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CA" w:rsidRDefault="004814CA" w:rsidP="004814CA"/>
    <w:p w:rsidR="004814CA" w:rsidRDefault="004814CA" w:rsidP="004814CA"/>
    <w:p w:rsidR="004814CA" w:rsidRDefault="004814CA" w:rsidP="004814CA">
      <w:r>
        <w:rPr>
          <w:rFonts w:hint="eastAsia"/>
        </w:rPr>
        <w:t>ШУТОВА</w:t>
      </w:r>
      <w:r>
        <w:t></w:t>
      </w:r>
      <w:r>
        <w:rPr>
          <w:rFonts w:hint="eastAsia"/>
        </w:rPr>
        <w:t>ОЛЬГА</w:t>
      </w:r>
      <w:r>
        <w:t></w:t>
      </w:r>
      <w:r>
        <w:rPr>
          <w:rFonts w:hint="eastAsia"/>
        </w:rPr>
        <w:t>АЛЕКСАНДРОВНА</w:t>
      </w:r>
    </w:p>
    <w:p w:rsidR="004814CA" w:rsidRDefault="004814CA" w:rsidP="004814CA">
      <w:r>
        <w:rPr>
          <w:rFonts w:hint="eastAsia"/>
        </w:rPr>
        <w:t>МЯСНАЯ</w:t>
      </w:r>
      <w:r>
        <w:t></w:t>
      </w:r>
      <w:r>
        <w:rPr>
          <w:rFonts w:hint="eastAsia"/>
        </w:rPr>
        <w:t>ПРОДУКТИВНОСТЬ</w:t>
      </w:r>
      <w:r>
        <w:t></w:t>
      </w:r>
      <w:r>
        <w:rPr>
          <w:rFonts w:hint="eastAsia"/>
        </w:rPr>
        <w:t>ОВЕЦ</w:t>
      </w:r>
      <w:r>
        <w:t></w:t>
      </w:r>
      <w:r>
        <w:rPr>
          <w:rFonts w:hint="eastAsia"/>
        </w:rPr>
        <w:t>ЭДИЛЬБАЕВСКОЙ</w:t>
      </w:r>
      <w:r>
        <w:t></w:t>
      </w:r>
      <w:r>
        <w:rPr>
          <w:rFonts w:hint="eastAsia"/>
        </w:rPr>
        <w:t>ПОРОДЫ</w:t>
      </w:r>
    </w:p>
    <w:p w:rsidR="004814CA" w:rsidRDefault="004814CA" w:rsidP="004814CA">
      <w:r>
        <w:rPr>
          <w:rFonts w:hint="eastAsia"/>
        </w:rPr>
        <w:t>ПРИ</w:t>
      </w:r>
      <w:r>
        <w:t></w:t>
      </w:r>
      <w:r>
        <w:rPr>
          <w:rFonts w:hint="eastAsia"/>
        </w:rPr>
        <w:t>ИСПОЛЬЗОВАНИИ</w:t>
      </w:r>
      <w:r>
        <w:t></w:t>
      </w:r>
      <w:r>
        <w:rPr>
          <w:rFonts w:hint="eastAsia"/>
        </w:rPr>
        <w:t>ПРОБИОТИКА</w:t>
      </w:r>
      <w:r>
        <w:t></w:t>
      </w:r>
      <w:r>
        <w:t></w:t>
      </w:r>
      <w:r>
        <w:rPr>
          <w:rFonts w:hint="eastAsia"/>
        </w:rPr>
        <w:t>БАЦЕЛЛ</w:t>
      </w:r>
      <w:r>
        <w:t></w:t>
      </w:r>
    </w:p>
    <w:p w:rsidR="004814CA" w:rsidRDefault="004814CA" w:rsidP="004814CA">
      <w:r>
        <w:t></w:t>
      </w:r>
      <w:r>
        <w:t></w:t>
      </w:r>
      <w:r>
        <w:t></w:t>
      </w:r>
      <w:r>
        <w:t></w:t>
      </w:r>
      <w:r>
        <w:t></w:t>
      </w:r>
      <w:r>
        <w:t></w:t>
      </w:r>
      <w:r>
        <w:t></w:t>
      </w:r>
      <w:r>
        <w:t></w:t>
      </w:r>
      <w:r>
        <w:t></w:t>
      </w:r>
      <w:r>
        <w:t></w:t>
      </w:r>
      <w:r>
        <w:t></w:t>
      </w:r>
      <w:r>
        <w:rPr>
          <w:rFonts w:hint="eastAsia"/>
        </w:rPr>
        <w:t>Частная</w:t>
      </w:r>
      <w:r>
        <w:t></w:t>
      </w:r>
      <w:r>
        <w:rPr>
          <w:rFonts w:hint="eastAsia"/>
        </w:rPr>
        <w:t>зоотехния</w:t>
      </w:r>
      <w:r>
        <w:t></w:t>
      </w:r>
    </w:p>
    <w:p w:rsidR="004814CA" w:rsidRDefault="004814CA" w:rsidP="004814CA">
      <w:r>
        <w:rPr>
          <w:rFonts w:hint="eastAsia"/>
        </w:rPr>
        <w:t>технология</w:t>
      </w:r>
      <w:r>
        <w:t></w:t>
      </w:r>
      <w:r>
        <w:rPr>
          <w:rFonts w:hint="eastAsia"/>
        </w:rPr>
        <w:t>производства</w:t>
      </w:r>
      <w:r>
        <w:t></w:t>
      </w:r>
      <w:r>
        <w:rPr>
          <w:rFonts w:hint="eastAsia"/>
        </w:rPr>
        <w:t>продуктов</w:t>
      </w:r>
      <w:r>
        <w:t></w:t>
      </w:r>
      <w:r>
        <w:rPr>
          <w:rFonts w:hint="eastAsia"/>
        </w:rPr>
        <w:t>животноводства</w:t>
      </w:r>
    </w:p>
    <w:p w:rsidR="004814CA" w:rsidRDefault="004814CA" w:rsidP="004814CA">
      <w:r>
        <w:rPr>
          <w:rFonts w:hint="eastAsia"/>
        </w:rPr>
        <w:t>АВТОРЕФЕРАТ</w:t>
      </w:r>
    </w:p>
    <w:p w:rsidR="004814CA" w:rsidRDefault="004814CA" w:rsidP="004814CA">
      <w:r>
        <w:rPr>
          <w:rFonts w:hint="eastAsia"/>
        </w:rPr>
        <w:t>диссертации</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4814CA" w:rsidRDefault="004814CA" w:rsidP="004814CA">
      <w:r>
        <w:rPr>
          <w:rFonts w:hint="eastAsia"/>
        </w:rPr>
        <w:t>кандидата</w:t>
      </w:r>
      <w:r>
        <w:t></w:t>
      </w:r>
      <w:r>
        <w:rPr>
          <w:rFonts w:hint="eastAsia"/>
        </w:rPr>
        <w:t>сельскохозяйственных</w:t>
      </w:r>
      <w:r>
        <w:t></w:t>
      </w:r>
      <w:r>
        <w:rPr>
          <w:rFonts w:hint="eastAsia"/>
        </w:rPr>
        <w:t>наук</w:t>
      </w:r>
    </w:p>
    <w:p w:rsidR="004814CA" w:rsidRDefault="004814CA" w:rsidP="004814CA">
      <w:r>
        <w:rPr>
          <w:rFonts w:hint="eastAsia"/>
        </w:rPr>
        <w:t>Мичуринск</w:t>
      </w:r>
      <w:r>
        <w:t></w:t>
      </w:r>
      <w:r>
        <w:rPr>
          <w:rFonts w:hint="eastAsia"/>
        </w:rPr>
        <w:t>наукоград</w:t>
      </w:r>
      <w:r>
        <w:t></w:t>
      </w:r>
      <w:r>
        <w:rPr>
          <w:rFonts w:hint="eastAsia"/>
        </w:rPr>
        <w:t>РФ</w:t>
      </w:r>
      <w:r>
        <w:t></w:t>
      </w:r>
      <w:r>
        <w:t></w:t>
      </w:r>
      <w:r>
        <w:t></w:t>
      </w:r>
      <w:r>
        <w:t></w:t>
      </w:r>
      <w:r>
        <w:t></w:t>
      </w:r>
      <w:r>
        <w:t></w:t>
      </w:r>
      <w:r>
        <w:t></w:t>
      </w:r>
    </w:p>
    <w:p w:rsidR="004814CA" w:rsidRDefault="004814CA" w:rsidP="004814CA">
      <w:r>
        <w:rPr>
          <w:rFonts w:hint="eastAsia"/>
        </w:rPr>
        <w:t>Работа</w:t>
      </w:r>
      <w:r>
        <w:t></w:t>
      </w:r>
      <w:r>
        <w:rPr>
          <w:rFonts w:hint="eastAsia"/>
        </w:rPr>
        <w:t>выполнена</w:t>
      </w:r>
      <w:r>
        <w:t></w:t>
      </w:r>
      <w:r>
        <w:rPr>
          <w:rFonts w:hint="eastAsia"/>
        </w:rPr>
        <w:t>в</w:t>
      </w:r>
      <w:r>
        <w:t></w:t>
      </w:r>
      <w:r>
        <w:rPr>
          <w:rFonts w:hint="eastAsia"/>
        </w:rPr>
        <w:t>федеральном</w:t>
      </w:r>
      <w:r>
        <w:t></w:t>
      </w:r>
      <w:r>
        <w:rPr>
          <w:rFonts w:hint="eastAsia"/>
        </w:rPr>
        <w:t>государственном</w:t>
      </w:r>
      <w:r>
        <w:t></w:t>
      </w:r>
      <w:r>
        <w:rPr>
          <w:rFonts w:hint="eastAsia"/>
        </w:rPr>
        <w:t>бюджетном</w:t>
      </w:r>
    </w:p>
    <w:p w:rsidR="004814CA" w:rsidRDefault="004814CA" w:rsidP="004814CA">
      <w:r>
        <w:rPr>
          <w:rFonts w:hint="eastAsia"/>
        </w:rPr>
        <w:t>образовательном</w:t>
      </w:r>
      <w:r>
        <w:t></w:t>
      </w:r>
      <w:r>
        <w:rPr>
          <w:rFonts w:hint="eastAsia"/>
        </w:rPr>
        <w:t>учреждении</w:t>
      </w:r>
      <w:r>
        <w:t></w:t>
      </w:r>
      <w:r>
        <w:rPr>
          <w:rFonts w:hint="eastAsia"/>
        </w:rPr>
        <w:t>высшего</w:t>
      </w:r>
      <w:r>
        <w:t></w:t>
      </w:r>
      <w:r>
        <w:rPr>
          <w:rFonts w:hint="eastAsia"/>
        </w:rPr>
        <w:t>образования</w:t>
      </w:r>
    </w:p>
    <w:p w:rsidR="004814CA" w:rsidRDefault="004814CA" w:rsidP="004814CA">
      <w:r>
        <w:t></w:t>
      </w:r>
      <w:r>
        <w:rPr>
          <w:rFonts w:hint="eastAsia"/>
        </w:rPr>
        <w:t>Саратовский</w:t>
      </w:r>
      <w:r>
        <w:t></w:t>
      </w:r>
      <w:r>
        <w:rPr>
          <w:rFonts w:hint="eastAsia"/>
        </w:rPr>
        <w:t>государственный</w:t>
      </w:r>
      <w:r>
        <w:t></w:t>
      </w:r>
      <w:r>
        <w:rPr>
          <w:rFonts w:hint="eastAsia"/>
        </w:rPr>
        <w:t>аграрный</w:t>
      </w:r>
      <w:r>
        <w:t></w:t>
      </w:r>
      <w:r>
        <w:rPr>
          <w:rFonts w:hint="eastAsia"/>
        </w:rPr>
        <w:t>университет</w:t>
      </w:r>
      <w:r>
        <w:t></w:t>
      </w:r>
      <w:r>
        <w:rPr>
          <w:rFonts w:hint="eastAsia"/>
        </w:rPr>
        <w:t>имени</w:t>
      </w:r>
      <w:r>
        <w:t></w:t>
      </w:r>
      <w:r>
        <w:rPr>
          <w:rFonts w:hint="eastAsia"/>
        </w:rPr>
        <w:t>Н</w:t>
      </w:r>
      <w:r>
        <w:t></w:t>
      </w:r>
      <w:r>
        <w:rPr>
          <w:rFonts w:hint="eastAsia"/>
        </w:rPr>
        <w:t>И</w:t>
      </w:r>
      <w:r>
        <w:t></w:t>
      </w:r>
      <w:r>
        <w:t></w:t>
      </w:r>
      <w:r>
        <w:rPr>
          <w:rFonts w:hint="eastAsia"/>
        </w:rPr>
        <w:t>Вавилова</w:t>
      </w:r>
      <w:r>
        <w:t></w:t>
      </w:r>
      <w:r>
        <w:t></w:t>
      </w:r>
    </w:p>
    <w:p w:rsidR="004814CA" w:rsidRDefault="004814CA" w:rsidP="004814CA">
      <w:r>
        <w:rPr>
          <w:rFonts w:hint="eastAsia"/>
        </w:rPr>
        <w:t>Научный</w:t>
      </w:r>
      <w:r>
        <w:t></w:t>
      </w:r>
      <w:r>
        <w:rPr>
          <w:rFonts w:hint="eastAsia"/>
        </w:rPr>
        <w:t>руководитель</w:t>
      </w:r>
      <w:r>
        <w:t></w:t>
      </w:r>
      <w:r>
        <w:tab/>
      </w:r>
      <w:r>
        <w:rPr>
          <w:rFonts w:hint="eastAsia"/>
        </w:rPr>
        <w:t>доктор</w:t>
      </w:r>
      <w:r>
        <w:t></w:t>
      </w:r>
      <w:r>
        <w:rPr>
          <w:rFonts w:hint="eastAsia"/>
        </w:rPr>
        <w:t>сельскохозяйственных</w:t>
      </w:r>
      <w:r>
        <w:t></w:t>
      </w:r>
      <w:r>
        <w:rPr>
          <w:rFonts w:hint="eastAsia"/>
        </w:rPr>
        <w:t>наук</w:t>
      </w:r>
      <w:r>
        <w:t></w:t>
      </w:r>
      <w:r>
        <w:t></w:t>
      </w:r>
      <w:r>
        <w:rPr>
          <w:rFonts w:hint="eastAsia"/>
        </w:rPr>
        <w:t>доцент</w:t>
      </w:r>
    </w:p>
    <w:p w:rsidR="004814CA" w:rsidRDefault="004814CA" w:rsidP="004814CA">
      <w:r>
        <w:rPr>
          <w:rFonts w:hint="eastAsia"/>
        </w:rPr>
        <w:t>Коник</w:t>
      </w:r>
      <w:r>
        <w:t></w:t>
      </w:r>
      <w:r>
        <w:rPr>
          <w:rFonts w:hint="eastAsia"/>
        </w:rPr>
        <w:t>Нина</w:t>
      </w:r>
      <w:r>
        <w:t></w:t>
      </w:r>
      <w:r>
        <w:rPr>
          <w:rFonts w:hint="eastAsia"/>
        </w:rPr>
        <w:t>Владимировна</w:t>
      </w:r>
      <w:r>
        <w:t></w:t>
      </w:r>
      <w:r>
        <w:rPr>
          <w:rFonts w:hint="eastAsia"/>
        </w:rPr>
        <w:t>Официальные</w:t>
      </w:r>
      <w:r>
        <w:t></w:t>
      </w:r>
      <w:r>
        <w:rPr>
          <w:rFonts w:hint="eastAsia"/>
        </w:rPr>
        <w:t>оппоненты</w:t>
      </w:r>
      <w:r>
        <w:t></w:t>
      </w:r>
      <w:r>
        <w:tab/>
      </w:r>
      <w:r>
        <w:rPr>
          <w:rFonts w:hint="eastAsia"/>
        </w:rPr>
        <w:t>Корниенко</w:t>
      </w:r>
      <w:r>
        <w:t></w:t>
      </w:r>
      <w:r>
        <w:rPr>
          <w:rFonts w:hint="eastAsia"/>
        </w:rPr>
        <w:t>Павел</w:t>
      </w:r>
      <w:r>
        <w:t></w:t>
      </w:r>
      <w:r>
        <w:rPr>
          <w:rFonts w:hint="eastAsia"/>
        </w:rPr>
        <w:t>Петрович</w:t>
      </w:r>
      <w:r>
        <w:t></w:t>
      </w:r>
    </w:p>
    <w:p w:rsidR="004814CA" w:rsidRDefault="004814CA" w:rsidP="004814CA">
      <w:r>
        <w:rPr>
          <w:rFonts w:hint="eastAsia"/>
        </w:rPr>
        <w:t>доктор</w:t>
      </w:r>
      <w:r>
        <w:t></w:t>
      </w:r>
      <w:r>
        <w:rPr>
          <w:rFonts w:hint="eastAsia"/>
        </w:rPr>
        <w:t>сельскохозяйственных</w:t>
      </w:r>
      <w:r>
        <w:t></w:t>
      </w:r>
      <w:r>
        <w:rPr>
          <w:rFonts w:hint="eastAsia"/>
        </w:rPr>
        <w:t>наук</w:t>
      </w:r>
      <w:r>
        <w:t></w:t>
      </w:r>
      <w:r>
        <w:t></w:t>
      </w:r>
      <w:r>
        <w:rPr>
          <w:rFonts w:hint="eastAsia"/>
        </w:rPr>
        <w:t>профессор</w:t>
      </w:r>
      <w:r>
        <w:t></w:t>
      </w:r>
      <w:r>
        <w:t></w:t>
      </w:r>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r>
        <w:t></w:t>
      </w:r>
      <w:r>
        <w:t></w:t>
      </w:r>
      <w:r>
        <w:rPr>
          <w:rFonts w:hint="eastAsia"/>
        </w:rPr>
        <w:t>Белгородский</w:t>
      </w:r>
      <w:r>
        <w:t></w:t>
      </w:r>
      <w:r>
        <w:rPr>
          <w:rFonts w:hint="eastAsia"/>
        </w:rPr>
        <w:t>государственный</w:t>
      </w:r>
      <w:r>
        <w:t></w:t>
      </w:r>
      <w:r>
        <w:rPr>
          <w:rFonts w:hint="eastAsia"/>
        </w:rPr>
        <w:t>аграрный</w:t>
      </w:r>
      <w:r>
        <w:t></w:t>
      </w:r>
      <w:r>
        <w:rPr>
          <w:rFonts w:hint="eastAsia"/>
        </w:rPr>
        <w:t>университет</w:t>
      </w:r>
      <w:r>
        <w:t></w:t>
      </w:r>
      <w:r>
        <w:rPr>
          <w:rFonts w:hint="eastAsia"/>
        </w:rPr>
        <w:t>имени</w:t>
      </w:r>
      <w:r>
        <w:t></w:t>
      </w:r>
      <w:r>
        <w:rPr>
          <w:rFonts w:hint="eastAsia"/>
        </w:rPr>
        <w:t>В</w:t>
      </w:r>
      <w:r>
        <w:t></w:t>
      </w:r>
      <w:r>
        <w:rPr>
          <w:rFonts w:hint="eastAsia"/>
        </w:rPr>
        <w:t>Я</w:t>
      </w:r>
      <w:r>
        <w:t></w:t>
      </w:r>
      <w:r>
        <w:t></w:t>
      </w:r>
      <w:r>
        <w:rPr>
          <w:rFonts w:hint="eastAsia"/>
        </w:rPr>
        <w:t>Горина</w:t>
      </w:r>
      <w:r>
        <w:t></w:t>
      </w:r>
      <w:r>
        <w:t></w:t>
      </w:r>
      <w:r>
        <w:t></w:t>
      </w:r>
      <w:r>
        <w:rPr>
          <w:rFonts w:hint="eastAsia"/>
        </w:rPr>
        <w:t>кафедра</w:t>
      </w:r>
      <w:r>
        <w:t></w:t>
      </w:r>
      <w:r>
        <w:rPr>
          <w:rFonts w:hint="eastAsia"/>
        </w:rPr>
        <w:t>общей</w:t>
      </w:r>
      <w:r>
        <w:t></w:t>
      </w:r>
      <w:r>
        <w:rPr>
          <w:rFonts w:hint="eastAsia"/>
        </w:rPr>
        <w:t>и</w:t>
      </w:r>
      <w:r>
        <w:t></w:t>
      </w:r>
      <w:r>
        <w:rPr>
          <w:rFonts w:hint="eastAsia"/>
        </w:rPr>
        <w:t>частной</w:t>
      </w:r>
      <w:r>
        <w:t></w:t>
      </w:r>
      <w:r>
        <w:rPr>
          <w:rFonts w:hint="eastAsia"/>
        </w:rPr>
        <w:t>зоотехнии</w:t>
      </w:r>
      <w:r>
        <w:t></w:t>
      </w:r>
      <w:r>
        <w:t></w:t>
      </w:r>
      <w:r>
        <w:rPr>
          <w:rFonts w:hint="eastAsia"/>
        </w:rPr>
        <w:t>профессор</w:t>
      </w:r>
      <w:r>
        <w:t></w:t>
      </w:r>
      <w:r>
        <w:rPr>
          <w:rFonts w:hint="eastAsia"/>
        </w:rPr>
        <w:t>Абилов</w:t>
      </w:r>
      <w:r>
        <w:t></w:t>
      </w:r>
      <w:r>
        <w:rPr>
          <w:rFonts w:hint="eastAsia"/>
        </w:rPr>
        <w:t>Батырхан</w:t>
      </w:r>
      <w:r>
        <w:t></w:t>
      </w:r>
      <w:r>
        <w:rPr>
          <w:rFonts w:hint="eastAsia"/>
        </w:rPr>
        <w:t>Тюлимбаевич</w:t>
      </w:r>
      <w:r>
        <w:t></w:t>
      </w:r>
      <w:r>
        <w:t></w:t>
      </w:r>
      <w:r>
        <w:rPr>
          <w:rFonts w:hint="eastAsia"/>
        </w:rPr>
        <w:t>кандидат</w:t>
      </w:r>
      <w:r>
        <w:t></w:t>
      </w:r>
      <w:r>
        <w:rPr>
          <w:rFonts w:hint="eastAsia"/>
        </w:rPr>
        <w:t>сельскохозяйственных</w:t>
      </w:r>
      <w:r>
        <w:t></w:t>
      </w:r>
      <w:r>
        <w:rPr>
          <w:rFonts w:hint="eastAsia"/>
        </w:rPr>
        <w:t>наук</w:t>
      </w:r>
      <w:r>
        <w:t></w:t>
      </w:r>
      <w:r>
        <w:t></w:t>
      </w:r>
      <w:r>
        <w:rPr>
          <w:rFonts w:hint="eastAsia"/>
        </w:rPr>
        <w:t>доцент</w:t>
      </w:r>
      <w:r>
        <w:t></w:t>
      </w:r>
      <w:r>
        <w:t></w:t>
      </w:r>
      <w:r>
        <w:rPr>
          <w:rFonts w:hint="eastAsia"/>
        </w:rPr>
        <w:t>Всероссийский</w:t>
      </w:r>
      <w:r>
        <w:tab/>
      </w:r>
      <w:r>
        <w:rPr>
          <w:rFonts w:hint="eastAsia"/>
        </w:rPr>
        <w:t>научно</w:t>
      </w:r>
      <w:r>
        <w:t></w:t>
      </w:r>
      <w:r>
        <w:rPr>
          <w:rFonts w:hint="eastAsia"/>
        </w:rPr>
        <w:t>исследовательский</w:t>
      </w:r>
    </w:p>
    <w:p w:rsidR="004814CA" w:rsidRDefault="004814CA" w:rsidP="004814CA">
      <w:r>
        <w:rPr>
          <w:rFonts w:hint="eastAsia"/>
        </w:rPr>
        <w:t>институт</w:t>
      </w:r>
      <w:r>
        <w:t></w:t>
      </w:r>
      <w:r>
        <w:rPr>
          <w:rFonts w:hint="eastAsia"/>
        </w:rPr>
        <w:t>овцеводства</w:t>
      </w:r>
      <w:r>
        <w:t></w:t>
      </w:r>
      <w:r>
        <w:rPr>
          <w:rFonts w:hint="eastAsia"/>
        </w:rPr>
        <w:t>и</w:t>
      </w:r>
      <w:r>
        <w:t></w:t>
      </w:r>
      <w:r>
        <w:rPr>
          <w:rFonts w:hint="eastAsia"/>
        </w:rPr>
        <w:t>козоводства</w:t>
      </w:r>
      <w:r>
        <w:t></w:t>
      </w:r>
      <w:r>
        <w:t></w:t>
      </w:r>
      <w:r>
        <w:t></w:t>
      </w:r>
      <w:r>
        <w:rPr>
          <w:rFonts w:hint="eastAsia"/>
        </w:rPr>
        <w:t>филиал</w:t>
      </w:r>
      <w:r>
        <w:t></w:t>
      </w:r>
      <w:r>
        <w:rPr>
          <w:rFonts w:hint="eastAsia"/>
        </w:rPr>
        <w:t>ФГБНУ</w:t>
      </w:r>
      <w:r>
        <w:t></w:t>
      </w:r>
      <w:r>
        <w:t></w:t>
      </w:r>
      <w:r>
        <w:rPr>
          <w:rFonts w:hint="eastAsia"/>
        </w:rPr>
        <w:t>Северо</w:t>
      </w:r>
      <w:r>
        <w:t></w:t>
      </w:r>
      <w:r>
        <w:rPr>
          <w:rFonts w:hint="eastAsia"/>
        </w:rPr>
        <w:t>Кавказский</w:t>
      </w:r>
      <w:r>
        <w:t></w:t>
      </w:r>
      <w:r>
        <w:rPr>
          <w:rFonts w:hint="eastAsia"/>
        </w:rPr>
        <w:t>федеральный</w:t>
      </w:r>
      <w:r>
        <w:t></w:t>
      </w:r>
      <w:r>
        <w:rPr>
          <w:rFonts w:hint="eastAsia"/>
        </w:rPr>
        <w:t>научный</w:t>
      </w:r>
      <w:r>
        <w:t></w:t>
      </w:r>
      <w:r>
        <w:rPr>
          <w:rFonts w:hint="eastAsia"/>
        </w:rPr>
        <w:t>аграрный</w:t>
      </w:r>
      <w:r>
        <w:t></w:t>
      </w:r>
      <w:r>
        <w:rPr>
          <w:rFonts w:hint="eastAsia"/>
        </w:rPr>
        <w:t>центр</w:t>
      </w:r>
      <w:r>
        <w:t></w:t>
      </w:r>
      <w:r>
        <w:t></w:t>
      </w:r>
      <w:r>
        <w:t></w:t>
      </w:r>
      <w:r>
        <w:rPr>
          <w:rFonts w:hint="eastAsia"/>
        </w:rPr>
        <w:t>отдел</w:t>
      </w:r>
      <w:r>
        <w:t></w:t>
      </w:r>
      <w:r>
        <w:rPr>
          <w:rFonts w:hint="eastAsia"/>
        </w:rPr>
        <w:t>кормления</w:t>
      </w:r>
      <w:r>
        <w:t></w:t>
      </w:r>
      <w:r>
        <w:rPr>
          <w:rFonts w:hint="eastAsia"/>
        </w:rPr>
        <w:t>и</w:t>
      </w:r>
      <w:r>
        <w:t></w:t>
      </w:r>
      <w:r>
        <w:rPr>
          <w:rFonts w:hint="eastAsia"/>
        </w:rPr>
        <w:t>кормопроизводства</w:t>
      </w:r>
      <w:r>
        <w:t></w:t>
      </w:r>
      <w:r>
        <w:t></w:t>
      </w:r>
      <w:r>
        <w:rPr>
          <w:rFonts w:hint="eastAsia"/>
        </w:rPr>
        <w:t>ведущий</w:t>
      </w:r>
      <w:r>
        <w:t></w:t>
      </w:r>
      <w:r>
        <w:rPr>
          <w:rFonts w:hint="eastAsia"/>
        </w:rPr>
        <w:t>научный</w:t>
      </w:r>
      <w:r>
        <w:t></w:t>
      </w:r>
      <w:r>
        <w:rPr>
          <w:rFonts w:hint="eastAsia"/>
        </w:rPr>
        <w:t>сотруд</w:t>
      </w:r>
      <w:r>
        <w:t></w:t>
      </w:r>
      <w:r>
        <w:rPr>
          <w:rFonts w:hint="eastAsia"/>
        </w:rPr>
        <w:t>ник</w:t>
      </w:r>
    </w:p>
    <w:p w:rsidR="004814CA" w:rsidRDefault="004814CA" w:rsidP="004814CA">
      <w:r>
        <w:rPr>
          <w:rFonts w:hint="eastAsia"/>
        </w:rPr>
        <w:t>Ведущая</w:t>
      </w:r>
      <w:r>
        <w:t></w:t>
      </w:r>
      <w:r>
        <w:rPr>
          <w:rFonts w:hint="eastAsia"/>
        </w:rPr>
        <w:t>организация</w:t>
      </w:r>
      <w:r>
        <w:t></w:t>
      </w:r>
      <w:r>
        <w:tab/>
      </w:r>
      <w:r>
        <w:rPr>
          <w:rFonts w:hint="eastAsia"/>
        </w:rPr>
        <w:t>федеральное</w:t>
      </w:r>
      <w:r>
        <w:t></w:t>
      </w:r>
      <w:r>
        <w:rPr>
          <w:rFonts w:hint="eastAsia"/>
        </w:rPr>
        <w:t>государственное</w:t>
      </w:r>
      <w:r>
        <w:t></w:t>
      </w:r>
      <w:r>
        <w:rPr>
          <w:rFonts w:hint="eastAsia"/>
        </w:rPr>
        <w:t>бюджетное</w:t>
      </w:r>
    </w:p>
    <w:p w:rsidR="004814CA" w:rsidRDefault="004814CA" w:rsidP="004814CA">
      <w:r>
        <w:rPr>
          <w:rFonts w:hint="eastAsia"/>
        </w:rPr>
        <w:t>образовательное</w:t>
      </w:r>
      <w:r>
        <w:tab/>
      </w:r>
      <w:r>
        <w:rPr>
          <w:rFonts w:hint="eastAsia"/>
        </w:rPr>
        <w:t>учреждение</w:t>
      </w:r>
      <w:r>
        <w:t></w:t>
      </w:r>
      <w:r>
        <w:rPr>
          <w:rFonts w:hint="eastAsia"/>
        </w:rPr>
        <w:t>высшего</w:t>
      </w:r>
    </w:p>
    <w:p w:rsidR="004814CA" w:rsidRDefault="004814CA" w:rsidP="004814CA">
      <w:r>
        <w:rPr>
          <w:rFonts w:hint="eastAsia"/>
        </w:rPr>
        <w:t>образования</w:t>
      </w:r>
      <w:r>
        <w:t></w:t>
      </w:r>
      <w:r>
        <w:t></w:t>
      </w:r>
      <w:r>
        <w:rPr>
          <w:rFonts w:hint="eastAsia"/>
        </w:rPr>
        <w:t>Донской</w:t>
      </w:r>
      <w:r>
        <w:t></w:t>
      </w:r>
      <w:r>
        <w:rPr>
          <w:rFonts w:hint="eastAsia"/>
        </w:rPr>
        <w:t>государственный</w:t>
      </w:r>
      <w:r>
        <w:t></w:t>
      </w:r>
      <w:r>
        <w:rPr>
          <w:rFonts w:hint="eastAsia"/>
        </w:rPr>
        <w:t>аграрный</w:t>
      </w:r>
      <w:r>
        <w:t></w:t>
      </w:r>
      <w:r>
        <w:rPr>
          <w:rFonts w:hint="eastAsia"/>
        </w:rPr>
        <w:t>университет</w:t>
      </w:r>
      <w:r>
        <w:t></w:t>
      </w:r>
    </w:p>
    <w:p w:rsidR="004814CA" w:rsidRDefault="004814CA" w:rsidP="004814CA">
      <w:r>
        <w:rPr>
          <w:rFonts w:hint="eastAsia"/>
        </w:rPr>
        <w:t>Защита</w:t>
      </w:r>
      <w:r>
        <w:t></w:t>
      </w:r>
      <w:r>
        <w:rPr>
          <w:rFonts w:hint="eastAsia"/>
        </w:rPr>
        <w:t>диссертации</w:t>
      </w:r>
      <w:r>
        <w:t></w:t>
      </w:r>
      <w:r>
        <w:rPr>
          <w:rFonts w:hint="eastAsia"/>
        </w:rPr>
        <w:t>состоится</w:t>
      </w:r>
      <w:r>
        <w:t></w:t>
      </w:r>
      <w:r>
        <w:t></w:t>
      </w:r>
      <w:r>
        <w:t></w:t>
      </w:r>
      <w:r>
        <w:t></w:t>
      </w:r>
      <w:r>
        <w:rPr>
          <w:rFonts w:hint="eastAsia"/>
        </w:rPr>
        <w:t>апреля</w:t>
      </w:r>
      <w:r>
        <w:t></w:t>
      </w:r>
      <w:r>
        <w:t></w:t>
      </w:r>
      <w:r>
        <w:t></w:t>
      </w:r>
      <w:r>
        <w:t></w:t>
      </w:r>
      <w:r>
        <w:t></w:t>
      </w:r>
      <w:r>
        <w:t></w:t>
      </w:r>
      <w:r>
        <w:rPr>
          <w:rFonts w:hint="eastAsia"/>
        </w:rPr>
        <w:t>г</w:t>
      </w:r>
      <w:r>
        <w:t></w:t>
      </w:r>
      <w:r>
        <w:t></w:t>
      </w:r>
      <w:r>
        <w:rPr>
          <w:rFonts w:hint="eastAsia"/>
        </w:rPr>
        <w:t>в</w:t>
      </w:r>
      <w:r>
        <w:t></w:t>
      </w:r>
      <w:r>
        <w:t></w:t>
      </w:r>
      <w:r>
        <w:t></w:t>
      </w:r>
      <w:r>
        <w:t></w:t>
      </w:r>
      <w:r>
        <w:t></w:t>
      </w:r>
      <w:r>
        <w:t></w:t>
      </w:r>
      <w:r>
        <w:t></w:t>
      </w:r>
      <w:r>
        <w:rPr>
          <w:rFonts w:hint="eastAsia"/>
        </w:rPr>
        <w:t>часов</w:t>
      </w:r>
      <w:r>
        <w:t></w:t>
      </w:r>
      <w:r>
        <w:rPr>
          <w:rFonts w:hint="eastAsia"/>
        </w:rPr>
        <w:t>на</w:t>
      </w:r>
      <w:r>
        <w:t></w:t>
      </w:r>
      <w:r>
        <w:rPr>
          <w:rFonts w:hint="eastAsia"/>
        </w:rPr>
        <w:t>заседании</w:t>
      </w:r>
      <w:r>
        <w:t></w:t>
      </w:r>
      <w:r>
        <w:rPr>
          <w:rFonts w:hint="eastAsia"/>
        </w:rPr>
        <w:t>объединенного</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по</w:t>
      </w:r>
      <w:r>
        <w:t></w:t>
      </w:r>
      <w:r>
        <w:rPr>
          <w:rFonts w:hint="eastAsia"/>
        </w:rPr>
        <w:t>защите</w:t>
      </w:r>
      <w:r>
        <w:t></w:t>
      </w:r>
      <w:r>
        <w:rPr>
          <w:rFonts w:hint="eastAsia"/>
        </w:rPr>
        <w:t>докторских</w:t>
      </w:r>
      <w:r>
        <w:t></w:t>
      </w:r>
      <w:r>
        <w:rPr>
          <w:rFonts w:hint="eastAsia"/>
        </w:rPr>
        <w:t>и</w:t>
      </w:r>
      <w:r>
        <w:t></w:t>
      </w:r>
      <w:r>
        <w:rPr>
          <w:rFonts w:hint="eastAsia"/>
        </w:rPr>
        <w:t>кандидатских</w:t>
      </w:r>
      <w:r>
        <w:t></w:t>
      </w:r>
      <w:r>
        <w:rPr>
          <w:rFonts w:hint="eastAsia"/>
        </w:rPr>
        <w:t>диссертаций</w:t>
      </w:r>
      <w:r>
        <w:t></w:t>
      </w:r>
      <w:r>
        <w:t></w:t>
      </w:r>
      <w:r>
        <w:rPr>
          <w:rFonts w:hint="eastAsia"/>
        </w:rPr>
        <w:t>созданного</w:t>
      </w:r>
      <w:r>
        <w:t></w:t>
      </w:r>
      <w:r>
        <w:rPr>
          <w:rFonts w:hint="eastAsia"/>
        </w:rPr>
        <w:t>на</w:t>
      </w:r>
      <w:r>
        <w:t></w:t>
      </w:r>
      <w:r>
        <w:rPr>
          <w:rFonts w:hint="eastAsia"/>
        </w:rPr>
        <w:t>базе</w:t>
      </w:r>
      <w:r>
        <w:t></w:t>
      </w:r>
      <w:r>
        <w:rPr>
          <w:rFonts w:hint="eastAsia"/>
        </w:rPr>
        <w:t>ФГБОУ</w:t>
      </w:r>
      <w:r>
        <w:t></w:t>
      </w:r>
      <w:r>
        <w:rPr>
          <w:rFonts w:hint="eastAsia"/>
        </w:rPr>
        <w:t>ВО</w:t>
      </w:r>
      <w:r>
        <w:t></w:t>
      </w:r>
      <w:r>
        <w:t></w:t>
      </w:r>
      <w:r>
        <w:rPr>
          <w:rFonts w:hint="eastAsia"/>
        </w:rPr>
        <w:t>Мичуринский</w:t>
      </w:r>
      <w:r>
        <w:t></w:t>
      </w:r>
      <w:r>
        <w:rPr>
          <w:rFonts w:hint="eastAsia"/>
        </w:rPr>
        <w:t>государственный</w:t>
      </w:r>
      <w:r>
        <w:t></w:t>
      </w:r>
      <w:r>
        <w:rPr>
          <w:rFonts w:hint="eastAsia"/>
        </w:rPr>
        <w:t>аграрный</w:t>
      </w:r>
      <w:r>
        <w:t></w:t>
      </w:r>
      <w:r>
        <w:rPr>
          <w:rFonts w:hint="eastAsia"/>
        </w:rPr>
        <w:t>университет</w:t>
      </w:r>
      <w:r>
        <w:t></w:t>
      </w:r>
      <w:r>
        <w:t></w:t>
      </w:r>
      <w:r>
        <w:t></w:t>
      </w:r>
      <w:r>
        <w:rPr>
          <w:rFonts w:hint="eastAsia"/>
        </w:rPr>
        <w:t>ФГБОУ</w:t>
      </w:r>
      <w:r>
        <w:t></w:t>
      </w:r>
      <w:r>
        <w:rPr>
          <w:rFonts w:hint="eastAsia"/>
        </w:rPr>
        <w:t>ВО</w:t>
      </w:r>
      <w:r>
        <w:t></w:t>
      </w:r>
      <w:r>
        <w:t></w:t>
      </w:r>
      <w:r>
        <w:rPr>
          <w:rFonts w:hint="eastAsia"/>
        </w:rPr>
        <w:t>Рязанский</w:t>
      </w:r>
      <w:r>
        <w:t></w:t>
      </w:r>
      <w:r>
        <w:rPr>
          <w:rFonts w:hint="eastAsia"/>
        </w:rPr>
        <w:t>государ</w:t>
      </w:r>
      <w:r>
        <w:t></w:t>
      </w:r>
      <w:r>
        <w:rPr>
          <w:rFonts w:hint="eastAsia"/>
        </w:rPr>
        <w:t>ственный</w:t>
      </w:r>
      <w:r>
        <w:t></w:t>
      </w:r>
      <w:r>
        <w:rPr>
          <w:rFonts w:hint="eastAsia"/>
        </w:rPr>
        <w:t>агротехнологический</w:t>
      </w:r>
      <w:r>
        <w:t></w:t>
      </w:r>
      <w:r>
        <w:rPr>
          <w:rFonts w:hint="eastAsia"/>
        </w:rPr>
        <w:t>университет</w:t>
      </w:r>
      <w:r>
        <w:t></w:t>
      </w:r>
      <w:r>
        <w:rPr>
          <w:rFonts w:hint="eastAsia"/>
        </w:rPr>
        <w:t>имени</w:t>
      </w:r>
      <w:r>
        <w:t></w:t>
      </w:r>
      <w:r>
        <w:rPr>
          <w:rFonts w:hint="eastAsia"/>
        </w:rPr>
        <w:t>П</w:t>
      </w:r>
      <w:r>
        <w:t></w:t>
      </w:r>
      <w:r>
        <w:rPr>
          <w:rFonts w:hint="eastAsia"/>
        </w:rPr>
        <w:t>А</w:t>
      </w:r>
      <w:r>
        <w:t></w:t>
      </w:r>
      <w:r>
        <w:t></w:t>
      </w:r>
      <w:r>
        <w:rPr>
          <w:rFonts w:hint="eastAsia"/>
        </w:rPr>
        <w:t>Костычева</w:t>
      </w:r>
      <w:r>
        <w:t></w:t>
      </w:r>
      <w:r>
        <w:t></w:t>
      </w:r>
      <w:r>
        <w:t></w:t>
      </w:r>
      <w:r>
        <w:rPr>
          <w:rFonts w:hint="eastAsia"/>
        </w:rPr>
        <w:t>ФГБОУ</w:t>
      </w:r>
      <w:r>
        <w:t></w:t>
      </w:r>
      <w:r>
        <w:rPr>
          <w:rFonts w:hint="eastAsia"/>
        </w:rPr>
        <w:t>ВО</w:t>
      </w:r>
      <w:r>
        <w:t></w:t>
      </w:r>
      <w:r>
        <w:t></w:t>
      </w:r>
      <w:r>
        <w:rPr>
          <w:rFonts w:hint="eastAsia"/>
        </w:rPr>
        <w:t>Воронежский</w:t>
      </w:r>
      <w:r>
        <w:t></w:t>
      </w:r>
      <w:r>
        <w:rPr>
          <w:rFonts w:hint="eastAsia"/>
        </w:rPr>
        <w:t>государственный</w:t>
      </w:r>
      <w:r>
        <w:t></w:t>
      </w:r>
      <w:r>
        <w:rPr>
          <w:rFonts w:hint="eastAsia"/>
        </w:rPr>
        <w:t>аграрный</w:t>
      </w:r>
      <w:r>
        <w:t></w:t>
      </w:r>
      <w:r>
        <w:rPr>
          <w:rFonts w:hint="eastAsia"/>
        </w:rPr>
        <w:t>университет</w:t>
      </w:r>
      <w:r>
        <w:t></w:t>
      </w:r>
      <w:r>
        <w:rPr>
          <w:rFonts w:hint="eastAsia"/>
        </w:rPr>
        <w:t>имени</w:t>
      </w:r>
      <w:r>
        <w:t></w:t>
      </w:r>
      <w:r>
        <w:rPr>
          <w:rFonts w:hint="eastAsia"/>
        </w:rPr>
        <w:t>императора</w:t>
      </w:r>
      <w:r>
        <w:t></w:t>
      </w:r>
      <w:r>
        <w:rPr>
          <w:rFonts w:hint="eastAsia"/>
        </w:rPr>
        <w:t>Петра</w:t>
      </w:r>
      <w:r>
        <w:t></w:t>
      </w:r>
      <w:r>
        <w:t></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г</w:t>
      </w:r>
      <w:r>
        <w:t></w:t>
      </w:r>
      <w:r>
        <w:t></w:t>
      </w:r>
      <w:r>
        <w:rPr>
          <w:rFonts w:hint="eastAsia"/>
        </w:rPr>
        <w:t>Воронеж</w:t>
      </w:r>
      <w:r>
        <w:t></w:t>
      </w:r>
      <w:r>
        <w:t></w:t>
      </w:r>
      <w:r>
        <w:rPr>
          <w:rFonts w:hint="eastAsia"/>
        </w:rPr>
        <w:t>ул</w:t>
      </w:r>
      <w:r>
        <w:t></w:t>
      </w:r>
      <w:r>
        <w:t></w:t>
      </w:r>
      <w:r>
        <w:rPr>
          <w:rFonts w:hint="eastAsia"/>
        </w:rPr>
        <w:t>Мичурина</w:t>
      </w:r>
      <w:r>
        <w:t></w:t>
      </w:r>
      <w:r>
        <w:t></w:t>
      </w:r>
      <w:r>
        <w:rPr>
          <w:rFonts w:hint="eastAsia"/>
        </w:rPr>
        <w:t>д</w:t>
      </w:r>
      <w:r>
        <w:t></w:t>
      </w:r>
      <w:r>
        <w:t></w:t>
      </w:r>
      <w:r>
        <w:t></w:t>
      </w:r>
      <w:r>
        <w:t></w:t>
      </w:r>
    </w:p>
    <w:p w:rsidR="004814CA" w:rsidRDefault="004814CA" w:rsidP="004814CA">
      <w:r>
        <w:rPr>
          <w:rFonts w:hint="eastAsia"/>
        </w:rPr>
        <w:t>С</w:t>
      </w:r>
      <w:r>
        <w:t></w:t>
      </w:r>
      <w:r>
        <w:rPr>
          <w:rFonts w:hint="eastAsia"/>
        </w:rPr>
        <w:t>диссертацией</w:t>
      </w:r>
      <w:r>
        <w:t></w:t>
      </w:r>
      <w:r>
        <w:rPr>
          <w:rFonts w:hint="eastAsia"/>
        </w:rPr>
        <w:t>и</w:t>
      </w:r>
      <w:r>
        <w:t></w:t>
      </w:r>
      <w:r>
        <w:rPr>
          <w:rFonts w:hint="eastAsia"/>
        </w:rPr>
        <w:t>авторефератом</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ФГБОУ</w:t>
      </w:r>
      <w:r>
        <w:t></w:t>
      </w:r>
      <w:r>
        <w:rPr>
          <w:rFonts w:hint="eastAsia"/>
        </w:rPr>
        <w:t>ВО</w:t>
      </w:r>
      <w:r>
        <w:t></w:t>
      </w:r>
      <w:r>
        <w:t></w:t>
      </w:r>
      <w:r>
        <w:rPr>
          <w:rFonts w:hint="eastAsia"/>
        </w:rPr>
        <w:t>Мичуринский</w:t>
      </w:r>
      <w:r>
        <w:t></w:t>
      </w:r>
      <w:r>
        <w:rPr>
          <w:rFonts w:hint="eastAsia"/>
        </w:rPr>
        <w:t>государственный</w:t>
      </w:r>
      <w:r>
        <w:t></w:t>
      </w:r>
      <w:r>
        <w:rPr>
          <w:rFonts w:hint="eastAsia"/>
        </w:rPr>
        <w:t>аграрный</w:t>
      </w:r>
      <w:r>
        <w:t></w:t>
      </w:r>
      <w:r>
        <w:rPr>
          <w:rFonts w:hint="eastAsia"/>
        </w:rPr>
        <w:t>университет</w:t>
      </w:r>
      <w:r>
        <w:t></w:t>
      </w:r>
      <w:r>
        <w:t></w:t>
      </w:r>
      <w:r>
        <w:rPr>
          <w:rFonts w:hint="eastAsia"/>
        </w:rPr>
        <w:t>и</w:t>
      </w:r>
      <w:r>
        <w:t></w:t>
      </w:r>
      <w:r>
        <w:rPr>
          <w:rFonts w:hint="eastAsia"/>
        </w:rPr>
        <w:t>на</w:t>
      </w:r>
      <w:r>
        <w:t></w:t>
      </w:r>
      <w:r>
        <w:rPr>
          <w:rFonts w:hint="eastAsia"/>
        </w:rPr>
        <w:t>сайтах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814CA" w:rsidRDefault="004814CA" w:rsidP="004814CA">
      <w:r>
        <w:rPr>
          <w:rFonts w:hint="eastAsia"/>
        </w:rPr>
        <w:t>Отзывы</w:t>
      </w:r>
      <w:r>
        <w:t></w:t>
      </w:r>
      <w:r>
        <w:rPr>
          <w:rFonts w:hint="eastAsia"/>
        </w:rPr>
        <w:t>на</w:t>
      </w:r>
      <w:r>
        <w:t></w:t>
      </w:r>
      <w:r>
        <w:rPr>
          <w:rFonts w:hint="eastAsia"/>
        </w:rPr>
        <w:t>автореферат</w:t>
      </w:r>
      <w:r>
        <w:t></w:t>
      </w:r>
      <w:r>
        <w:rPr>
          <w:rFonts w:hint="eastAsia"/>
        </w:rPr>
        <w:t>в</w:t>
      </w:r>
      <w:r>
        <w:t></w:t>
      </w:r>
      <w:r>
        <w:rPr>
          <w:rFonts w:hint="eastAsia"/>
        </w:rPr>
        <w:t>двух</w:t>
      </w:r>
      <w:r>
        <w:t></w:t>
      </w:r>
      <w:r>
        <w:rPr>
          <w:rFonts w:hint="eastAsia"/>
        </w:rPr>
        <w:t>экземплярах</w:t>
      </w:r>
      <w:r>
        <w:t></w:t>
      </w:r>
      <w:r>
        <w:t></w:t>
      </w:r>
      <w:r>
        <w:rPr>
          <w:rFonts w:hint="eastAsia"/>
        </w:rPr>
        <w:t>заверенные</w:t>
      </w:r>
      <w:r>
        <w:t></w:t>
      </w:r>
      <w:r>
        <w:rPr>
          <w:rFonts w:hint="eastAsia"/>
        </w:rPr>
        <w:t>и</w:t>
      </w:r>
      <w:r>
        <w:t></w:t>
      </w:r>
      <w:r>
        <w:rPr>
          <w:rFonts w:hint="eastAsia"/>
        </w:rPr>
        <w:t>скрепленные</w:t>
      </w:r>
      <w:r>
        <w:t></w:t>
      </w:r>
      <w:r>
        <w:rPr>
          <w:rFonts w:hint="eastAsia"/>
        </w:rPr>
        <w:t>гербовой</w:t>
      </w:r>
      <w:r>
        <w:t></w:t>
      </w:r>
      <w:r>
        <w:rPr>
          <w:rFonts w:hint="eastAsia"/>
        </w:rPr>
        <w:t>печатью</w:t>
      </w:r>
      <w:r>
        <w:t></w:t>
      </w:r>
      <w:r>
        <w:t></w:t>
      </w:r>
      <w:r>
        <w:rPr>
          <w:rFonts w:hint="eastAsia"/>
        </w:rPr>
        <w:t>просим</w:t>
      </w:r>
      <w:r>
        <w:t></w:t>
      </w:r>
      <w:r>
        <w:rPr>
          <w:rFonts w:hint="eastAsia"/>
        </w:rPr>
        <w:t>направлять</w:t>
      </w:r>
      <w:r>
        <w:t></w:t>
      </w:r>
      <w:r>
        <w:rPr>
          <w:rFonts w:hint="eastAsia"/>
        </w:rPr>
        <w:t>ученому</w:t>
      </w:r>
      <w:r>
        <w:t></w:t>
      </w:r>
      <w:r>
        <w:rPr>
          <w:rFonts w:hint="eastAsia"/>
        </w:rPr>
        <w:t>секретарю</w:t>
      </w:r>
      <w:r>
        <w:t></w:t>
      </w:r>
      <w:r>
        <w:rPr>
          <w:rFonts w:hint="eastAsia"/>
        </w:rPr>
        <w:t>по</w:t>
      </w:r>
      <w:r>
        <w:t></w:t>
      </w:r>
      <w:r>
        <w:rPr>
          <w:rFonts w:hint="eastAsia"/>
        </w:rPr>
        <w:t>адресу</w:t>
      </w:r>
      <w:r>
        <w:t></w:t>
      </w:r>
      <w:r>
        <w:t></w:t>
      </w:r>
      <w:r>
        <w:t></w:t>
      </w:r>
      <w:r>
        <w:t></w:t>
      </w:r>
      <w:r>
        <w:t></w:t>
      </w:r>
      <w:r>
        <w:t></w:t>
      </w:r>
      <w:r>
        <w:t></w:t>
      </w:r>
      <w:r>
        <w:t></w:t>
      </w:r>
      <w:r>
        <w:t></w:t>
      </w:r>
      <w:r>
        <w:t></w:t>
      </w:r>
      <w:r>
        <w:rPr>
          <w:rFonts w:hint="eastAsia"/>
        </w:rPr>
        <w:t>Тамбовская</w:t>
      </w:r>
      <w:r>
        <w:t></w:t>
      </w:r>
      <w:r>
        <w:rPr>
          <w:rFonts w:hint="eastAsia"/>
        </w:rPr>
        <w:t>область</w:t>
      </w:r>
      <w:r>
        <w:t></w:t>
      </w:r>
      <w:r>
        <w:t></w:t>
      </w:r>
      <w:r>
        <w:rPr>
          <w:rFonts w:hint="eastAsia"/>
        </w:rPr>
        <w:t>г</w:t>
      </w:r>
      <w:r>
        <w:t></w:t>
      </w:r>
      <w:r>
        <w:t></w:t>
      </w:r>
      <w:r>
        <w:rPr>
          <w:rFonts w:hint="eastAsia"/>
        </w:rPr>
        <w:t>Мичуринск</w:t>
      </w:r>
      <w:r>
        <w:t></w:t>
      </w:r>
      <w:r>
        <w:t></w:t>
      </w:r>
      <w:r>
        <w:rPr>
          <w:rFonts w:hint="eastAsia"/>
        </w:rPr>
        <w:t>ул</w:t>
      </w:r>
      <w:r>
        <w:t></w:t>
      </w:r>
      <w:r>
        <w:t></w:t>
      </w:r>
      <w:r>
        <w:rPr>
          <w:rFonts w:hint="eastAsia"/>
        </w:rPr>
        <w:t>Интернациональная</w:t>
      </w:r>
      <w:r>
        <w:t></w:t>
      </w:r>
      <w:r>
        <w:t></w:t>
      </w:r>
      <w:r>
        <w:rPr>
          <w:rFonts w:hint="eastAsia"/>
        </w:rPr>
        <w:t>д</w:t>
      </w:r>
      <w:r>
        <w:t></w:t>
      </w:r>
      <w:r>
        <w:t></w:t>
      </w:r>
      <w:r>
        <w:t></w:t>
      </w:r>
      <w:r>
        <w:t></w:t>
      </w:r>
      <w:r>
        <w:t></w:t>
      </w:r>
      <w:r>
        <w:rPr>
          <w:rFonts w:hint="eastAsia"/>
        </w:rPr>
        <w:t>и</w:t>
      </w:r>
      <w:r>
        <w:t></w:t>
      </w:r>
      <w:r>
        <w:rPr>
          <w:rFonts w:hint="eastAsia"/>
        </w:rPr>
        <w:t>по</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814CA" w:rsidRDefault="004814CA" w:rsidP="004814CA">
      <w:r>
        <w:rPr>
          <w:rFonts w:hint="eastAsia"/>
        </w:rPr>
        <w:t>Автореферат</w:t>
      </w:r>
      <w:r>
        <w:t></w:t>
      </w:r>
      <w:r>
        <w:rPr>
          <w:rFonts w:hint="eastAsia"/>
        </w:rPr>
        <w:t>разослан</w:t>
      </w:r>
      <w:r>
        <w:t></w:t>
      </w:r>
      <w:r>
        <w:t></w:t>
      </w:r>
      <w:r>
        <w:tab/>
      </w:r>
      <w:r>
        <w:t></w:t>
      </w:r>
      <w:r>
        <w:tab/>
      </w:r>
      <w:r>
        <w:t></w:t>
      </w:r>
      <w:r>
        <w:t></w:t>
      </w:r>
      <w:r>
        <w:t></w:t>
      </w:r>
      <w:r>
        <w:t></w:t>
      </w:r>
      <w:r>
        <w:t></w:t>
      </w:r>
      <w:r>
        <w:rPr>
          <w:rFonts w:hint="eastAsia"/>
        </w:rPr>
        <w:t>г</w:t>
      </w:r>
      <w:r>
        <w:t></w:t>
      </w:r>
    </w:p>
    <w:p w:rsidR="004814CA" w:rsidRDefault="004814CA" w:rsidP="004814CA">
      <w:r>
        <w:rPr>
          <w:rFonts w:hint="eastAsia"/>
        </w:rPr>
        <w:t>Ученый</w:t>
      </w:r>
      <w:r>
        <w:t></w:t>
      </w:r>
      <w:r>
        <w:rPr>
          <w:rFonts w:hint="eastAsia"/>
        </w:rPr>
        <w:t>секретарь</w:t>
      </w:r>
      <w:r>
        <w:t></w:t>
      </w:r>
      <w:r>
        <w:rPr>
          <w:rFonts w:hint="eastAsia"/>
        </w:rPr>
        <w:t>диссертационного</w:t>
      </w:r>
      <w:r>
        <w:t></w:t>
      </w:r>
      <w:r>
        <w:rPr>
          <w:rFonts w:hint="eastAsia"/>
        </w:rPr>
        <w:t>совета</w:t>
      </w:r>
      <w:r>
        <w:t></w:t>
      </w:r>
      <w:r>
        <w:t></w:t>
      </w:r>
      <w:r>
        <w:t></w:t>
      </w:r>
      <w:r>
        <w:t></w:t>
      </w:r>
      <w:r>
        <w:t></w:t>
      </w:r>
      <w:r>
        <w:t></w:t>
      </w:r>
      <w:r>
        <w:t></w:t>
      </w:r>
      <w:r>
        <w:t></w:t>
      </w:r>
      <w:r>
        <w:t></w:t>
      </w:r>
      <w:r>
        <w:t></w:t>
      </w:r>
      <w:r>
        <w:t> </w:t>
      </w:r>
    </w:p>
    <w:p w:rsidR="004814CA" w:rsidRDefault="004814CA" w:rsidP="004814CA">
      <w:r>
        <w:rPr>
          <w:rFonts w:hint="eastAsia"/>
        </w:rPr>
        <w:t>ОБЩАЯ</w:t>
      </w:r>
      <w:r>
        <w:t></w:t>
      </w:r>
      <w:r>
        <w:rPr>
          <w:rFonts w:hint="eastAsia"/>
        </w:rPr>
        <w:t>ХАРАКТЕРИСТИКА</w:t>
      </w:r>
      <w:r>
        <w:t></w:t>
      </w:r>
      <w:r>
        <w:rPr>
          <w:rFonts w:hint="eastAsia"/>
        </w:rPr>
        <w:t>РАБОТЫ</w:t>
      </w:r>
    </w:p>
    <w:p w:rsidR="004814CA" w:rsidRDefault="004814CA" w:rsidP="004814CA">
      <w:r>
        <w:rPr>
          <w:rFonts w:hint="eastAsia"/>
        </w:rPr>
        <w:t>Актуальность</w:t>
      </w:r>
      <w:r>
        <w:t></w:t>
      </w:r>
      <w:r>
        <w:rPr>
          <w:rFonts w:hint="eastAsia"/>
        </w:rPr>
        <w:t>темы</w:t>
      </w:r>
      <w:r>
        <w:t></w:t>
      </w:r>
      <w:r>
        <w:rPr>
          <w:rFonts w:hint="eastAsia"/>
        </w:rPr>
        <w:t>исследования</w:t>
      </w:r>
      <w:r>
        <w:t></w:t>
      </w:r>
      <w:r>
        <w:t></w:t>
      </w:r>
      <w:r>
        <w:rPr>
          <w:rFonts w:hint="eastAsia"/>
        </w:rPr>
        <w:t>Мясосальное</w:t>
      </w:r>
      <w:r>
        <w:t></w:t>
      </w:r>
      <w:r>
        <w:rPr>
          <w:rFonts w:hint="eastAsia"/>
        </w:rPr>
        <w:t>овцеводство</w:t>
      </w:r>
      <w:r>
        <w:t></w:t>
      </w:r>
      <w:r>
        <w:rPr>
          <w:rFonts w:hint="eastAsia"/>
        </w:rPr>
        <w:t>является</w:t>
      </w:r>
      <w:r>
        <w:t></w:t>
      </w:r>
      <w:r>
        <w:rPr>
          <w:rFonts w:hint="eastAsia"/>
        </w:rPr>
        <w:t>высокоэффективной</w:t>
      </w:r>
      <w:r>
        <w:t></w:t>
      </w:r>
      <w:r>
        <w:rPr>
          <w:rFonts w:hint="eastAsia"/>
        </w:rPr>
        <w:t>подотрослью</w:t>
      </w:r>
      <w:r>
        <w:t></w:t>
      </w:r>
      <w:r>
        <w:rPr>
          <w:rFonts w:hint="eastAsia"/>
        </w:rPr>
        <w:t>сельскохозяйственного</w:t>
      </w:r>
      <w:r>
        <w:t></w:t>
      </w:r>
      <w:r>
        <w:rPr>
          <w:rFonts w:hint="eastAsia"/>
        </w:rPr>
        <w:t>производства</w:t>
      </w:r>
      <w:r>
        <w:t></w:t>
      </w:r>
      <w:r>
        <w:t></w:t>
      </w:r>
      <w:r>
        <w:rPr>
          <w:rFonts w:hint="eastAsia"/>
        </w:rPr>
        <w:t>Оно</w:t>
      </w:r>
      <w:r>
        <w:t></w:t>
      </w:r>
      <w:r>
        <w:rPr>
          <w:rFonts w:hint="eastAsia"/>
        </w:rPr>
        <w:t>являет</w:t>
      </w:r>
      <w:r>
        <w:t></w:t>
      </w:r>
      <w:r>
        <w:rPr>
          <w:rFonts w:hint="eastAsia"/>
        </w:rPr>
        <w:t>собой</w:t>
      </w:r>
      <w:r>
        <w:t></w:t>
      </w:r>
      <w:r>
        <w:rPr>
          <w:rFonts w:hint="eastAsia"/>
        </w:rPr>
        <w:t>сложную</w:t>
      </w:r>
      <w:r>
        <w:t></w:t>
      </w:r>
      <w:r>
        <w:rPr>
          <w:rFonts w:hint="eastAsia"/>
        </w:rPr>
        <w:t>производственно</w:t>
      </w:r>
      <w:r>
        <w:t></w:t>
      </w:r>
      <w:r>
        <w:rPr>
          <w:rFonts w:hint="eastAsia"/>
        </w:rPr>
        <w:t>экономическую</w:t>
      </w:r>
      <w:r>
        <w:t></w:t>
      </w:r>
      <w:r>
        <w:rPr>
          <w:rFonts w:hint="eastAsia"/>
        </w:rPr>
        <w:t>систему</w:t>
      </w:r>
      <w:r>
        <w:t></w:t>
      </w:r>
      <w:r>
        <w:t></w:t>
      </w:r>
      <w:r>
        <w:rPr>
          <w:rFonts w:hint="eastAsia"/>
        </w:rPr>
        <w:t>направлен</w:t>
      </w:r>
      <w:r>
        <w:t></w:t>
      </w:r>
      <w:r>
        <w:rPr>
          <w:rFonts w:hint="eastAsia"/>
        </w:rPr>
        <w:t>ную</w:t>
      </w:r>
      <w:r>
        <w:t></w:t>
      </w:r>
      <w:r>
        <w:rPr>
          <w:rFonts w:hint="eastAsia"/>
        </w:rPr>
        <w:t>на</w:t>
      </w:r>
      <w:r>
        <w:t></w:t>
      </w:r>
      <w:r>
        <w:rPr>
          <w:rFonts w:hint="eastAsia"/>
        </w:rPr>
        <w:t>удовлетворение</w:t>
      </w:r>
      <w:r>
        <w:t></w:t>
      </w:r>
      <w:r>
        <w:rPr>
          <w:rFonts w:hint="eastAsia"/>
        </w:rPr>
        <w:t>потребностей</w:t>
      </w:r>
      <w:r>
        <w:t></w:t>
      </w:r>
      <w:r>
        <w:rPr>
          <w:rFonts w:hint="eastAsia"/>
        </w:rPr>
        <w:t>населения</w:t>
      </w:r>
      <w:r>
        <w:t></w:t>
      </w:r>
      <w:r>
        <w:rPr>
          <w:rFonts w:hint="eastAsia"/>
        </w:rPr>
        <w:t>в</w:t>
      </w:r>
      <w:r>
        <w:t></w:t>
      </w:r>
      <w:r>
        <w:rPr>
          <w:rFonts w:hint="eastAsia"/>
        </w:rPr>
        <w:t>продуктах</w:t>
      </w:r>
      <w:r>
        <w:t></w:t>
      </w:r>
      <w:r>
        <w:rPr>
          <w:rFonts w:hint="eastAsia"/>
        </w:rPr>
        <w:t>питания</w:t>
      </w:r>
      <w:r>
        <w:t></w:t>
      </w:r>
      <w:r>
        <w:t></w:t>
      </w:r>
      <w:r>
        <w:rPr>
          <w:rFonts w:hint="eastAsia"/>
        </w:rPr>
        <w:t>а</w:t>
      </w:r>
      <w:r>
        <w:t></w:t>
      </w:r>
      <w:r>
        <w:rPr>
          <w:rFonts w:hint="eastAsia"/>
        </w:rPr>
        <w:t>про</w:t>
      </w:r>
      <w:r>
        <w:t></w:t>
      </w:r>
      <w:r>
        <w:rPr>
          <w:rFonts w:hint="eastAsia"/>
        </w:rPr>
        <w:t>мышленность</w:t>
      </w:r>
      <w:r>
        <w:t></w:t>
      </w:r>
      <w:r>
        <w:rPr>
          <w:rFonts w:hint="eastAsia"/>
        </w:rPr>
        <w:t>в</w:t>
      </w:r>
      <w:r>
        <w:t></w:t>
      </w:r>
      <w:r>
        <w:rPr>
          <w:rFonts w:hint="eastAsia"/>
        </w:rPr>
        <w:t>мясном</w:t>
      </w:r>
      <w:r>
        <w:t></w:t>
      </w:r>
      <w:r>
        <w:rPr>
          <w:rFonts w:hint="eastAsia"/>
        </w:rPr>
        <w:t>сырье</w:t>
      </w:r>
      <w:r>
        <w:t></w:t>
      </w:r>
      <w:r>
        <w:t></w:t>
      </w:r>
      <w:r>
        <w:rPr>
          <w:rFonts w:hint="eastAsia"/>
        </w:rPr>
        <w:t>Уровень</w:t>
      </w:r>
      <w:r>
        <w:t></w:t>
      </w:r>
      <w:r>
        <w:rPr>
          <w:rFonts w:hint="eastAsia"/>
        </w:rPr>
        <w:t>продуктивности</w:t>
      </w:r>
      <w:r>
        <w:t></w:t>
      </w:r>
      <w:r>
        <w:rPr>
          <w:rFonts w:hint="eastAsia"/>
        </w:rPr>
        <w:t>овец</w:t>
      </w:r>
      <w:r>
        <w:t></w:t>
      </w:r>
      <w:r>
        <w:rPr>
          <w:rFonts w:hint="eastAsia"/>
        </w:rPr>
        <w:t>является</w:t>
      </w:r>
      <w:r>
        <w:t></w:t>
      </w:r>
      <w:r>
        <w:rPr>
          <w:rFonts w:hint="eastAsia"/>
        </w:rPr>
        <w:t>одним</w:t>
      </w:r>
      <w:r>
        <w:t></w:t>
      </w:r>
      <w:r>
        <w:rPr>
          <w:rFonts w:hint="eastAsia"/>
        </w:rPr>
        <w:t>из</w:t>
      </w:r>
      <w:r>
        <w:t></w:t>
      </w:r>
      <w:r>
        <w:rPr>
          <w:rFonts w:hint="eastAsia"/>
        </w:rPr>
        <w:t>важнейших</w:t>
      </w:r>
      <w:r>
        <w:t></w:t>
      </w:r>
      <w:r>
        <w:rPr>
          <w:rFonts w:hint="eastAsia"/>
        </w:rPr>
        <w:t>показателей</w:t>
      </w:r>
      <w:r>
        <w:t></w:t>
      </w:r>
      <w:r>
        <w:t></w:t>
      </w:r>
      <w:r>
        <w:rPr>
          <w:rFonts w:hint="eastAsia"/>
        </w:rPr>
        <w:t>определяющих</w:t>
      </w:r>
      <w:r>
        <w:t></w:t>
      </w:r>
      <w:r>
        <w:rPr>
          <w:rFonts w:hint="eastAsia"/>
        </w:rPr>
        <w:t>доходность</w:t>
      </w:r>
      <w:r>
        <w:t></w:t>
      </w:r>
      <w:r>
        <w:rPr>
          <w:rFonts w:hint="eastAsia"/>
        </w:rPr>
        <w:t>подотросли</w:t>
      </w:r>
      <w:r>
        <w:t></w:t>
      </w:r>
      <w:r>
        <w:t></w:t>
      </w:r>
      <w:r>
        <w:rPr>
          <w:rFonts w:hint="eastAsia"/>
        </w:rPr>
        <w:t>Чем</w:t>
      </w:r>
      <w:r>
        <w:t></w:t>
      </w:r>
      <w:r>
        <w:rPr>
          <w:rFonts w:hint="eastAsia"/>
        </w:rPr>
        <w:t>выше</w:t>
      </w:r>
      <w:r>
        <w:t></w:t>
      </w:r>
      <w:r>
        <w:rPr>
          <w:rFonts w:hint="eastAsia"/>
        </w:rPr>
        <w:t>живая</w:t>
      </w:r>
      <w:r>
        <w:t></w:t>
      </w:r>
      <w:r>
        <w:rPr>
          <w:rFonts w:hint="eastAsia"/>
        </w:rPr>
        <w:t>масса</w:t>
      </w:r>
      <w:r>
        <w:t></w:t>
      </w:r>
      <w:r>
        <w:rPr>
          <w:rFonts w:hint="eastAsia"/>
        </w:rPr>
        <w:t>реализуемых</w:t>
      </w:r>
      <w:r>
        <w:t></w:t>
      </w:r>
      <w:r>
        <w:rPr>
          <w:rFonts w:hint="eastAsia"/>
        </w:rPr>
        <w:t>животных</w:t>
      </w:r>
      <w:r>
        <w:t></w:t>
      </w:r>
      <w:r>
        <w:rPr>
          <w:rFonts w:hint="eastAsia"/>
        </w:rPr>
        <w:t>и</w:t>
      </w:r>
      <w:r>
        <w:t></w:t>
      </w:r>
      <w:r>
        <w:rPr>
          <w:rFonts w:hint="eastAsia"/>
        </w:rPr>
        <w:t>больше</w:t>
      </w:r>
      <w:r>
        <w:t></w:t>
      </w:r>
      <w:r>
        <w:rPr>
          <w:rFonts w:hint="eastAsia"/>
        </w:rPr>
        <w:t>деловой</w:t>
      </w:r>
      <w:r>
        <w:t></w:t>
      </w:r>
      <w:r>
        <w:rPr>
          <w:rFonts w:hint="eastAsia"/>
        </w:rPr>
        <w:t>выход</w:t>
      </w:r>
      <w:r>
        <w:t></w:t>
      </w:r>
      <w:r>
        <w:rPr>
          <w:rFonts w:hint="eastAsia"/>
        </w:rPr>
        <w:t>ягнят</w:t>
      </w:r>
      <w:r>
        <w:t></w:t>
      </w:r>
      <w:r>
        <w:t></w:t>
      </w:r>
      <w:r>
        <w:rPr>
          <w:rFonts w:hint="eastAsia"/>
        </w:rPr>
        <w:t>тем</w:t>
      </w:r>
      <w:r>
        <w:t></w:t>
      </w:r>
      <w:r>
        <w:rPr>
          <w:rFonts w:hint="eastAsia"/>
        </w:rPr>
        <w:t>выше</w:t>
      </w:r>
      <w:r>
        <w:t></w:t>
      </w:r>
      <w:r>
        <w:rPr>
          <w:rFonts w:hint="eastAsia"/>
        </w:rPr>
        <w:t>стоимость</w:t>
      </w:r>
      <w:r>
        <w:t></w:t>
      </w:r>
      <w:r>
        <w:rPr>
          <w:rFonts w:hint="eastAsia"/>
        </w:rPr>
        <w:t>валовой</w:t>
      </w:r>
      <w:r>
        <w:t></w:t>
      </w:r>
      <w:r>
        <w:rPr>
          <w:rFonts w:hint="eastAsia"/>
        </w:rPr>
        <w:t>продукции</w:t>
      </w:r>
      <w:r>
        <w:t></w:t>
      </w:r>
    </w:p>
    <w:p w:rsidR="004814CA" w:rsidRDefault="004814CA" w:rsidP="004814CA">
      <w:r>
        <w:rPr>
          <w:rFonts w:hint="eastAsia"/>
        </w:rPr>
        <w:t>Баранина</w:t>
      </w:r>
      <w:r>
        <w:t></w:t>
      </w:r>
      <w:r>
        <w:rPr>
          <w:rFonts w:hint="eastAsia"/>
        </w:rPr>
        <w:t>является</w:t>
      </w:r>
      <w:r>
        <w:t></w:t>
      </w:r>
      <w:r>
        <w:rPr>
          <w:rFonts w:hint="eastAsia"/>
        </w:rPr>
        <w:t>достаточно</w:t>
      </w:r>
      <w:r>
        <w:t></w:t>
      </w:r>
      <w:r>
        <w:rPr>
          <w:rFonts w:hint="eastAsia"/>
        </w:rPr>
        <w:t>ценным</w:t>
      </w:r>
      <w:r>
        <w:t></w:t>
      </w:r>
      <w:r>
        <w:rPr>
          <w:rFonts w:hint="eastAsia"/>
        </w:rPr>
        <w:t>в</w:t>
      </w:r>
      <w:r>
        <w:t></w:t>
      </w:r>
      <w:r>
        <w:rPr>
          <w:rFonts w:hint="eastAsia"/>
        </w:rPr>
        <w:t>пищевом</w:t>
      </w:r>
      <w:r>
        <w:t></w:t>
      </w:r>
      <w:r>
        <w:rPr>
          <w:rFonts w:hint="eastAsia"/>
        </w:rPr>
        <w:t>отношении</w:t>
      </w:r>
      <w:r>
        <w:t></w:t>
      </w:r>
      <w:r>
        <w:rPr>
          <w:rFonts w:hint="eastAsia"/>
        </w:rPr>
        <w:t>и</w:t>
      </w:r>
      <w:r>
        <w:t></w:t>
      </w:r>
      <w:r>
        <w:rPr>
          <w:rFonts w:hint="eastAsia"/>
        </w:rPr>
        <w:t>востребо</w:t>
      </w:r>
      <w:r>
        <w:t></w:t>
      </w:r>
      <w:r>
        <w:rPr>
          <w:rFonts w:hint="eastAsia"/>
        </w:rPr>
        <w:t>ванным</w:t>
      </w:r>
      <w:r>
        <w:t></w:t>
      </w:r>
      <w:r>
        <w:rPr>
          <w:rFonts w:hint="eastAsia"/>
        </w:rPr>
        <w:t>видом</w:t>
      </w:r>
      <w:r>
        <w:t></w:t>
      </w:r>
      <w:r>
        <w:rPr>
          <w:rFonts w:hint="eastAsia"/>
        </w:rPr>
        <w:t>мяса</w:t>
      </w:r>
      <w:r>
        <w:t></w:t>
      </w:r>
      <w:r>
        <w:t></w:t>
      </w:r>
      <w:r>
        <w:rPr>
          <w:rFonts w:hint="eastAsia"/>
        </w:rPr>
        <w:t>Поэтому</w:t>
      </w:r>
      <w:r>
        <w:t></w:t>
      </w:r>
      <w:r>
        <w:rPr>
          <w:rFonts w:hint="eastAsia"/>
        </w:rPr>
        <w:t>повышение</w:t>
      </w:r>
      <w:r>
        <w:t></w:t>
      </w:r>
      <w:r>
        <w:rPr>
          <w:rFonts w:hint="eastAsia"/>
        </w:rPr>
        <w:t>объемов</w:t>
      </w:r>
      <w:r>
        <w:t></w:t>
      </w:r>
      <w:r>
        <w:rPr>
          <w:rFonts w:hint="eastAsia"/>
        </w:rPr>
        <w:t>ее</w:t>
      </w:r>
      <w:r>
        <w:t></w:t>
      </w:r>
      <w:r>
        <w:rPr>
          <w:rFonts w:hint="eastAsia"/>
        </w:rPr>
        <w:t>производства</w:t>
      </w:r>
      <w:r>
        <w:t></w:t>
      </w:r>
      <w:r>
        <w:rPr>
          <w:rFonts w:hint="eastAsia"/>
        </w:rPr>
        <w:t>становится</w:t>
      </w:r>
      <w:r>
        <w:t></w:t>
      </w:r>
      <w:r>
        <w:rPr>
          <w:rFonts w:hint="eastAsia"/>
        </w:rPr>
        <w:t>одной</w:t>
      </w:r>
      <w:r>
        <w:t></w:t>
      </w:r>
      <w:r>
        <w:rPr>
          <w:rFonts w:hint="eastAsia"/>
        </w:rPr>
        <w:t>из</w:t>
      </w:r>
      <w:r>
        <w:t></w:t>
      </w:r>
      <w:r>
        <w:rPr>
          <w:rFonts w:hint="eastAsia"/>
        </w:rPr>
        <w:t>важнейших</w:t>
      </w:r>
      <w:r>
        <w:t></w:t>
      </w:r>
      <w:r>
        <w:rPr>
          <w:rFonts w:hint="eastAsia"/>
        </w:rPr>
        <w:t>проблем</w:t>
      </w:r>
      <w:r>
        <w:t></w:t>
      </w:r>
      <w:r>
        <w:t></w:t>
      </w:r>
      <w:r>
        <w:rPr>
          <w:rFonts w:hint="eastAsia"/>
        </w:rPr>
        <w:t>как</w:t>
      </w:r>
      <w:r>
        <w:t></w:t>
      </w:r>
      <w:r>
        <w:rPr>
          <w:rFonts w:hint="eastAsia"/>
        </w:rPr>
        <w:t>у</w:t>
      </w:r>
      <w:r>
        <w:t></w:t>
      </w:r>
      <w:r>
        <w:rPr>
          <w:rFonts w:hint="eastAsia"/>
        </w:rPr>
        <w:t>нас</w:t>
      </w:r>
      <w:r>
        <w:t></w:t>
      </w:r>
      <w:r>
        <w:rPr>
          <w:rFonts w:hint="eastAsia"/>
        </w:rPr>
        <w:t>в</w:t>
      </w:r>
      <w:r>
        <w:t></w:t>
      </w:r>
      <w:r>
        <w:rPr>
          <w:rFonts w:hint="eastAsia"/>
        </w:rPr>
        <w:t>стране</w:t>
      </w:r>
      <w:r>
        <w:t></w:t>
      </w:r>
      <w:r>
        <w:t></w:t>
      </w:r>
      <w:r>
        <w:rPr>
          <w:rFonts w:hint="eastAsia"/>
        </w:rPr>
        <w:t>так</w:t>
      </w:r>
      <w:r>
        <w:t></w:t>
      </w:r>
      <w:r>
        <w:rPr>
          <w:rFonts w:hint="eastAsia"/>
        </w:rPr>
        <w:t>и</w:t>
      </w:r>
      <w:r>
        <w:t></w:t>
      </w:r>
      <w:r>
        <w:rPr>
          <w:rFonts w:hint="eastAsia"/>
        </w:rPr>
        <w:t>за</w:t>
      </w:r>
      <w:r>
        <w:t></w:t>
      </w:r>
      <w:r>
        <w:rPr>
          <w:rFonts w:hint="eastAsia"/>
        </w:rPr>
        <w:t>рубежом</w:t>
      </w:r>
      <w:r>
        <w:t></w:t>
      </w:r>
      <w:r>
        <w:t></w:t>
      </w:r>
      <w:r>
        <w:rPr>
          <w:rFonts w:hint="eastAsia"/>
        </w:rPr>
        <w:t>Исследования</w:t>
      </w:r>
      <w:r>
        <w:t></w:t>
      </w:r>
      <w:r>
        <w:rPr>
          <w:rFonts w:hint="eastAsia"/>
        </w:rPr>
        <w:t>многих</w:t>
      </w:r>
      <w:r>
        <w:t></w:t>
      </w:r>
      <w:r>
        <w:rPr>
          <w:rFonts w:hint="eastAsia"/>
        </w:rPr>
        <w:t>учёных</w:t>
      </w:r>
      <w:r>
        <w:t></w:t>
      </w:r>
      <w:r>
        <w:rPr>
          <w:rFonts w:hint="eastAsia"/>
        </w:rPr>
        <w:t>доказали</w:t>
      </w:r>
      <w:r>
        <w:t></w:t>
      </w:r>
      <w:r>
        <w:t></w:t>
      </w:r>
      <w:r>
        <w:rPr>
          <w:rFonts w:hint="eastAsia"/>
        </w:rPr>
        <w:t>что</w:t>
      </w:r>
      <w:r>
        <w:t></w:t>
      </w:r>
      <w:r>
        <w:rPr>
          <w:rFonts w:hint="eastAsia"/>
        </w:rPr>
        <w:t>наилучшей</w:t>
      </w:r>
      <w:r>
        <w:t></w:t>
      </w:r>
      <w:r>
        <w:rPr>
          <w:rFonts w:hint="eastAsia"/>
        </w:rPr>
        <w:t>считается</w:t>
      </w:r>
      <w:r>
        <w:t></w:t>
      </w:r>
      <w:r>
        <w:rPr>
          <w:rFonts w:hint="eastAsia"/>
        </w:rPr>
        <w:t>баранина</w:t>
      </w:r>
      <w:r>
        <w:t></w:t>
      </w:r>
      <w:r>
        <w:rPr>
          <w:rFonts w:hint="eastAsia"/>
        </w:rPr>
        <w:t>в</w:t>
      </w:r>
      <w:r>
        <w:t></w:t>
      </w:r>
      <w:r>
        <w:rPr>
          <w:rFonts w:hint="eastAsia"/>
        </w:rPr>
        <w:t>возрасте</w:t>
      </w:r>
      <w:r>
        <w:t></w:t>
      </w:r>
      <w:r>
        <w:t></w:t>
      </w:r>
      <w:r>
        <w:t></w:t>
      </w:r>
      <w:r>
        <w:t></w:t>
      </w:r>
      <w:r>
        <w:t></w:t>
      </w:r>
      <w:r>
        <w:rPr>
          <w:rFonts w:hint="eastAsia"/>
        </w:rPr>
        <w:t>меся</w:t>
      </w:r>
      <w:r>
        <w:t></w:t>
      </w:r>
      <w:r>
        <w:rPr>
          <w:rFonts w:hint="eastAsia"/>
        </w:rPr>
        <w:t>цев</w:t>
      </w:r>
      <w:r>
        <w:t></w:t>
      </w:r>
      <w:r>
        <w:t></w:t>
      </w:r>
      <w:r>
        <w:rPr>
          <w:rFonts w:hint="eastAsia"/>
        </w:rPr>
        <w:t>Потребление</w:t>
      </w:r>
      <w:r>
        <w:t></w:t>
      </w:r>
      <w:r>
        <w:rPr>
          <w:rFonts w:hint="eastAsia"/>
        </w:rPr>
        <w:t>баранины</w:t>
      </w:r>
      <w:r>
        <w:t></w:t>
      </w:r>
      <w:r>
        <w:rPr>
          <w:rFonts w:hint="eastAsia"/>
        </w:rPr>
        <w:t>в</w:t>
      </w:r>
      <w:r>
        <w:t></w:t>
      </w:r>
      <w:r>
        <w:rPr>
          <w:rFonts w:hint="eastAsia"/>
        </w:rPr>
        <w:t>мире</w:t>
      </w:r>
      <w:r>
        <w:t></w:t>
      </w:r>
      <w:r>
        <w:rPr>
          <w:rFonts w:hint="eastAsia"/>
        </w:rPr>
        <w:t>на</w:t>
      </w:r>
      <w:r>
        <w:t></w:t>
      </w:r>
      <w:r>
        <w:rPr>
          <w:rFonts w:hint="eastAsia"/>
        </w:rPr>
        <w:t>душу</w:t>
      </w:r>
      <w:r>
        <w:t></w:t>
      </w:r>
      <w:r>
        <w:rPr>
          <w:rFonts w:hint="eastAsia"/>
        </w:rPr>
        <w:t>населения</w:t>
      </w:r>
      <w:r>
        <w:t></w:t>
      </w:r>
      <w:r>
        <w:rPr>
          <w:rFonts w:hint="eastAsia"/>
        </w:rPr>
        <w:t>составляет</w:t>
      </w:r>
      <w:r>
        <w:t></w:t>
      </w:r>
      <w:r>
        <w:t></w:t>
      </w:r>
      <w:r>
        <w:t></w:t>
      </w:r>
      <w:r>
        <w:t></w:t>
      </w:r>
      <w:r>
        <w:t></w:t>
      </w:r>
      <w:r>
        <w:t></w:t>
      </w:r>
      <w:r>
        <w:rPr>
          <w:rFonts w:hint="eastAsia"/>
        </w:rPr>
        <w:t>кг</w:t>
      </w:r>
      <w:r>
        <w:t></w:t>
      </w:r>
      <w:r>
        <w:t></w:t>
      </w:r>
      <w:r>
        <w:rPr>
          <w:rFonts w:hint="eastAsia"/>
        </w:rPr>
        <w:t>а</w:t>
      </w:r>
      <w:r>
        <w:t></w:t>
      </w:r>
      <w:r>
        <w:rPr>
          <w:rFonts w:hint="eastAsia"/>
        </w:rPr>
        <w:t>в</w:t>
      </w:r>
      <w:r>
        <w:t></w:t>
      </w:r>
      <w:r>
        <w:rPr>
          <w:rFonts w:hint="eastAsia"/>
        </w:rPr>
        <w:t>Рос</w:t>
      </w:r>
      <w:r>
        <w:t></w:t>
      </w:r>
      <w:r>
        <w:rPr>
          <w:rFonts w:hint="eastAsia"/>
        </w:rPr>
        <w:t>сийской</w:t>
      </w:r>
      <w:r>
        <w:t></w:t>
      </w:r>
      <w:r>
        <w:rPr>
          <w:rFonts w:hint="eastAsia"/>
        </w:rPr>
        <w:t>Федерации</w:t>
      </w:r>
      <w:r>
        <w:t></w:t>
      </w:r>
      <w:r>
        <w:t></w:t>
      </w:r>
      <w:r>
        <w:t></w:t>
      </w:r>
      <w:r>
        <w:t></w:t>
      </w:r>
      <w:r>
        <w:t></w:t>
      </w:r>
      <w:r>
        <w:t></w:t>
      </w:r>
      <w:r>
        <w:t></w:t>
      </w:r>
      <w:r>
        <w:rPr>
          <w:rFonts w:hint="eastAsia"/>
        </w:rPr>
        <w:t>кг</w:t>
      </w:r>
      <w:r>
        <w:t></w:t>
      </w:r>
      <w:r>
        <w:t></w:t>
      </w:r>
      <w:r>
        <w:rPr>
          <w:rFonts w:hint="eastAsia"/>
        </w:rPr>
        <w:t>Основными</w:t>
      </w:r>
      <w:r>
        <w:t></w:t>
      </w:r>
      <w:r>
        <w:rPr>
          <w:rFonts w:hint="eastAsia"/>
        </w:rPr>
        <w:t>поставщиками</w:t>
      </w:r>
      <w:r>
        <w:t></w:t>
      </w:r>
      <w:r>
        <w:rPr>
          <w:rFonts w:hint="eastAsia"/>
        </w:rPr>
        <w:t>мяса</w:t>
      </w:r>
      <w:r>
        <w:t></w:t>
      </w:r>
      <w:r>
        <w:rPr>
          <w:rFonts w:hint="eastAsia"/>
        </w:rPr>
        <w:t>овец</w:t>
      </w:r>
      <w:r>
        <w:t></w:t>
      </w:r>
      <w:r>
        <w:rPr>
          <w:rFonts w:hint="eastAsia"/>
        </w:rPr>
        <w:t>в</w:t>
      </w:r>
      <w:r>
        <w:t></w:t>
      </w:r>
      <w:r>
        <w:rPr>
          <w:rFonts w:hint="eastAsia"/>
        </w:rPr>
        <w:t>России</w:t>
      </w:r>
      <w:r>
        <w:t></w:t>
      </w:r>
      <w:r>
        <w:rPr>
          <w:rFonts w:hint="eastAsia"/>
        </w:rPr>
        <w:t>явля</w:t>
      </w:r>
      <w:r>
        <w:t></w:t>
      </w:r>
      <w:r>
        <w:rPr>
          <w:rFonts w:hint="eastAsia"/>
        </w:rPr>
        <w:t>ются</w:t>
      </w:r>
      <w:r>
        <w:t></w:t>
      </w:r>
      <w:r>
        <w:rPr>
          <w:rFonts w:hint="eastAsia"/>
        </w:rPr>
        <w:t>крестьянско</w:t>
      </w:r>
      <w:r>
        <w:t></w:t>
      </w:r>
      <w:r>
        <w:rPr>
          <w:rFonts w:hint="eastAsia"/>
        </w:rPr>
        <w:t>фермерские</w:t>
      </w:r>
      <w:r>
        <w:t></w:t>
      </w:r>
      <w:r>
        <w:rPr>
          <w:rFonts w:hint="eastAsia"/>
        </w:rPr>
        <w:t>хозяйства</w:t>
      </w:r>
      <w:r>
        <w:t></w:t>
      </w:r>
      <w:r>
        <w:rPr>
          <w:rFonts w:hint="eastAsia"/>
        </w:rPr>
        <w:t>и</w:t>
      </w:r>
      <w:r>
        <w:t></w:t>
      </w:r>
      <w:r>
        <w:rPr>
          <w:rFonts w:hint="eastAsia"/>
        </w:rPr>
        <w:t>частные</w:t>
      </w:r>
      <w:r>
        <w:t></w:t>
      </w:r>
      <w:r>
        <w:rPr>
          <w:rFonts w:hint="eastAsia"/>
        </w:rPr>
        <w:t>хозяйства</w:t>
      </w:r>
      <w:r>
        <w:t></w:t>
      </w:r>
      <w:r>
        <w:rPr>
          <w:rFonts w:hint="eastAsia"/>
        </w:rPr>
        <w:t>населения</w:t>
      </w:r>
      <w:r>
        <w:t></w:t>
      </w:r>
      <w:r>
        <w:t></w:t>
      </w:r>
      <w:r>
        <w:rPr>
          <w:rFonts w:hint="eastAsia"/>
        </w:rPr>
        <w:t>Такими</w:t>
      </w:r>
      <w:r>
        <w:t></w:t>
      </w:r>
      <w:r>
        <w:rPr>
          <w:rFonts w:hint="eastAsia"/>
        </w:rPr>
        <w:t>хозяйствами</w:t>
      </w:r>
      <w:r>
        <w:t></w:t>
      </w:r>
      <w:r>
        <w:rPr>
          <w:rFonts w:hint="eastAsia"/>
        </w:rPr>
        <w:t>поставляется</w:t>
      </w:r>
      <w:r>
        <w:t></w:t>
      </w:r>
      <w:r>
        <w:t></w:t>
      </w:r>
      <w:r>
        <w:t></w:t>
      </w:r>
      <w:r>
        <w:t></w:t>
      </w:r>
      <w:r>
        <w:t></w:t>
      </w:r>
      <w:r>
        <w:t></w:t>
      </w:r>
      <w:r>
        <w:t></w:t>
      </w:r>
      <w:r>
        <w:t></w:t>
      </w:r>
      <w:r>
        <w:t></w:t>
      </w:r>
      <w:r>
        <w:t></w:t>
      </w:r>
      <w:r>
        <w:t></w:t>
      </w:r>
      <w:r>
        <w:t></w:t>
      </w:r>
      <w:r>
        <w:t></w:t>
      </w:r>
      <w:r>
        <w:rPr>
          <w:rFonts w:hint="eastAsia"/>
        </w:rPr>
        <w:t>мяса</w:t>
      </w:r>
      <w:r>
        <w:t></w:t>
      </w:r>
      <w:r>
        <w:rPr>
          <w:rFonts w:hint="eastAsia"/>
        </w:rPr>
        <w:t>от</w:t>
      </w:r>
      <w:r>
        <w:t></w:t>
      </w:r>
      <w:r>
        <w:rPr>
          <w:rFonts w:hint="eastAsia"/>
        </w:rPr>
        <w:t>общего</w:t>
      </w:r>
      <w:r>
        <w:t></w:t>
      </w:r>
      <w:r>
        <w:rPr>
          <w:rFonts w:hint="eastAsia"/>
        </w:rPr>
        <w:t>количества</w:t>
      </w:r>
      <w:r>
        <w:t></w:t>
      </w:r>
      <w:r>
        <w:rPr>
          <w:rFonts w:hint="eastAsia"/>
        </w:rPr>
        <w:t>производства</w:t>
      </w:r>
      <w:r>
        <w:t></w:t>
      </w:r>
      <w:r>
        <w:rPr>
          <w:rFonts w:hint="eastAsia"/>
        </w:rPr>
        <w:t>баранины</w:t>
      </w:r>
      <w:r>
        <w:t></w:t>
      </w:r>
      <w:r>
        <w:t></w:t>
      </w:r>
      <w:r>
        <w:rPr>
          <w:rFonts w:hint="eastAsia"/>
        </w:rPr>
        <w:t>В</w:t>
      </w:r>
      <w:r>
        <w:t></w:t>
      </w:r>
      <w:r>
        <w:t></w:t>
      </w:r>
      <w:r>
        <w:t></w:t>
      </w:r>
      <w:r>
        <w:t></w:t>
      </w:r>
      <w:r>
        <w:t></w:t>
      </w:r>
      <w:r>
        <w:t></w:t>
      </w:r>
      <w:r>
        <w:rPr>
          <w:rFonts w:hint="eastAsia"/>
        </w:rPr>
        <w:t>году</w:t>
      </w:r>
      <w:r>
        <w:t></w:t>
      </w:r>
      <w:r>
        <w:rPr>
          <w:rFonts w:hint="eastAsia"/>
        </w:rPr>
        <w:t>было</w:t>
      </w:r>
      <w:r>
        <w:t></w:t>
      </w:r>
      <w:r>
        <w:rPr>
          <w:rFonts w:hint="eastAsia"/>
        </w:rPr>
        <w:t>выращено</w:t>
      </w:r>
      <w:r>
        <w:t></w:t>
      </w:r>
      <w:r>
        <w:rPr>
          <w:rFonts w:hint="eastAsia"/>
        </w:rPr>
        <w:t>и</w:t>
      </w:r>
      <w:r>
        <w:t></w:t>
      </w:r>
      <w:r>
        <w:rPr>
          <w:rFonts w:hint="eastAsia"/>
        </w:rPr>
        <w:t>отправлено</w:t>
      </w:r>
      <w:r>
        <w:t></w:t>
      </w:r>
      <w:r>
        <w:rPr>
          <w:rFonts w:hint="eastAsia"/>
        </w:rPr>
        <w:t>на</w:t>
      </w:r>
      <w:r>
        <w:t></w:t>
      </w:r>
      <w:r>
        <w:rPr>
          <w:rFonts w:hint="eastAsia"/>
        </w:rPr>
        <w:t>убой</w:t>
      </w:r>
      <w:r>
        <w:t></w:t>
      </w:r>
      <w:r>
        <w:t></w:t>
      </w:r>
      <w:r>
        <w:t></w:t>
      </w:r>
      <w:r>
        <w:t></w:t>
      </w:r>
      <w:r>
        <w:t></w:t>
      </w:r>
      <w:r>
        <w:t></w:t>
      </w:r>
      <w:r>
        <w:rPr>
          <w:rFonts w:hint="eastAsia"/>
        </w:rPr>
        <w:t>тыс</w:t>
      </w:r>
      <w:r>
        <w:t></w:t>
      </w:r>
      <w:r>
        <w:t></w:t>
      </w:r>
      <w:r>
        <w:rPr>
          <w:rFonts w:hint="eastAsia"/>
        </w:rPr>
        <w:t>тонн</w:t>
      </w:r>
      <w:r>
        <w:t></w:t>
      </w:r>
      <w:r>
        <w:rPr>
          <w:rFonts w:hint="eastAsia"/>
        </w:rPr>
        <w:t>овец</w:t>
      </w:r>
      <w:r>
        <w:t></w:t>
      </w:r>
      <w:r>
        <w:rPr>
          <w:rFonts w:hint="eastAsia"/>
        </w:rPr>
        <w:t>и</w:t>
      </w:r>
      <w:r>
        <w:t></w:t>
      </w:r>
      <w:r>
        <w:rPr>
          <w:rFonts w:hint="eastAsia"/>
        </w:rPr>
        <w:t>коз</w:t>
      </w:r>
      <w:r>
        <w:t></w:t>
      </w:r>
      <w:r>
        <w:rPr>
          <w:rFonts w:hint="eastAsia"/>
        </w:rPr>
        <w:t>в</w:t>
      </w:r>
      <w:r>
        <w:t></w:t>
      </w:r>
      <w:r>
        <w:rPr>
          <w:rFonts w:hint="eastAsia"/>
        </w:rPr>
        <w:t>живой</w:t>
      </w:r>
      <w:r>
        <w:t></w:t>
      </w:r>
      <w:r>
        <w:rPr>
          <w:rFonts w:hint="eastAsia"/>
        </w:rPr>
        <w:t>массе</w:t>
      </w:r>
      <w:r>
        <w:t></w:t>
      </w:r>
    </w:p>
    <w:p w:rsidR="004814CA" w:rsidRDefault="004814CA" w:rsidP="004814CA">
      <w:r>
        <w:rPr>
          <w:rFonts w:hint="eastAsia"/>
        </w:rPr>
        <w:t>Наиболее</w:t>
      </w:r>
      <w:r>
        <w:t></w:t>
      </w:r>
      <w:r>
        <w:rPr>
          <w:rFonts w:hint="eastAsia"/>
        </w:rPr>
        <w:t>рациональные</w:t>
      </w:r>
      <w:r>
        <w:t></w:t>
      </w:r>
      <w:r>
        <w:rPr>
          <w:rFonts w:hint="eastAsia"/>
        </w:rPr>
        <w:t>пути</w:t>
      </w:r>
      <w:r>
        <w:t></w:t>
      </w:r>
      <w:r>
        <w:rPr>
          <w:rFonts w:hint="eastAsia"/>
        </w:rPr>
        <w:t>быстрого</w:t>
      </w:r>
      <w:r>
        <w:t></w:t>
      </w:r>
      <w:r>
        <w:rPr>
          <w:rFonts w:hint="eastAsia"/>
        </w:rPr>
        <w:t>получения</w:t>
      </w:r>
      <w:r>
        <w:t></w:t>
      </w:r>
      <w:r>
        <w:rPr>
          <w:rFonts w:hint="eastAsia"/>
        </w:rPr>
        <w:t>дешевой</w:t>
      </w:r>
      <w:r>
        <w:t></w:t>
      </w:r>
      <w:r>
        <w:rPr>
          <w:rFonts w:hint="eastAsia"/>
        </w:rPr>
        <w:t>высококаче</w:t>
      </w:r>
      <w:r>
        <w:t></w:t>
      </w:r>
      <w:r>
        <w:rPr>
          <w:rFonts w:hint="eastAsia"/>
        </w:rPr>
        <w:t>ственной</w:t>
      </w:r>
      <w:r>
        <w:t></w:t>
      </w:r>
      <w:r>
        <w:rPr>
          <w:rFonts w:hint="eastAsia"/>
        </w:rPr>
        <w:t>продукции</w:t>
      </w:r>
      <w:r>
        <w:t></w:t>
      </w:r>
      <w:r>
        <w:rPr>
          <w:rFonts w:hint="eastAsia"/>
        </w:rPr>
        <w:t>связаны</w:t>
      </w:r>
      <w:r>
        <w:t></w:t>
      </w:r>
      <w:r>
        <w:rPr>
          <w:rFonts w:hint="eastAsia"/>
        </w:rPr>
        <w:t>с</w:t>
      </w:r>
      <w:r>
        <w:t></w:t>
      </w:r>
      <w:r>
        <w:rPr>
          <w:rFonts w:hint="eastAsia"/>
        </w:rPr>
        <w:t>таким</w:t>
      </w:r>
      <w:r>
        <w:t></w:t>
      </w:r>
      <w:r>
        <w:rPr>
          <w:rFonts w:hint="eastAsia"/>
        </w:rPr>
        <w:t>фактором</w:t>
      </w:r>
      <w:r>
        <w:t></w:t>
      </w:r>
      <w:r>
        <w:t></w:t>
      </w:r>
      <w:r>
        <w:rPr>
          <w:rFonts w:hint="eastAsia"/>
        </w:rPr>
        <w:t>как</w:t>
      </w:r>
      <w:r>
        <w:t></w:t>
      </w:r>
      <w:r>
        <w:rPr>
          <w:rFonts w:hint="eastAsia"/>
        </w:rPr>
        <w:t>кормление</w:t>
      </w:r>
      <w:r>
        <w:t></w:t>
      </w:r>
      <w:r>
        <w:rPr>
          <w:rFonts w:hint="eastAsia"/>
        </w:rPr>
        <w:t>животных</w:t>
      </w:r>
      <w:r>
        <w:t></w:t>
      </w:r>
      <w:r>
        <w:t></w:t>
      </w:r>
      <w:r>
        <w:rPr>
          <w:rFonts w:hint="eastAsia"/>
        </w:rPr>
        <w:t>где</w:t>
      </w:r>
      <w:r>
        <w:t></w:t>
      </w:r>
      <w:r>
        <w:rPr>
          <w:rFonts w:hint="eastAsia"/>
        </w:rPr>
        <w:t>широко</w:t>
      </w:r>
      <w:r>
        <w:t></w:t>
      </w:r>
      <w:r>
        <w:rPr>
          <w:rFonts w:hint="eastAsia"/>
        </w:rPr>
        <w:t>применяют</w:t>
      </w:r>
      <w:r>
        <w:t></w:t>
      </w:r>
      <w:r>
        <w:rPr>
          <w:rFonts w:hint="eastAsia"/>
        </w:rPr>
        <w:t>пробиотические</w:t>
      </w:r>
      <w:r>
        <w:t></w:t>
      </w:r>
      <w:r>
        <w:rPr>
          <w:rFonts w:hint="eastAsia"/>
        </w:rPr>
        <w:t>препараты</w:t>
      </w:r>
      <w:r>
        <w:t></w:t>
      </w:r>
      <w:r>
        <w:t></w:t>
      </w:r>
      <w:r>
        <w:rPr>
          <w:rFonts w:hint="eastAsia"/>
        </w:rPr>
        <w:t>Они</w:t>
      </w:r>
      <w:r>
        <w:t></w:t>
      </w:r>
      <w:r>
        <w:rPr>
          <w:rFonts w:hint="eastAsia"/>
        </w:rPr>
        <w:t>способствуют</w:t>
      </w:r>
      <w:r>
        <w:t></w:t>
      </w:r>
      <w:r>
        <w:rPr>
          <w:rFonts w:hint="eastAsia"/>
        </w:rPr>
        <w:t>интенсив</w:t>
      </w:r>
      <w:r>
        <w:t></w:t>
      </w:r>
      <w:r>
        <w:rPr>
          <w:rFonts w:hint="eastAsia"/>
        </w:rPr>
        <w:t>ности</w:t>
      </w:r>
      <w:r>
        <w:t></w:t>
      </w:r>
      <w:r>
        <w:rPr>
          <w:rFonts w:hint="eastAsia"/>
        </w:rPr>
        <w:t>метаболических</w:t>
      </w:r>
      <w:r>
        <w:t></w:t>
      </w:r>
      <w:r>
        <w:rPr>
          <w:rFonts w:hint="eastAsia"/>
        </w:rPr>
        <w:t>процессов</w:t>
      </w:r>
      <w:r>
        <w:t></w:t>
      </w:r>
      <w:r>
        <w:t></w:t>
      </w:r>
      <w:r>
        <w:rPr>
          <w:rFonts w:hint="eastAsia"/>
        </w:rPr>
        <w:t>активизации</w:t>
      </w:r>
      <w:r>
        <w:t></w:t>
      </w:r>
      <w:r>
        <w:rPr>
          <w:rFonts w:hint="eastAsia"/>
        </w:rPr>
        <w:t>пищеварительных</w:t>
      </w:r>
      <w:r>
        <w:t></w:t>
      </w:r>
      <w:r>
        <w:rPr>
          <w:rFonts w:hint="eastAsia"/>
        </w:rPr>
        <w:t>процессов</w:t>
      </w:r>
      <w:r>
        <w:t></w:t>
      </w:r>
      <w:r>
        <w:t></w:t>
      </w:r>
      <w:r>
        <w:rPr>
          <w:rFonts w:hint="eastAsia"/>
        </w:rPr>
        <w:t>увеличению</w:t>
      </w:r>
      <w:r>
        <w:t></w:t>
      </w:r>
      <w:r>
        <w:rPr>
          <w:rFonts w:hint="eastAsia"/>
        </w:rPr>
        <w:t>и</w:t>
      </w:r>
      <w:r>
        <w:t></w:t>
      </w:r>
      <w:r>
        <w:rPr>
          <w:rFonts w:hint="eastAsia"/>
        </w:rPr>
        <w:t>улучшению</w:t>
      </w:r>
      <w:r>
        <w:t></w:t>
      </w:r>
      <w:r>
        <w:rPr>
          <w:rFonts w:hint="eastAsia"/>
        </w:rPr>
        <w:t>продуктивных</w:t>
      </w:r>
      <w:r>
        <w:t></w:t>
      </w:r>
      <w:r>
        <w:rPr>
          <w:rFonts w:hint="eastAsia"/>
        </w:rPr>
        <w:t>качеств</w:t>
      </w:r>
      <w:r>
        <w:t></w:t>
      </w:r>
      <w:r>
        <w:rPr>
          <w:rFonts w:hint="eastAsia"/>
        </w:rPr>
        <w:t>животных</w:t>
      </w:r>
      <w:r>
        <w:t></w:t>
      </w:r>
      <w:r>
        <w:t></w:t>
      </w:r>
      <w:r>
        <w:rPr>
          <w:rFonts w:hint="eastAsia"/>
        </w:rPr>
        <w:t>а</w:t>
      </w:r>
      <w:r>
        <w:t></w:t>
      </w:r>
      <w:r>
        <w:rPr>
          <w:rFonts w:hint="eastAsia"/>
        </w:rPr>
        <w:t>также</w:t>
      </w:r>
      <w:r>
        <w:t></w:t>
      </w:r>
      <w:r>
        <w:rPr>
          <w:rFonts w:hint="eastAsia"/>
        </w:rPr>
        <w:t>высокой</w:t>
      </w:r>
      <w:r>
        <w:t></w:t>
      </w:r>
      <w:r>
        <w:rPr>
          <w:rFonts w:hint="eastAsia"/>
        </w:rPr>
        <w:t>экономической</w:t>
      </w:r>
      <w:r>
        <w:t></w:t>
      </w:r>
      <w:r>
        <w:rPr>
          <w:rFonts w:hint="eastAsia"/>
        </w:rPr>
        <w:t>эффективности</w:t>
      </w:r>
      <w:r>
        <w:t></w:t>
      </w:r>
      <w:r>
        <w:rPr>
          <w:rFonts w:hint="eastAsia"/>
        </w:rPr>
        <w:t>в</w:t>
      </w:r>
      <w:r>
        <w:t></w:t>
      </w:r>
      <w:r>
        <w:rPr>
          <w:rFonts w:hint="eastAsia"/>
        </w:rPr>
        <w:t>овцеводстве</w:t>
      </w:r>
      <w:r>
        <w:t></w:t>
      </w:r>
      <w:r>
        <w:t></w:t>
      </w:r>
      <w:r>
        <w:rPr>
          <w:rFonts w:hint="eastAsia"/>
        </w:rPr>
        <w:t>Адучиев</w:t>
      </w:r>
      <w:r>
        <w:t></w:t>
      </w:r>
      <w:r>
        <w:rPr>
          <w:rFonts w:hint="eastAsia"/>
        </w:rPr>
        <w:t>Б</w:t>
      </w:r>
      <w:r>
        <w:t></w:t>
      </w:r>
      <w:r>
        <w:rPr>
          <w:rFonts w:hint="eastAsia"/>
        </w:rPr>
        <w:t>К</w:t>
      </w:r>
      <w:r>
        <w:t></w:t>
      </w:r>
      <w:r>
        <w:t></w:t>
      </w:r>
      <w:r>
        <w:t></w:t>
      </w:r>
      <w:r>
        <w:rPr>
          <w:rFonts w:hint="eastAsia"/>
        </w:rPr>
        <w:t>Арылов</w:t>
      </w:r>
      <w:r>
        <w:t></w:t>
      </w:r>
      <w:r>
        <w:rPr>
          <w:rFonts w:hint="eastAsia"/>
        </w:rPr>
        <w:t>Ю</w:t>
      </w:r>
      <w:r>
        <w:t></w:t>
      </w:r>
      <w:r>
        <w:rPr>
          <w:rFonts w:hint="eastAsia"/>
        </w:rPr>
        <w:t>Н</w:t>
      </w:r>
      <w:r>
        <w:t></w:t>
      </w:r>
      <w:r>
        <w:t></w:t>
      </w:r>
      <w:r>
        <w:t></w:t>
      </w:r>
      <w:r>
        <w:t></w:t>
      </w:r>
      <w:r>
        <w:t></w:t>
      </w:r>
      <w:r>
        <w:t></w:t>
      </w:r>
      <w:r>
        <w:t></w:t>
      </w:r>
      <w:r>
        <w:t></w:t>
      </w:r>
      <w:r>
        <w:t></w:t>
      </w:r>
      <w:r>
        <w:rPr>
          <w:rFonts w:hint="eastAsia"/>
        </w:rPr>
        <w:t>Кузнецова</w:t>
      </w:r>
      <w:r>
        <w:t></w:t>
      </w:r>
      <w:r>
        <w:rPr>
          <w:rFonts w:hint="eastAsia"/>
        </w:rPr>
        <w:t>Е</w:t>
      </w:r>
      <w:r>
        <w:t></w:t>
      </w:r>
      <w:r>
        <w:rPr>
          <w:rFonts w:hint="eastAsia"/>
        </w:rPr>
        <w:t>А</w:t>
      </w:r>
      <w:r>
        <w:t></w:t>
      </w:r>
      <w:r>
        <w:t></w:t>
      </w:r>
      <w:r>
        <w:t></w:t>
      </w:r>
      <w:r>
        <w:rPr>
          <w:rFonts w:hint="eastAsia"/>
        </w:rPr>
        <w:t>Комарова</w:t>
      </w:r>
      <w:r>
        <w:t></w:t>
      </w:r>
      <w:r>
        <w:rPr>
          <w:rFonts w:hint="eastAsia"/>
        </w:rPr>
        <w:t>З</w:t>
      </w:r>
      <w:r>
        <w:t></w:t>
      </w:r>
      <w:r>
        <w:rPr>
          <w:rFonts w:hint="eastAsia"/>
        </w:rPr>
        <w:t>Б</w:t>
      </w:r>
      <w:r>
        <w:t></w:t>
      </w:r>
      <w:r>
        <w:t></w:t>
      </w:r>
      <w:r>
        <w:t></w:t>
      </w:r>
      <w:r>
        <w:rPr>
          <w:rFonts w:hint="eastAsia"/>
        </w:rPr>
        <w:t>Спивак</w:t>
      </w:r>
      <w:r>
        <w:t></w:t>
      </w:r>
      <w:r>
        <w:rPr>
          <w:rFonts w:hint="eastAsia"/>
        </w:rPr>
        <w:t>М</w:t>
      </w:r>
      <w:r>
        <w:t></w:t>
      </w:r>
      <w:r>
        <w:rPr>
          <w:rFonts w:hint="eastAsia"/>
        </w:rPr>
        <w:t>Е</w:t>
      </w:r>
      <w:r>
        <w:t></w:t>
      </w:r>
      <w:r>
        <w:t></w:t>
      </w:r>
      <w:r>
        <w:t></w:t>
      </w:r>
      <w:r>
        <w:t></w:t>
      </w:r>
      <w:r>
        <w:t></w:t>
      </w:r>
      <w:r>
        <w:t></w:t>
      </w:r>
      <w:r>
        <w:t></w:t>
      </w:r>
      <w:r>
        <w:t></w:t>
      </w:r>
      <w:r>
        <w:t></w:t>
      </w:r>
    </w:p>
    <w:p w:rsidR="004814CA" w:rsidRDefault="004814CA" w:rsidP="004814CA">
      <w:r>
        <w:rPr>
          <w:rFonts w:hint="eastAsia"/>
        </w:rPr>
        <w:t>Сравнительно</w:t>
      </w:r>
      <w:r>
        <w:t></w:t>
      </w:r>
      <w:r>
        <w:rPr>
          <w:rFonts w:hint="eastAsia"/>
        </w:rPr>
        <w:t>новым</w:t>
      </w:r>
      <w:r>
        <w:t></w:t>
      </w:r>
      <w:r>
        <w:rPr>
          <w:rFonts w:hint="eastAsia"/>
        </w:rPr>
        <w:t>отечественным</w:t>
      </w:r>
      <w:r>
        <w:t></w:t>
      </w:r>
      <w:r>
        <w:rPr>
          <w:rFonts w:hint="eastAsia"/>
        </w:rPr>
        <w:t>пробиотическим</w:t>
      </w:r>
      <w:r>
        <w:t></w:t>
      </w:r>
      <w:r>
        <w:rPr>
          <w:rFonts w:hint="eastAsia"/>
        </w:rPr>
        <w:t>препаратом</w:t>
      </w:r>
      <w:r>
        <w:t></w:t>
      </w:r>
      <w:r>
        <w:rPr>
          <w:rFonts w:hint="eastAsia"/>
        </w:rPr>
        <w:t>являет</w:t>
      </w:r>
      <w:r>
        <w:t></w:t>
      </w:r>
      <w:r>
        <w:rPr>
          <w:rFonts w:hint="eastAsia"/>
        </w:rPr>
        <w:t>ся</w:t>
      </w:r>
      <w:r>
        <w:t></w:t>
      </w:r>
      <w:r>
        <w:t></w:t>
      </w:r>
      <w:r>
        <w:rPr>
          <w:rFonts w:hint="eastAsia"/>
        </w:rPr>
        <w:t>Бацелл</w:t>
      </w:r>
      <w:r>
        <w:t></w:t>
      </w:r>
      <w:r>
        <w:t></w:t>
      </w:r>
      <w:r>
        <w:t></w:t>
      </w:r>
      <w:r>
        <w:rPr>
          <w:rFonts w:hint="eastAsia"/>
        </w:rPr>
        <w:t>Пробиотический</w:t>
      </w:r>
      <w:r>
        <w:t></w:t>
      </w:r>
      <w:r>
        <w:rPr>
          <w:rFonts w:hint="eastAsia"/>
        </w:rPr>
        <w:t>препарат</w:t>
      </w:r>
      <w:r>
        <w:t></w:t>
      </w:r>
      <w:r>
        <w:rPr>
          <w:rFonts w:hint="eastAsia"/>
        </w:rPr>
        <w:t>выпускается</w:t>
      </w:r>
      <w:r>
        <w:t></w:t>
      </w:r>
      <w:r>
        <w:rPr>
          <w:rFonts w:hint="eastAsia"/>
        </w:rPr>
        <w:t>ООО</w:t>
      </w:r>
      <w:r>
        <w:t></w:t>
      </w:r>
      <w:r>
        <w:t></w:t>
      </w:r>
      <w:r>
        <w:rPr>
          <w:rFonts w:hint="eastAsia"/>
        </w:rPr>
        <w:t>Биотехагро</w:t>
      </w:r>
      <w:r>
        <w:t></w:t>
      </w:r>
      <w:r>
        <w:t></w:t>
      </w:r>
      <w:r>
        <w:t></w:t>
      </w:r>
      <w:r>
        <w:rPr>
          <w:rFonts w:hint="eastAsia"/>
        </w:rPr>
        <w:t>г</w:t>
      </w:r>
      <w:r>
        <w:t></w:t>
      </w:r>
      <w:r>
        <w:t></w:t>
      </w:r>
      <w:r>
        <w:rPr>
          <w:rFonts w:hint="eastAsia"/>
        </w:rPr>
        <w:t>Краснодар</w:t>
      </w:r>
      <w:r>
        <w:t></w:t>
      </w:r>
      <w:r>
        <w:t></w:t>
      </w:r>
      <w:r>
        <w:t></w:t>
      </w:r>
      <w:r>
        <w:rPr>
          <w:rFonts w:hint="eastAsia"/>
        </w:rPr>
        <w:t>Препарат</w:t>
      </w:r>
      <w:r>
        <w:t></w:t>
      </w:r>
      <w:r>
        <w:rPr>
          <w:rFonts w:hint="eastAsia"/>
        </w:rPr>
        <w:t>в</w:t>
      </w:r>
      <w:r>
        <w:t></w:t>
      </w:r>
      <w:r>
        <w:rPr>
          <w:rFonts w:hint="eastAsia"/>
        </w:rPr>
        <w:t>основном</w:t>
      </w:r>
      <w:r>
        <w:t></w:t>
      </w:r>
      <w:r>
        <w:rPr>
          <w:rFonts w:hint="eastAsia"/>
        </w:rPr>
        <w:t>применяется</w:t>
      </w:r>
      <w:r>
        <w:t></w:t>
      </w:r>
      <w:r>
        <w:rPr>
          <w:rFonts w:hint="eastAsia"/>
        </w:rPr>
        <w:t>в</w:t>
      </w:r>
      <w:r>
        <w:t></w:t>
      </w:r>
      <w:r>
        <w:rPr>
          <w:rFonts w:hint="eastAsia"/>
        </w:rPr>
        <w:t>свиноводстве</w:t>
      </w:r>
      <w:r>
        <w:t></w:t>
      </w:r>
      <w:r>
        <w:rPr>
          <w:rFonts w:hint="eastAsia"/>
        </w:rPr>
        <w:t>и</w:t>
      </w:r>
      <w:r>
        <w:t></w:t>
      </w:r>
      <w:r>
        <w:rPr>
          <w:rFonts w:hint="eastAsia"/>
        </w:rPr>
        <w:t>птицевод</w:t>
      </w:r>
      <w:r>
        <w:t></w:t>
      </w:r>
      <w:r>
        <w:rPr>
          <w:rFonts w:hint="eastAsia"/>
        </w:rPr>
        <w:t>стве</w:t>
      </w:r>
      <w:r>
        <w:t></w:t>
      </w:r>
    </w:p>
    <w:p w:rsidR="004814CA" w:rsidRDefault="004814CA" w:rsidP="004814CA">
      <w:r>
        <w:rPr>
          <w:rFonts w:hint="eastAsia"/>
        </w:rPr>
        <w:t>Вместе</w:t>
      </w:r>
      <w:r>
        <w:t></w:t>
      </w:r>
      <w:r>
        <w:rPr>
          <w:rFonts w:hint="eastAsia"/>
        </w:rPr>
        <w:t>с</w:t>
      </w:r>
      <w:r>
        <w:t></w:t>
      </w:r>
      <w:r>
        <w:rPr>
          <w:rFonts w:hint="eastAsia"/>
        </w:rPr>
        <w:t>тем</w:t>
      </w:r>
      <w:r>
        <w:t></w:t>
      </w:r>
      <w:r>
        <w:t></w:t>
      </w:r>
      <w:r>
        <w:rPr>
          <w:rFonts w:hint="eastAsia"/>
        </w:rPr>
        <w:t>в</w:t>
      </w:r>
      <w:r>
        <w:t></w:t>
      </w:r>
      <w:r>
        <w:rPr>
          <w:rFonts w:hint="eastAsia"/>
        </w:rPr>
        <w:t>овцеводстве</w:t>
      </w:r>
      <w:r>
        <w:t></w:t>
      </w:r>
      <w:r>
        <w:rPr>
          <w:rFonts w:hint="eastAsia"/>
        </w:rPr>
        <w:t>препарат</w:t>
      </w:r>
      <w:r>
        <w:t></w:t>
      </w:r>
      <w:r>
        <w:rPr>
          <w:rFonts w:hint="eastAsia"/>
        </w:rPr>
        <w:t>совершенно</w:t>
      </w:r>
      <w:r>
        <w:t></w:t>
      </w:r>
      <w:r>
        <w:rPr>
          <w:rFonts w:hint="eastAsia"/>
        </w:rPr>
        <w:t>не</w:t>
      </w:r>
      <w:r>
        <w:t></w:t>
      </w:r>
      <w:r>
        <w:rPr>
          <w:rFonts w:hint="eastAsia"/>
        </w:rPr>
        <w:t>использовался</w:t>
      </w:r>
      <w:r>
        <w:t></w:t>
      </w:r>
      <w:r>
        <w:t></w:t>
      </w:r>
      <w:r>
        <w:rPr>
          <w:rFonts w:hint="eastAsia"/>
        </w:rPr>
        <w:t>В</w:t>
      </w:r>
      <w:r>
        <w:t></w:t>
      </w:r>
      <w:r>
        <w:rPr>
          <w:rFonts w:hint="eastAsia"/>
        </w:rPr>
        <w:t>этой</w:t>
      </w:r>
      <w:r>
        <w:t></w:t>
      </w:r>
      <w:r>
        <w:rPr>
          <w:rFonts w:hint="eastAsia"/>
        </w:rPr>
        <w:t>связи</w:t>
      </w:r>
      <w:r>
        <w:t></w:t>
      </w:r>
      <w:r>
        <w:rPr>
          <w:rFonts w:hint="eastAsia"/>
        </w:rPr>
        <w:t>детальное</w:t>
      </w:r>
      <w:r>
        <w:t></w:t>
      </w:r>
      <w:r>
        <w:rPr>
          <w:rFonts w:hint="eastAsia"/>
        </w:rPr>
        <w:t>изучение</w:t>
      </w:r>
      <w:r>
        <w:t></w:t>
      </w:r>
      <w:r>
        <w:rPr>
          <w:rFonts w:hint="eastAsia"/>
        </w:rPr>
        <w:t>влияния</w:t>
      </w:r>
      <w:r>
        <w:t></w:t>
      </w:r>
      <w:r>
        <w:rPr>
          <w:rFonts w:hint="eastAsia"/>
        </w:rPr>
        <w:t>этого</w:t>
      </w:r>
      <w:r>
        <w:t></w:t>
      </w:r>
      <w:r>
        <w:rPr>
          <w:rFonts w:hint="eastAsia"/>
        </w:rPr>
        <w:t>препарата</w:t>
      </w:r>
      <w:r>
        <w:t></w:t>
      </w:r>
      <w:r>
        <w:rPr>
          <w:rFonts w:hint="eastAsia"/>
        </w:rPr>
        <w:t>на</w:t>
      </w:r>
      <w:r>
        <w:t></w:t>
      </w:r>
      <w:r>
        <w:rPr>
          <w:rFonts w:hint="eastAsia"/>
        </w:rPr>
        <w:t>рост</w:t>
      </w:r>
      <w:r>
        <w:t></w:t>
      </w:r>
      <w:r>
        <w:t></w:t>
      </w:r>
      <w:r>
        <w:rPr>
          <w:rFonts w:hint="eastAsia"/>
        </w:rPr>
        <w:t>развитие</w:t>
      </w:r>
      <w:r>
        <w:t></w:t>
      </w:r>
      <w:r>
        <w:t></w:t>
      </w:r>
      <w:r>
        <w:rPr>
          <w:rFonts w:hint="eastAsia"/>
        </w:rPr>
        <w:t>убойные</w:t>
      </w:r>
      <w:r>
        <w:t></w:t>
      </w:r>
      <w:r>
        <w:rPr>
          <w:rFonts w:hint="eastAsia"/>
        </w:rPr>
        <w:t>и</w:t>
      </w:r>
      <w:r>
        <w:t></w:t>
      </w:r>
      <w:r>
        <w:rPr>
          <w:rFonts w:hint="eastAsia"/>
        </w:rPr>
        <w:t>мясные</w:t>
      </w:r>
      <w:r>
        <w:t></w:t>
      </w:r>
      <w:r>
        <w:rPr>
          <w:rFonts w:hint="eastAsia"/>
        </w:rPr>
        <w:t>качества</w:t>
      </w:r>
      <w:r>
        <w:t></w:t>
      </w:r>
      <w:r>
        <w:rPr>
          <w:rFonts w:hint="eastAsia"/>
        </w:rPr>
        <w:t>молодняка</w:t>
      </w:r>
      <w:r>
        <w:t></w:t>
      </w:r>
      <w:r>
        <w:rPr>
          <w:rFonts w:hint="eastAsia"/>
        </w:rPr>
        <w:t>овец</w:t>
      </w:r>
      <w:r>
        <w:t></w:t>
      </w:r>
      <w:r>
        <w:rPr>
          <w:rFonts w:hint="eastAsia"/>
        </w:rPr>
        <w:t>эдильбаевской</w:t>
      </w:r>
      <w:r>
        <w:t></w:t>
      </w:r>
      <w:r>
        <w:rPr>
          <w:rFonts w:hint="eastAsia"/>
        </w:rPr>
        <w:t>породы</w:t>
      </w:r>
      <w:r>
        <w:t></w:t>
      </w:r>
      <w:r>
        <w:rPr>
          <w:rFonts w:hint="eastAsia"/>
        </w:rPr>
        <w:t>позволяет</w:t>
      </w:r>
      <w:r>
        <w:t></w:t>
      </w:r>
      <w:r>
        <w:rPr>
          <w:rFonts w:hint="eastAsia"/>
        </w:rPr>
        <w:t>оценить</w:t>
      </w:r>
      <w:r>
        <w:t></w:t>
      </w:r>
      <w:r>
        <w:rPr>
          <w:rFonts w:hint="eastAsia"/>
        </w:rPr>
        <w:t>данную</w:t>
      </w:r>
      <w:r>
        <w:t></w:t>
      </w:r>
      <w:r>
        <w:rPr>
          <w:rFonts w:hint="eastAsia"/>
        </w:rPr>
        <w:t>проблему</w:t>
      </w:r>
      <w:r>
        <w:t></w:t>
      </w:r>
      <w:r>
        <w:rPr>
          <w:rFonts w:hint="eastAsia"/>
        </w:rPr>
        <w:t>как</w:t>
      </w:r>
      <w:r>
        <w:t></w:t>
      </w:r>
      <w:r>
        <w:rPr>
          <w:rFonts w:hint="eastAsia"/>
        </w:rPr>
        <w:t>актуальную</w:t>
      </w:r>
      <w:r>
        <w:t></w:t>
      </w:r>
      <w:r>
        <w:rPr>
          <w:rFonts w:hint="eastAsia"/>
        </w:rPr>
        <w:t>и</w:t>
      </w:r>
      <w:r>
        <w:t></w:t>
      </w:r>
      <w:r>
        <w:rPr>
          <w:rFonts w:hint="eastAsia"/>
        </w:rPr>
        <w:t>имеющую</w:t>
      </w:r>
      <w:r>
        <w:t></w:t>
      </w:r>
      <w:r>
        <w:rPr>
          <w:rFonts w:hint="eastAsia"/>
        </w:rPr>
        <w:t>перспективы</w:t>
      </w:r>
      <w:r>
        <w:t></w:t>
      </w:r>
      <w:r>
        <w:rPr>
          <w:rFonts w:hint="eastAsia"/>
        </w:rPr>
        <w:t>дальней</w:t>
      </w:r>
      <w:r>
        <w:t></w:t>
      </w:r>
      <w:r>
        <w:rPr>
          <w:rFonts w:hint="eastAsia"/>
        </w:rPr>
        <w:t>шего</w:t>
      </w:r>
      <w:r>
        <w:t></w:t>
      </w:r>
      <w:r>
        <w:rPr>
          <w:rFonts w:hint="eastAsia"/>
        </w:rPr>
        <w:t>развития</w:t>
      </w:r>
      <w:r>
        <w:t></w:t>
      </w:r>
    </w:p>
    <w:p w:rsidR="004814CA" w:rsidRDefault="004814CA" w:rsidP="004814CA">
      <w:r>
        <w:rPr>
          <w:rFonts w:hint="eastAsia"/>
        </w:rPr>
        <w:t>Степень</w:t>
      </w:r>
      <w:r>
        <w:t></w:t>
      </w:r>
      <w:r>
        <w:rPr>
          <w:rFonts w:hint="eastAsia"/>
        </w:rPr>
        <w:t>разработанности</w:t>
      </w:r>
      <w:r>
        <w:t></w:t>
      </w:r>
      <w:r>
        <w:rPr>
          <w:rFonts w:hint="eastAsia"/>
        </w:rPr>
        <w:t>темы</w:t>
      </w:r>
      <w:r>
        <w:t></w:t>
      </w:r>
      <w:r>
        <w:rPr>
          <w:rFonts w:hint="eastAsia"/>
        </w:rPr>
        <w:t>исследований</w:t>
      </w:r>
      <w:r>
        <w:t></w:t>
      </w:r>
      <w:r>
        <w:t></w:t>
      </w:r>
      <w:r>
        <w:rPr>
          <w:rFonts w:hint="eastAsia"/>
        </w:rPr>
        <w:t>В</w:t>
      </w:r>
      <w:r>
        <w:t></w:t>
      </w:r>
      <w:r>
        <w:rPr>
          <w:rFonts w:hint="eastAsia"/>
        </w:rPr>
        <w:t>настоящее</w:t>
      </w:r>
      <w:r>
        <w:t></w:t>
      </w:r>
      <w:r>
        <w:rPr>
          <w:rFonts w:hint="eastAsia"/>
        </w:rPr>
        <w:t>время</w:t>
      </w:r>
      <w:r>
        <w:t></w:t>
      </w:r>
      <w:r>
        <w:rPr>
          <w:rFonts w:hint="eastAsia"/>
        </w:rPr>
        <w:t>ост</w:t>
      </w:r>
      <w:r>
        <w:t></w:t>
      </w:r>
      <w:r>
        <w:rPr>
          <w:rFonts w:hint="eastAsia"/>
        </w:rPr>
        <w:t>ро</w:t>
      </w:r>
      <w:r>
        <w:t></w:t>
      </w:r>
      <w:r>
        <w:rPr>
          <w:rFonts w:hint="eastAsia"/>
        </w:rPr>
        <w:t>стоит</w:t>
      </w:r>
      <w:r>
        <w:t></w:t>
      </w:r>
      <w:r>
        <w:rPr>
          <w:rFonts w:hint="eastAsia"/>
        </w:rPr>
        <w:t>вопрос</w:t>
      </w:r>
      <w:r>
        <w:t></w:t>
      </w:r>
      <w:r>
        <w:rPr>
          <w:rFonts w:hint="eastAsia"/>
        </w:rPr>
        <w:t>повышения</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производства</w:t>
      </w:r>
      <w:r>
        <w:t></w:t>
      </w:r>
      <w:r>
        <w:rPr>
          <w:rFonts w:hint="eastAsia"/>
        </w:rPr>
        <w:t>каче</w:t>
      </w:r>
      <w:r>
        <w:t></w:t>
      </w:r>
      <w:r>
        <w:rPr>
          <w:rFonts w:hint="eastAsia"/>
        </w:rPr>
        <w:t>ственной</w:t>
      </w:r>
      <w:r>
        <w:t></w:t>
      </w:r>
      <w:r>
        <w:rPr>
          <w:rFonts w:hint="eastAsia"/>
        </w:rPr>
        <w:t>и</w:t>
      </w:r>
      <w:r>
        <w:t></w:t>
      </w:r>
      <w:r>
        <w:rPr>
          <w:rFonts w:hint="eastAsia"/>
        </w:rPr>
        <w:t>безопасной</w:t>
      </w:r>
      <w:r>
        <w:t></w:t>
      </w:r>
      <w:r>
        <w:rPr>
          <w:rFonts w:hint="eastAsia"/>
        </w:rPr>
        <w:t>баранины</w:t>
      </w:r>
      <w:r>
        <w:t></w:t>
      </w:r>
      <w:r>
        <w:t></w:t>
      </w:r>
      <w:r>
        <w:rPr>
          <w:rFonts w:hint="eastAsia"/>
        </w:rPr>
        <w:t>Одним</w:t>
      </w:r>
      <w:r>
        <w:t></w:t>
      </w:r>
      <w:r>
        <w:rPr>
          <w:rFonts w:hint="eastAsia"/>
        </w:rPr>
        <w:t>из</w:t>
      </w:r>
      <w:r>
        <w:t></w:t>
      </w:r>
      <w:r>
        <w:rPr>
          <w:rFonts w:hint="eastAsia"/>
        </w:rPr>
        <w:t>главных</w:t>
      </w:r>
      <w:r>
        <w:t></w:t>
      </w:r>
      <w:r>
        <w:rPr>
          <w:rFonts w:hint="eastAsia"/>
        </w:rPr>
        <w:t>факторов</w:t>
      </w:r>
      <w:r>
        <w:t></w:t>
      </w:r>
      <w:r>
        <w:t></w:t>
      </w:r>
      <w:r>
        <w:rPr>
          <w:rFonts w:hint="eastAsia"/>
        </w:rPr>
        <w:t>влияющих</w:t>
      </w:r>
      <w:r>
        <w:t></w:t>
      </w:r>
      <w:r>
        <w:rPr>
          <w:rFonts w:hint="eastAsia"/>
        </w:rPr>
        <w:t>на</w:t>
      </w:r>
      <w:r>
        <w:t></w:t>
      </w:r>
      <w:r>
        <w:rPr>
          <w:rFonts w:hint="eastAsia"/>
        </w:rPr>
        <w:t>уровень</w:t>
      </w:r>
      <w:r>
        <w:t></w:t>
      </w:r>
      <w:r>
        <w:rPr>
          <w:rFonts w:hint="eastAsia"/>
        </w:rPr>
        <w:t>мясной</w:t>
      </w:r>
      <w:r>
        <w:t></w:t>
      </w:r>
      <w:r>
        <w:rPr>
          <w:rFonts w:hint="eastAsia"/>
        </w:rPr>
        <w:t>продуктивности</w:t>
      </w:r>
      <w:r>
        <w:t></w:t>
      </w:r>
      <w:r>
        <w:rPr>
          <w:rFonts w:hint="eastAsia"/>
        </w:rPr>
        <w:t>овец</w:t>
      </w:r>
      <w:r>
        <w:t></w:t>
      </w:r>
      <w:r>
        <w:t></w:t>
      </w:r>
      <w:r>
        <w:rPr>
          <w:rFonts w:hint="eastAsia"/>
        </w:rPr>
        <w:t>наряду</w:t>
      </w:r>
      <w:r>
        <w:t></w:t>
      </w:r>
      <w:r>
        <w:rPr>
          <w:rFonts w:hint="eastAsia"/>
        </w:rPr>
        <w:t>с</w:t>
      </w:r>
      <w:r>
        <w:t></w:t>
      </w:r>
      <w:r>
        <w:rPr>
          <w:rFonts w:hint="eastAsia"/>
        </w:rPr>
        <w:t>грамотной</w:t>
      </w:r>
      <w:r>
        <w:t></w:t>
      </w:r>
      <w:r>
        <w:rPr>
          <w:rFonts w:hint="eastAsia"/>
        </w:rPr>
        <w:t>селекционной</w:t>
      </w:r>
      <w:r>
        <w:t></w:t>
      </w:r>
      <w:r>
        <w:rPr>
          <w:rFonts w:hint="eastAsia"/>
        </w:rPr>
        <w:t>рабо</w:t>
      </w:r>
      <w:r>
        <w:t></w:t>
      </w:r>
      <w:r>
        <w:rPr>
          <w:rFonts w:hint="eastAsia"/>
        </w:rPr>
        <w:t>той</w:t>
      </w:r>
      <w:r>
        <w:t></w:t>
      </w:r>
      <w:r>
        <w:t></w:t>
      </w:r>
      <w:r>
        <w:rPr>
          <w:rFonts w:hint="eastAsia"/>
        </w:rPr>
        <w:t>а</w:t>
      </w:r>
      <w:r>
        <w:t></w:t>
      </w:r>
      <w:r>
        <w:rPr>
          <w:rFonts w:hint="eastAsia"/>
        </w:rPr>
        <w:t>также</w:t>
      </w:r>
      <w:r>
        <w:t></w:t>
      </w:r>
      <w:r>
        <w:rPr>
          <w:rFonts w:hint="eastAsia"/>
        </w:rPr>
        <w:t>улучшениями</w:t>
      </w:r>
      <w:r>
        <w:t></w:t>
      </w:r>
      <w:r>
        <w:rPr>
          <w:rFonts w:hint="eastAsia"/>
        </w:rPr>
        <w:t>условий</w:t>
      </w:r>
      <w:r>
        <w:t></w:t>
      </w:r>
      <w:r>
        <w:rPr>
          <w:rFonts w:hint="eastAsia"/>
        </w:rPr>
        <w:t>содержания</w:t>
      </w:r>
      <w:r>
        <w:t></w:t>
      </w:r>
      <w:r>
        <w:t></w:t>
      </w:r>
      <w:r>
        <w:rPr>
          <w:rFonts w:hint="eastAsia"/>
        </w:rPr>
        <w:t>является</w:t>
      </w:r>
      <w:r>
        <w:t></w:t>
      </w:r>
      <w:r>
        <w:rPr>
          <w:rFonts w:hint="eastAsia"/>
        </w:rPr>
        <w:t>обеспечение</w:t>
      </w:r>
      <w:r>
        <w:t></w:t>
      </w:r>
      <w:r>
        <w:rPr>
          <w:rFonts w:hint="eastAsia"/>
        </w:rPr>
        <w:t>живот</w:t>
      </w:r>
      <w:r>
        <w:t></w:t>
      </w:r>
      <w:r>
        <w:rPr>
          <w:rFonts w:hint="eastAsia"/>
        </w:rPr>
        <w:t>ного</w:t>
      </w:r>
      <w:r>
        <w:t></w:t>
      </w:r>
      <w:r>
        <w:rPr>
          <w:rFonts w:hint="eastAsia"/>
        </w:rPr>
        <w:t>питательными</w:t>
      </w:r>
      <w:r>
        <w:t></w:t>
      </w:r>
      <w:r>
        <w:rPr>
          <w:rFonts w:hint="eastAsia"/>
        </w:rPr>
        <w:t>веществами</w:t>
      </w:r>
      <w:r>
        <w:t></w:t>
      </w:r>
      <w:r>
        <w:t></w:t>
      </w:r>
      <w:r>
        <w:rPr>
          <w:rFonts w:hint="eastAsia"/>
        </w:rPr>
        <w:t>реализуемое</w:t>
      </w:r>
      <w:r>
        <w:t></w:t>
      </w:r>
      <w:r>
        <w:rPr>
          <w:rFonts w:hint="eastAsia"/>
        </w:rPr>
        <w:t>через</w:t>
      </w:r>
      <w:r>
        <w:t></w:t>
      </w:r>
      <w:r>
        <w:rPr>
          <w:rFonts w:hint="eastAsia"/>
        </w:rPr>
        <w:t>кормление</w:t>
      </w:r>
      <w:r>
        <w:t></w:t>
      </w:r>
    </w:p>
    <w:p w:rsidR="004814CA" w:rsidRDefault="004814CA" w:rsidP="004814CA">
      <w:r>
        <w:rPr>
          <w:rFonts w:hint="eastAsia"/>
        </w:rPr>
        <w:t>Несмотря</w:t>
      </w:r>
      <w:r>
        <w:t></w:t>
      </w:r>
      <w:r>
        <w:rPr>
          <w:rFonts w:hint="eastAsia"/>
        </w:rPr>
        <w:t>на</w:t>
      </w:r>
      <w:r>
        <w:t></w:t>
      </w:r>
      <w:r>
        <w:rPr>
          <w:rFonts w:hint="eastAsia"/>
        </w:rPr>
        <w:t>широкое</w:t>
      </w:r>
      <w:r>
        <w:t></w:t>
      </w:r>
      <w:r>
        <w:rPr>
          <w:rFonts w:hint="eastAsia"/>
        </w:rPr>
        <w:t>использование</w:t>
      </w:r>
      <w:r>
        <w:t></w:t>
      </w:r>
      <w:r>
        <w:rPr>
          <w:rFonts w:hint="eastAsia"/>
        </w:rPr>
        <w:t>пробиотиков</w:t>
      </w:r>
      <w:r>
        <w:t></w:t>
      </w:r>
      <w:r>
        <w:rPr>
          <w:rFonts w:hint="eastAsia"/>
        </w:rPr>
        <w:t>в</w:t>
      </w:r>
      <w:r>
        <w:t></w:t>
      </w:r>
      <w:r>
        <w:rPr>
          <w:rFonts w:hint="eastAsia"/>
        </w:rPr>
        <w:t>животноводстве</w:t>
      </w:r>
      <w:r>
        <w:t></w:t>
      </w:r>
      <w:r>
        <w:t></w:t>
      </w:r>
      <w:r>
        <w:rPr>
          <w:rFonts w:hint="eastAsia"/>
        </w:rPr>
        <w:t>требуется</w:t>
      </w:r>
      <w:r>
        <w:t></w:t>
      </w:r>
      <w:r>
        <w:rPr>
          <w:rFonts w:hint="eastAsia"/>
        </w:rPr>
        <w:t>глубокое</w:t>
      </w:r>
      <w:r>
        <w:t></w:t>
      </w:r>
      <w:r>
        <w:rPr>
          <w:rFonts w:hint="eastAsia"/>
        </w:rPr>
        <w:t>изучение</w:t>
      </w:r>
      <w:r>
        <w:t></w:t>
      </w:r>
      <w:r>
        <w:rPr>
          <w:rFonts w:hint="eastAsia"/>
        </w:rPr>
        <w:t>влияния</w:t>
      </w:r>
      <w:r>
        <w:t></w:t>
      </w:r>
      <w:r>
        <w:rPr>
          <w:rFonts w:hint="eastAsia"/>
        </w:rPr>
        <w:t>новых</w:t>
      </w:r>
      <w:r>
        <w:t></w:t>
      </w:r>
      <w:r>
        <w:rPr>
          <w:rFonts w:hint="eastAsia"/>
        </w:rPr>
        <w:t>пробиотических</w:t>
      </w:r>
      <w:r>
        <w:t></w:t>
      </w:r>
      <w:r>
        <w:rPr>
          <w:rFonts w:hint="eastAsia"/>
        </w:rPr>
        <w:t>препаратов</w:t>
      </w:r>
      <w:r>
        <w:t></w:t>
      </w:r>
      <w:r>
        <w:rPr>
          <w:rFonts w:hint="eastAsia"/>
        </w:rPr>
        <w:t>на</w:t>
      </w:r>
      <w:r>
        <w:t></w:t>
      </w:r>
      <w:r>
        <w:rPr>
          <w:rFonts w:hint="eastAsia"/>
        </w:rPr>
        <w:t>обмен</w:t>
      </w:r>
      <w:r>
        <w:t></w:t>
      </w:r>
      <w:r>
        <w:rPr>
          <w:rFonts w:hint="eastAsia"/>
        </w:rPr>
        <w:t>веществ</w:t>
      </w:r>
      <w:r>
        <w:t></w:t>
      </w:r>
      <w:r>
        <w:t></w:t>
      </w:r>
      <w:r>
        <w:rPr>
          <w:rFonts w:hint="eastAsia"/>
        </w:rPr>
        <w:t>продуктивность</w:t>
      </w:r>
      <w:r>
        <w:t></w:t>
      </w:r>
      <w:r>
        <w:t></w:t>
      </w:r>
      <w:r>
        <w:rPr>
          <w:rFonts w:hint="eastAsia"/>
        </w:rPr>
        <w:t>воспроизводительные</w:t>
      </w:r>
      <w:r>
        <w:t></w:t>
      </w:r>
      <w:r>
        <w:rPr>
          <w:rFonts w:hint="eastAsia"/>
        </w:rPr>
        <w:t>функции</w:t>
      </w:r>
      <w:r>
        <w:t></w:t>
      </w:r>
      <w:r>
        <w:t></w:t>
      </w:r>
      <w:r>
        <w:rPr>
          <w:rFonts w:hint="eastAsia"/>
        </w:rPr>
        <w:t>иммунный</w:t>
      </w:r>
      <w:r>
        <w:t></w:t>
      </w:r>
      <w:r>
        <w:rPr>
          <w:rFonts w:hint="eastAsia"/>
        </w:rPr>
        <w:t>статус</w:t>
      </w:r>
      <w:r>
        <w:t></w:t>
      </w:r>
      <w:r>
        <w:rPr>
          <w:rFonts w:hint="eastAsia"/>
        </w:rPr>
        <w:t>организма</w:t>
      </w:r>
      <w:r>
        <w:t></w:t>
      </w:r>
      <w:r>
        <w:rPr>
          <w:rFonts w:hint="eastAsia"/>
        </w:rPr>
        <w:t>животных</w:t>
      </w:r>
      <w:r>
        <w:t></w:t>
      </w:r>
      <w:r>
        <w:t></w:t>
      </w:r>
      <w:r>
        <w:rPr>
          <w:rFonts w:hint="eastAsia"/>
        </w:rPr>
        <w:t>Абилов</w:t>
      </w:r>
      <w:r>
        <w:t></w:t>
      </w:r>
      <w:r>
        <w:rPr>
          <w:rFonts w:hint="eastAsia"/>
        </w:rPr>
        <w:t>Б</w:t>
      </w:r>
      <w:r>
        <w:t></w:t>
      </w:r>
      <w:r>
        <w:rPr>
          <w:rFonts w:hint="eastAsia"/>
        </w:rPr>
        <w:t>Т</w:t>
      </w:r>
      <w:r>
        <w:t></w:t>
      </w:r>
      <w:r>
        <w:t></w:t>
      </w:r>
      <w:r>
        <w:t></w:t>
      </w:r>
      <w:r>
        <w:rPr>
          <w:rFonts w:hint="eastAsia"/>
        </w:rPr>
        <w:t>Пашкова</w:t>
      </w:r>
      <w:r>
        <w:t></w:t>
      </w:r>
      <w:r>
        <w:rPr>
          <w:rFonts w:hint="eastAsia"/>
        </w:rPr>
        <w:t>Л</w:t>
      </w:r>
      <w:r>
        <w:t></w:t>
      </w:r>
      <w:r>
        <w:rPr>
          <w:rFonts w:hint="eastAsia"/>
        </w:rPr>
        <w:t>А</w:t>
      </w:r>
      <w:r>
        <w:t></w:t>
      </w:r>
      <w:r>
        <w:t></w:t>
      </w:r>
      <w:r>
        <w:t></w:t>
      </w:r>
      <w:r>
        <w:t></w:t>
      </w:r>
      <w:r>
        <w:t></w:t>
      </w:r>
      <w:r>
        <w:t></w:t>
      </w:r>
      <w:r>
        <w:t></w:t>
      </w:r>
      <w:r>
        <w:t></w:t>
      </w:r>
      <w:r>
        <w:t></w:t>
      </w:r>
      <w:r>
        <w:rPr>
          <w:rFonts w:hint="eastAsia"/>
        </w:rPr>
        <w:t>Разумеев</w:t>
      </w:r>
      <w:r>
        <w:t></w:t>
      </w:r>
      <w:r>
        <w:rPr>
          <w:rFonts w:hint="eastAsia"/>
        </w:rPr>
        <w:t>О</w:t>
      </w:r>
      <w:r>
        <w:t></w:t>
      </w:r>
      <w:r>
        <w:rPr>
          <w:rFonts w:hint="eastAsia"/>
        </w:rPr>
        <w:t>И</w:t>
      </w:r>
      <w:r>
        <w:t></w:t>
      </w:r>
      <w:r>
        <w:t></w:t>
      </w:r>
      <w:r>
        <w:t></w:t>
      </w:r>
      <w:r>
        <w:rPr>
          <w:rFonts w:hint="eastAsia"/>
        </w:rPr>
        <w:t>Чепелев</w:t>
      </w:r>
      <w:r>
        <w:t></w:t>
      </w:r>
      <w:r>
        <w:rPr>
          <w:rFonts w:hint="eastAsia"/>
        </w:rPr>
        <w:t>Н</w:t>
      </w:r>
      <w:r>
        <w:t></w:t>
      </w:r>
      <w:r>
        <w:rPr>
          <w:rFonts w:hint="eastAsia"/>
        </w:rPr>
        <w:t>А</w:t>
      </w:r>
      <w:r>
        <w:t></w:t>
      </w:r>
      <w:r>
        <w:t></w:t>
      </w:r>
      <w:r>
        <w:t></w:t>
      </w:r>
      <w:r>
        <w:t></w:t>
      </w:r>
      <w:r>
        <w:t></w:t>
      </w:r>
      <w:r>
        <w:t></w:t>
      </w:r>
      <w:r>
        <w:t></w:t>
      </w:r>
      <w:r>
        <w:t></w:t>
      </w:r>
      <w:r>
        <w:t></w:t>
      </w:r>
    </w:p>
    <w:p w:rsidR="004814CA" w:rsidRDefault="004814CA" w:rsidP="004814CA">
      <w:r>
        <w:rPr>
          <w:rFonts w:hint="eastAsia"/>
        </w:rPr>
        <w:t>Основная</w:t>
      </w:r>
      <w:r>
        <w:t></w:t>
      </w:r>
      <w:r>
        <w:rPr>
          <w:rFonts w:hint="eastAsia"/>
        </w:rPr>
        <w:t>задача</w:t>
      </w:r>
      <w:r>
        <w:t></w:t>
      </w:r>
      <w:r>
        <w:rPr>
          <w:rFonts w:hint="eastAsia"/>
        </w:rPr>
        <w:t>разведения</w:t>
      </w:r>
      <w:r>
        <w:t></w:t>
      </w:r>
      <w:r>
        <w:rPr>
          <w:rFonts w:hint="eastAsia"/>
        </w:rPr>
        <w:t>овец</w:t>
      </w:r>
      <w:r>
        <w:t></w:t>
      </w:r>
      <w:r>
        <w:rPr>
          <w:rFonts w:hint="eastAsia"/>
        </w:rPr>
        <w:t>мясного</w:t>
      </w:r>
      <w:r>
        <w:t></w:t>
      </w:r>
      <w:r>
        <w:rPr>
          <w:rFonts w:hint="eastAsia"/>
        </w:rPr>
        <w:t>направления</w:t>
      </w:r>
      <w:r>
        <w:t></w:t>
      </w:r>
      <w:r>
        <w:rPr>
          <w:rFonts w:hint="eastAsia"/>
        </w:rPr>
        <w:t>продуктивности</w:t>
      </w:r>
      <w:r>
        <w:t></w:t>
      </w:r>
      <w:r>
        <w:t></w:t>
      </w:r>
      <w:r>
        <w:t></w:t>
      </w:r>
      <w:r>
        <w:rPr>
          <w:rFonts w:hint="eastAsia"/>
        </w:rPr>
        <w:t>произвести</w:t>
      </w:r>
      <w:r>
        <w:t></w:t>
      </w:r>
      <w:r>
        <w:rPr>
          <w:rFonts w:hint="eastAsia"/>
        </w:rPr>
        <w:t>по</w:t>
      </w:r>
      <w:r>
        <w:t></w:t>
      </w:r>
      <w:r>
        <w:rPr>
          <w:rFonts w:hint="eastAsia"/>
        </w:rPr>
        <w:t>возможности</w:t>
      </w:r>
      <w:r>
        <w:t></w:t>
      </w:r>
      <w:r>
        <w:rPr>
          <w:rFonts w:hint="eastAsia"/>
        </w:rPr>
        <w:t>максимальное</w:t>
      </w:r>
      <w:r>
        <w:t></w:t>
      </w:r>
      <w:r>
        <w:rPr>
          <w:rFonts w:hint="eastAsia"/>
        </w:rPr>
        <w:t>количество</w:t>
      </w:r>
      <w:r>
        <w:t></w:t>
      </w:r>
      <w:r>
        <w:rPr>
          <w:rFonts w:hint="eastAsia"/>
        </w:rPr>
        <w:t>высококачественной</w:t>
      </w:r>
      <w:r>
        <w:t></w:t>
      </w:r>
      <w:r>
        <w:rPr>
          <w:rFonts w:hint="eastAsia"/>
        </w:rPr>
        <w:t>ба</w:t>
      </w:r>
      <w:r>
        <w:t></w:t>
      </w:r>
      <w:r>
        <w:rPr>
          <w:rFonts w:hint="eastAsia"/>
        </w:rPr>
        <w:t>ранины</w:t>
      </w:r>
      <w:r>
        <w:t></w:t>
      </w:r>
      <w:r>
        <w:t></w:t>
      </w:r>
      <w:r>
        <w:rPr>
          <w:rFonts w:hint="eastAsia"/>
        </w:rPr>
        <w:t>Этого</w:t>
      </w:r>
      <w:r>
        <w:t></w:t>
      </w:r>
      <w:r>
        <w:rPr>
          <w:rFonts w:hint="eastAsia"/>
        </w:rPr>
        <w:t>можно</w:t>
      </w:r>
      <w:r>
        <w:t></w:t>
      </w:r>
      <w:r>
        <w:rPr>
          <w:rFonts w:hint="eastAsia"/>
        </w:rPr>
        <w:t>достичь</w:t>
      </w:r>
      <w:r>
        <w:t></w:t>
      </w:r>
      <w:r>
        <w:t></w:t>
      </w:r>
      <w:r>
        <w:rPr>
          <w:rFonts w:hint="eastAsia"/>
        </w:rPr>
        <w:t>используя</w:t>
      </w:r>
      <w:r>
        <w:t></w:t>
      </w:r>
      <w:r>
        <w:rPr>
          <w:rFonts w:hint="eastAsia"/>
        </w:rPr>
        <w:t>породы</w:t>
      </w:r>
      <w:r>
        <w:t></w:t>
      </w:r>
      <w:r>
        <w:t></w:t>
      </w:r>
      <w:r>
        <w:rPr>
          <w:rFonts w:hint="eastAsia"/>
        </w:rPr>
        <w:t>которые</w:t>
      </w:r>
      <w:r>
        <w:t></w:t>
      </w:r>
      <w:r>
        <w:rPr>
          <w:rFonts w:hint="eastAsia"/>
        </w:rPr>
        <w:t>соответствуют</w:t>
      </w:r>
      <w:r>
        <w:t></w:t>
      </w:r>
      <w:r>
        <w:rPr>
          <w:rFonts w:hint="eastAsia"/>
        </w:rPr>
        <w:t>высо</w:t>
      </w:r>
      <w:r>
        <w:t></w:t>
      </w:r>
      <w:r>
        <w:rPr>
          <w:rFonts w:hint="eastAsia"/>
        </w:rPr>
        <w:t>ким</w:t>
      </w:r>
      <w:r>
        <w:t></w:t>
      </w:r>
      <w:r>
        <w:rPr>
          <w:rFonts w:hint="eastAsia"/>
        </w:rPr>
        <w:t>мясным</w:t>
      </w:r>
      <w:r>
        <w:t></w:t>
      </w:r>
      <w:r>
        <w:rPr>
          <w:rFonts w:hint="eastAsia"/>
        </w:rPr>
        <w:t>требованиям</w:t>
      </w:r>
      <w:r>
        <w:t></w:t>
      </w:r>
      <w:r>
        <w:t></w:t>
      </w:r>
      <w:r>
        <w:rPr>
          <w:rFonts w:hint="eastAsia"/>
        </w:rPr>
        <w:t>при</w:t>
      </w:r>
      <w:r>
        <w:t></w:t>
      </w:r>
      <w:r>
        <w:rPr>
          <w:rFonts w:hint="eastAsia"/>
        </w:rPr>
        <w:t>этом</w:t>
      </w:r>
      <w:r>
        <w:t></w:t>
      </w:r>
      <w:r>
        <w:rPr>
          <w:rFonts w:hint="eastAsia"/>
        </w:rPr>
        <w:t>необходимо</w:t>
      </w:r>
      <w:r>
        <w:t></w:t>
      </w:r>
      <w:r>
        <w:rPr>
          <w:rFonts w:hint="eastAsia"/>
        </w:rPr>
        <w:t>применять</w:t>
      </w:r>
      <w:r>
        <w:t></w:t>
      </w:r>
      <w:r>
        <w:rPr>
          <w:rFonts w:hint="eastAsia"/>
        </w:rPr>
        <w:t>перспективные</w:t>
      </w:r>
      <w:r>
        <w:t></w:t>
      </w:r>
      <w:r>
        <w:rPr>
          <w:rFonts w:hint="eastAsia"/>
        </w:rPr>
        <w:t>тех</w:t>
      </w:r>
      <w:r>
        <w:t></w:t>
      </w:r>
      <w:r>
        <w:rPr>
          <w:rFonts w:hint="eastAsia"/>
        </w:rPr>
        <w:t>нологии</w:t>
      </w:r>
      <w:r>
        <w:t></w:t>
      </w:r>
      <w:r>
        <w:t></w:t>
      </w:r>
      <w:r>
        <w:rPr>
          <w:rFonts w:hint="eastAsia"/>
        </w:rPr>
        <w:t>которые</w:t>
      </w:r>
      <w:r>
        <w:t></w:t>
      </w:r>
      <w:r>
        <w:rPr>
          <w:rFonts w:hint="eastAsia"/>
        </w:rPr>
        <w:t>обеспечивали</w:t>
      </w:r>
      <w:r>
        <w:t></w:t>
      </w:r>
      <w:r>
        <w:rPr>
          <w:rFonts w:hint="eastAsia"/>
        </w:rPr>
        <w:t>бы</w:t>
      </w:r>
      <w:r>
        <w:t></w:t>
      </w:r>
      <w:r>
        <w:rPr>
          <w:rFonts w:hint="eastAsia"/>
        </w:rPr>
        <w:t>и</w:t>
      </w:r>
      <w:r>
        <w:t></w:t>
      </w:r>
      <w:r>
        <w:rPr>
          <w:rFonts w:hint="eastAsia"/>
        </w:rPr>
        <w:t>формировали</w:t>
      </w:r>
      <w:r>
        <w:t></w:t>
      </w:r>
      <w:r>
        <w:rPr>
          <w:rFonts w:hint="eastAsia"/>
        </w:rPr>
        <w:t>полное</w:t>
      </w:r>
      <w:r>
        <w:t></w:t>
      </w:r>
      <w:r>
        <w:rPr>
          <w:rFonts w:hint="eastAsia"/>
        </w:rPr>
        <w:t>использование</w:t>
      </w:r>
      <w:r>
        <w:t></w:t>
      </w:r>
      <w:r>
        <w:rPr>
          <w:rFonts w:hint="eastAsia"/>
        </w:rPr>
        <w:t>биоло</w:t>
      </w:r>
      <w:r>
        <w:t></w:t>
      </w:r>
      <w:r>
        <w:rPr>
          <w:rFonts w:hint="eastAsia"/>
        </w:rPr>
        <w:t>гических</w:t>
      </w:r>
      <w:r>
        <w:t></w:t>
      </w:r>
      <w:r>
        <w:rPr>
          <w:rFonts w:hint="eastAsia"/>
        </w:rPr>
        <w:t>возможностей</w:t>
      </w:r>
      <w:r>
        <w:t></w:t>
      </w:r>
      <w:r>
        <w:rPr>
          <w:rFonts w:hint="eastAsia"/>
        </w:rPr>
        <w:t>организма</w:t>
      </w:r>
      <w:r>
        <w:t></w:t>
      </w:r>
      <w:r>
        <w:rPr>
          <w:rFonts w:hint="eastAsia"/>
        </w:rPr>
        <w:t>овец</w:t>
      </w:r>
      <w:r>
        <w:t></w:t>
      </w:r>
      <w:r>
        <w:rPr>
          <w:rFonts w:hint="eastAsia"/>
        </w:rPr>
        <w:t>для</w:t>
      </w:r>
      <w:r>
        <w:t></w:t>
      </w:r>
      <w:r>
        <w:rPr>
          <w:rFonts w:hint="eastAsia"/>
        </w:rPr>
        <w:t>получения</w:t>
      </w:r>
      <w:r>
        <w:t></w:t>
      </w:r>
      <w:r>
        <w:rPr>
          <w:rFonts w:hint="eastAsia"/>
        </w:rPr>
        <w:t>от</w:t>
      </w:r>
      <w:r>
        <w:t></w:t>
      </w:r>
      <w:r>
        <w:rPr>
          <w:rFonts w:hint="eastAsia"/>
        </w:rPr>
        <w:t>них</w:t>
      </w:r>
      <w:r>
        <w:t></w:t>
      </w:r>
      <w:r>
        <w:rPr>
          <w:rFonts w:hint="eastAsia"/>
        </w:rPr>
        <w:t>качественного</w:t>
      </w:r>
      <w:r>
        <w:t></w:t>
      </w:r>
      <w:r>
        <w:rPr>
          <w:rFonts w:hint="eastAsia"/>
        </w:rPr>
        <w:t>мясного</w:t>
      </w:r>
      <w:r>
        <w:t></w:t>
      </w:r>
      <w:r>
        <w:rPr>
          <w:rFonts w:hint="eastAsia"/>
        </w:rPr>
        <w:t>сырья</w:t>
      </w:r>
      <w:r>
        <w:t></w:t>
      </w:r>
      <w:r>
        <w:t></w:t>
      </w:r>
      <w:r>
        <w:rPr>
          <w:rFonts w:hint="eastAsia"/>
        </w:rPr>
        <w:t>Изучению</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использованию</w:t>
      </w:r>
      <w:r>
        <w:t></w:t>
      </w:r>
      <w:r>
        <w:rPr>
          <w:rFonts w:hint="eastAsia"/>
        </w:rPr>
        <w:t>в</w:t>
      </w:r>
      <w:r>
        <w:t></w:t>
      </w:r>
      <w:r>
        <w:rPr>
          <w:rFonts w:hint="eastAsia"/>
        </w:rPr>
        <w:t>их</w:t>
      </w:r>
      <w:r>
        <w:t></w:t>
      </w:r>
      <w:r>
        <w:rPr>
          <w:rFonts w:hint="eastAsia"/>
        </w:rPr>
        <w:t>кормлении</w:t>
      </w:r>
      <w:r>
        <w:t></w:t>
      </w:r>
      <w:r>
        <w:rPr>
          <w:rFonts w:hint="eastAsia"/>
        </w:rPr>
        <w:t>пробиотических</w:t>
      </w:r>
      <w:r>
        <w:t></w:t>
      </w:r>
      <w:r>
        <w:rPr>
          <w:rFonts w:hint="eastAsia"/>
        </w:rPr>
        <w:t>препаратов</w:t>
      </w:r>
      <w:r>
        <w:t></w:t>
      </w:r>
      <w:r>
        <w:rPr>
          <w:rFonts w:hint="eastAsia"/>
        </w:rPr>
        <w:t>посвятили</w:t>
      </w:r>
      <w:r>
        <w:t></w:t>
      </w:r>
      <w:r>
        <w:rPr>
          <w:rFonts w:hint="eastAsia"/>
        </w:rPr>
        <w:t>свои</w:t>
      </w:r>
      <w:r>
        <w:t></w:t>
      </w:r>
      <w:r>
        <w:rPr>
          <w:rFonts w:hint="eastAsia"/>
        </w:rPr>
        <w:t>работы</w:t>
      </w:r>
      <w:r>
        <w:t></w:t>
      </w:r>
      <w:r>
        <w:rPr>
          <w:rFonts w:hint="eastAsia"/>
        </w:rPr>
        <w:t>Л</w:t>
      </w:r>
      <w:r>
        <w:t></w:t>
      </w:r>
      <w:r>
        <w:rPr>
          <w:rFonts w:hint="eastAsia"/>
        </w:rPr>
        <w:t>Н</w:t>
      </w:r>
      <w:r>
        <w:t></w:t>
      </w:r>
      <w:r>
        <w:t></w:t>
      </w:r>
      <w:r>
        <w:rPr>
          <w:rFonts w:hint="eastAsia"/>
        </w:rPr>
        <w:t>Ворошило</w:t>
      </w:r>
      <w:r>
        <w:t></w:t>
      </w:r>
      <w:r>
        <w:rPr>
          <w:rFonts w:hint="eastAsia"/>
        </w:rPr>
        <w:t>ва</w:t>
      </w:r>
      <w:r>
        <w:t></w:t>
      </w:r>
      <w:r>
        <w:t></w:t>
      </w:r>
      <w:r>
        <w:rPr>
          <w:rFonts w:hint="eastAsia"/>
        </w:rPr>
        <w:t>В</w:t>
      </w:r>
      <w:r>
        <w:t></w:t>
      </w:r>
      <w:r>
        <w:rPr>
          <w:rFonts w:hint="eastAsia"/>
        </w:rPr>
        <w:t>И</w:t>
      </w:r>
      <w:r>
        <w:t></w:t>
      </w:r>
      <w:r>
        <w:t></w:t>
      </w:r>
      <w:r>
        <w:rPr>
          <w:rFonts w:hint="eastAsia"/>
        </w:rPr>
        <w:t>Левахин</w:t>
      </w:r>
      <w:r>
        <w:t></w:t>
      </w:r>
      <w:r>
        <w:t></w:t>
      </w:r>
      <w:r>
        <w:t></w:t>
      </w:r>
      <w:r>
        <w:t></w:t>
      </w:r>
      <w:r>
        <w:t></w:t>
      </w:r>
      <w:r>
        <w:t></w:t>
      </w:r>
      <w:r>
        <w:t></w:t>
      </w:r>
      <w:r>
        <w:t></w:t>
      </w:r>
      <w:r>
        <w:t></w:t>
      </w:r>
      <w:r>
        <w:rPr>
          <w:rFonts w:hint="eastAsia"/>
        </w:rPr>
        <w:t>А</w:t>
      </w:r>
      <w:r>
        <w:t></w:t>
      </w:r>
      <w:r>
        <w:rPr>
          <w:rFonts w:hint="eastAsia"/>
        </w:rPr>
        <w:t>С</w:t>
      </w:r>
      <w:r>
        <w:t></w:t>
      </w:r>
      <w:r>
        <w:t></w:t>
      </w:r>
      <w:r>
        <w:rPr>
          <w:rFonts w:hint="eastAsia"/>
        </w:rPr>
        <w:t>Баграмян</w:t>
      </w:r>
      <w:r>
        <w:t></w:t>
      </w:r>
      <w:r>
        <w:t></w:t>
      </w:r>
      <w:r>
        <w:t></w:t>
      </w:r>
      <w:r>
        <w:t></w:t>
      </w:r>
      <w:r>
        <w:t></w:t>
      </w:r>
      <w:r>
        <w:t></w:t>
      </w:r>
      <w:r>
        <w:t></w:t>
      </w:r>
      <w:r>
        <w:t></w:t>
      </w:r>
      <w:r>
        <w:t></w:t>
      </w:r>
      <w:r>
        <w:rPr>
          <w:rFonts w:hint="eastAsia"/>
        </w:rPr>
        <w:t>Б</w:t>
      </w:r>
      <w:r>
        <w:t></w:t>
      </w:r>
      <w:r>
        <w:rPr>
          <w:rFonts w:hint="eastAsia"/>
        </w:rPr>
        <w:t>К</w:t>
      </w:r>
      <w:r>
        <w:t></w:t>
      </w:r>
      <w:r>
        <w:t></w:t>
      </w:r>
      <w:r>
        <w:rPr>
          <w:rFonts w:hint="eastAsia"/>
        </w:rPr>
        <w:t>Адучиев</w:t>
      </w:r>
      <w:r>
        <w:t></w:t>
      </w:r>
      <w:r>
        <w:t></w:t>
      </w:r>
      <w:r>
        <w:rPr>
          <w:rFonts w:hint="eastAsia"/>
        </w:rPr>
        <w:t>Ю</w:t>
      </w:r>
      <w:r>
        <w:t></w:t>
      </w:r>
      <w:r>
        <w:rPr>
          <w:rFonts w:hint="eastAsia"/>
        </w:rPr>
        <w:t>Н</w:t>
      </w:r>
      <w:r>
        <w:t></w:t>
      </w:r>
      <w:r>
        <w:t></w:t>
      </w:r>
      <w:r>
        <w:rPr>
          <w:rFonts w:hint="eastAsia"/>
        </w:rPr>
        <w:t>Арылов</w:t>
      </w:r>
      <w:r>
        <w:t></w:t>
      </w:r>
      <w:r>
        <w:t></w:t>
      </w:r>
      <w:r>
        <w:t></w:t>
      </w:r>
      <w:r>
        <w:t></w:t>
      </w:r>
      <w:r>
        <w:t></w:t>
      </w:r>
      <w:r>
        <w:t></w:t>
      </w:r>
      <w:r>
        <w:t></w:t>
      </w:r>
      <w:r>
        <w:t></w:t>
      </w:r>
      <w:r>
        <w:t></w:t>
      </w:r>
      <w:r>
        <w:rPr>
          <w:rFonts w:hint="eastAsia"/>
        </w:rPr>
        <w:t>М</w:t>
      </w:r>
      <w:r>
        <w:t></w:t>
      </w:r>
      <w:r>
        <w:rPr>
          <w:rFonts w:hint="eastAsia"/>
        </w:rPr>
        <w:t>В</w:t>
      </w:r>
      <w:r>
        <w:t></w:t>
      </w:r>
      <w:r>
        <w:t></w:t>
      </w:r>
      <w:r>
        <w:rPr>
          <w:rFonts w:hint="eastAsia"/>
        </w:rPr>
        <w:t>Павлова</w:t>
      </w:r>
      <w:r>
        <w:t></w:t>
      </w:r>
      <w:r>
        <w:rPr>
          <w:rFonts w:hint="eastAsia"/>
        </w:rPr>
        <w:t>и</w:t>
      </w:r>
      <w:r>
        <w:t></w:t>
      </w:r>
      <w:r>
        <w:rPr>
          <w:rFonts w:hint="eastAsia"/>
        </w:rPr>
        <w:t>др</w:t>
      </w:r>
      <w:r>
        <w:t></w:t>
      </w:r>
      <w:r>
        <w:t></w:t>
      </w:r>
      <w:r>
        <w:t></w:t>
      </w:r>
      <w:r>
        <w:t></w:t>
      </w:r>
      <w:r>
        <w:t></w:t>
      </w:r>
      <w:r>
        <w:t></w:t>
      </w:r>
      <w:r>
        <w:t></w:t>
      </w:r>
      <w:r>
        <w:t></w:t>
      </w:r>
      <w:r>
        <w:t></w:t>
      </w:r>
      <w:r>
        <w:t></w:t>
      </w:r>
      <w:r>
        <w:rPr>
          <w:rFonts w:hint="eastAsia"/>
        </w:rPr>
        <w:t>К</w:t>
      </w:r>
      <w:r>
        <w:t></w:t>
      </w:r>
      <w:r>
        <w:rPr>
          <w:rFonts w:hint="eastAsia"/>
        </w:rPr>
        <w:t>А</w:t>
      </w:r>
      <w:r>
        <w:t></w:t>
      </w:r>
      <w:r>
        <w:t></w:t>
      </w:r>
      <w:r>
        <w:rPr>
          <w:rFonts w:hint="eastAsia"/>
        </w:rPr>
        <w:t>Самаева</w:t>
      </w:r>
      <w:r>
        <w:t></w:t>
      </w:r>
      <w:r>
        <w:t></w:t>
      </w:r>
      <w:r>
        <w:rPr>
          <w:rFonts w:hint="eastAsia"/>
        </w:rPr>
        <w:t>О</w:t>
      </w:r>
      <w:r>
        <w:t></w:t>
      </w:r>
      <w:r>
        <w:rPr>
          <w:rFonts w:hint="eastAsia"/>
        </w:rPr>
        <w:t>И</w:t>
      </w:r>
      <w:r>
        <w:t></w:t>
      </w:r>
      <w:r>
        <w:t></w:t>
      </w:r>
      <w:r>
        <w:rPr>
          <w:rFonts w:hint="eastAsia"/>
        </w:rPr>
        <w:t>Бирюков</w:t>
      </w:r>
      <w:r>
        <w:t></w:t>
      </w:r>
      <w:r>
        <w:t></w:t>
      </w:r>
      <w:r>
        <w:t></w:t>
      </w:r>
      <w:r>
        <w:t></w:t>
      </w:r>
      <w:r>
        <w:t></w:t>
      </w:r>
      <w:r>
        <w:t></w:t>
      </w:r>
      <w:r>
        <w:t></w:t>
      </w:r>
      <w:r>
        <w:t></w:t>
      </w:r>
      <w:r>
        <w:t></w:t>
      </w:r>
      <w:r>
        <w:rPr>
          <w:rFonts w:hint="eastAsia"/>
        </w:rPr>
        <w:t>Б</w:t>
      </w:r>
      <w:r>
        <w:t></w:t>
      </w:r>
      <w:r>
        <w:rPr>
          <w:rFonts w:hint="eastAsia"/>
        </w:rPr>
        <w:t>Т</w:t>
      </w:r>
      <w:r>
        <w:t></w:t>
      </w:r>
      <w:r>
        <w:t></w:t>
      </w:r>
      <w:r>
        <w:rPr>
          <w:rFonts w:hint="eastAsia"/>
        </w:rPr>
        <w:t>Аби</w:t>
      </w:r>
      <w:r>
        <w:t></w:t>
      </w:r>
      <w:r>
        <w:rPr>
          <w:rFonts w:hint="eastAsia"/>
        </w:rPr>
        <w:t>лов</w:t>
      </w:r>
      <w:r>
        <w:t></w:t>
      </w:r>
      <w:r>
        <w:t></w:t>
      </w:r>
      <w:r>
        <w:rPr>
          <w:rFonts w:hint="eastAsia"/>
        </w:rPr>
        <w:t>Л</w:t>
      </w:r>
      <w:r>
        <w:t></w:t>
      </w:r>
      <w:r>
        <w:rPr>
          <w:rFonts w:hint="eastAsia"/>
        </w:rPr>
        <w:t>А</w:t>
      </w:r>
      <w:r>
        <w:t></w:t>
      </w:r>
      <w:r>
        <w:t></w:t>
      </w:r>
      <w:r>
        <w:rPr>
          <w:rFonts w:hint="eastAsia"/>
        </w:rPr>
        <w:t>Пашкова</w:t>
      </w:r>
      <w:r>
        <w:t></w:t>
      </w:r>
      <w:r>
        <w:t></w:t>
      </w:r>
      <w:r>
        <w:t></w:t>
      </w:r>
      <w:r>
        <w:t></w:t>
      </w:r>
      <w:r>
        <w:t></w:t>
      </w:r>
      <w:r>
        <w:t></w:t>
      </w:r>
      <w:r>
        <w:t></w:t>
      </w:r>
      <w:r>
        <w:t></w:t>
      </w:r>
      <w:r>
        <w:t></w:t>
      </w:r>
      <w:r>
        <w:rPr>
          <w:rFonts w:hint="eastAsia"/>
        </w:rPr>
        <w:t>Ю</w:t>
      </w:r>
      <w:r>
        <w:t></w:t>
      </w:r>
      <w:r>
        <w:rPr>
          <w:rFonts w:hint="eastAsia"/>
        </w:rPr>
        <w:t>А</w:t>
      </w:r>
      <w:r>
        <w:t></w:t>
      </w:r>
      <w:r>
        <w:t></w:t>
      </w:r>
      <w:r>
        <w:rPr>
          <w:rFonts w:hint="eastAsia"/>
        </w:rPr>
        <w:t>Колосов</w:t>
      </w:r>
      <w:r>
        <w:t></w:t>
      </w:r>
      <w:r>
        <w:t></w:t>
      </w:r>
      <w:r>
        <w:rPr>
          <w:rFonts w:hint="eastAsia"/>
        </w:rPr>
        <w:t>Т</w:t>
      </w:r>
      <w:r>
        <w:t></w:t>
      </w:r>
      <w:r>
        <w:rPr>
          <w:rFonts w:hint="eastAsia"/>
        </w:rPr>
        <w:t>С</w:t>
      </w:r>
      <w:r>
        <w:t></w:t>
      </w:r>
      <w:r>
        <w:t></w:t>
      </w:r>
      <w:r>
        <w:rPr>
          <w:rFonts w:hint="eastAsia"/>
        </w:rPr>
        <w:t>Романец</w:t>
      </w:r>
      <w:r>
        <w:t></w:t>
      </w:r>
      <w:r>
        <w:t></w:t>
      </w:r>
      <w:r>
        <w:t></w:t>
      </w:r>
      <w:r>
        <w:t></w:t>
      </w:r>
      <w:r>
        <w:t></w:t>
      </w:r>
      <w:r>
        <w:t></w:t>
      </w:r>
      <w:r>
        <w:t></w:t>
      </w:r>
      <w:r>
        <w:t></w:t>
      </w:r>
      <w:r>
        <w:t></w:t>
      </w:r>
      <w:r>
        <w:rPr>
          <w:rFonts w:hint="eastAsia"/>
        </w:rPr>
        <w:t>П</w:t>
      </w:r>
      <w:r>
        <w:t></w:t>
      </w:r>
      <w:r>
        <w:rPr>
          <w:rFonts w:hint="eastAsia"/>
        </w:rPr>
        <w:t>П</w:t>
      </w:r>
      <w:r>
        <w:t></w:t>
      </w:r>
      <w:r>
        <w:t></w:t>
      </w:r>
      <w:r>
        <w:rPr>
          <w:rFonts w:hint="eastAsia"/>
        </w:rPr>
        <w:t>Корниенко</w:t>
      </w:r>
      <w:r>
        <w:t></w:t>
      </w:r>
      <w:r>
        <w:t></w:t>
      </w:r>
      <w:r>
        <w:t></w:t>
      </w:r>
      <w:r>
        <w:t></w:t>
      </w:r>
      <w:r>
        <w:t></w:t>
      </w:r>
      <w:r>
        <w:t></w:t>
      </w:r>
      <w:r>
        <w:t></w:t>
      </w:r>
      <w:r>
        <w:t></w:t>
      </w:r>
      <w:r>
        <w:t></w:t>
      </w:r>
      <w:r>
        <w:rPr>
          <w:rFonts w:hint="eastAsia"/>
        </w:rPr>
        <w:t>М</w:t>
      </w:r>
      <w:r>
        <w:t></w:t>
      </w:r>
      <w:r>
        <w:rPr>
          <w:rFonts w:hint="eastAsia"/>
        </w:rPr>
        <w:t>В</w:t>
      </w:r>
      <w:r>
        <w:t></w:t>
      </w:r>
      <w:r>
        <w:t></w:t>
      </w:r>
      <w:r>
        <w:rPr>
          <w:rFonts w:hint="eastAsia"/>
        </w:rPr>
        <w:t>Забелина</w:t>
      </w:r>
      <w:r>
        <w:t></w:t>
      </w:r>
      <w:r>
        <w:rPr>
          <w:rFonts w:hint="eastAsia"/>
        </w:rPr>
        <w:t>и</w:t>
      </w:r>
      <w:r>
        <w:t></w:t>
      </w:r>
      <w:r>
        <w:rPr>
          <w:rFonts w:hint="eastAsia"/>
        </w:rPr>
        <w:t>др</w:t>
      </w:r>
      <w:r>
        <w:t></w:t>
      </w:r>
      <w:r>
        <w:t></w:t>
      </w:r>
      <w:r>
        <w:t></w:t>
      </w:r>
      <w:r>
        <w:t></w:t>
      </w:r>
      <w:r>
        <w:t></w:t>
      </w:r>
      <w:r>
        <w:t></w:t>
      </w:r>
      <w:r>
        <w:t></w:t>
      </w:r>
      <w:r>
        <w:t></w:t>
      </w:r>
      <w:r>
        <w:t></w:t>
      </w:r>
      <w:r>
        <w:t></w:t>
      </w:r>
      <w:r>
        <w:rPr>
          <w:rFonts w:hint="eastAsia"/>
        </w:rPr>
        <w:t>П</w:t>
      </w:r>
      <w:r>
        <w:t></w:t>
      </w:r>
      <w:r>
        <w:rPr>
          <w:rFonts w:hint="eastAsia"/>
        </w:rPr>
        <w:t>П</w:t>
      </w:r>
      <w:r>
        <w:t></w:t>
      </w:r>
      <w:r>
        <w:t></w:t>
      </w:r>
      <w:r>
        <w:rPr>
          <w:rFonts w:hint="eastAsia"/>
        </w:rPr>
        <w:t>Корниенко</w:t>
      </w:r>
      <w:r>
        <w:t></w:t>
      </w:r>
      <w:r>
        <w:t></w:t>
      </w:r>
      <w:r>
        <w:rPr>
          <w:rFonts w:hint="eastAsia"/>
        </w:rPr>
        <w:t>П</w:t>
      </w:r>
      <w:r>
        <w:t></w:t>
      </w:r>
      <w:r>
        <w:rPr>
          <w:rFonts w:hint="eastAsia"/>
        </w:rPr>
        <w:t>В</w:t>
      </w:r>
      <w:r>
        <w:t></w:t>
      </w:r>
      <w:r>
        <w:t></w:t>
      </w:r>
      <w:r>
        <w:rPr>
          <w:rFonts w:hint="eastAsia"/>
        </w:rPr>
        <w:t>Лукьянченко</w:t>
      </w:r>
      <w:r>
        <w:t></w:t>
      </w:r>
      <w:r>
        <w:t></w:t>
      </w:r>
      <w:r>
        <w:t></w:t>
      </w:r>
      <w:r>
        <w:t></w:t>
      </w:r>
      <w:r>
        <w:t></w:t>
      </w:r>
      <w:r>
        <w:t></w:t>
      </w:r>
      <w:r>
        <w:t></w:t>
      </w:r>
      <w:r>
        <w:t></w:t>
      </w:r>
      <w:r>
        <w:t></w:t>
      </w:r>
      <w:r>
        <w:rPr>
          <w:rFonts w:hint="eastAsia"/>
        </w:rPr>
        <w:t>Н</w:t>
      </w:r>
      <w:r>
        <w:t></w:t>
      </w:r>
      <w:r>
        <w:rPr>
          <w:rFonts w:hint="eastAsia"/>
        </w:rPr>
        <w:t>А</w:t>
      </w:r>
      <w:r>
        <w:t></w:t>
      </w:r>
      <w:r>
        <w:t></w:t>
      </w:r>
      <w:r>
        <w:rPr>
          <w:rFonts w:hint="eastAsia"/>
        </w:rPr>
        <w:t>Масловская</w:t>
      </w:r>
      <w:r>
        <w:t></w:t>
      </w:r>
      <w:r>
        <w:t></w:t>
      </w:r>
      <w:r>
        <w:rPr>
          <w:rFonts w:hint="eastAsia"/>
        </w:rPr>
        <w:t>П</w:t>
      </w:r>
      <w:r>
        <w:t></w:t>
      </w:r>
      <w:r>
        <w:rPr>
          <w:rFonts w:hint="eastAsia"/>
        </w:rPr>
        <w:t>П</w:t>
      </w:r>
      <w:r>
        <w:t></w:t>
      </w:r>
      <w:r>
        <w:t></w:t>
      </w:r>
      <w:r>
        <w:rPr>
          <w:rFonts w:hint="eastAsia"/>
        </w:rPr>
        <w:t>Корниенко</w:t>
      </w:r>
      <w:r>
        <w:t></w:t>
      </w:r>
      <w:r>
        <w:t></w:t>
      </w:r>
      <w:r>
        <w:t></w:t>
      </w:r>
      <w:r>
        <w:t></w:t>
      </w:r>
      <w:r>
        <w:t></w:t>
      </w:r>
      <w:r>
        <w:t></w:t>
      </w:r>
      <w:r>
        <w:t></w:t>
      </w:r>
      <w:r>
        <w:t></w:t>
      </w:r>
      <w:r>
        <w:t></w:t>
      </w:r>
      <w:r>
        <w:rPr>
          <w:rFonts w:hint="eastAsia"/>
        </w:rPr>
        <w:t>Б</w:t>
      </w:r>
      <w:r>
        <w:t></w:t>
      </w:r>
      <w:r>
        <w:rPr>
          <w:rFonts w:hint="eastAsia"/>
        </w:rPr>
        <w:t>В</w:t>
      </w:r>
      <w:r>
        <w:t></w:t>
      </w:r>
      <w:r>
        <w:t></w:t>
      </w:r>
      <w:r>
        <w:rPr>
          <w:rFonts w:hint="eastAsia"/>
        </w:rPr>
        <w:t>Аппаев</w:t>
      </w:r>
      <w:r>
        <w:t></w:t>
      </w:r>
      <w:r>
        <w:rPr>
          <w:rFonts w:hint="eastAsia"/>
        </w:rPr>
        <w:t>и</w:t>
      </w:r>
      <w:r>
        <w:t></w:t>
      </w:r>
      <w:r>
        <w:rPr>
          <w:rFonts w:hint="eastAsia"/>
        </w:rPr>
        <w:t>др</w:t>
      </w:r>
      <w:r>
        <w:t></w:t>
      </w:r>
      <w:r>
        <w:t></w:t>
      </w:r>
      <w:r>
        <w:t></w:t>
      </w:r>
      <w:r>
        <w:t></w:t>
      </w:r>
      <w:r>
        <w:t></w:t>
      </w:r>
      <w:r>
        <w:t></w:t>
      </w:r>
      <w:r>
        <w:t></w:t>
      </w:r>
      <w:r>
        <w:t></w:t>
      </w:r>
      <w:r>
        <w:t></w:t>
      </w:r>
    </w:p>
    <w:p w:rsidR="004814CA" w:rsidRDefault="004814CA" w:rsidP="004814CA">
      <w:r>
        <w:rPr>
          <w:rFonts w:hint="eastAsia"/>
        </w:rPr>
        <w:t>При</w:t>
      </w:r>
      <w:r>
        <w:t></w:t>
      </w:r>
      <w:r>
        <w:rPr>
          <w:rFonts w:hint="eastAsia"/>
        </w:rPr>
        <w:t>разведении</w:t>
      </w:r>
      <w:r>
        <w:t></w:t>
      </w:r>
      <w:r>
        <w:rPr>
          <w:rFonts w:hint="eastAsia"/>
        </w:rPr>
        <w:t>и</w:t>
      </w:r>
      <w:r>
        <w:t></w:t>
      </w:r>
      <w:r>
        <w:rPr>
          <w:rFonts w:hint="eastAsia"/>
        </w:rPr>
        <w:t>выращивании</w:t>
      </w:r>
      <w:r>
        <w:t></w:t>
      </w:r>
      <w:r>
        <w:rPr>
          <w:rFonts w:hint="eastAsia"/>
        </w:rPr>
        <w:t>молодняка</w:t>
      </w:r>
      <w:r>
        <w:t></w:t>
      </w:r>
      <w:r>
        <w:rPr>
          <w:rFonts w:hint="eastAsia"/>
        </w:rPr>
        <w:t>овец</w:t>
      </w:r>
      <w:r>
        <w:t></w:t>
      </w:r>
      <w:r>
        <w:rPr>
          <w:rFonts w:hint="eastAsia"/>
        </w:rPr>
        <w:t>в</w:t>
      </w:r>
      <w:r>
        <w:t></w:t>
      </w:r>
      <w:r>
        <w:rPr>
          <w:rFonts w:hint="eastAsia"/>
        </w:rPr>
        <w:t>зоне</w:t>
      </w:r>
      <w:r>
        <w:t></w:t>
      </w:r>
      <w:r>
        <w:rPr>
          <w:rFonts w:hint="eastAsia"/>
        </w:rPr>
        <w:t>резко</w:t>
      </w:r>
      <w:r>
        <w:t></w:t>
      </w:r>
      <w:r>
        <w:rPr>
          <w:rFonts w:hint="eastAsia"/>
        </w:rPr>
        <w:t>континен</w:t>
      </w:r>
      <w:r>
        <w:t></w:t>
      </w:r>
      <w:r>
        <w:rPr>
          <w:rFonts w:hint="eastAsia"/>
        </w:rPr>
        <w:t>тального</w:t>
      </w:r>
      <w:r>
        <w:t></w:t>
      </w:r>
      <w:r>
        <w:rPr>
          <w:rFonts w:hint="eastAsia"/>
        </w:rPr>
        <w:t>климата</w:t>
      </w:r>
      <w:r>
        <w:t></w:t>
      </w:r>
      <w:r>
        <w:rPr>
          <w:rFonts w:hint="eastAsia"/>
        </w:rPr>
        <w:t>Астраханской</w:t>
      </w:r>
      <w:r>
        <w:t></w:t>
      </w:r>
      <w:r>
        <w:rPr>
          <w:rFonts w:hint="eastAsia"/>
        </w:rPr>
        <w:t>области</w:t>
      </w:r>
      <w:r>
        <w:t></w:t>
      </w:r>
      <w:r>
        <w:rPr>
          <w:rFonts w:hint="eastAsia"/>
        </w:rPr>
        <w:t>наблюдается</w:t>
      </w:r>
      <w:r>
        <w:t></w:t>
      </w:r>
      <w:r>
        <w:rPr>
          <w:rFonts w:hint="eastAsia"/>
        </w:rPr>
        <w:t>самый</w:t>
      </w:r>
      <w:r>
        <w:t></w:t>
      </w:r>
      <w:r>
        <w:rPr>
          <w:rFonts w:hint="eastAsia"/>
        </w:rPr>
        <w:t>большой</w:t>
      </w:r>
      <w:r>
        <w:t></w:t>
      </w:r>
      <w:r>
        <w:rPr>
          <w:rFonts w:hint="eastAsia"/>
        </w:rPr>
        <w:t>падеж</w:t>
      </w:r>
      <w:r>
        <w:t></w:t>
      </w:r>
      <w:r>
        <w:rPr>
          <w:rFonts w:hint="eastAsia"/>
        </w:rPr>
        <w:t>ягнят</w:t>
      </w:r>
      <w:r>
        <w:t></w:t>
      </w:r>
      <w:r>
        <w:rPr>
          <w:rFonts w:hint="eastAsia"/>
        </w:rPr>
        <w:t>в</w:t>
      </w:r>
      <w:r>
        <w:t></w:t>
      </w:r>
      <w:r>
        <w:rPr>
          <w:rFonts w:hint="eastAsia"/>
        </w:rPr>
        <w:t>молочный</w:t>
      </w:r>
      <w:r>
        <w:t></w:t>
      </w:r>
      <w:r>
        <w:rPr>
          <w:rFonts w:hint="eastAsia"/>
        </w:rPr>
        <w:t>период</w:t>
      </w:r>
      <w:r>
        <w:t></w:t>
      </w:r>
      <w:r>
        <w:t></w:t>
      </w:r>
      <w:r>
        <w:t></w:t>
      </w:r>
      <w:r>
        <w:t></w:t>
      </w:r>
      <w:r>
        <w:t></w:t>
      </w:r>
      <w:r>
        <w:t></w:t>
      </w:r>
      <w:r>
        <w:t></w:t>
      </w:r>
      <w:r>
        <w:t></w:t>
      </w:r>
      <w:r>
        <w:rPr>
          <w:rFonts w:hint="eastAsia"/>
        </w:rPr>
        <w:t>месяца</w:t>
      </w:r>
      <w:r>
        <w:t></w:t>
      </w:r>
      <w:r>
        <w:t></w:t>
      </w:r>
      <w:r>
        <w:t></w:t>
      </w:r>
      <w:r>
        <w:rPr>
          <w:rFonts w:hint="eastAsia"/>
        </w:rPr>
        <w:t>что</w:t>
      </w:r>
      <w:r>
        <w:t></w:t>
      </w:r>
      <w:r>
        <w:t></w:t>
      </w:r>
      <w:r>
        <w:rPr>
          <w:rFonts w:hint="eastAsia"/>
        </w:rPr>
        <w:t>безусловно</w:t>
      </w:r>
      <w:r>
        <w:t></w:t>
      </w:r>
      <w:r>
        <w:t></w:t>
      </w:r>
      <w:r>
        <w:rPr>
          <w:rFonts w:hint="eastAsia"/>
        </w:rPr>
        <w:t>сводит</w:t>
      </w:r>
      <w:r>
        <w:t></w:t>
      </w:r>
      <w:r>
        <w:rPr>
          <w:rFonts w:hint="eastAsia"/>
        </w:rPr>
        <w:t>на</w:t>
      </w:r>
      <w:r>
        <w:t></w:t>
      </w:r>
      <w:r>
        <w:rPr>
          <w:rFonts w:hint="eastAsia"/>
        </w:rPr>
        <w:t>нет</w:t>
      </w:r>
      <w:r>
        <w:t></w:t>
      </w:r>
      <w:r>
        <w:rPr>
          <w:rFonts w:hint="eastAsia"/>
        </w:rPr>
        <w:t>эконо</w:t>
      </w:r>
      <w:r>
        <w:t></w:t>
      </w:r>
      <w:r>
        <w:rPr>
          <w:rFonts w:hint="eastAsia"/>
        </w:rPr>
        <w:t>мическую</w:t>
      </w:r>
      <w:r>
        <w:t></w:t>
      </w:r>
      <w:r>
        <w:rPr>
          <w:rFonts w:hint="eastAsia"/>
        </w:rPr>
        <w:t>выгоду</w:t>
      </w:r>
      <w:r>
        <w:t></w:t>
      </w:r>
      <w:r>
        <w:rPr>
          <w:rFonts w:hint="eastAsia"/>
        </w:rPr>
        <w:t>хозяйств</w:t>
      </w:r>
      <w:r>
        <w:t></w:t>
      </w:r>
      <w:r>
        <w:t></w:t>
      </w:r>
      <w:r>
        <w:rPr>
          <w:rFonts w:hint="eastAsia"/>
        </w:rPr>
        <w:t>Одним</w:t>
      </w:r>
      <w:r>
        <w:t></w:t>
      </w:r>
      <w:r>
        <w:rPr>
          <w:rFonts w:hint="eastAsia"/>
        </w:rPr>
        <w:t>из</w:t>
      </w:r>
      <w:r>
        <w:t></w:t>
      </w:r>
      <w:r>
        <w:rPr>
          <w:rFonts w:hint="eastAsia"/>
        </w:rPr>
        <w:t>способов</w:t>
      </w:r>
      <w:r>
        <w:t></w:t>
      </w:r>
      <w:r>
        <w:rPr>
          <w:rFonts w:hint="eastAsia"/>
        </w:rPr>
        <w:t>увеличения</w:t>
      </w:r>
      <w:r>
        <w:t></w:t>
      </w:r>
      <w:r>
        <w:rPr>
          <w:rFonts w:hint="eastAsia"/>
        </w:rPr>
        <w:t>продуктивности</w:t>
      </w:r>
      <w:r>
        <w:t></w:t>
      </w:r>
      <w:r>
        <w:t></w:t>
      </w:r>
      <w:r>
        <w:rPr>
          <w:rFonts w:hint="eastAsia"/>
        </w:rPr>
        <w:t>сохранности</w:t>
      </w:r>
      <w:r>
        <w:t></w:t>
      </w:r>
      <w:r>
        <w:rPr>
          <w:rFonts w:hint="eastAsia"/>
        </w:rPr>
        <w:t>и</w:t>
      </w:r>
      <w:r>
        <w:t></w:t>
      </w:r>
      <w:r>
        <w:rPr>
          <w:rFonts w:hint="eastAsia"/>
        </w:rPr>
        <w:t>устойчивости</w:t>
      </w:r>
      <w:r>
        <w:t></w:t>
      </w:r>
      <w:r>
        <w:rPr>
          <w:rFonts w:hint="eastAsia"/>
        </w:rPr>
        <w:t>организма</w:t>
      </w:r>
      <w:r>
        <w:t></w:t>
      </w:r>
      <w:r>
        <w:rPr>
          <w:rFonts w:hint="eastAsia"/>
        </w:rPr>
        <w:t>животных</w:t>
      </w:r>
      <w:r>
        <w:t></w:t>
      </w:r>
      <w:r>
        <w:rPr>
          <w:rFonts w:hint="eastAsia"/>
        </w:rPr>
        <w:t>становится</w:t>
      </w:r>
      <w:r>
        <w:t></w:t>
      </w:r>
      <w:r>
        <w:rPr>
          <w:rFonts w:hint="eastAsia"/>
        </w:rPr>
        <w:t>использование</w:t>
      </w:r>
      <w:r>
        <w:t></w:t>
      </w:r>
      <w:r>
        <w:rPr>
          <w:rFonts w:hint="eastAsia"/>
        </w:rPr>
        <w:t>биологически</w:t>
      </w:r>
      <w:r>
        <w:t></w:t>
      </w:r>
      <w:r>
        <w:rPr>
          <w:rFonts w:hint="eastAsia"/>
        </w:rPr>
        <w:t>активных</w:t>
      </w:r>
      <w:r>
        <w:t></w:t>
      </w:r>
      <w:r>
        <w:rPr>
          <w:rFonts w:hint="eastAsia"/>
        </w:rPr>
        <w:t>добавок</w:t>
      </w:r>
      <w:r>
        <w:t></w:t>
      </w:r>
      <w:r>
        <w:t></w:t>
      </w:r>
      <w:r>
        <w:rPr>
          <w:rFonts w:hint="eastAsia"/>
        </w:rPr>
        <w:t>в</w:t>
      </w:r>
      <w:r>
        <w:t></w:t>
      </w:r>
      <w:r>
        <w:rPr>
          <w:rFonts w:hint="eastAsia"/>
        </w:rPr>
        <w:t>частности</w:t>
      </w:r>
      <w:r>
        <w:t></w:t>
      </w:r>
      <w:r>
        <w:rPr>
          <w:rFonts w:hint="eastAsia"/>
        </w:rPr>
        <w:t>пробиотиков</w:t>
      </w:r>
      <w:r>
        <w:t></w:t>
      </w:r>
      <w:r>
        <w:t></w:t>
      </w:r>
      <w:r>
        <w:rPr>
          <w:rFonts w:hint="eastAsia"/>
        </w:rPr>
        <w:t>Информация</w:t>
      </w:r>
      <w:r>
        <w:t></w:t>
      </w:r>
      <w:r>
        <w:rPr>
          <w:rFonts w:hint="eastAsia"/>
        </w:rPr>
        <w:t>по</w:t>
      </w:r>
      <w:r>
        <w:t></w:t>
      </w:r>
      <w:r>
        <w:rPr>
          <w:rFonts w:hint="eastAsia"/>
        </w:rPr>
        <w:t>изучаемой</w:t>
      </w:r>
      <w:r>
        <w:t></w:t>
      </w:r>
      <w:r>
        <w:rPr>
          <w:rFonts w:hint="eastAsia"/>
        </w:rPr>
        <w:t>проблематике</w:t>
      </w:r>
      <w:r>
        <w:t></w:t>
      </w:r>
      <w:r>
        <w:rPr>
          <w:rFonts w:hint="eastAsia"/>
        </w:rPr>
        <w:t>применения</w:t>
      </w:r>
      <w:r>
        <w:t></w:t>
      </w:r>
      <w:r>
        <w:rPr>
          <w:rFonts w:hint="eastAsia"/>
        </w:rPr>
        <w:t>пробиотиков</w:t>
      </w:r>
      <w:r>
        <w:t></w:t>
      </w:r>
      <w:r>
        <w:rPr>
          <w:rFonts w:hint="eastAsia"/>
        </w:rPr>
        <w:t>довольно</w:t>
      </w:r>
      <w:r>
        <w:t></w:t>
      </w:r>
      <w:r>
        <w:rPr>
          <w:rFonts w:hint="eastAsia"/>
        </w:rPr>
        <w:t>обширная</w:t>
      </w:r>
      <w:r>
        <w:t></w:t>
      </w:r>
      <w:r>
        <w:t></w:t>
      </w:r>
      <w:r>
        <w:rPr>
          <w:rFonts w:hint="eastAsia"/>
        </w:rPr>
        <w:t>и</w:t>
      </w:r>
      <w:r>
        <w:t></w:t>
      </w:r>
      <w:r>
        <w:rPr>
          <w:rFonts w:hint="eastAsia"/>
        </w:rPr>
        <w:t>в</w:t>
      </w:r>
      <w:r>
        <w:t></w:t>
      </w:r>
      <w:r>
        <w:rPr>
          <w:rFonts w:hint="eastAsia"/>
        </w:rPr>
        <w:t>научной</w:t>
      </w:r>
      <w:r>
        <w:t></w:t>
      </w:r>
      <w:r>
        <w:rPr>
          <w:rFonts w:hint="eastAsia"/>
        </w:rPr>
        <w:t>литературе</w:t>
      </w:r>
      <w:r>
        <w:t></w:t>
      </w:r>
      <w:r>
        <w:rPr>
          <w:rFonts w:hint="eastAsia"/>
        </w:rPr>
        <w:t>хорошо</w:t>
      </w:r>
      <w:r>
        <w:t></w:t>
      </w:r>
      <w:r>
        <w:rPr>
          <w:rFonts w:hint="eastAsia"/>
        </w:rPr>
        <w:t>освещена</w:t>
      </w:r>
      <w:r>
        <w:t></w:t>
      </w:r>
      <w:r>
        <w:t></w:t>
      </w:r>
      <w:r>
        <w:rPr>
          <w:rFonts w:hint="eastAsia"/>
        </w:rPr>
        <w:t>Горлов</w:t>
      </w:r>
      <w:r>
        <w:t></w:t>
      </w:r>
      <w:r>
        <w:rPr>
          <w:rFonts w:hint="eastAsia"/>
        </w:rPr>
        <w:t>И</w:t>
      </w:r>
      <w:r>
        <w:t></w:t>
      </w:r>
      <w:r>
        <w:rPr>
          <w:rFonts w:hint="eastAsia"/>
        </w:rPr>
        <w:t>Ф</w:t>
      </w:r>
      <w:r>
        <w:t></w:t>
      </w:r>
      <w:r>
        <w:t></w:t>
      </w:r>
      <w:r>
        <w:rPr>
          <w:rFonts w:hint="eastAsia"/>
        </w:rPr>
        <w:t>и</w:t>
      </w:r>
      <w:r>
        <w:t></w:t>
      </w:r>
      <w:r>
        <w:rPr>
          <w:rFonts w:hint="eastAsia"/>
        </w:rPr>
        <w:t>др</w:t>
      </w:r>
      <w:r>
        <w:t></w:t>
      </w:r>
      <w:r>
        <w:t></w:t>
      </w:r>
      <w:r>
        <w:t></w:t>
      </w:r>
      <w:r>
        <w:t></w:t>
      </w:r>
      <w:r>
        <w:t></w:t>
      </w:r>
      <w:r>
        <w:t></w:t>
      </w:r>
      <w:r>
        <w:t></w:t>
      </w:r>
      <w:r>
        <w:t></w:t>
      </w:r>
      <w:r>
        <w:t></w:t>
      </w:r>
      <w:r>
        <w:t></w:t>
      </w:r>
      <w:r>
        <w:t></w:t>
      </w:r>
      <w:r>
        <w:t></w:t>
      </w:r>
      <w:r>
        <w:t></w:t>
      </w:r>
      <w:r>
        <w:t></w:t>
      </w:r>
      <w:r>
        <w:t></w:t>
      </w:r>
      <w:r>
        <w:rPr>
          <w:rFonts w:hint="eastAsia"/>
        </w:rPr>
        <w:t>Забели</w:t>
      </w:r>
      <w:r>
        <w:t></w:t>
      </w:r>
      <w:r>
        <w:rPr>
          <w:rFonts w:hint="eastAsia"/>
        </w:rPr>
        <w:t>на</w:t>
      </w:r>
      <w:r>
        <w:t></w:t>
      </w:r>
      <w:r>
        <w:rPr>
          <w:rFonts w:hint="eastAsia"/>
        </w:rPr>
        <w:t>М</w:t>
      </w:r>
      <w:r>
        <w:t></w:t>
      </w:r>
      <w:r>
        <w:rPr>
          <w:rFonts w:hint="eastAsia"/>
        </w:rPr>
        <w:t>В</w:t>
      </w:r>
      <w:r>
        <w:t></w:t>
      </w:r>
      <w:r>
        <w:t></w:t>
      </w:r>
      <w:r>
        <w:rPr>
          <w:rFonts w:hint="eastAsia"/>
        </w:rPr>
        <w:t>и</w:t>
      </w:r>
      <w:r>
        <w:t></w:t>
      </w:r>
      <w:r>
        <w:rPr>
          <w:rFonts w:hint="eastAsia"/>
        </w:rPr>
        <w:t>др</w:t>
      </w:r>
      <w:r>
        <w:t></w:t>
      </w:r>
      <w:r>
        <w:t></w:t>
      </w:r>
      <w:r>
        <w:t></w:t>
      </w:r>
      <w:r>
        <w:t></w:t>
      </w:r>
      <w:r>
        <w:t></w:t>
      </w:r>
      <w:r>
        <w:t></w:t>
      </w:r>
      <w:r>
        <w:t></w:t>
      </w:r>
      <w:r>
        <w:t></w:t>
      </w:r>
      <w:r>
        <w:t></w:t>
      </w:r>
      <w:r>
        <w:rPr>
          <w:rFonts w:hint="eastAsia"/>
        </w:rPr>
        <w:t>Кузнецова</w:t>
      </w:r>
      <w:r>
        <w:t></w:t>
      </w:r>
      <w:r>
        <w:rPr>
          <w:rFonts w:hint="eastAsia"/>
        </w:rPr>
        <w:t>Е</w:t>
      </w:r>
      <w:r>
        <w:t></w:t>
      </w:r>
      <w:r>
        <w:rPr>
          <w:rFonts w:hint="eastAsia"/>
        </w:rPr>
        <w:t>А</w:t>
      </w:r>
      <w:r>
        <w:t></w:t>
      </w:r>
      <w:r>
        <w:t></w:t>
      </w:r>
      <w:r>
        <w:rPr>
          <w:rFonts w:hint="eastAsia"/>
        </w:rPr>
        <w:t>и</w:t>
      </w:r>
      <w:r>
        <w:t></w:t>
      </w:r>
      <w:r>
        <w:rPr>
          <w:rFonts w:hint="eastAsia"/>
        </w:rPr>
        <w:t>др</w:t>
      </w:r>
      <w:r>
        <w:t></w:t>
      </w:r>
      <w:r>
        <w:t></w:t>
      </w:r>
      <w:r>
        <w:t></w:t>
      </w:r>
      <w:r>
        <w:t></w:t>
      </w:r>
      <w:r>
        <w:t></w:t>
      </w:r>
      <w:r>
        <w:t></w:t>
      </w:r>
      <w:r>
        <w:t></w:t>
      </w:r>
      <w:r>
        <w:t></w:t>
      </w:r>
      <w:r>
        <w:t></w:t>
      </w:r>
      <w:r>
        <w:rPr>
          <w:rFonts w:hint="eastAsia"/>
        </w:rPr>
        <w:t>Павлова</w:t>
      </w:r>
      <w:r>
        <w:t></w:t>
      </w:r>
      <w:r>
        <w:rPr>
          <w:rFonts w:hint="eastAsia"/>
        </w:rPr>
        <w:t>М</w:t>
      </w:r>
      <w:r>
        <w:t></w:t>
      </w:r>
      <w:r>
        <w:rPr>
          <w:rFonts w:hint="eastAsia"/>
        </w:rPr>
        <w:t>В</w:t>
      </w:r>
      <w:r>
        <w:t></w:t>
      </w:r>
      <w:r>
        <w:t></w:t>
      </w:r>
      <w:r>
        <w:t></w:t>
      </w:r>
      <w:r>
        <w:rPr>
          <w:rFonts w:hint="eastAsia"/>
        </w:rPr>
        <w:t>Алексеев</w:t>
      </w:r>
      <w:r>
        <w:t></w:t>
      </w:r>
      <w:r>
        <w:rPr>
          <w:rFonts w:hint="eastAsia"/>
        </w:rPr>
        <w:t>И</w:t>
      </w:r>
      <w:r>
        <w:t></w:t>
      </w:r>
      <w:r>
        <w:rPr>
          <w:rFonts w:hint="eastAsia"/>
        </w:rPr>
        <w:t>А</w:t>
      </w:r>
      <w:r>
        <w:t></w:t>
      </w:r>
      <w:r>
        <w:t></w:t>
      </w:r>
      <w:r>
        <w:t></w:t>
      </w:r>
      <w:r>
        <w:t></w:t>
      </w:r>
      <w:r>
        <w:t></w:t>
      </w:r>
      <w:r>
        <w:t></w:t>
      </w:r>
      <w:r>
        <w:t></w:t>
      </w:r>
      <w:r>
        <w:t></w:t>
      </w:r>
      <w:r>
        <w:t></w:t>
      </w:r>
      <w:r>
        <w:t></w:t>
      </w:r>
      <w:r>
        <w:rPr>
          <w:rFonts w:hint="eastAsia"/>
        </w:rPr>
        <w:t>Тем</w:t>
      </w:r>
      <w:r>
        <w:t></w:t>
      </w:r>
      <w:r>
        <w:rPr>
          <w:rFonts w:hint="eastAsia"/>
        </w:rPr>
        <w:t>не</w:t>
      </w:r>
      <w:r>
        <w:t></w:t>
      </w:r>
      <w:r>
        <w:rPr>
          <w:rFonts w:hint="eastAsia"/>
        </w:rPr>
        <w:t>менее</w:t>
      </w:r>
      <w:r>
        <w:t></w:t>
      </w:r>
      <w:r>
        <w:t></w:t>
      </w:r>
      <w:r>
        <w:rPr>
          <w:rFonts w:hint="eastAsia"/>
        </w:rPr>
        <w:t>необходимо</w:t>
      </w:r>
      <w:r>
        <w:t></w:t>
      </w:r>
      <w:r>
        <w:rPr>
          <w:rFonts w:hint="eastAsia"/>
        </w:rPr>
        <w:t>дальнейшее</w:t>
      </w:r>
      <w:r>
        <w:t></w:t>
      </w:r>
      <w:r>
        <w:rPr>
          <w:rFonts w:hint="eastAsia"/>
        </w:rPr>
        <w:t>изучение</w:t>
      </w:r>
      <w:r>
        <w:t></w:t>
      </w:r>
      <w:r>
        <w:rPr>
          <w:rFonts w:hint="eastAsia"/>
        </w:rPr>
        <w:t>влияния</w:t>
      </w:r>
      <w:r>
        <w:t></w:t>
      </w:r>
      <w:r>
        <w:rPr>
          <w:rFonts w:hint="eastAsia"/>
        </w:rPr>
        <w:t>пробиотиче</w:t>
      </w:r>
      <w:r>
        <w:t></w:t>
      </w:r>
      <w:r>
        <w:rPr>
          <w:rFonts w:hint="eastAsia"/>
        </w:rPr>
        <w:t>ских</w:t>
      </w:r>
      <w:r>
        <w:t></w:t>
      </w:r>
      <w:r>
        <w:rPr>
          <w:rFonts w:hint="eastAsia"/>
        </w:rPr>
        <w:t>препаратов</w:t>
      </w:r>
      <w:r>
        <w:t></w:t>
      </w:r>
      <w:r>
        <w:rPr>
          <w:rFonts w:hint="eastAsia"/>
        </w:rPr>
        <w:t>в</w:t>
      </w:r>
      <w:r>
        <w:t></w:t>
      </w:r>
      <w:r>
        <w:rPr>
          <w:rFonts w:hint="eastAsia"/>
        </w:rPr>
        <w:t>отрасли</w:t>
      </w:r>
      <w:r>
        <w:t></w:t>
      </w:r>
      <w:r>
        <w:rPr>
          <w:rFonts w:hint="eastAsia"/>
        </w:rPr>
        <w:t>овцеводства</w:t>
      </w:r>
      <w:r>
        <w:t></w:t>
      </w:r>
      <w:r>
        <w:rPr>
          <w:rFonts w:hint="eastAsia"/>
        </w:rPr>
        <w:t>на</w:t>
      </w:r>
      <w:r>
        <w:t></w:t>
      </w:r>
      <w:r>
        <w:rPr>
          <w:rFonts w:hint="eastAsia"/>
        </w:rPr>
        <w:t>мясную</w:t>
      </w:r>
      <w:r>
        <w:t></w:t>
      </w:r>
      <w:r>
        <w:rPr>
          <w:rFonts w:hint="eastAsia"/>
        </w:rPr>
        <w:t>продуктивность</w:t>
      </w:r>
      <w:r>
        <w:t></w:t>
      </w:r>
      <w:r>
        <w:rPr>
          <w:rFonts w:hint="eastAsia"/>
        </w:rPr>
        <w:t>овец</w:t>
      </w:r>
      <w:r>
        <w:t></w:t>
      </w:r>
      <w:r>
        <w:rPr>
          <w:rFonts w:hint="eastAsia"/>
        </w:rPr>
        <w:t>и</w:t>
      </w:r>
      <w:r>
        <w:t></w:t>
      </w:r>
      <w:r>
        <w:rPr>
          <w:rFonts w:hint="eastAsia"/>
        </w:rPr>
        <w:t>каче</w:t>
      </w:r>
      <w:r>
        <w:t></w:t>
      </w:r>
      <w:r>
        <w:rPr>
          <w:rFonts w:hint="eastAsia"/>
        </w:rPr>
        <w:t>ство</w:t>
      </w:r>
      <w:r>
        <w:t></w:t>
      </w:r>
      <w:r>
        <w:rPr>
          <w:rFonts w:hint="eastAsia"/>
        </w:rPr>
        <w:t>баранины</w:t>
      </w:r>
      <w:r>
        <w:t></w:t>
      </w:r>
    </w:p>
    <w:p w:rsidR="004814CA" w:rsidRDefault="004814CA" w:rsidP="004814CA">
      <w:r>
        <w:rPr>
          <w:rFonts w:hint="eastAsia"/>
        </w:rPr>
        <w:t>Цель</w:t>
      </w:r>
      <w:r>
        <w:t></w:t>
      </w:r>
      <w:r>
        <w:rPr>
          <w:rFonts w:hint="eastAsia"/>
        </w:rPr>
        <w:t>и</w:t>
      </w:r>
      <w:r>
        <w:t></w:t>
      </w:r>
      <w:r>
        <w:rPr>
          <w:rFonts w:hint="eastAsia"/>
        </w:rPr>
        <w:t>задачи</w:t>
      </w:r>
      <w:r>
        <w:t></w:t>
      </w:r>
      <w:r>
        <w:rPr>
          <w:rFonts w:hint="eastAsia"/>
        </w:rPr>
        <w:t>исследований</w:t>
      </w:r>
      <w:r>
        <w:t></w:t>
      </w:r>
      <w:r>
        <w:t></w:t>
      </w:r>
      <w:r>
        <w:rPr>
          <w:rFonts w:hint="eastAsia"/>
        </w:rPr>
        <w:t>Целью</w:t>
      </w:r>
      <w:r>
        <w:t></w:t>
      </w:r>
      <w:r>
        <w:rPr>
          <w:rFonts w:hint="eastAsia"/>
        </w:rPr>
        <w:t>исследований</w:t>
      </w:r>
      <w:r>
        <w:t></w:t>
      </w:r>
      <w:r>
        <w:rPr>
          <w:rFonts w:hint="eastAsia"/>
        </w:rPr>
        <w:t>являлось</w:t>
      </w:r>
      <w:r>
        <w:t></w:t>
      </w:r>
      <w:r>
        <w:rPr>
          <w:rFonts w:hint="eastAsia"/>
        </w:rPr>
        <w:t>изучение</w:t>
      </w:r>
      <w:r>
        <w:t></w:t>
      </w:r>
      <w:r>
        <w:rPr>
          <w:rFonts w:hint="eastAsia"/>
        </w:rPr>
        <w:t>возможности</w:t>
      </w:r>
      <w:r>
        <w:t></w:t>
      </w:r>
      <w:r>
        <w:rPr>
          <w:rFonts w:hint="eastAsia"/>
        </w:rPr>
        <w:t>увеличения</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эдильбаев</w:t>
      </w:r>
      <w:r>
        <w:t></w:t>
      </w:r>
      <w:r>
        <w:t></w:t>
      </w:r>
      <w:r>
        <w:rPr>
          <w:rFonts w:hint="eastAsia"/>
        </w:rPr>
        <w:t>ской</w:t>
      </w:r>
      <w:r>
        <w:t></w:t>
      </w:r>
      <w:r>
        <w:rPr>
          <w:rFonts w:hint="eastAsia"/>
        </w:rPr>
        <w:t>породы</w:t>
      </w:r>
      <w:r>
        <w:t></w:t>
      </w:r>
      <w:r>
        <w:rPr>
          <w:rFonts w:hint="eastAsia"/>
        </w:rPr>
        <w:t>и</w:t>
      </w:r>
      <w:r>
        <w:t></w:t>
      </w:r>
      <w:r>
        <w:rPr>
          <w:rFonts w:hint="eastAsia"/>
        </w:rPr>
        <w:t>повышение</w:t>
      </w:r>
      <w:r>
        <w:t></w:t>
      </w:r>
      <w:r>
        <w:rPr>
          <w:rFonts w:hint="eastAsia"/>
        </w:rPr>
        <w:t>пищевой</w:t>
      </w:r>
      <w:r>
        <w:t></w:t>
      </w:r>
      <w:r>
        <w:rPr>
          <w:rFonts w:hint="eastAsia"/>
        </w:rPr>
        <w:t>ценности</w:t>
      </w:r>
      <w:r>
        <w:t></w:t>
      </w:r>
      <w:r>
        <w:rPr>
          <w:rFonts w:hint="eastAsia"/>
        </w:rPr>
        <w:t>мяса</w:t>
      </w:r>
      <w:r>
        <w:t></w:t>
      </w:r>
      <w:r>
        <w:rPr>
          <w:rFonts w:hint="eastAsia"/>
        </w:rPr>
        <w:t>за</w:t>
      </w:r>
      <w:r>
        <w:t></w:t>
      </w:r>
      <w:r>
        <w:rPr>
          <w:rFonts w:hint="eastAsia"/>
        </w:rPr>
        <w:t>счет</w:t>
      </w:r>
      <w:r>
        <w:t></w:t>
      </w:r>
      <w:r>
        <w:rPr>
          <w:rFonts w:hint="eastAsia"/>
        </w:rPr>
        <w:t>использования</w:t>
      </w:r>
      <w:r>
        <w:t></w:t>
      </w:r>
      <w:r>
        <w:rPr>
          <w:rFonts w:hint="eastAsia"/>
        </w:rPr>
        <w:t>про</w:t>
      </w:r>
      <w:r>
        <w:t></w:t>
      </w:r>
      <w:r>
        <w:rPr>
          <w:rFonts w:hint="eastAsia"/>
        </w:rPr>
        <w:t>биотического</w:t>
      </w:r>
      <w:r>
        <w:t></w:t>
      </w:r>
      <w:r>
        <w:rPr>
          <w:rFonts w:hint="eastAsia"/>
        </w:rPr>
        <w:t>препарата</w:t>
      </w:r>
      <w:r>
        <w:t></w:t>
      </w:r>
      <w:r>
        <w:t></w:t>
      </w:r>
      <w:r>
        <w:rPr>
          <w:rFonts w:hint="eastAsia"/>
        </w:rPr>
        <w:t>Бацелл</w:t>
      </w:r>
      <w:r>
        <w:t></w:t>
      </w:r>
      <w:r>
        <w:t></w:t>
      </w:r>
    </w:p>
    <w:p w:rsidR="004814CA" w:rsidRDefault="004814CA" w:rsidP="004814CA">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необходимо</w:t>
      </w:r>
      <w:r>
        <w:t></w:t>
      </w:r>
      <w:r>
        <w:rPr>
          <w:rFonts w:hint="eastAsia"/>
        </w:rPr>
        <w:t>было</w:t>
      </w:r>
      <w:r>
        <w:t></w:t>
      </w:r>
      <w:r>
        <w:rPr>
          <w:rFonts w:hint="eastAsia"/>
        </w:rPr>
        <w:t>решить</w:t>
      </w:r>
      <w:r>
        <w:t></w:t>
      </w:r>
      <w:r>
        <w:rPr>
          <w:rFonts w:hint="eastAsia"/>
        </w:rPr>
        <w:t>следующие</w:t>
      </w:r>
      <w:r>
        <w:t></w:t>
      </w:r>
      <w:r>
        <w:rPr>
          <w:rFonts w:hint="eastAsia"/>
        </w:rPr>
        <w:t>задачи</w:t>
      </w:r>
      <w:r>
        <w:t></w:t>
      </w:r>
    </w:p>
    <w:p w:rsidR="004814CA" w:rsidRDefault="004814CA" w:rsidP="004814CA">
      <w:r>
        <w:rPr>
          <w:rFonts w:hint="eastAsia"/>
        </w:rPr>
        <w:t>•</w:t>
      </w:r>
      <w:r>
        <w:tab/>
      </w:r>
      <w:r>
        <w:rPr>
          <w:rFonts w:hint="eastAsia"/>
        </w:rPr>
        <w:t>изучить</w:t>
      </w:r>
      <w:r>
        <w:t></w:t>
      </w:r>
      <w:r>
        <w:rPr>
          <w:rFonts w:hint="eastAsia"/>
        </w:rPr>
        <w:t>влияние</w:t>
      </w:r>
      <w:r>
        <w:t></w:t>
      </w:r>
      <w:r>
        <w:rPr>
          <w:rFonts w:hint="eastAsia"/>
        </w:rPr>
        <w:t>пробиотика</w:t>
      </w:r>
      <w:r>
        <w:t></w:t>
      </w:r>
      <w:r>
        <w:t></w:t>
      </w:r>
      <w:r>
        <w:rPr>
          <w:rFonts w:hint="eastAsia"/>
        </w:rPr>
        <w:t>Бацелл</w:t>
      </w:r>
      <w:r>
        <w:t></w:t>
      </w:r>
      <w:r>
        <w:t></w:t>
      </w:r>
      <w:r>
        <w:rPr>
          <w:rFonts w:hint="eastAsia"/>
        </w:rPr>
        <w:t>на</w:t>
      </w:r>
      <w:r>
        <w:t></w:t>
      </w:r>
      <w:r>
        <w:rPr>
          <w:rFonts w:hint="eastAsia"/>
        </w:rPr>
        <w:t>рост</w:t>
      </w:r>
      <w:r>
        <w:t></w:t>
      </w:r>
      <w:r>
        <w:rPr>
          <w:rFonts w:hint="eastAsia"/>
        </w:rPr>
        <w:t>и</w:t>
      </w:r>
      <w:r>
        <w:t></w:t>
      </w:r>
      <w:r>
        <w:rPr>
          <w:rFonts w:hint="eastAsia"/>
        </w:rPr>
        <w:t>развитие</w:t>
      </w:r>
      <w:r>
        <w:t></w:t>
      </w:r>
      <w:r>
        <w:rPr>
          <w:rFonts w:hint="eastAsia"/>
        </w:rPr>
        <w:t>молодняка</w:t>
      </w:r>
    </w:p>
    <w:p w:rsidR="004814CA" w:rsidRDefault="004814CA" w:rsidP="004814CA">
      <w:r>
        <w:rPr>
          <w:rFonts w:hint="eastAsia"/>
        </w:rPr>
        <w:t>овец</w:t>
      </w:r>
      <w:r>
        <w:t></w:t>
      </w:r>
    </w:p>
    <w:p w:rsidR="004814CA" w:rsidRDefault="004814CA" w:rsidP="004814CA">
      <w:r>
        <w:rPr>
          <w:rFonts w:hint="eastAsia"/>
        </w:rPr>
        <w:t>•</w:t>
      </w:r>
      <w:r>
        <w:tab/>
      </w:r>
      <w:r>
        <w:rPr>
          <w:rFonts w:hint="eastAsia"/>
        </w:rPr>
        <w:t>установить</w:t>
      </w:r>
      <w:r>
        <w:t></w:t>
      </w:r>
      <w:r>
        <w:rPr>
          <w:rFonts w:hint="eastAsia"/>
        </w:rPr>
        <w:t>влияние</w:t>
      </w:r>
      <w:r>
        <w:t></w:t>
      </w:r>
      <w:r>
        <w:rPr>
          <w:rFonts w:hint="eastAsia"/>
        </w:rPr>
        <w:t>пробиотика</w:t>
      </w:r>
      <w:r>
        <w:t></w:t>
      </w:r>
      <w:r>
        <w:rPr>
          <w:rFonts w:hint="eastAsia"/>
        </w:rPr>
        <w:t>на</w:t>
      </w:r>
      <w:r>
        <w:t></w:t>
      </w:r>
      <w:r>
        <w:rPr>
          <w:rFonts w:hint="eastAsia"/>
        </w:rPr>
        <w:t>морфологические</w:t>
      </w:r>
      <w:r>
        <w:t></w:t>
      </w:r>
      <w:r>
        <w:rPr>
          <w:rFonts w:hint="eastAsia"/>
        </w:rPr>
        <w:t>и</w:t>
      </w:r>
      <w:r>
        <w:t></w:t>
      </w:r>
      <w:r>
        <w:rPr>
          <w:rFonts w:hint="eastAsia"/>
        </w:rPr>
        <w:t>биохимические</w:t>
      </w:r>
      <w:r>
        <w:t></w:t>
      </w:r>
      <w:r>
        <w:rPr>
          <w:rFonts w:hint="eastAsia"/>
        </w:rPr>
        <w:t>показатели</w:t>
      </w:r>
      <w:r>
        <w:t></w:t>
      </w:r>
      <w:r>
        <w:rPr>
          <w:rFonts w:hint="eastAsia"/>
        </w:rPr>
        <w:t>крови</w:t>
      </w:r>
      <w:r>
        <w:t></w:t>
      </w:r>
      <w:r>
        <w:rPr>
          <w:rFonts w:hint="eastAsia"/>
        </w:rPr>
        <w:t>молодняка</w:t>
      </w:r>
      <w:r>
        <w:t></w:t>
      </w:r>
      <w:r>
        <w:rPr>
          <w:rFonts w:hint="eastAsia"/>
        </w:rPr>
        <w:t>овец</w:t>
      </w:r>
      <w:r>
        <w:t></w:t>
      </w:r>
    </w:p>
    <w:p w:rsidR="004814CA" w:rsidRDefault="004814CA" w:rsidP="004814CA">
      <w:r>
        <w:rPr>
          <w:rFonts w:hint="eastAsia"/>
        </w:rPr>
        <w:t>•</w:t>
      </w:r>
      <w:r>
        <w:tab/>
      </w:r>
      <w:r>
        <w:rPr>
          <w:rFonts w:hint="eastAsia"/>
        </w:rPr>
        <w:t>изучить</w:t>
      </w:r>
      <w:r>
        <w:t></w:t>
      </w:r>
      <w:r>
        <w:rPr>
          <w:rFonts w:hint="eastAsia"/>
        </w:rPr>
        <w:t>мясную</w:t>
      </w:r>
      <w:r>
        <w:t></w:t>
      </w:r>
      <w:r>
        <w:rPr>
          <w:rFonts w:hint="eastAsia"/>
        </w:rPr>
        <w:t>продуктивность</w:t>
      </w:r>
      <w:r>
        <w:t></w:t>
      </w:r>
      <w:r>
        <w:rPr>
          <w:rFonts w:hint="eastAsia"/>
        </w:rPr>
        <w:t>молодняка</w:t>
      </w:r>
      <w:r>
        <w:t></w:t>
      </w:r>
      <w:r>
        <w:rPr>
          <w:rFonts w:hint="eastAsia"/>
        </w:rPr>
        <w:t>овец</w:t>
      </w:r>
      <w:r>
        <w:t></w:t>
      </w:r>
      <w:r>
        <w:t></w:t>
      </w:r>
      <w:r>
        <w:rPr>
          <w:rFonts w:hint="eastAsia"/>
        </w:rPr>
        <w:t>выращенных</w:t>
      </w:r>
      <w:r>
        <w:t></w:t>
      </w:r>
      <w:r>
        <w:rPr>
          <w:rFonts w:hint="eastAsia"/>
        </w:rPr>
        <w:t>при</w:t>
      </w:r>
      <w:r>
        <w:t></w:t>
      </w:r>
      <w:r>
        <w:rPr>
          <w:rFonts w:hint="eastAsia"/>
        </w:rPr>
        <w:t>ис</w:t>
      </w:r>
      <w:r>
        <w:t></w:t>
      </w:r>
      <w:r>
        <w:rPr>
          <w:rFonts w:hint="eastAsia"/>
        </w:rPr>
        <w:t>пользовании</w:t>
      </w:r>
      <w:r>
        <w:t></w:t>
      </w:r>
      <w:r>
        <w:rPr>
          <w:rFonts w:hint="eastAsia"/>
        </w:rPr>
        <w:t>пробиотической</w:t>
      </w:r>
      <w:r>
        <w:t></w:t>
      </w:r>
      <w:r>
        <w:rPr>
          <w:rFonts w:hint="eastAsia"/>
        </w:rPr>
        <w:t>кормовой</w:t>
      </w:r>
      <w:r>
        <w:t></w:t>
      </w:r>
      <w:r>
        <w:rPr>
          <w:rFonts w:hint="eastAsia"/>
        </w:rPr>
        <w:t>добавки</w:t>
      </w:r>
      <w:r>
        <w:t></w:t>
      </w:r>
      <w:r>
        <w:rPr>
          <w:rFonts w:hint="eastAsia"/>
        </w:rPr>
        <w:t>Бацелл</w:t>
      </w:r>
      <w:r>
        <w:t></w:t>
      </w:r>
    </w:p>
    <w:p w:rsidR="004814CA" w:rsidRDefault="004814CA" w:rsidP="004814CA">
      <w:r>
        <w:rPr>
          <w:rFonts w:hint="eastAsia"/>
        </w:rPr>
        <w:t>•</w:t>
      </w:r>
      <w:r>
        <w:tab/>
      </w:r>
      <w:r>
        <w:rPr>
          <w:rFonts w:hint="eastAsia"/>
        </w:rPr>
        <w:t>провести</w:t>
      </w:r>
      <w:r>
        <w:t></w:t>
      </w:r>
      <w:r>
        <w:rPr>
          <w:rFonts w:hint="eastAsia"/>
        </w:rPr>
        <w:t>оценку</w:t>
      </w:r>
      <w:r>
        <w:t></w:t>
      </w:r>
      <w:r>
        <w:rPr>
          <w:rFonts w:hint="eastAsia"/>
        </w:rPr>
        <w:t>качества</w:t>
      </w:r>
      <w:r>
        <w:t></w:t>
      </w:r>
      <w:r>
        <w:rPr>
          <w:rFonts w:hint="eastAsia"/>
        </w:rPr>
        <w:t>и</w:t>
      </w:r>
      <w:r>
        <w:t></w:t>
      </w:r>
      <w:r>
        <w:rPr>
          <w:rFonts w:hint="eastAsia"/>
        </w:rPr>
        <w:t>безопасности</w:t>
      </w:r>
      <w:r>
        <w:t></w:t>
      </w:r>
      <w:r>
        <w:rPr>
          <w:rFonts w:hint="eastAsia"/>
        </w:rPr>
        <w:t>мясной</w:t>
      </w:r>
      <w:r>
        <w:t></w:t>
      </w:r>
      <w:r>
        <w:rPr>
          <w:rFonts w:hint="eastAsia"/>
        </w:rPr>
        <w:t>продукции</w:t>
      </w:r>
      <w:r>
        <w:t></w:t>
      </w:r>
      <w:r>
        <w:rPr>
          <w:rFonts w:hint="eastAsia"/>
        </w:rPr>
        <w:t>молодняка</w:t>
      </w:r>
      <w:r>
        <w:t></w:t>
      </w:r>
      <w:r>
        <w:rPr>
          <w:rFonts w:hint="eastAsia"/>
        </w:rPr>
        <w:t>овец</w:t>
      </w:r>
      <w:r>
        <w:t></w:t>
      </w:r>
      <w:r>
        <w:t></w:t>
      </w:r>
      <w:r>
        <w:rPr>
          <w:rFonts w:hint="eastAsia"/>
        </w:rPr>
        <w:t>выращенных</w:t>
      </w:r>
      <w:r>
        <w:t></w:t>
      </w:r>
      <w:r>
        <w:rPr>
          <w:rFonts w:hint="eastAsia"/>
        </w:rPr>
        <w:t>при</w:t>
      </w:r>
      <w:r>
        <w:t></w:t>
      </w:r>
      <w:r>
        <w:rPr>
          <w:rFonts w:hint="eastAsia"/>
        </w:rPr>
        <w:t>использовании</w:t>
      </w:r>
      <w:r>
        <w:t></w:t>
      </w:r>
      <w:r>
        <w:rPr>
          <w:rFonts w:hint="eastAsia"/>
        </w:rPr>
        <w:t>пробиотической</w:t>
      </w:r>
      <w:r>
        <w:t></w:t>
      </w:r>
      <w:r>
        <w:rPr>
          <w:rFonts w:hint="eastAsia"/>
        </w:rPr>
        <w:t>кормовой</w:t>
      </w:r>
      <w:r>
        <w:t></w:t>
      </w:r>
      <w:r>
        <w:rPr>
          <w:rFonts w:hint="eastAsia"/>
        </w:rPr>
        <w:t>добавки</w:t>
      </w:r>
      <w:r>
        <w:t></w:t>
      </w:r>
      <w:r>
        <w:rPr>
          <w:rFonts w:hint="eastAsia"/>
        </w:rPr>
        <w:t>Бацелл</w:t>
      </w:r>
      <w:r>
        <w:t></w:t>
      </w:r>
    </w:p>
    <w:p w:rsidR="004814CA" w:rsidRDefault="004814CA" w:rsidP="004814CA">
      <w:r>
        <w:rPr>
          <w:rFonts w:hint="eastAsia"/>
        </w:rPr>
        <w:t>•</w:t>
      </w:r>
      <w:r>
        <w:tab/>
      </w:r>
      <w:r>
        <w:rPr>
          <w:rFonts w:hint="eastAsia"/>
        </w:rPr>
        <w:t>рассчитать</w:t>
      </w:r>
      <w:r>
        <w:t></w:t>
      </w:r>
      <w:r>
        <w:rPr>
          <w:rFonts w:hint="eastAsia"/>
        </w:rPr>
        <w:t>экономическую</w:t>
      </w:r>
      <w:r>
        <w:t></w:t>
      </w:r>
      <w:r>
        <w:rPr>
          <w:rFonts w:hint="eastAsia"/>
        </w:rPr>
        <w:t>эффективность</w:t>
      </w:r>
      <w:r>
        <w:t></w:t>
      </w:r>
      <w:r>
        <w:rPr>
          <w:rFonts w:hint="eastAsia"/>
        </w:rPr>
        <w:t>применения</w:t>
      </w:r>
      <w:r>
        <w:t></w:t>
      </w:r>
      <w:r>
        <w:rPr>
          <w:rFonts w:hint="eastAsia"/>
        </w:rPr>
        <w:t>кормовой</w:t>
      </w:r>
      <w:r>
        <w:t></w:t>
      </w:r>
      <w:r>
        <w:rPr>
          <w:rFonts w:hint="eastAsia"/>
        </w:rPr>
        <w:t>до</w:t>
      </w:r>
      <w:r>
        <w:t></w:t>
      </w:r>
      <w:r>
        <w:rPr>
          <w:rFonts w:hint="eastAsia"/>
        </w:rPr>
        <w:t>бавки</w:t>
      </w:r>
      <w:r>
        <w:t></w:t>
      </w:r>
      <w:r>
        <w:rPr>
          <w:rFonts w:hint="eastAsia"/>
        </w:rPr>
        <w:t>при</w:t>
      </w:r>
      <w:r>
        <w:t></w:t>
      </w:r>
      <w:r>
        <w:rPr>
          <w:rFonts w:hint="eastAsia"/>
        </w:rPr>
        <w:t>выращивании</w:t>
      </w:r>
      <w:r>
        <w:t></w:t>
      </w:r>
      <w:r>
        <w:rPr>
          <w:rFonts w:hint="eastAsia"/>
        </w:rPr>
        <w:t>молодняка</w:t>
      </w:r>
      <w:r>
        <w:t></w:t>
      </w:r>
      <w:r>
        <w:rPr>
          <w:rFonts w:hint="eastAsia"/>
        </w:rPr>
        <w:t>овец</w:t>
      </w:r>
      <w:r>
        <w:t></w:t>
      </w:r>
    </w:p>
    <w:p w:rsidR="004814CA" w:rsidRDefault="004814CA" w:rsidP="004814CA">
      <w:r>
        <w:rPr>
          <w:rFonts w:hint="eastAsia"/>
        </w:rPr>
        <w:t>Научная</w:t>
      </w:r>
      <w:r>
        <w:t></w:t>
      </w:r>
      <w:r>
        <w:rPr>
          <w:rFonts w:hint="eastAsia"/>
        </w:rPr>
        <w:t>новизна</w:t>
      </w:r>
      <w:r>
        <w:t></w:t>
      </w:r>
      <w:r>
        <w:t></w:t>
      </w:r>
      <w:r>
        <w:rPr>
          <w:rFonts w:hint="eastAsia"/>
        </w:rPr>
        <w:t>Впервые</w:t>
      </w:r>
      <w:r>
        <w:t></w:t>
      </w:r>
      <w:r>
        <w:rPr>
          <w:rFonts w:hint="eastAsia"/>
        </w:rPr>
        <w:t>в</w:t>
      </w:r>
      <w:r>
        <w:t></w:t>
      </w:r>
      <w:r>
        <w:rPr>
          <w:rFonts w:hint="eastAsia"/>
        </w:rPr>
        <w:t>Поволжском</w:t>
      </w:r>
      <w:r>
        <w:t></w:t>
      </w:r>
      <w:r>
        <w:rPr>
          <w:rFonts w:hint="eastAsia"/>
        </w:rPr>
        <w:t>регионе</w:t>
      </w:r>
      <w:r>
        <w:t></w:t>
      </w:r>
      <w:r>
        <w:rPr>
          <w:rFonts w:hint="eastAsia"/>
        </w:rPr>
        <w:t>осуществлены</w:t>
      </w:r>
      <w:r>
        <w:t></w:t>
      </w:r>
      <w:r>
        <w:rPr>
          <w:rFonts w:hint="eastAsia"/>
        </w:rPr>
        <w:t>в</w:t>
      </w:r>
      <w:r>
        <w:t></w:t>
      </w:r>
      <w:r>
        <w:rPr>
          <w:rFonts w:hint="eastAsia"/>
        </w:rPr>
        <w:t>ком</w:t>
      </w:r>
      <w:r>
        <w:t></w:t>
      </w:r>
      <w:r>
        <w:rPr>
          <w:rFonts w:hint="eastAsia"/>
        </w:rPr>
        <w:t>плексе</w:t>
      </w:r>
      <w:r>
        <w:t></w:t>
      </w:r>
      <w:r>
        <w:rPr>
          <w:rFonts w:hint="eastAsia"/>
        </w:rPr>
        <w:t>все</w:t>
      </w:r>
      <w:r>
        <w:t></w:t>
      </w:r>
      <w:r>
        <w:rPr>
          <w:rFonts w:hint="eastAsia"/>
        </w:rPr>
        <w:t>исследования</w:t>
      </w:r>
      <w:r>
        <w:t></w:t>
      </w:r>
      <w:r>
        <w:t></w:t>
      </w:r>
      <w:r>
        <w:rPr>
          <w:rFonts w:hint="eastAsia"/>
        </w:rPr>
        <w:t>связанные</w:t>
      </w:r>
      <w:r>
        <w:t></w:t>
      </w:r>
      <w:r>
        <w:rPr>
          <w:rFonts w:hint="eastAsia"/>
        </w:rPr>
        <w:t>с</w:t>
      </w:r>
      <w:r>
        <w:t></w:t>
      </w:r>
      <w:r>
        <w:rPr>
          <w:rFonts w:hint="eastAsia"/>
        </w:rPr>
        <w:t>повышением</w:t>
      </w:r>
      <w:r>
        <w:t></w:t>
      </w:r>
      <w:r>
        <w:rPr>
          <w:rFonts w:hint="eastAsia"/>
        </w:rPr>
        <w:t>мясной</w:t>
      </w:r>
      <w:r>
        <w:t></w:t>
      </w:r>
      <w:r>
        <w:rPr>
          <w:rFonts w:hint="eastAsia"/>
        </w:rPr>
        <w:t>продуктивности</w:t>
      </w:r>
      <w:r>
        <w:t></w:t>
      </w:r>
      <w:r>
        <w:t></w:t>
      </w:r>
      <w:r>
        <w:rPr>
          <w:rFonts w:hint="eastAsia"/>
        </w:rPr>
        <w:t>по</w:t>
      </w:r>
      <w:r>
        <w:t></w:t>
      </w:r>
      <w:r>
        <w:rPr>
          <w:rFonts w:hint="eastAsia"/>
        </w:rPr>
        <w:t>требительских</w:t>
      </w:r>
      <w:r>
        <w:t></w:t>
      </w:r>
      <w:r>
        <w:rPr>
          <w:rFonts w:hint="eastAsia"/>
        </w:rPr>
        <w:t>свойств</w:t>
      </w:r>
      <w:r>
        <w:t></w:t>
      </w:r>
      <w:r>
        <w:rPr>
          <w:rFonts w:hint="eastAsia"/>
        </w:rPr>
        <w:t>мяса</w:t>
      </w:r>
      <w:r>
        <w:t></w:t>
      </w:r>
      <w:r>
        <w:rPr>
          <w:rFonts w:hint="eastAsia"/>
        </w:rPr>
        <w:t>баранчиков</w:t>
      </w:r>
      <w:r>
        <w:t></w:t>
      </w:r>
      <w:r>
        <w:rPr>
          <w:rFonts w:hint="eastAsia"/>
        </w:rPr>
        <w:t>эдильбаевской</w:t>
      </w:r>
      <w:r>
        <w:t></w:t>
      </w:r>
      <w:r>
        <w:rPr>
          <w:rFonts w:hint="eastAsia"/>
        </w:rPr>
        <w:t>породы</w:t>
      </w:r>
      <w:r>
        <w:t></w:t>
      </w:r>
      <w:r>
        <w:rPr>
          <w:rFonts w:hint="eastAsia"/>
        </w:rPr>
        <w:t>за</w:t>
      </w:r>
      <w:r>
        <w:t></w:t>
      </w:r>
      <w:r>
        <w:rPr>
          <w:rFonts w:hint="eastAsia"/>
        </w:rPr>
        <w:t>счет</w:t>
      </w:r>
      <w:r>
        <w:t></w:t>
      </w:r>
      <w:r>
        <w:rPr>
          <w:rFonts w:hint="eastAsia"/>
        </w:rPr>
        <w:t>воздей</w:t>
      </w:r>
      <w:r>
        <w:t></w:t>
      </w:r>
      <w:r>
        <w:rPr>
          <w:rFonts w:hint="eastAsia"/>
        </w:rPr>
        <w:t>ствия</w:t>
      </w:r>
      <w:r>
        <w:t></w:t>
      </w:r>
      <w:r>
        <w:rPr>
          <w:rFonts w:hint="eastAsia"/>
        </w:rPr>
        <w:t>пробиотического</w:t>
      </w:r>
      <w:r>
        <w:t></w:t>
      </w:r>
      <w:r>
        <w:rPr>
          <w:rFonts w:hint="eastAsia"/>
        </w:rPr>
        <w:t>препарата</w:t>
      </w:r>
      <w:r>
        <w:t></w:t>
      </w:r>
      <w:r>
        <w:t></w:t>
      </w:r>
      <w:r>
        <w:rPr>
          <w:rFonts w:hint="eastAsia"/>
        </w:rPr>
        <w:t>Бацелл</w:t>
      </w:r>
      <w:r>
        <w:t></w:t>
      </w:r>
      <w:r>
        <w:t></w:t>
      </w:r>
    </w:p>
    <w:p w:rsidR="004814CA" w:rsidRDefault="004814CA" w:rsidP="004814CA">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Проведенные</w:t>
      </w:r>
      <w:r>
        <w:t></w:t>
      </w:r>
      <w:r>
        <w:rPr>
          <w:rFonts w:hint="eastAsia"/>
        </w:rPr>
        <w:t>исследова</w:t>
      </w:r>
      <w:r>
        <w:t></w:t>
      </w:r>
      <w:r>
        <w:rPr>
          <w:rFonts w:hint="eastAsia"/>
        </w:rPr>
        <w:t>ния</w:t>
      </w:r>
      <w:r>
        <w:t></w:t>
      </w:r>
      <w:r>
        <w:rPr>
          <w:rFonts w:hint="eastAsia"/>
        </w:rPr>
        <w:t>позволили</w:t>
      </w:r>
      <w:r>
        <w:t></w:t>
      </w:r>
      <w:r>
        <w:rPr>
          <w:rFonts w:hint="eastAsia"/>
        </w:rPr>
        <w:t>изыскать</w:t>
      </w:r>
      <w:r>
        <w:t></w:t>
      </w:r>
      <w:r>
        <w:rPr>
          <w:rFonts w:hint="eastAsia"/>
        </w:rPr>
        <w:t>дополнительные</w:t>
      </w:r>
      <w:r>
        <w:t></w:t>
      </w:r>
      <w:r>
        <w:rPr>
          <w:rFonts w:hint="eastAsia"/>
        </w:rPr>
        <w:t>резервы</w:t>
      </w:r>
      <w:r>
        <w:t></w:t>
      </w:r>
      <w:r>
        <w:rPr>
          <w:rFonts w:hint="eastAsia"/>
        </w:rPr>
        <w:t>увеличения</w:t>
      </w:r>
      <w:r>
        <w:t></w:t>
      </w:r>
      <w:r>
        <w:rPr>
          <w:rFonts w:hint="eastAsia"/>
        </w:rPr>
        <w:t>производства</w:t>
      </w:r>
      <w:r>
        <w:t></w:t>
      </w:r>
      <w:r>
        <w:rPr>
          <w:rFonts w:hint="eastAsia"/>
        </w:rPr>
        <w:t>молодой</w:t>
      </w:r>
      <w:r>
        <w:t></w:t>
      </w:r>
      <w:r>
        <w:rPr>
          <w:rFonts w:hint="eastAsia"/>
        </w:rPr>
        <w:t>баранины</w:t>
      </w:r>
      <w:r>
        <w:t></w:t>
      </w:r>
      <w:r>
        <w:rPr>
          <w:rFonts w:hint="eastAsia"/>
        </w:rPr>
        <w:t>и</w:t>
      </w:r>
      <w:r>
        <w:t></w:t>
      </w:r>
      <w:r>
        <w:rPr>
          <w:rFonts w:hint="eastAsia"/>
        </w:rPr>
        <w:t>повышения</w:t>
      </w:r>
      <w:r>
        <w:t></w:t>
      </w:r>
      <w:r>
        <w:rPr>
          <w:rFonts w:hint="eastAsia"/>
        </w:rPr>
        <w:t>её</w:t>
      </w:r>
      <w:r>
        <w:t></w:t>
      </w:r>
      <w:r>
        <w:rPr>
          <w:rFonts w:hint="eastAsia"/>
        </w:rPr>
        <w:t>пищевой</w:t>
      </w:r>
      <w:r>
        <w:t></w:t>
      </w:r>
      <w:r>
        <w:rPr>
          <w:rFonts w:hint="eastAsia"/>
        </w:rPr>
        <w:t>ценности</w:t>
      </w:r>
      <w:r>
        <w:t></w:t>
      </w:r>
      <w:r>
        <w:rPr>
          <w:rFonts w:hint="eastAsia"/>
        </w:rPr>
        <w:t>на</w:t>
      </w:r>
      <w:r>
        <w:t></w:t>
      </w:r>
      <w:r>
        <w:rPr>
          <w:rFonts w:hint="eastAsia"/>
        </w:rPr>
        <w:t>основе</w:t>
      </w:r>
      <w:r>
        <w:t></w:t>
      </w:r>
      <w:r>
        <w:rPr>
          <w:rFonts w:hint="eastAsia"/>
        </w:rPr>
        <w:t>применения</w:t>
      </w:r>
      <w:r>
        <w:t></w:t>
      </w:r>
      <w:r>
        <w:rPr>
          <w:rFonts w:hint="eastAsia"/>
        </w:rPr>
        <w:t>пробиотического</w:t>
      </w:r>
      <w:r>
        <w:t></w:t>
      </w:r>
      <w:r>
        <w:rPr>
          <w:rFonts w:hint="eastAsia"/>
        </w:rPr>
        <w:t>препарата</w:t>
      </w:r>
      <w:r>
        <w:t></w:t>
      </w:r>
      <w:r>
        <w:t></w:t>
      </w:r>
      <w:r>
        <w:rPr>
          <w:rFonts w:hint="eastAsia"/>
        </w:rPr>
        <w:t>Бацелл</w:t>
      </w:r>
      <w:r>
        <w:t></w:t>
      </w:r>
      <w:r>
        <w:t></w:t>
      </w:r>
      <w:r>
        <w:t></w:t>
      </w:r>
      <w:r>
        <w:rPr>
          <w:rFonts w:hint="eastAsia"/>
        </w:rPr>
        <w:t>Технология</w:t>
      </w:r>
      <w:r>
        <w:t></w:t>
      </w:r>
      <w:r>
        <w:rPr>
          <w:rFonts w:hint="eastAsia"/>
        </w:rPr>
        <w:t>выращивания</w:t>
      </w:r>
      <w:r>
        <w:t></w:t>
      </w:r>
      <w:r>
        <w:rPr>
          <w:rFonts w:hint="eastAsia"/>
        </w:rPr>
        <w:t>баранчиков</w:t>
      </w:r>
      <w:r>
        <w:t></w:t>
      </w:r>
      <w:r>
        <w:rPr>
          <w:rFonts w:hint="eastAsia"/>
        </w:rPr>
        <w:t>при</w:t>
      </w:r>
      <w:r>
        <w:t></w:t>
      </w:r>
      <w:r>
        <w:rPr>
          <w:rFonts w:hint="eastAsia"/>
        </w:rPr>
        <w:t>использовании</w:t>
      </w:r>
      <w:r>
        <w:t></w:t>
      </w:r>
      <w:r>
        <w:rPr>
          <w:rFonts w:hint="eastAsia"/>
        </w:rPr>
        <w:t>пробиотического</w:t>
      </w:r>
      <w:r>
        <w:t></w:t>
      </w:r>
      <w:r>
        <w:rPr>
          <w:rFonts w:hint="eastAsia"/>
        </w:rPr>
        <w:t>препарата</w:t>
      </w:r>
      <w:r>
        <w:t></w:t>
      </w:r>
      <w:r>
        <w:rPr>
          <w:rFonts w:hint="eastAsia"/>
        </w:rPr>
        <w:t>позволяет</w:t>
      </w:r>
      <w:r>
        <w:t></w:t>
      </w:r>
      <w:r>
        <w:rPr>
          <w:rFonts w:hint="eastAsia"/>
        </w:rPr>
        <w:t>повысить</w:t>
      </w:r>
      <w:r>
        <w:t></w:t>
      </w:r>
      <w:r>
        <w:rPr>
          <w:rFonts w:hint="eastAsia"/>
        </w:rPr>
        <w:t>их</w:t>
      </w:r>
      <w:r>
        <w:t></w:t>
      </w:r>
      <w:r>
        <w:rPr>
          <w:rFonts w:hint="eastAsia"/>
        </w:rPr>
        <w:t>средне</w:t>
      </w:r>
      <w:r>
        <w:t></w:t>
      </w:r>
      <w:r>
        <w:rPr>
          <w:rFonts w:hint="eastAsia"/>
        </w:rPr>
        <w:t>суточные</w:t>
      </w:r>
      <w:r>
        <w:t></w:t>
      </w:r>
      <w:r>
        <w:rPr>
          <w:rFonts w:hint="eastAsia"/>
        </w:rPr>
        <w:t>приросты</w:t>
      </w:r>
      <w:r>
        <w:t></w:t>
      </w:r>
      <w:r>
        <w:rPr>
          <w:rFonts w:hint="eastAsia"/>
        </w:rPr>
        <w:t>на</w:t>
      </w:r>
      <w:r>
        <w:t></w:t>
      </w:r>
      <w:r>
        <w:t></w:t>
      </w:r>
      <w:r>
        <w:t></w:t>
      </w:r>
      <w:r>
        <w:t></w:t>
      </w:r>
      <w:r>
        <w:t></w:t>
      </w:r>
      <w:r>
        <w:t></w:t>
      </w:r>
      <w:r>
        <w:t></w:t>
      </w:r>
    </w:p>
    <w:p w:rsidR="004814CA" w:rsidRDefault="004814CA" w:rsidP="004814CA">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Зоотехнические</w:t>
      </w:r>
      <w:r>
        <w:t></w:t>
      </w:r>
      <w:r>
        <w:t></w:t>
      </w:r>
      <w:r>
        <w:rPr>
          <w:rFonts w:hint="eastAsia"/>
        </w:rPr>
        <w:t>гематологиче</w:t>
      </w:r>
      <w:r>
        <w:t></w:t>
      </w:r>
      <w:r>
        <w:rPr>
          <w:rFonts w:hint="eastAsia"/>
        </w:rPr>
        <w:t>ские</w:t>
      </w:r>
      <w:r>
        <w:t></w:t>
      </w:r>
      <w:r>
        <w:t></w:t>
      </w:r>
      <w:r>
        <w:rPr>
          <w:rFonts w:hint="eastAsia"/>
        </w:rPr>
        <w:t>биохимические</w:t>
      </w:r>
      <w:r>
        <w:t></w:t>
      </w:r>
      <w:r>
        <w:rPr>
          <w:rFonts w:hint="eastAsia"/>
        </w:rPr>
        <w:t>и</w:t>
      </w:r>
      <w:r>
        <w:t></w:t>
      </w:r>
      <w:r>
        <w:rPr>
          <w:rFonts w:hint="eastAsia"/>
        </w:rPr>
        <w:t>гистологические</w:t>
      </w:r>
      <w:r>
        <w:t></w:t>
      </w:r>
      <w:r>
        <w:rPr>
          <w:rFonts w:hint="eastAsia"/>
        </w:rPr>
        <w:t>исследования</w:t>
      </w:r>
      <w:r>
        <w:t></w:t>
      </w:r>
      <w:r>
        <w:rPr>
          <w:rFonts w:hint="eastAsia"/>
        </w:rPr>
        <w:t>проводили</w:t>
      </w:r>
      <w:r>
        <w:t></w:t>
      </w:r>
      <w:r>
        <w:rPr>
          <w:rFonts w:hint="eastAsia"/>
        </w:rPr>
        <w:t>на</w:t>
      </w:r>
      <w:r>
        <w:t></w:t>
      </w:r>
      <w:r>
        <w:rPr>
          <w:rFonts w:hint="eastAsia"/>
        </w:rPr>
        <w:t>основе</w:t>
      </w:r>
      <w:r>
        <w:t></w:t>
      </w:r>
      <w:r>
        <w:rPr>
          <w:rFonts w:hint="eastAsia"/>
        </w:rPr>
        <w:t>общепринятых</w:t>
      </w:r>
      <w:r>
        <w:t></w:t>
      </w:r>
      <w:r>
        <w:rPr>
          <w:rFonts w:hint="eastAsia"/>
        </w:rPr>
        <w:t>методик</w:t>
      </w:r>
      <w:r>
        <w:t></w:t>
      </w:r>
      <w:r>
        <w:t></w:t>
      </w:r>
      <w:r>
        <w:rPr>
          <w:rFonts w:hint="eastAsia"/>
        </w:rPr>
        <w:t>Для</w:t>
      </w:r>
      <w:r>
        <w:t></w:t>
      </w:r>
      <w:r>
        <w:rPr>
          <w:rFonts w:hint="eastAsia"/>
        </w:rPr>
        <w:t>постановки</w:t>
      </w:r>
      <w:r>
        <w:t></w:t>
      </w:r>
      <w:r>
        <w:rPr>
          <w:rFonts w:hint="eastAsia"/>
        </w:rPr>
        <w:t>исследований</w:t>
      </w:r>
      <w:r>
        <w:t></w:t>
      </w:r>
      <w:r>
        <w:rPr>
          <w:rFonts w:hint="eastAsia"/>
        </w:rPr>
        <w:t>использовали</w:t>
      </w:r>
      <w:r>
        <w:t></w:t>
      </w:r>
      <w:r>
        <w:rPr>
          <w:rFonts w:hint="eastAsia"/>
        </w:rPr>
        <w:t>метод</w:t>
      </w:r>
      <w:r>
        <w:t></w:t>
      </w:r>
      <w:r>
        <w:rPr>
          <w:rFonts w:hint="eastAsia"/>
        </w:rPr>
        <w:t>аналогичных</w:t>
      </w:r>
      <w:r>
        <w:t></w:t>
      </w:r>
      <w:r>
        <w:rPr>
          <w:rFonts w:hint="eastAsia"/>
        </w:rPr>
        <w:t>групп</w:t>
      </w:r>
      <w:r>
        <w:t></w:t>
      </w:r>
      <w:r>
        <w:t></w:t>
      </w:r>
      <w:r>
        <w:rPr>
          <w:rFonts w:hint="eastAsia"/>
        </w:rPr>
        <w:t>Биометрическая</w:t>
      </w:r>
      <w:r>
        <w:t></w:t>
      </w:r>
      <w:r>
        <w:rPr>
          <w:rFonts w:hint="eastAsia"/>
        </w:rPr>
        <w:t>обработка</w:t>
      </w:r>
      <w:r>
        <w:t></w:t>
      </w:r>
      <w:r>
        <w:rPr>
          <w:rFonts w:hint="eastAsia"/>
        </w:rPr>
        <w:t>проводилась</w:t>
      </w:r>
      <w:r>
        <w:t></w:t>
      </w:r>
      <w:r>
        <w:rPr>
          <w:rFonts w:hint="eastAsia"/>
        </w:rPr>
        <w:t>с</w:t>
      </w:r>
      <w:r>
        <w:t></w:t>
      </w:r>
      <w:r>
        <w:rPr>
          <w:rFonts w:hint="eastAsia"/>
        </w:rPr>
        <w:t>учетом</w:t>
      </w:r>
      <w:r>
        <w:t></w:t>
      </w:r>
      <w:r>
        <w:rPr>
          <w:rFonts w:hint="eastAsia"/>
        </w:rPr>
        <w:t>опреде</w:t>
      </w:r>
      <w:r>
        <w:t></w:t>
      </w:r>
      <w:r>
        <w:rPr>
          <w:rFonts w:hint="eastAsia"/>
        </w:rPr>
        <w:t>ления</w:t>
      </w:r>
      <w:r>
        <w:t></w:t>
      </w:r>
      <w:r>
        <w:rPr>
          <w:rFonts w:hint="eastAsia"/>
        </w:rPr>
        <w:t>достоверности</w:t>
      </w:r>
      <w:r>
        <w:t></w:t>
      </w:r>
      <w:r>
        <w:rPr>
          <w:rFonts w:hint="eastAsia"/>
        </w:rPr>
        <w:t>результатов</w:t>
      </w:r>
      <w:r>
        <w:t></w:t>
      </w:r>
      <w:r>
        <w:rPr>
          <w:rFonts w:hint="eastAsia"/>
        </w:rPr>
        <w:t>по</w:t>
      </w:r>
      <w:r>
        <w:t></w:t>
      </w:r>
      <w:r>
        <w:rPr>
          <w:rFonts w:hint="eastAsia"/>
        </w:rPr>
        <w:t>критерию</w:t>
      </w:r>
      <w:r>
        <w:t></w:t>
      </w:r>
      <w:r>
        <w:rPr>
          <w:rFonts w:hint="eastAsia"/>
        </w:rPr>
        <w:t>Стьюдента</w:t>
      </w:r>
      <w:r>
        <w:t></w:t>
      </w:r>
      <w:r>
        <w:t></w:t>
      </w:r>
      <w:r>
        <w:rPr>
          <w:rFonts w:hint="eastAsia"/>
        </w:rPr>
        <w:t>Для</w:t>
      </w:r>
      <w:r>
        <w:t></w:t>
      </w:r>
      <w:r>
        <w:rPr>
          <w:rFonts w:hint="eastAsia"/>
        </w:rPr>
        <w:t>изучения</w:t>
      </w:r>
      <w:r>
        <w:t></w:t>
      </w:r>
      <w:r>
        <w:rPr>
          <w:rFonts w:hint="eastAsia"/>
        </w:rPr>
        <w:t>эф</w:t>
      </w:r>
      <w:r>
        <w:t></w:t>
      </w:r>
      <w:r>
        <w:rPr>
          <w:rFonts w:hint="eastAsia"/>
        </w:rPr>
        <w:t>фективности</w:t>
      </w:r>
      <w:r>
        <w:t></w:t>
      </w:r>
      <w:r>
        <w:rPr>
          <w:rFonts w:hint="eastAsia"/>
        </w:rPr>
        <w:t>действия</w:t>
      </w:r>
      <w:r>
        <w:t></w:t>
      </w:r>
      <w:r>
        <w:rPr>
          <w:rFonts w:hint="eastAsia"/>
        </w:rPr>
        <w:t>пробиотического</w:t>
      </w:r>
      <w:r>
        <w:t></w:t>
      </w:r>
      <w:r>
        <w:rPr>
          <w:rFonts w:hint="eastAsia"/>
        </w:rPr>
        <w:t>препарата</w:t>
      </w:r>
      <w:r>
        <w:t></w:t>
      </w:r>
      <w:r>
        <w:rPr>
          <w:rFonts w:hint="eastAsia"/>
        </w:rPr>
        <w:t>в</w:t>
      </w:r>
      <w:r>
        <w:t></w:t>
      </w:r>
      <w:r>
        <w:rPr>
          <w:rFonts w:hint="eastAsia"/>
        </w:rPr>
        <w:t>рационе</w:t>
      </w:r>
      <w:r>
        <w:t></w:t>
      </w:r>
      <w:r>
        <w:rPr>
          <w:rFonts w:hint="eastAsia"/>
        </w:rPr>
        <w:t>баранчиков</w:t>
      </w:r>
      <w:r>
        <w:t></w:t>
      </w:r>
      <w:r>
        <w:rPr>
          <w:rFonts w:hint="eastAsia"/>
        </w:rPr>
        <w:t>ис</w:t>
      </w:r>
      <w:r>
        <w:t></w:t>
      </w:r>
      <w:r>
        <w:rPr>
          <w:rFonts w:hint="eastAsia"/>
        </w:rPr>
        <w:t>пользовали</w:t>
      </w:r>
      <w:r>
        <w:t></w:t>
      </w:r>
      <w:r>
        <w:rPr>
          <w:rFonts w:hint="eastAsia"/>
        </w:rPr>
        <w:t>морфологические</w:t>
      </w:r>
      <w:r>
        <w:t></w:t>
      </w:r>
      <w:r>
        <w:rPr>
          <w:rFonts w:hint="eastAsia"/>
        </w:rPr>
        <w:t>и</w:t>
      </w:r>
      <w:r>
        <w:t></w:t>
      </w:r>
      <w:r>
        <w:rPr>
          <w:rFonts w:hint="eastAsia"/>
        </w:rPr>
        <w:t>биохимические</w:t>
      </w:r>
      <w:r>
        <w:t></w:t>
      </w:r>
      <w:r>
        <w:rPr>
          <w:rFonts w:hint="eastAsia"/>
        </w:rPr>
        <w:t>методы</w:t>
      </w:r>
      <w:r>
        <w:t></w:t>
      </w:r>
      <w:r>
        <w:rPr>
          <w:rFonts w:hint="eastAsia"/>
        </w:rPr>
        <w:t>ветеринарной</w:t>
      </w:r>
      <w:r>
        <w:t></w:t>
      </w:r>
      <w:r>
        <w:rPr>
          <w:rFonts w:hint="eastAsia"/>
        </w:rPr>
        <w:t>диагно</w:t>
      </w:r>
      <w:r>
        <w:t></w:t>
      </w:r>
      <w:r>
        <w:rPr>
          <w:rFonts w:hint="eastAsia"/>
        </w:rPr>
        <w:t>стики</w:t>
      </w:r>
      <w:r>
        <w:t></w:t>
      </w:r>
      <w:r>
        <w:rPr>
          <w:rFonts w:hint="eastAsia"/>
        </w:rPr>
        <w:t>крови</w:t>
      </w:r>
      <w:r>
        <w:t></w:t>
      </w:r>
      <w:r>
        <w:t></w:t>
      </w:r>
      <w:r>
        <w:rPr>
          <w:rFonts w:hint="eastAsia"/>
        </w:rPr>
        <w:t>Исследования</w:t>
      </w:r>
      <w:r>
        <w:t></w:t>
      </w:r>
      <w:r>
        <w:rPr>
          <w:rFonts w:hint="eastAsia"/>
        </w:rPr>
        <w:t>проводились</w:t>
      </w:r>
      <w:r>
        <w:t></w:t>
      </w:r>
      <w:r>
        <w:rPr>
          <w:rFonts w:hint="eastAsia"/>
        </w:rPr>
        <w:t>на</w:t>
      </w:r>
      <w:r>
        <w:t></w:t>
      </w:r>
      <w:r>
        <w:t></w:t>
      </w:r>
      <w:r>
        <w:t></w:t>
      </w:r>
      <w:r>
        <w:t></w:t>
      </w:r>
      <w:r>
        <w:rPr>
          <w:rFonts w:hint="eastAsia"/>
        </w:rPr>
        <w:t>баранчиках</w:t>
      </w:r>
      <w:r>
        <w:t></w:t>
      </w:r>
      <w:r>
        <w:rPr>
          <w:rFonts w:hint="eastAsia"/>
        </w:rPr>
        <w:t>эдильбаевской</w:t>
      </w:r>
      <w:r>
        <w:t></w:t>
      </w:r>
      <w:r>
        <w:rPr>
          <w:rFonts w:hint="eastAsia"/>
        </w:rPr>
        <w:t>поро</w:t>
      </w:r>
      <w:r>
        <w:t></w:t>
      </w:r>
      <w:r>
        <w:rPr>
          <w:rFonts w:hint="eastAsia"/>
        </w:rPr>
        <w:t>ды</w:t>
      </w:r>
      <w:r>
        <w:t></w:t>
      </w:r>
      <w:r>
        <w:rPr>
          <w:rFonts w:hint="eastAsia"/>
        </w:rPr>
        <w:t>в</w:t>
      </w:r>
      <w:r>
        <w:t></w:t>
      </w:r>
      <w:r>
        <w:rPr>
          <w:rFonts w:hint="eastAsia"/>
        </w:rPr>
        <w:t>условиях</w:t>
      </w:r>
      <w:r>
        <w:t></w:t>
      </w:r>
      <w:r>
        <w:rPr>
          <w:rFonts w:hint="eastAsia"/>
        </w:rPr>
        <w:t>Астраханской</w:t>
      </w:r>
      <w:r>
        <w:t></w:t>
      </w:r>
      <w:r>
        <w:rPr>
          <w:rFonts w:hint="eastAsia"/>
        </w:rPr>
        <w:t>области</w:t>
      </w:r>
      <w:r>
        <w:t></w:t>
      </w:r>
    </w:p>
    <w:p w:rsidR="004814CA" w:rsidRDefault="004814CA" w:rsidP="004814CA">
      <w:r>
        <w:rPr>
          <w:rFonts w:hint="eastAsia"/>
        </w:rPr>
        <w:t>Цифровые</w:t>
      </w:r>
      <w:r>
        <w:t></w:t>
      </w:r>
      <w:r>
        <w:rPr>
          <w:rFonts w:hint="eastAsia"/>
        </w:rPr>
        <w:t>материалы</w:t>
      </w:r>
      <w:r>
        <w:t></w:t>
      </w:r>
      <w:r>
        <w:t></w:t>
      </w:r>
      <w:r>
        <w:rPr>
          <w:rFonts w:hint="eastAsia"/>
        </w:rPr>
        <w:t>полученные</w:t>
      </w:r>
      <w:r>
        <w:t></w:t>
      </w:r>
      <w:r>
        <w:rPr>
          <w:rFonts w:hint="eastAsia"/>
        </w:rPr>
        <w:t>в</w:t>
      </w:r>
      <w:r>
        <w:t></w:t>
      </w:r>
      <w:r>
        <w:rPr>
          <w:rFonts w:hint="eastAsia"/>
        </w:rPr>
        <w:t>процессе</w:t>
      </w:r>
      <w:r>
        <w:t></w:t>
      </w:r>
      <w:r>
        <w:rPr>
          <w:rFonts w:hint="eastAsia"/>
        </w:rPr>
        <w:t>исследований</w:t>
      </w:r>
      <w:r>
        <w:t></w:t>
      </w:r>
      <w:r>
        <w:t></w:t>
      </w:r>
      <w:r>
        <w:rPr>
          <w:rFonts w:hint="eastAsia"/>
        </w:rPr>
        <w:t>подвергали</w:t>
      </w:r>
      <w:r>
        <w:t></w:t>
      </w:r>
      <w:r>
        <w:rPr>
          <w:rFonts w:hint="eastAsia"/>
        </w:rPr>
        <w:t>математической</w:t>
      </w:r>
      <w:r>
        <w:t></w:t>
      </w:r>
      <w:r>
        <w:rPr>
          <w:rFonts w:hint="eastAsia"/>
        </w:rPr>
        <w:t>обработке</w:t>
      </w:r>
      <w:r>
        <w:t></w:t>
      </w:r>
      <w:r>
        <w:rPr>
          <w:rFonts w:hint="eastAsia"/>
        </w:rPr>
        <w:t>в</w:t>
      </w:r>
      <w:r>
        <w:t></w:t>
      </w:r>
      <w:r>
        <w:rPr>
          <w:rFonts w:hint="eastAsia"/>
        </w:rPr>
        <w:t>соответствии</w:t>
      </w:r>
      <w:r>
        <w:t></w:t>
      </w:r>
      <w:r>
        <w:rPr>
          <w:rFonts w:hint="eastAsia"/>
        </w:rPr>
        <w:t>с</w:t>
      </w:r>
      <w:r>
        <w:t></w:t>
      </w:r>
      <w:r>
        <w:rPr>
          <w:rFonts w:hint="eastAsia"/>
        </w:rPr>
        <w:t>рекомендациями</w:t>
      </w:r>
      <w:r>
        <w:t></w:t>
      </w:r>
      <w:r>
        <w:rPr>
          <w:rFonts w:hint="eastAsia"/>
        </w:rPr>
        <w:t>Е</w:t>
      </w:r>
      <w:r>
        <w:t></w:t>
      </w:r>
      <w:r>
        <w:rPr>
          <w:rFonts w:hint="eastAsia"/>
        </w:rPr>
        <w:t>К</w:t>
      </w:r>
      <w:r>
        <w:t></w:t>
      </w:r>
      <w:r>
        <w:t></w:t>
      </w:r>
      <w:r>
        <w:rPr>
          <w:rFonts w:hint="eastAsia"/>
        </w:rPr>
        <w:t>Меркурьевой</w:t>
      </w:r>
      <w:r>
        <w:t></w:t>
      </w:r>
      <w:r>
        <w:t></w:t>
      </w:r>
      <w:r>
        <w:t></w:t>
      </w:r>
      <w:r>
        <w:t></w:t>
      </w:r>
      <w:r>
        <w:t></w:t>
      </w:r>
      <w:r>
        <w:t></w:t>
      </w:r>
      <w:r>
        <w:t></w:t>
      </w:r>
      <w:r>
        <w:t></w:t>
      </w:r>
      <w:r>
        <w:rPr>
          <w:rFonts w:hint="eastAsia"/>
        </w:rPr>
        <w:t>с</w:t>
      </w:r>
      <w:r>
        <w:t></w:t>
      </w:r>
      <w:r>
        <w:rPr>
          <w:rFonts w:hint="eastAsia"/>
        </w:rPr>
        <w:t>использованием</w:t>
      </w:r>
      <w:r>
        <w:t></w:t>
      </w:r>
      <w:r>
        <w:rPr>
          <w:rFonts w:hint="eastAsia"/>
        </w:rPr>
        <w:t>программного</w:t>
      </w:r>
      <w:r>
        <w:t></w:t>
      </w:r>
      <w:r>
        <w:rPr>
          <w:rFonts w:hint="eastAsia"/>
        </w:rPr>
        <w:t>приложения</w:t>
      </w:r>
      <w:r>
        <w:t></w:t>
      </w:r>
      <w:r>
        <w:t></w:t>
      </w:r>
      <w:r>
        <w:t></w:t>
      </w:r>
      <w:r>
        <w:t></w:t>
      </w:r>
      <w:r>
        <w:t></w:t>
      </w:r>
      <w:r>
        <w:t></w:t>
      </w:r>
      <w:r>
        <w:t></w:t>
      </w:r>
      <w:r>
        <w:t></w:t>
      </w:r>
      <w:r>
        <w:t></w:t>
      </w:r>
      <w:r>
        <w:t></w:t>
      </w:r>
      <w:r>
        <w:t></w:t>
      </w:r>
      <w:r>
        <w:t></w:t>
      </w:r>
      <w:r>
        <w:t></w:t>
      </w:r>
      <w:r>
        <w:t></w:t>
      </w:r>
      <w:r>
        <w:t></w:t>
      </w:r>
      <w:r>
        <w:t></w:t>
      </w:r>
      <w:r>
        <w:t></w:t>
      </w:r>
      <w:r>
        <w:rPr>
          <w:rFonts w:hint="eastAsia"/>
        </w:rPr>
        <w:t>из</w:t>
      </w:r>
      <w:r>
        <w:t></w:t>
      </w:r>
      <w:r>
        <w:rPr>
          <w:rFonts w:hint="eastAsia"/>
        </w:rPr>
        <w:t>пакета</w:t>
      </w:r>
      <w:r>
        <w:t></w:t>
      </w:r>
      <w:r>
        <w:t></w:t>
      </w:r>
      <w:r>
        <w:t></w:t>
      </w:r>
      <w:r>
        <w:t></w:t>
      </w:r>
      <w:r>
        <w:t></w:t>
      </w:r>
      <w:r>
        <w:t></w:t>
      </w:r>
      <w:r>
        <w:t></w:t>
      </w:r>
      <w:r>
        <w:t></w:t>
      </w:r>
      <w:r>
        <w:t></w:t>
      </w:r>
      <w:r>
        <w:t></w:t>
      </w:r>
      <w:r>
        <w:t></w:t>
      </w:r>
      <w:r>
        <w:t></w:t>
      </w:r>
      <w:r>
        <w:t></w:t>
      </w:r>
      <w:r>
        <w:t></w:t>
      </w:r>
      <w:r>
        <w:t></w:t>
      </w:r>
      <w:r>
        <w:t></w:t>
      </w:r>
      <w:r>
        <w:t></w:t>
      </w:r>
      <w:r>
        <w:t></w:t>
      </w:r>
      <w:r>
        <w:t></w:t>
      </w:r>
      <w:r>
        <w:t></w:t>
      </w:r>
      <w:r>
        <w:t></w:t>
      </w:r>
      <w:r>
        <w:t></w:t>
      </w:r>
      <w:r>
        <w:t></w:t>
      </w:r>
    </w:p>
    <w:p w:rsidR="004814CA" w:rsidRDefault="004814CA" w:rsidP="004814CA">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4814CA" w:rsidRDefault="004814CA" w:rsidP="004814CA">
      <w:r>
        <w:rPr>
          <w:rFonts w:hint="eastAsia"/>
        </w:rPr>
        <w:t>•</w:t>
      </w:r>
      <w:r>
        <w:tab/>
      </w:r>
      <w:r>
        <w:rPr>
          <w:rFonts w:hint="eastAsia"/>
        </w:rPr>
        <w:t>действие</w:t>
      </w:r>
      <w:r>
        <w:t></w:t>
      </w:r>
      <w:r>
        <w:rPr>
          <w:rFonts w:hint="eastAsia"/>
        </w:rPr>
        <w:t>пробиотика</w:t>
      </w:r>
      <w:r>
        <w:t></w:t>
      </w:r>
      <w:r>
        <w:rPr>
          <w:rFonts w:hint="eastAsia"/>
        </w:rPr>
        <w:t>Бацелл</w:t>
      </w:r>
      <w:r>
        <w:t></w:t>
      </w:r>
      <w:r>
        <w:rPr>
          <w:rFonts w:hint="eastAsia"/>
        </w:rPr>
        <w:t>на</w:t>
      </w:r>
      <w:r>
        <w:t></w:t>
      </w:r>
      <w:r>
        <w:rPr>
          <w:rFonts w:hint="eastAsia"/>
        </w:rPr>
        <w:t>интенсивность</w:t>
      </w:r>
      <w:r>
        <w:t></w:t>
      </w:r>
      <w:r>
        <w:rPr>
          <w:rFonts w:hint="eastAsia"/>
        </w:rPr>
        <w:t>роста</w:t>
      </w:r>
      <w:r>
        <w:t></w:t>
      </w:r>
      <w:r>
        <w:rPr>
          <w:rFonts w:hint="eastAsia"/>
        </w:rPr>
        <w:t>и</w:t>
      </w:r>
      <w:r>
        <w:t></w:t>
      </w:r>
      <w:r>
        <w:rPr>
          <w:rFonts w:hint="eastAsia"/>
        </w:rPr>
        <w:t>развития</w:t>
      </w:r>
      <w:r>
        <w:t></w:t>
      </w:r>
      <w:r>
        <w:rPr>
          <w:rFonts w:hint="eastAsia"/>
        </w:rPr>
        <w:t>жи</w:t>
      </w:r>
      <w:r>
        <w:t></w:t>
      </w:r>
      <w:r>
        <w:rPr>
          <w:rFonts w:hint="eastAsia"/>
        </w:rPr>
        <w:t>вотных</w:t>
      </w:r>
      <w:r>
        <w:t></w:t>
      </w:r>
    </w:p>
    <w:p w:rsidR="004814CA" w:rsidRDefault="004814CA" w:rsidP="004814CA">
      <w:r>
        <w:rPr>
          <w:rFonts w:hint="eastAsia"/>
        </w:rPr>
        <w:t>•</w:t>
      </w:r>
      <w:r>
        <w:tab/>
      </w:r>
      <w:r>
        <w:rPr>
          <w:rFonts w:hint="eastAsia"/>
        </w:rPr>
        <w:t>гематологические</w:t>
      </w:r>
      <w:r>
        <w:t></w:t>
      </w:r>
      <w:r>
        <w:rPr>
          <w:rFonts w:hint="eastAsia"/>
        </w:rPr>
        <w:t>показатели</w:t>
      </w:r>
      <w:r>
        <w:t></w:t>
      </w:r>
      <w:r>
        <w:rPr>
          <w:rFonts w:hint="eastAsia"/>
        </w:rPr>
        <w:t>крови</w:t>
      </w:r>
      <w:r>
        <w:t></w:t>
      </w:r>
      <w:r>
        <w:rPr>
          <w:rFonts w:hint="eastAsia"/>
        </w:rPr>
        <w:t>подопытных</w:t>
      </w:r>
      <w:r>
        <w:t></w:t>
      </w:r>
      <w:r>
        <w:rPr>
          <w:rFonts w:hint="eastAsia"/>
        </w:rPr>
        <w:t>животных</w:t>
      </w:r>
      <w:r>
        <w:t></w:t>
      </w:r>
    </w:p>
    <w:p w:rsidR="004814CA" w:rsidRDefault="004814CA" w:rsidP="004814CA">
      <w:r>
        <w:rPr>
          <w:rFonts w:hint="eastAsia"/>
        </w:rPr>
        <w:t>•</w:t>
      </w:r>
      <w:r>
        <w:tab/>
      </w:r>
      <w:r>
        <w:rPr>
          <w:rFonts w:hint="eastAsia"/>
        </w:rPr>
        <w:t>мясная</w:t>
      </w:r>
      <w:r>
        <w:t></w:t>
      </w:r>
      <w:r>
        <w:rPr>
          <w:rFonts w:hint="eastAsia"/>
        </w:rPr>
        <w:t>продуктивность</w:t>
      </w:r>
      <w:r>
        <w:t></w:t>
      </w:r>
      <w:r>
        <w:rPr>
          <w:rFonts w:hint="eastAsia"/>
        </w:rPr>
        <w:t>овец</w:t>
      </w:r>
      <w:r>
        <w:t></w:t>
      </w:r>
      <w:r>
        <w:rPr>
          <w:rFonts w:hint="eastAsia"/>
        </w:rPr>
        <w:t>и</w:t>
      </w:r>
      <w:r>
        <w:t></w:t>
      </w:r>
      <w:r>
        <w:rPr>
          <w:rFonts w:hint="eastAsia"/>
        </w:rPr>
        <w:t>качество</w:t>
      </w:r>
      <w:r>
        <w:t></w:t>
      </w:r>
      <w:r>
        <w:rPr>
          <w:rFonts w:hint="eastAsia"/>
        </w:rPr>
        <w:t>баранины</w:t>
      </w:r>
      <w:r>
        <w:t></w:t>
      </w:r>
    </w:p>
    <w:p w:rsidR="004814CA" w:rsidRDefault="004814CA" w:rsidP="004814CA">
      <w:r>
        <w:rPr>
          <w:rFonts w:hint="eastAsia"/>
        </w:rPr>
        <w:t>•</w:t>
      </w:r>
      <w:r>
        <w:tab/>
      </w:r>
      <w:r>
        <w:rPr>
          <w:rFonts w:hint="eastAsia"/>
        </w:rPr>
        <w:t>экономическая</w:t>
      </w:r>
      <w:r>
        <w:t></w:t>
      </w:r>
      <w:r>
        <w:rPr>
          <w:rFonts w:hint="eastAsia"/>
        </w:rPr>
        <w:t>эффективность</w:t>
      </w:r>
      <w:r>
        <w:t></w:t>
      </w:r>
      <w:r>
        <w:rPr>
          <w:rFonts w:hint="eastAsia"/>
        </w:rPr>
        <w:t>использования</w:t>
      </w:r>
      <w:r>
        <w:t></w:t>
      </w:r>
      <w:r>
        <w:rPr>
          <w:rFonts w:hint="eastAsia"/>
        </w:rPr>
        <w:t>кормовой</w:t>
      </w:r>
      <w:r>
        <w:t></w:t>
      </w:r>
      <w:r>
        <w:rPr>
          <w:rFonts w:hint="eastAsia"/>
        </w:rPr>
        <w:t>добавки</w:t>
      </w:r>
      <w:r>
        <w:t></w:t>
      </w:r>
    </w:p>
    <w:p w:rsidR="004814CA" w:rsidRDefault="004814CA" w:rsidP="004814CA">
      <w:r>
        <w:rPr>
          <w:rFonts w:hint="eastAsia"/>
        </w:rPr>
        <w:t>Степень</w:t>
      </w:r>
      <w:r>
        <w:t></w:t>
      </w:r>
      <w:r>
        <w:rPr>
          <w:rFonts w:hint="eastAsia"/>
        </w:rPr>
        <w:t>достоверности</w:t>
      </w:r>
      <w:r>
        <w:t></w:t>
      </w:r>
      <w:r>
        <w:rPr>
          <w:rFonts w:hint="eastAsia"/>
        </w:rPr>
        <w:t>и</w:t>
      </w:r>
      <w:r>
        <w:t></w:t>
      </w:r>
      <w:r>
        <w:rPr>
          <w:rFonts w:hint="eastAsia"/>
        </w:rPr>
        <w:t>апробация</w:t>
      </w:r>
      <w:r>
        <w:t></w:t>
      </w:r>
      <w:r>
        <w:rPr>
          <w:rFonts w:hint="eastAsia"/>
        </w:rPr>
        <w:t>результатов</w:t>
      </w:r>
      <w:r>
        <w:t></w:t>
      </w:r>
      <w:r>
        <w:t></w:t>
      </w:r>
      <w:r>
        <w:rPr>
          <w:rFonts w:hint="eastAsia"/>
        </w:rPr>
        <w:t>Достоверность</w:t>
      </w:r>
      <w:r>
        <w:t></w:t>
      </w:r>
      <w:r>
        <w:rPr>
          <w:rFonts w:hint="eastAsia"/>
        </w:rPr>
        <w:t>ре</w:t>
      </w:r>
      <w:r>
        <w:t></w:t>
      </w:r>
      <w:r>
        <w:rPr>
          <w:rFonts w:hint="eastAsia"/>
        </w:rPr>
        <w:t>зультатов</w:t>
      </w:r>
      <w:r>
        <w:t></w:t>
      </w:r>
      <w:r>
        <w:rPr>
          <w:rFonts w:hint="eastAsia"/>
        </w:rPr>
        <w:t>исследований</w:t>
      </w:r>
      <w:r>
        <w:t></w:t>
      </w:r>
      <w:r>
        <w:rPr>
          <w:rFonts w:hint="eastAsia"/>
        </w:rPr>
        <w:t>подтверждается</w:t>
      </w:r>
      <w:r>
        <w:t></w:t>
      </w:r>
      <w:r>
        <w:rPr>
          <w:rFonts w:hint="eastAsia"/>
        </w:rPr>
        <w:t>достаточным</w:t>
      </w:r>
      <w:r>
        <w:t></w:t>
      </w:r>
      <w:r>
        <w:rPr>
          <w:rFonts w:hint="eastAsia"/>
        </w:rPr>
        <w:t>поголовьем</w:t>
      </w:r>
      <w:r>
        <w:t></w:t>
      </w:r>
      <w:r>
        <w:rPr>
          <w:rFonts w:hint="eastAsia"/>
        </w:rPr>
        <w:t>при</w:t>
      </w:r>
      <w:r>
        <w:t></w:t>
      </w:r>
      <w:r>
        <w:rPr>
          <w:rFonts w:hint="eastAsia"/>
        </w:rPr>
        <w:t>формиро</w:t>
      </w:r>
      <w:r>
        <w:t></w:t>
      </w:r>
      <w:r>
        <w:rPr>
          <w:rFonts w:hint="eastAsia"/>
        </w:rPr>
        <w:t>вании</w:t>
      </w:r>
      <w:r>
        <w:t></w:t>
      </w:r>
      <w:r>
        <w:rPr>
          <w:rFonts w:hint="eastAsia"/>
        </w:rPr>
        <w:t>опытных</w:t>
      </w:r>
      <w:r>
        <w:t></w:t>
      </w:r>
      <w:r>
        <w:rPr>
          <w:rFonts w:hint="eastAsia"/>
        </w:rPr>
        <w:t>групп</w:t>
      </w:r>
      <w:r>
        <w:t></w:t>
      </w:r>
      <w:r>
        <w:rPr>
          <w:rFonts w:hint="eastAsia"/>
        </w:rPr>
        <w:t>животных</w:t>
      </w:r>
      <w:r>
        <w:t></w:t>
      </w:r>
      <w:r>
        <w:t></w:t>
      </w:r>
      <w:r>
        <w:rPr>
          <w:rFonts w:hint="eastAsia"/>
        </w:rPr>
        <w:t>а</w:t>
      </w:r>
      <w:r>
        <w:t></w:t>
      </w:r>
      <w:r>
        <w:rPr>
          <w:rFonts w:hint="eastAsia"/>
        </w:rPr>
        <w:t>также</w:t>
      </w:r>
      <w:r>
        <w:t></w:t>
      </w:r>
      <w:r>
        <w:rPr>
          <w:rFonts w:hint="eastAsia"/>
        </w:rPr>
        <w:t>обработкой</w:t>
      </w:r>
      <w:r>
        <w:t></w:t>
      </w:r>
      <w:r>
        <w:rPr>
          <w:rFonts w:hint="eastAsia"/>
        </w:rPr>
        <w:t>полученных</w:t>
      </w:r>
      <w:r>
        <w:t></w:t>
      </w:r>
      <w:r>
        <w:rPr>
          <w:rFonts w:hint="eastAsia"/>
        </w:rPr>
        <w:t>результатов</w:t>
      </w:r>
      <w:r>
        <w:t></w:t>
      </w:r>
      <w:r>
        <w:rPr>
          <w:rFonts w:hint="eastAsia"/>
        </w:rPr>
        <w:t>биометрическим</w:t>
      </w:r>
      <w:r>
        <w:t></w:t>
      </w:r>
      <w:r>
        <w:rPr>
          <w:rFonts w:hint="eastAsia"/>
        </w:rPr>
        <w:t>методом</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апро</w:t>
      </w:r>
      <w:r>
        <w:t></w:t>
      </w:r>
      <w:r>
        <w:rPr>
          <w:rFonts w:hint="eastAsia"/>
        </w:rPr>
        <w:t>бированы</w:t>
      </w:r>
      <w:r>
        <w:t></w:t>
      </w:r>
      <w:r>
        <w:rPr>
          <w:rFonts w:hint="eastAsia"/>
        </w:rPr>
        <w:t>и</w:t>
      </w:r>
      <w:r>
        <w:t></w:t>
      </w:r>
      <w:r>
        <w:rPr>
          <w:rFonts w:hint="eastAsia"/>
        </w:rPr>
        <w:t>одобрены</w:t>
      </w:r>
      <w:r>
        <w:t></w:t>
      </w:r>
      <w:r>
        <w:rPr>
          <w:rFonts w:hint="eastAsia"/>
        </w:rPr>
        <w:t>при</w:t>
      </w:r>
      <w:r>
        <w:t></w:t>
      </w:r>
      <w:r>
        <w:rPr>
          <w:rFonts w:hint="eastAsia"/>
        </w:rPr>
        <w:t>обсуждении</w:t>
      </w:r>
      <w:r>
        <w:t></w:t>
      </w:r>
      <w:r>
        <w:rPr>
          <w:rFonts w:hint="eastAsia"/>
        </w:rPr>
        <w:t>отчетов</w:t>
      </w:r>
      <w:r>
        <w:t></w:t>
      </w:r>
      <w:r>
        <w:rPr>
          <w:rFonts w:hint="eastAsia"/>
        </w:rPr>
        <w:t>НИР</w:t>
      </w:r>
      <w:r>
        <w:t></w:t>
      </w:r>
      <w:r>
        <w:rPr>
          <w:rFonts w:hint="eastAsia"/>
        </w:rPr>
        <w:t>и</w:t>
      </w:r>
      <w:r>
        <w:t></w:t>
      </w:r>
      <w:r>
        <w:rPr>
          <w:rFonts w:hint="eastAsia"/>
        </w:rPr>
        <w:t>на</w:t>
      </w:r>
      <w:r>
        <w:t></w:t>
      </w:r>
      <w:r>
        <w:rPr>
          <w:rFonts w:hint="eastAsia"/>
        </w:rPr>
        <w:t>Всероссийских</w:t>
      </w:r>
      <w:r>
        <w:t></w:t>
      </w:r>
      <w:r>
        <w:rPr>
          <w:rFonts w:hint="eastAsia"/>
        </w:rPr>
        <w:t>и</w:t>
      </w:r>
      <w:r>
        <w:t></w:t>
      </w:r>
      <w:r>
        <w:rPr>
          <w:rFonts w:hint="eastAsia"/>
        </w:rPr>
        <w:t>меж</w:t>
      </w:r>
      <w:r>
        <w:t></w:t>
      </w:r>
      <w:r>
        <w:rPr>
          <w:rFonts w:hint="eastAsia"/>
        </w:rPr>
        <w:t>дународных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посвященной</w:t>
      </w:r>
      <w:r>
        <w:t></w:t>
      </w:r>
      <w:r>
        <w:rPr>
          <w:rFonts w:hint="eastAsia"/>
        </w:rPr>
        <w:t>памяти</w:t>
      </w:r>
      <w:r>
        <w:t></w:t>
      </w:r>
      <w:r>
        <w:rPr>
          <w:rFonts w:hint="eastAsia"/>
        </w:rPr>
        <w:t>профессора</w:t>
      </w:r>
      <w:r>
        <w:t></w:t>
      </w:r>
      <w:r>
        <w:rPr>
          <w:rFonts w:hint="eastAsia"/>
        </w:rPr>
        <w:t>Сапрыгина</w:t>
      </w:r>
      <w:r>
        <w:t></w:t>
      </w:r>
      <w:r>
        <w:rPr>
          <w:rFonts w:hint="eastAsia"/>
        </w:rPr>
        <w:t>Георгия</w:t>
      </w:r>
      <w:r>
        <w:t></w:t>
      </w:r>
      <w:r>
        <w:rPr>
          <w:rFonts w:hint="eastAsia"/>
        </w:rPr>
        <w:t>Петровича</w:t>
      </w:r>
      <w:r>
        <w:t></w:t>
      </w:r>
      <w:r>
        <w:t></w:t>
      </w:r>
      <w:r>
        <w:rPr>
          <w:rFonts w:hint="eastAsia"/>
        </w:rPr>
        <w:t>Омск</w:t>
      </w:r>
      <w:r>
        <w:t></w:t>
      </w:r>
      <w:r>
        <w:t></w:t>
      </w:r>
      <w:r>
        <w:t></w:t>
      </w:r>
      <w:r>
        <w:t></w:t>
      </w:r>
      <w:r>
        <w:t></w:t>
      </w:r>
      <w:r>
        <w:t></w:t>
      </w:r>
      <w:r>
        <w:t></w:t>
      </w:r>
      <w:r>
        <w:t></w:t>
      </w:r>
      <w:r>
        <w:t></w:t>
      </w:r>
      <w:r>
        <w:rPr>
          <w:rFonts w:hint="eastAsia"/>
        </w:rPr>
        <w:t>Международной</w:t>
      </w:r>
      <w:r>
        <w:t></w:t>
      </w:r>
      <w:r>
        <w:rPr>
          <w:rFonts w:hint="eastAsia"/>
        </w:rPr>
        <w:t>науч</w:t>
      </w:r>
      <w:r>
        <w:t></w:t>
      </w:r>
      <w:r>
        <w:rPr>
          <w:rFonts w:hint="eastAsia"/>
        </w:rPr>
        <w:t>но</w:t>
      </w:r>
      <w:r>
        <w:t></w:t>
      </w:r>
      <w:r>
        <w:rPr>
          <w:rFonts w:hint="eastAsia"/>
        </w:rPr>
        <w:t>практической</w:t>
      </w:r>
      <w:r>
        <w:t></w:t>
      </w:r>
      <w:r>
        <w:rPr>
          <w:rFonts w:hint="eastAsia"/>
        </w:rPr>
        <w:t>практической</w:t>
      </w:r>
      <w:r>
        <w:t></w:t>
      </w:r>
      <w:r>
        <w:rPr>
          <w:rFonts w:hint="eastAsia"/>
        </w:rPr>
        <w:t>конференции</w:t>
      </w:r>
      <w:r>
        <w:t></w:t>
      </w:r>
      <w:r>
        <w:t></w:t>
      </w:r>
      <w:r>
        <w:rPr>
          <w:rFonts w:hint="eastAsia"/>
        </w:rPr>
        <w:t>Современное</w:t>
      </w:r>
      <w:r>
        <w:t></w:t>
      </w:r>
      <w:r>
        <w:rPr>
          <w:rFonts w:hint="eastAsia"/>
        </w:rPr>
        <w:t>состояние</w:t>
      </w:r>
      <w:r>
        <w:t></w:t>
      </w:r>
      <w:r>
        <w:rPr>
          <w:rFonts w:hint="eastAsia"/>
        </w:rPr>
        <w:t>животно</w:t>
      </w:r>
      <w:r>
        <w:t></w:t>
      </w:r>
      <w:r>
        <w:rPr>
          <w:rFonts w:hint="eastAsia"/>
        </w:rPr>
        <w:t>водства</w:t>
      </w:r>
      <w:r>
        <w:t></w:t>
      </w:r>
      <w:r>
        <w:t></w:t>
      </w:r>
      <w:r>
        <w:rPr>
          <w:rFonts w:hint="eastAsia"/>
        </w:rPr>
        <w:t>проблемы</w:t>
      </w:r>
      <w:r>
        <w:t></w:t>
      </w:r>
      <w:r>
        <w:rPr>
          <w:rFonts w:hint="eastAsia"/>
        </w:rPr>
        <w:t>и</w:t>
      </w:r>
      <w:r>
        <w:t></w:t>
      </w:r>
      <w:r>
        <w:rPr>
          <w:rFonts w:hint="eastAsia"/>
        </w:rPr>
        <w:t>пути</w:t>
      </w:r>
      <w:r>
        <w:t></w:t>
      </w:r>
      <w:r>
        <w:rPr>
          <w:rFonts w:hint="eastAsia"/>
        </w:rPr>
        <w:t>их</w:t>
      </w:r>
      <w:r>
        <w:t></w:t>
      </w:r>
      <w:r>
        <w:rPr>
          <w:rFonts w:hint="eastAsia"/>
        </w:rPr>
        <w:t>решения</w:t>
      </w:r>
      <w:r>
        <w:t></w:t>
      </w:r>
      <w:r>
        <w:t></w:t>
      </w:r>
      <w:r>
        <w:t></w:t>
      </w:r>
      <w:r>
        <w:t></w:t>
      </w:r>
      <w:r>
        <w:rPr>
          <w:rFonts w:hint="eastAsia"/>
        </w:rPr>
        <w:t>Актуальные</w:t>
      </w:r>
      <w:r>
        <w:t></w:t>
      </w:r>
      <w:r>
        <w:rPr>
          <w:rFonts w:hint="eastAsia"/>
        </w:rPr>
        <w:t>проблемы</w:t>
      </w:r>
      <w:r>
        <w:t></w:t>
      </w:r>
      <w:r>
        <w:rPr>
          <w:rFonts w:hint="eastAsia"/>
        </w:rPr>
        <w:t>ветеринарной</w:t>
      </w:r>
      <w:r>
        <w:t></w:t>
      </w:r>
      <w:r>
        <w:rPr>
          <w:rFonts w:hint="eastAsia"/>
        </w:rPr>
        <w:t>медицины</w:t>
      </w:r>
      <w:r>
        <w:t></w:t>
      </w:r>
      <w:r>
        <w:t></w:t>
      </w:r>
      <w:r>
        <w:rPr>
          <w:rFonts w:hint="eastAsia"/>
        </w:rPr>
        <w:t>пищевых</w:t>
      </w:r>
      <w:r>
        <w:t></w:t>
      </w:r>
      <w:r>
        <w:rPr>
          <w:rFonts w:hint="eastAsia"/>
        </w:rPr>
        <w:t>и</w:t>
      </w:r>
      <w:r>
        <w:t></w:t>
      </w:r>
      <w:r>
        <w:rPr>
          <w:rFonts w:hint="eastAsia"/>
        </w:rPr>
        <w:t>биотехнологий</w:t>
      </w:r>
      <w:r>
        <w:t></w:t>
      </w:r>
      <w:r>
        <w:t></w:t>
      </w:r>
      <w:r>
        <w:t></w:t>
      </w:r>
      <w:r>
        <w:rPr>
          <w:rFonts w:hint="eastAsia"/>
        </w:rPr>
        <w:t>Саратов</w:t>
      </w:r>
      <w:r>
        <w:t></w:t>
      </w:r>
      <w:r>
        <w:t></w:t>
      </w:r>
      <w:r>
        <w:t></w:t>
      </w:r>
      <w:r>
        <w:t></w:t>
      </w:r>
      <w:r>
        <w:t></w:t>
      </w:r>
      <w:r>
        <w:t></w:t>
      </w:r>
      <w:r>
        <w:t></w:t>
      </w:r>
      <w:r>
        <w:t></w:t>
      </w:r>
      <w:r>
        <w:t></w:t>
      </w:r>
      <w:r>
        <w:rPr>
          <w:rFonts w:hint="eastAsia"/>
        </w:rPr>
        <w:t>конференции</w:t>
      </w:r>
      <w:r>
        <w:t></w:t>
      </w:r>
      <w:r>
        <w:rPr>
          <w:rFonts w:hint="eastAsia"/>
        </w:rPr>
        <w:t>профес</w:t>
      </w:r>
      <w:r>
        <w:t></w:t>
      </w:r>
      <w:r>
        <w:rPr>
          <w:rFonts w:hint="eastAsia"/>
        </w:rPr>
        <w:t>сорско</w:t>
      </w:r>
      <w:r>
        <w:t></w:t>
      </w:r>
      <w:r>
        <w:rPr>
          <w:rFonts w:hint="eastAsia"/>
        </w:rPr>
        <w:t>преподавательского</w:t>
      </w:r>
      <w:r>
        <w:t></w:t>
      </w:r>
      <w:r>
        <w:rPr>
          <w:rFonts w:hint="eastAsia"/>
        </w:rPr>
        <w:t>состава</w:t>
      </w:r>
      <w:r>
        <w:t></w:t>
      </w:r>
      <w:r>
        <w:rPr>
          <w:rFonts w:hint="eastAsia"/>
        </w:rPr>
        <w:t>и</w:t>
      </w:r>
      <w:r>
        <w:t></w:t>
      </w:r>
      <w:r>
        <w:rPr>
          <w:rFonts w:hint="eastAsia"/>
        </w:rPr>
        <w:t>аспирантов</w:t>
      </w:r>
      <w:r>
        <w:t></w:t>
      </w:r>
      <w:r>
        <w:rPr>
          <w:rFonts w:hint="eastAsia"/>
        </w:rPr>
        <w:t>по</w:t>
      </w:r>
      <w:r>
        <w:t></w:t>
      </w:r>
      <w:r>
        <w:rPr>
          <w:rFonts w:hint="eastAsia"/>
        </w:rPr>
        <w:t>итогам</w:t>
      </w:r>
      <w:r>
        <w:t></w:t>
      </w:r>
      <w:r>
        <w:rPr>
          <w:rFonts w:hint="eastAsia"/>
        </w:rPr>
        <w:t>научно</w:t>
      </w:r>
      <w:r>
        <w:t></w:t>
      </w:r>
      <w:r>
        <w:rPr>
          <w:rFonts w:hint="eastAsia"/>
        </w:rPr>
        <w:t>исследовательской</w:t>
      </w:r>
      <w:r>
        <w:t></w:t>
      </w:r>
      <w:r>
        <w:t></w:t>
      </w:r>
      <w:r>
        <w:rPr>
          <w:rFonts w:hint="eastAsia"/>
        </w:rPr>
        <w:t>учебно</w:t>
      </w:r>
      <w:r>
        <w:t></w:t>
      </w:r>
      <w:r>
        <w:rPr>
          <w:rFonts w:hint="eastAsia"/>
        </w:rPr>
        <w:t>методической</w:t>
      </w:r>
      <w:r>
        <w:t></w:t>
      </w:r>
      <w:r>
        <w:rPr>
          <w:rFonts w:hint="eastAsia"/>
        </w:rPr>
        <w:t>и</w:t>
      </w:r>
      <w:r>
        <w:t></w:t>
      </w:r>
      <w:r>
        <w:rPr>
          <w:rFonts w:hint="eastAsia"/>
        </w:rPr>
        <w:t>воспитательной</w:t>
      </w:r>
      <w:r>
        <w:t></w:t>
      </w:r>
      <w:r>
        <w:rPr>
          <w:rFonts w:hint="eastAsia"/>
        </w:rPr>
        <w:t>работы</w:t>
      </w:r>
      <w:r>
        <w:t></w:t>
      </w:r>
      <w:r>
        <w:rPr>
          <w:rFonts w:hint="eastAsia"/>
        </w:rPr>
        <w:t>за</w:t>
      </w:r>
      <w:r>
        <w:t></w:t>
      </w:r>
      <w:r>
        <w:t></w:t>
      </w:r>
      <w:r>
        <w:t></w:t>
      </w:r>
      <w:r>
        <w:t></w:t>
      </w:r>
      <w:r>
        <w:t></w:t>
      </w:r>
      <w:r>
        <w:t></w:t>
      </w:r>
      <w:r>
        <w:rPr>
          <w:rFonts w:hint="eastAsia"/>
        </w:rPr>
        <w:t>год</w:t>
      </w:r>
      <w:r>
        <w:t></w:t>
      </w:r>
      <w:r>
        <w:t></w:t>
      </w:r>
      <w:r>
        <w:rPr>
          <w:rFonts w:hint="eastAsia"/>
        </w:rPr>
        <w:t>Саратов</w:t>
      </w:r>
      <w:r>
        <w:t></w:t>
      </w:r>
      <w:r>
        <w:t></w:t>
      </w:r>
      <w:r>
        <w:t></w:t>
      </w:r>
      <w:r>
        <w:t></w:t>
      </w:r>
      <w:r>
        <w:t></w:t>
      </w:r>
      <w:r>
        <w:t></w:t>
      </w:r>
      <w:r>
        <w:t></w:t>
      </w:r>
      <w:r>
        <w:t></w:t>
      </w:r>
      <w:r>
        <w:t></w:t>
      </w:r>
      <w:r>
        <w:t></w:t>
      </w:r>
      <w:r>
        <w:t></w:t>
      </w:r>
      <w:r>
        <w:rPr>
          <w:rFonts w:hint="eastAsia"/>
        </w:rPr>
        <w:t>й</w:t>
      </w:r>
      <w:r>
        <w:t></w:t>
      </w:r>
      <w:r>
        <w:rPr>
          <w:rFonts w:hint="eastAsia"/>
        </w:rPr>
        <w:t>Всероссийской</w:t>
      </w:r>
      <w:r>
        <w:t></w:t>
      </w:r>
      <w:r>
        <w:rPr>
          <w:rFonts w:hint="eastAsia"/>
        </w:rPr>
        <w:t>научно</w:t>
      </w:r>
      <w:r>
        <w:t></w:t>
      </w:r>
      <w:r>
        <w:rPr>
          <w:rFonts w:hint="eastAsia"/>
        </w:rPr>
        <w:t>практической</w:t>
      </w:r>
      <w:r>
        <w:t></w:t>
      </w:r>
      <w:r>
        <w:rPr>
          <w:rFonts w:hint="eastAsia"/>
        </w:rPr>
        <w:t>интернет</w:t>
      </w:r>
      <w:r>
        <w:t></w:t>
      </w:r>
      <w:r>
        <w:rPr>
          <w:rFonts w:hint="eastAsia"/>
        </w:rPr>
        <w:t>конференции</w:t>
      </w:r>
      <w:r>
        <w:t></w:t>
      </w:r>
      <w:r>
        <w:rPr>
          <w:rFonts w:hint="eastAsia"/>
        </w:rPr>
        <w:t>молодых</w:t>
      </w:r>
      <w:r>
        <w:t></w:t>
      </w:r>
      <w:r>
        <w:rPr>
          <w:rFonts w:hint="eastAsia"/>
        </w:rPr>
        <w:t>ученых</w:t>
      </w:r>
      <w:r>
        <w:t></w:t>
      </w:r>
      <w:r>
        <w:rPr>
          <w:rFonts w:hint="eastAsia"/>
        </w:rPr>
        <w:t>и</w:t>
      </w:r>
      <w:r>
        <w:t></w:t>
      </w:r>
      <w:r>
        <w:rPr>
          <w:rFonts w:hint="eastAsia"/>
        </w:rPr>
        <w:t>специалистов</w:t>
      </w:r>
      <w:r>
        <w:t></w:t>
      </w:r>
      <w:r>
        <w:rPr>
          <w:rFonts w:hint="eastAsia"/>
        </w:rPr>
        <w:t>с</w:t>
      </w:r>
      <w:r>
        <w:t></w:t>
      </w:r>
      <w:r>
        <w:rPr>
          <w:rFonts w:hint="eastAsia"/>
        </w:rPr>
        <w:t>международным</w:t>
      </w:r>
      <w:r>
        <w:t></w:t>
      </w:r>
      <w:r>
        <w:rPr>
          <w:rFonts w:hint="eastAsia"/>
        </w:rPr>
        <w:t>участием</w:t>
      </w:r>
      <w:r>
        <w:t></w:t>
      </w:r>
      <w:r>
        <w:t></w:t>
      </w:r>
      <w:r>
        <w:rPr>
          <w:rFonts w:hint="eastAsia"/>
        </w:rPr>
        <w:t>Саратов</w:t>
      </w:r>
      <w:r>
        <w:t></w:t>
      </w:r>
      <w:r>
        <w:t></w:t>
      </w:r>
      <w:r>
        <w:t></w:t>
      </w:r>
      <w:r>
        <w:t></w:t>
      </w:r>
      <w:r>
        <w:t></w:t>
      </w:r>
      <w:r>
        <w:t></w:t>
      </w:r>
      <w:r>
        <w:t></w:t>
      </w:r>
      <w:r>
        <w:t></w:t>
      </w:r>
    </w:p>
    <w:p w:rsidR="004814CA" w:rsidRDefault="004814CA" w:rsidP="004814CA">
      <w:r>
        <w:rPr>
          <w:rFonts w:hint="eastAsia"/>
        </w:rPr>
        <w:t>По</w:t>
      </w:r>
      <w:r>
        <w:t></w:t>
      </w:r>
      <w:r>
        <w:rPr>
          <w:rFonts w:hint="eastAsia"/>
        </w:rPr>
        <w:t>материалам</w:t>
      </w:r>
      <w:r>
        <w:t></w:t>
      </w:r>
      <w:r>
        <w:rPr>
          <w:rFonts w:hint="eastAsia"/>
        </w:rPr>
        <w:t>исследований</w:t>
      </w:r>
      <w:r>
        <w:t></w:t>
      </w:r>
      <w:r>
        <w:rPr>
          <w:rFonts w:hint="eastAsia"/>
        </w:rPr>
        <w:t>опубликовано</w:t>
      </w:r>
      <w:r>
        <w:t></w:t>
      </w:r>
      <w:r>
        <w:t></w:t>
      </w:r>
      <w:r>
        <w:t></w:t>
      </w:r>
      <w:r>
        <w:rPr>
          <w:rFonts w:hint="eastAsia"/>
        </w:rPr>
        <w:t>научных</w:t>
      </w:r>
      <w:r>
        <w:t></w:t>
      </w:r>
      <w:r>
        <w:rPr>
          <w:rFonts w:hint="eastAsia"/>
        </w:rPr>
        <w:t>статей</w:t>
      </w:r>
      <w:r>
        <w:t></w:t>
      </w:r>
      <w:r>
        <w:t></w:t>
      </w:r>
      <w:r>
        <w:rPr>
          <w:rFonts w:hint="eastAsia"/>
        </w:rPr>
        <w:t>в</w:t>
      </w:r>
      <w:r>
        <w:t></w:t>
      </w:r>
      <w:r>
        <w:rPr>
          <w:rFonts w:hint="eastAsia"/>
        </w:rPr>
        <w:t>том</w:t>
      </w:r>
      <w:r>
        <w:t></w:t>
      </w:r>
      <w:r>
        <w:rPr>
          <w:rFonts w:hint="eastAsia"/>
        </w:rPr>
        <w:t>чис</w:t>
      </w:r>
      <w:r>
        <w:t></w:t>
      </w:r>
      <w:r>
        <w:rPr>
          <w:rFonts w:hint="eastAsia"/>
        </w:rPr>
        <w:t>ле</w:t>
      </w:r>
      <w:r>
        <w:t></w:t>
      </w:r>
      <w:r>
        <w:t></w:t>
      </w:r>
      <w:r>
        <w:t></w:t>
      </w:r>
      <w:r>
        <w:rPr>
          <w:rFonts w:hint="eastAsia"/>
        </w:rPr>
        <w:t>статьи</w:t>
      </w:r>
      <w:r>
        <w:t></w:t>
      </w:r>
      <w:r>
        <w:rPr>
          <w:rFonts w:hint="eastAsia"/>
        </w:rPr>
        <w:t>в</w:t>
      </w:r>
      <w:r>
        <w:t></w:t>
      </w:r>
      <w:r>
        <w:rPr>
          <w:rFonts w:hint="eastAsia"/>
        </w:rPr>
        <w:t>рецензируемых</w:t>
      </w:r>
      <w:r>
        <w:t></w:t>
      </w:r>
      <w:r>
        <w:rPr>
          <w:rFonts w:hint="eastAsia"/>
        </w:rPr>
        <w:t>научных</w:t>
      </w:r>
      <w:r>
        <w:t></w:t>
      </w:r>
      <w:r>
        <w:rPr>
          <w:rFonts w:hint="eastAsia"/>
        </w:rPr>
        <w:t>изданиях</w:t>
      </w:r>
      <w:r>
        <w:t></w:t>
      </w:r>
      <w:r>
        <w:t></w:t>
      </w:r>
      <w:r>
        <w:t></w:t>
      </w:r>
      <w:r>
        <w:t></w:t>
      </w:r>
      <w:r>
        <w:rPr>
          <w:rFonts w:hint="eastAsia"/>
        </w:rPr>
        <w:t>статья</w:t>
      </w:r>
      <w:r>
        <w:t></w:t>
      </w:r>
      <w:r>
        <w:rPr>
          <w:rFonts w:hint="eastAsia"/>
        </w:rPr>
        <w:t>в</w:t>
      </w:r>
      <w:r>
        <w:t></w:t>
      </w:r>
      <w:r>
        <w:rPr>
          <w:rFonts w:hint="eastAsia"/>
        </w:rPr>
        <w:t>изданиях</w:t>
      </w:r>
      <w:r>
        <w:t></w:t>
      </w:r>
      <w:r>
        <w:t></w:t>
      </w:r>
      <w:r>
        <w:rPr>
          <w:rFonts w:hint="eastAsia"/>
        </w:rPr>
        <w:t>включен</w:t>
      </w:r>
      <w:r>
        <w:t></w:t>
      </w:r>
      <w:r>
        <w:rPr>
          <w:rFonts w:hint="eastAsia"/>
        </w:rPr>
        <w:t>ных</w:t>
      </w:r>
      <w:r>
        <w:t></w:t>
      </w:r>
      <w:r>
        <w:rPr>
          <w:rFonts w:hint="eastAsia"/>
        </w:rPr>
        <w:t>в</w:t>
      </w:r>
      <w:r>
        <w:t></w:t>
      </w:r>
      <w:r>
        <w:rPr>
          <w:rFonts w:hint="eastAsia"/>
        </w:rPr>
        <w:t>международные</w:t>
      </w:r>
      <w:r>
        <w:t></w:t>
      </w:r>
      <w:r>
        <w:rPr>
          <w:rFonts w:hint="eastAsia"/>
        </w:rPr>
        <w:t>базы</w:t>
      </w:r>
      <w:r>
        <w:t></w:t>
      </w:r>
      <w:r>
        <w:rPr>
          <w:rFonts w:hint="eastAsia"/>
        </w:rPr>
        <w:t>данных</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p>
    <w:p w:rsidR="004814CA" w:rsidRDefault="004814CA" w:rsidP="004814CA">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компьютерного</w:t>
      </w:r>
      <w:r>
        <w:t></w:t>
      </w:r>
      <w:r>
        <w:rPr>
          <w:rFonts w:hint="eastAsia"/>
        </w:rPr>
        <w:t>текста</w:t>
      </w:r>
      <w:r>
        <w:t></w:t>
      </w:r>
      <w:r>
        <w:rPr>
          <w:rFonts w:hint="eastAsia"/>
        </w:rPr>
        <w:t>и</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материалов</w:t>
      </w:r>
      <w:r>
        <w:t></w:t>
      </w:r>
      <w:r>
        <w:rPr>
          <w:rFonts w:hint="eastAsia"/>
        </w:rPr>
        <w:t>и</w:t>
      </w:r>
      <w:r>
        <w:t></w:t>
      </w:r>
      <w:r>
        <w:rPr>
          <w:rFonts w:hint="eastAsia"/>
        </w:rPr>
        <w:t>методики</w:t>
      </w:r>
      <w:r>
        <w:t></w:t>
      </w:r>
      <w:r>
        <w:rPr>
          <w:rFonts w:hint="eastAsia"/>
        </w:rPr>
        <w:t>исследований</w:t>
      </w:r>
      <w:r>
        <w:t></w:t>
      </w:r>
      <w:r>
        <w:t></w:t>
      </w:r>
      <w:r>
        <w:rPr>
          <w:rFonts w:hint="eastAsia"/>
        </w:rPr>
        <w:t>результа</w:t>
      </w:r>
      <w:r>
        <w:t></w:t>
      </w:r>
      <w:r>
        <w:rPr>
          <w:rFonts w:hint="eastAsia"/>
        </w:rPr>
        <w:t>тов</w:t>
      </w:r>
      <w:r>
        <w:t></w:t>
      </w:r>
      <w:r>
        <w:rPr>
          <w:rFonts w:hint="eastAsia"/>
        </w:rPr>
        <w:t>исследований</w:t>
      </w:r>
      <w:r>
        <w:t></w:t>
      </w:r>
      <w:r>
        <w:t></w:t>
      </w:r>
      <w:r>
        <w:rPr>
          <w:rFonts w:hint="eastAsia"/>
        </w:rPr>
        <w:t>заключения</w:t>
      </w:r>
      <w:r>
        <w:t></w:t>
      </w:r>
      <w:r>
        <w:t></w:t>
      </w:r>
      <w:r>
        <w:rPr>
          <w:rFonts w:hint="eastAsia"/>
        </w:rPr>
        <w:t>предложений</w:t>
      </w:r>
      <w:r>
        <w:t></w:t>
      </w:r>
      <w:r>
        <w:rPr>
          <w:rFonts w:hint="eastAsia"/>
        </w:rPr>
        <w:t>производству</w:t>
      </w:r>
      <w:r>
        <w:t></w:t>
      </w:r>
      <w:r>
        <w:t></w:t>
      </w:r>
      <w:r>
        <w:rPr>
          <w:rFonts w:hint="eastAsia"/>
        </w:rPr>
        <w:t>перспектив</w:t>
      </w:r>
      <w:r>
        <w:t></w:t>
      </w:r>
      <w:r>
        <w:rPr>
          <w:rFonts w:hint="eastAsia"/>
        </w:rPr>
        <w:t>даль</w:t>
      </w:r>
      <w:r>
        <w:t></w:t>
      </w:r>
      <w:r>
        <w:rPr>
          <w:rFonts w:hint="eastAsia"/>
        </w:rPr>
        <w:t>нейшей</w:t>
      </w:r>
      <w:r>
        <w:t></w:t>
      </w:r>
      <w:r>
        <w:rPr>
          <w:rFonts w:hint="eastAsia"/>
        </w:rPr>
        <w:t>обработки</w:t>
      </w:r>
      <w:r>
        <w:t></w:t>
      </w:r>
      <w:r>
        <w:rPr>
          <w:rFonts w:hint="eastAsia"/>
        </w:rPr>
        <w:t>темы</w:t>
      </w:r>
      <w:r>
        <w:t></w:t>
      </w:r>
      <w:r>
        <w:rPr>
          <w:rFonts w:hint="eastAsia"/>
        </w:rPr>
        <w:t>и</w:t>
      </w:r>
      <w:r>
        <w:t></w:t>
      </w:r>
      <w:r>
        <w:rPr>
          <w:rFonts w:hint="eastAsia"/>
        </w:rPr>
        <w:t>списка</w:t>
      </w:r>
      <w:r>
        <w:t></w:t>
      </w:r>
      <w:r>
        <w:rPr>
          <w:rFonts w:hint="eastAsia"/>
        </w:rPr>
        <w:t>литературы</w:t>
      </w:r>
      <w:r>
        <w:t></w:t>
      </w:r>
      <w:r>
        <w:t></w:t>
      </w:r>
      <w:r>
        <w:rPr>
          <w:rFonts w:hint="eastAsia"/>
        </w:rPr>
        <w:t>Диссертация</w:t>
      </w:r>
      <w:r>
        <w:t></w:t>
      </w:r>
      <w:r>
        <w:rPr>
          <w:rFonts w:hint="eastAsia"/>
        </w:rPr>
        <w:t>иллюстрирована</w:t>
      </w:r>
      <w:r>
        <w:t></w:t>
      </w:r>
      <w:r>
        <w:t></w:t>
      </w:r>
      <w:r>
        <w:t></w:t>
      </w:r>
      <w:r>
        <w:t></w:t>
      </w:r>
      <w:r>
        <w:rPr>
          <w:rFonts w:hint="eastAsia"/>
        </w:rPr>
        <w:t>таблицей</w:t>
      </w:r>
      <w:r>
        <w:t></w:t>
      </w:r>
      <w:r>
        <w:t></w:t>
      </w:r>
      <w:r>
        <w:t></w:t>
      </w:r>
      <w:r>
        <w:t></w:t>
      </w:r>
      <w:r>
        <w:t></w:t>
      </w:r>
      <w:r>
        <w:rPr>
          <w:rFonts w:hint="eastAsia"/>
        </w:rPr>
        <w:t>рисунками</w:t>
      </w:r>
      <w:r>
        <w:t></w:t>
      </w:r>
      <w:r>
        <w:t></w:t>
      </w:r>
      <w:r>
        <w:rPr>
          <w:rFonts w:hint="eastAsia"/>
        </w:rPr>
        <w:t>фотографиями</w:t>
      </w:r>
      <w:r>
        <w:t></w:t>
      </w:r>
      <w:r>
        <w:t></w:t>
      </w:r>
      <w:r>
        <w:t></w:t>
      </w:r>
      <w:r>
        <w:rPr>
          <w:rFonts w:hint="eastAsia"/>
        </w:rPr>
        <w:t>Список</w:t>
      </w:r>
      <w:r>
        <w:t></w:t>
      </w:r>
      <w:r>
        <w:rPr>
          <w:rFonts w:hint="eastAsia"/>
        </w:rPr>
        <w:t>литературы</w:t>
      </w:r>
      <w:r>
        <w:t></w:t>
      </w:r>
      <w:r>
        <w:rPr>
          <w:rFonts w:hint="eastAsia"/>
        </w:rPr>
        <w:t>включает</w:t>
      </w:r>
      <w:r>
        <w:t></w:t>
      </w:r>
      <w:r>
        <w:t></w:t>
      </w:r>
      <w:r>
        <w:t></w:t>
      </w:r>
      <w:r>
        <w:t></w:t>
      </w:r>
      <w:r>
        <w:t></w:t>
      </w:r>
      <w:r>
        <w:rPr>
          <w:rFonts w:hint="eastAsia"/>
        </w:rPr>
        <w:t>источник</w:t>
      </w:r>
      <w:r>
        <w:t></w:t>
      </w:r>
      <w:r>
        <w:t></w:t>
      </w:r>
      <w:r>
        <w:rPr>
          <w:rFonts w:hint="eastAsia"/>
        </w:rPr>
        <w:t>в</w:t>
      </w:r>
      <w:r>
        <w:t></w:t>
      </w:r>
      <w:r>
        <w:rPr>
          <w:rFonts w:hint="eastAsia"/>
        </w:rPr>
        <w:t>том</w:t>
      </w:r>
      <w:r>
        <w:t></w:t>
      </w:r>
      <w:r>
        <w:rPr>
          <w:rFonts w:hint="eastAsia"/>
        </w:rPr>
        <w:t>числе</w:t>
      </w:r>
      <w:r>
        <w:t></w:t>
      </w:r>
      <w:r>
        <w:t></w:t>
      </w:r>
      <w:r>
        <w:t></w:t>
      </w:r>
      <w:r>
        <w:t></w:t>
      </w:r>
      <w:r>
        <w:t></w:t>
      </w:r>
      <w:r>
        <w:t></w:t>
      </w:r>
      <w:r>
        <w:rPr>
          <w:rFonts w:hint="eastAsia"/>
        </w:rPr>
        <w:t>на</w:t>
      </w:r>
      <w:r>
        <w:t></w:t>
      </w:r>
      <w:r>
        <w:rPr>
          <w:rFonts w:hint="eastAsia"/>
        </w:rPr>
        <w:t>иностранном</w:t>
      </w:r>
      <w:r>
        <w:t></w:t>
      </w:r>
      <w:r>
        <w:rPr>
          <w:rFonts w:hint="eastAsia"/>
        </w:rPr>
        <w:t>языке</w:t>
      </w:r>
      <w:r>
        <w:t></w:t>
      </w:r>
    </w:p>
    <w:p w:rsidR="004814CA" w:rsidRDefault="004814CA" w:rsidP="004814CA">
      <w:r>
        <w:rPr>
          <w:rFonts w:hint="eastAsia"/>
        </w:rPr>
        <w:t>ОСНОВНОЕ</w:t>
      </w:r>
      <w:r>
        <w:t></w:t>
      </w:r>
      <w:r>
        <w:rPr>
          <w:rFonts w:hint="eastAsia"/>
        </w:rPr>
        <w:t>СОДЕРЖАНИЕ</w:t>
      </w:r>
      <w:r>
        <w:t></w:t>
      </w:r>
      <w:r>
        <w:rPr>
          <w:rFonts w:hint="eastAsia"/>
        </w:rPr>
        <w:t>РАБОТЫ</w:t>
      </w:r>
    </w:p>
    <w:p w:rsidR="004814CA" w:rsidRDefault="004814CA" w:rsidP="004814CA">
      <w:r>
        <w:rPr>
          <w:rFonts w:hint="eastAsia"/>
        </w:rPr>
        <w:t>Материал</w:t>
      </w:r>
      <w:r>
        <w:t></w:t>
      </w:r>
      <w:r>
        <w:rPr>
          <w:rFonts w:hint="eastAsia"/>
        </w:rPr>
        <w:t>и</w:t>
      </w:r>
      <w:r>
        <w:t></w:t>
      </w:r>
      <w:r>
        <w:rPr>
          <w:rFonts w:hint="eastAsia"/>
        </w:rPr>
        <w:t>методика</w:t>
      </w:r>
      <w:r>
        <w:t></w:t>
      </w:r>
      <w:r>
        <w:rPr>
          <w:rFonts w:hint="eastAsia"/>
        </w:rPr>
        <w:t>исследований</w:t>
      </w:r>
    </w:p>
    <w:p w:rsidR="004814CA" w:rsidRDefault="004814CA" w:rsidP="004814CA">
      <w:r>
        <w:rPr>
          <w:rFonts w:hint="eastAsia"/>
        </w:rPr>
        <w:t>Научно</w:t>
      </w:r>
      <w:r>
        <w:t></w:t>
      </w:r>
      <w:r>
        <w:rPr>
          <w:rFonts w:hint="eastAsia"/>
        </w:rPr>
        <w:t>производственные</w:t>
      </w:r>
      <w:r>
        <w:t></w:t>
      </w:r>
      <w:r>
        <w:rPr>
          <w:rFonts w:hint="eastAsia"/>
        </w:rPr>
        <w:t>опыты</w:t>
      </w:r>
      <w:r>
        <w:t></w:t>
      </w:r>
      <w:r>
        <w:rPr>
          <w:rFonts w:hint="eastAsia"/>
        </w:rPr>
        <w:t>по</w:t>
      </w:r>
      <w:r>
        <w:t></w:t>
      </w:r>
      <w:r>
        <w:rPr>
          <w:rFonts w:hint="eastAsia"/>
        </w:rPr>
        <w:t>изучению</w:t>
      </w:r>
      <w:r>
        <w:t></w:t>
      </w:r>
      <w:r>
        <w:rPr>
          <w:rFonts w:hint="eastAsia"/>
        </w:rPr>
        <w:t>мясной</w:t>
      </w:r>
      <w:r>
        <w:t></w:t>
      </w:r>
      <w:r>
        <w:rPr>
          <w:rFonts w:hint="eastAsia"/>
        </w:rPr>
        <w:t>продуктивности</w:t>
      </w:r>
      <w:r>
        <w:t></w:t>
      </w:r>
      <w:r>
        <w:rPr>
          <w:rFonts w:hint="eastAsia"/>
        </w:rPr>
        <w:t>овец</w:t>
      </w:r>
      <w:r>
        <w:t></w:t>
      </w:r>
      <w:r>
        <w:rPr>
          <w:rFonts w:hint="eastAsia"/>
        </w:rPr>
        <w:t>эдильбаевской</w:t>
      </w:r>
      <w:r>
        <w:t></w:t>
      </w:r>
      <w:r>
        <w:rPr>
          <w:rFonts w:hint="eastAsia"/>
        </w:rPr>
        <w:t>породы</w:t>
      </w:r>
      <w:r>
        <w:t></w:t>
      </w:r>
      <w:r>
        <w:rPr>
          <w:rFonts w:hint="eastAsia"/>
        </w:rPr>
        <w:t>при</w:t>
      </w:r>
      <w:r>
        <w:t></w:t>
      </w:r>
      <w:r>
        <w:rPr>
          <w:rFonts w:hint="eastAsia"/>
        </w:rPr>
        <w:t>использовании</w:t>
      </w:r>
      <w:r>
        <w:t></w:t>
      </w:r>
      <w:r>
        <w:rPr>
          <w:rFonts w:hint="eastAsia"/>
        </w:rPr>
        <w:t>пробиотика</w:t>
      </w:r>
      <w:r>
        <w:t></w:t>
      </w:r>
      <w:r>
        <w:t></w:t>
      </w:r>
      <w:r>
        <w:rPr>
          <w:rFonts w:hint="eastAsia"/>
        </w:rPr>
        <w:t>Бацелл</w:t>
      </w:r>
      <w:r>
        <w:t></w:t>
      </w:r>
      <w:r>
        <w:t></w:t>
      </w:r>
      <w:r>
        <w:rPr>
          <w:rFonts w:hint="eastAsia"/>
        </w:rPr>
        <w:t>проводи</w:t>
      </w:r>
      <w:r>
        <w:t></w:t>
      </w:r>
      <w:r>
        <w:rPr>
          <w:rFonts w:hint="eastAsia"/>
        </w:rPr>
        <w:t>лись</w:t>
      </w:r>
      <w:r>
        <w:t></w:t>
      </w:r>
      <w:r>
        <w:rPr>
          <w:rFonts w:hint="eastAsia"/>
        </w:rPr>
        <w:t>в</w:t>
      </w:r>
      <w:r>
        <w:t></w:t>
      </w:r>
      <w:r>
        <w:t></w:t>
      </w:r>
      <w:r>
        <w:t></w:t>
      </w:r>
      <w:r>
        <w:t></w:t>
      </w:r>
      <w:r>
        <w:t></w:t>
      </w:r>
      <w:r>
        <w:t></w:t>
      </w:r>
      <w:r>
        <w:t></w:t>
      </w:r>
      <w:r>
        <w:t></w:t>
      </w:r>
      <w:r>
        <w:t></w:t>
      </w:r>
      <w:r>
        <w:t></w:t>
      </w:r>
      <w:r>
        <w:t></w:t>
      </w:r>
      <w:r>
        <w:rPr>
          <w:rFonts w:hint="eastAsia"/>
        </w:rPr>
        <w:t>гг</w:t>
      </w:r>
      <w:r>
        <w:t></w:t>
      </w:r>
      <w:r>
        <w:t></w:t>
      </w:r>
      <w:r>
        <w:rPr>
          <w:rFonts w:hint="eastAsia"/>
        </w:rPr>
        <w:t>в</w:t>
      </w:r>
      <w:r>
        <w:t></w:t>
      </w:r>
      <w:r>
        <w:rPr>
          <w:rFonts w:hint="eastAsia"/>
        </w:rPr>
        <w:t>СПК</w:t>
      </w:r>
      <w:r>
        <w:t></w:t>
      </w:r>
      <w:r>
        <w:t></w:t>
      </w:r>
      <w:r>
        <w:rPr>
          <w:rFonts w:hint="eastAsia"/>
        </w:rPr>
        <w:t>Владимировский</w:t>
      </w:r>
      <w:r>
        <w:t></w:t>
      </w:r>
      <w:r>
        <w:t></w:t>
      </w:r>
      <w:r>
        <w:rPr>
          <w:rFonts w:hint="eastAsia"/>
        </w:rPr>
        <w:t>Ахтубинского</w:t>
      </w:r>
      <w:r>
        <w:t></w:t>
      </w:r>
      <w:r>
        <w:rPr>
          <w:rFonts w:hint="eastAsia"/>
        </w:rPr>
        <w:t>района</w:t>
      </w:r>
      <w:r>
        <w:t></w:t>
      </w:r>
      <w:r>
        <w:rPr>
          <w:rFonts w:hint="eastAsia"/>
        </w:rPr>
        <w:t>Астрахан</w:t>
      </w:r>
      <w:r>
        <w:t></w:t>
      </w:r>
      <w:r>
        <w:rPr>
          <w:rFonts w:hint="eastAsia"/>
        </w:rPr>
        <w:t>ской</w:t>
      </w:r>
      <w:r>
        <w:t></w:t>
      </w:r>
      <w:r>
        <w:rPr>
          <w:rFonts w:hint="eastAsia"/>
        </w:rPr>
        <w:t>области</w:t>
      </w:r>
      <w:r>
        <w:t></w:t>
      </w:r>
    </w:p>
    <w:p w:rsidR="004814CA" w:rsidRDefault="004814CA" w:rsidP="004814CA">
      <w:r>
        <w:rPr>
          <w:rFonts w:hint="eastAsia"/>
        </w:rPr>
        <w:t>Схема</w:t>
      </w:r>
      <w:r>
        <w:t></w:t>
      </w:r>
      <w:r>
        <w:rPr>
          <w:rFonts w:hint="eastAsia"/>
        </w:rPr>
        <w:t>проведения</w:t>
      </w:r>
      <w:r>
        <w:t></w:t>
      </w:r>
      <w:r>
        <w:rPr>
          <w:rFonts w:hint="eastAsia"/>
        </w:rPr>
        <w:t>опыта</w:t>
      </w:r>
      <w:r>
        <w:t></w:t>
      </w:r>
      <w:r>
        <w:t></w:t>
      </w:r>
      <w:r>
        <w:rPr>
          <w:rFonts w:hint="eastAsia"/>
        </w:rPr>
        <w:t>Для</w:t>
      </w:r>
      <w:r>
        <w:t></w:t>
      </w:r>
      <w:r>
        <w:rPr>
          <w:rFonts w:hint="eastAsia"/>
        </w:rPr>
        <w:t>оценки</w:t>
      </w:r>
      <w:r>
        <w:t></w:t>
      </w:r>
      <w:r>
        <w:rPr>
          <w:rFonts w:hint="eastAsia"/>
        </w:rPr>
        <w:t>потенциала</w:t>
      </w:r>
      <w:r>
        <w:t></w:t>
      </w:r>
      <w:r>
        <w:rPr>
          <w:rFonts w:hint="eastAsia"/>
        </w:rPr>
        <w:t>мясной</w:t>
      </w:r>
      <w:r>
        <w:t></w:t>
      </w:r>
      <w:r>
        <w:rPr>
          <w:rFonts w:hint="eastAsia"/>
        </w:rPr>
        <w:t>продуктивно</w:t>
      </w:r>
      <w:r>
        <w:t></w:t>
      </w:r>
      <w:r>
        <w:rPr>
          <w:rFonts w:hint="eastAsia"/>
        </w:rPr>
        <w:t>сти</w:t>
      </w:r>
      <w:r>
        <w:t></w:t>
      </w:r>
      <w:r>
        <w:rPr>
          <w:rFonts w:hint="eastAsia"/>
        </w:rPr>
        <w:t>молодняка</w:t>
      </w:r>
      <w:r>
        <w:t></w:t>
      </w:r>
      <w:r>
        <w:rPr>
          <w:rFonts w:hint="eastAsia"/>
        </w:rPr>
        <w:t>овец</w:t>
      </w:r>
      <w:r>
        <w:t></w:t>
      </w:r>
      <w:r>
        <w:rPr>
          <w:rFonts w:hint="eastAsia"/>
        </w:rPr>
        <w:t>эдильбаевской</w:t>
      </w:r>
      <w:r>
        <w:t></w:t>
      </w:r>
      <w:r>
        <w:rPr>
          <w:rFonts w:hint="eastAsia"/>
        </w:rPr>
        <w:t>породы</w:t>
      </w:r>
      <w:r>
        <w:t></w:t>
      </w:r>
      <w:r>
        <w:rPr>
          <w:rFonts w:hint="eastAsia"/>
        </w:rPr>
        <w:t>товарного</w:t>
      </w:r>
      <w:r>
        <w:t></w:t>
      </w:r>
      <w:r>
        <w:rPr>
          <w:rFonts w:hint="eastAsia"/>
        </w:rPr>
        <w:t>стада</w:t>
      </w:r>
      <w:r>
        <w:t></w:t>
      </w:r>
      <w:r>
        <w:rPr>
          <w:rFonts w:hint="eastAsia"/>
        </w:rPr>
        <w:t>после</w:t>
      </w:r>
      <w:r>
        <w:t></w:t>
      </w:r>
      <w:r>
        <w:rPr>
          <w:rFonts w:hint="eastAsia"/>
        </w:rPr>
        <w:t>ягнения</w:t>
      </w:r>
      <w:r>
        <w:t></w:t>
      </w:r>
      <w:r>
        <w:rPr>
          <w:rFonts w:hint="eastAsia"/>
        </w:rPr>
        <w:t>были</w:t>
      </w:r>
      <w:r>
        <w:t></w:t>
      </w:r>
      <w:r>
        <w:rPr>
          <w:rFonts w:hint="eastAsia"/>
        </w:rPr>
        <w:t>сформированы</w:t>
      </w:r>
      <w:r>
        <w:t></w:t>
      </w:r>
      <w:r>
        <w:t></w:t>
      </w:r>
      <w:r>
        <w:t></w:t>
      </w:r>
      <w:r>
        <w:rPr>
          <w:rFonts w:hint="eastAsia"/>
        </w:rPr>
        <w:t>группы</w:t>
      </w:r>
      <w:r>
        <w:t></w:t>
      </w:r>
      <w:r>
        <w:rPr>
          <w:rFonts w:hint="eastAsia"/>
        </w:rPr>
        <w:t>маток</w:t>
      </w:r>
      <w:r>
        <w:t></w:t>
      </w:r>
      <w:r>
        <w:rPr>
          <w:rFonts w:hint="eastAsia"/>
        </w:rPr>
        <w:t>с</w:t>
      </w:r>
      <w:r>
        <w:t></w:t>
      </w:r>
      <w:r>
        <w:rPr>
          <w:rFonts w:hint="eastAsia"/>
        </w:rPr>
        <w:t>ягнятами</w:t>
      </w:r>
      <w:r>
        <w:t></w:t>
      </w:r>
      <w:r>
        <w:rPr>
          <w:rFonts w:hint="eastAsia"/>
        </w:rPr>
        <w:t>двухнедельного</w:t>
      </w:r>
      <w:r>
        <w:t></w:t>
      </w:r>
      <w:r>
        <w:rPr>
          <w:rFonts w:hint="eastAsia"/>
        </w:rPr>
        <w:t>возраста</w:t>
      </w:r>
      <w:r>
        <w:t></w:t>
      </w:r>
      <w:r>
        <w:t></w:t>
      </w:r>
      <w:r>
        <w:rPr>
          <w:rFonts w:hint="eastAsia"/>
        </w:rPr>
        <w:t>контроль</w:t>
      </w:r>
      <w:r>
        <w:t></w:t>
      </w:r>
      <w:r>
        <w:rPr>
          <w:rFonts w:hint="eastAsia"/>
        </w:rPr>
        <w:t>ная</w:t>
      </w:r>
      <w:r>
        <w:t></w:t>
      </w:r>
      <w:r>
        <w:rPr>
          <w:rFonts w:hint="eastAsia"/>
        </w:rPr>
        <w:t>группа</w:t>
      </w:r>
      <w:r>
        <w:t></w:t>
      </w:r>
      <w:r>
        <w:rPr>
          <w:rFonts w:hint="eastAsia"/>
        </w:rPr>
        <w:t>животных</w:t>
      </w:r>
      <w:r>
        <w:t></w:t>
      </w:r>
      <w:r>
        <w:rPr>
          <w:rFonts w:hint="eastAsia"/>
        </w:rPr>
        <w:t>выращивалась</w:t>
      </w:r>
      <w:r>
        <w:t></w:t>
      </w:r>
      <w:r>
        <w:rPr>
          <w:rFonts w:hint="eastAsia"/>
        </w:rPr>
        <w:t>по</w:t>
      </w:r>
      <w:r>
        <w:t></w:t>
      </w:r>
      <w:r>
        <w:rPr>
          <w:rFonts w:hint="eastAsia"/>
        </w:rPr>
        <w:t>традиционной</w:t>
      </w:r>
      <w:r>
        <w:t></w:t>
      </w:r>
      <w:r>
        <w:rPr>
          <w:rFonts w:hint="eastAsia"/>
        </w:rPr>
        <w:t>технологии</w:t>
      </w:r>
      <w:r>
        <w:t></w:t>
      </w:r>
      <w:r>
        <w:t></w:t>
      </w:r>
      <w:r>
        <w:rPr>
          <w:rFonts w:hint="eastAsia"/>
        </w:rPr>
        <w:t>принятой</w:t>
      </w:r>
      <w:r>
        <w:t></w:t>
      </w:r>
      <w:r>
        <w:rPr>
          <w:rFonts w:hint="eastAsia"/>
        </w:rPr>
        <w:t>в</w:t>
      </w:r>
      <w:r>
        <w:t></w:t>
      </w:r>
      <w:r>
        <w:rPr>
          <w:rFonts w:hint="eastAsia"/>
        </w:rPr>
        <w:t>хозяйстве</w:t>
      </w:r>
      <w:r>
        <w:t></w:t>
      </w:r>
      <w:r>
        <w:t></w:t>
      </w:r>
      <w:r>
        <w:t></w:t>
      </w:r>
      <w:r>
        <w:t></w:t>
      </w:r>
      <w:r>
        <w:rPr>
          <w:rFonts w:hint="eastAsia"/>
        </w:rPr>
        <w:t>опытная</w:t>
      </w:r>
      <w:r>
        <w:t></w:t>
      </w:r>
      <w:r>
        <w:rPr>
          <w:rFonts w:hint="eastAsia"/>
        </w:rPr>
        <w:t>выращивалась</w:t>
      </w:r>
      <w:r>
        <w:t></w:t>
      </w:r>
      <w:r>
        <w:rPr>
          <w:rFonts w:hint="eastAsia"/>
        </w:rPr>
        <w:t>и</w:t>
      </w:r>
      <w:r>
        <w:t></w:t>
      </w:r>
      <w:r>
        <w:rPr>
          <w:rFonts w:hint="eastAsia"/>
        </w:rPr>
        <w:t>нагуливалась</w:t>
      </w:r>
      <w:r>
        <w:t></w:t>
      </w:r>
      <w:r>
        <w:rPr>
          <w:rFonts w:hint="eastAsia"/>
        </w:rPr>
        <w:t>интенсивно</w:t>
      </w:r>
      <w:r>
        <w:t></w:t>
      </w:r>
      <w:r>
        <w:rPr>
          <w:rFonts w:hint="eastAsia"/>
        </w:rPr>
        <w:t>за</w:t>
      </w:r>
      <w:r>
        <w:t></w:t>
      </w:r>
      <w:r>
        <w:rPr>
          <w:rFonts w:hint="eastAsia"/>
        </w:rPr>
        <w:t>счет</w:t>
      </w:r>
      <w:r>
        <w:t></w:t>
      </w:r>
      <w:r>
        <w:rPr>
          <w:rFonts w:hint="eastAsia"/>
        </w:rPr>
        <w:t>допол</w:t>
      </w:r>
      <w:r>
        <w:t></w:t>
      </w:r>
      <w:r>
        <w:rPr>
          <w:rFonts w:hint="eastAsia"/>
        </w:rPr>
        <w:t>нительного</w:t>
      </w:r>
      <w:r>
        <w:t></w:t>
      </w:r>
      <w:r>
        <w:rPr>
          <w:rFonts w:hint="eastAsia"/>
        </w:rPr>
        <w:t>скармливания</w:t>
      </w:r>
      <w:r>
        <w:t></w:t>
      </w:r>
      <w:r>
        <w:rPr>
          <w:rFonts w:hint="eastAsia"/>
        </w:rPr>
        <w:t>зерносмеси</w:t>
      </w:r>
      <w:r>
        <w:t></w:t>
      </w:r>
      <w:r>
        <w:t></w:t>
      </w:r>
      <w:r>
        <w:t></w:t>
      </w:r>
      <w:r>
        <w:t></w:t>
      </w:r>
      <w:r>
        <w:t></w:t>
      </w:r>
      <w:r>
        <w:t></w:t>
      </w:r>
      <w:r>
        <w:t></w:t>
      </w:r>
      <w:r>
        <w:rPr>
          <w:rFonts w:hint="eastAsia"/>
        </w:rPr>
        <w:t>аналогично</w:t>
      </w:r>
      <w:r>
        <w:t></w:t>
      </w:r>
      <w:r>
        <w:t></w:t>
      </w:r>
      <w:r>
        <w:t></w:t>
      </w:r>
      <w:r>
        <w:rPr>
          <w:rFonts w:hint="eastAsia"/>
        </w:rPr>
        <w:t>опытной</w:t>
      </w:r>
      <w:r>
        <w:t></w:t>
      </w:r>
      <w:r>
        <w:rPr>
          <w:rFonts w:hint="eastAsia"/>
        </w:rPr>
        <w:t>и</w:t>
      </w:r>
      <w:r>
        <w:t></w:t>
      </w:r>
      <w:r>
        <w:rPr>
          <w:rFonts w:hint="eastAsia"/>
        </w:rPr>
        <w:t>дополни</w:t>
      </w:r>
      <w:r>
        <w:t></w:t>
      </w:r>
      <w:r>
        <w:rPr>
          <w:rFonts w:hint="eastAsia"/>
        </w:rPr>
        <w:t>тельно</w:t>
      </w:r>
      <w:r>
        <w:t></w:t>
      </w:r>
      <w:r>
        <w:rPr>
          <w:rFonts w:hint="eastAsia"/>
        </w:rPr>
        <w:t>ещё</w:t>
      </w:r>
      <w:r>
        <w:t></w:t>
      </w:r>
      <w:r>
        <w:rPr>
          <w:rFonts w:hint="eastAsia"/>
        </w:rPr>
        <w:t>получала</w:t>
      </w:r>
      <w:r>
        <w:t></w:t>
      </w:r>
      <w:r>
        <w:rPr>
          <w:rFonts w:hint="eastAsia"/>
        </w:rPr>
        <w:t>пробиотический</w:t>
      </w:r>
      <w:r>
        <w:t></w:t>
      </w:r>
      <w:r>
        <w:rPr>
          <w:rFonts w:hint="eastAsia"/>
        </w:rPr>
        <w:t>препарат</w:t>
      </w:r>
      <w:r>
        <w:t></w:t>
      </w:r>
      <w:r>
        <w:t></w:t>
      </w:r>
      <w:r>
        <w:rPr>
          <w:rFonts w:hint="eastAsia"/>
        </w:rPr>
        <w:t>Бацелл</w:t>
      </w:r>
      <w:r>
        <w:t></w:t>
      </w:r>
      <w:r>
        <w:t></w:t>
      </w:r>
      <w:r>
        <w:t></w:t>
      </w:r>
      <w:r>
        <w:rPr>
          <w:rFonts w:hint="eastAsia"/>
        </w:rPr>
        <w:t>После</w:t>
      </w:r>
      <w:r>
        <w:t></w:t>
      </w:r>
      <w:r>
        <w:rPr>
          <w:rFonts w:hint="eastAsia"/>
        </w:rPr>
        <w:t>отбивки</w:t>
      </w:r>
      <w:r>
        <w:t></w:t>
      </w:r>
      <w:r>
        <w:rPr>
          <w:rFonts w:hint="eastAsia"/>
        </w:rPr>
        <w:t>в</w:t>
      </w:r>
      <w:r>
        <w:t></w:t>
      </w:r>
      <w:r>
        <w:rPr>
          <w:rFonts w:hint="eastAsia"/>
        </w:rPr>
        <w:t>че</w:t>
      </w:r>
      <w:r>
        <w:t></w:t>
      </w:r>
      <w:r>
        <w:rPr>
          <w:rFonts w:hint="eastAsia"/>
        </w:rPr>
        <w:t>тырехмесячном</w:t>
      </w:r>
      <w:r>
        <w:t></w:t>
      </w:r>
      <w:r>
        <w:rPr>
          <w:rFonts w:hint="eastAsia"/>
        </w:rPr>
        <w:t>возрасте</w:t>
      </w:r>
      <w:r>
        <w:t></w:t>
      </w:r>
      <w:r>
        <w:rPr>
          <w:rFonts w:hint="eastAsia"/>
        </w:rPr>
        <w:t>эти</w:t>
      </w:r>
      <w:r>
        <w:t></w:t>
      </w:r>
      <w:r>
        <w:rPr>
          <w:rFonts w:hint="eastAsia"/>
        </w:rPr>
        <w:t>же</w:t>
      </w:r>
      <w:r>
        <w:t></w:t>
      </w:r>
      <w:r>
        <w:rPr>
          <w:rFonts w:hint="eastAsia"/>
        </w:rPr>
        <w:t>группы</w:t>
      </w:r>
      <w:r>
        <w:t></w:t>
      </w:r>
      <w:r>
        <w:rPr>
          <w:rFonts w:hint="eastAsia"/>
        </w:rPr>
        <w:t>баранчиков</w:t>
      </w:r>
      <w:r>
        <w:t></w:t>
      </w:r>
      <w:r>
        <w:rPr>
          <w:rFonts w:hint="eastAsia"/>
        </w:rPr>
        <w:t>одинцов</w:t>
      </w:r>
      <w:r>
        <w:t></w:t>
      </w:r>
      <w:r>
        <w:rPr>
          <w:rFonts w:hint="eastAsia"/>
        </w:rPr>
        <w:t>по</w:t>
      </w:r>
      <w:r>
        <w:t></w:t>
      </w:r>
      <w:r>
        <w:t></w:t>
      </w:r>
      <w:r>
        <w:t></w:t>
      </w:r>
      <w:r>
        <w:t></w:t>
      </w:r>
      <w:r>
        <w:rPr>
          <w:rFonts w:hint="eastAsia"/>
        </w:rPr>
        <w:t>голов</w:t>
      </w:r>
      <w:r>
        <w:t></w:t>
      </w:r>
      <w:r>
        <w:rPr>
          <w:rFonts w:hint="eastAsia"/>
        </w:rPr>
        <w:t>в</w:t>
      </w:r>
      <w:r>
        <w:t></w:t>
      </w:r>
      <w:r>
        <w:rPr>
          <w:rFonts w:hint="eastAsia"/>
        </w:rPr>
        <w:t>каж</w:t>
      </w:r>
      <w:r>
        <w:t></w:t>
      </w:r>
      <w:r>
        <w:rPr>
          <w:rFonts w:hint="eastAsia"/>
        </w:rPr>
        <w:t>дой</w:t>
      </w:r>
      <w:r>
        <w:t></w:t>
      </w:r>
      <w:r>
        <w:rPr>
          <w:rFonts w:hint="eastAsia"/>
        </w:rPr>
        <w:t>нагуливались</w:t>
      </w:r>
      <w:r>
        <w:t></w:t>
      </w:r>
      <w:r>
        <w:rPr>
          <w:rFonts w:hint="eastAsia"/>
        </w:rPr>
        <w:t>до</w:t>
      </w:r>
      <w:r>
        <w:t></w:t>
      </w:r>
      <w:r>
        <w:t></w:t>
      </w:r>
      <w:r>
        <w:t></w:t>
      </w:r>
      <w:r>
        <w:rPr>
          <w:rFonts w:hint="eastAsia"/>
        </w:rPr>
        <w:t>месячного</w:t>
      </w:r>
      <w:r>
        <w:t></w:t>
      </w:r>
      <w:r>
        <w:rPr>
          <w:rFonts w:hint="eastAsia"/>
        </w:rPr>
        <w:t>возраста</w:t>
      </w:r>
      <w:r>
        <w:t></w:t>
      </w:r>
      <w:r>
        <w:t></w:t>
      </w:r>
      <w:r>
        <w:rPr>
          <w:rFonts w:hint="eastAsia"/>
        </w:rPr>
        <w:t>Схема</w:t>
      </w:r>
      <w:r>
        <w:t></w:t>
      </w:r>
      <w:r>
        <w:rPr>
          <w:rFonts w:hint="eastAsia"/>
        </w:rPr>
        <w:t>научно</w:t>
      </w:r>
      <w:r>
        <w:t></w:t>
      </w:r>
      <w:r>
        <w:rPr>
          <w:rFonts w:hint="eastAsia"/>
        </w:rPr>
        <w:t>хозяйственного</w:t>
      </w:r>
      <w:r>
        <w:t></w:t>
      </w:r>
      <w:r>
        <w:rPr>
          <w:rFonts w:hint="eastAsia"/>
        </w:rPr>
        <w:t>опы</w:t>
      </w:r>
      <w:r>
        <w:t></w:t>
      </w:r>
      <w:r>
        <w:rPr>
          <w:rFonts w:hint="eastAsia"/>
        </w:rPr>
        <w:t>та</w:t>
      </w:r>
      <w:r>
        <w:t></w:t>
      </w:r>
      <w:r>
        <w:rPr>
          <w:rFonts w:hint="eastAsia"/>
        </w:rPr>
        <w:t>представлена</w:t>
      </w:r>
      <w:r>
        <w:t></w:t>
      </w:r>
      <w:r>
        <w:rPr>
          <w:rFonts w:hint="eastAsia"/>
        </w:rPr>
        <w:t>на</w:t>
      </w:r>
      <w:r>
        <w:t></w:t>
      </w:r>
      <w:r>
        <w:rPr>
          <w:rFonts w:hint="eastAsia"/>
        </w:rPr>
        <w:t>рисунке</w:t>
      </w:r>
      <w:r>
        <w:t></w:t>
      </w:r>
      <w:r>
        <w:t></w:t>
      </w:r>
      <w:r>
        <w:t></w:t>
      </w:r>
    </w:p>
    <w:p w:rsidR="004814CA" w:rsidRDefault="004814CA" w:rsidP="004814CA">
      <w:r>
        <w:rPr>
          <w:rFonts w:hint="eastAsia"/>
        </w:rPr>
        <w:t>Г</w:t>
      </w:r>
      <w:r>
        <w:t></w:t>
      </w:r>
      <w:r>
        <w:rPr>
          <w:rFonts w:hint="eastAsia"/>
        </w:rPr>
        <w:t>руппа</w:t>
      </w:r>
      <w:r>
        <w:tab/>
      </w:r>
      <w:r>
        <w:rPr>
          <w:rFonts w:hint="eastAsia"/>
        </w:rPr>
        <w:t>Половозрастная</w:t>
      </w:r>
    </w:p>
    <w:p w:rsidR="004814CA" w:rsidRDefault="004814CA" w:rsidP="004814CA">
      <w:r>
        <w:rPr>
          <w:rFonts w:hint="eastAsia"/>
        </w:rPr>
        <w:t>группа</w:t>
      </w:r>
      <w:r>
        <w:tab/>
      </w:r>
      <w:r>
        <w:rPr>
          <w:rFonts w:hint="eastAsia"/>
        </w:rPr>
        <w:t>Порода</w:t>
      </w:r>
      <w:r>
        <w:tab/>
      </w:r>
      <w:r>
        <w:rPr>
          <w:rFonts w:hint="eastAsia"/>
        </w:rPr>
        <w:t>Количество</w:t>
      </w:r>
    </w:p>
    <w:p w:rsidR="004814CA" w:rsidRDefault="004814CA" w:rsidP="004814CA">
      <w:r>
        <w:rPr>
          <w:rFonts w:hint="eastAsia"/>
        </w:rPr>
        <w:t>голов</w:t>
      </w:r>
      <w:r>
        <w:tab/>
      </w:r>
      <w:r>
        <w:rPr>
          <w:rFonts w:hint="eastAsia"/>
        </w:rPr>
        <w:t>Особенности</w:t>
      </w:r>
    </w:p>
    <w:p w:rsidR="004814CA" w:rsidRDefault="004814CA" w:rsidP="004814CA">
      <w:r>
        <w:rPr>
          <w:rFonts w:hint="eastAsia"/>
        </w:rPr>
        <w:t>кормления</w:t>
      </w:r>
    </w:p>
    <w:p w:rsidR="004814CA" w:rsidRDefault="004814CA" w:rsidP="004814CA">
      <w:r>
        <w:rPr>
          <w:rFonts w:hint="eastAsia"/>
        </w:rPr>
        <w:t>Контрольная</w:t>
      </w:r>
      <w:r>
        <w:tab/>
      </w:r>
      <w:r>
        <w:rPr>
          <w:rFonts w:hint="eastAsia"/>
        </w:rPr>
        <w:t>Баранчики</w:t>
      </w:r>
      <w:r>
        <w:tab/>
      </w:r>
      <w:r>
        <w:rPr>
          <w:rFonts w:hint="eastAsia"/>
        </w:rPr>
        <w:t>Эдильбаевская</w:t>
      </w:r>
      <w:r>
        <w:tab/>
      </w:r>
      <w:r>
        <w:t></w:t>
      </w:r>
      <w:r>
        <w:t></w:t>
      </w:r>
      <w:r>
        <w:tab/>
      </w:r>
      <w:r>
        <w:rPr>
          <w:rFonts w:hint="eastAsia"/>
        </w:rPr>
        <w:t>Традиционное</w:t>
      </w:r>
      <w:r>
        <w:t></w:t>
      </w:r>
      <w:r>
        <w:rPr>
          <w:rFonts w:hint="eastAsia"/>
        </w:rPr>
        <w:t>выращивание</w:t>
      </w:r>
      <w:r>
        <w:t></w:t>
      </w:r>
      <w:r>
        <w:rPr>
          <w:rFonts w:hint="eastAsia"/>
        </w:rPr>
        <w:t>и</w:t>
      </w:r>
      <w:r>
        <w:t></w:t>
      </w:r>
      <w:r>
        <w:rPr>
          <w:rFonts w:hint="eastAsia"/>
        </w:rPr>
        <w:t>нагул</w:t>
      </w:r>
    </w:p>
    <w:p w:rsidR="004814CA" w:rsidRDefault="004814CA" w:rsidP="004814CA">
      <w:r>
        <w:t></w:t>
      </w:r>
      <w:r>
        <w:t></w:t>
      </w:r>
      <w:r>
        <w:rPr>
          <w:rFonts w:hint="eastAsia"/>
        </w:rPr>
        <w:t>опытная</w:t>
      </w:r>
      <w:r>
        <w:tab/>
      </w:r>
      <w:r>
        <w:rPr>
          <w:rFonts w:hint="eastAsia"/>
        </w:rPr>
        <w:t>Баранчики</w:t>
      </w:r>
      <w:r>
        <w:tab/>
      </w:r>
      <w:r>
        <w:rPr>
          <w:rFonts w:hint="eastAsia"/>
        </w:rPr>
        <w:t>Эдильбаевская</w:t>
      </w:r>
      <w:r>
        <w:tab/>
      </w:r>
      <w:r>
        <w:t></w:t>
      </w:r>
      <w:r>
        <w:t></w:t>
      </w:r>
      <w:r>
        <w:tab/>
      </w:r>
      <w:r>
        <w:rPr>
          <w:rFonts w:hint="eastAsia"/>
        </w:rPr>
        <w:t>Интенсивное</w:t>
      </w:r>
      <w:r>
        <w:t></w:t>
      </w:r>
      <w:r>
        <w:rPr>
          <w:rFonts w:hint="eastAsia"/>
        </w:rPr>
        <w:t>выращивание</w:t>
      </w:r>
      <w:r>
        <w:t></w:t>
      </w:r>
      <w:r>
        <w:rPr>
          <w:rFonts w:hint="eastAsia"/>
        </w:rPr>
        <w:t>и</w:t>
      </w:r>
      <w:r>
        <w:t></w:t>
      </w:r>
      <w:r>
        <w:rPr>
          <w:rFonts w:hint="eastAsia"/>
        </w:rPr>
        <w:t>нагул</w:t>
      </w:r>
    </w:p>
    <w:p w:rsidR="004814CA" w:rsidRDefault="004814CA" w:rsidP="004814CA">
      <w:r>
        <w:t></w:t>
      </w:r>
      <w:r>
        <w:t></w:t>
      </w:r>
      <w:r>
        <w:t></w:t>
      </w:r>
      <w:r>
        <w:rPr>
          <w:rFonts w:hint="eastAsia"/>
        </w:rPr>
        <w:t>опытная</w:t>
      </w:r>
      <w:r>
        <w:tab/>
      </w:r>
      <w:r>
        <w:rPr>
          <w:rFonts w:hint="eastAsia"/>
        </w:rPr>
        <w:t>Баранчики</w:t>
      </w:r>
      <w:r>
        <w:tab/>
      </w:r>
      <w:r>
        <w:rPr>
          <w:rFonts w:hint="eastAsia"/>
        </w:rPr>
        <w:t>Эдильбаевская</w:t>
      </w:r>
      <w:r>
        <w:tab/>
      </w:r>
      <w:r>
        <w:t></w:t>
      </w:r>
      <w:r>
        <w:t></w:t>
      </w:r>
      <w:r>
        <w:tab/>
      </w:r>
      <w:r>
        <w:rPr>
          <w:rFonts w:hint="eastAsia"/>
        </w:rPr>
        <w:t>Интенсивное</w:t>
      </w:r>
      <w:r>
        <w:t></w:t>
      </w:r>
      <w:r>
        <w:rPr>
          <w:rFonts w:hint="eastAsia"/>
        </w:rPr>
        <w:t>выращивание</w:t>
      </w:r>
      <w:r>
        <w:t></w:t>
      </w:r>
      <w:r>
        <w:t></w:t>
      </w:r>
      <w:r>
        <w:rPr>
          <w:rFonts w:hint="eastAsia"/>
        </w:rPr>
        <w:t>нагул</w:t>
      </w:r>
      <w:r>
        <w:t></w:t>
      </w:r>
      <w:r>
        <w:t></w:t>
      </w:r>
      <w:r>
        <w:t></w:t>
      </w:r>
      <w:r>
        <w:rPr>
          <w:rFonts w:hint="eastAsia"/>
        </w:rPr>
        <w:t>пробиотик</w:t>
      </w:r>
      <w:r>
        <w:t></w:t>
      </w:r>
      <w:r>
        <w:t></w:t>
      </w:r>
      <w:r>
        <w:rPr>
          <w:rFonts w:hint="eastAsia"/>
        </w:rPr>
        <w:t>Бацелл</w:t>
      </w:r>
      <w:r>
        <w:t></w:t>
      </w:r>
    </w:p>
    <w:p w:rsidR="004814CA" w:rsidRDefault="004814CA" w:rsidP="004814CA">
      <w:r>
        <w:rPr>
          <w:rFonts w:hint="eastAsia"/>
        </w:rPr>
        <w:t>Рисунок</w:t>
      </w:r>
      <w:r>
        <w:t></w:t>
      </w:r>
      <w:r>
        <w:t></w:t>
      </w:r>
      <w:r>
        <w:t></w:t>
      </w:r>
      <w:r>
        <w:t></w:t>
      </w:r>
      <w:r>
        <w:t></w:t>
      </w:r>
      <w:r>
        <w:rPr>
          <w:rFonts w:hint="eastAsia"/>
        </w:rPr>
        <w:t>Схема</w:t>
      </w:r>
      <w:r>
        <w:t></w:t>
      </w:r>
      <w:r>
        <w:rPr>
          <w:rFonts w:hint="eastAsia"/>
        </w:rPr>
        <w:t>опыта</w:t>
      </w:r>
    </w:p>
    <w:p w:rsidR="004814CA" w:rsidRDefault="004814CA" w:rsidP="004814CA"/>
    <w:p w:rsidR="004814CA" w:rsidRDefault="004814CA" w:rsidP="004814CA"/>
    <w:p w:rsidR="004814CA" w:rsidRDefault="004814CA" w:rsidP="004814CA">
      <w:r>
        <w:t></w:t>
      </w:r>
      <w:r>
        <w:t></w:t>
      </w:r>
      <w:r>
        <w:tab/>
      </w:r>
      <w:r>
        <w:rPr>
          <w:rFonts w:hint="eastAsia"/>
        </w:rPr>
        <w:t>Динамика</w:t>
      </w:r>
      <w:r>
        <w:t></w:t>
      </w:r>
      <w:r>
        <w:rPr>
          <w:rFonts w:hint="eastAsia"/>
        </w:rPr>
        <w:t>живой</w:t>
      </w:r>
      <w:r>
        <w:t></w:t>
      </w:r>
      <w:r>
        <w:rPr>
          <w:rFonts w:hint="eastAsia"/>
        </w:rPr>
        <w:t>массы</w:t>
      </w:r>
      <w:r>
        <w:t></w:t>
      </w:r>
      <w:r>
        <w:rPr>
          <w:rFonts w:hint="eastAsia"/>
        </w:rPr>
        <w:t>овец</w:t>
      </w:r>
      <w:r>
        <w:t></w:t>
      </w:r>
      <w:r>
        <w:rPr>
          <w:rFonts w:hint="eastAsia"/>
        </w:rPr>
        <w:t>эдильбаевской</w:t>
      </w:r>
      <w:r>
        <w:t></w:t>
      </w:r>
      <w:r>
        <w:rPr>
          <w:rFonts w:hint="eastAsia"/>
        </w:rPr>
        <w:t>породы</w:t>
      </w:r>
      <w:r>
        <w:t></w:t>
      </w:r>
      <w:r>
        <w:rPr>
          <w:rFonts w:hint="eastAsia"/>
        </w:rPr>
        <w:t>определялась</w:t>
      </w:r>
      <w:r>
        <w:t></w:t>
      </w:r>
      <w:r>
        <w:rPr>
          <w:rFonts w:hint="eastAsia"/>
        </w:rPr>
        <w:t>ме</w:t>
      </w:r>
      <w:r>
        <w:t></w:t>
      </w:r>
      <w:r>
        <w:rPr>
          <w:rFonts w:hint="eastAsia"/>
        </w:rPr>
        <w:t>тодом</w:t>
      </w:r>
      <w:r>
        <w:t></w:t>
      </w:r>
      <w:r>
        <w:rPr>
          <w:rFonts w:hint="eastAsia"/>
        </w:rPr>
        <w:t>взвешивания</w:t>
      </w:r>
      <w:r>
        <w:t></w:t>
      </w:r>
      <w:r>
        <w:rPr>
          <w:rFonts w:hint="eastAsia"/>
        </w:rPr>
        <w:t>животных</w:t>
      </w:r>
      <w:r>
        <w:t></w:t>
      </w:r>
      <w:r>
        <w:rPr>
          <w:rFonts w:hint="eastAsia"/>
        </w:rPr>
        <w:t>при</w:t>
      </w:r>
      <w:r>
        <w:t></w:t>
      </w:r>
      <w:r>
        <w:rPr>
          <w:rFonts w:hint="eastAsia"/>
        </w:rPr>
        <w:t>рождении</w:t>
      </w:r>
      <w:r>
        <w:t></w:t>
      </w:r>
      <w:r>
        <w:t></w:t>
      </w:r>
      <w:r>
        <w:rPr>
          <w:rFonts w:hint="eastAsia"/>
        </w:rPr>
        <w:t>в</w:t>
      </w:r>
      <w:r>
        <w:t></w:t>
      </w:r>
      <w:r>
        <w:t></w:t>
      </w:r>
      <w:r>
        <w:t></w:t>
      </w:r>
      <w:r>
        <w:t></w:t>
      </w:r>
      <w:r>
        <w:t></w:t>
      </w:r>
      <w:r>
        <w:t></w:t>
      </w:r>
      <w:r>
        <w:t></w:t>
      </w:r>
      <w:r>
        <w:t></w:t>
      </w:r>
      <w:r>
        <w:rPr>
          <w:rFonts w:hint="eastAsia"/>
        </w:rPr>
        <w:t>и</w:t>
      </w:r>
      <w:r>
        <w:t></w:t>
      </w:r>
      <w:r>
        <w:t></w:t>
      </w:r>
      <w:r>
        <w:t></w:t>
      </w:r>
      <w:r>
        <w:rPr>
          <w:rFonts w:hint="eastAsia"/>
        </w:rPr>
        <w:t>ти</w:t>
      </w:r>
      <w:r>
        <w:t></w:t>
      </w:r>
      <w:r>
        <w:rPr>
          <w:rFonts w:hint="eastAsia"/>
        </w:rPr>
        <w:t>месячном</w:t>
      </w:r>
      <w:r>
        <w:t></w:t>
      </w:r>
      <w:r>
        <w:rPr>
          <w:rFonts w:hint="eastAsia"/>
        </w:rPr>
        <w:t>возрасте</w:t>
      </w:r>
      <w:r>
        <w:t></w:t>
      </w:r>
      <w:r>
        <w:t></w:t>
      </w:r>
      <w:r>
        <w:rPr>
          <w:rFonts w:hint="eastAsia"/>
        </w:rPr>
        <w:t>утром</w:t>
      </w:r>
      <w:r>
        <w:t></w:t>
      </w:r>
      <w:r>
        <w:rPr>
          <w:rFonts w:hint="eastAsia"/>
        </w:rPr>
        <w:t>до</w:t>
      </w:r>
      <w:r>
        <w:t></w:t>
      </w:r>
      <w:r>
        <w:rPr>
          <w:rFonts w:hint="eastAsia"/>
        </w:rPr>
        <w:t>кормления</w:t>
      </w:r>
      <w:r>
        <w:t></w:t>
      </w:r>
      <w:r>
        <w:rPr>
          <w:rFonts w:hint="eastAsia"/>
        </w:rPr>
        <w:t>и</w:t>
      </w:r>
      <w:r>
        <w:t></w:t>
      </w:r>
      <w:r>
        <w:rPr>
          <w:rFonts w:hint="eastAsia"/>
        </w:rPr>
        <w:t>поения</w:t>
      </w:r>
      <w:r>
        <w:t></w:t>
      </w:r>
      <w:r>
        <w:t></w:t>
      </w:r>
      <w:r>
        <w:rPr>
          <w:rFonts w:hint="eastAsia"/>
        </w:rPr>
        <w:t>При</w:t>
      </w:r>
      <w:r>
        <w:t></w:t>
      </w:r>
      <w:r>
        <w:rPr>
          <w:rFonts w:hint="eastAsia"/>
        </w:rPr>
        <w:t>рождении</w:t>
      </w:r>
      <w:r>
        <w:t></w:t>
      </w:r>
      <w:r>
        <w:t></w:t>
      </w:r>
      <w:r>
        <w:rPr>
          <w:rFonts w:hint="eastAsia"/>
        </w:rPr>
        <w:t>с</w:t>
      </w:r>
      <w:r>
        <w:t></w:t>
      </w:r>
      <w:r>
        <w:rPr>
          <w:rFonts w:hint="eastAsia"/>
        </w:rPr>
        <w:t>точностью</w:t>
      </w:r>
      <w:r>
        <w:t></w:t>
      </w:r>
      <w:r>
        <w:rPr>
          <w:rFonts w:hint="eastAsia"/>
        </w:rPr>
        <w:t>до</w:t>
      </w:r>
      <w:r>
        <w:t></w:t>
      </w:r>
      <w:r>
        <w:t></w:t>
      </w:r>
      <w:r>
        <w:t></w:t>
      </w:r>
      <w:r>
        <w:t></w:t>
      </w:r>
      <w:r>
        <w:t></w:t>
      </w:r>
      <w:r>
        <w:rPr>
          <w:rFonts w:hint="eastAsia"/>
        </w:rPr>
        <w:t>кг</w:t>
      </w:r>
      <w:r>
        <w:t></w:t>
      </w:r>
      <w:r>
        <w:t></w:t>
      </w:r>
      <w:r>
        <w:t></w:t>
      </w:r>
      <w:r>
        <w:t></w:t>
      </w:r>
      <w:r>
        <w:t></w:t>
      </w:r>
      <w:r>
        <w:t></w:t>
      </w:r>
      <w:r>
        <w:t></w:t>
      </w:r>
      <w:r>
        <w:t></w:t>
      </w:r>
      <w:r>
        <w:t></w:t>
      </w:r>
      <w:r>
        <w:rPr>
          <w:rFonts w:hint="eastAsia"/>
        </w:rPr>
        <w:t>и</w:t>
      </w:r>
      <w:r>
        <w:t></w:t>
      </w:r>
      <w:r>
        <w:t></w:t>
      </w:r>
      <w:r>
        <w:t></w:t>
      </w:r>
      <w:r>
        <w:rPr>
          <w:rFonts w:hint="eastAsia"/>
        </w:rPr>
        <w:t>ти</w:t>
      </w:r>
      <w:r>
        <w:t></w:t>
      </w:r>
      <w:r>
        <w:rPr>
          <w:rFonts w:hint="eastAsia"/>
        </w:rPr>
        <w:t>месячном</w:t>
      </w:r>
      <w:r>
        <w:t></w:t>
      </w:r>
      <w:r>
        <w:rPr>
          <w:rFonts w:hint="eastAsia"/>
        </w:rPr>
        <w:t>возрасте</w:t>
      </w:r>
      <w:r>
        <w:t></w:t>
      </w:r>
      <w:r>
        <w:rPr>
          <w:rFonts w:hint="eastAsia"/>
        </w:rPr>
        <w:t>с</w:t>
      </w:r>
      <w:r>
        <w:t></w:t>
      </w:r>
      <w:r>
        <w:rPr>
          <w:rFonts w:hint="eastAsia"/>
        </w:rPr>
        <w:t>точностью</w:t>
      </w:r>
      <w:r>
        <w:t></w:t>
      </w:r>
      <w:r>
        <w:rPr>
          <w:rFonts w:hint="eastAsia"/>
        </w:rPr>
        <w:t>до</w:t>
      </w:r>
      <w:r>
        <w:t></w:t>
      </w:r>
      <w:r>
        <w:t></w:t>
      </w:r>
      <w:r>
        <w:t></w:t>
      </w:r>
      <w:r>
        <w:t></w:t>
      </w:r>
      <w:r>
        <w:t></w:t>
      </w:r>
      <w:r>
        <w:rPr>
          <w:rFonts w:hint="eastAsia"/>
        </w:rPr>
        <w:t>кг</w:t>
      </w:r>
      <w:r>
        <w:t></w:t>
      </w:r>
      <w:r>
        <w:t></w:t>
      </w:r>
      <w:r>
        <w:rPr>
          <w:rFonts w:hint="eastAsia"/>
        </w:rPr>
        <w:t>В</w:t>
      </w:r>
      <w:r>
        <w:t></w:t>
      </w:r>
      <w:r>
        <w:rPr>
          <w:rFonts w:hint="eastAsia"/>
        </w:rPr>
        <w:t>результате</w:t>
      </w:r>
      <w:r>
        <w:t></w:t>
      </w:r>
      <w:r>
        <w:rPr>
          <w:rFonts w:hint="eastAsia"/>
        </w:rPr>
        <w:t>проведенных</w:t>
      </w:r>
      <w:r>
        <w:t></w:t>
      </w:r>
      <w:r>
        <w:rPr>
          <w:rFonts w:hint="eastAsia"/>
        </w:rPr>
        <w:t>мани</w:t>
      </w:r>
      <w:r>
        <w:t></w:t>
      </w:r>
      <w:r>
        <w:rPr>
          <w:rFonts w:hint="eastAsia"/>
        </w:rPr>
        <w:t>пуляций</w:t>
      </w:r>
      <w:r>
        <w:t></w:t>
      </w:r>
      <w:r>
        <w:rPr>
          <w:rFonts w:hint="eastAsia"/>
        </w:rPr>
        <w:t>определяли</w:t>
      </w:r>
      <w:r>
        <w:t></w:t>
      </w:r>
      <w:r>
        <w:rPr>
          <w:rFonts w:hint="eastAsia"/>
        </w:rPr>
        <w:t>абсолютный</w:t>
      </w:r>
      <w:r>
        <w:t></w:t>
      </w:r>
      <w:r>
        <w:t></w:t>
      </w:r>
      <w:r>
        <w:rPr>
          <w:rFonts w:hint="eastAsia"/>
        </w:rPr>
        <w:t>и</w:t>
      </w:r>
      <w:r>
        <w:t></w:t>
      </w:r>
      <w:r>
        <w:rPr>
          <w:rFonts w:hint="eastAsia"/>
        </w:rPr>
        <w:t>среднесуточный</w:t>
      </w:r>
      <w:r>
        <w:t></w:t>
      </w:r>
      <w:r>
        <w:rPr>
          <w:rFonts w:hint="eastAsia"/>
        </w:rPr>
        <w:t>приросты</w:t>
      </w:r>
      <w:r>
        <w:t></w:t>
      </w:r>
      <w:r>
        <w:rPr>
          <w:rFonts w:hint="eastAsia"/>
        </w:rPr>
        <w:t>по</w:t>
      </w:r>
      <w:r>
        <w:t></w:t>
      </w:r>
      <w:r>
        <w:rPr>
          <w:rFonts w:hint="eastAsia"/>
        </w:rPr>
        <w:t>изучаемым</w:t>
      </w:r>
      <w:r>
        <w:t></w:t>
      </w:r>
      <w:r>
        <w:rPr>
          <w:rFonts w:hint="eastAsia"/>
        </w:rPr>
        <w:t>периодам</w:t>
      </w:r>
      <w:r>
        <w:t></w:t>
      </w:r>
      <w:r>
        <w:rPr>
          <w:rFonts w:hint="eastAsia"/>
        </w:rPr>
        <w:t>от</w:t>
      </w:r>
      <w:r>
        <w:t></w:t>
      </w:r>
      <w:r>
        <w:rPr>
          <w:rFonts w:hint="eastAsia"/>
        </w:rPr>
        <w:t>рождения</w:t>
      </w:r>
      <w:r>
        <w:t></w:t>
      </w:r>
      <w:r>
        <w:rPr>
          <w:rFonts w:hint="eastAsia"/>
        </w:rPr>
        <w:t>до</w:t>
      </w:r>
      <w:r>
        <w:t></w:t>
      </w:r>
      <w:r>
        <w:t></w:t>
      </w:r>
      <w:r>
        <w:t></w:t>
      </w:r>
      <w:r>
        <w:t></w:t>
      </w:r>
      <w:r>
        <w:rPr>
          <w:rFonts w:hint="eastAsia"/>
        </w:rPr>
        <w:t>и</w:t>
      </w:r>
      <w:r>
        <w:t></w:t>
      </w:r>
      <w:r>
        <w:t></w:t>
      </w:r>
      <w:r>
        <w:t></w:t>
      </w:r>
      <w:r>
        <w:rPr>
          <w:rFonts w:hint="eastAsia"/>
        </w:rPr>
        <w:t>ти</w:t>
      </w:r>
      <w:r>
        <w:t></w:t>
      </w:r>
      <w:r>
        <w:rPr>
          <w:rFonts w:hint="eastAsia"/>
        </w:rPr>
        <w:t>месячного</w:t>
      </w:r>
      <w:r>
        <w:t></w:t>
      </w:r>
      <w:r>
        <w:rPr>
          <w:rFonts w:hint="eastAsia"/>
        </w:rPr>
        <w:t>возраста</w:t>
      </w:r>
      <w:r>
        <w:t></w:t>
      </w:r>
    </w:p>
    <w:p w:rsidR="004814CA" w:rsidRDefault="004814CA" w:rsidP="004814CA">
      <w:r>
        <w:t></w:t>
      </w:r>
      <w:r>
        <w:t></w:t>
      </w:r>
      <w:r>
        <w:tab/>
      </w:r>
      <w:r>
        <w:rPr>
          <w:rFonts w:hint="eastAsia"/>
        </w:rPr>
        <w:t>Промеры</w:t>
      </w:r>
      <w:r>
        <w:t></w:t>
      </w:r>
      <w:r>
        <w:rPr>
          <w:rFonts w:hint="eastAsia"/>
        </w:rPr>
        <w:t>телосложения</w:t>
      </w:r>
      <w:r>
        <w:t></w:t>
      </w:r>
      <w:r>
        <w:rPr>
          <w:rFonts w:hint="eastAsia"/>
        </w:rPr>
        <w:t>молодняка</w:t>
      </w:r>
      <w:r>
        <w:t></w:t>
      </w:r>
      <w:r>
        <w:rPr>
          <w:rFonts w:hint="eastAsia"/>
        </w:rPr>
        <w:t>овец</w:t>
      </w:r>
      <w:r>
        <w:t></w:t>
      </w:r>
      <w:r>
        <w:rPr>
          <w:rFonts w:hint="eastAsia"/>
        </w:rPr>
        <w:t>изучали</w:t>
      </w:r>
      <w:r>
        <w:t></w:t>
      </w:r>
      <w:r>
        <w:rPr>
          <w:rFonts w:hint="eastAsia"/>
        </w:rPr>
        <w:t>с</w:t>
      </w:r>
      <w:r>
        <w:t></w:t>
      </w:r>
      <w:r>
        <w:rPr>
          <w:rFonts w:hint="eastAsia"/>
        </w:rPr>
        <w:t>помощью</w:t>
      </w:r>
      <w:r>
        <w:t></w:t>
      </w:r>
      <w:r>
        <w:rPr>
          <w:rFonts w:hint="eastAsia"/>
        </w:rPr>
        <w:t>измере</w:t>
      </w:r>
      <w:r>
        <w:t></w:t>
      </w:r>
      <w:r>
        <w:rPr>
          <w:rFonts w:hint="eastAsia"/>
        </w:rPr>
        <w:t>ний</w:t>
      </w:r>
      <w:r>
        <w:t></w:t>
      </w:r>
      <w:r>
        <w:rPr>
          <w:rFonts w:hint="eastAsia"/>
        </w:rPr>
        <w:t>отдельных</w:t>
      </w:r>
      <w:r>
        <w:t></w:t>
      </w:r>
      <w:r>
        <w:rPr>
          <w:rFonts w:hint="eastAsia"/>
        </w:rPr>
        <w:t>статей</w:t>
      </w:r>
      <w:r>
        <w:t></w:t>
      </w:r>
      <w:r>
        <w:rPr>
          <w:rFonts w:hint="eastAsia"/>
        </w:rPr>
        <w:t>тела</w:t>
      </w:r>
      <w:r>
        <w:t></w:t>
      </w:r>
      <w:r>
        <w:rPr>
          <w:rFonts w:hint="eastAsia"/>
        </w:rPr>
        <w:t>при</w:t>
      </w:r>
      <w:r>
        <w:t></w:t>
      </w:r>
      <w:r>
        <w:rPr>
          <w:rFonts w:hint="eastAsia"/>
        </w:rPr>
        <w:t>рождении</w:t>
      </w:r>
      <w:r>
        <w:t></w:t>
      </w:r>
      <w:r>
        <w:t></w:t>
      </w:r>
      <w:r>
        <w:rPr>
          <w:rFonts w:hint="eastAsia"/>
        </w:rPr>
        <w:t>в</w:t>
      </w:r>
      <w:r>
        <w:t></w:t>
      </w:r>
      <w:r>
        <w:rPr>
          <w:rFonts w:hint="eastAsia"/>
        </w:rPr>
        <w:t>возрасте</w:t>
      </w:r>
      <w:r>
        <w:t></w:t>
      </w:r>
      <w:r>
        <w:t></w:t>
      </w:r>
      <w:r>
        <w:t></w:t>
      </w:r>
      <w:r>
        <w:t></w:t>
      </w:r>
      <w:r>
        <w:t></w:t>
      </w:r>
      <w:r>
        <w:t></w:t>
      </w:r>
      <w:r>
        <w:t></w:t>
      </w:r>
      <w:r>
        <w:t></w:t>
      </w:r>
      <w:r>
        <w:rPr>
          <w:rFonts w:hint="eastAsia"/>
        </w:rPr>
        <w:t>и</w:t>
      </w:r>
      <w:r>
        <w:t></w:t>
      </w:r>
      <w:r>
        <w:t></w:t>
      </w:r>
      <w:r>
        <w:t></w:t>
      </w:r>
      <w:r>
        <w:rPr>
          <w:rFonts w:hint="eastAsia"/>
        </w:rPr>
        <w:t>ти</w:t>
      </w:r>
      <w:r>
        <w:t></w:t>
      </w:r>
      <w:r>
        <w:rPr>
          <w:rFonts w:hint="eastAsia"/>
        </w:rPr>
        <w:t>месяцев</w:t>
      </w:r>
      <w:r>
        <w:t></w:t>
      </w:r>
      <w:r>
        <w:t></w:t>
      </w:r>
      <w:r>
        <w:rPr>
          <w:rFonts w:hint="eastAsia"/>
        </w:rPr>
        <w:t>Ерохин</w:t>
      </w:r>
      <w:r>
        <w:t></w:t>
      </w:r>
      <w:r>
        <w:rPr>
          <w:rFonts w:hint="eastAsia"/>
        </w:rPr>
        <w:t>А</w:t>
      </w:r>
      <w:r>
        <w:t></w:t>
      </w:r>
      <w:r>
        <w:rPr>
          <w:rFonts w:hint="eastAsia"/>
        </w:rPr>
        <w:t>И</w:t>
      </w:r>
      <w:r>
        <w:t></w:t>
      </w:r>
      <w:r>
        <w:t></w:t>
      </w:r>
      <w:r>
        <w:t></w:t>
      </w:r>
      <w:r>
        <w:t></w:t>
      </w:r>
      <w:r>
        <w:t></w:t>
      </w:r>
      <w:r>
        <w:t></w:t>
      </w:r>
      <w:r>
        <w:t></w:t>
      </w:r>
      <w:r>
        <w:t></w:t>
      </w:r>
      <w:r>
        <w:t></w:t>
      </w:r>
    </w:p>
    <w:p w:rsidR="004814CA" w:rsidRDefault="004814CA" w:rsidP="004814CA">
      <w:r>
        <w:t></w:t>
      </w:r>
      <w:r>
        <w:t></w:t>
      </w:r>
      <w:r>
        <w:tab/>
      </w:r>
      <w:r>
        <w:rPr>
          <w:rFonts w:hint="eastAsia"/>
        </w:rPr>
        <w:t>Гематологические</w:t>
      </w:r>
      <w:r>
        <w:t></w:t>
      </w:r>
      <w:r>
        <w:rPr>
          <w:rFonts w:hint="eastAsia"/>
        </w:rPr>
        <w:t>показатели</w:t>
      </w:r>
      <w:r>
        <w:t></w:t>
      </w:r>
      <w:r>
        <w:rPr>
          <w:rFonts w:hint="eastAsia"/>
        </w:rPr>
        <w:t>изучали</w:t>
      </w:r>
      <w:r>
        <w:t></w:t>
      </w:r>
      <w:r>
        <w:rPr>
          <w:rFonts w:hint="eastAsia"/>
        </w:rPr>
        <w:t>у</w:t>
      </w:r>
      <w:r>
        <w:t></w:t>
      </w:r>
      <w:r>
        <w:rPr>
          <w:rFonts w:hint="eastAsia"/>
        </w:rPr>
        <w:t>баранчиков</w:t>
      </w:r>
      <w:r>
        <w:t></w:t>
      </w:r>
      <w:r>
        <w:rPr>
          <w:rFonts w:hint="eastAsia"/>
        </w:rPr>
        <w:t>в</w:t>
      </w:r>
      <w:r>
        <w:t></w:t>
      </w:r>
      <w:r>
        <w:rPr>
          <w:rFonts w:hint="eastAsia"/>
        </w:rPr>
        <w:t>возрасте</w:t>
      </w:r>
      <w:r>
        <w:t></w:t>
      </w:r>
      <w:r>
        <w:t></w:t>
      </w:r>
      <w:r>
        <w:t></w:t>
      </w:r>
      <w:r>
        <w:rPr>
          <w:rFonts w:hint="eastAsia"/>
        </w:rPr>
        <w:t>и</w:t>
      </w:r>
      <w:r>
        <w:t></w:t>
      </w:r>
      <w:r>
        <w:t></w:t>
      </w:r>
      <w:r>
        <w:t></w:t>
      </w:r>
      <w:r>
        <w:rPr>
          <w:rFonts w:hint="eastAsia"/>
        </w:rPr>
        <w:t>месяцев</w:t>
      </w:r>
      <w:r>
        <w:t></w:t>
      </w:r>
      <w:r>
        <w:t></w:t>
      </w:r>
      <w:r>
        <w:rPr>
          <w:rFonts w:hint="eastAsia"/>
        </w:rPr>
        <w:t>Согласно</w:t>
      </w:r>
      <w:r>
        <w:t></w:t>
      </w:r>
      <w:r>
        <w:rPr>
          <w:rFonts w:hint="eastAsia"/>
        </w:rPr>
        <w:t>методике</w:t>
      </w:r>
      <w:r>
        <w:t></w:t>
      </w:r>
      <w:r>
        <w:rPr>
          <w:rFonts w:hint="eastAsia"/>
        </w:rPr>
        <w:t>Ю</w:t>
      </w:r>
      <w:r>
        <w:t></w:t>
      </w:r>
      <w:r>
        <w:rPr>
          <w:rFonts w:hint="eastAsia"/>
        </w:rPr>
        <w:t>М</w:t>
      </w:r>
      <w:r>
        <w:t></w:t>
      </w:r>
      <w:r>
        <w:t></w:t>
      </w:r>
      <w:r>
        <w:rPr>
          <w:rFonts w:hint="eastAsia"/>
        </w:rPr>
        <w:t>Неменовой</w:t>
      </w:r>
      <w:r>
        <w:t></w:t>
      </w:r>
    </w:p>
    <w:p w:rsidR="004814CA" w:rsidRDefault="004814CA" w:rsidP="004814CA">
      <w:r>
        <w:t></w:t>
      </w:r>
      <w:r>
        <w:t></w:t>
      </w:r>
      <w:r>
        <w:tab/>
      </w:r>
      <w:r>
        <w:rPr>
          <w:rFonts w:hint="eastAsia"/>
        </w:rPr>
        <w:t>Контрольный</w:t>
      </w:r>
      <w:r>
        <w:t></w:t>
      </w:r>
      <w:r>
        <w:rPr>
          <w:rFonts w:hint="eastAsia"/>
        </w:rPr>
        <w:t>убой</w:t>
      </w:r>
      <w:r>
        <w:t></w:t>
      </w:r>
      <w:r>
        <w:rPr>
          <w:rFonts w:hint="eastAsia"/>
        </w:rPr>
        <w:t>подопытных</w:t>
      </w:r>
      <w:r>
        <w:t></w:t>
      </w:r>
      <w:r>
        <w:rPr>
          <w:rFonts w:hint="eastAsia"/>
        </w:rPr>
        <w:t>животных</w:t>
      </w:r>
      <w:r>
        <w:t></w:t>
      </w:r>
      <w:r>
        <w:rPr>
          <w:rFonts w:hint="eastAsia"/>
        </w:rPr>
        <w:t>проводился</w:t>
      </w:r>
      <w:r>
        <w:t></w:t>
      </w:r>
      <w:r>
        <w:rPr>
          <w:rFonts w:hint="eastAsia"/>
        </w:rPr>
        <w:t>в</w:t>
      </w:r>
      <w:r>
        <w:t></w:t>
      </w:r>
      <w:r>
        <w:rPr>
          <w:rFonts w:hint="eastAsia"/>
        </w:rPr>
        <w:t>возрасте</w:t>
      </w:r>
      <w:r>
        <w:t></w:t>
      </w:r>
      <w:r>
        <w:t></w:t>
      </w:r>
      <w:r>
        <w:t></w:t>
      </w:r>
      <w:r>
        <w:rPr>
          <w:rFonts w:hint="eastAsia"/>
        </w:rPr>
        <w:t>и</w:t>
      </w:r>
      <w:r>
        <w:t></w:t>
      </w:r>
      <w:r>
        <w:t></w:t>
      </w:r>
      <w:r>
        <w:t></w:t>
      </w:r>
      <w:r>
        <w:rPr>
          <w:rFonts w:hint="eastAsia"/>
        </w:rPr>
        <w:t>месяцев</w:t>
      </w:r>
      <w:r>
        <w:t></w:t>
      </w:r>
      <w:r>
        <w:t></w:t>
      </w:r>
      <w:r>
        <w:rPr>
          <w:rFonts w:hint="eastAsia"/>
        </w:rPr>
        <w:t>согласно</w:t>
      </w:r>
      <w:r>
        <w:t></w:t>
      </w:r>
      <w:r>
        <w:t></w:t>
      </w:r>
      <w:r>
        <w:rPr>
          <w:rFonts w:hint="eastAsia"/>
        </w:rPr>
        <w:t>Методике</w:t>
      </w:r>
      <w:r>
        <w:t></w:t>
      </w:r>
      <w:r>
        <w:rPr>
          <w:rFonts w:hint="eastAsia"/>
        </w:rPr>
        <w:t>оценки</w:t>
      </w:r>
      <w:r>
        <w:t></w:t>
      </w:r>
      <w:r>
        <w:rPr>
          <w:rFonts w:hint="eastAsia"/>
        </w:rPr>
        <w:t>мясной</w:t>
      </w:r>
      <w:r>
        <w:t></w:t>
      </w:r>
      <w:r>
        <w:rPr>
          <w:rFonts w:hint="eastAsia"/>
        </w:rPr>
        <w:t>продуктивности</w:t>
      </w:r>
      <w:r>
        <w:t></w:t>
      </w:r>
      <w:r>
        <w:rPr>
          <w:rFonts w:hint="eastAsia"/>
        </w:rPr>
        <w:t>овец</w:t>
      </w:r>
      <w:r>
        <w:t></w:t>
      </w:r>
      <w:r>
        <w:t></w:t>
      </w:r>
      <w:r>
        <w:t></w:t>
      </w:r>
      <w:r>
        <w:rPr>
          <w:rFonts w:hint="eastAsia"/>
        </w:rPr>
        <w:t>СНИ</w:t>
      </w:r>
      <w:r>
        <w:t></w:t>
      </w:r>
      <w:r>
        <w:t></w:t>
      </w:r>
      <w:r>
        <w:rPr>
          <w:rFonts w:hint="eastAsia"/>
        </w:rPr>
        <w:t>ИЖК</w:t>
      </w:r>
      <w:r>
        <w:t></w:t>
      </w:r>
      <w:r>
        <w:t></w:t>
      </w:r>
      <w:r>
        <w:t></w:t>
      </w:r>
      <w:r>
        <w:t></w:t>
      </w:r>
      <w:r>
        <w:t></w:t>
      </w:r>
      <w:r>
        <w:t></w:t>
      </w:r>
      <w:r>
        <w:t></w:t>
      </w:r>
      <w:r>
        <w:t></w:t>
      </w:r>
      <w:r>
        <w:t></w:t>
      </w:r>
      <w:r>
        <w:rPr>
          <w:rFonts w:hint="eastAsia"/>
        </w:rPr>
        <w:t>Для</w:t>
      </w:r>
      <w:r>
        <w:t></w:t>
      </w:r>
      <w:r>
        <w:rPr>
          <w:rFonts w:hint="eastAsia"/>
        </w:rPr>
        <w:t>убоя</w:t>
      </w:r>
      <w:r>
        <w:t></w:t>
      </w:r>
      <w:r>
        <w:rPr>
          <w:rFonts w:hint="eastAsia"/>
        </w:rPr>
        <w:t>отбирались</w:t>
      </w:r>
      <w:r>
        <w:t></w:t>
      </w:r>
      <w:r>
        <w:rPr>
          <w:rFonts w:hint="eastAsia"/>
        </w:rPr>
        <w:t>по</w:t>
      </w:r>
      <w:r>
        <w:t></w:t>
      </w:r>
      <w:r>
        <w:t></w:t>
      </w:r>
      <w:r>
        <w:t></w:t>
      </w:r>
      <w:r>
        <w:rPr>
          <w:rFonts w:hint="eastAsia"/>
        </w:rPr>
        <w:t>аналогичных</w:t>
      </w:r>
      <w:r>
        <w:t></w:t>
      </w:r>
      <w:r>
        <w:rPr>
          <w:rFonts w:hint="eastAsia"/>
        </w:rPr>
        <w:t>баранчика</w:t>
      </w:r>
      <w:r>
        <w:t></w:t>
      </w:r>
      <w:r>
        <w:rPr>
          <w:rFonts w:hint="eastAsia"/>
        </w:rPr>
        <w:t>из</w:t>
      </w:r>
      <w:r>
        <w:t></w:t>
      </w:r>
      <w:r>
        <w:rPr>
          <w:rFonts w:hint="eastAsia"/>
        </w:rPr>
        <w:t>каждой</w:t>
      </w:r>
      <w:r>
        <w:t></w:t>
      </w:r>
      <w:r>
        <w:rPr>
          <w:rFonts w:hint="eastAsia"/>
        </w:rPr>
        <w:t>ис</w:t>
      </w:r>
      <w:r>
        <w:t></w:t>
      </w:r>
      <w:r>
        <w:rPr>
          <w:rFonts w:hint="eastAsia"/>
        </w:rPr>
        <w:t>следуемой</w:t>
      </w:r>
      <w:r>
        <w:t></w:t>
      </w:r>
      <w:r>
        <w:rPr>
          <w:rFonts w:hint="eastAsia"/>
        </w:rPr>
        <w:t>группы</w:t>
      </w:r>
      <w:r>
        <w:t></w:t>
      </w:r>
      <w:r>
        <w:t></w:t>
      </w:r>
      <w:r>
        <w:rPr>
          <w:rFonts w:hint="eastAsia"/>
        </w:rPr>
        <w:t>при</w:t>
      </w:r>
      <w:r>
        <w:t></w:t>
      </w:r>
      <w:r>
        <w:rPr>
          <w:rFonts w:hint="eastAsia"/>
        </w:rPr>
        <w:t>этом</w:t>
      </w:r>
      <w:r>
        <w:t></w:t>
      </w:r>
      <w:r>
        <w:rPr>
          <w:rFonts w:hint="eastAsia"/>
        </w:rPr>
        <w:t>определялись</w:t>
      </w:r>
      <w:r>
        <w:t></w:t>
      </w:r>
      <w:r>
        <w:rPr>
          <w:rFonts w:hint="eastAsia"/>
        </w:rPr>
        <w:t>убойные</w:t>
      </w:r>
      <w:r>
        <w:t></w:t>
      </w:r>
      <w:r>
        <w:rPr>
          <w:rFonts w:hint="eastAsia"/>
        </w:rPr>
        <w:t>качества</w:t>
      </w:r>
      <w:r>
        <w:t></w:t>
      </w:r>
      <w:r>
        <w:t></w:t>
      </w:r>
      <w:r>
        <w:rPr>
          <w:rFonts w:hint="eastAsia"/>
        </w:rPr>
        <w:t>морфологический</w:t>
      </w:r>
      <w:r>
        <w:t></w:t>
      </w:r>
      <w:r>
        <w:rPr>
          <w:rFonts w:hint="eastAsia"/>
        </w:rPr>
        <w:t>и</w:t>
      </w:r>
      <w:r>
        <w:t></w:t>
      </w:r>
      <w:r>
        <w:rPr>
          <w:rFonts w:hint="eastAsia"/>
        </w:rPr>
        <w:t>сортовой</w:t>
      </w:r>
      <w:r>
        <w:t></w:t>
      </w:r>
      <w:r>
        <w:rPr>
          <w:rFonts w:hint="eastAsia"/>
        </w:rPr>
        <w:t>состав</w:t>
      </w:r>
      <w:r>
        <w:t></w:t>
      </w:r>
      <w:r>
        <w:rPr>
          <w:rFonts w:hint="eastAsia"/>
        </w:rPr>
        <w:t>туш</w:t>
      </w:r>
      <w:r>
        <w:t></w:t>
      </w:r>
      <w:r>
        <w:t></w:t>
      </w:r>
      <w:r>
        <w:rPr>
          <w:rFonts w:hint="eastAsia"/>
        </w:rPr>
        <w:t>химический</w:t>
      </w:r>
      <w:r>
        <w:t></w:t>
      </w:r>
      <w:r>
        <w:rPr>
          <w:rFonts w:hint="eastAsia"/>
        </w:rPr>
        <w:t>состав</w:t>
      </w:r>
      <w:r>
        <w:t></w:t>
      </w:r>
      <w:r>
        <w:rPr>
          <w:rFonts w:hint="eastAsia"/>
        </w:rPr>
        <w:t>мяса</w:t>
      </w:r>
      <w:r>
        <w:t></w:t>
      </w:r>
      <w:r>
        <w:rPr>
          <w:rFonts w:hint="eastAsia"/>
        </w:rPr>
        <w:t>и</w:t>
      </w:r>
      <w:r>
        <w:t></w:t>
      </w:r>
      <w:r>
        <w:rPr>
          <w:rFonts w:hint="eastAsia"/>
        </w:rPr>
        <w:t>его</w:t>
      </w:r>
      <w:r>
        <w:t></w:t>
      </w:r>
      <w:r>
        <w:rPr>
          <w:rFonts w:hint="eastAsia"/>
        </w:rPr>
        <w:t>калорийность</w:t>
      </w:r>
      <w:r>
        <w:t></w:t>
      </w:r>
      <w:r>
        <w:t></w:t>
      </w:r>
      <w:r>
        <w:rPr>
          <w:rFonts w:hint="eastAsia"/>
        </w:rPr>
        <w:t>аминокис</w:t>
      </w:r>
      <w:r>
        <w:t></w:t>
      </w:r>
      <w:r>
        <w:rPr>
          <w:rFonts w:hint="eastAsia"/>
        </w:rPr>
        <w:t>лотный</w:t>
      </w:r>
      <w:r>
        <w:t></w:t>
      </w:r>
      <w:r>
        <w:rPr>
          <w:rFonts w:hint="eastAsia"/>
        </w:rPr>
        <w:t>состав</w:t>
      </w:r>
      <w:r>
        <w:t></w:t>
      </w:r>
      <w:r>
        <w:rPr>
          <w:rFonts w:hint="eastAsia"/>
        </w:rPr>
        <w:t>белка</w:t>
      </w:r>
      <w:r>
        <w:t></w:t>
      </w:r>
      <w:r>
        <w:rPr>
          <w:rFonts w:hint="eastAsia"/>
        </w:rPr>
        <w:t>мяса</w:t>
      </w:r>
      <w:r>
        <w:t></w:t>
      </w:r>
    </w:p>
    <w:p w:rsidR="004814CA" w:rsidRDefault="004814CA" w:rsidP="004814CA">
      <w:r>
        <w:t></w:t>
      </w:r>
      <w:r>
        <w:t></w:t>
      </w:r>
      <w:r>
        <w:tab/>
      </w:r>
      <w:r>
        <w:rPr>
          <w:rFonts w:hint="eastAsia"/>
        </w:rPr>
        <w:t>Гистологические</w:t>
      </w:r>
      <w:r>
        <w:t></w:t>
      </w:r>
      <w:r>
        <w:rPr>
          <w:rFonts w:hint="eastAsia"/>
        </w:rPr>
        <w:t>препараты</w:t>
      </w:r>
      <w:r>
        <w:t></w:t>
      </w:r>
      <w:r>
        <w:rPr>
          <w:rFonts w:hint="eastAsia"/>
        </w:rPr>
        <w:t>исследовали</w:t>
      </w:r>
      <w:r>
        <w:t></w:t>
      </w:r>
      <w:r>
        <w:rPr>
          <w:rFonts w:hint="eastAsia"/>
        </w:rPr>
        <w:t>в</w:t>
      </w:r>
      <w:r>
        <w:t></w:t>
      </w:r>
      <w:r>
        <w:t></w:t>
      </w:r>
      <w:r>
        <w:t></w:t>
      </w:r>
      <w:r>
        <w:t></w:t>
      </w:r>
      <w:r>
        <w:rPr>
          <w:rFonts w:hint="eastAsia"/>
        </w:rPr>
        <w:t>полях</w:t>
      </w:r>
      <w:r>
        <w:t></w:t>
      </w:r>
      <w:r>
        <w:rPr>
          <w:rFonts w:hint="eastAsia"/>
        </w:rPr>
        <w:t>зрения</w:t>
      </w:r>
      <w:r>
        <w:t></w:t>
      </w:r>
      <w:r>
        <w:rPr>
          <w:rFonts w:hint="eastAsia"/>
        </w:rPr>
        <w:t>под</w:t>
      </w:r>
      <w:r>
        <w:t></w:t>
      </w:r>
      <w:r>
        <w:rPr>
          <w:rFonts w:hint="eastAsia"/>
        </w:rPr>
        <w:t>раз</w:t>
      </w:r>
      <w:r>
        <w:t></w:t>
      </w:r>
      <w:r>
        <w:rPr>
          <w:rFonts w:hint="eastAsia"/>
        </w:rPr>
        <w:t>личным</w:t>
      </w:r>
      <w:r>
        <w:t></w:t>
      </w:r>
      <w:r>
        <w:rPr>
          <w:rFonts w:hint="eastAsia"/>
        </w:rPr>
        <w:t>увеличением</w:t>
      </w:r>
      <w:r>
        <w:t></w:t>
      </w:r>
      <w:r>
        <w:t></w:t>
      </w:r>
      <w:r>
        <w:rPr>
          <w:rFonts w:hint="eastAsia"/>
        </w:rPr>
        <w:t>с</w:t>
      </w:r>
      <w:r>
        <w:t></w:t>
      </w:r>
      <w:r>
        <w:rPr>
          <w:rFonts w:hint="eastAsia"/>
        </w:rPr>
        <w:t>фотографированием</w:t>
      </w:r>
      <w:r>
        <w:t></w:t>
      </w:r>
      <w:r>
        <w:rPr>
          <w:rFonts w:hint="eastAsia"/>
        </w:rPr>
        <w:t>разных</w:t>
      </w:r>
      <w:r>
        <w:t></w:t>
      </w:r>
      <w:r>
        <w:rPr>
          <w:rFonts w:hint="eastAsia"/>
        </w:rPr>
        <w:t>участков</w:t>
      </w:r>
      <w:r>
        <w:t></w:t>
      </w:r>
      <w:r>
        <w:t></w:t>
      </w:r>
      <w:r>
        <w:rPr>
          <w:rFonts w:hint="eastAsia"/>
        </w:rPr>
        <w:t>С</w:t>
      </w:r>
      <w:r>
        <w:t></w:t>
      </w:r>
      <w:r>
        <w:rPr>
          <w:rFonts w:hint="eastAsia"/>
        </w:rPr>
        <w:t>помощью</w:t>
      </w:r>
      <w:r>
        <w:t></w:t>
      </w:r>
      <w:r>
        <w:rPr>
          <w:rFonts w:hint="eastAsia"/>
        </w:rPr>
        <w:t>фо</w:t>
      </w:r>
      <w:r>
        <w:t></w:t>
      </w:r>
      <w:r>
        <w:rPr>
          <w:rFonts w:hint="eastAsia"/>
        </w:rPr>
        <w:t>токамеры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проводилась</w:t>
      </w:r>
      <w:r>
        <w:t></w:t>
      </w:r>
      <w:r>
        <w:rPr>
          <w:rFonts w:hint="eastAsia"/>
        </w:rPr>
        <w:t>микрофотосъемка</w:t>
      </w:r>
      <w:r>
        <w:t></w:t>
      </w:r>
      <w:r>
        <w:rPr>
          <w:rFonts w:hint="eastAsia"/>
        </w:rPr>
        <w:t>гистоло</w:t>
      </w:r>
      <w:r>
        <w:t></w:t>
      </w:r>
      <w:r>
        <w:rPr>
          <w:rFonts w:hint="eastAsia"/>
        </w:rPr>
        <w:t>гических</w:t>
      </w:r>
      <w:r>
        <w:t></w:t>
      </w:r>
      <w:r>
        <w:rPr>
          <w:rFonts w:hint="eastAsia"/>
        </w:rPr>
        <w:t>препаратов</w:t>
      </w:r>
      <w:r>
        <w:t></w:t>
      </w:r>
    </w:p>
    <w:p w:rsidR="004814CA" w:rsidRDefault="004814CA" w:rsidP="004814CA">
      <w:r>
        <w:t></w:t>
      </w:r>
      <w:r>
        <w:t></w:t>
      </w:r>
      <w:r>
        <w:tab/>
      </w:r>
      <w:r>
        <w:rPr>
          <w:rFonts w:hint="eastAsia"/>
        </w:rPr>
        <w:t>Органолептические</w:t>
      </w:r>
      <w:r>
        <w:t></w:t>
      </w:r>
      <w:r>
        <w:rPr>
          <w:rFonts w:hint="eastAsia"/>
        </w:rPr>
        <w:t>показатели</w:t>
      </w:r>
      <w:r>
        <w:t></w:t>
      </w:r>
      <w:r>
        <w:rPr>
          <w:rFonts w:hint="eastAsia"/>
        </w:rPr>
        <w:t>колбасных</w:t>
      </w:r>
      <w:r>
        <w:t></w:t>
      </w:r>
      <w:r>
        <w:rPr>
          <w:rFonts w:hint="eastAsia"/>
        </w:rPr>
        <w:t>изделий</w:t>
      </w:r>
      <w:r>
        <w:t></w:t>
      </w:r>
      <w:r>
        <w:rPr>
          <w:rFonts w:hint="eastAsia"/>
        </w:rPr>
        <w:t>из</w:t>
      </w:r>
      <w:r>
        <w:t></w:t>
      </w:r>
      <w:r>
        <w:rPr>
          <w:rFonts w:hint="eastAsia"/>
        </w:rPr>
        <w:t>опытных</w:t>
      </w:r>
      <w:r>
        <w:t></w:t>
      </w:r>
      <w:r>
        <w:rPr>
          <w:rFonts w:hint="eastAsia"/>
        </w:rPr>
        <w:t>образ</w:t>
      </w:r>
      <w:r>
        <w:t></w:t>
      </w:r>
      <w:r>
        <w:rPr>
          <w:rFonts w:hint="eastAsia"/>
        </w:rPr>
        <w:t>цов</w:t>
      </w:r>
      <w:r>
        <w:t></w:t>
      </w:r>
      <w:r>
        <w:rPr>
          <w:rFonts w:hint="eastAsia"/>
        </w:rPr>
        <w:t>мяса</w:t>
      </w:r>
      <w:r>
        <w:t></w:t>
      </w:r>
      <w:r>
        <w:rPr>
          <w:rFonts w:hint="eastAsia"/>
        </w:rPr>
        <w:t>баранины</w:t>
      </w:r>
      <w:r>
        <w:t></w:t>
      </w:r>
      <w:r>
        <w:rPr>
          <w:rFonts w:hint="eastAsia"/>
        </w:rPr>
        <w:t>определяли</w:t>
      </w:r>
      <w:r>
        <w:t></w:t>
      </w:r>
      <w:r>
        <w:rPr>
          <w:rFonts w:hint="eastAsia"/>
        </w:rPr>
        <w:t>согласно</w:t>
      </w:r>
      <w:r>
        <w:t></w:t>
      </w:r>
      <w:r>
        <w:rPr>
          <w:rFonts w:hint="eastAsia"/>
        </w:rPr>
        <w:t>балльной</w:t>
      </w:r>
      <w:r>
        <w:t></w:t>
      </w:r>
      <w:r>
        <w:rPr>
          <w:rFonts w:hint="eastAsia"/>
        </w:rPr>
        <w:t>оценке</w:t>
      </w:r>
      <w:r>
        <w:t></w:t>
      </w:r>
      <w:r>
        <w:rPr>
          <w:rFonts w:hint="eastAsia"/>
        </w:rPr>
        <w:t>на</w:t>
      </w:r>
      <w:r>
        <w:t></w:t>
      </w:r>
      <w:r>
        <w:rPr>
          <w:rFonts w:hint="eastAsia"/>
        </w:rPr>
        <w:t>основании</w:t>
      </w:r>
      <w:r>
        <w:t></w:t>
      </w:r>
      <w:r>
        <w:rPr>
          <w:rFonts w:hint="eastAsia"/>
        </w:rPr>
        <w:t>ГОСТа</w:t>
      </w:r>
      <w:r>
        <w:t></w:t>
      </w:r>
      <w:r>
        <w:t></w:t>
      </w:r>
      <w:r>
        <w:t></w:t>
      </w:r>
      <w:r>
        <w:t></w:t>
      </w:r>
      <w:r>
        <w:t></w:t>
      </w:r>
      <w:r>
        <w:t></w:t>
      </w:r>
      <w:r>
        <w:t></w:t>
      </w:r>
      <w:r>
        <w:t></w:t>
      </w:r>
      <w:r>
        <w:t></w:t>
      </w:r>
    </w:p>
    <w:p w:rsidR="004814CA" w:rsidRDefault="004814CA" w:rsidP="004814CA">
      <w:r>
        <w:t></w:t>
      </w:r>
      <w:r>
        <w:t></w:t>
      </w:r>
      <w:r>
        <w:tab/>
      </w:r>
      <w:r>
        <w:rPr>
          <w:rFonts w:hint="eastAsia"/>
        </w:rPr>
        <w:t>Экономическую</w:t>
      </w:r>
      <w:r>
        <w:t></w:t>
      </w:r>
      <w:r>
        <w:rPr>
          <w:rFonts w:hint="eastAsia"/>
        </w:rPr>
        <w:t>эффективность</w:t>
      </w:r>
      <w:r>
        <w:t></w:t>
      </w:r>
      <w:r>
        <w:rPr>
          <w:rFonts w:hint="eastAsia"/>
        </w:rPr>
        <w:t>рассчитывали</w:t>
      </w:r>
      <w:r>
        <w:t></w:t>
      </w:r>
      <w:r>
        <w:rPr>
          <w:rFonts w:hint="eastAsia"/>
        </w:rPr>
        <w:t>с</w:t>
      </w:r>
      <w:r>
        <w:t></w:t>
      </w:r>
      <w:r>
        <w:rPr>
          <w:rFonts w:hint="eastAsia"/>
        </w:rPr>
        <w:t>учетом</w:t>
      </w:r>
      <w:r>
        <w:t></w:t>
      </w:r>
      <w:r>
        <w:rPr>
          <w:rFonts w:hint="eastAsia"/>
        </w:rPr>
        <w:t>использования</w:t>
      </w:r>
      <w:r>
        <w:t></w:t>
      </w:r>
      <w:r>
        <w:rPr>
          <w:rFonts w:hint="eastAsia"/>
        </w:rPr>
        <w:t>ферментно</w:t>
      </w:r>
      <w:r>
        <w:t></w:t>
      </w:r>
      <w:r>
        <w:rPr>
          <w:rFonts w:hint="eastAsia"/>
        </w:rPr>
        <w:t>пробиотического</w:t>
      </w:r>
      <w:r>
        <w:t></w:t>
      </w:r>
      <w:r>
        <w:rPr>
          <w:rFonts w:hint="eastAsia"/>
        </w:rPr>
        <w:t>препарата</w:t>
      </w:r>
      <w:r>
        <w:t></w:t>
      </w:r>
      <w:r>
        <w:t></w:t>
      </w:r>
      <w:r>
        <w:rPr>
          <w:rFonts w:hint="eastAsia"/>
        </w:rPr>
        <w:t>Бацелл</w:t>
      </w:r>
      <w:r>
        <w:t></w:t>
      </w:r>
      <w:r>
        <w:t></w:t>
      </w:r>
      <w:r>
        <w:t></w:t>
      </w:r>
      <w:r>
        <w:rPr>
          <w:rFonts w:hint="eastAsia"/>
        </w:rPr>
        <w:t>при</w:t>
      </w:r>
      <w:r>
        <w:t></w:t>
      </w:r>
      <w:r>
        <w:rPr>
          <w:rFonts w:hint="eastAsia"/>
        </w:rPr>
        <w:t>выращивании</w:t>
      </w:r>
      <w:r>
        <w:t></w:t>
      </w:r>
      <w:r>
        <w:rPr>
          <w:rFonts w:hint="eastAsia"/>
        </w:rPr>
        <w:t>для</w:t>
      </w:r>
      <w:r>
        <w:t></w:t>
      </w:r>
      <w:r>
        <w:rPr>
          <w:rFonts w:hint="eastAsia"/>
        </w:rPr>
        <w:t>убоя</w:t>
      </w:r>
      <w:r>
        <w:t></w:t>
      </w:r>
      <w:r>
        <w:rPr>
          <w:rFonts w:hint="eastAsia"/>
        </w:rPr>
        <w:t>на</w:t>
      </w:r>
      <w:r>
        <w:t></w:t>
      </w:r>
      <w:r>
        <w:rPr>
          <w:rFonts w:hint="eastAsia"/>
        </w:rPr>
        <w:t>мясо</w:t>
      </w:r>
      <w:r>
        <w:t></w:t>
      </w:r>
      <w:r>
        <w:rPr>
          <w:rFonts w:hint="eastAsia"/>
        </w:rPr>
        <w:t>баранчиков</w:t>
      </w:r>
      <w:r>
        <w:t></w:t>
      </w:r>
      <w:r>
        <w:rPr>
          <w:rFonts w:hint="eastAsia"/>
        </w:rPr>
        <w:t>по</w:t>
      </w:r>
      <w:r>
        <w:t></w:t>
      </w:r>
      <w:r>
        <w:rPr>
          <w:rFonts w:hint="eastAsia"/>
        </w:rPr>
        <w:t>методике</w:t>
      </w:r>
      <w:r>
        <w:t></w:t>
      </w:r>
      <w:r>
        <w:rPr>
          <w:rFonts w:hint="eastAsia"/>
        </w:rPr>
        <w:t>ВАСХНИЛ</w:t>
      </w:r>
      <w:r>
        <w:t></w:t>
      </w:r>
      <w:r>
        <w:t></w:t>
      </w:r>
      <w:r>
        <w:t></w:t>
      </w:r>
      <w:r>
        <w:t></w:t>
      </w:r>
      <w:r>
        <w:t></w:t>
      </w:r>
      <w:r>
        <w:t></w:t>
      </w:r>
      <w:r>
        <w:t></w:t>
      </w:r>
      <w:r>
        <w:t></w:t>
      </w:r>
    </w:p>
    <w:p w:rsidR="004814CA" w:rsidRDefault="004814CA" w:rsidP="004814CA">
      <w:r>
        <w:rPr>
          <w:rFonts w:hint="eastAsia"/>
        </w:rPr>
        <w:t>Весь</w:t>
      </w:r>
      <w:r>
        <w:t></w:t>
      </w:r>
      <w:r>
        <w:rPr>
          <w:rFonts w:hint="eastAsia"/>
        </w:rPr>
        <w:t>цифровой</w:t>
      </w:r>
      <w:r>
        <w:t></w:t>
      </w:r>
      <w:r>
        <w:rPr>
          <w:rFonts w:hint="eastAsia"/>
        </w:rPr>
        <w:t>материал</w:t>
      </w:r>
      <w:r>
        <w:t></w:t>
      </w:r>
      <w:r>
        <w:rPr>
          <w:rFonts w:hint="eastAsia"/>
        </w:rPr>
        <w:t>был</w:t>
      </w:r>
      <w:r>
        <w:t></w:t>
      </w:r>
      <w:r>
        <w:rPr>
          <w:rFonts w:hint="eastAsia"/>
        </w:rPr>
        <w:t>обработан</w:t>
      </w:r>
      <w:r>
        <w:t></w:t>
      </w:r>
      <w:r>
        <w:rPr>
          <w:rFonts w:hint="eastAsia"/>
        </w:rPr>
        <w:t>методами</w:t>
      </w:r>
      <w:r>
        <w:t></w:t>
      </w:r>
      <w:r>
        <w:rPr>
          <w:rFonts w:hint="eastAsia"/>
        </w:rPr>
        <w:t>вариационной</w:t>
      </w:r>
      <w:r>
        <w:t></w:t>
      </w:r>
      <w:r>
        <w:rPr>
          <w:rFonts w:hint="eastAsia"/>
        </w:rPr>
        <w:t>стати</w:t>
      </w:r>
      <w:r>
        <w:t></w:t>
      </w:r>
      <w:r>
        <w:rPr>
          <w:rFonts w:hint="eastAsia"/>
        </w:rPr>
        <w:t>стики</w:t>
      </w:r>
      <w:r>
        <w:t></w:t>
      </w:r>
      <w:r>
        <w:rPr>
          <w:rFonts w:hint="eastAsia"/>
        </w:rPr>
        <w:t>по</w:t>
      </w:r>
      <w:r>
        <w:t></w:t>
      </w:r>
      <w:r>
        <w:rPr>
          <w:rFonts w:hint="eastAsia"/>
        </w:rPr>
        <w:t>Е</w:t>
      </w:r>
      <w:r>
        <w:t></w:t>
      </w:r>
      <w:r>
        <w:rPr>
          <w:rFonts w:hint="eastAsia"/>
        </w:rPr>
        <w:t>К</w:t>
      </w:r>
      <w:r>
        <w:t></w:t>
      </w:r>
      <w:r>
        <w:t></w:t>
      </w:r>
      <w:r>
        <w:rPr>
          <w:rFonts w:hint="eastAsia"/>
        </w:rPr>
        <w:t>Меркурьевой</w:t>
      </w:r>
      <w:r>
        <w:t></w:t>
      </w:r>
      <w:r>
        <w:t></w:t>
      </w:r>
      <w:r>
        <w:t></w:t>
      </w:r>
      <w:r>
        <w:t></w:t>
      </w:r>
      <w:r>
        <w:t></w:t>
      </w:r>
      <w:r>
        <w:t></w:t>
      </w:r>
      <w:r>
        <w:t></w:t>
      </w:r>
      <w:r>
        <w:t></w:t>
      </w:r>
      <w:r>
        <w:rPr>
          <w:rFonts w:hint="eastAsia"/>
        </w:rPr>
        <w:t>и</w:t>
      </w:r>
      <w:r>
        <w:t></w:t>
      </w:r>
      <w:r>
        <w:rPr>
          <w:rFonts w:hint="eastAsia"/>
        </w:rPr>
        <w:t>Г</w:t>
      </w:r>
      <w:r>
        <w:t></w:t>
      </w:r>
      <w:r>
        <w:rPr>
          <w:rFonts w:hint="eastAsia"/>
        </w:rPr>
        <w:t>Ф</w:t>
      </w:r>
      <w:r>
        <w:t></w:t>
      </w:r>
      <w:r>
        <w:t></w:t>
      </w:r>
      <w:r>
        <w:rPr>
          <w:rFonts w:hint="eastAsia"/>
        </w:rPr>
        <w:t>Лакину</w:t>
      </w:r>
      <w:r>
        <w:t></w:t>
      </w:r>
      <w:r>
        <w:t></w:t>
      </w:r>
      <w:r>
        <w:t></w:t>
      </w:r>
      <w:r>
        <w:t></w:t>
      </w:r>
      <w:r>
        <w:t></w:t>
      </w:r>
      <w:r>
        <w:t></w:t>
      </w:r>
      <w:r>
        <w:t></w:t>
      </w:r>
      <w:r>
        <w:t></w:t>
      </w:r>
      <w:r>
        <w:rPr>
          <w:rFonts w:hint="eastAsia"/>
        </w:rPr>
        <w:t>с</w:t>
      </w:r>
      <w:r>
        <w:t></w:t>
      </w:r>
      <w:r>
        <w:rPr>
          <w:rFonts w:hint="eastAsia"/>
        </w:rPr>
        <w:t>использованием</w:t>
      </w:r>
      <w:r>
        <w:t></w:t>
      </w:r>
      <w:r>
        <w:rPr>
          <w:rFonts w:hint="eastAsia"/>
        </w:rPr>
        <w:t>паке</w:t>
      </w:r>
      <w:r>
        <w:t></w:t>
      </w:r>
      <w:r>
        <w:rPr>
          <w:rFonts w:hint="eastAsia"/>
        </w:rPr>
        <w:t>та</w:t>
      </w:r>
      <w:r>
        <w:t></w:t>
      </w:r>
      <w:r>
        <w:rPr>
          <w:rFonts w:hint="eastAsia"/>
        </w:rPr>
        <w:t>программ</w:t>
      </w:r>
      <w:r>
        <w:t></w:t>
      </w:r>
      <w:r>
        <w:t></w:t>
      </w:r>
      <w:r>
        <w:t></w:t>
      </w:r>
      <w:r>
        <w:t></w:t>
      </w:r>
      <w:r>
        <w:t></w:t>
      </w:r>
      <w:r>
        <w:t></w:t>
      </w:r>
      <w:r>
        <w:t></w:t>
      </w:r>
      <w:r>
        <w:t></w:t>
      </w:r>
      <w:r>
        <w:t></w:t>
      </w:r>
      <w:r>
        <w:t></w:t>
      </w:r>
      <w:r>
        <w:t></w:t>
      </w:r>
      <w:r>
        <w:t></w:t>
      </w:r>
      <w:r>
        <w:t></w:t>
      </w:r>
      <w:r>
        <w:t></w:t>
      </w:r>
      <w:r>
        <w:t></w:t>
      </w:r>
      <w:r>
        <w:t></w:t>
      </w:r>
      <w:r>
        <w:t></w:t>
      </w:r>
      <w:r>
        <w:t></w:t>
      </w:r>
      <w:r>
        <w:t></w:t>
      </w:r>
      <w:r>
        <w:t></w:t>
      </w:r>
      <w:r>
        <w:t></w:t>
      </w:r>
      <w:r>
        <w:t></w:t>
      </w:r>
      <w:r>
        <w:t></w:t>
      </w:r>
    </w:p>
    <w:p w:rsidR="004814CA" w:rsidRDefault="004814CA" w:rsidP="004814CA">
      <w:r>
        <w:rPr>
          <w:rFonts w:hint="eastAsia"/>
        </w:rPr>
        <w:t>Научно</w:t>
      </w:r>
      <w:r>
        <w:t></w:t>
      </w:r>
      <w:r>
        <w:rPr>
          <w:rFonts w:hint="eastAsia"/>
        </w:rPr>
        <w:t>исследовательская</w:t>
      </w:r>
      <w:r>
        <w:t></w:t>
      </w:r>
      <w:r>
        <w:rPr>
          <w:rFonts w:hint="eastAsia"/>
        </w:rPr>
        <w:t>работа</w:t>
      </w:r>
      <w:r>
        <w:t></w:t>
      </w:r>
      <w:r>
        <w:rPr>
          <w:rFonts w:hint="eastAsia"/>
        </w:rPr>
        <w:t>выполнялась</w:t>
      </w:r>
      <w:r>
        <w:t></w:t>
      </w:r>
      <w:r>
        <w:rPr>
          <w:rFonts w:hint="eastAsia"/>
        </w:rPr>
        <w:t>в</w:t>
      </w:r>
      <w:r>
        <w:t></w:t>
      </w:r>
      <w:r>
        <w:rPr>
          <w:rFonts w:hint="eastAsia"/>
        </w:rPr>
        <w:t>соответствии</w:t>
      </w:r>
      <w:r>
        <w:t></w:t>
      </w:r>
      <w:r>
        <w:rPr>
          <w:rFonts w:hint="eastAsia"/>
        </w:rPr>
        <w:t>с</w:t>
      </w:r>
      <w:r>
        <w:t></w:t>
      </w:r>
      <w:r>
        <w:rPr>
          <w:rFonts w:hint="eastAsia"/>
        </w:rPr>
        <w:t>ниже</w:t>
      </w:r>
      <w:r>
        <w:t></w:t>
      </w:r>
      <w:r>
        <w:rPr>
          <w:rFonts w:hint="eastAsia"/>
        </w:rPr>
        <w:t>приведенной</w:t>
      </w:r>
      <w:r>
        <w:t></w:t>
      </w:r>
      <w:r>
        <w:rPr>
          <w:rFonts w:hint="eastAsia"/>
        </w:rPr>
        <w:t>схемой</w:t>
      </w:r>
      <w:r>
        <w:t></w:t>
      </w:r>
      <w:r>
        <w:t></w:t>
      </w:r>
      <w:r>
        <w:rPr>
          <w:rFonts w:hint="eastAsia"/>
        </w:rPr>
        <w:t>рисунок</w:t>
      </w:r>
      <w:r>
        <w:t></w:t>
      </w:r>
      <w:r>
        <w:t></w:t>
      </w:r>
      <w:r>
        <w:t></w:t>
      </w:r>
      <w:r>
        <w:t></w:t>
      </w:r>
    </w:p>
    <w:p w:rsidR="004814CA" w:rsidRDefault="004814CA" w:rsidP="004814CA">
      <w:r>
        <w:rPr>
          <w:rFonts w:hint="eastAsia"/>
        </w:rPr>
        <w:t>Результаты</w:t>
      </w:r>
      <w:r>
        <w:t></w:t>
      </w:r>
      <w:r>
        <w:rPr>
          <w:rFonts w:hint="eastAsia"/>
        </w:rPr>
        <w:t>исследований</w:t>
      </w:r>
    </w:p>
    <w:p w:rsidR="004814CA" w:rsidRDefault="004814CA" w:rsidP="004814CA">
      <w:r>
        <w:rPr>
          <w:rFonts w:hint="eastAsia"/>
        </w:rPr>
        <w:t>Динамика</w:t>
      </w:r>
      <w:r>
        <w:t></w:t>
      </w:r>
      <w:r>
        <w:rPr>
          <w:rFonts w:hint="eastAsia"/>
        </w:rPr>
        <w:t>живой</w:t>
      </w:r>
      <w:r>
        <w:t></w:t>
      </w:r>
      <w:r>
        <w:rPr>
          <w:rFonts w:hint="eastAsia"/>
        </w:rPr>
        <w:t>массы</w:t>
      </w:r>
    </w:p>
    <w:p w:rsidR="004814CA" w:rsidRDefault="004814CA" w:rsidP="004814CA">
      <w:r>
        <w:rPr>
          <w:rFonts w:hint="eastAsia"/>
        </w:rPr>
        <w:t>Рост</w:t>
      </w:r>
      <w:r>
        <w:t></w:t>
      </w:r>
      <w:r>
        <w:rPr>
          <w:rFonts w:hint="eastAsia"/>
        </w:rPr>
        <w:t>это</w:t>
      </w:r>
      <w:r>
        <w:t></w:t>
      </w:r>
      <w:r>
        <w:rPr>
          <w:rFonts w:hint="eastAsia"/>
        </w:rPr>
        <w:t>относительно</w:t>
      </w:r>
      <w:r>
        <w:t></w:t>
      </w:r>
      <w:r>
        <w:rPr>
          <w:rFonts w:hint="eastAsia"/>
        </w:rPr>
        <w:t>необратимое</w:t>
      </w:r>
      <w:r>
        <w:t></w:t>
      </w:r>
      <w:r>
        <w:rPr>
          <w:rFonts w:hint="eastAsia"/>
        </w:rPr>
        <w:t>изменение</w:t>
      </w:r>
      <w:r>
        <w:t></w:t>
      </w:r>
      <w:r>
        <w:rPr>
          <w:rFonts w:hint="eastAsia"/>
        </w:rPr>
        <w:t>размеров</w:t>
      </w:r>
      <w:r>
        <w:t></w:t>
      </w:r>
      <w:r>
        <w:rPr>
          <w:rFonts w:hint="eastAsia"/>
        </w:rPr>
        <w:t>и</w:t>
      </w:r>
      <w:r>
        <w:t></w:t>
      </w:r>
      <w:r>
        <w:rPr>
          <w:rFonts w:hint="eastAsia"/>
        </w:rPr>
        <w:t>массы</w:t>
      </w:r>
      <w:r>
        <w:t></w:t>
      </w:r>
      <w:r>
        <w:rPr>
          <w:rFonts w:hint="eastAsia"/>
        </w:rPr>
        <w:t>тела</w:t>
      </w:r>
      <w:r>
        <w:t></w:t>
      </w:r>
      <w:r>
        <w:rPr>
          <w:rFonts w:hint="eastAsia"/>
        </w:rPr>
        <w:t>во</w:t>
      </w:r>
      <w:r>
        <w:t></w:t>
      </w:r>
      <w:r>
        <w:rPr>
          <w:rFonts w:hint="eastAsia"/>
        </w:rPr>
        <w:t>времени</w:t>
      </w:r>
      <w:r>
        <w:t></w:t>
      </w:r>
      <w:r>
        <w:t></w:t>
      </w:r>
      <w:r>
        <w:rPr>
          <w:rFonts w:hint="eastAsia"/>
        </w:rPr>
        <w:t>Согласно</w:t>
      </w:r>
      <w:r>
        <w:t></w:t>
      </w:r>
      <w:r>
        <w:rPr>
          <w:rFonts w:hint="eastAsia"/>
        </w:rPr>
        <w:t>теории</w:t>
      </w:r>
      <w:r>
        <w:t></w:t>
      </w:r>
      <w:r>
        <w:rPr>
          <w:rFonts w:hint="eastAsia"/>
        </w:rPr>
        <w:t>индивидуального</w:t>
      </w:r>
      <w:r>
        <w:t></w:t>
      </w:r>
      <w:r>
        <w:rPr>
          <w:rFonts w:hint="eastAsia"/>
        </w:rPr>
        <w:t>развития</w:t>
      </w:r>
      <w:r>
        <w:t></w:t>
      </w:r>
      <w:r>
        <w:rPr>
          <w:rFonts w:hint="eastAsia"/>
        </w:rPr>
        <w:t>рост</w:t>
      </w:r>
      <w:r>
        <w:t></w:t>
      </w:r>
      <w:r>
        <w:rPr>
          <w:rFonts w:hint="eastAsia"/>
        </w:rPr>
        <w:t>всех</w:t>
      </w:r>
      <w:r>
        <w:t></w:t>
      </w:r>
      <w:r>
        <w:rPr>
          <w:rFonts w:hint="eastAsia"/>
        </w:rPr>
        <w:t>сельскохозяй</w:t>
      </w:r>
      <w:r>
        <w:t></w:t>
      </w:r>
      <w:r>
        <w:rPr>
          <w:rFonts w:hint="eastAsia"/>
        </w:rPr>
        <w:t>ственных</w:t>
      </w:r>
      <w:r>
        <w:t></w:t>
      </w:r>
      <w:r>
        <w:rPr>
          <w:rFonts w:hint="eastAsia"/>
        </w:rPr>
        <w:t>животных</w:t>
      </w:r>
      <w:r>
        <w:t></w:t>
      </w:r>
      <w:r>
        <w:rPr>
          <w:rFonts w:hint="eastAsia"/>
        </w:rPr>
        <w:t>от</w:t>
      </w:r>
      <w:r>
        <w:t></w:t>
      </w:r>
      <w:r>
        <w:rPr>
          <w:rFonts w:hint="eastAsia"/>
        </w:rPr>
        <w:t>рождения</w:t>
      </w:r>
      <w:r>
        <w:t></w:t>
      </w:r>
      <w:r>
        <w:rPr>
          <w:rFonts w:hint="eastAsia"/>
        </w:rPr>
        <w:t>до</w:t>
      </w:r>
      <w:r>
        <w:t></w:t>
      </w:r>
      <w:r>
        <w:rPr>
          <w:rFonts w:hint="eastAsia"/>
        </w:rPr>
        <w:t>взрослого</w:t>
      </w:r>
      <w:r>
        <w:t></w:t>
      </w:r>
      <w:r>
        <w:rPr>
          <w:rFonts w:hint="eastAsia"/>
        </w:rPr>
        <w:t>состояния</w:t>
      </w:r>
      <w:r>
        <w:t></w:t>
      </w:r>
      <w:r>
        <w:rPr>
          <w:rFonts w:hint="eastAsia"/>
        </w:rPr>
        <w:t>происходит</w:t>
      </w:r>
      <w:r>
        <w:t></w:t>
      </w:r>
      <w:r>
        <w:rPr>
          <w:rFonts w:hint="eastAsia"/>
        </w:rPr>
        <w:t>неравно</w:t>
      </w:r>
      <w:r>
        <w:t></w:t>
      </w:r>
      <w:r>
        <w:rPr>
          <w:rFonts w:hint="eastAsia"/>
        </w:rPr>
        <w:t>мерно</w:t>
      </w:r>
      <w:r>
        <w:t></w:t>
      </w:r>
      <w:r>
        <w:t></w:t>
      </w:r>
      <w:r>
        <w:rPr>
          <w:rFonts w:hint="eastAsia"/>
        </w:rPr>
        <w:t>Это</w:t>
      </w:r>
      <w:r>
        <w:t></w:t>
      </w:r>
      <w:r>
        <w:rPr>
          <w:rFonts w:hint="eastAsia"/>
        </w:rPr>
        <w:t>выражается</w:t>
      </w:r>
      <w:r>
        <w:t></w:t>
      </w:r>
      <w:r>
        <w:rPr>
          <w:rFonts w:hint="eastAsia"/>
        </w:rPr>
        <w:t>в</w:t>
      </w:r>
      <w:r>
        <w:t></w:t>
      </w:r>
      <w:r>
        <w:rPr>
          <w:rFonts w:hint="eastAsia"/>
        </w:rPr>
        <w:t>различной</w:t>
      </w:r>
      <w:r>
        <w:t></w:t>
      </w:r>
      <w:r>
        <w:rPr>
          <w:rFonts w:hint="eastAsia"/>
        </w:rPr>
        <w:t>скорости</w:t>
      </w:r>
      <w:r>
        <w:t></w:t>
      </w:r>
      <w:r>
        <w:rPr>
          <w:rFonts w:hint="eastAsia"/>
        </w:rPr>
        <w:t>роста</w:t>
      </w:r>
      <w:r>
        <w:t></w:t>
      </w:r>
      <w:r>
        <w:rPr>
          <w:rFonts w:hint="eastAsia"/>
        </w:rPr>
        <w:t>массы</w:t>
      </w:r>
      <w:r>
        <w:t></w:t>
      </w:r>
      <w:r>
        <w:rPr>
          <w:rFonts w:hint="eastAsia"/>
        </w:rPr>
        <w:t>тела</w:t>
      </w:r>
      <w:r>
        <w:t></w:t>
      </w:r>
      <w:r>
        <w:t></w:t>
      </w:r>
      <w:r>
        <w:rPr>
          <w:rFonts w:hint="eastAsia"/>
        </w:rPr>
        <w:t>неравномерном</w:t>
      </w:r>
      <w:r>
        <w:t></w:t>
      </w:r>
      <w:r>
        <w:rPr>
          <w:rFonts w:hint="eastAsia"/>
        </w:rPr>
        <w:t>и</w:t>
      </w:r>
      <w:r>
        <w:t></w:t>
      </w:r>
      <w:r>
        <w:rPr>
          <w:rFonts w:hint="eastAsia"/>
        </w:rPr>
        <w:t>неправильном</w:t>
      </w:r>
      <w:r>
        <w:t></w:t>
      </w:r>
      <w:r>
        <w:rPr>
          <w:rFonts w:hint="eastAsia"/>
        </w:rPr>
        <w:t>увеличении</w:t>
      </w:r>
      <w:r>
        <w:t></w:t>
      </w:r>
      <w:r>
        <w:rPr>
          <w:rFonts w:hint="eastAsia"/>
        </w:rPr>
        <w:t>различных</w:t>
      </w:r>
      <w:r>
        <w:t></w:t>
      </w:r>
      <w:r>
        <w:rPr>
          <w:rFonts w:hint="eastAsia"/>
        </w:rPr>
        <w:t>органов</w:t>
      </w:r>
      <w:r>
        <w:t></w:t>
      </w:r>
      <w:r>
        <w:rPr>
          <w:rFonts w:hint="eastAsia"/>
        </w:rPr>
        <w:t>и</w:t>
      </w:r>
      <w:r>
        <w:t></w:t>
      </w:r>
      <w:r>
        <w:rPr>
          <w:rFonts w:hint="eastAsia"/>
        </w:rPr>
        <w:t>тканей</w:t>
      </w:r>
      <w:r>
        <w:t></w:t>
      </w:r>
    </w:p>
    <w:p w:rsidR="004814CA" w:rsidRDefault="004814CA" w:rsidP="004814CA">
      <w:r>
        <w:rPr>
          <w:rFonts w:hint="eastAsia"/>
        </w:rPr>
        <w:t>Рост</w:t>
      </w:r>
      <w:r>
        <w:t></w:t>
      </w:r>
      <w:r>
        <w:rPr>
          <w:rFonts w:hint="eastAsia"/>
        </w:rPr>
        <w:t>животных</w:t>
      </w:r>
      <w:r>
        <w:t></w:t>
      </w:r>
      <w:r>
        <w:rPr>
          <w:rFonts w:hint="eastAsia"/>
        </w:rPr>
        <w:t>характеризуется</w:t>
      </w:r>
      <w:r>
        <w:t></w:t>
      </w:r>
      <w:r>
        <w:rPr>
          <w:rFonts w:hint="eastAsia"/>
        </w:rPr>
        <w:t>показателем</w:t>
      </w:r>
      <w:r>
        <w:t></w:t>
      </w:r>
      <w:r>
        <w:rPr>
          <w:rFonts w:hint="eastAsia"/>
        </w:rPr>
        <w:t>живой</w:t>
      </w:r>
      <w:r>
        <w:t></w:t>
      </w:r>
      <w:r>
        <w:rPr>
          <w:rFonts w:hint="eastAsia"/>
        </w:rPr>
        <w:t>массы</w:t>
      </w:r>
      <w:r>
        <w:t></w:t>
      </w:r>
      <w:r>
        <w:rPr>
          <w:rFonts w:hint="eastAsia"/>
        </w:rPr>
        <w:t>тела</w:t>
      </w:r>
      <w:r>
        <w:t></w:t>
      </w:r>
      <w:r>
        <w:t></w:t>
      </w:r>
      <w:r>
        <w:rPr>
          <w:rFonts w:hint="eastAsia"/>
        </w:rPr>
        <w:t>абсолют</w:t>
      </w:r>
      <w:r>
        <w:t></w:t>
      </w:r>
      <w:r>
        <w:rPr>
          <w:rFonts w:hint="eastAsia"/>
        </w:rPr>
        <w:t>ных</w:t>
      </w:r>
      <w:r>
        <w:t></w:t>
      </w:r>
      <w:r>
        <w:rPr>
          <w:rFonts w:hint="eastAsia"/>
        </w:rPr>
        <w:t>и</w:t>
      </w:r>
      <w:r>
        <w:t></w:t>
      </w:r>
      <w:r>
        <w:rPr>
          <w:rFonts w:hint="eastAsia"/>
        </w:rPr>
        <w:t>относительных</w:t>
      </w:r>
      <w:r>
        <w:t></w:t>
      </w:r>
      <w:r>
        <w:rPr>
          <w:rFonts w:hint="eastAsia"/>
        </w:rPr>
        <w:t>приростов</w:t>
      </w:r>
      <w:r>
        <w:t></w:t>
      </w:r>
      <w:r>
        <w:rPr>
          <w:rFonts w:hint="eastAsia"/>
        </w:rPr>
        <w:t>массы</w:t>
      </w:r>
      <w:r>
        <w:t></w:t>
      </w:r>
      <w:r>
        <w:rPr>
          <w:rFonts w:hint="eastAsia"/>
        </w:rPr>
        <w:t>за</w:t>
      </w:r>
      <w:r>
        <w:t></w:t>
      </w:r>
      <w:r>
        <w:rPr>
          <w:rFonts w:hint="eastAsia"/>
        </w:rPr>
        <w:t>определенные</w:t>
      </w:r>
      <w:r>
        <w:t></w:t>
      </w:r>
      <w:r>
        <w:rPr>
          <w:rFonts w:hint="eastAsia"/>
        </w:rPr>
        <w:t>периоды</w:t>
      </w:r>
      <w:r>
        <w:t></w:t>
      </w:r>
      <w:r>
        <w:rPr>
          <w:rFonts w:hint="eastAsia"/>
        </w:rPr>
        <w:t>времени</w:t>
      </w:r>
      <w:r>
        <w:t></w:t>
      </w:r>
      <w:r>
        <w:t></w:t>
      </w:r>
      <w:r>
        <w:rPr>
          <w:rFonts w:hint="eastAsia"/>
        </w:rPr>
        <w:t>Для</w:t>
      </w:r>
      <w:r>
        <w:t></w:t>
      </w:r>
      <w:r>
        <w:rPr>
          <w:rFonts w:hint="eastAsia"/>
        </w:rPr>
        <w:t>наблюдения</w:t>
      </w:r>
      <w:r>
        <w:t></w:t>
      </w:r>
      <w:r>
        <w:rPr>
          <w:rFonts w:hint="eastAsia"/>
        </w:rPr>
        <w:t>за</w:t>
      </w:r>
      <w:r>
        <w:t></w:t>
      </w:r>
      <w:r>
        <w:rPr>
          <w:rFonts w:hint="eastAsia"/>
        </w:rPr>
        <w:t>интенсивностью</w:t>
      </w:r>
      <w:r>
        <w:t></w:t>
      </w:r>
      <w:r>
        <w:rPr>
          <w:rFonts w:hint="eastAsia"/>
        </w:rPr>
        <w:t>прироста</w:t>
      </w:r>
      <w:r>
        <w:t></w:t>
      </w:r>
      <w:r>
        <w:rPr>
          <w:rFonts w:hint="eastAsia"/>
        </w:rPr>
        <w:t>массы</w:t>
      </w:r>
      <w:r>
        <w:t></w:t>
      </w:r>
      <w:r>
        <w:rPr>
          <w:rFonts w:hint="eastAsia"/>
        </w:rPr>
        <w:t>используют</w:t>
      </w:r>
      <w:r>
        <w:t></w:t>
      </w:r>
      <w:r>
        <w:rPr>
          <w:rFonts w:hint="eastAsia"/>
        </w:rPr>
        <w:t>среднесуточные</w:t>
      </w:r>
      <w:r>
        <w:t></w:t>
      </w:r>
      <w:r>
        <w:rPr>
          <w:rFonts w:hint="eastAsia"/>
        </w:rPr>
        <w:t>приросты</w:t>
      </w:r>
      <w:r>
        <w:t></w:t>
      </w:r>
    </w:p>
    <w:p w:rsidR="004814CA" w:rsidRDefault="004814CA" w:rsidP="004814CA">
      <w:r>
        <w:rPr>
          <w:rFonts w:hint="eastAsia"/>
        </w:rPr>
        <w:t>Динамика</w:t>
      </w:r>
      <w:r>
        <w:t></w:t>
      </w:r>
      <w:r>
        <w:rPr>
          <w:rFonts w:hint="eastAsia"/>
        </w:rPr>
        <w:t>живой</w:t>
      </w:r>
      <w:r>
        <w:t></w:t>
      </w:r>
      <w:r>
        <w:rPr>
          <w:rFonts w:hint="eastAsia"/>
        </w:rPr>
        <w:t>массы</w:t>
      </w:r>
      <w:r>
        <w:t></w:t>
      </w:r>
      <w:r>
        <w:rPr>
          <w:rFonts w:hint="eastAsia"/>
        </w:rPr>
        <w:t>опытных</w:t>
      </w:r>
      <w:r>
        <w:t></w:t>
      </w:r>
      <w:r>
        <w:rPr>
          <w:rFonts w:hint="eastAsia"/>
        </w:rPr>
        <w:t>ягнят</w:t>
      </w:r>
      <w:r>
        <w:t></w:t>
      </w:r>
      <w:r>
        <w:rPr>
          <w:rFonts w:hint="eastAsia"/>
        </w:rPr>
        <w:t>представлена</w:t>
      </w:r>
      <w:r>
        <w:t></w:t>
      </w:r>
      <w:r>
        <w:rPr>
          <w:rFonts w:hint="eastAsia"/>
        </w:rPr>
        <w:t>в</w:t>
      </w:r>
      <w:r>
        <w:t></w:t>
      </w:r>
      <w:r>
        <w:rPr>
          <w:rFonts w:hint="eastAsia"/>
        </w:rPr>
        <w:t>таблице</w:t>
      </w:r>
      <w:r>
        <w:t></w:t>
      </w:r>
      <w:r>
        <w:t></w:t>
      </w:r>
      <w:r>
        <w:t></w:t>
      </w:r>
    </w:p>
    <w:p w:rsidR="004814CA" w:rsidRDefault="004814CA" w:rsidP="004814CA">
      <w:r>
        <w:rPr>
          <w:rFonts w:hint="eastAsia"/>
        </w:rPr>
        <w:t>По</w:t>
      </w:r>
      <w:r>
        <w:t></w:t>
      </w:r>
      <w:r>
        <w:rPr>
          <w:rFonts w:hint="eastAsia"/>
        </w:rPr>
        <w:t>живой</w:t>
      </w:r>
      <w:r>
        <w:t></w:t>
      </w:r>
      <w:r>
        <w:rPr>
          <w:rFonts w:hint="eastAsia"/>
        </w:rPr>
        <w:t>массе</w:t>
      </w:r>
      <w:r>
        <w:t></w:t>
      </w:r>
      <w:r>
        <w:rPr>
          <w:rFonts w:hint="eastAsia"/>
        </w:rPr>
        <w:t>животные</w:t>
      </w:r>
      <w:r>
        <w:t></w:t>
      </w:r>
      <w:r>
        <w:t></w:t>
      </w:r>
      <w:r>
        <w:t></w:t>
      </w:r>
      <w:r>
        <w:t></w:t>
      </w:r>
      <w:r>
        <w:rPr>
          <w:rFonts w:hint="eastAsia"/>
        </w:rPr>
        <w:t>опытной</w:t>
      </w:r>
      <w:r>
        <w:t></w:t>
      </w:r>
      <w:r>
        <w:rPr>
          <w:rFonts w:hint="eastAsia"/>
        </w:rPr>
        <w:t>группы</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пре</w:t>
      </w:r>
      <w:r>
        <w:t></w:t>
      </w:r>
      <w:r>
        <w:rPr>
          <w:rFonts w:hint="eastAsia"/>
        </w:rPr>
        <w:t>восходили</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месячном</w:t>
      </w:r>
      <w:r>
        <w:t></w:t>
      </w:r>
      <w:r>
        <w:rPr>
          <w:rFonts w:hint="eastAsia"/>
        </w:rPr>
        <w:t>воз</w:t>
      </w:r>
      <w:r>
        <w:t></w:t>
      </w:r>
      <w:r>
        <w:rPr>
          <w:rFonts w:hint="eastAsia"/>
        </w:rPr>
        <w:t>расте</w:t>
      </w:r>
      <w:r>
        <w:t></w:t>
      </w:r>
      <w:r>
        <w:rPr>
          <w:rFonts w:hint="eastAsia"/>
        </w:rPr>
        <w:t>это</w:t>
      </w:r>
      <w:r>
        <w:t></w:t>
      </w:r>
      <w:r>
        <w:rPr>
          <w:rFonts w:hint="eastAsia"/>
        </w:rPr>
        <w:t>превосходство</w:t>
      </w:r>
      <w:r>
        <w:t></w:t>
      </w:r>
      <w:r>
        <w:rPr>
          <w:rFonts w:hint="eastAsia"/>
        </w:rPr>
        <w:t>составляло</w:t>
      </w:r>
      <w:r>
        <w:t></w:t>
      </w:r>
      <w:r>
        <w:rPr>
          <w:rFonts w:hint="eastAsia"/>
        </w:rPr>
        <w:t>по</w:t>
      </w:r>
      <w:r>
        <w:t></w:t>
      </w:r>
      <w:r>
        <w:rPr>
          <w:rFonts w:hint="eastAsia"/>
        </w:rPr>
        <w:t>сравнению</w:t>
      </w:r>
      <w:r>
        <w:t></w:t>
      </w:r>
      <w:r>
        <w:rPr>
          <w:rFonts w:hint="eastAsia"/>
        </w:rPr>
        <w:t>со</w:t>
      </w:r>
      <w:r>
        <w:t></w:t>
      </w:r>
      <w:r>
        <w:rPr>
          <w:rFonts w:hint="eastAsia"/>
        </w:rPr>
        <w:t>сверстниками</w:t>
      </w:r>
      <w:r>
        <w:t></w:t>
      </w:r>
      <w:r>
        <w:rPr>
          <w:rFonts w:hint="eastAsia"/>
        </w:rPr>
        <w:t>контроль</w:t>
      </w:r>
      <w:r>
        <w:t></w:t>
      </w:r>
      <w:r>
        <w:rPr>
          <w:rFonts w:hint="eastAsia"/>
        </w:rPr>
        <w:t>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p>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p w:rsidR="004814CA" w:rsidRDefault="004814CA" w:rsidP="004814CA">
      <w:r>
        <w:t></w:t>
      </w:r>
    </w:p>
    <w:p w:rsidR="004814CA" w:rsidRDefault="004814CA" w:rsidP="004814CA">
      <w:r>
        <w:t></w:t>
      </w:r>
      <w:r>
        <w:tab/>
      </w:r>
      <w:r>
        <w:t></w:t>
      </w:r>
      <w:r>
        <w:tab/>
      </w:r>
      <w:r>
        <w:t></w:t>
      </w:r>
      <w:r>
        <w:tab/>
      </w:r>
      <w:r>
        <w:t></w:t>
      </w:r>
    </w:p>
    <w:p w:rsidR="004814CA" w:rsidRDefault="004814CA" w:rsidP="004814CA">
      <w:r>
        <w:t></w:t>
      </w:r>
      <w:r>
        <w:t></w:t>
      </w:r>
      <w:r>
        <w:rPr>
          <w:rFonts w:hint="eastAsia"/>
        </w:rPr>
        <w:t>месяца</w:t>
      </w:r>
    </w:p>
    <w:p w:rsidR="004814CA" w:rsidRDefault="004814CA" w:rsidP="004814CA">
      <w:r>
        <w:rPr>
          <w:rFonts w:hint="eastAsia"/>
        </w:rPr>
        <w:t>Контрольная</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p>
    <w:p w:rsidR="004814CA" w:rsidRDefault="004814CA" w:rsidP="004814CA">
      <w:r>
        <w:t></w:t>
      </w:r>
      <w:r>
        <w:t></w:t>
      </w:r>
      <w:r>
        <w:rPr>
          <w:rFonts w:hint="eastAsia"/>
        </w:rPr>
        <w:t>опытная</w:t>
      </w:r>
      <w:r>
        <w:tab/>
      </w:r>
      <w:r>
        <w:t></w:t>
      </w:r>
      <w:r>
        <w:t></w:t>
      </w:r>
      <w:r>
        <w:t></w:t>
      </w:r>
      <w:r>
        <w:t></w:t>
      </w:r>
      <w:r>
        <w:t></w:t>
      </w:r>
      <w:r>
        <w:rPr>
          <w:rFonts w:hint="eastAsia"/>
        </w:rPr>
        <w:t>±</w:t>
      </w:r>
      <w:r>
        <w:t></w:t>
      </w:r>
      <w:r>
        <w:t></w:t>
      </w:r>
      <w:r>
        <w:t></w:t>
      </w:r>
      <w:r>
        <w:t></w:t>
      </w:r>
      <w:r>
        <w:t></w:t>
      </w:r>
      <w:r>
        <w:t></w:t>
      </w:r>
      <w:r>
        <w:t></w:t>
      </w:r>
      <w:r>
        <w:tab/>
      </w:r>
      <w:r>
        <w:t></w:t>
      </w:r>
      <w:r>
        <w:t></w:t>
      </w:r>
      <w:r>
        <w:t></w:t>
      </w:r>
      <w:r>
        <w:t></w:t>
      </w:r>
      <w:r>
        <w:t></w:t>
      </w:r>
      <w:r>
        <w:rPr>
          <w:rFonts w:hint="eastAsia"/>
        </w:rPr>
        <w:t>±</w:t>
      </w:r>
      <w:r>
        <w:t></w:t>
      </w:r>
      <w:r>
        <w:t></w:t>
      </w:r>
      <w:r>
        <w:t></w:t>
      </w:r>
      <w:r>
        <w:t></w:t>
      </w:r>
      <w:r>
        <w:t></w:t>
      </w:r>
      <w:r>
        <w:t></w:t>
      </w:r>
      <w:r>
        <w:t></w:t>
      </w:r>
      <w:r>
        <w:t></w:t>
      </w:r>
      <w:r>
        <w:tab/>
      </w:r>
      <w:r>
        <w:t></w:t>
      </w:r>
      <w:r>
        <w:t></w:t>
      </w:r>
      <w:r>
        <w:t></w:t>
      </w:r>
      <w:r>
        <w:t></w:t>
      </w:r>
      <w:r>
        <w:t></w:t>
      </w:r>
      <w:r>
        <w:rPr>
          <w:rFonts w:hint="eastAsia"/>
        </w:rPr>
        <w:t>±</w:t>
      </w:r>
      <w:r>
        <w:t></w:t>
      </w:r>
      <w:r>
        <w:t></w:t>
      </w:r>
      <w:r>
        <w:t></w:t>
      </w:r>
      <w:r>
        <w:t></w:t>
      </w:r>
      <w:r>
        <w:t></w:t>
      </w:r>
      <w:r>
        <w:t></w:t>
      </w:r>
    </w:p>
    <w:p w:rsidR="004814CA" w:rsidRDefault="004814CA" w:rsidP="004814CA">
      <w:r>
        <w:t></w:t>
      </w:r>
      <w:r>
        <w:t></w:t>
      </w:r>
      <w:r>
        <w:t></w:t>
      </w:r>
      <w:r>
        <w:rPr>
          <w:rFonts w:hint="eastAsia"/>
        </w:rPr>
        <w:t>опытная</w:t>
      </w:r>
      <w:r>
        <w:tab/>
      </w:r>
      <w:r>
        <w:t></w:t>
      </w:r>
      <w:r>
        <w:t></w:t>
      </w:r>
      <w:r>
        <w:t></w:t>
      </w:r>
      <w:r>
        <w:t></w:t>
      </w:r>
      <w:r>
        <w:t></w:t>
      </w:r>
      <w:r>
        <w:rPr>
          <w:rFonts w:hint="eastAsia"/>
        </w:rPr>
        <w:t>±</w:t>
      </w:r>
      <w:r>
        <w:t></w:t>
      </w:r>
      <w:r>
        <w:t></w:t>
      </w:r>
      <w:r>
        <w:t></w:t>
      </w:r>
      <w:r>
        <w:t></w:t>
      </w:r>
      <w:r>
        <w:t></w:t>
      </w:r>
      <w:r>
        <w:t></w:t>
      </w:r>
      <w:r>
        <w:t></w:t>
      </w:r>
      <w:r>
        <w:tab/>
      </w:r>
      <w:r>
        <w:t></w:t>
      </w:r>
      <w:r>
        <w:t></w:t>
      </w:r>
      <w:r>
        <w:t></w:t>
      </w:r>
      <w:r>
        <w:t></w:t>
      </w:r>
      <w:r>
        <w:t></w:t>
      </w:r>
      <w:r>
        <w:rPr>
          <w:rFonts w:hint="eastAsia"/>
        </w:rPr>
        <w:t>±</w:t>
      </w:r>
      <w:r>
        <w:t></w:t>
      </w:r>
      <w:r>
        <w:t></w:t>
      </w:r>
      <w:r>
        <w:t></w:t>
      </w:r>
      <w:r>
        <w:t></w:t>
      </w:r>
      <w:r>
        <w:t></w:t>
      </w:r>
      <w:r>
        <w:t></w:t>
      </w:r>
      <w:r>
        <w:t></w:t>
      </w:r>
      <w:r>
        <w:tab/>
      </w:r>
      <w:r>
        <w:t></w:t>
      </w:r>
      <w:r>
        <w:t></w:t>
      </w:r>
      <w:r>
        <w:t></w:t>
      </w:r>
      <w:r>
        <w:t></w:t>
      </w:r>
      <w:r>
        <w:t></w:t>
      </w:r>
      <w:r>
        <w:rPr>
          <w:rFonts w:hint="eastAsia"/>
        </w:rPr>
        <w:t>±</w:t>
      </w:r>
      <w:r>
        <w:t></w:t>
      </w:r>
      <w: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Контрольная</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rPr>
          <w:rFonts w:hint="eastAsia"/>
        </w:rPr>
        <w:t>опытная</w:t>
      </w:r>
      <w:r>
        <w:tab/>
      </w:r>
      <w:r>
        <w:t></w:t>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t></w:t>
      </w:r>
      <w:r>
        <w:t></w:t>
      </w:r>
      <w:r>
        <w:t></w:t>
      </w:r>
      <w:r>
        <w:rPr>
          <w:rFonts w:hint="eastAsia"/>
        </w:rPr>
        <w:t>опытная</w:t>
      </w:r>
      <w:r>
        <w:tab/>
      </w:r>
      <w:r>
        <w:t></w:t>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p>
    <w:p w:rsidR="004814CA" w:rsidRDefault="004814CA" w:rsidP="004814CA"/>
    <w:p w:rsidR="004814CA" w:rsidRDefault="004814CA" w:rsidP="004814CA"/>
    <w:p w:rsidR="004814CA" w:rsidRDefault="004814CA" w:rsidP="004814CA">
      <w:r>
        <w:rPr>
          <w:rFonts w:hint="eastAsia"/>
        </w:rPr>
        <w:t>Промеры</w:t>
      </w:r>
      <w:r>
        <w:t></w:t>
      </w:r>
      <w:r>
        <w:rPr>
          <w:rFonts w:hint="eastAsia"/>
        </w:rPr>
        <w:t>телосложения</w:t>
      </w:r>
      <w:r>
        <w:t></w:t>
      </w:r>
      <w:r>
        <w:t></w:t>
      </w:r>
      <w:r>
        <w:rPr>
          <w:rFonts w:hint="eastAsia"/>
        </w:rPr>
        <w:t>Телосложение</w:t>
      </w:r>
      <w:r>
        <w:t></w:t>
      </w:r>
      <w:r>
        <w:rPr>
          <w:rFonts w:hint="eastAsia"/>
        </w:rPr>
        <w:t>овец</w:t>
      </w:r>
      <w:r>
        <w:t></w:t>
      </w:r>
      <w:r>
        <w:rPr>
          <w:rFonts w:hint="eastAsia"/>
        </w:rPr>
        <w:t>находится</w:t>
      </w:r>
      <w:r>
        <w:t></w:t>
      </w:r>
      <w:r>
        <w:rPr>
          <w:rFonts w:hint="eastAsia"/>
        </w:rPr>
        <w:t>в</w:t>
      </w:r>
      <w:r>
        <w:t></w:t>
      </w:r>
      <w:r>
        <w:rPr>
          <w:rFonts w:hint="eastAsia"/>
        </w:rPr>
        <w:t>непосред</w:t>
      </w:r>
      <w:r>
        <w:t></w:t>
      </w:r>
      <w:r>
        <w:rPr>
          <w:rFonts w:hint="eastAsia"/>
        </w:rPr>
        <w:t>ственной</w:t>
      </w:r>
      <w:r>
        <w:t></w:t>
      </w:r>
      <w:r>
        <w:rPr>
          <w:rFonts w:hint="eastAsia"/>
        </w:rPr>
        <w:t>связи</w:t>
      </w:r>
      <w:r>
        <w:t></w:t>
      </w:r>
      <w:r>
        <w:rPr>
          <w:rFonts w:hint="eastAsia"/>
        </w:rPr>
        <w:t>с</w:t>
      </w:r>
      <w:r>
        <w:t></w:t>
      </w:r>
      <w:r>
        <w:rPr>
          <w:rFonts w:hint="eastAsia"/>
        </w:rPr>
        <w:t>ростом</w:t>
      </w:r>
      <w:r>
        <w:t></w:t>
      </w:r>
      <w:r>
        <w:rPr>
          <w:rFonts w:hint="eastAsia"/>
        </w:rPr>
        <w:t>и</w:t>
      </w:r>
      <w:r>
        <w:t></w:t>
      </w:r>
      <w:r>
        <w:rPr>
          <w:rFonts w:hint="eastAsia"/>
        </w:rPr>
        <w:t>развитием</w:t>
      </w:r>
      <w:r>
        <w:t></w:t>
      </w:r>
      <w:r>
        <w:rPr>
          <w:rFonts w:hint="eastAsia"/>
        </w:rPr>
        <w:t>организма</w:t>
      </w:r>
      <w:r>
        <w:t></w:t>
      </w:r>
      <w:r>
        <w:rPr>
          <w:rFonts w:hint="eastAsia"/>
        </w:rPr>
        <w:t>и</w:t>
      </w:r>
      <w:r>
        <w:t></w:t>
      </w:r>
      <w:r>
        <w:rPr>
          <w:rFonts w:hint="eastAsia"/>
        </w:rPr>
        <w:t>обуславливается</w:t>
      </w:r>
      <w:r>
        <w:t></w:t>
      </w:r>
      <w:r>
        <w:rPr>
          <w:rFonts w:hint="eastAsia"/>
        </w:rPr>
        <w:t>породными</w:t>
      </w:r>
      <w:r>
        <w:t></w:t>
      </w:r>
      <w:r>
        <w:rPr>
          <w:rFonts w:hint="eastAsia"/>
        </w:rPr>
        <w:t>различиями</w:t>
      </w:r>
      <w:r>
        <w:t></w:t>
      </w:r>
      <w:r>
        <w:rPr>
          <w:rFonts w:hint="eastAsia"/>
        </w:rPr>
        <w:t>и</w:t>
      </w:r>
      <w:r>
        <w:t></w:t>
      </w:r>
      <w:r>
        <w:rPr>
          <w:rFonts w:hint="eastAsia"/>
        </w:rPr>
        <w:t>кормовыми</w:t>
      </w:r>
      <w:r>
        <w:t></w:t>
      </w:r>
      <w:r>
        <w:rPr>
          <w:rFonts w:hint="eastAsia"/>
        </w:rPr>
        <w:t>условиями</w:t>
      </w:r>
      <w:r>
        <w:t></w:t>
      </w:r>
      <w:r>
        <w:t></w:t>
      </w:r>
      <w:r>
        <w:rPr>
          <w:rFonts w:hint="eastAsia"/>
        </w:rPr>
        <w:t>Растущий</w:t>
      </w:r>
      <w:r>
        <w:t></w:t>
      </w:r>
      <w:r>
        <w:rPr>
          <w:rFonts w:hint="eastAsia"/>
        </w:rPr>
        <w:t>организм</w:t>
      </w:r>
      <w:r>
        <w:t></w:t>
      </w:r>
      <w:r>
        <w:rPr>
          <w:rFonts w:hint="eastAsia"/>
        </w:rPr>
        <w:t>животного</w:t>
      </w:r>
      <w:r>
        <w:t></w:t>
      </w:r>
      <w:r>
        <w:rPr>
          <w:rFonts w:hint="eastAsia"/>
        </w:rPr>
        <w:t>постоянно</w:t>
      </w:r>
      <w:r>
        <w:t></w:t>
      </w:r>
      <w:r>
        <w:rPr>
          <w:rFonts w:hint="eastAsia"/>
        </w:rPr>
        <w:t>изменяет</w:t>
      </w:r>
      <w:r>
        <w:t></w:t>
      </w:r>
      <w:r>
        <w:rPr>
          <w:rFonts w:hint="eastAsia"/>
        </w:rPr>
        <w:t>формы</w:t>
      </w:r>
      <w:r>
        <w:t></w:t>
      </w:r>
      <w:r>
        <w:rPr>
          <w:rFonts w:hint="eastAsia"/>
        </w:rPr>
        <w:t>и</w:t>
      </w:r>
      <w:r>
        <w:t></w:t>
      </w:r>
      <w:r>
        <w:rPr>
          <w:rFonts w:hint="eastAsia"/>
        </w:rPr>
        <w:t>размеры</w:t>
      </w:r>
      <w:r>
        <w:t></w:t>
      </w:r>
      <w:r>
        <w:rPr>
          <w:rFonts w:hint="eastAsia"/>
        </w:rPr>
        <w:t>своего</w:t>
      </w:r>
      <w:r>
        <w:t></w:t>
      </w:r>
      <w:r>
        <w:rPr>
          <w:rFonts w:hint="eastAsia"/>
        </w:rPr>
        <w:t>тела</w:t>
      </w:r>
      <w:r>
        <w:t></w:t>
      </w:r>
      <w:r>
        <w:rPr>
          <w:rFonts w:hint="eastAsia"/>
        </w:rPr>
        <w:t>с</w:t>
      </w:r>
      <w:r>
        <w:t></w:t>
      </w:r>
      <w:r>
        <w:rPr>
          <w:rFonts w:hint="eastAsia"/>
        </w:rPr>
        <w:t>изменением</w:t>
      </w:r>
      <w:r>
        <w:t></w:t>
      </w:r>
      <w:r>
        <w:rPr>
          <w:rFonts w:hint="eastAsia"/>
        </w:rPr>
        <w:t>возраста</w:t>
      </w:r>
      <w:r>
        <w:t></w:t>
      </w:r>
      <w:r>
        <w:t></w:t>
      </w:r>
      <w:r>
        <w:rPr>
          <w:rFonts w:hint="eastAsia"/>
        </w:rPr>
        <w:t>Поэтому</w:t>
      </w:r>
      <w:r>
        <w:t></w:t>
      </w:r>
      <w:r>
        <w:rPr>
          <w:rFonts w:hint="eastAsia"/>
        </w:rPr>
        <w:t>изуче</w:t>
      </w:r>
      <w:r>
        <w:t></w:t>
      </w:r>
      <w:r>
        <w:rPr>
          <w:rFonts w:hint="eastAsia"/>
        </w:rPr>
        <w:t>ние</w:t>
      </w:r>
      <w:r>
        <w:t></w:t>
      </w:r>
      <w:r>
        <w:rPr>
          <w:rFonts w:hint="eastAsia"/>
        </w:rPr>
        <w:t>экстерьерных</w:t>
      </w:r>
      <w:r>
        <w:t></w:t>
      </w:r>
      <w:r>
        <w:rPr>
          <w:rFonts w:hint="eastAsia"/>
        </w:rPr>
        <w:t>особенностей</w:t>
      </w:r>
      <w:r>
        <w:t></w:t>
      </w:r>
      <w:r>
        <w:rPr>
          <w:rFonts w:hint="eastAsia"/>
        </w:rPr>
        <w:t>животных</w:t>
      </w:r>
      <w:r>
        <w:t></w:t>
      </w:r>
      <w:r>
        <w:rPr>
          <w:rFonts w:hint="eastAsia"/>
        </w:rPr>
        <w:t>путем</w:t>
      </w:r>
      <w:r>
        <w:t></w:t>
      </w:r>
      <w:r>
        <w:rPr>
          <w:rFonts w:hint="eastAsia"/>
        </w:rPr>
        <w:t>периодического</w:t>
      </w:r>
      <w:r>
        <w:t></w:t>
      </w:r>
      <w:r>
        <w:rPr>
          <w:rFonts w:hint="eastAsia"/>
        </w:rPr>
        <w:t>обмера</w:t>
      </w:r>
      <w:r>
        <w:t></w:t>
      </w:r>
      <w:r>
        <w:rPr>
          <w:rFonts w:hint="eastAsia"/>
        </w:rPr>
        <w:t>имеет</w:t>
      </w:r>
      <w:r>
        <w:t></w:t>
      </w:r>
      <w:r>
        <w:rPr>
          <w:rFonts w:hint="eastAsia"/>
        </w:rPr>
        <w:t>большое</w:t>
      </w:r>
      <w:r>
        <w:t></w:t>
      </w:r>
      <w:r>
        <w:rPr>
          <w:rFonts w:hint="eastAsia"/>
        </w:rPr>
        <w:t>значение</w:t>
      </w:r>
      <w:r>
        <w:t></w:t>
      </w:r>
    </w:p>
    <w:p w:rsidR="004814CA" w:rsidRDefault="004814CA" w:rsidP="004814CA">
      <w:r>
        <w:rPr>
          <w:rFonts w:hint="eastAsia"/>
        </w:rPr>
        <w:t>По</w:t>
      </w:r>
      <w:r>
        <w:t></w:t>
      </w:r>
      <w:r>
        <w:rPr>
          <w:rFonts w:hint="eastAsia"/>
        </w:rPr>
        <w:t>косой</w:t>
      </w:r>
      <w:r>
        <w:t></w:t>
      </w:r>
      <w:r>
        <w:rPr>
          <w:rFonts w:hint="eastAsia"/>
        </w:rPr>
        <w:t>длине</w:t>
      </w:r>
      <w:r>
        <w:t></w:t>
      </w:r>
      <w:r>
        <w:rPr>
          <w:rFonts w:hint="eastAsia"/>
        </w:rPr>
        <w:t>туловища</w:t>
      </w:r>
      <w:r>
        <w:t></w:t>
      </w:r>
      <w:r>
        <w:t></w:t>
      </w:r>
      <w:r>
        <w:rPr>
          <w:rFonts w:hint="eastAsia"/>
        </w:rPr>
        <w:t>обхвату</w:t>
      </w:r>
      <w:r>
        <w:t></w:t>
      </w:r>
      <w:r>
        <w:t></w:t>
      </w:r>
      <w:r>
        <w:rPr>
          <w:rFonts w:hint="eastAsia"/>
        </w:rPr>
        <w:t>глубине</w:t>
      </w:r>
      <w:r>
        <w:t></w:t>
      </w:r>
      <w:r>
        <w:rPr>
          <w:rFonts w:hint="eastAsia"/>
        </w:rPr>
        <w:t>и</w:t>
      </w:r>
      <w:r>
        <w:t></w:t>
      </w:r>
      <w:r>
        <w:rPr>
          <w:rFonts w:hint="eastAsia"/>
        </w:rPr>
        <w:t>ширине</w:t>
      </w:r>
      <w:r>
        <w:t></w:t>
      </w:r>
      <w:r>
        <w:rPr>
          <w:rFonts w:hint="eastAsia"/>
        </w:rPr>
        <w:t>груди</w:t>
      </w:r>
      <w:r>
        <w:t></w:t>
      </w:r>
      <w:r>
        <w:rPr>
          <w:rFonts w:hint="eastAsia"/>
        </w:rPr>
        <w:t>животные</w:t>
      </w:r>
      <w:r>
        <w:t></w:t>
      </w:r>
      <w:r>
        <w:t></w:t>
      </w:r>
      <w:r>
        <w:t></w:t>
      </w:r>
      <w:r>
        <w:t></w:t>
      </w:r>
      <w:r>
        <w:rPr>
          <w:rFonts w:hint="eastAsia"/>
        </w:rPr>
        <w:t>опытной</w:t>
      </w:r>
      <w:r>
        <w:t></w:t>
      </w:r>
      <w:r>
        <w:rPr>
          <w:rFonts w:hint="eastAsia"/>
        </w:rPr>
        <w:t>группы</w:t>
      </w:r>
      <w:r>
        <w:t></w:t>
      </w:r>
      <w:r>
        <w:rPr>
          <w:rFonts w:hint="eastAsia"/>
        </w:rPr>
        <w:t>превосходили</w:t>
      </w:r>
      <w:r>
        <w:t></w:t>
      </w:r>
      <w:r>
        <w:rPr>
          <w:rFonts w:hint="eastAsia"/>
        </w:rPr>
        <w:t>своих</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w:t>
      </w:r>
      <w:r>
        <w:t></w:t>
      </w:r>
      <w:r>
        <w:rPr>
          <w:rFonts w:hint="eastAsia"/>
        </w:rPr>
        <w:t>ной</w:t>
      </w:r>
      <w:r>
        <w:t></w:t>
      </w:r>
      <w:r>
        <w:rPr>
          <w:rFonts w:hint="eastAsia"/>
        </w:rPr>
        <w:t>групп</w:t>
      </w:r>
      <w:r>
        <w:t></w:t>
      </w:r>
      <w:r>
        <w:rPr>
          <w:rFonts w:hint="eastAsia"/>
        </w:rPr>
        <w:t>как</w:t>
      </w:r>
      <w:r>
        <w:t></w:t>
      </w:r>
      <w:r>
        <w:t></w:t>
      </w:r>
      <w:r>
        <w:t></w:t>
      </w:r>
      <w:r>
        <w:t></w:t>
      </w:r>
      <w:r>
        <w:t></w:t>
      </w:r>
      <w:r>
        <w:t></w:t>
      </w:r>
      <w:r>
        <w:t></w:t>
      </w:r>
      <w:r>
        <w:rPr>
          <w:rFonts w:hint="eastAsia"/>
        </w:rPr>
        <w:t>так</w:t>
      </w:r>
      <w:r>
        <w:t></w:t>
      </w:r>
      <w:r>
        <w:rPr>
          <w:rFonts w:hint="eastAsia"/>
        </w:rPr>
        <w:t>и</w:t>
      </w:r>
      <w:r>
        <w:t></w:t>
      </w:r>
      <w:r>
        <w:rPr>
          <w:rFonts w:hint="eastAsia"/>
        </w:rPr>
        <w:t>в</w:t>
      </w:r>
      <w:r>
        <w:t></w:t>
      </w:r>
      <w:r>
        <w:t></w:t>
      </w:r>
      <w:r>
        <w:t></w:t>
      </w:r>
      <w:r>
        <w:rPr>
          <w:rFonts w:hint="eastAsia"/>
        </w:rPr>
        <w:t>месяцев</w:t>
      </w:r>
      <w:r>
        <w:t></w:t>
      </w:r>
      <w:r>
        <w:t></w:t>
      </w:r>
      <w:r>
        <w:rPr>
          <w:rFonts w:hint="eastAsia"/>
        </w:rPr>
        <w:t>По</w:t>
      </w:r>
      <w:r>
        <w:t></w:t>
      </w:r>
      <w:r>
        <w:rPr>
          <w:rFonts w:hint="eastAsia"/>
        </w:rPr>
        <w:t>обхвату</w:t>
      </w:r>
      <w:r>
        <w:t></w:t>
      </w:r>
      <w:r>
        <w:rPr>
          <w:rFonts w:hint="eastAsia"/>
        </w:rPr>
        <w:t>пясти</w:t>
      </w:r>
      <w:r>
        <w:t></w:t>
      </w:r>
      <w:r>
        <w:rPr>
          <w:rFonts w:hint="eastAsia"/>
        </w:rPr>
        <w:t>также</w:t>
      </w:r>
      <w:r>
        <w:t></w:t>
      </w:r>
      <w:r>
        <w:rPr>
          <w:rFonts w:hint="eastAsia"/>
        </w:rPr>
        <w:t>отмечается</w:t>
      </w:r>
      <w:r>
        <w:t></w:t>
      </w:r>
      <w:r>
        <w:rPr>
          <w:rFonts w:hint="eastAsia"/>
        </w:rPr>
        <w:t>пре</w:t>
      </w:r>
      <w:r>
        <w:t></w:t>
      </w:r>
      <w:r>
        <w:rPr>
          <w:rFonts w:hint="eastAsia"/>
        </w:rPr>
        <w:t>восходство</w:t>
      </w:r>
      <w:r>
        <w:t></w:t>
      </w:r>
      <w:r>
        <w:rPr>
          <w:rFonts w:hint="eastAsia"/>
        </w:rPr>
        <w:t>молодняка</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сверстниками</w:t>
      </w:r>
      <w:r>
        <w:t></w:t>
      </w:r>
      <w:r>
        <w:rPr>
          <w:rFonts w:hint="eastAsia"/>
        </w:rPr>
        <w:t>из</w:t>
      </w:r>
      <w:r>
        <w:t></w:t>
      </w:r>
      <w:r>
        <w:rPr>
          <w:rFonts w:hint="eastAsia"/>
        </w:rPr>
        <w:t>контрольной</w:t>
      </w:r>
      <w:r>
        <w:t></w:t>
      </w:r>
      <w:r>
        <w:rPr>
          <w:rFonts w:hint="eastAsia"/>
        </w:rPr>
        <w:t>и</w:t>
      </w:r>
    </w:p>
    <w:p w:rsidR="004814CA" w:rsidRDefault="004814CA" w:rsidP="004814CA">
      <w:r>
        <w:t></w:t>
      </w:r>
      <w:r>
        <w:tab/>
      </w:r>
      <w:r>
        <w:rPr>
          <w:rFonts w:hint="eastAsia"/>
        </w:rPr>
        <w:t>опытной</w:t>
      </w:r>
      <w:r>
        <w:t></w:t>
      </w:r>
      <w:r>
        <w:rPr>
          <w:rFonts w:hint="eastAsia"/>
        </w:rPr>
        <w:t>групп</w:t>
      </w:r>
      <w:r>
        <w:t></w:t>
      </w:r>
      <w:r>
        <w:t></w:t>
      </w:r>
      <w:r>
        <w:rPr>
          <w:rFonts w:hint="eastAsia"/>
        </w:rPr>
        <w:t>в</w:t>
      </w:r>
      <w:r>
        <w:t></w:t>
      </w:r>
      <w:r>
        <w:rPr>
          <w:rFonts w:hint="eastAsia"/>
        </w:rPr>
        <w:t>разные</w:t>
      </w:r>
      <w:r>
        <w:t></w:t>
      </w:r>
      <w:r>
        <w:rPr>
          <w:rFonts w:hint="eastAsia"/>
        </w:rPr>
        <w:t>временные</w:t>
      </w:r>
      <w:r>
        <w:t></w:t>
      </w:r>
      <w:r>
        <w:rPr>
          <w:rFonts w:hint="eastAsia"/>
        </w:rPr>
        <w:t>периоды</w:t>
      </w:r>
      <w:r>
        <w:t></w:t>
      </w:r>
      <w:r>
        <w:t></w:t>
      </w:r>
      <w:r>
        <w:rPr>
          <w:rFonts w:hint="eastAsia"/>
        </w:rPr>
        <w:t>По</w:t>
      </w:r>
      <w:r>
        <w:t></w:t>
      </w:r>
      <w:r>
        <w:rPr>
          <w:rFonts w:hint="eastAsia"/>
        </w:rPr>
        <w:t>такому</w:t>
      </w:r>
      <w:r>
        <w:t></w:t>
      </w:r>
      <w:r>
        <w:rPr>
          <w:rFonts w:hint="eastAsia"/>
        </w:rPr>
        <w:t>промеру</w:t>
      </w:r>
      <w:r>
        <w:t></w:t>
      </w:r>
      <w:r>
        <w:rPr>
          <w:rFonts w:hint="eastAsia"/>
        </w:rPr>
        <w:t>тела</w:t>
      </w:r>
      <w:r>
        <w:t></w:t>
      </w:r>
      <w:r>
        <w:t></w:t>
      </w:r>
      <w:r>
        <w:rPr>
          <w:rFonts w:hint="eastAsia"/>
        </w:rPr>
        <w:t>как</w:t>
      </w:r>
      <w:r>
        <w:t></w:t>
      </w:r>
      <w:r>
        <w:rPr>
          <w:rFonts w:hint="eastAsia"/>
        </w:rPr>
        <w:t>высота</w:t>
      </w:r>
      <w:r>
        <w:t></w:t>
      </w:r>
      <w:r>
        <w:rPr>
          <w:rFonts w:hint="eastAsia"/>
        </w:rPr>
        <w:t>в</w:t>
      </w:r>
      <w:r>
        <w:t></w:t>
      </w:r>
      <w:r>
        <w:rPr>
          <w:rFonts w:hint="eastAsia"/>
        </w:rPr>
        <w:t>холке</w:t>
      </w:r>
      <w:r>
        <w:t></w:t>
      </w:r>
      <w:r>
        <w:rPr>
          <w:rFonts w:hint="eastAsia"/>
        </w:rPr>
        <w:t>баранчики</w:t>
      </w:r>
      <w:r>
        <w:t></w:t>
      </w:r>
      <w:r>
        <w:t></w:t>
      </w:r>
      <w:r>
        <w:t></w:t>
      </w:r>
      <w:r>
        <w:t></w:t>
      </w:r>
      <w:r>
        <w:rPr>
          <w:rFonts w:hint="eastAsia"/>
        </w:rPr>
        <w:t>опытной</w:t>
      </w:r>
      <w:r>
        <w:t></w:t>
      </w:r>
      <w:r>
        <w:rPr>
          <w:rFonts w:hint="eastAsia"/>
        </w:rPr>
        <w:t>группы</w:t>
      </w:r>
      <w:r>
        <w:t></w:t>
      </w:r>
      <w:r>
        <w:rPr>
          <w:rFonts w:hint="eastAsia"/>
        </w:rPr>
        <w:t>превосходили</w:t>
      </w:r>
      <w:r>
        <w:t></w:t>
      </w:r>
      <w:r>
        <w:rPr>
          <w:rFonts w:hint="eastAsia"/>
        </w:rPr>
        <w:t>молодняк</w:t>
      </w:r>
      <w:r>
        <w:t></w:t>
      </w:r>
      <w:r>
        <w:rPr>
          <w:rFonts w:hint="eastAsia"/>
        </w:rPr>
        <w:t>из</w:t>
      </w:r>
      <w:r>
        <w:t></w:t>
      </w:r>
      <w:r>
        <w:rPr>
          <w:rFonts w:hint="eastAsia"/>
        </w:rPr>
        <w:t>кон</w:t>
      </w:r>
      <w:r>
        <w:t></w:t>
      </w:r>
      <w:r>
        <w:rPr>
          <w:rFonts w:hint="eastAsia"/>
        </w:rPr>
        <w:t>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в</w:t>
      </w:r>
      <w:r>
        <w:t></w:t>
      </w:r>
      <w:r>
        <w:rPr>
          <w:rFonts w:hint="eastAsia"/>
        </w:rPr>
        <w:t>возрасте</w:t>
      </w:r>
      <w:r>
        <w:t></w:t>
      </w:r>
      <w:r>
        <w:t></w:t>
      </w:r>
      <w:r>
        <w:t></w:t>
      </w:r>
      <w:r>
        <w:rPr>
          <w:rFonts w:hint="eastAsia"/>
        </w:rPr>
        <w:t>месяцев</w:t>
      </w:r>
      <w:r>
        <w:t></w:t>
      </w:r>
      <w:r>
        <w:rPr>
          <w:rFonts w:hint="eastAsia"/>
        </w:rPr>
        <w:t>на</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w:t>
      </w:r>
      <w:r>
        <w:t></w:t>
      </w:r>
      <w:r>
        <w:t></w:t>
      </w:r>
      <w:r>
        <w:t></w:t>
      </w:r>
      <w:r>
        <w:rPr>
          <w:rFonts w:hint="eastAsia"/>
        </w:rPr>
        <w:t>х</w:t>
      </w:r>
      <w:r>
        <w:t></w:t>
      </w:r>
      <w:r>
        <w:rPr>
          <w:rFonts w:hint="eastAsia"/>
        </w:rPr>
        <w:t>месячном</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r>
        <w:rPr>
          <w:rFonts w:hint="eastAsia"/>
        </w:rPr>
        <w:t>Высота</w:t>
      </w:r>
      <w:r>
        <w:t></w:t>
      </w:r>
      <w:r>
        <w:rPr>
          <w:rFonts w:hint="eastAsia"/>
        </w:rPr>
        <w:t>в</w:t>
      </w:r>
      <w:r>
        <w:t></w:t>
      </w:r>
      <w:r>
        <w:rPr>
          <w:rFonts w:hint="eastAsia"/>
        </w:rPr>
        <w:t>крестце</w:t>
      </w:r>
      <w:r>
        <w:t></w:t>
      </w:r>
      <w:r>
        <w:rPr>
          <w:rFonts w:hint="eastAsia"/>
        </w:rPr>
        <w:t>у</w:t>
      </w:r>
      <w:r>
        <w:t></w:t>
      </w:r>
      <w:r>
        <w:rPr>
          <w:rFonts w:hint="eastAsia"/>
        </w:rPr>
        <w:t>ягнят</w:t>
      </w:r>
      <w:r>
        <w:t></w:t>
      </w:r>
      <w:r>
        <w:t></w:t>
      </w:r>
      <w:r>
        <w:t></w:t>
      </w:r>
      <w:r>
        <w:t></w:t>
      </w:r>
      <w:r>
        <w:rPr>
          <w:rFonts w:hint="eastAsia"/>
        </w:rPr>
        <w:t>опыт</w:t>
      </w:r>
      <w:r>
        <w:t></w:t>
      </w:r>
      <w:r>
        <w:rPr>
          <w:rFonts w:hint="eastAsia"/>
        </w:rPr>
        <w:t>ной</w:t>
      </w:r>
      <w:r>
        <w:t></w:t>
      </w:r>
      <w:r>
        <w:rPr>
          <w:rFonts w:hint="eastAsia"/>
        </w:rPr>
        <w:t>группы</w:t>
      </w:r>
      <w:r>
        <w:t></w:t>
      </w:r>
      <w:r>
        <w:rPr>
          <w:rFonts w:hint="eastAsia"/>
        </w:rPr>
        <w:t>превышала</w:t>
      </w:r>
      <w:r>
        <w:t></w:t>
      </w:r>
      <w:r>
        <w:rPr>
          <w:rFonts w:hint="eastAsia"/>
        </w:rPr>
        <w:t>аналогичный</w:t>
      </w:r>
      <w:r>
        <w:t></w:t>
      </w:r>
      <w:r>
        <w:rPr>
          <w:rFonts w:hint="eastAsia"/>
        </w:rPr>
        <w:t>показатель</w:t>
      </w:r>
      <w:r>
        <w:t></w:t>
      </w:r>
      <w:r>
        <w:rPr>
          <w:rFonts w:hint="eastAsia"/>
        </w:rPr>
        <w:t>у</w:t>
      </w:r>
      <w:r>
        <w:t></w:t>
      </w:r>
      <w:r>
        <w:rPr>
          <w:rFonts w:hint="eastAsia"/>
        </w:rPr>
        <w:t>баранчиков</w:t>
      </w:r>
      <w:r>
        <w:t></w:t>
      </w:r>
      <w:r>
        <w:rPr>
          <w:rFonts w:hint="eastAsia"/>
        </w:rPr>
        <w:t>из</w:t>
      </w:r>
      <w:r>
        <w:t></w:t>
      </w:r>
      <w:r>
        <w:rPr>
          <w:rFonts w:hint="eastAsia"/>
        </w:rPr>
        <w:t>других</w:t>
      </w:r>
      <w:r>
        <w:t></w:t>
      </w:r>
      <w:r>
        <w:rPr>
          <w:rFonts w:hint="eastAsia"/>
        </w:rPr>
        <w:t>групп</w:t>
      </w:r>
      <w:r>
        <w:t></w:t>
      </w:r>
      <w:r>
        <w:rPr>
          <w:rFonts w:hint="eastAsia"/>
        </w:rPr>
        <w:t>в</w:t>
      </w:r>
      <w:r>
        <w:t></w:t>
      </w:r>
      <w:r>
        <w:t></w:t>
      </w:r>
      <w:r>
        <w:t></w:t>
      </w:r>
      <w:r>
        <w:rPr>
          <w:rFonts w:hint="eastAsia"/>
        </w:rPr>
        <w:t>месяца</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в</w:t>
      </w:r>
      <w:r>
        <w:t></w:t>
      </w:r>
      <w:r>
        <w:t></w:t>
      </w:r>
      <w:r>
        <w:t></w:t>
      </w:r>
      <w:r>
        <w:rPr>
          <w:rFonts w:hint="eastAsia"/>
        </w:rPr>
        <w:t>месяца</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w:t>
      </w:r>
      <w:r>
        <w:t></w:t>
      </w:r>
      <w:r>
        <w:rPr>
          <w:rFonts w:hint="eastAsia"/>
        </w:rPr>
        <w:t>сяцев</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Индексы</w:t>
      </w:r>
      <w:r>
        <w:t></w:t>
      </w:r>
      <w:r>
        <w:rPr>
          <w:rFonts w:hint="eastAsia"/>
        </w:rPr>
        <w:t>телосложения</w:t>
      </w:r>
      <w:r>
        <w:t></w:t>
      </w:r>
      <w:r>
        <w:t></w:t>
      </w:r>
      <w:r>
        <w:rPr>
          <w:rFonts w:hint="eastAsia"/>
        </w:rPr>
        <w:t>Взятие</w:t>
      </w:r>
      <w:r>
        <w:t></w:t>
      </w:r>
      <w:r>
        <w:rPr>
          <w:rFonts w:hint="eastAsia"/>
        </w:rPr>
        <w:t>промеров</w:t>
      </w:r>
      <w:r>
        <w:t></w:t>
      </w:r>
      <w:r>
        <w:rPr>
          <w:rFonts w:hint="eastAsia"/>
        </w:rPr>
        <w:t>и</w:t>
      </w:r>
      <w:r>
        <w:t></w:t>
      </w:r>
      <w:r>
        <w:rPr>
          <w:rFonts w:hint="eastAsia"/>
        </w:rPr>
        <w:t>обработка</w:t>
      </w:r>
      <w:r>
        <w:t></w:t>
      </w:r>
      <w:r>
        <w:rPr>
          <w:rFonts w:hint="eastAsia"/>
        </w:rPr>
        <w:t>их</w:t>
      </w:r>
      <w:r>
        <w:t></w:t>
      </w:r>
      <w:r>
        <w:rPr>
          <w:rFonts w:hint="eastAsia"/>
        </w:rPr>
        <w:t>в</w:t>
      </w:r>
      <w:r>
        <w:t></w:t>
      </w:r>
      <w:r>
        <w:rPr>
          <w:rFonts w:hint="eastAsia"/>
        </w:rPr>
        <w:t>абсолютном</w:t>
      </w:r>
      <w:r>
        <w:t></w:t>
      </w:r>
      <w:r>
        <w:rPr>
          <w:rFonts w:hint="eastAsia"/>
        </w:rPr>
        <w:t>выражении</w:t>
      </w:r>
      <w:r>
        <w:t></w:t>
      </w:r>
      <w:r>
        <w:rPr>
          <w:rFonts w:hint="eastAsia"/>
        </w:rPr>
        <w:t>отличается</w:t>
      </w:r>
      <w:r>
        <w:t></w:t>
      </w:r>
      <w:r>
        <w:rPr>
          <w:rFonts w:hint="eastAsia"/>
        </w:rPr>
        <w:t>своей</w:t>
      </w:r>
      <w:r>
        <w:t></w:t>
      </w:r>
      <w:r>
        <w:rPr>
          <w:rFonts w:hint="eastAsia"/>
        </w:rPr>
        <w:t>конкретностью</w:t>
      </w:r>
      <w:r>
        <w:t></w:t>
      </w:r>
      <w:r>
        <w:rPr>
          <w:rFonts w:hint="eastAsia"/>
        </w:rPr>
        <w:t>от</w:t>
      </w:r>
      <w:r>
        <w:t></w:t>
      </w:r>
      <w:r>
        <w:rPr>
          <w:rFonts w:hint="eastAsia"/>
        </w:rPr>
        <w:t>других</w:t>
      </w:r>
      <w:r>
        <w:t></w:t>
      </w:r>
      <w:r>
        <w:rPr>
          <w:rFonts w:hint="eastAsia"/>
        </w:rPr>
        <w:t>методов</w:t>
      </w:r>
      <w:r>
        <w:t></w:t>
      </w:r>
      <w:r>
        <w:rPr>
          <w:rFonts w:hint="eastAsia"/>
        </w:rPr>
        <w:t>оценки</w:t>
      </w:r>
      <w:r>
        <w:t></w:t>
      </w:r>
      <w:r>
        <w:rPr>
          <w:rFonts w:hint="eastAsia"/>
        </w:rPr>
        <w:t>живот</w:t>
      </w:r>
      <w:r>
        <w:t></w:t>
      </w:r>
      <w:r>
        <w:rPr>
          <w:rFonts w:hint="eastAsia"/>
        </w:rPr>
        <w:t>ных</w:t>
      </w:r>
      <w:r>
        <w:t></w:t>
      </w:r>
      <w:r>
        <w:t></w:t>
      </w:r>
      <w:r>
        <w:rPr>
          <w:rFonts w:hint="eastAsia"/>
        </w:rPr>
        <w:t>однако</w:t>
      </w:r>
      <w:r>
        <w:t></w:t>
      </w:r>
      <w:r>
        <w:rPr>
          <w:rFonts w:hint="eastAsia"/>
        </w:rPr>
        <w:t>она</w:t>
      </w:r>
      <w:r>
        <w:t></w:t>
      </w:r>
      <w:r>
        <w:rPr>
          <w:rFonts w:hint="eastAsia"/>
        </w:rPr>
        <w:t>не</w:t>
      </w:r>
      <w:r>
        <w:t></w:t>
      </w:r>
      <w:r>
        <w:rPr>
          <w:rFonts w:hint="eastAsia"/>
        </w:rPr>
        <w:t>дает</w:t>
      </w:r>
      <w:r>
        <w:t></w:t>
      </w:r>
      <w:r>
        <w:rPr>
          <w:rFonts w:hint="eastAsia"/>
        </w:rPr>
        <w:t>четкого</w:t>
      </w:r>
      <w:r>
        <w:t></w:t>
      </w:r>
      <w:r>
        <w:rPr>
          <w:rFonts w:hint="eastAsia"/>
        </w:rPr>
        <w:t>представления</w:t>
      </w:r>
      <w:r>
        <w:t></w:t>
      </w:r>
      <w:r>
        <w:rPr>
          <w:rFonts w:hint="eastAsia"/>
        </w:rPr>
        <w:t>о</w:t>
      </w:r>
      <w:r>
        <w:t></w:t>
      </w:r>
      <w:r>
        <w:rPr>
          <w:rFonts w:hint="eastAsia"/>
        </w:rPr>
        <w:t>телосложении</w:t>
      </w:r>
      <w:r>
        <w:t></w:t>
      </w:r>
      <w:r>
        <w:rPr>
          <w:rFonts w:hint="eastAsia"/>
        </w:rPr>
        <w:t>животного</w:t>
      </w:r>
      <w:r>
        <w:t></w:t>
      </w:r>
      <w:r>
        <w:t></w:t>
      </w:r>
      <w:r>
        <w:rPr>
          <w:rFonts w:hint="eastAsia"/>
        </w:rPr>
        <w:t>так</w:t>
      </w:r>
      <w:r>
        <w:t></w:t>
      </w:r>
      <w:r>
        <w:rPr>
          <w:rFonts w:hint="eastAsia"/>
        </w:rPr>
        <w:t>как</w:t>
      </w:r>
      <w:r>
        <w:t></w:t>
      </w:r>
      <w:r>
        <w:rPr>
          <w:rFonts w:hint="eastAsia"/>
        </w:rPr>
        <w:t>величина</w:t>
      </w:r>
      <w:r>
        <w:t></w:t>
      </w:r>
      <w:r>
        <w:rPr>
          <w:rFonts w:hint="eastAsia"/>
        </w:rPr>
        <w:t>одного</w:t>
      </w:r>
      <w:r>
        <w:t></w:t>
      </w:r>
      <w:r>
        <w:rPr>
          <w:rFonts w:hint="eastAsia"/>
        </w:rPr>
        <w:t>рассматривается</w:t>
      </w:r>
      <w:r>
        <w:t></w:t>
      </w:r>
      <w:r>
        <w:rPr>
          <w:rFonts w:hint="eastAsia"/>
        </w:rPr>
        <w:t>отдельно</w:t>
      </w:r>
      <w:r>
        <w:t></w:t>
      </w:r>
      <w:r>
        <w:rPr>
          <w:rFonts w:hint="eastAsia"/>
        </w:rPr>
        <w:t>от</w:t>
      </w:r>
      <w:r>
        <w:t></w:t>
      </w:r>
      <w:r>
        <w:rPr>
          <w:rFonts w:hint="eastAsia"/>
        </w:rPr>
        <w:t>другого</w:t>
      </w:r>
      <w:r>
        <w:t></w:t>
      </w:r>
    </w:p>
    <w:p w:rsidR="004814CA" w:rsidRDefault="004814CA" w:rsidP="004814CA">
      <w:r>
        <w:rPr>
          <w:rFonts w:hint="eastAsia"/>
        </w:rPr>
        <w:t>По</w:t>
      </w:r>
      <w:r>
        <w:t></w:t>
      </w:r>
      <w:r>
        <w:rPr>
          <w:rFonts w:hint="eastAsia"/>
        </w:rPr>
        <w:t>индексу</w:t>
      </w:r>
      <w:r>
        <w:t></w:t>
      </w:r>
      <w:r>
        <w:rPr>
          <w:rFonts w:hint="eastAsia"/>
        </w:rPr>
        <w:t>сбитости</w:t>
      </w:r>
      <w:r>
        <w:t></w:t>
      </w:r>
      <w:r>
        <w:t></w:t>
      </w:r>
      <w:r>
        <w:rPr>
          <w:rFonts w:hint="eastAsia"/>
        </w:rPr>
        <w:t>характеризует</w:t>
      </w:r>
      <w:r>
        <w:t></w:t>
      </w:r>
      <w:r>
        <w:rPr>
          <w:rFonts w:hint="eastAsia"/>
        </w:rPr>
        <w:t>относительное</w:t>
      </w:r>
      <w:r>
        <w:t></w:t>
      </w:r>
      <w:r>
        <w:rPr>
          <w:rFonts w:hint="eastAsia"/>
        </w:rPr>
        <w:t>развитие</w:t>
      </w:r>
      <w:r>
        <w:t></w:t>
      </w:r>
      <w:r>
        <w:rPr>
          <w:rFonts w:hint="eastAsia"/>
        </w:rPr>
        <w:t>массы</w:t>
      </w:r>
      <w:r>
        <w:t></w:t>
      </w:r>
      <w:r>
        <w:rPr>
          <w:rFonts w:hint="eastAsia"/>
        </w:rPr>
        <w:t>тела</w:t>
      </w:r>
      <w:r>
        <w:t></w:t>
      </w:r>
      <w:r>
        <w:t></w:t>
      </w:r>
      <w:r>
        <w:rPr>
          <w:rFonts w:hint="eastAsia"/>
        </w:rPr>
        <w:t>баранчики</w:t>
      </w:r>
      <w:r>
        <w:t></w:t>
      </w:r>
      <w:r>
        <w:t></w:t>
      </w:r>
      <w:r>
        <w:t></w:t>
      </w:r>
      <w:r>
        <w:t></w:t>
      </w:r>
      <w:r>
        <w:rPr>
          <w:rFonts w:hint="eastAsia"/>
        </w:rPr>
        <w:t>группы</w:t>
      </w:r>
      <w:r>
        <w:t></w:t>
      </w:r>
      <w:r>
        <w:rPr>
          <w:rFonts w:hint="eastAsia"/>
        </w:rPr>
        <w:t>превосходили</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в</w:t>
      </w:r>
      <w:r>
        <w:t></w:t>
      </w:r>
      <w:r>
        <w:t></w:t>
      </w:r>
      <w:r>
        <w:t></w:t>
      </w:r>
      <w:r>
        <w:rPr>
          <w:rFonts w:hint="eastAsia"/>
        </w:rPr>
        <w:t>месяца</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в</w:t>
      </w:r>
      <w:r>
        <w:t></w:t>
      </w:r>
      <w:r>
        <w:t></w:t>
      </w:r>
      <w:r>
        <w:t></w:t>
      </w:r>
      <w:r>
        <w:rPr>
          <w:rFonts w:hint="eastAsia"/>
        </w:rPr>
        <w:t>месяца</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w:t>
      </w:r>
      <w:r>
        <w:t></w:t>
      </w:r>
      <w:r>
        <w:rPr>
          <w:rFonts w:hint="eastAsia"/>
        </w:rPr>
        <w:t>цев</w:t>
      </w:r>
      <w:r>
        <w:t></w:t>
      </w:r>
      <w:r>
        <w:rPr>
          <w:rFonts w:hint="eastAsia"/>
        </w:rPr>
        <w:t>этот</w:t>
      </w:r>
      <w:r>
        <w:t></w:t>
      </w:r>
      <w:r>
        <w:rPr>
          <w:rFonts w:hint="eastAsia"/>
        </w:rPr>
        <w:t>показатель</w:t>
      </w:r>
      <w:r>
        <w:t></w:t>
      </w:r>
      <w:r>
        <w:rPr>
          <w:rFonts w:hint="eastAsia"/>
        </w:rPr>
        <w:t>составлял</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r>
        <w:rPr>
          <w:rFonts w:hint="eastAsia"/>
        </w:rPr>
        <w:t>По</w:t>
      </w:r>
      <w:r>
        <w:t></w:t>
      </w:r>
      <w:r>
        <w:rPr>
          <w:rFonts w:hint="eastAsia"/>
        </w:rPr>
        <w:t>индек</w:t>
      </w:r>
      <w:r>
        <w:t></w:t>
      </w:r>
      <w:r>
        <w:rPr>
          <w:rFonts w:hint="eastAsia"/>
        </w:rPr>
        <w:t>су</w:t>
      </w:r>
      <w:r>
        <w:t></w:t>
      </w:r>
      <w:r>
        <w:rPr>
          <w:rFonts w:hint="eastAsia"/>
        </w:rPr>
        <w:t>массивности</w:t>
      </w:r>
      <w:r>
        <w:t></w:t>
      </w:r>
      <w:r>
        <w:t></w:t>
      </w:r>
      <w:r>
        <w:rPr>
          <w:rFonts w:hint="eastAsia"/>
        </w:rPr>
        <w:t>показатель</w:t>
      </w:r>
      <w:r>
        <w:t></w:t>
      </w:r>
      <w:r>
        <w:rPr>
          <w:rFonts w:hint="eastAsia"/>
        </w:rPr>
        <w:t>относительного</w:t>
      </w:r>
      <w:r>
        <w:t></w:t>
      </w:r>
      <w:r>
        <w:rPr>
          <w:rFonts w:hint="eastAsia"/>
        </w:rPr>
        <w:t>развития</w:t>
      </w:r>
      <w:r>
        <w:t></w:t>
      </w:r>
      <w:r>
        <w:rPr>
          <w:rFonts w:hint="eastAsia"/>
        </w:rPr>
        <w:t>туловища</w:t>
      </w:r>
      <w:r>
        <w:t></w:t>
      </w:r>
      <w:r>
        <w:t></w:t>
      </w:r>
      <w:r>
        <w:rPr>
          <w:rFonts w:hint="eastAsia"/>
        </w:rPr>
        <w:t>баранчики</w:t>
      </w:r>
    </w:p>
    <w:p w:rsidR="004814CA" w:rsidRDefault="004814CA" w:rsidP="004814CA">
      <w:r>
        <w:t></w:t>
      </w:r>
      <w:r>
        <w:t></w:t>
      </w:r>
      <w:r>
        <w:tab/>
      </w:r>
      <w:r>
        <w:rPr>
          <w:rFonts w:hint="eastAsia"/>
        </w:rPr>
        <w:t>группы</w:t>
      </w:r>
      <w:r>
        <w:t></w:t>
      </w:r>
      <w:r>
        <w:t></w:t>
      </w:r>
      <w:r>
        <w:rPr>
          <w:rFonts w:hint="eastAsia"/>
        </w:rPr>
        <w:t>превосходят</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в</w:t>
      </w:r>
      <w:r>
        <w:t></w:t>
      </w:r>
      <w:r>
        <w:t></w:t>
      </w:r>
      <w:r>
        <w:t></w:t>
      </w:r>
      <w:r>
        <w:rPr>
          <w:rFonts w:hint="eastAsia"/>
        </w:rPr>
        <w:t>ме</w:t>
      </w:r>
      <w:r>
        <w:t></w:t>
      </w:r>
      <w:r>
        <w:rPr>
          <w:rFonts w:hint="eastAsia"/>
        </w:rPr>
        <w:t>сяца</w:t>
      </w:r>
      <w:r>
        <w:t></w:t>
      </w:r>
      <w:r>
        <w:rPr>
          <w:rFonts w:hint="eastAsia"/>
        </w:rPr>
        <w:t>на</w:t>
      </w:r>
      <w:r>
        <w:t></w:t>
      </w:r>
      <w:r>
        <w:t></w:t>
      </w:r>
      <w:r>
        <w:t></w:t>
      </w:r>
      <w:r>
        <w:t></w:t>
      </w:r>
      <w:r>
        <w:t></w:t>
      </w:r>
      <w:r>
        <w:rPr>
          <w:rFonts w:hint="eastAsia"/>
        </w:rPr>
        <w:t>и</w:t>
      </w:r>
      <w:r>
        <w:t></w:t>
      </w:r>
      <w:r>
        <w:t></w:t>
      </w:r>
      <w:r>
        <w:t></w:t>
      </w:r>
      <w:r>
        <w:t></w:t>
      </w:r>
      <w:r>
        <w:t></w:t>
      </w:r>
      <w:r>
        <w:t></w:t>
      </w:r>
      <w:r>
        <w:t></w:t>
      </w:r>
      <w:r>
        <w:rPr>
          <w:rFonts w:hint="eastAsia"/>
        </w:rPr>
        <w:t>в</w:t>
      </w:r>
      <w:r>
        <w:t></w:t>
      </w:r>
      <w:r>
        <w:t></w:t>
      </w:r>
      <w:r>
        <w:t></w:t>
      </w:r>
      <w:r>
        <w:rPr>
          <w:rFonts w:hint="eastAsia"/>
        </w:rPr>
        <w:t>месяца</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Гематологические</w:t>
      </w:r>
      <w:r>
        <w:t></w:t>
      </w:r>
      <w:r>
        <w:rPr>
          <w:rFonts w:hint="eastAsia"/>
        </w:rPr>
        <w:t>и</w:t>
      </w:r>
      <w:r>
        <w:t></w:t>
      </w:r>
      <w:r>
        <w:rPr>
          <w:rFonts w:hint="eastAsia"/>
        </w:rPr>
        <w:t>биохимические</w:t>
      </w:r>
      <w:r>
        <w:t></w:t>
      </w:r>
      <w:r>
        <w:rPr>
          <w:rFonts w:hint="eastAsia"/>
        </w:rPr>
        <w:t>показатели</w:t>
      </w:r>
      <w:r>
        <w:t></w:t>
      </w:r>
      <w:r>
        <w:rPr>
          <w:rFonts w:hint="eastAsia"/>
        </w:rPr>
        <w:t>крови</w:t>
      </w:r>
    </w:p>
    <w:p w:rsidR="004814CA" w:rsidRDefault="004814CA" w:rsidP="004814CA">
      <w:r>
        <w:rPr>
          <w:rFonts w:hint="eastAsia"/>
        </w:rPr>
        <w:t>Состав</w:t>
      </w:r>
      <w:r>
        <w:t></w:t>
      </w:r>
      <w:r>
        <w:rPr>
          <w:rFonts w:hint="eastAsia"/>
        </w:rPr>
        <w:t>и</w:t>
      </w:r>
      <w:r>
        <w:t></w:t>
      </w:r>
      <w:r>
        <w:rPr>
          <w:rFonts w:hint="eastAsia"/>
        </w:rPr>
        <w:t>свойства</w:t>
      </w:r>
      <w:r>
        <w:t></w:t>
      </w:r>
      <w:r>
        <w:rPr>
          <w:rFonts w:hint="eastAsia"/>
        </w:rPr>
        <w:t>показателей</w:t>
      </w:r>
      <w:r>
        <w:t></w:t>
      </w:r>
      <w:r>
        <w:rPr>
          <w:rFonts w:hint="eastAsia"/>
        </w:rPr>
        <w:t>крови</w:t>
      </w:r>
      <w:r>
        <w:t></w:t>
      </w:r>
      <w:r>
        <w:rPr>
          <w:rFonts w:hint="eastAsia"/>
        </w:rPr>
        <w:t>в</w:t>
      </w:r>
      <w:r>
        <w:t></w:t>
      </w:r>
      <w:r>
        <w:rPr>
          <w:rFonts w:hint="eastAsia"/>
        </w:rPr>
        <w:t>здоровом</w:t>
      </w:r>
      <w:r>
        <w:t></w:t>
      </w:r>
      <w:r>
        <w:rPr>
          <w:rFonts w:hint="eastAsia"/>
        </w:rPr>
        <w:t>организме</w:t>
      </w:r>
      <w:r>
        <w:t></w:t>
      </w:r>
      <w:r>
        <w:rPr>
          <w:rFonts w:hint="eastAsia"/>
        </w:rPr>
        <w:t>относительно</w:t>
      </w:r>
      <w:r>
        <w:t></w:t>
      </w:r>
      <w:r>
        <w:rPr>
          <w:rFonts w:hint="eastAsia"/>
        </w:rPr>
        <w:t>постоянны</w:t>
      </w:r>
      <w:r>
        <w:t></w:t>
      </w:r>
      <w:r>
        <w:t></w:t>
      </w:r>
      <w:r>
        <w:rPr>
          <w:rFonts w:hint="eastAsia"/>
        </w:rPr>
        <w:t>Кровь</w:t>
      </w:r>
      <w:r>
        <w:t></w:t>
      </w:r>
      <w:r>
        <w:rPr>
          <w:rFonts w:hint="eastAsia"/>
        </w:rPr>
        <w:t>является</w:t>
      </w:r>
      <w:r>
        <w:t></w:t>
      </w:r>
      <w:r>
        <w:rPr>
          <w:rFonts w:hint="eastAsia"/>
        </w:rPr>
        <w:t>легкодоступным</w:t>
      </w:r>
      <w:r>
        <w:t></w:t>
      </w:r>
      <w:r>
        <w:rPr>
          <w:rFonts w:hint="eastAsia"/>
        </w:rPr>
        <w:t>объектом</w:t>
      </w:r>
      <w:r>
        <w:t></w:t>
      </w:r>
      <w:r>
        <w:rPr>
          <w:rFonts w:hint="eastAsia"/>
        </w:rPr>
        <w:t>для</w:t>
      </w:r>
      <w:r>
        <w:t></w:t>
      </w:r>
      <w:r>
        <w:rPr>
          <w:rFonts w:hint="eastAsia"/>
        </w:rPr>
        <w:t>исследования</w:t>
      </w:r>
      <w:r>
        <w:t></w:t>
      </w:r>
      <w:r>
        <w:t></w:t>
      </w:r>
      <w:r>
        <w:rPr>
          <w:rFonts w:hint="eastAsia"/>
        </w:rPr>
        <w:t>а</w:t>
      </w:r>
      <w:r>
        <w:t></w:t>
      </w:r>
      <w:r>
        <w:rPr>
          <w:rFonts w:hint="eastAsia"/>
        </w:rPr>
        <w:t>со</w:t>
      </w:r>
      <w:r>
        <w:t></w:t>
      </w:r>
      <w:r>
        <w:t></w:t>
      </w:r>
    </w:p>
    <w:p w:rsidR="004814CA" w:rsidRDefault="004814CA" w:rsidP="004814CA">
      <w:r>
        <w:rPr>
          <w:rFonts w:hint="eastAsia"/>
        </w:rPr>
        <w:t>держащиеся</w:t>
      </w:r>
      <w:r>
        <w:t></w:t>
      </w:r>
      <w:r>
        <w:rPr>
          <w:rFonts w:hint="eastAsia"/>
        </w:rPr>
        <w:t>в</w:t>
      </w:r>
      <w:r>
        <w:t></w:t>
      </w:r>
      <w:r>
        <w:rPr>
          <w:rFonts w:hint="eastAsia"/>
        </w:rPr>
        <w:t>ней</w:t>
      </w:r>
      <w:r>
        <w:t></w:t>
      </w:r>
      <w:r>
        <w:rPr>
          <w:rFonts w:hint="eastAsia"/>
        </w:rPr>
        <w:t>форменные</w:t>
      </w:r>
      <w:r>
        <w:t></w:t>
      </w:r>
      <w:r>
        <w:rPr>
          <w:rFonts w:hint="eastAsia"/>
        </w:rPr>
        <w:t>элементы</w:t>
      </w:r>
      <w:r>
        <w:t></w:t>
      </w:r>
      <w:r>
        <w:rPr>
          <w:rFonts w:hint="eastAsia"/>
        </w:rPr>
        <w:t>лейкоциты</w:t>
      </w:r>
      <w:r>
        <w:t></w:t>
      </w:r>
      <w:r>
        <w:t></w:t>
      </w:r>
      <w:r>
        <w:rPr>
          <w:rFonts w:hint="eastAsia"/>
        </w:rPr>
        <w:t>эритроциты</w:t>
      </w:r>
      <w:r>
        <w:t></w:t>
      </w:r>
      <w:r>
        <w:t></w:t>
      </w:r>
      <w:r>
        <w:rPr>
          <w:rFonts w:hint="eastAsia"/>
        </w:rPr>
        <w:t>а</w:t>
      </w:r>
      <w:r>
        <w:t></w:t>
      </w:r>
      <w:r>
        <w:rPr>
          <w:rFonts w:hint="eastAsia"/>
        </w:rPr>
        <w:t>также</w:t>
      </w:r>
      <w:r>
        <w:t></w:t>
      </w:r>
      <w:r>
        <w:rPr>
          <w:rFonts w:hint="eastAsia"/>
        </w:rPr>
        <w:t>гемо</w:t>
      </w:r>
      <w:r>
        <w:t></w:t>
      </w:r>
      <w:r>
        <w:rPr>
          <w:rFonts w:hint="eastAsia"/>
        </w:rPr>
        <w:t>глобин</w:t>
      </w:r>
      <w:r>
        <w:t></w:t>
      </w:r>
      <w:r>
        <w:rPr>
          <w:rFonts w:hint="eastAsia"/>
        </w:rPr>
        <w:t>являются</w:t>
      </w:r>
      <w:r>
        <w:t></w:t>
      </w:r>
      <w:r>
        <w:rPr>
          <w:rFonts w:hint="eastAsia"/>
        </w:rPr>
        <w:t>наглядными</w:t>
      </w:r>
      <w:r>
        <w:t></w:t>
      </w:r>
      <w:r>
        <w:rPr>
          <w:rFonts w:hint="eastAsia"/>
        </w:rPr>
        <w:t>показателями</w:t>
      </w:r>
      <w:r>
        <w:t></w:t>
      </w:r>
      <w:r>
        <w:rPr>
          <w:rFonts w:hint="eastAsia"/>
        </w:rPr>
        <w:t>здоровья</w:t>
      </w:r>
      <w:r>
        <w:t></w:t>
      </w:r>
      <w:r>
        <w:rPr>
          <w:rFonts w:hint="eastAsia"/>
        </w:rPr>
        <w:t>животного</w:t>
      </w:r>
      <w:r>
        <w:t></w:t>
      </w:r>
    </w:p>
    <w:p w:rsidR="004814CA" w:rsidRDefault="004814CA" w:rsidP="004814CA">
      <w:r>
        <w:rPr>
          <w:rFonts w:hint="eastAsia"/>
        </w:rPr>
        <w:t>Результаты</w:t>
      </w:r>
      <w:r>
        <w:t></w:t>
      </w:r>
      <w:r>
        <w:rPr>
          <w:rFonts w:hint="eastAsia"/>
        </w:rPr>
        <w:t>проведенных</w:t>
      </w:r>
      <w:r>
        <w:t></w:t>
      </w:r>
      <w:r>
        <w:rPr>
          <w:rFonts w:hint="eastAsia"/>
        </w:rPr>
        <w:t>исследований</w:t>
      </w:r>
      <w:r>
        <w:t></w:t>
      </w:r>
      <w:r>
        <w:t></w:t>
      </w:r>
      <w:r>
        <w:rPr>
          <w:rFonts w:hint="eastAsia"/>
        </w:rPr>
        <w:t>показали</w:t>
      </w:r>
      <w:r>
        <w:t></w:t>
      </w:r>
      <w:r>
        <w:t></w:t>
      </w:r>
      <w:r>
        <w:rPr>
          <w:rFonts w:hint="eastAsia"/>
        </w:rPr>
        <w:t>что</w:t>
      </w:r>
      <w:r>
        <w:t></w:t>
      </w:r>
      <w:r>
        <w:rPr>
          <w:rFonts w:hint="eastAsia"/>
        </w:rPr>
        <w:t>наибольшее</w:t>
      </w:r>
      <w:r>
        <w:t></w:t>
      </w:r>
      <w:r>
        <w:rPr>
          <w:rFonts w:hint="eastAsia"/>
        </w:rPr>
        <w:t>коли</w:t>
      </w:r>
      <w:r>
        <w:t></w:t>
      </w:r>
      <w:r>
        <w:rPr>
          <w:rFonts w:hint="eastAsia"/>
        </w:rPr>
        <w:t>чество</w:t>
      </w:r>
      <w:r>
        <w:t></w:t>
      </w:r>
      <w:r>
        <w:rPr>
          <w:rFonts w:hint="eastAsia"/>
        </w:rPr>
        <w:t>гемоглобина</w:t>
      </w:r>
      <w:r>
        <w:t></w:t>
      </w:r>
      <w:r>
        <w:rPr>
          <w:rFonts w:hint="eastAsia"/>
        </w:rPr>
        <w:t>было</w:t>
      </w:r>
      <w:r>
        <w:t></w:t>
      </w:r>
      <w:r>
        <w:rPr>
          <w:rFonts w:hint="eastAsia"/>
        </w:rPr>
        <w:t>отмечено</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w:t>
      </w:r>
      <w:r>
        <w:t></w:t>
      </w:r>
      <w:r>
        <w:rPr>
          <w:rFonts w:hint="eastAsia"/>
        </w:rPr>
        <w:t>ляло</w:t>
      </w:r>
      <w:r>
        <w:t></w:t>
      </w:r>
      <w:r>
        <w:rPr>
          <w:rFonts w:hint="eastAsia"/>
        </w:rPr>
        <w:t>в</w:t>
      </w:r>
      <w:r>
        <w:t></w:t>
      </w:r>
      <w:r>
        <w:t></w:t>
      </w:r>
      <w:r>
        <w:t></w:t>
      </w:r>
      <w:r>
        <w:rPr>
          <w:rFonts w:hint="eastAsia"/>
        </w:rPr>
        <w:t>месяца</w:t>
      </w:r>
      <w:r>
        <w:t></w:t>
      </w:r>
      <w:r>
        <w:t></w:t>
      </w:r>
      <w:r>
        <w:t></w:t>
      </w:r>
      <w:r>
        <w:t></w:t>
      </w:r>
      <w:r>
        <w:t></w:t>
      </w:r>
      <w:r>
        <w:t></w:t>
      </w:r>
      <w:r>
        <w:t></w:t>
      </w:r>
      <w:r>
        <w:rPr>
          <w:rFonts w:hint="eastAsia"/>
        </w:rPr>
        <w:t>г</w:t>
      </w:r>
      <w:r>
        <w:t></w:t>
      </w:r>
      <w:r>
        <w:rPr>
          <w:rFonts w:hint="eastAsia"/>
        </w:rPr>
        <w:t>л</w:t>
      </w:r>
      <w:r>
        <w:t></w:t>
      </w:r>
      <w:r>
        <w:t></w:t>
      </w:r>
      <w:r>
        <w:t></w:t>
      </w:r>
      <w:r>
        <w:rPr>
          <w:rFonts w:hint="eastAsia"/>
        </w:rPr>
        <w:t>что</w:t>
      </w:r>
      <w:r>
        <w:t></w:t>
      </w:r>
      <w:r>
        <w:rPr>
          <w:rFonts w:hint="eastAsia"/>
        </w:rPr>
        <w:t>на</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больше</w:t>
      </w:r>
      <w:r>
        <w:t></w:t>
      </w:r>
      <w:r>
        <w:rPr>
          <w:rFonts w:hint="eastAsia"/>
        </w:rPr>
        <w:t>чем</w:t>
      </w:r>
      <w:r>
        <w:t></w:t>
      </w:r>
      <w:r>
        <w:rPr>
          <w:rFonts w:hint="eastAsia"/>
        </w:rPr>
        <w:t>у</w:t>
      </w:r>
      <w:r>
        <w:t></w:t>
      </w:r>
      <w:r>
        <w:rPr>
          <w:rFonts w:hint="eastAsia"/>
        </w:rPr>
        <w:t>животных</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данное</w:t>
      </w:r>
      <w:r>
        <w:t></w:t>
      </w:r>
      <w:r>
        <w:rPr>
          <w:rFonts w:hint="eastAsia"/>
        </w:rPr>
        <w:t>превосход</w:t>
      </w:r>
      <w:r>
        <w:t></w:t>
      </w:r>
      <w:r>
        <w:rPr>
          <w:rFonts w:hint="eastAsia"/>
        </w:rPr>
        <w:t>ство</w:t>
      </w:r>
      <w:r>
        <w:t></w:t>
      </w:r>
      <w:r>
        <w:rPr>
          <w:rFonts w:hint="eastAsia"/>
        </w:rPr>
        <w:t>составило</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соответственно</w:t>
      </w:r>
      <w:r>
        <w:t></w:t>
      </w:r>
      <w:r>
        <w:t></w:t>
      </w:r>
      <w:r>
        <w:rPr>
          <w:rFonts w:hint="eastAsia"/>
        </w:rPr>
        <w:t>Содержание</w:t>
      </w:r>
      <w:r>
        <w:t></w:t>
      </w:r>
      <w:r>
        <w:rPr>
          <w:rFonts w:hint="eastAsia"/>
        </w:rPr>
        <w:t>эритроцитов</w:t>
      </w:r>
      <w:r>
        <w:t></w:t>
      </w:r>
      <w:r>
        <w:rPr>
          <w:rFonts w:hint="eastAsia"/>
        </w:rPr>
        <w:t>в</w:t>
      </w:r>
      <w:r>
        <w:t></w:t>
      </w:r>
      <w:r>
        <w:rPr>
          <w:rFonts w:hint="eastAsia"/>
        </w:rPr>
        <w:t>крови</w:t>
      </w:r>
      <w:r>
        <w:t></w:t>
      </w:r>
      <w:r>
        <w:rPr>
          <w:rFonts w:hint="eastAsia"/>
        </w:rPr>
        <w:t>не</w:t>
      </w:r>
      <w:r>
        <w:t></w:t>
      </w:r>
      <w:r>
        <w:rPr>
          <w:rFonts w:hint="eastAsia"/>
        </w:rPr>
        <w:t>превышало</w:t>
      </w:r>
      <w:r>
        <w:t></w:t>
      </w:r>
      <w:r>
        <w:rPr>
          <w:rFonts w:hint="eastAsia"/>
        </w:rPr>
        <w:t>физиологическую</w:t>
      </w:r>
      <w:r>
        <w:t></w:t>
      </w:r>
      <w:r>
        <w:rPr>
          <w:rFonts w:hint="eastAsia"/>
        </w:rPr>
        <w:t>норму</w:t>
      </w:r>
      <w:r>
        <w:t></w:t>
      </w:r>
      <w:r>
        <w:rPr>
          <w:rFonts w:hint="eastAsia"/>
        </w:rPr>
        <w:t>у</w:t>
      </w:r>
      <w:r>
        <w:t></w:t>
      </w:r>
      <w:r>
        <w:rPr>
          <w:rFonts w:hint="eastAsia"/>
        </w:rPr>
        <w:t>всех</w:t>
      </w:r>
      <w:r>
        <w:t></w:t>
      </w:r>
      <w:r>
        <w:rPr>
          <w:rFonts w:hint="eastAsia"/>
        </w:rPr>
        <w:t>трех</w:t>
      </w:r>
      <w:r>
        <w:t></w:t>
      </w:r>
      <w:r>
        <w:rPr>
          <w:rFonts w:hint="eastAsia"/>
        </w:rPr>
        <w:t>групп</w:t>
      </w:r>
      <w:r>
        <w:t></w:t>
      </w:r>
      <w:r>
        <w:t></w:t>
      </w:r>
      <w:r>
        <w:t></w:t>
      </w:r>
      <w:r>
        <w:t></w:t>
      </w:r>
      <w:r>
        <w:t></w:t>
      </w:r>
      <w:r>
        <w:t></w:t>
      </w:r>
      <w:r>
        <w:t></w:t>
      </w:r>
      <w:r>
        <w:t></w:t>
      </w:r>
      <w:r>
        <w:t></w:t>
      </w:r>
      <w:r>
        <w:t></w:t>
      </w:r>
      <w:r>
        <w:t></w:t>
      </w:r>
      <w:r>
        <w:t></w:t>
      </w:r>
      <w:r>
        <w:t></w:t>
      </w:r>
      <w:r>
        <w:rPr>
          <w:rFonts w:hint="eastAsia"/>
        </w:rPr>
        <w:t>Необходимо</w:t>
      </w:r>
      <w:r>
        <w:t></w:t>
      </w:r>
      <w:r>
        <w:rPr>
          <w:rFonts w:hint="eastAsia"/>
        </w:rPr>
        <w:t>отметить</w:t>
      </w:r>
      <w:r>
        <w:t></w:t>
      </w:r>
      <w:r>
        <w:rPr>
          <w:rFonts w:hint="eastAsia"/>
        </w:rPr>
        <w:t>превосходство</w:t>
      </w:r>
      <w:r>
        <w:t></w:t>
      </w:r>
      <w:r>
        <w:t></w:t>
      </w:r>
      <w:r>
        <w:t></w:t>
      </w:r>
      <w:r>
        <w:t></w:t>
      </w:r>
      <w:r>
        <w:rPr>
          <w:rFonts w:hint="eastAsia"/>
        </w:rPr>
        <w:t>опытной</w:t>
      </w:r>
      <w:r>
        <w:t></w:t>
      </w:r>
      <w:r>
        <w:rPr>
          <w:rFonts w:hint="eastAsia"/>
        </w:rPr>
        <w:t>группы</w:t>
      </w:r>
      <w:r>
        <w:t></w:t>
      </w:r>
      <w:r>
        <w:t></w:t>
      </w:r>
      <w:r>
        <w:rPr>
          <w:rFonts w:hint="eastAsia"/>
        </w:rPr>
        <w:t>количество</w:t>
      </w:r>
      <w:r>
        <w:t></w:t>
      </w:r>
      <w:r>
        <w:rPr>
          <w:rFonts w:hint="eastAsia"/>
        </w:rPr>
        <w:t>эритроцитов</w:t>
      </w:r>
      <w:r>
        <w:t></w:t>
      </w:r>
      <w:r>
        <w:rPr>
          <w:rFonts w:hint="eastAsia"/>
        </w:rPr>
        <w:t>в</w:t>
      </w:r>
      <w:r>
        <w:t></w:t>
      </w:r>
      <w:r>
        <w:rPr>
          <w:rFonts w:hint="eastAsia"/>
        </w:rPr>
        <w:t>крови</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rPr>
          <w:rFonts w:hint="eastAsia"/>
        </w:rPr>
        <w:t>превышало</w:t>
      </w:r>
      <w:r>
        <w:t></w:t>
      </w:r>
      <w:r>
        <w:rPr>
          <w:rFonts w:hint="eastAsia"/>
        </w:rPr>
        <w:t>на</w:t>
      </w:r>
      <w:r>
        <w:t></w:t>
      </w:r>
      <w:r>
        <w:t></w:t>
      </w:r>
      <w:r>
        <w:t></w:t>
      </w:r>
      <w:r>
        <w:t></w:t>
      </w:r>
      <w:r>
        <w:t></w:t>
      </w:r>
      <w:r>
        <w:rPr>
          <w:rFonts w:hint="eastAsia"/>
        </w:rPr>
        <w:t>и</w:t>
      </w:r>
      <w:r>
        <w:t></w:t>
      </w:r>
      <w:r>
        <w:t></w:t>
      </w:r>
      <w:r>
        <w:t></w:t>
      </w:r>
      <w:r>
        <w:t></w:t>
      </w:r>
      <w:r>
        <w:t></w:t>
      </w:r>
      <w:r>
        <w:t></w:t>
      </w:r>
      <w:r>
        <w:t></w:t>
      </w:r>
      <w:r>
        <w:rPr>
          <w:rFonts w:hint="eastAsia"/>
        </w:rPr>
        <w:t>сверстников</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на</w:t>
      </w:r>
      <w:r>
        <w:t></w:t>
      </w:r>
      <w:r>
        <w:t></w:t>
      </w:r>
      <w:r>
        <w:t></w:t>
      </w:r>
      <w:r>
        <w:t></w:t>
      </w:r>
      <w:r>
        <w:t></w:t>
      </w:r>
      <w:r>
        <w:t></w:t>
      </w:r>
      <w:r>
        <w:rPr>
          <w:rFonts w:hint="eastAsia"/>
        </w:rPr>
        <w:t>и</w:t>
      </w:r>
      <w:r>
        <w:t></w:t>
      </w:r>
      <w:r>
        <w:t></w:t>
      </w:r>
      <w:r>
        <w:t></w:t>
      </w:r>
      <w:r>
        <w:t></w:t>
      </w:r>
      <w:r>
        <w:t></w:t>
      </w:r>
      <w:r>
        <w:t></w:t>
      </w:r>
      <w:r>
        <w:t></w:t>
      </w:r>
      <w:r>
        <w:rPr>
          <w:rFonts w:hint="eastAsia"/>
        </w:rPr>
        <w:t>соот</w:t>
      </w:r>
      <w:r>
        <w:t></w:t>
      </w:r>
      <w:r>
        <w:rPr>
          <w:rFonts w:hint="eastAsia"/>
        </w:rPr>
        <w:t>ветственно</w:t>
      </w:r>
      <w:r>
        <w:t></w:t>
      </w:r>
    </w:p>
    <w:p w:rsidR="004814CA" w:rsidRDefault="004814CA" w:rsidP="004814CA">
      <w:r>
        <w:rPr>
          <w:rFonts w:hint="eastAsia"/>
        </w:rPr>
        <w:t>Таблица</w:t>
      </w:r>
      <w:r>
        <w:t></w:t>
      </w:r>
      <w:r>
        <w:t></w:t>
      </w:r>
      <w:r>
        <w:t></w:t>
      </w:r>
      <w:r>
        <w:t></w:t>
      </w:r>
      <w:r>
        <w:t></w:t>
      </w:r>
      <w:r>
        <w:rPr>
          <w:rFonts w:hint="eastAsia"/>
        </w:rPr>
        <w:t>Гематологические</w:t>
      </w:r>
      <w:r>
        <w:t></w:t>
      </w:r>
      <w:r>
        <w:rPr>
          <w:rFonts w:hint="eastAsia"/>
        </w:rPr>
        <w:t>показатели</w:t>
      </w:r>
      <w:r>
        <w:t></w:t>
      </w:r>
      <w:r>
        <w:t></w:t>
      </w:r>
      <w:r>
        <w:t></w:t>
      </w:r>
      <w:r>
        <w:t></w:t>
      </w:r>
      <w:r>
        <w:t></w:t>
      </w:r>
      <w:r>
        <w:t></w:t>
      </w:r>
    </w:p>
    <w:p w:rsidR="004814CA" w:rsidRDefault="004814CA" w:rsidP="004814CA">
      <w:r>
        <w:rPr>
          <w:rFonts w:hint="eastAsia"/>
        </w:rPr>
        <w:t>Г</w:t>
      </w:r>
      <w:r>
        <w:t></w:t>
      </w:r>
      <w:r>
        <w:rPr>
          <w:rFonts w:hint="eastAsia"/>
        </w:rPr>
        <w:t>руппа</w:t>
      </w:r>
      <w:r>
        <w:tab/>
      </w:r>
      <w:r>
        <w:rPr>
          <w:rFonts w:hint="eastAsia"/>
        </w:rPr>
        <w:t>Эритроциты</w:t>
      </w:r>
      <w:r>
        <w:t></w:t>
      </w:r>
    </w:p>
    <w:p w:rsidR="004814CA" w:rsidRDefault="004814CA" w:rsidP="004814CA">
      <w:r>
        <w:rPr>
          <w:rFonts w:hint="eastAsia"/>
        </w:rPr>
        <w:t>х</w:t>
      </w:r>
      <w:r>
        <w:t></w:t>
      </w:r>
      <w:r>
        <w:t></w:t>
      </w:r>
      <w:r>
        <w:t></w:t>
      </w:r>
      <w:r>
        <w:t></w:t>
      </w:r>
      <w:r>
        <w:t></w:t>
      </w:r>
      <w:r>
        <w:rPr>
          <w:rFonts w:hint="eastAsia"/>
        </w:rPr>
        <w:t>л</w:t>
      </w:r>
      <w:r>
        <w:tab/>
      </w:r>
      <w:r>
        <w:rPr>
          <w:rFonts w:hint="eastAsia"/>
        </w:rPr>
        <w:t>Гемоглобин</w:t>
      </w:r>
      <w:r>
        <w:t></w:t>
      </w:r>
    </w:p>
    <w:p w:rsidR="004814CA" w:rsidRDefault="004814CA" w:rsidP="004814CA">
      <w:r>
        <w:rPr>
          <w:rFonts w:hint="eastAsia"/>
        </w:rPr>
        <w:t>г</w:t>
      </w:r>
      <w:r>
        <w:t></w:t>
      </w:r>
      <w:r>
        <w:rPr>
          <w:rFonts w:hint="eastAsia"/>
        </w:rPr>
        <w:t>л</w:t>
      </w:r>
      <w:r>
        <w:tab/>
      </w:r>
      <w:r>
        <w:rPr>
          <w:rFonts w:hint="eastAsia"/>
        </w:rPr>
        <w:t>Г</w:t>
      </w:r>
      <w:r>
        <w:t></w:t>
      </w:r>
      <w:r>
        <w:rPr>
          <w:rFonts w:hint="eastAsia"/>
        </w:rPr>
        <w:t>ематокрит</w:t>
      </w:r>
      <w:r>
        <w:t></w:t>
      </w:r>
    </w:p>
    <w:p w:rsidR="004814CA" w:rsidRDefault="004814CA" w:rsidP="004814CA">
      <w:r>
        <w:t></w:t>
      </w:r>
      <w:r>
        <w:tab/>
      </w:r>
      <w:r>
        <w:rPr>
          <w:rFonts w:hint="eastAsia"/>
        </w:rPr>
        <w:t>Лейкоциты</w:t>
      </w:r>
      <w:r>
        <w:t></w:t>
      </w:r>
    </w:p>
    <w:p w:rsidR="004814CA" w:rsidRDefault="004814CA" w:rsidP="004814CA">
      <w:r>
        <w:rPr>
          <w:rFonts w:hint="eastAsia"/>
        </w:rPr>
        <w:t>х</w:t>
      </w:r>
      <w:r>
        <w:t></w:t>
      </w:r>
      <w:r>
        <w:t></w:t>
      </w:r>
      <w:r>
        <w:t></w:t>
      </w:r>
      <w:r>
        <w:t></w:t>
      </w:r>
      <w:r>
        <w:rPr>
          <w:rFonts w:hint="eastAsia"/>
        </w:rPr>
        <w:t>л</w:t>
      </w:r>
    </w:p>
    <w:p w:rsidR="004814CA" w:rsidRDefault="004814CA" w:rsidP="004814CA">
      <w:r>
        <w:t></w:t>
      </w:r>
      <w:r>
        <w:t></w:t>
      </w:r>
      <w:r>
        <w:rPr>
          <w:rFonts w:hint="eastAsia"/>
        </w:rPr>
        <w:t>месяца</w:t>
      </w:r>
    </w:p>
    <w:p w:rsidR="004814CA" w:rsidRDefault="004814CA" w:rsidP="004814CA">
      <w:r>
        <w:rPr>
          <w:rFonts w:hint="eastAsia"/>
        </w:rPr>
        <w:t>Контрольная</w:t>
      </w:r>
    </w:p>
    <w:p w:rsidR="004814CA" w:rsidRDefault="004814CA" w:rsidP="004814CA">
      <w:r>
        <w:rPr>
          <w:rFonts w:hint="eastAsia"/>
        </w:rPr>
        <w:t>группа</w:t>
      </w:r>
      <w:r>
        <w:tab/>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ab/>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w:t>
      </w:r>
      <w:r>
        <w:tab/>
      </w:r>
      <w:r>
        <w:t></w:t>
      </w:r>
      <w:r>
        <w:t></w:t>
      </w:r>
      <w:r>
        <w:t></w:t>
      </w:r>
      <w:r>
        <w:rPr>
          <w:rFonts w:hint="eastAsia"/>
        </w:rP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Контрольная</w:t>
      </w:r>
    </w:p>
    <w:p w:rsidR="004814CA" w:rsidRDefault="004814CA" w:rsidP="004814CA">
      <w:r>
        <w:rPr>
          <w:rFonts w:hint="eastAsia"/>
        </w:rPr>
        <w:t>группа</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w:t>
      </w:r>
      <w:r>
        <w:tab/>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w:t>
      </w:r>
      <w:r>
        <w:t></w:t>
      </w:r>
      <w:r>
        <w:tab/>
      </w:r>
      <w:r>
        <w:t></w:t>
      </w:r>
      <w:r>
        <w:t></w:t>
      </w:r>
      <w:r>
        <w:t></w:t>
      </w:r>
      <w:r>
        <w:rPr>
          <w:rFonts w:hint="eastAsia"/>
        </w:rP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Р</w:t>
      </w:r>
      <w:r>
        <w:t></w:t>
      </w:r>
      <w:r>
        <w:t></w:t>
      </w:r>
      <w:r>
        <w:t></w:t>
      </w:r>
      <w:r>
        <w:t></w:t>
      </w:r>
      <w:r>
        <w:t></w:t>
      </w:r>
      <w:r>
        <w:t></w:t>
      </w:r>
    </w:p>
    <w:p w:rsidR="004814CA" w:rsidRDefault="004814CA" w:rsidP="004814CA"/>
    <w:p w:rsidR="004814CA" w:rsidRDefault="004814CA" w:rsidP="004814CA"/>
    <w:p w:rsidR="004814CA" w:rsidRDefault="004814CA" w:rsidP="004814CA">
      <w:r>
        <w:rPr>
          <w:rFonts w:hint="eastAsia"/>
        </w:rPr>
        <w:t>Количество</w:t>
      </w:r>
      <w:r>
        <w:t></w:t>
      </w:r>
      <w:r>
        <w:rPr>
          <w:rFonts w:hint="eastAsia"/>
        </w:rPr>
        <w:t>белых</w:t>
      </w:r>
      <w:r>
        <w:t></w:t>
      </w:r>
      <w:r>
        <w:rPr>
          <w:rFonts w:hint="eastAsia"/>
        </w:rPr>
        <w:t>кровяных</w:t>
      </w:r>
      <w:r>
        <w:t></w:t>
      </w:r>
      <w:r>
        <w:rPr>
          <w:rFonts w:hint="eastAsia"/>
        </w:rPr>
        <w:t>клеток</w:t>
      </w:r>
      <w:r>
        <w:t></w:t>
      </w:r>
      <w:r>
        <w:t></w:t>
      </w:r>
      <w:r>
        <w:rPr>
          <w:rFonts w:hint="eastAsia"/>
        </w:rPr>
        <w:t>норма</w:t>
      </w:r>
      <w:r>
        <w:t></w:t>
      </w:r>
      <w:r>
        <w:t></w:t>
      </w:r>
      <w:r>
        <w:t></w:t>
      </w:r>
      <w:r>
        <w:t></w:t>
      </w:r>
      <w:r>
        <w:t></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составило</w:t>
      </w:r>
      <w:r>
        <w:t></w:t>
      </w:r>
      <w:r>
        <w:t></w:t>
      </w:r>
      <w:r>
        <w:t></w:t>
      </w:r>
      <w:r>
        <w:t></w:t>
      </w:r>
      <w:r>
        <w:t></w:t>
      </w:r>
      <w:r>
        <w:rPr>
          <w:rFonts w:hint="eastAsia"/>
        </w:rPr>
        <w:t>у</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и</w:t>
      </w:r>
      <w:r>
        <w:t></w:t>
      </w:r>
      <w:r>
        <w:t></w:t>
      </w:r>
      <w:r>
        <w:t></w:t>
      </w:r>
      <w:r>
        <w:t></w:t>
      </w:r>
      <w:r>
        <w:t></w:t>
      </w:r>
      <w:r>
        <w:rPr>
          <w:rFonts w:hint="eastAsia"/>
        </w:rPr>
        <w:t>и</w:t>
      </w:r>
      <w:r>
        <w:t></w:t>
      </w:r>
      <w:r>
        <w:t></w:t>
      </w:r>
      <w:r>
        <w:t></w:t>
      </w:r>
      <w:r>
        <w:t></w:t>
      </w:r>
      <w:r>
        <w:t></w:t>
      </w:r>
      <w:r>
        <w:t></w:t>
      </w:r>
      <w:r>
        <w:t></w:t>
      </w:r>
      <w:r>
        <w:rPr>
          <w:rFonts w:hint="eastAsia"/>
        </w:rPr>
        <w:t>у</w:t>
      </w:r>
      <w:r>
        <w:t></w:t>
      </w:r>
      <w:r>
        <w:rPr>
          <w:rFonts w:hint="eastAsia"/>
        </w:rPr>
        <w:t>сверстников</w:t>
      </w:r>
      <w:r>
        <w:t></w:t>
      </w:r>
      <w:r>
        <w:rPr>
          <w:rFonts w:hint="eastAsia"/>
        </w:rPr>
        <w:t>кон</w:t>
      </w:r>
      <w:r>
        <w:t></w:t>
      </w:r>
      <w:r>
        <w:rPr>
          <w:rFonts w:hint="eastAsia"/>
        </w:rPr>
        <w:t>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соответственно</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этот</w:t>
      </w:r>
      <w:r>
        <w:t></w:t>
      </w:r>
      <w:r>
        <w:rPr>
          <w:rFonts w:hint="eastAsia"/>
        </w:rPr>
        <w:t>пока</w:t>
      </w:r>
      <w:r>
        <w:t></w:t>
      </w:r>
      <w:r>
        <w:rPr>
          <w:rFonts w:hint="eastAsia"/>
        </w:rPr>
        <w:t>затель</w:t>
      </w:r>
      <w:r>
        <w:t></w:t>
      </w:r>
      <w:r>
        <w:rPr>
          <w:rFonts w:hint="eastAsia"/>
        </w:rPr>
        <w:t>составил</w:t>
      </w:r>
      <w:r>
        <w:t></w:t>
      </w:r>
      <w:r>
        <w:rPr>
          <w:rFonts w:hint="eastAsia"/>
        </w:rPr>
        <w:t>соответственно</w:t>
      </w:r>
      <w:r>
        <w:t></w:t>
      </w:r>
      <w:r>
        <w:t></w:t>
      </w:r>
      <w:r>
        <w:t></w:t>
      </w:r>
      <w:r>
        <w:t></w:t>
      </w:r>
      <w:r>
        <w:t></w:t>
      </w:r>
      <w:r>
        <w:rPr>
          <w:rFonts w:hint="eastAsia"/>
        </w:rPr>
        <w:t>у</w:t>
      </w:r>
      <w:r>
        <w:t></w:t>
      </w:r>
      <w:r>
        <w:rPr>
          <w:rFonts w:hint="eastAsia"/>
        </w:rPr>
        <w:t>овец</w:t>
      </w:r>
      <w:r>
        <w:t></w:t>
      </w:r>
      <w:r>
        <w:t></w:t>
      </w:r>
      <w:r>
        <w:t></w:t>
      </w:r>
      <w:r>
        <w:t></w:t>
      </w:r>
      <w:r>
        <w:rPr>
          <w:rFonts w:hint="eastAsia"/>
        </w:rPr>
        <w:t>опытной</w:t>
      </w:r>
      <w:r>
        <w:t></w:t>
      </w:r>
      <w:r>
        <w:rPr>
          <w:rFonts w:hint="eastAsia"/>
        </w:rPr>
        <w:t>группы</w:t>
      </w:r>
      <w:r>
        <w:t></w:t>
      </w:r>
      <w:r>
        <w:t></w:t>
      </w:r>
      <w:r>
        <w:t></w:t>
      </w:r>
      <w:r>
        <w:t></w:t>
      </w:r>
      <w:r>
        <w:t></w:t>
      </w:r>
      <w:r>
        <w:rPr>
          <w:rFonts w:hint="eastAsia"/>
        </w:rPr>
        <w:t>и</w:t>
      </w:r>
      <w:r>
        <w:t></w:t>
      </w:r>
      <w:r>
        <w:t></w:t>
      </w:r>
      <w:r>
        <w:t></w:t>
      </w:r>
      <w:r>
        <w:t></w:t>
      </w:r>
      <w:r>
        <w:t></w:t>
      </w:r>
      <w:r>
        <w:t></w:t>
      </w:r>
      <w:r>
        <w:t></w:t>
      </w:r>
      <w:r>
        <w:rPr>
          <w:rFonts w:hint="eastAsia"/>
        </w:rPr>
        <w:t>у</w:t>
      </w:r>
      <w:r>
        <w:t></w:t>
      </w:r>
      <w:r>
        <w:rPr>
          <w:rFonts w:hint="eastAsia"/>
        </w:rPr>
        <w:t>сверстников</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p>
    <w:p w:rsidR="004814CA" w:rsidRDefault="004814CA" w:rsidP="004814CA">
      <w:r>
        <w:rPr>
          <w:rFonts w:hint="eastAsia"/>
        </w:rPr>
        <w:t>Мясная</w:t>
      </w:r>
      <w:r>
        <w:t></w:t>
      </w:r>
      <w:r>
        <w:rPr>
          <w:rFonts w:hint="eastAsia"/>
        </w:rPr>
        <w:t>продуктивность</w:t>
      </w:r>
    </w:p>
    <w:p w:rsidR="004814CA" w:rsidRDefault="004814CA" w:rsidP="004814CA">
      <w:r>
        <w:rPr>
          <w:rFonts w:hint="eastAsia"/>
        </w:rPr>
        <w:t>Главными</w:t>
      </w:r>
      <w:r>
        <w:t></w:t>
      </w:r>
      <w:r>
        <w:rPr>
          <w:rFonts w:hint="eastAsia"/>
        </w:rPr>
        <w:t>показателями</w:t>
      </w:r>
      <w:r>
        <w:t></w:t>
      </w:r>
      <w:r>
        <w:t></w:t>
      </w:r>
      <w:r>
        <w:rPr>
          <w:rFonts w:hint="eastAsia"/>
        </w:rPr>
        <w:t>характеризующими</w:t>
      </w:r>
      <w:r>
        <w:t></w:t>
      </w:r>
      <w:r>
        <w:rPr>
          <w:rFonts w:hint="eastAsia"/>
        </w:rPr>
        <w:t>продуктивность</w:t>
      </w:r>
      <w:r>
        <w:t></w:t>
      </w:r>
      <w:r>
        <w:rPr>
          <w:rFonts w:hint="eastAsia"/>
        </w:rPr>
        <w:t>овец</w:t>
      </w:r>
      <w:r>
        <w:t></w:t>
      </w:r>
      <w:r>
        <w:rPr>
          <w:rFonts w:hint="eastAsia"/>
        </w:rPr>
        <w:t>в</w:t>
      </w:r>
      <w:r>
        <w:t></w:t>
      </w:r>
      <w:r>
        <w:rPr>
          <w:rFonts w:hint="eastAsia"/>
        </w:rPr>
        <w:t>мо</w:t>
      </w:r>
      <w:r>
        <w:t></w:t>
      </w:r>
      <w:r>
        <w:rPr>
          <w:rFonts w:hint="eastAsia"/>
        </w:rPr>
        <w:t>мент</w:t>
      </w:r>
      <w:r>
        <w:t></w:t>
      </w:r>
      <w:r>
        <w:rPr>
          <w:rFonts w:hint="eastAsia"/>
        </w:rPr>
        <w:t>убоя</w:t>
      </w:r>
      <w:r>
        <w:t></w:t>
      </w:r>
      <w:r>
        <w:t></w:t>
      </w:r>
      <w:r>
        <w:rPr>
          <w:rFonts w:hint="eastAsia"/>
        </w:rPr>
        <w:t>является</w:t>
      </w:r>
      <w:r>
        <w:t></w:t>
      </w:r>
      <w:r>
        <w:rPr>
          <w:rFonts w:hint="eastAsia"/>
        </w:rPr>
        <w:t>масса</w:t>
      </w:r>
      <w:r>
        <w:t></w:t>
      </w:r>
      <w:r>
        <w:rPr>
          <w:rFonts w:hint="eastAsia"/>
        </w:rPr>
        <w:t>парной</w:t>
      </w:r>
      <w:r>
        <w:t></w:t>
      </w:r>
      <w:r>
        <w:rPr>
          <w:rFonts w:hint="eastAsia"/>
        </w:rPr>
        <w:t>туши</w:t>
      </w:r>
      <w:r>
        <w:t></w:t>
      </w:r>
      <w:r>
        <w:t></w:t>
      </w:r>
      <w:r>
        <w:rPr>
          <w:rFonts w:hint="eastAsia"/>
        </w:rPr>
        <w:t>убойная</w:t>
      </w:r>
      <w:r>
        <w:t></w:t>
      </w:r>
      <w:r>
        <w:rPr>
          <w:rFonts w:hint="eastAsia"/>
        </w:rPr>
        <w:t>масса</w:t>
      </w:r>
      <w:r>
        <w:t></w:t>
      </w:r>
      <w:r>
        <w:rPr>
          <w:rFonts w:hint="eastAsia"/>
        </w:rPr>
        <w:t>и</w:t>
      </w:r>
      <w:r>
        <w:t></w:t>
      </w:r>
      <w:r>
        <w:rPr>
          <w:rFonts w:hint="eastAsia"/>
        </w:rPr>
        <w:t>убойный</w:t>
      </w:r>
      <w:r>
        <w:t></w:t>
      </w:r>
      <w:r>
        <w:rPr>
          <w:rFonts w:hint="eastAsia"/>
        </w:rPr>
        <w:t>выход</w:t>
      </w:r>
      <w:r>
        <w:t></w:t>
      </w:r>
    </w:p>
    <w:p w:rsidR="004814CA" w:rsidRDefault="004814CA" w:rsidP="004814CA">
      <w:r>
        <w:rPr>
          <w:rFonts w:hint="eastAsia"/>
        </w:rPr>
        <w:t>Результаты</w:t>
      </w:r>
      <w:r>
        <w:t></w:t>
      </w:r>
      <w:r>
        <w:rPr>
          <w:rFonts w:hint="eastAsia"/>
        </w:rPr>
        <w:t>контрольного</w:t>
      </w:r>
      <w:r>
        <w:t></w:t>
      </w:r>
      <w:r>
        <w:rPr>
          <w:rFonts w:hint="eastAsia"/>
        </w:rPr>
        <w:t>убоя</w:t>
      </w:r>
      <w:r>
        <w:t></w:t>
      </w:r>
      <w:r>
        <w:rPr>
          <w:rFonts w:hint="eastAsia"/>
        </w:rPr>
        <w:t>баранчиков</w:t>
      </w:r>
      <w:r>
        <w:t></w:t>
      </w:r>
      <w:r>
        <w:rPr>
          <w:rFonts w:hint="eastAsia"/>
        </w:rPr>
        <w:t>представлены</w:t>
      </w:r>
      <w:r>
        <w:t></w:t>
      </w:r>
      <w:r>
        <w:rPr>
          <w:rFonts w:hint="eastAsia"/>
        </w:rPr>
        <w:t>в</w:t>
      </w:r>
      <w:r>
        <w:t></w:t>
      </w:r>
      <w:r>
        <w:rPr>
          <w:rFonts w:hint="eastAsia"/>
        </w:rPr>
        <w:t>таблице</w:t>
      </w:r>
      <w:r>
        <w:t></w:t>
      </w:r>
      <w:r>
        <w:t></w:t>
      </w:r>
      <w:r>
        <w:t></w:t>
      </w:r>
    </w:p>
    <w:p w:rsidR="004814CA" w:rsidRDefault="004814CA" w:rsidP="004814CA">
      <w:r>
        <w:rPr>
          <w:rFonts w:hint="eastAsia"/>
        </w:rPr>
        <w:t>На</w:t>
      </w:r>
      <w:r>
        <w:t></w:t>
      </w:r>
      <w:r>
        <w:rPr>
          <w:rFonts w:hint="eastAsia"/>
        </w:rPr>
        <w:t>основании</w:t>
      </w:r>
      <w:r>
        <w:t></w:t>
      </w:r>
      <w:r>
        <w:rPr>
          <w:rFonts w:hint="eastAsia"/>
        </w:rPr>
        <w:t>полученных</w:t>
      </w:r>
      <w:r>
        <w:t></w:t>
      </w:r>
      <w:r>
        <w:rPr>
          <w:rFonts w:hint="eastAsia"/>
        </w:rPr>
        <w:t>результатов</w:t>
      </w:r>
      <w:r>
        <w:t></w:t>
      </w:r>
      <w:r>
        <w:t></w:t>
      </w:r>
      <w:r>
        <w:rPr>
          <w:rFonts w:hint="eastAsia"/>
        </w:rPr>
        <w:t>можно</w:t>
      </w:r>
      <w:r>
        <w:t></w:t>
      </w:r>
      <w:r>
        <w:rPr>
          <w:rFonts w:hint="eastAsia"/>
        </w:rPr>
        <w:t>констатировать</w:t>
      </w:r>
      <w:r>
        <w:t></w:t>
      </w:r>
      <w:r>
        <w:t></w:t>
      </w:r>
      <w:r>
        <w:rPr>
          <w:rFonts w:hint="eastAsia"/>
        </w:rPr>
        <w:t>что</w:t>
      </w:r>
      <w:r>
        <w:t></w:t>
      </w:r>
      <w:r>
        <w:rPr>
          <w:rFonts w:hint="eastAsia"/>
        </w:rPr>
        <w:t>уже</w:t>
      </w:r>
      <w:r>
        <w:t></w:t>
      </w:r>
      <w:r>
        <w:rPr>
          <w:rFonts w:hint="eastAsia"/>
        </w:rPr>
        <w:t>в</w:t>
      </w:r>
      <w:r>
        <w:t></w:t>
      </w:r>
      <w:r>
        <w:t></w:t>
      </w:r>
      <w:r>
        <w:t></w:t>
      </w:r>
      <w:r>
        <w:rPr>
          <w:rFonts w:hint="eastAsia"/>
        </w:rPr>
        <w:t>месяца</w:t>
      </w:r>
      <w:r>
        <w:t></w:t>
      </w:r>
      <w:r>
        <w:rPr>
          <w:rFonts w:hint="eastAsia"/>
        </w:rPr>
        <w:t>опытный</w:t>
      </w:r>
      <w:r>
        <w:t></w:t>
      </w:r>
      <w:r>
        <w:rPr>
          <w:rFonts w:hint="eastAsia"/>
        </w:rPr>
        <w:t>молодняк</w:t>
      </w:r>
      <w:r>
        <w:t></w:t>
      </w:r>
      <w:r>
        <w:rPr>
          <w:rFonts w:hint="eastAsia"/>
        </w:rPr>
        <w:t>при</w:t>
      </w:r>
      <w:r>
        <w:t></w:t>
      </w:r>
      <w:r>
        <w:rPr>
          <w:rFonts w:hint="eastAsia"/>
        </w:rPr>
        <w:t>убое</w:t>
      </w:r>
      <w:r>
        <w:t></w:t>
      </w:r>
      <w:r>
        <w:rPr>
          <w:rFonts w:hint="eastAsia"/>
        </w:rPr>
        <w:t>обеспечил</w:t>
      </w:r>
      <w:r>
        <w:t></w:t>
      </w:r>
      <w:r>
        <w:rPr>
          <w:rFonts w:hint="eastAsia"/>
        </w:rPr>
        <w:t>достаточно</w:t>
      </w:r>
      <w:r>
        <w:t></w:t>
      </w:r>
      <w:r>
        <w:rPr>
          <w:rFonts w:hint="eastAsia"/>
        </w:rPr>
        <w:t>тяжеловесные</w:t>
      </w:r>
      <w:r>
        <w:t></w:t>
      </w:r>
      <w:r>
        <w:rPr>
          <w:rFonts w:hint="eastAsia"/>
        </w:rPr>
        <w:t>ту</w:t>
      </w:r>
      <w:r>
        <w:t></w:t>
      </w:r>
      <w:r>
        <w:rPr>
          <w:rFonts w:hint="eastAsia"/>
        </w:rPr>
        <w:t>ши</w:t>
      </w:r>
      <w:r>
        <w:t></w:t>
      </w:r>
      <w:r>
        <w:t></w:t>
      </w:r>
      <w:r>
        <w:t></w:t>
      </w:r>
      <w:r>
        <w:t></w:t>
      </w:r>
      <w:r>
        <w:t></w:t>
      </w:r>
      <w:r>
        <w:t></w:t>
      </w:r>
      <w:r>
        <w:t></w:t>
      </w:r>
      <w:r>
        <w:t></w:t>
      </w:r>
      <w:r>
        <w:t></w:t>
      </w:r>
      <w:r>
        <w:rPr>
          <w:rFonts w:hint="eastAsia"/>
        </w:rPr>
        <w:t>кг</w:t>
      </w:r>
      <w:r>
        <w:t></w:t>
      </w:r>
      <w:r>
        <w:rPr>
          <w:rFonts w:hint="eastAsia"/>
        </w:rPr>
        <w:t>у</w:t>
      </w:r>
      <w:r>
        <w:t></w:t>
      </w:r>
      <w:r>
        <w:t></w:t>
      </w:r>
      <w:r>
        <w:t></w:t>
      </w:r>
      <w:r>
        <w:t></w:t>
      </w:r>
      <w:r>
        <w:rPr>
          <w:rFonts w:hint="eastAsia"/>
        </w:rPr>
        <w:t>опытной</w:t>
      </w:r>
      <w:r>
        <w:t></w:t>
      </w:r>
      <w:r>
        <w:rPr>
          <w:rFonts w:hint="eastAsia"/>
        </w:rPr>
        <w:t>группы</w:t>
      </w:r>
      <w:r>
        <w:t></w:t>
      </w:r>
      <w:r>
        <w:t></w:t>
      </w:r>
      <w:r>
        <w:rPr>
          <w:rFonts w:hint="eastAsia"/>
        </w:rPr>
        <w:t>что</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больше</w:t>
      </w:r>
      <w:r>
        <w:t></w:t>
      </w:r>
      <w:r>
        <w:rPr>
          <w:rFonts w:hint="eastAsia"/>
        </w:rPr>
        <w:t>чем</w:t>
      </w:r>
      <w:r>
        <w:t></w:t>
      </w:r>
      <w:r>
        <w:rPr>
          <w:rFonts w:hint="eastAsia"/>
        </w:rPr>
        <w:t>у</w:t>
      </w:r>
      <w:r>
        <w:t></w:t>
      </w:r>
      <w:r>
        <w:t></w:t>
      </w:r>
      <w:r>
        <w:t></w:t>
      </w:r>
      <w:r>
        <w:rPr>
          <w:rFonts w:hint="eastAsia"/>
        </w:rPr>
        <w:t>опыт</w:t>
      </w:r>
      <w:r>
        <w:t></w:t>
      </w:r>
      <w:r>
        <w:rPr>
          <w:rFonts w:hint="eastAsia"/>
        </w:rPr>
        <w:t>ной</w:t>
      </w:r>
      <w:r>
        <w:t></w:t>
      </w:r>
      <w:r>
        <w:rPr>
          <w:rFonts w:hint="eastAsia"/>
        </w:rPr>
        <w:t>группы</w:t>
      </w:r>
      <w:r>
        <w:t></w:t>
      </w:r>
      <w:r>
        <w:t></w:t>
      </w:r>
      <w:r>
        <w:t></w:t>
      </w:r>
      <w:r>
        <w:t></w:t>
      </w:r>
      <w:r>
        <w:t></w:t>
      </w:r>
      <w:r>
        <w:t></w:t>
      </w:r>
      <w:r>
        <w:t></w:t>
      </w:r>
      <w:r>
        <w:t></w:t>
      </w:r>
      <w:r>
        <w:t></w:t>
      </w:r>
      <w:r>
        <w:rPr>
          <w:rFonts w:hint="eastAsia"/>
        </w:rPr>
        <w:t>кг</w:t>
      </w:r>
      <w:r>
        <w:t></w:t>
      </w:r>
      <w:r>
        <w:t></w:t>
      </w:r>
      <w:r>
        <w:rPr>
          <w:rFonts w:hint="eastAsia"/>
        </w:rPr>
        <w:t>и</w:t>
      </w:r>
      <w:r>
        <w:t></w:t>
      </w:r>
      <w:r>
        <w:rPr>
          <w:rFonts w:hint="eastAsia"/>
        </w:rPr>
        <w:t>на</w:t>
      </w:r>
      <w:r>
        <w:t></w:t>
      </w:r>
      <w:r>
        <w:t></w:t>
      </w:r>
      <w:r>
        <w:t></w:t>
      </w:r>
      <w:r>
        <w:t></w:t>
      </w:r>
      <w:r>
        <w:t></w:t>
      </w:r>
      <w:r>
        <w:t></w:t>
      </w:r>
      <w:r>
        <w:t></w:t>
      </w:r>
      <w:r>
        <w:t></w:t>
      </w:r>
      <w:r>
        <w:rPr>
          <w:rFonts w:hint="eastAsia"/>
        </w:rPr>
        <w:t>больше</w:t>
      </w:r>
      <w:r>
        <w:t></w:t>
      </w:r>
      <w:r>
        <w:rPr>
          <w:rFonts w:hint="eastAsia"/>
        </w:rPr>
        <w:t>чем</w:t>
      </w:r>
      <w:r>
        <w:t></w:t>
      </w:r>
      <w:r>
        <w:rPr>
          <w:rFonts w:hint="eastAsia"/>
        </w:rPr>
        <w:t>у</w:t>
      </w:r>
      <w:r>
        <w:t></w:t>
      </w:r>
      <w:r>
        <w:rPr>
          <w:rFonts w:hint="eastAsia"/>
        </w:rPr>
        <w:t>контрольной</w:t>
      </w:r>
      <w:r>
        <w:t></w:t>
      </w:r>
      <w:r>
        <w:rPr>
          <w:rFonts w:hint="eastAsia"/>
        </w:rPr>
        <w:t>группы</w:t>
      </w:r>
      <w:r>
        <w:t></w:t>
      </w:r>
      <w:r>
        <w:t></w:t>
      </w:r>
      <w:r>
        <w:t></w:t>
      </w:r>
      <w:r>
        <w:t></w:t>
      </w:r>
      <w:r>
        <w:t></w:t>
      </w:r>
      <w:r>
        <w:t></w:t>
      </w:r>
      <w:r>
        <w:t></w:t>
      </w:r>
      <w:r>
        <w:t></w:t>
      </w:r>
      <w:r>
        <w:t></w:t>
      </w:r>
      <w:r>
        <w:rPr>
          <w:rFonts w:hint="eastAsia"/>
        </w:rPr>
        <w:t>кг</w:t>
      </w:r>
      <w:r>
        <w:t></w:t>
      </w:r>
      <w:r>
        <w:t></w:t>
      </w:r>
      <w:r>
        <w:rPr>
          <w:rFonts w:hint="eastAsia"/>
        </w:rPr>
        <w:t>Убойная</w:t>
      </w:r>
      <w:r>
        <w:t></w:t>
      </w:r>
      <w:r>
        <w:rPr>
          <w:rFonts w:hint="eastAsia"/>
        </w:rPr>
        <w:t>же</w:t>
      </w:r>
      <w:r>
        <w:t></w:t>
      </w:r>
      <w:r>
        <w:rPr>
          <w:rFonts w:hint="eastAsia"/>
        </w:rPr>
        <w:t>масса</w:t>
      </w:r>
      <w:r>
        <w:t></w:t>
      </w:r>
      <w:r>
        <w:t></w:t>
      </w:r>
      <w:r>
        <w:rPr>
          <w:rFonts w:hint="eastAsia"/>
        </w:rPr>
        <w:t>при</w:t>
      </w:r>
      <w:r>
        <w:t></w:t>
      </w:r>
      <w:r>
        <w:rPr>
          <w:rFonts w:hint="eastAsia"/>
        </w:rPr>
        <w:t>которой</w:t>
      </w:r>
      <w:r>
        <w:t></w:t>
      </w:r>
      <w:r>
        <w:rPr>
          <w:rFonts w:hint="eastAsia"/>
        </w:rPr>
        <w:t>учитывается</w:t>
      </w:r>
      <w:r>
        <w:t></w:t>
      </w:r>
      <w:r>
        <w:rPr>
          <w:rFonts w:hint="eastAsia"/>
        </w:rPr>
        <w:t>и</w:t>
      </w:r>
      <w:r>
        <w:t></w:t>
      </w:r>
      <w:r>
        <w:rPr>
          <w:rFonts w:hint="eastAsia"/>
        </w:rPr>
        <w:t>масса</w:t>
      </w:r>
      <w:r>
        <w:t></w:t>
      </w:r>
      <w:r>
        <w:rPr>
          <w:rFonts w:hint="eastAsia"/>
        </w:rPr>
        <w:t>курдюка</w:t>
      </w:r>
      <w:r>
        <w:t></w:t>
      </w:r>
      <w:r>
        <w:t></w:t>
      </w:r>
      <w:r>
        <w:rPr>
          <w:rFonts w:hint="eastAsia"/>
        </w:rPr>
        <w:t>в</w:t>
      </w:r>
      <w:r>
        <w:t></w:t>
      </w:r>
      <w:r>
        <w:rPr>
          <w:rFonts w:hint="eastAsia"/>
        </w:rPr>
        <w:t>этом</w:t>
      </w:r>
      <w:r>
        <w:t></w:t>
      </w:r>
      <w:r>
        <w:rPr>
          <w:rFonts w:hint="eastAsia"/>
        </w:rPr>
        <w:t>возрасте</w:t>
      </w:r>
      <w:r>
        <w:t></w:t>
      </w:r>
      <w:r>
        <w:rPr>
          <w:rFonts w:hint="eastAsia"/>
        </w:rPr>
        <w:t>у</w:t>
      </w:r>
    </w:p>
    <w:p w:rsidR="004814CA" w:rsidRDefault="004814CA" w:rsidP="004814CA">
      <w:r>
        <w:t></w:t>
      </w:r>
      <w:r>
        <w:t></w:t>
      </w:r>
      <w:r>
        <w:t></w:t>
      </w:r>
      <w:r>
        <w:rPr>
          <w:rFonts w:hint="eastAsia"/>
        </w:rPr>
        <w:t>опытной</w:t>
      </w:r>
      <w:r>
        <w:t></w:t>
      </w:r>
      <w:r>
        <w:rPr>
          <w:rFonts w:hint="eastAsia"/>
        </w:rPr>
        <w:t>группы</w:t>
      </w:r>
      <w:r>
        <w:t></w:t>
      </w:r>
      <w:r>
        <w:rPr>
          <w:rFonts w:hint="eastAsia"/>
        </w:rPr>
        <w:t>была</w:t>
      </w:r>
      <w:r>
        <w:t></w:t>
      </w:r>
      <w:r>
        <w:rPr>
          <w:rFonts w:hint="eastAsia"/>
        </w:rPr>
        <w:t>на</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больше</w:t>
      </w:r>
      <w:r>
        <w:t></w:t>
      </w:r>
      <w:r>
        <w:rPr>
          <w:rFonts w:hint="eastAsia"/>
        </w:rPr>
        <w:t>чем</w:t>
      </w:r>
      <w:r>
        <w:t></w:t>
      </w:r>
      <w:r>
        <w:rPr>
          <w:rFonts w:hint="eastAsia"/>
        </w:rPr>
        <w:t>у</w:t>
      </w:r>
      <w:r>
        <w:t></w:t>
      </w:r>
      <w:r>
        <w:t></w:t>
      </w:r>
      <w:r>
        <w:t></w:t>
      </w:r>
      <w:r>
        <w:rPr>
          <w:rFonts w:hint="eastAsia"/>
        </w:rPr>
        <w:t>опытной</w:t>
      </w:r>
      <w:r>
        <w:t></w:t>
      </w:r>
      <w:r>
        <w:rPr>
          <w:rFonts w:hint="eastAsia"/>
        </w:rPr>
        <w:t>группы</w:t>
      </w:r>
      <w:r>
        <w:t></w:t>
      </w:r>
      <w:r>
        <w:t></w:t>
      </w:r>
      <w:r>
        <w:rPr>
          <w:rFonts w:hint="eastAsia"/>
        </w:rPr>
        <w:t>и</w:t>
      </w:r>
      <w:r>
        <w:t></w:t>
      </w:r>
      <w:r>
        <w:rPr>
          <w:rFonts w:hint="eastAsia"/>
        </w:rPr>
        <w:t>на</w:t>
      </w:r>
      <w:r>
        <w:t></w:t>
      </w:r>
      <w:r>
        <w:t></w:t>
      </w:r>
      <w:r>
        <w:t></w:t>
      </w:r>
      <w:r>
        <w:t></w:t>
      </w:r>
      <w:r>
        <w:t></w:t>
      </w:r>
      <w:r>
        <w:t></w:t>
      </w:r>
      <w:r>
        <w:t></w:t>
      </w:r>
      <w:r>
        <w:t></w:t>
      </w:r>
      <w:r>
        <w:t></w:t>
      </w:r>
      <w:r>
        <w:rPr>
          <w:rFonts w:hint="eastAsia"/>
        </w:rPr>
        <w:t>больше</w:t>
      </w:r>
      <w:r>
        <w:t></w:t>
      </w:r>
      <w:r>
        <w:rPr>
          <w:rFonts w:hint="eastAsia"/>
        </w:rPr>
        <w:t>сверстников</w:t>
      </w:r>
      <w:r>
        <w:t></w:t>
      </w:r>
      <w:r>
        <w:rPr>
          <w:rFonts w:hint="eastAsia"/>
        </w:rPr>
        <w:t>контрольной</w:t>
      </w:r>
      <w:r>
        <w:t></w:t>
      </w:r>
      <w:r>
        <w:rPr>
          <w:rFonts w:hint="eastAsia"/>
        </w:rPr>
        <w:t>группы</w:t>
      </w:r>
      <w:r>
        <w:t></w:t>
      </w:r>
    </w:p>
    <w:p w:rsidR="004814CA" w:rsidRDefault="004814CA" w:rsidP="004814CA">
      <w:r>
        <w:rPr>
          <w:rFonts w:hint="eastAsia"/>
        </w:rPr>
        <w:t>Таблица</w:t>
      </w:r>
      <w:r>
        <w:t></w:t>
      </w:r>
      <w:r>
        <w:t></w:t>
      </w:r>
      <w:r>
        <w:t></w:t>
      </w:r>
      <w:r>
        <w:t></w:t>
      </w:r>
      <w:r>
        <w:t></w:t>
      </w:r>
      <w:r>
        <w:rPr>
          <w:rFonts w:hint="eastAsia"/>
        </w:rPr>
        <w:t>Убойные</w:t>
      </w:r>
      <w:r>
        <w:t></w:t>
      </w:r>
      <w:r>
        <w:rPr>
          <w:rFonts w:hint="eastAsia"/>
        </w:rPr>
        <w:t>качества</w:t>
      </w:r>
      <w:r>
        <w:t></w:t>
      </w:r>
      <w:r>
        <w:rPr>
          <w:rFonts w:hint="eastAsia"/>
        </w:rPr>
        <w:t>баранчиков</w:t>
      </w:r>
      <w:r>
        <w:t></w:t>
      </w:r>
      <w:r>
        <w:t></w:t>
      </w:r>
      <w:r>
        <w:t></w:t>
      </w:r>
      <w:r>
        <w:t></w:t>
      </w:r>
      <w:r>
        <w:t></w:t>
      </w:r>
      <w:r>
        <w:t></w:t>
      </w:r>
      <w:r>
        <w:t></w:t>
      </w:r>
    </w:p>
    <w:p w:rsidR="004814CA" w:rsidRDefault="004814CA" w:rsidP="004814CA">
      <w:r>
        <w:rPr>
          <w:rFonts w:hint="eastAsia"/>
        </w:rPr>
        <w:t>Г</w:t>
      </w:r>
      <w:r>
        <w:t></w:t>
      </w:r>
      <w:r>
        <w:rPr>
          <w:rFonts w:hint="eastAsia"/>
        </w:rPr>
        <w:t>руппа</w:t>
      </w:r>
      <w:r>
        <w:tab/>
      </w:r>
      <w:r>
        <w:rPr>
          <w:rFonts w:hint="eastAsia"/>
        </w:rPr>
        <w:t>Масса</w:t>
      </w:r>
      <w:r>
        <w:t></w:t>
      </w:r>
      <w:r>
        <w:t></w:t>
      </w:r>
      <w:r>
        <w:rPr>
          <w:rFonts w:hint="eastAsia"/>
        </w:rPr>
        <w:t>кг</w:t>
      </w:r>
      <w:r>
        <w:tab/>
      </w:r>
      <w:r>
        <w:rPr>
          <w:rFonts w:hint="eastAsia"/>
        </w:rPr>
        <w:t>Убойный</w:t>
      </w:r>
      <w:r>
        <w:t></w:t>
      </w:r>
      <w:r>
        <w:rPr>
          <w:rFonts w:hint="eastAsia"/>
        </w:rPr>
        <w:t>выход</w:t>
      </w:r>
      <w:r>
        <w:t></w:t>
      </w:r>
      <w:r>
        <w:t></w:t>
      </w:r>
      <w:r>
        <w:t></w:t>
      </w:r>
    </w:p>
    <w:p w:rsidR="004814CA" w:rsidRDefault="004814CA" w:rsidP="004814CA">
      <w:r>
        <w:tab/>
      </w:r>
      <w:r>
        <w:rPr>
          <w:rFonts w:hint="eastAsia"/>
        </w:rPr>
        <w:t>пред</w:t>
      </w:r>
    </w:p>
    <w:p w:rsidR="004814CA" w:rsidRDefault="004814CA" w:rsidP="004814CA">
      <w:r>
        <w:rPr>
          <w:rFonts w:hint="eastAsia"/>
        </w:rPr>
        <w:t>убойная</w:t>
      </w:r>
      <w:r>
        <w:tab/>
      </w:r>
      <w:r>
        <w:rPr>
          <w:rFonts w:hint="eastAsia"/>
        </w:rPr>
        <w:t>охлажденной</w:t>
      </w:r>
    </w:p>
    <w:p w:rsidR="004814CA" w:rsidRDefault="004814CA" w:rsidP="004814CA">
      <w:r>
        <w:rPr>
          <w:rFonts w:hint="eastAsia"/>
        </w:rPr>
        <w:t>туши</w:t>
      </w:r>
      <w:r>
        <w:tab/>
      </w:r>
      <w:r>
        <w:rPr>
          <w:rFonts w:hint="eastAsia"/>
        </w:rPr>
        <w:t>внутреннего</w:t>
      </w:r>
    </w:p>
    <w:p w:rsidR="004814CA" w:rsidRDefault="004814CA" w:rsidP="004814CA">
      <w:r>
        <w:rPr>
          <w:rFonts w:hint="eastAsia"/>
        </w:rPr>
        <w:t>жира</w:t>
      </w:r>
      <w:r>
        <w:tab/>
      </w:r>
      <w:r>
        <w:rPr>
          <w:rFonts w:hint="eastAsia"/>
        </w:rPr>
        <w:t>курдюка</w:t>
      </w:r>
      <w:r>
        <w:tab/>
      </w:r>
      <w:r>
        <w:rPr>
          <w:rFonts w:hint="eastAsia"/>
        </w:rPr>
        <w:t>убойная</w:t>
      </w:r>
      <w:r>
        <w:tab/>
      </w:r>
    </w:p>
    <w:p w:rsidR="004814CA" w:rsidRDefault="004814CA" w:rsidP="004814CA">
      <w:r>
        <w:t></w:t>
      </w:r>
      <w:r>
        <w:t></w:t>
      </w:r>
      <w:r>
        <w:rPr>
          <w:rFonts w:hint="eastAsia"/>
        </w:rPr>
        <w:t>месяца</w:t>
      </w:r>
    </w:p>
    <w:p w:rsidR="004814CA" w:rsidRDefault="004814CA" w:rsidP="004814CA">
      <w:r>
        <w:rPr>
          <w:rFonts w:hint="eastAsia"/>
        </w:rPr>
        <w:t>Контрольная</w:t>
      </w:r>
    </w:p>
    <w:p w:rsidR="004814CA" w:rsidRDefault="004814CA" w:rsidP="004814CA">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w:t>
      </w:r>
      <w:r>
        <w:tab/>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w:t>
      </w:r>
      <w:r>
        <w:tab/>
      </w:r>
      <w:r>
        <w:t></w:t>
      </w:r>
      <w:r>
        <w:t></w:t>
      </w:r>
      <w:r>
        <w:t></w:t>
      </w:r>
      <w:r>
        <w:t></w:t>
      </w:r>
      <w:r>
        <w:rPr>
          <w:rFonts w:hint="eastAsia"/>
        </w:rPr>
        <w:t>±</w:t>
      </w:r>
      <w:r>
        <w:t></w:t>
      </w:r>
      <w:r>
        <w:t></w:t>
      </w:r>
      <w: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Контрольная</w:t>
      </w:r>
    </w:p>
    <w:p w:rsidR="004814CA" w:rsidRDefault="004814CA" w:rsidP="004814CA">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p>
    <w:p w:rsidR="004814CA" w:rsidRDefault="004814CA" w:rsidP="004814CA"/>
    <w:p w:rsidR="004814CA" w:rsidRDefault="004814CA" w:rsidP="004814CA"/>
    <w:p w:rsidR="004814CA" w:rsidRDefault="004814CA" w:rsidP="004814CA">
      <w:r>
        <w:rPr>
          <w:rFonts w:hint="eastAsia"/>
        </w:rPr>
        <w:t>К</w:t>
      </w:r>
      <w:r>
        <w:t></w:t>
      </w:r>
      <w:r>
        <w:rPr>
          <w:rFonts w:hint="eastAsia"/>
        </w:rPr>
        <w:t>концу</w:t>
      </w:r>
      <w:r>
        <w:t></w:t>
      </w:r>
      <w:r>
        <w:rPr>
          <w:rFonts w:hint="eastAsia"/>
        </w:rPr>
        <w:t>откорма</w:t>
      </w:r>
      <w:r>
        <w:t></w:t>
      </w:r>
      <w:r>
        <w:t></w:t>
      </w:r>
      <w:r>
        <w:t></w:t>
      </w:r>
      <w:r>
        <w:t></w:t>
      </w:r>
      <w:r>
        <w:rPr>
          <w:rFonts w:hint="eastAsia"/>
        </w:rPr>
        <w:t>месяцев</w:t>
      </w:r>
      <w:r>
        <w:t></w:t>
      </w:r>
      <w:r>
        <w:t></w:t>
      </w:r>
      <w:r>
        <w:rPr>
          <w:rFonts w:hint="eastAsia"/>
        </w:rPr>
        <w:t>различие</w:t>
      </w:r>
      <w:r>
        <w:t></w:t>
      </w:r>
      <w:r>
        <w:rPr>
          <w:rFonts w:hint="eastAsia"/>
        </w:rPr>
        <w:t>по</w:t>
      </w:r>
      <w:r>
        <w:t></w:t>
      </w:r>
      <w:r>
        <w:rPr>
          <w:rFonts w:hint="eastAsia"/>
        </w:rPr>
        <w:t>убойной</w:t>
      </w:r>
      <w:r>
        <w:t></w:t>
      </w:r>
      <w:r>
        <w:rPr>
          <w:rFonts w:hint="eastAsia"/>
        </w:rPr>
        <w:t>массе</w:t>
      </w:r>
      <w:r>
        <w:t></w:t>
      </w:r>
      <w:r>
        <w:rPr>
          <w:rFonts w:hint="eastAsia"/>
        </w:rPr>
        <w:t>в</w:t>
      </w:r>
      <w:r>
        <w:t></w:t>
      </w:r>
      <w:r>
        <w:rPr>
          <w:rFonts w:hint="eastAsia"/>
        </w:rPr>
        <w:t>пользу</w:t>
      </w:r>
      <w:r>
        <w:t></w:t>
      </w:r>
      <w:r>
        <w:rPr>
          <w:rFonts w:hint="eastAsia"/>
        </w:rPr>
        <w:t>баранчи</w:t>
      </w:r>
      <w:r>
        <w:t></w:t>
      </w:r>
      <w:r>
        <w:rPr>
          <w:rFonts w:hint="eastAsia"/>
        </w:rPr>
        <w:t>ков</w:t>
      </w:r>
      <w:r>
        <w:t></w:t>
      </w:r>
      <w:r>
        <w:t></w:t>
      </w:r>
      <w:r>
        <w:t></w:t>
      </w:r>
      <w:r>
        <w:t></w:t>
      </w:r>
      <w:r>
        <w:rPr>
          <w:rFonts w:hint="eastAsia"/>
        </w:rPr>
        <w:t>опытной</w:t>
      </w:r>
      <w:r>
        <w:t></w:t>
      </w:r>
      <w:r>
        <w:rPr>
          <w:rFonts w:hint="eastAsia"/>
        </w:rPr>
        <w:t>группы</w:t>
      </w:r>
      <w:r>
        <w:t></w:t>
      </w:r>
      <w:r>
        <w:rPr>
          <w:rFonts w:hint="eastAsia"/>
        </w:rPr>
        <w:t>по</w:t>
      </w:r>
      <w:r>
        <w:t></w:t>
      </w:r>
      <w:r>
        <w:rPr>
          <w:rFonts w:hint="eastAsia"/>
        </w:rPr>
        <w:t>сравнению</w:t>
      </w:r>
      <w:r>
        <w:t></w:t>
      </w:r>
      <w:r>
        <w:rPr>
          <w:rFonts w:hint="eastAsia"/>
        </w:rPr>
        <w:t>с</w:t>
      </w:r>
      <w:r>
        <w:t></w:t>
      </w:r>
      <w:r>
        <w:t></w:t>
      </w:r>
      <w:r>
        <w:t></w:t>
      </w:r>
      <w:r>
        <w:rPr>
          <w:rFonts w:hint="eastAsia"/>
        </w:rPr>
        <w:t>опытной</w:t>
      </w:r>
      <w:r>
        <w:t></w:t>
      </w:r>
      <w:r>
        <w:rPr>
          <w:rFonts w:hint="eastAsia"/>
        </w:rPr>
        <w:t>группой</w:t>
      </w:r>
      <w:r>
        <w:t></w:t>
      </w:r>
      <w:r>
        <w:rPr>
          <w:rFonts w:hint="eastAsia"/>
        </w:rPr>
        <w:t>составило</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и</w:t>
      </w:r>
      <w:r>
        <w:t></w:t>
      </w:r>
      <w:r>
        <w:t></w:t>
      </w:r>
      <w:r>
        <w:t></w:t>
      </w:r>
      <w:r>
        <w:t></w:t>
      </w:r>
      <w:r>
        <w:t></w:t>
      </w:r>
      <w:r>
        <w:t></w:t>
      </w:r>
      <w:r>
        <w:t></w:t>
      </w:r>
      <w:r>
        <w:rPr>
          <w:rFonts w:hint="eastAsia"/>
        </w:rPr>
        <w:t>в</w:t>
      </w:r>
      <w:r>
        <w:t></w:t>
      </w:r>
      <w:r>
        <w:rPr>
          <w:rFonts w:hint="eastAsia"/>
        </w:rPr>
        <w:t>сравнении</w:t>
      </w:r>
      <w:r>
        <w:t></w:t>
      </w:r>
      <w:r>
        <w:rPr>
          <w:rFonts w:hint="eastAsia"/>
        </w:rPr>
        <w:t>с</w:t>
      </w:r>
      <w:r>
        <w:t></w:t>
      </w:r>
      <w:r>
        <w:rPr>
          <w:rFonts w:hint="eastAsia"/>
        </w:rPr>
        <w:t>контрольной</w:t>
      </w:r>
      <w:r>
        <w:t></w:t>
      </w:r>
      <w:r>
        <w:rPr>
          <w:rFonts w:hint="eastAsia"/>
        </w:rPr>
        <w:t>группой</w:t>
      </w:r>
      <w:r>
        <w:t></w:t>
      </w:r>
      <w:r>
        <w:t></w:t>
      </w:r>
      <w:r>
        <w:rPr>
          <w:rFonts w:hint="eastAsia"/>
        </w:rPr>
        <w:t>Также</w:t>
      </w:r>
      <w:r>
        <w:t></w:t>
      </w:r>
      <w:r>
        <w:t></w:t>
      </w:r>
      <w:r>
        <w:rPr>
          <w:rFonts w:hint="eastAsia"/>
        </w:rPr>
        <w:t>произошло</w:t>
      </w:r>
      <w:r>
        <w:t></w:t>
      </w:r>
      <w:r>
        <w:rPr>
          <w:rFonts w:hint="eastAsia"/>
        </w:rPr>
        <w:t>возрастное</w:t>
      </w:r>
      <w:r>
        <w:t></w:t>
      </w:r>
      <w:r>
        <w:rPr>
          <w:rFonts w:hint="eastAsia"/>
        </w:rPr>
        <w:t>увеличение</w:t>
      </w:r>
      <w:r>
        <w:t></w:t>
      </w:r>
      <w:r>
        <w:rPr>
          <w:rFonts w:hint="eastAsia"/>
        </w:rPr>
        <w:t>убойного</w:t>
      </w:r>
      <w:r>
        <w:t></w:t>
      </w:r>
      <w:r>
        <w:rPr>
          <w:rFonts w:hint="eastAsia"/>
        </w:rPr>
        <w:t>выхода</w:t>
      </w:r>
      <w:r>
        <w:t></w:t>
      </w:r>
      <w:r>
        <w:t></w:t>
      </w:r>
      <w:r>
        <w:rPr>
          <w:rFonts w:hint="eastAsia"/>
        </w:rPr>
        <w:t>которое</w:t>
      </w:r>
      <w:r>
        <w:t></w:t>
      </w:r>
      <w:r>
        <w:rPr>
          <w:rFonts w:hint="eastAsia"/>
        </w:rPr>
        <w:t>составило</w:t>
      </w:r>
      <w:r>
        <w:t></w:t>
      </w:r>
      <w:r>
        <w:rPr>
          <w:rFonts w:hint="eastAsia"/>
        </w:rPr>
        <w:t>за</w:t>
      </w:r>
      <w:r>
        <w:t></w:t>
      </w:r>
      <w:r>
        <w:rPr>
          <w:rFonts w:hint="eastAsia"/>
        </w:rPr>
        <w:t>анализируемый</w:t>
      </w:r>
      <w:r>
        <w:t></w:t>
      </w:r>
      <w:r>
        <w:rPr>
          <w:rFonts w:hint="eastAsia"/>
        </w:rPr>
        <w:t>период</w:t>
      </w:r>
      <w:r>
        <w:t></w:t>
      </w:r>
      <w:r>
        <w:rPr>
          <w:rFonts w:hint="eastAsia"/>
        </w:rPr>
        <w:t>у</w:t>
      </w:r>
      <w:r>
        <w:t></w:t>
      </w:r>
      <w:r>
        <w:rPr>
          <w:rFonts w:hint="eastAsia"/>
        </w:rPr>
        <w:t>ба</w:t>
      </w:r>
      <w:r>
        <w:t></w:t>
      </w:r>
      <w:r>
        <w:rPr>
          <w:rFonts w:hint="eastAsia"/>
        </w:rPr>
        <w:t>ранчиков</w:t>
      </w:r>
      <w:r>
        <w:t></w:t>
      </w:r>
      <w:r>
        <w:t></w:t>
      </w:r>
      <w:r>
        <w:t></w:t>
      </w:r>
      <w:r>
        <w:t></w:t>
      </w:r>
      <w:r>
        <w:rPr>
          <w:rFonts w:hint="eastAsia"/>
        </w:rPr>
        <w:t>опытной</w:t>
      </w:r>
      <w:r>
        <w:t></w:t>
      </w:r>
      <w:r>
        <w:rPr>
          <w:rFonts w:hint="eastAsia"/>
        </w:rPr>
        <w:t>группы</w:t>
      </w:r>
      <w:r>
        <w:t></w:t>
      </w:r>
      <w:r>
        <w:t></w:t>
      </w:r>
      <w:r>
        <w:t></w:t>
      </w:r>
      <w:r>
        <w:t></w:t>
      </w:r>
      <w:r>
        <w:t></w:t>
      </w:r>
      <w:r>
        <w:rPr>
          <w:rFonts w:hint="eastAsia"/>
        </w:rPr>
        <w:t>абсолютный</w:t>
      </w:r>
      <w:r>
        <w:t></w:t>
      </w:r>
      <w:r>
        <w:rPr>
          <w:rFonts w:hint="eastAsia"/>
        </w:rPr>
        <w:t>процент</w:t>
      </w:r>
      <w:r>
        <w:t></w:t>
      </w:r>
      <w:r>
        <w:t></w:t>
      </w:r>
      <w:r>
        <w:rPr>
          <w:rFonts w:hint="eastAsia"/>
        </w:rPr>
        <w:t>а</w:t>
      </w:r>
      <w:r>
        <w:t></w:t>
      </w:r>
      <w:r>
        <w:rPr>
          <w:rFonts w:hint="eastAsia"/>
        </w:rPr>
        <w:t>у</w:t>
      </w:r>
      <w:r>
        <w:t></w:t>
      </w:r>
      <w:r>
        <w:t></w:t>
      </w:r>
      <w:r>
        <w:t></w:t>
      </w:r>
      <w:r>
        <w:rPr>
          <w:rFonts w:hint="eastAsia"/>
        </w:rPr>
        <w:t>опытной</w:t>
      </w:r>
      <w:r>
        <w:t></w:t>
      </w:r>
      <w:r>
        <w:rPr>
          <w:rFonts w:hint="eastAsia"/>
        </w:rPr>
        <w:t>группы</w:t>
      </w:r>
      <w:r>
        <w:t></w:t>
      </w:r>
      <w:r>
        <w:t></w:t>
      </w:r>
      <w:r>
        <w:t></w:t>
      </w:r>
      <w:r>
        <w:t></w:t>
      </w:r>
      <w:r>
        <w:t></w:t>
      </w:r>
      <w:r>
        <w:t></w:t>
      </w:r>
      <w:r>
        <w:t></w:t>
      </w:r>
      <w:r>
        <w:rPr>
          <w:rFonts w:hint="eastAsia"/>
        </w:rPr>
        <w:t>абсолютных</w:t>
      </w:r>
      <w:r>
        <w:t></w:t>
      </w:r>
      <w:r>
        <w:rPr>
          <w:rFonts w:hint="eastAsia"/>
        </w:rPr>
        <w:t>процента</w:t>
      </w:r>
      <w:r>
        <w:t></w:t>
      </w:r>
      <w:r>
        <w:t></w:t>
      </w:r>
      <w:r>
        <w:rPr>
          <w:rFonts w:hint="eastAsia"/>
        </w:rPr>
        <w:t>у</w:t>
      </w:r>
      <w:r>
        <w:t></w:t>
      </w:r>
      <w:r>
        <w:rPr>
          <w:rFonts w:hint="eastAsia"/>
        </w:rPr>
        <w:t>контрольной</w:t>
      </w:r>
      <w:r>
        <w:t></w:t>
      </w:r>
      <w:r>
        <w:rPr>
          <w:rFonts w:hint="eastAsia"/>
        </w:rPr>
        <w:t>группы</w:t>
      </w:r>
      <w:r>
        <w:t></w:t>
      </w:r>
      <w:r>
        <w:t></w:t>
      </w:r>
      <w:r>
        <w:t></w:t>
      </w:r>
      <w:r>
        <w:t></w:t>
      </w:r>
      <w:r>
        <w:t></w:t>
      </w:r>
      <w:r>
        <w:t></w:t>
      </w:r>
      <w:r>
        <w:t></w:t>
      </w:r>
      <w:r>
        <w:rPr>
          <w:rFonts w:hint="eastAsia"/>
        </w:rPr>
        <w:t>абсолютных</w:t>
      </w:r>
      <w:r>
        <w:t></w:t>
      </w:r>
      <w:r>
        <w:rPr>
          <w:rFonts w:hint="eastAsia"/>
        </w:rPr>
        <w:t>процента</w:t>
      </w:r>
      <w:r>
        <w:t></w:t>
      </w:r>
    </w:p>
    <w:p w:rsidR="004814CA" w:rsidRDefault="004814CA" w:rsidP="004814CA">
      <w:r>
        <w:rPr>
          <w:rFonts w:hint="eastAsia"/>
        </w:rPr>
        <w:t>Морфологический</w:t>
      </w:r>
      <w:r>
        <w:t></w:t>
      </w:r>
      <w:r>
        <w:rPr>
          <w:rFonts w:hint="eastAsia"/>
        </w:rPr>
        <w:t>состав</w:t>
      </w:r>
      <w:r>
        <w:t></w:t>
      </w:r>
      <w:r>
        <w:rPr>
          <w:rFonts w:hint="eastAsia"/>
        </w:rPr>
        <w:t>туш</w:t>
      </w:r>
      <w:r>
        <w:t></w:t>
      </w:r>
      <w:r>
        <w:t></w:t>
      </w:r>
      <w:r>
        <w:rPr>
          <w:rFonts w:hint="eastAsia"/>
        </w:rPr>
        <w:t>Туши</w:t>
      </w:r>
      <w:r>
        <w:t></w:t>
      </w:r>
      <w:r>
        <w:rPr>
          <w:rFonts w:hint="eastAsia"/>
        </w:rPr>
        <w:t>всех</w:t>
      </w:r>
      <w:r>
        <w:t></w:t>
      </w:r>
      <w:r>
        <w:rPr>
          <w:rFonts w:hint="eastAsia"/>
        </w:rPr>
        <w:t>групп</w:t>
      </w:r>
      <w:r>
        <w:t></w:t>
      </w:r>
      <w:r>
        <w:rPr>
          <w:rFonts w:hint="eastAsia"/>
        </w:rPr>
        <w:t>животных</w:t>
      </w:r>
      <w:r>
        <w:t></w:t>
      </w:r>
      <w:r>
        <w:rPr>
          <w:rFonts w:hint="eastAsia"/>
        </w:rPr>
        <w:t>имели</w:t>
      </w:r>
      <w:r>
        <w:t></w:t>
      </w:r>
      <w:r>
        <w:rPr>
          <w:rFonts w:hint="eastAsia"/>
        </w:rPr>
        <w:t>хо</w:t>
      </w:r>
      <w:r>
        <w:t></w:t>
      </w:r>
      <w:r>
        <w:rPr>
          <w:rFonts w:hint="eastAsia"/>
        </w:rPr>
        <w:t>рошо</w:t>
      </w:r>
      <w:r>
        <w:t></w:t>
      </w:r>
      <w:r>
        <w:rPr>
          <w:rFonts w:hint="eastAsia"/>
        </w:rPr>
        <w:t>выраженное</w:t>
      </w:r>
      <w:r>
        <w:t></w:t>
      </w:r>
      <w:r>
        <w:rPr>
          <w:rFonts w:hint="eastAsia"/>
        </w:rPr>
        <w:t>равномерное</w:t>
      </w:r>
      <w:r>
        <w:t></w:t>
      </w:r>
      <w:r>
        <w:rPr>
          <w:rFonts w:hint="eastAsia"/>
        </w:rPr>
        <w:t>отложение</w:t>
      </w:r>
      <w:r>
        <w:t></w:t>
      </w:r>
      <w:r>
        <w:rPr>
          <w:rFonts w:hint="eastAsia"/>
        </w:rPr>
        <w:t>подкожного</w:t>
      </w:r>
      <w:r>
        <w:t></w:t>
      </w:r>
      <w:r>
        <w:rPr>
          <w:rFonts w:hint="eastAsia"/>
        </w:rPr>
        <w:t>жира</w:t>
      </w:r>
      <w:r>
        <w:t></w:t>
      </w:r>
      <w:r>
        <w:t></w:t>
      </w:r>
      <w:r>
        <w:rPr>
          <w:rFonts w:hint="eastAsia"/>
        </w:rPr>
        <w:t>Однако</w:t>
      </w:r>
      <w:r>
        <w:t></w:t>
      </w:r>
      <w:r>
        <w:rPr>
          <w:rFonts w:hint="eastAsia"/>
        </w:rPr>
        <w:t>для</w:t>
      </w:r>
      <w:r>
        <w:t></w:t>
      </w:r>
      <w:r>
        <w:rPr>
          <w:rFonts w:hint="eastAsia"/>
        </w:rPr>
        <w:t>туш</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характерны</w:t>
      </w:r>
      <w:r>
        <w:t></w:t>
      </w:r>
      <w:r>
        <w:rPr>
          <w:rFonts w:hint="eastAsia"/>
        </w:rPr>
        <w:t>более</w:t>
      </w:r>
      <w:r>
        <w:t></w:t>
      </w:r>
      <w:r>
        <w:rPr>
          <w:rFonts w:hint="eastAsia"/>
        </w:rPr>
        <w:t>высокие</w:t>
      </w:r>
      <w:r>
        <w:t></w:t>
      </w:r>
      <w:r>
        <w:rPr>
          <w:rFonts w:hint="eastAsia"/>
        </w:rPr>
        <w:t>показатели</w:t>
      </w:r>
      <w:r>
        <w:t></w:t>
      </w:r>
      <w:r>
        <w:rPr>
          <w:rFonts w:hint="eastAsia"/>
        </w:rPr>
        <w:t>жировых</w:t>
      </w:r>
      <w:r>
        <w:t></w:t>
      </w:r>
      <w:r>
        <w:rPr>
          <w:rFonts w:hint="eastAsia"/>
        </w:rPr>
        <w:t>отложений</w:t>
      </w:r>
      <w:r>
        <w:t></w:t>
      </w:r>
      <w:r>
        <w:t></w:t>
      </w:r>
      <w:r>
        <w:rPr>
          <w:rFonts w:hint="eastAsia"/>
        </w:rPr>
        <w:t>а</w:t>
      </w:r>
      <w:r>
        <w:t></w:t>
      </w:r>
      <w:r>
        <w:rPr>
          <w:rFonts w:hint="eastAsia"/>
        </w:rPr>
        <w:t>также</w:t>
      </w:r>
      <w:r>
        <w:t></w:t>
      </w:r>
      <w:r>
        <w:rPr>
          <w:rFonts w:hint="eastAsia"/>
        </w:rPr>
        <w:t>лучшее</w:t>
      </w:r>
      <w:r>
        <w:t></w:t>
      </w:r>
      <w:r>
        <w:rPr>
          <w:rFonts w:hint="eastAsia"/>
        </w:rPr>
        <w:t>развитие</w:t>
      </w:r>
      <w:r>
        <w:t></w:t>
      </w:r>
      <w:r>
        <w:rPr>
          <w:rFonts w:hint="eastAsia"/>
        </w:rPr>
        <w:t>мускулатуры</w:t>
      </w:r>
      <w:r>
        <w:t></w:t>
      </w:r>
      <w:r>
        <w:t></w:t>
      </w:r>
      <w:r>
        <w:rPr>
          <w:rFonts w:hint="eastAsia"/>
        </w:rPr>
        <w:t>что</w:t>
      </w:r>
      <w:r>
        <w:t></w:t>
      </w:r>
      <w:r>
        <w:rPr>
          <w:rFonts w:hint="eastAsia"/>
        </w:rPr>
        <w:t>в</w:t>
      </w:r>
      <w:r>
        <w:t></w:t>
      </w:r>
      <w:r>
        <w:rPr>
          <w:rFonts w:hint="eastAsia"/>
        </w:rPr>
        <w:t>целом</w:t>
      </w:r>
      <w:r>
        <w:t></w:t>
      </w:r>
      <w:r>
        <w:rPr>
          <w:rFonts w:hint="eastAsia"/>
        </w:rPr>
        <w:t>придает</w:t>
      </w:r>
      <w:r>
        <w:t></w:t>
      </w:r>
      <w:r>
        <w:rPr>
          <w:rFonts w:hint="eastAsia"/>
        </w:rPr>
        <w:t>их</w:t>
      </w:r>
      <w:r>
        <w:t></w:t>
      </w:r>
      <w:r>
        <w:rPr>
          <w:rFonts w:hint="eastAsia"/>
        </w:rPr>
        <w:t>ту</w:t>
      </w:r>
      <w:r>
        <w:t></w:t>
      </w:r>
      <w:r>
        <w:rPr>
          <w:rFonts w:hint="eastAsia"/>
        </w:rPr>
        <w:t>шам</w:t>
      </w:r>
      <w:r>
        <w:t></w:t>
      </w:r>
      <w:r>
        <w:rPr>
          <w:rFonts w:hint="eastAsia"/>
        </w:rPr>
        <w:t>более</w:t>
      </w:r>
      <w:r>
        <w:t></w:t>
      </w:r>
      <w:r>
        <w:rPr>
          <w:rFonts w:hint="eastAsia"/>
        </w:rPr>
        <w:t>качественный</w:t>
      </w:r>
      <w:r>
        <w:t></w:t>
      </w:r>
      <w:r>
        <w:rPr>
          <w:rFonts w:hint="eastAsia"/>
        </w:rPr>
        <w:t>товарный</w:t>
      </w:r>
      <w:r>
        <w:t></w:t>
      </w:r>
      <w:r>
        <w:rPr>
          <w:rFonts w:hint="eastAsia"/>
        </w:rPr>
        <w:t>вид</w:t>
      </w:r>
      <w:r>
        <w:t></w:t>
      </w:r>
    </w:p>
    <w:p w:rsidR="004814CA" w:rsidRDefault="004814CA" w:rsidP="004814CA">
      <w:r>
        <w:rPr>
          <w:rFonts w:hint="eastAsia"/>
        </w:rPr>
        <w:t>Нашими</w:t>
      </w:r>
      <w:r>
        <w:t></w:t>
      </w:r>
      <w:r>
        <w:rPr>
          <w:rFonts w:hint="eastAsia"/>
        </w:rPr>
        <w:t>экспериментальными</w:t>
      </w:r>
      <w:r>
        <w:t></w:t>
      </w:r>
      <w:r>
        <w:rPr>
          <w:rFonts w:hint="eastAsia"/>
        </w:rPr>
        <w:t>исследованиями</w:t>
      </w:r>
      <w:r>
        <w:t></w:t>
      </w:r>
      <w:r>
        <w:t></w:t>
      </w:r>
      <w:r>
        <w:rPr>
          <w:rFonts w:hint="eastAsia"/>
        </w:rPr>
        <w:t>таблица</w:t>
      </w:r>
      <w:r>
        <w:t></w:t>
      </w:r>
      <w:r>
        <w:t></w:t>
      </w:r>
      <w:r>
        <w:t></w:t>
      </w:r>
      <w:r>
        <w:t></w:t>
      </w:r>
      <w:r>
        <w:rPr>
          <w:rFonts w:hint="eastAsia"/>
        </w:rPr>
        <w:t>установлено</w:t>
      </w:r>
      <w:r>
        <w:t></w:t>
      </w:r>
      <w:r>
        <w:t></w:t>
      </w:r>
      <w:r>
        <w:rPr>
          <w:rFonts w:hint="eastAsia"/>
        </w:rPr>
        <w:t>что</w:t>
      </w:r>
      <w:r>
        <w:t></w:t>
      </w:r>
      <w:r>
        <w:rPr>
          <w:rFonts w:hint="eastAsia"/>
        </w:rPr>
        <w:t>наибольшим</w:t>
      </w:r>
      <w:r>
        <w:t></w:t>
      </w:r>
      <w:r>
        <w:rPr>
          <w:rFonts w:hint="eastAsia"/>
        </w:rPr>
        <w:t>выходом</w:t>
      </w:r>
      <w:r>
        <w:t></w:t>
      </w:r>
      <w:r>
        <w:rPr>
          <w:rFonts w:hint="eastAsia"/>
        </w:rPr>
        <w:t>мякоти</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характеризовались</w:t>
      </w:r>
      <w:r>
        <w:t></w:t>
      </w:r>
      <w:r>
        <w:rPr>
          <w:rFonts w:hint="eastAsia"/>
        </w:rPr>
        <w:t>животные</w:t>
      </w:r>
      <w:r>
        <w:t></w:t>
      </w:r>
      <w:r>
        <w:t></w:t>
      </w:r>
      <w:r>
        <w:t></w:t>
      </w:r>
      <w:r>
        <w:t></w:t>
      </w:r>
      <w:r>
        <w:rPr>
          <w:rFonts w:hint="eastAsia"/>
        </w:rPr>
        <w:t>опытной</w:t>
      </w:r>
      <w:r>
        <w:t></w:t>
      </w:r>
      <w:r>
        <w:rPr>
          <w:rFonts w:hint="eastAsia"/>
        </w:rPr>
        <w:t>группы</w:t>
      </w:r>
      <w:r>
        <w:t></w:t>
      </w:r>
      <w:r>
        <w:t></w:t>
      </w:r>
      <w:r>
        <w:rPr>
          <w:rFonts w:hint="eastAsia"/>
        </w:rPr>
        <w:t>у</w:t>
      </w:r>
      <w:r>
        <w:t></w:t>
      </w:r>
      <w:r>
        <w:rPr>
          <w:rFonts w:hint="eastAsia"/>
        </w:rPr>
        <w:t>которых</w:t>
      </w:r>
      <w:r>
        <w:t></w:t>
      </w:r>
      <w:r>
        <w:rPr>
          <w:rFonts w:hint="eastAsia"/>
        </w:rPr>
        <w:t>этот</w:t>
      </w:r>
      <w:r>
        <w:t></w:t>
      </w:r>
      <w:r>
        <w:rPr>
          <w:rFonts w:hint="eastAsia"/>
        </w:rPr>
        <w:t>показатель</w:t>
      </w:r>
      <w:r>
        <w:t></w:t>
      </w:r>
      <w:r>
        <w:rPr>
          <w:rFonts w:hint="eastAsia"/>
        </w:rPr>
        <w:t>составил</w:t>
      </w:r>
      <w:r>
        <w:t></w:t>
      </w:r>
      <w:r>
        <w:t></w:t>
      </w:r>
      <w:r>
        <w:t></w:t>
      </w:r>
      <w:r>
        <w:t></w:t>
      </w:r>
      <w:r>
        <w:t></w:t>
      </w:r>
      <w:r>
        <w:t></w:t>
      </w:r>
      <w:r>
        <w:t></w:t>
      </w:r>
      <w:r>
        <w:t></w:t>
      </w:r>
      <w:r>
        <w:t></w:t>
      </w:r>
      <w:r>
        <w:t></w:t>
      </w:r>
      <w:r>
        <w:t></w:t>
      </w:r>
      <w:r>
        <w:t></w:t>
      </w:r>
      <w:r>
        <w:t></w:t>
      </w:r>
      <w:r>
        <w:t></w:t>
      </w:r>
      <w:r>
        <w:t></w:t>
      </w:r>
      <w:r>
        <w:t></w:t>
      </w:r>
      <w:r>
        <w:t></w:t>
      </w:r>
      <w:r>
        <w:t></w:t>
      </w:r>
      <w:r>
        <w:t></w:t>
      </w:r>
      <w:r>
        <w:rPr>
          <w:rFonts w:hint="eastAsia"/>
        </w:rPr>
        <w:t>что</w:t>
      </w:r>
      <w:r>
        <w:t></w:t>
      </w:r>
      <w:r>
        <w:rPr>
          <w:rFonts w:hint="eastAsia"/>
        </w:rPr>
        <w:t>на</w:t>
      </w:r>
      <w:r>
        <w:t></w:t>
      </w:r>
      <w:r>
        <w:t></w:t>
      </w:r>
      <w:r>
        <w:t></w:t>
      </w:r>
      <w:r>
        <w:t></w:t>
      </w:r>
      <w:r>
        <w:t></w:t>
      </w:r>
      <w:r>
        <w:rPr>
          <w:rFonts w:hint="eastAsia"/>
        </w:rPr>
        <w:t>абс</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сверстников</w:t>
      </w:r>
      <w:r>
        <w:t></w:t>
      </w:r>
      <w:r>
        <w:rPr>
          <w:rFonts w:hint="eastAsia"/>
        </w:rPr>
        <w:t>контрольной</w:t>
      </w:r>
      <w:r>
        <w:t></w:t>
      </w:r>
      <w:r>
        <w:rPr>
          <w:rFonts w:hint="eastAsia"/>
        </w:rPr>
        <w:t>группы</w:t>
      </w:r>
      <w:r>
        <w:t></w:t>
      </w:r>
      <w:r>
        <w:t></w:t>
      </w:r>
      <w:r>
        <w:rPr>
          <w:rFonts w:hint="eastAsia"/>
        </w:rPr>
        <w:t>и</w:t>
      </w:r>
      <w:r>
        <w:t></w:t>
      </w:r>
      <w:r>
        <w:rPr>
          <w:rFonts w:hint="eastAsia"/>
        </w:rPr>
        <w:t>на</w:t>
      </w:r>
      <w:r>
        <w:t></w:t>
      </w:r>
      <w:r>
        <w:t></w:t>
      </w:r>
      <w:r>
        <w:t></w:t>
      </w:r>
      <w:r>
        <w:t></w:t>
      </w:r>
      <w:r>
        <w:t></w:t>
      </w:r>
      <w:r>
        <w:t></w:t>
      </w:r>
      <w:r>
        <w:rPr>
          <w:rFonts w:hint="eastAsia"/>
        </w:rPr>
        <w:t>абс</w:t>
      </w:r>
      <w:r>
        <w:t></w:t>
      </w:r>
      <w:r>
        <w:t></w:t>
      </w:r>
      <w:r>
        <w:t></w:t>
      </w:r>
      <w:r>
        <w:t></w:t>
      </w:r>
      <w:r>
        <w:rPr>
          <w:rFonts w:hint="eastAsia"/>
        </w:rPr>
        <w:t>больше</w:t>
      </w:r>
      <w:r>
        <w:t></w:t>
      </w:r>
      <w:r>
        <w:rPr>
          <w:rFonts w:hint="eastAsia"/>
        </w:rPr>
        <w:t>чем</w:t>
      </w:r>
      <w:r>
        <w:t></w:t>
      </w:r>
      <w:r>
        <w:rPr>
          <w:rFonts w:hint="eastAsia"/>
        </w:rPr>
        <w:t>у</w:t>
      </w:r>
      <w:r>
        <w:t></w:t>
      </w:r>
      <w:r>
        <w:rPr>
          <w:rFonts w:hint="eastAsia"/>
        </w:rPr>
        <w:t>животных</w:t>
      </w:r>
      <w:r>
        <w:t></w:t>
      </w:r>
      <w:r>
        <w:t></w:t>
      </w:r>
      <w:r>
        <w:t></w:t>
      </w:r>
      <w:r>
        <w:rPr>
          <w:rFonts w:hint="eastAsia"/>
        </w:rPr>
        <w:t>опытной</w:t>
      </w:r>
      <w:r>
        <w:t></w:t>
      </w:r>
      <w:r>
        <w:rPr>
          <w:rFonts w:hint="eastAsia"/>
        </w:rPr>
        <w:t>группы</w:t>
      </w:r>
      <w:r>
        <w:t></w:t>
      </w:r>
      <w:r>
        <w:t></w:t>
      </w:r>
      <w:r>
        <w:rPr>
          <w:rFonts w:hint="eastAsia"/>
        </w:rPr>
        <w:t>соответственно</w:t>
      </w:r>
      <w:r>
        <w:t></w:t>
      </w:r>
      <w:r>
        <w:t></w:t>
      </w:r>
      <w:r>
        <w:rPr>
          <w:rFonts w:hint="eastAsia"/>
        </w:rPr>
        <w:t>а</w:t>
      </w:r>
      <w:r>
        <w:t></w:t>
      </w:r>
      <w:r>
        <w:rPr>
          <w:rFonts w:hint="eastAsia"/>
        </w:rPr>
        <w:t>в</w:t>
      </w:r>
      <w:r>
        <w:t></w:t>
      </w:r>
      <w:r>
        <w:t></w:t>
      </w:r>
      <w:r>
        <w:t></w:t>
      </w:r>
      <w:r>
        <w:rPr>
          <w:rFonts w:hint="eastAsia"/>
        </w:rPr>
        <w:t>месяцев</w:t>
      </w:r>
      <w:r>
        <w:t></w:t>
      </w:r>
      <w:r>
        <w:rPr>
          <w:rFonts w:hint="eastAsia"/>
        </w:rPr>
        <w:t>это</w:t>
      </w:r>
      <w:r>
        <w:t></w:t>
      </w:r>
      <w:r>
        <w:rPr>
          <w:rFonts w:hint="eastAsia"/>
        </w:rPr>
        <w:t>превосходство</w:t>
      </w:r>
      <w:r>
        <w:t></w:t>
      </w:r>
      <w:r>
        <w:rPr>
          <w:rFonts w:hint="eastAsia"/>
        </w:rPr>
        <w:t>составляло</w:t>
      </w:r>
      <w:r>
        <w:t></w:t>
      </w:r>
      <w:r>
        <w:rPr>
          <w:rFonts w:hint="eastAsia"/>
        </w:rPr>
        <w:t>по</w:t>
      </w:r>
      <w:r>
        <w:t></w:t>
      </w:r>
      <w:r>
        <w:rPr>
          <w:rFonts w:hint="eastAsia"/>
        </w:rPr>
        <w:t>сравнению</w:t>
      </w:r>
      <w:r>
        <w:t></w:t>
      </w:r>
      <w:r>
        <w:rPr>
          <w:rFonts w:hint="eastAsia"/>
        </w:rPr>
        <w:t>с</w:t>
      </w:r>
      <w:r>
        <w:t></w:t>
      </w:r>
      <w:r>
        <w:rPr>
          <w:rFonts w:hint="eastAsia"/>
        </w:rPr>
        <w:t>животными</w:t>
      </w:r>
      <w:r>
        <w:t></w:t>
      </w:r>
      <w:r>
        <w:rPr>
          <w:rFonts w:hint="eastAsia"/>
        </w:rPr>
        <w:t>контрольной</w:t>
      </w:r>
      <w:r>
        <w:t></w:t>
      </w:r>
      <w:r>
        <w:rPr>
          <w:rFonts w:hint="eastAsia"/>
        </w:rPr>
        <w:t>группы</w:t>
      </w:r>
      <w:r>
        <w:t></w:t>
      </w:r>
      <w:r>
        <w:rPr>
          <w:rFonts w:hint="eastAsia"/>
        </w:rPr>
        <w:t>на</w:t>
      </w:r>
      <w:r>
        <w:t></w:t>
      </w:r>
      <w:r>
        <w:t></w:t>
      </w:r>
      <w:r>
        <w:t></w:t>
      </w:r>
      <w:r>
        <w:t></w:t>
      </w:r>
      <w:r>
        <w:t></w:t>
      </w:r>
      <w:r>
        <w:t></w:t>
      </w:r>
      <w:r>
        <w:rPr>
          <w:rFonts w:hint="eastAsia"/>
        </w:rPr>
        <w:t>абс</w:t>
      </w:r>
      <w:r>
        <w:t></w:t>
      </w:r>
      <w:r>
        <w:t></w:t>
      </w:r>
      <w:r>
        <w:t></w:t>
      </w:r>
      <w:r>
        <w:t></w:t>
      </w:r>
      <w:r>
        <w:t></w:t>
      </w:r>
      <w:r>
        <w:t></w:t>
      </w:r>
      <w:r>
        <w:t></w:t>
      </w:r>
      <w:r>
        <w:rPr>
          <w:rFonts w:hint="eastAsia"/>
        </w:rPr>
        <w:t>опытной</w:t>
      </w:r>
      <w:r>
        <w:t></w:t>
      </w:r>
      <w:r>
        <w:rPr>
          <w:rFonts w:hint="eastAsia"/>
        </w:rPr>
        <w:t>группы</w:t>
      </w:r>
      <w:r>
        <w:t></w:t>
      </w:r>
      <w:r>
        <w:rPr>
          <w:rFonts w:hint="eastAsia"/>
        </w:rPr>
        <w:t>на</w:t>
      </w:r>
      <w:r>
        <w:t></w:t>
      </w:r>
      <w:r>
        <w:t></w:t>
      </w:r>
      <w:r>
        <w:t></w:t>
      </w:r>
      <w:r>
        <w:t></w:t>
      </w:r>
      <w:r>
        <w:t></w:t>
      </w:r>
      <w:r>
        <w:t></w:t>
      </w:r>
      <w:r>
        <w:rPr>
          <w:rFonts w:hint="eastAsia"/>
        </w:rPr>
        <w:t>абс</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p>
    <w:p w:rsidR="004814CA" w:rsidRDefault="004814CA" w:rsidP="004814CA">
      <w:r>
        <w:rPr>
          <w:rFonts w:hint="eastAsia"/>
        </w:rPr>
        <w:t>Показатель</w:t>
      </w:r>
      <w:r>
        <w:t></w:t>
      </w:r>
      <w:r>
        <w:rPr>
          <w:rFonts w:hint="eastAsia"/>
        </w:rPr>
        <w:t>индекса</w:t>
      </w:r>
      <w:r>
        <w:t></w:t>
      </w:r>
      <w:r>
        <w:rPr>
          <w:rFonts w:hint="eastAsia"/>
        </w:rPr>
        <w:t>мясности</w:t>
      </w:r>
      <w:r>
        <w:t></w:t>
      </w:r>
      <w:r>
        <w:rPr>
          <w:rFonts w:hint="eastAsia"/>
        </w:rPr>
        <w:t>характеризует</w:t>
      </w:r>
      <w:r>
        <w:t></w:t>
      </w:r>
      <w:r>
        <w:rPr>
          <w:rFonts w:hint="eastAsia"/>
        </w:rPr>
        <w:t>соотношение</w:t>
      </w:r>
      <w:r>
        <w:t></w:t>
      </w:r>
      <w:r>
        <w:rPr>
          <w:rFonts w:hint="eastAsia"/>
        </w:rPr>
        <w:t>мякоти</w:t>
      </w:r>
      <w:r>
        <w:t></w:t>
      </w:r>
      <w:r>
        <w:rPr>
          <w:rFonts w:hint="eastAsia"/>
        </w:rPr>
        <w:t>и</w:t>
      </w:r>
      <w:r>
        <w:t></w:t>
      </w:r>
      <w:r>
        <w:rPr>
          <w:rFonts w:hint="eastAsia"/>
        </w:rPr>
        <w:t>ко</w:t>
      </w:r>
      <w:r>
        <w:t></w:t>
      </w:r>
      <w:r>
        <w:rPr>
          <w:rFonts w:hint="eastAsia"/>
        </w:rPr>
        <w:t>стей</w:t>
      </w:r>
      <w:r>
        <w:t></w:t>
      </w:r>
      <w:r>
        <w:rPr>
          <w:rFonts w:hint="eastAsia"/>
        </w:rPr>
        <w:t>в</w:t>
      </w:r>
      <w:r>
        <w:t></w:t>
      </w:r>
      <w:r>
        <w:rPr>
          <w:rFonts w:hint="eastAsia"/>
        </w:rPr>
        <w:t>туше</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коэффициент</w:t>
      </w:r>
      <w:r>
        <w:t></w:t>
      </w:r>
      <w:r>
        <w:rPr>
          <w:rFonts w:hint="eastAsia"/>
        </w:rPr>
        <w:t>мясности</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был</w:t>
      </w:r>
      <w:r>
        <w:t></w:t>
      </w:r>
      <w:r>
        <w:rPr>
          <w:rFonts w:hint="eastAsia"/>
        </w:rPr>
        <w:t>выше</w:t>
      </w:r>
      <w:r>
        <w:t></w:t>
      </w:r>
      <w:r>
        <w:rPr>
          <w:rFonts w:hint="eastAsia"/>
        </w:rPr>
        <w:t>чем</w:t>
      </w:r>
      <w:r>
        <w:t></w:t>
      </w:r>
      <w:r>
        <w:rPr>
          <w:rFonts w:hint="eastAsia"/>
        </w:rPr>
        <w:t>у</w:t>
      </w:r>
      <w:r>
        <w:t></w:t>
      </w:r>
      <w:r>
        <w:rPr>
          <w:rFonts w:hint="eastAsia"/>
        </w:rPr>
        <w:t>сверстников</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а</w:t>
      </w:r>
      <w:r>
        <w:t></w:t>
      </w:r>
      <w:r>
        <w:rPr>
          <w:rFonts w:hint="eastAsia"/>
        </w:rPr>
        <w:t>в</w:t>
      </w:r>
      <w:r>
        <w:t></w:t>
      </w:r>
      <w:r>
        <w:t></w:t>
      </w:r>
      <w:r>
        <w:t></w:t>
      </w:r>
      <w:r>
        <w:rPr>
          <w:rFonts w:hint="eastAsia"/>
        </w:rPr>
        <w:t>месячном</w:t>
      </w:r>
      <w:r>
        <w:t></w:t>
      </w:r>
      <w:r>
        <w:rPr>
          <w:rFonts w:hint="eastAsia"/>
        </w:rPr>
        <w:t>возрасте</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p>
    <w:p w:rsidR="004814CA" w:rsidRDefault="004814CA" w:rsidP="004814CA">
      <w:r>
        <w:rPr>
          <w:rFonts w:hint="eastAsia"/>
        </w:rPr>
        <w:t>Г</w:t>
      </w:r>
      <w:r>
        <w:t></w:t>
      </w:r>
      <w:r>
        <w:rPr>
          <w:rFonts w:hint="eastAsia"/>
        </w:rPr>
        <w:t>руппа</w:t>
      </w:r>
      <w:r>
        <w:tab/>
      </w:r>
      <w:r>
        <w:rPr>
          <w:rFonts w:hint="eastAsia"/>
        </w:rPr>
        <w:t>Масса</w:t>
      </w:r>
      <w:r>
        <w:t></w:t>
      </w:r>
      <w:r>
        <w:rPr>
          <w:rFonts w:hint="eastAsia"/>
        </w:rPr>
        <w:t>охлажден</w:t>
      </w:r>
      <w:r>
        <w:t></w:t>
      </w:r>
      <w:r>
        <w:rPr>
          <w:rFonts w:hint="eastAsia"/>
        </w:rPr>
        <w:t>ной</w:t>
      </w:r>
      <w:r>
        <w:t></w:t>
      </w:r>
      <w:r>
        <w:rPr>
          <w:rFonts w:hint="eastAsia"/>
        </w:rPr>
        <w:t>туши</w:t>
      </w:r>
      <w:r>
        <w:tab/>
      </w:r>
      <w:r>
        <w:rPr>
          <w:rFonts w:hint="eastAsia"/>
        </w:rPr>
        <w:t>Мякоть</w:t>
      </w:r>
      <w:r>
        <w:tab/>
      </w:r>
      <w:r>
        <w:rPr>
          <w:rFonts w:hint="eastAsia"/>
        </w:rPr>
        <w:t>Кости</w:t>
      </w:r>
      <w:r>
        <w:tab/>
      </w:r>
      <w:r>
        <w:rPr>
          <w:rFonts w:hint="eastAsia"/>
        </w:rPr>
        <w:t>Коэффи</w:t>
      </w:r>
      <w:r>
        <w:t></w:t>
      </w:r>
    </w:p>
    <w:p w:rsidR="004814CA" w:rsidRDefault="004814CA" w:rsidP="004814CA">
      <w:r>
        <w:rPr>
          <w:rFonts w:hint="eastAsia"/>
        </w:rPr>
        <w:t>циент</w:t>
      </w:r>
    </w:p>
    <w:p w:rsidR="004814CA" w:rsidRDefault="004814CA" w:rsidP="004814CA">
      <w:r>
        <w:rPr>
          <w:rFonts w:hint="eastAsia"/>
        </w:rPr>
        <w:t>мясности</w:t>
      </w:r>
    </w:p>
    <w:p w:rsidR="004814CA" w:rsidRDefault="004814CA" w:rsidP="004814CA">
      <w:r>
        <w:rPr>
          <w:rFonts w:hint="eastAsia"/>
        </w:rPr>
        <w:t>ед</w:t>
      </w:r>
      <w:r>
        <w:t></w:t>
      </w:r>
      <w:r>
        <w:tab/>
      </w:r>
      <w:r>
        <w:rPr>
          <w:rFonts w:hint="eastAsia"/>
        </w:rPr>
        <w:t>Площадь</w:t>
      </w:r>
      <w:r>
        <w:t></w:t>
      </w:r>
      <w:r>
        <w:t></w:t>
      </w:r>
      <w:r>
        <w:rPr>
          <w:rFonts w:hint="eastAsia"/>
        </w:rPr>
        <w:t>мышечно</w:t>
      </w:r>
      <w:r>
        <w:t></w:t>
      </w:r>
      <w:r>
        <w:rPr>
          <w:rFonts w:hint="eastAsia"/>
        </w:rPr>
        <w:t>го</w:t>
      </w:r>
      <w:r>
        <w:t></w:t>
      </w:r>
      <w:r>
        <w:rPr>
          <w:rFonts w:hint="eastAsia"/>
        </w:rPr>
        <w:t>глазка</w:t>
      </w:r>
      <w:r>
        <w:t></w:t>
      </w:r>
      <w:r>
        <w:t></w:t>
      </w:r>
      <w:r>
        <w:t></w:t>
      </w:r>
      <w:r>
        <w:rPr>
          <w:rFonts w:hint="eastAsia"/>
        </w:rPr>
        <w:t>см</w:t>
      </w:r>
      <w:r>
        <w:t></w:t>
      </w:r>
    </w:p>
    <w:p w:rsidR="004814CA" w:rsidRDefault="004814CA" w:rsidP="004814CA">
      <w:r>
        <w:tab/>
      </w:r>
      <w:r>
        <w:tab/>
      </w:r>
      <w:r>
        <w:rPr>
          <w:rFonts w:hint="eastAsia"/>
        </w:rPr>
        <w:t>кг</w:t>
      </w:r>
      <w:r>
        <w:tab/>
      </w:r>
      <w:r>
        <w:t></w:t>
      </w:r>
      <w:r>
        <w:tab/>
      </w:r>
      <w:r>
        <w:rPr>
          <w:rFonts w:hint="eastAsia"/>
        </w:rPr>
        <w:t>кг</w:t>
      </w:r>
      <w:r>
        <w:tab/>
      </w:r>
      <w:r>
        <w:t></w:t>
      </w:r>
      <w:r>
        <w:tab/>
      </w:r>
      <w:r>
        <w:tab/>
      </w:r>
    </w:p>
    <w:p w:rsidR="004814CA" w:rsidRDefault="004814CA" w:rsidP="004814CA">
      <w:r>
        <w:t></w:t>
      </w:r>
      <w:r>
        <w:t></w:t>
      </w:r>
      <w:r>
        <w:rPr>
          <w:rFonts w:hint="eastAsia"/>
        </w:rPr>
        <w:t>месяца</w:t>
      </w:r>
    </w:p>
    <w:p w:rsidR="004814CA" w:rsidRDefault="004814CA" w:rsidP="004814CA">
      <w:r>
        <w:rPr>
          <w:rFonts w:hint="eastAsia"/>
        </w:rPr>
        <w:t>Контроль</w:t>
      </w:r>
      <w:r>
        <w:t></w:t>
      </w:r>
      <w:r>
        <w:rPr>
          <w:rFonts w:hint="eastAsia"/>
        </w:rPr>
        <w:t>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Контроль</w:t>
      </w:r>
      <w:r>
        <w:t></w:t>
      </w:r>
      <w:r>
        <w:rPr>
          <w:rFonts w:hint="eastAsia"/>
        </w:rPr>
        <w:t>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ab/>
      </w:r>
      <w:r>
        <w:t></w:t>
      </w:r>
      <w:r>
        <w:t></w:t>
      </w:r>
      <w:r>
        <w:t></w:t>
      </w:r>
      <w:r>
        <w:t></w:t>
      </w:r>
      <w:r>
        <w:rPr>
          <w:rFonts w:hint="eastAsia"/>
        </w:rPr>
        <w:t>±</w:t>
      </w:r>
      <w:r>
        <w:t></w:t>
      </w:r>
      <w:r>
        <w:t></w:t>
      </w:r>
      <w:r>
        <w:t></w:t>
      </w:r>
      <w:r>
        <w:t></w:t>
      </w:r>
      <w:r>
        <w:t></w:t>
      </w:r>
      <w:r>
        <w:t></w:t>
      </w:r>
      <w:r>
        <w:tab/>
      </w:r>
      <w:r>
        <w:t></w:t>
      </w:r>
      <w:r>
        <w:t></w:t>
      </w:r>
      <w:r>
        <w:t></w:t>
      </w:r>
      <w:r>
        <w:t></w:t>
      </w:r>
      <w:r>
        <w:t></w:t>
      </w:r>
      <w:r>
        <w:rPr>
          <w:rFonts w:hint="eastAsia"/>
        </w:rP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Р</w:t>
      </w:r>
      <w:r>
        <w:t></w:t>
      </w:r>
      <w:r>
        <w:t></w:t>
      </w:r>
      <w:r>
        <w:t></w:t>
      </w:r>
      <w:r>
        <w:t></w:t>
      </w:r>
      <w:r>
        <w:t></w:t>
      </w:r>
      <w:r>
        <w:t></w:t>
      </w:r>
      <w:r>
        <w:t></w:t>
      </w:r>
    </w:p>
    <w:p w:rsidR="004814CA" w:rsidRDefault="004814CA" w:rsidP="004814CA"/>
    <w:p w:rsidR="004814CA" w:rsidRDefault="004814CA" w:rsidP="004814CA"/>
    <w:p w:rsidR="004814CA" w:rsidRDefault="004814CA" w:rsidP="004814CA">
      <w:r>
        <w:rPr>
          <w:rFonts w:hint="eastAsia"/>
        </w:rPr>
        <w:t>При</w:t>
      </w:r>
      <w:r>
        <w:t></w:t>
      </w:r>
      <w:r>
        <w:rPr>
          <w:rFonts w:hint="eastAsia"/>
        </w:rPr>
        <w:t>изучении</w:t>
      </w:r>
      <w:r>
        <w:t></w:t>
      </w:r>
      <w:r>
        <w:rPr>
          <w:rFonts w:hint="eastAsia"/>
        </w:rPr>
        <w:t>площади</w:t>
      </w:r>
      <w:r>
        <w:t></w:t>
      </w:r>
      <w:r>
        <w:t></w:t>
      </w:r>
      <w:r>
        <w:rPr>
          <w:rFonts w:hint="eastAsia"/>
        </w:rPr>
        <w:t>мышечного</w:t>
      </w:r>
      <w:r>
        <w:t></w:t>
      </w:r>
      <w:r>
        <w:rPr>
          <w:rFonts w:hint="eastAsia"/>
        </w:rPr>
        <w:t>глазка</w:t>
      </w:r>
      <w:r>
        <w:t></w:t>
      </w:r>
      <w:r>
        <w:t></w:t>
      </w:r>
      <w:r>
        <w:rPr>
          <w:rFonts w:hint="eastAsia"/>
        </w:rPr>
        <w:t>установлено</w:t>
      </w:r>
      <w:r>
        <w:t></w:t>
      </w:r>
      <w:r>
        <w:t></w:t>
      </w:r>
      <w:r>
        <w:rPr>
          <w:rFonts w:hint="eastAsia"/>
        </w:rPr>
        <w:t>что</w:t>
      </w:r>
      <w:r>
        <w:t></w:t>
      </w:r>
      <w:r>
        <w:rPr>
          <w:rFonts w:hint="eastAsia"/>
        </w:rPr>
        <w:t>в</w:t>
      </w:r>
      <w:r>
        <w:t></w:t>
      </w:r>
      <w:r>
        <w:t></w:t>
      </w:r>
      <w:r>
        <w:t></w:t>
      </w:r>
      <w:r>
        <w:rPr>
          <w:rFonts w:hint="eastAsia"/>
        </w:rPr>
        <w:t>х</w:t>
      </w:r>
      <w:r>
        <w:t></w:t>
      </w:r>
      <w:r>
        <w:rPr>
          <w:rFonts w:hint="eastAsia"/>
        </w:rPr>
        <w:t>ме</w:t>
      </w:r>
      <w:r>
        <w:t></w:t>
      </w:r>
      <w:r>
        <w:rPr>
          <w:rFonts w:hint="eastAsia"/>
        </w:rPr>
        <w:t>сячном</w:t>
      </w:r>
      <w:r>
        <w:t></w:t>
      </w:r>
      <w:r>
        <w:rPr>
          <w:rFonts w:hint="eastAsia"/>
        </w:rPr>
        <w:t>возрасте</w:t>
      </w:r>
      <w:r>
        <w:t></w:t>
      </w:r>
      <w:r>
        <w:rPr>
          <w:rFonts w:hint="eastAsia"/>
        </w:rPr>
        <w:t>наибольший</w:t>
      </w:r>
      <w:r>
        <w:t></w:t>
      </w:r>
      <w:r>
        <w:rPr>
          <w:rFonts w:hint="eastAsia"/>
        </w:rPr>
        <w:t>показатель</w:t>
      </w:r>
      <w:r>
        <w:t></w:t>
      </w:r>
      <w:r>
        <w:rPr>
          <w:rFonts w:hint="eastAsia"/>
        </w:rPr>
        <w:t>был</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составлял</w:t>
      </w:r>
      <w:r>
        <w:t></w:t>
      </w:r>
      <w:r>
        <w:t></w:t>
      </w:r>
      <w:r>
        <w:t></w:t>
      </w:r>
      <w:r>
        <w:t></w:t>
      </w:r>
      <w:r>
        <w:t></w:t>
      </w:r>
      <w:r>
        <w:t></w:t>
      </w:r>
      <w:r>
        <w:t></w:t>
      </w:r>
      <w:r>
        <w:rPr>
          <w:rFonts w:hint="eastAsia"/>
        </w:rPr>
        <w:t>см</w:t>
      </w:r>
      <w:r>
        <w:t></w:t>
      </w:r>
      <w:r>
        <w:t></w:t>
      </w:r>
      <w:r>
        <w:t></w:t>
      </w:r>
      <w:r>
        <w:rPr>
          <w:rFonts w:hint="eastAsia"/>
        </w:rPr>
        <w:t>что</w:t>
      </w:r>
      <w:r>
        <w:t></w:t>
      </w:r>
      <w:r>
        <w:rPr>
          <w:rFonts w:hint="eastAsia"/>
        </w:rPr>
        <w:t>на</w:t>
      </w:r>
      <w:r>
        <w:t></w:t>
      </w:r>
      <w:r>
        <w:t></w:t>
      </w:r>
      <w:r>
        <w:t></w:t>
      </w:r>
      <w:r>
        <w:t></w:t>
      </w:r>
      <w:r>
        <w:t></w:t>
      </w:r>
      <w:r>
        <w:t></w:t>
      </w:r>
      <w:r>
        <w:rPr>
          <w:rFonts w:hint="eastAsia"/>
        </w:rPr>
        <w:t>см</w:t>
      </w:r>
      <w:r>
        <w:t></w:t>
      </w:r>
      <w:r>
        <w:t></w:t>
      </w:r>
      <w:r>
        <w:t></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баранчиков</w:t>
      </w:r>
      <w:r>
        <w:t></w:t>
      </w:r>
      <w:r>
        <w:rPr>
          <w:rFonts w:hint="eastAsia"/>
        </w:rPr>
        <w:t>кон</w:t>
      </w:r>
      <w:r>
        <w:t></w:t>
      </w:r>
      <w:r>
        <w:rPr>
          <w:rFonts w:hint="eastAsia"/>
        </w:rPr>
        <w:t>трольной</w:t>
      </w:r>
      <w:r>
        <w:t></w:t>
      </w:r>
      <w:r>
        <w:rPr>
          <w:rFonts w:hint="eastAsia"/>
        </w:rPr>
        <w:t>группы</w:t>
      </w:r>
      <w:r>
        <w:t></w:t>
      </w:r>
      <w:r>
        <w:rPr>
          <w:rFonts w:hint="eastAsia"/>
        </w:rPr>
        <w:t>и</w:t>
      </w:r>
      <w:r>
        <w:t></w:t>
      </w:r>
      <w:r>
        <w:rPr>
          <w:rFonts w:hint="eastAsia"/>
        </w:rPr>
        <w:t>на</w:t>
      </w:r>
      <w:r>
        <w:t></w:t>
      </w:r>
      <w:r>
        <w:t></w:t>
      </w:r>
      <w:r>
        <w:t></w:t>
      </w:r>
      <w:r>
        <w:t></w:t>
      </w:r>
      <w:r>
        <w:t></w:t>
      </w:r>
      <w:r>
        <w:t></w:t>
      </w:r>
      <w:r>
        <w:rPr>
          <w:rFonts w:hint="eastAsia"/>
        </w:rPr>
        <w:t>см</w:t>
      </w:r>
      <w:r>
        <w:t></w:t>
      </w:r>
      <w:r>
        <w:t></w:t>
      </w:r>
      <w:r>
        <w:t></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t></w:t>
      </w:r>
      <w:r>
        <w:t></w:t>
      </w:r>
      <w:r>
        <w:rPr>
          <w:rFonts w:hint="eastAsia"/>
        </w:rPr>
        <w:t>опытной</w:t>
      </w:r>
      <w:r>
        <w:t></w:t>
      </w:r>
      <w:r>
        <w:rPr>
          <w:rFonts w:hint="eastAsia"/>
        </w:rPr>
        <w:t>группы</w:t>
      </w:r>
      <w:r>
        <w:t></w:t>
      </w:r>
      <w:r>
        <w:t></w:t>
      </w:r>
      <w:r>
        <w:rPr>
          <w:rFonts w:hint="eastAsia"/>
        </w:rPr>
        <w:t>соответственно</w:t>
      </w:r>
      <w:r>
        <w:t></w:t>
      </w:r>
      <w:r>
        <w:t></w:t>
      </w:r>
      <w:r>
        <w:rPr>
          <w:rFonts w:hint="eastAsia"/>
        </w:rPr>
        <w:t>В</w:t>
      </w:r>
      <w:r>
        <w:t></w:t>
      </w:r>
      <w:r>
        <w:t></w:t>
      </w:r>
      <w:r>
        <w:t></w:t>
      </w:r>
      <w:r>
        <w:rPr>
          <w:rFonts w:hint="eastAsia"/>
        </w:rPr>
        <w:t>ми</w:t>
      </w:r>
      <w:r>
        <w:t></w:t>
      </w:r>
      <w:r>
        <w:rPr>
          <w:rFonts w:hint="eastAsia"/>
        </w:rPr>
        <w:t>месячном</w:t>
      </w:r>
      <w:r>
        <w:t></w:t>
      </w:r>
      <w:r>
        <w:rPr>
          <w:rFonts w:hint="eastAsia"/>
        </w:rPr>
        <w:t>возрасте</w:t>
      </w:r>
      <w:r>
        <w:t></w:t>
      </w:r>
      <w:r>
        <w:rPr>
          <w:rFonts w:hint="eastAsia"/>
        </w:rPr>
        <w:t>наибольшая</w:t>
      </w:r>
      <w:r>
        <w:t></w:t>
      </w:r>
      <w:r>
        <w:rPr>
          <w:rFonts w:hint="eastAsia"/>
        </w:rPr>
        <w:t>площадь</w:t>
      </w:r>
      <w:r>
        <w:t></w:t>
      </w:r>
      <w:r>
        <w:t></w:t>
      </w:r>
      <w:r>
        <w:rPr>
          <w:rFonts w:hint="eastAsia"/>
        </w:rPr>
        <w:t>мы</w:t>
      </w:r>
      <w:r>
        <w:t></w:t>
      </w:r>
      <w:r>
        <w:rPr>
          <w:rFonts w:hint="eastAsia"/>
        </w:rPr>
        <w:t>шечного</w:t>
      </w:r>
      <w:r>
        <w:t></w:t>
      </w:r>
      <w:r>
        <w:rPr>
          <w:rFonts w:hint="eastAsia"/>
        </w:rPr>
        <w:t>глазка</w:t>
      </w:r>
      <w:r>
        <w:t></w:t>
      </w:r>
      <w:r>
        <w:t></w:t>
      </w:r>
      <w:r>
        <w:rPr>
          <w:rFonts w:hint="eastAsia"/>
        </w:rPr>
        <w:t>была</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составила</w:t>
      </w:r>
      <w:r>
        <w:t></w:t>
      </w:r>
      <w:r>
        <w:t></w:t>
      </w:r>
      <w:r>
        <w:t></w:t>
      </w:r>
      <w:r>
        <w:t></w:t>
      </w:r>
      <w:r>
        <w:t></w:t>
      </w:r>
      <w:r>
        <w:t></w:t>
      </w:r>
      <w:r>
        <w:t></w:t>
      </w:r>
      <w:r>
        <w:rPr>
          <w:rFonts w:hint="eastAsia"/>
        </w:rPr>
        <w:t>см</w:t>
      </w:r>
      <w:r>
        <w:t></w:t>
      </w:r>
      <w:r>
        <w:t></w:t>
      </w:r>
      <w:r>
        <w:t></w:t>
      </w:r>
      <w:r>
        <w:rPr>
          <w:rFonts w:hint="eastAsia"/>
        </w:rPr>
        <w:t>что</w:t>
      </w:r>
      <w:r>
        <w:t></w:t>
      </w:r>
      <w:r>
        <w:rPr>
          <w:rFonts w:hint="eastAsia"/>
        </w:rPr>
        <w:t>на</w:t>
      </w:r>
      <w:r>
        <w:t></w:t>
      </w:r>
      <w:r>
        <w:t></w:t>
      </w:r>
      <w:r>
        <w:t></w:t>
      </w:r>
      <w:r>
        <w:t></w:t>
      </w:r>
      <w:r>
        <w:t></w:t>
      </w:r>
      <w:r>
        <w:t></w:t>
      </w:r>
      <w:r>
        <w:rPr>
          <w:rFonts w:hint="eastAsia"/>
        </w:rPr>
        <w:t>см</w:t>
      </w:r>
      <w:r>
        <w:t></w:t>
      </w:r>
      <w:r>
        <w:t></w:t>
      </w:r>
      <w:r>
        <w:t></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баранчиков</w:t>
      </w:r>
      <w:r>
        <w:t></w:t>
      </w:r>
      <w:r>
        <w:rPr>
          <w:rFonts w:hint="eastAsia"/>
        </w:rPr>
        <w:t>контрольной</w:t>
      </w:r>
      <w:r>
        <w:t></w:t>
      </w:r>
      <w:r>
        <w:rPr>
          <w:rFonts w:hint="eastAsia"/>
        </w:rPr>
        <w:t>группы</w:t>
      </w:r>
      <w:r>
        <w:t></w:t>
      </w:r>
      <w:r>
        <w:rPr>
          <w:rFonts w:hint="eastAsia"/>
        </w:rPr>
        <w:t>и</w:t>
      </w:r>
      <w:r>
        <w:t></w:t>
      </w:r>
      <w:r>
        <w:rPr>
          <w:rFonts w:hint="eastAsia"/>
        </w:rPr>
        <w:t>на</w:t>
      </w:r>
      <w:r>
        <w:t></w:t>
      </w:r>
      <w:r>
        <w:t></w:t>
      </w:r>
      <w:r>
        <w:t></w:t>
      </w:r>
      <w:r>
        <w:t></w:t>
      </w:r>
      <w:r>
        <w:t></w:t>
      </w:r>
      <w:r>
        <w:t></w:t>
      </w:r>
      <w:r>
        <w:rPr>
          <w:rFonts w:hint="eastAsia"/>
        </w:rPr>
        <w:t>см</w:t>
      </w:r>
      <w:r>
        <w:t></w:t>
      </w:r>
      <w:r>
        <w:t></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t></w:t>
      </w:r>
      <w:r>
        <w:t></w:t>
      </w:r>
      <w:r>
        <w:rPr>
          <w:rFonts w:hint="eastAsia"/>
        </w:rPr>
        <w:t>опытной</w:t>
      </w:r>
      <w:r>
        <w:t></w:t>
      </w:r>
      <w:r>
        <w:rPr>
          <w:rFonts w:hint="eastAsia"/>
        </w:rPr>
        <w:t>группы</w:t>
      </w:r>
      <w:r>
        <w:t></w:t>
      </w:r>
      <w:r>
        <w:t></w:t>
      </w:r>
      <w:r>
        <w:rPr>
          <w:rFonts w:hint="eastAsia"/>
        </w:rPr>
        <w:t>соответственно</w:t>
      </w:r>
      <w:r>
        <w:t></w:t>
      </w:r>
    </w:p>
    <w:p w:rsidR="004814CA" w:rsidRDefault="004814CA" w:rsidP="004814CA">
      <w:r>
        <w:rPr>
          <w:rFonts w:hint="eastAsia"/>
        </w:rPr>
        <w:t>Сортовой</w:t>
      </w:r>
      <w:r>
        <w:t></w:t>
      </w:r>
      <w:r>
        <w:rPr>
          <w:rFonts w:hint="eastAsia"/>
        </w:rPr>
        <w:t>состав</w:t>
      </w:r>
      <w:r>
        <w:t></w:t>
      </w:r>
      <w:r>
        <w:rPr>
          <w:rFonts w:hint="eastAsia"/>
        </w:rPr>
        <w:t>туш</w:t>
      </w:r>
      <w:r>
        <w:t></w:t>
      </w:r>
      <w:r>
        <w:t></w:t>
      </w:r>
      <w:r>
        <w:rPr>
          <w:rFonts w:hint="eastAsia"/>
        </w:rPr>
        <w:t>Сортовой</w:t>
      </w:r>
      <w:r>
        <w:t></w:t>
      </w:r>
      <w:r>
        <w:rPr>
          <w:rFonts w:hint="eastAsia"/>
        </w:rPr>
        <w:t>состав</w:t>
      </w:r>
      <w:r>
        <w:t></w:t>
      </w:r>
      <w:r>
        <w:rPr>
          <w:rFonts w:hint="eastAsia"/>
        </w:rPr>
        <w:t>туш</w:t>
      </w:r>
      <w:r>
        <w:t></w:t>
      </w:r>
      <w:r>
        <w:rPr>
          <w:rFonts w:hint="eastAsia"/>
        </w:rPr>
        <w:t>баранчиков</w:t>
      </w:r>
      <w:r>
        <w:t></w:t>
      </w:r>
      <w:r>
        <w:rPr>
          <w:rFonts w:hint="eastAsia"/>
        </w:rPr>
        <w:t>является</w:t>
      </w:r>
      <w:r>
        <w:t></w:t>
      </w:r>
      <w:r>
        <w:rPr>
          <w:rFonts w:hint="eastAsia"/>
        </w:rPr>
        <w:t>одним</w:t>
      </w:r>
      <w:r>
        <w:t></w:t>
      </w:r>
      <w:r>
        <w:rPr>
          <w:rFonts w:hint="eastAsia"/>
        </w:rPr>
        <w:t>из</w:t>
      </w:r>
      <w:r>
        <w:t></w:t>
      </w:r>
      <w:r>
        <w:rPr>
          <w:rFonts w:hint="eastAsia"/>
        </w:rPr>
        <w:t>важных</w:t>
      </w:r>
      <w:r>
        <w:t></w:t>
      </w:r>
      <w:r>
        <w:rPr>
          <w:rFonts w:hint="eastAsia"/>
        </w:rPr>
        <w:t>показателей</w:t>
      </w:r>
      <w:r>
        <w:t></w:t>
      </w:r>
      <w:r>
        <w:t></w:t>
      </w:r>
      <w:r>
        <w:rPr>
          <w:rFonts w:hint="eastAsia"/>
        </w:rPr>
        <w:t>определяющих</w:t>
      </w:r>
      <w:r>
        <w:t></w:t>
      </w:r>
      <w:r>
        <w:rPr>
          <w:rFonts w:hint="eastAsia"/>
        </w:rPr>
        <w:t>качество</w:t>
      </w:r>
      <w:r>
        <w:t></w:t>
      </w:r>
      <w:r>
        <w:rPr>
          <w:rFonts w:hint="eastAsia"/>
        </w:rPr>
        <w:t>и</w:t>
      </w:r>
      <w:r>
        <w:t></w:t>
      </w:r>
      <w:r>
        <w:rPr>
          <w:rFonts w:hint="eastAsia"/>
        </w:rPr>
        <w:t>количество</w:t>
      </w:r>
      <w:r>
        <w:t></w:t>
      </w:r>
      <w:r>
        <w:rPr>
          <w:rFonts w:hint="eastAsia"/>
        </w:rPr>
        <w:t>мясной</w:t>
      </w:r>
      <w:r>
        <w:t></w:t>
      </w:r>
      <w:r>
        <w:rPr>
          <w:rFonts w:hint="eastAsia"/>
        </w:rPr>
        <w:t>продук</w:t>
      </w:r>
      <w:r>
        <w:t></w:t>
      </w:r>
      <w:r>
        <w:rPr>
          <w:rFonts w:hint="eastAsia"/>
        </w:rPr>
        <w:t>тивности</w:t>
      </w:r>
      <w:r>
        <w:t></w:t>
      </w:r>
      <w:r>
        <w:t></w:t>
      </w:r>
      <w:r>
        <w:rPr>
          <w:rFonts w:hint="eastAsia"/>
        </w:rPr>
        <w:t>характеризующих</w:t>
      </w:r>
      <w:r>
        <w:t></w:t>
      </w:r>
      <w:r>
        <w:rPr>
          <w:rFonts w:hint="eastAsia"/>
        </w:rPr>
        <w:t>соотношение</w:t>
      </w:r>
      <w:r>
        <w:t></w:t>
      </w:r>
      <w:r>
        <w:rPr>
          <w:rFonts w:hint="eastAsia"/>
        </w:rPr>
        <w:t>в</w:t>
      </w:r>
      <w:r>
        <w:t></w:t>
      </w:r>
      <w:r>
        <w:rPr>
          <w:rFonts w:hint="eastAsia"/>
        </w:rPr>
        <w:t>тушах</w:t>
      </w:r>
      <w:r>
        <w:t></w:t>
      </w:r>
      <w:r>
        <w:rPr>
          <w:rFonts w:hint="eastAsia"/>
        </w:rPr>
        <w:t>отдельных</w:t>
      </w:r>
      <w:r>
        <w:t></w:t>
      </w:r>
      <w:r>
        <w:rPr>
          <w:rFonts w:hint="eastAsia"/>
        </w:rPr>
        <w:t>сортов</w:t>
      </w:r>
      <w:r>
        <w:t></w:t>
      </w:r>
      <w:r>
        <w:rPr>
          <w:rFonts w:hint="eastAsia"/>
        </w:rPr>
        <w:t>мяса</w:t>
      </w:r>
      <w:r>
        <w:t></w:t>
      </w:r>
      <w:r>
        <w:rPr>
          <w:rFonts w:hint="eastAsia"/>
        </w:rPr>
        <w:t>пер</w:t>
      </w:r>
      <w:r>
        <w:t></w:t>
      </w:r>
      <w:r>
        <w:rPr>
          <w:rFonts w:hint="eastAsia"/>
        </w:rPr>
        <w:t>вого</w:t>
      </w:r>
      <w:r>
        <w:t></w:t>
      </w:r>
      <w:r>
        <w:rPr>
          <w:rFonts w:hint="eastAsia"/>
        </w:rPr>
        <w:t>и</w:t>
      </w:r>
      <w:r>
        <w:t></w:t>
      </w:r>
      <w:r>
        <w:rPr>
          <w:rFonts w:hint="eastAsia"/>
        </w:rPr>
        <w:t>второго</w:t>
      </w:r>
      <w:r>
        <w:t></w:t>
      </w:r>
      <w:r>
        <w:rPr>
          <w:rFonts w:hint="eastAsia"/>
        </w:rPr>
        <w:t>сорта</w:t>
      </w:r>
      <w:r>
        <w:t></w:t>
      </w:r>
      <w:r>
        <w:t></w:t>
      </w:r>
      <w:r>
        <w:rPr>
          <w:rFonts w:hint="eastAsia"/>
        </w:rPr>
        <w:t>так</w:t>
      </w:r>
      <w:r>
        <w:t></w:t>
      </w:r>
      <w:r>
        <w:rPr>
          <w:rFonts w:hint="eastAsia"/>
        </w:rPr>
        <w:t>как</w:t>
      </w:r>
      <w:r>
        <w:t></w:t>
      </w:r>
      <w:r>
        <w:rPr>
          <w:rFonts w:hint="eastAsia"/>
        </w:rPr>
        <w:t>они</w:t>
      </w:r>
      <w:r>
        <w:t></w:t>
      </w:r>
      <w:r>
        <w:rPr>
          <w:rFonts w:hint="eastAsia"/>
        </w:rPr>
        <w:t>имеют</w:t>
      </w:r>
      <w:r>
        <w:t></w:t>
      </w:r>
      <w:r>
        <w:rPr>
          <w:rFonts w:hint="eastAsia"/>
        </w:rPr>
        <w:t>различные</w:t>
      </w:r>
      <w:r>
        <w:t></w:t>
      </w:r>
      <w:r>
        <w:rPr>
          <w:rFonts w:hint="eastAsia"/>
        </w:rPr>
        <w:t>вкусовые</w:t>
      </w:r>
      <w:r>
        <w:t></w:t>
      </w:r>
      <w:r>
        <w:rPr>
          <w:rFonts w:hint="eastAsia"/>
        </w:rPr>
        <w:t>свойства</w:t>
      </w:r>
      <w:r>
        <w:t></w:t>
      </w:r>
      <w:r>
        <w:rPr>
          <w:rFonts w:hint="eastAsia"/>
        </w:rPr>
        <w:t>и</w:t>
      </w:r>
      <w:r>
        <w:t></w:t>
      </w:r>
      <w:r>
        <w:rPr>
          <w:rFonts w:hint="eastAsia"/>
        </w:rPr>
        <w:t>кули</w:t>
      </w:r>
      <w:r>
        <w:t></w:t>
      </w:r>
      <w:r>
        <w:rPr>
          <w:rFonts w:hint="eastAsia"/>
        </w:rPr>
        <w:t>нарную</w:t>
      </w:r>
      <w:r>
        <w:t></w:t>
      </w:r>
      <w:r>
        <w:rPr>
          <w:rFonts w:hint="eastAsia"/>
        </w:rPr>
        <w:t>ценность</w:t>
      </w:r>
      <w:r>
        <w:t></w:t>
      </w:r>
      <w:r>
        <w:t></w:t>
      </w:r>
      <w:r>
        <w:rPr>
          <w:rFonts w:hint="eastAsia"/>
        </w:rPr>
        <w:t>таблица</w:t>
      </w:r>
      <w:r>
        <w:t></w:t>
      </w:r>
      <w:r>
        <w:t></w:t>
      </w:r>
      <w:r>
        <w:t></w:t>
      </w:r>
      <w:r>
        <w:t></w:t>
      </w:r>
    </w:p>
    <w:p w:rsidR="004814CA" w:rsidRDefault="004814CA" w:rsidP="004814CA">
      <w:r>
        <w:rPr>
          <w:rFonts w:hint="eastAsia"/>
        </w:rPr>
        <w:t>Таблица</w:t>
      </w:r>
      <w:r>
        <w:t></w:t>
      </w:r>
      <w:r>
        <w:t></w:t>
      </w:r>
      <w:r>
        <w:t></w:t>
      </w:r>
      <w:r>
        <w:t></w:t>
      </w:r>
      <w:r>
        <w:t></w:t>
      </w:r>
      <w:r>
        <w:rPr>
          <w:rFonts w:hint="eastAsia"/>
        </w:rPr>
        <w:t>Сортовой</w:t>
      </w:r>
      <w:r>
        <w:t></w:t>
      </w:r>
      <w:r>
        <w:rPr>
          <w:rFonts w:hint="eastAsia"/>
        </w:rPr>
        <w:t>состав</w:t>
      </w:r>
      <w:r>
        <w:t></w:t>
      </w:r>
      <w:r>
        <w:rPr>
          <w:rFonts w:hint="eastAsia"/>
        </w:rPr>
        <w:t>туш</w:t>
      </w:r>
      <w:r>
        <w:t></w:t>
      </w:r>
      <w:r>
        <w:rPr>
          <w:rFonts w:hint="eastAsia"/>
        </w:rPr>
        <w:t>баранчиков</w:t>
      </w:r>
      <w:r>
        <w:t></w:t>
      </w:r>
      <w:r>
        <w:rPr>
          <w:rFonts w:hint="eastAsia"/>
        </w:rPr>
        <w:t>п</w:t>
      </w:r>
      <w:r>
        <w:t></w:t>
      </w:r>
      <w:r>
        <w:t></w:t>
      </w:r>
      <w:r>
        <w:t></w:t>
      </w:r>
    </w:p>
    <w:p w:rsidR="004814CA" w:rsidRDefault="004814CA" w:rsidP="004814CA">
      <w:r>
        <w:rPr>
          <w:rFonts w:hint="eastAsia"/>
        </w:rPr>
        <w:t>Г</w:t>
      </w:r>
      <w:r>
        <w:t></w:t>
      </w:r>
      <w:r>
        <w:rPr>
          <w:rFonts w:hint="eastAsia"/>
        </w:rPr>
        <w:t>руппа</w:t>
      </w:r>
      <w:r>
        <w:tab/>
      </w:r>
      <w:r>
        <w:rPr>
          <w:rFonts w:hint="eastAsia"/>
        </w:rPr>
        <w:t>Выход</w:t>
      </w:r>
      <w:r>
        <w:t></w:t>
      </w:r>
      <w:r>
        <w:rPr>
          <w:rFonts w:hint="eastAsia"/>
        </w:rPr>
        <w:t>по</w:t>
      </w:r>
      <w:r>
        <w:t></w:t>
      </w:r>
      <w:r>
        <w:rPr>
          <w:rFonts w:hint="eastAsia"/>
        </w:rPr>
        <w:t>сортам</w:t>
      </w:r>
    </w:p>
    <w:p w:rsidR="004814CA" w:rsidRDefault="004814CA" w:rsidP="004814CA">
      <w:r>
        <w:tab/>
      </w:r>
      <w:r>
        <w:t></w:t>
      </w:r>
      <w:r>
        <w:tab/>
      </w:r>
      <w:r>
        <w:t></w:t>
      </w:r>
      <w:r>
        <w:t></w:t>
      </w:r>
    </w:p>
    <w:p w:rsidR="004814CA" w:rsidRDefault="004814CA" w:rsidP="004814CA">
      <w:r>
        <w:tab/>
      </w:r>
      <w:r>
        <w:rPr>
          <w:rFonts w:hint="eastAsia"/>
        </w:rPr>
        <w:t>кг</w:t>
      </w:r>
      <w:r>
        <w:tab/>
      </w:r>
      <w:r>
        <w:t></w:t>
      </w:r>
      <w:r>
        <w:tab/>
      </w:r>
      <w:r>
        <w:rPr>
          <w:rFonts w:hint="eastAsia"/>
        </w:rPr>
        <w:t>кг</w:t>
      </w:r>
      <w:r>
        <w:tab/>
      </w:r>
      <w:r>
        <w:t></w:t>
      </w:r>
    </w:p>
    <w:p w:rsidR="004814CA" w:rsidRDefault="004814CA" w:rsidP="004814CA">
      <w:r>
        <w:t></w:t>
      </w:r>
      <w:r>
        <w:t></w:t>
      </w:r>
      <w:r>
        <w:rPr>
          <w:rFonts w:hint="eastAsia"/>
        </w:rPr>
        <w:t>месяца</w:t>
      </w:r>
    </w:p>
    <w:p w:rsidR="004814CA" w:rsidRDefault="004814CA" w:rsidP="004814CA">
      <w:r>
        <w:rPr>
          <w:rFonts w:hint="eastAsia"/>
        </w:rPr>
        <w:t>Контрольная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Контрольная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t></w:t>
      </w:r>
      <w:r>
        <w:rPr>
          <w:rFonts w:hint="eastAsia"/>
        </w:rPr>
        <w:t>опытная</w:t>
      </w:r>
      <w:r>
        <w:t></w:t>
      </w:r>
      <w:r>
        <w:rPr>
          <w:rFonts w:hint="eastAsia"/>
        </w:rPr>
        <w:t>группа</w:t>
      </w:r>
      <w:r>
        <w:tab/>
      </w:r>
      <w:r>
        <w:t></w:t>
      </w:r>
      <w:r>
        <w:t></w:t>
      </w:r>
      <w:r>
        <w:t></w:t>
      </w:r>
      <w:r>
        <w:t></w:t>
      </w:r>
      <w:r>
        <w:t></w:t>
      </w:r>
      <w:r>
        <w:rPr>
          <w:rFonts w:hint="eastAsia"/>
        </w:rPr>
        <w:t>±</w:t>
      </w:r>
      <w:r>
        <w:t></w:t>
      </w:r>
      <w:r>
        <w:t></w:t>
      </w:r>
      <w:r>
        <w:t></w:t>
      </w:r>
      <w:r>
        <w:t></w:t>
      </w:r>
      <w:r>
        <w:t></w:t>
      </w:r>
      <w:r>
        <w:t></w:t>
      </w:r>
      <w:r>
        <w:tab/>
      </w:r>
      <w:r>
        <w:t></w:t>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p>
    <w:p w:rsidR="004814CA" w:rsidRDefault="004814CA" w:rsidP="004814CA"/>
    <w:p w:rsidR="004814CA" w:rsidRDefault="004814CA" w:rsidP="004814CA"/>
    <w:p w:rsidR="004814CA" w:rsidRDefault="004814CA" w:rsidP="004814CA">
      <w:r>
        <w:t></w:t>
      </w:r>
    </w:p>
    <w:p w:rsidR="004814CA" w:rsidRDefault="004814CA" w:rsidP="004814CA">
      <w:r>
        <w:rPr>
          <w:rFonts w:hint="eastAsia"/>
        </w:rPr>
        <w:t>Анализируя</w:t>
      </w:r>
      <w:r>
        <w:t></w:t>
      </w:r>
      <w:r>
        <w:rPr>
          <w:rFonts w:hint="eastAsia"/>
        </w:rPr>
        <w:t>данные</w:t>
      </w:r>
      <w:r>
        <w:t></w:t>
      </w:r>
      <w:r>
        <w:rPr>
          <w:rFonts w:hint="eastAsia"/>
        </w:rPr>
        <w:t>таблицы</w:t>
      </w:r>
      <w:r>
        <w:t></w:t>
      </w:r>
      <w:r>
        <w:t></w:t>
      </w:r>
      <w:r>
        <w:t></w:t>
      </w:r>
      <w:r>
        <w:t></w:t>
      </w:r>
      <w:r>
        <w:rPr>
          <w:rFonts w:hint="eastAsia"/>
        </w:rPr>
        <w:t>можно</w:t>
      </w:r>
      <w:r>
        <w:t></w:t>
      </w:r>
      <w:r>
        <w:rPr>
          <w:rFonts w:hint="eastAsia"/>
        </w:rPr>
        <w:t>сделать</w:t>
      </w:r>
      <w:r>
        <w:t></w:t>
      </w:r>
      <w:r>
        <w:rPr>
          <w:rFonts w:hint="eastAsia"/>
        </w:rPr>
        <w:t>вывод</w:t>
      </w:r>
      <w:r>
        <w:t></w:t>
      </w:r>
      <w:r>
        <w:t></w:t>
      </w:r>
      <w:r>
        <w:rPr>
          <w:rFonts w:hint="eastAsia"/>
        </w:rPr>
        <w:t>что</w:t>
      </w:r>
      <w:r>
        <w:t></w:t>
      </w:r>
      <w:r>
        <w:rPr>
          <w:rFonts w:hint="eastAsia"/>
        </w:rPr>
        <w:t>более</w:t>
      </w:r>
      <w:r>
        <w:t></w:t>
      </w:r>
      <w:r>
        <w:rPr>
          <w:rFonts w:hint="eastAsia"/>
        </w:rPr>
        <w:t>высокий</w:t>
      </w:r>
      <w:r>
        <w:t></w:t>
      </w:r>
      <w:r>
        <w:rPr>
          <w:rFonts w:hint="eastAsia"/>
        </w:rPr>
        <w:t>выход</w:t>
      </w:r>
      <w:r>
        <w:t></w:t>
      </w:r>
      <w:r>
        <w:rPr>
          <w:rFonts w:hint="eastAsia"/>
        </w:rPr>
        <w:t>отрубов</w:t>
      </w:r>
      <w:r>
        <w:t></w:t>
      </w:r>
      <w:r>
        <w:t></w:t>
      </w:r>
      <w:r>
        <w:t></w:t>
      </w:r>
      <w:r>
        <w:rPr>
          <w:rFonts w:hint="eastAsia"/>
        </w:rPr>
        <w:t>сорта</w:t>
      </w:r>
      <w:r>
        <w:t></w:t>
      </w:r>
      <w:r>
        <w:rPr>
          <w:rFonts w:hint="eastAsia"/>
        </w:rPr>
        <w:t>в</w:t>
      </w:r>
      <w:r>
        <w:t></w:t>
      </w:r>
      <w:r>
        <w:t></w:t>
      </w:r>
      <w:r>
        <w:t></w:t>
      </w:r>
      <w:r>
        <w:rPr>
          <w:rFonts w:hint="eastAsia"/>
        </w:rPr>
        <w:t>месяца</w:t>
      </w:r>
      <w:r>
        <w:t></w:t>
      </w:r>
      <w:r>
        <w:rPr>
          <w:rFonts w:hint="eastAsia"/>
        </w:rPr>
        <w:t>имели</w:t>
      </w:r>
      <w:r>
        <w:t></w:t>
      </w:r>
      <w:r>
        <w:rPr>
          <w:rFonts w:hint="eastAsia"/>
        </w:rPr>
        <w:t>баранчики</w:t>
      </w:r>
      <w:r>
        <w:t></w:t>
      </w:r>
      <w:r>
        <w:t></w:t>
      </w:r>
      <w:r>
        <w:t></w:t>
      </w:r>
      <w:r>
        <w:t></w:t>
      </w:r>
      <w:r>
        <w:rPr>
          <w:rFonts w:hint="eastAsia"/>
        </w:rPr>
        <w:t>опытной</w:t>
      </w:r>
      <w:r>
        <w:t></w:t>
      </w:r>
      <w:r>
        <w:rPr>
          <w:rFonts w:hint="eastAsia"/>
        </w:rPr>
        <w:t>группы</w:t>
      </w:r>
      <w:r>
        <w:t></w:t>
      </w:r>
      <w:r>
        <w:t></w:t>
      </w:r>
      <w:r>
        <w:rPr>
          <w:rFonts w:hint="eastAsia"/>
        </w:rPr>
        <w:t>они</w:t>
      </w:r>
      <w:r>
        <w:t></w:t>
      </w:r>
      <w:r>
        <w:rPr>
          <w:rFonts w:hint="eastAsia"/>
        </w:rPr>
        <w:t>пре</w:t>
      </w:r>
      <w:r>
        <w:t></w:t>
      </w:r>
      <w:r>
        <w:rPr>
          <w:rFonts w:hint="eastAsia"/>
        </w:rPr>
        <w:t>восходили</w:t>
      </w:r>
      <w:r>
        <w:t></w:t>
      </w:r>
      <w:r>
        <w:rPr>
          <w:rFonts w:hint="eastAsia"/>
        </w:rPr>
        <w:t>по</w:t>
      </w:r>
      <w:r>
        <w:t></w:t>
      </w:r>
      <w:r>
        <w:rPr>
          <w:rFonts w:hint="eastAsia"/>
        </w:rPr>
        <w:t>данному</w:t>
      </w:r>
      <w:r>
        <w:t></w:t>
      </w:r>
      <w:r>
        <w:rPr>
          <w:rFonts w:hint="eastAsia"/>
        </w:rPr>
        <w:t>показателю</w:t>
      </w:r>
      <w:r>
        <w:t></w:t>
      </w:r>
      <w:r>
        <w:rPr>
          <w:rFonts w:hint="eastAsia"/>
        </w:rPr>
        <w:t>сверстников</w:t>
      </w:r>
      <w:r>
        <w:t></w:t>
      </w:r>
      <w:r>
        <w:rPr>
          <w:rFonts w:hint="eastAsia"/>
        </w:rPr>
        <w:t>контрольной</w:t>
      </w:r>
      <w:r>
        <w:t></w:t>
      </w:r>
      <w:r>
        <w:rPr>
          <w:rFonts w:hint="eastAsia"/>
        </w:rPr>
        <w:t>группы</w:t>
      </w:r>
      <w:r>
        <w:t></w:t>
      </w:r>
      <w:r>
        <w:rPr>
          <w:rFonts w:hint="eastAsia"/>
        </w:rPr>
        <w:t>на</w:t>
      </w:r>
      <w:r>
        <w:t></w:t>
      </w:r>
      <w:r>
        <w:t></w:t>
      </w:r>
      <w:r>
        <w:t></w:t>
      </w:r>
      <w:r>
        <w:t></w:t>
      </w:r>
      <w:r>
        <w:t></w:t>
      </w:r>
      <w:r>
        <w:t></w:t>
      </w:r>
      <w:r>
        <w:t></w:t>
      </w:r>
      <w:r>
        <w:t></w:t>
      </w:r>
      <w:r>
        <w:rPr>
          <w:rFonts w:hint="eastAsia"/>
        </w:rPr>
        <w:t>и</w:t>
      </w:r>
      <w:r>
        <w:t></w:t>
      </w:r>
      <w:r>
        <w:t></w:t>
      </w:r>
      <w:r>
        <w:t></w:t>
      </w:r>
      <w:r>
        <w:rPr>
          <w:rFonts w:hint="eastAsia"/>
        </w:rPr>
        <w:t>опытной</w:t>
      </w:r>
      <w:r>
        <w:t></w:t>
      </w:r>
      <w:r>
        <w:rPr>
          <w:rFonts w:hint="eastAsia"/>
        </w:rPr>
        <w:t>группы</w:t>
      </w:r>
      <w:r>
        <w:t></w:t>
      </w:r>
      <w:r>
        <w:rPr>
          <w:rFonts w:hint="eastAsia"/>
        </w:rPr>
        <w:t>на</w:t>
      </w:r>
      <w:r>
        <w:t></w:t>
      </w:r>
      <w:r>
        <w:t></w:t>
      </w:r>
      <w:r>
        <w:t></w:t>
      </w:r>
      <w:r>
        <w:t></w:t>
      </w:r>
      <w:r>
        <w:t></w:t>
      </w:r>
      <w:r>
        <w:t></w:t>
      </w:r>
      <w:r>
        <w:t></w:t>
      </w:r>
      <w:r>
        <w:t></w:t>
      </w:r>
      <w:r>
        <w:t></w:t>
      </w:r>
      <w:r>
        <w:t></w:t>
      </w:r>
      <w:r>
        <w:t></w:t>
      </w:r>
      <w:r>
        <w:t></w:t>
      </w:r>
      <w:r>
        <w:t></w:t>
      </w:r>
      <w:r>
        <w:t></w:t>
      </w:r>
      <w:r>
        <w:t></w:t>
      </w:r>
      <w:r>
        <w:t></w:t>
      </w:r>
      <w:r>
        <w:t></w:t>
      </w:r>
      <w:r>
        <w:t></w:t>
      </w:r>
      <w:r>
        <w:rPr>
          <w:rFonts w:hint="eastAsia"/>
        </w:rPr>
        <w:t>соответственно</w:t>
      </w:r>
      <w:r>
        <w:t></w:t>
      </w:r>
      <w:r>
        <w:t></w:t>
      </w:r>
      <w:r>
        <w:rPr>
          <w:rFonts w:hint="eastAsia"/>
        </w:rPr>
        <w:t>В</w:t>
      </w:r>
      <w:r>
        <w:t></w:t>
      </w:r>
      <w:r>
        <w:t></w:t>
      </w:r>
      <w:r>
        <w:t></w:t>
      </w:r>
      <w:r>
        <w:rPr>
          <w:rFonts w:hint="eastAsia"/>
        </w:rPr>
        <w:t>месяцев</w:t>
      </w:r>
      <w:r>
        <w:t></w:t>
      </w:r>
      <w:r>
        <w:rPr>
          <w:rFonts w:hint="eastAsia"/>
        </w:rPr>
        <w:t>молодняк</w:t>
      </w:r>
      <w:r>
        <w:t></w:t>
      </w:r>
      <w:r>
        <w:t></w:t>
      </w:r>
      <w:r>
        <w:t></w:t>
      </w:r>
      <w:r>
        <w:t></w:t>
      </w:r>
      <w:r>
        <w:rPr>
          <w:rFonts w:hint="eastAsia"/>
        </w:rPr>
        <w:t>опытной</w:t>
      </w:r>
      <w:r>
        <w:t></w:t>
      </w:r>
      <w:r>
        <w:rPr>
          <w:rFonts w:hint="eastAsia"/>
        </w:rPr>
        <w:t>группы</w:t>
      </w:r>
      <w:r>
        <w:t></w:t>
      </w:r>
      <w:r>
        <w:rPr>
          <w:rFonts w:hint="eastAsia"/>
        </w:rPr>
        <w:t>по</w:t>
      </w:r>
      <w:r>
        <w:t></w:t>
      </w:r>
      <w:r>
        <w:rPr>
          <w:rFonts w:hint="eastAsia"/>
        </w:rPr>
        <w:t>выходу</w:t>
      </w:r>
      <w:r>
        <w:t></w:t>
      </w:r>
      <w:r>
        <w:rPr>
          <w:rFonts w:hint="eastAsia"/>
        </w:rPr>
        <w:t>отрубов</w:t>
      </w:r>
      <w:r>
        <w:t></w:t>
      </w:r>
      <w:r>
        <w:t></w:t>
      </w:r>
      <w:r>
        <w:t></w:t>
      </w:r>
      <w:r>
        <w:rPr>
          <w:rFonts w:hint="eastAsia"/>
        </w:rPr>
        <w:t>сорта</w:t>
      </w:r>
      <w:r>
        <w:t></w:t>
      </w:r>
      <w:r>
        <w:rPr>
          <w:rFonts w:hint="eastAsia"/>
        </w:rPr>
        <w:t>также</w:t>
      </w:r>
      <w:r>
        <w:t></w:t>
      </w:r>
      <w:r>
        <w:rPr>
          <w:rFonts w:hint="eastAsia"/>
        </w:rPr>
        <w:t>превосходил</w:t>
      </w:r>
      <w:r>
        <w:t></w:t>
      </w:r>
      <w:r>
        <w:rPr>
          <w:rFonts w:hint="eastAsia"/>
        </w:rPr>
        <w:t>сверстников</w:t>
      </w:r>
      <w:r>
        <w:t></w:t>
      </w:r>
      <w:r>
        <w:rPr>
          <w:rFonts w:hint="eastAsia"/>
        </w:rPr>
        <w:t>из</w:t>
      </w:r>
      <w:r>
        <w:t></w:t>
      </w:r>
      <w:r>
        <w:rPr>
          <w:rFonts w:hint="eastAsia"/>
        </w:rPr>
        <w:t>контрольной</w:t>
      </w:r>
      <w:r>
        <w:t></w:t>
      </w:r>
      <w:r>
        <w:rPr>
          <w:rFonts w:hint="eastAsia"/>
        </w:rPr>
        <w:t>группы</w:t>
      </w:r>
      <w:r>
        <w:t></w:t>
      </w:r>
      <w:r>
        <w:rPr>
          <w:rFonts w:hint="eastAsia"/>
        </w:rPr>
        <w:t>на</w:t>
      </w:r>
      <w:r>
        <w:t></w:t>
      </w:r>
      <w:r>
        <w:t></w:t>
      </w:r>
      <w:r>
        <w:t></w:t>
      </w:r>
      <w:r>
        <w:t></w:t>
      </w:r>
      <w:r>
        <w:t></w:t>
      </w:r>
      <w:r>
        <w:t></w:t>
      </w:r>
      <w:r>
        <w:t></w:t>
      </w:r>
      <w:r>
        <w:t></w:t>
      </w:r>
      <w:r>
        <w:t></w:t>
      </w:r>
      <w:r>
        <w:rPr>
          <w:rFonts w:hint="eastAsia"/>
        </w:rPr>
        <w:t>и</w:t>
      </w:r>
      <w:r>
        <w:t></w:t>
      </w:r>
      <w:r>
        <w:t></w:t>
      </w:r>
      <w:r>
        <w:t></w:t>
      </w:r>
      <w:r>
        <w:rPr>
          <w:rFonts w:hint="eastAsia"/>
        </w:rPr>
        <w:t>опытной</w:t>
      </w:r>
      <w:r>
        <w:t></w:t>
      </w:r>
      <w:r>
        <w:rPr>
          <w:rFonts w:hint="eastAsia"/>
        </w:rPr>
        <w:t>группы</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соот</w:t>
      </w:r>
      <w:r>
        <w:t></w:t>
      </w:r>
      <w:r>
        <w:rPr>
          <w:rFonts w:hint="eastAsia"/>
        </w:rPr>
        <w:t>ветственно</w:t>
      </w:r>
      <w:r>
        <w:t></w:t>
      </w:r>
    </w:p>
    <w:p w:rsidR="004814CA" w:rsidRDefault="004814CA" w:rsidP="004814CA">
      <w:r>
        <w:rPr>
          <w:rFonts w:hint="eastAsia"/>
        </w:rPr>
        <w:t>Химический</w:t>
      </w:r>
      <w:r>
        <w:t></w:t>
      </w:r>
      <w:r>
        <w:rPr>
          <w:rFonts w:hint="eastAsia"/>
        </w:rPr>
        <w:t>состав</w:t>
      </w:r>
      <w:r>
        <w:t></w:t>
      </w:r>
      <w:r>
        <w:rPr>
          <w:rFonts w:hint="eastAsia"/>
        </w:rPr>
        <w:t>мышечной</w:t>
      </w:r>
      <w:r>
        <w:t></w:t>
      </w:r>
      <w:r>
        <w:rPr>
          <w:rFonts w:hint="eastAsia"/>
        </w:rPr>
        <w:t>ткани</w:t>
      </w:r>
      <w:r>
        <w:t></w:t>
      </w:r>
      <w:r>
        <w:t></w:t>
      </w:r>
      <w:r>
        <w:rPr>
          <w:rFonts w:hint="eastAsia"/>
        </w:rPr>
        <w:t>Химический</w:t>
      </w:r>
      <w:r>
        <w:t></w:t>
      </w:r>
      <w:r>
        <w:rPr>
          <w:rFonts w:hint="eastAsia"/>
        </w:rPr>
        <w:t>анализ</w:t>
      </w:r>
      <w:r>
        <w:t></w:t>
      </w:r>
      <w:r>
        <w:rPr>
          <w:rFonts w:hint="eastAsia"/>
        </w:rPr>
        <w:t>даёт</w:t>
      </w:r>
      <w:r>
        <w:t></w:t>
      </w:r>
      <w:r>
        <w:rPr>
          <w:rFonts w:hint="eastAsia"/>
        </w:rPr>
        <w:t>полные</w:t>
      </w:r>
      <w:r>
        <w:t></w:t>
      </w:r>
      <w:r>
        <w:rPr>
          <w:rFonts w:hint="eastAsia"/>
        </w:rPr>
        <w:t>и</w:t>
      </w:r>
      <w:r>
        <w:t></w:t>
      </w:r>
      <w:r>
        <w:rPr>
          <w:rFonts w:hint="eastAsia"/>
        </w:rPr>
        <w:t>ценные</w:t>
      </w:r>
      <w:r>
        <w:t></w:t>
      </w:r>
      <w:r>
        <w:rPr>
          <w:rFonts w:hint="eastAsia"/>
        </w:rPr>
        <w:t>сведения</w:t>
      </w:r>
      <w:r>
        <w:t></w:t>
      </w:r>
      <w:r>
        <w:rPr>
          <w:rFonts w:hint="eastAsia"/>
        </w:rPr>
        <w:t>о</w:t>
      </w:r>
      <w:r>
        <w:t></w:t>
      </w:r>
      <w:r>
        <w:rPr>
          <w:rFonts w:hint="eastAsia"/>
        </w:rPr>
        <w:t>физиологической</w:t>
      </w:r>
      <w:r>
        <w:t></w:t>
      </w:r>
      <w:r>
        <w:rPr>
          <w:rFonts w:hint="eastAsia"/>
        </w:rPr>
        <w:t>зрелости</w:t>
      </w:r>
      <w:r>
        <w:t></w:t>
      </w:r>
      <w:r>
        <w:rPr>
          <w:rFonts w:hint="eastAsia"/>
        </w:rPr>
        <w:t>мяса</w:t>
      </w:r>
      <w:r>
        <w:t></w:t>
      </w:r>
      <w:r>
        <w:t></w:t>
      </w:r>
      <w:r>
        <w:rPr>
          <w:rFonts w:hint="eastAsia"/>
        </w:rPr>
        <w:t>его</w:t>
      </w:r>
      <w:r>
        <w:t></w:t>
      </w:r>
      <w:r>
        <w:rPr>
          <w:rFonts w:hint="eastAsia"/>
        </w:rPr>
        <w:t>ценности</w:t>
      </w:r>
      <w:r>
        <w:t></w:t>
      </w:r>
      <w:r>
        <w:rPr>
          <w:rFonts w:hint="eastAsia"/>
        </w:rPr>
        <w:t>и</w:t>
      </w:r>
      <w:r>
        <w:t></w:t>
      </w:r>
      <w:r>
        <w:rPr>
          <w:rFonts w:hint="eastAsia"/>
        </w:rPr>
        <w:t>диетиче</w:t>
      </w:r>
      <w:r>
        <w:t></w:t>
      </w:r>
      <w:r>
        <w:rPr>
          <w:rFonts w:hint="eastAsia"/>
        </w:rPr>
        <w:t>ских</w:t>
      </w:r>
      <w:r>
        <w:t></w:t>
      </w:r>
      <w:r>
        <w:rPr>
          <w:rFonts w:hint="eastAsia"/>
        </w:rPr>
        <w:t>свойствах</w:t>
      </w:r>
      <w:r>
        <w:t></w:t>
      </w:r>
      <w:r>
        <w:t></w:t>
      </w:r>
      <w:r>
        <w:rPr>
          <w:rFonts w:hint="eastAsia"/>
        </w:rPr>
        <w:t>которые</w:t>
      </w:r>
      <w:r>
        <w:t></w:t>
      </w:r>
      <w:r>
        <w:rPr>
          <w:rFonts w:hint="eastAsia"/>
        </w:rPr>
        <w:t>в</w:t>
      </w:r>
      <w:r>
        <w:t></w:t>
      </w:r>
      <w:r>
        <w:rPr>
          <w:rFonts w:hint="eastAsia"/>
        </w:rPr>
        <w:t>свою</w:t>
      </w:r>
      <w:r>
        <w:t></w:t>
      </w:r>
      <w:r>
        <w:rPr>
          <w:rFonts w:hint="eastAsia"/>
        </w:rPr>
        <w:t>очередь</w:t>
      </w:r>
      <w:r>
        <w:t></w:t>
      </w:r>
      <w:r>
        <w:rPr>
          <w:rFonts w:hint="eastAsia"/>
        </w:rPr>
        <w:t>характеризуют</w:t>
      </w:r>
      <w:r>
        <w:t></w:t>
      </w:r>
      <w:r>
        <w:rPr>
          <w:rFonts w:hint="eastAsia"/>
        </w:rPr>
        <w:t>основные</w:t>
      </w:r>
      <w:r>
        <w:t></w:t>
      </w:r>
      <w:r>
        <w:rPr>
          <w:rFonts w:hint="eastAsia"/>
        </w:rPr>
        <w:t>вкусовые</w:t>
      </w:r>
      <w:r>
        <w:t></w:t>
      </w:r>
      <w:r>
        <w:rPr>
          <w:rFonts w:hint="eastAsia"/>
        </w:rPr>
        <w:t>и</w:t>
      </w:r>
      <w:r>
        <w:t></w:t>
      </w:r>
      <w:r>
        <w:rPr>
          <w:rFonts w:hint="eastAsia"/>
        </w:rPr>
        <w:t>питательные</w:t>
      </w:r>
      <w:r>
        <w:t></w:t>
      </w:r>
      <w:r>
        <w:rPr>
          <w:rFonts w:hint="eastAsia"/>
        </w:rPr>
        <w:t>качества</w:t>
      </w:r>
      <w:r>
        <w:t></w:t>
      </w:r>
      <w:r>
        <w:rPr>
          <w:rFonts w:hint="eastAsia"/>
        </w:rPr>
        <w:t>баранины</w:t>
      </w:r>
      <w:r>
        <w:t></w:t>
      </w:r>
    </w:p>
    <w:p w:rsidR="004814CA" w:rsidRDefault="004814CA" w:rsidP="004814CA">
      <w:r>
        <w:rPr>
          <w:rFonts w:hint="eastAsia"/>
        </w:rPr>
        <w:t>Представленные</w:t>
      </w:r>
      <w:r>
        <w:t></w:t>
      </w:r>
      <w:r>
        <w:rPr>
          <w:rFonts w:hint="eastAsia"/>
        </w:rPr>
        <w:t>в</w:t>
      </w:r>
      <w:r>
        <w:t></w:t>
      </w:r>
      <w:r>
        <w:rPr>
          <w:rFonts w:hint="eastAsia"/>
        </w:rPr>
        <w:t>таблице</w:t>
      </w:r>
      <w:r>
        <w:t></w:t>
      </w:r>
      <w:r>
        <w:t></w:t>
      </w:r>
      <w:r>
        <w:t></w:t>
      </w:r>
      <w:r>
        <w:rPr>
          <w:rFonts w:hint="eastAsia"/>
        </w:rPr>
        <w:t>результаты</w:t>
      </w:r>
      <w:r>
        <w:t></w:t>
      </w:r>
      <w:r>
        <w:rPr>
          <w:rFonts w:hint="eastAsia"/>
        </w:rPr>
        <w:t>показывают</w:t>
      </w:r>
      <w:r>
        <w:t></w:t>
      </w:r>
      <w:r>
        <w:t></w:t>
      </w:r>
      <w:r>
        <w:rPr>
          <w:rFonts w:hint="eastAsia"/>
        </w:rPr>
        <w:t>что</w:t>
      </w:r>
      <w:r>
        <w:t></w:t>
      </w:r>
      <w:r>
        <w:rPr>
          <w:rFonts w:hint="eastAsia"/>
        </w:rPr>
        <w:t>в</w:t>
      </w:r>
      <w:r>
        <w:t></w:t>
      </w:r>
      <w:r>
        <w:rPr>
          <w:rFonts w:hint="eastAsia"/>
        </w:rPr>
        <w:t>мясе</w:t>
      </w:r>
      <w:r>
        <w:t></w:t>
      </w:r>
      <w:r>
        <w:rPr>
          <w:rFonts w:hint="eastAsia"/>
        </w:rPr>
        <w:t>всех</w:t>
      </w:r>
      <w:r>
        <w:t></w:t>
      </w:r>
      <w:r>
        <w:rPr>
          <w:rFonts w:hint="eastAsia"/>
        </w:rPr>
        <w:t>подопытных</w:t>
      </w:r>
      <w:r>
        <w:t></w:t>
      </w:r>
      <w:r>
        <w:rPr>
          <w:rFonts w:hint="eastAsia"/>
        </w:rPr>
        <w:t>групп</w:t>
      </w:r>
      <w:r>
        <w:t></w:t>
      </w:r>
      <w:r>
        <w:rPr>
          <w:rFonts w:hint="eastAsia"/>
        </w:rPr>
        <w:t>с</w:t>
      </w:r>
      <w:r>
        <w:t></w:t>
      </w:r>
      <w:r>
        <w:rPr>
          <w:rFonts w:hint="eastAsia"/>
        </w:rPr>
        <w:t>возрастом</w:t>
      </w:r>
      <w:r>
        <w:t></w:t>
      </w:r>
      <w:r>
        <w:rPr>
          <w:rFonts w:hint="eastAsia"/>
        </w:rPr>
        <w:t>содержание</w:t>
      </w:r>
      <w:r>
        <w:t></w:t>
      </w:r>
      <w:r>
        <w:rPr>
          <w:rFonts w:hint="eastAsia"/>
        </w:rPr>
        <w:t>влаги</w:t>
      </w:r>
      <w:r>
        <w:t></w:t>
      </w:r>
      <w:r>
        <w:rPr>
          <w:rFonts w:hint="eastAsia"/>
        </w:rPr>
        <w:t>уменьшилось</w:t>
      </w:r>
      <w:r>
        <w:t></w:t>
      </w:r>
      <w:r>
        <w:t></w:t>
      </w:r>
      <w:r>
        <w:rPr>
          <w:rFonts w:hint="eastAsia"/>
        </w:rPr>
        <w:t>а</w:t>
      </w:r>
      <w:r>
        <w:t></w:t>
      </w:r>
      <w:r>
        <w:rPr>
          <w:rFonts w:hint="eastAsia"/>
        </w:rPr>
        <w:t>количество</w:t>
      </w:r>
      <w:r>
        <w:t></w:t>
      </w:r>
      <w:r>
        <w:rPr>
          <w:rFonts w:hint="eastAsia"/>
        </w:rPr>
        <w:t>сухого</w:t>
      </w:r>
      <w:r>
        <w:t></w:t>
      </w:r>
      <w:r>
        <w:rPr>
          <w:rFonts w:hint="eastAsia"/>
        </w:rPr>
        <w:t>вещества</w:t>
      </w:r>
      <w:r>
        <w:t></w:t>
      </w:r>
      <w:r>
        <w:rPr>
          <w:rFonts w:hint="eastAsia"/>
        </w:rPr>
        <w:t>увеличилось</w:t>
      </w:r>
      <w:r>
        <w:t></w:t>
      </w:r>
      <w:r>
        <w:t></w:t>
      </w:r>
      <w:r>
        <w:rPr>
          <w:rFonts w:hint="eastAsia"/>
        </w:rPr>
        <w:t>Самое</w:t>
      </w:r>
      <w:r>
        <w:t></w:t>
      </w:r>
      <w:r>
        <w:rPr>
          <w:rFonts w:hint="eastAsia"/>
        </w:rPr>
        <w:t>низкое</w:t>
      </w:r>
      <w:r>
        <w:t></w:t>
      </w:r>
      <w:r>
        <w:rPr>
          <w:rFonts w:hint="eastAsia"/>
        </w:rPr>
        <w:t>содержание</w:t>
      </w:r>
      <w:r>
        <w:t></w:t>
      </w:r>
      <w:r>
        <w:rPr>
          <w:rFonts w:hint="eastAsia"/>
        </w:rPr>
        <w:t>влаги</w:t>
      </w:r>
      <w:r>
        <w:t></w:t>
      </w:r>
      <w:r>
        <w:rPr>
          <w:rFonts w:hint="eastAsia"/>
        </w:rPr>
        <w:t>в</w:t>
      </w:r>
      <w:r>
        <w:t></w:t>
      </w:r>
      <w:r>
        <w:rPr>
          <w:rFonts w:hint="eastAsia"/>
        </w:rPr>
        <w:t>возрасте</w:t>
      </w:r>
      <w:r>
        <w:t></w:t>
      </w:r>
      <w:r>
        <w:t></w:t>
      </w:r>
      <w:r>
        <w:t></w:t>
      </w:r>
      <w:r>
        <w:rPr>
          <w:rFonts w:hint="eastAsia"/>
        </w:rPr>
        <w:t>ме</w:t>
      </w:r>
      <w:r>
        <w:t></w:t>
      </w:r>
      <w:r>
        <w:rPr>
          <w:rFonts w:hint="eastAsia"/>
        </w:rPr>
        <w:t>сяцев</w:t>
      </w:r>
      <w:r>
        <w:t></w:t>
      </w:r>
      <w:r>
        <w:rPr>
          <w:rFonts w:hint="eastAsia"/>
        </w:rPr>
        <w:t>было</w:t>
      </w:r>
      <w:r>
        <w:t></w:t>
      </w:r>
      <w:r>
        <w:rPr>
          <w:rFonts w:hint="eastAsia"/>
        </w:rPr>
        <w:t>у</w:t>
      </w:r>
      <w:r>
        <w:t></w:t>
      </w:r>
      <w:r>
        <w:rPr>
          <w:rFonts w:hint="eastAsia"/>
        </w:rPr>
        <w:t>молодняка</w:t>
      </w:r>
      <w:r>
        <w:t></w:t>
      </w:r>
      <w:r>
        <w:t></w:t>
      </w:r>
      <w:r>
        <w:t></w:t>
      </w:r>
      <w:r>
        <w:t></w:t>
      </w:r>
      <w:r>
        <w:rPr>
          <w:rFonts w:hint="eastAsia"/>
        </w:rPr>
        <w:t>опытной</w:t>
      </w:r>
      <w:r>
        <w:t></w:t>
      </w:r>
      <w:r>
        <w:rPr>
          <w:rFonts w:hint="eastAsia"/>
        </w:rPr>
        <w:t>группы</w:t>
      </w:r>
      <w:r>
        <w:t></w:t>
      </w:r>
      <w:r>
        <w:t></w:t>
      </w:r>
      <w:r>
        <w:t></w:t>
      </w:r>
      <w:r>
        <w:t></w:t>
      </w:r>
      <w:r>
        <w:t></w:t>
      </w:r>
      <w:r>
        <w:t></w:t>
      </w:r>
      <w:r>
        <w:t></w:t>
      </w:r>
      <w:r>
        <w:t></w:t>
      </w:r>
      <w:r>
        <w:t></w:t>
      </w:r>
      <w:r>
        <w:t></w:t>
      </w:r>
      <w:r>
        <w:t></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rPr>
          <w:rFonts w:hint="eastAsia"/>
        </w:rPr>
        <w:t>ниже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данная</w:t>
      </w:r>
      <w:r>
        <w:t></w:t>
      </w:r>
      <w:r>
        <w:rPr>
          <w:rFonts w:hint="eastAsia"/>
        </w:rPr>
        <w:t>разница</w:t>
      </w:r>
      <w:r>
        <w:t></w:t>
      </w:r>
      <w:r>
        <w:rPr>
          <w:rFonts w:hint="eastAsia"/>
        </w:rPr>
        <w:t>составила</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r>
        <w:rPr>
          <w:rFonts w:hint="eastAsia"/>
        </w:rPr>
        <w:t>Самое</w:t>
      </w:r>
      <w:r>
        <w:t></w:t>
      </w:r>
      <w:r>
        <w:rPr>
          <w:rFonts w:hint="eastAsia"/>
        </w:rPr>
        <w:t>вы</w:t>
      </w:r>
      <w:r>
        <w:t></w:t>
      </w:r>
      <w:r>
        <w:rPr>
          <w:rFonts w:hint="eastAsia"/>
        </w:rPr>
        <w:t>сокое</w:t>
      </w:r>
      <w:r>
        <w:t></w:t>
      </w:r>
      <w:r>
        <w:rPr>
          <w:rFonts w:hint="eastAsia"/>
        </w:rPr>
        <w:t>количество</w:t>
      </w:r>
      <w:r>
        <w:t></w:t>
      </w:r>
      <w:r>
        <w:rPr>
          <w:rFonts w:hint="eastAsia"/>
        </w:rPr>
        <w:t>белка</w:t>
      </w:r>
      <w:r>
        <w:t></w:t>
      </w:r>
      <w:r>
        <w:rPr>
          <w:rFonts w:hint="eastAsia"/>
        </w:rPr>
        <w:t>также</w:t>
      </w:r>
      <w:r>
        <w:t></w:t>
      </w:r>
      <w:r>
        <w:rPr>
          <w:rFonts w:hint="eastAsia"/>
        </w:rPr>
        <w:t>было</w:t>
      </w:r>
      <w:r>
        <w:t></w:t>
      </w:r>
      <w:r>
        <w:rPr>
          <w:rFonts w:hint="eastAsia"/>
        </w:rPr>
        <w:t>у</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rPr>
          <w:rFonts w:hint="eastAsia"/>
        </w:rPr>
        <w:t>эти</w:t>
      </w:r>
      <w:r>
        <w:t></w:t>
      </w:r>
      <w:r>
        <w:rPr>
          <w:rFonts w:hint="eastAsia"/>
        </w:rPr>
        <w:t>показатели</w:t>
      </w:r>
      <w:r>
        <w:t></w:t>
      </w:r>
      <w:r>
        <w:rPr>
          <w:rFonts w:hint="eastAsia"/>
        </w:rPr>
        <w:t>составляли</w:t>
      </w:r>
      <w:r>
        <w:t></w:t>
      </w:r>
      <w:r>
        <w:t></w:t>
      </w:r>
      <w:r>
        <w:t></w:t>
      </w:r>
      <w:r>
        <w:t></w:t>
      </w:r>
      <w:r>
        <w:t></w:t>
      </w:r>
      <w:r>
        <w:t></w:t>
      </w:r>
      <w:r>
        <w:t></w:t>
      </w:r>
      <w:r>
        <w:t></w:t>
      </w:r>
      <w:r>
        <w:t></w:t>
      </w:r>
      <w:r>
        <w:t></w:t>
      </w:r>
      <w:r>
        <w:rPr>
          <w:rFonts w:hint="eastAsia"/>
        </w:rPr>
        <w:t>что</w:t>
      </w:r>
      <w:r>
        <w:t></w:t>
      </w:r>
      <w:r>
        <w:rPr>
          <w:rFonts w:hint="eastAsia"/>
        </w:rPr>
        <w:t>на</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преимущество</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сверстниками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по</w:t>
      </w:r>
      <w:r>
        <w:t></w:t>
      </w:r>
      <w:r>
        <w:rPr>
          <w:rFonts w:hint="eastAsia"/>
        </w:rPr>
        <w:t>содержании</w:t>
      </w:r>
      <w:r>
        <w:t></w:t>
      </w:r>
      <w:r>
        <w:rPr>
          <w:rFonts w:hint="eastAsia"/>
        </w:rPr>
        <w:t>белка</w:t>
      </w:r>
      <w:r>
        <w:t></w:t>
      </w:r>
      <w:r>
        <w:rPr>
          <w:rFonts w:hint="eastAsia"/>
        </w:rPr>
        <w:t>соста</w:t>
      </w:r>
      <w:r>
        <w:t></w:t>
      </w:r>
      <w:r>
        <w:rPr>
          <w:rFonts w:hint="eastAsia"/>
        </w:rPr>
        <w:t>вило</w:t>
      </w:r>
      <w:r>
        <w:t></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Таблица</w:t>
      </w:r>
      <w:r>
        <w:t></w:t>
      </w:r>
      <w:r>
        <w:t></w:t>
      </w:r>
      <w:r>
        <w:t></w:t>
      </w:r>
      <w:r>
        <w:t></w:t>
      </w:r>
      <w:r>
        <w:t></w:t>
      </w:r>
      <w:r>
        <w:rPr>
          <w:rFonts w:hint="eastAsia"/>
        </w:rPr>
        <w:t>Химический</w:t>
      </w:r>
      <w:r>
        <w:t></w:t>
      </w:r>
      <w:r>
        <w:rPr>
          <w:rFonts w:hint="eastAsia"/>
        </w:rPr>
        <w:t>состав</w:t>
      </w:r>
      <w:r>
        <w:t></w:t>
      </w:r>
      <w:r>
        <w:rPr>
          <w:rFonts w:hint="eastAsia"/>
        </w:rPr>
        <w:t>мышечной</w:t>
      </w:r>
      <w:r>
        <w:t></w:t>
      </w:r>
      <w:r>
        <w:rPr>
          <w:rFonts w:hint="eastAsia"/>
        </w:rPr>
        <w:t>ткани</w:t>
      </w:r>
      <w:r>
        <w:t></w:t>
      </w:r>
      <w:r>
        <w:t></w:t>
      </w:r>
      <w:r>
        <w:t></w:t>
      </w:r>
      <w:r>
        <w:t></w:t>
      </w:r>
      <w:r>
        <w:t></w:t>
      </w:r>
      <w:r>
        <w:t></w:t>
      </w:r>
      <w:r>
        <w:t></w:t>
      </w:r>
    </w:p>
    <w:p w:rsidR="004814CA" w:rsidRDefault="004814CA" w:rsidP="004814CA">
      <w:r>
        <w:rPr>
          <w:rFonts w:hint="eastAsia"/>
        </w:rPr>
        <w:t>Показатель</w:t>
      </w:r>
      <w:r>
        <w:tab/>
      </w:r>
      <w:r>
        <w:rPr>
          <w:rFonts w:hint="eastAsia"/>
        </w:rPr>
        <w:t>Г</w:t>
      </w:r>
      <w:r>
        <w:t></w:t>
      </w:r>
      <w:r>
        <w:rPr>
          <w:rFonts w:hint="eastAsia"/>
        </w:rPr>
        <w:t>руппа</w:t>
      </w:r>
    </w:p>
    <w:p w:rsidR="004814CA" w:rsidRDefault="004814CA" w:rsidP="004814CA">
      <w:r>
        <w:tab/>
      </w:r>
      <w:r>
        <w:rPr>
          <w:rFonts w:hint="eastAsia"/>
        </w:rPr>
        <w:t>Контрольная</w:t>
      </w:r>
      <w:r>
        <w:tab/>
      </w:r>
      <w:r>
        <w:t></w:t>
      </w:r>
      <w:r>
        <w:t></w:t>
      </w:r>
      <w:r>
        <w:rPr>
          <w:rFonts w:hint="eastAsia"/>
        </w:rPr>
        <w:t>опытная</w:t>
      </w:r>
      <w:r>
        <w:tab/>
      </w:r>
      <w:r>
        <w:t></w:t>
      </w:r>
      <w:r>
        <w:t></w:t>
      </w:r>
      <w:r>
        <w:t></w:t>
      </w:r>
      <w:r>
        <w:rPr>
          <w:rFonts w:hint="eastAsia"/>
        </w:rPr>
        <w:t>опытная</w:t>
      </w:r>
    </w:p>
    <w:p w:rsidR="004814CA" w:rsidRDefault="004814CA" w:rsidP="004814CA">
      <w:r>
        <w:t></w:t>
      </w:r>
      <w:r>
        <w:t></w:t>
      </w:r>
      <w:r>
        <w:rPr>
          <w:rFonts w:hint="eastAsia"/>
        </w:rPr>
        <w:t>месяца</w:t>
      </w:r>
    </w:p>
    <w:p w:rsidR="004814CA" w:rsidRDefault="004814CA" w:rsidP="004814CA">
      <w:r>
        <w:rPr>
          <w:rFonts w:hint="eastAsia"/>
        </w:rPr>
        <w:t>Влага</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Сухое</w:t>
      </w:r>
      <w:r>
        <w:t></w:t>
      </w:r>
      <w:r>
        <w:rPr>
          <w:rFonts w:hint="eastAsia"/>
        </w:rPr>
        <w:t>вещество</w:t>
      </w:r>
      <w:r>
        <w:tab/>
      </w:r>
      <w:r>
        <w:t></w:t>
      </w:r>
      <w:r>
        <w:t></w:t>
      </w:r>
      <w:r>
        <w:t></w:t>
      </w:r>
      <w:r>
        <w:t></w:t>
      </w:r>
      <w:r>
        <w:t></w:t>
      </w:r>
      <w:r>
        <w:tab/>
      </w:r>
      <w:r>
        <w:t></w:t>
      </w:r>
      <w:r>
        <w:t></w:t>
      </w:r>
      <w:r>
        <w:t></w:t>
      </w:r>
      <w:r>
        <w:t></w:t>
      </w:r>
      <w:r>
        <w:t></w:t>
      </w:r>
      <w:r>
        <w:tab/>
      </w:r>
      <w:r>
        <w:t></w:t>
      </w:r>
      <w:r>
        <w:t></w:t>
      </w:r>
      <w:r>
        <w:t></w:t>
      </w:r>
      <w:r>
        <w:t></w:t>
      </w:r>
      <w:r>
        <w:t></w:t>
      </w:r>
    </w:p>
    <w:p w:rsidR="004814CA" w:rsidRDefault="004814CA" w:rsidP="004814CA">
      <w:r>
        <w:rPr>
          <w:rFonts w:hint="eastAsia"/>
        </w:rPr>
        <w:t>Жир</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rPr>
          <w:rFonts w:hint="eastAsia"/>
        </w:rPr>
        <w:t>Зола</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p>
    <w:p w:rsidR="004814CA" w:rsidRDefault="004814CA" w:rsidP="004814CA">
      <w:r>
        <w:rPr>
          <w:rFonts w:hint="eastAsia"/>
        </w:rPr>
        <w:t>Белок</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Калорийность</w:t>
      </w:r>
      <w:r>
        <w:t></w:t>
      </w:r>
      <w:r>
        <w:t></w:t>
      </w:r>
      <w:r>
        <w:t></w:t>
      </w:r>
      <w:r>
        <w:t></w:t>
      </w:r>
      <w:r>
        <w:t></w:t>
      </w:r>
      <w:r>
        <w:rPr>
          <w:rFonts w:hint="eastAsia"/>
        </w:rPr>
        <w:t>г</w:t>
      </w:r>
      <w:r>
        <w:t></w:t>
      </w:r>
      <w:r>
        <w:rPr>
          <w:rFonts w:hint="eastAsia"/>
        </w:rPr>
        <w:t>мякоти</w:t>
      </w:r>
      <w:r>
        <w:t></w:t>
      </w:r>
      <w:r>
        <w:t></w:t>
      </w:r>
      <w:r>
        <w:rPr>
          <w:rFonts w:hint="eastAsia"/>
        </w:rPr>
        <w:t>кДж</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Влага</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Сухое</w:t>
      </w:r>
      <w:r>
        <w:t></w:t>
      </w:r>
      <w:r>
        <w:rPr>
          <w:rFonts w:hint="eastAsia"/>
        </w:rPr>
        <w:t>вещество</w:t>
      </w:r>
      <w:r>
        <w:tab/>
      </w:r>
      <w:r>
        <w:t></w:t>
      </w:r>
      <w:r>
        <w:t></w:t>
      </w:r>
      <w:r>
        <w:t></w:t>
      </w:r>
      <w:r>
        <w:t></w:t>
      </w:r>
      <w:r>
        <w:t></w:t>
      </w:r>
      <w:r>
        <w:tab/>
      </w:r>
      <w:r>
        <w:t></w:t>
      </w:r>
      <w:r>
        <w:t></w:t>
      </w:r>
      <w:r>
        <w:t></w:t>
      </w:r>
      <w:r>
        <w:t></w:t>
      </w:r>
      <w:r>
        <w:t></w:t>
      </w:r>
      <w:r>
        <w:tab/>
      </w:r>
      <w:r>
        <w:t></w:t>
      </w:r>
      <w:r>
        <w:t></w:t>
      </w:r>
      <w:r>
        <w:t></w:t>
      </w:r>
      <w:r>
        <w:t></w:t>
      </w:r>
      <w:r>
        <w:t></w:t>
      </w:r>
    </w:p>
    <w:p w:rsidR="004814CA" w:rsidRDefault="004814CA" w:rsidP="004814CA">
      <w:r>
        <w:rPr>
          <w:rFonts w:hint="eastAsia"/>
        </w:rPr>
        <w:t>Жир</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Зола</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w:t>
      </w:r>
      <w:r>
        <w:t></w:t>
      </w:r>
      <w:r>
        <w:t></w:t>
      </w:r>
      <w:r>
        <w:tab/>
      </w:r>
      <w:r>
        <w:t></w:t>
      </w:r>
      <w:r>
        <w:t></w:t>
      </w:r>
      <w:r>
        <w:t></w:t>
      </w:r>
      <w:r>
        <w:t></w:t>
      </w:r>
      <w:r>
        <w:rPr>
          <w:rFonts w:hint="eastAsia"/>
        </w:rPr>
        <w:t>±</w:t>
      </w:r>
      <w:r>
        <w:t></w:t>
      </w:r>
      <w:r>
        <w:t></w:t>
      </w:r>
      <w:r>
        <w:t></w:t>
      </w:r>
      <w:r>
        <w:t></w:t>
      </w:r>
      <w:r>
        <w:t></w:t>
      </w:r>
      <w:r>
        <w:t></w:t>
      </w:r>
      <w:r>
        <w:t></w:t>
      </w:r>
    </w:p>
    <w:p w:rsidR="004814CA" w:rsidRDefault="004814CA" w:rsidP="004814CA">
      <w:r>
        <w:rPr>
          <w:rFonts w:hint="eastAsia"/>
        </w:rPr>
        <w:t>Белок</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r>
        <w:tab/>
      </w:r>
      <w:r>
        <w:t></w:t>
      </w:r>
      <w:r>
        <w:t></w:t>
      </w:r>
      <w:r>
        <w:t></w:t>
      </w:r>
      <w:r>
        <w:t></w:t>
      </w:r>
      <w:r>
        <w:t></w:t>
      </w:r>
      <w:r>
        <w:rPr>
          <w:rFonts w:hint="eastAsia"/>
        </w:rPr>
        <w:t>±</w:t>
      </w:r>
      <w:r>
        <w:t></w:t>
      </w:r>
      <w:r>
        <w:t></w:t>
      </w:r>
      <w:r>
        <w:t></w:t>
      </w:r>
      <w:r>
        <w:t></w:t>
      </w:r>
      <w:r>
        <w:t></w:t>
      </w:r>
      <w:r>
        <w:t></w:t>
      </w:r>
      <w:r>
        <w:t></w:t>
      </w:r>
    </w:p>
    <w:p w:rsidR="004814CA" w:rsidRDefault="004814CA" w:rsidP="004814CA">
      <w:r>
        <w:rPr>
          <w:rFonts w:hint="eastAsia"/>
        </w:rPr>
        <w:t>Калорийность</w:t>
      </w:r>
      <w:r>
        <w:t></w:t>
      </w:r>
      <w:r>
        <w:t></w:t>
      </w:r>
      <w:r>
        <w:t></w:t>
      </w:r>
      <w:r>
        <w:t></w:t>
      </w:r>
      <w:r>
        <w:t></w:t>
      </w:r>
      <w:r>
        <w:rPr>
          <w:rFonts w:hint="eastAsia"/>
        </w:rPr>
        <w:t>г</w:t>
      </w:r>
      <w:r>
        <w:t></w:t>
      </w:r>
      <w:r>
        <w:rPr>
          <w:rFonts w:hint="eastAsia"/>
        </w:rPr>
        <w:t>мякоти</w:t>
      </w:r>
      <w:r>
        <w:t></w:t>
      </w:r>
      <w:r>
        <w:t></w:t>
      </w:r>
      <w:r>
        <w:rPr>
          <w:rFonts w:hint="eastAsia"/>
        </w:rPr>
        <w:t>кДж</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Примечание</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Р</w:t>
      </w:r>
      <w:r>
        <w:t></w:t>
      </w:r>
      <w:r>
        <w:t></w:t>
      </w:r>
      <w:r>
        <w:t></w:t>
      </w:r>
      <w:r>
        <w:t></w:t>
      </w:r>
      <w:r>
        <w:t></w:t>
      </w:r>
      <w:r>
        <w:t></w:t>
      </w:r>
      <w:r>
        <w:t></w:t>
      </w:r>
    </w:p>
    <w:p w:rsidR="004814CA" w:rsidRDefault="004814CA" w:rsidP="004814CA"/>
    <w:p w:rsidR="004814CA" w:rsidRDefault="004814CA" w:rsidP="004814CA"/>
    <w:p w:rsidR="004814CA" w:rsidRDefault="004814CA" w:rsidP="004814CA">
      <w:r>
        <w:rPr>
          <w:rFonts w:hint="eastAsia"/>
        </w:rPr>
        <w:t>Содержание</w:t>
      </w:r>
      <w:r>
        <w:t></w:t>
      </w:r>
      <w:r>
        <w:rPr>
          <w:rFonts w:hint="eastAsia"/>
        </w:rPr>
        <w:t>жира</w:t>
      </w:r>
      <w:r>
        <w:t></w:t>
      </w:r>
      <w:r>
        <w:rPr>
          <w:rFonts w:hint="eastAsia"/>
        </w:rPr>
        <w:t>в</w:t>
      </w:r>
      <w:r>
        <w:t></w:t>
      </w:r>
      <w:r>
        <w:rPr>
          <w:rFonts w:hint="eastAsia"/>
        </w:rPr>
        <w:t>мясе</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rPr>
          <w:rFonts w:hint="eastAsia"/>
        </w:rPr>
        <w:t>было</w:t>
      </w:r>
      <w:r>
        <w:t></w:t>
      </w:r>
      <w:r>
        <w:rPr>
          <w:rFonts w:hint="eastAsia"/>
        </w:rPr>
        <w:t>выше</w:t>
      </w:r>
      <w:r>
        <w:t></w:t>
      </w:r>
      <w:r>
        <w:t></w:t>
      </w:r>
      <w:r>
        <w:rPr>
          <w:rFonts w:hint="eastAsia"/>
        </w:rPr>
        <w:t>чем</w:t>
      </w:r>
      <w:r>
        <w:t></w:t>
      </w:r>
      <w:r>
        <w:rPr>
          <w:rFonts w:hint="eastAsia"/>
        </w:rPr>
        <w:t>в</w:t>
      </w:r>
      <w:r>
        <w:t></w:t>
      </w:r>
      <w:r>
        <w:rPr>
          <w:rFonts w:hint="eastAsia"/>
        </w:rPr>
        <w:t>мясе</w:t>
      </w:r>
      <w:r>
        <w:t></w:t>
      </w:r>
      <w:r>
        <w:rPr>
          <w:rFonts w:hint="eastAsia"/>
        </w:rPr>
        <w:t>контрольной</w:t>
      </w:r>
      <w:r>
        <w:t></w:t>
      </w:r>
      <w:r>
        <w:rPr>
          <w:rFonts w:hint="eastAsia"/>
        </w:rPr>
        <w:t>группы</w:t>
      </w:r>
      <w:r>
        <w:t></w:t>
      </w:r>
      <w:r>
        <w:rPr>
          <w:rFonts w:hint="eastAsia"/>
        </w:rPr>
        <w:t>на</w:t>
      </w:r>
      <w:r>
        <w:t></w:t>
      </w:r>
      <w:r>
        <w:t></w:t>
      </w:r>
      <w:r>
        <w:t></w:t>
      </w:r>
      <w:r>
        <w:t></w:t>
      </w:r>
      <w:r>
        <w:t></w:t>
      </w:r>
      <w:r>
        <w:t></w:t>
      </w:r>
      <w:r>
        <w:t></w:t>
      </w:r>
      <w:r>
        <w:t></w:t>
      </w:r>
      <w:r>
        <w:t></w:t>
      </w:r>
      <w:r>
        <w:t></w:t>
      </w:r>
      <w:r>
        <w:rPr>
          <w:rFonts w:hint="eastAsia"/>
        </w:rPr>
        <w:t>и</w:t>
      </w:r>
      <w:r>
        <w:t></w:t>
      </w:r>
      <w:r>
        <w:rPr>
          <w:rFonts w:hint="eastAsia"/>
        </w:rPr>
        <w:t>выше</w:t>
      </w:r>
      <w:r>
        <w:t></w:t>
      </w:r>
      <w:r>
        <w:rPr>
          <w:rFonts w:hint="eastAsia"/>
        </w:rPr>
        <w:t>чем</w:t>
      </w:r>
      <w:r>
        <w:t></w:t>
      </w:r>
      <w:r>
        <w:rPr>
          <w:rFonts w:hint="eastAsia"/>
        </w:rPr>
        <w:t>в</w:t>
      </w:r>
      <w:r>
        <w:t></w:t>
      </w:r>
      <w:r>
        <w:t></w:t>
      </w:r>
      <w:r>
        <w:t></w:t>
      </w:r>
      <w:r>
        <w:rPr>
          <w:rFonts w:hint="eastAsia"/>
        </w:rPr>
        <w:t>опытной</w:t>
      </w:r>
      <w:r>
        <w:t></w:t>
      </w:r>
      <w:r>
        <w:rPr>
          <w:rFonts w:hint="eastAsia"/>
        </w:rPr>
        <w:t>группе</w:t>
      </w:r>
      <w:r>
        <w:t></w:t>
      </w:r>
      <w:r>
        <w:rPr>
          <w:rFonts w:hint="eastAsia"/>
        </w:rPr>
        <w:t>на</w:t>
      </w:r>
      <w:r>
        <w:t></w:t>
      </w:r>
      <w:r>
        <w:t></w:t>
      </w:r>
      <w:r>
        <w:t></w:t>
      </w:r>
      <w:r>
        <w:t></w:t>
      </w:r>
      <w:r>
        <w:t></w:t>
      </w:r>
      <w:r>
        <w:t></w:t>
      </w:r>
      <w:r>
        <w:t></w:t>
      </w:r>
      <w:r>
        <w:t></w:t>
      </w:r>
      <w:r>
        <w:t></w:t>
      </w:r>
      <w:r>
        <w:t></w:t>
      </w:r>
      <w:r>
        <w:rPr>
          <w:rFonts w:hint="eastAsia"/>
        </w:rPr>
        <w:t>В</w:t>
      </w:r>
      <w:r>
        <w:t></w:t>
      </w:r>
      <w:r>
        <w:t></w:t>
      </w:r>
      <w:r>
        <w:t></w:t>
      </w:r>
      <w:r>
        <w:rPr>
          <w:rFonts w:hint="eastAsia"/>
        </w:rPr>
        <w:t>месяцев</w:t>
      </w:r>
      <w:r>
        <w:t></w:t>
      </w:r>
      <w:r>
        <w:rPr>
          <w:rFonts w:hint="eastAsia"/>
        </w:rPr>
        <w:t>также</w:t>
      </w:r>
      <w:r>
        <w:t></w:t>
      </w:r>
      <w:r>
        <w:rPr>
          <w:rFonts w:hint="eastAsia"/>
        </w:rPr>
        <w:t>необходимо</w:t>
      </w:r>
      <w:r>
        <w:t></w:t>
      </w:r>
      <w:r>
        <w:rPr>
          <w:rFonts w:hint="eastAsia"/>
        </w:rPr>
        <w:t>отметить</w:t>
      </w:r>
      <w:r>
        <w:t></w:t>
      </w:r>
      <w:r>
        <w:rPr>
          <w:rFonts w:hint="eastAsia"/>
        </w:rPr>
        <w:t>преимущество</w:t>
      </w:r>
    </w:p>
    <w:p w:rsidR="004814CA" w:rsidRDefault="004814CA" w:rsidP="004814CA">
      <w:r>
        <w:t></w:t>
      </w:r>
      <w:r>
        <w:t></w:t>
      </w:r>
      <w:r>
        <w:t></w:t>
      </w:r>
      <w:r>
        <w:rPr>
          <w:rFonts w:hint="eastAsia"/>
        </w:rPr>
        <w:t>опытной</w:t>
      </w:r>
      <w:r>
        <w:t></w:t>
      </w:r>
      <w:r>
        <w:rPr>
          <w:rFonts w:hint="eastAsia"/>
        </w:rPr>
        <w:t>группы</w:t>
      </w:r>
      <w:r>
        <w:t></w:t>
      </w:r>
      <w:r>
        <w:rPr>
          <w:rFonts w:hint="eastAsia"/>
        </w:rPr>
        <w:t>над</w:t>
      </w:r>
      <w:r>
        <w:t></w:t>
      </w:r>
      <w:r>
        <w:rPr>
          <w:rFonts w:hint="eastAsia"/>
        </w:rPr>
        <w:t>животными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p>
    <w:p w:rsidR="004814CA" w:rsidRDefault="004814CA" w:rsidP="004814CA">
      <w:r>
        <w:t></w:t>
      </w:r>
      <w:r>
        <w:t></w:t>
      </w:r>
      <w:r>
        <w:t></w:t>
      </w:r>
      <w:r>
        <w:tab/>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В</w:t>
      </w:r>
      <w:r>
        <w:t></w:t>
      </w:r>
      <w:r>
        <w:rPr>
          <w:rFonts w:hint="eastAsia"/>
        </w:rPr>
        <w:t>результате</w:t>
      </w:r>
      <w:r>
        <w:t></w:t>
      </w:r>
      <w:r>
        <w:rPr>
          <w:rFonts w:hint="eastAsia"/>
        </w:rPr>
        <w:t>этого</w:t>
      </w:r>
      <w:r>
        <w:t></w:t>
      </w:r>
      <w:r>
        <w:rPr>
          <w:rFonts w:hint="eastAsia"/>
        </w:rPr>
        <w:t>калорийность</w:t>
      </w:r>
      <w:r>
        <w:t></w:t>
      </w:r>
      <w:r>
        <w:rPr>
          <w:rFonts w:hint="eastAsia"/>
        </w:rPr>
        <w:t>мяса</w:t>
      </w:r>
      <w:r>
        <w:t></w:t>
      </w:r>
      <w:r>
        <w:rPr>
          <w:rFonts w:hint="eastAsia"/>
        </w:rPr>
        <w:t>у</w:t>
      </w:r>
      <w:r>
        <w:t></w:t>
      </w:r>
      <w:r>
        <w:t></w:t>
      </w:r>
      <w:r>
        <w:t></w:t>
      </w:r>
      <w:r>
        <w:t></w:t>
      </w:r>
      <w:r>
        <w:rPr>
          <w:rFonts w:hint="eastAsia"/>
        </w:rPr>
        <w:t>опытной</w:t>
      </w:r>
      <w:r>
        <w:t></w:t>
      </w:r>
      <w:r>
        <w:rPr>
          <w:rFonts w:hint="eastAsia"/>
        </w:rPr>
        <w:t>группы</w:t>
      </w:r>
      <w:r>
        <w:t></w:t>
      </w:r>
      <w:r>
        <w:rPr>
          <w:rFonts w:hint="eastAsia"/>
        </w:rPr>
        <w:t>была</w:t>
      </w:r>
      <w:r>
        <w:t></w:t>
      </w:r>
      <w:r>
        <w:rPr>
          <w:rFonts w:hint="eastAsia"/>
        </w:rPr>
        <w:t>выше</w:t>
      </w:r>
      <w:r>
        <w:t></w:t>
      </w:r>
      <w:r>
        <w:rPr>
          <w:rFonts w:hint="eastAsia"/>
        </w:rPr>
        <w:t>по</w:t>
      </w:r>
      <w:r>
        <w:t></w:t>
      </w:r>
      <w:r>
        <w:rPr>
          <w:rFonts w:hint="eastAsia"/>
        </w:rPr>
        <w:t>сравнению</w:t>
      </w:r>
      <w:r>
        <w:t></w:t>
      </w:r>
      <w:r>
        <w:rPr>
          <w:rFonts w:hint="eastAsia"/>
        </w:rPr>
        <w:t>со</w:t>
      </w:r>
      <w:r>
        <w:t></w:t>
      </w:r>
      <w:r>
        <w:rPr>
          <w:rFonts w:hint="eastAsia"/>
        </w:rPr>
        <w:t>сверстниками</w:t>
      </w:r>
      <w:r>
        <w:t></w:t>
      </w:r>
      <w:r>
        <w:rPr>
          <w:rFonts w:hint="eastAsia"/>
        </w:rPr>
        <w:t>из</w:t>
      </w:r>
      <w:r>
        <w:t></w:t>
      </w:r>
      <w:r>
        <w:rPr>
          <w:rFonts w:hint="eastAsia"/>
        </w:rPr>
        <w:t>контрольной</w:t>
      </w:r>
      <w:r>
        <w:t></w:t>
      </w:r>
      <w:r>
        <w:rPr>
          <w:rFonts w:hint="eastAsia"/>
        </w:rPr>
        <w:t>группы</w:t>
      </w:r>
      <w:r>
        <w:t></w:t>
      </w:r>
      <w:r>
        <w:rPr>
          <w:rFonts w:hint="eastAsia"/>
        </w:rPr>
        <w:t>и</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w:t>
      </w:r>
      <w:r>
        <w:t></w:t>
      </w:r>
      <w:r>
        <w:rPr>
          <w:rFonts w:hint="eastAsia"/>
        </w:rPr>
        <w:t>сяца</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эта</w:t>
      </w:r>
      <w:r>
        <w:t></w:t>
      </w:r>
      <w:r>
        <w:rPr>
          <w:rFonts w:hint="eastAsia"/>
        </w:rPr>
        <w:t>разница</w:t>
      </w:r>
      <w:r>
        <w:t></w:t>
      </w:r>
      <w:r>
        <w:rPr>
          <w:rFonts w:hint="eastAsia"/>
        </w:rPr>
        <w:t>составила</w:t>
      </w:r>
      <w:r>
        <w:t></w:t>
      </w:r>
      <w:r>
        <w:t></w:t>
      </w:r>
      <w:r>
        <w:t></w:t>
      </w:r>
      <w:r>
        <w:t></w:t>
      </w:r>
      <w:r>
        <w:t></w:t>
      </w:r>
      <w:r>
        <w:t></w:t>
      </w:r>
      <w:r>
        <w:t></w:t>
      </w:r>
      <w:r>
        <w:rPr>
          <w:rFonts w:hint="eastAsia"/>
        </w:rPr>
        <w:t>и</w:t>
      </w:r>
      <w:r>
        <w:t></w:t>
      </w:r>
      <w:r>
        <w:t></w:t>
      </w:r>
      <w:r>
        <w:t></w:t>
      </w:r>
      <w:r>
        <w:t></w:t>
      </w:r>
      <w:r>
        <w:t></w:t>
      </w:r>
      <w:r>
        <w:t></w:t>
      </w:r>
      <w:r>
        <w:t></w:t>
      </w:r>
      <w:r>
        <w:t></w:t>
      </w:r>
      <w:r>
        <w:t></w:t>
      </w:r>
      <w:r>
        <w:rPr>
          <w:rFonts w:hint="eastAsia"/>
        </w:rPr>
        <w:t>со</w:t>
      </w:r>
      <w:r>
        <w:t></w:t>
      </w:r>
      <w:r>
        <w:rPr>
          <w:rFonts w:hint="eastAsia"/>
        </w:rPr>
        <w:t>ответственно</w:t>
      </w:r>
      <w:r>
        <w:t></w:t>
      </w:r>
    </w:p>
    <w:p w:rsidR="004814CA" w:rsidRDefault="004814CA" w:rsidP="004814CA">
      <w:r>
        <w:rPr>
          <w:rFonts w:hint="eastAsia"/>
        </w:rPr>
        <w:t>Биологическая</w:t>
      </w:r>
      <w:r>
        <w:t></w:t>
      </w:r>
      <w:r>
        <w:rPr>
          <w:rFonts w:hint="eastAsia"/>
        </w:rPr>
        <w:t>ценность</w:t>
      </w:r>
      <w:r>
        <w:t></w:t>
      </w:r>
      <w:r>
        <w:rPr>
          <w:rFonts w:hint="eastAsia"/>
        </w:rPr>
        <w:t>мяса</w:t>
      </w:r>
      <w:r>
        <w:t></w:t>
      </w:r>
      <w:r>
        <w:rPr>
          <w:rFonts w:hint="eastAsia"/>
        </w:rPr>
        <w:t>зависит</w:t>
      </w:r>
      <w:r>
        <w:t></w:t>
      </w:r>
      <w:r>
        <w:rPr>
          <w:rFonts w:hint="eastAsia"/>
        </w:rPr>
        <w:t>от</w:t>
      </w:r>
      <w:r>
        <w:t></w:t>
      </w:r>
      <w:r>
        <w:rPr>
          <w:rFonts w:hint="eastAsia"/>
        </w:rPr>
        <w:t>содержания</w:t>
      </w:r>
      <w:r>
        <w:t></w:t>
      </w:r>
      <w:r>
        <w:rPr>
          <w:rFonts w:hint="eastAsia"/>
        </w:rPr>
        <w:t>аминокислот</w:t>
      </w:r>
      <w:r>
        <w:t></w:t>
      </w:r>
      <w:r>
        <w:rPr>
          <w:rFonts w:hint="eastAsia"/>
        </w:rPr>
        <w:t>и</w:t>
      </w:r>
      <w:r>
        <w:t></w:t>
      </w:r>
      <w:r>
        <w:rPr>
          <w:rFonts w:hint="eastAsia"/>
        </w:rPr>
        <w:t>их</w:t>
      </w:r>
      <w:r>
        <w:t></w:t>
      </w:r>
      <w:r>
        <w:rPr>
          <w:rFonts w:hint="eastAsia"/>
        </w:rPr>
        <w:t>соотношения</w:t>
      </w:r>
      <w:r>
        <w:t></w:t>
      </w:r>
      <w:r>
        <w:t></w:t>
      </w:r>
      <w:r>
        <w:rPr>
          <w:rFonts w:hint="eastAsia"/>
        </w:rPr>
        <w:t>незаменимых</w:t>
      </w:r>
      <w:r>
        <w:t></w:t>
      </w:r>
      <w:r>
        <w:rPr>
          <w:rFonts w:hint="eastAsia"/>
        </w:rPr>
        <w:t>к</w:t>
      </w:r>
      <w:r>
        <w:t></w:t>
      </w:r>
      <w:r>
        <w:rPr>
          <w:rFonts w:hint="eastAsia"/>
        </w:rPr>
        <w:t>заменимым</w:t>
      </w:r>
      <w:r>
        <w:t></w:t>
      </w:r>
      <w:r>
        <w:rPr>
          <w:rFonts w:hint="eastAsia"/>
        </w:rPr>
        <w:t>аминокислотам</w:t>
      </w:r>
      <w:r>
        <w:t></w:t>
      </w:r>
      <w:r>
        <w:t></w:t>
      </w:r>
      <w:r>
        <w:rPr>
          <w:rFonts w:hint="eastAsia"/>
        </w:rPr>
        <w:t>поэтому</w:t>
      </w:r>
      <w:r>
        <w:t></w:t>
      </w:r>
      <w:r>
        <w:rPr>
          <w:rFonts w:hint="eastAsia"/>
        </w:rPr>
        <w:t>нами</w:t>
      </w:r>
      <w:r>
        <w:t></w:t>
      </w:r>
      <w:r>
        <w:rPr>
          <w:rFonts w:hint="eastAsia"/>
        </w:rPr>
        <w:t>опре</w:t>
      </w:r>
      <w:r>
        <w:t></w:t>
      </w:r>
      <w:r>
        <w:rPr>
          <w:rFonts w:hint="eastAsia"/>
        </w:rPr>
        <w:t>делялся</w:t>
      </w:r>
      <w:r>
        <w:t></w:t>
      </w:r>
      <w:r>
        <w:rPr>
          <w:rFonts w:hint="eastAsia"/>
        </w:rPr>
        <w:t>БКП</w:t>
      </w:r>
      <w:r>
        <w:t></w:t>
      </w:r>
      <w:r>
        <w:t></w:t>
      </w:r>
      <w:r>
        <w:rPr>
          <w:rFonts w:hint="eastAsia"/>
        </w:rPr>
        <w:t>По</w:t>
      </w:r>
      <w:r>
        <w:t></w:t>
      </w:r>
      <w:r>
        <w:rPr>
          <w:rFonts w:hint="eastAsia"/>
        </w:rPr>
        <w:t>белково</w:t>
      </w:r>
      <w:r>
        <w:t></w:t>
      </w:r>
      <w:r>
        <w:rPr>
          <w:rFonts w:hint="eastAsia"/>
        </w:rPr>
        <w:t>качественному</w:t>
      </w:r>
      <w:r>
        <w:t></w:t>
      </w:r>
      <w:r>
        <w:rPr>
          <w:rFonts w:hint="eastAsia"/>
        </w:rPr>
        <w:t>показателю</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t></w:t>
      </w:r>
      <w:r>
        <w:rPr>
          <w:rFonts w:hint="eastAsia"/>
        </w:rPr>
        <w:t>превосходство</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животными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составило</w:t>
      </w:r>
      <w:r>
        <w:t></w:t>
      </w:r>
      <w:r>
        <w:t></w:t>
      </w:r>
      <w:r>
        <w:t></w:t>
      </w:r>
      <w:r>
        <w:t></w:t>
      </w:r>
      <w:r>
        <w:t></w:t>
      </w:r>
      <w:r>
        <w:t></w:t>
      </w:r>
      <w:r>
        <w:rPr>
          <w:rFonts w:hint="eastAsia"/>
        </w:rPr>
        <w:t>и</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эта</w:t>
      </w:r>
      <w:r>
        <w:t></w:t>
      </w:r>
      <w:r>
        <w:rPr>
          <w:rFonts w:hint="eastAsia"/>
        </w:rPr>
        <w:t>разница</w:t>
      </w:r>
      <w:r>
        <w:t></w:t>
      </w:r>
      <w:r>
        <w:rPr>
          <w:rFonts w:hint="eastAsia"/>
        </w:rPr>
        <w:t>составила</w:t>
      </w:r>
      <w:r>
        <w:t></w:t>
      </w:r>
      <w:r>
        <w:t></w:t>
      </w:r>
      <w:r>
        <w:t></w:t>
      </w:r>
      <w:r>
        <w:t></w:t>
      </w:r>
      <w:r>
        <w:t></w:t>
      </w:r>
      <w:r>
        <w:t></w:t>
      </w:r>
      <w:r>
        <w:rPr>
          <w:rFonts w:hint="eastAsia"/>
        </w:rPr>
        <w:t>и</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Результаты</w:t>
      </w:r>
      <w:r>
        <w:t></w:t>
      </w:r>
      <w:r>
        <w:rPr>
          <w:rFonts w:hint="eastAsia"/>
        </w:rPr>
        <w:t>нашего</w:t>
      </w:r>
      <w:r>
        <w:t></w:t>
      </w:r>
      <w:r>
        <w:rPr>
          <w:rFonts w:hint="eastAsia"/>
        </w:rPr>
        <w:t>исследования</w:t>
      </w:r>
      <w:r>
        <w:t></w:t>
      </w:r>
      <w:r>
        <w:rPr>
          <w:rFonts w:hint="eastAsia"/>
        </w:rPr>
        <w:t>показали</w:t>
      </w:r>
      <w:r>
        <w:t></w:t>
      </w:r>
      <w:r>
        <w:t></w:t>
      </w:r>
      <w:r>
        <w:rPr>
          <w:rFonts w:hint="eastAsia"/>
        </w:rPr>
        <w:t>что</w:t>
      </w:r>
      <w:r>
        <w:t></w:t>
      </w:r>
      <w:r>
        <w:rPr>
          <w:rFonts w:hint="eastAsia"/>
        </w:rPr>
        <w:t>с</w:t>
      </w:r>
      <w:r>
        <w:t></w:t>
      </w:r>
      <w:r>
        <w:rPr>
          <w:rFonts w:hint="eastAsia"/>
        </w:rPr>
        <w:t>возрастом</w:t>
      </w:r>
      <w:r>
        <w:t></w:t>
      </w:r>
      <w:r>
        <w:rPr>
          <w:rFonts w:hint="eastAsia"/>
        </w:rPr>
        <w:t>у</w:t>
      </w:r>
      <w:r>
        <w:t></w:t>
      </w:r>
      <w:r>
        <w:rPr>
          <w:rFonts w:hint="eastAsia"/>
        </w:rPr>
        <w:t>животных</w:t>
      </w:r>
      <w:r>
        <w:t></w:t>
      </w:r>
      <w:r>
        <w:rPr>
          <w:rFonts w:hint="eastAsia"/>
        </w:rPr>
        <w:t>кон</w:t>
      </w:r>
      <w:r>
        <w:t></w:t>
      </w:r>
      <w:r>
        <w:rPr>
          <w:rFonts w:hint="eastAsia"/>
        </w:rPr>
        <w:t>трольной</w:t>
      </w:r>
      <w:r>
        <w:t></w:t>
      </w:r>
      <w:r>
        <w:rPr>
          <w:rFonts w:hint="eastAsia"/>
        </w:rPr>
        <w:t>и</w:t>
      </w:r>
      <w:r>
        <w:t></w:t>
      </w:r>
      <w:r>
        <w:rPr>
          <w:rFonts w:hint="eastAsia"/>
        </w:rPr>
        <w:t>двух</w:t>
      </w:r>
      <w:r>
        <w:t></w:t>
      </w:r>
      <w:r>
        <w:rPr>
          <w:rFonts w:hint="eastAsia"/>
        </w:rPr>
        <w:t>опытных</w:t>
      </w:r>
      <w:r>
        <w:t></w:t>
      </w:r>
      <w:r>
        <w:rPr>
          <w:rFonts w:hint="eastAsia"/>
        </w:rPr>
        <w:t>групп</w:t>
      </w:r>
      <w:r>
        <w:t></w:t>
      </w:r>
      <w:r>
        <w:rPr>
          <w:rFonts w:hint="eastAsia"/>
        </w:rPr>
        <w:t>содержание</w:t>
      </w:r>
      <w:r>
        <w:t></w:t>
      </w:r>
      <w:r>
        <w:rPr>
          <w:rFonts w:hint="eastAsia"/>
        </w:rPr>
        <w:t>незаменимой</w:t>
      </w:r>
      <w:r>
        <w:t></w:t>
      </w:r>
      <w:r>
        <w:rPr>
          <w:rFonts w:hint="eastAsia"/>
        </w:rPr>
        <w:t>аминокислоты</w:t>
      </w:r>
      <w:r>
        <w:t></w:t>
      </w:r>
      <w:r>
        <w:rPr>
          <w:rFonts w:hint="eastAsia"/>
        </w:rPr>
        <w:t>трипто</w:t>
      </w:r>
      <w:r>
        <w:t></w:t>
      </w:r>
      <w:r>
        <w:rPr>
          <w:rFonts w:hint="eastAsia"/>
        </w:rPr>
        <w:t>фана</w:t>
      </w:r>
      <w:r>
        <w:t></w:t>
      </w:r>
      <w:r>
        <w:rPr>
          <w:rFonts w:hint="eastAsia"/>
        </w:rPr>
        <w:t>увеличивается</w:t>
      </w:r>
      <w:r>
        <w:t></w:t>
      </w:r>
      <w:r>
        <w:t></w:t>
      </w:r>
      <w:r>
        <w:rPr>
          <w:rFonts w:hint="eastAsia"/>
        </w:rPr>
        <w:t>а</w:t>
      </w:r>
      <w:r>
        <w:t></w:t>
      </w:r>
      <w:r>
        <w:rPr>
          <w:rFonts w:hint="eastAsia"/>
        </w:rPr>
        <w:t>заменимой</w:t>
      </w:r>
      <w:r>
        <w:t></w:t>
      </w:r>
      <w:r>
        <w:t></w:t>
      </w:r>
      <w:r>
        <w:t></w:t>
      </w:r>
      <w:r>
        <w:rPr>
          <w:rFonts w:hint="eastAsia"/>
        </w:rPr>
        <w:t>оксипролина</w:t>
      </w:r>
      <w:r>
        <w:t></w:t>
      </w:r>
      <w:r>
        <w:rPr>
          <w:rFonts w:hint="eastAsia"/>
        </w:rPr>
        <w:t>понижается</w:t>
      </w:r>
      <w:r>
        <w:t></w:t>
      </w:r>
      <w:r>
        <w:t></w:t>
      </w:r>
      <w:r>
        <w:rPr>
          <w:rFonts w:hint="eastAsia"/>
        </w:rPr>
        <w:t>что</w:t>
      </w:r>
      <w:r>
        <w:t></w:t>
      </w:r>
      <w:r>
        <w:rPr>
          <w:rFonts w:hint="eastAsia"/>
        </w:rPr>
        <w:t>в</w:t>
      </w:r>
      <w:r>
        <w:t></w:t>
      </w:r>
      <w:r>
        <w:rPr>
          <w:rFonts w:hint="eastAsia"/>
        </w:rPr>
        <w:t>конечном</w:t>
      </w:r>
      <w:r>
        <w:t></w:t>
      </w:r>
      <w:r>
        <w:rPr>
          <w:rFonts w:hint="eastAsia"/>
        </w:rPr>
        <w:t>ре</w:t>
      </w:r>
      <w:r>
        <w:t></w:t>
      </w:r>
      <w:r>
        <w:rPr>
          <w:rFonts w:hint="eastAsia"/>
        </w:rPr>
        <w:t>зультате</w:t>
      </w:r>
      <w:r>
        <w:t></w:t>
      </w:r>
      <w:r>
        <w:rPr>
          <w:rFonts w:hint="eastAsia"/>
        </w:rPr>
        <w:t>сказывается</w:t>
      </w:r>
      <w:r>
        <w:t></w:t>
      </w:r>
      <w:r>
        <w:rPr>
          <w:rFonts w:hint="eastAsia"/>
        </w:rPr>
        <w:t>на</w:t>
      </w:r>
      <w:r>
        <w:t></w:t>
      </w:r>
      <w:r>
        <w:rPr>
          <w:rFonts w:hint="eastAsia"/>
        </w:rPr>
        <w:t>повышении</w:t>
      </w:r>
      <w:r>
        <w:t></w:t>
      </w:r>
      <w:r>
        <w:rPr>
          <w:rFonts w:hint="eastAsia"/>
        </w:rPr>
        <w:t>биологической</w:t>
      </w:r>
      <w:r>
        <w:t></w:t>
      </w:r>
      <w:r>
        <w:rPr>
          <w:rFonts w:hint="eastAsia"/>
        </w:rPr>
        <w:t>значимости</w:t>
      </w:r>
      <w:r>
        <w:t></w:t>
      </w:r>
      <w:r>
        <w:rPr>
          <w:rFonts w:hint="eastAsia"/>
        </w:rPr>
        <w:t>мышечной</w:t>
      </w:r>
      <w:r>
        <w:t></w:t>
      </w:r>
      <w:r>
        <w:rPr>
          <w:rFonts w:hint="eastAsia"/>
        </w:rPr>
        <w:t>ткани</w:t>
      </w:r>
      <w:r>
        <w:t></w:t>
      </w:r>
    </w:p>
    <w:p w:rsidR="004814CA" w:rsidRDefault="004814CA" w:rsidP="004814CA">
      <w:r>
        <w:rPr>
          <w:rFonts w:hint="eastAsia"/>
        </w:rPr>
        <w:t>Самый</w:t>
      </w:r>
      <w:r>
        <w:t></w:t>
      </w:r>
      <w:r>
        <w:rPr>
          <w:rFonts w:hint="eastAsia"/>
        </w:rPr>
        <w:t>высокий</w:t>
      </w:r>
      <w:r>
        <w:t></w:t>
      </w:r>
      <w:r>
        <w:rPr>
          <w:rFonts w:hint="eastAsia"/>
        </w:rPr>
        <w:t>показатель</w:t>
      </w:r>
      <w:r>
        <w:t></w:t>
      </w:r>
      <w:r>
        <w:rPr>
          <w:rFonts w:hint="eastAsia"/>
        </w:rPr>
        <w:t>качества</w:t>
      </w:r>
      <w:r>
        <w:t></w:t>
      </w:r>
      <w:r>
        <w:rPr>
          <w:rFonts w:hint="eastAsia"/>
        </w:rPr>
        <w:t>мяса</w:t>
      </w:r>
      <w:r>
        <w:t></w:t>
      </w:r>
      <w:r>
        <w:rPr>
          <w:rFonts w:hint="eastAsia"/>
        </w:rPr>
        <w:t>и</w:t>
      </w:r>
      <w:r>
        <w:t></w:t>
      </w:r>
      <w:r>
        <w:rPr>
          <w:rFonts w:hint="eastAsia"/>
        </w:rPr>
        <w:t>соответственно</w:t>
      </w:r>
      <w:r>
        <w:t></w:t>
      </w:r>
      <w:r>
        <w:rPr>
          <w:rFonts w:hint="eastAsia"/>
        </w:rPr>
        <w:t>биологиче</w:t>
      </w:r>
      <w:r>
        <w:t></w:t>
      </w:r>
      <w:r>
        <w:rPr>
          <w:rFonts w:hint="eastAsia"/>
        </w:rPr>
        <w:t>ская</w:t>
      </w:r>
      <w:r>
        <w:t></w:t>
      </w:r>
      <w:r>
        <w:rPr>
          <w:rFonts w:hint="eastAsia"/>
        </w:rPr>
        <w:t>ценность</w:t>
      </w:r>
      <w:r>
        <w:t></w:t>
      </w:r>
      <w:r>
        <w:rPr>
          <w:rFonts w:hint="eastAsia"/>
        </w:rPr>
        <w:t>были</w:t>
      </w:r>
      <w:r>
        <w:t></w:t>
      </w:r>
      <w:r>
        <w:rPr>
          <w:rFonts w:hint="eastAsia"/>
        </w:rPr>
        <w:t>отмечены</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t></w:t>
      </w:r>
      <w:r>
        <w:rPr>
          <w:rFonts w:hint="eastAsia"/>
        </w:rPr>
        <w:t>в</w:t>
      </w:r>
      <w:r>
        <w:t></w:t>
      </w:r>
      <w:r>
        <w:rPr>
          <w:rFonts w:hint="eastAsia"/>
        </w:rPr>
        <w:t>рацион</w:t>
      </w:r>
      <w:r>
        <w:t></w:t>
      </w:r>
      <w:r>
        <w:rPr>
          <w:rFonts w:hint="eastAsia"/>
        </w:rPr>
        <w:t>кото</w:t>
      </w:r>
      <w:r>
        <w:t></w:t>
      </w:r>
      <w:r>
        <w:rPr>
          <w:rFonts w:hint="eastAsia"/>
        </w:rPr>
        <w:t>рых</w:t>
      </w:r>
      <w:r>
        <w:t></w:t>
      </w:r>
      <w:r>
        <w:rPr>
          <w:rFonts w:hint="eastAsia"/>
        </w:rPr>
        <w:t>был</w:t>
      </w:r>
      <w:r>
        <w:t></w:t>
      </w:r>
      <w:r>
        <w:rPr>
          <w:rFonts w:hint="eastAsia"/>
        </w:rPr>
        <w:t>включен</w:t>
      </w:r>
      <w:r>
        <w:t></w:t>
      </w:r>
      <w:r>
        <w:rPr>
          <w:rFonts w:hint="eastAsia"/>
        </w:rPr>
        <w:t>пробиотик</w:t>
      </w:r>
      <w:r>
        <w:t></w:t>
      </w:r>
      <w:r>
        <w:t></w:t>
      </w:r>
      <w:r>
        <w:rPr>
          <w:rFonts w:hint="eastAsia"/>
        </w:rPr>
        <w:t>Бацелл</w:t>
      </w:r>
      <w:r>
        <w:t></w:t>
      </w:r>
      <w:r>
        <w:t></w:t>
      </w:r>
      <w:r>
        <w:t></w:t>
      </w:r>
      <w:r>
        <w:rPr>
          <w:rFonts w:hint="eastAsia"/>
        </w:rPr>
        <w:t>Полученные</w:t>
      </w:r>
      <w:r>
        <w:t></w:t>
      </w:r>
      <w:r>
        <w:rPr>
          <w:rFonts w:hint="eastAsia"/>
        </w:rPr>
        <w:t>нами</w:t>
      </w:r>
      <w:r>
        <w:t></w:t>
      </w:r>
      <w:r>
        <w:rPr>
          <w:rFonts w:hint="eastAsia"/>
        </w:rPr>
        <w:t>данные</w:t>
      </w:r>
      <w:r>
        <w:t></w:t>
      </w:r>
      <w:r>
        <w:rPr>
          <w:rFonts w:hint="eastAsia"/>
        </w:rPr>
        <w:t>позволяют</w:t>
      </w:r>
      <w:r>
        <w:t></w:t>
      </w:r>
      <w:r>
        <w:rPr>
          <w:rFonts w:hint="eastAsia"/>
        </w:rPr>
        <w:t>судить</w:t>
      </w:r>
      <w:r>
        <w:t></w:t>
      </w:r>
      <w:r>
        <w:rPr>
          <w:rFonts w:hint="eastAsia"/>
        </w:rPr>
        <w:t>о</w:t>
      </w:r>
      <w:r>
        <w:t></w:t>
      </w:r>
      <w:r>
        <w:rPr>
          <w:rFonts w:hint="eastAsia"/>
        </w:rPr>
        <w:t>положительном</w:t>
      </w:r>
      <w:r>
        <w:t></w:t>
      </w:r>
      <w:r>
        <w:rPr>
          <w:rFonts w:hint="eastAsia"/>
        </w:rPr>
        <w:t>влиянии</w:t>
      </w:r>
      <w:r>
        <w:t></w:t>
      </w:r>
      <w:r>
        <w:rPr>
          <w:rFonts w:hint="eastAsia"/>
        </w:rPr>
        <w:t>пробиотика</w:t>
      </w:r>
      <w:r>
        <w:t></w:t>
      </w:r>
      <w:r>
        <w:rPr>
          <w:rFonts w:hint="eastAsia"/>
        </w:rPr>
        <w:t>на</w:t>
      </w:r>
      <w:r>
        <w:t></w:t>
      </w:r>
      <w:r>
        <w:rPr>
          <w:rFonts w:hint="eastAsia"/>
        </w:rPr>
        <w:t>качество</w:t>
      </w:r>
      <w:r>
        <w:t></w:t>
      </w:r>
      <w:r>
        <w:rPr>
          <w:rFonts w:hint="eastAsia"/>
        </w:rPr>
        <w:t>мяса</w:t>
      </w:r>
      <w:r>
        <w:t></w:t>
      </w:r>
    </w:p>
    <w:p w:rsidR="004814CA" w:rsidRDefault="004814CA" w:rsidP="004814CA">
      <w:r>
        <w:rPr>
          <w:rFonts w:hint="eastAsia"/>
        </w:rPr>
        <w:t>Основная</w:t>
      </w:r>
      <w:r>
        <w:t></w:t>
      </w:r>
      <w:r>
        <w:rPr>
          <w:rFonts w:hint="eastAsia"/>
        </w:rPr>
        <w:t>характеристика</w:t>
      </w:r>
      <w:r>
        <w:t></w:t>
      </w:r>
      <w:r>
        <w:rPr>
          <w:rFonts w:hint="eastAsia"/>
        </w:rPr>
        <w:t>химико</w:t>
      </w:r>
      <w:r>
        <w:t></w:t>
      </w:r>
      <w:r>
        <w:rPr>
          <w:rFonts w:hint="eastAsia"/>
        </w:rPr>
        <w:t>физического</w:t>
      </w:r>
      <w:r>
        <w:t></w:t>
      </w:r>
      <w:r>
        <w:rPr>
          <w:rFonts w:hint="eastAsia"/>
        </w:rPr>
        <w:t>состава</w:t>
      </w:r>
      <w:r>
        <w:t></w:t>
      </w:r>
      <w:r>
        <w:rPr>
          <w:rFonts w:hint="eastAsia"/>
        </w:rPr>
        <w:t>жировой</w:t>
      </w:r>
      <w:r>
        <w:t></w:t>
      </w:r>
      <w:r>
        <w:rPr>
          <w:rFonts w:hint="eastAsia"/>
        </w:rPr>
        <w:t>ткани</w:t>
      </w:r>
      <w:r>
        <w:t></w:t>
      </w:r>
      <w:r>
        <w:rPr>
          <w:rFonts w:hint="eastAsia"/>
        </w:rPr>
        <w:t>молодняка</w:t>
      </w:r>
      <w:r>
        <w:t></w:t>
      </w:r>
      <w:r>
        <w:rPr>
          <w:rFonts w:hint="eastAsia"/>
        </w:rPr>
        <w:t>представлена</w:t>
      </w:r>
      <w:r>
        <w:t></w:t>
      </w:r>
      <w:r>
        <w:rPr>
          <w:rFonts w:hint="eastAsia"/>
        </w:rPr>
        <w:t>в</w:t>
      </w:r>
      <w:r>
        <w:t></w:t>
      </w:r>
      <w:r>
        <w:rPr>
          <w:rFonts w:hint="eastAsia"/>
        </w:rPr>
        <w:t>таблице</w:t>
      </w:r>
      <w:r>
        <w:t></w:t>
      </w:r>
      <w:r>
        <w:t></w:t>
      </w:r>
      <w:r>
        <w:t></w:t>
      </w:r>
    </w:p>
    <w:p w:rsidR="004814CA" w:rsidRDefault="004814CA" w:rsidP="004814CA">
      <w:r>
        <w:rPr>
          <w:rFonts w:hint="eastAsia"/>
        </w:rPr>
        <w:t>Таблица</w:t>
      </w:r>
      <w:r>
        <w:t></w:t>
      </w:r>
      <w:r>
        <w:t></w:t>
      </w:r>
      <w:r>
        <w:t></w:t>
      </w:r>
      <w:r>
        <w:t></w:t>
      </w:r>
      <w:r>
        <w:t></w:t>
      </w:r>
      <w:r>
        <w:rPr>
          <w:rFonts w:hint="eastAsia"/>
        </w:rPr>
        <w:t>Химико</w:t>
      </w:r>
      <w:r>
        <w:t></w:t>
      </w:r>
      <w:r>
        <w:rPr>
          <w:rFonts w:hint="eastAsia"/>
        </w:rPr>
        <w:t>физические</w:t>
      </w:r>
      <w:r>
        <w:t></w:t>
      </w:r>
      <w:r>
        <w:rPr>
          <w:rFonts w:hint="eastAsia"/>
        </w:rPr>
        <w:t>свойства</w:t>
      </w:r>
      <w:r>
        <w:t></w:t>
      </w:r>
      <w:r>
        <w:rPr>
          <w:rFonts w:hint="eastAsia"/>
        </w:rPr>
        <w:t>жировой</w:t>
      </w:r>
      <w:r>
        <w:t></w:t>
      </w:r>
      <w:r>
        <w:rPr>
          <w:rFonts w:hint="eastAsia"/>
        </w:rPr>
        <w:t>ткани</w:t>
      </w:r>
      <w:r>
        <w:t></w:t>
      </w:r>
      <w:r>
        <w:rPr>
          <w:rFonts w:hint="eastAsia"/>
        </w:rPr>
        <w:t>сальника</w:t>
      </w:r>
      <w:r>
        <w:t></w:t>
      </w:r>
      <w:r>
        <w:rPr>
          <w:rFonts w:hint="eastAsia"/>
        </w:rPr>
        <w:t>баранчиков</w:t>
      </w:r>
      <w:r>
        <w:t></w:t>
      </w:r>
      <w:r>
        <w:t></w:t>
      </w:r>
      <w:r>
        <w:t></w:t>
      </w:r>
      <w:r>
        <w:t></w:t>
      </w:r>
      <w:r>
        <w:t></w:t>
      </w:r>
      <w:r>
        <w:t></w:t>
      </w:r>
    </w:p>
    <w:p w:rsidR="004814CA" w:rsidRDefault="004814CA" w:rsidP="004814CA">
      <w:r>
        <w:rPr>
          <w:rFonts w:hint="eastAsia"/>
        </w:rPr>
        <w:t>Показатель</w:t>
      </w:r>
      <w:r>
        <w:tab/>
      </w:r>
      <w:r>
        <w:rPr>
          <w:rFonts w:hint="eastAsia"/>
        </w:rPr>
        <w:t>Г</w:t>
      </w:r>
      <w:r>
        <w:t></w:t>
      </w:r>
      <w:r>
        <w:rPr>
          <w:rFonts w:hint="eastAsia"/>
        </w:rPr>
        <w:t>руппа</w:t>
      </w:r>
    </w:p>
    <w:p w:rsidR="004814CA" w:rsidRDefault="004814CA" w:rsidP="004814CA">
      <w:r>
        <w:tab/>
      </w:r>
      <w:r>
        <w:rPr>
          <w:rFonts w:hint="eastAsia"/>
        </w:rPr>
        <w:t>Контрольная</w:t>
      </w:r>
      <w:r>
        <w:tab/>
      </w:r>
      <w:r>
        <w:t></w:t>
      </w:r>
      <w:r>
        <w:t></w:t>
      </w:r>
      <w:r>
        <w:rPr>
          <w:rFonts w:hint="eastAsia"/>
        </w:rPr>
        <w:t>опытная</w:t>
      </w:r>
      <w:r>
        <w:tab/>
      </w:r>
      <w:r>
        <w:t></w:t>
      </w:r>
      <w:r>
        <w:t></w:t>
      </w:r>
      <w:r>
        <w:t></w:t>
      </w:r>
      <w:r>
        <w:rPr>
          <w:rFonts w:hint="eastAsia"/>
        </w:rPr>
        <w:t>опытная</w:t>
      </w:r>
    </w:p>
    <w:p w:rsidR="004814CA" w:rsidRDefault="004814CA" w:rsidP="004814CA">
      <w:r>
        <w:t></w:t>
      </w:r>
      <w:r>
        <w:t></w:t>
      </w:r>
      <w:r>
        <w:rPr>
          <w:rFonts w:hint="eastAsia"/>
        </w:rPr>
        <w:t>месяца</w:t>
      </w:r>
    </w:p>
    <w:p w:rsidR="004814CA" w:rsidRDefault="004814CA" w:rsidP="004814CA">
      <w:r>
        <w:rPr>
          <w:rFonts w:hint="eastAsia"/>
        </w:rPr>
        <w:t>Температура</w:t>
      </w:r>
      <w:r>
        <w:t></w:t>
      </w:r>
      <w:r>
        <w:rPr>
          <w:rFonts w:hint="eastAsia"/>
        </w:rPr>
        <w:t>плавления</w:t>
      </w:r>
      <w:r>
        <w:t></w:t>
      </w:r>
      <w:r>
        <w:rPr>
          <w:rFonts w:hint="eastAsia"/>
        </w:rPr>
        <w:t>°С</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t></w:t>
      </w:r>
      <w:r>
        <w:rPr>
          <w:rFonts w:hint="eastAsia"/>
        </w:rPr>
        <w:t>±</w:t>
      </w:r>
      <w:r>
        <w:t></w:t>
      </w:r>
      <w:r>
        <w:t></w:t>
      </w:r>
      <w:r>
        <w:t></w:t>
      </w:r>
      <w:r>
        <w:t></w:t>
      </w:r>
      <w:r>
        <w:t></w:t>
      </w:r>
      <w:r>
        <w:t></w:t>
      </w:r>
      <w:r>
        <w:t></w:t>
      </w:r>
    </w:p>
    <w:p w:rsidR="004814CA" w:rsidRDefault="004814CA" w:rsidP="004814CA">
      <w:r>
        <w:rPr>
          <w:rFonts w:hint="eastAsia"/>
        </w:rPr>
        <w:t>Йодное</w:t>
      </w:r>
      <w:r>
        <w:t></w:t>
      </w:r>
      <w:r>
        <w:rPr>
          <w:rFonts w:hint="eastAsia"/>
        </w:rPr>
        <w:t>число</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Температура</w:t>
      </w:r>
      <w:r>
        <w:t></w:t>
      </w:r>
      <w:r>
        <w:rPr>
          <w:rFonts w:hint="eastAsia"/>
        </w:rPr>
        <w:t>плавления</w:t>
      </w:r>
      <w:r>
        <w:t></w:t>
      </w:r>
      <w:r>
        <w:rPr>
          <w:rFonts w:hint="eastAsia"/>
        </w:rPr>
        <w:t>°С</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w:t>
      </w:r>
      <w:r>
        <w:t></w:t>
      </w:r>
    </w:p>
    <w:p w:rsidR="004814CA" w:rsidRDefault="004814CA" w:rsidP="004814CA">
      <w:r>
        <w:rPr>
          <w:rFonts w:hint="eastAsia"/>
        </w:rPr>
        <w:t>Йодное</w:t>
      </w:r>
      <w:r>
        <w:t></w:t>
      </w:r>
      <w:r>
        <w:rPr>
          <w:rFonts w:hint="eastAsia"/>
        </w:rPr>
        <w:t>число</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rPr>
          <w:rFonts w:hint="eastAsia"/>
        </w:rPr>
        <w:t>Примечание</w:t>
      </w:r>
      <w:r>
        <w:t></w:t>
      </w:r>
      <w:r>
        <w:t></w:t>
      </w:r>
      <w:r>
        <w:t></w:t>
      </w:r>
      <w:r>
        <w:t></w:t>
      </w:r>
      <w:r>
        <w:t></w:t>
      </w:r>
      <w:r>
        <w:rPr>
          <w:rFonts w:hint="eastAsia"/>
        </w:rPr>
        <w:t>Р</w:t>
      </w:r>
      <w:r>
        <w:t></w:t>
      </w:r>
      <w:r>
        <w:t></w:t>
      </w:r>
      <w:r>
        <w:t></w:t>
      </w:r>
      <w:r>
        <w:t></w:t>
      </w:r>
      <w:r>
        <w:t></w:t>
      </w:r>
      <w:r>
        <w:t></w:t>
      </w:r>
      <w:r>
        <w:t></w:t>
      </w:r>
      <w:r>
        <w:t></w:t>
      </w:r>
      <w:r>
        <w:t></w:t>
      </w:r>
      <w:r>
        <w:t></w:t>
      </w:r>
      <w:r>
        <w:t></w:t>
      </w:r>
      <w:r>
        <w:rPr>
          <w:rFonts w:hint="eastAsia"/>
        </w:rPr>
        <w:t>Р</w:t>
      </w:r>
      <w:r>
        <w:t></w:t>
      </w:r>
      <w:r>
        <w:t></w:t>
      </w:r>
      <w:r>
        <w:t></w:t>
      </w:r>
      <w:r>
        <w:t></w:t>
      </w:r>
      <w:r>
        <w:t></w:t>
      </w:r>
      <w:r>
        <w:t></w:t>
      </w:r>
      <w:r>
        <w:t></w:t>
      </w:r>
    </w:p>
    <w:p w:rsidR="004814CA" w:rsidRDefault="004814CA" w:rsidP="004814CA"/>
    <w:p w:rsidR="004814CA" w:rsidRDefault="004814CA" w:rsidP="004814CA"/>
    <w:p w:rsidR="004814CA" w:rsidRDefault="004814CA" w:rsidP="004814CA">
      <w:r>
        <w:rPr>
          <w:rFonts w:hint="eastAsia"/>
        </w:rPr>
        <w:t>Наименьшей</w:t>
      </w:r>
      <w:r>
        <w:t></w:t>
      </w:r>
      <w:r>
        <w:rPr>
          <w:rFonts w:hint="eastAsia"/>
        </w:rPr>
        <w:t>температурой</w:t>
      </w:r>
      <w:r>
        <w:t></w:t>
      </w:r>
      <w:r>
        <w:rPr>
          <w:rFonts w:hint="eastAsia"/>
        </w:rPr>
        <w:t>плавления</w:t>
      </w:r>
      <w:r>
        <w:t></w:t>
      </w:r>
      <w:r>
        <w:rPr>
          <w:rFonts w:hint="eastAsia"/>
        </w:rPr>
        <w:t>отличался</w:t>
      </w:r>
      <w:r>
        <w:t></w:t>
      </w:r>
      <w:r>
        <w:rPr>
          <w:rFonts w:hint="eastAsia"/>
        </w:rPr>
        <w:t>жир</w:t>
      </w:r>
      <w:r>
        <w:t></w:t>
      </w:r>
      <w:r>
        <w:t></w:t>
      </w:r>
      <w:r>
        <w:rPr>
          <w:rFonts w:hint="eastAsia"/>
        </w:rPr>
        <w:t>содержащийся</w:t>
      </w:r>
      <w:r>
        <w:t></w:t>
      </w:r>
      <w:r>
        <w:rPr>
          <w:rFonts w:hint="eastAsia"/>
        </w:rPr>
        <w:t>в</w:t>
      </w:r>
      <w:r>
        <w:t></w:t>
      </w:r>
      <w:r>
        <w:rPr>
          <w:rFonts w:hint="eastAsia"/>
        </w:rPr>
        <w:t>сальнике</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t></w:t>
      </w:r>
      <w:r>
        <w:t></w:t>
      </w:r>
      <w:r>
        <w:t></w:t>
      </w:r>
      <w:r>
        <w:t></w:t>
      </w:r>
      <w:r>
        <w:t></w:t>
      </w:r>
      <w:r>
        <w:t></w:t>
      </w:r>
      <w:r>
        <w:t></w:t>
      </w:r>
      <w:r>
        <w:t></w:t>
      </w:r>
      <w:r>
        <w:t></w:t>
      </w:r>
      <w:r>
        <w:rPr>
          <w:rFonts w:hint="eastAsia"/>
        </w:rPr>
        <w:t>°С</w:t>
      </w:r>
      <w:r>
        <w:t></w:t>
      </w:r>
      <w:r>
        <w:t></w:t>
      </w:r>
      <w:r>
        <w:rPr>
          <w:rFonts w:hint="eastAsia"/>
        </w:rPr>
        <w:t>что</w:t>
      </w:r>
      <w:r>
        <w:t></w:t>
      </w:r>
      <w:r>
        <w:rPr>
          <w:rFonts w:hint="eastAsia"/>
        </w:rPr>
        <w:t>на</w:t>
      </w:r>
      <w:r>
        <w:t></w:t>
      </w:r>
      <w:r>
        <w:t></w:t>
      </w:r>
      <w:r>
        <w:t></w:t>
      </w:r>
      <w:r>
        <w:t></w:t>
      </w:r>
      <w:r>
        <w:t></w:t>
      </w:r>
      <w:r>
        <w:t></w:t>
      </w:r>
      <w:r>
        <w:rPr>
          <w:rFonts w:hint="eastAsia"/>
        </w:rPr>
        <w:t>°С</w:t>
      </w:r>
      <w:r>
        <w:t></w:t>
      </w:r>
      <w:r>
        <w:rPr>
          <w:rFonts w:hint="eastAsia"/>
        </w:rPr>
        <w:t>и</w:t>
      </w:r>
      <w:r>
        <w:t></w:t>
      </w:r>
      <w:r>
        <w:t></w:t>
      </w:r>
      <w:r>
        <w:t></w:t>
      </w:r>
      <w:r>
        <w:t></w:t>
      </w:r>
      <w:r>
        <w:t></w:t>
      </w:r>
      <w:r>
        <w:rPr>
          <w:rFonts w:hint="eastAsia"/>
        </w:rPr>
        <w:t>°С</w:t>
      </w:r>
      <w:r>
        <w:t></w:t>
      </w:r>
      <w:r>
        <w:rPr>
          <w:rFonts w:hint="eastAsia"/>
        </w:rPr>
        <w:t>меньше</w:t>
      </w:r>
      <w:r>
        <w:t></w:t>
      </w:r>
      <w:r>
        <w:t></w:t>
      </w:r>
      <w:r>
        <w:rPr>
          <w:rFonts w:hint="eastAsia"/>
        </w:rPr>
        <w:t>чем</w:t>
      </w:r>
      <w:r>
        <w:t></w:t>
      </w:r>
      <w:r>
        <w:rPr>
          <w:rFonts w:hint="eastAsia"/>
        </w:rPr>
        <w:t>у</w:t>
      </w:r>
      <w:r>
        <w:t></w:t>
      </w:r>
      <w:r>
        <w:rPr>
          <w:rFonts w:hint="eastAsia"/>
        </w:rPr>
        <w:t>животных</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w:t>
      </w:r>
      <w:r>
        <w:t></w:t>
      </w:r>
      <w:r>
        <w:rPr>
          <w:rFonts w:hint="eastAsia"/>
        </w:rPr>
        <w:t>сяцев</w:t>
      </w:r>
      <w:r>
        <w:t></w:t>
      </w:r>
      <w:r>
        <w:rPr>
          <w:rFonts w:hint="eastAsia"/>
        </w:rPr>
        <w:t>этот</w:t>
      </w:r>
      <w:r>
        <w:t></w:t>
      </w:r>
      <w:r>
        <w:rPr>
          <w:rFonts w:hint="eastAsia"/>
        </w:rPr>
        <w:t>показатель</w:t>
      </w:r>
      <w:r>
        <w:t></w:t>
      </w:r>
      <w:r>
        <w:rPr>
          <w:rFonts w:hint="eastAsia"/>
        </w:rPr>
        <w:t>соответствовал</w:t>
      </w:r>
      <w:r>
        <w:t></w:t>
      </w:r>
      <w:r>
        <w:t></w:t>
      </w:r>
      <w:r>
        <w:t></w:t>
      </w:r>
      <w:r>
        <w:t></w:t>
      </w:r>
      <w:r>
        <w:t></w:t>
      </w:r>
      <w:r>
        <w:t></w:t>
      </w:r>
      <w:r>
        <w:t></w:t>
      </w:r>
      <w:r>
        <w:rPr>
          <w:rFonts w:hint="eastAsia"/>
        </w:rPr>
        <w:t>°С</w:t>
      </w:r>
      <w:r>
        <w:t></w:t>
      </w:r>
      <w:r>
        <w:t></w:t>
      </w:r>
      <w:r>
        <w:rPr>
          <w:rFonts w:hint="eastAsia"/>
        </w:rPr>
        <w:t>что</w:t>
      </w:r>
      <w:r>
        <w:t></w:t>
      </w:r>
      <w:r>
        <w:rPr>
          <w:rFonts w:hint="eastAsia"/>
        </w:rPr>
        <w:t>меньше</w:t>
      </w:r>
      <w:r>
        <w:t></w:t>
      </w:r>
      <w:r>
        <w:t></w:t>
      </w:r>
      <w:r>
        <w:rPr>
          <w:rFonts w:hint="eastAsia"/>
        </w:rPr>
        <w:t>чем</w:t>
      </w:r>
      <w:r>
        <w:t></w:t>
      </w:r>
      <w:r>
        <w:rPr>
          <w:rFonts w:hint="eastAsia"/>
        </w:rPr>
        <w:t>у</w:t>
      </w:r>
      <w:r>
        <w:t></w:t>
      </w:r>
      <w:r>
        <w:rPr>
          <w:rFonts w:hint="eastAsia"/>
        </w:rPr>
        <w:t>животных</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rPr>
          <w:rFonts w:hint="eastAsia"/>
        </w:rPr>
        <w:t>°С</w:t>
      </w:r>
      <w:r>
        <w:t></w:t>
      </w:r>
      <w:r>
        <w:rPr>
          <w:rFonts w:hint="eastAsia"/>
        </w:rPr>
        <w:t>и</w:t>
      </w:r>
      <w:r>
        <w:t></w:t>
      </w:r>
      <w:r>
        <w:t></w:t>
      </w:r>
      <w:r>
        <w:t></w:t>
      </w:r>
      <w:r>
        <w:t></w:t>
      </w:r>
      <w:r>
        <w:t></w:t>
      </w:r>
      <w:r>
        <w:t></w:t>
      </w:r>
      <w:r>
        <w:rPr>
          <w:rFonts w:hint="eastAsia"/>
        </w:rPr>
        <w:t>°С</w:t>
      </w:r>
      <w:r>
        <w:t></w:t>
      </w:r>
      <w:r>
        <w:t></w:t>
      </w:r>
      <w:r>
        <w:rPr>
          <w:rFonts w:hint="eastAsia"/>
        </w:rPr>
        <w:t>соответственно</w:t>
      </w:r>
      <w:r>
        <w:t></w:t>
      </w:r>
    </w:p>
    <w:p w:rsidR="004814CA" w:rsidRDefault="004814CA" w:rsidP="004814CA">
      <w:r>
        <w:rPr>
          <w:rFonts w:hint="eastAsia"/>
        </w:rPr>
        <w:t>Разница</w:t>
      </w:r>
      <w:r>
        <w:t></w:t>
      </w:r>
      <w:r>
        <w:rPr>
          <w:rFonts w:hint="eastAsia"/>
        </w:rPr>
        <w:t>по</w:t>
      </w:r>
      <w:r>
        <w:t></w:t>
      </w:r>
      <w:r>
        <w:rPr>
          <w:rFonts w:hint="eastAsia"/>
        </w:rPr>
        <w:t>йодному</w:t>
      </w:r>
      <w:r>
        <w:t></w:t>
      </w:r>
      <w:r>
        <w:rPr>
          <w:rFonts w:hint="eastAsia"/>
        </w:rPr>
        <w:t>числу</w:t>
      </w:r>
      <w:r>
        <w:t></w:t>
      </w:r>
      <w:r>
        <w:rPr>
          <w:rFonts w:hint="eastAsia"/>
        </w:rPr>
        <w:t>между</w:t>
      </w:r>
      <w:r>
        <w:t></w:t>
      </w:r>
      <w:r>
        <w:rPr>
          <w:rFonts w:hint="eastAsia"/>
        </w:rPr>
        <w:t>баранчиками</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w:t>
      </w:r>
      <w:r>
        <w:t></w:t>
      </w:r>
      <w:r>
        <w:rPr>
          <w:rFonts w:hint="eastAsia"/>
        </w:rPr>
        <w:t>сячном</w:t>
      </w:r>
      <w:r>
        <w:t></w:t>
      </w:r>
      <w:r>
        <w:rPr>
          <w:rFonts w:hint="eastAsia"/>
        </w:rPr>
        <w:t>возрасте</w:t>
      </w:r>
      <w:r>
        <w:t></w:t>
      </w:r>
      <w:r>
        <w:rPr>
          <w:rFonts w:hint="eastAsia"/>
        </w:rPr>
        <w:t>и</w:t>
      </w:r>
      <w:r>
        <w:t></w:t>
      </w:r>
      <w:r>
        <w:rPr>
          <w:rFonts w:hint="eastAsia"/>
        </w:rPr>
        <w:t>сверстниками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составила</w:t>
      </w:r>
      <w:r>
        <w:t></w:t>
      </w:r>
      <w:r>
        <w:t></w:t>
      </w:r>
      <w:r>
        <w:t></w:t>
      </w:r>
      <w:r>
        <w:t></w:t>
      </w:r>
      <w:r>
        <w:t></w:t>
      </w:r>
      <w:r>
        <w:t></w:t>
      </w:r>
      <w:r>
        <w:rPr>
          <w:rFonts w:hint="eastAsia"/>
        </w:rPr>
        <w:t>и</w:t>
      </w:r>
      <w:r>
        <w:t></w:t>
      </w:r>
      <w:r>
        <w:t></w:t>
      </w:r>
      <w:r>
        <w:t></w:t>
      </w:r>
      <w:r>
        <w:t></w:t>
      </w:r>
      <w:r>
        <w:t></w:t>
      </w:r>
      <w:r>
        <w:t></w:t>
      </w:r>
      <w:r>
        <w:t></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разница</w:t>
      </w:r>
      <w:r>
        <w:t></w:t>
      </w:r>
      <w:r>
        <w:rPr>
          <w:rFonts w:hint="eastAsia"/>
        </w:rPr>
        <w:t>между</w:t>
      </w:r>
      <w:r>
        <w:t></w:t>
      </w:r>
      <w:r>
        <w:rPr>
          <w:rFonts w:hint="eastAsia"/>
        </w:rPr>
        <w:t>группами</w:t>
      </w:r>
      <w:r>
        <w:t></w:t>
      </w:r>
      <w:r>
        <w:rPr>
          <w:rFonts w:hint="eastAsia"/>
        </w:rPr>
        <w:t>составила</w:t>
      </w:r>
      <w:r>
        <w:t></w:t>
      </w:r>
      <w:r>
        <w:t></w:t>
      </w:r>
      <w:r>
        <w:t></w:t>
      </w:r>
      <w:r>
        <w:t></w:t>
      </w:r>
      <w:r>
        <w:t></w:t>
      </w:r>
      <w:r>
        <w:t></w:t>
      </w:r>
      <w:r>
        <w:rPr>
          <w:rFonts w:hint="eastAsia"/>
        </w:rPr>
        <w:t>и</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В</w:t>
      </w:r>
      <w:r>
        <w:t></w:t>
      </w:r>
      <w:r>
        <w:rPr>
          <w:rFonts w:hint="eastAsia"/>
        </w:rPr>
        <w:t>ходе</w:t>
      </w:r>
      <w:r>
        <w:t></w:t>
      </w:r>
      <w:r>
        <w:rPr>
          <w:rFonts w:hint="eastAsia"/>
        </w:rPr>
        <w:t>нашего</w:t>
      </w:r>
      <w:r>
        <w:t></w:t>
      </w:r>
      <w:r>
        <w:rPr>
          <w:rFonts w:hint="eastAsia"/>
        </w:rPr>
        <w:t>исследования</w:t>
      </w:r>
      <w:r>
        <w:t></w:t>
      </w:r>
      <w:r>
        <w:rPr>
          <w:rFonts w:hint="eastAsia"/>
        </w:rPr>
        <w:t>определялся</w:t>
      </w:r>
      <w:r>
        <w:t></w:t>
      </w:r>
      <w:r>
        <w:rPr>
          <w:rFonts w:hint="eastAsia"/>
        </w:rPr>
        <w:t>химический</w:t>
      </w:r>
      <w:r>
        <w:t></w:t>
      </w:r>
      <w:r>
        <w:rPr>
          <w:rFonts w:hint="eastAsia"/>
        </w:rPr>
        <w:t>состав</w:t>
      </w:r>
      <w:r>
        <w:t></w:t>
      </w:r>
      <w:r>
        <w:rPr>
          <w:rFonts w:hint="eastAsia"/>
        </w:rPr>
        <w:t>костной</w:t>
      </w:r>
      <w:r>
        <w:t></w:t>
      </w:r>
      <w:r>
        <w:rPr>
          <w:rFonts w:hint="eastAsia"/>
        </w:rPr>
        <w:t>ткани</w:t>
      </w:r>
      <w:r>
        <w:t></w:t>
      </w:r>
      <w:r>
        <w:rPr>
          <w:rFonts w:hint="eastAsia"/>
        </w:rPr>
        <w:t>с</w:t>
      </w:r>
      <w:r>
        <w:t></w:t>
      </w:r>
      <w:r>
        <w:rPr>
          <w:rFonts w:hint="eastAsia"/>
        </w:rPr>
        <w:t>определением</w:t>
      </w:r>
      <w:r>
        <w:t></w:t>
      </w:r>
      <w:r>
        <w:rPr>
          <w:rFonts w:hint="eastAsia"/>
        </w:rPr>
        <w:t>таких</w:t>
      </w:r>
      <w:r>
        <w:t></w:t>
      </w:r>
      <w:r>
        <w:rPr>
          <w:rFonts w:hint="eastAsia"/>
        </w:rPr>
        <w:t>элементов</w:t>
      </w:r>
      <w:r>
        <w:t></w:t>
      </w:r>
      <w:r>
        <w:rPr>
          <w:rFonts w:hint="eastAsia"/>
        </w:rPr>
        <w:t>как</w:t>
      </w:r>
      <w:r>
        <w:t></w:t>
      </w:r>
      <w:r>
        <w:rPr>
          <w:rFonts w:hint="eastAsia"/>
        </w:rPr>
        <w:t>кальций</w:t>
      </w:r>
      <w:r>
        <w:t></w:t>
      </w:r>
      <w:r>
        <w:rPr>
          <w:rFonts w:hint="eastAsia"/>
        </w:rPr>
        <w:t>и</w:t>
      </w:r>
      <w:r>
        <w:t></w:t>
      </w:r>
      <w:r>
        <w:rPr>
          <w:rFonts w:hint="eastAsia"/>
        </w:rPr>
        <w:t>фосфор</w:t>
      </w:r>
      <w:r>
        <w:t></w:t>
      </w:r>
      <w:r>
        <w:t></w:t>
      </w:r>
      <w:r>
        <w:rPr>
          <w:rFonts w:hint="eastAsia"/>
        </w:rPr>
        <w:t>результаты</w:t>
      </w:r>
      <w:r>
        <w:t></w:t>
      </w:r>
      <w:r>
        <w:rPr>
          <w:rFonts w:hint="eastAsia"/>
        </w:rPr>
        <w:t>пред</w:t>
      </w:r>
      <w:r>
        <w:t></w:t>
      </w:r>
      <w:r>
        <w:rPr>
          <w:rFonts w:hint="eastAsia"/>
        </w:rPr>
        <w:t>ставлены</w:t>
      </w:r>
      <w:r>
        <w:t></w:t>
      </w:r>
      <w:r>
        <w:rPr>
          <w:rFonts w:hint="eastAsia"/>
        </w:rPr>
        <w:t>в</w:t>
      </w:r>
      <w:r>
        <w:t></w:t>
      </w:r>
      <w:r>
        <w:rPr>
          <w:rFonts w:hint="eastAsia"/>
        </w:rPr>
        <w:t>таблице</w:t>
      </w:r>
      <w:r>
        <w:t></w:t>
      </w:r>
      <w:r>
        <w:t></w:t>
      </w:r>
      <w:r>
        <w:t></w:t>
      </w:r>
      <w:r>
        <w:t></w:t>
      </w:r>
    </w:p>
    <w:p w:rsidR="004814CA" w:rsidRDefault="004814CA" w:rsidP="004814CA">
      <w:r>
        <w:rPr>
          <w:rFonts w:hint="eastAsia"/>
        </w:rPr>
        <w:t>Показатель</w:t>
      </w:r>
      <w:r>
        <w:tab/>
      </w:r>
      <w:r>
        <w:rPr>
          <w:rFonts w:hint="eastAsia"/>
        </w:rPr>
        <w:t>Г</w:t>
      </w:r>
      <w:r>
        <w:t></w:t>
      </w:r>
      <w:r>
        <w:rPr>
          <w:rFonts w:hint="eastAsia"/>
        </w:rPr>
        <w:t>руппа</w:t>
      </w:r>
    </w:p>
    <w:p w:rsidR="004814CA" w:rsidRDefault="004814CA" w:rsidP="004814CA">
      <w:r>
        <w:tab/>
      </w:r>
      <w:r>
        <w:rPr>
          <w:rFonts w:hint="eastAsia"/>
        </w:rPr>
        <w:t>Контрольная</w:t>
      </w:r>
      <w:r>
        <w:tab/>
      </w:r>
      <w:r>
        <w:t></w:t>
      </w:r>
      <w:r>
        <w:t></w:t>
      </w:r>
      <w:r>
        <w:rPr>
          <w:rFonts w:hint="eastAsia"/>
        </w:rPr>
        <w:t>опытная</w:t>
      </w:r>
      <w:r>
        <w:tab/>
      </w:r>
      <w:r>
        <w:t></w:t>
      </w:r>
      <w:r>
        <w:t></w:t>
      </w:r>
      <w:r>
        <w:t></w:t>
      </w:r>
      <w:r>
        <w:rPr>
          <w:rFonts w:hint="eastAsia"/>
        </w:rPr>
        <w:t>опытная</w:t>
      </w:r>
    </w:p>
    <w:p w:rsidR="004814CA" w:rsidRDefault="004814CA" w:rsidP="004814CA">
      <w:r>
        <w:t></w:t>
      </w:r>
      <w:r>
        <w:t></w:t>
      </w:r>
      <w:r>
        <w:rPr>
          <w:rFonts w:hint="eastAsia"/>
        </w:rPr>
        <w:t>месяца</w:t>
      </w:r>
    </w:p>
    <w:p w:rsidR="004814CA" w:rsidRDefault="004814CA" w:rsidP="004814CA">
      <w:r>
        <w:rPr>
          <w:rFonts w:hint="eastAsia"/>
        </w:rPr>
        <w:t>Са</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rPr>
          <w:rFonts w:hint="eastAsia"/>
        </w:rPr>
        <w:t>Р</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r>
        <w:tab/>
      </w:r>
      <w:r>
        <w:t></w:t>
      </w:r>
      <w:r>
        <w:t></w:t>
      </w:r>
      <w:r>
        <w:t></w:t>
      </w:r>
      <w:r>
        <w:t></w:t>
      </w:r>
      <w:r>
        <w:rPr>
          <w:rFonts w:hint="eastAsia"/>
        </w:rP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Са</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r>
        <w:rPr>
          <w:rFonts w:hint="eastAsia"/>
        </w:rPr>
        <w:t>Р</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r>
        <w:tab/>
      </w:r>
      <w:r>
        <w:t></w:t>
      </w:r>
      <w:r>
        <w:t></w:t>
      </w:r>
      <w:r>
        <w:t></w:t>
      </w:r>
      <w:r>
        <w:t></w:t>
      </w:r>
      <w:r>
        <w:t></w:t>
      </w:r>
      <w:r>
        <w:rPr>
          <w:rFonts w:hint="eastAsia"/>
        </w:rPr>
        <w:t>±</w:t>
      </w:r>
      <w:r>
        <w:t></w:t>
      </w:r>
      <w:r>
        <w:t></w:t>
      </w:r>
      <w:r>
        <w:t></w:t>
      </w:r>
      <w:r>
        <w:t></w:t>
      </w:r>
    </w:p>
    <w:p w:rsidR="004814CA" w:rsidRDefault="004814CA" w:rsidP="004814CA"/>
    <w:p w:rsidR="004814CA" w:rsidRDefault="004814CA" w:rsidP="004814CA"/>
    <w:p w:rsidR="004814CA" w:rsidRDefault="004814CA" w:rsidP="004814CA">
      <w:r>
        <w:rPr>
          <w:rFonts w:hint="eastAsia"/>
        </w:rPr>
        <w:t>В</w:t>
      </w:r>
      <w:r>
        <w:t></w:t>
      </w:r>
      <w:r>
        <w:t></w:t>
      </w:r>
      <w:r>
        <w:t></w:t>
      </w:r>
      <w:r>
        <w:rPr>
          <w:rFonts w:hint="eastAsia"/>
        </w:rPr>
        <w:t>месячном</w:t>
      </w:r>
      <w:r>
        <w:t></w:t>
      </w:r>
      <w:r>
        <w:rPr>
          <w:rFonts w:hint="eastAsia"/>
        </w:rPr>
        <w:t>возрасте</w:t>
      </w:r>
      <w:r>
        <w:t></w:t>
      </w:r>
      <w:r>
        <w:rPr>
          <w:rFonts w:hint="eastAsia"/>
        </w:rPr>
        <w:t>содержание</w:t>
      </w:r>
      <w:r>
        <w:t></w:t>
      </w:r>
      <w:r>
        <w:rPr>
          <w:rFonts w:hint="eastAsia"/>
        </w:rPr>
        <w:t>кальция</w:t>
      </w:r>
      <w:r>
        <w:t></w:t>
      </w:r>
      <w:r>
        <w:rPr>
          <w:rFonts w:hint="eastAsia"/>
        </w:rPr>
        <w:t>в</w:t>
      </w:r>
      <w:r>
        <w:t></w:t>
      </w:r>
      <w:r>
        <w:rPr>
          <w:rFonts w:hint="eastAsia"/>
        </w:rPr>
        <w:t>костной</w:t>
      </w:r>
      <w:r>
        <w:t></w:t>
      </w:r>
      <w:r>
        <w:rPr>
          <w:rFonts w:hint="eastAsia"/>
        </w:rPr>
        <w:t>ткани</w:t>
      </w:r>
      <w:r>
        <w:t></w:t>
      </w:r>
      <w:r>
        <w:t></w:t>
      </w:r>
      <w:r>
        <w:t></w:t>
      </w:r>
      <w:r>
        <w:t></w:t>
      </w:r>
      <w:r>
        <w:rPr>
          <w:rFonts w:hint="eastAsia"/>
        </w:rPr>
        <w:t>опытной</w:t>
      </w:r>
      <w:r>
        <w:t></w:t>
      </w:r>
      <w:r>
        <w:rPr>
          <w:rFonts w:hint="eastAsia"/>
        </w:rPr>
        <w:t>группы</w:t>
      </w:r>
      <w:r>
        <w:t></w:t>
      </w:r>
      <w:r>
        <w:rPr>
          <w:rFonts w:hint="eastAsia"/>
        </w:rPr>
        <w:t>составило</w:t>
      </w:r>
      <w:r>
        <w:t></w:t>
      </w:r>
      <w:r>
        <w:t></w:t>
      </w:r>
      <w:r>
        <w:t></w:t>
      </w:r>
      <w:r>
        <w:t></w:t>
      </w:r>
      <w:r>
        <w:t></w:t>
      </w:r>
      <w:r>
        <w:t></w:t>
      </w:r>
      <w:r>
        <w:t></w:t>
      </w:r>
      <w:r>
        <w:t></w:t>
      </w:r>
      <w:r>
        <w:t></w:t>
      </w:r>
      <w:r>
        <w:t></w:t>
      </w:r>
      <w:r>
        <w:rPr>
          <w:rFonts w:hint="eastAsia"/>
        </w:rPr>
        <w:t>данный</w:t>
      </w:r>
      <w:r>
        <w:t></w:t>
      </w:r>
      <w:r>
        <w:rPr>
          <w:rFonts w:hint="eastAsia"/>
        </w:rPr>
        <w:t>показатель</w:t>
      </w:r>
      <w:r>
        <w:t></w:t>
      </w:r>
      <w:r>
        <w:rPr>
          <w:rFonts w:hint="eastAsia"/>
        </w:rPr>
        <w:t>превосходил</w:t>
      </w:r>
      <w:r>
        <w:t></w:t>
      </w:r>
      <w:r>
        <w:rPr>
          <w:rFonts w:hint="eastAsia"/>
        </w:rPr>
        <w:t>животных</w:t>
      </w:r>
      <w:r>
        <w:t></w:t>
      </w:r>
      <w:r>
        <w:rPr>
          <w:rFonts w:hint="eastAsia"/>
        </w:rPr>
        <w:t>из</w:t>
      </w:r>
      <w:r>
        <w:t></w:t>
      </w:r>
      <w:r>
        <w:rPr>
          <w:rFonts w:hint="eastAsia"/>
        </w:rPr>
        <w:t>кон</w:t>
      </w:r>
      <w:r>
        <w:t></w:t>
      </w:r>
      <w:r>
        <w:rPr>
          <w:rFonts w:hint="eastAsia"/>
        </w:rPr>
        <w:t>трольной</w:t>
      </w:r>
      <w:r>
        <w:t></w:t>
      </w:r>
      <w:r>
        <w:rPr>
          <w:rFonts w:hint="eastAsia"/>
        </w:rPr>
        <w:t>и</w:t>
      </w:r>
      <w:r>
        <w:t></w:t>
      </w:r>
      <w:r>
        <w:t></w:t>
      </w:r>
      <w:r>
        <w:t></w:t>
      </w:r>
      <w:r>
        <w:rPr>
          <w:rFonts w:hint="eastAsia"/>
        </w:rPr>
        <w:t>опытной</w:t>
      </w:r>
      <w:r>
        <w:t></w:t>
      </w:r>
      <w:r>
        <w:rPr>
          <w:rFonts w:hint="eastAsia"/>
        </w:rPr>
        <w:t>группы</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преимущество</w:t>
      </w:r>
      <w:r>
        <w:t></w:t>
      </w:r>
      <w:r>
        <w:rPr>
          <w:rFonts w:hint="eastAsia"/>
        </w:rPr>
        <w:t>со</w:t>
      </w:r>
      <w:r>
        <w:t></w:t>
      </w:r>
      <w:r>
        <w:rPr>
          <w:rFonts w:hint="eastAsia"/>
        </w:rPr>
        <w:t>держания</w:t>
      </w:r>
      <w:r>
        <w:t></w:t>
      </w:r>
      <w:r>
        <w:rPr>
          <w:rFonts w:hint="eastAsia"/>
        </w:rPr>
        <w:t>кальция</w:t>
      </w:r>
      <w:r>
        <w:t></w:t>
      </w:r>
      <w:r>
        <w:rPr>
          <w:rFonts w:hint="eastAsia"/>
        </w:rPr>
        <w:t>составило</w:t>
      </w:r>
      <w:r>
        <w:t></w:t>
      </w:r>
      <w:r>
        <w:rPr>
          <w:rFonts w:hint="eastAsia"/>
        </w:rPr>
        <w:t>на</w:t>
      </w:r>
      <w:r>
        <w:t></w:t>
      </w:r>
      <w:r>
        <w:t></w:t>
      </w:r>
      <w:r>
        <w:t></w:t>
      </w:r>
      <w:r>
        <w:t></w:t>
      </w:r>
      <w:r>
        <w:t></w:t>
      </w:r>
      <w:r>
        <w:t></w:t>
      </w:r>
      <w:r>
        <w:rPr>
          <w:rFonts w:hint="eastAsia"/>
        </w:rPr>
        <w:t>и</w:t>
      </w:r>
      <w:r>
        <w:t></w:t>
      </w:r>
      <w:r>
        <w:t></w:t>
      </w:r>
      <w:r>
        <w:t></w:t>
      </w:r>
      <w:r>
        <w:t></w:t>
      </w:r>
      <w:r>
        <w:t></w:t>
      </w:r>
      <w:r>
        <w:t></w:t>
      </w:r>
      <w:r>
        <w:t></w:t>
      </w:r>
      <w:r>
        <w:t></w:t>
      </w:r>
      <w:r>
        <w:rPr>
          <w:rFonts w:hint="eastAsia"/>
        </w:rPr>
        <w:t>Аналогичная</w:t>
      </w:r>
      <w:r>
        <w:t></w:t>
      </w:r>
      <w:r>
        <w:rPr>
          <w:rFonts w:hint="eastAsia"/>
        </w:rPr>
        <w:t>тенденция</w:t>
      </w:r>
      <w:r>
        <w:t></w:t>
      </w:r>
      <w:r>
        <w:rPr>
          <w:rFonts w:hint="eastAsia"/>
        </w:rPr>
        <w:t>наблюда</w:t>
      </w:r>
      <w:r>
        <w:t></w:t>
      </w:r>
      <w:r>
        <w:rPr>
          <w:rFonts w:hint="eastAsia"/>
        </w:rPr>
        <w:t>ется</w:t>
      </w:r>
      <w:r>
        <w:t></w:t>
      </w:r>
      <w:r>
        <w:rPr>
          <w:rFonts w:hint="eastAsia"/>
        </w:rPr>
        <w:t>у</w:t>
      </w:r>
      <w:r>
        <w:t></w:t>
      </w:r>
      <w:r>
        <w:rPr>
          <w:rFonts w:hint="eastAsia"/>
        </w:rPr>
        <w:t>ягнят</w:t>
      </w:r>
      <w:r>
        <w:t></w:t>
      </w:r>
      <w:r>
        <w:rPr>
          <w:rFonts w:hint="eastAsia"/>
        </w:rPr>
        <w:t>и</w:t>
      </w:r>
      <w:r>
        <w:t></w:t>
      </w:r>
      <w:r>
        <w:rPr>
          <w:rFonts w:hint="eastAsia"/>
        </w:rPr>
        <w:t>по</w:t>
      </w:r>
      <w:r>
        <w:t></w:t>
      </w:r>
      <w:r>
        <w:rPr>
          <w:rFonts w:hint="eastAsia"/>
        </w:rPr>
        <w:t>содержанию</w:t>
      </w:r>
      <w:r>
        <w:t></w:t>
      </w:r>
      <w:r>
        <w:rPr>
          <w:rFonts w:hint="eastAsia"/>
        </w:rPr>
        <w:t>фосфора</w:t>
      </w:r>
      <w:r>
        <w:t></w:t>
      </w:r>
      <w:r>
        <w:rPr>
          <w:rFonts w:hint="eastAsia"/>
        </w:rPr>
        <w:t>в</w:t>
      </w:r>
      <w:r>
        <w:t></w:t>
      </w:r>
      <w:r>
        <w:rPr>
          <w:rFonts w:hint="eastAsia"/>
        </w:rPr>
        <w:t>костной</w:t>
      </w:r>
      <w:r>
        <w:t></w:t>
      </w:r>
      <w:r>
        <w:rPr>
          <w:rFonts w:hint="eastAsia"/>
        </w:rPr>
        <w:t>ткани</w:t>
      </w:r>
      <w:r>
        <w:t></w:t>
      </w:r>
      <w:r>
        <w:t></w:t>
      </w:r>
      <w:r>
        <w:rPr>
          <w:rFonts w:hint="eastAsia"/>
        </w:rPr>
        <w:t>Преимущество</w:t>
      </w:r>
      <w:r>
        <w:t></w:t>
      </w:r>
      <w:r>
        <w:rPr>
          <w:rFonts w:hint="eastAsia"/>
        </w:rPr>
        <w:t>также</w:t>
      </w:r>
      <w:r>
        <w:t></w:t>
      </w:r>
      <w:r>
        <w:rPr>
          <w:rFonts w:hint="eastAsia"/>
        </w:rPr>
        <w:t>было</w:t>
      </w:r>
      <w:r>
        <w:t></w:t>
      </w:r>
      <w:r>
        <w:rPr>
          <w:rFonts w:hint="eastAsia"/>
        </w:rPr>
        <w:t>за</w:t>
      </w:r>
      <w:r>
        <w:t></w:t>
      </w:r>
      <w:r>
        <w:rPr>
          <w:rFonts w:hint="eastAsia"/>
        </w:rPr>
        <w:t>баранчиками</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составило</w:t>
      </w:r>
      <w:r>
        <w:t></w:t>
      </w:r>
      <w:r>
        <w:rPr>
          <w:rFonts w:hint="eastAsia"/>
        </w:rPr>
        <w:t>по</w:t>
      </w:r>
      <w:r>
        <w:t></w:t>
      </w:r>
      <w:r>
        <w:rPr>
          <w:rFonts w:hint="eastAsia"/>
        </w:rPr>
        <w:t>сравнению</w:t>
      </w:r>
      <w:r>
        <w:t></w:t>
      </w:r>
      <w:r>
        <w:rPr>
          <w:rFonts w:hint="eastAsia"/>
        </w:rPr>
        <w:t>с</w:t>
      </w:r>
      <w:r>
        <w:t></w:t>
      </w:r>
      <w:r>
        <w:rPr>
          <w:rFonts w:hint="eastAsia"/>
        </w:rPr>
        <w:t>контроль</w:t>
      </w:r>
      <w:r>
        <w:t></w:t>
      </w:r>
      <w:r>
        <w:rPr>
          <w:rFonts w:hint="eastAsia"/>
        </w:rPr>
        <w:t>ной</w:t>
      </w:r>
      <w:r>
        <w:t></w:t>
      </w:r>
      <w:r>
        <w:rPr>
          <w:rFonts w:hint="eastAsia"/>
        </w:rPr>
        <w:t>и</w:t>
      </w:r>
      <w:r>
        <w:t></w:t>
      </w:r>
      <w:r>
        <w:t></w:t>
      </w:r>
      <w:r>
        <w:t></w:t>
      </w:r>
      <w:r>
        <w:rPr>
          <w:rFonts w:hint="eastAsia"/>
        </w:rPr>
        <w:t>опытной</w:t>
      </w:r>
      <w:r>
        <w:t></w:t>
      </w:r>
      <w:r>
        <w:rPr>
          <w:rFonts w:hint="eastAsia"/>
        </w:rPr>
        <w:t>группами</w:t>
      </w:r>
      <w:r>
        <w:t></w:t>
      </w:r>
      <w:r>
        <w:rPr>
          <w:rFonts w:hint="eastAsia"/>
        </w:rPr>
        <w:t>в</w:t>
      </w:r>
      <w:r>
        <w:t></w:t>
      </w:r>
      <w:r>
        <w:t></w:t>
      </w:r>
      <w:r>
        <w:t></w:t>
      </w:r>
      <w:r>
        <w:rPr>
          <w:rFonts w:hint="eastAsia"/>
        </w:rPr>
        <w:t>месячном</w:t>
      </w:r>
      <w:r>
        <w:t></w:t>
      </w:r>
      <w:r>
        <w:rPr>
          <w:rFonts w:hint="eastAsia"/>
        </w:rPr>
        <w:t>возрасте</w:t>
      </w:r>
      <w:r>
        <w:t></w:t>
      </w:r>
      <w:r>
        <w:t></w:t>
      </w:r>
      <w:r>
        <w:t></w:t>
      </w:r>
      <w:r>
        <w:t></w:t>
      </w:r>
      <w:r>
        <w:t></w:t>
      </w:r>
      <w:r>
        <w:t></w:t>
      </w:r>
      <w:r>
        <w:rPr>
          <w:rFonts w:hint="eastAsia"/>
        </w:rPr>
        <w:t>и</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преимущество</w:t>
      </w:r>
      <w:r>
        <w:t></w:t>
      </w:r>
      <w:r>
        <w:rPr>
          <w:rFonts w:hint="eastAsia"/>
        </w:rPr>
        <w:t>содержания</w:t>
      </w:r>
      <w:r>
        <w:t></w:t>
      </w:r>
      <w:r>
        <w:rPr>
          <w:rFonts w:hint="eastAsia"/>
        </w:rPr>
        <w:t>фосфора</w:t>
      </w:r>
      <w:r>
        <w:t></w:t>
      </w:r>
      <w:r>
        <w:rPr>
          <w:rFonts w:hint="eastAsia"/>
        </w:rPr>
        <w:t>составило</w:t>
      </w:r>
      <w:r>
        <w:t></w:t>
      </w:r>
      <w:r>
        <w:t></w:t>
      </w:r>
      <w:r>
        <w:t></w:t>
      </w:r>
      <w:r>
        <w:t></w:t>
      </w:r>
      <w:r>
        <w:t></w:t>
      </w:r>
      <w:r>
        <w:t></w:t>
      </w:r>
      <w:r>
        <w:rPr>
          <w:rFonts w:hint="eastAsia"/>
        </w:rPr>
        <w:t>и</w:t>
      </w:r>
      <w:r>
        <w:t></w:t>
      </w:r>
      <w:r>
        <w:t></w:t>
      </w:r>
      <w:r>
        <w:t></w:t>
      </w:r>
      <w:r>
        <w:t></w:t>
      </w:r>
      <w:r>
        <w:t></w:t>
      </w:r>
      <w:r>
        <w:t></w:t>
      </w:r>
      <w:r>
        <w:t></w:t>
      </w:r>
      <w:r>
        <w:t></w:t>
      </w:r>
      <w:r>
        <w:t></w:t>
      </w:r>
      <w:r>
        <w:rPr>
          <w:rFonts w:hint="eastAsia"/>
        </w:rPr>
        <w:t>соответственно</w:t>
      </w:r>
      <w:r>
        <w:t></w:t>
      </w:r>
    </w:p>
    <w:p w:rsidR="004814CA" w:rsidRDefault="004814CA" w:rsidP="004814CA">
      <w:r>
        <w:rPr>
          <w:rFonts w:hint="eastAsia"/>
        </w:rPr>
        <w:t>Экономическая</w:t>
      </w:r>
      <w:r>
        <w:t></w:t>
      </w:r>
      <w:r>
        <w:rPr>
          <w:rFonts w:hint="eastAsia"/>
        </w:rPr>
        <w:t>эффективность</w:t>
      </w:r>
      <w:r>
        <w:t></w:t>
      </w:r>
      <w:r>
        <w:rPr>
          <w:rFonts w:hint="eastAsia"/>
        </w:rPr>
        <w:t>проведенных</w:t>
      </w:r>
      <w:r>
        <w:t></w:t>
      </w:r>
      <w:r>
        <w:rPr>
          <w:rFonts w:hint="eastAsia"/>
        </w:rPr>
        <w:t>исследований</w:t>
      </w:r>
    </w:p>
    <w:p w:rsidR="004814CA" w:rsidRDefault="004814CA" w:rsidP="004814CA">
      <w:r>
        <w:rPr>
          <w:rFonts w:hint="eastAsia"/>
        </w:rPr>
        <w:t>В</w:t>
      </w:r>
      <w:r>
        <w:t></w:t>
      </w:r>
      <w:r>
        <w:rPr>
          <w:rFonts w:hint="eastAsia"/>
        </w:rPr>
        <w:t>результате</w:t>
      </w:r>
      <w:r>
        <w:t></w:t>
      </w:r>
      <w:r>
        <w:rPr>
          <w:rFonts w:hint="eastAsia"/>
        </w:rPr>
        <w:t>нашего</w:t>
      </w:r>
      <w:r>
        <w:t></w:t>
      </w:r>
      <w:r>
        <w:rPr>
          <w:rFonts w:hint="eastAsia"/>
        </w:rPr>
        <w:t>исследования</w:t>
      </w:r>
      <w:r>
        <w:t></w:t>
      </w:r>
      <w:r>
        <w:rPr>
          <w:rFonts w:hint="eastAsia"/>
        </w:rPr>
        <w:t>рассчитаны</w:t>
      </w:r>
      <w:r>
        <w:t></w:t>
      </w:r>
      <w:r>
        <w:rPr>
          <w:rFonts w:hint="eastAsia"/>
        </w:rPr>
        <w:t>затраты</w:t>
      </w:r>
      <w:r>
        <w:t></w:t>
      </w:r>
      <w:r>
        <w:rPr>
          <w:rFonts w:hint="eastAsia"/>
        </w:rPr>
        <w:t>на</w:t>
      </w:r>
      <w:r>
        <w:t></w:t>
      </w:r>
      <w:r>
        <w:rPr>
          <w:rFonts w:hint="eastAsia"/>
        </w:rPr>
        <w:t>содержание</w:t>
      </w:r>
      <w:r>
        <w:t></w:t>
      </w:r>
      <w:r>
        <w:rPr>
          <w:rFonts w:hint="eastAsia"/>
        </w:rPr>
        <w:t>животных</w:t>
      </w:r>
      <w:r>
        <w:t></w:t>
      </w:r>
      <w:r>
        <w:t></w:t>
      </w:r>
      <w:r>
        <w:rPr>
          <w:rFonts w:hint="eastAsia"/>
        </w:rPr>
        <w:t>стоимость</w:t>
      </w:r>
      <w:r>
        <w:t></w:t>
      </w:r>
      <w:r>
        <w:rPr>
          <w:rFonts w:hint="eastAsia"/>
        </w:rPr>
        <w:t>кормов</w:t>
      </w:r>
      <w:r>
        <w:t></w:t>
      </w:r>
      <w:r>
        <w:t></w:t>
      </w:r>
      <w:r>
        <w:rPr>
          <w:rFonts w:hint="eastAsia"/>
        </w:rPr>
        <w:t>стоимость</w:t>
      </w:r>
      <w:r>
        <w:t></w:t>
      </w:r>
      <w:r>
        <w:rPr>
          <w:rFonts w:hint="eastAsia"/>
        </w:rPr>
        <w:t>пробиотического</w:t>
      </w:r>
      <w:r>
        <w:t></w:t>
      </w:r>
      <w:r>
        <w:rPr>
          <w:rFonts w:hint="eastAsia"/>
        </w:rPr>
        <w:t>препарата</w:t>
      </w:r>
      <w:r>
        <w:t></w:t>
      </w:r>
      <w:r>
        <w:t></w:t>
      </w:r>
      <w:r>
        <w:rPr>
          <w:rFonts w:hint="eastAsia"/>
        </w:rPr>
        <w:t>Бацелл</w:t>
      </w:r>
      <w:r>
        <w:t></w:t>
      </w:r>
      <w:r>
        <w:t></w:t>
      </w:r>
      <w:r>
        <w:rPr>
          <w:rFonts w:hint="eastAsia"/>
        </w:rPr>
        <w:t>для</w:t>
      </w:r>
      <w:r>
        <w:t></w:t>
      </w:r>
      <w:r>
        <w:t></w:t>
      </w:r>
      <w:r>
        <w:t></w:t>
      </w:r>
      <w:r>
        <w:t></w:t>
      </w:r>
      <w:r>
        <w:rPr>
          <w:rFonts w:hint="eastAsia"/>
        </w:rPr>
        <w:t>опытной</w:t>
      </w:r>
      <w:r>
        <w:t></w:t>
      </w:r>
      <w:r>
        <w:rPr>
          <w:rFonts w:hint="eastAsia"/>
        </w:rPr>
        <w:t>группы</w:t>
      </w:r>
      <w:r>
        <w:t></w:t>
      </w:r>
      <w:r>
        <w:t></w:t>
      </w:r>
      <w:r>
        <w:rPr>
          <w:rFonts w:hint="eastAsia"/>
        </w:rPr>
        <w:t>оплата</w:t>
      </w:r>
      <w:r>
        <w:t></w:t>
      </w:r>
      <w:r>
        <w:rPr>
          <w:rFonts w:hint="eastAsia"/>
        </w:rPr>
        <w:t>труда</w:t>
      </w:r>
      <w:r>
        <w:t></w:t>
      </w:r>
      <w:r>
        <w:rPr>
          <w:rFonts w:hint="eastAsia"/>
        </w:rPr>
        <w:t>рабочего</w:t>
      </w:r>
      <w:r>
        <w:t></w:t>
      </w:r>
      <w:r>
        <w:rPr>
          <w:rFonts w:hint="eastAsia"/>
        </w:rPr>
        <w:t>персонала</w:t>
      </w:r>
      <w:r>
        <w:t></w:t>
      </w:r>
      <w:r>
        <w:t></w:t>
      </w:r>
      <w:r>
        <w:rPr>
          <w:rFonts w:hint="eastAsia"/>
        </w:rPr>
        <w:t>амортизационные</w:t>
      </w:r>
      <w:r>
        <w:t></w:t>
      </w:r>
      <w:r>
        <w:rPr>
          <w:rFonts w:hint="eastAsia"/>
        </w:rPr>
        <w:t>от</w:t>
      </w:r>
      <w:r>
        <w:t></w:t>
      </w:r>
      <w:r>
        <w:rPr>
          <w:rFonts w:hint="eastAsia"/>
        </w:rPr>
        <w:t>числения</w:t>
      </w:r>
      <w:r>
        <w:t></w:t>
      </w:r>
      <w:r>
        <w:t></w:t>
      </w:r>
      <w:r>
        <w:rPr>
          <w:rFonts w:hint="eastAsia"/>
        </w:rPr>
        <w:t>электроэнергия</w:t>
      </w:r>
      <w:r>
        <w:t></w:t>
      </w:r>
      <w:r>
        <w:rPr>
          <w:rFonts w:hint="eastAsia"/>
        </w:rPr>
        <w:t>и</w:t>
      </w:r>
      <w:r>
        <w:t></w:t>
      </w:r>
      <w:r>
        <w:rPr>
          <w:rFonts w:hint="eastAsia"/>
        </w:rPr>
        <w:t>прочие</w:t>
      </w:r>
      <w:r>
        <w:t></w:t>
      </w:r>
      <w:r>
        <w:rPr>
          <w:rFonts w:hint="eastAsia"/>
        </w:rPr>
        <w:t>расходы</w:t>
      </w:r>
      <w:r>
        <w:t></w:t>
      </w:r>
      <w:r>
        <w:t></w:t>
      </w:r>
      <w:r>
        <w:t></w:t>
      </w:r>
      <w:r>
        <w:rPr>
          <w:rFonts w:hint="eastAsia"/>
        </w:rPr>
        <w:t>стоимость</w:t>
      </w:r>
      <w:r>
        <w:t></w:t>
      </w:r>
      <w:r>
        <w:rPr>
          <w:rFonts w:hint="eastAsia"/>
        </w:rPr>
        <w:t>продукции</w:t>
      </w:r>
      <w:r>
        <w:t></w:t>
      </w:r>
      <w:r>
        <w:t></w:t>
      </w:r>
      <w:r>
        <w:rPr>
          <w:rFonts w:hint="eastAsia"/>
        </w:rPr>
        <w:t>прибыль</w:t>
      </w:r>
      <w:r>
        <w:t></w:t>
      </w:r>
      <w:r>
        <w:rPr>
          <w:rFonts w:hint="eastAsia"/>
        </w:rPr>
        <w:t>и</w:t>
      </w:r>
      <w:r>
        <w:t></w:t>
      </w:r>
      <w:r>
        <w:rPr>
          <w:rFonts w:hint="eastAsia"/>
        </w:rPr>
        <w:t>рентабельность</w:t>
      </w:r>
      <w:r>
        <w:t></w:t>
      </w:r>
      <w:r>
        <w:rPr>
          <w:rFonts w:hint="eastAsia"/>
        </w:rPr>
        <w:t>при</w:t>
      </w:r>
      <w:r>
        <w:t></w:t>
      </w:r>
      <w:r>
        <w:rPr>
          <w:rFonts w:hint="eastAsia"/>
        </w:rPr>
        <w:t>реализации</w:t>
      </w:r>
      <w:r>
        <w:t></w:t>
      </w:r>
      <w:r>
        <w:rPr>
          <w:rFonts w:hint="eastAsia"/>
        </w:rPr>
        <w:t>баранины</w:t>
      </w:r>
      <w:r>
        <w:t></w:t>
      </w:r>
      <w:r>
        <w:rPr>
          <w:rFonts w:hint="eastAsia"/>
        </w:rPr>
        <w:t>на</w:t>
      </w:r>
      <w:r>
        <w:t></w:t>
      </w:r>
      <w:r>
        <w:rPr>
          <w:rFonts w:hint="eastAsia"/>
        </w:rPr>
        <w:t>мясо</w:t>
      </w:r>
      <w:r>
        <w:t></w:t>
      </w:r>
    </w:p>
    <w:p w:rsidR="004814CA" w:rsidRDefault="004814CA" w:rsidP="004814CA">
      <w:r>
        <w:rPr>
          <w:rFonts w:hint="eastAsia"/>
        </w:rPr>
        <w:t>Таблица</w:t>
      </w:r>
      <w:r>
        <w:t></w:t>
      </w:r>
      <w:r>
        <w:t></w:t>
      </w:r>
      <w:r>
        <w:t></w:t>
      </w:r>
      <w:r>
        <w:t></w:t>
      </w:r>
      <w:r>
        <w:t></w:t>
      </w:r>
      <w:r>
        <w:rPr>
          <w:rFonts w:hint="eastAsia"/>
        </w:rPr>
        <w:t>Экономическая</w:t>
      </w:r>
      <w:r>
        <w:t></w:t>
      </w:r>
      <w:r>
        <w:rPr>
          <w:rFonts w:hint="eastAsia"/>
        </w:rPr>
        <w:t>эффективность</w:t>
      </w:r>
      <w:r>
        <w:t></w:t>
      </w:r>
      <w:r>
        <w:rPr>
          <w:rFonts w:hint="eastAsia"/>
        </w:rPr>
        <w:t>производства</w:t>
      </w:r>
      <w:r>
        <w:t></w:t>
      </w:r>
      <w:r>
        <w:rPr>
          <w:rFonts w:hint="eastAsia"/>
        </w:rPr>
        <w:t>баранины</w:t>
      </w:r>
    </w:p>
    <w:p w:rsidR="004814CA" w:rsidRDefault="004814CA" w:rsidP="004814CA">
      <w:r>
        <w:rPr>
          <w:rFonts w:hint="eastAsia"/>
        </w:rPr>
        <w:t>Показатель</w:t>
      </w:r>
      <w:r>
        <w:tab/>
      </w:r>
      <w:r>
        <w:rPr>
          <w:rFonts w:hint="eastAsia"/>
        </w:rPr>
        <w:t>Г</w:t>
      </w:r>
      <w:r>
        <w:t></w:t>
      </w:r>
      <w:r>
        <w:rPr>
          <w:rFonts w:hint="eastAsia"/>
        </w:rPr>
        <w:t>руппа</w:t>
      </w:r>
    </w:p>
    <w:p w:rsidR="004814CA" w:rsidRDefault="004814CA" w:rsidP="004814CA">
      <w:r>
        <w:tab/>
      </w:r>
      <w:r>
        <w:rPr>
          <w:rFonts w:hint="eastAsia"/>
        </w:rPr>
        <w:t>Контрольная</w:t>
      </w:r>
      <w:r>
        <w:tab/>
      </w:r>
      <w:r>
        <w:t></w:t>
      </w:r>
      <w:r>
        <w:t></w:t>
      </w:r>
      <w:r>
        <w:rPr>
          <w:rFonts w:hint="eastAsia"/>
        </w:rPr>
        <w:t>опытная</w:t>
      </w:r>
      <w:r>
        <w:tab/>
      </w:r>
      <w:r>
        <w:t></w:t>
      </w:r>
      <w:r>
        <w:t></w:t>
      </w:r>
      <w:r>
        <w:t></w:t>
      </w:r>
      <w:r>
        <w:rPr>
          <w:rFonts w:hint="eastAsia"/>
        </w:rPr>
        <w:t>опытная</w:t>
      </w:r>
    </w:p>
    <w:p w:rsidR="004814CA" w:rsidRDefault="004814CA" w:rsidP="004814CA">
      <w:r>
        <w:t></w:t>
      </w:r>
      <w:r>
        <w:t></w:t>
      </w:r>
      <w:r>
        <w:rPr>
          <w:rFonts w:hint="eastAsia"/>
        </w:rPr>
        <w:t>месяца</w:t>
      </w:r>
    </w:p>
    <w:p w:rsidR="004814CA" w:rsidRDefault="004814CA" w:rsidP="004814CA">
      <w:r>
        <w:rPr>
          <w:rFonts w:hint="eastAsia"/>
        </w:rPr>
        <w:t>Производство</w:t>
      </w:r>
      <w:r>
        <w:t></w:t>
      </w:r>
      <w:r>
        <w:rPr>
          <w:rFonts w:hint="eastAsia"/>
        </w:rPr>
        <w:t>мяса</w:t>
      </w:r>
      <w:r>
        <w:t></w:t>
      </w:r>
      <w:r>
        <w:t></w:t>
      </w:r>
      <w:r>
        <w:rPr>
          <w:rFonts w:hint="eastAsia"/>
        </w:rPr>
        <w:t>кг</w:t>
      </w:r>
      <w:r>
        <w:tab/>
      </w:r>
      <w:r>
        <w:t></w:t>
      </w:r>
      <w:r>
        <w:t></w:t>
      </w:r>
      <w:r>
        <w:t></w:t>
      </w:r>
      <w:r>
        <w:t></w:t>
      </w:r>
      <w:r>
        <w:t></w:t>
      </w:r>
      <w:r>
        <w:tab/>
      </w:r>
      <w:r>
        <w:t></w:t>
      </w:r>
      <w:r>
        <w:t></w:t>
      </w:r>
      <w:r>
        <w:t></w:t>
      </w:r>
      <w:r>
        <w:t></w:t>
      </w:r>
      <w:r>
        <w:t></w:t>
      </w:r>
      <w:r>
        <w:tab/>
      </w:r>
      <w:r>
        <w:t></w:t>
      </w:r>
      <w:r>
        <w:t></w:t>
      </w:r>
      <w:r>
        <w:t></w:t>
      </w:r>
      <w:r>
        <w:t></w:t>
      </w:r>
      <w:r>
        <w:t></w:t>
      </w:r>
    </w:p>
    <w:p w:rsidR="004814CA" w:rsidRDefault="004814CA" w:rsidP="004814CA">
      <w:r>
        <w:rPr>
          <w:rFonts w:hint="eastAsia"/>
        </w:rPr>
        <w:t>Стоимость</w:t>
      </w:r>
      <w:r>
        <w:t></w:t>
      </w:r>
      <w:r>
        <w:rPr>
          <w:rFonts w:hint="eastAsia"/>
        </w:rPr>
        <w:t>мяса</w:t>
      </w:r>
      <w:r>
        <w:t></w:t>
      </w:r>
      <w:r>
        <w:t></w:t>
      </w:r>
      <w:r>
        <w:rPr>
          <w:rFonts w:hint="eastAsia"/>
        </w:rPr>
        <w:t>руб</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Затраты</w:t>
      </w:r>
      <w:r>
        <w:t></w:t>
      </w:r>
      <w:r>
        <w:rPr>
          <w:rFonts w:hint="eastAsia"/>
        </w:rPr>
        <w:t>на</w:t>
      </w:r>
      <w:r>
        <w:t></w:t>
      </w:r>
      <w:r>
        <w:rPr>
          <w:rFonts w:hint="eastAsia"/>
        </w:rPr>
        <w:t>содержание</w:t>
      </w:r>
      <w:r>
        <w:t></w:t>
      </w:r>
      <w:r>
        <w:t></w:t>
      </w:r>
      <w:r>
        <w:rPr>
          <w:rFonts w:hint="eastAsia"/>
        </w:rPr>
        <w:t>руб</w:t>
      </w:r>
      <w:r>
        <w:t></w:t>
      </w:r>
      <w:r>
        <w:tab/>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Прибыль</w:t>
      </w:r>
      <w:r>
        <w:t></w:t>
      </w:r>
      <w:r>
        <w:t></w:t>
      </w:r>
      <w:r>
        <w:rPr>
          <w:rFonts w:hint="eastAsia"/>
        </w:rPr>
        <w:t>руб</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Уровень</w:t>
      </w:r>
      <w:r>
        <w:t></w:t>
      </w:r>
      <w:r>
        <w:rPr>
          <w:rFonts w:hint="eastAsia"/>
        </w:rPr>
        <w:t>рентабельности</w:t>
      </w:r>
      <w:r>
        <w:t></w:t>
      </w:r>
      <w:r>
        <w:t></w:t>
      </w:r>
      <w:r>
        <w:t></w:t>
      </w:r>
      <w:r>
        <w:tab/>
      </w:r>
      <w:r>
        <w:t></w:t>
      </w:r>
      <w:r>
        <w:t></w:t>
      </w:r>
      <w:r>
        <w:t></w:t>
      </w:r>
      <w:r>
        <w:t></w:t>
      </w:r>
      <w:r>
        <w:t></w:t>
      </w:r>
      <w:r>
        <w:tab/>
      </w:r>
      <w:r>
        <w:t></w:t>
      </w:r>
      <w:r>
        <w:t></w:t>
      </w:r>
      <w:r>
        <w:t></w:t>
      </w:r>
      <w:r>
        <w:t></w:t>
      </w:r>
      <w:r>
        <w:t></w:t>
      </w:r>
      <w:r>
        <w:tab/>
      </w:r>
      <w:r>
        <w:t></w:t>
      </w:r>
      <w:r>
        <w:t></w:t>
      </w:r>
      <w:r>
        <w:t></w:t>
      </w:r>
      <w:r>
        <w:t></w:t>
      </w:r>
      <w:r>
        <w:t></w:t>
      </w:r>
    </w:p>
    <w:p w:rsidR="004814CA" w:rsidRDefault="004814CA" w:rsidP="004814CA">
      <w:r>
        <w:t></w:t>
      </w:r>
      <w:r>
        <w:t></w:t>
      </w:r>
      <w:r>
        <w:rPr>
          <w:rFonts w:hint="eastAsia"/>
        </w:rPr>
        <w:t>месяцев</w:t>
      </w:r>
    </w:p>
    <w:p w:rsidR="004814CA" w:rsidRDefault="004814CA" w:rsidP="004814CA">
      <w:r>
        <w:rPr>
          <w:rFonts w:hint="eastAsia"/>
        </w:rPr>
        <w:t>Производство</w:t>
      </w:r>
      <w:r>
        <w:t></w:t>
      </w:r>
      <w:r>
        <w:rPr>
          <w:rFonts w:hint="eastAsia"/>
        </w:rPr>
        <w:t>мяса</w:t>
      </w:r>
      <w:r>
        <w:t></w:t>
      </w:r>
      <w:r>
        <w:t></w:t>
      </w:r>
      <w:r>
        <w:rPr>
          <w:rFonts w:hint="eastAsia"/>
        </w:rPr>
        <w:t>кг</w:t>
      </w:r>
      <w:r>
        <w:tab/>
      </w:r>
      <w:r>
        <w:t></w:t>
      </w:r>
      <w:r>
        <w:t></w:t>
      </w:r>
      <w:r>
        <w:t></w:t>
      </w:r>
      <w:r>
        <w:t></w:t>
      </w:r>
      <w:r>
        <w:t></w:t>
      </w:r>
      <w:r>
        <w:tab/>
      </w:r>
      <w:r>
        <w:t></w:t>
      </w:r>
      <w:r>
        <w:t></w:t>
      </w:r>
      <w:r>
        <w:t></w:t>
      </w:r>
      <w:r>
        <w:t></w:t>
      </w:r>
      <w:r>
        <w:t></w:t>
      </w:r>
      <w:r>
        <w:tab/>
      </w:r>
      <w:r>
        <w:t></w:t>
      </w:r>
      <w:r>
        <w:t></w:t>
      </w:r>
      <w:r>
        <w:t></w:t>
      </w:r>
      <w:r>
        <w:t></w:t>
      </w:r>
      <w:r>
        <w:t></w:t>
      </w:r>
    </w:p>
    <w:p w:rsidR="004814CA" w:rsidRDefault="004814CA" w:rsidP="004814CA">
      <w:r>
        <w:rPr>
          <w:rFonts w:hint="eastAsia"/>
        </w:rPr>
        <w:t>Стоимость</w:t>
      </w:r>
      <w:r>
        <w:t></w:t>
      </w:r>
      <w:r>
        <w:rPr>
          <w:rFonts w:hint="eastAsia"/>
        </w:rPr>
        <w:t>мяса</w:t>
      </w:r>
      <w:r>
        <w:t></w:t>
      </w:r>
      <w:r>
        <w:t></w:t>
      </w:r>
      <w:r>
        <w:rPr>
          <w:rFonts w:hint="eastAsia"/>
        </w:rPr>
        <w:t>руб</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Затраты</w:t>
      </w:r>
      <w:r>
        <w:t></w:t>
      </w:r>
      <w:r>
        <w:rPr>
          <w:rFonts w:hint="eastAsia"/>
        </w:rPr>
        <w:t>на</w:t>
      </w:r>
      <w:r>
        <w:t></w:t>
      </w:r>
      <w:r>
        <w:rPr>
          <w:rFonts w:hint="eastAsia"/>
        </w:rPr>
        <w:t>содержание</w:t>
      </w:r>
      <w:r>
        <w:t></w:t>
      </w:r>
      <w:r>
        <w:t></w:t>
      </w:r>
      <w:r>
        <w:rPr>
          <w:rFonts w:hint="eastAsia"/>
        </w:rPr>
        <w:t>руб</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Прибыль</w:t>
      </w:r>
      <w:r>
        <w:t></w:t>
      </w:r>
      <w:r>
        <w:t></w:t>
      </w:r>
      <w:r>
        <w:rPr>
          <w:rFonts w:hint="eastAsia"/>
        </w:rPr>
        <w:t>руб</w:t>
      </w:r>
      <w:r>
        <w:t></w:t>
      </w:r>
      <w:r>
        <w:tab/>
      </w:r>
      <w:r>
        <w:t></w:t>
      </w:r>
      <w:r>
        <w:t></w:t>
      </w:r>
      <w:r>
        <w:t></w:t>
      </w:r>
      <w:r>
        <w:t></w:t>
      </w:r>
      <w:r>
        <w:t></w:t>
      </w:r>
      <w:r>
        <w:t></w:t>
      </w:r>
      <w:r>
        <w:tab/>
      </w:r>
      <w:r>
        <w:t></w:t>
      </w:r>
      <w:r>
        <w:t></w:t>
      </w:r>
      <w:r>
        <w:t></w:t>
      </w:r>
      <w:r>
        <w:t></w:t>
      </w:r>
      <w:r>
        <w:t></w:t>
      </w:r>
      <w:r>
        <w:t></w:t>
      </w:r>
      <w:r>
        <w:tab/>
      </w:r>
      <w:r>
        <w:t></w:t>
      </w:r>
      <w:r>
        <w:t></w:t>
      </w:r>
      <w:r>
        <w:t></w:t>
      </w:r>
      <w:r>
        <w:t></w:t>
      </w:r>
      <w:r>
        <w:t></w:t>
      </w:r>
      <w:r>
        <w:t></w:t>
      </w:r>
    </w:p>
    <w:p w:rsidR="004814CA" w:rsidRDefault="004814CA" w:rsidP="004814CA">
      <w:r>
        <w:rPr>
          <w:rFonts w:hint="eastAsia"/>
        </w:rPr>
        <w:t>Уровень</w:t>
      </w:r>
      <w:r>
        <w:t></w:t>
      </w:r>
      <w:r>
        <w:rPr>
          <w:rFonts w:hint="eastAsia"/>
        </w:rPr>
        <w:t>рентабельности</w:t>
      </w:r>
      <w:r>
        <w:t></w:t>
      </w:r>
      <w:r>
        <w:t></w:t>
      </w:r>
      <w:r>
        <w:t></w:t>
      </w:r>
      <w:r>
        <w:tab/>
      </w:r>
      <w:r>
        <w:t></w:t>
      </w:r>
      <w:r>
        <w:t></w:t>
      </w:r>
      <w:r>
        <w:t></w:t>
      </w:r>
      <w:r>
        <w:t></w:t>
      </w:r>
      <w:r>
        <w:t></w:t>
      </w:r>
      <w:r>
        <w:tab/>
      </w:r>
      <w:r>
        <w:t></w:t>
      </w:r>
      <w:r>
        <w:t></w:t>
      </w:r>
      <w:r>
        <w:t></w:t>
      </w:r>
      <w:r>
        <w:t></w:t>
      </w:r>
      <w:r>
        <w:t></w:t>
      </w:r>
      <w:r>
        <w:tab/>
      </w:r>
      <w:r>
        <w:t></w:t>
      </w:r>
      <w:r>
        <w:t></w:t>
      </w:r>
      <w:r>
        <w:t></w:t>
      </w:r>
      <w:r>
        <w:t></w:t>
      </w:r>
      <w:r>
        <w:t></w:t>
      </w:r>
    </w:p>
    <w:p w:rsidR="004814CA" w:rsidRDefault="004814CA" w:rsidP="004814CA"/>
    <w:p w:rsidR="004814CA" w:rsidRDefault="004814CA" w:rsidP="004814CA"/>
    <w:p w:rsidR="004814CA" w:rsidRDefault="004814CA" w:rsidP="004814CA">
      <w:r>
        <w:rPr>
          <w:rFonts w:hint="eastAsia"/>
        </w:rPr>
        <w:t>Результаты</w:t>
      </w:r>
      <w:r>
        <w:t></w:t>
      </w:r>
      <w:r>
        <w:rPr>
          <w:rFonts w:hint="eastAsia"/>
        </w:rPr>
        <w:t>проведенных</w:t>
      </w:r>
      <w:r>
        <w:t></w:t>
      </w:r>
      <w:r>
        <w:rPr>
          <w:rFonts w:hint="eastAsia"/>
        </w:rPr>
        <w:t>нами</w:t>
      </w:r>
      <w:r>
        <w:t></w:t>
      </w:r>
      <w:r>
        <w:rPr>
          <w:rFonts w:hint="eastAsia"/>
        </w:rPr>
        <w:t>экономических</w:t>
      </w:r>
      <w:r>
        <w:t></w:t>
      </w:r>
      <w:r>
        <w:rPr>
          <w:rFonts w:hint="eastAsia"/>
        </w:rPr>
        <w:t>расчетов</w:t>
      </w:r>
      <w:r>
        <w:t></w:t>
      </w:r>
      <w:r>
        <w:rPr>
          <w:rFonts w:hint="eastAsia"/>
        </w:rPr>
        <w:t>доказывают</w:t>
      </w:r>
      <w:r>
        <w:t></w:t>
      </w:r>
      <w:r>
        <w:t></w:t>
      </w:r>
      <w:r>
        <w:rPr>
          <w:rFonts w:hint="eastAsia"/>
        </w:rPr>
        <w:t>что</w:t>
      </w:r>
      <w:r>
        <w:t></w:t>
      </w:r>
      <w:r>
        <w:rPr>
          <w:rFonts w:hint="eastAsia"/>
        </w:rPr>
        <w:t>производство</w:t>
      </w:r>
      <w:r>
        <w:t></w:t>
      </w:r>
      <w:r>
        <w:rPr>
          <w:rFonts w:hint="eastAsia"/>
        </w:rPr>
        <w:t>баранины</w:t>
      </w:r>
      <w:r>
        <w:t></w:t>
      </w:r>
      <w:r>
        <w:rPr>
          <w:rFonts w:hint="eastAsia"/>
        </w:rPr>
        <w:t>за</w:t>
      </w:r>
      <w:r>
        <w:t></w:t>
      </w:r>
      <w:r>
        <w:rPr>
          <w:rFonts w:hint="eastAsia"/>
        </w:rPr>
        <w:t>счет</w:t>
      </w:r>
      <w:r>
        <w:t></w:t>
      </w:r>
      <w:r>
        <w:rPr>
          <w:rFonts w:hint="eastAsia"/>
        </w:rPr>
        <w:t>введения</w:t>
      </w:r>
      <w:r>
        <w:t></w:t>
      </w:r>
      <w:r>
        <w:rPr>
          <w:rFonts w:hint="eastAsia"/>
        </w:rPr>
        <w:t>пробиотического</w:t>
      </w:r>
      <w:r>
        <w:t></w:t>
      </w:r>
      <w:r>
        <w:rPr>
          <w:rFonts w:hint="eastAsia"/>
        </w:rPr>
        <w:t>препарата</w:t>
      </w:r>
      <w:r>
        <w:t></w:t>
      </w:r>
      <w:r>
        <w:t></w:t>
      </w:r>
      <w:r>
        <w:rPr>
          <w:rFonts w:hint="eastAsia"/>
        </w:rPr>
        <w:t>Бацелл</w:t>
      </w:r>
      <w:r>
        <w:t></w:t>
      </w:r>
      <w:r>
        <w:t></w:t>
      </w:r>
      <w:r>
        <w:rPr>
          <w:rFonts w:hint="eastAsia"/>
        </w:rPr>
        <w:t>рен</w:t>
      </w:r>
      <w:r>
        <w:t></w:t>
      </w:r>
      <w:r>
        <w:rPr>
          <w:rFonts w:hint="eastAsia"/>
        </w:rPr>
        <w:t>табельнее</w:t>
      </w:r>
      <w:r>
        <w:t></w:t>
      </w:r>
      <w:r>
        <w:t></w:t>
      </w:r>
      <w:r>
        <w:rPr>
          <w:rFonts w:hint="eastAsia"/>
        </w:rPr>
        <w:t>так</w:t>
      </w:r>
      <w:r>
        <w:t></w:t>
      </w:r>
      <w:r>
        <w:rPr>
          <w:rFonts w:hint="eastAsia"/>
        </w:rPr>
        <w:t>как</w:t>
      </w:r>
      <w:r>
        <w:t></w:t>
      </w:r>
      <w:r>
        <w:rPr>
          <w:rFonts w:hint="eastAsia"/>
        </w:rPr>
        <w:t>при</w:t>
      </w:r>
      <w:r>
        <w:t></w:t>
      </w:r>
      <w:r>
        <w:rPr>
          <w:rFonts w:hint="eastAsia"/>
        </w:rPr>
        <w:t>убое</w:t>
      </w:r>
      <w:r>
        <w:t></w:t>
      </w:r>
      <w:r>
        <w:rPr>
          <w:rFonts w:hint="eastAsia"/>
        </w:rPr>
        <w:t>молодняка</w:t>
      </w:r>
      <w:r>
        <w:t></w:t>
      </w:r>
      <w:r>
        <w:rPr>
          <w:rFonts w:hint="eastAsia"/>
        </w:rPr>
        <w:t>овец</w:t>
      </w:r>
      <w:r>
        <w:t></w:t>
      </w:r>
      <w:r>
        <w:rPr>
          <w:rFonts w:hint="eastAsia"/>
        </w:rPr>
        <w:t>из</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месячном</w:t>
      </w:r>
      <w:r>
        <w:t></w:t>
      </w:r>
      <w:r>
        <w:rPr>
          <w:rFonts w:hint="eastAsia"/>
        </w:rPr>
        <w:t>возрасте</w:t>
      </w:r>
      <w:r>
        <w:t></w:t>
      </w:r>
      <w:r>
        <w:rPr>
          <w:rFonts w:hint="eastAsia"/>
        </w:rPr>
        <w:t>уровень</w:t>
      </w:r>
      <w:r>
        <w:t></w:t>
      </w:r>
      <w:r>
        <w:rPr>
          <w:rFonts w:hint="eastAsia"/>
        </w:rPr>
        <w:t>рентабельности</w:t>
      </w:r>
      <w:r>
        <w:t></w:t>
      </w:r>
      <w:r>
        <w:rPr>
          <w:rFonts w:hint="eastAsia"/>
        </w:rPr>
        <w:t>составляет</w:t>
      </w:r>
      <w:r>
        <w:t></w:t>
      </w:r>
      <w:r>
        <w:t></w:t>
      </w:r>
      <w:r>
        <w:t></w:t>
      </w:r>
      <w:r>
        <w:t></w:t>
      </w:r>
      <w:r>
        <w:t></w:t>
      </w:r>
      <w:r>
        <w:t></w:t>
      </w:r>
      <w:r>
        <w:t></w:t>
      </w:r>
      <w:r>
        <w:t></w:t>
      </w:r>
      <w:r>
        <w:t></w:t>
      </w:r>
      <w:r>
        <w:t></w:t>
      </w:r>
      <w:r>
        <w:rPr>
          <w:rFonts w:hint="eastAsia"/>
        </w:rPr>
        <w:t>это</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rPr>
          <w:rFonts w:hint="eastAsia"/>
        </w:rPr>
        <w:t>выше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p>
    <w:p w:rsidR="004814CA" w:rsidRDefault="004814CA" w:rsidP="004814CA">
      <w:r>
        <w:rPr>
          <w:rFonts w:hint="eastAsia"/>
        </w:rPr>
        <w:t>При</w:t>
      </w:r>
      <w:r>
        <w:t></w:t>
      </w:r>
      <w:r>
        <w:rPr>
          <w:rFonts w:hint="eastAsia"/>
        </w:rPr>
        <w:t>убое</w:t>
      </w:r>
      <w:r>
        <w:t></w:t>
      </w:r>
      <w:r>
        <w:rPr>
          <w:rFonts w:hint="eastAsia"/>
        </w:rPr>
        <w:t>в</w:t>
      </w:r>
      <w:r>
        <w:t></w:t>
      </w:r>
      <w:r>
        <w:t></w:t>
      </w:r>
      <w:r>
        <w:t></w:t>
      </w:r>
      <w:r>
        <w:rPr>
          <w:rFonts w:hint="eastAsia"/>
        </w:rPr>
        <w:t>месячном</w:t>
      </w:r>
      <w:r>
        <w:t></w:t>
      </w:r>
      <w:r>
        <w:rPr>
          <w:rFonts w:hint="eastAsia"/>
        </w:rPr>
        <w:t>возрасте</w:t>
      </w:r>
      <w:r>
        <w:t></w:t>
      </w:r>
      <w:r>
        <w:rPr>
          <w:rFonts w:hint="eastAsia"/>
        </w:rPr>
        <w:t>уровень</w:t>
      </w:r>
      <w:r>
        <w:t></w:t>
      </w:r>
      <w:r>
        <w:rPr>
          <w:rFonts w:hint="eastAsia"/>
        </w:rPr>
        <w:t>рентабельности</w:t>
      </w:r>
      <w:r>
        <w:t></w:t>
      </w:r>
      <w:r>
        <w:t></w:t>
      </w:r>
      <w:r>
        <w:t></w:t>
      </w:r>
      <w:r>
        <w:t></w:t>
      </w:r>
      <w:r>
        <w:rPr>
          <w:rFonts w:hint="eastAsia"/>
        </w:rPr>
        <w:t>опытной</w:t>
      </w:r>
      <w:r>
        <w:t></w:t>
      </w:r>
      <w:r>
        <w:rPr>
          <w:rFonts w:hint="eastAsia"/>
        </w:rPr>
        <w:t>группы</w:t>
      </w:r>
      <w:r>
        <w:t></w:t>
      </w:r>
      <w:r>
        <w:rPr>
          <w:rFonts w:hint="eastAsia"/>
        </w:rPr>
        <w:t>составляет</w:t>
      </w:r>
      <w:r>
        <w:t></w:t>
      </w:r>
      <w:r>
        <w:t></w:t>
      </w:r>
      <w:r>
        <w:t></w:t>
      </w:r>
      <w:r>
        <w:t></w:t>
      </w:r>
      <w:r>
        <w:t></w:t>
      </w:r>
      <w:r>
        <w:t></w:t>
      </w:r>
      <w:r>
        <w:t></w:t>
      </w:r>
      <w:r>
        <w:t></w:t>
      </w:r>
      <w:r>
        <w:t></w:t>
      </w:r>
      <w:r>
        <w:t></w:t>
      </w:r>
      <w:r>
        <w:rPr>
          <w:rFonts w:hint="eastAsia"/>
        </w:rPr>
        <w:t>при</w:t>
      </w:r>
      <w:r>
        <w:t></w:t>
      </w:r>
      <w:r>
        <w:rPr>
          <w:rFonts w:hint="eastAsia"/>
        </w:rPr>
        <w:t>этом</w:t>
      </w:r>
      <w:r>
        <w:t></w:t>
      </w:r>
      <w:r>
        <w:rPr>
          <w:rFonts w:hint="eastAsia"/>
        </w:rPr>
        <w:t>разница</w:t>
      </w:r>
      <w:r>
        <w:t></w:t>
      </w:r>
      <w:r>
        <w:rPr>
          <w:rFonts w:hint="eastAsia"/>
        </w:rPr>
        <w:t>с</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w:t>
      </w:r>
      <w:r>
        <w:t></w:t>
      </w:r>
      <w:r>
        <w:t></w:t>
      </w:r>
    </w:p>
    <w:p w:rsidR="004814CA" w:rsidRDefault="004814CA" w:rsidP="004814CA">
      <w:r>
        <w:rPr>
          <w:rFonts w:hint="eastAsia"/>
        </w:rPr>
        <w:t>пами</w:t>
      </w:r>
      <w:r>
        <w:t></w:t>
      </w:r>
      <w:r>
        <w:rPr>
          <w:rFonts w:hint="eastAsia"/>
        </w:rPr>
        <w:t>равна</w:t>
      </w:r>
      <w:r>
        <w:t></w:t>
      </w:r>
      <w:r>
        <w:t></w:t>
      </w:r>
      <w:r>
        <w:t></w:t>
      </w:r>
      <w:r>
        <w:t></w:t>
      </w:r>
      <w:r>
        <w:t></w:t>
      </w:r>
      <w:r>
        <w:rPr>
          <w:rFonts w:hint="eastAsia"/>
        </w:rPr>
        <w:t>и</w:t>
      </w:r>
      <w:r>
        <w:t></w:t>
      </w:r>
      <w:r>
        <w:t></w:t>
      </w:r>
      <w:r>
        <w:t></w:t>
      </w:r>
      <w:r>
        <w:t></w:t>
      </w:r>
      <w:r>
        <w:t></w:t>
      </w:r>
      <w:r>
        <w:t></w:t>
      </w:r>
      <w:r>
        <w:t></w:t>
      </w:r>
      <w:r>
        <w:t></w:t>
      </w:r>
      <w:r>
        <w:rPr>
          <w:rFonts w:hint="eastAsia"/>
        </w:rPr>
        <w:t>Прибыль</w:t>
      </w:r>
      <w:r>
        <w:t></w:t>
      </w:r>
      <w:r>
        <w:t></w:t>
      </w:r>
      <w:r>
        <w:rPr>
          <w:rFonts w:hint="eastAsia"/>
        </w:rPr>
        <w:t>полученная</w:t>
      </w:r>
      <w:r>
        <w:t></w:t>
      </w:r>
      <w:r>
        <w:rPr>
          <w:rFonts w:hint="eastAsia"/>
        </w:rPr>
        <w:t>от</w:t>
      </w:r>
      <w:r>
        <w:t></w:t>
      </w:r>
      <w:r>
        <w:rPr>
          <w:rFonts w:hint="eastAsia"/>
        </w:rPr>
        <w:t>баранчиков</w:t>
      </w:r>
      <w:r>
        <w:t></w:t>
      </w:r>
      <w:r>
        <w:t></w:t>
      </w:r>
      <w:r>
        <w:t></w:t>
      </w:r>
      <w:r>
        <w:t></w:t>
      </w:r>
      <w:r>
        <w:rPr>
          <w:rFonts w:hint="eastAsia"/>
        </w:rPr>
        <w:t>опытной</w:t>
      </w:r>
      <w:r>
        <w:t></w:t>
      </w:r>
      <w:r>
        <w:rPr>
          <w:rFonts w:hint="eastAsia"/>
        </w:rPr>
        <w:t>группы</w:t>
      </w:r>
      <w:r>
        <w:t></w:t>
      </w:r>
      <w:r>
        <w:t></w:t>
      </w:r>
      <w:r>
        <w:rPr>
          <w:rFonts w:hint="eastAsia"/>
        </w:rPr>
        <w:t>составила</w:t>
      </w:r>
      <w:r>
        <w:t></w:t>
      </w:r>
      <w:r>
        <w:rPr>
          <w:rFonts w:hint="eastAsia"/>
        </w:rPr>
        <w:t>при</w:t>
      </w:r>
      <w:r>
        <w:t></w:t>
      </w:r>
      <w:r>
        <w:rPr>
          <w:rFonts w:hint="eastAsia"/>
        </w:rPr>
        <w:t>убое</w:t>
      </w:r>
      <w:r>
        <w:t></w:t>
      </w:r>
      <w:r>
        <w:rPr>
          <w:rFonts w:hint="eastAsia"/>
        </w:rPr>
        <w:t>в</w:t>
      </w:r>
      <w:r>
        <w:t></w:t>
      </w:r>
      <w:r>
        <w:t></w:t>
      </w:r>
      <w:r>
        <w:t></w:t>
      </w:r>
      <w:r>
        <w:rPr>
          <w:rFonts w:hint="eastAsia"/>
        </w:rPr>
        <w:t>месяца</w:t>
      </w:r>
      <w:r>
        <w:t></w:t>
      </w:r>
      <w:r>
        <w:t></w:t>
      </w:r>
      <w:r>
        <w:t></w:t>
      </w:r>
      <w:r>
        <w:t></w:t>
      </w:r>
      <w:r>
        <w:t></w:t>
      </w:r>
      <w:r>
        <w:t></w:t>
      </w:r>
      <w:r>
        <w:t></w:t>
      </w:r>
      <w:r>
        <w:t></w:t>
      </w:r>
      <w:r>
        <w:t></w:t>
      </w:r>
      <w:r>
        <w:t></w:t>
      </w:r>
      <w:r>
        <w:rPr>
          <w:rFonts w:hint="eastAsia"/>
        </w:rPr>
        <w:t>рублей</w:t>
      </w:r>
      <w:r>
        <w:t></w:t>
      </w:r>
      <w:r>
        <w:t></w:t>
      </w:r>
      <w:r>
        <w:rPr>
          <w:rFonts w:hint="eastAsia"/>
        </w:rPr>
        <w:t>и</w:t>
      </w:r>
      <w:r>
        <w:t></w:t>
      </w:r>
      <w:r>
        <w:rPr>
          <w:rFonts w:hint="eastAsia"/>
        </w:rPr>
        <w:t>была</w:t>
      </w:r>
      <w:r>
        <w:t></w:t>
      </w:r>
      <w:r>
        <w:rPr>
          <w:rFonts w:hint="eastAsia"/>
        </w:rPr>
        <w:t>выше</w:t>
      </w:r>
      <w:r>
        <w:t></w:t>
      </w:r>
      <w:r>
        <w:t></w:t>
      </w:r>
      <w:r>
        <w:rPr>
          <w:rFonts w:hint="eastAsia"/>
        </w:rPr>
        <w:t>чем</w:t>
      </w:r>
      <w:r>
        <w:t></w:t>
      </w:r>
      <w:r>
        <w:rPr>
          <w:rFonts w:hint="eastAsia"/>
        </w:rPr>
        <w:t>прибыль</w:t>
      </w:r>
      <w:r>
        <w:t></w:t>
      </w:r>
      <w:r>
        <w:rPr>
          <w:rFonts w:hint="eastAsia"/>
        </w:rPr>
        <w:t>кон</w:t>
      </w:r>
      <w:r>
        <w:t></w:t>
      </w:r>
      <w:r>
        <w:rPr>
          <w:rFonts w:hint="eastAsia"/>
        </w:rPr>
        <w:t>трольной</w:t>
      </w:r>
      <w:r>
        <w:t></w:t>
      </w:r>
      <w:r>
        <w:rPr>
          <w:rFonts w:hint="eastAsia"/>
        </w:rPr>
        <w:t>и</w:t>
      </w:r>
      <w:r>
        <w:t></w:t>
      </w:r>
      <w:r>
        <w:t></w:t>
      </w:r>
      <w:r>
        <w:t></w:t>
      </w:r>
      <w:r>
        <w:rPr>
          <w:rFonts w:hint="eastAsia"/>
        </w:rPr>
        <w:t>опытной</w:t>
      </w:r>
      <w:r>
        <w:t></w:t>
      </w:r>
      <w:r>
        <w:rPr>
          <w:rFonts w:hint="eastAsia"/>
        </w:rPr>
        <w:t>группах</w:t>
      </w:r>
      <w:r>
        <w:t></w:t>
      </w:r>
      <w:r>
        <w:rPr>
          <w:rFonts w:hint="eastAsia"/>
        </w:rPr>
        <w:t>на</w:t>
      </w:r>
      <w:r>
        <w:t></w:t>
      </w:r>
      <w:r>
        <w:t></w:t>
      </w:r>
      <w:r>
        <w:t></w:t>
      </w:r>
      <w:r>
        <w:t></w:t>
      </w:r>
      <w:r>
        <w:t></w:t>
      </w:r>
      <w:r>
        <w:t></w:t>
      </w:r>
      <w:r>
        <w:t></w:t>
      </w:r>
      <w:r>
        <w:t></w:t>
      </w:r>
      <w:r>
        <w:rPr>
          <w:rFonts w:hint="eastAsia"/>
        </w:rPr>
        <w:t>руб</w:t>
      </w:r>
      <w:r>
        <w:t></w:t>
      </w:r>
      <w:r>
        <w:t></w:t>
      </w:r>
      <w:r>
        <w:rPr>
          <w:rFonts w:hint="eastAsia"/>
        </w:rPr>
        <w:t>и</w:t>
      </w:r>
      <w:r>
        <w:t></w:t>
      </w:r>
      <w:r>
        <w:t></w:t>
      </w:r>
      <w:r>
        <w:t></w:t>
      </w:r>
      <w:r>
        <w:t></w:t>
      </w:r>
      <w:r>
        <w:t></w:t>
      </w:r>
      <w:r>
        <w:rPr>
          <w:rFonts w:hint="eastAsia"/>
        </w:rPr>
        <w:t>руб</w:t>
      </w:r>
      <w:r>
        <w:t></w:t>
      </w:r>
      <w:r>
        <w:t></w:t>
      </w:r>
      <w:r>
        <w:t></w:t>
      </w:r>
      <w:r>
        <w:rPr>
          <w:rFonts w:hint="eastAsia"/>
        </w:rPr>
        <w:t>а</w:t>
      </w:r>
      <w:r>
        <w:t></w:t>
      </w:r>
      <w:r>
        <w:rPr>
          <w:rFonts w:hint="eastAsia"/>
        </w:rPr>
        <w:t>в</w:t>
      </w:r>
      <w:r>
        <w:t></w:t>
      </w:r>
      <w:r>
        <w:t></w:t>
      </w:r>
      <w:r>
        <w:t></w:t>
      </w:r>
      <w:r>
        <w:rPr>
          <w:rFonts w:hint="eastAsia"/>
        </w:rPr>
        <w:t>месяцев</w:t>
      </w:r>
      <w:r>
        <w:t></w:t>
      </w:r>
      <w:r>
        <w:rPr>
          <w:rFonts w:hint="eastAsia"/>
        </w:rPr>
        <w:t>это</w:t>
      </w:r>
      <w:r>
        <w:t></w:t>
      </w:r>
      <w:r>
        <w:rPr>
          <w:rFonts w:hint="eastAsia"/>
        </w:rPr>
        <w:t>раз</w:t>
      </w:r>
      <w:r>
        <w:t></w:t>
      </w:r>
      <w:r>
        <w:rPr>
          <w:rFonts w:hint="eastAsia"/>
        </w:rPr>
        <w:t>ница</w:t>
      </w:r>
      <w:r>
        <w:t></w:t>
      </w:r>
      <w:r>
        <w:rPr>
          <w:rFonts w:hint="eastAsia"/>
        </w:rPr>
        <w:t>составила</w:t>
      </w:r>
      <w:r>
        <w:t></w:t>
      </w:r>
      <w:r>
        <w:t></w:t>
      </w:r>
      <w:r>
        <w:t></w:t>
      </w:r>
      <w:r>
        <w:t></w:t>
      </w:r>
      <w:r>
        <w:t></w:t>
      </w:r>
      <w:r>
        <w:rPr>
          <w:rFonts w:hint="eastAsia"/>
        </w:rPr>
        <w:t>руб</w:t>
      </w:r>
      <w:r>
        <w:t></w:t>
      </w:r>
      <w:r>
        <w:t></w:t>
      </w:r>
      <w:r>
        <w:rPr>
          <w:rFonts w:hint="eastAsia"/>
        </w:rPr>
        <w:t>и</w:t>
      </w:r>
      <w:r>
        <w:t></w:t>
      </w:r>
      <w:r>
        <w:t></w:t>
      </w:r>
      <w:r>
        <w:t></w:t>
      </w:r>
      <w:r>
        <w:t></w:t>
      </w:r>
      <w:r>
        <w:t></w:t>
      </w:r>
      <w:r>
        <w:t></w:t>
      </w:r>
      <w:r>
        <w:t></w:t>
      </w:r>
      <w:r>
        <w:rPr>
          <w:rFonts w:hint="eastAsia"/>
        </w:rPr>
        <w:t>руб</w:t>
      </w:r>
      <w:r>
        <w:t></w:t>
      </w:r>
    </w:p>
    <w:p w:rsidR="004814CA" w:rsidRDefault="004814CA" w:rsidP="004814CA">
      <w:r>
        <w:rPr>
          <w:rFonts w:hint="eastAsia"/>
        </w:rPr>
        <w:t>ЗАКЛЮЧЕНИЕ</w:t>
      </w:r>
    </w:p>
    <w:p w:rsidR="004814CA" w:rsidRDefault="004814CA" w:rsidP="004814CA">
      <w:r>
        <w:rPr>
          <w:rFonts w:hint="eastAsia"/>
        </w:rPr>
        <w:t>Комплексные</w:t>
      </w:r>
      <w:r>
        <w:t></w:t>
      </w:r>
      <w:r>
        <w:rPr>
          <w:rFonts w:hint="eastAsia"/>
        </w:rPr>
        <w:t>исследования</w:t>
      </w:r>
      <w:r>
        <w:t></w:t>
      </w:r>
      <w:r>
        <w:t></w:t>
      </w:r>
      <w:r>
        <w:rPr>
          <w:rFonts w:hint="eastAsia"/>
        </w:rPr>
        <w:t>проведенные</w:t>
      </w:r>
      <w:r>
        <w:t></w:t>
      </w:r>
      <w:r>
        <w:rPr>
          <w:rFonts w:hint="eastAsia"/>
        </w:rPr>
        <w:t>по</w:t>
      </w:r>
      <w:r>
        <w:t></w:t>
      </w:r>
      <w:r>
        <w:rPr>
          <w:rFonts w:hint="eastAsia"/>
        </w:rPr>
        <w:t>изучению</w:t>
      </w:r>
      <w:r>
        <w:t></w:t>
      </w:r>
      <w:r>
        <w:rPr>
          <w:rFonts w:hint="eastAsia"/>
        </w:rPr>
        <w:t>мясной</w:t>
      </w:r>
      <w:r>
        <w:t></w:t>
      </w:r>
      <w:r>
        <w:rPr>
          <w:rFonts w:hint="eastAsia"/>
        </w:rPr>
        <w:t>продук</w:t>
      </w:r>
      <w:r>
        <w:t></w:t>
      </w:r>
      <w:r>
        <w:rPr>
          <w:rFonts w:hint="eastAsia"/>
        </w:rPr>
        <w:t>тивности</w:t>
      </w:r>
      <w:r>
        <w:t></w:t>
      </w:r>
      <w:r>
        <w:rPr>
          <w:rFonts w:hint="eastAsia"/>
        </w:rPr>
        <w:t>овец</w:t>
      </w:r>
      <w:r>
        <w:t></w:t>
      </w:r>
      <w:r>
        <w:rPr>
          <w:rFonts w:hint="eastAsia"/>
        </w:rPr>
        <w:t>эдильбаевской</w:t>
      </w:r>
      <w:r>
        <w:t></w:t>
      </w:r>
      <w:r>
        <w:rPr>
          <w:rFonts w:hint="eastAsia"/>
        </w:rPr>
        <w:t>породы</w:t>
      </w:r>
      <w:r>
        <w:t></w:t>
      </w:r>
      <w:r>
        <w:rPr>
          <w:rFonts w:hint="eastAsia"/>
        </w:rPr>
        <w:t>при</w:t>
      </w:r>
      <w:r>
        <w:t></w:t>
      </w:r>
      <w:r>
        <w:rPr>
          <w:rFonts w:hint="eastAsia"/>
        </w:rPr>
        <w:t>использовании</w:t>
      </w:r>
      <w:r>
        <w:t></w:t>
      </w:r>
      <w:r>
        <w:rPr>
          <w:rFonts w:hint="eastAsia"/>
        </w:rPr>
        <w:t>в</w:t>
      </w:r>
      <w:r>
        <w:t></w:t>
      </w:r>
      <w:r>
        <w:rPr>
          <w:rFonts w:hint="eastAsia"/>
        </w:rPr>
        <w:t>их</w:t>
      </w:r>
      <w:r>
        <w:t></w:t>
      </w:r>
      <w:r>
        <w:rPr>
          <w:rFonts w:hint="eastAsia"/>
        </w:rPr>
        <w:t>рационе</w:t>
      </w:r>
      <w:r>
        <w:t></w:t>
      </w:r>
      <w:r>
        <w:rPr>
          <w:rFonts w:hint="eastAsia"/>
        </w:rPr>
        <w:t>пробио</w:t>
      </w:r>
      <w:r>
        <w:t></w:t>
      </w:r>
      <w:r>
        <w:rPr>
          <w:rFonts w:hint="eastAsia"/>
        </w:rPr>
        <w:t>тика</w:t>
      </w:r>
      <w:r>
        <w:t></w:t>
      </w:r>
      <w:r>
        <w:rPr>
          <w:rFonts w:hint="eastAsia"/>
        </w:rPr>
        <w:t>Бацелл</w:t>
      </w:r>
      <w:r>
        <w:t></w:t>
      </w:r>
      <w:r>
        <w:t></w:t>
      </w:r>
      <w:r>
        <w:rPr>
          <w:rFonts w:hint="eastAsia"/>
        </w:rPr>
        <w:t>позволили</w:t>
      </w:r>
      <w:r>
        <w:t></w:t>
      </w:r>
      <w:r>
        <w:rPr>
          <w:rFonts w:hint="eastAsia"/>
        </w:rPr>
        <w:t>сделать</w:t>
      </w:r>
      <w:r>
        <w:t></w:t>
      </w:r>
      <w:r>
        <w:rPr>
          <w:rFonts w:hint="eastAsia"/>
        </w:rPr>
        <w:t>следующие</w:t>
      </w:r>
      <w:r>
        <w:t></w:t>
      </w:r>
      <w:r>
        <w:rPr>
          <w:rFonts w:hint="eastAsia"/>
        </w:rPr>
        <w:t>выводы</w:t>
      </w:r>
      <w:r>
        <w:t></w:t>
      </w:r>
    </w:p>
    <w:p w:rsidR="004814CA" w:rsidRDefault="004814CA" w:rsidP="004814CA">
      <w:r>
        <w:t></w:t>
      </w:r>
      <w:r>
        <w:t></w:t>
      </w:r>
      <w:r>
        <w:tab/>
      </w:r>
      <w:r>
        <w:rPr>
          <w:rFonts w:hint="eastAsia"/>
        </w:rPr>
        <w:t>По</w:t>
      </w:r>
      <w:r>
        <w:t></w:t>
      </w:r>
      <w:r>
        <w:rPr>
          <w:rFonts w:hint="eastAsia"/>
        </w:rPr>
        <w:t>живой</w:t>
      </w:r>
      <w:r>
        <w:t></w:t>
      </w:r>
      <w:r>
        <w:rPr>
          <w:rFonts w:hint="eastAsia"/>
        </w:rPr>
        <w:t>массе</w:t>
      </w:r>
      <w:r>
        <w:t></w:t>
      </w:r>
      <w:r>
        <w:rPr>
          <w:rFonts w:hint="eastAsia"/>
        </w:rPr>
        <w:t>животные</w:t>
      </w:r>
      <w:r>
        <w:t></w:t>
      </w:r>
      <w:r>
        <w:t></w:t>
      </w:r>
      <w:r>
        <w:t></w:t>
      </w:r>
      <w:r>
        <w:t></w:t>
      </w:r>
      <w:r>
        <w:rPr>
          <w:rFonts w:hint="eastAsia"/>
        </w:rPr>
        <w:t>опытной</w:t>
      </w:r>
      <w:r>
        <w:t></w:t>
      </w:r>
      <w:r>
        <w:rPr>
          <w:rFonts w:hint="eastAsia"/>
        </w:rPr>
        <w:t>группы</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превосходили</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это</w:t>
      </w:r>
      <w:r>
        <w:t></w:t>
      </w:r>
      <w:r>
        <w:rPr>
          <w:rFonts w:hint="eastAsia"/>
        </w:rPr>
        <w:t>превосходство</w:t>
      </w:r>
      <w:r>
        <w:t></w:t>
      </w:r>
      <w:r>
        <w:rPr>
          <w:rFonts w:hint="eastAsia"/>
        </w:rPr>
        <w:t>составило</w:t>
      </w:r>
      <w:r>
        <w:t></w:t>
      </w:r>
      <w:r>
        <w:rPr>
          <w:rFonts w:hint="eastAsia"/>
        </w:rPr>
        <w:t>по</w:t>
      </w:r>
      <w:r>
        <w:t></w:t>
      </w:r>
      <w:r>
        <w:rPr>
          <w:rFonts w:hint="eastAsia"/>
        </w:rPr>
        <w:t>сравнению</w:t>
      </w:r>
      <w:r>
        <w:t></w:t>
      </w:r>
      <w:r>
        <w:rPr>
          <w:rFonts w:hint="eastAsia"/>
        </w:rPr>
        <w:t>со</w:t>
      </w:r>
      <w:r>
        <w:t></w:t>
      </w:r>
      <w:r>
        <w:rPr>
          <w:rFonts w:hint="eastAsia"/>
        </w:rPr>
        <w:t>сверстниками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p>
    <w:p w:rsidR="004814CA" w:rsidRDefault="004814CA" w:rsidP="004814CA">
      <w:r>
        <w:t></w:t>
      </w:r>
      <w:r>
        <w:t></w:t>
      </w:r>
      <w:r>
        <w:tab/>
      </w:r>
      <w:r>
        <w:rPr>
          <w:rFonts w:hint="eastAsia"/>
        </w:rPr>
        <w:t>По</w:t>
      </w:r>
      <w:r>
        <w:t></w:t>
      </w:r>
      <w:r>
        <w:rPr>
          <w:rFonts w:hint="eastAsia"/>
        </w:rPr>
        <w:t>основным</w:t>
      </w:r>
      <w:r>
        <w:t></w:t>
      </w:r>
      <w:r>
        <w:rPr>
          <w:rFonts w:hint="eastAsia"/>
        </w:rPr>
        <w:t>линейным</w:t>
      </w:r>
      <w:r>
        <w:t></w:t>
      </w:r>
      <w:r>
        <w:rPr>
          <w:rFonts w:hint="eastAsia"/>
        </w:rPr>
        <w:t>промерам</w:t>
      </w:r>
      <w:r>
        <w:t></w:t>
      </w:r>
      <w:r>
        <w:t></w:t>
      </w:r>
      <w:r>
        <w:rPr>
          <w:rFonts w:hint="eastAsia"/>
        </w:rPr>
        <w:t>косой</w:t>
      </w:r>
      <w:r>
        <w:t></w:t>
      </w:r>
      <w:r>
        <w:rPr>
          <w:rFonts w:hint="eastAsia"/>
        </w:rPr>
        <w:t>длине</w:t>
      </w:r>
      <w:r>
        <w:t></w:t>
      </w:r>
      <w:r>
        <w:rPr>
          <w:rFonts w:hint="eastAsia"/>
        </w:rPr>
        <w:t>туловища</w:t>
      </w:r>
      <w:r>
        <w:t></w:t>
      </w:r>
      <w:r>
        <w:t></w:t>
      </w:r>
      <w:r>
        <w:rPr>
          <w:rFonts w:hint="eastAsia"/>
        </w:rPr>
        <w:t>обхвату</w:t>
      </w:r>
      <w:r>
        <w:t></w:t>
      </w:r>
      <w:r>
        <w:t></w:t>
      </w:r>
      <w:r>
        <w:rPr>
          <w:rFonts w:hint="eastAsia"/>
        </w:rPr>
        <w:t>глубине</w:t>
      </w:r>
      <w:r>
        <w:t></w:t>
      </w:r>
      <w:r>
        <w:rPr>
          <w:rFonts w:hint="eastAsia"/>
        </w:rPr>
        <w:t>и</w:t>
      </w:r>
      <w:r>
        <w:t></w:t>
      </w:r>
      <w:r>
        <w:rPr>
          <w:rFonts w:hint="eastAsia"/>
        </w:rPr>
        <w:t>ширине</w:t>
      </w:r>
      <w:r>
        <w:t></w:t>
      </w:r>
      <w:r>
        <w:rPr>
          <w:rFonts w:hint="eastAsia"/>
        </w:rPr>
        <w:t>груди</w:t>
      </w:r>
      <w:r>
        <w:t></w:t>
      </w:r>
      <w:r>
        <w:t></w:t>
      </w:r>
      <w:r>
        <w:rPr>
          <w:rFonts w:hint="eastAsia"/>
        </w:rPr>
        <w:t>животные</w:t>
      </w:r>
      <w:r>
        <w:t></w:t>
      </w:r>
      <w:r>
        <w:t></w:t>
      </w:r>
      <w:r>
        <w:t></w:t>
      </w:r>
      <w:r>
        <w:t></w:t>
      </w:r>
      <w:r>
        <w:rPr>
          <w:rFonts w:hint="eastAsia"/>
        </w:rPr>
        <w:t>опытной</w:t>
      </w:r>
      <w:r>
        <w:t></w:t>
      </w:r>
      <w:r>
        <w:rPr>
          <w:rFonts w:hint="eastAsia"/>
        </w:rPr>
        <w:t>группы</w:t>
      </w:r>
      <w:r>
        <w:t></w:t>
      </w:r>
      <w:r>
        <w:rPr>
          <w:rFonts w:hint="eastAsia"/>
        </w:rPr>
        <w:t>лидировали</w:t>
      </w:r>
      <w:r>
        <w:t></w:t>
      </w:r>
      <w:r>
        <w:rPr>
          <w:rFonts w:hint="eastAsia"/>
        </w:rPr>
        <w:t>над</w:t>
      </w:r>
      <w:r>
        <w:t></w:t>
      </w:r>
      <w:r>
        <w:rPr>
          <w:rFonts w:hint="eastAsia"/>
        </w:rPr>
        <w:t>своими</w:t>
      </w:r>
      <w:r>
        <w:t></w:t>
      </w:r>
      <w:r>
        <w:rPr>
          <w:rFonts w:hint="eastAsia"/>
        </w:rPr>
        <w:t>сверстниками</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группами</w:t>
      </w:r>
      <w:r>
        <w:t></w:t>
      </w:r>
      <w:r>
        <w:rPr>
          <w:rFonts w:hint="eastAsia"/>
        </w:rPr>
        <w:t>в</w:t>
      </w:r>
      <w:r>
        <w:t></w:t>
      </w:r>
      <w:r>
        <w:t></w:t>
      </w:r>
      <w:r>
        <w:t></w:t>
      </w:r>
      <w:r>
        <w:rPr>
          <w:rFonts w:hint="eastAsia"/>
        </w:rPr>
        <w:t>х</w:t>
      </w:r>
      <w:r>
        <w:t></w:t>
      </w:r>
      <w:r>
        <w:rPr>
          <w:rFonts w:hint="eastAsia"/>
        </w:rPr>
        <w:t>месячном</w:t>
      </w:r>
      <w:r>
        <w:t></w:t>
      </w:r>
      <w:r>
        <w:t></w:t>
      </w:r>
      <w:r>
        <w:t></w:t>
      </w:r>
      <w:r>
        <w:t></w:t>
      </w:r>
      <w:r>
        <w:rPr>
          <w:rFonts w:hint="eastAsia"/>
        </w:rPr>
        <w:t>х</w:t>
      </w:r>
      <w:r>
        <w:t></w:t>
      </w:r>
      <w:r>
        <w:rPr>
          <w:rFonts w:hint="eastAsia"/>
        </w:rPr>
        <w:t>месяч</w:t>
      </w:r>
      <w:r>
        <w:t></w:t>
      </w:r>
      <w:r>
        <w:rPr>
          <w:rFonts w:hint="eastAsia"/>
        </w:rPr>
        <w:t>ном</w:t>
      </w:r>
      <w:r>
        <w:t></w:t>
      </w:r>
      <w:r>
        <w:rPr>
          <w:rFonts w:hint="eastAsia"/>
        </w:rPr>
        <w:t>и</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t></w:t>
      </w:r>
      <w:r>
        <w:rPr>
          <w:rFonts w:hint="eastAsia"/>
        </w:rPr>
        <w:t>По</w:t>
      </w:r>
      <w:r>
        <w:t></w:t>
      </w:r>
      <w:r>
        <w:rPr>
          <w:rFonts w:hint="eastAsia"/>
        </w:rPr>
        <w:t>обхвату</w:t>
      </w:r>
      <w:r>
        <w:t></w:t>
      </w:r>
      <w:r>
        <w:rPr>
          <w:rFonts w:hint="eastAsia"/>
        </w:rPr>
        <w:t>пясти</w:t>
      </w:r>
      <w:r>
        <w:t></w:t>
      </w:r>
      <w:r>
        <w:rPr>
          <w:rFonts w:hint="eastAsia"/>
        </w:rPr>
        <w:t>также</w:t>
      </w:r>
      <w:r>
        <w:t></w:t>
      </w:r>
      <w:r>
        <w:rPr>
          <w:rFonts w:hint="eastAsia"/>
        </w:rPr>
        <w:t>отмечается</w:t>
      </w:r>
      <w:r>
        <w:t></w:t>
      </w:r>
      <w:r>
        <w:rPr>
          <w:rFonts w:hint="eastAsia"/>
        </w:rPr>
        <w:t>превосход</w:t>
      </w:r>
      <w:r>
        <w:t></w:t>
      </w:r>
      <w:r>
        <w:rPr>
          <w:rFonts w:hint="eastAsia"/>
        </w:rPr>
        <w:t>ство</w:t>
      </w:r>
      <w:r>
        <w:t></w:t>
      </w:r>
      <w:r>
        <w:rPr>
          <w:rFonts w:hint="eastAsia"/>
        </w:rPr>
        <w:t>молодняка</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сверстниками</w:t>
      </w:r>
      <w:r>
        <w:t></w:t>
      </w:r>
      <w:r>
        <w:rPr>
          <w:rFonts w:hint="eastAsia"/>
        </w:rPr>
        <w:t>из</w:t>
      </w:r>
      <w:r>
        <w:t></w:t>
      </w:r>
      <w:r>
        <w:rPr>
          <w:rFonts w:hint="eastAsia"/>
        </w:rPr>
        <w:t>контрольной</w:t>
      </w:r>
      <w:r>
        <w:t></w:t>
      </w:r>
      <w:r>
        <w:rPr>
          <w:rFonts w:hint="eastAsia"/>
        </w:rPr>
        <w:t>и</w:t>
      </w:r>
      <w:r>
        <w:t></w:t>
      </w:r>
      <w:r>
        <w:t></w:t>
      </w:r>
      <w:r>
        <w:t></w:t>
      </w:r>
      <w:r>
        <w:rPr>
          <w:rFonts w:hint="eastAsia"/>
        </w:rPr>
        <w:t>опыт</w:t>
      </w:r>
      <w:r>
        <w:t></w:t>
      </w:r>
      <w:r>
        <w:rPr>
          <w:rFonts w:hint="eastAsia"/>
        </w:rPr>
        <w:t>ной</w:t>
      </w:r>
      <w:r>
        <w:t></w:t>
      </w:r>
      <w:r>
        <w:rPr>
          <w:rFonts w:hint="eastAsia"/>
        </w:rPr>
        <w:t>в</w:t>
      </w:r>
      <w:r>
        <w:t></w:t>
      </w:r>
      <w:r>
        <w:rPr>
          <w:rFonts w:hint="eastAsia"/>
        </w:rPr>
        <w:t>разные</w:t>
      </w:r>
      <w:r>
        <w:t></w:t>
      </w:r>
      <w:r>
        <w:rPr>
          <w:rFonts w:hint="eastAsia"/>
        </w:rPr>
        <w:t>периоды</w:t>
      </w:r>
      <w:r>
        <w:t></w:t>
      </w:r>
      <w:r>
        <w:rPr>
          <w:rFonts w:hint="eastAsia"/>
        </w:rPr>
        <w:t>времени</w:t>
      </w:r>
      <w:r>
        <w:t></w:t>
      </w:r>
      <w:r>
        <w:t></w:t>
      </w:r>
      <w:r>
        <w:rPr>
          <w:rFonts w:hint="eastAsia"/>
        </w:rPr>
        <w:t>По</w:t>
      </w:r>
      <w:r>
        <w:t></w:t>
      </w:r>
      <w:r>
        <w:rPr>
          <w:rFonts w:hint="eastAsia"/>
        </w:rPr>
        <w:t>такому</w:t>
      </w:r>
      <w:r>
        <w:t></w:t>
      </w:r>
      <w:r>
        <w:rPr>
          <w:rFonts w:hint="eastAsia"/>
        </w:rPr>
        <w:t>промеру</w:t>
      </w:r>
      <w:r>
        <w:t></w:t>
      </w:r>
      <w:r>
        <w:rPr>
          <w:rFonts w:hint="eastAsia"/>
        </w:rPr>
        <w:t>тела</w:t>
      </w:r>
      <w:r>
        <w:t></w:t>
      </w:r>
      <w:r>
        <w:t></w:t>
      </w:r>
      <w:r>
        <w:rPr>
          <w:rFonts w:hint="eastAsia"/>
        </w:rPr>
        <w:t>как</w:t>
      </w:r>
      <w:r>
        <w:t></w:t>
      </w:r>
      <w:r>
        <w:rPr>
          <w:rFonts w:hint="eastAsia"/>
        </w:rPr>
        <w:t>высота</w:t>
      </w:r>
      <w:r>
        <w:t></w:t>
      </w:r>
      <w:r>
        <w:rPr>
          <w:rFonts w:hint="eastAsia"/>
        </w:rPr>
        <w:t>в</w:t>
      </w:r>
      <w:r>
        <w:t></w:t>
      </w:r>
      <w:r>
        <w:rPr>
          <w:rFonts w:hint="eastAsia"/>
        </w:rPr>
        <w:t>холке</w:t>
      </w:r>
      <w:r>
        <w:t></w:t>
      </w:r>
      <w:r>
        <w:rPr>
          <w:rFonts w:hint="eastAsia"/>
        </w:rPr>
        <w:t>баранчики</w:t>
      </w:r>
      <w:r>
        <w:t></w:t>
      </w:r>
      <w:r>
        <w:t></w:t>
      </w:r>
      <w:r>
        <w:t></w:t>
      </w:r>
      <w:r>
        <w:t></w:t>
      </w:r>
      <w:r>
        <w:rPr>
          <w:rFonts w:hint="eastAsia"/>
        </w:rPr>
        <w:t>опытной</w:t>
      </w:r>
      <w:r>
        <w:t></w:t>
      </w:r>
      <w:r>
        <w:rPr>
          <w:rFonts w:hint="eastAsia"/>
        </w:rPr>
        <w:t>группы</w:t>
      </w:r>
      <w:r>
        <w:t></w:t>
      </w:r>
      <w:r>
        <w:rPr>
          <w:rFonts w:hint="eastAsia"/>
        </w:rPr>
        <w:t>превосходили</w:t>
      </w:r>
      <w:r>
        <w:t></w:t>
      </w:r>
      <w:r>
        <w:rPr>
          <w:rFonts w:hint="eastAsia"/>
        </w:rPr>
        <w:t>молодняк</w:t>
      </w:r>
      <w:r>
        <w:t></w:t>
      </w:r>
      <w:r>
        <w:rPr>
          <w:rFonts w:hint="eastAsia"/>
        </w:rPr>
        <w:t>из</w:t>
      </w:r>
      <w:r>
        <w:t></w:t>
      </w:r>
      <w:r>
        <w:rPr>
          <w:rFonts w:hint="eastAsia"/>
        </w:rPr>
        <w:t>контрольной</w:t>
      </w:r>
      <w:r>
        <w:t></w:t>
      </w:r>
      <w:r>
        <w:rPr>
          <w:rFonts w:hint="eastAsia"/>
        </w:rPr>
        <w:t>и</w:t>
      </w:r>
    </w:p>
    <w:p w:rsidR="004814CA" w:rsidRDefault="004814CA" w:rsidP="004814CA">
      <w:r>
        <w:t></w:t>
      </w:r>
      <w:r>
        <w:tab/>
      </w:r>
      <w:r>
        <w:rPr>
          <w:rFonts w:hint="eastAsia"/>
        </w:rPr>
        <w:t>опытной</w:t>
      </w:r>
      <w:r>
        <w:t></w:t>
      </w:r>
      <w:r>
        <w:rPr>
          <w:rFonts w:hint="eastAsia"/>
        </w:rPr>
        <w:t>групп</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w:t>
      </w:r>
      <w:r>
        <w:t></w:t>
      </w:r>
      <w:r>
        <w:rPr>
          <w:rFonts w:hint="eastAsia"/>
        </w:rPr>
        <w:t>воз</w:t>
      </w:r>
      <w:r>
        <w:t></w:t>
      </w:r>
      <w:r>
        <w:rPr>
          <w:rFonts w:hint="eastAsia"/>
        </w:rPr>
        <w:t>расте</w:t>
      </w:r>
      <w:r>
        <w:t></w:t>
      </w:r>
      <w:r>
        <w:t></w:t>
      </w:r>
      <w:r>
        <w:t></w:t>
      </w:r>
      <w:r>
        <w:rPr>
          <w:rFonts w:hint="eastAsia"/>
        </w:rPr>
        <w:t>х</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rPr>
          <w:rFonts w:hint="eastAsia"/>
        </w:rPr>
        <w:t>возрасте</w:t>
      </w:r>
      <w:r>
        <w:t></w:t>
      </w:r>
      <w:r>
        <w:t></w:t>
      </w:r>
      <w:r>
        <w:t></w:t>
      </w:r>
      <w:r>
        <w:rPr>
          <w:rFonts w:hint="eastAsia"/>
        </w:rPr>
        <w:t>ти</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r>
        <w:t></w:t>
      </w:r>
      <w:r>
        <w:rPr>
          <w:rFonts w:hint="eastAsia"/>
        </w:rPr>
        <w:t>Высота</w:t>
      </w:r>
      <w:r>
        <w:t></w:t>
      </w:r>
      <w:r>
        <w:rPr>
          <w:rFonts w:hint="eastAsia"/>
        </w:rPr>
        <w:t>в</w:t>
      </w:r>
      <w:r>
        <w:t></w:t>
      </w:r>
      <w:r>
        <w:rPr>
          <w:rFonts w:hint="eastAsia"/>
        </w:rPr>
        <w:t>крестце</w:t>
      </w:r>
      <w:r>
        <w:t></w:t>
      </w:r>
      <w:r>
        <w:rPr>
          <w:rFonts w:hint="eastAsia"/>
        </w:rPr>
        <w:t>у</w:t>
      </w:r>
      <w:r>
        <w:t></w:t>
      </w:r>
      <w:r>
        <w:rPr>
          <w:rFonts w:hint="eastAsia"/>
        </w:rPr>
        <w:t>ягнят</w:t>
      </w:r>
    </w:p>
    <w:p w:rsidR="004814CA" w:rsidRDefault="004814CA" w:rsidP="004814CA">
      <w:r>
        <w:t></w:t>
      </w:r>
      <w:r>
        <w:t></w:t>
      </w:r>
      <w:r>
        <w:tab/>
      </w:r>
      <w:r>
        <w:rPr>
          <w:rFonts w:hint="eastAsia"/>
        </w:rPr>
        <w:t>опытной</w:t>
      </w:r>
      <w:r>
        <w:t></w:t>
      </w:r>
      <w:r>
        <w:rPr>
          <w:rFonts w:hint="eastAsia"/>
        </w:rPr>
        <w:t>группы</w:t>
      </w:r>
      <w:r>
        <w:t></w:t>
      </w:r>
      <w:r>
        <w:rPr>
          <w:rFonts w:hint="eastAsia"/>
        </w:rPr>
        <w:t>превышала</w:t>
      </w:r>
      <w:r>
        <w:t></w:t>
      </w:r>
      <w:r>
        <w:rPr>
          <w:rFonts w:hint="eastAsia"/>
        </w:rPr>
        <w:t>аналогичный</w:t>
      </w:r>
      <w:r>
        <w:t></w:t>
      </w:r>
      <w:r>
        <w:rPr>
          <w:rFonts w:hint="eastAsia"/>
        </w:rPr>
        <w:t>показатель</w:t>
      </w:r>
      <w:r>
        <w:t></w:t>
      </w:r>
      <w:r>
        <w:rPr>
          <w:rFonts w:hint="eastAsia"/>
        </w:rPr>
        <w:t>у</w:t>
      </w:r>
      <w:r>
        <w:t></w:t>
      </w:r>
      <w:r>
        <w:rPr>
          <w:rFonts w:hint="eastAsia"/>
        </w:rPr>
        <w:t>баранчиков</w:t>
      </w:r>
      <w:r>
        <w:t></w:t>
      </w:r>
      <w:r>
        <w:rPr>
          <w:rFonts w:hint="eastAsia"/>
        </w:rPr>
        <w:t>из</w:t>
      </w:r>
      <w:r>
        <w:t></w:t>
      </w:r>
      <w:r>
        <w:rPr>
          <w:rFonts w:hint="eastAsia"/>
        </w:rPr>
        <w:t>других</w:t>
      </w:r>
      <w:r>
        <w:t></w:t>
      </w:r>
      <w:r>
        <w:rPr>
          <w:rFonts w:hint="eastAsia"/>
        </w:rPr>
        <w:t>групп</w:t>
      </w:r>
      <w:r>
        <w:t></w:t>
      </w:r>
      <w:r>
        <w:rPr>
          <w:rFonts w:hint="eastAsia"/>
        </w:rPr>
        <w:t>в</w:t>
      </w:r>
      <w:r>
        <w:t></w:t>
      </w:r>
      <w:r>
        <w:t></w:t>
      </w:r>
      <w:r>
        <w:t></w:t>
      </w:r>
      <w:r>
        <w:rPr>
          <w:rFonts w:hint="eastAsia"/>
        </w:rPr>
        <w:t>месяца</w:t>
      </w:r>
      <w:r>
        <w:t></w:t>
      </w:r>
      <w:r>
        <w:rPr>
          <w:rFonts w:hint="eastAsia"/>
        </w:rPr>
        <w:t>на</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в</w:t>
      </w:r>
      <w:r>
        <w:t></w:t>
      </w:r>
      <w:r>
        <w:t></w:t>
      </w:r>
      <w:r>
        <w:t></w:t>
      </w:r>
      <w:r>
        <w:rPr>
          <w:rFonts w:hint="eastAsia"/>
        </w:rPr>
        <w:t>месяца</w:t>
      </w:r>
      <w:r>
        <w:t></w:t>
      </w:r>
      <w:r>
        <w:rPr>
          <w:rFonts w:hint="eastAsia"/>
        </w:rPr>
        <w:t>на</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t></w:t>
      </w:r>
      <w:r>
        <w:t></w:t>
      </w:r>
      <w:r>
        <w:tab/>
      </w:r>
      <w:r>
        <w:rPr>
          <w:rFonts w:hint="eastAsia"/>
        </w:rPr>
        <w:t>Наибольшее</w:t>
      </w:r>
      <w:r>
        <w:t></w:t>
      </w:r>
      <w:r>
        <w:rPr>
          <w:rFonts w:hint="eastAsia"/>
        </w:rPr>
        <w:t>количество</w:t>
      </w:r>
      <w:r>
        <w:t></w:t>
      </w:r>
      <w:r>
        <w:rPr>
          <w:rFonts w:hint="eastAsia"/>
        </w:rPr>
        <w:t>гемоглобина</w:t>
      </w:r>
      <w:r>
        <w:t></w:t>
      </w:r>
      <w:r>
        <w:rPr>
          <w:rFonts w:hint="eastAsia"/>
        </w:rPr>
        <w:t>было</w:t>
      </w:r>
      <w:r>
        <w:t></w:t>
      </w:r>
      <w:r>
        <w:rPr>
          <w:rFonts w:hint="eastAsia"/>
        </w:rPr>
        <w:t>отмечено</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составляло</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t></w:t>
      </w:r>
      <w:r>
        <w:t></w:t>
      </w:r>
      <w:r>
        <w:t></w:t>
      </w:r>
      <w:r>
        <w:t></w:t>
      </w:r>
      <w:r>
        <w:t></w:t>
      </w:r>
      <w:r>
        <w:t></w:t>
      </w:r>
      <w:r>
        <w:rPr>
          <w:rFonts w:hint="eastAsia"/>
        </w:rPr>
        <w:t>г</w:t>
      </w:r>
      <w:r>
        <w:t></w:t>
      </w:r>
      <w:r>
        <w:rPr>
          <w:rFonts w:hint="eastAsia"/>
        </w:rPr>
        <w:t>л</w:t>
      </w:r>
      <w:r>
        <w:t></w:t>
      </w:r>
      <w:r>
        <w:t></w:t>
      </w:r>
      <w:r>
        <w:t></w:t>
      </w:r>
      <w:r>
        <w:rPr>
          <w:rFonts w:hint="eastAsia"/>
        </w:rPr>
        <w:t>что</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данное</w:t>
      </w:r>
      <w:r>
        <w:t></w:t>
      </w:r>
      <w:r>
        <w:rPr>
          <w:rFonts w:hint="eastAsia"/>
        </w:rPr>
        <w:t>превосходство</w:t>
      </w:r>
      <w:r>
        <w:t></w:t>
      </w:r>
      <w:r>
        <w:rPr>
          <w:rFonts w:hint="eastAsia"/>
        </w:rPr>
        <w:t>составило</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соответственно</w:t>
      </w:r>
      <w:r>
        <w:t></w:t>
      </w:r>
    </w:p>
    <w:p w:rsidR="004814CA" w:rsidRDefault="004814CA" w:rsidP="004814CA">
      <w:r>
        <w:t></w:t>
      </w:r>
      <w:r>
        <w:t></w:t>
      </w:r>
      <w:r>
        <w:tab/>
      </w:r>
      <w:r>
        <w:rPr>
          <w:rFonts w:hint="eastAsia"/>
        </w:rPr>
        <w:t>Показатель</w:t>
      </w:r>
      <w:r>
        <w:t></w:t>
      </w:r>
      <w:r>
        <w:rPr>
          <w:rFonts w:hint="eastAsia"/>
        </w:rPr>
        <w:t>общего</w:t>
      </w:r>
      <w:r>
        <w:t></w:t>
      </w:r>
      <w:r>
        <w:rPr>
          <w:rFonts w:hint="eastAsia"/>
        </w:rPr>
        <w:t>белка</w:t>
      </w:r>
      <w:r>
        <w:t></w:t>
      </w:r>
      <w:r>
        <w:rPr>
          <w:rFonts w:hint="eastAsia"/>
        </w:rPr>
        <w:t>в</w:t>
      </w:r>
      <w:r>
        <w:t></w:t>
      </w:r>
      <w:r>
        <w:rPr>
          <w:rFonts w:hint="eastAsia"/>
        </w:rPr>
        <w:t>крови</w:t>
      </w:r>
      <w:r>
        <w:t></w:t>
      </w:r>
      <w:r>
        <w:rPr>
          <w:rFonts w:hint="eastAsia"/>
        </w:rPr>
        <w:t>у</w:t>
      </w:r>
      <w:r>
        <w:t></w:t>
      </w:r>
      <w:r>
        <w:t></w:t>
      </w:r>
      <w:r>
        <w:t></w:t>
      </w:r>
      <w:r>
        <w:rPr>
          <w:rFonts w:hint="eastAsia"/>
        </w:rPr>
        <w:t>х</w:t>
      </w:r>
      <w:r>
        <w:t></w:t>
      </w:r>
      <w:r>
        <w:rPr>
          <w:rFonts w:hint="eastAsia"/>
        </w:rPr>
        <w:t>месячных</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превосходил</w:t>
      </w:r>
      <w:r>
        <w:t></w:t>
      </w:r>
      <w:r>
        <w:rPr>
          <w:rFonts w:hint="eastAsia"/>
        </w:rPr>
        <w:t>показатели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rPr>
          <w:rFonts w:hint="eastAsia"/>
        </w:rPr>
        <w:t>и</w:t>
      </w:r>
    </w:p>
    <w:p w:rsidR="004814CA" w:rsidRDefault="004814CA" w:rsidP="004814CA">
      <w:r>
        <w:t></w:t>
      </w:r>
      <w:r>
        <w:t></w:t>
      </w:r>
      <w:r>
        <w:t></w:t>
      </w:r>
      <w:r>
        <w:tab/>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rPr>
          <w:rFonts w:hint="eastAsia"/>
        </w:rPr>
        <w:t>соответственно</w:t>
      </w:r>
      <w:r>
        <w:t></w:t>
      </w:r>
    </w:p>
    <w:p w:rsidR="004814CA" w:rsidRDefault="004814CA" w:rsidP="004814CA">
      <w:r>
        <w:t></w:t>
      </w:r>
      <w:r>
        <w:t></w:t>
      </w:r>
      <w:r>
        <w:tab/>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баранчики</w:t>
      </w:r>
      <w:r>
        <w:t></w:t>
      </w:r>
      <w:r>
        <w:rPr>
          <w:rFonts w:hint="eastAsia"/>
        </w:rPr>
        <w:t>из</w:t>
      </w:r>
      <w:r>
        <w:t></w:t>
      </w:r>
      <w:r>
        <w:rPr>
          <w:rFonts w:hint="eastAsia"/>
        </w:rPr>
        <w:t>опытных</w:t>
      </w:r>
      <w:r>
        <w:t></w:t>
      </w:r>
      <w:r>
        <w:rPr>
          <w:rFonts w:hint="eastAsia"/>
        </w:rPr>
        <w:t>групп</w:t>
      </w:r>
      <w:r>
        <w:t></w:t>
      </w:r>
      <w:r>
        <w:rPr>
          <w:rFonts w:hint="eastAsia"/>
        </w:rPr>
        <w:t>имели</w:t>
      </w:r>
      <w:r>
        <w:t></w:t>
      </w:r>
      <w:r>
        <w:rPr>
          <w:rFonts w:hint="eastAsia"/>
        </w:rPr>
        <w:t>достаточно</w:t>
      </w:r>
      <w:r>
        <w:t></w:t>
      </w:r>
      <w:r>
        <w:rPr>
          <w:rFonts w:hint="eastAsia"/>
        </w:rPr>
        <w:t>полноценные</w:t>
      </w:r>
      <w:r>
        <w:t></w:t>
      </w:r>
      <w:r>
        <w:rPr>
          <w:rFonts w:hint="eastAsia"/>
        </w:rPr>
        <w:t>туши</w:t>
      </w:r>
      <w:r>
        <w:t></w:t>
      </w:r>
      <w:r>
        <w:t></w:t>
      </w:r>
      <w:r>
        <w:t></w:t>
      </w:r>
      <w:r>
        <w:t></w:t>
      </w:r>
      <w:r>
        <w:t></w:t>
      </w:r>
      <w:r>
        <w:t></w:t>
      </w:r>
      <w:r>
        <w:t></w:t>
      </w:r>
      <w:r>
        <w:t></w:t>
      </w:r>
      <w:r>
        <w:t></w:t>
      </w:r>
      <w:r>
        <w:rPr>
          <w:rFonts w:hint="eastAsia"/>
        </w:rPr>
        <w:t>кг</w:t>
      </w:r>
      <w:r>
        <w:t></w:t>
      </w:r>
      <w:r>
        <w:rPr>
          <w:rFonts w:hint="eastAsia"/>
        </w:rPr>
        <w:t>у</w:t>
      </w:r>
      <w:r>
        <w:t></w:t>
      </w:r>
      <w:r>
        <w:t></w:t>
      </w:r>
      <w:r>
        <w:t></w:t>
      </w:r>
      <w:r>
        <w:t></w:t>
      </w:r>
      <w:r>
        <w:rPr>
          <w:rFonts w:hint="eastAsia"/>
        </w:rPr>
        <w:t>опытной</w:t>
      </w:r>
      <w:r>
        <w:t></w:t>
      </w:r>
      <w:r>
        <w:rPr>
          <w:rFonts w:hint="eastAsia"/>
        </w:rPr>
        <w:t>группы</w:t>
      </w:r>
      <w:r>
        <w:t></w:t>
      </w:r>
      <w:r>
        <w:t></w:t>
      </w:r>
      <w:r>
        <w:rPr>
          <w:rFonts w:hint="eastAsia"/>
        </w:rPr>
        <w:t>что</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боль</w:t>
      </w:r>
      <w:r>
        <w:t></w:t>
      </w:r>
      <w:r>
        <w:rPr>
          <w:rFonts w:hint="eastAsia"/>
        </w:rPr>
        <w:t>ше</w:t>
      </w:r>
      <w:r>
        <w:t></w:t>
      </w:r>
      <w:r>
        <w:rPr>
          <w:rFonts w:hint="eastAsia"/>
        </w:rPr>
        <w:t>чем</w:t>
      </w:r>
      <w:r>
        <w:t></w:t>
      </w:r>
      <w:r>
        <w:rPr>
          <w:rFonts w:hint="eastAsia"/>
        </w:rPr>
        <w:t>у</w:t>
      </w:r>
      <w:r>
        <w:t></w:t>
      </w:r>
      <w:r>
        <w:t></w:t>
      </w:r>
      <w:r>
        <w:t></w:t>
      </w:r>
      <w:r>
        <w:rPr>
          <w:rFonts w:hint="eastAsia"/>
        </w:rPr>
        <w:t>опытной</w:t>
      </w:r>
      <w:r>
        <w:t></w:t>
      </w:r>
      <w:r>
        <w:rPr>
          <w:rFonts w:hint="eastAsia"/>
        </w:rPr>
        <w:t>группы</w:t>
      </w:r>
      <w:r>
        <w:t></w:t>
      </w:r>
      <w:r>
        <w:t></w:t>
      </w:r>
      <w:r>
        <w:t></w:t>
      </w:r>
      <w:r>
        <w:t></w:t>
      </w:r>
      <w:r>
        <w:t></w:t>
      </w:r>
      <w:r>
        <w:t></w:t>
      </w:r>
      <w:r>
        <w:t></w:t>
      </w:r>
      <w:r>
        <w:t></w:t>
      </w:r>
      <w:r>
        <w:t></w:t>
      </w:r>
      <w:r>
        <w:rPr>
          <w:rFonts w:hint="eastAsia"/>
        </w:rPr>
        <w:t>кг</w:t>
      </w:r>
      <w:r>
        <w:t></w:t>
      </w:r>
      <w:r>
        <w:t></w:t>
      </w:r>
      <w:r>
        <w:rPr>
          <w:rFonts w:hint="eastAsia"/>
        </w:rPr>
        <w:t>и</w:t>
      </w:r>
      <w:r>
        <w:t></w:t>
      </w:r>
      <w:r>
        <w:rPr>
          <w:rFonts w:hint="eastAsia"/>
        </w:rPr>
        <w:t>на</w:t>
      </w:r>
      <w:r>
        <w:t></w:t>
      </w:r>
      <w:r>
        <w:t></w:t>
      </w:r>
      <w:r>
        <w:t></w:t>
      </w:r>
      <w:r>
        <w:t></w:t>
      </w:r>
      <w:r>
        <w:t></w:t>
      </w:r>
      <w:r>
        <w:t></w:t>
      </w:r>
      <w:r>
        <w:t></w:t>
      </w:r>
      <w:r>
        <w:rPr>
          <w:rFonts w:hint="eastAsia"/>
        </w:rPr>
        <w:t>больше</w:t>
      </w:r>
      <w:r>
        <w:t></w:t>
      </w:r>
      <w:r>
        <w:rPr>
          <w:rFonts w:hint="eastAsia"/>
        </w:rPr>
        <w:t>чем</w:t>
      </w:r>
      <w:r>
        <w:t></w:t>
      </w:r>
      <w:r>
        <w:rPr>
          <w:rFonts w:hint="eastAsia"/>
        </w:rPr>
        <w:t>у</w:t>
      </w:r>
      <w:r>
        <w:t></w:t>
      </w:r>
      <w:r>
        <w:rPr>
          <w:rFonts w:hint="eastAsia"/>
        </w:rPr>
        <w:t>контрольной</w:t>
      </w:r>
      <w:r>
        <w:t></w:t>
      </w:r>
      <w:r>
        <w:rPr>
          <w:rFonts w:hint="eastAsia"/>
        </w:rPr>
        <w:t>группы</w:t>
      </w:r>
      <w:r>
        <w:t></w:t>
      </w:r>
      <w:r>
        <w:t></w:t>
      </w:r>
      <w:r>
        <w:t></w:t>
      </w:r>
      <w:r>
        <w:t></w:t>
      </w:r>
      <w:r>
        <w:t></w:t>
      </w:r>
      <w:r>
        <w:t></w:t>
      </w:r>
      <w:r>
        <w:t></w:t>
      </w:r>
      <w:r>
        <w:t></w:t>
      </w:r>
      <w:r>
        <w:rPr>
          <w:rFonts w:hint="eastAsia"/>
        </w:rPr>
        <w:t>кг</w:t>
      </w:r>
      <w:r>
        <w:t></w:t>
      </w:r>
      <w:r>
        <w:t></w:t>
      </w:r>
      <w:r>
        <w:rPr>
          <w:rFonts w:hint="eastAsia"/>
        </w:rPr>
        <w:t>Убойная</w:t>
      </w:r>
      <w:r>
        <w:t></w:t>
      </w:r>
      <w:r>
        <w:rPr>
          <w:rFonts w:hint="eastAsia"/>
        </w:rPr>
        <w:t>же</w:t>
      </w:r>
      <w:r>
        <w:t></w:t>
      </w:r>
      <w:r>
        <w:rPr>
          <w:rFonts w:hint="eastAsia"/>
        </w:rPr>
        <w:t>масса</w:t>
      </w:r>
      <w:r>
        <w:t></w:t>
      </w:r>
      <w:r>
        <w:t></w:t>
      </w:r>
      <w:r>
        <w:rPr>
          <w:rFonts w:hint="eastAsia"/>
        </w:rPr>
        <w:t>при</w:t>
      </w:r>
      <w:r>
        <w:t></w:t>
      </w:r>
      <w:r>
        <w:rPr>
          <w:rFonts w:hint="eastAsia"/>
        </w:rPr>
        <w:t>которой</w:t>
      </w:r>
      <w:r>
        <w:t></w:t>
      </w:r>
      <w:r>
        <w:rPr>
          <w:rFonts w:hint="eastAsia"/>
        </w:rPr>
        <w:t>учитывается</w:t>
      </w:r>
      <w:r>
        <w:t></w:t>
      </w:r>
      <w:r>
        <w:rPr>
          <w:rFonts w:hint="eastAsia"/>
        </w:rPr>
        <w:t>и</w:t>
      </w:r>
      <w:r>
        <w:t></w:t>
      </w:r>
      <w:r>
        <w:rPr>
          <w:rFonts w:hint="eastAsia"/>
        </w:rPr>
        <w:t>масса</w:t>
      </w:r>
      <w:r>
        <w:t></w:t>
      </w:r>
      <w:r>
        <w:rPr>
          <w:rFonts w:hint="eastAsia"/>
        </w:rPr>
        <w:t>курдюка</w:t>
      </w:r>
      <w:r>
        <w:t></w:t>
      </w:r>
      <w:r>
        <w:rPr>
          <w:rFonts w:hint="eastAsia"/>
        </w:rPr>
        <w:t>в</w:t>
      </w:r>
      <w:r>
        <w:t></w:t>
      </w:r>
      <w:r>
        <w:rPr>
          <w:rFonts w:hint="eastAsia"/>
        </w:rPr>
        <w:t>этом</w:t>
      </w:r>
      <w:r>
        <w:t></w:t>
      </w:r>
      <w:r>
        <w:rPr>
          <w:rFonts w:hint="eastAsia"/>
        </w:rPr>
        <w:t>возрасте</w:t>
      </w:r>
      <w:r>
        <w:t></w:t>
      </w:r>
      <w:r>
        <w:rPr>
          <w:rFonts w:hint="eastAsia"/>
        </w:rPr>
        <w:t>у</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была</w:t>
      </w:r>
      <w:r>
        <w:t></w:t>
      </w:r>
      <w:r>
        <w:rPr>
          <w:rFonts w:hint="eastAsia"/>
        </w:rPr>
        <w:t>на</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больше</w:t>
      </w:r>
      <w:r>
        <w:t></w:t>
      </w:r>
      <w:r>
        <w:rPr>
          <w:rFonts w:hint="eastAsia"/>
        </w:rPr>
        <w:t>чем</w:t>
      </w:r>
      <w:r>
        <w:t></w:t>
      </w:r>
      <w:r>
        <w:rPr>
          <w:rFonts w:hint="eastAsia"/>
        </w:rPr>
        <w:t>у</w:t>
      </w:r>
      <w:r>
        <w:t></w:t>
      </w:r>
      <w:r>
        <w:t></w:t>
      </w:r>
      <w:r>
        <w:t></w:t>
      </w:r>
      <w:r>
        <w:rPr>
          <w:rFonts w:hint="eastAsia"/>
        </w:rPr>
        <w:t>опытной</w:t>
      </w:r>
      <w:r>
        <w:t></w:t>
      </w:r>
      <w:r>
        <w:rPr>
          <w:rFonts w:hint="eastAsia"/>
        </w:rPr>
        <w:t>группы</w:t>
      </w:r>
      <w:r>
        <w:t></w:t>
      </w:r>
      <w:r>
        <w:t></w:t>
      </w:r>
      <w:r>
        <w:rPr>
          <w:rFonts w:hint="eastAsia"/>
        </w:rPr>
        <w:t>и</w:t>
      </w:r>
      <w:r>
        <w:t></w:t>
      </w:r>
      <w:r>
        <w:rPr>
          <w:rFonts w:hint="eastAsia"/>
        </w:rPr>
        <w:t>на</w:t>
      </w:r>
      <w:r>
        <w:t></w:t>
      </w:r>
      <w:r>
        <w:t></w:t>
      </w:r>
      <w:r>
        <w:t></w:t>
      </w:r>
      <w:r>
        <w:t></w:t>
      </w:r>
      <w:r>
        <w:t></w:t>
      </w:r>
      <w:r>
        <w:t></w:t>
      </w:r>
      <w:r>
        <w:t></w:t>
      </w:r>
      <w:r>
        <w:t></w:t>
      </w:r>
      <w:r>
        <w:t></w:t>
      </w:r>
      <w:r>
        <w:rPr>
          <w:rFonts w:hint="eastAsia"/>
        </w:rPr>
        <w:t>больше</w:t>
      </w:r>
      <w:r>
        <w:t></w:t>
      </w:r>
      <w:r>
        <w:rPr>
          <w:rFonts w:hint="eastAsia"/>
        </w:rPr>
        <w:t>сверстников</w:t>
      </w:r>
      <w:r>
        <w:t></w:t>
      </w:r>
      <w:r>
        <w:rPr>
          <w:rFonts w:hint="eastAsia"/>
        </w:rPr>
        <w:t>контрольной</w:t>
      </w:r>
      <w:r>
        <w:t></w:t>
      </w:r>
      <w:r>
        <w:rPr>
          <w:rFonts w:hint="eastAsia"/>
        </w:rPr>
        <w:t>группы</w:t>
      </w:r>
      <w:r>
        <w:t></w:t>
      </w:r>
    </w:p>
    <w:p w:rsidR="004814CA" w:rsidRDefault="004814CA" w:rsidP="004814CA">
      <w:r>
        <w:t></w:t>
      </w:r>
      <w:r>
        <w:t></w:t>
      </w:r>
      <w:r>
        <w:tab/>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коэффициент</w:t>
      </w:r>
      <w:r>
        <w:t></w:t>
      </w:r>
      <w:r>
        <w:rPr>
          <w:rFonts w:hint="eastAsia"/>
        </w:rPr>
        <w:t>мясности</w:t>
      </w:r>
      <w:r>
        <w:t></w:t>
      </w:r>
      <w:r>
        <w:rPr>
          <w:rFonts w:hint="eastAsia"/>
        </w:rPr>
        <w:t>у</w:t>
      </w:r>
      <w:r>
        <w:t></w:t>
      </w:r>
      <w:r>
        <w:rPr>
          <w:rFonts w:hint="eastAsia"/>
        </w:rPr>
        <w:t>баранчиков</w:t>
      </w:r>
      <w:r>
        <w:t></w:t>
      </w:r>
      <w:r>
        <w:t></w:t>
      </w:r>
      <w:r>
        <w:t></w:t>
      </w:r>
      <w:r>
        <w:t></w:t>
      </w:r>
      <w:r>
        <w:rPr>
          <w:rFonts w:hint="eastAsia"/>
        </w:rPr>
        <w:t>опыт</w:t>
      </w:r>
      <w:r>
        <w:t></w:t>
      </w:r>
      <w:r>
        <w:rPr>
          <w:rFonts w:hint="eastAsia"/>
        </w:rPr>
        <w:t>ной</w:t>
      </w:r>
      <w:r>
        <w:t></w:t>
      </w:r>
      <w:r>
        <w:rPr>
          <w:rFonts w:hint="eastAsia"/>
        </w:rPr>
        <w:t>группы</w:t>
      </w:r>
      <w:r>
        <w:t></w:t>
      </w:r>
      <w:r>
        <w:rPr>
          <w:rFonts w:hint="eastAsia"/>
        </w:rPr>
        <w:t>был</w:t>
      </w:r>
      <w:r>
        <w:t></w:t>
      </w:r>
      <w:r>
        <w:rPr>
          <w:rFonts w:hint="eastAsia"/>
        </w:rPr>
        <w:t>выше</w:t>
      </w:r>
      <w:r>
        <w:t></w:t>
      </w:r>
      <w:r>
        <w:rPr>
          <w:rFonts w:hint="eastAsia"/>
        </w:rPr>
        <w:t>чем</w:t>
      </w:r>
      <w:r>
        <w:t></w:t>
      </w:r>
      <w:r>
        <w:rPr>
          <w:rFonts w:hint="eastAsia"/>
        </w:rPr>
        <w:t>у</w:t>
      </w:r>
      <w:r>
        <w:t></w:t>
      </w:r>
      <w:r>
        <w:rPr>
          <w:rFonts w:hint="eastAsia"/>
        </w:rPr>
        <w:t>сверстников</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Р</w:t>
      </w:r>
      <w:r>
        <w:t></w:t>
      </w:r>
      <w:r>
        <w:t></w:t>
      </w:r>
      <w:r>
        <w:t></w:t>
      </w:r>
      <w:r>
        <w:t></w:t>
      </w:r>
      <w:r>
        <w:t></w:t>
      </w:r>
      <w:r>
        <w:t></w:t>
      </w:r>
      <w:r>
        <w:t></w:t>
      </w:r>
      <w:r>
        <w:t></w:t>
      </w:r>
    </w:p>
    <w:p w:rsidR="004814CA" w:rsidRDefault="004814CA" w:rsidP="004814CA">
      <w:r>
        <w:t></w:t>
      </w:r>
      <w:r>
        <w:t></w:t>
      </w:r>
      <w:r>
        <w:tab/>
      </w:r>
      <w:r>
        <w:rPr>
          <w:rFonts w:hint="eastAsia"/>
        </w:rPr>
        <w:t>Содержание</w:t>
      </w:r>
      <w:r>
        <w:t></w:t>
      </w:r>
      <w:r>
        <w:rPr>
          <w:rFonts w:hint="eastAsia"/>
        </w:rPr>
        <w:t>влаги</w:t>
      </w:r>
      <w:r>
        <w:t></w:t>
      </w:r>
      <w:r>
        <w:rPr>
          <w:rFonts w:hint="eastAsia"/>
        </w:rPr>
        <w:t>с</w:t>
      </w:r>
      <w:r>
        <w:t></w:t>
      </w:r>
      <w:r>
        <w:rPr>
          <w:rFonts w:hint="eastAsia"/>
        </w:rPr>
        <w:t>возрастом</w:t>
      </w:r>
      <w:r>
        <w:t></w:t>
      </w:r>
      <w:r>
        <w:rPr>
          <w:rFonts w:hint="eastAsia"/>
        </w:rPr>
        <w:t>понижается</w:t>
      </w:r>
      <w:r>
        <w:t></w:t>
      </w:r>
      <w:r>
        <w:t></w:t>
      </w:r>
      <w:r>
        <w:rPr>
          <w:rFonts w:hint="eastAsia"/>
        </w:rPr>
        <w:t>а</w:t>
      </w:r>
      <w:r>
        <w:t></w:t>
      </w:r>
      <w:r>
        <w:rPr>
          <w:rFonts w:hint="eastAsia"/>
        </w:rPr>
        <w:t>количество</w:t>
      </w:r>
      <w:r>
        <w:t></w:t>
      </w:r>
      <w:r>
        <w:rPr>
          <w:rFonts w:hint="eastAsia"/>
        </w:rPr>
        <w:t>сухого</w:t>
      </w:r>
      <w:r>
        <w:t></w:t>
      </w:r>
      <w:r>
        <w:rPr>
          <w:rFonts w:hint="eastAsia"/>
        </w:rPr>
        <w:t>веще</w:t>
      </w:r>
      <w:r>
        <w:t></w:t>
      </w:r>
      <w:r>
        <w:rPr>
          <w:rFonts w:hint="eastAsia"/>
        </w:rPr>
        <w:t>ства</w:t>
      </w:r>
      <w:r>
        <w:t></w:t>
      </w:r>
      <w:r>
        <w:rPr>
          <w:rFonts w:hint="eastAsia"/>
        </w:rPr>
        <w:t>увеличивается</w:t>
      </w:r>
      <w:r>
        <w:t></w:t>
      </w:r>
      <w:r>
        <w:t></w:t>
      </w:r>
      <w:r>
        <w:rPr>
          <w:rFonts w:hint="eastAsia"/>
        </w:rPr>
        <w:t>Самое</w:t>
      </w:r>
      <w:r>
        <w:t></w:t>
      </w:r>
      <w:r>
        <w:rPr>
          <w:rFonts w:hint="eastAsia"/>
        </w:rPr>
        <w:t>низкое</w:t>
      </w:r>
      <w:r>
        <w:t></w:t>
      </w:r>
      <w:r>
        <w:rPr>
          <w:rFonts w:hint="eastAsia"/>
        </w:rPr>
        <w:t>содержание</w:t>
      </w:r>
      <w:r>
        <w:t></w:t>
      </w:r>
      <w:r>
        <w:rPr>
          <w:rFonts w:hint="eastAsia"/>
        </w:rPr>
        <w:t>влаги</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бы</w:t>
      </w:r>
      <w:r>
        <w:t></w:t>
      </w:r>
      <w:r>
        <w:rPr>
          <w:rFonts w:hint="eastAsia"/>
        </w:rPr>
        <w:t>ло</w:t>
      </w:r>
      <w:r>
        <w:t></w:t>
      </w:r>
      <w:r>
        <w:rPr>
          <w:rFonts w:hint="eastAsia"/>
        </w:rPr>
        <w:t>у</w:t>
      </w:r>
      <w:r>
        <w:t></w:t>
      </w:r>
      <w:r>
        <w:rPr>
          <w:rFonts w:hint="eastAsia"/>
        </w:rPr>
        <w:t>молодняка</w:t>
      </w:r>
      <w:r>
        <w:t></w:t>
      </w:r>
      <w:r>
        <w:t></w:t>
      </w:r>
      <w:r>
        <w:t></w:t>
      </w:r>
      <w:r>
        <w:t></w:t>
      </w:r>
      <w:r>
        <w:rPr>
          <w:rFonts w:hint="eastAsia"/>
        </w:rPr>
        <w:t>опытной</w:t>
      </w:r>
      <w:r>
        <w:t></w:t>
      </w:r>
      <w:r>
        <w:rPr>
          <w:rFonts w:hint="eastAsia"/>
        </w:rPr>
        <w:t>группы</w:t>
      </w:r>
      <w:r>
        <w:t></w:t>
      </w:r>
      <w:r>
        <w:t></w:t>
      </w:r>
      <w:r>
        <w:t></w:t>
      </w:r>
      <w:r>
        <w:t></w:t>
      </w:r>
      <w:r>
        <w:t></w:t>
      </w:r>
      <w:r>
        <w:t></w:t>
      </w:r>
      <w:r>
        <w:t></w:t>
      </w:r>
      <w:r>
        <w:t></w:t>
      </w:r>
      <w:r>
        <w:t></w:t>
      </w:r>
      <w:r>
        <w:t></w:t>
      </w:r>
      <w:r>
        <w:t></w:t>
      </w:r>
      <w:r>
        <w:t></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rPr>
          <w:rFonts w:hint="eastAsia"/>
        </w:rPr>
        <w:t>ниже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данная</w:t>
      </w:r>
      <w:r>
        <w:t></w:t>
      </w:r>
      <w:r>
        <w:rPr>
          <w:rFonts w:hint="eastAsia"/>
        </w:rPr>
        <w:t>разница</w:t>
      </w:r>
      <w:r>
        <w:t></w:t>
      </w:r>
      <w:r>
        <w:rPr>
          <w:rFonts w:hint="eastAsia"/>
        </w:rPr>
        <w:t>составила</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t></w:t>
      </w:r>
      <w:r>
        <w:t></w:t>
      </w:r>
      <w:r>
        <w:tab/>
      </w:r>
      <w:r>
        <w:rPr>
          <w:rFonts w:hint="eastAsia"/>
        </w:rPr>
        <w:t>По</w:t>
      </w:r>
      <w:r>
        <w:t></w:t>
      </w:r>
      <w:r>
        <w:rPr>
          <w:rFonts w:hint="eastAsia"/>
        </w:rPr>
        <w:t>содержанию</w:t>
      </w:r>
      <w:r>
        <w:t></w:t>
      </w:r>
      <w:r>
        <w:rPr>
          <w:rFonts w:hint="eastAsia"/>
        </w:rPr>
        <w:t>жира</w:t>
      </w:r>
      <w:r>
        <w:t></w:t>
      </w:r>
      <w:r>
        <w:rPr>
          <w:rFonts w:hint="eastAsia"/>
        </w:rPr>
        <w:t>в</w:t>
      </w:r>
      <w:r>
        <w:t></w:t>
      </w:r>
      <w:r>
        <w:rPr>
          <w:rFonts w:hint="eastAsia"/>
        </w:rPr>
        <w:t>мясе</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t></w:t>
      </w:r>
      <w:r>
        <w:rPr>
          <w:rFonts w:hint="eastAsia"/>
        </w:rPr>
        <w:t>было</w:t>
      </w:r>
      <w:r>
        <w:t></w:t>
      </w:r>
      <w:r>
        <w:rPr>
          <w:rFonts w:hint="eastAsia"/>
        </w:rPr>
        <w:t>выше</w:t>
      </w:r>
      <w:r>
        <w:t></w:t>
      </w:r>
      <w:r>
        <w:t></w:t>
      </w:r>
      <w:r>
        <w:rPr>
          <w:rFonts w:hint="eastAsia"/>
        </w:rPr>
        <w:t>чем</w:t>
      </w:r>
      <w:r>
        <w:t></w:t>
      </w:r>
      <w:r>
        <w:rPr>
          <w:rFonts w:hint="eastAsia"/>
        </w:rPr>
        <w:t>в</w:t>
      </w:r>
      <w:r>
        <w:t></w:t>
      </w:r>
      <w:r>
        <w:rPr>
          <w:rFonts w:hint="eastAsia"/>
        </w:rPr>
        <w:t>мясе</w:t>
      </w:r>
      <w:r>
        <w:t></w:t>
      </w:r>
      <w:r>
        <w:rPr>
          <w:rFonts w:hint="eastAsia"/>
        </w:rPr>
        <w:t>контрольной</w:t>
      </w:r>
      <w:r>
        <w:t></w:t>
      </w:r>
      <w:r>
        <w:rPr>
          <w:rFonts w:hint="eastAsia"/>
        </w:rPr>
        <w:t>группы</w:t>
      </w:r>
      <w:r>
        <w:t></w:t>
      </w:r>
      <w:r>
        <w:rPr>
          <w:rFonts w:hint="eastAsia"/>
        </w:rPr>
        <w:t>на</w:t>
      </w:r>
      <w:r>
        <w:t></w:t>
      </w:r>
      <w:r>
        <w:t></w:t>
      </w:r>
      <w:r>
        <w:t></w:t>
      </w:r>
      <w:r>
        <w:t></w:t>
      </w:r>
      <w:r>
        <w:t></w:t>
      </w:r>
      <w:r>
        <w:t></w:t>
      </w:r>
      <w:r>
        <w:t></w:t>
      </w:r>
      <w:r>
        <w:t></w:t>
      </w:r>
      <w:r>
        <w:t></w:t>
      </w:r>
      <w:r>
        <w:t></w:t>
      </w:r>
      <w:r>
        <w:rPr>
          <w:rFonts w:hint="eastAsia"/>
        </w:rPr>
        <w:t>и</w:t>
      </w:r>
      <w:r>
        <w:t></w:t>
      </w:r>
      <w:r>
        <w:rPr>
          <w:rFonts w:hint="eastAsia"/>
        </w:rPr>
        <w:t>выше</w:t>
      </w:r>
      <w:r>
        <w:t></w:t>
      </w:r>
      <w:r>
        <w:rPr>
          <w:rFonts w:hint="eastAsia"/>
        </w:rPr>
        <w:t>чем</w:t>
      </w:r>
      <w:r>
        <w:t></w:t>
      </w:r>
      <w:r>
        <w:rPr>
          <w:rFonts w:hint="eastAsia"/>
        </w:rPr>
        <w:t>в</w:t>
      </w:r>
      <w:r>
        <w:t></w:t>
      </w:r>
      <w:r>
        <w:t></w:t>
      </w:r>
      <w:r>
        <w:t></w:t>
      </w:r>
      <w:r>
        <w:rPr>
          <w:rFonts w:hint="eastAsia"/>
        </w:rPr>
        <w:t>опыт</w:t>
      </w:r>
      <w:r>
        <w:t></w:t>
      </w:r>
      <w:r>
        <w:rPr>
          <w:rFonts w:hint="eastAsia"/>
        </w:rPr>
        <w:t>ной</w:t>
      </w:r>
      <w:r>
        <w:t></w:t>
      </w:r>
      <w:r>
        <w:rPr>
          <w:rFonts w:hint="eastAsia"/>
        </w:rPr>
        <w:t>группе</w:t>
      </w:r>
      <w:r>
        <w:t></w:t>
      </w:r>
      <w:r>
        <w:rPr>
          <w:rFonts w:hint="eastAsia"/>
        </w:rPr>
        <w:t>на</w:t>
      </w:r>
      <w:r>
        <w:t></w:t>
      </w:r>
      <w:r>
        <w:t></w:t>
      </w:r>
      <w:r>
        <w:t></w:t>
      </w:r>
      <w:r>
        <w:t></w:t>
      </w:r>
      <w:r>
        <w:t></w:t>
      </w:r>
      <w:r>
        <w:t></w:t>
      </w:r>
      <w:r>
        <w:t></w:t>
      </w:r>
      <w:r>
        <w:t></w:t>
      </w:r>
      <w:r>
        <w:t></w:t>
      </w:r>
      <w:r>
        <w:t></w:t>
      </w:r>
      <w:r>
        <w:rPr>
          <w:rFonts w:hint="eastAsia"/>
        </w:rPr>
        <w:t>В</w:t>
      </w:r>
      <w:r>
        <w:t></w:t>
      </w:r>
      <w:r>
        <w:t></w:t>
      </w:r>
      <w:r>
        <w:t></w:t>
      </w:r>
      <w:r>
        <w:rPr>
          <w:rFonts w:hint="eastAsia"/>
        </w:rPr>
        <w:t>месяцев</w:t>
      </w:r>
      <w:r>
        <w:t></w:t>
      </w:r>
      <w:r>
        <w:rPr>
          <w:rFonts w:hint="eastAsia"/>
        </w:rPr>
        <w:t>также</w:t>
      </w:r>
      <w:r>
        <w:t></w:t>
      </w:r>
      <w:r>
        <w:rPr>
          <w:rFonts w:hint="eastAsia"/>
        </w:rPr>
        <w:t>необходимо</w:t>
      </w:r>
      <w:r>
        <w:t></w:t>
      </w:r>
      <w:r>
        <w:rPr>
          <w:rFonts w:hint="eastAsia"/>
        </w:rPr>
        <w:t>отметить</w:t>
      </w:r>
      <w:r>
        <w:t></w:t>
      </w:r>
      <w:r>
        <w:rPr>
          <w:rFonts w:hint="eastAsia"/>
        </w:rPr>
        <w:t>преимущество</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животными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p>
    <w:p w:rsidR="004814CA" w:rsidRDefault="004814CA" w:rsidP="004814CA">
      <w:r>
        <w:t></w:t>
      </w:r>
      <w:r>
        <w:t></w:t>
      </w:r>
      <w:r>
        <w:t></w:t>
      </w:r>
      <w:r>
        <w:tab/>
      </w:r>
      <w:r>
        <w:t></w:t>
      </w:r>
      <w:r>
        <w:t></w:t>
      </w:r>
      <w:r>
        <w:t></w:t>
      </w:r>
      <w:r>
        <w:rPr>
          <w:rFonts w:hint="eastAsia"/>
        </w:rPr>
        <w:t>Р</w:t>
      </w:r>
      <w:r>
        <w:t></w:t>
      </w:r>
      <w:r>
        <w:t></w:t>
      </w:r>
      <w:r>
        <w:t></w:t>
      </w:r>
      <w:r>
        <w:t></w:t>
      </w:r>
      <w:r>
        <w:t></w:t>
      </w:r>
      <w:r>
        <w:t></w:t>
      </w:r>
      <w:r>
        <w:t></w:t>
      </w:r>
      <w:r>
        <w:t></w:t>
      </w:r>
      <w:r>
        <w:t></w:t>
      </w:r>
      <w:r>
        <w:rPr>
          <w:rFonts w:hint="eastAsia"/>
        </w:rPr>
        <w:t>соответственно</w:t>
      </w:r>
      <w:r>
        <w:t></w:t>
      </w:r>
    </w:p>
    <w:p w:rsidR="004814CA" w:rsidRDefault="004814CA" w:rsidP="004814CA">
      <w:r>
        <w:t></w:t>
      </w:r>
      <w:r>
        <w:t></w:t>
      </w:r>
      <w:r>
        <w:tab/>
      </w:r>
      <w:r>
        <w:rPr>
          <w:rFonts w:hint="eastAsia"/>
        </w:rPr>
        <w:t>Сравнительное</w:t>
      </w:r>
      <w:r>
        <w:t></w:t>
      </w:r>
      <w:r>
        <w:rPr>
          <w:rFonts w:hint="eastAsia"/>
        </w:rPr>
        <w:t>комплексное</w:t>
      </w:r>
      <w:r>
        <w:t></w:t>
      </w:r>
      <w:r>
        <w:rPr>
          <w:rFonts w:hint="eastAsia"/>
        </w:rPr>
        <w:t>гистологическое</w:t>
      </w:r>
      <w:r>
        <w:t></w:t>
      </w:r>
      <w:r>
        <w:rPr>
          <w:rFonts w:hint="eastAsia"/>
        </w:rPr>
        <w:t>и</w:t>
      </w:r>
      <w:r>
        <w:t></w:t>
      </w:r>
      <w:r>
        <w:rPr>
          <w:rFonts w:hint="eastAsia"/>
        </w:rPr>
        <w:t>микроморфометриче</w:t>
      </w:r>
      <w:r>
        <w:t></w:t>
      </w:r>
      <w:r>
        <w:rPr>
          <w:rFonts w:hint="eastAsia"/>
        </w:rPr>
        <w:t>ское</w:t>
      </w:r>
      <w:r>
        <w:t></w:t>
      </w:r>
      <w:r>
        <w:rPr>
          <w:rFonts w:hint="eastAsia"/>
        </w:rPr>
        <w:t>исследование</w:t>
      </w:r>
      <w:r>
        <w:t></w:t>
      </w:r>
      <w:r>
        <w:rPr>
          <w:rFonts w:hint="eastAsia"/>
        </w:rPr>
        <w:t>мышечной</w:t>
      </w:r>
      <w:r>
        <w:t></w:t>
      </w:r>
      <w:r>
        <w:rPr>
          <w:rFonts w:hint="eastAsia"/>
        </w:rPr>
        <w:t>ткани</w:t>
      </w:r>
      <w:r>
        <w:t></w:t>
      </w:r>
      <w:r>
        <w:rPr>
          <w:rFonts w:hint="eastAsia"/>
        </w:rPr>
        <w:t>показало</w:t>
      </w:r>
      <w:r>
        <w:t></w:t>
      </w:r>
      <w:r>
        <w:rPr>
          <w:rFonts w:hint="eastAsia"/>
        </w:rPr>
        <w:t>положительный</w:t>
      </w:r>
      <w:r>
        <w:t></w:t>
      </w:r>
      <w:r>
        <w:rPr>
          <w:rFonts w:hint="eastAsia"/>
        </w:rPr>
        <w:t>эффект</w:t>
      </w:r>
      <w:r>
        <w:t></w:t>
      </w:r>
      <w:r>
        <w:rPr>
          <w:rFonts w:hint="eastAsia"/>
        </w:rPr>
        <w:t>исполь</w:t>
      </w:r>
      <w:r>
        <w:t></w:t>
      </w:r>
      <w:r>
        <w:rPr>
          <w:rFonts w:hint="eastAsia"/>
        </w:rPr>
        <w:t>зования</w:t>
      </w:r>
      <w:r>
        <w:t></w:t>
      </w:r>
      <w:r>
        <w:rPr>
          <w:rFonts w:hint="eastAsia"/>
        </w:rPr>
        <w:t>пробиотика</w:t>
      </w:r>
      <w:r>
        <w:t></w:t>
      </w:r>
      <w:r>
        <w:t></w:t>
      </w:r>
      <w:r>
        <w:rPr>
          <w:rFonts w:hint="eastAsia"/>
        </w:rPr>
        <w:t>Бацелл</w:t>
      </w:r>
      <w:r>
        <w:t></w:t>
      </w:r>
      <w:r>
        <w:t></w:t>
      </w:r>
      <w:r>
        <w:rPr>
          <w:rFonts w:hint="eastAsia"/>
        </w:rPr>
        <w:t>во</w:t>
      </w:r>
      <w:r>
        <w:t></w:t>
      </w:r>
      <w:r>
        <w:t></w:t>
      </w:r>
      <w:r>
        <w:t></w:t>
      </w:r>
      <w:r>
        <w:t></w:t>
      </w:r>
      <w:r>
        <w:rPr>
          <w:rFonts w:hint="eastAsia"/>
        </w:rPr>
        <w:t>опытной</w:t>
      </w:r>
      <w:r>
        <w:t></w:t>
      </w:r>
      <w:r>
        <w:rPr>
          <w:rFonts w:hint="eastAsia"/>
        </w:rPr>
        <w:t>группе</w:t>
      </w:r>
      <w:r>
        <w:t></w:t>
      </w:r>
      <w:r>
        <w:rPr>
          <w:rFonts w:hint="eastAsia"/>
        </w:rPr>
        <w:t>баранчиков</w:t>
      </w:r>
      <w:r>
        <w:t></w:t>
      </w:r>
      <w:r>
        <w:rPr>
          <w:rFonts w:hint="eastAsia"/>
        </w:rPr>
        <w:t>на</w:t>
      </w:r>
      <w:r>
        <w:t></w:t>
      </w:r>
      <w:r>
        <w:rPr>
          <w:rFonts w:hint="eastAsia"/>
        </w:rPr>
        <w:t>качествен</w:t>
      </w:r>
      <w:r>
        <w:t></w:t>
      </w:r>
      <w:r>
        <w:rPr>
          <w:rFonts w:hint="eastAsia"/>
        </w:rPr>
        <w:t>ную</w:t>
      </w:r>
      <w:r>
        <w:t></w:t>
      </w:r>
      <w:r>
        <w:rPr>
          <w:rFonts w:hint="eastAsia"/>
        </w:rPr>
        <w:t>характеристику</w:t>
      </w:r>
      <w:r>
        <w:t></w:t>
      </w:r>
      <w:r>
        <w:rPr>
          <w:rFonts w:hint="eastAsia"/>
        </w:rPr>
        <w:t>их</w:t>
      </w:r>
      <w:r>
        <w:t></w:t>
      </w:r>
      <w:r>
        <w:rPr>
          <w:rFonts w:hint="eastAsia"/>
        </w:rPr>
        <w:t>мышечной</w:t>
      </w:r>
      <w:r>
        <w:t></w:t>
      </w:r>
      <w:r>
        <w:rPr>
          <w:rFonts w:hint="eastAsia"/>
        </w:rPr>
        <w:t>ткани</w:t>
      </w:r>
      <w:r>
        <w:t></w:t>
      </w:r>
      <w:r>
        <w:t></w:t>
      </w:r>
      <w:r>
        <w:rPr>
          <w:rFonts w:hint="eastAsia"/>
        </w:rPr>
        <w:t>Входящие</w:t>
      </w:r>
      <w:r>
        <w:t></w:t>
      </w:r>
      <w:r>
        <w:rPr>
          <w:rFonts w:hint="eastAsia"/>
        </w:rPr>
        <w:t>в</w:t>
      </w:r>
      <w:r>
        <w:t></w:t>
      </w:r>
      <w:r>
        <w:rPr>
          <w:rFonts w:hint="eastAsia"/>
        </w:rPr>
        <w:t>состав</w:t>
      </w:r>
      <w:r>
        <w:t></w:t>
      </w:r>
      <w:r>
        <w:rPr>
          <w:rFonts w:hint="eastAsia"/>
        </w:rPr>
        <w:t>кормовой</w:t>
      </w:r>
      <w:r>
        <w:t></w:t>
      </w:r>
      <w:r>
        <w:rPr>
          <w:rFonts w:hint="eastAsia"/>
        </w:rPr>
        <w:t>добавки</w:t>
      </w:r>
      <w:r>
        <w:t></w:t>
      </w:r>
      <w:r>
        <w:t></w:t>
      </w:r>
      <w:r>
        <w:rPr>
          <w:rFonts w:hint="eastAsia"/>
        </w:rPr>
        <w:t>Бацелл</w:t>
      </w:r>
      <w:r>
        <w:t></w:t>
      </w:r>
      <w:r>
        <w:t></w:t>
      </w:r>
      <w:r>
        <w:rPr>
          <w:rFonts w:hint="eastAsia"/>
        </w:rPr>
        <w:t>микроорганизмы</w:t>
      </w:r>
      <w:r>
        <w:t></w:t>
      </w:r>
      <w:r>
        <w:rPr>
          <w:rFonts w:hint="eastAsia"/>
        </w:rPr>
        <w:t>способствовали</w:t>
      </w:r>
      <w:r>
        <w:t></w:t>
      </w:r>
      <w:r>
        <w:rPr>
          <w:rFonts w:hint="eastAsia"/>
        </w:rPr>
        <w:t>повышению</w:t>
      </w:r>
      <w:r>
        <w:t></w:t>
      </w:r>
      <w:r>
        <w:rPr>
          <w:rFonts w:hint="eastAsia"/>
        </w:rPr>
        <w:t>переваримости</w:t>
      </w:r>
      <w:r>
        <w:t></w:t>
      </w:r>
      <w:r>
        <w:rPr>
          <w:rFonts w:hint="eastAsia"/>
        </w:rPr>
        <w:t>и</w:t>
      </w:r>
      <w:r>
        <w:t></w:t>
      </w:r>
      <w:r>
        <w:rPr>
          <w:rFonts w:hint="eastAsia"/>
        </w:rPr>
        <w:t>усво</w:t>
      </w:r>
      <w:r>
        <w:t></w:t>
      </w:r>
      <w:r>
        <w:rPr>
          <w:rFonts w:hint="eastAsia"/>
        </w:rPr>
        <w:t>яемости</w:t>
      </w:r>
      <w:r>
        <w:t></w:t>
      </w:r>
      <w:r>
        <w:rPr>
          <w:rFonts w:hint="eastAsia"/>
        </w:rPr>
        <w:t>ими</w:t>
      </w:r>
      <w:r>
        <w:t></w:t>
      </w:r>
      <w:r>
        <w:rPr>
          <w:rFonts w:hint="eastAsia"/>
        </w:rPr>
        <w:t>корма</w:t>
      </w:r>
      <w:r>
        <w:t></w:t>
      </w:r>
      <w:r>
        <w:t></w:t>
      </w:r>
      <w:r>
        <w:rPr>
          <w:rFonts w:hint="eastAsia"/>
        </w:rPr>
        <w:t>что</w:t>
      </w:r>
      <w:r>
        <w:t></w:t>
      </w:r>
      <w:r>
        <w:rPr>
          <w:rFonts w:hint="eastAsia"/>
        </w:rPr>
        <w:t>оказало</w:t>
      </w:r>
      <w:r>
        <w:t></w:t>
      </w:r>
      <w:r>
        <w:rPr>
          <w:rFonts w:hint="eastAsia"/>
        </w:rPr>
        <w:t>благоприятное</w:t>
      </w:r>
      <w:r>
        <w:t></w:t>
      </w:r>
      <w:r>
        <w:rPr>
          <w:rFonts w:hint="eastAsia"/>
        </w:rPr>
        <w:t>действие</w:t>
      </w:r>
      <w:r>
        <w:t></w:t>
      </w:r>
      <w:r>
        <w:rPr>
          <w:rFonts w:hint="eastAsia"/>
        </w:rPr>
        <w:t>на</w:t>
      </w:r>
      <w:r>
        <w:t></w:t>
      </w:r>
      <w:r>
        <w:rPr>
          <w:rFonts w:hint="eastAsia"/>
        </w:rPr>
        <w:t>полноценность</w:t>
      </w:r>
      <w:r>
        <w:t></w:t>
      </w:r>
      <w:r>
        <w:rPr>
          <w:rFonts w:hint="eastAsia"/>
        </w:rPr>
        <w:t>мышечной</w:t>
      </w:r>
      <w:r>
        <w:t></w:t>
      </w:r>
      <w:r>
        <w:rPr>
          <w:rFonts w:hint="eastAsia"/>
        </w:rPr>
        <w:t>ткани</w:t>
      </w:r>
      <w:r>
        <w:t></w:t>
      </w:r>
    </w:p>
    <w:p w:rsidR="004814CA" w:rsidRDefault="004814CA" w:rsidP="004814CA">
      <w:r>
        <w:t></w:t>
      </w:r>
      <w:r>
        <w:t></w:t>
      </w:r>
      <w:r>
        <w:t></w:t>
      </w:r>
      <w:r>
        <w:tab/>
      </w:r>
      <w:r>
        <w:rPr>
          <w:rFonts w:hint="eastAsia"/>
        </w:rPr>
        <w:t>Проведенные</w:t>
      </w:r>
      <w:r>
        <w:t></w:t>
      </w:r>
      <w:r>
        <w:rPr>
          <w:rFonts w:hint="eastAsia"/>
        </w:rPr>
        <w:t>исследования</w:t>
      </w:r>
      <w:r>
        <w:t></w:t>
      </w:r>
      <w:r>
        <w:rPr>
          <w:rFonts w:hint="eastAsia"/>
        </w:rPr>
        <w:t>по</w:t>
      </w:r>
      <w:r>
        <w:t></w:t>
      </w:r>
      <w:r>
        <w:rPr>
          <w:rFonts w:hint="eastAsia"/>
        </w:rPr>
        <w:t>оценке</w:t>
      </w:r>
      <w:r>
        <w:t></w:t>
      </w:r>
      <w:r>
        <w:rPr>
          <w:rFonts w:hint="eastAsia"/>
        </w:rPr>
        <w:t>качества</w:t>
      </w:r>
      <w:r>
        <w:t></w:t>
      </w:r>
      <w:r>
        <w:rPr>
          <w:rFonts w:hint="eastAsia"/>
        </w:rPr>
        <w:t>и</w:t>
      </w:r>
      <w:r>
        <w:t></w:t>
      </w:r>
      <w:r>
        <w:rPr>
          <w:rFonts w:hint="eastAsia"/>
        </w:rPr>
        <w:t>безопасности</w:t>
      </w:r>
      <w:r>
        <w:t></w:t>
      </w:r>
      <w:r>
        <w:rPr>
          <w:rFonts w:hint="eastAsia"/>
        </w:rPr>
        <w:t>полу</w:t>
      </w:r>
      <w:r>
        <w:t></w:t>
      </w:r>
      <w:r>
        <w:rPr>
          <w:rFonts w:hint="eastAsia"/>
        </w:rPr>
        <w:t>копченой</w:t>
      </w:r>
      <w:r>
        <w:t></w:t>
      </w:r>
      <w:r>
        <w:rPr>
          <w:rFonts w:hint="eastAsia"/>
        </w:rPr>
        <w:t>колбасы</w:t>
      </w:r>
      <w:r>
        <w:t></w:t>
      </w:r>
      <w:r>
        <w:t></w:t>
      </w:r>
      <w:r>
        <w:rPr>
          <w:rFonts w:hint="eastAsia"/>
        </w:rPr>
        <w:t>Баранья</w:t>
      </w:r>
      <w:r>
        <w:t></w:t>
      </w:r>
      <w:r>
        <w:t></w:t>
      </w:r>
      <w:r>
        <w:rPr>
          <w:rFonts w:hint="eastAsia"/>
        </w:rPr>
        <w:t>показали</w:t>
      </w:r>
      <w:r>
        <w:t></w:t>
      </w:r>
      <w:r>
        <w:t></w:t>
      </w:r>
      <w:r>
        <w:rPr>
          <w:rFonts w:hint="eastAsia"/>
        </w:rPr>
        <w:t>что</w:t>
      </w:r>
      <w:r>
        <w:t></w:t>
      </w:r>
      <w:r>
        <w:rPr>
          <w:rFonts w:hint="eastAsia"/>
        </w:rPr>
        <w:t>исследуемая</w:t>
      </w:r>
      <w:r>
        <w:t></w:t>
      </w:r>
      <w:r>
        <w:rPr>
          <w:rFonts w:hint="eastAsia"/>
        </w:rPr>
        <w:t>продукция</w:t>
      </w:r>
      <w:r>
        <w:t></w:t>
      </w:r>
      <w:r>
        <w:rPr>
          <w:rFonts w:hint="eastAsia"/>
        </w:rPr>
        <w:t>по</w:t>
      </w:r>
      <w:r>
        <w:t></w:t>
      </w:r>
      <w:r>
        <w:rPr>
          <w:rFonts w:hint="eastAsia"/>
        </w:rPr>
        <w:t>химиче</w:t>
      </w:r>
      <w:r>
        <w:t></w:t>
      </w:r>
      <w:r>
        <w:rPr>
          <w:rFonts w:hint="eastAsia"/>
        </w:rPr>
        <w:t>ским</w:t>
      </w:r>
      <w:r>
        <w:t></w:t>
      </w:r>
      <w:r>
        <w:rPr>
          <w:rFonts w:hint="eastAsia"/>
        </w:rPr>
        <w:t>и</w:t>
      </w:r>
      <w:r>
        <w:t></w:t>
      </w:r>
      <w:r>
        <w:rPr>
          <w:rFonts w:hint="eastAsia"/>
        </w:rPr>
        <w:t>микробиологическим</w:t>
      </w:r>
      <w:r>
        <w:t></w:t>
      </w:r>
      <w:r>
        <w:rPr>
          <w:rFonts w:hint="eastAsia"/>
        </w:rPr>
        <w:t>показателям</w:t>
      </w:r>
      <w:r>
        <w:t></w:t>
      </w:r>
      <w:r>
        <w:rPr>
          <w:rFonts w:hint="eastAsia"/>
        </w:rPr>
        <w:t>отвечает</w:t>
      </w:r>
      <w:r>
        <w:t></w:t>
      </w:r>
      <w:r>
        <w:rPr>
          <w:rFonts w:hint="eastAsia"/>
        </w:rPr>
        <w:t>всем</w:t>
      </w:r>
      <w:r>
        <w:t></w:t>
      </w:r>
      <w:r>
        <w:rPr>
          <w:rFonts w:hint="eastAsia"/>
        </w:rPr>
        <w:t>предъявляемым</w:t>
      </w:r>
      <w:r>
        <w:t></w:t>
      </w:r>
      <w:r>
        <w:rPr>
          <w:rFonts w:hint="eastAsia"/>
        </w:rPr>
        <w:t>требо</w:t>
      </w:r>
      <w:r>
        <w:t></w:t>
      </w:r>
      <w:r>
        <w:rPr>
          <w:rFonts w:hint="eastAsia"/>
        </w:rPr>
        <w:t>ваниям</w:t>
      </w:r>
      <w:r>
        <w:t></w:t>
      </w:r>
      <w:r>
        <w:rPr>
          <w:rFonts w:hint="eastAsia"/>
        </w:rPr>
        <w:t>нормативных</w:t>
      </w:r>
      <w:r>
        <w:t></w:t>
      </w:r>
      <w:r>
        <w:rPr>
          <w:rFonts w:hint="eastAsia"/>
        </w:rPr>
        <w:t>документов</w:t>
      </w:r>
      <w:r>
        <w:t></w:t>
      </w:r>
      <w:r>
        <w:t></w:t>
      </w:r>
      <w:r>
        <w:rPr>
          <w:rFonts w:hint="eastAsia"/>
        </w:rPr>
        <w:t>Бактерии</w:t>
      </w:r>
      <w:r>
        <w:t></w:t>
      </w:r>
      <w:r>
        <w:rPr>
          <w:rFonts w:hint="eastAsia"/>
        </w:rPr>
        <w:t>группы</w:t>
      </w:r>
      <w:r>
        <w:t></w:t>
      </w:r>
      <w:r>
        <w:rPr>
          <w:rFonts w:hint="eastAsia"/>
        </w:rPr>
        <w:t>кишечной</w:t>
      </w:r>
      <w:r>
        <w:t></w:t>
      </w:r>
      <w:r>
        <w:rPr>
          <w:rFonts w:hint="eastAsia"/>
        </w:rPr>
        <w:t>палочки</w:t>
      </w:r>
      <w:r>
        <w:t></w:t>
      </w:r>
      <w:r>
        <w:t></w:t>
      </w:r>
      <w:r>
        <w:rPr>
          <w:rFonts w:hint="eastAsia"/>
        </w:rPr>
        <w:t>пато</w:t>
      </w:r>
      <w:r>
        <w:t></w:t>
      </w:r>
      <w:r>
        <w:rPr>
          <w:rFonts w:hint="eastAsia"/>
        </w:rPr>
        <w:t>генные</w:t>
      </w:r>
      <w:r>
        <w:t></w:t>
      </w:r>
      <w:r>
        <w:rPr>
          <w:rFonts w:hint="eastAsia"/>
        </w:rPr>
        <w:t>микроорганизмы</w:t>
      </w:r>
      <w:r>
        <w:t></w:t>
      </w:r>
      <w:r>
        <w:t></w:t>
      </w:r>
      <w:r>
        <w:rPr>
          <w:rFonts w:hint="eastAsia"/>
        </w:rPr>
        <w:t>в</w:t>
      </w:r>
      <w:r>
        <w:t></w:t>
      </w:r>
      <w:r>
        <w:rPr>
          <w:rFonts w:hint="eastAsia"/>
        </w:rPr>
        <w:t>том</w:t>
      </w:r>
      <w:r>
        <w:t></w:t>
      </w:r>
      <w:r>
        <w:rPr>
          <w:rFonts w:hint="eastAsia"/>
        </w:rPr>
        <w:t>числе</w:t>
      </w:r>
      <w:r>
        <w:t></w:t>
      </w:r>
      <w:r>
        <w:rPr>
          <w:rFonts w:hint="eastAsia"/>
        </w:rPr>
        <w:t>сальмонеллы</w:t>
      </w:r>
      <w:r>
        <w:t></w:t>
      </w:r>
      <w:r>
        <w:t></w:t>
      </w:r>
      <w:r>
        <w:rPr>
          <w:rFonts w:hint="eastAsia"/>
        </w:rPr>
        <w:t>а</w:t>
      </w:r>
      <w:r>
        <w:t></w:t>
      </w:r>
      <w:r>
        <w:rPr>
          <w:rFonts w:hint="eastAsia"/>
        </w:rPr>
        <w:t>также</w:t>
      </w:r>
      <w:r>
        <w:t></w:t>
      </w:r>
      <w:r>
        <w:rPr>
          <w:rFonts w:hint="eastAsia"/>
        </w:rPr>
        <w:t>плесени</w:t>
      </w:r>
      <w:r>
        <w:t></w:t>
      </w:r>
      <w:r>
        <w:rPr>
          <w:rFonts w:hint="eastAsia"/>
        </w:rPr>
        <w:t>не</w:t>
      </w:r>
      <w:r>
        <w:t></w:t>
      </w:r>
      <w:r>
        <w:rPr>
          <w:rFonts w:hint="eastAsia"/>
        </w:rPr>
        <w:t>были</w:t>
      </w:r>
      <w:r>
        <w:t></w:t>
      </w:r>
      <w:r>
        <w:rPr>
          <w:rFonts w:hint="eastAsia"/>
        </w:rPr>
        <w:t>обнаружены</w:t>
      </w:r>
      <w:r>
        <w:t></w:t>
      </w:r>
      <w:r>
        <w:t></w:t>
      </w:r>
      <w:r>
        <w:rPr>
          <w:rFonts w:hint="eastAsia"/>
        </w:rPr>
        <w:t>что</w:t>
      </w:r>
      <w:r>
        <w:t></w:t>
      </w:r>
      <w:r>
        <w:rPr>
          <w:rFonts w:hint="eastAsia"/>
        </w:rPr>
        <w:t>свидетельствует</w:t>
      </w:r>
      <w:r>
        <w:t></w:t>
      </w:r>
      <w:r>
        <w:rPr>
          <w:rFonts w:hint="eastAsia"/>
        </w:rPr>
        <w:t>о</w:t>
      </w:r>
      <w:r>
        <w:t></w:t>
      </w:r>
      <w:r>
        <w:rPr>
          <w:rFonts w:hint="eastAsia"/>
        </w:rPr>
        <w:t>высоком</w:t>
      </w:r>
      <w:r>
        <w:t></w:t>
      </w:r>
      <w:r>
        <w:rPr>
          <w:rFonts w:hint="eastAsia"/>
        </w:rPr>
        <w:t>качестве</w:t>
      </w:r>
      <w:r>
        <w:t></w:t>
      </w:r>
      <w:r>
        <w:rPr>
          <w:rFonts w:hint="eastAsia"/>
        </w:rPr>
        <w:t>исходного</w:t>
      </w:r>
      <w:r>
        <w:t></w:t>
      </w:r>
      <w:r>
        <w:rPr>
          <w:rFonts w:hint="eastAsia"/>
        </w:rPr>
        <w:t>сырья</w:t>
      </w:r>
      <w:r>
        <w:t></w:t>
      </w:r>
    </w:p>
    <w:p w:rsidR="004814CA" w:rsidRDefault="004814CA" w:rsidP="004814CA">
      <w:r>
        <w:t></w:t>
      </w:r>
      <w:r>
        <w:t></w:t>
      </w:r>
      <w:r>
        <w:t></w:t>
      </w:r>
      <w:r>
        <w:tab/>
      </w:r>
      <w:r>
        <w:rPr>
          <w:rFonts w:hint="eastAsia"/>
        </w:rPr>
        <w:t>Производство</w:t>
      </w:r>
      <w:r>
        <w:t></w:t>
      </w:r>
      <w:r>
        <w:rPr>
          <w:rFonts w:hint="eastAsia"/>
        </w:rPr>
        <w:t>баранины</w:t>
      </w:r>
      <w:r>
        <w:t></w:t>
      </w:r>
      <w:r>
        <w:rPr>
          <w:rFonts w:hint="eastAsia"/>
        </w:rPr>
        <w:t>за</w:t>
      </w:r>
      <w:r>
        <w:t></w:t>
      </w:r>
      <w:r>
        <w:rPr>
          <w:rFonts w:hint="eastAsia"/>
        </w:rPr>
        <w:t>счет</w:t>
      </w:r>
      <w:r>
        <w:t></w:t>
      </w:r>
      <w:r>
        <w:rPr>
          <w:rFonts w:hint="eastAsia"/>
        </w:rPr>
        <w:t>введения</w:t>
      </w:r>
      <w:r>
        <w:t></w:t>
      </w:r>
      <w:r>
        <w:rPr>
          <w:rFonts w:hint="eastAsia"/>
        </w:rPr>
        <w:t>пробиотического</w:t>
      </w:r>
      <w:r>
        <w:t></w:t>
      </w:r>
      <w:r>
        <w:rPr>
          <w:rFonts w:hint="eastAsia"/>
        </w:rPr>
        <w:t>препарата</w:t>
      </w:r>
      <w:r>
        <w:t></w:t>
      </w:r>
      <w:r>
        <w:t></w:t>
      </w:r>
      <w:r>
        <w:rPr>
          <w:rFonts w:hint="eastAsia"/>
        </w:rPr>
        <w:t>Бацелл</w:t>
      </w:r>
      <w:r>
        <w:t></w:t>
      </w:r>
      <w:r>
        <w:t></w:t>
      </w:r>
      <w:r>
        <w:rPr>
          <w:rFonts w:hint="eastAsia"/>
        </w:rPr>
        <w:t>рентабельнее</w:t>
      </w:r>
      <w:r>
        <w:t></w:t>
      </w:r>
      <w:r>
        <w:t></w:t>
      </w:r>
      <w:r>
        <w:rPr>
          <w:rFonts w:hint="eastAsia"/>
        </w:rPr>
        <w:t>так</w:t>
      </w:r>
      <w:r>
        <w:t></w:t>
      </w:r>
      <w:r>
        <w:rPr>
          <w:rFonts w:hint="eastAsia"/>
        </w:rPr>
        <w:t>как</w:t>
      </w:r>
      <w:r>
        <w:t></w:t>
      </w:r>
      <w:r>
        <w:rPr>
          <w:rFonts w:hint="eastAsia"/>
        </w:rPr>
        <w:t>при</w:t>
      </w:r>
      <w:r>
        <w:t></w:t>
      </w:r>
      <w:r>
        <w:rPr>
          <w:rFonts w:hint="eastAsia"/>
        </w:rPr>
        <w:t>убое</w:t>
      </w:r>
      <w:r>
        <w:t></w:t>
      </w:r>
      <w:r>
        <w:rPr>
          <w:rFonts w:hint="eastAsia"/>
        </w:rPr>
        <w:t>молодняка</w:t>
      </w:r>
      <w:r>
        <w:t></w:t>
      </w:r>
      <w:r>
        <w:rPr>
          <w:rFonts w:hint="eastAsia"/>
        </w:rPr>
        <w:t>овец</w:t>
      </w:r>
      <w:r>
        <w:t></w:t>
      </w:r>
      <w:r>
        <w:rPr>
          <w:rFonts w:hint="eastAsia"/>
        </w:rPr>
        <w:t>из</w:t>
      </w:r>
      <w:r>
        <w:t></w:t>
      </w:r>
      <w:r>
        <w:t></w:t>
      </w:r>
      <w:r>
        <w:t></w:t>
      </w:r>
      <w:r>
        <w:t></w:t>
      </w:r>
      <w:r>
        <w:rPr>
          <w:rFonts w:hint="eastAsia"/>
        </w:rPr>
        <w:t>опытной</w:t>
      </w:r>
      <w:r>
        <w:t></w:t>
      </w:r>
      <w:r>
        <w:rPr>
          <w:rFonts w:hint="eastAsia"/>
        </w:rPr>
        <w:t>груп</w:t>
      </w:r>
      <w:r>
        <w:t></w:t>
      </w:r>
      <w:r>
        <w:rPr>
          <w:rFonts w:hint="eastAsia"/>
        </w:rPr>
        <w:t>пы</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уровень</w:t>
      </w:r>
      <w:r>
        <w:t></w:t>
      </w:r>
      <w:r>
        <w:rPr>
          <w:rFonts w:hint="eastAsia"/>
        </w:rPr>
        <w:t>рентабельности</w:t>
      </w:r>
      <w:r>
        <w:t></w:t>
      </w:r>
      <w:r>
        <w:rPr>
          <w:rFonts w:hint="eastAsia"/>
        </w:rPr>
        <w:t>равен</w:t>
      </w:r>
      <w:r>
        <w:t></w:t>
      </w:r>
      <w:r>
        <w:t></w:t>
      </w:r>
      <w:r>
        <w:t></w:t>
      </w:r>
      <w:r>
        <w:t></w:t>
      </w:r>
      <w:r>
        <w:t></w:t>
      </w:r>
      <w:r>
        <w:t></w:t>
      </w:r>
      <w:r>
        <w:t></w:t>
      </w:r>
      <w:r>
        <w:t></w:t>
      </w:r>
      <w:r>
        <w:t></w:t>
      </w:r>
      <w:r>
        <w:t></w:t>
      </w:r>
      <w:r>
        <w:rPr>
          <w:rFonts w:hint="eastAsia"/>
        </w:rPr>
        <w:t>это</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rPr>
          <w:rFonts w:hint="eastAsia"/>
        </w:rPr>
        <w:t>выше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При</w:t>
      </w:r>
      <w:r>
        <w:t></w:t>
      </w:r>
      <w:r>
        <w:rPr>
          <w:rFonts w:hint="eastAsia"/>
        </w:rPr>
        <w:t>убое</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уровень</w:t>
      </w:r>
      <w:r>
        <w:t></w:t>
      </w:r>
      <w:r>
        <w:rPr>
          <w:rFonts w:hint="eastAsia"/>
        </w:rPr>
        <w:t>рентабельности</w:t>
      </w:r>
      <w:r>
        <w:t></w:t>
      </w:r>
      <w:r>
        <w:t></w:t>
      </w:r>
      <w:r>
        <w:t></w:t>
      </w:r>
      <w:r>
        <w:t></w:t>
      </w:r>
      <w:r>
        <w:rPr>
          <w:rFonts w:hint="eastAsia"/>
        </w:rPr>
        <w:t>опытной</w:t>
      </w:r>
      <w:r>
        <w:t></w:t>
      </w:r>
      <w:r>
        <w:rPr>
          <w:rFonts w:hint="eastAsia"/>
        </w:rPr>
        <w:t>группы</w:t>
      </w:r>
      <w:r>
        <w:t></w:t>
      </w:r>
      <w:r>
        <w:t></w:t>
      </w:r>
      <w:r>
        <w:t></w:t>
      </w:r>
      <w:r>
        <w:t></w:t>
      </w:r>
      <w:r>
        <w:t></w:t>
      </w:r>
      <w:r>
        <w:t></w:t>
      </w:r>
      <w:r>
        <w:t></w:t>
      </w:r>
      <w:r>
        <w:t></w:t>
      </w:r>
      <w:r>
        <w:t></w:t>
      </w:r>
      <w:r>
        <w:t></w:t>
      </w:r>
      <w:r>
        <w:t></w:t>
      </w:r>
      <w:r>
        <w:rPr>
          <w:rFonts w:hint="eastAsia"/>
        </w:rPr>
        <w:t>разница</w:t>
      </w:r>
      <w:r>
        <w:t></w:t>
      </w:r>
      <w:r>
        <w:rPr>
          <w:rFonts w:hint="eastAsia"/>
        </w:rPr>
        <w:t>с</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группами</w:t>
      </w:r>
      <w:r>
        <w:t></w:t>
      </w:r>
      <w:r>
        <w:rPr>
          <w:rFonts w:hint="eastAsia"/>
        </w:rPr>
        <w:t>составила</w:t>
      </w:r>
      <w:r>
        <w:t></w:t>
      </w:r>
      <w:r>
        <w:t></w:t>
      </w:r>
      <w:r>
        <w:t></w:t>
      </w:r>
      <w:r>
        <w:t></w:t>
      </w:r>
      <w:r>
        <w:t></w:t>
      </w:r>
      <w:r>
        <w:rPr>
          <w:rFonts w:hint="eastAsia"/>
        </w:rPr>
        <w:t>и</w:t>
      </w:r>
      <w:r>
        <w:t></w:t>
      </w:r>
      <w:r>
        <w:t></w:t>
      </w:r>
      <w:r>
        <w:t></w:t>
      </w:r>
      <w:r>
        <w:t></w:t>
      </w:r>
      <w:r>
        <w:t></w:t>
      </w:r>
      <w:r>
        <w:t></w:t>
      </w:r>
      <w:r>
        <w:t></w:t>
      </w:r>
      <w:r>
        <w:t></w:t>
      </w:r>
      <w:r>
        <w:rPr>
          <w:rFonts w:hint="eastAsia"/>
        </w:rPr>
        <w:t>Прибыль</w:t>
      </w:r>
      <w:r>
        <w:t></w:t>
      </w:r>
      <w:r>
        <w:t></w:t>
      </w:r>
      <w:r>
        <w:rPr>
          <w:rFonts w:hint="eastAsia"/>
        </w:rPr>
        <w:t>полученная</w:t>
      </w:r>
      <w:r>
        <w:t></w:t>
      </w:r>
      <w:r>
        <w:rPr>
          <w:rFonts w:hint="eastAsia"/>
        </w:rPr>
        <w:t>от</w:t>
      </w:r>
      <w:r>
        <w:t></w:t>
      </w:r>
      <w:r>
        <w:rPr>
          <w:rFonts w:hint="eastAsia"/>
        </w:rPr>
        <w:t>баранчиков</w:t>
      </w:r>
      <w:r>
        <w:t></w:t>
      </w:r>
      <w:r>
        <w:t></w:t>
      </w:r>
      <w:r>
        <w:t></w:t>
      </w:r>
      <w:r>
        <w:t></w:t>
      </w:r>
      <w:r>
        <w:rPr>
          <w:rFonts w:hint="eastAsia"/>
        </w:rPr>
        <w:t>опытной</w:t>
      </w:r>
      <w:r>
        <w:t></w:t>
      </w:r>
      <w:r>
        <w:rPr>
          <w:rFonts w:hint="eastAsia"/>
        </w:rPr>
        <w:t>группы</w:t>
      </w:r>
      <w:r>
        <w:t></w:t>
      </w:r>
      <w:r>
        <w:t></w:t>
      </w:r>
      <w:r>
        <w:rPr>
          <w:rFonts w:hint="eastAsia"/>
        </w:rPr>
        <w:t>составила</w:t>
      </w:r>
      <w:r>
        <w:t></w:t>
      </w:r>
      <w:r>
        <w:rPr>
          <w:rFonts w:hint="eastAsia"/>
        </w:rPr>
        <w:t>при</w:t>
      </w:r>
      <w:r>
        <w:t></w:t>
      </w:r>
      <w:r>
        <w:rPr>
          <w:rFonts w:hint="eastAsia"/>
        </w:rPr>
        <w:t>убое</w:t>
      </w:r>
      <w:r>
        <w:t></w:t>
      </w:r>
      <w:r>
        <w:rPr>
          <w:rFonts w:hint="eastAsia"/>
        </w:rPr>
        <w:t>в</w:t>
      </w:r>
      <w:r>
        <w:t></w:t>
      </w:r>
      <w:r>
        <w:t></w:t>
      </w:r>
      <w:r>
        <w:t></w:t>
      </w:r>
      <w:r>
        <w:rPr>
          <w:rFonts w:hint="eastAsia"/>
        </w:rPr>
        <w:t>месяца</w:t>
      </w:r>
      <w:r>
        <w:t></w:t>
      </w:r>
      <w:r>
        <w:t></w:t>
      </w:r>
      <w:r>
        <w:t></w:t>
      </w:r>
      <w:r>
        <w:t></w:t>
      </w:r>
      <w:r>
        <w:t></w:t>
      </w:r>
      <w:r>
        <w:t></w:t>
      </w:r>
      <w:r>
        <w:t></w:t>
      </w:r>
      <w:r>
        <w:t></w:t>
      </w:r>
      <w:r>
        <w:t></w:t>
      </w:r>
      <w:r>
        <w:t></w:t>
      </w:r>
      <w:r>
        <w:rPr>
          <w:rFonts w:hint="eastAsia"/>
        </w:rPr>
        <w:t>рублей</w:t>
      </w:r>
      <w:r>
        <w:t></w:t>
      </w:r>
      <w:r>
        <w:t></w:t>
      </w:r>
      <w:r>
        <w:rPr>
          <w:rFonts w:hint="eastAsia"/>
        </w:rPr>
        <w:t>и</w:t>
      </w:r>
      <w:r>
        <w:t></w:t>
      </w:r>
      <w:r>
        <w:rPr>
          <w:rFonts w:hint="eastAsia"/>
        </w:rPr>
        <w:t>была</w:t>
      </w:r>
      <w:r>
        <w:t></w:t>
      </w:r>
      <w:r>
        <w:rPr>
          <w:rFonts w:hint="eastAsia"/>
        </w:rPr>
        <w:t>выше</w:t>
      </w:r>
      <w:r>
        <w:t></w:t>
      </w:r>
      <w:r>
        <w:t></w:t>
      </w:r>
      <w:r>
        <w:rPr>
          <w:rFonts w:hint="eastAsia"/>
        </w:rPr>
        <w:t>чем</w:t>
      </w:r>
      <w:r>
        <w:t></w:t>
      </w:r>
      <w:r>
        <w:rPr>
          <w:rFonts w:hint="eastAsia"/>
        </w:rPr>
        <w:t>прибыль</w:t>
      </w:r>
      <w:r>
        <w:t></w:t>
      </w:r>
      <w:r>
        <w:rPr>
          <w:rFonts w:hint="eastAsia"/>
        </w:rPr>
        <w:t>с</w:t>
      </w:r>
      <w:r>
        <w:t></w:t>
      </w:r>
      <w:r>
        <w:rPr>
          <w:rFonts w:hint="eastAsia"/>
        </w:rPr>
        <w:t>контрольной</w:t>
      </w:r>
      <w:r>
        <w:t></w:t>
      </w:r>
      <w:r>
        <w:rPr>
          <w:rFonts w:hint="eastAsia"/>
        </w:rPr>
        <w:t>и</w:t>
      </w:r>
      <w:r>
        <w:t></w:t>
      </w:r>
      <w:r>
        <w:t></w:t>
      </w:r>
      <w:r>
        <w:t></w:t>
      </w:r>
      <w:r>
        <w:rPr>
          <w:rFonts w:hint="eastAsia"/>
        </w:rPr>
        <w:t>опыт</w:t>
      </w:r>
      <w:r>
        <w:t></w:t>
      </w:r>
      <w:r>
        <w:rPr>
          <w:rFonts w:hint="eastAsia"/>
        </w:rPr>
        <w:t>ной</w:t>
      </w:r>
      <w:r>
        <w:t></w:t>
      </w:r>
      <w:r>
        <w:rPr>
          <w:rFonts w:hint="eastAsia"/>
        </w:rPr>
        <w:t>групп</w:t>
      </w:r>
      <w:r>
        <w:t></w:t>
      </w:r>
      <w:r>
        <w:rPr>
          <w:rFonts w:hint="eastAsia"/>
        </w:rPr>
        <w:t>на</w:t>
      </w:r>
      <w:r>
        <w:t></w:t>
      </w:r>
      <w:r>
        <w:t></w:t>
      </w:r>
      <w:r>
        <w:t></w:t>
      </w:r>
      <w:r>
        <w:t></w:t>
      </w:r>
      <w:r>
        <w:t></w:t>
      </w:r>
      <w:r>
        <w:t></w:t>
      </w:r>
      <w:r>
        <w:t></w:t>
      </w:r>
      <w:r>
        <w:t></w:t>
      </w:r>
      <w:r>
        <w:rPr>
          <w:rFonts w:hint="eastAsia"/>
        </w:rPr>
        <w:t>руб</w:t>
      </w:r>
      <w:r>
        <w:t></w:t>
      </w:r>
      <w:r>
        <w:t></w:t>
      </w:r>
      <w:r>
        <w:rPr>
          <w:rFonts w:hint="eastAsia"/>
        </w:rPr>
        <w:t>и</w:t>
      </w:r>
      <w:r>
        <w:t></w:t>
      </w:r>
      <w:r>
        <w:t></w:t>
      </w:r>
      <w:r>
        <w:t></w:t>
      </w:r>
      <w:r>
        <w:t></w:t>
      </w:r>
      <w:r>
        <w:t></w:t>
      </w:r>
      <w:r>
        <w:rPr>
          <w:rFonts w:hint="eastAsia"/>
        </w:rPr>
        <w:t>руб</w:t>
      </w:r>
      <w:r>
        <w:t></w:t>
      </w:r>
      <w:r>
        <w:t></w:t>
      </w:r>
      <w:r>
        <w:t></w:t>
      </w:r>
      <w:r>
        <w:rPr>
          <w:rFonts w:hint="eastAsia"/>
        </w:rPr>
        <w:t>а</w:t>
      </w:r>
      <w:r>
        <w:t></w:t>
      </w:r>
      <w:r>
        <w:rPr>
          <w:rFonts w:hint="eastAsia"/>
        </w:rPr>
        <w:t>в</w:t>
      </w:r>
      <w:r>
        <w:t></w:t>
      </w:r>
      <w:r>
        <w:t></w:t>
      </w:r>
      <w:r>
        <w:t></w:t>
      </w:r>
      <w:r>
        <w:rPr>
          <w:rFonts w:hint="eastAsia"/>
        </w:rPr>
        <w:t>месяцев</w:t>
      </w:r>
      <w:r>
        <w:t></w:t>
      </w:r>
      <w:r>
        <w:rPr>
          <w:rFonts w:hint="eastAsia"/>
        </w:rPr>
        <w:t>это</w:t>
      </w:r>
      <w:r>
        <w:t></w:t>
      </w:r>
      <w:r>
        <w:rPr>
          <w:rFonts w:hint="eastAsia"/>
        </w:rPr>
        <w:t>разница</w:t>
      </w:r>
      <w:r>
        <w:t></w:t>
      </w:r>
      <w:r>
        <w:rPr>
          <w:rFonts w:hint="eastAsia"/>
        </w:rPr>
        <w:t>составила</w:t>
      </w:r>
      <w:r>
        <w:t></w:t>
      </w:r>
      <w:r>
        <w:t></w:t>
      </w:r>
      <w:r>
        <w:t></w:t>
      </w:r>
      <w:r>
        <w:t></w:t>
      </w:r>
      <w:r>
        <w:t></w:t>
      </w:r>
      <w:r>
        <w:rPr>
          <w:rFonts w:hint="eastAsia"/>
        </w:rPr>
        <w:t>руб</w:t>
      </w:r>
      <w:r>
        <w:t></w:t>
      </w:r>
      <w:r>
        <w:t></w:t>
      </w:r>
      <w:r>
        <w:rPr>
          <w:rFonts w:hint="eastAsia"/>
        </w:rPr>
        <w:t>и</w:t>
      </w:r>
      <w:r>
        <w:t></w:t>
      </w:r>
      <w:r>
        <w:t></w:t>
      </w:r>
      <w:r>
        <w:t></w:t>
      </w:r>
      <w:r>
        <w:t></w:t>
      </w:r>
      <w:r>
        <w:t></w:t>
      </w:r>
      <w:r>
        <w:t></w:t>
      </w:r>
      <w:r>
        <w:t></w:t>
      </w:r>
      <w:r>
        <w:rPr>
          <w:rFonts w:hint="eastAsia"/>
        </w:rPr>
        <w:t>руб</w:t>
      </w:r>
      <w:r>
        <w:t></w:t>
      </w:r>
    </w:p>
    <w:p w:rsidR="004814CA" w:rsidRDefault="004814CA" w:rsidP="004814CA">
      <w:r>
        <w:rPr>
          <w:rFonts w:hint="eastAsia"/>
        </w:rPr>
        <w:t>Предложения</w:t>
      </w:r>
      <w:r>
        <w:t></w:t>
      </w:r>
      <w:r>
        <w:rPr>
          <w:rFonts w:hint="eastAsia"/>
        </w:rPr>
        <w:t>производству</w:t>
      </w:r>
    </w:p>
    <w:p w:rsidR="004814CA" w:rsidRDefault="004814CA" w:rsidP="004814CA">
      <w:r>
        <w:rPr>
          <w:rFonts w:hint="eastAsia"/>
        </w:rPr>
        <w:t>Для</w:t>
      </w:r>
      <w:r>
        <w:t></w:t>
      </w:r>
      <w:r>
        <w:rPr>
          <w:rFonts w:hint="eastAsia"/>
        </w:rPr>
        <w:t>повышения</w:t>
      </w:r>
      <w:r>
        <w:t></w:t>
      </w:r>
      <w:r>
        <w:rPr>
          <w:rFonts w:hint="eastAsia"/>
        </w:rPr>
        <w:t>продуктивных</w:t>
      </w:r>
      <w:r>
        <w:t></w:t>
      </w:r>
      <w:r>
        <w:rPr>
          <w:rFonts w:hint="eastAsia"/>
        </w:rPr>
        <w:t>качеств</w:t>
      </w:r>
      <w:r>
        <w:t></w:t>
      </w:r>
      <w:r>
        <w:rPr>
          <w:rFonts w:hint="eastAsia"/>
        </w:rPr>
        <w:t>баранчиков</w:t>
      </w:r>
      <w:r>
        <w:t></w:t>
      </w:r>
      <w:r>
        <w:rPr>
          <w:rFonts w:hint="eastAsia"/>
        </w:rPr>
        <w:t>эдильбаевской</w:t>
      </w:r>
      <w:r>
        <w:t></w:t>
      </w:r>
      <w:r>
        <w:rPr>
          <w:rFonts w:hint="eastAsia"/>
        </w:rPr>
        <w:t>породы</w:t>
      </w:r>
      <w:r>
        <w:t></w:t>
      </w:r>
      <w:r>
        <w:rPr>
          <w:rFonts w:hint="eastAsia"/>
        </w:rPr>
        <w:t>и</w:t>
      </w:r>
      <w:r>
        <w:t></w:t>
      </w:r>
      <w:r>
        <w:rPr>
          <w:rFonts w:hint="eastAsia"/>
        </w:rPr>
        <w:t>увеличения</w:t>
      </w:r>
      <w:r>
        <w:t></w:t>
      </w:r>
      <w:r>
        <w:rPr>
          <w:rFonts w:hint="eastAsia"/>
        </w:rPr>
        <w:t>уровня</w:t>
      </w:r>
      <w:r>
        <w:t></w:t>
      </w:r>
      <w:r>
        <w:rPr>
          <w:rFonts w:hint="eastAsia"/>
        </w:rPr>
        <w:t>рентабельности</w:t>
      </w:r>
      <w:r>
        <w:t></w:t>
      </w:r>
      <w:r>
        <w:rPr>
          <w:rFonts w:hint="eastAsia"/>
        </w:rPr>
        <w:t>производства</w:t>
      </w:r>
      <w:r>
        <w:t></w:t>
      </w:r>
      <w:r>
        <w:rPr>
          <w:rFonts w:hint="eastAsia"/>
        </w:rPr>
        <w:t>рекомендуем</w:t>
      </w:r>
      <w:r>
        <w:t></w:t>
      </w:r>
      <w:r>
        <w:rPr>
          <w:rFonts w:hint="eastAsia"/>
        </w:rPr>
        <w:t>в</w:t>
      </w:r>
      <w:r>
        <w:t></w:t>
      </w:r>
      <w:r>
        <w:rPr>
          <w:rFonts w:hint="eastAsia"/>
        </w:rPr>
        <w:t>товарных</w:t>
      </w:r>
      <w:r>
        <w:t></w:t>
      </w:r>
      <w:r>
        <w:rPr>
          <w:rFonts w:hint="eastAsia"/>
        </w:rPr>
        <w:t>овцеводческих</w:t>
      </w:r>
      <w:r>
        <w:t></w:t>
      </w:r>
      <w:r>
        <w:rPr>
          <w:rFonts w:hint="eastAsia"/>
        </w:rPr>
        <w:t>хозяйствах</w:t>
      </w:r>
      <w:r>
        <w:t></w:t>
      </w:r>
      <w:r>
        <w:rPr>
          <w:rFonts w:hint="eastAsia"/>
        </w:rPr>
        <w:t>Астраханской</w:t>
      </w:r>
      <w:r>
        <w:t></w:t>
      </w:r>
      <w:r>
        <w:rPr>
          <w:rFonts w:hint="eastAsia"/>
        </w:rPr>
        <w:t>области</w:t>
      </w:r>
      <w:r>
        <w:t></w:t>
      </w:r>
      <w:r>
        <w:rPr>
          <w:rFonts w:hint="eastAsia"/>
        </w:rPr>
        <w:t>и</w:t>
      </w:r>
      <w:r>
        <w:t></w:t>
      </w:r>
      <w:r>
        <w:rPr>
          <w:rFonts w:hint="eastAsia"/>
        </w:rPr>
        <w:t>Поволжья</w:t>
      </w:r>
      <w:r>
        <w:t></w:t>
      </w:r>
      <w:r>
        <w:rPr>
          <w:rFonts w:hint="eastAsia"/>
        </w:rPr>
        <w:t>в</w:t>
      </w:r>
      <w:r>
        <w:t></w:t>
      </w:r>
      <w:r>
        <w:rPr>
          <w:rFonts w:hint="eastAsia"/>
        </w:rPr>
        <w:t>целом</w:t>
      </w:r>
      <w:r>
        <w:t></w:t>
      </w:r>
      <w:r>
        <w:rPr>
          <w:rFonts w:hint="eastAsia"/>
        </w:rPr>
        <w:t>включать</w:t>
      </w:r>
      <w:r>
        <w:t></w:t>
      </w:r>
      <w:r>
        <w:rPr>
          <w:rFonts w:hint="eastAsia"/>
        </w:rPr>
        <w:t>в</w:t>
      </w:r>
      <w:r>
        <w:t></w:t>
      </w:r>
      <w:r>
        <w:rPr>
          <w:rFonts w:hint="eastAsia"/>
        </w:rPr>
        <w:t>рацион</w:t>
      </w:r>
      <w:r>
        <w:t></w:t>
      </w:r>
      <w:r>
        <w:rPr>
          <w:rFonts w:hint="eastAsia"/>
        </w:rPr>
        <w:t>молодняка</w:t>
      </w:r>
      <w:r>
        <w:t></w:t>
      </w:r>
      <w:r>
        <w:rPr>
          <w:rFonts w:hint="eastAsia"/>
        </w:rPr>
        <w:t>пробиотический</w:t>
      </w:r>
      <w:r>
        <w:t></w:t>
      </w:r>
      <w:r>
        <w:rPr>
          <w:rFonts w:hint="eastAsia"/>
        </w:rPr>
        <w:t>препарат</w:t>
      </w:r>
      <w:r>
        <w:t></w:t>
      </w:r>
      <w:r>
        <w:t></w:t>
      </w:r>
      <w:r>
        <w:rPr>
          <w:rFonts w:hint="eastAsia"/>
        </w:rPr>
        <w:t>Бацелл</w:t>
      </w:r>
      <w:r>
        <w:t></w:t>
      </w:r>
      <w:r>
        <w:t></w:t>
      </w:r>
      <w:r>
        <w:rPr>
          <w:rFonts w:hint="eastAsia"/>
        </w:rPr>
        <w:t>с</w:t>
      </w:r>
      <w:r>
        <w:t></w:t>
      </w:r>
      <w:r>
        <w:rPr>
          <w:rFonts w:hint="eastAsia"/>
        </w:rPr>
        <w:t>двух</w:t>
      </w:r>
      <w:r>
        <w:t></w:t>
      </w:r>
      <w:r>
        <w:rPr>
          <w:rFonts w:hint="eastAsia"/>
        </w:rPr>
        <w:t>недельного</w:t>
      </w:r>
      <w:r>
        <w:t></w:t>
      </w:r>
      <w:r>
        <w:rPr>
          <w:rFonts w:hint="eastAsia"/>
        </w:rPr>
        <w:t>воз</w:t>
      </w:r>
      <w:r>
        <w:t></w:t>
      </w:r>
      <w:r>
        <w:rPr>
          <w:rFonts w:hint="eastAsia"/>
        </w:rPr>
        <w:t>раста</w:t>
      </w:r>
      <w:r>
        <w:t></w:t>
      </w:r>
      <w:r>
        <w:rPr>
          <w:rFonts w:hint="eastAsia"/>
        </w:rPr>
        <w:t>в</w:t>
      </w:r>
      <w:r>
        <w:t></w:t>
      </w:r>
      <w:r>
        <w:rPr>
          <w:rFonts w:hint="eastAsia"/>
        </w:rPr>
        <w:t>дозе</w:t>
      </w:r>
      <w:r>
        <w:t></w:t>
      </w:r>
      <w:r>
        <w:t></w:t>
      </w:r>
      <w:r>
        <w:t></w:t>
      </w:r>
      <w:r>
        <w:t></w:t>
      </w:r>
      <w:r>
        <w:t></w:t>
      </w:r>
      <w:r>
        <w:t></w:t>
      </w:r>
      <w:r>
        <w:rPr>
          <w:rFonts w:hint="eastAsia"/>
        </w:rPr>
        <w:t>мг</w:t>
      </w:r>
      <w:r>
        <w:t></w:t>
      </w:r>
      <w:r>
        <w:rPr>
          <w:rFonts w:hint="eastAsia"/>
        </w:rPr>
        <w:t>на</w:t>
      </w:r>
      <w:r>
        <w:t></w:t>
      </w:r>
      <w:r>
        <w:rPr>
          <w:rFonts w:hint="eastAsia"/>
        </w:rPr>
        <w:t>одно</w:t>
      </w:r>
      <w:r>
        <w:t></w:t>
      </w:r>
      <w:r>
        <w:rPr>
          <w:rFonts w:hint="eastAsia"/>
        </w:rPr>
        <w:t>животное</w:t>
      </w:r>
      <w:r>
        <w:t></w:t>
      </w:r>
    </w:p>
    <w:p w:rsidR="004814CA" w:rsidRDefault="004814CA" w:rsidP="004814CA">
      <w:r>
        <w:rPr>
          <w:rFonts w:hint="eastAsia"/>
        </w:rPr>
        <w:t>Перспективы</w:t>
      </w:r>
      <w:r>
        <w:t></w:t>
      </w:r>
      <w:r>
        <w:rPr>
          <w:rFonts w:hint="eastAsia"/>
        </w:rPr>
        <w:t>дальнейшей</w:t>
      </w:r>
      <w:r>
        <w:t></w:t>
      </w:r>
      <w:r>
        <w:rPr>
          <w:rFonts w:hint="eastAsia"/>
        </w:rPr>
        <w:t>разработки</w:t>
      </w:r>
      <w:r>
        <w:t></w:t>
      </w:r>
      <w:r>
        <w:rPr>
          <w:rFonts w:hint="eastAsia"/>
        </w:rPr>
        <w:t>темы</w:t>
      </w:r>
    </w:p>
    <w:p w:rsidR="004814CA" w:rsidRDefault="004814CA" w:rsidP="004814CA">
      <w:r>
        <w:rPr>
          <w:rFonts w:hint="eastAsia"/>
        </w:rPr>
        <w:t>Тема</w:t>
      </w:r>
      <w:r>
        <w:t></w:t>
      </w:r>
      <w:r>
        <w:rPr>
          <w:rFonts w:hint="eastAsia"/>
        </w:rPr>
        <w:t>диссертационного</w:t>
      </w:r>
      <w:r>
        <w:t></w:t>
      </w:r>
      <w:r>
        <w:rPr>
          <w:rFonts w:hint="eastAsia"/>
        </w:rPr>
        <w:t>исследования</w:t>
      </w:r>
      <w:r>
        <w:t></w:t>
      </w:r>
      <w:r>
        <w:rPr>
          <w:rFonts w:hint="eastAsia"/>
        </w:rPr>
        <w:t>перспективна</w:t>
      </w:r>
      <w:r>
        <w:t></w:t>
      </w:r>
      <w:r>
        <w:rPr>
          <w:rFonts w:hint="eastAsia"/>
        </w:rPr>
        <w:t>к</w:t>
      </w:r>
      <w:r>
        <w:t></w:t>
      </w:r>
      <w:r>
        <w:rPr>
          <w:rFonts w:hint="eastAsia"/>
        </w:rPr>
        <w:t>дальнейшей</w:t>
      </w:r>
      <w:r>
        <w:t></w:t>
      </w:r>
      <w:r>
        <w:rPr>
          <w:rFonts w:hint="eastAsia"/>
        </w:rPr>
        <w:t>разра</w:t>
      </w:r>
      <w:r>
        <w:t></w:t>
      </w:r>
      <w:r>
        <w:rPr>
          <w:rFonts w:hint="eastAsia"/>
        </w:rPr>
        <w:t>ботке</w:t>
      </w:r>
      <w:r>
        <w:t></w:t>
      </w:r>
      <w:r>
        <w:t></w:t>
      </w:r>
      <w:r>
        <w:rPr>
          <w:rFonts w:hint="eastAsia"/>
        </w:rPr>
        <w:t>в</w:t>
      </w:r>
      <w:r>
        <w:t></w:t>
      </w:r>
      <w:r>
        <w:rPr>
          <w:rFonts w:hint="eastAsia"/>
        </w:rPr>
        <w:t>частности</w:t>
      </w:r>
      <w:r>
        <w:t></w:t>
      </w:r>
    </w:p>
    <w:p w:rsidR="004814CA" w:rsidRDefault="004814CA" w:rsidP="004814CA">
      <w:r>
        <w:t></w:t>
      </w:r>
      <w:r>
        <w:t></w:t>
      </w:r>
      <w:r>
        <w:rPr>
          <w:rFonts w:hint="eastAsia"/>
        </w:rPr>
        <w:t>эффективность</w:t>
      </w:r>
      <w:r>
        <w:t></w:t>
      </w:r>
      <w:r>
        <w:rPr>
          <w:rFonts w:hint="eastAsia"/>
        </w:rPr>
        <w:t>использования</w:t>
      </w:r>
      <w:r>
        <w:t></w:t>
      </w:r>
      <w:r>
        <w:rPr>
          <w:rFonts w:hint="eastAsia"/>
        </w:rPr>
        <w:t>пробиотика</w:t>
      </w:r>
      <w:r>
        <w:t></w:t>
      </w:r>
      <w:r>
        <w:t></w:t>
      </w:r>
      <w:r>
        <w:rPr>
          <w:rFonts w:hint="eastAsia"/>
        </w:rPr>
        <w:t>Бацелл</w:t>
      </w:r>
      <w:r>
        <w:t></w:t>
      </w:r>
      <w:r>
        <w:t></w:t>
      </w:r>
      <w:r>
        <w:rPr>
          <w:rFonts w:hint="eastAsia"/>
        </w:rPr>
        <w:t>на</w:t>
      </w:r>
      <w:r>
        <w:t></w:t>
      </w:r>
      <w:r>
        <w:rPr>
          <w:rFonts w:hint="eastAsia"/>
        </w:rPr>
        <w:t>молодняке</w:t>
      </w:r>
      <w:r>
        <w:t></w:t>
      </w:r>
      <w:r>
        <w:t></w:t>
      </w:r>
      <w:r>
        <w:t></w:t>
      </w:r>
      <w:r>
        <w:rPr>
          <w:rFonts w:hint="eastAsia"/>
        </w:rPr>
        <w:t>ми</w:t>
      </w:r>
      <w:r>
        <w:t></w:t>
      </w:r>
      <w:r>
        <w:rPr>
          <w:rFonts w:hint="eastAsia"/>
        </w:rPr>
        <w:t>и</w:t>
      </w:r>
      <w:r>
        <w:t></w:t>
      </w:r>
      <w:r>
        <w:t></w:t>
      </w:r>
      <w:r>
        <w:t></w:t>
      </w:r>
      <w:r>
        <w:t></w:t>
      </w:r>
      <w:r>
        <w:rPr>
          <w:rFonts w:hint="eastAsia"/>
        </w:rPr>
        <w:t>ти</w:t>
      </w:r>
      <w:r>
        <w:t></w:t>
      </w:r>
      <w:r>
        <w:rPr>
          <w:rFonts w:hint="eastAsia"/>
        </w:rPr>
        <w:t>месячного</w:t>
      </w:r>
      <w:r>
        <w:t></w:t>
      </w:r>
      <w:r>
        <w:rPr>
          <w:rFonts w:hint="eastAsia"/>
        </w:rPr>
        <w:t>возраста</w:t>
      </w:r>
      <w:r>
        <w:t></w:t>
      </w:r>
    </w:p>
    <w:p w:rsidR="004814CA" w:rsidRDefault="004814CA" w:rsidP="004814CA">
      <w:r>
        <w:rPr>
          <w:rFonts w:hint="eastAsia"/>
        </w:rPr>
        <w:t>использование</w:t>
      </w:r>
      <w:r>
        <w:t></w:t>
      </w:r>
      <w:r>
        <w:rPr>
          <w:rFonts w:hint="eastAsia"/>
        </w:rPr>
        <w:t>препарата</w:t>
      </w:r>
      <w:r>
        <w:t></w:t>
      </w:r>
      <w:r>
        <w:t></w:t>
      </w:r>
      <w:r>
        <w:rPr>
          <w:rFonts w:hint="eastAsia"/>
        </w:rPr>
        <w:t>Бацелл</w:t>
      </w:r>
      <w:r>
        <w:t></w:t>
      </w:r>
      <w:r>
        <w:t></w:t>
      </w:r>
      <w:r>
        <w:rPr>
          <w:rFonts w:hint="eastAsia"/>
        </w:rPr>
        <w:t>на</w:t>
      </w:r>
      <w:r>
        <w:t></w:t>
      </w:r>
      <w:r>
        <w:rPr>
          <w:rFonts w:hint="eastAsia"/>
        </w:rPr>
        <w:t>молодняке</w:t>
      </w:r>
      <w:r>
        <w:t></w:t>
      </w:r>
      <w:r>
        <w:rPr>
          <w:rFonts w:hint="eastAsia"/>
        </w:rPr>
        <w:t>разных</w:t>
      </w:r>
      <w:r>
        <w:t></w:t>
      </w:r>
      <w:r>
        <w:rPr>
          <w:rFonts w:hint="eastAsia"/>
        </w:rPr>
        <w:t>половозраст</w:t>
      </w:r>
      <w:r>
        <w:t></w:t>
      </w:r>
      <w:r>
        <w:rPr>
          <w:rFonts w:hint="eastAsia"/>
        </w:rPr>
        <w:t>ных</w:t>
      </w:r>
      <w:r>
        <w:t></w:t>
      </w:r>
      <w:r>
        <w:rPr>
          <w:rFonts w:hint="eastAsia"/>
        </w:rPr>
        <w:t>групп</w:t>
      </w:r>
      <w:r>
        <w:t></w:t>
      </w:r>
      <w:r>
        <w:rPr>
          <w:rFonts w:hint="eastAsia"/>
        </w:rPr>
        <w:t>овец</w:t>
      </w:r>
      <w:r>
        <w:t></w:t>
      </w:r>
    </w:p>
    <w:p w:rsidR="004814CA" w:rsidRDefault="004814CA" w:rsidP="004814CA">
      <w:r>
        <w:t></w:t>
      </w:r>
      <w:r>
        <w:t></w:t>
      </w:r>
      <w:r>
        <w:rPr>
          <w:rFonts w:hint="eastAsia"/>
        </w:rPr>
        <w:t>совершенствование</w:t>
      </w:r>
      <w:r>
        <w:t></w:t>
      </w:r>
      <w:r>
        <w:rPr>
          <w:rFonts w:hint="eastAsia"/>
        </w:rPr>
        <w:t>технологических</w:t>
      </w:r>
      <w:r>
        <w:t></w:t>
      </w:r>
      <w:r>
        <w:rPr>
          <w:rFonts w:hint="eastAsia"/>
        </w:rPr>
        <w:t>приемов</w:t>
      </w:r>
      <w:r>
        <w:t></w:t>
      </w:r>
      <w:r>
        <w:rPr>
          <w:rFonts w:hint="eastAsia"/>
        </w:rPr>
        <w:t>повышения</w:t>
      </w:r>
      <w:r>
        <w:t></w:t>
      </w:r>
      <w:r>
        <w:rPr>
          <w:rFonts w:hint="eastAsia"/>
        </w:rPr>
        <w:t>мясной</w:t>
      </w:r>
      <w:r>
        <w:t></w:t>
      </w:r>
      <w:r>
        <w:rPr>
          <w:rFonts w:hint="eastAsia"/>
        </w:rPr>
        <w:t>про</w:t>
      </w:r>
      <w:r>
        <w:t></w:t>
      </w:r>
      <w:r>
        <w:rPr>
          <w:rFonts w:hint="eastAsia"/>
        </w:rPr>
        <w:t>дуктивности</w:t>
      </w:r>
      <w:r>
        <w:t></w:t>
      </w:r>
      <w:r>
        <w:rPr>
          <w:rFonts w:hint="eastAsia"/>
        </w:rPr>
        <w:t>и</w:t>
      </w:r>
      <w:r>
        <w:t></w:t>
      </w:r>
      <w:r>
        <w:rPr>
          <w:rFonts w:hint="eastAsia"/>
        </w:rPr>
        <w:t>качества</w:t>
      </w:r>
      <w:r>
        <w:t></w:t>
      </w:r>
      <w:r>
        <w:rPr>
          <w:rFonts w:hint="eastAsia"/>
        </w:rPr>
        <w:t>мяса</w:t>
      </w:r>
      <w:r>
        <w:t></w:t>
      </w:r>
      <w:r>
        <w:rPr>
          <w:rFonts w:hint="eastAsia"/>
        </w:rPr>
        <w:t>овец</w:t>
      </w:r>
      <w:r>
        <w:t></w:t>
      </w:r>
      <w:r>
        <w:rPr>
          <w:rFonts w:hint="eastAsia"/>
        </w:rPr>
        <w:t>с</w:t>
      </w:r>
      <w:r>
        <w:t></w:t>
      </w:r>
      <w:r>
        <w:rPr>
          <w:rFonts w:hint="eastAsia"/>
        </w:rPr>
        <w:t>использованием</w:t>
      </w:r>
      <w:r>
        <w:t></w:t>
      </w:r>
      <w:r>
        <w:rPr>
          <w:rFonts w:hint="eastAsia"/>
        </w:rPr>
        <w:t>в</w:t>
      </w:r>
      <w:r>
        <w:t></w:t>
      </w:r>
      <w:r>
        <w:rPr>
          <w:rFonts w:hint="eastAsia"/>
        </w:rPr>
        <w:t>рационах</w:t>
      </w:r>
      <w:r>
        <w:t></w:t>
      </w:r>
      <w:r>
        <w:rPr>
          <w:rFonts w:hint="eastAsia"/>
        </w:rPr>
        <w:t>пробиотиче</w:t>
      </w:r>
      <w:r>
        <w:t></w:t>
      </w:r>
      <w:r>
        <w:rPr>
          <w:rFonts w:hint="eastAsia"/>
        </w:rPr>
        <w:t>ского</w:t>
      </w:r>
      <w:r>
        <w:t></w:t>
      </w:r>
      <w:r>
        <w:rPr>
          <w:rFonts w:hint="eastAsia"/>
        </w:rPr>
        <w:t>препарата</w:t>
      </w:r>
      <w:r>
        <w:t></w:t>
      </w:r>
      <w:r>
        <w:t></w:t>
      </w:r>
      <w:r>
        <w:rPr>
          <w:rFonts w:hint="eastAsia"/>
        </w:rPr>
        <w:t>Бацелл</w:t>
      </w:r>
      <w:r>
        <w:t></w:t>
      </w:r>
      <w:r>
        <w:t></w:t>
      </w:r>
      <w:r>
        <w:rPr>
          <w:rFonts w:hint="eastAsia"/>
        </w:rPr>
        <w:t>совместно</w:t>
      </w:r>
      <w:r>
        <w:t></w:t>
      </w:r>
      <w:r>
        <w:rPr>
          <w:rFonts w:hint="eastAsia"/>
        </w:rPr>
        <w:t>с</w:t>
      </w:r>
      <w:r>
        <w:t></w:t>
      </w:r>
      <w:r>
        <w:rPr>
          <w:rFonts w:hint="eastAsia"/>
        </w:rPr>
        <w:t>другими</w:t>
      </w:r>
      <w:r>
        <w:t></w:t>
      </w:r>
      <w:r>
        <w:rPr>
          <w:rFonts w:hint="eastAsia"/>
        </w:rPr>
        <w:t>препаратами</w:t>
      </w:r>
      <w:r>
        <w:t></w:t>
      </w:r>
      <w:r>
        <w:t></w:t>
      </w:r>
      <w:r>
        <w:rPr>
          <w:rFonts w:hint="eastAsia"/>
        </w:rPr>
        <w:t>например</w:t>
      </w:r>
      <w:r>
        <w:t></w:t>
      </w:r>
      <w:r>
        <w:rPr>
          <w:rFonts w:hint="eastAsia"/>
        </w:rPr>
        <w:t>фер</w:t>
      </w:r>
      <w:r>
        <w:t></w:t>
      </w:r>
      <w:r>
        <w:rPr>
          <w:rFonts w:hint="eastAsia"/>
        </w:rPr>
        <w:t>ментными</w:t>
      </w:r>
      <w:r>
        <w:t></w:t>
      </w:r>
    </w:p>
    <w:p w:rsidR="004814CA" w:rsidRDefault="004814CA" w:rsidP="004814CA">
      <w:r>
        <w:rPr>
          <w:rFonts w:hint="eastAsia"/>
        </w:rPr>
        <w:t>СПИСОК</w:t>
      </w:r>
      <w:r>
        <w:t></w:t>
      </w:r>
      <w:r>
        <w:rPr>
          <w:rFonts w:hint="eastAsia"/>
        </w:rPr>
        <w:t>ОПУБЛИКОВАННЫХ</w:t>
      </w:r>
      <w:r>
        <w:t></w:t>
      </w:r>
      <w:r>
        <w:rPr>
          <w:rFonts w:hint="eastAsia"/>
        </w:rPr>
        <w:t>РАБОТ</w:t>
      </w:r>
    </w:p>
    <w:p w:rsidR="004814CA" w:rsidRDefault="004814CA" w:rsidP="004814CA">
      <w:r>
        <w:rPr>
          <w:rFonts w:hint="eastAsia"/>
        </w:rPr>
        <w:t>Статьи</w:t>
      </w:r>
      <w:r>
        <w:t></w:t>
      </w:r>
      <w:r>
        <w:rPr>
          <w:rFonts w:hint="eastAsia"/>
        </w:rPr>
        <w:t>в</w:t>
      </w:r>
      <w:r>
        <w:t></w:t>
      </w:r>
      <w:r>
        <w:rPr>
          <w:rFonts w:hint="eastAsia"/>
        </w:rPr>
        <w:t>изданиях</w:t>
      </w:r>
      <w:r>
        <w:t></w:t>
      </w:r>
      <w:r>
        <w:t></w:t>
      </w:r>
      <w:r>
        <w:rPr>
          <w:rFonts w:hint="eastAsia"/>
        </w:rPr>
        <w:t>включенных</w:t>
      </w:r>
      <w:r>
        <w:t></w:t>
      </w:r>
      <w:r>
        <w:rPr>
          <w:rFonts w:hint="eastAsia"/>
        </w:rPr>
        <w:t>в</w:t>
      </w:r>
      <w:r>
        <w:t></w:t>
      </w:r>
      <w:r>
        <w:rPr>
          <w:rFonts w:hint="eastAsia"/>
        </w:rPr>
        <w:t>международные</w:t>
      </w:r>
      <w:r>
        <w:t></w:t>
      </w:r>
      <w:r>
        <w:rPr>
          <w:rFonts w:hint="eastAsia"/>
        </w:rPr>
        <w:t>базы</w:t>
      </w:r>
      <w:r>
        <w:t></w:t>
      </w:r>
      <w:r>
        <w:rPr>
          <w:rFonts w:hint="eastAsia"/>
        </w:rPr>
        <w:t>данных</w:t>
      </w:r>
    </w:p>
    <w:p w:rsidR="004814CA" w:rsidRDefault="004814CA" w:rsidP="004814CA">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p>
    <w:p w:rsidR="004814CA" w:rsidRDefault="004814CA" w:rsidP="004814CA">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814CA" w:rsidRDefault="004814CA" w:rsidP="004814CA">
      <w:r>
        <w:rPr>
          <w:rFonts w:hint="eastAsia"/>
        </w:rPr>
        <w:t>Публикации</w:t>
      </w:r>
      <w:r>
        <w:t></w:t>
      </w:r>
      <w:r>
        <w:rPr>
          <w:rFonts w:hint="eastAsia"/>
        </w:rPr>
        <w:t>в</w:t>
      </w:r>
      <w:r>
        <w:t></w:t>
      </w:r>
      <w:r>
        <w:rPr>
          <w:rFonts w:hint="eastAsia"/>
        </w:rPr>
        <w:t>рецензируемых</w:t>
      </w:r>
      <w:r>
        <w:t></w:t>
      </w:r>
      <w:r>
        <w:rPr>
          <w:rFonts w:hint="eastAsia"/>
        </w:rPr>
        <w:t>научных</w:t>
      </w:r>
      <w:r>
        <w:t></w:t>
      </w:r>
      <w:r>
        <w:rPr>
          <w:rFonts w:hint="eastAsia"/>
        </w:rPr>
        <w:t>изданиях</w:t>
      </w:r>
    </w:p>
    <w:p w:rsidR="004814CA" w:rsidRDefault="004814CA" w:rsidP="004814CA">
      <w:r>
        <w:t></w:t>
      </w:r>
      <w:r>
        <w:t></w:t>
      </w:r>
      <w:r>
        <w:tab/>
      </w:r>
      <w:r>
        <w:rPr>
          <w:rFonts w:hint="eastAsia"/>
        </w:rPr>
        <w:t>Шутова</w:t>
      </w:r>
      <w:r>
        <w:t></w:t>
      </w:r>
      <w:r>
        <w:t></w:t>
      </w:r>
      <w:r>
        <w:rPr>
          <w:rFonts w:hint="eastAsia"/>
        </w:rPr>
        <w:t>О</w:t>
      </w:r>
      <w:r>
        <w:t></w:t>
      </w:r>
      <w:r>
        <w:rPr>
          <w:rFonts w:hint="eastAsia"/>
        </w:rPr>
        <w:t>А</w:t>
      </w:r>
      <w:r>
        <w:t></w:t>
      </w:r>
      <w:r>
        <w:t></w:t>
      </w:r>
      <w:r>
        <w:rPr>
          <w:rFonts w:hint="eastAsia"/>
        </w:rPr>
        <w:t>Оценка</w:t>
      </w:r>
      <w:r>
        <w:t></w:t>
      </w:r>
      <w:r>
        <w:rPr>
          <w:rFonts w:hint="eastAsia"/>
        </w:rPr>
        <w:t>качества</w:t>
      </w:r>
      <w:r>
        <w:t></w:t>
      </w:r>
      <w:r>
        <w:rPr>
          <w:rFonts w:hint="eastAsia"/>
        </w:rPr>
        <w:t>и</w:t>
      </w:r>
      <w:r>
        <w:t></w:t>
      </w:r>
      <w:r>
        <w:rPr>
          <w:rFonts w:hint="eastAsia"/>
        </w:rPr>
        <w:t>безопасность</w:t>
      </w:r>
      <w:r>
        <w:t></w:t>
      </w:r>
      <w:r>
        <w:rPr>
          <w:rFonts w:hint="eastAsia"/>
        </w:rPr>
        <w:t>полукопченой</w:t>
      </w:r>
      <w:r>
        <w:t></w:t>
      </w:r>
      <w:r>
        <w:rPr>
          <w:rFonts w:hint="eastAsia"/>
        </w:rPr>
        <w:t>колбасы</w:t>
      </w:r>
      <w:r>
        <w:t></w:t>
      </w:r>
      <w:r>
        <w:t></w:t>
      </w:r>
      <w:r>
        <w:rPr>
          <w:rFonts w:hint="eastAsia"/>
        </w:rPr>
        <w:t>Баранья</w:t>
      </w:r>
      <w:r>
        <w:t></w:t>
      </w:r>
      <w:r>
        <w:t></w:t>
      </w:r>
      <w:r>
        <w:t></w:t>
      </w:r>
      <w:r>
        <w:rPr>
          <w:rFonts w:hint="eastAsia"/>
        </w:rPr>
        <w:t>О</w:t>
      </w:r>
      <w:r>
        <w:t></w:t>
      </w:r>
      <w:r>
        <w:rPr>
          <w:rFonts w:hint="eastAsia"/>
        </w:rPr>
        <w:t>А</w:t>
      </w:r>
      <w:r>
        <w:t></w:t>
      </w:r>
      <w:r>
        <w:t></w:t>
      </w:r>
      <w:r>
        <w:rPr>
          <w:rFonts w:hint="eastAsia"/>
        </w:rPr>
        <w:t>Шутова</w:t>
      </w:r>
      <w:r>
        <w:t></w:t>
      </w:r>
      <w:r>
        <w:t></w:t>
      </w:r>
      <w:r>
        <w:rPr>
          <w:rFonts w:hint="eastAsia"/>
        </w:rPr>
        <w:t>Н</w:t>
      </w:r>
      <w:r>
        <w:t></w:t>
      </w:r>
      <w:r>
        <w:rPr>
          <w:rFonts w:hint="eastAsia"/>
        </w:rPr>
        <w:t>В</w:t>
      </w:r>
      <w:r>
        <w:t></w:t>
      </w:r>
      <w:r>
        <w:t></w:t>
      </w:r>
      <w:r>
        <w:rPr>
          <w:rFonts w:hint="eastAsia"/>
        </w:rPr>
        <w:t>Коник</w:t>
      </w:r>
      <w:r>
        <w:t></w:t>
      </w:r>
      <w:r>
        <w:t></w:t>
      </w:r>
      <w:r>
        <w:rPr>
          <w:rFonts w:hint="eastAsia"/>
        </w:rPr>
        <w:t>Р</w:t>
      </w:r>
      <w:r>
        <w:t></w:t>
      </w:r>
      <w:r>
        <w:rPr>
          <w:rFonts w:hint="eastAsia"/>
        </w:rPr>
        <w:t>Р</w:t>
      </w:r>
      <w:r>
        <w:t></w:t>
      </w:r>
      <w:r>
        <w:t></w:t>
      </w:r>
      <w:r>
        <w:rPr>
          <w:rFonts w:hint="eastAsia"/>
        </w:rPr>
        <w:t>Ахмеров</w:t>
      </w:r>
      <w:r>
        <w:t></w:t>
      </w:r>
      <w:r>
        <w:t></w:t>
      </w:r>
      <w:r>
        <w:t></w:t>
      </w:r>
      <w:r>
        <w:t></w:t>
      </w:r>
      <w:r>
        <w:rPr>
          <w:rFonts w:hint="eastAsia"/>
        </w:rPr>
        <w:t>Технология</w:t>
      </w:r>
      <w:r>
        <w:t></w:t>
      </w:r>
      <w:r>
        <w:rPr>
          <w:rFonts w:hint="eastAsia"/>
        </w:rPr>
        <w:t>и</w:t>
      </w:r>
      <w:r>
        <w:t></w:t>
      </w:r>
      <w:r>
        <w:rPr>
          <w:rFonts w:hint="eastAsia"/>
        </w:rPr>
        <w:t>товарове</w:t>
      </w:r>
      <w:r>
        <w:t></w:t>
      </w:r>
      <w:r>
        <w:rPr>
          <w:rFonts w:hint="eastAsia"/>
        </w:rPr>
        <w:t>дение</w:t>
      </w:r>
      <w:r>
        <w:t></w:t>
      </w:r>
      <w:r>
        <w:rPr>
          <w:rFonts w:hint="eastAsia"/>
        </w:rPr>
        <w:t>инновационных</w:t>
      </w:r>
      <w:r>
        <w:t></w:t>
      </w:r>
      <w:r>
        <w:rPr>
          <w:rFonts w:hint="eastAsia"/>
        </w:rPr>
        <w:t>пищевых</w:t>
      </w:r>
      <w:r>
        <w:t></w:t>
      </w:r>
      <w:r>
        <w:rPr>
          <w:rFonts w:hint="eastAsia"/>
        </w:rPr>
        <w:t>продуктов</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r>
        <w:t></w:t>
      </w:r>
    </w:p>
    <w:p w:rsidR="004814CA" w:rsidRDefault="004814CA" w:rsidP="004814CA">
      <w:r>
        <w:t></w:t>
      </w:r>
      <w:r>
        <w:t></w:t>
      </w:r>
      <w:r>
        <w:tab/>
      </w:r>
      <w:r>
        <w:rPr>
          <w:rFonts w:hint="eastAsia"/>
        </w:rPr>
        <w:t>Шутова</w:t>
      </w:r>
      <w:r>
        <w:t></w:t>
      </w:r>
      <w:r>
        <w:t></w:t>
      </w:r>
      <w:r>
        <w:rPr>
          <w:rFonts w:hint="eastAsia"/>
        </w:rPr>
        <w:t>О</w:t>
      </w:r>
      <w:r>
        <w:t></w:t>
      </w:r>
      <w:r>
        <w:t></w:t>
      </w:r>
      <w:r>
        <w:rPr>
          <w:rFonts w:hint="eastAsia"/>
        </w:rPr>
        <w:t>А</w:t>
      </w:r>
      <w:r>
        <w:t></w:t>
      </w:r>
      <w:r>
        <w:t></w:t>
      </w:r>
      <w:r>
        <w:rPr>
          <w:rFonts w:hint="eastAsia"/>
        </w:rPr>
        <w:t>Гистологическая</w:t>
      </w:r>
      <w:r>
        <w:t></w:t>
      </w:r>
      <w:r>
        <w:rPr>
          <w:rFonts w:hint="eastAsia"/>
        </w:rPr>
        <w:t>оценка</w:t>
      </w:r>
      <w:r>
        <w:t></w:t>
      </w:r>
      <w:r>
        <w:rPr>
          <w:rFonts w:hint="eastAsia"/>
        </w:rPr>
        <w:t>мышечной</w:t>
      </w:r>
      <w:r>
        <w:t></w:t>
      </w:r>
      <w:r>
        <w:rPr>
          <w:rFonts w:hint="eastAsia"/>
        </w:rPr>
        <w:t>ткани</w:t>
      </w:r>
      <w:r>
        <w:t></w:t>
      </w:r>
      <w:r>
        <w:rPr>
          <w:rFonts w:hint="eastAsia"/>
        </w:rPr>
        <w:t>овец</w:t>
      </w:r>
      <w:r>
        <w:t></w:t>
      </w:r>
      <w:r>
        <w:rPr>
          <w:rFonts w:hint="eastAsia"/>
        </w:rPr>
        <w:t>эдильба</w:t>
      </w:r>
      <w:r>
        <w:t></w:t>
      </w:r>
      <w:r>
        <w:t></w:t>
      </w:r>
      <w:r>
        <w:rPr>
          <w:rFonts w:hint="eastAsia"/>
        </w:rPr>
        <w:t>евской</w:t>
      </w:r>
      <w:r>
        <w:t></w:t>
      </w:r>
      <w:r>
        <w:rPr>
          <w:rFonts w:hint="eastAsia"/>
        </w:rPr>
        <w:t>породы</w:t>
      </w:r>
      <w:r>
        <w:t></w:t>
      </w:r>
      <w:r>
        <w:rPr>
          <w:rFonts w:hint="eastAsia"/>
        </w:rPr>
        <w:t>Астраханской</w:t>
      </w:r>
      <w:r>
        <w:t></w:t>
      </w:r>
      <w:r>
        <w:rPr>
          <w:rFonts w:hint="eastAsia"/>
        </w:rPr>
        <w:t>области</w:t>
      </w:r>
      <w:r>
        <w:t></w:t>
      </w:r>
      <w:r>
        <w:t></w:t>
      </w:r>
      <w:r>
        <w:t></w:t>
      </w:r>
      <w:r>
        <w:rPr>
          <w:rFonts w:hint="eastAsia"/>
        </w:rPr>
        <w:t>Н</w:t>
      </w:r>
      <w:r>
        <w:t></w:t>
      </w:r>
      <w:r>
        <w:rPr>
          <w:rFonts w:hint="eastAsia"/>
        </w:rPr>
        <w:t>В</w:t>
      </w:r>
      <w:r>
        <w:t></w:t>
      </w:r>
      <w:r>
        <w:t></w:t>
      </w:r>
      <w:r>
        <w:rPr>
          <w:rFonts w:hint="eastAsia"/>
        </w:rPr>
        <w:t>Коник</w:t>
      </w:r>
      <w:r>
        <w:t></w:t>
      </w:r>
      <w:r>
        <w:t></w:t>
      </w:r>
      <w:r>
        <w:rPr>
          <w:rFonts w:hint="eastAsia"/>
        </w:rPr>
        <w:t>В</w:t>
      </w:r>
      <w:r>
        <w:t></w:t>
      </w:r>
      <w:r>
        <w:rPr>
          <w:rFonts w:hint="eastAsia"/>
        </w:rPr>
        <w:t>В</w:t>
      </w:r>
      <w:r>
        <w:t></w:t>
      </w:r>
      <w:r>
        <w:t></w:t>
      </w:r>
      <w:r>
        <w:rPr>
          <w:rFonts w:hint="eastAsia"/>
        </w:rPr>
        <w:t>Салаутин</w:t>
      </w:r>
      <w:r>
        <w:t></w:t>
      </w:r>
      <w:r>
        <w:t></w:t>
      </w:r>
      <w:r>
        <w:rPr>
          <w:rFonts w:hint="eastAsia"/>
        </w:rPr>
        <w:t>О</w:t>
      </w:r>
      <w:r>
        <w:t></w:t>
      </w:r>
      <w:r>
        <w:rPr>
          <w:rFonts w:hint="eastAsia"/>
        </w:rPr>
        <w:t>А</w:t>
      </w:r>
      <w:r>
        <w:t></w:t>
      </w:r>
      <w:r>
        <w:t></w:t>
      </w:r>
      <w:r>
        <w:rPr>
          <w:rFonts w:hint="eastAsia"/>
        </w:rPr>
        <w:t>Шуто</w:t>
      </w:r>
      <w:r>
        <w:t></w:t>
      </w:r>
      <w:r>
        <w:rPr>
          <w:rFonts w:hint="eastAsia"/>
        </w:rPr>
        <w:t>ва</w:t>
      </w:r>
      <w:r>
        <w:t></w:t>
      </w:r>
      <w:r>
        <w:t></w:t>
      </w:r>
      <w:r>
        <w:rPr>
          <w:rFonts w:hint="eastAsia"/>
        </w:rPr>
        <w:t>Р</w:t>
      </w:r>
      <w:r>
        <w:t></w:t>
      </w:r>
      <w:r>
        <w:rPr>
          <w:rFonts w:hint="eastAsia"/>
        </w:rPr>
        <w:t>В</w:t>
      </w:r>
      <w:r>
        <w:t></w:t>
      </w:r>
      <w:r>
        <w:t></w:t>
      </w:r>
      <w:r>
        <w:rPr>
          <w:rFonts w:hint="eastAsia"/>
        </w:rPr>
        <w:t>Ульянов</w:t>
      </w:r>
      <w:r>
        <w:t></w:t>
      </w:r>
      <w:r>
        <w:t></w:t>
      </w:r>
      <w:r>
        <w:t></w:t>
      </w:r>
      <w:r>
        <w:t></w:t>
      </w:r>
      <w:r>
        <w:rPr>
          <w:rFonts w:hint="eastAsia"/>
        </w:rPr>
        <w:t>Вестник</w:t>
      </w:r>
      <w:r>
        <w:t></w:t>
      </w:r>
      <w:r>
        <w:rPr>
          <w:rFonts w:hint="eastAsia"/>
        </w:rPr>
        <w:t>АПК</w:t>
      </w:r>
      <w:r>
        <w:t></w:t>
      </w:r>
      <w:r>
        <w:rPr>
          <w:rFonts w:hint="eastAsia"/>
        </w:rPr>
        <w:t>Ставрополья</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r>
        <w:t></w:t>
      </w:r>
    </w:p>
    <w:p w:rsidR="004814CA" w:rsidRDefault="004814CA" w:rsidP="004814CA">
      <w:r>
        <w:t></w:t>
      </w:r>
      <w:r>
        <w:t></w:t>
      </w:r>
      <w:r>
        <w:tab/>
      </w:r>
      <w:r>
        <w:rPr>
          <w:rFonts w:hint="eastAsia"/>
        </w:rPr>
        <w:t>Шутова</w:t>
      </w:r>
      <w:r>
        <w:t></w:t>
      </w:r>
      <w:r>
        <w:t></w:t>
      </w:r>
      <w:r>
        <w:rPr>
          <w:rFonts w:hint="eastAsia"/>
        </w:rPr>
        <w:t>О</w:t>
      </w:r>
      <w:r>
        <w:t></w:t>
      </w:r>
      <w:r>
        <w:rPr>
          <w:rFonts w:hint="eastAsia"/>
        </w:rPr>
        <w:t>А</w:t>
      </w:r>
      <w:r>
        <w:t></w:t>
      </w:r>
      <w:r>
        <w:t></w:t>
      </w:r>
      <w:r>
        <w:rPr>
          <w:rFonts w:hint="eastAsia"/>
        </w:rPr>
        <w:t>Исследование</w:t>
      </w:r>
      <w:r>
        <w:t></w:t>
      </w:r>
      <w:r>
        <w:rPr>
          <w:rFonts w:hint="eastAsia"/>
        </w:rPr>
        <w:t>влияния</w:t>
      </w:r>
      <w:r>
        <w:t></w:t>
      </w:r>
      <w:r>
        <w:rPr>
          <w:rFonts w:hint="eastAsia"/>
        </w:rPr>
        <w:t>пробиотика</w:t>
      </w:r>
      <w:r>
        <w:t></w:t>
      </w:r>
      <w:r>
        <w:t></w:t>
      </w:r>
      <w:r>
        <w:rPr>
          <w:rFonts w:hint="eastAsia"/>
        </w:rPr>
        <w:t>Бацелл</w:t>
      </w:r>
      <w:r>
        <w:t></w:t>
      </w:r>
      <w:r>
        <w:t></w:t>
      </w:r>
      <w:r>
        <w:rPr>
          <w:rFonts w:hint="eastAsia"/>
        </w:rPr>
        <w:t>на</w:t>
      </w:r>
      <w:r>
        <w:t></w:t>
      </w:r>
      <w:r>
        <w:rPr>
          <w:rFonts w:hint="eastAsia"/>
        </w:rPr>
        <w:t>качество</w:t>
      </w:r>
      <w:r>
        <w:t></w:t>
      </w:r>
      <w:r>
        <w:rPr>
          <w:rFonts w:hint="eastAsia"/>
        </w:rPr>
        <w:t>и</w:t>
      </w:r>
      <w:r>
        <w:t></w:t>
      </w:r>
      <w:r>
        <w:rPr>
          <w:rFonts w:hint="eastAsia"/>
        </w:rPr>
        <w:t>безопасность</w:t>
      </w:r>
      <w:r>
        <w:t></w:t>
      </w:r>
      <w:r>
        <w:rPr>
          <w:rFonts w:hint="eastAsia"/>
        </w:rPr>
        <w:t>колбасы</w:t>
      </w:r>
      <w:r>
        <w:t></w:t>
      </w:r>
      <w:r>
        <w:rPr>
          <w:rFonts w:hint="eastAsia"/>
        </w:rPr>
        <w:t>из</w:t>
      </w:r>
      <w:r>
        <w:t></w:t>
      </w:r>
      <w:r>
        <w:rPr>
          <w:rFonts w:hint="eastAsia"/>
        </w:rPr>
        <w:t>баранины</w:t>
      </w:r>
      <w:r>
        <w:t></w:t>
      </w:r>
      <w:r>
        <w:t></w:t>
      </w:r>
      <w:r>
        <w:t></w:t>
      </w:r>
      <w:r>
        <w:rPr>
          <w:rFonts w:hint="eastAsia"/>
        </w:rPr>
        <w:t>Н</w:t>
      </w:r>
      <w:r>
        <w:t></w:t>
      </w:r>
      <w:r>
        <w:rPr>
          <w:rFonts w:hint="eastAsia"/>
        </w:rPr>
        <w:t>В</w:t>
      </w:r>
      <w:r>
        <w:t></w:t>
      </w:r>
      <w:r>
        <w:t></w:t>
      </w:r>
      <w:r>
        <w:rPr>
          <w:rFonts w:hint="eastAsia"/>
        </w:rPr>
        <w:t>Коник</w:t>
      </w:r>
      <w:r>
        <w:t></w:t>
      </w:r>
      <w:r>
        <w:t></w:t>
      </w:r>
      <w:r>
        <w:rPr>
          <w:rFonts w:hint="eastAsia"/>
        </w:rPr>
        <w:t>О</w:t>
      </w:r>
      <w:r>
        <w:t></w:t>
      </w:r>
      <w:r>
        <w:rPr>
          <w:rFonts w:hint="eastAsia"/>
        </w:rPr>
        <w:t>А</w:t>
      </w:r>
      <w:r>
        <w:t></w:t>
      </w:r>
      <w:r>
        <w:t></w:t>
      </w:r>
      <w:r>
        <w:rPr>
          <w:rFonts w:hint="eastAsia"/>
        </w:rPr>
        <w:t>Шутова</w:t>
      </w:r>
      <w:r>
        <w:t></w:t>
      </w:r>
      <w:r>
        <w:t></w:t>
      </w:r>
      <w:r>
        <w:rPr>
          <w:rFonts w:hint="eastAsia"/>
        </w:rPr>
        <w:t>Р</w:t>
      </w:r>
      <w:r>
        <w:t></w:t>
      </w:r>
      <w:r>
        <w:rPr>
          <w:rFonts w:hint="eastAsia"/>
        </w:rPr>
        <w:t>Р</w:t>
      </w:r>
      <w:r>
        <w:t></w:t>
      </w:r>
      <w:r>
        <w:t></w:t>
      </w:r>
      <w:r>
        <w:rPr>
          <w:rFonts w:hint="eastAsia"/>
        </w:rPr>
        <w:t>Ахмеров</w:t>
      </w:r>
      <w:r>
        <w:t></w:t>
      </w:r>
      <w:r>
        <w:t></w:t>
      </w:r>
      <w:r>
        <w:t></w:t>
      </w:r>
      <w:r>
        <w:t></w:t>
      </w:r>
      <w:r>
        <w:rPr>
          <w:rFonts w:hint="eastAsia"/>
        </w:rPr>
        <w:t>Известия</w:t>
      </w:r>
      <w:r>
        <w:t></w:t>
      </w:r>
      <w:r>
        <w:rPr>
          <w:rFonts w:hint="eastAsia"/>
        </w:rPr>
        <w:t>высших</w:t>
      </w:r>
      <w:r>
        <w:t></w:t>
      </w:r>
      <w:r>
        <w:rPr>
          <w:rFonts w:hint="eastAsia"/>
        </w:rPr>
        <w:t>учебных</w:t>
      </w:r>
      <w:r>
        <w:t></w:t>
      </w:r>
      <w:r>
        <w:rPr>
          <w:rFonts w:hint="eastAsia"/>
        </w:rPr>
        <w:t>заведений</w:t>
      </w:r>
      <w:r>
        <w:t></w:t>
      </w:r>
      <w:r>
        <w:t></w:t>
      </w:r>
      <w:r>
        <w:rPr>
          <w:rFonts w:hint="eastAsia"/>
        </w:rPr>
        <w:t>Пищевая</w:t>
      </w:r>
      <w:r>
        <w:t></w:t>
      </w:r>
      <w:r>
        <w:rPr>
          <w:rFonts w:hint="eastAsia"/>
        </w:rPr>
        <w:t>технология</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814CA" w:rsidRDefault="004814CA" w:rsidP="004814CA">
      <w:r>
        <w:rPr>
          <w:rFonts w:hint="eastAsia"/>
        </w:rPr>
        <w:t>Публикации</w:t>
      </w:r>
      <w:r>
        <w:t></w:t>
      </w:r>
      <w:r>
        <w:rPr>
          <w:rFonts w:hint="eastAsia"/>
        </w:rPr>
        <w:t>в</w:t>
      </w:r>
      <w:r>
        <w:t></w:t>
      </w:r>
      <w:r>
        <w:rPr>
          <w:rFonts w:hint="eastAsia"/>
        </w:rPr>
        <w:t>других</w:t>
      </w:r>
      <w:r>
        <w:t></w:t>
      </w:r>
      <w:r>
        <w:rPr>
          <w:rFonts w:hint="eastAsia"/>
        </w:rPr>
        <w:t>изданиях</w:t>
      </w:r>
    </w:p>
    <w:p w:rsidR="004814CA" w:rsidRDefault="004814CA" w:rsidP="004814CA">
      <w:r>
        <w:t></w:t>
      </w:r>
      <w:r>
        <w:t></w:t>
      </w:r>
      <w:r>
        <w:tab/>
      </w:r>
      <w:r>
        <w:rPr>
          <w:rFonts w:hint="eastAsia"/>
        </w:rPr>
        <w:t>Шутова</w:t>
      </w:r>
      <w:r>
        <w:t></w:t>
      </w:r>
      <w:r>
        <w:t></w:t>
      </w:r>
      <w:r>
        <w:rPr>
          <w:rFonts w:hint="eastAsia"/>
        </w:rPr>
        <w:t>О</w:t>
      </w:r>
      <w:r>
        <w:t></w:t>
      </w:r>
      <w:r>
        <w:rPr>
          <w:rFonts w:hint="eastAsia"/>
        </w:rPr>
        <w:t>А</w:t>
      </w:r>
      <w:r>
        <w:t></w:t>
      </w:r>
      <w:r>
        <w:t></w:t>
      </w:r>
      <w:r>
        <w:rPr>
          <w:rFonts w:hint="eastAsia"/>
        </w:rPr>
        <w:t>Пути</w:t>
      </w:r>
      <w:r>
        <w:t></w:t>
      </w:r>
      <w:r>
        <w:rPr>
          <w:rFonts w:hint="eastAsia"/>
        </w:rPr>
        <w:t>повышения</w:t>
      </w:r>
      <w:r>
        <w:t></w:t>
      </w:r>
      <w:r>
        <w:rPr>
          <w:rFonts w:hint="eastAsia"/>
        </w:rPr>
        <w:t>конкурентоспособности</w:t>
      </w:r>
      <w:r>
        <w:t></w:t>
      </w:r>
      <w:r>
        <w:rPr>
          <w:rFonts w:hint="eastAsia"/>
        </w:rPr>
        <w:t>овцеводства</w:t>
      </w:r>
      <w:r>
        <w:t></w:t>
      </w:r>
      <w:r>
        <w:rPr>
          <w:rFonts w:hint="eastAsia"/>
        </w:rPr>
        <w:t>Астраханской</w:t>
      </w:r>
      <w:r>
        <w:t></w:t>
      </w:r>
      <w:r>
        <w:rPr>
          <w:rFonts w:hint="eastAsia"/>
        </w:rPr>
        <w:t>области</w:t>
      </w:r>
      <w:r>
        <w:t></w:t>
      </w:r>
      <w:r>
        <w:t></w:t>
      </w:r>
      <w:r>
        <w:t></w:t>
      </w:r>
      <w:r>
        <w:rPr>
          <w:rFonts w:hint="eastAsia"/>
        </w:rPr>
        <w:t>О</w:t>
      </w:r>
      <w:r>
        <w:t></w:t>
      </w:r>
      <w:r>
        <w:t></w:t>
      </w:r>
      <w:r>
        <w:rPr>
          <w:rFonts w:hint="eastAsia"/>
        </w:rPr>
        <w:t>А</w:t>
      </w:r>
      <w:r>
        <w:t></w:t>
      </w:r>
      <w:r>
        <w:t></w:t>
      </w:r>
      <w:r>
        <w:rPr>
          <w:rFonts w:hint="eastAsia"/>
        </w:rPr>
        <w:t>Шутова</w:t>
      </w:r>
      <w:r>
        <w:t></w:t>
      </w:r>
      <w:r>
        <w:t></w:t>
      </w:r>
      <w:r>
        <w:t></w:t>
      </w:r>
      <w:r>
        <w:t></w:t>
      </w:r>
      <w:r>
        <w:rPr>
          <w:rFonts w:hint="eastAsia"/>
        </w:rPr>
        <w:t>Перспективы</w:t>
      </w:r>
      <w:r>
        <w:t></w:t>
      </w:r>
      <w:r>
        <w:rPr>
          <w:rFonts w:hint="eastAsia"/>
        </w:rPr>
        <w:t>производства</w:t>
      </w:r>
      <w:r>
        <w:t></w:t>
      </w:r>
      <w:r>
        <w:rPr>
          <w:rFonts w:hint="eastAsia"/>
        </w:rPr>
        <w:t>продуктов</w:t>
      </w:r>
      <w:r>
        <w:t></w:t>
      </w:r>
      <w:r>
        <w:rPr>
          <w:rFonts w:hint="eastAsia"/>
        </w:rPr>
        <w:t>питания</w:t>
      </w:r>
      <w:r>
        <w:t></w:t>
      </w:r>
      <w:r>
        <w:rPr>
          <w:rFonts w:hint="eastAsia"/>
        </w:rPr>
        <w:t>нового</w:t>
      </w:r>
      <w:r>
        <w:t></w:t>
      </w:r>
      <w:r>
        <w:rPr>
          <w:rFonts w:hint="eastAsia"/>
        </w:rPr>
        <w:t>поколения</w:t>
      </w:r>
      <w:r>
        <w:t></w:t>
      </w:r>
      <w:r>
        <w:t></w:t>
      </w:r>
      <w:r>
        <w:rPr>
          <w:rFonts w:hint="eastAsia"/>
        </w:rPr>
        <w:t>Материалы</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посвященной</w:t>
      </w:r>
      <w:r>
        <w:t></w:t>
      </w:r>
      <w:r>
        <w:rPr>
          <w:rFonts w:hint="eastAsia"/>
        </w:rPr>
        <w:t>памяти</w:t>
      </w:r>
      <w:r>
        <w:t></w:t>
      </w:r>
      <w:r>
        <w:rPr>
          <w:rFonts w:hint="eastAsia"/>
        </w:rPr>
        <w:t>профессора</w:t>
      </w:r>
      <w:r>
        <w:t></w:t>
      </w:r>
      <w:r>
        <w:rPr>
          <w:rFonts w:hint="eastAsia"/>
        </w:rPr>
        <w:t>Сапрыгина</w:t>
      </w:r>
      <w:r>
        <w:t></w:t>
      </w:r>
      <w:r>
        <w:rPr>
          <w:rFonts w:hint="eastAsia"/>
        </w:rPr>
        <w:t>Георгия</w:t>
      </w:r>
      <w:r>
        <w:t></w:t>
      </w:r>
      <w:r>
        <w:rPr>
          <w:rFonts w:hint="eastAsia"/>
        </w:rPr>
        <w:t>Петровича</w:t>
      </w:r>
      <w:r>
        <w:t></w:t>
      </w:r>
      <w:r>
        <w:t></w:t>
      </w:r>
      <w:r>
        <w:t></w:t>
      </w:r>
      <w:r>
        <w:t></w:t>
      </w:r>
      <w:r>
        <w:rPr>
          <w:rFonts w:hint="eastAsia"/>
        </w:rPr>
        <w:t>Омск</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814CA" w:rsidRDefault="004814CA" w:rsidP="004814CA">
      <w:r>
        <w:t></w:t>
      </w:r>
      <w:r>
        <w:t></w:t>
      </w:r>
      <w:r>
        <w:tab/>
      </w:r>
      <w:r>
        <w:rPr>
          <w:rFonts w:hint="eastAsia"/>
        </w:rPr>
        <w:t>Шутова</w:t>
      </w:r>
      <w:r>
        <w:t></w:t>
      </w:r>
      <w:r>
        <w:t></w:t>
      </w:r>
      <w:r>
        <w:rPr>
          <w:rFonts w:hint="eastAsia"/>
        </w:rPr>
        <w:t>О</w:t>
      </w:r>
      <w:r>
        <w:t></w:t>
      </w:r>
      <w:r>
        <w:rPr>
          <w:rFonts w:hint="eastAsia"/>
        </w:rPr>
        <w:t>А</w:t>
      </w:r>
      <w:r>
        <w:t></w:t>
      </w:r>
      <w:r>
        <w:t></w:t>
      </w:r>
      <w:r>
        <w:rPr>
          <w:rFonts w:hint="eastAsia"/>
        </w:rPr>
        <w:t>Мясная</w:t>
      </w:r>
      <w:r>
        <w:t></w:t>
      </w:r>
      <w:r>
        <w:rPr>
          <w:rFonts w:hint="eastAsia"/>
        </w:rPr>
        <w:t>продуктивность</w:t>
      </w:r>
      <w:r>
        <w:t></w:t>
      </w:r>
      <w:r>
        <w:rPr>
          <w:rFonts w:hint="eastAsia"/>
        </w:rPr>
        <w:t>и</w:t>
      </w:r>
      <w:r>
        <w:t></w:t>
      </w:r>
      <w:r>
        <w:rPr>
          <w:rFonts w:hint="eastAsia"/>
        </w:rPr>
        <w:t>химический</w:t>
      </w:r>
      <w:r>
        <w:t></w:t>
      </w:r>
      <w:r>
        <w:rPr>
          <w:rFonts w:hint="eastAsia"/>
        </w:rPr>
        <w:t>состав</w:t>
      </w:r>
      <w:r>
        <w:t></w:t>
      </w:r>
      <w:r>
        <w:rPr>
          <w:rFonts w:hint="eastAsia"/>
        </w:rPr>
        <w:t>мяса</w:t>
      </w:r>
      <w:r>
        <w:t></w:t>
      </w:r>
      <w:r>
        <w:rPr>
          <w:rFonts w:hint="eastAsia"/>
        </w:rPr>
        <w:t>ба</w:t>
      </w:r>
      <w:r>
        <w:t></w:t>
      </w:r>
      <w:r>
        <w:rPr>
          <w:rFonts w:hint="eastAsia"/>
        </w:rPr>
        <w:t>ранчиков</w:t>
      </w:r>
      <w:r>
        <w:t></w:t>
      </w:r>
      <w:r>
        <w:rPr>
          <w:rFonts w:hint="eastAsia"/>
        </w:rPr>
        <w:t>при</w:t>
      </w:r>
      <w:r>
        <w:t></w:t>
      </w:r>
      <w:r>
        <w:rPr>
          <w:rFonts w:hint="eastAsia"/>
        </w:rPr>
        <w:t>использовании</w:t>
      </w:r>
      <w:r>
        <w:t></w:t>
      </w:r>
      <w:r>
        <w:rPr>
          <w:rFonts w:hint="eastAsia"/>
        </w:rPr>
        <w:t>пробиотика</w:t>
      </w:r>
      <w:r>
        <w:t></w:t>
      </w:r>
      <w:r>
        <w:t></w:t>
      </w:r>
      <w:r>
        <w:rPr>
          <w:rFonts w:hint="eastAsia"/>
        </w:rPr>
        <w:t>Бацелл</w:t>
      </w:r>
      <w:r>
        <w:t></w:t>
      </w:r>
      <w:r>
        <w:t></w:t>
      </w:r>
      <w:r>
        <w:t></w:t>
      </w:r>
      <w:r>
        <w:t></w:t>
      </w:r>
      <w:r>
        <w:rPr>
          <w:rFonts w:hint="eastAsia"/>
        </w:rPr>
        <w:t>О</w:t>
      </w:r>
      <w:r>
        <w:t></w:t>
      </w:r>
      <w:r>
        <w:rPr>
          <w:rFonts w:hint="eastAsia"/>
        </w:rPr>
        <w:t>А</w:t>
      </w:r>
      <w:r>
        <w:t></w:t>
      </w:r>
      <w:r>
        <w:t></w:t>
      </w:r>
      <w:r>
        <w:rPr>
          <w:rFonts w:hint="eastAsia"/>
        </w:rPr>
        <w:t>Шутова</w:t>
      </w:r>
      <w:r>
        <w:t></w:t>
      </w:r>
      <w:r>
        <w:t></w:t>
      </w:r>
      <w:r>
        <w:t></w:t>
      </w:r>
      <w:r>
        <w:t></w:t>
      </w:r>
      <w:r>
        <w:rPr>
          <w:rFonts w:hint="eastAsia"/>
        </w:rPr>
        <w:t>Научно</w:t>
      </w:r>
      <w:r>
        <w:t></w:t>
      </w:r>
      <w:r>
        <w:rPr>
          <w:rFonts w:hint="eastAsia"/>
        </w:rPr>
        <w:t>практические</w:t>
      </w:r>
      <w:r>
        <w:t></w:t>
      </w:r>
      <w:r>
        <w:rPr>
          <w:rFonts w:hint="eastAsia"/>
        </w:rPr>
        <w:t>основы</w:t>
      </w:r>
      <w:r>
        <w:t></w:t>
      </w:r>
      <w:r>
        <w:rPr>
          <w:rFonts w:hint="eastAsia"/>
        </w:rPr>
        <w:t>развития</w:t>
      </w:r>
      <w:r>
        <w:t></w:t>
      </w:r>
      <w:r>
        <w:rPr>
          <w:rFonts w:hint="eastAsia"/>
        </w:rPr>
        <w:t>пустынно</w:t>
      </w:r>
      <w:r>
        <w:t></w:t>
      </w:r>
      <w:r>
        <w:rPr>
          <w:rFonts w:hint="eastAsia"/>
        </w:rPr>
        <w:t>пастбищного</w:t>
      </w:r>
      <w:r>
        <w:t></w:t>
      </w:r>
      <w:r>
        <w:rPr>
          <w:rFonts w:hint="eastAsia"/>
        </w:rPr>
        <w:t>животноводства</w:t>
      </w:r>
      <w:r>
        <w:t></w:t>
      </w:r>
      <w:r>
        <w:rPr>
          <w:rFonts w:hint="eastAsia"/>
        </w:rPr>
        <w:t>и</w:t>
      </w:r>
      <w:r>
        <w:t></w:t>
      </w:r>
      <w:r>
        <w:rPr>
          <w:rFonts w:hint="eastAsia"/>
        </w:rPr>
        <w:t>меры</w:t>
      </w:r>
      <w:r>
        <w:t></w:t>
      </w:r>
      <w:r>
        <w:rPr>
          <w:rFonts w:hint="eastAsia"/>
        </w:rPr>
        <w:t>предупреждения</w:t>
      </w:r>
      <w:r>
        <w:t></w:t>
      </w:r>
      <w:r>
        <w:rPr>
          <w:rFonts w:hint="eastAsia"/>
        </w:rPr>
        <w:t>опустынования</w:t>
      </w:r>
      <w:r>
        <w:t></w:t>
      </w:r>
      <w:r>
        <w:t></w:t>
      </w:r>
      <w:r>
        <w:rPr>
          <w:rFonts w:hint="eastAsia"/>
        </w:rPr>
        <w:t>Материалы</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t></w:t>
      </w:r>
      <w:r>
        <w:t></w:t>
      </w:r>
      <w:r>
        <w:rPr>
          <w:rFonts w:hint="eastAsia"/>
        </w:rPr>
        <w:t>Республика</w:t>
      </w:r>
      <w:r>
        <w:t></w:t>
      </w:r>
      <w:r>
        <w:rPr>
          <w:rFonts w:hint="eastAsia"/>
        </w:rPr>
        <w:t>Узбекистан</w:t>
      </w:r>
      <w:r>
        <w:t></w:t>
      </w:r>
      <w:r>
        <w:t></w:t>
      </w:r>
      <w:r>
        <w:rPr>
          <w:rFonts w:hint="eastAsia"/>
        </w:rPr>
        <w:t>г</w:t>
      </w:r>
      <w:r>
        <w:t></w:t>
      </w:r>
      <w:r>
        <w:t></w:t>
      </w:r>
      <w:r>
        <w:rPr>
          <w:rFonts w:hint="eastAsia"/>
        </w:rPr>
        <w:t>Самарканд</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814CA" w:rsidRDefault="004814CA" w:rsidP="004814CA">
      <w:r>
        <w:rPr>
          <w:rFonts w:hint="eastAsia"/>
        </w:rPr>
        <w:t>Отпечатано</w:t>
      </w:r>
      <w:r>
        <w:t></w:t>
      </w:r>
      <w:r>
        <w:rPr>
          <w:rFonts w:hint="eastAsia"/>
        </w:rPr>
        <w:t>в</w:t>
      </w:r>
      <w:r>
        <w:t></w:t>
      </w:r>
      <w:r>
        <w:rPr>
          <w:rFonts w:hint="eastAsia"/>
        </w:rPr>
        <w:t>издательско</w:t>
      </w:r>
      <w:r>
        <w:t></w:t>
      </w:r>
      <w:r>
        <w:rPr>
          <w:rFonts w:hint="eastAsia"/>
        </w:rPr>
        <w:t>полиграфическом</w:t>
      </w:r>
      <w:r>
        <w:t></w:t>
      </w:r>
      <w:r>
        <w:rPr>
          <w:rFonts w:hint="eastAsia"/>
        </w:rPr>
        <w:t>центре</w:t>
      </w:r>
    </w:p>
    <w:p w:rsidR="004814CA" w:rsidRDefault="004814CA" w:rsidP="004814CA">
      <w:r>
        <w:rPr>
          <w:rFonts w:hint="eastAsia"/>
        </w:rPr>
        <w:t>ФГБОУ</w:t>
      </w:r>
      <w:r>
        <w:t></w:t>
      </w:r>
      <w:r>
        <w:rPr>
          <w:rFonts w:hint="eastAsia"/>
        </w:rPr>
        <w:t>ВО</w:t>
      </w:r>
      <w:r>
        <w:t></w:t>
      </w:r>
      <w:r>
        <w:rPr>
          <w:rFonts w:hint="eastAsia"/>
        </w:rPr>
        <w:t>Мичуринский</w:t>
      </w:r>
      <w:r>
        <w:t></w:t>
      </w:r>
      <w:r>
        <w:rPr>
          <w:rFonts w:hint="eastAsia"/>
        </w:rPr>
        <w:t>ГАУ</w:t>
      </w:r>
    </w:p>
    <w:p w:rsidR="004814CA" w:rsidRDefault="004814CA" w:rsidP="004814CA">
      <w:r>
        <w:rPr>
          <w:rFonts w:hint="eastAsia"/>
        </w:rPr>
        <w:t>Подписано</w:t>
      </w:r>
      <w:r>
        <w:t></w:t>
      </w:r>
      <w:r>
        <w:rPr>
          <w:rFonts w:hint="eastAsia"/>
        </w:rPr>
        <w:t>в</w:t>
      </w:r>
      <w:r>
        <w:t></w:t>
      </w:r>
      <w:r>
        <w:rPr>
          <w:rFonts w:hint="eastAsia"/>
        </w:rPr>
        <w:t>печать</w:t>
      </w:r>
      <w:r>
        <w:t></w:t>
      </w:r>
      <w:r>
        <w:t></w:t>
      </w:r>
      <w:r>
        <w:t></w:t>
      </w:r>
      <w:r>
        <w:t></w:t>
      </w:r>
      <w:r>
        <w:t></w:t>
      </w:r>
      <w:r>
        <w:t></w:t>
      </w:r>
      <w:r>
        <w:t></w:t>
      </w:r>
      <w:r>
        <w:t></w:t>
      </w:r>
      <w:r>
        <w:t></w:t>
      </w:r>
      <w:r>
        <w:t></w:t>
      </w:r>
      <w:r>
        <w:t></w:t>
      </w:r>
      <w:r>
        <w:t></w:t>
      </w:r>
      <w:r>
        <w:t></w:t>
      </w:r>
      <w:r>
        <w:rPr>
          <w:rFonts w:hint="eastAsia"/>
        </w:rPr>
        <w:t>Формат</w:t>
      </w:r>
      <w:r>
        <w:t></w:t>
      </w:r>
      <w:r>
        <w:t></w:t>
      </w:r>
      <w:r>
        <w:t></w:t>
      </w:r>
      <w:r>
        <w:rPr>
          <w:rFonts w:hint="eastAsia"/>
        </w:rPr>
        <w:t>х</w:t>
      </w:r>
      <w:r>
        <w:t></w:t>
      </w:r>
      <w:r>
        <w:t></w:t>
      </w:r>
      <w:r>
        <w:t></w:t>
      </w:r>
      <w:r>
        <w:t></w:t>
      </w:r>
      <w:r>
        <w:t></w:t>
      </w:r>
      <w:r>
        <w:t></w:t>
      </w:r>
      <w:r>
        <w:t></w:t>
      </w:r>
      <w:r>
        <w:t></w:t>
      </w:r>
    </w:p>
    <w:p w:rsidR="004814CA" w:rsidRDefault="004814CA" w:rsidP="004814CA">
      <w:r>
        <w:rPr>
          <w:rFonts w:hint="eastAsia"/>
        </w:rPr>
        <w:t>Бумага</w:t>
      </w:r>
      <w:r>
        <w:t></w:t>
      </w:r>
      <w:r>
        <w:rPr>
          <w:rFonts w:hint="eastAsia"/>
        </w:rPr>
        <w:t>офсетная</w:t>
      </w:r>
      <w:r>
        <w:t></w:t>
      </w:r>
      <w:r>
        <w:rPr>
          <w:rFonts w:hint="eastAsia"/>
        </w:rPr>
        <w:t>№</w:t>
      </w:r>
      <w:r>
        <w:t></w:t>
      </w:r>
      <w:r>
        <w:t></w:t>
      </w:r>
      <w:r>
        <w:t></w:t>
      </w:r>
      <w:r>
        <w:t></w:t>
      </w:r>
      <w:r>
        <w:rPr>
          <w:rFonts w:hint="eastAsia"/>
        </w:rPr>
        <w:t>Усл</w:t>
      </w:r>
      <w:r>
        <w:t></w:t>
      </w:r>
      <w:r>
        <w:rPr>
          <w:rFonts w:hint="eastAsia"/>
        </w:rPr>
        <w:t>печ</w:t>
      </w:r>
      <w:r>
        <w:t></w:t>
      </w:r>
      <w:r>
        <w:rPr>
          <w:rFonts w:hint="eastAsia"/>
        </w:rPr>
        <w:t>л</w:t>
      </w:r>
      <w:r>
        <w:t></w:t>
      </w:r>
      <w:r>
        <w:t></w:t>
      </w:r>
      <w:r>
        <w:t></w:t>
      </w:r>
      <w:r>
        <w:t></w:t>
      </w:r>
      <w:r>
        <w:t></w:t>
      </w:r>
      <w:r>
        <w:t></w:t>
      </w:r>
      <w:r>
        <w:rPr>
          <w:rFonts w:hint="eastAsia"/>
        </w:rPr>
        <w:t>Тираж</w:t>
      </w:r>
      <w:r>
        <w:t></w:t>
      </w:r>
      <w:r>
        <w:t></w:t>
      </w:r>
      <w:r>
        <w:t></w:t>
      </w:r>
      <w:r>
        <w:t></w:t>
      </w:r>
      <w:r>
        <w:t></w:t>
      </w:r>
      <w:r>
        <w:rPr>
          <w:rFonts w:hint="eastAsia"/>
        </w:rPr>
        <w:t>экз</w:t>
      </w:r>
      <w:r>
        <w:t></w:t>
      </w:r>
      <w:r>
        <w:t></w:t>
      </w:r>
      <w:r>
        <w:rPr>
          <w:rFonts w:hint="eastAsia"/>
        </w:rPr>
        <w:t>Ризограф</w:t>
      </w:r>
      <w:r>
        <w:t></w:t>
      </w:r>
    </w:p>
    <w:p w:rsidR="004814CA" w:rsidRDefault="004814CA" w:rsidP="004814CA">
      <w:r>
        <w:rPr>
          <w:rFonts w:hint="eastAsia"/>
        </w:rPr>
        <w:t>Заказ</w:t>
      </w:r>
      <w:r>
        <w:t></w:t>
      </w:r>
      <w:r>
        <w:rPr>
          <w:rFonts w:hint="eastAsia"/>
        </w:rPr>
        <w:t>№</w:t>
      </w:r>
      <w:r>
        <w:t></w:t>
      </w:r>
      <w:r>
        <w:t></w:t>
      </w:r>
      <w:r>
        <w:t></w:t>
      </w:r>
      <w:r>
        <w:t></w:t>
      </w:r>
      <w:r>
        <w:t></w:t>
      </w:r>
      <w:r>
        <w:t></w:t>
      </w:r>
    </w:p>
    <w:p w:rsidR="004814CA" w:rsidRDefault="004814CA" w:rsidP="004814CA">
      <w:r>
        <w:rPr>
          <w:rFonts w:hint="eastAsia"/>
        </w:rPr>
        <w:t>Издательско</w:t>
      </w:r>
      <w:r>
        <w:t></w:t>
      </w:r>
      <w:r>
        <w:rPr>
          <w:rFonts w:hint="eastAsia"/>
        </w:rPr>
        <w:t>полиграфический</w:t>
      </w:r>
      <w:r>
        <w:t></w:t>
      </w:r>
      <w:r>
        <w:rPr>
          <w:rFonts w:hint="eastAsia"/>
        </w:rPr>
        <w:t>центр</w:t>
      </w:r>
    </w:p>
    <w:p w:rsidR="004814CA" w:rsidRDefault="004814CA" w:rsidP="004814CA">
      <w:r>
        <w:rPr>
          <w:rFonts w:hint="eastAsia"/>
        </w:rPr>
        <w:t>Мичуринского</w:t>
      </w:r>
      <w:r>
        <w:t></w:t>
      </w:r>
      <w:r>
        <w:rPr>
          <w:rFonts w:hint="eastAsia"/>
        </w:rPr>
        <w:t>государственного</w:t>
      </w:r>
      <w:r>
        <w:t></w:t>
      </w:r>
      <w:r>
        <w:rPr>
          <w:rFonts w:hint="eastAsia"/>
        </w:rPr>
        <w:t>аграрного</w:t>
      </w:r>
      <w:r>
        <w:t></w:t>
      </w:r>
      <w:r>
        <w:rPr>
          <w:rFonts w:hint="eastAsia"/>
        </w:rPr>
        <w:t>университета</w:t>
      </w:r>
    </w:p>
    <w:p w:rsidR="004814CA" w:rsidRDefault="004814CA" w:rsidP="004814CA">
      <w:r>
        <w:t></w:t>
      </w:r>
      <w:r>
        <w:t></w:t>
      </w:r>
      <w:r>
        <w:t></w:t>
      </w:r>
      <w:r>
        <w:t></w:t>
      </w:r>
      <w:r>
        <w:t></w:t>
      </w:r>
      <w:r>
        <w:t></w:t>
      </w:r>
      <w:r>
        <w:t></w:t>
      </w:r>
      <w:r>
        <w:t></w:t>
      </w:r>
      <w:r>
        <w:rPr>
          <w:rFonts w:hint="eastAsia"/>
        </w:rPr>
        <w:t>Тамбовская</w:t>
      </w:r>
      <w:r>
        <w:t></w:t>
      </w:r>
      <w:r>
        <w:rPr>
          <w:rFonts w:hint="eastAsia"/>
        </w:rPr>
        <w:t>обл</w:t>
      </w:r>
      <w:r>
        <w:t></w:t>
      </w:r>
      <w:r>
        <w:t></w:t>
      </w:r>
      <w:r>
        <w:t></w:t>
      </w:r>
      <w:r>
        <w:rPr>
          <w:rFonts w:hint="eastAsia"/>
        </w:rPr>
        <w:t>г</w:t>
      </w:r>
      <w:r>
        <w:t></w:t>
      </w:r>
      <w:r>
        <w:t></w:t>
      </w:r>
      <w:r>
        <w:rPr>
          <w:rFonts w:hint="eastAsia"/>
        </w:rPr>
        <w:t>Мичуринск</w:t>
      </w:r>
      <w:r>
        <w:t></w:t>
      </w:r>
      <w:r>
        <w:t></w:t>
      </w:r>
      <w:r>
        <w:rPr>
          <w:rFonts w:hint="eastAsia"/>
        </w:rPr>
        <w:t>ул</w:t>
      </w:r>
      <w:r>
        <w:t></w:t>
      </w:r>
      <w:r>
        <w:t></w:t>
      </w:r>
      <w:r>
        <w:rPr>
          <w:rFonts w:hint="eastAsia"/>
        </w:rPr>
        <w:t>Интернациональная</w:t>
      </w:r>
      <w:r>
        <w:t></w:t>
      </w:r>
      <w:r>
        <w:t></w:t>
      </w:r>
      <w:r>
        <w:t></w:t>
      </w:r>
      <w:r>
        <w:t></w:t>
      </w:r>
      <w:r>
        <w:t></w:t>
      </w:r>
      <w:r>
        <w:t></w:t>
      </w:r>
    </w:p>
    <w:p w:rsidR="00EE3532" w:rsidRPr="004814CA" w:rsidRDefault="004814CA" w:rsidP="004814CA">
      <w:r>
        <w:rPr>
          <w:rFonts w:hint="eastAsia"/>
        </w:rPr>
        <w:t>тел</w:t>
      </w:r>
      <w:r>
        <w:t></w:t>
      </w:r>
      <w:r>
        <w:t></w:t>
      </w:r>
      <w:r>
        <w:t></w:t>
      </w:r>
      <w:r>
        <w:t></w:t>
      </w:r>
      <w:r>
        <w:t></w:t>
      </w:r>
      <w:r>
        <w:t></w:t>
      </w:r>
      <w:r>
        <w:t></w:t>
      </w:r>
      <w:r>
        <w:t></w:t>
      </w:r>
      <w:r>
        <w:t></w:t>
      </w:r>
      <w:r>
        <w:t></w:t>
      </w:r>
      <w:r>
        <w:t></w:t>
      </w:r>
      <w:r>
        <w:t></w:t>
      </w:r>
      <w:r>
        <w:t></w:t>
      </w:r>
      <w:r>
        <w:t></w:t>
      </w:r>
      <w:r>
        <w:t></w:t>
      </w:r>
      <w:r>
        <w:t></w:t>
      </w:r>
      <w:r>
        <w:t></w:t>
      </w:r>
      <w:r>
        <w:t></w:t>
      </w:r>
      <w:r>
        <w:t></w:t>
      </w:r>
      <w:r>
        <w:t> </w:t>
      </w:r>
    </w:p>
    <w:sectPr w:rsidR="00EE3532" w:rsidRPr="004814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4814CA" w:rsidRPr="004814CA">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D0E0E-8633-4B0A-84B9-98EF8428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25</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2022-08-02T11:55:00Z</dcterms:created>
  <dcterms:modified xsi:type="dcterms:W3CDTF">2022-08-18T16:35:00Z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