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A2CB" w14:textId="77777777" w:rsidR="009E59D0" w:rsidRDefault="009E59D0" w:rsidP="009E59D0"/>
    <w:p w14:paraId="2653EB49" w14:textId="77777777" w:rsidR="009E59D0" w:rsidRDefault="009E59D0" w:rsidP="009E59D0">
      <w:r>
        <w:t xml:space="preserve"> </w:t>
      </w:r>
    </w:p>
    <w:p w14:paraId="7C76296E" w14:textId="77777777" w:rsidR="009E59D0" w:rsidRDefault="009E59D0" w:rsidP="009E59D0"/>
    <w:p w14:paraId="5C205FF7" w14:textId="77777777" w:rsidR="009E59D0" w:rsidRDefault="009E59D0" w:rsidP="009E59D0"/>
    <w:p w14:paraId="610E5C12" w14:textId="77777777" w:rsidR="009E59D0" w:rsidRDefault="009E59D0" w:rsidP="009E59D0"/>
    <w:p w14:paraId="7EEF1A78" w14:textId="77777777" w:rsidR="009E59D0" w:rsidRDefault="009E59D0" w:rsidP="009E59D0"/>
    <w:p w14:paraId="35D75811" w14:textId="77777777" w:rsidR="009E59D0" w:rsidRDefault="009E59D0" w:rsidP="009E59D0"/>
    <w:p w14:paraId="215A625D" w14:textId="77777777" w:rsidR="009E59D0" w:rsidRDefault="009E59D0" w:rsidP="009E59D0"/>
    <w:p w14:paraId="237C49A0" w14:textId="77777777" w:rsidR="009E59D0" w:rsidRDefault="009E59D0" w:rsidP="009E59D0"/>
    <w:p w14:paraId="72214FAC" w14:textId="77777777" w:rsidR="009E59D0" w:rsidRDefault="009E59D0" w:rsidP="009E59D0"/>
    <w:p w14:paraId="02FA5D71" w14:textId="77777777" w:rsidR="009E59D0" w:rsidRDefault="009E59D0" w:rsidP="009E59D0"/>
    <w:p w14:paraId="59DF7784" w14:textId="77777777" w:rsidR="009E59D0" w:rsidRDefault="009E59D0" w:rsidP="009E59D0"/>
    <w:p w14:paraId="6CF8D706" w14:textId="77777777" w:rsidR="009E59D0" w:rsidRDefault="009E59D0" w:rsidP="009E59D0"/>
    <w:p w14:paraId="215DEA62" w14:textId="77777777" w:rsidR="009E59D0" w:rsidRDefault="009E59D0" w:rsidP="009E59D0"/>
    <w:p w14:paraId="2AF565FA" w14:textId="77777777" w:rsidR="009E59D0" w:rsidRDefault="009E59D0" w:rsidP="009E59D0"/>
    <w:p w14:paraId="23560063" w14:textId="77777777" w:rsidR="009E59D0" w:rsidRDefault="009E59D0" w:rsidP="009E59D0"/>
    <w:p w14:paraId="3559A444" w14:textId="77777777" w:rsidR="009E59D0" w:rsidRDefault="009E59D0" w:rsidP="009E59D0"/>
    <w:p w14:paraId="4AFF976C" w14:textId="77777777" w:rsidR="009E59D0" w:rsidRDefault="009E59D0" w:rsidP="009E59D0"/>
    <w:p w14:paraId="4A60F874" w14:textId="77777777" w:rsidR="009E59D0" w:rsidRDefault="009E59D0" w:rsidP="009E59D0"/>
    <w:p w14:paraId="05285B67" w14:textId="77777777" w:rsidR="009E59D0" w:rsidRDefault="009E59D0" w:rsidP="009E59D0"/>
    <w:p w14:paraId="7847290D" w14:textId="77777777" w:rsidR="009E59D0" w:rsidRDefault="009E59D0" w:rsidP="009E59D0"/>
    <w:p w14:paraId="5CFEBF1F" w14:textId="77777777" w:rsidR="009E59D0" w:rsidRDefault="009E59D0" w:rsidP="009E59D0"/>
    <w:p w14:paraId="33F6FB94" w14:textId="77777777" w:rsidR="009E59D0" w:rsidRDefault="009E59D0" w:rsidP="009E59D0"/>
    <w:p w14:paraId="251E2526" w14:textId="77777777" w:rsidR="009E59D0" w:rsidRDefault="009E59D0" w:rsidP="009E59D0"/>
    <w:p w14:paraId="1083E81E" w14:textId="77777777" w:rsidR="009E59D0" w:rsidRDefault="009E59D0" w:rsidP="009E59D0"/>
    <w:p w14:paraId="2F6C7B0D" w14:textId="77777777" w:rsidR="009E59D0" w:rsidRDefault="009E59D0" w:rsidP="009E59D0"/>
    <w:p w14:paraId="6FB96561" w14:textId="77777777" w:rsidR="009E59D0" w:rsidRDefault="009E59D0" w:rsidP="009E59D0"/>
    <w:p w14:paraId="36733B44" w14:textId="77777777" w:rsidR="009E59D0" w:rsidRDefault="009E59D0" w:rsidP="009E59D0"/>
    <w:p w14:paraId="7DB57172" w14:textId="77777777" w:rsidR="009E59D0" w:rsidRDefault="009E59D0" w:rsidP="009E59D0"/>
    <w:p w14:paraId="34CE2923" w14:textId="77777777" w:rsidR="009E59D0" w:rsidRDefault="009E59D0" w:rsidP="009E59D0"/>
    <w:p w14:paraId="640CEDF8" w14:textId="77777777" w:rsidR="009E59D0" w:rsidRDefault="009E59D0" w:rsidP="009E59D0"/>
    <w:p w14:paraId="5F121D28" w14:textId="77777777" w:rsidR="009E59D0" w:rsidRDefault="009E59D0" w:rsidP="009E59D0"/>
    <w:p w14:paraId="54F56E1B" w14:textId="77777777" w:rsidR="009E59D0" w:rsidRDefault="009E59D0" w:rsidP="009E59D0"/>
    <w:p w14:paraId="668DF532" w14:textId="77777777" w:rsidR="009E59D0" w:rsidRDefault="009E59D0" w:rsidP="009E59D0"/>
    <w:p w14:paraId="6F0474E0" w14:textId="77777777" w:rsidR="009E59D0" w:rsidRDefault="009E59D0" w:rsidP="009E59D0"/>
    <w:p w14:paraId="19049CEE" w14:textId="77777777" w:rsidR="009E59D0" w:rsidRDefault="009E59D0" w:rsidP="009E59D0"/>
    <w:p w14:paraId="61050B22" w14:textId="77777777" w:rsidR="009E59D0" w:rsidRDefault="009E59D0" w:rsidP="009E59D0"/>
    <w:p w14:paraId="19890BCB" w14:textId="77777777" w:rsidR="009E59D0" w:rsidRDefault="009E59D0" w:rsidP="009E59D0"/>
    <w:p w14:paraId="39962890" w14:textId="77777777" w:rsidR="009E59D0" w:rsidRDefault="009E59D0" w:rsidP="009E59D0"/>
    <w:p w14:paraId="509EF088" w14:textId="77777777" w:rsidR="009E59D0" w:rsidRDefault="009E59D0" w:rsidP="009E59D0"/>
    <w:p w14:paraId="7C7E7189" w14:textId="77777777" w:rsidR="009E59D0" w:rsidRDefault="009E59D0" w:rsidP="009E59D0"/>
    <w:p w14:paraId="19D696B3" w14:textId="77777777" w:rsidR="009E59D0" w:rsidRDefault="009E59D0" w:rsidP="009E59D0">
      <w:r>
        <w:t xml:space="preserve"> </w:t>
      </w:r>
    </w:p>
    <w:p w14:paraId="5860034E" w14:textId="77777777" w:rsidR="009E59D0" w:rsidRDefault="009E59D0" w:rsidP="009E59D0">
      <w:r>
        <w:rPr>
          <w:rFonts w:hint="eastAsia"/>
        </w:rPr>
        <w:t>Дисертацією</w:t>
      </w:r>
      <w:r>
        <w:t xml:space="preserve"> </w:t>
      </w:r>
      <w:r>
        <w:rPr>
          <w:rFonts w:hint="eastAsia"/>
        </w:rPr>
        <w:t>є</w:t>
      </w:r>
      <w:r>
        <w:t xml:space="preserve"> </w:t>
      </w:r>
      <w:r>
        <w:rPr>
          <w:rFonts w:hint="eastAsia"/>
        </w:rPr>
        <w:t>рукопис</w:t>
      </w:r>
      <w:r>
        <w:t>.</w:t>
      </w:r>
    </w:p>
    <w:p w14:paraId="766B9C9A" w14:textId="77777777" w:rsidR="009E59D0" w:rsidRDefault="009E59D0" w:rsidP="009E59D0">
      <w:r>
        <w:rPr>
          <w:rFonts w:hint="eastAsia"/>
        </w:rPr>
        <w:t>Робота</w:t>
      </w:r>
      <w:r>
        <w:t xml:space="preserve"> </w:t>
      </w:r>
      <w:r>
        <w:rPr>
          <w:rFonts w:hint="eastAsia"/>
        </w:rPr>
        <w:t>виконана</w:t>
      </w:r>
      <w:r>
        <w:t xml:space="preserve"> </w:t>
      </w:r>
      <w:r>
        <w:rPr>
          <w:rFonts w:hint="eastAsia"/>
        </w:rPr>
        <w:t>у</w:t>
      </w:r>
      <w:r>
        <w:t xml:space="preserve"> </w:t>
      </w:r>
      <w:r>
        <w:rPr>
          <w:rFonts w:hint="eastAsia"/>
        </w:rPr>
        <w:t>Тернопільському</w:t>
      </w:r>
      <w:r>
        <w:t xml:space="preserve"> </w:t>
      </w:r>
      <w:r>
        <w:rPr>
          <w:rFonts w:hint="eastAsia"/>
        </w:rPr>
        <w:t>національному</w:t>
      </w:r>
      <w:r>
        <w:t xml:space="preserve"> </w:t>
      </w:r>
      <w:r>
        <w:rPr>
          <w:rFonts w:hint="eastAsia"/>
        </w:rPr>
        <w:t>економічному</w:t>
      </w:r>
      <w:r>
        <w:t xml:space="preserve"> </w:t>
      </w:r>
      <w:r>
        <w:rPr>
          <w:rFonts w:hint="eastAsia"/>
        </w:rPr>
        <w:t>університеті</w:t>
      </w:r>
      <w:r>
        <w:t xml:space="preserve"> </w:t>
      </w:r>
      <w:r>
        <w:rPr>
          <w:rFonts w:hint="eastAsia"/>
        </w:rPr>
        <w:t>Міністерства</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r>
        <w:t>.</w:t>
      </w:r>
    </w:p>
    <w:p w14:paraId="1963B4E9" w14:textId="77777777" w:rsidR="009E59D0" w:rsidRDefault="009E59D0" w:rsidP="009E59D0">
      <w:r>
        <w:rPr>
          <w:rFonts w:hint="eastAsia"/>
        </w:rPr>
        <w:t>Науковий</w:t>
      </w:r>
      <w:r>
        <w:t xml:space="preserve"> </w:t>
      </w:r>
      <w:r>
        <w:rPr>
          <w:rFonts w:hint="eastAsia"/>
        </w:rPr>
        <w:t>керівник</w:t>
      </w:r>
      <w:r>
        <w:t>:</w:t>
      </w:r>
      <w:r>
        <w:tab/>
      </w:r>
      <w:r>
        <w:rPr>
          <w:rFonts w:hint="eastAsia"/>
        </w:rPr>
        <w:t>доктор</w:t>
      </w:r>
      <w:r>
        <w:t xml:space="preserve"> </w:t>
      </w:r>
      <w:r>
        <w:rPr>
          <w:rFonts w:hint="eastAsia"/>
        </w:rPr>
        <w:t>економічних</w:t>
      </w:r>
      <w:r>
        <w:t xml:space="preserve"> </w:t>
      </w:r>
      <w:r>
        <w:rPr>
          <w:rFonts w:hint="eastAsia"/>
        </w:rPr>
        <w:t>наук</w:t>
      </w:r>
      <w:r>
        <w:t xml:space="preserve">, </w:t>
      </w:r>
      <w:r>
        <w:rPr>
          <w:rFonts w:hint="eastAsia"/>
        </w:rPr>
        <w:t>професор</w:t>
      </w:r>
    </w:p>
    <w:p w14:paraId="212016F4" w14:textId="77777777" w:rsidR="009E59D0" w:rsidRDefault="009E59D0" w:rsidP="009E59D0">
      <w:r>
        <w:rPr>
          <w:rFonts w:hint="eastAsia"/>
        </w:rPr>
        <w:t>Луців</w:t>
      </w:r>
      <w:r>
        <w:t xml:space="preserve"> </w:t>
      </w:r>
      <w:r>
        <w:rPr>
          <w:rFonts w:hint="eastAsia"/>
        </w:rPr>
        <w:t>Богдан</w:t>
      </w:r>
      <w:r>
        <w:t xml:space="preserve"> </w:t>
      </w:r>
      <w:r>
        <w:rPr>
          <w:rFonts w:hint="eastAsia"/>
        </w:rPr>
        <w:t>Любомирович</w:t>
      </w:r>
      <w:r>
        <w:t>,</w:t>
      </w:r>
    </w:p>
    <w:p w14:paraId="671D4CFB" w14:textId="77777777" w:rsidR="009E59D0" w:rsidRDefault="009E59D0" w:rsidP="009E59D0">
      <w:r>
        <w:rPr>
          <w:rFonts w:hint="eastAsia"/>
        </w:rPr>
        <w:t>Тернопільський</w:t>
      </w:r>
      <w:r>
        <w:t xml:space="preserve"> </w:t>
      </w:r>
      <w:r>
        <w:rPr>
          <w:rFonts w:hint="eastAsia"/>
        </w:rPr>
        <w:t>національний</w:t>
      </w:r>
      <w:r>
        <w:t xml:space="preserve"> </w:t>
      </w:r>
      <w:r>
        <w:rPr>
          <w:rFonts w:hint="eastAsia"/>
        </w:rPr>
        <w:t>економічний</w:t>
      </w:r>
      <w:r>
        <w:t xml:space="preserve"> </w:t>
      </w:r>
      <w:r>
        <w:rPr>
          <w:rFonts w:hint="eastAsia"/>
        </w:rPr>
        <w:t>університет</w:t>
      </w:r>
      <w:r>
        <w:t xml:space="preserve">, </w:t>
      </w:r>
      <w:r>
        <w:rPr>
          <w:rFonts w:hint="eastAsia"/>
        </w:rPr>
        <w:t>завідувач</w:t>
      </w:r>
      <w:r>
        <w:t xml:space="preserve"> </w:t>
      </w:r>
      <w:r>
        <w:rPr>
          <w:rFonts w:hint="eastAsia"/>
        </w:rPr>
        <w:t>кафедри</w:t>
      </w:r>
      <w:r>
        <w:t xml:space="preserve"> </w:t>
      </w:r>
      <w:r>
        <w:rPr>
          <w:rFonts w:hint="eastAsia"/>
        </w:rPr>
        <w:t>банківського</w:t>
      </w:r>
      <w:r>
        <w:t xml:space="preserve"> </w:t>
      </w:r>
      <w:r>
        <w:rPr>
          <w:rFonts w:hint="eastAsia"/>
        </w:rPr>
        <w:t>менеджменту</w:t>
      </w:r>
      <w:r>
        <w:t xml:space="preserve"> </w:t>
      </w:r>
      <w:r>
        <w:rPr>
          <w:rFonts w:hint="eastAsia"/>
        </w:rPr>
        <w:t>і</w:t>
      </w:r>
      <w:r>
        <w:t xml:space="preserve"> </w:t>
      </w:r>
      <w:r>
        <w:rPr>
          <w:rFonts w:hint="eastAsia"/>
        </w:rPr>
        <w:t>обліку</w:t>
      </w:r>
    </w:p>
    <w:p w14:paraId="6A1F17D1" w14:textId="77777777" w:rsidR="009E59D0" w:rsidRDefault="009E59D0" w:rsidP="009E59D0">
      <w:r>
        <w:rPr>
          <w:rFonts w:hint="eastAsia"/>
        </w:rPr>
        <w:t>Офіційні</w:t>
      </w:r>
      <w:r>
        <w:t xml:space="preserve"> </w:t>
      </w:r>
      <w:r>
        <w:rPr>
          <w:rFonts w:hint="eastAsia"/>
        </w:rPr>
        <w:t>опоненти</w:t>
      </w:r>
      <w:r>
        <w:t>:</w:t>
      </w:r>
      <w:r>
        <w:tab/>
      </w:r>
      <w:r>
        <w:rPr>
          <w:rFonts w:hint="eastAsia"/>
        </w:rPr>
        <w:t>доктор</w:t>
      </w:r>
      <w:r>
        <w:t xml:space="preserve"> </w:t>
      </w:r>
      <w:r>
        <w:rPr>
          <w:rFonts w:hint="eastAsia"/>
        </w:rPr>
        <w:t>економічних</w:t>
      </w:r>
      <w:r>
        <w:t xml:space="preserve"> </w:t>
      </w:r>
      <w:r>
        <w:rPr>
          <w:rFonts w:hint="eastAsia"/>
        </w:rPr>
        <w:t>наук</w:t>
      </w:r>
      <w:r>
        <w:t xml:space="preserve">, </w:t>
      </w:r>
      <w:r>
        <w:rPr>
          <w:rFonts w:hint="eastAsia"/>
        </w:rPr>
        <w:t>професор</w:t>
      </w:r>
      <w:r>
        <w:t>,</w:t>
      </w:r>
    </w:p>
    <w:p w14:paraId="45E19693" w14:textId="77777777" w:rsidR="009E59D0" w:rsidRDefault="009E59D0" w:rsidP="009E59D0">
      <w:r>
        <w:rPr>
          <w:rFonts w:hint="eastAsia"/>
        </w:rPr>
        <w:t>заслужений</w:t>
      </w:r>
      <w:r>
        <w:t xml:space="preserve"> </w:t>
      </w:r>
      <w:r>
        <w:rPr>
          <w:rFonts w:hint="eastAsia"/>
        </w:rPr>
        <w:t>економіст</w:t>
      </w:r>
      <w:r>
        <w:t xml:space="preserve"> </w:t>
      </w:r>
      <w:r>
        <w:rPr>
          <w:rFonts w:hint="eastAsia"/>
        </w:rPr>
        <w:t>України</w:t>
      </w:r>
      <w:r>
        <w:t xml:space="preserve"> </w:t>
      </w:r>
      <w:r>
        <w:rPr>
          <w:rFonts w:hint="eastAsia"/>
        </w:rPr>
        <w:t>Барановський</w:t>
      </w:r>
      <w:r>
        <w:t xml:space="preserve"> </w:t>
      </w:r>
      <w:r>
        <w:rPr>
          <w:rFonts w:hint="eastAsia"/>
        </w:rPr>
        <w:t>Олександр</w:t>
      </w:r>
      <w:r>
        <w:t xml:space="preserve"> </w:t>
      </w:r>
      <w:r>
        <w:rPr>
          <w:rFonts w:hint="eastAsia"/>
        </w:rPr>
        <w:t>Іванович</w:t>
      </w:r>
      <w:r>
        <w:t>,</w:t>
      </w:r>
    </w:p>
    <w:p w14:paraId="7A5A6395" w14:textId="77777777" w:rsidR="009E59D0" w:rsidRDefault="009E59D0" w:rsidP="009E59D0">
      <w:r>
        <w:rPr>
          <w:rFonts w:hint="eastAsia"/>
        </w:rPr>
        <w:t>Університет</w:t>
      </w:r>
      <w:r>
        <w:t xml:space="preserve"> </w:t>
      </w:r>
      <w:r>
        <w:rPr>
          <w:rFonts w:hint="eastAsia"/>
        </w:rPr>
        <w:t>банківської</w:t>
      </w:r>
      <w:r>
        <w:t xml:space="preserve"> </w:t>
      </w:r>
      <w:r>
        <w:rPr>
          <w:rFonts w:hint="eastAsia"/>
        </w:rPr>
        <w:t>справи</w:t>
      </w:r>
      <w:r>
        <w:t xml:space="preserve"> </w:t>
      </w:r>
      <w:r>
        <w:rPr>
          <w:rFonts w:hint="eastAsia"/>
        </w:rPr>
        <w:t>Національного</w:t>
      </w:r>
      <w:r>
        <w:t xml:space="preserve"> </w:t>
      </w:r>
      <w:r>
        <w:rPr>
          <w:rFonts w:hint="eastAsia"/>
        </w:rPr>
        <w:t>банку</w:t>
      </w:r>
      <w:r>
        <w:t xml:space="preserve"> </w:t>
      </w:r>
      <w:r>
        <w:rPr>
          <w:rFonts w:hint="eastAsia"/>
        </w:rPr>
        <w:t>України</w:t>
      </w:r>
      <w:r>
        <w:t xml:space="preserve"> (</w:t>
      </w:r>
      <w:r>
        <w:rPr>
          <w:rFonts w:hint="eastAsia"/>
        </w:rPr>
        <w:t>м</w:t>
      </w:r>
      <w:r>
        <w:t xml:space="preserve">. </w:t>
      </w:r>
      <w:r>
        <w:rPr>
          <w:rFonts w:hint="eastAsia"/>
        </w:rPr>
        <w:t>Київ</w:t>
      </w:r>
      <w:r>
        <w:t xml:space="preserve">), </w:t>
      </w:r>
      <w:r>
        <w:rPr>
          <w:rFonts w:hint="eastAsia"/>
        </w:rPr>
        <w:t>професор</w:t>
      </w:r>
      <w:r>
        <w:t xml:space="preserve"> </w:t>
      </w:r>
      <w:r>
        <w:rPr>
          <w:rFonts w:hint="eastAsia"/>
        </w:rPr>
        <w:t>кафедри</w:t>
      </w:r>
      <w:r>
        <w:t xml:space="preserve"> </w:t>
      </w:r>
      <w:r>
        <w:rPr>
          <w:rFonts w:hint="eastAsia"/>
        </w:rPr>
        <w:t>банківської</w:t>
      </w:r>
      <w:r>
        <w:t xml:space="preserve"> </w:t>
      </w:r>
      <w:r>
        <w:rPr>
          <w:rFonts w:hint="eastAsia"/>
        </w:rPr>
        <w:t>справи</w:t>
      </w:r>
      <w:r>
        <w:t xml:space="preserve">, </w:t>
      </w:r>
      <w:r>
        <w:rPr>
          <w:rFonts w:hint="eastAsia"/>
        </w:rPr>
        <w:t>проректор</w:t>
      </w:r>
      <w:r>
        <w:t>-</w:t>
      </w:r>
      <w:r>
        <w:rPr>
          <w:rFonts w:hint="eastAsia"/>
        </w:rPr>
        <w:t>директор</w:t>
      </w:r>
      <w:r>
        <w:t xml:space="preserve"> </w:t>
      </w:r>
      <w:r>
        <w:rPr>
          <w:rFonts w:hint="eastAsia"/>
        </w:rPr>
        <w:t>Науково</w:t>
      </w:r>
      <w:r>
        <w:t>-</w:t>
      </w:r>
      <w:r>
        <w:rPr>
          <w:rFonts w:hint="eastAsia"/>
        </w:rPr>
        <w:t>дослідного</w:t>
      </w:r>
      <w:r>
        <w:t xml:space="preserve"> </w:t>
      </w:r>
      <w:r>
        <w:rPr>
          <w:rFonts w:hint="eastAsia"/>
        </w:rPr>
        <w:t>центру</w:t>
      </w:r>
      <w:r>
        <w:t xml:space="preserve"> </w:t>
      </w:r>
      <w:r>
        <w:rPr>
          <w:rFonts w:hint="eastAsia"/>
        </w:rPr>
        <w:t>Університету</w:t>
      </w:r>
      <w:r>
        <w:t xml:space="preserve"> </w:t>
      </w:r>
      <w:r>
        <w:rPr>
          <w:rFonts w:hint="eastAsia"/>
        </w:rPr>
        <w:t>банківської</w:t>
      </w:r>
      <w:r>
        <w:t xml:space="preserve"> </w:t>
      </w:r>
      <w:r>
        <w:rPr>
          <w:rFonts w:hint="eastAsia"/>
        </w:rPr>
        <w:t>справи</w:t>
      </w:r>
      <w:r>
        <w:t xml:space="preserve"> </w:t>
      </w:r>
      <w:r>
        <w:rPr>
          <w:rFonts w:hint="eastAsia"/>
        </w:rPr>
        <w:t>Національного</w:t>
      </w:r>
      <w:r>
        <w:t xml:space="preserve"> </w:t>
      </w:r>
      <w:r>
        <w:rPr>
          <w:rFonts w:hint="eastAsia"/>
        </w:rPr>
        <w:t>банку</w:t>
      </w:r>
      <w:r>
        <w:t xml:space="preserve"> </w:t>
      </w:r>
      <w:r>
        <w:rPr>
          <w:rFonts w:hint="eastAsia"/>
        </w:rPr>
        <w:t>України</w:t>
      </w:r>
      <w:r>
        <w:t>;</w:t>
      </w:r>
    </w:p>
    <w:p w14:paraId="78AB57B1" w14:textId="77777777" w:rsidR="009E59D0" w:rsidRDefault="009E59D0" w:rsidP="009E59D0">
      <w:r>
        <w:rPr>
          <w:rFonts w:hint="eastAsia"/>
        </w:rPr>
        <w:t>кандидат</w:t>
      </w:r>
      <w:r>
        <w:t xml:space="preserve"> </w:t>
      </w:r>
      <w:r>
        <w:rPr>
          <w:rFonts w:hint="eastAsia"/>
        </w:rPr>
        <w:t>економічних</w:t>
      </w:r>
      <w:r>
        <w:t xml:space="preserve"> </w:t>
      </w:r>
      <w:r>
        <w:rPr>
          <w:rFonts w:hint="eastAsia"/>
        </w:rPr>
        <w:t>наук</w:t>
      </w:r>
      <w:r>
        <w:t xml:space="preserve">, </w:t>
      </w:r>
      <w:r>
        <w:rPr>
          <w:rFonts w:hint="eastAsia"/>
        </w:rPr>
        <w:t>доцент</w:t>
      </w:r>
      <w:r>
        <w:t xml:space="preserve"> </w:t>
      </w:r>
      <w:r>
        <w:rPr>
          <w:rFonts w:hint="eastAsia"/>
        </w:rPr>
        <w:t>Кльоба</w:t>
      </w:r>
      <w:r>
        <w:t xml:space="preserve"> </w:t>
      </w:r>
      <w:r>
        <w:rPr>
          <w:rFonts w:hint="eastAsia"/>
        </w:rPr>
        <w:t>Лев</w:t>
      </w:r>
      <w:r>
        <w:t xml:space="preserve"> </w:t>
      </w:r>
      <w:r>
        <w:rPr>
          <w:rFonts w:hint="eastAsia"/>
        </w:rPr>
        <w:t>Гнатович</w:t>
      </w:r>
      <w:r>
        <w:t>,</w:t>
      </w:r>
    </w:p>
    <w:p w14:paraId="60501836" w14:textId="77777777" w:rsidR="009E59D0" w:rsidRDefault="009E59D0" w:rsidP="009E59D0">
      <w:r>
        <w:rPr>
          <w:rFonts w:hint="eastAsia"/>
        </w:rPr>
        <w:t>Національний</w:t>
      </w:r>
      <w:r>
        <w:t xml:space="preserve"> </w:t>
      </w:r>
      <w:r>
        <w:rPr>
          <w:rFonts w:hint="eastAsia"/>
        </w:rPr>
        <w:t>університет</w:t>
      </w:r>
      <w:r>
        <w:t xml:space="preserve"> </w:t>
      </w:r>
      <w:r>
        <w:rPr>
          <w:rFonts w:hint="eastAsia"/>
        </w:rPr>
        <w:t>«</w:t>
      </w:r>
      <w:r>
        <w:rPr>
          <w:rFonts w:hint="eastAsia"/>
        </w:rPr>
        <w:t>Львівська</w:t>
      </w:r>
      <w:r>
        <w:t xml:space="preserve"> </w:t>
      </w:r>
      <w:r>
        <w:rPr>
          <w:rFonts w:hint="eastAsia"/>
        </w:rPr>
        <w:t>політехніка</w:t>
      </w:r>
      <w:r>
        <w:rPr>
          <w:rFonts w:hint="eastAsia"/>
        </w:rPr>
        <w:t>»</w:t>
      </w:r>
      <w:r>
        <w:t xml:space="preserve">, </w:t>
      </w:r>
      <w:r>
        <w:rPr>
          <w:rFonts w:hint="eastAsia"/>
        </w:rPr>
        <w:t>доцент</w:t>
      </w:r>
      <w:r>
        <w:t xml:space="preserve"> </w:t>
      </w:r>
      <w:r>
        <w:rPr>
          <w:rFonts w:hint="eastAsia"/>
        </w:rPr>
        <w:t>кафедри</w:t>
      </w:r>
      <w:r>
        <w:t xml:space="preserve"> </w:t>
      </w:r>
      <w:r>
        <w:rPr>
          <w:rFonts w:hint="eastAsia"/>
        </w:rPr>
        <w:t>фінансів</w:t>
      </w:r>
    </w:p>
    <w:p w14:paraId="7BBDB3A5" w14:textId="77777777" w:rsidR="009E59D0" w:rsidRDefault="009E59D0" w:rsidP="009E59D0">
      <w:r>
        <w:rPr>
          <w:rFonts w:hint="eastAsia"/>
        </w:rPr>
        <w:t>Захист</w:t>
      </w:r>
      <w:r>
        <w:t xml:space="preserve"> </w:t>
      </w:r>
      <w:r>
        <w:rPr>
          <w:rFonts w:hint="eastAsia"/>
        </w:rPr>
        <w:t>відбудеться</w:t>
      </w:r>
      <w:r>
        <w:t xml:space="preserve"> </w:t>
      </w:r>
      <w:r>
        <w:rPr>
          <w:rFonts w:hint="eastAsia"/>
        </w:rPr>
        <w:t>«</w:t>
      </w:r>
      <w:r>
        <w:t>27</w:t>
      </w:r>
      <w:r>
        <w:rPr>
          <w:rFonts w:hint="eastAsia"/>
        </w:rPr>
        <w:t>»</w:t>
      </w:r>
      <w:r>
        <w:t xml:space="preserve"> </w:t>
      </w:r>
      <w:r>
        <w:rPr>
          <w:rFonts w:hint="eastAsia"/>
        </w:rPr>
        <w:t>листопада</w:t>
      </w:r>
      <w:r>
        <w:t xml:space="preserve"> 2014 </w:t>
      </w:r>
      <w:r>
        <w:rPr>
          <w:rFonts w:hint="eastAsia"/>
        </w:rPr>
        <w:t>року</w:t>
      </w:r>
      <w:r>
        <w:t xml:space="preserve"> </w:t>
      </w:r>
      <w:r>
        <w:rPr>
          <w:rFonts w:hint="eastAsia"/>
        </w:rPr>
        <w:t>об</w:t>
      </w:r>
      <w:r>
        <w:t xml:space="preserve"> 11.00 </w:t>
      </w:r>
      <w:r>
        <w:rPr>
          <w:rFonts w:hint="eastAsia"/>
        </w:rPr>
        <w:t>годині</w:t>
      </w:r>
      <w:r>
        <w:t xml:space="preserve"> </w:t>
      </w:r>
      <w:r>
        <w:rPr>
          <w:rFonts w:hint="eastAsia"/>
        </w:rPr>
        <w:t>на</w:t>
      </w:r>
      <w:r>
        <w:t xml:space="preserve"> </w:t>
      </w:r>
      <w:r>
        <w:rPr>
          <w:rFonts w:hint="eastAsia"/>
        </w:rPr>
        <w:t>засіданні</w:t>
      </w:r>
      <w:r>
        <w:t xml:space="preserve"> </w:t>
      </w:r>
      <w:r>
        <w:rPr>
          <w:rFonts w:hint="eastAsia"/>
        </w:rPr>
        <w:t>спеціалізованої</w:t>
      </w:r>
      <w:r>
        <w:t xml:space="preserve"> </w:t>
      </w:r>
      <w:r>
        <w:rPr>
          <w:rFonts w:hint="eastAsia"/>
        </w:rPr>
        <w:t>вченої</w:t>
      </w:r>
      <w:r>
        <w:t xml:space="preserve"> </w:t>
      </w:r>
      <w:r>
        <w:rPr>
          <w:rFonts w:hint="eastAsia"/>
        </w:rPr>
        <w:t>ради</w:t>
      </w:r>
      <w:r>
        <w:t xml:space="preserve"> </w:t>
      </w:r>
      <w:r>
        <w:rPr>
          <w:rFonts w:hint="eastAsia"/>
        </w:rPr>
        <w:t>Д</w:t>
      </w:r>
      <w:r>
        <w:t xml:space="preserve"> 58.082.01 </w:t>
      </w:r>
      <w:r>
        <w:rPr>
          <w:rFonts w:hint="eastAsia"/>
        </w:rPr>
        <w:t>Те</w:t>
      </w:r>
      <w:r>
        <w:rPr>
          <w:rFonts w:hint="eastAsia"/>
        </w:rPr>
        <w:lastRenderedPageBreak/>
        <w:t>рнопільського</w:t>
      </w:r>
      <w:r>
        <w:t xml:space="preserve"> </w:t>
      </w:r>
      <w:r>
        <w:rPr>
          <w:rFonts w:hint="eastAsia"/>
        </w:rPr>
        <w:t>національного</w:t>
      </w:r>
      <w:r>
        <w:t xml:space="preserve"> </w:t>
      </w:r>
      <w:r>
        <w:rPr>
          <w:rFonts w:hint="eastAsia"/>
        </w:rPr>
        <w:t>економічного</w:t>
      </w:r>
      <w:r>
        <w:t xml:space="preserve"> </w:t>
      </w:r>
      <w:r>
        <w:rPr>
          <w:rFonts w:hint="eastAsia"/>
        </w:rPr>
        <w:t>університету</w:t>
      </w:r>
      <w:r>
        <w:t xml:space="preserve"> </w:t>
      </w:r>
      <w:r>
        <w:rPr>
          <w:rFonts w:hint="eastAsia"/>
        </w:rPr>
        <w:t>за</w:t>
      </w:r>
      <w:r>
        <w:t xml:space="preserve"> </w:t>
      </w:r>
      <w:r>
        <w:rPr>
          <w:rFonts w:hint="eastAsia"/>
        </w:rPr>
        <w:t>адресою</w:t>
      </w:r>
      <w:r>
        <w:t xml:space="preserve">: 46020 </w:t>
      </w:r>
      <w:r>
        <w:rPr>
          <w:rFonts w:hint="eastAsia"/>
        </w:rPr>
        <w:t>м</w:t>
      </w:r>
      <w:r>
        <w:t xml:space="preserve">. </w:t>
      </w:r>
      <w:r>
        <w:rPr>
          <w:rFonts w:hint="eastAsia"/>
        </w:rPr>
        <w:t>Тернопіль</w:t>
      </w:r>
      <w:r>
        <w:t xml:space="preserve">, </w:t>
      </w:r>
      <w:r>
        <w:rPr>
          <w:rFonts w:hint="eastAsia"/>
        </w:rPr>
        <w:t>вул</w:t>
      </w:r>
      <w:r>
        <w:t xml:space="preserve">. </w:t>
      </w:r>
      <w:r>
        <w:rPr>
          <w:rFonts w:hint="eastAsia"/>
        </w:rPr>
        <w:t>Львівська</w:t>
      </w:r>
      <w:r>
        <w:t>, 11</w:t>
      </w:r>
      <w:r>
        <w:rPr>
          <w:rFonts w:hint="eastAsia"/>
        </w:rPr>
        <w:t>а</w:t>
      </w:r>
      <w:r>
        <w:t xml:space="preserve">, </w:t>
      </w:r>
      <w:r>
        <w:rPr>
          <w:rFonts w:hint="eastAsia"/>
        </w:rPr>
        <w:t>зал</w:t>
      </w:r>
      <w:r>
        <w:t xml:space="preserve"> </w:t>
      </w:r>
      <w:r>
        <w:rPr>
          <w:rFonts w:hint="eastAsia"/>
        </w:rPr>
        <w:t>засідань</w:t>
      </w:r>
      <w:r>
        <w:t>.</w:t>
      </w:r>
    </w:p>
    <w:p w14:paraId="37A1AD97" w14:textId="77777777" w:rsidR="009E59D0" w:rsidRDefault="009E59D0" w:rsidP="009E59D0">
      <w:r>
        <w:rPr>
          <w:rFonts w:hint="eastAsia"/>
        </w:rPr>
        <w:t>Із</w:t>
      </w:r>
      <w:r>
        <w:t xml:space="preserve"> </w:t>
      </w:r>
      <w:r>
        <w:rPr>
          <w:rFonts w:hint="eastAsia"/>
        </w:rPr>
        <w:t>дисертацією</w:t>
      </w:r>
      <w:r>
        <w:t xml:space="preserve"> </w:t>
      </w:r>
      <w:r>
        <w:rPr>
          <w:rFonts w:hint="eastAsia"/>
        </w:rPr>
        <w:t>можна</w:t>
      </w:r>
      <w:r>
        <w:t xml:space="preserve"> </w:t>
      </w:r>
      <w:r>
        <w:rPr>
          <w:rFonts w:hint="eastAsia"/>
        </w:rPr>
        <w:t>ознайомитися</w:t>
      </w:r>
      <w:r>
        <w:t xml:space="preserve"> </w:t>
      </w:r>
      <w:r>
        <w:rPr>
          <w:rFonts w:hint="eastAsia"/>
        </w:rPr>
        <w:t>у</w:t>
      </w:r>
      <w:r>
        <w:t xml:space="preserve"> </w:t>
      </w:r>
      <w:r>
        <w:rPr>
          <w:rFonts w:hint="eastAsia"/>
        </w:rPr>
        <w:t>бібліотеці</w:t>
      </w:r>
      <w:r>
        <w:t xml:space="preserve"> </w:t>
      </w:r>
      <w:r>
        <w:rPr>
          <w:rFonts w:hint="eastAsia"/>
        </w:rPr>
        <w:t>Тернопільського</w:t>
      </w:r>
      <w:r>
        <w:t xml:space="preserve"> </w:t>
      </w:r>
      <w:r>
        <w:rPr>
          <w:rFonts w:hint="eastAsia"/>
        </w:rPr>
        <w:t>національного</w:t>
      </w:r>
      <w:r>
        <w:t xml:space="preserve"> </w:t>
      </w:r>
      <w:r>
        <w:rPr>
          <w:rFonts w:hint="eastAsia"/>
        </w:rPr>
        <w:t>економічного</w:t>
      </w:r>
      <w:r>
        <w:t xml:space="preserve"> </w:t>
      </w:r>
      <w:r>
        <w:rPr>
          <w:rFonts w:hint="eastAsia"/>
        </w:rPr>
        <w:t>університету</w:t>
      </w:r>
      <w:r>
        <w:t xml:space="preserve"> </w:t>
      </w:r>
      <w:r>
        <w:rPr>
          <w:rFonts w:hint="eastAsia"/>
        </w:rPr>
        <w:t>за</w:t>
      </w:r>
      <w:r>
        <w:t xml:space="preserve"> </w:t>
      </w:r>
      <w:r>
        <w:rPr>
          <w:rFonts w:hint="eastAsia"/>
        </w:rPr>
        <w:t>адресою</w:t>
      </w:r>
      <w:r>
        <w:t xml:space="preserve">: 46020, </w:t>
      </w:r>
      <w:r>
        <w:rPr>
          <w:rFonts w:hint="eastAsia"/>
        </w:rPr>
        <w:t>м</w:t>
      </w:r>
      <w:r>
        <w:t xml:space="preserve">. </w:t>
      </w:r>
      <w:r>
        <w:rPr>
          <w:rFonts w:hint="eastAsia"/>
        </w:rPr>
        <w:t>Тернопіль</w:t>
      </w:r>
      <w:r>
        <w:t xml:space="preserve">, </w:t>
      </w:r>
      <w:r>
        <w:rPr>
          <w:rFonts w:hint="eastAsia"/>
        </w:rPr>
        <w:t>вул</w:t>
      </w:r>
      <w:r>
        <w:t xml:space="preserve">. </w:t>
      </w:r>
      <w:r>
        <w:rPr>
          <w:rFonts w:hint="eastAsia"/>
        </w:rPr>
        <w:t>Бережанська</w:t>
      </w:r>
      <w:r>
        <w:t>, 4.</w:t>
      </w:r>
    </w:p>
    <w:p w14:paraId="508D3C04" w14:textId="77777777" w:rsidR="009E59D0" w:rsidRDefault="009E59D0" w:rsidP="009E59D0">
      <w:r>
        <w:rPr>
          <w:rFonts w:hint="eastAsia"/>
        </w:rPr>
        <w:t>Автореферат</w:t>
      </w:r>
      <w:r>
        <w:t xml:space="preserve"> </w:t>
      </w:r>
      <w:r>
        <w:rPr>
          <w:rFonts w:hint="eastAsia"/>
        </w:rPr>
        <w:t>розісланий</w:t>
      </w:r>
      <w:r>
        <w:t xml:space="preserve"> </w:t>
      </w:r>
      <w:r>
        <w:rPr>
          <w:rFonts w:hint="eastAsia"/>
        </w:rPr>
        <w:t>«</w:t>
      </w:r>
      <w:r>
        <w:t>23</w:t>
      </w:r>
      <w:r>
        <w:rPr>
          <w:rFonts w:hint="eastAsia"/>
        </w:rPr>
        <w:t>»</w:t>
      </w:r>
      <w:r>
        <w:t xml:space="preserve"> </w:t>
      </w:r>
      <w:r>
        <w:rPr>
          <w:rFonts w:hint="eastAsia"/>
        </w:rPr>
        <w:t>жовтня</w:t>
      </w:r>
      <w:r>
        <w:t xml:space="preserve"> 2014 </w:t>
      </w:r>
      <w:r>
        <w:rPr>
          <w:rFonts w:hint="eastAsia"/>
        </w:rPr>
        <w:t>року</w:t>
      </w:r>
      <w:r>
        <w:t>.</w:t>
      </w:r>
    </w:p>
    <w:p w14:paraId="55444E34" w14:textId="77777777" w:rsidR="009E59D0" w:rsidRDefault="009E59D0" w:rsidP="009E59D0">
      <w:r>
        <w:rPr>
          <w:rFonts w:hint="eastAsia"/>
        </w:rPr>
        <w:t>Вчений</w:t>
      </w:r>
      <w:r>
        <w:t xml:space="preserve"> </w:t>
      </w:r>
      <w:r>
        <w:rPr>
          <w:rFonts w:hint="eastAsia"/>
        </w:rPr>
        <w:t>секретар</w:t>
      </w:r>
      <w:r>
        <w:t xml:space="preserve"> </w:t>
      </w:r>
      <w:r>
        <w:rPr>
          <w:rFonts w:hint="eastAsia"/>
        </w:rPr>
        <w:t>спеціалізованої</w:t>
      </w:r>
      <w:r>
        <w:t xml:space="preserve"> </w:t>
      </w:r>
      <w:r>
        <w:rPr>
          <w:rFonts w:hint="eastAsia"/>
        </w:rPr>
        <w:t>вченої</w:t>
      </w:r>
      <w:r>
        <w:t xml:space="preserve"> </w:t>
      </w:r>
      <w:r>
        <w:rPr>
          <w:rFonts w:hint="eastAsia"/>
        </w:rPr>
        <w:t>ради</w:t>
      </w:r>
      <w:r>
        <w:t xml:space="preserve">, </w:t>
      </w:r>
      <w:r>
        <w:rPr>
          <w:rFonts w:hint="eastAsia"/>
        </w:rPr>
        <w:t>доктор</w:t>
      </w:r>
      <w:r>
        <w:t xml:space="preserve"> </w:t>
      </w:r>
      <w:r>
        <w:rPr>
          <w:rFonts w:hint="eastAsia"/>
        </w:rPr>
        <w:t>економічних</w:t>
      </w:r>
      <w:r>
        <w:t xml:space="preserve"> </w:t>
      </w:r>
      <w:r>
        <w:rPr>
          <w:rFonts w:hint="eastAsia"/>
        </w:rPr>
        <w:t>наук</w:t>
      </w:r>
      <w:r>
        <w:t xml:space="preserve">, </w:t>
      </w:r>
      <w:r>
        <w:rPr>
          <w:rFonts w:hint="eastAsia"/>
        </w:rPr>
        <w:t>професор</w:t>
      </w:r>
      <w:r>
        <w:t> </w:t>
      </w:r>
    </w:p>
    <w:p w14:paraId="3878F82F" w14:textId="77777777" w:rsidR="009E59D0" w:rsidRDefault="009E59D0" w:rsidP="009E59D0">
      <w:r>
        <w:rPr>
          <w:rFonts w:hint="eastAsia"/>
        </w:rPr>
        <w:t>ЗАГАЛЬНА</w:t>
      </w:r>
      <w:r>
        <w:t xml:space="preserve"> </w:t>
      </w:r>
      <w:r>
        <w:rPr>
          <w:rFonts w:hint="eastAsia"/>
        </w:rPr>
        <w:t>ХАРАКТЕРИСТИКА</w:t>
      </w:r>
      <w:r>
        <w:t xml:space="preserve"> </w:t>
      </w:r>
      <w:r>
        <w:rPr>
          <w:rFonts w:hint="eastAsia"/>
        </w:rPr>
        <w:t>РОБОТИ</w:t>
      </w:r>
    </w:p>
    <w:p w14:paraId="13D5EE01" w14:textId="77777777" w:rsidR="009E59D0" w:rsidRDefault="009E59D0" w:rsidP="009E59D0">
      <w:r>
        <w:rPr>
          <w:rFonts w:hint="eastAsia"/>
        </w:rPr>
        <w:t>Актуальність</w:t>
      </w:r>
      <w:r>
        <w:t xml:space="preserve"> </w:t>
      </w:r>
      <w:r>
        <w:rPr>
          <w:rFonts w:hint="eastAsia"/>
        </w:rPr>
        <w:t>теми</w:t>
      </w:r>
      <w:r>
        <w:t xml:space="preserve"> </w:t>
      </w:r>
      <w:r>
        <w:rPr>
          <w:rFonts w:hint="eastAsia"/>
        </w:rPr>
        <w:t>дослідження</w:t>
      </w:r>
      <w:r>
        <w:t xml:space="preserve">. </w:t>
      </w:r>
      <w:r>
        <w:rPr>
          <w:rFonts w:hint="eastAsia"/>
        </w:rPr>
        <w:t>Світовий</w:t>
      </w:r>
      <w:r>
        <w:t xml:space="preserve"> </w:t>
      </w:r>
      <w:r>
        <w:rPr>
          <w:rFonts w:hint="eastAsia"/>
        </w:rPr>
        <w:t>досвід</w:t>
      </w:r>
      <w:r>
        <w:t xml:space="preserve"> </w:t>
      </w:r>
      <w:r>
        <w:rPr>
          <w:rFonts w:hint="eastAsia"/>
        </w:rPr>
        <w:t>розвитку</w:t>
      </w:r>
      <w:r>
        <w:t xml:space="preserve"> </w:t>
      </w:r>
      <w:r>
        <w:rPr>
          <w:rFonts w:hint="eastAsia"/>
        </w:rPr>
        <w:t>країн</w:t>
      </w:r>
      <w:r>
        <w:t xml:space="preserve"> </w:t>
      </w:r>
      <w:r>
        <w:rPr>
          <w:rFonts w:hint="eastAsia"/>
        </w:rPr>
        <w:t>із</w:t>
      </w:r>
      <w:r>
        <w:t xml:space="preserve"> </w:t>
      </w:r>
      <w:r>
        <w:rPr>
          <w:rFonts w:hint="eastAsia"/>
        </w:rPr>
        <w:t>ринковою</w:t>
      </w:r>
      <w:r>
        <w:t xml:space="preserve"> </w:t>
      </w:r>
      <w:r>
        <w:rPr>
          <w:rFonts w:hint="eastAsia"/>
        </w:rPr>
        <w:t>економікою</w:t>
      </w:r>
      <w:r>
        <w:t xml:space="preserve"> </w:t>
      </w:r>
      <w:r>
        <w:rPr>
          <w:rFonts w:hint="eastAsia"/>
        </w:rPr>
        <w:t>свідчить</w:t>
      </w:r>
      <w:r>
        <w:t xml:space="preserve">, </w:t>
      </w:r>
      <w:r>
        <w:rPr>
          <w:rFonts w:hint="eastAsia"/>
        </w:rPr>
        <w:t>що</w:t>
      </w:r>
      <w:r>
        <w:t xml:space="preserve"> </w:t>
      </w:r>
      <w:r>
        <w:rPr>
          <w:rFonts w:hint="eastAsia"/>
        </w:rPr>
        <w:t>одним</w:t>
      </w:r>
      <w:r>
        <w:t xml:space="preserve"> </w:t>
      </w:r>
      <w:r>
        <w:rPr>
          <w:rFonts w:hint="eastAsia"/>
        </w:rPr>
        <w:t>із</w:t>
      </w:r>
      <w:r>
        <w:t xml:space="preserve"> </w:t>
      </w:r>
      <w:r>
        <w:rPr>
          <w:rFonts w:hint="eastAsia"/>
        </w:rPr>
        <w:t>ключових</w:t>
      </w:r>
      <w:r>
        <w:t xml:space="preserve"> </w:t>
      </w:r>
      <w:r>
        <w:rPr>
          <w:rFonts w:hint="eastAsia"/>
        </w:rPr>
        <w:t>факторів</w:t>
      </w:r>
      <w:r>
        <w:t xml:space="preserve"> </w:t>
      </w:r>
      <w:r>
        <w:rPr>
          <w:rFonts w:hint="eastAsia"/>
        </w:rPr>
        <w:t>підвищення</w:t>
      </w:r>
      <w:r>
        <w:t xml:space="preserve"> </w:t>
      </w:r>
      <w:r>
        <w:rPr>
          <w:rFonts w:hint="eastAsia"/>
        </w:rPr>
        <w:t>темпів</w:t>
      </w:r>
      <w:r>
        <w:t xml:space="preserve"> </w:t>
      </w:r>
      <w:r>
        <w:rPr>
          <w:rFonts w:hint="eastAsia"/>
        </w:rPr>
        <w:t>та</w:t>
      </w:r>
      <w:r>
        <w:t xml:space="preserve"> </w:t>
      </w:r>
      <w:r>
        <w:rPr>
          <w:rFonts w:hint="eastAsia"/>
        </w:rPr>
        <w:t>якості</w:t>
      </w:r>
      <w:r>
        <w:t xml:space="preserve"> </w:t>
      </w:r>
      <w:r>
        <w:rPr>
          <w:rFonts w:hint="eastAsia"/>
        </w:rPr>
        <w:t>соціально</w:t>
      </w:r>
      <w:r>
        <w:t>-</w:t>
      </w:r>
      <w:r>
        <w:rPr>
          <w:rFonts w:hint="eastAsia"/>
        </w:rPr>
        <w:t>економічного</w:t>
      </w:r>
      <w:r>
        <w:t xml:space="preserve"> </w:t>
      </w:r>
      <w:r>
        <w:rPr>
          <w:rFonts w:hint="eastAsia"/>
        </w:rPr>
        <w:t>розвитку</w:t>
      </w:r>
      <w:r>
        <w:t xml:space="preserve"> </w:t>
      </w:r>
      <w:r>
        <w:rPr>
          <w:rFonts w:hint="eastAsia"/>
        </w:rPr>
        <w:t>держави</w:t>
      </w:r>
      <w:r>
        <w:t xml:space="preserve"> </w:t>
      </w:r>
      <w:r>
        <w:rPr>
          <w:rFonts w:hint="eastAsia"/>
        </w:rPr>
        <w:t>є</w:t>
      </w:r>
      <w:r>
        <w:t xml:space="preserve"> </w:t>
      </w:r>
      <w:r>
        <w:rPr>
          <w:rFonts w:hint="eastAsia"/>
        </w:rPr>
        <w:t>активізація</w:t>
      </w:r>
      <w:r>
        <w:t xml:space="preserve"> </w:t>
      </w:r>
      <w:r>
        <w:rPr>
          <w:rFonts w:hint="eastAsia"/>
        </w:rPr>
        <w:t>інвестиційних</w:t>
      </w:r>
      <w:r>
        <w:t xml:space="preserve"> </w:t>
      </w:r>
      <w:r>
        <w:rPr>
          <w:rFonts w:hint="eastAsia"/>
        </w:rPr>
        <w:t>процесів</w:t>
      </w:r>
      <w:r>
        <w:t xml:space="preserve"> </w:t>
      </w:r>
      <w:r>
        <w:rPr>
          <w:rFonts w:hint="eastAsia"/>
        </w:rPr>
        <w:t>в</w:t>
      </w:r>
      <w:r>
        <w:t xml:space="preserve"> </w:t>
      </w:r>
      <w:r>
        <w:rPr>
          <w:rFonts w:hint="eastAsia"/>
        </w:rPr>
        <w:t>економіці</w:t>
      </w:r>
      <w:r>
        <w:t xml:space="preserve">. </w:t>
      </w:r>
      <w:r>
        <w:rPr>
          <w:rFonts w:hint="eastAsia"/>
        </w:rPr>
        <w:t>Сьогодні</w:t>
      </w:r>
      <w:r>
        <w:t xml:space="preserve"> </w:t>
      </w:r>
      <w:r>
        <w:rPr>
          <w:rFonts w:hint="eastAsia"/>
        </w:rPr>
        <w:t>загальний</w:t>
      </w:r>
      <w:r>
        <w:t xml:space="preserve"> </w:t>
      </w:r>
      <w:r>
        <w:rPr>
          <w:rFonts w:hint="eastAsia"/>
        </w:rPr>
        <w:t>інвестиційний</w:t>
      </w:r>
      <w:r>
        <w:t xml:space="preserve"> </w:t>
      </w:r>
      <w:r>
        <w:rPr>
          <w:rFonts w:hint="eastAsia"/>
        </w:rPr>
        <w:t>потенціал</w:t>
      </w:r>
      <w:r>
        <w:t xml:space="preserve"> </w:t>
      </w:r>
      <w:r>
        <w:rPr>
          <w:rFonts w:hint="eastAsia"/>
        </w:rPr>
        <w:t>України</w:t>
      </w:r>
      <w:r>
        <w:t xml:space="preserve"> </w:t>
      </w:r>
      <w:r>
        <w:rPr>
          <w:rFonts w:hint="eastAsia"/>
        </w:rPr>
        <w:t>характеризується</w:t>
      </w:r>
      <w:r>
        <w:t xml:space="preserve"> </w:t>
      </w:r>
      <w:r>
        <w:rPr>
          <w:rFonts w:hint="eastAsia"/>
        </w:rPr>
        <w:t>низькою</w:t>
      </w:r>
      <w:r>
        <w:t xml:space="preserve"> </w:t>
      </w:r>
      <w:r>
        <w:rPr>
          <w:rFonts w:hint="eastAsia"/>
        </w:rPr>
        <w:t>економічною</w:t>
      </w:r>
      <w:r>
        <w:t xml:space="preserve"> </w:t>
      </w:r>
      <w:r>
        <w:rPr>
          <w:rFonts w:hint="eastAsia"/>
        </w:rPr>
        <w:t>ефективністю</w:t>
      </w:r>
      <w:r>
        <w:t xml:space="preserve">, </w:t>
      </w:r>
      <w:r>
        <w:rPr>
          <w:rFonts w:hint="eastAsia"/>
        </w:rPr>
        <w:t>що</w:t>
      </w:r>
      <w:r>
        <w:t xml:space="preserve"> </w:t>
      </w:r>
      <w:r>
        <w:rPr>
          <w:rFonts w:hint="eastAsia"/>
        </w:rPr>
        <w:t>пов’язано</w:t>
      </w:r>
      <w:r>
        <w:t xml:space="preserve"> </w:t>
      </w:r>
      <w:r>
        <w:rPr>
          <w:rFonts w:hint="eastAsia"/>
        </w:rPr>
        <w:t>з</w:t>
      </w:r>
      <w:r>
        <w:t xml:space="preserve"> </w:t>
      </w:r>
      <w:r>
        <w:rPr>
          <w:rFonts w:hint="eastAsia"/>
        </w:rPr>
        <w:t>несприятливим</w:t>
      </w:r>
      <w:r>
        <w:t xml:space="preserve"> </w:t>
      </w:r>
      <w:r>
        <w:rPr>
          <w:rFonts w:hint="eastAsia"/>
        </w:rPr>
        <w:t>інвестиційним</w:t>
      </w:r>
      <w:r>
        <w:t xml:space="preserve"> </w:t>
      </w:r>
      <w:r>
        <w:rPr>
          <w:rFonts w:hint="eastAsia"/>
        </w:rPr>
        <w:t>кліматом</w:t>
      </w:r>
      <w:r>
        <w:t xml:space="preserve"> </w:t>
      </w:r>
      <w:r>
        <w:rPr>
          <w:rFonts w:hint="eastAsia"/>
        </w:rPr>
        <w:t>для</w:t>
      </w:r>
      <w:r>
        <w:t xml:space="preserve"> </w:t>
      </w:r>
      <w:r>
        <w:rPr>
          <w:rFonts w:hint="eastAsia"/>
        </w:rPr>
        <w:t>залучення</w:t>
      </w:r>
      <w:r>
        <w:t xml:space="preserve"> </w:t>
      </w:r>
      <w:r>
        <w:rPr>
          <w:rFonts w:hint="eastAsia"/>
        </w:rPr>
        <w:t>ресурсів</w:t>
      </w:r>
      <w:r>
        <w:t xml:space="preserve"> </w:t>
      </w:r>
      <w:r>
        <w:rPr>
          <w:rFonts w:hint="eastAsia"/>
        </w:rPr>
        <w:t>від</w:t>
      </w:r>
      <w:r>
        <w:t xml:space="preserve"> </w:t>
      </w:r>
      <w:r>
        <w:rPr>
          <w:rFonts w:hint="eastAsia"/>
        </w:rPr>
        <w:t>зарубіжних</w:t>
      </w:r>
      <w:r>
        <w:t xml:space="preserve"> </w:t>
      </w:r>
      <w:r>
        <w:rPr>
          <w:rFonts w:hint="eastAsia"/>
        </w:rPr>
        <w:t>інвесторів</w:t>
      </w:r>
      <w:r>
        <w:t xml:space="preserve"> </w:t>
      </w:r>
      <w:r>
        <w:rPr>
          <w:rFonts w:hint="eastAsia"/>
        </w:rPr>
        <w:t>та</w:t>
      </w:r>
      <w:r>
        <w:t xml:space="preserve"> </w:t>
      </w:r>
      <w:r>
        <w:rPr>
          <w:rFonts w:hint="eastAsia"/>
        </w:rPr>
        <w:t>обмеженістю</w:t>
      </w:r>
      <w:r>
        <w:t xml:space="preserve"> </w:t>
      </w:r>
      <w:r>
        <w:rPr>
          <w:rFonts w:hint="eastAsia"/>
        </w:rPr>
        <w:t>внутрішніх</w:t>
      </w:r>
      <w:r>
        <w:t xml:space="preserve"> </w:t>
      </w:r>
      <w:r>
        <w:rPr>
          <w:rFonts w:hint="eastAsia"/>
        </w:rPr>
        <w:t>джерел</w:t>
      </w:r>
      <w:r>
        <w:t xml:space="preserve"> </w:t>
      </w:r>
      <w:r>
        <w:rPr>
          <w:rFonts w:hint="eastAsia"/>
        </w:rPr>
        <w:t>фінансування</w:t>
      </w:r>
      <w:r>
        <w:t xml:space="preserve"> </w:t>
      </w:r>
      <w:r>
        <w:rPr>
          <w:rFonts w:hint="eastAsia"/>
        </w:rPr>
        <w:t>економіки</w:t>
      </w:r>
      <w:r>
        <w:t xml:space="preserve">. </w:t>
      </w:r>
      <w:r>
        <w:rPr>
          <w:rFonts w:hint="eastAsia"/>
        </w:rPr>
        <w:t>У</w:t>
      </w:r>
      <w:r>
        <w:t xml:space="preserve"> </w:t>
      </w:r>
      <w:r>
        <w:rPr>
          <w:rFonts w:hint="eastAsia"/>
        </w:rPr>
        <w:t>цьому</w:t>
      </w:r>
      <w:r>
        <w:t xml:space="preserve"> </w:t>
      </w:r>
      <w:r>
        <w:rPr>
          <w:rFonts w:hint="eastAsia"/>
        </w:rPr>
        <w:t>аспекті</w:t>
      </w:r>
      <w:r>
        <w:t xml:space="preserve"> </w:t>
      </w:r>
      <w:r>
        <w:rPr>
          <w:rFonts w:hint="eastAsia"/>
        </w:rPr>
        <w:t>актуалізується</w:t>
      </w:r>
      <w:r>
        <w:t xml:space="preserve"> </w:t>
      </w:r>
      <w:r>
        <w:rPr>
          <w:rFonts w:hint="eastAsia"/>
        </w:rPr>
        <w:t>проблема</w:t>
      </w:r>
      <w:r>
        <w:t xml:space="preserve"> </w:t>
      </w:r>
      <w:r>
        <w:rPr>
          <w:rFonts w:hint="eastAsia"/>
        </w:rPr>
        <w:t>розширення</w:t>
      </w:r>
      <w:r>
        <w:t xml:space="preserve"> </w:t>
      </w:r>
      <w:r>
        <w:rPr>
          <w:rFonts w:hint="eastAsia"/>
        </w:rPr>
        <w:t>участі</w:t>
      </w:r>
      <w:r>
        <w:t xml:space="preserve"> </w:t>
      </w:r>
      <w:r>
        <w:rPr>
          <w:rFonts w:hint="eastAsia"/>
        </w:rPr>
        <w:t>вітчизняних</w:t>
      </w:r>
      <w:r>
        <w:t xml:space="preserve"> </w:t>
      </w:r>
      <w:r>
        <w:rPr>
          <w:rFonts w:hint="eastAsia"/>
        </w:rPr>
        <w:t>банків</w:t>
      </w:r>
      <w:r>
        <w:t xml:space="preserve"> </w:t>
      </w:r>
      <w:r>
        <w:rPr>
          <w:rFonts w:hint="eastAsia"/>
        </w:rPr>
        <w:t>у</w:t>
      </w:r>
      <w:r>
        <w:t xml:space="preserve"> </w:t>
      </w:r>
      <w:r>
        <w:rPr>
          <w:rFonts w:hint="eastAsia"/>
        </w:rPr>
        <w:t>інвестиційних</w:t>
      </w:r>
      <w:r>
        <w:t xml:space="preserve"> </w:t>
      </w:r>
      <w:r>
        <w:rPr>
          <w:rFonts w:hint="eastAsia"/>
        </w:rPr>
        <w:t>процесах</w:t>
      </w:r>
      <w:r>
        <w:t>.</w:t>
      </w:r>
    </w:p>
    <w:p w14:paraId="1118686B" w14:textId="77777777" w:rsidR="009E59D0" w:rsidRDefault="009E59D0" w:rsidP="009E59D0">
      <w:r>
        <w:rPr>
          <w:rFonts w:hint="eastAsia"/>
        </w:rPr>
        <w:t>Одним</w:t>
      </w:r>
      <w:r>
        <w:t xml:space="preserve"> </w:t>
      </w:r>
      <w:r>
        <w:rPr>
          <w:rFonts w:hint="eastAsia"/>
        </w:rPr>
        <w:t>із</w:t>
      </w:r>
      <w:r>
        <w:t xml:space="preserve"> </w:t>
      </w:r>
      <w:r>
        <w:rPr>
          <w:rFonts w:hint="eastAsia"/>
        </w:rPr>
        <w:t>перспективних</w:t>
      </w:r>
      <w:r>
        <w:t xml:space="preserve"> </w:t>
      </w:r>
      <w:r>
        <w:rPr>
          <w:rFonts w:hint="eastAsia"/>
        </w:rPr>
        <w:t>напрямів</w:t>
      </w:r>
      <w:r>
        <w:t xml:space="preserve"> </w:t>
      </w:r>
      <w:r>
        <w:rPr>
          <w:rFonts w:hint="eastAsia"/>
        </w:rPr>
        <w:t>банківського</w:t>
      </w:r>
      <w:r>
        <w:t xml:space="preserve"> </w:t>
      </w:r>
      <w:r>
        <w:rPr>
          <w:rFonts w:hint="eastAsia"/>
        </w:rPr>
        <w:t>інвестування</w:t>
      </w:r>
      <w:r>
        <w:t xml:space="preserve"> </w:t>
      </w:r>
      <w:r>
        <w:rPr>
          <w:rFonts w:hint="eastAsia"/>
        </w:rPr>
        <w:t>є</w:t>
      </w:r>
      <w:r>
        <w:t xml:space="preserve"> </w:t>
      </w:r>
      <w:r>
        <w:rPr>
          <w:rFonts w:hint="eastAsia"/>
        </w:rPr>
        <w:t>кредитно</w:t>
      </w:r>
      <w:r>
        <w:t>-</w:t>
      </w:r>
      <w:r>
        <w:rPr>
          <w:rFonts w:hint="eastAsia"/>
        </w:rPr>
        <w:t>інвестиційна</w:t>
      </w:r>
      <w:r>
        <w:t xml:space="preserve"> </w:t>
      </w:r>
      <w:r>
        <w:rPr>
          <w:rFonts w:hint="eastAsia"/>
        </w:rPr>
        <w:t>діяльність</w:t>
      </w:r>
      <w:r>
        <w:t xml:space="preserve"> </w:t>
      </w:r>
      <w:r>
        <w:rPr>
          <w:rFonts w:hint="eastAsia"/>
        </w:rPr>
        <w:t>банків</w:t>
      </w:r>
      <w:r>
        <w:t xml:space="preserve">. </w:t>
      </w:r>
      <w:r>
        <w:rPr>
          <w:rFonts w:hint="eastAsia"/>
        </w:rPr>
        <w:t>Ефективність</w:t>
      </w:r>
      <w:r>
        <w:t xml:space="preserve"> </w:t>
      </w:r>
      <w:r>
        <w:rPr>
          <w:rFonts w:hint="eastAsia"/>
        </w:rPr>
        <w:t>та</w:t>
      </w:r>
      <w:r>
        <w:t xml:space="preserve"> </w:t>
      </w:r>
      <w:r>
        <w:rPr>
          <w:rFonts w:hint="eastAsia"/>
        </w:rPr>
        <w:t>масштаби</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насамперед</w:t>
      </w:r>
      <w:r>
        <w:t xml:space="preserve"> </w:t>
      </w:r>
      <w:r>
        <w:rPr>
          <w:rFonts w:hint="eastAsia"/>
        </w:rPr>
        <w:t>визначаються</w:t>
      </w:r>
      <w:r>
        <w:t xml:space="preserve"> </w:t>
      </w:r>
      <w:r>
        <w:rPr>
          <w:rFonts w:hint="eastAsia"/>
        </w:rPr>
        <w:t>стабільністю</w:t>
      </w:r>
      <w:r>
        <w:t xml:space="preserve"> </w:t>
      </w:r>
      <w:r>
        <w:rPr>
          <w:rFonts w:hint="eastAsia"/>
        </w:rPr>
        <w:t>та</w:t>
      </w:r>
      <w:r>
        <w:t xml:space="preserve"> </w:t>
      </w:r>
      <w:r>
        <w:rPr>
          <w:rFonts w:hint="eastAsia"/>
        </w:rPr>
        <w:t>достатністю</w:t>
      </w:r>
      <w:r>
        <w:t xml:space="preserve"> </w:t>
      </w:r>
      <w:r>
        <w:rPr>
          <w:rFonts w:hint="eastAsia"/>
        </w:rPr>
        <w:t>ресурсної</w:t>
      </w:r>
      <w:r>
        <w:t xml:space="preserve"> </w:t>
      </w:r>
      <w:r>
        <w:rPr>
          <w:rFonts w:hint="eastAsia"/>
        </w:rPr>
        <w:t>бази</w:t>
      </w:r>
      <w:r>
        <w:t xml:space="preserve">, </w:t>
      </w:r>
      <w:r>
        <w:rPr>
          <w:rFonts w:hint="eastAsia"/>
        </w:rPr>
        <w:t>її</w:t>
      </w:r>
      <w:r>
        <w:t xml:space="preserve"> </w:t>
      </w:r>
      <w:r>
        <w:rPr>
          <w:rFonts w:hint="eastAsia"/>
        </w:rPr>
        <w:t>структурою</w:t>
      </w:r>
      <w:r>
        <w:t xml:space="preserve">, </w:t>
      </w:r>
      <w:r>
        <w:rPr>
          <w:rFonts w:hint="eastAsia"/>
        </w:rPr>
        <w:t>якістю</w:t>
      </w:r>
      <w:r>
        <w:t xml:space="preserve"> </w:t>
      </w:r>
      <w:r>
        <w:rPr>
          <w:rFonts w:hint="eastAsia"/>
        </w:rPr>
        <w:t>та</w:t>
      </w:r>
      <w:r>
        <w:t xml:space="preserve"> </w:t>
      </w:r>
      <w:r>
        <w:rPr>
          <w:rFonts w:hint="eastAsia"/>
        </w:rPr>
        <w:t>збалансованістю</w:t>
      </w:r>
      <w:r>
        <w:t xml:space="preserve"> </w:t>
      </w:r>
      <w:r>
        <w:rPr>
          <w:rFonts w:hint="eastAsia"/>
        </w:rPr>
        <w:t>з</w:t>
      </w:r>
      <w:r>
        <w:t xml:space="preserve"> </w:t>
      </w:r>
      <w:r>
        <w:rPr>
          <w:rFonts w:hint="eastAsia"/>
        </w:rPr>
        <w:t>активами</w:t>
      </w:r>
      <w:r>
        <w:t xml:space="preserve">. </w:t>
      </w:r>
      <w:r>
        <w:rPr>
          <w:rFonts w:hint="eastAsia"/>
        </w:rPr>
        <w:t>Наразі</w:t>
      </w:r>
      <w:r>
        <w:t xml:space="preserve"> </w:t>
      </w:r>
      <w:r>
        <w:rPr>
          <w:rFonts w:hint="eastAsia"/>
        </w:rPr>
        <w:t>ресурсний</w:t>
      </w:r>
      <w:r>
        <w:t xml:space="preserve"> </w:t>
      </w:r>
      <w:r>
        <w:rPr>
          <w:rFonts w:hint="eastAsia"/>
        </w:rPr>
        <w:t>потенціал</w:t>
      </w:r>
      <w:r>
        <w:t xml:space="preserve"> </w:t>
      </w:r>
      <w:r>
        <w:rPr>
          <w:rFonts w:hint="eastAsia"/>
        </w:rPr>
        <w:t>банківського</w:t>
      </w:r>
      <w:r>
        <w:t xml:space="preserve"> </w:t>
      </w:r>
      <w:r>
        <w:rPr>
          <w:rFonts w:hint="eastAsia"/>
        </w:rPr>
        <w:t>сектору</w:t>
      </w:r>
      <w:r>
        <w:t xml:space="preserve"> </w:t>
      </w:r>
      <w:r>
        <w:rPr>
          <w:rFonts w:hint="eastAsia"/>
        </w:rPr>
        <w:t>вітчизняної</w:t>
      </w:r>
      <w:r>
        <w:t xml:space="preserve"> </w:t>
      </w:r>
      <w:r>
        <w:rPr>
          <w:rFonts w:hint="eastAsia"/>
        </w:rPr>
        <w:t>економіки</w:t>
      </w:r>
      <w:r>
        <w:t xml:space="preserve"> </w:t>
      </w:r>
      <w:r>
        <w:rPr>
          <w:rFonts w:hint="eastAsia"/>
        </w:rPr>
        <w:t>характеризується</w:t>
      </w:r>
      <w:r>
        <w:t xml:space="preserve"> </w:t>
      </w:r>
      <w:r>
        <w:rPr>
          <w:rFonts w:hint="eastAsia"/>
        </w:rPr>
        <w:t>невідповідністю</w:t>
      </w:r>
      <w:r>
        <w:t xml:space="preserve"> </w:t>
      </w:r>
      <w:r>
        <w:rPr>
          <w:rFonts w:hint="eastAsia"/>
        </w:rPr>
        <w:t>обсягів</w:t>
      </w:r>
      <w:r>
        <w:t xml:space="preserve"> </w:t>
      </w:r>
      <w:r>
        <w:rPr>
          <w:rFonts w:hint="eastAsia"/>
        </w:rPr>
        <w:t>та</w:t>
      </w:r>
      <w:r>
        <w:t xml:space="preserve"> </w:t>
      </w:r>
      <w:r>
        <w:rPr>
          <w:rFonts w:hint="eastAsia"/>
        </w:rPr>
        <w:t>якості</w:t>
      </w:r>
      <w:r>
        <w:t xml:space="preserve"> </w:t>
      </w:r>
      <w:r>
        <w:rPr>
          <w:rFonts w:hint="eastAsia"/>
        </w:rPr>
        <w:t>банківських</w:t>
      </w:r>
      <w:r>
        <w:t xml:space="preserve"> </w:t>
      </w:r>
      <w:r>
        <w:rPr>
          <w:rFonts w:hint="eastAsia"/>
        </w:rPr>
        <w:t>ресурсів</w:t>
      </w:r>
      <w:r>
        <w:t xml:space="preserve"> </w:t>
      </w:r>
      <w:r>
        <w:rPr>
          <w:rFonts w:hint="eastAsia"/>
        </w:rPr>
        <w:t>потребам</w:t>
      </w:r>
      <w:r>
        <w:t xml:space="preserve"> </w:t>
      </w:r>
      <w:r>
        <w:rPr>
          <w:rFonts w:hint="eastAsia"/>
        </w:rPr>
        <w:t>реального</w:t>
      </w:r>
      <w:r>
        <w:t xml:space="preserve"> </w:t>
      </w:r>
      <w:r>
        <w:rPr>
          <w:rFonts w:hint="eastAsia"/>
        </w:rPr>
        <w:t>сектору</w:t>
      </w:r>
      <w:r>
        <w:t xml:space="preserve"> </w:t>
      </w:r>
      <w:r>
        <w:rPr>
          <w:rFonts w:hint="eastAsia"/>
        </w:rPr>
        <w:t>економіки</w:t>
      </w:r>
      <w:r>
        <w:t xml:space="preserve">. </w:t>
      </w:r>
      <w:r>
        <w:rPr>
          <w:rFonts w:hint="eastAsia"/>
        </w:rPr>
        <w:t>Світова</w:t>
      </w:r>
      <w:r>
        <w:t xml:space="preserve"> </w:t>
      </w:r>
      <w:r>
        <w:rPr>
          <w:rFonts w:hint="eastAsia"/>
        </w:rPr>
        <w:t>економічна</w:t>
      </w:r>
      <w:r>
        <w:t xml:space="preserve"> </w:t>
      </w:r>
      <w:r>
        <w:rPr>
          <w:rFonts w:hint="eastAsia"/>
        </w:rPr>
        <w:t>криза</w:t>
      </w:r>
      <w:r>
        <w:t xml:space="preserve">, </w:t>
      </w:r>
      <w:r>
        <w:rPr>
          <w:rFonts w:hint="eastAsia"/>
        </w:rPr>
        <w:t>спровокувавши</w:t>
      </w:r>
      <w:r>
        <w:t xml:space="preserve"> </w:t>
      </w:r>
      <w:r>
        <w:rPr>
          <w:rFonts w:hint="eastAsia"/>
        </w:rPr>
        <w:t>жорстку</w:t>
      </w:r>
      <w:r>
        <w:t xml:space="preserve"> </w:t>
      </w:r>
      <w:r>
        <w:rPr>
          <w:rFonts w:hint="eastAsia"/>
        </w:rPr>
        <w:t>конкуренцію</w:t>
      </w:r>
      <w:r>
        <w:t xml:space="preserve"> </w:t>
      </w:r>
      <w:r>
        <w:rPr>
          <w:rFonts w:hint="eastAsia"/>
        </w:rPr>
        <w:t>на</w:t>
      </w:r>
      <w:r>
        <w:t xml:space="preserve"> </w:t>
      </w:r>
      <w:r>
        <w:rPr>
          <w:rFonts w:hint="eastAsia"/>
        </w:rPr>
        <w:t>фінансових</w:t>
      </w:r>
      <w:r>
        <w:t xml:space="preserve"> </w:t>
      </w:r>
      <w:r>
        <w:rPr>
          <w:rFonts w:hint="eastAsia"/>
        </w:rPr>
        <w:t>ринках</w:t>
      </w:r>
      <w:r>
        <w:t xml:space="preserve"> </w:t>
      </w:r>
      <w:r>
        <w:rPr>
          <w:rFonts w:hint="eastAsia"/>
        </w:rPr>
        <w:t>за</w:t>
      </w:r>
      <w:r>
        <w:t xml:space="preserve"> </w:t>
      </w:r>
      <w:r>
        <w:rPr>
          <w:rFonts w:hint="eastAsia"/>
        </w:rPr>
        <w:t>залучення</w:t>
      </w:r>
      <w:r>
        <w:t xml:space="preserve"> </w:t>
      </w:r>
      <w:r>
        <w:rPr>
          <w:rFonts w:hint="eastAsia"/>
        </w:rPr>
        <w:t>грошових</w:t>
      </w:r>
      <w:r>
        <w:t xml:space="preserve"> </w:t>
      </w:r>
      <w:r>
        <w:rPr>
          <w:rFonts w:hint="eastAsia"/>
        </w:rPr>
        <w:t>коштів</w:t>
      </w:r>
      <w:r>
        <w:t xml:space="preserve">, </w:t>
      </w:r>
      <w:r>
        <w:rPr>
          <w:rFonts w:hint="eastAsia"/>
        </w:rPr>
        <w:t>ще</w:t>
      </w:r>
      <w:r>
        <w:t xml:space="preserve"> </w:t>
      </w:r>
      <w:r>
        <w:rPr>
          <w:rFonts w:hint="eastAsia"/>
        </w:rPr>
        <w:t>більше</w:t>
      </w:r>
      <w:r>
        <w:t xml:space="preserve"> </w:t>
      </w:r>
      <w:r>
        <w:rPr>
          <w:rFonts w:hint="eastAsia"/>
        </w:rPr>
        <w:t>ускладнила</w:t>
      </w:r>
      <w:r>
        <w:t xml:space="preserve"> </w:t>
      </w:r>
      <w:r>
        <w:rPr>
          <w:rFonts w:hint="eastAsia"/>
        </w:rPr>
        <w:t>проблему</w:t>
      </w:r>
      <w:r>
        <w:t xml:space="preserve"> </w:t>
      </w:r>
      <w:r>
        <w:rPr>
          <w:rFonts w:hint="eastAsia"/>
        </w:rPr>
        <w:t>ресурсного</w:t>
      </w:r>
      <w:r>
        <w:t xml:space="preserve"> </w:t>
      </w:r>
      <w:r>
        <w:rPr>
          <w:rFonts w:hint="eastAsia"/>
        </w:rPr>
        <w:t>забезпечення</w:t>
      </w:r>
      <w:r>
        <w:t xml:space="preserve"> </w:t>
      </w:r>
      <w:r>
        <w:rPr>
          <w:rFonts w:hint="eastAsia"/>
        </w:rPr>
        <w:t>діяльності</w:t>
      </w:r>
      <w:r>
        <w:t xml:space="preserve"> </w:t>
      </w:r>
      <w:r>
        <w:rPr>
          <w:rFonts w:hint="eastAsia"/>
        </w:rPr>
        <w:t>вітчизняних</w:t>
      </w:r>
      <w:r>
        <w:t xml:space="preserve"> </w:t>
      </w:r>
      <w:r>
        <w:rPr>
          <w:rFonts w:hint="eastAsia"/>
        </w:rPr>
        <w:t>банків</w:t>
      </w:r>
      <w:r>
        <w:t xml:space="preserve">. </w:t>
      </w:r>
      <w:r>
        <w:rPr>
          <w:rFonts w:hint="eastAsia"/>
        </w:rPr>
        <w:t>Негативно</w:t>
      </w:r>
      <w:r>
        <w:t xml:space="preserve"> </w:t>
      </w:r>
      <w:r>
        <w:rPr>
          <w:rFonts w:hint="eastAsia"/>
        </w:rPr>
        <w:t>впливає</w:t>
      </w:r>
      <w:r>
        <w:t xml:space="preserve"> </w:t>
      </w:r>
      <w:r>
        <w:rPr>
          <w:rFonts w:hint="eastAsia"/>
        </w:rPr>
        <w:t>на</w:t>
      </w:r>
      <w:r>
        <w:t xml:space="preserve"> </w:t>
      </w:r>
      <w:r>
        <w:rPr>
          <w:rFonts w:hint="eastAsia"/>
        </w:rPr>
        <w:t>здатність</w:t>
      </w:r>
      <w:r>
        <w:t xml:space="preserve"> </w:t>
      </w:r>
      <w:r>
        <w:rPr>
          <w:rFonts w:hint="eastAsia"/>
        </w:rPr>
        <w:t>банківського</w:t>
      </w:r>
      <w:r>
        <w:t xml:space="preserve"> </w:t>
      </w:r>
      <w:r>
        <w:rPr>
          <w:rFonts w:hint="eastAsia"/>
        </w:rPr>
        <w:t>сектору</w:t>
      </w:r>
      <w:r>
        <w:t xml:space="preserve"> </w:t>
      </w:r>
      <w:r>
        <w:rPr>
          <w:rFonts w:hint="eastAsia"/>
        </w:rPr>
        <w:t>забезпечувати</w:t>
      </w:r>
      <w:r>
        <w:t xml:space="preserve"> </w:t>
      </w:r>
      <w:r>
        <w:rPr>
          <w:rFonts w:hint="eastAsia"/>
        </w:rPr>
        <w:t>економіку</w:t>
      </w:r>
      <w:r>
        <w:t xml:space="preserve"> </w:t>
      </w:r>
      <w:r>
        <w:rPr>
          <w:rFonts w:hint="eastAsia"/>
        </w:rPr>
        <w:t>фінансовими</w:t>
      </w:r>
      <w:r>
        <w:t xml:space="preserve"> </w:t>
      </w:r>
      <w:r>
        <w:rPr>
          <w:rFonts w:hint="eastAsia"/>
        </w:rPr>
        <w:t>ресурсами</w:t>
      </w:r>
      <w:r>
        <w:t xml:space="preserve"> </w:t>
      </w:r>
      <w:r>
        <w:rPr>
          <w:rFonts w:hint="eastAsia"/>
        </w:rPr>
        <w:t>відсутність</w:t>
      </w:r>
      <w:r>
        <w:t xml:space="preserve"> </w:t>
      </w:r>
      <w:r>
        <w:rPr>
          <w:rFonts w:hint="eastAsia"/>
        </w:rPr>
        <w:t>сучасних</w:t>
      </w:r>
      <w:r>
        <w:t xml:space="preserve"> </w:t>
      </w:r>
      <w:r>
        <w:rPr>
          <w:rFonts w:hint="eastAsia"/>
        </w:rPr>
        <w:t>стратегій</w:t>
      </w:r>
      <w:r>
        <w:t xml:space="preserve"> </w:t>
      </w:r>
      <w:r>
        <w:rPr>
          <w:rFonts w:hint="eastAsia"/>
        </w:rPr>
        <w:t>розвитку</w:t>
      </w:r>
      <w:r>
        <w:t xml:space="preserve"> </w:t>
      </w:r>
      <w:r>
        <w:rPr>
          <w:rFonts w:hint="eastAsia"/>
        </w:rPr>
        <w:t>банків</w:t>
      </w:r>
      <w:r>
        <w:t xml:space="preserve">. </w:t>
      </w:r>
      <w:r>
        <w:rPr>
          <w:rFonts w:hint="eastAsia"/>
        </w:rPr>
        <w:t>За</w:t>
      </w:r>
      <w:r>
        <w:t xml:space="preserve"> </w:t>
      </w:r>
      <w:r>
        <w:rPr>
          <w:rFonts w:hint="eastAsia"/>
        </w:rPr>
        <w:t>таких</w:t>
      </w:r>
      <w:r>
        <w:t xml:space="preserve"> </w:t>
      </w:r>
      <w:r>
        <w:rPr>
          <w:rFonts w:hint="eastAsia"/>
        </w:rPr>
        <w:t>умов</w:t>
      </w:r>
      <w:r>
        <w:t xml:space="preserve">, </w:t>
      </w:r>
      <w:r>
        <w:rPr>
          <w:rFonts w:hint="eastAsia"/>
        </w:rPr>
        <w:t>вирішення</w:t>
      </w:r>
      <w:r>
        <w:t xml:space="preserve"> </w:t>
      </w:r>
      <w:r>
        <w:rPr>
          <w:rFonts w:hint="eastAsia"/>
        </w:rPr>
        <w:t>проблем</w:t>
      </w:r>
      <w:r>
        <w:t xml:space="preserve"> </w:t>
      </w:r>
      <w:r>
        <w:rPr>
          <w:rFonts w:hint="eastAsia"/>
        </w:rPr>
        <w:t>формування</w:t>
      </w:r>
      <w:r>
        <w:t xml:space="preserve"> </w:t>
      </w:r>
      <w:r>
        <w:rPr>
          <w:rFonts w:hint="eastAsia"/>
        </w:rPr>
        <w:t>та</w:t>
      </w:r>
      <w:r>
        <w:t xml:space="preserve"> </w:t>
      </w:r>
      <w:r>
        <w:rPr>
          <w:rFonts w:hint="eastAsia"/>
        </w:rPr>
        <w:t>ефективного</w:t>
      </w:r>
      <w:r>
        <w:t xml:space="preserve"> </w:t>
      </w:r>
      <w:r>
        <w:rPr>
          <w:rFonts w:hint="eastAsia"/>
        </w:rPr>
        <w:t>управління</w:t>
      </w:r>
      <w:r>
        <w:t xml:space="preserve"> </w:t>
      </w:r>
      <w:r>
        <w:rPr>
          <w:rFonts w:hint="eastAsia"/>
        </w:rPr>
        <w:t>банківськими</w:t>
      </w:r>
      <w:r>
        <w:t xml:space="preserve"> </w:t>
      </w:r>
      <w:r>
        <w:rPr>
          <w:rFonts w:hint="eastAsia"/>
        </w:rPr>
        <w:t>ресурсами</w:t>
      </w:r>
      <w:r>
        <w:t xml:space="preserve">, </w:t>
      </w:r>
      <w:r>
        <w:rPr>
          <w:rFonts w:hint="eastAsia"/>
        </w:rPr>
        <w:t>конструктивної</w:t>
      </w:r>
      <w:r>
        <w:t xml:space="preserve"> </w:t>
      </w:r>
      <w:r>
        <w:rPr>
          <w:rFonts w:hint="eastAsia"/>
        </w:rPr>
        <w:t>взаємодії</w:t>
      </w:r>
      <w:r>
        <w:t xml:space="preserve"> </w:t>
      </w:r>
      <w:r>
        <w:rPr>
          <w:rFonts w:hint="eastAsia"/>
        </w:rPr>
        <w:t>банківського</w:t>
      </w:r>
      <w:r>
        <w:t xml:space="preserve"> </w:t>
      </w:r>
      <w:r>
        <w:rPr>
          <w:rFonts w:hint="eastAsia"/>
        </w:rPr>
        <w:t>та</w:t>
      </w:r>
      <w:r>
        <w:t xml:space="preserve"> </w:t>
      </w:r>
      <w:r>
        <w:rPr>
          <w:rFonts w:hint="eastAsia"/>
        </w:rPr>
        <w:t>реального</w:t>
      </w:r>
      <w:r>
        <w:t xml:space="preserve"> </w:t>
      </w:r>
      <w:r>
        <w:rPr>
          <w:rFonts w:hint="eastAsia"/>
        </w:rPr>
        <w:t>секторів</w:t>
      </w:r>
      <w:r>
        <w:t xml:space="preserve"> </w:t>
      </w:r>
      <w:r>
        <w:rPr>
          <w:rFonts w:hint="eastAsia"/>
        </w:rPr>
        <w:t>економіки</w:t>
      </w:r>
      <w:r>
        <w:t xml:space="preserve"> </w:t>
      </w:r>
      <w:r>
        <w:rPr>
          <w:rFonts w:hint="eastAsia"/>
        </w:rPr>
        <w:t>щодо</w:t>
      </w:r>
      <w:r>
        <w:t xml:space="preserve"> </w:t>
      </w:r>
      <w:r>
        <w:rPr>
          <w:rFonts w:hint="eastAsia"/>
        </w:rPr>
        <w:t>фінансування</w:t>
      </w:r>
      <w:r>
        <w:t xml:space="preserve"> </w:t>
      </w:r>
      <w:r>
        <w:rPr>
          <w:rFonts w:hint="eastAsia"/>
        </w:rPr>
        <w:t>інвестицій</w:t>
      </w:r>
      <w:r>
        <w:t xml:space="preserve"> </w:t>
      </w:r>
      <w:r>
        <w:rPr>
          <w:rFonts w:hint="eastAsia"/>
        </w:rPr>
        <w:t>стають</w:t>
      </w:r>
      <w:r>
        <w:t xml:space="preserve"> </w:t>
      </w:r>
      <w:r>
        <w:rPr>
          <w:rFonts w:hint="eastAsia"/>
        </w:rPr>
        <w:t>надзвичайно</w:t>
      </w:r>
      <w:r>
        <w:t xml:space="preserve"> </w:t>
      </w:r>
      <w:r>
        <w:rPr>
          <w:rFonts w:hint="eastAsia"/>
        </w:rPr>
        <w:t>актуальними</w:t>
      </w:r>
      <w:r>
        <w:t>.</w:t>
      </w:r>
    </w:p>
    <w:p w14:paraId="706A925B" w14:textId="77777777" w:rsidR="009E59D0" w:rsidRDefault="009E59D0" w:rsidP="009E59D0">
      <w:r>
        <w:rPr>
          <w:rFonts w:hint="eastAsia"/>
        </w:rPr>
        <w:t>Теоретичні</w:t>
      </w:r>
      <w:r>
        <w:t xml:space="preserve"> </w:t>
      </w:r>
      <w:r>
        <w:rPr>
          <w:rFonts w:hint="eastAsia"/>
        </w:rPr>
        <w:t>засади</w:t>
      </w:r>
      <w:r>
        <w:t xml:space="preserve"> </w:t>
      </w:r>
      <w:r>
        <w:rPr>
          <w:rFonts w:hint="eastAsia"/>
        </w:rPr>
        <w:t>та</w:t>
      </w:r>
      <w:r>
        <w:t xml:space="preserve"> </w:t>
      </w:r>
      <w:r>
        <w:rPr>
          <w:rFonts w:hint="eastAsia"/>
        </w:rPr>
        <w:t>практика</w:t>
      </w:r>
      <w:r>
        <w:t xml:space="preserve"> </w:t>
      </w:r>
      <w:r>
        <w:rPr>
          <w:rFonts w:hint="eastAsia"/>
        </w:rPr>
        <w:t>інвестиційної</w:t>
      </w:r>
      <w:r>
        <w:t xml:space="preserve"> </w:t>
      </w:r>
      <w:r>
        <w:rPr>
          <w:rFonts w:hint="eastAsia"/>
        </w:rPr>
        <w:t>діяльності</w:t>
      </w:r>
      <w:r>
        <w:t xml:space="preserve"> </w:t>
      </w:r>
      <w:r>
        <w:rPr>
          <w:rFonts w:hint="eastAsia"/>
        </w:rPr>
        <w:t>комерційних</w:t>
      </w:r>
      <w:r>
        <w:t xml:space="preserve"> </w:t>
      </w:r>
      <w:r>
        <w:rPr>
          <w:rFonts w:hint="eastAsia"/>
        </w:rPr>
        <w:t>банків</w:t>
      </w:r>
      <w:r>
        <w:t xml:space="preserve"> </w:t>
      </w:r>
      <w:r>
        <w:rPr>
          <w:rFonts w:hint="eastAsia"/>
        </w:rPr>
        <w:t>займають</w:t>
      </w:r>
      <w:r>
        <w:t xml:space="preserve"> </w:t>
      </w:r>
      <w:r>
        <w:rPr>
          <w:rFonts w:hint="eastAsia"/>
        </w:rPr>
        <w:t>вагоме</w:t>
      </w:r>
      <w:r>
        <w:t xml:space="preserve"> </w:t>
      </w:r>
      <w:r>
        <w:rPr>
          <w:rFonts w:hint="eastAsia"/>
        </w:rPr>
        <w:t>місце</w:t>
      </w:r>
      <w:r>
        <w:t xml:space="preserve"> </w:t>
      </w:r>
      <w:r>
        <w:rPr>
          <w:rFonts w:hint="eastAsia"/>
        </w:rPr>
        <w:t>у</w:t>
      </w:r>
      <w:r>
        <w:t xml:space="preserve"> </w:t>
      </w:r>
      <w:r>
        <w:rPr>
          <w:rFonts w:hint="eastAsia"/>
        </w:rPr>
        <w:t>наукових</w:t>
      </w:r>
      <w:r>
        <w:t xml:space="preserve"> </w:t>
      </w:r>
      <w:r>
        <w:rPr>
          <w:rFonts w:hint="eastAsia"/>
        </w:rPr>
        <w:t>працях</w:t>
      </w:r>
      <w:r>
        <w:t xml:space="preserve"> </w:t>
      </w:r>
      <w:r>
        <w:rPr>
          <w:rFonts w:hint="eastAsia"/>
        </w:rPr>
        <w:t>вітчизняних</w:t>
      </w:r>
      <w:r>
        <w:t xml:space="preserve"> </w:t>
      </w:r>
      <w:r>
        <w:rPr>
          <w:rFonts w:hint="eastAsia"/>
        </w:rPr>
        <w:t>та</w:t>
      </w:r>
      <w:r>
        <w:t xml:space="preserve"> </w:t>
      </w:r>
      <w:r>
        <w:rPr>
          <w:rFonts w:hint="eastAsia"/>
        </w:rPr>
        <w:t>зарубіжних</w:t>
      </w:r>
      <w:r>
        <w:t xml:space="preserve"> </w:t>
      </w:r>
      <w:r>
        <w:rPr>
          <w:rFonts w:hint="eastAsia"/>
        </w:rPr>
        <w:t>вчених</w:t>
      </w:r>
      <w:r>
        <w:t xml:space="preserve">. </w:t>
      </w:r>
      <w:r>
        <w:rPr>
          <w:rFonts w:hint="eastAsia"/>
        </w:rPr>
        <w:t>Конц</w:t>
      </w:r>
      <w:r>
        <w:rPr>
          <w:rFonts w:hint="eastAsia"/>
        </w:rPr>
        <w:lastRenderedPageBreak/>
        <w:t>ептуальні</w:t>
      </w:r>
      <w:r>
        <w:t xml:space="preserve"> </w:t>
      </w:r>
      <w:r>
        <w:rPr>
          <w:rFonts w:hint="eastAsia"/>
        </w:rPr>
        <w:t>положення</w:t>
      </w:r>
      <w:r>
        <w:t xml:space="preserve"> </w:t>
      </w:r>
      <w:r>
        <w:rPr>
          <w:rFonts w:hint="eastAsia"/>
        </w:rPr>
        <w:t>класичної</w:t>
      </w:r>
      <w:r>
        <w:t xml:space="preserve"> </w:t>
      </w:r>
      <w:r>
        <w:rPr>
          <w:rFonts w:hint="eastAsia"/>
        </w:rPr>
        <w:t>і</w:t>
      </w:r>
      <w:r>
        <w:t xml:space="preserve"> </w:t>
      </w:r>
      <w:r>
        <w:rPr>
          <w:rFonts w:hint="eastAsia"/>
        </w:rPr>
        <w:t>сучасної</w:t>
      </w:r>
      <w:r>
        <w:t xml:space="preserve"> </w:t>
      </w:r>
      <w:r>
        <w:rPr>
          <w:rFonts w:hint="eastAsia"/>
        </w:rPr>
        <w:t>теорій</w:t>
      </w:r>
      <w:r>
        <w:t xml:space="preserve"> </w:t>
      </w:r>
      <w:r>
        <w:rPr>
          <w:rFonts w:hint="eastAsia"/>
        </w:rPr>
        <w:t>кредиту</w:t>
      </w:r>
      <w:r>
        <w:t xml:space="preserve"> </w:t>
      </w:r>
      <w:r>
        <w:rPr>
          <w:rFonts w:hint="eastAsia"/>
        </w:rPr>
        <w:t>та</w:t>
      </w:r>
      <w:r>
        <w:t xml:space="preserve"> </w:t>
      </w:r>
      <w:r>
        <w:rPr>
          <w:rFonts w:hint="eastAsia"/>
        </w:rPr>
        <w:t>інвестицій</w:t>
      </w:r>
      <w:r>
        <w:t xml:space="preserve"> </w:t>
      </w:r>
      <w:r>
        <w:rPr>
          <w:rFonts w:hint="eastAsia"/>
        </w:rPr>
        <w:t>висвітлені</w:t>
      </w:r>
      <w:r>
        <w:t xml:space="preserve"> </w:t>
      </w:r>
      <w:r>
        <w:rPr>
          <w:rFonts w:hint="eastAsia"/>
        </w:rPr>
        <w:t>у</w:t>
      </w:r>
      <w:r>
        <w:t xml:space="preserve"> </w:t>
      </w:r>
      <w:r>
        <w:rPr>
          <w:rFonts w:hint="eastAsia"/>
        </w:rPr>
        <w:t>роботах</w:t>
      </w:r>
      <w:r>
        <w:t xml:space="preserve"> </w:t>
      </w:r>
      <w:r>
        <w:rPr>
          <w:rFonts w:hint="eastAsia"/>
        </w:rPr>
        <w:t>таких</w:t>
      </w:r>
      <w:r>
        <w:t xml:space="preserve"> </w:t>
      </w:r>
      <w:r>
        <w:rPr>
          <w:rFonts w:hint="eastAsia"/>
        </w:rPr>
        <w:t>іноземних</w:t>
      </w:r>
      <w:r>
        <w:t xml:space="preserve"> </w:t>
      </w:r>
      <w:r>
        <w:rPr>
          <w:rFonts w:hint="eastAsia"/>
        </w:rPr>
        <w:t>авторів</w:t>
      </w:r>
      <w:r>
        <w:t xml:space="preserve">, </w:t>
      </w:r>
      <w:r>
        <w:rPr>
          <w:rFonts w:hint="eastAsia"/>
        </w:rPr>
        <w:t>як</w:t>
      </w:r>
      <w:r>
        <w:t xml:space="preserve"> </w:t>
      </w:r>
      <w:r>
        <w:rPr>
          <w:rFonts w:hint="eastAsia"/>
        </w:rPr>
        <w:t>Є</w:t>
      </w:r>
      <w:r>
        <w:t xml:space="preserve">. </w:t>
      </w:r>
      <w:r>
        <w:rPr>
          <w:rFonts w:hint="eastAsia"/>
        </w:rPr>
        <w:t>Жуков</w:t>
      </w:r>
      <w:r>
        <w:t xml:space="preserve">, </w:t>
      </w:r>
      <w:r>
        <w:rPr>
          <w:rFonts w:hint="eastAsia"/>
        </w:rPr>
        <w:t>Л</w:t>
      </w:r>
      <w:r>
        <w:t xml:space="preserve">. </w:t>
      </w:r>
      <w:r>
        <w:rPr>
          <w:rFonts w:hint="eastAsia"/>
        </w:rPr>
        <w:t>Ігоніна</w:t>
      </w:r>
      <w:r>
        <w:t xml:space="preserve">, </w:t>
      </w:r>
      <w:r>
        <w:rPr>
          <w:rFonts w:hint="eastAsia"/>
        </w:rPr>
        <w:t>Дж</w:t>
      </w:r>
      <w:r>
        <w:t xml:space="preserve">. </w:t>
      </w:r>
      <w:r>
        <w:rPr>
          <w:rFonts w:hint="eastAsia"/>
        </w:rPr>
        <w:t>Кейнс</w:t>
      </w:r>
      <w:r>
        <w:t xml:space="preserve">, </w:t>
      </w:r>
      <w:r>
        <w:rPr>
          <w:rFonts w:hint="eastAsia"/>
        </w:rPr>
        <w:t>Дж</w:t>
      </w:r>
      <w:r>
        <w:t xml:space="preserve">. </w:t>
      </w:r>
      <w:r>
        <w:rPr>
          <w:rFonts w:hint="eastAsia"/>
        </w:rPr>
        <w:t>Ло</w:t>
      </w:r>
      <w:r>
        <w:t xml:space="preserve">, </w:t>
      </w:r>
      <w:r>
        <w:rPr>
          <w:rFonts w:hint="eastAsia"/>
        </w:rPr>
        <w:t>В</w:t>
      </w:r>
      <w:r>
        <w:t xml:space="preserve">. </w:t>
      </w:r>
      <w:r>
        <w:rPr>
          <w:rFonts w:hint="eastAsia"/>
        </w:rPr>
        <w:t>Слєпов</w:t>
      </w:r>
      <w:r>
        <w:t xml:space="preserve">, </w:t>
      </w:r>
      <w:r>
        <w:rPr>
          <w:rFonts w:hint="eastAsia"/>
        </w:rPr>
        <w:t>Й</w:t>
      </w:r>
      <w:r>
        <w:t xml:space="preserve">. </w:t>
      </w:r>
      <w:r>
        <w:rPr>
          <w:rFonts w:hint="eastAsia"/>
        </w:rPr>
        <w:t>Шумпетер</w:t>
      </w:r>
      <w:r>
        <w:t xml:space="preserve">. </w:t>
      </w:r>
      <w:r>
        <w:rPr>
          <w:rFonts w:hint="eastAsia"/>
        </w:rPr>
        <w:t>Істотний</w:t>
      </w:r>
      <w:r>
        <w:t xml:space="preserve"> </w:t>
      </w:r>
      <w:r>
        <w:rPr>
          <w:rFonts w:hint="eastAsia"/>
        </w:rPr>
        <w:t>внесок</w:t>
      </w:r>
      <w:r>
        <w:t xml:space="preserve"> </w:t>
      </w:r>
      <w:r>
        <w:rPr>
          <w:rFonts w:hint="eastAsia"/>
        </w:rPr>
        <w:t>у</w:t>
      </w:r>
      <w:r>
        <w:t xml:space="preserve"> </w:t>
      </w:r>
      <w:r>
        <w:rPr>
          <w:rFonts w:hint="eastAsia"/>
        </w:rPr>
        <w:t>вирішення</w:t>
      </w:r>
      <w:r>
        <w:t xml:space="preserve"> </w:t>
      </w:r>
      <w:r>
        <w:rPr>
          <w:rFonts w:hint="eastAsia"/>
        </w:rPr>
        <w:t>проблем</w:t>
      </w:r>
      <w:r>
        <w:t xml:space="preserve"> </w:t>
      </w:r>
      <w:r>
        <w:rPr>
          <w:rFonts w:hint="eastAsia"/>
        </w:rPr>
        <w:t>пошуку</w:t>
      </w:r>
      <w:r>
        <w:t xml:space="preserve"> </w:t>
      </w:r>
      <w:r>
        <w:rPr>
          <w:rFonts w:hint="eastAsia"/>
        </w:rPr>
        <w:t>джерел</w:t>
      </w:r>
      <w:r>
        <w:t xml:space="preserve"> </w:t>
      </w:r>
      <w:r>
        <w:rPr>
          <w:rFonts w:hint="eastAsia"/>
        </w:rPr>
        <w:t>ресурсного</w:t>
      </w:r>
      <w:r>
        <w:t xml:space="preserve"> </w:t>
      </w:r>
      <w:r>
        <w:rPr>
          <w:rFonts w:hint="eastAsia"/>
        </w:rPr>
        <w:t>забезпечення</w:t>
      </w:r>
      <w:r>
        <w:t xml:space="preserve"> </w:t>
      </w:r>
      <w:r>
        <w:rPr>
          <w:rFonts w:hint="eastAsia"/>
        </w:rPr>
        <w:t>банків</w:t>
      </w:r>
      <w:r>
        <w:t xml:space="preserve"> </w:t>
      </w:r>
      <w:r>
        <w:rPr>
          <w:rFonts w:hint="eastAsia"/>
        </w:rPr>
        <w:t>та</w:t>
      </w:r>
      <w:r>
        <w:t xml:space="preserve"> </w:t>
      </w:r>
      <w:r>
        <w:rPr>
          <w:rFonts w:hint="eastAsia"/>
        </w:rPr>
        <w:t>формування</w:t>
      </w:r>
      <w:r>
        <w:t xml:space="preserve"> </w:t>
      </w:r>
      <w:r>
        <w:rPr>
          <w:rFonts w:hint="eastAsia"/>
        </w:rPr>
        <w:t>їхнього</w:t>
      </w:r>
      <w:r>
        <w:t xml:space="preserve"> </w:t>
      </w:r>
      <w:r>
        <w:rPr>
          <w:rFonts w:hint="eastAsia"/>
        </w:rPr>
        <w:t>кредитного</w:t>
      </w:r>
      <w:r>
        <w:t xml:space="preserve"> </w:t>
      </w:r>
      <w:r>
        <w:rPr>
          <w:rFonts w:hint="eastAsia"/>
        </w:rPr>
        <w:t>потенціалу</w:t>
      </w:r>
      <w:r>
        <w:t xml:space="preserve"> </w:t>
      </w:r>
      <w:r>
        <w:rPr>
          <w:rFonts w:hint="eastAsia"/>
        </w:rPr>
        <w:t>зробили</w:t>
      </w:r>
      <w:r>
        <w:t xml:space="preserve"> </w:t>
      </w:r>
      <w:r>
        <w:rPr>
          <w:rFonts w:hint="eastAsia"/>
        </w:rPr>
        <w:t>вітчизняні</w:t>
      </w:r>
      <w:r>
        <w:t xml:space="preserve"> </w:t>
      </w:r>
      <w:r>
        <w:rPr>
          <w:rFonts w:hint="eastAsia"/>
        </w:rPr>
        <w:t>науковці</w:t>
      </w:r>
      <w:r>
        <w:t xml:space="preserve">: </w:t>
      </w:r>
      <w:r>
        <w:rPr>
          <w:rFonts w:hint="eastAsia"/>
        </w:rPr>
        <w:t>М</w:t>
      </w:r>
      <w:r>
        <w:t xml:space="preserve">. </w:t>
      </w:r>
      <w:r>
        <w:rPr>
          <w:rFonts w:hint="eastAsia"/>
        </w:rPr>
        <w:t>Алєксєєнко</w:t>
      </w:r>
      <w:r>
        <w:t xml:space="preserve">, </w:t>
      </w:r>
      <w:r>
        <w:rPr>
          <w:rFonts w:hint="eastAsia"/>
        </w:rPr>
        <w:t>О</w:t>
      </w:r>
      <w:r>
        <w:t xml:space="preserve">. </w:t>
      </w:r>
      <w:r>
        <w:rPr>
          <w:rFonts w:hint="eastAsia"/>
        </w:rPr>
        <w:t>Барановський</w:t>
      </w:r>
      <w:r>
        <w:t xml:space="preserve">, </w:t>
      </w:r>
      <w:r>
        <w:rPr>
          <w:rFonts w:hint="eastAsia"/>
        </w:rPr>
        <w:t>О</w:t>
      </w:r>
      <w:r>
        <w:t xml:space="preserve">. </w:t>
      </w:r>
      <w:r>
        <w:rPr>
          <w:rFonts w:hint="eastAsia"/>
        </w:rPr>
        <w:t>Васюренко</w:t>
      </w:r>
      <w:r>
        <w:t xml:space="preserve">, </w:t>
      </w:r>
      <w:r>
        <w:rPr>
          <w:rFonts w:hint="eastAsia"/>
        </w:rPr>
        <w:t>О</w:t>
      </w:r>
      <w:r>
        <w:t xml:space="preserve">. </w:t>
      </w:r>
      <w:r>
        <w:rPr>
          <w:rFonts w:hint="eastAsia"/>
        </w:rPr>
        <w:t>Вовчак</w:t>
      </w:r>
      <w:r>
        <w:t xml:space="preserve">, </w:t>
      </w:r>
      <w:r>
        <w:rPr>
          <w:rFonts w:hint="eastAsia"/>
        </w:rPr>
        <w:t>А</w:t>
      </w:r>
      <w:r>
        <w:t xml:space="preserve">. </w:t>
      </w:r>
      <w:r>
        <w:rPr>
          <w:rFonts w:hint="eastAsia"/>
        </w:rPr>
        <w:t>Вожжов</w:t>
      </w:r>
      <w:r>
        <w:t xml:space="preserve">, </w:t>
      </w:r>
      <w:r>
        <w:rPr>
          <w:rFonts w:hint="eastAsia"/>
        </w:rPr>
        <w:t>О</w:t>
      </w:r>
      <w:r>
        <w:t xml:space="preserve">. </w:t>
      </w:r>
      <w:r>
        <w:rPr>
          <w:rFonts w:hint="eastAsia"/>
        </w:rPr>
        <w:t>Дзюблюк</w:t>
      </w:r>
      <w:r>
        <w:t xml:space="preserve">, </w:t>
      </w:r>
      <w:r>
        <w:rPr>
          <w:rFonts w:hint="eastAsia"/>
        </w:rPr>
        <w:t>Ж</w:t>
      </w:r>
      <w:r>
        <w:t xml:space="preserve">. </w:t>
      </w:r>
      <w:r>
        <w:rPr>
          <w:rFonts w:hint="eastAsia"/>
        </w:rPr>
        <w:t>Довгань</w:t>
      </w:r>
      <w:r>
        <w:t xml:space="preserve">, </w:t>
      </w:r>
      <w:r>
        <w:rPr>
          <w:rFonts w:hint="eastAsia"/>
        </w:rPr>
        <w:t>А</w:t>
      </w:r>
      <w:r>
        <w:t xml:space="preserve">. </w:t>
      </w:r>
      <w:r>
        <w:rPr>
          <w:rFonts w:hint="eastAsia"/>
        </w:rPr>
        <w:t>Мороз</w:t>
      </w:r>
      <w:r>
        <w:t xml:space="preserve">, </w:t>
      </w:r>
      <w:r>
        <w:rPr>
          <w:rFonts w:hint="eastAsia"/>
        </w:rPr>
        <w:t>М</w:t>
      </w:r>
      <w:r>
        <w:t xml:space="preserve">. </w:t>
      </w:r>
      <w:r>
        <w:rPr>
          <w:rFonts w:hint="eastAsia"/>
        </w:rPr>
        <w:t>Савлук</w:t>
      </w:r>
      <w:r>
        <w:t xml:space="preserve">, </w:t>
      </w:r>
      <w:r>
        <w:rPr>
          <w:rFonts w:hint="eastAsia"/>
        </w:rPr>
        <w:t>а</w:t>
      </w:r>
      <w:r>
        <w:t xml:space="preserve"> </w:t>
      </w:r>
      <w:r>
        <w:rPr>
          <w:rFonts w:hint="eastAsia"/>
        </w:rPr>
        <w:t>також</w:t>
      </w:r>
      <w:r>
        <w:t xml:space="preserve"> </w:t>
      </w:r>
      <w:r>
        <w:rPr>
          <w:rFonts w:hint="eastAsia"/>
        </w:rPr>
        <w:t>зарубіжні</w:t>
      </w:r>
      <w:r>
        <w:t xml:space="preserve"> </w:t>
      </w:r>
      <w:r>
        <w:rPr>
          <w:rFonts w:hint="eastAsia"/>
        </w:rPr>
        <w:t>вчені</w:t>
      </w:r>
      <w:r>
        <w:t xml:space="preserve">: </w:t>
      </w:r>
      <w:r>
        <w:rPr>
          <w:rFonts w:hint="eastAsia"/>
        </w:rPr>
        <w:t>О</w:t>
      </w:r>
      <w:r>
        <w:t xml:space="preserve">. </w:t>
      </w:r>
      <w:r>
        <w:rPr>
          <w:rFonts w:hint="eastAsia"/>
        </w:rPr>
        <w:t>Лаврушин</w:t>
      </w:r>
      <w:r>
        <w:t xml:space="preserve">, </w:t>
      </w:r>
      <w:r>
        <w:rPr>
          <w:rFonts w:hint="eastAsia"/>
        </w:rPr>
        <w:t>Е</w:t>
      </w:r>
      <w:r>
        <w:t xml:space="preserve">. </w:t>
      </w:r>
      <w:r>
        <w:rPr>
          <w:rFonts w:hint="eastAsia"/>
        </w:rPr>
        <w:t>Долан</w:t>
      </w:r>
      <w:r>
        <w:t xml:space="preserve">, </w:t>
      </w:r>
      <w:r>
        <w:rPr>
          <w:rFonts w:hint="eastAsia"/>
        </w:rPr>
        <w:t>К</w:t>
      </w:r>
      <w:r>
        <w:t xml:space="preserve">. </w:t>
      </w:r>
      <w:r>
        <w:rPr>
          <w:rFonts w:hint="eastAsia"/>
        </w:rPr>
        <w:t>Кемпбелл</w:t>
      </w:r>
      <w:r>
        <w:t xml:space="preserve">, </w:t>
      </w:r>
      <w:r>
        <w:rPr>
          <w:rFonts w:hint="eastAsia"/>
        </w:rPr>
        <w:t>П</w:t>
      </w:r>
      <w:r>
        <w:t xml:space="preserve">. </w:t>
      </w:r>
      <w:r>
        <w:rPr>
          <w:rFonts w:hint="eastAsia"/>
        </w:rPr>
        <w:t>Роуз</w:t>
      </w:r>
      <w:r>
        <w:t xml:space="preserve">, </w:t>
      </w:r>
      <w:r>
        <w:rPr>
          <w:rFonts w:hint="eastAsia"/>
        </w:rPr>
        <w:t>Дж</w:t>
      </w:r>
      <w:r>
        <w:t xml:space="preserve">. </w:t>
      </w:r>
      <w:r>
        <w:rPr>
          <w:rFonts w:hint="eastAsia"/>
        </w:rPr>
        <w:t>Сінкі</w:t>
      </w:r>
      <w:r>
        <w:t>.</w:t>
      </w:r>
    </w:p>
    <w:p w14:paraId="437DA3D2" w14:textId="77777777" w:rsidR="009E59D0" w:rsidRDefault="009E59D0" w:rsidP="009E59D0">
      <w:r>
        <w:rPr>
          <w:rFonts w:hint="eastAsia"/>
        </w:rPr>
        <w:t>Теорія</w:t>
      </w:r>
      <w:r>
        <w:t xml:space="preserve"> </w:t>
      </w:r>
      <w:r>
        <w:rPr>
          <w:rFonts w:hint="eastAsia"/>
        </w:rPr>
        <w:t>та</w:t>
      </w:r>
      <w:r>
        <w:t xml:space="preserve"> </w:t>
      </w:r>
      <w:r>
        <w:rPr>
          <w:rFonts w:hint="eastAsia"/>
        </w:rPr>
        <w:t>практика</w:t>
      </w:r>
      <w:r>
        <w:t xml:space="preserve"> </w:t>
      </w:r>
      <w:r>
        <w:rPr>
          <w:rFonts w:hint="eastAsia"/>
        </w:rPr>
        <w:t>ведення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у</w:t>
      </w:r>
      <w:r>
        <w:t xml:space="preserve"> </w:t>
      </w:r>
      <w:r>
        <w:rPr>
          <w:rFonts w:hint="eastAsia"/>
        </w:rPr>
        <w:t>банках</w:t>
      </w:r>
      <w:r>
        <w:t xml:space="preserve"> </w:t>
      </w:r>
      <w:r>
        <w:rPr>
          <w:rFonts w:hint="eastAsia"/>
        </w:rPr>
        <w:t>розглядається</w:t>
      </w:r>
      <w:r>
        <w:t xml:space="preserve"> </w:t>
      </w:r>
      <w:r>
        <w:rPr>
          <w:rFonts w:hint="eastAsia"/>
        </w:rPr>
        <w:t>в</w:t>
      </w:r>
      <w:r>
        <w:t xml:space="preserve"> </w:t>
      </w:r>
      <w:r>
        <w:rPr>
          <w:rFonts w:hint="eastAsia"/>
        </w:rPr>
        <w:t>роботах</w:t>
      </w:r>
      <w:r>
        <w:t xml:space="preserve"> </w:t>
      </w:r>
      <w:r>
        <w:rPr>
          <w:rFonts w:hint="eastAsia"/>
        </w:rPr>
        <w:t>таких</w:t>
      </w:r>
      <w:r>
        <w:t xml:space="preserve"> </w:t>
      </w:r>
      <w:r>
        <w:rPr>
          <w:rFonts w:hint="eastAsia"/>
        </w:rPr>
        <w:t>українських</w:t>
      </w:r>
      <w:r>
        <w:t xml:space="preserve"> </w:t>
      </w:r>
      <w:r>
        <w:rPr>
          <w:rFonts w:hint="eastAsia"/>
        </w:rPr>
        <w:t>вчених</w:t>
      </w:r>
      <w:r>
        <w:t xml:space="preserve">, </w:t>
      </w:r>
      <w:r>
        <w:rPr>
          <w:rFonts w:hint="eastAsia"/>
        </w:rPr>
        <w:t>як</w:t>
      </w:r>
      <w:r>
        <w:t xml:space="preserve"> </w:t>
      </w:r>
      <w:r>
        <w:rPr>
          <w:rFonts w:hint="eastAsia"/>
        </w:rPr>
        <w:t>Т</w:t>
      </w:r>
      <w:r>
        <w:t xml:space="preserve">. </w:t>
      </w:r>
      <w:r>
        <w:rPr>
          <w:rFonts w:hint="eastAsia"/>
        </w:rPr>
        <w:t>Васильєва</w:t>
      </w:r>
      <w:r>
        <w:t xml:space="preserve">, </w:t>
      </w:r>
      <w:r>
        <w:rPr>
          <w:rFonts w:hint="eastAsia"/>
        </w:rPr>
        <w:t>Л</w:t>
      </w:r>
      <w:r>
        <w:t xml:space="preserve">. </w:t>
      </w:r>
      <w:r>
        <w:rPr>
          <w:rFonts w:hint="eastAsia"/>
        </w:rPr>
        <w:t>Кльоба</w:t>
      </w:r>
      <w:r>
        <w:t xml:space="preserve">, </w:t>
      </w:r>
      <w:r>
        <w:rPr>
          <w:rFonts w:hint="eastAsia"/>
        </w:rPr>
        <w:t>С</w:t>
      </w:r>
      <w:r>
        <w:t xml:space="preserve">. </w:t>
      </w:r>
      <w:r>
        <w:rPr>
          <w:rFonts w:hint="eastAsia"/>
        </w:rPr>
        <w:t>Лєонов</w:t>
      </w:r>
      <w:r>
        <w:t xml:space="preserve">, </w:t>
      </w:r>
      <w:r>
        <w:rPr>
          <w:rFonts w:hint="eastAsia"/>
        </w:rPr>
        <w:t>Б</w:t>
      </w:r>
      <w:r>
        <w:t xml:space="preserve">. </w:t>
      </w:r>
      <w:r>
        <w:rPr>
          <w:rFonts w:hint="eastAsia"/>
        </w:rPr>
        <w:t>Луців</w:t>
      </w:r>
      <w:r>
        <w:t xml:space="preserve">, </w:t>
      </w:r>
      <w:r>
        <w:rPr>
          <w:rFonts w:hint="eastAsia"/>
        </w:rPr>
        <w:t>Т</w:t>
      </w:r>
      <w:r>
        <w:t xml:space="preserve">. </w:t>
      </w:r>
      <w:r>
        <w:rPr>
          <w:rFonts w:hint="eastAsia"/>
        </w:rPr>
        <w:t>Майорова</w:t>
      </w:r>
      <w:r>
        <w:t xml:space="preserve">, </w:t>
      </w:r>
      <w:r>
        <w:rPr>
          <w:rFonts w:hint="eastAsia"/>
        </w:rPr>
        <w:t>А</w:t>
      </w:r>
      <w:r>
        <w:t xml:space="preserve">. </w:t>
      </w:r>
      <w:r>
        <w:rPr>
          <w:rFonts w:hint="eastAsia"/>
        </w:rPr>
        <w:t>Пересада</w:t>
      </w:r>
      <w:r>
        <w:t xml:space="preserve">. </w:t>
      </w:r>
      <w:r>
        <w:rPr>
          <w:rFonts w:hint="eastAsia"/>
        </w:rPr>
        <w:t>Значну</w:t>
      </w:r>
      <w:r>
        <w:t xml:space="preserve"> </w:t>
      </w:r>
      <w:r>
        <w:rPr>
          <w:rFonts w:hint="eastAsia"/>
        </w:rPr>
        <w:t>увагу</w:t>
      </w:r>
      <w:r>
        <w:t xml:space="preserve"> </w:t>
      </w:r>
      <w:r>
        <w:rPr>
          <w:rFonts w:hint="eastAsia"/>
        </w:rPr>
        <w:t>дослідженню</w:t>
      </w:r>
      <w:r>
        <w:t xml:space="preserve"> </w:t>
      </w:r>
      <w:r>
        <w:rPr>
          <w:rFonts w:hint="eastAsia"/>
        </w:rPr>
        <w:t>проблем</w:t>
      </w:r>
      <w:r>
        <w:t xml:space="preserve"> </w:t>
      </w:r>
      <w:r>
        <w:rPr>
          <w:rFonts w:hint="eastAsia"/>
        </w:rPr>
        <w:t>ризик</w:t>
      </w:r>
      <w:r>
        <w:t>-</w:t>
      </w:r>
      <w:r>
        <w:rPr>
          <w:rFonts w:hint="eastAsia"/>
        </w:rPr>
        <w:t>менеджменту</w:t>
      </w:r>
      <w:r>
        <w:t xml:space="preserve"> </w:t>
      </w:r>
      <w:r>
        <w:rPr>
          <w:rFonts w:hint="eastAsia"/>
        </w:rPr>
        <w:t>банківської</w:t>
      </w:r>
      <w:r>
        <w:t xml:space="preserve"> </w:t>
      </w:r>
      <w:r>
        <w:rPr>
          <w:rFonts w:hint="eastAsia"/>
        </w:rPr>
        <w:t>діяльності</w:t>
      </w:r>
      <w:r>
        <w:t xml:space="preserve"> </w:t>
      </w:r>
      <w:r>
        <w:rPr>
          <w:rFonts w:hint="eastAsia"/>
        </w:rPr>
        <w:t>приділено</w:t>
      </w:r>
      <w:r>
        <w:t xml:space="preserve"> </w:t>
      </w:r>
      <w:r>
        <w:rPr>
          <w:rFonts w:hint="eastAsia"/>
        </w:rPr>
        <w:t>у</w:t>
      </w:r>
      <w:r>
        <w:t xml:space="preserve"> </w:t>
      </w:r>
      <w:r>
        <w:rPr>
          <w:rFonts w:hint="eastAsia"/>
        </w:rPr>
        <w:t>працях</w:t>
      </w:r>
      <w:r>
        <w:t xml:space="preserve"> </w:t>
      </w:r>
      <w:r>
        <w:rPr>
          <w:rFonts w:hint="eastAsia"/>
        </w:rPr>
        <w:t>І</w:t>
      </w:r>
      <w:r>
        <w:t xml:space="preserve">. </w:t>
      </w:r>
      <w:r>
        <w:rPr>
          <w:rFonts w:hint="eastAsia"/>
        </w:rPr>
        <w:t>Бланка</w:t>
      </w:r>
      <w:r>
        <w:t>,</w:t>
      </w:r>
      <w:r>
        <w:tab/>
      </w:r>
      <w:r>
        <w:rPr>
          <w:rFonts w:hint="eastAsia"/>
        </w:rPr>
        <w:t>В</w:t>
      </w:r>
      <w:r>
        <w:t xml:space="preserve">. </w:t>
      </w:r>
      <w:r>
        <w:rPr>
          <w:rFonts w:hint="eastAsia"/>
        </w:rPr>
        <w:t>Вітлінського</w:t>
      </w:r>
      <w:r>
        <w:t xml:space="preserve">, </w:t>
      </w:r>
      <w:r>
        <w:rPr>
          <w:rFonts w:hint="eastAsia"/>
        </w:rPr>
        <w:t>А</w:t>
      </w:r>
      <w:r>
        <w:t xml:space="preserve">. </w:t>
      </w:r>
      <w:r>
        <w:rPr>
          <w:rFonts w:hint="eastAsia"/>
        </w:rPr>
        <w:t>Герасимовича</w:t>
      </w:r>
      <w:r>
        <w:t xml:space="preserve">, </w:t>
      </w:r>
      <w:r>
        <w:rPr>
          <w:rFonts w:hint="eastAsia"/>
        </w:rPr>
        <w:t>С</w:t>
      </w:r>
      <w:r>
        <w:t xml:space="preserve">. </w:t>
      </w:r>
      <w:r>
        <w:rPr>
          <w:rFonts w:hint="eastAsia"/>
        </w:rPr>
        <w:t>Козьменка</w:t>
      </w:r>
    </w:p>
    <w:p w14:paraId="46028562" w14:textId="77777777" w:rsidR="009E59D0" w:rsidRDefault="009E59D0" w:rsidP="009E59D0">
      <w:r>
        <w:t xml:space="preserve">, </w:t>
      </w:r>
      <w:r>
        <w:rPr>
          <w:rFonts w:hint="eastAsia"/>
        </w:rPr>
        <w:t>Л</w:t>
      </w:r>
      <w:r>
        <w:t xml:space="preserve">. </w:t>
      </w:r>
      <w:r>
        <w:rPr>
          <w:rFonts w:hint="eastAsia"/>
        </w:rPr>
        <w:t>Примостки</w:t>
      </w:r>
      <w:r>
        <w:t xml:space="preserve">. </w:t>
      </w:r>
      <w:r>
        <w:rPr>
          <w:rFonts w:hint="eastAsia"/>
        </w:rPr>
        <w:t>Зарубіжний</w:t>
      </w:r>
      <w:r>
        <w:t xml:space="preserve"> </w:t>
      </w:r>
      <w:r>
        <w:rPr>
          <w:rFonts w:hint="eastAsia"/>
        </w:rPr>
        <w:t>досвід</w:t>
      </w:r>
      <w:r>
        <w:t xml:space="preserve"> </w:t>
      </w:r>
      <w:r>
        <w:rPr>
          <w:rFonts w:hint="eastAsia"/>
        </w:rPr>
        <w:t>розробки</w:t>
      </w:r>
      <w:r>
        <w:t xml:space="preserve"> </w:t>
      </w:r>
      <w:r>
        <w:rPr>
          <w:rFonts w:hint="eastAsia"/>
        </w:rPr>
        <w:t>та</w:t>
      </w:r>
      <w:r>
        <w:t xml:space="preserve"> </w:t>
      </w:r>
      <w:r>
        <w:rPr>
          <w:rFonts w:hint="eastAsia"/>
        </w:rPr>
        <w:t>реалізації</w:t>
      </w:r>
      <w:r>
        <w:t xml:space="preserve"> </w:t>
      </w:r>
      <w:r>
        <w:rPr>
          <w:rFonts w:hint="eastAsia"/>
        </w:rPr>
        <w:t>системи</w:t>
      </w:r>
      <w:r>
        <w:t xml:space="preserve"> </w:t>
      </w:r>
      <w:r>
        <w:rPr>
          <w:rFonts w:hint="eastAsia"/>
        </w:rPr>
        <w:t>управління</w:t>
      </w:r>
      <w:r>
        <w:t xml:space="preserve"> </w:t>
      </w:r>
      <w:r>
        <w:rPr>
          <w:rFonts w:hint="eastAsia"/>
        </w:rPr>
        <w:t>банківськими</w:t>
      </w:r>
      <w:r>
        <w:t xml:space="preserve"> </w:t>
      </w:r>
      <w:r>
        <w:rPr>
          <w:rFonts w:hint="eastAsia"/>
        </w:rPr>
        <w:t>ризиками</w:t>
      </w:r>
      <w:r>
        <w:t xml:space="preserve"> </w:t>
      </w:r>
      <w:r>
        <w:rPr>
          <w:rFonts w:hint="eastAsia"/>
        </w:rPr>
        <w:t>досліджено</w:t>
      </w:r>
      <w:r>
        <w:t xml:space="preserve"> </w:t>
      </w:r>
      <w:r>
        <w:rPr>
          <w:rFonts w:hint="eastAsia"/>
        </w:rPr>
        <w:t>в</w:t>
      </w:r>
      <w:r>
        <w:t xml:space="preserve"> </w:t>
      </w:r>
      <w:r>
        <w:rPr>
          <w:rFonts w:hint="eastAsia"/>
        </w:rPr>
        <w:t>роботах</w:t>
      </w:r>
      <w:r>
        <w:t xml:space="preserve"> </w:t>
      </w:r>
      <w:r>
        <w:rPr>
          <w:rFonts w:hint="eastAsia"/>
        </w:rPr>
        <w:t>Є</w:t>
      </w:r>
      <w:r>
        <w:t xml:space="preserve">. </w:t>
      </w:r>
      <w:r>
        <w:rPr>
          <w:rFonts w:hint="eastAsia"/>
        </w:rPr>
        <w:t>Короткова</w:t>
      </w:r>
      <w:r>
        <w:t xml:space="preserve">, </w:t>
      </w:r>
      <w:r>
        <w:rPr>
          <w:rFonts w:hint="eastAsia"/>
        </w:rPr>
        <w:t>Ф</w:t>
      </w:r>
      <w:r>
        <w:t xml:space="preserve">. </w:t>
      </w:r>
      <w:r>
        <w:rPr>
          <w:rFonts w:hint="eastAsia"/>
        </w:rPr>
        <w:t>Найта</w:t>
      </w:r>
      <w:r>
        <w:t xml:space="preserve">, </w:t>
      </w:r>
      <w:r>
        <w:rPr>
          <w:rFonts w:hint="eastAsia"/>
        </w:rPr>
        <w:t>Л</w:t>
      </w:r>
      <w:r>
        <w:t xml:space="preserve">. </w:t>
      </w:r>
      <w:r>
        <w:rPr>
          <w:rFonts w:hint="eastAsia"/>
        </w:rPr>
        <w:t>Редхеда</w:t>
      </w:r>
      <w:r>
        <w:t xml:space="preserve">, </w:t>
      </w:r>
      <w:r>
        <w:rPr>
          <w:rFonts w:hint="eastAsia"/>
        </w:rPr>
        <w:t>Д</w:t>
      </w:r>
      <w:r>
        <w:t xml:space="preserve">. </w:t>
      </w:r>
      <w:r>
        <w:rPr>
          <w:rFonts w:hint="eastAsia"/>
        </w:rPr>
        <w:t>Хілсона</w:t>
      </w:r>
      <w:r>
        <w:t xml:space="preserve"> </w:t>
      </w:r>
      <w:r>
        <w:rPr>
          <w:rFonts w:hint="eastAsia"/>
        </w:rPr>
        <w:t>та</w:t>
      </w:r>
      <w:r>
        <w:t xml:space="preserve"> </w:t>
      </w:r>
      <w:r>
        <w:rPr>
          <w:rFonts w:hint="eastAsia"/>
        </w:rPr>
        <w:t>інших</w:t>
      </w:r>
      <w:r>
        <w:t>.</w:t>
      </w:r>
    </w:p>
    <w:p w14:paraId="69C3CF20" w14:textId="77777777" w:rsidR="009E59D0" w:rsidRDefault="009E59D0" w:rsidP="009E59D0">
      <w:r>
        <w:rPr>
          <w:rFonts w:hint="eastAsia"/>
        </w:rPr>
        <w:t>Віддаючи</w:t>
      </w:r>
      <w:r>
        <w:t xml:space="preserve"> </w:t>
      </w:r>
      <w:r>
        <w:rPr>
          <w:rFonts w:hint="eastAsia"/>
        </w:rPr>
        <w:t>належне</w:t>
      </w:r>
      <w:r>
        <w:t xml:space="preserve"> </w:t>
      </w:r>
      <w:r>
        <w:rPr>
          <w:rFonts w:hint="eastAsia"/>
        </w:rPr>
        <w:t>науковим</w:t>
      </w:r>
      <w:r>
        <w:t xml:space="preserve"> </w:t>
      </w:r>
      <w:r>
        <w:rPr>
          <w:rFonts w:hint="eastAsia"/>
        </w:rPr>
        <w:t>напрацюванням</w:t>
      </w:r>
      <w:r>
        <w:t xml:space="preserve"> </w:t>
      </w:r>
      <w:r>
        <w:rPr>
          <w:rFonts w:hint="eastAsia"/>
        </w:rPr>
        <w:t>вчених</w:t>
      </w:r>
      <w:r>
        <w:t xml:space="preserve"> </w:t>
      </w:r>
      <w:r>
        <w:rPr>
          <w:rFonts w:hint="eastAsia"/>
        </w:rPr>
        <w:t>із</w:t>
      </w:r>
      <w:r>
        <w:t xml:space="preserve"> </w:t>
      </w:r>
      <w:r>
        <w:rPr>
          <w:rFonts w:hint="eastAsia"/>
        </w:rPr>
        <w:t>питань</w:t>
      </w:r>
      <w:r>
        <w:t xml:space="preserve"> </w:t>
      </w:r>
      <w:r>
        <w:rPr>
          <w:rFonts w:hint="eastAsia"/>
        </w:rPr>
        <w:t>ресурсного</w:t>
      </w:r>
      <w:r>
        <w:t xml:space="preserve"> </w:t>
      </w:r>
      <w:r>
        <w:rPr>
          <w:rFonts w:hint="eastAsia"/>
        </w:rPr>
        <w:t>забезпечення</w:t>
      </w:r>
      <w:r>
        <w:t xml:space="preserve"> </w:t>
      </w:r>
      <w:r>
        <w:rPr>
          <w:rFonts w:hint="eastAsia"/>
        </w:rPr>
        <w:t>діяльності</w:t>
      </w:r>
      <w:r>
        <w:t xml:space="preserve"> </w:t>
      </w:r>
      <w:r>
        <w:rPr>
          <w:rFonts w:hint="eastAsia"/>
        </w:rPr>
        <w:t>банків</w:t>
      </w:r>
      <w:r>
        <w:t xml:space="preserve">, </w:t>
      </w:r>
      <w:r>
        <w:rPr>
          <w:rFonts w:hint="eastAsia"/>
        </w:rPr>
        <w:t>слід</w:t>
      </w:r>
      <w:r>
        <w:t xml:space="preserve"> </w:t>
      </w:r>
      <w:r>
        <w:rPr>
          <w:rFonts w:hint="eastAsia"/>
        </w:rPr>
        <w:t>зазначити</w:t>
      </w:r>
      <w:r>
        <w:t xml:space="preserve">, </w:t>
      </w:r>
      <w:r>
        <w:rPr>
          <w:rFonts w:hint="eastAsia"/>
        </w:rPr>
        <w:t>що</w:t>
      </w:r>
      <w:r>
        <w:t xml:space="preserve"> </w:t>
      </w:r>
      <w:r>
        <w:rPr>
          <w:rFonts w:hint="eastAsia"/>
        </w:rPr>
        <w:t>увага</w:t>
      </w:r>
      <w:r>
        <w:t xml:space="preserve"> </w:t>
      </w:r>
      <w:r>
        <w:rPr>
          <w:rFonts w:hint="eastAsia"/>
        </w:rPr>
        <w:t>науковців</w:t>
      </w:r>
      <w:r>
        <w:t xml:space="preserve"> </w:t>
      </w:r>
      <w:r>
        <w:rPr>
          <w:rFonts w:hint="eastAsia"/>
        </w:rPr>
        <w:t>в</w:t>
      </w:r>
      <w:r>
        <w:t xml:space="preserve"> </w:t>
      </w:r>
      <w:r>
        <w:rPr>
          <w:rFonts w:hint="eastAsia"/>
        </w:rPr>
        <w:t>основному</w:t>
      </w:r>
      <w:r>
        <w:t xml:space="preserve"> </w:t>
      </w:r>
      <w:r>
        <w:rPr>
          <w:rFonts w:hint="eastAsia"/>
        </w:rPr>
        <w:t>зосереджується</w:t>
      </w:r>
      <w:r>
        <w:t xml:space="preserve"> </w:t>
      </w:r>
      <w:r>
        <w:rPr>
          <w:rFonts w:hint="eastAsia"/>
        </w:rPr>
        <w:t>на</w:t>
      </w:r>
      <w:r>
        <w:t xml:space="preserve"> </w:t>
      </w:r>
      <w:r>
        <w:rPr>
          <w:rFonts w:hint="eastAsia"/>
        </w:rPr>
        <w:t>питаннях</w:t>
      </w:r>
      <w:r>
        <w:t xml:space="preserve"> </w:t>
      </w:r>
      <w:r>
        <w:rPr>
          <w:rFonts w:hint="eastAsia"/>
        </w:rPr>
        <w:t>формування</w:t>
      </w:r>
      <w:r>
        <w:t xml:space="preserve"> </w:t>
      </w:r>
      <w:r>
        <w:rPr>
          <w:rFonts w:hint="eastAsia"/>
        </w:rPr>
        <w:t>та</w:t>
      </w:r>
      <w:r>
        <w:t xml:space="preserve"> </w:t>
      </w:r>
      <w:r>
        <w:rPr>
          <w:rFonts w:hint="eastAsia"/>
        </w:rPr>
        <w:t>управління</w:t>
      </w:r>
      <w:r>
        <w:t xml:space="preserve"> </w:t>
      </w:r>
      <w:r>
        <w:rPr>
          <w:rFonts w:hint="eastAsia"/>
        </w:rPr>
        <w:t>ресурсної</w:t>
      </w:r>
      <w:r>
        <w:t xml:space="preserve"> </w:t>
      </w:r>
      <w:r>
        <w:rPr>
          <w:rFonts w:hint="eastAsia"/>
        </w:rPr>
        <w:t>базою</w:t>
      </w:r>
      <w:r>
        <w:t xml:space="preserve"> </w:t>
      </w:r>
      <w:r>
        <w:rPr>
          <w:rFonts w:hint="eastAsia"/>
        </w:rPr>
        <w:t>банків</w:t>
      </w:r>
      <w:r>
        <w:t xml:space="preserve"> </w:t>
      </w:r>
      <w:r>
        <w:rPr>
          <w:rFonts w:hint="eastAsia"/>
        </w:rPr>
        <w:t>із</w:t>
      </w:r>
      <w:r>
        <w:t xml:space="preserve"> </w:t>
      </w:r>
      <w:r>
        <w:rPr>
          <w:rFonts w:hint="eastAsia"/>
        </w:rPr>
        <w:t>метою</w:t>
      </w:r>
      <w:r>
        <w:t xml:space="preserve"> </w:t>
      </w:r>
      <w:r>
        <w:rPr>
          <w:rFonts w:hint="eastAsia"/>
        </w:rPr>
        <w:t>забезпечення</w:t>
      </w:r>
      <w:r>
        <w:t xml:space="preserve"> </w:t>
      </w:r>
      <w:r>
        <w:rPr>
          <w:rFonts w:hint="eastAsia"/>
        </w:rPr>
        <w:t>їхньої</w:t>
      </w:r>
      <w:r>
        <w:t xml:space="preserve"> </w:t>
      </w:r>
      <w:r>
        <w:rPr>
          <w:rFonts w:hint="eastAsia"/>
        </w:rPr>
        <w:t>фінансової</w:t>
      </w:r>
      <w:r>
        <w:t xml:space="preserve"> </w:t>
      </w:r>
      <w:r>
        <w:rPr>
          <w:rFonts w:hint="eastAsia"/>
        </w:rPr>
        <w:t>стійкості</w:t>
      </w:r>
      <w:r>
        <w:t xml:space="preserve"> </w:t>
      </w:r>
      <w:r>
        <w:rPr>
          <w:rFonts w:hint="eastAsia"/>
        </w:rPr>
        <w:t>та</w:t>
      </w:r>
      <w:r>
        <w:t xml:space="preserve"> </w:t>
      </w:r>
      <w:r>
        <w:rPr>
          <w:rFonts w:hint="eastAsia"/>
        </w:rPr>
        <w:t>ліквідності</w:t>
      </w:r>
      <w:r>
        <w:t xml:space="preserve">. </w:t>
      </w:r>
      <w:r>
        <w:rPr>
          <w:rFonts w:hint="eastAsia"/>
        </w:rPr>
        <w:t>Саме</w:t>
      </w:r>
      <w:r>
        <w:t xml:space="preserve"> </w:t>
      </w:r>
      <w:r>
        <w:rPr>
          <w:rFonts w:hint="eastAsia"/>
        </w:rPr>
        <w:t>тому</w:t>
      </w:r>
      <w:r>
        <w:t xml:space="preserve"> </w:t>
      </w:r>
      <w:r>
        <w:rPr>
          <w:rFonts w:hint="eastAsia"/>
        </w:rPr>
        <w:t>залишається</w:t>
      </w:r>
      <w:r>
        <w:t xml:space="preserve"> </w:t>
      </w:r>
      <w:r>
        <w:rPr>
          <w:rFonts w:hint="eastAsia"/>
        </w:rPr>
        <w:t>актуальною</w:t>
      </w:r>
      <w:r>
        <w:t xml:space="preserve"> </w:t>
      </w:r>
      <w:r>
        <w:rPr>
          <w:rFonts w:hint="eastAsia"/>
        </w:rPr>
        <w:t>потреба</w:t>
      </w:r>
      <w:r>
        <w:t xml:space="preserve"> </w:t>
      </w:r>
      <w:r>
        <w:rPr>
          <w:rFonts w:hint="eastAsia"/>
        </w:rPr>
        <w:t>у</w:t>
      </w:r>
      <w:r>
        <w:t xml:space="preserve"> </w:t>
      </w:r>
      <w:r>
        <w:rPr>
          <w:rFonts w:hint="eastAsia"/>
        </w:rPr>
        <w:t>подальшому</w:t>
      </w:r>
      <w:r>
        <w:t xml:space="preserve"> </w:t>
      </w:r>
      <w:r>
        <w:rPr>
          <w:rFonts w:hint="eastAsia"/>
        </w:rPr>
        <w:t>дослідженні</w:t>
      </w:r>
      <w:r>
        <w:t xml:space="preserve"> </w:t>
      </w:r>
      <w:r>
        <w:rPr>
          <w:rFonts w:hint="eastAsia"/>
        </w:rPr>
        <w:t>теоретичних</w:t>
      </w:r>
      <w:r>
        <w:t xml:space="preserve"> </w:t>
      </w:r>
      <w:r>
        <w:rPr>
          <w:rFonts w:hint="eastAsia"/>
        </w:rPr>
        <w:t>та</w:t>
      </w:r>
      <w:r>
        <w:t xml:space="preserve"> </w:t>
      </w:r>
      <w:r>
        <w:rPr>
          <w:rFonts w:hint="eastAsia"/>
        </w:rPr>
        <w:t>практичних</w:t>
      </w:r>
      <w:r>
        <w:t xml:space="preserve"> </w:t>
      </w:r>
      <w:r>
        <w:rPr>
          <w:rFonts w:hint="eastAsia"/>
        </w:rPr>
        <w:t>аспектів</w:t>
      </w:r>
      <w:r>
        <w:t xml:space="preserve"> </w:t>
      </w:r>
      <w:r>
        <w:rPr>
          <w:rFonts w:hint="eastAsia"/>
        </w:rPr>
        <w:t>діяльності</w:t>
      </w:r>
      <w:r>
        <w:t xml:space="preserve"> </w:t>
      </w:r>
      <w:r>
        <w:rPr>
          <w:rFonts w:hint="eastAsia"/>
        </w:rPr>
        <w:t>банків</w:t>
      </w:r>
      <w:r>
        <w:t xml:space="preserve"> </w:t>
      </w:r>
      <w:r>
        <w:rPr>
          <w:rFonts w:hint="eastAsia"/>
        </w:rPr>
        <w:t>щодо</w:t>
      </w:r>
      <w:r>
        <w:t xml:space="preserve"> </w:t>
      </w:r>
      <w:r>
        <w:rPr>
          <w:rFonts w:hint="eastAsia"/>
        </w:rPr>
        <w:t>фінансування</w:t>
      </w:r>
      <w:r>
        <w:t xml:space="preserve"> </w:t>
      </w:r>
      <w:r>
        <w:rPr>
          <w:rFonts w:hint="eastAsia"/>
        </w:rPr>
        <w:t>реальних</w:t>
      </w:r>
      <w:r>
        <w:t xml:space="preserve"> </w:t>
      </w:r>
      <w:r>
        <w:rPr>
          <w:rFonts w:hint="eastAsia"/>
        </w:rPr>
        <w:t>інвестицій</w:t>
      </w:r>
      <w:r>
        <w:t xml:space="preserve">. </w:t>
      </w:r>
      <w:r>
        <w:rPr>
          <w:rFonts w:hint="eastAsia"/>
        </w:rPr>
        <w:t>Зокрема</w:t>
      </w:r>
      <w:r>
        <w:t xml:space="preserve">, </w:t>
      </w:r>
      <w:r>
        <w:rPr>
          <w:rFonts w:hint="eastAsia"/>
        </w:rPr>
        <w:t>перспективність</w:t>
      </w:r>
      <w:r>
        <w:t xml:space="preserve"> </w:t>
      </w:r>
      <w:r>
        <w:rPr>
          <w:rFonts w:hint="eastAsia"/>
        </w:rPr>
        <w:t>та</w:t>
      </w:r>
      <w:r>
        <w:t xml:space="preserve"> </w:t>
      </w:r>
      <w:r>
        <w:rPr>
          <w:rFonts w:hint="eastAsia"/>
        </w:rPr>
        <w:t>беззаперечна</w:t>
      </w:r>
      <w:r>
        <w:t xml:space="preserve"> </w:t>
      </w:r>
      <w:r>
        <w:rPr>
          <w:rFonts w:hint="eastAsia"/>
        </w:rPr>
        <w:t>пріоритетність</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вимагає</w:t>
      </w:r>
      <w:r>
        <w:t xml:space="preserve"> </w:t>
      </w:r>
      <w:r>
        <w:rPr>
          <w:rFonts w:hint="eastAsia"/>
        </w:rPr>
        <w:t>більш</w:t>
      </w:r>
      <w:r>
        <w:t xml:space="preserve"> </w:t>
      </w:r>
      <w:r>
        <w:rPr>
          <w:rFonts w:hint="eastAsia"/>
        </w:rPr>
        <w:t>глибокого</w:t>
      </w:r>
      <w:r>
        <w:t xml:space="preserve"> </w:t>
      </w:r>
      <w:r>
        <w:rPr>
          <w:rFonts w:hint="eastAsia"/>
        </w:rPr>
        <w:t>дослідження</w:t>
      </w:r>
      <w:r>
        <w:t xml:space="preserve"> </w:t>
      </w:r>
      <w:r>
        <w:rPr>
          <w:rFonts w:hint="eastAsia"/>
        </w:rPr>
        <w:t>питань</w:t>
      </w:r>
      <w:r>
        <w:t xml:space="preserve"> </w:t>
      </w:r>
      <w:r>
        <w:rPr>
          <w:rFonts w:hint="eastAsia"/>
        </w:rPr>
        <w:t>її</w:t>
      </w:r>
      <w:r>
        <w:t xml:space="preserve"> </w:t>
      </w:r>
      <w:r>
        <w:rPr>
          <w:rFonts w:hint="eastAsia"/>
        </w:rPr>
        <w:t>ресурсного</w:t>
      </w:r>
      <w:r>
        <w:t xml:space="preserve"> </w:t>
      </w:r>
      <w:r>
        <w:rPr>
          <w:rFonts w:hint="eastAsia"/>
        </w:rPr>
        <w:t>забезпечення</w:t>
      </w:r>
      <w:r>
        <w:t xml:space="preserve">, </w:t>
      </w:r>
      <w:r>
        <w:rPr>
          <w:rFonts w:hint="eastAsia"/>
        </w:rPr>
        <w:t>формування</w:t>
      </w:r>
      <w:r>
        <w:t xml:space="preserve"> </w:t>
      </w:r>
      <w:r>
        <w:rPr>
          <w:rFonts w:hint="eastAsia"/>
        </w:rPr>
        <w:t>сучасної</w:t>
      </w:r>
      <w:r>
        <w:t xml:space="preserve"> </w:t>
      </w:r>
      <w:r>
        <w:rPr>
          <w:rFonts w:hint="eastAsia"/>
        </w:rPr>
        <w:t>стратегії</w:t>
      </w:r>
      <w:r>
        <w:t xml:space="preserve"> </w:t>
      </w:r>
      <w:r>
        <w:rPr>
          <w:rFonts w:hint="eastAsia"/>
        </w:rPr>
        <w:t>інвестиційного</w:t>
      </w:r>
      <w:r>
        <w:t xml:space="preserve"> </w:t>
      </w:r>
      <w:r>
        <w:rPr>
          <w:rFonts w:hint="eastAsia"/>
        </w:rPr>
        <w:t>кредитування</w:t>
      </w:r>
      <w:r>
        <w:t xml:space="preserve"> </w:t>
      </w:r>
      <w:r>
        <w:rPr>
          <w:rFonts w:hint="eastAsia"/>
        </w:rPr>
        <w:t>та</w:t>
      </w:r>
      <w:r>
        <w:t xml:space="preserve"> </w:t>
      </w:r>
      <w:r>
        <w:rPr>
          <w:rFonts w:hint="eastAsia"/>
        </w:rPr>
        <w:t>організації</w:t>
      </w:r>
      <w:r>
        <w:t xml:space="preserve"> </w:t>
      </w:r>
      <w:r>
        <w:rPr>
          <w:rFonts w:hint="eastAsia"/>
        </w:rPr>
        <w:t>ефективного</w:t>
      </w:r>
      <w:r>
        <w:t xml:space="preserve"> </w:t>
      </w:r>
      <w:r>
        <w:rPr>
          <w:rFonts w:hint="eastAsia"/>
        </w:rPr>
        <w:t>ризик</w:t>
      </w:r>
      <w:r>
        <w:t>-</w:t>
      </w:r>
      <w:r>
        <w:rPr>
          <w:rFonts w:hint="eastAsia"/>
        </w:rPr>
        <w:t>менеджменту</w:t>
      </w:r>
      <w:r>
        <w:t xml:space="preserve">. </w:t>
      </w:r>
      <w:r>
        <w:rPr>
          <w:rFonts w:hint="eastAsia"/>
        </w:rPr>
        <w:t>Актуальність</w:t>
      </w:r>
      <w:r>
        <w:t xml:space="preserve"> </w:t>
      </w:r>
      <w:r>
        <w:rPr>
          <w:rFonts w:hint="eastAsia"/>
        </w:rPr>
        <w:t>вищевикладених</w:t>
      </w:r>
      <w:r>
        <w:t xml:space="preserve"> </w:t>
      </w:r>
      <w:r>
        <w:rPr>
          <w:rFonts w:hint="eastAsia"/>
        </w:rPr>
        <w:t>проблем</w:t>
      </w:r>
      <w:r>
        <w:t xml:space="preserve">, </w:t>
      </w:r>
      <w:r>
        <w:rPr>
          <w:rFonts w:hint="eastAsia"/>
        </w:rPr>
        <w:t>а</w:t>
      </w:r>
      <w:r>
        <w:t xml:space="preserve"> </w:t>
      </w:r>
      <w:r>
        <w:rPr>
          <w:rFonts w:hint="eastAsia"/>
        </w:rPr>
        <w:t>також</w:t>
      </w:r>
      <w:r>
        <w:t xml:space="preserve"> </w:t>
      </w:r>
      <w:r>
        <w:rPr>
          <w:rFonts w:hint="eastAsia"/>
        </w:rPr>
        <w:t>теоретична</w:t>
      </w:r>
      <w:r>
        <w:t xml:space="preserve"> </w:t>
      </w:r>
      <w:r>
        <w:rPr>
          <w:rFonts w:hint="eastAsia"/>
        </w:rPr>
        <w:t>та</w:t>
      </w:r>
      <w:r>
        <w:t xml:space="preserve"> </w:t>
      </w:r>
      <w:r>
        <w:rPr>
          <w:rFonts w:hint="eastAsia"/>
        </w:rPr>
        <w:t>прикладна</w:t>
      </w:r>
      <w:r>
        <w:t xml:space="preserve"> </w:t>
      </w:r>
      <w:r>
        <w:rPr>
          <w:rFonts w:hint="eastAsia"/>
        </w:rPr>
        <w:t>цінність</w:t>
      </w:r>
      <w:r>
        <w:t xml:space="preserve"> </w:t>
      </w:r>
      <w:r>
        <w:rPr>
          <w:rFonts w:hint="eastAsia"/>
        </w:rPr>
        <w:t>їхнього</w:t>
      </w:r>
      <w:r>
        <w:t xml:space="preserve"> </w:t>
      </w:r>
      <w:r>
        <w:rPr>
          <w:rFonts w:hint="eastAsia"/>
        </w:rPr>
        <w:t>вирішення</w:t>
      </w:r>
      <w:r>
        <w:t xml:space="preserve"> </w:t>
      </w:r>
      <w:r>
        <w:rPr>
          <w:rFonts w:hint="eastAsia"/>
        </w:rPr>
        <w:t>зумовили</w:t>
      </w:r>
      <w:r>
        <w:t xml:space="preserve"> </w:t>
      </w:r>
      <w:r>
        <w:rPr>
          <w:rFonts w:hint="eastAsia"/>
        </w:rPr>
        <w:t>вибір</w:t>
      </w:r>
      <w:r>
        <w:t xml:space="preserve"> </w:t>
      </w:r>
      <w:r>
        <w:rPr>
          <w:rFonts w:hint="eastAsia"/>
        </w:rPr>
        <w:t>теми</w:t>
      </w:r>
      <w:r>
        <w:t xml:space="preserve"> </w:t>
      </w:r>
      <w:r>
        <w:rPr>
          <w:rFonts w:hint="eastAsia"/>
        </w:rPr>
        <w:t>дисертаційної</w:t>
      </w:r>
      <w:r>
        <w:t xml:space="preserve"> </w:t>
      </w:r>
      <w:r>
        <w:rPr>
          <w:rFonts w:hint="eastAsia"/>
        </w:rPr>
        <w:t>роботи</w:t>
      </w:r>
      <w:r>
        <w:t xml:space="preserve">, </w:t>
      </w:r>
      <w:r>
        <w:rPr>
          <w:rFonts w:hint="eastAsia"/>
        </w:rPr>
        <w:t>визначили</w:t>
      </w:r>
      <w:r>
        <w:t xml:space="preserve"> </w:t>
      </w:r>
      <w:r>
        <w:rPr>
          <w:rFonts w:hint="eastAsia"/>
        </w:rPr>
        <w:t>її</w:t>
      </w:r>
      <w:r>
        <w:t xml:space="preserve"> </w:t>
      </w:r>
      <w:r>
        <w:rPr>
          <w:rFonts w:hint="eastAsia"/>
        </w:rPr>
        <w:t>мету</w:t>
      </w:r>
      <w:r>
        <w:t xml:space="preserve"> </w:t>
      </w:r>
      <w:r>
        <w:rPr>
          <w:rFonts w:hint="eastAsia"/>
        </w:rPr>
        <w:t>та</w:t>
      </w:r>
      <w:r>
        <w:t xml:space="preserve"> </w:t>
      </w:r>
      <w:r>
        <w:rPr>
          <w:rFonts w:hint="eastAsia"/>
        </w:rPr>
        <w:t>завдання</w:t>
      </w:r>
      <w:r>
        <w:t>.</w:t>
      </w:r>
    </w:p>
    <w:p w14:paraId="17EDE641" w14:textId="77777777" w:rsidR="009E59D0" w:rsidRDefault="009E59D0" w:rsidP="009E59D0">
      <w:r>
        <w:rPr>
          <w:rFonts w:hint="eastAsia"/>
        </w:rPr>
        <w:t>Зв’язок</w:t>
      </w:r>
      <w:r>
        <w:t xml:space="preserve"> </w:t>
      </w:r>
      <w:r>
        <w:rPr>
          <w:rFonts w:hint="eastAsia"/>
        </w:rPr>
        <w:t>роботи</w:t>
      </w:r>
      <w:r>
        <w:t xml:space="preserve"> </w:t>
      </w:r>
      <w:r>
        <w:rPr>
          <w:rFonts w:hint="eastAsia"/>
        </w:rPr>
        <w:t>з</w:t>
      </w:r>
      <w:r>
        <w:t xml:space="preserve"> </w:t>
      </w:r>
      <w:r>
        <w:rPr>
          <w:rFonts w:hint="eastAsia"/>
        </w:rPr>
        <w:t>науковими</w:t>
      </w:r>
      <w:r>
        <w:t xml:space="preserve"> </w:t>
      </w:r>
      <w:r>
        <w:rPr>
          <w:rFonts w:hint="eastAsia"/>
        </w:rPr>
        <w:t>програмами</w:t>
      </w:r>
      <w:r>
        <w:t xml:space="preserve">, </w:t>
      </w:r>
      <w:r>
        <w:rPr>
          <w:rFonts w:hint="eastAsia"/>
        </w:rPr>
        <w:t>планами</w:t>
      </w:r>
      <w:r>
        <w:t xml:space="preserve">, </w:t>
      </w:r>
      <w:r>
        <w:rPr>
          <w:rFonts w:hint="eastAsia"/>
        </w:rPr>
        <w:t>темами</w:t>
      </w:r>
      <w:r>
        <w:t xml:space="preserve">. </w:t>
      </w:r>
      <w:r>
        <w:rPr>
          <w:rFonts w:hint="eastAsia"/>
        </w:rPr>
        <w:t>Дисертація</w:t>
      </w:r>
      <w:r>
        <w:t xml:space="preserve"> </w:t>
      </w:r>
      <w:r>
        <w:rPr>
          <w:rFonts w:hint="eastAsia"/>
        </w:rPr>
        <w:t>є</w:t>
      </w:r>
      <w:r>
        <w:t xml:space="preserve"> </w:t>
      </w:r>
      <w:r>
        <w:rPr>
          <w:rFonts w:hint="eastAsia"/>
        </w:rPr>
        <w:t>складовою</w:t>
      </w:r>
      <w:r>
        <w:t xml:space="preserve"> </w:t>
      </w:r>
      <w:r>
        <w:rPr>
          <w:rFonts w:hint="eastAsia"/>
        </w:rPr>
        <w:t>науково</w:t>
      </w:r>
      <w:r>
        <w:t>-</w:t>
      </w:r>
      <w:r>
        <w:rPr>
          <w:rFonts w:hint="eastAsia"/>
        </w:rPr>
        <w:t>дослідних</w:t>
      </w:r>
      <w:r>
        <w:t xml:space="preserve"> </w:t>
      </w:r>
      <w:r>
        <w:rPr>
          <w:rFonts w:hint="eastAsia"/>
        </w:rPr>
        <w:t>тем</w:t>
      </w:r>
      <w:r>
        <w:t xml:space="preserve"> </w:t>
      </w:r>
      <w:r>
        <w:rPr>
          <w:rFonts w:hint="eastAsia"/>
        </w:rPr>
        <w:t>кафедри</w:t>
      </w:r>
      <w:r>
        <w:t xml:space="preserve"> </w:t>
      </w:r>
      <w:r>
        <w:rPr>
          <w:rFonts w:hint="eastAsia"/>
        </w:rPr>
        <w:t>банківського</w:t>
      </w:r>
      <w:r>
        <w:t xml:space="preserve"> </w:t>
      </w:r>
      <w:r>
        <w:rPr>
          <w:rFonts w:hint="eastAsia"/>
        </w:rPr>
        <w:t>менеджменту</w:t>
      </w:r>
      <w:r>
        <w:t xml:space="preserve"> </w:t>
      </w:r>
      <w:r>
        <w:rPr>
          <w:rFonts w:hint="eastAsia"/>
        </w:rPr>
        <w:t>та</w:t>
      </w:r>
      <w:r>
        <w:t xml:space="preserve"> </w:t>
      </w:r>
      <w:r>
        <w:rPr>
          <w:rFonts w:hint="eastAsia"/>
        </w:rPr>
        <w:t>обліку</w:t>
      </w:r>
      <w:r>
        <w:t xml:space="preserve"> </w:t>
      </w:r>
      <w:r>
        <w:rPr>
          <w:rFonts w:hint="eastAsia"/>
        </w:rPr>
        <w:t>Тернопільського</w:t>
      </w:r>
      <w:r>
        <w:t xml:space="preserve"> </w:t>
      </w:r>
      <w:r>
        <w:rPr>
          <w:rFonts w:hint="eastAsia"/>
        </w:rPr>
        <w:t>національного</w:t>
      </w:r>
      <w:r>
        <w:t xml:space="preserve"> </w:t>
      </w:r>
      <w:r>
        <w:rPr>
          <w:rFonts w:hint="eastAsia"/>
        </w:rPr>
        <w:t>економічного</w:t>
      </w:r>
      <w:r>
        <w:t xml:space="preserve"> </w:t>
      </w:r>
      <w:r>
        <w:rPr>
          <w:rFonts w:hint="eastAsia"/>
        </w:rPr>
        <w:t>університету</w:t>
      </w:r>
      <w:r>
        <w:t xml:space="preserve">. </w:t>
      </w:r>
      <w:r>
        <w:rPr>
          <w:rFonts w:hint="eastAsia"/>
        </w:rPr>
        <w:t>Результати</w:t>
      </w:r>
      <w:r>
        <w:t xml:space="preserve"> </w:t>
      </w:r>
      <w:r>
        <w:rPr>
          <w:rFonts w:hint="eastAsia"/>
        </w:rPr>
        <w:t>дисертаційної</w:t>
      </w:r>
      <w:r>
        <w:t xml:space="preserve"> </w:t>
      </w:r>
      <w:r>
        <w:rPr>
          <w:rFonts w:hint="eastAsia"/>
        </w:rPr>
        <w:t>роботи</w:t>
      </w:r>
      <w:r>
        <w:t xml:space="preserve"> </w:t>
      </w:r>
      <w:r>
        <w:rPr>
          <w:rFonts w:hint="eastAsia"/>
        </w:rPr>
        <w:t>використано</w:t>
      </w:r>
      <w:r>
        <w:t xml:space="preserve"> </w:t>
      </w:r>
      <w:r>
        <w:rPr>
          <w:rFonts w:hint="eastAsia"/>
        </w:rPr>
        <w:t>при</w:t>
      </w:r>
      <w:r>
        <w:t xml:space="preserve"> </w:t>
      </w:r>
      <w:r>
        <w:rPr>
          <w:rFonts w:hint="eastAsia"/>
        </w:rPr>
        <w:t>виконанні</w:t>
      </w:r>
      <w:r>
        <w:t xml:space="preserve"> </w:t>
      </w:r>
      <w:r>
        <w:rPr>
          <w:rFonts w:hint="eastAsia"/>
        </w:rPr>
        <w:t>теми</w:t>
      </w:r>
      <w:r>
        <w:t xml:space="preserve"> </w:t>
      </w:r>
      <w:r>
        <w:rPr>
          <w:rFonts w:hint="eastAsia"/>
        </w:rPr>
        <w:t>«</w:t>
      </w:r>
      <w:r>
        <w:rPr>
          <w:rFonts w:hint="eastAsia"/>
        </w:rPr>
        <w:t>Дослідження</w:t>
      </w:r>
      <w:r>
        <w:t xml:space="preserve"> </w:t>
      </w:r>
      <w:r>
        <w:rPr>
          <w:rFonts w:hint="eastAsia"/>
        </w:rPr>
        <w:t>потенціалу</w:t>
      </w:r>
      <w:r>
        <w:t xml:space="preserve"> </w:t>
      </w:r>
      <w:r>
        <w:rPr>
          <w:rFonts w:hint="eastAsia"/>
        </w:rPr>
        <w:t>банків</w:t>
      </w:r>
      <w:r>
        <w:t xml:space="preserve"> </w:t>
      </w:r>
      <w:r>
        <w:rPr>
          <w:rFonts w:hint="eastAsia"/>
        </w:rPr>
        <w:t>та</w:t>
      </w:r>
      <w:r>
        <w:t xml:space="preserve"> </w:t>
      </w:r>
      <w:r>
        <w:rPr>
          <w:rFonts w:hint="eastAsia"/>
        </w:rPr>
        <w:t>їх</w:t>
      </w:r>
      <w:r>
        <w:t xml:space="preserve"> </w:t>
      </w:r>
      <w:r>
        <w:rPr>
          <w:rFonts w:hint="eastAsia"/>
        </w:rPr>
        <w:t>вплив</w:t>
      </w:r>
      <w:r>
        <w:t xml:space="preserve"> </w:t>
      </w:r>
      <w:r>
        <w:rPr>
          <w:rFonts w:hint="eastAsia"/>
        </w:rPr>
        <w:t>на</w:t>
      </w:r>
      <w:r>
        <w:t xml:space="preserve"> </w:t>
      </w:r>
      <w:r>
        <w:rPr>
          <w:rFonts w:hint="eastAsia"/>
        </w:rPr>
        <w:t>економіку</w:t>
      </w:r>
      <w:r>
        <w:t xml:space="preserve"> </w:t>
      </w:r>
      <w:r>
        <w:rPr>
          <w:rFonts w:hint="eastAsia"/>
        </w:rPr>
        <w:t>регіонів</w:t>
      </w:r>
      <w:r>
        <w:rPr>
          <w:rFonts w:hint="eastAsia"/>
        </w:rPr>
        <w:t>»</w:t>
      </w:r>
      <w:r>
        <w:t xml:space="preserve"> (</w:t>
      </w:r>
      <w:r>
        <w:rPr>
          <w:rFonts w:hint="eastAsia"/>
        </w:rPr>
        <w:t>державний</w:t>
      </w:r>
      <w:r>
        <w:t xml:space="preserve"> </w:t>
      </w:r>
      <w:r>
        <w:rPr>
          <w:rFonts w:hint="eastAsia"/>
        </w:rPr>
        <w:t>реєстраційний</w:t>
      </w:r>
      <w:r>
        <w:t xml:space="preserve"> </w:t>
      </w:r>
      <w:r>
        <w:rPr>
          <w:rFonts w:hint="eastAsia"/>
        </w:rPr>
        <w:t>номер</w:t>
      </w:r>
      <w:r>
        <w:t xml:space="preserve"> 0107U012108), </w:t>
      </w:r>
      <w:r>
        <w:rPr>
          <w:rFonts w:hint="eastAsia"/>
        </w:rPr>
        <w:t>в</w:t>
      </w:r>
      <w:r>
        <w:t xml:space="preserve"> </w:t>
      </w:r>
      <w:r>
        <w:rPr>
          <w:rFonts w:hint="eastAsia"/>
        </w:rPr>
        <w:t>рамках</w:t>
      </w:r>
      <w:r>
        <w:t xml:space="preserve"> </w:t>
      </w:r>
      <w:r>
        <w:rPr>
          <w:rFonts w:hint="eastAsia"/>
        </w:rPr>
        <w:t>якої</w:t>
      </w:r>
      <w:r>
        <w:t xml:space="preserve"> </w:t>
      </w:r>
      <w:r>
        <w:rPr>
          <w:rFonts w:hint="eastAsia"/>
        </w:rPr>
        <w:t>автором</w:t>
      </w:r>
      <w:r>
        <w:t xml:space="preserve"> </w:t>
      </w:r>
      <w:r>
        <w:rPr>
          <w:rFonts w:hint="eastAsia"/>
        </w:rPr>
        <w:t>здійснено</w:t>
      </w:r>
      <w:r>
        <w:t xml:space="preserve"> </w:t>
      </w:r>
      <w:r>
        <w:rPr>
          <w:rFonts w:hint="eastAsia"/>
        </w:rPr>
        <w:t>аналіз</w:t>
      </w:r>
      <w:r>
        <w:t xml:space="preserve"> </w:t>
      </w:r>
      <w:r>
        <w:rPr>
          <w:rFonts w:hint="eastAsia"/>
        </w:rPr>
        <w:t>і</w:t>
      </w:r>
      <w:r>
        <w:t xml:space="preserve"> </w:t>
      </w:r>
      <w:r>
        <w:rPr>
          <w:rFonts w:hint="eastAsia"/>
        </w:rPr>
        <w:t>оцінку</w:t>
      </w:r>
      <w:r>
        <w:t xml:space="preserve"> </w:t>
      </w:r>
      <w:r>
        <w:rPr>
          <w:rFonts w:hint="eastAsia"/>
        </w:rPr>
        <w:t>сучасного</w:t>
      </w:r>
      <w:r>
        <w:t xml:space="preserve"> </w:t>
      </w:r>
      <w:r>
        <w:rPr>
          <w:rFonts w:hint="eastAsia"/>
        </w:rPr>
        <w:t>стану</w:t>
      </w:r>
      <w:r>
        <w:t xml:space="preserve"> </w:t>
      </w:r>
      <w:r>
        <w:rPr>
          <w:rFonts w:hint="eastAsia"/>
        </w:rPr>
        <w:t>та</w:t>
      </w:r>
      <w:r>
        <w:t xml:space="preserve"> </w:t>
      </w:r>
      <w:r>
        <w:rPr>
          <w:rFonts w:hint="eastAsia"/>
        </w:rPr>
        <w:t>тенденцій</w:t>
      </w:r>
      <w:r>
        <w:t xml:space="preserve"> </w:t>
      </w:r>
      <w:r>
        <w:rPr>
          <w:rFonts w:hint="eastAsia"/>
        </w:rPr>
        <w:t>розвитку</w:t>
      </w:r>
      <w:r>
        <w:t xml:space="preserve"> </w:t>
      </w:r>
      <w:r>
        <w:rPr>
          <w:rFonts w:hint="eastAsia"/>
        </w:rPr>
        <w:t>ресурсно</w:t>
      </w:r>
      <w:r>
        <w:rPr>
          <w:rFonts w:hint="eastAsia"/>
        </w:rPr>
        <w:lastRenderedPageBreak/>
        <w:t>ї</w:t>
      </w:r>
      <w:r>
        <w:t xml:space="preserve"> </w:t>
      </w:r>
      <w:r>
        <w:rPr>
          <w:rFonts w:hint="eastAsia"/>
        </w:rPr>
        <w:t>бази</w:t>
      </w:r>
      <w:r>
        <w:t xml:space="preserve"> </w:t>
      </w:r>
      <w:r>
        <w:rPr>
          <w:rFonts w:hint="eastAsia"/>
        </w:rPr>
        <w:t>банківського</w:t>
      </w:r>
      <w:r>
        <w:t xml:space="preserve"> </w:t>
      </w:r>
      <w:r>
        <w:rPr>
          <w:rFonts w:hint="eastAsia"/>
        </w:rPr>
        <w:t>сектору</w:t>
      </w:r>
      <w:r>
        <w:t xml:space="preserve"> </w:t>
      </w:r>
      <w:r>
        <w:rPr>
          <w:rFonts w:hint="eastAsia"/>
        </w:rPr>
        <w:t>України</w:t>
      </w:r>
      <w:r>
        <w:t xml:space="preserve"> </w:t>
      </w:r>
      <w:r>
        <w:rPr>
          <w:rFonts w:hint="eastAsia"/>
        </w:rPr>
        <w:t>у</w:t>
      </w:r>
      <w:r>
        <w:t xml:space="preserve"> </w:t>
      </w:r>
      <w:r>
        <w:rPr>
          <w:rFonts w:hint="eastAsia"/>
        </w:rPr>
        <w:t>контексті</w:t>
      </w:r>
      <w:r>
        <w:t xml:space="preserve"> </w:t>
      </w:r>
      <w:r>
        <w:rPr>
          <w:rFonts w:hint="eastAsia"/>
        </w:rPr>
        <w:t>забезпечення</w:t>
      </w:r>
      <w:r>
        <w:t xml:space="preserve"> </w:t>
      </w:r>
      <w:r>
        <w:rPr>
          <w:rFonts w:hint="eastAsia"/>
        </w:rPr>
        <w:t>економіки</w:t>
      </w:r>
      <w:r>
        <w:t xml:space="preserve"> </w:t>
      </w:r>
      <w:r>
        <w:rPr>
          <w:rFonts w:hint="eastAsia"/>
        </w:rPr>
        <w:t>кредитними</w:t>
      </w:r>
      <w:r>
        <w:t xml:space="preserve"> </w:t>
      </w:r>
      <w:r>
        <w:rPr>
          <w:rFonts w:hint="eastAsia"/>
        </w:rPr>
        <w:t>та</w:t>
      </w:r>
      <w:r>
        <w:t xml:space="preserve"> </w:t>
      </w:r>
      <w:r>
        <w:rPr>
          <w:rFonts w:hint="eastAsia"/>
        </w:rPr>
        <w:t>інвестиційними</w:t>
      </w:r>
      <w:r>
        <w:t xml:space="preserve"> </w:t>
      </w:r>
      <w:r>
        <w:rPr>
          <w:rFonts w:hint="eastAsia"/>
        </w:rPr>
        <w:t>ресурсами</w:t>
      </w:r>
      <w:r>
        <w:t xml:space="preserve">. </w:t>
      </w:r>
      <w:r>
        <w:rPr>
          <w:rFonts w:hint="eastAsia"/>
        </w:rPr>
        <w:t>Особистий</w:t>
      </w:r>
      <w:r>
        <w:t xml:space="preserve"> </w:t>
      </w:r>
      <w:r>
        <w:rPr>
          <w:rFonts w:hint="eastAsia"/>
        </w:rPr>
        <w:t>внесок</w:t>
      </w:r>
      <w:r>
        <w:t xml:space="preserve"> </w:t>
      </w:r>
      <w:r>
        <w:rPr>
          <w:rFonts w:hint="eastAsia"/>
        </w:rPr>
        <w:t>дисертанта</w:t>
      </w:r>
      <w:r>
        <w:t xml:space="preserve"> </w:t>
      </w:r>
      <w:r>
        <w:rPr>
          <w:rFonts w:hint="eastAsia"/>
        </w:rPr>
        <w:t>у</w:t>
      </w:r>
      <w:r>
        <w:t xml:space="preserve"> </w:t>
      </w:r>
      <w:r>
        <w:rPr>
          <w:rFonts w:hint="eastAsia"/>
        </w:rPr>
        <w:t>виконання</w:t>
      </w:r>
      <w:r>
        <w:t xml:space="preserve"> </w:t>
      </w:r>
      <w:r>
        <w:rPr>
          <w:rFonts w:hint="eastAsia"/>
        </w:rPr>
        <w:t>теми</w:t>
      </w:r>
      <w:r>
        <w:t xml:space="preserve"> </w:t>
      </w:r>
      <w:r>
        <w:rPr>
          <w:rFonts w:hint="eastAsia"/>
        </w:rPr>
        <w:t>«</w:t>
      </w:r>
      <w:r>
        <w:rPr>
          <w:rFonts w:hint="eastAsia"/>
        </w:rPr>
        <w:t>Розвиток</w:t>
      </w:r>
      <w:r>
        <w:t xml:space="preserve"> </w:t>
      </w:r>
      <w:r>
        <w:rPr>
          <w:rFonts w:hint="eastAsia"/>
        </w:rPr>
        <w:t>ринку</w:t>
      </w:r>
      <w:r>
        <w:t xml:space="preserve"> </w:t>
      </w:r>
      <w:r>
        <w:rPr>
          <w:rFonts w:hint="eastAsia"/>
        </w:rPr>
        <w:t>банківських</w:t>
      </w:r>
      <w:r>
        <w:t xml:space="preserve"> </w:t>
      </w:r>
      <w:r>
        <w:rPr>
          <w:rFonts w:hint="eastAsia"/>
        </w:rPr>
        <w:t>послуг</w:t>
      </w:r>
      <w:r>
        <w:t xml:space="preserve">: </w:t>
      </w:r>
      <w:r>
        <w:rPr>
          <w:rFonts w:hint="eastAsia"/>
        </w:rPr>
        <w:t>проблеми</w:t>
      </w:r>
      <w:r>
        <w:t xml:space="preserve"> </w:t>
      </w:r>
      <w:r>
        <w:rPr>
          <w:rFonts w:hint="eastAsia"/>
        </w:rPr>
        <w:t>та</w:t>
      </w:r>
      <w:r>
        <w:t xml:space="preserve"> </w:t>
      </w:r>
      <w:r>
        <w:rPr>
          <w:rFonts w:hint="eastAsia"/>
        </w:rPr>
        <w:t>напрями</w:t>
      </w:r>
      <w:r>
        <w:t xml:space="preserve"> </w:t>
      </w:r>
      <w:r>
        <w:rPr>
          <w:rFonts w:hint="eastAsia"/>
        </w:rPr>
        <w:t>удосконалення</w:t>
      </w:r>
      <w:r>
        <w:rPr>
          <w:rFonts w:hint="eastAsia"/>
        </w:rPr>
        <w:t>»</w:t>
      </w:r>
      <w:r>
        <w:t xml:space="preserve"> ( </w:t>
      </w:r>
      <w:r>
        <w:rPr>
          <w:rFonts w:hint="eastAsia"/>
        </w:rPr>
        <w:t>державний</w:t>
      </w:r>
      <w:r>
        <w:t xml:space="preserve"> </w:t>
      </w:r>
      <w:r>
        <w:rPr>
          <w:rFonts w:hint="eastAsia"/>
        </w:rPr>
        <w:t>реєстраційний</w:t>
      </w:r>
      <w:r>
        <w:t xml:space="preserve"> </w:t>
      </w:r>
      <w:r>
        <w:rPr>
          <w:rFonts w:hint="eastAsia"/>
        </w:rPr>
        <w:t>номер</w:t>
      </w:r>
      <w:r>
        <w:t xml:space="preserve"> 0112U008455) </w:t>
      </w:r>
      <w:r>
        <w:rPr>
          <w:rFonts w:hint="eastAsia"/>
        </w:rPr>
        <w:t>полягає</w:t>
      </w:r>
      <w:r>
        <w:t xml:space="preserve"> </w:t>
      </w:r>
      <w:r>
        <w:rPr>
          <w:rFonts w:hint="eastAsia"/>
        </w:rPr>
        <w:t>в</w:t>
      </w:r>
      <w:r>
        <w:t xml:space="preserve"> </w:t>
      </w:r>
      <w:r>
        <w:rPr>
          <w:rFonts w:hint="eastAsia"/>
        </w:rPr>
        <w:t>обґрунтуванні</w:t>
      </w:r>
      <w:r>
        <w:t xml:space="preserve"> </w:t>
      </w:r>
      <w:r>
        <w:rPr>
          <w:rFonts w:hint="eastAsia"/>
        </w:rPr>
        <w:t>методичних</w:t>
      </w:r>
      <w:r>
        <w:t xml:space="preserve"> </w:t>
      </w:r>
      <w:r>
        <w:rPr>
          <w:rFonts w:hint="eastAsia"/>
        </w:rPr>
        <w:t>підходів</w:t>
      </w:r>
      <w:r>
        <w:t xml:space="preserve"> </w:t>
      </w:r>
      <w:r>
        <w:rPr>
          <w:rFonts w:hint="eastAsia"/>
        </w:rPr>
        <w:t>до</w:t>
      </w:r>
      <w:r>
        <w:t xml:space="preserve"> </w:t>
      </w:r>
      <w:r>
        <w:rPr>
          <w:rFonts w:hint="eastAsia"/>
        </w:rPr>
        <w:t>реалізації</w:t>
      </w:r>
      <w:r>
        <w:t xml:space="preserve"> </w:t>
      </w:r>
      <w:r>
        <w:rPr>
          <w:rFonts w:hint="eastAsia"/>
        </w:rPr>
        <w:t>стратегії</w:t>
      </w:r>
      <w:r>
        <w:t xml:space="preserve"> </w:t>
      </w:r>
      <w:r>
        <w:rPr>
          <w:rFonts w:hint="eastAsia"/>
        </w:rPr>
        <w:t>ресурсного</w:t>
      </w:r>
      <w:r>
        <w:t xml:space="preserve"> </w:t>
      </w:r>
      <w:r>
        <w:rPr>
          <w:rFonts w:hint="eastAsia"/>
        </w:rPr>
        <w:t>забезпечення</w:t>
      </w:r>
      <w:r>
        <w:t xml:space="preserve"> </w:t>
      </w:r>
      <w:r>
        <w:rPr>
          <w:rFonts w:hint="eastAsia"/>
        </w:rPr>
        <w:t>та</w:t>
      </w:r>
      <w:r>
        <w:t xml:space="preserve"> </w:t>
      </w:r>
      <w:r>
        <w:rPr>
          <w:rFonts w:hint="eastAsia"/>
        </w:rPr>
        <w:t>організації</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із</w:t>
      </w:r>
      <w:r>
        <w:t xml:space="preserve"> </w:t>
      </w:r>
      <w:r>
        <w:rPr>
          <w:rFonts w:hint="eastAsia"/>
        </w:rPr>
        <w:t>використанням</w:t>
      </w:r>
      <w:r>
        <w:t xml:space="preserve"> </w:t>
      </w:r>
      <w:r>
        <w:rPr>
          <w:rFonts w:hint="eastAsia"/>
        </w:rPr>
        <w:t>Системи</w:t>
      </w:r>
      <w:r>
        <w:t xml:space="preserve"> </w:t>
      </w:r>
      <w:r>
        <w:rPr>
          <w:rFonts w:hint="eastAsia"/>
        </w:rPr>
        <w:t>збалансованих</w:t>
      </w:r>
      <w:r>
        <w:t xml:space="preserve"> </w:t>
      </w:r>
      <w:r>
        <w:rPr>
          <w:rFonts w:hint="eastAsia"/>
        </w:rPr>
        <w:t>показників</w:t>
      </w:r>
      <w:r>
        <w:t>.</w:t>
      </w:r>
    </w:p>
    <w:p w14:paraId="1CA7071C" w14:textId="77777777" w:rsidR="009E59D0" w:rsidRDefault="009E59D0" w:rsidP="009E59D0">
      <w:r>
        <w:rPr>
          <w:rFonts w:hint="eastAsia"/>
        </w:rPr>
        <w:t>Мета</w:t>
      </w:r>
      <w:r>
        <w:t xml:space="preserve"> </w:t>
      </w:r>
      <w:r>
        <w:rPr>
          <w:rFonts w:hint="eastAsia"/>
        </w:rPr>
        <w:t>і</w:t>
      </w:r>
      <w:r>
        <w:t xml:space="preserve"> </w:t>
      </w:r>
      <w:r>
        <w:rPr>
          <w:rFonts w:hint="eastAsia"/>
        </w:rPr>
        <w:t>завдання</w:t>
      </w:r>
      <w:r>
        <w:t xml:space="preserve"> </w:t>
      </w:r>
      <w:r>
        <w:rPr>
          <w:rFonts w:hint="eastAsia"/>
        </w:rPr>
        <w:t>дослідження</w:t>
      </w:r>
      <w:r>
        <w:t xml:space="preserve">. </w:t>
      </w:r>
      <w:r>
        <w:rPr>
          <w:rFonts w:hint="eastAsia"/>
        </w:rPr>
        <w:t>Метою</w:t>
      </w:r>
      <w:r>
        <w:t xml:space="preserve"> </w:t>
      </w:r>
      <w:r>
        <w:rPr>
          <w:rFonts w:hint="eastAsia"/>
        </w:rPr>
        <w:t>дисертаційної</w:t>
      </w:r>
      <w:r>
        <w:t xml:space="preserve"> </w:t>
      </w:r>
      <w:r>
        <w:rPr>
          <w:rFonts w:hint="eastAsia"/>
        </w:rPr>
        <w:t>роботи</w:t>
      </w:r>
      <w:r>
        <w:t xml:space="preserve"> </w:t>
      </w:r>
      <w:r>
        <w:rPr>
          <w:rFonts w:hint="eastAsia"/>
        </w:rPr>
        <w:t>є</w:t>
      </w:r>
      <w:r>
        <w:t xml:space="preserve"> </w:t>
      </w:r>
      <w:r>
        <w:rPr>
          <w:rFonts w:hint="eastAsia"/>
        </w:rPr>
        <w:t>уточнення</w:t>
      </w:r>
      <w:r>
        <w:t xml:space="preserve"> </w:t>
      </w:r>
      <w:r>
        <w:rPr>
          <w:rFonts w:hint="eastAsia"/>
        </w:rPr>
        <w:t>теоретико</w:t>
      </w:r>
      <w:r>
        <w:t xml:space="preserve">- </w:t>
      </w:r>
      <w:r>
        <w:rPr>
          <w:rFonts w:hint="eastAsia"/>
        </w:rPr>
        <w:t>методологічних</w:t>
      </w:r>
      <w:r>
        <w:t xml:space="preserve"> </w:t>
      </w:r>
      <w:r>
        <w:rPr>
          <w:rFonts w:hint="eastAsia"/>
        </w:rPr>
        <w:t>засад</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та</w:t>
      </w:r>
      <w:r>
        <w:t xml:space="preserve"> </w:t>
      </w:r>
      <w:r>
        <w:rPr>
          <w:rFonts w:hint="eastAsia"/>
        </w:rPr>
        <w:t>розробка</w:t>
      </w:r>
      <w:r>
        <w:t xml:space="preserve"> </w:t>
      </w:r>
      <w:r>
        <w:rPr>
          <w:rFonts w:hint="eastAsia"/>
        </w:rPr>
        <w:t>науково</w:t>
      </w:r>
      <w:r>
        <w:t>-</w:t>
      </w:r>
      <w:r>
        <w:rPr>
          <w:rFonts w:hint="eastAsia"/>
        </w:rPr>
        <w:t>методичних</w:t>
      </w:r>
      <w:r>
        <w:t xml:space="preserve"> </w:t>
      </w:r>
      <w:r>
        <w:rPr>
          <w:rFonts w:hint="eastAsia"/>
        </w:rPr>
        <w:t>і</w:t>
      </w:r>
      <w:r>
        <w:t xml:space="preserve"> </w:t>
      </w:r>
      <w:r>
        <w:rPr>
          <w:rFonts w:hint="eastAsia"/>
        </w:rPr>
        <w:t>практичних</w:t>
      </w:r>
      <w:r>
        <w:t xml:space="preserve"> </w:t>
      </w:r>
      <w:r>
        <w:rPr>
          <w:rFonts w:hint="eastAsia"/>
        </w:rPr>
        <w:t>рекомендацій</w:t>
      </w:r>
      <w:r>
        <w:t xml:space="preserve"> </w:t>
      </w:r>
      <w:r>
        <w:rPr>
          <w:rFonts w:hint="eastAsia"/>
        </w:rPr>
        <w:t>щодо</w:t>
      </w:r>
      <w:r>
        <w:t xml:space="preserve"> </w:t>
      </w:r>
      <w:r>
        <w:rPr>
          <w:rFonts w:hint="eastAsia"/>
        </w:rPr>
        <w:t>формування</w:t>
      </w:r>
      <w:r>
        <w:t xml:space="preserve"> </w:t>
      </w:r>
      <w:r>
        <w:rPr>
          <w:rFonts w:hint="eastAsia"/>
        </w:rPr>
        <w:t>та</w:t>
      </w:r>
      <w:r>
        <w:t xml:space="preserve"> </w:t>
      </w:r>
      <w:r>
        <w:rPr>
          <w:rFonts w:hint="eastAsia"/>
        </w:rPr>
        <w:t>управління</w:t>
      </w:r>
      <w:r>
        <w:t xml:space="preserve"> </w:t>
      </w:r>
      <w:r>
        <w:rPr>
          <w:rFonts w:hint="eastAsia"/>
        </w:rPr>
        <w:t>ресурсами</w:t>
      </w:r>
      <w:r>
        <w:t xml:space="preserve"> </w:t>
      </w:r>
      <w:r>
        <w:rPr>
          <w:rFonts w:hint="eastAsia"/>
        </w:rPr>
        <w:t>вітчизняних</w:t>
      </w:r>
      <w:r>
        <w:t xml:space="preserve"> </w:t>
      </w:r>
      <w:r>
        <w:rPr>
          <w:rFonts w:hint="eastAsia"/>
        </w:rPr>
        <w:t>банків</w:t>
      </w:r>
      <w:r>
        <w:t xml:space="preserve"> </w:t>
      </w:r>
      <w:r>
        <w:rPr>
          <w:rFonts w:hint="eastAsia"/>
        </w:rPr>
        <w:t>із</w:t>
      </w:r>
      <w:r>
        <w:t xml:space="preserve"> </w:t>
      </w:r>
      <w:r>
        <w:rPr>
          <w:rFonts w:hint="eastAsia"/>
        </w:rPr>
        <w:t>метою</w:t>
      </w:r>
      <w:r>
        <w:t xml:space="preserve"> </w:t>
      </w:r>
      <w:r>
        <w:rPr>
          <w:rFonts w:hint="eastAsia"/>
        </w:rPr>
        <w:t>активізації</w:t>
      </w:r>
      <w:r>
        <w:t xml:space="preserve"> </w:t>
      </w:r>
      <w:r>
        <w:rPr>
          <w:rFonts w:hint="eastAsia"/>
        </w:rPr>
        <w:t>банківського</w:t>
      </w:r>
      <w:r>
        <w:t xml:space="preserve"> </w:t>
      </w:r>
      <w:r>
        <w:rPr>
          <w:rFonts w:hint="eastAsia"/>
        </w:rPr>
        <w:t>фінансування</w:t>
      </w:r>
      <w:r>
        <w:t xml:space="preserve"> </w:t>
      </w:r>
      <w:r>
        <w:rPr>
          <w:rFonts w:hint="eastAsia"/>
        </w:rPr>
        <w:t>інвестицій</w:t>
      </w:r>
      <w:r>
        <w:t xml:space="preserve"> </w:t>
      </w:r>
      <w:r>
        <w:rPr>
          <w:rFonts w:hint="eastAsia"/>
        </w:rPr>
        <w:t>у</w:t>
      </w:r>
      <w:r>
        <w:t xml:space="preserve"> </w:t>
      </w:r>
      <w:r>
        <w:rPr>
          <w:rFonts w:hint="eastAsia"/>
        </w:rPr>
        <w:t>реальний</w:t>
      </w:r>
      <w:r>
        <w:t xml:space="preserve"> </w:t>
      </w:r>
      <w:r>
        <w:rPr>
          <w:rFonts w:hint="eastAsia"/>
        </w:rPr>
        <w:t>сектор</w:t>
      </w:r>
      <w:r>
        <w:t xml:space="preserve"> </w:t>
      </w:r>
      <w:r>
        <w:rPr>
          <w:rFonts w:hint="eastAsia"/>
        </w:rPr>
        <w:t>економіки</w:t>
      </w:r>
      <w:r>
        <w:t xml:space="preserve"> </w:t>
      </w:r>
      <w:r>
        <w:rPr>
          <w:rFonts w:hint="eastAsia"/>
        </w:rPr>
        <w:t>України</w:t>
      </w:r>
      <w:r>
        <w:t>.</w:t>
      </w:r>
    </w:p>
    <w:p w14:paraId="4EC87930" w14:textId="77777777" w:rsidR="009E59D0" w:rsidRDefault="009E59D0" w:rsidP="009E59D0">
      <w:r>
        <w:rPr>
          <w:rFonts w:hint="eastAsia"/>
        </w:rPr>
        <w:t>Відповідно</w:t>
      </w:r>
      <w:r>
        <w:t xml:space="preserve"> </w:t>
      </w:r>
      <w:r>
        <w:rPr>
          <w:rFonts w:hint="eastAsia"/>
        </w:rPr>
        <w:t>до</w:t>
      </w:r>
      <w:r>
        <w:t xml:space="preserve"> </w:t>
      </w:r>
      <w:r>
        <w:rPr>
          <w:rFonts w:hint="eastAsia"/>
        </w:rPr>
        <w:t>поставленої</w:t>
      </w:r>
      <w:r>
        <w:t xml:space="preserve"> </w:t>
      </w:r>
      <w:r>
        <w:rPr>
          <w:rFonts w:hint="eastAsia"/>
        </w:rPr>
        <w:t>мети</w:t>
      </w:r>
      <w:r>
        <w:t xml:space="preserve"> </w:t>
      </w:r>
      <w:r>
        <w:rPr>
          <w:rFonts w:hint="eastAsia"/>
        </w:rPr>
        <w:t>визначено</w:t>
      </w:r>
      <w:r>
        <w:t xml:space="preserve"> </w:t>
      </w:r>
      <w:r>
        <w:rPr>
          <w:rFonts w:hint="eastAsia"/>
        </w:rPr>
        <w:t>основні</w:t>
      </w:r>
      <w:r>
        <w:t xml:space="preserve"> </w:t>
      </w:r>
      <w:r>
        <w:rPr>
          <w:rFonts w:hint="eastAsia"/>
        </w:rPr>
        <w:t>завдання</w:t>
      </w:r>
      <w:r>
        <w:t xml:space="preserve">, </w:t>
      </w:r>
      <w:r>
        <w:rPr>
          <w:rFonts w:hint="eastAsia"/>
        </w:rPr>
        <w:t>спрямовані</w:t>
      </w:r>
      <w:r>
        <w:t xml:space="preserve"> </w:t>
      </w:r>
      <w:r>
        <w:rPr>
          <w:rFonts w:hint="eastAsia"/>
        </w:rPr>
        <w:t>на</w:t>
      </w:r>
      <w:r>
        <w:t xml:space="preserve"> </w:t>
      </w:r>
      <w:r>
        <w:rPr>
          <w:rFonts w:hint="eastAsia"/>
        </w:rPr>
        <w:t>її</w:t>
      </w:r>
      <w:r>
        <w:t xml:space="preserve"> </w:t>
      </w:r>
      <w:r>
        <w:rPr>
          <w:rFonts w:hint="eastAsia"/>
        </w:rPr>
        <w:t>досягнення</w:t>
      </w:r>
      <w:r>
        <w:t>:</w:t>
      </w:r>
    </w:p>
    <w:p w14:paraId="7BDE133B" w14:textId="77777777" w:rsidR="009E59D0" w:rsidRDefault="009E59D0" w:rsidP="009E59D0">
      <w:r>
        <w:t>-</w:t>
      </w:r>
      <w:r>
        <w:tab/>
      </w:r>
      <w:r>
        <w:rPr>
          <w:rFonts w:hint="eastAsia"/>
        </w:rPr>
        <w:t>на</w:t>
      </w:r>
      <w:r>
        <w:t xml:space="preserve"> </w:t>
      </w:r>
      <w:r>
        <w:rPr>
          <w:rFonts w:hint="eastAsia"/>
        </w:rPr>
        <w:t>підставі</w:t>
      </w:r>
      <w:r>
        <w:t xml:space="preserve"> </w:t>
      </w:r>
      <w:r>
        <w:rPr>
          <w:rFonts w:hint="eastAsia"/>
        </w:rPr>
        <w:t>узагальнення</w:t>
      </w:r>
      <w:r>
        <w:t xml:space="preserve"> </w:t>
      </w:r>
      <w:r>
        <w:rPr>
          <w:rFonts w:hint="eastAsia"/>
        </w:rPr>
        <w:t>наукових</w:t>
      </w:r>
      <w:r>
        <w:t xml:space="preserve"> </w:t>
      </w:r>
      <w:r>
        <w:rPr>
          <w:rFonts w:hint="eastAsia"/>
        </w:rPr>
        <w:t>підходів</w:t>
      </w:r>
      <w:r>
        <w:t xml:space="preserve"> </w:t>
      </w:r>
      <w:r>
        <w:rPr>
          <w:rFonts w:hint="eastAsia"/>
        </w:rPr>
        <w:t>поглибити</w:t>
      </w:r>
      <w:r>
        <w:t xml:space="preserve"> </w:t>
      </w:r>
      <w:r>
        <w:rPr>
          <w:rFonts w:hint="eastAsia"/>
        </w:rPr>
        <w:t>розуміння</w:t>
      </w:r>
      <w:r>
        <w:t xml:space="preserve"> </w:t>
      </w:r>
      <w:r>
        <w:rPr>
          <w:rFonts w:hint="eastAsia"/>
        </w:rPr>
        <w:t>економічної</w:t>
      </w:r>
      <w:r>
        <w:t xml:space="preserve"> </w:t>
      </w:r>
      <w:r>
        <w:rPr>
          <w:rFonts w:hint="eastAsia"/>
        </w:rPr>
        <w:t>сутності</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w:t>
      </w:r>
    </w:p>
    <w:p w14:paraId="1194B4C0" w14:textId="77777777" w:rsidR="009E59D0" w:rsidRDefault="009E59D0" w:rsidP="009E59D0">
      <w:r>
        <w:t>-</w:t>
      </w:r>
      <w:r>
        <w:tab/>
      </w:r>
      <w:r>
        <w:rPr>
          <w:rFonts w:hint="eastAsia"/>
        </w:rPr>
        <w:t>з’ясувати</w:t>
      </w:r>
      <w:r>
        <w:t xml:space="preserve"> </w:t>
      </w:r>
      <w:r>
        <w:rPr>
          <w:rFonts w:hint="eastAsia"/>
        </w:rPr>
        <w:t>концептуальні</w:t>
      </w:r>
      <w:r>
        <w:t xml:space="preserve"> </w:t>
      </w:r>
      <w:r>
        <w:rPr>
          <w:rFonts w:hint="eastAsia"/>
        </w:rPr>
        <w:t>засади</w:t>
      </w:r>
      <w:r>
        <w:t xml:space="preserve"> </w:t>
      </w:r>
      <w:r>
        <w:rPr>
          <w:rFonts w:hint="eastAsia"/>
        </w:rPr>
        <w:t>та</w:t>
      </w:r>
      <w:r>
        <w:t xml:space="preserve"> </w:t>
      </w:r>
      <w:r>
        <w:rPr>
          <w:rFonts w:hint="eastAsia"/>
        </w:rPr>
        <w:t>особливості</w:t>
      </w:r>
      <w:r>
        <w:t xml:space="preserve"> </w:t>
      </w:r>
      <w:r>
        <w:rPr>
          <w:rFonts w:hint="eastAsia"/>
        </w:rPr>
        <w:t>ресурсного</w:t>
      </w:r>
      <w:r>
        <w:t xml:space="preserve"> </w:t>
      </w:r>
      <w:r>
        <w:rPr>
          <w:rFonts w:hint="eastAsia"/>
        </w:rPr>
        <w:t>забезпечення</w:t>
      </w:r>
      <w:r>
        <w:t xml:space="preserve"> </w:t>
      </w:r>
      <w:r>
        <w:rPr>
          <w:rFonts w:hint="eastAsia"/>
        </w:rPr>
        <w:t>банківської</w:t>
      </w:r>
      <w:r>
        <w:t xml:space="preserve"> </w:t>
      </w:r>
      <w:r>
        <w:rPr>
          <w:rFonts w:hint="eastAsia"/>
        </w:rPr>
        <w:t>кредитно</w:t>
      </w:r>
      <w:r>
        <w:t>-</w:t>
      </w:r>
      <w:r>
        <w:rPr>
          <w:rFonts w:hint="eastAsia"/>
        </w:rPr>
        <w:t>інвестиційної</w:t>
      </w:r>
      <w:r>
        <w:t xml:space="preserve"> </w:t>
      </w:r>
      <w:r>
        <w:rPr>
          <w:rFonts w:hint="eastAsia"/>
        </w:rPr>
        <w:t>діяльності</w:t>
      </w:r>
      <w:r>
        <w:t>;</w:t>
      </w:r>
    </w:p>
    <w:p w14:paraId="10E6D609" w14:textId="77777777" w:rsidR="009E59D0" w:rsidRDefault="009E59D0" w:rsidP="009E59D0">
      <w:r>
        <w:t>-</w:t>
      </w:r>
      <w:r>
        <w:tab/>
      </w:r>
      <w:r>
        <w:rPr>
          <w:rFonts w:hint="eastAsia"/>
        </w:rPr>
        <w:t>обґрунтувати</w:t>
      </w:r>
      <w:r>
        <w:t xml:space="preserve"> </w:t>
      </w:r>
      <w:r>
        <w:rPr>
          <w:rFonts w:hint="eastAsia"/>
        </w:rPr>
        <w:t>місце</w:t>
      </w:r>
      <w:r>
        <w:t xml:space="preserve"> </w:t>
      </w:r>
      <w:r>
        <w:rPr>
          <w:rFonts w:hint="eastAsia"/>
        </w:rPr>
        <w:t>і</w:t>
      </w:r>
      <w:r>
        <w:t xml:space="preserve"> </w:t>
      </w:r>
      <w:r>
        <w:rPr>
          <w:rFonts w:hint="eastAsia"/>
        </w:rPr>
        <w:t>роль</w:t>
      </w:r>
      <w:r>
        <w:t xml:space="preserve"> </w:t>
      </w:r>
      <w:r>
        <w:rPr>
          <w:rFonts w:hint="eastAsia"/>
        </w:rPr>
        <w:t>ресурсних</w:t>
      </w:r>
      <w:r>
        <w:t xml:space="preserve"> </w:t>
      </w:r>
      <w:r>
        <w:rPr>
          <w:rFonts w:hint="eastAsia"/>
        </w:rPr>
        <w:t>та</w:t>
      </w:r>
      <w:r>
        <w:t xml:space="preserve"> </w:t>
      </w:r>
      <w:r>
        <w:rPr>
          <w:rFonts w:hint="eastAsia"/>
        </w:rPr>
        <w:t>інвестиційно</w:t>
      </w:r>
      <w:r>
        <w:t>-</w:t>
      </w:r>
      <w:r>
        <w:rPr>
          <w:rFonts w:hint="eastAsia"/>
        </w:rPr>
        <w:t>кредитних</w:t>
      </w:r>
      <w:r>
        <w:t xml:space="preserve"> </w:t>
      </w:r>
      <w:r>
        <w:rPr>
          <w:rFonts w:hint="eastAsia"/>
        </w:rPr>
        <w:t>ризиків</w:t>
      </w:r>
      <w:r>
        <w:t xml:space="preserve"> </w:t>
      </w:r>
      <w:r>
        <w:rPr>
          <w:rFonts w:hint="eastAsia"/>
        </w:rPr>
        <w:t>у</w:t>
      </w:r>
      <w:r>
        <w:t xml:space="preserve"> </w:t>
      </w:r>
      <w:r>
        <w:rPr>
          <w:rFonts w:hint="eastAsia"/>
        </w:rPr>
        <w:t>системі</w:t>
      </w:r>
      <w:r>
        <w:t xml:space="preserve"> </w:t>
      </w:r>
      <w:r>
        <w:rPr>
          <w:rFonts w:hint="eastAsia"/>
        </w:rPr>
        <w:t>ризик</w:t>
      </w:r>
      <w:r>
        <w:t xml:space="preserve">- </w:t>
      </w:r>
      <w:r>
        <w:rPr>
          <w:rFonts w:hint="eastAsia"/>
        </w:rPr>
        <w:t>менеджменту</w:t>
      </w:r>
      <w:r>
        <w:t xml:space="preserve"> </w:t>
      </w:r>
      <w:r>
        <w:rPr>
          <w:rFonts w:hint="eastAsia"/>
        </w:rPr>
        <w:t>банку</w:t>
      </w:r>
      <w:r>
        <w:t>;</w:t>
      </w:r>
    </w:p>
    <w:p w14:paraId="02ADD829" w14:textId="77777777" w:rsidR="009E59D0" w:rsidRDefault="009E59D0" w:rsidP="009E59D0">
      <w:r>
        <w:t>-</w:t>
      </w:r>
      <w:r>
        <w:tab/>
      </w:r>
      <w:r>
        <w:rPr>
          <w:rFonts w:hint="eastAsia"/>
        </w:rPr>
        <w:t>проаналізувати</w:t>
      </w:r>
      <w:r>
        <w:t xml:space="preserve"> </w:t>
      </w:r>
      <w:r>
        <w:rPr>
          <w:rFonts w:hint="eastAsia"/>
        </w:rPr>
        <w:t>особливості</w:t>
      </w:r>
      <w:r>
        <w:t xml:space="preserve"> </w:t>
      </w:r>
      <w:r>
        <w:rPr>
          <w:rFonts w:hint="eastAsia"/>
        </w:rPr>
        <w:t>формування</w:t>
      </w:r>
      <w:r>
        <w:t xml:space="preserve"> </w:t>
      </w:r>
      <w:r>
        <w:rPr>
          <w:rFonts w:hint="eastAsia"/>
        </w:rPr>
        <w:t>кредитного</w:t>
      </w:r>
      <w:r>
        <w:t xml:space="preserve"> </w:t>
      </w:r>
      <w:r>
        <w:rPr>
          <w:rFonts w:hint="eastAsia"/>
        </w:rPr>
        <w:t>потенціалу</w:t>
      </w:r>
      <w:r>
        <w:t xml:space="preserve"> </w:t>
      </w:r>
      <w:r>
        <w:rPr>
          <w:rFonts w:hint="eastAsia"/>
        </w:rPr>
        <w:t>банківського</w:t>
      </w:r>
      <w:r>
        <w:t xml:space="preserve"> </w:t>
      </w:r>
      <w:r>
        <w:rPr>
          <w:rFonts w:hint="eastAsia"/>
        </w:rPr>
        <w:t>сектору</w:t>
      </w:r>
      <w:r>
        <w:t xml:space="preserve"> </w:t>
      </w:r>
      <w:r>
        <w:rPr>
          <w:rFonts w:hint="eastAsia"/>
        </w:rPr>
        <w:t>України</w:t>
      </w:r>
      <w:r>
        <w:t>;</w:t>
      </w:r>
    </w:p>
    <w:p w14:paraId="624A5BE8" w14:textId="77777777" w:rsidR="009E59D0" w:rsidRDefault="009E59D0" w:rsidP="009E59D0">
      <w:r>
        <w:t>-</w:t>
      </w:r>
      <w:r>
        <w:tab/>
      </w:r>
      <w:r>
        <w:rPr>
          <w:rFonts w:hint="eastAsia"/>
        </w:rPr>
        <w:t>здійснити</w:t>
      </w:r>
      <w:r>
        <w:t xml:space="preserve"> </w:t>
      </w:r>
      <w:r>
        <w:rPr>
          <w:rFonts w:hint="eastAsia"/>
        </w:rPr>
        <w:t>оцінку</w:t>
      </w:r>
      <w:r>
        <w:t xml:space="preserve"> </w:t>
      </w:r>
      <w:r>
        <w:rPr>
          <w:rFonts w:hint="eastAsia"/>
        </w:rPr>
        <w:t>ефективності</w:t>
      </w:r>
      <w:r>
        <w:t xml:space="preserve"> </w:t>
      </w:r>
      <w:r>
        <w:rPr>
          <w:rFonts w:hint="eastAsia"/>
        </w:rPr>
        <w:t>фінансування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українських</w:t>
      </w:r>
      <w:r>
        <w:t xml:space="preserve"> </w:t>
      </w:r>
      <w:r>
        <w:rPr>
          <w:rFonts w:hint="eastAsia"/>
        </w:rPr>
        <w:t>банків</w:t>
      </w:r>
      <w:r>
        <w:t>;</w:t>
      </w:r>
    </w:p>
    <w:p w14:paraId="59B4CA45" w14:textId="77777777" w:rsidR="009E59D0" w:rsidRDefault="009E59D0" w:rsidP="009E59D0">
      <w:r>
        <w:t>-</w:t>
      </w:r>
      <w:r>
        <w:tab/>
      </w:r>
      <w:r>
        <w:rPr>
          <w:rFonts w:hint="eastAsia"/>
        </w:rPr>
        <w:t>провести</w:t>
      </w:r>
      <w:r>
        <w:t xml:space="preserve"> </w:t>
      </w:r>
      <w:r>
        <w:rPr>
          <w:rFonts w:hint="eastAsia"/>
        </w:rPr>
        <w:t>аналіз</w:t>
      </w:r>
      <w:r>
        <w:t xml:space="preserve"> </w:t>
      </w:r>
      <w:r>
        <w:rPr>
          <w:rFonts w:hint="eastAsia"/>
        </w:rPr>
        <w:t>ризиків</w:t>
      </w:r>
      <w:r>
        <w:t xml:space="preserve">, </w:t>
      </w:r>
      <w:r>
        <w:rPr>
          <w:rFonts w:hint="eastAsia"/>
        </w:rPr>
        <w:t>що</w:t>
      </w:r>
      <w:r>
        <w:t xml:space="preserve"> </w:t>
      </w:r>
      <w:r>
        <w:rPr>
          <w:rFonts w:hint="eastAsia"/>
        </w:rPr>
        <w:t>супроводжують</w:t>
      </w:r>
      <w:r>
        <w:t xml:space="preserve"> </w:t>
      </w:r>
      <w:r>
        <w:rPr>
          <w:rFonts w:hint="eastAsia"/>
        </w:rPr>
        <w:t>кредитно</w:t>
      </w:r>
      <w:r>
        <w:t>-</w:t>
      </w:r>
      <w:r>
        <w:rPr>
          <w:rFonts w:hint="eastAsia"/>
        </w:rPr>
        <w:t>інвестиційну</w:t>
      </w:r>
      <w:r>
        <w:t xml:space="preserve"> </w:t>
      </w:r>
      <w:r>
        <w:rPr>
          <w:rFonts w:hint="eastAsia"/>
        </w:rPr>
        <w:t>діяльність</w:t>
      </w:r>
      <w:r>
        <w:t xml:space="preserve"> </w:t>
      </w:r>
      <w:r>
        <w:rPr>
          <w:rFonts w:hint="eastAsia"/>
        </w:rPr>
        <w:t>банків</w:t>
      </w:r>
      <w:r>
        <w:t xml:space="preserve"> </w:t>
      </w:r>
      <w:r>
        <w:rPr>
          <w:rFonts w:hint="eastAsia"/>
        </w:rPr>
        <w:t>та</w:t>
      </w:r>
      <w:r>
        <w:t xml:space="preserve"> </w:t>
      </w:r>
      <w:r>
        <w:rPr>
          <w:rFonts w:hint="eastAsia"/>
        </w:rPr>
        <w:t>її</w:t>
      </w:r>
      <w:r>
        <w:t xml:space="preserve"> </w:t>
      </w:r>
      <w:r>
        <w:rPr>
          <w:rFonts w:hint="eastAsia"/>
        </w:rPr>
        <w:t>ресурсне</w:t>
      </w:r>
      <w:r>
        <w:t xml:space="preserve"> </w:t>
      </w:r>
      <w:r>
        <w:rPr>
          <w:rFonts w:hint="eastAsia"/>
        </w:rPr>
        <w:t>забезпечення</w:t>
      </w:r>
      <w:r>
        <w:t>;</w:t>
      </w:r>
    </w:p>
    <w:p w14:paraId="07C094A2" w14:textId="77777777" w:rsidR="009E59D0" w:rsidRDefault="009E59D0" w:rsidP="009E59D0">
      <w:r>
        <w:t>-</w:t>
      </w:r>
      <w:r>
        <w:tab/>
      </w:r>
      <w:r>
        <w:rPr>
          <w:rFonts w:hint="eastAsia"/>
        </w:rPr>
        <w:t>побудувати</w:t>
      </w:r>
      <w:r>
        <w:t xml:space="preserve"> </w:t>
      </w:r>
      <w:r>
        <w:rPr>
          <w:rFonts w:hint="eastAsia"/>
        </w:rPr>
        <w:t>модель</w:t>
      </w:r>
      <w:r>
        <w:t xml:space="preserve"> </w:t>
      </w:r>
      <w:r>
        <w:rPr>
          <w:rFonts w:hint="eastAsia"/>
        </w:rPr>
        <w:t>структурування</w:t>
      </w:r>
      <w:r>
        <w:t xml:space="preserve"> </w:t>
      </w:r>
      <w:r>
        <w:rPr>
          <w:rFonts w:hint="eastAsia"/>
        </w:rPr>
        <w:t>ресурсної</w:t>
      </w:r>
      <w:r>
        <w:t xml:space="preserve"> </w:t>
      </w:r>
      <w:r>
        <w:rPr>
          <w:rFonts w:hint="eastAsia"/>
        </w:rPr>
        <w:t>бази</w:t>
      </w:r>
      <w:r>
        <w:t xml:space="preserve"> </w:t>
      </w:r>
      <w:r>
        <w:rPr>
          <w:rFonts w:hint="eastAsia"/>
        </w:rPr>
        <w:t>банку</w:t>
      </w:r>
      <w:r>
        <w:t xml:space="preserve"> </w:t>
      </w:r>
      <w:r>
        <w:rPr>
          <w:rFonts w:hint="eastAsia"/>
        </w:rPr>
        <w:t>з</w:t>
      </w:r>
      <w:r>
        <w:t xml:space="preserve"> </w:t>
      </w:r>
      <w:r>
        <w:rPr>
          <w:rFonts w:hint="eastAsia"/>
        </w:rPr>
        <w:t>використанням</w:t>
      </w:r>
      <w:r>
        <w:t xml:space="preserve"> </w:t>
      </w:r>
      <w:r>
        <w:rPr>
          <w:rFonts w:hint="eastAsia"/>
        </w:rPr>
        <w:t>економіко</w:t>
      </w:r>
      <w:r>
        <w:t xml:space="preserve">- </w:t>
      </w:r>
      <w:r>
        <w:rPr>
          <w:rFonts w:hint="eastAsia"/>
        </w:rPr>
        <w:t>математичних</w:t>
      </w:r>
      <w:r>
        <w:t xml:space="preserve"> </w:t>
      </w:r>
      <w:r>
        <w:rPr>
          <w:rFonts w:hint="eastAsia"/>
        </w:rPr>
        <w:t>методів</w:t>
      </w:r>
      <w:r>
        <w:t>;</w:t>
      </w:r>
    </w:p>
    <w:p w14:paraId="0212BCFC" w14:textId="77777777" w:rsidR="009E59D0" w:rsidRDefault="009E59D0" w:rsidP="009E59D0">
      <w:r>
        <w:t>-</w:t>
      </w:r>
      <w:r>
        <w:tab/>
      </w:r>
      <w:r>
        <w:rPr>
          <w:rFonts w:hint="eastAsia"/>
        </w:rPr>
        <w:t>розробити</w:t>
      </w:r>
      <w:r>
        <w:t xml:space="preserve"> </w:t>
      </w:r>
      <w:r>
        <w:rPr>
          <w:rFonts w:hint="eastAsia"/>
        </w:rPr>
        <w:t>пропозиції</w:t>
      </w:r>
      <w:r>
        <w:t xml:space="preserve"> </w:t>
      </w:r>
      <w:r>
        <w:rPr>
          <w:rFonts w:hint="eastAsia"/>
        </w:rPr>
        <w:t>щодо</w:t>
      </w:r>
      <w:r>
        <w:t xml:space="preserve"> </w:t>
      </w:r>
      <w:r>
        <w:rPr>
          <w:rFonts w:hint="eastAsia"/>
        </w:rPr>
        <w:t>удосконалення</w:t>
      </w:r>
      <w:r>
        <w:t xml:space="preserve"> </w:t>
      </w:r>
      <w:r>
        <w:rPr>
          <w:rFonts w:hint="eastAsia"/>
        </w:rPr>
        <w:t>системи</w:t>
      </w:r>
      <w:r>
        <w:t xml:space="preserve"> </w:t>
      </w:r>
      <w:r>
        <w:rPr>
          <w:rFonts w:hint="eastAsia"/>
        </w:rPr>
        <w:t>управління</w:t>
      </w:r>
      <w:r>
        <w:t xml:space="preserve"> </w:t>
      </w:r>
      <w:r>
        <w:rPr>
          <w:rFonts w:hint="eastAsia"/>
        </w:rPr>
        <w:t>ризиками</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інвестиційних</w:t>
      </w:r>
      <w:r>
        <w:t xml:space="preserve"> </w:t>
      </w:r>
      <w:r>
        <w:rPr>
          <w:rFonts w:hint="eastAsia"/>
        </w:rPr>
        <w:t>операцій</w:t>
      </w:r>
      <w:r>
        <w:t xml:space="preserve"> </w:t>
      </w:r>
      <w:r>
        <w:rPr>
          <w:rFonts w:hint="eastAsia"/>
        </w:rPr>
        <w:t>банків</w:t>
      </w:r>
      <w:r>
        <w:t>;</w:t>
      </w:r>
    </w:p>
    <w:p w14:paraId="23E8B084" w14:textId="77777777" w:rsidR="009E59D0" w:rsidRDefault="009E59D0" w:rsidP="009E59D0">
      <w:r>
        <w:t>-</w:t>
      </w:r>
      <w:r>
        <w:tab/>
      </w:r>
      <w:r>
        <w:rPr>
          <w:rFonts w:hint="eastAsia"/>
        </w:rPr>
        <w:t>запропонувати</w:t>
      </w:r>
      <w:r>
        <w:t xml:space="preserve"> </w:t>
      </w:r>
      <w:r>
        <w:rPr>
          <w:rFonts w:hint="eastAsia"/>
        </w:rPr>
        <w:t>напрями</w:t>
      </w:r>
      <w:r>
        <w:t xml:space="preserve"> </w:t>
      </w:r>
      <w:r>
        <w:rPr>
          <w:rFonts w:hint="eastAsia"/>
        </w:rPr>
        <w:t>удосконалення</w:t>
      </w:r>
      <w:r>
        <w:t xml:space="preserve"> </w:t>
      </w:r>
      <w:r>
        <w:rPr>
          <w:rFonts w:hint="eastAsia"/>
        </w:rPr>
        <w:t>механізму</w:t>
      </w:r>
      <w:r>
        <w:t xml:space="preserve"> </w:t>
      </w:r>
      <w:r>
        <w:rPr>
          <w:rFonts w:hint="eastAsia"/>
        </w:rPr>
        <w:t>формування</w:t>
      </w:r>
      <w:r>
        <w:t xml:space="preserve"> </w:t>
      </w:r>
      <w:r>
        <w:rPr>
          <w:rFonts w:hint="eastAsia"/>
        </w:rPr>
        <w:t>та</w:t>
      </w:r>
      <w:r>
        <w:t xml:space="preserve"> </w:t>
      </w:r>
      <w:r>
        <w:rPr>
          <w:rFonts w:hint="eastAsia"/>
        </w:rPr>
        <w:t>реалізації</w:t>
      </w:r>
      <w:r>
        <w:t xml:space="preserve"> </w:t>
      </w:r>
      <w:r>
        <w:rPr>
          <w:rFonts w:hint="eastAsia"/>
        </w:rPr>
        <w:t>стратегії</w:t>
      </w:r>
      <w:r>
        <w:t xml:space="preserve"> </w:t>
      </w:r>
      <w:r>
        <w:rPr>
          <w:rFonts w:hint="eastAsia"/>
        </w:rPr>
        <w:t>організації</w:t>
      </w:r>
      <w:r>
        <w:t xml:space="preserve"> </w:t>
      </w:r>
      <w:r>
        <w:rPr>
          <w:rFonts w:hint="eastAsia"/>
        </w:rPr>
        <w:t>та</w:t>
      </w:r>
      <w:r>
        <w:t xml:space="preserve"> </w:t>
      </w:r>
      <w:r>
        <w:rPr>
          <w:rFonts w:hint="eastAsia"/>
        </w:rPr>
        <w:t>ресу</w:t>
      </w:r>
      <w:r>
        <w:rPr>
          <w:rFonts w:hint="eastAsia"/>
        </w:rPr>
        <w:lastRenderedPageBreak/>
        <w:t>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вітчизняних</w:t>
      </w:r>
      <w:r>
        <w:t xml:space="preserve"> </w:t>
      </w:r>
      <w:r>
        <w:rPr>
          <w:rFonts w:hint="eastAsia"/>
        </w:rPr>
        <w:t>банків</w:t>
      </w:r>
      <w:r>
        <w:t>.</w:t>
      </w:r>
    </w:p>
    <w:p w14:paraId="30C88ECC" w14:textId="77777777" w:rsidR="009E59D0" w:rsidRDefault="009E59D0" w:rsidP="009E59D0">
      <w:r>
        <w:rPr>
          <w:rFonts w:hint="eastAsia"/>
        </w:rPr>
        <w:t>Об’єктом</w:t>
      </w:r>
      <w:r>
        <w:t xml:space="preserve"> </w:t>
      </w:r>
      <w:r>
        <w:rPr>
          <w:rFonts w:hint="eastAsia"/>
        </w:rPr>
        <w:t>дослідження</w:t>
      </w:r>
      <w:r>
        <w:t xml:space="preserve"> </w:t>
      </w:r>
      <w:r>
        <w:rPr>
          <w:rFonts w:hint="eastAsia"/>
        </w:rPr>
        <w:t>є</w:t>
      </w:r>
      <w:r>
        <w:t xml:space="preserve"> </w:t>
      </w:r>
      <w:r>
        <w:rPr>
          <w:rFonts w:hint="eastAsia"/>
        </w:rPr>
        <w:t>кредитно</w:t>
      </w:r>
      <w:r>
        <w:t>-</w:t>
      </w:r>
      <w:r>
        <w:rPr>
          <w:rFonts w:hint="eastAsia"/>
        </w:rPr>
        <w:t>інвестиційна</w:t>
      </w:r>
      <w:r>
        <w:t xml:space="preserve"> </w:t>
      </w:r>
      <w:r>
        <w:rPr>
          <w:rFonts w:hint="eastAsia"/>
        </w:rPr>
        <w:t>діяльність</w:t>
      </w:r>
      <w:r>
        <w:t xml:space="preserve"> </w:t>
      </w:r>
      <w:r>
        <w:rPr>
          <w:rFonts w:hint="eastAsia"/>
        </w:rPr>
        <w:t>банків</w:t>
      </w:r>
      <w:r>
        <w:t xml:space="preserve"> </w:t>
      </w:r>
      <w:r>
        <w:rPr>
          <w:rFonts w:hint="eastAsia"/>
        </w:rPr>
        <w:t>у</w:t>
      </w:r>
      <w:r>
        <w:t xml:space="preserve"> </w:t>
      </w:r>
      <w:r>
        <w:rPr>
          <w:rFonts w:hint="eastAsia"/>
        </w:rPr>
        <w:t>контексті</w:t>
      </w:r>
      <w:r>
        <w:t xml:space="preserve"> </w:t>
      </w:r>
      <w:r>
        <w:rPr>
          <w:rFonts w:hint="eastAsia"/>
        </w:rPr>
        <w:t>її</w:t>
      </w:r>
      <w:r>
        <w:t xml:space="preserve"> </w:t>
      </w:r>
      <w:r>
        <w:rPr>
          <w:rFonts w:hint="eastAsia"/>
        </w:rPr>
        <w:t>ресурсного</w:t>
      </w:r>
      <w:r>
        <w:t xml:space="preserve"> </w:t>
      </w:r>
      <w:r>
        <w:rPr>
          <w:rFonts w:hint="eastAsia"/>
        </w:rPr>
        <w:t>забезпечення</w:t>
      </w:r>
      <w:r>
        <w:t>.</w:t>
      </w:r>
    </w:p>
    <w:p w14:paraId="191B0699" w14:textId="77777777" w:rsidR="009E59D0" w:rsidRDefault="009E59D0" w:rsidP="009E59D0">
      <w:r>
        <w:rPr>
          <w:rFonts w:hint="eastAsia"/>
        </w:rPr>
        <w:t>Предметом</w:t>
      </w:r>
      <w:r>
        <w:t xml:space="preserve"> </w:t>
      </w:r>
      <w:r>
        <w:rPr>
          <w:rFonts w:hint="eastAsia"/>
        </w:rPr>
        <w:t>дослідження</w:t>
      </w:r>
      <w:r>
        <w:t xml:space="preserve"> </w:t>
      </w:r>
      <w:r>
        <w:rPr>
          <w:rFonts w:hint="eastAsia"/>
        </w:rPr>
        <w:t>є</w:t>
      </w:r>
      <w:r>
        <w:t xml:space="preserve"> </w:t>
      </w:r>
      <w:r>
        <w:rPr>
          <w:rFonts w:hint="eastAsia"/>
        </w:rPr>
        <w:t>сукупність</w:t>
      </w:r>
      <w:r>
        <w:t xml:space="preserve"> </w:t>
      </w:r>
      <w:r>
        <w:rPr>
          <w:rFonts w:hint="eastAsia"/>
        </w:rPr>
        <w:t>теоретико</w:t>
      </w:r>
      <w:r>
        <w:t>-</w:t>
      </w:r>
      <w:r>
        <w:rPr>
          <w:rFonts w:hint="eastAsia"/>
        </w:rPr>
        <w:t>методичних</w:t>
      </w:r>
      <w:r>
        <w:t xml:space="preserve"> </w:t>
      </w:r>
      <w:r>
        <w:rPr>
          <w:rFonts w:hint="eastAsia"/>
        </w:rPr>
        <w:t>засад</w:t>
      </w:r>
      <w:r>
        <w:t xml:space="preserve"> </w:t>
      </w:r>
      <w:r>
        <w:rPr>
          <w:rFonts w:hint="eastAsia"/>
        </w:rPr>
        <w:t>та</w:t>
      </w:r>
      <w:r>
        <w:t xml:space="preserve"> </w:t>
      </w:r>
      <w:r>
        <w:rPr>
          <w:rFonts w:hint="eastAsia"/>
        </w:rPr>
        <w:t>практичних</w:t>
      </w:r>
      <w:r>
        <w:t xml:space="preserve"> </w:t>
      </w:r>
      <w:r>
        <w:rPr>
          <w:rFonts w:hint="eastAsia"/>
        </w:rPr>
        <w:t>аспектів</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w:t>
      </w:r>
    </w:p>
    <w:p w14:paraId="3CD8D0EE" w14:textId="77777777" w:rsidR="009E59D0" w:rsidRDefault="009E59D0" w:rsidP="009E59D0">
      <w:r>
        <w:rPr>
          <w:rFonts w:hint="eastAsia"/>
        </w:rPr>
        <w:t>Методи</w:t>
      </w:r>
      <w:r>
        <w:t xml:space="preserve"> </w:t>
      </w:r>
      <w:r>
        <w:rPr>
          <w:rFonts w:hint="eastAsia"/>
        </w:rPr>
        <w:t>дослідження</w:t>
      </w:r>
      <w:r>
        <w:t xml:space="preserve">. </w:t>
      </w:r>
      <w:r>
        <w:rPr>
          <w:rFonts w:hint="eastAsia"/>
        </w:rPr>
        <w:t>Методологічною</w:t>
      </w:r>
      <w:r>
        <w:t xml:space="preserve"> </w:t>
      </w:r>
      <w:r>
        <w:rPr>
          <w:rFonts w:hint="eastAsia"/>
        </w:rPr>
        <w:t>основою</w:t>
      </w:r>
      <w:r>
        <w:t xml:space="preserve"> </w:t>
      </w:r>
      <w:r>
        <w:rPr>
          <w:rFonts w:hint="eastAsia"/>
        </w:rPr>
        <w:t>дослідження</w:t>
      </w:r>
      <w:r>
        <w:t xml:space="preserve"> </w:t>
      </w:r>
      <w:r>
        <w:rPr>
          <w:rFonts w:hint="eastAsia"/>
        </w:rPr>
        <w:t>є</w:t>
      </w:r>
      <w:r>
        <w:t xml:space="preserve"> </w:t>
      </w:r>
      <w:r>
        <w:rPr>
          <w:rFonts w:hint="eastAsia"/>
        </w:rPr>
        <w:t>загальнонаукові</w:t>
      </w:r>
      <w:r>
        <w:t xml:space="preserve"> </w:t>
      </w:r>
      <w:r>
        <w:rPr>
          <w:rFonts w:hint="eastAsia"/>
        </w:rPr>
        <w:t>та</w:t>
      </w:r>
      <w:r>
        <w:t xml:space="preserve"> </w:t>
      </w:r>
      <w:r>
        <w:rPr>
          <w:rFonts w:hint="eastAsia"/>
        </w:rPr>
        <w:t>спеціальні</w:t>
      </w:r>
      <w:r>
        <w:t xml:space="preserve"> </w:t>
      </w:r>
      <w:r>
        <w:rPr>
          <w:rFonts w:hint="eastAsia"/>
        </w:rPr>
        <w:t>методи</w:t>
      </w:r>
      <w:r>
        <w:t xml:space="preserve"> </w:t>
      </w:r>
      <w:r>
        <w:rPr>
          <w:rFonts w:hint="eastAsia"/>
        </w:rPr>
        <w:t>наукового</w:t>
      </w:r>
      <w:r>
        <w:t xml:space="preserve"> </w:t>
      </w:r>
      <w:r>
        <w:rPr>
          <w:rFonts w:hint="eastAsia"/>
        </w:rPr>
        <w:t>пізнання</w:t>
      </w:r>
      <w:r>
        <w:t xml:space="preserve">, </w:t>
      </w:r>
      <w:r>
        <w:rPr>
          <w:rFonts w:hint="eastAsia"/>
        </w:rPr>
        <w:t>які</w:t>
      </w:r>
      <w:r>
        <w:t xml:space="preserve"> </w:t>
      </w:r>
      <w:r>
        <w:rPr>
          <w:rFonts w:hint="eastAsia"/>
        </w:rPr>
        <w:t>дозволили</w:t>
      </w:r>
      <w:r>
        <w:t xml:space="preserve"> </w:t>
      </w:r>
      <w:r>
        <w:rPr>
          <w:rFonts w:hint="eastAsia"/>
        </w:rPr>
        <w:t>здійснити</w:t>
      </w:r>
      <w:r>
        <w:t xml:space="preserve"> </w:t>
      </w:r>
      <w:r>
        <w:rPr>
          <w:rFonts w:hint="eastAsia"/>
        </w:rPr>
        <w:t>аналіз</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в</w:t>
      </w:r>
      <w:r>
        <w:t xml:space="preserve"> </w:t>
      </w:r>
      <w:r>
        <w:rPr>
          <w:rFonts w:hint="eastAsia"/>
        </w:rPr>
        <w:t>її</w:t>
      </w:r>
      <w:r>
        <w:t xml:space="preserve"> </w:t>
      </w:r>
      <w:r>
        <w:rPr>
          <w:rFonts w:hint="eastAsia"/>
        </w:rPr>
        <w:t>розвитку</w:t>
      </w:r>
      <w:r>
        <w:t xml:space="preserve"> </w:t>
      </w:r>
      <w:r>
        <w:rPr>
          <w:rFonts w:hint="eastAsia"/>
        </w:rPr>
        <w:t>та</w:t>
      </w:r>
      <w:r>
        <w:t xml:space="preserve"> </w:t>
      </w:r>
      <w:r>
        <w:rPr>
          <w:rFonts w:hint="eastAsia"/>
        </w:rPr>
        <w:t>взаємозв’язку</w:t>
      </w:r>
      <w:r>
        <w:t xml:space="preserve"> </w:t>
      </w:r>
      <w:r>
        <w:rPr>
          <w:rFonts w:hint="eastAsia"/>
        </w:rPr>
        <w:t>з</w:t>
      </w:r>
      <w:r>
        <w:t xml:space="preserve"> </w:t>
      </w:r>
      <w:r>
        <w:rPr>
          <w:rFonts w:hint="eastAsia"/>
        </w:rPr>
        <w:t>іншими</w:t>
      </w:r>
      <w:r>
        <w:t xml:space="preserve"> </w:t>
      </w:r>
      <w:r>
        <w:rPr>
          <w:rFonts w:hint="eastAsia"/>
        </w:rPr>
        <w:t>напрямами</w:t>
      </w:r>
      <w:r>
        <w:t xml:space="preserve"> </w:t>
      </w:r>
      <w:r>
        <w:rPr>
          <w:rFonts w:hint="eastAsia"/>
        </w:rPr>
        <w:t>діяльності</w:t>
      </w:r>
      <w:r>
        <w:t xml:space="preserve"> </w:t>
      </w:r>
      <w:r>
        <w:rPr>
          <w:rFonts w:hint="eastAsia"/>
        </w:rPr>
        <w:t>банків</w:t>
      </w:r>
      <w:r>
        <w:t xml:space="preserve">. </w:t>
      </w:r>
      <w:r>
        <w:rPr>
          <w:rFonts w:hint="eastAsia"/>
        </w:rPr>
        <w:t>Теоретико</w:t>
      </w:r>
      <w:r>
        <w:t xml:space="preserve">- </w:t>
      </w:r>
      <w:r>
        <w:rPr>
          <w:rFonts w:hint="eastAsia"/>
        </w:rPr>
        <w:t>методологічну</w:t>
      </w:r>
      <w:r>
        <w:t xml:space="preserve"> </w:t>
      </w:r>
      <w:r>
        <w:rPr>
          <w:rFonts w:hint="eastAsia"/>
        </w:rPr>
        <w:t>основу</w:t>
      </w:r>
      <w:r>
        <w:t xml:space="preserve"> </w:t>
      </w:r>
      <w:r>
        <w:rPr>
          <w:rFonts w:hint="eastAsia"/>
        </w:rPr>
        <w:t>дослідження</w:t>
      </w:r>
      <w:r>
        <w:t xml:space="preserve"> </w:t>
      </w:r>
      <w:r>
        <w:rPr>
          <w:rFonts w:hint="eastAsia"/>
        </w:rPr>
        <w:t>складає</w:t>
      </w:r>
      <w:r>
        <w:t xml:space="preserve"> </w:t>
      </w:r>
      <w:r>
        <w:rPr>
          <w:rFonts w:hint="eastAsia"/>
        </w:rPr>
        <w:t>критичний</w:t>
      </w:r>
      <w:r>
        <w:t xml:space="preserve"> </w:t>
      </w:r>
      <w:r>
        <w:rPr>
          <w:rFonts w:hint="eastAsia"/>
        </w:rPr>
        <w:t>аналіз</w:t>
      </w:r>
      <w:r>
        <w:t xml:space="preserve"> </w:t>
      </w:r>
      <w:r>
        <w:rPr>
          <w:rFonts w:hint="eastAsia"/>
        </w:rPr>
        <w:t>наукових</w:t>
      </w:r>
      <w:r>
        <w:t xml:space="preserve"> </w:t>
      </w:r>
      <w:r>
        <w:rPr>
          <w:rFonts w:hint="eastAsia"/>
        </w:rPr>
        <w:t>праць</w:t>
      </w:r>
      <w:r>
        <w:t xml:space="preserve"> </w:t>
      </w:r>
      <w:r>
        <w:rPr>
          <w:rFonts w:hint="eastAsia"/>
        </w:rPr>
        <w:t>зарубіжних</w:t>
      </w:r>
      <w:r>
        <w:t xml:space="preserve"> </w:t>
      </w:r>
      <w:r>
        <w:rPr>
          <w:rFonts w:hint="eastAsia"/>
        </w:rPr>
        <w:t>та</w:t>
      </w:r>
      <w:r>
        <w:t xml:space="preserve"> </w:t>
      </w:r>
      <w:r>
        <w:rPr>
          <w:rFonts w:hint="eastAsia"/>
        </w:rPr>
        <w:t>вітчизняних</w:t>
      </w:r>
      <w:r>
        <w:t xml:space="preserve"> </w:t>
      </w:r>
      <w:r>
        <w:rPr>
          <w:rFonts w:hint="eastAsia"/>
        </w:rPr>
        <w:t>вчених</w:t>
      </w:r>
      <w:r>
        <w:t xml:space="preserve"> </w:t>
      </w:r>
      <w:r>
        <w:rPr>
          <w:rFonts w:hint="eastAsia"/>
        </w:rPr>
        <w:t>із</w:t>
      </w:r>
      <w:r>
        <w:t xml:space="preserve"> </w:t>
      </w:r>
      <w:r>
        <w:rPr>
          <w:rFonts w:hint="eastAsia"/>
        </w:rPr>
        <w:t>питань</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та</w:t>
      </w:r>
      <w:r>
        <w:t xml:space="preserve"> </w:t>
      </w:r>
      <w:r>
        <w:rPr>
          <w:rFonts w:hint="eastAsia"/>
        </w:rPr>
        <w:t>її</w:t>
      </w:r>
      <w:r>
        <w:t xml:space="preserve"> </w:t>
      </w:r>
      <w:r>
        <w:rPr>
          <w:rFonts w:hint="eastAsia"/>
        </w:rPr>
        <w:t>ресурсного</w:t>
      </w:r>
      <w:r>
        <w:t xml:space="preserve"> </w:t>
      </w:r>
      <w:r>
        <w:rPr>
          <w:rFonts w:hint="eastAsia"/>
        </w:rPr>
        <w:t>забезпечення</w:t>
      </w:r>
      <w:r>
        <w:t xml:space="preserve">. </w:t>
      </w:r>
      <w:r>
        <w:rPr>
          <w:rFonts w:hint="eastAsia"/>
        </w:rPr>
        <w:t>При</w:t>
      </w:r>
      <w:r>
        <w:t xml:space="preserve"> </w:t>
      </w:r>
      <w:r>
        <w:rPr>
          <w:rFonts w:hint="eastAsia"/>
        </w:rPr>
        <w:t>дослідженні</w:t>
      </w:r>
      <w:r>
        <w:t xml:space="preserve"> </w:t>
      </w:r>
      <w:r>
        <w:rPr>
          <w:rFonts w:hint="eastAsia"/>
        </w:rPr>
        <w:t>тенденцій</w:t>
      </w:r>
      <w:r>
        <w:t xml:space="preserve"> </w:t>
      </w:r>
      <w:r>
        <w:rPr>
          <w:rFonts w:hint="eastAsia"/>
        </w:rPr>
        <w:t>та</w:t>
      </w:r>
      <w:r>
        <w:t xml:space="preserve"> </w:t>
      </w:r>
      <w:r>
        <w:rPr>
          <w:rFonts w:hint="eastAsia"/>
        </w:rPr>
        <w:t>особливостей</w:t>
      </w:r>
      <w:r>
        <w:t xml:space="preserve"> </w:t>
      </w:r>
      <w:r>
        <w:rPr>
          <w:rFonts w:hint="eastAsia"/>
        </w:rPr>
        <w:t>формування</w:t>
      </w:r>
      <w:r>
        <w:t xml:space="preserve"> </w:t>
      </w:r>
      <w:r>
        <w:rPr>
          <w:rFonts w:hint="eastAsia"/>
        </w:rPr>
        <w:t>структури</w:t>
      </w:r>
      <w:r>
        <w:t xml:space="preserve"> </w:t>
      </w:r>
      <w:r>
        <w:rPr>
          <w:rFonts w:hint="eastAsia"/>
        </w:rPr>
        <w:t>кредитного</w:t>
      </w:r>
      <w:r>
        <w:t xml:space="preserve"> </w:t>
      </w:r>
      <w:r>
        <w:rPr>
          <w:rFonts w:hint="eastAsia"/>
        </w:rPr>
        <w:t>потенціалу</w:t>
      </w:r>
      <w:r>
        <w:t xml:space="preserve"> </w:t>
      </w:r>
      <w:r>
        <w:rPr>
          <w:rFonts w:hint="eastAsia"/>
        </w:rPr>
        <w:t>банків</w:t>
      </w:r>
      <w:r>
        <w:t xml:space="preserve"> </w:t>
      </w:r>
      <w:r>
        <w:rPr>
          <w:rFonts w:hint="eastAsia"/>
        </w:rPr>
        <w:t>застосовано</w:t>
      </w:r>
      <w:r>
        <w:t xml:space="preserve"> </w:t>
      </w:r>
      <w:r>
        <w:rPr>
          <w:rFonts w:hint="eastAsia"/>
        </w:rPr>
        <w:t>методи</w:t>
      </w:r>
      <w:r>
        <w:t xml:space="preserve"> </w:t>
      </w:r>
      <w:r>
        <w:rPr>
          <w:rFonts w:hint="eastAsia"/>
        </w:rPr>
        <w:t>аналізу</w:t>
      </w:r>
      <w:r>
        <w:t xml:space="preserve"> </w:t>
      </w:r>
      <w:r>
        <w:rPr>
          <w:rFonts w:hint="eastAsia"/>
        </w:rPr>
        <w:t>і</w:t>
      </w:r>
      <w:r>
        <w:t xml:space="preserve"> </w:t>
      </w:r>
      <w:r>
        <w:rPr>
          <w:rFonts w:hint="eastAsia"/>
        </w:rPr>
        <w:t>синтезу</w:t>
      </w:r>
      <w:r>
        <w:t xml:space="preserve">, </w:t>
      </w:r>
      <w:r>
        <w:rPr>
          <w:rFonts w:hint="eastAsia"/>
        </w:rPr>
        <w:t>статистичних</w:t>
      </w:r>
      <w:r>
        <w:t xml:space="preserve"> </w:t>
      </w:r>
      <w:r>
        <w:rPr>
          <w:rFonts w:hint="eastAsia"/>
        </w:rPr>
        <w:t>порівнянь</w:t>
      </w:r>
      <w:r>
        <w:t xml:space="preserve">, </w:t>
      </w:r>
      <w:r>
        <w:rPr>
          <w:rFonts w:hint="eastAsia"/>
        </w:rPr>
        <w:t>групування</w:t>
      </w:r>
      <w:r>
        <w:t xml:space="preserve"> </w:t>
      </w:r>
      <w:r>
        <w:rPr>
          <w:rFonts w:hint="eastAsia"/>
        </w:rPr>
        <w:t>та</w:t>
      </w:r>
      <w:r>
        <w:t xml:space="preserve"> </w:t>
      </w:r>
      <w:r>
        <w:rPr>
          <w:rFonts w:hint="eastAsia"/>
        </w:rPr>
        <w:t>вибірки</w:t>
      </w:r>
      <w:r>
        <w:t xml:space="preserve">. </w:t>
      </w:r>
      <w:r>
        <w:rPr>
          <w:rFonts w:hint="eastAsia"/>
        </w:rPr>
        <w:t>Комплексний</w:t>
      </w:r>
      <w:r>
        <w:t xml:space="preserve"> </w:t>
      </w:r>
      <w:r>
        <w:rPr>
          <w:rFonts w:hint="eastAsia"/>
        </w:rPr>
        <w:t>аналіз</w:t>
      </w:r>
      <w:r>
        <w:t xml:space="preserve"> </w:t>
      </w:r>
      <w:r>
        <w:rPr>
          <w:rFonts w:hint="eastAsia"/>
        </w:rPr>
        <w:t>банківської</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вітчизняних</w:t>
      </w:r>
      <w:r>
        <w:t xml:space="preserve"> </w:t>
      </w:r>
      <w:r>
        <w:rPr>
          <w:rFonts w:hint="eastAsia"/>
        </w:rPr>
        <w:t>банків</w:t>
      </w:r>
      <w:r>
        <w:t xml:space="preserve"> </w:t>
      </w:r>
      <w:r>
        <w:rPr>
          <w:rFonts w:hint="eastAsia"/>
        </w:rPr>
        <w:t>та</w:t>
      </w:r>
      <w:r>
        <w:t xml:space="preserve"> </w:t>
      </w:r>
      <w:r>
        <w:rPr>
          <w:rFonts w:hint="eastAsia"/>
        </w:rPr>
        <w:t>оцінку</w:t>
      </w:r>
      <w:r>
        <w:t xml:space="preserve"> </w:t>
      </w:r>
      <w:r>
        <w:rPr>
          <w:rFonts w:hint="eastAsia"/>
        </w:rPr>
        <w:t>її</w:t>
      </w:r>
      <w:r>
        <w:t xml:space="preserve"> </w:t>
      </w:r>
      <w:r>
        <w:rPr>
          <w:rFonts w:hint="eastAsia"/>
        </w:rPr>
        <w:t>ефективності</w:t>
      </w:r>
      <w:r>
        <w:t xml:space="preserve"> </w:t>
      </w:r>
      <w:r>
        <w:rPr>
          <w:rFonts w:hint="eastAsia"/>
        </w:rPr>
        <w:t>здійснено</w:t>
      </w:r>
      <w:r>
        <w:t xml:space="preserve"> </w:t>
      </w:r>
      <w:r>
        <w:rPr>
          <w:rFonts w:hint="eastAsia"/>
        </w:rPr>
        <w:t>за</w:t>
      </w:r>
      <w:r>
        <w:t xml:space="preserve"> </w:t>
      </w:r>
      <w:r>
        <w:rPr>
          <w:rFonts w:hint="eastAsia"/>
        </w:rPr>
        <w:t>допомогою</w:t>
      </w:r>
      <w:r>
        <w:t xml:space="preserve"> </w:t>
      </w:r>
      <w:r>
        <w:rPr>
          <w:rFonts w:hint="eastAsia"/>
        </w:rPr>
        <w:t>системно</w:t>
      </w:r>
      <w:r>
        <w:t>-</w:t>
      </w:r>
      <w:r>
        <w:rPr>
          <w:rFonts w:hint="eastAsia"/>
        </w:rPr>
        <w:t>структурного</w:t>
      </w:r>
      <w:r>
        <w:t xml:space="preserve"> </w:t>
      </w:r>
      <w:r>
        <w:rPr>
          <w:rFonts w:hint="eastAsia"/>
        </w:rPr>
        <w:t>та</w:t>
      </w:r>
      <w:r>
        <w:t xml:space="preserve"> </w:t>
      </w:r>
      <w:r>
        <w:rPr>
          <w:rFonts w:hint="eastAsia"/>
        </w:rPr>
        <w:t>економіко</w:t>
      </w:r>
      <w:r>
        <w:t xml:space="preserve">- </w:t>
      </w:r>
      <w:r>
        <w:rPr>
          <w:rFonts w:hint="eastAsia"/>
        </w:rPr>
        <w:t>статистичного</w:t>
      </w:r>
      <w:r>
        <w:t xml:space="preserve"> </w:t>
      </w:r>
      <w:r>
        <w:rPr>
          <w:rFonts w:hint="eastAsia"/>
        </w:rPr>
        <w:t>методів</w:t>
      </w:r>
      <w:r>
        <w:t xml:space="preserve">. </w:t>
      </w:r>
      <w:r>
        <w:rPr>
          <w:rFonts w:hint="eastAsia"/>
        </w:rPr>
        <w:t>Спеціальні</w:t>
      </w:r>
      <w:r>
        <w:t xml:space="preserve"> </w:t>
      </w:r>
      <w:r>
        <w:rPr>
          <w:rFonts w:hint="eastAsia"/>
        </w:rPr>
        <w:t>економіко</w:t>
      </w:r>
      <w:r>
        <w:t>-</w:t>
      </w:r>
      <w:r>
        <w:rPr>
          <w:rFonts w:hint="eastAsia"/>
        </w:rPr>
        <w:t>математичні</w:t>
      </w:r>
      <w:r>
        <w:t xml:space="preserve"> </w:t>
      </w:r>
      <w:r>
        <w:rPr>
          <w:rFonts w:hint="eastAsia"/>
        </w:rPr>
        <w:t>методи</w:t>
      </w:r>
      <w:r>
        <w:t xml:space="preserve"> </w:t>
      </w:r>
      <w:r>
        <w:rPr>
          <w:rFonts w:hint="eastAsia"/>
        </w:rPr>
        <w:t>використано</w:t>
      </w:r>
      <w:r>
        <w:t xml:space="preserve"> </w:t>
      </w:r>
      <w:r>
        <w:rPr>
          <w:rFonts w:hint="eastAsia"/>
        </w:rPr>
        <w:t>при</w:t>
      </w:r>
      <w:r>
        <w:t xml:space="preserve"> </w:t>
      </w:r>
      <w:r>
        <w:rPr>
          <w:rFonts w:hint="eastAsia"/>
        </w:rPr>
        <w:t>розробці</w:t>
      </w:r>
      <w:r>
        <w:t xml:space="preserve"> </w:t>
      </w:r>
      <w:r>
        <w:rPr>
          <w:rFonts w:hint="eastAsia"/>
        </w:rPr>
        <w:t>алгоритму</w:t>
      </w:r>
      <w:r>
        <w:t xml:space="preserve"> </w:t>
      </w:r>
      <w:r>
        <w:rPr>
          <w:rFonts w:hint="eastAsia"/>
        </w:rPr>
        <w:t>моделювання</w:t>
      </w:r>
      <w:r>
        <w:t xml:space="preserve"> </w:t>
      </w:r>
      <w:r>
        <w:rPr>
          <w:rFonts w:hint="eastAsia"/>
        </w:rPr>
        <w:t>ресурсної</w:t>
      </w:r>
      <w:r>
        <w:t xml:space="preserve"> </w:t>
      </w:r>
      <w:r>
        <w:rPr>
          <w:rFonts w:hint="eastAsia"/>
        </w:rPr>
        <w:t>бази</w:t>
      </w:r>
      <w:r>
        <w:t xml:space="preserve"> </w:t>
      </w:r>
      <w:r>
        <w:rPr>
          <w:rFonts w:hint="eastAsia"/>
        </w:rPr>
        <w:t>банку</w:t>
      </w:r>
      <w:r>
        <w:t xml:space="preserve"> </w:t>
      </w:r>
      <w:r>
        <w:rPr>
          <w:rFonts w:hint="eastAsia"/>
        </w:rPr>
        <w:t>на</w:t>
      </w:r>
      <w:r>
        <w:t xml:space="preserve"> </w:t>
      </w:r>
      <w:r>
        <w:rPr>
          <w:rFonts w:hint="eastAsia"/>
        </w:rPr>
        <w:t>основі</w:t>
      </w:r>
      <w:r>
        <w:t xml:space="preserve"> </w:t>
      </w:r>
      <w:r>
        <w:rPr>
          <w:rFonts w:hint="eastAsia"/>
        </w:rPr>
        <w:t>кореляційного</w:t>
      </w:r>
      <w:r>
        <w:t xml:space="preserve"> </w:t>
      </w:r>
      <w:r>
        <w:rPr>
          <w:rFonts w:hint="eastAsia"/>
        </w:rPr>
        <w:t>та</w:t>
      </w:r>
      <w:r>
        <w:t xml:space="preserve"> </w:t>
      </w:r>
      <w:r>
        <w:rPr>
          <w:rFonts w:hint="eastAsia"/>
        </w:rPr>
        <w:t>багатокритеріального</w:t>
      </w:r>
      <w:r>
        <w:t xml:space="preserve"> </w:t>
      </w:r>
      <w:r>
        <w:rPr>
          <w:rFonts w:hint="eastAsia"/>
        </w:rPr>
        <w:t>регресійного</w:t>
      </w:r>
      <w:r>
        <w:t xml:space="preserve"> </w:t>
      </w:r>
      <w:r>
        <w:rPr>
          <w:rFonts w:hint="eastAsia"/>
        </w:rPr>
        <w:t>аналізу</w:t>
      </w:r>
      <w:r>
        <w:t xml:space="preserve">. </w:t>
      </w:r>
      <w:r>
        <w:rPr>
          <w:rFonts w:hint="eastAsia"/>
        </w:rPr>
        <w:t>При</w:t>
      </w:r>
      <w:r>
        <w:t xml:space="preserve"> </w:t>
      </w:r>
      <w:r>
        <w:rPr>
          <w:rFonts w:hint="eastAsia"/>
        </w:rPr>
        <w:t>обґрунтуванні</w:t>
      </w:r>
      <w:r>
        <w:t xml:space="preserve"> </w:t>
      </w:r>
      <w:r>
        <w:rPr>
          <w:rFonts w:hint="eastAsia"/>
        </w:rPr>
        <w:t>теоретичних</w:t>
      </w:r>
      <w:r>
        <w:t xml:space="preserve"> </w:t>
      </w:r>
      <w:r>
        <w:rPr>
          <w:rFonts w:hint="eastAsia"/>
        </w:rPr>
        <w:t>положень</w:t>
      </w:r>
      <w:r>
        <w:t xml:space="preserve"> </w:t>
      </w:r>
      <w:r>
        <w:rPr>
          <w:rFonts w:hint="eastAsia"/>
        </w:rPr>
        <w:t>та</w:t>
      </w:r>
      <w:r>
        <w:t xml:space="preserve"> </w:t>
      </w:r>
      <w:r>
        <w:rPr>
          <w:rFonts w:hint="eastAsia"/>
        </w:rPr>
        <w:t>висновків</w:t>
      </w:r>
      <w:r>
        <w:t xml:space="preserve"> </w:t>
      </w:r>
      <w:r>
        <w:rPr>
          <w:rFonts w:hint="eastAsia"/>
        </w:rPr>
        <w:t>застосовувалися</w:t>
      </w:r>
      <w:r>
        <w:t xml:space="preserve"> </w:t>
      </w:r>
      <w:r>
        <w:rPr>
          <w:rFonts w:hint="eastAsia"/>
        </w:rPr>
        <w:t>абстрактно</w:t>
      </w:r>
      <w:r>
        <w:t>-</w:t>
      </w:r>
      <w:r>
        <w:rPr>
          <w:rFonts w:hint="eastAsia"/>
        </w:rPr>
        <w:t>логічний</w:t>
      </w:r>
      <w:r>
        <w:t xml:space="preserve"> </w:t>
      </w:r>
      <w:r>
        <w:rPr>
          <w:rFonts w:hint="eastAsia"/>
        </w:rPr>
        <w:t>та</w:t>
      </w:r>
      <w:r>
        <w:t xml:space="preserve"> </w:t>
      </w:r>
      <w:r>
        <w:rPr>
          <w:rFonts w:hint="eastAsia"/>
        </w:rPr>
        <w:t>діалектичний</w:t>
      </w:r>
      <w:r>
        <w:t xml:space="preserve"> </w:t>
      </w:r>
      <w:r>
        <w:rPr>
          <w:rFonts w:hint="eastAsia"/>
        </w:rPr>
        <w:t>методи</w:t>
      </w:r>
      <w:r>
        <w:t xml:space="preserve"> </w:t>
      </w:r>
      <w:r>
        <w:rPr>
          <w:rFonts w:hint="eastAsia"/>
        </w:rPr>
        <w:t>аналізу</w:t>
      </w:r>
      <w:r>
        <w:t xml:space="preserve">. </w:t>
      </w:r>
      <w:r>
        <w:rPr>
          <w:rFonts w:hint="eastAsia"/>
        </w:rPr>
        <w:t>У</w:t>
      </w:r>
      <w:r>
        <w:t xml:space="preserve"> </w:t>
      </w:r>
      <w:r>
        <w:rPr>
          <w:rFonts w:hint="eastAsia"/>
        </w:rPr>
        <w:t>роботі</w:t>
      </w:r>
      <w:r>
        <w:t xml:space="preserve"> </w:t>
      </w:r>
      <w:r>
        <w:rPr>
          <w:rFonts w:hint="eastAsia"/>
        </w:rPr>
        <w:t>також</w:t>
      </w:r>
      <w:r>
        <w:t xml:space="preserve"> </w:t>
      </w:r>
      <w:r>
        <w:rPr>
          <w:rFonts w:hint="eastAsia"/>
        </w:rPr>
        <w:t>використано</w:t>
      </w:r>
      <w:r>
        <w:t xml:space="preserve"> </w:t>
      </w:r>
      <w:r>
        <w:rPr>
          <w:rFonts w:hint="eastAsia"/>
        </w:rPr>
        <w:t>прийоми</w:t>
      </w:r>
      <w:r>
        <w:t xml:space="preserve"> </w:t>
      </w:r>
      <w:r>
        <w:rPr>
          <w:rFonts w:hint="eastAsia"/>
        </w:rPr>
        <w:t>групування</w:t>
      </w:r>
      <w:r>
        <w:t xml:space="preserve">, </w:t>
      </w:r>
      <w:r>
        <w:rPr>
          <w:rFonts w:hint="eastAsia"/>
        </w:rPr>
        <w:t>класифікації</w:t>
      </w:r>
      <w:r>
        <w:t xml:space="preserve"> </w:t>
      </w:r>
      <w:r>
        <w:rPr>
          <w:rFonts w:hint="eastAsia"/>
        </w:rPr>
        <w:t>та</w:t>
      </w:r>
      <w:r>
        <w:t xml:space="preserve"> </w:t>
      </w:r>
      <w:r>
        <w:rPr>
          <w:rFonts w:hint="eastAsia"/>
        </w:rPr>
        <w:t>графічного</w:t>
      </w:r>
      <w:r>
        <w:t xml:space="preserve"> </w:t>
      </w:r>
      <w:r>
        <w:rPr>
          <w:rFonts w:hint="eastAsia"/>
        </w:rPr>
        <w:t>представлення</w:t>
      </w:r>
      <w:r>
        <w:t xml:space="preserve"> </w:t>
      </w:r>
      <w:r>
        <w:rPr>
          <w:rFonts w:hint="eastAsia"/>
        </w:rPr>
        <w:t>результатів</w:t>
      </w:r>
      <w:r>
        <w:t xml:space="preserve"> </w:t>
      </w:r>
      <w:r>
        <w:rPr>
          <w:rFonts w:hint="eastAsia"/>
        </w:rPr>
        <w:t>дослідження</w:t>
      </w:r>
      <w:r>
        <w:t>.</w:t>
      </w:r>
    </w:p>
    <w:p w14:paraId="64D420E3" w14:textId="77777777" w:rsidR="009E59D0" w:rsidRDefault="009E59D0" w:rsidP="009E59D0">
      <w:r>
        <w:rPr>
          <w:rFonts w:hint="eastAsia"/>
        </w:rPr>
        <w:t>Інформаційною</w:t>
      </w:r>
      <w:r>
        <w:t xml:space="preserve"> </w:t>
      </w:r>
      <w:r>
        <w:rPr>
          <w:rFonts w:hint="eastAsia"/>
        </w:rPr>
        <w:t>базою</w:t>
      </w:r>
      <w:r>
        <w:t xml:space="preserve"> </w:t>
      </w:r>
      <w:r>
        <w:rPr>
          <w:rFonts w:hint="eastAsia"/>
        </w:rPr>
        <w:t>дослідження</w:t>
      </w:r>
      <w:r>
        <w:t xml:space="preserve"> </w:t>
      </w:r>
      <w:r>
        <w:rPr>
          <w:rFonts w:hint="eastAsia"/>
        </w:rPr>
        <w:t>є</w:t>
      </w:r>
      <w:r>
        <w:t xml:space="preserve"> </w:t>
      </w:r>
      <w:r>
        <w:rPr>
          <w:rFonts w:hint="eastAsia"/>
        </w:rPr>
        <w:t>законодавчі</w:t>
      </w:r>
      <w:r>
        <w:t xml:space="preserve"> </w:t>
      </w:r>
      <w:r>
        <w:rPr>
          <w:rFonts w:hint="eastAsia"/>
        </w:rPr>
        <w:t>та</w:t>
      </w:r>
      <w:r>
        <w:t xml:space="preserve"> </w:t>
      </w:r>
      <w:r>
        <w:rPr>
          <w:rFonts w:hint="eastAsia"/>
        </w:rPr>
        <w:t>нормативно</w:t>
      </w:r>
      <w:r>
        <w:t>-</w:t>
      </w:r>
      <w:r>
        <w:rPr>
          <w:rFonts w:hint="eastAsia"/>
        </w:rPr>
        <w:t>правові</w:t>
      </w:r>
      <w:r>
        <w:t xml:space="preserve"> </w:t>
      </w:r>
      <w:r>
        <w:rPr>
          <w:rFonts w:hint="eastAsia"/>
        </w:rPr>
        <w:t>акти</w:t>
      </w:r>
      <w:r>
        <w:t xml:space="preserve">, </w:t>
      </w:r>
      <w:r>
        <w:rPr>
          <w:rFonts w:hint="eastAsia"/>
        </w:rPr>
        <w:t>що</w:t>
      </w:r>
      <w:r>
        <w:t xml:space="preserve"> </w:t>
      </w:r>
      <w:r>
        <w:rPr>
          <w:rFonts w:hint="eastAsia"/>
        </w:rPr>
        <w:t>регламентують</w:t>
      </w:r>
      <w:r>
        <w:t xml:space="preserve"> </w:t>
      </w:r>
      <w:r>
        <w:rPr>
          <w:rFonts w:hint="eastAsia"/>
        </w:rPr>
        <w:t>діяльність</w:t>
      </w:r>
      <w:r>
        <w:t xml:space="preserve"> </w:t>
      </w:r>
      <w:r>
        <w:rPr>
          <w:rFonts w:hint="eastAsia"/>
        </w:rPr>
        <w:t>комерційних</w:t>
      </w:r>
      <w:r>
        <w:t xml:space="preserve"> </w:t>
      </w:r>
      <w:r>
        <w:rPr>
          <w:rFonts w:hint="eastAsia"/>
        </w:rPr>
        <w:t>банків</w:t>
      </w:r>
      <w:r>
        <w:t xml:space="preserve"> </w:t>
      </w:r>
      <w:r>
        <w:rPr>
          <w:rFonts w:hint="eastAsia"/>
        </w:rPr>
        <w:t>України</w:t>
      </w:r>
      <w:r>
        <w:t xml:space="preserve">, </w:t>
      </w:r>
      <w:r>
        <w:rPr>
          <w:rFonts w:hint="eastAsia"/>
        </w:rPr>
        <w:t>довідкові</w:t>
      </w:r>
      <w:r>
        <w:t xml:space="preserve"> </w:t>
      </w:r>
      <w:r>
        <w:rPr>
          <w:rFonts w:hint="eastAsia"/>
        </w:rPr>
        <w:t>та</w:t>
      </w:r>
      <w:r>
        <w:t xml:space="preserve"> </w:t>
      </w:r>
      <w:r>
        <w:rPr>
          <w:rFonts w:hint="eastAsia"/>
        </w:rPr>
        <w:t>аналітичні</w:t>
      </w:r>
      <w:r>
        <w:t xml:space="preserve"> </w:t>
      </w:r>
      <w:r>
        <w:rPr>
          <w:rFonts w:hint="eastAsia"/>
        </w:rPr>
        <w:t>матеріали</w:t>
      </w:r>
      <w:r>
        <w:t xml:space="preserve"> </w:t>
      </w:r>
      <w:r>
        <w:rPr>
          <w:rFonts w:hint="eastAsia"/>
        </w:rPr>
        <w:t>Національного</w:t>
      </w:r>
      <w:r>
        <w:t xml:space="preserve"> </w:t>
      </w:r>
      <w:r>
        <w:rPr>
          <w:rFonts w:hint="eastAsia"/>
        </w:rPr>
        <w:t>банку</w:t>
      </w:r>
      <w:r>
        <w:t xml:space="preserve"> </w:t>
      </w:r>
      <w:r>
        <w:rPr>
          <w:rFonts w:hint="eastAsia"/>
        </w:rPr>
        <w:t>України</w:t>
      </w:r>
      <w:r>
        <w:t xml:space="preserve">, </w:t>
      </w:r>
      <w:r>
        <w:rPr>
          <w:rFonts w:hint="eastAsia"/>
        </w:rPr>
        <w:t>Асоціації</w:t>
      </w:r>
      <w:r>
        <w:t xml:space="preserve"> </w:t>
      </w:r>
      <w:r>
        <w:rPr>
          <w:rFonts w:hint="eastAsia"/>
        </w:rPr>
        <w:t>українських</w:t>
      </w:r>
      <w:r>
        <w:t xml:space="preserve"> </w:t>
      </w:r>
      <w:r>
        <w:rPr>
          <w:rFonts w:hint="eastAsia"/>
        </w:rPr>
        <w:t>банків</w:t>
      </w:r>
      <w:r>
        <w:t xml:space="preserve">, </w:t>
      </w:r>
      <w:r>
        <w:rPr>
          <w:rFonts w:hint="eastAsia"/>
        </w:rPr>
        <w:t>офіційні</w:t>
      </w:r>
      <w:r>
        <w:t xml:space="preserve"> </w:t>
      </w:r>
      <w:r>
        <w:rPr>
          <w:rFonts w:hint="eastAsia"/>
        </w:rPr>
        <w:t>статистичні</w:t>
      </w:r>
      <w:r>
        <w:t xml:space="preserve"> </w:t>
      </w:r>
      <w:r>
        <w:rPr>
          <w:rFonts w:hint="eastAsia"/>
        </w:rPr>
        <w:t>матеріали</w:t>
      </w:r>
      <w:r>
        <w:t xml:space="preserve"> </w:t>
      </w:r>
      <w:r>
        <w:rPr>
          <w:rFonts w:hint="eastAsia"/>
        </w:rPr>
        <w:t>Державної</w:t>
      </w:r>
      <w:r>
        <w:t xml:space="preserve"> </w:t>
      </w:r>
      <w:r>
        <w:rPr>
          <w:rFonts w:hint="eastAsia"/>
        </w:rPr>
        <w:t>служби</w:t>
      </w:r>
      <w:r>
        <w:t xml:space="preserve"> </w:t>
      </w:r>
      <w:r>
        <w:rPr>
          <w:rFonts w:hint="eastAsia"/>
        </w:rPr>
        <w:t>статистики</w:t>
      </w:r>
      <w:r>
        <w:t xml:space="preserve"> </w:t>
      </w:r>
      <w:r>
        <w:rPr>
          <w:rFonts w:hint="eastAsia"/>
        </w:rPr>
        <w:t>України</w:t>
      </w:r>
      <w:r>
        <w:t xml:space="preserve">, </w:t>
      </w:r>
      <w:r>
        <w:rPr>
          <w:rFonts w:hint="eastAsia"/>
        </w:rPr>
        <w:t>аналітичні</w:t>
      </w:r>
      <w:r>
        <w:t xml:space="preserve"> </w:t>
      </w:r>
      <w:r>
        <w:rPr>
          <w:rFonts w:hint="eastAsia"/>
        </w:rPr>
        <w:t>матеріали</w:t>
      </w:r>
      <w:r>
        <w:t xml:space="preserve"> </w:t>
      </w:r>
      <w:r>
        <w:rPr>
          <w:rFonts w:hint="eastAsia"/>
        </w:rPr>
        <w:t>рейтингових</w:t>
      </w:r>
      <w:r>
        <w:t xml:space="preserve"> </w:t>
      </w:r>
      <w:r>
        <w:rPr>
          <w:rFonts w:hint="eastAsia"/>
        </w:rPr>
        <w:t>агенцій</w:t>
      </w:r>
      <w:r>
        <w:t xml:space="preserve">, </w:t>
      </w:r>
      <w:r>
        <w:rPr>
          <w:rFonts w:hint="eastAsia"/>
        </w:rPr>
        <w:t>офіційні</w:t>
      </w:r>
      <w:r>
        <w:t xml:space="preserve"> </w:t>
      </w:r>
      <w:r>
        <w:rPr>
          <w:rFonts w:hint="eastAsia"/>
        </w:rPr>
        <w:t>звіти</w:t>
      </w:r>
      <w:r>
        <w:t xml:space="preserve"> </w:t>
      </w:r>
      <w:r>
        <w:rPr>
          <w:rFonts w:hint="eastAsia"/>
        </w:rPr>
        <w:t>комерційних</w:t>
      </w:r>
      <w:r>
        <w:t xml:space="preserve"> </w:t>
      </w:r>
      <w:r>
        <w:rPr>
          <w:rFonts w:hint="eastAsia"/>
        </w:rPr>
        <w:t>банків</w:t>
      </w:r>
      <w:r>
        <w:t xml:space="preserve"> </w:t>
      </w:r>
      <w:r>
        <w:rPr>
          <w:rFonts w:hint="eastAsia"/>
        </w:rPr>
        <w:t>та</w:t>
      </w:r>
      <w:r>
        <w:t xml:space="preserve"> </w:t>
      </w:r>
      <w:r>
        <w:rPr>
          <w:rFonts w:hint="eastAsia"/>
        </w:rPr>
        <w:t>Національного</w:t>
      </w:r>
      <w:r>
        <w:t xml:space="preserve"> </w:t>
      </w:r>
      <w:r>
        <w:rPr>
          <w:rFonts w:hint="eastAsia"/>
        </w:rPr>
        <w:t>банку</w:t>
      </w:r>
      <w:r>
        <w:t xml:space="preserve"> </w:t>
      </w:r>
      <w:r>
        <w:rPr>
          <w:rFonts w:hint="eastAsia"/>
        </w:rPr>
        <w:t>України</w:t>
      </w:r>
      <w:r>
        <w:t xml:space="preserve">, </w:t>
      </w:r>
      <w:r>
        <w:rPr>
          <w:rFonts w:hint="eastAsia"/>
        </w:rPr>
        <w:t>наукові</w:t>
      </w:r>
      <w:r>
        <w:t xml:space="preserve"> </w:t>
      </w:r>
      <w:r>
        <w:rPr>
          <w:rFonts w:hint="eastAsia"/>
        </w:rPr>
        <w:t>статті</w:t>
      </w:r>
      <w:r>
        <w:t xml:space="preserve"> </w:t>
      </w:r>
      <w:r>
        <w:rPr>
          <w:rFonts w:hint="eastAsia"/>
        </w:rPr>
        <w:t>та</w:t>
      </w:r>
      <w:r>
        <w:t xml:space="preserve"> </w:t>
      </w:r>
      <w:r>
        <w:rPr>
          <w:rFonts w:hint="eastAsia"/>
        </w:rPr>
        <w:t>монографічні</w:t>
      </w:r>
      <w:r>
        <w:t xml:space="preserve"> </w:t>
      </w:r>
      <w:r>
        <w:rPr>
          <w:rFonts w:hint="eastAsia"/>
        </w:rPr>
        <w:t>видання</w:t>
      </w:r>
      <w:r>
        <w:t xml:space="preserve"> </w:t>
      </w:r>
      <w:r>
        <w:rPr>
          <w:rFonts w:hint="eastAsia"/>
        </w:rPr>
        <w:t>вітчизняних</w:t>
      </w:r>
      <w:r>
        <w:t xml:space="preserve"> </w:t>
      </w:r>
      <w:r>
        <w:rPr>
          <w:rFonts w:hint="eastAsia"/>
        </w:rPr>
        <w:t>і</w:t>
      </w:r>
      <w:r>
        <w:t xml:space="preserve"> </w:t>
      </w:r>
      <w:r>
        <w:rPr>
          <w:rFonts w:hint="eastAsia"/>
        </w:rPr>
        <w:t>зарубіжних</w:t>
      </w:r>
      <w:r>
        <w:t xml:space="preserve"> </w:t>
      </w:r>
      <w:r>
        <w:rPr>
          <w:rFonts w:hint="eastAsia"/>
        </w:rPr>
        <w:t>авторів</w:t>
      </w:r>
      <w:r>
        <w:t xml:space="preserve">, </w:t>
      </w:r>
      <w:r>
        <w:rPr>
          <w:rFonts w:hint="eastAsia"/>
        </w:rPr>
        <w:t>періодичні</w:t>
      </w:r>
      <w:r>
        <w:t xml:space="preserve"> </w:t>
      </w:r>
      <w:r>
        <w:rPr>
          <w:rFonts w:hint="eastAsia"/>
        </w:rPr>
        <w:t>фахові</w:t>
      </w:r>
      <w:r>
        <w:t xml:space="preserve"> </w:t>
      </w:r>
      <w:r>
        <w:rPr>
          <w:rFonts w:hint="eastAsia"/>
        </w:rPr>
        <w:t>видання</w:t>
      </w:r>
      <w:r>
        <w:t xml:space="preserve">, </w:t>
      </w:r>
      <w:r>
        <w:rPr>
          <w:rFonts w:hint="eastAsia"/>
        </w:rPr>
        <w:t>довідкова</w:t>
      </w:r>
      <w:r>
        <w:t xml:space="preserve"> </w:t>
      </w:r>
      <w:r>
        <w:rPr>
          <w:rFonts w:hint="eastAsia"/>
        </w:rPr>
        <w:t>література</w:t>
      </w:r>
      <w:r>
        <w:t>.</w:t>
      </w:r>
    </w:p>
    <w:p w14:paraId="38FE89EB" w14:textId="77777777" w:rsidR="009E59D0" w:rsidRDefault="009E59D0" w:rsidP="009E59D0">
      <w:r>
        <w:rPr>
          <w:rFonts w:hint="eastAsia"/>
        </w:rPr>
        <w:t>Наукова</w:t>
      </w:r>
      <w:r>
        <w:t xml:space="preserve"> </w:t>
      </w:r>
      <w:r>
        <w:rPr>
          <w:rFonts w:hint="eastAsia"/>
        </w:rPr>
        <w:t>новизна</w:t>
      </w:r>
      <w:r>
        <w:t xml:space="preserve"> </w:t>
      </w:r>
      <w:r>
        <w:rPr>
          <w:rFonts w:hint="eastAsia"/>
        </w:rPr>
        <w:t>одержаних</w:t>
      </w:r>
      <w:r>
        <w:t xml:space="preserve"> </w:t>
      </w:r>
      <w:r>
        <w:rPr>
          <w:rFonts w:hint="eastAsia"/>
        </w:rPr>
        <w:t>результатів</w:t>
      </w:r>
      <w:r>
        <w:t xml:space="preserve"> </w:t>
      </w:r>
      <w:r>
        <w:rPr>
          <w:rFonts w:hint="eastAsia"/>
        </w:rPr>
        <w:t>полягає</w:t>
      </w:r>
      <w:r>
        <w:t xml:space="preserve"> </w:t>
      </w:r>
      <w:r>
        <w:rPr>
          <w:rFonts w:hint="eastAsia"/>
        </w:rPr>
        <w:t>в</w:t>
      </w:r>
      <w:r>
        <w:t xml:space="preserve"> </w:t>
      </w:r>
      <w:r>
        <w:rPr>
          <w:rFonts w:hint="eastAsia"/>
        </w:rPr>
        <w:t>обґрунтуванні</w:t>
      </w:r>
      <w:r>
        <w:t xml:space="preserve"> </w:t>
      </w:r>
      <w:r>
        <w:rPr>
          <w:rFonts w:hint="eastAsia"/>
        </w:rPr>
        <w:t>теоретичних</w:t>
      </w:r>
      <w:r>
        <w:t xml:space="preserve"> </w:t>
      </w:r>
      <w:r>
        <w:rPr>
          <w:rFonts w:hint="eastAsia"/>
        </w:rPr>
        <w:t>засад</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і</w:t>
      </w:r>
      <w:r>
        <w:t xml:space="preserve"> </w:t>
      </w:r>
      <w:r>
        <w:rPr>
          <w:rFonts w:hint="eastAsia"/>
        </w:rPr>
        <w:t>розробці</w:t>
      </w:r>
      <w:r>
        <w:t xml:space="preserve"> </w:t>
      </w:r>
      <w:r>
        <w:rPr>
          <w:rFonts w:hint="eastAsia"/>
        </w:rPr>
        <w:t>практичних</w:t>
      </w:r>
      <w:r>
        <w:t xml:space="preserve"> </w:t>
      </w:r>
      <w:r>
        <w:rPr>
          <w:rFonts w:hint="eastAsia"/>
        </w:rPr>
        <w:t>рекомендацій</w:t>
      </w:r>
      <w:r>
        <w:t xml:space="preserve"> </w:t>
      </w:r>
      <w:r>
        <w:rPr>
          <w:rFonts w:hint="eastAsia"/>
        </w:rPr>
        <w:t>щодо</w:t>
      </w:r>
      <w:r>
        <w:t xml:space="preserve"> </w:t>
      </w:r>
      <w:r>
        <w:rPr>
          <w:rFonts w:hint="eastAsia"/>
        </w:rPr>
        <w:t>удосконалення</w:t>
      </w:r>
      <w:r>
        <w:t xml:space="preserve"> </w:t>
      </w:r>
      <w:r>
        <w:rPr>
          <w:rFonts w:hint="eastAsia"/>
        </w:rPr>
        <w:t>механізму</w:t>
      </w:r>
      <w:r>
        <w:t xml:space="preserve"> </w:t>
      </w:r>
      <w:r>
        <w:rPr>
          <w:rFonts w:hint="eastAsia"/>
        </w:rPr>
        <w:t>формування</w:t>
      </w:r>
      <w:r>
        <w:t xml:space="preserve"> </w:t>
      </w:r>
      <w:r>
        <w:rPr>
          <w:rFonts w:hint="eastAsia"/>
        </w:rPr>
        <w:t>кредитного</w:t>
      </w:r>
      <w:r>
        <w:t xml:space="preserve"> </w:t>
      </w:r>
      <w:r>
        <w:rPr>
          <w:rFonts w:hint="eastAsia"/>
        </w:rPr>
        <w:t>потенціалу</w:t>
      </w:r>
      <w:r>
        <w:t xml:space="preserve"> </w:t>
      </w:r>
      <w:r>
        <w:rPr>
          <w:rFonts w:hint="eastAsia"/>
        </w:rPr>
        <w:t>українських</w:t>
      </w:r>
      <w:r>
        <w:t xml:space="preserve"> </w:t>
      </w:r>
      <w:r>
        <w:rPr>
          <w:rFonts w:hint="eastAsia"/>
        </w:rPr>
        <w:t>банків</w:t>
      </w:r>
      <w:r>
        <w:t xml:space="preserve"> </w:t>
      </w:r>
      <w:r>
        <w:rPr>
          <w:rFonts w:hint="eastAsia"/>
        </w:rPr>
        <w:t>у</w:t>
      </w:r>
      <w:r>
        <w:t xml:space="preserve"> </w:t>
      </w:r>
      <w:r>
        <w:rPr>
          <w:rFonts w:hint="eastAsia"/>
        </w:rPr>
        <w:t>контексті</w:t>
      </w:r>
      <w:r>
        <w:t xml:space="preserve"> </w:t>
      </w:r>
      <w:r>
        <w:rPr>
          <w:rFonts w:hint="eastAsia"/>
        </w:rPr>
        <w:t>забезпечення</w:t>
      </w:r>
      <w:r>
        <w:t xml:space="preserve"> </w:t>
      </w:r>
      <w:r>
        <w:rPr>
          <w:rFonts w:hint="eastAsia"/>
        </w:rPr>
        <w:t>економіки</w:t>
      </w:r>
      <w:r>
        <w:t xml:space="preserve"> </w:t>
      </w:r>
      <w:r>
        <w:rPr>
          <w:rFonts w:hint="eastAsia"/>
        </w:rPr>
        <w:t>довго</w:t>
      </w:r>
      <w:r>
        <w:rPr>
          <w:rFonts w:hint="eastAsia"/>
        </w:rPr>
        <w:lastRenderedPageBreak/>
        <w:t>строковими</w:t>
      </w:r>
      <w:r>
        <w:t xml:space="preserve"> </w:t>
      </w:r>
      <w:r>
        <w:rPr>
          <w:rFonts w:hint="eastAsia"/>
        </w:rPr>
        <w:t>інвестиційними</w:t>
      </w:r>
      <w:r>
        <w:t xml:space="preserve"> </w:t>
      </w:r>
      <w:r>
        <w:rPr>
          <w:rFonts w:hint="eastAsia"/>
        </w:rPr>
        <w:t>ресурсами</w:t>
      </w:r>
      <w:r>
        <w:t>.</w:t>
      </w:r>
    </w:p>
    <w:p w14:paraId="17FDD3F7" w14:textId="77777777" w:rsidR="009E59D0" w:rsidRDefault="009E59D0" w:rsidP="009E59D0">
      <w:r>
        <w:rPr>
          <w:rFonts w:hint="eastAsia"/>
        </w:rPr>
        <w:t>Основні</w:t>
      </w:r>
      <w:r>
        <w:t xml:space="preserve"> </w:t>
      </w:r>
      <w:r>
        <w:rPr>
          <w:rFonts w:hint="eastAsia"/>
        </w:rPr>
        <w:t>положення</w:t>
      </w:r>
      <w:r>
        <w:t xml:space="preserve"> </w:t>
      </w:r>
      <w:r>
        <w:rPr>
          <w:rFonts w:hint="eastAsia"/>
        </w:rPr>
        <w:t>дисертаційної</w:t>
      </w:r>
      <w:r>
        <w:t xml:space="preserve"> </w:t>
      </w:r>
      <w:r>
        <w:rPr>
          <w:rFonts w:hint="eastAsia"/>
        </w:rPr>
        <w:t>роботи</w:t>
      </w:r>
      <w:r>
        <w:t xml:space="preserve">, </w:t>
      </w:r>
      <w:r>
        <w:rPr>
          <w:rFonts w:hint="eastAsia"/>
        </w:rPr>
        <w:t>які</w:t>
      </w:r>
      <w:r>
        <w:t xml:space="preserve"> </w:t>
      </w:r>
      <w:r>
        <w:rPr>
          <w:rFonts w:hint="eastAsia"/>
        </w:rPr>
        <w:t>визначають</w:t>
      </w:r>
      <w:r>
        <w:t xml:space="preserve"> </w:t>
      </w:r>
      <w:r>
        <w:rPr>
          <w:rFonts w:hint="eastAsia"/>
        </w:rPr>
        <w:t>її</w:t>
      </w:r>
      <w:r>
        <w:t xml:space="preserve"> </w:t>
      </w:r>
      <w:r>
        <w:rPr>
          <w:rFonts w:hint="eastAsia"/>
        </w:rPr>
        <w:t>наукову</w:t>
      </w:r>
      <w:r>
        <w:t xml:space="preserve"> </w:t>
      </w:r>
      <w:r>
        <w:rPr>
          <w:rFonts w:hint="eastAsia"/>
        </w:rPr>
        <w:t>новизну</w:t>
      </w:r>
      <w:r>
        <w:t xml:space="preserve">, </w:t>
      </w:r>
      <w:r>
        <w:rPr>
          <w:rFonts w:hint="eastAsia"/>
        </w:rPr>
        <w:t>полягають</w:t>
      </w:r>
      <w:r>
        <w:t xml:space="preserve"> </w:t>
      </w:r>
      <w:r>
        <w:rPr>
          <w:rFonts w:hint="eastAsia"/>
        </w:rPr>
        <w:t>у</w:t>
      </w:r>
    </w:p>
    <w:p w14:paraId="7FB96B2A" w14:textId="77777777" w:rsidR="009E59D0" w:rsidRDefault="009E59D0" w:rsidP="009E59D0">
      <w:r>
        <w:rPr>
          <w:rFonts w:hint="eastAsia"/>
        </w:rPr>
        <w:t>такому</w:t>
      </w:r>
      <w:r>
        <w:t>:</w:t>
      </w:r>
    </w:p>
    <w:p w14:paraId="0751328E" w14:textId="77777777" w:rsidR="009E59D0" w:rsidRDefault="009E59D0" w:rsidP="009E59D0">
      <w:r>
        <w:rPr>
          <w:rFonts w:hint="eastAsia"/>
        </w:rPr>
        <w:t>вперше</w:t>
      </w:r>
      <w:r>
        <w:t>:</w:t>
      </w:r>
    </w:p>
    <w:p w14:paraId="510D34A5" w14:textId="77777777" w:rsidR="009E59D0" w:rsidRDefault="009E59D0" w:rsidP="009E59D0">
      <w:r>
        <w:t>-</w:t>
      </w:r>
      <w:r>
        <w:tab/>
      </w:r>
      <w:r>
        <w:rPr>
          <w:rFonts w:hint="eastAsia"/>
        </w:rPr>
        <w:t>запропоновано</w:t>
      </w:r>
      <w:r>
        <w:t xml:space="preserve"> </w:t>
      </w:r>
      <w:r>
        <w:rPr>
          <w:rFonts w:hint="eastAsia"/>
        </w:rPr>
        <w:t>методику</w:t>
      </w:r>
      <w:r>
        <w:t xml:space="preserve"> </w:t>
      </w:r>
      <w:r>
        <w:rPr>
          <w:rFonts w:hint="eastAsia"/>
        </w:rPr>
        <w:t>структурування</w:t>
      </w:r>
      <w:r>
        <w:t xml:space="preserve"> </w:t>
      </w:r>
      <w:r>
        <w:rPr>
          <w:rFonts w:hint="eastAsia"/>
        </w:rPr>
        <w:t>кредитного</w:t>
      </w:r>
      <w:r>
        <w:t xml:space="preserve"> </w:t>
      </w:r>
      <w:r>
        <w:rPr>
          <w:rFonts w:hint="eastAsia"/>
        </w:rPr>
        <w:t>потенціалу</w:t>
      </w:r>
      <w:r>
        <w:t xml:space="preserve"> </w:t>
      </w:r>
      <w:r>
        <w:rPr>
          <w:rFonts w:hint="eastAsia"/>
        </w:rPr>
        <w:t>банку</w:t>
      </w:r>
      <w:r>
        <w:t xml:space="preserve"> </w:t>
      </w:r>
      <w:r>
        <w:rPr>
          <w:rFonts w:hint="eastAsia"/>
        </w:rPr>
        <w:t>з</w:t>
      </w:r>
      <w:r>
        <w:t xml:space="preserve"> </w:t>
      </w:r>
      <w:r>
        <w:rPr>
          <w:rFonts w:hint="eastAsia"/>
        </w:rPr>
        <w:t>використанням</w:t>
      </w:r>
      <w:r>
        <w:t xml:space="preserve"> </w:t>
      </w:r>
      <w:r>
        <w:rPr>
          <w:rFonts w:hint="eastAsia"/>
        </w:rPr>
        <w:t>економіко</w:t>
      </w:r>
      <w:r>
        <w:t>-</w:t>
      </w:r>
      <w:r>
        <w:rPr>
          <w:rFonts w:hint="eastAsia"/>
        </w:rPr>
        <w:t>математичних</w:t>
      </w:r>
      <w:r>
        <w:t xml:space="preserve"> </w:t>
      </w:r>
      <w:r>
        <w:rPr>
          <w:rFonts w:hint="eastAsia"/>
        </w:rPr>
        <w:t>методів</w:t>
      </w:r>
      <w:r>
        <w:t xml:space="preserve">. </w:t>
      </w:r>
      <w:r>
        <w:rPr>
          <w:rFonts w:hint="eastAsia"/>
        </w:rPr>
        <w:t>Застосування</w:t>
      </w:r>
      <w:r>
        <w:t xml:space="preserve"> </w:t>
      </w:r>
      <w:r>
        <w:rPr>
          <w:rFonts w:hint="eastAsia"/>
        </w:rPr>
        <w:t>методів</w:t>
      </w:r>
      <w:r>
        <w:t xml:space="preserve"> </w:t>
      </w:r>
      <w:r>
        <w:rPr>
          <w:rFonts w:hint="eastAsia"/>
        </w:rPr>
        <w:t>багатокритеріального</w:t>
      </w:r>
      <w:r>
        <w:t xml:space="preserve"> </w:t>
      </w:r>
      <w:r>
        <w:rPr>
          <w:rFonts w:hint="eastAsia"/>
        </w:rPr>
        <w:t>дисперсійного</w:t>
      </w:r>
      <w:r>
        <w:t xml:space="preserve"> </w:t>
      </w:r>
      <w:r>
        <w:rPr>
          <w:rFonts w:hint="eastAsia"/>
        </w:rPr>
        <w:t>аналізу</w:t>
      </w:r>
      <w:r>
        <w:t xml:space="preserve"> </w:t>
      </w:r>
      <w:r>
        <w:rPr>
          <w:rFonts w:hint="eastAsia"/>
        </w:rPr>
        <w:t>дає</w:t>
      </w:r>
      <w:r>
        <w:t xml:space="preserve"> </w:t>
      </w:r>
      <w:r>
        <w:rPr>
          <w:rFonts w:hint="eastAsia"/>
        </w:rPr>
        <w:t>змогу</w:t>
      </w:r>
      <w:r>
        <w:t xml:space="preserve"> </w:t>
      </w:r>
      <w:r>
        <w:rPr>
          <w:rFonts w:hint="eastAsia"/>
        </w:rPr>
        <w:t>проводити</w:t>
      </w:r>
      <w:r>
        <w:t xml:space="preserve"> </w:t>
      </w:r>
      <w:r>
        <w:rPr>
          <w:rFonts w:hint="eastAsia"/>
        </w:rPr>
        <w:t>поетапне</w:t>
      </w:r>
      <w:r>
        <w:t xml:space="preserve"> </w:t>
      </w:r>
      <w:r>
        <w:rPr>
          <w:rFonts w:hint="eastAsia"/>
        </w:rPr>
        <w:t>відсіювання</w:t>
      </w:r>
      <w:r>
        <w:t xml:space="preserve"> </w:t>
      </w:r>
      <w:r>
        <w:rPr>
          <w:rFonts w:hint="eastAsia"/>
        </w:rPr>
        <w:t>з</w:t>
      </w:r>
      <w:r>
        <w:t xml:space="preserve"> </w:t>
      </w:r>
      <w:r>
        <w:rPr>
          <w:rFonts w:hint="eastAsia"/>
        </w:rPr>
        <w:t>наявної</w:t>
      </w:r>
      <w:r>
        <w:t xml:space="preserve"> </w:t>
      </w:r>
      <w:r>
        <w:rPr>
          <w:rFonts w:hint="eastAsia"/>
        </w:rPr>
        <w:t>сукупності</w:t>
      </w:r>
      <w:r>
        <w:t xml:space="preserve"> </w:t>
      </w:r>
      <w:r>
        <w:rPr>
          <w:rFonts w:hint="eastAsia"/>
        </w:rPr>
        <w:t>джерел</w:t>
      </w:r>
      <w:r>
        <w:t xml:space="preserve"> </w:t>
      </w:r>
      <w:r>
        <w:rPr>
          <w:rFonts w:hint="eastAsia"/>
        </w:rPr>
        <w:t>кредитного</w:t>
      </w:r>
      <w:r>
        <w:t xml:space="preserve"> </w:t>
      </w:r>
      <w:r>
        <w:rPr>
          <w:rFonts w:hint="eastAsia"/>
        </w:rPr>
        <w:t>потенціалу</w:t>
      </w:r>
      <w:r>
        <w:t xml:space="preserve"> </w:t>
      </w:r>
      <w:r>
        <w:rPr>
          <w:rFonts w:hint="eastAsia"/>
        </w:rPr>
        <w:t>менш</w:t>
      </w:r>
      <w:r>
        <w:t xml:space="preserve"> </w:t>
      </w:r>
      <w:r>
        <w:rPr>
          <w:rFonts w:hint="eastAsia"/>
        </w:rPr>
        <w:t>значимих</w:t>
      </w:r>
      <w:r>
        <w:t xml:space="preserve"> </w:t>
      </w:r>
      <w:r>
        <w:rPr>
          <w:rFonts w:hint="eastAsia"/>
        </w:rPr>
        <w:t>і</w:t>
      </w:r>
      <w:r>
        <w:t xml:space="preserve"> </w:t>
      </w:r>
      <w:r>
        <w:rPr>
          <w:rFonts w:hint="eastAsia"/>
        </w:rPr>
        <w:t>виявляти</w:t>
      </w:r>
      <w:r>
        <w:t xml:space="preserve"> </w:t>
      </w:r>
      <w:r>
        <w:rPr>
          <w:rFonts w:hint="eastAsia"/>
        </w:rPr>
        <w:t>найбільш</w:t>
      </w:r>
      <w:r>
        <w:t xml:space="preserve"> </w:t>
      </w:r>
      <w:r>
        <w:rPr>
          <w:rFonts w:hint="eastAsia"/>
        </w:rPr>
        <w:t>важливі</w:t>
      </w:r>
      <w:r>
        <w:t xml:space="preserve"> </w:t>
      </w:r>
      <w:r>
        <w:rPr>
          <w:rFonts w:hint="eastAsia"/>
        </w:rPr>
        <w:t>з</w:t>
      </w:r>
      <w:r>
        <w:t xml:space="preserve"> </w:t>
      </w:r>
      <w:r>
        <w:rPr>
          <w:rFonts w:hint="eastAsia"/>
        </w:rPr>
        <w:t>них</w:t>
      </w:r>
      <w:r>
        <w:t xml:space="preserve">. </w:t>
      </w:r>
      <w:r>
        <w:rPr>
          <w:rFonts w:hint="eastAsia"/>
        </w:rPr>
        <w:t>Перевагою</w:t>
      </w:r>
      <w:r>
        <w:t xml:space="preserve"> </w:t>
      </w:r>
      <w:r>
        <w:rPr>
          <w:rFonts w:hint="eastAsia"/>
        </w:rPr>
        <w:t>запропонованої</w:t>
      </w:r>
      <w:r>
        <w:t xml:space="preserve"> </w:t>
      </w:r>
      <w:r>
        <w:rPr>
          <w:rFonts w:hint="eastAsia"/>
        </w:rPr>
        <w:t>методики</w:t>
      </w:r>
      <w:r>
        <w:t xml:space="preserve"> </w:t>
      </w:r>
      <w:r>
        <w:rPr>
          <w:rFonts w:hint="eastAsia"/>
        </w:rPr>
        <w:t>є</w:t>
      </w:r>
      <w:r>
        <w:t xml:space="preserve"> </w:t>
      </w:r>
      <w:r>
        <w:rPr>
          <w:rFonts w:hint="eastAsia"/>
        </w:rPr>
        <w:t>можливість</w:t>
      </w:r>
      <w:r>
        <w:t xml:space="preserve"> </w:t>
      </w:r>
      <w:r>
        <w:rPr>
          <w:rFonts w:hint="eastAsia"/>
        </w:rPr>
        <w:t>прогнозування</w:t>
      </w:r>
      <w:r>
        <w:t xml:space="preserve"> </w:t>
      </w:r>
      <w:r>
        <w:rPr>
          <w:rFonts w:hint="eastAsia"/>
        </w:rPr>
        <w:t>обсягів</w:t>
      </w:r>
      <w:r>
        <w:t xml:space="preserve"> </w:t>
      </w:r>
      <w:r>
        <w:rPr>
          <w:rFonts w:hint="eastAsia"/>
        </w:rPr>
        <w:t>кредитного</w:t>
      </w:r>
      <w:r>
        <w:t xml:space="preserve"> </w:t>
      </w:r>
      <w:r>
        <w:rPr>
          <w:rFonts w:hint="eastAsia"/>
        </w:rPr>
        <w:t>потенціалу</w:t>
      </w:r>
      <w:r>
        <w:t xml:space="preserve"> </w:t>
      </w:r>
      <w:r>
        <w:rPr>
          <w:rFonts w:hint="eastAsia"/>
        </w:rPr>
        <w:t>банку</w:t>
      </w:r>
      <w:r>
        <w:t xml:space="preserve">, </w:t>
      </w:r>
      <w:r>
        <w:rPr>
          <w:rFonts w:hint="eastAsia"/>
        </w:rPr>
        <w:t>що</w:t>
      </w:r>
      <w:r>
        <w:t xml:space="preserve"> </w:t>
      </w:r>
      <w:r>
        <w:rPr>
          <w:rFonts w:hint="eastAsia"/>
        </w:rPr>
        <w:t>дозволяє</w:t>
      </w:r>
      <w:r>
        <w:t xml:space="preserve"> </w:t>
      </w:r>
      <w:r>
        <w:rPr>
          <w:rFonts w:hint="eastAsia"/>
        </w:rPr>
        <w:t>формувати</w:t>
      </w:r>
      <w:r>
        <w:t xml:space="preserve"> </w:t>
      </w:r>
      <w:r>
        <w:rPr>
          <w:rFonts w:hint="eastAsia"/>
        </w:rPr>
        <w:t>оптимальну</w:t>
      </w:r>
      <w:r>
        <w:t xml:space="preserve"> </w:t>
      </w:r>
      <w:r>
        <w:rPr>
          <w:rFonts w:hint="eastAsia"/>
        </w:rPr>
        <w:t>структуру</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з</w:t>
      </w:r>
      <w:r>
        <w:t xml:space="preserve"> </w:t>
      </w:r>
      <w:r>
        <w:rPr>
          <w:rFonts w:hint="eastAsia"/>
        </w:rPr>
        <w:t>метою</w:t>
      </w:r>
      <w:r>
        <w:t xml:space="preserve"> </w:t>
      </w:r>
      <w:r>
        <w:rPr>
          <w:rFonts w:hint="eastAsia"/>
        </w:rPr>
        <w:t>підвищення</w:t>
      </w:r>
      <w:r>
        <w:t xml:space="preserve"> </w:t>
      </w:r>
      <w:r>
        <w:rPr>
          <w:rFonts w:hint="eastAsia"/>
        </w:rPr>
        <w:t>ефективності</w:t>
      </w:r>
      <w:r>
        <w:t xml:space="preserve"> </w:t>
      </w:r>
      <w:r>
        <w:rPr>
          <w:rFonts w:hint="eastAsia"/>
        </w:rPr>
        <w:t>розміщення</w:t>
      </w:r>
      <w:r>
        <w:t xml:space="preserve"> </w:t>
      </w:r>
      <w:r>
        <w:rPr>
          <w:rFonts w:hint="eastAsia"/>
        </w:rPr>
        <w:t>ресурсів</w:t>
      </w:r>
      <w:r>
        <w:t xml:space="preserve"> </w:t>
      </w:r>
      <w:r>
        <w:rPr>
          <w:rFonts w:hint="eastAsia"/>
        </w:rPr>
        <w:t>у</w:t>
      </w:r>
      <w:r>
        <w:t xml:space="preserve"> </w:t>
      </w:r>
      <w:r>
        <w:rPr>
          <w:rFonts w:hint="eastAsia"/>
        </w:rPr>
        <w:t>довгострокові</w:t>
      </w:r>
      <w:r>
        <w:t xml:space="preserve"> </w:t>
      </w:r>
      <w:r>
        <w:rPr>
          <w:rFonts w:hint="eastAsia"/>
        </w:rPr>
        <w:t>банківські</w:t>
      </w:r>
      <w:r>
        <w:t xml:space="preserve"> </w:t>
      </w:r>
      <w:r>
        <w:rPr>
          <w:rFonts w:hint="eastAsia"/>
        </w:rPr>
        <w:t>активи</w:t>
      </w:r>
      <w:r>
        <w:t>;</w:t>
      </w:r>
    </w:p>
    <w:p w14:paraId="02A98D97" w14:textId="77777777" w:rsidR="009E59D0" w:rsidRDefault="009E59D0" w:rsidP="009E59D0">
      <w:r>
        <w:rPr>
          <w:rFonts w:hint="eastAsia"/>
        </w:rPr>
        <w:t>удосконалено</w:t>
      </w:r>
      <w:r>
        <w:t>:</w:t>
      </w:r>
    </w:p>
    <w:p w14:paraId="3DA97FB2" w14:textId="77777777" w:rsidR="009E59D0" w:rsidRDefault="009E59D0" w:rsidP="009E59D0">
      <w:r>
        <w:t>-</w:t>
      </w:r>
      <w:r>
        <w:tab/>
      </w:r>
      <w:r>
        <w:rPr>
          <w:rFonts w:hint="eastAsia"/>
        </w:rPr>
        <w:t>класифікацію</w:t>
      </w:r>
      <w:r>
        <w:t xml:space="preserve"> </w:t>
      </w:r>
      <w:r>
        <w:rPr>
          <w:rFonts w:hint="eastAsia"/>
        </w:rPr>
        <w:t>ризиків</w:t>
      </w:r>
      <w:r>
        <w:t xml:space="preserve"> </w:t>
      </w:r>
      <w:r>
        <w:rPr>
          <w:rFonts w:hint="eastAsia"/>
        </w:rPr>
        <w:t>ресурсного</w:t>
      </w:r>
      <w:r>
        <w:t xml:space="preserve"> </w:t>
      </w:r>
      <w:r>
        <w:rPr>
          <w:rFonts w:hint="eastAsia"/>
        </w:rPr>
        <w:t>забезпечення</w:t>
      </w:r>
      <w:r>
        <w:t xml:space="preserve"> </w:t>
      </w:r>
      <w:r>
        <w:rPr>
          <w:rFonts w:hint="eastAsia"/>
        </w:rPr>
        <w:t>інвестиційного</w:t>
      </w:r>
      <w:r>
        <w:t xml:space="preserve"> </w:t>
      </w:r>
      <w:r>
        <w:rPr>
          <w:rFonts w:hint="eastAsia"/>
        </w:rPr>
        <w:t>кредитування</w:t>
      </w:r>
      <w:r>
        <w:t xml:space="preserve"> </w:t>
      </w:r>
      <w:r>
        <w:rPr>
          <w:rFonts w:hint="eastAsia"/>
        </w:rPr>
        <w:t>та</w:t>
      </w:r>
      <w:r>
        <w:t xml:space="preserve"> </w:t>
      </w:r>
      <w:r>
        <w:rPr>
          <w:rFonts w:hint="eastAsia"/>
        </w:rPr>
        <w:t>класифікацію</w:t>
      </w:r>
      <w:r>
        <w:t xml:space="preserve"> </w:t>
      </w:r>
      <w:r>
        <w:rPr>
          <w:rFonts w:hint="eastAsia"/>
        </w:rPr>
        <w:t>інвестиційно</w:t>
      </w:r>
      <w:r>
        <w:t>-</w:t>
      </w:r>
      <w:r>
        <w:rPr>
          <w:rFonts w:hint="eastAsia"/>
        </w:rPr>
        <w:t>кредитних</w:t>
      </w:r>
      <w:r>
        <w:t xml:space="preserve"> </w:t>
      </w:r>
      <w:r>
        <w:rPr>
          <w:rFonts w:hint="eastAsia"/>
        </w:rPr>
        <w:t>ризиків</w:t>
      </w:r>
      <w:r>
        <w:t xml:space="preserve">. </w:t>
      </w:r>
      <w:r>
        <w:rPr>
          <w:rFonts w:hint="eastAsia"/>
        </w:rPr>
        <w:t>Особливість</w:t>
      </w:r>
      <w:r>
        <w:t xml:space="preserve"> </w:t>
      </w:r>
      <w:r>
        <w:rPr>
          <w:rFonts w:hint="eastAsia"/>
        </w:rPr>
        <w:t>запропонованої</w:t>
      </w:r>
      <w:r>
        <w:t xml:space="preserve"> </w:t>
      </w:r>
      <w:r>
        <w:rPr>
          <w:rFonts w:hint="eastAsia"/>
        </w:rPr>
        <w:t>класифікації</w:t>
      </w:r>
      <w:r>
        <w:t xml:space="preserve"> </w:t>
      </w:r>
      <w:r>
        <w:rPr>
          <w:rFonts w:hint="eastAsia"/>
        </w:rPr>
        <w:t>ресурсних</w:t>
      </w:r>
      <w:r>
        <w:t xml:space="preserve"> </w:t>
      </w:r>
      <w:r>
        <w:rPr>
          <w:rFonts w:hint="eastAsia"/>
        </w:rPr>
        <w:t>ризиків</w:t>
      </w:r>
      <w:r>
        <w:t xml:space="preserve"> </w:t>
      </w:r>
      <w:r>
        <w:rPr>
          <w:rFonts w:hint="eastAsia"/>
        </w:rPr>
        <w:t>полягає</w:t>
      </w:r>
      <w:r>
        <w:t xml:space="preserve"> </w:t>
      </w:r>
      <w:r>
        <w:rPr>
          <w:rFonts w:hint="eastAsia"/>
        </w:rPr>
        <w:t>у</w:t>
      </w:r>
      <w:r>
        <w:t xml:space="preserve"> </w:t>
      </w:r>
      <w:r>
        <w:rPr>
          <w:rFonts w:hint="eastAsia"/>
        </w:rPr>
        <w:t>виокремленні</w:t>
      </w:r>
      <w:r>
        <w:t xml:space="preserve"> </w:t>
      </w:r>
      <w:r>
        <w:rPr>
          <w:rFonts w:hint="eastAsia"/>
        </w:rPr>
        <w:t>такої</w:t>
      </w:r>
      <w:r>
        <w:t xml:space="preserve"> </w:t>
      </w:r>
      <w:r>
        <w:rPr>
          <w:rFonts w:hint="eastAsia"/>
        </w:rPr>
        <w:t>класифікаційної</w:t>
      </w:r>
      <w:r>
        <w:t xml:space="preserve"> </w:t>
      </w:r>
      <w:r>
        <w:rPr>
          <w:rFonts w:hint="eastAsia"/>
        </w:rPr>
        <w:t>ознаки</w:t>
      </w:r>
      <w:r>
        <w:t xml:space="preserve"> </w:t>
      </w:r>
      <w:r>
        <w:rPr>
          <w:rFonts w:hint="eastAsia"/>
        </w:rPr>
        <w:t>як</w:t>
      </w:r>
      <w:r>
        <w:t xml:space="preserve"> </w:t>
      </w:r>
      <w:r>
        <w:rPr>
          <w:rFonts w:hint="eastAsia"/>
        </w:rPr>
        <w:t>джерела</w:t>
      </w:r>
      <w:r>
        <w:t xml:space="preserve"> </w:t>
      </w:r>
      <w:r>
        <w:rPr>
          <w:rFonts w:hint="eastAsia"/>
        </w:rPr>
        <w:t>ресурсної</w:t>
      </w:r>
      <w:r>
        <w:t xml:space="preserve"> </w:t>
      </w:r>
      <w:r>
        <w:rPr>
          <w:rFonts w:hint="eastAsia"/>
        </w:rPr>
        <w:t>бази</w:t>
      </w:r>
      <w:r>
        <w:t xml:space="preserve"> </w:t>
      </w:r>
      <w:r>
        <w:rPr>
          <w:rFonts w:hint="eastAsia"/>
        </w:rPr>
        <w:t>банків</w:t>
      </w:r>
      <w:r>
        <w:t xml:space="preserve"> </w:t>
      </w:r>
      <w:r>
        <w:rPr>
          <w:rFonts w:hint="eastAsia"/>
        </w:rPr>
        <w:t>у</w:t>
      </w:r>
      <w:r>
        <w:t xml:space="preserve"> </w:t>
      </w:r>
      <w:r>
        <w:rPr>
          <w:rFonts w:hint="eastAsia"/>
        </w:rPr>
        <w:t>контексті</w:t>
      </w:r>
      <w:r>
        <w:t xml:space="preserve"> </w:t>
      </w:r>
      <w:r>
        <w:rPr>
          <w:rFonts w:hint="eastAsia"/>
        </w:rPr>
        <w:t>їхніх</w:t>
      </w:r>
      <w:r>
        <w:t xml:space="preserve"> </w:t>
      </w:r>
      <w:r>
        <w:rPr>
          <w:rFonts w:hint="eastAsia"/>
        </w:rPr>
        <w:t>проявів</w:t>
      </w:r>
      <w:r>
        <w:t xml:space="preserve"> </w:t>
      </w:r>
      <w:r>
        <w:rPr>
          <w:rFonts w:hint="eastAsia"/>
        </w:rPr>
        <w:t>через</w:t>
      </w:r>
      <w:r>
        <w:t xml:space="preserve"> </w:t>
      </w:r>
      <w:r>
        <w:rPr>
          <w:rFonts w:hint="eastAsia"/>
        </w:rPr>
        <w:t>інші</w:t>
      </w:r>
      <w:r>
        <w:t xml:space="preserve"> </w:t>
      </w:r>
      <w:r>
        <w:rPr>
          <w:rFonts w:hint="eastAsia"/>
        </w:rPr>
        <w:t>ризики</w:t>
      </w:r>
      <w:r>
        <w:t xml:space="preserve"> (</w:t>
      </w:r>
      <w:r>
        <w:rPr>
          <w:rFonts w:hint="eastAsia"/>
        </w:rPr>
        <w:t>відсотковий</w:t>
      </w:r>
      <w:r>
        <w:t xml:space="preserve">, </w:t>
      </w:r>
      <w:r>
        <w:rPr>
          <w:rFonts w:hint="eastAsia"/>
        </w:rPr>
        <w:t>валютний</w:t>
      </w:r>
      <w:r>
        <w:t xml:space="preserve"> </w:t>
      </w:r>
      <w:r>
        <w:rPr>
          <w:rFonts w:hint="eastAsia"/>
        </w:rPr>
        <w:t>та</w:t>
      </w:r>
      <w:r>
        <w:t xml:space="preserve"> </w:t>
      </w:r>
      <w:r>
        <w:rPr>
          <w:rFonts w:hint="eastAsia"/>
        </w:rPr>
        <w:t>ризик</w:t>
      </w:r>
      <w:r>
        <w:t xml:space="preserve"> </w:t>
      </w:r>
      <w:r>
        <w:rPr>
          <w:rFonts w:hint="eastAsia"/>
        </w:rPr>
        <w:t>незбалансованої</w:t>
      </w:r>
      <w:r>
        <w:t xml:space="preserve"> </w:t>
      </w:r>
      <w:r>
        <w:rPr>
          <w:rFonts w:hint="eastAsia"/>
        </w:rPr>
        <w:t>ліквідності</w:t>
      </w:r>
      <w:r>
        <w:t xml:space="preserve">). </w:t>
      </w:r>
      <w:r>
        <w:rPr>
          <w:rFonts w:hint="eastAsia"/>
        </w:rPr>
        <w:t>Класифікація</w:t>
      </w:r>
      <w:r>
        <w:t xml:space="preserve"> </w:t>
      </w:r>
      <w:r>
        <w:rPr>
          <w:rFonts w:hint="eastAsia"/>
        </w:rPr>
        <w:t>інвестиційно</w:t>
      </w:r>
      <w:r>
        <w:t>-</w:t>
      </w:r>
      <w:r>
        <w:rPr>
          <w:rFonts w:hint="eastAsia"/>
        </w:rPr>
        <w:t>кредитних</w:t>
      </w:r>
      <w:r>
        <w:t xml:space="preserve"> </w:t>
      </w:r>
      <w:r>
        <w:rPr>
          <w:rFonts w:hint="eastAsia"/>
        </w:rPr>
        <w:t>ризиків</w:t>
      </w:r>
      <w:r>
        <w:t xml:space="preserve">, </w:t>
      </w:r>
      <w:r>
        <w:rPr>
          <w:rFonts w:hint="eastAsia"/>
        </w:rPr>
        <w:t>на</w:t>
      </w:r>
      <w:r>
        <w:t xml:space="preserve"> </w:t>
      </w:r>
      <w:r>
        <w:rPr>
          <w:rFonts w:hint="eastAsia"/>
        </w:rPr>
        <w:t>відміну</w:t>
      </w:r>
      <w:r>
        <w:t xml:space="preserve"> </w:t>
      </w:r>
      <w:r>
        <w:rPr>
          <w:rFonts w:hint="eastAsia"/>
        </w:rPr>
        <w:t>від</w:t>
      </w:r>
      <w:r>
        <w:t xml:space="preserve"> </w:t>
      </w:r>
      <w:r>
        <w:rPr>
          <w:rFonts w:hint="eastAsia"/>
        </w:rPr>
        <w:t>існуючих</w:t>
      </w:r>
      <w:r>
        <w:t xml:space="preserve">, </w:t>
      </w:r>
      <w:r>
        <w:rPr>
          <w:rFonts w:hint="eastAsia"/>
        </w:rPr>
        <w:t>здійснена</w:t>
      </w:r>
      <w:r>
        <w:t xml:space="preserve"> </w:t>
      </w:r>
      <w:r>
        <w:rPr>
          <w:rFonts w:hint="eastAsia"/>
        </w:rPr>
        <w:t>на</w:t>
      </w:r>
      <w:r>
        <w:t xml:space="preserve"> </w:t>
      </w:r>
      <w:r>
        <w:rPr>
          <w:rFonts w:hint="eastAsia"/>
        </w:rPr>
        <w:t>основі</w:t>
      </w:r>
      <w:r>
        <w:t xml:space="preserve"> </w:t>
      </w:r>
      <w:r>
        <w:rPr>
          <w:rFonts w:hint="eastAsia"/>
        </w:rPr>
        <w:t>виокремлення</w:t>
      </w:r>
      <w:r>
        <w:t xml:space="preserve"> </w:t>
      </w:r>
      <w:r>
        <w:rPr>
          <w:rFonts w:hint="eastAsia"/>
        </w:rPr>
        <w:t>видів</w:t>
      </w:r>
      <w:r>
        <w:t xml:space="preserve"> </w:t>
      </w:r>
      <w:r>
        <w:rPr>
          <w:rFonts w:hint="eastAsia"/>
        </w:rPr>
        <w:t>ризиків</w:t>
      </w:r>
      <w:r>
        <w:t xml:space="preserve"> </w:t>
      </w:r>
      <w:r>
        <w:rPr>
          <w:rFonts w:hint="eastAsia"/>
        </w:rPr>
        <w:t>фінансового</w:t>
      </w:r>
      <w:r>
        <w:t xml:space="preserve"> </w:t>
      </w:r>
      <w:r>
        <w:rPr>
          <w:rFonts w:hint="eastAsia"/>
        </w:rPr>
        <w:t>та</w:t>
      </w:r>
      <w:r>
        <w:t xml:space="preserve"> </w:t>
      </w:r>
      <w:r>
        <w:rPr>
          <w:rFonts w:hint="eastAsia"/>
        </w:rPr>
        <w:t>нефінансового</w:t>
      </w:r>
      <w:r>
        <w:t xml:space="preserve"> </w:t>
      </w:r>
      <w:r>
        <w:rPr>
          <w:rFonts w:hint="eastAsia"/>
        </w:rPr>
        <w:t>характеру</w:t>
      </w:r>
      <w:r>
        <w:t xml:space="preserve"> </w:t>
      </w:r>
      <w:r>
        <w:rPr>
          <w:rFonts w:hint="eastAsia"/>
        </w:rPr>
        <w:t>у</w:t>
      </w:r>
      <w:r>
        <w:t xml:space="preserve"> </w:t>
      </w:r>
      <w:r>
        <w:rPr>
          <w:rFonts w:hint="eastAsia"/>
        </w:rPr>
        <w:t>складі</w:t>
      </w:r>
      <w:r>
        <w:t xml:space="preserve"> </w:t>
      </w:r>
      <w:r>
        <w:rPr>
          <w:rFonts w:hint="eastAsia"/>
        </w:rPr>
        <w:t>систематичних</w:t>
      </w:r>
      <w:r>
        <w:t xml:space="preserve"> </w:t>
      </w:r>
      <w:r>
        <w:rPr>
          <w:rFonts w:hint="eastAsia"/>
        </w:rPr>
        <w:t>ризиків</w:t>
      </w:r>
      <w:r>
        <w:t xml:space="preserve"> </w:t>
      </w:r>
      <w:r>
        <w:rPr>
          <w:rFonts w:hint="eastAsia"/>
        </w:rPr>
        <w:t>та</w:t>
      </w:r>
      <w:r>
        <w:t xml:space="preserve"> </w:t>
      </w:r>
      <w:r>
        <w:rPr>
          <w:rFonts w:hint="eastAsia"/>
        </w:rPr>
        <w:t>ризиків</w:t>
      </w:r>
      <w:r>
        <w:t xml:space="preserve"> </w:t>
      </w:r>
      <w:r>
        <w:rPr>
          <w:rFonts w:hint="eastAsia"/>
        </w:rPr>
        <w:t>банку</w:t>
      </w:r>
      <w:r>
        <w:t xml:space="preserve"> </w:t>
      </w:r>
      <w:r>
        <w:rPr>
          <w:rFonts w:hint="eastAsia"/>
        </w:rPr>
        <w:t>та</w:t>
      </w:r>
      <w:r>
        <w:t xml:space="preserve"> </w:t>
      </w:r>
      <w:r>
        <w:rPr>
          <w:rFonts w:hint="eastAsia"/>
        </w:rPr>
        <w:t>об’єкта</w:t>
      </w:r>
      <w:r>
        <w:t xml:space="preserve"> </w:t>
      </w:r>
      <w:r>
        <w:rPr>
          <w:rFonts w:hint="eastAsia"/>
        </w:rPr>
        <w:t>інвестування</w:t>
      </w:r>
      <w:r>
        <w:t xml:space="preserve"> </w:t>
      </w:r>
      <w:r>
        <w:rPr>
          <w:rFonts w:hint="eastAsia"/>
        </w:rPr>
        <w:t>у</w:t>
      </w:r>
      <w:r>
        <w:t xml:space="preserve"> </w:t>
      </w:r>
      <w:r>
        <w:rPr>
          <w:rFonts w:hint="eastAsia"/>
        </w:rPr>
        <w:t>складі</w:t>
      </w:r>
      <w:r>
        <w:t xml:space="preserve"> </w:t>
      </w:r>
      <w:r>
        <w:rPr>
          <w:rFonts w:hint="eastAsia"/>
        </w:rPr>
        <w:t>несистематичних</w:t>
      </w:r>
      <w:r>
        <w:t xml:space="preserve"> </w:t>
      </w:r>
      <w:r>
        <w:rPr>
          <w:rFonts w:hint="eastAsia"/>
        </w:rPr>
        <w:t>ризиків</w:t>
      </w:r>
      <w:r>
        <w:t xml:space="preserve">. </w:t>
      </w:r>
      <w:r>
        <w:rPr>
          <w:rFonts w:hint="eastAsia"/>
        </w:rPr>
        <w:t>Запропоновані</w:t>
      </w:r>
      <w:r>
        <w:t xml:space="preserve"> </w:t>
      </w:r>
      <w:r>
        <w:rPr>
          <w:rFonts w:hint="eastAsia"/>
        </w:rPr>
        <w:t>підходи</w:t>
      </w:r>
      <w:r>
        <w:t xml:space="preserve"> </w:t>
      </w:r>
      <w:r>
        <w:rPr>
          <w:rFonts w:hint="eastAsia"/>
        </w:rPr>
        <w:t>до</w:t>
      </w:r>
      <w:r>
        <w:t xml:space="preserve"> </w:t>
      </w:r>
      <w:r>
        <w:rPr>
          <w:rFonts w:hint="eastAsia"/>
        </w:rPr>
        <w:t>класифікації</w:t>
      </w:r>
      <w:r>
        <w:t xml:space="preserve"> </w:t>
      </w:r>
      <w:r>
        <w:rPr>
          <w:rFonts w:hint="eastAsia"/>
        </w:rPr>
        <w:t>ризиків</w:t>
      </w:r>
      <w:r>
        <w:t xml:space="preserve"> </w:t>
      </w:r>
      <w:r>
        <w:rPr>
          <w:rFonts w:hint="eastAsia"/>
        </w:rPr>
        <w:t>дозволяють</w:t>
      </w:r>
      <w:r>
        <w:t xml:space="preserve"> </w:t>
      </w:r>
      <w:r>
        <w:rPr>
          <w:rFonts w:hint="eastAsia"/>
        </w:rPr>
        <w:t>ідентифікувати</w:t>
      </w:r>
      <w:r>
        <w:t xml:space="preserve"> </w:t>
      </w:r>
      <w:r>
        <w:rPr>
          <w:rFonts w:hint="eastAsia"/>
        </w:rPr>
        <w:t>їх</w:t>
      </w:r>
      <w:r>
        <w:t xml:space="preserve"> </w:t>
      </w:r>
      <w:r>
        <w:rPr>
          <w:rFonts w:hint="eastAsia"/>
        </w:rPr>
        <w:t>для</w:t>
      </w:r>
      <w:r>
        <w:t xml:space="preserve"> </w:t>
      </w:r>
      <w:r>
        <w:rPr>
          <w:rFonts w:hint="eastAsia"/>
        </w:rPr>
        <w:t>здійснення</w:t>
      </w:r>
      <w:r>
        <w:t xml:space="preserve"> </w:t>
      </w:r>
      <w:r>
        <w:rPr>
          <w:rFonts w:hint="eastAsia"/>
        </w:rPr>
        <w:t>кількісної</w:t>
      </w:r>
      <w:r>
        <w:t xml:space="preserve"> </w:t>
      </w:r>
      <w:r>
        <w:rPr>
          <w:rFonts w:hint="eastAsia"/>
        </w:rPr>
        <w:t>та</w:t>
      </w:r>
      <w:r>
        <w:t xml:space="preserve"> </w:t>
      </w:r>
      <w:r>
        <w:rPr>
          <w:rFonts w:hint="eastAsia"/>
        </w:rPr>
        <w:t>якісної</w:t>
      </w:r>
      <w:r>
        <w:t xml:space="preserve"> </w:t>
      </w:r>
      <w:r>
        <w:rPr>
          <w:rFonts w:hint="eastAsia"/>
        </w:rPr>
        <w:t>оцінки</w:t>
      </w:r>
      <w:r>
        <w:t xml:space="preserve"> </w:t>
      </w:r>
      <w:r>
        <w:rPr>
          <w:rFonts w:hint="eastAsia"/>
        </w:rPr>
        <w:t>з</w:t>
      </w:r>
      <w:r>
        <w:t xml:space="preserve"> </w:t>
      </w:r>
      <w:r>
        <w:rPr>
          <w:rFonts w:hint="eastAsia"/>
        </w:rPr>
        <w:t>метою</w:t>
      </w:r>
      <w:r>
        <w:t xml:space="preserve"> </w:t>
      </w:r>
      <w:r>
        <w:rPr>
          <w:rFonts w:hint="eastAsia"/>
        </w:rPr>
        <w:t>вибору</w:t>
      </w:r>
      <w:r>
        <w:t xml:space="preserve"> </w:t>
      </w:r>
      <w:r>
        <w:rPr>
          <w:rFonts w:hint="eastAsia"/>
        </w:rPr>
        <w:t>найбільш</w:t>
      </w:r>
      <w:r>
        <w:t xml:space="preserve"> </w:t>
      </w:r>
      <w:r>
        <w:rPr>
          <w:rFonts w:hint="eastAsia"/>
        </w:rPr>
        <w:t>ефективних</w:t>
      </w:r>
      <w:r>
        <w:t xml:space="preserve"> </w:t>
      </w:r>
      <w:r>
        <w:rPr>
          <w:rFonts w:hint="eastAsia"/>
        </w:rPr>
        <w:t>методів</w:t>
      </w:r>
      <w:r>
        <w:t xml:space="preserve"> </w:t>
      </w:r>
      <w:r>
        <w:rPr>
          <w:rFonts w:hint="eastAsia"/>
        </w:rPr>
        <w:t>управління</w:t>
      </w:r>
      <w:r>
        <w:t xml:space="preserve"> </w:t>
      </w:r>
      <w:r>
        <w:rPr>
          <w:rFonts w:hint="eastAsia"/>
        </w:rPr>
        <w:t>ризиками</w:t>
      </w:r>
      <w:r>
        <w:t xml:space="preserve"> </w:t>
      </w:r>
      <w:r>
        <w:rPr>
          <w:rFonts w:hint="eastAsia"/>
        </w:rPr>
        <w:t>та</w:t>
      </w:r>
      <w:r>
        <w:t xml:space="preserve"> </w:t>
      </w:r>
      <w:r>
        <w:rPr>
          <w:rFonts w:hint="eastAsia"/>
        </w:rPr>
        <w:t>мінімізації</w:t>
      </w:r>
      <w:r>
        <w:t xml:space="preserve"> </w:t>
      </w:r>
      <w:r>
        <w:rPr>
          <w:rFonts w:hint="eastAsia"/>
        </w:rPr>
        <w:t>їхнього</w:t>
      </w:r>
      <w:r>
        <w:t xml:space="preserve"> </w:t>
      </w:r>
      <w:r>
        <w:rPr>
          <w:rFonts w:hint="eastAsia"/>
        </w:rPr>
        <w:t>негативного</w:t>
      </w:r>
      <w:r>
        <w:t xml:space="preserve"> </w:t>
      </w:r>
      <w:r>
        <w:rPr>
          <w:rFonts w:hint="eastAsia"/>
        </w:rPr>
        <w:t>впливу</w:t>
      </w:r>
      <w:r>
        <w:t>;</w:t>
      </w:r>
    </w:p>
    <w:p w14:paraId="2A949F18" w14:textId="77777777" w:rsidR="009E59D0" w:rsidRDefault="009E59D0" w:rsidP="009E59D0">
      <w:r>
        <w:t>-</w:t>
      </w:r>
      <w:r>
        <w:tab/>
      </w:r>
      <w:r>
        <w:rPr>
          <w:rFonts w:hint="eastAsia"/>
        </w:rPr>
        <w:t>підходи</w:t>
      </w:r>
      <w:r>
        <w:t xml:space="preserve"> </w:t>
      </w:r>
      <w:r>
        <w:rPr>
          <w:rFonts w:hint="eastAsia"/>
        </w:rPr>
        <w:t>до</w:t>
      </w:r>
      <w:r>
        <w:t xml:space="preserve"> </w:t>
      </w:r>
      <w:r>
        <w:rPr>
          <w:rFonts w:hint="eastAsia"/>
        </w:rPr>
        <w:t>управління</w:t>
      </w:r>
      <w:r>
        <w:t xml:space="preserve"> </w:t>
      </w:r>
      <w:r>
        <w:rPr>
          <w:rFonts w:hint="eastAsia"/>
        </w:rPr>
        <w:t>ризиками</w:t>
      </w:r>
      <w:r>
        <w:t xml:space="preserve"> </w:t>
      </w:r>
      <w:r>
        <w:rPr>
          <w:rFonts w:hint="eastAsia"/>
        </w:rPr>
        <w:t>ресурсного</w:t>
      </w:r>
      <w:r>
        <w:t xml:space="preserve"> </w:t>
      </w:r>
      <w:r>
        <w:rPr>
          <w:rFonts w:hint="eastAsia"/>
        </w:rPr>
        <w:t>забезпечення</w:t>
      </w:r>
      <w:r>
        <w:t xml:space="preserve"> </w:t>
      </w:r>
      <w:r>
        <w:rPr>
          <w:rFonts w:hint="eastAsia"/>
        </w:rPr>
        <w:t>банківських</w:t>
      </w:r>
      <w:r>
        <w:t xml:space="preserve"> </w:t>
      </w:r>
      <w:r>
        <w:rPr>
          <w:rFonts w:hint="eastAsia"/>
        </w:rPr>
        <w:t>кредитно</w:t>
      </w:r>
      <w:r>
        <w:t xml:space="preserve">- </w:t>
      </w:r>
      <w:r>
        <w:rPr>
          <w:rFonts w:hint="eastAsia"/>
        </w:rPr>
        <w:t>інвестиційних</w:t>
      </w:r>
      <w:r>
        <w:t xml:space="preserve"> </w:t>
      </w:r>
      <w:r>
        <w:rPr>
          <w:rFonts w:hint="eastAsia"/>
        </w:rPr>
        <w:t>проектів</w:t>
      </w:r>
      <w:r>
        <w:t xml:space="preserve">. </w:t>
      </w:r>
      <w:r>
        <w:rPr>
          <w:rFonts w:hint="eastAsia"/>
        </w:rPr>
        <w:t>Запропоновано</w:t>
      </w:r>
      <w:r>
        <w:t xml:space="preserve"> </w:t>
      </w:r>
      <w:r>
        <w:rPr>
          <w:rFonts w:hint="eastAsia"/>
        </w:rPr>
        <w:t>алгоритм</w:t>
      </w:r>
      <w:r>
        <w:t xml:space="preserve"> </w:t>
      </w:r>
      <w:r>
        <w:rPr>
          <w:rFonts w:hint="eastAsia"/>
        </w:rPr>
        <w:t>управління</w:t>
      </w:r>
      <w:r>
        <w:t xml:space="preserve"> </w:t>
      </w:r>
      <w:r>
        <w:rPr>
          <w:rFonts w:hint="eastAsia"/>
        </w:rPr>
        <w:t>ризиками</w:t>
      </w:r>
      <w:r>
        <w:t xml:space="preserve">, </w:t>
      </w:r>
      <w:r>
        <w:rPr>
          <w:rFonts w:hint="eastAsia"/>
        </w:rPr>
        <w:t>який</w:t>
      </w:r>
      <w:r>
        <w:t xml:space="preserve"> </w:t>
      </w:r>
      <w:r>
        <w:rPr>
          <w:rFonts w:hint="eastAsia"/>
        </w:rPr>
        <w:t>містить</w:t>
      </w:r>
      <w:r>
        <w:t xml:space="preserve"> </w:t>
      </w:r>
      <w:r>
        <w:rPr>
          <w:rFonts w:hint="eastAsia"/>
        </w:rPr>
        <w:t>шість</w:t>
      </w:r>
      <w:r>
        <w:t xml:space="preserve"> </w:t>
      </w:r>
      <w:r>
        <w:rPr>
          <w:rFonts w:hint="eastAsia"/>
        </w:rPr>
        <w:t>етапів</w:t>
      </w:r>
      <w:r>
        <w:t xml:space="preserve"> </w:t>
      </w:r>
      <w:r>
        <w:rPr>
          <w:rFonts w:hint="eastAsia"/>
        </w:rPr>
        <w:t>його</w:t>
      </w:r>
      <w:r>
        <w:t xml:space="preserve"> </w:t>
      </w:r>
      <w:r>
        <w:rPr>
          <w:rFonts w:hint="eastAsia"/>
        </w:rPr>
        <w:t>організації</w:t>
      </w:r>
      <w:r>
        <w:t xml:space="preserve">: </w:t>
      </w:r>
      <w:r>
        <w:rPr>
          <w:rFonts w:hint="eastAsia"/>
        </w:rPr>
        <w:t>планування</w:t>
      </w:r>
      <w:r>
        <w:t xml:space="preserve"> </w:t>
      </w:r>
      <w:r>
        <w:rPr>
          <w:rFonts w:hint="eastAsia"/>
        </w:rPr>
        <w:t>управління</w:t>
      </w:r>
      <w:r>
        <w:t xml:space="preserve"> </w:t>
      </w:r>
      <w:r>
        <w:rPr>
          <w:rFonts w:hint="eastAsia"/>
        </w:rPr>
        <w:t>ризиками</w:t>
      </w:r>
      <w:r>
        <w:t xml:space="preserve">; </w:t>
      </w:r>
      <w:r>
        <w:rPr>
          <w:rFonts w:hint="eastAsia"/>
        </w:rPr>
        <w:t>ідентифікацію</w:t>
      </w:r>
      <w:r>
        <w:t xml:space="preserve"> </w:t>
      </w:r>
      <w:r>
        <w:rPr>
          <w:rFonts w:hint="eastAsia"/>
        </w:rPr>
        <w:t>ризиків</w:t>
      </w:r>
      <w:r>
        <w:t xml:space="preserve">; </w:t>
      </w:r>
      <w:r>
        <w:rPr>
          <w:rFonts w:hint="eastAsia"/>
        </w:rPr>
        <w:t>якісний</w:t>
      </w:r>
      <w:r>
        <w:t xml:space="preserve"> </w:t>
      </w:r>
      <w:r>
        <w:rPr>
          <w:rFonts w:hint="eastAsia"/>
        </w:rPr>
        <w:t>аналіз</w:t>
      </w:r>
      <w:r>
        <w:t xml:space="preserve"> </w:t>
      </w:r>
      <w:r>
        <w:rPr>
          <w:rFonts w:hint="eastAsia"/>
        </w:rPr>
        <w:t>ризиків</w:t>
      </w:r>
      <w:r>
        <w:t xml:space="preserve">; </w:t>
      </w:r>
      <w:r>
        <w:rPr>
          <w:rFonts w:hint="eastAsia"/>
        </w:rPr>
        <w:t>кількісний</w:t>
      </w:r>
      <w:r>
        <w:t xml:space="preserve"> </w:t>
      </w:r>
      <w:r>
        <w:rPr>
          <w:rFonts w:hint="eastAsia"/>
        </w:rPr>
        <w:t>аналіз</w:t>
      </w:r>
      <w:r>
        <w:t xml:space="preserve"> </w:t>
      </w:r>
      <w:r>
        <w:rPr>
          <w:rFonts w:hint="eastAsia"/>
        </w:rPr>
        <w:t>ризиків</w:t>
      </w:r>
      <w:r>
        <w:t xml:space="preserve">; </w:t>
      </w:r>
      <w:r>
        <w:rPr>
          <w:rFonts w:hint="eastAsia"/>
        </w:rPr>
        <w:t>реагування</w:t>
      </w:r>
      <w:r>
        <w:t xml:space="preserve"> </w:t>
      </w:r>
      <w:r>
        <w:rPr>
          <w:rFonts w:hint="eastAsia"/>
        </w:rPr>
        <w:t>на</w:t>
      </w:r>
      <w:r>
        <w:t xml:space="preserve"> </w:t>
      </w:r>
      <w:r>
        <w:rPr>
          <w:rFonts w:hint="eastAsia"/>
        </w:rPr>
        <w:t>ризики</w:t>
      </w:r>
      <w:r>
        <w:t xml:space="preserve">; </w:t>
      </w:r>
      <w:r>
        <w:rPr>
          <w:rFonts w:hint="eastAsia"/>
        </w:rPr>
        <w:t>моніторинг</w:t>
      </w:r>
      <w:r>
        <w:t xml:space="preserve"> </w:t>
      </w:r>
      <w:r>
        <w:rPr>
          <w:rFonts w:hint="eastAsia"/>
        </w:rPr>
        <w:t>та</w:t>
      </w:r>
      <w:r>
        <w:t xml:space="preserve"> </w:t>
      </w:r>
      <w:r>
        <w:rPr>
          <w:rFonts w:hint="eastAsia"/>
        </w:rPr>
        <w:t>контроль</w:t>
      </w:r>
      <w:r>
        <w:t xml:space="preserve"> </w:t>
      </w:r>
      <w:r>
        <w:rPr>
          <w:rFonts w:hint="eastAsia"/>
        </w:rPr>
        <w:t>ризиків</w:t>
      </w:r>
      <w:r>
        <w:t xml:space="preserve">. </w:t>
      </w:r>
      <w:r>
        <w:rPr>
          <w:rFonts w:hint="eastAsia"/>
        </w:rPr>
        <w:t>Відмінністю</w:t>
      </w:r>
      <w:r>
        <w:t xml:space="preserve"> </w:t>
      </w:r>
      <w:r>
        <w:rPr>
          <w:rFonts w:hint="eastAsia"/>
        </w:rPr>
        <w:t>даної</w:t>
      </w:r>
      <w:r>
        <w:t xml:space="preserve"> </w:t>
      </w:r>
      <w:r>
        <w:rPr>
          <w:rFonts w:hint="eastAsia"/>
        </w:rPr>
        <w:t>системи</w:t>
      </w:r>
      <w:r>
        <w:t xml:space="preserve"> </w:t>
      </w:r>
      <w:r>
        <w:rPr>
          <w:rFonts w:hint="eastAsia"/>
        </w:rPr>
        <w:t>є</w:t>
      </w:r>
      <w:r>
        <w:t xml:space="preserve"> </w:t>
      </w:r>
      <w:r>
        <w:rPr>
          <w:rFonts w:hint="eastAsia"/>
        </w:rPr>
        <w:t>те</w:t>
      </w:r>
      <w:r>
        <w:t xml:space="preserve">, </w:t>
      </w:r>
      <w:r>
        <w:rPr>
          <w:rFonts w:hint="eastAsia"/>
        </w:rPr>
        <w:t>що</w:t>
      </w:r>
      <w:r>
        <w:t xml:space="preserve"> </w:t>
      </w:r>
      <w:r>
        <w:rPr>
          <w:rFonts w:hint="eastAsia"/>
        </w:rPr>
        <w:t>вона</w:t>
      </w:r>
      <w:r>
        <w:t xml:space="preserve"> </w:t>
      </w:r>
      <w:r>
        <w:rPr>
          <w:rFonts w:hint="eastAsia"/>
        </w:rPr>
        <w:t>містить</w:t>
      </w:r>
      <w:r>
        <w:t xml:space="preserve"> </w:t>
      </w:r>
      <w:r>
        <w:rPr>
          <w:rFonts w:hint="eastAsia"/>
        </w:rPr>
        <w:t>схеми</w:t>
      </w:r>
      <w:r>
        <w:t xml:space="preserve"> </w:t>
      </w:r>
      <w:r>
        <w:rPr>
          <w:rFonts w:hint="eastAsia"/>
        </w:rPr>
        <w:t>організації</w:t>
      </w:r>
      <w:r>
        <w:t xml:space="preserve"> </w:t>
      </w:r>
      <w:r>
        <w:rPr>
          <w:rFonts w:hint="eastAsia"/>
        </w:rPr>
        <w:t>процесу</w:t>
      </w:r>
      <w:r>
        <w:t xml:space="preserve"> </w:t>
      </w:r>
      <w:r>
        <w:rPr>
          <w:rFonts w:hint="eastAsia"/>
        </w:rPr>
        <w:t>для</w:t>
      </w:r>
      <w:r>
        <w:t xml:space="preserve"> </w:t>
      </w:r>
      <w:r>
        <w:rPr>
          <w:rFonts w:hint="eastAsia"/>
        </w:rPr>
        <w:t>кожного</w:t>
      </w:r>
      <w:r>
        <w:t xml:space="preserve"> </w:t>
      </w:r>
      <w:r>
        <w:rPr>
          <w:rFonts w:hint="eastAsia"/>
        </w:rPr>
        <w:t>з</w:t>
      </w:r>
      <w:r>
        <w:t xml:space="preserve"> </w:t>
      </w:r>
      <w:r>
        <w:rPr>
          <w:rFonts w:hint="eastAsia"/>
        </w:rPr>
        <w:t>перелічених</w:t>
      </w:r>
      <w:r>
        <w:t xml:space="preserve"> </w:t>
      </w:r>
      <w:r>
        <w:rPr>
          <w:rFonts w:hint="eastAsia"/>
        </w:rPr>
        <w:t>етапів</w:t>
      </w:r>
      <w:r>
        <w:t xml:space="preserve"> </w:t>
      </w:r>
      <w:r>
        <w:rPr>
          <w:rFonts w:hint="eastAsia"/>
        </w:rPr>
        <w:t>із</w:t>
      </w:r>
      <w:r>
        <w:t xml:space="preserve"> </w:t>
      </w:r>
      <w:r>
        <w:rPr>
          <w:rFonts w:hint="eastAsia"/>
        </w:rPr>
        <w:t>визначенням</w:t>
      </w:r>
      <w:r>
        <w:t xml:space="preserve"> </w:t>
      </w:r>
      <w:r>
        <w:rPr>
          <w:rFonts w:hint="eastAsia"/>
        </w:rPr>
        <w:t>інструментів</w:t>
      </w:r>
      <w:r>
        <w:t xml:space="preserve">, </w:t>
      </w:r>
      <w:r>
        <w:rPr>
          <w:rFonts w:hint="eastAsia"/>
        </w:rPr>
        <w:t>методів</w:t>
      </w:r>
      <w:r>
        <w:t xml:space="preserve">, </w:t>
      </w:r>
      <w:r>
        <w:rPr>
          <w:rFonts w:hint="eastAsia"/>
        </w:rPr>
        <w:t>вхідних</w:t>
      </w:r>
      <w:r>
        <w:t xml:space="preserve"> </w:t>
      </w:r>
      <w:r>
        <w:rPr>
          <w:rFonts w:hint="eastAsia"/>
        </w:rPr>
        <w:t>та</w:t>
      </w:r>
      <w:r>
        <w:t xml:space="preserve"> </w:t>
      </w:r>
      <w:r>
        <w:rPr>
          <w:rFonts w:hint="eastAsia"/>
        </w:rPr>
        <w:t>вихідних</w:t>
      </w:r>
      <w:r>
        <w:t xml:space="preserve"> </w:t>
      </w:r>
      <w:r>
        <w:rPr>
          <w:rFonts w:hint="eastAsia"/>
        </w:rPr>
        <w:t>даних</w:t>
      </w:r>
      <w:r>
        <w:t xml:space="preserve">. </w:t>
      </w:r>
      <w:r>
        <w:rPr>
          <w:rFonts w:hint="eastAsia"/>
        </w:rPr>
        <w:t>Перевагою</w:t>
      </w:r>
      <w:r>
        <w:t xml:space="preserve"> </w:t>
      </w:r>
      <w:r>
        <w:rPr>
          <w:rFonts w:hint="eastAsia"/>
        </w:rPr>
        <w:t>запропонованої</w:t>
      </w:r>
      <w:r>
        <w:t xml:space="preserve"> </w:t>
      </w:r>
      <w:r>
        <w:rPr>
          <w:rFonts w:hint="eastAsia"/>
        </w:rPr>
        <w:t>системи</w:t>
      </w:r>
      <w:r>
        <w:t xml:space="preserve"> </w:t>
      </w:r>
      <w:r>
        <w:rPr>
          <w:rFonts w:hint="eastAsia"/>
        </w:rPr>
        <w:t>є</w:t>
      </w:r>
      <w:r>
        <w:t xml:space="preserve"> </w:t>
      </w:r>
      <w:r>
        <w:rPr>
          <w:rFonts w:hint="eastAsia"/>
        </w:rPr>
        <w:t>гнучкість</w:t>
      </w:r>
      <w:r>
        <w:t xml:space="preserve">, </w:t>
      </w:r>
      <w:r>
        <w:rPr>
          <w:rFonts w:hint="eastAsia"/>
        </w:rPr>
        <w:t>яка</w:t>
      </w:r>
      <w:r>
        <w:t xml:space="preserve"> </w:t>
      </w:r>
      <w:r>
        <w:rPr>
          <w:rFonts w:hint="eastAsia"/>
        </w:rPr>
        <w:t>дозволяє</w:t>
      </w:r>
      <w:r>
        <w:t xml:space="preserve"> </w:t>
      </w:r>
      <w:r>
        <w:rPr>
          <w:rFonts w:hint="eastAsia"/>
        </w:rPr>
        <w:t>п</w:t>
      </w:r>
      <w:r>
        <w:rPr>
          <w:rFonts w:hint="eastAsia"/>
        </w:rPr>
        <w:lastRenderedPageBreak/>
        <w:t>ристосувати</w:t>
      </w:r>
      <w:r>
        <w:t xml:space="preserve"> </w:t>
      </w:r>
      <w:r>
        <w:rPr>
          <w:rFonts w:hint="eastAsia"/>
        </w:rPr>
        <w:t>її</w:t>
      </w:r>
      <w:r>
        <w:t xml:space="preserve"> </w:t>
      </w:r>
      <w:r>
        <w:rPr>
          <w:rFonts w:hint="eastAsia"/>
        </w:rPr>
        <w:t>до</w:t>
      </w:r>
      <w:r>
        <w:t xml:space="preserve"> </w:t>
      </w:r>
      <w:r>
        <w:rPr>
          <w:rFonts w:hint="eastAsia"/>
        </w:rPr>
        <w:t>будь</w:t>
      </w:r>
      <w:r>
        <w:t>-</w:t>
      </w:r>
      <w:r>
        <w:rPr>
          <w:rFonts w:hint="eastAsia"/>
        </w:rPr>
        <w:t>якого</w:t>
      </w:r>
      <w:r>
        <w:t xml:space="preserve"> </w:t>
      </w:r>
      <w:r>
        <w:rPr>
          <w:rFonts w:hint="eastAsia"/>
        </w:rPr>
        <w:t>проекту</w:t>
      </w:r>
      <w:r>
        <w:t xml:space="preserve"> </w:t>
      </w:r>
      <w:r>
        <w:rPr>
          <w:rFonts w:hint="eastAsia"/>
        </w:rPr>
        <w:t>інвестування</w:t>
      </w:r>
      <w:r>
        <w:t xml:space="preserve"> </w:t>
      </w:r>
      <w:r>
        <w:rPr>
          <w:rFonts w:hint="eastAsia"/>
        </w:rPr>
        <w:t>коштів</w:t>
      </w:r>
      <w:r>
        <w:t>;</w:t>
      </w:r>
    </w:p>
    <w:p w14:paraId="22A81484" w14:textId="77777777" w:rsidR="009E59D0" w:rsidRDefault="009E59D0" w:rsidP="009E59D0">
      <w:r>
        <w:t>-</w:t>
      </w:r>
      <w:r>
        <w:tab/>
      </w:r>
      <w:r>
        <w:rPr>
          <w:rFonts w:hint="eastAsia"/>
        </w:rPr>
        <w:t>методичні</w:t>
      </w:r>
      <w:r>
        <w:t xml:space="preserve"> </w:t>
      </w:r>
      <w:r>
        <w:rPr>
          <w:rFonts w:hint="eastAsia"/>
        </w:rPr>
        <w:t>підходи</w:t>
      </w:r>
      <w:r>
        <w:t xml:space="preserve"> </w:t>
      </w:r>
      <w:r>
        <w:rPr>
          <w:rFonts w:hint="eastAsia"/>
        </w:rPr>
        <w:t>до</w:t>
      </w:r>
      <w:r>
        <w:t xml:space="preserve"> </w:t>
      </w:r>
      <w:r>
        <w:rPr>
          <w:rFonts w:hint="eastAsia"/>
        </w:rPr>
        <w:t>розробки</w:t>
      </w:r>
      <w:r>
        <w:t xml:space="preserve"> </w:t>
      </w:r>
      <w:r>
        <w:rPr>
          <w:rFonts w:hint="eastAsia"/>
        </w:rPr>
        <w:t>стратегії</w:t>
      </w:r>
      <w:r>
        <w:t xml:space="preserve"> </w:t>
      </w:r>
      <w:r>
        <w:rPr>
          <w:rFonts w:hint="eastAsia"/>
        </w:rPr>
        <w:t>банку</w:t>
      </w:r>
      <w:r>
        <w:t xml:space="preserve"> </w:t>
      </w:r>
      <w:r>
        <w:rPr>
          <w:rFonts w:hint="eastAsia"/>
        </w:rPr>
        <w:t>в</w:t>
      </w:r>
      <w:r>
        <w:t xml:space="preserve"> </w:t>
      </w:r>
      <w:r>
        <w:rPr>
          <w:rFonts w:hint="eastAsia"/>
        </w:rPr>
        <w:t>частині</w:t>
      </w:r>
      <w:r>
        <w:t xml:space="preserve"> </w:t>
      </w:r>
      <w:r>
        <w:rPr>
          <w:rFonts w:hint="eastAsia"/>
        </w:rPr>
        <w:t>організації</w:t>
      </w:r>
      <w:r>
        <w:t xml:space="preserve"> </w:t>
      </w:r>
      <w:r>
        <w:rPr>
          <w:rFonts w:hint="eastAsia"/>
        </w:rPr>
        <w:t>та</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Перевагою</w:t>
      </w:r>
      <w:r>
        <w:t xml:space="preserve"> </w:t>
      </w:r>
      <w:r>
        <w:rPr>
          <w:rFonts w:hint="eastAsia"/>
        </w:rPr>
        <w:t>запропонованого</w:t>
      </w:r>
      <w:r>
        <w:t xml:space="preserve"> </w:t>
      </w:r>
      <w:r>
        <w:rPr>
          <w:rFonts w:hint="eastAsia"/>
        </w:rPr>
        <w:t>підходу</w:t>
      </w:r>
      <w:r>
        <w:t xml:space="preserve"> </w:t>
      </w:r>
      <w:r>
        <w:rPr>
          <w:rFonts w:hint="eastAsia"/>
        </w:rPr>
        <w:t>є</w:t>
      </w:r>
      <w:r>
        <w:t xml:space="preserve"> </w:t>
      </w:r>
      <w:r>
        <w:rPr>
          <w:rFonts w:hint="eastAsia"/>
        </w:rPr>
        <w:t>розроблений</w:t>
      </w:r>
      <w:r>
        <w:t xml:space="preserve"> </w:t>
      </w:r>
      <w:r>
        <w:rPr>
          <w:rFonts w:hint="eastAsia"/>
        </w:rPr>
        <w:t>комплексний</w:t>
      </w:r>
      <w:r>
        <w:t xml:space="preserve"> </w:t>
      </w:r>
      <w:r>
        <w:rPr>
          <w:rFonts w:hint="eastAsia"/>
        </w:rPr>
        <w:t>план</w:t>
      </w:r>
      <w:r>
        <w:t xml:space="preserve"> </w:t>
      </w:r>
      <w:r>
        <w:rPr>
          <w:rFonts w:hint="eastAsia"/>
        </w:rPr>
        <w:t>побудови</w:t>
      </w:r>
      <w:r>
        <w:t xml:space="preserve"> </w:t>
      </w:r>
      <w:r>
        <w:rPr>
          <w:rFonts w:hint="eastAsia"/>
        </w:rPr>
        <w:t>стратегії</w:t>
      </w:r>
      <w:r>
        <w:t xml:space="preserve">, </w:t>
      </w:r>
      <w:r>
        <w:rPr>
          <w:rFonts w:hint="eastAsia"/>
        </w:rPr>
        <w:t>який</w:t>
      </w:r>
      <w:r>
        <w:t xml:space="preserve"> </w:t>
      </w:r>
      <w:r>
        <w:rPr>
          <w:rFonts w:hint="eastAsia"/>
        </w:rPr>
        <w:t>представляє</w:t>
      </w:r>
      <w:r>
        <w:t xml:space="preserve"> </w:t>
      </w:r>
      <w:r>
        <w:rPr>
          <w:rFonts w:hint="eastAsia"/>
        </w:rPr>
        <w:t>процес</w:t>
      </w:r>
      <w:r>
        <w:t xml:space="preserve"> </w:t>
      </w:r>
      <w:r>
        <w:rPr>
          <w:rFonts w:hint="eastAsia"/>
        </w:rPr>
        <w:t>її</w:t>
      </w:r>
      <w:r>
        <w:t xml:space="preserve"> </w:t>
      </w:r>
      <w:r>
        <w:rPr>
          <w:rFonts w:hint="eastAsia"/>
        </w:rPr>
        <w:t>реалізації</w:t>
      </w:r>
      <w:r>
        <w:t xml:space="preserve"> </w:t>
      </w:r>
      <w:r>
        <w:rPr>
          <w:rFonts w:hint="eastAsia"/>
        </w:rPr>
        <w:t>з</w:t>
      </w:r>
      <w:r>
        <w:t xml:space="preserve"> </w:t>
      </w:r>
      <w:r>
        <w:rPr>
          <w:rFonts w:hint="eastAsia"/>
        </w:rPr>
        <w:t>точки</w:t>
      </w:r>
      <w:r>
        <w:t xml:space="preserve"> </w:t>
      </w:r>
      <w:r>
        <w:rPr>
          <w:rFonts w:hint="eastAsia"/>
        </w:rPr>
        <w:t>зору</w:t>
      </w:r>
      <w:r>
        <w:t xml:space="preserve"> </w:t>
      </w:r>
      <w:r>
        <w:rPr>
          <w:rFonts w:hint="eastAsia"/>
        </w:rPr>
        <w:t>поетапного</w:t>
      </w:r>
      <w:r>
        <w:t xml:space="preserve"> </w:t>
      </w:r>
      <w:r>
        <w:rPr>
          <w:rFonts w:hint="eastAsia"/>
        </w:rPr>
        <w:t>досягнення</w:t>
      </w:r>
      <w:r>
        <w:t xml:space="preserve"> </w:t>
      </w:r>
      <w:r>
        <w:rPr>
          <w:rFonts w:hint="eastAsia"/>
        </w:rPr>
        <w:t>цілей</w:t>
      </w:r>
      <w:r>
        <w:t xml:space="preserve"> </w:t>
      </w:r>
      <w:r>
        <w:rPr>
          <w:rFonts w:hint="eastAsia"/>
        </w:rPr>
        <w:t>банку</w:t>
      </w:r>
      <w:r>
        <w:t xml:space="preserve"> </w:t>
      </w:r>
      <w:r>
        <w:rPr>
          <w:rFonts w:hint="eastAsia"/>
        </w:rPr>
        <w:t>як</w:t>
      </w:r>
      <w:r>
        <w:t xml:space="preserve"> </w:t>
      </w:r>
      <w:r>
        <w:rPr>
          <w:rFonts w:hint="eastAsia"/>
        </w:rPr>
        <w:t>фінансового</w:t>
      </w:r>
      <w:r>
        <w:t xml:space="preserve"> </w:t>
      </w:r>
      <w:r>
        <w:rPr>
          <w:rFonts w:hint="eastAsia"/>
        </w:rPr>
        <w:t>характеру</w:t>
      </w:r>
      <w:r>
        <w:t xml:space="preserve"> (</w:t>
      </w:r>
      <w:r>
        <w:rPr>
          <w:rFonts w:hint="eastAsia"/>
        </w:rPr>
        <w:t>економічні</w:t>
      </w:r>
      <w:r>
        <w:t xml:space="preserve"> </w:t>
      </w:r>
      <w:r>
        <w:rPr>
          <w:rFonts w:hint="eastAsia"/>
        </w:rPr>
        <w:t>результати</w:t>
      </w:r>
      <w:r>
        <w:t xml:space="preserve"> </w:t>
      </w:r>
      <w:r>
        <w:rPr>
          <w:rFonts w:hint="eastAsia"/>
        </w:rPr>
        <w:t>діяльності</w:t>
      </w:r>
      <w:r>
        <w:t xml:space="preserve">), </w:t>
      </w:r>
      <w:r>
        <w:rPr>
          <w:rFonts w:hint="eastAsia"/>
        </w:rPr>
        <w:t>так</w:t>
      </w:r>
      <w:r>
        <w:t xml:space="preserve"> </w:t>
      </w:r>
      <w:r>
        <w:rPr>
          <w:rFonts w:hint="eastAsia"/>
        </w:rPr>
        <w:t>і</w:t>
      </w:r>
      <w:r>
        <w:t xml:space="preserve"> </w:t>
      </w:r>
      <w:r>
        <w:rPr>
          <w:rFonts w:hint="eastAsia"/>
        </w:rPr>
        <w:t>нефінансового</w:t>
      </w:r>
      <w:r>
        <w:t xml:space="preserve"> </w:t>
      </w:r>
      <w:r>
        <w:rPr>
          <w:rFonts w:hint="eastAsia"/>
        </w:rPr>
        <w:t>характеру</w:t>
      </w:r>
      <w:r>
        <w:t xml:space="preserve"> (</w:t>
      </w:r>
      <w:r>
        <w:rPr>
          <w:rFonts w:hint="eastAsia"/>
        </w:rPr>
        <w:t>задоволеність</w:t>
      </w:r>
      <w:r>
        <w:t xml:space="preserve"> </w:t>
      </w:r>
      <w:r>
        <w:rPr>
          <w:rFonts w:hint="eastAsia"/>
        </w:rPr>
        <w:t>клієнтів</w:t>
      </w:r>
      <w:r>
        <w:t xml:space="preserve">, </w:t>
      </w:r>
      <w:r>
        <w:rPr>
          <w:rFonts w:hint="eastAsia"/>
        </w:rPr>
        <w:t>ефективність</w:t>
      </w:r>
      <w:r>
        <w:t xml:space="preserve"> </w:t>
      </w:r>
      <w:r>
        <w:rPr>
          <w:rFonts w:hint="eastAsia"/>
        </w:rPr>
        <w:t>процесів</w:t>
      </w:r>
      <w:r>
        <w:t xml:space="preserve">, </w:t>
      </w:r>
      <w:r>
        <w:rPr>
          <w:rFonts w:hint="eastAsia"/>
        </w:rPr>
        <w:t>рівень</w:t>
      </w:r>
      <w:r>
        <w:t xml:space="preserve"> </w:t>
      </w:r>
      <w:r>
        <w:rPr>
          <w:rFonts w:hint="eastAsia"/>
        </w:rPr>
        <w:t>кваліфікації</w:t>
      </w:r>
      <w:r>
        <w:t xml:space="preserve"> </w:t>
      </w:r>
      <w:r>
        <w:rPr>
          <w:rFonts w:hint="eastAsia"/>
        </w:rPr>
        <w:t>персоналу</w:t>
      </w:r>
      <w:r>
        <w:t xml:space="preserve">). </w:t>
      </w:r>
      <w:r>
        <w:rPr>
          <w:rFonts w:hint="eastAsia"/>
        </w:rPr>
        <w:t>Такий</w:t>
      </w:r>
      <w:r>
        <w:t xml:space="preserve"> </w:t>
      </w:r>
      <w:r>
        <w:rPr>
          <w:rFonts w:hint="eastAsia"/>
        </w:rPr>
        <w:t>підхід</w:t>
      </w:r>
      <w:r>
        <w:t xml:space="preserve"> </w:t>
      </w:r>
      <w:r>
        <w:rPr>
          <w:rFonts w:hint="eastAsia"/>
        </w:rPr>
        <w:t>дозволяє</w:t>
      </w:r>
      <w:r>
        <w:t xml:space="preserve"> </w:t>
      </w:r>
      <w:r>
        <w:rPr>
          <w:rFonts w:hint="eastAsia"/>
        </w:rPr>
        <w:t>підвищити</w:t>
      </w:r>
      <w:r>
        <w:t xml:space="preserve"> </w:t>
      </w:r>
      <w:r>
        <w:rPr>
          <w:rFonts w:hint="eastAsia"/>
        </w:rPr>
        <w:t>якість</w:t>
      </w:r>
      <w:r>
        <w:t xml:space="preserve"> </w:t>
      </w:r>
      <w:r>
        <w:rPr>
          <w:rFonts w:hint="eastAsia"/>
        </w:rPr>
        <w:t>реалізації</w:t>
      </w:r>
      <w:r>
        <w:t xml:space="preserve"> </w:t>
      </w:r>
      <w:r>
        <w:rPr>
          <w:rFonts w:hint="eastAsia"/>
        </w:rPr>
        <w:t>стратегії</w:t>
      </w:r>
      <w:r>
        <w:t xml:space="preserve">, </w:t>
      </w:r>
      <w:r>
        <w:rPr>
          <w:rFonts w:hint="eastAsia"/>
        </w:rPr>
        <w:t>що</w:t>
      </w:r>
      <w:r>
        <w:t xml:space="preserve"> </w:t>
      </w:r>
      <w:r>
        <w:rPr>
          <w:rFonts w:hint="eastAsia"/>
        </w:rPr>
        <w:t>є</w:t>
      </w:r>
      <w:r>
        <w:t xml:space="preserve"> </w:t>
      </w:r>
      <w:r>
        <w:rPr>
          <w:rFonts w:hint="eastAsia"/>
        </w:rPr>
        <w:t>головним</w:t>
      </w:r>
      <w:r>
        <w:t xml:space="preserve"> </w:t>
      </w:r>
      <w:r>
        <w:rPr>
          <w:rFonts w:hint="eastAsia"/>
        </w:rPr>
        <w:t>фактором</w:t>
      </w:r>
      <w:r>
        <w:t xml:space="preserve"> </w:t>
      </w:r>
      <w:r>
        <w:rPr>
          <w:rFonts w:hint="eastAsia"/>
        </w:rPr>
        <w:t>її</w:t>
      </w:r>
      <w:r>
        <w:t xml:space="preserve"> </w:t>
      </w:r>
      <w:r>
        <w:rPr>
          <w:rFonts w:hint="eastAsia"/>
        </w:rPr>
        <w:t>ефективності</w:t>
      </w:r>
      <w:r>
        <w:t>;</w:t>
      </w:r>
    </w:p>
    <w:p w14:paraId="2527D9A8" w14:textId="77777777" w:rsidR="009E59D0" w:rsidRDefault="009E59D0" w:rsidP="009E59D0">
      <w:r>
        <w:rPr>
          <w:rFonts w:hint="eastAsia"/>
        </w:rPr>
        <w:t>набули</w:t>
      </w:r>
      <w:r>
        <w:t xml:space="preserve"> </w:t>
      </w:r>
      <w:r>
        <w:rPr>
          <w:rFonts w:hint="eastAsia"/>
        </w:rPr>
        <w:t>подальшого</w:t>
      </w:r>
      <w:r>
        <w:t xml:space="preserve"> </w:t>
      </w:r>
      <w:r>
        <w:rPr>
          <w:rFonts w:hint="eastAsia"/>
        </w:rPr>
        <w:t>розвитку</w:t>
      </w:r>
      <w:r>
        <w:t>:</w:t>
      </w:r>
    </w:p>
    <w:p w14:paraId="04D5C35F" w14:textId="77777777" w:rsidR="009E59D0" w:rsidRDefault="009E59D0" w:rsidP="009E59D0">
      <w:r>
        <w:t>-</w:t>
      </w:r>
      <w:r>
        <w:tab/>
      </w:r>
      <w:r>
        <w:rPr>
          <w:rFonts w:hint="eastAsia"/>
        </w:rPr>
        <w:t>підходи</w:t>
      </w:r>
      <w:r>
        <w:t xml:space="preserve"> </w:t>
      </w:r>
      <w:r>
        <w:rPr>
          <w:rFonts w:hint="eastAsia"/>
        </w:rPr>
        <w:t>до</w:t>
      </w:r>
      <w:r>
        <w:t xml:space="preserve"> </w:t>
      </w:r>
      <w:r>
        <w:rPr>
          <w:rFonts w:hint="eastAsia"/>
        </w:rPr>
        <w:t>визначення</w:t>
      </w:r>
      <w:r>
        <w:t xml:space="preserve"> </w:t>
      </w:r>
      <w:r>
        <w:rPr>
          <w:rFonts w:hint="eastAsia"/>
        </w:rPr>
        <w:t>поняття</w:t>
      </w:r>
      <w:r>
        <w:t xml:space="preserve"> </w:t>
      </w:r>
      <w:r>
        <w:rPr>
          <w:rFonts w:hint="eastAsia"/>
        </w:rPr>
        <w:t>«</w:t>
      </w:r>
      <w:r>
        <w:rPr>
          <w:rFonts w:hint="eastAsia"/>
        </w:rPr>
        <w:t>кредитний</w:t>
      </w:r>
      <w:r>
        <w:t xml:space="preserve"> </w:t>
      </w:r>
      <w:r>
        <w:rPr>
          <w:rFonts w:hint="eastAsia"/>
        </w:rPr>
        <w:t>потенціал</w:t>
      </w:r>
      <w:r>
        <w:t xml:space="preserve"> </w:t>
      </w:r>
      <w:r>
        <w:rPr>
          <w:rFonts w:hint="eastAsia"/>
        </w:rPr>
        <w:t>банку</w:t>
      </w:r>
      <w:r>
        <w:rPr>
          <w:rFonts w:hint="eastAsia"/>
        </w:rPr>
        <w:t>»</w:t>
      </w:r>
      <w:r>
        <w:t xml:space="preserve">, </w:t>
      </w:r>
      <w:r>
        <w:rPr>
          <w:rFonts w:hint="eastAsia"/>
        </w:rPr>
        <w:t>який</w:t>
      </w:r>
      <w:r>
        <w:t xml:space="preserve"> </w:t>
      </w:r>
      <w:r>
        <w:rPr>
          <w:rFonts w:hint="eastAsia"/>
        </w:rPr>
        <w:t>запропоновано</w:t>
      </w:r>
      <w:r>
        <w:t xml:space="preserve"> </w:t>
      </w:r>
      <w:r>
        <w:rPr>
          <w:rFonts w:hint="eastAsia"/>
        </w:rPr>
        <w:t>трактувати</w:t>
      </w:r>
      <w:r>
        <w:t xml:space="preserve"> </w:t>
      </w:r>
      <w:r>
        <w:rPr>
          <w:rFonts w:hint="eastAsia"/>
        </w:rPr>
        <w:t>як</w:t>
      </w:r>
      <w:r>
        <w:t xml:space="preserve"> </w:t>
      </w:r>
      <w:r>
        <w:rPr>
          <w:rFonts w:hint="eastAsia"/>
        </w:rPr>
        <w:t>максимальний</w:t>
      </w:r>
      <w:r>
        <w:t xml:space="preserve"> </w:t>
      </w:r>
      <w:r>
        <w:rPr>
          <w:rFonts w:hint="eastAsia"/>
        </w:rPr>
        <w:t>обсяг</w:t>
      </w:r>
      <w:r>
        <w:t xml:space="preserve"> </w:t>
      </w:r>
      <w:r>
        <w:rPr>
          <w:rFonts w:hint="eastAsia"/>
        </w:rPr>
        <w:t>власних</w:t>
      </w:r>
      <w:r>
        <w:t xml:space="preserve">, </w:t>
      </w:r>
      <w:r>
        <w:rPr>
          <w:rFonts w:hint="eastAsia"/>
        </w:rPr>
        <w:t>залучених</w:t>
      </w:r>
      <w:r>
        <w:t xml:space="preserve"> </w:t>
      </w:r>
      <w:r>
        <w:rPr>
          <w:rFonts w:hint="eastAsia"/>
        </w:rPr>
        <w:t>та</w:t>
      </w:r>
      <w:r>
        <w:t xml:space="preserve"> </w:t>
      </w:r>
      <w:r>
        <w:rPr>
          <w:rFonts w:hint="eastAsia"/>
        </w:rPr>
        <w:t>запозичених</w:t>
      </w:r>
      <w:r>
        <w:t xml:space="preserve"> </w:t>
      </w:r>
      <w:r>
        <w:rPr>
          <w:rFonts w:hint="eastAsia"/>
        </w:rPr>
        <w:t>банком</w:t>
      </w:r>
      <w:r>
        <w:t xml:space="preserve"> </w:t>
      </w:r>
      <w:r>
        <w:rPr>
          <w:rFonts w:hint="eastAsia"/>
        </w:rPr>
        <w:t>коштів</w:t>
      </w:r>
      <w:r>
        <w:t xml:space="preserve">, </w:t>
      </w:r>
      <w:r>
        <w:rPr>
          <w:rFonts w:hint="eastAsia"/>
        </w:rPr>
        <w:t>які</w:t>
      </w:r>
      <w:r>
        <w:t xml:space="preserve"> </w:t>
      </w:r>
      <w:r>
        <w:rPr>
          <w:rFonts w:hint="eastAsia"/>
        </w:rPr>
        <w:t>можуть</w:t>
      </w:r>
      <w:r>
        <w:t xml:space="preserve"> </w:t>
      </w:r>
      <w:r>
        <w:rPr>
          <w:rFonts w:hint="eastAsia"/>
        </w:rPr>
        <w:t>бути</w:t>
      </w:r>
      <w:r>
        <w:t xml:space="preserve"> </w:t>
      </w:r>
      <w:r>
        <w:rPr>
          <w:rFonts w:hint="eastAsia"/>
        </w:rPr>
        <w:t>спрямовані</w:t>
      </w:r>
      <w:r>
        <w:t xml:space="preserve"> </w:t>
      </w:r>
      <w:r>
        <w:rPr>
          <w:rFonts w:hint="eastAsia"/>
        </w:rPr>
        <w:t>на</w:t>
      </w:r>
      <w:r>
        <w:t xml:space="preserve"> </w:t>
      </w:r>
      <w:r>
        <w:rPr>
          <w:rFonts w:hint="eastAsia"/>
        </w:rPr>
        <w:t>кредитування</w:t>
      </w:r>
      <w:r>
        <w:t xml:space="preserve"> </w:t>
      </w:r>
      <w:r>
        <w:rPr>
          <w:rFonts w:hint="eastAsia"/>
        </w:rPr>
        <w:t>та</w:t>
      </w:r>
      <w:r>
        <w:t xml:space="preserve"> </w:t>
      </w:r>
      <w:r>
        <w:rPr>
          <w:rFonts w:hint="eastAsia"/>
        </w:rPr>
        <w:t>інвестування</w:t>
      </w:r>
      <w:r>
        <w:t xml:space="preserve"> </w:t>
      </w:r>
      <w:r>
        <w:rPr>
          <w:rFonts w:hint="eastAsia"/>
        </w:rPr>
        <w:t>економічних</w:t>
      </w:r>
      <w:r>
        <w:t xml:space="preserve"> </w:t>
      </w:r>
      <w:r>
        <w:rPr>
          <w:rFonts w:hint="eastAsia"/>
        </w:rPr>
        <w:t>суб’єктів</w:t>
      </w:r>
      <w:r>
        <w:t xml:space="preserve">, </w:t>
      </w:r>
      <w:r>
        <w:rPr>
          <w:rFonts w:hint="eastAsia"/>
        </w:rPr>
        <w:t>відкоригований</w:t>
      </w:r>
      <w:r>
        <w:t xml:space="preserve"> </w:t>
      </w:r>
      <w:r>
        <w:rPr>
          <w:rFonts w:hint="eastAsia"/>
        </w:rPr>
        <w:t>відповідно</w:t>
      </w:r>
      <w:r>
        <w:t xml:space="preserve"> </w:t>
      </w:r>
      <w:r>
        <w:rPr>
          <w:rFonts w:hint="eastAsia"/>
        </w:rPr>
        <w:t>до</w:t>
      </w:r>
      <w:r>
        <w:t xml:space="preserve"> </w:t>
      </w:r>
      <w:r>
        <w:rPr>
          <w:rFonts w:hint="eastAsia"/>
        </w:rPr>
        <w:t>чинного</w:t>
      </w:r>
      <w:r>
        <w:t xml:space="preserve"> </w:t>
      </w:r>
      <w:r>
        <w:rPr>
          <w:rFonts w:hint="eastAsia"/>
        </w:rPr>
        <w:t>законодавства</w:t>
      </w:r>
      <w:r>
        <w:t xml:space="preserve"> </w:t>
      </w:r>
      <w:r>
        <w:rPr>
          <w:rFonts w:hint="eastAsia"/>
        </w:rPr>
        <w:t>на</w:t>
      </w:r>
      <w:r>
        <w:t xml:space="preserve"> </w:t>
      </w:r>
      <w:r>
        <w:rPr>
          <w:rFonts w:hint="eastAsia"/>
        </w:rPr>
        <w:t>обсяг</w:t>
      </w:r>
      <w:r>
        <w:t xml:space="preserve"> </w:t>
      </w:r>
      <w:r>
        <w:rPr>
          <w:rFonts w:hint="eastAsia"/>
        </w:rPr>
        <w:t>загального</w:t>
      </w:r>
      <w:r>
        <w:t xml:space="preserve"> </w:t>
      </w:r>
      <w:r>
        <w:rPr>
          <w:rFonts w:hint="eastAsia"/>
        </w:rPr>
        <w:t>резерву</w:t>
      </w:r>
      <w:r>
        <w:t xml:space="preserve"> </w:t>
      </w:r>
      <w:r>
        <w:rPr>
          <w:rFonts w:hint="eastAsia"/>
        </w:rPr>
        <w:t>ліквідності</w:t>
      </w:r>
      <w:r>
        <w:t xml:space="preserve">, </w:t>
      </w:r>
      <w:r>
        <w:rPr>
          <w:rFonts w:hint="eastAsia"/>
        </w:rPr>
        <w:t>а</w:t>
      </w:r>
      <w:r>
        <w:t xml:space="preserve"> </w:t>
      </w:r>
      <w:r>
        <w:rPr>
          <w:rFonts w:hint="eastAsia"/>
        </w:rPr>
        <w:t>також</w:t>
      </w:r>
      <w:r>
        <w:t xml:space="preserve"> </w:t>
      </w:r>
      <w:r>
        <w:rPr>
          <w:rFonts w:hint="eastAsia"/>
        </w:rPr>
        <w:t>нематеріальні</w:t>
      </w:r>
      <w:r>
        <w:t xml:space="preserve"> </w:t>
      </w:r>
      <w:r>
        <w:rPr>
          <w:rFonts w:hint="eastAsia"/>
        </w:rPr>
        <w:t>ресурси</w:t>
      </w:r>
      <w:r>
        <w:t xml:space="preserve"> </w:t>
      </w:r>
      <w:r>
        <w:rPr>
          <w:rFonts w:hint="eastAsia"/>
        </w:rPr>
        <w:t>та</w:t>
      </w:r>
      <w:r>
        <w:t xml:space="preserve"> </w:t>
      </w:r>
      <w:r>
        <w:rPr>
          <w:rFonts w:hint="eastAsia"/>
        </w:rPr>
        <w:t>потенційні</w:t>
      </w:r>
      <w:r>
        <w:t xml:space="preserve"> </w:t>
      </w:r>
      <w:r>
        <w:rPr>
          <w:rFonts w:hint="eastAsia"/>
        </w:rPr>
        <w:t>можливості</w:t>
      </w:r>
      <w:r>
        <w:t xml:space="preserve"> </w:t>
      </w:r>
      <w:r>
        <w:rPr>
          <w:rFonts w:hint="eastAsia"/>
        </w:rPr>
        <w:t>банку</w:t>
      </w:r>
      <w:r>
        <w:t xml:space="preserve"> </w:t>
      </w:r>
      <w:r>
        <w:rPr>
          <w:rFonts w:hint="eastAsia"/>
        </w:rPr>
        <w:t>із</w:t>
      </w:r>
      <w:r>
        <w:t xml:space="preserve"> </w:t>
      </w:r>
      <w:r>
        <w:rPr>
          <w:rFonts w:hint="eastAsia"/>
        </w:rPr>
        <w:t>залучення</w:t>
      </w:r>
      <w:r>
        <w:t xml:space="preserve"> </w:t>
      </w:r>
      <w:r>
        <w:rPr>
          <w:rFonts w:hint="eastAsia"/>
        </w:rPr>
        <w:t>додаткових</w:t>
      </w:r>
      <w:r>
        <w:t xml:space="preserve"> </w:t>
      </w:r>
      <w:r>
        <w:rPr>
          <w:rFonts w:hint="eastAsia"/>
        </w:rPr>
        <w:t>ресурсів</w:t>
      </w:r>
      <w:r>
        <w:t xml:space="preserve">. </w:t>
      </w:r>
      <w:r>
        <w:rPr>
          <w:rFonts w:hint="eastAsia"/>
        </w:rPr>
        <w:t>Відмінною</w:t>
      </w:r>
      <w:r>
        <w:t xml:space="preserve"> </w:t>
      </w:r>
      <w:r>
        <w:rPr>
          <w:rFonts w:hint="eastAsia"/>
        </w:rPr>
        <w:t>ознакою</w:t>
      </w:r>
      <w:r>
        <w:t xml:space="preserve"> </w:t>
      </w:r>
      <w:r>
        <w:rPr>
          <w:rFonts w:hint="eastAsia"/>
        </w:rPr>
        <w:t>такого</w:t>
      </w:r>
      <w:r>
        <w:t xml:space="preserve"> </w:t>
      </w:r>
      <w:r>
        <w:rPr>
          <w:rFonts w:hint="eastAsia"/>
        </w:rPr>
        <w:t>визначення</w:t>
      </w:r>
      <w:r>
        <w:t xml:space="preserve"> </w:t>
      </w:r>
      <w:r>
        <w:rPr>
          <w:rFonts w:hint="eastAsia"/>
        </w:rPr>
        <w:t>є</w:t>
      </w:r>
      <w:r>
        <w:t xml:space="preserve"> </w:t>
      </w:r>
      <w:r>
        <w:rPr>
          <w:rFonts w:hint="eastAsia"/>
        </w:rPr>
        <w:t>акцентування</w:t>
      </w:r>
      <w:r>
        <w:t xml:space="preserve"> </w:t>
      </w:r>
      <w:r>
        <w:rPr>
          <w:rFonts w:hint="eastAsia"/>
        </w:rPr>
        <w:t>на</w:t>
      </w:r>
      <w:r>
        <w:t xml:space="preserve"> </w:t>
      </w:r>
      <w:r>
        <w:rPr>
          <w:rFonts w:hint="eastAsia"/>
        </w:rPr>
        <w:t>ролі</w:t>
      </w:r>
      <w:r>
        <w:t xml:space="preserve"> </w:t>
      </w:r>
      <w:r>
        <w:rPr>
          <w:rFonts w:hint="eastAsia"/>
        </w:rPr>
        <w:t>нефінансових</w:t>
      </w:r>
      <w:r>
        <w:t xml:space="preserve"> </w:t>
      </w:r>
      <w:r>
        <w:rPr>
          <w:rFonts w:hint="eastAsia"/>
        </w:rPr>
        <w:t>складових</w:t>
      </w:r>
      <w:r>
        <w:t xml:space="preserve"> </w:t>
      </w:r>
      <w:r>
        <w:rPr>
          <w:rFonts w:hint="eastAsia"/>
        </w:rPr>
        <w:t>кредитного</w:t>
      </w:r>
      <w:r>
        <w:t xml:space="preserve"> </w:t>
      </w:r>
      <w:r>
        <w:rPr>
          <w:rFonts w:hint="eastAsia"/>
        </w:rPr>
        <w:t>потенціалу</w:t>
      </w:r>
      <w:r>
        <w:t xml:space="preserve"> </w:t>
      </w:r>
      <w:r>
        <w:rPr>
          <w:rFonts w:hint="eastAsia"/>
        </w:rPr>
        <w:t>банку</w:t>
      </w:r>
      <w:r>
        <w:t xml:space="preserve">. </w:t>
      </w:r>
      <w:r>
        <w:rPr>
          <w:rFonts w:hint="eastAsia"/>
        </w:rPr>
        <w:t>Обґрунтовано</w:t>
      </w:r>
      <w:r>
        <w:t xml:space="preserve">, </w:t>
      </w:r>
      <w:r>
        <w:rPr>
          <w:rFonts w:hint="eastAsia"/>
        </w:rPr>
        <w:t>що</w:t>
      </w:r>
      <w:r>
        <w:t xml:space="preserve"> </w:t>
      </w:r>
      <w:r>
        <w:rPr>
          <w:rFonts w:hint="eastAsia"/>
        </w:rPr>
        <w:t>наявність</w:t>
      </w:r>
      <w:r>
        <w:t xml:space="preserve"> </w:t>
      </w:r>
      <w:r>
        <w:rPr>
          <w:rFonts w:hint="eastAsia"/>
        </w:rPr>
        <w:t>та</w:t>
      </w:r>
      <w:r>
        <w:t xml:space="preserve"> </w:t>
      </w:r>
      <w:r>
        <w:rPr>
          <w:rFonts w:hint="eastAsia"/>
        </w:rPr>
        <w:t>єдність</w:t>
      </w:r>
      <w:r>
        <w:t xml:space="preserve"> </w:t>
      </w:r>
      <w:r>
        <w:rPr>
          <w:rFonts w:hint="eastAsia"/>
        </w:rPr>
        <w:t>матеріальних</w:t>
      </w:r>
      <w:r>
        <w:t xml:space="preserve"> </w:t>
      </w:r>
      <w:r>
        <w:rPr>
          <w:rFonts w:hint="eastAsia"/>
        </w:rPr>
        <w:t>і</w:t>
      </w:r>
      <w:r>
        <w:t xml:space="preserve"> </w:t>
      </w:r>
      <w:r>
        <w:rPr>
          <w:rFonts w:hint="eastAsia"/>
        </w:rPr>
        <w:t>нематеріальних</w:t>
      </w:r>
      <w:r>
        <w:t xml:space="preserve"> </w:t>
      </w:r>
      <w:r>
        <w:rPr>
          <w:rFonts w:hint="eastAsia"/>
        </w:rPr>
        <w:t>ресурсів</w:t>
      </w:r>
      <w:r>
        <w:t xml:space="preserve"> </w:t>
      </w:r>
      <w:r>
        <w:rPr>
          <w:rFonts w:hint="eastAsia"/>
        </w:rPr>
        <w:t>у</w:t>
      </w:r>
      <w:r>
        <w:t xml:space="preserve"> </w:t>
      </w:r>
      <w:r>
        <w:rPr>
          <w:rFonts w:hint="eastAsia"/>
        </w:rPr>
        <w:t>складі</w:t>
      </w:r>
      <w:r>
        <w:t xml:space="preserve"> </w:t>
      </w:r>
      <w:r>
        <w:rPr>
          <w:rFonts w:hint="eastAsia"/>
        </w:rPr>
        <w:t>кредитного</w:t>
      </w:r>
      <w:r>
        <w:t xml:space="preserve"> </w:t>
      </w:r>
      <w:r>
        <w:rPr>
          <w:rFonts w:hint="eastAsia"/>
        </w:rPr>
        <w:t>потенціалу</w:t>
      </w:r>
      <w:r>
        <w:t xml:space="preserve"> </w:t>
      </w:r>
      <w:r>
        <w:rPr>
          <w:rFonts w:hint="eastAsia"/>
        </w:rPr>
        <w:t>визначає</w:t>
      </w:r>
      <w:r>
        <w:t xml:space="preserve"> </w:t>
      </w:r>
      <w:r>
        <w:rPr>
          <w:rFonts w:hint="eastAsia"/>
        </w:rPr>
        <w:t>не</w:t>
      </w:r>
      <w:r>
        <w:t xml:space="preserve"> </w:t>
      </w:r>
      <w:r>
        <w:rPr>
          <w:rFonts w:hint="eastAsia"/>
        </w:rPr>
        <w:t>тільки</w:t>
      </w:r>
      <w:r>
        <w:t xml:space="preserve"> </w:t>
      </w:r>
      <w:r>
        <w:rPr>
          <w:rFonts w:hint="eastAsia"/>
        </w:rPr>
        <w:t>його</w:t>
      </w:r>
      <w:r>
        <w:t xml:space="preserve"> </w:t>
      </w:r>
      <w:r>
        <w:rPr>
          <w:rFonts w:hint="eastAsia"/>
        </w:rPr>
        <w:t>якість</w:t>
      </w:r>
      <w:r>
        <w:t xml:space="preserve">, </w:t>
      </w:r>
      <w:r>
        <w:rPr>
          <w:rFonts w:hint="eastAsia"/>
        </w:rPr>
        <w:t>але</w:t>
      </w:r>
      <w:r>
        <w:t xml:space="preserve"> </w:t>
      </w:r>
      <w:r>
        <w:rPr>
          <w:rFonts w:hint="eastAsia"/>
        </w:rPr>
        <w:t>й</w:t>
      </w:r>
      <w:r>
        <w:t xml:space="preserve"> </w:t>
      </w:r>
      <w:r>
        <w:rPr>
          <w:rFonts w:hint="eastAsia"/>
        </w:rPr>
        <w:t>ефективність</w:t>
      </w:r>
      <w:r>
        <w:t xml:space="preserve"> </w:t>
      </w:r>
      <w:r>
        <w:rPr>
          <w:rFonts w:hint="eastAsia"/>
        </w:rPr>
        <w:t>банківської</w:t>
      </w:r>
      <w:r>
        <w:t xml:space="preserve"> </w:t>
      </w:r>
      <w:r>
        <w:rPr>
          <w:rFonts w:hint="eastAsia"/>
        </w:rPr>
        <w:t>діяльності</w:t>
      </w:r>
      <w:r>
        <w:t xml:space="preserve"> </w:t>
      </w:r>
      <w:r>
        <w:rPr>
          <w:rFonts w:hint="eastAsia"/>
        </w:rPr>
        <w:t>загалом</w:t>
      </w:r>
      <w:r>
        <w:t>;</w:t>
      </w:r>
    </w:p>
    <w:p w14:paraId="17B4D5FA" w14:textId="77777777" w:rsidR="009E59D0" w:rsidRDefault="009E59D0" w:rsidP="009E59D0">
      <w:r>
        <w:t>-</w:t>
      </w:r>
      <w:r>
        <w:tab/>
      </w:r>
      <w:r>
        <w:rPr>
          <w:rFonts w:hint="eastAsia"/>
        </w:rPr>
        <w:t>визначення</w:t>
      </w:r>
      <w:r>
        <w:t xml:space="preserve"> </w:t>
      </w:r>
      <w:r>
        <w:rPr>
          <w:rFonts w:hint="eastAsia"/>
        </w:rPr>
        <w:t>сутності</w:t>
      </w:r>
      <w:r>
        <w:t xml:space="preserve"> </w:t>
      </w:r>
      <w:r>
        <w:rPr>
          <w:rFonts w:hint="eastAsia"/>
        </w:rPr>
        <w:t>та</w:t>
      </w:r>
      <w:r>
        <w:t xml:space="preserve"> </w:t>
      </w:r>
      <w:r>
        <w:rPr>
          <w:rFonts w:hint="eastAsia"/>
        </w:rPr>
        <w:t>змісту</w:t>
      </w:r>
      <w:r>
        <w:t xml:space="preserve"> </w:t>
      </w:r>
      <w:r>
        <w:rPr>
          <w:rFonts w:hint="eastAsia"/>
        </w:rPr>
        <w:t>ризиків</w:t>
      </w:r>
      <w:r>
        <w:t xml:space="preserve">, </w:t>
      </w:r>
      <w:r>
        <w:rPr>
          <w:rFonts w:hint="eastAsia"/>
        </w:rPr>
        <w:t>які</w:t>
      </w:r>
      <w:r>
        <w:t xml:space="preserve"> </w:t>
      </w:r>
      <w:r>
        <w:rPr>
          <w:rFonts w:hint="eastAsia"/>
        </w:rPr>
        <w:t>супроводжують</w:t>
      </w:r>
      <w:r>
        <w:t xml:space="preserve"> </w:t>
      </w:r>
      <w:r>
        <w:rPr>
          <w:rFonts w:hint="eastAsia"/>
        </w:rPr>
        <w:t>банківське</w:t>
      </w:r>
      <w:r>
        <w:t xml:space="preserve"> </w:t>
      </w:r>
      <w:r>
        <w:rPr>
          <w:rFonts w:hint="eastAsia"/>
        </w:rPr>
        <w:t>інвестиційне</w:t>
      </w:r>
      <w:r>
        <w:t xml:space="preserve"> </w:t>
      </w:r>
      <w:r>
        <w:rPr>
          <w:rFonts w:hint="eastAsia"/>
        </w:rPr>
        <w:t>кредитування</w:t>
      </w:r>
      <w:r>
        <w:t xml:space="preserve">. </w:t>
      </w:r>
      <w:r>
        <w:rPr>
          <w:rFonts w:hint="eastAsia"/>
        </w:rPr>
        <w:t>На</w:t>
      </w:r>
      <w:r>
        <w:t xml:space="preserve"> </w:t>
      </w:r>
      <w:r>
        <w:rPr>
          <w:rFonts w:hint="eastAsia"/>
        </w:rPr>
        <w:t>відміну</w:t>
      </w:r>
      <w:r>
        <w:t xml:space="preserve"> </w:t>
      </w:r>
      <w:r>
        <w:rPr>
          <w:rFonts w:hint="eastAsia"/>
        </w:rPr>
        <w:t>від</w:t>
      </w:r>
      <w:r>
        <w:t xml:space="preserve"> </w:t>
      </w:r>
      <w:r>
        <w:rPr>
          <w:rFonts w:hint="eastAsia"/>
        </w:rPr>
        <w:t>існуючих</w:t>
      </w:r>
      <w:r>
        <w:t xml:space="preserve"> </w:t>
      </w:r>
      <w:r>
        <w:rPr>
          <w:rFonts w:hint="eastAsia"/>
        </w:rPr>
        <w:t>підходів</w:t>
      </w:r>
      <w:r>
        <w:t xml:space="preserve">, </w:t>
      </w:r>
      <w:r>
        <w:rPr>
          <w:rFonts w:hint="eastAsia"/>
        </w:rPr>
        <w:t>у</w:t>
      </w:r>
      <w:r>
        <w:t xml:space="preserve"> </w:t>
      </w:r>
      <w:r>
        <w:rPr>
          <w:rFonts w:hint="eastAsia"/>
        </w:rPr>
        <w:t>самостійну</w:t>
      </w:r>
      <w:r>
        <w:t xml:space="preserve"> </w:t>
      </w:r>
      <w:r>
        <w:rPr>
          <w:rFonts w:hint="eastAsia"/>
        </w:rPr>
        <w:t>групу</w:t>
      </w:r>
      <w:r>
        <w:t xml:space="preserve"> </w:t>
      </w:r>
      <w:r>
        <w:rPr>
          <w:rFonts w:hint="eastAsia"/>
        </w:rPr>
        <w:t>виділено</w:t>
      </w:r>
      <w:r>
        <w:t xml:space="preserve"> </w:t>
      </w:r>
      <w:r>
        <w:rPr>
          <w:rFonts w:hint="eastAsia"/>
        </w:rPr>
        <w:t>ризики</w:t>
      </w:r>
      <w:r>
        <w:t xml:space="preserve"> </w:t>
      </w:r>
      <w:r>
        <w:rPr>
          <w:rFonts w:hint="eastAsia"/>
        </w:rPr>
        <w:t>ресурсного</w:t>
      </w:r>
      <w:r>
        <w:t xml:space="preserve"> </w:t>
      </w:r>
      <w:r>
        <w:rPr>
          <w:rFonts w:hint="eastAsia"/>
        </w:rPr>
        <w:t>забезпечення</w:t>
      </w:r>
      <w:r>
        <w:t xml:space="preserve">, </w:t>
      </w:r>
      <w:r>
        <w:rPr>
          <w:rFonts w:hint="eastAsia"/>
        </w:rPr>
        <w:t>які</w:t>
      </w:r>
      <w:r>
        <w:t xml:space="preserve"> </w:t>
      </w:r>
      <w:r>
        <w:rPr>
          <w:rFonts w:hint="eastAsia"/>
        </w:rPr>
        <w:t>запропоновано</w:t>
      </w:r>
      <w:r>
        <w:t xml:space="preserve"> </w:t>
      </w:r>
      <w:r>
        <w:rPr>
          <w:rFonts w:hint="eastAsia"/>
        </w:rPr>
        <w:t>розуміти</w:t>
      </w:r>
      <w:r>
        <w:t xml:space="preserve"> </w:t>
      </w:r>
      <w:r>
        <w:rPr>
          <w:rFonts w:hint="eastAsia"/>
        </w:rPr>
        <w:t>як</w:t>
      </w:r>
      <w:r>
        <w:t xml:space="preserve"> </w:t>
      </w:r>
      <w:r>
        <w:rPr>
          <w:rFonts w:hint="eastAsia"/>
        </w:rPr>
        <w:t>ризики</w:t>
      </w:r>
      <w:r>
        <w:t xml:space="preserve">, </w:t>
      </w:r>
      <w:r>
        <w:rPr>
          <w:rFonts w:hint="eastAsia"/>
        </w:rPr>
        <w:t>пов’язані</w:t>
      </w:r>
      <w:r>
        <w:t xml:space="preserve"> </w:t>
      </w:r>
      <w:r>
        <w:rPr>
          <w:rFonts w:hint="eastAsia"/>
        </w:rPr>
        <w:t>з</w:t>
      </w:r>
      <w:r>
        <w:t xml:space="preserve"> </w:t>
      </w:r>
      <w:r>
        <w:rPr>
          <w:rFonts w:hint="eastAsia"/>
        </w:rPr>
        <w:t>формуванням</w:t>
      </w:r>
      <w:r>
        <w:t xml:space="preserve"> </w:t>
      </w:r>
      <w:r>
        <w:rPr>
          <w:rFonts w:hint="eastAsia"/>
        </w:rPr>
        <w:t>банківських</w:t>
      </w:r>
      <w:r>
        <w:t xml:space="preserve"> </w:t>
      </w:r>
      <w:r>
        <w:rPr>
          <w:rFonts w:hint="eastAsia"/>
        </w:rPr>
        <w:t>ресурсів</w:t>
      </w:r>
      <w:r>
        <w:t xml:space="preserve">, </w:t>
      </w:r>
      <w:r>
        <w:rPr>
          <w:rFonts w:hint="eastAsia"/>
        </w:rPr>
        <w:t>призначених</w:t>
      </w:r>
      <w:r>
        <w:t xml:space="preserve"> </w:t>
      </w:r>
      <w:r>
        <w:rPr>
          <w:rFonts w:hint="eastAsia"/>
        </w:rPr>
        <w:t>для</w:t>
      </w:r>
      <w:r>
        <w:t xml:space="preserve"> </w:t>
      </w:r>
      <w:r>
        <w:rPr>
          <w:rFonts w:hint="eastAsia"/>
        </w:rPr>
        <w:t>здійснення</w:t>
      </w:r>
      <w:r>
        <w:t xml:space="preserve"> </w:t>
      </w:r>
      <w:r>
        <w:rPr>
          <w:rFonts w:hint="eastAsia"/>
        </w:rPr>
        <w:t>активних</w:t>
      </w:r>
      <w:r>
        <w:t xml:space="preserve"> </w:t>
      </w:r>
      <w:r>
        <w:rPr>
          <w:rFonts w:hint="eastAsia"/>
        </w:rPr>
        <w:t>операцій</w:t>
      </w:r>
      <w:r>
        <w:t xml:space="preserve">, </w:t>
      </w:r>
      <w:r>
        <w:rPr>
          <w:rFonts w:hint="eastAsia"/>
        </w:rPr>
        <w:t>а</w:t>
      </w:r>
      <w:r>
        <w:t xml:space="preserve"> </w:t>
      </w:r>
      <w:r>
        <w:rPr>
          <w:rFonts w:hint="eastAsia"/>
        </w:rPr>
        <w:t>також</w:t>
      </w:r>
      <w:r>
        <w:t xml:space="preserve"> </w:t>
      </w:r>
      <w:r>
        <w:rPr>
          <w:rFonts w:hint="eastAsia"/>
        </w:rPr>
        <w:t>підтримки</w:t>
      </w:r>
      <w:r>
        <w:t xml:space="preserve"> </w:t>
      </w:r>
      <w:r>
        <w:rPr>
          <w:rFonts w:hint="eastAsia"/>
        </w:rPr>
        <w:t>ліквідності</w:t>
      </w:r>
      <w:r>
        <w:t xml:space="preserve"> </w:t>
      </w:r>
      <w:r>
        <w:rPr>
          <w:rFonts w:hint="eastAsia"/>
        </w:rPr>
        <w:t>та</w:t>
      </w:r>
      <w:r>
        <w:t xml:space="preserve"> </w:t>
      </w:r>
      <w:r>
        <w:rPr>
          <w:rFonts w:hint="eastAsia"/>
        </w:rPr>
        <w:t>фінансової</w:t>
      </w:r>
      <w:r>
        <w:t xml:space="preserve"> </w:t>
      </w:r>
      <w:r>
        <w:rPr>
          <w:rFonts w:hint="eastAsia"/>
        </w:rPr>
        <w:t>стійкості</w:t>
      </w:r>
      <w:r>
        <w:t xml:space="preserve"> </w:t>
      </w:r>
      <w:r>
        <w:rPr>
          <w:rFonts w:hint="eastAsia"/>
        </w:rPr>
        <w:t>банку</w:t>
      </w:r>
      <w:r>
        <w:t xml:space="preserve">. </w:t>
      </w:r>
      <w:r>
        <w:rPr>
          <w:rFonts w:hint="eastAsia"/>
        </w:rPr>
        <w:t>Поглиблено</w:t>
      </w:r>
      <w:r>
        <w:t xml:space="preserve"> </w:t>
      </w:r>
      <w:r>
        <w:rPr>
          <w:rFonts w:hint="eastAsia"/>
        </w:rPr>
        <w:t>визначення</w:t>
      </w:r>
      <w:r>
        <w:t xml:space="preserve"> </w:t>
      </w:r>
      <w:r>
        <w:rPr>
          <w:rFonts w:hint="eastAsia"/>
        </w:rPr>
        <w:t>сутності</w:t>
      </w:r>
      <w:r>
        <w:t xml:space="preserve"> </w:t>
      </w:r>
      <w:r>
        <w:rPr>
          <w:rFonts w:hint="eastAsia"/>
        </w:rPr>
        <w:t>інвестиційно</w:t>
      </w:r>
      <w:r>
        <w:t>-</w:t>
      </w:r>
      <w:r>
        <w:rPr>
          <w:rFonts w:hint="eastAsia"/>
        </w:rPr>
        <w:t>кредитних</w:t>
      </w:r>
      <w:r>
        <w:t xml:space="preserve"> </w:t>
      </w:r>
      <w:r>
        <w:rPr>
          <w:rFonts w:hint="eastAsia"/>
        </w:rPr>
        <w:t>ризиків</w:t>
      </w:r>
      <w:r>
        <w:t xml:space="preserve"> </w:t>
      </w:r>
      <w:r>
        <w:rPr>
          <w:rFonts w:hint="eastAsia"/>
        </w:rPr>
        <w:t>як</w:t>
      </w:r>
      <w:r>
        <w:t xml:space="preserve"> </w:t>
      </w:r>
      <w:r>
        <w:rPr>
          <w:rFonts w:hint="eastAsia"/>
        </w:rPr>
        <w:t>таких</w:t>
      </w:r>
      <w:r>
        <w:t xml:space="preserve">, </w:t>
      </w:r>
      <w:r>
        <w:rPr>
          <w:rFonts w:hint="eastAsia"/>
        </w:rPr>
        <w:t>що</w:t>
      </w:r>
      <w:r>
        <w:t xml:space="preserve"> </w:t>
      </w:r>
      <w:r>
        <w:rPr>
          <w:rFonts w:hint="eastAsia"/>
        </w:rPr>
        <w:t>пов’язані</w:t>
      </w:r>
      <w:r>
        <w:t xml:space="preserve"> </w:t>
      </w:r>
      <w:r>
        <w:rPr>
          <w:rFonts w:hint="eastAsia"/>
        </w:rPr>
        <w:t>з</w:t>
      </w:r>
      <w:r>
        <w:t xml:space="preserve"> </w:t>
      </w:r>
      <w:r>
        <w:rPr>
          <w:rFonts w:hint="eastAsia"/>
        </w:rPr>
        <w:t>розміщенням</w:t>
      </w:r>
      <w:r>
        <w:t xml:space="preserve"> </w:t>
      </w:r>
      <w:r>
        <w:rPr>
          <w:rFonts w:hint="eastAsia"/>
        </w:rPr>
        <w:t>ресурсів</w:t>
      </w:r>
      <w:r>
        <w:t xml:space="preserve"> </w:t>
      </w:r>
      <w:r>
        <w:rPr>
          <w:rFonts w:hint="eastAsia"/>
        </w:rPr>
        <w:t>у</w:t>
      </w:r>
      <w:r>
        <w:t xml:space="preserve"> </w:t>
      </w:r>
      <w:r>
        <w:rPr>
          <w:rFonts w:hint="eastAsia"/>
        </w:rPr>
        <w:t>кредитно</w:t>
      </w:r>
      <w:r>
        <w:t>-</w:t>
      </w:r>
      <w:r>
        <w:rPr>
          <w:rFonts w:hint="eastAsia"/>
        </w:rPr>
        <w:t>інвестиційні</w:t>
      </w:r>
      <w:r>
        <w:t xml:space="preserve"> </w:t>
      </w:r>
      <w:r>
        <w:rPr>
          <w:rFonts w:hint="eastAsia"/>
        </w:rPr>
        <w:t>операції</w:t>
      </w:r>
      <w:r>
        <w:t xml:space="preserve"> </w:t>
      </w:r>
      <w:r>
        <w:rPr>
          <w:rFonts w:hint="eastAsia"/>
        </w:rPr>
        <w:t>банку</w:t>
      </w:r>
      <w:r>
        <w:t xml:space="preserve"> </w:t>
      </w:r>
      <w:r>
        <w:rPr>
          <w:rFonts w:hint="eastAsia"/>
        </w:rPr>
        <w:t>та</w:t>
      </w:r>
      <w:r>
        <w:t xml:space="preserve"> </w:t>
      </w:r>
      <w:r>
        <w:rPr>
          <w:rFonts w:hint="eastAsia"/>
        </w:rPr>
        <w:t>які</w:t>
      </w:r>
      <w:r>
        <w:t xml:space="preserve"> </w:t>
      </w:r>
      <w:r>
        <w:rPr>
          <w:rFonts w:hint="eastAsia"/>
        </w:rPr>
        <w:t>проявляються</w:t>
      </w:r>
      <w:r>
        <w:t xml:space="preserve"> </w:t>
      </w:r>
      <w:r>
        <w:rPr>
          <w:rFonts w:hint="eastAsia"/>
        </w:rPr>
        <w:t>в</w:t>
      </w:r>
      <w:r>
        <w:t xml:space="preserve"> </w:t>
      </w:r>
      <w:r>
        <w:rPr>
          <w:rFonts w:hint="eastAsia"/>
        </w:rPr>
        <w:t>імовірності</w:t>
      </w:r>
      <w:r>
        <w:t xml:space="preserve"> </w:t>
      </w:r>
      <w:r>
        <w:rPr>
          <w:rFonts w:hint="eastAsia"/>
        </w:rPr>
        <w:t>зміни</w:t>
      </w:r>
      <w:r>
        <w:t xml:space="preserve"> </w:t>
      </w:r>
      <w:r>
        <w:rPr>
          <w:rFonts w:hint="eastAsia"/>
        </w:rPr>
        <w:t>якісних</w:t>
      </w:r>
      <w:r>
        <w:t xml:space="preserve"> </w:t>
      </w:r>
      <w:r>
        <w:rPr>
          <w:rFonts w:hint="eastAsia"/>
        </w:rPr>
        <w:t>і</w:t>
      </w:r>
      <w:r>
        <w:t xml:space="preserve"> </w:t>
      </w:r>
      <w:r>
        <w:rPr>
          <w:rFonts w:hint="eastAsia"/>
        </w:rPr>
        <w:t>кількісних</w:t>
      </w:r>
      <w:r>
        <w:t xml:space="preserve"> </w:t>
      </w:r>
      <w:r>
        <w:rPr>
          <w:rFonts w:hint="eastAsia"/>
        </w:rPr>
        <w:t>характеристик</w:t>
      </w:r>
      <w:r>
        <w:t xml:space="preserve"> </w:t>
      </w:r>
      <w:r>
        <w:rPr>
          <w:rFonts w:hint="eastAsia"/>
        </w:rPr>
        <w:t>вкладених</w:t>
      </w:r>
      <w:r>
        <w:t xml:space="preserve"> </w:t>
      </w:r>
      <w:r>
        <w:rPr>
          <w:rFonts w:hint="eastAsia"/>
        </w:rPr>
        <w:t>коштів</w:t>
      </w:r>
      <w:r>
        <w:t xml:space="preserve"> </w:t>
      </w:r>
      <w:r>
        <w:rPr>
          <w:rFonts w:hint="eastAsia"/>
        </w:rPr>
        <w:t>під</w:t>
      </w:r>
      <w:r>
        <w:t xml:space="preserve"> </w:t>
      </w:r>
      <w:r>
        <w:rPr>
          <w:rFonts w:hint="eastAsia"/>
        </w:rPr>
        <w:t>дією</w:t>
      </w:r>
      <w:r>
        <w:t xml:space="preserve"> </w:t>
      </w:r>
      <w:r>
        <w:rPr>
          <w:rFonts w:hint="eastAsia"/>
        </w:rPr>
        <w:t>зовнішніх</w:t>
      </w:r>
      <w:r>
        <w:t xml:space="preserve"> </w:t>
      </w:r>
      <w:r>
        <w:rPr>
          <w:rFonts w:hint="eastAsia"/>
        </w:rPr>
        <w:t>та</w:t>
      </w:r>
      <w:r>
        <w:t xml:space="preserve"> </w:t>
      </w:r>
      <w:r>
        <w:rPr>
          <w:rFonts w:hint="eastAsia"/>
        </w:rPr>
        <w:t>внутрішніх</w:t>
      </w:r>
      <w:r>
        <w:t xml:space="preserve"> </w:t>
      </w:r>
      <w:r>
        <w:rPr>
          <w:rFonts w:hint="eastAsia"/>
        </w:rPr>
        <w:t>факторів</w:t>
      </w:r>
      <w:r>
        <w:t xml:space="preserve">, </w:t>
      </w:r>
      <w:r>
        <w:rPr>
          <w:rFonts w:hint="eastAsia"/>
        </w:rPr>
        <w:t>що</w:t>
      </w:r>
      <w:r>
        <w:t xml:space="preserve"> </w:t>
      </w:r>
      <w:r>
        <w:rPr>
          <w:rFonts w:hint="eastAsia"/>
        </w:rPr>
        <w:t>може</w:t>
      </w:r>
      <w:r>
        <w:t xml:space="preserve"> </w:t>
      </w:r>
      <w:r>
        <w:rPr>
          <w:rFonts w:hint="eastAsia"/>
        </w:rPr>
        <w:t>призвести</w:t>
      </w:r>
      <w:r>
        <w:t xml:space="preserve"> </w:t>
      </w:r>
      <w:r>
        <w:rPr>
          <w:rFonts w:hint="eastAsia"/>
        </w:rPr>
        <w:t>до</w:t>
      </w:r>
      <w:r>
        <w:t xml:space="preserve"> </w:t>
      </w:r>
      <w:r>
        <w:rPr>
          <w:rFonts w:hint="eastAsia"/>
        </w:rPr>
        <w:t>недоотримання</w:t>
      </w:r>
      <w:r>
        <w:t xml:space="preserve"> </w:t>
      </w:r>
      <w:r>
        <w:rPr>
          <w:rFonts w:hint="eastAsia"/>
        </w:rPr>
        <w:t>очікуваних</w:t>
      </w:r>
      <w:r>
        <w:t xml:space="preserve"> </w:t>
      </w:r>
      <w:r>
        <w:rPr>
          <w:rFonts w:hint="eastAsia"/>
        </w:rPr>
        <w:t>доходів</w:t>
      </w:r>
      <w:r>
        <w:t xml:space="preserve"> </w:t>
      </w:r>
      <w:r>
        <w:rPr>
          <w:rFonts w:hint="eastAsia"/>
        </w:rPr>
        <w:t>або</w:t>
      </w:r>
      <w:r>
        <w:t xml:space="preserve"> </w:t>
      </w:r>
      <w:r>
        <w:rPr>
          <w:rFonts w:hint="eastAsia"/>
        </w:rPr>
        <w:t>збитків</w:t>
      </w:r>
      <w:r>
        <w:t xml:space="preserve">, </w:t>
      </w:r>
      <w:r>
        <w:rPr>
          <w:rFonts w:hint="eastAsia"/>
        </w:rPr>
        <w:t>до</w:t>
      </w:r>
      <w:r>
        <w:t xml:space="preserve"> </w:t>
      </w:r>
      <w:r>
        <w:rPr>
          <w:rFonts w:hint="eastAsia"/>
        </w:rPr>
        <w:t>зниження</w:t>
      </w:r>
      <w:r>
        <w:t xml:space="preserve"> </w:t>
      </w:r>
      <w:r>
        <w:rPr>
          <w:rFonts w:hint="eastAsia"/>
        </w:rPr>
        <w:t>або</w:t>
      </w:r>
      <w:r>
        <w:t xml:space="preserve"> </w:t>
      </w:r>
      <w:r>
        <w:rPr>
          <w:rFonts w:hint="eastAsia"/>
        </w:rPr>
        <w:t>відсутності</w:t>
      </w:r>
      <w:r>
        <w:t xml:space="preserve"> </w:t>
      </w:r>
      <w:r>
        <w:rPr>
          <w:rFonts w:hint="eastAsia"/>
        </w:rPr>
        <w:t>соціально</w:t>
      </w:r>
      <w:r>
        <w:t>-</w:t>
      </w:r>
      <w:r>
        <w:rPr>
          <w:rFonts w:hint="eastAsia"/>
        </w:rPr>
        <w:t>економічного</w:t>
      </w:r>
      <w:r>
        <w:t xml:space="preserve"> </w:t>
      </w:r>
      <w:r>
        <w:rPr>
          <w:rFonts w:hint="eastAsia"/>
        </w:rPr>
        <w:t>ефекту</w:t>
      </w:r>
      <w:r>
        <w:t xml:space="preserve"> </w:t>
      </w:r>
      <w:r>
        <w:rPr>
          <w:rFonts w:hint="eastAsia"/>
        </w:rPr>
        <w:t>від</w:t>
      </w:r>
      <w:r>
        <w:t xml:space="preserve"> </w:t>
      </w:r>
      <w:r>
        <w:rPr>
          <w:rFonts w:hint="eastAsia"/>
        </w:rPr>
        <w:t>інвестицій</w:t>
      </w:r>
      <w:r>
        <w:t xml:space="preserve"> </w:t>
      </w:r>
      <w:r>
        <w:rPr>
          <w:rFonts w:hint="eastAsia"/>
        </w:rPr>
        <w:t>у</w:t>
      </w:r>
      <w:r>
        <w:t xml:space="preserve"> </w:t>
      </w:r>
      <w:r>
        <w:rPr>
          <w:rFonts w:hint="eastAsia"/>
        </w:rPr>
        <w:t>реальний</w:t>
      </w:r>
      <w:r>
        <w:t xml:space="preserve"> </w:t>
      </w:r>
      <w:r>
        <w:rPr>
          <w:rFonts w:hint="eastAsia"/>
        </w:rPr>
        <w:t>сектор</w:t>
      </w:r>
      <w:r>
        <w:t xml:space="preserve"> </w:t>
      </w:r>
      <w:r>
        <w:rPr>
          <w:rFonts w:hint="eastAsia"/>
        </w:rPr>
        <w:t>економіки</w:t>
      </w:r>
      <w:r>
        <w:t xml:space="preserve">. </w:t>
      </w:r>
      <w:r>
        <w:rPr>
          <w:rFonts w:hint="eastAsia"/>
        </w:rPr>
        <w:t>Розмежування</w:t>
      </w:r>
      <w:r>
        <w:t xml:space="preserve"> </w:t>
      </w:r>
      <w:r>
        <w:rPr>
          <w:rFonts w:hint="eastAsia"/>
        </w:rPr>
        <w:t>ризиків</w:t>
      </w:r>
      <w:r>
        <w:t xml:space="preserve"> </w:t>
      </w:r>
      <w:r>
        <w:rPr>
          <w:rFonts w:hint="eastAsia"/>
        </w:rPr>
        <w:t>ресурсного</w:t>
      </w:r>
      <w:r>
        <w:t xml:space="preserve"> </w:t>
      </w:r>
      <w:r>
        <w:rPr>
          <w:rFonts w:hint="eastAsia"/>
        </w:rPr>
        <w:t>забезпечення</w:t>
      </w:r>
      <w:r>
        <w:t xml:space="preserve"> </w:t>
      </w:r>
      <w:r>
        <w:rPr>
          <w:rFonts w:hint="eastAsia"/>
        </w:rPr>
        <w:t>банку</w:t>
      </w:r>
      <w:r>
        <w:t xml:space="preserve"> </w:t>
      </w:r>
      <w:r>
        <w:rPr>
          <w:rFonts w:hint="eastAsia"/>
        </w:rPr>
        <w:t>та</w:t>
      </w:r>
      <w:r>
        <w:t xml:space="preserve"> </w:t>
      </w:r>
      <w:r>
        <w:rPr>
          <w:rFonts w:hint="eastAsia"/>
        </w:rPr>
        <w:t>інвестиційно</w:t>
      </w:r>
      <w:r>
        <w:t xml:space="preserve">- </w:t>
      </w:r>
      <w:r>
        <w:rPr>
          <w:rFonts w:hint="eastAsia"/>
        </w:rPr>
        <w:t>кредитних</w:t>
      </w:r>
      <w:r>
        <w:t xml:space="preserve"> </w:t>
      </w:r>
      <w:r>
        <w:rPr>
          <w:rFonts w:hint="eastAsia"/>
        </w:rPr>
        <w:t>ризиків</w:t>
      </w:r>
      <w:r>
        <w:t xml:space="preserve"> </w:t>
      </w:r>
      <w:r>
        <w:rPr>
          <w:rFonts w:hint="eastAsia"/>
        </w:rPr>
        <w:t>дозволяє</w:t>
      </w:r>
      <w:r>
        <w:t xml:space="preserve"> </w:t>
      </w:r>
      <w:r>
        <w:rPr>
          <w:rFonts w:hint="eastAsia"/>
        </w:rPr>
        <w:t>підвищити</w:t>
      </w:r>
      <w:r>
        <w:t xml:space="preserve"> </w:t>
      </w:r>
      <w:r>
        <w:rPr>
          <w:rFonts w:hint="eastAsia"/>
        </w:rPr>
        <w:t>ефективність</w:t>
      </w:r>
      <w:r>
        <w:t xml:space="preserve"> </w:t>
      </w:r>
      <w:r>
        <w:rPr>
          <w:rFonts w:hint="eastAsia"/>
        </w:rPr>
        <w:t>управління</w:t>
      </w:r>
      <w:r>
        <w:t xml:space="preserve"> </w:t>
      </w:r>
      <w:r>
        <w:rPr>
          <w:rFonts w:hint="eastAsia"/>
        </w:rPr>
        <w:t>ризиками</w:t>
      </w:r>
      <w:r>
        <w:t xml:space="preserve"> </w:t>
      </w:r>
      <w:r>
        <w:rPr>
          <w:rFonts w:hint="eastAsia"/>
        </w:rPr>
        <w:t>кредитно</w:t>
      </w:r>
      <w:r>
        <w:t>-</w:t>
      </w:r>
      <w:r>
        <w:rPr>
          <w:rFonts w:hint="eastAsia"/>
        </w:rPr>
        <w:t>інвестиційної</w:t>
      </w:r>
      <w:r>
        <w:t xml:space="preserve"> </w:t>
      </w:r>
      <w:r>
        <w:rPr>
          <w:rFonts w:hint="eastAsia"/>
        </w:rPr>
        <w:t>дія</w:t>
      </w:r>
      <w:r>
        <w:rPr>
          <w:rFonts w:hint="eastAsia"/>
        </w:rPr>
        <w:lastRenderedPageBreak/>
        <w:t>льності</w:t>
      </w:r>
      <w:r>
        <w:t xml:space="preserve"> </w:t>
      </w:r>
      <w:r>
        <w:rPr>
          <w:rFonts w:hint="eastAsia"/>
        </w:rPr>
        <w:t>насамперед</w:t>
      </w:r>
      <w:r>
        <w:t xml:space="preserve"> </w:t>
      </w:r>
      <w:r>
        <w:rPr>
          <w:rFonts w:hint="eastAsia"/>
        </w:rPr>
        <w:t>на</w:t>
      </w:r>
      <w:r>
        <w:t xml:space="preserve"> </w:t>
      </w:r>
      <w:r>
        <w:rPr>
          <w:rFonts w:hint="eastAsia"/>
        </w:rPr>
        <w:t>стадії</w:t>
      </w:r>
      <w:r>
        <w:t xml:space="preserve"> </w:t>
      </w:r>
      <w:r>
        <w:rPr>
          <w:rFonts w:hint="eastAsia"/>
        </w:rPr>
        <w:t>її</w:t>
      </w:r>
      <w:r>
        <w:t xml:space="preserve"> </w:t>
      </w:r>
      <w:r>
        <w:rPr>
          <w:rFonts w:hint="eastAsia"/>
        </w:rPr>
        <w:t>ресурсного</w:t>
      </w:r>
      <w:r>
        <w:t xml:space="preserve"> </w:t>
      </w:r>
      <w:r>
        <w:rPr>
          <w:rFonts w:hint="eastAsia"/>
        </w:rPr>
        <w:t>забезпечення</w:t>
      </w:r>
      <w:r>
        <w:t>.</w:t>
      </w:r>
    </w:p>
    <w:p w14:paraId="0F818FB8" w14:textId="77777777" w:rsidR="009E59D0" w:rsidRDefault="009E59D0" w:rsidP="009E59D0">
      <w:r>
        <w:rPr>
          <w:rFonts w:hint="eastAsia"/>
        </w:rPr>
        <w:t>Практичне</w:t>
      </w:r>
      <w:r>
        <w:t xml:space="preserve"> </w:t>
      </w:r>
      <w:r>
        <w:rPr>
          <w:rFonts w:hint="eastAsia"/>
        </w:rPr>
        <w:t>значення</w:t>
      </w:r>
      <w:r>
        <w:t xml:space="preserve"> </w:t>
      </w:r>
      <w:r>
        <w:rPr>
          <w:rFonts w:hint="eastAsia"/>
        </w:rPr>
        <w:t>одержаних</w:t>
      </w:r>
      <w:r>
        <w:t xml:space="preserve"> </w:t>
      </w:r>
      <w:r>
        <w:rPr>
          <w:rFonts w:hint="eastAsia"/>
        </w:rPr>
        <w:t>результатів</w:t>
      </w:r>
      <w:r>
        <w:t xml:space="preserve">. </w:t>
      </w:r>
      <w:r>
        <w:rPr>
          <w:rFonts w:hint="eastAsia"/>
        </w:rPr>
        <w:t>Практична</w:t>
      </w:r>
      <w:r>
        <w:t xml:space="preserve"> </w:t>
      </w:r>
      <w:r>
        <w:rPr>
          <w:rFonts w:hint="eastAsia"/>
        </w:rPr>
        <w:t>цінність</w:t>
      </w:r>
      <w:r>
        <w:t xml:space="preserve"> </w:t>
      </w:r>
      <w:r>
        <w:rPr>
          <w:rFonts w:hint="eastAsia"/>
        </w:rPr>
        <w:t>результатів</w:t>
      </w:r>
      <w:r>
        <w:t xml:space="preserve"> </w:t>
      </w:r>
      <w:r>
        <w:rPr>
          <w:rFonts w:hint="eastAsia"/>
        </w:rPr>
        <w:t>дисертаційної</w:t>
      </w:r>
      <w:r>
        <w:t xml:space="preserve"> </w:t>
      </w:r>
      <w:r>
        <w:rPr>
          <w:rFonts w:hint="eastAsia"/>
        </w:rPr>
        <w:t>роботи</w:t>
      </w:r>
      <w:r>
        <w:t xml:space="preserve"> </w:t>
      </w:r>
      <w:r>
        <w:rPr>
          <w:rFonts w:hint="eastAsia"/>
        </w:rPr>
        <w:t>полягає</w:t>
      </w:r>
      <w:r>
        <w:t xml:space="preserve"> </w:t>
      </w:r>
      <w:r>
        <w:rPr>
          <w:rFonts w:hint="eastAsia"/>
        </w:rPr>
        <w:t>у</w:t>
      </w:r>
      <w:r>
        <w:t xml:space="preserve"> </w:t>
      </w:r>
      <w:r>
        <w:rPr>
          <w:rFonts w:hint="eastAsia"/>
        </w:rPr>
        <w:t>розробці</w:t>
      </w:r>
      <w:r>
        <w:t xml:space="preserve"> </w:t>
      </w:r>
      <w:r>
        <w:rPr>
          <w:rFonts w:hint="eastAsia"/>
        </w:rPr>
        <w:t>науково</w:t>
      </w:r>
      <w:r>
        <w:t xml:space="preserve"> </w:t>
      </w:r>
      <w:r>
        <w:rPr>
          <w:rFonts w:hint="eastAsia"/>
        </w:rPr>
        <w:t>обґрунтованих</w:t>
      </w:r>
      <w:r>
        <w:t xml:space="preserve"> </w:t>
      </w:r>
      <w:r>
        <w:rPr>
          <w:rFonts w:hint="eastAsia"/>
        </w:rPr>
        <w:t>положень</w:t>
      </w:r>
      <w:r>
        <w:t xml:space="preserve">, </w:t>
      </w:r>
      <w:r>
        <w:rPr>
          <w:rFonts w:hint="eastAsia"/>
        </w:rPr>
        <w:t>доведених</w:t>
      </w:r>
      <w:r>
        <w:t xml:space="preserve"> </w:t>
      </w:r>
      <w:r>
        <w:rPr>
          <w:rFonts w:hint="eastAsia"/>
        </w:rPr>
        <w:t>до</w:t>
      </w:r>
      <w:r>
        <w:t xml:space="preserve"> </w:t>
      </w:r>
      <w:r>
        <w:rPr>
          <w:rFonts w:hint="eastAsia"/>
        </w:rPr>
        <w:t>рівня</w:t>
      </w:r>
      <w:r>
        <w:t xml:space="preserve"> </w:t>
      </w:r>
      <w:r>
        <w:rPr>
          <w:rFonts w:hint="eastAsia"/>
        </w:rPr>
        <w:t>практичних</w:t>
      </w:r>
      <w:r>
        <w:t xml:space="preserve"> </w:t>
      </w:r>
      <w:r>
        <w:rPr>
          <w:rFonts w:hint="eastAsia"/>
        </w:rPr>
        <w:t>рекомендацій</w:t>
      </w:r>
      <w:r>
        <w:t xml:space="preserve">, </w:t>
      </w:r>
      <w:r>
        <w:rPr>
          <w:rFonts w:hint="eastAsia"/>
        </w:rPr>
        <w:t>які</w:t>
      </w:r>
      <w:r>
        <w:t xml:space="preserve"> </w:t>
      </w:r>
      <w:r>
        <w:rPr>
          <w:rFonts w:hint="eastAsia"/>
        </w:rPr>
        <w:t>спрямовані</w:t>
      </w:r>
      <w:r>
        <w:t xml:space="preserve"> </w:t>
      </w:r>
      <w:r>
        <w:rPr>
          <w:rFonts w:hint="eastAsia"/>
        </w:rPr>
        <w:t>на</w:t>
      </w:r>
      <w:r>
        <w:t xml:space="preserve"> </w:t>
      </w:r>
      <w:r>
        <w:rPr>
          <w:rFonts w:hint="eastAsia"/>
        </w:rPr>
        <w:t>удосконалення</w:t>
      </w:r>
      <w:r>
        <w:t xml:space="preserve"> </w:t>
      </w:r>
      <w:r>
        <w:rPr>
          <w:rFonts w:hint="eastAsia"/>
        </w:rPr>
        <w:t>та</w:t>
      </w:r>
      <w:r>
        <w:t xml:space="preserve"> </w:t>
      </w:r>
      <w:r>
        <w:rPr>
          <w:rFonts w:hint="eastAsia"/>
        </w:rPr>
        <w:t>оптимізацію</w:t>
      </w:r>
      <w:r>
        <w:t xml:space="preserve"> </w:t>
      </w:r>
      <w:r>
        <w:rPr>
          <w:rFonts w:hint="eastAsia"/>
        </w:rPr>
        <w:t>процесу</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українських</w:t>
      </w:r>
      <w:r>
        <w:t xml:space="preserve"> </w:t>
      </w:r>
      <w:r>
        <w:rPr>
          <w:rFonts w:hint="eastAsia"/>
        </w:rPr>
        <w:t>банків</w:t>
      </w:r>
      <w:r>
        <w:t xml:space="preserve">. </w:t>
      </w:r>
      <w:r>
        <w:rPr>
          <w:rFonts w:hint="eastAsia"/>
        </w:rPr>
        <w:t>Зокрема</w:t>
      </w:r>
      <w:r>
        <w:t xml:space="preserve">, </w:t>
      </w:r>
      <w:r>
        <w:rPr>
          <w:rFonts w:hint="eastAsia"/>
        </w:rPr>
        <w:t>при</w:t>
      </w:r>
      <w:r>
        <w:t xml:space="preserve"> </w:t>
      </w:r>
      <w:r>
        <w:rPr>
          <w:rFonts w:hint="eastAsia"/>
        </w:rPr>
        <w:t>формуванні</w:t>
      </w:r>
      <w:r>
        <w:t xml:space="preserve"> </w:t>
      </w:r>
      <w:r>
        <w:rPr>
          <w:rFonts w:hint="eastAsia"/>
        </w:rPr>
        <w:t>політики</w:t>
      </w:r>
      <w:r>
        <w:t xml:space="preserve"> </w:t>
      </w:r>
      <w:r>
        <w:rPr>
          <w:rFonts w:hint="eastAsia"/>
        </w:rPr>
        <w:t>ресурсного</w:t>
      </w:r>
      <w:r>
        <w:t xml:space="preserve"> </w:t>
      </w:r>
      <w:r>
        <w:rPr>
          <w:rFonts w:hint="eastAsia"/>
        </w:rPr>
        <w:t>забезпечення</w:t>
      </w:r>
      <w:r>
        <w:t xml:space="preserve"> </w:t>
      </w:r>
      <w:r>
        <w:rPr>
          <w:rFonts w:hint="eastAsia"/>
        </w:rPr>
        <w:t>банку</w:t>
      </w:r>
      <w:r>
        <w:t xml:space="preserve"> </w:t>
      </w:r>
      <w:r>
        <w:rPr>
          <w:rFonts w:hint="eastAsia"/>
        </w:rPr>
        <w:t>використано</w:t>
      </w:r>
      <w:r>
        <w:t xml:space="preserve"> </w:t>
      </w:r>
      <w:r>
        <w:rPr>
          <w:rFonts w:hint="eastAsia"/>
        </w:rPr>
        <w:t>методику</w:t>
      </w:r>
      <w:r>
        <w:t xml:space="preserve"> </w:t>
      </w:r>
      <w:r>
        <w:rPr>
          <w:rFonts w:hint="eastAsia"/>
        </w:rPr>
        <w:t>моделювання</w:t>
      </w:r>
      <w:r>
        <w:t xml:space="preserve"> </w:t>
      </w:r>
      <w:r>
        <w:rPr>
          <w:rFonts w:hint="eastAsia"/>
        </w:rPr>
        <w:t>оптимальної</w:t>
      </w:r>
      <w:r>
        <w:t xml:space="preserve"> </w:t>
      </w:r>
      <w:r>
        <w:rPr>
          <w:rFonts w:hint="eastAsia"/>
        </w:rPr>
        <w:t>структури</w:t>
      </w:r>
      <w:r>
        <w:t xml:space="preserve"> </w:t>
      </w:r>
      <w:r>
        <w:rPr>
          <w:rFonts w:hint="eastAsia"/>
        </w:rPr>
        <w:t>ресурсної</w:t>
      </w:r>
      <w:r>
        <w:t xml:space="preserve"> </w:t>
      </w:r>
      <w:r>
        <w:rPr>
          <w:rFonts w:hint="eastAsia"/>
        </w:rPr>
        <w:t>бази</w:t>
      </w:r>
      <w:r>
        <w:t xml:space="preserve"> </w:t>
      </w:r>
      <w:r>
        <w:rPr>
          <w:rFonts w:hint="eastAsia"/>
        </w:rPr>
        <w:t>та</w:t>
      </w:r>
      <w:r>
        <w:t xml:space="preserve"> </w:t>
      </w:r>
      <w:r>
        <w:rPr>
          <w:rFonts w:hint="eastAsia"/>
        </w:rPr>
        <w:t>пропозиції</w:t>
      </w:r>
      <w:r>
        <w:t xml:space="preserve"> </w:t>
      </w:r>
      <w:r>
        <w:rPr>
          <w:rFonts w:hint="eastAsia"/>
        </w:rPr>
        <w:t>автора</w:t>
      </w:r>
      <w:r>
        <w:t xml:space="preserve"> </w:t>
      </w:r>
      <w:r>
        <w:rPr>
          <w:rFonts w:hint="eastAsia"/>
        </w:rPr>
        <w:t>щодо</w:t>
      </w:r>
      <w:r>
        <w:t xml:space="preserve"> </w:t>
      </w:r>
      <w:r>
        <w:rPr>
          <w:rFonts w:hint="eastAsia"/>
        </w:rPr>
        <w:t>розробки</w:t>
      </w:r>
      <w:r>
        <w:t xml:space="preserve"> </w:t>
      </w:r>
      <w:r>
        <w:rPr>
          <w:rFonts w:hint="eastAsia"/>
        </w:rPr>
        <w:t>та</w:t>
      </w:r>
      <w:r>
        <w:t xml:space="preserve"> </w:t>
      </w:r>
      <w:r>
        <w:rPr>
          <w:rFonts w:hint="eastAsia"/>
        </w:rPr>
        <w:t>реалізації</w:t>
      </w:r>
      <w:r>
        <w:t xml:space="preserve"> </w:t>
      </w:r>
      <w:r>
        <w:rPr>
          <w:rFonts w:hint="eastAsia"/>
        </w:rPr>
        <w:t>стратегії</w:t>
      </w:r>
      <w:r>
        <w:t xml:space="preserve"> </w:t>
      </w:r>
      <w:r>
        <w:rPr>
          <w:rFonts w:hint="eastAsia"/>
        </w:rPr>
        <w:t>у</w:t>
      </w:r>
      <w:r>
        <w:t xml:space="preserve"> </w:t>
      </w:r>
      <w:r>
        <w:rPr>
          <w:rFonts w:hint="eastAsia"/>
        </w:rPr>
        <w:t>ПАТ</w:t>
      </w:r>
      <w:r>
        <w:t xml:space="preserve"> </w:t>
      </w:r>
      <w:r>
        <w:rPr>
          <w:rFonts w:hint="eastAsia"/>
        </w:rPr>
        <w:t>«</w:t>
      </w:r>
      <w:r>
        <w:rPr>
          <w:rFonts w:hint="eastAsia"/>
        </w:rPr>
        <w:t>Райффайзен</w:t>
      </w:r>
      <w:r>
        <w:t xml:space="preserve"> </w:t>
      </w:r>
      <w:r>
        <w:rPr>
          <w:rFonts w:hint="eastAsia"/>
        </w:rPr>
        <w:t>Банк</w:t>
      </w:r>
      <w:r>
        <w:t xml:space="preserve"> </w:t>
      </w:r>
      <w:r>
        <w:rPr>
          <w:rFonts w:hint="eastAsia"/>
        </w:rPr>
        <w:t>Аваль</w:t>
      </w:r>
      <w:r>
        <w:rPr>
          <w:rFonts w:hint="eastAsia"/>
        </w:rPr>
        <w:t>»</w:t>
      </w:r>
      <w:r>
        <w:t xml:space="preserve"> (</w:t>
      </w:r>
      <w:r>
        <w:rPr>
          <w:rFonts w:hint="eastAsia"/>
        </w:rPr>
        <w:t>довідка</w:t>
      </w:r>
      <w:r>
        <w:t xml:space="preserve"> </w:t>
      </w:r>
      <w:r>
        <w:rPr>
          <w:rFonts w:hint="eastAsia"/>
        </w:rPr>
        <w:t>№</w:t>
      </w:r>
      <w:r>
        <w:t xml:space="preserve"> 06-06-06/20-246 </w:t>
      </w:r>
      <w:r>
        <w:rPr>
          <w:rFonts w:hint="eastAsia"/>
        </w:rPr>
        <w:t>від</w:t>
      </w:r>
      <w:r>
        <w:t xml:space="preserve"> 03.02.2014 </w:t>
      </w:r>
      <w:r>
        <w:rPr>
          <w:rFonts w:hint="eastAsia"/>
        </w:rPr>
        <w:t>р</w:t>
      </w:r>
      <w:r>
        <w:t xml:space="preserve">.) </w:t>
      </w:r>
      <w:r>
        <w:rPr>
          <w:rFonts w:hint="eastAsia"/>
        </w:rPr>
        <w:t>та</w:t>
      </w:r>
      <w:r>
        <w:t xml:space="preserve"> </w:t>
      </w:r>
      <w:r>
        <w:rPr>
          <w:rFonts w:hint="eastAsia"/>
        </w:rPr>
        <w:t>ПАТ</w:t>
      </w:r>
      <w:r>
        <w:t xml:space="preserve"> </w:t>
      </w:r>
      <w:r>
        <w:rPr>
          <w:rFonts w:hint="eastAsia"/>
        </w:rPr>
        <w:t>«</w:t>
      </w:r>
      <w:r>
        <w:rPr>
          <w:rFonts w:hint="eastAsia"/>
        </w:rPr>
        <w:t>КомІнвестБанк</w:t>
      </w:r>
      <w:r>
        <w:rPr>
          <w:rFonts w:hint="eastAsia"/>
        </w:rPr>
        <w:t>»</w:t>
      </w:r>
      <w:r>
        <w:t xml:space="preserve"> (</w:t>
      </w:r>
      <w:r>
        <w:rPr>
          <w:rFonts w:hint="eastAsia"/>
        </w:rPr>
        <w:t>довідка</w:t>
      </w:r>
      <w:r>
        <w:t xml:space="preserve"> </w:t>
      </w:r>
      <w:r>
        <w:rPr>
          <w:rFonts w:hint="eastAsia"/>
        </w:rPr>
        <w:t>№</w:t>
      </w:r>
      <w:r>
        <w:t xml:space="preserve"> 02-6/3-83 </w:t>
      </w:r>
      <w:r>
        <w:rPr>
          <w:rFonts w:hint="eastAsia"/>
        </w:rPr>
        <w:t>від</w:t>
      </w:r>
      <w:r>
        <w:t xml:space="preserve"> 26.03.2014 </w:t>
      </w:r>
      <w:r>
        <w:rPr>
          <w:rFonts w:hint="eastAsia"/>
        </w:rPr>
        <w:t>р</w:t>
      </w:r>
      <w:r>
        <w:t xml:space="preserve">.). </w:t>
      </w:r>
      <w:r>
        <w:rPr>
          <w:rFonts w:hint="eastAsia"/>
        </w:rPr>
        <w:t>Теоретичні</w:t>
      </w:r>
      <w:r>
        <w:t xml:space="preserve"> </w:t>
      </w:r>
      <w:r>
        <w:rPr>
          <w:rFonts w:hint="eastAsia"/>
        </w:rPr>
        <w:t>результати</w:t>
      </w:r>
      <w:r>
        <w:t xml:space="preserve"> </w:t>
      </w:r>
      <w:r>
        <w:rPr>
          <w:rFonts w:hint="eastAsia"/>
        </w:rPr>
        <w:t>роботи</w:t>
      </w:r>
      <w:r>
        <w:t xml:space="preserve"> </w:t>
      </w:r>
      <w:r>
        <w:rPr>
          <w:rFonts w:hint="eastAsia"/>
        </w:rPr>
        <w:t>впроваджено</w:t>
      </w:r>
      <w:r>
        <w:t xml:space="preserve"> </w:t>
      </w:r>
      <w:r>
        <w:rPr>
          <w:rFonts w:hint="eastAsia"/>
        </w:rPr>
        <w:t>у</w:t>
      </w:r>
      <w:r>
        <w:t xml:space="preserve"> </w:t>
      </w:r>
      <w:r>
        <w:rPr>
          <w:rFonts w:hint="eastAsia"/>
        </w:rPr>
        <w:t>навчальний</w:t>
      </w:r>
      <w:r>
        <w:t xml:space="preserve"> </w:t>
      </w:r>
      <w:r>
        <w:rPr>
          <w:rFonts w:hint="eastAsia"/>
        </w:rPr>
        <w:t>процес</w:t>
      </w:r>
      <w:r>
        <w:t xml:space="preserve"> </w:t>
      </w:r>
      <w:r>
        <w:rPr>
          <w:rFonts w:hint="eastAsia"/>
        </w:rPr>
        <w:t>Тернопільського</w:t>
      </w:r>
      <w:r>
        <w:t xml:space="preserve"> </w:t>
      </w:r>
      <w:r>
        <w:rPr>
          <w:rFonts w:hint="eastAsia"/>
        </w:rPr>
        <w:t>національного</w:t>
      </w:r>
      <w:r>
        <w:t xml:space="preserve"> </w:t>
      </w:r>
      <w:r>
        <w:rPr>
          <w:rFonts w:hint="eastAsia"/>
        </w:rPr>
        <w:t>економічного</w:t>
      </w:r>
      <w:r>
        <w:t xml:space="preserve"> </w:t>
      </w:r>
      <w:r>
        <w:rPr>
          <w:rFonts w:hint="eastAsia"/>
        </w:rPr>
        <w:t>університету</w:t>
      </w:r>
      <w:r>
        <w:t xml:space="preserve"> </w:t>
      </w:r>
      <w:r>
        <w:rPr>
          <w:rFonts w:hint="eastAsia"/>
        </w:rPr>
        <w:t>при</w:t>
      </w:r>
      <w:r>
        <w:t xml:space="preserve"> </w:t>
      </w:r>
      <w:r>
        <w:rPr>
          <w:rFonts w:hint="eastAsia"/>
        </w:rPr>
        <w:t>розробці</w:t>
      </w:r>
      <w:r>
        <w:t xml:space="preserve"> </w:t>
      </w:r>
      <w:r>
        <w:rPr>
          <w:rFonts w:hint="eastAsia"/>
        </w:rPr>
        <w:t>навчально</w:t>
      </w:r>
      <w:r>
        <w:t xml:space="preserve">- </w:t>
      </w:r>
      <w:r>
        <w:rPr>
          <w:rFonts w:hint="eastAsia"/>
        </w:rPr>
        <w:t>методичних</w:t>
      </w:r>
      <w:r>
        <w:t xml:space="preserve"> </w:t>
      </w:r>
      <w:r>
        <w:rPr>
          <w:rFonts w:hint="eastAsia"/>
        </w:rPr>
        <w:t>матеріалів</w:t>
      </w:r>
      <w:r>
        <w:t xml:space="preserve"> </w:t>
      </w:r>
      <w:r>
        <w:rPr>
          <w:rFonts w:hint="eastAsia"/>
        </w:rPr>
        <w:t>та</w:t>
      </w:r>
      <w:r>
        <w:t xml:space="preserve"> </w:t>
      </w:r>
      <w:r>
        <w:rPr>
          <w:rFonts w:hint="eastAsia"/>
        </w:rPr>
        <w:t>викладанні</w:t>
      </w:r>
      <w:r>
        <w:t xml:space="preserve"> </w:t>
      </w:r>
      <w:r>
        <w:rPr>
          <w:rFonts w:hint="eastAsia"/>
        </w:rPr>
        <w:t>дисциплін</w:t>
      </w:r>
      <w:r>
        <w:t xml:space="preserve"> </w:t>
      </w:r>
      <w:r>
        <w:rPr>
          <w:rFonts w:hint="eastAsia"/>
        </w:rPr>
        <w:t>«</w:t>
      </w:r>
      <w:r>
        <w:rPr>
          <w:rFonts w:hint="eastAsia"/>
        </w:rPr>
        <w:t>Інвестиційний</w:t>
      </w:r>
      <w:r>
        <w:t xml:space="preserve"> </w:t>
      </w:r>
      <w:r>
        <w:rPr>
          <w:rFonts w:hint="eastAsia"/>
        </w:rPr>
        <w:t>аналіз</w:t>
      </w:r>
      <w:r>
        <w:rPr>
          <w:rFonts w:hint="eastAsia"/>
        </w:rPr>
        <w:t>»</w:t>
      </w:r>
      <w:r>
        <w:t xml:space="preserve">, </w:t>
      </w:r>
      <w:r>
        <w:rPr>
          <w:rFonts w:hint="eastAsia"/>
        </w:rPr>
        <w:t>«</w:t>
      </w:r>
      <w:r>
        <w:rPr>
          <w:rFonts w:hint="eastAsia"/>
        </w:rPr>
        <w:t>Інвестиційне</w:t>
      </w:r>
      <w:r>
        <w:t xml:space="preserve"> </w:t>
      </w:r>
      <w:r>
        <w:rPr>
          <w:rFonts w:hint="eastAsia"/>
        </w:rPr>
        <w:t>кредитування</w:t>
      </w:r>
      <w:r>
        <w:rPr>
          <w:rFonts w:hint="eastAsia"/>
        </w:rPr>
        <w:t>»</w:t>
      </w:r>
      <w:r>
        <w:t xml:space="preserve">, </w:t>
      </w:r>
      <w:r>
        <w:rPr>
          <w:rFonts w:hint="eastAsia"/>
        </w:rPr>
        <w:t>«</w:t>
      </w:r>
      <w:r>
        <w:rPr>
          <w:rFonts w:hint="eastAsia"/>
        </w:rPr>
        <w:t>Стратегічне</w:t>
      </w:r>
      <w:r>
        <w:t xml:space="preserve"> </w:t>
      </w:r>
      <w:r>
        <w:rPr>
          <w:rFonts w:hint="eastAsia"/>
        </w:rPr>
        <w:t>управління</w:t>
      </w:r>
      <w:r>
        <w:t xml:space="preserve"> </w:t>
      </w:r>
      <w:r>
        <w:rPr>
          <w:rFonts w:hint="eastAsia"/>
        </w:rPr>
        <w:t>в</w:t>
      </w:r>
      <w:r>
        <w:t xml:space="preserve"> </w:t>
      </w:r>
      <w:r>
        <w:rPr>
          <w:rFonts w:hint="eastAsia"/>
        </w:rPr>
        <w:t>кредитних</w:t>
      </w:r>
      <w:r>
        <w:t xml:space="preserve"> </w:t>
      </w:r>
      <w:r>
        <w:rPr>
          <w:rFonts w:hint="eastAsia"/>
        </w:rPr>
        <w:t>установах</w:t>
      </w:r>
      <w:r>
        <w:rPr>
          <w:rFonts w:hint="eastAsia"/>
        </w:rPr>
        <w:t>»</w:t>
      </w:r>
      <w:r>
        <w:t xml:space="preserve">, </w:t>
      </w:r>
      <w:r>
        <w:rPr>
          <w:rFonts w:hint="eastAsia"/>
        </w:rPr>
        <w:t>«</w:t>
      </w:r>
      <w:r>
        <w:rPr>
          <w:rFonts w:hint="eastAsia"/>
        </w:rPr>
        <w:t>Менеджмент</w:t>
      </w:r>
      <w:r>
        <w:t xml:space="preserve"> </w:t>
      </w:r>
      <w:r>
        <w:rPr>
          <w:rFonts w:hint="eastAsia"/>
        </w:rPr>
        <w:t>банківських</w:t>
      </w:r>
      <w:r>
        <w:t xml:space="preserve"> </w:t>
      </w:r>
      <w:r>
        <w:rPr>
          <w:rFonts w:hint="eastAsia"/>
        </w:rPr>
        <w:t>ризиків</w:t>
      </w:r>
      <w:r>
        <w:rPr>
          <w:rFonts w:hint="eastAsia"/>
        </w:rPr>
        <w:t>»</w:t>
      </w:r>
      <w:r>
        <w:t xml:space="preserve"> (</w:t>
      </w:r>
      <w:r>
        <w:rPr>
          <w:rFonts w:hint="eastAsia"/>
        </w:rPr>
        <w:t>довідка</w:t>
      </w:r>
      <w:r>
        <w:t xml:space="preserve"> </w:t>
      </w:r>
      <w:r>
        <w:rPr>
          <w:rFonts w:hint="eastAsia"/>
        </w:rPr>
        <w:t>№</w:t>
      </w:r>
      <w:r>
        <w:t xml:space="preserve"> 126-03/921 </w:t>
      </w:r>
      <w:r>
        <w:rPr>
          <w:rFonts w:hint="eastAsia"/>
        </w:rPr>
        <w:t>від</w:t>
      </w:r>
      <w:r>
        <w:t xml:space="preserve"> 14.04.2014 </w:t>
      </w:r>
      <w:r>
        <w:rPr>
          <w:rFonts w:hint="eastAsia"/>
        </w:rPr>
        <w:t>р</w:t>
      </w:r>
      <w:r>
        <w:t>.).</w:t>
      </w:r>
    </w:p>
    <w:p w14:paraId="78734CA6" w14:textId="77777777" w:rsidR="009E59D0" w:rsidRDefault="009E59D0" w:rsidP="009E59D0">
      <w:r>
        <w:rPr>
          <w:rFonts w:hint="eastAsia"/>
        </w:rPr>
        <w:t>Особистий</w:t>
      </w:r>
      <w:r>
        <w:t xml:space="preserve"> </w:t>
      </w:r>
      <w:r>
        <w:rPr>
          <w:rFonts w:hint="eastAsia"/>
        </w:rPr>
        <w:t>внесок</w:t>
      </w:r>
      <w:r>
        <w:t xml:space="preserve"> </w:t>
      </w:r>
      <w:r>
        <w:rPr>
          <w:rFonts w:hint="eastAsia"/>
        </w:rPr>
        <w:t>дисертанта</w:t>
      </w:r>
      <w:r>
        <w:t xml:space="preserve">. </w:t>
      </w:r>
      <w:r>
        <w:rPr>
          <w:rFonts w:hint="eastAsia"/>
        </w:rPr>
        <w:t>Дисертаційна</w:t>
      </w:r>
      <w:r>
        <w:t xml:space="preserve"> </w:t>
      </w:r>
      <w:r>
        <w:rPr>
          <w:rFonts w:hint="eastAsia"/>
        </w:rPr>
        <w:t>робота</w:t>
      </w:r>
      <w:r>
        <w:t xml:space="preserve"> </w:t>
      </w:r>
      <w:r>
        <w:rPr>
          <w:rFonts w:hint="eastAsia"/>
        </w:rPr>
        <w:t>є</w:t>
      </w:r>
      <w:r>
        <w:t xml:space="preserve"> </w:t>
      </w:r>
      <w:r>
        <w:rPr>
          <w:rFonts w:hint="eastAsia"/>
        </w:rPr>
        <w:t>самостійно</w:t>
      </w:r>
      <w:r>
        <w:t xml:space="preserve"> </w:t>
      </w:r>
      <w:r>
        <w:rPr>
          <w:rFonts w:hint="eastAsia"/>
        </w:rPr>
        <w:t>виконаним</w:t>
      </w:r>
      <w:r>
        <w:t xml:space="preserve"> </w:t>
      </w:r>
      <w:r>
        <w:rPr>
          <w:rFonts w:hint="eastAsia"/>
        </w:rPr>
        <w:t>науковим</w:t>
      </w:r>
      <w:r>
        <w:t xml:space="preserve"> </w:t>
      </w:r>
      <w:r>
        <w:rPr>
          <w:rFonts w:hint="eastAsia"/>
        </w:rPr>
        <w:t>дослідженням</w:t>
      </w:r>
      <w:r>
        <w:t xml:space="preserve">. </w:t>
      </w:r>
      <w:r>
        <w:rPr>
          <w:rFonts w:hint="eastAsia"/>
        </w:rPr>
        <w:t>Основні</w:t>
      </w:r>
      <w:r>
        <w:t xml:space="preserve"> </w:t>
      </w:r>
      <w:r>
        <w:rPr>
          <w:rFonts w:hint="eastAsia"/>
        </w:rPr>
        <w:t>наукові</w:t>
      </w:r>
      <w:r>
        <w:t xml:space="preserve"> </w:t>
      </w:r>
      <w:r>
        <w:rPr>
          <w:rFonts w:hint="eastAsia"/>
        </w:rPr>
        <w:t>положення</w:t>
      </w:r>
      <w:r>
        <w:t xml:space="preserve">, </w:t>
      </w:r>
      <w:r>
        <w:rPr>
          <w:rFonts w:hint="eastAsia"/>
        </w:rPr>
        <w:t>теоретичні</w:t>
      </w:r>
      <w:r>
        <w:t xml:space="preserve"> </w:t>
      </w:r>
      <w:r>
        <w:rPr>
          <w:rFonts w:hint="eastAsia"/>
        </w:rPr>
        <w:t>результати</w:t>
      </w:r>
      <w:r>
        <w:t xml:space="preserve">, </w:t>
      </w:r>
      <w:r>
        <w:rPr>
          <w:rFonts w:hint="eastAsia"/>
        </w:rPr>
        <w:t>висновки</w:t>
      </w:r>
      <w:r>
        <w:t xml:space="preserve"> </w:t>
      </w:r>
      <w:r>
        <w:rPr>
          <w:rFonts w:hint="eastAsia"/>
        </w:rPr>
        <w:t>та</w:t>
      </w:r>
      <w:r>
        <w:t xml:space="preserve"> </w:t>
      </w:r>
      <w:r>
        <w:rPr>
          <w:rFonts w:hint="eastAsia"/>
        </w:rPr>
        <w:t>практичні</w:t>
      </w:r>
      <w:r>
        <w:t xml:space="preserve"> </w:t>
      </w:r>
      <w:r>
        <w:rPr>
          <w:rFonts w:hint="eastAsia"/>
        </w:rPr>
        <w:t>рекомендації</w:t>
      </w:r>
      <w:r>
        <w:t xml:space="preserve">, </w:t>
      </w:r>
      <w:r>
        <w:rPr>
          <w:rFonts w:hint="eastAsia"/>
        </w:rPr>
        <w:t>викладені</w:t>
      </w:r>
      <w:r>
        <w:t xml:space="preserve"> </w:t>
      </w:r>
      <w:r>
        <w:rPr>
          <w:rFonts w:hint="eastAsia"/>
        </w:rPr>
        <w:t>у</w:t>
      </w:r>
      <w:r>
        <w:t xml:space="preserve"> </w:t>
      </w:r>
      <w:r>
        <w:rPr>
          <w:rFonts w:hint="eastAsia"/>
        </w:rPr>
        <w:t>роботі</w:t>
      </w:r>
      <w:r>
        <w:t xml:space="preserve">, </w:t>
      </w:r>
      <w:r>
        <w:rPr>
          <w:rFonts w:hint="eastAsia"/>
        </w:rPr>
        <w:t>належать</w:t>
      </w:r>
      <w:r>
        <w:t xml:space="preserve"> </w:t>
      </w:r>
      <w:r>
        <w:rPr>
          <w:rFonts w:hint="eastAsia"/>
        </w:rPr>
        <w:t>особисто</w:t>
      </w:r>
      <w:r>
        <w:t xml:space="preserve"> </w:t>
      </w:r>
      <w:r>
        <w:rPr>
          <w:rFonts w:hint="eastAsia"/>
        </w:rPr>
        <w:t>автору</w:t>
      </w:r>
      <w:r>
        <w:t xml:space="preserve"> </w:t>
      </w:r>
      <w:r>
        <w:rPr>
          <w:rFonts w:hint="eastAsia"/>
        </w:rPr>
        <w:t>та</w:t>
      </w:r>
      <w:r>
        <w:t xml:space="preserve"> </w:t>
      </w:r>
      <w:r>
        <w:rPr>
          <w:rFonts w:hint="eastAsia"/>
        </w:rPr>
        <w:t>опубліковані</w:t>
      </w:r>
      <w:r>
        <w:t xml:space="preserve"> </w:t>
      </w:r>
      <w:r>
        <w:rPr>
          <w:rFonts w:hint="eastAsia"/>
        </w:rPr>
        <w:t>у</w:t>
      </w:r>
      <w:r>
        <w:t xml:space="preserve"> </w:t>
      </w:r>
      <w:r>
        <w:rPr>
          <w:rFonts w:hint="eastAsia"/>
        </w:rPr>
        <w:t>наукових</w:t>
      </w:r>
      <w:r>
        <w:t xml:space="preserve"> </w:t>
      </w:r>
      <w:r>
        <w:rPr>
          <w:rFonts w:hint="eastAsia"/>
        </w:rPr>
        <w:t>працях</w:t>
      </w:r>
      <w:r>
        <w:t xml:space="preserve">. </w:t>
      </w:r>
      <w:r>
        <w:rPr>
          <w:rFonts w:hint="eastAsia"/>
        </w:rPr>
        <w:t>Із</w:t>
      </w:r>
      <w:r>
        <w:t xml:space="preserve"> </w:t>
      </w:r>
      <w:r>
        <w:rPr>
          <w:rFonts w:hint="eastAsia"/>
        </w:rPr>
        <w:t>наукових</w:t>
      </w:r>
      <w:r>
        <w:t xml:space="preserve"> </w:t>
      </w:r>
      <w:r>
        <w:rPr>
          <w:rFonts w:hint="eastAsia"/>
        </w:rPr>
        <w:t>праць</w:t>
      </w:r>
      <w:r>
        <w:t xml:space="preserve">, </w:t>
      </w:r>
      <w:r>
        <w:rPr>
          <w:rFonts w:hint="eastAsia"/>
        </w:rPr>
        <w:t>опублікованих</w:t>
      </w:r>
      <w:r>
        <w:t xml:space="preserve"> </w:t>
      </w:r>
      <w:r>
        <w:rPr>
          <w:rFonts w:hint="eastAsia"/>
        </w:rPr>
        <w:t>у</w:t>
      </w:r>
      <w:r>
        <w:t xml:space="preserve"> </w:t>
      </w:r>
      <w:r>
        <w:rPr>
          <w:rFonts w:hint="eastAsia"/>
        </w:rPr>
        <w:t>співавторстві</w:t>
      </w:r>
      <w:r>
        <w:t xml:space="preserve">, </w:t>
      </w:r>
      <w:r>
        <w:rPr>
          <w:rFonts w:hint="eastAsia"/>
        </w:rPr>
        <w:t>у</w:t>
      </w:r>
      <w:r>
        <w:t xml:space="preserve"> </w:t>
      </w:r>
      <w:r>
        <w:rPr>
          <w:rFonts w:hint="eastAsia"/>
        </w:rPr>
        <w:t>дисертаційній</w:t>
      </w:r>
      <w:r>
        <w:t xml:space="preserve"> </w:t>
      </w:r>
      <w:r>
        <w:rPr>
          <w:rFonts w:hint="eastAsia"/>
        </w:rPr>
        <w:t>роботі</w:t>
      </w:r>
      <w:r>
        <w:t xml:space="preserve"> </w:t>
      </w:r>
      <w:r>
        <w:rPr>
          <w:rFonts w:hint="eastAsia"/>
        </w:rPr>
        <w:t>використано</w:t>
      </w:r>
      <w:r>
        <w:t xml:space="preserve"> </w:t>
      </w:r>
      <w:r>
        <w:rPr>
          <w:rFonts w:hint="eastAsia"/>
        </w:rPr>
        <w:t>тільки</w:t>
      </w:r>
      <w:r>
        <w:t xml:space="preserve"> </w:t>
      </w:r>
      <w:r>
        <w:rPr>
          <w:rFonts w:hint="eastAsia"/>
        </w:rPr>
        <w:t>ті</w:t>
      </w:r>
      <w:r>
        <w:t xml:space="preserve"> </w:t>
      </w:r>
      <w:r>
        <w:rPr>
          <w:rFonts w:hint="eastAsia"/>
        </w:rPr>
        <w:t>ідеї</w:t>
      </w:r>
      <w:r>
        <w:t xml:space="preserve">, </w:t>
      </w:r>
      <w:r>
        <w:rPr>
          <w:rFonts w:hint="eastAsia"/>
        </w:rPr>
        <w:t>положення</w:t>
      </w:r>
      <w:r>
        <w:t xml:space="preserve"> </w:t>
      </w:r>
      <w:r>
        <w:rPr>
          <w:rFonts w:hint="eastAsia"/>
        </w:rPr>
        <w:t>та</w:t>
      </w:r>
      <w:r>
        <w:t xml:space="preserve"> </w:t>
      </w:r>
      <w:r>
        <w:rPr>
          <w:rFonts w:hint="eastAsia"/>
        </w:rPr>
        <w:t>розрахунки</w:t>
      </w:r>
      <w:r>
        <w:t xml:space="preserve">, </w:t>
      </w:r>
      <w:r>
        <w:rPr>
          <w:rFonts w:hint="eastAsia"/>
        </w:rPr>
        <w:t>які</w:t>
      </w:r>
      <w:r>
        <w:t xml:space="preserve"> </w:t>
      </w:r>
      <w:r>
        <w:rPr>
          <w:rFonts w:hint="eastAsia"/>
        </w:rPr>
        <w:t>є</w:t>
      </w:r>
      <w:r>
        <w:t xml:space="preserve"> </w:t>
      </w:r>
      <w:r>
        <w:rPr>
          <w:rFonts w:hint="eastAsia"/>
        </w:rPr>
        <w:t>особистим</w:t>
      </w:r>
      <w:r>
        <w:t xml:space="preserve"> </w:t>
      </w:r>
      <w:r>
        <w:rPr>
          <w:rFonts w:hint="eastAsia"/>
        </w:rPr>
        <w:t>здобутком</w:t>
      </w:r>
      <w:r>
        <w:t xml:space="preserve"> </w:t>
      </w:r>
      <w:r>
        <w:rPr>
          <w:rFonts w:hint="eastAsia"/>
        </w:rPr>
        <w:t>дисертанта</w:t>
      </w:r>
      <w:r>
        <w:t>.</w:t>
      </w:r>
    </w:p>
    <w:p w14:paraId="7A506F17" w14:textId="77777777" w:rsidR="009E59D0" w:rsidRDefault="009E59D0" w:rsidP="009E59D0">
      <w:r>
        <w:rPr>
          <w:rFonts w:hint="eastAsia"/>
        </w:rPr>
        <w:t>Апробація</w:t>
      </w:r>
      <w:r>
        <w:t xml:space="preserve"> </w:t>
      </w:r>
      <w:r>
        <w:rPr>
          <w:rFonts w:hint="eastAsia"/>
        </w:rPr>
        <w:t>результатів</w:t>
      </w:r>
      <w:r>
        <w:t xml:space="preserve"> </w:t>
      </w:r>
      <w:r>
        <w:rPr>
          <w:rFonts w:hint="eastAsia"/>
        </w:rPr>
        <w:t>дослідження</w:t>
      </w:r>
      <w:r>
        <w:t xml:space="preserve">. </w:t>
      </w:r>
      <w:r>
        <w:rPr>
          <w:rFonts w:hint="eastAsia"/>
        </w:rPr>
        <w:t>Основні</w:t>
      </w:r>
      <w:r>
        <w:t xml:space="preserve"> </w:t>
      </w:r>
      <w:r>
        <w:rPr>
          <w:rFonts w:hint="eastAsia"/>
        </w:rPr>
        <w:t>результати</w:t>
      </w:r>
      <w:r>
        <w:t xml:space="preserve"> </w:t>
      </w:r>
      <w:r>
        <w:rPr>
          <w:rFonts w:hint="eastAsia"/>
        </w:rPr>
        <w:t>дисертаційної</w:t>
      </w:r>
      <w:r>
        <w:t xml:space="preserve"> </w:t>
      </w:r>
      <w:r>
        <w:rPr>
          <w:rFonts w:hint="eastAsia"/>
        </w:rPr>
        <w:t>роботи</w:t>
      </w:r>
      <w:r>
        <w:t xml:space="preserve"> </w:t>
      </w:r>
      <w:r>
        <w:rPr>
          <w:rFonts w:hint="eastAsia"/>
        </w:rPr>
        <w:t>оприлюднені</w:t>
      </w:r>
      <w:r>
        <w:t xml:space="preserve"> </w:t>
      </w:r>
      <w:r>
        <w:rPr>
          <w:rFonts w:hint="eastAsia"/>
        </w:rPr>
        <w:t>на</w:t>
      </w:r>
      <w:r>
        <w:t xml:space="preserve"> </w:t>
      </w:r>
      <w:r>
        <w:rPr>
          <w:rFonts w:hint="eastAsia"/>
        </w:rPr>
        <w:t>міжнародних</w:t>
      </w:r>
      <w:r>
        <w:t xml:space="preserve"> </w:t>
      </w:r>
      <w:r>
        <w:rPr>
          <w:rFonts w:hint="eastAsia"/>
        </w:rPr>
        <w:t>та</w:t>
      </w:r>
      <w:r>
        <w:t xml:space="preserve"> </w:t>
      </w:r>
      <w:r>
        <w:rPr>
          <w:rFonts w:hint="eastAsia"/>
        </w:rPr>
        <w:t>всеукраїнських</w:t>
      </w:r>
      <w:r>
        <w:t xml:space="preserve"> </w:t>
      </w:r>
      <w:r>
        <w:rPr>
          <w:rFonts w:hint="eastAsia"/>
        </w:rPr>
        <w:t>науково</w:t>
      </w:r>
      <w:r>
        <w:t>-</w:t>
      </w:r>
      <w:r>
        <w:rPr>
          <w:rFonts w:hint="eastAsia"/>
        </w:rPr>
        <w:t>практичних</w:t>
      </w:r>
      <w:r>
        <w:t xml:space="preserve"> </w:t>
      </w:r>
      <w:r>
        <w:rPr>
          <w:rFonts w:hint="eastAsia"/>
        </w:rPr>
        <w:t>конференціях</w:t>
      </w:r>
      <w:r>
        <w:t xml:space="preserve">: </w:t>
      </w:r>
      <w:r>
        <w:rPr>
          <w:rFonts w:hint="eastAsia"/>
        </w:rPr>
        <w:t>ХІ</w:t>
      </w:r>
      <w:r>
        <w:t xml:space="preserve"> </w:t>
      </w:r>
      <w:r>
        <w:rPr>
          <w:rFonts w:hint="eastAsia"/>
        </w:rPr>
        <w:t>Всеукраїнській</w:t>
      </w:r>
      <w:r>
        <w:t xml:space="preserve"> </w:t>
      </w:r>
      <w:r>
        <w:rPr>
          <w:rFonts w:hint="eastAsia"/>
        </w:rPr>
        <w:t>науковій</w:t>
      </w:r>
      <w:r>
        <w:t xml:space="preserve"> </w:t>
      </w:r>
      <w:r>
        <w:rPr>
          <w:rFonts w:hint="eastAsia"/>
        </w:rPr>
        <w:t>Інтернет</w:t>
      </w:r>
      <w:r>
        <w:t>-</w:t>
      </w:r>
      <w:r>
        <w:rPr>
          <w:rFonts w:hint="eastAsia"/>
        </w:rPr>
        <w:t>конференції</w:t>
      </w:r>
      <w:r>
        <w:t xml:space="preserve"> </w:t>
      </w:r>
      <w:r>
        <w:rPr>
          <w:rFonts w:hint="eastAsia"/>
        </w:rPr>
        <w:t>«</w:t>
      </w:r>
      <w:r>
        <w:rPr>
          <w:rFonts w:hint="eastAsia"/>
        </w:rPr>
        <w:t>Економічна</w:t>
      </w:r>
      <w:r>
        <w:t xml:space="preserve"> </w:t>
      </w:r>
      <w:r>
        <w:rPr>
          <w:rFonts w:hint="eastAsia"/>
        </w:rPr>
        <w:t>кібернетика</w:t>
      </w:r>
      <w:r>
        <w:t xml:space="preserve"> - </w:t>
      </w:r>
      <w:r>
        <w:rPr>
          <w:rFonts w:hint="eastAsia"/>
        </w:rPr>
        <w:t>інженерія</w:t>
      </w:r>
      <w:r>
        <w:t xml:space="preserve"> </w:t>
      </w:r>
      <w:r>
        <w:rPr>
          <w:rFonts w:hint="eastAsia"/>
        </w:rPr>
        <w:t>економіки</w:t>
      </w:r>
      <w:r>
        <w:rPr>
          <w:rFonts w:hint="eastAsia"/>
        </w:rPr>
        <w:t>»</w:t>
      </w:r>
      <w:r>
        <w:t xml:space="preserve"> ( 30-31 </w:t>
      </w:r>
      <w:r>
        <w:rPr>
          <w:rFonts w:hint="eastAsia"/>
        </w:rPr>
        <w:t>березня</w:t>
      </w:r>
      <w:r>
        <w:t xml:space="preserve"> 2012 </w:t>
      </w:r>
      <w:r>
        <w:rPr>
          <w:rFonts w:hint="eastAsia"/>
        </w:rPr>
        <w:t>р</w:t>
      </w:r>
      <w:r>
        <w:t xml:space="preserve">., </w:t>
      </w:r>
      <w:r>
        <w:rPr>
          <w:rFonts w:hint="eastAsia"/>
        </w:rPr>
        <w:t>м</w:t>
      </w:r>
      <w:r>
        <w:t xml:space="preserve">. </w:t>
      </w:r>
      <w:r>
        <w:rPr>
          <w:rFonts w:hint="eastAsia"/>
        </w:rPr>
        <w:t>Тернопіль</w:t>
      </w:r>
      <w:r>
        <w:t>);</w:t>
      </w:r>
      <w:r>
        <w:tab/>
      </w:r>
      <w:r>
        <w:rPr>
          <w:rFonts w:hint="eastAsia"/>
        </w:rPr>
        <w:t>ІІ</w:t>
      </w:r>
      <w:r>
        <w:t xml:space="preserve"> </w:t>
      </w:r>
      <w:r>
        <w:rPr>
          <w:rFonts w:hint="eastAsia"/>
        </w:rPr>
        <w:t>Міжнародній</w:t>
      </w:r>
      <w:r>
        <w:t xml:space="preserve"> </w:t>
      </w:r>
      <w:r>
        <w:rPr>
          <w:rFonts w:hint="eastAsia"/>
        </w:rPr>
        <w:t>науково</w:t>
      </w:r>
      <w:r>
        <w:t>-</w:t>
      </w:r>
      <w:r>
        <w:rPr>
          <w:rFonts w:hint="eastAsia"/>
        </w:rPr>
        <w:t>практичній</w:t>
      </w:r>
      <w:r>
        <w:t xml:space="preserve"> </w:t>
      </w:r>
      <w:r>
        <w:rPr>
          <w:rFonts w:hint="eastAsia"/>
        </w:rPr>
        <w:t>конференції</w:t>
      </w:r>
    </w:p>
    <w:p w14:paraId="7AC2D00B" w14:textId="77777777" w:rsidR="009E59D0" w:rsidRDefault="009E59D0" w:rsidP="009E59D0">
      <w:r>
        <w:rPr>
          <w:rFonts w:hint="eastAsia"/>
        </w:rPr>
        <w:t>«</w:t>
      </w:r>
      <w:r>
        <w:rPr>
          <w:rFonts w:hint="eastAsia"/>
        </w:rPr>
        <w:t>Економіка</w:t>
      </w:r>
      <w:r>
        <w:t xml:space="preserve">: </w:t>
      </w:r>
      <w:r>
        <w:rPr>
          <w:rFonts w:hint="eastAsia"/>
        </w:rPr>
        <w:t>сучасний</w:t>
      </w:r>
      <w:r>
        <w:t xml:space="preserve"> </w:t>
      </w:r>
      <w:r>
        <w:rPr>
          <w:rFonts w:hint="eastAsia"/>
        </w:rPr>
        <w:t>стан</w:t>
      </w:r>
      <w:r>
        <w:t xml:space="preserve"> </w:t>
      </w:r>
      <w:r>
        <w:rPr>
          <w:rFonts w:hint="eastAsia"/>
        </w:rPr>
        <w:t>та</w:t>
      </w:r>
      <w:r>
        <w:t xml:space="preserve"> </w:t>
      </w:r>
      <w:r>
        <w:rPr>
          <w:rFonts w:hint="eastAsia"/>
        </w:rPr>
        <w:t>пріоритети</w:t>
      </w:r>
      <w:r>
        <w:t xml:space="preserve"> </w:t>
      </w:r>
      <w:r>
        <w:rPr>
          <w:rFonts w:hint="eastAsia"/>
        </w:rPr>
        <w:t>розвитку</w:t>
      </w:r>
      <w:r>
        <w:rPr>
          <w:rFonts w:hint="eastAsia"/>
        </w:rPr>
        <w:t>»</w:t>
      </w:r>
      <w:r>
        <w:t xml:space="preserve"> (25 </w:t>
      </w:r>
      <w:r>
        <w:rPr>
          <w:rFonts w:hint="eastAsia"/>
        </w:rPr>
        <w:t>травня</w:t>
      </w:r>
      <w:r>
        <w:t xml:space="preserve"> 2012 </w:t>
      </w:r>
      <w:r>
        <w:rPr>
          <w:rFonts w:hint="eastAsia"/>
        </w:rPr>
        <w:t>р</w:t>
      </w:r>
      <w:r>
        <w:t xml:space="preserve">., </w:t>
      </w:r>
      <w:r>
        <w:rPr>
          <w:rFonts w:hint="eastAsia"/>
        </w:rPr>
        <w:t>м</w:t>
      </w:r>
      <w:r>
        <w:t xml:space="preserve">. </w:t>
      </w:r>
      <w:r>
        <w:rPr>
          <w:rFonts w:hint="eastAsia"/>
        </w:rPr>
        <w:t>Сімферополь</w:t>
      </w:r>
      <w:r>
        <w:t xml:space="preserve">); IV </w:t>
      </w:r>
      <w:r>
        <w:rPr>
          <w:rFonts w:hint="eastAsia"/>
        </w:rPr>
        <w:t>Міжнародній</w:t>
      </w:r>
      <w:r>
        <w:t xml:space="preserve"> </w:t>
      </w:r>
      <w:r>
        <w:rPr>
          <w:rFonts w:hint="eastAsia"/>
        </w:rPr>
        <w:t>заочній</w:t>
      </w:r>
      <w:r>
        <w:t xml:space="preserve"> </w:t>
      </w:r>
      <w:r>
        <w:rPr>
          <w:rFonts w:hint="eastAsia"/>
        </w:rPr>
        <w:t>науково</w:t>
      </w:r>
      <w:r>
        <w:t>-</w:t>
      </w:r>
      <w:r>
        <w:rPr>
          <w:rFonts w:hint="eastAsia"/>
        </w:rPr>
        <w:t>практичній</w:t>
      </w:r>
      <w:r>
        <w:t xml:space="preserve"> </w:t>
      </w:r>
      <w:r>
        <w:rPr>
          <w:rFonts w:hint="eastAsia"/>
        </w:rPr>
        <w:t>конференції</w:t>
      </w:r>
      <w:r>
        <w:t xml:space="preserve"> </w:t>
      </w:r>
      <w:r>
        <w:rPr>
          <w:rFonts w:hint="eastAsia"/>
        </w:rPr>
        <w:t>«</w:t>
      </w:r>
      <w:r>
        <w:rPr>
          <w:rFonts w:hint="eastAsia"/>
        </w:rPr>
        <w:t>Наукова</w:t>
      </w:r>
      <w:r>
        <w:t xml:space="preserve"> </w:t>
      </w:r>
      <w:r>
        <w:rPr>
          <w:rFonts w:hint="eastAsia"/>
        </w:rPr>
        <w:t>дискусія</w:t>
      </w:r>
      <w:r>
        <w:t xml:space="preserve">: </w:t>
      </w:r>
      <w:r>
        <w:rPr>
          <w:rFonts w:hint="eastAsia"/>
        </w:rPr>
        <w:t>питання</w:t>
      </w:r>
      <w:r>
        <w:t xml:space="preserve"> </w:t>
      </w:r>
      <w:r>
        <w:rPr>
          <w:rFonts w:hint="eastAsia"/>
        </w:rPr>
        <w:t>економіки</w:t>
      </w:r>
      <w:r>
        <w:t xml:space="preserve"> </w:t>
      </w:r>
      <w:r>
        <w:rPr>
          <w:rFonts w:hint="eastAsia"/>
        </w:rPr>
        <w:t>та</w:t>
      </w:r>
      <w:r>
        <w:t xml:space="preserve"> </w:t>
      </w:r>
      <w:r>
        <w:rPr>
          <w:rFonts w:hint="eastAsia"/>
        </w:rPr>
        <w:t>управління</w:t>
      </w:r>
      <w:r>
        <w:rPr>
          <w:rFonts w:hint="eastAsia"/>
        </w:rPr>
        <w:t>»</w:t>
      </w:r>
      <w:r>
        <w:t xml:space="preserve"> (13 </w:t>
      </w:r>
      <w:r>
        <w:rPr>
          <w:rFonts w:hint="eastAsia"/>
        </w:rPr>
        <w:t>серпня</w:t>
      </w:r>
      <w:r>
        <w:t xml:space="preserve"> 2012 </w:t>
      </w:r>
      <w:r>
        <w:rPr>
          <w:rFonts w:hint="eastAsia"/>
        </w:rPr>
        <w:t>р</w:t>
      </w:r>
      <w:r>
        <w:t xml:space="preserve">., </w:t>
      </w:r>
      <w:r>
        <w:rPr>
          <w:rFonts w:hint="eastAsia"/>
        </w:rPr>
        <w:t>м</w:t>
      </w:r>
      <w:r>
        <w:t xml:space="preserve">. </w:t>
      </w:r>
      <w:r>
        <w:rPr>
          <w:rFonts w:hint="eastAsia"/>
        </w:rPr>
        <w:t>Москва</w:t>
      </w:r>
      <w:r>
        <w:t xml:space="preserve">, </w:t>
      </w:r>
      <w:r>
        <w:rPr>
          <w:rFonts w:hint="eastAsia"/>
        </w:rPr>
        <w:t>Російська</w:t>
      </w:r>
      <w:r>
        <w:t xml:space="preserve"> </w:t>
      </w:r>
      <w:r>
        <w:rPr>
          <w:rFonts w:hint="eastAsia"/>
        </w:rPr>
        <w:t>Федерація</w:t>
      </w:r>
      <w:r>
        <w:t xml:space="preserve">); </w:t>
      </w:r>
      <w:r>
        <w:rPr>
          <w:rFonts w:hint="eastAsia"/>
        </w:rPr>
        <w:t>Всеукраїнській</w:t>
      </w:r>
      <w:r>
        <w:t xml:space="preserve"> </w:t>
      </w:r>
      <w:r>
        <w:rPr>
          <w:rFonts w:hint="eastAsia"/>
        </w:rPr>
        <w:t>науковій</w:t>
      </w:r>
      <w:r>
        <w:t xml:space="preserve"> </w:t>
      </w:r>
      <w:r>
        <w:rPr>
          <w:rFonts w:hint="eastAsia"/>
        </w:rPr>
        <w:t>Інтернет</w:t>
      </w:r>
      <w:r>
        <w:t>-</w:t>
      </w:r>
      <w:r>
        <w:rPr>
          <w:rFonts w:hint="eastAsia"/>
        </w:rPr>
        <w:t>конференції</w:t>
      </w:r>
      <w:r>
        <w:t xml:space="preserve"> </w:t>
      </w:r>
      <w:r>
        <w:rPr>
          <w:rFonts w:hint="eastAsia"/>
        </w:rPr>
        <w:t>«</w:t>
      </w:r>
      <w:r>
        <w:rPr>
          <w:rFonts w:hint="eastAsia"/>
        </w:rPr>
        <w:t>Реформування</w:t>
      </w:r>
      <w:r>
        <w:t xml:space="preserve"> </w:t>
      </w:r>
      <w:r>
        <w:rPr>
          <w:rFonts w:hint="eastAsia"/>
        </w:rPr>
        <w:t>банківської</w:t>
      </w:r>
      <w:r>
        <w:t xml:space="preserve"> </w:t>
      </w:r>
      <w:r>
        <w:rPr>
          <w:rFonts w:hint="eastAsia"/>
        </w:rPr>
        <w:t>системи</w:t>
      </w:r>
      <w:r>
        <w:t xml:space="preserve"> </w:t>
      </w:r>
      <w:r>
        <w:rPr>
          <w:rFonts w:hint="eastAsia"/>
        </w:rPr>
        <w:t>в</w:t>
      </w:r>
      <w:r>
        <w:t xml:space="preserve"> </w:t>
      </w:r>
      <w:r>
        <w:rPr>
          <w:rFonts w:hint="eastAsia"/>
        </w:rPr>
        <w:t>контексті</w:t>
      </w:r>
      <w:r>
        <w:t xml:space="preserve"> </w:t>
      </w:r>
      <w:r>
        <w:rPr>
          <w:rFonts w:hint="eastAsia"/>
        </w:rPr>
        <w:t>глобалізаційних</w:t>
      </w:r>
      <w:r>
        <w:t xml:space="preserve"> </w:t>
      </w:r>
      <w:r>
        <w:rPr>
          <w:rFonts w:hint="eastAsia"/>
        </w:rPr>
        <w:t>процесів</w:t>
      </w:r>
      <w:r>
        <w:rPr>
          <w:rFonts w:hint="eastAsia"/>
        </w:rPr>
        <w:t>»</w:t>
      </w:r>
      <w:r>
        <w:t xml:space="preserve"> ( 27 </w:t>
      </w:r>
      <w:r>
        <w:rPr>
          <w:rFonts w:hint="eastAsia"/>
        </w:rPr>
        <w:t>листопада</w:t>
      </w:r>
      <w:r>
        <w:t xml:space="preserve"> 2012 </w:t>
      </w:r>
      <w:r>
        <w:rPr>
          <w:rFonts w:hint="eastAsia"/>
        </w:rPr>
        <w:t>р</w:t>
      </w:r>
      <w:r>
        <w:t xml:space="preserve">., </w:t>
      </w:r>
      <w:r>
        <w:rPr>
          <w:rFonts w:hint="eastAsia"/>
        </w:rPr>
        <w:t>м</w:t>
      </w:r>
      <w:r>
        <w:t xml:space="preserve">. </w:t>
      </w:r>
      <w:r>
        <w:rPr>
          <w:rFonts w:hint="eastAsia"/>
        </w:rPr>
        <w:t>Тернопіль</w:t>
      </w:r>
      <w:r>
        <w:t xml:space="preserve">); </w:t>
      </w:r>
      <w:r>
        <w:rPr>
          <w:rFonts w:hint="eastAsia"/>
        </w:rPr>
        <w:t>Міжнародній</w:t>
      </w:r>
      <w:r>
        <w:t xml:space="preserve"> </w:t>
      </w:r>
      <w:r>
        <w:rPr>
          <w:rFonts w:hint="eastAsia"/>
        </w:rPr>
        <w:t>науково</w:t>
      </w:r>
      <w:r>
        <w:t>-</w:t>
      </w:r>
      <w:r>
        <w:rPr>
          <w:rFonts w:hint="eastAsia"/>
        </w:rPr>
        <w:t>практичній</w:t>
      </w:r>
      <w:r>
        <w:t xml:space="preserve"> </w:t>
      </w:r>
      <w:r>
        <w:rPr>
          <w:rFonts w:hint="eastAsia"/>
        </w:rPr>
        <w:t>Інтернет</w:t>
      </w:r>
      <w:r>
        <w:t>-</w:t>
      </w:r>
      <w:r>
        <w:rPr>
          <w:rFonts w:hint="eastAsia"/>
        </w:rPr>
        <w:t>конференції</w:t>
      </w:r>
      <w:r>
        <w:t xml:space="preserve"> </w:t>
      </w:r>
      <w:r>
        <w:rPr>
          <w:rFonts w:hint="eastAsia"/>
        </w:rPr>
        <w:t>«</w:t>
      </w:r>
      <w:r>
        <w:rPr>
          <w:rFonts w:hint="eastAsia"/>
        </w:rPr>
        <w:t>Економіка</w:t>
      </w:r>
      <w:r>
        <w:t xml:space="preserve"> </w:t>
      </w:r>
      <w:r>
        <w:rPr>
          <w:rFonts w:hint="eastAsia"/>
        </w:rPr>
        <w:t>і</w:t>
      </w:r>
      <w:r>
        <w:t xml:space="preserve"> </w:t>
      </w:r>
      <w:r>
        <w:rPr>
          <w:rFonts w:hint="eastAsia"/>
        </w:rPr>
        <w:t>управління</w:t>
      </w:r>
      <w:r>
        <w:t xml:space="preserve">: </w:t>
      </w:r>
      <w:r>
        <w:rPr>
          <w:rFonts w:hint="eastAsia"/>
        </w:rPr>
        <w:t>виклики</w:t>
      </w:r>
      <w:r>
        <w:t xml:space="preserve"> </w:t>
      </w:r>
      <w:r>
        <w:rPr>
          <w:rFonts w:hint="eastAsia"/>
        </w:rPr>
        <w:t>та</w:t>
      </w:r>
      <w:r>
        <w:t xml:space="preserve"> </w:t>
      </w:r>
      <w:r>
        <w:rPr>
          <w:rFonts w:hint="eastAsia"/>
        </w:rPr>
        <w:t>перспективи</w:t>
      </w:r>
      <w:r>
        <w:rPr>
          <w:rFonts w:hint="eastAsia"/>
        </w:rPr>
        <w:t>»</w:t>
      </w:r>
      <w:r>
        <w:t xml:space="preserve"> (4-5 </w:t>
      </w:r>
      <w:r>
        <w:rPr>
          <w:rFonts w:hint="eastAsia"/>
        </w:rPr>
        <w:t>лютого</w:t>
      </w:r>
      <w:r>
        <w:t xml:space="preserve"> 2013 </w:t>
      </w:r>
      <w:r>
        <w:rPr>
          <w:rFonts w:hint="eastAsia"/>
        </w:rPr>
        <w:t>р</w:t>
      </w:r>
      <w:r>
        <w:t xml:space="preserve">., </w:t>
      </w:r>
      <w:r>
        <w:rPr>
          <w:rFonts w:hint="eastAsia"/>
        </w:rPr>
        <w:t>м</w:t>
      </w:r>
      <w:r>
        <w:t xml:space="preserve">. </w:t>
      </w:r>
      <w:r>
        <w:rPr>
          <w:rFonts w:hint="eastAsia"/>
        </w:rPr>
        <w:t>Дніпропетровськ</w:t>
      </w:r>
      <w:r>
        <w:t xml:space="preserve">); </w:t>
      </w:r>
      <w:r>
        <w:rPr>
          <w:rFonts w:hint="eastAsia"/>
        </w:rPr>
        <w:t>ІІ</w:t>
      </w:r>
      <w:r>
        <w:t xml:space="preserve"> </w:t>
      </w:r>
      <w:r>
        <w:rPr>
          <w:rFonts w:hint="eastAsia"/>
        </w:rPr>
        <w:t>Міжнародній</w:t>
      </w:r>
      <w:r>
        <w:t xml:space="preserve"> </w:t>
      </w:r>
      <w:r>
        <w:rPr>
          <w:rFonts w:hint="eastAsia"/>
        </w:rPr>
        <w:t>науково</w:t>
      </w:r>
      <w:r>
        <w:t>-</w:t>
      </w:r>
      <w:r>
        <w:rPr>
          <w:rFonts w:hint="eastAsia"/>
        </w:rPr>
        <w:t>практичній</w:t>
      </w:r>
      <w:r>
        <w:t xml:space="preserve"> </w:t>
      </w:r>
      <w:r>
        <w:rPr>
          <w:rFonts w:hint="eastAsia"/>
        </w:rPr>
        <w:t>конференції</w:t>
      </w:r>
      <w:r>
        <w:t xml:space="preserve"> </w:t>
      </w:r>
      <w:r>
        <w:rPr>
          <w:rFonts w:hint="eastAsia"/>
        </w:rPr>
        <w:t>студентів</w:t>
      </w:r>
      <w:r>
        <w:t xml:space="preserve">, </w:t>
      </w:r>
      <w:r>
        <w:rPr>
          <w:rFonts w:hint="eastAsia"/>
        </w:rPr>
        <w:t>аспі</w:t>
      </w:r>
      <w:r>
        <w:rPr>
          <w:rFonts w:hint="eastAsia"/>
        </w:rPr>
        <w:lastRenderedPageBreak/>
        <w:t>рантів</w:t>
      </w:r>
      <w:r>
        <w:t xml:space="preserve"> </w:t>
      </w:r>
      <w:r>
        <w:rPr>
          <w:rFonts w:hint="eastAsia"/>
        </w:rPr>
        <w:t>та</w:t>
      </w:r>
      <w:r>
        <w:t xml:space="preserve"> </w:t>
      </w:r>
      <w:r>
        <w:rPr>
          <w:rFonts w:hint="eastAsia"/>
        </w:rPr>
        <w:t>молодих</w:t>
      </w:r>
      <w:r>
        <w:t xml:space="preserve"> </w:t>
      </w:r>
      <w:r>
        <w:rPr>
          <w:rFonts w:hint="eastAsia"/>
        </w:rPr>
        <w:t>учених</w:t>
      </w:r>
      <w:r>
        <w:t xml:space="preserve"> </w:t>
      </w:r>
      <w:r>
        <w:rPr>
          <w:rFonts w:hint="eastAsia"/>
        </w:rPr>
        <w:t>«</w:t>
      </w:r>
      <w:r>
        <w:rPr>
          <w:rFonts w:hint="eastAsia"/>
        </w:rPr>
        <w:t>Ринкова</w:t>
      </w:r>
      <w:r>
        <w:t xml:space="preserve"> </w:t>
      </w:r>
      <w:r>
        <w:rPr>
          <w:rFonts w:hint="eastAsia"/>
        </w:rPr>
        <w:t>природа</w:t>
      </w:r>
      <w:r>
        <w:t xml:space="preserve"> </w:t>
      </w:r>
      <w:r>
        <w:rPr>
          <w:rFonts w:hint="eastAsia"/>
        </w:rPr>
        <w:t>інституційних</w:t>
      </w:r>
      <w:r>
        <w:t xml:space="preserve"> </w:t>
      </w:r>
      <w:r>
        <w:rPr>
          <w:rFonts w:hint="eastAsia"/>
        </w:rPr>
        <w:t>трансформацій</w:t>
      </w:r>
      <w:r>
        <w:t xml:space="preserve"> </w:t>
      </w:r>
      <w:r>
        <w:rPr>
          <w:rFonts w:hint="eastAsia"/>
        </w:rPr>
        <w:t>сучасних</w:t>
      </w:r>
      <w:r>
        <w:t xml:space="preserve"> </w:t>
      </w:r>
      <w:r>
        <w:rPr>
          <w:rFonts w:hint="eastAsia"/>
        </w:rPr>
        <w:t>економічних</w:t>
      </w:r>
      <w:r>
        <w:t xml:space="preserve"> </w:t>
      </w:r>
      <w:r>
        <w:rPr>
          <w:rFonts w:hint="eastAsia"/>
        </w:rPr>
        <w:t>систем</w:t>
      </w:r>
      <w:r>
        <w:rPr>
          <w:rFonts w:hint="eastAsia"/>
        </w:rPr>
        <w:t>»</w:t>
      </w:r>
      <w:r>
        <w:t xml:space="preserve"> (18-20 </w:t>
      </w:r>
      <w:r>
        <w:rPr>
          <w:rFonts w:hint="eastAsia"/>
        </w:rPr>
        <w:t>квітня</w:t>
      </w:r>
      <w:r>
        <w:t xml:space="preserve"> 2013 </w:t>
      </w:r>
      <w:r>
        <w:rPr>
          <w:rFonts w:hint="eastAsia"/>
        </w:rPr>
        <w:t>р</w:t>
      </w:r>
      <w:r>
        <w:t xml:space="preserve">., </w:t>
      </w:r>
      <w:r>
        <w:rPr>
          <w:rFonts w:hint="eastAsia"/>
        </w:rPr>
        <w:t>м</w:t>
      </w:r>
      <w:r>
        <w:t xml:space="preserve">. </w:t>
      </w:r>
      <w:r>
        <w:rPr>
          <w:rFonts w:hint="eastAsia"/>
        </w:rPr>
        <w:t>Чернівці</w:t>
      </w:r>
      <w:r>
        <w:t xml:space="preserve">); </w:t>
      </w:r>
      <w:r>
        <w:rPr>
          <w:rFonts w:hint="eastAsia"/>
        </w:rPr>
        <w:t>І</w:t>
      </w:r>
      <w:r>
        <w:t xml:space="preserve"> </w:t>
      </w:r>
      <w:r>
        <w:rPr>
          <w:rFonts w:hint="eastAsia"/>
        </w:rPr>
        <w:t>Міжнародній</w:t>
      </w:r>
      <w:r>
        <w:t xml:space="preserve"> </w:t>
      </w:r>
      <w:r>
        <w:rPr>
          <w:rFonts w:hint="eastAsia"/>
        </w:rPr>
        <w:t>науково</w:t>
      </w:r>
      <w:r>
        <w:t>-</w:t>
      </w:r>
      <w:r>
        <w:rPr>
          <w:rFonts w:hint="eastAsia"/>
        </w:rPr>
        <w:t>практичній</w:t>
      </w:r>
      <w:r>
        <w:t xml:space="preserve"> </w:t>
      </w:r>
      <w:r>
        <w:rPr>
          <w:rFonts w:hint="eastAsia"/>
        </w:rPr>
        <w:t>конференції</w:t>
      </w:r>
      <w:r>
        <w:t xml:space="preserve"> </w:t>
      </w:r>
      <w:r>
        <w:rPr>
          <w:rFonts w:hint="eastAsia"/>
        </w:rPr>
        <w:t>«</w:t>
      </w:r>
      <w:r>
        <w:rPr>
          <w:rFonts w:hint="eastAsia"/>
        </w:rPr>
        <w:t>Економіка</w:t>
      </w:r>
      <w:r>
        <w:t xml:space="preserve"> </w:t>
      </w:r>
      <w:r>
        <w:rPr>
          <w:rFonts w:hint="eastAsia"/>
        </w:rPr>
        <w:t>і</w:t>
      </w:r>
      <w:r>
        <w:t xml:space="preserve"> </w:t>
      </w:r>
      <w:r>
        <w:rPr>
          <w:rFonts w:hint="eastAsia"/>
        </w:rPr>
        <w:t>фінанси</w:t>
      </w:r>
      <w:r>
        <w:t xml:space="preserve">: </w:t>
      </w:r>
      <w:r>
        <w:rPr>
          <w:rFonts w:hint="eastAsia"/>
        </w:rPr>
        <w:t>теорія</w:t>
      </w:r>
      <w:r>
        <w:t xml:space="preserve"> </w:t>
      </w:r>
      <w:r>
        <w:rPr>
          <w:rFonts w:hint="eastAsia"/>
        </w:rPr>
        <w:t>та</w:t>
      </w:r>
      <w:r>
        <w:t xml:space="preserve"> </w:t>
      </w:r>
      <w:r>
        <w:rPr>
          <w:rFonts w:hint="eastAsia"/>
        </w:rPr>
        <w:t>практика</w:t>
      </w:r>
      <w:r>
        <w:rPr>
          <w:rFonts w:hint="eastAsia"/>
        </w:rPr>
        <w:t>»</w:t>
      </w:r>
      <w:r>
        <w:t xml:space="preserve"> (26-28 </w:t>
      </w:r>
      <w:r>
        <w:rPr>
          <w:rFonts w:hint="eastAsia"/>
        </w:rPr>
        <w:t>вересня</w:t>
      </w:r>
      <w:r>
        <w:t xml:space="preserve"> 2013 </w:t>
      </w:r>
      <w:r>
        <w:rPr>
          <w:rFonts w:hint="eastAsia"/>
        </w:rPr>
        <w:t>р</w:t>
      </w:r>
      <w:r>
        <w:t xml:space="preserve">., </w:t>
      </w:r>
      <w:r>
        <w:rPr>
          <w:rFonts w:hint="eastAsia"/>
        </w:rPr>
        <w:t>м</w:t>
      </w:r>
      <w:r>
        <w:t xml:space="preserve">. </w:t>
      </w:r>
      <w:r>
        <w:rPr>
          <w:rFonts w:hint="eastAsia"/>
        </w:rPr>
        <w:t>Луганськ</w:t>
      </w:r>
      <w:r>
        <w:t xml:space="preserve">); </w:t>
      </w:r>
      <w:r>
        <w:rPr>
          <w:rFonts w:hint="eastAsia"/>
        </w:rPr>
        <w:t>Міжнародній</w:t>
      </w:r>
      <w:r>
        <w:t xml:space="preserve"> </w:t>
      </w:r>
      <w:r>
        <w:rPr>
          <w:rFonts w:hint="eastAsia"/>
        </w:rPr>
        <w:t>науково</w:t>
      </w:r>
      <w:r>
        <w:t>-</w:t>
      </w:r>
      <w:r>
        <w:rPr>
          <w:rFonts w:hint="eastAsia"/>
        </w:rPr>
        <w:t>практичній</w:t>
      </w:r>
      <w:r>
        <w:t xml:space="preserve"> </w:t>
      </w:r>
      <w:r>
        <w:rPr>
          <w:rFonts w:hint="eastAsia"/>
        </w:rPr>
        <w:t>конференції</w:t>
      </w:r>
      <w:r>
        <w:t xml:space="preserve"> </w:t>
      </w:r>
      <w:r>
        <w:rPr>
          <w:rFonts w:hint="eastAsia"/>
        </w:rPr>
        <w:t>«</w:t>
      </w:r>
      <w:r>
        <w:rPr>
          <w:rFonts w:hint="eastAsia"/>
        </w:rPr>
        <w:t>Ринкова</w:t>
      </w:r>
      <w:r>
        <w:t xml:space="preserve"> </w:t>
      </w:r>
      <w:r>
        <w:rPr>
          <w:rFonts w:hint="eastAsia"/>
        </w:rPr>
        <w:t>економіка</w:t>
      </w:r>
      <w:r>
        <w:t xml:space="preserve">: </w:t>
      </w:r>
      <w:r>
        <w:rPr>
          <w:rFonts w:hint="eastAsia"/>
        </w:rPr>
        <w:t>тенденції</w:t>
      </w:r>
      <w:r>
        <w:t xml:space="preserve"> </w:t>
      </w:r>
      <w:r>
        <w:rPr>
          <w:rFonts w:hint="eastAsia"/>
        </w:rPr>
        <w:t>і</w:t>
      </w:r>
      <w:r>
        <w:t xml:space="preserve"> </w:t>
      </w:r>
      <w:r>
        <w:rPr>
          <w:rFonts w:hint="eastAsia"/>
        </w:rPr>
        <w:t>закономірності</w:t>
      </w:r>
      <w:r>
        <w:rPr>
          <w:rFonts w:hint="eastAsia"/>
        </w:rPr>
        <w:t>»</w:t>
      </w:r>
      <w:r>
        <w:t xml:space="preserve"> (30 </w:t>
      </w:r>
      <w:r>
        <w:rPr>
          <w:rFonts w:hint="eastAsia"/>
        </w:rPr>
        <w:t>жовтня</w:t>
      </w:r>
      <w:r>
        <w:t xml:space="preserve"> 2013 </w:t>
      </w:r>
      <w:r>
        <w:rPr>
          <w:rFonts w:hint="eastAsia"/>
        </w:rPr>
        <w:t>р</w:t>
      </w:r>
      <w:r>
        <w:t xml:space="preserve">., </w:t>
      </w:r>
      <w:r>
        <w:rPr>
          <w:rFonts w:hint="eastAsia"/>
        </w:rPr>
        <w:t>м</w:t>
      </w:r>
      <w:r>
        <w:t xml:space="preserve">. </w:t>
      </w:r>
      <w:r>
        <w:rPr>
          <w:rFonts w:hint="eastAsia"/>
        </w:rPr>
        <w:t>Алчевськ</w:t>
      </w:r>
      <w:r>
        <w:t xml:space="preserve">); </w:t>
      </w:r>
      <w:r>
        <w:rPr>
          <w:rFonts w:hint="eastAsia"/>
        </w:rPr>
        <w:t>Всеукраїнській</w:t>
      </w:r>
      <w:r>
        <w:t xml:space="preserve"> </w:t>
      </w:r>
      <w:r>
        <w:rPr>
          <w:rFonts w:hint="eastAsia"/>
        </w:rPr>
        <w:t>науковій</w:t>
      </w:r>
      <w:r>
        <w:t xml:space="preserve"> </w:t>
      </w:r>
      <w:r>
        <w:rPr>
          <w:rFonts w:hint="eastAsia"/>
        </w:rPr>
        <w:t>Інтернет</w:t>
      </w:r>
      <w:r>
        <w:t>-</w:t>
      </w:r>
      <w:r>
        <w:rPr>
          <w:rFonts w:hint="eastAsia"/>
        </w:rPr>
        <w:t>конференції</w:t>
      </w:r>
      <w:r>
        <w:t xml:space="preserve"> </w:t>
      </w:r>
      <w:r>
        <w:rPr>
          <w:rFonts w:hint="eastAsia"/>
        </w:rPr>
        <w:t>«</w:t>
      </w:r>
      <w:r>
        <w:rPr>
          <w:rFonts w:hint="eastAsia"/>
        </w:rPr>
        <w:t>Кредитно</w:t>
      </w:r>
      <w:r>
        <w:t>-</w:t>
      </w:r>
      <w:r>
        <w:rPr>
          <w:rFonts w:hint="eastAsia"/>
        </w:rPr>
        <w:t>інвестиційний</w:t>
      </w:r>
      <w:r>
        <w:t xml:space="preserve"> </w:t>
      </w:r>
      <w:r>
        <w:rPr>
          <w:rFonts w:hint="eastAsia"/>
        </w:rPr>
        <w:t>потенціал</w:t>
      </w:r>
      <w:r>
        <w:t xml:space="preserve"> </w:t>
      </w:r>
      <w:r>
        <w:rPr>
          <w:rFonts w:hint="eastAsia"/>
        </w:rPr>
        <w:t>банківської</w:t>
      </w:r>
      <w:r>
        <w:t xml:space="preserve"> </w:t>
      </w:r>
      <w:r>
        <w:rPr>
          <w:rFonts w:hint="eastAsia"/>
        </w:rPr>
        <w:t>системи</w:t>
      </w:r>
      <w:r>
        <w:t xml:space="preserve"> </w:t>
      </w:r>
      <w:r>
        <w:rPr>
          <w:rFonts w:hint="eastAsia"/>
        </w:rPr>
        <w:t>в</w:t>
      </w:r>
      <w:r>
        <w:t xml:space="preserve"> </w:t>
      </w:r>
      <w:r>
        <w:rPr>
          <w:rFonts w:hint="eastAsia"/>
        </w:rPr>
        <w:t>забезпеченні</w:t>
      </w:r>
      <w:r>
        <w:t xml:space="preserve"> </w:t>
      </w:r>
      <w:r>
        <w:rPr>
          <w:rFonts w:hint="eastAsia"/>
        </w:rPr>
        <w:t>зростання</w:t>
      </w:r>
      <w:r>
        <w:t xml:space="preserve"> </w:t>
      </w:r>
      <w:r>
        <w:rPr>
          <w:rFonts w:hint="eastAsia"/>
        </w:rPr>
        <w:t>економіки</w:t>
      </w:r>
      <w:r>
        <w:t xml:space="preserve"> </w:t>
      </w:r>
      <w:r>
        <w:rPr>
          <w:rFonts w:hint="eastAsia"/>
        </w:rPr>
        <w:t>України</w:t>
      </w:r>
      <w:r>
        <w:rPr>
          <w:rFonts w:hint="eastAsia"/>
        </w:rPr>
        <w:t>»</w:t>
      </w:r>
      <w:r>
        <w:t xml:space="preserve"> (20 </w:t>
      </w:r>
      <w:r>
        <w:rPr>
          <w:rFonts w:hint="eastAsia"/>
        </w:rPr>
        <w:t>листопада</w:t>
      </w:r>
      <w:r>
        <w:t xml:space="preserve"> 2013 </w:t>
      </w:r>
      <w:r>
        <w:rPr>
          <w:rFonts w:hint="eastAsia"/>
        </w:rPr>
        <w:t>р</w:t>
      </w:r>
      <w:r>
        <w:t xml:space="preserve">., </w:t>
      </w:r>
      <w:r>
        <w:rPr>
          <w:rFonts w:hint="eastAsia"/>
        </w:rPr>
        <w:t>м</w:t>
      </w:r>
      <w:r>
        <w:t xml:space="preserve">. </w:t>
      </w:r>
      <w:r>
        <w:rPr>
          <w:rFonts w:hint="eastAsia"/>
        </w:rPr>
        <w:t>Тернопіль</w:t>
      </w:r>
      <w:r>
        <w:t xml:space="preserve">); </w:t>
      </w:r>
      <w:r>
        <w:rPr>
          <w:rFonts w:hint="eastAsia"/>
        </w:rPr>
        <w:t>Міжнародній</w:t>
      </w:r>
      <w:r>
        <w:t xml:space="preserve"> </w:t>
      </w:r>
      <w:r>
        <w:rPr>
          <w:rFonts w:hint="eastAsia"/>
        </w:rPr>
        <w:t>науково</w:t>
      </w:r>
      <w:r>
        <w:t>-</w:t>
      </w:r>
      <w:r>
        <w:rPr>
          <w:rFonts w:hint="eastAsia"/>
        </w:rPr>
        <w:t>практичній</w:t>
      </w:r>
      <w:r>
        <w:t xml:space="preserve"> </w:t>
      </w:r>
      <w:r>
        <w:rPr>
          <w:rFonts w:hint="eastAsia"/>
        </w:rPr>
        <w:t>конференції</w:t>
      </w:r>
      <w:r>
        <w:t xml:space="preserve"> </w:t>
      </w:r>
      <w:r>
        <w:rPr>
          <w:rFonts w:hint="eastAsia"/>
        </w:rPr>
        <w:t>«</w:t>
      </w:r>
      <w:r>
        <w:rPr>
          <w:rFonts w:hint="eastAsia"/>
        </w:rPr>
        <w:t>Розвиток</w:t>
      </w:r>
      <w:r>
        <w:t xml:space="preserve"> </w:t>
      </w:r>
      <w:r>
        <w:rPr>
          <w:rFonts w:hint="eastAsia"/>
        </w:rPr>
        <w:t>міжнародних</w:t>
      </w:r>
      <w:r>
        <w:t xml:space="preserve"> </w:t>
      </w:r>
      <w:r>
        <w:rPr>
          <w:rFonts w:hint="eastAsia"/>
        </w:rPr>
        <w:t>економічних</w:t>
      </w:r>
      <w:r>
        <w:t xml:space="preserve"> </w:t>
      </w:r>
      <w:r>
        <w:rPr>
          <w:rFonts w:hint="eastAsia"/>
        </w:rPr>
        <w:t>відносин</w:t>
      </w:r>
      <w:r>
        <w:t xml:space="preserve"> </w:t>
      </w:r>
      <w:r>
        <w:rPr>
          <w:rFonts w:hint="eastAsia"/>
        </w:rPr>
        <w:t>на</w:t>
      </w:r>
      <w:r>
        <w:t xml:space="preserve"> </w:t>
      </w:r>
      <w:r>
        <w:rPr>
          <w:rFonts w:hint="eastAsia"/>
        </w:rPr>
        <w:t>сучасному</w:t>
      </w:r>
      <w:r>
        <w:t xml:space="preserve"> </w:t>
      </w:r>
      <w:r>
        <w:rPr>
          <w:rFonts w:hint="eastAsia"/>
        </w:rPr>
        <w:t>етапі</w:t>
      </w:r>
      <w:r>
        <w:rPr>
          <w:rFonts w:hint="eastAsia"/>
        </w:rPr>
        <w:t>»</w:t>
      </w:r>
      <w:r>
        <w:t xml:space="preserve"> (20-21 </w:t>
      </w:r>
      <w:r>
        <w:rPr>
          <w:rFonts w:hint="eastAsia"/>
        </w:rPr>
        <w:t>грудня</w:t>
      </w:r>
      <w:r>
        <w:t xml:space="preserve"> 2013 </w:t>
      </w:r>
      <w:r>
        <w:rPr>
          <w:rFonts w:hint="eastAsia"/>
        </w:rPr>
        <w:t>р</w:t>
      </w:r>
      <w:r>
        <w:t xml:space="preserve">., </w:t>
      </w:r>
      <w:r>
        <w:rPr>
          <w:rFonts w:hint="eastAsia"/>
        </w:rPr>
        <w:t>м</w:t>
      </w:r>
      <w:r>
        <w:t xml:space="preserve">. </w:t>
      </w:r>
      <w:r>
        <w:rPr>
          <w:rFonts w:hint="eastAsia"/>
        </w:rPr>
        <w:t>Київ</w:t>
      </w:r>
      <w:r>
        <w:t xml:space="preserve">); </w:t>
      </w:r>
      <w:r>
        <w:rPr>
          <w:rFonts w:hint="eastAsia"/>
        </w:rPr>
        <w:t>ІХ</w:t>
      </w:r>
      <w:r>
        <w:t xml:space="preserve"> </w:t>
      </w:r>
      <w:r>
        <w:rPr>
          <w:rFonts w:hint="eastAsia"/>
        </w:rPr>
        <w:t>Міжнародній</w:t>
      </w:r>
      <w:r>
        <w:t xml:space="preserve"> </w:t>
      </w:r>
      <w:r>
        <w:rPr>
          <w:rFonts w:hint="eastAsia"/>
        </w:rPr>
        <w:t>науково</w:t>
      </w:r>
      <w:r>
        <w:t>-</w:t>
      </w:r>
      <w:r>
        <w:rPr>
          <w:rFonts w:hint="eastAsia"/>
        </w:rPr>
        <w:t>практичній</w:t>
      </w:r>
      <w:r>
        <w:t xml:space="preserve"> </w:t>
      </w:r>
      <w:r>
        <w:rPr>
          <w:rFonts w:hint="eastAsia"/>
        </w:rPr>
        <w:t>конференції</w:t>
      </w:r>
      <w:r>
        <w:t xml:space="preserve"> </w:t>
      </w:r>
      <w:r>
        <w:rPr>
          <w:rFonts w:hint="eastAsia"/>
        </w:rPr>
        <w:t>«</w:t>
      </w:r>
      <w:r>
        <w:rPr>
          <w:rFonts w:hint="eastAsia"/>
        </w:rPr>
        <w:t>Проблеми</w:t>
      </w:r>
      <w:r>
        <w:t xml:space="preserve"> </w:t>
      </w:r>
      <w:r>
        <w:rPr>
          <w:rFonts w:hint="eastAsia"/>
        </w:rPr>
        <w:t>та</w:t>
      </w:r>
      <w:r>
        <w:t xml:space="preserve"> </w:t>
      </w:r>
      <w:r>
        <w:rPr>
          <w:rFonts w:hint="eastAsia"/>
        </w:rPr>
        <w:t>перспективи</w:t>
      </w:r>
      <w:r>
        <w:t xml:space="preserve"> </w:t>
      </w:r>
      <w:r>
        <w:rPr>
          <w:rFonts w:hint="eastAsia"/>
        </w:rPr>
        <w:t>соціально</w:t>
      </w:r>
      <w:r>
        <w:t>-</w:t>
      </w:r>
      <w:r>
        <w:rPr>
          <w:rFonts w:hint="eastAsia"/>
        </w:rPr>
        <w:t>економічного</w:t>
      </w:r>
      <w:r>
        <w:t xml:space="preserve"> </w:t>
      </w:r>
      <w:r>
        <w:rPr>
          <w:rFonts w:hint="eastAsia"/>
        </w:rPr>
        <w:t>розвитку</w:t>
      </w:r>
      <w:r>
        <w:t xml:space="preserve"> </w:t>
      </w:r>
      <w:r>
        <w:rPr>
          <w:rFonts w:hint="eastAsia"/>
        </w:rPr>
        <w:t>країни</w:t>
      </w:r>
      <w:r>
        <w:rPr>
          <w:rFonts w:hint="eastAsia"/>
        </w:rPr>
        <w:t>»</w:t>
      </w:r>
      <w:r>
        <w:t xml:space="preserve"> (25-26 </w:t>
      </w:r>
      <w:r>
        <w:rPr>
          <w:rFonts w:hint="eastAsia"/>
        </w:rPr>
        <w:t>січня</w:t>
      </w:r>
      <w:r>
        <w:t xml:space="preserve"> 2014 </w:t>
      </w:r>
      <w:r>
        <w:rPr>
          <w:rFonts w:hint="eastAsia"/>
        </w:rPr>
        <w:t>р</w:t>
      </w:r>
      <w:r>
        <w:t xml:space="preserve">., </w:t>
      </w:r>
      <w:r>
        <w:rPr>
          <w:rFonts w:hint="eastAsia"/>
        </w:rPr>
        <w:t>м</w:t>
      </w:r>
      <w:r>
        <w:t xml:space="preserve">. </w:t>
      </w:r>
      <w:r>
        <w:rPr>
          <w:rFonts w:hint="eastAsia"/>
        </w:rPr>
        <w:t>Чернівці</w:t>
      </w:r>
      <w:r>
        <w:t>).</w:t>
      </w:r>
    </w:p>
    <w:p w14:paraId="1EB43E98" w14:textId="77777777" w:rsidR="009E59D0" w:rsidRDefault="009E59D0" w:rsidP="009E59D0">
      <w:r>
        <w:rPr>
          <w:rFonts w:hint="eastAsia"/>
        </w:rPr>
        <w:t>Публікації</w:t>
      </w:r>
      <w:r>
        <w:t xml:space="preserve">. </w:t>
      </w:r>
      <w:r>
        <w:rPr>
          <w:rFonts w:hint="eastAsia"/>
        </w:rPr>
        <w:t>Основні</w:t>
      </w:r>
      <w:r>
        <w:t xml:space="preserve"> </w:t>
      </w:r>
      <w:r>
        <w:rPr>
          <w:rFonts w:hint="eastAsia"/>
        </w:rPr>
        <w:t>положення</w:t>
      </w:r>
      <w:r>
        <w:t xml:space="preserve"> </w:t>
      </w:r>
      <w:r>
        <w:rPr>
          <w:rFonts w:hint="eastAsia"/>
        </w:rPr>
        <w:t>та</w:t>
      </w:r>
      <w:r>
        <w:t xml:space="preserve"> </w:t>
      </w:r>
      <w:r>
        <w:rPr>
          <w:rFonts w:hint="eastAsia"/>
        </w:rPr>
        <w:t>результати</w:t>
      </w:r>
      <w:r>
        <w:t xml:space="preserve"> </w:t>
      </w:r>
      <w:r>
        <w:rPr>
          <w:rFonts w:hint="eastAsia"/>
        </w:rPr>
        <w:t>дисертаційної</w:t>
      </w:r>
      <w:r>
        <w:t xml:space="preserve"> </w:t>
      </w:r>
      <w:r>
        <w:rPr>
          <w:rFonts w:hint="eastAsia"/>
        </w:rPr>
        <w:t>роботи</w:t>
      </w:r>
      <w:r>
        <w:t xml:space="preserve"> </w:t>
      </w:r>
      <w:r>
        <w:rPr>
          <w:rFonts w:hint="eastAsia"/>
        </w:rPr>
        <w:t>опубліковано</w:t>
      </w:r>
      <w:r>
        <w:t xml:space="preserve"> </w:t>
      </w:r>
      <w:r>
        <w:rPr>
          <w:rFonts w:hint="eastAsia"/>
        </w:rPr>
        <w:t>у</w:t>
      </w:r>
      <w:r>
        <w:t xml:space="preserve"> 20 </w:t>
      </w:r>
      <w:r>
        <w:rPr>
          <w:rFonts w:hint="eastAsia"/>
        </w:rPr>
        <w:t>наукових</w:t>
      </w:r>
      <w:r>
        <w:t xml:space="preserve"> </w:t>
      </w:r>
      <w:r>
        <w:rPr>
          <w:rFonts w:hint="eastAsia"/>
        </w:rPr>
        <w:t>працях</w:t>
      </w:r>
      <w:r>
        <w:t xml:space="preserve"> </w:t>
      </w:r>
      <w:r>
        <w:rPr>
          <w:rFonts w:hint="eastAsia"/>
        </w:rPr>
        <w:t>загальним</w:t>
      </w:r>
      <w:r>
        <w:t xml:space="preserve"> </w:t>
      </w:r>
      <w:r>
        <w:rPr>
          <w:rFonts w:hint="eastAsia"/>
        </w:rPr>
        <w:t>обсягом</w:t>
      </w:r>
      <w:r>
        <w:t xml:space="preserve"> 8,5 </w:t>
      </w:r>
      <w:r>
        <w:rPr>
          <w:rFonts w:hint="eastAsia"/>
        </w:rPr>
        <w:t>друк</w:t>
      </w:r>
      <w:r>
        <w:t xml:space="preserve">. </w:t>
      </w:r>
      <w:r>
        <w:rPr>
          <w:rFonts w:hint="eastAsia"/>
        </w:rPr>
        <w:t>арк</w:t>
      </w:r>
      <w:r>
        <w:t>. (</w:t>
      </w:r>
      <w:r>
        <w:rPr>
          <w:rFonts w:hint="eastAsia"/>
        </w:rPr>
        <w:t>особисто</w:t>
      </w:r>
      <w:r>
        <w:t xml:space="preserve"> </w:t>
      </w:r>
      <w:r>
        <w:rPr>
          <w:rFonts w:hint="eastAsia"/>
        </w:rPr>
        <w:t>автору</w:t>
      </w:r>
      <w:r>
        <w:t xml:space="preserve"> </w:t>
      </w:r>
      <w:r>
        <w:rPr>
          <w:rFonts w:hint="eastAsia"/>
        </w:rPr>
        <w:t>належать</w:t>
      </w:r>
      <w:r>
        <w:t xml:space="preserve"> 7,8 </w:t>
      </w:r>
      <w:r>
        <w:rPr>
          <w:rFonts w:hint="eastAsia"/>
        </w:rPr>
        <w:t>друк</w:t>
      </w:r>
      <w:r>
        <w:t xml:space="preserve">. </w:t>
      </w:r>
      <w:r>
        <w:rPr>
          <w:rFonts w:hint="eastAsia"/>
        </w:rPr>
        <w:t>арк</w:t>
      </w:r>
      <w:r>
        <w:t xml:space="preserve">.), </w:t>
      </w:r>
      <w:r>
        <w:rPr>
          <w:rFonts w:hint="eastAsia"/>
        </w:rPr>
        <w:t>з</w:t>
      </w:r>
      <w:r>
        <w:t xml:space="preserve"> </w:t>
      </w:r>
      <w:r>
        <w:rPr>
          <w:rFonts w:hint="eastAsia"/>
        </w:rPr>
        <w:t>яких</w:t>
      </w:r>
      <w:r>
        <w:t xml:space="preserve"> 7 </w:t>
      </w:r>
      <w:r>
        <w:rPr>
          <w:rFonts w:hint="eastAsia"/>
        </w:rPr>
        <w:t>статей</w:t>
      </w:r>
      <w:r>
        <w:t xml:space="preserve"> </w:t>
      </w:r>
      <w:r>
        <w:rPr>
          <w:rFonts w:hint="eastAsia"/>
        </w:rPr>
        <w:t>опубліковано</w:t>
      </w:r>
      <w:r>
        <w:t xml:space="preserve"> </w:t>
      </w:r>
      <w:r>
        <w:rPr>
          <w:rFonts w:hint="eastAsia"/>
        </w:rPr>
        <w:t>у</w:t>
      </w:r>
      <w:r>
        <w:t xml:space="preserve"> </w:t>
      </w:r>
      <w:r>
        <w:rPr>
          <w:rFonts w:hint="eastAsia"/>
        </w:rPr>
        <w:t>наукових</w:t>
      </w:r>
      <w:r>
        <w:t xml:space="preserve"> </w:t>
      </w:r>
      <w:r>
        <w:rPr>
          <w:rFonts w:hint="eastAsia"/>
        </w:rPr>
        <w:t>фахових</w:t>
      </w:r>
      <w:r>
        <w:t xml:space="preserve"> </w:t>
      </w:r>
      <w:r>
        <w:rPr>
          <w:rFonts w:hint="eastAsia"/>
        </w:rPr>
        <w:t>виданнях</w:t>
      </w:r>
      <w:r>
        <w:t xml:space="preserve"> </w:t>
      </w:r>
      <w:r>
        <w:rPr>
          <w:rFonts w:hint="eastAsia"/>
        </w:rPr>
        <w:t>України</w:t>
      </w:r>
      <w:r>
        <w:t xml:space="preserve">, 2 </w:t>
      </w:r>
      <w:r>
        <w:rPr>
          <w:rFonts w:hint="eastAsia"/>
        </w:rPr>
        <w:t>статті</w:t>
      </w:r>
      <w:r>
        <w:t xml:space="preserve"> - </w:t>
      </w:r>
      <w:r>
        <w:rPr>
          <w:rFonts w:hint="eastAsia"/>
        </w:rPr>
        <w:t>у</w:t>
      </w:r>
      <w:r>
        <w:t xml:space="preserve"> </w:t>
      </w:r>
      <w:r>
        <w:rPr>
          <w:rFonts w:hint="eastAsia"/>
        </w:rPr>
        <w:t>наукових</w:t>
      </w:r>
      <w:r>
        <w:t xml:space="preserve"> </w:t>
      </w:r>
      <w:r>
        <w:rPr>
          <w:rFonts w:hint="eastAsia"/>
        </w:rPr>
        <w:t>періодичних</w:t>
      </w:r>
      <w:r>
        <w:t xml:space="preserve"> </w:t>
      </w:r>
      <w:r>
        <w:rPr>
          <w:rFonts w:hint="eastAsia"/>
        </w:rPr>
        <w:t>виданнях</w:t>
      </w:r>
      <w:r>
        <w:t xml:space="preserve"> </w:t>
      </w:r>
      <w:r>
        <w:rPr>
          <w:rFonts w:hint="eastAsia"/>
        </w:rPr>
        <w:t>інших</w:t>
      </w:r>
      <w:r>
        <w:t xml:space="preserve"> </w:t>
      </w:r>
      <w:r>
        <w:rPr>
          <w:rFonts w:hint="eastAsia"/>
        </w:rPr>
        <w:t>держав</w:t>
      </w:r>
      <w:r>
        <w:t xml:space="preserve">, 11 </w:t>
      </w:r>
      <w:r>
        <w:rPr>
          <w:rFonts w:hint="eastAsia"/>
        </w:rPr>
        <w:t>тез</w:t>
      </w:r>
      <w:r>
        <w:t xml:space="preserve"> </w:t>
      </w:r>
      <w:r>
        <w:rPr>
          <w:rFonts w:hint="eastAsia"/>
        </w:rPr>
        <w:t>доповідей</w:t>
      </w:r>
      <w:r>
        <w:t xml:space="preserve"> </w:t>
      </w:r>
      <w:r>
        <w:rPr>
          <w:rFonts w:hint="eastAsia"/>
        </w:rPr>
        <w:t>за</w:t>
      </w:r>
      <w:r>
        <w:t xml:space="preserve"> </w:t>
      </w:r>
      <w:r>
        <w:rPr>
          <w:rFonts w:hint="eastAsia"/>
        </w:rPr>
        <w:t>матеріалами</w:t>
      </w:r>
      <w:r>
        <w:t xml:space="preserve"> </w:t>
      </w:r>
      <w:r>
        <w:rPr>
          <w:rFonts w:hint="eastAsia"/>
        </w:rPr>
        <w:t>міжнародних</w:t>
      </w:r>
      <w:r>
        <w:t xml:space="preserve"> </w:t>
      </w:r>
      <w:r>
        <w:rPr>
          <w:rFonts w:hint="eastAsia"/>
        </w:rPr>
        <w:t>та</w:t>
      </w:r>
      <w:r>
        <w:t xml:space="preserve"> </w:t>
      </w:r>
      <w:r>
        <w:rPr>
          <w:rFonts w:hint="eastAsia"/>
        </w:rPr>
        <w:t>всеукраїнських</w:t>
      </w:r>
      <w:r>
        <w:t xml:space="preserve"> </w:t>
      </w:r>
      <w:r>
        <w:rPr>
          <w:rFonts w:hint="eastAsia"/>
        </w:rPr>
        <w:t>науково</w:t>
      </w:r>
      <w:r>
        <w:t>-</w:t>
      </w:r>
      <w:r>
        <w:rPr>
          <w:rFonts w:hint="eastAsia"/>
        </w:rPr>
        <w:t>практичних</w:t>
      </w:r>
      <w:r>
        <w:t xml:space="preserve"> </w:t>
      </w:r>
      <w:r>
        <w:rPr>
          <w:rFonts w:hint="eastAsia"/>
        </w:rPr>
        <w:t>конференцій</w:t>
      </w:r>
      <w:r>
        <w:t>.</w:t>
      </w:r>
    </w:p>
    <w:p w14:paraId="03D205CB" w14:textId="77777777" w:rsidR="009E59D0" w:rsidRDefault="009E59D0" w:rsidP="009E59D0">
      <w:r>
        <w:rPr>
          <w:rFonts w:hint="eastAsia"/>
        </w:rPr>
        <w:t>Структура</w:t>
      </w:r>
      <w:r>
        <w:t xml:space="preserve"> </w:t>
      </w:r>
      <w:r>
        <w:rPr>
          <w:rFonts w:hint="eastAsia"/>
        </w:rPr>
        <w:t>та</w:t>
      </w:r>
      <w:r>
        <w:t xml:space="preserve"> </w:t>
      </w:r>
      <w:r>
        <w:rPr>
          <w:rFonts w:hint="eastAsia"/>
        </w:rPr>
        <w:t>обсяг</w:t>
      </w:r>
      <w:r>
        <w:t xml:space="preserve"> </w:t>
      </w:r>
      <w:r>
        <w:rPr>
          <w:rFonts w:hint="eastAsia"/>
        </w:rPr>
        <w:t>роботи</w:t>
      </w:r>
      <w:r>
        <w:t xml:space="preserve">. </w:t>
      </w:r>
      <w:r>
        <w:rPr>
          <w:rFonts w:hint="eastAsia"/>
        </w:rPr>
        <w:t>Дисертаційна</w:t>
      </w:r>
      <w:r>
        <w:t xml:space="preserve"> </w:t>
      </w:r>
      <w:r>
        <w:rPr>
          <w:rFonts w:hint="eastAsia"/>
        </w:rPr>
        <w:t>робота</w:t>
      </w:r>
      <w:r>
        <w:t xml:space="preserve"> </w:t>
      </w:r>
      <w:r>
        <w:rPr>
          <w:rFonts w:hint="eastAsia"/>
        </w:rPr>
        <w:t>складається</w:t>
      </w:r>
      <w:r>
        <w:t xml:space="preserve"> </w:t>
      </w:r>
      <w:r>
        <w:rPr>
          <w:rFonts w:hint="eastAsia"/>
        </w:rPr>
        <w:t>зі</w:t>
      </w:r>
      <w:r>
        <w:t xml:space="preserve"> </w:t>
      </w:r>
      <w:r>
        <w:rPr>
          <w:rFonts w:hint="eastAsia"/>
        </w:rPr>
        <w:t>вступу</w:t>
      </w:r>
      <w:r>
        <w:t xml:space="preserve">, </w:t>
      </w:r>
      <w:r>
        <w:rPr>
          <w:rFonts w:hint="eastAsia"/>
        </w:rPr>
        <w:t>трьох</w:t>
      </w:r>
      <w:r>
        <w:t xml:space="preserve"> </w:t>
      </w:r>
      <w:r>
        <w:rPr>
          <w:rFonts w:hint="eastAsia"/>
        </w:rPr>
        <w:t>розділів</w:t>
      </w:r>
      <w:r>
        <w:t xml:space="preserve">, </w:t>
      </w:r>
      <w:r>
        <w:rPr>
          <w:rFonts w:hint="eastAsia"/>
        </w:rPr>
        <w:t>висновків</w:t>
      </w:r>
      <w:r>
        <w:t xml:space="preserve">, </w:t>
      </w:r>
      <w:r>
        <w:rPr>
          <w:rFonts w:hint="eastAsia"/>
        </w:rPr>
        <w:t>списку</w:t>
      </w:r>
      <w:r>
        <w:t xml:space="preserve"> </w:t>
      </w:r>
      <w:r>
        <w:rPr>
          <w:rFonts w:hint="eastAsia"/>
        </w:rPr>
        <w:t>використаних</w:t>
      </w:r>
      <w:r>
        <w:t xml:space="preserve"> </w:t>
      </w:r>
      <w:r>
        <w:rPr>
          <w:rFonts w:hint="eastAsia"/>
        </w:rPr>
        <w:t>джерел</w:t>
      </w:r>
      <w:r>
        <w:t xml:space="preserve"> </w:t>
      </w:r>
      <w:r>
        <w:rPr>
          <w:rFonts w:hint="eastAsia"/>
        </w:rPr>
        <w:t>і</w:t>
      </w:r>
      <w:r>
        <w:t xml:space="preserve"> </w:t>
      </w:r>
      <w:r>
        <w:rPr>
          <w:rFonts w:hint="eastAsia"/>
        </w:rPr>
        <w:t>додатків</w:t>
      </w:r>
      <w:r>
        <w:t xml:space="preserve">. </w:t>
      </w:r>
      <w:r>
        <w:rPr>
          <w:rFonts w:hint="eastAsia"/>
        </w:rPr>
        <w:t>Основний</w:t>
      </w:r>
      <w:r>
        <w:t xml:space="preserve"> </w:t>
      </w:r>
      <w:r>
        <w:rPr>
          <w:rFonts w:hint="eastAsia"/>
        </w:rPr>
        <w:t>зміст</w:t>
      </w:r>
      <w:r>
        <w:t xml:space="preserve"> </w:t>
      </w:r>
      <w:r>
        <w:rPr>
          <w:rFonts w:hint="eastAsia"/>
        </w:rPr>
        <w:t>роботи</w:t>
      </w:r>
      <w:r>
        <w:t xml:space="preserve"> </w:t>
      </w:r>
      <w:r>
        <w:rPr>
          <w:rFonts w:hint="eastAsia"/>
        </w:rPr>
        <w:t>викладено</w:t>
      </w:r>
      <w:r>
        <w:t xml:space="preserve"> </w:t>
      </w:r>
      <w:r>
        <w:rPr>
          <w:rFonts w:hint="eastAsia"/>
        </w:rPr>
        <w:t>на</w:t>
      </w:r>
      <w:r>
        <w:t xml:space="preserve"> 196 </w:t>
      </w:r>
      <w:r>
        <w:rPr>
          <w:rFonts w:hint="eastAsia"/>
        </w:rPr>
        <w:t>сторінках</w:t>
      </w:r>
      <w:r>
        <w:t xml:space="preserve">, </w:t>
      </w:r>
      <w:r>
        <w:rPr>
          <w:rFonts w:hint="eastAsia"/>
        </w:rPr>
        <w:t>що</w:t>
      </w:r>
      <w:r>
        <w:t xml:space="preserve"> </w:t>
      </w:r>
      <w:r>
        <w:rPr>
          <w:rFonts w:hint="eastAsia"/>
        </w:rPr>
        <w:t>містять</w:t>
      </w:r>
      <w:r>
        <w:t xml:space="preserve"> 12 </w:t>
      </w:r>
      <w:r>
        <w:rPr>
          <w:rFonts w:hint="eastAsia"/>
        </w:rPr>
        <w:t>таблиць</w:t>
      </w:r>
      <w:r>
        <w:t xml:space="preserve"> </w:t>
      </w:r>
      <w:r>
        <w:rPr>
          <w:rFonts w:hint="eastAsia"/>
        </w:rPr>
        <w:t>на</w:t>
      </w:r>
      <w:r>
        <w:t xml:space="preserve"> 7 </w:t>
      </w:r>
      <w:r>
        <w:rPr>
          <w:rFonts w:hint="eastAsia"/>
        </w:rPr>
        <w:t>сторінках</w:t>
      </w:r>
      <w:r>
        <w:t xml:space="preserve">, 40 </w:t>
      </w:r>
      <w:r>
        <w:rPr>
          <w:rFonts w:hint="eastAsia"/>
        </w:rPr>
        <w:t>рисунків</w:t>
      </w:r>
      <w:r>
        <w:t xml:space="preserve"> </w:t>
      </w:r>
      <w:r>
        <w:rPr>
          <w:rFonts w:hint="eastAsia"/>
        </w:rPr>
        <w:t>на</w:t>
      </w:r>
      <w:r>
        <w:t xml:space="preserve"> 23 </w:t>
      </w:r>
      <w:r>
        <w:rPr>
          <w:rFonts w:hint="eastAsia"/>
        </w:rPr>
        <w:t>сторінках</w:t>
      </w:r>
      <w:r>
        <w:t xml:space="preserve">, </w:t>
      </w:r>
      <w:r>
        <w:rPr>
          <w:rFonts w:hint="eastAsia"/>
        </w:rPr>
        <w:t>у</w:t>
      </w:r>
      <w:r>
        <w:t xml:space="preserve"> </w:t>
      </w:r>
      <w:r>
        <w:rPr>
          <w:rFonts w:hint="eastAsia"/>
        </w:rPr>
        <w:t>тому</w:t>
      </w:r>
      <w:r>
        <w:t xml:space="preserve"> </w:t>
      </w:r>
      <w:r>
        <w:rPr>
          <w:rFonts w:hint="eastAsia"/>
        </w:rPr>
        <w:t>числі</w:t>
      </w:r>
      <w:r>
        <w:t xml:space="preserve"> 6 </w:t>
      </w:r>
      <w:r>
        <w:rPr>
          <w:rFonts w:hint="eastAsia"/>
        </w:rPr>
        <w:t>рисунків</w:t>
      </w:r>
      <w:r>
        <w:t xml:space="preserve"> </w:t>
      </w:r>
      <w:r>
        <w:rPr>
          <w:rFonts w:hint="eastAsia"/>
        </w:rPr>
        <w:t>займають</w:t>
      </w:r>
      <w:r>
        <w:t xml:space="preserve"> </w:t>
      </w:r>
      <w:r>
        <w:rPr>
          <w:rFonts w:hint="eastAsia"/>
        </w:rPr>
        <w:t>повний</w:t>
      </w:r>
      <w:r>
        <w:t xml:space="preserve"> </w:t>
      </w:r>
      <w:r>
        <w:rPr>
          <w:rFonts w:hint="eastAsia"/>
        </w:rPr>
        <w:t>обсяг</w:t>
      </w:r>
      <w:r>
        <w:t xml:space="preserve"> </w:t>
      </w:r>
      <w:r>
        <w:rPr>
          <w:rFonts w:hint="eastAsia"/>
        </w:rPr>
        <w:t>сторінки</w:t>
      </w:r>
      <w:r>
        <w:t xml:space="preserve">. </w:t>
      </w:r>
      <w:r>
        <w:rPr>
          <w:rFonts w:hint="eastAsia"/>
        </w:rPr>
        <w:t>Робота</w:t>
      </w:r>
      <w:r>
        <w:t xml:space="preserve"> </w:t>
      </w:r>
      <w:r>
        <w:rPr>
          <w:rFonts w:hint="eastAsia"/>
        </w:rPr>
        <w:t>містить</w:t>
      </w:r>
      <w:r>
        <w:t xml:space="preserve"> 9 </w:t>
      </w:r>
      <w:r>
        <w:rPr>
          <w:rFonts w:hint="eastAsia"/>
        </w:rPr>
        <w:t>додатків</w:t>
      </w:r>
      <w:r>
        <w:t xml:space="preserve"> </w:t>
      </w:r>
      <w:r>
        <w:rPr>
          <w:rFonts w:hint="eastAsia"/>
        </w:rPr>
        <w:t>на</w:t>
      </w:r>
      <w:r>
        <w:t xml:space="preserve"> 22 </w:t>
      </w:r>
      <w:r>
        <w:rPr>
          <w:rFonts w:hint="eastAsia"/>
        </w:rPr>
        <w:t>сторінках</w:t>
      </w:r>
      <w:r>
        <w:t xml:space="preserve">, </w:t>
      </w:r>
      <w:r>
        <w:rPr>
          <w:rFonts w:hint="eastAsia"/>
        </w:rPr>
        <w:t>список</w:t>
      </w:r>
      <w:r>
        <w:t xml:space="preserve"> </w:t>
      </w:r>
      <w:r>
        <w:rPr>
          <w:rFonts w:hint="eastAsia"/>
        </w:rPr>
        <w:t>використаних</w:t>
      </w:r>
      <w:r>
        <w:t xml:space="preserve"> </w:t>
      </w:r>
      <w:r>
        <w:rPr>
          <w:rFonts w:hint="eastAsia"/>
        </w:rPr>
        <w:t>джерел</w:t>
      </w:r>
      <w:r>
        <w:t xml:space="preserve"> </w:t>
      </w:r>
      <w:r>
        <w:rPr>
          <w:rFonts w:hint="eastAsia"/>
        </w:rPr>
        <w:t>налічує</w:t>
      </w:r>
      <w:r>
        <w:t xml:space="preserve"> 192 </w:t>
      </w:r>
      <w:r>
        <w:rPr>
          <w:rFonts w:hint="eastAsia"/>
        </w:rPr>
        <w:t>позиції</w:t>
      </w:r>
      <w:r>
        <w:t xml:space="preserve"> </w:t>
      </w:r>
      <w:r>
        <w:rPr>
          <w:rFonts w:hint="eastAsia"/>
        </w:rPr>
        <w:t>на</w:t>
      </w:r>
      <w:r>
        <w:t xml:space="preserve"> 19 </w:t>
      </w:r>
      <w:r>
        <w:rPr>
          <w:rFonts w:hint="eastAsia"/>
        </w:rPr>
        <w:t>сторінках</w:t>
      </w:r>
      <w:r>
        <w:t>.</w:t>
      </w:r>
    </w:p>
    <w:p w14:paraId="2B34F58B" w14:textId="77777777" w:rsidR="009E59D0" w:rsidRDefault="009E59D0" w:rsidP="009E59D0">
      <w:r>
        <w:rPr>
          <w:rFonts w:hint="eastAsia"/>
        </w:rPr>
        <w:t>ОСНОВНИЙ</w:t>
      </w:r>
      <w:r>
        <w:t xml:space="preserve"> </w:t>
      </w:r>
      <w:r>
        <w:rPr>
          <w:rFonts w:hint="eastAsia"/>
        </w:rPr>
        <w:t>ЗМІСТ</w:t>
      </w:r>
      <w:r>
        <w:t xml:space="preserve"> </w:t>
      </w:r>
      <w:r>
        <w:rPr>
          <w:rFonts w:hint="eastAsia"/>
        </w:rPr>
        <w:t>ДИСЕРТАЦІЇ</w:t>
      </w:r>
    </w:p>
    <w:p w14:paraId="29BCA333" w14:textId="77777777" w:rsidR="009E59D0" w:rsidRDefault="009E59D0" w:rsidP="009E59D0">
      <w:r>
        <w:rPr>
          <w:rFonts w:hint="eastAsia"/>
        </w:rPr>
        <w:t>У</w:t>
      </w:r>
      <w:r>
        <w:t xml:space="preserve"> </w:t>
      </w:r>
      <w:r>
        <w:rPr>
          <w:rFonts w:hint="eastAsia"/>
        </w:rPr>
        <w:t>першому</w:t>
      </w:r>
      <w:r>
        <w:t xml:space="preserve"> </w:t>
      </w:r>
      <w:r>
        <w:rPr>
          <w:rFonts w:hint="eastAsia"/>
        </w:rPr>
        <w:t>розділі</w:t>
      </w:r>
      <w:r>
        <w:t xml:space="preserve"> </w:t>
      </w:r>
      <w:r>
        <w:rPr>
          <w:rFonts w:hint="eastAsia"/>
        </w:rPr>
        <w:t>дисертації</w:t>
      </w:r>
      <w:r>
        <w:t xml:space="preserve"> </w:t>
      </w:r>
      <w:r>
        <w:rPr>
          <w:rFonts w:hint="eastAsia"/>
        </w:rPr>
        <w:t>«</w:t>
      </w:r>
      <w:r>
        <w:rPr>
          <w:rFonts w:hint="eastAsia"/>
        </w:rPr>
        <w:t>Теоретико</w:t>
      </w:r>
      <w:r>
        <w:t>-</w:t>
      </w:r>
      <w:r>
        <w:rPr>
          <w:rFonts w:hint="eastAsia"/>
        </w:rPr>
        <w:t>методологічні</w:t>
      </w:r>
      <w:r>
        <w:t xml:space="preserve"> </w:t>
      </w:r>
      <w:r>
        <w:rPr>
          <w:rFonts w:hint="eastAsia"/>
        </w:rPr>
        <w:t>засади</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та</w:t>
      </w:r>
      <w:r>
        <w:t xml:space="preserve"> </w:t>
      </w:r>
      <w:r>
        <w:rPr>
          <w:rFonts w:hint="eastAsia"/>
        </w:rPr>
        <w:t>її</w:t>
      </w:r>
      <w:r>
        <w:t xml:space="preserve"> </w:t>
      </w:r>
      <w:r>
        <w:rPr>
          <w:rFonts w:hint="eastAsia"/>
        </w:rPr>
        <w:t>ресурсного</w:t>
      </w:r>
      <w:r>
        <w:t xml:space="preserve"> </w:t>
      </w:r>
      <w:r>
        <w:rPr>
          <w:rFonts w:hint="eastAsia"/>
        </w:rPr>
        <w:t>забезпечення</w:t>
      </w:r>
      <w:r>
        <w:rPr>
          <w:rFonts w:hint="eastAsia"/>
        </w:rPr>
        <w:t>»</w:t>
      </w:r>
      <w:r>
        <w:t xml:space="preserve"> </w:t>
      </w:r>
      <w:r>
        <w:rPr>
          <w:rFonts w:hint="eastAsia"/>
        </w:rPr>
        <w:t>узагальнено</w:t>
      </w:r>
      <w:r>
        <w:t xml:space="preserve"> </w:t>
      </w:r>
      <w:r>
        <w:rPr>
          <w:rFonts w:hint="eastAsia"/>
        </w:rPr>
        <w:t>та</w:t>
      </w:r>
      <w:r>
        <w:t xml:space="preserve"> </w:t>
      </w:r>
      <w:r>
        <w:rPr>
          <w:rFonts w:hint="eastAsia"/>
        </w:rPr>
        <w:t>поглиблено</w:t>
      </w:r>
      <w:r>
        <w:t xml:space="preserve"> </w:t>
      </w:r>
      <w:r>
        <w:rPr>
          <w:rFonts w:hint="eastAsia"/>
        </w:rPr>
        <w:t>сучасні</w:t>
      </w:r>
      <w:r>
        <w:t xml:space="preserve"> </w:t>
      </w:r>
      <w:r>
        <w:rPr>
          <w:rFonts w:hint="eastAsia"/>
        </w:rPr>
        <w:t>теоретичні</w:t>
      </w:r>
      <w:r>
        <w:t xml:space="preserve"> </w:t>
      </w:r>
      <w:r>
        <w:rPr>
          <w:rFonts w:hint="eastAsia"/>
        </w:rPr>
        <w:t>підходи</w:t>
      </w:r>
      <w:r>
        <w:t xml:space="preserve"> </w:t>
      </w:r>
      <w:r>
        <w:rPr>
          <w:rFonts w:hint="eastAsia"/>
        </w:rPr>
        <w:t>до</w:t>
      </w:r>
      <w:r>
        <w:t xml:space="preserve"> </w:t>
      </w:r>
      <w:r>
        <w:rPr>
          <w:rFonts w:hint="eastAsia"/>
        </w:rPr>
        <w:t>сутності</w:t>
      </w:r>
      <w:r>
        <w:t xml:space="preserve"> </w:t>
      </w:r>
      <w:r>
        <w:rPr>
          <w:rFonts w:hint="eastAsia"/>
        </w:rPr>
        <w:t>понять</w:t>
      </w:r>
      <w:r>
        <w:t xml:space="preserve"> </w:t>
      </w:r>
      <w:r>
        <w:rPr>
          <w:rFonts w:hint="eastAsia"/>
        </w:rPr>
        <w:t>категоріального</w:t>
      </w:r>
      <w:r>
        <w:t xml:space="preserve"> </w:t>
      </w:r>
      <w:r>
        <w:rPr>
          <w:rFonts w:hint="eastAsia"/>
        </w:rPr>
        <w:t>апарату</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w:t>
      </w:r>
    </w:p>
    <w:p w14:paraId="44CD9CDD" w14:textId="77777777" w:rsidR="009E59D0" w:rsidRDefault="009E59D0" w:rsidP="009E59D0">
      <w:r>
        <w:t xml:space="preserve"> </w:t>
      </w:r>
    </w:p>
    <w:p w14:paraId="1F07B31D" w14:textId="77777777" w:rsidR="009E59D0" w:rsidRDefault="009E59D0" w:rsidP="009E59D0">
      <w:r>
        <w:rPr>
          <w:rFonts w:hint="eastAsia"/>
        </w:rPr>
        <w:t>Рис</w:t>
      </w:r>
      <w:r>
        <w:t xml:space="preserve">. 1. </w:t>
      </w:r>
      <w:r>
        <w:rPr>
          <w:rFonts w:hint="eastAsia"/>
        </w:rPr>
        <w:t>Класифікація</w:t>
      </w:r>
      <w:r>
        <w:t xml:space="preserve"> </w:t>
      </w:r>
      <w:r>
        <w:rPr>
          <w:rFonts w:hint="eastAsia"/>
        </w:rPr>
        <w:t>ризиків</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та</w:t>
      </w:r>
      <w:r>
        <w:t xml:space="preserve"> </w:t>
      </w:r>
      <w:r>
        <w:rPr>
          <w:rFonts w:hint="eastAsia"/>
        </w:rPr>
        <w:t>причинно</w:t>
      </w:r>
      <w:r>
        <w:t>-</w:t>
      </w:r>
      <w:r>
        <w:rPr>
          <w:rFonts w:hint="eastAsia"/>
        </w:rPr>
        <w:t>наслідковізв’язки</w:t>
      </w:r>
      <w:r>
        <w:t xml:space="preserve"> </w:t>
      </w:r>
      <w:r>
        <w:rPr>
          <w:rFonts w:hint="eastAsia"/>
        </w:rPr>
        <w:t>між</w:t>
      </w:r>
      <w:r>
        <w:t xml:space="preserve"> </w:t>
      </w:r>
      <w:r>
        <w:rPr>
          <w:rFonts w:hint="eastAsia"/>
        </w:rPr>
        <w:t>ними</w:t>
      </w:r>
      <w:r>
        <w:t>*.</w:t>
      </w:r>
    </w:p>
    <w:p w14:paraId="056F1770" w14:textId="77777777" w:rsidR="009E59D0" w:rsidRDefault="009E59D0" w:rsidP="009E59D0">
      <w:r>
        <w:t xml:space="preserve">* </w:t>
      </w:r>
      <w:r>
        <w:rPr>
          <w:rFonts w:hint="eastAsia"/>
        </w:rPr>
        <w:t>Джерело</w:t>
      </w:r>
      <w:r>
        <w:t xml:space="preserve">: </w:t>
      </w:r>
      <w:r>
        <w:rPr>
          <w:rFonts w:hint="eastAsia"/>
        </w:rPr>
        <w:t>побудовано</w:t>
      </w:r>
      <w:r>
        <w:t xml:space="preserve"> </w:t>
      </w:r>
      <w:r>
        <w:rPr>
          <w:rFonts w:hint="eastAsia"/>
        </w:rPr>
        <w:t>автором</w:t>
      </w:r>
      <w:r>
        <w:t>.</w:t>
      </w:r>
    </w:p>
    <w:p w14:paraId="11E2C422" w14:textId="77777777" w:rsidR="009E59D0" w:rsidRDefault="009E59D0" w:rsidP="009E59D0"/>
    <w:p w14:paraId="438B18C7" w14:textId="77777777" w:rsidR="009E59D0" w:rsidRDefault="009E59D0" w:rsidP="009E59D0">
      <w:r>
        <w:rPr>
          <w:rFonts w:hint="eastAsia"/>
        </w:rPr>
        <w:lastRenderedPageBreak/>
        <w:t>У</w:t>
      </w:r>
      <w:r>
        <w:t xml:space="preserve"> </w:t>
      </w:r>
      <w:r>
        <w:rPr>
          <w:rFonts w:hint="eastAsia"/>
        </w:rPr>
        <w:t>другому</w:t>
      </w:r>
      <w:r>
        <w:t xml:space="preserve"> </w:t>
      </w:r>
      <w:r>
        <w:rPr>
          <w:rFonts w:hint="eastAsia"/>
        </w:rPr>
        <w:t>розділі</w:t>
      </w:r>
      <w:r>
        <w:t xml:space="preserve"> </w:t>
      </w:r>
      <w:r>
        <w:rPr>
          <w:rFonts w:hint="eastAsia"/>
        </w:rPr>
        <w:t>дисертації</w:t>
      </w:r>
      <w:r>
        <w:t xml:space="preserve"> </w:t>
      </w:r>
      <w:r>
        <w:rPr>
          <w:rFonts w:hint="eastAsia"/>
        </w:rPr>
        <w:t>«</w:t>
      </w:r>
      <w:r>
        <w:rPr>
          <w:rFonts w:hint="eastAsia"/>
        </w:rPr>
        <w:t>Оцінка</w:t>
      </w:r>
      <w:r>
        <w:t xml:space="preserve"> </w:t>
      </w:r>
      <w:r>
        <w:rPr>
          <w:rFonts w:hint="eastAsia"/>
        </w:rPr>
        <w:t>ефективності</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 xml:space="preserve">- </w:t>
      </w:r>
      <w:r>
        <w:rPr>
          <w:rFonts w:hint="eastAsia"/>
        </w:rPr>
        <w:t>інвестиційної</w:t>
      </w:r>
      <w:r>
        <w:t xml:space="preserve"> </w:t>
      </w:r>
      <w:r>
        <w:rPr>
          <w:rFonts w:hint="eastAsia"/>
        </w:rPr>
        <w:t>діяльності</w:t>
      </w:r>
      <w:r>
        <w:t xml:space="preserve"> </w:t>
      </w:r>
      <w:r>
        <w:rPr>
          <w:rFonts w:hint="eastAsia"/>
        </w:rPr>
        <w:t>банківського</w:t>
      </w:r>
      <w:r>
        <w:t xml:space="preserve"> </w:t>
      </w:r>
      <w:r>
        <w:rPr>
          <w:rFonts w:hint="eastAsia"/>
        </w:rPr>
        <w:t>сектору</w:t>
      </w:r>
      <w:r>
        <w:t xml:space="preserve"> </w:t>
      </w:r>
      <w:r>
        <w:rPr>
          <w:rFonts w:hint="eastAsia"/>
        </w:rPr>
        <w:t>України</w:t>
      </w:r>
      <w:r>
        <w:rPr>
          <w:rFonts w:hint="eastAsia"/>
        </w:rPr>
        <w:t>»</w:t>
      </w:r>
      <w:r>
        <w:t xml:space="preserve"> </w:t>
      </w:r>
      <w:r>
        <w:rPr>
          <w:rFonts w:hint="eastAsia"/>
        </w:rPr>
        <w:t>на</w:t>
      </w:r>
      <w:r>
        <w:t xml:space="preserve"> </w:t>
      </w:r>
      <w:r>
        <w:rPr>
          <w:rFonts w:hint="eastAsia"/>
        </w:rPr>
        <w:t>основі</w:t>
      </w:r>
      <w:r>
        <w:t xml:space="preserve"> </w:t>
      </w:r>
      <w:r>
        <w:rPr>
          <w:rFonts w:hint="eastAsia"/>
        </w:rPr>
        <w:t>аналізу</w:t>
      </w:r>
      <w:r>
        <w:t xml:space="preserve"> </w:t>
      </w:r>
      <w:r>
        <w:rPr>
          <w:rFonts w:hint="eastAsia"/>
        </w:rPr>
        <w:t>кредитного</w:t>
      </w:r>
      <w:r>
        <w:t xml:space="preserve"> </w:t>
      </w:r>
      <w:r>
        <w:rPr>
          <w:rFonts w:hint="eastAsia"/>
        </w:rPr>
        <w:t>потенціалу</w:t>
      </w:r>
      <w:r>
        <w:t xml:space="preserve"> </w:t>
      </w:r>
      <w:r>
        <w:rPr>
          <w:rFonts w:hint="eastAsia"/>
        </w:rPr>
        <w:t>українських</w:t>
      </w:r>
      <w:r>
        <w:t xml:space="preserve"> </w:t>
      </w:r>
      <w:r>
        <w:rPr>
          <w:rFonts w:hint="eastAsia"/>
        </w:rPr>
        <w:t>банків</w:t>
      </w:r>
      <w:r>
        <w:t xml:space="preserve"> </w:t>
      </w:r>
      <w:r>
        <w:rPr>
          <w:rFonts w:hint="eastAsia"/>
        </w:rPr>
        <w:t>за</w:t>
      </w:r>
      <w:r>
        <w:t xml:space="preserve"> </w:t>
      </w:r>
      <w:r>
        <w:rPr>
          <w:rFonts w:hint="eastAsia"/>
        </w:rPr>
        <w:t>період</w:t>
      </w:r>
      <w:r>
        <w:t xml:space="preserve"> </w:t>
      </w:r>
      <w:r>
        <w:rPr>
          <w:rFonts w:hint="eastAsia"/>
        </w:rPr>
        <w:t>з</w:t>
      </w:r>
      <w:r>
        <w:t xml:space="preserve"> 2006 </w:t>
      </w:r>
      <w:r>
        <w:rPr>
          <w:rFonts w:hint="eastAsia"/>
        </w:rPr>
        <w:t>по</w:t>
      </w:r>
      <w:r>
        <w:t xml:space="preserve"> 2013 </w:t>
      </w:r>
      <w:r>
        <w:rPr>
          <w:rFonts w:hint="eastAsia"/>
        </w:rPr>
        <w:t>роки</w:t>
      </w:r>
      <w:r>
        <w:t xml:space="preserve"> </w:t>
      </w:r>
      <w:r>
        <w:rPr>
          <w:rFonts w:hint="eastAsia"/>
        </w:rPr>
        <w:t>здійснено</w:t>
      </w:r>
      <w:r>
        <w:t xml:space="preserve"> </w:t>
      </w:r>
      <w:r>
        <w:rPr>
          <w:rFonts w:hint="eastAsia"/>
        </w:rPr>
        <w:t>оцінку</w:t>
      </w:r>
      <w:r>
        <w:t xml:space="preserve"> </w:t>
      </w:r>
      <w:r>
        <w:rPr>
          <w:rFonts w:hint="eastAsia"/>
        </w:rPr>
        <w:t>ефективності</w:t>
      </w:r>
      <w:r>
        <w:t xml:space="preserve"> </w:t>
      </w:r>
      <w:r>
        <w:rPr>
          <w:rFonts w:hint="eastAsia"/>
        </w:rPr>
        <w:t>фінансування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та</w:t>
      </w:r>
      <w:r>
        <w:t xml:space="preserve"> </w:t>
      </w:r>
      <w:r>
        <w:rPr>
          <w:rFonts w:hint="eastAsia"/>
        </w:rPr>
        <w:t>ризиків</w:t>
      </w:r>
      <w:r>
        <w:t xml:space="preserve"> </w:t>
      </w:r>
      <w:r>
        <w:rPr>
          <w:rFonts w:hint="eastAsia"/>
        </w:rPr>
        <w:t>її</w:t>
      </w:r>
      <w:r>
        <w:t xml:space="preserve"> </w:t>
      </w:r>
      <w:r>
        <w:rPr>
          <w:rFonts w:hint="eastAsia"/>
        </w:rPr>
        <w:t>ресурсного</w:t>
      </w:r>
      <w:r>
        <w:t xml:space="preserve"> </w:t>
      </w:r>
      <w:r>
        <w:rPr>
          <w:rFonts w:hint="eastAsia"/>
        </w:rPr>
        <w:t>забезпечення</w:t>
      </w:r>
      <w:r>
        <w:t xml:space="preserve"> </w:t>
      </w:r>
      <w:r>
        <w:rPr>
          <w:rFonts w:hint="eastAsia"/>
        </w:rPr>
        <w:t>та</w:t>
      </w:r>
      <w:r>
        <w:t xml:space="preserve"> </w:t>
      </w:r>
      <w:r>
        <w:rPr>
          <w:rFonts w:hint="eastAsia"/>
        </w:rPr>
        <w:t>інвестиційно</w:t>
      </w:r>
      <w:r>
        <w:t>-</w:t>
      </w:r>
      <w:r>
        <w:rPr>
          <w:rFonts w:hint="eastAsia"/>
        </w:rPr>
        <w:t>кредитних</w:t>
      </w:r>
      <w:r>
        <w:t xml:space="preserve"> </w:t>
      </w:r>
      <w:r>
        <w:rPr>
          <w:rFonts w:hint="eastAsia"/>
        </w:rPr>
        <w:t>ризиків</w:t>
      </w:r>
      <w:r>
        <w:t>.</w:t>
      </w:r>
    </w:p>
    <w:p w14:paraId="4A426E9F" w14:textId="77777777" w:rsidR="009E59D0" w:rsidRDefault="009E59D0" w:rsidP="009E59D0">
      <w:r>
        <w:rPr>
          <w:rFonts w:hint="eastAsia"/>
        </w:rPr>
        <w:t>У</w:t>
      </w:r>
      <w:r>
        <w:t xml:space="preserve"> </w:t>
      </w:r>
      <w:r>
        <w:rPr>
          <w:rFonts w:hint="eastAsia"/>
        </w:rPr>
        <w:t>роботі</w:t>
      </w:r>
      <w:r>
        <w:t xml:space="preserve"> </w:t>
      </w:r>
      <w:r>
        <w:rPr>
          <w:rFonts w:hint="eastAsia"/>
        </w:rPr>
        <w:t>досліджено</w:t>
      </w:r>
      <w:r>
        <w:t xml:space="preserve"> </w:t>
      </w:r>
      <w:r>
        <w:rPr>
          <w:rFonts w:hint="eastAsia"/>
        </w:rPr>
        <w:t>динаміку</w:t>
      </w:r>
      <w:r>
        <w:t xml:space="preserve"> </w:t>
      </w:r>
      <w:r>
        <w:rPr>
          <w:rFonts w:hint="eastAsia"/>
        </w:rPr>
        <w:t>зміни</w:t>
      </w:r>
      <w:r>
        <w:t xml:space="preserve"> </w:t>
      </w:r>
      <w:r>
        <w:rPr>
          <w:rFonts w:hint="eastAsia"/>
        </w:rPr>
        <w:t>обсягу</w:t>
      </w:r>
      <w:r>
        <w:t xml:space="preserve"> </w:t>
      </w:r>
      <w:r>
        <w:rPr>
          <w:rFonts w:hint="eastAsia"/>
        </w:rPr>
        <w:t>ресурсної</w:t>
      </w:r>
      <w:r>
        <w:t xml:space="preserve"> </w:t>
      </w:r>
      <w:r>
        <w:rPr>
          <w:rFonts w:hint="eastAsia"/>
        </w:rPr>
        <w:t>бази</w:t>
      </w:r>
      <w:r>
        <w:t xml:space="preserve"> </w:t>
      </w:r>
      <w:r>
        <w:rPr>
          <w:rFonts w:hint="eastAsia"/>
        </w:rPr>
        <w:t>українських</w:t>
      </w:r>
      <w:r>
        <w:t xml:space="preserve"> </w:t>
      </w:r>
      <w:r>
        <w:rPr>
          <w:rFonts w:hint="eastAsia"/>
        </w:rPr>
        <w:t>банків</w:t>
      </w:r>
      <w:r>
        <w:t xml:space="preserve">, </w:t>
      </w:r>
      <w:r>
        <w:rPr>
          <w:rFonts w:hint="eastAsia"/>
        </w:rPr>
        <w:t>у</w:t>
      </w:r>
      <w:r>
        <w:t xml:space="preserve"> </w:t>
      </w:r>
      <w:r>
        <w:rPr>
          <w:rFonts w:hint="eastAsia"/>
        </w:rPr>
        <w:t>результаті</w:t>
      </w:r>
      <w:r>
        <w:t xml:space="preserve"> </w:t>
      </w:r>
      <w:r>
        <w:rPr>
          <w:rFonts w:hint="eastAsia"/>
        </w:rPr>
        <w:t>чого</w:t>
      </w:r>
      <w:r>
        <w:t xml:space="preserve"> </w:t>
      </w:r>
      <w:r>
        <w:rPr>
          <w:rFonts w:hint="eastAsia"/>
        </w:rPr>
        <w:t>з’ясовано</w:t>
      </w:r>
      <w:r>
        <w:t xml:space="preserve">, </w:t>
      </w:r>
      <w:r>
        <w:rPr>
          <w:rFonts w:hint="eastAsia"/>
        </w:rPr>
        <w:t>що</w:t>
      </w:r>
      <w:r>
        <w:t xml:space="preserve">, </w:t>
      </w:r>
      <w:r>
        <w:rPr>
          <w:rFonts w:hint="eastAsia"/>
        </w:rPr>
        <w:t>незважаючи</w:t>
      </w:r>
      <w:r>
        <w:t xml:space="preserve"> </w:t>
      </w:r>
      <w:r>
        <w:rPr>
          <w:rFonts w:hint="eastAsia"/>
        </w:rPr>
        <w:t>на</w:t>
      </w:r>
      <w:r>
        <w:t xml:space="preserve"> </w:t>
      </w:r>
      <w:r>
        <w:rPr>
          <w:rFonts w:hint="eastAsia"/>
        </w:rPr>
        <w:t>кризові</w:t>
      </w:r>
      <w:r>
        <w:t xml:space="preserve"> </w:t>
      </w:r>
      <w:r>
        <w:rPr>
          <w:rFonts w:hint="eastAsia"/>
        </w:rPr>
        <w:t>явища</w:t>
      </w:r>
      <w:r>
        <w:t xml:space="preserve"> </w:t>
      </w:r>
      <w:r>
        <w:rPr>
          <w:rFonts w:hint="eastAsia"/>
        </w:rPr>
        <w:t>у</w:t>
      </w:r>
      <w:r>
        <w:t xml:space="preserve"> </w:t>
      </w:r>
      <w:r>
        <w:rPr>
          <w:rFonts w:hint="eastAsia"/>
        </w:rPr>
        <w:t>фінансовій</w:t>
      </w:r>
      <w:r>
        <w:t xml:space="preserve"> </w:t>
      </w:r>
      <w:r>
        <w:rPr>
          <w:rFonts w:hint="eastAsia"/>
        </w:rPr>
        <w:t>сфері</w:t>
      </w:r>
      <w:r>
        <w:t xml:space="preserve">, </w:t>
      </w:r>
      <w:r>
        <w:rPr>
          <w:rFonts w:hint="eastAsia"/>
        </w:rPr>
        <w:t>кредитний</w:t>
      </w:r>
      <w:r>
        <w:t xml:space="preserve"> </w:t>
      </w:r>
      <w:r>
        <w:rPr>
          <w:rFonts w:hint="eastAsia"/>
        </w:rPr>
        <w:t>потенціал</w:t>
      </w:r>
      <w:r>
        <w:t xml:space="preserve"> </w:t>
      </w:r>
      <w:r>
        <w:rPr>
          <w:rFonts w:hint="eastAsia"/>
        </w:rPr>
        <w:t>банків</w:t>
      </w:r>
    </w:p>
    <w:p w14:paraId="719AABEA" w14:textId="77777777" w:rsidR="009E59D0" w:rsidRDefault="009E59D0" w:rsidP="009E59D0">
      <w:r>
        <w:rPr>
          <w:rFonts w:hint="eastAsia"/>
        </w:rPr>
        <w:t>протягом</w:t>
      </w:r>
      <w:r>
        <w:t xml:space="preserve"> </w:t>
      </w:r>
      <w:r>
        <w:rPr>
          <w:rFonts w:hint="eastAsia"/>
        </w:rPr>
        <w:t>аналізованого</w:t>
      </w:r>
      <w:r>
        <w:t xml:space="preserve"> </w:t>
      </w:r>
      <w:r>
        <w:rPr>
          <w:rFonts w:hint="eastAsia"/>
        </w:rPr>
        <w:t>періоду</w:t>
      </w:r>
      <w:r>
        <w:t xml:space="preserve"> </w:t>
      </w:r>
      <w:r>
        <w:rPr>
          <w:rFonts w:hint="eastAsia"/>
        </w:rPr>
        <w:t>зріс</w:t>
      </w:r>
      <w:r>
        <w:t xml:space="preserve"> </w:t>
      </w:r>
      <w:r>
        <w:rPr>
          <w:rFonts w:hint="eastAsia"/>
        </w:rPr>
        <w:t>більш</w:t>
      </w:r>
      <w:r>
        <w:t xml:space="preserve">, </w:t>
      </w:r>
      <w:r>
        <w:rPr>
          <w:rFonts w:hint="eastAsia"/>
        </w:rPr>
        <w:t>ніж</w:t>
      </w:r>
      <w:r>
        <w:t xml:space="preserve"> </w:t>
      </w:r>
      <w:r>
        <w:rPr>
          <w:rFonts w:hint="eastAsia"/>
        </w:rPr>
        <w:t>у</w:t>
      </w:r>
      <w:r>
        <w:t xml:space="preserve"> 4 </w:t>
      </w:r>
      <w:r>
        <w:rPr>
          <w:rFonts w:hint="eastAsia"/>
        </w:rPr>
        <w:t>рази</w:t>
      </w:r>
      <w:r>
        <w:t xml:space="preserve"> - </w:t>
      </w:r>
      <w:r>
        <w:rPr>
          <w:rFonts w:hint="eastAsia"/>
        </w:rPr>
        <w:t>з</w:t>
      </w:r>
      <w:r>
        <w:t xml:space="preserve"> 304 179 </w:t>
      </w:r>
      <w:r>
        <w:rPr>
          <w:rFonts w:hint="eastAsia"/>
        </w:rPr>
        <w:t>млн</w:t>
      </w:r>
      <w:r>
        <w:t xml:space="preserve">. </w:t>
      </w:r>
      <w:r>
        <w:rPr>
          <w:rFonts w:hint="eastAsia"/>
        </w:rPr>
        <w:t>грн</w:t>
      </w:r>
      <w:r>
        <w:t xml:space="preserve">. </w:t>
      </w:r>
      <w:r>
        <w:rPr>
          <w:rFonts w:hint="eastAsia"/>
        </w:rPr>
        <w:t>до</w:t>
      </w:r>
      <w:r>
        <w:t xml:space="preserve"> 1 278 095 </w:t>
      </w:r>
      <w:r>
        <w:rPr>
          <w:rFonts w:hint="eastAsia"/>
        </w:rPr>
        <w:t>млн</w:t>
      </w:r>
      <w:r>
        <w:t xml:space="preserve">. </w:t>
      </w:r>
      <w:r>
        <w:rPr>
          <w:rFonts w:hint="eastAsia"/>
        </w:rPr>
        <w:t>грн</w:t>
      </w:r>
      <w:r>
        <w:t xml:space="preserve"> . </w:t>
      </w:r>
      <w:r>
        <w:rPr>
          <w:rFonts w:hint="eastAsia"/>
        </w:rPr>
        <w:t>При</w:t>
      </w:r>
      <w:r>
        <w:t xml:space="preserve"> </w:t>
      </w:r>
      <w:r>
        <w:rPr>
          <w:rFonts w:hint="eastAsia"/>
        </w:rPr>
        <w:t>цьому</w:t>
      </w:r>
      <w:r>
        <w:t xml:space="preserve"> </w:t>
      </w:r>
      <w:r>
        <w:rPr>
          <w:rFonts w:hint="eastAsia"/>
        </w:rPr>
        <w:t>частка</w:t>
      </w:r>
      <w:r>
        <w:t xml:space="preserve"> </w:t>
      </w:r>
      <w:r>
        <w:rPr>
          <w:rFonts w:hint="eastAsia"/>
        </w:rPr>
        <w:t>власного</w:t>
      </w:r>
      <w:r>
        <w:t xml:space="preserve"> </w:t>
      </w:r>
      <w:r>
        <w:rPr>
          <w:rFonts w:hint="eastAsia"/>
        </w:rPr>
        <w:t>капіталу</w:t>
      </w:r>
      <w:r>
        <w:t xml:space="preserve"> </w:t>
      </w:r>
      <w:r>
        <w:rPr>
          <w:rFonts w:hint="eastAsia"/>
        </w:rPr>
        <w:t>у</w:t>
      </w:r>
      <w:r>
        <w:t xml:space="preserve"> </w:t>
      </w:r>
      <w:r>
        <w:rPr>
          <w:rFonts w:hint="eastAsia"/>
        </w:rPr>
        <w:t>середньому</w:t>
      </w:r>
      <w:r>
        <w:t xml:space="preserve"> </w:t>
      </w:r>
      <w:r>
        <w:rPr>
          <w:rFonts w:hint="eastAsia"/>
        </w:rPr>
        <w:t>складала</w:t>
      </w:r>
      <w:r>
        <w:t xml:space="preserve"> 13,7% </w:t>
      </w:r>
      <w:r>
        <w:rPr>
          <w:rFonts w:hint="eastAsia"/>
        </w:rPr>
        <w:t>обсягу</w:t>
      </w:r>
      <w:r>
        <w:t xml:space="preserve"> </w:t>
      </w:r>
      <w:r>
        <w:rPr>
          <w:rFonts w:hint="eastAsia"/>
        </w:rPr>
        <w:t>кредитного</w:t>
      </w:r>
      <w:r>
        <w:t xml:space="preserve"> </w:t>
      </w:r>
      <w:r>
        <w:rPr>
          <w:rFonts w:hint="eastAsia"/>
        </w:rPr>
        <w:t>потенціалу</w:t>
      </w:r>
      <w:r>
        <w:t xml:space="preserve">, </w:t>
      </w:r>
      <w:r>
        <w:rPr>
          <w:rFonts w:hint="eastAsia"/>
        </w:rPr>
        <w:t>а</w:t>
      </w:r>
      <w:r>
        <w:t xml:space="preserve"> </w:t>
      </w:r>
      <w:r>
        <w:rPr>
          <w:rFonts w:hint="eastAsia"/>
        </w:rPr>
        <w:t>частки</w:t>
      </w:r>
      <w:r>
        <w:t xml:space="preserve"> </w:t>
      </w:r>
      <w:r>
        <w:rPr>
          <w:rFonts w:hint="eastAsia"/>
        </w:rPr>
        <w:t>залучених</w:t>
      </w:r>
      <w:r>
        <w:t xml:space="preserve"> </w:t>
      </w:r>
      <w:r>
        <w:rPr>
          <w:rFonts w:hint="eastAsia"/>
        </w:rPr>
        <w:t>та</w:t>
      </w:r>
      <w:r>
        <w:t xml:space="preserve"> </w:t>
      </w:r>
      <w:r>
        <w:rPr>
          <w:rFonts w:hint="eastAsia"/>
        </w:rPr>
        <w:t>запозичених</w:t>
      </w:r>
      <w:r>
        <w:t xml:space="preserve"> </w:t>
      </w:r>
      <w:r>
        <w:rPr>
          <w:rFonts w:hint="eastAsia"/>
        </w:rPr>
        <w:t>коштів</w:t>
      </w:r>
      <w:r>
        <w:t xml:space="preserve"> </w:t>
      </w:r>
      <w:r>
        <w:rPr>
          <w:rFonts w:hint="eastAsia"/>
        </w:rPr>
        <w:t>становили</w:t>
      </w:r>
      <w:r>
        <w:t xml:space="preserve"> 46,6% </w:t>
      </w:r>
      <w:r>
        <w:rPr>
          <w:rFonts w:hint="eastAsia"/>
        </w:rPr>
        <w:t>та</w:t>
      </w:r>
      <w:r>
        <w:t xml:space="preserve"> 39,7% </w:t>
      </w:r>
      <w:r>
        <w:rPr>
          <w:rFonts w:hint="eastAsia"/>
        </w:rPr>
        <w:t>відповідно</w:t>
      </w:r>
      <w:r>
        <w:t xml:space="preserve"> (</w:t>
      </w:r>
      <w:r>
        <w:rPr>
          <w:rFonts w:hint="eastAsia"/>
        </w:rPr>
        <w:t>рис</w:t>
      </w:r>
      <w:r>
        <w:t>. 2).</w:t>
      </w:r>
    </w:p>
    <w:p w14:paraId="55C22E43" w14:textId="77777777" w:rsidR="009E59D0" w:rsidRDefault="009E59D0" w:rsidP="009E59D0">
      <w:r>
        <w:t xml:space="preserve"> </w:t>
      </w:r>
    </w:p>
    <w:p w14:paraId="15759CBB" w14:textId="77777777" w:rsidR="009E59D0" w:rsidRDefault="009E59D0" w:rsidP="009E59D0"/>
    <w:p w14:paraId="5C0A63FC" w14:textId="77777777" w:rsidR="009E59D0" w:rsidRDefault="009E59D0" w:rsidP="009E59D0">
      <w:r>
        <w:t xml:space="preserve"> </w:t>
      </w:r>
    </w:p>
    <w:p w14:paraId="15AAA147" w14:textId="77777777" w:rsidR="009E59D0" w:rsidRDefault="009E59D0" w:rsidP="009E59D0">
      <w:r>
        <w:rPr>
          <w:rFonts w:hint="eastAsia"/>
        </w:rPr>
        <w:t>Рис</w:t>
      </w:r>
      <w:r>
        <w:t xml:space="preserve">. 2. </w:t>
      </w:r>
      <w:r>
        <w:rPr>
          <w:rFonts w:hint="eastAsia"/>
        </w:rPr>
        <w:t>Динаміка</w:t>
      </w:r>
      <w:r>
        <w:t xml:space="preserve"> </w:t>
      </w:r>
      <w:r>
        <w:rPr>
          <w:rFonts w:hint="eastAsia"/>
        </w:rPr>
        <w:t>структури</w:t>
      </w:r>
      <w:r>
        <w:t xml:space="preserve"> </w:t>
      </w:r>
      <w:r>
        <w:rPr>
          <w:rFonts w:hint="eastAsia"/>
        </w:rPr>
        <w:t>кредитного</w:t>
      </w:r>
      <w:r>
        <w:t xml:space="preserve"> </w:t>
      </w:r>
      <w:r>
        <w:rPr>
          <w:rFonts w:hint="eastAsia"/>
        </w:rPr>
        <w:t>потенціалу</w:t>
      </w:r>
      <w:r>
        <w:t xml:space="preserve"> </w:t>
      </w:r>
      <w:r>
        <w:rPr>
          <w:rFonts w:hint="eastAsia"/>
        </w:rPr>
        <w:t>українських</w:t>
      </w:r>
      <w:r>
        <w:t xml:space="preserve"> </w:t>
      </w:r>
      <w:r>
        <w:rPr>
          <w:rFonts w:hint="eastAsia"/>
        </w:rPr>
        <w:t>банків</w:t>
      </w:r>
      <w:r>
        <w:t xml:space="preserve"> </w:t>
      </w:r>
      <w:r>
        <w:rPr>
          <w:rFonts w:hint="eastAsia"/>
        </w:rPr>
        <w:t>у</w:t>
      </w:r>
      <w:r>
        <w:t xml:space="preserve"> 2006-2013</w:t>
      </w:r>
      <w:r>
        <w:rPr>
          <w:rFonts w:hint="eastAsia"/>
        </w:rPr>
        <w:t>рр</w:t>
      </w:r>
      <w:r>
        <w:t>. (</w:t>
      </w:r>
      <w:r>
        <w:rPr>
          <w:rFonts w:hint="eastAsia"/>
        </w:rPr>
        <w:t>на</w:t>
      </w:r>
      <w:r>
        <w:t xml:space="preserve"> </w:t>
      </w:r>
      <w:r>
        <w:rPr>
          <w:rFonts w:hint="eastAsia"/>
        </w:rPr>
        <w:t>кінець</w:t>
      </w:r>
      <w:r>
        <w:t xml:space="preserve"> </w:t>
      </w:r>
      <w:r>
        <w:rPr>
          <w:rFonts w:hint="eastAsia"/>
        </w:rPr>
        <w:t>періоду</w:t>
      </w:r>
      <w:r>
        <w:t>)*.</w:t>
      </w:r>
    </w:p>
    <w:p w14:paraId="4DF9D564" w14:textId="77777777" w:rsidR="009E59D0" w:rsidRDefault="009E59D0" w:rsidP="009E59D0">
      <w:r>
        <w:t xml:space="preserve">* </w:t>
      </w:r>
      <w:r>
        <w:rPr>
          <w:rFonts w:hint="eastAsia"/>
        </w:rPr>
        <w:t>Джерело</w:t>
      </w:r>
      <w:r>
        <w:t xml:space="preserve">: </w:t>
      </w:r>
      <w:r>
        <w:rPr>
          <w:rFonts w:hint="eastAsia"/>
        </w:rPr>
        <w:t>побудовано</w:t>
      </w:r>
      <w:r>
        <w:t xml:space="preserve"> </w:t>
      </w:r>
      <w:r>
        <w:rPr>
          <w:rFonts w:hint="eastAsia"/>
        </w:rPr>
        <w:t>на</w:t>
      </w:r>
      <w:r>
        <w:t xml:space="preserve"> </w:t>
      </w:r>
      <w:r>
        <w:rPr>
          <w:rFonts w:hint="eastAsia"/>
        </w:rPr>
        <w:t>основі</w:t>
      </w:r>
      <w:r>
        <w:t xml:space="preserve"> </w:t>
      </w:r>
      <w:r>
        <w:rPr>
          <w:rFonts w:hint="eastAsia"/>
        </w:rPr>
        <w:t>даних</w:t>
      </w:r>
      <w:r>
        <w:t xml:space="preserve"> </w:t>
      </w:r>
      <w:r>
        <w:rPr>
          <w:rFonts w:hint="eastAsia"/>
        </w:rPr>
        <w:t>Національного</w:t>
      </w:r>
      <w:r>
        <w:t xml:space="preserve"> </w:t>
      </w:r>
      <w:r>
        <w:rPr>
          <w:rFonts w:hint="eastAsia"/>
        </w:rPr>
        <w:t>банку</w:t>
      </w:r>
      <w:r>
        <w:t xml:space="preserve"> </w:t>
      </w:r>
      <w:r>
        <w:rPr>
          <w:rFonts w:hint="eastAsia"/>
        </w:rPr>
        <w:t>України</w:t>
      </w:r>
      <w:r>
        <w:t>.</w:t>
      </w:r>
    </w:p>
    <w:p w14:paraId="047C4ACD" w14:textId="77777777" w:rsidR="009E59D0" w:rsidRDefault="009E59D0" w:rsidP="009E59D0"/>
    <w:p w14:paraId="2F4E5C69" w14:textId="77777777" w:rsidR="009E59D0" w:rsidRDefault="009E59D0" w:rsidP="009E59D0">
      <w:r>
        <w:rPr>
          <w:rFonts w:hint="eastAsia"/>
        </w:rPr>
        <w:t>Проведене</w:t>
      </w:r>
      <w:r>
        <w:t xml:space="preserve"> </w:t>
      </w:r>
      <w:r>
        <w:rPr>
          <w:rFonts w:hint="eastAsia"/>
        </w:rPr>
        <w:t>дослідження</w:t>
      </w:r>
      <w:r>
        <w:t xml:space="preserve"> </w:t>
      </w:r>
      <w:r>
        <w:rPr>
          <w:rFonts w:hint="eastAsia"/>
        </w:rPr>
        <w:t>підтвердило</w:t>
      </w:r>
      <w:r>
        <w:t xml:space="preserve">, </w:t>
      </w:r>
      <w:r>
        <w:rPr>
          <w:rFonts w:hint="eastAsia"/>
        </w:rPr>
        <w:t>що</w:t>
      </w:r>
      <w:r>
        <w:t xml:space="preserve"> </w:t>
      </w:r>
      <w:r>
        <w:rPr>
          <w:rFonts w:hint="eastAsia"/>
        </w:rPr>
        <w:t>залучені</w:t>
      </w:r>
      <w:r>
        <w:t xml:space="preserve"> </w:t>
      </w:r>
      <w:r>
        <w:rPr>
          <w:rFonts w:hint="eastAsia"/>
        </w:rPr>
        <w:t>кошти</w:t>
      </w:r>
      <w:r>
        <w:t xml:space="preserve"> </w:t>
      </w:r>
      <w:r>
        <w:rPr>
          <w:rFonts w:hint="eastAsia"/>
        </w:rPr>
        <w:t>є</w:t>
      </w:r>
      <w:r>
        <w:t xml:space="preserve"> </w:t>
      </w:r>
      <w:r>
        <w:rPr>
          <w:rFonts w:hint="eastAsia"/>
        </w:rPr>
        <w:t>основним</w:t>
      </w:r>
      <w:r>
        <w:t xml:space="preserve"> </w:t>
      </w:r>
      <w:r>
        <w:rPr>
          <w:rFonts w:hint="eastAsia"/>
        </w:rPr>
        <w:t>джерелом</w:t>
      </w:r>
      <w:r>
        <w:t xml:space="preserve"> </w:t>
      </w:r>
      <w:r>
        <w:rPr>
          <w:rFonts w:hint="eastAsia"/>
        </w:rPr>
        <w:t>кредитно</w:t>
      </w:r>
      <w:r>
        <w:t xml:space="preserve">- </w:t>
      </w:r>
      <w:r>
        <w:rPr>
          <w:rFonts w:hint="eastAsia"/>
        </w:rPr>
        <w:t>інвестиційної</w:t>
      </w:r>
      <w:r>
        <w:t xml:space="preserve"> </w:t>
      </w:r>
      <w:r>
        <w:rPr>
          <w:rFonts w:hint="eastAsia"/>
        </w:rPr>
        <w:t>діяльності</w:t>
      </w:r>
      <w:r>
        <w:t xml:space="preserve"> </w:t>
      </w:r>
      <w:r>
        <w:rPr>
          <w:rFonts w:hint="eastAsia"/>
        </w:rPr>
        <w:t>вітчизняних</w:t>
      </w:r>
      <w:r>
        <w:t xml:space="preserve"> </w:t>
      </w:r>
      <w:r>
        <w:rPr>
          <w:rFonts w:hint="eastAsia"/>
        </w:rPr>
        <w:t>банків</w:t>
      </w:r>
      <w:r>
        <w:t xml:space="preserve">. </w:t>
      </w:r>
      <w:r>
        <w:rPr>
          <w:rFonts w:hint="eastAsia"/>
        </w:rPr>
        <w:t>Аналіз</w:t>
      </w:r>
      <w:r>
        <w:t xml:space="preserve"> </w:t>
      </w:r>
      <w:r>
        <w:rPr>
          <w:rFonts w:hint="eastAsia"/>
        </w:rPr>
        <w:t>формування</w:t>
      </w:r>
      <w:r>
        <w:t xml:space="preserve"> </w:t>
      </w:r>
      <w:r>
        <w:rPr>
          <w:rFonts w:hint="eastAsia"/>
        </w:rPr>
        <w:t>депозитної</w:t>
      </w:r>
      <w:r>
        <w:t xml:space="preserve"> </w:t>
      </w:r>
      <w:r>
        <w:rPr>
          <w:rFonts w:hint="eastAsia"/>
        </w:rPr>
        <w:t>бази</w:t>
      </w:r>
      <w:r>
        <w:t xml:space="preserve"> </w:t>
      </w:r>
      <w:r>
        <w:rPr>
          <w:rFonts w:hint="eastAsia"/>
        </w:rPr>
        <w:t>банків</w:t>
      </w:r>
      <w:r>
        <w:t xml:space="preserve"> </w:t>
      </w:r>
      <w:r>
        <w:rPr>
          <w:rFonts w:hint="eastAsia"/>
        </w:rPr>
        <w:t>показав</w:t>
      </w:r>
      <w:r>
        <w:t xml:space="preserve">, </w:t>
      </w:r>
      <w:r>
        <w:rPr>
          <w:rFonts w:hint="eastAsia"/>
        </w:rPr>
        <w:t>що</w:t>
      </w:r>
      <w:r>
        <w:t xml:space="preserve"> </w:t>
      </w:r>
      <w:r>
        <w:rPr>
          <w:rFonts w:hint="eastAsia"/>
        </w:rPr>
        <w:t>її</w:t>
      </w:r>
      <w:r>
        <w:t xml:space="preserve"> </w:t>
      </w:r>
      <w:r>
        <w:rPr>
          <w:rFonts w:hint="eastAsia"/>
        </w:rPr>
        <w:t>обсяг</w:t>
      </w:r>
      <w:r>
        <w:t xml:space="preserve"> </w:t>
      </w:r>
      <w:r>
        <w:rPr>
          <w:rFonts w:hint="eastAsia"/>
        </w:rPr>
        <w:t>за</w:t>
      </w:r>
      <w:r>
        <w:t xml:space="preserve"> </w:t>
      </w:r>
      <w:r>
        <w:rPr>
          <w:rFonts w:hint="eastAsia"/>
        </w:rPr>
        <w:t>досліджуваний</w:t>
      </w:r>
      <w:r>
        <w:t xml:space="preserve"> </w:t>
      </w:r>
      <w:r>
        <w:rPr>
          <w:rFonts w:hint="eastAsia"/>
        </w:rPr>
        <w:t>період</w:t>
      </w:r>
      <w:r>
        <w:t xml:space="preserve"> </w:t>
      </w:r>
      <w:r>
        <w:rPr>
          <w:rFonts w:hint="eastAsia"/>
        </w:rPr>
        <w:t>зріс</w:t>
      </w:r>
      <w:r>
        <w:t xml:space="preserve"> </w:t>
      </w:r>
      <w:r>
        <w:rPr>
          <w:rFonts w:hint="eastAsia"/>
        </w:rPr>
        <w:t>у</w:t>
      </w:r>
      <w:r>
        <w:t xml:space="preserve"> 3,6 </w:t>
      </w:r>
      <w:r>
        <w:rPr>
          <w:rFonts w:hint="eastAsia"/>
        </w:rPr>
        <w:t>разу</w:t>
      </w:r>
      <w:r>
        <w:t xml:space="preserve">: </w:t>
      </w:r>
      <w:r>
        <w:rPr>
          <w:rFonts w:hint="eastAsia"/>
        </w:rPr>
        <w:t>з</w:t>
      </w:r>
      <w:r>
        <w:t xml:space="preserve"> 185 917 </w:t>
      </w:r>
      <w:r>
        <w:rPr>
          <w:rFonts w:hint="eastAsia"/>
        </w:rPr>
        <w:t>млн</w:t>
      </w:r>
      <w:r>
        <w:t xml:space="preserve">. </w:t>
      </w:r>
      <w:r>
        <w:rPr>
          <w:rFonts w:hint="eastAsia"/>
        </w:rPr>
        <w:t>грн</w:t>
      </w:r>
      <w:r>
        <w:t xml:space="preserve">. </w:t>
      </w:r>
      <w:r>
        <w:rPr>
          <w:rFonts w:hint="eastAsia"/>
        </w:rPr>
        <w:t>до</w:t>
      </w:r>
      <w:r>
        <w:t xml:space="preserve"> 668 674 </w:t>
      </w:r>
      <w:r>
        <w:rPr>
          <w:rFonts w:hint="eastAsia"/>
        </w:rPr>
        <w:t>млн</w:t>
      </w:r>
      <w:r>
        <w:t xml:space="preserve">. </w:t>
      </w:r>
      <w:r>
        <w:rPr>
          <w:rFonts w:hint="eastAsia"/>
        </w:rPr>
        <w:t>грн</w:t>
      </w:r>
      <w:r>
        <w:t xml:space="preserve">. </w:t>
      </w:r>
      <w:r>
        <w:rPr>
          <w:rFonts w:hint="eastAsia"/>
        </w:rPr>
        <w:t>У</w:t>
      </w:r>
      <w:r>
        <w:t xml:space="preserve"> </w:t>
      </w:r>
      <w:r>
        <w:rPr>
          <w:rFonts w:hint="eastAsia"/>
        </w:rPr>
        <w:t>структурі</w:t>
      </w:r>
      <w:r>
        <w:t xml:space="preserve"> </w:t>
      </w:r>
      <w:r>
        <w:rPr>
          <w:rFonts w:hint="eastAsia"/>
        </w:rPr>
        <w:t>депозитних</w:t>
      </w:r>
      <w:r>
        <w:t xml:space="preserve"> </w:t>
      </w:r>
      <w:r>
        <w:rPr>
          <w:rFonts w:hint="eastAsia"/>
        </w:rPr>
        <w:t>коштів</w:t>
      </w:r>
      <w:r>
        <w:t xml:space="preserve"> </w:t>
      </w:r>
      <w:r>
        <w:rPr>
          <w:rFonts w:hint="eastAsia"/>
        </w:rPr>
        <w:t>переважали</w:t>
      </w:r>
      <w:r>
        <w:t xml:space="preserve"> </w:t>
      </w:r>
      <w:r>
        <w:rPr>
          <w:rFonts w:hint="eastAsia"/>
        </w:rPr>
        <w:t>вклади</w:t>
      </w:r>
      <w:r>
        <w:t xml:space="preserve"> </w:t>
      </w:r>
      <w:r>
        <w:rPr>
          <w:rFonts w:hint="eastAsia"/>
        </w:rPr>
        <w:t>фізичних</w:t>
      </w:r>
      <w:r>
        <w:t xml:space="preserve"> </w:t>
      </w:r>
      <w:r>
        <w:rPr>
          <w:rFonts w:hint="eastAsia"/>
        </w:rPr>
        <w:t>осіб</w:t>
      </w:r>
      <w:r>
        <w:t xml:space="preserve"> (60,4%) </w:t>
      </w:r>
      <w:r>
        <w:rPr>
          <w:rFonts w:hint="eastAsia"/>
        </w:rPr>
        <w:t>та</w:t>
      </w:r>
      <w:r>
        <w:t xml:space="preserve"> </w:t>
      </w:r>
      <w:r>
        <w:rPr>
          <w:rFonts w:hint="eastAsia"/>
        </w:rPr>
        <w:t>суб’єктів</w:t>
      </w:r>
      <w:r>
        <w:t xml:space="preserve"> </w:t>
      </w:r>
      <w:r>
        <w:rPr>
          <w:rFonts w:hint="eastAsia"/>
        </w:rPr>
        <w:t>господарювання</w:t>
      </w:r>
      <w:r>
        <w:t xml:space="preserve"> (26,4%).</w:t>
      </w:r>
    </w:p>
    <w:p w14:paraId="6C3BFBFD" w14:textId="77777777" w:rsidR="009E59D0" w:rsidRDefault="009E59D0" w:rsidP="009E59D0">
      <w:r>
        <w:rPr>
          <w:rFonts w:hint="eastAsia"/>
        </w:rPr>
        <w:t>Зважаючи</w:t>
      </w:r>
      <w:r>
        <w:t xml:space="preserve"> </w:t>
      </w:r>
      <w:r>
        <w:rPr>
          <w:rFonts w:hint="eastAsia"/>
        </w:rPr>
        <w:t>на</w:t>
      </w:r>
      <w:r>
        <w:t xml:space="preserve"> </w:t>
      </w:r>
      <w:r>
        <w:rPr>
          <w:rFonts w:hint="eastAsia"/>
        </w:rPr>
        <w:t>те</w:t>
      </w:r>
      <w:r>
        <w:t xml:space="preserve">, </w:t>
      </w:r>
      <w:r>
        <w:rPr>
          <w:rFonts w:hint="eastAsia"/>
        </w:rPr>
        <w:t>що</w:t>
      </w:r>
      <w:r>
        <w:t xml:space="preserve"> </w:t>
      </w:r>
      <w:r>
        <w:rPr>
          <w:rFonts w:hint="eastAsia"/>
        </w:rPr>
        <w:t>ефективність</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значною</w:t>
      </w:r>
      <w:r>
        <w:t xml:space="preserve"> </w:t>
      </w:r>
      <w:r>
        <w:rPr>
          <w:rFonts w:hint="eastAsia"/>
        </w:rPr>
        <w:t>мірою</w:t>
      </w:r>
      <w:r>
        <w:t xml:space="preserve"> </w:t>
      </w:r>
      <w:r>
        <w:rPr>
          <w:rFonts w:hint="eastAsia"/>
        </w:rPr>
        <w:t>визначається</w:t>
      </w:r>
      <w:r>
        <w:t xml:space="preserve"> </w:t>
      </w:r>
      <w:r>
        <w:rPr>
          <w:rFonts w:hint="eastAsia"/>
        </w:rPr>
        <w:t>строковістю</w:t>
      </w:r>
      <w:r>
        <w:t xml:space="preserve"> </w:t>
      </w:r>
      <w:r>
        <w:rPr>
          <w:rFonts w:hint="eastAsia"/>
        </w:rPr>
        <w:t>вкладених</w:t>
      </w:r>
      <w:r>
        <w:t xml:space="preserve"> </w:t>
      </w:r>
      <w:r>
        <w:rPr>
          <w:rFonts w:hint="eastAsia"/>
        </w:rPr>
        <w:t>коштів</w:t>
      </w:r>
      <w:r>
        <w:t xml:space="preserve">, </w:t>
      </w:r>
      <w:r>
        <w:rPr>
          <w:rFonts w:hint="eastAsia"/>
        </w:rPr>
        <w:t>у</w:t>
      </w:r>
      <w:r>
        <w:t xml:space="preserve"> </w:t>
      </w:r>
      <w:r>
        <w:rPr>
          <w:rFonts w:hint="eastAsia"/>
        </w:rPr>
        <w:t>роботі</w:t>
      </w:r>
      <w:r>
        <w:t xml:space="preserve"> </w:t>
      </w:r>
      <w:r>
        <w:rPr>
          <w:rFonts w:hint="eastAsia"/>
        </w:rPr>
        <w:t>здійснено</w:t>
      </w:r>
      <w:r>
        <w:t xml:space="preserve"> </w:t>
      </w:r>
      <w:r>
        <w:rPr>
          <w:rFonts w:hint="eastAsia"/>
        </w:rPr>
        <w:t>аналіз</w:t>
      </w:r>
      <w:r>
        <w:t xml:space="preserve"> </w:t>
      </w:r>
      <w:r>
        <w:rPr>
          <w:rFonts w:hint="eastAsia"/>
        </w:rPr>
        <w:t>депозитної</w:t>
      </w:r>
      <w:r>
        <w:t xml:space="preserve"> </w:t>
      </w:r>
      <w:r>
        <w:rPr>
          <w:rFonts w:hint="eastAsia"/>
        </w:rPr>
        <w:t>бази</w:t>
      </w:r>
      <w:r>
        <w:t xml:space="preserve"> </w:t>
      </w:r>
      <w:r>
        <w:rPr>
          <w:rFonts w:hint="eastAsia"/>
        </w:rPr>
        <w:t>вітчизняних</w:t>
      </w:r>
      <w:r>
        <w:t xml:space="preserve"> </w:t>
      </w:r>
      <w:r>
        <w:rPr>
          <w:rFonts w:hint="eastAsia"/>
        </w:rPr>
        <w:t>банків</w:t>
      </w:r>
      <w:r>
        <w:t xml:space="preserve"> </w:t>
      </w:r>
      <w:r>
        <w:rPr>
          <w:rFonts w:hint="eastAsia"/>
        </w:rPr>
        <w:t>у</w:t>
      </w:r>
      <w:r>
        <w:t xml:space="preserve"> </w:t>
      </w:r>
      <w:r>
        <w:rPr>
          <w:rFonts w:hint="eastAsia"/>
        </w:rPr>
        <w:t>розрізі</w:t>
      </w:r>
      <w:r>
        <w:t xml:space="preserve"> </w:t>
      </w:r>
      <w:r>
        <w:rPr>
          <w:rFonts w:hint="eastAsia"/>
        </w:rPr>
        <w:t>строків</w:t>
      </w:r>
      <w:r>
        <w:t xml:space="preserve"> </w:t>
      </w:r>
      <w:r>
        <w:rPr>
          <w:rFonts w:hint="eastAsia"/>
        </w:rPr>
        <w:t>погашення</w:t>
      </w:r>
      <w:r>
        <w:t xml:space="preserve"> </w:t>
      </w:r>
      <w:r>
        <w:rPr>
          <w:rFonts w:hint="eastAsia"/>
        </w:rPr>
        <w:t>залучених</w:t>
      </w:r>
      <w:r>
        <w:t xml:space="preserve"> </w:t>
      </w:r>
      <w:r>
        <w:rPr>
          <w:rFonts w:hint="eastAsia"/>
        </w:rPr>
        <w:t>ресурсів</w:t>
      </w:r>
      <w:r>
        <w:t xml:space="preserve"> (</w:t>
      </w:r>
      <w:r>
        <w:rPr>
          <w:rFonts w:hint="eastAsia"/>
        </w:rPr>
        <w:t>рис</w:t>
      </w:r>
      <w:r>
        <w:t xml:space="preserve">. 3). </w:t>
      </w:r>
      <w:r>
        <w:rPr>
          <w:rFonts w:hint="eastAsia"/>
        </w:rPr>
        <w:t>Результати</w:t>
      </w:r>
      <w:r>
        <w:t xml:space="preserve"> </w:t>
      </w:r>
      <w:r>
        <w:rPr>
          <w:rFonts w:hint="eastAsia"/>
        </w:rPr>
        <w:t>аналізу</w:t>
      </w:r>
      <w:r>
        <w:t xml:space="preserve"> </w:t>
      </w:r>
      <w:r>
        <w:rPr>
          <w:rFonts w:hint="eastAsia"/>
        </w:rPr>
        <w:t>показали</w:t>
      </w:r>
      <w:r>
        <w:t xml:space="preserve">, </w:t>
      </w:r>
      <w:r>
        <w:rPr>
          <w:rFonts w:hint="eastAsia"/>
        </w:rPr>
        <w:t>що</w:t>
      </w:r>
      <w:r>
        <w:t xml:space="preserve"> </w:t>
      </w:r>
      <w:r>
        <w:rPr>
          <w:rFonts w:hint="eastAsia"/>
        </w:rPr>
        <w:t>у</w:t>
      </w:r>
      <w:r>
        <w:t xml:space="preserve"> </w:t>
      </w:r>
      <w:r>
        <w:rPr>
          <w:rFonts w:hint="eastAsia"/>
        </w:rPr>
        <w:t>докризовий</w:t>
      </w:r>
      <w:r>
        <w:t xml:space="preserve"> </w:t>
      </w:r>
      <w:r>
        <w:rPr>
          <w:rFonts w:hint="eastAsia"/>
        </w:rPr>
        <w:t>період</w:t>
      </w:r>
      <w:r>
        <w:t xml:space="preserve"> </w:t>
      </w:r>
      <w:r>
        <w:rPr>
          <w:rFonts w:hint="eastAsia"/>
        </w:rPr>
        <w:t>довгострокові</w:t>
      </w:r>
      <w:r>
        <w:t xml:space="preserve"> </w:t>
      </w:r>
      <w:r>
        <w:rPr>
          <w:rFonts w:hint="eastAsia"/>
        </w:rPr>
        <w:t>депозити</w:t>
      </w:r>
      <w:r>
        <w:t xml:space="preserve"> (</w:t>
      </w:r>
      <w:r>
        <w:rPr>
          <w:rFonts w:hint="eastAsia"/>
        </w:rPr>
        <w:t>понад</w:t>
      </w:r>
      <w:r>
        <w:t xml:space="preserve"> 1 </w:t>
      </w:r>
      <w:r>
        <w:rPr>
          <w:rFonts w:hint="eastAsia"/>
        </w:rPr>
        <w:t>рік</w:t>
      </w:r>
      <w:r>
        <w:t xml:space="preserve">) </w:t>
      </w:r>
      <w:r>
        <w:rPr>
          <w:rFonts w:hint="eastAsia"/>
        </w:rPr>
        <w:t>складали</w:t>
      </w:r>
      <w:r>
        <w:t xml:space="preserve"> </w:t>
      </w:r>
      <w:r>
        <w:rPr>
          <w:rFonts w:hint="eastAsia"/>
        </w:rPr>
        <w:t>у</w:t>
      </w:r>
      <w:r>
        <w:t xml:space="preserve"> </w:t>
      </w:r>
      <w:r>
        <w:rPr>
          <w:rFonts w:hint="eastAsia"/>
        </w:rPr>
        <w:t>середньому</w:t>
      </w:r>
      <w:r>
        <w:t xml:space="preserve"> 44, 5% </w:t>
      </w:r>
      <w:r>
        <w:rPr>
          <w:rFonts w:hint="eastAsia"/>
        </w:rPr>
        <w:t>обсягу</w:t>
      </w:r>
      <w:r>
        <w:t xml:space="preserve"> </w:t>
      </w:r>
      <w:r>
        <w:rPr>
          <w:rFonts w:hint="eastAsia"/>
        </w:rPr>
        <w:t>депозитної</w:t>
      </w:r>
      <w:r>
        <w:t xml:space="preserve"> </w:t>
      </w:r>
      <w:r>
        <w:rPr>
          <w:rFonts w:hint="eastAsia"/>
        </w:rPr>
        <w:t>бази</w:t>
      </w:r>
      <w:r>
        <w:t xml:space="preserve"> </w:t>
      </w:r>
      <w:r>
        <w:rPr>
          <w:rFonts w:hint="eastAsia"/>
        </w:rPr>
        <w:t>банків</w:t>
      </w:r>
      <w:r>
        <w:t xml:space="preserve">. </w:t>
      </w:r>
      <w:r>
        <w:rPr>
          <w:rFonts w:hint="eastAsia"/>
        </w:rPr>
        <w:t>У</w:t>
      </w:r>
      <w:r>
        <w:t xml:space="preserve"> </w:t>
      </w:r>
      <w:r>
        <w:rPr>
          <w:rFonts w:hint="eastAsia"/>
        </w:rPr>
        <w:t>кризовому</w:t>
      </w:r>
      <w:r>
        <w:t xml:space="preserve"> 2009 </w:t>
      </w:r>
      <w:r>
        <w:rPr>
          <w:rFonts w:hint="eastAsia"/>
        </w:rPr>
        <w:t>році</w:t>
      </w:r>
      <w:r>
        <w:t xml:space="preserve"> </w:t>
      </w:r>
      <w:r>
        <w:rPr>
          <w:rFonts w:hint="eastAsia"/>
        </w:rPr>
        <w:t>частка</w:t>
      </w:r>
      <w:r>
        <w:t xml:space="preserve"> </w:t>
      </w:r>
      <w:r>
        <w:rPr>
          <w:rFonts w:hint="eastAsia"/>
        </w:rPr>
        <w:t>довгострокових</w:t>
      </w:r>
      <w:r>
        <w:t xml:space="preserve"> </w:t>
      </w:r>
      <w:r>
        <w:rPr>
          <w:rFonts w:hint="eastAsia"/>
        </w:rPr>
        <w:t>залучених</w:t>
      </w:r>
      <w:r>
        <w:t xml:space="preserve"> </w:t>
      </w:r>
      <w:r>
        <w:rPr>
          <w:rFonts w:hint="eastAsia"/>
        </w:rPr>
        <w:t>коштів</w:t>
      </w:r>
      <w:r>
        <w:t xml:space="preserve"> </w:t>
      </w:r>
      <w:r>
        <w:rPr>
          <w:rFonts w:hint="eastAsia"/>
        </w:rPr>
        <w:t>зменшилася</w:t>
      </w:r>
      <w:r>
        <w:t xml:space="preserve"> </w:t>
      </w:r>
      <w:r>
        <w:rPr>
          <w:rFonts w:hint="eastAsia"/>
        </w:rPr>
        <w:t>до</w:t>
      </w:r>
      <w:r>
        <w:t xml:space="preserve"> 23,9%. </w:t>
      </w:r>
      <w:r>
        <w:rPr>
          <w:rFonts w:hint="eastAsia"/>
        </w:rPr>
        <w:t>Втім</w:t>
      </w:r>
      <w:r>
        <w:t xml:space="preserve">, </w:t>
      </w:r>
      <w:r>
        <w:rPr>
          <w:rFonts w:hint="eastAsia"/>
        </w:rPr>
        <w:t>до</w:t>
      </w:r>
      <w:r>
        <w:t xml:space="preserve"> </w:t>
      </w:r>
      <w:r>
        <w:rPr>
          <w:rFonts w:hint="eastAsia"/>
        </w:rPr>
        <w:t>кінця</w:t>
      </w:r>
      <w:r>
        <w:t xml:space="preserve"> 2013 </w:t>
      </w:r>
      <w:r>
        <w:rPr>
          <w:rFonts w:hint="eastAsia"/>
        </w:rPr>
        <w:t>року</w:t>
      </w:r>
      <w:r>
        <w:t xml:space="preserve"> </w:t>
      </w:r>
      <w:r>
        <w:rPr>
          <w:rFonts w:hint="eastAsia"/>
        </w:rPr>
        <w:t>обсяг</w:t>
      </w:r>
      <w:r>
        <w:t xml:space="preserve"> </w:t>
      </w:r>
      <w:r>
        <w:rPr>
          <w:rFonts w:hint="eastAsia"/>
        </w:rPr>
        <w:t>довгострокових</w:t>
      </w:r>
      <w:r>
        <w:t xml:space="preserve"> </w:t>
      </w:r>
      <w:r>
        <w:rPr>
          <w:rFonts w:hint="eastAsia"/>
        </w:rPr>
        <w:t>залучених</w:t>
      </w:r>
      <w:r>
        <w:t xml:space="preserve"> </w:t>
      </w:r>
      <w:r>
        <w:rPr>
          <w:rFonts w:hint="eastAsia"/>
        </w:rPr>
        <w:t>коштів</w:t>
      </w:r>
      <w:r>
        <w:t xml:space="preserve"> </w:t>
      </w:r>
      <w:r>
        <w:rPr>
          <w:rFonts w:hint="eastAsia"/>
        </w:rPr>
        <w:t>суттєво</w:t>
      </w:r>
      <w:r>
        <w:t xml:space="preserve"> </w:t>
      </w:r>
      <w:r>
        <w:rPr>
          <w:rFonts w:hint="eastAsia"/>
        </w:rPr>
        <w:t>зріс</w:t>
      </w:r>
      <w:r>
        <w:t xml:space="preserve">, </w:t>
      </w:r>
      <w:r>
        <w:rPr>
          <w:rFonts w:hint="eastAsia"/>
        </w:rPr>
        <w:t>їхня</w:t>
      </w:r>
      <w:r>
        <w:t xml:space="preserve"> </w:t>
      </w:r>
      <w:r>
        <w:rPr>
          <w:rFonts w:hint="eastAsia"/>
        </w:rPr>
        <w:t>частка</w:t>
      </w:r>
      <w:r>
        <w:t xml:space="preserve"> </w:t>
      </w:r>
      <w:r>
        <w:rPr>
          <w:rFonts w:hint="eastAsia"/>
        </w:rPr>
        <w:t>у</w:t>
      </w:r>
      <w:r>
        <w:t xml:space="preserve"> </w:t>
      </w:r>
      <w:r>
        <w:rPr>
          <w:rFonts w:hint="eastAsia"/>
        </w:rPr>
        <w:t>кредитному</w:t>
      </w:r>
      <w:r>
        <w:t xml:space="preserve"> </w:t>
      </w:r>
      <w:r>
        <w:rPr>
          <w:rFonts w:hint="eastAsia"/>
        </w:rPr>
        <w:t>потенціалі</w:t>
      </w:r>
      <w:r>
        <w:t xml:space="preserve"> </w:t>
      </w:r>
      <w:r>
        <w:rPr>
          <w:rFonts w:hint="eastAsia"/>
        </w:rPr>
        <w:t>складала</w:t>
      </w:r>
      <w:r>
        <w:t xml:space="preserve"> 41,0%, </w:t>
      </w:r>
      <w:r>
        <w:rPr>
          <w:rFonts w:hint="eastAsia"/>
        </w:rPr>
        <w:t>що</w:t>
      </w:r>
      <w:r>
        <w:t xml:space="preserve">, </w:t>
      </w:r>
      <w:r>
        <w:rPr>
          <w:rFonts w:hint="eastAsia"/>
        </w:rPr>
        <w:t>з</w:t>
      </w:r>
      <w:r>
        <w:t xml:space="preserve"> </w:t>
      </w:r>
      <w:r>
        <w:rPr>
          <w:rFonts w:hint="eastAsia"/>
        </w:rPr>
        <w:t>точки</w:t>
      </w:r>
      <w:r>
        <w:t xml:space="preserve"> </w:t>
      </w:r>
      <w:r>
        <w:rPr>
          <w:rFonts w:hint="eastAsia"/>
        </w:rPr>
        <w:t>зору</w:t>
      </w:r>
      <w:r>
        <w:t xml:space="preserve"> </w:t>
      </w:r>
      <w:r>
        <w:rPr>
          <w:rFonts w:hint="eastAsia"/>
        </w:rPr>
        <w:t>ресурсного</w:t>
      </w:r>
      <w:r>
        <w:t xml:space="preserve"> </w:t>
      </w:r>
      <w:r>
        <w:rPr>
          <w:rFonts w:hint="eastAsia"/>
        </w:rPr>
        <w:t>забезпечен</w:t>
      </w:r>
      <w:r>
        <w:rPr>
          <w:rFonts w:hint="eastAsia"/>
        </w:rPr>
        <w:lastRenderedPageBreak/>
        <w:t>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є</w:t>
      </w:r>
      <w:r>
        <w:t xml:space="preserve"> </w:t>
      </w:r>
      <w:r>
        <w:rPr>
          <w:rFonts w:hint="eastAsia"/>
        </w:rPr>
        <w:t>позитивним</w:t>
      </w:r>
      <w:r>
        <w:t xml:space="preserve"> </w:t>
      </w:r>
      <w:r>
        <w:rPr>
          <w:rFonts w:hint="eastAsia"/>
        </w:rPr>
        <w:t>моментом</w:t>
      </w:r>
      <w:r>
        <w:t>. </w:t>
      </w:r>
    </w:p>
    <w:p w14:paraId="543EFC90" w14:textId="77777777" w:rsidR="009E59D0" w:rsidRDefault="009E59D0" w:rsidP="009E59D0">
      <w:r>
        <w:rPr>
          <w:rFonts w:hint="eastAsia"/>
        </w:rPr>
        <w:t>Рис</w:t>
      </w:r>
      <w:r>
        <w:t xml:space="preserve">. 3. </w:t>
      </w:r>
      <w:r>
        <w:rPr>
          <w:rFonts w:hint="eastAsia"/>
        </w:rPr>
        <w:t>Динаміка</w:t>
      </w:r>
      <w:r>
        <w:t xml:space="preserve"> </w:t>
      </w:r>
      <w:r>
        <w:rPr>
          <w:rFonts w:hint="eastAsia"/>
        </w:rPr>
        <w:t>структури</w:t>
      </w:r>
      <w:r>
        <w:t xml:space="preserve"> </w:t>
      </w:r>
      <w:r>
        <w:rPr>
          <w:rFonts w:hint="eastAsia"/>
        </w:rPr>
        <w:t>депозитної</w:t>
      </w:r>
      <w:r>
        <w:t xml:space="preserve"> </w:t>
      </w:r>
      <w:r>
        <w:rPr>
          <w:rFonts w:hint="eastAsia"/>
        </w:rPr>
        <w:t>бази</w:t>
      </w:r>
      <w:r>
        <w:t xml:space="preserve"> </w:t>
      </w:r>
      <w:r>
        <w:rPr>
          <w:rFonts w:hint="eastAsia"/>
        </w:rPr>
        <w:t>українських</w:t>
      </w:r>
      <w:r>
        <w:t xml:space="preserve"> </w:t>
      </w:r>
      <w:r>
        <w:rPr>
          <w:rFonts w:hint="eastAsia"/>
        </w:rPr>
        <w:t>банків</w:t>
      </w:r>
      <w:r>
        <w:t xml:space="preserve"> </w:t>
      </w:r>
      <w:r>
        <w:rPr>
          <w:rFonts w:hint="eastAsia"/>
        </w:rPr>
        <w:t>у</w:t>
      </w:r>
      <w:r>
        <w:t xml:space="preserve"> 2006 - 2013 </w:t>
      </w:r>
      <w:r>
        <w:rPr>
          <w:rFonts w:hint="eastAsia"/>
        </w:rPr>
        <w:t>рр</w:t>
      </w:r>
      <w:r>
        <w:t xml:space="preserve">. </w:t>
      </w:r>
      <w:r>
        <w:rPr>
          <w:rFonts w:hint="eastAsia"/>
        </w:rPr>
        <w:t>у</w:t>
      </w:r>
      <w:r>
        <w:t xml:space="preserve"> </w:t>
      </w:r>
      <w:r>
        <w:rPr>
          <w:rFonts w:hint="eastAsia"/>
        </w:rPr>
        <w:t>розрізі</w:t>
      </w:r>
      <w:r>
        <w:t xml:space="preserve"> </w:t>
      </w:r>
      <w:r>
        <w:rPr>
          <w:rFonts w:hint="eastAsia"/>
        </w:rPr>
        <w:t>строків</w:t>
      </w:r>
      <w:r>
        <w:t xml:space="preserve"> </w:t>
      </w:r>
      <w:r>
        <w:rPr>
          <w:rFonts w:hint="eastAsia"/>
        </w:rPr>
        <w:t>погашення</w:t>
      </w:r>
      <w:r>
        <w:t xml:space="preserve"> (</w:t>
      </w:r>
      <w:r>
        <w:rPr>
          <w:rFonts w:hint="eastAsia"/>
        </w:rPr>
        <w:t>на</w:t>
      </w:r>
      <w:r>
        <w:t xml:space="preserve"> </w:t>
      </w:r>
      <w:r>
        <w:rPr>
          <w:rFonts w:hint="eastAsia"/>
        </w:rPr>
        <w:t>кінець</w:t>
      </w:r>
      <w:r>
        <w:t xml:space="preserve"> </w:t>
      </w:r>
      <w:r>
        <w:rPr>
          <w:rFonts w:hint="eastAsia"/>
        </w:rPr>
        <w:t>періоду</w:t>
      </w:r>
      <w:r>
        <w:t>)*.</w:t>
      </w:r>
    </w:p>
    <w:p w14:paraId="0F6C10A2" w14:textId="77777777" w:rsidR="009E59D0" w:rsidRDefault="009E59D0" w:rsidP="009E59D0">
      <w:r>
        <w:t xml:space="preserve">* </w:t>
      </w:r>
      <w:r>
        <w:rPr>
          <w:rFonts w:hint="eastAsia"/>
        </w:rPr>
        <w:t>Джерело</w:t>
      </w:r>
      <w:r>
        <w:t xml:space="preserve">: </w:t>
      </w:r>
      <w:r>
        <w:rPr>
          <w:rFonts w:hint="eastAsia"/>
        </w:rPr>
        <w:t>побудовано</w:t>
      </w:r>
      <w:r>
        <w:t xml:space="preserve"> </w:t>
      </w:r>
      <w:r>
        <w:rPr>
          <w:rFonts w:hint="eastAsia"/>
        </w:rPr>
        <w:t>на</w:t>
      </w:r>
      <w:r>
        <w:t xml:space="preserve"> </w:t>
      </w:r>
      <w:r>
        <w:rPr>
          <w:rFonts w:hint="eastAsia"/>
        </w:rPr>
        <w:t>основі</w:t>
      </w:r>
      <w:r>
        <w:t xml:space="preserve"> </w:t>
      </w:r>
      <w:r>
        <w:rPr>
          <w:rFonts w:hint="eastAsia"/>
        </w:rPr>
        <w:t>даних</w:t>
      </w:r>
      <w:r>
        <w:t xml:space="preserve"> </w:t>
      </w:r>
      <w:r>
        <w:rPr>
          <w:rFonts w:hint="eastAsia"/>
        </w:rPr>
        <w:t>Національного</w:t>
      </w:r>
      <w:r>
        <w:t xml:space="preserve"> </w:t>
      </w:r>
      <w:r>
        <w:rPr>
          <w:rFonts w:hint="eastAsia"/>
        </w:rPr>
        <w:t>банку</w:t>
      </w:r>
      <w:r>
        <w:t xml:space="preserve"> </w:t>
      </w:r>
      <w:r>
        <w:rPr>
          <w:rFonts w:hint="eastAsia"/>
        </w:rPr>
        <w:t>України</w:t>
      </w:r>
      <w:r>
        <w:t>.</w:t>
      </w:r>
    </w:p>
    <w:p w14:paraId="3FC6D50B" w14:textId="77777777" w:rsidR="009E59D0" w:rsidRDefault="009E59D0" w:rsidP="009E59D0">
      <w:r>
        <w:rPr>
          <w:rFonts w:hint="eastAsia"/>
        </w:rPr>
        <w:t>У</w:t>
      </w:r>
      <w:r>
        <w:t xml:space="preserve"> </w:t>
      </w:r>
      <w:r>
        <w:rPr>
          <w:rFonts w:hint="eastAsia"/>
        </w:rPr>
        <w:t>дисертаційній</w:t>
      </w:r>
      <w:r>
        <w:t xml:space="preserve"> </w:t>
      </w:r>
      <w:r>
        <w:rPr>
          <w:rFonts w:hint="eastAsia"/>
        </w:rPr>
        <w:t>роботі</w:t>
      </w:r>
      <w:r>
        <w:t xml:space="preserve"> </w:t>
      </w:r>
      <w:r>
        <w:rPr>
          <w:rFonts w:hint="eastAsia"/>
        </w:rPr>
        <w:t>з</w:t>
      </w:r>
      <w:r>
        <w:t xml:space="preserve"> </w:t>
      </w:r>
      <w:r>
        <w:rPr>
          <w:rFonts w:hint="eastAsia"/>
        </w:rPr>
        <w:t>метою</w:t>
      </w:r>
      <w:r>
        <w:t xml:space="preserve"> </w:t>
      </w:r>
      <w:r>
        <w:rPr>
          <w:rFonts w:hint="eastAsia"/>
        </w:rPr>
        <w:t>оцінки</w:t>
      </w:r>
      <w:r>
        <w:t xml:space="preserve"> </w:t>
      </w:r>
      <w:r>
        <w:rPr>
          <w:rFonts w:hint="eastAsia"/>
        </w:rPr>
        <w:t>ефективності</w:t>
      </w:r>
      <w:r>
        <w:t xml:space="preserve"> </w:t>
      </w:r>
      <w:r>
        <w:rPr>
          <w:rFonts w:hint="eastAsia"/>
        </w:rPr>
        <w:t>фінансування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розраховано</w:t>
      </w:r>
      <w:r>
        <w:t xml:space="preserve"> </w:t>
      </w:r>
      <w:r>
        <w:rPr>
          <w:rFonts w:hint="eastAsia"/>
        </w:rPr>
        <w:t>показники</w:t>
      </w:r>
      <w:r>
        <w:t xml:space="preserve"> </w:t>
      </w:r>
      <w:r>
        <w:rPr>
          <w:rFonts w:hint="eastAsia"/>
        </w:rPr>
        <w:t>рентабельності</w:t>
      </w:r>
      <w:r>
        <w:t xml:space="preserve"> </w:t>
      </w:r>
      <w:r>
        <w:rPr>
          <w:rFonts w:hint="eastAsia"/>
        </w:rPr>
        <w:t>активів</w:t>
      </w:r>
      <w:r>
        <w:t xml:space="preserve"> (ROA) </w:t>
      </w:r>
      <w:r>
        <w:rPr>
          <w:rFonts w:hint="eastAsia"/>
        </w:rPr>
        <w:t>та</w:t>
      </w:r>
      <w:r>
        <w:t xml:space="preserve"> </w:t>
      </w:r>
      <w:r>
        <w:rPr>
          <w:rFonts w:hint="eastAsia"/>
        </w:rPr>
        <w:t>рентабельності</w:t>
      </w:r>
      <w:r>
        <w:t xml:space="preserve"> </w:t>
      </w:r>
      <w:r>
        <w:rPr>
          <w:rFonts w:hint="eastAsia"/>
        </w:rPr>
        <w:t>власного</w:t>
      </w:r>
      <w:r>
        <w:t xml:space="preserve"> </w:t>
      </w:r>
      <w:r>
        <w:rPr>
          <w:rFonts w:hint="eastAsia"/>
        </w:rPr>
        <w:t>капіталу</w:t>
      </w:r>
      <w:r>
        <w:t xml:space="preserve"> (ROE) </w:t>
      </w:r>
      <w:r>
        <w:rPr>
          <w:rFonts w:hint="eastAsia"/>
        </w:rPr>
        <w:t>банківської</w:t>
      </w:r>
      <w:r>
        <w:t xml:space="preserve"> </w:t>
      </w:r>
      <w:r>
        <w:rPr>
          <w:rFonts w:hint="eastAsia"/>
        </w:rPr>
        <w:t>системи</w:t>
      </w:r>
      <w:r>
        <w:t xml:space="preserve">, </w:t>
      </w:r>
      <w:r>
        <w:rPr>
          <w:rFonts w:hint="eastAsia"/>
        </w:rPr>
        <w:t>які</w:t>
      </w:r>
      <w:r>
        <w:t xml:space="preserve"> </w:t>
      </w:r>
      <w:r>
        <w:rPr>
          <w:rFonts w:hint="eastAsia"/>
        </w:rPr>
        <w:t>продемонстрували</w:t>
      </w:r>
      <w:r>
        <w:t xml:space="preserve"> </w:t>
      </w:r>
      <w:r>
        <w:rPr>
          <w:rFonts w:hint="eastAsia"/>
        </w:rPr>
        <w:t>неадекватність</w:t>
      </w:r>
      <w:r>
        <w:t xml:space="preserve"> </w:t>
      </w:r>
      <w:r>
        <w:rPr>
          <w:rFonts w:hint="eastAsia"/>
        </w:rPr>
        <w:t>обсягів</w:t>
      </w:r>
      <w:r>
        <w:t xml:space="preserve"> </w:t>
      </w:r>
      <w:r>
        <w:rPr>
          <w:rFonts w:hint="eastAsia"/>
        </w:rPr>
        <w:t>активів</w:t>
      </w:r>
      <w:r>
        <w:t xml:space="preserve"> </w:t>
      </w:r>
      <w:r>
        <w:rPr>
          <w:rFonts w:hint="eastAsia"/>
        </w:rPr>
        <w:t>та</w:t>
      </w:r>
      <w:r>
        <w:t xml:space="preserve"> </w:t>
      </w:r>
      <w:r>
        <w:rPr>
          <w:rFonts w:hint="eastAsia"/>
        </w:rPr>
        <w:t>капіталу</w:t>
      </w:r>
      <w:r>
        <w:t xml:space="preserve"> </w:t>
      </w:r>
      <w:r>
        <w:rPr>
          <w:rFonts w:hint="eastAsia"/>
        </w:rPr>
        <w:t>банків</w:t>
      </w:r>
      <w:r>
        <w:t xml:space="preserve"> </w:t>
      </w:r>
      <w:r>
        <w:rPr>
          <w:rFonts w:hint="eastAsia"/>
        </w:rPr>
        <w:t>обсягам</w:t>
      </w:r>
      <w:r>
        <w:t xml:space="preserve"> </w:t>
      </w:r>
      <w:r>
        <w:rPr>
          <w:rFonts w:hint="eastAsia"/>
        </w:rPr>
        <w:t>фінансових</w:t>
      </w:r>
      <w:r>
        <w:t xml:space="preserve"> </w:t>
      </w:r>
      <w:r>
        <w:rPr>
          <w:rFonts w:hint="eastAsia"/>
        </w:rPr>
        <w:t>результатів</w:t>
      </w:r>
      <w:r>
        <w:t xml:space="preserve">, </w:t>
      </w:r>
      <w:r>
        <w:rPr>
          <w:rFonts w:hint="eastAsia"/>
        </w:rPr>
        <w:t>що</w:t>
      </w:r>
      <w:r>
        <w:t xml:space="preserve"> </w:t>
      </w:r>
      <w:r>
        <w:rPr>
          <w:rFonts w:hint="eastAsia"/>
        </w:rPr>
        <w:t>вказує</w:t>
      </w:r>
      <w:r>
        <w:t xml:space="preserve"> </w:t>
      </w:r>
      <w:r>
        <w:rPr>
          <w:rFonts w:hint="eastAsia"/>
        </w:rPr>
        <w:t>на</w:t>
      </w:r>
      <w:r>
        <w:t xml:space="preserve"> </w:t>
      </w:r>
      <w:r>
        <w:rPr>
          <w:rFonts w:hint="eastAsia"/>
        </w:rPr>
        <w:t>низький</w:t>
      </w:r>
      <w:r>
        <w:t xml:space="preserve"> </w:t>
      </w:r>
      <w:r>
        <w:rPr>
          <w:rFonts w:hint="eastAsia"/>
        </w:rPr>
        <w:t>рівень</w:t>
      </w:r>
      <w:r>
        <w:t xml:space="preserve"> </w:t>
      </w:r>
      <w:r>
        <w:rPr>
          <w:rFonts w:hint="eastAsia"/>
        </w:rPr>
        <w:t>управління</w:t>
      </w:r>
      <w:r>
        <w:t xml:space="preserve"> </w:t>
      </w:r>
      <w:r>
        <w:rPr>
          <w:rFonts w:hint="eastAsia"/>
        </w:rPr>
        <w:t>пасивами</w:t>
      </w:r>
      <w:r>
        <w:t xml:space="preserve"> </w:t>
      </w:r>
      <w:r>
        <w:rPr>
          <w:rFonts w:hint="eastAsia"/>
        </w:rPr>
        <w:t>та</w:t>
      </w:r>
      <w:r>
        <w:t xml:space="preserve"> </w:t>
      </w:r>
      <w:r>
        <w:rPr>
          <w:rFonts w:hint="eastAsia"/>
        </w:rPr>
        <w:t>активами</w:t>
      </w:r>
      <w:r>
        <w:t xml:space="preserve"> </w:t>
      </w:r>
      <w:r>
        <w:rPr>
          <w:rFonts w:hint="eastAsia"/>
        </w:rPr>
        <w:t>у</w:t>
      </w:r>
      <w:r>
        <w:t xml:space="preserve"> </w:t>
      </w:r>
      <w:r>
        <w:rPr>
          <w:rFonts w:hint="eastAsia"/>
        </w:rPr>
        <w:t>вітчизняних</w:t>
      </w:r>
      <w:r>
        <w:t xml:space="preserve"> </w:t>
      </w:r>
      <w:r>
        <w:rPr>
          <w:rFonts w:hint="eastAsia"/>
        </w:rPr>
        <w:t>банках</w:t>
      </w:r>
      <w:r>
        <w:t>.</w:t>
      </w:r>
    </w:p>
    <w:p w14:paraId="49E7D7B2" w14:textId="77777777" w:rsidR="009E59D0" w:rsidRDefault="009E59D0" w:rsidP="009E59D0">
      <w:r>
        <w:rPr>
          <w:rFonts w:hint="eastAsia"/>
        </w:rPr>
        <w:t>Аналіз</w:t>
      </w:r>
      <w:r>
        <w:t xml:space="preserve"> </w:t>
      </w:r>
      <w:r>
        <w:rPr>
          <w:rFonts w:hint="eastAsia"/>
        </w:rPr>
        <w:t>кредитно</w:t>
      </w:r>
      <w:r>
        <w:t>-</w:t>
      </w:r>
      <w:r>
        <w:rPr>
          <w:rFonts w:hint="eastAsia"/>
        </w:rPr>
        <w:t>інвестиційного</w:t>
      </w:r>
      <w:r>
        <w:t xml:space="preserve"> </w:t>
      </w:r>
      <w:r>
        <w:rPr>
          <w:rFonts w:hint="eastAsia"/>
        </w:rPr>
        <w:t>портфеля</w:t>
      </w:r>
      <w:r>
        <w:t xml:space="preserve"> </w:t>
      </w:r>
      <w:r>
        <w:rPr>
          <w:rFonts w:hint="eastAsia"/>
        </w:rPr>
        <w:t>українських</w:t>
      </w:r>
      <w:r>
        <w:t xml:space="preserve"> </w:t>
      </w:r>
      <w:r>
        <w:rPr>
          <w:rFonts w:hint="eastAsia"/>
        </w:rPr>
        <w:t>банків</w:t>
      </w:r>
      <w:r>
        <w:t xml:space="preserve"> </w:t>
      </w:r>
      <w:r>
        <w:rPr>
          <w:rFonts w:hint="eastAsia"/>
        </w:rPr>
        <w:t>засвідчив</w:t>
      </w:r>
      <w:r>
        <w:t xml:space="preserve">, </w:t>
      </w:r>
      <w:r>
        <w:rPr>
          <w:rFonts w:hint="eastAsia"/>
        </w:rPr>
        <w:t>що</w:t>
      </w:r>
      <w:r>
        <w:t xml:space="preserve"> </w:t>
      </w:r>
      <w:r>
        <w:rPr>
          <w:rFonts w:hint="eastAsia"/>
        </w:rPr>
        <w:t>у</w:t>
      </w:r>
      <w:r>
        <w:t xml:space="preserve"> </w:t>
      </w:r>
      <w:r>
        <w:rPr>
          <w:rFonts w:hint="eastAsia"/>
        </w:rPr>
        <w:t>його</w:t>
      </w:r>
      <w:r>
        <w:t xml:space="preserve"> </w:t>
      </w:r>
      <w:r>
        <w:rPr>
          <w:rFonts w:hint="eastAsia"/>
        </w:rPr>
        <w:t>структурі</w:t>
      </w:r>
      <w:r>
        <w:t xml:space="preserve"> </w:t>
      </w:r>
      <w:r>
        <w:rPr>
          <w:rFonts w:hint="eastAsia"/>
        </w:rPr>
        <w:t>протягом</w:t>
      </w:r>
      <w:r>
        <w:t xml:space="preserve"> </w:t>
      </w:r>
      <w:r>
        <w:rPr>
          <w:rFonts w:hint="eastAsia"/>
        </w:rPr>
        <w:t>аналізованого</w:t>
      </w:r>
      <w:r>
        <w:t xml:space="preserve"> </w:t>
      </w:r>
      <w:r>
        <w:rPr>
          <w:rFonts w:hint="eastAsia"/>
        </w:rPr>
        <w:t>періоду</w:t>
      </w:r>
      <w:r>
        <w:t xml:space="preserve"> </w:t>
      </w:r>
      <w:r>
        <w:rPr>
          <w:rFonts w:hint="eastAsia"/>
        </w:rPr>
        <w:t>переважали</w:t>
      </w:r>
      <w:r>
        <w:t xml:space="preserve"> </w:t>
      </w:r>
      <w:r>
        <w:rPr>
          <w:rFonts w:hint="eastAsia"/>
        </w:rPr>
        <w:t>кредити</w:t>
      </w:r>
      <w:r>
        <w:t xml:space="preserve"> </w:t>
      </w:r>
      <w:r>
        <w:rPr>
          <w:rFonts w:hint="eastAsia"/>
        </w:rPr>
        <w:t>фізичним</w:t>
      </w:r>
      <w:r>
        <w:t xml:space="preserve"> </w:t>
      </w:r>
      <w:r>
        <w:rPr>
          <w:rFonts w:hint="eastAsia"/>
        </w:rPr>
        <w:t>особам</w:t>
      </w:r>
      <w:r>
        <w:t xml:space="preserve"> </w:t>
      </w:r>
      <w:r>
        <w:rPr>
          <w:rFonts w:hint="eastAsia"/>
        </w:rPr>
        <w:t>та</w:t>
      </w:r>
      <w:r>
        <w:t xml:space="preserve"> </w:t>
      </w:r>
      <w:r>
        <w:rPr>
          <w:rFonts w:hint="eastAsia"/>
        </w:rPr>
        <w:t>суб’єктам</w:t>
      </w:r>
      <w:r>
        <w:t xml:space="preserve"> </w:t>
      </w:r>
      <w:r>
        <w:rPr>
          <w:rFonts w:hint="eastAsia"/>
        </w:rPr>
        <w:t>господарювання</w:t>
      </w:r>
      <w:r>
        <w:t xml:space="preserve"> (</w:t>
      </w:r>
      <w:r>
        <w:rPr>
          <w:rFonts w:hint="eastAsia"/>
        </w:rPr>
        <w:t>у</w:t>
      </w:r>
      <w:r>
        <w:t xml:space="preserve"> </w:t>
      </w:r>
      <w:r>
        <w:rPr>
          <w:rFonts w:hint="eastAsia"/>
        </w:rPr>
        <w:t>середньому</w:t>
      </w:r>
      <w:r>
        <w:t xml:space="preserve"> 85,0%), </w:t>
      </w:r>
      <w:r>
        <w:rPr>
          <w:rFonts w:hint="eastAsia"/>
        </w:rPr>
        <w:t>при</w:t>
      </w:r>
      <w:r>
        <w:t xml:space="preserve"> </w:t>
      </w:r>
      <w:r>
        <w:rPr>
          <w:rFonts w:hint="eastAsia"/>
        </w:rPr>
        <w:t>цьому</w:t>
      </w:r>
      <w:r>
        <w:t xml:space="preserve"> </w:t>
      </w:r>
      <w:r>
        <w:rPr>
          <w:rFonts w:hint="eastAsia"/>
        </w:rPr>
        <w:t>майже</w:t>
      </w:r>
      <w:r>
        <w:t xml:space="preserve"> 80,0% </w:t>
      </w:r>
      <w:r>
        <w:rPr>
          <w:rFonts w:hint="eastAsia"/>
        </w:rPr>
        <w:t>обсягу</w:t>
      </w:r>
      <w:r>
        <w:t xml:space="preserve"> </w:t>
      </w:r>
      <w:r>
        <w:rPr>
          <w:rFonts w:hint="eastAsia"/>
        </w:rPr>
        <w:t>портфеля</w:t>
      </w:r>
      <w:r>
        <w:t xml:space="preserve"> </w:t>
      </w:r>
      <w:r>
        <w:rPr>
          <w:rFonts w:hint="eastAsia"/>
        </w:rPr>
        <w:t>складали</w:t>
      </w:r>
      <w:r>
        <w:t xml:space="preserve"> </w:t>
      </w:r>
      <w:r>
        <w:rPr>
          <w:rFonts w:hint="eastAsia"/>
        </w:rPr>
        <w:t>кредити</w:t>
      </w:r>
      <w:r>
        <w:t xml:space="preserve"> </w:t>
      </w:r>
      <w:r>
        <w:rPr>
          <w:rFonts w:hint="eastAsia"/>
        </w:rPr>
        <w:t>на</w:t>
      </w:r>
      <w:r>
        <w:t xml:space="preserve"> </w:t>
      </w:r>
      <w:r>
        <w:rPr>
          <w:rFonts w:hint="eastAsia"/>
        </w:rPr>
        <w:t>поточну</w:t>
      </w:r>
      <w:r>
        <w:t xml:space="preserve"> </w:t>
      </w:r>
      <w:r>
        <w:rPr>
          <w:rFonts w:hint="eastAsia"/>
        </w:rPr>
        <w:t>діяльність</w:t>
      </w:r>
      <w:r>
        <w:t xml:space="preserve"> </w:t>
      </w:r>
      <w:r>
        <w:rPr>
          <w:rFonts w:hint="eastAsia"/>
        </w:rPr>
        <w:t>підприємств</w:t>
      </w:r>
      <w:r>
        <w:t xml:space="preserve"> </w:t>
      </w:r>
      <w:r>
        <w:rPr>
          <w:rFonts w:hint="eastAsia"/>
        </w:rPr>
        <w:t>та</w:t>
      </w:r>
      <w:r>
        <w:t xml:space="preserve"> </w:t>
      </w:r>
      <w:r>
        <w:rPr>
          <w:rFonts w:hint="eastAsia"/>
        </w:rPr>
        <w:t>споживчі</w:t>
      </w:r>
      <w:r>
        <w:t xml:space="preserve"> </w:t>
      </w:r>
      <w:r>
        <w:rPr>
          <w:rFonts w:hint="eastAsia"/>
        </w:rPr>
        <w:t>цілі</w:t>
      </w:r>
      <w:r>
        <w:t xml:space="preserve"> </w:t>
      </w:r>
      <w:r>
        <w:rPr>
          <w:rFonts w:hint="eastAsia"/>
        </w:rPr>
        <w:t>населення</w:t>
      </w:r>
      <w:r>
        <w:t xml:space="preserve">. </w:t>
      </w:r>
      <w:r>
        <w:rPr>
          <w:rFonts w:hint="eastAsia"/>
        </w:rPr>
        <w:t>Обсяг</w:t>
      </w:r>
      <w:r>
        <w:t xml:space="preserve"> </w:t>
      </w:r>
      <w:r>
        <w:rPr>
          <w:rFonts w:hint="eastAsia"/>
        </w:rPr>
        <w:t>же</w:t>
      </w:r>
      <w:r>
        <w:t xml:space="preserve"> </w:t>
      </w:r>
      <w:r>
        <w:rPr>
          <w:rFonts w:hint="eastAsia"/>
        </w:rPr>
        <w:t>інвестиційних</w:t>
      </w:r>
      <w:r>
        <w:t xml:space="preserve"> </w:t>
      </w:r>
      <w:r>
        <w:rPr>
          <w:rFonts w:hint="eastAsia"/>
        </w:rPr>
        <w:t>кредитів</w:t>
      </w:r>
      <w:r>
        <w:t xml:space="preserve">, </w:t>
      </w:r>
      <w:r>
        <w:rPr>
          <w:rFonts w:hint="eastAsia"/>
        </w:rPr>
        <w:t>розміщених</w:t>
      </w:r>
      <w:r>
        <w:t xml:space="preserve"> </w:t>
      </w:r>
      <w:r>
        <w:rPr>
          <w:rFonts w:hint="eastAsia"/>
        </w:rPr>
        <w:t>у</w:t>
      </w:r>
      <w:r>
        <w:t xml:space="preserve"> </w:t>
      </w:r>
      <w:r>
        <w:rPr>
          <w:rFonts w:hint="eastAsia"/>
        </w:rPr>
        <w:t>реальний</w:t>
      </w:r>
      <w:r>
        <w:t xml:space="preserve"> </w:t>
      </w:r>
      <w:r>
        <w:rPr>
          <w:rFonts w:hint="eastAsia"/>
        </w:rPr>
        <w:t>сектор</w:t>
      </w:r>
      <w:r>
        <w:t xml:space="preserve"> </w:t>
      </w:r>
      <w:r>
        <w:rPr>
          <w:rFonts w:hint="eastAsia"/>
        </w:rPr>
        <w:t>економіки</w:t>
      </w:r>
      <w:r>
        <w:t xml:space="preserve">, </w:t>
      </w:r>
      <w:r>
        <w:rPr>
          <w:rFonts w:hint="eastAsia"/>
        </w:rPr>
        <w:t>протягом</w:t>
      </w:r>
      <w:r>
        <w:t xml:space="preserve"> </w:t>
      </w:r>
      <w:r>
        <w:rPr>
          <w:rFonts w:hint="eastAsia"/>
        </w:rPr>
        <w:t>усього</w:t>
      </w:r>
      <w:r>
        <w:t xml:space="preserve"> </w:t>
      </w:r>
      <w:r>
        <w:rPr>
          <w:rFonts w:hint="eastAsia"/>
        </w:rPr>
        <w:t>періоду</w:t>
      </w:r>
      <w:r>
        <w:t xml:space="preserve"> </w:t>
      </w:r>
      <w:r>
        <w:rPr>
          <w:rFonts w:hint="eastAsia"/>
        </w:rPr>
        <w:t>не</w:t>
      </w:r>
      <w:r>
        <w:t xml:space="preserve"> </w:t>
      </w:r>
      <w:r>
        <w:rPr>
          <w:rFonts w:hint="eastAsia"/>
        </w:rPr>
        <w:t>перевищував</w:t>
      </w:r>
      <w:r>
        <w:t xml:space="preserve"> 17,0% </w:t>
      </w:r>
      <w:r>
        <w:rPr>
          <w:rFonts w:hint="eastAsia"/>
        </w:rPr>
        <w:t>загального</w:t>
      </w:r>
      <w:r>
        <w:t xml:space="preserve"> </w:t>
      </w:r>
      <w:r>
        <w:rPr>
          <w:rFonts w:hint="eastAsia"/>
        </w:rPr>
        <w:t>обсягу</w:t>
      </w:r>
      <w:r>
        <w:t xml:space="preserve">. </w:t>
      </w:r>
      <w:r>
        <w:rPr>
          <w:rFonts w:hint="eastAsia"/>
        </w:rPr>
        <w:t>Також</w:t>
      </w:r>
      <w:r>
        <w:t xml:space="preserve"> </w:t>
      </w:r>
      <w:r>
        <w:rPr>
          <w:rFonts w:hint="eastAsia"/>
        </w:rPr>
        <w:t>встановлено</w:t>
      </w:r>
      <w:r>
        <w:t xml:space="preserve">, </w:t>
      </w:r>
      <w:r>
        <w:rPr>
          <w:rFonts w:hint="eastAsia"/>
        </w:rPr>
        <w:t>що</w:t>
      </w:r>
      <w:r>
        <w:t xml:space="preserve"> </w:t>
      </w:r>
      <w:r>
        <w:rPr>
          <w:rFonts w:hint="eastAsia"/>
        </w:rPr>
        <w:t>частка</w:t>
      </w:r>
      <w:r>
        <w:t xml:space="preserve"> </w:t>
      </w:r>
      <w:r>
        <w:rPr>
          <w:rFonts w:hint="eastAsia"/>
        </w:rPr>
        <w:t>банківських</w:t>
      </w:r>
      <w:r>
        <w:t xml:space="preserve"> </w:t>
      </w:r>
      <w:r>
        <w:rPr>
          <w:rFonts w:hint="eastAsia"/>
        </w:rPr>
        <w:t>довгострокових</w:t>
      </w:r>
      <w:r>
        <w:t xml:space="preserve"> </w:t>
      </w:r>
      <w:r>
        <w:rPr>
          <w:rFonts w:hint="eastAsia"/>
        </w:rPr>
        <w:t>кредитів</w:t>
      </w:r>
      <w:r>
        <w:t xml:space="preserve"> </w:t>
      </w:r>
      <w:r>
        <w:rPr>
          <w:rFonts w:hint="eastAsia"/>
        </w:rPr>
        <w:t>у</w:t>
      </w:r>
      <w:r>
        <w:t xml:space="preserve"> </w:t>
      </w:r>
      <w:r>
        <w:rPr>
          <w:rFonts w:hint="eastAsia"/>
        </w:rPr>
        <w:t>загальному</w:t>
      </w:r>
      <w:r>
        <w:t xml:space="preserve"> </w:t>
      </w:r>
      <w:r>
        <w:rPr>
          <w:rFonts w:hint="eastAsia"/>
        </w:rPr>
        <w:t>обсязі</w:t>
      </w:r>
      <w:r>
        <w:t xml:space="preserve"> </w:t>
      </w:r>
      <w:r>
        <w:rPr>
          <w:rFonts w:hint="eastAsia"/>
        </w:rPr>
        <w:t>інвестиційних</w:t>
      </w:r>
      <w:r>
        <w:t xml:space="preserve"> </w:t>
      </w:r>
      <w:r>
        <w:rPr>
          <w:rFonts w:hint="eastAsia"/>
        </w:rPr>
        <w:t>вкладень</w:t>
      </w:r>
      <w:r>
        <w:t xml:space="preserve"> </w:t>
      </w:r>
      <w:r>
        <w:rPr>
          <w:rFonts w:hint="eastAsia"/>
        </w:rPr>
        <w:t>у</w:t>
      </w:r>
      <w:r>
        <w:t xml:space="preserve"> </w:t>
      </w:r>
      <w:r>
        <w:rPr>
          <w:rFonts w:hint="eastAsia"/>
        </w:rPr>
        <w:t>вітчизняну</w:t>
      </w:r>
      <w:r>
        <w:t xml:space="preserve"> </w:t>
      </w:r>
      <w:r>
        <w:rPr>
          <w:rFonts w:hint="eastAsia"/>
        </w:rPr>
        <w:t>економіку</w:t>
      </w:r>
      <w:r>
        <w:t xml:space="preserve"> </w:t>
      </w:r>
      <w:r>
        <w:rPr>
          <w:rFonts w:hint="eastAsia"/>
        </w:rPr>
        <w:t>в</w:t>
      </w:r>
      <w:r>
        <w:t xml:space="preserve"> </w:t>
      </w:r>
      <w:r>
        <w:rPr>
          <w:rFonts w:hint="eastAsia"/>
        </w:rPr>
        <w:t>середньому</w:t>
      </w:r>
      <w:r>
        <w:t xml:space="preserve"> </w:t>
      </w:r>
      <w:r>
        <w:rPr>
          <w:rFonts w:hint="eastAsia"/>
        </w:rPr>
        <w:t>складала</w:t>
      </w:r>
      <w:r>
        <w:t xml:space="preserve"> 15,0%, </w:t>
      </w:r>
      <w:r>
        <w:rPr>
          <w:rFonts w:hint="eastAsia"/>
        </w:rPr>
        <w:t>що</w:t>
      </w:r>
      <w:r>
        <w:t xml:space="preserve"> </w:t>
      </w:r>
      <w:r>
        <w:rPr>
          <w:rFonts w:hint="eastAsia"/>
        </w:rPr>
        <w:t>вказує</w:t>
      </w:r>
      <w:r>
        <w:t xml:space="preserve"> </w:t>
      </w:r>
      <w:r>
        <w:rPr>
          <w:rFonts w:hint="eastAsia"/>
        </w:rPr>
        <w:t>на</w:t>
      </w:r>
      <w:r>
        <w:t xml:space="preserve"> </w:t>
      </w:r>
      <w:r>
        <w:rPr>
          <w:rFonts w:hint="eastAsia"/>
        </w:rPr>
        <w:t>низьку</w:t>
      </w:r>
      <w:r>
        <w:t xml:space="preserve"> </w:t>
      </w:r>
      <w:r>
        <w:rPr>
          <w:rFonts w:hint="eastAsia"/>
        </w:rPr>
        <w:t>активність</w:t>
      </w:r>
      <w:r>
        <w:t xml:space="preserve"> </w:t>
      </w:r>
      <w:r>
        <w:rPr>
          <w:rFonts w:hint="eastAsia"/>
        </w:rPr>
        <w:t>банківського</w:t>
      </w:r>
      <w:r>
        <w:t xml:space="preserve"> </w:t>
      </w:r>
      <w:r>
        <w:rPr>
          <w:rFonts w:hint="eastAsia"/>
        </w:rPr>
        <w:t>сектору</w:t>
      </w:r>
      <w:r>
        <w:t xml:space="preserve"> </w:t>
      </w:r>
      <w:r>
        <w:rPr>
          <w:rFonts w:hint="eastAsia"/>
        </w:rPr>
        <w:t>в</w:t>
      </w:r>
      <w:r>
        <w:t xml:space="preserve"> </w:t>
      </w:r>
      <w:r>
        <w:rPr>
          <w:rFonts w:hint="eastAsia"/>
        </w:rPr>
        <w:t>інвестиційних</w:t>
      </w:r>
      <w:r>
        <w:t xml:space="preserve"> </w:t>
      </w:r>
      <w:r>
        <w:rPr>
          <w:rFonts w:hint="eastAsia"/>
        </w:rPr>
        <w:t>процесах</w:t>
      </w:r>
      <w:r>
        <w:t>.</w:t>
      </w:r>
    </w:p>
    <w:p w14:paraId="5E4A9331" w14:textId="77777777" w:rsidR="009E59D0" w:rsidRDefault="009E59D0" w:rsidP="009E59D0">
      <w:r>
        <w:rPr>
          <w:rFonts w:hint="eastAsia"/>
        </w:rPr>
        <w:t>У</w:t>
      </w:r>
      <w:r>
        <w:t xml:space="preserve"> </w:t>
      </w:r>
      <w:r>
        <w:rPr>
          <w:rFonts w:hint="eastAsia"/>
        </w:rPr>
        <w:t>роботі</w:t>
      </w:r>
      <w:r>
        <w:t xml:space="preserve"> </w:t>
      </w:r>
      <w:r>
        <w:rPr>
          <w:rFonts w:hint="eastAsia"/>
        </w:rPr>
        <w:t>проведено</w:t>
      </w:r>
      <w:r>
        <w:t xml:space="preserve"> </w:t>
      </w:r>
      <w:r>
        <w:rPr>
          <w:rFonts w:hint="eastAsia"/>
        </w:rPr>
        <w:t>якісний</w:t>
      </w:r>
      <w:r>
        <w:t xml:space="preserve"> </w:t>
      </w:r>
      <w:r>
        <w:rPr>
          <w:rFonts w:hint="eastAsia"/>
        </w:rPr>
        <w:t>та</w:t>
      </w:r>
      <w:r>
        <w:t xml:space="preserve"> </w:t>
      </w:r>
      <w:r>
        <w:rPr>
          <w:rFonts w:hint="eastAsia"/>
        </w:rPr>
        <w:t>кількісний</w:t>
      </w:r>
      <w:r>
        <w:t xml:space="preserve"> </w:t>
      </w:r>
      <w:r>
        <w:rPr>
          <w:rFonts w:hint="eastAsia"/>
        </w:rPr>
        <w:t>аналіз</w:t>
      </w:r>
      <w:r>
        <w:t xml:space="preserve"> </w:t>
      </w:r>
      <w:r>
        <w:rPr>
          <w:rFonts w:hint="eastAsia"/>
        </w:rPr>
        <w:t>ризиків</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вітчизняних</w:t>
      </w:r>
      <w:r>
        <w:t xml:space="preserve"> </w:t>
      </w:r>
      <w:r>
        <w:rPr>
          <w:rFonts w:hint="eastAsia"/>
        </w:rPr>
        <w:t>банків</w:t>
      </w:r>
      <w:r>
        <w:t xml:space="preserve"> </w:t>
      </w:r>
      <w:r>
        <w:rPr>
          <w:rFonts w:hint="eastAsia"/>
        </w:rPr>
        <w:t>та</w:t>
      </w:r>
      <w:r>
        <w:t xml:space="preserve"> </w:t>
      </w:r>
      <w:r>
        <w:rPr>
          <w:rFonts w:hint="eastAsia"/>
        </w:rPr>
        <w:t>її</w:t>
      </w:r>
      <w:r>
        <w:t xml:space="preserve"> </w:t>
      </w:r>
      <w:r>
        <w:rPr>
          <w:rFonts w:hint="eastAsia"/>
        </w:rPr>
        <w:t>ресурсного</w:t>
      </w:r>
      <w:r>
        <w:t xml:space="preserve"> </w:t>
      </w:r>
      <w:r>
        <w:rPr>
          <w:rFonts w:hint="eastAsia"/>
        </w:rPr>
        <w:t>забезпечення</w:t>
      </w:r>
      <w:r>
        <w:t xml:space="preserve"> </w:t>
      </w:r>
      <w:r>
        <w:rPr>
          <w:rFonts w:hint="eastAsia"/>
        </w:rPr>
        <w:t>з</w:t>
      </w:r>
      <w:r>
        <w:t xml:space="preserve"> </w:t>
      </w:r>
      <w:r>
        <w:rPr>
          <w:rFonts w:hint="eastAsia"/>
        </w:rPr>
        <w:t>метою</w:t>
      </w:r>
      <w:r>
        <w:t xml:space="preserve"> </w:t>
      </w:r>
      <w:r>
        <w:rPr>
          <w:rFonts w:hint="eastAsia"/>
        </w:rPr>
        <w:t>ідентифікації</w:t>
      </w:r>
      <w:r>
        <w:t xml:space="preserve"> </w:t>
      </w:r>
      <w:r>
        <w:rPr>
          <w:rFonts w:hint="eastAsia"/>
        </w:rPr>
        <w:t>ризиків</w:t>
      </w:r>
      <w:r>
        <w:t xml:space="preserve"> </w:t>
      </w:r>
      <w:r>
        <w:rPr>
          <w:rFonts w:hint="eastAsia"/>
        </w:rPr>
        <w:t>та</w:t>
      </w:r>
      <w:r>
        <w:t xml:space="preserve"> </w:t>
      </w:r>
      <w:r>
        <w:rPr>
          <w:rFonts w:hint="eastAsia"/>
        </w:rPr>
        <w:t>ефективного</w:t>
      </w:r>
      <w:r>
        <w:t xml:space="preserve"> </w:t>
      </w:r>
      <w:r>
        <w:rPr>
          <w:rFonts w:hint="eastAsia"/>
        </w:rPr>
        <w:t>управління</w:t>
      </w:r>
      <w:r>
        <w:t xml:space="preserve"> </w:t>
      </w:r>
      <w:r>
        <w:rPr>
          <w:rFonts w:hint="eastAsia"/>
        </w:rPr>
        <w:t>ними</w:t>
      </w:r>
      <w:r>
        <w:t xml:space="preserve"> </w:t>
      </w:r>
      <w:r>
        <w:rPr>
          <w:rFonts w:hint="eastAsia"/>
        </w:rPr>
        <w:t>на</w:t>
      </w:r>
      <w:r>
        <w:t xml:space="preserve"> </w:t>
      </w:r>
      <w:r>
        <w:rPr>
          <w:rFonts w:hint="eastAsia"/>
        </w:rPr>
        <w:t>практиці</w:t>
      </w:r>
      <w:r>
        <w:t>. SWOT-</w:t>
      </w:r>
      <w:r>
        <w:rPr>
          <w:rFonts w:hint="eastAsia"/>
        </w:rPr>
        <w:t>аналіз</w:t>
      </w:r>
      <w:r>
        <w:t xml:space="preserve"> </w:t>
      </w:r>
      <w:r>
        <w:rPr>
          <w:rFonts w:hint="eastAsia"/>
        </w:rPr>
        <w:t>діяльності</w:t>
      </w:r>
      <w:r>
        <w:t xml:space="preserve"> </w:t>
      </w:r>
      <w:r>
        <w:rPr>
          <w:rFonts w:hint="eastAsia"/>
        </w:rPr>
        <w:t>банківського</w:t>
      </w:r>
      <w:r>
        <w:t xml:space="preserve"> </w:t>
      </w:r>
      <w:r>
        <w:rPr>
          <w:rFonts w:hint="eastAsia"/>
        </w:rPr>
        <w:t>сектору</w:t>
      </w:r>
      <w:r>
        <w:t xml:space="preserve"> </w:t>
      </w:r>
      <w:r>
        <w:rPr>
          <w:rFonts w:hint="eastAsia"/>
        </w:rPr>
        <w:t>дозволив</w:t>
      </w:r>
      <w:r>
        <w:t xml:space="preserve"> </w:t>
      </w:r>
      <w:r>
        <w:rPr>
          <w:rFonts w:hint="eastAsia"/>
        </w:rPr>
        <w:t>виявити</w:t>
      </w:r>
      <w:r>
        <w:t xml:space="preserve"> </w:t>
      </w:r>
      <w:r>
        <w:rPr>
          <w:rFonts w:hint="eastAsia"/>
        </w:rPr>
        <w:t>високий</w:t>
      </w:r>
      <w:r>
        <w:t xml:space="preserve"> </w:t>
      </w:r>
      <w:r>
        <w:rPr>
          <w:rFonts w:hint="eastAsia"/>
        </w:rPr>
        <w:t>рівень</w:t>
      </w:r>
      <w:r>
        <w:t xml:space="preserve"> </w:t>
      </w:r>
      <w:r>
        <w:rPr>
          <w:rFonts w:hint="eastAsia"/>
        </w:rPr>
        <w:t>кредитного</w:t>
      </w:r>
      <w:r>
        <w:t xml:space="preserve"> </w:t>
      </w:r>
      <w:r>
        <w:rPr>
          <w:rFonts w:hint="eastAsia"/>
        </w:rPr>
        <w:t>ризику</w:t>
      </w:r>
      <w:r>
        <w:t xml:space="preserve">, </w:t>
      </w:r>
      <w:r>
        <w:rPr>
          <w:rFonts w:hint="eastAsia"/>
        </w:rPr>
        <w:t>вразливість</w:t>
      </w:r>
      <w:r>
        <w:t xml:space="preserve"> </w:t>
      </w:r>
      <w:r>
        <w:rPr>
          <w:rFonts w:hint="eastAsia"/>
        </w:rPr>
        <w:t>до</w:t>
      </w:r>
      <w:r>
        <w:t xml:space="preserve"> </w:t>
      </w:r>
      <w:r>
        <w:rPr>
          <w:rFonts w:hint="eastAsia"/>
        </w:rPr>
        <w:t>негативного</w:t>
      </w:r>
      <w:r>
        <w:t xml:space="preserve"> </w:t>
      </w:r>
      <w:r>
        <w:rPr>
          <w:rFonts w:hint="eastAsia"/>
        </w:rPr>
        <w:t>розвитку</w:t>
      </w:r>
      <w:r>
        <w:t xml:space="preserve"> </w:t>
      </w:r>
      <w:r>
        <w:rPr>
          <w:rFonts w:hint="eastAsia"/>
        </w:rPr>
        <w:t>макроекономічної</w:t>
      </w:r>
      <w:r>
        <w:t xml:space="preserve"> </w:t>
      </w:r>
      <w:r>
        <w:rPr>
          <w:rFonts w:hint="eastAsia"/>
        </w:rPr>
        <w:t>ситуації</w:t>
      </w:r>
      <w:r>
        <w:t xml:space="preserve">, </w:t>
      </w:r>
      <w:r>
        <w:rPr>
          <w:rFonts w:hint="eastAsia"/>
        </w:rPr>
        <w:t>низькі</w:t>
      </w:r>
      <w:r>
        <w:t xml:space="preserve"> </w:t>
      </w:r>
      <w:r>
        <w:rPr>
          <w:rFonts w:hint="eastAsia"/>
        </w:rPr>
        <w:t>рейтинги</w:t>
      </w:r>
      <w:r>
        <w:t xml:space="preserve"> </w:t>
      </w:r>
      <w:r>
        <w:rPr>
          <w:rFonts w:hint="eastAsia"/>
        </w:rPr>
        <w:t>банків</w:t>
      </w:r>
      <w:r>
        <w:t xml:space="preserve"> </w:t>
      </w:r>
      <w:r>
        <w:rPr>
          <w:rFonts w:hint="eastAsia"/>
        </w:rPr>
        <w:t>на</w:t>
      </w:r>
      <w:r>
        <w:t xml:space="preserve"> </w:t>
      </w:r>
      <w:r>
        <w:rPr>
          <w:rFonts w:hint="eastAsia"/>
        </w:rPr>
        <w:t>міжнародній</w:t>
      </w:r>
      <w:r>
        <w:t xml:space="preserve"> </w:t>
      </w:r>
      <w:r>
        <w:rPr>
          <w:rFonts w:hint="eastAsia"/>
        </w:rPr>
        <w:t>арені</w:t>
      </w:r>
      <w:r>
        <w:t xml:space="preserve">, </w:t>
      </w:r>
      <w:r>
        <w:rPr>
          <w:rFonts w:hint="eastAsia"/>
        </w:rPr>
        <w:t>обмежений</w:t>
      </w:r>
      <w:r>
        <w:t xml:space="preserve"> </w:t>
      </w:r>
      <w:r>
        <w:rPr>
          <w:rFonts w:hint="eastAsia"/>
        </w:rPr>
        <w:t>доступ</w:t>
      </w:r>
      <w:r>
        <w:t xml:space="preserve"> </w:t>
      </w:r>
      <w:r>
        <w:rPr>
          <w:rFonts w:hint="eastAsia"/>
        </w:rPr>
        <w:t>до</w:t>
      </w:r>
      <w:r>
        <w:t xml:space="preserve"> </w:t>
      </w:r>
      <w:r>
        <w:rPr>
          <w:rFonts w:hint="eastAsia"/>
        </w:rPr>
        <w:t>міжнародних</w:t>
      </w:r>
      <w:r>
        <w:t xml:space="preserve"> </w:t>
      </w:r>
      <w:r>
        <w:rPr>
          <w:rFonts w:hint="eastAsia"/>
        </w:rPr>
        <w:t>ринків</w:t>
      </w:r>
      <w:r>
        <w:t xml:space="preserve"> </w:t>
      </w:r>
      <w:r>
        <w:rPr>
          <w:rFonts w:hint="eastAsia"/>
        </w:rPr>
        <w:t>капіталів</w:t>
      </w:r>
      <w:r>
        <w:t>.</w:t>
      </w:r>
    </w:p>
    <w:p w14:paraId="6DFD9C3C" w14:textId="77777777" w:rsidR="009E59D0" w:rsidRDefault="009E59D0" w:rsidP="009E59D0">
      <w:r>
        <w:rPr>
          <w:rFonts w:hint="eastAsia"/>
        </w:rPr>
        <w:t>Результати</w:t>
      </w:r>
      <w:r>
        <w:t xml:space="preserve"> </w:t>
      </w:r>
      <w:r>
        <w:rPr>
          <w:rFonts w:hint="eastAsia"/>
        </w:rPr>
        <w:t>кількісного</w:t>
      </w:r>
      <w:r>
        <w:t xml:space="preserve"> </w:t>
      </w:r>
      <w:r>
        <w:rPr>
          <w:rFonts w:hint="eastAsia"/>
        </w:rPr>
        <w:t>нормативного</w:t>
      </w:r>
      <w:r>
        <w:t xml:space="preserve"> </w:t>
      </w:r>
      <w:r>
        <w:rPr>
          <w:rFonts w:hint="eastAsia"/>
        </w:rPr>
        <w:t>аналізу</w:t>
      </w:r>
      <w:r>
        <w:t xml:space="preserve"> </w:t>
      </w:r>
      <w:r>
        <w:rPr>
          <w:rFonts w:hint="eastAsia"/>
        </w:rPr>
        <w:t>ризиків</w:t>
      </w:r>
      <w:r>
        <w:t xml:space="preserve"> </w:t>
      </w:r>
      <w:r>
        <w:rPr>
          <w:rFonts w:hint="eastAsia"/>
        </w:rPr>
        <w:t>ресурсного</w:t>
      </w:r>
      <w:r>
        <w:t xml:space="preserve"> </w:t>
      </w:r>
      <w:r>
        <w:rPr>
          <w:rFonts w:hint="eastAsia"/>
        </w:rPr>
        <w:t>забезпечення</w:t>
      </w:r>
      <w:r>
        <w:t xml:space="preserve"> </w:t>
      </w:r>
      <w:r>
        <w:rPr>
          <w:rFonts w:hint="eastAsia"/>
        </w:rPr>
        <w:t>та</w:t>
      </w:r>
      <w:r>
        <w:t xml:space="preserve"> </w:t>
      </w:r>
      <w:r>
        <w:rPr>
          <w:rFonts w:hint="eastAsia"/>
        </w:rPr>
        <w:t>кредитно</w:t>
      </w:r>
      <w:r>
        <w:t xml:space="preserve">- </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засвідчили</w:t>
      </w:r>
      <w:r>
        <w:t xml:space="preserve"> </w:t>
      </w:r>
      <w:r>
        <w:rPr>
          <w:rFonts w:hint="eastAsia"/>
        </w:rPr>
        <w:t>перенасичення</w:t>
      </w:r>
      <w:r>
        <w:t xml:space="preserve"> </w:t>
      </w:r>
      <w:r>
        <w:rPr>
          <w:rFonts w:hint="eastAsia"/>
        </w:rPr>
        <w:t>банківської</w:t>
      </w:r>
      <w:r>
        <w:t xml:space="preserve"> </w:t>
      </w:r>
      <w:r>
        <w:rPr>
          <w:rFonts w:hint="eastAsia"/>
        </w:rPr>
        <w:t>сфери</w:t>
      </w:r>
      <w:r>
        <w:t xml:space="preserve"> </w:t>
      </w:r>
      <w:r>
        <w:rPr>
          <w:rFonts w:hint="eastAsia"/>
        </w:rPr>
        <w:t>непрацюючим</w:t>
      </w:r>
      <w:r>
        <w:t xml:space="preserve"> </w:t>
      </w:r>
      <w:r>
        <w:rPr>
          <w:rFonts w:hint="eastAsia"/>
        </w:rPr>
        <w:t>капіталом</w:t>
      </w:r>
      <w:r>
        <w:t xml:space="preserve">, </w:t>
      </w:r>
      <w:r>
        <w:rPr>
          <w:rFonts w:hint="eastAsia"/>
        </w:rPr>
        <w:t>надмірну</w:t>
      </w:r>
      <w:r>
        <w:t xml:space="preserve"> </w:t>
      </w:r>
      <w:r>
        <w:rPr>
          <w:rFonts w:hint="eastAsia"/>
        </w:rPr>
        <w:t>ліквідність</w:t>
      </w:r>
      <w:r>
        <w:t xml:space="preserve"> </w:t>
      </w:r>
      <w:r>
        <w:rPr>
          <w:rFonts w:hint="eastAsia"/>
        </w:rPr>
        <w:t>банків</w:t>
      </w:r>
      <w:r>
        <w:t xml:space="preserve">, </w:t>
      </w:r>
      <w:r>
        <w:rPr>
          <w:rFonts w:hint="eastAsia"/>
        </w:rPr>
        <w:t>їхню</w:t>
      </w:r>
      <w:r>
        <w:t xml:space="preserve"> </w:t>
      </w:r>
      <w:r>
        <w:rPr>
          <w:rFonts w:hint="eastAsia"/>
        </w:rPr>
        <w:t>низьку</w:t>
      </w:r>
      <w:r>
        <w:t xml:space="preserve"> </w:t>
      </w:r>
      <w:r>
        <w:rPr>
          <w:rFonts w:hint="eastAsia"/>
        </w:rPr>
        <w:t>інвестиційну</w:t>
      </w:r>
      <w:r>
        <w:t xml:space="preserve"> </w:t>
      </w:r>
      <w:r>
        <w:rPr>
          <w:rFonts w:hint="eastAsia"/>
        </w:rPr>
        <w:t>активність</w:t>
      </w:r>
      <w:r>
        <w:t xml:space="preserve"> </w:t>
      </w:r>
      <w:r>
        <w:rPr>
          <w:rFonts w:hint="eastAsia"/>
        </w:rPr>
        <w:t>і</w:t>
      </w:r>
      <w:r>
        <w:t xml:space="preserve">, </w:t>
      </w:r>
      <w:r>
        <w:rPr>
          <w:rFonts w:hint="eastAsia"/>
        </w:rPr>
        <w:t>як</w:t>
      </w:r>
      <w:r>
        <w:t xml:space="preserve"> </w:t>
      </w:r>
      <w:r>
        <w:rPr>
          <w:rFonts w:hint="eastAsia"/>
        </w:rPr>
        <w:t>наслідок</w:t>
      </w:r>
      <w:r>
        <w:t xml:space="preserve">, </w:t>
      </w:r>
      <w:r>
        <w:rPr>
          <w:rFonts w:hint="eastAsia"/>
        </w:rPr>
        <w:t>неповне</w:t>
      </w:r>
      <w:r>
        <w:t xml:space="preserve"> </w:t>
      </w:r>
      <w:r>
        <w:rPr>
          <w:rFonts w:hint="eastAsia"/>
        </w:rPr>
        <w:t>використання</w:t>
      </w:r>
      <w:r>
        <w:t xml:space="preserve"> </w:t>
      </w:r>
      <w:r>
        <w:rPr>
          <w:rFonts w:hint="eastAsia"/>
        </w:rPr>
        <w:t>наявних</w:t>
      </w:r>
      <w:r>
        <w:t xml:space="preserve"> </w:t>
      </w:r>
      <w:r>
        <w:rPr>
          <w:rFonts w:hint="eastAsia"/>
        </w:rPr>
        <w:t>ресурсів</w:t>
      </w:r>
      <w:r>
        <w:t xml:space="preserve"> </w:t>
      </w:r>
      <w:r>
        <w:rPr>
          <w:rFonts w:hint="eastAsia"/>
        </w:rPr>
        <w:t>та</w:t>
      </w:r>
      <w:r>
        <w:t xml:space="preserve"> </w:t>
      </w:r>
      <w:r>
        <w:rPr>
          <w:rFonts w:hint="eastAsia"/>
        </w:rPr>
        <w:t>можливостей</w:t>
      </w:r>
      <w:r>
        <w:t xml:space="preserve"> </w:t>
      </w:r>
      <w:r>
        <w:rPr>
          <w:rFonts w:hint="eastAsia"/>
        </w:rPr>
        <w:t>для</w:t>
      </w:r>
      <w:r>
        <w:t xml:space="preserve"> </w:t>
      </w:r>
      <w:r>
        <w:rPr>
          <w:rFonts w:hint="eastAsia"/>
        </w:rPr>
        <w:t>підвищення</w:t>
      </w:r>
      <w:r>
        <w:t xml:space="preserve"> </w:t>
      </w:r>
      <w:r>
        <w:rPr>
          <w:rFonts w:hint="eastAsia"/>
        </w:rPr>
        <w:t>прибутковості</w:t>
      </w:r>
      <w:r>
        <w:t xml:space="preserve"> </w:t>
      </w:r>
      <w:r>
        <w:rPr>
          <w:rFonts w:hint="eastAsia"/>
        </w:rPr>
        <w:t>банківської</w:t>
      </w:r>
      <w:r>
        <w:t xml:space="preserve"> </w:t>
      </w:r>
      <w:r>
        <w:rPr>
          <w:rFonts w:hint="eastAsia"/>
        </w:rPr>
        <w:t>системи</w:t>
      </w:r>
      <w:r>
        <w:t xml:space="preserve">. </w:t>
      </w:r>
      <w:r>
        <w:rPr>
          <w:rFonts w:hint="eastAsia"/>
        </w:rPr>
        <w:t>Проведене</w:t>
      </w:r>
      <w:r>
        <w:t xml:space="preserve"> </w:t>
      </w:r>
      <w:r>
        <w:rPr>
          <w:rFonts w:hint="eastAsia"/>
        </w:rPr>
        <w:t>дослідження</w:t>
      </w:r>
      <w:r>
        <w:t xml:space="preserve"> </w:t>
      </w:r>
      <w:r>
        <w:rPr>
          <w:rFonts w:hint="eastAsia"/>
        </w:rPr>
        <w:t>дає</w:t>
      </w:r>
      <w:r>
        <w:t xml:space="preserve"> </w:t>
      </w:r>
      <w:r>
        <w:rPr>
          <w:rFonts w:hint="eastAsia"/>
        </w:rPr>
        <w:t>підстави</w:t>
      </w:r>
      <w:r>
        <w:t xml:space="preserve"> </w:t>
      </w:r>
      <w:r>
        <w:rPr>
          <w:rFonts w:hint="eastAsia"/>
        </w:rPr>
        <w:t>стверджувати</w:t>
      </w:r>
      <w:r>
        <w:t xml:space="preserve">, </w:t>
      </w:r>
      <w:r>
        <w:rPr>
          <w:rFonts w:hint="eastAsia"/>
        </w:rPr>
        <w:t>що</w:t>
      </w:r>
      <w:r>
        <w:t xml:space="preserve"> </w:t>
      </w:r>
      <w:r>
        <w:rPr>
          <w:rFonts w:hint="eastAsia"/>
        </w:rPr>
        <w:t>ризики</w:t>
      </w:r>
      <w:r>
        <w:t xml:space="preserve">, </w:t>
      </w:r>
      <w:r>
        <w:rPr>
          <w:rFonts w:hint="eastAsia"/>
        </w:rPr>
        <w:t>притаманні</w:t>
      </w:r>
      <w:r>
        <w:t xml:space="preserve"> </w:t>
      </w:r>
    </w:p>
    <w:p w14:paraId="355F970B" w14:textId="77777777" w:rsidR="009E59D0" w:rsidRDefault="009E59D0" w:rsidP="009E59D0">
      <w:r>
        <w:rPr>
          <w:rFonts w:hint="eastAsia"/>
        </w:rPr>
        <w:lastRenderedPageBreak/>
        <w:t>банківській</w:t>
      </w:r>
      <w:r>
        <w:t xml:space="preserve"> </w:t>
      </w:r>
      <w:r>
        <w:rPr>
          <w:rFonts w:hint="eastAsia"/>
        </w:rPr>
        <w:t>інвестиційній</w:t>
      </w:r>
      <w:r>
        <w:t xml:space="preserve"> </w:t>
      </w:r>
      <w:r>
        <w:rPr>
          <w:rFonts w:hint="eastAsia"/>
        </w:rPr>
        <w:t>діяльності</w:t>
      </w:r>
      <w:r>
        <w:t xml:space="preserve"> </w:t>
      </w:r>
      <w:r>
        <w:rPr>
          <w:rFonts w:hint="eastAsia"/>
        </w:rPr>
        <w:t>в</w:t>
      </w:r>
      <w:r>
        <w:t xml:space="preserve"> </w:t>
      </w:r>
      <w:r>
        <w:rPr>
          <w:rFonts w:hint="eastAsia"/>
        </w:rPr>
        <w:t>Україні</w:t>
      </w:r>
      <w:r>
        <w:t xml:space="preserve">, </w:t>
      </w:r>
      <w:r>
        <w:rPr>
          <w:rFonts w:hint="eastAsia"/>
        </w:rPr>
        <w:t>переважно</w:t>
      </w:r>
      <w:r>
        <w:t xml:space="preserve"> </w:t>
      </w:r>
      <w:r>
        <w:rPr>
          <w:rFonts w:hint="eastAsia"/>
        </w:rPr>
        <w:t>мають</w:t>
      </w:r>
      <w:r>
        <w:t xml:space="preserve"> </w:t>
      </w:r>
      <w:r>
        <w:rPr>
          <w:rFonts w:hint="eastAsia"/>
        </w:rPr>
        <w:t>системний</w:t>
      </w:r>
      <w:r>
        <w:t xml:space="preserve"> </w:t>
      </w:r>
      <w:r>
        <w:rPr>
          <w:rFonts w:hint="eastAsia"/>
        </w:rPr>
        <w:t>характер</w:t>
      </w:r>
      <w:r>
        <w:t xml:space="preserve">, </w:t>
      </w:r>
      <w:r>
        <w:rPr>
          <w:rFonts w:hint="eastAsia"/>
        </w:rPr>
        <w:t>вони</w:t>
      </w:r>
      <w:r>
        <w:t xml:space="preserve"> </w:t>
      </w:r>
      <w:r>
        <w:rPr>
          <w:rFonts w:hint="eastAsia"/>
        </w:rPr>
        <w:t>зумовлюють</w:t>
      </w:r>
      <w:r>
        <w:t xml:space="preserve"> </w:t>
      </w:r>
      <w:r>
        <w:rPr>
          <w:rFonts w:hint="eastAsia"/>
        </w:rPr>
        <w:t>необхідність</w:t>
      </w:r>
      <w:r>
        <w:t xml:space="preserve"> </w:t>
      </w:r>
      <w:r>
        <w:rPr>
          <w:rFonts w:hint="eastAsia"/>
        </w:rPr>
        <w:t>накопичення</w:t>
      </w:r>
      <w:r>
        <w:t xml:space="preserve"> </w:t>
      </w:r>
      <w:r>
        <w:rPr>
          <w:rFonts w:hint="eastAsia"/>
        </w:rPr>
        <w:t>значних</w:t>
      </w:r>
      <w:r>
        <w:t xml:space="preserve"> </w:t>
      </w:r>
      <w:r>
        <w:rPr>
          <w:rFonts w:hint="eastAsia"/>
        </w:rPr>
        <w:t>обсягів</w:t>
      </w:r>
      <w:r>
        <w:t xml:space="preserve"> </w:t>
      </w:r>
      <w:r>
        <w:rPr>
          <w:rFonts w:hint="eastAsia"/>
        </w:rPr>
        <w:t>капіталу</w:t>
      </w:r>
      <w:r>
        <w:t xml:space="preserve"> </w:t>
      </w:r>
      <w:r>
        <w:rPr>
          <w:rFonts w:hint="eastAsia"/>
        </w:rPr>
        <w:t>й</w:t>
      </w:r>
      <w:r>
        <w:t xml:space="preserve"> </w:t>
      </w:r>
      <w:r>
        <w:rPr>
          <w:rFonts w:hint="eastAsia"/>
        </w:rPr>
        <w:t>резервів</w:t>
      </w:r>
      <w:r>
        <w:t xml:space="preserve"> </w:t>
      </w:r>
      <w:r>
        <w:rPr>
          <w:rFonts w:hint="eastAsia"/>
        </w:rPr>
        <w:t>та</w:t>
      </w:r>
      <w:r>
        <w:t xml:space="preserve"> </w:t>
      </w:r>
      <w:r>
        <w:rPr>
          <w:rFonts w:hint="eastAsia"/>
        </w:rPr>
        <w:t>стримують</w:t>
      </w:r>
      <w:r>
        <w:t xml:space="preserve"> </w:t>
      </w:r>
      <w:r>
        <w:rPr>
          <w:rFonts w:hint="eastAsia"/>
        </w:rPr>
        <w:t>інвестиції</w:t>
      </w:r>
      <w:r>
        <w:t xml:space="preserve"> </w:t>
      </w:r>
      <w:r>
        <w:rPr>
          <w:rFonts w:hint="eastAsia"/>
        </w:rPr>
        <w:t>у</w:t>
      </w:r>
      <w:r>
        <w:t xml:space="preserve"> </w:t>
      </w:r>
      <w:r>
        <w:rPr>
          <w:rFonts w:hint="eastAsia"/>
        </w:rPr>
        <w:t>реальний</w:t>
      </w:r>
      <w:r>
        <w:t xml:space="preserve"> </w:t>
      </w:r>
      <w:r>
        <w:rPr>
          <w:rFonts w:hint="eastAsia"/>
        </w:rPr>
        <w:t>сектор</w:t>
      </w:r>
      <w:r>
        <w:t xml:space="preserve"> </w:t>
      </w:r>
      <w:r>
        <w:rPr>
          <w:rFonts w:hint="eastAsia"/>
        </w:rPr>
        <w:t>економіки</w:t>
      </w:r>
      <w:r>
        <w:t>.</w:t>
      </w:r>
    </w:p>
    <w:p w14:paraId="2F32548B" w14:textId="77777777" w:rsidR="009E59D0" w:rsidRDefault="009E59D0" w:rsidP="009E59D0">
      <w:r>
        <w:rPr>
          <w:rFonts w:hint="eastAsia"/>
        </w:rPr>
        <w:t>Третій</w:t>
      </w:r>
      <w:r>
        <w:t xml:space="preserve"> </w:t>
      </w:r>
      <w:r>
        <w:rPr>
          <w:rFonts w:hint="eastAsia"/>
        </w:rPr>
        <w:t>розділ</w:t>
      </w:r>
      <w:r>
        <w:t xml:space="preserve"> </w:t>
      </w:r>
      <w:r>
        <w:rPr>
          <w:rFonts w:hint="eastAsia"/>
        </w:rPr>
        <w:t>дисертації</w:t>
      </w:r>
      <w:r>
        <w:t xml:space="preserve"> </w:t>
      </w:r>
      <w:r>
        <w:rPr>
          <w:rFonts w:hint="eastAsia"/>
        </w:rPr>
        <w:t>«</w:t>
      </w:r>
      <w:r>
        <w:rPr>
          <w:rFonts w:hint="eastAsia"/>
        </w:rPr>
        <w:t>Удосконалення</w:t>
      </w:r>
      <w:r>
        <w:t xml:space="preserve"> </w:t>
      </w:r>
      <w:r>
        <w:rPr>
          <w:rFonts w:hint="eastAsia"/>
        </w:rPr>
        <w:t>механізму</w:t>
      </w:r>
      <w:r>
        <w:t xml:space="preserve"> </w:t>
      </w:r>
      <w:r>
        <w:rPr>
          <w:rFonts w:hint="eastAsia"/>
        </w:rPr>
        <w:t>управління</w:t>
      </w:r>
      <w:r>
        <w:t xml:space="preserve"> </w:t>
      </w:r>
      <w:r>
        <w:rPr>
          <w:rFonts w:hint="eastAsia"/>
        </w:rPr>
        <w:t>ефективністю</w:t>
      </w:r>
      <w:r>
        <w:t xml:space="preserve"> </w:t>
      </w:r>
      <w:r>
        <w:rPr>
          <w:rFonts w:hint="eastAsia"/>
        </w:rPr>
        <w:t>ресурсного</w:t>
      </w:r>
      <w:r>
        <w:t xml:space="preserve"> </w:t>
      </w:r>
      <w:r>
        <w:rPr>
          <w:rFonts w:hint="eastAsia"/>
        </w:rPr>
        <w:t>забезпечення</w:t>
      </w:r>
      <w:r>
        <w:t xml:space="preserve"> </w:t>
      </w:r>
      <w:r>
        <w:rPr>
          <w:rFonts w:hint="eastAsia"/>
        </w:rPr>
        <w:t>банківського</w:t>
      </w:r>
      <w:r>
        <w:t xml:space="preserve"> </w:t>
      </w:r>
      <w:r>
        <w:rPr>
          <w:rFonts w:hint="eastAsia"/>
        </w:rPr>
        <w:t>інвестиційного</w:t>
      </w:r>
      <w:r>
        <w:t xml:space="preserve"> </w:t>
      </w:r>
      <w:r>
        <w:rPr>
          <w:rFonts w:hint="eastAsia"/>
        </w:rPr>
        <w:t>кредитування</w:t>
      </w:r>
      <w:r>
        <w:rPr>
          <w:rFonts w:hint="eastAsia"/>
        </w:rPr>
        <w:t>»</w:t>
      </w:r>
      <w:r>
        <w:t xml:space="preserve"> </w:t>
      </w:r>
      <w:r>
        <w:rPr>
          <w:rFonts w:hint="eastAsia"/>
        </w:rPr>
        <w:t>містить</w:t>
      </w:r>
      <w:r>
        <w:t xml:space="preserve"> </w:t>
      </w:r>
      <w:r>
        <w:rPr>
          <w:rFonts w:hint="eastAsia"/>
        </w:rPr>
        <w:t>обґрунтування</w:t>
      </w:r>
      <w:r>
        <w:t xml:space="preserve"> </w:t>
      </w:r>
      <w:r>
        <w:rPr>
          <w:rFonts w:hint="eastAsia"/>
        </w:rPr>
        <w:t>концептуальних</w:t>
      </w:r>
      <w:r>
        <w:t xml:space="preserve"> </w:t>
      </w:r>
      <w:r>
        <w:rPr>
          <w:rFonts w:hint="eastAsia"/>
        </w:rPr>
        <w:t>засад</w:t>
      </w:r>
      <w:r>
        <w:t xml:space="preserve"> </w:t>
      </w:r>
      <w:r>
        <w:rPr>
          <w:rFonts w:hint="eastAsia"/>
        </w:rPr>
        <w:t>та</w:t>
      </w:r>
      <w:r>
        <w:t xml:space="preserve"> </w:t>
      </w:r>
      <w:r>
        <w:rPr>
          <w:rFonts w:hint="eastAsia"/>
        </w:rPr>
        <w:t>шляхів</w:t>
      </w:r>
      <w:r>
        <w:t xml:space="preserve"> </w:t>
      </w:r>
      <w:r>
        <w:rPr>
          <w:rFonts w:hint="eastAsia"/>
        </w:rPr>
        <w:t>удосконалення</w:t>
      </w:r>
      <w:r>
        <w:t xml:space="preserve"> </w:t>
      </w:r>
      <w:r>
        <w:rPr>
          <w:rFonts w:hint="eastAsia"/>
        </w:rPr>
        <w:t>системи</w:t>
      </w:r>
      <w:r>
        <w:t xml:space="preserve"> </w:t>
      </w:r>
      <w:r>
        <w:rPr>
          <w:rFonts w:hint="eastAsia"/>
        </w:rPr>
        <w:t>управління</w:t>
      </w:r>
      <w:r>
        <w:t xml:space="preserve"> </w:t>
      </w:r>
      <w:r>
        <w:rPr>
          <w:rFonts w:hint="eastAsia"/>
        </w:rPr>
        <w:t>ефективністю</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w:t>
      </w:r>
    </w:p>
    <w:p w14:paraId="38E22047" w14:textId="77777777" w:rsidR="009E59D0" w:rsidRDefault="009E59D0" w:rsidP="009E59D0">
      <w:r>
        <w:rPr>
          <w:rFonts w:hint="eastAsia"/>
        </w:rPr>
        <w:t>У</w:t>
      </w:r>
      <w:r>
        <w:t xml:space="preserve"> </w:t>
      </w:r>
      <w:r>
        <w:rPr>
          <w:rFonts w:hint="eastAsia"/>
        </w:rPr>
        <w:t>дисертації</w:t>
      </w:r>
      <w:r>
        <w:t xml:space="preserve"> </w:t>
      </w:r>
      <w:r>
        <w:rPr>
          <w:rFonts w:hint="eastAsia"/>
        </w:rPr>
        <w:t>здійснено</w:t>
      </w:r>
      <w:r>
        <w:t xml:space="preserve"> </w:t>
      </w:r>
      <w:r>
        <w:rPr>
          <w:rFonts w:hint="eastAsia"/>
        </w:rPr>
        <w:t>моделювання</w:t>
      </w:r>
      <w:r>
        <w:t xml:space="preserve"> </w:t>
      </w:r>
      <w:r>
        <w:rPr>
          <w:rFonts w:hint="eastAsia"/>
        </w:rPr>
        <w:t>структури</w:t>
      </w:r>
      <w:r>
        <w:t xml:space="preserve"> </w:t>
      </w:r>
      <w:r>
        <w:rPr>
          <w:rFonts w:hint="eastAsia"/>
        </w:rPr>
        <w:t>кредитного</w:t>
      </w:r>
      <w:r>
        <w:t xml:space="preserve"> </w:t>
      </w:r>
      <w:r>
        <w:rPr>
          <w:rFonts w:hint="eastAsia"/>
        </w:rPr>
        <w:t>потенціалу</w:t>
      </w:r>
      <w:r>
        <w:t xml:space="preserve"> </w:t>
      </w:r>
      <w:r>
        <w:rPr>
          <w:rFonts w:hint="eastAsia"/>
        </w:rPr>
        <w:t>банків</w:t>
      </w:r>
      <w:r>
        <w:t xml:space="preserve"> </w:t>
      </w:r>
      <w:r>
        <w:rPr>
          <w:rFonts w:hint="eastAsia"/>
        </w:rPr>
        <w:t>на</w:t>
      </w:r>
      <w:r>
        <w:t xml:space="preserve"> </w:t>
      </w:r>
      <w:r>
        <w:rPr>
          <w:rFonts w:hint="eastAsia"/>
        </w:rPr>
        <w:t>основі</w:t>
      </w:r>
      <w:r>
        <w:t xml:space="preserve"> </w:t>
      </w:r>
      <w:r>
        <w:rPr>
          <w:rFonts w:hint="eastAsia"/>
        </w:rPr>
        <w:t>кореляційного</w:t>
      </w:r>
      <w:r>
        <w:t xml:space="preserve"> </w:t>
      </w:r>
      <w:r>
        <w:rPr>
          <w:rFonts w:hint="eastAsia"/>
        </w:rPr>
        <w:t>та</w:t>
      </w:r>
      <w:r>
        <w:t xml:space="preserve"> </w:t>
      </w:r>
      <w:r>
        <w:rPr>
          <w:rFonts w:hint="eastAsia"/>
        </w:rPr>
        <w:t>багатовимірного</w:t>
      </w:r>
      <w:r>
        <w:t xml:space="preserve"> </w:t>
      </w:r>
      <w:r>
        <w:rPr>
          <w:rFonts w:hint="eastAsia"/>
        </w:rPr>
        <w:t>регресійного</w:t>
      </w:r>
      <w:r>
        <w:t xml:space="preserve"> </w:t>
      </w:r>
      <w:r>
        <w:rPr>
          <w:rFonts w:hint="eastAsia"/>
        </w:rPr>
        <w:t>аналізу</w:t>
      </w:r>
      <w:r>
        <w:t xml:space="preserve"> </w:t>
      </w:r>
      <w:r>
        <w:rPr>
          <w:rFonts w:hint="eastAsia"/>
        </w:rPr>
        <w:t>з</w:t>
      </w:r>
      <w:r>
        <w:t xml:space="preserve"> </w:t>
      </w:r>
      <w:r>
        <w:rPr>
          <w:rFonts w:hint="eastAsia"/>
        </w:rPr>
        <w:t>метою</w:t>
      </w:r>
      <w:r>
        <w:t xml:space="preserve"> </w:t>
      </w:r>
      <w:r>
        <w:rPr>
          <w:rFonts w:hint="eastAsia"/>
        </w:rPr>
        <w:t>ефективного</w:t>
      </w:r>
      <w:r>
        <w:t xml:space="preserve"> </w:t>
      </w:r>
      <w:r>
        <w:rPr>
          <w:rFonts w:hint="eastAsia"/>
        </w:rPr>
        <w:t>формування</w:t>
      </w:r>
      <w:r>
        <w:t xml:space="preserve"> </w:t>
      </w:r>
      <w:r>
        <w:rPr>
          <w:rFonts w:hint="eastAsia"/>
        </w:rPr>
        <w:t>ресурсної</w:t>
      </w:r>
      <w:r>
        <w:t xml:space="preserve"> </w:t>
      </w:r>
      <w:r>
        <w:rPr>
          <w:rFonts w:hint="eastAsia"/>
        </w:rPr>
        <w:t>бази</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Для</w:t>
      </w:r>
      <w:r>
        <w:t xml:space="preserve"> </w:t>
      </w:r>
      <w:r>
        <w:rPr>
          <w:rFonts w:hint="eastAsia"/>
        </w:rPr>
        <w:t>забезпечення</w:t>
      </w:r>
      <w:r>
        <w:t xml:space="preserve"> </w:t>
      </w:r>
      <w:r>
        <w:rPr>
          <w:rFonts w:hint="eastAsia"/>
        </w:rPr>
        <w:t>високого</w:t>
      </w:r>
      <w:r>
        <w:t xml:space="preserve"> </w:t>
      </w:r>
      <w:r>
        <w:rPr>
          <w:rFonts w:hint="eastAsia"/>
        </w:rPr>
        <w:t>рівня</w:t>
      </w:r>
      <w:r>
        <w:t xml:space="preserve"> </w:t>
      </w:r>
      <w:r>
        <w:rPr>
          <w:rFonts w:hint="eastAsia"/>
        </w:rPr>
        <w:t>адекватності</w:t>
      </w:r>
      <w:r>
        <w:t xml:space="preserve"> </w:t>
      </w:r>
      <w:r>
        <w:rPr>
          <w:rFonts w:hint="eastAsia"/>
        </w:rPr>
        <w:t>та</w:t>
      </w:r>
      <w:r>
        <w:t xml:space="preserve"> </w:t>
      </w:r>
      <w:r>
        <w:rPr>
          <w:rFonts w:hint="eastAsia"/>
        </w:rPr>
        <w:t>якості</w:t>
      </w:r>
      <w:r>
        <w:t xml:space="preserve"> </w:t>
      </w:r>
      <w:r>
        <w:rPr>
          <w:rFonts w:hint="eastAsia"/>
        </w:rPr>
        <w:t>кореляційно</w:t>
      </w:r>
      <w:r>
        <w:t>-</w:t>
      </w:r>
      <w:r>
        <w:rPr>
          <w:rFonts w:hint="eastAsia"/>
        </w:rPr>
        <w:t>регресійного</w:t>
      </w:r>
      <w:r>
        <w:t xml:space="preserve"> </w:t>
      </w:r>
      <w:r>
        <w:rPr>
          <w:rFonts w:hint="eastAsia"/>
        </w:rPr>
        <w:t>аналізу</w:t>
      </w:r>
      <w:r>
        <w:t xml:space="preserve"> </w:t>
      </w:r>
      <w:r>
        <w:rPr>
          <w:rFonts w:hint="eastAsia"/>
        </w:rPr>
        <w:t>використано</w:t>
      </w:r>
      <w:r>
        <w:t xml:space="preserve"> </w:t>
      </w:r>
      <w:r>
        <w:rPr>
          <w:rFonts w:hint="eastAsia"/>
        </w:rPr>
        <w:t>інформацію</w:t>
      </w:r>
      <w:r>
        <w:t xml:space="preserve"> </w:t>
      </w:r>
      <w:r>
        <w:rPr>
          <w:rFonts w:hint="eastAsia"/>
        </w:rPr>
        <w:t>щодо</w:t>
      </w:r>
      <w:r>
        <w:t xml:space="preserve"> </w:t>
      </w:r>
      <w:r>
        <w:rPr>
          <w:rFonts w:hint="eastAsia"/>
        </w:rPr>
        <w:t>структури</w:t>
      </w:r>
      <w:r>
        <w:t xml:space="preserve"> </w:t>
      </w:r>
      <w:r>
        <w:rPr>
          <w:rFonts w:hint="eastAsia"/>
        </w:rPr>
        <w:t>кредитного</w:t>
      </w:r>
      <w:r>
        <w:t xml:space="preserve"> </w:t>
      </w:r>
      <w:r>
        <w:rPr>
          <w:rFonts w:hint="eastAsia"/>
        </w:rPr>
        <w:t>потенціалу</w:t>
      </w:r>
      <w:r>
        <w:t xml:space="preserve"> </w:t>
      </w:r>
      <w:r>
        <w:rPr>
          <w:rFonts w:hint="eastAsia"/>
        </w:rPr>
        <w:t>українських</w:t>
      </w:r>
      <w:r>
        <w:t xml:space="preserve"> </w:t>
      </w:r>
      <w:r>
        <w:rPr>
          <w:rFonts w:hint="eastAsia"/>
        </w:rPr>
        <w:t>банків</w:t>
      </w:r>
      <w:r>
        <w:t xml:space="preserve"> </w:t>
      </w:r>
      <w:r>
        <w:rPr>
          <w:rFonts w:hint="eastAsia"/>
        </w:rPr>
        <w:t>за</w:t>
      </w:r>
      <w:r>
        <w:t xml:space="preserve"> </w:t>
      </w:r>
      <w:r>
        <w:rPr>
          <w:rFonts w:hint="eastAsia"/>
        </w:rPr>
        <w:t>період</w:t>
      </w:r>
      <w:r>
        <w:t xml:space="preserve"> </w:t>
      </w:r>
      <w:r>
        <w:rPr>
          <w:rFonts w:hint="eastAsia"/>
        </w:rPr>
        <w:t>із</w:t>
      </w:r>
      <w:r>
        <w:t xml:space="preserve"> 2001 </w:t>
      </w:r>
      <w:r>
        <w:rPr>
          <w:rFonts w:hint="eastAsia"/>
        </w:rPr>
        <w:t>року</w:t>
      </w:r>
      <w:r>
        <w:t xml:space="preserve"> </w:t>
      </w:r>
      <w:r>
        <w:rPr>
          <w:rFonts w:hint="eastAsia"/>
        </w:rPr>
        <w:t>по</w:t>
      </w:r>
      <w:r>
        <w:t xml:space="preserve"> 2013 </w:t>
      </w:r>
      <w:r>
        <w:rPr>
          <w:rFonts w:hint="eastAsia"/>
        </w:rPr>
        <w:t>рік</w:t>
      </w:r>
      <w:r>
        <w:t xml:space="preserve"> (</w:t>
      </w:r>
      <w:r>
        <w:rPr>
          <w:rFonts w:hint="eastAsia"/>
        </w:rPr>
        <w:t>щопівроку</w:t>
      </w:r>
      <w:r>
        <w:t>).</w:t>
      </w:r>
    </w:p>
    <w:p w14:paraId="55FD1E15" w14:textId="77777777" w:rsidR="009E59D0" w:rsidRDefault="009E59D0" w:rsidP="009E59D0">
      <w:r>
        <w:rPr>
          <w:rFonts w:hint="eastAsia"/>
        </w:rPr>
        <w:t>Розроблена</w:t>
      </w:r>
      <w:r>
        <w:t xml:space="preserve"> </w:t>
      </w:r>
      <w:r>
        <w:rPr>
          <w:rFonts w:hint="eastAsia"/>
        </w:rPr>
        <w:t>модель</w:t>
      </w:r>
      <w:r>
        <w:t xml:space="preserve"> </w:t>
      </w:r>
      <w:r>
        <w:rPr>
          <w:rFonts w:hint="eastAsia"/>
        </w:rPr>
        <w:t>апробована</w:t>
      </w:r>
      <w:r>
        <w:t xml:space="preserve"> </w:t>
      </w:r>
      <w:r>
        <w:rPr>
          <w:rFonts w:hint="eastAsia"/>
        </w:rPr>
        <w:t>при</w:t>
      </w:r>
      <w:r>
        <w:t xml:space="preserve"> </w:t>
      </w:r>
      <w:r>
        <w:rPr>
          <w:rFonts w:hint="eastAsia"/>
        </w:rPr>
        <w:t>формуванні</w:t>
      </w:r>
      <w:r>
        <w:t xml:space="preserve"> </w:t>
      </w:r>
      <w:r>
        <w:rPr>
          <w:rFonts w:hint="eastAsia"/>
        </w:rPr>
        <w:t>ресурсної</w:t>
      </w:r>
      <w:r>
        <w:t xml:space="preserve"> </w:t>
      </w:r>
      <w:r>
        <w:rPr>
          <w:rFonts w:hint="eastAsia"/>
        </w:rPr>
        <w:t>бази</w:t>
      </w:r>
      <w:r>
        <w:t xml:space="preserve"> </w:t>
      </w:r>
      <w:r>
        <w:rPr>
          <w:rFonts w:hint="eastAsia"/>
        </w:rPr>
        <w:t>трьох</w:t>
      </w:r>
      <w:r>
        <w:t xml:space="preserve"> </w:t>
      </w:r>
      <w:r>
        <w:rPr>
          <w:rFonts w:hint="eastAsia"/>
        </w:rPr>
        <w:t>вітчизняних</w:t>
      </w:r>
      <w:r>
        <w:t xml:space="preserve"> </w:t>
      </w:r>
      <w:r>
        <w:rPr>
          <w:rFonts w:hint="eastAsia"/>
        </w:rPr>
        <w:t>банків</w:t>
      </w:r>
      <w:r>
        <w:t xml:space="preserve">: </w:t>
      </w:r>
      <w:r>
        <w:rPr>
          <w:rFonts w:hint="eastAsia"/>
        </w:rPr>
        <w:t>ПАТ</w:t>
      </w:r>
      <w:r>
        <w:t xml:space="preserve"> </w:t>
      </w:r>
      <w:r>
        <w:rPr>
          <w:rFonts w:hint="eastAsia"/>
        </w:rPr>
        <w:t>«</w:t>
      </w:r>
      <w:r>
        <w:rPr>
          <w:rFonts w:hint="eastAsia"/>
        </w:rPr>
        <w:t>Райффайзен</w:t>
      </w:r>
      <w:r>
        <w:t xml:space="preserve"> </w:t>
      </w:r>
      <w:r>
        <w:rPr>
          <w:rFonts w:hint="eastAsia"/>
        </w:rPr>
        <w:t>Банк</w:t>
      </w:r>
      <w:r>
        <w:t xml:space="preserve"> </w:t>
      </w:r>
      <w:r>
        <w:rPr>
          <w:rFonts w:hint="eastAsia"/>
        </w:rPr>
        <w:t>Аваль</w:t>
      </w:r>
      <w:r>
        <w:rPr>
          <w:rFonts w:hint="eastAsia"/>
        </w:rPr>
        <w:t>»</w:t>
      </w:r>
      <w:r>
        <w:t xml:space="preserve">, </w:t>
      </w:r>
      <w:r>
        <w:rPr>
          <w:rFonts w:hint="eastAsia"/>
        </w:rPr>
        <w:t>ПАТ</w:t>
      </w:r>
      <w:r>
        <w:t xml:space="preserve"> </w:t>
      </w:r>
      <w:r>
        <w:rPr>
          <w:rFonts w:hint="eastAsia"/>
        </w:rPr>
        <w:t>«</w:t>
      </w:r>
      <w:r>
        <w:rPr>
          <w:rFonts w:hint="eastAsia"/>
        </w:rPr>
        <w:t>Банк</w:t>
      </w:r>
      <w:r>
        <w:t xml:space="preserve"> </w:t>
      </w:r>
      <w:r>
        <w:rPr>
          <w:rFonts w:hint="eastAsia"/>
        </w:rPr>
        <w:t>Львів</w:t>
      </w:r>
      <w:r>
        <w:rPr>
          <w:rFonts w:hint="eastAsia"/>
        </w:rPr>
        <w:t>»</w:t>
      </w:r>
      <w:r>
        <w:t xml:space="preserve"> </w:t>
      </w:r>
      <w:r>
        <w:rPr>
          <w:rFonts w:hint="eastAsia"/>
        </w:rPr>
        <w:t>та</w:t>
      </w:r>
      <w:r>
        <w:t xml:space="preserve"> </w:t>
      </w:r>
      <w:r>
        <w:rPr>
          <w:rFonts w:hint="eastAsia"/>
        </w:rPr>
        <w:t>ПАТ</w:t>
      </w:r>
      <w:r>
        <w:t xml:space="preserve"> </w:t>
      </w:r>
      <w:r>
        <w:rPr>
          <w:rFonts w:hint="eastAsia"/>
        </w:rPr>
        <w:t>«</w:t>
      </w:r>
      <w:r>
        <w:rPr>
          <w:rFonts w:hint="eastAsia"/>
        </w:rPr>
        <w:t>КомІнвестБанк</w:t>
      </w:r>
      <w:r>
        <w:rPr>
          <w:rFonts w:hint="eastAsia"/>
        </w:rPr>
        <w:t>»</w:t>
      </w:r>
      <w:r>
        <w:t xml:space="preserve">. </w:t>
      </w:r>
      <w:r>
        <w:rPr>
          <w:rFonts w:hint="eastAsia"/>
        </w:rPr>
        <w:t>Виведені</w:t>
      </w:r>
      <w:r>
        <w:t xml:space="preserve"> </w:t>
      </w:r>
      <w:r>
        <w:rPr>
          <w:rFonts w:hint="eastAsia"/>
        </w:rPr>
        <w:t>автором</w:t>
      </w:r>
      <w:r>
        <w:t xml:space="preserve"> </w:t>
      </w:r>
      <w:r>
        <w:rPr>
          <w:rFonts w:hint="eastAsia"/>
        </w:rPr>
        <w:t>лінійні</w:t>
      </w:r>
      <w:r>
        <w:t xml:space="preserve"> </w:t>
      </w:r>
      <w:r>
        <w:rPr>
          <w:rFonts w:hint="eastAsia"/>
        </w:rPr>
        <w:t>регресійні</w:t>
      </w:r>
      <w:r>
        <w:t xml:space="preserve"> </w:t>
      </w:r>
      <w:r>
        <w:rPr>
          <w:rFonts w:hint="eastAsia"/>
        </w:rPr>
        <w:t>рівняння</w:t>
      </w:r>
      <w:r>
        <w:t xml:space="preserve"> </w:t>
      </w:r>
      <w:r>
        <w:rPr>
          <w:rFonts w:hint="eastAsia"/>
        </w:rPr>
        <w:t>залежності</w:t>
      </w:r>
      <w:r>
        <w:t xml:space="preserve"> </w:t>
      </w:r>
      <w:r>
        <w:rPr>
          <w:rFonts w:hint="eastAsia"/>
        </w:rPr>
        <w:t>кредитного</w:t>
      </w:r>
      <w:r>
        <w:t xml:space="preserve"> </w:t>
      </w:r>
      <w:r>
        <w:rPr>
          <w:rFonts w:hint="eastAsia"/>
        </w:rPr>
        <w:t>потенціалу</w:t>
      </w:r>
      <w:r>
        <w:t xml:space="preserve"> </w:t>
      </w:r>
      <w:r>
        <w:rPr>
          <w:rFonts w:hint="eastAsia"/>
        </w:rPr>
        <w:t>від</w:t>
      </w:r>
      <w:r>
        <w:t xml:space="preserve"> </w:t>
      </w:r>
      <w:r>
        <w:rPr>
          <w:rFonts w:hint="eastAsia"/>
        </w:rPr>
        <w:t>джерел</w:t>
      </w:r>
      <w:r>
        <w:t xml:space="preserve"> </w:t>
      </w:r>
      <w:r>
        <w:rPr>
          <w:rFonts w:hint="eastAsia"/>
        </w:rPr>
        <w:t>ресурсної</w:t>
      </w:r>
      <w:r>
        <w:t xml:space="preserve"> </w:t>
      </w:r>
      <w:r>
        <w:rPr>
          <w:rFonts w:hint="eastAsia"/>
        </w:rPr>
        <w:t>бази</w:t>
      </w:r>
      <w:r>
        <w:t xml:space="preserve"> </w:t>
      </w:r>
      <w:r>
        <w:rPr>
          <w:rFonts w:hint="eastAsia"/>
        </w:rPr>
        <w:t>мають</w:t>
      </w:r>
      <w:r>
        <w:t xml:space="preserve"> </w:t>
      </w:r>
      <w:r>
        <w:rPr>
          <w:rFonts w:hint="eastAsia"/>
        </w:rPr>
        <w:t>такий</w:t>
      </w:r>
      <w:r>
        <w:t xml:space="preserve"> </w:t>
      </w:r>
      <w:r>
        <w:rPr>
          <w:rFonts w:hint="eastAsia"/>
        </w:rPr>
        <w:t>вигляд</w:t>
      </w:r>
      <w:r>
        <w:t>:</w:t>
      </w:r>
    </w:p>
    <w:p w14:paraId="6A77E0BF" w14:textId="77777777" w:rsidR="009E59D0" w:rsidRDefault="009E59D0" w:rsidP="009E59D0">
      <w:r>
        <w:t>-</w:t>
      </w:r>
      <w:r>
        <w:tab/>
      </w:r>
      <w:r>
        <w:rPr>
          <w:rFonts w:hint="eastAsia"/>
        </w:rPr>
        <w:t>ПАТ</w:t>
      </w:r>
      <w:r>
        <w:t xml:space="preserve"> </w:t>
      </w:r>
      <w:r>
        <w:rPr>
          <w:rFonts w:hint="eastAsia"/>
        </w:rPr>
        <w:t>«</w:t>
      </w:r>
      <w:r>
        <w:rPr>
          <w:rFonts w:hint="eastAsia"/>
        </w:rPr>
        <w:t>Райффайзен</w:t>
      </w:r>
      <w:r>
        <w:t xml:space="preserve"> </w:t>
      </w:r>
      <w:r>
        <w:rPr>
          <w:rFonts w:hint="eastAsia"/>
        </w:rPr>
        <w:t>Банк</w:t>
      </w:r>
      <w:r>
        <w:t xml:space="preserve"> </w:t>
      </w:r>
      <w:r>
        <w:rPr>
          <w:rFonts w:hint="eastAsia"/>
        </w:rPr>
        <w:t>Аваль</w:t>
      </w:r>
      <w:r>
        <w:rPr>
          <w:rFonts w:hint="eastAsia"/>
        </w:rPr>
        <w:t>»</w:t>
      </w:r>
      <w:r>
        <w:t>:</w:t>
      </w:r>
    </w:p>
    <w:p w14:paraId="13F5E66B" w14:textId="77777777" w:rsidR="009E59D0" w:rsidRDefault="009E59D0" w:rsidP="009E59D0">
      <w:r>
        <w:rPr>
          <w:rFonts w:hint="eastAsia"/>
        </w:rPr>
        <w:t>у</w:t>
      </w:r>
      <w:r>
        <w:t xml:space="preserve"> = 1,3417</w:t>
      </w:r>
      <w:r>
        <w:rPr>
          <w:rFonts w:hint="eastAsia"/>
        </w:rPr>
        <w:t>хі</w:t>
      </w:r>
      <w:r>
        <w:t xml:space="preserve"> + 1,3351x2 + 1,0209</w:t>
      </w:r>
      <w:r>
        <w:rPr>
          <w:rFonts w:hint="eastAsia"/>
        </w:rPr>
        <w:t>хз</w:t>
      </w:r>
      <w:r>
        <w:t xml:space="preserve"> + 1,2300x4 - 1479,3348;</w:t>
      </w:r>
      <w:r>
        <w:tab/>
        <w:t>(1)</w:t>
      </w:r>
    </w:p>
    <w:p w14:paraId="5B9540FB" w14:textId="77777777" w:rsidR="009E59D0" w:rsidRDefault="009E59D0" w:rsidP="009E59D0">
      <w:r>
        <w:t>-</w:t>
      </w:r>
      <w:r>
        <w:tab/>
      </w:r>
      <w:r>
        <w:rPr>
          <w:rFonts w:hint="eastAsia"/>
        </w:rPr>
        <w:t>ПАТ</w:t>
      </w:r>
      <w:r>
        <w:t xml:space="preserve"> </w:t>
      </w:r>
      <w:r>
        <w:rPr>
          <w:rFonts w:hint="eastAsia"/>
        </w:rPr>
        <w:t>«</w:t>
      </w:r>
      <w:r>
        <w:rPr>
          <w:rFonts w:hint="eastAsia"/>
        </w:rPr>
        <w:t>Банк</w:t>
      </w:r>
      <w:r>
        <w:t xml:space="preserve"> </w:t>
      </w:r>
      <w:r>
        <w:rPr>
          <w:rFonts w:hint="eastAsia"/>
        </w:rPr>
        <w:t>Львів</w:t>
      </w:r>
      <w:r>
        <w:rPr>
          <w:rFonts w:hint="eastAsia"/>
        </w:rPr>
        <w:t>»</w:t>
      </w:r>
      <w:r>
        <w:t>:</w:t>
      </w:r>
    </w:p>
    <w:p w14:paraId="07EABA2C" w14:textId="77777777" w:rsidR="009E59D0" w:rsidRDefault="009E59D0" w:rsidP="009E59D0">
      <w:r>
        <w:rPr>
          <w:rFonts w:hint="eastAsia"/>
        </w:rPr>
        <w:t>у</w:t>
      </w:r>
      <w:r>
        <w:t xml:space="preserve"> = 0,8815x1 + 1,2249x2 + 0,7195x3 + 0,8901x4 + 5,2629x5 + 1,1487x6 +10,7250; (2)</w:t>
      </w:r>
    </w:p>
    <w:p w14:paraId="52F4ED6B" w14:textId="77777777" w:rsidR="009E59D0" w:rsidRDefault="009E59D0" w:rsidP="009E59D0">
      <w:r>
        <w:t>-</w:t>
      </w:r>
      <w:r>
        <w:tab/>
      </w:r>
      <w:r>
        <w:rPr>
          <w:rFonts w:hint="eastAsia"/>
        </w:rPr>
        <w:t>ПАТ</w:t>
      </w:r>
      <w:r>
        <w:t xml:space="preserve"> </w:t>
      </w:r>
      <w:r>
        <w:rPr>
          <w:rFonts w:hint="eastAsia"/>
        </w:rPr>
        <w:t>«</w:t>
      </w:r>
      <w:r>
        <w:rPr>
          <w:rFonts w:hint="eastAsia"/>
        </w:rPr>
        <w:t>КомІнвестБанк</w:t>
      </w:r>
      <w:r>
        <w:rPr>
          <w:rFonts w:hint="eastAsia"/>
        </w:rPr>
        <w:t>»</w:t>
      </w:r>
      <w:r>
        <w:t>:</w:t>
      </w:r>
    </w:p>
    <w:p w14:paraId="19450DFF" w14:textId="77777777" w:rsidR="009E59D0" w:rsidRDefault="009E59D0" w:rsidP="009E59D0">
      <w:r>
        <w:rPr>
          <w:rFonts w:hint="eastAsia"/>
        </w:rPr>
        <w:t>у</w:t>
      </w:r>
      <w:r>
        <w:t xml:space="preserve"> = 0,9341x1 + 0,7976x2 + 1,2701x3 + 0,8457x4 + 2,7099;</w:t>
      </w:r>
      <w:r>
        <w:tab/>
        <w:t>(3)</w:t>
      </w:r>
    </w:p>
    <w:p w14:paraId="0936A73D" w14:textId="77777777" w:rsidR="009E59D0" w:rsidRDefault="009E59D0" w:rsidP="009E59D0">
      <w:r>
        <w:rPr>
          <w:rFonts w:hint="eastAsia"/>
        </w:rPr>
        <w:t>де</w:t>
      </w:r>
      <w:r>
        <w:t xml:space="preserve"> </w:t>
      </w:r>
      <w:r>
        <w:rPr>
          <w:rFonts w:hint="eastAsia"/>
        </w:rPr>
        <w:t>у</w:t>
      </w:r>
      <w:r>
        <w:t xml:space="preserve"> - </w:t>
      </w:r>
      <w:r>
        <w:rPr>
          <w:rFonts w:hint="eastAsia"/>
        </w:rPr>
        <w:t>загальний</w:t>
      </w:r>
      <w:r>
        <w:t xml:space="preserve"> </w:t>
      </w:r>
      <w:r>
        <w:rPr>
          <w:rFonts w:hint="eastAsia"/>
        </w:rPr>
        <w:t>кредитний</w:t>
      </w:r>
      <w:r>
        <w:t xml:space="preserve"> </w:t>
      </w:r>
      <w:r>
        <w:rPr>
          <w:rFonts w:hint="eastAsia"/>
        </w:rPr>
        <w:t>потенціал</w:t>
      </w:r>
      <w:r>
        <w:t xml:space="preserve"> </w:t>
      </w:r>
      <w:r>
        <w:rPr>
          <w:rFonts w:hint="eastAsia"/>
        </w:rPr>
        <w:t>банку</w:t>
      </w:r>
      <w:r>
        <w:t xml:space="preserve">; x1 - </w:t>
      </w:r>
      <w:r>
        <w:rPr>
          <w:rFonts w:hint="eastAsia"/>
        </w:rPr>
        <w:t>статутний</w:t>
      </w:r>
      <w:r>
        <w:t xml:space="preserve"> </w:t>
      </w:r>
      <w:r>
        <w:rPr>
          <w:rFonts w:hint="eastAsia"/>
        </w:rPr>
        <w:t>капітал</w:t>
      </w:r>
      <w:r>
        <w:t>;</w:t>
      </w:r>
    </w:p>
    <w:p w14:paraId="10BA7A19" w14:textId="77777777" w:rsidR="009E59D0" w:rsidRDefault="009E59D0" w:rsidP="009E59D0">
      <w:r>
        <w:t xml:space="preserve">x2 - </w:t>
      </w:r>
      <w:r>
        <w:rPr>
          <w:rFonts w:hint="eastAsia"/>
        </w:rPr>
        <w:t>депозити</w:t>
      </w:r>
      <w:r>
        <w:t xml:space="preserve">, </w:t>
      </w:r>
      <w:r>
        <w:rPr>
          <w:rFonts w:hint="eastAsia"/>
        </w:rPr>
        <w:t>залучені</w:t>
      </w:r>
      <w:r>
        <w:t xml:space="preserve"> </w:t>
      </w:r>
      <w:r>
        <w:rPr>
          <w:rFonts w:hint="eastAsia"/>
        </w:rPr>
        <w:t>від</w:t>
      </w:r>
      <w:r>
        <w:t xml:space="preserve"> </w:t>
      </w:r>
      <w:r>
        <w:rPr>
          <w:rFonts w:hint="eastAsia"/>
        </w:rPr>
        <w:t>суб’єктів</w:t>
      </w:r>
      <w:r>
        <w:t xml:space="preserve"> </w:t>
      </w:r>
      <w:r>
        <w:rPr>
          <w:rFonts w:hint="eastAsia"/>
        </w:rPr>
        <w:t>господарювання</w:t>
      </w:r>
      <w:r>
        <w:t xml:space="preserve">; x3 - </w:t>
      </w:r>
      <w:r>
        <w:rPr>
          <w:rFonts w:hint="eastAsia"/>
        </w:rPr>
        <w:t>депозити</w:t>
      </w:r>
      <w:r>
        <w:t xml:space="preserve">, </w:t>
      </w:r>
      <w:r>
        <w:rPr>
          <w:rFonts w:hint="eastAsia"/>
        </w:rPr>
        <w:t>залучені</w:t>
      </w:r>
      <w:r>
        <w:t xml:space="preserve"> </w:t>
      </w:r>
      <w:r>
        <w:rPr>
          <w:rFonts w:hint="eastAsia"/>
        </w:rPr>
        <w:t>від</w:t>
      </w:r>
      <w:r>
        <w:t xml:space="preserve"> </w:t>
      </w:r>
      <w:r>
        <w:rPr>
          <w:rFonts w:hint="eastAsia"/>
        </w:rPr>
        <w:t>фізичних</w:t>
      </w:r>
      <w:r>
        <w:t xml:space="preserve"> </w:t>
      </w:r>
      <w:r>
        <w:rPr>
          <w:rFonts w:hint="eastAsia"/>
        </w:rPr>
        <w:t>осіб</w:t>
      </w:r>
      <w:r>
        <w:t xml:space="preserve">; x4 - </w:t>
      </w:r>
      <w:r>
        <w:rPr>
          <w:rFonts w:hint="eastAsia"/>
        </w:rPr>
        <w:t>кошти</w:t>
      </w:r>
      <w:r>
        <w:t xml:space="preserve"> </w:t>
      </w:r>
      <w:r>
        <w:rPr>
          <w:rFonts w:hint="eastAsia"/>
        </w:rPr>
        <w:t>НБУ</w:t>
      </w:r>
      <w:r>
        <w:t xml:space="preserve"> </w:t>
      </w:r>
      <w:r>
        <w:rPr>
          <w:rFonts w:hint="eastAsia"/>
        </w:rPr>
        <w:t>та</w:t>
      </w:r>
      <w:r>
        <w:t xml:space="preserve"> </w:t>
      </w:r>
      <w:r>
        <w:rPr>
          <w:rFonts w:hint="eastAsia"/>
        </w:rPr>
        <w:t>кошти</w:t>
      </w:r>
      <w:r>
        <w:t xml:space="preserve"> </w:t>
      </w:r>
      <w:r>
        <w:rPr>
          <w:rFonts w:hint="eastAsia"/>
        </w:rPr>
        <w:t>інших</w:t>
      </w:r>
      <w:r>
        <w:t xml:space="preserve"> </w:t>
      </w:r>
      <w:r>
        <w:rPr>
          <w:rFonts w:hint="eastAsia"/>
        </w:rPr>
        <w:t>банків</w:t>
      </w:r>
      <w:r>
        <w:t xml:space="preserve">; x5 - </w:t>
      </w:r>
      <w:r>
        <w:rPr>
          <w:rFonts w:hint="eastAsia"/>
        </w:rPr>
        <w:t>загальні</w:t>
      </w:r>
      <w:r>
        <w:t xml:space="preserve"> </w:t>
      </w:r>
      <w:r>
        <w:rPr>
          <w:rFonts w:hint="eastAsia"/>
        </w:rPr>
        <w:t>резерви</w:t>
      </w:r>
      <w:r>
        <w:t xml:space="preserve"> </w:t>
      </w:r>
      <w:r>
        <w:rPr>
          <w:rFonts w:hint="eastAsia"/>
        </w:rPr>
        <w:t>та</w:t>
      </w:r>
      <w:r>
        <w:t xml:space="preserve"> </w:t>
      </w:r>
      <w:r>
        <w:rPr>
          <w:rFonts w:hint="eastAsia"/>
        </w:rPr>
        <w:t>інші</w:t>
      </w:r>
      <w:r>
        <w:t xml:space="preserve"> </w:t>
      </w:r>
      <w:r>
        <w:rPr>
          <w:rFonts w:hint="eastAsia"/>
        </w:rPr>
        <w:t>фонди</w:t>
      </w:r>
      <w:r>
        <w:t xml:space="preserve"> </w:t>
      </w:r>
      <w:r>
        <w:rPr>
          <w:rFonts w:hint="eastAsia"/>
        </w:rPr>
        <w:t>банку</w:t>
      </w:r>
      <w:r>
        <w:t xml:space="preserve">; x6 - </w:t>
      </w:r>
      <w:r>
        <w:rPr>
          <w:rFonts w:hint="eastAsia"/>
        </w:rPr>
        <w:t>боргові</w:t>
      </w:r>
      <w:r>
        <w:t xml:space="preserve"> </w:t>
      </w:r>
      <w:r>
        <w:rPr>
          <w:rFonts w:hint="eastAsia"/>
        </w:rPr>
        <w:t>цінні</w:t>
      </w:r>
      <w:r>
        <w:t xml:space="preserve"> </w:t>
      </w:r>
      <w:r>
        <w:rPr>
          <w:rFonts w:hint="eastAsia"/>
        </w:rPr>
        <w:t>папери</w:t>
      </w:r>
      <w:r>
        <w:t>.</w:t>
      </w:r>
    </w:p>
    <w:p w14:paraId="5CEAC7A1" w14:textId="77777777" w:rsidR="009E59D0" w:rsidRDefault="009E59D0" w:rsidP="009E59D0">
      <w:r>
        <w:rPr>
          <w:rFonts w:hint="eastAsia"/>
        </w:rPr>
        <w:t>Аналогічний</w:t>
      </w:r>
      <w:r>
        <w:t xml:space="preserve"> </w:t>
      </w:r>
      <w:r>
        <w:rPr>
          <w:rFonts w:hint="eastAsia"/>
        </w:rPr>
        <w:t>аналіз</w:t>
      </w:r>
      <w:r>
        <w:t xml:space="preserve"> </w:t>
      </w:r>
      <w:r>
        <w:rPr>
          <w:rFonts w:hint="eastAsia"/>
        </w:rPr>
        <w:t>проведений</w:t>
      </w:r>
      <w:r>
        <w:t xml:space="preserve"> </w:t>
      </w:r>
      <w:r>
        <w:rPr>
          <w:rFonts w:hint="eastAsia"/>
        </w:rPr>
        <w:t>і</w:t>
      </w:r>
      <w:r>
        <w:t xml:space="preserve"> </w:t>
      </w:r>
      <w:r>
        <w:rPr>
          <w:rFonts w:hint="eastAsia"/>
        </w:rPr>
        <w:t>для</w:t>
      </w:r>
      <w:r>
        <w:t xml:space="preserve"> </w:t>
      </w:r>
      <w:r>
        <w:rPr>
          <w:rFonts w:hint="eastAsia"/>
        </w:rPr>
        <w:t>банківської</w:t>
      </w:r>
      <w:r>
        <w:t xml:space="preserve"> </w:t>
      </w:r>
      <w:r>
        <w:rPr>
          <w:rFonts w:hint="eastAsia"/>
        </w:rPr>
        <w:t>системи</w:t>
      </w:r>
      <w:r>
        <w:t xml:space="preserve"> </w:t>
      </w:r>
      <w:r>
        <w:rPr>
          <w:rFonts w:hint="eastAsia"/>
        </w:rPr>
        <w:t>України</w:t>
      </w:r>
      <w:r>
        <w:t xml:space="preserve"> </w:t>
      </w:r>
      <w:r>
        <w:rPr>
          <w:rFonts w:hint="eastAsia"/>
        </w:rPr>
        <w:t>загалом</w:t>
      </w:r>
      <w:r>
        <w:t xml:space="preserve">. </w:t>
      </w:r>
      <w:r>
        <w:rPr>
          <w:rFonts w:hint="eastAsia"/>
        </w:rPr>
        <w:t>Параметри</w:t>
      </w:r>
      <w:r>
        <w:t xml:space="preserve"> </w:t>
      </w:r>
      <w:r>
        <w:rPr>
          <w:rFonts w:hint="eastAsia"/>
        </w:rPr>
        <w:t>отриманої</w:t>
      </w:r>
      <w:r>
        <w:t xml:space="preserve"> </w:t>
      </w:r>
      <w:r>
        <w:rPr>
          <w:rFonts w:hint="eastAsia"/>
        </w:rPr>
        <w:t>моделі</w:t>
      </w:r>
      <w:r>
        <w:t xml:space="preserve"> </w:t>
      </w:r>
      <w:r>
        <w:rPr>
          <w:rFonts w:hint="eastAsia"/>
        </w:rPr>
        <w:t>ресурсного</w:t>
      </w:r>
      <w:r>
        <w:t xml:space="preserve"> </w:t>
      </w:r>
      <w:r>
        <w:rPr>
          <w:rFonts w:hint="eastAsia"/>
        </w:rPr>
        <w:t>забезпечення</w:t>
      </w:r>
      <w:r>
        <w:t xml:space="preserve"> </w:t>
      </w:r>
      <w:r>
        <w:rPr>
          <w:rFonts w:hint="eastAsia"/>
        </w:rPr>
        <w:t>вітчизняних</w:t>
      </w:r>
      <w:r>
        <w:t xml:space="preserve"> </w:t>
      </w:r>
      <w:r>
        <w:rPr>
          <w:rFonts w:hint="eastAsia"/>
        </w:rPr>
        <w:t>банків</w:t>
      </w:r>
      <w:r>
        <w:t xml:space="preserve"> </w:t>
      </w:r>
      <w:r>
        <w:rPr>
          <w:rFonts w:hint="eastAsia"/>
        </w:rPr>
        <w:t>такі</w:t>
      </w:r>
      <w:r>
        <w:t>:</w:t>
      </w:r>
    </w:p>
    <w:p w14:paraId="35F94E52" w14:textId="77777777" w:rsidR="009E59D0" w:rsidRDefault="009E59D0" w:rsidP="009E59D0">
      <w:r>
        <w:rPr>
          <w:rFonts w:hint="eastAsia"/>
        </w:rPr>
        <w:lastRenderedPageBreak/>
        <w:t>у</w:t>
      </w:r>
      <w:r>
        <w:t xml:space="preserve"> = 5,3586x1 + 3,2767x2 + 33,7561x3 + 2,3892x4 + 3,4125x5 + 0,0578x6 + 17739,7316, (4)</w:t>
      </w:r>
    </w:p>
    <w:p w14:paraId="383E69AB" w14:textId="77777777" w:rsidR="009E59D0" w:rsidRDefault="009E59D0" w:rsidP="009E59D0">
      <w:r>
        <w:rPr>
          <w:rFonts w:hint="eastAsia"/>
        </w:rPr>
        <w:t>де</w:t>
      </w:r>
      <w:r>
        <w:t xml:space="preserve"> </w:t>
      </w:r>
      <w:r>
        <w:rPr>
          <w:rFonts w:hint="eastAsia"/>
        </w:rPr>
        <w:t>у</w:t>
      </w:r>
      <w:r>
        <w:t xml:space="preserve"> - </w:t>
      </w:r>
      <w:r>
        <w:rPr>
          <w:rFonts w:hint="eastAsia"/>
        </w:rPr>
        <w:t>загальний</w:t>
      </w:r>
      <w:r>
        <w:t xml:space="preserve"> </w:t>
      </w:r>
      <w:r>
        <w:rPr>
          <w:rFonts w:hint="eastAsia"/>
        </w:rPr>
        <w:t>кредитний</w:t>
      </w:r>
      <w:r>
        <w:t xml:space="preserve"> </w:t>
      </w:r>
      <w:r>
        <w:rPr>
          <w:rFonts w:hint="eastAsia"/>
        </w:rPr>
        <w:t>потенціал</w:t>
      </w:r>
      <w:r>
        <w:t xml:space="preserve"> </w:t>
      </w:r>
      <w:r>
        <w:rPr>
          <w:rFonts w:hint="eastAsia"/>
        </w:rPr>
        <w:t>банківської</w:t>
      </w:r>
      <w:r>
        <w:t xml:space="preserve"> </w:t>
      </w:r>
      <w:r>
        <w:rPr>
          <w:rFonts w:hint="eastAsia"/>
        </w:rPr>
        <w:t>системи</w:t>
      </w:r>
      <w:r>
        <w:t xml:space="preserve">, </w:t>
      </w:r>
      <w:r>
        <w:rPr>
          <w:rFonts w:hint="eastAsia"/>
        </w:rPr>
        <w:t>млн</w:t>
      </w:r>
      <w:r>
        <w:t xml:space="preserve">. </w:t>
      </w:r>
      <w:r>
        <w:rPr>
          <w:rFonts w:hint="eastAsia"/>
        </w:rPr>
        <w:t>грн</w:t>
      </w:r>
      <w:r>
        <w:t xml:space="preserve">.; x1 - </w:t>
      </w:r>
      <w:r>
        <w:rPr>
          <w:rFonts w:hint="eastAsia"/>
        </w:rPr>
        <w:t>зовнішні</w:t>
      </w:r>
      <w:r>
        <w:t xml:space="preserve"> </w:t>
      </w:r>
      <w:r>
        <w:rPr>
          <w:rFonts w:hint="eastAsia"/>
        </w:rPr>
        <w:t>запозичення</w:t>
      </w:r>
      <w:r>
        <w:t xml:space="preserve">, </w:t>
      </w:r>
      <w:r>
        <w:rPr>
          <w:rFonts w:hint="eastAsia"/>
        </w:rPr>
        <w:t>млн</w:t>
      </w:r>
      <w:r>
        <w:t xml:space="preserve">. </w:t>
      </w:r>
      <w:r>
        <w:rPr>
          <w:rFonts w:hint="eastAsia"/>
        </w:rPr>
        <w:t>дол</w:t>
      </w:r>
      <w:r>
        <w:t xml:space="preserve">. </w:t>
      </w:r>
      <w:r>
        <w:rPr>
          <w:rFonts w:hint="eastAsia"/>
        </w:rPr>
        <w:t>США</w:t>
      </w:r>
      <w:r>
        <w:t>;</w:t>
      </w:r>
    </w:p>
    <w:p w14:paraId="4D68A2B5" w14:textId="77777777" w:rsidR="009E59D0" w:rsidRDefault="009E59D0" w:rsidP="009E59D0">
      <w:r>
        <w:t xml:space="preserve">x2 - </w:t>
      </w:r>
      <w:r>
        <w:rPr>
          <w:rFonts w:hint="eastAsia"/>
        </w:rPr>
        <w:t>рефінансування</w:t>
      </w:r>
      <w:r>
        <w:t xml:space="preserve"> </w:t>
      </w:r>
      <w:r>
        <w:rPr>
          <w:rFonts w:hint="eastAsia"/>
        </w:rPr>
        <w:t>банків</w:t>
      </w:r>
      <w:r>
        <w:t xml:space="preserve"> </w:t>
      </w:r>
      <w:r>
        <w:rPr>
          <w:rFonts w:hint="eastAsia"/>
        </w:rPr>
        <w:t>Національним</w:t>
      </w:r>
      <w:r>
        <w:t xml:space="preserve"> </w:t>
      </w:r>
      <w:r>
        <w:rPr>
          <w:rFonts w:hint="eastAsia"/>
        </w:rPr>
        <w:t>банком</w:t>
      </w:r>
      <w:r>
        <w:t xml:space="preserve"> </w:t>
      </w:r>
      <w:r>
        <w:rPr>
          <w:rFonts w:hint="eastAsia"/>
        </w:rPr>
        <w:t>України</w:t>
      </w:r>
      <w:r>
        <w:t xml:space="preserve">, </w:t>
      </w:r>
      <w:r>
        <w:rPr>
          <w:rFonts w:hint="eastAsia"/>
        </w:rPr>
        <w:t>млн</w:t>
      </w:r>
      <w:r>
        <w:t xml:space="preserve">. </w:t>
      </w:r>
      <w:r>
        <w:rPr>
          <w:rFonts w:hint="eastAsia"/>
        </w:rPr>
        <w:t>грн</w:t>
      </w:r>
      <w:r>
        <w:t>.;</w:t>
      </w:r>
    </w:p>
    <w:p w14:paraId="4236CE93" w14:textId="77777777" w:rsidR="009E59D0" w:rsidRDefault="009E59D0" w:rsidP="009E59D0">
      <w:r>
        <w:t xml:space="preserve">x3 - </w:t>
      </w:r>
      <w:r>
        <w:rPr>
          <w:rFonts w:hint="eastAsia"/>
        </w:rPr>
        <w:t>довгострокові</w:t>
      </w:r>
      <w:r>
        <w:t xml:space="preserve"> </w:t>
      </w:r>
      <w:r>
        <w:rPr>
          <w:rFonts w:hint="eastAsia"/>
        </w:rPr>
        <w:t>кредити</w:t>
      </w:r>
      <w:r>
        <w:t xml:space="preserve">, </w:t>
      </w:r>
      <w:r>
        <w:rPr>
          <w:rFonts w:hint="eastAsia"/>
        </w:rPr>
        <w:t>видані</w:t>
      </w:r>
      <w:r>
        <w:t xml:space="preserve"> </w:t>
      </w:r>
      <w:r>
        <w:rPr>
          <w:rFonts w:hint="eastAsia"/>
        </w:rPr>
        <w:t>на</w:t>
      </w:r>
      <w:r>
        <w:t xml:space="preserve"> </w:t>
      </w:r>
      <w:r>
        <w:rPr>
          <w:rFonts w:hint="eastAsia"/>
        </w:rPr>
        <w:t>міжбанківському</w:t>
      </w:r>
      <w:r>
        <w:t xml:space="preserve"> </w:t>
      </w:r>
      <w:r>
        <w:rPr>
          <w:rFonts w:hint="eastAsia"/>
        </w:rPr>
        <w:t>ринку</w:t>
      </w:r>
      <w:r>
        <w:t xml:space="preserve">, </w:t>
      </w:r>
      <w:r>
        <w:rPr>
          <w:rFonts w:hint="eastAsia"/>
        </w:rPr>
        <w:t>млн</w:t>
      </w:r>
      <w:r>
        <w:t xml:space="preserve">. </w:t>
      </w:r>
      <w:r>
        <w:rPr>
          <w:rFonts w:hint="eastAsia"/>
        </w:rPr>
        <w:t>грн</w:t>
      </w:r>
      <w:r>
        <w:t>.;</w:t>
      </w:r>
    </w:p>
    <w:p w14:paraId="4B9FA88E" w14:textId="77777777" w:rsidR="009E59D0" w:rsidRDefault="009E59D0" w:rsidP="009E59D0">
      <w:r>
        <w:t xml:space="preserve">x4 - </w:t>
      </w:r>
      <w:r>
        <w:rPr>
          <w:rFonts w:hint="eastAsia"/>
        </w:rPr>
        <w:t>довгострокові</w:t>
      </w:r>
      <w:r>
        <w:t xml:space="preserve"> </w:t>
      </w:r>
      <w:r>
        <w:rPr>
          <w:rFonts w:hint="eastAsia"/>
        </w:rPr>
        <w:t>депозити</w:t>
      </w:r>
      <w:r>
        <w:t xml:space="preserve">, </w:t>
      </w:r>
      <w:r>
        <w:rPr>
          <w:rFonts w:hint="eastAsia"/>
        </w:rPr>
        <w:t>залучені</w:t>
      </w:r>
      <w:r>
        <w:t xml:space="preserve"> </w:t>
      </w:r>
      <w:r>
        <w:rPr>
          <w:rFonts w:hint="eastAsia"/>
        </w:rPr>
        <w:t>від</w:t>
      </w:r>
      <w:r>
        <w:t xml:space="preserve"> </w:t>
      </w:r>
      <w:r>
        <w:rPr>
          <w:rFonts w:hint="eastAsia"/>
        </w:rPr>
        <w:t>фізичних</w:t>
      </w:r>
      <w:r>
        <w:t xml:space="preserve"> </w:t>
      </w:r>
      <w:r>
        <w:rPr>
          <w:rFonts w:hint="eastAsia"/>
        </w:rPr>
        <w:t>осіб</w:t>
      </w:r>
      <w:r>
        <w:t xml:space="preserve">, </w:t>
      </w:r>
      <w:r>
        <w:rPr>
          <w:rFonts w:hint="eastAsia"/>
        </w:rPr>
        <w:t>млн</w:t>
      </w:r>
      <w:r>
        <w:t xml:space="preserve">. </w:t>
      </w:r>
      <w:r>
        <w:rPr>
          <w:rFonts w:hint="eastAsia"/>
        </w:rPr>
        <w:t>грн</w:t>
      </w:r>
      <w:r>
        <w:t>.;</w:t>
      </w:r>
    </w:p>
    <w:p w14:paraId="4712308B" w14:textId="77777777" w:rsidR="009E59D0" w:rsidRDefault="009E59D0" w:rsidP="009E59D0">
      <w:r>
        <w:t xml:space="preserve">x5 - </w:t>
      </w:r>
      <w:r>
        <w:rPr>
          <w:rFonts w:hint="eastAsia"/>
        </w:rPr>
        <w:t>депозити</w:t>
      </w:r>
      <w:r>
        <w:t xml:space="preserve"> </w:t>
      </w:r>
      <w:r>
        <w:rPr>
          <w:rFonts w:hint="eastAsia"/>
        </w:rPr>
        <w:t>до</w:t>
      </w:r>
      <w:r>
        <w:t xml:space="preserve"> </w:t>
      </w:r>
      <w:r>
        <w:rPr>
          <w:rFonts w:hint="eastAsia"/>
        </w:rPr>
        <w:t>запитання</w:t>
      </w:r>
      <w:r>
        <w:t xml:space="preserve">, </w:t>
      </w:r>
      <w:r>
        <w:rPr>
          <w:rFonts w:hint="eastAsia"/>
        </w:rPr>
        <w:t>залучені</w:t>
      </w:r>
      <w:r>
        <w:t xml:space="preserve"> </w:t>
      </w:r>
      <w:r>
        <w:rPr>
          <w:rFonts w:hint="eastAsia"/>
        </w:rPr>
        <w:t>від</w:t>
      </w:r>
      <w:r>
        <w:t xml:space="preserve"> </w:t>
      </w:r>
      <w:r>
        <w:rPr>
          <w:rFonts w:hint="eastAsia"/>
        </w:rPr>
        <w:t>фізичних</w:t>
      </w:r>
      <w:r>
        <w:t xml:space="preserve"> </w:t>
      </w:r>
      <w:r>
        <w:rPr>
          <w:rFonts w:hint="eastAsia"/>
        </w:rPr>
        <w:t>осіб</w:t>
      </w:r>
      <w:r>
        <w:t xml:space="preserve">, </w:t>
      </w:r>
      <w:r>
        <w:rPr>
          <w:rFonts w:hint="eastAsia"/>
        </w:rPr>
        <w:t>млн</w:t>
      </w:r>
      <w:r>
        <w:t xml:space="preserve">. </w:t>
      </w:r>
      <w:r>
        <w:rPr>
          <w:rFonts w:hint="eastAsia"/>
        </w:rPr>
        <w:t>грн</w:t>
      </w:r>
      <w:r>
        <w:t>.;</w:t>
      </w:r>
    </w:p>
    <w:p w14:paraId="1FDD1FFC" w14:textId="77777777" w:rsidR="009E59D0" w:rsidRDefault="009E59D0" w:rsidP="009E59D0">
      <w:r>
        <w:t xml:space="preserve">x6 - </w:t>
      </w:r>
      <w:r>
        <w:rPr>
          <w:rFonts w:hint="eastAsia"/>
        </w:rPr>
        <w:t>довгострокові</w:t>
      </w:r>
      <w:r>
        <w:t xml:space="preserve"> </w:t>
      </w:r>
      <w:r>
        <w:rPr>
          <w:rFonts w:hint="eastAsia"/>
        </w:rPr>
        <w:t>депозити</w:t>
      </w:r>
      <w:r>
        <w:t xml:space="preserve">, </w:t>
      </w:r>
      <w:r>
        <w:rPr>
          <w:rFonts w:hint="eastAsia"/>
        </w:rPr>
        <w:t>залучені</w:t>
      </w:r>
      <w:r>
        <w:t xml:space="preserve"> </w:t>
      </w:r>
      <w:r>
        <w:rPr>
          <w:rFonts w:hint="eastAsia"/>
        </w:rPr>
        <w:t>від</w:t>
      </w:r>
      <w:r>
        <w:t xml:space="preserve"> </w:t>
      </w:r>
      <w:r>
        <w:rPr>
          <w:rFonts w:hint="eastAsia"/>
        </w:rPr>
        <w:t>суб’єктів</w:t>
      </w:r>
      <w:r>
        <w:t xml:space="preserve"> </w:t>
      </w:r>
      <w:r>
        <w:rPr>
          <w:rFonts w:hint="eastAsia"/>
        </w:rPr>
        <w:t>господарювання</w:t>
      </w:r>
      <w:r>
        <w:t xml:space="preserve">, </w:t>
      </w:r>
      <w:r>
        <w:rPr>
          <w:rFonts w:hint="eastAsia"/>
        </w:rPr>
        <w:t>млн</w:t>
      </w:r>
      <w:r>
        <w:t xml:space="preserve">. </w:t>
      </w:r>
      <w:r>
        <w:rPr>
          <w:rFonts w:hint="eastAsia"/>
        </w:rPr>
        <w:t>грн</w:t>
      </w:r>
      <w:r>
        <w:t>.</w:t>
      </w:r>
    </w:p>
    <w:p w14:paraId="0120D813" w14:textId="77777777" w:rsidR="009E59D0" w:rsidRDefault="009E59D0" w:rsidP="009E59D0">
      <w:r>
        <w:rPr>
          <w:rFonts w:hint="eastAsia"/>
        </w:rPr>
        <w:t>Рівняння</w:t>
      </w:r>
      <w:r>
        <w:t xml:space="preserve"> </w:t>
      </w:r>
      <w:r>
        <w:rPr>
          <w:rFonts w:hint="eastAsia"/>
        </w:rPr>
        <w:t>регресії</w:t>
      </w:r>
      <w:r>
        <w:t xml:space="preserve"> (1), (2), (3) </w:t>
      </w:r>
      <w:r>
        <w:rPr>
          <w:rFonts w:hint="eastAsia"/>
        </w:rPr>
        <w:t>та</w:t>
      </w:r>
      <w:r>
        <w:t xml:space="preserve"> (4) </w:t>
      </w:r>
      <w:r>
        <w:rPr>
          <w:rFonts w:hint="eastAsia"/>
        </w:rPr>
        <w:t>дозволили</w:t>
      </w:r>
      <w:r>
        <w:t xml:space="preserve"> </w:t>
      </w:r>
      <w:r>
        <w:rPr>
          <w:rFonts w:hint="eastAsia"/>
        </w:rPr>
        <w:t>встановити</w:t>
      </w:r>
      <w:r>
        <w:t xml:space="preserve">, </w:t>
      </w:r>
      <w:r>
        <w:rPr>
          <w:rFonts w:hint="eastAsia"/>
        </w:rPr>
        <w:t>що</w:t>
      </w:r>
      <w:r>
        <w:t xml:space="preserve"> </w:t>
      </w:r>
      <w:r>
        <w:rPr>
          <w:rFonts w:hint="eastAsia"/>
        </w:rPr>
        <w:t>характер</w:t>
      </w:r>
      <w:r>
        <w:t xml:space="preserve"> </w:t>
      </w:r>
      <w:r>
        <w:rPr>
          <w:rFonts w:hint="eastAsia"/>
        </w:rPr>
        <w:t>впливу</w:t>
      </w:r>
      <w:r>
        <w:t xml:space="preserve"> </w:t>
      </w:r>
      <w:r>
        <w:rPr>
          <w:rFonts w:hint="eastAsia"/>
        </w:rPr>
        <w:t>на</w:t>
      </w:r>
      <w:r>
        <w:t xml:space="preserve"> </w:t>
      </w:r>
      <w:r>
        <w:rPr>
          <w:rFonts w:hint="eastAsia"/>
        </w:rPr>
        <w:t>результуючий</w:t>
      </w:r>
      <w:r>
        <w:t xml:space="preserve"> </w:t>
      </w:r>
      <w:r>
        <w:rPr>
          <w:rFonts w:hint="eastAsia"/>
        </w:rPr>
        <w:t>показник</w:t>
      </w:r>
      <w:r>
        <w:t xml:space="preserve"> </w:t>
      </w:r>
      <w:r>
        <w:rPr>
          <w:rFonts w:hint="eastAsia"/>
        </w:rPr>
        <w:t>усіх</w:t>
      </w:r>
      <w:r>
        <w:t xml:space="preserve"> </w:t>
      </w:r>
      <w:r>
        <w:rPr>
          <w:rFonts w:hint="eastAsia"/>
        </w:rPr>
        <w:t>факторів</w:t>
      </w:r>
      <w:r>
        <w:t xml:space="preserve"> </w:t>
      </w:r>
      <w:r>
        <w:rPr>
          <w:rFonts w:hint="eastAsia"/>
        </w:rPr>
        <w:t>є</w:t>
      </w:r>
      <w:r>
        <w:t xml:space="preserve"> </w:t>
      </w:r>
      <w:r>
        <w:rPr>
          <w:rFonts w:hint="eastAsia"/>
        </w:rPr>
        <w:t>позитивним</w:t>
      </w:r>
      <w:r>
        <w:t xml:space="preserve">. </w:t>
      </w:r>
      <w:r>
        <w:rPr>
          <w:rFonts w:hint="eastAsia"/>
        </w:rPr>
        <w:t>Коефіцієнти</w:t>
      </w:r>
      <w:r>
        <w:t xml:space="preserve"> </w:t>
      </w:r>
      <w:r>
        <w:rPr>
          <w:rFonts w:hint="eastAsia"/>
        </w:rPr>
        <w:t>регресії</w:t>
      </w:r>
      <w:r>
        <w:t xml:space="preserve"> </w:t>
      </w:r>
      <w:r>
        <w:rPr>
          <w:rFonts w:hint="eastAsia"/>
        </w:rPr>
        <w:t>відображають</w:t>
      </w:r>
      <w:r>
        <w:t xml:space="preserve"> </w:t>
      </w:r>
      <w:r>
        <w:rPr>
          <w:rFonts w:hint="eastAsia"/>
        </w:rPr>
        <w:t>ступінь</w:t>
      </w:r>
      <w:r>
        <w:t xml:space="preserve"> </w:t>
      </w:r>
      <w:r>
        <w:rPr>
          <w:rFonts w:hint="eastAsia"/>
        </w:rPr>
        <w:t>впливу</w:t>
      </w:r>
      <w:r>
        <w:t xml:space="preserve"> </w:t>
      </w:r>
      <w:r>
        <w:rPr>
          <w:rFonts w:hint="eastAsia"/>
        </w:rPr>
        <w:t>кожної</w:t>
      </w:r>
      <w:r>
        <w:t xml:space="preserve"> </w:t>
      </w:r>
      <w:r>
        <w:rPr>
          <w:rFonts w:hint="eastAsia"/>
        </w:rPr>
        <w:t>змінної</w:t>
      </w:r>
      <w:r>
        <w:t xml:space="preserve"> </w:t>
      </w:r>
      <w:r>
        <w:rPr>
          <w:rFonts w:hint="eastAsia"/>
        </w:rPr>
        <w:t>на</w:t>
      </w:r>
      <w:r>
        <w:t xml:space="preserve"> </w:t>
      </w:r>
      <w:r>
        <w:rPr>
          <w:rFonts w:hint="eastAsia"/>
        </w:rPr>
        <w:t>обсяг</w:t>
      </w:r>
      <w:r>
        <w:t xml:space="preserve"> </w:t>
      </w:r>
      <w:r>
        <w:rPr>
          <w:rFonts w:hint="eastAsia"/>
        </w:rPr>
        <w:t>кредитного</w:t>
      </w:r>
      <w:r>
        <w:t xml:space="preserve"> </w:t>
      </w:r>
      <w:r>
        <w:rPr>
          <w:rFonts w:hint="eastAsia"/>
        </w:rPr>
        <w:t>потенціалу</w:t>
      </w:r>
      <w:r>
        <w:t xml:space="preserve"> </w:t>
      </w:r>
      <w:r>
        <w:rPr>
          <w:rFonts w:hint="eastAsia"/>
        </w:rPr>
        <w:t>за</w:t>
      </w:r>
      <w:r>
        <w:t xml:space="preserve"> </w:t>
      </w:r>
      <w:r>
        <w:rPr>
          <w:rFonts w:hint="eastAsia"/>
        </w:rPr>
        <w:t>умови</w:t>
      </w:r>
      <w:r>
        <w:t xml:space="preserve"> </w:t>
      </w:r>
      <w:r>
        <w:rPr>
          <w:rFonts w:hint="eastAsia"/>
        </w:rPr>
        <w:t>незмінності</w:t>
      </w:r>
      <w:r>
        <w:t xml:space="preserve"> </w:t>
      </w:r>
      <w:r>
        <w:rPr>
          <w:rFonts w:hint="eastAsia"/>
        </w:rPr>
        <w:t>всіх</w:t>
      </w:r>
      <w:r>
        <w:t xml:space="preserve"> </w:t>
      </w:r>
      <w:r>
        <w:rPr>
          <w:rFonts w:hint="eastAsia"/>
        </w:rPr>
        <w:t>інших</w:t>
      </w:r>
      <w:r>
        <w:t xml:space="preserve"> </w:t>
      </w:r>
      <w:r>
        <w:rPr>
          <w:rFonts w:hint="eastAsia"/>
        </w:rPr>
        <w:t>факторів</w:t>
      </w:r>
      <w:r>
        <w:t xml:space="preserve">. </w:t>
      </w:r>
      <w:r>
        <w:rPr>
          <w:rFonts w:hint="eastAsia"/>
        </w:rPr>
        <w:t>Отримані</w:t>
      </w:r>
      <w:r>
        <w:t xml:space="preserve"> </w:t>
      </w:r>
      <w:r>
        <w:rPr>
          <w:rFonts w:hint="eastAsia"/>
        </w:rPr>
        <w:t>результати</w:t>
      </w:r>
      <w:r>
        <w:t xml:space="preserve"> </w:t>
      </w:r>
      <w:r>
        <w:rPr>
          <w:rFonts w:hint="eastAsia"/>
        </w:rPr>
        <w:t>дослідження</w:t>
      </w:r>
      <w:r>
        <w:t xml:space="preserve"> </w:t>
      </w:r>
      <w:r>
        <w:rPr>
          <w:rFonts w:hint="eastAsia"/>
        </w:rPr>
        <w:t>дають</w:t>
      </w:r>
      <w:r>
        <w:t xml:space="preserve"> </w:t>
      </w:r>
      <w:r>
        <w:rPr>
          <w:rFonts w:hint="eastAsia"/>
        </w:rPr>
        <w:t>підстави</w:t>
      </w:r>
      <w:r>
        <w:t xml:space="preserve"> </w:t>
      </w:r>
      <w:r>
        <w:rPr>
          <w:rFonts w:hint="eastAsia"/>
        </w:rPr>
        <w:t>стверджувати</w:t>
      </w:r>
      <w:r>
        <w:t xml:space="preserve">, </w:t>
      </w:r>
      <w:r>
        <w:rPr>
          <w:rFonts w:hint="eastAsia"/>
        </w:rPr>
        <w:t>що</w:t>
      </w:r>
      <w:r>
        <w:t xml:space="preserve"> </w:t>
      </w:r>
      <w:r>
        <w:rPr>
          <w:rFonts w:hint="eastAsia"/>
        </w:rPr>
        <w:t>для</w:t>
      </w:r>
      <w:r>
        <w:t xml:space="preserve"> </w:t>
      </w:r>
      <w:r>
        <w:rPr>
          <w:rFonts w:hint="eastAsia"/>
        </w:rPr>
        <w:t>підвищення</w:t>
      </w:r>
      <w:r>
        <w:t xml:space="preserve"> </w:t>
      </w:r>
      <w:r>
        <w:rPr>
          <w:rFonts w:hint="eastAsia"/>
        </w:rPr>
        <w:t>ефективності</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 xml:space="preserve">- </w:t>
      </w:r>
      <w:r>
        <w:rPr>
          <w:rFonts w:hint="eastAsia"/>
        </w:rPr>
        <w:t>інвестиційної</w:t>
      </w:r>
      <w:r>
        <w:t xml:space="preserve"> </w:t>
      </w:r>
      <w:r>
        <w:rPr>
          <w:rFonts w:hint="eastAsia"/>
        </w:rPr>
        <w:t>діяльності</w:t>
      </w:r>
      <w:r>
        <w:t xml:space="preserve"> </w:t>
      </w:r>
      <w:r>
        <w:rPr>
          <w:rFonts w:hint="eastAsia"/>
        </w:rPr>
        <w:t>вітчизняний</w:t>
      </w:r>
      <w:r>
        <w:t xml:space="preserve"> </w:t>
      </w:r>
      <w:r>
        <w:rPr>
          <w:rFonts w:hint="eastAsia"/>
        </w:rPr>
        <w:t>банківський</w:t>
      </w:r>
      <w:r>
        <w:t xml:space="preserve"> </w:t>
      </w:r>
      <w:r>
        <w:rPr>
          <w:rFonts w:hint="eastAsia"/>
        </w:rPr>
        <w:t>менеджмент</w:t>
      </w:r>
      <w:r>
        <w:t xml:space="preserve"> </w:t>
      </w:r>
      <w:r>
        <w:rPr>
          <w:rFonts w:hint="eastAsia"/>
        </w:rPr>
        <w:t>необхідно</w:t>
      </w:r>
      <w:r>
        <w:t xml:space="preserve"> </w:t>
      </w:r>
      <w:r>
        <w:rPr>
          <w:rFonts w:hint="eastAsia"/>
        </w:rPr>
        <w:t>спрямувати</w:t>
      </w:r>
      <w:r>
        <w:t xml:space="preserve"> </w:t>
      </w:r>
      <w:r>
        <w:rPr>
          <w:rFonts w:hint="eastAsia"/>
        </w:rPr>
        <w:t>насамперед</w:t>
      </w:r>
      <w:r>
        <w:t xml:space="preserve"> </w:t>
      </w:r>
      <w:r>
        <w:rPr>
          <w:rFonts w:hint="eastAsia"/>
        </w:rPr>
        <w:t>на</w:t>
      </w:r>
      <w:r>
        <w:t xml:space="preserve"> </w:t>
      </w:r>
      <w:r>
        <w:rPr>
          <w:rFonts w:hint="eastAsia"/>
        </w:rPr>
        <w:t>збільшення</w:t>
      </w:r>
      <w:r>
        <w:t xml:space="preserve"> </w:t>
      </w:r>
      <w:r>
        <w:rPr>
          <w:rFonts w:hint="eastAsia"/>
        </w:rPr>
        <w:t>обсягів</w:t>
      </w:r>
      <w:r>
        <w:t xml:space="preserve"> </w:t>
      </w:r>
      <w:r>
        <w:rPr>
          <w:rFonts w:hint="eastAsia"/>
        </w:rPr>
        <w:t>залучення</w:t>
      </w:r>
      <w:r>
        <w:t xml:space="preserve"> </w:t>
      </w:r>
      <w:r>
        <w:rPr>
          <w:rFonts w:hint="eastAsia"/>
        </w:rPr>
        <w:t>довгострокових</w:t>
      </w:r>
      <w:r>
        <w:t xml:space="preserve"> </w:t>
      </w:r>
      <w:r>
        <w:rPr>
          <w:rFonts w:hint="eastAsia"/>
        </w:rPr>
        <w:t>депозитних</w:t>
      </w:r>
      <w:r>
        <w:t xml:space="preserve"> </w:t>
      </w:r>
      <w:r>
        <w:rPr>
          <w:rFonts w:hint="eastAsia"/>
        </w:rPr>
        <w:t>коштів</w:t>
      </w:r>
      <w:r>
        <w:t xml:space="preserve"> </w:t>
      </w:r>
      <w:r>
        <w:rPr>
          <w:rFonts w:hint="eastAsia"/>
        </w:rPr>
        <w:t>на</w:t>
      </w:r>
      <w:r>
        <w:t xml:space="preserve"> </w:t>
      </w:r>
      <w:r>
        <w:rPr>
          <w:rFonts w:hint="eastAsia"/>
        </w:rPr>
        <w:t>внутрішньому</w:t>
      </w:r>
      <w:r>
        <w:t xml:space="preserve"> </w:t>
      </w:r>
      <w:r>
        <w:rPr>
          <w:rFonts w:hint="eastAsia"/>
        </w:rPr>
        <w:t>ринку</w:t>
      </w:r>
      <w:r>
        <w:t xml:space="preserve"> </w:t>
      </w:r>
      <w:r>
        <w:rPr>
          <w:rFonts w:hint="eastAsia"/>
        </w:rPr>
        <w:t>та</w:t>
      </w:r>
      <w:r>
        <w:t xml:space="preserve"> </w:t>
      </w:r>
      <w:r>
        <w:rPr>
          <w:rFonts w:hint="eastAsia"/>
        </w:rPr>
        <w:t>зменшення</w:t>
      </w:r>
      <w:r>
        <w:t xml:space="preserve"> </w:t>
      </w:r>
      <w:r>
        <w:rPr>
          <w:rFonts w:hint="eastAsia"/>
        </w:rPr>
        <w:t>залежності</w:t>
      </w:r>
      <w:r>
        <w:t xml:space="preserve"> </w:t>
      </w:r>
      <w:r>
        <w:rPr>
          <w:rFonts w:hint="eastAsia"/>
        </w:rPr>
        <w:t>банків</w:t>
      </w:r>
      <w:r>
        <w:t xml:space="preserve"> </w:t>
      </w:r>
      <w:r>
        <w:rPr>
          <w:rFonts w:hint="eastAsia"/>
        </w:rPr>
        <w:t>від</w:t>
      </w:r>
      <w:r>
        <w:t xml:space="preserve"> </w:t>
      </w:r>
      <w:r>
        <w:rPr>
          <w:rFonts w:hint="eastAsia"/>
        </w:rPr>
        <w:t>фінансової</w:t>
      </w:r>
      <w:r>
        <w:t xml:space="preserve"> </w:t>
      </w:r>
      <w:r>
        <w:rPr>
          <w:rFonts w:hint="eastAsia"/>
        </w:rPr>
        <w:t>підтримки</w:t>
      </w:r>
      <w:r>
        <w:t xml:space="preserve"> </w:t>
      </w:r>
      <w:r>
        <w:rPr>
          <w:rFonts w:hint="eastAsia"/>
        </w:rPr>
        <w:t>НБУ</w:t>
      </w:r>
      <w:r>
        <w:t xml:space="preserve"> </w:t>
      </w:r>
      <w:r>
        <w:rPr>
          <w:rFonts w:hint="eastAsia"/>
        </w:rPr>
        <w:t>та</w:t>
      </w:r>
      <w:r>
        <w:t xml:space="preserve"> </w:t>
      </w:r>
      <w:r>
        <w:rPr>
          <w:rFonts w:hint="eastAsia"/>
        </w:rPr>
        <w:t>інших</w:t>
      </w:r>
      <w:r>
        <w:t xml:space="preserve"> </w:t>
      </w:r>
      <w:r>
        <w:rPr>
          <w:rFonts w:hint="eastAsia"/>
        </w:rPr>
        <w:t>банків</w:t>
      </w:r>
      <w:r>
        <w:t xml:space="preserve">. </w:t>
      </w:r>
      <w:r>
        <w:rPr>
          <w:rFonts w:hint="eastAsia"/>
        </w:rPr>
        <w:t>У</w:t>
      </w:r>
      <w:r>
        <w:t xml:space="preserve"> </w:t>
      </w:r>
      <w:r>
        <w:rPr>
          <w:rFonts w:hint="eastAsia"/>
        </w:rPr>
        <w:t>ході</w:t>
      </w:r>
      <w:r>
        <w:t xml:space="preserve"> </w:t>
      </w:r>
      <w:r>
        <w:rPr>
          <w:rFonts w:hint="eastAsia"/>
        </w:rPr>
        <w:t>аналізу</w:t>
      </w:r>
      <w:r>
        <w:t xml:space="preserve"> </w:t>
      </w:r>
      <w:r>
        <w:rPr>
          <w:rFonts w:hint="eastAsia"/>
        </w:rPr>
        <w:t>також</w:t>
      </w:r>
      <w:r>
        <w:t xml:space="preserve"> </w:t>
      </w:r>
      <w:r>
        <w:rPr>
          <w:rFonts w:hint="eastAsia"/>
        </w:rPr>
        <w:t>виявлено</w:t>
      </w:r>
      <w:r>
        <w:t xml:space="preserve"> </w:t>
      </w:r>
      <w:r>
        <w:rPr>
          <w:rFonts w:hint="eastAsia"/>
        </w:rPr>
        <w:t>вагомий</w:t>
      </w:r>
      <w:r>
        <w:t xml:space="preserve"> </w:t>
      </w:r>
      <w:r>
        <w:rPr>
          <w:rFonts w:hint="eastAsia"/>
        </w:rPr>
        <w:t>вплив</w:t>
      </w:r>
      <w:r>
        <w:t xml:space="preserve"> </w:t>
      </w:r>
      <w:r>
        <w:rPr>
          <w:rFonts w:hint="eastAsia"/>
        </w:rPr>
        <w:t>зовнішніх</w:t>
      </w:r>
      <w:r>
        <w:t xml:space="preserve"> </w:t>
      </w:r>
      <w:r>
        <w:rPr>
          <w:rFonts w:hint="eastAsia"/>
        </w:rPr>
        <w:t>запозичень</w:t>
      </w:r>
      <w:r>
        <w:t xml:space="preserve"> </w:t>
      </w:r>
      <w:r>
        <w:rPr>
          <w:rFonts w:hint="eastAsia"/>
        </w:rPr>
        <w:t>на</w:t>
      </w:r>
      <w:r>
        <w:t xml:space="preserve"> </w:t>
      </w:r>
      <w:r>
        <w:rPr>
          <w:rFonts w:hint="eastAsia"/>
        </w:rPr>
        <w:t>формування</w:t>
      </w:r>
      <w:r>
        <w:t xml:space="preserve"> </w:t>
      </w:r>
      <w:r>
        <w:rPr>
          <w:rFonts w:hint="eastAsia"/>
        </w:rPr>
        <w:t>кредитного</w:t>
      </w:r>
      <w:r>
        <w:t xml:space="preserve"> </w:t>
      </w:r>
      <w:r>
        <w:rPr>
          <w:rFonts w:hint="eastAsia"/>
        </w:rPr>
        <w:t>потенціалу</w:t>
      </w:r>
      <w:r>
        <w:t xml:space="preserve"> </w:t>
      </w:r>
      <w:r>
        <w:rPr>
          <w:rFonts w:hint="eastAsia"/>
        </w:rPr>
        <w:t>банківської</w:t>
      </w:r>
      <w:r>
        <w:t xml:space="preserve"> </w:t>
      </w:r>
      <w:r>
        <w:rPr>
          <w:rFonts w:hint="eastAsia"/>
        </w:rPr>
        <w:t>системи</w:t>
      </w:r>
      <w:r>
        <w:t xml:space="preserve"> </w:t>
      </w:r>
      <w:r>
        <w:rPr>
          <w:rFonts w:hint="eastAsia"/>
        </w:rPr>
        <w:t>України</w:t>
      </w:r>
      <w:r>
        <w:t>.</w:t>
      </w:r>
    </w:p>
    <w:p w14:paraId="640DF5FD" w14:textId="77777777" w:rsidR="009E59D0" w:rsidRDefault="009E59D0" w:rsidP="009E59D0">
      <w:r>
        <w:rPr>
          <w:rFonts w:hint="eastAsia"/>
        </w:rPr>
        <w:t>У</w:t>
      </w:r>
      <w:r>
        <w:t xml:space="preserve"> </w:t>
      </w:r>
      <w:r>
        <w:rPr>
          <w:rFonts w:hint="eastAsia"/>
        </w:rPr>
        <w:t>роботі</w:t>
      </w:r>
      <w:r>
        <w:t xml:space="preserve"> </w:t>
      </w:r>
      <w:r>
        <w:rPr>
          <w:rFonts w:hint="eastAsia"/>
        </w:rPr>
        <w:t>досліджено</w:t>
      </w:r>
      <w:r>
        <w:t xml:space="preserve"> </w:t>
      </w:r>
      <w:r>
        <w:rPr>
          <w:rFonts w:hint="eastAsia"/>
        </w:rPr>
        <w:t>діяльність</w:t>
      </w:r>
      <w:r>
        <w:t xml:space="preserve"> </w:t>
      </w:r>
      <w:r>
        <w:rPr>
          <w:rFonts w:hint="eastAsia"/>
        </w:rPr>
        <w:t>вітчизняних</w:t>
      </w:r>
      <w:r>
        <w:t xml:space="preserve"> </w:t>
      </w:r>
      <w:r>
        <w:rPr>
          <w:rFonts w:hint="eastAsia"/>
        </w:rPr>
        <w:t>банків</w:t>
      </w:r>
      <w:r>
        <w:t xml:space="preserve"> </w:t>
      </w:r>
      <w:r>
        <w:rPr>
          <w:rFonts w:hint="eastAsia"/>
        </w:rPr>
        <w:t>щодо</w:t>
      </w:r>
      <w:r>
        <w:t xml:space="preserve"> </w:t>
      </w:r>
      <w:r>
        <w:rPr>
          <w:rFonts w:hint="eastAsia"/>
        </w:rPr>
        <w:t>організації</w:t>
      </w:r>
      <w:r>
        <w:t xml:space="preserve"> </w:t>
      </w:r>
      <w:r>
        <w:rPr>
          <w:rFonts w:hint="eastAsia"/>
        </w:rPr>
        <w:t>ризик</w:t>
      </w:r>
      <w:r>
        <w:t xml:space="preserve">- </w:t>
      </w:r>
      <w:r>
        <w:rPr>
          <w:rFonts w:hint="eastAsia"/>
        </w:rPr>
        <w:t>менеджменту</w:t>
      </w:r>
      <w:r>
        <w:t xml:space="preserve"> </w:t>
      </w:r>
      <w:r>
        <w:rPr>
          <w:rFonts w:hint="eastAsia"/>
        </w:rPr>
        <w:t>у</w:t>
      </w:r>
      <w:r>
        <w:t xml:space="preserve"> </w:t>
      </w:r>
      <w:r>
        <w:rPr>
          <w:rFonts w:hint="eastAsia"/>
        </w:rPr>
        <w:t>сфері</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та</w:t>
      </w:r>
      <w:r>
        <w:t xml:space="preserve"> </w:t>
      </w:r>
      <w:r>
        <w:rPr>
          <w:rFonts w:hint="eastAsia"/>
        </w:rPr>
        <w:t>її</w:t>
      </w:r>
      <w:r>
        <w:t xml:space="preserve"> </w:t>
      </w:r>
      <w:r>
        <w:rPr>
          <w:rFonts w:hint="eastAsia"/>
        </w:rPr>
        <w:t>ресурсного</w:t>
      </w:r>
      <w:r>
        <w:t xml:space="preserve"> </w:t>
      </w:r>
      <w:r>
        <w:rPr>
          <w:rFonts w:hint="eastAsia"/>
        </w:rPr>
        <w:t>забезпечення</w:t>
      </w:r>
      <w:r>
        <w:t xml:space="preserve">. </w:t>
      </w:r>
      <w:r>
        <w:rPr>
          <w:rFonts w:hint="eastAsia"/>
        </w:rPr>
        <w:t>Виявлено</w:t>
      </w:r>
      <w:r>
        <w:t xml:space="preserve">, </w:t>
      </w:r>
      <w:r>
        <w:rPr>
          <w:rFonts w:hint="eastAsia"/>
        </w:rPr>
        <w:t>що</w:t>
      </w:r>
      <w:r>
        <w:t xml:space="preserve"> </w:t>
      </w:r>
      <w:r>
        <w:rPr>
          <w:rFonts w:hint="eastAsia"/>
        </w:rPr>
        <w:t>у</w:t>
      </w:r>
      <w:r>
        <w:t xml:space="preserve"> </w:t>
      </w:r>
      <w:r>
        <w:rPr>
          <w:rFonts w:hint="eastAsia"/>
        </w:rPr>
        <w:t>більшості</w:t>
      </w:r>
      <w:r>
        <w:t xml:space="preserve"> </w:t>
      </w:r>
      <w:r>
        <w:rPr>
          <w:rFonts w:hint="eastAsia"/>
        </w:rPr>
        <w:t>банків</w:t>
      </w:r>
      <w:r>
        <w:t xml:space="preserve"> </w:t>
      </w:r>
      <w:r>
        <w:rPr>
          <w:rFonts w:hint="eastAsia"/>
        </w:rPr>
        <w:t>відсутні</w:t>
      </w:r>
      <w:r>
        <w:t xml:space="preserve"> </w:t>
      </w:r>
      <w:r>
        <w:rPr>
          <w:rFonts w:hint="eastAsia"/>
        </w:rPr>
        <w:t>інтегрована</w:t>
      </w:r>
      <w:r>
        <w:t xml:space="preserve"> </w:t>
      </w:r>
      <w:r>
        <w:rPr>
          <w:rFonts w:hint="eastAsia"/>
        </w:rPr>
        <w:t>система</w:t>
      </w:r>
      <w:r>
        <w:t xml:space="preserve"> </w:t>
      </w:r>
      <w:r>
        <w:rPr>
          <w:rFonts w:hint="eastAsia"/>
        </w:rPr>
        <w:t>управління</w:t>
      </w:r>
      <w:r>
        <w:t xml:space="preserve"> </w:t>
      </w:r>
      <w:r>
        <w:rPr>
          <w:rFonts w:hint="eastAsia"/>
        </w:rPr>
        <w:t>ризиками</w:t>
      </w:r>
      <w:r>
        <w:t xml:space="preserve"> </w:t>
      </w:r>
      <w:r>
        <w:rPr>
          <w:rFonts w:hint="eastAsia"/>
        </w:rPr>
        <w:t>та</w:t>
      </w:r>
      <w:r>
        <w:t xml:space="preserve"> </w:t>
      </w:r>
      <w:r>
        <w:rPr>
          <w:rFonts w:hint="eastAsia"/>
        </w:rPr>
        <w:t>спеціалізоване</w:t>
      </w:r>
      <w:r>
        <w:t xml:space="preserve"> </w:t>
      </w:r>
      <w:r>
        <w:rPr>
          <w:rFonts w:hint="eastAsia"/>
        </w:rPr>
        <w:t>програмне</w:t>
      </w:r>
      <w:r>
        <w:t xml:space="preserve"> </w:t>
      </w:r>
      <w:r>
        <w:rPr>
          <w:rFonts w:hint="eastAsia"/>
        </w:rPr>
        <w:t>забезпечення</w:t>
      </w:r>
      <w:r>
        <w:t xml:space="preserve">, </w:t>
      </w:r>
      <w:r>
        <w:rPr>
          <w:rFonts w:hint="eastAsia"/>
        </w:rPr>
        <w:t>недостатньо</w:t>
      </w:r>
      <w:r>
        <w:t xml:space="preserve"> </w:t>
      </w:r>
      <w:r>
        <w:rPr>
          <w:rFonts w:hint="eastAsia"/>
        </w:rPr>
        <w:t>кваліфікованих</w:t>
      </w:r>
      <w:r>
        <w:t xml:space="preserve"> </w:t>
      </w:r>
      <w:r>
        <w:rPr>
          <w:rFonts w:hint="eastAsia"/>
        </w:rPr>
        <w:t>банківських</w:t>
      </w:r>
      <w:r>
        <w:t xml:space="preserve"> </w:t>
      </w:r>
      <w:r>
        <w:rPr>
          <w:rFonts w:hint="eastAsia"/>
        </w:rPr>
        <w:t>ризик</w:t>
      </w:r>
      <w:r>
        <w:t xml:space="preserve"> -</w:t>
      </w:r>
      <w:r>
        <w:rPr>
          <w:rFonts w:hint="eastAsia"/>
        </w:rPr>
        <w:t>менеджерів</w:t>
      </w:r>
      <w:r>
        <w:t xml:space="preserve">. </w:t>
      </w:r>
      <w:r>
        <w:rPr>
          <w:rFonts w:hint="eastAsia"/>
        </w:rPr>
        <w:t>Управління</w:t>
      </w:r>
      <w:r>
        <w:t xml:space="preserve"> </w:t>
      </w:r>
      <w:r>
        <w:rPr>
          <w:rFonts w:hint="eastAsia"/>
        </w:rPr>
        <w:t>ризиками</w:t>
      </w:r>
      <w:r>
        <w:t xml:space="preserve">, </w:t>
      </w:r>
      <w:r>
        <w:rPr>
          <w:rFonts w:hint="eastAsia"/>
        </w:rPr>
        <w:t>як</w:t>
      </w:r>
      <w:r>
        <w:t xml:space="preserve"> </w:t>
      </w:r>
      <w:r>
        <w:rPr>
          <w:rFonts w:hint="eastAsia"/>
        </w:rPr>
        <w:t>правило</w:t>
      </w:r>
      <w:r>
        <w:t xml:space="preserve">, </w:t>
      </w:r>
      <w:r>
        <w:rPr>
          <w:rFonts w:hint="eastAsia"/>
        </w:rPr>
        <w:t>зведено</w:t>
      </w:r>
      <w:r>
        <w:t xml:space="preserve"> </w:t>
      </w:r>
      <w:r>
        <w:rPr>
          <w:rFonts w:hint="eastAsia"/>
        </w:rPr>
        <w:t>до</w:t>
      </w:r>
      <w:r>
        <w:t xml:space="preserve"> </w:t>
      </w:r>
      <w:r>
        <w:rPr>
          <w:rFonts w:hint="eastAsia"/>
        </w:rPr>
        <w:t>виконання</w:t>
      </w:r>
      <w:r>
        <w:t xml:space="preserve"> </w:t>
      </w:r>
      <w:r>
        <w:rPr>
          <w:rFonts w:hint="eastAsia"/>
        </w:rPr>
        <w:t>вимог</w:t>
      </w:r>
      <w:r>
        <w:t xml:space="preserve"> </w:t>
      </w:r>
      <w:r>
        <w:rPr>
          <w:rFonts w:hint="eastAsia"/>
        </w:rPr>
        <w:t>НБУ</w:t>
      </w:r>
      <w:r>
        <w:t xml:space="preserve"> </w:t>
      </w:r>
      <w:r>
        <w:rPr>
          <w:rFonts w:hint="eastAsia"/>
        </w:rPr>
        <w:t>щодо</w:t>
      </w:r>
      <w:r>
        <w:t xml:space="preserve"> </w:t>
      </w:r>
      <w:r>
        <w:rPr>
          <w:rFonts w:hint="eastAsia"/>
        </w:rPr>
        <w:t>дотримання</w:t>
      </w:r>
      <w:r>
        <w:t xml:space="preserve"> </w:t>
      </w:r>
      <w:r>
        <w:rPr>
          <w:rFonts w:hint="eastAsia"/>
        </w:rPr>
        <w:t>обов’язкових</w:t>
      </w:r>
      <w:r>
        <w:t xml:space="preserve"> </w:t>
      </w:r>
      <w:r>
        <w:rPr>
          <w:rFonts w:hint="eastAsia"/>
        </w:rPr>
        <w:t>економічних</w:t>
      </w:r>
      <w:r>
        <w:t xml:space="preserve"> </w:t>
      </w:r>
      <w:r>
        <w:rPr>
          <w:rFonts w:hint="eastAsia"/>
        </w:rPr>
        <w:t>нормативів</w:t>
      </w:r>
      <w:r>
        <w:t xml:space="preserve">, </w:t>
      </w:r>
      <w:r>
        <w:rPr>
          <w:rFonts w:hint="eastAsia"/>
        </w:rPr>
        <w:t>створення</w:t>
      </w:r>
      <w:r>
        <w:t xml:space="preserve"> </w:t>
      </w:r>
      <w:r>
        <w:rPr>
          <w:rFonts w:hint="eastAsia"/>
        </w:rPr>
        <w:t>резервів</w:t>
      </w:r>
      <w:r>
        <w:t xml:space="preserve"> </w:t>
      </w:r>
      <w:r>
        <w:rPr>
          <w:rFonts w:hint="eastAsia"/>
        </w:rPr>
        <w:t>тощо</w:t>
      </w:r>
      <w:r>
        <w:t xml:space="preserve">. </w:t>
      </w:r>
      <w:r>
        <w:rPr>
          <w:rFonts w:hint="eastAsia"/>
        </w:rPr>
        <w:t>На</w:t>
      </w:r>
      <w:r>
        <w:t xml:space="preserve"> </w:t>
      </w:r>
      <w:r>
        <w:rPr>
          <w:rFonts w:hint="eastAsia"/>
        </w:rPr>
        <w:t>основі</w:t>
      </w:r>
      <w:r>
        <w:t xml:space="preserve"> </w:t>
      </w:r>
      <w:r>
        <w:rPr>
          <w:rFonts w:hint="eastAsia"/>
        </w:rPr>
        <w:t>існуючих</w:t>
      </w:r>
      <w:r>
        <w:t xml:space="preserve"> </w:t>
      </w:r>
      <w:r>
        <w:rPr>
          <w:rFonts w:hint="eastAsia"/>
        </w:rPr>
        <w:t>науково</w:t>
      </w:r>
      <w:r>
        <w:t>-</w:t>
      </w:r>
      <w:r>
        <w:rPr>
          <w:rFonts w:hint="eastAsia"/>
        </w:rPr>
        <w:t>методичних</w:t>
      </w:r>
      <w:r>
        <w:t xml:space="preserve"> </w:t>
      </w:r>
      <w:r>
        <w:rPr>
          <w:rFonts w:hint="eastAsia"/>
        </w:rPr>
        <w:t>напрацювань</w:t>
      </w:r>
      <w:r>
        <w:t xml:space="preserve"> </w:t>
      </w:r>
      <w:r>
        <w:rPr>
          <w:rFonts w:hint="eastAsia"/>
        </w:rPr>
        <w:t>автором</w:t>
      </w:r>
      <w:r>
        <w:t xml:space="preserve"> </w:t>
      </w:r>
      <w:r>
        <w:rPr>
          <w:rFonts w:hint="eastAsia"/>
        </w:rPr>
        <w:t>розроблено</w:t>
      </w:r>
      <w:r>
        <w:t xml:space="preserve"> </w:t>
      </w:r>
      <w:r>
        <w:rPr>
          <w:rFonts w:hint="eastAsia"/>
        </w:rPr>
        <w:t>алгоритм</w:t>
      </w:r>
      <w:r>
        <w:t xml:space="preserve"> </w:t>
      </w:r>
      <w:r>
        <w:rPr>
          <w:rFonts w:hint="eastAsia"/>
        </w:rPr>
        <w:t>управління</w:t>
      </w:r>
      <w:r>
        <w:t xml:space="preserve"> </w:t>
      </w:r>
      <w:r>
        <w:rPr>
          <w:rFonts w:hint="eastAsia"/>
        </w:rPr>
        <w:t>ризиками</w:t>
      </w:r>
      <w:r>
        <w:t xml:space="preserve"> </w:t>
      </w:r>
      <w:r>
        <w:rPr>
          <w:rFonts w:hint="eastAsia"/>
        </w:rPr>
        <w:t>формування</w:t>
      </w:r>
      <w:r>
        <w:t xml:space="preserve"> </w:t>
      </w:r>
      <w:r>
        <w:rPr>
          <w:rFonts w:hint="eastAsia"/>
        </w:rPr>
        <w:t>та</w:t>
      </w:r>
      <w:r>
        <w:t xml:space="preserve"> </w:t>
      </w:r>
      <w:r>
        <w:rPr>
          <w:rFonts w:hint="eastAsia"/>
        </w:rPr>
        <w:t>розміщення</w:t>
      </w:r>
      <w:r>
        <w:t xml:space="preserve"> </w:t>
      </w:r>
      <w:r>
        <w:rPr>
          <w:rFonts w:hint="eastAsia"/>
        </w:rPr>
        <w:t>банківських</w:t>
      </w:r>
      <w:r>
        <w:t xml:space="preserve"> </w:t>
      </w:r>
      <w:r>
        <w:rPr>
          <w:rFonts w:hint="eastAsia"/>
        </w:rPr>
        <w:t>ресурсів</w:t>
      </w:r>
      <w:r>
        <w:t xml:space="preserve"> </w:t>
      </w:r>
      <w:r>
        <w:rPr>
          <w:rFonts w:hint="eastAsia"/>
        </w:rPr>
        <w:t>у</w:t>
      </w:r>
      <w:r>
        <w:t xml:space="preserve"> </w:t>
      </w:r>
      <w:r>
        <w:rPr>
          <w:rFonts w:hint="eastAsia"/>
        </w:rPr>
        <w:t>кредитно</w:t>
      </w:r>
      <w:r>
        <w:t>-</w:t>
      </w:r>
      <w:r>
        <w:rPr>
          <w:rFonts w:hint="eastAsia"/>
        </w:rPr>
        <w:t>інвестиційні</w:t>
      </w:r>
      <w:r>
        <w:t xml:space="preserve"> </w:t>
      </w:r>
      <w:r>
        <w:rPr>
          <w:rFonts w:hint="eastAsia"/>
        </w:rPr>
        <w:t>проекти</w:t>
      </w:r>
      <w:r>
        <w:t xml:space="preserve">. </w:t>
      </w:r>
      <w:r>
        <w:rPr>
          <w:rFonts w:hint="eastAsia"/>
        </w:rPr>
        <w:t>Запропонований</w:t>
      </w:r>
      <w:r>
        <w:t xml:space="preserve"> </w:t>
      </w:r>
      <w:r>
        <w:rPr>
          <w:rFonts w:hint="eastAsia"/>
        </w:rPr>
        <w:t>підхід</w:t>
      </w:r>
      <w:r>
        <w:t xml:space="preserve"> </w:t>
      </w:r>
      <w:r>
        <w:rPr>
          <w:rFonts w:hint="eastAsia"/>
        </w:rPr>
        <w:t>може</w:t>
      </w:r>
      <w:r>
        <w:t xml:space="preserve"> </w:t>
      </w:r>
      <w:r>
        <w:rPr>
          <w:rFonts w:hint="eastAsia"/>
        </w:rPr>
        <w:t>бути</w:t>
      </w:r>
      <w:r>
        <w:t xml:space="preserve"> </w:t>
      </w:r>
      <w:r>
        <w:rPr>
          <w:rFonts w:hint="eastAsia"/>
        </w:rPr>
        <w:t>використаний</w:t>
      </w:r>
      <w:r>
        <w:t xml:space="preserve"> </w:t>
      </w:r>
      <w:r>
        <w:rPr>
          <w:rFonts w:hint="eastAsia"/>
        </w:rPr>
        <w:t>для</w:t>
      </w:r>
      <w:r>
        <w:t xml:space="preserve"> </w:t>
      </w:r>
      <w:r>
        <w:rPr>
          <w:rFonts w:hint="eastAsia"/>
        </w:rPr>
        <w:t>будь</w:t>
      </w:r>
      <w:r>
        <w:t>-</w:t>
      </w:r>
      <w:r>
        <w:rPr>
          <w:rFonts w:hint="eastAsia"/>
        </w:rPr>
        <w:t>якого</w:t>
      </w:r>
      <w:r>
        <w:t xml:space="preserve"> </w:t>
      </w:r>
      <w:r>
        <w:rPr>
          <w:rFonts w:hint="eastAsia"/>
        </w:rPr>
        <w:t>проекту</w:t>
      </w:r>
      <w:r>
        <w:t xml:space="preserve"> </w:t>
      </w:r>
      <w:r>
        <w:rPr>
          <w:rFonts w:hint="eastAsia"/>
        </w:rPr>
        <w:t>мобілізації</w:t>
      </w:r>
      <w:r>
        <w:t xml:space="preserve"> </w:t>
      </w:r>
      <w:r>
        <w:rPr>
          <w:rFonts w:hint="eastAsia"/>
        </w:rPr>
        <w:t>та</w:t>
      </w:r>
      <w:r>
        <w:t xml:space="preserve"> </w:t>
      </w:r>
      <w:r>
        <w:rPr>
          <w:rFonts w:hint="eastAsia"/>
        </w:rPr>
        <w:t>інвестування</w:t>
      </w:r>
      <w:r>
        <w:t xml:space="preserve"> </w:t>
      </w:r>
      <w:r>
        <w:rPr>
          <w:rFonts w:hint="eastAsia"/>
        </w:rPr>
        <w:t>коштів</w:t>
      </w:r>
      <w:r>
        <w:t xml:space="preserve"> </w:t>
      </w:r>
      <w:r>
        <w:rPr>
          <w:rFonts w:hint="eastAsia"/>
        </w:rPr>
        <w:t>і</w:t>
      </w:r>
      <w:r>
        <w:t xml:space="preserve"> </w:t>
      </w:r>
      <w:r>
        <w:rPr>
          <w:rFonts w:hint="eastAsia"/>
        </w:rPr>
        <w:t>включає</w:t>
      </w:r>
      <w:r>
        <w:t xml:space="preserve"> </w:t>
      </w:r>
      <w:r>
        <w:rPr>
          <w:rFonts w:hint="eastAsia"/>
        </w:rPr>
        <w:t>шість</w:t>
      </w:r>
      <w:r>
        <w:t xml:space="preserve"> </w:t>
      </w:r>
      <w:r>
        <w:rPr>
          <w:rFonts w:hint="eastAsia"/>
        </w:rPr>
        <w:t>етапів</w:t>
      </w:r>
      <w:r>
        <w:t xml:space="preserve">, </w:t>
      </w:r>
      <w:r>
        <w:rPr>
          <w:rFonts w:hint="eastAsia"/>
        </w:rPr>
        <w:t>для</w:t>
      </w:r>
      <w:r>
        <w:t xml:space="preserve"> </w:t>
      </w:r>
      <w:r>
        <w:rPr>
          <w:rFonts w:hint="eastAsia"/>
        </w:rPr>
        <w:t>кожного</w:t>
      </w:r>
      <w:r>
        <w:t xml:space="preserve"> </w:t>
      </w:r>
      <w:r>
        <w:rPr>
          <w:rFonts w:hint="eastAsia"/>
        </w:rPr>
        <w:t>з</w:t>
      </w:r>
      <w:r>
        <w:t xml:space="preserve"> </w:t>
      </w:r>
      <w:r>
        <w:rPr>
          <w:rFonts w:hint="eastAsia"/>
        </w:rPr>
        <w:t>яких</w:t>
      </w:r>
      <w:r>
        <w:t xml:space="preserve"> </w:t>
      </w:r>
      <w:r>
        <w:rPr>
          <w:rFonts w:hint="eastAsia"/>
        </w:rPr>
        <w:t>розроблено</w:t>
      </w:r>
      <w:r>
        <w:t xml:space="preserve"> </w:t>
      </w:r>
      <w:r>
        <w:rPr>
          <w:rFonts w:hint="eastAsia"/>
        </w:rPr>
        <w:t>схеми</w:t>
      </w:r>
      <w:r>
        <w:t xml:space="preserve"> </w:t>
      </w:r>
      <w:r>
        <w:rPr>
          <w:rFonts w:hint="eastAsia"/>
        </w:rPr>
        <w:t>організації</w:t>
      </w:r>
      <w:r>
        <w:t xml:space="preserve"> </w:t>
      </w:r>
      <w:r>
        <w:rPr>
          <w:rFonts w:hint="eastAsia"/>
        </w:rPr>
        <w:t>процесу</w:t>
      </w:r>
      <w:r>
        <w:t xml:space="preserve"> </w:t>
      </w:r>
      <w:r>
        <w:rPr>
          <w:rFonts w:hint="eastAsia"/>
        </w:rPr>
        <w:t>з</w:t>
      </w:r>
      <w:r>
        <w:t xml:space="preserve"> </w:t>
      </w:r>
      <w:r>
        <w:rPr>
          <w:rFonts w:hint="eastAsia"/>
        </w:rPr>
        <w:t>визначенням</w:t>
      </w:r>
      <w:r>
        <w:t xml:space="preserve"> </w:t>
      </w:r>
      <w:r>
        <w:rPr>
          <w:rFonts w:hint="eastAsia"/>
        </w:rPr>
        <w:t>інструментів</w:t>
      </w:r>
      <w:r>
        <w:t xml:space="preserve">, </w:t>
      </w:r>
      <w:r>
        <w:rPr>
          <w:rFonts w:hint="eastAsia"/>
        </w:rPr>
        <w:t>методів</w:t>
      </w:r>
      <w:r>
        <w:t xml:space="preserve">, </w:t>
      </w:r>
      <w:r>
        <w:rPr>
          <w:rFonts w:hint="eastAsia"/>
        </w:rPr>
        <w:t>вхі</w:t>
      </w:r>
      <w:r>
        <w:rPr>
          <w:rFonts w:hint="eastAsia"/>
        </w:rPr>
        <w:lastRenderedPageBreak/>
        <w:t>дних</w:t>
      </w:r>
      <w:r>
        <w:t xml:space="preserve"> </w:t>
      </w:r>
      <w:r>
        <w:rPr>
          <w:rFonts w:hint="eastAsia"/>
        </w:rPr>
        <w:t>та</w:t>
      </w:r>
      <w:r>
        <w:t xml:space="preserve"> </w:t>
      </w:r>
      <w:r>
        <w:rPr>
          <w:rFonts w:hint="eastAsia"/>
        </w:rPr>
        <w:t>вихідних</w:t>
      </w:r>
      <w:r>
        <w:t xml:space="preserve"> </w:t>
      </w:r>
      <w:r>
        <w:rPr>
          <w:rFonts w:hint="eastAsia"/>
        </w:rPr>
        <w:t>даних</w:t>
      </w:r>
      <w:r>
        <w:t>.</w:t>
      </w:r>
    </w:p>
    <w:p w14:paraId="06A2E7BF" w14:textId="77777777" w:rsidR="009E59D0" w:rsidRDefault="009E59D0" w:rsidP="009E59D0">
      <w:r>
        <w:rPr>
          <w:rFonts w:hint="eastAsia"/>
        </w:rPr>
        <w:t>У</w:t>
      </w:r>
      <w:r>
        <w:t xml:space="preserve"> </w:t>
      </w:r>
      <w:r>
        <w:rPr>
          <w:rFonts w:hint="eastAsia"/>
        </w:rPr>
        <w:t>результаті</w:t>
      </w:r>
      <w:r>
        <w:t xml:space="preserve"> </w:t>
      </w:r>
      <w:r>
        <w:rPr>
          <w:rFonts w:hint="eastAsia"/>
        </w:rPr>
        <w:t>дослідження</w:t>
      </w:r>
      <w:r>
        <w:t xml:space="preserve"> </w:t>
      </w:r>
      <w:r>
        <w:rPr>
          <w:rFonts w:hint="eastAsia"/>
        </w:rPr>
        <w:t>вітчизняної</w:t>
      </w:r>
      <w:r>
        <w:t xml:space="preserve"> </w:t>
      </w:r>
      <w:r>
        <w:rPr>
          <w:rFonts w:hint="eastAsia"/>
        </w:rPr>
        <w:t>та</w:t>
      </w:r>
      <w:r>
        <w:t xml:space="preserve"> </w:t>
      </w:r>
      <w:r>
        <w:rPr>
          <w:rFonts w:hint="eastAsia"/>
        </w:rPr>
        <w:t>зарубіжної</w:t>
      </w:r>
      <w:r>
        <w:t xml:space="preserve"> </w:t>
      </w:r>
      <w:r>
        <w:rPr>
          <w:rFonts w:hint="eastAsia"/>
        </w:rPr>
        <w:t>банківської</w:t>
      </w:r>
      <w:r>
        <w:t xml:space="preserve"> </w:t>
      </w:r>
      <w:r>
        <w:rPr>
          <w:rFonts w:hint="eastAsia"/>
        </w:rPr>
        <w:t>практики</w:t>
      </w:r>
      <w:r>
        <w:t xml:space="preserve"> </w:t>
      </w:r>
      <w:r>
        <w:rPr>
          <w:rFonts w:hint="eastAsia"/>
        </w:rPr>
        <w:t>у</w:t>
      </w:r>
      <w:r>
        <w:t xml:space="preserve"> </w:t>
      </w:r>
      <w:r>
        <w:rPr>
          <w:rFonts w:hint="eastAsia"/>
        </w:rPr>
        <w:t>сфері</w:t>
      </w:r>
      <w:r>
        <w:t xml:space="preserve"> </w:t>
      </w:r>
      <w:r>
        <w:rPr>
          <w:rFonts w:hint="eastAsia"/>
        </w:rPr>
        <w:t>стратегічного</w:t>
      </w:r>
      <w:r>
        <w:t xml:space="preserve"> </w:t>
      </w:r>
      <w:r>
        <w:rPr>
          <w:rFonts w:hint="eastAsia"/>
        </w:rPr>
        <w:t>менеджменту</w:t>
      </w:r>
      <w:r>
        <w:t xml:space="preserve"> </w:t>
      </w:r>
      <w:r>
        <w:rPr>
          <w:rFonts w:hint="eastAsia"/>
        </w:rPr>
        <w:t>виявлено</w:t>
      </w:r>
      <w:r>
        <w:t xml:space="preserve"> </w:t>
      </w:r>
      <w:r>
        <w:rPr>
          <w:rFonts w:hint="eastAsia"/>
        </w:rPr>
        <w:t>низку</w:t>
      </w:r>
      <w:r>
        <w:t xml:space="preserve"> </w:t>
      </w:r>
      <w:r>
        <w:rPr>
          <w:rFonts w:hint="eastAsia"/>
        </w:rPr>
        <w:t>проблем</w:t>
      </w:r>
      <w:r>
        <w:t xml:space="preserve">, </w:t>
      </w:r>
      <w:r>
        <w:rPr>
          <w:rFonts w:hint="eastAsia"/>
        </w:rPr>
        <w:t>з</w:t>
      </w:r>
      <w:r>
        <w:t xml:space="preserve"> </w:t>
      </w:r>
      <w:r>
        <w:rPr>
          <w:rFonts w:hint="eastAsia"/>
        </w:rPr>
        <w:t>якими</w:t>
      </w:r>
      <w:r>
        <w:t xml:space="preserve"> </w:t>
      </w:r>
      <w:r>
        <w:rPr>
          <w:rFonts w:hint="eastAsia"/>
        </w:rPr>
        <w:t>стикаються</w:t>
      </w:r>
      <w:r>
        <w:t xml:space="preserve"> </w:t>
      </w:r>
      <w:r>
        <w:rPr>
          <w:rFonts w:hint="eastAsia"/>
        </w:rPr>
        <w:t>українські</w:t>
      </w:r>
      <w:r>
        <w:t xml:space="preserve"> </w:t>
      </w:r>
      <w:r>
        <w:rPr>
          <w:rFonts w:hint="eastAsia"/>
        </w:rPr>
        <w:t>банки</w:t>
      </w:r>
      <w:r>
        <w:t xml:space="preserve"> </w:t>
      </w:r>
      <w:r>
        <w:rPr>
          <w:rFonts w:hint="eastAsia"/>
        </w:rPr>
        <w:t>при</w:t>
      </w:r>
      <w:r>
        <w:t xml:space="preserve"> </w:t>
      </w:r>
      <w:r>
        <w:rPr>
          <w:rFonts w:hint="eastAsia"/>
        </w:rPr>
        <w:t>формуванні</w:t>
      </w:r>
      <w:r>
        <w:t xml:space="preserve"> </w:t>
      </w:r>
      <w:r>
        <w:rPr>
          <w:rFonts w:hint="eastAsia"/>
        </w:rPr>
        <w:t>стратегії</w:t>
      </w:r>
      <w:r>
        <w:t xml:space="preserve">, </w:t>
      </w:r>
      <w:r>
        <w:rPr>
          <w:rFonts w:hint="eastAsia"/>
        </w:rPr>
        <w:t>та</w:t>
      </w:r>
      <w:r>
        <w:t xml:space="preserve"> </w:t>
      </w:r>
      <w:r>
        <w:rPr>
          <w:rFonts w:hint="eastAsia"/>
        </w:rPr>
        <w:t>обґрунтовано</w:t>
      </w:r>
      <w:r>
        <w:t xml:space="preserve"> </w:t>
      </w:r>
      <w:r>
        <w:rPr>
          <w:rFonts w:hint="eastAsia"/>
        </w:rPr>
        <w:t>дієвість</w:t>
      </w:r>
      <w:r>
        <w:t xml:space="preserve"> </w:t>
      </w:r>
      <w:r>
        <w:rPr>
          <w:rFonts w:hint="eastAsia"/>
        </w:rPr>
        <w:t>Системи</w:t>
      </w:r>
      <w:r>
        <w:t xml:space="preserve"> </w:t>
      </w:r>
      <w:r>
        <w:rPr>
          <w:rFonts w:hint="eastAsia"/>
        </w:rPr>
        <w:t>збалансованих</w:t>
      </w:r>
      <w:r>
        <w:t xml:space="preserve"> </w:t>
      </w:r>
      <w:r>
        <w:rPr>
          <w:rFonts w:hint="eastAsia"/>
        </w:rPr>
        <w:t>показників</w:t>
      </w:r>
      <w:r>
        <w:t xml:space="preserve">, </w:t>
      </w:r>
      <w:r>
        <w:rPr>
          <w:rFonts w:hint="eastAsia"/>
        </w:rPr>
        <w:t>методики</w:t>
      </w:r>
      <w:r>
        <w:t xml:space="preserve"> </w:t>
      </w:r>
      <w:r>
        <w:rPr>
          <w:rFonts w:hint="eastAsia"/>
        </w:rPr>
        <w:t>реалізації</w:t>
      </w:r>
      <w:r>
        <w:t xml:space="preserve"> </w:t>
      </w:r>
      <w:r>
        <w:rPr>
          <w:rFonts w:hint="eastAsia"/>
        </w:rPr>
        <w:t>стратегії</w:t>
      </w:r>
      <w:r>
        <w:t xml:space="preserve">, </w:t>
      </w:r>
      <w:r>
        <w:rPr>
          <w:rFonts w:hint="eastAsia"/>
        </w:rPr>
        <w:t>яка</w:t>
      </w:r>
      <w:r>
        <w:t xml:space="preserve"> </w:t>
      </w:r>
      <w:r>
        <w:rPr>
          <w:rFonts w:hint="eastAsia"/>
        </w:rPr>
        <w:t>успішно</w:t>
      </w:r>
      <w:r>
        <w:t xml:space="preserve"> </w:t>
      </w:r>
      <w:r>
        <w:rPr>
          <w:rFonts w:hint="eastAsia"/>
        </w:rPr>
        <w:t>використовується</w:t>
      </w:r>
      <w:r>
        <w:t xml:space="preserve"> </w:t>
      </w:r>
      <w:r>
        <w:rPr>
          <w:rFonts w:hint="eastAsia"/>
        </w:rPr>
        <w:t>зарубіжними</w:t>
      </w:r>
      <w:r>
        <w:t xml:space="preserve"> </w:t>
      </w:r>
      <w:r>
        <w:rPr>
          <w:rFonts w:hint="eastAsia"/>
        </w:rPr>
        <w:t>банками</w:t>
      </w:r>
      <w:r>
        <w:t xml:space="preserve">. </w:t>
      </w:r>
      <w:r>
        <w:rPr>
          <w:rFonts w:hint="eastAsia"/>
        </w:rPr>
        <w:t>Основні</w:t>
      </w:r>
      <w:r>
        <w:t xml:space="preserve"> </w:t>
      </w:r>
      <w:r>
        <w:rPr>
          <w:rFonts w:hint="eastAsia"/>
        </w:rPr>
        <w:t>принципи</w:t>
      </w:r>
      <w:r>
        <w:t xml:space="preserve"> </w:t>
      </w:r>
      <w:r>
        <w:rPr>
          <w:rFonts w:hint="eastAsia"/>
        </w:rPr>
        <w:t>цієї</w:t>
      </w:r>
      <w:r>
        <w:t xml:space="preserve"> </w:t>
      </w:r>
      <w:r>
        <w:rPr>
          <w:rFonts w:hint="eastAsia"/>
        </w:rPr>
        <w:t>методики</w:t>
      </w:r>
      <w:r>
        <w:t xml:space="preserve"> </w:t>
      </w:r>
      <w:r>
        <w:rPr>
          <w:rFonts w:hint="eastAsia"/>
        </w:rPr>
        <w:t>лягли</w:t>
      </w:r>
      <w:r>
        <w:t xml:space="preserve"> </w:t>
      </w:r>
      <w:r>
        <w:rPr>
          <w:rFonts w:hint="eastAsia"/>
        </w:rPr>
        <w:t>в</w:t>
      </w:r>
      <w:r>
        <w:t xml:space="preserve"> </w:t>
      </w:r>
      <w:r>
        <w:rPr>
          <w:rFonts w:hint="eastAsia"/>
        </w:rPr>
        <w:t>основу</w:t>
      </w:r>
      <w:r>
        <w:t xml:space="preserve"> </w:t>
      </w:r>
      <w:r>
        <w:rPr>
          <w:rFonts w:hint="eastAsia"/>
        </w:rPr>
        <w:t>комплексного</w:t>
      </w:r>
      <w:r>
        <w:t xml:space="preserve"> </w:t>
      </w:r>
      <w:r>
        <w:rPr>
          <w:rFonts w:hint="eastAsia"/>
        </w:rPr>
        <w:t>плану</w:t>
      </w:r>
      <w:r>
        <w:t xml:space="preserve"> </w:t>
      </w:r>
      <w:r>
        <w:rPr>
          <w:rFonts w:hint="eastAsia"/>
        </w:rPr>
        <w:t>побудови</w:t>
      </w:r>
      <w:r>
        <w:t xml:space="preserve"> </w:t>
      </w:r>
      <w:r>
        <w:rPr>
          <w:rFonts w:hint="eastAsia"/>
        </w:rPr>
        <w:t>стратегії</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та</w:t>
      </w:r>
      <w:r>
        <w:t xml:space="preserve"> </w:t>
      </w:r>
      <w:r>
        <w:rPr>
          <w:rFonts w:hint="eastAsia"/>
        </w:rPr>
        <w:t>її</w:t>
      </w:r>
      <w:r>
        <w:t xml:space="preserve"> </w:t>
      </w:r>
      <w:r>
        <w:rPr>
          <w:rFonts w:hint="eastAsia"/>
        </w:rPr>
        <w:t>ресурсного</w:t>
      </w:r>
      <w:r>
        <w:t xml:space="preserve"> </w:t>
      </w:r>
      <w:r>
        <w:rPr>
          <w:rFonts w:hint="eastAsia"/>
        </w:rPr>
        <w:t>забезпечення</w:t>
      </w:r>
      <w:r>
        <w:t xml:space="preserve"> (</w:t>
      </w:r>
      <w:r>
        <w:rPr>
          <w:rFonts w:hint="eastAsia"/>
        </w:rPr>
        <w:t>рис</w:t>
      </w:r>
      <w:r>
        <w:t xml:space="preserve">. 4). </w:t>
      </w:r>
    </w:p>
    <w:p w14:paraId="32A13A7E" w14:textId="77777777" w:rsidR="009E59D0" w:rsidRDefault="009E59D0" w:rsidP="009E59D0"/>
    <w:p w14:paraId="6E4DBEC6" w14:textId="77777777" w:rsidR="009E59D0" w:rsidRDefault="009E59D0" w:rsidP="009E59D0"/>
    <w:p w14:paraId="379CAB50" w14:textId="77777777" w:rsidR="009E59D0" w:rsidRDefault="009E59D0" w:rsidP="009E59D0"/>
    <w:p w14:paraId="1064FFCC" w14:textId="77777777" w:rsidR="009E59D0" w:rsidRDefault="009E59D0" w:rsidP="009E59D0"/>
    <w:p w14:paraId="0DB5DF86" w14:textId="77777777" w:rsidR="009E59D0" w:rsidRDefault="009E59D0" w:rsidP="009E59D0"/>
    <w:p w14:paraId="154CC3D1" w14:textId="77777777" w:rsidR="009E59D0" w:rsidRDefault="009E59D0" w:rsidP="009E59D0"/>
    <w:p w14:paraId="3D00DBE1" w14:textId="77777777" w:rsidR="009E59D0" w:rsidRDefault="009E59D0" w:rsidP="009E59D0"/>
    <w:p w14:paraId="65000DFE" w14:textId="77777777" w:rsidR="009E59D0" w:rsidRDefault="009E59D0" w:rsidP="009E59D0"/>
    <w:p w14:paraId="4E25BF82" w14:textId="77777777" w:rsidR="009E59D0" w:rsidRDefault="009E59D0" w:rsidP="009E59D0"/>
    <w:p w14:paraId="1930D032" w14:textId="77777777" w:rsidR="009E59D0" w:rsidRDefault="009E59D0" w:rsidP="009E59D0"/>
    <w:p w14:paraId="00AFCC35" w14:textId="77777777" w:rsidR="009E59D0" w:rsidRDefault="009E59D0" w:rsidP="009E59D0"/>
    <w:p w14:paraId="7339D003" w14:textId="77777777" w:rsidR="009E59D0" w:rsidRDefault="009E59D0" w:rsidP="009E59D0"/>
    <w:p w14:paraId="0BEDFD3A" w14:textId="77777777" w:rsidR="009E59D0" w:rsidRDefault="009E59D0" w:rsidP="009E59D0"/>
    <w:p w14:paraId="44185BEF" w14:textId="77777777" w:rsidR="009E59D0" w:rsidRDefault="009E59D0" w:rsidP="009E59D0"/>
    <w:p w14:paraId="758BACB3" w14:textId="77777777" w:rsidR="009E59D0" w:rsidRDefault="009E59D0" w:rsidP="009E59D0"/>
    <w:p w14:paraId="0A6D36CE" w14:textId="77777777" w:rsidR="009E59D0" w:rsidRDefault="009E59D0" w:rsidP="009E59D0"/>
    <w:p w14:paraId="1ADC4658" w14:textId="77777777" w:rsidR="009E59D0" w:rsidRDefault="009E59D0" w:rsidP="009E59D0"/>
    <w:p w14:paraId="0F8358B7" w14:textId="77777777" w:rsidR="009E59D0" w:rsidRDefault="009E59D0" w:rsidP="009E59D0"/>
    <w:p w14:paraId="3CEF278B" w14:textId="77777777" w:rsidR="009E59D0" w:rsidRDefault="009E59D0" w:rsidP="009E59D0"/>
    <w:p w14:paraId="3DCCC8C7" w14:textId="77777777" w:rsidR="009E59D0" w:rsidRDefault="009E59D0" w:rsidP="009E59D0"/>
    <w:p w14:paraId="743F467E" w14:textId="77777777" w:rsidR="009E59D0" w:rsidRDefault="009E59D0" w:rsidP="009E59D0"/>
    <w:p w14:paraId="3A804590" w14:textId="77777777" w:rsidR="009E59D0" w:rsidRDefault="009E59D0" w:rsidP="009E59D0">
      <w:r>
        <w:t xml:space="preserve"> </w:t>
      </w:r>
    </w:p>
    <w:p w14:paraId="65F96D77" w14:textId="77777777" w:rsidR="009E59D0" w:rsidRDefault="009E59D0" w:rsidP="009E59D0">
      <w:r>
        <w:rPr>
          <w:rFonts w:hint="eastAsia"/>
        </w:rPr>
        <w:t>Таким</w:t>
      </w:r>
      <w:r>
        <w:t xml:space="preserve"> </w:t>
      </w:r>
      <w:r>
        <w:rPr>
          <w:rFonts w:hint="eastAsia"/>
        </w:rPr>
        <w:t>чином</w:t>
      </w:r>
      <w:r>
        <w:t xml:space="preserve">, </w:t>
      </w:r>
      <w:r>
        <w:rPr>
          <w:rFonts w:hint="eastAsia"/>
        </w:rPr>
        <w:t>авторський</w:t>
      </w:r>
      <w:r>
        <w:t xml:space="preserve"> </w:t>
      </w:r>
      <w:r>
        <w:rPr>
          <w:rFonts w:hint="eastAsia"/>
        </w:rPr>
        <w:t>варіант</w:t>
      </w:r>
      <w:r>
        <w:t xml:space="preserve"> </w:t>
      </w:r>
      <w:r>
        <w:rPr>
          <w:rFonts w:hint="eastAsia"/>
        </w:rPr>
        <w:t>побудови</w:t>
      </w:r>
      <w:r>
        <w:t xml:space="preserve"> </w:t>
      </w:r>
      <w:r>
        <w:rPr>
          <w:rFonts w:hint="eastAsia"/>
        </w:rPr>
        <w:t>стратегії</w:t>
      </w:r>
      <w:r>
        <w:t xml:space="preserve"> </w:t>
      </w:r>
      <w:r>
        <w:rPr>
          <w:rFonts w:hint="eastAsia"/>
        </w:rPr>
        <w:t>представляє</w:t>
      </w:r>
      <w:r>
        <w:t xml:space="preserve"> </w:t>
      </w:r>
      <w:r>
        <w:rPr>
          <w:rFonts w:hint="eastAsia"/>
        </w:rPr>
        <w:t>собою</w:t>
      </w:r>
      <w:r>
        <w:t xml:space="preserve"> </w:t>
      </w:r>
      <w:r>
        <w:rPr>
          <w:rFonts w:hint="eastAsia"/>
        </w:rPr>
        <w:t>систему</w:t>
      </w:r>
      <w:r>
        <w:t xml:space="preserve"> </w:t>
      </w:r>
      <w:r>
        <w:rPr>
          <w:rFonts w:hint="eastAsia"/>
        </w:rPr>
        <w:t>чітко</w:t>
      </w:r>
      <w:r>
        <w:t xml:space="preserve"> </w:t>
      </w:r>
      <w:r>
        <w:rPr>
          <w:rFonts w:hint="eastAsia"/>
        </w:rPr>
        <w:t>поставлених</w:t>
      </w:r>
      <w:r>
        <w:t xml:space="preserve"> </w:t>
      </w:r>
      <w:r>
        <w:rPr>
          <w:rFonts w:hint="eastAsia"/>
        </w:rPr>
        <w:t>цілей</w:t>
      </w:r>
      <w:r>
        <w:t xml:space="preserve">, </w:t>
      </w:r>
      <w:r>
        <w:rPr>
          <w:rFonts w:hint="eastAsia"/>
        </w:rPr>
        <w:lastRenderedPageBreak/>
        <w:t>факторів</w:t>
      </w:r>
      <w:r>
        <w:t xml:space="preserve"> </w:t>
      </w:r>
      <w:r>
        <w:rPr>
          <w:rFonts w:hint="eastAsia"/>
        </w:rPr>
        <w:t>та</w:t>
      </w:r>
      <w:r>
        <w:t xml:space="preserve"> </w:t>
      </w:r>
      <w:r>
        <w:rPr>
          <w:rFonts w:hint="eastAsia"/>
        </w:rPr>
        <w:t>показників</w:t>
      </w:r>
      <w:r>
        <w:t xml:space="preserve">, </w:t>
      </w:r>
      <w:r>
        <w:rPr>
          <w:rFonts w:hint="eastAsia"/>
        </w:rPr>
        <w:t>що</w:t>
      </w:r>
      <w:r>
        <w:t xml:space="preserve"> </w:t>
      </w:r>
      <w:r>
        <w:rPr>
          <w:rFonts w:hint="eastAsia"/>
        </w:rPr>
        <w:t>визначають</w:t>
      </w:r>
      <w:r>
        <w:t xml:space="preserve"> </w:t>
      </w:r>
      <w:r>
        <w:rPr>
          <w:rFonts w:hint="eastAsia"/>
        </w:rPr>
        <w:t>ступінь</w:t>
      </w:r>
      <w:r>
        <w:t xml:space="preserve"> </w:t>
      </w:r>
      <w:r>
        <w:rPr>
          <w:rFonts w:hint="eastAsia"/>
        </w:rPr>
        <w:t>досягнення</w:t>
      </w:r>
      <w:r>
        <w:t xml:space="preserve"> </w:t>
      </w:r>
      <w:r>
        <w:rPr>
          <w:rFonts w:hint="eastAsia"/>
        </w:rPr>
        <w:t>даних</w:t>
      </w:r>
      <w:r>
        <w:t xml:space="preserve"> </w:t>
      </w:r>
      <w:r>
        <w:rPr>
          <w:rFonts w:hint="eastAsia"/>
        </w:rPr>
        <w:t>установок</w:t>
      </w:r>
      <w:r>
        <w:t xml:space="preserve"> </w:t>
      </w:r>
      <w:r>
        <w:rPr>
          <w:rFonts w:hint="eastAsia"/>
        </w:rPr>
        <w:t>у</w:t>
      </w:r>
      <w:r>
        <w:t xml:space="preserve"> </w:t>
      </w:r>
      <w:r>
        <w:rPr>
          <w:rFonts w:hint="eastAsia"/>
        </w:rPr>
        <w:t>рамках</w:t>
      </w:r>
      <w:r>
        <w:t xml:space="preserve"> </w:t>
      </w:r>
      <w:r>
        <w:rPr>
          <w:rFonts w:hint="eastAsia"/>
        </w:rPr>
        <w:t>чотирьох</w:t>
      </w:r>
      <w:r>
        <w:t xml:space="preserve"> </w:t>
      </w:r>
      <w:r>
        <w:rPr>
          <w:rFonts w:hint="eastAsia"/>
        </w:rPr>
        <w:t>взаємно</w:t>
      </w:r>
      <w:r>
        <w:t xml:space="preserve"> </w:t>
      </w:r>
      <w:r>
        <w:rPr>
          <w:rFonts w:hint="eastAsia"/>
        </w:rPr>
        <w:t>інтегрованих</w:t>
      </w:r>
      <w:r>
        <w:t xml:space="preserve"> </w:t>
      </w:r>
      <w:r>
        <w:rPr>
          <w:rFonts w:hint="eastAsia"/>
        </w:rPr>
        <w:t>проекцій</w:t>
      </w:r>
      <w:r>
        <w:t xml:space="preserve">: </w:t>
      </w:r>
      <w:r>
        <w:rPr>
          <w:rFonts w:hint="eastAsia"/>
        </w:rPr>
        <w:t>фінансів</w:t>
      </w:r>
      <w:r>
        <w:t xml:space="preserve">, </w:t>
      </w:r>
      <w:r>
        <w:rPr>
          <w:rFonts w:hint="eastAsia"/>
        </w:rPr>
        <w:t>клієнтів</w:t>
      </w:r>
      <w:r>
        <w:t xml:space="preserve">, </w:t>
      </w:r>
      <w:r>
        <w:rPr>
          <w:rFonts w:hint="eastAsia"/>
        </w:rPr>
        <w:t>процесів</w:t>
      </w:r>
      <w:r>
        <w:t xml:space="preserve"> </w:t>
      </w:r>
      <w:r>
        <w:rPr>
          <w:rFonts w:hint="eastAsia"/>
        </w:rPr>
        <w:t>та</w:t>
      </w:r>
      <w:r>
        <w:t xml:space="preserve"> </w:t>
      </w:r>
      <w:r>
        <w:rPr>
          <w:rFonts w:hint="eastAsia"/>
        </w:rPr>
        <w:t>персоналу</w:t>
      </w:r>
      <w:r>
        <w:t xml:space="preserve">. </w:t>
      </w:r>
      <w:r>
        <w:rPr>
          <w:rFonts w:hint="eastAsia"/>
        </w:rPr>
        <w:t>Е</w:t>
      </w:r>
      <w:r>
        <w:t xml:space="preserve"> </w:t>
      </w:r>
      <w:r>
        <w:rPr>
          <w:rFonts w:hint="eastAsia"/>
        </w:rPr>
        <w:t>фективність</w:t>
      </w:r>
      <w:r>
        <w:t xml:space="preserve"> </w:t>
      </w:r>
      <w:r>
        <w:rPr>
          <w:rFonts w:hint="eastAsia"/>
        </w:rPr>
        <w:t>стратегії</w:t>
      </w:r>
      <w:r>
        <w:t xml:space="preserve"> </w:t>
      </w:r>
      <w:r>
        <w:rPr>
          <w:rFonts w:hint="eastAsia"/>
        </w:rPr>
        <w:t>організації</w:t>
      </w:r>
      <w:r>
        <w:t xml:space="preserve"> </w:t>
      </w:r>
      <w:r>
        <w:rPr>
          <w:rFonts w:hint="eastAsia"/>
        </w:rPr>
        <w:t>та</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банку</w:t>
      </w:r>
      <w:r>
        <w:t xml:space="preserve">, </w:t>
      </w:r>
      <w:r>
        <w:rPr>
          <w:rFonts w:hint="eastAsia"/>
        </w:rPr>
        <w:t>розробленої</w:t>
      </w:r>
      <w:r>
        <w:t xml:space="preserve"> </w:t>
      </w:r>
      <w:r>
        <w:rPr>
          <w:rFonts w:hint="eastAsia"/>
        </w:rPr>
        <w:t>на</w:t>
      </w:r>
      <w:r>
        <w:t xml:space="preserve"> </w:t>
      </w:r>
      <w:r>
        <w:rPr>
          <w:rFonts w:hint="eastAsia"/>
        </w:rPr>
        <w:t>основі</w:t>
      </w:r>
      <w:r>
        <w:t xml:space="preserve"> </w:t>
      </w:r>
      <w:r>
        <w:rPr>
          <w:rFonts w:hint="eastAsia"/>
        </w:rPr>
        <w:t>Системи</w:t>
      </w:r>
      <w:r>
        <w:t xml:space="preserve"> </w:t>
      </w:r>
      <w:r>
        <w:rPr>
          <w:rFonts w:hint="eastAsia"/>
        </w:rPr>
        <w:t>збалансованих</w:t>
      </w:r>
      <w:r>
        <w:t xml:space="preserve"> </w:t>
      </w:r>
      <w:r>
        <w:rPr>
          <w:rFonts w:hint="eastAsia"/>
        </w:rPr>
        <w:t>показників</w:t>
      </w:r>
      <w:r>
        <w:t xml:space="preserve">, </w:t>
      </w:r>
      <w:r>
        <w:rPr>
          <w:rFonts w:hint="eastAsia"/>
        </w:rPr>
        <w:t>забезпечується</w:t>
      </w:r>
      <w:r>
        <w:t xml:space="preserve"> </w:t>
      </w:r>
      <w:r>
        <w:rPr>
          <w:rFonts w:hint="eastAsia"/>
        </w:rPr>
        <w:t>дотриманням</w:t>
      </w:r>
      <w:r>
        <w:t xml:space="preserve"> </w:t>
      </w:r>
      <w:r>
        <w:rPr>
          <w:rFonts w:hint="eastAsia"/>
        </w:rPr>
        <w:t>такого</w:t>
      </w:r>
      <w:r>
        <w:t xml:space="preserve"> </w:t>
      </w:r>
      <w:r>
        <w:rPr>
          <w:rFonts w:hint="eastAsia"/>
        </w:rPr>
        <w:t>ключового</w:t>
      </w:r>
      <w:r>
        <w:t xml:space="preserve"> </w:t>
      </w:r>
      <w:r>
        <w:rPr>
          <w:rFonts w:hint="eastAsia"/>
        </w:rPr>
        <w:t>принципу</w:t>
      </w:r>
      <w:r>
        <w:t xml:space="preserve"> </w:t>
      </w:r>
      <w:r>
        <w:rPr>
          <w:rFonts w:hint="eastAsia"/>
        </w:rPr>
        <w:t>як</w:t>
      </w:r>
      <w:r>
        <w:t xml:space="preserve"> </w:t>
      </w:r>
      <w:r>
        <w:rPr>
          <w:rFonts w:hint="eastAsia"/>
        </w:rPr>
        <w:t>перетворення</w:t>
      </w:r>
      <w:r>
        <w:t xml:space="preserve"> </w:t>
      </w:r>
      <w:r>
        <w:rPr>
          <w:rFonts w:hint="eastAsia"/>
        </w:rPr>
        <w:t>місії</w:t>
      </w:r>
      <w:r>
        <w:t xml:space="preserve"> </w:t>
      </w:r>
      <w:r>
        <w:rPr>
          <w:rFonts w:hint="eastAsia"/>
        </w:rPr>
        <w:t>та</w:t>
      </w:r>
      <w:r>
        <w:t xml:space="preserve"> </w:t>
      </w:r>
      <w:r>
        <w:rPr>
          <w:rFonts w:hint="eastAsia"/>
        </w:rPr>
        <w:t>цілей</w:t>
      </w:r>
      <w:r>
        <w:t xml:space="preserve"> </w:t>
      </w:r>
      <w:r>
        <w:rPr>
          <w:rFonts w:hint="eastAsia"/>
        </w:rPr>
        <w:t>банку</w:t>
      </w:r>
      <w:r>
        <w:t xml:space="preserve"> </w:t>
      </w:r>
      <w:r>
        <w:rPr>
          <w:rFonts w:hint="eastAsia"/>
        </w:rPr>
        <w:t>у</w:t>
      </w:r>
      <w:r>
        <w:t xml:space="preserve"> </w:t>
      </w:r>
      <w:r>
        <w:rPr>
          <w:rFonts w:hint="eastAsia"/>
        </w:rPr>
        <w:t>конкретну</w:t>
      </w:r>
      <w:r>
        <w:t xml:space="preserve"> </w:t>
      </w:r>
      <w:r>
        <w:rPr>
          <w:rFonts w:hint="eastAsia"/>
        </w:rPr>
        <w:t>стратегію</w:t>
      </w:r>
      <w:r>
        <w:t>.</w:t>
      </w:r>
    </w:p>
    <w:p w14:paraId="2CE96B5D" w14:textId="77777777" w:rsidR="009E59D0" w:rsidRDefault="009E59D0" w:rsidP="009E59D0">
      <w:r>
        <w:rPr>
          <w:rFonts w:hint="eastAsia"/>
        </w:rPr>
        <w:t>ВИСНОВКИ</w:t>
      </w:r>
    </w:p>
    <w:p w14:paraId="11C88F4D" w14:textId="77777777" w:rsidR="009E59D0" w:rsidRDefault="009E59D0" w:rsidP="009E59D0">
      <w:r>
        <w:rPr>
          <w:rFonts w:hint="eastAsia"/>
        </w:rPr>
        <w:t>У</w:t>
      </w:r>
      <w:r>
        <w:t xml:space="preserve"> </w:t>
      </w:r>
      <w:r>
        <w:rPr>
          <w:rFonts w:hint="eastAsia"/>
        </w:rPr>
        <w:t>дисертаційній</w:t>
      </w:r>
      <w:r>
        <w:t xml:space="preserve"> </w:t>
      </w:r>
      <w:r>
        <w:rPr>
          <w:rFonts w:hint="eastAsia"/>
        </w:rPr>
        <w:t>роботі</w:t>
      </w:r>
      <w:r>
        <w:t xml:space="preserve"> </w:t>
      </w:r>
      <w:r>
        <w:rPr>
          <w:rFonts w:hint="eastAsia"/>
        </w:rPr>
        <w:t>здійснено</w:t>
      </w:r>
      <w:r>
        <w:t xml:space="preserve"> </w:t>
      </w:r>
      <w:r>
        <w:rPr>
          <w:rFonts w:hint="eastAsia"/>
        </w:rPr>
        <w:t>теоретичне</w:t>
      </w:r>
      <w:r>
        <w:t xml:space="preserve"> </w:t>
      </w:r>
      <w:r>
        <w:rPr>
          <w:rFonts w:hint="eastAsia"/>
        </w:rPr>
        <w:t>узагальнення</w:t>
      </w:r>
      <w:r>
        <w:t xml:space="preserve"> </w:t>
      </w:r>
      <w:r>
        <w:rPr>
          <w:rFonts w:hint="eastAsia"/>
        </w:rPr>
        <w:t>та</w:t>
      </w:r>
      <w:r>
        <w:t xml:space="preserve"> </w:t>
      </w:r>
      <w:r>
        <w:rPr>
          <w:rFonts w:hint="eastAsia"/>
        </w:rPr>
        <w:t>запропоновано</w:t>
      </w:r>
      <w:r>
        <w:t xml:space="preserve"> </w:t>
      </w:r>
      <w:r>
        <w:rPr>
          <w:rFonts w:hint="eastAsia"/>
        </w:rPr>
        <w:t>нове</w:t>
      </w:r>
      <w:r>
        <w:t xml:space="preserve"> </w:t>
      </w:r>
      <w:r>
        <w:rPr>
          <w:rFonts w:hint="eastAsia"/>
        </w:rPr>
        <w:t>вирішення</w:t>
      </w:r>
      <w:r>
        <w:t xml:space="preserve"> </w:t>
      </w:r>
      <w:r>
        <w:rPr>
          <w:rFonts w:hint="eastAsia"/>
        </w:rPr>
        <w:t>наукового</w:t>
      </w:r>
      <w:r>
        <w:t xml:space="preserve"> </w:t>
      </w:r>
      <w:r>
        <w:rPr>
          <w:rFonts w:hint="eastAsia"/>
        </w:rPr>
        <w:t>завдання</w:t>
      </w:r>
      <w:r>
        <w:t xml:space="preserve"> </w:t>
      </w:r>
      <w:r>
        <w:rPr>
          <w:rFonts w:hint="eastAsia"/>
        </w:rPr>
        <w:t>щодо</w:t>
      </w:r>
      <w:r>
        <w:t xml:space="preserve"> </w:t>
      </w:r>
      <w:r>
        <w:rPr>
          <w:rFonts w:hint="eastAsia"/>
        </w:rPr>
        <w:t>удосконалення</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 xml:space="preserve">- </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Проведені</w:t>
      </w:r>
      <w:r>
        <w:t xml:space="preserve"> </w:t>
      </w:r>
      <w:r>
        <w:rPr>
          <w:rFonts w:hint="eastAsia"/>
        </w:rPr>
        <w:t>дослідження</w:t>
      </w:r>
      <w:r>
        <w:t xml:space="preserve"> </w:t>
      </w:r>
      <w:r>
        <w:rPr>
          <w:rFonts w:hint="eastAsia"/>
        </w:rPr>
        <w:t>дали</w:t>
      </w:r>
      <w:r>
        <w:t xml:space="preserve"> </w:t>
      </w:r>
      <w:r>
        <w:rPr>
          <w:rFonts w:hint="eastAsia"/>
        </w:rPr>
        <w:t>змогу</w:t>
      </w:r>
      <w:r>
        <w:t xml:space="preserve"> </w:t>
      </w:r>
      <w:r>
        <w:rPr>
          <w:rFonts w:hint="eastAsia"/>
        </w:rPr>
        <w:t>зробити</w:t>
      </w:r>
      <w:r>
        <w:t xml:space="preserve"> </w:t>
      </w:r>
      <w:r>
        <w:rPr>
          <w:rFonts w:hint="eastAsia"/>
        </w:rPr>
        <w:t>такі</w:t>
      </w:r>
      <w:r>
        <w:t xml:space="preserve"> </w:t>
      </w:r>
      <w:r>
        <w:rPr>
          <w:rFonts w:hint="eastAsia"/>
        </w:rPr>
        <w:t>висновки</w:t>
      </w:r>
      <w:r>
        <w:t>:</w:t>
      </w:r>
    </w:p>
    <w:p w14:paraId="562E3F82" w14:textId="77777777" w:rsidR="009E59D0" w:rsidRDefault="009E59D0" w:rsidP="009E59D0">
      <w:r>
        <w:t>1.</w:t>
      </w:r>
      <w:r>
        <w:tab/>
      </w:r>
      <w:r>
        <w:rPr>
          <w:rFonts w:hint="eastAsia"/>
        </w:rPr>
        <w:t>На</w:t>
      </w:r>
      <w:r>
        <w:t xml:space="preserve"> </w:t>
      </w:r>
      <w:r>
        <w:rPr>
          <w:rFonts w:hint="eastAsia"/>
        </w:rPr>
        <w:t>основі</w:t>
      </w:r>
      <w:r>
        <w:t xml:space="preserve"> </w:t>
      </w:r>
      <w:r>
        <w:rPr>
          <w:rFonts w:hint="eastAsia"/>
        </w:rPr>
        <w:t>аналізу</w:t>
      </w:r>
      <w:r>
        <w:t xml:space="preserve"> </w:t>
      </w:r>
      <w:r>
        <w:rPr>
          <w:rFonts w:hint="eastAsia"/>
        </w:rPr>
        <w:t>теоретичних</w:t>
      </w:r>
      <w:r>
        <w:t xml:space="preserve"> </w:t>
      </w:r>
      <w:r>
        <w:rPr>
          <w:rFonts w:hint="eastAsia"/>
        </w:rPr>
        <w:t>концепцій</w:t>
      </w:r>
      <w:r>
        <w:t xml:space="preserve"> </w:t>
      </w:r>
      <w:r>
        <w:rPr>
          <w:rFonts w:hint="eastAsia"/>
        </w:rPr>
        <w:t>щодо</w:t>
      </w:r>
      <w:r>
        <w:t xml:space="preserve"> </w:t>
      </w:r>
      <w:r>
        <w:rPr>
          <w:rFonts w:hint="eastAsia"/>
        </w:rPr>
        <w:t>змісту</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доведено</w:t>
      </w:r>
      <w:r>
        <w:t xml:space="preserve"> </w:t>
      </w:r>
      <w:r>
        <w:rPr>
          <w:rFonts w:hint="eastAsia"/>
        </w:rPr>
        <w:t>відсутність</w:t>
      </w:r>
      <w:r>
        <w:t xml:space="preserve"> </w:t>
      </w:r>
      <w:r>
        <w:rPr>
          <w:rFonts w:hint="eastAsia"/>
        </w:rPr>
        <w:t>чітко</w:t>
      </w:r>
      <w:r>
        <w:t xml:space="preserve"> </w:t>
      </w:r>
      <w:r>
        <w:rPr>
          <w:rFonts w:hint="eastAsia"/>
        </w:rPr>
        <w:t>окреслених</w:t>
      </w:r>
      <w:r>
        <w:t xml:space="preserve"> </w:t>
      </w:r>
      <w:r>
        <w:rPr>
          <w:rFonts w:hint="eastAsia"/>
        </w:rPr>
        <w:t>підходів</w:t>
      </w:r>
      <w:r>
        <w:t xml:space="preserve"> </w:t>
      </w:r>
      <w:r>
        <w:rPr>
          <w:rFonts w:hint="eastAsia"/>
        </w:rPr>
        <w:t>до</w:t>
      </w:r>
      <w:r>
        <w:t xml:space="preserve"> </w:t>
      </w:r>
      <w:r>
        <w:rPr>
          <w:rFonts w:hint="eastAsia"/>
        </w:rPr>
        <w:t>її</w:t>
      </w:r>
      <w:r>
        <w:t xml:space="preserve"> </w:t>
      </w:r>
      <w:r>
        <w:rPr>
          <w:rFonts w:hint="eastAsia"/>
        </w:rPr>
        <w:t>сутності</w:t>
      </w:r>
      <w:r>
        <w:t xml:space="preserve">, </w:t>
      </w:r>
      <w:r>
        <w:rPr>
          <w:rFonts w:hint="eastAsia"/>
        </w:rPr>
        <w:t>незважаючи</w:t>
      </w:r>
      <w:r>
        <w:t xml:space="preserve"> </w:t>
      </w:r>
      <w:r>
        <w:rPr>
          <w:rFonts w:hint="eastAsia"/>
        </w:rPr>
        <w:t>на</w:t>
      </w:r>
      <w:r>
        <w:t xml:space="preserve"> </w:t>
      </w:r>
      <w:r>
        <w:rPr>
          <w:rFonts w:hint="eastAsia"/>
        </w:rPr>
        <w:t>поширене</w:t>
      </w:r>
      <w:r>
        <w:t xml:space="preserve"> </w:t>
      </w:r>
      <w:r>
        <w:rPr>
          <w:rFonts w:hint="eastAsia"/>
        </w:rPr>
        <w:t>використання</w:t>
      </w:r>
      <w:r>
        <w:t xml:space="preserve"> </w:t>
      </w:r>
      <w:r>
        <w:rPr>
          <w:rFonts w:hint="eastAsia"/>
        </w:rPr>
        <w:t>терміну</w:t>
      </w:r>
      <w:r>
        <w:t xml:space="preserve"> </w:t>
      </w:r>
      <w:r>
        <w:rPr>
          <w:rFonts w:hint="eastAsia"/>
        </w:rPr>
        <w:t>«</w:t>
      </w:r>
      <w:r>
        <w:rPr>
          <w:rFonts w:hint="eastAsia"/>
        </w:rPr>
        <w:t>кредитно</w:t>
      </w:r>
      <w:r>
        <w:t>-</w:t>
      </w:r>
      <w:r>
        <w:rPr>
          <w:rFonts w:hint="eastAsia"/>
        </w:rPr>
        <w:t>інвестиційна</w:t>
      </w:r>
      <w:r>
        <w:t xml:space="preserve"> </w:t>
      </w:r>
      <w:r>
        <w:rPr>
          <w:rFonts w:hint="eastAsia"/>
        </w:rPr>
        <w:t>діяльність</w:t>
      </w:r>
      <w:r>
        <w:rPr>
          <w:rFonts w:hint="eastAsia"/>
        </w:rPr>
        <w:t>»</w:t>
      </w:r>
      <w:r>
        <w:t xml:space="preserve"> </w:t>
      </w:r>
      <w:r>
        <w:rPr>
          <w:rFonts w:hint="eastAsia"/>
        </w:rPr>
        <w:t>в</w:t>
      </w:r>
      <w:r>
        <w:t xml:space="preserve"> </w:t>
      </w:r>
      <w:r>
        <w:rPr>
          <w:rFonts w:hint="eastAsia"/>
        </w:rPr>
        <w:t>економічній</w:t>
      </w:r>
      <w:r>
        <w:t xml:space="preserve"> </w:t>
      </w:r>
      <w:r>
        <w:rPr>
          <w:rFonts w:hint="eastAsia"/>
        </w:rPr>
        <w:t>літературі</w:t>
      </w:r>
      <w:r>
        <w:t xml:space="preserve"> </w:t>
      </w:r>
      <w:r>
        <w:rPr>
          <w:rFonts w:hint="eastAsia"/>
        </w:rPr>
        <w:t>та</w:t>
      </w:r>
      <w:r>
        <w:t xml:space="preserve"> </w:t>
      </w:r>
      <w:r>
        <w:rPr>
          <w:rFonts w:hint="eastAsia"/>
        </w:rPr>
        <w:t>банківській</w:t>
      </w:r>
      <w:r>
        <w:t xml:space="preserve"> </w:t>
      </w:r>
      <w:r>
        <w:rPr>
          <w:rFonts w:hint="eastAsia"/>
        </w:rPr>
        <w:t>практиці</w:t>
      </w:r>
      <w:r>
        <w:t xml:space="preserve">. </w:t>
      </w:r>
      <w:r>
        <w:rPr>
          <w:rFonts w:hint="eastAsia"/>
        </w:rPr>
        <w:t>Порівняння</w:t>
      </w:r>
      <w:r>
        <w:t xml:space="preserve"> </w:t>
      </w:r>
      <w:r>
        <w:rPr>
          <w:rFonts w:hint="eastAsia"/>
        </w:rPr>
        <w:t>процесів</w:t>
      </w:r>
      <w:r>
        <w:t xml:space="preserve"> </w:t>
      </w:r>
      <w:r>
        <w:rPr>
          <w:rFonts w:hint="eastAsia"/>
        </w:rPr>
        <w:t>банківського</w:t>
      </w:r>
      <w:r>
        <w:t xml:space="preserve"> </w:t>
      </w:r>
      <w:r>
        <w:rPr>
          <w:rFonts w:hint="eastAsia"/>
        </w:rPr>
        <w:t>кредитування</w:t>
      </w:r>
      <w:r>
        <w:t xml:space="preserve"> </w:t>
      </w:r>
      <w:r>
        <w:rPr>
          <w:rFonts w:hint="eastAsia"/>
        </w:rPr>
        <w:t>та</w:t>
      </w:r>
      <w:r>
        <w:t xml:space="preserve"> </w:t>
      </w:r>
      <w:r>
        <w:rPr>
          <w:rFonts w:hint="eastAsia"/>
        </w:rPr>
        <w:t>інвестування</w:t>
      </w:r>
      <w:r>
        <w:t xml:space="preserve"> </w:t>
      </w:r>
      <w:r>
        <w:rPr>
          <w:rFonts w:hint="eastAsia"/>
        </w:rPr>
        <w:t>дозволило</w:t>
      </w:r>
      <w:r>
        <w:t xml:space="preserve"> </w:t>
      </w:r>
      <w:r>
        <w:rPr>
          <w:rFonts w:hint="eastAsia"/>
        </w:rPr>
        <w:t>акцентувати</w:t>
      </w:r>
      <w:r>
        <w:t xml:space="preserve"> </w:t>
      </w:r>
      <w:r>
        <w:rPr>
          <w:rFonts w:hint="eastAsia"/>
        </w:rPr>
        <w:t>увагу</w:t>
      </w:r>
      <w:r>
        <w:t xml:space="preserve"> </w:t>
      </w:r>
      <w:r>
        <w:rPr>
          <w:rFonts w:hint="eastAsia"/>
        </w:rPr>
        <w:t>на</w:t>
      </w:r>
      <w:r>
        <w:t xml:space="preserve"> </w:t>
      </w:r>
      <w:r>
        <w:rPr>
          <w:rFonts w:hint="eastAsia"/>
        </w:rPr>
        <w:t>інвестиційній</w:t>
      </w:r>
      <w:r>
        <w:t xml:space="preserve"> </w:t>
      </w:r>
      <w:r>
        <w:rPr>
          <w:rFonts w:hint="eastAsia"/>
        </w:rPr>
        <w:t>функції</w:t>
      </w:r>
      <w:r>
        <w:t xml:space="preserve"> </w:t>
      </w:r>
      <w:r>
        <w:rPr>
          <w:rFonts w:hint="eastAsia"/>
        </w:rPr>
        <w:t>кредиту</w:t>
      </w:r>
      <w:r>
        <w:t xml:space="preserve"> </w:t>
      </w:r>
      <w:r>
        <w:rPr>
          <w:rFonts w:hint="eastAsia"/>
        </w:rPr>
        <w:t>та</w:t>
      </w:r>
      <w:r>
        <w:t xml:space="preserve"> </w:t>
      </w:r>
      <w:r>
        <w:rPr>
          <w:rFonts w:hint="eastAsia"/>
        </w:rPr>
        <w:t>кредитній</w:t>
      </w:r>
      <w:r>
        <w:t xml:space="preserve"> </w:t>
      </w:r>
      <w:r>
        <w:rPr>
          <w:rFonts w:hint="eastAsia"/>
        </w:rPr>
        <w:t>меті</w:t>
      </w:r>
      <w:r>
        <w:t xml:space="preserve"> </w:t>
      </w:r>
      <w:r>
        <w:rPr>
          <w:rFonts w:hint="eastAsia"/>
        </w:rPr>
        <w:t>інвестування</w:t>
      </w:r>
      <w:r>
        <w:t xml:space="preserve">, </w:t>
      </w:r>
      <w:r>
        <w:rPr>
          <w:rFonts w:hint="eastAsia"/>
        </w:rPr>
        <w:t>що</w:t>
      </w:r>
      <w:r>
        <w:t xml:space="preserve"> </w:t>
      </w:r>
      <w:r>
        <w:rPr>
          <w:rFonts w:hint="eastAsia"/>
        </w:rPr>
        <w:t>передбачає</w:t>
      </w:r>
      <w:r>
        <w:t xml:space="preserve"> </w:t>
      </w:r>
      <w:r>
        <w:rPr>
          <w:rFonts w:hint="eastAsia"/>
        </w:rPr>
        <w:t>можливість</w:t>
      </w:r>
      <w:r>
        <w:t xml:space="preserve"> </w:t>
      </w:r>
      <w:r>
        <w:rPr>
          <w:rFonts w:hint="eastAsia"/>
        </w:rPr>
        <w:t>поєднання</w:t>
      </w:r>
      <w:r>
        <w:t xml:space="preserve"> </w:t>
      </w:r>
      <w:r>
        <w:rPr>
          <w:rFonts w:hint="eastAsia"/>
        </w:rPr>
        <w:t>діяльності</w:t>
      </w:r>
      <w:r>
        <w:t xml:space="preserve"> </w:t>
      </w:r>
      <w:r>
        <w:rPr>
          <w:rFonts w:hint="eastAsia"/>
        </w:rPr>
        <w:t>банків</w:t>
      </w:r>
      <w:r>
        <w:t xml:space="preserve"> </w:t>
      </w:r>
      <w:r>
        <w:rPr>
          <w:rFonts w:hint="eastAsia"/>
        </w:rPr>
        <w:t>у</w:t>
      </w:r>
      <w:r>
        <w:t xml:space="preserve"> </w:t>
      </w:r>
      <w:r>
        <w:rPr>
          <w:rFonts w:hint="eastAsia"/>
        </w:rPr>
        <w:t>сфері</w:t>
      </w:r>
      <w:r>
        <w:t xml:space="preserve"> </w:t>
      </w:r>
      <w:r>
        <w:rPr>
          <w:rFonts w:hint="eastAsia"/>
        </w:rPr>
        <w:t>кредиту</w:t>
      </w:r>
      <w:r>
        <w:t xml:space="preserve"> </w:t>
      </w:r>
      <w:r>
        <w:rPr>
          <w:rFonts w:hint="eastAsia"/>
        </w:rPr>
        <w:t>та</w:t>
      </w:r>
      <w:r>
        <w:t xml:space="preserve"> </w:t>
      </w:r>
      <w:r>
        <w:rPr>
          <w:rFonts w:hint="eastAsia"/>
        </w:rPr>
        <w:t>інвестицій</w:t>
      </w:r>
      <w:r>
        <w:t xml:space="preserve"> </w:t>
      </w:r>
      <w:r>
        <w:rPr>
          <w:rFonts w:hint="eastAsia"/>
        </w:rPr>
        <w:t>в</w:t>
      </w:r>
      <w:r>
        <w:t xml:space="preserve"> </w:t>
      </w:r>
      <w:r>
        <w:rPr>
          <w:rFonts w:hint="eastAsia"/>
        </w:rPr>
        <w:t>єдиному</w:t>
      </w:r>
      <w:r>
        <w:t xml:space="preserve"> </w:t>
      </w:r>
      <w:r>
        <w:rPr>
          <w:rFonts w:hint="eastAsia"/>
        </w:rPr>
        <w:t>комплексі</w:t>
      </w:r>
      <w:r>
        <w:t xml:space="preserve"> - </w:t>
      </w:r>
      <w:r>
        <w:rPr>
          <w:rFonts w:hint="eastAsia"/>
        </w:rPr>
        <w:t>кредитно</w:t>
      </w:r>
      <w:r>
        <w:t xml:space="preserve">- </w:t>
      </w:r>
      <w:r>
        <w:rPr>
          <w:rFonts w:hint="eastAsia"/>
        </w:rPr>
        <w:t>інвестиційній</w:t>
      </w:r>
      <w:r>
        <w:t xml:space="preserve"> </w:t>
      </w:r>
      <w:r>
        <w:rPr>
          <w:rFonts w:hint="eastAsia"/>
        </w:rPr>
        <w:t>діяльності</w:t>
      </w:r>
      <w:r>
        <w:t xml:space="preserve"> </w:t>
      </w:r>
      <w:r>
        <w:rPr>
          <w:rFonts w:hint="eastAsia"/>
        </w:rPr>
        <w:t>банків</w:t>
      </w:r>
      <w:r>
        <w:t xml:space="preserve">. </w:t>
      </w:r>
      <w:r>
        <w:rPr>
          <w:rFonts w:hint="eastAsia"/>
        </w:rPr>
        <w:t>Враховуючи</w:t>
      </w:r>
      <w:r>
        <w:t xml:space="preserve"> </w:t>
      </w:r>
      <w:r>
        <w:rPr>
          <w:rFonts w:hint="eastAsia"/>
        </w:rPr>
        <w:t>особливості</w:t>
      </w:r>
      <w:r>
        <w:t xml:space="preserve"> </w:t>
      </w:r>
      <w:r>
        <w:rPr>
          <w:rFonts w:hint="eastAsia"/>
        </w:rPr>
        <w:t>кредиту</w:t>
      </w:r>
      <w:r>
        <w:t xml:space="preserve"> </w:t>
      </w:r>
      <w:r>
        <w:rPr>
          <w:rFonts w:hint="eastAsia"/>
        </w:rPr>
        <w:t>та</w:t>
      </w:r>
      <w:r>
        <w:t xml:space="preserve"> </w:t>
      </w:r>
      <w:r>
        <w:rPr>
          <w:rFonts w:hint="eastAsia"/>
        </w:rPr>
        <w:t>інвестицій</w:t>
      </w:r>
      <w:r>
        <w:t xml:space="preserve">, </w:t>
      </w:r>
      <w:r>
        <w:rPr>
          <w:rFonts w:hint="eastAsia"/>
        </w:rPr>
        <w:t>запропоновано</w:t>
      </w:r>
      <w:r>
        <w:t xml:space="preserve"> </w:t>
      </w:r>
      <w:r>
        <w:rPr>
          <w:rFonts w:hint="eastAsia"/>
        </w:rPr>
        <w:t>власне</w:t>
      </w:r>
      <w:r>
        <w:t xml:space="preserve"> </w:t>
      </w:r>
      <w:r>
        <w:rPr>
          <w:rFonts w:hint="eastAsia"/>
        </w:rPr>
        <w:t>трактування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а</w:t>
      </w:r>
      <w:r>
        <w:t xml:space="preserve"> </w:t>
      </w:r>
      <w:r>
        <w:rPr>
          <w:rFonts w:hint="eastAsia"/>
        </w:rPr>
        <w:t>саме</w:t>
      </w:r>
      <w:r>
        <w:t xml:space="preserve">: </w:t>
      </w:r>
      <w:r>
        <w:rPr>
          <w:rFonts w:hint="eastAsia"/>
        </w:rPr>
        <w:t>кредитно</w:t>
      </w:r>
      <w:r>
        <w:t>-</w:t>
      </w:r>
      <w:r>
        <w:rPr>
          <w:rFonts w:hint="eastAsia"/>
        </w:rPr>
        <w:t>інвестиційна</w:t>
      </w:r>
      <w:r>
        <w:t xml:space="preserve"> </w:t>
      </w:r>
      <w:r>
        <w:rPr>
          <w:rFonts w:hint="eastAsia"/>
        </w:rPr>
        <w:t>діяльність</w:t>
      </w:r>
      <w:r>
        <w:t xml:space="preserve"> </w:t>
      </w:r>
      <w:r>
        <w:rPr>
          <w:rFonts w:hint="eastAsia"/>
        </w:rPr>
        <w:t>банків</w:t>
      </w:r>
      <w:r>
        <w:t xml:space="preserve"> - </w:t>
      </w:r>
      <w:r>
        <w:rPr>
          <w:rFonts w:hint="eastAsia"/>
        </w:rPr>
        <w:t>це</w:t>
      </w:r>
      <w:r>
        <w:t xml:space="preserve"> </w:t>
      </w:r>
      <w:r>
        <w:rPr>
          <w:rFonts w:hint="eastAsia"/>
        </w:rPr>
        <w:t>надання</w:t>
      </w:r>
      <w:r>
        <w:t xml:space="preserve"> </w:t>
      </w:r>
      <w:r>
        <w:rPr>
          <w:rFonts w:hint="eastAsia"/>
        </w:rPr>
        <w:t>грошових</w:t>
      </w:r>
      <w:r>
        <w:t xml:space="preserve"> </w:t>
      </w:r>
      <w:r>
        <w:rPr>
          <w:rFonts w:hint="eastAsia"/>
        </w:rPr>
        <w:t>коштів</w:t>
      </w:r>
      <w:r>
        <w:t xml:space="preserve"> </w:t>
      </w:r>
      <w:r>
        <w:rPr>
          <w:rFonts w:hint="eastAsia"/>
        </w:rPr>
        <w:t>банківськими</w:t>
      </w:r>
      <w:r>
        <w:t xml:space="preserve"> </w:t>
      </w:r>
      <w:r>
        <w:rPr>
          <w:rFonts w:hint="eastAsia"/>
        </w:rPr>
        <w:t>установами</w:t>
      </w:r>
      <w:r>
        <w:t xml:space="preserve"> </w:t>
      </w:r>
      <w:r>
        <w:rPr>
          <w:rFonts w:hint="eastAsia"/>
        </w:rPr>
        <w:t>суб’єктам</w:t>
      </w:r>
      <w:r>
        <w:t xml:space="preserve"> </w:t>
      </w:r>
      <w:r>
        <w:rPr>
          <w:rFonts w:hint="eastAsia"/>
        </w:rPr>
        <w:t>господарювання</w:t>
      </w:r>
      <w:r>
        <w:t xml:space="preserve"> </w:t>
      </w:r>
      <w:r>
        <w:rPr>
          <w:rFonts w:hint="eastAsia"/>
        </w:rPr>
        <w:t>на</w:t>
      </w:r>
      <w:r>
        <w:t xml:space="preserve"> </w:t>
      </w:r>
      <w:r>
        <w:rPr>
          <w:rFonts w:hint="eastAsia"/>
        </w:rPr>
        <w:t>довгостроковій</w:t>
      </w:r>
      <w:r>
        <w:t xml:space="preserve"> </w:t>
      </w:r>
      <w:r>
        <w:rPr>
          <w:rFonts w:hint="eastAsia"/>
        </w:rPr>
        <w:t>основі</w:t>
      </w:r>
      <w:r>
        <w:t xml:space="preserve"> </w:t>
      </w:r>
      <w:r>
        <w:rPr>
          <w:rFonts w:hint="eastAsia"/>
        </w:rPr>
        <w:t>на</w:t>
      </w:r>
      <w:r>
        <w:t xml:space="preserve"> </w:t>
      </w:r>
      <w:r>
        <w:rPr>
          <w:rFonts w:hint="eastAsia"/>
        </w:rPr>
        <w:t>умовах</w:t>
      </w:r>
      <w:r>
        <w:t xml:space="preserve"> </w:t>
      </w:r>
      <w:r>
        <w:rPr>
          <w:rFonts w:hint="eastAsia"/>
        </w:rPr>
        <w:t>платності</w:t>
      </w:r>
      <w:r>
        <w:t xml:space="preserve">, </w:t>
      </w:r>
      <w:r>
        <w:rPr>
          <w:rFonts w:hint="eastAsia"/>
        </w:rPr>
        <w:t>поверненості</w:t>
      </w:r>
      <w:r>
        <w:t xml:space="preserve">, </w:t>
      </w:r>
      <w:r>
        <w:rPr>
          <w:rFonts w:hint="eastAsia"/>
        </w:rPr>
        <w:t>строковості</w:t>
      </w:r>
      <w:r>
        <w:t xml:space="preserve">, </w:t>
      </w:r>
      <w:r>
        <w:rPr>
          <w:rFonts w:hint="eastAsia"/>
        </w:rPr>
        <w:t>забезпеченості</w:t>
      </w:r>
      <w:r>
        <w:t xml:space="preserve"> </w:t>
      </w:r>
      <w:r>
        <w:rPr>
          <w:rFonts w:hint="eastAsia"/>
        </w:rPr>
        <w:t>та</w:t>
      </w:r>
      <w:r>
        <w:t xml:space="preserve"> </w:t>
      </w:r>
      <w:r>
        <w:rPr>
          <w:rFonts w:hint="eastAsia"/>
        </w:rPr>
        <w:t>цільового</w:t>
      </w:r>
      <w:r>
        <w:t xml:space="preserve"> </w:t>
      </w:r>
      <w:r>
        <w:rPr>
          <w:rFonts w:hint="eastAsia"/>
        </w:rPr>
        <w:t>використання</w:t>
      </w:r>
      <w:r>
        <w:t xml:space="preserve"> </w:t>
      </w:r>
      <w:r>
        <w:rPr>
          <w:rFonts w:hint="eastAsia"/>
        </w:rPr>
        <w:t>для</w:t>
      </w:r>
      <w:r>
        <w:t xml:space="preserve"> </w:t>
      </w:r>
      <w:r>
        <w:rPr>
          <w:rFonts w:hint="eastAsia"/>
        </w:rPr>
        <w:t>реалізації</w:t>
      </w:r>
      <w:r>
        <w:t xml:space="preserve"> </w:t>
      </w:r>
      <w:r>
        <w:rPr>
          <w:rFonts w:hint="eastAsia"/>
        </w:rPr>
        <w:t>інвестиційних</w:t>
      </w:r>
      <w:r>
        <w:t xml:space="preserve"> </w:t>
      </w:r>
      <w:r>
        <w:rPr>
          <w:rFonts w:hint="eastAsia"/>
        </w:rPr>
        <w:t>проектів</w:t>
      </w:r>
      <w:r>
        <w:t xml:space="preserve"> </w:t>
      </w:r>
      <w:r>
        <w:rPr>
          <w:rFonts w:hint="eastAsia"/>
        </w:rPr>
        <w:t>з</w:t>
      </w:r>
      <w:r>
        <w:t xml:space="preserve"> </w:t>
      </w:r>
      <w:r>
        <w:rPr>
          <w:rFonts w:hint="eastAsia"/>
        </w:rPr>
        <w:t>метою</w:t>
      </w:r>
      <w:r>
        <w:t xml:space="preserve"> </w:t>
      </w:r>
      <w:r>
        <w:rPr>
          <w:rFonts w:hint="eastAsia"/>
        </w:rPr>
        <w:t>отримання</w:t>
      </w:r>
      <w:r>
        <w:t xml:space="preserve"> </w:t>
      </w:r>
      <w:r>
        <w:rPr>
          <w:rFonts w:hint="eastAsia"/>
        </w:rPr>
        <w:t>прибутку</w:t>
      </w:r>
      <w:r>
        <w:t xml:space="preserve"> </w:t>
      </w:r>
      <w:r>
        <w:rPr>
          <w:rFonts w:hint="eastAsia"/>
        </w:rPr>
        <w:t>та</w:t>
      </w:r>
      <w:r>
        <w:t xml:space="preserve"> </w:t>
      </w:r>
      <w:r>
        <w:rPr>
          <w:rFonts w:hint="eastAsia"/>
        </w:rPr>
        <w:t>досягнення</w:t>
      </w:r>
      <w:r>
        <w:t xml:space="preserve"> </w:t>
      </w:r>
      <w:r>
        <w:rPr>
          <w:rFonts w:hint="eastAsia"/>
        </w:rPr>
        <w:t>соціального</w:t>
      </w:r>
      <w:r>
        <w:t xml:space="preserve"> </w:t>
      </w:r>
      <w:r>
        <w:rPr>
          <w:rFonts w:hint="eastAsia"/>
        </w:rPr>
        <w:t>ефекту</w:t>
      </w:r>
      <w:r>
        <w:t xml:space="preserve">. </w:t>
      </w:r>
      <w:r>
        <w:rPr>
          <w:rFonts w:hint="eastAsia"/>
        </w:rPr>
        <w:t>У</w:t>
      </w:r>
      <w:r>
        <w:t xml:space="preserve"> </w:t>
      </w:r>
      <w:r>
        <w:rPr>
          <w:rFonts w:hint="eastAsia"/>
        </w:rPr>
        <w:t>результаті</w:t>
      </w:r>
      <w:r>
        <w:t xml:space="preserve"> </w:t>
      </w:r>
      <w:r>
        <w:rPr>
          <w:rFonts w:hint="eastAsia"/>
        </w:rPr>
        <w:t>порівняльного</w:t>
      </w:r>
      <w:r>
        <w:t xml:space="preserve"> </w:t>
      </w:r>
      <w:r>
        <w:rPr>
          <w:rFonts w:hint="eastAsia"/>
        </w:rPr>
        <w:t>аналізу</w:t>
      </w:r>
      <w:r>
        <w:t xml:space="preserve"> </w:t>
      </w:r>
      <w:r>
        <w:rPr>
          <w:rFonts w:hint="eastAsia"/>
        </w:rPr>
        <w:t>кредитної</w:t>
      </w:r>
      <w:r>
        <w:t xml:space="preserve"> </w:t>
      </w:r>
      <w:r>
        <w:rPr>
          <w:rFonts w:hint="eastAsia"/>
        </w:rPr>
        <w:t>та</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з’ясовано</w:t>
      </w:r>
      <w:r>
        <w:t xml:space="preserve"> </w:t>
      </w:r>
      <w:r>
        <w:rPr>
          <w:rFonts w:hint="eastAsia"/>
        </w:rPr>
        <w:t>їхню</w:t>
      </w:r>
      <w:r>
        <w:t xml:space="preserve"> </w:t>
      </w:r>
      <w:r>
        <w:rPr>
          <w:rFonts w:hint="eastAsia"/>
        </w:rPr>
        <w:t>ключову</w:t>
      </w:r>
      <w:r>
        <w:t xml:space="preserve"> </w:t>
      </w:r>
      <w:r>
        <w:rPr>
          <w:rFonts w:hint="eastAsia"/>
        </w:rPr>
        <w:t>відмінність</w:t>
      </w:r>
      <w:r>
        <w:t xml:space="preserve">, </w:t>
      </w:r>
      <w:r>
        <w:rPr>
          <w:rFonts w:hint="eastAsia"/>
        </w:rPr>
        <w:t>яка</w:t>
      </w:r>
      <w:r>
        <w:t xml:space="preserve"> </w:t>
      </w:r>
      <w:r>
        <w:rPr>
          <w:rFonts w:hint="eastAsia"/>
        </w:rPr>
        <w:t>полягає</w:t>
      </w:r>
      <w:r>
        <w:t xml:space="preserve"> </w:t>
      </w:r>
      <w:r>
        <w:rPr>
          <w:rFonts w:hint="eastAsia"/>
        </w:rPr>
        <w:t>в</w:t>
      </w:r>
      <w:r>
        <w:t xml:space="preserve"> </w:t>
      </w:r>
      <w:r>
        <w:rPr>
          <w:rFonts w:hint="eastAsia"/>
        </w:rPr>
        <w:t>тому</w:t>
      </w:r>
      <w:r>
        <w:t xml:space="preserve">, </w:t>
      </w:r>
      <w:r>
        <w:rPr>
          <w:rFonts w:hint="eastAsia"/>
        </w:rPr>
        <w:t>що</w:t>
      </w:r>
      <w:r>
        <w:t xml:space="preserve"> </w:t>
      </w:r>
      <w:r>
        <w:rPr>
          <w:rFonts w:hint="eastAsia"/>
        </w:rPr>
        <w:t>метою</w:t>
      </w:r>
      <w:r>
        <w:t xml:space="preserve"> </w:t>
      </w:r>
      <w:r>
        <w:rPr>
          <w:rFonts w:hint="eastAsia"/>
        </w:rPr>
        <w:t>останньої</w:t>
      </w:r>
      <w:r>
        <w:t xml:space="preserve"> </w:t>
      </w:r>
      <w:r>
        <w:rPr>
          <w:rFonts w:hint="eastAsia"/>
        </w:rPr>
        <w:t>є</w:t>
      </w:r>
      <w:r>
        <w:t xml:space="preserve"> </w:t>
      </w:r>
      <w:r>
        <w:rPr>
          <w:rFonts w:hint="eastAsia"/>
        </w:rPr>
        <w:t>не</w:t>
      </w:r>
      <w:r>
        <w:t xml:space="preserve"> </w:t>
      </w:r>
      <w:r>
        <w:rPr>
          <w:rFonts w:hint="eastAsia"/>
        </w:rPr>
        <w:t>тільки</w:t>
      </w:r>
      <w:r>
        <w:t xml:space="preserve"> </w:t>
      </w:r>
      <w:r>
        <w:rPr>
          <w:rFonts w:hint="eastAsia"/>
        </w:rPr>
        <w:t>забезпечення</w:t>
      </w:r>
      <w:r>
        <w:t xml:space="preserve"> </w:t>
      </w:r>
      <w:r>
        <w:rPr>
          <w:rFonts w:hint="eastAsia"/>
        </w:rPr>
        <w:t>доходу</w:t>
      </w:r>
      <w:r>
        <w:t xml:space="preserve"> </w:t>
      </w:r>
      <w:r>
        <w:rPr>
          <w:rFonts w:hint="eastAsia"/>
        </w:rPr>
        <w:t>банків</w:t>
      </w:r>
      <w:r>
        <w:t xml:space="preserve">, </w:t>
      </w:r>
      <w:r>
        <w:rPr>
          <w:rFonts w:hint="eastAsia"/>
        </w:rPr>
        <w:t>а</w:t>
      </w:r>
      <w:r>
        <w:t xml:space="preserve"> </w:t>
      </w:r>
      <w:r>
        <w:rPr>
          <w:rFonts w:hint="eastAsia"/>
        </w:rPr>
        <w:t>насамперед</w:t>
      </w:r>
      <w:r>
        <w:t xml:space="preserve"> </w:t>
      </w:r>
      <w:r>
        <w:rPr>
          <w:rFonts w:hint="eastAsia"/>
        </w:rPr>
        <w:t>забезпечення</w:t>
      </w:r>
      <w:r>
        <w:t xml:space="preserve"> </w:t>
      </w:r>
      <w:r>
        <w:rPr>
          <w:rFonts w:hint="eastAsia"/>
        </w:rPr>
        <w:t>розвитку</w:t>
      </w:r>
      <w:r>
        <w:t xml:space="preserve"> </w:t>
      </w:r>
      <w:r>
        <w:rPr>
          <w:rFonts w:hint="eastAsia"/>
        </w:rPr>
        <w:t>реального</w:t>
      </w:r>
      <w:r>
        <w:t xml:space="preserve"> </w:t>
      </w:r>
      <w:r>
        <w:rPr>
          <w:rFonts w:hint="eastAsia"/>
        </w:rPr>
        <w:t>сектору</w:t>
      </w:r>
      <w:r>
        <w:t xml:space="preserve"> </w:t>
      </w:r>
      <w:r>
        <w:rPr>
          <w:rFonts w:hint="eastAsia"/>
        </w:rPr>
        <w:t>економіки</w:t>
      </w:r>
      <w:r>
        <w:t xml:space="preserve"> </w:t>
      </w:r>
      <w:r>
        <w:rPr>
          <w:rFonts w:hint="eastAsia"/>
        </w:rPr>
        <w:t>через</w:t>
      </w:r>
      <w:r>
        <w:t xml:space="preserve"> </w:t>
      </w:r>
      <w:r>
        <w:rPr>
          <w:rFonts w:hint="eastAsia"/>
        </w:rPr>
        <w:t>фінансування</w:t>
      </w:r>
      <w:r>
        <w:t xml:space="preserve"> </w:t>
      </w:r>
      <w:r>
        <w:rPr>
          <w:rFonts w:hint="eastAsia"/>
        </w:rPr>
        <w:t>інвестиційних</w:t>
      </w:r>
      <w:r>
        <w:t xml:space="preserve"> </w:t>
      </w:r>
      <w:r>
        <w:rPr>
          <w:rFonts w:hint="eastAsia"/>
        </w:rPr>
        <w:t>проектів</w:t>
      </w:r>
      <w:r>
        <w:t xml:space="preserve">. </w:t>
      </w:r>
      <w:r>
        <w:rPr>
          <w:rFonts w:hint="eastAsia"/>
        </w:rPr>
        <w:t>У</w:t>
      </w:r>
      <w:r>
        <w:t xml:space="preserve"> </w:t>
      </w:r>
      <w:r>
        <w:rPr>
          <w:rFonts w:hint="eastAsia"/>
        </w:rPr>
        <w:t>ході</w:t>
      </w:r>
      <w:r>
        <w:t xml:space="preserve"> </w:t>
      </w:r>
      <w:r>
        <w:rPr>
          <w:rFonts w:hint="eastAsia"/>
        </w:rPr>
        <w:t>дослідження</w:t>
      </w:r>
      <w:r>
        <w:t xml:space="preserve"> </w:t>
      </w:r>
      <w:r>
        <w:rPr>
          <w:rFonts w:hint="eastAsia"/>
        </w:rPr>
        <w:t>особливостей</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обґрунтовано</w:t>
      </w:r>
      <w:r>
        <w:t xml:space="preserve">, </w:t>
      </w:r>
      <w:r>
        <w:rPr>
          <w:rFonts w:hint="eastAsia"/>
        </w:rPr>
        <w:t>що</w:t>
      </w:r>
      <w:r>
        <w:t xml:space="preserve"> </w:t>
      </w:r>
      <w:r>
        <w:rPr>
          <w:rFonts w:hint="eastAsia"/>
        </w:rPr>
        <w:t>кредитний</w:t>
      </w:r>
      <w:r>
        <w:t xml:space="preserve"> </w:t>
      </w:r>
      <w:r>
        <w:rPr>
          <w:rFonts w:hint="eastAsia"/>
        </w:rPr>
        <w:t>механізм</w:t>
      </w:r>
      <w:r>
        <w:t xml:space="preserve"> </w:t>
      </w:r>
      <w:r>
        <w:rPr>
          <w:rFonts w:hint="eastAsia"/>
        </w:rPr>
        <w:t>реалізації</w:t>
      </w:r>
      <w:r>
        <w:t xml:space="preserve"> </w:t>
      </w:r>
      <w:r>
        <w:rPr>
          <w:rFonts w:hint="eastAsia"/>
        </w:rPr>
        <w:t>банківських</w:t>
      </w:r>
      <w:r>
        <w:t xml:space="preserve"> </w:t>
      </w:r>
      <w:r>
        <w:rPr>
          <w:rFonts w:hint="eastAsia"/>
        </w:rPr>
        <w:t>інвестицій</w:t>
      </w:r>
      <w:r>
        <w:t xml:space="preserve"> </w:t>
      </w:r>
      <w:r>
        <w:rPr>
          <w:rFonts w:hint="eastAsia"/>
        </w:rPr>
        <w:t>дозволяє</w:t>
      </w:r>
      <w:r>
        <w:t xml:space="preserve"> </w:t>
      </w:r>
      <w:r>
        <w:rPr>
          <w:rFonts w:hint="eastAsia"/>
        </w:rPr>
        <w:t>ефективніше</w:t>
      </w:r>
      <w:r>
        <w:t xml:space="preserve"> </w:t>
      </w:r>
      <w:r>
        <w:rPr>
          <w:rFonts w:hint="eastAsia"/>
        </w:rPr>
        <w:t>залучати</w:t>
      </w:r>
      <w:r>
        <w:t xml:space="preserve"> </w:t>
      </w:r>
      <w:r>
        <w:rPr>
          <w:rFonts w:hint="eastAsia"/>
        </w:rPr>
        <w:t>та</w:t>
      </w:r>
      <w:r>
        <w:t xml:space="preserve"> </w:t>
      </w:r>
      <w:r>
        <w:rPr>
          <w:rFonts w:hint="eastAsia"/>
        </w:rPr>
        <w:t>використовувати</w:t>
      </w:r>
      <w:r>
        <w:t xml:space="preserve"> </w:t>
      </w:r>
      <w:r>
        <w:rPr>
          <w:rFonts w:hint="eastAsia"/>
        </w:rPr>
        <w:t>довгострокові</w:t>
      </w:r>
      <w:r>
        <w:t xml:space="preserve"> </w:t>
      </w:r>
      <w:r>
        <w:rPr>
          <w:rFonts w:hint="eastAsia"/>
        </w:rPr>
        <w:t>банківські</w:t>
      </w:r>
      <w:r>
        <w:t xml:space="preserve"> </w:t>
      </w:r>
      <w:r>
        <w:rPr>
          <w:rFonts w:hint="eastAsia"/>
        </w:rPr>
        <w:t>ресурси</w:t>
      </w:r>
      <w:r>
        <w:t>.</w:t>
      </w:r>
    </w:p>
    <w:p w14:paraId="47474374" w14:textId="77777777" w:rsidR="009E59D0" w:rsidRDefault="009E59D0" w:rsidP="009E59D0">
      <w:r>
        <w:t>2.</w:t>
      </w:r>
      <w:r>
        <w:tab/>
      </w:r>
      <w:r>
        <w:rPr>
          <w:rFonts w:hint="eastAsia"/>
        </w:rPr>
        <w:t>Проведене</w:t>
      </w:r>
      <w:r>
        <w:t xml:space="preserve"> </w:t>
      </w:r>
      <w:r>
        <w:rPr>
          <w:rFonts w:hint="eastAsia"/>
        </w:rPr>
        <w:t>дослідження</w:t>
      </w:r>
      <w:r>
        <w:t xml:space="preserve"> </w:t>
      </w:r>
      <w:r>
        <w:rPr>
          <w:rFonts w:hint="eastAsia"/>
        </w:rPr>
        <w:t>засвідчило</w:t>
      </w:r>
      <w:r>
        <w:t xml:space="preserve">, </w:t>
      </w:r>
      <w:r>
        <w:rPr>
          <w:rFonts w:hint="eastAsia"/>
        </w:rPr>
        <w:t>що</w:t>
      </w:r>
      <w:r>
        <w:t xml:space="preserve"> </w:t>
      </w:r>
      <w:r>
        <w:rPr>
          <w:rFonts w:hint="eastAsia"/>
        </w:rPr>
        <w:t>ресурсне</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w:t>
      </w:r>
      <w:r>
        <w:rPr>
          <w:rFonts w:hint="eastAsia"/>
        </w:rPr>
        <w:lastRenderedPageBreak/>
        <w:t>нків</w:t>
      </w:r>
      <w:r>
        <w:t xml:space="preserve">, </w:t>
      </w:r>
      <w:r>
        <w:rPr>
          <w:rFonts w:hint="eastAsia"/>
        </w:rPr>
        <w:t>її</w:t>
      </w:r>
      <w:r>
        <w:t xml:space="preserve"> </w:t>
      </w:r>
      <w:r>
        <w:rPr>
          <w:rFonts w:hint="eastAsia"/>
        </w:rPr>
        <w:t>ефективність</w:t>
      </w:r>
      <w:r>
        <w:t xml:space="preserve"> </w:t>
      </w:r>
      <w:r>
        <w:rPr>
          <w:rFonts w:hint="eastAsia"/>
        </w:rPr>
        <w:t>значною</w:t>
      </w:r>
      <w:r>
        <w:t xml:space="preserve"> </w:t>
      </w:r>
      <w:r>
        <w:rPr>
          <w:rFonts w:hint="eastAsia"/>
        </w:rPr>
        <w:t>мірою</w:t>
      </w:r>
      <w:r>
        <w:t xml:space="preserve"> </w:t>
      </w:r>
      <w:r>
        <w:rPr>
          <w:rFonts w:hint="eastAsia"/>
        </w:rPr>
        <w:t>визначаються</w:t>
      </w:r>
      <w:r>
        <w:t xml:space="preserve"> </w:t>
      </w:r>
      <w:r>
        <w:rPr>
          <w:rFonts w:hint="eastAsia"/>
        </w:rPr>
        <w:t>рівнем</w:t>
      </w:r>
      <w:r>
        <w:t xml:space="preserve"> </w:t>
      </w:r>
      <w:r>
        <w:rPr>
          <w:rFonts w:hint="eastAsia"/>
        </w:rPr>
        <w:t>організації</w:t>
      </w:r>
      <w:r>
        <w:t xml:space="preserve"> </w:t>
      </w:r>
      <w:r>
        <w:rPr>
          <w:rFonts w:hint="eastAsia"/>
        </w:rPr>
        <w:t>ризик</w:t>
      </w:r>
      <w:r>
        <w:t xml:space="preserve">- </w:t>
      </w:r>
      <w:r>
        <w:rPr>
          <w:rFonts w:hint="eastAsia"/>
        </w:rPr>
        <w:t>менеджменту</w:t>
      </w:r>
      <w:r>
        <w:t xml:space="preserve"> </w:t>
      </w:r>
      <w:r>
        <w:rPr>
          <w:rFonts w:hint="eastAsia"/>
        </w:rPr>
        <w:t>банку</w:t>
      </w:r>
      <w:r>
        <w:t xml:space="preserve">. </w:t>
      </w:r>
      <w:r>
        <w:rPr>
          <w:rFonts w:hint="eastAsia"/>
        </w:rPr>
        <w:t>У</w:t>
      </w:r>
      <w:r>
        <w:t xml:space="preserve"> </w:t>
      </w:r>
      <w:r>
        <w:rPr>
          <w:rFonts w:hint="eastAsia"/>
        </w:rPr>
        <w:t>цьому</w:t>
      </w:r>
      <w:r>
        <w:t xml:space="preserve"> </w:t>
      </w:r>
      <w:r>
        <w:rPr>
          <w:rFonts w:hint="eastAsia"/>
        </w:rPr>
        <w:t>аспекті</w:t>
      </w:r>
      <w:r>
        <w:t xml:space="preserve"> </w:t>
      </w:r>
      <w:r>
        <w:rPr>
          <w:rFonts w:hint="eastAsia"/>
        </w:rPr>
        <w:t>видалося</w:t>
      </w:r>
      <w:r>
        <w:t xml:space="preserve"> </w:t>
      </w:r>
      <w:r>
        <w:rPr>
          <w:rFonts w:hint="eastAsia"/>
        </w:rPr>
        <w:t>необхідним</w:t>
      </w:r>
      <w:r>
        <w:t xml:space="preserve"> </w:t>
      </w:r>
      <w:r>
        <w:rPr>
          <w:rFonts w:hint="eastAsia"/>
        </w:rPr>
        <w:t>уточнити</w:t>
      </w:r>
      <w:r>
        <w:t xml:space="preserve"> </w:t>
      </w:r>
      <w:r>
        <w:rPr>
          <w:rFonts w:hint="eastAsia"/>
        </w:rPr>
        <w:t>підходи</w:t>
      </w:r>
      <w:r>
        <w:t xml:space="preserve"> </w:t>
      </w:r>
      <w:r>
        <w:rPr>
          <w:rFonts w:hint="eastAsia"/>
        </w:rPr>
        <w:t>до</w:t>
      </w:r>
      <w:r>
        <w:t xml:space="preserve"> </w:t>
      </w:r>
      <w:r>
        <w:rPr>
          <w:rFonts w:hint="eastAsia"/>
        </w:rPr>
        <w:t>визначення</w:t>
      </w:r>
      <w:r>
        <w:t xml:space="preserve"> </w:t>
      </w:r>
      <w:r>
        <w:rPr>
          <w:rFonts w:hint="eastAsia"/>
        </w:rPr>
        <w:t>змісту</w:t>
      </w:r>
      <w:r>
        <w:t xml:space="preserve"> </w:t>
      </w:r>
      <w:r>
        <w:rPr>
          <w:rFonts w:hint="eastAsia"/>
        </w:rPr>
        <w:t>ризиків</w:t>
      </w:r>
      <w:r>
        <w:t xml:space="preserve">, </w:t>
      </w:r>
      <w:r>
        <w:rPr>
          <w:rFonts w:hint="eastAsia"/>
        </w:rPr>
        <w:t>які</w:t>
      </w:r>
      <w:r>
        <w:t xml:space="preserve"> </w:t>
      </w:r>
      <w:r>
        <w:rPr>
          <w:rFonts w:hint="eastAsia"/>
        </w:rPr>
        <w:t>супроводжують</w:t>
      </w:r>
      <w:r>
        <w:t xml:space="preserve"> </w:t>
      </w:r>
      <w:r>
        <w:rPr>
          <w:rFonts w:hint="eastAsia"/>
        </w:rPr>
        <w:t>кредитно</w:t>
      </w:r>
      <w:r>
        <w:t>-</w:t>
      </w:r>
      <w:r>
        <w:rPr>
          <w:rFonts w:hint="eastAsia"/>
        </w:rPr>
        <w:t>інвестиційну</w:t>
      </w:r>
      <w:r>
        <w:t xml:space="preserve"> </w:t>
      </w:r>
      <w:r>
        <w:rPr>
          <w:rFonts w:hint="eastAsia"/>
        </w:rPr>
        <w:t>діяльність</w:t>
      </w:r>
      <w:r>
        <w:t xml:space="preserve"> </w:t>
      </w:r>
      <w:r>
        <w:rPr>
          <w:rFonts w:hint="eastAsia"/>
        </w:rPr>
        <w:t>банків</w:t>
      </w:r>
      <w:r>
        <w:t xml:space="preserve">. </w:t>
      </w:r>
      <w:r>
        <w:rPr>
          <w:rFonts w:hint="eastAsia"/>
        </w:rPr>
        <w:t>Під</w:t>
      </w:r>
      <w:r>
        <w:t xml:space="preserve"> </w:t>
      </w:r>
      <w:r>
        <w:rPr>
          <w:rFonts w:hint="eastAsia"/>
        </w:rPr>
        <w:t>ризиками</w:t>
      </w:r>
      <w:r>
        <w:t xml:space="preserve"> </w:t>
      </w:r>
      <w:r>
        <w:rPr>
          <w:rFonts w:hint="eastAsia"/>
        </w:rPr>
        <w:t>ресурсного</w:t>
      </w:r>
      <w:r>
        <w:t xml:space="preserve"> </w:t>
      </w:r>
      <w:r>
        <w:rPr>
          <w:rFonts w:hint="eastAsia"/>
        </w:rPr>
        <w:t>забезпечення</w:t>
      </w:r>
      <w:r>
        <w:t xml:space="preserve"> </w:t>
      </w:r>
      <w:r>
        <w:rPr>
          <w:rFonts w:hint="eastAsia"/>
        </w:rPr>
        <w:t>банку</w:t>
      </w:r>
      <w:r>
        <w:t xml:space="preserve"> </w:t>
      </w:r>
      <w:r>
        <w:rPr>
          <w:rFonts w:hint="eastAsia"/>
        </w:rPr>
        <w:t>запропоновано</w:t>
      </w:r>
      <w:r>
        <w:t xml:space="preserve"> </w:t>
      </w:r>
      <w:r>
        <w:rPr>
          <w:rFonts w:hint="eastAsia"/>
        </w:rPr>
        <w:t>розуміти</w:t>
      </w:r>
      <w:r>
        <w:t xml:space="preserve"> </w:t>
      </w:r>
      <w:r>
        <w:rPr>
          <w:rFonts w:hint="eastAsia"/>
        </w:rPr>
        <w:t>ризики</w:t>
      </w:r>
      <w:r>
        <w:t xml:space="preserve">, </w:t>
      </w:r>
      <w:r>
        <w:rPr>
          <w:rFonts w:hint="eastAsia"/>
        </w:rPr>
        <w:t>пов’язані</w:t>
      </w:r>
      <w:r>
        <w:t xml:space="preserve"> </w:t>
      </w:r>
      <w:r>
        <w:rPr>
          <w:rFonts w:hint="eastAsia"/>
        </w:rPr>
        <w:t>з</w:t>
      </w:r>
      <w:r>
        <w:t xml:space="preserve"> </w:t>
      </w:r>
      <w:r>
        <w:rPr>
          <w:rFonts w:hint="eastAsia"/>
        </w:rPr>
        <w:t>формуванням</w:t>
      </w:r>
      <w:r>
        <w:t xml:space="preserve"> </w:t>
      </w:r>
      <w:r>
        <w:rPr>
          <w:rFonts w:hint="eastAsia"/>
        </w:rPr>
        <w:t>банківських</w:t>
      </w:r>
      <w:r>
        <w:t xml:space="preserve"> </w:t>
      </w:r>
      <w:r>
        <w:rPr>
          <w:rFonts w:hint="eastAsia"/>
        </w:rPr>
        <w:t>ресурсів</w:t>
      </w:r>
      <w:r>
        <w:t xml:space="preserve">, </w:t>
      </w:r>
      <w:r>
        <w:rPr>
          <w:rFonts w:hint="eastAsia"/>
        </w:rPr>
        <w:t>призначених</w:t>
      </w:r>
      <w:r>
        <w:t xml:space="preserve"> </w:t>
      </w:r>
      <w:r>
        <w:rPr>
          <w:rFonts w:hint="eastAsia"/>
        </w:rPr>
        <w:t>для</w:t>
      </w:r>
      <w:r>
        <w:t xml:space="preserve"> </w:t>
      </w:r>
      <w:r>
        <w:rPr>
          <w:rFonts w:hint="eastAsia"/>
        </w:rPr>
        <w:t>здійснення</w:t>
      </w:r>
      <w:r>
        <w:t xml:space="preserve"> </w:t>
      </w:r>
      <w:r>
        <w:rPr>
          <w:rFonts w:hint="eastAsia"/>
        </w:rPr>
        <w:t>активних</w:t>
      </w:r>
      <w:r>
        <w:t xml:space="preserve"> </w:t>
      </w:r>
      <w:r>
        <w:rPr>
          <w:rFonts w:hint="eastAsia"/>
        </w:rPr>
        <w:t>операцій</w:t>
      </w:r>
      <w:r>
        <w:t xml:space="preserve">, </w:t>
      </w:r>
      <w:r>
        <w:rPr>
          <w:rFonts w:hint="eastAsia"/>
        </w:rPr>
        <w:t>а</w:t>
      </w:r>
      <w:r>
        <w:t xml:space="preserve"> </w:t>
      </w:r>
      <w:r>
        <w:rPr>
          <w:rFonts w:hint="eastAsia"/>
        </w:rPr>
        <w:t>також</w:t>
      </w:r>
      <w:r>
        <w:t xml:space="preserve"> </w:t>
      </w:r>
      <w:r>
        <w:rPr>
          <w:rFonts w:hint="eastAsia"/>
        </w:rPr>
        <w:t>підтримки</w:t>
      </w:r>
      <w:r>
        <w:t xml:space="preserve"> </w:t>
      </w:r>
      <w:r>
        <w:rPr>
          <w:rFonts w:hint="eastAsia"/>
        </w:rPr>
        <w:t>ліквідності</w:t>
      </w:r>
      <w:r>
        <w:t xml:space="preserve"> </w:t>
      </w:r>
      <w:r>
        <w:rPr>
          <w:rFonts w:hint="eastAsia"/>
        </w:rPr>
        <w:t>та</w:t>
      </w:r>
      <w:r>
        <w:t xml:space="preserve"> </w:t>
      </w:r>
      <w:r>
        <w:rPr>
          <w:rFonts w:hint="eastAsia"/>
        </w:rPr>
        <w:t>фінансової</w:t>
      </w:r>
      <w:r>
        <w:t xml:space="preserve"> </w:t>
      </w:r>
      <w:r>
        <w:rPr>
          <w:rFonts w:hint="eastAsia"/>
        </w:rPr>
        <w:t>стійкості</w:t>
      </w:r>
      <w:r>
        <w:t xml:space="preserve"> </w:t>
      </w:r>
      <w:r>
        <w:rPr>
          <w:rFonts w:hint="eastAsia"/>
        </w:rPr>
        <w:t>банку</w:t>
      </w:r>
      <w:r>
        <w:t xml:space="preserve">. </w:t>
      </w:r>
      <w:r>
        <w:rPr>
          <w:rFonts w:hint="eastAsia"/>
        </w:rPr>
        <w:t>Розроблено</w:t>
      </w:r>
      <w:r>
        <w:t xml:space="preserve"> </w:t>
      </w:r>
      <w:r>
        <w:rPr>
          <w:rFonts w:hint="eastAsia"/>
        </w:rPr>
        <w:t>класифікацію</w:t>
      </w:r>
      <w:r>
        <w:t xml:space="preserve"> </w:t>
      </w:r>
      <w:r>
        <w:rPr>
          <w:rFonts w:hint="eastAsia"/>
        </w:rPr>
        <w:t>ресурсних</w:t>
      </w:r>
      <w:r>
        <w:t xml:space="preserve"> </w:t>
      </w:r>
      <w:r>
        <w:rPr>
          <w:rFonts w:hint="eastAsia"/>
        </w:rPr>
        <w:t>ризиків</w:t>
      </w:r>
      <w:r>
        <w:t xml:space="preserve"> </w:t>
      </w:r>
      <w:r>
        <w:rPr>
          <w:rFonts w:hint="eastAsia"/>
        </w:rPr>
        <w:t>на</w:t>
      </w:r>
      <w:r>
        <w:t xml:space="preserve"> </w:t>
      </w:r>
      <w:r>
        <w:rPr>
          <w:rFonts w:hint="eastAsia"/>
        </w:rPr>
        <w:t>основі</w:t>
      </w:r>
      <w:r>
        <w:t xml:space="preserve"> </w:t>
      </w:r>
      <w:r>
        <w:rPr>
          <w:rFonts w:hint="eastAsia"/>
        </w:rPr>
        <w:t>виокремлення</w:t>
      </w:r>
      <w:r>
        <w:t xml:space="preserve"> </w:t>
      </w:r>
      <w:r>
        <w:rPr>
          <w:rFonts w:hint="eastAsia"/>
        </w:rPr>
        <w:t>такої</w:t>
      </w:r>
      <w:r>
        <w:t xml:space="preserve"> </w:t>
      </w:r>
      <w:r>
        <w:rPr>
          <w:rFonts w:hint="eastAsia"/>
        </w:rPr>
        <w:t>класифікаційної</w:t>
      </w:r>
      <w:r>
        <w:t xml:space="preserve"> </w:t>
      </w:r>
      <w:r>
        <w:rPr>
          <w:rFonts w:hint="eastAsia"/>
        </w:rPr>
        <w:t>ознаки</w:t>
      </w:r>
      <w:r>
        <w:t xml:space="preserve"> </w:t>
      </w:r>
      <w:r>
        <w:rPr>
          <w:rFonts w:hint="eastAsia"/>
        </w:rPr>
        <w:t>як</w:t>
      </w:r>
      <w:r>
        <w:t xml:space="preserve"> </w:t>
      </w:r>
      <w:r>
        <w:rPr>
          <w:rFonts w:hint="eastAsia"/>
        </w:rPr>
        <w:t>джерела</w:t>
      </w:r>
      <w:r>
        <w:t xml:space="preserve"> </w:t>
      </w:r>
      <w:r>
        <w:rPr>
          <w:rFonts w:hint="eastAsia"/>
        </w:rPr>
        <w:t>ресурсної</w:t>
      </w:r>
      <w:r>
        <w:t xml:space="preserve"> </w:t>
      </w:r>
      <w:r>
        <w:rPr>
          <w:rFonts w:hint="eastAsia"/>
        </w:rPr>
        <w:t>бази</w:t>
      </w:r>
      <w:r>
        <w:t xml:space="preserve"> </w:t>
      </w:r>
      <w:r>
        <w:rPr>
          <w:rFonts w:hint="eastAsia"/>
        </w:rPr>
        <w:t>банків</w:t>
      </w:r>
      <w:r>
        <w:t xml:space="preserve"> </w:t>
      </w:r>
      <w:r>
        <w:rPr>
          <w:rFonts w:hint="eastAsia"/>
        </w:rPr>
        <w:t>у</w:t>
      </w:r>
      <w:r>
        <w:t xml:space="preserve"> </w:t>
      </w:r>
      <w:r>
        <w:rPr>
          <w:rFonts w:hint="eastAsia"/>
        </w:rPr>
        <w:t>контексті</w:t>
      </w:r>
      <w:r>
        <w:t xml:space="preserve"> </w:t>
      </w:r>
      <w:r>
        <w:rPr>
          <w:rFonts w:hint="eastAsia"/>
        </w:rPr>
        <w:t>їхніх</w:t>
      </w:r>
      <w:r>
        <w:t xml:space="preserve"> </w:t>
      </w:r>
      <w:r>
        <w:rPr>
          <w:rFonts w:hint="eastAsia"/>
        </w:rPr>
        <w:t>проявів</w:t>
      </w:r>
      <w:r>
        <w:t xml:space="preserve"> </w:t>
      </w:r>
      <w:r>
        <w:rPr>
          <w:rFonts w:hint="eastAsia"/>
        </w:rPr>
        <w:t>через</w:t>
      </w:r>
      <w:r>
        <w:t xml:space="preserve"> </w:t>
      </w:r>
      <w:r>
        <w:rPr>
          <w:rFonts w:hint="eastAsia"/>
        </w:rPr>
        <w:t>інші</w:t>
      </w:r>
      <w:r>
        <w:t xml:space="preserve"> </w:t>
      </w:r>
      <w:r>
        <w:rPr>
          <w:rFonts w:hint="eastAsia"/>
        </w:rPr>
        <w:t>ризики</w:t>
      </w:r>
      <w:r>
        <w:t xml:space="preserve"> (</w:t>
      </w:r>
      <w:r>
        <w:rPr>
          <w:rFonts w:hint="eastAsia"/>
        </w:rPr>
        <w:t>відсотковий</w:t>
      </w:r>
      <w:r>
        <w:t xml:space="preserve">, </w:t>
      </w:r>
      <w:r>
        <w:rPr>
          <w:rFonts w:hint="eastAsia"/>
        </w:rPr>
        <w:t>валютний</w:t>
      </w:r>
      <w:r>
        <w:t xml:space="preserve">, </w:t>
      </w:r>
      <w:r>
        <w:rPr>
          <w:rFonts w:hint="eastAsia"/>
        </w:rPr>
        <w:t>ризик</w:t>
      </w:r>
      <w:r>
        <w:t xml:space="preserve"> </w:t>
      </w:r>
      <w:r>
        <w:rPr>
          <w:rFonts w:hint="eastAsia"/>
        </w:rPr>
        <w:t>незбалансованої</w:t>
      </w:r>
      <w:r>
        <w:t xml:space="preserve"> </w:t>
      </w:r>
      <w:r>
        <w:rPr>
          <w:rFonts w:hint="eastAsia"/>
        </w:rPr>
        <w:t>ліквідності</w:t>
      </w:r>
      <w:r>
        <w:t xml:space="preserve">) </w:t>
      </w:r>
      <w:r>
        <w:rPr>
          <w:rFonts w:hint="eastAsia"/>
        </w:rPr>
        <w:t>та</w:t>
      </w:r>
      <w:r>
        <w:t xml:space="preserve"> </w:t>
      </w:r>
      <w:r>
        <w:rPr>
          <w:rFonts w:hint="eastAsia"/>
        </w:rPr>
        <w:t>причинно</w:t>
      </w:r>
      <w:r>
        <w:t>-</w:t>
      </w:r>
      <w:r>
        <w:rPr>
          <w:rFonts w:hint="eastAsia"/>
        </w:rPr>
        <w:t>наслідкових</w:t>
      </w:r>
      <w:r>
        <w:t xml:space="preserve"> </w:t>
      </w:r>
      <w:r>
        <w:rPr>
          <w:rFonts w:hint="eastAsia"/>
        </w:rPr>
        <w:t>зв’язків</w:t>
      </w:r>
      <w:r>
        <w:t xml:space="preserve"> </w:t>
      </w:r>
      <w:r>
        <w:rPr>
          <w:rFonts w:hint="eastAsia"/>
        </w:rPr>
        <w:t>між</w:t>
      </w:r>
      <w:r>
        <w:t xml:space="preserve"> </w:t>
      </w:r>
      <w:r>
        <w:rPr>
          <w:rFonts w:hint="eastAsia"/>
        </w:rPr>
        <w:t>ними</w:t>
      </w:r>
      <w:r>
        <w:t xml:space="preserve">. </w:t>
      </w:r>
      <w:r>
        <w:rPr>
          <w:rFonts w:hint="eastAsia"/>
        </w:rPr>
        <w:t>Під</w:t>
      </w:r>
      <w:r>
        <w:t xml:space="preserve"> </w:t>
      </w:r>
      <w:r>
        <w:rPr>
          <w:rFonts w:hint="eastAsia"/>
        </w:rPr>
        <w:t>інвестиційно</w:t>
      </w:r>
      <w:r>
        <w:t>-</w:t>
      </w:r>
      <w:r>
        <w:rPr>
          <w:rFonts w:hint="eastAsia"/>
        </w:rPr>
        <w:t>кредитними</w:t>
      </w:r>
      <w:r>
        <w:t xml:space="preserve"> </w:t>
      </w:r>
      <w:r>
        <w:rPr>
          <w:rFonts w:hint="eastAsia"/>
        </w:rPr>
        <w:t>ризиками</w:t>
      </w:r>
      <w:r>
        <w:t xml:space="preserve"> </w:t>
      </w:r>
      <w:r>
        <w:rPr>
          <w:rFonts w:hint="eastAsia"/>
        </w:rPr>
        <w:t>банку</w:t>
      </w:r>
      <w:r>
        <w:t xml:space="preserve"> </w:t>
      </w:r>
      <w:r>
        <w:rPr>
          <w:rFonts w:hint="eastAsia"/>
        </w:rPr>
        <w:t>слід</w:t>
      </w:r>
      <w:r>
        <w:t xml:space="preserve"> </w:t>
      </w:r>
      <w:r>
        <w:rPr>
          <w:rFonts w:hint="eastAsia"/>
        </w:rPr>
        <w:t>розуміти</w:t>
      </w:r>
      <w:r>
        <w:t xml:space="preserve"> </w:t>
      </w:r>
      <w:r>
        <w:rPr>
          <w:rFonts w:hint="eastAsia"/>
        </w:rPr>
        <w:t>ризики</w:t>
      </w:r>
      <w:r>
        <w:t xml:space="preserve">, </w:t>
      </w:r>
      <w:r>
        <w:rPr>
          <w:rFonts w:hint="eastAsia"/>
        </w:rPr>
        <w:t>пов’язані</w:t>
      </w:r>
      <w:r>
        <w:t xml:space="preserve"> </w:t>
      </w:r>
      <w:r>
        <w:rPr>
          <w:rFonts w:hint="eastAsia"/>
        </w:rPr>
        <w:t>з</w:t>
      </w:r>
      <w:r>
        <w:t xml:space="preserve"> </w:t>
      </w:r>
      <w:r>
        <w:rPr>
          <w:rFonts w:hint="eastAsia"/>
        </w:rPr>
        <w:t>розміщенням</w:t>
      </w:r>
      <w:r>
        <w:t xml:space="preserve"> </w:t>
      </w:r>
      <w:r>
        <w:rPr>
          <w:rFonts w:hint="eastAsia"/>
        </w:rPr>
        <w:t>банківських</w:t>
      </w:r>
      <w:r>
        <w:t xml:space="preserve"> </w:t>
      </w:r>
      <w:r>
        <w:rPr>
          <w:rFonts w:hint="eastAsia"/>
        </w:rPr>
        <w:t>ресурсів</w:t>
      </w:r>
      <w:r>
        <w:t xml:space="preserve"> </w:t>
      </w:r>
      <w:r>
        <w:rPr>
          <w:rFonts w:hint="eastAsia"/>
        </w:rPr>
        <w:t>у</w:t>
      </w:r>
      <w:r>
        <w:t xml:space="preserve"> </w:t>
      </w:r>
      <w:r>
        <w:rPr>
          <w:rFonts w:hint="eastAsia"/>
        </w:rPr>
        <w:t>кредитно</w:t>
      </w:r>
      <w:r>
        <w:t>-</w:t>
      </w:r>
      <w:r>
        <w:rPr>
          <w:rFonts w:hint="eastAsia"/>
        </w:rPr>
        <w:t>інвестиційні</w:t>
      </w:r>
      <w:r>
        <w:t xml:space="preserve"> </w:t>
      </w:r>
      <w:r>
        <w:rPr>
          <w:rFonts w:hint="eastAsia"/>
        </w:rPr>
        <w:t>операції</w:t>
      </w:r>
      <w:r>
        <w:t xml:space="preserve"> </w:t>
      </w:r>
      <w:r>
        <w:rPr>
          <w:rFonts w:hint="eastAsia"/>
        </w:rPr>
        <w:t>банку</w:t>
      </w:r>
      <w:r>
        <w:t xml:space="preserve">, </w:t>
      </w:r>
      <w:r>
        <w:rPr>
          <w:rFonts w:hint="eastAsia"/>
        </w:rPr>
        <w:t>які</w:t>
      </w:r>
      <w:r>
        <w:t xml:space="preserve"> </w:t>
      </w:r>
      <w:r>
        <w:rPr>
          <w:rFonts w:hint="eastAsia"/>
        </w:rPr>
        <w:t>проявляються</w:t>
      </w:r>
      <w:r>
        <w:t xml:space="preserve"> </w:t>
      </w:r>
      <w:r>
        <w:rPr>
          <w:rFonts w:hint="eastAsia"/>
        </w:rPr>
        <w:t>в</w:t>
      </w:r>
      <w:r>
        <w:t xml:space="preserve"> </w:t>
      </w:r>
      <w:r>
        <w:rPr>
          <w:rFonts w:hint="eastAsia"/>
        </w:rPr>
        <w:t>імовірності</w:t>
      </w:r>
      <w:r>
        <w:t xml:space="preserve"> </w:t>
      </w:r>
      <w:r>
        <w:rPr>
          <w:rFonts w:hint="eastAsia"/>
        </w:rPr>
        <w:t>зміни</w:t>
      </w:r>
      <w:r>
        <w:t xml:space="preserve"> </w:t>
      </w:r>
      <w:r>
        <w:rPr>
          <w:rFonts w:hint="eastAsia"/>
        </w:rPr>
        <w:t>якісних</w:t>
      </w:r>
      <w:r>
        <w:t xml:space="preserve"> </w:t>
      </w:r>
      <w:r>
        <w:rPr>
          <w:rFonts w:hint="eastAsia"/>
        </w:rPr>
        <w:t>та</w:t>
      </w:r>
      <w:r>
        <w:t xml:space="preserve"> </w:t>
      </w:r>
      <w:r>
        <w:rPr>
          <w:rFonts w:hint="eastAsia"/>
        </w:rPr>
        <w:t>кількісних</w:t>
      </w:r>
      <w:r>
        <w:t xml:space="preserve"> </w:t>
      </w:r>
      <w:r>
        <w:rPr>
          <w:rFonts w:hint="eastAsia"/>
        </w:rPr>
        <w:t>характеристик</w:t>
      </w:r>
      <w:r>
        <w:t xml:space="preserve"> </w:t>
      </w:r>
      <w:r>
        <w:rPr>
          <w:rFonts w:hint="eastAsia"/>
        </w:rPr>
        <w:t>вкладених</w:t>
      </w:r>
      <w:r>
        <w:t xml:space="preserve"> </w:t>
      </w:r>
      <w:r>
        <w:rPr>
          <w:rFonts w:hint="eastAsia"/>
        </w:rPr>
        <w:t>коштів</w:t>
      </w:r>
      <w:r>
        <w:t xml:space="preserve"> </w:t>
      </w:r>
      <w:r>
        <w:rPr>
          <w:rFonts w:hint="eastAsia"/>
        </w:rPr>
        <w:t>під</w:t>
      </w:r>
      <w:r>
        <w:t xml:space="preserve"> </w:t>
      </w:r>
      <w:r>
        <w:rPr>
          <w:rFonts w:hint="eastAsia"/>
        </w:rPr>
        <w:t>дією</w:t>
      </w:r>
      <w:r>
        <w:t xml:space="preserve"> </w:t>
      </w:r>
      <w:r>
        <w:rPr>
          <w:rFonts w:hint="eastAsia"/>
        </w:rPr>
        <w:t>зовнішніх</w:t>
      </w:r>
      <w:r>
        <w:t xml:space="preserve"> </w:t>
      </w:r>
      <w:r>
        <w:rPr>
          <w:rFonts w:hint="eastAsia"/>
        </w:rPr>
        <w:t>та</w:t>
      </w:r>
      <w:r>
        <w:t xml:space="preserve"> </w:t>
      </w:r>
      <w:r>
        <w:rPr>
          <w:rFonts w:hint="eastAsia"/>
        </w:rPr>
        <w:t>внутрішніх</w:t>
      </w:r>
      <w:r>
        <w:t xml:space="preserve"> </w:t>
      </w:r>
      <w:r>
        <w:rPr>
          <w:rFonts w:hint="eastAsia"/>
        </w:rPr>
        <w:t>факторів</w:t>
      </w:r>
      <w:r>
        <w:t xml:space="preserve">, </w:t>
      </w:r>
      <w:r>
        <w:rPr>
          <w:rFonts w:hint="eastAsia"/>
        </w:rPr>
        <w:t>що</w:t>
      </w:r>
      <w:r>
        <w:t xml:space="preserve"> </w:t>
      </w:r>
      <w:r>
        <w:rPr>
          <w:rFonts w:hint="eastAsia"/>
        </w:rPr>
        <w:t>в</w:t>
      </w:r>
      <w:r>
        <w:t xml:space="preserve"> </w:t>
      </w:r>
      <w:r>
        <w:rPr>
          <w:rFonts w:hint="eastAsia"/>
        </w:rPr>
        <w:t>результаті</w:t>
      </w:r>
      <w:r>
        <w:t xml:space="preserve"> </w:t>
      </w:r>
      <w:r>
        <w:rPr>
          <w:rFonts w:hint="eastAsia"/>
        </w:rPr>
        <w:t>може</w:t>
      </w:r>
      <w:r>
        <w:t xml:space="preserve"> </w:t>
      </w:r>
      <w:r>
        <w:rPr>
          <w:rFonts w:hint="eastAsia"/>
        </w:rPr>
        <w:t>призвести</w:t>
      </w:r>
      <w:r>
        <w:t xml:space="preserve"> </w:t>
      </w:r>
      <w:r>
        <w:rPr>
          <w:rFonts w:hint="eastAsia"/>
        </w:rPr>
        <w:t>до</w:t>
      </w:r>
      <w:r>
        <w:t xml:space="preserve"> </w:t>
      </w:r>
      <w:r>
        <w:rPr>
          <w:rFonts w:hint="eastAsia"/>
        </w:rPr>
        <w:t>недоотримання</w:t>
      </w:r>
      <w:r>
        <w:t xml:space="preserve"> </w:t>
      </w:r>
      <w:r>
        <w:rPr>
          <w:rFonts w:hint="eastAsia"/>
        </w:rPr>
        <w:t>очікуваних</w:t>
      </w:r>
      <w:r>
        <w:t xml:space="preserve"> </w:t>
      </w:r>
      <w:r>
        <w:rPr>
          <w:rFonts w:hint="eastAsia"/>
        </w:rPr>
        <w:t>доходів</w:t>
      </w:r>
      <w:r>
        <w:t xml:space="preserve"> </w:t>
      </w:r>
      <w:r>
        <w:rPr>
          <w:rFonts w:hint="eastAsia"/>
        </w:rPr>
        <w:t>або</w:t>
      </w:r>
      <w:r>
        <w:t xml:space="preserve"> </w:t>
      </w:r>
      <w:r>
        <w:rPr>
          <w:rFonts w:hint="eastAsia"/>
        </w:rPr>
        <w:t>збитків</w:t>
      </w:r>
      <w:r>
        <w:t xml:space="preserve">, </w:t>
      </w:r>
      <w:r>
        <w:rPr>
          <w:rFonts w:hint="eastAsia"/>
        </w:rPr>
        <w:t>до</w:t>
      </w:r>
      <w:r>
        <w:t xml:space="preserve"> </w:t>
      </w:r>
      <w:r>
        <w:rPr>
          <w:rFonts w:hint="eastAsia"/>
        </w:rPr>
        <w:t>зниження</w:t>
      </w:r>
      <w:r>
        <w:t xml:space="preserve"> </w:t>
      </w:r>
      <w:r>
        <w:rPr>
          <w:rFonts w:hint="eastAsia"/>
        </w:rPr>
        <w:t>або</w:t>
      </w:r>
      <w:r>
        <w:t xml:space="preserve"> </w:t>
      </w:r>
      <w:r>
        <w:rPr>
          <w:rFonts w:hint="eastAsia"/>
        </w:rPr>
        <w:t>відсутності</w:t>
      </w:r>
      <w:r>
        <w:t xml:space="preserve"> </w:t>
      </w:r>
      <w:r>
        <w:rPr>
          <w:rFonts w:hint="eastAsia"/>
        </w:rPr>
        <w:t>соціально</w:t>
      </w:r>
      <w:r>
        <w:t>-</w:t>
      </w:r>
      <w:r>
        <w:rPr>
          <w:rFonts w:hint="eastAsia"/>
        </w:rPr>
        <w:t>економічного</w:t>
      </w:r>
      <w:r>
        <w:t xml:space="preserve"> </w:t>
      </w:r>
      <w:r>
        <w:rPr>
          <w:rFonts w:hint="eastAsia"/>
        </w:rPr>
        <w:t>ефекту</w:t>
      </w:r>
      <w:r>
        <w:t xml:space="preserve"> </w:t>
      </w:r>
      <w:r>
        <w:rPr>
          <w:rFonts w:hint="eastAsia"/>
        </w:rPr>
        <w:t>від</w:t>
      </w:r>
      <w:r>
        <w:t xml:space="preserve"> </w:t>
      </w:r>
      <w:r>
        <w:rPr>
          <w:rFonts w:hint="eastAsia"/>
        </w:rPr>
        <w:t>інвестицій</w:t>
      </w:r>
      <w:r>
        <w:t xml:space="preserve"> </w:t>
      </w:r>
      <w:r>
        <w:rPr>
          <w:rFonts w:hint="eastAsia"/>
        </w:rPr>
        <w:t>у</w:t>
      </w:r>
      <w:r>
        <w:t xml:space="preserve"> </w:t>
      </w:r>
      <w:r>
        <w:rPr>
          <w:rFonts w:hint="eastAsia"/>
        </w:rPr>
        <w:t>реальний</w:t>
      </w:r>
      <w:r>
        <w:t xml:space="preserve"> </w:t>
      </w:r>
      <w:r>
        <w:rPr>
          <w:rFonts w:hint="eastAsia"/>
        </w:rPr>
        <w:t>сектор</w:t>
      </w:r>
      <w:r>
        <w:t xml:space="preserve"> </w:t>
      </w:r>
      <w:r>
        <w:rPr>
          <w:rFonts w:hint="eastAsia"/>
        </w:rPr>
        <w:t>економіки</w:t>
      </w:r>
      <w:r>
        <w:t xml:space="preserve">. </w:t>
      </w:r>
      <w:r>
        <w:rPr>
          <w:rFonts w:hint="eastAsia"/>
        </w:rPr>
        <w:t>Із</w:t>
      </w:r>
      <w:r>
        <w:t xml:space="preserve"> </w:t>
      </w:r>
      <w:r>
        <w:rPr>
          <w:rFonts w:hint="eastAsia"/>
        </w:rPr>
        <w:t>метою</w:t>
      </w:r>
      <w:r>
        <w:t xml:space="preserve"> </w:t>
      </w:r>
      <w:r>
        <w:rPr>
          <w:rFonts w:hint="eastAsia"/>
        </w:rPr>
        <w:t>визначення</w:t>
      </w:r>
      <w:r>
        <w:t xml:space="preserve"> </w:t>
      </w:r>
      <w:r>
        <w:rPr>
          <w:rFonts w:hint="eastAsia"/>
        </w:rPr>
        <w:t>методів</w:t>
      </w:r>
      <w:r>
        <w:t xml:space="preserve"> </w:t>
      </w:r>
      <w:r>
        <w:rPr>
          <w:rFonts w:hint="eastAsia"/>
        </w:rPr>
        <w:t>оцінки</w:t>
      </w:r>
      <w:r>
        <w:t xml:space="preserve"> </w:t>
      </w:r>
      <w:r>
        <w:rPr>
          <w:rFonts w:hint="eastAsia"/>
        </w:rPr>
        <w:t>ризиків</w:t>
      </w:r>
      <w:r>
        <w:t xml:space="preserve"> </w:t>
      </w:r>
      <w:r>
        <w:rPr>
          <w:rFonts w:hint="eastAsia"/>
        </w:rPr>
        <w:t>та</w:t>
      </w:r>
      <w:r>
        <w:t xml:space="preserve"> </w:t>
      </w:r>
      <w:r>
        <w:rPr>
          <w:rFonts w:hint="eastAsia"/>
        </w:rPr>
        <w:t>управління</w:t>
      </w:r>
      <w:r>
        <w:t xml:space="preserve"> </w:t>
      </w:r>
      <w:r>
        <w:rPr>
          <w:rFonts w:hint="eastAsia"/>
        </w:rPr>
        <w:t>ними</w:t>
      </w:r>
      <w:r>
        <w:t xml:space="preserve"> </w:t>
      </w:r>
      <w:r>
        <w:rPr>
          <w:rFonts w:hint="eastAsia"/>
        </w:rPr>
        <w:t>запропоновано</w:t>
      </w:r>
      <w:r>
        <w:t xml:space="preserve"> </w:t>
      </w:r>
      <w:r>
        <w:rPr>
          <w:rFonts w:hint="eastAsia"/>
        </w:rPr>
        <w:t>класифікацію</w:t>
      </w:r>
      <w:r>
        <w:t xml:space="preserve"> </w:t>
      </w:r>
      <w:r>
        <w:rPr>
          <w:rFonts w:hint="eastAsia"/>
        </w:rPr>
        <w:t>інвестиційно</w:t>
      </w:r>
      <w:r>
        <w:t>-</w:t>
      </w:r>
      <w:r>
        <w:rPr>
          <w:rFonts w:hint="eastAsia"/>
        </w:rPr>
        <w:t>кредитних</w:t>
      </w:r>
      <w:r>
        <w:t xml:space="preserve"> </w:t>
      </w:r>
      <w:r>
        <w:rPr>
          <w:rFonts w:hint="eastAsia"/>
        </w:rPr>
        <w:t>ризиків</w:t>
      </w:r>
      <w:r>
        <w:t xml:space="preserve"> </w:t>
      </w:r>
      <w:r>
        <w:rPr>
          <w:rFonts w:hint="eastAsia"/>
        </w:rPr>
        <w:t>банку</w:t>
      </w:r>
      <w:r>
        <w:t xml:space="preserve">, </w:t>
      </w:r>
      <w:r>
        <w:rPr>
          <w:rFonts w:hint="eastAsia"/>
        </w:rPr>
        <w:t>в</w:t>
      </w:r>
      <w:r>
        <w:t xml:space="preserve"> </w:t>
      </w:r>
      <w:r>
        <w:rPr>
          <w:rFonts w:hint="eastAsia"/>
        </w:rPr>
        <w:t>основу</w:t>
      </w:r>
      <w:r>
        <w:t xml:space="preserve"> </w:t>
      </w:r>
      <w:r>
        <w:rPr>
          <w:rFonts w:hint="eastAsia"/>
        </w:rPr>
        <w:t>якої</w:t>
      </w:r>
      <w:r>
        <w:t xml:space="preserve"> </w:t>
      </w:r>
      <w:r>
        <w:rPr>
          <w:rFonts w:hint="eastAsia"/>
        </w:rPr>
        <w:t>покладено</w:t>
      </w:r>
      <w:r>
        <w:t xml:space="preserve"> </w:t>
      </w:r>
      <w:r>
        <w:rPr>
          <w:rFonts w:hint="eastAsia"/>
        </w:rPr>
        <w:t>їхній</w:t>
      </w:r>
      <w:r>
        <w:t xml:space="preserve"> </w:t>
      </w:r>
      <w:r>
        <w:rPr>
          <w:rFonts w:hint="eastAsia"/>
        </w:rPr>
        <w:t>поділ</w:t>
      </w:r>
      <w:r>
        <w:t xml:space="preserve"> </w:t>
      </w:r>
      <w:r>
        <w:rPr>
          <w:rFonts w:hint="eastAsia"/>
        </w:rPr>
        <w:t>на</w:t>
      </w:r>
      <w:r>
        <w:t xml:space="preserve"> </w:t>
      </w:r>
      <w:r>
        <w:rPr>
          <w:rFonts w:hint="eastAsia"/>
        </w:rPr>
        <w:t>систематичні</w:t>
      </w:r>
      <w:r>
        <w:t xml:space="preserve"> (</w:t>
      </w:r>
      <w:r>
        <w:rPr>
          <w:rFonts w:hint="eastAsia"/>
        </w:rPr>
        <w:t>фінансові</w:t>
      </w:r>
      <w:r>
        <w:t xml:space="preserve"> </w:t>
      </w:r>
      <w:r>
        <w:rPr>
          <w:rFonts w:hint="eastAsia"/>
        </w:rPr>
        <w:t>та</w:t>
      </w:r>
      <w:r>
        <w:t xml:space="preserve"> </w:t>
      </w:r>
      <w:r>
        <w:rPr>
          <w:rFonts w:hint="eastAsia"/>
        </w:rPr>
        <w:t>нефінансові</w:t>
      </w:r>
      <w:r>
        <w:t xml:space="preserve">) </w:t>
      </w:r>
      <w:r>
        <w:rPr>
          <w:rFonts w:hint="eastAsia"/>
        </w:rPr>
        <w:t>ризики</w:t>
      </w:r>
      <w:r>
        <w:t xml:space="preserve"> </w:t>
      </w:r>
      <w:r>
        <w:rPr>
          <w:rFonts w:hint="eastAsia"/>
        </w:rPr>
        <w:t>та</w:t>
      </w:r>
      <w:r>
        <w:t xml:space="preserve"> </w:t>
      </w:r>
      <w:r>
        <w:rPr>
          <w:rFonts w:hint="eastAsia"/>
        </w:rPr>
        <w:t>несистематичні</w:t>
      </w:r>
      <w:r>
        <w:t xml:space="preserve"> (</w:t>
      </w:r>
      <w:r>
        <w:rPr>
          <w:rFonts w:hint="eastAsia"/>
        </w:rPr>
        <w:t>ризики</w:t>
      </w:r>
      <w:r>
        <w:t xml:space="preserve"> </w:t>
      </w:r>
      <w:r>
        <w:rPr>
          <w:rFonts w:hint="eastAsia"/>
        </w:rPr>
        <w:t>кредитно</w:t>
      </w:r>
      <w:r>
        <w:t xml:space="preserve">- </w:t>
      </w:r>
      <w:r>
        <w:rPr>
          <w:rFonts w:hint="eastAsia"/>
        </w:rPr>
        <w:t>інвестиційного</w:t>
      </w:r>
      <w:r>
        <w:t xml:space="preserve"> </w:t>
      </w:r>
      <w:r>
        <w:rPr>
          <w:rFonts w:hint="eastAsia"/>
        </w:rPr>
        <w:t>портфеля</w:t>
      </w:r>
      <w:r>
        <w:t xml:space="preserve"> </w:t>
      </w:r>
      <w:r>
        <w:rPr>
          <w:rFonts w:hint="eastAsia"/>
        </w:rPr>
        <w:t>банку</w:t>
      </w:r>
      <w:r>
        <w:t xml:space="preserve"> </w:t>
      </w:r>
      <w:r>
        <w:rPr>
          <w:rFonts w:hint="eastAsia"/>
        </w:rPr>
        <w:t>та</w:t>
      </w:r>
      <w:r>
        <w:t xml:space="preserve"> </w:t>
      </w:r>
      <w:r>
        <w:rPr>
          <w:rFonts w:hint="eastAsia"/>
        </w:rPr>
        <w:t>ризики</w:t>
      </w:r>
      <w:r>
        <w:t xml:space="preserve"> </w:t>
      </w:r>
      <w:r>
        <w:rPr>
          <w:rFonts w:hint="eastAsia"/>
        </w:rPr>
        <w:t>об’єкта</w:t>
      </w:r>
      <w:r>
        <w:t xml:space="preserve"> </w:t>
      </w:r>
      <w:r>
        <w:rPr>
          <w:rFonts w:hint="eastAsia"/>
        </w:rPr>
        <w:t>інвестування</w:t>
      </w:r>
      <w:r>
        <w:t xml:space="preserve">). </w:t>
      </w:r>
      <w:r>
        <w:rPr>
          <w:rFonts w:hint="eastAsia"/>
        </w:rPr>
        <w:t>Запропоновані</w:t>
      </w:r>
      <w:r>
        <w:t xml:space="preserve"> </w:t>
      </w:r>
      <w:r>
        <w:rPr>
          <w:rFonts w:hint="eastAsia"/>
        </w:rPr>
        <w:t>класифікації</w:t>
      </w:r>
      <w:r>
        <w:t xml:space="preserve"> </w:t>
      </w:r>
      <w:r>
        <w:rPr>
          <w:rFonts w:hint="eastAsia"/>
        </w:rPr>
        <w:t>необхідні</w:t>
      </w:r>
      <w:r>
        <w:t xml:space="preserve"> </w:t>
      </w:r>
      <w:r>
        <w:rPr>
          <w:rFonts w:hint="eastAsia"/>
        </w:rPr>
        <w:t>для</w:t>
      </w:r>
      <w:r>
        <w:t xml:space="preserve"> </w:t>
      </w:r>
      <w:r>
        <w:rPr>
          <w:rFonts w:hint="eastAsia"/>
        </w:rPr>
        <w:t>ідентифікації</w:t>
      </w:r>
      <w:r>
        <w:t xml:space="preserve"> </w:t>
      </w:r>
      <w:r>
        <w:rPr>
          <w:rFonts w:hint="eastAsia"/>
        </w:rPr>
        <w:t>ризиків</w:t>
      </w:r>
      <w:r>
        <w:t xml:space="preserve"> </w:t>
      </w:r>
      <w:r>
        <w:rPr>
          <w:rFonts w:hint="eastAsia"/>
        </w:rPr>
        <w:t>та</w:t>
      </w:r>
      <w:r>
        <w:t xml:space="preserve"> </w:t>
      </w:r>
      <w:r>
        <w:rPr>
          <w:rFonts w:hint="eastAsia"/>
        </w:rPr>
        <w:t>ефективного</w:t>
      </w:r>
      <w:r>
        <w:t xml:space="preserve"> </w:t>
      </w:r>
      <w:r>
        <w:rPr>
          <w:rFonts w:hint="eastAsia"/>
        </w:rPr>
        <w:t>управління</w:t>
      </w:r>
      <w:r>
        <w:t xml:space="preserve"> </w:t>
      </w:r>
      <w:r>
        <w:rPr>
          <w:rFonts w:hint="eastAsia"/>
        </w:rPr>
        <w:t>ними</w:t>
      </w:r>
      <w:r>
        <w:t xml:space="preserve"> </w:t>
      </w:r>
      <w:r>
        <w:rPr>
          <w:rFonts w:hint="eastAsia"/>
        </w:rPr>
        <w:t>на</w:t>
      </w:r>
      <w:r>
        <w:t xml:space="preserve"> </w:t>
      </w:r>
      <w:r>
        <w:rPr>
          <w:rFonts w:hint="eastAsia"/>
        </w:rPr>
        <w:t>практиці</w:t>
      </w:r>
      <w:r>
        <w:t>.</w:t>
      </w:r>
    </w:p>
    <w:p w14:paraId="13F3A231" w14:textId="77777777" w:rsidR="009E59D0" w:rsidRDefault="009E59D0" w:rsidP="009E59D0">
      <w:r>
        <w:t>3.</w:t>
      </w:r>
      <w:r>
        <w:tab/>
      </w:r>
      <w:r>
        <w:rPr>
          <w:rFonts w:hint="eastAsia"/>
        </w:rPr>
        <w:t>Аргументовано</w:t>
      </w:r>
      <w:r>
        <w:t xml:space="preserve"> </w:t>
      </w:r>
      <w:r>
        <w:rPr>
          <w:rFonts w:hint="eastAsia"/>
        </w:rPr>
        <w:t>залежність</w:t>
      </w:r>
      <w:r>
        <w:t xml:space="preserve"> </w:t>
      </w:r>
      <w:r>
        <w:rPr>
          <w:rFonts w:hint="eastAsia"/>
        </w:rPr>
        <w:t>ефективності</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від</w:t>
      </w:r>
      <w:r>
        <w:t xml:space="preserve"> </w:t>
      </w:r>
      <w:r>
        <w:rPr>
          <w:rFonts w:hint="eastAsia"/>
        </w:rPr>
        <w:t>величини</w:t>
      </w:r>
      <w:r>
        <w:t xml:space="preserve"> </w:t>
      </w:r>
      <w:r>
        <w:rPr>
          <w:rFonts w:hint="eastAsia"/>
        </w:rPr>
        <w:t>та</w:t>
      </w:r>
      <w:r>
        <w:t xml:space="preserve"> </w:t>
      </w:r>
      <w:r>
        <w:rPr>
          <w:rFonts w:hint="eastAsia"/>
        </w:rPr>
        <w:t>структури</w:t>
      </w:r>
      <w:r>
        <w:t xml:space="preserve"> </w:t>
      </w:r>
      <w:r>
        <w:rPr>
          <w:rFonts w:hint="eastAsia"/>
        </w:rPr>
        <w:t>кредитного</w:t>
      </w:r>
      <w:r>
        <w:t xml:space="preserve"> </w:t>
      </w:r>
      <w:r>
        <w:rPr>
          <w:rFonts w:hint="eastAsia"/>
        </w:rPr>
        <w:t>потенціалу</w:t>
      </w:r>
      <w:r>
        <w:t xml:space="preserve">. </w:t>
      </w:r>
      <w:r>
        <w:rPr>
          <w:rFonts w:hint="eastAsia"/>
        </w:rPr>
        <w:t>У</w:t>
      </w:r>
      <w:r>
        <w:t xml:space="preserve"> </w:t>
      </w:r>
      <w:r>
        <w:rPr>
          <w:rFonts w:hint="eastAsia"/>
        </w:rPr>
        <w:t>цьому</w:t>
      </w:r>
      <w:r>
        <w:t xml:space="preserve"> </w:t>
      </w:r>
      <w:r>
        <w:rPr>
          <w:rFonts w:hint="eastAsia"/>
        </w:rPr>
        <w:t>контексті</w:t>
      </w:r>
      <w:r>
        <w:t xml:space="preserve"> </w:t>
      </w:r>
      <w:r>
        <w:rPr>
          <w:rFonts w:hint="eastAsia"/>
        </w:rPr>
        <w:t>кредитний</w:t>
      </w:r>
      <w:r>
        <w:t xml:space="preserve"> </w:t>
      </w:r>
      <w:r>
        <w:rPr>
          <w:rFonts w:hint="eastAsia"/>
        </w:rPr>
        <w:t>потенціал</w:t>
      </w:r>
      <w:r>
        <w:t xml:space="preserve"> </w:t>
      </w:r>
      <w:r>
        <w:rPr>
          <w:rFonts w:hint="eastAsia"/>
        </w:rPr>
        <w:t>банку</w:t>
      </w:r>
      <w:r>
        <w:t xml:space="preserve"> </w:t>
      </w:r>
      <w:r>
        <w:rPr>
          <w:rFonts w:hint="eastAsia"/>
        </w:rPr>
        <w:t>запропоновано</w:t>
      </w:r>
      <w:r>
        <w:t xml:space="preserve"> </w:t>
      </w:r>
      <w:r>
        <w:rPr>
          <w:rFonts w:hint="eastAsia"/>
        </w:rPr>
        <w:t>трактувати</w:t>
      </w:r>
      <w:r>
        <w:t xml:space="preserve"> </w:t>
      </w:r>
      <w:r>
        <w:rPr>
          <w:rFonts w:hint="eastAsia"/>
        </w:rPr>
        <w:t>як</w:t>
      </w:r>
      <w:r>
        <w:t xml:space="preserve"> </w:t>
      </w:r>
      <w:r>
        <w:rPr>
          <w:rFonts w:hint="eastAsia"/>
        </w:rPr>
        <w:t>максимальний</w:t>
      </w:r>
      <w:r>
        <w:t xml:space="preserve"> </w:t>
      </w:r>
      <w:r>
        <w:rPr>
          <w:rFonts w:hint="eastAsia"/>
        </w:rPr>
        <w:t>обсяг</w:t>
      </w:r>
      <w:r>
        <w:t xml:space="preserve"> </w:t>
      </w:r>
      <w:r>
        <w:rPr>
          <w:rFonts w:hint="eastAsia"/>
        </w:rPr>
        <w:t>власних</w:t>
      </w:r>
      <w:r>
        <w:t xml:space="preserve">, </w:t>
      </w:r>
      <w:r>
        <w:rPr>
          <w:rFonts w:hint="eastAsia"/>
        </w:rPr>
        <w:t>залучених</w:t>
      </w:r>
      <w:r>
        <w:t xml:space="preserve"> </w:t>
      </w:r>
      <w:r>
        <w:rPr>
          <w:rFonts w:hint="eastAsia"/>
        </w:rPr>
        <w:t>та</w:t>
      </w:r>
      <w:r>
        <w:t xml:space="preserve"> </w:t>
      </w:r>
      <w:r>
        <w:rPr>
          <w:rFonts w:hint="eastAsia"/>
        </w:rPr>
        <w:t>запозичених</w:t>
      </w:r>
      <w:r>
        <w:t xml:space="preserve"> </w:t>
      </w:r>
      <w:r>
        <w:rPr>
          <w:rFonts w:hint="eastAsia"/>
        </w:rPr>
        <w:t>банком</w:t>
      </w:r>
      <w:r>
        <w:t xml:space="preserve"> </w:t>
      </w:r>
      <w:r>
        <w:rPr>
          <w:rFonts w:hint="eastAsia"/>
        </w:rPr>
        <w:t>коштів</w:t>
      </w:r>
      <w:r>
        <w:t xml:space="preserve">, </w:t>
      </w:r>
      <w:r>
        <w:rPr>
          <w:rFonts w:hint="eastAsia"/>
        </w:rPr>
        <w:t>які</w:t>
      </w:r>
      <w:r>
        <w:t xml:space="preserve"> </w:t>
      </w:r>
      <w:r>
        <w:rPr>
          <w:rFonts w:hint="eastAsia"/>
        </w:rPr>
        <w:t>можуть</w:t>
      </w:r>
      <w:r>
        <w:t xml:space="preserve"> </w:t>
      </w:r>
      <w:r>
        <w:rPr>
          <w:rFonts w:hint="eastAsia"/>
        </w:rPr>
        <w:t>бути</w:t>
      </w:r>
      <w:r>
        <w:t xml:space="preserve"> </w:t>
      </w:r>
      <w:r>
        <w:rPr>
          <w:rFonts w:hint="eastAsia"/>
        </w:rPr>
        <w:t>спрямовані</w:t>
      </w:r>
      <w:r>
        <w:t xml:space="preserve"> </w:t>
      </w:r>
      <w:r>
        <w:rPr>
          <w:rFonts w:hint="eastAsia"/>
        </w:rPr>
        <w:t>на</w:t>
      </w:r>
      <w:r>
        <w:t xml:space="preserve"> </w:t>
      </w:r>
      <w:r>
        <w:rPr>
          <w:rFonts w:hint="eastAsia"/>
        </w:rPr>
        <w:t>кредитування</w:t>
      </w:r>
      <w:r>
        <w:t xml:space="preserve"> </w:t>
      </w:r>
      <w:r>
        <w:rPr>
          <w:rFonts w:hint="eastAsia"/>
        </w:rPr>
        <w:t>та</w:t>
      </w:r>
      <w:r>
        <w:t xml:space="preserve"> </w:t>
      </w:r>
      <w:r>
        <w:rPr>
          <w:rFonts w:hint="eastAsia"/>
        </w:rPr>
        <w:t>інвестування</w:t>
      </w:r>
      <w:r>
        <w:t xml:space="preserve"> </w:t>
      </w:r>
      <w:r>
        <w:rPr>
          <w:rFonts w:hint="eastAsia"/>
        </w:rPr>
        <w:t>економічних</w:t>
      </w:r>
      <w:r>
        <w:t xml:space="preserve"> </w:t>
      </w:r>
      <w:r>
        <w:rPr>
          <w:rFonts w:hint="eastAsia"/>
        </w:rPr>
        <w:t>суб’єктів</w:t>
      </w:r>
      <w:r>
        <w:t xml:space="preserve">, </w:t>
      </w:r>
      <w:r>
        <w:rPr>
          <w:rFonts w:hint="eastAsia"/>
        </w:rPr>
        <w:t>відкоригований</w:t>
      </w:r>
      <w:r>
        <w:t xml:space="preserve"> </w:t>
      </w:r>
      <w:r>
        <w:rPr>
          <w:rFonts w:hint="eastAsia"/>
        </w:rPr>
        <w:t>відповідно</w:t>
      </w:r>
      <w:r>
        <w:t xml:space="preserve"> </w:t>
      </w:r>
      <w:r>
        <w:rPr>
          <w:rFonts w:hint="eastAsia"/>
        </w:rPr>
        <w:t>до</w:t>
      </w:r>
      <w:r>
        <w:t xml:space="preserve"> </w:t>
      </w:r>
      <w:r>
        <w:rPr>
          <w:rFonts w:hint="eastAsia"/>
        </w:rPr>
        <w:t>чинного</w:t>
      </w:r>
      <w:r>
        <w:t xml:space="preserve"> </w:t>
      </w:r>
      <w:r>
        <w:rPr>
          <w:rFonts w:hint="eastAsia"/>
        </w:rPr>
        <w:t>законодавства</w:t>
      </w:r>
      <w:r>
        <w:t xml:space="preserve"> </w:t>
      </w:r>
      <w:r>
        <w:rPr>
          <w:rFonts w:hint="eastAsia"/>
        </w:rPr>
        <w:t>на</w:t>
      </w:r>
      <w:r>
        <w:t xml:space="preserve"> </w:t>
      </w:r>
      <w:r>
        <w:rPr>
          <w:rFonts w:hint="eastAsia"/>
        </w:rPr>
        <w:t>обсяг</w:t>
      </w:r>
      <w:r>
        <w:t xml:space="preserve"> </w:t>
      </w:r>
      <w:r>
        <w:rPr>
          <w:rFonts w:hint="eastAsia"/>
        </w:rPr>
        <w:t>загального</w:t>
      </w:r>
      <w:r>
        <w:t xml:space="preserve"> </w:t>
      </w:r>
      <w:r>
        <w:rPr>
          <w:rFonts w:hint="eastAsia"/>
        </w:rPr>
        <w:t>резерву</w:t>
      </w:r>
      <w:r>
        <w:t xml:space="preserve"> </w:t>
      </w:r>
      <w:r>
        <w:rPr>
          <w:rFonts w:hint="eastAsia"/>
        </w:rPr>
        <w:t>ліквідності</w:t>
      </w:r>
      <w:r>
        <w:t xml:space="preserve">, </w:t>
      </w:r>
      <w:r>
        <w:rPr>
          <w:rFonts w:hint="eastAsia"/>
        </w:rPr>
        <w:t>а</w:t>
      </w:r>
      <w:r>
        <w:t xml:space="preserve"> </w:t>
      </w:r>
      <w:r>
        <w:rPr>
          <w:rFonts w:hint="eastAsia"/>
        </w:rPr>
        <w:t>також</w:t>
      </w:r>
      <w:r>
        <w:t xml:space="preserve"> </w:t>
      </w:r>
      <w:r>
        <w:rPr>
          <w:rFonts w:hint="eastAsia"/>
        </w:rPr>
        <w:t>нематеріальні</w:t>
      </w:r>
      <w:r>
        <w:t xml:space="preserve"> </w:t>
      </w:r>
      <w:r>
        <w:rPr>
          <w:rFonts w:hint="eastAsia"/>
        </w:rPr>
        <w:t>ресурси</w:t>
      </w:r>
      <w:r>
        <w:t xml:space="preserve"> </w:t>
      </w:r>
      <w:r>
        <w:rPr>
          <w:rFonts w:hint="eastAsia"/>
        </w:rPr>
        <w:t>та</w:t>
      </w:r>
      <w:r>
        <w:t xml:space="preserve"> </w:t>
      </w:r>
      <w:r>
        <w:rPr>
          <w:rFonts w:hint="eastAsia"/>
        </w:rPr>
        <w:t>потенційні</w:t>
      </w:r>
      <w:r>
        <w:t xml:space="preserve"> </w:t>
      </w:r>
      <w:r>
        <w:rPr>
          <w:rFonts w:hint="eastAsia"/>
        </w:rPr>
        <w:t>можливості</w:t>
      </w:r>
      <w:r>
        <w:t xml:space="preserve"> </w:t>
      </w:r>
      <w:r>
        <w:rPr>
          <w:rFonts w:hint="eastAsia"/>
        </w:rPr>
        <w:t>банку</w:t>
      </w:r>
      <w:r>
        <w:t xml:space="preserve"> </w:t>
      </w:r>
      <w:r>
        <w:rPr>
          <w:rFonts w:hint="eastAsia"/>
        </w:rPr>
        <w:t>із</w:t>
      </w:r>
      <w:r>
        <w:t xml:space="preserve"> </w:t>
      </w:r>
      <w:r>
        <w:rPr>
          <w:rFonts w:hint="eastAsia"/>
        </w:rPr>
        <w:t>залучення</w:t>
      </w:r>
      <w:r>
        <w:t xml:space="preserve"> </w:t>
      </w:r>
      <w:r>
        <w:rPr>
          <w:rFonts w:hint="eastAsia"/>
        </w:rPr>
        <w:t>додаткових</w:t>
      </w:r>
      <w:r>
        <w:t xml:space="preserve"> </w:t>
      </w:r>
      <w:r>
        <w:rPr>
          <w:rFonts w:hint="eastAsia"/>
        </w:rPr>
        <w:t>ресурсів</w:t>
      </w:r>
      <w:r>
        <w:t xml:space="preserve">. </w:t>
      </w:r>
      <w:r>
        <w:rPr>
          <w:rFonts w:hint="eastAsia"/>
        </w:rPr>
        <w:t>Обґрунтовано</w:t>
      </w:r>
      <w:r>
        <w:t xml:space="preserve"> </w:t>
      </w:r>
      <w:r>
        <w:rPr>
          <w:rFonts w:hint="eastAsia"/>
        </w:rPr>
        <w:t>пріоритетність</w:t>
      </w:r>
      <w:r>
        <w:t xml:space="preserve"> </w:t>
      </w:r>
      <w:r>
        <w:rPr>
          <w:rFonts w:hint="eastAsia"/>
        </w:rPr>
        <w:t>джерел</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українських</w:t>
      </w:r>
      <w:r>
        <w:t xml:space="preserve"> </w:t>
      </w:r>
      <w:r>
        <w:rPr>
          <w:rFonts w:hint="eastAsia"/>
        </w:rPr>
        <w:t>банків</w:t>
      </w:r>
      <w:r>
        <w:t xml:space="preserve">. </w:t>
      </w:r>
      <w:r>
        <w:rPr>
          <w:rFonts w:hint="eastAsia"/>
        </w:rPr>
        <w:t>Зокрема</w:t>
      </w:r>
      <w:r>
        <w:t xml:space="preserve">, </w:t>
      </w:r>
      <w:r>
        <w:rPr>
          <w:rFonts w:hint="eastAsia"/>
        </w:rPr>
        <w:t>у</w:t>
      </w:r>
      <w:r>
        <w:t xml:space="preserve"> </w:t>
      </w:r>
      <w:r>
        <w:rPr>
          <w:rFonts w:hint="eastAsia"/>
        </w:rPr>
        <w:t>сучасних</w:t>
      </w:r>
      <w:r>
        <w:t xml:space="preserve"> </w:t>
      </w:r>
      <w:r>
        <w:rPr>
          <w:rFonts w:hint="eastAsia"/>
        </w:rPr>
        <w:t>умовах</w:t>
      </w:r>
      <w:r>
        <w:t xml:space="preserve"> </w:t>
      </w:r>
      <w:r>
        <w:rPr>
          <w:rFonts w:hint="eastAsia"/>
        </w:rPr>
        <w:t>найбільш</w:t>
      </w:r>
      <w:r>
        <w:t xml:space="preserve"> </w:t>
      </w:r>
      <w:r>
        <w:rPr>
          <w:rFonts w:hint="eastAsia"/>
        </w:rPr>
        <w:t>зручним</w:t>
      </w:r>
      <w:r>
        <w:t xml:space="preserve"> </w:t>
      </w:r>
      <w:r>
        <w:rPr>
          <w:rFonts w:hint="eastAsia"/>
        </w:rPr>
        <w:t>та</w:t>
      </w:r>
      <w:r>
        <w:t xml:space="preserve"> </w:t>
      </w:r>
      <w:r>
        <w:rPr>
          <w:rFonts w:hint="eastAsia"/>
        </w:rPr>
        <w:t>дешевим</w:t>
      </w:r>
      <w:r>
        <w:t xml:space="preserve"> </w:t>
      </w:r>
      <w:r>
        <w:rPr>
          <w:rFonts w:hint="eastAsia"/>
        </w:rPr>
        <w:t>внутрішнім</w:t>
      </w:r>
      <w:r>
        <w:t xml:space="preserve"> </w:t>
      </w:r>
      <w:r>
        <w:rPr>
          <w:rFonts w:hint="eastAsia"/>
        </w:rPr>
        <w:t>джерелом</w:t>
      </w:r>
      <w:r>
        <w:t xml:space="preserve"> </w:t>
      </w:r>
      <w:r>
        <w:rPr>
          <w:rFonts w:hint="eastAsia"/>
        </w:rPr>
        <w:t>є</w:t>
      </w:r>
      <w:r>
        <w:t xml:space="preserve"> </w:t>
      </w:r>
      <w:r>
        <w:rPr>
          <w:rFonts w:hint="eastAsia"/>
        </w:rPr>
        <w:t>довгострокові</w:t>
      </w:r>
      <w:r>
        <w:t xml:space="preserve"> </w:t>
      </w:r>
      <w:r>
        <w:rPr>
          <w:rFonts w:hint="eastAsia"/>
        </w:rPr>
        <w:t>депозитні</w:t>
      </w:r>
      <w:r>
        <w:t xml:space="preserve"> </w:t>
      </w:r>
      <w:r>
        <w:rPr>
          <w:rFonts w:hint="eastAsia"/>
        </w:rPr>
        <w:t>кошти</w:t>
      </w:r>
      <w:r>
        <w:t xml:space="preserve">, </w:t>
      </w:r>
      <w:r>
        <w:rPr>
          <w:rFonts w:hint="eastAsia"/>
        </w:rPr>
        <w:t>а</w:t>
      </w:r>
      <w:r>
        <w:t xml:space="preserve"> </w:t>
      </w:r>
      <w:r>
        <w:rPr>
          <w:rFonts w:hint="eastAsia"/>
        </w:rPr>
        <w:t>серед</w:t>
      </w:r>
      <w:r>
        <w:t xml:space="preserve"> </w:t>
      </w:r>
      <w:r>
        <w:rPr>
          <w:rFonts w:hint="eastAsia"/>
        </w:rPr>
        <w:t>зовнішніх</w:t>
      </w:r>
      <w:r>
        <w:t xml:space="preserve"> </w:t>
      </w:r>
      <w:r>
        <w:rPr>
          <w:rFonts w:hint="eastAsia"/>
        </w:rPr>
        <w:t>джерел</w:t>
      </w:r>
      <w:r>
        <w:t xml:space="preserve"> - </w:t>
      </w:r>
      <w:r>
        <w:rPr>
          <w:rFonts w:hint="eastAsia"/>
        </w:rPr>
        <w:t>акумуляція</w:t>
      </w:r>
      <w:r>
        <w:t xml:space="preserve"> </w:t>
      </w:r>
      <w:r>
        <w:rPr>
          <w:rFonts w:hint="eastAsia"/>
        </w:rPr>
        <w:t>коштів</w:t>
      </w:r>
      <w:r>
        <w:t xml:space="preserve"> </w:t>
      </w:r>
      <w:r>
        <w:rPr>
          <w:rFonts w:hint="eastAsia"/>
        </w:rPr>
        <w:t>шляхом</w:t>
      </w:r>
      <w:r>
        <w:t xml:space="preserve"> </w:t>
      </w:r>
      <w:r>
        <w:rPr>
          <w:rFonts w:hint="eastAsia"/>
        </w:rPr>
        <w:t>розміщення</w:t>
      </w:r>
      <w:r>
        <w:t xml:space="preserve"> </w:t>
      </w:r>
      <w:r>
        <w:rPr>
          <w:rFonts w:hint="eastAsia"/>
        </w:rPr>
        <w:t>єврооблігацій</w:t>
      </w:r>
      <w:r>
        <w:t>.</w:t>
      </w:r>
    </w:p>
    <w:p w14:paraId="04A1FE9B" w14:textId="77777777" w:rsidR="009E59D0" w:rsidRDefault="009E59D0" w:rsidP="009E59D0">
      <w:r>
        <w:t>4.</w:t>
      </w:r>
      <w:r>
        <w:tab/>
      </w:r>
      <w:r>
        <w:rPr>
          <w:rFonts w:hint="eastAsia"/>
        </w:rPr>
        <w:t>Дослідження</w:t>
      </w:r>
      <w:r>
        <w:t xml:space="preserve"> </w:t>
      </w:r>
      <w:r>
        <w:rPr>
          <w:rFonts w:hint="eastAsia"/>
        </w:rPr>
        <w:t>сучасного</w:t>
      </w:r>
      <w:r>
        <w:t xml:space="preserve"> </w:t>
      </w:r>
      <w:r>
        <w:rPr>
          <w:rFonts w:hint="eastAsia"/>
        </w:rPr>
        <w:t>стану</w:t>
      </w:r>
      <w:r>
        <w:t xml:space="preserve"> </w:t>
      </w:r>
      <w:r>
        <w:rPr>
          <w:rFonts w:hint="eastAsia"/>
        </w:rPr>
        <w:t>та</w:t>
      </w:r>
      <w:r>
        <w:t xml:space="preserve"> </w:t>
      </w:r>
      <w:r>
        <w:rPr>
          <w:rFonts w:hint="eastAsia"/>
        </w:rPr>
        <w:t>тенденцій</w:t>
      </w:r>
      <w:r>
        <w:t xml:space="preserve"> </w:t>
      </w:r>
      <w:r>
        <w:rPr>
          <w:rFonts w:hint="eastAsia"/>
        </w:rPr>
        <w:t>роз</w:t>
      </w:r>
      <w:r>
        <w:rPr>
          <w:rFonts w:hint="eastAsia"/>
        </w:rPr>
        <w:lastRenderedPageBreak/>
        <w:t>витку</w:t>
      </w:r>
      <w:r>
        <w:t xml:space="preserve"> </w:t>
      </w:r>
      <w:r>
        <w:rPr>
          <w:rFonts w:hint="eastAsia"/>
        </w:rPr>
        <w:t>ресурсної</w:t>
      </w:r>
      <w:r>
        <w:t xml:space="preserve"> </w:t>
      </w:r>
      <w:r>
        <w:rPr>
          <w:rFonts w:hint="eastAsia"/>
        </w:rPr>
        <w:t>бази</w:t>
      </w:r>
      <w:r>
        <w:t xml:space="preserve"> </w:t>
      </w:r>
      <w:r>
        <w:rPr>
          <w:rFonts w:hint="eastAsia"/>
        </w:rPr>
        <w:t>банківської</w:t>
      </w:r>
      <w:r>
        <w:t xml:space="preserve"> </w:t>
      </w:r>
      <w:r>
        <w:rPr>
          <w:rFonts w:hint="eastAsia"/>
        </w:rPr>
        <w:t>системи</w:t>
      </w:r>
      <w:r>
        <w:t xml:space="preserve"> </w:t>
      </w:r>
      <w:r>
        <w:rPr>
          <w:rFonts w:hint="eastAsia"/>
        </w:rPr>
        <w:t>України</w:t>
      </w:r>
      <w:r>
        <w:t xml:space="preserve"> </w:t>
      </w:r>
      <w:r>
        <w:rPr>
          <w:rFonts w:hint="eastAsia"/>
        </w:rPr>
        <w:t>у</w:t>
      </w:r>
      <w:r>
        <w:t xml:space="preserve"> </w:t>
      </w:r>
      <w:r>
        <w:rPr>
          <w:rFonts w:hint="eastAsia"/>
        </w:rPr>
        <w:t>контексті</w:t>
      </w:r>
      <w:r>
        <w:t xml:space="preserve"> </w:t>
      </w:r>
      <w:r>
        <w:rPr>
          <w:rFonts w:hint="eastAsia"/>
        </w:rPr>
        <w:t>забезпечення</w:t>
      </w:r>
      <w:r>
        <w:t xml:space="preserve"> </w:t>
      </w:r>
      <w:r>
        <w:rPr>
          <w:rFonts w:hint="eastAsia"/>
        </w:rPr>
        <w:t>економіки</w:t>
      </w:r>
      <w:r>
        <w:t xml:space="preserve"> </w:t>
      </w:r>
      <w:r>
        <w:rPr>
          <w:rFonts w:hint="eastAsia"/>
        </w:rPr>
        <w:t>кредитними</w:t>
      </w:r>
      <w:r>
        <w:t xml:space="preserve"> </w:t>
      </w:r>
      <w:r>
        <w:rPr>
          <w:rFonts w:hint="eastAsia"/>
        </w:rPr>
        <w:t>та</w:t>
      </w:r>
      <w:r>
        <w:t xml:space="preserve"> </w:t>
      </w:r>
      <w:r>
        <w:rPr>
          <w:rFonts w:hint="eastAsia"/>
        </w:rPr>
        <w:t>інвестиційними</w:t>
      </w:r>
      <w:r>
        <w:t xml:space="preserve"> </w:t>
      </w:r>
      <w:r>
        <w:rPr>
          <w:rFonts w:hint="eastAsia"/>
        </w:rPr>
        <w:t>ресурсами</w:t>
      </w:r>
      <w:r>
        <w:t xml:space="preserve"> </w:t>
      </w:r>
      <w:r>
        <w:rPr>
          <w:rFonts w:hint="eastAsia"/>
        </w:rPr>
        <w:t>дало</w:t>
      </w:r>
      <w:r>
        <w:t xml:space="preserve"> </w:t>
      </w:r>
      <w:r>
        <w:rPr>
          <w:rFonts w:hint="eastAsia"/>
        </w:rPr>
        <w:t>підстави</w:t>
      </w:r>
      <w:r>
        <w:t xml:space="preserve"> </w:t>
      </w:r>
      <w:r>
        <w:rPr>
          <w:rFonts w:hint="eastAsia"/>
        </w:rPr>
        <w:t>стверджувати</w:t>
      </w:r>
      <w:r>
        <w:t xml:space="preserve"> </w:t>
      </w:r>
      <w:r>
        <w:rPr>
          <w:rFonts w:hint="eastAsia"/>
        </w:rPr>
        <w:t>про</w:t>
      </w:r>
      <w:r>
        <w:t xml:space="preserve"> </w:t>
      </w:r>
      <w:r>
        <w:rPr>
          <w:rFonts w:hint="eastAsia"/>
        </w:rPr>
        <w:t>наступне</w:t>
      </w:r>
      <w:r>
        <w:t xml:space="preserve">. </w:t>
      </w:r>
      <w:r>
        <w:rPr>
          <w:rFonts w:hint="eastAsia"/>
        </w:rPr>
        <w:t>Незважаючи</w:t>
      </w:r>
      <w:r>
        <w:t xml:space="preserve"> </w:t>
      </w:r>
      <w:r>
        <w:rPr>
          <w:rFonts w:hint="eastAsia"/>
        </w:rPr>
        <w:t>на</w:t>
      </w:r>
      <w:r>
        <w:t xml:space="preserve"> </w:t>
      </w:r>
      <w:r>
        <w:rPr>
          <w:rFonts w:hint="eastAsia"/>
        </w:rPr>
        <w:t>кризові</w:t>
      </w:r>
      <w:r>
        <w:t xml:space="preserve"> </w:t>
      </w:r>
      <w:r>
        <w:rPr>
          <w:rFonts w:hint="eastAsia"/>
        </w:rPr>
        <w:t>явища</w:t>
      </w:r>
      <w:r>
        <w:t xml:space="preserve"> </w:t>
      </w:r>
      <w:r>
        <w:rPr>
          <w:rFonts w:hint="eastAsia"/>
        </w:rPr>
        <w:t>у</w:t>
      </w:r>
      <w:r>
        <w:t xml:space="preserve"> </w:t>
      </w:r>
      <w:r>
        <w:rPr>
          <w:rFonts w:hint="eastAsia"/>
        </w:rPr>
        <w:t>фінансовій</w:t>
      </w:r>
      <w:r>
        <w:t xml:space="preserve"> </w:t>
      </w:r>
      <w:r>
        <w:rPr>
          <w:rFonts w:hint="eastAsia"/>
        </w:rPr>
        <w:t>сфері</w:t>
      </w:r>
      <w:r>
        <w:t xml:space="preserve">, </w:t>
      </w:r>
      <w:r>
        <w:rPr>
          <w:rFonts w:hint="eastAsia"/>
        </w:rPr>
        <w:t>кредитний</w:t>
      </w:r>
      <w:r>
        <w:t xml:space="preserve"> </w:t>
      </w:r>
      <w:r>
        <w:rPr>
          <w:rFonts w:hint="eastAsia"/>
        </w:rPr>
        <w:t>потенціал</w:t>
      </w:r>
      <w:r>
        <w:t xml:space="preserve"> </w:t>
      </w:r>
      <w:r>
        <w:rPr>
          <w:rFonts w:hint="eastAsia"/>
        </w:rPr>
        <w:t>українських</w:t>
      </w:r>
      <w:r>
        <w:t xml:space="preserve"> </w:t>
      </w:r>
      <w:r>
        <w:rPr>
          <w:rFonts w:hint="eastAsia"/>
        </w:rPr>
        <w:t>банків</w:t>
      </w:r>
      <w:r>
        <w:t xml:space="preserve"> </w:t>
      </w:r>
      <w:r>
        <w:rPr>
          <w:rFonts w:hint="eastAsia"/>
        </w:rPr>
        <w:t>впродовж</w:t>
      </w:r>
      <w:r>
        <w:t xml:space="preserve"> </w:t>
      </w:r>
      <w:r>
        <w:rPr>
          <w:rFonts w:hint="eastAsia"/>
        </w:rPr>
        <w:t>останніх</w:t>
      </w:r>
      <w:r>
        <w:t xml:space="preserve"> </w:t>
      </w:r>
      <w:r>
        <w:rPr>
          <w:rFonts w:hint="eastAsia"/>
        </w:rPr>
        <w:t>семи</w:t>
      </w:r>
      <w:r>
        <w:t xml:space="preserve"> </w:t>
      </w:r>
      <w:r>
        <w:rPr>
          <w:rFonts w:hint="eastAsia"/>
        </w:rPr>
        <w:t>років</w:t>
      </w:r>
      <w:r>
        <w:t xml:space="preserve"> </w:t>
      </w:r>
      <w:r>
        <w:rPr>
          <w:rFonts w:hint="eastAsia"/>
        </w:rPr>
        <w:t>зріс</w:t>
      </w:r>
      <w:r>
        <w:t xml:space="preserve"> </w:t>
      </w:r>
      <w:r>
        <w:rPr>
          <w:rFonts w:hint="eastAsia"/>
        </w:rPr>
        <w:t>майже</w:t>
      </w:r>
      <w:r>
        <w:t xml:space="preserve"> </w:t>
      </w:r>
      <w:r>
        <w:rPr>
          <w:rFonts w:hint="eastAsia"/>
        </w:rPr>
        <w:t>у</w:t>
      </w:r>
      <w:r>
        <w:t xml:space="preserve"> </w:t>
      </w:r>
      <w:r>
        <w:rPr>
          <w:rFonts w:hint="eastAsia"/>
        </w:rPr>
        <w:t>чотири</w:t>
      </w:r>
      <w:r>
        <w:t xml:space="preserve"> </w:t>
      </w:r>
      <w:r>
        <w:rPr>
          <w:rFonts w:hint="eastAsia"/>
        </w:rPr>
        <w:t>рази</w:t>
      </w:r>
      <w:r>
        <w:t xml:space="preserve">, </w:t>
      </w:r>
      <w:r>
        <w:rPr>
          <w:rFonts w:hint="eastAsia"/>
        </w:rPr>
        <w:t>при</w:t>
      </w:r>
      <w:r>
        <w:t xml:space="preserve"> </w:t>
      </w:r>
      <w:r>
        <w:rPr>
          <w:rFonts w:hint="eastAsia"/>
        </w:rPr>
        <w:t>цьому</w:t>
      </w:r>
      <w:r>
        <w:t xml:space="preserve"> </w:t>
      </w:r>
      <w:r>
        <w:rPr>
          <w:rFonts w:hint="eastAsia"/>
        </w:rPr>
        <w:t>спостерігається</w:t>
      </w:r>
      <w:r>
        <w:t xml:space="preserve"> </w:t>
      </w:r>
      <w:r>
        <w:rPr>
          <w:rFonts w:hint="eastAsia"/>
        </w:rPr>
        <w:t>переважання</w:t>
      </w:r>
      <w:r>
        <w:t xml:space="preserve"> </w:t>
      </w:r>
      <w:r>
        <w:rPr>
          <w:rFonts w:hint="eastAsia"/>
        </w:rPr>
        <w:t>клієнтоорієнтованого</w:t>
      </w:r>
      <w:r>
        <w:t xml:space="preserve"> </w:t>
      </w:r>
      <w:r>
        <w:rPr>
          <w:rFonts w:hint="eastAsia"/>
        </w:rPr>
        <w:t>підходу</w:t>
      </w:r>
      <w:r>
        <w:t xml:space="preserve"> </w:t>
      </w:r>
      <w:r>
        <w:rPr>
          <w:rFonts w:hint="eastAsia"/>
        </w:rPr>
        <w:t>вітчизняних</w:t>
      </w:r>
      <w:r>
        <w:t xml:space="preserve"> </w:t>
      </w:r>
      <w:r>
        <w:rPr>
          <w:rFonts w:hint="eastAsia"/>
        </w:rPr>
        <w:t>банків</w:t>
      </w:r>
      <w:r>
        <w:t xml:space="preserve"> </w:t>
      </w:r>
      <w:r>
        <w:rPr>
          <w:rFonts w:hint="eastAsia"/>
        </w:rPr>
        <w:t>до</w:t>
      </w:r>
      <w:r>
        <w:t xml:space="preserve"> </w:t>
      </w:r>
      <w:r>
        <w:rPr>
          <w:rFonts w:hint="eastAsia"/>
        </w:rPr>
        <w:t>формування</w:t>
      </w:r>
      <w:r>
        <w:t xml:space="preserve"> </w:t>
      </w:r>
      <w:r>
        <w:rPr>
          <w:rFonts w:hint="eastAsia"/>
        </w:rPr>
        <w:t>ресурсної</w:t>
      </w:r>
      <w:r>
        <w:t xml:space="preserve"> </w:t>
      </w:r>
      <w:r>
        <w:rPr>
          <w:rFonts w:hint="eastAsia"/>
        </w:rPr>
        <w:t>бази</w:t>
      </w:r>
      <w:r>
        <w:t xml:space="preserve">. </w:t>
      </w:r>
      <w:r>
        <w:rPr>
          <w:rFonts w:hint="eastAsia"/>
        </w:rPr>
        <w:t>Строкові</w:t>
      </w:r>
      <w:r>
        <w:t xml:space="preserve"> </w:t>
      </w:r>
      <w:r>
        <w:rPr>
          <w:rFonts w:hint="eastAsia"/>
        </w:rPr>
        <w:t>депозитні</w:t>
      </w:r>
      <w:r>
        <w:t xml:space="preserve"> </w:t>
      </w:r>
      <w:r>
        <w:rPr>
          <w:rFonts w:hint="eastAsia"/>
        </w:rPr>
        <w:t>кошти</w:t>
      </w:r>
      <w:r>
        <w:t xml:space="preserve"> </w:t>
      </w:r>
      <w:r>
        <w:rPr>
          <w:rFonts w:hint="eastAsia"/>
        </w:rPr>
        <w:t>є</w:t>
      </w:r>
      <w:r>
        <w:t xml:space="preserve"> </w:t>
      </w:r>
      <w:r>
        <w:rPr>
          <w:rFonts w:hint="eastAsia"/>
        </w:rPr>
        <w:t>оптимальним</w:t>
      </w:r>
      <w:r>
        <w:t xml:space="preserve"> </w:t>
      </w:r>
      <w:r>
        <w:rPr>
          <w:rFonts w:hint="eastAsia"/>
        </w:rPr>
        <w:t>джерелом</w:t>
      </w:r>
      <w:r>
        <w:t xml:space="preserve"> </w:t>
      </w:r>
      <w:r>
        <w:rPr>
          <w:rFonts w:hint="eastAsia"/>
        </w:rPr>
        <w:t>кредитно</w:t>
      </w:r>
      <w:r>
        <w:t xml:space="preserve">- </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Аналіз</w:t>
      </w:r>
      <w:r>
        <w:t xml:space="preserve"> </w:t>
      </w:r>
      <w:r>
        <w:rPr>
          <w:rFonts w:hint="eastAsia"/>
        </w:rPr>
        <w:t>показників</w:t>
      </w:r>
      <w:r>
        <w:t xml:space="preserve"> </w:t>
      </w:r>
      <w:r>
        <w:rPr>
          <w:rFonts w:hint="eastAsia"/>
        </w:rPr>
        <w:t>капіталізації</w:t>
      </w:r>
      <w:r>
        <w:t xml:space="preserve"> </w:t>
      </w:r>
      <w:r>
        <w:rPr>
          <w:rFonts w:hint="eastAsia"/>
        </w:rPr>
        <w:t>дозволяє</w:t>
      </w:r>
      <w:r>
        <w:t xml:space="preserve"> </w:t>
      </w:r>
      <w:r>
        <w:rPr>
          <w:rFonts w:hint="eastAsia"/>
        </w:rPr>
        <w:t>стверджувати</w:t>
      </w:r>
      <w:r>
        <w:t xml:space="preserve">, </w:t>
      </w:r>
      <w:r>
        <w:rPr>
          <w:rFonts w:hint="eastAsia"/>
        </w:rPr>
        <w:t>що</w:t>
      </w:r>
      <w:r>
        <w:t xml:space="preserve"> </w:t>
      </w:r>
      <w:r>
        <w:rPr>
          <w:rFonts w:hint="eastAsia"/>
        </w:rPr>
        <w:t>наразі</w:t>
      </w:r>
      <w:r>
        <w:t xml:space="preserve"> </w:t>
      </w:r>
      <w:r>
        <w:rPr>
          <w:rFonts w:hint="eastAsia"/>
        </w:rPr>
        <w:t>обсяги</w:t>
      </w:r>
      <w:r>
        <w:t xml:space="preserve"> </w:t>
      </w:r>
      <w:r>
        <w:rPr>
          <w:rFonts w:hint="eastAsia"/>
        </w:rPr>
        <w:t>власного</w:t>
      </w:r>
      <w:r>
        <w:t xml:space="preserve"> </w:t>
      </w:r>
      <w:r>
        <w:rPr>
          <w:rFonts w:hint="eastAsia"/>
        </w:rPr>
        <w:t>капіталу</w:t>
      </w:r>
      <w:r>
        <w:t xml:space="preserve"> </w:t>
      </w:r>
      <w:r>
        <w:rPr>
          <w:rFonts w:hint="eastAsia"/>
        </w:rPr>
        <w:t>вітчизняних</w:t>
      </w:r>
      <w:r>
        <w:t xml:space="preserve"> </w:t>
      </w:r>
      <w:r>
        <w:rPr>
          <w:rFonts w:hint="eastAsia"/>
        </w:rPr>
        <w:t>банків</w:t>
      </w:r>
      <w:r>
        <w:t xml:space="preserve"> </w:t>
      </w:r>
      <w:r>
        <w:rPr>
          <w:rFonts w:hint="eastAsia"/>
        </w:rPr>
        <w:t>є</w:t>
      </w:r>
      <w:r>
        <w:t xml:space="preserve"> </w:t>
      </w:r>
      <w:r>
        <w:rPr>
          <w:rFonts w:hint="eastAsia"/>
        </w:rPr>
        <w:t>достатніми</w:t>
      </w:r>
      <w:r>
        <w:t xml:space="preserve"> </w:t>
      </w:r>
      <w:r>
        <w:rPr>
          <w:rFonts w:hint="eastAsia"/>
        </w:rPr>
        <w:t>для</w:t>
      </w:r>
      <w:r>
        <w:t xml:space="preserve"> </w:t>
      </w:r>
      <w:r>
        <w:rPr>
          <w:rFonts w:hint="eastAsia"/>
        </w:rPr>
        <w:t>підтримання</w:t>
      </w:r>
      <w:r>
        <w:t xml:space="preserve"> </w:t>
      </w:r>
      <w:r>
        <w:rPr>
          <w:rFonts w:hint="eastAsia"/>
        </w:rPr>
        <w:t>їхньої</w:t>
      </w:r>
      <w:r>
        <w:t xml:space="preserve"> </w:t>
      </w:r>
      <w:r>
        <w:rPr>
          <w:rFonts w:hint="eastAsia"/>
        </w:rPr>
        <w:t>фінансової</w:t>
      </w:r>
      <w:r>
        <w:t xml:space="preserve"> </w:t>
      </w:r>
      <w:r>
        <w:rPr>
          <w:rFonts w:hint="eastAsia"/>
        </w:rPr>
        <w:t>стійкості</w:t>
      </w:r>
      <w:r>
        <w:t xml:space="preserve">. </w:t>
      </w:r>
      <w:r>
        <w:rPr>
          <w:rFonts w:hint="eastAsia"/>
        </w:rPr>
        <w:t>Проте</w:t>
      </w:r>
      <w:r>
        <w:t xml:space="preserve"> </w:t>
      </w:r>
      <w:r>
        <w:rPr>
          <w:rFonts w:hint="eastAsia"/>
        </w:rPr>
        <w:t>аналіз</w:t>
      </w:r>
      <w:r>
        <w:t xml:space="preserve"> </w:t>
      </w:r>
      <w:r>
        <w:rPr>
          <w:rFonts w:hint="eastAsia"/>
        </w:rPr>
        <w:t>рентабельності</w:t>
      </w:r>
      <w:r>
        <w:t xml:space="preserve"> </w:t>
      </w:r>
      <w:r>
        <w:rPr>
          <w:rFonts w:hint="eastAsia"/>
        </w:rPr>
        <w:t>активів</w:t>
      </w:r>
      <w:r>
        <w:t xml:space="preserve"> </w:t>
      </w:r>
      <w:r>
        <w:rPr>
          <w:rFonts w:hint="eastAsia"/>
        </w:rPr>
        <w:t>та</w:t>
      </w:r>
      <w:r>
        <w:t xml:space="preserve"> </w:t>
      </w:r>
      <w:r>
        <w:rPr>
          <w:rFonts w:hint="eastAsia"/>
        </w:rPr>
        <w:t>власного</w:t>
      </w:r>
      <w:r>
        <w:t xml:space="preserve"> </w:t>
      </w:r>
      <w:r>
        <w:rPr>
          <w:rFonts w:hint="eastAsia"/>
        </w:rPr>
        <w:t>капіталу</w:t>
      </w:r>
      <w:r>
        <w:t xml:space="preserve"> </w:t>
      </w:r>
      <w:r>
        <w:rPr>
          <w:rFonts w:hint="eastAsia"/>
        </w:rPr>
        <w:t>банків</w:t>
      </w:r>
      <w:r>
        <w:t xml:space="preserve"> </w:t>
      </w:r>
      <w:r>
        <w:rPr>
          <w:rFonts w:hint="eastAsia"/>
        </w:rPr>
        <w:t>засвідчив</w:t>
      </w:r>
      <w:r>
        <w:t xml:space="preserve"> </w:t>
      </w:r>
      <w:r>
        <w:rPr>
          <w:rFonts w:hint="eastAsia"/>
        </w:rPr>
        <w:t>н</w:t>
      </w:r>
      <w:r>
        <w:t xml:space="preserve"> </w:t>
      </w:r>
      <w:r>
        <w:rPr>
          <w:rFonts w:hint="eastAsia"/>
        </w:rPr>
        <w:t>еадекватність</w:t>
      </w:r>
      <w:r>
        <w:t xml:space="preserve"> </w:t>
      </w:r>
      <w:r>
        <w:rPr>
          <w:rFonts w:hint="eastAsia"/>
        </w:rPr>
        <w:t>їхніх</w:t>
      </w:r>
      <w:r>
        <w:t xml:space="preserve"> </w:t>
      </w:r>
      <w:r>
        <w:rPr>
          <w:rFonts w:hint="eastAsia"/>
        </w:rPr>
        <w:t>обсягів</w:t>
      </w:r>
      <w:r>
        <w:t xml:space="preserve"> </w:t>
      </w:r>
      <w:r>
        <w:rPr>
          <w:rFonts w:hint="eastAsia"/>
        </w:rPr>
        <w:t>обсягам</w:t>
      </w:r>
      <w:r>
        <w:t xml:space="preserve"> </w:t>
      </w:r>
      <w:r>
        <w:rPr>
          <w:rFonts w:hint="eastAsia"/>
        </w:rPr>
        <w:t>фінансових</w:t>
      </w:r>
      <w:r>
        <w:t xml:space="preserve"> </w:t>
      </w:r>
      <w:r>
        <w:rPr>
          <w:rFonts w:hint="eastAsia"/>
        </w:rPr>
        <w:t>результатів</w:t>
      </w:r>
      <w:r>
        <w:t xml:space="preserve">, </w:t>
      </w:r>
      <w:r>
        <w:rPr>
          <w:rFonts w:hint="eastAsia"/>
        </w:rPr>
        <w:t>що</w:t>
      </w:r>
      <w:r>
        <w:t xml:space="preserve"> </w:t>
      </w:r>
      <w:r>
        <w:rPr>
          <w:rFonts w:hint="eastAsia"/>
        </w:rPr>
        <w:t>вказує</w:t>
      </w:r>
      <w:r>
        <w:t xml:space="preserve"> </w:t>
      </w:r>
      <w:r>
        <w:rPr>
          <w:rFonts w:hint="eastAsia"/>
        </w:rPr>
        <w:t>на</w:t>
      </w:r>
      <w:r>
        <w:t xml:space="preserve"> </w:t>
      </w:r>
      <w:r>
        <w:rPr>
          <w:rFonts w:hint="eastAsia"/>
        </w:rPr>
        <w:t>низький</w:t>
      </w:r>
      <w:r>
        <w:t xml:space="preserve"> </w:t>
      </w:r>
      <w:r>
        <w:rPr>
          <w:rFonts w:hint="eastAsia"/>
        </w:rPr>
        <w:t>рівень</w:t>
      </w:r>
      <w:r>
        <w:t xml:space="preserve"> </w:t>
      </w:r>
      <w:r>
        <w:rPr>
          <w:rFonts w:hint="eastAsia"/>
        </w:rPr>
        <w:t>управління</w:t>
      </w:r>
      <w:r>
        <w:t xml:space="preserve"> </w:t>
      </w:r>
      <w:r>
        <w:rPr>
          <w:rFonts w:hint="eastAsia"/>
        </w:rPr>
        <w:t>пасивами</w:t>
      </w:r>
      <w:r>
        <w:t xml:space="preserve"> </w:t>
      </w:r>
      <w:r>
        <w:rPr>
          <w:rFonts w:hint="eastAsia"/>
        </w:rPr>
        <w:t>та</w:t>
      </w:r>
      <w:r>
        <w:t xml:space="preserve"> </w:t>
      </w:r>
      <w:r>
        <w:rPr>
          <w:rFonts w:hint="eastAsia"/>
        </w:rPr>
        <w:t>активами</w:t>
      </w:r>
      <w:r>
        <w:t xml:space="preserve"> </w:t>
      </w:r>
      <w:r>
        <w:rPr>
          <w:rFonts w:hint="eastAsia"/>
        </w:rPr>
        <w:t>і</w:t>
      </w:r>
      <w:r>
        <w:t xml:space="preserve"> </w:t>
      </w:r>
      <w:r>
        <w:rPr>
          <w:rFonts w:hint="eastAsia"/>
        </w:rPr>
        <w:t>на</w:t>
      </w:r>
      <w:r>
        <w:t xml:space="preserve"> </w:t>
      </w:r>
      <w:r>
        <w:rPr>
          <w:rFonts w:hint="eastAsia"/>
        </w:rPr>
        <w:t>відсутність</w:t>
      </w:r>
      <w:r>
        <w:t xml:space="preserve"> </w:t>
      </w:r>
      <w:r>
        <w:rPr>
          <w:rFonts w:hint="eastAsia"/>
        </w:rPr>
        <w:t>чіткої</w:t>
      </w:r>
      <w:r>
        <w:t xml:space="preserve"> </w:t>
      </w:r>
      <w:r>
        <w:rPr>
          <w:rFonts w:hint="eastAsia"/>
        </w:rPr>
        <w:t>стратегії</w:t>
      </w:r>
      <w:r>
        <w:t xml:space="preserve"> </w:t>
      </w:r>
      <w:r>
        <w:rPr>
          <w:rFonts w:hint="eastAsia"/>
        </w:rPr>
        <w:t>ефективного</w:t>
      </w:r>
      <w:r>
        <w:t xml:space="preserve"> </w:t>
      </w:r>
      <w:r>
        <w:rPr>
          <w:rFonts w:hint="eastAsia"/>
        </w:rPr>
        <w:t>розвитку</w:t>
      </w:r>
      <w:r>
        <w:t xml:space="preserve"> </w:t>
      </w:r>
      <w:r>
        <w:rPr>
          <w:rFonts w:hint="eastAsia"/>
        </w:rPr>
        <w:t>банківської</w:t>
      </w:r>
      <w:r>
        <w:t xml:space="preserve"> </w:t>
      </w:r>
      <w:r>
        <w:rPr>
          <w:rFonts w:hint="eastAsia"/>
        </w:rPr>
        <w:t>системи</w:t>
      </w:r>
      <w:r>
        <w:t>.</w:t>
      </w:r>
    </w:p>
    <w:p w14:paraId="55B13AC0" w14:textId="77777777" w:rsidR="009E59D0" w:rsidRDefault="009E59D0" w:rsidP="009E59D0">
      <w:r>
        <w:t>5.</w:t>
      </w:r>
      <w:r>
        <w:tab/>
      </w:r>
      <w:r>
        <w:rPr>
          <w:rFonts w:hint="eastAsia"/>
        </w:rPr>
        <w:t>Оцінка</w:t>
      </w:r>
      <w:r>
        <w:t xml:space="preserve"> </w:t>
      </w:r>
      <w:r>
        <w:rPr>
          <w:rFonts w:hint="eastAsia"/>
        </w:rPr>
        <w:t>ефективності</w:t>
      </w:r>
      <w:r>
        <w:t xml:space="preserve"> </w:t>
      </w:r>
      <w:r>
        <w:rPr>
          <w:rFonts w:hint="eastAsia"/>
        </w:rPr>
        <w:t>фінансування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українських</w:t>
      </w:r>
      <w:r>
        <w:t xml:space="preserve"> </w:t>
      </w:r>
      <w:r>
        <w:rPr>
          <w:rFonts w:hint="eastAsia"/>
        </w:rPr>
        <w:t>банків</w:t>
      </w:r>
      <w:r>
        <w:t xml:space="preserve"> </w:t>
      </w:r>
      <w:r>
        <w:rPr>
          <w:rFonts w:hint="eastAsia"/>
        </w:rPr>
        <w:t>показала</w:t>
      </w:r>
      <w:r>
        <w:t xml:space="preserve">, </w:t>
      </w:r>
      <w:r>
        <w:rPr>
          <w:rFonts w:hint="eastAsia"/>
        </w:rPr>
        <w:t>що</w:t>
      </w:r>
      <w:r>
        <w:t xml:space="preserve"> </w:t>
      </w:r>
      <w:r>
        <w:rPr>
          <w:rFonts w:hint="eastAsia"/>
        </w:rPr>
        <w:t>у</w:t>
      </w:r>
      <w:r>
        <w:t xml:space="preserve"> </w:t>
      </w:r>
      <w:r>
        <w:rPr>
          <w:rFonts w:hint="eastAsia"/>
        </w:rPr>
        <w:t>структурі</w:t>
      </w:r>
      <w:r>
        <w:t xml:space="preserve"> </w:t>
      </w:r>
      <w:r>
        <w:rPr>
          <w:rFonts w:hint="eastAsia"/>
        </w:rPr>
        <w:t>банківського</w:t>
      </w:r>
      <w:r>
        <w:t xml:space="preserve"> </w:t>
      </w:r>
      <w:r>
        <w:rPr>
          <w:rFonts w:hint="eastAsia"/>
        </w:rPr>
        <w:t>кредитно</w:t>
      </w:r>
      <w:r>
        <w:t>-</w:t>
      </w:r>
      <w:r>
        <w:rPr>
          <w:rFonts w:hint="eastAsia"/>
        </w:rPr>
        <w:t>інвестиційного</w:t>
      </w:r>
      <w:r>
        <w:t xml:space="preserve"> </w:t>
      </w:r>
      <w:r>
        <w:rPr>
          <w:rFonts w:hint="eastAsia"/>
        </w:rPr>
        <w:t>портфеля</w:t>
      </w:r>
      <w:r>
        <w:t xml:space="preserve"> </w:t>
      </w:r>
      <w:r>
        <w:rPr>
          <w:rFonts w:hint="eastAsia"/>
        </w:rPr>
        <w:t>майже</w:t>
      </w:r>
      <w:r>
        <w:t xml:space="preserve"> 80% </w:t>
      </w:r>
      <w:r>
        <w:rPr>
          <w:rFonts w:hint="eastAsia"/>
        </w:rPr>
        <w:t>складають</w:t>
      </w:r>
      <w:r>
        <w:t xml:space="preserve"> </w:t>
      </w:r>
      <w:r>
        <w:rPr>
          <w:rFonts w:hint="eastAsia"/>
        </w:rPr>
        <w:t>кредити</w:t>
      </w:r>
      <w:r>
        <w:t xml:space="preserve"> </w:t>
      </w:r>
      <w:r>
        <w:rPr>
          <w:rFonts w:hint="eastAsia"/>
        </w:rPr>
        <w:t>на</w:t>
      </w:r>
      <w:r>
        <w:t xml:space="preserve"> </w:t>
      </w:r>
      <w:r>
        <w:rPr>
          <w:rFonts w:hint="eastAsia"/>
        </w:rPr>
        <w:t>поточну</w:t>
      </w:r>
      <w:r>
        <w:t xml:space="preserve"> </w:t>
      </w:r>
      <w:r>
        <w:rPr>
          <w:rFonts w:hint="eastAsia"/>
        </w:rPr>
        <w:t>діяльність</w:t>
      </w:r>
      <w:r>
        <w:t xml:space="preserve"> </w:t>
      </w:r>
      <w:r>
        <w:rPr>
          <w:rFonts w:hint="eastAsia"/>
        </w:rPr>
        <w:t>підприємств</w:t>
      </w:r>
      <w:r>
        <w:t xml:space="preserve"> </w:t>
      </w:r>
      <w:r>
        <w:rPr>
          <w:rFonts w:hint="eastAsia"/>
        </w:rPr>
        <w:t>та</w:t>
      </w:r>
      <w:r>
        <w:t xml:space="preserve"> </w:t>
      </w:r>
      <w:r>
        <w:rPr>
          <w:rFonts w:hint="eastAsia"/>
        </w:rPr>
        <w:t>споживчі</w:t>
      </w:r>
      <w:r>
        <w:t xml:space="preserve"> </w:t>
      </w:r>
      <w:r>
        <w:rPr>
          <w:rFonts w:hint="eastAsia"/>
        </w:rPr>
        <w:t>цілі</w:t>
      </w:r>
      <w:r>
        <w:t xml:space="preserve"> </w:t>
      </w:r>
      <w:r>
        <w:rPr>
          <w:rFonts w:hint="eastAsia"/>
        </w:rPr>
        <w:t>населення</w:t>
      </w:r>
      <w:r>
        <w:t xml:space="preserve">, </w:t>
      </w:r>
      <w:r>
        <w:rPr>
          <w:rFonts w:hint="eastAsia"/>
        </w:rPr>
        <w:t>а</w:t>
      </w:r>
      <w:r>
        <w:t xml:space="preserve"> </w:t>
      </w:r>
      <w:r>
        <w:rPr>
          <w:rFonts w:hint="eastAsia"/>
        </w:rPr>
        <w:t>частка</w:t>
      </w:r>
      <w:r>
        <w:t xml:space="preserve"> </w:t>
      </w:r>
      <w:r>
        <w:rPr>
          <w:rFonts w:hint="eastAsia"/>
        </w:rPr>
        <w:t>банківських</w:t>
      </w:r>
      <w:r>
        <w:t xml:space="preserve"> </w:t>
      </w:r>
      <w:r>
        <w:rPr>
          <w:rFonts w:hint="eastAsia"/>
        </w:rPr>
        <w:t>довгострокових</w:t>
      </w:r>
      <w:r>
        <w:t xml:space="preserve"> </w:t>
      </w:r>
      <w:r>
        <w:rPr>
          <w:rFonts w:hint="eastAsia"/>
        </w:rPr>
        <w:t>кредитів</w:t>
      </w:r>
      <w:r>
        <w:t xml:space="preserve"> </w:t>
      </w:r>
      <w:r>
        <w:rPr>
          <w:rFonts w:hint="eastAsia"/>
        </w:rPr>
        <w:t>у</w:t>
      </w:r>
      <w:r>
        <w:t xml:space="preserve"> </w:t>
      </w:r>
      <w:r>
        <w:rPr>
          <w:rFonts w:hint="eastAsia"/>
        </w:rPr>
        <w:t>загальному</w:t>
      </w:r>
      <w:r>
        <w:t xml:space="preserve"> </w:t>
      </w:r>
      <w:r>
        <w:rPr>
          <w:rFonts w:hint="eastAsia"/>
        </w:rPr>
        <w:t>обсязі</w:t>
      </w:r>
      <w:r>
        <w:t xml:space="preserve"> </w:t>
      </w:r>
      <w:r>
        <w:rPr>
          <w:rFonts w:hint="eastAsia"/>
        </w:rPr>
        <w:t>інвестиційних</w:t>
      </w:r>
      <w:r>
        <w:t xml:space="preserve"> </w:t>
      </w:r>
      <w:r>
        <w:rPr>
          <w:rFonts w:hint="eastAsia"/>
        </w:rPr>
        <w:t>вкладень</w:t>
      </w:r>
      <w:r>
        <w:t xml:space="preserve"> </w:t>
      </w:r>
      <w:r>
        <w:rPr>
          <w:rFonts w:hint="eastAsia"/>
        </w:rPr>
        <w:t>у</w:t>
      </w:r>
      <w:r>
        <w:t xml:space="preserve"> </w:t>
      </w:r>
      <w:r>
        <w:rPr>
          <w:rFonts w:hint="eastAsia"/>
        </w:rPr>
        <w:t>вітчизняну</w:t>
      </w:r>
      <w:r>
        <w:t xml:space="preserve"> </w:t>
      </w:r>
      <w:r>
        <w:rPr>
          <w:rFonts w:hint="eastAsia"/>
        </w:rPr>
        <w:t>економіку</w:t>
      </w:r>
      <w:r>
        <w:t xml:space="preserve"> </w:t>
      </w:r>
      <w:r>
        <w:rPr>
          <w:rFonts w:hint="eastAsia"/>
        </w:rPr>
        <w:t>в</w:t>
      </w:r>
      <w:r>
        <w:t xml:space="preserve"> </w:t>
      </w:r>
      <w:r>
        <w:rPr>
          <w:rFonts w:hint="eastAsia"/>
        </w:rPr>
        <w:t>середньому</w:t>
      </w:r>
      <w:r>
        <w:t xml:space="preserve"> </w:t>
      </w:r>
      <w:r>
        <w:rPr>
          <w:rFonts w:hint="eastAsia"/>
        </w:rPr>
        <w:t>становить</w:t>
      </w:r>
      <w:r>
        <w:t xml:space="preserve"> 15%, </w:t>
      </w:r>
      <w:r>
        <w:rPr>
          <w:rFonts w:hint="eastAsia"/>
        </w:rPr>
        <w:t>що</w:t>
      </w:r>
      <w:r>
        <w:t xml:space="preserve"> </w:t>
      </w:r>
      <w:r>
        <w:rPr>
          <w:rFonts w:hint="eastAsia"/>
        </w:rPr>
        <w:t>свідчить</w:t>
      </w:r>
      <w:r>
        <w:t xml:space="preserve"> </w:t>
      </w:r>
      <w:r>
        <w:rPr>
          <w:rFonts w:hint="eastAsia"/>
        </w:rPr>
        <w:t>про</w:t>
      </w:r>
      <w:r>
        <w:t xml:space="preserve"> </w:t>
      </w:r>
      <w:r>
        <w:rPr>
          <w:rFonts w:hint="eastAsia"/>
        </w:rPr>
        <w:t>низьку</w:t>
      </w:r>
      <w:r>
        <w:t xml:space="preserve"> </w:t>
      </w:r>
      <w:r>
        <w:rPr>
          <w:rFonts w:hint="eastAsia"/>
        </w:rPr>
        <w:t>активність</w:t>
      </w:r>
      <w:r>
        <w:t xml:space="preserve"> </w:t>
      </w:r>
      <w:r>
        <w:rPr>
          <w:rFonts w:hint="eastAsia"/>
        </w:rPr>
        <w:t>банківського</w:t>
      </w:r>
      <w:r>
        <w:t xml:space="preserve"> </w:t>
      </w:r>
      <w:r>
        <w:rPr>
          <w:rFonts w:hint="eastAsia"/>
        </w:rPr>
        <w:t>сектору</w:t>
      </w:r>
      <w:r>
        <w:t xml:space="preserve"> </w:t>
      </w:r>
      <w:r>
        <w:rPr>
          <w:rFonts w:hint="eastAsia"/>
        </w:rPr>
        <w:t>в</w:t>
      </w:r>
      <w:r>
        <w:t xml:space="preserve"> </w:t>
      </w:r>
      <w:r>
        <w:rPr>
          <w:rFonts w:hint="eastAsia"/>
        </w:rPr>
        <w:t>інвестиційних</w:t>
      </w:r>
      <w:r>
        <w:t xml:space="preserve"> </w:t>
      </w:r>
      <w:r>
        <w:rPr>
          <w:rFonts w:hint="eastAsia"/>
        </w:rPr>
        <w:t>процесах</w:t>
      </w:r>
      <w:r>
        <w:t xml:space="preserve">. </w:t>
      </w:r>
      <w:r>
        <w:rPr>
          <w:rFonts w:hint="eastAsia"/>
        </w:rPr>
        <w:t>Проведений</w:t>
      </w:r>
      <w:r>
        <w:t xml:space="preserve"> SWOT-</w:t>
      </w:r>
      <w:r>
        <w:rPr>
          <w:rFonts w:hint="eastAsia"/>
        </w:rPr>
        <w:t>аналіз</w:t>
      </w:r>
      <w:r>
        <w:t xml:space="preserve"> </w:t>
      </w:r>
      <w:r>
        <w:rPr>
          <w:rFonts w:hint="eastAsia"/>
        </w:rPr>
        <w:t>банківської</w:t>
      </w:r>
      <w:r>
        <w:t xml:space="preserve"> </w:t>
      </w:r>
      <w:r>
        <w:rPr>
          <w:rFonts w:hint="eastAsia"/>
        </w:rPr>
        <w:t>системи</w:t>
      </w:r>
      <w:r>
        <w:t xml:space="preserve"> </w:t>
      </w:r>
      <w:r>
        <w:rPr>
          <w:rFonts w:hint="eastAsia"/>
        </w:rPr>
        <w:t>України</w:t>
      </w:r>
      <w:r>
        <w:t xml:space="preserve"> </w:t>
      </w:r>
      <w:r>
        <w:rPr>
          <w:rFonts w:hint="eastAsia"/>
        </w:rPr>
        <w:t>виявив</w:t>
      </w:r>
      <w:r>
        <w:t xml:space="preserve"> </w:t>
      </w:r>
      <w:r>
        <w:rPr>
          <w:rFonts w:hint="eastAsia"/>
        </w:rPr>
        <w:t>високий</w:t>
      </w:r>
      <w:r>
        <w:t xml:space="preserve"> </w:t>
      </w:r>
      <w:r>
        <w:rPr>
          <w:rFonts w:hint="eastAsia"/>
        </w:rPr>
        <w:t>рівень</w:t>
      </w:r>
      <w:r>
        <w:t xml:space="preserve"> </w:t>
      </w:r>
      <w:r>
        <w:rPr>
          <w:rFonts w:hint="eastAsia"/>
        </w:rPr>
        <w:t>кредитного</w:t>
      </w:r>
      <w:r>
        <w:t xml:space="preserve"> </w:t>
      </w:r>
      <w:r>
        <w:rPr>
          <w:rFonts w:hint="eastAsia"/>
        </w:rPr>
        <w:t>ризику</w:t>
      </w:r>
      <w:r>
        <w:t xml:space="preserve">, </w:t>
      </w:r>
      <w:r>
        <w:rPr>
          <w:rFonts w:hint="eastAsia"/>
        </w:rPr>
        <w:t>вразливість</w:t>
      </w:r>
      <w:r>
        <w:t xml:space="preserve"> </w:t>
      </w:r>
      <w:r>
        <w:rPr>
          <w:rFonts w:hint="eastAsia"/>
        </w:rPr>
        <w:t>до</w:t>
      </w:r>
      <w:r>
        <w:t xml:space="preserve"> </w:t>
      </w:r>
      <w:r>
        <w:rPr>
          <w:rFonts w:hint="eastAsia"/>
        </w:rPr>
        <w:t>негативного</w:t>
      </w:r>
      <w:r>
        <w:t xml:space="preserve"> </w:t>
      </w:r>
      <w:r>
        <w:rPr>
          <w:rFonts w:hint="eastAsia"/>
        </w:rPr>
        <w:t>розвитку</w:t>
      </w:r>
      <w:r>
        <w:t xml:space="preserve"> </w:t>
      </w:r>
      <w:r>
        <w:rPr>
          <w:rFonts w:hint="eastAsia"/>
        </w:rPr>
        <w:t>макроекономічної</w:t>
      </w:r>
      <w:r>
        <w:t xml:space="preserve"> </w:t>
      </w:r>
      <w:r>
        <w:rPr>
          <w:rFonts w:hint="eastAsia"/>
        </w:rPr>
        <w:t>ситуації</w:t>
      </w:r>
      <w:r>
        <w:t xml:space="preserve">, </w:t>
      </w:r>
      <w:r>
        <w:rPr>
          <w:rFonts w:hint="eastAsia"/>
        </w:rPr>
        <w:t>обмежений</w:t>
      </w:r>
      <w:r>
        <w:t xml:space="preserve"> </w:t>
      </w:r>
      <w:r>
        <w:rPr>
          <w:rFonts w:hint="eastAsia"/>
        </w:rPr>
        <w:t>доступ</w:t>
      </w:r>
      <w:r>
        <w:t xml:space="preserve"> </w:t>
      </w:r>
      <w:r>
        <w:rPr>
          <w:rFonts w:hint="eastAsia"/>
        </w:rPr>
        <w:t>до</w:t>
      </w:r>
      <w:r>
        <w:t xml:space="preserve"> </w:t>
      </w:r>
      <w:r>
        <w:rPr>
          <w:rFonts w:hint="eastAsia"/>
        </w:rPr>
        <w:t>міжнародних</w:t>
      </w:r>
      <w:r>
        <w:t xml:space="preserve"> </w:t>
      </w:r>
      <w:r>
        <w:rPr>
          <w:rFonts w:hint="eastAsia"/>
        </w:rPr>
        <w:t>ринків</w:t>
      </w:r>
      <w:r>
        <w:t xml:space="preserve"> </w:t>
      </w:r>
      <w:r>
        <w:rPr>
          <w:rFonts w:hint="eastAsia"/>
        </w:rPr>
        <w:t>капіталів</w:t>
      </w:r>
      <w:r>
        <w:t xml:space="preserve"> </w:t>
      </w:r>
      <w:r>
        <w:rPr>
          <w:rFonts w:hint="eastAsia"/>
        </w:rPr>
        <w:t>тощо</w:t>
      </w:r>
      <w:r>
        <w:t xml:space="preserve">. </w:t>
      </w:r>
      <w:r>
        <w:rPr>
          <w:rFonts w:hint="eastAsia"/>
        </w:rPr>
        <w:t>Результати</w:t>
      </w:r>
      <w:r>
        <w:t xml:space="preserve"> </w:t>
      </w:r>
      <w:r>
        <w:rPr>
          <w:rFonts w:hint="eastAsia"/>
        </w:rPr>
        <w:t>кількісного</w:t>
      </w:r>
      <w:r>
        <w:t xml:space="preserve"> </w:t>
      </w:r>
      <w:r>
        <w:rPr>
          <w:rFonts w:hint="eastAsia"/>
        </w:rPr>
        <w:t>нормативного</w:t>
      </w:r>
      <w:r>
        <w:t xml:space="preserve"> </w:t>
      </w:r>
      <w:r>
        <w:rPr>
          <w:rFonts w:hint="eastAsia"/>
        </w:rPr>
        <w:t>аналізу</w:t>
      </w:r>
      <w:r>
        <w:t xml:space="preserve"> </w:t>
      </w:r>
      <w:r>
        <w:rPr>
          <w:rFonts w:hint="eastAsia"/>
        </w:rPr>
        <w:t>ризиків</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засвідчили</w:t>
      </w:r>
      <w:r>
        <w:t xml:space="preserve"> </w:t>
      </w:r>
      <w:r>
        <w:rPr>
          <w:rFonts w:hint="eastAsia"/>
        </w:rPr>
        <w:t>їхнє</w:t>
      </w:r>
      <w:r>
        <w:t xml:space="preserve"> </w:t>
      </w:r>
      <w:r>
        <w:rPr>
          <w:rFonts w:hint="eastAsia"/>
        </w:rPr>
        <w:t>перенасичення</w:t>
      </w:r>
      <w:r>
        <w:t xml:space="preserve"> </w:t>
      </w:r>
      <w:r>
        <w:rPr>
          <w:rFonts w:hint="eastAsia"/>
        </w:rPr>
        <w:t>непрацюючим</w:t>
      </w:r>
      <w:r>
        <w:t xml:space="preserve"> </w:t>
      </w:r>
      <w:r>
        <w:rPr>
          <w:rFonts w:hint="eastAsia"/>
        </w:rPr>
        <w:t>капіталом</w:t>
      </w:r>
      <w:r>
        <w:t xml:space="preserve">, </w:t>
      </w:r>
      <w:r>
        <w:rPr>
          <w:rFonts w:hint="eastAsia"/>
        </w:rPr>
        <w:t>надмірну</w:t>
      </w:r>
      <w:r>
        <w:t xml:space="preserve"> </w:t>
      </w:r>
      <w:r>
        <w:rPr>
          <w:rFonts w:hint="eastAsia"/>
        </w:rPr>
        <w:t>ліквідність</w:t>
      </w:r>
      <w:r>
        <w:t xml:space="preserve">, </w:t>
      </w:r>
      <w:r>
        <w:rPr>
          <w:rFonts w:hint="eastAsia"/>
        </w:rPr>
        <w:t>низьку</w:t>
      </w:r>
      <w:r>
        <w:t xml:space="preserve"> </w:t>
      </w:r>
      <w:r>
        <w:rPr>
          <w:rFonts w:hint="eastAsia"/>
        </w:rPr>
        <w:t>інвестиційну</w:t>
      </w:r>
      <w:r>
        <w:t xml:space="preserve"> </w:t>
      </w:r>
      <w:r>
        <w:rPr>
          <w:rFonts w:hint="eastAsia"/>
        </w:rPr>
        <w:t>активність</w:t>
      </w:r>
      <w:r>
        <w:t xml:space="preserve"> </w:t>
      </w:r>
      <w:r>
        <w:rPr>
          <w:rFonts w:hint="eastAsia"/>
        </w:rPr>
        <w:t>і</w:t>
      </w:r>
      <w:r>
        <w:t xml:space="preserve">, </w:t>
      </w:r>
      <w:r>
        <w:rPr>
          <w:rFonts w:hint="eastAsia"/>
        </w:rPr>
        <w:t>як</w:t>
      </w:r>
      <w:r>
        <w:t xml:space="preserve"> </w:t>
      </w:r>
      <w:r>
        <w:rPr>
          <w:rFonts w:hint="eastAsia"/>
        </w:rPr>
        <w:t>наслідок</w:t>
      </w:r>
      <w:r>
        <w:t xml:space="preserve">, </w:t>
      </w:r>
      <w:r>
        <w:rPr>
          <w:rFonts w:hint="eastAsia"/>
        </w:rPr>
        <w:t>неповне</w:t>
      </w:r>
      <w:r>
        <w:t xml:space="preserve"> </w:t>
      </w:r>
      <w:r>
        <w:rPr>
          <w:rFonts w:hint="eastAsia"/>
        </w:rPr>
        <w:t>використання</w:t>
      </w:r>
      <w:r>
        <w:t xml:space="preserve"> </w:t>
      </w:r>
      <w:r>
        <w:rPr>
          <w:rFonts w:hint="eastAsia"/>
        </w:rPr>
        <w:t>наявних</w:t>
      </w:r>
      <w:r>
        <w:t xml:space="preserve"> </w:t>
      </w:r>
      <w:r>
        <w:rPr>
          <w:rFonts w:hint="eastAsia"/>
        </w:rPr>
        <w:t>можливостей</w:t>
      </w:r>
      <w:r>
        <w:t xml:space="preserve"> </w:t>
      </w:r>
      <w:r>
        <w:rPr>
          <w:rFonts w:hint="eastAsia"/>
        </w:rPr>
        <w:t>для</w:t>
      </w:r>
      <w:r>
        <w:t xml:space="preserve"> </w:t>
      </w:r>
      <w:r>
        <w:rPr>
          <w:rFonts w:hint="eastAsia"/>
        </w:rPr>
        <w:t>підвищення</w:t>
      </w:r>
      <w:r>
        <w:t xml:space="preserve"> </w:t>
      </w:r>
      <w:r>
        <w:rPr>
          <w:rFonts w:hint="eastAsia"/>
        </w:rPr>
        <w:t>прибутковості</w:t>
      </w:r>
      <w:r>
        <w:t xml:space="preserve"> </w:t>
      </w:r>
      <w:r>
        <w:rPr>
          <w:rFonts w:hint="eastAsia"/>
        </w:rPr>
        <w:t>банківського</w:t>
      </w:r>
      <w:r>
        <w:t xml:space="preserve"> </w:t>
      </w:r>
      <w:r>
        <w:rPr>
          <w:rFonts w:hint="eastAsia"/>
        </w:rPr>
        <w:t>сектору</w:t>
      </w:r>
      <w:r>
        <w:t xml:space="preserve">. </w:t>
      </w:r>
      <w:r>
        <w:rPr>
          <w:rFonts w:hint="eastAsia"/>
        </w:rPr>
        <w:t>Проведене</w:t>
      </w:r>
      <w:r>
        <w:t xml:space="preserve"> </w:t>
      </w:r>
      <w:r>
        <w:rPr>
          <w:rFonts w:hint="eastAsia"/>
        </w:rPr>
        <w:t>дослідження</w:t>
      </w:r>
      <w:r>
        <w:t xml:space="preserve"> </w:t>
      </w:r>
      <w:r>
        <w:rPr>
          <w:rFonts w:hint="eastAsia"/>
        </w:rPr>
        <w:t>дає</w:t>
      </w:r>
      <w:r>
        <w:t xml:space="preserve"> </w:t>
      </w:r>
      <w:r>
        <w:rPr>
          <w:rFonts w:hint="eastAsia"/>
        </w:rPr>
        <w:t>підстави</w:t>
      </w:r>
      <w:r>
        <w:t xml:space="preserve"> </w:t>
      </w:r>
      <w:r>
        <w:rPr>
          <w:rFonts w:hint="eastAsia"/>
        </w:rPr>
        <w:t>стверджувати</w:t>
      </w:r>
      <w:r>
        <w:t xml:space="preserve">, </w:t>
      </w:r>
      <w:r>
        <w:rPr>
          <w:rFonts w:hint="eastAsia"/>
        </w:rPr>
        <w:t>що</w:t>
      </w:r>
      <w:r>
        <w:t xml:space="preserve"> </w:t>
      </w:r>
      <w:r>
        <w:rPr>
          <w:rFonts w:hint="eastAsia"/>
        </w:rPr>
        <w:t>ризики</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можуть</w:t>
      </w:r>
      <w:r>
        <w:t xml:space="preserve"> </w:t>
      </w:r>
      <w:r>
        <w:rPr>
          <w:rFonts w:hint="eastAsia"/>
        </w:rPr>
        <w:t>виникати</w:t>
      </w:r>
      <w:r>
        <w:t xml:space="preserve"> </w:t>
      </w:r>
      <w:r>
        <w:rPr>
          <w:rFonts w:hint="eastAsia"/>
        </w:rPr>
        <w:t>не</w:t>
      </w:r>
      <w:r>
        <w:t xml:space="preserve"> </w:t>
      </w:r>
      <w:r>
        <w:rPr>
          <w:rFonts w:hint="eastAsia"/>
        </w:rPr>
        <w:t>тільки</w:t>
      </w:r>
      <w:r>
        <w:t xml:space="preserve"> </w:t>
      </w:r>
      <w:r>
        <w:rPr>
          <w:rFonts w:hint="eastAsia"/>
        </w:rPr>
        <w:t>за</w:t>
      </w:r>
      <w:r>
        <w:t xml:space="preserve"> </w:t>
      </w:r>
      <w:r>
        <w:rPr>
          <w:rFonts w:hint="eastAsia"/>
        </w:rPr>
        <w:t>активних</w:t>
      </w:r>
      <w:r>
        <w:t xml:space="preserve"> </w:t>
      </w:r>
      <w:r>
        <w:rPr>
          <w:rFonts w:hint="eastAsia"/>
        </w:rPr>
        <w:t>дій</w:t>
      </w:r>
      <w:r>
        <w:t xml:space="preserve">, </w:t>
      </w:r>
      <w:r>
        <w:rPr>
          <w:rFonts w:hint="eastAsia"/>
        </w:rPr>
        <w:t>але</w:t>
      </w:r>
      <w:r>
        <w:t xml:space="preserve"> </w:t>
      </w:r>
      <w:r>
        <w:rPr>
          <w:rFonts w:hint="eastAsia"/>
        </w:rPr>
        <w:t>й</w:t>
      </w:r>
      <w:r>
        <w:t xml:space="preserve"> </w:t>
      </w:r>
      <w:r>
        <w:rPr>
          <w:rFonts w:hint="eastAsia"/>
        </w:rPr>
        <w:t>при</w:t>
      </w:r>
      <w:r>
        <w:t xml:space="preserve"> </w:t>
      </w:r>
      <w:r>
        <w:rPr>
          <w:rFonts w:hint="eastAsia"/>
        </w:rPr>
        <w:t>бездіяльності</w:t>
      </w:r>
      <w:r>
        <w:t xml:space="preserve">, </w:t>
      </w:r>
      <w:r>
        <w:rPr>
          <w:rFonts w:hint="eastAsia"/>
        </w:rPr>
        <w:t>що</w:t>
      </w:r>
      <w:r>
        <w:t xml:space="preserve"> </w:t>
      </w:r>
      <w:r>
        <w:rPr>
          <w:rFonts w:hint="eastAsia"/>
        </w:rPr>
        <w:t>у</w:t>
      </w:r>
      <w:r>
        <w:t xml:space="preserve"> </w:t>
      </w:r>
      <w:r>
        <w:rPr>
          <w:rFonts w:hint="eastAsia"/>
        </w:rPr>
        <w:t>підсумку</w:t>
      </w:r>
      <w:r>
        <w:t xml:space="preserve"> </w:t>
      </w:r>
      <w:r>
        <w:rPr>
          <w:rFonts w:hint="eastAsia"/>
        </w:rPr>
        <w:t>проявляється</w:t>
      </w:r>
      <w:r>
        <w:t xml:space="preserve"> </w:t>
      </w:r>
      <w:r>
        <w:rPr>
          <w:rFonts w:hint="eastAsia"/>
        </w:rPr>
        <w:t>як</w:t>
      </w:r>
      <w:r>
        <w:t xml:space="preserve"> </w:t>
      </w:r>
      <w:r>
        <w:rPr>
          <w:rFonts w:hint="eastAsia"/>
        </w:rPr>
        <w:t>ризик</w:t>
      </w:r>
      <w:r>
        <w:t xml:space="preserve"> </w:t>
      </w:r>
      <w:r>
        <w:rPr>
          <w:rFonts w:hint="eastAsia"/>
        </w:rPr>
        <w:t>недофінансування</w:t>
      </w:r>
      <w:r>
        <w:t xml:space="preserve"> </w:t>
      </w:r>
      <w:r>
        <w:rPr>
          <w:rFonts w:hint="eastAsia"/>
        </w:rPr>
        <w:t>реальної</w:t>
      </w:r>
      <w:r>
        <w:t xml:space="preserve"> </w:t>
      </w:r>
      <w:r>
        <w:rPr>
          <w:rFonts w:hint="eastAsia"/>
        </w:rPr>
        <w:t>економіки</w:t>
      </w:r>
      <w:r>
        <w:t>.</w:t>
      </w:r>
    </w:p>
    <w:p w14:paraId="0B27CBAB" w14:textId="77777777" w:rsidR="009E59D0" w:rsidRDefault="009E59D0" w:rsidP="009E59D0">
      <w:r>
        <w:t>6.</w:t>
      </w:r>
      <w:r>
        <w:tab/>
      </w:r>
      <w:r>
        <w:rPr>
          <w:rFonts w:hint="eastAsia"/>
        </w:rPr>
        <w:t>Здійснено</w:t>
      </w:r>
      <w:r>
        <w:t xml:space="preserve"> </w:t>
      </w:r>
      <w:r>
        <w:rPr>
          <w:rFonts w:hint="eastAsia"/>
        </w:rPr>
        <w:t>моделювання</w:t>
      </w:r>
      <w:r>
        <w:t xml:space="preserve"> </w:t>
      </w:r>
      <w:r>
        <w:rPr>
          <w:rFonts w:hint="eastAsia"/>
        </w:rPr>
        <w:t>структури</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із</w:t>
      </w:r>
      <w:r>
        <w:t xml:space="preserve"> </w:t>
      </w:r>
      <w:r>
        <w:rPr>
          <w:rFonts w:hint="eastAsia"/>
        </w:rPr>
        <w:t>використанням</w:t>
      </w:r>
      <w:r>
        <w:t xml:space="preserve"> </w:t>
      </w:r>
      <w:r>
        <w:rPr>
          <w:rFonts w:hint="eastAsia"/>
        </w:rPr>
        <w:t>економіко</w:t>
      </w:r>
      <w:r>
        <w:t>-</w:t>
      </w:r>
      <w:r>
        <w:rPr>
          <w:rFonts w:hint="eastAsia"/>
        </w:rPr>
        <w:t>математичних</w:t>
      </w:r>
      <w:r>
        <w:t xml:space="preserve"> </w:t>
      </w:r>
      <w:r>
        <w:rPr>
          <w:rFonts w:hint="eastAsia"/>
        </w:rPr>
        <w:t>методів</w:t>
      </w:r>
      <w:r>
        <w:t xml:space="preserve">. </w:t>
      </w:r>
      <w:r>
        <w:rPr>
          <w:rFonts w:hint="eastAsia"/>
        </w:rPr>
        <w:t>Побудовано</w:t>
      </w:r>
      <w:r>
        <w:t xml:space="preserve"> </w:t>
      </w:r>
      <w:r>
        <w:rPr>
          <w:rFonts w:hint="eastAsia"/>
        </w:rPr>
        <w:t>модель</w:t>
      </w:r>
      <w:r>
        <w:t xml:space="preserve"> </w:t>
      </w:r>
      <w:r>
        <w:rPr>
          <w:rFonts w:hint="eastAsia"/>
        </w:rPr>
        <w:t>на</w:t>
      </w:r>
      <w:r>
        <w:t xml:space="preserve"> </w:t>
      </w:r>
      <w:r>
        <w:rPr>
          <w:rFonts w:hint="eastAsia"/>
        </w:rPr>
        <w:t>основі</w:t>
      </w:r>
      <w:r>
        <w:t xml:space="preserve"> </w:t>
      </w:r>
      <w:r>
        <w:rPr>
          <w:rFonts w:hint="eastAsia"/>
        </w:rPr>
        <w:t>кореляційного</w:t>
      </w:r>
      <w:r>
        <w:t xml:space="preserve"> </w:t>
      </w:r>
      <w:r>
        <w:rPr>
          <w:rFonts w:hint="eastAsia"/>
        </w:rPr>
        <w:t>та</w:t>
      </w:r>
      <w:r>
        <w:t xml:space="preserve"> </w:t>
      </w:r>
      <w:r>
        <w:rPr>
          <w:rFonts w:hint="eastAsia"/>
        </w:rPr>
        <w:t>багатокритеріального</w:t>
      </w:r>
      <w:r>
        <w:t xml:space="preserve"> </w:t>
      </w:r>
      <w:r>
        <w:rPr>
          <w:rFonts w:hint="eastAsia"/>
        </w:rPr>
        <w:t>регресійного</w:t>
      </w:r>
      <w:r>
        <w:t xml:space="preserve"> </w:t>
      </w:r>
      <w:r>
        <w:rPr>
          <w:rFonts w:hint="eastAsia"/>
        </w:rPr>
        <w:t>аналізу</w:t>
      </w:r>
      <w:r>
        <w:t xml:space="preserve">. </w:t>
      </w:r>
      <w:r>
        <w:rPr>
          <w:rFonts w:hint="eastAsia"/>
        </w:rPr>
        <w:t>На</w:t>
      </w:r>
      <w:r>
        <w:t xml:space="preserve"> </w:t>
      </w:r>
      <w:r>
        <w:rPr>
          <w:rFonts w:hint="eastAsia"/>
        </w:rPr>
        <w:t>основі</w:t>
      </w:r>
      <w:r>
        <w:t xml:space="preserve"> </w:t>
      </w:r>
      <w:r>
        <w:rPr>
          <w:rFonts w:hint="eastAsia"/>
        </w:rPr>
        <w:t>економіко</w:t>
      </w:r>
      <w:r>
        <w:t xml:space="preserve">- </w:t>
      </w:r>
      <w:r>
        <w:rPr>
          <w:rFonts w:hint="eastAsia"/>
        </w:rPr>
        <w:t>математичних</w:t>
      </w:r>
      <w:r>
        <w:t xml:space="preserve"> </w:t>
      </w:r>
      <w:r>
        <w:rPr>
          <w:rFonts w:hint="eastAsia"/>
        </w:rPr>
        <w:t>методів</w:t>
      </w:r>
      <w:r>
        <w:t xml:space="preserve"> </w:t>
      </w:r>
      <w:r>
        <w:rPr>
          <w:rFonts w:hint="eastAsia"/>
        </w:rPr>
        <w:t>здійснено</w:t>
      </w:r>
      <w:r>
        <w:t xml:space="preserve"> </w:t>
      </w:r>
      <w:r>
        <w:rPr>
          <w:rFonts w:hint="eastAsia"/>
        </w:rPr>
        <w:t>структуруван</w:t>
      </w:r>
      <w:r>
        <w:rPr>
          <w:rFonts w:hint="eastAsia"/>
        </w:rPr>
        <w:lastRenderedPageBreak/>
        <w:t>ня</w:t>
      </w:r>
      <w:r>
        <w:t xml:space="preserve"> </w:t>
      </w:r>
      <w:r>
        <w:rPr>
          <w:rFonts w:hint="eastAsia"/>
        </w:rPr>
        <w:t>кредитного</w:t>
      </w:r>
      <w:r>
        <w:t xml:space="preserve"> </w:t>
      </w:r>
      <w:r>
        <w:rPr>
          <w:rFonts w:hint="eastAsia"/>
        </w:rPr>
        <w:t>потенціалу</w:t>
      </w:r>
      <w:r>
        <w:t xml:space="preserve"> </w:t>
      </w:r>
      <w:r>
        <w:rPr>
          <w:rFonts w:hint="eastAsia"/>
        </w:rPr>
        <w:t>як</w:t>
      </w:r>
      <w:r>
        <w:t xml:space="preserve"> </w:t>
      </w:r>
      <w:r>
        <w:rPr>
          <w:rFonts w:hint="eastAsia"/>
        </w:rPr>
        <w:t>окремих</w:t>
      </w:r>
      <w:r>
        <w:t xml:space="preserve"> </w:t>
      </w:r>
      <w:r>
        <w:rPr>
          <w:rFonts w:hint="eastAsia"/>
        </w:rPr>
        <w:t>банків</w:t>
      </w:r>
      <w:r>
        <w:t xml:space="preserve">, </w:t>
      </w:r>
      <w:r>
        <w:rPr>
          <w:rFonts w:hint="eastAsia"/>
        </w:rPr>
        <w:t>так</w:t>
      </w:r>
      <w:r>
        <w:t xml:space="preserve"> </w:t>
      </w:r>
      <w:r>
        <w:rPr>
          <w:rFonts w:hint="eastAsia"/>
        </w:rPr>
        <w:t>і</w:t>
      </w:r>
      <w:r>
        <w:t xml:space="preserve"> </w:t>
      </w:r>
      <w:r>
        <w:rPr>
          <w:rFonts w:hint="eastAsia"/>
        </w:rPr>
        <w:t>банківського</w:t>
      </w:r>
      <w:r>
        <w:t xml:space="preserve"> </w:t>
      </w:r>
      <w:r>
        <w:rPr>
          <w:rFonts w:hint="eastAsia"/>
        </w:rPr>
        <w:t>сектору</w:t>
      </w:r>
      <w:r>
        <w:t xml:space="preserve"> </w:t>
      </w:r>
      <w:r>
        <w:rPr>
          <w:rFonts w:hint="eastAsia"/>
        </w:rPr>
        <w:t>загалом</w:t>
      </w:r>
      <w:r>
        <w:t xml:space="preserve">. </w:t>
      </w:r>
      <w:r>
        <w:rPr>
          <w:rFonts w:hint="eastAsia"/>
        </w:rPr>
        <w:t>Практична</w:t>
      </w:r>
      <w:r>
        <w:t xml:space="preserve"> </w:t>
      </w:r>
      <w:r>
        <w:rPr>
          <w:rFonts w:hint="eastAsia"/>
        </w:rPr>
        <w:t>цінність</w:t>
      </w:r>
      <w:r>
        <w:t xml:space="preserve"> </w:t>
      </w:r>
      <w:r>
        <w:rPr>
          <w:rFonts w:hint="eastAsia"/>
        </w:rPr>
        <w:t>запропонованої</w:t>
      </w:r>
      <w:r>
        <w:t xml:space="preserve"> </w:t>
      </w:r>
      <w:r>
        <w:rPr>
          <w:rFonts w:hint="eastAsia"/>
        </w:rPr>
        <w:t>моделі</w:t>
      </w:r>
      <w:r>
        <w:t xml:space="preserve"> </w:t>
      </w:r>
      <w:r>
        <w:rPr>
          <w:rFonts w:hint="eastAsia"/>
        </w:rPr>
        <w:t>полягає</w:t>
      </w:r>
      <w:r>
        <w:t xml:space="preserve"> </w:t>
      </w:r>
      <w:r>
        <w:rPr>
          <w:rFonts w:hint="eastAsia"/>
        </w:rPr>
        <w:t>в</w:t>
      </w:r>
      <w:r>
        <w:t xml:space="preserve"> </w:t>
      </w:r>
      <w:r>
        <w:rPr>
          <w:rFonts w:hint="eastAsia"/>
        </w:rPr>
        <w:t>тому</w:t>
      </w:r>
      <w:r>
        <w:t xml:space="preserve">, </w:t>
      </w:r>
      <w:r>
        <w:rPr>
          <w:rFonts w:hint="eastAsia"/>
        </w:rPr>
        <w:t>що</w:t>
      </w:r>
      <w:r>
        <w:t xml:space="preserve"> </w:t>
      </w:r>
      <w:r>
        <w:rPr>
          <w:rFonts w:hint="eastAsia"/>
        </w:rPr>
        <w:t>вона</w:t>
      </w:r>
      <w:r>
        <w:t xml:space="preserve"> </w:t>
      </w:r>
      <w:r>
        <w:rPr>
          <w:rFonts w:hint="eastAsia"/>
        </w:rPr>
        <w:t>може</w:t>
      </w:r>
      <w:r>
        <w:t xml:space="preserve"> </w:t>
      </w:r>
      <w:r>
        <w:rPr>
          <w:rFonts w:hint="eastAsia"/>
        </w:rPr>
        <w:t>бути</w:t>
      </w:r>
      <w:r>
        <w:t xml:space="preserve"> </w:t>
      </w:r>
      <w:r>
        <w:rPr>
          <w:rFonts w:hint="eastAsia"/>
        </w:rPr>
        <w:t>використана</w:t>
      </w:r>
      <w:r>
        <w:t xml:space="preserve"> </w:t>
      </w:r>
      <w:r>
        <w:rPr>
          <w:rFonts w:hint="eastAsia"/>
        </w:rPr>
        <w:t>для</w:t>
      </w:r>
      <w:r>
        <w:t xml:space="preserve"> </w:t>
      </w:r>
      <w:r>
        <w:rPr>
          <w:rFonts w:hint="eastAsia"/>
        </w:rPr>
        <w:t>прогнозу</w:t>
      </w:r>
      <w:r>
        <w:t xml:space="preserve"> </w:t>
      </w:r>
      <w:r>
        <w:rPr>
          <w:rFonts w:hint="eastAsia"/>
        </w:rPr>
        <w:t>структури</w:t>
      </w:r>
      <w:r>
        <w:t xml:space="preserve"> </w:t>
      </w:r>
      <w:r>
        <w:rPr>
          <w:rFonts w:hint="eastAsia"/>
        </w:rPr>
        <w:t>та</w:t>
      </w:r>
      <w:r>
        <w:t xml:space="preserve"> </w:t>
      </w:r>
      <w:r>
        <w:rPr>
          <w:rFonts w:hint="eastAsia"/>
        </w:rPr>
        <w:t>обсягів</w:t>
      </w:r>
      <w:r>
        <w:t xml:space="preserve"> </w:t>
      </w:r>
      <w:r>
        <w:rPr>
          <w:rFonts w:hint="eastAsia"/>
        </w:rPr>
        <w:t>кредитного</w:t>
      </w:r>
      <w:r>
        <w:t xml:space="preserve"> </w:t>
      </w:r>
      <w:r>
        <w:rPr>
          <w:rFonts w:hint="eastAsia"/>
        </w:rPr>
        <w:t>потенціалу</w:t>
      </w:r>
      <w:r>
        <w:t xml:space="preserve"> </w:t>
      </w:r>
      <w:r>
        <w:rPr>
          <w:rFonts w:hint="eastAsia"/>
        </w:rPr>
        <w:t>з</w:t>
      </w:r>
      <w:r>
        <w:t xml:space="preserve"> </w:t>
      </w:r>
      <w:r>
        <w:rPr>
          <w:rFonts w:hint="eastAsia"/>
        </w:rPr>
        <w:t>метою</w:t>
      </w:r>
      <w:r>
        <w:t xml:space="preserve"> </w:t>
      </w:r>
      <w:r>
        <w:rPr>
          <w:rFonts w:hint="eastAsia"/>
        </w:rPr>
        <w:t>формування</w:t>
      </w:r>
      <w:r>
        <w:t xml:space="preserve"> </w:t>
      </w:r>
      <w:r>
        <w:rPr>
          <w:rFonts w:hint="eastAsia"/>
        </w:rPr>
        <w:t>оптимальної</w:t>
      </w:r>
      <w:r>
        <w:t xml:space="preserve"> </w:t>
      </w:r>
      <w:r>
        <w:rPr>
          <w:rFonts w:hint="eastAsia"/>
        </w:rPr>
        <w:t>ресурсної</w:t>
      </w:r>
      <w:r>
        <w:t xml:space="preserve"> </w:t>
      </w:r>
      <w:r>
        <w:rPr>
          <w:rFonts w:hint="eastAsia"/>
        </w:rPr>
        <w:t>бази</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Розроблена</w:t>
      </w:r>
      <w:r>
        <w:t xml:space="preserve"> </w:t>
      </w:r>
      <w:r>
        <w:rPr>
          <w:rFonts w:hint="eastAsia"/>
        </w:rPr>
        <w:t>модель</w:t>
      </w:r>
      <w:r>
        <w:t xml:space="preserve"> </w:t>
      </w:r>
      <w:r>
        <w:rPr>
          <w:rFonts w:hint="eastAsia"/>
        </w:rPr>
        <w:t>апробована</w:t>
      </w:r>
      <w:r>
        <w:t xml:space="preserve"> </w:t>
      </w:r>
      <w:r>
        <w:rPr>
          <w:rFonts w:hint="eastAsia"/>
        </w:rPr>
        <w:t>при</w:t>
      </w:r>
      <w:r>
        <w:t xml:space="preserve"> </w:t>
      </w:r>
      <w:r>
        <w:rPr>
          <w:rFonts w:hint="eastAsia"/>
        </w:rPr>
        <w:t>здійсненні</w:t>
      </w:r>
      <w:r>
        <w:t xml:space="preserve"> </w:t>
      </w:r>
      <w:r>
        <w:rPr>
          <w:rFonts w:hint="eastAsia"/>
        </w:rPr>
        <w:t>аналізу</w:t>
      </w:r>
      <w:r>
        <w:t xml:space="preserve"> </w:t>
      </w:r>
      <w:r>
        <w:rPr>
          <w:rFonts w:hint="eastAsia"/>
        </w:rPr>
        <w:t>кредитного</w:t>
      </w:r>
      <w:r>
        <w:t xml:space="preserve"> </w:t>
      </w:r>
      <w:r>
        <w:rPr>
          <w:rFonts w:hint="eastAsia"/>
        </w:rPr>
        <w:t>потенціалу</w:t>
      </w:r>
      <w:r>
        <w:t xml:space="preserve"> </w:t>
      </w:r>
      <w:r>
        <w:rPr>
          <w:rFonts w:hint="eastAsia"/>
        </w:rPr>
        <w:t>банківської</w:t>
      </w:r>
      <w:r>
        <w:t xml:space="preserve"> </w:t>
      </w:r>
      <w:r>
        <w:rPr>
          <w:rFonts w:hint="eastAsia"/>
        </w:rPr>
        <w:t>системи</w:t>
      </w:r>
      <w:r>
        <w:t xml:space="preserve"> </w:t>
      </w:r>
      <w:r>
        <w:rPr>
          <w:rFonts w:hint="eastAsia"/>
        </w:rPr>
        <w:t>України</w:t>
      </w:r>
      <w:r>
        <w:t xml:space="preserve"> </w:t>
      </w:r>
      <w:r>
        <w:rPr>
          <w:rFonts w:hint="eastAsia"/>
        </w:rPr>
        <w:t>та</w:t>
      </w:r>
      <w:r>
        <w:t xml:space="preserve"> </w:t>
      </w:r>
      <w:r>
        <w:rPr>
          <w:rFonts w:hint="eastAsia"/>
        </w:rPr>
        <w:t>трьох</w:t>
      </w:r>
      <w:r>
        <w:t xml:space="preserve"> </w:t>
      </w:r>
      <w:r>
        <w:rPr>
          <w:rFonts w:hint="eastAsia"/>
        </w:rPr>
        <w:t>вітчизняних</w:t>
      </w:r>
      <w:r>
        <w:t xml:space="preserve"> </w:t>
      </w:r>
      <w:r>
        <w:rPr>
          <w:rFonts w:hint="eastAsia"/>
        </w:rPr>
        <w:t>банків</w:t>
      </w:r>
      <w:r>
        <w:t xml:space="preserve">: </w:t>
      </w:r>
      <w:r>
        <w:rPr>
          <w:rFonts w:hint="eastAsia"/>
        </w:rPr>
        <w:t>ПАТ</w:t>
      </w:r>
      <w:r>
        <w:t xml:space="preserve"> </w:t>
      </w:r>
      <w:r>
        <w:rPr>
          <w:rFonts w:hint="eastAsia"/>
        </w:rPr>
        <w:t>«</w:t>
      </w:r>
      <w:r>
        <w:rPr>
          <w:rFonts w:hint="eastAsia"/>
        </w:rPr>
        <w:t>Райффайзен</w:t>
      </w:r>
      <w:r>
        <w:t xml:space="preserve"> </w:t>
      </w:r>
      <w:r>
        <w:rPr>
          <w:rFonts w:hint="eastAsia"/>
        </w:rPr>
        <w:t>Банк</w:t>
      </w:r>
      <w:r>
        <w:t xml:space="preserve"> </w:t>
      </w:r>
      <w:r>
        <w:rPr>
          <w:rFonts w:hint="eastAsia"/>
        </w:rPr>
        <w:t>Аваль</w:t>
      </w:r>
      <w:r>
        <w:rPr>
          <w:rFonts w:hint="eastAsia"/>
        </w:rPr>
        <w:t>»</w:t>
      </w:r>
      <w:r>
        <w:t xml:space="preserve">, </w:t>
      </w:r>
      <w:r>
        <w:rPr>
          <w:rFonts w:hint="eastAsia"/>
        </w:rPr>
        <w:t>ПАТ</w:t>
      </w:r>
      <w:r>
        <w:t xml:space="preserve"> </w:t>
      </w:r>
      <w:r>
        <w:rPr>
          <w:rFonts w:hint="eastAsia"/>
        </w:rPr>
        <w:t>«</w:t>
      </w:r>
      <w:r>
        <w:rPr>
          <w:rFonts w:hint="eastAsia"/>
        </w:rPr>
        <w:t>Банк</w:t>
      </w:r>
      <w:r>
        <w:t xml:space="preserve"> </w:t>
      </w:r>
      <w:r>
        <w:rPr>
          <w:rFonts w:hint="eastAsia"/>
        </w:rPr>
        <w:t>Львів</w:t>
      </w:r>
      <w:r>
        <w:rPr>
          <w:rFonts w:hint="eastAsia"/>
        </w:rPr>
        <w:t>»</w:t>
      </w:r>
      <w:r>
        <w:t xml:space="preserve"> </w:t>
      </w:r>
      <w:r>
        <w:rPr>
          <w:rFonts w:hint="eastAsia"/>
        </w:rPr>
        <w:t>та</w:t>
      </w:r>
      <w:r>
        <w:t xml:space="preserve"> </w:t>
      </w:r>
      <w:r>
        <w:rPr>
          <w:rFonts w:hint="eastAsia"/>
        </w:rPr>
        <w:t>ПАТ</w:t>
      </w:r>
      <w:r>
        <w:t xml:space="preserve"> </w:t>
      </w:r>
      <w:r>
        <w:rPr>
          <w:rFonts w:hint="eastAsia"/>
        </w:rPr>
        <w:t>«</w:t>
      </w:r>
      <w:r>
        <w:rPr>
          <w:rFonts w:hint="eastAsia"/>
        </w:rPr>
        <w:t>КомІнвестБанк</w:t>
      </w:r>
      <w:r>
        <w:rPr>
          <w:rFonts w:hint="eastAsia"/>
        </w:rPr>
        <w:t>»</w:t>
      </w:r>
      <w:r>
        <w:t xml:space="preserve">. </w:t>
      </w:r>
      <w:r>
        <w:rPr>
          <w:rFonts w:hint="eastAsia"/>
        </w:rPr>
        <w:t>У</w:t>
      </w:r>
      <w:r>
        <w:t xml:space="preserve"> </w:t>
      </w:r>
      <w:r>
        <w:rPr>
          <w:rFonts w:hint="eastAsia"/>
        </w:rPr>
        <w:t>процесі</w:t>
      </w:r>
      <w:r>
        <w:t xml:space="preserve"> </w:t>
      </w:r>
      <w:r>
        <w:rPr>
          <w:rFonts w:hint="eastAsia"/>
        </w:rPr>
        <w:t>дослідження</w:t>
      </w:r>
      <w:r>
        <w:t xml:space="preserve"> </w:t>
      </w:r>
      <w:r>
        <w:rPr>
          <w:rFonts w:hint="eastAsia"/>
        </w:rPr>
        <w:t>виявлено</w:t>
      </w:r>
      <w:r>
        <w:t xml:space="preserve">, </w:t>
      </w:r>
      <w:r>
        <w:rPr>
          <w:rFonts w:hint="eastAsia"/>
        </w:rPr>
        <w:t>що</w:t>
      </w:r>
      <w:r>
        <w:t xml:space="preserve"> </w:t>
      </w:r>
      <w:r>
        <w:rPr>
          <w:rFonts w:hint="eastAsia"/>
        </w:rPr>
        <w:t>кредитний</w:t>
      </w:r>
      <w:r>
        <w:t xml:space="preserve"> </w:t>
      </w:r>
      <w:r>
        <w:rPr>
          <w:rFonts w:hint="eastAsia"/>
        </w:rPr>
        <w:t>потенціал</w:t>
      </w:r>
      <w:r>
        <w:t xml:space="preserve"> </w:t>
      </w:r>
      <w:r>
        <w:rPr>
          <w:rFonts w:hint="eastAsia"/>
        </w:rPr>
        <w:t>як</w:t>
      </w:r>
      <w:r>
        <w:t xml:space="preserve"> </w:t>
      </w:r>
      <w:r>
        <w:rPr>
          <w:rFonts w:hint="eastAsia"/>
        </w:rPr>
        <w:t>банківської</w:t>
      </w:r>
      <w:r>
        <w:t xml:space="preserve"> </w:t>
      </w:r>
      <w:r>
        <w:rPr>
          <w:rFonts w:hint="eastAsia"/>
        </w:rPr>
        <w:t>системи</w:t>
      </w:r>
      <w:r>
        <w:t xml:space="preserve">, </w:t>
      </w:r>
      <w:r>
        <w:rPr>
          <w:rFonts w:hint="eastAsia"/>
        </w:rPr>
        <w:t>так</w:t>
      </w:r>
      <w:r>
        <w:t xml:space="preserve"> </w:t>
      </w:r>
      <w:r>
        <w:rPr>
          <w:rFonts w:hint="eastAsia"/>
        </w:rPr>
        <w:t>і</w:t>
      </w:r>
      <w:r>
        <w:t xml:space="preserve"> </w:t>
      </w:r>
      <w:r>
        <w:rPr>
          <w:rFonts w:hint="eastAsia"/>
        </w:rPr>
        <w:t>окремих</w:t>
      </w:r>
      <w:r>
        <w:t xml:space="preserve"> </w:t>
      </w:r>
      <w:r>
        <w:rPr>
          <w:rFonts w:hint="eastAsia"/>
        </w:rPr>
        <w:t>банків</w:t>
      </w:r>
      <w:r>
        <w:t xml:space="preserve"> </w:t>
      </w:r>
      <w:r>
        <w:rPr>
          <w:rFonts w:hint="eastAsia"/>
        </w:rPr>
        <w:t>найбільше</w:t>
      </w:r>
      <w:r>
        <w:t xml:space="preserve"> </w:t>
      </w:r>
      <w:r>
        <w:rPr>
          <w:rFonts w:hint="eastAsia"/>
        </w:rPr>
        <w:t>піддається</w:t>
      </w:r>
      <w:r>
        <w:t xml:space="preserve"> </w:t>
      </w:r>
      <w:r>
        <w:rPr>
          <w:rFonts w:hint="eastAsia"/>
        </w:rPr>
        <w:t>впливу</w:t>
      </w:r>
      <w:r>
        <w:t xml:space="preserve"> </w:t>
      </w:r>
      <w:r>
        <w:rPr>
          <w:rFonts w:hint="eastAsia"/>
        </w:rPr>
        <w:t>таких</w:t>
      </w:r>
      <w:r>
        <w:t xml:space="preserve"> </w:t>
      </w:r>
      <w:r>
        <w:rPr>
          <w:rFonts w:hint="eastAsia"/>
        </w:rPr>
        <w:t>факторів</w:t>
      </w:r>
      <w:r>
        <w:t xml:space="preserve">, </w:t>
      </w:r>
      <w:r>
        <w:rPr>
          <w:rFonts w:hint="eastAsia"/>
        </w:rPr>
        <w:t>як</w:t>
      </w:r>
      <w:r>
        <w:t xml:space="preserve"> </w:t>
      </w:r>
      <w:r>
        <w:rPr>
          <w:rFonts w:hint="eastAsia"/>
        </w:rPr>
        <w:t>депозити</w:t>
      </w:r>
      <w:r>
        <w:t xml:space="preserve"> </w:t>
      </w:r>
      <w:r>
        <w:rPr>
          <w:rFonts w:hint="eastAsia"/>
        </w:rPr>
        <w:t>фізичних</w:t>
      </w:r>
      <w:r>
        <w:t xml:space="preserve"> </w:t>
      </w:r>
      <w:r>
        <w:rPr>
          <w:rFonts w:hint="eastAsia"/>
        </w:rPr>
        <w:t>і</w:t>
      </w:r>
      <w:r>
        <w:t xml:space="preserve"> </w:t>
      </w:r>
      <w:r>
        <w:rPr>
          <w:rFonts w:hint="eastAsia"/>
        </w:rPr>
        <w:t>юридичних</w:t>
      </w:r>
      <w:r>
        <w:t xml:space="preserve"> </w:t>
      </w:r>
      <w:r>
        <w:rPr>
          <w:rFonts w:hint="eastAsia"/>
        </w:rPr>
        <w:t>осіб</w:t>
      </w:r>
      <w:r>
        <w:t xml:space="preserve">, </w:t>
      </w:r>
      <w:r>
        <w:rPr>
          <w:rFonts w:hint="eastAsia"/>
        </w:rPr>
        <w:t>рефінансування</w:t>
      </w:r>
      <w:r>
        <w:t xml:space="preserve"> </w:t>
      </w:r>
      <w:r>
        <w:rPr>
          <w:rFonts w:hint="eastAsia"/>
        </w:rPr>
        <w:t>НБУ</w:t>
      </w:r>
      <w:r>
        <w:t xml:space="preserve">, </w:t>
      </w:r>
      <w:r>
        <w:rPr>
          <w:rFonts w:hint="eastAsia"/>
        </w:rPr>
        <w:t>міжбанківські</w:t>
      </w:r>
      <w:r>
        <w:t xml:space="preserve"> </w:t>
      </w:r>
      <w:r>
        <w:rPr>
          <w:rFonts w:hint="eastAsia"/>
        </w:rPr>
        <w:t>кредити</w:t>
      </w:r>
      <w:r>
        <w:t xml:space="preserve"> </w:t>
      </w:r>
      <w:r>
        <w:rPr>
          <w:rFonts w:hint="eastAsia"/>
        </w:rPr>
        <w:t>та</w:t>
      </w:r>
      <w:r>
        <w:t xml:space="preserve"> </w:t>
      </w:r>
      <w:r>
        <w:rPr>
          <w:rFonts w:hint="eastAsia"/>
        </w:rPr>
        <w:t>меншою</w:t>
      </w:r>
      <w:r>
        <w:t xml:space="preserve"> </w:t>
      </w:r>
      <w:r>
        <w:rPr>
          <w:rFonts w:hint="eastAsia"/>
        </w:rPr>
        <w:t>мірою</w:t>
      </w:r>
      <w:r>
        <w:t xml:space="preserve"> </w:t>
      </w:r>
      <w:r>
        <w:rPr>
          <w:rFonts w:hint="eastAsia"/>
        </w:rPr>
        <w:t>зовнішні</w:t>
      </w:r>
      <w:r>
        <w:t xml:space="preserve"> </w:t>
      </w:r>
      <w:r>
        <w:rPr>
          <w:rFonts w:hint="eastAsia"/>
        </w:rPr>
        <w:t>запозичення</w:t>
      </w:r>
      <w:r>
        <w:t xml:space="preserve"> </w:t>
      </w:r>
      <w:r>
        <w:rPr>
          <w:rFonts w:hint="eastAsia"/>
        </w:rPr>
        <w:t>банків</w:t>
      </w:r>
      <w:r>
        <w:t>.</w:t>
      </w:r>
    </w:p>
    <w:p w14:paraId="10BD1286" w14:textId="77777777" w:rsidR="009E59D0" w:rsidRDefault="009E59D0" w:rsidP="009E59D0">
      <w:r>
        <w:t>7.</w:t>
      </w:r>
      <w:r>
        <w:tab/>
      </w:r>
      <w:r>
        <w:rPr>
          <w:rFonts w:hint="eastAsia"/>
        </w:rPr>
        <w:t>Дослідження</w:t>
      </w:r>
      <w:r>
        <w:t xml:space="preserve"> </w:t>
      </w:r>
      <w:r>
        <w:rPr>
          <w:rFonts w:hint="eastAsia"/>
        </w:rPr>
        <w:t>теоретичних</w:t>
      </w:r>
      <w:r>
        <w:t xml:space="preserve"> </w:t>
      </w:r>
      <w:r>
        <w:rPr>
          <w:rFonts w:hint="eastAsia"/>
        </w:rPr>
        <w:t>підходів</w:t>
      </w:r>
      <w:r>
        <w:t xml:space="preserve"> </w:t>
      </w:r>
      <w:r>
        <w:rPr>
          <w:rFonts w:hint="eastAsia"/>
        </w:rPr>
        <w:t>та</w:t>
      </w:r>
      <w:r>
        <w:t xml:space="preserve"> </w:t>
      </w:r>
      <w:r>
        <w:rPr>
          <w:rFonts w:hint="eastAsia"/>
        </w:rPr>
        <w:t>вітчизняної</w:t>
      </w:r>
      <w:r>
        <w:t xml:space="preserve"> </w:t>
      </w:r>
      <w:r>
        <w:rPr>
          <w:rFonts w:hint="eastAsia"/>
        </w:rPr>
        <w:t>практики</w:t>
      </w:r>
      <w:r>
        <w:t xml:space="preserve"> </w:t>
      </w:r>
      <w:r>
        <w:rPr>
          <w:rFonts w:hint="eastAsia"/>
        </w:rPr>
        <w:t>у</w:t>
      </w:r>
      <w:r>
        <w:t xml:space="preserve"> </w:t>
      </w:r>
      <w:r>
        <w:rPr>
          <w:rFonts w:hint="eastAsia"/>
        </w:rPr>
        <w:t>сфері</w:t>
      </w:r>
      <w:r>
        <w:t xml:space="preserve"> </w:t>
      </w:r>
      <w:r>
        <w:rPr>
          <w:rFonts w:hint="eastAsia"/>
        </w:rPr>
        <w:t>ризик</w:t>
      </w:r>
      <w:r>
        <w:t>-</w:t>
      </w:r>
      <w:r>
        <w:rPr>
          <w:rFonts w:hint="eastAsia"/>
        </w:rPr>
        <w:t>менеджменту</w:t>
      </w:r>
      <w:r>
        <w:t xml:space="preserve"> </w:t>
      </w:r>
      <w:r>
        <w:rPr>
          <w:rFonts w:hint="eastAsia"/>
        </w:rPr>
        <w:t>банківського</w:t>
      </w:r>
      <w:r>
        <w:t xml:space="preserve"> </w:t>
      </w:r>
      <w:r>
        <w:rPr>
          <w:rFonts w:hint="eastAsia"/>
        </w:rPr>
        <w:t>інвестиційного</w:t>
      </w:r>
      <w:r>
        <w:t xml:space="preserve"> </w:t>
      </w:r>
      <w:r>
        <w:rPr>
          <w:rFonts w:hint="eastAsia"/>
        </w:rPr>
        <w:t>кредитування</w:t>
      </w:r>
      <w:r>
        <w:t xml:space="preserve"> </w:t>
      </w:r>
      <w:r>
        <w:rPr>
          <w:rFonts w:hint="eastAsia"/>
        </w:rPr>
        <w:t>та</w:t>
      </w:r>
      <w:r>
        <w:t xml:space="preserve"> </w:t>
      </w:r>
      <w:r>
        <w:rPr>
          <w:rFonts w:hint="eastAsia"/>
        </w:rPr>
        <w:t>його</w:t>
      </w:r>
      <w:r>
        <w:t xml:space="preserve"> </w:t>
      </w:r>
      <w:r>
        <w:rPr>
          <w:rFonts w:hint="eastAsia"/>
        </w:rPr>
        <w:t>ресурсного</w:t>
      </w:r>
      <w:r>
        <w:t xml:space="preserve"> </w:t>
      </w:r>
      <w:r>
        <w:rPr>
          <w:rFonts w:hint="eastAsia"/>
        </w:rPr>
        <w:t>забезпечення</w:t>
      </w:r>
      <w:r>
        <w:t xml:space="preserve"> </w:t>
      </w:r>
      <w:r>
        <w:rPr>
          <w:rFonts w:hint="eastAsia"/>
        </w:rPr>
        <w:t>виявило</w:t>
      </w:r>
      <w:r>
        <w:t xml:space="preserve"> </w:t>
      </w:r>
      <w:r>
        <w:rPr>
          <w:rFonts w:hint="eastAsia"/>
        </w:rPr>
        <w:t>ряд</w:t>
      </w:r>
      <w:r>
        <w:t xml:space="preserve"> </w:t>
      </w:r>
      <w:r>
        <w:rPr>
          <w:rFonts w:hint="eastAsia"/>
        </w:rPr>
        <w:t>проблем</w:t>
      </w:r>
      <w:r>
        <w:t xml:space="preserve">, </w:t>
      </w:r>
      <w:r>
        <w:rPr>
          <w:rFonts w:hint="eastAsia"/>
        </w:rPr>
        <w:t>які</w:t>
      </w:r>
      <w:r>
        <w:t xml:space="preserve"> </w:t>
      </w:r>
      <w:r>
        <w:rPr>
          <w:rFonts w:hint="eastAsia"/>
        </w:rPr>
        <w:t>суттєво</w:t>
      </w:r>
      <w:r>
        <w:t xml:space="preserve"> </w:t>
      </w:r>
      <w:r>
        <w:rPr>
          <w:rFonts w:hint="eastAsia"/>
        </w:rPr>
        <w:t>впливають</w:t>
      </w:r>
      <w:r>
        <w:t xml:space="preserve"> </w:t>
      </w:r>
      <w:r>
        <w:rPr>
          <w:rFonts w:hint="eastAsia"/>
        </w:rPr>
        <w:t>на</w:t>
      </w:r>
      <w:r>
        <w:t xml:space="preserve"> </w:t>
      </w:r>
      <w:r>
        <w:rPr>
          <w:rFonts w:hint="eastAsia"/>
        </w:rPr>
        <w:t>ефективність</w:t>
      </w:r>
      <w:r>
        <w:t xml:space="preserve"> </w:t>
      </w:r>
      <w:r>
        <w:rPr>
          <w:rFonts w:hint="eastAsia"/>
        </w:rPr>
        <w:t>управління</w:t>
      </w:r>
      <w:r>
        <w:t xml:space="preserve"> </w:t>
      </w:r>
      <w:r>
        <w:rPr>
          <w:rFonts w:hint="eastAsia"/>
        </w:rPr>
        <w:t>ризиками</w:t>
      </w:r>
      <w:r>
        <w:t xml:space="preserve">: </w:t>
      </w:r>
      <w:r>
        <w:rPr>
          <w:rFonts w:hint="eastAsia"/>
        </w:rPr>
        <w:t>відсутність</w:t>
      </w:r>
      <w:r>
        <w:t xml:space="preserve"> </w:t>
      </w:r>
      <w:r>
        <w:rPr>
          <w:rFonts w:hint="eastAsia"/>
        </w:rPr>
        <w:t>інтегрованої</w:t>
      </w:r>
      <w:r>
        <w:t xml:space="preserve"> </w:t>
      </w:r>
      <w:r>
        <w:rPr>
          <w:rFonts w:hint="eastAsia"/>
        </w:rPr>
        <w:t>системи</w:t>
      </w:r>
      <w:r>
        <w:t xml:space="preserve"> </w:t>
      </w:r>
      <w:r>
        <w:rPr>
          <w:rFonts w:hint="eastAsia"/>
        </w:rPr>
        <w:t>ризик</w:t>
      </w:r>
      <w:r>
        <w:t>-</w:t>
      </w:r>
      <w:r>
        <w:rPr>
          <w:rFonts w:hint="eastAsia"/>
        </w:rPr>
        <w:t>менеджменту</w:t>
      </w:r>
      <w:r>
        <w:t xml:space="preserve">; </w:t>
      </w:r>
      <w:r>
        <w:rPr>
          <w:rFonts w:hint="eastAsia"/>
        </w:rPr>
        <w:t>відсутність</w:t>
      </w:r>
      <w:r>
        <w:t xml:space="preserve"> </w:t>
      </w:r>
      <w:r>
        <w:rPr>
          <w:rFonts w:hint="eastAsia"/>
        </w:rPr>
        <w:t>спеціалізованого</w:t>
      </w:r>
      <w:r>
        <w:t xml:space="preserve"> </w:t>
      </w:r>
      <w:r>
        <w:rPr>
          <w:rFonts w:hint="eastAsia"/>
        </w:rPr>
        <w:t>програмного</w:t>
      </w:r>
      <w:r>
        <w:t xml:space="preserve"> </w:t>
      </w:r>
      <w:r>
        <w:rPr>
          <w:rFonts w:hint="eastAsia"/>
        </w:rPr>
        <w:t>забезпечення</w:t>
      </w:r>
      <w:r>
        <w:t xml:space="preserve"> </w:t>
      </w:r>
      <w:r>
        <w:rPr>
          <w:rFonts w:hint="eastAsia"/>
        </w:rPr>
        <w:t>системи</w:t>
      </w:r>
      <w:r>
        <w:t xml:space="preserve"> </w:t>
      </w:r>
      <w:r>
        <w:rPr>
          <w:rFonts w:hint="eastAsia"/>
        </w:rPr>
        <w:t>управління</w:t>
      </w:r>
      <w:r>
        <w:t xml:space="preserve"> </w:t>
      </w:r>
      <w:r>
        <w:rPr>
          <w:rFonts w:hint="eastAsia"/>
        </w:rPr>
        <w:t>ризиками</w:t>
      </w:r>
      <w:r>
        <w:t xml:space="preserve">; </w:t>
      </w:r>
      <w:r>
        <w:rPr>
          <w:rFonts w:hint="eastAsia"/>
        </w:rPr>
        <w:t>нестача</w:t>
      </w:r>
      <w:r>
        <w:t xml:space="preserve"> </w:t>
      </w:r>
      <w:r>
        <w:rPr>
          <w:rFonts w:hint="eastAsia"/>
        </w:rPr>
        <w:t>кваліфікованих</w:t>
      </w:r>
      <w:r>
        <w:t xml:space="preserve"> </w:t>
      </w:r>
      <w:r>
        <w:rPr>
          <w:rFonts w:hint="eastAsia"/>
        </w:rPr>
        <w:t>банківських</w:t>
      </w:r>
      <w:r>
        <w:t xml:space="preserve"> </w:t>
      </w:r>
      <w:r>
        <w:rPr>
          <w:rFonts w:hint="eastAsia"/>
        </w:rPr>
        <w:t>ризик</w:t>
      </w:r>
      <w:r>
        <w:t>-</w:t>
      </w:r>
      <w:r>
        <w:rPr>
          <w:rFonts w:hint="eastAsia"/>
        </w:rPr>
        <w:t>менеджерів</w:t>
      </w:r>
      <w:r>
        <w:t xml:space="preserve">; </w:t>
      </w:r>
      <w:r>
        <w:rPr>
          <w:rFonts w:hint="eastAsia"/>
        </w:rPr>
        <w:t>дефіцит</w:t>
      </w:r>
      <w:r>
        <w:t xml:space="preserve"> </w:t>
      </w:r>
      <w:r>
        <w:rPr>
          <w:rFonts w:hint="eastAsia"/>
        </w:rPr>
        <w:t>об’єктивної</w:t>
      </w:r>
      <w:r>
        <w:t xml:space="preserve"> </w:t>
      </w:r>
      <w:r>
        <w:rPr>
          <w:rFonts w:hint="eastAsia"/>
        </w:rPr>
        <w:t>інформації</w:t>
      </w:r>
      <w:r>
        <w:t xml:space="preserve"> </w:t>
      </w:r>
      <w:r>
        <w:rPr>
          <w:rFonts w:hint="eastAsia"/>
        </w:rPr>
        <w:t>щодо</w:t>
      </w:r>
      <w:r>
        <w:t xml:space="preserve"> </w:t>
      </w:r>
      <w:r>
        <w:rPr>
          <w:rFonts w:hint="eastAsia"/>
        </w:rPr>
        <w:t>банківських</w:t>
      </w:r>
      <w:r>
        <w:t xml:space="preserve"> </w:t>
      </w:r>
      <w:r>
        <w:rPr>
          <w:rFonts w:hint="eastAsia"/>
        </w:rPr>
        <w:t>кредитних</w:t>
      </w:r>
      <w:r>
        <w:t xml:space="preserve"> </w:t>
      </w:r>
      <w:r>
        <w:rPr>
          <w:rFonts w:hint="eastAsia"/>
        </w:rPr>
        <w:t>портфелів</w:t>
      </w:r>
      <w:r>
        <w:t xml:space="preserve"> </w:t>
      </w:r>
      <w:r>
        <w:rPr>
          <w:rFonts w:hint="eastAsia"/>
        </w:rPr>
        <w:t>тощо</w:t>
      </w:r>
      <w:r>
        <w:t xml:space="preserve">. </w:t>
      </w:r>
      <w:r>
        <w:rPr>
          <w:rFonts w:hint="eastAsia"/>
        </w:rPr>
        <w:t>Із</w:t>
      </w:r>
      <w:r>
        <w:t xml:space="preserve"> </w:t>
      </w:r>
      <w:r>
        <w:rPr>
          <w:rFonts w:hint="eastAsia"/>
        </w:rPr>
        <w:t>метою</w:t>
      </w:r>
      <w:r>
        <w:t xml:space="preserve"> </w:t>
      </w:r>
      <w:r>
        <w:rPr>
          <w:rFonts w:hint="eastAsia"/>
        </w:rPr>
        <w:t>вирішення</w:t>
      </w:r>
      <w:r>
        <w:t xml:space="preserve"> </w:t>
      </w:r>
      <w:r>
        <w:rPr>
          <w:rFonts w:hint="eastAsia"/>
        </w:rPr>
        <w:t>зазначених</w:t>
      </w:r>
      <w:r>
        <w:t xml:space="preserve"> </w:t>
      </w:r>
      <w:r>
        <w:rPr>
          <w:rFonts w:hint="eastAsia"/>
        </w:rPr>
        <w:t>проблем</w:t>
      </w:r>
      <w:r>
        <w:t xml:space="preserve"> </w:t>
      </w:r>
      <w:r>
        <w:rPr>
          <w:rFonts w:hint="eastAsia"/>
        </w:rPr>
        <w:t>на</w:t>
      </w:r>
      <w:r>
        <w:t xml:space="preserve"> </w:t>
      </w:r>
      <w:r>
        <w:rPr>
          <w:rFonts w:hint="eastAsia"/>
        </w:rPr>
        <w:t>основі</w:t>
      </w:r>
      <w:r>
        <w:t xml:space="preserve"> </w:t>
      </w:r>
      <w:r>
        <w:rPr>
          <w:rFonts w:hint="eastAsia"/>
        </w:rPr>
        <w:t>існуючих</w:t>
      </w:r>
      <w:r>
        <w:t xml:space="preserve"> </w:t>
      </w:r>
      <w:r>
        <w:rPr>
          <w:rFonts w:hint="eastAsia"/>
        </w:rPr>
        <w:t>науково</w:t>
      </w:r>
      <w:r>
        <w:t>-</w:t>
      </w:r>
      <w:r>
        <w:rPr>
          <w:rFonts w:hint="eastAsia"/>
        </w:rPr>
        <w:t>методичних</w:t>
      </w:r>
      <w:r>
        <w:t xml:space="preserve"> </w:t>
      </w:r>
      <w:r>
        <w:rPr>
          <w:rFonts w:hint="eastAsia"/>
        </w:rPr>
        <w:t>напрацювань</w:t>
      </w:r>
      <w:r>
        <w:t xml:space="preserve"> </w:t>
      </w:r>
      <w:r>
        <w:rPr>
          <w:rFonts w:hint="eastAsia"/>
        </w:rPr>
        <w:t>запропоновано</w:t>
      </w:r>
      <w:r>
        <w:t xml:space="preserve"> </w:t>
      </w:r>
      <w:r>
        <w:rPr>
          <w:rFonts w:hint="eastAsia"/>
        </w:rPr>
        <w:t>алгоритм</w:t>
      </w:r>
      <w:r>
        <w:t xml:space="preserve"> </w:t>
      </w:r>
      <w:r>
        <w:rPr>
          <w:rFonts w:hint="eastAsia"/>
        </w:rPr>
        <w:t>управління</w:t>
      </w:r>
      <w:r>
        <w:t xml:space="preserve"> </w:t>
      </w:r>
      <w:r>
        <w:rPr>
          <w:rFonts w:hint="eastAsia"/>
        </w:rPr>
        <w:t>ризиками</w:t>
      </w:r>
      <w:r>
        <w:t xml:space="preserve"> </w:t>
      </w:r>
      <w:r>
        <w:rPr>
          <w:rFonts w:hint="eastAsia"/>
        </w:rPr>
        <w:t>формування</w:t>
      </w:r>
      <w:r>
        <w:t xml:space="preserve"> </w:t>
      </w:r>
      <w:r>
        <w:rPr>
          <w:rFonts w:hint="eastAsia"/>
        </w:rPr>
        <w:t>та</w:t>
      </w:r>
      <w:r>
        <w:t xml:space="preserve"> </w:t>
      </w:r>
      <w:r>
        <w:rPr>
          <w:rFonts w:hint="eastAsia"/>
        </w:rPr>
        <w:t>розміщення</w:t>
      </w:r>
      <w:r>
        <w:t xml:space="preserve"> </w:t>
      </w:r>
      <w:r>
        <w:rPr>
          <w:rFonts w:hint="eastAsia"/>
        </w:rPr>
        <w:t>банківських</w:t>
      </w:r>
      <w:r>
        <w:t xml:space="preserve"> </w:t>
      </w:r>
      <w:r>
        <w:rPr>
          <w:rFonts w:hint="eastAsia"/>
        </w:rPr>
        <w:t>ресурсів</w:t>
      </w:r>
      <w:r>
        <w:t xml:space="preserve"> </w:t>
      </w:r>
      <w:r>
        <w:rPr>
          <w:rFonts w:hint="eastAsia"/>
        </w:rPr>
        <w:t>у</w:t>
      </w:r>
      <w:r>
        <w:t xml:space="preserve"> </w:t>
      </w:r>
      <w:r>
        <w:rPr>
          <w:rFonts w:hint="eastAsia"/>
        </w:rPr>
        <w:t>кредитно</w:t>
      </w:r>
      <w:r>
        <w:t>-</w:t>
      </w:r>
      <w:r>
        <w:rPr>
          <w:rFonts w:hint="eastAsia"/>
        </w:rPr>
        <w:t>інвестиційні</w:t>
      </w:r>
      <w:r>
        <w:t xml:space="preserve"> </w:t>
      </w:r>
      <w:r>
        <w:rPr>
          <w:rFonts w:hint="eastAsia"/>
        </w:rPr>
        <w:t>проекти</w:t>
      </w:r>
      <w:r>
        <w:t xml:space="preserve">, </w:t>
      </w:r>
      <w:r>
        <w:rPr>
          <w:rFonts w:hint="eastAsia"/>
        </w:rPr>
        <w:t>який</w:t>
      </w:r>
      <w:r>
        <w:t xml:space="preserve"> </w:t>
      </w:r>
      <w:r>
        <w:rPr>
          <w:rFonts w:hint="eastAsia"/>
        </w:rPr>
        <w:t>включає</w:t>
      </w:r>
      <w:r>
        <w:t xml:space="preserve"> </w:t>
      </w:r>
      <w:r>
        <w:rPr>
          <w:rFonts w:hint="eastAsia"/>
        </w:rPr>
        <w:t>планування</w:t>
      </w:r>
      <w:r>
        <w:t xml:space="preserve"> </w:t>
      </w:r>
      <w:r>
        <w:rPr>
          <w:rFonts w:hint="eastAsia"/>
        </w:rPr>
        <w:t>управління</w:t>
      </w:r>
      <w:r>
        <w:t xml:space="preserve"> </w:t>
      </w:r>
      <w:r>
        <w:rPr>
          <w:rFonts w:hint="eastAsia"/>
        </w:rPr>
        <w:t>ризиками</w:t>
      </w:r>
      <w:r>
        <w:t xml:space="preserve">, </w:t>
      </w:r>
      <w:r>
        <w:rPr>
          <w:rFonts w:hint="eastAsia"/>
        </w:rPr>
        <w:t>ідентифікацію</w:t>
      </w:r>
      <w:r>
        <w:t xml:space="preserve"> </w:t>
      </w:r>
      <w:r>
        <w:rPr>
          <w:rFonts w:hint="eastAsia"/>
        </w:rPr>
        <w:t>ризиків</w:t>
      </w:r>
      <w:r>
        <w:t xml:space="preserve">, </w:t>
      </w:r>
      <w:r>
        <w:rPr>
          <w:rFonts w:hint="eastAsia"/>
        </w:rPr>
        <w:t>якісний</w:t>
      </w:r>
      <w:r>
        <w:t xml:space="preserve"> </w:t>
      </w:r>
      <w:r>
        <w:rPr>
          <w:rFonts w:hint="eastAsia"/>
        </w:rPr>
        <w:t>та</w:t>
      </w:r>
      <w:r>
        <w:t xml:space="preserve"> </w:t>
      </w:r>
      <w:r>
        <w:rPr>
          <w:rFonts w:hint="eastAsia"/>
        </w:rPr>
        <w:t>кількісний</w:t>
      </w:r>
      <w:r>
        <w:t xml:space="preserve"> </w:t>
      </w:r>
      <w:r>
        <w:rPr>
          <w:rFonts w:hint="eastAsia"/>
        </w:rPr>
        <w:t>аналізи</w:t>
      </w:r>
      <w:r>
        <w:t xml:space="preserve"> </w:t>
      </w:r>
      <w:r>
        <w:rPr>
          <w:rFonts w:hint="eastAsia"/>
        </w:rPr>
        <w:t>ризиків</w:t>
      </w:r>
      <w:r>
        <w:t xml:space="preserve">, </w:t>
      </w:r>
      <w:r>
        <w:rPr>
          <w:rFonts w:hint="eastAsia"/>
        </w:rPr>
        <w:t>реагування</w:t>
      </w:r>
      <w:r>
        <w:t xml:space="preserve"> </w:t>
      </w:r>
      <w:r>
        <w:rPr>
          <w:rFonts w:hint="eastAsia"/>
        </w:rPr>
        <w:t>на</w:t>
      </w:r>
      <w:r>
        <w:t xml:space="preserve"> </w:t>
      </w:r>
      <w:r>
        <w:rPr>
          <w:rFonts w:hint="eastAsia"/>
        </w:rPr>
        <w:t>ризики</w:t>
      </w:r>
      <w:r>
        <w:t xml:space="preserve">, </w:t>
      </w:r>
      <w:r>
        <w:rPr>
          <w:rFonts w:hint="eastAsia"/>
        </w:rPr>
        <w:t>моніторинг</w:t>
      </w:r>
      <w:r>
        <w:t xml:space="preserve"> </w:t>
      </w:r>
      <w:r>
        <w:rPr>
          <w:rFonts w:hint="eastAsia"/>
        </w:rPr>
        <w:t>та</w:t>
      </w:r>
      <w:r>
        <w:t xml:space="preserve"> </w:t>
      </w:r>
      <w:r>
        <w:rPr>
          <w:rFonts w:hint="eastAsia"/>
        </w:rPr>
        <w:t>контроль</w:t>
      </w:r>
      <w:r>
        <w:t xml:space="preserve"> </w:t>
      </w:r>
      <w:r>
        <w:rPr>
          <w:rFonts w:hint="eastAsia"/>
        </w:rPr>
        <w:t>ризиків</w:t>
      </w:r>
      <w:r>
        <w:t xml:space="preserve">. </w:t>
      </w:r>
      <w:r>
        <w:rPr>
          <w:rFonts w:hint="eastAsia"/>
        </w:rPr>
        <w:t>Практична</w:t>
      </w:r>
      <w:r>
        <w:t xml:space="preserve"> </w:t>
      </w:r>
      <w:r>
        <w:rPr>
          <w:rFonts w:hint="eastAsia"/>
        </w:rPr>
        <w:t>цінність</w:t>
      </w:r>
      <w:r>
        <w:t xml:space="preserve"> </w:t>
      </w:r>
      <w:r>
        <w:rPr>
          <w:rFonts w:hint="eastAsia"/>
        </w:rPr>
        <w:t>такої</w:t>
      </w:r>
      <w:r>
        <w:t xml:space="preserve"> </w:t>
      </w:r>
      <w:r>
        <w:rPr>
          <w:rFonts w:hint="eastAsia"/>
        </w:rPr>
        <w:t>методики</w:t>
      </w:r>
      <w:r>
        <w:t xml:space="preserve"> </w:t>
      </w:r>
      <w:r>
        <w:rPr>
          <w:rFonts w:hint="eastAsia"/>
        </w:rPr>
        <w:t>полягає</w:t>
      </w:r>
      <w:r>
        <w:t xml:space="preserve"> </w:t>
      </w:r>
      <w:r>
        <w:rPr>
          <w:rFonts w:hint="eastAsia"/>
        </w:rPr>
        <w:t>в</w:t>
      </w:r>
      <w:r>
        <w:t xml:space="preserve"> </w:t>
      </w:r>
      <w:r>
        <w:rPr>
          <w:rFonts w:hint="eastAsia"/>
        </w:rPr>
        <w:t>тому</w:t>
      </w:r>
      <w:r>
        <w:t xml:space="preserve">, </w:t>
      </w:r>
      <w:r>
        <w:rPr>
          <w:rFonts w:hint="eastAsia"/>
        </w:rPr>
        <w:t>що</w:t>
      </w:r>
      <w:r>
        <w:t xml:space="preserve"> </w:t>
      </w:r>
      <w:r>
        <w:rPr>
          <w:rFonts w:hint="eastAsia"/>
        </w:rPr>
        <w:t>вона</w:t>
      </w:r>
      <w:r>
        <w:t xml:space="preserve"> </w:t>
      </w:r>
      <w:r>
        <w:rPr>
          <w:rFonts w:hint="eastAsia"/>
        </w:rPr>
        <w:t>може</w:t>
      </w:r>
      <w:r>
        <w:t xml:space="preserve"> </w:t>
      </w:r>
      <w:r>
        <w:rPr>
          <w:rFonts w:hint="eastAsia"/>
        </w:rPr>
        <w:t>використовуватися</w:t>
      </w:r>
      <w:r>
        <w:t xml:space="preserve"> </w:t>
      </w:r>
      <w:r>
        <w:rPr>
          <w:rFonts w:hint="eastAsia"/>
        </w:rPr>
        <w:t>для</w:t>
      </w:r>
      <w:r>
        <w:t xml:space="preserve"> </w:t>
      </w:r>
      <w:r>
        <w:rPr>
          <w:rFonts w:hint="eastAsia"/>
        </w:rPr>
        <w:t>будь</w:t>
      </w:r>
      <w:r>
        <w:t>-</w:t>
      </w:r>
      <w:r>
        <w:rPr>
          <w:rFonts w:hint="eastAsia"/>
        </w:rPr>
        <w:t>якого</w:t>
      </w:r>
      <w:r>
        <w:t xml:space="preserve"> </w:t>
      </w:r>
      <w:r>
        <w:rPr>
          <w:rFonts w:hint="eastAsia"/>
        </w:rPr>
        <w:t>проекту</w:t>
      </w:r>
      <w:r>
        <w:t xml:space="preserve"> </w:t>
      </w:r>
      <w:r>
        <w:rPr>
          <w:rFonts w:hint="eastAsia"/>
        </w:rPr>
        <w:t>мобілізації</w:t>
      </w:r>
      <w:r>
        <w:t xml:space="preserve"> </w:t>
      </w:r>
      <w:r>
        <w:rPr>
          <w:rFonts w:hint="eastAsia"/>
        </w:rPr>
        <w:t>та</w:t>
      </w:r>
      <w:r>
        <w:t xml:space="preserve"> </w:t>
      </w:r>
      <w:r>
        <w:rPr>
          <w:rFonts w:hint="eastAsia"/>
        </w:rPr>
        <w:t>інвестування</w:t>
      </w:r>
      <w:r>
        <w:t xml:space="preserve"> </w:t>
      </w:r>
      <w:r>
        <w:rPr>
          <w:rFonts w:hint="eastAsia"/>
        </w:rPr>
        <w:t>коштів</w:t>
      </w:r>
      <w:r>
        <w:t xml:space="preserve"> </w:t>
      </w:r>
      <w:r>
        <w:rPr>
          <w:rFonts w:hint="eastAsia"/>
        </w:rPr>
        <w:t>і</w:t>
      </w:r>
      <w:r>
        <w:t xml:space="preserve"> </w:t>
      </w:r>
      <w:r>
        <w:rPr>
          <w:rFonts w:hint="eastAsia"/>
        </w:rPr>
        <w:t>містить</w:t>
      </w:r>
      <w:r>
        <w:t xml:space="preserve"> </w:t>
      </w:r>
      <w:r>
        <w:rPr>
          <w:rFonts w:hint="eastAsia"/>
        </w:rPr>
        <w:t>схеми</w:t>
      </w:r>
      <w:r>
        <w:t xml:space="preserve"> </w:t>
      </w:r>
      <w:r>
        <w:rPr>
          <w:rFonts w:hint="eastAsia"/>
        </w:rPr>
        <w:t>організації</w:t>
      </w:r>
      <w:r>
        <w:t xml:space="preserve"> </w:t>
      </w:r>
      <w:r>
        <w:rPr>
          <w:rFonts w:hint="eastAsia"/>
        </w:rPr>
        <w:t>процесу</w:t>
      </w:r>
      <w:r>
        <w:t xml:space="preserve"> </w:t>
      </w:r>
      <w:r>
        <w:rPr>
          <w:rFonts w:hint="eastAsia"/>
        </w:rPr>
        <w:t>для</w:t>
      </w:r>
      <w:r>
        <w:t xml:space="preserve"> </w:t>
      </w:r>
      <w:r>
        <w:rPr>
          <w:rFonts w:hint="eastAsia"/>
        </w:rPr>
        <w:t>кожного</w:t>
      </w:r>
      <w:r>
        <w:t xml:space="preserve"> </w:t>
      </w:r>
      <w:r>
        <w:rPr>
          <w:rFonts w:hint="eastAsia"/>
        </w:rPr>
        <w:t>етапу</w:t>
      </w:r>
      <w:r>
        <w:t xml:space="preserve"> </w:t>
      </w:r>
      <w:r>
        <w:rPr>
          <w:rFonts w:hint="eastAsia"/>
        </w:rPr>
        <w:t>з</w:t>
      </w:r>
      <w:r>
        <w:t xml:space="preserve"> </w:t>
      </w:r>
      <w:r>
        <w:rPr>
          <w:rFonts w:hint="eastAsia"/>
        </w:rPr>
        <w:t>визначенням</w:t>
      </w:r>
      <w:r>
        <w:t xml:space="preserve"> </w:t>
      </w:r>
      <w:r>
        <w:rPr>
          <w:rFonts w:hint="eastAsia"/>
        </w:rPr>
        <w:t>інструментів</w:t>
      </w:r>
      <w:r>
        <w:t xml:space="preserve">, </w:t>
      </w:r>
      <w:r>
        <w:rPr>
          <w:rFonts w:hint="eastAsia"/>
        </w:rPr>
        <w:t>методів</w:t>
      </w:r>
      <w:r>
        <w:t xml:space="preserve"> , </w:t>
      </w:r>
      <w:r>
        <w:rPr>
          <w:rFonts w:hint="eastAsia"/>
        </w:rPr>
        <w:t>вхідних</w:t>
      </w:r>
      <w:r>
        <w:t xml:space="preserve"> </w:t>
      </w:r>
      <w:r>
        <w:rPr>
          <w:rFonts w:hint="eastAsia"/>
        </w:rPr>
        <w:t>та</w:t>
      </w:r>
      <w:r>
        <w:t xml:space="preserve"> </w:t>
      </w:r>
      <w:r>
        <w:rPr>
          <w:rFonts w:hint="eastAsia"/>
        </w:rPr>
        <w:t>вихідних</w:t>
      </w:r>
      <w:r>
        <w:t xml:space="preserve"> </w:t>
      </w:r>
      <w:r>
        <w:rPr>
          <w:rFonts w:hint="eastAsia"/>
        </w:rPr>
        <w:t>даних</w:t>
      </w:r>
      <w:r>
        <w:t>.</w:t>
      </w:r>
    </w:p>
    <w:p w14:paraId="407C6962" w14:textId="77777777" w:rsidR="009E59D0" w:rsidRDefault="009E59D0" w:rsidP="009E59D0">
      <w:r>
        <w:t>8.</w:t>
      </w:r>
      <w:r>
        <w:tab/>
      </w:r>
      <w:r>
        <w:rPr>
          <w:rFonts w:hint="eastAsia"/>
        </w:rPr>
        <w:t>Вітчизняний</w:t>
      </w:r>
      <w:r>
        <w:t xml:space="preserve"> </w:t>
      </w:r>
      <w:r>
        <w:rPr>
          <w:rFonts w:hint="eastAsia"/>
        </w:rPr>
        <w:t>досвід</w:t>
      </w:r>
      <w:r>
        <w:t xml:space="preserve"> </w:t>
      </w:r>
      <w:r>
        <w:rPr>
          <w:rFonts w:hint="eastAsia"/>
        </w:rPr>
        <w:t>банківської</w:t>
      </w:r>
      <w:r>
        <w:t xml:space="preserve"> </w:t>
      </w:r>
      <w:r>
        <w:rPr>
          <w:rFonts w:hint="eastAsia"/>
        </w:rPr>
        <w:t>практики</w:t>
      </w:r>
      <w:r>
        <w:t xml:space="preserve"> </w:t>
      </w:r>
      <w:r>
        <w:rPr>
          <w:rFonts w:hint="eastAsia"/>
        </w:rPr>
        <w:t>щодо</w:t>
      </w:r>
      <w:r>
        <w:t xml:space="preserve"> </w:t>
      </w:r>
      <w:r>
        <w:rPr>
          <w:rFonts w:hint="eastAsia"/>
        </w:rPr>
        <w:t>стратегії</w:t>
      </w:r>
      <w:r>
        <w:t xml:space="preserve"> </w:t>
      </w:r>
      <w:r>
        <w:rPr>
          <w:rFonts w:hint="eastAsia"/>
        </w:rPr>
        <w:t>фінансування</w:t>
      </w:r>
      <w:r>
        <w:t xml:space="preserve"> </w:t>
      </w:r>
      <w:r>
        <w:rPr>
          <w:rFonts w:hint="eastAsia"/>
        </w:rPr>
        <w:t>кредитно</w:t>
      </w:r>
      <w:r>
        <w:t xml:space="preserve">- </w:t>
      </w:r>
      <w:r>
        <w:rPr>
          <w:rFonts w:hint="eastAsia"/>
        </w:rPr>
        <w:t>інвестиційних</w:t>
      </w:r>
      <w:r>
        <w:t xml:space="preserve"> </w:t>
      </w:r>
      <w:r>
        <w:rPr>
          <w:rFonts w:hint="eastAsia"/>
        </w:rPr>
        <w:t>проектів</w:t>
      </w:r>
      <w:r>
        <w:t xml:space="preserve"> </w:t>
      </w:r>
      <w:r>
        <w:rPr>
          <w:rFonts w:hint="eastAsia"/>
        </w:rPr>
        <w:t>вказує</w:t>
      </w:r>
      <w:r>
        <w:t xml:space="preserve"> </w:t>
      </w:r>
      <w:r>
        <w:rPr>
          <w:rFonts w:hint="eastAsia"/>
        </w:rPr>
        <w:t>на</w:t>
      </w:r>
      <w:r>
        <w:t xml:space="preserve"> </w:t>
      </w:r>
      <w:r>
        <w:rPr>
          <w:rFonts w:hint="eastAsia"/>
        </w:rPr>
        <w:t>такі</w:t>
      </w:r>
      <w:r>
        <w:t xml:space="preserve"> </w:t>
      </w:r>
      <w:r>
        <w:rPr>
          <w:rFonts w:hint="eastAsia"/>
        </w:rPr>
        <w:t>проблеми</w:t>
      </w:r>
      <w:r>
        <w:t xml:space="preserve">: </w:t>
      </w:r>
      <w:r>
        <w:rPr>
          <w:rFonts w:hint="eastAsia"/>
        </w:rPr>
        <w:t>відсутність</w:t>
      </w:r>
      <w:r>
        <w:t xml:space="preserve"> </w:t>
      </w:r>
      <w:r>
        <w:rPr>
          <w:rFonts w:hint="eastAsia"/>
        </w:rPr>
        <w:t>у</w:t>
      </w:r>
      <w:r>
        <w:t xml:space="preserve"> </w:t>
      </w:r>
      <w:r>
        <w:rPr>
          <w:rFonts w:hint="eastAsia"/>
        </w:rPr>
        <w:t>більшості</w:t>
      </w:r>
      <w:r>
        <w:t xml:space="preserve"> </w:t>
      </w:r>
      <w:r>
        <w:rPr>
          <w:rFonts w:hint="eastAsia"/>
        </w:rPr>
        <w:t>банків</w:t>
      </w:r>
      <w:r>
        <w:t xml:space="preserve"> </w:t>
      </w:r>
      <w:r>
        <w:rPr>
          <w:rFonts w:hint="eastAsia"/>
        </w:rPr>
        <w:t>власної</w:t>
      </w:r>
      <w:r>
        <w:t xml:space="preserve"> </w:t>
      </w:r>
      <w:r>
        <w:rPr>
          <w:rFonts w:hint="eastAsia"/>
        </w:rPr>
        <w:t>стратегії</w:t>
      </w:r>
      <w:r>
        <w:t xml:space="preserve">, </w:t>
      </w:r>
      <w:r>
        <w:rPr>
          <w:rFonts w:hint="eastAsia"/>
        </w:rPr>
        <w:t>розробленої</w:t>
      </w:r>
      <w:r>
        <w:t xml:space="preserve"> </w:t>
      </w:r>
      <w:r>
        <w:rPr>
          <w:rFonts w:hint="eastAsia"/>
        </w:rPr>
        <w:t>відповідно</w:t>
      </w:r>
      <w:r>
        <w:t xml:space="preserve"> </w:t>
      </w:r>
      <w:r>
        <w:rPr>
          <w:rFonts w:hint="eastAsia"/>
        </w:rPr>
        <w:t>до</w:t>
      </w:r>
      <w:r>
        <w:t xml:space="preserve"> </w:t>
      </w:r>
      <w:r>
        <w:rPr>
          <w:rFonts w:hint="eastAsia"/>
        </w:rPr>
        <w:t>сучасних</w:t>
      </w:r>
      <w:r>
        <w:t xml:space="preserve"> </w:t>
      </w:r>
      <w:r>
        <w:rPr>
          <w:rFonts w:hint="eastAsia"/>
        </w:rPr>
        <w:t>світових</w:t>
      </w:r>
      <w:r>
        <w:t xml:space="preserve"> </w:t>
      </w:r>
      <w:r>
        <w:rPr>
          <w:rFonts w:hint="eastAsia"/>
        </w:rPr>
        <w:t>стандартів</w:t>
      </w:r>
      <w:r>
        <w:t xml:space="preserve">; </w:t>
      </w:r>
      <w:r>
        <w:rPr>
          <w:rFonts w:hint="eastAsia"/>
        </w:rPr>
        <w:t>неефективність</w:t>
      </w:r>
      <w:r>
        <w:t xml:space="preserve"> (</w:t>
      </w:r>
      <w:r>
        <w:rPr>
          <w:rFonts w:hint="eastAsia"/>
        </w:rPr>
        <w:t>або</w:t>
      </w:r>
      <w:r>
        <w:t xml:space="preserve"> </w:t>
      </w:r>
      <w:r>
        <w:rPr>
          <w:rFonts w:hint="eastAsia"/>
        </w:rPr>
        <w:t>відсутність</w:t>
      </w:r>
      <w:r>
        <w:t xml:space="preserve">) </w:t>
      </w:r>
      <w:r>
        <w:rPr>
          <w:rFonts w:hint="eastAsia"/>
        </w:rPr>
        <w:t>процесу</w:t>
      </w:r>
      <w:r>
        <w:t xml:space="preserve"> </w:t>
      </w:r>
      <w:r>
        <w:rPr>
          <w:rFonts w:hint="eastAsia"/>
        </w:rPr>
        <w:t>безпосередньої</w:t>
      </w:r>
      <w:r>
        <w:t xml:space="preserve"> </w:t>
      </w:r>
      <w:r>
        <w:rPr>
          <w:rFonts w:hint="eastAsia"/>
        </w:rPr>
        <w:t>реалізації</w:t>
      </w:r>
      <w:r>
        <w:t xml:space="preserve"> </w:t>
      </w:r>
      <w:r>
        <w:rPr>
          <w:rFonts w:hint="eastAsia"/>
        </w:rPr>
        <w:t>розробленої</w:t>
      </w:r>
      <w:r>
        <w:t xml:space="preserve"> </w:t>
      </w:r>
      <w:r>
        <w:rPr>
          <w:rFonts w:hint="eastAsia"/>
        </w:rPr>
        <w:t>стратегії</w:t>
      </w:r>
      <w:r>
        <w:t xml:space="preserve"> </w:t>
      </w:r>
      <w:r>
        <w:rPr>
          <w:rFonts w:hint="eastAsia"/>
        </w:rPr>
        <w:t>на</w:t>
      </w:r>
      <w:r>
        <w:t xml:space="preserve"> </w:t>
      </w:r>
      <w:r>
        <w:rPr>
          <w:rFonts w:hint="eastAsia"/>
        </w:rPr>
        <w:t>практиці</w:t>
      </w:r>
      <w:r>
        <w:t xml:space="preserve">; </w:t>
      </w:r>
      <w:r>
        <w:rPr>
          <w:rFonts w:hint="eastAsia"/>
        </w:rPr>
        <w:t>недостатнє</w:t>
      </w:r>
      <w:r>
        <w:t xml:space="preserve"> </w:t>
      </w:r>
      <w:r>
        <w:rPr>
          <w:rFonts w:hint="eastAsia"/>
        </w:rPr>
        <w:t>ресурсне</w:t>
      </w:r>
      <w:r>
        <w:t xml:space="preserve"> </w:t>
      </w:r>
      <w:r>
        <w:rPr>
          <w:rFonts w:hint="eastAsia"/>
        </w:rPr>
        <w:t>забезпечення</w:t>
      </w:r>
      <w:r>
        <w:t xml:space="preserve"> </w:t>
      </w:r>
      <w:r>
        <w:rPr>
          <w:rFonts w:hint="eastAsia"/>
        </w:rPr>
        <w:t>процесу</w:t>
      </w:r>
      <w:r>
        <w:t xml:space="preserve"> </w:t>
      </w:r>
      <w:r>
        <w:rPr>
          <w:rFonts w:hint="eastAsia"/>
        </w:rPr>
        <w:t>реалізації</w:t>
      </w:r>
      <w:r>
        <w:t xml:space="preserve"> </w:t>
      </w:r>
      <w:r>
        <w:rPr>
          <w:rFonts w:hint="eastAsia"/>
        </w:rPr>
        <w:t>стратегії</w:t>
      </w:r>
      <w:r>
        <w:t xml:space="preserve">; </w:t>
      </w:r>
      <w:r>
        <w:rPr>
          <w:rFonts w:hint="eastAsia"/>
        </w:rPr>
        <w:t>відсутність</w:t>
      </w:r>
      <w:r>
        <w:t xml:space="preserve"> </w:t>
      </w:r>
      <w:r>
        <w:rPr>
          <w:rFonts w:hint="eastAsia"/>
        </w:rPr>
        <w:t>ефективного</w:t>
      </w:r>
      <w:r>
        <w:t xml:space="preserve"> </w:t>
      </w:r>
      <w:r>
        <w:rPr>
          <w:rFonts w:hint="eastAsia"/>
        </w:rPr>
        <w:t>механізму</w:t>
      </w:r>
      <w:r>
        <w:t xml:space="preserve"> </w:t>
      </w:r>
      <w:r>
        <w:rPr>
          <w:rFonts w:hint="eastAsia"/>
        </w:rPr>
        <w:t>стратегічного</w:t>
      </w:r>
      <w:r>
        <w:t xml:space="preserve"> </w:t>
      </w:r>
      <w:r>
        <w:rPr>
          <w:rFonts w:hint="eastAsia"/>
        </w:rPr>
        <w:t>менеджменту</w:t>
      </w:r>
      <w:r>
        <w:t xml:space="preserve">; </w:t>
      </w:r>
      <w:r>
        <w:rPr>
          <w:rFonts w:hint="eastAsia"/>
        </w:rPr>
        <w:t>нерозуміння</w:t>
      </w:r>
      <w:r>
        <w:t xml:space="preserve"> </w:t>
      </w:r>
      <w:r>
        <w:rPr>
          <w:rFonts w:hint="eastAsia"/>
        </w:rPr>
        <w:t>працівниками</w:t>
      </w:r>
      <w:r>
        <w:t xml:space="preserve"> </w:t>
      </w:r>
      <w:r>
        <w:rPr>
          <w:rFonts w:hint="eastAsia"/>
        </w:rPr>
        <w:t>стратегічних</w:t>
      </w:r>
      <w:r>
        <w:t xml:space="preserve"> </w:t>
      </w:r>
      <w:r>
        <w:rPr>
          <w:rFonts w:hint="eastAsia"/>
        </w:rPr>
        <w:t>цілей</w:t>
      </w:r>
      <w:r>
        <w:t xml:space="preserve"> </w:t>
      </w:r>
      <w:r>
        <w:rPr>
          <w:rFonts w:hint="eastAsia"/>
        </w:rPr>
        <w:t>банку</w:t>
      </w:r>
      <w:r>
        <w:t xml:space="preserve">; </w:t>
      </w:r>
      <w:r>
        <w:rPr>
          <w:rFonts w:hint="eastAsia"/>
        </w:rPr>
        <w:t>вибір</w:t>
      </w:r>
      <w:r>
        <w:t xml:space="preserve"> </w:t>
      </w:r>
      <w:r>
        <w:rPr>
          <w:rFonts w:hint="eastAsia"/>
        </w:rPr>
        <w:t>неправильної</w:t>
      </w:r>
      <w:r>
        <w:t xml:space="preserve"> </w:t>
      </w:r>
      <w:r>
        <w:rPr>
          <w:rFonts w:hint="eastAsia"/>
        </w:rPr>
        <w:t>стратегії</w:t>
      </w:r>
      <w:r>
        <w:t xml:space="preserve">; </w:t>
      </w:r>
      <w:r>
        <w:rPr>
          <w:rFonts w:hint="eastAsia"/>
        </w:rPr>
        <w:t>висока</w:t>
      </w:r>
      <w:r>
        <w:t xml:space="preserve"> </w:t>
      </w:r>
      <w:r>
        <w:rPr>
          <w:rFonts w:hint="eastAsia"/>
        </w:rPr>
        <w:t>вартість</w:t>
      </w:r>
      <w:r>
        <w:t xml:space="preserve"> </w:t>
      </w:r>
      <w:r>
        <w:rPr>
          <w:rFonts w:hint="eastAsia"/>
        </w:rPr>
        <w:t>розробки</w:t>
      </w:r>
      <w:r>
        <w:t xml:space="preserve"> </w:t>
      </w:r>
      <w:r>
        <w:rPr>
          <w:rFonts w:hint="eastAsia"/>
        </w:rPr>
        <w:t>стратегії</w:t>
      </w:r>
      <w:r>
        <w:t xml:space="preserve"> </w:t>
      </w:r>
      <w:r>
        <w:rPr>
          <w:rFonts w:hint="eastAsia"/>
        </w:rPr>
        <w:t>кваліфікованими</w:t>
      </w:r>
      <w:r>
        <w:t xml:space="preserve"> </w:t>
      </w:r>
      <w:r>
        <w:rPr>
          <w:rFonts w:hint="eastAsia"/>
        </w:rPr>
        <w:t>зовнішніми</w:t>
      </w:r>
      <w:r>
        <w:t xml:space="preserve"> </w:t>
      </w:r>
      <w:r>
        <w:rPr>
          <w:rFonts w:hint="eastAsia"/>
        </w:rPr>
        <w:t>експертами</w:t>
      </w:r>
      <w:r>
        <w:t xml:space="preserve"> </w:t>
      </w:r>
      <w:r>
        <w:rPr>
          <w:rFonts w:hint="eastAsia"/>
        </w:rPr>
        <w:t>тощо</w:t>
      </w:r>
      <w:r>
        <w:t xml:space="preserve">. </w:t>
      </w:r>
      <w:r>
        <w:rPr>
          <w:rFonts w:hint="eastAsia"/>
        </w:rPr>
        <w:t>Зваж</w:t>
      </w:r>
      <w:r>
        <w:rPr>
          <w:rFonts w:hint="eastAsia"/>
        </w:rPr>
        <w:lastRenderedPageBreak/>
        <w:t>аючи</w:t>
      </w:r>
      <w:r>
        <w:t xml:space="preserve"> </w:t>
      </w:r>
      <w:r>
        <w:rPr>
          <w:rFonts w:hint="eastAsia"/>
        </w:rPr>
        <w:t>на</w:t>
      </w:r>
      <w:r>
        <w:t xml:space="preserve"> </w:t>
      </w:r>
      <w:r>
        <w:rPr>
          <w:rFonts w:hint="eastAsia"/>
        </w:rPr>
        <w:t>зазначене</w:t>
      </w:r>
      <w:r>
        <w:t xml:space="preserve">, </w:t>
      </w:r>
      <w:r>
        <w:rPr>
          <w:rFonts w:hint="eastAsia"/>
        </w:rPr>
        <w:t>розроблено</w:t>
      </w:r>
      <w:r>
        <w:t xml:space="preserve"> </w:t>
      </w:r>
      <w:r>
        <w:rPr>
          <w:rFonts w:hint="eastAsia"/>
        </w:rPr>
        <w:t>авторський</w:t>
      </w:r>
      <w:r>
        <w:t xml:space="preserve"> </w:t>
      </w:r>
      <w:r>
        <w:rPr>
          <w:rFonts w:hint="eastAsia"/>
        </w:rPr>
        <w:t>підхід</w:t>
      </w:r>
      <w:r>
        <w:t xml:space="preserve"> </w:t>
      </w:r>
      <w:r>
        <w:rPr>
          <w:rFonts w:hint="eastAsia"/>
        </w:rPr>
        <w:t>до</w:t>
      </w:r>
      <w:r>
        <w:t xml:space="preserve"> </w:t>
      </w:r>
      <w:r>
        <w:rPr>
          <w:rFonts w:hint="eastAsia"/>
        </w:rPr>
        <w:t>реалізації</w:t>
      </w:r>
      <w:r>
        <w:t xml:space="preserve"> </w:t>
      </w:r>
      <w:r>
        <w:rPr>
          <w:rFonts w:hint="eastAsia"/>
        </w:rPr>
        <w:t>стратегії</w:t>
      </w:r>
      <w:r>
        <w:t xml:space="preserve"> </w:t>
      </w:r>
      <w:r>
        <w:rPr>
          <w:rFonts w:hint="eastAsia"/>
        </w:rPr>
        <w:t>ресурсного</w:t>
      </w:r>
      <w:r>
        <w:t xml:space="preserve"> </w:t>
      </w:r>
      <w:r>
        <w:rPr>
          <w:rFonts w:hint="eastAsia"/>
        </w:rPr>
        <w:t>забезпечення</w:t>
      </w:r>
      <w:r>
        <w:t xml:space="preserve"> </w:t>
      </w:r>
      <w:r>
        <w:rPr>
          <w:rFonts w:hint="eastAsia"/>
        </w:rPr>
        <w:t>та</w:t>
      </w:r>
      <w:r>
        <w:t xml:space="preserve"> </w:t>
      </w:r>
      <w:r>
        <w:rPr>
          <w:rFonts w:hint="eastAsia"/>
        </w:rPr>
        <w:t>організації</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із</w:t>
      </w:r>
      <w:r>
        <w:t xml:space="preserve"> </w:t>
      </w:r>
      <w:r>
        <w:rPr>
          <w:rFonts w:hint="eastAsia"/>
        </w:rPr>
        <w:t>використанням</w:t>
      </w:r>
      <w:r>
        <w:t xml:space="preserve"> </w:t>
      </w:r>
      <w:r>
        <w:rPr>
          <w:rFonts w:hint="eastAsia"/>
        </w:rPr>
        <w:t>Системи</w:t>
      </w:r>
      <w:r>
        <w:t xml:space="preserve"> </w:t>
      </w:r>
      <w:r>
        <w:rPr>
          <w:rFonts w:hint="eastAsia"/>
        </w:rPr>
        <w:t>збалансованих</w:t>
      </w:r>
      <w:r>
        <w:t xml:space="preserve"> </w:t>
      </w:r>
      <w:r>
        <w:rPr>
          <w:rFonts w:hint="eastAsia"/>
        </w:rPr>
        <w:t>показників</w:t>
      </w:r>
      <w:r>
        <w:t xml:space="preserve">, </w:t>
      </w:r>
      <w:r>
        <w:rPr>
          <w:rFonts w:hint="eastAsia"/>
        </w:rPr>
        <w:t>яка</w:t>
      </w:r>
      <w:r>
        <w:t xml:space="preserve"> </w:t>
      </w:r>
      <w:r>
        <w:rPr>
          <w:rFonts w:hint="eastAsia"/>
        </w:rPr>
        <w:t>визначає</w:t>
      </w:r>
      <w:r>
        <w:t xml:space="preserve"> </w:t>
      </w:r>
      <w:r>
        <w:rPr>
          <w:rFonts w:hint="eastAsia"/>
        </w:rPr>
        <w:t>стратегічні</w:t>
      </w:r>
      <w:r>
        <w:t xml:space="preserve"> </w:t>
      </w:r>
      <w:r>
        <w:rPr>
          <w:rFonts w:hint="eastAsia"/>
        </w:rPr>
        <w:t>цілі</w:t>
      </w:r>
      <w:r>
        <w:t xml:space="preserve">, </w:t>
      </w:r>
      <w:r>
        <w:rPr>
          <w:rFonts w:hint="eastAsia"/>
        </w:rPr>
        <w:t>ключові</w:t>
      </w:r>
      <w:r>
        <w:t xml:space="preserve"> </w:t>
      </w:r>
      <w:r>
        <w:rPr>
          <w:rFonts w:hint="eastAsia"/>
        </w:rPr>
        <w:t>фактори</w:t>
      </w:r>
      <w:r>
        <w:t xml:space="preserve"> </w:t>
      </w:r>
      <w:r>
        <w:rPr>
          <w:rFonts w:hint="eastAsia"/>
        </w:rPr>
        <w:t>успіху</w:t>
      </w:r>
      <w:r>
        <w:t xml:space="preserve">, </w:t>
      </w:r>
      <w:r>
        <w:rPr>
          <w:rFonts w:hint="eastAsia"/>
        </w:rPr>
        <w:t>показники</w:t>
      </w:r>
      <w:r>
        <w:t xml:space="preserve"> </w:t>
      </w:r>
      <w:r>
        <w:rPr>
          <w:rFonts w:hint="eastAsia"/>
        </w:rPr>
        <w:t>ефективності</w:t>
      </w:r>
      <w:r>
        <w:t xml:space="preserve"> </w:t>
      </w:r>
      <w:r>
        <w:rPr>
          <w:rFonts w:hint="eastAsia"/>
        </w:rPr>
        <w:t>та</w:t>
      </w:r>
      <w:r>
        <w:t xml:space="preserve"> </w:t>
      </w:r>
      <w:r>
        <w:rPr>
          <w:rFonts w:hint="eastAsia"/>
        </w:rPr>
        <w:t>план</w:t>
      </w:r>
      <w:r>
        <w:t xml:space="preserve"> </w:t>
      </w:r>
      <w:r>
        <w:rPr>
          <w:rFonts w:hint="eastAsia"/>
        </w:rPr>
        <w:t>дій</w:t>
      </w:r>
      <w:r>
        <w:t xml:space="preserve">. </w:t>
      </w:r>
      <w:r>
        <w:rPr>
          <w:rFonts w:hint="eastAsia"/>
        </w:rPr>
        <w:t>Запропонований</w:t>
      </w:r>
      <w:r>
        <w:t xml:space="preserve"> </w:t>
      </w:r>
      <w:r>
        <w:rPr>
          <w:rFonts w:hint="eastAsia"/>
        </w:rPr>
        <w:t>варіант</w:t>
      </w:r>
      <w:r>
        <w:t xml:space="preserve"> </w:t>
      </w:r>
      <w:r>
        <w:rPr>
          <w:rFonts w:hint="eastAsia"/>
        </w:rPr>
        <w:t>реалізації</w:t>
      </w:r>
      <w:r>
        <w:t xml:space="preserve"> </w:t>
      </w:r>
      <w:r>
        <w:rPr>
          <w:rFonts w:hint="eastAsia"/>
        </w:rPr>
        <w:t>стратегії</w:t>
      </w:r>
      <w:r>
        <w:t xml:space="preserve"> </w:t>
      </w:r>
      <w:r>
        <w:rPr>
          <w:rFonts w:hint="eastAsia"/>
        </w:rPr>
        <w:t>представляє</w:t>
      </w:r>
      <w:r>
        <w:t xml:space="preserve"> </w:t>
      </w:r>
      <w:r>
        <w:rPr>
          <w:rFonts w:hint="eastAsia"/>
        </w:rPr>
        <w:t>собою</w:t>
      </w:r>
      <w:r>
        <w:t xml:space="preserve"> </w:t>
      </w:r>
      <w:r>
        <w:rPr>
          <w:rFonts w:hint="eastAsia"/>
        </w:rPr>
        <w:t>систему</w:t>
      </w:r>
      <w:r>
        <w:t xml:space="preserve"> </w:t>
      </w:r>
      <w:r>
        <w:rPr>
          <w:rFonts w:hint="eastAsia"/>
        </w:rPr>
        <w:t>чітко</w:t>
      </w:r>
      <w:r>
        <w:t xml:space="preserve"> </w:t>
      </w:r>
      <w:r>
        <w:rPr>
          <w:rFonts w:hint="eastAsia"/>
        </w:rPr>
        <w:t>поставлених</w:t>
      </w:r>
      <w:r>
        <w:t xml:space="preserve"> </w:t>
      </w:r>
      <w:r>
        <w:rPr>
          <w:rFonts w:hint="eastAsia"/>
        </w:rPr>
        <w:t>цілей</w:t>
      </w:r>
      <w:r>
        <w:t xml:space="preserve">, </w:t>
      </w:r>
      <w:r>
        <w:rPr>
          <w:rFonts w:hint="eastAsia"/>
        </w:rPr>
        <w:t>завдань</w:t>
      </w:r>
      <w:r>
        <w:t xml:space="preserve"> </w:t>
      </w:r>
      <w:r>
        <w:rPr>
          <w:rFonts w:hint="eastAsia"/>
        </w:rPr>
        <w:t>та</w:t>
      </w:r>
      <w:r>
        <w:t xml:space="preserve"> </w:t>
      </w:r>
      <w:r>
        <w:rPr>
          <w:rFonts w:hint="eastAsia"/>
        </w:rPr>
        <w:t>показників</w:t>
      </w:r>
      <w:r>
        <w:t xml:space="preserve">, </w:t>
      </w:r>
      <w:r>
        <w:rPr>
          <w:rFonts w:hint="eastAsia"/>
        </w:rPr>
        <w:t>які</w:t>
      </w:r>
      <w:r>
        <w:t xml:space="preserve"> </w:t>
      </w:r>
      <w:r>
        <w:rPr>
          <w:rFonts w:hint="eastAsia"/>
        </w:rPr>
        <w:t>визначають</w:t>
      </w:r>
      <w:r>
        <w:t xml:space="preserve"> </w:t>
      </w:r>
      <w:r>
        <w:rPr>
          <w:rFonts w:hint="eastAsia"/>
        </w:rPr>
        <w:t>ступінь</w:t>
      </w:r>
      <w:r>
        <w:t xml:space="preserve"> </w:t>
      </w:r>
      <w:r>
        <w:rPr>
          <w:rFonts w:hint="eastAsia"/>
        </w:rPr>
        <w:t>досягнення</w:t>
      </w:r>
      <w:r>
        <w:t xml:space="preserve"> </w:t>
      </w:r>
      <w:r>
        <w:rPr>
          <w:rFonts w:hint="eastAsia"/>
        </w:rPr>
        <w:t>даних</w:t>
      </w:r>
      <w:r>
        <w:t xml:space="preserve"> </w:t>
      </w:r>
      <w:r>
        <w:rPr>
          <w:rFonts w:hint="eastAsia"/>
        </w:rPr>
        <w:t>установок</w:t>
      </w:r>
      <w:r>
        <w:t xml:space="preserve"> </w:t>
      </w:r>
      <w:r>
        <w:rPr>
          <w:rFonts w:hint="eastAsia"/>
        </w:rPr>
        <w:t>у</w:t>
      </w:r>
      <w:r>
        <w:t xml:space="preserve"> </w:t>
      </w:r>
      <w:r>
        <w:rPr>
          <w:rFonts w:hint="eastAsia"/>
        </w:rPr>
        <w:t>рамках</w:t>
      </w:r>
      <w:r>
        <w:t xml:space="preserve"> </w:t>
      </w:r>
      <w:r>
        <w:rPr>
          <w:rFonts w:hint="eastAsia"/>
        </w:rPr>
        <w:t>чотирьох</w:t>
      </w:r>
      <w:r>
        <w:t xml:space="preserve"> </w:t>
      </w:r>
      <w:r>
        <w:rPr>
          <w:rFonts w:hint="eastAsia"/>
        </w:rPr>
        <w:t>взаємно</w:t>
      </w:r>
      <w:r>
        <w:t xml:space="preserve"> </w:t>
      </w:r>
      <w:r>
        <w:rPr>
          <w:rFonts w:hint="eastAsia"/>
        </w:rPr>
        <w:t>інтегрованих</w:t>
      </w:r>
      <w:r>
        <w:t xml:space="preserve"> </w:t>
      </w:r>
      <w:r>
        <w:rPr>
          <w:rFonts w:hint="eastAsia"/>
        </w:rPr>
        <w:t>проекцій</w:t>
      </w:r>
      <w:r>
        <w:t xml:space="preserve">: </w:t>
      </w:r>
      <w:r>
        <w:rPr>
          <w:rFonts w:hint="eastAsia"/>
        </w:rPr>
        <w:t>фінансів</w:t>
      </w:r>
      <w:r>
        <w:t xml:space="preserve">, </w:t>
      </w:r>
      <w:r>
        <w:rPr>
          <w:rFonts w:hint="eastAsia"/>
        </w:rPr>
        <w:t>клієнтів</w:t>
      </w:r>
      <w:r>
        <w:t xml:space="preserve">, </w:t>
      </w:r>
      <w:r>
        <w:rPr>
          <w:rFonts w:hint="eastAsia"/>
        </w:rPr>
        <w:t>процесів</w:t>
      </w:r>
      <w:r>
        <w:t xml:space="preserve"> </w:t>
      </w:r>
      <w:r>
        <w:rPr>
          <w:rFonts w:hint="eastAsia"/>
        </w:rPr>
        <w:t>та</w:t>
      </w:r>
      <w:r>
        <w:t xml:space="preserve"> </w:t>
      </w:r>
      <w:r>
        <w:rPr>
          <w:rFonts w:hint="eastAsia"/>
        </w:rPr>
        <w:t>персоналу</w:t>
      </w:r>
      <w:r>
        <w:t>.</w:t>
      </w:r>
    </w:p>
    <w:p w14:paraId="7FE3B21C" w14:textId="77777777" w:rsidR="009E59D0" w:rsidRDefault="009E59D0" w:rsidP="009E59D0">
      <w:r>
        <w:t>9.</w:t>
      </w:r>
      <w:r>
        <w:tab/>
      </w:r>
      <w:r>
        <w:rPr>
          <w:rFonts w:hint="eastAsia"/>
        </w:rPr>
        <w:t>Обґрунтовано</w:t>
      </w:r>
      <w:r>
        <w:t xml:space="preserve">, </w:t>
      </w:r>
      <w:r>
        <w:rPr>
          <w:rFonts w:hint="eastAsia"/>
        </w:rPr>
        <w:t>що</w:t>
      </w:r>
      <w:r>
        <w:t xml:space="preserve"> </w:t>
      </w:r>
      <w:r>
        <w:rPr>
          <w:rFonts w:hint="eastAsia"/>
        </w:rPr>
        <w:t>діяльність</w:t>
      </w:r>
      <w:r>
        <w:t xml:space="preserve"> </w:t>
      </w:r>
      <w:r>
        <w:rPr>
          <w:rFonts w:hint="eastAsia"/>
        </w:rPr>
        <w:t>вітчизняної</w:t>
      </w:r>
      <w:r>
        <w:t xml:space="preserve"> </w:t>
      </w:r>
      <w:r>
        <w:rPr>
          <w:rFonts w:hint="eastAsia"/>
        </w:rPr>
        <w:t>банківської</w:t>
      </w:r>
      <w:r>
        <w:t xml:space="preserve"> </w:t>
      </w:r>
      <w:r>
        <w:rPr>
          <w:rFonts w:hint="eastAsia"/>
        </w:rPr>
        <w:t>системи</w:t>
      </w:r>
      <w:r>
        <w:t xml:space="preserve"> </w:t>
      </w:r>
      <w:r>
        <w:rPr>
          <w:rFonts w:hint="eastAsia"/>
        </w:rPr>
        <w:t>не</w:t>
      </w:r>
      <w:r>
        <w:t xml:space="preserve"> </w:t>
      </w:r>
      <w:r>
        <w:rPr>
          <w:rFonts w:hint="eastAsia"/>
        </w:rPr>
        <w:t>відповідає</w:t>
      </w:r>
      <w:r>
        <w:t xml:space="preserve"> </w:t>
      </w:r>
      <w:r>
        <w:rPr>
          <w:rFonts w:hint="eastAsia"/>
        </w:rPr>
        <w:t>потребам</w:t>
      </w:r>
      <w:r>
        <w:t xml:space="preserve"> </w:t>
      </w:r>
      <w:r>
        <w:rPr>
          <w:rFonts w:hint="eastAsia"/>
        </w:rPr>
        <w:t>реальної</w:t>
      </w:r>
      <w:r>
        <w:t xml:space="preserve"> </w:t>
      </w:r>
      <w:r>
        <w:rPr>
          <w:rFonts w:hint="eastAsia"/>
        </w:rPr>
        <w:t>економіки</w:t>
      </w:r>
      <w:r>
        <w:t xml:space="preserve">. </w:t>
      </w:r>
      <w:r>
        <w:rPr>
          <w:rFonts w:hint="eastAsia"/>
        </w:rPr>
        <w:t>Основними</w:t>
      </w:r>
      <w:r>
        <w:t xml:space="preserve"> </w:t>
      </w:r>
      <w:r>
        <w:rPr>
          <w:rFonts w:hint="eastAsia"/>
        </w:rPr>
        <w:t>загрозами</w:t>
      </w:r>
      <w:r>
        <w:t xml:space="preserve"> </w:t>
      </w:r>
      <w:r>
        <w:rPr>
          <w:rFonts w:hint="eastAsia"/>
        </w:rPr>
        <w:t>для</w:t>
      </w:r>
      <w:r>
        <w:t xml:space="preserve"> </w:t>
      </w:r>
      <w:r>
        <w:rPr>
          <w:rFonts w:hint="eastAsia"/>
        </w:rPr>
        <w:t>українських</w:t>
      </w:r>
      <w:r>
        <w:t xml:space="preserve"> </w:t>
      </w:r>
      <w:r>
        <w:rPr>
          <w:rFonts w:hint="eastAsia"/>
        </w:rPr>
        <w:t>банків</w:t>
      </w:r>
      <w:r>
        <w:t xml:space="preserve"> </w:t>
      </w:r>
      <w:r>
        <w:rPr>
          <w:rFonts w:hint="eastAsia"/>
        </w:rPr>
        <w:t>є</w:t>
      </w:r>
      <w:r>
        <w:t xml:space="preserve"> </w:t>
      </w:r>
      <w:r>
        <w:rPr>
          <w:rFonts w:hint="eastAsia"/>
        </w:rPr>
        <w:t>ризики</w:t>
      </w:r>
      <w:r>
        <w:t xml:space="preserve"> </w:t>
      </w:r>
      <w:r>
        <w:rPr>
          <w:rFonts w:hint="eastAsia"/>
        </w:rPr>
        <w:t>дестабілізації</w:t>
      </w:r>
      <w:r>
        <w:t xml:space="preserve"> </w:t>
      </w:r>
      <w:r>
        <w:rPr>
          <w:rFonts w:hint="eastAsia"/>
        </w:rPr>
        <w:t>економіки</w:t>
      </w:r>
      <w:r>
        <w:t xml:space="preserve">, </w:t>
      </w:r>
      <w:r>
        <w:rPr>
          <w:rFonts w:hint="eastAsia"/>
        </w:rPr>
        <w:t>девальвації</w:t>
      </w:r>
      <w:r>
        <w:t xml:space="preserve"> </w:t>
      </w:r>
      <w:r>
        <w:rPr>
          <w:rFonts w:hint="eastAsia"/>
        </w:rPr>
        <w:t>гривні</w:t>
      </w:r>
      <w:r>
        <w:t xml:space="preserve"> </w:t>
      </w:r>
      <w:r>
        <w:rPr>
          <w:rFonts w:hint="eastAsia"/>
        </w:rPr>
        <w:t>та</w:t>
      </w:r>
      <w:r>
        <w:t xml:space="preserve"> </w:t>
      </w:r>
      <w:r>
        <w:rPr>
          <w:rFonts w:hint="eastAsia"/>
        </w:rPr>
        <w:t>зменшення</w:t>
      </w:r>
      <w:r>
        <w:t xml:space="preserve"> </w:t>
      </w:r>
      <w:r>
        <w:rPr>
          <w:rFonts w:hint="eastAsia"/>
        </w:rPr>
        <w:t>джерел</w:t>
      </w:r>
      <w:r>
        <w:t xml:space="preserve"> </w:t>
      </w:r>
      <w:r>
        <w:rPr>
          <w:rFonts w:hint="eastAsia"/>
        </w:rPr>
        <w:t>поповнення</w:t>
      </w:r>
      <w:r>
        <w:t xml:space="preserve"> </w:t>
      </w:r>
      <w:r>
        <w:rPr>
          <w:rFonts w:hint="eastAsia"/>
        </w:rPr>
        <w:t>ресурсної</w:t>
      </w:r>
      <w:r>
        <w:t xml:space="preserve"> </w:t>
      </w:r>
      <w:r>
        <w:rPr>
          <w:rFonts w:hint="eastAsia"/>
        </w:rPr>
        <w:t>бази</w:t>
      </w:r>
      <w:r>
        <w:t xml:space="preserve"> </w:t>
      </w:r>
      <w:r>
        <w:rPr>
          <w:rFonts w:hint="eastAsia"/>
        </w:rPr>
        <w:t>як</w:t>
      </w:r>
      <w:r>
        <w:t xml:space="preserve"> </w:t>
      </w:r>
      <w:r>
        <w:rPr>
          <w:rFonts w:hint="eastAsia"/>
        </w:rPr>
        <w:t>у</w:t>
      </w:r>
      <w:r>
        <w:t xml:space="preserve"> </w:t>
      </w:r>
      <w:r>
        <w:rPr>
          <w:rFonts w:hint="eastAsia"/>
        </w:rPr>
        <w:t>кількісному</w:t>
      </w:r>
      <w:r>
        <w:t xml:space="preserve">, </w:t>
      </w:r>
      <w:r>
        <w:rPr>
          <w:rFonts w:hint="eastAsia"/>
        </w:rPr>
        <w:t>так</w:t>
      </w:r>
      <w:r>
        <w:t xml:space="preserve"> </w:t>
      </w:r>
      <w:r>
        <w:rPr>
          <w:rFonts w:hint="eastAsia"/>
        </w:rPr>
        <w:t>і</w:t>
      </w:r>
      <w:r>
        <w:t xml:space="preserve"> </w:t>
      </w:r>
      <w:r>
        <w:rPr>
          <w:rFonts w:hint="eastAsia"/>
        </w:rPr>
        <w:t>у</w:t>
      </w:r>
      <w:r>
        <w:t xml:space="preserve"> </w:t>
      </w:r>
      <w:r>
        <w:rPr>
          <w:rFonts w:hint="eastAsia"/>
        </w:rPr>
        <w:t>якісному</w:t>
      </w:r>
      <w:r>
        <w:t xml:space="preserve"> </w:t>
      </w:r>
      <w:r>
        <w:rPr>
          <w:rFonts w:hint="eastAsia"/>
        </w:rPr>
        <w:t>аспектах</w:t>
      </w:r>
      <w:r>
        <w:t xml:space="preserve">. </w:t>
      </w:r>
      <w:r>
        <w:rPr>
          <w:rFonts w:hint="eastAsia"/>
        </w:rPr>
        <w:t>Запобігти</w:t>
      </w:r>
      <w:r>
        <w:t xml:space="preserve"> </w:t>
      </w:r>
      <w:r>
        <w:rPr>
          <w:rFonts w:hint="eastAsia"/>
        </w:rPr>
        <w:t>кризовим</w:t>
      </w:r>
      <w:r>
        <w:t xml:space="preserve"> </w:t>
      </w:r>
      <w:r>
        <w:rPr>
          <w:rFonts w:hint="eastAsia"/>
        </w:rPr>
        <w:t>ситуаціям</w:t>
      </w:r>
      <w:r>
        <w:t xml:space="preserve"> </w:t>
      </w:r>
      <w:r>
        <w:rPr>
          <w:rFonts w:hint="eastAsia"/>
        </w:rPr>
        <w:t>покликані</w:t>
      </w:r>
      <w:r>
        <w:t xml:space="preserve"> </w:t>
      </w:r>
      <w:r>
        <w:rPr>
          <w:rFonts w:hint="eastAsia"/>
        </w:rPr>
        <w:t>розробка</w:t>
      </w:r>
      <w:r>
        <w:t xml:space="preserve"> </w:t>
      </w:r>
      <w:r>
        <w:rPr>
          <w:rFonts w:hint="eastAsia"/>
        </w:rPr>
        <w:t>та</w:t>
      </w:r>
      <w:r>
        <w:t xml:space="preserve"> </w:t>
      </w:r>
      <w:r>
        <w:rPr>
          <w:rFonts w:hint="eastAsia"/>
        </w:rPr>
        <w:t>ефективна</w:t>
      </w:r>
      <w:r>
        <w:t xml:space="preserve"> </w:t>
      </w:r>
      <w:r>
        <w:rPr>
          <w:rFonts w:hint="eastAsia"/>
        </w:rPr>
        <w:t>реалізація</w:t>
      </w:r>
      <w:r>
        <w:t xml:space="preserve"> </w:t>
      </w:r>
      <w:r>
        <w:rPr>
          <w:rFonts w:hint="eastAsia"/>
        </w:rPr>
        <w:t>нових</w:t>
      </w:r>
      <w:r>
        <w:t xml:space="preserve"> </w:t>
      </w:r>
      <w:r>
        <w:rPr>
          <w:rFonts w:hint="eastAsia"/>
        </w:rPr>
        <w:t>стратегій</w:t>
      </w:r>
      <w:r>
        <w:t xml:space="preserve"> </w:t>
      </w:r>
      <w:r>
        <w:rPr>
          <w:rFonts w:hint="eastAsia"/>
        </w:rPr>
        <w:t>банківської</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а</w:t>
      </w:r>
      <w:r>
        <w:t xml:space="preserve"> </w:t>
      </w:r>
      <w:r>
        <w:rPr>
          <w:rFonts w:hint="eastAsia"/>
        </w:rPr>
        <w:t>також</w:t>
      </w:r>
      <w:r>
        <w:t xml:space="preserve"> </w:t>
      </w:r>
      <w:r>
        <w:rPr>
          <w:rFonts w:hint="eastAsia"/>
        </w:rPr>
        <w:t>наявність</w:t>
      </w:r>
      <w:r>
        <w:t xml:space="preserve"> </w:t>
      </w:r>
      <w:r>
        <w:rPr>
          <w:rFonts w:hint="eastAsia"/>
        </w:rPr>
        <w:t>дієвої</w:t>
      </w:r>
      <w:r>
        <w:t xml:space="preserve"> </w:t>
      </w:r>
      <w:r>
        <w:rPr>
          <w:rFonts w:hint="eastAsia"/>
        </w:rPr>
        <w:t>системи</w:t>
      </w:r>
      <w:r>
        <w:t xml:space="preserve"> </w:t>
      </w:r>
      <w:r>
        <w:rPr>
          <w:rFonts w:hint="eastAsia"/>
        </w:rPr>
        <w:t>ризик</w:t>
      </w:r>
      <w:r>
        <w:t>-</w:t>
      </w:r>
      <w:r>
        <w:rPr>
          <w:rFonts w:hint="eastAsia"/>
        </w:rPr>
        <w:t>менеджменту</w:t>
      </w:r>
      <w:r>
        <w:t xml:space="preserve"> </w:t>
      </w:r>
      <w:r>
        <w:rPr>
          <w:rFonts w:hint="eastAsia"/>
        </w:rPr>
        <w:t>в</w:t>
      </w:r>
      <w:r>
        <w:t xml:space="preserve"> </w:t>
      </w:r>
      <w:r>
        <w:rPr>
          <w:rFonts w:hint="eastAsia"/>
        </w:rPr>
        <w:t>банках</w:t>
      </w:r>
      <w:r>
        <w:t xml:space="preserve">. </w:t>
      </w:r>
      <w:r>
        <w:rPr>
          <w:rFonts w:hint="eastAsia"/>
        </w:rPr>
        <w:t>У</w:t>
      </w:r>
      <w:r>
        <w:t xml:space="preserve"> </w:t>
      </w:r>
      <w:r>
        <w:rPr>
          <w:rFonts w:hint="eastAsia"/>
        </w:rPr>
        <w:t>контексті</w:t>
      </w:r>
      <w:r>
        <w:t xml:space="preserve"> </w:t>
      </w:r>
      <w:r>
        <w:rPr>
          <w:rFonts w:hint="eastAsia"/>
        </w:rPr>
        <w:t>активізації</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банківський</w:t>
      </w:r>
      <w:r>
        <w:t xml:space="preserve"> </w:t>
      </w:r>
      <w:r>
        <w:rPr>
          <w:rFonts w:hint="eastAsia"/>
        </w:rPr>
        <w:t>менеджмент</w:t>
      </w:r>
      <w:r>
        <w:t xml:space="preserve"> </w:t>
      </w:r>
      <w:r>
        <w:rPr>
          <w:rFonts w:hint="eastAsia"/>
        </w:rPr>
        <w:t>необхідно</w:t>
      </w:r>
      <w:r>
        <w:t xml:space="preserve"> </w:t>
      </w:r>
      <w:r>
        <w:rPr>
          <w:rFonts w:hint="eastAsia"/>
        </w:rPr>
        <w:t>спрямувати</w:t>
      </w:r>
      <w:r>
        <w:t xml:space="preserve"> </w:t>
      </w:r>
      <w:r>
        <w:rPr>
          <w:rFonts w:hint="eastAsia"/>
        </w:rPr>
        <w:t>на</w:t>
      </w:r>
      <w:r>
        <w:t xml:space="preserve"> </w:t>
      </w:r>
      <w:r>
        <w:rPr>
          <w:rFonts w:hint="eastAsia"/>
        </w:rPr>
        <w:t>збільшення</w:t>
      </w:r>
      <w:r>
        <w:t xml:space="preserve"> </w:t>
      </w:r>
      <w:r>
        <w:rPr>
          <w:rFonts w:hint="eastAsia"/>
        </w:rPr>
        <w:t>обсягів</w:t>
      </w:r>
      <w:r>
        <w:t xml:space="preserve"> </w:t>
      </w:r>
      <w:r>
        <w:rPr>
          <w:rFonts w:hint="eastAsia"/>
        </w:rPr>
        <w:t>залучення</w:t>
      </w:r>
      <w:r>
        <w:t xml:space="preserve"> </w:t>
      </w:r>
      <w:r>
        <w:rPr>
          <w:rFonts w:hint="eastAsia"/>
        </w:rPr>
        <w:t>довгострокових</w:t>
      </w:r>
      <w:r>
        <w:t xml:space="preserve"> </w:t>
      </w:r>
      <w:r>
        <w:rPr>
          <w:rFonts w:hint="eastAsia"/>
        </w:rPr>
        <w:t>коштів</w:t>
      </w:r>
      <w:r>
        <w:t xml:space="preserve"> </w:t>
      </w:r>
      <w:r>
        <w:rPr>
          <w:rFonts w:hint="eastAsia"/>
        </w:rPr>
        <w:t>на</w:t>
      </w:r>
      <w:r>
        <w:t xml:space="preserve"> </w:t>
      </w:r>
      <w:r>
        <w:rPr>
          <w:rFonts w:hint="eastAsia"/>
        </w:rPr>
        <w:t>внутрішньому</w:t>
      </w:r>
      <w:r>
        <w:t xml:space="preserve"> </w:t>
      </w:r>
      <w:r>
        <w:rPr>
          <w:rFonts w:hint="eastAsia"/>
        </w:rPr>
        <w:t>та</w:t>
      </w:r>
      <w:r>
        <w:t xml:space="preserve"> </w:t>
      </w:r>
      <w:r>
        <w:rPr>
          <w:rFonts w:hint="eastAsia"/>
        </w:rPr>
        <w:t>зовнішньому</w:t>
      </w:r>
      <w:r>
        <w:t xml:space="preserve"> </w:t>
      </w:r>
      <w:r>
        <w:rPr>
          <w:rFonts w:hint="eastAsia"/>
        </w:rPr>
        <w:t>фінансових</w:t>
      </w:r>
      <w:r>
        <w:t xml:space="preserve"> </w:t>
      </w:r>
      <w:r>
        <w:rPr>
          <w:rFonts w:hint="eastAsia"/>
        </w:rPr>
        <w:t>ринках</w:t>
      </w:r>
      <w:r>
        <w:t xml:space="preserve"> </w:t>
      </w:r>
      <w:r>
        <w:rPr>
          <w:rFonts w:hint="eastAsia"/>
        </w:rPr>
        <w:t>та</w:t>
      </w:r>
      <w:r>
        <w:t xml:space="preserve"> </w:t>
      </w:r>
      <w:r>
        <w:rPr>
          <w:rFonts w:hint="eastAsia"/>
        </w:rPr>
        <w:t>зменшення</w:t>
      </w:r>
      <w:r>
        <w:t xml:space="preserve"> </w:t>
      </w:r>
      <w:r>
        <w:rPr>
          <w:rFonts w:hint="eastAsia"/>
        </w:rPr>
        <w:t>залежності</w:t>
      </w:r>
      <w:r>
        <w:t xml:space="preserve"> </w:t>
      </w:r>
      <w:r>
        <w:rPr>
          <w:rFonts w:hint="eastAsia"/>
        </w:rPr>
        <w:t>банків</w:t>
      </w:r>
      <w:r>
        <w:t xml:space="preserve"> </w:t>
      </w:r>
      <w:r>
        <w:rPr>
          <w:rFonts w:hint="eastAsia"/>
        </w:rPr>
        <w:t>від</w:t>
      </w:r>
      <w:r>
        <w:t xml:space="preserve"> </w:t>
      </w:r>
      <w:r>
        <w:rPr>
          <w:rFonts w:hint="eastAsia"/>
        </w:rPr>
        <w:t>фінансової</w:t>
      </w:r>
      <w:r>
        <w:t xml:space="preserve"> </w:t>
      </w:r>
      <w:r>
        <w:rPr>
          <w:rFonts w:hint="eastAsia"/>
        </w:rPr>
        <w:t>підтримки</w:t>
      </w:r>
      <w:r>
        <w:t xml:space="preserve"> </w:t>
      </w:r>
      <w:r>
        <w:rPr>
          <w:rFonts w:hint="eastAsia"/>
        </w:rPr>
        <w:t>НБУ</w:t>
      </w:r>
      <w:r>
        <w:t xml:space="preserve">. </w:t>
      </w:r>
      <w:r>
        <w:rPr>
          <w:rFonts w:hint="eastAsia"/>
        </w:rPr>
        <w:t>Стимулом</w:t>
      </w:r>
      <w:r>
        <w:t xml:space="preserve"> </w:t>
      </w:r>
      <w:r>
        <w:rPr>
          <w:rFonts w:hint="eastAsia"/>
        </w:rPr>
        <w:t>активності</w:t>
      </w:r>
      <w:r>
        <w:t xml:space="preserve"> </w:t>
      </w:r>
      <w:r>
        <w:rPr>
          <w:rFonts w:hint="eastAsia"/>
        </w:rPr>
        <w:t>банків</w:t>
      </w:r>
      <w:r>
        <w:t xml:space="preserve"> </w:t>
      </w:r>
      <w:r>
        <w:rPr>
          <w:rFonts w:hint="eastAsia"/>
        </w:rPr>
        <w:t>та</w:t>
      </w:r>
      <w:r>
        <w:t xml:space="preserve"> </w:t>
      </w:r>
      <w:r>
        <w:rPr>
          <w:rFonts w:hint="eastAsia"/>
        </w:rPr>
        <w:t>розвитку</w:t>
      </w:r>
      <w:r>
        <w:t xml:space="preserve"> </w:t>
      </w:r>
      <w:r>
        <w:rPr>
          <w:rFonts w:hint="eastAsia"/>
        </w:rPr>
        <w:t>їхньої</w:t>
      </w:r>
      <w:r>
        <w:t xml:space="preserve"> </w:t>
      </w:r>
      <w:r>
        <w:rPr>
          <w:rFonts w:hint="eastAsia"/>
        </w:rPr>
        <w:t>кредитно</w:t>
      </w:r>
      <w:r>
        <w:t xml:space="preserve">- </w:t>
      </w:r>
      <w:r>
        <w:rPr>
          <w:rFonts w:hint="eastAsia"/>
        </w:rPr>
        <w:t>інвестиційної</w:t>
      </w:r>
      <w:r>
        <w:t xml:space="preserve"> </w:t>
      </w:r>
      <w:r>
        <w:rPr>
          <w:rFonts w:hint="eastAsia"/>
        </w:rPr>
        <w:t>діяльності</w:t>
      </w:r>
      <w:r>
        <w:t xml:space="preserve"> </w:t>
      </w:r>
      <w:r>
        <w:rPr>
          <w:rFonts w:hint="eastAsia"/>
        </w:rPr>
        <w:t>має</w:t>
      </w:r>
      <w:r>
        <w:t xml:space="preserve"> </w:t>
      </w:r>
      <w:r>
        <w:rPr>
          <w:rFonts w:hint="eastAsia"/>
        </w:rPr>
        <w:t>стати</w:t>
      </w:r>
      <w:r>
        <w:t xml:space="preserve"> </w:t>
      </w:r>
      <w:r>
        <w:rPr>
          <w:rFonts w:hint="eastAsia"/>
        </w:rPr>
        <w:t>поліпшення</w:t>
      </w:r>
      <w:r>
        <w:t xml:space="preserve"> </w:t>
      </w:r>
      <w:r>
        <w:rPr>
          <w:rFonts w:hint="eastAsia"/>
        </w:rPr>
        <w:t>загального</w:t>
      </w:r>
      <w:r>
        <w:t xml:space="preserve"> </w:t>
      </w:r>
      <w:r>
        <w:rPr>
          <w:rFonts w:hint="eastAsia"/>
        </w:rPr>
        <w:t>інвестиційного</w:t>
      </w:r>
      <w:r>
        <w:t xml:space="preserve"> </w:t>
      </w:r>
      <w:r>
        <w:rPr>
          <w:rFonts w:hint="eastAsia"/>
        </w:rPr>
        <w:t>клімату</w:t>
      </w:r>
      <w:r>
        <w:t xml:space="preserve"> </w:t>
      </w:r>
      <w:r>
        <w:rPr>
          <w:rFonts w:hint="eastAsia"/>
        </w:rPr>
        <w:t>в</w:t>
      </w:r>
      <w:r>
        <w:t xml:space="preserve"> </w:t>
      </w:r>
      <w:r>
        <w:rPr>
          <w:rFonts w:hint="eastAsia"/>
        </w:rPr>
        <w:t>державі</w:t>
      </w:r>
      <w:r>
        <w:t>.</w:t>
      </w:r>
    </w:p>
    <w:p w14:paraId="5D34D062" w14:textId="77777777" w:rsidR="009E59D0" w:rsidRDefault="009E59D0" w:rsidP="009E59D0">
      <w:r>
        <w:rPr>
          <w:rFonts w:hint="eastAsia"/>
        </w:rPr>
        <w:t>СПИСОК</w:t>
      </w:r>
      <w:r>
        <w:t xml:space="preserve"> </w:t>
      </w:r>
      <w:r>
        <w:rPr>
          <w:rFonts w:hint="eastAsia"/>
        </w:rPr>
        <w:t>ОПУБЛІКОВАНИХ</w:t>
      </w:r>
      <w:r>
        <w:t xml:space="preserve"> </w:t>
      </w:r>
      <w:r>
        <w:rPr>
          <w:rFonts w:hint="eastAsia"/>
        </w:rPr>
        <w:t>ПРАЦЬ</w:t>
      </w:r>
      <w:r>
        <w:t xml:space="preserve"> </w:t>
      </w:r>
      <w:r>
        <w:rPr>
          <w:rFonts w:hint="eastAsia"/>
        </w:rPr>
        <w:t>ЗА</w:t>
      </w:r>
      <w:r>
        <w:t xml:space="preserve"> </w:t>
      </w:r>
      <w:r>
        <w:rPr>
          <w:rFonts w:hint="eastAsia"/>
        </w:rPr>
        <w:t>ТЕМОЮ</w:t>
      </w:r>
      <w:r>
        <w:t xml:space="preserve"> </w:t>
      </w:r>
      <w:r>
        <w:rPr>
          <w:rFonts w:hint="eastAsia"/>
        </w:rPr>
        <w:t>ДИСЕРТАЦІЇ</w:t>
      </w:r>
    </w:p>
    <w:p w14:paraId="4E2B3550" w14:textId="77777777" w:rsidR="009E59D0" w:rsidRDefault="009E59D0" w:rsidP="009E59D0">
      <w:r>
        <w:rPr>
          <w:rFonts w:hint="eastAsia"/>
        </w:rPr>
        <w:t>Наукові</w:t>
      </w:r>
      <w:r>
        <w:t xml:space="preserve"> </w:t>
      </w:r>
      <w:r>
        <w:rPr>
          <w:rFonts w:hint="eastAsia"/>
        </w:rPr>
        <w:t>праці</w:t>
      </w:r>
      <w:r>
        <w:t xml:space="preserve">, </w:t>
      </w:r>
      <w:r>
        <w:rPr>
          <w:rFonts w:hint="eastAsia"/>
        </w:rPr>
        <w:t>в</w:t>
      </w:r>
      <w:r>
        <w:t xml:space="preserve"> </w:t>
      </w:r>
      <w:r>
        <w:rPr>
          <w:rFonts w:hint="eastAsia"/>
        </w:rPr>
        <w:t>яких</w:t>
      </w:r>
      <w:r>
        <w:t xml:space="preserve"> </w:t>
      </w:r>
      <w:r>
        <w:rPr>
          <w:rFonts w:hint="eastAsia"/>
        </w:rPr>
        <w:t>опубліковані</w:t>
      </w:r>
      <w:r>
        <w:t xml:space="preserve"> </w:t>
      </w:r>
      <w:r>
        <w:rPr>
          <w:rFonts w:hint="eastAsia"/>
        </w:rPr>
        <w:t>основні</w:t>
      </w:r>
      <w:r>
        <w:t xml:space="preserve"> </w:t>
      </w:r>
      <w:r>
        <w:rPr>
          <w:rFonts w:hint="eastAsia"/>
        </w:rPr>
        <w:t>наукові</w:t>
      </w:r>
      <w:r>
        <w:t xml:space="preserve"> </w:t>
      </w:r>
      <w:r>
        <w:rPr>
          <w:rFonts w:hint="eastAsia"/>
        </w:rPr>
        <w:t>результати</w:t>
      </w:r>
      <w:r>
        <w:t xml:space="preserve"> </w:t>
      </w:r>
      <w:r>
        <w:rPr>
          <w:rFonts w:hint="eastAsia"/>
        </w:rPr>
        <w:t>дисертації</w:t>
      </w:r>
      <w:r>
        <w:t>:</w:t>
      </w:r>
    </w:p>
    <w:p w14:paraId="6AA9259C" w14:textId="77777777" w:rsidR="009E59D0" w:rsidRDefault="009E59D0" w:rsidP="009E59D0">
      <w:r>
        <w:t>1.</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Аналіз</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українських</w:t>
      </w:r>
      <w:r>
        <w:t xml:space="preserve"> </w:t>
      </w:r>
      <w:r>
        <w:rPr>
          <w:rFonts w:hint="eastAsia"/>
        </w:rPr>
        <w:t>банків</w:t>
      </w:r>
      <w:r>
        <w:t xml:space="preserve"> /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Схід</w:t>
      </w:r>
      <w:r>
        <w:t xml:space="preserve">. - 2012. - </w:t>
      </w:r>
      <w:r>
        <w:rPr>
          <w:rFonts w:hint="eastAsia"/>
        </w:rPr>
        <w:t>№</w:t>
      </w:r>
      <w:r>
        <w:t xml:space="preserve"> 4 (118). - </w:t>
      </w:r>
      <w:r>
        <w:rPr>
          <w:rFonts w:hint="eastAsia"/>
        </w:rPr>
        <w:t>С</w:t>
      </w:r>
      <w:r>
        <w:t xml:space="preserve">. 30-35 (0,62 </w:t>
      </w:r>
      <w:r>
        <w:rPr>
          <w:rFonts w:hint="eastAsia"/>
        </w:rPr>
        <w:t>друк</w:t>
      </w:r>
      <w:r>
        <w:t xml:space="preserve">. </w:t>
      </w:r>
      <w:r>
        <w:rPr>
          <w:rFonts w:hint="eastAsia"/>
        </w:rPr>
        <w:t>арк</w:t>
      </w:r>
      <w:r>
        <w:t>.).</w:t>
      </w:r>
    </w:p>
    <w:p w14:paraId="7614D2EC" w14:textId="77777777" w:rsidR="009E59D0" w:rsidRDefault="009E59D0" w:rsidP="009E59D0">
      <w:r>
        <w:t>2.</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Залучені</w:t>
      </w:r>
      <w:r>
        <w:t xml:space="preserve"> </w:t>
      </w:r>
      <w:r>
        <w:rPr>
          <w:rFonts w:hint="eastAsia"/>
        </w:rPr>
        <w:t>кошти</w:t>
      </w:r>
      <w:r>
        <w:t xml:space="preserve"> </w:t>
      </w:r>
      <w:r>
        <w:rPr>
          <w:rFonts w:hint="eastAsia"/>
        </w:rPr>
        <w:t>як</w:t>
      </w:r>
      <w:r>
        <w:t xml:space="preserve"> </w:t>
      </w:r>
      <w:r>
        <w:rPr>
          <w:rFonts w:hint="eastAsia"/>
        </w:rPr>
        <w:t>вагоме</w:t>
      </w:r>
      <w:r>
        <w:t xml:space="preserve"> </w:t>
      </w:r>
      <w:r>
        <w:rPr>
          <w:rFonts w:hint="eastAsia"/>
        </w:rPr>
        <w:t>джерело</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 xml:space="preserve">- </w:t>
      </w:r>
      <w:r>
        <w:rPr>
          <w:rFonts w:hint="eastAsia"/>
        </w:rPr>
        <w:t>інвестиційної</w:t>
      </w:r>
      <w:r>
        <w:t xml:space="preserve"> </w:t>
      </w:r>
      <w:r>
        <w:rPr>
          <w:rFonts w:hint="eastAsia"/>
        </w:rPr>
        <w:t>діяльності</w:t>
      </w:r>
      <w:r>
        <w:t xml:space="preserve"> </w:t>
      </w:r>
      <w:r>
        <w:rPr>
          <w:rFonts w:hint="eastAsia"/>
        </w:rPr>
        <w:t>банків</w:t>
      </w:r>
      <w:r>
        <w:t xml:space="preserve"> /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Економіка</w:t>
      </w:r>
      <w:r>
        <w:t xml:space="preserve"> </w:t>
      </w:r>
      <w:r>
        <w:rPr>
          <w:rFonts w:hint="eastAsia"/>
        </w:rPr>
        <w:t>та</w:t>
      </w:r>
      <w:r>
        <w:t xml:space="preserve"> </w:t>
      </w:r>
      <w:r>
        <w:rPr>
          <w:rFonts w:hint="eastAsia"/>
        </w:rPr>
        <w:t>держава</w:t>
      </w:r>
      <w:r>
        <w:t xml:space="preserve">. - 2012. - </w:t>
      </w:r>
      <w:r>
        <w:rPr>
          <w:rFonts w:hint="eastAsia"/>
        </w:rPr>
        <w:t>№</w:t>
      </w:r>
      <w:r>
        <w:t xml:space="preserve"> 7. - </w:t>
      </w:r>
      <w:r>
        <w:rPr>
          <w:rFonts w:hint="eastAsia"/>
        </w:rPr>
        <w:t>С</w:t>
      </w:r>
      <w:r>
        <w:t xml:space="preserve">. 66-69 (0,58 </w:t>
      </w:r>
      <w:r>
        <w:rPr>
          <w:rFonts w:hint="eastAsia"/>
        </w:rPr>
        <w:t>друк</w:t>
      </w:r>
      <w:r>
        <w:t xml:space="preserve">. </w:t>
      </w:r>
      <w:r>
        <w:rPr>
          <w:rFonts w:hint="eastAsia"/>
        </w:rPr>
        <w:t>арк</w:t>
      </w:r>
      <w:r>
        <w:t>.).</w:t>
      </w:r>
    </w:p>
    <w:p w14:paraId="17EC8E3D" w14:textId="77777777" w:rsidR="009E59D0" w:rsidRDefault="009E59D0" w:rsidP="009E59D0">
      <w:r>
        <w:t>3.</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Моделювання</w:t>
      </w:r>
      <w:r>
        <w:t xml:space="preserve"> </w:t>
      </w:r>
      <w:r>
        <w:rPr>
          <w:rFonts w:hint="eastAsia"/>
        </w:rPr>
        <w:t>структури</w:t>
      </w:r>
      <w:r>
        <w:t xml:space="preserve"> </w:t>
      </w:r>
      <w:r>
        <w:rPr>
          <w:rFonts w:hint="eastAsia"/>
        </w:rPr>
        <w:t>кредитного</w:t>
      </w:r>
      <w:r>
        <w:t xml:space="preserve"> </w:t>
      </w:r>
      <w:r>
        <w:rPr>
          <w:rFonts w:hint="eastAsia"/>
        </w:rPr>
        <w:t>потенціалу</w:t>
      </w:r>
      <w:r>
        <w:t xml:space="preserve"> </w:t>
      </w:r>
      <w:r>
        <w:rPr>
          <w:rFonts w:hint="eastAsia"/>
        </w:rPr>
        <w:t>банків</w:t>
      </w:r>
      <w:r>
        <w:t xml:space="preserve"> </w:t>
      </w:r>
      <w:r>
        <w:rPr>
          <w:rFonts w:hint="eastAsia"/>
        </w:rPr>
        <w:t>на</w:t>
      </w:r>
      <w:r>
        <w:t xml:space="preserve"> </w:t>
      </w:r>
      <w:r>
        <w:rPr>
          <w:rFonts w:hint="eastAsia"/>
        </w:rPr>
        <w:t>основі</w:t>
      </w:r>
      <w:r>
        <w:t xml:space="preserve"> </w:t>
      </w:r>
      <w:r>
        <w:rPr>
          <w:rFonts w:hint="eastAsia"/>
        </w:rPr>
        <w:t>кореляційно</w:t>
      </w:r>
      <w:r>
        <w:t>-</w:t>
      </w:r>
      <w:r>
        <w:rPr>
          <w:rFonts w:hint="eastAsia"/>
        </w:rPr>
        <w:t>регресійного</w:t>
      </w:r>
      <w:r>
        <w:t xml:space="preserve"> </w:t>
      </w:r>
      <w:r>
        <w:rPr>
          <w:rFonts w:hint="eastAsia"/>
        </w:rPr>
        <w:t>аналізу</w:t>
      </w:r>
      <w:r>
        <w:t xml:space="preserve"> /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Науковий</w:t>
      </w:r>
      <w:r>
        <w:t xml:space="preserve"> </w:t>
      </w:r>
      <w:r>
        <w:rPr>
          <w:rFonts w:hint="eastAsia"/>
        </w:rPr>
        <w:t>вісник</w:t>
      </w:r>
      <w:r>
        <w:t xml:space="preserve">: </w:t>
      </w:r>
      <w:r>
        <w:rPr>
          <w:rFonts w:hint="eastAsia"/>
        </w:rPr>
        <w:t>фінанси</w:t>
      </w:r>
      <w:r>
        <w:t xml:space="preserve">, </w:t>
      </w:r>
      <w:r>
        <w:rPr>
          <w:rFonts w:hint="eastAsia"/>
        </w:rPr>
        <w:t>банки</w:t>
      </w:r>
      <w:r>
        <w:t xml:space="preserve">, </w:t>
      </w:r>
      <w:r>
        <w:rPr>
          <w:rFonts w:hint="eastAsia"/>
        </w:rPr>
        <w:t>інвестиції</w:t>
      </w:r>
      <w:r>
        <w:t xml:space="preserve">. - 2014. - </w:t>
      </w:r>
      <w:r>
        <w:rPr>
          <w:rFonts w:hint="eastAsia"/>
        </w:rPr>
        <w:t>№</w:t>
      </w:r>
      <w:r>
        <w:t xml:space="preserve"> 1 (26). - </w:t>
      </w:r>
      <w:r>
        <w:rPr>
          <w:rFonts w:hint="eastAsia"/>
        </w:rPr>
        <w:t>С</w:t>
      </w:r>
      <w:r>
        <w:t xml:space="preserve">. 82-89 (0,71 </w:t>
      </w:r>
      <w:r>
        <w:rPr>
          <w:rFonts w:hint="eastAsia"/>
        </w:rPr>
        <w:t>друк</w:t>
      </w:r>
      <w:r>
        <w:t xml:space="preserve">. </w:t>
      </w:r>
      <w:r>
        <w:rPr>
          <w:rFonts w:hint="eastAsia"/>
        </w:rPr>
        <w:t>арк</w:t>
      </w:r>
      <w:r>
        <w:t>.).</w:t>
      </w:r>
    </w:p>
    <w:p w14:paraId="69198037" w14:textId="77777777" w:rsidR="009E59D0" w:rsidRDefault="009E59D0" w:rsidP="009E59D0">
      <w:r>
        <w:t>4.</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Особливості</w:t>
      </w:r>
      <w:r>
        <w:t xml:space="preserve"> </w:t>
      </w:r>
      <w:r>
        <w:rPr>
          <w:rFonts w:hint="eastAsia"/>
        </w:rPr>
        <w:t>ресурсного</w:t>
      </w:r>
      <w:r>
        <w:t xml:space="preserve"> </w:t>
      </w:r>
      <w:r>
        <w:rPr>
          <w:rFonts w:hint="eastAsia"/>
        </w:rPr>
        <w:t>забезпечення</w:t>
      </w:r>
      <w:r>
        <w:t xml:space="preserve"> </w:t>
      </w:r>
      <w:r>
        <w:rPr>
          <w:rFonts w:hint="eastAsia"/>
        </w:rPr>
        <w:t>комерційних</w:t>
      </w:r>
      <w:r>
        <w:t xml:space="preserve"> </w:t>
      </w:r>
      <w:r>
        <w:rPr>
          <w:rFonts w:hint="eastAsia"/>
        </w:rPr>
        <w:t>банків</w:t>
      </w:r>
      <w:r>
        <w:t xml:space="preserve"> </w:t>
      </w:r>
      <w:r>
        <w:rPr>
          <w:rFonts w:hint="eastAsia"/>
        </w:rPr>
        <w:t>України</w:t>
      </w:r>
      <w:r>
        <w:t xml:space="preserve"> / </w:t>
      </w:r>
      <w:r>
        <w:rPr>
          <w:rFonts w:hint="eastAsia"/>
        </w:rPr>
        <w:t>Б</w:t>
      </w:r>
      <w:r>
        <w:t xml:space="preserve">. </w:t>
      </w:r>
      <w:r>
        <w:rPr>
          <w:rFonts w:hint="eastAsia"/>
        </w:rPr>
        <w:t>Л</w:t>
      </w:r>
      <w:r>
        <w:t xml:space="preserve">. </w:t>
      </w:r>
      <w:r>
        <w:rPr>
          <w:rFonts w:hint="eastAsia"/>
        </w:rPr>
        <w:t>Луців</w:t>
      </w:r>
      <w:r>
        <w:t xml:space="preserve">,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Вісник</w:t>
      </w:r>
      <w:r>
        <w:t xml:space="preserve"> </w:t>
      </w:r>
      <w:r>
        <w:rPr>
          <w:rFonts w:hint="eastAsia"/>
        </w:rPr>
        <w:t>Тернопільського</w:t>
      </w:r>
      <w:r>
        <w:t xml:space="preserve"> </w:t>
      </w:r>
      <w:r>
        <w:rPr>
          <w:rFonts w:hint="eastAsia"/>
        </w:rPr>
        <w:t>національного</w:t>
      </w:r>
      <w:r>
        <w:t xml:space="preserve"> </w:t>
      </w:r>
      <w:r>
        <w:rPr>
          <w:rFonts w:hint="eastAsia"/>
        </w:rPr>
        <w:t>еконо</w:t>
      </w:r>
      <w:r>
        <w:rPr>
          <w:rFonts w:hint="eastAsia"/>
        </w:rPr>
        <w:lastRenderedPageBreak/>
        <w:t>мічного</w:t>
      </w:r>
      <w:r>
        <w:t xml:space="preserve"> </w:t>
      </w:r>
      <w:r>
        <w:rPr>
          <w:rFonts w:hint="eastAsia"/>
        </w:rPr>
        <w:t>університету</w:t>
      </w:r>
      <w:r>
        <w:t>. -</w:t>
      </w:r>
    </w:p>
    <w:p w14:paraId="1258B7D1" w14:textId="77777777" w:rsidR="009E59D0" w:rsidRDefault="009E59D0" w:rsidP="009E59D0">
      <w:r>
        <w:t>2012.</w:t>
      </w:r>
      <w:r>
        <w:tab/>
        <w:t xml:space="preserve">- </w:t>
      </w:r>
      <w:r>
        <w:rPr>
          <w:rFonts w:hint="eastAsia"/>
        </w:rPr>
        <w:t>№</w:t>
      </w:r>
      <w:r>
        <w:t xml:space="preserve"> 2. - </w:t>
      </w:r>
      <w:r>
        <w:rPr>
          <w:rFonts w:hint="eastAsia"/>
        </w:rPr>
        <w:t>С</w:t>
      </w:r>
      <w:r>
        <w:t xml:space="preserve">. 89-102. - 1,0 </w:t>
      </w:r>
      <w:r>
        <w:rPr>
          <w:rFonts w:hint="eastAsia"/>
        </w:rPr>
        <w:t>друк</w:t>
      </w:r>
      <w:r>
        <w:t xml:space="preserve">. </w:t>
      </w:r>
      <w:r>
        <w:rPr>
          <w:rFonts w:hint="eastAsia"/>
        </w:rPr>
        <w:t>арк</w:t>
      </w:r>
      <w:r>
        <w:t>. (</w:t>
      </w:r>
      <w:r>
        <w:rPr>
          <w:rFonts w:hint="eastAsia"/>
        </w:rPr>
        <w:t>особистий</w:t>
      </w:r>
      <w:r>
        <w:t xml:space="preserve"> </w:t>
      </w:r>
      <w:r>
        <w:rPr>
          <w:rFonts w:hint="eastAsia"/>
        </w:rPr>
        <w:t>внесок</w:t>
      </w:r>
      <w:r>
        <w:t xml:space="preserve"> </w:t>
      </w:r>
      <w:r>
        <w:rPr>
          <w:rFonts w:hint="eastAsia"/>
        </w:rPr>
        <w:t>автора</w:t>
      </w:r>
      <w:r>
        <w:t xml:space="preserve">: </w:t>
      </w:r>
      <w:r>
        <w:rPr>
          <w:rFonts w:hint="eastAsia"/>
        </w:rPr>
        <w:t>досліджено</w:t>
      </w:r>
      <w:r>
        <w:t xml:space="preserve"> </w:t>
      </w:r>
      <w:r>
        <w:rPr>
          <w:rFonts w:hint="eastAsia"/>
        </w:rPr>
        <w:t>і</w:t>
      </w:r>
      <w:r>
        <w:t xml:space="preserve"> </w:t>
      </w:r>
      <w:r>
        <w:rPr>
          <w:rFonts w:hint="eastAsia"/>
        </w:rPr>
        <w:t>поглиблено</w:t>
      </w:r>
      <w:r>
        <w:t xml:space="preserve"> </w:t>
      </w:r>
      <w:r>
        <w:rPr>
          <w:rFonts w:hint="eastAsia"/>
        </w:rPr>
        <w:t>сучасні</w:t>
      </w:r>
      <w:r>
        <w:t xml:space="preserve"> </w:t>
      </w:r>
      <w:r>
        <w:rPr>
          <w:rFonts w:hint="eastAsia"/>
        </w:rPr>
        <w:t>теоретичні</w:t>
      </w:r>
      <w:r>
        <w:t xml:space="preserve"> </w:t>
      </w:r>
      <w:r>
        <w:rPr>
          <w:rFonts w:hint="eastAsia"/>
        </w:rPr>
        <w:t>підходи</w:t>
      </w:r>
      <w:r>
        <w:t xml:space="preserve"> </w:t>
      </w:r>
      <w:r>
        <w:rPr>
          <w:rFonts w:hint="eastAsia"/>
        </w:rPr>
        <w:t>до</w:t>
      </w:r>
      <w:r>
        <w:t xml:space="preserve"> </w:t>
      </w:r>
      <w:r>
        <w:rPr>
          <w:rFonts w:hint="eastAsia"/>
        </w:rPr>
        <w:t>сутності</w:t>
      </w:r>
      <w:r>
        <w:t xml:space="preserve"> </w:t>
      </w:r>
      <w:r>
        <w:rPr>
          <w:rFonts w:hint="eastAsia"/>
        </w:rPr>
        <w:t>понять</w:t>
      </w:r>
      <w:r>
        <w:t xml:space="preserve"> </w:t>
      </w:r>
      <w:r>
        <w:rPr>
          <w:rFonts w:hint="eastAsia"/>
        </w:rPr>
        <w:t>категоріального</w:t>
      </w:r>
      <w:r>
        <w:t xml:space="preserve"> </w:t>
      </w:r>
      <w:r>
        <w:rPr>
          <w:rFonts w:hint="eastAsia"/>
        </w:rPr>
        <w:t>апарату</w:t>
      </w:r>
      <w:r>
        <w:t xml:space="preserve"> </w:t>
      </w:r>
      <w:r>
        <w:rPr>
          <w:rFonts w:hint="eastAsia"/>
        </w:rPr>
        <w:t>ресурсного</w:t>
      </w:r>
      <w:r>
        <w:t xml:space="preserve"> </w:t>
      </w:r>
      <w:r>
        <w:rPr>
          <w:rFonts w:hint="eastAsia"/>
        </w:rPr>
        <w:t>забезпечення</w:t>
      </w:r>
      <w:r>
        <w:t xml:space="preserve"> </w:t>
      </w:r>
      <w:r>
        <w:rPr>
          <w:rFonts w:hint="eastAsia"/>
        </w:rPr>
        <w:t>банків</w:t>
      </w:r>
      <w:r>
        <w:t xml:space="preserve">) (0,7 </w:t>
      </w:r>
      <w:r>
        <w:rPr>
          <w:rFonts w:hint="eastAsia"/>
        </w:rPr>
        <w:t>друк</w:t>
      </w:r>
      <w:r>
        <w:t xml:space="preserve">. </w:t>
      </w:r>
      <w:r>
        <w:rPr>
          <w:rFonts w:hint="eastAsia"/>
        </w:rPr>
        <w:t>арк</w:t>
      </w:r>
      <w:r>
        <w:t>.).</w:t>
      </w:r>
    </w:p>
    <w:p w14:paraId="70908DBC" w14:textId="77777777" w:rsidR="009E59D0" w:rsidRDefault="009E59D0" w:rsidP="009E59D0">
      <w:r>
        <w:t>5.</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Особливості</w:t>
      </w:r>
      <w:r>
        <w:t xml:space="preserve"> </w:t>
      </w:r>
      <w:r>
        <w:rPr>
          <w:rFonts w:hint="eastAsia"/>
        </w:rPr>
        <w:t>формування</w:t>
      </w:r>
      <w:r>
        <w:t xml:space="preserve"> </w:t>
      </w:r>
      <w:r>
        <w:rPr>
          <w:rFonts w:hint="eastAsia"/>
        </w:rPr>
        <w:t>та</w:t>
      </w:r>
      <w:r>
        <w:t xml:space="preserve"> </w:t>
      </w:r>
      <w:r>
        <w:rPr>
          <w:rFonts w:hint="eastAsia"/>
        </w:rPr>
        <w:t>реалізації</w:t>
      </w:r>
      <w:r>
        <w:t xml:space="preserve"> </w:t>
      </w:r>
      <w:r>
        <w:rPr>
          <w:rFonts w:hint="eastAsia"/>
        </w:rPr>
        <w:t>кредитно</w:t>
      </w:r>
      <w:r>
        <w:t>-</w:t>
      </w:r>
      <w:r>
        <w:rPr>
          <w:rFonts w:hint="eastAsia"/>
        </w:rPr>
        <w:t>інвестиційної</w:t>
      </w:r>
      <w:r>
        <w:t xml:space="preserve"> </w:t>
      </w:r>
      <w:r>
        <w:rPr>
          <w:rFonts w:hint="eastAsia"/>
        </w:rPr>
        <w:t>стратегії</w:t>
      </w:r>
      <w:r>
        <w:t xml:space="preserve"> </w:t>
      </w:r>
      <w:r>
        <w:rPr>
          <w:rFonts w:hint="eastAsia"/>
        </w:rPr>
        <w:t>банків</w:t>
      </w:r>
      <w:r>
        <w:t xml:space="preserve"> /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Науковий</w:t>
      </w:r>
      <w:r>
        <w:t xml:space="preserve"> </w:t>
      </w:r>
      <w:r>
        <w:rPr>
          <w:rFonts w:hint="eastAsia"/>
        </w:rPr>
        <w:t>вісник</w:t>
      </w:r>
      <w:r>
        <w:t xml:space="preserve"> </w:t>
      </w:r>
      <w:r>
        <w:rPr>
          <w:rFonts w:hint="eastAsia"/>
        </w:rPr>
        <w:t>Ужгородського</w:t>
      </w:r>
      <w:r>
        <w:t xml:space="preserve"> </w:t>
      </w:r>
      <w:r>
        <w:rPr>
          <w:rFonts w:hint="eastAsia"/>
        </w:rPr>
        <w:t>університету</w:t>
      </w:r>
      <w:r>
        <w:t xml:space="preserve">. </w:t>
      </w:r>
      <w:r>
        <w:rPr>
          <w:rFonts w:hint="eastAsia"/>
        </w:rPr>
        <w:t>Серія</w:t>
      </w:r>
      <w:r>
        <w:t xml:space="preserve"> </w:t>
      </w:r>
      <w:r>
        <w:rPr>
          <w:rFonts w:hint="eastAsia"/>
        </w:rPr>
        <w:t>«</w:t>
      </w:r>
      <w:r>
        <w:rPr>
          <w:rFonts w:hint="eastAsia"/>
        </w:rPr>
        <w:t>Економіка</w:t>
      </w:r>
      <w:r>
        <w:rPr>
          <w:rFonts w:hint="eastAsia"/>
        </w:rPr>
        <w:t>»</w:t>
      </w:r>
      <w:r>
        <w:t>. -</w:t>
      </w:r>
    </w:p>
    <w:p w14:paraId="749A6A11" w14:textId="77777777" w:rsidR="009E59D0" w:rsidRDefault="009E59D0" w:rsidP="009E59D0">
      <w:r>
        <w:t>2013.</w:t>
      </w:r>
      <w:r>
        <w:tab/>
        <w:t xml:space="preserve">- </w:t>
      </w:r>
      <w:r>
        <w:rPr>
          <w:rFonts w:hint="eastAsia"/>
        </w:rPr>
        <w:t>№</w:t>
      </w:r>
      <w:r>
        <w:t xml:space="preserve"> 4 (41). - </w:t>
      </w:r>
      <w:r>
        <w:rPr>
          <w:rFonts w:hint="eastAsia"/>
        </w:rPr>
        <w:t>С</w:t>
      </w:r>
      <w:r>
        <w:t xml:space="preserve">. 54-59 (0,73 </w:t>
      </w:r>
      <w:r>
        <w:rPr>
          <w:rFonts w:hint="eastAsia"/>
        </w:rPr>
        <w:t>друк</w:t>
      </w:r>
      <w:r>
        <w:t xml:space="preserve">. </w:t>
      </w:r>
      <w:r>
        <w:rPr>
          <w:rFonts w:hint="eastAsia"/>
        </w:rPr>
        <w:t>арк</w:t>
      </w:r>
      <w:r>
        <w:t>.).</w:t>
      </w:r>
    </w:p>
    <w:p w14:paraId="62E40948" w14:textId="77777777" w:rsidR="009E59D0" w:rsidRDefault="009E59D0" w:rsidP="009E59D0">
      <w:r>
        <w:t>6.</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Оцінка</w:t>
      </w:r>
      <w:r>
        <w:t xml:space="preserve"> </w:t>
      </w:r>
      <w:r>
        <w:rPr>
          <w:rFonts w:hint="eastAsia"/>
        </w:rPr>
        <w:t>ризиків</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комерційних</w:t>
      </w:r>
      <w:r>
        <w:t xml:space="preserve"> </w:t>
      </w:r>
      <w:r>
        <w:rPr>
          <w:rFonts w:hint="eastAsia"/>
        </w:rPr>
        <w:t>банків</w:t>
      </w:r>
      <w:r>
        <w:t xml:space="preserve"> </w:t>
      </w:r>
      <w:r>
        <w:rPr>
          <w:rFonts w:hint="eastAsia"/>
        </w:rPr>
        <w:t>України</w:t>
      </w:r>
      <w:r>
        <w:t xml:space="preserve"> / </w:t>
      </w:r>
      <w:r>
        <w:rPr>
          <w:rFonts w:hint="eastAsia"/>
        </w:rPr>
        <w:t>Б</w:t>
      </w:r>
      <w:r>
        <w:t xml:space="preserve">. </w:t>
      </w:r>
      <w:r>
        <w:rPr>
          <w:rFonts w:hint="eastAsia"/>
        </w:rPr>
        <w:t>Л</w:t>
      </w:r>
      <w:r>
        <w:t xml:space="preserve">. </w:t>
      </w:r>
      <w:r>
        <w:rPr>
          <w:rFonts w:hint="eastAsia"/>
        </w:rPr>
        <w:t>Луців</w:t>
      </w:r>
      <w:r>
        <w:t xml:space="preserve">,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Світ</w:t>
      </w:r>
      <w:r>
        <w:t xml:space="preserve"> </w:t>
      </w:r>
      <w:r>
        <w:rPr>
          <w:rFonts w:hint="eastAsia"/>
        </w:rPr>
        <w:t>фінансів</w:t>
      </w:r>
      <w:r>
        <w:t xml:space="preserve">. - 2013. - </w:t>
      </w:r>
      <w:r>
        <w:rPr>
          <w:rFonts w:hint="eastAsia"/>
        </w:rPr>
        <w:t>№</w:t>
      </w:r>
      <w:r>
        <w:t xml:space="preserve"> 1. - </w:t>
      </w:r>
      <w:r>
        <w:rPr>
          <w:rFonts w:hint="eastAsia"/>
        </w:rPr>
        <w:t>С</w:t>
      </w:r>
      <w:r>
        <w:t xml:space="preserve">. 18-28. - 0,86 </w:t>
      </w:r>
      <w:r>
        <w:rPr>
          <w:rFonts w:hint="eastAsia"/>
        </w:rPr>
        <w:t>друк</w:t>
      </w:r>
      <w:r>
        <w:t xml:space="preserve">. </w:t>
      </w:r>
      <w:r>
        <w:rPr>
          <w:rFonts w:hint="eastAsia"/>
        </w:rPr>
        <w:t>арк</w:t>
      </w:r>
      <w:r>
        <w:t xml:space="preserve">. ( </w:t>
      </w:r>
      <w:r>
        <w:rPr>
          <w:rFonts w:hint="eastAsia"/>
        </w:rPr>
        <w:t>особистий</w:t>
      </w:r>
      <w:r>
        <w:t xml:space="preserve"> </w:t>
      </w:r>
      <w:r>
        <w:rPr>
          <w:rFonts w:hint="eastAsia"/>
        </w:rPr>
        <w:t>внесок</w:t>
      </w:r>
      <w:r>
        <w:t xml:space="preserve"> </w:t>
      </w:r>
      <w:r>
        <w:rPr>
          <w:rFonts w:hint="eastAsia"/>
        </w:rPr>
        <w:t>автора</w:t>
      </w:r>
      <w:r>
        <w:t xml:space="preserve">: </w:t>
      </w:r>
      <w:r>
        <w:rPr>
          <w:rFonts w:hint="eastAsia"/>
        </w:rPr>
        <w:t>здійснено</w:t>
      </w:r>
      <w:r>
        <w:t xml:space="preserve"> </w:t>
      </w:r>
      <w:r>
        <w:rPr>
          <w:rFonts w:hint="eastAsia"/>
        </w:rPr>
        <w:t>якісний</w:t>
      </w:r>
      <w:r>
        <w:t xml:space="preserve"> </w:t>
      </w:r>
      <w:r>
        <w:rPr>
          <w:rFonts w:hint="eastAsia"/>
        </w:rPr>
        <w:t>та</w:t>
      </w:r>
      <w:r>
        <w:t xml:space="preserve"> </w:t>
      </w:r>
      <w:r>
        <w:rPr>
          <w:rFonts w:hint="eastAsia"/>
        </w:rPr>
        <w:t>кількісний</w:t>
      </w:r>
      <w:r>
        <w:t xml:space="preserve"> </w:t>
      </w:r>
      <w:r>
        <w:rPr>
          <w:rFonts w:hint="eastAsia"/>
        </w:rPr>
        <w:t>аналізи</w:t>
      </w:r>
      <w:r>
        <w:t xml:space="preserve"> </w:t>
      </w:r>
      <w:r>
        <w:rPr>
          <w:rFonts w:hint="eastAsia"/>
        </w:rPr>
        <w:t>ризиків</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ризиків</w:t>
      </w:r>
      <w:r>
        <w:t xml:space="preserve"> </w:t>
      </w:r>
      <w:r>
        <w:rPr>
          <w:rFonts w:hint="eastAsia"/>
        </w:rPr>
        <w:t>українських</w:t>
      </w:r>
      <w:r>
        <w:t xml:space="preserve"> </w:t>
      </w:r>
      <w:r>
        <w:rPr>
          <w:rFonts w:hint="eastAsia"/>
        </w:rPr>
        <w:t>банків</w:t>
      </w:r>
      <w:r>
        <w:t xml:space="preserve">) (0,52 </w:t>
      </w:r>
      <w:r>
        <w:rPr>
          <w:rFonts w:hint="eastAsia"/>
        </w:rPr>
        <w:t>друк</w:t>
      </w:r>
      <w:r>
        <w:t xml:space="preserve">. </w:t>
      </w:r>
      <w:r>
        <w:rPr>
          <w:rFonts w:hint="eastAsia"/>
        </w:rPr>
        <w:t>арк</w:t>
      </w:r>
      <w:r>
        <w:t>.).</w:t>
      </w:r>
    </w:p>
    <w:p w14:paraId="6144F9C7" w14:textId="77777777" w:rsidR="009E59D0" w:rsidRDefault="009E59D0" w:rsidP="009E59D0">
      <w:r>
        <w:t>7.</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Ризик</w:t>
      </w:r>
      <w:r>
        <w:t>-</w:t>
      </w:r>
      <w:r>
        <w:rPr>
          <w:rFonts w:hint="eastAsia"/>
        </w:rPr>
        <w:t>менеджмент</w:t>
      </w:r>
      <w:r>
        <w:t xml:space="preserve"> </w:t>
      </w:r>
      <w:r>
        <w:rPr>
          <w:rFonts w:hint="eastAsia"/>
        </w:rPr>
        <w:t>банківських</w:t>
      </w:r>
      <w:r>
        <w:t xml:space="preserve"> </w:t>
      </w:r>
      <w:r>
        <w:rPr>
          <w:rFonts w:hint="eastAsia"/>
        </w:rPr>
        <w:t>кредитно</w:t>
      </w:r>
      <w:r>
        <w:t>-</w:t>
      </w:r>
      <w:r>
        <w:rPr>
          <w:rFonts w:hint="eastAsia"/>
        </w:rPr>
        <w:t>інвестиційних</w:t>
      </w:r>
      <w:r>
        <w:t xml:space="preserve"> </w:t>
      </w:r>
      <w:r>
        <w:rPr>
          <w:rFonts w:hint="eastAsia"/>
        </w:rPr>
        <w:t>проектів</w:t>
      </w:r>
      <w:r>
        <w:t xml:space="preserve"> /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Економіка</w:t>
      </w:r>
      <w:r>
        <w:t xml:space="preserve">. </w:t>
      </w:r>
      <w:r>
        <w:rPr>
          <w:rFonts w:hint="eastAsia"/>
        </w:rPr>
        <w:t>Фінанси</w:t>
      </w:r>
      <w:r>
        <w:t xml:space="preserve">. </w:t>
      </w:r>
      <w:r>
        <w:rPr>
          <w:rFonts w:hint="eastAsia"/>
        </w:rPr>
        <w:t>Право</w:t>
      </w:r>
      <w:r>
        <w:t xml:space="preserve">. - 2013. - </w:t>
      </w:r>
      <w:r>
        <w:rPr>
          <w:rFonts w:hint="eastAsia"/>
        </w:rPr>
        <w:t>№</w:t>
      </w:r>
      <w:r>
        <w:t xml:space="preserve"> 11. - </w:t>
      </w:r>
      <w:r>
        <w:rPr>
          <w:rFonts w:hint="eastAsia"/>
        </w:rPr>
        <w:t>С</w:t>
      </w:r>
      <w:r>
        <w:t xml:space="preserve">. 36-41 (0,73 </w:t>
      </w:r>
      <w:r>
        <w:rPr>
          <w:rFonts w:hint="eastAsia"/>
        </w:rPr>
        <w:t>друк</w:t>
      </w:r>
      <w:r>
        <w:t xml:space="preserve">. </w:t>
      </w:r>
      <w:r>
        <w:rPr>
          <w:rFonts w:hint="eastAsia"/>
        </w:rPr>
        <w:t>арк</w:t>
      </w:r>
      <w:r>
        <w:t>.).</w:t>
      </w:r>
    </w:p>
    <w:p w14:paraId="2E2F3357" w14:textId="77777777" w:rsidR="009E59D0" w:rsidRDefault="009E59D0" w:rsidP="009E59D0">
      <w:r>
        <w:t>8.</w:t>
      </w:r>
      <w:r>
        <w:tab/>
        <w:t>Zaslavska O. Credit and investment activities of commercial banks in Ukraine / O. Zaslavska // Perspectives of Innovations, Economics &amp; Business. - 2013. - Vol. 13, Iss. 1. - P. 26</w:t>
      </w:r>
      <w:r>
        <w:rPr>
          <w:rFonts w:hint="eastAsia"/>
        </w:rPr>
        <w:t>—</w:t>
      </w:r>
      <w:r>
        <w:t xml:space="preserve">32 ( 0,54 </w:t>
      </w:r>
      <w:r>
        <w:rPr>
          <w:rFonts w:hint="eastAsia"/>
        </w:rPr>
        <w:t>друк</w:t>
      </w:r>
      <w:r>
        <w:t xml:space="preserve">. </w:t>
      </w:r>
      <w:r>
        <w:rPr>
          <w:rFonts w:hint="eastAsia"/>
        </w:rPr>
        <w:t>арк</w:t>
      </w:r>
      <w:r>
        <w:t>.).</w:t>
      </w:r>
    </w:p>
    <w:p w14:paraId="63D16798" w14:textId="77777777" w:rsidR="009E59D0" w:rsidRDefault="009E59D0" w:rsidP="009E59D0">
      <w:r>
        <w:t>9.</w:t>
      </w:r>
      <w:r>
        <w:tab/>
      </w:r>
      <w:r>
        <w:rPr>
          <w:rFonts w:hint="eastAsia"/>
        </w:rPr>
        <w:t>Заславская</w:t>
      </w:r>
      <w:r>
        <w:t xml:space="preserve"> </w:t>
      </w:r>
      <w:r>
        <w:rPr>
          <w:rFonts w:hint="eastAsia"/>
        </w:rPr>
        <w:t>О</w:t>
      </w:r>
      <w:r>
        <w:t xml:space="preserve">. </w:t>
      </w:r>
      <w:r>
        <w:rPr>
          <w:rFonts w:hint="eastAsia"/>
        </w:rPr>
        <w:t>И</w:t>
      </w:r>
      <w:r>
        <w:t xml:space="preserve">. </w:t>
      </w:r>
      <w:r>
        <w:rPr>
          <w:rFonts w:hint="eastAsia"/>
        </w:rPr>
        <w:t>Система</w:t>
      </w:r>
      <w:r>
        <w:t xml:space="preserve"> </w:t>
      </w:r>
      <w:r>
        <w:rPr>
          <w:rFonts w:hint="eastAsia"/>
        </w:rPr>
        <w:t>сбалансированных</w:t>
      </w:r>
      <w:r>
        <w:t xml:space="preserve"> </w:t>
      </w:r>
      <w:r>
        <w:rPr>
          <w:rFonts w:hint="eastAsia"/>
        </w:rPr>
        <w:t>показателей</w:t>
      </w:r>
      <w:r>
        <w:t xml:space="preserve"> </w:t>
      </w:r>
      <w:r>
        <w:rPr>
          <w:rFonts w:hint="eastAsia"/>
        </w:rPr>
        <w:t>в</w:t>
      </w:r>
      <w:r>
        <w:t xml:space="preserve"> </w:t>
      </w:r>
      <w:r>
        <w:rPr>
          <w:rFonts w:hint="eastAsia"/>
        </w:rPr>
        <w:t>банковском</w:t>
      </w:r>
      <w:r>
        <w:t xml:space="preserve"> </w:t>
      </w:r>
      <w:r>
        <w:rPr>
          <w:rFonts w:hint="eastAsia"/>
        </w:rPr>
        <w:t>стратегическом</w:t>
      </w:r>
      <w:r>
        <w:t xml:space="preserve"> </w:t>
      </w:r>
      <w:r>
        <w:rPr>
          <w:rFonts w:hint="eastAsia"/>
        </w:rPr>
        <w:t>менеджменте</w:t>
      </w:r>
      <w:r>
        <w:t xml:space="preserve"> / </w:t>
      </w:r>
      <w:r>
        <w:rPr>
          <w:rFonts w:hint="eastAsia"/>
        </w:rPr>
        <w:t>О</w:t>
      </w:r>
      <w:r>
        <w:t xml:space="preserve">. </w:t>
      </w:r>
      <w:r>
        <w:rPr>
          <w:rFonts w:hint="eastAsia"/>
        </w:rPr>
        <w:t>И</w:t>
      </w:r>
      <w:r>
        <w:t xml:space="preserve">. </w:t>
      </w:r>
      <w:r>
        <w:rPr>
          <w:rFonts w:hint="eastAsia"/>
        </w:rPr>
        <w:t>Заславская</w:t>
      </w:r>
      <w:r>
        <w:t xml:space="preserve"> // </w:t>
      </w:r>
      <w:r>
        <w:rPr>
          <w:rFonts w:hint="eastAsia"/>
        </w:rPr>
        <w:t>Экономика</w:t>
      </w:r>
      <w:r>
        <w:t xml:space="preserve"> </w:t>
      </w:r>
      <w:r>
        <w:rPr>
          <w:rFonts w:hint="eastAsia"/>
        </w:rPr>
        <w:t>и</w:t>
      </w:r>
      <w:r>
        <w:t xml:space="preserve"> </w:t>
      </w:r>
      <w:r>
        <w:rPr>
          <w:rFonts w:hint="eastAsia"/>
        </w:rPr>
        <w:t>предпринимательство</w:t>
      </w:r>
      <w:r>
        <w:t xml:space="preserve">. - 2013. - </w:t>
      </w:r>
      <w:r>
        <w:rPr>
          <w:rFonts w:hint="eastAsia"/>
        </w:rPr>
        <w:t>№</w:t>
      </w:r>
      <w:r>
        <w:t xml:space="preserve"> 12, </w:t>
      </w:r>
      <w:r>
        <w:rPr>
          <w:rFonts w:hint="eastAsia"/>
        </w:rPr>
        <w:t>ч</w:t>
      </w:r>
      <w:r>
        <w:t xml:space="preserve">. 3. - </w:t>
      </w:r>
      <w:r>
        <w:rPr>
          <w:rFonts w:hint="eastAsia"/>
        </w:rPr>
        <w:t>С</w:t>
      </w:r>
      <w:r>
        <w:t xml:space="preserve">. 467-472 (0,64 </w:t>
      </w:r>
      <w:r>
        <w:rPr>
          <w:rFonts w:hint="eastAsia"/>
        </w:rPr>
        <w:t>друк</w:t>
      </w:r>
      <w:r>
        <w:t xml:space="preserve">. </w:t>
      </w:r>
      <w:r>
        <w:rPr>
          <w:rFonts w:hint="eastAsia"/>
        </w:rPr>
        <w:t>арк</w:t>
      </w:r>
      <w:r>
        <w:t>.).</w:t>
      </w:r>
    </w:p>
    <w:p w14:paraId="73802DFF" w14:textId="77777777" w:rsidR="009E59D0" w:rsidRDefault="009E59D0" w:rsidP="009E59D0">
      <w:r>
        <w:rPr>
          <w:rFonts w:hint="eastAsia"/>
        </w:rPr>
        <w:t>Опубліковані</w:t>
      </w:r>
      <w:r>
        <w:t xml:space="preserve"> </w:t>
      </w:r>
      <w:r>
        <w:rPr>
          <w:rFonts w:hint="eastAsia"/>
        </w:rPr>
        <w:t>праці</w:t>
      </w:r>
      <w:r>
        <w:t xml:space="preserve"> </w:t>
      </w:r>
      <w:r>
        <w:rPr>
          <w:rFonts w:hint="eastAsia"/>
        </w:rPr>
        <w:t>апробаційного</w:t>
      </w:r>
      <w:r>
        <w:t xml:space="preserve"> </w:t>
      </w:r>
      <w:r>
        <w:rPr>
          <w:rFonts w:hint="eastAsia"/>
        </w:rPr>
        <w:t>характеру</w:t>
      </w:r>
      <w:r>
        <w:t>:</w:t>
      </w:r>
    </w:p>
    <w:p w14:paraId="1771928A" w14:textId="77777777" w:rsidR="009E59D0" w:rsidRDefault="009E59D0" w:rsidP="009E59D0">
      <w:r>
        <w:t>10.</w:t>
      </w:r>
      <w:r>
        <w:tab/>
      </w:r>
      <w:r>
        <w:rPr>
          <w:rFonts w:hint="eastAsia"/>
        </w:rPr>
        <w:t>Заславская</w:t>
      </w:r>
      <w:r>
        <w:t xml:space="preserve"> </w:t>
      </w:r>
      <w:r>
        <w:rPr>
          <w:rFonts w:hint="eastAsia"/>
        </w:rPr>
        <w:t>О</w:t>
      </w:r>
      <w:r>
        <w:t xml:space="preserve">. </w:t>
      </w:r>
      <w:r>
        <w:rPr>
          <w:rFonts w:hint="eastAsia"/>
        </w:rPr>
        <w:t>И</w:t>
      </w:r>
      <w:r>
        <w:t xml:space="preserve">. </w:t>
      </w:r>
      <w:r>
        <w:rPr>
          <w:rFonts w:hint="eastAsia"/>
        </w:rPr>
        <w:t>Анализ</w:t>
      </w:r>
      <w:r>
        <w:t xml:space="preserve"> </w:t>
      </w:r>
      <w:r>
        <w:rPr>
          <w:rFonts w:hint="eastAsia"/>
        </w:rPr>
        <w:t>кредитно</w:t>
      </w:r>
      <w:r>
        <w:t>-</w:t>
      </w:r>
      <w:r>
        <w:rPr>
          <w:rFonts w:hint="eastAsia"/>
        </w:rPr>
        <w:t>инвестиционной</w:t>
      </w:r>
      <w:r>
        <w:t xml:space="preserve"> </w:t>
      </w:r>
      <w:r>
        <w:rPr>
          <w:rFonts w:hint="eastAsia"/>
        </w:rPr>
        <w:t>деятельности</w:t>
      </w:r>
      <w:r>
        <w:t xml:space="preserve"> </w:t>
      </w:r>
      <w:r>
        <w:rPr>
          <w:rFonts w:hint="eastAsia"/>
        </w:rPr>
        <w:t>украинских</w:t>
      </w:r>
      <w:r>
        <w:t xml:space="preserve"> </w:t>
      </w:r>
      <w:r>
        <w:rPr>
          <w:rFonts w:hint="eastAsia"/>
        </w:rPr>
        <w:t>банков</w:t>
      </w:r>
      <w:r>
        <w:t xml:space="preserve"> /</w:t>
      </w:r>
    </w:p>
    <w:p w14:paraId="7B0F7831" w14:textId="77777777" w:rsidR="009E59D0" w:rsidRDefault="009E59D0" w:rsidP="009E59D0">
      <w:r>
        <w:t>0.</w:t>
      </w:r>
      <w:r>
        <w:tab/>
      </w:r>
      <w:r>
        <w:rPr>
          <w:rFonts w:hint="eastAsia"/>
        </w:rPr>
        <w:t>И</w:t>
      </w:r>
      <w:r>
        <w:t xml:space="preserve">. </w:t>
      </w:r>
      <w:r>
        <w:rPr>
          <w:rFonts w:hint="eastAsia"/>
        </w:rPr>
        <w:t>Заславская</w:t>
      </w:r>
      <w:r>
        <w:t xml:space="preserve"> // </w:t>
      </w:r>
      <w:r>
        <w:rPr>
          <w:rFonts w:hint="eastAsia"/>
        </w:rPr>
        <w:t>Научная</w:t>
      </w:r>
      <w:r>
        <w:t xml:space="preserve"> </w:t>
      </w:r>
      <w:r>
        <w:rPr>
          <w:rFonts w:hint="eastAsia"/>
        </w:rPr>
        <w:t>дискуссия</w:t>
      </w:r>
      <w:r>
        <w:t xml:space="preserve">: </w:t>
      </w:r>
      <w:r>
        <w:rPr>
          <w:rFonts w:hint="eastAsia"/>
        </w:rPr>
        <w:t>вопросы</w:t>
      </w:r>
      <w:r>
        <w:t xml:space="preserve"> </w:t>
      </w:r>
      <w:r>
        <w:rPr>
          <w:rFonts w:hint="eastAsia"/>
        </w:rPr>
        <w:t>экономики</w:t>
      </w:r>
      <w:r>
        <w:t xml:space="preserve"> </w:t>
      </w:r>
      <w:r>
        <w:rPr>
          <w:rFonts w:hint="eastAsia"/>
        </w:rPr>
        <w:t>и</w:t>
      </w:r>
      <w:r>
        <w:t xml:space="preserve"> </w:t>
      </w:r>
      <w:r>
        <w:rPr>
          <w:rFonts w:hint="eastAsia"/>
        </w:rPr>
        <w:t>управления</w:t>
      </w:r>
      <w:r>
        <w:t xml:space="preserve"> : </w:t>
      </w:r>
      <w:r>
        <w:rPr>
          <w:rFonts w:hint="eastAsia"/>
        </w:rPr>
        <w:t>материалы</w:t>
      </w:r>
      <w:r>
        <w:t xml:space="preserve"> IV</w:t>
      </w:r>
    </w:p>
    <w:p w14:paraId="1B82FB9F" w14:textId="77777777" w:rsidR="009E59D0" w:rsidRDefault="009E59D0" w:rsidP="009E59D0">
      <w:r>
        <w:rPr>
          <w:rFonts w:hint="eastAsia"/>
        </w:rPr>
        <w:t>Междунар</w:t>
      </w:r>
      <w:r>
        <w:t xml:space="preserve">. </w:t>
      </w:r>
      <w:r>
        <w:rPr>
          <w:rFonts w:hint="eastAsia"/>
        </w:rPr>
        <w:t>заоч</w:t>
      </w:r>
      <w:r>
        <w:t xml:space="preserve">. </w:t>
      </w:r>
      <w:r>
        <w:rPr>
          <w:rFonts w:hint="eastAsia"/>
        </w:rPr>
        <w:t>науч</w:t>
      </w:r>
      <w:r>
        <w:t>.-</w:t>
      </w:r>
      <w:r>
        <w:rPr>
          <w:rFonts w:hint="eastAsia"/>
        </w:rPr>
        <w:t>практ</w:t>
      </w:r>
      <w:r>
        <w:t xml:space="preserve">. </w:t>
      </w:r>
      <w:r>
        <w:rPr>
          <w:rFonts w:hint="eastAsia"/>
        </w:rPr>
        <w:t>конф</w:t>
      </w:r>
      <w:r>
        <w:t>., (</w:t>
      </w:r>
      <w:r>
        <w:rPr>
          <w:rFonts w:hint="eastAsia"/>
        </w:rPr>
        <w:t>Москва</w:t>
      </w:r>
      <w:r>
        <w:t xml:space="preserve">, 13 </w:t>
      </w:r>
      <w:r>
        <w:rPr>
          <w:rFonts w:hint="eastAsia"/>
        </w:rPr>
        <w:t>авг</w:t>
      </w:r>
      <w:r>
        <w:t xml:space="preserve">. 2012 </w:t>
      </w:r>
      <w:r>
        <w:rPr>
          <w:rFonts w:hint="eastAsia"/>
        </w:rPr>
        <w:t>г</w:t>
      </w:r>
      <w:r>
        <w:t xml:space="preserve">.). </w:t>
      </w:r>
      <w:r>
        <w:rPr>
          <w:rFonts w:hint="eastAsia"/>
        </w:rPr>
        <w:t>Ч</w:t>
      </w:r>
      <w:r>
        <w:t xml:space="preserve">. II. - </w:t>
      </w:r>
      <w:r>
        <w:rPr>
          <w:rFonts w:hint="eastAsia"/>
        </w:rPr>
        <w:t>Москва</w:t>
      </w:r>
      <w:r>
        <w:t xml:space="preserve"> : </w:t>
      </w:r>
      <w:r>
        <w:rPr>
          <w:rFonts w:hint="eastAsia"/>
        </w:rPr>
        <w:t>Междунар</w:t>
      </w:r>
      <w:r>
        <w:t xml:space="preserve">. </w:t>
      </w:r>
      <w:r>
        <w:rPr>
          <w:rFonts w:hint="eastAsia"/>
        </w:rPr>
        <w:t>центр</w:t>
      </w:r>
      <w:r>
        <w:t xml:space="preserve"> </w:t>
      </w:r>
      <w:r>
        <w:rPr>
          <w:rFonts w:hint="eastAsia"/>
        </w:rPr>
        <w:t>науки</w:t>
      </w:r>
      <w:r>
        <w:t xml:space="preserve"> </w:t>
      </w:r>
      <w:r>
        <w:rPr>
          <w:rFonts w:hint="eastAsia"/>
        </w:rPr>
        <w:t>и</w:t>
      </w:r>
      <w:r>
        <w:t xml:space="preserve"> </w:t>
      </w:r>
      <w:r>
        <w:rPr>
          <w:rFonts w:hint="eastAsia"/>
        </w:rPr>
        <w:t>образов</w:t>
      </w:r>
      <w:r>
        <w:t xml:space="preserve">., 2012. - </w:t>
      </w:r>
      <w:r>
        <w:rPr>
          <w:rFonts w:hint="eastAsia"/>
        </w:rPr>
        <w:t>С</w:t>
      </w:r>
      <w:r>
        <w:t>. 89-95</w:t>
      </w:r>
      <w:r>
        <w:tab/>
        <w:t xml:space="preserve">(0,33 </w:t>
      </w:r>
      <w:r>
        <w:rPr>
          <w:rFonts w:hint="eastAsia"/>
        </w:rPr>
        <w:t>друк</w:t>
      </w:r>
      <w:r>
        <w:t xml:space="preserve">. </w:t>
      </w:r>
      <w:r>
        <w:rPr>
          <w:rFonts w:hint="eastAsia"/>
        </w:rPr>
        <w:t>арк</w:t>
      </w:r>
      <w:r>
        <w:t>.).</w:t>
      </w:r>
    </w:p>
    <w:p w14:paraId="0AFBB425" w14:textId="77777777" w:rsidR="009E59D0" w:rsidRDefault="009E59D0" w:rsidP="009E59D0">
      <w:r>
        <w:t>11.</w:t>
      </w:r>
      <w:r>
        <w:tab/>
      </w:r>
      <w:r>
        <w:rPr>
          <w:rFonts w:hint="eastAsia"/>
        </w:rPr>
        <w:t>Заславська</w:t>
      </w:r>
      <w:r>
        <w:t xml:space="preserve"> </w:t>
      </w:r>
      <w:r>
        <w:rPr>
          <w:rFonts w:hint="eastAsia"/>
        </w:rPr>
        <w:t>О</w:t>
      </w:r>
      <w:r>
        <w:t xml:space="preserve">. </w:t>
      </w:r>
      <w:r>
        <w:rPr>
          <w:rFonts w:hint="eastAsia"/>
        </w:rPr>
        <w:t>І</w:t>
      </w:r>
      <w:r>
        <w:t>. SWOT-</w:t>
      </w:r>
      <w:r>
        <w:rPr>
          <w:rFonts w:hint="eastAsia"/>
        </w:rPr>
        <w:t>аналіз</w:t>
      </w:r>
      <w:r>
        <w:t xml:space="preserve"> </w:t>
      </w:r>
      <w:r>
        <w:rPr>
          <w:rFonts w:hint="eastAsia"/>
        </w:rPr>
        <w:t>діяльності</w:t>
      </w:r>
      <w:r>
        <w:t xml:space="preserve"> </w:t>
      </w:r>
      <w:r>
        <w:rPr>
          <w:rFonts w:hint="eastAsia"/>
        </w:rPr>
        <w:t>українських</w:t>
      </w:r>
      <w:r>
        <w:t xml:space="preserve"> </w:t>
      </w:r>
      <w:r>
        <w:rPr>
          <w:rFonts w:hint="eastAsia"/>
        </w:rPr>
        <w:t>банків</w:t>
      </w:r>
      <w:r>
        <w:t xml:space="preserve"> </w:t>
      </w:r>
      <w:r>
        <w:rPr>
          <w:rFonts w:hint="eastAsia"/>
        </w:rPr>
        <w:t>у</w:t>
      </w:r>
      <w:r>
        <w:t xml:space="preserve"> </w:t>
      </w:r>
      <w:r>
        <w:rPr>
          <w:rFonts w:hint="eastAsia"/>
        </w:rPr>
        <w:t>посткризовий</w:t>
      </w:r>
      <w:r>
        <w:t xml:space="preserve"> </w:t>
      </w:r>
      <w:r>
        <w:rPr>
          <w:rFonts w:hint="eastAsia"/>
        </w:rPr>
        <w:t>період</w:t>
      </w:r>
      <w:r>
        <w:t xml:space="preserve"> / </w:t>
      </w:r>
      <w:r>
        <w:rPr>
          <w:rFonts w:hint="eastAsia"/>
        </w:rPr>
        <w:t>О</w:t>
      </w:r>
      <w:r>
        <w:t>.</w:t>
      </w:r>
    </w:p>
    <w:p w14:paraId="753A9773" w14:textId="77777777" w:rsidR="009E59D0" w:rsidRDefault="009E59D0" w:rsidP="009E59D0">
      <w:r>
        <w:t>1.</w:t>
      </w:r>
      <w:r>
        <w:tab/>
      </w:r>
      <w:r>
        <w:rPr>
          <w:rFonts w:hint="eastAsia"/>
        </w:rPr>
        <w:t>Заславська</w:t>
      </w:r>
      <w:r>
        <w:t xml:space="preserve"> // </w:t>
      </w:r>
      <w:r>
        <w:rPr>
          <w:rFonts w:hint="eastAsia"/>
        </w:rPr>
        <w:t>Ринкова</w:t>
      </w:r>
      <w:r>
        <w:t xml:space="preserve"> </w:t>
      </w:r>
      <w:r>
        <w:rPr>
          <w:rFonts w:hint="eastAsia"/>
        </w:rPr>
        <w:t>природа</w:t>
      </w:r>
      <w:r>
        <w:t xml:space="preserve"> </w:t>
      </w:r>
      <w:r>
        <w:rPr>
          <w:rFonts w:hint="eastAsia"/>
        </w:rPr>
        <w:t>інституційних</w:t>
      </w:r>
      <w:r>
        <w:t xml:space="preserve"> </w:t>
      </w:r>
      <w:r>
        <w:rPr>
          <w:rFonts w:hint="eastAsia"/>
        </w:rPr>
        <w:t>трансформацій</w:t>
      </w:r>
      <w:r>
        <w:t xml:space="preserve"> </w:t>
      </w:r>
      <w:r>
        <w:rPr>
          <w:rFonts w:hint="eastAsia"/>
        </w:rPr>
        <w:t>сучасних</w:t>
      </w:r>
      <w:r>
        <w:t xml:space="preserve"> </w:t>
      </w:r>
      <w:r>
        <w:rPr>
          <w:rFonts w:hint="eastAsia"/>
        </w:rPr>
        <w:t>економічних</w:t>
      </w:r>
      <w:r>
        <w:t xml:space="preserve"> </w:t>
      </w:r>
      <w:r>
        <w:rPr>
          <w:rFonts w:hint="eastAsia"/>
        </w:rPr>
        <w:t>систем</w:t>
      </w:r>
      <w:r>
        <w:t xml:space="preserve"> : </w:t>
      </w:r>
      <w:r>
        <w:rPr>
          <w:rFonts w:hint="eastAsia"/>
        </w:rPr>
        <w:t>матеріали</w:t>
      </w:r>
      <w:r>
        <w:t xml:space="preserve"> </w:t>
      </w:r>
      <w:r>
        <w:rPr>
          <w:rFonts w:hint="eastAsia"/>
        </w:rPr>
        <w:t>ІІ</w:t>
      </w:r>
      <w:r>
        <w:t>-</w:t>
      </w:r>
      <w:r>
        <w:rPr>
          <w:rFonts w:hint="eastAsia"/>
        </w:rPr>
        <w:t>ї</w:t>
      </w:r>
      <w:r>
        <w:t xml:space="preserve"> </w:t>
      </w:r>
      <w:r>
        <w:rPr>
          <w:rFonts w:hint="eastAsia"/>
        </w:rPr>
        <w:t>Міжнар</w:t>
      </w:r>
      <w:r>
        <w:t xml:space="preserve">. </w:t>
      </w:r>
      <w:r>
        <w:rPr>
          <w:rFonts w:hint="eastAsia"/>
        </w:rPr>
        <w:t>наук</w:t>
      </w:r>
      <w:r>
        <w:t>.-</w:t>
      </w:r>
      <w:r>
        <w:rPr>
          <w:rFonts w:hint="eastAsia"/>
        </w:rPr>
        <w:t>практ</w:t>
      </w:r>
      <w:r>
        <w:t xml:space="preserve">. </w:t>
      </w:r>
      <w:r>
        <w:rPr>
          <w:rFonts w:hint="eastAsia"/>
        </w:rPr>
        <w:t>конф</w:t>
      </w:r>
      <w:r>
        <w:t xml:space="preserve">. </w:t>
      </w:r>
      <w:r>
        <w:rPr>
          <w:rFonts w:hint="eastAsia"/>
        </w:rPr>
        <w:t>студ</w:t>
      </w:r>
      <w:r>
        <w:t xml:space="preserve">., </w:t>
      </w:r>
      <w:r>
        <w:rPr>
          <w:rFonts w:hint="eastAsia"/>
        </w:rPr>
        <w:t>аспірантів</w:t>
      </w:r>
      <w:r>
        <w:t xml:space="preserve"> </w:t>
      </w:r>
      <w:r>
        <w:rPr>
          <w:rFonts w:hint="eastAsia"/>
        </w:rPr>
        <w:t>та</w:t>
      </w:r>
      <w:r>
        <w:t xml:space="preserve"> </w:t>
      </w:r>
      <w:r>
        <w:rPr>
          <w:rFonts w:hint="eastAsia"/>
        </w:rPr>
        <w:t>молодих</w:t>
      </w:r>
      <w:r>
        <w:t xml:space="preserve"> </w:t>
      </w:r>
      <w:r>
        <w:rPr>
          <w:rFonts w:hint="eastAsia"/>
        </w:rPr>
        <w:t>учених</w:t>
      </w:r>
      <w:r>
        <w:t>, (</w:t>
      </w:r>
      <w:r>
        <w:rPr>
          <w:rFonts w:hint="eastAsia"/>
        </w:rPr>
        <w:t>Чернівці</w:t>
      </w:r>
      <w:r>
        <w:t xml:space="preserve">, 18-20 </w:t>
      </w:r>
      <w:r>
        <w:rPr>
          <w:rFonts w:hint="eastAsia"/>
        </w:rPr>
        <w:t>квіт</w:t>
      </w:r>
      <w:r>
        <w:t xml:space="preserve">. 2013 </w:t>
      </w:r>
      <w:r>
        <w:rPr>
          <w:rFonts w:hint="eastAsia"/>
        </w:rPr>
        <w:t>р</w:t>
      </w:r>
      <w:r>
        <w:t xml:space="preserve">.) (IC YESS 2013). </w:t>
      </w:r>
      <w:r>
        <w:rPr>
          <w:rFonts w:hint="eastAsia"/>
        </w:rPr>
        <w:t>Ч</w:t>
      </w:r>
      <w:r>
        <w:t xml:space="preserve">. 1. - </w:t>
      </w:r>
      <w:r>
        <w:rPr>
          <w:rFonts w:hint="eastAsia"/>
        </w:rPr>
        <w:t>Чернівці</w:t>
      </w:r>
      <w:r>
        <w:t xml:space="preserve"> : </w:t>
      </w:r>
      <w:r>
        <w:rPr>
          <w:rFonts w:hint="eastAsia"/>
        </w:rPr>
        <w:t>ЧНУ</w:t>
      </w:r>
      <w:r>
        <w:t xml:space="preserve">, 2013. - </w:t>
      </w:r>
      <w:r>
        <w:rPr>
          <w:rFonts w:hint="eastAsia"/>
        </w:rPr>
        <w:t>С</w:t>
      </w:r>
      <w:r>
        <w:t xml:space="preserve">. 153-155 (0,16 </w:t>
      </w:r>
      <w:r>
        <w:rPr>
          <w:rFonts w:hint="eastAsia"/>
        </w:rPr>
        <w:t>друк</w:t>
      </w:r>
      <w:r>
        <w:t xml:space="preserve">. </w:t>
      </w:r>
      <w:r>
        <w:rPr>
          <w:rFonts w:hint="eastAsia"/>
        </w:rPr>
        <w:t>арк</w:t>
      </w:r>
      <w:r>
        <w:t>.).</w:t>
      </w:r>
    </w:p>
    <w:p w14:paraId="63D116D4" w14:textId="77777777" w:rsidR="009E59D0" w:rsidRDefault="009E59D0" w:rsidP="009E59D0">
      <w:r>
        <w:lastRenderedPageBreak/>
        <w:t>12.</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Актуальні</w:t>
      </w:r>
      <w:r>
        <w:t xml:space="preserve"> </w:t>
      </w:r>
      <w:r>
        <w:rPr>
          <w:rFonts w:hint="eastAsia"/>
        </w:rPr>
        <w:t>проблеми</w:t>
      </w:r>
      <w:r>
        <w:t xml:space="preserve"> </w:t>
      </w:r>
      <w:r>
        <w:rPr>
          <w:rFonts w:hint="eastAsia"/>
        </w:rPr>
        <w:t>ризик</w:t>
      </w:r>
      <w:r>
        <w:t>-</w:t>
      </w:r>
      <w:r>
        <w:rPr>
          <w:rFonts w:hint="eastAsia"/>
        </w:rPr>
        <w:t>менеджменту</w:t>
      </w:r>
      <w:r>
        <w:t xml:space="preserve"> </w:t>
      </w:r>
      <w:r>
        <w:rPr>
          <w:rFonts w:hint="eastAsia"/>
        </w:rPr>
        <w:t>в</w:t>
      </w:r>
      <w:r>
        <w:t xml:space="preserve"> </w:t>
      </w:r>
      <w:r>
        <w:rPr>
          <w:rFonts w:hint="eastAsia"/>
        </w:rPr>
        <w:t>українських</w:t>
      </w:r>
      <w:r>
        <w:t xml:space="preserve"> </w:t>
      </w:r>
      <w:r>
        <w:rPr>
          <w:rFonts w:hint="eastAsia"/>
        </w:rPr>
        <w:t>банках</w:t>
      </w:r>
      <w:r>
        <w:t xml:space="preserve"> /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Розвиток</w:t>
      </w:r>
      <w:r>
        <w:t xml:space="preserve"> </w:t>
      </w:r>
      <w:r>
        <w:rPr>
          <w:rFonts w:hint="eastAsia"/>
        </w:rPr>
        <w:t>міжнародних</w:t>
      </w:r>
      <w:r>
        <w:t xml:space="preserve"> </w:t>
      </w:r>
      <w:r>
        <w:rPr>
          <w:rFonts w:hint="eastAsia"/>
        </w:rPr>
        <w:t>економічних</w:t>
      </w:r>
      <w:r>
        <w:t xml:space="preserve"> </w:t>
      </w:r>
      <w:r>
        <w:rPr>
          <w:rFonts w:hint="eastAsia"/>
        </w:rPr>
        <w:t>відносин</w:t>
      </w:r>
      <w:r>
        <w:t xml:space="preserve"> </w:t>
      </w:r>
      <w:r>
        <w:rPr>
          <w:rFonts w:hint="eastAsia"/>
        </w:rPr>
        <w:t>на</w:t>
      </w:r>
      <w:r>
        <w:t xml:space="preserve"> </w:t>
      </w:r>
      <w:r>
        <w:rPr>
          <w:rFonts w:hint="eastAsia"/>
        </w:rPr>
        <w:t>сучасному</w:t>
      </w:r>
      <w:r>
        <w:t xml:space="preserve"> </w:t>
      </w:r>
      <w:r>
        <w:rPr>
          <w:rFonts w:hint="eastAsia"/>
        </w:rPr>
        <w:t>етапі</w:t>
      </w:r>
      <w:r>
        <w:t xml:space="preserve"> : </w:t>
      </w:r>
      <w:r>
        <w:rPr>
          <w:rFonts w:hint="eastAsia"/>
        </w:rPr>
        <w:t>зб</w:t>
      </w:r>
      <w:r>
        <w:t xml:space="preserve">. </w:t>
      </w:r>
      <w:r>
        <w:rPr>
          <w:rFonts w:hint="eastAsia"/>
        </w:rPr>
        <w:t>матеріалів</w:t>
      </w:r>
      <w:r>
        <w:t xml:space="preserve"> </w:t>
      </w:r>
      <w:r>
        <w:rPr>
          <w:rFonts w:hint="eastAsia"/>
        </w:rPr>
        <w:t>міжнар</w:t>
      </w:r>
      <w:r>
        <w:t xml:space="preserve">. </w:t>
      </w:r>
      <w:r>
        <w:rPr>
          <w:rFonts w:hint="eastAsia"/>
        </w:rPr>
        <w:t>наук</w:t>
      </w:r>
      <w:r>
        <w:t>.-</w:t>
      </w:r>
      <w:r>
        <w:rPr>
          <w:rFonts w:hint="eastAsia"/>
        </w:rPr>
        <w:t>практ</w:t>
      </w:r>
      <w:r>
        <w:t xml:space="preserve">. </w:t>
      </w:r>
      <w:r>
        <w:rPr>
          <w:rFonts w:hint="eastAsia"/>
        </w:rPr>
        <w:t>конф</w:t>
      </w:r>
      <w:r>
        <w:t>., (</w:t>
      </w:r>
      <w:r>
        <w:rPr>
          <w:rFonts w:hint="eastAsia"/>
        </w:rPr>
        <w:t>Київ</w:t>
      </w:r>
      <w:r>
        <w:t xml:space="preserve">, 20-21 </w:t>
      </w:r>
      <w:r>
        <w:rPr>
          <w:rFonts w:hint="eastAsia"/>
        </w:rPr>
        <w:t>груд</w:t>
      </w:r>
      <w:r>
        <w:t xml:space="preserve">. 2013 </w:t>
      </w:r>
      <w:r>
        <w:rPr>
          <w:rFonts w:hint="eastAsia"/>
        </w:rPr>
        <w:t>р</w:t>
      </w:r>
      <w:r>
        <w:t xml:space="preserve">.) : </w:t>
      </w:r>
      <w:r>
        <w:rPr>
          <w:rFonts w:hint="eastAsia"/>
        </w:rPr>
        <w:t>у</w:t>
      </w:r>
      <w:r>
        <w:t xml:space="preserve"> 3 </w:t>
      </w:r>
      <w:r>
        <w:rPr>
          <w:rFonts w:hint="eastAsia"/>
        </w:rPr>
        <w:t>ч</w:t>
      </w:r>
      <w:r>
        <w:t xml:space="preserve">. </w:t>
      </w:r>
      <w:r>
        <w:rPr>
          <w:rFonts w:hint="eastAsia"/>
        </w:rPr>
        <w:t>Ч</w:t>
      </w:r>
      <w:r>
        <w:t xml:space="preserve">. 2. - </w:t>
      </w:r>
      <w:r>
        <w:rPr>
          <w:rFonts w:hint="eastAsia"/>
        </w:rPr>
        <w:t>К</w:t>
      </w:r>
      <w:r>
        <w:t xml:space="preserve">. : </w:t>
      </w:r>
      <w:r>
        <w:rPr>
          <w:rFonts w:hint="eastAsia"/>
        </w:rPr>
        <w:t>ГО</w:t>
      </w:r>
      <w:r>
        <w:t xml:space="preserve"> </w:t>
      </w:r>
      <w:r>
        <w:rPr>
          <w:rFonts w:hint="eastAsia"/>
        </w:rPr>
        <w:t>«</w:t>
      </w:r>
      <w:r>
        <w:rPr>
          <w:rFonts w:hint="eastAsia"/>
        </w:rPr>
        <w:t>Київський</w:t>
      </w:r>
      <w:r>
        <w:t xml:space="preserve"> </w:t>
      </w:r>
      <w:r>
        <w:rPr>
          <w:rFonts w:hint="eastAsia"/>
        </w:rPr>
        <w:t>економічний</w:t>
      </w:r>
      <w:r>
        <w:t xml:space="preserve"> </w:t>
      </w:r>
      <w:r>
        <w:rPr>
          <w:rFonts w:hint="eastAsia"/>
        </w:rPr>
        <w:t>науковий</w:t>
      </w:r>
      <w:r>
        <w:t xml:space="preserve"> </w:t>
      </w:r>
      <w:r>
        <w:rPr>
          <w:rFonts w:hint="eastAsia"/>
        </w:rPr>
        <w:t>центр</w:t>
      </w:r>
      <w:r>
        <w:rPr>
          <w:rFonts w:hint="eastAsia"/>
        </w:rPr>
        <w:t>»</w:t>
      </w:r>
      <w:r>
        <w:t>, 2013. -</w:t>
      </w:r>
    </w:p>
    <w:p w14:paraId="6765AD30" w14:textId="77777777" w:rsidR="009E59D0" w:rsidRDefault="009E59D0" w:rsidP="009E59D0">
      <w:r>
        <w:rPr>
          <w:rFonts w:hint="eastAsia"/>
        </w:rPr>
        <w:t>С</w:t>
      </w:r>
      <w:r>
        <w:t xml:space="preserve">. 49-51 (0,18 </w:t>
      </w:r>
      <w:r>
        <w:rPr>
          <w:rFonts w:hint="eastAsia"/>
        </w:rPr>
        <w:t>друк</w:t>
      </w:r>
      <w:r>
        <w:t xml:space="preserve">. </w:t>
      </w:r>
      <w:r>
        <w:rPr>
          <w:rFonts w:hint="eastAsia"/>
        </w:rPr>
        <w:t>арк</w:t>
      </w:r>
      <w:r>
        <w:t>.).</w:t>
      </w:r>
    </w:p>
    <w:p w14:paraId="42B1F30A" w14:textId="77777777" w:rsidR="009E59D0" w:rsidRDefault="009E59D0" w:rsidP="009E59D0">
      <w:r>
        <w:t>13.</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Аналіз</w:t>
      </w:r>
      <w:r>
        <w:t xml:space="preserve"> </w:t>
      </w:r>
      <w:r>
        <w:rPr>
          <w:rFonts w:hint="eastAsia"/>
        </w:rPr>
        <w:t>структури</w:t>
      </w:r>
      <w:r>
        <w:t xml:space="preserve"> </w:t>
      </w:r>
      <w:r>
        <w:rPr>
          <w:rFonts w:hint="eastAsia"/>
        </w:rPr>
        <w:t>кредитного</w:t>
      </w:r>
      <w:r>
        <w:t xml:space="preserve"> </w:t>
      </w:r>
      <w:r>
        <w:rPr>
          <w:rFonts w:hint="eastAsia"/>
        </w:rPr>
        <w:t>потенціалу</w:t>
      </w:r>
      <w:r>
        <w:t xml:space="preserve"> </w:t>
      </w:r>
      <w:r>
        <w:rPr>
          <w:rFonts w:hint="eastAsia"/>
        </w:rPr>
        <w:t>українських</w:t>
      </w:r>
      <w:r>
        <w:t xml:space="preserve"> </w:t>
      </w:r>
      <w:r>
        <w:rPr>
          <w:rFonts w:hint="eastAsia"/>
        </w:rPr>
        <w:t>банків</w:t>
      </w:r>
      <w:r>
        <w:t xml:space="preserve"> /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Реформування</w:t>
      </w:r>
      <w:r>
        <w:t xml:space="preserve"> </w:t>
      </w:r>
      <w:r>
        <w:rPr>
          <w:rFonts w:hint="eastAsia"/>
        </w:rPr>
        <w:t>банківської</w:t>
      </w:r>
      <w:r>
        <w:t xml:space="preserve"> </w:t>
      </w:r>
      <w:r>
        <w:rPr>
          <w:rFonts w:hint="eastAsia"/>
        </w:rPr>
        <w:t>системи</w:t>
      </w:r>
      <w:r>
        <w:t xml:space="preserve"> </w:t>
      </w:r>
      <w:r>
        <w:rPr>
          <w:rFonts w:hint="eastAsia"/>
        </w:rPr>
        <w:t>в</w:t>
      </w:r>
      <w:r>
        <w:t xml:space="preserve"> </w:t>
      </w:r>
      <w:r>
        <w:rPr>
          <w:rFonts w:hint="eastAsia"/>
        </w:rPr>
        <w:t>контексті</w:t>
      </w:r>
      <w:r>
        <w:t xml:space="preserve"> </w:t>
      </w:r>
      <w:r>
        <w:rPr>
          <w:rFonts w:hint="eastAsia"/>
        </w:rPr>
        <w:t>глобалізаційних</w:t>
      </w:r>
      <w:r>
        <w:t xml:space="preserve"> </w:t>
      </w:r>
      <w:r>
        <w:rPr>
          <w:rFonts w:hint="eastAsia"/>
        </w:rPr>
        <w:t>процесів</w:t>
      </w:r>
      <w:r>
        <w:t xml:space="preserve"> : </w:t>
      </w:r>
      <w:r>
        <w:rPr>
          <w:rFonts w:hint="eastAsia"/>
        </w:rPr>
        <w:t>зб</w:t>
      </w:r>
      <w:r>
        <w:t xml:space="preserve">. </w:t>
      </w:r>
      <w:r>
        <w:rPr>
          <w:rFonts w:hint="eastAsia"/>
        </w:rPr>
        <w:t>тез</w:t>
      </w:r>
      <w:r>
        <w:t xml:space="preserve"> </w:t>
      </w:r>
      <w:r>
        <w:rPr>
          <w:rFonts w:hint="eastAsia"/>
        </w:rPr>
        <w:t>доп</w:t>
      </w:r>
      <w:r>
        <w:t xml:space="preserve">. </w:t>
      </w:r>
      <w:r>
        <w:rPr>
          <w:rFonts w:hint="eastAsia"/>
        </w:rPr>
        <w:t>Всеукр</w:t>
      </w:r>
      <w:r>
        <w:t xml:space="preserve">. </w:t>
      </w:r>
      <w:r>
        <w:rPr>
          <w:rFonts w:hint="eastAsia"/>
        </w:rPr>
        <w:t>наук</w:t>
      </w:r>
      <w:r>
        <w:t xml:space="preserve">. </w:t>
      </w:r>
      <w:r>
        <w:rPr>
          <w:rFonts w:hint="eastAsia"/>
        </w:rPr>
        <w:t>інтернет</w:t>
      </w:r>
      <w:r>
        <w:t>-</w:t>
      </w:r>
      <w:r>
        <w:rPr>
          <w:rFonts w:hint="eastAsia"/>
        </w:rPr>
        <w:t>конф</w:t>
      </w:r>
      <w:r>
        <w:t>., (</w:t>
      </w:r>
      <w:r>
        <w:rPr>
          <w:rFonts w:hint="eastAsia"/>
        </w:rPr>
        <w:t>Тернопіль</w:t>
      </w:r>
      <w:r>
        <w:t xml:space="preserve">, 27 </w:t>
      </w:r>
      <w:r>
        <w:rPr>
          <w:rFonts w:hint="eastAsia"/>
        </w:rPr>
        <w:t>лист</w:t>
      </w:r>
      <w:r>
        <w:t xml:space="preserve">. 2012 </w:t>
      </w:r>
      <w:r>
        <w:rPr>
          <w:rFonts w:hint="eastAsia"/>
        </w:rPr>
        <w:t>р</w:t>
      </w:r>
      <w:r>
        <w:t xml:space="preserve">.). - </w:t>
      </w:r>
      <w:r>
        <w:rPr>
          <w:rFonts w:hint="eastAsia"/>
        </w:rPr>
        <w:t>Тернопіль</w:t>
      </w:r>
      <w:r>
        <w:t xml:space="preserve">: </w:t>
      </w:r>
      <w:r>
        <w:rPr>
          <w:rFonts w:hint="eastAsia"/>
        </w:rPr>
        <w:t>Вектор</w:t>
      </w:r>
      <w:r>
        <w:t xml:space="preserve">, 2012. - </w:t>
      </w:r>
      <w:r>
        <w:rPr>
          <w:rFonts w:hint="eastAsia"/>
        </w:rPr>
        <w:t>С</w:t>
      </w:r>
      <w:r>
        <w:t>. 100</w:t>
      </w:r>
      <w:r>
        <w:rPr>
          <w:rFonts w:hint="eastAsia"/>
        </w:rPr>
        <w:t>¬</w:t>
      </w:r>
      <w:r>
        <w:t xml:space="preserve">103 (0,25 </w:t>
      </w:r>
      <w:r>
        <w:rPr>
          <w:rFonts w:hint="eastAsia"/>
        </w:rPr>
        <w:t>друк</w:t>
      </w:r>
      <w:r>
        <w:t xml:space="preserve">. </w:t>
      </w:r>
      <w:r>
        <w:rPr>
          <w:rFonts w:hint="eastAsia"/>
        </w:rPr>
        <w:t>арк</w:t>
      </w:r>
      <w:r>
        <w:t>.).</w:t>
      </w:r>
    </w:p>
    <w:p w14:paraId="3FC58FFD" w14:textId="77777777" w:rsidR="009E59D0" w:rsidRDefault="009E59D0" w:rsidP="009E59D0">
      <w:r>
        <w:t>14.</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Економіко</w:t>
      </w:r>
      <w:r>
        <w:t>-</w:t>
      </w:r>
      <w:r>
        <w:rPr>
          <w:rFonts w:hint="eastAsia"/>
        </w:rPr>
        <w:t>математична</w:t>
      </w:r>
      <w:r>
        <w:t xml:space="preserve"> </w:t>
      </w:r>
      <w:r>
        <w:rPr>
          <w:rFonts w:hint="eastAsia"/>
        </w:rPr>
        <w:t>модель</w:t>
      </w:r>
      <w:r>
        <w:t xml:space="preserve"> </w:t>
      </w:r>
      <w:r>
        <w:rPr>
          <w:rFonts w:hint="eastAsia"/>
        </w:rPr>
        <w:t>структури</w:t>
      </w:r>
      <w:r>
        <w:t xml:space="preserve"> </w:t>
      </w:r>
      <w:r>
        <w:rPr>
          <w:rFonts w:hint="eastAsia"/>
        </w:rPr>
        <w:t>банківського</w:t>
      </w:r>
      <w:r>
        <w:t xml:space="preserve"> </w:t>
      </w:r>
      <w:r>
        <w:rPr>
          <w:rFonts w:hint="eastAsia"/>
        </w:rPr>
        <w:t>кредитного</w:t>
      </w:r>
      <w:r>
        <w:t xml:space="preserve"> </w:t>
      </w:r>
      <w:r>
        <w:rPr>
          <w:rFonts w:hint="eastAsia"/>
        </w:rPr>
        <w:t>потенціалу</w:t>
      </w:r>
      <w:r>
        <w:t xml:space="preserve"> /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Проблеми</w:t>
      </w:r>
      <w:r>
        <w:t xml:space="preserve"> </w:t>
      </w:r>
      <w:r>
        <w:rPr>
          <w:rFonts w:hint="eastAsia"/>
        </w:rPr>
        <w:t>та</w:t>
      </w:r>
      <w:r>
        <w:t xml:space="preserve"> </w:t>
      </w:r>
      <w:r>
        <w:rPr>
          <w:rFonts w:hint="eastAsia"/>
        </w:rPr>
        <w:t>перспективи</w:t>
      </w:r>
      <w:r>
        <w:t xml:space="preserve"> </w:t>
      </w:r>
      <w:r>
        <w:rPr>
          <w:rFonts w:hint="eastAsia"/>
        </w:rPr>
        <w:t>соціально</w:t>
      </w:r>
      <w:r>
        <w:t>-</w:t>
      </w:r>
      <w:r>
        <w:rPr>
          <w:rFonts w:hint="eastAsia"/>
        </w:rPr>
        <w:t>економічного</w:t>
      </w:r>
      <w:r>
        <w:t xml:space="preserve"> </w:t>
      </w:r>
      <w:r>
        <w:rPr>
          <w:rFonts w:hint="eastAsia"/>
        </w:rPr>
        <w:t>розвитку</w:t>
      </w:r>
      <w:r>
        <w:t xml:space="preserve"> </w:t>
      </w:r>
      <w:r>
        <w:rPr>
          <w:rFonts w:hint="eastAsia"/>
        </w:rPr>
        <w:t>країни</w:t>
      </w:r>
      <w:r>
        <w:t xml:space="preserve"> : </w:t>
      </w:r>
      <w:r>
        <w:rPr>
          <w:rFonts w:hint="eastAsia"/>
        </w:rPr>
        <w:t>матеріали</w:t>
      </w:r>
      <w:r>
        <w:t xml:space="preserve"> </w:t>
      </w:r>
      <w:r>
        <w:rPr>
          <w:rFonts w:hint="eastAsia"/>
        </w:rPr>
        <w:t>ІХ</w:t>
      </w:r>
      <w:r>
        <w:t xml:space="preserve"> </w:t>
      </w:r>
      <w:r>
        <w:rPr>
          <w:rFonts w:hint="eastAsia"/>
        </w:rPr>
        <w:t>Міжнар</w:t>
      </w:r>
      <w:r>
        <w:t xml:space="preserve">. </w:t>
      </w:r>
      <w:r>
        <w:rPr>
          <w:rFonts w:hint="eastAsia"/>
        </w:rPr>
        <w:t>наук</w:t>
      </w:r>
      <w:r>
        <w:t>.-</w:t>
      </w:r>
      <w:r>
        <w:rPr>
          <w:rFonts w:hint="eastAsia"/>
        </w:rPr>
        <w:t>практ</w:t>
      </w:r>
      <w:r>
        <w:t xml:space="preserve">. </w:t>
      </w:r>
      <w:r>
        <w:rPr>
          <w:rFonts w:hint="eastAsia"/>
        </w:rPr>
        <w:t>конф</w:t>
      </w:r>
      <w:r>
        <w:t>., (</w:t>
      </w:r>
      <w:r>
        <w:rPr>
          <w:rFonts w:hint="eastAsia"/>
        </w:rPr>
        <w:t>Чернівці</w:t>
      </w:r>
      <w:r>
        <w:t xml:space="preserve">, 25-26 </w:t>
      </w:r>
      <w:r>
        <w:rPr>
          <w:rFonts w:hint="eastAsia"/>
        </w:rPr>
        <w:t>січ</w:t>
      </w:r>
      <w:r>
        <w:t xml:space="preserve">. 2014 </w:t>
      </w:r>
      <w:r>
        <w:rPr>
          <w:rFonts w:hint="eastAsia"/>
        </w:rPr>
        <w:t>р</w:t>
      </w:r>
      <w:r>
        <w:t xml:space="preserve">.). </w:t>
      </w:r>
      <w:r>
        <w:rPr>
          <w:rFonts w:hint="eastAsia"/>
        </w:rPr>
        <w:t>Т</w:t>
      </w:r>
      <w:r>
        <w:t xml:space="preserve">. </w:t>
      </w:r>
      <w:r>
        <w:rPr>
          <w:rFonts w:hint="eastAsia"/>
        </w:rPr>
        <w:t>ІІ</w:t>
      </w:r>
      <w:r>
        <w:t xml:space="preserve">. - </w:t>
      </w:r>
      <w:r>
        <w:rPr>
          <w:rFonts w:hint="eastAsia"/>
        </w:rPr>
        <w:t>Чернівці</w:t>
      </w:r>
      <w:r>
        <w:t xml:space="preserve"> : </w:t>
      </w:r>
      <w:r>
        <w:rPr>
          <w:rFonts w:hint="eastAsia"/>
        </w:rPr>
        <w:t>БЕФ</w:t>
      </w:r>
      <w:r>
        <w:t>,</w:t>
      </w:r>
    </w:p>
    <w:p w14:paraId="1931B015" w14:textId="77777777" w:rsidR="009E59D0" w:rsidRDefault="009E59D0" w:rsidP="009E59D0">
      <w:r>
        <w:t>2014.</w:t>
      </w:r>
      <w:r>
        <w:tab/>
        <w:t xml:space="preserve">- </w:t>
      </w:r>
      <w:r>
        <w:rPr>
          <w:rFonts w:hint="eastAsia"/>
        </w:rPr>
        <w:t>С</w:t>
      </w:r>
      <w:r>
        <w:t xml:space="preserve">. 41-43 (0,27 </w:t>
      </w:r>
      <w:r>
        <w:rPr>
          <w:rFonts w:hint="eastAsia"/>
        </w:rPr>
        <w:t>друк</w:t>
      </w:r>
      <w:r>
        <w:t xml:space="preserve">. </w:t>
      </w:r>
      <w:r>
        <w:rPr>
          <w:rFonts w:hint="eastAsia"/>
        </w:rPr>
        <w:t>арк</w:t>
      </w:r>
      <w:r>
        <w:t>.).</w:t>
      </w:r>
    </w:p>
    <w:p w14:paraId="223CE0EF" w14:textId="77777777" w:rsidR="009E59D0" w:rsidRDefault="009E59D0" w:rsidP="009E59D0">
      <w:r>
        <w:t>15.</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Залучені</w:t>
      </w:r>
      <w:r>
        <w:t xml:space="preserve"> </w:t>
      </w:r>
      <w:r>
        <w:rPr>
          <w:rFonts w:hint="eastAsia"/>
        </w:rPr>
        <w:t>кошти</w:t>
      </w:r>
      <w:r>
        <w:t xml:space="preserve"> </w:t>
      </w:r>
      <w:r>
        <w:rPr>
          <w:rFonts w:hint="eastAsia"/>
        </w:rPr>
        <w:t>як</w:t>
      </w:r>
      <w:r>
        <w:t xml:space="preserve"> </w:t>
      </w:r>
      <w:r>
        <w:rPr>
          <w:rFonts w:hint="eastAsia"/>
        </w:rPr>
        <w:t>джерело</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Економіка</w:t>
      </w:r>
      <w:r>
        <w:t xml:space="preserve">: </w:t>
      </w:r>
      <w:r>
        <w:rPr>
          <w:rFonts w:hint="eastAsia"/>
        </w:rPr>
        <w:t>сучасний</w:t>
      </w:r>
      <w:r>
        <w:t xml:space="preserve"> </w:t>
      </w:r>
      <w:r>
        <w:rPr>
          <w:rFonts w:hint="eastAsia"/>
        </w:rPr>
        <w:t>стан</w:t>
      </w:r>
      <w:r>
        <w:t xml:space="preserve"> </w:t>
      </w:r>
      <w:r>
        <w:rPr>
          <w:rFonts w:hint="eastAsia"/>
        </w:rPr>
        <w:t>та</w:t>
      </w:r>
      <w:r>
        <w:t xml:space="preserve"> </w:t>
      </w:r>
      <w:r>
        <w:rPr>
          <w:rFonts w:hint="eastAsia"/>
        </w:rPr>
        <w:t>пріоритети</w:t>
      </w:r>
      <w:r>
        <w:t xml:space="preserve"> </w:t>
      </w:r>
      <w:r>
        <w:rPr>
          <w:rFonts w:hint="eastAsia"/>
        </w:rPr>
        <w:t>розвитку</w:t>
      </w:r>
      <w:r>
        <w:t xml:space="preserve">: </w:t>
      </w:r>
      <w:r>
        <w:rPr>
          <w:rFonts w:hint="eastAsia"/>
        </w:rPr>
        <w:t>тези</w:t>
      </w:r>
      <w:r>
        <w:t xml:space="preserve"> </w:t>
      </w:r>
      <w:r>
        <w:rPr>
          <w:rFonts w:hint="eastAsia"/>
        </w:rPr>
        <w:t>доп</w:t>
      </w:r>
      <w:r>
        <w:t xml:space="preserve">. </w:t>
      </w:r>
      <w:r>
        <w:rPr>
          <w:rFonts w:hint="eastAsia"/>
        </w:rPr>
        <w:t>ІІ</w:t>
      </w:r>
      <w:r>
        <w:t xml:space="preserve"> </w:t>
      </w:r>
      <w:r>
        <w:rPr>
          <w:rFonts w:hint="eastAsia"/>
        </w:rPr>
        <w:t>Міжнар</w:t>
      </w:r>
      <w:r>
        <w:t xml:space="preserve">. </w:t>
      </w:r>
      <w:r>
        <w:rPr>
          <w:rFonts w:hint="eastAsia"/>
        </w:rPr>
        <w:t>наук</w:t>
      </w:r>
      <w:r>
        <w:t xml:space="preserve">.- </w:t>
      </w:r>
      <w:r>
        <w:rPr>
          <w:rFonts w:hint="eastAsia"/>
        </w:rPr>
        <w:t>практ</w:t>
      </w:r>
      <w:r>
        <w:t xml:space="preserve">. </w:t>
      </w:r>
      <w:r>
        <w:rPr>
          <w:rFonts w:hint="eastAsia"/>
        </w:rPr>
        <w:t>Конф</w:t>
      </w:r>
      <w:r>
        <w:t>., (</w:t>
      </w:r>
      <w:r>
        <w:rPr>
          <w:rFonts w:hint="eastAsia"/>
        </w:rPr>
        <w:t>Сімферополь</w:t>
      </w:r>
      <w:r>
        <w:t xml:space="preserve">, 25 </w:t>
      </w:r>
      <w:r>
        <w:rPr>
          <w:rFonts w:hint="eastAsia"/>
        </w:rPr>
        <w:t>трав</w:t>
      </w:r>
      <w:r>
        <w:t xml:space="preserve">. 2012 </w:t>
      </w:r>
      <w:r>
        <w:rPr>
          <w:rFonts w:hint="eastAsia"/>
        </w:rPr>
        <w:t>р</w:t>
      </w:r>
      <w:r>
        <w:t xml:space="preserve">.). - </w:t>
      </w:r>
      <w:r>
        <w:rPr>
          <w:rFonts w:hint="eastAsia"/>
        </w:rPr>
        <w:t>Сімферополь</w:t>
      </w:r>
      <w:r>
        <w:t xml:space="preserve"> : </w:t>
      </w:r>
      <w:r>
        <w:rPr>
          <w:rFonts w:hint="eastAsia"/>
        </w:rPr>
        <w:t>ДІАЙПІ</w:t>
      </w:r>
      <w:r>
        <w:t xml:space="preserve">, 2012. - </w:t>
      </w:r>
      <w:r>
        <w:rPr>
          <w:rFonts w:hint="eastAsia"/>
        </w:rPr>
        <w:t>С</w:t>
      </w:r>
      <w:r>
        <w:t xml:space="preserve">. 56-58 (0,13 </w:t>
      </w:r>
      <w:r>
        <w:rPr>
          <w:rFonts w:hint="eastAsia"/>
        </w:rPr>
        <w:t>друк</w:t>
      </w:r>
      <w:r>
        <w:t xml:space="preserve">. </w:t>
      </w:r>
      <w:r>
        <w:rPr>
          <w:rFonts w:hint="eastAsia"/>
        </w:rPr>
        <w:t>арк</w:t>
      </w:r>
      <w:r>
        <w:t>.).</w:t>
      </w:r>
    </w:p>
    <w:p w14:paraId="148DF95C" w14:textId="77777777" w:rsidR="009E59D0" w:rsidRDefault="009E59D0" w:rsidP="009E59D0">
      <w:r>
        <w:t>16.</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Особливості</w:t>
      </w:r>
      <w:r>
        <w:t xml:space="preserve"> </w:t>
      </w:r>
      <w:r>
        <w:rPr>
          <w:rFonts w:hint="eastAsia"/>
        </w:rPr>
        <w:t>формування</w:t>
      </w:r>
      <w:r>
        <w:t xml:space="preserve"> </w:t>
      </w:r>
      <w:r>
        <w:rPr>
          <w:rFonts w:hint="eastAsia"/>
        </w:rPr>
        <w:t>стратегії</w:t>
      </w:r>
      <w:r>
        <w:t xml:space="preserve"> </w:t>
      </w:r>
      <w:r>
        <w:rPr>
          <w:rFonts w:hint="eastAsia"/>
        </w:rPr>
        <w:t>в</w:t>
      </w:r>
      <w:r>
        <w:t xml:space="preserve"> </w:t>
      </w:r>
      <w:r>
        <w:rPr>
          <w:rFonts w:hint="eastAsia"/>
        </w:rPr>
        <w:t>українських</w:t>
      </w:r>
      <w:r>
        <w:t xml:space="preserve"> </w:t>
      </w:r>
      <w:r>
        <w:rPr>
          <w:rFonts w:hint="eastAsia"/>
        </w:rPr>
        <w:t>банках</w:t>
      </w:r>
      <w:r>
        <w:t xml:space="preserve"> /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Економіка</w:t>
      </w:r>
      <w:r>
        <w:t xml:space="preserve"> </w:t>
      </w:r>
      <w:r>
        <w:rPr>
          <w:rFonts w:hint="eastAsia"/>
        </w:rPr>
        <w:t>і</w:t>
      </w:r>
      <w:r>
        <w:t xml:space="preserve"> </w:t>
      </w:r>
      <w:r>
        <w:rPr>
          <w:rFonts w:hint="eastAsia"/>
        </w:rPr>
        <w:t>фінанси</w:t>
      </w:r>
      <w:r>
        <w:t xml:space="preserve">: </w:t>
      </w:r>
      <w:r>
        <w:rPr>
          <w:rFonts w:hint="eastAsia"/>
        </w:rPr>
        <w:t>теорія</w:t>
      </w:r>
      <w:r>
        <w:t xml:space="preserve"> </w:t>
      </w:r>
      <w:r>
        <w:rPr>
          <w:rFonts w:hint="eastAsia"/>
        </w:rPr>
        <w:t>та</w:t>
      </w:r>
      <w:r>
        <w:t xml:space="preserve"> </w:t>
      </w:r>
      <w:r>
        <w:rPr>
          <w:rFonts w:hint="eastAsia"/>
        </w:rPr>
        <w:t>практика</w:t>
      </w:r>
      <w:r>
        <w:t xml:space="preserve"> : </w:t>
      </w:r>
      <w:r>
        <w:rPr>
          <w:rFonts w:hint="eastAsia"/>
        </w:rPr>
        <w:t>матеріали</w:t>
      </w:r>
      <w:r>
        <w:t xml:space="preserve"> </w:t>
      </w:r>
      <w:r>
        <w:rPr>
          <w:rFonts w:hint="eastAsia"/>
        </w:rPr>
        <w:t>І</w:t>
      </w:r>
      <w:r>
        <w:t>-</w:t>
      </w:r>
      <w:r>
        <w:rPr>
          <w:rFonts w:hint="eastAsia"/>
        </w:rPr>
        <w:t>ї</w:t>
      </w:r>
      <w:r>
        <w:t xml:space="preserve"> </w:t>
      </w:r>
      <w:r>
        <w:rPr>
          <w:rFonts w:hint="eastAsia"/>
        </w:rPr>
        <w:t>Міжнар</w:t>
      </w:r>
      <w:r>
        <w:t xml:space="preserve">. </w:t>
      </w:r>
      <w:r>
        <w:rPr>
          <w:rFonts w:hint="eastAsia"/>
        </w:rPr>
        <w:t>наук</w:t>
      </w:r>
      <w:r>
        <w:t>.-</w:t>
      </w:r>
      <w:r>
        <w:rPr>
          <w:rFonts w:hint="eastAsia"/>
        </w:rPr>
        <w:t>практ</w:t>
      </w:r>
      <w:r>
        <w:t xml:space="preserve">. </w:t>
      </w:r>
      <w:r>
        <w:rPr>
          <w:rFonts w:hint="eastAsia"/>
        </w:rPr>
        <w:t>конф</w:t>
      </w:r>
      <w:r>
        <w:t xml:space="preserve">., ( </w:t>
      </w:r>
      <w:r>
        <w:rPr>
          <w:rFonts w:hint="eastAsia"/>
        </w:rPr>
        <w:t>Луганськ</w:t>
      </w:r>
      <w:r>
        <w:t xml:space="preserve">, 26-28 </w:t>
      </w:r>
      <w:r>
        <w:rPr>
          <w:rFonts w:hint="eastAsia"/>
        </w:rPr>
        <w:t>верес</w:t>
      </w:r>
      <w:r>
        <w:t xml:space="preserve">. 2013 </w:t>
      </w:r>
      <w:r>
        <w:rPr>
          <w:rFonts w:hint="eastAsia"/>
        </w:rPr>
        <w:t>р</w:t>
      </w:r>
      <w:r>
        <w:t xml:space="preserve">.). - </w:t>
      </w:r>
      <w:r>
        <w:rPr>
          <w:rFonts w:hint="eastAsia"/>
        </w:rPr>
        <w:t>Луганськ</w:t>
      </w:r>
      <w:r>
        <w:t xml:space="preserve"> : </w:t>
      </w:r>
      <w:r>
        <w:rPr>
          <w:rFonts w:hint="eastAsia"/>
        </w:rPr>
        <w:t>Ноулідж</w:t>
      </w:r>
      <w:r>
        <w:t xml:space="preserve">, 2013. - </w:t>
      </w:r>
      <w:r>
        <w:rPr>
          <w:rFonts w:hint="eastAsia"/>
        </w:rPr>
        <w:t>С</w:t>
      </w:r>
      <w:r>
        <w:t xml:space="preserve">. 362-365 (0,13 </w:t>
      </w:r>
      <w:r>
        <w:rPr>
          <w:rFonts w:hint="eastAsia"/>
        </w:rPr>
        <w:t>друк</w:t>
      </w:r>
      <w:r>
        <w:t xml:space="preserve">. </w:t>
      </w:r>
      <w:r>
        <w:rPr>
          <w:rFonts w:hint="eastAsia"/>
        </w:rPr>
        <w:t>арк</w:t>
      </w:r>
      <w:r>
        <w:t>.).</w:t>
      </w:r>
    </w:p>
    <w:p w14:paraId="25A3EB4E" w14:textId="77777777" w:rsidR="009E59D0" w:rsidRDefault="009E59D0" w:rsidP="009E59D0">
      <w:r>
        <w:t>17.</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Система</w:t>
      </w:r>
      <w:r>
        <w:t xml:space="preserve"> </w:t>
      </w:r>
      <w:r>
        <w:rPr>
          <w:rFonts w:hint="eastAsia"/>
        </w:rPr>
        <w:t>збалансованих</w:t>
      </w:r>
      <w:r>
        <w:t xml:space="preserve"> </w:t>
      </w:r>
      <w:r>
        <w:rPr>
          <w:rFonts w:hint="eastAsia"/>
        </w:rPr>
        <w:t>показників</w:t>
      </w:r>
      <w:r>
        <w:t xml:space="preserve"> </w:t>
      </w:r>
      <w:r>
        <w:rPr>
          <w:rFonts w:hint="eastAsia"/>
        </w:rPr>
        <w:t>в</w:t>
      </w:r>
      <w:r>
        <w:t xml:space="preserve"> </w:t>
      </w:r>
      <w:r>
        <w:rPr>
          <w:rFonts w:hint="eastAsia"/>
        </w:rPr>
        <w:t>управлінні</w:t>
      </w:r>
      <w:r>
        <w:t xml:space="preserve"> </w:t>
      </w:r>
      <w:r>
        <w:rPr>
          <w:rFonts w:hint="eastAsia"/>
        </w:rPr>
        <w:t>кредитно</w:t>
      </w:r>
      <w:r>
        <w:t xml:space="preserve">- </w:t>
      </w:r>
      <w:r>
        <w:rPr>
          <w:rFonts w:hint="eastAsia"/>
        </w:rPr>
        <w:t>інвестиційною</w:t>
      </w:r>
      <w:r>
        <w:t xml:space="preserve"> </w:t>
      </w:r>
      <w:r>
        <w:rPr>
          <w:rFonts w:hint="eastAsia"/>
        </w:rPr>
        <w:t>стратегією</w:t>
      </w:r>
      <w:r>
        <w:t xml:space="preserve"> </w:t>
      </w:r>
      <w:r>
        <w:rPr>
          <w:rFonts w:hint="eastAsia"/>
        </w:rPr>
        <w:t>банків</w:t>
      </w:r>
      <w:r>
        <w:t xml:space="preserve"> /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Ринкова</w:t>
      </w:r>
      <w:r>
        <w:t xml:space="preserve"> </w:t>
      </w:r>
      <w:r>
        <w:rPr>
          <w:rFonts w:hint="eastAsia"/>
        </w:rPr>
        <w:t>економіка</w:t>
      </w:r>
      <w:r>
        <w:t xml:space="preserve">: </w:t>
      </w:r>
      <w:r>
        <w:rPr>
          <w:rFonts w:hint="eastAsia"/>
        </w:rPr>
        <w:t>тенденції</w:t>
      </w:r>
      <w:r>
        <w:t xml:space="preserve"> </w:t>
      </w:r>
      <w:r>
        <w:rPr>
          <w:rFonts w:hint="eastAsia"/>
        </w:rPr>
        <w:t>і</w:t>
      </w:r>
      <w:r>
        <w:t xml:space="preserve"> </w:t>
      </w:r>
      <w:r>
        <w:rPr>
          <w:rFonts w:hint="eastAsia"/>
        </w:rPr>
        <w:t>закономірності</w:t>
      </w:r>
      <w:r>
        <w:t xml:space="preserve"> : </w:t>
      </w:r>
      <w:r>
        <w:rPr>
          <w:rFonts w:hint="eastAsia"/>
        </w:rPr>
        <w:t>матеріали</w:t>
      </w:r>
      <w:r>
        <w:t xml:space="preserve"> </w:t>
      </w:r>
      <w:r>
        <w:rPr>
          <w:rFonts w:hint="eastAsia"/>
        </w:rPr>
        <w:t>міжнар</w:t>
      </w:r>
      <w:r>
        <w:t xml:space="preserve">. </w:t>
      </w:r>
      <w:r>
        <w:rPr>
          <w:rFonts w:hint="eastAsia"/>
        </w:rPr>
        <w:t>наук</w:t>
      </w:r>
      <w:r>
        <w:t>.-</w:t>
      </w:r>
      <w:r>
        <w:rPr>
          <w:rFonts w:hint="eastAsia"/>
        </w:rPr>
        <w:t>практ</w:t>
      </w:r>
      <w:r>
        <w:t xml:space="preserve">. </w:t>
      </w:r>
      <w:r>
        <w:rPr>
          <w:rFonts w:hint="eastAsia"/>
        </w:rPr>
        <w:t>конф</w:t>
      </w:r>
      <w:r>
        <w:t>., (</w:t>
      </w:r>
      <w:r>
        <w:rPr>
          <w:rFonts w:hint="eastAsia"/>
        </w:rPr>
        <w:t>Алчевськ</w:t>
      </w:r>
      <w:r>
        <w:t xml:space="preserve">, 30 </w:t>
      </w:r>
      <w:r>
        <w:rPr>
          <w:rFonts w:hint="eastAsia"/>
        </w:rPr>
        <w:t>жовт</w:t>
      </w:r>
      <w:r>
        <w:t>.</w:t>
      </w:r>
    </w:p>
    <w:p w14:paraId="1C86E19C" w14:textId="77777777" w:rsidR="009E59D0" w:rsidRDefault="009E59D0" w:rsidP="009E59D0">
      <w:r>
        <w:t xml:space="preserve">2013 </w:t>
      </w:r>
      <w:r>
        <w:rPr>
          <w:rFonts w:hint="eastAsia"/>
        </w:rPr>
        <w:t>р</w:t>
      </w:r>
      <w:r>
        <w:t xml:space="preserve">.). - </w:t>
      </w:r>
      <w:r>
        <w:rPr>
          <w:rFonts w:hint="eastAsia"/>
        </w:rPr>
        <w:t>Д</w:t>
      </w:r>
      <w:r>
        <w:t xml:space="preserve">. : </w:t>
      </w:r>
      <w:r>
        <w:rPr>
          <w:rFonts w:hint="eastAsia"/>
        </w:rPr>
        <w:t>Нац</w:t>
      </w:r>
      <w:r>
        <w:t xml:space="preserve">. </w:t>
      </w:r>
      <w:r>
        <w:rPr>
          <w:rFonts w:hint="eastAsia"/>
        </w:rPr>
        <w:t>гірнич</w:t>
      </w:r>
      <w:r>
        <w:t xml:space="preserve">. </w:t>
      </w:r>
      <w:r>
        <w:rPr>
          <w:rFonts w:hint="eastAsia"/>
        </w:rPr>
        <w:t>ун</w:t>
      </w:r>
      <w:r>
        <w:t>-</w:t>
      </w:r>
      <w:r>
        <w:rPr>
          <w:rFonts w:hint="eastAsia"/>
        </w:rPr>
        <w:t>т</w:t>
      </w:r>
      <w:r>
        <w:t xml:space="preserve">, 2013. - </w:t>
      </w:r>
      <w:r>
        <w:rPr>
          <w:rFonts w:hint="eastAsia"/>
        </w:rPr>
        <w:t>С</w:t>
      </w:r>
      <w:r>
        <w:t xml:space="preserve">. 150-153 (0,14 </w:t>
      </w:r>
      <w:r>
        <w:rPr>
          <w:rFonts w:hint="eastAsia"/>
        </w:rPr>
        <w:t>друк</w:t>
      </w:r>
      <w:r>
        <w:t xml:space="preserve">. </w:t>
      </w:r>
      <w:r>
        <w:rPr>
          <w:rFonts w:hint="eastAsia"/>
        </w:rPr>
        <w:t>арк</w:t>
      </w:r>
      <w:r>
        <w:t>.).</w:t>
      </w:r>
    </w:p>
    <w:p w14:paraId="7D89E214" w14:textId="77777777" w:rsidR="009E59D0" w:rsidRDefault="009E59D0" w:rsidP="009E59D0">
      <w:r>
        <w:t>18.</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Фактори</w:t>
      </w:r>
      <w:r>
        <w:t xml:space="preserve"> </w:t>
      </w:r>
      <w:r>
        <w:rPr>
          <w:rFonts w:hint="eastAsia"/>
        </w:rPr>
        <w:t>виникнення</w:t>
      </w:r>
      <w:r>
        <w:t xml:space="preserve"> </w:t>
      </w:r>
      <w:r>
        <w:rPr>
          <w:rFonts w:hint="eastAsia"/>
        </w:rPr>
        <w:t>депозитних</w:t>
      </w:r>
      <w:r>
        <w:t xml:space="preserve"> </w:t>
      </w:r>
      <w:r>
        <w:rPr>
          <w:rFonts w:hint="eastAsia"/>
        </w:rPr>
        <w:t>ризиків</w:t>
      </w:r>
      <w:r>
        <w:t xml:space="preserve"> </w:t>
      </w:r>
      <w:r>
        <w:rPr>
          <w:rFonts w:hint="eastAsia"/>
        </w:rPr>
        <w:t>комерційних</w:t>
      </w:r>
      <w:r>
        <w:t xml:space="preserve"> </w:t>
      </w:r>
      <w:r>
        <w:rPr>
          <w:rFonts w:hint="eastAsia"/>
        </w:rPr>
        <w:t>банків</w:t>
      </w:r>
      <w:r>
        <w:t xml:space="preserve"> /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Економіка</w:t>
      </w:r>
      <w:r>
        <w:t xml:space="preserve"> </w:t>
      </w:r>
      <w:r>
        <w:rPr>
          <w:rFonts w:hint="eastAsia"/>
        </w:rPr>
        <w:t>і</w:t>
      </w:r>
      <w:r>
        <w:t xml:space="preserve"> </w:t>
      </w:r>
      <w:r>
        <w:rPr>
          <w:rFonts w:hint="eastAsia"/>
        </w:rPr>
        <w:t>управління</w:t>
      </w:r>
      <w:r>
        <w:t xml:space="preserve">: </w:t>
      </w:r>
      <w:r>
        <w:rPr>
          <w:rFonts w:hint="eastAsia"/>
        </w:rPr>
        <w:t>виклики</w:t>
      </w:r>
      <w:r>
        <w:t xml:space="preserve"> </w:t>
      </w:r>
      <w:r>
        <w:rPr>
          <w:rFonts w:hint="eastAsia"/>
        </w:rPr>
        <w:t>та</w:t>
      </w:r>
      <w:r>
        <w:t xml:space="preserve"> </w:t>
      </w:r>
      <w:r>
        <w:rPr>
          <w:rFonts w:hint="eastAsia"/>
        </w:rPr>
        <w:t>перспективи</w:t>
      </w:r>
      <w:r>
        <w:t xml:space="preserve"> : </w:t>
      </w:r>
      <w:r>
        <w:rPr>
          <w:rFonts w:hint="eastAsia"/>
        </w:rPr>
        <w:t>зб</w:t>
      </w:r>
      <w:r>
        <w:t xml:space="preserve">. </w:t>
      </w:r>
      <w:r>
        <w:rPr>
          <w:rFonts w:hint="eastAsia"/>
        </w:rPr>
        <w:t>матеріалів</w:t>
      </w:r>
      <w:r>
        <w:t xml:space="preserve"> </w:t>
      </w:r>
      <w:r>
        <w:rPr>
          <w:rFonts w:hint="eastAsia"/>
        </w:rPr>
        <w:t>міжнар</w:t>
      </w:r>
      <w:r>
        <w:t xml:space="preserve">. </w:t>
      </w:r>
      <w:r>
        <w:rPr>
          <w:rFonts w:hint="eastAsia"/>
        </w:rPr>
        <w:t>наук</w:t>
      </w:r>
      <w:r>
        <w:t>.-</w:t>
      </w:r>
      <w:r>
        <w:rPr>
          <w:rFonts w:hint="eastAsia"/>
        </w:rPr>
        <w:t>практ</w:t>
      </w:r>
      <w:r>
        <w:t xml:space="preserve">. </w:t>
      </w:r>
      <w:r>
        <w:rPr>
          <w:rFonts w:hint="eastAsia"/>
        </w:rPr>
        <w:t>інтернет</w:t>
      </w:r>
      <w:r>
        <w:t>-</w:t>
      </w:r>
      <w:r>
        <w:rPr>
          <w:rFonts w:hint="eastAsia"/>
        </w:rPr>
        <w:t>конф</w:t>
      </w:r>
      <w:r>
        <w:t>., (</w:t>
      </w:r>
      <w:r>
        <w:rPr>
          <w:rFonts w:hint="eastAsia"/>
        </w:rPr>
        <w:t>Дніпропетровськ</w:t>
      </w:r>
      <w:r>
        <w:t xml:space="preserve">, 4-5 </w:t>
      </w:r>
      <w:r>
        <w:rPr>
          <w:rFonts w:hint="eastAsia"/>
        </w:rPr>
        <w:t>лют</w:t>
      </w:r>
      <w:r>
        <w:t>.</w:t>
      </w:r>
    </w:p>
    <w:p w14:paraId="2DB31340" w14:textId="77777777" w:rsidR="009E59D0" w:rsidRDefault="009E59D0" w:rsidP="009E59D0">
      <w:r>
        <w:t xml:space="preserve">2013 </w:t>
      </w:r>
      <w:r>
        <w:rPr>
          <w:rFonts w:hint="eastAsia"/>
        </w:rPr>
        <w:t>р</w:t>
      </w:r>
      <w:r>
        <w:t xml:space="preserve">.). - </w:t>
      </w:r>
      <w:r>
        <w:rPr>
          <w:rFonts w:hint="eastAsia"/>
        </w:rPr>
        <w:t>Дніпропетровськ</w:t>
      </w:r>
      <w:r>
        <w:t xml:space="preserve"> : </w:t>
      </w:r>
      <w:r>
        <w:rPr>
          <w:rFonts w:hint="eastAsia"/>
        </w:rPr>
        <w:t>Герда</w:t>
      </w:r>
      <w:r>
        <w:t xml:space="preserve">, 2013. - </w:t>
      </w:r>
      <w:r>
        <w:rPr>
          <w:rFonts w:hint="eastAsia"/>
        </w:rPr>
        <w:t>С</w:t>
      </w:r>
      <w:r>
        <w:t xml:space="preserve">. 326-328 (0,16 </w:t>
      </w:r>
      <w:r>
        <w:rPr>
          <w:rFonts w:hint="eastAsia"/>
        </w:rPr>
        <w:t>друк</w:t>
      </w:r>
      <w:r>
        <w:t xml:space="preserve">. </w:t>
      </w:r>
      <w:r>
        <w:rPr>
          <w:rFonts w:hint="eastAsia"/>
        </w:rPr>
        <w:t>арк</w:t>
      </w:r>
      <w:r>
        <w:t>.).</w:t>
      </w:r>
    </w:p>
    <w:p w14:paraId="49F64D00" w14:textId="77777777" w:rsidR="009E59D0" w:rsidRDefault="009E59D0" w:rsidP="009E59D0">
      <w:r>
        <w:t>19.</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Характеристика</w:t>
      </w:r>
      <w:r>
        <w:t xml:space="preserve"> </w:t>
      </w:r>
      <w:r>
        <w:rPr>
          <w:rFonts w:hint="eastAsia"/>
        </w:rPr>
        <w:t>та</w:t>
      </w:r>
      <w:r>
        <w:t xml:space="preserve"> </w:t>
      </w:r>
      <w:r>
        <w:rPr>
          <w:rFonts w:hint="eastAsia"/>
        </w:rPr>
        <w:t>проблемати</w:t>
      </w:r>
      <w:r>
        <w:rPr>
          <w:rFonts w:hint="eastAsia"/>
        </w:rPr>
        <w:lastRenderedPageBreak/>
        <w:t>ка</w:t>
      </w:r>
      <w:r>
        <w:t xml:space="preserve"> </w:t>
      </w:r>
      <w:r>
        <w:rPr>
          <w:rFonts w:hint="eastAsia"/>
        </w:rPr>
        <w:t>банківської</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Кредитно</w:t>
      </w:r>
      <w:r>
        <w:t>-</w:t>
      </w:r>
      <w:r>
        <w:rPr>
          <w:rFonts w:hint="eastAsia"/>
        </w:rPr>
        <w:t>інвестиційний</w:t>
      </w:r>
      <w:r>
        <w:t xml:space="preserve"> </w:t>
      </w:r>
      <w:r>
        <w:rPr>
          <w:rFonts w:hint="eastAsia"/>
        </w:rPr>
        <w:t>потенціал</w:t>
      </w:r>
      <w:r>
        <w:t xml:space="preserve"> </w:t>
      </w:r>
      <w:r>
        <w:rPr>
          <w:rFonts w:hint="eastAsia"/>
        </w:rPr>
        <w:t>банківської</w:t>
      </w:r>
      <w:r>
        <w:t xml:space="preserve"> </w:t>
      </w:r>
      <w:r>
        <w:rPr>
          <w:rFonts w:hint="eastAsia"/>
        </w:rPr>
        <w:t>системи</w:t>
      </w:r>
      <w:r>
        <w:t xml:space="preserve"> </w:t>
      </w:r>
      <w:r>
        <w:rPr>
          <w:rFonts w:hint="eastAsia"/>
        </w:rPr>
        <w:t>в</w:t>
      </w:r>
      <w:r>
        <w:t xml:space="preserve"> </w:t>
      </w:r>
      <w:r>
        <w:rPr>
          <w:rFonts w:hint="eastAsia"/>
        </w:rPr>
        <w:t>забезпечення</w:t>
      </w:r>
      <w:r>
        <w:t xml:space="preserve"> </w:t>
      </w:r>
      <w:r>
        <w:rPr>
          <w:rFonts w:hint="eastAsia"/>
        </w:rPr>
        <w:t>зростання</w:t>
      </w:r>
      <w:r>
        <w:t xml:space="preserve"> </w:t>
      </w:r>
      <w:r>
        <w:rPr>
          <w:rFonts w:hint="eastAsia"/>
        </w:rPr>
        <w:t>економіки</w:t>
      </w:r>
      <w:r>
        <w:t xml:space="preserve"> </w:t>
      </w:r>
      <w:r>
        <w:rPr>
          <w:rFonts w:hint="eastAsia"/>
        </w:rPr>
        <w:t>України</w:t>
      </w:r>
      <w:r>
        <w:t xml:space="preserve"> : </w:t>
      </w:r>
      <w:r>
        <w:rPr>
          <w:rFonts w:hint="eastAsia"/>
        </w:rPr>
        <w:t>матеріали</w:t>
      </w:r>
      <w:r>
        <w:t xml:space="preserve"> </w:t>
      </w:r>
      <w:r>
        <w:rPr>
          <w:rFonts w:hint="eastAsia"/>
        </w:rPr>
        <w:t>Всеукр</w:t>
      </w:r>
      <w:r>
        <w:t xml:space="preserve">. </w:t>
      </w:r>
      <w:r>
        <w:rPr>
          <w:rFonts w:hint="eastAsia"/>
        </w:rPr>
        <w:t>наук</w:t>
      </w:r>
      <w:r>
        <w:t xml:space="preserve">. </w:t>
      </w:r>
      <w:r>
        <w:rPr>
          <w:rFonts w:hint="eastAsia"/>
        </w:rPr>
        <w:t>Інтернет</w:t>
      </w:r>
      <w:r>
        <w:t>-</w:t>
      </w:r>
      <w:r>
        <w:rPr>
          <w:rFonts w:hint="eastAsia"/>
        </w:rPr>
        <w:t>конф</w:t>
      </w:r>
      <w:r>
        <w:t>., (</w:t>
      </w:r>
      <w:r>
        <w:rPr>
          <w:rFonts w:hint="eastAsia"/>
        </w:rPr>
        <w:t>Тернопіль</w:t>
      </w:r>
      <w:r>
        <w:t xml:space="preserve">, 20 </w:t>
      </w:r>
      <w:r>
        <w:rPr>
          <w:rFonts w:hint="eastAsia"/>
        </w:rPr>
        <w:t>лист</w:t>
      </w:r>
      <w:r>
        <w:t xml:space="preserve">. 2013 </w:t>
      </w:r>
      <w:r>
        <w:rPr>
          <w:rFonts w:hint="eastAsia"/>
        </w:rPr>
        <w:t>р</w:t>
      </w:r>
      <w:r>
        <w:t xml:space="preserve">.). - </w:t>
      </w:r>
      <w:r>
        <w:rPr>
          <w:rFonts w:hint="eastAsia"/>
        </w:rPr>
        <w:t>Тернопіль</w:t>
      </w:r>
      <w:r>
        <w:t xml:space="preserve">, 2013. - </w:t>
      </w:r>
      <w:r>
        <w:rPr>
          <w:rFonts w:hint="eastAsia"/>
        </w:rPr>
        <w:t>С</w:t>
      </w:r>
      <w:r>
        <w:t xml:space="preserve">. 41-43 (0,18 </w:t>
      </w:r>
      <w:r>
        <w:rPr>
          <w:rFonts w:hint="eastAsia"/>
        </w:rPr>
        <w:t>друк</w:t>
      </w:r>
      <w:r>
        <w:t xml:space="preserve">. </w:t>
      </w:r>
      <w:r>
        <w:rPr>
          <w:rFonts w:hint="eastAsia"/>
        </w:rPr>
        <w:t>арк</w:t>
      </w:r>
      <w:r>
        <w:t>.).</w:t>
      </w:r>
    </w:p>
    <w:p w14:paraId="08F4CF2C" w14:textId="77777777" w:rsidR="009E59D0" w:rsidRDefault="009E59D0" w:rsidP="009E59D0">
      <w:r>
        <w:t>20.</w:t>
      </w:r>
      <w:r>
        <w:tab/>
      </w:r>
      <w:r>
        <w:rPr>
          <w:rFonts w:hint="eastAsia"/>
        </w:rPr>
        <w:t>Заславська</w:t>
      </w:r>
      <w:r>
        <w:t xml:space="preserve"> </w:t>
      </w:r>
      <w:r>
        <w:rPr>
          <w:rFonts w:hint="eastAsia"/>
        </w:rPr>
        <w:t>О</w:t>
      </w:r>
      <w:r>
        <w:t xml:space="preserve">. </w:t>
      </w:r>
      <w:r>
        <w:rPr>
          <w:rFonts w:hint="eastAsia"/>
        </w:rPr>
        <w:t>І</w:t>
      </w:r>
      <w:r>
        <w:t xml:space="preserve">. </w:t>
      </w:r>
      <w:r>
        <w:rPr>
          <w:rFonts w:hint="eastAsia"/>
        </w:rPr>
        <w:t>Ресурсне</w:t>
      </w:r>
      <w:r>
        <w:t xml:space="preserve"> </w:t>
      </w:r>
      <w:r>
        <w:rPr>
          <w:rFonts w:hint="eastAsia"/>
        </w:rPr>
        <w:t>забезпечення</w:t>
      </w:r>
      <w:r>
        <w:t xml:space="preserve"> </w:t>
      </w:r>
      <w:r>
        <w:rPr>
          <w:rFonts w:hint="eastAsia"/>
        </w:rPr>
        <w:t>банківської</w:t>
      </w:r>
      <w:r>
        <w:t xml:space="preserve"> </w:t>
      </w:r>
      <w:r>
        <w:rPr>
          <w:rFonts w:hint="eastAsia"/>
        </w:rPr>
        <w:t>діяльності</w:t>
      </w:r>
      <w:r>
        <w:t xml:space="preserve"> </w:t>
      </w:r>
      <w:r>
        <w:rPr>
          <w:rFonts w:hint="eastAsia"/>
        </w:rPr>
        <w:t>як</w:t>
      </w:r>
      <w:r>
        <w:t xml:space="preserve"> </w:t>
      </w:r>
      <w:r>
        <w:rPr>
          <w:rFonts w:hint="eastAsia"/>
        </w:rPr>
        <w:t>передумова</w:t>
      </w:r>
      <w:r>
        <w:t xml:space="preserve"> </w:t>
      </w:r>
      <w:r>
        <w:rPr>
          <w:rFonts w:hint="eastAsia"/>
        </w:rPr>
        <w:t>ефективного</w:t>
      </w:r>
      <w:r>
        <w:t xml:space="preserve"> </w:t>
      </w:r>
      <w:r>
        <w:rPr>
          <w:rFonts w:hint="eastAsia"/>
        </w:rPr>
        <w:t>розвитку</w:t>
      </w:r>
      <w:r>
        <w:t xml:space="preserve"> </w:t>
      </w:r>
      <w:r>
        <w:rPr>
          <w:rFonts w:hint="eastAsia"/>
        </w:rPr>
        <w:t>економіки</w:t>
      </w:r>
      <w:r>
        <w:t xml:space="preserve"> </w:t>
      </w:r>
      <w:r>
        <w:rPr>
          <w:rFonts w:hint="eastAsia"/>
        </w:rPr>
        <w:t>держави</w:t>
      </w:r>
      <w:r>
        <w:t xml:space="preserve"> / </w:t>
      </w:r>
      <w:r>
        <w:rPr>
          <w:rFonts w:hint="eastAsia"/>
        </w:rPr>
        <w:t>Б</w:t>
      </w:r>
      <w:r>
        <w:t xml:space="preserve">. </w:t>
      </w:r>
      <w:r>
        <w:rPr>
          <w:rFonts w:hint="eastAsia"/>
        </w:rPr>
        <w:t>Л</w:t>
      </w:r>
      <w:r>
        <w:t xml:space="preserve">. </w:t>
      </w:r>
      <w:r>
        <w:rPr>
          <w:rFonts w:hint="eastAsia"/>
        </w:rPr>
        <w:t>Луців</w:t>
      </w:r>
      <w:r>
        <w:t xml:space="preserve">, </w:t>
      </w:r>
      <w:r>
        <w:rPr>
          <w:rFonts w:hint="eastAsia"/>
        </w:rPr>
        <w:t>О</w:t>
      </w:r>
      <w:r>
        <w:t xml:space="preserve">. </w:t>
      </w:r>
      <w:r>
        <w:rPr>
          <w:rFonts w:hint="eastAsia"/>
        </w:rPr>
        <w:t>І</w:t>
      </w:r>
      <w:r>
        <w:t xml:space="preserve">. </w:t>
      </w:r>
      <w:r>
        <w:rPr>
          <w:rFonts w:hint="eastAsia"/>
        </w:rPr>
        <w:t>Заславська</w:t>
      </w:r>
      <w:r>
        <w:t xml:space="preserve"> // </w:t>
      </w:r>
      <w:r>
        <w:rPr>
          <w:rFonts w:hint="eastAsia"/>
        </w:rPr>
        <w:t>Економічна</w:t>
      </w:r>
      <w:r>
        <w:t xml:space="preserve"> </w:t>
      </w:r>
      <w:r>
        <w:rPr>
          <w:rFonts w:hint="eastAsia"/>
        </w:rPr>
        <w:t>кібернетика</w:t>
      </w:r>
      <w:r>
        <w:t xml:space="preserve"> - </w:t>
      </w:r>
      <w:r>
        <w:rPr>
          <w:rFonts w:hint="eastAsia"/>
        </w:rPr>
        <w:t>інженерія</w:t>
      </w:r>
      <w:r>
        <w:t xml:space="preserve"> </w:t>
      </w:r>
      <w:r>
        <w:rPr>
          <w:rFonts w:hint="eastAsia"/>
        </w:rPr>
        <w:t>економіки</w:t>
      </w:r>
      <w:r>
        <w:t xml:space="preserve"> : </w:t>
      </w:r>
      <w:r>
        <w:rPr>
          <w:rFonts w:hint="eastAsia"/>
        </w:rPr>
        <w:t>матеріали</w:t>
      </w:r>
      <w:r>
        <w:t xml:space="preserve"> </w:t>
      </w:r>
      <w:r>
        <w:rPr>
          <w:rFonts w:hint="eastAsia"/>
        </w:rPr>
        <w:t>Одинадцятої</w:t>
      </w:r>
      <w:r>
        <w:t xml:space="preserve"> </w:t>
      </w:r>
      <w:r>
        <w:rPr>
          <w:rFonts w:hint="eastAsia"/>
        </w:rPr>
        <w:t>Всеукр</w:t>
      </w:r>
      <w:r>
        <w:t xml:space="preserve">. </w:t>
      </w:r>
      <w:r>
        <w:rPr>
          <w:rFonts w:hint="eastAsia"/>
        </w:rPr>
        <w:t>наук</w:t>
      </w:r>
      <w:r>
        <w:t xml:space="preserve">. </w:t>
      </w:r>
      <w:r>
        <w:rPr>
          <w:rFonts w:hint="eastAsia"/>
        </w:rPr>
        <w:t>Інтернет</w:t>
      </w:r>
      <w:r>
        <w:t>-</w:t>
      </w:r>
      <w:r>
        <w:rPr>
          <w:rFonts w:hint="eastAsia"/>
        </w:rPr>
        <w:t>конф</w:t>
      </w:r>
      <w:r>
        <w:t>. (</w:t>
      </w:r>
      <w:r>
        <w:rPr>
          <w:rFonts w:hint="eastAsia"/>
        </w:rPr>
        <w:t>Тернопіль</w:t>
      </w:r>
      <w:r>
        <w:t xml:space="preserve">, 30-31 </w:t>
      </w:r>
      <w:r>
        <w:rPr>
          <w:rFonts w:hint="eastAsia"/>
        </w:rPr>
        <w:t>берез</w:t>
      </w:r>
      <w:r>
        <w:t xml:space="preserve">. 2012 </w:t>
      </w:r>
      <w:r>
        <w:rPr>
          <w:rFonts w:hint="eastAsia"/>
        </w:rPr>
        <w:t>р</w:t>
      </w:r>
      <w:r>
        <w:t xml:space="preserve">.). - </w:t>
      </w:r>
      <w:r>
        <w:rPr>
          <w:rFonts w:hint="eastAsia"/>
        </w:rPr>
        <w:t>Тернопіль</w:t>
      </w:r>
      <w:r>
        <w:t xml:space="preserve"> : </w:t>
      </w:r>
      <w:r>
        <w:rPr>
          <w:rFonts w:hint="eastAsia"/>
        </w:rPr>
        <w:t>Тайп</w:t>
      </w:r>
      <w:r>
        <w:t xml:space="preserve">, 2012. - </w:t>
      </w:r>
      <w:r>
        <w:rPr>
          <w:rFonts w:hint="eastAsia"/>
        </w:rPr>
        <w:t>С</w:t>
      </w:r>
      <w:r>
        <w:t xml:space="preserve">. 57-59. 0,16 </w:t>
      </w:r>
      <w:r>
        <w:rPr>
          <w:rFonts w:hint="eastAsia"/>
        </w:rPr>
        <w:t>друк</w:t>
      </w:r>
      <w:r>
        <w:t xml:space="preserve">. </w:t>
      </w:r>
      <w:r>
        <w:rPr>
          <w:rFonts w:hint="eastAsia"/>
        </w:rPr>
        <w:t>арк</w:t>
      </w:r>
      <w:r>
        <w:t>. (</w:t>
      </w:r>
      <w:r>
        <w:rPr>
          <w:rFonts w:hint="eastAsia"/>
        </w:rPr>
        <w:t>особистий</w:t>
      </w:r>
      <w:r>
        <w:t xml:space="preserve"> </w:t>
      </w:r>
      <w:r>
        <w:rPr>
          <w:rFonts w:hint="eastAsia"/>
        </w:rPr>
        <w:t>внесок</w:t>
      </w:r>
      <w:r>
        <w:t xml:space="preserve"> </w:t>
      </w:r>
      <w:r>
        <w:rPr>
          <w:rFonts w:hint="eastAsia"/>
        </w:rPr>
        <w:t>автора</w:t>
      </w:r>
      <w:r>
        <w:t xml:space="preserve">: </w:t>
      </w:r>
      <w:r>
        <w:rPr>
          <w:rFonts w:hint="eastAsia"/>
        </w:rPr>
        <w:t>здійснено</w:t>
      </w:r>
      <w:r>
        <w:t xml:space="preserve"> </w:t>
      </w:r>
      <w:r>
        <w:rPr>
          <w:rFonts w:hint="eastAsia"/>
        </w:rPr>
        <w:t>аналіз</w:t>
      </w:r>
      <w:r>
        <w:t xml:space="preserve"> </w:t>
      </w:r>
      <w:r>
        <w:rPr>
          <w:rFonts w:hint="eastAsia"/>
        </w:rPr>
        <w:t>та</w:t>
      </w:r>
      <w:r>
        <w:t xml:space="preserve"> </w:t>
      </w:r>
      <w:r>
        <w:rPr>
          <w:rFonts w:hint="eastAsia"/>
        </w:rPr>
        <w:t>оцінку</w:t>
      </w:r>
      <w:r>
        <w:t xml:space="preserve"> </w:t>
      </w:r>
      <w:r>
        <w:rPr>
          <w:rFonts w:hint="eastAsia"/>
        </w:rPr>
        <w:t>ресурсної</w:t>
      </w:r>
      <w:r>
        <w:t xml:space="preserve"> </w:t>
      </w:r>
      <w:r>
        <w:rPr>
          <w:rFonts w:hint="eastAsia"/>
        </w:rPr>
        <w:t>бази</w:t>
      </w:r>
      <w:r>
        <w:t xml:space="preserve"> </w:t>
      </w:r>
      <w:r>
        <w:rPr>
          <w:rFonts w:hint="eastAsia"/>
        </w:rPr>
        <w:t>комерційних</w:t>
      </w:r>
      <w:r>
        <w:t xml:space="preserve"> </w:t>
      </w:r>
      <w:r>
        <w:rPr>
          <w:rFonts w:hint="eastAsia"/>
        </w:rPr>
        <w:t>банків</w:t>
      </w:r>
      <w:r>
        <w:t xml:space="preserve"> </w:t>
      </w:r>
      <w:r>
        <w:rPr>
          <w:rFonts w:hint="eastAsia"/>
        </w:rPr>
        <w:t>України</w:t>
      </w:r>
      <w:r>
        <w:t xml:space="preserve"> </w:t>
      </w:r>
      <w:r>
        <w:rPr>
          <w:rFonts w:hint="eastAsia"/>
        </w:rPr>
        <w:t>за</w:t>
      </w:r>
      <w:r>
        <w:t xml:space="preserve"> 2006-2012 </w:t>
      </w:r>
      <w:r>
        <w:rPr>
          <w:rFonts w:hint="eastAsia"/>
        </w:rPr>
        <w:t>роки</w:t>
      </w:r>
      <w:r>
        <w:t xml:space="preserve">) (0,1 </w:t>
      </w:r>
      <w:r>
        <w:rPr>
          <w:rFonts w:hint="eastAsia"/>
        </w:rPr>
        <w:t>друк</w:t>
      </w:r>
      <w:r>
        <w:t xml:space="preserve">. </w:t>
      </w:r>
      <w:r>
        <w:rPr>
          <w:rFonts w:hint="eastAsia"/>
        </w:rPr>
        <w:t>арк</w:t>
      </w:r>
      <w:r>
        <w:t>.).</w:t>
      </w:r>
    </w:p>
    <w:p w14:paraId="32BC7A1E" w14:textId="77777777" w:rsidR="009E59D0" w:rsidRDefault="009E59D0" w:rsidP="009E59D0">
      <w:r>
        <w:rPr>
          <w:rFonts w:hint="eastAsia"/>
        </w:rPr>
        <w:t>АНОТАЦІЯ</w:t>
      </w:r>
    </w:p>
    <w:p w14:paraId="03A58E0B" w14:textId="77777777" w:rsidR="009E59D0" w:rsidRDefault="009E59D0" w:rsidP="009E59D0">
      <w:r>
        <w:rPr>
          <w:rFonts w:hint="eastAsia"/>
        </w:rPr>
        <w:t>Заславська</w:t>
      </w:r>
      <w:r>
        <w:t xml:space="preserve"> </w:t>
      </w:r>
      <w:r>
        <w:rPr>
          <w:rFonts w:hint="eastAsia"/>
        </w:rPr>
        <w:t>О</w:t>
      </w:r>
      <w:r>
        <w:t xml:space="preserve">. </w:t>
      </w:r>
      <w:r>
        <w:rPr>
          <w:rFonts w:hint="eastAsia"/>
        </w:rPr>
        <w:t>І</w:t>
      </w:r>
      <w:r>
        <w:t xml:space="preserve">. </w:t>
      </w:r>
      <w:r>
        <w:rPr>
          <w:rFonts w:hint="eastAsia"/>
        </w:rPr>
        <w:t>Ресурсне</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 </w:t>
      </w:r>
      <w:r>
        <w:rPr>
          <w:rFonts w:hint="eastAsia"/>
        </w:rPr>
        <w:t>Рукопис</w:t>
      </w:r>
      <w:r>
        <w:t>.</w:t>
      </w:r>
    </w:p>
    <w:p w14:paraId="0146F7DE" w14:textId="77777777" w:rsidR="009E59D0" w:rsidRDefault="009E59D0" w:rsidP="009E59D0">
      <w:r>
        <w:rPr>
          <w:rFonts w:hint="eastAsia"/>
        </w:rPr>
        <w:t>Дисертація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економічних</w:t>
      </w:r>
      <w:r>
        <w:t xml:space="preserve"> </w:t>
      </w:r>
      <w:r>
        <w:rPr>
          <w:rFonts w:hint="eastAsia"/>
        </w:rPr>
        <w:t>наук</w:t>
      </w:r>
      <w:r>
        <w:t xml:space="preserve"> </w:t>
      </w:r>
      <w:r>
        <w:rPr>
          <w:rFonts w:hint="eastAsia"/>
        </w:rPr>
        <w:t>за</w:t>
      </w:r>
      <w:r>
        <w:t xml:space="preserve"> </w:t>
      </w:r>
      <w:r>
        <w:rPr>
          <w:rFonts w:hint="eastAsia"/>
        </w:rPr>
        <w:t>спеціальністю</w:t>
      </w:r>
      <w:r>
        <w:t xml:space="preserve"> 08 .00.08 - </w:t>
      </w:r>
      <w:r>
        <w:rPr>
          <w:rFonts w:hint="eastAsia"/>
        </w:rPr>
        <w:t>гроші</w:t>
      </w:r>
      <w:r>
        <w:t xml:space="preserve">, </w:t>
      </w:r>
      <w:r>
        <w:rPr>
          <w:rFonts w:hint="eastAsia"/>
        </w:rPr>
        <w:t>фінанси</w:t>
      </w:r>
      <w:r>
        <w:t xml:space="preserve"> </w:t>
      </w:r>
      <w:r>
        <w:rPr>
          <w:rFonts w:hint="eastAsia"/>
        </w:rPr>
        <w:t>і</w:t>
      </w:r>
      <w:r>
        <w:t xml:space="preserve"> </w:t>
      </w:r>
      <w:r>
        <w:rPr>
          <w:rFonts w:hint="eastAsia"/>
        </w:rPr>
        <w:t>кредит</w:t>
      </w:r>
      <w:r>
        <w:t xml:space="preserve">. - </w:t>
      </w:r>
      <w:r>
        <w:rPr>
          <w:rFonts w:hint="eastAsia"/>
        </w:rPr>
        <w:t>Тернопільський</w:t>
      </w:r>
      <w:r>
        <w:t xml:space="preserve"> </w:t>
      </w:r>
      <w:r>
        <w:rPr>
          <w:rFonts w:hint="eastAsia"/>
        </w:rPr>
        <w:t>національний</w:t>
      </w:r>
      <w:r>
        <w:t xml:space="preserve"> </w:t>
      </w:r>
      <w:r>
        <w:rPr>
          <w:rFonts w:hint="eastAsia"/>
        </w:rPr>
        <w:t>економічний</w:t>
      </w:r>
      <w:r>
        <w:t xml:space="preserve"> </w:t>
      </w:r>
      <w:r>
        <w:rPr>
          <w:rFonts w:hint="eastAsia"/>
        </w:rPr>
        <w:t>університет</w:t>
      </w:r>
      <w:r>
        <w:t xml:space="preserve">, </w:t>
      </w:r>
      <w:r>
        <w:rPr>
          <w:rFonts w:hint="eastAsia"/>
        </w:rPr>
        <w:t>Тернопіль</w:t>
      </w:r>
      <w:r>
        <w:t>, 2014.</w:t>
      </w:r>
    </w:p>
    <w:p w14:paraId="1A9FB826" w14:textId="77777777" w:rsidR="009E59D0" w:rsidRDefault="009E59D0" w:rsidP="009E59D0">
      <w:r>
        <w:rPr>
          <w:rFonts w:hint="eastAsia"/>
        </w:rPr>
        <w:t>Дисертаційна</w:t>
      </w:r>
      <w:r>
        <w:t xml:space="preserve"> </w:t>
      </w:r>
      <w:r>
        <w:rPr>
          <w:rFonts w:hint="eastAsia"/>
        </w:rPr>
        <w:t>робота</w:t>
      </w:r>
      <w:r>
        <w:t xml:space="preserve"> </w:t>
      </w:r>
      <w:r>
        <w:rPr>
          <w:rFonts w:hint="eastAsia"/>
        </w:rPr>
        <w:t>присвячена</w:t>
      </w:r>
      <w:r>
        <w:t xml:space="preserve"> </w:t>
      </w:r>
      <w:r>
        <w:rPr>
          <w:rFonts w:hint="eastAsia"/>
        </w:rPr>
        <w:t>обґрунтуванню</w:t>
      </w:r>
      <w:r>
        <w:t xml:space="preserve"> </w:t>
      </w:r>
      <w:r>
        <w:rPr>
          <w:rFonts w:hint="eastAsia"/>
        </w:rPr>
        <w:t>теоретико</w:t>
      </w:r>
      <w:r>
        <w:t>-</w:t>
      </w:r>
      <w:r>
        <w:rPr>
          <w:rFonts w:hint="eastAsia"/>
        </w:rPr>
        <w:t>методологічних</w:t>
      </w:r>
      <w:r>
        <w:t xml:space="preserve"> </w:t>
      </w:r>
      <w:r>
        <w:rPr>
          <w:rFonts w:hint="eastAsia"/>
        </w:rPr>
        <w:t>засад</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та</w:t>
      </w:r>
      <w:r>
        <w:t xml:space="preserve"> </w:t>
      </w:r>
      <w:r>
        <w:rPr>
          <w:rFonts w:hint="eastAsia"/>
        </w:rPr>
        <w:t>розробці</w:t>
      </w:r>
      <w:r>
        <w:t xml:space="preserve"> </w:t>
      </w:r>
      <w:r>
        <w:rPr>
          <w:rFonts w:hint="eastAsia"/>
        </w:rPr>
        <w:t>науково</w:t>
      </w:r>
      <w:r>
        <w:t xml:space="preserve">- </w:t>
      </w:r>
      <w:r>
        <w:rPr>
          <w:rFonts w:hint="eastAsia"/>
        </w:rPr>
        <w:t>практичних</w:t>
      </w:r>
      <w:r>
        <w:t xml:space="preserve"> </w:t>
      </w:r>
      <w:r>
        <w:rPr>
          <w:rFonts w:hint="eastAsia"/>
        </w:rPr>
        <w:t>рекомендацій</w:t>
      </w:r>
      <w:r>
        <w:t xml:space="preserve"> </w:t>
      </w:r>
      <w:r>
        <w:rPr>
          <w:rFonts w:hint="eastAsia"/>
        </w:rPr>
        <w:t>щодо</w:t>
      </w:r>
      <w:r>
        <w:t xml:space="preserve"> </w:t>
      </w:r>
      <w:r>
        <w:rPr>
          <w:rFonts w:hint="eastAsia"/>
        </w:rPr>
        <w:t>формування</w:t>
      </w:r>
      <w:r>
        <w:t xml:space="preserve"> </w:t>
      </w:r>
      <w:r>
        <w:rPr>
          <w:rFonts w:hint="eastAsia"/>
        </w:rPr>
        <w:t>та</w:t>
      </w:r>
      <w:r>
        <w:t xml:space="preserve"> </w:t>
      </w:r>
      <w:r>
        <w:rPr>
          <w:rFonts w:hint="eastAsia"/>
        </w:rPr>
        <w:t>управління</w:t>
      </w:r>
      <w:r>
        <w:t xml:space="preserve"> </w:t>
      </w:r>
      <w:r>
        <w:rPr>
          <w:rFonts w:hint="eastAsia"/>
        </w:rPr>
        <w:t>ресурсами</w:t>
      </w:r>
      <w:r>
        <w:t xml:space="preserve"> </w:t>
      </w:r>
      <w:r>
        <w:rPr>
          <w:rFonts w:hint="eastAsia"/>
        </w:rPr>
        <w:t>банків</w:t>
      </w:r>
      <w:r>
        <w:t xml:space="preserve"> </w:t>
      </w:r>
      <w:r>
        <w:rPr>
          <w:rFonts w:hint="eastAsia"/>
        </w:rPr>
        <w:t>із</w:t>
      </w:r>
      <w:r>
        <w:t xml:space="preserve"> </w:t>
      </w:r>
      <w:r>
        <w:rPr>
          <w:rFonts w:hint="eastAsia"/>
        </w:rPr>
        <w:t>метою</w:t>
      </w:r>
      <w:r>
        <w:t xml:space="preserve"> </w:t>
      </w:r>
      <w:r>
        <w:rPr>
          <w:rFonts w:hint="eastAsia"/>
        </w:rPr>
        <w:t>активізації</w:t>
      </w:r>
      <w:r>
        <w:t xml:space="preserve"> </w:t>
      </w:r>
      <w:r>
        <w:rPr>
          <w:rFonts w:hint="eastAsia"/>
        </w:rPr>
        <w:t>банківського</w:t>
      </w:r>
      <w:r>
        <w:t xml:space="preserve"> </w:t>
      </w:r>
      <w:r>
        <w:rPr>
          <w:rFonts w:hint="eastAsia"/>
        </w:rPr>
        <w:t>фінансування</w:t>
      </w:r>
      <w:r>
        <w:t xml:space="preserve"> </w:t>
      </w:r>
      <w:r>
        <w:rPr>
          <w:rFonts w:hint="eastAsia"/>
        </w:rPr>
        <w:t>інвестицій</w:t>
      </w:r>
      <w:r>
        <w:t xml:space="preserve"> </w:t>
      </w:r>
      <w:r>
        <w:rPr>
          <w:rFonts w:hint="eastAsia"/>
        </w:rPr>
        <w:t>у</w:t>
      </w:r>
      <w:r>
        <w:t xml:space="preserve"> </w:t>
      </w:r>
      <w:r>
        <w:rPr>
          <w:rFonts w:hint="eastAsia"/>
        </w:rPr>
        <w:t>реальний</w:t>
      </w:r>
      <w:r>
        <w:t xml:space="preserve"> </w:t>
      </w:r>
      <w:r>
        <w:rPr>
          <w:rFonts w:hint="eastAsia"/>
        </w:rPr>
        <w:t>сектор</w:t>
      </w:r>
      <w:r>
        <w:t xml:space="preserve"> </w:t>
      </w:r>
      <w:r>
        <w:rPr>
          <w:rFonts w:hint="eastAsia"/>
        </w:rPr>
        <w:t>економіки</w:t>
      </w:r>
      <w:r>
        <w:t xml:space="preserve"> </w:t>
      </w:r>
      <w:r>
        <w:rPr>
          <w:rFonts w:hint="eastAsia"/>
        </w:rPr>
        <w:t>України</w:t>
      </w:r>
      <w:r>
        <w:t>.</w:t>
      </w:r>
    </w:p>
    <w:p w14:paraId="7C683BA1" w14:textId="77777777" w:rsidR="009E59D0" w:rsidRDefault="009E59D0" w:rsidP="009E59D0">
      <w:r>
        <w:rPr>
          <w:rFonts w:hint="eastAsia"/>
        </w:rPr>
        <w:t>У</w:t>
      </w:r>
      <w:r>
        <w:t xml:space="preserve"> </w:t>
      </w:r>
      <w:r>
        <w:rPr>
          <w:rFonts w:hint="eastAsia"/>
        </w:rPr>
        <w:t>роботі</w:t>
      </w:r>
      <w:r>
        <w:t xml:space="preserve"> </w:t>
      </w:r>
      <w:r>
        <w:rPr>
          <w:rFonts w:hint="eastAsia"/>
        </w:rPr>
        <w:t>досліджено</w:t>
      </w:r>
      <w:r>
        <w:t xml:space="preserve"> </w:t>
      </w:r>
      <w:r>
        <w:rPr>
          <w:rFonts w:hint="eastAsia"/>
        </w:rPr>
        <w:t>наукові</w:t>
      </w:r>
      <w:r>
        <w:t xml:space="preserve"> </w:t>
      </w:r>
      <w:r>
        <w:rPr>
          <w:rFonts w:hint="eastAsia"/>
        </w:rPr>
        <w:t>підходи</w:t>
      </w:r>
      <w:r>
        <w:t xml:space="preserve"> </w:t>
      </w:r>
      <w:r>
        <w:rPr>
          <w:rFonts w:hint="eastAsia"/>
        </w:rPr>
        <w:t>до</w:t>
      </w:r>
      <w:r>
        <w:t xml:space="preserve"> </w:t>
      </w:r>
      <w:r>
        <w:rPr>
          <w:rFonts w:hint="eastAsia"/>
        </w:rPr>
        <w:t>сутності</w:t>
      </w:r>
      <w:r>
        <w:t xml:space="preserve"> </w:t>
      </w:r>
      <w:r>
        <w:rPr>
          <w:rFonts w:hint="eastAsia"/>
        </w:rPr>
        <w:t>ресурсів</w:t>
      </w:r>
      <w:r>
        <w:t xml:space="preserve"> </w:t>
      </w:r>
      <w:r>
        <w:rPr>
          <w:rFonts w:hint="eastAsia"/>
        </w:rPr>
        <w:t>банків</w:t>
      </w:r>
      <w:r>
        <w:t xml:space="preserve"> </w:t>
      </w:r>
      <w:r>
        <w:rPr>
          <w:rFonts w:hint="eastAsia"/>
        </w:rPr>
        <w:t>та</w:t>
      </w:r>
      <w:r>
        <w:t xml:space="preserve"> </w:t>
      </w:r>
      <w:r>
        <w:rPr>
          <w:rFonts w:hint="eastAsia"/>
        </w:rPr>
        <w:t>визначено</w:t>
      </w:r>
      <w:r>
        <w:t xml:space="preserve"> </w:t>
      </w:r>
      <w:r>
        <w:rPr>
          <w:rFonts w:hint="eastAsia"/>
        </w:rPr>
        <w:t>концептуальні</w:t>
      </w:r>
      <w:r>
        <w:t xml:space="preserve"> </w:t>
      </w:r>
      <w:r>
        <w:rPr>
          <w:rFonts w:hint="eastAsia"/>
        </w:rPr>
        <w:t>основи</w:t>
      </w:r>
      <w:r>
        <w:t xml:space="preserve"> </w:t>
      </w:r>
      <w:r>
        <w:rPr>
          <w:rFonts w:hint="eastAsia"/>
        </w:rPr>
        <w:t>ресурсного</w:t>
      </w:r>
      <w:r>
        <w:t xml:space="preserve"> </w:t>
      </w:r>
      <w:r>
        <w:rPr>
          <w:rFonts w:hint="eastAsia"/>
        </w:rPr>
        <w:t>забезпечення</w:t>
      </w:r>
      <w:r>
        <w:t xml:space="preserve"> </w:t>
      </w:r>
      <w:r>
        <w:rPr>
          <w:rFonts w:hint="eastAsia"/>
        </w:rPr>
        <w:t>банківського</w:t>
      </w:r>
      <w:r>
        <w:t xml:space="preserve"> </w:t>
      </w:r>
      <w:r>
        <w:rPr>
          <w:rFonts w:hint="eastAsia"/>
        </w:rPr>
        <w:t>інвестиційного</w:t>
      </w:r>
      <w:r>
        <w:t xml:space="preserve"> </w:t>
      </w:r>
      <w:r>
        <w:rPr>
          <w:rFonts w:hint="eastAsia"/>
        </w:rPr>
        <w:t>кредитування</w:t>
      </w:r>
      <w:r>
        <w:t xml:space="preserve">. </w:t>
      </w:r>
      <w:r>
        <w:rPr>
          <w:rFonts w:hint="eastAsia"/>
        </w:rPr>
        <w:t>Розглянуто</w:t>
      </w:r>
      <w:r>
        <w:t xml:space="preserve"> </w:t>
      </w:r>
      <w:r>
        <w:rPr>
          <w:rFonts w:hint="eastAsia"/>
        </w:rPr>
        <w:t>кредитно</w:t>
      </w:r>
      <w:r>
        <w:t>-</w:t>
      </w:r>
      <w:r>
        <w:rPr>
          <w:rFonts w:hint="eastAsia"/>
        </w:rPr>
        <w:t>інвестиційну</w:t>
      </w:r>
      <w:r>
        <w:t xml:space="preserve"> </w:t>
      </w:r>
      <w:r>
        <w:rPr>
          <w:rFonts w:hint="eastAsia"/>
        </w:rPr>
        <w:t>діяльність</w:t>
      </w:r>
      <w:r>
        <w:t xml:space="preserve"> </w:t>
      </w:r>
      <w:r>
        <w:rPr>
          <w:rFonts w:hint="eastAsia"/>
        </w:rPr>
        <w:t>банків</w:t>
      </w:r>
      <w:r>
        <w:t xml:space="preserve"> </w:t>
      </w:r>
      <w:r>
        <w:rPr>
          <w:rFonts w:hint="eastAsia"/>
        </w:rPr>
        <w:t>у</w:t>
      </w:r>
      <w:r>
        <w:t xml:space="preserve"> </w:t>
      </w:r>
      <w:r>
        <w:rPr>
          <w:rFonts w:hint="eastAsia"/>
        </w:rPr>
        <w:t>контексті</w:t>
      </w:r>
      <w:r>
        <w:t xml:space="preserve"> </w:t>
      </w:r>
      <w:r>
        <w:rPr>
          <w:rFonts w:hint="eastAsia"/>
        </w:rPr>
        <w:t>її</w:t>
      </w:r>
      <w:r>
        <w:t xml:space="preserve"> </w:t>
      </w:r>
      <w:r>
        <w:rPr>
          <w:rFonts w:hint="eastAsia"/>
        </w:rPr>
        <w:t>впливу</w:t>
      </w:r>
      <w:r>
        <w:t xml:space="preserve"> </w:t>
      </w:r>
      <w:r>
        <w:rPr>
          <w:rFonts w:hint="eastAsia"/>
        </w:rPr>
        <w:t>на</w:t>
      </w:r>
      <w:r>
        <w:t xml:space="preserve"> </w:t>
      </w:r>
      <w:r>
        <w:rPr>
          <w:rFonts w:hint="eastAsia"/>
        </w:rPr>
        <w:t>розвиток</w:t>
      </w:r>
      <w:r>
        <w:t xml:space="preserve"> </w:t>
      </w:r>
      <w:r>
        <w:rPr>
          <w:rFonts w:hint="eastAsia"/>
        </w:rPr>
        <w:t>реального</w:t>
      </w:r>
      <w:r>
        <w:t xml:space="preserve"> </w:t>
      </w:r>
      <w:r>
        <w:rPr>
          <w:rFonts w:hint="eastAsia"/>
        </w:rPr>
        <w:t>сектору</w:t>
      </w:r>
      <w:r>
        <w:t xml:space="preserve"> </w:t>
      </w:r>
      <w:r>
        <w:rPr>
          <w:rFonts w:hint="eastAsia"/>
        </w:rPr>
        <w:t>економіки</w:t>
      </w:r>
      <w:r>
        <w:t xml:space="preserve">. </w:t>
      </w:r>
      <w:r>
        <w:rPr>
          <w:rFonts w:hint="eastAsia"/>
        </w:rPr>
        <w:t>Розкрито</w:t>
      </w:r>
      <w:r>
        <w:t xml:space="preserve"> </w:t>
      </w:r>
      <w:r>
        <w:rPr>
          <w:rFonts w:hint="eastAsia"/>
        </w:rPr>
        <w:t>сутність</w:t>
      </w:r>
      <w:r>
        <w:t xml:space="preserve">, </w:t>
      </w:r>
      <w:r>
        <w:rPr>
          <w:rFonts w:hint="eastAsia"/>
        </w:rPr>
        <w:t>структуру</w:t>
      </w:r>
      <w:r>
        <w:t xml:space="preserve"> </w:t>
      </w:r>
      <w:r>
        <w:rPr>
          <w:rFonts w:hint="eastAsia"/>
        </w:rPr>
        <w:t>та</w:t>
      </w:r>
      <w:r>
        <w:t xml:space="preserve"> </w:t>
      </w:r>
      <w:r>
        <w:rPr>
          <w:rFonts w:hint="eastAsia"/>
        </w:rPr>
        <w:t>особливості</w:t>
      </w:r>
      <w:r>
        <w:t xml:space="preserve"> </w:t>
      </w:r>
      <w:r>
        <w:rPr>
          <w:rFonts w:hint="eastAsia"/>
        </w:rPr>
        <w:t>ризиків</w:t>
      </w:r>
      <w:r>
        <w:t xml:space="preserve">, </w:t>
      </w:r>
      <w:r>
        <w:rPr>
          <w:rFonts w:hint="eastAsia"/>
        </w:rPr>
        <w:t>які</w:t>
      </w:r>
      <w:r>
        <w:t xml:space="preserve"> </w:t>
      </w:r>
      <w:r>
        <w:rPr>
          <w:rFonts w:hint="eastAsia"/>
        </w:rPr>
        <w:t>супроводжують</w:t>
      </w:r>
      <w:r>
        <w:t xml:space="preserve"> </w:t>
      </w:r>
      <w:r>
        <w:rPr>
          <w:rFonts w:hint="eastAsia"/>
        </w:rPr>
        <w:t>кредитно</w:t>
      </w:r>
      <w:r>
        <w:t>-</w:t>
      </w:r>
      <w:r>
        <w:rPr>
          <w:rFonts w:hint="eastAsia"/>
        </w:rPr>
        <w:t>інвестиційну</w:t>
      </w:r>
      <w:r>
        <w:t xml:space="preserve"> </w:t>
      </w:r>
      <w:r>
        <w:rPr>
          <w:rFonts w:hint="eastAsia"/>
        </w:rPr>
        <w:t>діяльність</w:t>
      </w:r>
      <w:r>
        <w:t xml:space="preserve"> </w:t>
      </w:r>
      <w:r>
        <w:rPr>
          <w:rFonts w:hint="eastAsia"/>
        </w:rPr>
        <w:t>банків</w:t>
      </w:r>
      <w:r>
        <w:t>.</w:t>
      </w:r>
    </w:p>
    <w:p w14:paraId="45C4932D" w14:textId="77777777" w:rsidR="009E59D0" w:rsidRDefault="009E59D0" w:rsidP="009E59D0">
      <w:r>
        <w:rPr>
          <w:rFonts w:hint="eastAsia"/>
        </w:rPr>
        <w:t>Розглянуто</w:t>
      </w:r>
      <w:r>
        <w:t xml:space="preserve"> </w:t>
      </w:r>
      <w:r>
        <w:rPr>
          <w:rFonts w:hint="eastAsia"/>
        </w:rPr>
        <w:t>практичні</w:t>
      </w:r>
      <w:r>
        <w:t xml:space="preserve"> </w:t>
      </w:r>
      <w:r>
        <w:rPr>
          <w:rFonts w:hint="eastAsia"/>
        </w:rPr>
        <w:t>аспекти</w:t>
      </w:r>
      <w:r>
        <w:t xml:space="preserve"> </w:t>
      </w:r>
      <w:r>
        <w:rPr>
          <w:rFonts w:hint="eastAsia"/>
        </w:rPr>
        <w:t>щодо</w:t>
      </w:r>
      <w:r>
        <w:t xml:space="preserve"> </w:t>
      </w:r>
      <w:r>
        <w:rPr>
          <w:rFonts w:hint="eastAsia"/>
        </w:rPr>
        <w:t>формування</w:t>
      </w:r>
      <w:r>
        <w:t xml:space="preserve"> </w:t>
      </w:r>
      <w:r>
        <w:rPr>
          <w:rFonts w:hint="eastAsia"/>
        </w:rPr>
        <w:t>кредитного</w:t>
      </w:r>
      <w:r>
        <w:t xml:space="preserve"> </w:t>
      </w:r>
      <w:r>
        <w:rPr>
          <w:rFonts w:hint="eastAsia"/>
        </w:rPr>
        <w:t>потенціалу</w:t>
      </w:r>
      <w:r>
        <w:t xml:space="preserve"> </w:t>
      </w:r>
      <w:r>
        <w:rPr>
          <w:rFonts w:hint="eastAsia"/>
        </w:rPr>
        <w:t>та</w:t>
      </w:r>
      <w:r>
        <w:t xml:space="preserve"> </w:t>
      </w:r>
      <w:r>
        <w:rPr>
          <w:rFonts w:hint="eastAsia"/>
        </w:rPr>
        <w:t>кредитно</w:t>
      </w:r>
      <w:r>
        <w:t xml:space="preserve">- </w:t>
      </w:r>
      <w:r>
        <w:rPr>
          <w:rFonts w:hint="eastAsia"/>
        </w:rPr>
        <w:t>інвестиційного</w:t>
      </w:r>
      <w:r>
        <w:t xml:space="preserve"> </w:t>
      </w:r>
      <w:r>
        <w:rPr>
          <w:rFonts w:hint="eastAsia"/>
        </w:rPr>
        <w:t>портфеля</w:t>
      </w:r>
      <w:r>
        <w:t xml:space="preserve"> </w:t>
      </w:r>
      <w:r>
        <w:rPr>
          <w:rFonts w:hint="eastAsia"/>
        </w:rPr>
        <w:t>вітчизняних</w:t>
      </w:r>
      <w:r>
        <w:t xml:space="preserve"> </w:t>
      </w:r>
      <w:r>
        <w:rPr>
          <w:rFonts w:hint="eastAsia"/>
        </w:rPr>
        <w:t>банків</w:t>
      </w:r>
      <w:r>
        <w:t xml:space="preserve">. </w:t>
      </w:r>
      <w:r>
        <w:rPr>
          <w:rFonts w:hint="eastAsia"/>
        </w:rPr>
        <w:t>Визначено</w:t>
      </w:r>
      <w:r>
        <w:t xml:space="preserve"> </w:t>
      </w:r>
      <w:r>
        <w:rPr>
          <w:rFonts w:hint="eastAsia"/>
        </w:rPr>
        <w:t>особливості</w:t>
      </w:r>
      <w:r>
        <w:t xml:space="preserve"> </w:t>
      </w:r>
      <w:r>
        <w:rPr>
          <w:rFonts w:hint="eastAsia"/>
        </w:rPr>
        <w:t>та</w:t>
      </w:r>
      <w:r>
        <w:t xml:space="preserve"> </w:t>
      </w:r>
      <w:r>
        <w:rPr>
          <w:rFonts w:hint="eastAsia"/>
        </w:rPr>
        <w:t>тенденції</w:t>
      </w:r>
      <w:r>
        <w:t xml:space="preserve"> </w:t>
      </w:r>
      <w:r>
        <w:rPr>
          <w:rFonts w:hint="eastAsia"/>
        </w:rPr>
        <w:t>банківського</w:t>
      </w:r>
      <w:r>
        <w:t xml:space="preserve"> </w:t>
      </w:r>
      <w:r>
        <w:rPr>
          <w:rFonts w:hint="eastAsia"/>
        </w:rPr>
        <w:t>інвестування</w:t>
      </w:r>
      <w:r>
        <w:t xml:space="preserve"> </w:t>
      </w:r>
      <w:r>
        <w:rPr>
          <w:rFonts w:hint="eastAsia"/>
        </w:rPr>
        <w:t>реального</w:t>
      </w:r>
      <w:r>
        <w:t xml:space="preserve"> </w:t>
      </w:r>
      <w:r>
        <w:rPr>
          <w:rFonts w:hint="eastAsia"/>
        </w:rPr>
        <w:t>сектору</w:t>
      </w:r>
      <w:r>
        <w:t xml:space="preserve"> </w:t>
      </w:r>
      <w:r>
        <w:rPr>
          <w:rFonts w:hint="eastAsia"/>
        </w:rPr>
        <w:t>економіки</w:t>
      </w:r>
      <w:r>
        <w:t xml:space="preserve"> </w:t>
      </w:r>
      <w:r>
        <w:rPr>
          <w:rFonts w:hint="eastAsia"/>
        </w:rPr>
        <w:t>України</w:t>
      </w:r>
      <w:r>
        <w:t xml:space="preserve">. </w:t>
      </w:r>
      <w:r>
        <w:rPr>
          <w:rFonts w:hint="eastAsia"/>
        </w:rPr>
        <w:t>Здійснено</w:t>
      </w:r>
      <w:r>
        <w:t xml:space="preserve"> </w:t>
      </w:r>
      <w:r>
        <w:rPr>
          <w:rFonts w:hint="eastAsia"/>
        </w:rPr>
        <w:t>моделювання</w:t>
      </w:r>
      <w:r>
        <w:t xml:space="preserve"> </w:t>
      </w:r>
      <w:r>
        <w:rPr>
          <w:rFonts w:hint="eastAsia"/>
        </w:rPr>
        <w:t>структури</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на</w:t>
      </w:r>
      <w:r>
        <w:t xml:space="preserve"> </w:t>
      </w:r>
      <w:r>
        <w:rPr>
          <w:rFonts w:hint="eastAsia"/>
        </w:rPr>
        <w:t>основі</w:t>
      </w:r>
      <w:r>
        <w:t xml:space="preserve"> </w:t>
      </w:r>
      <w:r>
        <w:rPr>
          <w:rFonts w:hint="eastAsia"/>
        </w:rPr>
        <w:t>кореляційного</w:t>
      </w:r>
      <w:r>
        <w:t xml:space="preserve"> </w:t>
      </w:r>
      <w:r>
        <w:rPr>
          <w:rFonts w:hint="eastAsia"/>
        </w:rPr>
        <w:t>та</w:t>
      </w:r>
      <w:r>
        <w:t xml:space="preserve"> </w:t>
      </w:r>
      <w:r>
        <w:rPr>
          <w:rFonts w:hint="eastAsia"/>
        </w:rPr>
        <w:t>багатокритеріального</w:t>
      </w:r>
      <w:r>
        <w:t xml:space="preserve"> </w:t>
      </w:r>
      <w:r>
        <w:rPr>
          <w:rFonts w:hint="eastAsia"/>
        </w:rPr>
        <w:t>дисперсійного</w:t>
      </w:r>
      <w:r>
        <w:t xml:space="preserve"> </w:t>
      </w:r>
      <w:r>
        <w:rPr>
          <w:rFonts w:hint="eastAsia"/>
        </w:rPr>
        <w:t>аналізу</w:t>
      </w:r>
      <w:r>
        <w:t xml:space="preserve">. </w:t>
      </w:r>
      <w:r>
        <w:rPr>
          <w:rFonts w:hint="eastAsia"/>
        </w:rPr>
        <w:t>Проведено</w:t>
      </w:r>
      <w:r>
        <w:t xml:space="preserve"> </w:t>
      </w:r>
      <w:r>
        <w:rPr>
          <w:rFonts w:hint="eastAsia"/>
        </w:rPr>
        <w:t>якісний</w:t>
      </w:r>
      <w:r>
        <w:t xml:space="preserve"> </w:t>
      </w:r>
      <w:r>
        <w:rPr>
          <w:rFonts w:hint="eastAsia"/>
        </w:rPr>
        <w:t>та</w:t>
      </w:r>
      <w:r>
        <w:t xml:space="preserve"> </w:t>
      </w:r>
      <w:r>
        <w:rPr>
          <w:rFonts w:hint="eastAsia"/>
        </w:rPr>
        <w:t>кількісний</w:t>
      </w:r>
      <w:r>
        <w:t xml:space="preserve"> </w:t>
      </w:r>
      <w:r>
        <w:rPr>
          <w:rFonts w:hint="eastAsia"/>
        </w:rPr>
        <w:t>аналізи</w:t>
      </w:r>
      <w:r>
        <w:t xml:space="preserve"> </w:t>
      </w:r>
      <w:r>
        <w:rPr>
          <w:rFonts w:hint="eastAsia"/>
        </w:rPr>
        <w:t>ризиків</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банків</w:t>
      </w:r>
      <w:r>
        <w:t xml:space="preserve"> </w:t>
      </w:r>
      <w:r>
        <w:rPr>
          <w:rFonts w:hint="eastAsia"/>
        </w:rPr>
        <w:t>та</w:t>
      </w:r>
      <w:r>
        <w:t xml:space="preserve"> </w:t>
      </w:r>
      <w:r>
        <w:rPr>
          <w:rFonts w:hint="eastAsia"/>
        </w:rPr>
        <w:t>її</w:t>
      </w:r>
      <w:r>
        <w:t xml:space="preserve"> </w:t>
      </w:r>
      <w:r>
        <w:rPr>
          <w:rFonts w:hint="eastAsia"/>
        </w:rPr>
        <w:t>ресурсного</w:t>
      </w:r>
      <w:r>
        <w:t xml:space="preserve"> </w:t>
      </w:r>
      <w:r>
        <w:rPr>
          <w:rFonts w:hint="eastAsia"/>
        </w:rPr>
        <w:t>забезпечення</w:t>
      </w:r>
      <w:r>
        <w:t xml:space="preserve">. </w:t>
      </w:r>
      <w:r>
        <w:rPr>
          <w:rFonts w:hint="eastAsia"/>
        </w:rPr>
        <w:lastRenderedPageBreak/>
        <w:t>Запропоновано</w:t>
      </w:r>
      <w:r>
        <w:t xml:space="preserve"> </w:t>
      </w:r>
      <w:r>
        <w:rPr>
          <w:rFonts w:hint="eastAsia"/>
        </w:rPr>
        <w:t>авторську</w:t>
      </w:r>
      <w:r>
        <w:t xml:space="preserve"> </w:t>
      </w:r>
      <w:r>
        <w:rPr>
          <w:rFonts w:hint="eastAsia"/>
        </w:rPr>
        <w:t>модель</w:t>
      </w:r>
      <w:r>
        <w:t xml:space="preserve"> </w:t>
      </w:r>
      <w:r>
        <w:rPr>
          <w:rFonts w:hint="eastAsia"/>
        </w:rPr>
        <w:t>організації</w:t>
      </w:r>
      <w:r>
        <w:t xml:space="preserve"> </w:t>
      </w:r>
      <w:r>
        <w:rPr>
          <w:rFonts w:hint="eastAsia"/>
        </w:rPr>
        <w:t>ризик</w:t>
      </w:r>
      <w:r>
        <w:t>-</w:t>
      </w:r>
      <w:r>
        <w:rPr>
          <w:rFonts w:hint="eastAsia"/>
        </w:rPr>
        <w:t>менеджменту</w:t>
      </w:r>
      <w:r>
        <w:t xml:space="preserve"> </w:t>
      </w:r>
      <w:r>
        <w:rPr>
          <w:rFonts w:hint="eastAsia"/>
        </w:rPr>
        <w:t>банку</w:t>
      </w:r>
      <w:r>
        <w:t xml:space="preserve">. </w:t>
      </w:r>
      <w:r>
        <w:rPr>
          <w:rFonts w:hint="eastAsia"/>
        </w:rPr>
        <w:t>Досліджено</w:t>
      </w:r>
      <w:r>
        <w:t xml:space="preserve"> </w:t>
      </w:r>
      <w:r>
        <w:rPr>
          <w:rFonts w:hint="eastAsia"/>
        </w:rPr>
        <w:t>проблеми</w:t>
      </w:r>
      <w:r>
        <w:t xml:space="preserve"> </w:t>
      </w:r>
      <w:r>
        <w:rPr>
          <w:rFonts w:hint="eastAsia"/>
        </w:rPr>
        <w:t>та</w:t>
      </w:r>
      <w:r>
        <w:t xml:space="preserve"> </w:t>
      </w:r>
      <w:r>
        <w:rPr>
          <w:rFonts w:hint="eastAsia"/>
        </w:rPr>
        <w:t>особливості</w:t>
      </w:r>
      <w:r>
        <w:t xml:space="preserve"> </w:t>
      </w:r>
      <w:r>
        <w:rPr>
          <w:rFonts w:hint="eastAsia"/>
        </w:rPr>
        <w:t>стратегічного</w:t>
      </w:r>
      <w:r>
        <w:t xml:space="preserve"> </w:t>
      </w:r>
      <w:r>
        <w:rPr>
          <w:rFonts w:hint="eastAsia"/>
        </w:rPr>
        <w:t>управління</w:t>
      </w:r>
      <w:r>
        <w:t xml:space="preserve"> </w:t>
      </w:r>
      <w:r>
        <w:rPr>
          <w:rFonts w:hint="eastAsia"/>
        </w:rPr>
        <w:t>банківською</w:t>
      </w:r>
      <w:r>
        <w:t xml:space="preserve"> </w:t>
      </w:r>
      <w:r>
        <w:rPr>
          <w:rFonts w:hint="eastAsia"/>
        </w:rPr>
        <w:t>діяльністю</w:t>
      </w:r>
      <w:r>
        <w:t xml:space="preserve"> </w:t>
      </w:r>
      <w:r>
        <w:rPr>
          <w:rFonts w:hint="eastAsia"/>
        </w:rPr>
        <w:t>та</w:t>
      </w:r>
      <w:r>
        <w:t xml:space="preserve"> </w:t>
      </w:r>
      <w:r>
        <w:rPr>
          <w:rFonts w:hint="eastAsia"/>
        </w:rPr>
        <w:t>запропоновано</w:t>
      </w:r>
      <w:r>
        <w:t xml:space="preserve"> </w:t>
      </w:r>
      <w:r>
        <w:rPr>
          <w:rFonts w:hint="eastAsia"/>
        </w:rPr>
        <w:t>комплексний</w:t>
      </w:r>
      <w:r>
        <w:t xml:space="preserve"> </w:t>
      </w:r>
      <w:r>
        <w:rPr>
          <w:rFonts w:hint="eastAsia"/>
        </w:rPr>
        <w:t>план</w:t>
      </w:r>
      <w:r>
        <w:t xml:space="preserve"> </w:t>
      </w:r>
      <w:r>
        <w:rPr>
          <w:rFonts w:hint="eastAsia"/>
        </w:rPr>
        <w:t>побудови</w:t>
      </w:r>
      <w:r>
        <w:t xml:space="preserve"> </w:t>
      </w:r>
      <w:r>
        <w:rPr>
          <w:rFonts w:hint="eastAsia"/>
        </w:rPr>
        <w:t>стратегії</w:t>
      </w:r>
      <w:r>
        <w:t xml:space="preserve"> </w:t>
      </w:r>
      <w:r>
        <w:rPr>
          <w:rFonts w:hint="eastAsia"/>
        </w:rPr>
        <w:t>організації</w:t>
      </w:r>
      <w:r>
        <w:t xml:space="preserve"> </w:t>
      </w:r>
      <w:r>
        <w:rPr>
          <w:rFonts w:hint="eastAsia"/>
        </w:rPr>
        <w:t>та</w:t>
      </w:r>
      <w:r>
        <w:t xml:space="preserve"> </w:t>
      </w:r>
      <w:r>
        <w:rPr>
          <w:rFonts w:hint="eastAsia"/>
        </w:rPr>
        <w:t>ресурсного</w:t>
      </w:r>
      <w:r>
        <w:t xml:space="preserve"> </w:t>
      </w:r>
      <w:r>
        <w:rPr>
          <w:rFonts w:hint="eastAsia"/>
        </w:rPr>
        <w:t>забезпечення</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банку</w:t>
      </w:r>
      <w:r>
        <w:t xml:space="preserve"> </w:t>
      </w:r>
      <w:r>
        <w:rPr>
          <w:rFonts w:hint="eastAsia"/>
        </w:rPr>
        <w:t>на</w:t>
      </w:r>
      <w:r>
        <w:t xml:space="preserve"> </w:t>
      </w:r>
      <w:r>
        <w:rPr>
          <w:rFonts w:hint="eastAsia"/>
        </w:rPr>
        <w:t>основі</w:t>
      </w:r>
      <w:r>
        <w:t xml:space="preserve"> </w:t>
      </w:r>
      <w:r>
        <w:rPr>
          <w:rFonts w:hint="eastAsia"/>
        </w:rPr>
        <w:t>Системи</w:t>
      </w:r>
      <w:r>
        <w:t xml:space="preserve"> </w:t>
      </w:r>
      <w:r>
        <w:rPr>
          <w:rFonts w:hint="eastAsia"/>
        </w:rPr>
        <w:t>збалансованих</w:t>
      </w:r>
      <w:r>
        <w:t xml:space="preserve"> </w:t>
      </w:r>
      <w:r>
        <w:rPr>
          <w:rFonts w:hint="eastAsia"/>
        </w:rPr>
        <w:t>показників</w:t>
      </w:r>
      <w:r>
        <w:t>.</w:t>
      </w:r>
    </w:p>
    <w:p w14:paraId="214EF500" w14:textId="77777777" w:rsidR="009E59D0" w:rsidRDefault="009E59D0" w:rsidP="009E59D0">
      <w:r>
        <w:rPr>
          <w:rFonts w:hint="eastAsia"/>
        </w:rPr>
        <w:t>Ключові</w:t>
      </w:r>
      <w:r>
        <w:t xml:space="preserve"> </w:t>
      </w:r>
      <w:r>
        <w:rPr>
          <w:rFonts w:hint="eastAsia"/>
        </w:rPr>
        <w:t>слова</w:t>
      </w:r>
      <w:r>
        <w:t xml:space="preserve">: </w:t>
      </w:r>
      <w:r>
        <w:rPr>
          <w:rFonts w:hint="eastAsia"/>
        </w:rPr>
        <w:t>ресурси</w:t>
      </w:r>
      <w:r>
        <w:t xml:space="preserve"> </w:t>
      </w:r>
      <w:r>
        <w:rPr>
          <w:rFonts w:hint="eastAsia"/>
        </w:rPr>
        <w:t>банку</w:t>
      </w:r>
      <w:r>
        <w:t xml:space="preserve">, </w:t>
      </w:r>
      <w:r>
        <w:rPr>
          <w:rFonts w:hint="eastAsia"/>
        </w:rPr>
        <w:t>ресурсне</w:t>
      </w:r>
      <w:r>
        <w:t xml:space="preserve"> </w:t>
      </w:r>
      <w:r>
        <w:rPr>
          <w:rFonts w:hint="eastAsia"/>
        </w:rPr>
        <w:t>забезпечення</w:t>
      </w:r>
      <w:r>
        <w:t xml:space="preserve">, </w:t>
      </w:r>
      <w:r>
        <w:rPr>
          <w:rFonts w:hint="eastAsia"/>
        </w:rPr>
        <w:t>кредитний</w:t>
      </w:r>
      <w:r>
        <w:t xml:space="preserve"> </w:t>
      </w:r>
      <w:r>
        <w:rPr>
          <w:rFonts w:hint="eastAsia"/>
        </w:rPr>
        <w:t>потенціал</w:t>
      </w:r>
      <w:r>
        <w:t xml:space="preserve">, </w:t>
      </w:r>
      <w:r>
        <w:rPr>
          <w:rFonts w:hint="eastAsia"/>
        </w:rPr>
        <w:t>кредитно</w:t>
      </w:r>
      <w:r>
        <w:t xml:space="preserve">- </w:t>
      </w:r>
      <w:r>
        <w:rPr>
          <w:rFonts w:hint="eastAsia"/>
        </w:rPr>
        <w:t>інвестиційна</w:t>
      </w:r>
      <w:r>
        <w:t xml:space="preserve"> </w:t>
      </w:r>
      <w:r>
        <w:rPr>
          <w:rFonts w:hint="eastAsia"/>
        </w:rPr>
        <w:t>діяльність</w:t>
      </w:r>
      <w:r>
        <w:t xml:space="preserve">, </w:t>
      </w:r>
      <w:r>
        <w:rPr>
          <w:rFonts w:hint="eastAsia"/>
        </w:rPr>
        <w:t>ефективність</w:t>
      </w:r>
      <w:r>
        <w:t xml:space="preserve"> </w:t>
      </w:r>
      <w:r>
        <w:rPr>
          <w:rFonts w:hint="eastAsia"/>
        </w:rPr>
        <w:t>кредитно</w:t>
      </w:r>
      <w:r>
        <w:t>-</w:t>
      </w:r>
      <w:r>
        <w:rPr>
          <w:rFonts w:hint="eastAsia"/>
        </w:rPr>
        <w:t>інвестиційної</w:t>
      </w:r>
      <w:r>
        <w:t xml:space="preserve"> </w:t>
      </w:r>
      <w:r>
        <w:rPr>
          <w:rFonts w:hint="eastAsia"/>
        </w:rPr>
        <w:t>діяльності</w:t>
      </w:r>
      <w:r>
        <w:t xml:space="preserve">, </w:t>
      </w:r>
      <w:r>
        <w:rPr>
          <w:rFonts w:hint="eastAsia"/>
        </w:rPr>
        <w:t>ресурсні</w:t>
      </w:r>
      <w:r>
        <w:t xml:space="preserve"> </w:t>
      </w:r>
      <w:r>
        <w:rPr>
          <w:rFonts w:hint="eastAsia"/>
        </w:rPr>
        <w:t>ризики</w:t>
      </w:r>
      <w:r>
        <w:t xml:space="preserve">, </w:t>
      </w:r>
      <w:r>
        <w:rPr>
          <w:rFonts w:hint="eastAsia"/>
        </w:rPr>
        <w:t>інвестиційно</w:t>
      </w:r>
      <w:r>
        <w:t>-</w:t>
      </w:r>
      <w:r>
        <w:rPr>
          <w:rFonts w:hint="eastAsia"/>
        </w:rPr>
        <w:t>кредитні</w:t>
      </w:r>
      <w:r>
        <w:t xml:space="preserve"> </w:t>
      </w:r>
      <w:r>
        <w:rPr>
          <w:rFonts w:hint="eastAsia"/>
        </w:rPr>
        <w:t>ризики</w:t>
      </w:r>
      <w:r>
        <w:t xml:space="preserve">, </w:t>
      </w:r>
      <w:r>
        <w:rPr>
          <w:rFonts w:hint="eastAsia"/>
        </w:rPr>
        <w:t>ризик</w:t>
      </w:r>
      <w:r>
        <w:t>-</w:t>
      </w:r>
      <w:r>
        <w:rPr>
          <w:rFonts w:hint="eastAsia"/>
        </w:rPr>
        <w:t>менеджмент</w:t>
      </w:r>
      <w:r>
        <w:t xml:space="preserve">, </w:t>
      </w:r>
      <w:r>
        <w:rPr>
          <w:rFonts w:hint="eastAsia"/>
        </w:rPr>
        <w:t>стратегія</w:t>
      </w:r>
      <w:r>
        <w:t xml:space="preserve"> </w:t>
      </w:r>
      <w:r>
        <w:rPr>
          <w:rFonts w:hint="eastAsia"/>
        </w:rPr>
        <w:t>ресурсного</w:t>
      </w:r>
      <w:r>
        <w:t xml:space="preserve"> </w:t>
      </w:r>
      <w:r>
        <w:rPr>
          <w:rFonts w:hint="eastAsia"/>
        </w:rPr>
        <w:t>забезпечення</w:t>
      </w:r>
      <w:r>
        <w:t>.</w:t>
      </w:r>
    </w:p>
    <w:p w14:paraId="6D19B7B2" w14:textId="77777777" w:rsidR="009E59D0" w:rsidRDefault="009E59D0" w:rsidP="009E59D0">
      <w:r>
        <w:rPr>
          <w:rFonts w:hint="eastAsia"/>
        </w:rPr>
        <w:t>АННОТАЦИЯ</w:t>
      </w:r>
    </w:p>
    <w:p w14:paraId="0EA9186F" w14:textId="77777777" w:rsidR="009E59D0" w:rsidRDefault="009E59D0" w:rsidP="009E59D0">
      <w:r>
        <w:rPr>
          <w:rFonts w:hint="eastAsia"/>
        </w:rPr>
        <w:t>Заславская</w:t>
      </w:r>
      <w:r>
        <w:t xml:space="preserve"> </w:t>
      </w:r>
      <w:r>
        <w:rPr>
          <w:rFonts w:hint="eastAsia"/>
        </w:rPr>
        <w:t>О</w:t>
      </w:r>
      <w:r>
        <w:t xml:space="preserve">. </w:t>
      </w:r>
      <w:r>
        <w:rPr>
          <w:rFonts w:hint="eastAsia"/>
        </w:rPr>
        <w:t>И</w:t>
      </w:r>
      <w:r>
        <w:t xml:space="preserve">. </w:t>
      </w:r>
      <w:r>
        <w:rPr>
          <w:rFonts w:hint="eastAsia"/>
        </w:rPr>
        <w:t>Ресурсное</w:t>
      </w:r>
      <w:r>
        <w:t xml:space="preserve"> </w:t>
      </w:r>
      <w:r>
        <w:rPr>
          <w:rFonts w:hint="eastAsia"/>
        </w:rPr>
        <w:t>обеспечение</w:t>
      </w:r>
      <w:r>
        <w:t xml:space="preserve"> </w:t>
      </w:r>
      <w:r>
        <w:rPr>
          <w:rFonts w:hint="eastAsia"/>
        </w:rPr>
        <w:t>кредитно</w:t>
      </w:r>
      <w:r>
        <w:t>-</w:t>
      </w:r>
      <w:r>
        <w:rPr>
          <w:rFonts w:hint="eastAsia"/>
        </w:rPr>
        <w:t>инвестиционной</w:t>
      </w:r>
      <w:r>
        <w:t xml:space="preserve"> </w:t>
      </w:r>
      <w:r>
        <w:rPr>
          <w:rFonts w:hint="eastAsia"/>
        </w:rPr>
        <w:t>деятельности</w:t>
      </w:r>
      <w:r>
        <w:t xml:space="preserve"> </w:t>
      </w:r>
      <w:r>
        <w:rPr>
          <w:rFonts w:hint="eastAsia"/>
        </w:rPr>
        <w:t>банков</w:t>
      </w:r>
      <w:r>
        <w:t xml:space="preserve">. - </w:t>
      </w:r>
      <w:r>
        <w:rPr>
          <w:rFonts w:hint="eastAsia"/>
        </w:rPr>
        <w:t>Рукопись</w:t>
      </w:r>
      <w:r>
        <w:t>.</w:t>
      </w:r>
    </w:p>
    <w:p w14:paraId="081B1C0A" w14:textId="77777777" w:rsidR="009E59D0" w:rsidRDefault="009E59D0" w:rsidP="009E59D0">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экономических</w:t>
      </w:r>
      <w:r>
        <w:t xml:space="preserve"> </w:t>
      </w:r>
      <w:r>
        <w:rPr>
          <w:rFonts w:hint="eastAsia"/>
        </w:rPr>
        <w:t>наук</w:t>
      </w:r>
      <w:r>
        <w:t xml:space="preserve"> </w:t>
      </w:r>
      <w:r>
        <w:rPr>
          <w:rFonts w:hint="eastAsia"/>
        </w:rPr>
        <w:t>по</w:t>
      </w:r>
      <w:r>
        <w:t xml:space="preserve"> </w:t>
      </w:r>
      <w:r>
        <w:rPr>
          <w:rFonts w:hint="eastAsia"/>
        </w:rPr>
        <w:t>специальности</w:t>
      </w:r>
      <w:r>
        <w:t xml:space="preserve"> 08.00.08 - </w:t>
      </w:r>
      <w:r>
        <w:rPr>
          <w:rFonts w:hint="eastAsia"/>
        </w:rPr>
        <w:t>деньги</w:t>
      </w:r>
      <w:r>
        <w:t xml:space="preserve">, </w:t>
      </w:r>
      <w:r>
        <w:rPr>
          <w:rFonts w:hint="eastAsia"/>
        </w:rPr>
        <w:t>финансы</w:t>
      </w:r>
      <w:r>
        <w:t xml:space="preserve"> </w:t>
      </w:r>
      <w:r>
        <w:rPr>
          <w:rFonts w:hint="eastAsia"/>
        </w:rPr>
        <w:t>и</w:t>
      </w:r>
      <w:r>
        <w:t xml:space="preserve"> </w:t>
      </w:r>
      <w:r>
        <w:rPr>
          <w:rFonts w:hint="eastAsia"/>
        </w:rPr>
        <w:t>кредит</w:t>
      </w:r>
      <w:r>
        <w:t xml:space="preserve">. - </w:t>
      </w:r>
      <w:r>
        <w:rPr>
          <w:rFonts w:hint="eastAsia"/>
        </w:rPr>
        <w:t>Тернопольский</w:t>
      </w:r>
      <w:r>
        <w:t xml:space="preserve"> </w:t>
      </w:r>
      <w:r>
        <w:rPr>
          <w:rFonts w:hint="eastAsia"/>
        </w:rPr>
        <w:t>национальный</w:t>
      </w:r>
      <w:r>
        <w:t xml:space="preserve"> </w:t>
      </w:r>
      <w:r>
        <w:rPr>
          <w:rFonts w:hint="eastAsia"/>
        </w:rPr>
        <w:t>экономический</w:t>
      </w:r>
      <w:r>
        <w:t xml:space="preserve"> </w:t>
      </w:r>
      <w:r>
        <w:rPr>
          <w:rFonts w:hint="eastAsia"/>
        </w:rPr>
        <w:t>университет</w:t>
      </w:r>
      <w:r>
        <w:t xml:space="preserve">, </w:t>
      </w:r>
      <w:r>
        <w:rPr>
          <w:rFonts w:hint="eastAsia"/>
        </w:rPr>
        <w:t>Тернополь</w:t>
      </w:r>
      <w:r>
        <w:t>, 2014.</w:t>
      </w:r>
    </w:p>
    <w:p w14:paraId="130F6A93" w14:textId="77777777" w:rsidR="009E59D0" w:rsidRDefault="009E59D0" w:rsidP="009E59D0">
      <w:r>
        <w:rPr>
          <w:rFonts w:hint="eastAsia"/>
        </w:rPr>
        <w:t>Диссертация</w:t>
      </w:r>
      <w:r>
        <w:t xml:space="preserve"> </w:t>
      </w:r>
      <w:r>
        <w:rPr>
          <w:rFonts w:hint="eastAsia"/>
        </w:rPr>
        <w:t>посвящена</w:t>
      </w:r>
      <w:r>
        <w:t xml:space="preserve"> </w:t>
      </w:r>
      <w:r>
        <w:rPr>
          <w:rFonts w:hint="eastAsia"/>
        </w:rPr>
        <w:t>обоснованию</w:t>
      </w:r>
      <w:r>
        <w:t xml:space="preserve"> </w:t>
      </w:r>
      <w:r>
        <w:rPr>
          <w:rFonts w:hint="eastAsia"/>
        </w:rPr>
        <w:t>теоретико</w:t>
      </w:r>
      <w:r>
        <w:t>-</w:t>
      </w:r>
      <w:r>
        <w:rPr>
          <w:rFonts w:hint="eastAsia"/>
        </w:rPr>
        <w:t>методологических</w:t>
      </w:r>
      <w:r>
        <w:t xml:space="preserve"> </w:t>
      </w:r>
      <w:r>
        <w:rPr>
          <w:rFonts w:hint="eastAsia"/>
        </w:rPr>
        <w:t>основ</w:t>
      </w:r>
      <w:r>
        <w:t xml:space="preserve"> </w:t>
      </w:r>
      <w:r>
        <w:rPr>
          <w:rFonts w:hint="eastAsia"/>
        </w:rPr>
        <w:t>ресурсного</w:t>
      </w:r>
      <w:r>
        <w:t xml:space="preserve"> </w:t>
      </w:r>
      <w:r>
        <w:rPr>
          <w:rFonts w:hint="eastAsia"/>
        </w:rPr>
        <w:t>обеспечения</w:t>
      </w:r>
      <w:r>
        <w:t xml:space="preserve"> </w:t>
      </w:r>
      <w:r>
        <w:rPr>
          <w:rFonts w:hint="eastAsia"/>
        </w:rPr>
        <w:t>кредитно</w:t>
      </w:r>
      <w:r>
        <w:t>-</w:t>
      </w:r>
      <w:r>
        <w:rPr>
          <w:rFonts w:hint="eastAsia"/>
        </w:rPr>
        <w:t>инвестиционной</w:t>
      </w:r>
      <w:r>
        <w:t xml:space="preserve"> </w:t>
      </w:r>
      <w:r>
        <w:rPr>
          <w:rFonts w:hint="eastAsia"/>
        </w:rPr>
        <w:t>деятельности</w:t>
      </w:r>
      <w:r>
        <w:t xml:space="preserve"> </w:t>
      </w:r>
      <w:r>
        <w:rPr>
          <w:rFonts w:hint="eastAsia"/>
        </w:rPr>
        <w:t>банков</w:t>
      </w:r>
      <w:r>
        <w:t xml:space="preserve"> </w:t>
      </w:r>
      <w:r>
        <w:rPr>
          <w:rFonts w:hint="eastAsia"/>
        </w:rPr>
        <w:t>и</w:t>
      </w:r>
      <w:r>
        <w:t xml:space="preserve"> </w:t>
      </w:r>
      <w:r>
        <w:rPr>
          <w:rFonts w:hint="eastAsia"/>
        </w:rPr>
        <w:t>разработке</w:t>
      </w:r>
      <w:r>
        <w:t xml:space="preserve"> </w:t>
      </w:r>
      <w:r>
        <w:rPr>
          <w:rFonts w:hint="eastAsia"/>
        </w:rPr>
        <w:t>научно</w:t>
      </w:r>
      <w:r>
        <w:t>-</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формированию</w:t>
      </w:r>
      <w:r>
        <w:t xml:space="preserve"> </w:t>
      </w:r>
      <w:r>
        <w:rPr>
          <w:rFonts w:hint="eastAsia"/>
        </w:rPr>
        <w:t>и</w:t>
      </w:r>
      <w:r>
        <w:t xml:space="preserve"> </w:t>
      </w:r>
      <w:r>
        <w:rPr>
          <w:rFonts w:hint="eastAsia"/>
        </w:rPr>
        <w:t>управлению</w:t>
      </w:r>
      <w:r>
        <w:t xml:space="preserve"> </w:t>
      </w:r>
      <w:r>
        <w:rPr>
          <w:rFonts w:hint="eastAsia"/>
        </w:rPr>
        <w:t>ресурсами</w:t>
      </w:r>
      <w:r>
        <w:t xml:space="preserve"> </w:t>
      </w:r>
      <w:r>
        <w:rPr>
          <w:rFonts w:hint="eastAsia"/>
        </w:rPr>
        <w:t>банков</w:t>
      </w:r>
      <w:r>
        <w:t xml:space="preserve"> </w:t>
      </w:r>
      <w:r>
        <w:rPr>
          <w:rFonts w:hint="eastAsia"/>
        </w:rPr>
        <w:t>с</w:t>
      </w:r>
      <w:r>
        <w:t xml:space="preserve"> </w:t>
      </w:r>
      <w:r>
        <w:rPr>
          <w:rFonts w:hint="eastAsia"/>
        </w:rPr>
        <w:t>целью</w:t>
      </w:r>
      <w:r>
        <w:t xml:space="preserve"> </w:t>
      </w:r>
      <w:r>
        <w:rPr>
          <w:rFonts w:hint="eastAsia"/>
        </w:rPr>
        <w:t>активизации</w:t>
      </w:r>
      <w:r>
        <w:t xml:space="preserve"> </w:t>
      </w:r>
      <w:r>
        <w:rPr>
          <w:rFonts w:hint="eastAsia"/>
        </w:rPr>
        <w:t>банковского</w:t>
      </w:r>
      <w:r>
        <w:t xml:space="preserve"> </w:t>
      </w:r>
      <w:r>
        <w:rPr>
          <w:rFonts w:hint="eastAsia"/>
        </w:rPr>
        <w:t>финансирования</w:t>
      </w:r>
      <w:r>
        <w:t xml:space="preserve"> </w:t>
      </w:r>
      <w:r>
        <w:rPr>
          <w:rFonts w:hint="eastAsia"/>
        </w:rPr>
        <w:t>инвестиций</w:t>
      </w:r>
      <w:r>
        <w:t xml:space="preserve"> </w:t>
      </w:r>
      <w:r>
        <w:rPr>
          <w:rFonts w:hint="eastAsia"/>
        </w:rPr>
        <w:t>в</w:t>
      </w:r>
      <w:r>
        <w:t xml:space="preserve"> </w:t>
      </w:r>
      <w:r>
        <w:rPr>
          <w:rFonts w:hint="eastAsia"/>
        </w:rPr>
        <w:t>реальный</w:t>
      </w:r>
      <w:r>
        <w:t xml:space="preserve"> </w:t>
      </w:r>
      <w:r>
        <w:rPr>
          <w:rFonts w:hint="eastAsia"/>
        </w:rPr>
        <w:t>сектор</w:t>
      </w:r>
      <w:r>
        <w:t xml:space="preserve"> </w:t>
      </w:r>
      <w:r>
        <w:rPr>
          <w:rFonts w:hint="eastAsia"/>
        </w:rPr>
        <w:t>экономики</w:t>
      </w:r>
      <w:r>
        <w:t xml:space="preserve"> </w:t>
      </w:r>
      <w:r>
        <w:rPr>
          <w:rFonts w:hint="eastAsia"/>
        </w:rPr>
        <w:t>Украины</w:t>
      </w:r>
      <w:r>
        <w:t>.</w:t>
      </w:r>
    </w:p>
    <w:p w14:paraId="5178530E" w14:textId="77777777" w:rsidR="009E59D0" w:rsidRDefault="009E59D0" w:rsidP="009E59D0">
      <w:r>
        <w:rPr>
          <w:rFonts w:hint="eastAsia"/>
        </w:rPr>
        <w:t>В</w:t>
      </w:r>
      <w:r>
        <w:t xml:space="preserve"> </w:t>
      </w:r>
      <w:r>
        <w:rPr>
          <w:rFonts w:hint="eastAsia"/>
        </w:rPr>
        <w:t>работе</w:t>
      </w:r>
      <w:r>
        <w:t xml:space="preserve"> </w:t>
      </w:r>
      <w:r>
        <w:rPr>
          <w:rFonts w:hint="eastAsia"/>
        </w:rPr>
        <w:t>исследованы</w:t>
      </w:r>
      <w:r>
        <w:t xml:space="preserve">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сущности</w:t>
      </w:r>
      <w:r>
        <w:t xml:space="preserve"> </w:t>
      </w:r>
      <w:r>
        <w:rPr>
          <w:rFonts w:hint="eastAsia"/>
        </w:rPr>
        <w:t>ресурсов</w:t>
      </w:r>
      <w:r>
        <w:t xml:space="preserve"> </w:t>
      </w:r>
      <w:r>
        <w:rPr>
          <w:rFonts w:hint="eastAsia"/>
        </w:rPr>
        <w:t>банков</w:t>
      </w:r>
      <w:r>
        <w:t xml:space="preserve"> </w:t>
      </w:r>
      <w:r>
        <w:rPr>
          <w:rFonts w:hint="eastAsia"/>
        </w:rPr>
        <w:t>и</w:t>
      </w:r>
      <w:r>
        <w:t xml:space="preserve"> </w:t>
      </w:r>
      <w:r>
        <w:rPr>
          <w:rFonts w:hint="eastAsia"/>
        </w:rPr>
        <w:t>определены</w:t>
      </w:r>
      <w:r>
        <w:t xml:space="preserve"> </w:t>
      </w:r>
      <w:r>
        <w:rPr>
          <w:rFonts w:hint="eastAsia"/>
        </w:rPr>
        <w:t>концептуальные</w:t>
      </w:r>
      <w:r>
        <w:t xml:space="preserve"> </w:t>
      </w:r>
      <w:r>
        <w:rPr>
          <w:rFonts w:hint="eastAsia"/>
        </w:rPr>
        <w:t>основы</w:t>
      </w:r>
      <w:r>
        <w:t xml:space="preserve"> </w:t>
      </w:r>
      <w:r>
        <w:rPr>
          <w:rFonts w:hint="eastAsia"/>
        </w:rPr>
        <w:t>ресурсного</w:t>
      </w:r>
      <w:r>
        <w:t xml:space="preserve"> </w:t>
      </w:r>
      <w:r>
        <w:rPr>
          <w:rFonts w:hint="eastAsia"/>
        </w:rPr>
        <w:t>обеспечения</w:t>
      </w:r>
      <w:r>
        <w:t xml:space="preserve"> </w:t>
      </w:r>
      <w:r>
        <w:rPr>
          <w:rFonts w:hint="eastAsia"/>
        </w:rPr>
        <w:t>банковского</w:t>
      </w:r>
      <w:r>
        <w:t xml:space="preserve"> </w:t>
      </w:r>
      <w:r>
        <w:rPr>
          <w:rFonts w:hint="eastAsia"/>
        </w:rPr>
        <w:t>инвестиционного</w:t>
      </w:r>
      <w:r>
        <w:t xml:space="preserve"> </w:t>
      </w:r>
      <w:r>
        <w:rPr>
          <w:rFonts w:hint="eastAsia"/>
        </w:rPr>
        <w:t>кредитования</w:t>
      </w:r>
      <w:r>
        <w:t xml:space="preserve">. </w:t>
      </w:r>
      <w:r>
        <w:rPr>
          <w:rFonts w:hint="eastAsia"/>
        </w:rPr>
        <w:t>Определено</w:t>
      </w:r>
      <w:r>
        <w:t xml:space="preserve">, </w:t>
      </w:r>
      <w:r>
        <w:rPr>
          <w:rFonts w:hint="eastAsia"/>
        </w:rPr>
        <w:t>что</w:t>
      </w:r>
      <w:r>
        <w:t xml:space="preserve"> </w:t>
      </w:r>
      <w:r>
        <w:rPr>
          <w:rFonts w:hint="eastAsia"/>
        </w:rPr>
        <w:t>наиболее</w:t>
      </w:r>
      <w:r>
        <w:t xml:space="preserve"> </w:t>
      </w:r>
      <w:r>
        <w:rPr>
          <w:rFonts w:hint="eastAsia"/>
        </w:rPr>
        <w:t>удобным</w:t>
      </w:r>
      <w:r>
        <w:t xml:space="preserve"> </w:t>
      </w:r>
      <w:r>
        <w:rPr>
          <w:rFonts w:hint="eastAsia"/>
        </w:rPr>
        <w:t>и</w:t>
      </w:r>
      <w:r>
        <w:t xml:space="preserve"> </w:t>
      </w:r>
      <w:r>
        <w:rPr>
          <w:rFonts w:hint="eastAsia"/>
        </w:rPr>
        <w:t>дешевым</w:t>
      </w:r>
      <w:r>
        <w:t xml:space="preserve"> </w:t>
      </w:r>
      <w:r>
        <w:rPr>
          <w:rFonts w:hint="eastAsia"/>
        </w:rPr>
        <w:t>внутренним</w:t>
      </w:r>
      <w:r>
        <w:t xml:space="preserve"> </w:t>
      </w:r>
      <w:r>
        <w:rPr>
          <w:rFonts w:hint="eastAsia"/>
        </w:rPr>
        <w:t>источником</w:t>
      </w:r>
      <w:r>
        <w:t xml:space="preserve"> </w:t>
      </w:r>
      <w:r>
        <w:rPr>
          <w:rFonts w:hint="eastAsia"/>
        </w:rPr>
        <w:t>ресурсного</w:t>
      </w:r>
      <w:r>
        <w:t xml:space="preserve"> </w:t>
      </w:r>
      <w:r>
        <w:rPr>
          <w:rFonts w:hint="eastAsia"/>
        </w:rPr>
        <w:t>обеспечения</w:t>
      </w:r>
      <w:r>
        <w:t xml:space="preserve"> </w:t>
      </w:r>
      <w:r>
        <w:rPr>
          <w:rFonts w:hint="eastAsia"/>
        </w:rPr>
        <w:t>банковского</w:t>
      </w:r>
      <w:r>
        <w:t xml:space="preserve"> </w:t>
      </w:r>
      <w:r>
        <w:rPr>
          <w:rFonts w:hint="eastAsia"/>
        </w:rPr>
        <w:t>инвестиционного</w:t>
      </w:r>
      <w:r>
        <w:t xml:space="preserve"> </w:t>
      </w:r>
      <w:r>
        <w:rPr>
          <w:rFonts w:hint="eastAsia"/>
        </w:rPr>
        <w:t>кредитования</w:t>
      </w:r>
      <w:r>
        <w:t xml:space="preserve"> </w:t>
      </w:r>
      <w:r>
        <w:rPr>
          <w:rFonts w:hint="eastAsia"/>
        </w:rPr>
        <w:t>являются</w:t>
      </w:r>
      <w:r>
        <w:t xml:space="preserve"> </w:t>
      </w:r>
      <w:r>
        <w:rPr>
          <w:rFonts w:hint="eastAsia"/>
        </w:rPr>
        <w:t>долгосрочные</w:t>
      </w:r>
      <w:r>
        <w:t xml:space="preserve"> </w:t>
      </w:r>
      <w:r>
        <w:rPr>
          <w:rFonts w:hint="eastAsia"/>
        </w:rPr>
        <w:t>депозитные</w:t>
      </w:r>
      <w:r>
        <w:t xml:space="preserve"> </w:t>
      </w:r>
      <w:r>
        <w:rPr>
          <w:rFonts w:hint="eastAsia"/>
        </w:rPr>
        <w:t>средства</w:t>
      </w:r>
      <w:r>
        <w:t xml:space="preserve">, </w:t>
      </w:r>
      <w:r>
        <w:rPr>
          <w:rFonts w:hint="eastAsia"/>
        </w:rPr>
        <w:t>а</w:t>
      </w:r>
      <w:r>
        <w:t xml:space="preserve"> </w:t>
      </w:r>
      <w:r>
        <w:rPr>
          <w:rFonts w:hint="eastAsia"/>
        </w:rPr>
        <w:t>среди</w:t>
      </w:r>
    </w:p>
    <w:p w14:paraId="10172F22" w14:textId="77777777" w:rsidR="009E59D0" w:rsidRDefault="009E59D0" w:rsidP="009E59D0">
      <w:r>
        <w:rPr>
          <w:rFonts w:hint="eastAsia"/>
        </w:rPr>
        <w:t>внешних</w:t>
      </w:r>
      <w:r>
        <w:t xml:space="preserve"> </w:t>
      </w:r>
      <w:r>
        <w:rPr>
          <w:rFonts w:hint="eastAsia"/>
        </w:rPr>
        <w:t>источников</w:t>
      </w:r>
      <w:r>
        <w:t xml:space="preserve"> </w:t>
      </w:r>
      <w:r>
        <w:rPr>
          <w:rFonts w:hint="eastAsia"/>
        </w:rPr>
        <w:t>приоритетным</w:t>
      </w:r>
      <w:r>
        <w:t xml:space="preserve"> </w:t>
      </w:r>
      <w:r>
        <w:rPr>
          <w:rFonts w:hint="eastAsia"/>
        </w:rPr>
        <w:t>является</w:t>
      </w:r>
      <w:r>
        <w:t xml:space="preserve"> </w:t>
      </w:r>
      <w:r>
        <w:rPr>
          <w:rFonts w:hint="eastAsia"/>
        </w:rPr>
        <w:t>выпуск</w:t>
      </w:r>
      <w:r>
        <w:t xml:space="preserve"> </w:t>
      </w:r>
      <w:r>
        <w:rPr>
          <w:rFonts w:hint="eastAsia"/>
        </w:rPr>
        <w:t>и</w:t>
      </w:r>
      <w:r>
        <w:t xml:space="preserve"> </w:t>
      </w:r>
      <w:r>
        <w:rPr>
          <w:rFonts w:hint="eastAsia"/>
        </w:rPr>
        <w:t>размещение</w:t>
      </w:r>
      <w:r>
        <w:t xml:space="preserve"> </w:t>
      </w:r>
      <w:r>
        <w:rPr>
          <w:rFonts w:hint="eastAsia"/>
        </w:rPr>
        <w:t>еврооблигаций</w:t>
      </w:r>
      <w:r>
        <w:t xml:space="preserve"> </w:t>
      </w:r>
      <w:r>
        <w:rPr>
          <w:rFonts w:hint="eastAsia"/>
        </w:rPr>
        <w:t>на</w:t>
      </w:r>
      <w:r>
        <w:t xml:space="preserve"> </w:t>
      </w:r>
      <w:r>
        <w:rPr>
          <w:rFonts w:hint="eastAsia"/>
        </w:rPr>
        <w:t>зарубежных</w:t>
      </w:r>
      <w:r>
        <w:t xml:space="preserve"> </w:t>
      </w:r>
      <w:r>
        <w:rPr>
          <w:rFonts w:hint="eastAsia"/>
        </w:rPr>
        <w:t>финансовых</w:t>
      </w:r>
      <w:r>
        <w:t xml:space="preserve"> </w:t>
      </w:r>
      <w:r>
        <w:rPr>
          <w:rFonts w:hint="eastAsia"/>
        </w:rPr>
        <w:t>рынках</w:t>
      </w:r>
      <w:r>
        <w:t>.</w:t>
      </w:r>
    </w:p>
    <w:p w14:paraId="6477E62B" w14:textId="77777777" w:rsidR="009E59D0" w:rsidRDefault="009E59D0" w:rsidP="009E59D0">
      <w:r>
        <w:rPr>
          <w:rFonts w:hint="eastAsia"/>
        </w:rPr>
        <w:t>Рассмотрена</w:t>
      </w:r>
      <w:r>
        <w:t xml:space="preserve"> </w:t>
      </w:r>
      <w:r>
        <w:rPr>
          <w:rFonts w:hint="eastAsia"/>
        </w:rPr>
        <w:t>кредитно</w:t>
      </w:r>
      <w:r>
        <w:t>-</w:t>
      </w:r>
      <w:r>
        <w:rPr>
          <w:rFonts w:hint="eastAsia"/>
        </w:rPr>
        <w:t>инвестиционная</w:t>
      </w:r>
      <w:r>
        <w:t xml:space="preserve"> </w:t>
      </w:r>
      <w:r>
        <w:rPr>
          <w:rFonts w:hint="eastAsia"/>
        </w:rPr>
        <w:t>деятельность</w:t>
      </w:r>
      <w:r>
        <w:t xml:space="preserve"> </w:t>
      </w:r>
      <w:r>
        <w:rPr>
          <w:rFonts w:hint="eastAsia"/>
        </w:rPr>
        <w:t>банков</w:t>
      </w:r>
      <w:r>
        <w:t xml:space="preserve"> </w:t>
      </w:r>
      <w:r>
        <w:rPr>
          <w:rFonts w:hint="eastAsia"/>
        </w:rPr>
        <w:t>в</w:t>
      </w:r>
      <w:r>
        <w:t xml:space="preserve"> </w:t>
      </w:r>
      <w:r>
        <w:rPr>
          <w:rFonts w:hint="eastAsia"/>
        </w:rPr>
        <w:t>контексте</w:t>
      </w:r>
      <w:r>
        <w:t xml:space="preserve"> </w:t>
      </w:r>
      <w:r>
        <w:rPr>
          <w:rFonts w:hint="eastAsia"/>
        </w:rPr>
        <w:t>ее</w:t>
      </w:r>
      <w:r>
        <w:t xml:space="preserve"> </w:t>
      </w:r>
      <w:r>
        <w:rPr>
          <w:rFonts w:hint="eastAsia"/>
        </w:rPr>
        <w:t>влияния</w:t>
      </w:r>
      <w:r>
        <w:t xml:space="preserve"> </w:t>
      </w:r>
      <w:r>
        <w:rPr>
          <w:rFonts w:hint="eastAsia"/>
        </w:rPr>
        <w:t>на</w:t>
      </w:r>
      <w:r>
        <w:t xml:space="preserve"> </w:t>
      </w:r>
      <w:r>
        <w:rPr>
          <w:rFonts w:hint="eastAsia"/>
        </w:rPr>
        <w:t>развитие</w:t>
      </w:r>
      <w:r>
        <w:t xml:space="preserve"> </w:t>
      </w:r>
      <w:r>
        <w:rPr>
          <w:rFonts w:hint="eastAsia"/>
        </w:rPr>
        <w:t>реального</w:t>
      </w:r>
      <w:r>
        <w:t xml:space="preserve"> </w:t>
      </w:r>
      <w:r>
        <w:rPr>
          <w:rFonts w:hint="eastAsia"/>
        </w:rPr>
        <w:t>сектора</w:t>
      </w:r>
      <w:r>
        <w:t xml:space="preserve"> </w:t>
      </w:r>
      <w:r>
        <w:rPr>
          <w:rFonts w:hint="eastAsia"/>
        </w:rPr>
        <w:t>экономики</w:t>
      </w:r>
      <w:r>
        <w:t xml:space="preserve">. </w:t>
      </w:r>
      <w:r>
        <w:rPr>
          <w:rFonts w:hint="eastAsia"/>
        </w:rPr>
        <w:t>Раскрыты</w:t>
      </w:r>
      <w:r>
        <w:t xml:space="preserve"> </w:t>
      </w:r>
      <w:r>
        <w:rPr>
          <w:rFonts w:hint="eastAsia"/>
        </w:rPr>
        <w:t>сущность</w:t>
      </w:r>
      <w:r>
        <w:t xml:space="preserve">, </w:t>
      </w:r>
      <w:r>
        <w:rPr>
          <w:rFonts w:hint="eastAsia"/>
        </w:rPr>
        <w:t>структура</w:t>
      </w:r>
      <w:r>
        <w:t xml:space="preserve"> </w:t>
      </w:r>
      <w:r>
        <w:rPr>
          <w:rFonts w:hint="eastAsia"/>
        </w:rPr>
        <w:t>и</w:t>
      </w:r>
      <w:r>
        <w:t xml:space="preserve"> </w:t>
      </w:r>
      <w:r>
        <w:rPr>
          <w:rFonts w:hint="eastAsia"/>
        </w:rPr>
        <w:t>особенности</w:t>
      </w:r>
      <w:r>
        <w:t xml:space="preserve"> </w:t>
      </w:r>
      <w:r>
        <w:rPr>
          <w:rFonts w:hint="eastAsia"/>
        </w:rPr>
        <w:t>рисков</w:t>
      </w:r>
      <w:r>
        <w:t xml:space="preserve">, </w:t>
      </w:r>
      <w:r>
        <w:rPr>
          <w:rFonts w:hint="eastAsia"/>
        </w:rPr>
        <w:t>сопровождающих</w:t>
      </w:r>
      <w:r>
        <w:t xml:space="preserve"> </w:t>
      </w:r>
      <w:r>
        <w:rPr>
          <w:rFonts w:hint="eastAsia"/>
        </w:rPr>
        <w:t>кредитно</w:t>
      </w:r>
      <w:r>
        <w:t>-</w:t>
      </w:r>
      <w:r>
        <w:rPr>
          <w:rFonts w:hint="eastAsia"/>
        </w:rPr>
        <w:t>инвестиционную</w:t>
      </w:r>
      <w:r>
        <w:t xml:space="preserve"> </w:t>
      </w:r>
      <w:r>
        <w:rPr>
          <w:rFonts w:hint="eastAsia"/>
        </w:rPr>
        <w:t>деятельность</w:t>
      </w:r>
      <w:r>
        <w:t xml:space="preserve"> </w:t>
      </w:r>
      <w:r>
        <w:rPr>
          <w:rFonts w:hint="eastAsia"/>
        </w:rPr>
        <w:t>банков</w:t>
      </w:r>
      <w:r>
        <w:t xml:space="preserve"> </w:t>
      </w:r>
      <w:r>
        <w:rPr>
          <w:rFonts w:hint="eastAsia"/>
        </w:rPr>
        <w:t>и</w:t>
      </w:r>
      <w:r>
        <w:t xml:space="preserve"> </w:t>
      </w:r>
      <w:r>
        <w:rPr>
          <w:rFonts w:hint="eastAsia"/>
        </w:rPr>
        <w:t>ее</w:t>
      </w:r>
      <w:r>
        <w:t xml:space="preserve"> </w:t>
      </w:r>
      <w:r>
        <w:rPr>
          <w:rFonts w:hint="eastAsia"/>
        </w:rPr>
        <w:t>ресурсное</w:t>
      </w:r>
      <w:r>
        <w:t xml:space="preserve"> </w:t>
      </w:r>
      <w:r>
        <w:rPr>
          <w:rFonts w:hint="eastAsia"/>
        </w:rPr>
        <w:t>обеспечение</w:t>
      </w:r>
      <w:r>
        <w:t>.</w:t>
      </w:r>
    </w:p>
    <w:p w14:paraId="66C5F003" w14:textId="77777777" w:rsidR="009E59D0" w:rsidRDefault="009E59D0" w:rsidP="009E59D0">
      <w:r>
        <w:rPr>
          <w:rFonts w:hint="eastAsia"/>
        </w:rPr>
        <w:t>Рассмотрены</w:t>
      </w:r>
      <w:r>
        <w:t xml:space="preserve"> </w:t>
      </w:r>
      <w:r>
        <w:rPr>
          <w:rFonts w:hint="eastAsia"/>
        </w:rPr>
        <w:t>практические</w:t>
      </w:r>
      <w:r>
        <w:t xml:space="preserve"> </w:t>
      </w:r>
      <w:r>
        <w:rPr>
          <w:rFonts w:hint="eastAsia"/>
        </w:rPr>
        <w:t>аспекты</w:t>
      </w:r>
      <w:r>
        <w:t xml:space="preserve"> </w:t>
      </w:r>
      <w:r>
        <w:rPr>
          <w:rFonts w:hint="eastAsia"/>
        </w:rPr>
        <w:t>формирования</w:t>
      </w:r>
      <w:r>
        <w:t xml:space="preserve"> </w:t>
      </w:r>
      <w:r>
        <w:rPr>
          <w:rFonts w:hint="eastAsia"/>
        </w:rPr>
        <w:t>кредитного</w:t>
      </w:r>
      <w:r>
        <w:t xml:space="preserve"> </w:t>
      </w:r>
      <w:r>
        <w:rPr>
          <w:rFonts w:hint="eastAsia"/>
        </w:rPr>
        <w:t>потенциала</w:t>
      </w:r>
      <w:r>
        <w:t xml:space="preserve"> </w:t>
      </w:r>
      <w:r>
        <w:rPr>
          <w:rFonts w:hint="eastAsia"/>
        </w:rPr>
        <w:t>и</w:t>
      </w:r>
      <w:r>
        <w:t xml:space="preserve"> </w:t>
      </w:r>
      <w:r>
        <w:rPr>
          <w:rFonts w:hint="eastAsia"/>
        </w:rPr>
        <w:t>кредитно</w:t>
      </w:r>
      <w:r>
        <w:t>-</w:t>
      </w:r>
      <w:r>
        <w:rPr>
          <w:rFonts w:hint="eastAsia"/>
        </w:rPr>
        <w:t>инвестиционного</w:t>
      </w:r>
      <w:r>
        <w:t xml:space="preserve"> </w:t>
      </w:r>
      <w:r>
        <w:rPr>
          <w:rFonts w:hint="eastAsia"/>
        </w:rPr>
        <w:lastRenderedPageBreak/>
        <w:t>портфеля</w:t>
      </w:r>
      <w:r>
        <w:t xml:space="preserve"> </w:t>
      </w:r>
      <w:r>
        <w:rPr>
          <w:rFonts w:hint="eastAsia"/>
        </w:rPr>
        <w:t>отечественных</w:t>
      </w:r>
      <w:r>
        <w:t xml:space="preserve"> </w:t>
      </w:r>
      <w:r>
        <w:rPr>
          <w:rFonts w:hint="eastAsia"/>
        </w:rPr>
        <w:t>банков</w:t>
      </w:r>
      <w:r>
        <w:t xml:space="preserve">. </w:t>
      </w:r>
      <w:r>
        <w:rPr>
          <w:rFonts w:hint="eastAsia"/>
        </w:rPr>
        <w:t>Выявлена</w:t>
      </w:r>
      <w:r>
        <w:t xml:space="preserve"> </w:t>
      </w:r>
      <w:r>
        <w:rPr>
          <w:rFonts w:hint="eastAsia"/>
        </w:rPr>
        <w:t>и</w:t>
      </w:r>
      <w:r>
        <w:t xml:space="preserve"> </w:t>
      </w:r>
      <w:r>
        <w:rPr>
          <w:rFonts w:hint="eastAsia"/>
        </w:rPr>
        <w:t>графически</w:t>
      </w:r>
      <w:r>
        <w:t xml:space="preserve"> </w:t>
      </w:r>
      <w:r>
        <w:rPr>
          <w:rFonts w:hint="eastAsia"/>
        </w:rPr>
        <w:t>представлена</w:t>
      </w:r>
      <w:r>
        <w:t xml:space="preserve"> </w:t>
      </w:r>
      <w:r>
        <w:rPr>
          <w:rFonts w:hint="eastAsia"/>
        </w:rPr>
        <w:t>динамика</w:t>
      </w:r>
      <w:r>
        <w:t xml:space="preserve"> </w:t>
      </w:r>
      <w:r>
        <w:rPr>
          <w:rFonts w:hint="eastAsia"/>
        </w:rPr>
        <w:t>структуры</w:t>
      </w:r>
      <w:r>
        <w:t xml:space="preserve"> </w:t>
      </w:r>
      <w:r>
        <w:rPr>
          <w:rFonts w:hint="eastAsia"/>
        </w:rPr>
        <w:t>кредитного</w:t>
      </w:r>
      <w:r>
        <w:t xml:space="preserve"> </w:t>
      </w:r>
      <w:r>
        <w:rPr>
          <w:rFonts w:hint="eastAsia"/>
        </w:rPr>
        <w:t>потенциала</w:t>
      </w:r>
      <w:r>
        <w:t xml:space="preserve"> </w:t>
      </w:r>
      <w:r>
        <w:rPr>
          <w:rFonts w:hint="eastAsia"/>
        </w:rPr>
        <w:t>банковского</w:t>
      </w:r>
      <w:r>
        <w:t xml:space="preserve"> </w:t>
      </w:r>
      <w:r>
        <w:rPr>
          <w:rFonts w:hint="eastAsia"/>
        </w:rPr>
        <w:t>сектора</w:t>
      </w:r>
      <w:r>
        <w:t xml:space="preserve">. </w:t>
      </w:r>
      <w:r>
        <w:rPr>
          <w:rFonts w:hint="eastAsia"/>
        </w:rPr>
        <w:t>Определены</w:t>
      </w:r>
      <w:r>
        <w:t xml:space="preserve"> </w:t>
      </w:r>
      <w:r>
        <w:rPr>
          <w:rFonts w:hint="eastAsia"/>
        </w:rPr>
        <w:t>особенности</w:t>
      </w:r>
      <w:r>
        <w:t xml:space="preserve"> </w:t>
      </w:r>
      <w:r>
        <w:rPr>
          <w:rFonts w:hint="eastAsia"/>
        </w:rPr>
        <w:t>и</w:t>
      </w:r>
      <w:r>
        <w:t xml:space="preserve"> </w:t>
      </w:r>
      <w:r>
        <w:rPr>
          <w:rFonts w:hint="eastAsia"/>
        </w:rPr>
        <w:t>тенденции</w:t>
      </w:r>
      <w:r>
        <w:t xml:space="preserve"> </w:t>
      </w:r>
      <w:r>
        <w:rPr>
          <w:rFonts w:hint="eastAsia"/>
        </w:rPr>
        <w:t>банковского</w:t>
      </w:r>
      <w:r>
        <w:t xml:space="preserve"> </w:t>
      </w:r>
      <w:r>
        <w:rPr>
          <w:rFonts w:hint="eastAsia"/>
        </w:rPr>
        <w:t>инвестирования</w:t>
      </w:r>
      <w:r>
        <w:t xml:space="preserve"> </w:t>
      </w:r>
      <w:r>
        <w:rPr>
          <w:rFonts w:hint="eastAsia"/>
        </w:rPr>
        <w:t>реального</w:t>
      </w:r>
      <w:r>
        <w:t xml:space="preserve"> </w:t>
      </w:r>
      <w:r>
        <w:rPr>
          <w:rFonts w:hint="eastAsia"/>
        </w:rPr>
        <w:t>сектора</w:t>
      </w:r>
      <w:r>
        <w:t xml:space="preserve"> </w:t>
      </w:r>
      <w:r>
        <w:rPr>
          <w:rFonts w:hint="eastAsia"/>
        </w:rPr>
        <w:t>экономики</w:t>
      </w:r>
      <w:r>
        <w:t xml:space="preserve"> </w:t>
      </w:r>
      <w:r>
        <w:rPr>
          <w:rFonts w:hint="eastAsia"/>
        </w:rPr>
        <w:t>Украины</w:t>
      </w:r>
      <w:r>
        <w:t xml:space="preserve">. </w:t>
      </w:r>
      <w:r>
        <w:rPr>
          <w:rFonts w:hint="eastAsia"/>
        </w:rPr>
        <w:t>Дана</w:t>
      </w:r>
      <w:r>
        <w:t xml:space="preserve"> </w:t>
      </w:r>
      <w:r>
        <w:rPr>
          <w:rFonts w:hint="eastAsia"/>
        </w:rPr>
        <w:t>оценка</w:t>
      </w:r>
      <w:r>
        <w:t xml:space="preserve"> </w:t>
      </w:r>
      <w:r>
        <w:rPr>
          <w:rFonts w:hint="eastAsia"/>
        </w:rPr>
        <w:t>ефективности</w:t>
      </w:r>
      <w:r>
        <w:t xml:space="preserve"> </w:t>
      </w:r>
      <w:r>
        <w:rPr>
          <w:rFonts w:hint="eastAsia"/>
        </w:rPr>
        <w:t>финансирования</w:t>
      </w:r>
      <w:r>
        <w:t xml:space="preserve"> </w:t>
      </w:r>
      <w:r>
        <w:rPr>
          <w:rFonts w:hint="eastAsia"/>
        </w:rPr>
        <w:t>кредитно</w:t>
      </w:r>
      <w:r>
        <w:t>-</w:t>
      </w:r>
      <w:r>
        <w:rPr>
          <w:rFonts w:hint="eastAsia"/>
        </w:rPr>
        <w:t>инвестиционной</w:t>
      </w:r>
      <w:r>
        <w:t xml:space="preserve"> </w:t>
      </w:r>
      <w:r>
        <w:rPr>
          <w:rFonts w:hint="eastAsia"/>
        </w:rPr>
        <w:t>деятельности</w:t>
      </w:r>
      <w:r>
        <w:t xml:space="preserve"> </w:t>
      </w:r>
      <w:r>
        <w:rPr>
          <w:rFonts w:hint="eastAsia"/>
        </w:rPr>
        <w:t>банков</w:t>
      </w:r>
      <w:r>
        <w:t xml:space="preserve"> </w:t>
      </w:r>
      <w:r>
        <w:rPr>
          <w:rFonts w:hint="eastAsia"/>
        </w:rPr>
        <w:t>на</w:t>
      </w:r>
      <w:r>
        <w:t xml:space="preserve"> </w:t>
      </w:r>
      <w:r>
        <w:rPr>
          <w:rFonts w:hint="eastAsia"/>
        </w:rPr>
        <w:t>основании</w:t>
      </w:r>
      <w:r>
        <w:t xml:space="preserve"> </w:t>
      </w:r>
      <w:r>
        <w:rPr>
          <w:rFonts w:hint="eastAsia"/>
        </w:rPr>
        <w:t>анализа</w:t>
      </w:r>
      <w:r>
        <w:t xml:space="preserve"> </w:t>
      </w:r>
      <w:r>
        <w:rPr>
          <w:rFonts w:hint="eastAsia"/>
        </w:rPr>
        <w:t>показателей</w:t>
      </w:r>
      <w:r>
        <w:t xml:space="preserve"> </w:t>
      </w:r>
      <w:r>
        <w:rPr>
          <w:rFonts w:hint="eastAsia"/>
        </w:rPr>
        <w:t>рентабельности</w:t>
      </w:r>
      <w:r>
        <w:t xml:space="preserve"> </w:t>
      </w:r>
      <w:r>
        <w:rPr>
          <w:rFonts w:hint="eastAsia"/>
        </w:rPr>
        <w:t>активов</w:t>
      </w:r>
      <w:r>
        <w:t xml:space="preserve"> </w:t>
      </w:r>
      <w:r>
        <w:rPr>
          <w:rFonts w:hint="eastAsia"/>
        </w:rPr>
        <w:t>и</w:t>
      </w:r>
      <w:r>
        <w:t xml:space="preserve"> </w:t>
      </w:r>
      <w:r>
        <w:rPr>
          <w:rFonts w:hint="eastAsia"/>
        </w:rPr>
        <w:t>собственного</w:t>
      </w:r>
      <w:r>
        <w:t xml:space="preserve"> </w:t>
      </w:r>
      <w:r>
        <w:rPr>
          <w:rFonts w:hint="eastAsia"/>
        </w:rPr>
        <w:t>капитала</w:t>
      </w:r>
      <w:r>
        <w:t xml:space="preserve"> </w:t>
      </w:r>
      <w:r>
        <w:rPr>
          <w:rFonts w:hint="eastAsia"/>
        </w:rPr>
        <w:t>банков</w:t>
      </w:r>
      <w:r>
        <w:t xml:space="preserve">. </w:t>
      </w:r>
      <w:r>
        <w:rPr>
          <w:rFonts w:hint="eastAsia"/>
        </w:rPr>
        <w:t>Выявлена</w:t>
      </w:r>
      <w:r>
        <w:t xml:space="preserve"> </w:t>
      </w:r>
      <w:r>
        <w:rPr>
          <w:rFonts w:hint="eastAsia"/>
        </w:rPr>
        <w:t>неадекватность</w:t>
      </w:r>
      <w:r>
        <w:t xml:space="preserve"> </w:t>
      </w:r>
      <w:r>
        <w:rPr>
          <w:rFonts w:hint="eastAsia"/>
        </w:rPr>
        <w:t>величины</w:t>
      </w:r>
      <w:r>
        <w:t xml:space="preserve"> </w:t>
      </w:r>
      <w:r>
        <w:rPr>
          <w:rFonts w:hint="eastAsia"/>
        </w:rPr>
        <w:t>активов</w:t>
      </w:r>
      <w:r>
        <w:t xml:space="preserve"> </w:t>
      </w:r>
      <w:r>
        <w:rPr>
          <w:rFonts w:hint="eastAsia"/>
        </w:rPr>
        <w:t>и</w:t>
      </w:r>
      <w:r>
        <w:t xml:space="preserve"> </w:t>
      </w:r>
      <w:r>
        <w:rPr>
          <w:rFonts w:hint="eastAsia"/>
        </w:rPr>
        <w:t>собственного</w:t>
      </w:r>
      <w:r>
        <w:t xml:space="preserve"> </w:t>
      </w:r>
      <w:r>
        <w:rPr>
          <w:rFonts w:hint="eastAsia"/>
        </w:rPr>
        <w:t>капитала</w:t>
      </w:r>
      <w:r>
        <w:t xml:space="preserve"> </w:t>
      </w:r>
      <w:r>
        <w:rPr>
          <w:rFonts w:hint="eastAsia"/>
        </w:rPr>
        <w:t>финансовым</w:t>
      </w:r>
      <w:r>
        <w:t xml:space="preserve"> </w:t>
      </w:r>
      <w:r>
        <w:rPr>
          <w:rFonts w:hint="eastAsia"/>
        </w:rPr>
        <w:t>результатам</w:t>
      </w:r>
      <w:r>
        <w:t xml:space="preserve">, </w:t>
      </w:r>
      <w:r>
        <w:rPr>
          <w:rFonts w:hint="eastAsia"/>
        </w:rPr>
        <w:t>что</w:t>
      </w:r>
      <w:r>
        <w:t xml:space="preserve"> </w:t>
      </w:r>
      <w:r>
        <w:rPr>
          <w:rFonts w:hint="eastAsia"/>
        </w:rPr>
        <w:t>свидетельствует</w:t>
      </w:r>
      <w:r>
        <w:t xml:space="preserve"> </w:t>
      </w:r>
      <w:r>
        <w:rPr>
          <w:rFonts w:hint="eastAsia"/>
        </w:rPr>
        <w:t>о</w:t>
      </w:r>
      <w:r>
        <w:t xml:space="preserve"> </w:t>
      </w:r>
      <w:r>
        <w:rPr>
          <w:rFonts w:hint="eastAsia"/>
        </w:rPr>
        <w:t>низком</w:t>
      </w:r>
      <w:r>
        <w:t xml:space="preserve"> </w:t>
      </w:r>
      <w:r>
        <w:rPr>
          <w:rFonts w:hint="eastAsia"/>
        </w:rPr>
        <w:t>уровне</w:t>
      </w:r>
      <w:r>
        <w:t xml:space="preserve"> </w:t>
      </w:r>
      <w:r>
        <w:rPr>
          <w:rFonts w:hint="eastAsia"/>
        </w:rPr>
        <w:t>управления</w:t>
      </w:r>
      <w:r>
        <w:t xml:space="preserve"> </w:t>
      </w:r>
      <w:r>
        <w:rPr>
          <w:rFonts w:hint="eastAsia"/>
        </w:rPr>
        <w:t>пасивами</w:t>
      </w:r>
      <w:r>
        <w:t xml:space="preserve"> </w:t>
      </w:r>
      <w:r>
        <w:rPr>
          <w:rFonts w:hint="eastAsia"/>
        </w:rPr>
        <w:t>и</w:t>
      </w:r>
      <w:r>
        <w:t xml:space="preserve"> </w:t>
      </w:r>
      <w:r>
        <w:rPr>
          <w:rFonts w:hint="eastAsia"/>
        </w:rPr>
        <w:t>активами</w:t>
      </w:r>
      <w:r>
        <w:t xml:space="preserve"> </w:t>
      </w:r>
      <w:r>
        <w:rPr>
          <w:rFonts w:hint="eastAsia"/>
        </w:rPr>
        <w:t>в</w:t>
      </w:r>
      <w:r>
        <w:t xml:space="preserve"> </w:t>
      </w:r>
      <w:r>
        <w:rPr>
          <w:rFonts w:hint="eastAsia"/>
        </w:rPr>
        <w:t>отечественных</w:t>
      </w:r>
      <w:r>
        <w:t xml:space="preserve"> </w:t>
      </w:r>
      <w:r>
        <w:rPr>
          <w:rFonts w:hint="eastAsia"/>
        </w:rPr>
        <w:t>банках</w:t>
      </w:r>
      <w:r>
        <w:t>.</w:t>
      </w:r>
    </w:p>
    <w:p w14:paraId="52958E9C" w14:textId="77777777" w:rsidR="009E59D0" w:rsidRDefault="009E59D0" w:rsidP="009E59D0">
      <w:r>
        <w:rPr>
          <w:rFonts w:hint="eastAsia"/>
        </w:rPr>
        <w:t>Осуществлено</w:t>
      </w:r>
      <w:r>
        <w:t xml:space="preserve"> </w:t>
      </w:r>
      <w:r>
        <w:rPr>
          <w:rFonts w:hint="eastAsia"/>
        </w:rPr>
        <w:t>моделирование</w:t>
      </w:r>
      <w:r>
        <w:t xml:space="preserve"> </w:t>
      </w:r>
      <w:r>
        <w:rPr>
          <w:rFonts w:hint="eastAsia"/>
        </w:rPr>
        <w:t>структуры</w:t>
      </w:r>
      <w:r>
        <w:t xml:space="preserve"> </w:t>
      </w:r>
      <w:r>
        <w:rPr>
          <w:rFonts w:hint="eastAsia"/>
        </w:rPr>
        <w:t>ресурсного</w:t>
      </w:r>
      <w:r>
        <w:t xml:space="preserve"> </w:t>
      </w:r>
      <w:r>
        <w:rPr>
          <w:rFonts w:hint="eastAsia"/>
        </w:rPr>
        <w:t>обеспечения</w:t>
      </w:r>
      <w:r>
        <w:t xml:space="preserve"> </w:t>
      </w:r>
      <w:r>
        <w:rPr>
          <w:rFonts w:hint="eastAsia"/>
        </w:rPr>
        <w:t>кредитно</w:t>
      </w:r>
      <w:r>
        <w:t>-</w:t>
      </w:r>
      <w:r>
        <w:rPr>
          <w:rFonts w:hint="eastAsia"/>
        </w:rPr>
        <w:t>инвестиционной</w:t>
      </w:r>
      <w:r>
        <w:t xml:space="preserve"> </w:t>
      </w:r>
      <w:r>
        <w:rPr>
          <w:rFonts w:hint="eastAsia"/>
        </w:rPr>
        <w:t>деятельности</w:t>
      </w:r>
      <w:r>
        <w:t xml:space="preserve"> </w:t>
      </w:r>
      <w:r>
        <w:rPr>
          <w:rFonts w:hint="eastAsia"/>
        </w:rPr>
        <w:t>банков</w:t>
      </w:r>
      <w:r>
        <w:t xml:space="preserve"> </w:t>
      </w:r>
      <w:r>
        <w:rPr>
          <w:rFonts w:hint="eastAsia"/>
        </w:rPr>
        <w:t>на</w:t>
      </w:r>
      <w:r>
        <w:t xml:space="preserve"> </w:t>
      </w:r>
      <w:r>
        <w:rPr>
          <w:rFonts w:hint="eastAsia"/>
        </w:rPr>
        <w:t>основе</w:t>
      </w:r>
      <w:r>
        <w:t xml:space="preserve"> </w:t>
      </w:r>
      <w:r>
        <w:rPr>
          <w:rFonts w:hint="eastAsia"/>
        </w:rPr>
        <w:t>корреляционного</w:t>
      </w:r>
      <w:r>
        <w:t xml:space="preserve"> </w:t>
      </w:r>
      <w:r>
        <w:rPr>
          <w:rFonts w:hint="eastAsia"/>
        </w:rPr>
        <w:t>и</w:t>
      </w:r>
      <w:r>
        <w:t xml:space="preserve"> </w:t>
      </w:r>
      <w:r>
        <w:rPr>
          <w:rFonts w:hint="eastAsia"/>
        </w:rPr>
        <w:t>многокритериального</w:t>
      </w:r>
      <w:r>
        <w:t xml:space="preserve"> </w:t>
      </w:r>
      <w:r>
        <w:rPr>
          <w:rFonts w:hint="eastAsia"/>
        </w:rPr>
        <w:t>дисперсионного</w:t>
      </w:r>
      <w:r>
        <w:t xml:space="preserve"> </w:t>
      </w:r>
      <w:r>
        <w:rPr>
          <w:rFonts w:hint="eastAsia"/>
        </w:rPr>
        <w:t>анализа</w:t>
      </w:r>
      <w:r>
        <w:t xml:space="preserve">. </w:t>
      </w:r>
      <w:r>
        <w:rPr>
          <w:rFonts w:hint="eastAsia"/>
        </w:rPr>
        <w:t>Проведены</w:t>
      </w:r>
      <w:r>
        <w:t xml:space="preserve"> </w:t>
      </w:r>
      <w:r>
        <w:rPr>
          <w:rFonts w:hint="eastAsia"/>
        </w:rPr>
        <w:t>качественный</w:t>
      </w:r>
      <w:r>
        <w:t xml:space="preserve"> </w:t>
      </w:r>
      <w:r>
        <w:rPr>
          <w:rFonts w:hint="eastAsia"/>
        </w:rPr>
        <w:t>и</w:t>
      </w:r>
      <w:r>
        <w:t xml:space="preserve"> </w:t>
      </w:r>
      <w:r>
        <w:rPr>
          <w:rFonts w:hint="eastAsia"/>
        </w:rPr>
        <w:t>количественный</w:t>
      </w:r>
      <w:r>
        <w:t xml:space="preserve"> </w:t>
      </w:r>
      <w:r>
        <w:rPr>
          <w:rFonts w:hint="eastAsia"/>
        </w:rPr>
        <w:t>анализы</w:t>
      </w:r>
      <w:r>
        <w:t xml:space="preserve"> </w:t>
      </w:r>
      <w:r>
        <w:rPr>
          <w:rFonts w:hint="eastAsia"/>
        </w:rPr>
        <w:t>рисков</w:t>
      </w:r>
      <w:r>
        <w:t xml:space="preserve"> </w:t>
      </w:r>
      <w:r>
        <w:rPr>
          <w:rFonts w:hint="eastAsia"/>
        </w:rPr>
        <w:t>кредитно</w:t>
      </w:r>
      <w:r>
        <w:t>-</w:t>
      </w:r>
      <w:r>
        <w:rPr>
          <w:rFonts w:hint="eastAsia"/>
        </w:rPr>
        <w:t>инвестиционной</w:t>
      </w:r>
      <w:r>
        <w:t xml:space="preserve"> </w:t>
      </w:r>
      <w:r>
        <w:rPr>
          <w:rFonts w:hint="eastAsia"/>
        </w:rPr>
        <w:t>деятельности</w:t>
      </w:r>
      <w:r>
        <w:t xml:space="preserve"> </w:t>
      </w:r>
      <w:r>
        <w:rPr>
          <w:rFonts w:hint="eastAsia"/>
        </w:rPr>
        <w:t>банков</w:t>
      </w:r>
      <w:r>
        <w:t xml:space="preserve"> </w:t>
      </w:r>
      <w:r>
        <w:rPr>
          <w:rFonts w:hint="eastAsia"/>
        </w:rPr>
        <w:t>и</w:t>
      </w:r>
      <w:r>
        <w:t xml:space="preserve"> </w:t>
      </w:r>
      <w:r>
        <w:rPr>
          <w:rFonts w:hint="eastAsia"/>
        </w:rPr>
        <w:t>ее</w:t>
      </w:r>
      <w:r>
        <w:t xml:space="preserve"> </w:t>
      </w:r>
      <w:r>
        <w:rPr>
          <w:rFonts w:hint="eastAsia"/>
        </w:rPr>
        <w:t>ресурсного</w:t>
      </w:r>
      <w:r>
        <w:t xml:space="preserve"> </w:t>
      </w:r>
      <w:r>
        <w:rPr>
          <w:rFonts w:hint="eastAsia"/>
        </w:rPr>
        <w:t>обеспечения</w:t>
      </w:r>
      <w:r>
        <w:t xml:space="preserve">. </w:t>
      </w:r>
      <w:r>
        <w:rPr>
          <w:rFonts w:hint="eastAsia"/>
        </w:rPr>
        <w:t>Предложена</w:t>
      </w:r>
      <w:r>
        <w:t xml:space="preserve"> </w:t>
      </w:r>
      <w:r>
        <w:rPr>
          <w:rFonts w:hint="eastAsia"/>
        </w:rPr>
        <w:t>авторская</w:t>
      </w:r>
      <w:r>
        <w:t xml:space="preserve"> </w:t>
      </w:r>
      <w:r>
        <w:rPr>
          <w:rFonts w:hint="eastAsia"/>
        </w:rPr>
        <w:t>модель</w:t>
      </w:r>
      <w:r>
        <w:t xml:space="preserve"> </w:t>
      </w:r>
      <w:r>
        <w:rPr>
          <w:rFonts w:hint="eastAsia"/>
        </w:rPr>
        <w:t>организации</w:t>
      </w:r>
      <w:r>
        <w:t xml:space="preserve"> </w:t>
      </w:r>
      <w:r>
        <w:rPr>
          <w:rFonts w:hint="eastAsia"/>
        </w:rPr>
        <w:t>риск</w:t>
      </w:r>
      <w:r>
        <w:t>-</w:t>
      </w:r>
      <w:r>
        <w:rPr>
          <w:rFonts w:hint="eastAsia"/>
        </w:rPr>
        <w:t>менеджмента</w:t>
      </w:r>
      <w:r>
        <w:t xml:space="preserve"> </w:t>
      </w:r>
      <w:r>
        <w:rPr>
          <w:rFonts w:hint="eastAsia"/>
        </w:rPr>
        <w:t>банка</w:t>
      </w:r>
      <w:r>
        <w:t xml:space="preserve">. </w:t>
      </w:r>
      <w:r>
        <w:rPr>
          <w:rFonts w:hint="eastAsia"/>
        </w:rPr>
        <w:t>Исследованы</w:t>
      </w:r>
      <w:r>
        <w:t xml:space="preserve"> </w:t>
      </w:r>
      <w:r>
        <w:rPr>
          <w:rFonts w:hint="eastAsia"/>
        </w:rPr>
        <w:t>проблемы</w:t>
      </w:r>
      <w:r>
        <w:t xml:space="preserve"> </w:t>
      </w:r>
      <w:r>
        <w:rPr>
          <w:rFonts w:hint="eastAsia"/>
        </w:rPr>
        <w:t>и</w:t>
      </w:r>
      <w:r>
        <w:t xml:space="preserve"> </w:t>
      </w:r>
      <w:r>
        <w:rPr>
          <w:rFonts w:hint="eastAsia"/>
        </w:rPr>
        <w:t>особенности</w:t>
      </w:r>
      <w:r>
        <w:t xml:space="preserve"> </w:t>
      </w:r>
      <w:r>
        <w:rPr>
          <w:rFonts w:hint="eastAsia"/>
        </w:rPr>
        <w:t>стратегического</w:t>
      </w:r>
      <w:r>
        <w:t xml:space="preserve"> </w:t>
      </w:r>
      <w:r>
        <w:rPr>
          <w:rFonts w:hint="eastAsia"/>
        </w:rPr>
        <w:t>управления</w:t>
      </w:r>
      <w:r>
        <w:t xml:space="preserve"> </w:t>
      </w:r>
      <w:r>
        <w:rPr>
          <w:rFonts w:hint="eastAsia"/>
        </w:rPr>
        <w:t>банковской</w:t>
      </w:r>
      <w:r>
        <w:t xml:space="preserve"> </w:t>
      </w:r>
      <w:r>
        <w:rPr>
          <w:rFonts w:hint="eastAsia"/>
        </w:rPr>
        <w:t>деятельностью</w:t>
      </w:r>
      <w:r>
        <w:t xml:space="preserve"> </w:t>
      </w:r>
      <w:r>
        <w:rPr>
          <w:rFonts w:hint="eastAsia"/>
        </w:rPr>
        <w:t>и</w:t>
      </w:r>
      <w:r>
        <w:t xml:space="preserve"> </w:t>
      </w:r>
      <w:r>
        <w:rPr>
          <w:rFonts w:hint="eastAsia"/>
        </w:rPr>
        <w:t>предложен</w:t>
      </w:r>
      <w:r>
        <w:t xml:space="preserve"> </w:t>
      </w:r>
      <w:r>
        <w:rPr>
          <w:rFonts w:hint="eastAsia"/>
        </w:rPr>
        <w:t>комплексный</w:t>
      </w:r>
      <w:r>
        <w:t xml:space="preserve"> </w:t>
      </w:r>
      <w:r>
        <w:rPr>
          <w:rFonts w:hint="eastAsia"/>
        </w:rPr>
        <w:t>план</w:t>
      </w:r>
      <w:r>
        <w:t xml:space="preserve"> </w:t>
      </w:r>
      <w:r>
        <w:rPr>
          <w:rFonts w:hint="eastAsia"/>
        </w:rPr>
        <w:t>построения</w:t>
      </w:r>
      <w:r>
        <w:t xml:space="preserve"> </w:t>
      </w:r>
      <w:r>
        <w:rPr>
          <w:rFonts w:hint="eastAsia"/>
        </w:rPr>
        <w:t>стратегии</w:t>
      </w:r>
      <w:r>
        <w:t xml:space="preserve"> </w:t>
      </w:r>
      <w:r>
        <w:rPr>
          <w:rFonts w:hint="eastAsia"/>
        </w:rPr>
        <w:t>организации</w:t>
      </w:r>
      <w:r>
        <w:t xml:space="preserve"> </w:t>
      </w:r>
      <w:r>
        <w:rPr>
          <w:rFonts w:hint="eastAsia"/>
        </w:rPr>
        <w:t>и</w:t>
      </w:r>
      <w:r>
        <w:t xml:space="preserve"> </w:t>
      </w:r>
      <w:r>
        <w:rPr>
          <w:rFonts w:hint="eastAsia"/>
        </w:rPr>
        <w:t>ресурсного</w:t>
      </w:r>
      <w:r>
        <w:t xml:space="preserve"> </w:t>
      </w:r>
      <w:r>
        <w:rPr>
          <w:rFonts w:hint="eastAsia"/>
        </w:rPr>
        <w:t>обеспечения</w:t>
      </w:r>
      <w:r>
        <w:t xml:space="preserve"> </w:t>
      </w:r>
      <w:r>
        <w:rPr>
          <w:rFonts w:hint="eastAsia"/>
        </w:rPr>
        <w:t>кредитно</w:t>
      </w:r>
      <w:r>
        <w:t>-</w:t>
      </w:r>
      <w:r>
        <w:rPr>
          <w:rFonts w:hint="eastAsia"/>
        </w:rPr>
        <w:t>инвестиционной</w:t>
      </w:r>
      <w:r>
        <w:t xml:space="preserve"> </w:t>
      </w:r>
      <w:r>
        <w:rPr>
          <w:rFonts w:hint="eastAsia"/>
        </w:rPr>
        <w:t>деятельности</w:t>
      </w:r>
      <w:r>
        <w:t xml:space="preserve"> </w:t>
      </w:r>
      <w:r>
        <w:rPr>
          <w:rFonts w:hint="eastAsia"/>
        </w:rPr>
        <w:t>банка</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сбалансированных</w:t>
      </w:r>
      <w:r>
        <w:t xml:space="preserve"> </w:t>
      </w:r>
      <w:r>
        <w:rPr>
          <w:rFonts w:hint="eastAsia"/>
        </w:rPr>
        <w:t>показателей</w:t>
      </w:r>
      <w:r>
        <w:t>.</w:t>
      </w:r>
    </w:p>
    <w:p w14:paraId="4E8CE99C" w14:textId="77777777" w:rsidR="009E59D0" w:rsidRDefault="009E59D0" w:rsidP="009E59D0">
      <w:r>
        <w:rPr>
          <w:rFonts w:hint="eastAsia"/>
        </w:rPr>
        <w:t>Ключевые</w:t>
      </w:r>
      <w:r>
        <w:t xml:space="preserve"> </w:t>
      </w:r>
      <w:r>
        <w:rPr>
          <w:rFonts w:hint="eastAsia"/>
        </w:rPr>
        <w:t>слова</w:t>
      </w:r>
      <w:r>
        <w:t xml:space="preserve">: </w:t>
      </w:r>
      <w:r>
        <w:rPr>
          <w:rFonts w:hint="eastAsia"/>
        </w:rPr>
        <w:t>ресурсы</w:t>
      </w:r>
      <w:r>
        <w:t xml:space="preserve"> </w:t>
      </w:r>
      <w:r>
        <w:rPr>
          <w:rFonts w:hint="eastAsia"/>
        </w:rPr>
        <w:t>банка</w:t>
      </w:r>
      <w:r>
        <w:t xml:space="preserve">, </w:t>
      </w:r>
      <w:r>
        <w:rPr>
          <w:rFonts w:hint="eastAsia"/>
        </w:rPr>
        <w:t>ресурсное</w:t>
      </w:r>
      <w:r>
        <w:t xml:space="preserve"> </w:t>
      </w:r>
      <w:r>
        <w:rPr>
          <w:rFonts w:hint="eastAsia"/>
        </w:rPr>
        <w:t>обеспечение</w:t>
      </w:r>
      <w:r>
        <w:t xml:space="preserve">, </w:t>
      </w:r>
      <w:r>
        <w:rPr>
          <w:rFonts w:hint="eastAsia"/>
        </w:rPr>
        <w:t>кредитный</w:t>
      </w:r>
      <w:r>
        <w:t xml:space="preserve"> </w:t>
      </w:r>
      <w:r>
        <w:rPr>
          <w:rFonts w:hint="eastAsia"/>
        </w:rPr>
        <w:t>потенциал</w:t>
      </w:r>
      <w:r>
        <w:t xml:space="preserve">, </w:t>
      </w:r>
      <w:r>
        <w:rPr>
          <w:rFonts w:hint="eastAsia"/>
        </w:rPr>
        <w:t>кредитно</w:t>
      </w:r>
      <w:r>
        <w:t>-</w:t>
      </w:r>
      <w:r>
        <w:rPr>
          <w:rFonts w:hint="eastAsia"/>
        </w:rPr>
        <w:t>инвестиционная</w:t>
      </w:r>
      <w:r>
        <w:t xml:space="preserve"> </w:t>
      </w:r>
      <w:r>
        <w:rPr>
          <w:rFonts w:hint="eastAsia"/>
        </w:rPr>
        <w:t>деятельность</w:t>
      </w:r>
      <w:r>
        <w:t xml:space="preserve">, </w:t>
      </w:r>
      <w:r>
        <w:rPr>
          <w:rFonts w:hint="eastAsia"/>
        </w:rPr>
        <w:t>эффективность</w:t>
      </w:r>
      <w:r>
        <w:t xml:space="preserve"> </w:t>
      </w:r>
      <w:r>
        <w:rPr>
          <w:rFonts w:hint="eastAsia"/>
        </w:rPr>
        <w:t>кредитно</w:t>
      </w:r>
      <w:r>
        <w:t>-</w:t>
      </w:r>
      <w:r>
        <w:rPr>
          <w:rFonts w:hint="eastAsia"/>
        </w:rPr>
        <w:t>инвестиционной</w:t>
      </w:r>
      <w:r>
        <w:t xml:space="preserve"> </w:t>
      </w:r>
      <w:r>
        <w:rPr>
          <w:rFonts w:hint="eastAsia"/>
        </w:rPr>
        <w:t>деятельности</w:t>
      </w:r>
      <w:r>
        <w:t xml:space="preserve">, </w:t>
      </w:r>
      <w:r>
        <w:rPr>
          <w:rFonts w:hint="eastAsia"/>
        </w:rPr>
        <w:t>ресурсные</w:t>
      </w:r>
      <w:r>
        <w:t xml:space="preserve"> </w:t>
      </w:r>
      <w:r>
        <w:rPr>
          <w:rFonts w:hint="eastAsia"/>
        </w:rPr>
        <w:t>риски</w:t>
      </w:r>
      <w:r>
        <w:t xml:space="preserve">, </w:t>
      </w:r>
      <w:r>
        <w:rPr>
          <w:rFonts w:hint="eastAsia"/>
        </w:rPr>
        <w:t>инвестиционно</w:t>
      </w:r>
      <w:r>
        <w:t>-</w:t>
      </w:r>
      <w:r>
        <w:rPr>
          <w:rFonts w:hint="eastAsia"/>
        </w:rPr>
        <w:t>кредитные</w:t>
      </w:r>
      <w:r>
        <w:t xml:space="preserve"> </w:t>
      </w:r>
      <w:r>
        <w:rPr>
          <w:rFonts w:hint="eastAsia"/>
        </w:rPr>
        <w:t>риски</w:t>
      </w:r>
      <w:r>
        <w:t xml:space="preserve">, </w:t>
      </w:r>
      <w:r>
        <w:rPr>
          <w:rFonts w:hint="eastAsia"/>
        </w:rPr>
        <w:t>риск</w:t>
      </w:r>
      <w:r>
        <w:t>-</w:t>
      </w:r>
      <w:r>
        <w:rPr>
          <w:rFonts w:hint="eastAsia"/>
        </w:rPr>
        <w:t>менеджмент</w:t>
      </w:r>
      <w:r>
        <w:t xml:space="preserve">, </w:t>
      </w:r>
      <w:r>
        <w:rPr>
          <w:rFonts w:hint="eastAsia"/>
        </w:rPr>
        <w:t>стратегия</w:t>
      </w:r>
      <w:r>
        <w:t xml:space="preserve"> </w:t>
      </w:r>
      <w:r>
        <w:rPr>
          <w:rFonts w:hint="eastAsia"/>
        </w:rPr>
        <w:t>ресурсного</w:t>
      </w:r>
      <w:r>
        <w:t xml:space="preserve"> </w:t>
      </w:r>
      <w:r>
        <w:rPr>
          <w:rFonts w:hint="eastAsia"/>
        </w:rPr>
        <w:t>обеспечения</w:t>
      </w:r>
      <w:r>
        <w:t>.</w:t>
      </w:r>
    </w:p>
    <w:p w14:paraId="0EEAF7F1" w14:textId="77777777" w:rsidR="009E59D0" w:rsidRDefault="009E59D0" w:rsidP="009E59D0">
      <w:r>
        <w:t>ANNOTATION</w:t>
      </w:r>
    </w:p>
    <w:p w14:paraId="67368C19" w14:textId="77777777" w:rsidR="009E59D0" w:rsidRDefault="009E59D0" w:rsidP="009E59D0">
      <w:r>
        <w:t>Zaslavska O. I. Resource provision of credit and investment activities of the banks. - Manuscript.</w:t>
      </w:r>
    </w:p>
    <w:p w14:paraId="32A99A16" w14:textId="77777777" w:rsidR="009E59D0" w:rsidRDefault="009E59D0" w:rsidP="009E59D0">
      <w:r>
        <w:t>The dissertation for reception of scientific degree of candidate of economic science on speciality 08.00.08. - money, finance and credit. - Ternopil National Economic University. - Ternopil, 2014.</w:t>
      </w:r>
    </w:p>
    <w:p w14:paraId="2F891343" w14:textId="77777777" w:rsidR="009E59D0" w:rsidRDefault="009E59D0" w:rsidP="009E59D0">
      <w:r>
        <w:t>The dissertation is devoted to the reasoning of theoretical and methodological foundations of resource provision of credit and investment activities of the banks and the development of scientific and practical recommendations for the formation and management of bank resources in order to intensify bank financing of investments in the real sector of economy of Ukraine.</w:t>
      </w:r>
    </w:p>
    <w:p w14:paraId="38B4BFF1" w14:textId="77777777" w:rsidR="009E59D0" w:rsidRDefault="009E59D0" w:rsidP="009E59D0">
      <w:r>
        <w:t>In the work, there were examined scientific approaches to the essence of bank resources and the conceptual foundations of the resource provision of the investment lending. Credit and investment activities of the banks were considered in the context of its impact on the development of the real economy. Essence, structure and features of the risks that accompany the credit and investment bank activities were disclosed.</w:t>
      </w:r>
    </w:p>
    <w:p w14:paraId="093448C9" w14:textId="77777777" w:rsidR="009E59D0" w:rsidRDefault="009E59D0" w:rsidP="009E59D0">
      <w:r>
        <w:lastRenderedPageBreak/>
        <w:t>There were considered the practical aspects on the formation of credit potential and credit and investment portfolio of domestic banks. Features and trends in investment banking of the real economy of Ukraine were defined. There was performed modeling of the resource provision of credit and investment bank activities based on correlation and multi-criteria dispersive analysis. A qualitative and quantitative risk analysis of credit and investment bank activities and its resources were performed. There was suggested an author's model of risk management organization of banks. The problems and peculiarities of strategic management of bank activities were discovered and there was proposed a comprehensive plan for building the strategy of the organization and resource provision of credit and investment banking based on the Balanced Scorecard.</w:t>
      </w:r>
    </w:p>
    <w:p w14:paraId="35D8FE64" w14:textId="77777777" w:rsidR="009E59D0" w:rsidRDefault="009E59D0" w:rsidP="009E59D0">
      <w:r>
        <w:t>Keywords: bank resources, resource provision, credit potential, credit and investment activities, efficiency of credit and of investment activities, resource risks, investment and credit risks, risk management, resource provision strategy.</w:t>
      </w:r>
    </w:p>
    <w:p w14:paraId="60A42515" w14:textId="77777777" w:rsidR="009E59D0" w:rsidRDefault="009E59D0" w:rsidP="009E59D0">
      <w:r>
        <w:rPr>
          <w:rFonts w:hint="eastAsia"/>
        </w:rPr>
        <w:t>Підписано</w:t>
      </w:r>
      <w:r>
        <w:t xml:space="preserve"> </w:t>
      </w:r>
      <w:r>
        <w:rPr>
          <w:rFonts w:hint="eastAsia"/>
        </w:rPr>
        <w:t>до</w:t>
      </w:r>
      <w:r>
        <w:t xml:space="preserve"> </w:t>
      </w:r>
      <w:r>
        <w:rPr>
          <w:rFonts w:hint="eastAsia"/>
        </w:rPr>
        <w:t>друку</w:t>
      </w:r>
      <w:r>
        <w:t xml:space="preserve"> 22.10.2014 </w:t>
      </w:r>
      <w:r>
        <w:rPr>
          <w:rFonts w:hint="eastAsia"/>
        </w:rPr>
        <w:t>р</w:t>
      </w:r>
      <w:r>
        <w:t>.</w:t>
      </w:r>
    </w:p>
    <w:p w14:paraId="142F7FE8" w14:textId="77777777" w:rsidR="009E59D0" w:rsidRDefault="009E59D0" w:rsidP="009E59D0">
      <w:r>
        <w:rPr>
          <w:rFonts w:hint="eastAsia"/>
        </w:rPr>
        <w:t>Формат</w:t>
      </w:r>
      <w:r>
        <w:t xml:space="preserve"> 60x90/16. </w:t>
      </w:r>
      <w:r>
        <w:rPr>
          <w:rFonts w:hint="eastAsia"/>
        </w:rPr>
        <w:t>Гарнітура</w:t>
      </w:r>
      <w:r>
        <w:t xml:space="preserve"> Times.</w:t>
      </w:r>
    </w:p>
    <w:p w14:paraId="7D4AA29F" w14:textId="77777777" w:rsidR="009E59D0" w:rsidRDefault="009E59D0" w:rsidP="009E59D0">
      <w:r>
        <w:rPr>
          <w:rFonts w:hint="eastAsia"/>
        </w:rPr>
        <w:t>Папір</w:t>
      </w:r>
      <w:r>
        <w:t xml:space="preserve"> </w:t>
      </w:r>
      <w:r>
        <w:rPr>
          <w:rFonts w:hint="eastAsia"/>
        </w:rPr>
        <w:t>офсетний</w:t>
      </w:r>
      <w:r>
        <w:t xml:space="preserve">. </w:t>
      </w:r>
      <w:r>
        <w:rPr>
          <w:rFonts w:hint="eastAsia"/>
        </w:rPr>
        <w:t>Друк</w:t>
      </w:r>
      <w:r>
        <w:t xml:space="preserve"> </w:t>
      </w:r>
      <w:r>
        <w:rPr>
          <w:rFonts w:hint="eastAsia"/>
        </w:rPr>
        <w:t>на</w:t>
      </w:r>
      <w:r>
        <w:t xml:space="preserve"> </w:t>
      </w:r>
      <w:r>
        <w:rPr>
          <w:rFonts w:hint="eastAsia"/>
        </w:rPr>
        <w:t>дублікаторі</w:t>
      </w:r>
      <w:r>
        <w:t>.</w:t>
      </w:r>
    </w:p>
    <w:p w14:paraId="334DA892" w14:textId="77777777" w:rsidR="009E59D0" w:rsidRDefault="009E59D0" w:rsidP="009E59D0">
      <w:r>
        <w:rPr>
          <w:rFonts w:hint="eastAsia"/>
        </w:rPr>
        <w:t>Умов</w:t>
      </w:r>
      <w:r>
        <w:t xml:space="preserve">. </w:t>
      </w:r>
      <w:r>
        <w:rPr>
          <w:rFonts w:hint="eastAsia"/>
        </w:rPr>
        <w:t>друк</w:t>
      </w:r>
      <w:r>
        <w:t xml:space="preserve">. </w:t>
      </w:r>
      <w:r>
        <w:rPr>
          <w:rFonts w:hint="eastAsia"/>
        </w:rPr>
        <w:t>арк</w:t>
      </w:r>
      <w:r>
        <w:t xml:space="preserve">. 0,9. </w:t>
      </w:r>
      <w:r>
        <w:rPr>
          <w:rFonts w:hint="eastAsia"/>
        </w:rPr>
        <w:t>Обл</w:t>
      </w:r>
      <w:r>
        <w:t xml:space="preserve">. </w:t>
      </w:r>
      <w:r>
        <w:rPr>
          <w:rFonts w:hint="eastAsia"/>
        </w:rPr>
        <w:t>вид</w:t>
      </w:r>
      <w:r>
        <w:t xml:space="preserve">. </w:t>
      </w:r>
      <w:r>
        <w:rPr>
          <w:rFonts w:hint="eastAsia"/>
        </w:rPr>
        <w:t>арк</w:t>
      </w:r>
      <w:r>
        <w:t>. 1,0.</w:t>
      </w:r>
    </w:p>
    <w:p w14:paraId="4548B7CA" w14:textId="77777777" w:rsidR="009E59D0" w:rsidRDefault="009E59D0" w:rsidP="009E59D0">
      <w:r>
        <w:rPr>
          <w:rFonts w:hint="eastAsia"/>
        </w:rPr>
        <w:t>Зам</w:t>
      </w:r>
      <w:r>
        <w:t xml:space="preserve">. </w:t>
      </w:r>
      <w:r>
        <w:rPr>
          <w:rFonts w:hint="eastAsia"/>
        </w:rPr>
        <w:t>№</w:t>
      </w:r>
      <w:r>
        <w:t xml:space="preserve"> A031-14. </w:t>
      </w:r>
      <w:r>
        <w:rPr>
          <w:rFonts w:hint="eastAsia"/>
        </w:rPr>
        <w:t>Тираж</w:t>
      </w:r>
      <w:r>
        <w:t xml:space="preserve"> 150 </w:t>
      </w:r>
      <w:r>
        <w:rPr>
          <w:rFonts w:hint="eastAsia"/>
        </w:rPr>
        <w:t>прим</w:t>
      </w:r>
      <w:r>
        <w:t>.</w:t>
      </w:r>
    </w:p>
    <w:p w14:paraId="11BF968E" w14:textId="77777777" w:rsidR="009E59D0" w:rsidRDefault="009E59D0" w:rsidP="009E59D0">
      <w:r>
        <w:rPr>
          <w:rFonts w:hint="eastAsia"/>
        </w:rPr>
        <w:t>Видавець</w:t>
      </w:r>
      <w:r>
        <w:t xml:space="preserve"> </w:t>
      </w:r>
      <w:r>
        <w:rPr>
          <w:rFonts w:hint="eastAsia"/>
        </w:rPr>
        <w:t>та</w:t>
      </w:r>
      <w:r>
        <w:t xml:space="preserve"> </w:t>
      </w:r>
      <w:r>
        <w:rPr>
          <w:rFonts w:hint="eastAsia"/>
        </w:rPr>
        <w:t>виготовлювач</w:t>
      </w:r>
    </w:p>
    <w:p w14:paraId="7DFF74B6" w14:textId="77777777" w:rsidR="009E59D0" w:rsidRDefault="009E59D0" w:rsidP="009E59D0">
      <w:r>
        <w:rPr>
          <w:rFonts w:hint="eastAsia"/>
        </w:rPr>
        <w:t>Тернопільський</w:t>
      </w:r>
      <w:r>
        <w:t xml:space="preserve"> </w:t>
      </w:r>
      <w:r>
        <w:rPr>
          <w:rFonts w:hint="eastAsia"/>
        </w:rPr>
        <w:t>національний</w:t>
      </w:r>
      <w:r>
        <w:t xml:space="preserve"> </w:t>
      </w:r>
      <w:r>
        <w:rPr>
          <w:rFonts w:hint="eastAsia"/>
        </w:rPr>
        <w:t>економічний</w:t>
      </w:r>
      <w:r>
        <w:t xml:space="preserve"> </w:t>
      </w:r>
      <w:r>
        <w:rPr>
          <w:rFonts w:hint="eastAsia"/>
        </w:rPr>
        <w:t>університет</w:t>
      </w:r>
    </w:p>
    <w:p w14:paraId="4C2D73FC" w14:textId="77777777" w:rsidR="009E59D0" w:rsidRDefault="009E59D0" w:rsidP="009E59D0">
      <w:r>
        <w:rPr>
          <w:rFonts w:hint="eastAsia"/>
        </w:rPr>
        <w:t>вул</w:t>
      </w:r>
      <w:r>
        <w:t xml:space="preserve">. </w:t>
      </w:r>
      <w:r>
        <w:rPr>
          <w:rFonts w:hint="eastAsia"/>
        </w:rPr>
        <w:t>Львівська</w:t>
      </w:r>
      <w:r>
        <w:t xml:space="preserve">, 11, </w:t>
      </w:r>
      <w:r>
        <w:rPr>
          <w:rFonts w:hint="eastAsia"/>
        </w:rPr>
        <w:t>м</w:t>
      </w:r>
      <w:r>
        <w:t xml:space="preserve">. </w:t>
      </w:r>
      <w:r>
        <w:rPr>
          <w:rFonts w:hint="eastAsia"/>
        </w:rPr>
        <w:t>Тернопіль</w:t>
      </w:r>
      <w:r>
        <w:t>, 46004</w:t>
      </w:r>
    </w:p>
    <w:p w14:paraId="06C76CC8" w14:textId="77777777" w:rsidR="009E59D0" w:rsidRDefault="009E59D0" w:rsidP="009E59D0">
      <w:r>
        <w:rPr>
          <w:rFonts w:hint="eastAsia"/>
        </w:rPr>
        <w:t>Свідоцтво</w:t>
      </w:r>
      <w:r>
        <w:t xml:space="preserve"> </w:t>
      </w:r>
      <w:r>
        <w:rPr>
          <w:rFonts w:hint="eastAsia"/>
        </w:rPr>
        <w:t>про</w:t>
      </w:r>
      <w:r>
        <w:t xml:space="preserve"> </w:t>
      </w:r>
      <w:r>
        <w:rPr>
          <w:rFonts w:hint="eastAsia"/>
        </w:rPr>
        <w:t>внесення</w:t>
      </w:r>
      <w:r>
        <w:t xml:space="preserve"> </w:t>
      </w:r>
      <w:r>
        <w:rPr>
          <w:rFonts w:hint="eastAsia"/>
        </w:rPr>
        <w:t>суб’єкта</w:t>
      </w:r>
      <w:r>
        <w:t xml:space="preserve"> </w:t>
      </w:r>
      <w:r>
        <w:rPr>
          <w:rFonts w:hint="eastAsia"/>
        </w:rPr>
        <w:t>видавничої</w:t>
      </w:r>
      <w:r>
        <w:t xml:space="preserve"> </w:t>
      </w:r>
      <w:r>
        <w:rPr>
          <w:rFonts w:hint="eastAsia"/>
        </w:rPr>
        <w:t>справи</w:t>
      </w:r>
    </w:p>
    <w:p w14:paraId="2BA4ED27" w14:textId="77777777" w:rsidR="009E59D0" w:rsidRDefault="009E59D0" w:rsidP="009E59D0">
      <w:r>
        <w:rPr>
          <w:rFonts w:hint="eastAsia"/>
        </w:rPr>
        <w:t>до</w:t>
      </w:r>
      <w:r>
        <w:t xml:space="preserve"> </w:t>
      </w:r>
      <w:r>
        <w:rPr>
          <w:rFonts w:hint="eastAsia"/>
        </w:rPr>
        <w:t>Державного</w:t>
      </w:r>
      <w:r>
        <w:t xml:space="preserve"> </w:t>
      </w:r>
      <w:r>
        <w:rPr>
          <w:rFonts w:hint="eastAsia"/>
        </w:rPr>
        <w:t>реєстру</w:t>
      </w:r>
      <w:r>
        <w:t xml:space="preserve"> </w:t>
      </w:r>
      <w:r>
        <w:rPr>
          <w:rFonts w:hint="eastAsia"/>
        </w:rPr>
        <w:t>видавців</w:t>
      </w:r>
      <w:r>
        <w:t xml:space="preserve"> </w:t>
      </w:r>
      <w:r>
        <w:rPr>
          <w:rFonts w:hint="eastAsia"/>
        </w:rPr>
        <w:t>ДК</w:t>
      </w:r>
      <w:r>
        <w:t xml:space="preserve"> </w:t>
      </w:r>
      <w:r>
        <w:rPr>
          <w:rFonts w:hint="eastAsia"/>
        </w:rPr>
        <w:t>№</w:t>
      </w:r>
      <w:r>
        <w:t xml:space="preserve"> 3467 </w:t>
      </w:r>
      <w:r>
        <w:rPr>
          <w:rFonts w:hint="eastAsia"/>
        </w:rPr>
        <w:t>від</w:t>
      </w:r>
      <w:r>
        <w:t xml:space="preserve"> 23.04.2009 </w:t>
      </w:r>
      <w:r>
        <w:rPr>
          <w:rFonts w:hint="eastAsia"/>
        </w:rPr>
        <w:t>р</w:t>
      </w:r>
      <w:r>
        <w:t>.</w:t>
      </w:r>
    </w:p>
    <w:p w14:paraId="712AC95B" w14:textId="77777777" w:rsidR="009E59D0" w:rsidRDefault="009E59D0" w:rsidP="009E59D0">
      <w:r>
        <w:rPr>
          <w:rFonts w:hint="eastAsia"/>
        </w:rPr>
        <w:t>Видавничо</w:t>
      </w:r>
      <w:r>
        <w:t>-</w:t>
      </w:r>
      <w:r>
        <w:rPr>
          <w:rFonts w:hint="eastAsia"/>
        </w:rPr>
        <w:t>поліграфічний</w:t>
      </w:r>
      <w:r>
        <w:t xml:space="preserve"> </w:t>
      </w:r>
      <w:r>
        <w:rPr>
          <w:rFonts w:hint="eastAsia"/>
        </w:rPr>
        <w:t>центр</w:t>
      </w:r>
      <w:r>
        <w:t xml:space="preserve"> </w:t>
      </w:r>
      <w:r>
        <w:rPr>
          <w:rFonts w:hint="eastAsia"/>
        </w:rPr>
        <w:t>«</w:t>
      </w:r>
      <w:r>
        <w:rPr>
          <w:rFonts w:hint="eastAsia"/>
        </w:rPr>
        <w:t>Економічна</w:t>
      </w:r>
      <w:r>
        <w:t xml:space="preserve"> </w:t>
      </w:r>
      <w:r>
        <w:rPr>
          <w:rFonts w:hint="eastAsia"/>
        </w:rPr>
        <w:t>думка</w:t>
      </w:r>
      <w:r>
        <w:t xml:space="preserve"> </w:t>
      </w:r>
      <w:r>
        <w:rPr>
          <w:rFonts w:hint="eastAsia"/>
        </w:rPr>
        <w:t>ТНЕУ</w:t>
      </w:r>
      <w:r>
        <w:rPr>
          <w:rFonts w:hint="eastAsia"/>
        </w:rPr>
        <w:t>»</w:t>
      </w:r>
    </w:p>
    <w:p w14:paraId="117BA03F" w14:textId="77777777" w:rsidR="009E59D0" w:rsidRDefault="009E59D0" w:rsidP="009E59D0">
      <w:r>
        <w:rPr>
          <w:rFonts w:hint="eastAsia"/>
        </w:rPr>
        <w:t>вул</w:t>
      </w:r>
      <w:r>
        <w:t xml:space="preserve">. </w:t>
      </w:r>
      <w:r>
        <w:rPr>
          <w:rFonts w:hint="eastAsia"/>
        </w:rPr>
        <w:t>Львівська</w:t>
      </w:r>
      <w:r>
        <w:t xml:space="preserve">, 3, </w:t>
      </w:r>
      <w:r>
        <w:rPr>
          <w:rFonts w:hint="eastAsia"/>
        </w:rPr>
        <w:t>м</w:t>
      </w:r>
      <w:r>
        <w:t xml:space="preserve">. </w:t>
      </w:r>
      <w:r>
        <w:rPr>
          <w:rFonts w:hint="eastAsia"/>
        </w:rPr>
        <w:t>Тернопіль</w:t>
      </w:r>
      <w:r>
        <w:t>, 46004</w:t>
      </w:r>
    </w:p>
    <w:p w14:paraId="4EBF51D9" w14:textId="77777777" w:rsidR="009E59D0" w:rsidRDefault="009E59D0" w:rsidP="009E59D0">
      <w:r>
        <w:rPr>
          <w:rFonts w:hint="eastAsia"/>
        </w:rPr>
        <w:t>тел</w:t>
      </w:r>
      <w:r>
        <w:t>. (0352) 47-58-72</w:t>
      </w:r>
    </w:p>
    <w:p w14:paraId="413862C2" w14:textId="1CB3DE2E" w:rsidR="001D3F86" w:rsidRPr="009E59D0" w:rsidRDefault="009E59D0" w:rsidP="009E59D0">
      <w:r>
        <w:t>E-mail: edition@tneu.edu.ua</w:t>
      </w:r>
    </w:p>
    <w:sectPr w:rsidR="001D3F86" w:rsidRPr="009E59D0" w:rsidSect="00AC7C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7EED" w14:textId="77777777" w:rsidR="00AC7C1C" w:rsidRDefault="00AC7C1C">
      <w:pPr>
        <w:spacing w:after="0" w:line="240" w:lineRule="auto"/>
      </w:pPr>
      <w:r>
        <w:separator/>
      </w:r>
    </w:p>
  </w:endnote>
  <w:endnote w:type="continuationSeparator" w:id="0">
    <w:p w14:paraId="01B75546" w14:textId="77777777" w:rsidR="00AC7C1C" w:rsidRDefault="00AC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652A" w14:textId="77777777" w:rsidR="00AC7C1C" w:rsidRDefault="00AC7C1C"/>
    <w:p w14:paraId="4265A8C4" w14:textId="77777777" w:rsidR="00AC7C1C" w:rsidRDefault="00AC7C1C"/>
    <w:p w14:paraId="51083CFF" w14:textId="77777777" w:rsidR="00AC7C1C" w:rsidRDefault="00AC7C1C"/>
    <w:p w14:paraId="4418DBA7" w14:textId="77777777" w:rsidR="00AC7C1C" w:rsidRDefault="00AC7C1C"/>
    <w:p w14:paraId="08AF676B" w14:textId="77777777" w:rsidR="00AC7C1C" w:rsidRDefault="00AC7C1C"/>
    <w:p w14:paraId="4C1F2DDD" w14:textId="77777777" w:rsidR="00AC7C1C" w:rsidRDefault="00AC7C1C"/>
    <w:p w14:paraId="632F67C0" w14:textId="77777777" w:rsidR="00AC7C1C" w:rsidRDefault="00AC7C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4330B3" wp14:editId="7CB000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4A56A" w14:textId="77777777" w:rsidR="00AC7C1C" w:rsidRDefault="00AC7C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330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B4A56A" w14:textId="77777777" w:rsidR="00AC7C1C" w:rsidRDefault="00AC7C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AC233E" w14:textId="77777777" w:rsidR="00AC7C1C" w:rsidRDefault="00AC7C1C"/>
    <w:p w14:paraId="62D0C9FA" w14:textId="77777777" w:rsidR="00AC7C1C" w:rsidRDefault="00AC7C1C"/>
    <w:p w14:paraId="7EE16E75" w14:textId="77777777" w:rsidR="00AC7C1C" w:rsidRDefault="00AC7C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0633BA" wp14:editId="13FB1A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97921" w14:textId="77777777" w:rsidR="00AC7C1C" w:rsidRDefault="00AC7C1C"/>
                          <w:p w14:paraId="73E8D834" w14:textId="77777777" w:rsidR="00AC7C1C" w:rsidRDefault="00AC7C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633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397921" w14:textId="77777777" w:rsidR="00AC7C1C" w:rsidRDefault="00AC7C1C"/>
                    <w:p w14:paraId="73E8D834" w14:textId="77777777" w:rsidR="00AC7C1C" w:rsidRDefault="00AC7C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577B43" w14:textId="77777777" w:rsidR="00AC7C1C" w:rsidRDefault="00AC7C1C"/>
    <w:p w14:paraId="1C207D74" w14:textId="77777777" w:rsidR="00AC7C1C" w:rsidRDefault="00AC7C1C">
      <w:pPr>
        <w:rPr>
          <w:sz w:val="2"/>
          <w:szCs w:val="2"/>
        </w:rPr>
      </w:pPr>
    </w:p>
    <w:p w14:paraId="257982E4" w14:textId="77777777" w:rsidR="00AC7C1C" w:rsidRDefault="00AC7C1C"/>
    <w:p w14:paraId="419F1DB3" w14:textId="77777777" w:rsidR="00AC7C1C" w:rsidRDefault="00AC7C1C">
      <w:pPr>
        <w:spacing w:after="0" w:line="240" w:lineRule="auto"/>
      </w:pPr>
    </w:p>
  </w:footnote>
  <w:footnote w:type="continuationSeparator" w:id="0">
    <w:p w14:paraId="3E77D2FC" w14:textId="77777777" w:rsidR="00AC7C1C" w:rsidRDefault="00AC7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1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5341</TotalTime>
  <Pages>26</Pages>
  <Words>7949</Words>
  <Characters>45310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680</cp:revision>
  <cp:lastPrinted>2009-02-06T05:36:00Z</cp:lastPrinted>
  <dcterms:created xsi:type="dcterms:W3CDTF">2024-04-09T10:20:00Z</dcterms:created>
  <dcterms:modified xsi:type="dcterms:W3CDTF">2024-04-16T13:44:00Z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