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left="394" w:firstLine="0"/>
        <w:jc w:val="left"/>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8"/>
          <w:szCs w:val="18"/>
          <w:lang w:eastAsia="ru-RU"/>
        </w:rPr>
        <w:t>Санкт-Петербургский государственный университет</w:t>
      </w:r>
    </w:p>
    <w:p w:rsidR="002E5BAC" w:rsidRPr="002E5BAC" w:rsidRDefault="002E5BAC" w:rsidP="002E5BAC">
      <w:pPr>
        <w:shd w:val="clear" w:color="auto" w:fill="FFFFFF"/>
        <w:tabs>
          <w:tab w:val="clear" w:pos="709"/>
        </w:tabs>
        <w:suppressAutoHyphens w:val="0"/>
        <w:autoSpaceDE w:val="0"/>
        <w:autoSpaceDN w:val="0"/>
        <w:adjustRightInd w:val="0"/>
        <w:spacing w:before="240" w:after="0" w:line="240" w:lineRule="auto"/>
        <w:ind w:firstLine="0"/>
        <w:jc w:val="right"/>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8"/>
          <w:szCs w:val="18"/>
          <w:lang w:eastAsia="ru-RU"/>
        </w:rPr>
        <w:t>На правах рукописи</w:t>
      </w:r>
    </w:p>
    <w:p w:rsidR="002E5BAC" w:rsidRPr="002E5BAC" w:rsidRDefault="002E5BAC" w:rsidP="002E5BAC">
      <w:pPr>
        <w:shd w:val="clear" w:color="auto" w:fill="FFFFFF"/>
        <w:tabs>
          <w:tab w:val="clear" w:pos="709"/>
        </w:tabs>
        <w:suppressAutoHyphens w:val="0"/>
        <w:autoSpaceDE w:val="0"/>
        <w:autoSpaceDN w:val="0"/>
        <w:adjustRightInd w:val="0"/>
        <w:spacing w:before="1181" w:after="0" w:line="240" w:lineRule="auto"/>
        <w:ind w:left="1094" w:firstLine="0"/>
        <w:jc w:val="left"/>
        <w:rPr>
          <w:rFonts w:ascii="Arial" w:eastAsia="Times New Roman" w:hAnsi="Arial" w:cs="Arial"/>
          <w:kern w:val="0"/>
          <w:sz w:val="20"/>
          <w:szCs w:val="20"/>
          <w:lang w:eastAsia="ru-RU"/>
        </w:rPr>
      </w:pPr>
      <w:r w:rsidRPr="002E5BAC">
        <w:rPr>
          <w:rFonts w:ascii="Times New Roman" w:eastAsia="Times New Roman" w:hAnsi="Times New Roman" w:cs="Times New Roman"/>
          <w:b/>
          <w:bCs/>
          <w:kern w:val="0"/>
          <w:sz w:val="18"/>
          <w:szCs w:val="18"/>
          <w:lang w:eastAsia="ru-RU"/>
        </w:rPr>
        <w:t>ПИКУЛЁВА Оксана Анатольевна</w:t>
      </w:r>
    </w:p>
    <w:p w:rsidR="002E5BAC" w:rsidRPr="002E5BAC" w:rsidRDefault="002E5BAC" w:rsidP="002E5BAC">
      <w:pPr>
        <w:shd w:val="clear" w:color="auto" w:fill="FFFFFF"/>
        <w:tabs>
          <w:tab w:val="clear" w:pos="709"/>
        </w:tabs>
        <w:suppressAutoHyphens w:val="0"/>
        <w:autoSpaceDE w:val="0"/>
        <w:autoSpaceDN w:val="0"/>
        <w:adjustRightInd w:val="0"/>
        <w:spacing w:before="677" w:after="0" w:line="221" w:lineRule="exact"/>
        <w:ind w:left="346" w:right="326" w:hanging="346"/>
        <w:jc w:val="left"/>
        <w:rPr>
          <w:rFonts w:ascii="Arial" w:eastAsia="Times New Roman" w:hAnsi="Arial" w:cs="Arial"/>
          <w:kern w:val="0"/>
          <w:sz w:val="20"/>
          <w:szCs w:val="20"/>
          <w:lang w:eastAsia="ru-RU"/>
        </w:rPr>
      </w:pPr>
      <w:r w:rsidRPr="002E5BAC">
        <w:rPr>
          <w:rFonts w:ascii="Times New Roman" w:eastAsia="Times New Roman" w:hAnsi="Times New Roman" w:cs="Times New Roman"/>
          <w:b/>
          <w:bCs/>
          <w:kern w:val="0"/>
          <w:sz w:val="18"/>
          <w:szCs w:val="18"/>
          <w:lang w:eastAsia="ru-RU"/>
        </w:rPr>
        <w:t>ТЕНДЕРНЫЕ, ВОЗРАСТНЫЕ И ПРОФЕССИОНАЛЬНЫЕ ОСОБЕННОСТИ ТАКТИК САМО ПРЕЗЕНТАЦИИ</w:t>
      </w:r>
    </w:p>
    <w:p w:rsidR="002E5BAC" w:rsidRPr="002E5BAC" w:rsidRDefault="002E5BAC" w:rsidP="002E5BAC">
      <w:pPr>
        <w:shd w:val="clear" w:color="auto" w:fill="FFFFFF"/>
        <w:tabs>
          <w:tab w:val="clear" w:pos="709"/>
        </w:tabs>
        <w:suppressAutoHyphens w:val="0"/>
        <w:autoSpaceDE w:val="0"/>
        <w:autoSpaceDN w:val="0"/>
        <w:adjustRightInd w:val="0"/>
        <w:spacing w:before="485" w:after="0" w:line="240" w:lineRule="auto"/>
        <w:ind w:left="874" w:firstLine="0"/>
        <w:jc w:val="left"/>
        <w:rPr>
          <w:rFonts w:ascii="Arial" w:eastAsia="Times New Roman" w:hAnsi="Arial" w:cs="Arial"/>
          <w:kern w:val="0"/>
          <w:sz w:val="20"/>
          <w:szCs w:val="20"/>
          <w:lang w:eastAsia="ru-RU"/>
        </w:rPr>
      </w:pPr>
      <w:r w:rsidRPr="002E5BAC">
        <w:rPr>
          <w:rFonts w:ascii="Times New Roman" w:eastAsia="Times New Roman" w:hAnsi="Times New Roman" w:cs="Times New Roman"/>
          <w:spacing w:val="-2"/>
          <w:kern w:val="0"/>
          <w:sz w:val="16"/>
          <w:szCs w:val="16"/>
          <w:lang w:eastAsia="ru-RU"/>
        </w:rPr>
        <w:t>Специальность 19.00.05 - социальная психология</w:t>
      </w:r>
    </w:p>
    <w:p w:rsidR="002E5BAC" w:rsidRPr="002E5BAC" w:rsidRDefault="002E5BAC" w:rsidP="002E5BAC">
      <w:pPr>
        <w:shd w:val="clear" w:color="auto" w:fill="FFFFFF"/>
        <w:tabs>
          <w:tab w:val="clear" w:pos="709"/>
        </w:tabs>
        <w:suppressAutoHyphens w:val="0"/>
        <w:autoSpaceDE w:val="0"/>
        <w:autoSpaceDN w:val="0"/>
        <w:adjustRightInd w:val="0"/>
        <w:spacing w:before="1354" w:after="0" w:line="192" w:lineRule="exact"/>
        <w:ind w:right="595" w:firstLine="0"/>
        <w:jc w:val="center"/>
        <w:rPr>
          <w:rFonts w:ascii="Arial" w:eastAsia="Times New Roman" w:hAnsi="Arial" w:cs="Arial"/>
          <w:kern w:val="0"/>
          <w:sz w:val="20"/>
          <w:szCs w:val="20"/>
          <w:lang w:eastAsia="ru-RU"/>
        </w:rPr>
      </w:pPr>
      <w:r w:rsidRPr="002E5BAC">
        <w:rPr>
          <w:rFonts w:ascii="Times New Roman" w:eastAsia="Times New Roman" w:hAnsi="Times New Roman" w:cs="Times New Roman"/>
          <w:spacing w:val="-3"/>
          <w:kern w:val="0"/>
          <w:sz w:val="16"/>
          <w:szCs w:val="16"/>
          <w:lang w:eastAsia="ru-RU"/>
        </w:rPr>
        <w:t>АВТОРЕФЕРАТ</w:t>
      </w:r>
    </w:p>
    <w:p w:rsidR="002E5BAC" w:rsidRPr="002E5BAC" w:rsidRDefault="002E5BAC" w:rsidP="002E5BAC">
      <w:pPr>
        <w:shd w:val="clear" w:color="auto" w:fill="FFFFFF"/>
        <w:tabs>
          <w:tab w:val="clear" w:pos="709"/>
        </w:tabs>
        <w:suppressAutoHyphens w:val="0"/>
        <w:autoSpaceDE w:val="0"/>
        <w:autoSpaceDN w:val="0"/>
        <w:adjustRightInd w:val="0"/>
        <w:spacing w:after="0" w:line="192" w:lineRule="exact"/>
        <w:ind w:right="595" w:firstLine="0"/>
        <w:jc w:val="center"/>
        <w:rPr>
          <w:rFonts w:ascii="Arial" w:eastAsia="Times New Roman" w:hAnsi="Arial" w:cs="Arial"/>
          <w:kern w:val="0"/>
          <w:sz w:val="20"/>
          <w:szCs w:val="20"/>
          <w:lang w:eastAsia="ru-RU"/>
        </w:rPr>
      </w:pPr>
      <w:r w:rsidRPr="002E5BAC">
        <w:rPr>
          <w:rFonts w:ascii="Times New Roman" w:eastAsia="Times New Roman" w:hAnsi="Times New Roman" w:cs="Times New Roman"/>
          <w:spacing w:val="-2"/>
          <w:kern w:val="0"/>
          <w:sz w:val="16"/>
          <w:szCs w:val="16"/>
          <w:lang w:eastAsia="ru-RU"/>
        </w:rPr>
        <w:t>диссертации на соискание ученой степени</w:t>
      </w:r>
    </w:p>
    <w:p w:rsidR="002E5BAC" w:rsidRPr="002E5BAC" w:rsidRDefault="002E5BAC" w:rsidP="002E5BAC">
      <w:pPr>
        <w:shd w:val="clear" w:color="auto" w:fill="FFFFFF"/>
        <w:tabs>
          <w:tab w:val="clear" w:pos="709"/>
        </w:tabs>
        <w:suppressAutoHyphens w:val="0"/>
        <w:autoSpaceDE w:val="0"/>
        <w:autoSpaceDN w:val="0"/>
        <w:adjustRightInd w:val="0"/>
        <w:spacing w:after="0" w:line="192" w:lineRule="exact"/>
        <w:ind w:right="571" w:firstLine="0"/>
        <w:jc w:val="center"/>
        <w:rPr>
          <w:rFonts w:ascii="Arial" w:eastAsia="Times New Roman" w:hAnsi="Arial" w:cs="Arial"/>
          <w:kern w:val="0"/>
          <w:sz w:val="20"/>
          <w:szCs w:val="20"/>
          <w:lang w:eastAsia="ru-RU"/>
        </w:rPr>
      </w:pPr>
      <w:r w:rsidRPr="002E5BAC">
        <w:rPr>
          <w:rFonts w:ascii="Times New Roman" w:eastAsia="Times New Roman" w:hAnsi="Times New Roman" w:cs="Times New Roman"/>
          <w:spacing w:val="-1"/>
          <w:kern w:val="0"/>
          <w:sz w:val="16"/>
          <w:szCs w:val="16"/>
          <w:lang w:eastAsia="ru-RU"/>
        </w:rPr>
        <w:t>кандидата психологических наук</w:t>
      </w:r>
    </w:p>
    <w:p w:rsidR="002E5BAC" w:rsidRPr="002E5BAC" w:rsidRDefault="002E5BAC" w:rsidP="002E5BAC">
      <w:pPr>
        <w:shd w:val="clear" w:color="auto" w:fill="FFFFFF"/>
        <w:tabs>
          <w:tab w:val="clear" w:pos="709"/>
        </w:tabs>
        <w:suppressAutoHyphens w:val="0"/>
        <w:autoSpaceDE w:val="0"/>
        <w:autoSpaceDN w:val="0"/>
        <w:adjustRightInd w:val="0"/>
        <w:spacing w:before="1008" w:after="0" w:line="240" w:lineRule="auto"/>
        <w:ind w:left="3499" w:firstLine="0"/>
        <w:jc w:val="left"/>
        <w:rPr>
          <w:rFonts w:ascii="Arial" w:eastAsia="Times New Roman" w:hAnsi="Arial" w:cs="Arial"/>
          <w:kern w:val="0"/>
          <w:sz w:val="20"/>
          <w:szCs w:val="20"/>
          <w:lang w:eastAsia="ru-RU"/>
        </w:rPr>
      </w:pPr>
      <w:r w:rsidRPr="002E5BAC">
        <w:rPr>
          <w:rFonts w:ascii="Arial" w:eastAsia="Times New Roman" w:hAnsi="Arial" w:cs="Arial"/>
          <w:b/>
          <w:bCs/>
          <w:kern w:val="0"/>
          <w:lang w:eastAsia="ru-RU"/>
        </w:rPr>
        <w:t>/</w:t>
      </w:r>
    </w:p>
    <w:p w:rsidR="002E5BAC" w:rsidRPr="002E5BAC" w:rsidRDefault="002E5BAC" w:rsidP="002E5BAC">
      <w:pPr>
        <w:shd w:val="clear" w:color="auto" w:fill="FFFFFF"/>
        <w:tabs>
          <w:tab w:val="clear" w:pos="709"/>
        </w:tabs>
        <w:suppressAutoHyphens w:val="0"/>
        <w:autoSpaceDE w:val="0"/>
        <w:autoSpaceDN w:val="0"/>
        <w:adjustRightInd w:val="0"/>
        <w:spacing w:before="475" w:after="0" w:line="389" w:lineRule="exact"/>
        <w:ind w:left="2386" w:right="2285" w:hanging="466"/>
        <w:jc w:val="left"/>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Санкт-Петербург 2004</w:t>
      </w:r>
    </w:p>
    <w:p w:rsidR="002E5BAC" w:rsidRPr="002E5BAC" w:rsidRDefault="002E5BAC" w:rsidP="002E5BAC">
      <w:pPr>
        <w:shd w:val="clear" w:color="auto" w:fill="FFFFFF"/>
        <w:tabs>
          <w:tab w:val="clear" w:pos="709"/>
        </w:tabs>
        <w:suppressAutoHyphens w:val="0"/>
        <w:autoSpaceDE w:val="0"/>
        <w:autoSpaceDN w:val="0"/>
        <w:adjustRightInd w:val="0"/>
        <w:spacing w:before="475" w:after="0" w:line="389" w:lineRule="exact"/>
        <w:ind w:left="2386" w:right="2285" w:hanging="466"/>
        <w:jc w:val="left"/>
        <w:rPr>
          <w:rFonts w:ascii="Arial" w:eastAsia="Times New Roman" w:hAnsi="Arial" w:cs="Arial"/>
          <w:kern w:val="0"/>
          <w:sz w:val="20"/>
          <w:szCs w:val="20"/>
          <w:lang w:eastAsia="ru-RU"/>
        </w:rPr>
        <w:sectPr w:rsidR="002E5BAC" w:rsidRPr="002E5BAC">
          <w:type w:val="continuous"/>
          <w:pgSz w:w="11909" w:h="16834"/>
          <w:pgMar w:top="1440" w:right="2784" w:bottom="720" w:left="3466" w:header="720" w:footer="720" w:gutter="0"/>
          <w:cols w:space="60"/>
          <w:noEndnote/>
        </w:sectPr>
      </w:pPr>
    </w:p>
    <w:p w:rsidR="002E5BAC" w:rsidRPr="002E5BAC" w:rsidRDefault="002E5BAC" w:rsidP="002E5BAC">
      <w:pPr>
        <w:shd w:val="clear" w:color="auto" w:fill="FFFFFF"/>
        <w:tabs>
          <w:tab w:val="clear" w:pos="709"/>
        </w:tabs>
        <w:suppressAutoHyphens w:val="0"/>
        <w:autoSpaceDE w:val="0"/>
        <w:autoSpaceDN w:val="0"/>
        <w:adjustRightInd w:val="0"/>
        <w:spacing w:after="581" w:line="202" w:lineRule="exact"/>
        <w:ind w:left="48" w:right="288" w:firstLine="442"/>
        <w:jc w:val="left"/>
        <w:rPr>
          <w:rFonts w:ascii="Arial" w:eastAsia="Times New Roman" w:hAnsi="Arial" w:cs="Arial"/>
          <w:kern w:val="0"/>
          <w:sz w:val="20"/>
          <w:szCs w:val="20"/>
          <w:lang w:eastAsia="ru-RU"/>
        </w:rPr>
      </w:pPr>
      <w:r w:rsidRPr="002E5BAC">
        <w:rPr>
          <w:rFonts w:ascii="Times New Roman" w:eastAsia="Times New Roman" w:hAnsi="Times New Roman" w:cs="Times New Roman"/>
          <w:spacing w:val="-2"/>
          <w:kern w:val="0"/>
          <w:sz w:val="16"/>
          <w:szCs w:val="16"/>
          <w:lang w:eastAsia="ru-RU"/>
        </w:rPr>
        <w:t xml:space="preserve">Работа выполнена на кафедре социальной психологии факультета психологии </w:t>
      </w:r>
      <w:r w:rsidRPr="002E5BAC">
        <w:rPr>
          <w:rFonts w:ascii="Times New Roman" w:eastAsia="Times New Roman" w:hAnsi="Times New Roman" w:cs="Times New Roman"/>
          <w:kern w:val="0"/>
          <w:sz w:val="16"/>
          <w:szCs w:val="16"/>
          <w:lang w:eastAsia="ru-RU"/>
        </w:rPr>
        <w:t>Санкт-Петербургского государственного университета.</w:t>
      </w:r>
    </w:p>
    <w:p w:rsidR="002E5BAC" w:rsidRPr="002E5BAC" w:rsidRDefault="002E5BAC" w:rsidP="002E5BAC">
      <w:pPr>
        <w:shd w:val="clear" w:color="auto" w:fill="FFFFFF"/>
        <w:tabs>
          <w:tab w:val="clear" w:pos="709"/>
        </w:tabs>
        <w:suppressAutoHyphens w:val="0"/>
        <w:autoSpaceDE w:val="0"/>
        <w:autoSpaceDN w:val="0"/>
        <w:adjustRightInd w:val="0"/>
        <w:spacing w:after="581" w:line="202" w:lineRule="exact"/>
        <w:ind w:left="48" w:right="288" w:firstLine="442"/>
        <w:jc w:val="left"/>
        <w:rPr>
          <w:rFonts w:ascii="Arial" w:eastAsia="Times New Roman" w:hAnsi="Arial" w:cs="Arial"/>
          <w:kern w:val="0"/>
          <w:sz w:val="20"/>
          <w:szCs w:val="20"/>
          <w:lang w:eastAsia="ru-RU"/>
        </w:rPr>
        <w:sectPr w:rsidR="002E5BAC" w:rsidRPr="002E5BAC">
          <w:pgSz w:w="11909" w:h="16834"/>
          <w:pgMar w:top="1440" w:right="2638" w:bottom="720" w:left="2959" w:header="720" w:footer="720" w:gutter="0"/>
          <w:cols w:space="60"/>
          <w:noEndnote/>
        </w:sectPr>
      </w:pPr>
    </w:p>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2E5BAC">
        <w:rPr>
          <w:rFonts w:ascii="Times New Roman" w:eastAsia="Times New Roman" w:hAnsi="Times New Roman" w:cs="Times New Roman"/>
          <w:b/>
          <w:bCs/>
          <w:spacing w:val="-4"/>
          <w:kern w:val="0"/>
          <w:sz w:val="16"/>
          <w:szCs w:val="16"/>
          <w:lang w:eastAsia="ru-RU"/>
        </w:rPr>
        <w:t xml:space="preserve">Научный руководи </w:t>
      </w:r>
      <w:r w:rsidRPr="002E5BAC">
        <w:rPr>
          <w:rFonts w:ascii="Times New Roman" w:eastAsia="Times New Roman" w:hAnsi="Times New Roman" w:cs="Times New Roman"/>
          <w:b/>
          <w:bCs/>
          <w:spacing w:val="-4"/>
          <w:kern w:val="0"/>
          <w:sz w:val="16"/>
          <w:szCs w:val="16"/>
          <w:lang w:val="uk-UA" w:eastAsia="ru-RU"/>
        </w:rPr>
        <w:t xml:space="preserve">і </w:t>
      </w:r>
      <w:r w:rsidRPr="002E5BAC">
        <w:rPr>
          <w:rFonts w:ascii="Times New Roman" w:eastAsia="Times New Roman" w:hAnsi="Times New Roman" w:cs="Times New Roman"/>
          <w:b/>
          <w:bCs/>
          <w:spacing w:val="-4"/>
          <w:kern w:val="0"/>
          <w:sz w:val="16"/>
          <w:szCs w:val="16"/>
          <w:lang w:eastAsia="ru-RU"/>
        </w:rPr>
        <w:t>ель:</w:t>
      </w:r>
    </w:p>
    <w:p w:rsidR="002E5BAC" w:rsidRPr="002E5BAC" w:rsidRDefault="002E5BAC" w:rsidP="002E5BAC">
      <w:pPr>
        <w:shd w:val="clear" w:color="auto" w:fill="FFFFFF"/>
        <w:tabs>
          <w:tab w:val="clear" w:pos="709"/>
        </w:tabs>
        <w:suppressAutoHyphens w:val="0"/>
        <w:autoSpaceDE w:val="0"/>
        <w:autoSpaceDN w:val="0"/>
        <w:adjustRightInd w:val="0"/>
        <w:spacing w:before="10" w:after="0" w:line="197" w:lineRule="exact"/>
        <w:ind w:left="10" w:firstLine="0"/>
        <w:jc w:val="left"/>
        <w:rPr>
          <w:rFonts w:ascii="Arial" w:eastAsia="Times New Roman" w:hAnsi="Arial" w:cs="Arial"/>
          <w:kern w:val="0"/>
          <w:sz w:val="20"/>
          <w:szCs w:val="20"/>
          <w:lang w:eastAsia="ru-RU"/>
        </w:rPr>
      </w:pPr>
      <w:r w:rsidRPr="002E5BAC">
        <w:rPr>
          <w:rFonts w:ascii="Arial" w:eastAsia="Times New Roman" w:hAnsi="Arial" w:cs="Arial"/>
          <w:kern w:val="0"/>
          <w:sz w:val="20"/>
          <w:szCs w:val="20"/>
          <w:lang w:eastAsia="ru-RU"/>
        </w:rPr>
        <w:br w:type="column"/>
      </w:r>
      <w:r w:rsidRPr="002E5BAC">
        <w:rPr>
          <w:rFonts w:ascii="Times New Roman" w:eastAsia="Times New Roman" w:hAnsi="Times New Roman" w:cs="Times New Roman"/>
          <w:spacing w:val="-3"/>
          <w:kern w:val="0"/>
          <w:sz w:val="16"/>
          <w:szCs w:val="16"/>
          <w:lang w:eastAsia="ru-RU"/>
        </w:rPr>
        <w:t xml:space="preserve">кандидат психологических наук, старший научный со (рудник </w:t>
      </w:r>
      <w:r w:rsidRPr="002E5BAC">
        <w:rPr>
          <w:rFonts w:ascii="Times New Roman" w:eastAsia="Times New Roman" w:hAnsi="Times New Roman" w:cs="Times New Roman"/>
          <w:b/>
          <w:bCs/>
          <w:spacing w:val="-2"/>
          <w:kern w:val="0"/>
          <w:sz w:val="16"/>
          <w:szCs w:val="16"/>
          <w:lang w:eastAsia="ru-RU"/>
        </w:rPr>
        <w:t>Чикер Вера Александровна</w:t>
      </w:r>
    </w:p>
    <w:p w:rsidR="002E5BAC" w:rsidRPr="002E5BAC" w:rsidRDefault="002E5BAC" w:rsidP="002E5BAC">
      <w:pPr>
        <w:shd w:val="clear" w:color="auto" w:fill="FFFFFF"/>
        <w:tabs>
          <w:tab w:val="clear" w:pos="709"/>
        </w:tabs>
        <w:suppressAutoHyphens w:val="0"/>
        <w:autoSpaceDE w:val="0"/>
        <w:autoSpaceDN w:val="0"/>
        <w:adjustRightInd w:val="0"/>
        <w:spacing w:before="10" w:after="0" w:line="197" w:lineRule="exact"/>
        <w:ind w:left="10" w:firstLine="0"/>
        <w:jc w:val="left"/>
        <w:rPr>
          <w:rFonts w:ascii="Arial" w:eastAsia="Times New Roman" w:hAnsi="Arial" w:cs="Arial"/>
          <w:kern w:val="0"/>
          <w:sz w:val="20"/>
          <w:szCs w:val="20"/>
          <w:lang w:eastAsia="ru-RU"/>
        </w:rPr>
        <w:sectPr w:rsidR="002E5BAC" w:rsidRPr="002E5BAC">
          <w:type w:val="continuous"/>
          <w:pgSz w:w="11909" w:h="16834"/>
          <w:pgMar w:top="1440" w:right="4429" w:bottom="720" w:left="2964" w:header="720" w:footer="720" w:gutter="0"/>
          <w:cols w:num="2" w:space="720" w:equalWidth="0">
            <w:col w:w="1756" w:space="581"/>
            <w:col w:w="2179"/>
          </w:cols>
          <w:noEndnote/>
        </w:sectPr>
      </w:pPr>
    </w:p>
    <w:p w:rsidR="002E5BAC" w:rsidRPr="002E5BAC" w:rsidRDefault="002E5BAC" w:rsidP="002E5BAC">
      <w:pPr>
        <w:tabs>
          <w:tab w:val="clear" w:pos="709"/>
        </w:tabs>
        <w:suppressAutoHyphens w:val="0"/>
        <w:autoSpaceDE w:val="0"/>
        <w:autoSpaceDN w:val="0"/>
        <w:adjustRightInd w:val="0"/>
        <w:spacing w:before="365" w:after="0" w:line="1" w:lineRule="exact"/>
        <w:ind w:firstLine="0"/>
        <w:jc w:val="left"/>
        <w:rPr>
          <w:rFonts w:ascii="Times New Roman" w:eastAsia="Times New Roman" w:hAnsi="Times New Roman" w:cs="Times New Roman"/>
          <w:kern w:val="0"/>
          <w:sz w:val="2"/>
          <w:szCs w:val="2"/>
          <w:lang w:eastAsia="ru-RU"/>
        </w:rPr>
      </w:pPr>
    </w:p>
    <w:p w:rsidR="002E5BAC" w:rsidRPr="002E5BAC" w:rsidRDefault="002E5BAC" w:rsidP="002E5BAC">
      <w:pPr>
        <w:shd w:val="clear" w:color="auto" w:fill="FFFFFF"/>
        <w:tabs>
          <w:tab w:val="clear" w:pos="709"/>
        </w:tabs>
        <w:suppressAutoHyphens w:val="0"/>
        <w:autoSpaceDE w:val="0"/>
        <w:autoSpaceDN w:val="0"/>
        <w:adjustRightInd w:val="0"/>
        <w:spacing w:before="10" w:after="0" w:line="197" w:lineRule="exact"/>
        <w:ind w:left="10" w:firstLine="0"/>
        <w:jc w:val="left"/>
        <w:rPr>
          <w:rFonts w:ascii="Arial" w:eastAsia="Times New Roman" w:hAnsi="Arial" w:cs="Arial"/>
          <w:kern w:val="0"/>
          <w:sz w:val="20"/>
          <w:szCs w:val="20"/>
          <w:lang w:eastAsia="ru-RU"/>
        </w:rPr>
        <w:sectPr w:rsidR="002E5BAC" w:rsidRPr="002E5BAC">
          <w:type w:val="continuous"/>
          <w:pgSz w:w="11909" w:h="16834"/>
          <w:pgMar w:top="1440" w:right="3786" w:bottom="720" w:left="2959" w:header="720" w:footer="720" w:gutter="0"/>
          <w:cols w:space="60"/>
          <w:noEndnote/>
        </w:sectPr>
      </w:pPr>
    </w:p>
    <w:p w:rsidR="002E5BAC" w:rsidRPr="002E5BAC" w:rsidRDefault="002E5BAC" w:rsidP="002E5BAC">
      <w:pPr>
        <w:shd w:val="clear" w:color="auto" w:fill="FFFFFF"/>
        <w:tabs>
          <w:tab w:val="clear" w:pos="709"/>
        </w:tabs>
        <w:suppressAutoHyphens w:val="0"/>
        <w:autoSpaceDE w:val="0"/>
        <w:autoSpaceDN w:val="0"/>
        <w:adjustRightInd w:val="0"/>
        <w:spacing w:before="14" w:after="0" w:line="240" w:lineRule="auto"/>
        <w:ind w:firstLine="0"/>
        <w:jc w:val="left"/>
        <w:rPr>
          <w:rFonts w:ascii="Arial" w:eastAsia="Times New Roman" w:hAnsi="Arial" w:cs="Arial"/>
          <w:kern w:val="0"/>
          <w:sz w:val="20"/>
          <w:szCs w:val="20"/>
          <w:lang w:eastAsia="ru-RU"/>
        </w:rPr>
      </w:pPr>
      <w:r w:rsidRPr="002E5BAC">
        <w:rPr>
          <w:rFonts w:ascii="Times New Roman" w:eastAsia="Times New Roman" w:hAnsi="Times New Roman" w:cs="Times New Roman"/>
          <w:b/>
          <w:bCs/>
          <w:spacing w:val="-2"/>
          <w:kern w:val="0"/>
          <w:sz w:val="16"/>
          <w:szCs w:val="16"/>
          <w:lang w:eastAsia="ru-RU"/>
        </w:rPr>
        <w:t>Официальные оннонещ ы:</w:t>
      </w:r>
    </w:p>
    <w:p w:rsidR="002E5BAC" w:rsidRPr="002E5BAC" w:rsidRDefault="002E5BAC" w:rsidP="002E5BAC">
      <w:pPr>
        <w:shd w:val="clear" w:color="auto" w:fill="FFFFFF"/>
        <w:tabs>
          <w:tab w:val="clear" w:pos="709"/>
        </w:tabs>
        <w:suppressAutoHyphens w:val="0"/>
        <w:autoSpaceDE w:val="0"/>
        <w:autoSpaceDN w:val="0"/>
        <w:adjustRightInd w:val="0"/>
        <w:spacing w:after="0" w:line="202" w:lineRule="exact"/>
        <w:ind w:left="19" w:firstLine="0"/>
        <w:jc w:val="left"/>
        <w:rPr>
          <w:rFonts w:ascii="Arial" w:eastAsia="Times New Roman" w:hAnsi="Arial" w:cs="Arial"/>
          <w:kern w:val="0"/>
          <w:sz w:val="20"/>
          <w:szCs w:val="20"/>
          <w:lang w:eastAsia="ru-RU"/>
        </w:rPr>
      </w:pPr>
      <w:r w:rsidRPr="002E5BAC">
        <w:rPr>
          <w:rFonts w:ascii="Arial" w:eastAsia="Times New Roman" w:hAnsi="Arial" w:cs="Arial"/>
          <w:kern w:val="0"/>
          <w:sz w:val="20"/>
          <w:szCs w:val="20"/>
          <w:lang w:eastAsia="ru-RU"/>
        </w:rPr>
        <w:br w:type="column"/>
      </w:r>
      <w:r w:rsidRPr="002E5BAC">
        <w:rPr>
          <w:rFonts w:ascii="Times New Roman" w:eastAsia="Times New Roman" w:hAnsi="Times New Roman" w:cs="Times New Roman"/>
          <w:b/>
          <w:bCs/>
          <w:spacing w:val="-7"/>
          <w:kern w:val="0"/>
          <w:sz w:val="16"/>
          <w:szCs w:val="16"/>
          <w:lang w:eastAsia="ru-RU"/>
        </w:rPr>
        <w:t xml:space="preserve">доктор психологических наук, профессор" </w:t>
      </w:r>
      <w:r w:rsidRPr="002E5BAC">
        <w:rPr>
          <w:rFonts w:ascii="Times New Roman" w:eastAsia="Times New Roman" w:hAnsi="Times New Roman" w:cs="Times New Roman"/>
          <w:b/>
          <w:bCs/>
          <w:spacing w:val="-1"/>
          <w:kern w:val="0"/>
          <w:sz w:val="16"/>
          <w:szCs w:val="16"/>
          <w:lang w:eastAsia="ru-RU"/>
        </w:rPr>
        <w:t xml:space="preserve">Чугунопа Эмилии </w:t>
      </w:r>
      <w:r w:rsidRPr="002E5BAC">
        <w:rPr>
          <w:rFonts w:ascii="Times New Roman" w:eastAsia="Times New Roman" w:hAnsi="Times New Roman" w:cs="Times New Roman"/>
          <w:b/>
          <w:bCs/>
          <w:spacing w:val="-1"/>
          <w:kern w:val="0"/>
          <w:sz w:val="16"/>
          <w:szCs w:val="16"/>
          <w:lang w:val="uk-UA" w:eastAsia="ru-RU"/>
        </w:rPr>
        <w:t>Ссрісешія</w:t>
      </w:r>
    </w:p>
    <w:p w:rsidR="002E5BAC" w:rsidRPr="002E5BAC" w:rsidRDefault="002E5BAC" w:rsidP="002E5BAC">
      <w:pPr>
        <w:shd w:val="clear" w:color="auto" w:fill="FFFFFF"/>
        <w:tabs>
          <w:tab w:val="clear" w:pos="709"/>
        </w:tabs>
        <w:suppressAutoHyphens w:val="0"/>
        <w:autoSpaceDE w:val="0"/>
        <w:autoSpaceDN w:val="0"/>
        <w:adjustRightInd w:val="0"/>
        <w:spacing w:after="0" w:line="202" w:lineRule="exact"/>
        <w:ind w:left="19" w:firstLine="0"/>
        <w:jc w:val="left"/>
        <w:rPr>
          <w:rFonts w:ascii="Arial" w:eastAsia="Times New Roman" w:hAnsi="Arial" w:cs="Arial"/>
          <w:kern w:val="0"/>
          <w:sz w:val="20"/>
          <w:szCs w:val="20"/>
          <w:lang w:eastAsia="ru-RU"/>
        </w:rPr>
        <w:sectPr w:rsidR="002E5BAC" w:rsidRPr="002E5BAC">
          <w:type w:val="continuous"/>
          <w:pgSz w:w="11909" w:h="16834"/>
          <w:pgMar w:top="1440" w:right="3786" w:bottom="720" w:left="2959" w:header="720" w:footer="720" w:gutter="0"/>
          <w:cols w:num="2" w:space="720" w:equalWidth="0">
            <w:col w:w="1929" w:space="365"/>
            <w:col w:w="2870"/>
          </w:cols>
          <w:noEndnote/>
        </w:sectPr>
      </w:pPr>
    </w:p>
    <w:p w:rsidR="002E5BAC" w:rsidRPr="002E5BAC" w:rsidRDefault="002E5BAC" w:rsidP="002E5BAC">
      <w:pPr>
        <w:shd w:val="clear" w:color="auto" w:fill="FFFFFF"/>
        <w:tabs>
          <w:tab w:val="clear" w:pos="709"/>
        </w:tabs>
        <w:suppressAutoHyphens w:val="0"/>
        <w:autoSpaceDE w:val="0"/>
        <w:autoSpaceDN w:val="0"/>
        <w:adjustRightInd w:val="0"/>
        <w:spacing w:before="403" w:after="950" w:line="197" w:lineRule="exact"/>
        <w:ind w:left="2309" w:right="1152" w:firstLine="0"/>
        <w:jc w:val="left"/>
        <w:rPr>
          <w:rFonts w:ascii="Arial" w:eastAsia="Times New Roman" w:hAnsi="Arial" w:cs="Arial"/>
          <w:kern w:val="0"/>
          <w:sz w:val="20"/>
          <w:szCs w:val="20"/>
          <w:lang w:eastAsia="ru-RU"/>
        </w:rPr>
      </w:pPr>
      <w:r w:rsidRPr="002E5BAC">
        <w:rPr>
          <w:rFonts w:ascii="Times New Roman" w:eastAsia="Times New Roman" w:hAnsi="Times New Roman" w:cs="Times New Roman"/>
          <w:spacing w:val="-2"/>
          <w:kern w:val="0"/>
          <w:sz w:val="16"/>
          <w:szCs w:val="16"/>
          <w:lang w:eastAsia="ru-RU"/>
        </w:rPr>
        <w:t xml:space="preserve">кандидат психологических наук, доценг </w:t>
      </w:r>
      <w:r w:rsidRPr="002E5BAC">
        <w:rPr>
          <w:rFonts w:ascii="Times New Roman" w:eastAsia="Times New Roman" w:hAnsi="Times New Roman" w:cs="Times New Roman"/>
          <w:b/>
          <w:bCs/>
          <w:spacing w:val="-2"/>
          <w:kern w:val="0"/>
          <w:sz w:val="16"/>
          <w:szCs w:val="16"/>
          <w:lang w:eastAsia="ru-RU"/>
        </w:rPr>
        <w:t>Хороших Валерия Викторовна</w:t>
      </w:r>
    </w:p>
    <w:p w:rsidR="002E5BAC" w:rsidRPr="002E5BAC" w:rsidRDefault="002E5BAC" w:rsidP="002E5BAC">
      <w:pPr>
        <w:shd w:val="clear" w:color="auto" w:fill="FFFFFF"/>
        <w:tabs>
          <w:tab w:val="clear" w:pos="709"/>
        </w:tabs>
        <w:suppressAutoHyphens w:val="0"/>
        <w:autoSpaceDE w:val="0"/>
        <w:autoSpaceDN w:val="0"/>
        <w:adjustRightInd w:val="0"/>
        <w:spacing w:before="403" w:after="950" w:line="197" w:lineRule="exact"/>
        <w:ind w:left="2309" w:right="1152" w:firstLine="0"/>
        <w:jc w:val="left"/>
        <w:rPr>
          <w:rFonts w:ascii="Arial" w:eastAsia="Times New Roman" w:hAnsi="Arial" w:cs="Arial"/>
          <w:kern w:val="0"/>
          <w:sz w:val="20"/>
          <w:szCs w:val="20"/>
          <w:lang w:eastAsia="ru-RU"/>
        </w:rPr>
        <w:sectPr w:rsidR="002E5BAC" w:rsidRPr="002E5BAC">
          <w:type w:val="continuous"/>
          <w:pgSz w:w="11909" w:h="16834"/>
          <w:pgMar w:top="1440" w:right="2638" w:bottom="720" w:left="2959" w:header="720" w:footer="720" w:gutter="0"/>
          <w:cols w:space="60"/>
          <w:noEndnote/>
        </w:sectPr>
      </w:pPr>
    </w:p>
    <w:p w:rsidR="002E5BAC" w:rsidRPr="002E5BAC" w:rsidRDefault="002E5BAC" w:rsidP="002E5BAC">
      <w:pPr>
        <w:shd w:val="clear" w:color="auto" w:fill="FFFFFF"/>
        <w:tabs>
          <w:tab w:val="clear" w:pos="709"/>
        </w:tabs>
        <w:suppressAutoHyphens w:val="0"/>
        <w:autoSpaceDE w:val="0"/>
        <w:autoSpaceDN w:val="0"/>
        <w:adjustRightInd w:val="0"/>
        <w:spacing w:before="5" w:after="0" w:line="240" w:lineRule="auto"/>
        <w:ind w:firstLine="0"/>
        <w:jc w:val="left"/>
        <w:rPr>
          <w:rFonts w:ascii="Arial" w:eastAsia="Times New Roman" w:hAnsi="Arial" w:cs="Arial"/>
          <w:kern w:val="0"/>
          <w:sz w:val="20"/>
          <w:szCs w:val="20"/>
          <w:lang w:eastAsia="ru-RU"/>
        </w:rPr>
      </w:pPr>
      <w:r w:rsidRPr="002E5BAC">
        <w:rPr>
          <w:rFonts w:ascii="Times New Roman" w:eastAsia="Times New Roman" w:hAnsi="Times New Roman" w:cs="Times New Roman"/>
          <w:b/>
          <w:bCs/>
          <w:spacing w:val="-3"/>
          <w:kern w:val="0"/>
          <w:sz w:val="16"/>
          <w:szCs w:val="16"/>
          <w:lang w:eastAsia="ru-RU"/>
        </w:rPr>
        <w:t xml:space="preserve">Ведущий </w:t>
      </w:r>
      <w:r w:rsidRPr="002E5BAC">
        <w:rPr>
          <w:rFonts w:ascii="Times New Roman" w:eastAsia="Times New Roman" w:hAnsi="Times New Roman" w:cs="Times New Roman"/>
          <w:b/>
          <w:bCs/>
          <w:spacing w:val="-3"/>
          <w:kern w:val="0"/>
          <w:sz w:val="16"/>
          <w:szCs w:val="16"/>
          <w:lang w:val="uk-UA" w:eastAsia="ru-RU"/>
        </w:rPr>
        <w:t>орі пніиаціїи:</w:t>
      </w:r>
    </w:p>
    <w:p w:rsidR="002E5BAC" w:rsidRPr="002E5BAC" w:rsidRDefault="002E5BAC" w:rsidP="002E5BAC">
      <w:pPr>
        <w:shd w:val="clear" w:color="auto" w:fill="FFFFFF"/>
        <w:tabs>
          <w:tab w:val="clear" w:pos="709"/>
        </w:tabs>
        <w:suppressAutoHyphens w:val="0"/>
        <w:autoSpaceDE w:val="0"/>
        <w:autoSpaceDN w:val="0"/>
        <w:adjustRightInd w:val="0"/>
        <w:spacing w:after="0" w:line="197" w:lineRule="exact"/>
        <w:ind w:left="14" w:firstLine="0"/>
        <w:jc w:val="left"/>
        <w:rPr>
          <w:rFonts w:ascii="Arial" w:eastAsia="Times New Roman" w:hAnsi="Arial" w:cs="Arial"/>
          <w:kern w:val="0"/>
          <w:sz w:val="20"/>
          <w:szCs w:val="20"/>
          <w:lang w:eastAsia="ru-RU"/>
        </w:rPr>
      </w:pPr>
      <w:r w:rsidRPr="002E5BAC">
        <w:rPr>
          <w:rFonts w:ascii="Arial" w:eastAsia="Times New Roman" w:hAnsi="Arial" w:cs="Arial"/>
          <w:kern w:val="0"/>
          <w:sz w:val="20"/>
          <w:szCs w:val="20"/>
          <w:lang w:eastAsia="ru-RU"/>
        </w:rPr>
        <w:br w:type="column"/>
      </w:r>
      <w:r w:rsidRPr="002E5BAC">
        <w:rPr>
          <w:rFonts w:ascii="Times New Roman" w:eastAsia="Times New Roman" w:hAnsi="Times New Roman" w:cs="Times New Roman"/>
          <w:spacing w:val="-1"/>
          <w:kern w:val="0"/>
          <w:sz w:val="16"/>
          <w:szCs w:val="16"/>
          <w:lang w:eastAsia="ru-RU"/>
        </w:rPr>
        <w:t xml:space="preserve">Российский государственный технический </w:t>
      </w:r>
      <w:r w:rsidRPr="002E5BAC">
        <w:rPr>
          <w:rFonts w:ascii="Times New Roman" w:eastAsia="Times New Roman" w:hAnsi="Times New Roman" w:cs="Times New Roman"/>
          <w:kern w:val="0"/>
          <w:sz w:val="16"/>
          <w:szCs w:val="16"/>
          <w:lang w:eastAsia="ru-RU"/>
        </w:rPr>
        <w:t>университет</w:t>
      </w:r>
    </w:p>
    <w:p w:rsidR="002E5BAC" w:rsidRPr="002E5BAC" w:rsidRDefault="002E5BAC" w:rsidP="002E5BAC">
      <w:pPr>
        <w:shd w:val="clear" w:color="auto" w:fill="FFFFFF"/>
        <w:tabs>
          <w:tab w:val="clear" w:pos="709"/>
        </w:tabs>
        <w:suppressAutoHyphens w:val="0"/>
        <w:autoSpaceDE w:val="0"/>
        <w:autoSpaceDN w:val="0"/>
        <w:adjustRightInd w:val="0"/>
        <w:spacing w:after="0" w:line="197" w:lineRule="exact"/>
        <w:ind w:left="14" w:firstLine="0"/>
        <w:jc w:val="left"/>
        <w:rPr>
          <w:rFonts w:ascii="Arial" w:eastAsia="Times New Roman" w:hAnsi="Arial" w:cs="Arial"/>
          <w:kern w:val="0"/>
          <w:sz w:val="20"/>
          <w:szCs w:val="20"/>
          <w:lang w:eastAsia="ru-RU"/>
        </w:rPr>
        <w:sectPr w:rsidR="002E5BAC" w:rsidRPr="002E5BAC">
          <w:type w:val="continuous"/>
          <w:pgSz w:w="11909" w:h="16834"/>
          <w:pgMar w:top="1440" w:right="3939" w:bottom="720" w:left="2969" w:header="720" w:footer="720" w:gutter="0"/>
          <w:cols w:num="2" w:space="720" w:equalWidth="0">
            <w:col w:w="1627" w:space="466"/>
            <w:col w:w="2908"/>
          </w:cols>
          <w:noEndnote/>
        </w:sectPr>
      </w:pPr>
    </w:p>
    <w:p w:rsidR="002E5BAC" w:rsidRPr="002E5BAC" w:rsidRDefault="002E5BAC" w:rsidP="002E5BAC">
      <w:pPr>
        <w:framePr w:h="302" w:hRule="exact" w:hSpace="38" w:wrap="auto" w:vAnchor="text" w:hAnchor="text" w:x="4211" w:y="212"/>
        <w:shd w:val="clear" w:color="auto" w:fill="FFFFFF"/>
        <w:tabs>
          <w:tab w:val="clear" w:pos="709"/>
        </w:tabs>
        <w:suppressAutoHyphens w:val="0"/>
        <w:autoSpaceDE w:val="0"/>
        <w:autoSpaceDN w:val="0"/>
        <w:adjustRightInd w:val="0"/>
        <w:spacing w:after="0" w:line="298" w:lineRule="exact"/>
        <w:ind w:firstLine="0"/>
        <w:jc w:val="left"/>
        <w:rPr>
          <w:rFonts w:ascii="Arial" w:eastAsia="Times New Roman" w:hAnsi="Arial" w:cs="Arial"/>
          <w:kern w:val="0"/>
          <w:sz w:val="20"/>
          <w:szCs w:val="20"/>
          <w:lang w:eastAsia="ru-RU"/>
        </w:rPr>
      </w:pPr>
      <w:r w:rsidRPr="002E5BAC">
        <w:rPr>
          <w:rFonts w:ascii="Arial" w:eastAsia="Times New Roman" w:hAnsi="Arial" w:cs="Times New Roman"/>
          <w:b/>
          <w:bCs/>
          <w:i/>
          <w:iCs/>
          <w:w w:val="131"/>
          <w:kern w:val="0"/>
          <w:position w:val="-7"/>
          <w:sz w:val="46"/>
          <w:szCs w:val="46"/>
          <w:lang w:eastAsia="ru-RU"/>
        </w:rPr>
        <w:t>Л</w:t>
      </w:r>
    </w:p>
    <w:p w:rsidR="002E5BAC" w:rsidRPr="002E5BAC" w:rsidRDefault="002E5BAC" w:rsidP="002E5BAC">
      <w:pPr>
        <w:shd w:val="clear" w:color="auto" w:fill="FFFFFF"/>
        <w:tabs>
          <w:tab w:val="clear" w:pos="709"/>
          <w:tab w:val="left" w:pos="3317"/>
        </w:tabs>
        <w:suppressAutoHyphens w:val="0"/>
        <w:autoSpaceDE w:val="0"/>
        <w:autoSpaceDN w:val="0"/>
        <w:adjustRightInd w:val="0"/>
        <w:spacing w:before="384" w:after="0" w:line="240" w:lineRule="auto"/>
        <w:ind w:left="480" w:firstLine="0"/>
        <w:jc w:val="left"/>
        <w:rPr>
          <w:rFonts w:ascii="Arial" w:eastAsia="Times New Roman" w:hAnsi="Arial" w:cs="Arial"/>
          <w:kern w:val="0"/>
          <w:sz w:val="20"/>
          <w:szCs w:val="20"/>
          <w:lang w:eastAsia="ru-RU"/>
        </w:rPr>
      </w:pPr>
      <w:r w:rsidRPr="002E5BAC">
        <w:rPr>
          <w:rFonts w:ascii="Times New Roman" w:eastAsia="Times New Roman" w:hAnsi="Times New Roman" w:cs="Times New Roman"/>
          <w:b/>
          <w:bCs/>
          <w:spacing w:val="-5"/>
          <w:kern w:val="0"/>
          <w:sz w:val="16"/>
          <w:szCs w:val="16"/>
          <w:lang w:eastAsia="ru-RU"/>
        </w:rPr>
        <w:t xml:space="preserve">Защига   сое </w:t>
      </w:r>
      <w:r w:rsidRPr="002E5BAC">
        <w:rPr>
          <w:rFonts w:ascii="Times New Roman" w:eastAsia="Times New Roman" w:hAnsi="Times New Roman" w:cs="Times New Roman"/>
          <w:b/>
          <w:bCs/>
          <w:spacing w:val="-5"/>
          <w:kern w:val="0"/>
          <w:sz w:val="16"/>
          <w:szCs w:val="16"/>
          <w:lang w:val="uk-UA" w:eastAsia="ru-RU"/>
        </w:rPr>
        <w:t xml:space="preserve">і </w:t>
      </w:r>
      <w:r w:rsidRPr="002E5BAC">
        <w:rPr>
          <w:rFonts w:ascii="Times New Roman" w:eastAsia="Times New Roman" w:hAnsi="Times New Roman" w:cs="Times New Roman"/>
          <w:b/>
          <w:bCs/>
          <w:spacing w:val="-5"/>
          <w:kern w:val="0"/>
          <w:sz w:val="16"/>
          <w:szCs w:val="16"/>
          <w:lang w:eastAsia="ru-RU"/>
        </w:rPr>
        <w:t>ои гея      22   декабря</w:t>
      </w:r>
      <w:r w:rsidRPr="002E5BAC">
        <w:rPr>
          <w:rFonts w:ascii="Arial" w:eastAsia="Times New Roman" w:hAnsi="Arial" w:cs="Arial"/>
          <w:b/>
          <w:bCs/>
          <w:kern w:val="0"/>
          <w:sz w:val="16"/>
          <w:szCs w:val="16"/>
          <w:lang w:eastAsia="ru-RU"/>
        </w:rPr>
        <w:tab/>
      </w:r>
      <w:r w:rsidRPr="002E5BAC">
        <w:rPr>
          <w:rFonts w:ascii="Times New Roman" w:eastAsia="Times New Roman" w:hAnsi="Arial" w:cs="Times New Roman"/>
          <w:b/>
          <w:bCs/>
          <w:spacing w:val="-3"/>
          <w:kern w:val="0"/>
          <w:sz w:val="16"/>
          <w:szCs w:val="16"/>
          <w:lang w:eastAsia="ru-RU"/>
        </w:rPr>
        <w:t xml:space="preserve">2004   </w:t>
      </w:r>
      <w:r w:rsidRPr="002E5BAC">
        <w:rPr>
          <w:rFonts w:ascii="Times New Roman" w:eastAsia="Times New Roman" w:hAnsi="Times New Roman" w:cs="Times New Roman"/>
          <w:b/>
          <w:bCs/>
          <w:spacing w:val="-3"/>
          <w:kern w:val="0"/>
          <w:sz w:val="16"/>
          <w:szCs w:val="16"/>
          <w:lang w:val="uk-UA" w:eastAsia="ru-RU"/>
        </w:rPr>
        <w:t xml:space="preserve">і </w:t>
      </w:r>
      <w:r w:rsidRPr="002E5BAC">
        <w:rPr>
          <w:rFonts w:ascii="Times New Roman" w:eastAsia="Times New Roman" w:hAnsi="Times New Roman" w:cs="Times New Roman"/>
          <w:b/>
          <w:bCs/>
          <w:spacing w:val="-3"/>
          <w:kern w:val="0"/>
          <w:sz w:val="16"/>
          <w:szCs w:val="16"/>
          <w:lang w:eastAsia="ru-RU"/>
        </w:rPr>
        <w:t>ода</w:t>
      </w:r>
    </w:p>
    <w:p w:rsidR="002E5BAC" w:rsidRPr="002E5BAC" w:rsidRDefault="002E5BAC" w:rsidP="002E5BAC">
      <w:pPr>
        <w:shd w:val="clear" w:color="auto" w:fill="FFFFFF"/>
        <w:tabs>
          <w:tab w:val="clear" w:pos="709"/>
        </w:tabs>
        <w:suppressAutoHyphens w:val="0"/>
        <w:autoSpaceDE w:val="0"/>
        <w:autoSpaceDN w:val="0"/>
        <w:adjustRightInd w:val="0"/>
        <w:spacing w:after="0" w:line="192" w:lineRule="exact"/>
        <w:ind w:firstLine="0"/>
        <w:jc w:val="right"/>
        <w:rPr>
          <w:rFonts w:ascii="Arial" w:eastAsia="Times New Roman" w:hAnsi="Arial" w:cs="Arial"/>
          <w:kern w:val="0"/>
          <w:sz w:val="20"/>
          <w:szCs w:val="20"/>
          <w:lang w:eastAsia="ru-RU"/>
        </w:rPr>
      </w:pPr>
      <w:r w:rsidRPr="002E5BAC">
        <w:rPr>
          <w:rFonts w:ascii="Arial" w:eastAsia="Times New Roman" w:hAnsi="Arial" w:cs="Times New Roman"/>
          <w:kern w:val="0"/>
          <w:sz w:val="14"/>
          <w:szCs w:val="14"/>
          <w:lang w:eastAsia="ru-RU"/>
        </w:rPr>
        <w:t>часов</w:t>
      </w:r>
      <w:r w:rsidRPr="002E5BAC">
        <w:rPr>
          <w:rFonts w:ascii="Arial" w:eastAsia="Times New Roman" w:hAnsi="Arial" w:cs="Arial"/>
          <w:kern w:val="0"/>
          <w:sz w:val="14"/>
          <w:szCs w:val="14"/>
          <w:lang w:eastAsia="ru-RU"/>
        </w:rPr>
        <w:t xml:space="preserve">   </w:t>
      </w:r>
      <w:r w:rsidRPr="002E5BAC">
        <w:rPr>
          <w:rFonts w:ascii="Arial" w:eastAsia="Times New Roman" w:hAnsi="Arial" w:cs="Times New Roman"/>
          <w:kern w:val="0"/>
          <w:sz w:val="14"/>
          <w:szCs w:val="14"/>
          <w:lang w:eastAsia="ru-RU"/>
        </w:rPr>
        <w:t>на</w:t>
      </w:r>
      <w:r w:rsidRPr="002E5BAC">
        <w:rPr>
          <w:rFonts w:ascii="Arial" w:eastAsia="Times New Roman" w:hAnsi="Arial" w:cs="Arial"/>
          <w:kern w:val="0"/>
          <w:sz w:val="14"/>
          <w:szCs w:val="14"/>
          <w:lang w:eastAsia="ru-RU"/>
        </w:rPr>
        <w:t xml:space="preserve">   </w:t>
      </w:r>
      <w:r w:rsidRPr="002E5BAC">
        <w:rPr>
          <w:rFonts w:ascii="Arial" w:eastAsia="Times New Roman" w:hAnsi="Arial" w:cs="Times New Roman"/>
          <w:kern w:val="0"/>
          <w:sz w:val="14"/>
          <w:szCs w:val="14"/>
          <w:lang w:eastAsia="ru-RU"/>
        </w:rPr>
        <w:t>заседании</w:t>
      </w:r>
    </w:p>
    <w:p w:rsidR="002E5BAC" w:rsidRPr="002E5BAC" w:rsidRDefault="002E5BAC" w:rsidP="002E5BAC">
      <w:pPr>
        <w:shd w:val="clear" w:color="auto" w:fill="FFFFFF"/>
        <w:tabs>
          <w:tab w:val="clear" w:pos="709"/>
        </w:tabs>
        <w:suppressAutoHyphens w:val="0"/>
        <w:autoSpaceDE w:val="0"/>
        <w:autoSpaceDN w:val="0"/>
        <w:adjustRightInd w:val="0"/>
        <w:spacing w:before="5" w:after="178" w:line="192" w:lineRule="exact"/>
        <w:ind w:left="5" w:firstLine="0"/>
        <w:rPr>
          <w:rFonts w:ascii="Arial" w:eastAsia="Times New Roman" w:hAnsi="Arial" w:cs="Arial"/>
          <w:kern w:val="0"/>
          <w:sz w:val="20"/>
          <w:szCs w:val="20"/>
          <w:lang w:eastAsia="ru-RU"/>
        </w:rPr>
      </w:pPr>
      <w:r w:rsidRPr="002E5BAC">
        <w:rPr>
          <w:rFonts w:ascii="Times New Roman" w:eastAsia="Times New Roman" w:hAnsi="Times New Roman" w:cs="Times New Roman"/>
          <w:b/>
          <w:bCs/>
          <w:spacing w:val="-4"/>
          <w:kern w:val="0"/>
          <w:sz w:val="16"/>
          <w:szCs w:val="16"/>
          <w:lang w:eastAsia="ru-RU"/>
        </w:rPr>
        <w:t xml:space="preserve">диссер </w:t>
      </w:r>
      <w:r w:rsidRPr="002E5BAC">
        <w:rPr>
          <w:rFonts w:ascii="Times New Roman" w:eastAsia="Times New Roman" w:hAnsi="Times New Roman" w:cs="Times New Roman"/>
          <w:b/>
          <w:bCs/>
          <w:spacing w:val="-4"/>
          <w:kern w:val="0"/>
          <w:sz w:val="16"/>
          <w:szCs w:val="16"/>
          <w:lang w:val="uk-UA" w:eastAsia="ru-RU"/>
        </w:rPr>
        <w:t xml:space="preserve">і </w:t>
      </w:r>
      <w:r w:rsidRPr="002E5BAC">
        <w:rPr>
          <w:rFonts w:ascii="Times New Roman" w:eastAsia="Times New Roman" w:hAnsi="Times New Roman" w:cs="Times New Roman"/>
          <w:b/>
          <w:bCs/>
          <w:spacing w:val="-4"/>
          <w:kern w:val="0"/>
          <w:sz w:val="16"/>
          <w:szCs w:val="16"/>
          <w:lang w:eastAsia="ru-RU"/>
        </w:rPr>
        <w:t xml:space="preserve">анион </w:t>
      </w:r>
      <w:r w:rsidRPr="002E5BAC">
        <w:rPr>
          <w:rFonts w:ascii="Times New Roman" w:eastAsia="Times New Roman" w:hAnsi="Times New Roman" w:cs="Times New Roman"/>
          <w:b/>
          <w:bCs/>
          <w:spacing w:val="-4"/>
          <w:kern w:val="0"/>
          <w:sz w:val="16"/>
          <w:szCs w:val="16"/>
          <w:lang w:val="uk-UA" w:eastAsia="ru-RU"/>
        </w:rPr>
        <w:t xml:space="preserve">ного </w:t>
      </w:r>
      <w:r w:rsidRPr="002E5BAC">
        <w:rPr>
          <w:rFonts w:ascii="Times New Roman" w:eastAsia="Times New Roman" w:hAnsi="Times New Roman" w:cs="Times New Roman"/>
          <w:b/>
          <w:bCs/>
          <w:spacing w:val="-4"/>
          <w:kern w:val="0"/>
          <w:sz w:val="16"/>
          <w:szCs w:val="16"/>
          <w:lang w:val="en-US" w:eastAsia="ru-RU"/>
        </w:rPr>
        <w:t>couci</w:t>
      </w:r>
      <w:r w:rsidRPr="002E5BAC">
        <w:rPr>
          <w:rFonts w:ascii="Times New Roman" w:eastAsia="Times New Roman" w:hAnsi="Times New Roman" w:cs="Times New Roman"/>
          <w:b/>
          <w:bCs/>
          <w:spacing w:val="-4"/>
          <w:kern w:val="0"/>
          <w:sz w:val="16"/>
          <w:szCs w:val="16"/>
          <w:lang w:eastAsia="ru-RU"/>
        </w:rPr>
        <w:t xml:space="preserve"> а Д. 212.232.53 </w:t>
      </w:r>
      <w:r w:rsidRPr="002E5BAC">
        <w:rPr>
          <w:rFonts w:ascii="Times New Roman" w:eastAsia="Times New Roman" w:hAnsi="Times New Roman" w:cs="Times New Roman"/>
          <w:b/>
          <w:bCs/>
          <w:spacing w:val="-4"/>
          <w:kern w:val="0"/>
          <w:sz w:val="16"/>
          <w:szCs w:val="16"/>
          <w:lang w:val="uk-UA" w:eastAsia="ru-RU"/>
        </w:rPr>
        <w:t xml:space="preserve">нозащиіедисесріаций </w:t>
      </w:r>
      <w:r w:rsidRPr="002E5BAC">
        <w:rPr>
          <w:rFonts w:ascii="Times New Roman" w:eastAsia="Times New Roman" w:hAnsi="Times New Roman" w:cs="Times New Roman"/>
          <w:b/>
          <w:bCs/>
          <w:spacing w:val="-4"/>
          <w:kern w:val="0"/>
          <w:sz w:val="16"/>
          <w:szCs w:val="16"/>
          <w:lang w:eastAsia="ru-RU"/>
        </w:rPr>
        <w:t xml:space="preserve">па соискание ученой с </w:t>
      </w:r>
      <w:r w:rsidRPr="002E5BAC">
        <w:rPr>
          <w:rFonts w:ascii="Times New Roman" w:eastAsia="Times New Roman" w:hAnsi="Times New Roman" w:cs="Times New Roman"/>
          <w:b/>
          <w:bCs/>
          <w:spacing w:val="-4"/>
          <w:kern w:val="0"/>
          <w:sz w:val="16"/>
          <w:szCs w:val="16"/>
          <w:lang w:val="uk-UA" w:eastAsia="ru-RU"/>
        </w:rPr>
        <w:t xml:space="preserve">іспеїш </w:t>
      </w:r>
      <w:r w:rsidRPr="002E5BAC">
        <w:rPr>
          <w:rFonts w:ascii="Times New Roman" w:eastAsia="Times New Roman" w:hAnsi="Times New Roman" w:cs="Times New Roman"/>
          <w:b/>
          <w:bCs/>
          <w:spacing w:val="-2"/>
          <w:kern w:val="0"/>
          <w:sz w:val="16"/>
          <w:szCs w:val="16"/>
          <w:lang w:val="uk-UA" w:eastAsia="ru-RU"/>
        </w:rPr>
        <w:t xml:space="preserve">док і </w:t>
      </w:r>
      <w:r w:rsidRPr="002E5BAC">
        <w:rPr>
          <w:rFonts w:ascii="Times New Roman" w:eastAsia="Times New Roman" w:hAnsi="Times New Roman" w:cs="Times New Roman"/>
          <w:b/>
          <w:bCs/>
          <w:spacing w:val="-2"/>
          <w:kern w:val="0"/>
          <w:sz w:val="16"/>
          <w:szCs w:val="16"/>
          <w:lang w:eastAsia="ru-RU"/>
        </w:rPr>
        <w:t xml:space="preserve">ори </w:t>
      </w:r>
      <w:r w:rsidRPr="002E5BAC">
        <w:rPr>
          <w:rFonts w:ascii="Times New Roman" w:eastAsia="Times New Roman" w:hAnsi="Times New Roman" w:cs="Times New Roman"/>
          <w:b/>
          <w:bCs/>
          <w:spacing w:val="-2"/>
          <w:kern w:val="0"/>
          <w:sz w:val="16"/>
          <w:szCs w:val="16"/>
          <w:lang w:val="uk-UA" w:eastAsia="ru-RU"/>
        </w:rPr>
        <w:t xml:space="preserve">нсихолоіических </w:t>
      </w:r>
      <w:r w:rsidRPr="002E5BAC">
        <w:rPr>
          <w:rFonts w:ascii="Times New Roman" w:eastAsia="Times New Roman" w:hAnsi="Times New Roman" w:cs="Times New Roman"/>
          <w:b/>
          <w:bCs/>
          <w:spacing w:val="-2"/>
          <w:kern w:val="0"/>
          <w:sz w:val="16"/>
          <w:szCs w:val="16"/>
          <w:lang w:eastAsia="ru-RU"/>
        </w:rPr>
        <w:t xml:space="preserve">паук при </w:t>
      </w:r>
      <w:r w:rsidRPr="002E5BAC">
        <w:rPr>
          <w:rFonts w:ascii="Times New Roman" w:eastAsia="Times New Roman" w:hAnsi="Times New Roman" w:cs="Times New Roman"/>
          <w:b/>
          <w:bCs/>
          <w:spacing w:val="-2"/>
          <w:kern w:val="0"/>
          <w:sz w:val="16"/>
          <w:szCs w:val="16"/>
          <w:lang w:val="uk-UA" w:eastAsia="ru-RU"/>
        </w:rPr>
        <w:t xml:space="preserve">Саикі-Исіербуріеком </w:t>
      </w:r>
      <w:r w:rsidRPr="002E5BAC">
        <w:rPr>
          <w:rFonts w:ascii="Times New Roman" w:eastAsia="Times New Roman" w:hAnsi="Times New Roman" w:cs="Times New Roman"/>
          <w:b/>
          <w:bCs/>
          <w:spacing w:val="-2"/>
          <w:kern w:val="0"/>
          <w:sz w:val="16"/>
          <w:szCs w:val="16"/>
          <w:lang w:eastAsia="ru-RU"/>
        </w:rPr>
        <w:t xml:space="preserve">государе </w:t>
      </w:r>
      <w:r w:rsidRPr="002E5BAC">
        <w:rPr>
          <w:rFonts w:ascii="Times New Roman" w:eastAsia="Times New Roman" w:hAnsi="Times New Roman" w:cs="Times New Roman"/>
          <w:b/>
          <w:bCs/>
          <w:spacing w:val="-2"/>
          <w:kern w:val="0"/>
          <w:sz w:val="16"/>
          <w:szCs w:val="16"/>
          <w:lang w:val="uk-UA" w:eastAsia="ru-RU"/>
        </w:rPr>
        <w:t xml:space="preserve">і </w:t>
      </w:r>
      <w:r w:rsidRPr="002E5BAC">
        <w:rPr>
          <w:rFonts w:ascii="Times New Roman" w:eastAsia="Times New Roman" w:hAnsi="Times New Roman" w:cs="Times New Roman"/>
          <w:b/>
          <w:bCs/>
          <w:spacing w:val="-2"/>
          <w:kern w:val="0"/>
          <w:sz w:val="16"/>
          <w:szCs w:val="16"/>
          <w:lang w:eastAsia="ru-RU"/>
        </w:rPr>
        <w:t xml:space="preserve">пенном </w:t>
      </w:r>
      <w:r w:rsidRPr="002E5BAC">
        <w:rPr>
          <w:rFonts w:ascii="Times New Roman" w:eastAsia="Times New Roman" w:hAnsi="Times New Roman" w:cs="Times New Roman"/>
          <w:b/>
          <w:bCs/>
          <w:spacing w:val="-2"/>
          <w:kern w:val="0"/>
          <w:sz w:val="16"/>
          <w:szCs w:val="16"/>
          <w:lang w:val="en-US" w:eastAsia="ru-RU"/>
        </w:rPr>
        <w:t>yiinncpeineie</w:t>
      </w:r>
      <w:r w:rsidRPr="002E5BAC">
        <w:rPr>
          <w:rFonts w:ascii="Times New Roman" w:eastAsia="Times New Roman" w:hAnsi="Times New Roman" w:cs="Times New Roman"/>
          <w:b/>
          <w:bCs/>
          <w:spacing w:val="-2"/>
          <w:kern w:val="0"/>
          <w:sz w:val="16"/>
          <w:szCs w:val="16"/>
          <w:lang w:eastAsia="ru-RU"/>
        </w:rPr>
        <w:t xml:space="preserve"> </w:t>
      </w:r>
      <w:r w:rsidRPr="002E5BAC">
        <w:rPr>
          <w:rFonts w:ascii="Times New Roman" w:eastAsia="Times New Roman" w:hAnsi="Times New Roman" w:cs="Times New Roman"/>
          <w:b/>
          <w:bCs/>
          <w:spacing w:val="-3"/>
          <w:kern w:val="0"/>
          <w:sz w:val="16"/>
          <w:szCs w:val="16"/>
          <w:lang w:eastAsia="ru-RU"/>
        </w:rPr>
        <w:t xml:space="preserve">но адресу: 199034, г. </w:t>
      </w:r>
      <w:r w:rsidRPr="002E5BAC">
        <w:rPr>
          <w:rFonts w:ascii="Times New Roman" w:eastAsia="Times New Roman" w:hAnsi="Times New Roman" w:cs="Times New Roman"/>
          <w:b/>
          <w:bCs/>
          <w:spacing w:val="-3"/>
          <w:kern w:val="0"/>
          <w:sz w:val="16"/>
          <w:szCs w:val="16"/>
          <w:lang w:val="uk-UA" w:eastAsia="ru-RU"/>
        </w:rPr>
        <w:t xml:space="preserve">Санкі-Пстербург, </w:t>
      </w:r>
      <w:r w:rsidRPr="002E5BAC">
        <w:rPr>
          <w:rFonts w:ascii="Times New Roman" w:eastAsia="Times New Roman" w:hAnsi="Times New Roman" w:cs="Times New Roman"/>
          <w:b/>
          <w:bCs/>
          <w:spacing w:val="-3"/>
          <w:kern w:val="0"/>
          <w:sz w:val="16"/>
          <w:szCs w:val="16"/>
          <w:lang w:eastAsia="ru-RU"/>
        </w:rPr>
        <w:t xml:space="preserve">иаб. Макарова, д. 6, </w:t>
      </w:r>
      <w:r w:rsidRPr="002E5BAC">
        <w:rPr>
          <w:rFonts w:ascii="Times New Roman" w:eastAsia="Times New Roman" w:hAnsi="Times New Roman" w:cs="Times New Roman"/>
          <w:b/>
          <w:bCs/>
          <w:spacing w:val="-3"/>
          <w:kern w:val="0"/>
          <w:sz w:val="16"/>
          <w:szCs w:val="16"/>
          <w:lang w:val="uk-UA" w:eastAsia="ru-RU"/>
        </w:rPr>
        <w:t xml:space="preserve">факульїсі психолоіии, </w:t>
      </w:r>
      <w:r w:rsidRPr="002E5BAC">
        <w:rPr>
          <w:rFonts w:ascii="Times New Roman" w:eastAsia="Times New Roman" w:hAnsi="Times New Roman" w:cs="Times New Roman"/>
          <w:b/>
          <w:bCs/>
          <w:spacing w:val="-3"/>
          <w:kern w:val="0"/>
          <w:sz w:val="16"/>
          <w:szCs w:val="16"/>
          <w:lang w:eastAsia="ru-RU"/>
        </w:rPr>
        <w:t xml:space="preserve">ауд. 227. </w:t>
      </w:r>
      <w:r w:rsidRPr="002E5BAC">
        <w:rPr>
          <w:rFonts w:ascii="Times New Roman" w:eastAsia="Times New Roman" w:hAnsi="Times New Roman" w:cs="Times New Roman"/>
          <w:b/>
          <w:bCs/>
          <w:kern w:val="0"/>
          <w:sz w:val="16"/>
          <w:szCs w:val="16"/>
          <w:lang w:eastAsia="ru-RU"/>
        </w:rPr>
        <w:t xml:space="preserve">С диссертацией можно ознакомиться в </w:t>
      </w:r>
      <w:r w:rsidRPr="002E5BAC">
        <w:rPr>
          <w:rFonts w:ascii="Times New Roman" w:eastAsia="Times New Roman" w:hAnsi="Times New Roman" w:cs="Times New Roman"/>
          <w:b/>
          <w:bCs/>
          <w:kern w:val="0"/>
          <w:sz w:val="16"/>
          <w:szCs w:val="16"/>
          <w:lang w:val="uk-UA" w:eastAsia="ru-RU"/>
        </w:rPr>
        <w:t xml:space="preserve">библиоіеке Санп-Пеїербуріского </w:t>
      </w:r>
      <w:r w:rsidRPr="002E5BAC">
        <w:rPr>
          <w:rFonts w:ascii="Times New Roman" w:eastAsia="Times New Roman" w:hAnsi="Times New Roman" w:cs="Times New Roman"/>
          <w:b/>
          <w:bCs/>
          <w:spacing w:val="-4"/>
          <w:kern w:val="0"/>
          <w:sz w:val="16"/>
          <w:szCs w:val="16"/>
          <w:lang w:eastAsia="ru-RU"/>
        </w:rPr>
        <w:t xml:space="preserve">государственного университета по адресу: </w:t>
      </w:r>
      <w:r w:rsidRPr="002E5BAC">
        <w:rPr>
          <w:rFonts w:ascii="Times New Roman" w:eastAsia="Times New Roman" w:hAnsi="Times New Roman" w:cs="Times New Roman"/>
          <w:b/>
          <w:bCs/>
          <w:spacing w:val="-4"/>
          <w:kern w:val="0"/>
          <w:sz w:val="16"/>
          <w:szCs w:val="16"/>
          <w:lang w:val="uk-UA" w:eastAsia="ru-RU"/>
        </w:rPr>
        <w:t xml:space="preserve">Университеїская </w:t>
      </w:r>
      <w:r w:rsidRPr="002E5BAC">
        <w:rPr>
          <w:rFonts w:ascii="Times New Roman" w:eastAsia="Times New Roman" w:hAnsi="Times New Roman" w:cs="Times New Roman"/>
          <w:b/>
          <w:bCs/>
          <w:spacing w:val="-4"/>
          <w:kern w:val="0"/>
          <w:sz w:val="16"/>
          <w:szCs w:val="16"/>
          <w:lang w:eastAsia="ru-RU"/>
        </w:rPr>
        <w:t>наб., д. 7/ 9.</w:t>
      </w:r>
    </w:p>
    <w:p w:rsidR="002E5BAC" w:rsidRPr="002E5BAC" w:rsidRDefault="002E5BAC" w:rsidP="002E5BAC">
      <w:pPr>
        <w:shd w:val="clear" w:color="auto" w:fill="FFFFFF"/>
        <w:tabs>
          <w:tab w:val="clear" w:pos="709"/>
        </w:tabs>
        <w:suppressAutoHyphens w:val="0"/>
        <w:autoSpaceDE w:val="0"/>
        <w:autoSpaceDN w:val="0"/>
        <w:adjustRightInd w:val="0"/>
        <w:spacing w:before="5" w:after="178" w:line="192" w:lineRule="exact"/>
        <w:ind w:left="5" w:firstLine="0"/>
        <w:rPr>
          <w:rFonts w:ascii="Arial" w:eastAsia="Times New Roman" w:hAnsi="Arial" w:cs="Arial"/>
          <w:kern w:val="0"/>
          <w:sz w:val="20"/>
          <w:szCs w:val="20"/>
          <w:lang w:eastAsia="ru-RU"/>
        </w:rPr>
        <w:sectPr w:rsidR="002E5BAC" w:rsidRPr="002E5BAC">
          <w:type w:val="continuous"/>
          <w:pgSz w:w="11909" w:h="16834"/>
          <w:pgMar w:top="1440" w:right="2638" w:bottom="720" w:left="2959" w:header="720" w:footer="720" w:gutter="0"/>
          <w:cols w:space="60"/>
          <w:noEndnote/>
        </w:sectPr>
      </w:pPr>
    </w:p>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2E5BAC">
        <w:rPr>
          <w:rFonts w:ascii="Times New Roman" w:eastAsia="Times New Roman" w:hAnsi="Times New Roman" w:cs="Times New Roman"/>
          <w:b/>
          <w:bCs/>
          <w:kern w:val="0"/>
          <w:sz w:val="16"/>
          <w:szCs w:val="16"/>
          <w:lang w:eastAsia="ru-RU"/>
        </w:rPr>
        <w:t xml:space="preserve">Лвторефераг разослан «    </w:t>
      </w:r>
      <w:r w:rsidRPr="002E5BAC">
        <w:rPr>
          <w:rFonts w:ascii="Times New Roman" w:eastAsia="Times New Roman" w:hAnsi="Times New Roman" w:cs="Times New Roman"/>
          <w:b/>
          <w:bCs/>
          <w:kern w:val="0"/>
          <w:sz w:val="16"/>
          <w:szCs w:val="16"/>
          <w:u w:val="single"/>
          <w:lang w:eastAsia="ru-RU"/>
        </w:rPr>
        <w:t>*^</w:t>
      </w:r>
      <w:r w:rsidRPr="002E5BAC">
        <w:rPr>
          <w:rFonts w:ascii="Times New Roman" w:eastAsia="Times New Roman" w:hAnsi="Times New Roman" w:cs="Times New Roman"/>
          <w:b/>
          <w:bCs/>
          <w:kern w:val="0"/>
          <w:sz w:val="16"/>
          <w:szCs w:val="16"/>
          <w:lang w:eastAsia="ru-RU"/>
        </w:rPr>
        <w:t xml:space="preserve">  »  </w:t>
      </w:r>
      <w:r w:rsidRPr="002E5BAC">
        <w:rPr>
          <w:rFonts w:ascii="Times New Roman" w:eastAsia="Times New Roman" w:hAnsi="Times New Roman" w:cs="Times New Roman"/>
          <w:b/>
          <w:bCs/>
          <w:i/>
          <w:iCs/>
          <w:kern w:val="0"/>
          <w:sz w:val="16"/>
          <w:szCs w:val="16"/>
          <w:u w:val="single"/>
          <w:lang w:eastAsia="ru-RU"/>
        </w:rPr>
        <w:t>г^г^У/ил</w:t>
      </w:r>
    </w:p>
    <w:p w:rsidR="002E5BAC" w:rsidRPr="002E5BAC" w:rsidRDefault="002E5BAC" w:rsidP="002E5BAC">
      <w:pPr>
        <w:shd w:val="clear" w:color="auto" w:fill="FFFFFF"/>
        <w:tabs>
          <w:tab w:val="clear" w:pos="709"/>
        </w:tabs>
        <w:suppressAutoHyphens w:val="0"/>
        <w:autoSpaceDE w:val="0"/>
        <w:autoSpaceDN w:val="0"/>
        <w:adjustRightInd w:val="0"/>
        <w:spacing w:before="24" w:after="0" w:line="240" w:lineRule="auto"/>
        <w:ind w:firstLine="0"/>
        <w:jc w:val="left"/>
        <w:rPr>
          <w:rFonts w:ascii="Arial" w:eastAsia="Times New Roman" w:hAnsi="Arial" w:cs="Arial"/>
          <w:kern w:val="0"/>
          <w:sz w:val="20"/>
          <w:szCs w:val="20"/>
          <w:lang w:eastAsia="ru-RU"/>
        </w:rPr>
      </w:pPr>
      <w:r w:rsidRPr="002E5BAC">
        <w:rPr>
          <w:rFonts w:ascii="Arial" w:eastAsia="Times New Roman" w:hAnsi="Arial" w:cs="Arial"/>
          <w:kern w:val="0"/>
          <w:sz w:val="20"/>
          <w:szCs w:val="20"/>
          <w:lang w:eastAsia="ru-RU"/>
        </w:rPr>
        <w:br w:type="column"/>
      </w:r>
      <w:r w:rsidRPr="002E5BAC">
        <w:rPr>
          <w:rFonts w:ascii="Times New Roman" w:eastAsia="Times New Roman" w:hAnsi="Times New Roman" w:cs="Times New Roman"/>
          <w:b/>
          <w:bCs/>
          <w:spacing w:val="-5"/>
          <w:kern w:val="0"/>
          <w:sz w:val="16"/>
          <w:szCs w:val="16"/>
          <w:lang w:eastAsia="ru-RU"/>
        </w:rPr>
        <w:t>2004 г.</w:t>
      </w:r>
    </w:p>
    <w:p w:rsidR="002E5BAC" w:rsidRPr="002E5BAC" w:rsidRDefault="002E5BAC" w:rsidP="002E5BAC">
      <w:pPr>
        <w:shd w:val="clear" w:color="auto" w:fill="FFFFFF"/>
        <w:tabs>
          <w:tab w:val="clear" w:pos="709"/>
        </w:tabs>
        <w:suppressAutoHyphens w:val="0"/>
        <w:autoSpaceDE w:val="0"/>
        <w:autoSpaceDN w:val="0"/>
        <w:adjustRightInd w:val="0"/>
        <w:spacing w:before="24" w:after="0" w:line="240" w:lineRule="auto"/>
        <w:ind w:firstLine="0"/>
        <w:jc w:val="left"/>
        <w:rPr>
          <w:rFonts w:ascii="Arial" w:eastAsia="Times New Roman" w:hAnsi="Arial" w:cs="Arial"/>
          <w:kern w:val="0"/>
          <w:sz w:val="20"/>
          <w:szCs w:val="20"/>
          <w:lang w:eastAsia="ru-RU"/>
        </w:rPr>
        <w:sectPr w:rsidR="002E5BAC" w:rsidRPr="002E5BAC">
          <w:type w:val="continuous"/>
          <w:pgSz w:w="11909" w:h="16834"/>
          <w:pgMar w:top="1440" w:right="3915" w:bottom="720" w:left="3453" w:header="720" w:footer="720" w:gutter="0"/>
          <w:cols w:num="2" w:space="720" w:equalWidth="0">
            <w:col w:w="3345" w:space="475"/>
            <w:col w:w="720"/>
          </w:cols>
          <w:noEndnote/>
        </w:sectPr>
      </w:pPr>
    </w:p>
    <w:p w:rsidR="002E5BAC" w:rsidRPr="002E5BAC" w:rsidRDefault="002E5BAC" w:rsidP="002E5BAC">
      <w:pPr>
        <w:framePr w:h="605" w:hSpace="38" w:wrap="notBeside" w:vAnchor="text" w:hAnchor="margin" w:x="3673" w:y="903"/>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600075" cy="381000"/>
            <wp:effectExtent l="19050" t="0" r="9525"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 cstate="print"/>
                    <a:srcRect/>
                    <a:stretch>
                      <a:fillRect/>
                    </a:stretch>
                  </pic:blipFill>
                  <pic:spPr bwMode="auto">
                    <a:xfrm>
                      <a:off x="0" y="0"/>
                      <a:ext cx="600075" cy="381000"/>
                    </a:xfrm>
                    <a:prstGeom prst="rect">
                      <a:avLst/>
                    </a:prstGeom>
                    <a:noFill/>
                    <a:ln w="9525">
                      <a:noFill/>
                      <a:miter lim="800000"/>
                      <a:headEnd/>
                      <a:tailEnd/>
                    </a:ln>
                  </pic:spPr>
                </pic:pic>
              </a:graphicData>
            </a:graphic>
          </wp:inline>
        </w:drawing>
      </w:r>
    </w:p>
    <w:p w:rsidR="002E5BAC" w:rsidRPr="002E5BAC" w:rsidRDefault="002E5BAC" w:rsidP="002E5BAC">
      <w:pPr>
        <w:framePr w:h="187" w:hRule="exact" w:hSpace="38" w:wrap="notBeside" w:vAnchor="text" w:hAnchor="margin" w:x="4643" w:y="1172"/>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2E5BAC">
        <w:rPr>
          <w:rFonts w:ascii="Arial" w:eastAsia="Times New Roman" w:hAnsi="Arial" w:cs="Arial"/>
          <w:spacing w:val="-11"/>
          <w:kern w:val="0"/>
          <w:sz w:val="16"/>
          <w:szCs w:val="16"/>
          <w:lang w:eastAsia="ru-RU"/>
        </w:rPr>
        <w:t>13.</w:t>
      </w:r>
      <w:r w:rsidRPr="002E5BAC">
        <w:rPr>
          <w:rFonts w:ascii="Arial" w:eastAsia="Times New Roman" w:hAnsi="Arial" w:cs="Times New Roman"/>
          <w:spacing w:val="-11"/>
          <w:kern w:val="0"/>
          <w:sz w:val="16"/>
          <w:szCs w:val="16"/>
          <w:lang w:eastAsia="ru-RU"/>
        </w:rPr>
        <w:t>Л</w:t>
      </w:r>
      <w:r w:rsidRPr="002E5BAC">
        <w:rPr>
          <w:rFonts w:ascii="Arial" w:eastAsia="Times New Roman" w:hAnsi="Arial" w:cs="Arial"/>
          <w:spacing w:val="-11"/>
          <w:kern w:val="0"/>
          <w:sz w:val="16"/>
          <w:szCs w:val="16"/>
          <w:lang w:eastAsia="ru-RU"/>
        </w:rPr>
        <w:t xml:space="preserve">. </w:t>
      </w:r>
      <w:r w:rsidRPr="002E5BAC">
        <w:rPr>
          <w:rFonts w:ascii="Arial" w:eastAsia="Times New Roman" w:hAnsi="Arial" w:cs="Times New Roman"/>
          <w:spacing w:val="-11"/>
          <w:kern w:val="0"/>
          <w:sz w:val="16"/>
          <w:szCs w:val="16"/>
          <w:lang w:eastAsia="ru-RU"/>
        </w:rPr>
        <w:t>Чикер</w:t>
      </w:r>
    </w:p>
    <w:p w:rsidR="002E5BAC" w:rsidRPr="002E5BAC" w:rsidRDefault="002E5BAC" w:rsidP="002E5BAC">
      <w:pPr>
        <w:shd w:val="clear" w:color="auto" w:fill="FFFFFF"/>
        <w:tabs>
          <w:tab w:val="clear" w:pos="709"/>
        </w:tabs>
        <w:suppressAutoHyphens w:val="0"/>
        <w:autoSpaceDE w:val="0"/>
        <w:autoSpaceDN w:val="0"/>
        <w:adjustRightInd w:val="0"/>
        <w:spacing w:before="960" w:after="0" w:line="197" w:lineRule="exact"/>
        <w:ind w:firstLine="0"/>
        <w:jc w:val="left"/>
        <w:rPr>
          <w:rFonts w:ascii="Arial" w:eastAsia="Times New Roman" w:hAnsi="Arial" w:cs="Arial"/>
          <w:kern w:val="0"/>
          <w:sz w:val="20"/>
          <w:szCs w:val="20"/>
          <w:lang w:eastAsia="ru-RU"/>
        </w:rPr>
      </w:pPr>
      <w:r w:rsidRPr="002E5BAC">
        <w:rPr>
          <w:rFonts w:ascii="Arial" w:eastAsia="Times New Roman" w:hAnsi="Arial" w:cs="Times New Roman"/>
          <w:kern w:val="0"/>
          <w:sz w:val="14"/>
          <w:szCs w:val="14"/>
          <w:lang w:eastAsia="ru-RU"/>
        </w:rPr>
        <w:t>Ученый</w:t>
      </w:r>
      <w:r w:rsidRPr="002E5BAC">
        <w:rPr>
          <w:rFonts w:ascii="Arial" w:eastAsia="Times New Roman" w:hAnsi="Arial" w:cs="Arial"/>
          <w:kern w:val="0"/>
          <w:sz w:val="14"/>
          <w:szCs w:val="14"/>
          <w:lang w:eastAsia="ru-RU"/>
        </w:rPr>
        <w:t xml:space="preserve"> </w:t>
      </w:r>
      <w:r w:rsidRPr="002E5BAC">
        <w:rPr>
          <w:rFonts w:ascii="Arial" w:eastAsia="Times New Roman" w:hAnsi="Arial" w:cs="Times New Roman"/>
          <w:kern w:val="0"/>
          <w:sz w:val="14"/>
          <w:szCs w:val="14"/>
          <w:lang w:eastAsia="ru-RU"/>
        </w:rPr>
        <w:t>секретарь</w:t>
      </w:r>
      <w:r w:rsidRPr="002E5BAC">
        <w:rPr>
          <w:rFonts w:ascii="Arial" w:eastAsia="Times New Roman" w:hAnsi="Arial" w:cs="Arial"/>
          <w:kern w:val="0"/>
          <w:sz w:val="14"/>
          <w:szCs w:val="14"/>
          <w:lang w:eastAsia="ru-RU"/>
        </w:rPr>
        <w:t xml:space="preserve"> </w:t>
      </w:r>
      <w:r w:rsidRPr="002E5BAC">
        <w:rPr>
          <w:rFonts w:ascii="Arial" w:eastAsia="Times New Roman" w:hAnsi="Arial" w:cs="Times New Roman"/>
          <w:kern w:val="0"/>
          <w:sz w:val="14"/>
          <w:szCs w:val="14"/>
          <w:lang w:eastAsia="ru-RU"/>
        </w:rPr>
        <w:t>диссер</w:t>
      </w:r>
      <w:r w:rsidRPr="002E5BAC">
        <w:rPr>
          <w:rFonts w:ascii="Arial" w:eastAsia="Times New Roman" w:hAnsi="Arial" w:cs="Arial"/>
          <w:kern w:val="0"/>
          <w:sz w:val="14"/>
          <w:szCs w:val="14"/>
          <w:lang w:eastAsia="ru-RU"/>
        </w:rPr>
        <w:t xml:space="preserve"> </w:t>
      </w:r>
      <w:r w:rsidRPr="002E5BAC">
        <w:rPr>
          <w:rFonts w:ascii="Arial" w:eastAsia="Times New Roman" w:hAnsi="Arial" w:cs="Times New Roman"/>
          <w:kern w:val="0"/>
          <w:sz w:val="14"/>
          <w:szCs w:val="14"/>
          <w:lang w:val="uk-UA" w:eastAsia="ru-RU"/>
        </w:rPr>
        <w:t>і</w:t>
      </w:r>
      <w:r w:rsidRPr="002E5BAC">
        <w:rPr>
          <w:rFonts w:ascii="Arial" w:eastAsia="Times New Roman" w:hAnsi="Arial" w:cs="Arial"/>
          <w:kern w:val="0"/>
          <w:sz w:val="14"/>
          <w:szCs w:val="14"/>
          <w:lang w:val="uk-UA" w:eastAsia="ru-RU"/>
        </w:rPr>
        <w:t xml:space="preserve"> </w:t>
      </w:r>
      <w:r w:rsidRPr="002E5BAC">
        <w:rPr>
          <w:rFonts w:ascii="Arial" w:eastAsia="Times New Roman" w:hAnsi="Arial" w:cs="Times New Roman"/>
          <w:kern w:val="0"/>
          <w:sz w:val="14"/>
          <w:szCs w:val="14"/>
          <w:lang w:eastAsia="ru-RU"/>
        </w:rPr>
        <w:t>анионного</w:t>
      </w:r>
      <w:r w:rsidRPr="002E5BAC">
        <w:rPr>
          <w:rFonts w:ascii="Arial" w:eastAsia="Times New Roman" w:hAnsi="Arial" w:cs="Arial"/>
          <w:kern w:val="0"/>
          <w:sz w:val="14"/>
          <w:szCs w:val="14"/>
          <w:lang w:eastAsia="ru-RU"/>
        </w:rPr>
        <w:t xml:space="preserve"> </w:t>
      </w:r>
      <w:r w:rsidRPr="002E5BAC">
        <w:rPr>
          <w:rFonts w:ascii="Arial" w:eastAsia="Times New Roman" w:hAnsi="Arial" w:cs="Times New Roman"/>
          <w:kern w:val="0"/>
          <w:sz w:val="14"/>
          <w:szCs w:val="14"/>
          <w:lang w:val="uk-UA" w:eastAsia="ru-RU"/>
        </w:rPr>
        <w:t xml:space="preserve">сонсіа </w:t>
      </w:r>
      <w:r w:rsidRPr="002E5BAC">
        <w:rPr>
          <w:rFonts w:ascii="Arial" w:eastAsia="Times New Roman" w:hAnsi="Arial" w:cs="Arial"/>
          <w:kern w:val="0"/>
          <w:sz w:val="14"/>
          <w:szCs w:val="14"/>
          <w:lang w:eastAsia="ru-RU"/>
        </w:rPr>
        <w:t xml:space="preserve">кандидат </w:t>
      </w:r>
      <w:r w:rsidRPr="002E5BAC">
        <w:rPr>
          <w:rFonts w:ascii="Arial" w:eastAsia="Times New Roman" w:hAnsi="Arial" w:cs="Times New Roman"/>
          <w:kern w:val="0"/>
          <w:sz w:val="14"/>
          <w:szCs w:val="14"/>
          <w:lang w:eastAsia="ru-RU"/>
        </w:rPr>
        <w:t>психологических</w:t>
      </w:r>
      <w:r w:rsidRPr="002E5BAC">
        <w:rPr>
          <w:rFonts w:ascii="Arial" w:eastAsia="Times New Roman" w:hAnsi="Arial" w:cs="Arial"/>
          <w:kern w:val="0"/>
          <w:sz w:val="14"/>
          <w:szCs w:val="14"/>
          <w:lang w:eastAsia="ru-RU"/>
        </w:rPr>
        <w:t xml:space="preserve"> </w:t>
      </w:r>
      <w:r w:rsidRPr="002E5BAC">
        <w:rPr>
          <w:rFonts w:ascii="Arial" w:eastAsia="Times New Roman" w:hAnsi="Arial" w:cs="Times New Roman"/>
          <w:kern w:val="0"/>
          <w:sz w:val="14"/>
          <w:szCs w:val="14"/>
          <w:lang w:eastAsia="ru-RU"/>
        </w:rPr>
        <w:t>наук</w:t>
      </w:r>
      <w:r w:rsidRPr="002E5BAC">
        <w:rPr>
          <w:rFonts w:ascii="Arial" w:eastAsia="Times New Roman" w:hAnsi="Arial" w:cs="Arial"/>
          <w:kern w:val="0"/>
          <w:sz w:val="14"/>
          <w:szCs w:val="14"/>
          <w:lang w:eastAsia="ru-RU"/>
        </w:rPr>
        <w:t xml:space="preserve">, </w:t>
      </w:r>
      <w:r w:rsidRPr="002E5BAC">
        <w:rPr>
          <w:rFonts w:ascii="Arial" w:eastAsia="Times New Roman" w:hAnsi="Arial" w:cs="Times New Roman"/>
          <w:kern w:val="0"/>
          <w:sz w:val="14"/>
          <w:szCs w:val="14"/>
          <w:lang w:eastAsia="ru-RU"/>
        </w:rPr>
        <w:t>доценг</w:t>
      </w:r>
    </w:p>
    <w:p w:rsidR="002E5BAC" w:rsidRPr="002E5BAC" w:rsidRDefault="002E5BAC" w:rsidP="002E5BAC">
      <w:pPr>
        <w:shd w:val="clear" w:color="auto" w:fill="FFFFFF"/>
        <w:tabs>
          <w:tab w:val="clear" w:pos="709"/>
        </w:tabs>
        <w:suppressAutoHyphens w:val="0"/>
        <w:autoSpaceDE w:val="0"/>
        <w:autoSpaceDN w:val="0"/>
        <w:adjustRightInd w:val="0"/>
        <w:spacing w:before="960" w:after="0" w:line="197" w:lineRule="exact"/>
        <w:ind w:firstLine="0"/>
        <w:jc w:val="left"/>
        <w:rPr>
          <w:rFonts w:ascii="Arial" w:eastAsia="Times New Roman" w:hAnsi="Arial" w:cs="Arial"/>
          <w:kern w:val="0"/>
          <w:sz w:val="20"/>
          <w:szCs w:val="20"/>
          <w:lang w:eastAsia="ru-RU"/>
        </w:rPr>
        <w:sectPr w:rsidR="002E5BAC" w:rsidRPr="002E5BAC">
          <w:type w:val="continuous"/>
          <w:pgSz w:w="11909" w:h="16834"/>
          <w:pgMar w:top="1440" w:right="5931" w:bottom="720" w:left="2978" w:header="720" w:footer="720" w:gutter="0"/>
          <w:cols w:space="60"/>
          <w:noEndnote/>
        </w:sectPr>
      </w:pPr>
    </w:p>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right="187" w:firstLine="0"/>
        <w:jc w:val="center"/>
        <w:rPr>
          <w:rFonts w:ascii="Arial" w:eastAsia="Times New Roman" w:hAnsi="Arial" w:cs="Arial"/>
          <w:kern w:val="0"/>
          <w:sz w:val="20"/>
          <w:szCs w:val="20"/>
          <w:lang w:eastAsia="ru-RU"/>
        </w:rPr>
      </w:pPr>
      <w:r w:rsidRPr="002E5BAC">
        <w:rPr>
          <w:rFonts w:ascii="Arial" w:eastAsia="Times New Roman" w:hAnsi="Arial" w:cs="Times New Roman"/>
          <w:b/>
          <w:bCs/>
          <w:kern w:val="0"/>
          <w:sz w:val="20"/>
          <w:szCs w:val="20"/>
          <w:lang w:val="uk-UA" w:eastAsia="ru-RU"/>
        </w:rPr>
        <w:t>з</w:t>
      </w:r>
    </w:p>
    <w:p w:rsidR="002E5BAC" w:rsidRPr="002E5BAC" w:rsidRDefault="002E5BAC" w:rsidP="002E5BAC">
      <w:pPr>
        <w:shd w:val="clear" w:color="auto" w:fill="FFFFFF"/>
        <w:tabs>
          <w:tab w:val="clear" w:pos="709"/>
        </w:tabs>
        <w:suppressAutoHyphens w:val="0"/>
        <w:autoSpaceDE w:val="0"/>
        <w:autoSpaceDN w:val="0"/>
        <w:adjustRightInd w:val="0"/>
        <w:spacing w:before="307" w:after="0" w:line="240" w:lineRule="auto"/>
        <w:ind w:right="187" w:firstLine="0"/>
        <w:jc w:val="center"/>
        <w:rPr>
          <w:rFonts w:ascii="Arial" w:eastAsia="Times New Roman" w:hAnsi="Arial" w:cs="Arial"/>
          <w:kern w:val="0"/>
          <w:sz w:val="20"/>
          <w:szCs w:val="20"/>
          <w:lang w:eastAsia="ru-RU"/>
        </w:rPr>
      </w:pPr>
      <w:r w:rsidRPr="002E5BAC">
        <w:rPr>
          <w:rFonts w:ascii="Times New Roman" w:eastAsia="Times New Roman" w:hAnsi="Times New Roman" w:cs="Times New Roman"/>
          <w:spacing w:val="-1"/>
          <w:kern w:val="0"/>
          <w:sz w:val="16"/>
          <w:szCs w:val="16"/>
          <w:lang w:val="uk-UA" w:eastAsia="ru-RU"/>
        </w:rPr>
        <w:t xml:space="preserve">ОБІДДЯ ХАРАКТЕРИСТИКА </w:t>
      </w:r>
      <w:r w:rsidRPr="002E5BAC">
        <w:rPr>
          <w:rFonts w:ascii="Times New Roman" w:eastAsia="Times New Roman" w:hAnsi="Times New Roman" w:cs="Times New Roman"/>
          <w:spacing w:val="-1"/>
          <w:kern w:val="0"/>
          <w:sz w:val="16"/>
          <w:szCs w:val="16"/>
          <w:lang w:eastAsia="ru-RU"/>
        </w:rPr>
        <w:t>РАБОТЫ</w:t>
      </w:r>
    </w:p>
    <w:p w:rsidR="002E5BAC" w:rsidRPr="002E5BAC" w:rsidRDefault="002E5BAC" w:rsidP="002E5BAC">
      <w:pPr>
        <w:shd w:val="clear" w:color="auto" w:fill="FFFFFF"/>
        <w:tabs>
          <w:tab w:val="clear" w:pos="709"/>
        </w:tabs>
        <w:suppressAutoHyphens w:val="0"/>
        <w:autoSpaceDE w:val="0"/>
        <w:autoSpaceDN w:val="0"/>
        <w:adjustRightInd w:val="0"/>
        <w:spacing w:before="178" w:after="0" w:line="192" w:lineRule="exact"/>
        <w:ind w:left="5" w:right="154" w:firstLine="0"/>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 xml:space="preserve">Актуальность исследовании. Большинство социальных взаимодействий в обществе может быть, рассмотрено с точки зрения самопрезентации. Оказываясь в ситуации межличностного взаимодействия, человек немедленно становится субъектом самопрезентации, независимо от осознанности своих поведенческих действий. Он предъявляет партнеру до общению информацию о себе посредством символических знаков (внешнего, вида, окружающего пространства и др.), вербального и невербального поведения. Автоматически, с момента начала общения объект общения становится также и объектом </w:t>
      </w:r>
      <w:r w:rsidRPr="002E5BAC">
        <w:rPr>
          <w:rFonts w:ascii="Times New Roman" w:eastAsia="Times New Roman" w:hAnsi="Times New Roman" w:cs="Times New Roman"/>
          <w:b/>
          <w:bCs/>
          <w:kern w:val="0"/>
          <w:sz w:val="16"/>
          <w:szCs w:val="16"/>
          <w:lang w:val="uk-UA" w:eastAsia="ru-RU"/>
        </w:rPr>
        <w:t xml:space="preserve">самопрс'іСНТации, </w:t>
      </w:r>
      <w:r w:rsidRPr="002E5BAC">
        <w:rPr>
          <w:rFonts w:ascii="Times New Roman" w:eastAsia="Times New Roman" w:hAnsi="Times New Roman" w:cs="Times New Roman"/>
          <w:kern w:val="0"/>
          <w:sz w:val="16"/>
          <w:szCs w:val="16"/>
          <w:lang w:eastAsia="ru-RU"/>
        </w:rPr>
        <w:t>воспринимающим представленную другим информацию о себе.</w:t>
      </w:r>
    </w:p>
    <w:p w:rsidR="002E5BAC" w:rsidRPr="002E5BAC" w:rsidRDefault="002E5BAC" w:rsidP="002E5BAC">
      <w:pPr>
        <w:shd w:val="clear" w:color="auto" w:fill="FFFFFF"/>
        <w:tabs>
          <w:tab w:val="clear" w:pos="709"/>
          <w:tab w:val="left" w:pos="3269"/>
        </w:tabs>
        <w:suppressAutoHyphens w:val="0"/>
        <w:autoSpaceDE w:val="0"/>
        <w:autoSpaceDN w:val="0"/>
        <w:adjustRightInd w:val="0"/>
        <w:spacing w:before="14" w:after="0" w:line="192" w:lineRule="exact"/>
        <w:ind w:left="10" w:right="130" w:firstLine="494"/>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В наибольшей степени эффективность самопрезентационного поведения определяет</w:t>
      </w:r>
      <w:r w:rsidRPr="002E5BAC">
        <w:rPr>
          <w:rFonts w:ascii="Times New Roman" w:eastAsia="Times New Roman" w:hAnsi="Times New Roman" w:cs="Times New Roman"/>
          <w:kern w:val="0"/>
          <w:sz w:val="16"/>
          <w:szCs w:val="16"/>
          <w:lang w:eastAsia="ru-RU"/>
        </w:rPr>
        <w:br/>
        <w:t>результаты деятельности специалистов публичных и коммуникативных профессий, у</w:t>
      </w:r>
      <w:r w:rsidRPr="002E5BAC">
        <w:rPr>
          <w:rFonts w:ascii="Times New Roman" w:eastAsia="Times New Roman" w:hAnsi="Times New Roman" w:cs="Times New Roman"/>
          <w:kern w:val="0"/>
          <w:sz w:val="16"/>
          <w:szCs w:val="16"/>
          <w:lang w:eastAsia="ru-RU"/>
        </w:rPr>
        <w:br/>
        <w:t>которых общение является одним из средств профессиональной деятельности. Помимо</w:t>
      </w:r>
      <w:r w:rsidRPr="002E5BAC">
        <w:rPr>
          <w:rFonts w:ascii="Times New Roman" w:eastAsia="Times New Roman" w:hAnsi="Times New Roman" w:cs="Times New Roman"/>
          <w:kern w:val="0"/>
          <w:sz w:val="16"/>
          <w:szCs w:val="16"/>
          <w:lang w:eastAsia="ru-RU"/>
        </w:rPr>
        <w:br/>
        <w:t>профессиональной деятельности с особенностями самопрезентации личности связаны</w:t>
      </w:r>
      <w:r w:rsidRPr="002E5BAC">
        <w:rPr>
          <w:rFonts w:ascii="Times New Roman" w:eastAsia="Times New Roman" w:hAnsi="Times New Roman" w:cs="Times New Roman"/>
          <w:kern w:val="0"/>
          <w:sz w:val="16"/>
          <w:szCs w:val="16"/>
          <w:lang w:eastAsia="ru-RU"/>
        </w:rPr>
        <w:br/>
        <w:t>тендерные и возрастные характеристики человека. До сих нор, при всем многообразии</w:t>
      </w:r>
      <w:r w:rsidRPr="002E5BAC">
        <w:rPr>
          <w:rFonts w:ascii="Times New Roman" w:eastAsia="Times New Roman" w:hAnsi="Times New Roman" w:cs="Times New Roman"/>
          <w:kern w:val="0"/>
          <w:sz w:val="16"/>
          <w:szCs w:val="16"/>
          <w:lang w:eastAsia="ru-RU"/>
        </w:rPr>
        <w:br/>
        <w:t>тендерных исследований, исследователи социального поведения не пришли к единому</w:t>
      </w:r>
      <w:r w:rsidRPr="002E5BAC">
        <w:rPr>
          <w:rFonts w:ascii="Times New Roman" w:eastAsia="Times New Roman" w:hAnsi="Times New Roman" w:cs="Times New Roman"/>
          <w:kern w:val="0"/>
          <w:sz w:val="16"/>
          <w:szCs w:val="16"/>
          <w:lang w:eastAsia="ru-RU"/>
        </w:rPr>
        <w:br/>
      </w:r>
      <w:r w:rsidRPr="002E5BAC">
        <w:rPr>
          <w:rFonts w:ascii="Times New Roman" w:eastAsia="Times New Roman" w:hAnsi="Times New Roman" w:cs="Times New Roman"/>
          <w:spacing w:val="-2"/>
          <w:kern w:val="0"/>
          <w:sz w:val="16"/>
          <w:szCs w:val="16"/>
          <w:lang w:eastAsia="ru-RU"/>
        </w:rPr>
        <w:t xml:space="preserve">мнению по вопросу о тендерных различиях в </w:t>
      </w:r>
      <w:r w:rsidRPr="002E5BAC">
        <w:rPr>
          <w:rFonts w:ascii="Times New Roman" w:eastAsia="Times New Roman" w:hAnsi="Times New Roman" w:cs="Times New Roman"/>
          <w:b/>
          <w:bCs/>
          <w:spacing w:val="-2"/>
          <w:kern w:val="0"/>
          <w:sz w:val="16"/>
          <w:szCs w:val="16"/>
          <w:lang w:eastAsia="ru-RU"/>
        </w:rPr>
        <w:t xml:space="preserve">самопрезеитации </w:t>
      </w:r>
      <w:r w:rsidRPr="002E5BAC">
        <w:rPr>
          <w:rFonts w:ascii="Times New Roman" w:eastAsia="Times New Roman" w:hAnsi="Times New Roman" w:cs="Times New Roman"/>
          <w:spacing w:val="-2"/>
          <w:kern w:val="0"/>
          <w:sz w:val="16"/>
          <w:szCs w:val="16"/>
          <w:lang w:eastAsia="ru-RU"/>
        </w:rPr>
        <w:t>личности. Мнение о том, что</w:t>
      </w:r>
      <w:r w:rsidRPr="002E5BAC">
        <w:rPr>
          <w:rFonts w:ascii="Times New Roman" w:eastAsia="Times New Roman" w:hAnsi="Times New Roman" w:cs="Times New Roman"/>
          <w:spacing w:val="-2"/>
          <w:kern w:val="0"/>
          <w:sz w:val="16"/>
          <w:szCs w:val="16"/>
          <w:lang w:eastAsia="ru-RU"/>
        </w:rPr>
        <w:br/>
      </w:r>
      <w:r w:rsidRPr="002E5BAC">
        <w:rPr>
          <w:rFonts w:ascii="Times New Roman" w:eastAsia="Times New Roman" w:hAnsi="Times New Roman" w:cs="Times New Roman"/>
          <w:kern w:val="0"/>
          <w:sz w:val="16"/>
          <w:szCs w:val="16"/>
          <w:lang w:eastAsia="ru-RU"/>
        </w:rPr>
        <w:t xml:space="preserve">мужчины чаще проявляют </w:t>
      </w:r>
      <w:r w:rsidRPr="002E5BAC">
        <w:rPr>
          <w:rFonts w:ascii="Times New Roman" w:eastAsia="Times New Roman" w:hAnsi="Times New Roman" w:cs="Times New Roman"/>
          <w:b/>
          <w:bCs/>
          <w:kern w:val="0"/>
          <w:sz w:val="16"/>
          <w:szCs w:val="16"/>
          <w:lang w:eastAsia="ru-RU"/>
        </w:rPr>
        <w:t>ассертшшый</w:t>
      </w:r>
      <w:r w:rsidRPr="002E5BAC">
        <w:rPr>
          <w:rFonts w:ascii="Arial" w:eastAsia="Times New Roman" w:hAnsi="Arial" w:cs="Arial"/>
          <w:b/>
          <w:bCs/>
          <w:kern w:val="0"/>
          <w:sz w:val="16"/>
          <w:szCs w:val="16"/>
          <w:lang w:eastAsia="ru-RU"/>
        </w:rPr>
        <w:tab/>
      </w:r>
      <w:r w:rsidRPr="002E5BAC">
        <w:rPr>
          <w:rFonts w:ascii="Times New Roman" w:eastAsia="Times New Roman" w:hAnsi="Times New Roman" w:cs="Times New Roman"/>
          <w:b/>
          <w:bCs/>
          <w:kern w:val="0"/>
          <w:sz w:val="16"/>
          <w:szCs w:val="16"/>
          <w:lang w:eastAsia="ru-RU"/>
        </w:rPr>
        <w:t xml:space="preserve">оамопрезешащни, </w:t>
      </w:r>
      <w:r w:rsidRPr="002E5BAC">
        <w:rPr>
          <w:rFonts w:ascii="Times New Roman" w:eastAsia="Times New Roman" w:hAnsi="Times New Roman" w:cs="Times New Roman"/>
          <w:kern w:val="0"/>
          <w:sz w:val="16"/>
          <w:szCs w:val="16"/>
          <w:lang w:eastAsia="ru-RU"/>
        </w:rPr>
        <w:t>а женщины - защитный,</w:t>
      </w:r>
    </w:p>
    <w:p w:rsidR="002E5BAC" w:rsidRPr="002E5BAC" w:rsidRDefault="002E5BAC" w:rsidP="002E5BAC">
      <w:pPr>
        <w:shd w:val="clear" w:color="auto" w:fill="FFFFFF"/>
        <w:tabs>
          <w:tab w:val="clear" w:pos="709"/>
        </w:tabs>
        <w:suppressAutoHyphens w:val="0"/>
        <w:autoSpaceDE w:val="0"/>
        <w:autoSpaceDN w:val="0"/>
        <w:adjustRightInd w:val="0"/>
        <w:spacing w:after="0" w:line="192" w:lineRule="exact"/>
        <w:ind w:left="19" w:right="130" w:firstLine="0"/>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 xml:space="preserve">остасгстя неоднозначным и нуждается в доказательствах. Исследование тендерных, </w:t>
      </w:r>
      <w:r w:rsidRPr="002E5BAC">
        <w:rPr>
          <w:rFonts w:ascii="Times New Roman" w:eastAsia="Times New Roman" w:hAnsi="Times New Roman" w:cs="Times New Roman"/>
          <w:b/>
          <w:bCs/>
          <w:kern w:val="0"/>
          <w:sz w:val="16"/>
          <w:szCs w:val="16"/>
          <w:lang w:eastAsia="ru-RU"/>
        </w:rPr>
        <w:t xml:space="preserve">возрастных </w:t>
      </w:r>
      <w:r w:rsidRPr="002E5BAC">
        <w:rPr>
          <w:rFonts w:ascii="Times New Roman" w:eastAsia="Times New Roman" w:hAnsi="Times New Roman" w:cs="Times New Roman"/>
          <w:kern w:val="0"/>
          <w:sz w:val="16"/>
          <w:szCs w:val="16"/>
          <w:lang w:eastAsia="ru-RU"/>
        </w:rPr>
        <w:t xml:space="preserve">и профессиональных особенностей тактик </w:t>
      </w:r>
      <w:r w:rsidRPr="002E5BAC">
        <w:rPr>
          <w:rFonts w:ascii="Times New Roman" w:eastAsia="Times New Roman" w:hAnsi="Times New Roman" w:cs="Times New Roman"/>
          <w:b/>
          <w:bCs/>
          <w:kern w:val="0"/>
          <w:sz w:val="16"/>
          <w:szCs w:val="16"/>
          <w:lang w:eastAsia="ru-RU"/>
        </w:rPr>
        <w:t xml:space="preserve">самоирезентации способе!пуст </w:t>
      </w:r>
      <w:r w:rsidRPr="002E5BAC">
        <w:rPr>
          <w:rFonts w:ascii="Times New Roman" w:eastAsia="Times New Roman" w:hAnsi="Times New Roman" w:cs="Times New Roman"/>
          <w:kern w:val="0"/>
          <w:sz w:val="16"/>
          <w:szCs w:val="16"/>
          <w:lang w:eastAsia="ru-RU"/>
        </w:rPr>
        <w:t>развитию целостного представления об исследуемом феномене.</w:t>
      </w:r>
    </w:p>
    <w:p w:rsidR="002E5BAC" w:rsidRPr="002E5BAC" w:rsidRDefault="002E5BAC" w:rsidP="002E5BAC">
      <w:pPr>
        <w:shd w:val="clear" w:color="auto" w:fill="FFFFFF"/>
        <w:tabs>
          <w:tab w:val="clear" w:pos="709"/>
        </w:tabs>
        <w:suppressAutoHyphens w:val="0"/>
        <w:autoSpaceDE w:val="0"/>
        <w:autoSpaceDN w:val="0"/>
        <w:adjustRightInd w:val="0"/>
        <w:spacing w:after="0" w:line="192" w:lineRule="exact"/>
        <w:ind w:left="19" w:right="130" w:firstLine="490"/>
        <w:rPr>
          <w:rFonts w:ascii="Arial" w:eastAsia="Times New Roman" w:hAnsi="Arial" w:cs="Arial"/>
          <w:kern w:val="0"/>
          <w:sz w:val="20"/>
          <w:szCs w:val="20"/>
          <w:lang w:eastAsia="ru-RU"/>
        </w:rPr>
      </w:pPr>
      <w:r w:rsidRPr="002E5BAC">
        <w:rPr>
          <w:rFonts w:ascii="Times New Roman" w:eastAsia="Times New Roman" w:hAnsi="Times New Roman" w:cs="Times New Roman"/>
          <w:spacing w:val="-1"/>
          <w:kern w:val="0"/>
          <w:sz w:val="16"/>
          <w:szCs w:val="16"/>
          <w:lang w:eastAsia="ru-RU"/>
        </w:rPr>
        <w:t xml:space="preserve">Кроме этого, актуальность нашего исследования обусловлена относительной </w:t>
      </w:r>
      <w:r w:rsidRPr="002E5BAC">
        <w:rPr>
          <w:rFonts w:ascii="Times New Roman" w:eastAsia="Times New Roman" w:hAnsi="Times New Roman" w:cs="Times New Roman"/>
          <w:kern w:val="0"/>
          <w:sz w:val="16"/>
          <w:szCs w:val="16"/>
          <w:lang w:eastAsia="ru-RU"/>
        </w:rPr>
        <w:t xml:space="preserve">неразработанностью данной проблемы в отечественной психологии. И, несмотря па то, что </w:t>
      </w:r>
      <w:r w:rsidRPr="002E5BAC">
        <w:rPr>
          <w:rFonts w:ascii="Times New Roman" w:eastAsia="Times New Roman" w:hAnsi="Times New Roman" w:cs="Times New Roman"/>
          <w:spacing w:val="-1"/>
          <w:kern w:val="0"/>
          <w:sz w:val="16"/>
          <w:szCs w:val="16"/>
          <w:lang w:eastAsia="ru-RU"/>
        </w:rPr>
        <w:t xml:space="preserve">в последнее время увеличилось количество зарубежных и отечественных исследований, </w:t>
      </w:r>
      <w:r w:rsidRPr="002E5BAC">
        <w:rPr>
          <w:rFonts w:ascii="Times New Roman" w:eastAsia="Times New Roman" w:hAnsi="Times New Roman" w:cs="Times New Roman"/>
          <w:kern w:val="0"/>
          <w:sz w:val="16"/>
          <w:szCs w:val="16"/>
          <w:lang w:eastAsia="ru-RU"/>
        </w:rPr>
        <w:t xml:space="preserve">посвященных изучению феномена самопрезентации, который «...возник в науке в 1990-е годы, как важная и фундаментальная концепция в социальной психологии, не ограничивающая самопрсчеитацию областью мапинулятивной деятельности для создания желаемого впечатления» (В. </w:t>
      </w:r>
      <w:r w:rsidRPr="002E5BAC">
        <w:rPr>
          <w:rFonts w:ascii="Times New Roman" w:eastAsia="Times New Roman" w:hAnsi="Times New Roman" w:cs="Times New Roman"/>
          <w:kern w:val="0"/>
          <w:sz w:val="16"/>
          <w:szCs w:val="16"/>
          <w:lang w:val="en-US" w:eastAsia="ru-RU"/>
        </w:rPr>
        <w:t>Schlcnker</w:t>
      </w:r>
      <w:r w:rsidRPr="002E5BAC">
        <w:rPr>
          <w:rFonts w:ascii="Times New Roman" w:eastAsia="Times New Roman" w:hAnsi="Times New Roman" w:cs="Times New Roman"/>
          <w:kern w:val="0"/>
          <w:sz w:val="16"/>
          <w:szCs w:val="16"/>
          <w:lang w:eastAsia="ru-RU"/>
        </w:rPr>
        <w:t>, 2003), на современном этапе развития социальной психологии проблема самопрезентации личности является дискуссионной.</w:t>
      </w:r>
    </w:p>
    <w:p w:rsidR="002E5BAC" w:rsidRPr="002E5BAC" w:rsidRDefault="002E5BAC" w:rsidP="002E5BAC">
      <w:pPr>
        <w:shd w:val="clear" w:color="auto" w:fill="FFFFFF"/>
        <w:tabs>
          <w:tab w:val="clear" w:pos="709"/>
        </w:tabs>
        <w:suppressAutoHyphens w:val="0"/>
        <w:autoSpaceDE w:val="0"/>
        <w:autoSpaceDN w:val="0"/>
        <w:adjustRightInd w:val="0"/>
        <w:spacing w:after="0" w:line="192" w:lineRule="exact"/>
        <w:ind w:left="29" w:right="115" w:firstLine="485"/>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 xml:space="preserve">Отсутствуют общепринятые понятия самопрезентации, ее тактик и стратегий, классификации видов; в отечественной психологии исследователи часто используют </w:t>
      </w:r>
      <w:r w:rsidRPr="002E5BAC">
        <w:rPr>
          <w:rFonts w:ascii="Times New Roman" w:eastAsia="Times New Roman" w:hAnsi="Times New Roman" w:cs="Times New Roman"/>
          <w:spacing w:val="-2"/>
          <w:kern w:val="0"/>
          <w:sz w:val="16"/>
          <w:szCs w:val="16"/>
          <w:lang w:eastAsia="ru-RU"/>
        </w:rPr>
        <w:t xml:space="preserve">взаимозаменяемые термины </w:t>
      </w:r>
      <w:r w:rsidRPr="002E5BAC">
        <w:rPr>
          <w:rFonts w:ascii="Times New Roman" w:eastAsia="Times New Roman" w:hAnsi="Times New Roman" w:cs="Times New Roman"/>
          <w:i/>
          <w:iCs/>
          <w:spacing w:val="-2"/>
          <w:kern w:val="0"/>
          <w:sz w:val="16"/>
          <w:szCs w:val="16"/>
          <w:lang w:eastAsia="ru-RU"/>
        </w:rPr>
        <w:t xml:space="preserve">самопредъявление, самоподача </w:t>
      </w:r>
      <w:r w:rsidRPr="002E5BAC">
        <w:rPr>
          <w:rFonts w:ascii="Times New Roman" w:eastAsia="Times New Roman" w:hAnsi="Times New Roman" w:cs="Times New Roman"/>
          <w:spacing w:val="-2"/>
          <w:kern w:val="0"/>
          <w:sz w:val="16"/>
          <w:szCs w:val="16"/>
          <w:lang w:eastAsia="ru-RU"/>
        </w:rPr>
        <w:t xml:space="preserve">и чаще определяют содержание </w:t>
      </w:r>
      <w:r w:rsidRPr="002E5BAC">
        <w:rPr>
          <w:rFonts w:ascii="Times New Roman" w:eastAsia="Times New Roman" w:hAnsi="Times New Roman" w:cs="Times New Roman"/>
          <w:kern w:val="0"/>
          <w:sz w:val="16"/>
          <w:szCs w:val="16"/>
          <w:lang w:eastAsia="ru-RU"/>
        </w:rPr>
        <w:t>самопрезентации как контролируемый процесс управления производимым впечатлением.</w:t>
      </w:r>
    </w:p>
    <w:p w:rsidR="002E5BAC" w:rsidRPr="002E5BAC" w:rsidRDefault="002E5BAC" w:rsidP="002E5BAC">
      <w:pPr>
        <w:shd w:val="clear" w:color="auto" w:fill="FFFFFF"/>
        <w:tabs>
          <w:tab w:val="clear" w:pos="709"/>
        </w:tabs>
        <w:suppressAutoHyphens w:val="0"/>
        <w:autoSpaceDE w:val="0"/>
        <w:autoSpaceDN w:val="0"/>
        <w:adjustRightInd w:val="0"/>
        <w:spacing w:before="10" w:after="0" w:line="192" w:lineRule="exact"/>
        <w:ind w:left="24" w:right="110" w:firstLine="466"/>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 xml:space="preserve">Анализ отечественной литературы показал, что вопросы самопрезентации чаще всего изучаются в области социальной перцепции (АА. Бодалев, 1994, 1995, 2004, М.В. Буракова, 2000, Р.Э Варданян, 2003, В.В. Знаков, 1994, В.Н. Куницына, 2001, ВА Лабунская, 1999, 2003, В.Н. Панферов, 2000, ЕА. Соколова-Бауш, 1999, М.Н. Котлярова, 2001, ЕА. Петрова, 2001 и др.), явлений социальной фасилитации и ингибиции (ОА. Герасимова, 2003, </w:t>
      </w:r>
      <w:r w:rsidRPr="002E5BAC">
        <w:rPr>
          <w:rFonts w:ascii="Times New Roman" w:eastAsia="Times New Roman" w:hAnsi="Times New Roman" w:cs="Times New Roman"/>
          <w:b/>
          <w:bCs/>
          <w:kern w:val="0"/>
          <w:sz w:val="16"/>
          <w:szCs w:val="16"/>
          <w:lang w:eastAsia="ru-RU"/>
        </w:rPr>
        <w:t xml:space="preserve">10.11. </w:t>
      </w:r>
      <w:r w:rsidRPr="002E5BAC">
        <w:rPr>
          <w:rFonts w:ascii="Times New Roman" w:eastAsia="Times New Roman" w:hAnsi="Times New Roman" w:cs="Times New Roman"/>
          <w:kern w:val="0"/>
          <w:sz w:val="16"/>
          <w:szCs w:val="16"/>
          <w:lang w:eastAsia="ru-RU"/>
        </w:rPr>
        <w:t xml:space="preserve">Емельянов, 1985, Е.В. Зинченко, 1998, ЮЛ. Кошелева, 2002, А.У. Хараш, 1977, В.В. Хороших, 2001 и др.), восприятия и формирования имиджа (Т.З. </w:t>
      </w:r>
      <w:r w:rsidRPr="002E5BAC">
        <w:rPr>
          <w:rFonts w:ascii="Times New Roman" w:eastAsia="Times New Roman" w:hAnsi="Times New Roman" w:cs="Times New Roman"/>
          <w:spacing w:val="-1"/>
          <w:kern w:val="0"/>
          <w:sz w:val="16"/>
          <w:szCs w:val="16"/>
          <w:lang w:eastAsia="ru-RU"/>
        </w:rPr>
        <w:t xml:space="preserve">Адамьянц, 1995, </w:t>
      </w:r>
      <w:r w:rsidRPr="002E5BAC">
        <w:rPr>
          <w:rFonts w:ascii="Times New Roman" w:eastAsia="Times New Roman" w:hAnsi="Times New Roman" w:cs="Times New Roman"/>
          <w:b/>
          <w:bCs/>
          <w:spacing w:val="-1"/>
          <w:kern w:val="0"/>
          <w:sz w:val="16"/>
          <w:szCs w:val="16"/>
          <w:lang w:eastAsia="ru-RU"/>
        </w:rPr>
        <w:t xml:space="preserve">АЛО. </w:t>
      </w:r>
      <w:r w:rsidRPr="002E5BAC">
        <w:rPr>
          <w:rFonts w:ascii="Times New Roman" w:eastAsia="Times New Roman" w:hAnsi="Times New Roman" w:cs="Times New Roman"/>
          <w:spacing w:val="-1"/>
          <w:kern w:val="0"/>
          <w:sz w:val="16"/>
          <w:szCs w:val="16"/>
          <w:lang w:eastAsia="ru-RU"/>
        </w:rPr>
        <w:t xml:space="preserve">Панасюк, 2003, ГГ. Почепцов, 2002, ЕА Петрова, 2001, 2004, И.И. </w:t>
      </w:r>
      <w:r w:rsidRPr="002E5BAC">
        <w:rPr>
          <w:rFonts w:ascii="Times New Roman" w:eastAsia="Times New Roman" w:hAnsi="Times New Roman" w:cs="Times New Roman"/>
          <w:kern w:val="0"/>
          <w:sz w:val="16"/>
          <w:szCs w:val="16"/>
          <w:lang w:eastAsia="ru-RU"/>
        </w:rPr>
        <w:t xml:space="preserve">Петрова, 2003, Е.Б. Перелыгина, 2002, 2004, В.М. Шепель, 1997 и др.), влияния и манипулирования (Е.Л. Доценко, 1996, В.Н. Куницына, 2001, 2002, В.М. Поголыпа, 1998, 2001, А.Н. Панкратов, 2000, 2002, Е.В. Сидоренко, 1999, 2000, 2001, В.П. Шейнов, 2002, 2003 </w:t>
      </w:r>
      <w:r w:rsidRPr="002E5BAC">
        <w:rPr>
          <w:rFonts w:ascii="Times New Roman" w:eastAsia="Times New Roman" w:hAnsi="Times New Roman" w:cs="Times New Roman"/>
          <w:b/>
          <w:bCs/>
          <w:kern w:val="0"/>
          <w:sz w:val="16"/>
          <w:szCs w:val="16"/>
          <w:lang w:eastAsia="ru-RU"/>
        </w:rPr>
        <w:t xml:space="preserve">и </w:t>
      </w:r>
      <w:r w:rsidRPr="002E5BAC">
        <w:rPr>
          <w:rFonts w:ascii="Times New Roman" w:eastAsia="Times New Roman" w:hAnsi="Times New Roman" w:cs="Times New Roman"/>
          <w:kern w:val="0"/>
          <w:sz w:val="16"/>
          <w:szCs w:val="16"/>
          <w:lang w:eastAsia="ru-RU"/>
        </w:rPr>
        <w:t>др.).</w:t>
      </w:r>
    </w:p>
    <w:p w:rsidR="002E5BAC" w:rsidRPr="002E5BAC" w:rsidRDefault="002E5BAC" w:rsidP="002E5BAC">
      <w:pPr>
        <w:shd w:val="clear" w:color="auto" w:fill="FFFFFF"/>
        <w:tabs>
          <w:tab w:val="clear" w:pos="709"/>
        </w:tabs>
        <w:suppressAutoHyphens w:val="0"/>
        <w:autoSpaceDE w:val="0"/>
        <w:autoSpaceDN w:val="0"/>
        <w:adjustRightInd w:val="0"/>
        <w:spacing w:before="5" w:after="0" w:line="192" w:lineRule="exact"/>
        <w:ind w:left="34" w:right="115" w:firstLine="480"/>
        <w:rPr>
          <w:rFonts w:ascii="Arial" w:eastAsia="Times New Roman" w:hAnsi="Arial" w:cs="Arial"/>
          <w:kern w:val="0"/>
          <w:sz w:val="20"/>
          <w:szCs w:val="20"/>
          <w:lang w:eastAsia="ru-RU"/>
        </w:rPr>
      </w:pPr>
      <w:r w:rsidRPr="002E5BAC">
        <w:rPr>
          <w:rFonts w:ascii="Times New Roman" w:eastAsia="Times New Roman" w:hAnsi="Times New Roman" w:cs="Times New Roman"/>
          <w:b/>
          <w:bCs/>
          <w:kern w:val="0"/>
          <w:sz w:val="16"/>
          <w:szCs w:val="16"/>
          <w:lang w:eastAsia="ru-RU"/>
        </w:rPr>
        <w:t xml:space="preserve">В зарубежной литературе к настоящему времени накоплен значительный </w:t>
      </w:r>
      <w:r w:rsidRPr="002E5BAC">
        <w:rPr>
          <w:rFonts w:ascii="Times New Roman" w:eastAsia="Times New Roman" w:hAnsi="Times New Roman" w:cs="Times New Roman"/>
          <w:b/>
          <w:bCs/>
          <w:spacing w:val="-1"/>
          <w:kern w:val="0"/>
          <w:sz w:val="16"/>
          <w:szCs w:val="16"/>
          <w:lang w:eastAsia="ru-RU"/>
        </w:rPr>
        <w:t xml:space="preserve">эмпирический материал по различным аспектам самонреэептации. Исследования </w:t>
      </w:r>
      <w:r w:rsidRPr="002E5BAC">
        <w:rPr>
          <w:rFonts w:ascii="Times New Roman" w:eastAsia="Times New Roman" w:hAnsi="Times New Roman" w:cs="Times New Roman"/>
          <w:b/>
          <w:bCs/>
          <w:spacing w:val="-3"/>
          <w:kern w:val="0"/>
          <w:sz w:val="16"/>
          <w:szCs w:val="16"/>
          <w:lang w:eastAsia="ru-RU"/>
        </w:rPr>
        <w:t xml:space="preserve">посвящались изучению мотивов самопрезентации (Е. </w:t>
      </w:r>
      <w:r w:rsidRPr="002E5BAC">
        <w:rPr>
          <w:rFonts w:ascii="Times New Roman" w:eastAsia="Times New Roman" w:hAnsi="Times New Roman" w:cs="Times New Roman"/>
          <w:b/>
          <w:bCs/>
          <w:spacing w:val="-3"/>
          <w:kern w:val="0"/>
          <w:sz w:val="16"/>
          <w:szCs w:val="16"/>
          <w:lang w:val="en-US" w:eastAsia="ru-RU"/>
        </w:rPr>
        <w:t>Goffman</w:t>
      </w:r>
      <w:r w:rsidRPr="002E5BAC">
        <w:rPr>
          <w:rFonts w:ascii="Times New Roman" w:eastAsia="Times New Roman" w:hAnsi="Times New Roman" w:cs="Times New Roman"/>
          <w:b/>
          <w:bCs/>
          <w:spacing w:val="-3"/>
          <w:kern w:val="0"/>
          <w:sz w:val="16"/>
          <w:szCs w:val="16"/>
          <w:lang w:eastAsia="ru-RU"/>
        </w:rPr>
        <w:t xml:space="preserve"> (</w:t>
      </w:r>
      <w:r w:rsidRPr="002E5BAC">
        <w:rPr>
          <w:rFonts w:ascii="Times New Roman" w:eastAsia="Times New Roman" w:hAnsi="Times New Roman" w:cs="Times New Roman"/>
          <w:b/>
          <w:bCs/>
          <w:spacing w:val="-3"/>
          <w:kern w:val="0"/>
          <w:sz w:val="16"/>
          <w:szCs w:val="16"/>
          <w:u w:val="single"/>
          <w:lang w:eastAsia="ru-RU"/>
        </w:rPr>
        <w:t xml:space="preserve">1959. Ц961Ч. .1. </w:t>
      </w:r>
      <w:r w:rsidRPr="002E5BAC">
        <w:rPr>
          <w:rFonts w:ascii="Times New Roman" w:eastAsia="Times New Roman" w:hAnsi="Times New Roman" w:cs="Times New Roman"/>
          <w:b/>
          <w:bCs/>
          <w:spacing w:val="-3"/>
          <w:kern w:val="0"/>
          <w:sz w:val="16"/>
          <w:szCs w:val="16"/>
          <w:u w:val="single"/>
          <w:lang w:val="en-US" w:eastAsia="ru-RU"/>
        </w:rPr>
        <w:t>Tcdeschi</w:t>
      </w:r>
      <w:r w:rsidRPr="002E5BAC">
        <w:rPr>
          <w:rFonts w:ascii="Times New Roman" w:eastAsia="Times New Roman" w:hAnsi="Times New Roman" w:cs="Times New Roman"/>
          <w:b/>
          <w:bCs/>
          <w:spacing w:val="-3"/>
          <w:kern w:val="0"/>
          <w:sz w:val="16"/>
          <w:szCs w:val="16"/>
          <w:u w:val="single"/>
          <w:lang w:eastAsia="ru-RU"/>
        </w:rPr>
        <w:t xml:space="preserve"> </w:t>
      </w:r>
      <w:r w:rsidRPr="002E5BAC">
        <w:rPr>
          <w:rFonts w:ascii="Times New Roman" w:eastAsia="Times New Roman" w:hAnsi="Times New Roman" w:cs="Times New Roman"/>
          <w:b/>
          <w:bCs/>
          <w:kern w:val="0"/>
          <w:sz w:val="16"/>
          <w:szCs w:val="16"/>
          <w:lang w:eastAsia="ru-RU"/>
        </w:rPr>
        <w:t xml:space="preserve">(1981, </w:t>
      </w:r>
      <w:r w:rsidRPr="002E5BAC">
        <w:rPr>
          <w:rFonts w:ascii="Times New Roman" w:eastAsia="Times New Roman" w:hAnsi="Times New Roman" w:cs="Times New Roman"/>
          <w:b/>
          <w:bCs/>
          <w:spacing w:val="-2"/>
          <w:kern w:val="0"/>
          <w:sz w:val="16"/>
          <w:szCs w:val="16"/>
          <w:lang w:eastAsia="ru-RU"/>
        </w:rPr>
        <w:t xml:space="preserve">1985), М. </w:t>
      </w:r>
      <w:r w:rsidRPr="002E5BAC">
        <w:rPr>
          <w:rFonts w:ascii="Times New Roman" w:eastAsia="Times New Roman" w:hAnsi="Times New Roman" w:cs="Times New Roman"/>
          <w:b/>
          <w:bCs/>
          <w:spacing w:val="-2"/>
          <w:kern w:val="0"/>
          <w:sz w:val="16"/>
          <w:szCs w:val="16"/>
          <w:lang w:val="en-US" w:eastAsia="ru-RU"/>
        </w:rPr>
        <w:t>Lcary</w:t>
      </w:r>
      <w:r w:rsidRPr="002E5BAC">
        <w:rPr>
          <w:rFonts w:ascii="Times New Roman" w:eastAsia="Times New Roman" w:hAnsi="Times New Roman" w:cs="Times New Roman"/>
          <w:b/>
          <w:bCs/>
          <w:spacing w:val="-2"/>
          <w:kern w:val="0"/>
          <w:sz w:val="16"/>
          <w:szCs w:val="16"/>
          <w:lang w:eastAsia="ru-RU"/>
        </w:rPr>
        <w:t xml:space="preserve"> &amp; </w:t>
      </w:r>
      <w:r w:rsidRPr="002E5BAC">
        <w:rPr>
          <w:rFonts w:ascii="Times New Roman" w:eastAsia="Times New Roman" w:hAnsi="Times New Roman" w:cs="Times New Roman"/>
          <w:b/>
          <w:bCs/>
          <w:spacing w:val="-2"/>
          <w:kern w:val="0"/>
          <w:sz w:val="16"/>
          <w:szCs w:val="16"/>
          <w:lang w:val="en-US" w:eastAsia="ru-RU"/>
        </w:rPr>
        <w:t>R</w:t>
      </w:r>
      <w:r w:rsidRPr="002E5BAC">
        <w:rPr>
          <w:rFonts w:ascii="Times New Roman" w:eastAsia="Times New Roman" w:hAnsi="Times New Roman" w:cs="Times New Roman"/>
          <w:b/>
          <w:bCs/>
          <w:spacing w:val="-2"/>
          <w:kern w:val="0"/>
          <w:sz w:val="16"/>
          <w:szCs w:val="16"/>
          <w:lang w:eastAsia="ru-RU"/>
        </w:rPr>
        <w:t xml:space="preserve">. </w:t>
      </w:r>
      <w:r w:rsidRPr="002E5BAC">
        <w:rPr>
          <w:rFonts w:ascii="Times New Roman" w:eastAsia="Times New Roman" w:hAnsi="Times New Roman" w:cs="Times New Roman"/>
          <w:b/>
          <w:bCs/>
          <w:spacing w:val="-2"/>
          <w:kern w:val="0"/>
          <w:sz w:val="16"/>
          <w:szCs w:val="16"/>
          <w:lang w:val="en-US" w:eastAsia="ru-RU"/>
        </w:rPr>
        <w:t>Kowalsky</w:t>
      </w:r>
      <w:r w:rsidRPr="002E5BAC">
        <w:rPr>
          <w:rFonts w:ascii="Times New Roman" w:eastAsia="Times New Roman" w:hAnsi="Times New Roman" w:cs="Times New Roman"/>
          <w:b/>
          <w:bCs/>
          <w:spacing w:val="-2"/>
          <w:kern w:val="0"/>
          <w:sz w:val="16"/>
          <w:szCs w:val="16"/>
          <w:lang w:eastAsia="ru-RU"/>
        </w:rPr>
        <w:t xml:space="preserve"> (1990), </w:t>
      </w:r>
      <w:r w:rsidRPr="002E5BAC">
        <w:rPr>
          <w:rFonts w:ascii="Times New Roman" w:eastAsia="Times New Roman" w:hAnsi="Times New Roman" w:cs="Times New Roman"/>
          <w:b/>
          <w:bCs/>
          <w:spacing w:val="-2"/>
          <w:kern w:val="0"/>
          <w:sz w:val="16"/>
          <w:szCs w:val="16"/>
          <w:lang w:val="en-US" w:eastAsia="ru-RU"/>
        </w:rPr>
        <w:t>R</w:t>
      </w:r>
      <w:r w:rsidRPr="002E5BAC">
        <w:rPr>
          <w:rFonts w:ascii="Times New Roman" w:eastAsia="Times New Roman" w:hAnsi="Times New Roman" w:cs="Times New Roman"/>
          <w:b/>
          <w:bCs/>
          <w:spacing w:val="-2"/>
          <w:kern w:val="0"/>
          <w:sz w:val="16"/>
          <w:szCs w:val="16"/>
          <w:lang w:eastAsia="ru-RU"/>
        </w:rPr>
        <w:t xml:space="preserve">. </w:t>
      </w:r>
      <w:r w:rsidRPr="002E5BAC">
        <w:rPr>
          <w:rFonts w:ascii="Times New Roman" w:eastAsia="Times New Roman" w:hAnsi="Times New Roman" w:cs="Times New Roman"/>
          <w:b/>
          <w:bCs/>
          <w:spacing w:val="-2"/>
          <w:kern w:val="0"/>
          <w:sz w:val="16"/>
          <w:szCs w:val="16"/>
          <w:lang w:val="en-US" w:eastAsia="ru-RU"/>
        </w:rPr>
        <w:t>Baumeisler</w:t>
      </w:r>
      <w:r w:rsidRPr="002E5BAC">
        <w:rPr>
          <w:rFonts w:ascii="Times New Roman" w:eastAsia="Times New Roman" w:hAnsi="Times New Roman" w:cs="Times New Roman"/>
          <w:b/>
          <w:bCs/>
          <w:spacing w:val="-2"/>
          <w:kern w:val="0"/>
          <w:sz w:val="16"/>
          <w:szCs w:val="16"/>
          <w:lang w:eastAsia="ru-RU"/>
        </w:rPr>
        <w:t xml:space="preserve"> </w:t>
      </w:r>
      <w:r w:rsidRPr="002E5BAC">
        <w:rPr>
          <w:rFonts w:ascii="Times New Roman" w:eastAsia="Times New Roman" w:hAnsi="Times New Roman" w:cs="Times New Roman"/>
          <w:b/>
          <w:bCs/>
          <w:spacing w:val="-2"/>
          <w:kern w:val="0"/>
          <w:sz w:val="16"/>
          <w:szCs w:val="16"/>
          <w:lang w:val="uk-UA" w:eastAsia="ru-RU"/>
        </w:rPr>
        <w:t xml:space="preserve">(198І.4ВЮ)нвцА0№*І«нМя </w:t>
      </w:r>
      <w:r w:rsidRPr="002E5BAC">
        <w:rPr>
          <w:rFonts w:ascii="Times New Roman" w:eastAsia="Times New Roman" w:hAnsi="Times New Roman" w:cs="Times New Roman"/>
          <w:b/>
          <w:bCs/>
          <w:kern w:val="0"/>
          <w:sz w:val="16"/>
          <w:szCs w:val="16"/>
          <w:lang w:val="en-US" w:eastAsia="ru-RU"/>
        </w:rPr>
        <w:t>Weigokl</w:t>
      </w:r>
      <w:r w:rsidRPr="002E5BAC">
        <w:rPr>
          <w:rFonts w:ascii="Times New Roman" w:eastAsia="Times New Roman" w:hAnsi="Times New Roman" w:cs="Times New Roman"/>
          <w:b/>
          <w:bCs/>
          <w:kern w:val="0"/>
          <w:sz w:val="16"/>
          <w:szCs w:val="16"/>
          <w:lang w:eastAsia="ru-RU"/>
        </w:rPr>
        <w:t xml:space="preserve"> (1992, 2001, 2003), </w:t>
      </w:r>
      <w:r w:rsidRPr="002E5BAC">
        <w:rPr>
          <w:rFonts w:ascii="Times New Roman" w:eastAsia="Times New Roman" w:hAnsi="Times New Roman" w:cs="Times New Roman"/>
          <w:b/>
          <w:bCs/>
          <w:kern w:val="0"/>
          <w:sz w:val="16"/>
          <w:szCs w:val="16"/>
          <w:lang w:val="en-US" w:eastAsia="ru-RU"/>
        </w:rPr>
        <w:t>J</w:t>
      </w:r>
      <w:r w:rsidRPr="002E5BAC">
        <w:rPr>
          <w:rFonts w:ascii="Times New Roman" w:eastAsia="Times New Roman" w:hAnsi="Times New Roman" w:cs="Times New Roman"/>
          <w:b/>
          <w:bCs/>
          <w:kern w:val="0"/>
          <w:sz w:val="16"/>
          <w:szCs w:val="16"/>
          <w:lang w:eastAsia="ru-RU"/>
        </w:rPr>
        <w:t xml:space="preserve">. </w:t>
      </w:r>
      <w:r w:rsidRPr="002E5BAC">
        <w:rPr>
          <w:rFonts w:ascii="Times New Roman" w:eastAsia="Times New Roman" w:hAnsi="Times New Roman" w:cs="Times New Roman"/>
          <w:b/>
          <w:bCs/>
          <w:kern w:val="0"/>
          <w:sz w:val="16"/>
          <w:szCs w:val="16"/>
          <w:lang w:val="en-US" w:eastAsia="ru-RU"/>
        </w:rPr>
        <w:t>Sosik</w:t>
      </w:r>
      <w:r w:rsidRPr="002E5BAC">
        <w:rPr>
          <w:rFonts w:ascii="Times New Roman" w:eastAsia="Times New Roman" w:hAnsi="Times New Roman" w:cs="Times New Roman"/>
          <w:b/>
          <w:bCs/>
          <w:kern w:val="0"/>
          <w:sz w:val="16"/>
          <w:szCs w:val="16"/>
          <w:lang w:eastAsia="ru-RU"/>
        </w:rPr>
        <w:t xml:space="preserve"> &amp; </w:t>
      </w:r>
      <w:r w:rsidRPr="002E5BAC">
        <w:rPr>
          <w:rFonts w:ascii="Times New Roman" w:eastAsia="Times New Roman" w:hAnsi="Times New Roman" w:cs="Times New Roman"/>
          <w:b/>
          <w:bCs/>
          <w:kern w:val="0"/>
          <w:sz w:val="16"/>
          <w:szCs w:val="16"/>
          <w:lang w:val="en-US" w:eastAsia="ru-RU"/>
        </w:rPr>
        <w:t>B</w:t>
      </w:r>
      <w:r w:rsidRPr="002E5BAC">
        <w:rPr>
          <w:rFonts w:ascii="Times New Roman" w:eastAsia="Times New Roman" w:hAnsi="Times New Roman" w:cs="Times New Roman"/>
          <w:b/>
          <w:bCs/>
          <w:kern w:val="0"/>
          <w:sz w:val="16"/>
          <w:szCs w:val="16"/>
          <w:lang w:eastAsia="ru-RU"/>
        </w:rPr>
        <w:t xml:space="preserve">. </w:t>
      </w:r>
      <w:r w:rsidRPr="002E5BAC">
        <w:rPr>
          <w:rFonts w:ascii="Times New Roman" w:eastAsia="Times New Roman" w:hAnsi="Times New Roman" w:cs="Times New Roman"/>
          <w:b/>
          <w:bCs/>
          <w:kern w:val="0"/>
          <w:sz w:val="16"/>
          <w:szCs w:val="16"/>
          <w:lang w:val="en-US" w:eastAsia="ru-RU"/>
        </w:rPr>
        <w:t>Avolio</w:t>
      </w:r>
      <w:r w:rsidRPr="002E5BAC">
        <w:rPr>
          <w:rFonts w:ascii="Times New Roman" w:eastAsia="Times New Roman" w:hAnsi="Times New Roman" w:cs="Times New Roman"/>
          <w:b/>
          <w:bCs/>
          <w:kern w:val="0"/>
          <w:sz w:val="16"/>
          <w:szCs w:val="16"/>
          <w:lang w:eastAsia="ru-RU"/>
        </w:rPr>
        <w:t xml:space="preserve"> &amp; </w:t>
      </w:r>
      <w:r w:rsidRPr="002E5BAC">
        <w:rPr>
          <w:rFonts w:ascii="Times New Roman" w:eastAsia="Times New Roman" w:hAnsi="Times New Roman" w:cs="Times New Roman"/>
          <w:b/>
          <w:bCs/>
          <w:kern w:val="0"/>
          <w:sz w:val="16"/>
          <w:szCs w:val="16"/>
          <w:lang w:val="en-US" w:eastAsia="ru-RU"/>
        </w:rPr>
        <w:t>D</w:t>
      </w:r>
      <w:r w:rsidRPr="002E5BAC">
        <w:rPr>
          <w:rFonts w:ascii="Times New Roman" w:eastAsia="Times New Roman" w:hAnsi="Times New Roman" w:cs="Times New Roman"/>
          <w:b/>
          <w:bCs/>
          <w:kern w:val="0"/>
          <w:sz w:val="16"/>
          <w:szCs w:val="16"/>
          <w:lang w:eastAsia="ru-RU"/>
        </w:rPr>
        <w:t xml:space="preserve">. </w:t>
      </w:r>
      <w:r w:rsidRPr="002E5BAC">
        <w:rPr>
          <w:rFonts w:ascii="Times New Roman" w:eastAsia="Times New Roman" w:hAnsi="Times New Roman" w:cs="Times New Roman"/>
          <w:b/>
          <w:bCs/>
          <w:kern w:val="0"/>
          <w:sz w:val="16"/>
          <w:szCs w:val="16"/>
          <w:lang w:val="en-US" w:eastAsia="ru-RU"/>
        </w:rPr>
        <w:t>Jung</w:t>
      </w:r>
      <w:r w:rsidRPr="002E5BAC">
        <w:rPr>
          <w:rFonts w:ascii="Times New Roman" w:eastAsia="Times New Roman" w:hAnsi="Times New Roman" w:cs="Times New Roman"/>
          <w:b/>
          <w:bCs/>
          <w:kern w:val="0"/>
          <w:sz w:val="16"/>
          <w:szCs w:val="16"/>
          <w:lang w:eastAsia="ru-RU"/>
        </w:rPr>
        <w:t xml:space="preserve"> </w:t>
      </w:r>
      <w:r w:rsidRPr="002E5BAC">
        <w:rPr>
          <w:rFonts w:ascii="Times New Roman" w:eastAsia="Times New Roman" w:hAnsi="Times New Roman" w:cs="Times New Roman"/>
          <w:b/>
          <w:bCs/>
          <w:kern w:val="0"/>
          <w:sz w:val="16"/>
          <w:szCs w:val="16"/>
          <w:lang w:val="en-US" w:eastAsia="ru-RU"/>
        </w:rPr>
        <w:t>I</w:t>
      </w:r>
      <w:r w:rsidRPr="002E5BAC">
        <w:rPr>
          <w:rFonts w:ascii="Times New Roman" w:eastAsia="Times New Roman" w:hAnsi="Times New Roman" w:cs="Times New Roman"/>
          <w:b/>
          <w:bCs/>
          <w:kern w:val="0"/>
          <w:sz w:val="16"/>
          <w:szCs w:val="16"/>
          <w:lang w:eastAsia="ru-RU"/>
        </w:rPr>
        <w:t xml:space="preserve"> (2002¾ </w:t>
      </w:r>
      <w:r w:rsidRPr="002E5BAC">
        <w:rPr>
          <w:rFonts w:ascii="Times New Roman" w:eastAsia="Times New Roman" w:hAnsi="Times New Roman" w:cs="Times New Roman"/>
          <w:b/>
          <w:bCs/>
          <w:kern w:val="0"/>
          <w:sz w:val="16"/>
          <w:szCs w:val="16"/>
          <w:lang w:val="uk-UA" w:eastAsia="ru-RU"/>
        </w:rPr>
        <w:t>ИБЛІНОМЖ*""'»</w:t>
      </w:r>
    </w:p>
    <w:p w:rsidR="002E5BAC" w:rsidRPr="002E5BAC" w:rsidRDefault="002E5BAC" w:rsidP="002E5BAC">
      <w:pPr>
        <w:shd w:val="clear" w:color="auto" w:fill="FFFFFF"/>
        <w:tabs>
          <w:tab w:val="clear" w:pos="709"/>
        </w:tabs>
        <w:suppressAutoHyphens w:val="0"/>
        <w:autoSpaceDE w:val="0"/>
        <w:autoSpaceDN w:val="0"/>
        <w:adjustRightInd w:val="0"/>
        <w:spacing w:after="0" w:line="192" w:lineRule="exact"/>
        <w:ind w:left="5155" w:firstLine="0"/>
        <w:jc w:val="left"/>
        <w:rPr>
          <w:rFonts w:ascii="Arial" w:eastAsia="Times New Roman" w:hAnsi="Arial" w:cs="Arial"/>
          <w:kern w:val="0"/>
          <w:sz w:val="20"/>
          <w:szCs w:val="20"/>
          <w:lang w:eastAsia="ru-RU"/>
        </w:rPr>
      </w:pPr>
      <w:r w:rsidRPr="002E5BAC">
        <w:rPr>
          <w:rFonts w:ascii="Times New Roman" w:eastAsia="Times New Roman" w:hAnsi="Times New Roman" w:cs="Times New Roman"/>
          <w:b/>
          <w:bCs/>
          <w:kern w:val="0"/>
          <w:sz w:val="16"/>
          <w:szCs w:val="16"/>
          <w:lang w:val="uk-UA" w:eastAsia="ru-RU"/>
        </w:rPr>
        <w:t xml:space="preserve">СПетср#»г </w:t>
      </w:r>
      <w:r w:rsidRPr="002E5BAC">
        <w:rPr>
          <w:rFonts w:ascii="Times New Roman" w:eastAsia="Times New Roman" w:hAnsi="Times New Roman" w:cs="Times New Roman"/>
          <w:b/>
          <w:bCs/>
          <w:i/>
          <w:iCs/>
          <w:kern w:val="0"/>
          <w:sz w:val="16"/>
          <w:szCs w:val="16"/>
          <w:lang w:eastAsia="ru-RU"/>
        </w:rPr>
        <w:t>0(4</w:t>
      </w:r>
    </w:p>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2E5BAC">
        <w:rPr>
          <w:rFonts w:ascii="Times New Roman" w:eastAsia="Times New Roman" w:hAnsi="Times New Roman" w:cs="Times New Roman"/>
          <w:b/>
          <w:bCs/>
          <w:kern w:val="0"/>
          <w:sz w:val="24"/>
          <w:szCs w:val="24"/>
          <w:lang w:val="uk-UA" w:eastAsia="ru-RU"/>
        </w:rPr>
        <w:t xml:space="preserve">і       </w:t>
      </w:r>
      <w:r w:rsidRPr="002E5BAC">
        <w:rPr>
          <w:rFonts w:ascii="Times New Roman" w:eastAsia="Times New Roman" w:hAnsi="Times New Roman" w:cs="Times New Roman"/>
          <w:b/>
          <w:bCs/>
          <w:kern w:val="0"/>
          <w:sz w:val="24"/>
          <w:szCs w:val="24"/>
          <w:lang w:eastAsia="ru-RU"/>
        </w:rPr>
        <w:t xml:space="preserve">оэ </w:t>
      </w:r>
      <w:r w:rsidRPr="002E5BAC">
        <w:rPr>
          <w:rFonts w:ascii="Times New Roman" w:eastAsia="Times New Roman" w:hAnsi="Times New Roman" w:cs="Times New Roman"/>
          <w:b/>
          <w:bCs/>
          <w:i/>
          <w:iCs/>
          <w:kern w:val="0"/>
          <w:sz w:val="24"/>
          <w:szCs w:val="24"/>
          <w:u w:val="single"/>
          <w:lang w:val="en-US" w:eastAsia="ru-RU"/>
        </w:rPr>
        <w:t>vnHnrv</w:t>
      </w:r>
      <w:r w:rsidRPr="002E5BAC">
        <w:rPr>
          <w:rFonts w:ascii="Times New Roman" w:eastAsia="Times New Roman" w:hAnsi="Times New Roman" w:cs="Times New Roman"/>
          <w:b/>
          <w:bCs/>
          <w:i/>
          <w:iCs/>
          <w:kern w:val="0"/>
          <w:sz w:val="24"/>
          <w:szCs w:val="24"/>
          <w:u w:val="single"/>
          <w:vertAlign w:val="superscript"/>
          <w:lang w:val="en-US" w:eastAsia="ru-RU"/>
        </w:rPr>
        <w:t>J</w:t>
      </w:r>
      <w:r w:rsidRPr="002E5BAC">
        <w:rPr>
          <w:rFonts w:ascii="Times New Roman" w:eastAsia="Times New Roman" w:hAnsi="Times New Roman" w:cs="Times New Roman"/>
          <w:b/>
          <w:bCs/>
          <w:i/>
          <w:iCs/>
          <w:kern w:val="0"/>
          <w:sz w:val="24"/>
          <w:szCs w:val="24"/>
          <w:u w:val="single"/>
          <w:lang w:eastAsia="ru-RU"/>
        </w:rPr>
        <w:t xml:space="preserve"> У</w:t>
      </w:r>
    </w:p>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sectPr w:rsidR="002E5BAC" w:rsidRPr="002E5BAC">
          <w:pgSz w:w="11909" w:h="16834"/>
          <w:pgMar w:top="1440" w:right="2593" w:bottom="720" w:left="2798" w:header="720" w:footer="720" w:gutter="0"/>
          <w:cols w:space="60"/>
          <w:noEndnote/>
        </w:sectPr>
      </w:pPr>
    </w:p>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right="106" w:firstLine="0"/>
        <w:jc w:val="center"/>
        <w:rPr>
          <w:rFonts w:ascii="Arial" w:eastAsia="Times New Roman" w:hAnsi="Arial" w:cs="Arial"/>
          <w:kern w:val="0"/>
          <w:sz w:val="20"/>
          <w:szCs w:val="20"/>
          <w:lang w:eastAsia="ru-RU"/>
        </w:rPr>
      </w:pPr>
      <w:r w:rsidRPr="002E5BAC">
        <w:rPr>
          <w:rFonts w:ascii="Arial" w:eastAsia="Times New Roman" w:hAnsi="Arial" w:cs="Arial"/>
          <w:b/>
          <w:bCs/>
          <w:kern w:val="0"/>
          <w:sz w:val="14"/>
          <w:szCs w:val="14"/>
          <w:lang w:eastAsia="ru-RU"/>
        </w:rPr>
        <w:t>4</w:t>
      </w:r>
    </w:p>
    <w:p w:rsidR="002E5BAC" w:rsidRPr="002E5BAC" w:rsidRDefault="002E5BAC" w:rsidP="002E5BAC">
      <w:pPr>
        <w:shd w:val="clear" w:color="auto" w:fill="FFFFFF"/>
        <w:tabs>
          <w:tab w:val="clear" w:pos="709"/>
        </w:tabs>
        <w:suppressAutoHyphens w:val="0"/>
        <w:autoSpaceDE w:val="0"/>
        <w:autoSpaceDN w:val="0"/>
        <w:adjustRightInd w:val="0"/>
        <w:spacing w:before="326" w:after="0" w:line="192" w:lineRule="exact"/>
        <w:ind w:right="67" w:firstLine="0"/>
        <w:rPr>
          <w:rFonts w:ascii="Arial" w:eastAsia="Times New Roman" w:hAnsi="Arial" w:cs="Arial"/>
          <w:kern w:val="0"/>
          <w:sz w:val="20"/>
          <w:szCs w:val="20"/>
          <w:lang w:eastAsia="ru-RU"/>
        </w:rPr>
      </w:pPr>
      <w:r w:rsidRPr="002E5BAC">
        <w:rPr>
          <w:rFonts w:ascii="Times New Roman" w:eastAsia="Times New Roman" w:hAnsi="Times New Roman" w:cs="Times New Roman"/>
          <w:spacing w:val="-1"/>
          <w:kern w:val="0"/>
          <w:sz w:val="16"/>
          <w:szCs w:val="16"/>
          <w:lang w:eastAsia="ru-RU"/>
        </w:rPr>
        <w:t xml:space="preserve">самопрезентационных стратегий и тактик (Е. </w:t>
      </w:r>
      <w:r w:rsidRPr="002E5BAC">
        <w:rPr>
          <w:rFonts w:ascii="Times New Roman" w:eastAsia="Times New Roman" w:hAnsi="Times New Roman" w:cs="Times New Roman"/>
          <w:spacing w:val="-1"/>
          <w:kern w:val="0"/>
          <w:sz w:val="16"/>
          <w:szCs w:val="16"/>
          <w:lang w:val="en-US" w:eastAsia="ru-RU"/>
        </w:rPr>
        <w:t>Jones</w:t>
      </w:r>
      <w:r w:rsidRPr="002E5BAC">
        <w:rPr>
          <w:rFonts w:ascii="Times New Roman" w:eastAsia="Times New Roman" w:hAnsi="Times New Roman" w:cs="Times New Roman"/>
          <w:spacing w:val="-1"/>
          <w:kern w:val="0"/>
          <w:sz w:val="16"/>
          <w:szCs w:val="16"/>
          <w:lang w:eastAsia="ru-RU"/>
        </w:rPr>
        <w:t xml:space="preserve"> (1964, 1990), Т. </w:t>
      </w:r>
      <w:r w:rsidRPr="002E5BAC">
        <w:rPr>
          <w:rFonts w:ascii="Times New Roman" w:eastAsia="Times New Roman" w:hAnsi="Times New Roman" w:cs="Times New Roman"/>
          <w:spacing w:val="-1"/>
          <w:kern w:val="0"/>
          <w:sz w:val="16"/>
          <w:szCs w:val="16"/>
          <w:lang w:val="en-US" w:eastAsia="ru-RU"/>
        </w:rPr>
        <w:t>Piltman</w:t>
      </w:r>
      <w:r w:rsidRPr="002E5BAC">
        <w:rPr>
          <w:rFonts w:ascii="Times New Roman" w:eastAsia="Times New Roman" w:hAnsi="Times New Roman" w:cs="Times New Roman"/>
          <w:spacing w:val="-1"/>
          <w:kern w:val="0"/>
          <w:sz w:val="16"/>
          <w:szCs w:val="16"/>
          <w:lang w:eastAsia="ru-RU"/>
        </w:rPr>
        <w:t xml:space="preserve"> (1982), </w:t>
      </w:r>
      <w:r w:rsidRPr="002E5BAC">
        <w:rPr>
          <w:rFonts w:ascii="Times New Roman" w:eastAsia="Times New Roman" w:hAnsi="Times New Roman" w:cs="Times New Roman"/>
          <w:spacing w:val="-1"/>
          <w:kern w:val="0"/>
          <w:sz w:val="16"/>
          <w:szCs w:val="16"/>
          <w:lang w:val="en-US" w:eastAsia="ru-RU"/>
        </w:rPr>
        <w:t>S</w:t>
      </w:r>
      <w:r w:rsidRPr="002E5BAC">
        <w:rPr>
          <w:rFonts w:ascii="Times New Roman" w:eastAsia="Times New Roman" w:hAnsi="Times New Roman" w:cs="Times New Roman"/>
          <w:spacing w:val="-1"/>
          <w:kern w:val="0"/>
          <w:sz w:val="16"/>
          <w:szCs w:val="16"/>
          <w:lang w:eastAsia="ru-RU"/>
        </w:rPr>
        <w:t xml:space="preserve">. </w:t>
      </w:r>
      <w:r w:rsidRPr="002E5BAC">
        <w:rPr>
          <w:rFonts w:ascii="Times New Roman" w:eastAsia="Times New Roman" w:hAnsi="Times New Roman" w:cs="Times New Roman"/>
          <w:spacing w:val="-1"/>
          <w:kern w:val="0"/>
          <w:sz w:val="16"/>
          <w:szCs w:val="16"/>
          <w:lang w:val="en-US" w:eastAsia="ru-RU"/>
        </w:rPr>
        <w:t>Berglas</w:t>
      </w:r>
      <w:r w:rsidRPr="002E5BAC">
        <w:rPr>
          <w:rFonts w:ascii="Times New Roman" w:eastAsia="Times New Roman" w:hAnsi="Times New Roman" w:cs="Times New Roman"/>
          <w:spacing w:val="-1"/>
          <w:kern w:val="0"/>
          <w:sz w:val="16"/>
          <w:szCs w:val="16"/>
          <w:lang w:eastAsia="ru-RU"/>
        </w:rPr>
        <w:t xml:space="preserve"> </w:t>
      </w:r>
      <w:r w:rsidRPr="002E5BAC">
        <w:rPr>
          <w:rFonts w:ascii="Times New Roman" w:eastAsia="Times New Roman" w:hAnsi="Times New Roman" w:cs="Times New Roman"/>
          <w:kern w:val="0"/>
          <w:sz w:val="16"/>
          <w:szCs w:val="16"/>
          <w:lang w:eastAsia="ru-RU"/>
        </w:rPr>
        <w:t xml:space="preserve">(1986), </w:t>
      </w:r>
      <w:r w:rsidRPr="002E5BAC">
        <w:rPr>
          <w:rFonts w:ascii="Times New Roman" w:eastAsia="Times New Roman" w:hAnsi="Times New Roman" w:cs="Times New Roman"/>
          <w:kern w:val="0"/>
          <w:sz w:val="16"/>
          <w:szCs w:val="16"/>
          <w:lang w:val="en-US" w:eastAsia="ru-RU"/>
        </w:rPr>
        <w:t>G</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kern w:val="0"/>
          <w:sz w:val="16"/>
          <w:szCs w:val="16"/>
          <w:lang w:val="en-US" w:eastAsia="ru-RU"/>
        </w:rPr>
        <w:t>Weary</w:t>
      </w:r>
      <w:r w:rsidRPr="002E5BAC">
        <w:rPr>
          <w:rFonts w:ascii="Times New Roman" w:eastAsia="Times New Roman" w:hAnsi="Times New Roman" w:cs="Times New Roman"/>
          <w:kern w:val="0"/>
          <w:sz w:val="16"/>
          <w:szCs w:val="16"/>
          <w:lang w:eastAsia="ru-RU"/>
        </w:rPr>
        <w:t xml:space="preserve"> (1986), </w:t>
      </w:r>
      <w:r w:rsidRPr="002E5BAC">
        <w:rPr>
          <w:rFonts w:ascii="Times New Roman" w:eastAsia="Times New Roman" w:hAnsi="Times New Roman" w:cs="Times New Roman"/>
          <w:kern w:val="0"/>
          <w:sz w:val="16"/>
          <w:szCs w:val="16"/>
          <w:lang w:val="en-US" w:eastAsia="ru-RU"/>
        </w:rPr>
        <w:t>A</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kern w:val="0"/>
          <w:sz w:val="16"/>
          <w:szCs w:val="16"/>
          <w:lang w:val="en-US" w:eastAsia="ru-RU"/>
        </w:rPr>
        <w:t>Schutz</w:t>
      </w:r>
      <w:r w:rsidRPr="002E5BAC">
        <w:rPr>
          <w:rFonts w:ascii="Times New Roman" w:eastAsia="Times New Roman" w:hAnsi="Times New Roman" w:cs="Times New Roman"/>
          <w:kern w:val="0"/>
          <w:sz w:val="16"/>
          <w:szCs w:val="16"/>
          <w:lang w:eastAsia="ru-RU"/>
        </w:rPr>
        <w:t xml:space="preserve"> (1998), </w:t>
      </w:r>
      <w:r w:rsidRPr="002E5BAC">
        <w:rPr>
          <w:rFonts w:ascii="Times New Roman" w:eastAsia="Times New Roman" w:hAnsi="Times New Roman" w:cs="Times New Roman"/>
          <w:kern w:val="0"/>
          <w:sz w:val="16"/>
          <w:szCs w:val="16"/>
          <w:lang w:val="en-US" w:eastAsia="ru-RU"/>
        </w:rPr>
        <w:t>S</w:t>
      </w:r>
      <w:r w:rsidRPr="002E5BAC">
        <w:rPr>
          <w:rFonts w:ascii="Times New Roman" w:eastAsia="Times New Roman" w:hAnsi="Times New Roman" w:cs="Times New Roman"/>
          <w:kern w:val="0"/>
          <w:sz w:val="16"/>
          <w:szCs w:val="16"/>
          <w:lang w:eastAsia="ru-RU"/>
        </w:rPr>
        <w:t>.-</w:t>
      </w:r>
      <w:r w:rsidRPr="002E5BAC">
        <w:rPr>
          <w:rFonts w:ascii="Times New Roman" w:eastAsia="Times New Roman" w:hAnsi="Times New Roman" w:cs="Times New Roman"/>
          <w:kern w:val="0"/>
          <w:sz w:val="16"/>
          <w:szCs w:val="16"/>
          <w:lang w:val="en-US" w:eastAsia="ru-RU"/>
        </w:rPr>
        <w:t>J</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kern w:val="0"/>
          <w:sz w:val="16"/>
          <w:szCs w:val="16"/>
          <w:lang w:val="en-US" w:eastAsia="ru-RU"/>
        </w:rPr>
        <w:t>Lee</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kern w:val="0"/>
          <w:sz w:val="16"/>
          <w:szCs w:val="16"/>
          <w:lang w:val="en-US" w:eastAsia="ru-RU"/>
        </w:rPr>
        <w:t>B</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kern w:val="0"/>
          <w:sz w:val="16"/>
          <w:szCs w:val="16"/>
          <w:lang w:val="en-US" w:eastAsia="ru-RU"/>
        </w:rPr>
        <w:t>Quigley</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kern w:val="0"/>
          <w:sz w:val="16"/>
          <w:szCs w:val="16"/>
          <w:lang w:val="en-US" w:eastAsia="ru-RU"/>
        </w:rPr>
        <w:t>M</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kern w:val="0"/>
          <w:sz w:val="16"/>
          <w:szCs w:val="16"/>
          <w:lang w:val="en-US" w:eastAsia="ru-RU"/>
        </w:rPr>
        <w:t>Nesler</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kern w:val="0"/>
          <w:sz w:val="16"/>
          <w:szCs w:val="16"/>
          <w:lang w:val="en-US" w:eastAsia="ru-RU"/>
        </w:rPr>
        <w:t>A</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kern w:val="0"/>
          <w:sz w:val="16"/>
          <w:szCs w:val="16"/>
          <w:lang w:val="en-US" w:eastAsia="ru-RU"/>
        </w:rPr>
        <w:t>Corbett</w:t>
      </w:r>
      <w:r w:rsidRPr="002E5BAC">
        <w:rPr>
          <w:rFonts w:ascii="Times New Roman" w:eastAsia="Times New Roman" w:hAnsi="Times New Roman" w:cs="Times New Roman"/>
          <w:kern w:val="0"/>
          <w:sz w:val="16"/>
          <w:szCs w:val="16"/>
          <w:lang w:eastAsia="ru-RU"/>
        </w:rPr>
        <w:t xml:space="preserve"> &amp; </w:t>
      </w:r>
      <w:r w:rsidRPr="002E5BAC">
        <w:rPr>
          <w:rFonts w:ascii="Times New Roman" w:eastAsia="Times New Roman" w:hAnsi="Times New Roman" w:cs="Times New Roman"/>
          <w:kern w:val="0"/>
          <w:sz w:val="16"/>
          <w:szCs w:val="16"/>
          <w:lang w:val="en-US" w:eastAsia="ru-RU"/>
        </w:rPr>
        <w:t>J</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kern w:val="0"/>
          <w:sz w:val="16"/>
          <w:szCs w:val="16"/>
          <w:lang w:val="en-US" w:eastAsia="ru-RU"/>
        </w:rPr>
        <w:t>Tedeschi</w:t>
      </w:r>
      <w:r w:rsidRPr="002E5BAC">
        <w:rPr>
          <w:rFonts w:ascii="Times New Roman" w:eastAsia="Times New Roman" w:hAnsi="Times New Roman" w:cs="Times New Roman"/>
          <w:kern w:val="0"/>
          <w:sz w:val="16"/>
          <w:szCs w:val="16"/>
          <w:lang w:eastAsia="ru-RU"/>
        </w:rPr>
        <w:t xml:space="preserve"> (1999) и др.; изучению влияния внешних и внутренних факторов на особенности </w:t>
      </w:r>
      <w:r w:rsidRPr="002E5BAC">
        <w:rPr>
          <w:rFonts w:ascii="Times New Roman" w:eastAsia="Times New Roman" w:hAnsi="Times New Roman" w:cs="Times New Roman"/>
          <w:spacing w:val="-1"/>
          <w:kern w:val="0"/>
          <w:sz w:val="16"/>
          <w:szCs w:val="16"/>
          <w:lang w:eastAsia="ru-RU"/>
        </w:rPr>
        <w:t xml:space="preserve">самопрезентации (В. </w:t>
      </w:r>
      <w:r w:rsidRPr="002E5BAC">
        <w:rPr>
          <w:rFonts w:ascii="Times New Roman" w:eastAsia="Times New Roman" w:hAnsi="Times New Roman" w:cs="Times New Roman"/>
          <w:spacing w:val="-1"/>
          <w:kern w:val="0"/>
          <w:sz w:val="16"/>
          <w:szCs w:val="16"/>
          <w:lang w:val="en-US" w:eastAsia="ru-RU"/>
        </w:rPr>
        <w:t>De</w:t>
      </w:r>
      <w:r w:rsidRPr="002E5BAC">
        <w:rPr>
          <w:rFonts w:ascii="Times New Roman" w:eastAsia="Times New Roman" w:hAnsi="Times New Roman" w:cs="Times New Roman"/>
          <w:spacing w:val="-1"/>
          <w:kern w:val="0"/>
          <w:sz w:val="16"/>
          <w:szCs w:val="16"/>
          <w:lang w:eastAsia="ru-RU"/>
        </w:rPr>
        <w:t xml:space="preserve"> </w:t>
      </w:r>
      <w:r w:rsidRPr="002E5BAC">
        <w:rPr>
          <w:rFonts w:ascii="Times New Roman" w:eastAsia="Times New Roman" w:hAnsi="Times New Roman" w:cs="Times New Roman"/>
          <w:spacing w:val="-1"/>
          <w:kern w:val="0"/>
          <w:sz w:val="16"/>
          <w:szCs w:val="16"/>
          <w:lang w:val="en-US" w:eastAsia="ru-RU"/>
        </w:rPr>
        <w:t>Paulo</w:t>
      </w:r>
      <w:r w:rsidRPr="002E5BAC">
        <w:rPr>
          <w:rFonts w:ascii="Times New Roman" w:eastAsia="Times New Roman" w:hAnsi="Times New Roman" w:cs="Times New Roman"/>
          <w:spacing w:val="-1"/>
          <w:kern w:val="0"/>
          <w:sz w:val="16"/>
          <w:szCs w:val="16"/>
          <w:lang w:eastAsia="ru-RU"/>
        </w:rPr>
        <w:t xml:space="preserve">, С. </w:t>
      </w:r>
      <w:r w:rsidRPr="002E5BAC">
        <w:rPr>
          <w:rFonts w:ascii="Times New Roman" w:eastAsia="Times New Roman" w:hAnsi="Times New Roman" w:cs="Times New Roman"/>
          <w:spacing w:val="-1"/>
          <w:kern w:val="0"/>
          <w:sz w:val="16"/>
          <w:szCs w:val="16"/>
          <w:lang w:val="en-US" w:eastAsia="ru-RU"/>
        </w:rPr>
        <w:t>LeMas</w:t>
      </w:r>
      <w:r w:rsidRPr="002E5BAC">
        <w:rPr>
          <w:rFonts w:ascii="Times New Roman" w:eastAsia="Times New Roman" w:hAnsi="Times New Roman" w:cs="Times New Roman"/>
          <w:spacing w:val="-1"/>
          <w:kern w:val="0"/>
          <w:sz w:val="16"/>
          <w:szCs w:val="16"/>
          <w:lang w:eastAsia="ru-RU"/>
        </w:rPr>
        <w:t xml:space="preserve">, </w:t>
      </w:r>
      <w:r w:rsidRPr="002E5BAC">
        <w:rPr>
          <w:rFonts w:ascii="Times New Roman" w:eastAsia="Times New Roman" w:hAnsi="Times New Roman" w:cs="Times New Roman"/>
          <w:spacing w:val="-1"/>
          <w:kern w:val="0"/>
          <w:sz w:val="16"/>
          <w:szCs w:val="16"/>
          <w:lang w:val="en-US" w:eastAsia="ru-RU"/>
        </w:rPr>
        <w:t>J</w:t>
      </w:r>
      <w:r w:rsidRPr="002E5BAC">
        <w:rPr>
          <w:rFonts w:ascii="Times New Roman" w:eastAsia="Times New Roman" w:hAnsi="Times New Roman" w:cs="Times New Roman"/>
          <w:spacing w:val="-1"/>
          <w:kern w:val="0"/>
          <w:sz w:val="16"/>
          <w:szCs w:val="16"/>
          <w:lang w:eastAsia="ru-RU"/>
        </w:rPr>
        <w:t xml:space="preserve">. </w:t>
      </w:r>
      <w:r w:rsidRPr="002E5BAC">
        <w:rPr>
          <w:rFonts w:ascii="Times New Roman" w:eastAsia="Times New Roman" w:hAnsi="Times New Roman" w:cs="Times New Roman"/>
          <w:spacing w:val="-1"/>
          <w:kern w:val="0"/>
          <w:sz w:val="16"/>
          <w:szCs w:val="16"/>
          <w:lang w:val="en-US" w:eastAsia="ru-RU"/>
        </w:rPr>
        <w:t>Epstein</w:t>
      </w:r>
      <w:r w:rsidRPr="002E5BAC">
        <w:rPr>
          <w:rFonts w:ascii="Times New Roman" w:eastAsia="Times New Roman" w:hAnsi="Times New Roman" w:cs="Times New Roman"/>
          <w:spacing w:val="-1"/>
          <w:kern w:val="0"/>
          <w:sz w:val="16"/>
          <w:szCs w:val="16"/>
          <w:lang w:eastAsia="ru-RU"/>
        </w:rPr>
        <w:t xml:space="preserve"> (1991), </w:t>
      </w:r>
      <w:r w:rsidRPr="002E5BAC">
        <w:rPr>
          <w:rFonts w:ascii="Times New Roman" w:eastAsia="Times New Roman" w:hAnsi="Times New Roman" w:cs="Times New Roman"/>
          <w:spacing w:val="-1"/>
          <w:kern w:val="0"/>
          <w:sz w:val="16"/>
          <w:szCs w:val="16"/>
          <w:lang w:val="en-US" w:eastAsia="ru-RU"/>
        </w:rPr>
        <w:t>R</w:t>
      </w:r>
      <w:r w:rsidRPr="002E5BAC">
        <w:rPr>
          <w:rFonts w:ascii="Times New Roman" w:eastAsia="Times New Roman" w:hAnsi="Times New Roman" w:cs="Times New Roman"/>
          <w:spacing w:val="-1"/>
          <w:kern w:val="0"/>
          <w:sz w:val="16"/>
          <w:szCs w:val="16"/>
          <w:lang w:eastAsia="ru-RU"/>
        </w:rPr>
        <w:t xml:space="preserve">. </w:t>
      </w:r>
      <w:r w:rsidRPr="002E5BAC">
        <w:rPr>
          <w:rFonts w:ascii="Times New Roman" w:eastAsia="Times New Roman" w:hAnsi="Times New Roman" w:cs="Times New Roman"/>
          <w:spacing w:val="-1"/>
          <w:kern w:val="0"/>
          <w:sz w:val="16"/>
          <w:szCs w:val="16"/>
          <w:lang w:val="en-US" w:eastAsia="ru-RU"/>
        </w:rPr>
        <w:t>Arkin</w:t>
      </w:r>
      <w:r w:rsidRPr="002E5BAC">
        <w:rPr>
          <w:rFonts w:ascii="Times New Roman" w:eastAsia="Times New Roman" w:hAnsi="Times New Roman" w:cs="Times New Roman"/>
          <w:spacing w:val="-1"/>
          <w:kern w:val="0"/>
          <w:sz w:val="16"/>
          <w:szCs w:val="16"/>
          <w:lang w:eastAsia="ru-RU"/>
        </w:rPr>
        <w:t xml:space="preserve"> (1986), </w:t>
      </w:r>
      <w:r w:rsidRPr="002E5BAC">
        <w:rPr>
          <w:rFonts w:ascii="Times New Roman" w:eastAsia="Times New Roman" w:hAnsi="Times New Roman" w:cs="Times New Roman"/>
          <w:spacing w:val="-1"/>
          <w:kern w:val="0"/>
          <w:sz w:val="16"/>
          <w:szCs w:val="16"/>
          <w:lang w:val="en-US" w:eastAsia="ru-RU"/>
        </w:rPr>
        <w:t>A</w:t>
      </w:r>
      <w:r w:rsidRPr="002E5BAC">
        <w:rPr>
          <w:rFonts w:ascii="Times New Roman" w:eastAsia="Times New Roman" w:hAnsi="Times New Roman" w:cs="Times New Roman"/>
          <w:spacing w:val="-1"/>
          <w:kern w:val="0"/>
          <w:sz w:val="16"/>
          <w:szCs w:val="16"/>
          <w:lang w:eastAsia="ru-RU"/>
        </w:rPr>
        <w:t xml:space="preserve">. </w:t>
      </w:r>
      <w:r w:rsidRPr="002E5BAC">
        <w:rPr>
          <w:rFonts w:ascii="Times New Roman" w:eastAsia="Times New Roman" w:hAnsi="Times New Roman" w:cs="Times New Roman"/>
          <w:spacing w:val="-1"/>
          <w:kern w:val="0"/>
          <w:sz w:val="16"/>
          <w:szCs w:val="16"/>
          <w:lang w:val="en-US" w:eastAsia="ru-RU"/>
        </w:rPr>
        <w:t>Carron</w:t>
      </w:r>
      <w:r w:rsidRPr="002E5BAC">
        <w:rPr>
          <w:rFonts w:ascii="Times New Roman" w:eastAsia="Times New Roman" w:hAnsi="Times New Roman" w:cs="Times New Roman"/>
          <w:spacing w:val="-1"/>
          <w:kern w:val="0"/>
          <w:sz w:val="16"/>
          <w:szCs w:val="16"/>
          <w:lang w:eastAsia="ru-RU"/>
        </w:rPr>
        <w:t xml:space="preserve">&amp; </w:t>
      </w:r>
      <w:r w:rsidRPr="002E5BAC">
        <w:rPr>
          <w:rFonts w:ascii="Times New Roman" w:eastAsia="Times New Roman" w:hAnsi="Times New Roman" w:cs="Times New Roman"/>
          <w:spacing w:val="-1"/>
          <w:kern w:val="0"/>
          <w:sz w:val="16"/>
          <w:szCs w:val="16"/>
          <w:lang w:val="en-US" w:eastAsia="ru-RU"/>
        </w:rPr>
        <w:t>H</w:t>
      </w:r>
      <w:r w:rsidRPr="002E5BAC">
        <w:rPr>
          <w:rFonts w:ascii="Times New Roman" w:eastAsia="Times New Roman" w:hAnsi="Times New Roman" w:cs="Times New Roman"/>
          <w:spacing w:val="-1"/>
          <w:kern w:val="0"/>
          <w:sz w:val="16"/>
          <w:szCs w:val="16"/>
          <w:lang w:eastAsia="ru-RU"/>
        </w:rPr>
        <w:t xml:space="preserve">. </w:t>
      </w:r>
      <w:r w:rsidRPr="002E5BAC">
        <w:rPr>
          <w:rFonts w:ascii="Times New Roman" w:eastAsia="Times New Roman" w:hAnsi="Times New Roman" w:cs="Times New Roman"/>
          <w:kern w:val="0"/>
          <w:sz w:val="16"/>
          <w:szCs w:val="16"/>
          <w:lang w:val="en-US" w:eastAsia="ru-RU"/>
        </w:rPr>
        <w:t>Prapavessis</w:t>
      </w:r>
      <w:r w:rsidRPr="002E5BAC">
        <w:rPr>
          <w:rFonts w:ascii="Times New Roman" w:eastAsia="Times New Roman" w:hAnsi="Times New Roman" w:cs="Times New Roman"/>
          <w:kern w:val="0"/>
          <w:sz w:val="16"/>
          <w:szCs w:val="16"/>
          <w:lang w:eastAsia="ru-RU"/>
        </w:rPr>
        <w:t xml:space="preserve"> (1997), </w:t>
      </w:r>
      <w:r w:rsidRPr="002E5BAC">
        <w:rPr>
          <w:rFonts w:ascii="Times New Roman" w:eastAsia="Times New Roman" w:hAnsi="Times New Roman" w:cs="Times New Roman"/>
          <w:kern w:val="0"/>
          <w:sz w:val="16"/>
          <w:szCs w:val="16"/>
          <w:lang w:val="en-US" w:eastAsia="ru-RU"/>
        </w:rPr>
        <w:t>F</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kern w:val="0"/>
          <w:sz w:val="16"/>
          <w:szCs w:val="16"/>
          <w:lang w:val="en-US" w:eastAsia="ru-RU"/>
        </w:rPr>
        <w:t>Rhodewalt</w:t>
      </w:r>
      <w:r w:rsidRPr="002E5BAC">
        <w:rPr>
          <w:rFonts w:ascii="Times New Roman" w:eastAsia="Times New Roman" w:hAnsi="Times New Roman" w:cs="Times New Roman"/>
          <w:kern w:val="0"/>
          <w:sz w:val="16"/>
          <w:szCs w:val="16"/>
          <w:lang w:eastAsia="ru-RU"/>
        </w:rPr>
        <w:t xml:space="preserve"> &amp; </w:t>
      </w:r>
      <w:r w:rsidRPr="002E5BAC">
        <w:rPr>
          <w:rFonts w:ascii="Times New Roman" w:eastAsia="Times New Roman" w:hAnsi="Times New Roman" w:cs="Times New Roman"/>
          <w:kern w:val="0"/>
          <w:sz w:val="16"/>
          <w:szCs w:val="16"/>
          <w:lang w:val="en-US" w:eastAsia="ru-RU"/>
        </w:rPr>
        <w:t>D</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kern w:val="0"/>
          <w:sz w:val="16"/>
          <w:szCs w:val="16"/>
          <w:lang w:val="en-US" w:eastAsia="ru-RU"/>
        </w:rPr>
        <w:t>Sorrow</w:t>
      </w:r>
      <w:r w:rsidRPr="002E5BAC">
        <w:rPr>
          <w:rFonts w:ascii="Times New Roman" w:eastAsia="Times New Roman" w:hAnsi="Times New Roman" w:cs="Times New Roman"/>
          <w:kern w:val="0"/>
          <w:sz w:val="16"/>
          <w:szCs w:val="16"/>
          <w:lang w:eastAsia="ru-RU"/>
        </w:rPr>
        <w:t xml:space="preserve"> (2002), </w:t>
      </w:r>
      <w:r w:rsidRPr="002E5BAC">
        <w:rPr>
          <w:rFonts w:ascii="Times New Roman" w:eastAsia="Times New Roman" w:hAnsi="Times New Roman" w:cs="Times New Roman"/>
          <w:kern w:val="0"/>
          <w:sz w:val="16"/>
          <w:szCs w:val="16"/>
          <w:lang w:val="en-US" w:eastAsia="ru-RU"/>
        </w:rPr>
        <w:t>S</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kern w:val="0"/>
          <w:sz w:val="16"/>
          <w:szCs w:val="16"/>
          <w:lang w:val="en-US" w:eastAsia="ru-RU"/>
        </w:rPr>
        <w:t>Harter</w:t>
      </w:r>
      <w:r w:rsidRPr="002E5BAC">
        <w:rPr>
          <w:rFonts w:ascii="Times New Roman" w:eastAsia="Times New Roman" w:hAnsi="Times New Roman" w:cs="Times New Roman"/>
          <w:kern w:val="0"/>
          <w:sz w:val="16"/>
          <w:szCs w:val="16"/>
          <w:lang w:eastAsia="ru-RU"/>
        </w:rPr>
        <w:t xml:space="preserve"> (2003) и др.; изучению </w:t>
      </w:r>
      <w:r w:rsidRPr="002E5BAC">
        <w:rPr>
          <w:rFonts w:ascii="Times New Roman" w:eastAsia="Times New Roman" w:hAnsi="Times New Roman" w:cs="Times New Roman"/>
          <w:spacing w:val="-1"/>
          <w:kern w:val="0"/>
          <w:sz w:val="16"/>
          <w:szCs w:val="16"/>
          <w:lang w:eastAsia="ru-RU"/>
        </w:rPr>
        <w:t xml:space="preserve">измерения индивидуальных различий в самопрезентации (М. </w:t>
      </w:r>
      <w:r w:rsidRPr="002E5BAC">
        <w:rPr>
          <w:rFonts w:ascii="Times New Roman" w:eastAsia="Times New Roman" w:hAnsi="Times New Roman" w:cs="Times New Roman"/>
          <w:spacing w:val="-1"/>
          <w:kern w:val="0"/>
          <w:sz w:val="16"/>
          <w:szCs w:val="16"/>
          <w:lang w:val="en-US" w:eastAsia="ru-RU"/>
        </w:rPr>
        <w:t>Snyder</w:t>
      </w:r>
      <w:r w:rsidRPr="002E5BAC">
        <w:rPr>
          <w:rFonts w:ascii="Times New Roman" w:eastAsia="Times New Roman" w:hAnsi="Times New Roman" w:cs="Times New Roman"/>
          <w:spacing w:val="-1"/>
          <w:kern w:val="0"/>
          <w:sz w:val="16"/>
          <w:szCs w:val="16"/>
          <w:lang w:eastAsia="ru-RU"/>
        </w:rPr>
        <w:t xml:space="preserve"> (1974), М. </w:t>
      </w:r>
      <w:r w:rsidRPr="002E5BAC">
        <w:rPr>
          <w:rFonts w:ascii="Times New Roman" w:eastAsia="Times New Roman" w:hAnsi="Times New Roman" w:cs="Times New Roman"/>
          <w:spacing w:val="-1"/>
          <w:kern w:val="0"/>
          <w:sz w:val="16"/>
          <w:szCs w:val="16"/>
          <w:lang w:val="en-US" w:eastAsia="ru-RU"/>
        </w:rPr>
        <w:t>Snyder</w:t>
      </w:r>
      <w:r w:rsidRPr="002E5BAC">
        <w:rPr>
          <w:rFonts w:ascii="Times New Roman" w:eastAsia="Times New Roman" w:hAnsi="Times New Roman" w:cs="Times New Roman"/>
          <w:spacing w:val="-1"/>
          <w:kern w:val="0"/>
          <w:sz w:val="16"/>
          <w:szCs w:val="16"/>
          <w:lang w:eastAsia="ru-RU"/>
        </w:rPr>
        <w:t xml:space="preserve"> &amp; </w:t>
      </w:r>
      <w:r w:rsidRPr="002E5BAC">
        <w:rPr>
          <w:rFonts w:ascii="Times New Roman" w:eastAsia="Times New Roman" w:hAnsi="Times New Roman" w:cs="Times New Roman"/>
          <w:spacing w:val="-1"/>
          <w:kern w:val="0"/>
          <w:sz w:val="16"/>
          <w:szCs w:val="16"/>
          <w:lang w:val="en-US" w:eastAsia="ru-RU"/>
        </w:rPr>
        <w:t>S</w:t>
      </w:r>
      <w:r w:rsidRPr="002E5BAC">
        <w:rPr>
          <w:rFonts w:ascii="Times New Roman" w:eastAsia="Times New Roman" w:hAnsi="Times New Roman" w:cs="Times New Roman"/>
          <w:spacing w:val="-1"/>
          <w:kern w:val="0"/>
          <w:sz w:val="16"/>
          <w:szCs w:val="16"/>
          <w:lang w:eastAsia="ru-RU"/>
        </w:rPr>
        <w:t xml:space="preserve">. </w:t>
      </w:r>
      <w:r w:rsidRPr="002E5BAC">
        <w:rPr>
          <w:rFonts w:ascii="Times New Roman" w:eastAsia="Times New Roman" w:hAnsi="Times New Roman" w:cs="Times New Roman"/>
          <w:kern w:val="0"/>
          <w:sz w:val="16"/>
          <w:szCs w:val="16"/>
          <w:lang w:val="en-US" w:eastAsia="ru-RU"/>
        </w:rPr>
        <w:t>Gangestad</w:t>
      </w:r>
      <w:r w:rsidRPr="002E5BAC">
        <w:rPr>
          <w:rFonts w:ascii="Times New Roman" w:eastAsia="Times New Roman" w:hAnsi="Times New Roman" w:cs="Times New Roman"/>
          <w:kern w:val="0"/>
          <w:sz w:val="16"/>
          <w:szCs w:val="16"/>
          <w:lang w:eastAsia="ru-RU"/>
        </w:rPr>
        <w:t xml:space="preserve"> (1986), </w:t>
      </w:r>
      <w:r w:rsidRPr="002E5BAC">
        <w:rPr>
          <w:rFonts w:ascii="Times New Roman" w:eastAsia="Times New Roman" w:hAnsi="Times New Roman" w:cs="Times New Roman"/>
          <w:kern w:val="0"/>
          <w:sz w:val="16"/>
          <w:szCs w:val="16"/>
          <w:lang w:val="en-US" w:eastAsia="ru-RU"/>
        </w:rPr>
        <w:t>I</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kern w:val="0"/>
          <w:sz w:val="16"/>
          <w:szCs w:val="16"/>
          <w:lang w:val="en-US" w:eastAsia="ru-RU"/>
        </w:rPr>
        <w:t>Ajzen</w:t>
      </w:r>
      <w:r w:rsidRPr="002E5BAC">
        <w:rPr>
          <w:rFonts w:ascii="Times New Roman" w:eastAsia="Times New Roman" w:hAnsi="Times New Roman" w:cs="Times New Roman"/>
          <w:kern w:val="0"/>
          <w:sz w:val="16"/>
          <w:szCs w:val="16"/>
          <w:lang w:eastAsia="ru-RU"/>
        </w:rPr>
        <w:t xml:space="preserve">, С. </w:t>
      </w:r>
      <w:r w:rsidRPr="002E5BAC">
        <w:rPr>
          <w:rFonts w:ascii="Times New Roman" w:eastAsia="Times New Roman" w:hAnsi="Times New Roman" w:cs="Times New Roman"/>
          <w:kern w:val="0"/>
          <w:sz w:val="16"/>
          <w:szCs w:val="16"/>
          <w:lang w:val="en-US" w:eastAsia="ru-RU"/>
        </w:rPr>
        <w:t>Timko</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kern w:val="0"/>
          <w:sz w:val="16"/>
          <w:szCs w:val="16"/>
          <w:lang w:val="en-US" w:eastAsia="ru-RU"/>
        </w:rPr>
        <w:t>J</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kern w:val="0"/>
          <w:sz w:val="16"/>
          <w:szCs w:val="16"/>
          <w:lang w:val="en-US" w:eastAsia="ru-RU"/>
        </w:rPr>
        <w:t>White</w:t>
      </w:r>
      <w:r w:rsidRPr="002E5BAC">
        <w:rPr>
          <w:rFonts w:ascii="Times New Roman" w:eastAsia="Times New Roman" w:hAnsi="Times New Roman" w:cs="Times New Roman"/>
          <w:kern w:val="0"/>
          <w:sz w:val="16"/>
          <w:szCs w:val="16"/>
          <w:lang w:eastAsia="ru-RU"/>
        </w:rPr>
        <w:t xml:space="preserve"> (1982), </w:t>
      </w:r>
      <w:r w:rsidRPr="002E5BAC">
        <w:rPr>
          <w:rFonts w:ascii="Times New Roman" w:eastAsia="Times New Roman" w:hAnsi="Times New Roman" w:cs="Times New Roman"/>
          <w:kern w:val="0"/>
          <w:sz w:val="16"/>
          <w:szCs w:val="16"/>
          <w:lang w:val="en-US" w:eastAsia="ru-RU"/>
        </w:rPr>
        <w:t>R</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kern w:val="0"/>
          <w:sz w:val="16"/>
          <w:szCs w:val="16"/>
          <w:lang w:val="en-US" w:eastAsia="ru-RU"/>
        </w:rPr>
        <w:t>Lennox</w:t>
      </w:r>
      <w:r w:rsidRPr="002E5BAC">
        <w:rPr>
          <w:rFonts w:ascii="Times New Roman" w:eastAsia="Times New Roman" w:hAnsi="Times New Roman" w:cs="Times New Roman"/>
          <w:kern w:val="0"/>
          <w:sz w:val="16"/>
          <w:szCs w:val="16"/>
          <w:lang w:eastAsia="ru-RU"/>
        </w:rPr>
        <w:t xml:space="preserve"> &amp; </w:t>
      </w:r>
      <w:r w:rsidRPr="002E5BAC">
        <w:rPr>
          <w:rFonts w:ascii="Times New Roman" w:eastAsia="Times New Roman" w:hAnsi="Times New Roman" w:cs="Times New Roman"/>
          <w:kern w:val="0"/>
          <w:sz w:val="16"/>
          <w:szCs w:val="16"/>
          <w:lang w:val="en-US" w:eastAsia="ru-RU"/>
        </w:rPr>
        <w:t>Wolfe</w:t>
      </w:r>
      <w:r w:rsidRPr="002E5BAC">
        <w:rPr>
          <w:rFonts w:ascii="Times New Roman" w:eastAsia="Times New Roman" w:hAnsi="Times New Roman" w:cs="Times New Roman"/>
          <w:kern w:val="0"/>
          <w:sz w:val="16"/>
          <w:szCs w:val="16"/>
          <w:lang w:eastAsia="ru-RU"/>
        </w:rPr>
        <w:t xml:space="preserve"> (1984), </w:t>
      </w:r>
      <w:r w:rsidRPr="002E5BAC">
        <w:rPr>
          <w:rFonts w:ascii="Times New Roman" w:eastAsia="Times New Roman" w:hAnsi="Times New Roman" w:cs="Times New Roman"/>
          <w:kern w:val="0"/>
          <w:sz w:val="16"/>
          <w:szCs w:val="16"/>
          <w:lang w:val="en-US" w:eastAsia="ru-RU"/>
        </w:rPr>
        <w:t>Roth</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kern w:val="0"/>
          <w:sz w:val="16"/>
          <w:szCs w:val="16"/>
          <w:lang w:val="en-US" w:eastAsia="ru-RU"/>
        </w:rPr>
        <w:t>et</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kern w:val="0"/>
          <w:sz w:val="16"/>
          <w:szCs w:val="16"/>
          <w:lang w:val="en-US" w:eastAsia="ru-RU"/>
        </w:rPr>
        <w:t>al</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spacing w:val="-3"/>
          <w:kern w:val="0"/>
          <w:sz w:val="16"/>
          <w:szCs w:val="16"/>
          <w:lang w:eastAsia="ru-RU"/>
        </w:rPr>
        <w:t xml:space="preserve">(1986, 1988), </w:t>
      </w:r>
      <w:r w:rsidRPr="002E5BAC">
        <w:rPr>
          <w:rFonts w:ascii="Times New Roman" w:eastAsia="Times New Roman" w:hAnsi="Times New Roman" w:cs="Times New Roman"/>
          <w:spacing w:val="-3"/>
          <w:kern w:val="0"/>
          <w:sz w:val="16"/>
          <w:szCs w:val="16"/>
          <w:lang w:val="en-US" w:eastAsia="ru-RU"/>
        </w:rPr>
        <w:t>M</w:t>
      </w:r>
      <w:r w:rsidRPr="002E5BAC">
        <w:rPr>
          <w:rFonts w:ascii="Times New Roman" w:eastAsia="Times New Roman" w:hAnsi="Times New Roman" w:cs="Times New Roman"/>
          <w:spacing w:val="-3"/>
          <w:kern w:val="0"/>
          <w:sz w:val="16"/>
          <w:szCs w:val="16"/>
          <w:lang w:eastAsia="ru-RU"/>
        </w:rPr>
        <w:t xml:space="preserve">. </w:t>
      </w:r>
      <w:r w:rsidRPr="002E5BAC">
        <w:rPr>
          <w:rFonts w:ascii="Times New Roman" w:eastAsia="Times New Roman" w:hAnsi="Times New Roman" w:cs="Times New Roman"/>
          <w:spacing w:val="-3"/>
          <w:kern w:val="0"/>
          <w:sz w:val="16"/>
          <w:szCs w:val="16"/>
          <w:lang w:val="en-US" w:eastAsia="ru-RU"/>
        </w:rPr>
        <w:t>Nesler</w:t>
      </w:r>
      <w:r w:rsidRPr="002E5BAC">
        <w:rPr>
          <w:rFonts w:ascii="Times New Roman" w:eastAsia="Times New Roman" w:hAnsi="Times New Roman" w:cs="Times New Roman"/>
          <w:spacing w:val="-3"/>
          <w:kern w:val="0"/>
          <w:sz w:val="16"/>
          <w:szCs w:val="16"/>
          <w:lang w:eastAsia="ru-RU"/>
        </w:rPr>
        <w:t xml:space="preserve"> </w:t>
      </w:r>
      <w:r w:rsidRPr="002E5BAC">
        <w:rPr>
          <w:rFonts w:ascii="Times New Roman" w:eastAsia="Times New Roman" w:hAnsi="Times New Roman" w:cs="Times New Roman"/>
          <w:spacing w:val="-3"/>
          <w:kern w:val="0"/>
          <w:sz w:val="16"/>
          <w:szCs w:val="16"/>
          <w:lang w:val="en-US" w:eastAsia="ru-RU"/>
        </w:rPr>
        <w:t>at</w:t>
      </w:r>
      <w:r w:rsidRPr="002E5BAC">
        <w:rPr>
          <w:rFonts w:ascii="Times New Roman" w:eastAsia="Times New Roman" w:hAnsi="Times New Roman" w:cs="Times New Roman"/>
          <w:spacing w:val="-3"/>
          <w:kern w:val="0"/>
          <w:sz w:val="16"/>
          <w:szCs w:val="16"/>
          <w:lang w:eastAsia="ru-RU"/>
        </w:rPr>
        <w:t xml:space="preserve"> </w:t>
      </w:r>
      <w:r w:rsidRPr="002E5BAC">
        <w:rPr>
          <w:rFonts w:ascii="Times New Roman" w:eastAsia="Times New Roman" w:hAnsi="Times New Roman" w:cs="Times New Roman"/>
          <w:spacing w:val="-3"/>
          <w:kern w:val="0"/>
          <w:sz w:val="16"/>
          <w:szCs w:val="16"/>
          <w:lang w:val="en-US" w:eastAsia="ru-RU"/>
        </w:rPr>
        <w:t>al</w:t>
      </w:r>
      <w:r w:rsidRPr="002E5BAC">
        <w:rPr>
          <w:rFonts w:ascii="Times New Roman" w:eastAsia="Times New Roman" w:hAnsi="Times New Roman" w:cs="Times New Roman"/>
          <w:spacing w:val="-3"/>
          <w:kern w:val="0"/>
          <w:sz w:val="16"/>
          <w:szCs w:val="16"/>
          <w:lang w:eastAsia="ru-RU"/>
        </w:rPr>
        <w:t xml:space="preserve">. (1995), </w:t>
      </w:r>
      <w:r w:rsidRPr="002E5BAC">
        <w:rPr>
          <w:rFonts w:ascii="Times New Roman" w:eastAsia="Times New Roman" w:hAnsi="Times New Roman" w:cs="Times New Roman"/>
          <w:spacing w:val="-3"/>
          <w:kern w:val="0"/>
          <w:sz w:val="16"/>
          <w:szCs w:val="16"/>
          <w:lang w:val="en-US" w:eastAsia="ru-RU"/>
        </w:rPr>
        <w:t>S</w:t>
      </w:r>
      <w:r w:rsidRPr="002E5BAC">
        <w:rPr>
          <w:rFonts w:ascii="Times New Roman" w:eastAsia="Times New Roman" w:hAnsi="Times New Roman" w:cs="Times New Roman"/>
          <w:spacing w:val="-3"/>
          <w:kern w:val="0"/>
          <w:sz w:val="16"/>
          <w:szCs w:val="16"/>
          <w:lang w:eastAsia="ru-RU"/>
        </w:rPr>
        <w:t>.-</w:t>
      </w:r>
      <w:r w:rsidRPr="002E5BAC">
        <w:rPr>
          <w:rFonts w:ascii="Times New Roman" w:eastAsia="Times New Roman" w:hAnsi="Times New Roman" w:cs="Times New Roman"/>
          <w:spacing w:val="-3"/>
          <w:kern w:val="0"/>
          <w:sz w:val="16"/>
          <w:szCs w:val="16"/>
          <w:lang w:val="en-US" w:eastAsia="ru-RU"/>
        </w:rPr>
        <w:t>J</w:t>
      </w:r>
      <w:r w:rsidRPr="002E5BAC">
        <w:rPr>
          <w:rFonts w:ascii="Times New Roman" w:eastAsia="Times New Roman" w:hAnsi="Times New Roman" w:cs="Times New Roman"/>
          <w:spacing w:val="-3"/>
          <w:kern w:val="0"/>
          <w:sz w:val="16"/>
          <w:szCs w:val="16"/>
          <w:lang w:eastAsia="ru-RU"/>
        </w:rPr>
        <w:t xml:space="preserve">. </w:t>
      </w:r>
      <w:r w:rsidRPr="002E5BAC">
        <w:rPr>
          <w:rFonts w:ascii="Times New Roman" w:eastAsia="Times New Roman" w:hAnsi="Times New Roman" w:cs="Times New Roman"/>
          <w:spacing w:val="-3"/>
          <w:kern w:val="0"/>
          <w:sz w:val="16"/>
          <w:szCs w:val="16"/>
          <w:lang w:val="en-US" w:eastAsia="ru-RU"/>
        </w:rPr>
        <w:t>Lee</w:t>
      </w:r>
      <w:r w:rsidRPr="002E5BAC">
        <w:rPr>
          <w:rFonts w:ascii="Times New Roman" w:eastAsia="Times New Roman" w:hAnsi="Times New Roman" w:cs="Times New Roman"/>
          <w:spacing w:val="-3"/>
          <w:kern w:val="0"/>
          <w:sz w:val="16"/>
          <w:szCs w:val="16"/>
          <w:lang w:eastAsia="ru-RU"/>
        </w:rPr>
        <w:t xml:space="preserve"> </w:t>
      </w:r>
      <w:r w:rsidRPr="002E5BAC">
        <w:rPr>
          <w:rFonts w:ascii="Times New Roman" w:eastAsia="Times New Roman" w:hAnsi="Times New Roman" w:cs="Times New Roman"/>
          <w:spacing w:val="-3"/>
          <w:kern w:val="0"/>
          <w:sz w:val="16"/>
          <w:szCs w:val="16"/>
          <w:lang w:val="en-US" w:eastAsia="ru-RU"/>
        </w:rPr>
        <w:t>et</w:t>
      </w:r>
      <w:r w:rsidRPr="002E5BAC">
        <w:rPr>
          <w:rFonts w:ascii="Times New Roman" w:eastAsia="Times New Roman" w:hAnsi="Times New Roman" w:cs="Times New Roman"/>
          <w:spacing w:val="-3"/>
          <w:kern w:val="0"/>
          <w:sz w:val="16"/>
          <w:szCs w:val="16"/>
          <w:lang w:eastAsia="ru-RU"/>
        </w:rPr>
        <w:t xml:space="preserve"> </w:t>
      </w:r>
      <w:r w:rsidRPr="002E5BAC">
        <w:rPr>
          <w:rFonts w:ascii="Times New Roman" w:eastAsia="Times New Roman" w:hAnsi="Times New Roman" w:cs="Times New Roman"/>
          <w:spacing w:val="-3"/>
          <w:kern w:val="0"/>
          <w:sz w:val="16"/>
          <w:szCs w:val="16"/>
          <w:lang w:val="en-US" w:eastAsia="ru-RU"/>
        </w:rPr>
        <w:t>al</w:t>
      </w:r>
      <w:r w:rsidRPr="002E5BAC">
        <w:rPr>
          <w:rFonts w:ascii="Times New Roman" w:eastAsia="Times New Roman" w:hAnsi="Times New Roman" w:cs="Times New Roman"/>
          <w:spacing w:val="-3"/>
          <w:kern w:val="0"/>
          <w:sz w:val="16"/>
          <w:szCs w:val="16"/>
          <w:lang w:eastAsia="ru-RU"/>
        </w:rPr>
        <w:t xml:space="preserve">.(1999), </w:t>
      </w:r>
      <w:r w:rsidRPr="002E5BAC">
        <w:rPr>
          <w:rFonts w:ascii="Times New Roman" w:eastAsia="Times New Roman" w:hAnsi="Times New Roman" w:cs="Times New Roman"/>
          <w:spacing w:val="-3"/>
          <w:kern w:val="0"/>
          <w:sz w:val="16"/>
          <w:szCs w:val="16"/>
          <w:lang w:val="en-US" w:eastAsia="ru-RU"/>
        </w:rPr>
        <w:t>K</w:t>
      </w:r>
      <w:r w:rsidRPr="002E5BAC">
        <w:rPr>
          <w:rFonts w:ascii="Times New Roman" w:eastAsia="Times New Roman" w:hAnsi="Times New Roman" w:cs="Times New Roman"/>
          <w:spacing w:val="-3"/>
          <w:kern w:val="0"/>
          <w:sz w:val="16"/>
          <w:szCs w:val="16"/>
          <w:lang w:eastAsia="ru-RU"/>
        </w:rPr>
        <w:t xml:space="preserve">. </w:t>
      </w:r>
      <w:r w:rsidRPr="002E5BAC">
        <w:rPr>
          <w:rFonts w:ascii="Times New Roman" w:eastAsia="Times New Roman" w:hAnsi="Times New Roman" w:cs="Times New Roman"/>
          <w:spacing w:val="-3"/>
          <w:kern w:val="0"/>
          <w:sz w:val="16"/>
          <w:szCs w:val="16"/>
          <w:lang w:val="en-US" w:eastAsia="ru-RU"/>
        </w:rPr>
        <w:t>Olson</w:t>
      </w:r>
      <w:r w:rsidRPr="002E5BAC">
        <w:rPr>
          <w:rFonts w:ascii="Times New Roman" w:eastAsia="Times New Roman" w:hAnsi="Times New Roman" w:cs="Times New Roman"/>
          <w:spacing w:val="-3"/>
          <w:kern w:val="0"/>
          <w:sz w:val="16"/>
          <w:szCs w:val="16"/>
          <w:lang w:eastAsia="ru-RU"/>
        </w:rPr>
        <w:t xml:space="preserve"> &amp; </w:t>
      </w:r>
      <w:r w:rsidRPr="002E5BAC">
        <w:rPr>
          <w:rFonts w:ascii="Times New Roman" w:eastAsia="Times New Roman" w:hAnsi="Times New Roman" w:cs="Times New Roman"/>
          <w:spacing w:val="-3"/>
          <w:kern w:val="0"/>
          <w:sz w:val="16"/>
          <w:szCs w:val="16"/>
          <w:lang w:val="en-US" w:eastAsia="ru-RU"/>
        </w:rPr>
        <w:t>D</w:t>
      </w:r>
      <w:r w:rsidRPr="002E5BAC">
        <w:rPr>
          <w:rFonts w:ascii="Times New Roman" w:eastAsia="Times New Roman" w:hAnsi="Times New Roman" w:cs="Times New Roman"/>
          <w:spacing w:val="-3"/>
          <w:kern w:val="0"/>
          <w:sz w:val="16"/>
          <w:szCs w:val="16"/>
          <w:lang w:eastAsia="ru-RU"/>
        </w:rPr>
        <w:t xml:space="preserve">. </w:t>
      </w:r>
      <w:r w:rsidRPr="002E5BAC">
        <w:rPr>
          <w:rFonts w:ascii="Times New Roman" w:eastAsia="Times New Roman" w:hAnsi="Times New Roman" w:cs="Times New Roman"/>
          <w:spacing w:val="-3"/>
          <w:kern w:val="0"/>
          <w:sz w:val="16"/>
          <w:szCs w:val="16"/>
          <w:lang w:val="en-US" w:eastAsia="ru-RU"/>
        </w:rPr>
        <w:t>Johnson</w:t>
      </w:r>
      <w:r w:rsidRPr="002E5BAC">
        <w:rPr>
          <w:rFonts w:ascii="Times New Roman" w:eastAsia="Times New Roman" w:hAnsi="Times New Roman" w:cs="Times New Roman"/>
          <w:spacing w:val="-3"/>
          <w:kern w:val="0"/>
          <w:sz w:val="16"/>
          <w:szCs w:val="16"/>
          <w:lang w:eastAsia="ru-RU"/>
        </w:rPr>
        <w:t xml:space="preserve"> (2001) и др.; </w:t>
      </w:r>
      <w:r w:rsidRPr="002E5BAC">
        <w:rPr>
          <w:rFonts w:ascii="Times New Roman" w:eastAsia="Times New Roman" w:hAnsi="Times New Roman" w:cs="Times New Roman"/>
          <w:spacing w:val="-1"/>
          <w:kern w:val="0"/>
          <w:sz w:val="16"/>
          <w:szCs w:val="16"/>
          <w:lang w:eastAsia="ru-RU"/>
        </w:rPr>
        <w:t>изучению тендерных различий в самопрезентации человека (</w:t>
      </w:r>
      <w:r w:rsidRPr="002E5BAC">
        <w:rPr>
          <w:rFonts w:ascii="Times New Roman" w:eastAsia="Times New Roman" w:hAnsi="Times New Roman" w:cs="Times New Roman"/>
          <w:spacing w:val="-1"/>
          <w:kern w:val="0"/>
          <w:sz w:val="16"/>
          <w:szCs w:val="16"/>
          <w:lang w:val="en-US" w:eastAsia="ru-RU"/>
        </w:rPr>
        <w:t>Deaux</w:t>
      </w:r>
      <w:r w:rsidRPr="002E5BAC">
        <w:rPr>
          <w:rFonts w:ascii="Times New Roman" w:eastAsia="Times New Roman" w:hAnsi="Times New Roman" w:cs="Times New Roman"/>
          <w:spacing w:val="-1"/>
          <w:kern w:val="0"/>
          <w:sz w:val="16"/>
          <w:szCs w:val="16"/>
          <w:lang w:eastAsia="ru-RU"/>
        </w:rPr>
        <w:t xml:space="preserve"> (1977), </w:t>
      </w:r>
      <w:r w:rsidRPr="002E5BAC">
        <w:rPr>
          <w:rFonts w:ascii="Times New Roman" w:eastAsia="Times New Roman" w:hAnsi="Times New Roman" w:cs="Times New Roman"/>
          <w:spacing w:val="-1"/>
          <w:kern w:val="0"/>
          <w:sz w:val="16"/>
          <w:szCs w:val="16"/>
          <w:lang w:val="en-US" w:eastAsia="ru-RU"/>
        </w:rPr>
        <w:t>Berglas</w:t>
      </w:r>
      <w:r w:rsidRPr="002E5BAC">
        <w:rPr>
          <w:rFonts w:ascii="Times New Roman" w:eastAsia="Times New Roman" w:hAnsi="Times New Roman" w:cs="Times New Roman"/>
          <w:spacing w:val="-1"/>
          <w:kern w:val="0"/>
          <w:sz w:val="16"/>
          <w:szCs w:val="16"/>
          <w:lang w:eastAsia="ru-RU"/>
        </w:rPr>
        <w:t xml:space="preserve"> &amp; </w:t>
      </w:r>
      <w:r w:rsidRPr="002E5BAC">
        <w:rPr>
          <w:rFonts w:ascii="Times New Roman" w:eastAsia="Times New Roman" w:hAnsi="Times New Roman" w:cs="Times New Roman"/>
          <w:spacing w:val="-1"/>
          <w:kern w:val="0"/>
          <w:sz w:val="16"/>
          <w:szCs w:val="16"/>
          <w:lang w:val="en-US" w:eastAsia="ru-RU"/>
        </w:rPr>
        <w:t>Jones</w:t>
      </w:r>
      <w:r w:rsidRPr="002E5BAC">
        <w:rPr>
          <w:rFonts w:ascii="Times New Roman" w:eastAsia="Times New Roman" w:hAnsi="Times New Roman" w:cs="Times New Roman"/>
          <w:spacing w:val="-1"/>
          <w:kern w:val="0"/>
          <w:sz w:val="16"/>
          <w:szCs w:val="16"/>
          <w:lang w:eastAsia="ru-RU"/>
        </w:rPr>
        <w:t xml:space="preserve"> (1978), </w:t>
      </w:r>
      <w:r w:rsidRPr="002E5BAC">
        <w:rPr>
          <w:rFonts w:ascii="Times New Roman" w:eastAsia="Times New Roman" w:hAnsi="Times New Roman" w:cs="Times New Roman"/>
          <w:spacing w:val="-1"/>
          <w:kern w:val="0"/>
          <w:sz w:val="16"/>
          <w:szCs w:val="16"/>
          <w:lang w:val="en-US" w:eastAsia="ru-RU"/>
        </w:rPr>
        <w:t>Strube</w:t>
      </w:r>
      <w:r w:rsidRPr="002E5BAC">
        <w:rPr>
          <w:rFonts w:ascii="Times New Roman" w:eastAsia="Times New Roman" w:hAnsi="Times New Roman" w:cs="Times New Roman"/>
          <w:spacing w:val="-1"/>
          <w:kern w:val="0"/>
          <w:sz w:val="16"/>
          <w:szCs w:val="16"/>
          <w:lang w:eastAsia="ru-RU"/>
        </w:rPr>
        <w:t xml:space="preserve"> (1985), </w:t>
      </w:r>
      <w:r w:rsidRPr="002E5BAC">
        <w:rPr>
          <w:rFonts w:ascii="Times New Roman" w:eastAsia="Times New Roman" w:hAnsi="Times New Roman" w:cs="Times New Roman"/>
          <w:spacing w:val="-1"/>
          <w:kern w:val="0"/>
          <w:sz w:val="16"/>
          <w:szCs w:val="16"/>
          <w:lang w:val="en-US" w:eastAsia="ru-RU"/>
        </w:rPr>
        <w:t>Harris</w:t>
      </w:r>
      <w:r w:rsidRPr="002E5BAC">
        <w:rPr>
          <w:rFonts w:ascii="Times New Roman" w:eastAsia="Times New Roman" w:hAnsi="Times New Roman" w:cs="Times New Roman"/>
          <w:spacing w:val="-1"/>
          <w:kern w:val="0"/>
          <w:sz w:val="16"/>
          <w:szCs w:val="16"/>
          <w:lang w:eastAsia="ru-RU"/>
        </w:rPr>
        <w:t xml:space="preserve"> &amp; </w:t>
      </w:r>
      <w:r w:rsidRPr="002E5BAC">
        <w:rPr>
          <w:rFonts w:ascii="Times New Roman" w:eastAsia="Times New Roman" w:hAnsi="Times New Roman" w:cs="Times New Roman"/>
          <w:spacing w:val="-1"/>
          <w:kern w:val="0"/>
          <w:sz w:val="16"/>
          <w:szCs w:val="16"/>
          <w:lang w:val="en-US" w:eastAsia="ru-RU"/>
        </w:rPr>
        <w:t>Snyder</w:t>
      </w:r>
      <w:r w:rsidRPr="002E5BAC">
        <w:rPr>
          <w:rFonts w:ascii="Times New Roman" w:eastAsia="Times New Roman" w:hAnsi="Times New Roman" w:cs="Times New Roman"/>
          <w:spacing w:val="-1"/>
          <w:kern w:val="0"/>
          <w:sz w:val="16"/>
          <w:szCs w:val="16"/>
          <w:lang w:eastAsia="ru-RU"/>
        </w:rPr>
        <w:t xml:space="preserve"> (1986), </w:t>
      </w:r>
      <w:r w:rsidRPr="002E5BAC">
        <w:rPr>
          <w:rFonts w:ascii="Times New Roman" w:eastAsia="Times New Roman" w:hAnsi="Times New Roman" w:cs="Times New Roman"/>
          <w:spacing w:val="-1"/>
          <w:kern w:val="0"/>
          <w:sz w:val="16"/>
          <w:szCs w:val="16"/>
          <w:lang w:val="en-US" w:eastAsia="ru-RU"/>
        </w:rPr>
        <w:t>Shepperd</w:t>
      </w:r>
      <w:r w:rsidRPr="002E5BAC">
        <w:rPr>
          <w:rFonts w:ascii="Times New Roman" w:eastAsia="Times New Roman" w:hAnsi="Times New Roman" w:cs="Times New Roman"/>
          <w:spacing w:val="-1"/>
          <w:kern w:val="0"/>
          <w:sz w:val="16"/>
          <w:szCs w:val="16"/>
          <w:lang w:eastAsia="ru-RU"/>
        </w:rPr>
        <w:t xml:space="preserve"> &amp; </w:t>
      </w:r>
      <w:r w:rsidRPr="002E5BAC">
        <w:rPr>
          <w:rFonts w:ascii="Times New Roman" w:eastAsia="Times New Roman" w:hAnsi="Times New Roman" w:cs="Times New Roman"/>
          <w:spacing w:val="-1"/>
          <w:kern w:val="0"/>
          <w:sz w:val="16"/>
          <w:szCs w:val="16"/>
          <w:lang w:val="en-US" w:eastAsia="ru-RU"/>
        </w:rPr>
        <w:t>Arkin</w:t>
      </w:r>
      <w:r w:rsidRPr="002E5BAC">
        <w:rPr>
          <w:rFonts w:ascii="Times New Roman" w:eastAsia="Times New Roman" w:hAnsi="Times New Roman" w:cs="Times New Roman"/>
          <w:spacing w:val="-1"/>
          <w:kern w:val="0"/>
          <w:sz w:val="16"/>
          <w:szCs w:val="16"/>
          <w:lang w:eastAsia="ru-RU"/>
        </w:rPr>
        <w:t xml:space="preserve"> (1989), </w:t>
      </w:r>
      <w:r w:rsidRPr="002E5BAC">
        <w:rPr>
          <w:rFonts w:ascii="Times New Roman" w:eastAsia="Times New Roman" w:hAnsi="Times New Roman" w:cs="Times New Roman"/>
          <w:spacing w:val="-1"/>
          <w:kern w:val="0"/>
          <w:sz w:val="16"/>
          <w:szCs w:val="16"/>
          <w:lang w:val="en-US" w:eastAsia="ru-RU"/>
        </w:rPr>
        <w:t>J</w:t>
      </w:r>
      <w:r w:rsidRPr="002E5BAC">
        <w:rPr>
          <w:rFonts w:ascii="Times New Roman" w:eastAsia="Times New Roman" w:hAnsi="Times New Roman" w:cs="Times New Roman"/>
          <w:spacing w:val="-1"/>
          <w:kern w:val="0"/>
          <w:sz w:val="16"/>
          <w:szCs w:val="16"/>
          <w:lang w:eastAsia="ru-RU"/>
        </w:rPr>
        <w:t xml:space="preserve">. </w:t>
      </w:r>
      <w:r w:rsidRPr="002E5BAC">
        <w:rPr>
          <w:rFonts w:ascii="Times New Roman" w:eastAsia="Times New Roman" w:hAnsi="Times New Roman" w:cs="Times New Roman"/>
          <w:spacing w:val="-1"/>
          <w:kern w:val="0"/>
          <w:sz w:val="16"/>
          <w:szCs w:val="16"/>
          <w:lang w:val="en-US" w:eastAsia="ru-RU"/>
        </w:rPr>
        <w:t>Pearson</w:t>
      </w:r>
      <w:r w:rsidRPr="002E5BAC">
        <w:rPr>
          <w:rFonts w:ascii="Times New Roman" w:eastAsia="Times New Roman" w:hAnsi="Times New Roman" w:cs="Times New Roman"/>
          <w:spacing w:val="-1"/>
          <w:kern w:val="0"/>
          <w:sz w:val="16"/>
          <w:szCs w:val="16"/>
          <w:lang w:eastAsia="ru-RU"/>
        </w:rPr>
        <w:t xml:space="preserve"> (1995), </w:t>
      </w:r>
      <w:r w:rsidRPr="002E5BAC">
        <w:rPr>
          <w:rFonts w:ascii="Times New Roman" w:eastAsia="Times New Roman" w:hAnsi="Times New Roman" w:cs="Times New Roman"/>
          <w:spacing w:val="-1"/>
          <w:kern w:val="0"/>
          <w:sz w:val="16"/>
          <w:szCs w:val="16"/>
          <w:lang w:val="en-US" w:eastAsia="ru-RU"/>
        </w:rPr>
        <w:t>S</w:t>
      </w:r>
      <w:r w:rsidRPr="002E5BAC">
        <w:rPr>
          <w:rFonts w:ascii="Times New Roman" w:eastAsia="Times New Roman" w:hAnsi="Times New Roman" w:cs="Times New Roman"/>
          <w:spacing w:val="-1"/>
          <w:kern w:val="0"/>
          <w:sz w:val="16"/>
          <w:szCs w:val="16"/>
          <w:lang w:eastAsia="ru-RU"/>
        </w:rPr>
        <w:t>.-</w:t>
      </w:r>
      <w:r w:rsidRPr="002E5BAC">
        <w:rPr>
          <w:rFonts w:ascii="Times New Roman" w:eastAsia="Times New Roman" w:hAnsi="Times New Roman" w:cs="Times New Roman"/>
          <w:spacing w:val="-1"/>
          <w:kern w:val="0"/>
          <w:sz w:val="16"/>
          <w:szCs w:val="16"/>
          <w:lang w:val="en-US" w:eastAsia="ru-RU"/>
        </w:rPr>
        <w:t>J</w:t>
      </w:r>
      <w:r w:rsidRPr="002E5BAC">
        <w:rPr>
          <w:rFonts w:ascii="Times New Roman" w:eastAsia="Times New Roman" w:hAnsi="Times New Roman" w:cs="Times New Roman"/>
          <w:spacing w:val="-1"/>
          <w:kern w:val="0"/>
          <w:sz w:val="16"/>
          <w:szCs w:val="16"/>
          <w:lang w:eastAsia="ru-RU"/>
        </w:rPr>
        <w:t xml:space="preserve">. </w:t>
      </w:r>
      <w:r w:rsidRPr="002E5BAC">
        <w:rPr>
          <w:rFonts w:ascii="Times New Roman" w:eastAsia="Times New Roman" w:hAnsi="Times New Roman" w:cs="Times New Roman"/>
          <w:kern w:val="0"/>
          <w:sz w:val="16"/>
          <w:szCs w:val="16"/>
          <w:lang w:val="en-US" w:eastAsia="ru-RU"/>
        </w:rPr>
        <w:t>Lee</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kern w:val="0"/>
          <w:sz w:val="16"/>
          <w:szCs w:val="16"/>
          <w:lang w:val="en-US" w:eastAsia="ru-RU"/>
        </w:rPr>
        <w:t>et</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kern w:val="0"/>
          <w:sz w:val="16"/>
          <w:szCs w:val="16"/>
          <w:lang w:val="en-US" w:eastAsia="ru-RU"/>
        </w:rPr>
        <w:t>al</w:t>
      </w:r>
      <w:r w:rsidRPr="002E5BAC">
        <w:rPr>
          <w:rFonts w:ascii="Times New Roman" w:eastAsia="Times New Roman" w:hAnsi="Times New Roman" w:cs="Times New Roman"/>
          <w:kern w:val="0"/>
          <w:sz w:val="16"/>
          <w:szCs w:val="16"/>
          <w:lang w:eastAsia="ru-RU"/>
        </w:rPr>
        <w:t xml:space="preserve">. (1999) и др. Существуют также исследования, посвященные изучению возможности совершенствовать навыки управления производимым впечатлением (М. </w:t>
      </w:r>
      <w:r w:rsidRPr="002E5BAC">
        <w:rPr>
          <w:rFonts w:ascii="Times New Roman" w:eastAsia="Times New Roman" w:hAnsi="Times New Roman" w:cs="Times New Roman"/>
          <w:spacing w:val="-1"/>
          <w:kern w:val="0"/>
          <w:sz w:val="16"/>
          <w:szCs w:val="16"/>
          <w:lang w:val="en-US" w:eastAsia="ru-RU"/>
        </w:rPr>
        <w:t>Martinko</w:t>
      </w:r>
      <w:r w:rsidRPr="002E5BAC">
        <w:rPr>
          <w:rFonts w:ascii="Times New Roman" w:eastAsia="Times New Roman" w:hAnsi="Times New Roman" w:cs="Times New Roman"/>
          <w:spacing w:val="-1"/>
          <w:kern w:val="0"/>
          <w:sz w:val="16"/>
          <w:szCs w:val="16"/>
          <w:lang w:eastAsia="ru-RU"/>
        </w:rPr>
        <w:t xml:space="preserve"> (1991), </w:t>
      </w:r>
      <w:r w:rsidRPr="002E5BAC">
        <w:rPr>
          <w:rFonts w:ascii="Times New Roman" w:eastAsia="Times New Roman" w:hAnsi="Times New Roman" w:cs="Times New Roman"/>
          <w:spacing w:val="-1"/>
          <w:kern w:val="0"/>
          <w:sz w:val="16"/>
          <w:szCs w:val="16"/>
          <w:lang w:val="en-US" w:eastAsia="ru-RU"/>
        </w:rPr>
        <w:t>J</w:t>
      </w:r>
      <w:r w:rsidRPr="002E5BAC">
        <w:rPr>
          <w:rFonts w:ascii="Times New Roman" w:eastAsia="Times New Roman" w:hAnsi="Times New Roman" w:cs="Times New Roman"/>
          <w:spacing w:val="-1"/>
          <w:kern w:val="0"/>
          <w:sz w:val="16"/>
          <w:szCs w:val="16"/>
          <w:lang w:eastAsia="ru-RU"/>
        </w:rPr>
        <w:t>.-</w:t>
      </w:r>
      <w:r w:rsidRPr="002E5BAC">
        <w:rPr>
          <w:rFonts w:ascii="Times New Roman" w:eastAsia="Times New Roman" w:hAnsi="Times New Roman" w:cs="Times New Roman"/>
          <w:spacing w:val="-1"/>
          <w:kern w:val="0"/>
          <w:sz w:val="16"/>
          <w:szCs w:val="16"/>
          <w:lang w:val="en-US" w:eastAsia="ru-RU"/>
        </w:rPr>
        <w:t>L</w:t>
      </w:r>
      <w:r w:rsidRPr="002E5BAC">
        <w:rPr>
          <w:rFonts w:ascii="Times New Roman" w:eastAsia="Times New Roman" w:hAnsi="Times New Roman" w:cs="Times New Roman"/>
          <w:spacing w:val="-1"/>
          <w:kern w:val="0"/>
          <w:sz w:val="16"/>
          <w:szCs w:val="16"/>
          <w:lang w:eastAsia="ru-RU"/>
        </w:rPr>
        <w:t xml:space="preserve">. </w:t>
      </w:r>
      <w:r w:rsidRPr="002E5BAC">
        <w:rPr>
          <w:rFonts w:ascii="Times New Roman" w:eastAsia="Times New Roman" w:hAnsi="Times New Roman" w:cs="Times New Roman"/>
          <w:spacing w:val="-1"/>
          <w:kern w:val="0"/>
          <w:sz w:val="16"/>
          <w:szCs w:val="16"/>
          <w:lang w:val="en-US" w:eastAsia="ru-RU"/>
        </w:rPr>
        <w:t>Beauvois</w:t>
      </w:r>
      <w:r w:rsidRPr="002E5BAC">
        <w:rPr>
          <w:rFonts w:ascii="Times New Roman" w:eastAsia="Times New Roman" w:hAnsi="Times New Roman" w:cs="Times New Roman"/>
          <w:spacing w:val="-1"/>
          <w:kern w:val="0"/>
          <w:sz w:val="16"/>
          <w:szCs w:val="16"/>
          <w:lang w:eastAsia="ru-RU"/>
        </w:rPr>
        <w:t xml:space="preserve"> &amp; N. </w:t>
      </w:r>
      <w:r w:rsidRPr="002E5BAC">
        <w:rPr>
          <w:rFonts w:ascii="Times New Roman" w:eastAsia="Times New Roman" w:hAnsi="Times New Roman" w:cs="Times New Roman"/>
          <w:spacing w:val="-1"/>
          <w:kern w:val="0"/>
          <w:sz w:val="16"/>
          <w:szCs w:val="16"/>
          <w:lang w:val="en-US" w:eastAsia="ru-RU"/>
        </w:rPr>
        <w:t>Dubois</w:t>
      </w:r>
      <w:r w:rsidRPr="002E5BAC">
        <w:rPr>
          <w:rFonts w:ascii="Times New Roman" w:eastAsia="Times New Roman" w:hAnsi="Times New Roman" w:cs="Times New Roman"/>
          <w:spacing w:val="-1"/>
          <w:kern w:val="0"/>
          <w:sz w:val="16"/>
          <w:szCs w:val="16"/>
          <w:lang w:eastAsia="ru-RU"/>
        </w:rPr>
        <w:t xml:space="preserve"> (2001), </w:t>
      </w:r>
      <w:r w:rsidRPr="002E5BAC">
        <w:rPr>
          <w:rFonts w:ascii="Times New Roman" w:eastAsia="Times New Roman" w:hAnsi="Times New Roman" w:cs="Times New Roman"/>
          <w:spacing w:val="-1"/>
          <w:kern w:val="0"/>
          <w:sz w:val="16"/>
          <w:szCs w:val="16"/>
          <w:lang w:val="en-US" w:eastAsia="ru-RU"/>
        </w:rPr>
        <w:t>P</w:t>
      </w:r>
      <w:r w:rsidRPr="002E5BAC">
        <w:rPr>
          <w:rFonts w:ascii="Times New Roman" w:eastAsia="Times New Roman" w:hAnsi="Times New Roman" w:cs="Times New Roman"/>
          <w:spacing w:val="-1"/>
          <w:kern w:val="0"/>
          <w:sz w:val="16"/>
          <w:szCs w:val="16"/>
          <w:lang w:eastAsia="ru-RU"/>
        </w:rPr>
        <w:t xml:space="preserve">. </w:t>
      </w:r>
      <w:r w:rsidRPr="002E5BAC">
        <w:rPr>
          <w:rFonts w:ascii="Times New Roman" w:eastAsia="Times New Roman" w:hAnsi="Times New Roman" w:cs="Times New Roman"/>
          <w:spacing w:val="-1"/>
          <w:kern w:val="0"/>
          <w:sz w:val="16"/>
          <w:szCs w:val="16"/>
          <w:lang w:val="en-US" w:eastAsia="ru-RU"/>
        </w:rPr>
        <w:t>Rosenfeld</w:t>
      </w:r>
      <w:r w:rsidRPr="002E5BAC">
        <w:rPr>
          <w:rFonts w:ascii="Times New Roman" w:eastAsia="Times New Roman" w:hAnsi="Times New Roman" w:cs="Times New Roman"/>
          <w:spacing w:val="-1"/>
          <w:kern w:val="0"/>
          <w:sz w:val="16"/>
          <w:szCs w:val="16"/>
          <w:lang w:eastAsia="ru-RU"/>
        </w:rPr>
        <w:t xml:space="preserve"> &amp; </w:t>
      </w:r>
      <w:r w:rsidRPr="002E5BAC">
        <w:rPr>
          <w:rFonts w:ascii="Times New Roman" w:eastAsia="Times New Roman" w:hAnsi="Times New Roman" w:cs="Times New Roman"/>
          <w:spacing w:val="-1"/>
          <w:kern w:val="0"/>
          <w:sz w:val="16"/>
          <w:szCs w:val="16"/>
          <w:lang w:val="en-US" w:eastAsia="ru-RU"/>
        </w:rPr>
        <w:t>R</w:t>
      </w:r>
      <w:r w:rsidRPr="002E5BAC">
        <w:rPr>
          <w:rFonts w:ascii="Times New Roman" w:eastAsia="Times New Roman" w:hAnsi="Times New Roman" w:cs="Times New Roman"/>
          <w:spacing w:val="-1"/>
          <w:kern w:val="0"/>
          <w:sz w:val="16"/>
          <w:szCs w:val="16"/>
          <w:lang w:eastAsia="ru-RU"/>
        </w:rPr>
        <w:t xml:space="preserve">. </w:t>
      </w:r>
      <w:r w:rsidRPr="002E5BAC">
        <w:rPr>
          <w:rFonts w:ascii="Times New Roman" w:eastAsia="Times New Roman" w:hAnsi="Times New Roman" w:cs="Times New Roman"/>
          <w:spacing w:val="-1"/>
          <w:kern w:val="0"/>
          <w:sz w:val="16"/>
          <w:szCs w:val="16"/>
          <w:lang w:val="en-US" w:eastAsia="ru-RU"/>
        </w:rPr>
        <w:t>Giacalone</w:t>
      </w:r>
      <w:r w:rsidRPr="002E5BAC">
        <w:rPr>
          <w:rFonts w:ascii="Times New Roman" w:eastAsia="Times New Roman" w:hAnsi="Times New Roman" w:cs="Times New Roman"/>
          <w:spacing w:val="-1"/>
          <w:kern w:val="0"/>
          <w:sz w:val="16"/>
          <w:szCs w:val="16"/>
          <w:lang w:eastAsia="ru-RU"/>
        </w:rPr>
        <w:t xml:space="preserve"> &amp; С </w:t>
      </w:r>
      <w:r w:rsidRPr="002E5BAC">
        <w:rPr>
          <w:rFonts w:ascii="Times New Roman" w:eastAsia="Times New Roman" w:hAnsi="Times New Roman" w:cs="Times New Roman"/>
          <w:spacing w:val="-1"/>
          <w:kern w:val="0"/>
          <w:sz w:val="16"/>
          <w:szCs w:val="16"/>
          <w:lang w:val="en-US" w:eastAsia="ru-RU"/>
        </w:rPr>
        <w:t>Riordan</w:t>
      </w:r>
      <w:r w:rsidRPr="002E5BAC">
        <w:rPr>
          <w:rFonts w:ascii="Times New Roman" w:eastAsia="Times New Roman" w:hAnsi="Times New Roman" w:cs="Times New Roman"/>
          <w:spacing w:val="-1"/>
          <w:kern w:val="0"/>
          <w:sz w:val="16"/>
          <w:szCs w:val="16"/>
          <w:lang w:eastAsia="ru-RU"/>
        </w:rPr>
        <w:t xml:space="preserve"> </w:t>
      </w:r>
      <w:r w:rsidRPr="002E5BAC">
        <w:rPr>
          <w:rFonts w:ascii="Times New Roman" w:eastAsia="Times New Roman" w:hAnsi="Times New Roman" w:cs="Times New Roman"/>
          <w:spacing w:val="-2"/>
          <w:kern w:val="0"/>
          <w:sz w:val="16"/>
          <w:szCs w:val="16"/>
          <w:lang w:eastAsia="ru-RU"/>
        </w:rPr>
        <w:t xml:space="preserve">(2002). В то же время нам не удалось встретить работ, изучающих особенности тактик </w:t>
      </w:r>
      <w:r w:rsidRPr="002E5BAC">
        <w:rPr>
          <w:rFonts w:ascii="Times New Roman" w:eastAsia="Times New Roman" w:hAnsi="Times New Roman" w:cs="Times New Roman"/>
          <w:b/>
          <w:bCs/>
          <w:spacing w:val="-2"/>
          <w:kern w:val="0"/>
          <w:sz w:val="16"/>
          <w:szCs w:val="16"/>
          <w:lang w:eastAsia="ru-RU"/>
        </w:rPr>
        <w:t xml:space="preserve">самопрезептации </w:t>
      </w:r>
      <w:r w:rsidRPr="002E5BAC">
        <w:rPr>
          <w:rFonts w:ascii="Times New Roman" w:eastAsia="Times New Roman" w:hAnsi="Times New Roman" w:cs="Times New Roman"/>
          <w:spacing w:val="-2"/>
          <w:kern w:val="0"/>
          <w:sz w:val="16"/>
          <w:szCs w:val="16"/>
          <w:lang w:eastAsia="ru-RU"/>
        </w:rPr>
        <w:t xml:space="preserve">женщин и мужчин в рамках какой-либо возрастной периодизации, а также </w:t>
      </w:r>
      <w:r w:rsidRPr="002E5BAC">
        <w:rPr>
          <w:rFonts w:ascii="Times New Roman" w:eastAsia="Times New Roman" w:hAnsi="Times New Roman" w:cs="Times New Roman"/>
          <w:kern w:val="0"/>
          <w:sz w:val="16"/>
          <w:szCs w:val="16"/>
          <w:lang w:eastAsia="ru-RU"/>
        </w:rPr>
        <w:t>взаимосвязь тактик самопрезентации с интеллектуальными, личностными особенностями и особенностями семейного воспитания.</w:t>
      </w:r>
    </w:p>
    <w:p w:rsidR="002E5BAC" w:rsidRPr="002E5BAC" w:rsidRDefault="002E5BAC" w:rsidP="002E5BAC">
      <w:pPr>
        <w:shd w:val="clear" w:color="auto" w:fill="FFFFFF"/>
        <w:tabs>
          <w:tab w:val="clear" w:pos="709"/>
        </w:tabs>
        <w:suppressAutoHyphens w:val="0"/>
        <w:autoSpaceDE w:val="0"/>
        <w:autoSpaceDN w:val="0"/>
        <w:adjustRightInd w:val="0"/>
        <w:spacing w:before="53" w:after="0" w:line="192" w:lineRule="exact"/>
        <w:ind w:left="19" w:right="53" w:firstLine="485"/>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 xml:space="preserve">Таким образом, актуальность работы связана с получением более полного </w:t>
      </w:r>
      <w:r w:rsidRPr="002E5BAC">
        <w:rPr>
          <w:rFonts w:ascii="Times New Roman" w:eastAsia="Times New Roman" w:hAnsi="Times New Roman" w:cs="Times New Roman"/>
          <w:b/>
          <w:bCs/>
          <w:kern w:val="0"/>
          <w:sz w:val="16"/>
          <w:szCs w:val="16"/>
          <w:lang w:eastAsia="ru-RU"/>
        </w:rPr>
        <w:t xml:space="preserve">иредсктлсиии </w:t>
      </w:r>
      <w:r w:rsidRPr="002E5BAC">
        <w:rPr>
          <w:rFonts w:ascii="Times New Roman" w:eastAsia="Times New Roman" w:hAnsi="Times New Roman" w:cs="Times New Roman"/>
          <w:kern w:val="0"/>
          <w:sz w:val="16"/>
          <w:szCs w:val="16"/>
          <w:lang w:eastAsia="ru-RU"/>
        </w:rPr>
        <w:t xml:space="preserve">о природе самопрезентации через многоплановое изучение самопрезентационного поведения людей, дифференцированных по иолу, возрасту и тину профессиональной деятельности. Поэтому цель настоящего исследования определяется </w:t>
      </w:r>
      <w:r w:rsidRPr="002E5BAC">
        <w:rPr>
          <w:rFonts w:ascii="Times New Roman" w:eastAsia="Times New Roman" w:hAnsi="Times New Roman" w:cs="Times New Roman"/>
          <w:spacing w:val="-3"/>
          <w:kern w:val="0"/>
          <w:sz w:val="16"/>
          <w:szCs w:val="16"/>
          <w:lang w:eastAsia="ru-RU"/>
        </w:rPr>
        <w:t xml:space="preserve">нами как </w:t>
      </w:r>
      <w:r w:rsidRPr="002E5BAC">
        <w:rPr>
          <w:rFonts w:ascii="Times New Roman" w:eastAsia="Times New Roman" w:hAnsi="Times New Roman" w:cs="Times New Roman"/>
          <w:i/>
          <w:iCs/>
          <w:spacing w:val="-3"/>
          <w:kern w:val="0"/>
          <w:sz w:val="16"/>
          <w:szCs w:val="16"/>
          <w:lang w:eastAsia="ru-RU"/>
        </w:rPr>
        <w:t xml:space="preserve">изучение </w:t>
      </w:r>
      <w:r w:rsidRPr="002E5BAC">
        <w:rPr>
          <w:rFonts w:ascii="Times New Roman" w:eastAsia="Times New Roman" w:hAnsi="Times New Roman" w:cs="Times New Roman"/>
          <w:b/>
          <w:bCs/>
          <w:i/>
          <w:iCs/>
          <w:spacing w:val="-3"/>
          <w:kern w:val="0"/>
          <w:sz w:val="16"/>
          <w:szCs w:val="16"/>
          <w:lang w:eastAsia="ru-RU"/>
        </w:rPr>
        <w:t xml:space="preserve">гендерпых, </w:t>
      </w:r>
      <w:r w:rsidRPr="002E5BAC">
        <w:rPr>
          <w:rFonts w:ascii="Times New Roman" w:eastAsia="Times New Roman" w:hAnsi="Times New Roman" w:cs="Times New Roman"/>
          <w:i/>
          <w:iCs/>
          <w:spacing w:val="-3"/>
          <w:kern w:val="0"/>
          <w:sz w:val="16"/>
          <w:szCs w:val="16"/>
          <w:lang w:eastAsia="ru-RU"/>
        </w:rPr>
        <w:t xml:space="preserve">возрастных </w:t>
      </w:r>
      <w:r w:rsidRPr="002E5BAC">
        <w:rPr>
          <w:rFonts w:ascii="Times New Roman" w:eastAsia="Times New Roman" w:hAnsi="Times New Roman" w:cs="Times New Roman"/>
          <w:b/>
          <w:bCs/>
          <w:i/>
          <w:iCs/>
          <w:spacing w:val="-3"/>
          <w:kern w:val="0"/>
          <w:sz w:val="16"/>
          <w:szCs w:val="16"/>
          <w:lang w:eastAsia="ru-RU"/>
        </w:rPr>
        <w:t xml:space="preserve">профессио)бхяъ\тхн </w:t>
      </w:r>
      <w:r w:rsidRPr="002E5BAC">
        <w:rPr>
          <w:rFonts w:ascii="Times New Roman" w:eastAsia="Times New Roman" w:hAnsi="Times New Roman" w:cs="Times New Roman"/>
          <w:i/>
          <w:iCs/>
          <w:spacing w:val="103"/>
          <w:kern w:val="0"/>
          <w:sz w:val="16"/>
          <w:szCs w:val="16"/>
          <w:lang w:eastAsia="ru-RU"/>
        </w:rPr>
        <w:t>остей</w:t>
      </w:r>
      <w:r w:rsidRPr="002E5BAC">
        <w:rPr>
          <w:rFonts w:ascii="Times New Roman" w:eastAsia="Times New Roman" w:hAnsi="Times New Roman" w:cs="Times New Roman"/>
          <w:i/>
          <w:iCs/>
          <w:spacing w:val="-3"/>
          <w:kern w:val="0"/>
          <w:sz w:val="16"/>
          <w:szCs w:val="16"/>
          <w:lang w:eastAsia="ru-RU"/>
        </w:rPr>
        <w:t xml:space="preserve"> тактик </w:t>
      </w:r>
      <w:r w:rsidRPr="002E5BAC">
        <w:rPr>
          <w:rFonts w:ascii="Times New Roman" w:eastAsia="Times New Roman" w:hAnsi="Times New Roman" w:cs="Times New Roman"/>
          <w:i/>
          <w:iCs/>
          <w:kern w:val="0"/>
          <w:sz w:val="16"/>
          <w:szCs w:val="16"/>
          <w:lang w:eastAsia="ru-RU"/>
        </w:rPr>
        <w:t>самопрезентации.</w:t>
      </w:r>
    </w:p>
    <w:p w:rsidR="002E5BAC" w:rsidRPr="002E5BAC" w:rsidRDefault="002E5BAC" w:rsidP="002E5BAC">
      <w:pPr>
        <w:shd w:val="clear" w:color="auto" w:fill="FFFFFF"/>
        <w:tabs>
          <w:tab w:val="clear" w:pos="709"/>
        </w:tabs>
        <w:suppressAutoHyphens w:val="0"/>
        <w:autoSpaceDE w:val="0"/>
        <w:autoSpaceDN w:val="0"/>
        <w:adjustRightInd w:val="0"/>
        <w:spacing w:before="5" w:after="0" w:line="192" w:lineRule="exact"/>
        <w:ind w:left="29" w:right="53" w:firstLine="499"/>
        <w:rPr>
          <w:rFonts w:ascii="Arial" w:eastAsia="Times New Roman" w:hAnsi="Arial" w:cs="Arial"/>
          <w:kern w:val="0"/>
          <w:sz w:val="20"/>
          <w:szCs w:val="20"/>
          <w:lang w:eastAsia="ru-RU"/>
        </w:rPr>
      </w:pPr>
      <w:r w:rsidRPr="002E5BAC">
        <w:rPr>
          <w:rFonts w:ascii="Times New Roman" w:eastAsia="Times New Roman" w:hAnsi="Times New Roman" w:cs="Times New Roman"/>
          <w:spacing w:val="-1"/>
          <w:kern w:val="0"/>
          <w:sz w:val="16"/>
          <w:szCs w:val="16"/>
          <w:lang w:eastAsia="ru-RU"/>
        </w:rPr>
        <w:t xml:space="preserve">Объектом исследования явились работающие взрослые - представители четырех </w:t>
      </w:r>
      <w:r w:rsidRPr="002E5BAC">
        <w:rPr>
          <w:rFonts w:ascii="Times New Roman" w:eastAsia="Times New Roman" w:hAnsi="Times New Roman" w:cs="Times New Roman"/>
          <w:kern w:val="0"/>
          <w:sz w:val="16"/>
          <w:szCs w:val="16"/>
          <w:lang w:eastAsia="ru-RU"/>
        </w:rPr>
        <w:t>профессиональных групп:</w:t>
      </w:r>
    </w:p>
    <w:p w:rsidR="002E5BAC" w:rsidRPr="002E5BAC" w:rsidRDefault="002E5BAC" w:rsidP="002E5BAC">
      <w:pPr>
        <w:numPr>
          <w:ilvl w:val="0"/>
          <w:numId w:val="36"/>
        </w:numPr>
        <w:shd w:val="clear" w:color="auto" w:fill="FFFFFF"/>
        <w:tabs>
          <w:tab w:val="clear" w:pos="709"/>
          <w:tab w:val="left" w:pos="926"/>
        </w:tabs>
        <w:suppressAutoHyphens w:val="0"/>
        <w:autoSpaceDE w:val="0"/>
        <w:autoSpaceDN w:val="0"/>
        <w:adjustRightInd w:val="0"/>
        <w:spacing w:before="5" w:after="0" w:line="192" w:lineRule="exact"/>
        <w:ind w:left="926" w:hanging="403"/>
        <w:jc w:val="left"/>
        <w:rPr>
          <w:rFonts w:ascii="Times New Roman" w:eastAsia="Times New Roman" w:hAnsi="Times New Roman" w:cs="Times New Roman"/>
          <w:spacing w:val="-19"/>
          <w:kern w:val="0"/>
          <w:sz w:val="16"/>
          <w:szCs w:val="16"/>
          <w:lang w:eastAsia="ru-RU"/>
        </w:rPr>
      </w:pPr>
      <w:r w:rsidRPr="002E5BAC">
        <w:rPr>
          <w:rFonts w:ascii="Times New Roman" w:eastAsia="Times New Roman" w:hAnsi="Times New Roman" w:cs="Times New Roman"/>
          <w:spacing w:val="-2"/>
          <w:kern w:val="0"/>
          <w:sz w:val="16"/>
          <w:szCs w:val="16"/>
          <w:lang w:eastAsia="ru-RU"/>
        </w:rPr>
        <w:t xml:space="preserve">профессии   публичного   </w:t>
      </w:r>
      <w:r w:rsidRPr="002E5BAC">
        <w:rPr>
          <w:rFonts w:ascii="Times New Roman" w:eastAsia="Times New Roman" w:hAnsi="Times New Roman" w:cs="Times New Roman"/>
          <w:b/>
          <w:bCs/>
          <w:spacing w:val="-2"/>
          <w:kern w:val="0"/>
          <w:sz w:val="16"/>
          <w:szCs w:val="16"/>
          <w:lang w:eastAsia="ru-RU"/>
        </w:rPr>
        <w:t xml:space="preserve">типа,   </w:t>
      </w:r>
      <w:r w:rsidRPr="002E5BAC">
        <w:rPr>
          <w:rFonts w:ascii="Times New Roman" w:eastAsia="Times New Roman" w:hAnsi="Times New Roman" w:cs="Times New Roman"/>
          <w:spacing w:val="-2"/>
          <w:kern w:val="0"/>
          <w:sz w:val="16"/>
          <w:szCs w:val="16"/>
          <w:lang w:eastAsia="ru-RU"/>
        </w:rPr>
        <w:t xml:space="preserve">о  том   числе,   политики   муниципального   и </w:t>
      </w:r>
      <w:r w:rsidRPr="002E5BAC">
        <w:rPr>
          <w:rFonts w:ascii="Times New Roman" w:eastAsia="Times New Roman" w:hAnsi="Times New Roman" w:cs="Times New Roman"/>
          <w:kern w:val="0"/>
          <w:sz w:val="16"/>
          <w:szCs w:val="16"/>
          <w:lang w:eastAsia="ru-RU"/>
        </w:rPr>
        <w:t>регионального уровней, журналисты, дикторы ТВ и др.,</w:t>
      </w:r>
    </w:p>
    <w:p w:rsidR="002E5BAC" w:rsidRPr="002E5BAC" w:rsidRDefault="002E5BAC" w:rsidP="002E5BAC">
      <w:pPr>
        <w:numPr>
          <w:ilvl w:val="0"/>
          <w:numId w:val="36"/>
        </w:numPr>
        <w:shd w:val="clear" w:color="auto" w:fill="FFFFFF"/>
        <w:tabs>
          <w:tab w:val="clear" w:pos="709"/>
          <w:tab w:val="left" w:pos="926"/>
        </w:tabs>
        <w:suppressAutoHyphens w:val="0"/>
        <w:autoSpaceDE w:val="0"/>
        <w:autoSpaceDN w:val="0"/>
        <w:adjustRightInd w:val="0"/>
        <w:spacing w:before="5" w:after="0" w:line="192" w:lineRule="exact"/>
        <w:ind w:left="926" w:hanging="403"/>
        <w:jc w:val="left"/>
        <w:rPr>
          <w:rFonts w:ascii="Times New Roman" w:eastAsia="Times New Roman" w:hAnsi="Times New Roman" w:cs="Times New Roman"/>
          <w:spacing w:val="-11"/>
          <w:kern w:val="0"/>
          <w:sz w:val="16"/>
          <w:szCs w:val="16"/>
          <w:lang w:eastAsia="ru-RU"/>
        </w:rPr>
      </w:pPr>
      <w:r w:rsidRPr="002E5BAC">
        <w:rPr>
          <w:rFonts w:ascii="Times New Roman" w:eastAsia="Times New Roman" w:hAnsi="Times New Roman" w:cs="Times New Roman"/>
          <w:spacing w:val="-1"/>
          <w:kern w:val="0"/>
          <w:sz w:val="16"/>
          <w:szCs w:val="16"/>
          <w:lang w:eastAsia="ru-RU"/>
        </w:rPr>
        <w:t xml:space="preserve">профессии   коммуникативного типа,   в  том   числе,   менеджеры   высшего   и </w:t>
      </w:r>
      <w:r w:rsidRPr="002E5BAC">
        <w:rPr>
          <w:rFonts w:ascii="Times New Roman" w:eastAsia="Times New Roman" w:hAnsi="Times New Roman" w:cs="Times New Roman"/>
          <w:kern w:val="0"/>
          <w:sz w:val="16"/>
          <w:szCs w:val="16"/>
          <w:lang w:eastAsia="ru-RU"/>
        </w:rPr>
        <w:t>среднего звена, учителя, врачи, социальные работники, психологи и др.,</w:t>
      </w:r>
    </w:p>
    <w:p w:rsidR="002E5BAC" w:rsidRPr="002E5BAC" w:rsidRDefault="002E5BAC" w:rsidP="002E5BAC">
      <w:pPr>
        <w:numPr>
          <w:ilvl w:val="0"/>
          <w:numId w:val="36"/>
        </w:numPr>
        <w:shd w:val="clear" w:color="auto" w:fill="FFFFFF"/>
        <w:tabs>
          <w:tab w:val="clear" w:pos="709"/>
          <w:tab w:val="left" w:pos="926"/>
        </w:tabs>
        <w:suppressAutoHyphens w:val="0"/>
        <w:autoSpaceDE w:val="0"/>
        <w:autoSpaceDN w:val="0"/>
        <w:adjustRightInd w:val="0"/>
        <w:spacing w:before="5" w:after="0" w:line="192" w:lineRule="exact"/>
        <w:ind w:left="926" w:hanging="403"/>
        <w:jc w:val="left"/>
        <w:rPr>
          <w:rFonts w:ascii="Times New Roman" w:eastAsia="Times New Roman" w:hAnsi="Times New Roman" w:cs="Times New Roman"/>
          <w:spacing w:val="-12"/>
          <w:kern w:val="0"/>
          <w:sz w:val="16"/>
          <w:szCs w:val="16"/>
          <w:lang w:eastAsia="ru-RU"/>
        </w:rPr>
      </w:pPr>
      <w:r w:rsidRPr="002E5BAC">
        <w:rPr>
          <w:rFonts w:ascii="Times New Roman" w:eastAsia="Times New Roman" w:hAnsi="Times New Roman" w:cs="Times New Roman"/>
          <w:spacing w:val="-1"/>
          <w:kern w:val="0"/>
          <w:sz w:val="16"/>
          <w:szCs w:val="16"/>
          <w:lang w:eastAsia="ru-RU"/>
        </w:rPr>
        <w:t xml:space="preserve">профессии   технического   типа,   в   том   числе,    инженеры,   программисты, </w:t>
      </w:r>
      <w:r w:rsidRPr="002E5BAC">
        <w:rPr>
          <w:rFonts w:ascii="Times New Roman" w:eastAsia="Times New Roman" w:hAnsi="Times New Roman" w:cs="Times New Roman"/>
          <w:kern w:val="0"/>
          <w:sz w:val="16"/>
          <w:szCs w:val="16"/>
          <w:lang w:eastAsia="ru-RU"/>
        </w:rPr>
        <w:t>водители, операторы, механики, технологи и др.</w:t>
      </w:r>
    </w:p>
    <w:p w:rsidR="002E5BAC" w:rsidRPr="002E5BAC" w:rsidRDefault="002E5BAC" w:rsidP="002E5BAC">
      <w:pPr>
        <w:shd w:val="clear" w:color="auto" w:fill="FFFFFF"/>
        <w:tabs>
          <w:tab w:val="clear" w:pos="709"/>
          <w:tab w:val="left" w:pos="917"/>
        </w:tabs>
        <w:suppressAutoHyphens w:val="0"/>
        <w:autoSpaceDE w:val="0"/>
        <w:autoSpaceDN w:val="0"/>
        <w:adjustRightInd w:val="0"/>
        <w:spacing w:before="5" w:after="0" w:line="192" w:lineRule="exact"/>
        <w:ind w:left="24" w:right="38" w:firstLine="504"/>
        <w:rPr>
          <w:rFonts w:ascii="Arial" w:eastAsia="Times New Roman" w:hAnsi="Arial" w:cs="Arial"/>
          <w:kern w:val="0"/>
          <w:sz w:val="20"/>
          <w:szCs w:val="20"/>
          <w:lang w:eastAsia="ru-RU"/>
        </w:rPr>
      </w:pPr>
      <w:r w:rsidRPr="002E5BAC">
        <w:rPr>
          <w:rFonts w:ascii="Times New Roman" w:eastAsia="Times New Roman" w:hAnsi="Times New Roman" w:cs="Times New Roman"/>
          <w:spacing w:val="-11"/>
          <w:kern w:val="0"/>
          <w:sz w:val="16"/>
          <w:szCs w:val="16"/>
          <w:lang w:eastAsia="ru-RU"/>
        </w:rPr>
        <w:t>4.</w:t>
      </w:r>
      <w:r w:rsidRPr="002E5BAC">
        <w:rPr>
          <w:rFonts w:ascii="Times New Roman" w:eastAsia="Times New Roman" w:hAnsi="Times New Roman" w:cs="Times New Roman"/>
          <w:kern w:val="0"/>
          <w:sz w:val="16"/>
          <w:szCs w:val="16"/>
          <w:lang w:eastAsia="ru-RU"/>
        </w:rPr>
        <w:tab/>
      </w:r>
      <w:r w:rsidRPr="002E5BAC">
        <w:rPr>
          <w:rFonts w:ascii="Times New Roman" w:eastAsia="Times New Roman" w:hAnsi="Times New Roman" w:cs="Times New Roman"/>
          <w:spacing w:val="-1"/>
          <w:kern w:val="0"/>
          <w:sz w:val="16"/>
          <w:szCs w:val="16"/>
          <w:lang w:eastAsia="ru-RU"/>
        </w:rPr>
        <w:t>профессии знакового типа, в том числе, бухгалтеры, экономисты, переводчики.</w:t>
      </w:r>
      <w:r w:rsidRPr="002E5BAC">
        <w:rPr>
          <w:rFonts w:ascii="Times New Roman" w:eastAsia="Times New Roman" w:hAnsi="Times New Roman" w:cs="Times New Roman"/>
          <w:spacing w:val="-1"/>
          <w:kern w:val="0"/>
          <w:sz w:val="16"/>
          <w:szCs w:val="16"/>
          <w:lang w:eastAsia="ru-RU"/>
        </w:rPr>
        <w:br/>
      </w:r>
      <w:r w:rsidRPr="002E5BAC">
        <w:rPr>
          <w:rFonts w:ascii="Times New Roman" w:eastAsia="Times New Roman" w:hAnsi="Times New Roman" w:cs="Times New Roman"/>
          <w:kern w:val="0"/>
          <w:sz w:val="16"/>
          <w:szCs w:val="16"/>
          <w:lang w:eastAsia="ru-RU"/>
        </w:rPr>
        <w:t>Общее количество обследованных - 204 человека в возрасте от 18 до 60 лет,</w:t>
      </w:r>
      <w:r w:rsidRPr="002E5BAC">
        <w:rPr>
          <w:rFonts w:ascii="Times New Roman" w:eastAsia="Times New Roman" w:hAnsi="Times New Roman" w:cs="Times New Roman"/>
          <w:kern w:val="0"/>
          <w:sz w:val="16"/>
          <w:szCs w:val="16"/>
          <w:lang w:eastAsia="ru-RU"/>
        </w:rPr>
        <w:br/>
        <w:t>дифференцированные по иолу и трем возрастным периодам: молодость - от 18 до 30 лег,</w:t>
      </w:r>
      <w:r w:rsidRPr="002E5BAC">
        <w:rPr>
          <w:rFonts w:ascii="Times New Roman" w:eastAsia="Times New Roman" w:hAnsi="Times New Roman" w:cs="Times New Roman"/>
          <w:kern w:val="0"/>
          <w:sz w:val="16"/>
          <w:szCs w:val="16"/>
          <w:lang w:eastAsia="ru-RU"/>
        </w:rPr>
        <w:br/>
        <w:t>взрослость - от 30 до 45 лег и зрелость - старше 45 лет.</w:t>
      </w:r>
    </w:p>
    <w:p w:rsidR="002E5BAC" w:rsidRPr="002E5BAC" w:rsidRDefault="002E5BAC" w:rsidP="002E5BAC">
      <w:pPr>
        <w:shd w:val="clear" w:color="auto" w:fill="FFFFFF"/>
        <w:tabs>
          <w:tab w:val="clear" w:pos="709"/>
        </w:tabs>
        <w:suppressAutoHyphens w:val="0"/>
        <w:autoSpaceDE w:val="0"/>
        <w:autoSpaceDN w:val="0"/>
        <w:adjustRightInd w:val="0"/>
        <w:spacing w:before="5" w:after="0" w:line="192" w:lineRule="exact"/>
        <w:ind w:left="38" w:right="29" w:firstLine="514"/>
        <w:rPr>
          <w:rFonts w:ascii="Arial" w:eastAsia="Times New Roman" w:hAnsi="Arial" w:cs="Arial"/>
          <w:kern w:val="0"/>
          <w:sz w:val="20"/>
          <w:szCs w:val="20"/>
          <w:lang w:eastAsia="ru-RU"/>
        </w:rPr>
      </w:pPr>
      <w:r w:rsidRPr="002E5BAC">
        <w:rPr>
          <w:rFonts w:ascii="Times New Roman" w:eastAsia="Times New Roman" w:hAnsi="Times New Roman" w:cs="Times New Roman"/>
          <w:spacing w:val="-1"/>
          <w:kern w:val="0"/>
          <w:sz w:val="16"/>
          <w:szCs w:val="16"/>
          <w:lang w:eastAsia="ru-RU"/>
        </w:rPr>
        <w:t xml:space="preserve">Предметом нашего исследования являются особенности тактик </w:t>
      </w:r>
      <w:r w:rsidRPr="002E5BAC">
        <w:rPr>
          <w:rFonts w:ascii="Times New Roman" w:eastAsia="Times New Roman" w:hAnsi="Times New Roman" w:cs="Times New Roman"/>
          <w:b/>
          <w:bCs/>
          <w:spacing w:val="-1"/>
          <w:kern w:val="0"/>
          <w:sz w:val="16"/>
          <w:szCs w:val="16"/>
          <w:lang w:eastAsia="ru-RU"/>
        </w:rPr>
        <w:t xml:space="preserve">елмопроентации </w:t>
      </w:r>
      <w:r w:rsidRPr="002E5BAC">
        <w:rPr>
          <w:rFonts w:ascii="Times New Roman" w:eastAsia="Times New Roman" w:hAnsi="Times New Roman" w:cs="Times New Roman"/>
          <w:spacing w:val="-1"/>
          <w:kern w:val="0"/>
          <w:sz w:val="16"/>
          <w:szCs w:val="16"/>
          <w:lang w:eastAsia="ru-RU"/>
        </w:rPr>
        <w:t xml:space="preserve">в </w:t>
      </w:r>
      <w:r w:rsidRPr="002E5BAC">
        <w:rPr>
          <w:rFonts w:ascii="Times New Roman" w:eastAsia="Times New Roman" w:hAnsi="Times New Roman" w:cs="Times New Roman"/>
          <w:kern w:val="0"/>
          <w:sz w:val="16"/>
          <w:szCs w:val="16"/>
          <w:lang w:eastAsia="ru-RU"/>
        </w:rPr>
        <w:t>связи с тендерными, возрастными и профессиональными характеристиками личности.</w:t>
      </w:r>
    </w:p>
    <w:p w:rsidR="002E5BAC" w:rsidRPr="002E5BAC" w:rsidRDefault="002E5BAC" w:rsidP="002E5BAC">
      <w:pPr>
        <w:shd w:val="clear" w:color="auto" w:fill="FFFFFF"/>
        <w:tabs>
          <w:tab w:val="clear" w:pos="709"/>
          <w:tab w:val="left" w:pos="1440"/>
          <w:tab w:val="left" w:pos="3821"/>
          <w:tab w:val="left" w:pos="5203"/>
        </w:tabs>
        <w:suppressAutoHyphens w:val="0"/>
        <w:autoSpaceDE w:val="0"/>
        <w:autoSpaceDN w:val="0"/>
        <w:adjustRightInd w:val="0"/>
        <w:spacing w:before="5" w:after="0" w:line="192" w:lineRule="exact"/>
        <w:ind w:left="48" w:right="24" w:firstLine="283"/>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Основная гипотеза исследования: существуют тендерные и возрастные различия в</w:t>
      </w:r>
      <w:r w:rsidRPr="002E5BAC">
        <w:rPr>
          <w:rFonts w:ascii="Times New Roman" w:eastAsia="Times New Roman" w:hAnsi="Times New Roman" w:cs="Times New Roman"/>
          <w:kern w:val="0"/>
          <w:sz w:val="16"/>
          <w:szCs w:val="16"/>
          <w:lang w:eastAsia="ru-RU"/>
        </w:rPr>
        <w:br/>
        <w:t>использовании</w:t>
      </w:r>
      <w:r w:rsidRPr="002E5BAC">
        <w:rPr>
          <w:rFonts w:ascii="Arial" w:eastAsia="Times New Roman" w:hAnsi="Arial" w:cs="Arial"/>
          <w:kern w:val="0"/>
          <w:sz w:val="16"/>
          <w:szCs w:val="16"/>
          <w:lang w:eastAsia="ru-RU"/>
        </w:rPr>
        <w:tab/>
      </w:r>
      <w:r w:rsidRPr="002E5BAC">
        <w:rPr>
          <w:rFonts w:ascii="Times New Roman" w:eastAsia="Times New Roman" w:hAnsi="Times New Roman" w:cs="Times New Roman"/>
          <w:kern w:val="0"/>
          <w:sz w:val="16"/>
          <w:szCs w:val="16"/>
          <w:lang w:eastAsia="ru-RU"/>
        </w:rPr>
        <w:t>тактик        самопрезентации,</w:t>
      </w:r>
      <w:r w:rsidRPr="002E5BAC">
        <w:rPr>
          <w:rFonts w:ascii="Arial" w:eastAsia="Times New Roman" w:hAnsi="Times New Roman" w:cs="Arial"/>
          <w:kern w:val="0"/>
          <w:sz w:val="16"/>
          <w:szCs w:val="16"/>
          <w:lang w:eastAsia="ru-RU"/>
        </w:rPr>
        <w:tab/>
      </w:r>
      <w:r w:rsidRPr="002E5BAC">
        <w:rPr>
          <w:rFonts w:ascii="Times New Roman" w:eastAsia="Times New Roman" w:hAnsi="Times New Roman" w:cs="Times New Roman"/>
          <w:spacing w:val="-3"/>
          <w:kern w:val="0"/>
          <w:sz w:val="16"/>
          <w:szCs w:val="16"/>
          <w:lang w:eastAsia="ru-RU"/>
        </w:rPr>
        <w:t>обусловленные</w:t>
      </w:r>
      <w:r w:rsidRPr="002E5BAC">
        <w:rPr>
          <w:rFonts w:ascii="Arial" w:eastAsia="Times New Roman" w:hAnsi="Arial" w:cs="Arial"/>
          <w:kern w:val="0"/>
          <w:sz w:val="16"/>
          <w:szCs w:val="16"/>
          <w:lang w:eastAsia="ru-RU"/>
        </w:rPr>
        <w:tab/>
      </w:r>
      <w:r w:rsidRPr="002E5BAC">
        <w:rPr>
          <w:rFonts w:ascii="Times New Roman" w:eastAsia="Times New Roman" w:hAnsi="Times New Roman" w:cs="Times New Roman"/>
          <w:spacing w:val="-3"/>
          <w:kern w:val="0"/>
          <w:sz w:val="16"/>
          <w:szCs w:val="16"/>
          <w:lang w:eastAsia="ru-RU"/>
        </w:rPr>
        <w:t>половозрастными</w:t>
      </w:r>
    </w:p>
    <w:p w:rsidR="002E5BAC" w:rsidRPr="002E5BAC" w:rsidRDefault="002E5BAC" w:rsidP="002E5BAC">
      <w:pPr>
        <w:shd w:val="clear" w:color="auto" w:fill="FFFFFF"/>
        <w:tabs>
          <w:tab w:val="clear" w:pos="709"/>
        </w:tabs>
        <w:suppressAutoHyphens w:val="0"/>
        <w:autoSpaceDE w:val="0"/>
        <w:autoSpaceDN w:val="0"/>
        <w:adjustRightInd w:val="0"/>
        <w:spacing w:before="5" w:after="0" w:line="192" w:lineRule="exact"/>
        <w:ind w:left="38" w:firstLine="0"/>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характеристиками и профессиональным статусом личности в обществе.</w:t>
      </w:r>
    </w:p>
    <w:p w:rsidR="002E5BAC" w:rsidRPr="002E5BAC" w:rsidRDefault="002E5BAC" w:rsidP="002E5BAC">
      <w:pPr>
        <w:shd w:val="clear" w:color="auto" w:fill="FFFFFF"/>
        <w:tabs>
          <w:tab w:val="clear" w:pos="709"/>
        </w:tabs>
        <w:suppressAutoHyphens w:val="0"/>
        <w:autoSpaceDE w:val="0"/>
        <w:autoSpaceDN w:val="0"/>
        <w:adjustRightInd w:val="0"/>
        <w:spacing w:after="0" w:line="192" w:lineRule="exact"/>
        <w:ind w:left="331" w:firstLine="0"/>
        <w:jc w:val="left"/>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Частные гипотезы:</w:t>
      </w:r>
    </w:p>
    <w:p w:rsidR="002E5BAC" w:rsidRPr="002E5BAC" w:rsidRDefault="002E5BAC" w:rsidP="002E5BAC">
      <w:pPr>
        <w:numPr>
          <w:ilvl w:val="0"/>
          <w:numId w:val="37"/>
        </w:numPr>
        <w:shd w:val="clear" w:color="auto" w:fill="FFFFFF"/>
        <w:tabs>
          <w:tab w:val="clear" w:pos="709"/>
          <w:tab w:val="left" w:pos="317"/>
        </w:tabs>
        <w:suppressAutoHyphens w:val="0"/>
        <w:autoSpaceDE w:val="0"/>
        <w:autoSpaceDN w:val="0"/>
        <w:adjustRightInd w:val="0"/>
        <w:spacing w:before="5" w:after="0" w:line="192" w:lineRule="exact"/>
        <w:ind w:left="317" w:right="10" w:hanging="264"/>
        <w:jc w:val="left"/>
        <w:rPr>
          <w:rFonts w:ascii="Times New Roman" w:eastAsia="Times New Roman" w:hAnsi="Times New Roman" w:cs="Times New Roman"/>
          <w:spacing w:val="-19"/>
          <w:kern w:val="0"/>
          <w:sz w:val="16"/>
          <w:szCs w:val="16"/>
          <w:lang w:eastAsia="ru-RU"/>
        </w:rPr>
      </w:pPr>
      <w:r w:rsidRPr="002E5BAC">
        <w:rPr>
          <w:rFonts w:ascii="Times New Roman" w:eastAsia="Times New Roman" w:hAnsi="Times New Roman" w:cs="Times New Roman"/>
          <w:kern w:val="0"/>
          <w:sz w:val="16"/>
          <w:szCs w:val="16"/>
          <w:lang w:eastAsia="ru-RU"/>
        </w:rPr>
        <w:t xml:space="preserve">Па раннем этапе жизненного пути у женщин преобладают самопрезентациоиные тактики защитного тина, а у мужчин - </w:t>
      </w:r>
      <w:r w:rsidRPr="002E5BAC">
        <w:rPr>
          <w:rFonts w:ascii="Times New Roman" w:eastAsia="Times New Roman" w:hAnsi="Times New Roman" w:cs="Times New Roman"/>
          <w:kern w:val="0"/>
          <w:sz w:val="16"/>
          <w:szCs w:val="16"/>
          <w:lang w:val="en-US" w:eastAsia="ru-RU"/>
        </w:rPr>
        <w:t>accept</w:t>
      </w:r>
      <w:r w:rsidRPr="002E5BAC">
        <w:rPr>
          <w:rFonts w:ascii="Times New Roman" w:eastAsia="Times New Roman" w:hAnsi="Times New Roman" w:cs="Times New Roman"/>
          <w:kern w:val="0"/>
          <w:sz w:val="16"/>
          <w:szCs w:val="16"/>
          <w:lang w:eastAsia="ru-RU"/>
        </w:rPr>
        <w:t xml:space="preserve"> и иною, что связано с выполнением приписанных тендерных ролей. Па более поздних этапах прослеживается иная закономерность в использовании тактик самоирезентации: у женщин наблюдается переход от защитных к ассертивным, а у мужчин - наоборот.</w:t>
      </w:r>
    </w:p>
    <w:p w:rsidR="002E5BAC" w:rsidRPr="002E5BAC" w:rsidRDefault="002E5BAC" w:rsidP="002E5BAC">
      <w:pPr>
        <w:numPr>
          <w:ilvl w:val="0"/>
          <w:numId w:val="37"/>
        </w:numPr>
        <w:shd w:val="clear" w:color="auto" w:fill="FFFFFF"/>
        <w:tabs>
          <w:tab w:val="clear" w:pos="709"/>
          <w:tab w:val="left" w:pos="317"/>
        </w:tabs>
        <w:suppressAutoHyphens w:val="0"/>
        <w:autoSpaceDE w:val="0"/>
        <w:autoSpaceDN w:val="0"/>
        <w:adjustRightInd w:val="0"/>
        <w:spacing w:after="0" w:line="192" w:lineRule="exact"/>
        <w:ind w:left="317" w:hanging="264"/>
        <w:jc w:val="left"/>
        <w:rPr>
          <w:rFonts w:ascii="Times New Roman" w:eastAsia="Times New Roman" w:hAnsi="Times New Roman" w:cs="Times New Roman"/>
          <w:spacing w:val="-11"/>
          <w:kern w:val="0"/>
          <w:sz w:val="16"/>
          <w:szCs w:val="16"/>
          <w:lang w:eastAsia="ru-RU"/>
        </w:rPr>
      </w:pPr>
      <w:r w:rsidRPr="002E5BAC">
        <w:rPr>
          <w:rFonts w:ascii="Times New Roman" w:eastAsia="Times New Roman" w:hAnsi="Times New Roman" w:cs="Times New Roman"/>
          <w:kern w:val="0"/>
          <w:sz w:val="16"/>
          <w:szCs w:val="16"/>
          <w:lang w:eastAsia="ru-RU"/>
        </w:rPr>
        <w:t xml:space="preserve">Использование определенных тактик самопрезептации связано с типом и особенностями профессиональной деятельности; особенно различия в </w:t>
      </w:r>
      <w:r w:rsidRPr="002E5BAC">
        <w:rPr>
          <w:rFonts w:ascii="Times New Roman" w:eastAsia="Times New Roman" w:hAnsi="Times New Roman" w:cs="Times New Roman"/>
          <w:spacing w:val="-1"/>
          <w:kern w:val="0"/>
          <w:sz w:val="16"/>
          <w:szCs w:val="16"/>
          <w:lang w:eastAsia="ru-RU"/>
        </w:rPr>
        <w:t xml:space="preserve">самопрезептационном поведении касаются представителей человекоориентированных и </w:t>
      </w:r>
      <w:r w:rsidRPr="002E5BAC">
        <w:rPr>
          <w:rFonts w:ascii="Times New Roman" w:eastAsia="Times New Roman" w:hAnsi="Times New Roman" w:cs="Times New Roman"/>
          <w:kern w:val="0"/>
          <w:sz w:val="16"/>
          <w:szCs w:val="16"/>
          <w:lang w:eastAsia="ru-RU"/>
        </w:rPr>
        <w:t>предметноориентированных профессий.</w:t>
      </w:r>
    </w:p>
    <w:p w:rsidR="002E5BAC" w:rsidRPr="002E5BAC" w:rsidRDefault="002E5BAC" w:rsidP="002E5BAC">
      <w:pPr>
        <w:numPr>
          <w:ilvl w:val="0"/>
          <w:numId w:val="37"/>
        </w:numPr>
        <w:shd w:val="clear" w:color="auto" w:fill="FFFFFF"/>
        <w:tabs>
          <w:tab w:val="clear" w:pos="709"/>
          <w:tab w:val="left" w:pos="317"/>
        </w:tabs>
        <w:suppressAutoHyphens w:val="0"/>
        <w:autoSpaceDE w:val="0"/>
        <w:autoSpaceDN w:val="0"/>
        <w:adjustRightInd w:val="0"/>
        <w:spacing w:after="0" w:line="192" w:lineRule="exact"/>
        <w:ind w:left="317" w:hanging="264"/>
        <w:jc w:val="left"/>
        <w:rPr>
          <w:rFonts w:ascii="Times New Roman" w:eastAsia="Times New Roman" w:hAnsi="Times New Roman" w:cs="Times New Roman"/>
          <w:spacing w:val="-11"/>
          <w:kern w:val="0"/>
          <w:sz w:val="16"/>
          <w:szCs w:val="16"/>
          <w:lang w:eastAsia="ru-RU"/>
        </w:rPr>
        <w:sectPr w:rsidR="002E5BAC" w:rsidRPr="002E5BAC">
          <w:pgSz w:w="11909" w:h="16834"/>
          <w:pgMar w:top="1440" w:right="2840" w:bottom="720" w:left="2642" w:header="720" w:footer="720" w:gutter="0"/>
          <w:cols w:space="60"/>
          <w:noEndnote/>
        </w:sectPr>
      </w:pPr>
    </w:p>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right="62" w:firstLine="0"/>
        <w:jc w:val="center"/>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5</w:t>
      </w:r>
    </w:p>
    <w:p w:rsidR="002E5BAC" w:rsidRPr="002E5BAC" w:rsidRDefault="002E5BAC" w:rsidP="002E5BAC">
      <w:pPr>
        <w:numPr>
          <w:ilvl w:val="0"/>
          <w:numId w:val="38"/>
        </w:numPr>
        <w:shd w:val="clear" w:color="auto" w:fill="FFFFFF"/>
        <w:tabs>
          <w:tab w:val="clear" w:pos="709"/>
          <w:tab w:val="left" w:pos="274"/>
        </w:tabs>
        <w:suppressAutoHyphens w:val="0"/>
        <w:autoSpaceDE w:val="0"/>
        <w:autoSpaceDN w:val="0"/>
        <w:adjustRightInd w:val="0"/>
        <w:spacing w:before="298" w:after="0" w:line="197" w:lineRule="exact"/>
        <w:ind w:left="274" w:right="48" w:hanging="269"/>
        <w:jc w:val="left"/>
        <w:rPr>
          <w:rFonts w:ascii="Times New Roman" w:eastAsia="Times New Roman" w:hAnsi="Times New Roman" w:cs="Times New Roman"/>
          <w:spacing w:val="-12"/>
          <w:kern w:val="0"/>
          <w:sz w:val="16"/>
          <w:szCs w:val="16"/>
          <w:lang w:eastAsia="ru-RU"/>
        </w:rPr>
      </w:pPr>
      <w:r w:rsidRPr="002E5BAC">
        <w:rPr>
          <w:rFonts w:ascii="Times New Roman" w:eastAsia="Times New Roman" w:hAnsi="Times New Roman" w:cs="Times New Roman"/>
          <w:kern w:val="0"/>
          <w:sz w:val="16"/>
          <w:szCs w:val="16"/>
          <w:lang w:eastAsia="ru-RU"/>
        </w:rPr>
        <w:t xml:space="preserve">Особенности семенною воспитания и приобретение жизненного ролевою опыта </w:t>
      </w:r>
      <w:r w:rsidRPr="002E5BAC">
        <w:rPr>
          <w:rFonts w:ascii="Times New Roman" w:eastAsia="Times New Roman" w:hAnsi="Times New Roman" w:cs="Times New Roman"/>
          <w:spacing w:val="-1"/>
          <w:kern w:val="0"/>
          <w:sz w:val="16"/>
          <w:szCs w:val="16"/>
          <w:lang w:eastAsia="ru-RU"/>
        </w:rPr>
        <w:t xml:space="preserve">являются основными детерминантами формирования индивидуальных </w:t>
      </w:r>
      <w:r w:rsidRPr="002E5BAC">
        <w:rPr>
          <w:rFonts w:ascii="Times New Roman" w:eastAsia="Times New Roman" w:hAnsi="Times New Roman" w:cs="Times New Roman"/>
          <w:spacing w:val="-1"/>
          <w:kern w:val="0"/>
          <w:sz w:val="16"/>
          <w:szCs w:val="16"/>
          <w:lang w:val="uk-UA" w:eastAsia="ru-RU"/>
        </w:rPr>
        <w:t xml:space="preserve">шкіик </w:t>
      </w:r>
      <w:r w:rsidRPr="002E5BAC">
        <w:rPr>
          <w:rFonts w:ascii="Times New Roman" w:eastAsia="Times New Roman" w:hAnsi="Times New Roman" w:cs="Times New Roman"/>
          <w:kern w:val="0"/>
          <w:sz w:val="18"/>
          <w:szCs w:val="18"/>
          <w:lang w:eastAsia="ru-RU"/>
        </w:rPr>
        <w:t>самонроепшции.</w:t>
      </w:r>
    </w:p>
    <w:p w:rsidR="002E5BAC" w:rsidRPr="002E5BAC" w:rsidRDefault="002E5BAC" w:rsidP="002E5BAC">
      <w:pPr>
        <w:numPr>
          <w:ilvl w:val="0"/>
          <w:numId w:val="38"/>
        </w:numPr>
        <w:shd w:val="clear" w:color="auto" w:fill="FFFFFF"/>
        <w:tabs>
          <w:tab w:val="clear" w:pos="709"/>
          <w:tab w:val="left" w:pos="274"/>
        </w:tabs>
        <w:suppressAutoHyphens w:val="0"/>
        <w:autoSpaceDE w:val="0"/>
        <w:autoSpaceDN w:val="0"/>
        <w:adjustRightInd w:val="0"/>
        <w:spacing w:before="24" w:after="0" w:line="187" w:lineRule="exact"/>
        <w:ind w:left="274" w:right="48" w:hanging="269"/>
        <w:jc w:val="left"/>
        <w:rPr>
          <w:rFonts w:ascii="Times New Roman" w:eastAsia="Times New Roman" w:hAnsi="Times New Roman" w:cs="Times New Roman"/>
          <w:spacing w:val="-11"/>
          <w:kern w:val="0"/>
          <w:sz w:val="16"/>
          <w:szCs w:val="16"/>
          <w:lang w:eastAsia="ru-RU"/>
        </w:rPr>
      </w:pPr>
      <w:r w:rsidRPr="002E5BAC">
        <w:rPr>
          <w:rFonts w:ascii="Times New Roman" w:eastAsia="Times New Roman" w:hAnsi="Times New Roman" w:cs="Times New Roman"/>
          <w:kern w:val="0"/>
          <w:sz w:val="16"/>
          <w:szCs w:val="16"/>
          <w:lang w:eastAsia="ru-RU"/>
        </w:rPr>
        <w:t>Возможность осуществления социальною влияния формируют определенный |нн поведения, связанный с демонстрацией своей ассертивности.</w:t>
      </w:r>
    </w:p>
    <w:p w:rsidR="002E5BAC" w:rsidRPr="002E5BAC" w:rsidRDefault="002E5BAC" w:rsidP="002E5BAC">
      <w:pPr>
        <w:shd w:val="clear" w:color="auto" w:fill="FFFFFF"/>
        <w:tabs>
          <w:tab w:val="clear" w:pos="709"/>
        </w:tabs>
        <w:suppressAutoHyphens w:val="0"/>
        <w:autoSpaceDE w:val="0"/>
        <w:autoSpaceDN w:val="0"/>
        <w:adjustRightInd w:val="0"/>
        <w:spacing w:after="0" w:line="187" w:lineRule="exact"/>
        <w:ind w:right="38" w:firstLine="259"/>
        <w:rPr>
          <w:rFonts w:ascii="Arial" w:eastAsia="Times New Roman" w:hAnsi="Arial" w:cs="Arial"/>
          <w:kern w:val="0"/>
          <w:sz w:val="20"/>
          <w:szCs w:val="20"/>
          <w:lang w:eastAsia="ru-RU"/>
        </w:rPr>
      </w:pPr>
      <w:r w:rsidRPr="002E5BAC">
        <w:rPr>
          <w:rFonts w:ascii="Times New Roman" w:eastAsia="Times New Roman" w:hAnsi="Times New Roman" w:cs="Times New Roman"/>
          <w:spacing w:val="-1"/>
          <w:kern w:val="0"/>
          <w:sz w:val="16"/>
          <w:szCs w:val="16"/>
          <w:lang w:eastAsia="ru-RU"/>
        </w:rPr>
        <w:t xml:space="preserve">Поставленные цель и гипотезы исследования позволили сформулировать следующие </w:t>
      </w:r>
      <w:r w:rsidRPr="002E5BAC">
        <w:rPr>
          <w:rFonts w:ascii="Times New Roman" w:eastAsia="Times New Roman" w:hAnsi="Times New Roman" w:cs="Times New Roman"/>
          <w:kern w:val="0"/>
          <w:sz w:val="16"/>
          <w:szCs w:val="16"/>
          <w:lang w:eastAsia="ru-RU"/>
        </w:rPr>
        <w:t>задачи:</w:t>
      </w:r>
    </w:p>
    <w:p w:rsidR="002E5BAC" w:rsidRPr="002E5BAC" w:rsidRDefault="002E5BAC" w:rsidP="002E5BAC">
      <w:pPr>
        <w:numPr>
          <w:ilvl w:val="0"/>
          <w:numId w:val="39"/>
        </w:numPr>
        <w:shd w:val="clear" w:color="auto" w:fill="FFFFFF"/>
        <w:tabs>
          <w:tab w:val="clear" w:pos="709"/>
          <w:tab w:val="left" w:pos="240"/>
        </w:tabs>
        <w:suppressAutoHyphens w:val="0"/>
        <w:autoSpaceDE w:val="0"/>
        <w:autoSpaceDN w:val="0"/>
        <w:adjustRightInd w:val="0"/>
        <w:spacing w:after="0" w:line="187" w:lineRule="exact"/>
        <w:ind w:left="5" w:firstLine="0"/>
        <w:jc w:val="left"/>
        <w:rPr>
          <w:rFonts w:ascii="Times New Roman" w:eastAsia="Times New Roman" w:hAnsi="Times New Roman" w:cs="Times New Roman"/>
          <w:spacing w:val="-19"/>
          <w:kern w:val="0"/>
          <w:sz w:val="16"/>
          <w:szCs w:val="16"/>
          <w:lang w:eastAsia="ru-RU"/>
        </w:rPr>
      </w:pPr>
      <w:r w:rsidRPr="002E5BAC">
        <w:rPr>
          <w:rFonts w:ascii="Times New Roman" w:eastAsia="Times New Roman" w:hAnsi="Times New Roman" w:cs="Times New Roman"/>
          <w:spacing w:val="-2"/>
          <w:kern w:val="0"/>
          <w:sz w:val="16"/>
          <w:szCs w:val="16"/>
          <w:lang w:eastAsia="ru-RU"/>
        </w:rPr>
        <w:t xml:space="preserve">Выяви </w:t>
      </w:r>
      <w:r w:rsidRPr="002E5BAC">
        <w:rPr>
          <w:rFonts w:ascii="Times New Roman" w:eastAsia="Times New Roman" w:hAnsi="Times New Roman" w:cs="Times New Roman"/>
          <w:spacing w:val="-2"/>
          <w:kern w:val="0"/>
          <w:sz w:val="16"/>
          <w:szCs w:val="16"/>
          <w:lang w:val="uk-UA" w:eastAsia="ru-RU"/>
        </w:rPr>
        <w:t xml:space="preserve">і </w:t>
      </w:r>
      <w:r w:rsidRPr="002E5BAC">
        <w:rPr>
          <w:rFonts w:ascii="Times New Roman" w:eastAsia="Times New Roman" w:hAnsi="Times New Roman" w:cs="Times New Roman"/>
          <w:spacing w:val="-2"/>
          <w:kern w:val="0"/>
          <w:sz w:val="16"/>
          <w:szCs w:val="16"/>
          <w:lang w:eastAsia="ru-RU"/>
        </w:rPr>
        <w:t xml:space="preserve">ь и изучи </w:t>
      </w:r>
      <w:r w:rsidRPr="002E5BAC">
        <w:rPr>
          <w:rFonts w:ascii="Times New Roman" w:eastAsia="Times New Roman" w:hAnsi="Times New Roman" w:cs="Times New Roman"/>
          <w:spacing w:val="-2"/>
          <w:kern w:val="0"/>
          <w:sz w:val="16"/>
          <w:szCs w:val="16"/>
          <w:lang w:val="uk-UA" w:eastAsia="ru-RU"/>
        </w:rPr>
        <w:t xml:space="preserve">і </w:t>
      </w:r>
      <w:r w:rsidRPr="002E5BAC">
        <w:rPr>
          <w:rFonts w:ascii="Times New Roman" w:eastAsia="Times New Roman" w:hAnsi="Times New Roman" w:cs="Times New Roman"/>
          <w:spacing w:val="-2"/>
          <w:kern w:val="0"/>
          <w:sz w:val="16"/>
          <w:szCs w:val="16"/>
          <w:lang w:eastAsia="ru-RU"/>
        </w:rPr>
        <w:t xml:space="preserve">ь </w:t>
      </w:r>
      <w:r w:rsidRPr="002E5BAC">
        <w:rPr>
          <w:rFonts w:ascii="Times New Roman" w:eastAsia="Times New Roman" w:hAnsi="Times New Roman" w:cs="Times New Roman"/>
          <w:spacing w:val="-2"/>
          <w:kern w:val="0"/>
          <w:sz w:val="16"/>
          <w:szCs w:val="16"/>
          <w:lang w:val="uk-UA" w:eastAsia="ru-RU"/>
        </w:rPr>
        <w:t xml:space="preserve">і </w:t>
      </w:r>
      <w:r w:rsidRPr="002E5BAC">
        <w:rPr>
          <w:rFonts w:ascii="Times New Roman" w:eastAsia="Times New Roman" w:hAnsi="Times New Roman" w:cs="Times New Roman"/>
          <w:spacing w:val="-2"/>
          <w:kern w:val="0"/>
          <w:sz w:val="16"/>
          <w:szCs w:val="16"/>
          <w:lang w:eastAsia="ru-RU"/>
        </w:rPr>
        <w:t>ендерные различия в использовании тактик самопрезешации.</w:t>
      </w:r>
    </w:p>
    <w:p w:rsidR="002E5BAC" w:rsidRPr="002E5BAC" w:rsidRDefault="002E5BAC" w:rsidP="002E5BAC">
      <w:pPr>
        <w:numPr>
          <w:ilvl w:val="0"/>
          <w:numId w:val="39"/>
        </w:numPr>
        <w:shd w:val="clear" w:color="auto" w:fill="FFFFFF"/>
        <w:tabs>
          <w:tab w:val="clear" w:pos="709"/>
          <w:tab w:val="left" w:pos="240"/>
        </w:tabs>
        <w:suppressAutoHyphens w:val="0"/>
        <w:autoSpaceDE w:val="0"/>
        <w:autoSpaceDN w:val="0"/>
        <w:adjustRightInd w:val="0"/>
        <w:spacing w:after="0" w:line="187" w:lineRule="exact"/>
        <w:ind w:left="5" w:firstLine="0"/>
        <w:jc w:val="left"/>
        <w:rPr>
          <w:rFonts w:ascii="Times New Roman" w:eastAsia="Times New Roman" w:hAnsi="Times New Roman" w:cs="Times New Roman"/>
          <w:spacing w:val="-10"/>
          <w:kern w:val="0"/>
          <w:sz w:val="16"/>
          <w:szCs w:val="16"/>
          <w:lang w:eastAsia="ru-RU"/>
        </w:rPr>
      </w:pPr>
      <w:r w:rsidRPr="002E5BAC">
        <w:rPr>
          <w:rFonts w:ascii="Times New Roman" w:eastAsia="Times New Roman" w:hAnsi="Times New Roman" w:cs="Times New Roman"/>
          <w:kern w:val="0"/>
          <w:sz w:val="16"/>
          <w:szCs w:val="16"/>
          <w:lang w:eastAsia="ru-RU"/>
        </w:rPr>
        <w:t>Рассмофеть взаимосвязь тактик самопрезентации с возрастом у мужчин и женщин.</w:t>
      </w:r>
    </w:p>
    <w:p w:rsidR="002E5BAC" w:rsidRPr="002E5BAC" w:rsidRDefault="002E5BAC" w:rsidP="002E5BAC">
      <w:pPr>
        <w:numPr>
          <w:ilvl w:val="0"/>
          <w:numId w:val="39"/>
        </w:numPr>
        <w:shd w:val="clear" w:color="auto" w:fill="FFFFFF"/>
        <w:tabs>
          <w:tab w:val="clear" w:pos="709"/>
          <w:tab w:val="left" w:pos="240"/>
        </w:tabs>
        <w:suppressAutoHyphens w:val="0"/>
        <w:autoSpaceDE w:val="0"/>
        <w:autoSpaceDN w:val="0"/>
        <w:adjustRightInd w:val="0"/>
        <w:spacing w:after="0" w:line="187" w:lineRule="exact"/>
        <w:ind w:left="240" w:right="48" w:hanging="235"/>
        <w:jc w:val="left"/>
        <w:rPr>
          <w:rFonts w:ascii="Times New Roman" w:eastAsia="Times New Roman" w:hAnsi="Times New Roman" w:cs="Times New Roman"/>
          <w:spacing w:val="-11"/>
          <w:kern w:val="0"/>
          <w:sz w:val="16"/>
          <w:szCs w:val="16"/>
          <w:lang w:eastAsia="ru-RU"/>
        </w:rPr>
      </w:pPr>
      <w:r w:rsidRPr="002E5BAC">
        <w:rPr>
          <w:rFonts w:ascii="Times New Roman" w:eastAsia="Times New Roman" w:hAnsi="Times New Roman" w:cs="Times New Roman"/>
          <w:kern w:val="0"/>
          <w:sz w:val="16"/>
          <w:szCs w:val="16"/>
          <w:lang w:eastAsia="ru-RU"/>
        </w:rPr>
        <w:t>Проанализировав взаимосвязь особенностей семенною поспи мния и преимущественных тактик самопрезешации.</w:t>
      </w:r>
    </w:p>
    <w:p w:rsidR="002E5BAC" w:rsidRPr="002E5BAC" w:rsidRDefault="002E5BAC" w:rsidP="002E5BAC">
      <w:pPr>
        <w:numPr>
          <w:ilvl w:val="0"/>
          <w:numId w:val="39"/>
        </w:numPr>
        <w:shd w:val="clear" w:color="auto" w:fill="FFFFFF"/>
        <w:tabs>
          <w:tab w:val="clear" w:pos="709"/>
          <w:tab w:val="left" w:pos="240"/>
        </w:tabs>
        <w:suppressAutoHyphens w:val="0"/>
        <w:autoSpaceDE w:val="0"/>
        <w:autoSpaceDN w:val="0"/>
        <w:adjustRightInd w:val="0"/>
        <w:spacing w:after="0" w:line="187" w:lineRule="exact"/>
        <w:ind w:left="240" w:right="43" w:hanging="235"/>
        <w:jc w:val="left"/>
        <w:rPr>
          <w:rFonts w:ascii="Times New Roman" w:eastAsia="Times New Roman" w:hAnsi="Times New Roman" w:cs="Times New Roman"/>
          <w:spacing w:val="-10"/>
          <w:kern w:val="0"/>
          <w:sz w:val="16"/>
          <w:szCs w:val="16"/>
          <w:lang w:eastAsia="ru-RU"/>
        </w:rPr>
      </w:pPr>
      <w:r w:rsidRPr="002E5BAC">
        <w:rPr>
          <w:rFonts w:ascii="Times New Roman" w:eastAsia="Times New Roman" w:hAnsi="Times New Roman" w:cs="Times New Roman"/>
          <w:kern w:val="0"/>
          <w:sz w:val="16"/>
          <w:szCs w:val="16"/>
          <w:lang w:eastAsia="ru-RU"/>
        </w:rPr>
        <w:t xml:space="preserve">Изучить взаимосвязь тактик самопрезентации с типами и </w:t>
      </w:r>
      <w:r w:rsidRPr="002E5BAC">
        <w:rPr>
          <w:rFonts w:ascii="Times New Roman" w:eastAsia="Times New Roman" w:hAnsi="Times New Roman" w:cs="Times New Roman"/>
          <w:kern w:val="0"/>
          <w:sz w:val="16"/>
          <w:szCs w:val="16"/>
          <w:lang w:val="uk-UA" w:eastAsia="ru-RU"/>
        </w:rPr>
        <w:t xml:space="preserve">особешіосіямн </w:t>
      </w:r>
      <w:r w:rsidRPr="002E5BAC">
        <w:rPr>
          <w:rFonts w:ascii="Times New Roman" w:eastAsia="Times New Roman" w:hAnsi="Times New Roman" w:cs="Times New Roman"/>
          <w:spacing w:val="-1"/>
          <w:kern w:val="0"/>
          <w:sz w:val="16"/>
          <w:szCs w:val="16"/>
          <w:lang w:eastAsia="ru-RU"/>
        </w:rPr>
        <w:t>профессиональной деятельности; выявить особенности тактик самопрезентации у лиц, обладающих высоким социальным и профессиональным статусом.</w:t>
      </w:r>
    </w:p>
    <w:p w:rsidR="002E5BAC" w:rsidRPr="002E5BAC" w:rsidRDefault="002E5BAC" w:rsidP="002E5BAC">
      <w:pPr>
        <w:numPr>
          <w:ilvl w:val="0"/>
          <w:numId w:val="39"/>
        </w:numPr>
        <w:shd w:val="clear" w:color="auto" w:fill="FFFFFF"/>
        <w:tabs>
          <w:tab w:val="clear" w:pos="709"/>
          <w:tab w:val="left" w:pos="240"/>
        </w:tabs>
        <w:suppressAutoHyphens w:val="0"/>
        <w:autoSpaceDE w:val="0"/>
        <w:autoSpaceDN w:val="0"/>
        <w:adjustRightInd w:val="0"/>
        <w:spacing w:after="0" w:line="187" w:lineRule="exact"/>
        <w:ind w:left="240" w:right="48" w:hanging="235"/>
        <w:jc w:val="left"/>
        <w:rPr>
          <w:rFonts w:ascii="Times New Roman" w:eastAsia="Times New Roman" w:hAnsi="Times New Roman" w:cs="Times New Roman"/>
          <w:spacing w:val="-14"/>
          <w:kern w:val="0"/>
          <w:sz w:val="16"/>
          <w:szCs w:val="16"/>
          <w:lang w:eastAsia="ru-RU"/>
        </w:rPr>
      </w:pPr>
      <w:r w:rsidRPr="002E5BAC">
        <w:rPr>
          <w:rFonts w:ascii="Times New Roman" w:eastAsia="Times New Roman" w:hAnsi="Times New Roman" w:cs="Times New Roman"/>
          <w:kern w:val="0"/>
          <w:sz w:val="16"/>
          <w:szCs w:val="16"/>
          <w:lang w:eastAsia="ru-RU"/>
        </w:rPr>
        <w:t xml:space="preserve">Рассмотреть взаимосвязь </w:t>
      </w:r>
      <w:r w:rsidRPr="002E5BAC">
        <w:rPr>
          <w:rFonts w:ascii="Times New Roman" w:eastAsia="Times New Roman" w:hAnsi="Times New Roman" w:cs="Times New Roman"/>
          <w:kern w:val="0"/>
          <w:sz w:val="16"/>
          <w:szCs w:val="16"/>
          <w:lang w:val="uk-UA" w:eastAsia="ru-RU"/>
        </w:rPr>
        <w:t xml:space="preserve">іакіик </w:t>
      </w:r>
      <w:r w:rsidRPr="002E5BAC">
        <w:rPr>
          <w:rFonts w:ascii="Times New Roman" w:eastAsia="Times New Roman" w:hAnsi="Times New Roman" w:cs="Times New Roman"/>
          <w:kern w:val="0"/>
          <w:sz w:val="16"/>
          <w:szCs w:val="16"/>
          <w:lang w:eastAsia="ru-RU"/>
        </w:rPr>
        <w:t xml:space="preserve">самопрезешации с ишеллекгуальными и </w:t>
      </w:r>
      <w:r w:rsidRPr="002E5BAC">
        <w:rPr>
          <w:rFonts w:ascii="Times New Roman" w:eastAsia="Times New Roman" w:hAnsi="Times New Roman" w:cs="Times New Roman"/>
          <w:kern w:val="0"/>
          <w:sz w:val="16"/>
          <w:szCs w:val="16"/>
          <w:lang w:val="uk-UA" w:eastAsia="ru-RU"/>
        </w:rPr>
        <w:t xml:space="preserve">личпосіш.імп </w:t>
      </w:r>
      <w:r w:rsidRPr="002E5BAC">
        <w:rPr>
          <w:rFonts w:ascii="Times New Roman" w:eastAsia="Times New Roman" w:hAnsi="Times New Roman" w:cs="Times New Roman"/>
          <w:kern w:val="0"/>
          <w:sz w:val="16"/>
          <w:szCs w:val="16"/>
          <w:lang w:eastAsia="ru-RU"/>
        </w:rPr>
        <w:t>особенностями.</w:t>
      </w:r>
    </w:p>
    <w:p w:rsidR="002E5BAC" w:rsidRPr="002E5BAC" w:rsidRDefault="002E5BAC" w:rsidP="002E5BAC">
      <w:pPr>
        <w:numPr>
          <w:ilvl w:val="0"/>
          <w:numId w:val="39"/>
        </w:numPr>
        <w:shd w:val="clear" w:color="auto" w:fill="FFFFFF"/>
        <w:tabs>
          <w:tab w:val="clear" w:pos="709"/>
          <w:tab w:val="left" w:pos="240"/>
        </w:tabs>
        <w:suppressAutoHyphens w:val="0"/>
        <w:autoSpaceDE w:val="0"/>
        <w:autoSpaceDN w:val="0"/>
        <w:adjustRightInd w:val="0"/>
        <w:spacing w:after="0" w:line="187" w:lineRule="exact"/>
        <w:ind w:left="240" w:right="38" w:hanging="235"/>
        <w:jc w:val="left"/>
        <w:rPr>
          <w:rFonts w:ascii="Times New Roman" w:eastAsia="Times New Roman" w:hAnsi="Times New Roman" w:cs="Times New Roman"/>
          <w:spacing w:val="-11"/>
          <w:kern w:val="0"/>
          <w:sz w:val="16"/>
          <w:szCs w:val="16"/>
          <w:lang w:eastAsia="ru-RU"/>
        </w:rPr>
      </w:pPr>
      <w:r w:rsidRPr="002E5BAC">
        <w:rPr>
          <w:rFonts w:ascii="Times New Roman" w:eastAsia="Times New Roman" w:hAnsi="Times New Roman" w:cs="Times New Roman"/>
          <w:kern w:val="0"/>
          <w:sz w:val="16"/>
          <w:szCs w:val="16"/>
          <w:lang w:eastAsia="ru-RU"/>
        </w:rPr>
        <w:t xml:space="preserve">Проанализирован, связь </w:t>
      </w:r>
      <w:r w:rsidRPr="002E5BAC">
        <w:rPr>
          <w:rFonts w:ascii="Times New Roman" w:eastAsia="Times New Roman" w:hAnsi="Times New Roman" w:cs="Times New Roman"/>
          <w:kern w:val="0"/>
          <w:sz w:val="16"/>
          <w:szCs w:val="16"/>
          <w:lang w:val="uk-UA" w:eastAsia="ru-RU"/>
        </w:rPr>
        <w:t xml:space="preserve">субьскіивньїх </w:t>
      </w:r>
      <w:r w:rsidRPr="002E5BAC">
        <w:rPr>
          <w:rFonts w:ascii="Times New Roman" w:eastAsia="Times New Roman" w:hAnsi="Times New Roman" w:cs="Times New Roman"/>
          <w:kern w:val="0"/>
          <w:sz w:val="16"/>
          <w:szCs w:val="16"/>
          <w:lang w:eastAsia="ru-RU"/>
        </w:rPr>
        <w:t xml:space="preserve">и обьсктннных самооцемочпых </w:t>
      </w:r>
      <w:r w:rsidRPr="002E5BAC">
        <w:rPr>
          <w:rFonts w:ascii="Times New Roman" w:eastAsia="Times New Roman" w:hAnsi="Times New Roman" w:cs="Times New Roman"/>
          <w:kern w:val="0"/>
          <w:sz w:val="16"/>
          <w:szCs w:val="16"/>
          <w:lang w:val="uk-UA" w:eastAsia="ru-RU"/>
        </w:rPr>
        <w:t xml:space="preserve">харакісріїсіик </w:t>
      </w:r>
      <w:r w:rsidRPr="002E5BAC">
        <w:rPr>
          <w:rFonts w:ascii="Times New Roman" w:eastAsia="Times New Roman" w:hAnsi="Times New Roman" w:cs="Times New Roman"/>
          <w:kern w:val="0"/>
          <w:sz w:val="16"/>
          <w:szCs w:val="16"/>
          <w:lang w:eastAsia="ru-RU"/>
        </w:rPr>
        <w:t>личности с использованием тактик самопрезентации определенною типа.</w:t>
      </w:r>
    </w:p>
    <w:p w:rsidR="002E5BAC" w:rsidRPr="002E5BAC" w:rsidRDefault="002E5BAC" w:rsidP="002E5BAC">
      <w:pPr>
        <w:numPr>
          <w:ilvl w:val="0"/>
          <w:numId w:val="39"/>
        </w:numPr>
        <w:shd w:val="clear" w:color="auto" w:fill="FFFFFF"/>
        <w:tabs>
          <w:tab w:val="clear" w:pos="709"/>
          <w:tab w:val="left" w:pos="240"/>
        </w:tabs>
        <w:suppressAutoHyphens w:val="0"/>
        <w:autoSpaceDE w:val="0"/>
        <w:autoSpaceDN w:val="0"/>
        <w:adjustRightInd w:val="0"/>
        <w:spacing w:before="5" w:after="0" w:line="187" w:lineRule="exact"/>
        <w:ind w:left="240" w:right="38" w:hanging="235"/>
        <w:jc w:val="left"/>
        <w:rPr>
          <w:rFonts w:ascii="Times New Roman" w:eastAsia="Times New Roman" w:hAnsi="Times New Roman" w:cs="Times New Roman"/>
          <w:spacing w:val="-11"/>
          <w:kern w:val="0"/>
          <w:sz w:val="16"/>
          <w:szCs w:val="16"/>
          <w:lang w:eastAsia="ru-RU"/>
        </w:rPr>
      </w:pPr>
      <w:r w:rsidRPr="002E5BAC">
        <w:rPr>
          <w:rFonts w:ascii="Times New Roman" w:eastAsia="Times New Roman" w:hAnsi="Times New Roman" w:cs="Times New Roman"/>
          <w:kern w:val="0"/>
          <w:sz w:val="16"/>
          <w:szCs w:val="16"/>
          <w:lang w:val="uk-UA" w:eastAsia="ru-RU"/>
        </w:rPr>
        <w:t xml:space="preserve">Рассмоірсіь </w:t>
      </w:r>
      <w:r w:rsidRPr="002E5BAC">
        <w:rPr>
          <w:rFonts w:ascii="Times New Roman" w:eastAsia="Times New Roman" w:hAnsi="Times New Roman" w:cs="Times New Roman"/>
          <w:kern w:val="0"/>
          <w:sz w:val="16"/>
          <w:szCs w:val="16"/>
          <w:lang w:eastAsia="ru-RU"/>
        </w:rPr>
        <w:t>взаимосвязь тактик самопрезенгации с особенностями самомониторинга и мотивации одобрения.</w:t>
      </w:r>
    </w:p>
    <w:p w:rsidR="002E5BAC" w:rsidRPr="002E5BAC" w:rsidRDefault="002E5BAC" w:rsidP="002E5BAC">
      <w:pPr>
        <w:numPr>
          <w:ilvl w:val="0"/>
          <w:numId w:val="39"/>
        </w:numPr>
        <w:shd w:val="clear" w:color="auto" w:fill="FFFFFF"/>
        <w:tabs>
          <w:tab w:val="clear" w:pos="709"/>
          <w:tab w:val="left" w:pos="240"/>
        </w:tabs>
        <w:suppressAutoHyphens w:val="0"/>
        <w:autoSpaceDE w:val="0"/>
        <w:autoSpaceDN w:val="0"/>
        <w:adjustRightInd w:val="0"/>
        <w:spacing w:after="0" w:line="187" w:lineRule="exact"/>
        <w:ind w:left="240" w:right="24" w:hanging="235"/>
        <w:jc w:val="left"/>
        <w:rPr>
          <w:rFonts w:ascii="Times New Roman" w:eastAsia="Times New Roman" w:hAnsi="Times New Roman" w:cs="Times New Roman"/>
          <w:spacing w:val="-14"/>
          <w:kern w:val="0"/>
          <w:sz w:val="16"/>
          <w:szCs w:val="16"/>
          <w:lang w:eastAsia="ru-RU"/>
        </w:rPr>
      </w:pPr>
      <w:r w:rsidRPr="002E5BAC">
        <w:rPr>
          <w:rFonts w:ascii="Times New Roman" w:eastAsia="Times New Roman" w:hAnsi="Times New Roman" w:cs="Times New Roman"/>
          <w:spacing w:val="-1"/>
          <w:kern w:val="0"/>
          <w:sz w:val="16"/>
          <w:szCs w:val="16"/>
          <w:lang w:eastAsia="ru-RU"/>
        </w:rPr>
        <w:t xml:space="preserve">Апробировать опросник по изучению тактик самопрезенгации и провести .экспертную </w:t>
      </w:r>
      <w:r w:rsidRPr="002E5BAC">
        <w:rPr>
          <w:rFonts w:ascii="Times New Roman" w:eastAsia="Times New Roman" w:hAnsi="Times New Roman" w:cs="Times New Roman"/>
          <w:kern w:val="0"/>
          <w:sz w:val="16"/>
          <w:szCs w:val="16"/>
          <w:lang w:eastAsia="ru-RU"/>
        </w:rPr>
        <w:t xml:space="preserve">оценку выделенных тактик у участников трениша (оценка валидное </w:t>
      </w:r>
      <w:r w:rsidRPr="002E5BAC">
        <w:rPr>
          <w:rFonts w:ascii="Times New Roman" w:eastAsia="Times New Roman" w:hAnsi="Times New Roman" w:cs="Times New Roman"/>
          <w:kern w:val="0"/>
          <w:sz w:val="16"/>
          <w:szCs w:val="16"/>
          <w:lang w:val="uk-UA" w:eastAsia="ru-RU"/>
        </w:rPr>
        <w:t xml:space="preserve">і </w:t>
      </w:r>
      <w:r w:rsidRPr="002E5BAC">
        <w:rPr>
          <w:rFonts w:ascii="Times New Roman" w:eastAsia="Times New Roman" w:hAnsi="Times New Roman" w:cs="Times New Roman"/>
          <w:kern w:val="0"/>
          <w:sz w:val="16"/>
          <w:szCs w:val="16"/>
          <w:lang w:eastAsia="ru-RU"/>
        </w:rPr>
        <w:t>и психологического инструментария по диагностике тактик самопрезентации)</w:t>
      </w:r>
    </w:p>
    <w:p w:rsidR="002E5BAC" w:rsidRPr="002E5BAC" w:rsidRDefault="002E5BAC" w:rsidP="002E5BAC">
      <w:pPr>
        <w:numPr>
          <w:ilvl w:val="0"/>
          <w:numId w:val="39"/>
        </w:numPr>
        <w:shd w:val="clear" w:color="auto" w:fill="FFFFFF"/>
        <w:tabs>
          <w:tab w:val="clear" w:pos="709"/>
          <w:tab w:val="left" w:pos="240"/>
        </w:tabs>
        <w:suppressAutoHyphens w:val="0"/>
        <w:autoSpaceDE w:val="0"/>
        <w:autoSpaceDN w:val="0"/>
        <w:adjustRightInd w:val="0"/>
        <w:spacing w:after="0" w:line="187" w:lineRule="exact"/>
        <w:ind w:left="240" w:hanging="235"/>
        <w:jc w:val="left"/>
        <w:rPr>
          <w:rFonts w:ascii="Times New Roman" w:eastAsia="Times New Roman" w:hAnsi="Times New Roman" w:cs="Times New Roman"/>
          <w:spacing w:val="-11"/>
          <w:kern w:val="0"/>
          <w:sz w:val="16"/>
          <w:szCs w:val="16"/>
          <w:lang w:eastAsia="ru-RU"/>
        </w:rPr>
      </w:pPr>
      <w:r w:rsidRPr="002E5BAC">
        <w:rPr>
          <w:rFonts w:ascii="Times New Roman" w:eastAsia="Times New Roman" w:hAnsi="Times New Roman" w:cs="Times New Roman"/>
          <w:kern w:val="0"/>
          <w:sz w:val="16"/>
          <w:szCs w:val="16"/>
          <w:lang w:eastAsia="ru-RU"/>
        </w:rPr>
        <w:t xml:space="preserve">Составить теоретическую концепцию видсотренинга эффективной самопрезешации с выявлением смысловых и временных блоков этой </w:t>
      </w:r>
      <w:r w:rsidRPr="002E5BAC">
        <w:rPr>
          <w:rFonts w:ascii="Times New Roman" w:eastAsia="Times New Roman" w:hAnsi="Times New Roman" w:cs="Times New Roman"/>
          <w:kern w:val="0"/>
          <w:sz w:val="16"/>
          <w:szCs w:val="16"/>
          <w:lang w:val="uk-UA" w:eastAsia="ru-RU"/>
        </w:rPr>
        <w:t xml:space="preserve">проіраммьі; </w:t>
      </w:r>
      <w:r w:rsidRPr="002E5BAC">
        <w:rPr>
          <w:rFonts w:ascii="Times New Roman" w:eastAsia="Times New Roman" w:hAnsi="Times New Roman" w:cs="Times New Roman"/>
          <w:kern w:val="0"/>
          <w:sz w:val="16"/>
          <w:szCs w:val="16"/>
          <w:lang w:eastAsia="ru-RU"/>
        </w:rPr>
        <w:t xml:space="preserve">провести практическую </w:t>
      </w:r>
      <w:r w:rsidRPr="002E5BAC">
        <w:rPr>
          <w:rFonts w:ascii="Times New Roman" w:eastAsia="Times New Roman" w:hAnsi="Times New Roman" w:cs="Times New Roman"/>
          <w:kern w:val="0"/>
          <w:sz w:val="16"/>
          <w:szCs w:val="16"/>
          <w:lang w:val="uk-UA" w:eastAsia="ru-RU"/>
        </w:rPr>
        <w:t xml:space="preserve">рабоїу </w:t>
      </w:r>
      <w:r w:rsidRPr="002E5BAC">
        <w:rPr>
          <w:rFonts w:ascii="Times New Roman" w:eastAsia="Times New Roman" w:hAnsi="Times New Roman" w:cs="Times New Roman"/>
          <w:kern w:val="0"/>
          <w:sz w:val="16"/>
          <w:szCs w:val="16"/>
          <w:lang w:eastAsia="ru-RU"/>
        </w:rPr>
        <w:t xml:space="preserve">для выявления эффективности и преимуществ программы </w:t>
      </w:r>
      <w:r w:rsidRPr="002E5BAC">
        <w:rPr>
          <w:rFonts w:ascii="Times New Roman" w:eastAsia="Times New Roman" w:hAnsi="Times New Roman" w:cs="Times New Roman"/>
          <w:kern w:val="0"/>
          <w:sz w:val="16"/>
          <w:szCs w:val="16"/>
          <w:lang w:val="uk-UA" w:eastAsia="ru-RU"/>
        </w:rPr>
        <w:t xml:space="preserve">видсоїрепиша </w:t>
      </w:r>
      <w:r w:rsidRPr="002E5BAC">
        <w:rPr>
          <w:rFonts w:ascii="Times New Roman" w:eastAsia="Times New Roman" w:hAnsi="Times New Roman" w:cs="Times New Roman"/>
          <w:kern w:val="0"/>
          <w:sz w:val="16"/>
          <w:szCs w:val="16"/>
          <w:lang w:eastAsia="ru-RU"/>
        </w:rPr>
        <w:t>Методы исследования:</w:t>
      </w:r>
    </w:p>
    <w:p w:rsidR="002E5BAC" w:rsidRPr="002E5BAC" w:rsidRDefault="002E5BAC" w:rsidP="002E5BAC">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2E5BAC" w:rsidRPr="002E5BAC" w:rsidRDefault="002E5BAC" w:rsidP="002E5BAC">
      <w:pPr>
        <w:numPr>
          <w:ilvl w:val="0"/>
          <w:numId w:val="40"/>
        </w:numPr>
        <w:shd w:val="clear" w:color="auto" w:fill="FFFFFF"/>
        <w:tabs>
          <w:tab w:val="clear" w:pos="709"/>
          <w:tab w:val="left" w:pos="211"/>
        </w:tabs>
        <w:suppressAutoHyphens w:val="0"/>
        <w:autoSpaceDE w:val="0"/>
        <w:autoSpaceDN w:val="0"/>
        <w:adjustRightInd w:val="0"/>
        <w:spacing w:after="0" w:line="187" w:lineRule="exact"/>
        <w:ind w:left="211" w:right="19" w:hanging="192"/>
        <w:jc w:val="left"/>
        <w:rPr>
          <w:rFonts w:ascii="Times New Roman" w:eastAsia="Times New Roman" w:hAnsi="Times New Roman" w:cs="Times New Roman"/>
          <w:spacing w:val="-19"/>
          <w:kern w:val="0"/>
          <w:sz w:val="16"/>
          <w:szCs w:val="16"/>
          <w:lang w:eastAsia="ru-RU"/>
        </w:rPr>
      </w:pPr>
      <w:r w:rsidRPr="002E5BAC">
        <w:rPr>
          <w:rFonts w:ascii="Times New Roman" w:eastAsia="Times New Roman" w:hAnsi="Times New Roman" w:cs="Times New Roman"/>
          <w:spacing w:val="-3"/>
          <w:kern w:val="0"/>
          <w:sz w:val="16"/>
          <w:szCs w:val="16"/>
          <w:lang w:eastAsia="ru-RU"/>
        </w:rPr>
        <w:t xml:space="preserve">методы изучения индивидуально-психологических особенностей: личное </w:t>
      </w:r>
      <w:r w:rsidRPr="002E5BAC">
        <w:rPr>
          <w:rFonts w:ascii="Times New Roman" w:eastAsia="Times New Roman" w:hAnsi="Times New Roman" w:cs="Times New Roman"/>
          <w:spacing w:val="-3"/>
          <w:kern w:val="0"/>
          <w:sz w:val="16"/>
          <w:szCs w:val="16"/>
          <w:lang w:val="en-US" w:eastAsia="ru-RU"/>
        </w:rPr>
        <w:t>I</w:t>
      </w:r>
      <w:r w:rsidRPr="002E5BAC">
        <w:rPr>
          <w:rFonts w:ascii="Times New Roman" w:eastAsia="Times New Roman" w:hAnsi="Times New Roman" w:cs="Times New Roman"/>
          <w:spacing w:val="-3"/>
          <w:kern w:val="0"/>
          <w:sz w:val="16"/>
          <w:szCs w:val="16"/>
          <w:lang w:eastAsia="ru-RU"/>
        </w:rPr>
        <w:t xml:space="preserve"> пых снопе </w:t>
      </w:r>
      <w:r w:rsidRPr="002E5BAC">
        <w:rPr>
          <w:rFonts w:ascii="Times New Roman" w:eastAsia="Times New Roman" w:hAnsi="Times New Roman" w:cs="Times New Roman"/>
          <w:kern w:val="0"/>
          <w:sz w:val="16"/>
          <w:szCs w:val="16"/>
          <w:lang w:val="en-US" w:eastAsia="ru-RU"/>
        </w:rPr>
        <w:t>III</w:t>
      </w:r>
      <w:r w:rsidRPr="002E5BAC">
        <w:rPr>
          <w:rFonts w:ascii="Times New Roman" w:eastAsia="Times New Roman" w:hAnsi="Times New Roman" w:cs="Times New Roman"/>
          <w:kern w:val="0"/>
          <w:sz w:val="16"/>
          <w:szCs w:val="16"/>
          <w:lang w:eastAsia="ru-RU"/>
        </w:rPr>
        <w:t>, когнитивного, аффективного и поведенческого компонентов «образа Я» и самопрезентации - шкала самомониторинга М. Снайдера (</w:t>
      </w:r>
      <w:r w:rsidRPr="002E5BAC">
        <w:rPr>
          <w:rFonts w:ascii="Times New Roman" w:eastAsia="Times New Roman" w:hAnsi="Times New Roman" w:cs="Times New Roman"/>
          <w:kern w:val="0"/>
          <w:sz w:val="16"/>
          <w:szCs w:val="16"/>
          <w:lang w:val="en-US" w:eastAsia="ru-RU"/>
        </w:rPr>
        <w:t>Self</w:t>
      </w:r>
      <w:r w:rsidRPr="002E5BAC">
        <w:rPr>
          <w:rFonts w:ascii="Times New Roman" w:eastAsia="Times New Roman" w:hAnsi="Times New Roman" w:cs="Times New Roman"/>
          <w:kern w:val="0"/>
          <w:sz w:val="16"/>
          <w:szCs w:val="16"/>
          <w:lang w:eastAsia="ru-RU"/>
        </w:rPr>
        <w:t>-</w:t>
      </w:r>
      <w:r w:rsidRPr="002E5BAC">
        <w:rPr>
          <w:rFonts w:ascii="Times New Roman" w:eastAsia="Times New Roman" w:hAnsi="Times New Roman" w:cs="Times New Roman"/>
          <w:kern w:val="0"/>
          <w:sz w:val="16"/>
          <w:szCs w:val="16"/>
          <w:lang w:val="en-US" w:eastAsia="ru-RU"/>
        </w:rPr>
        <w:t>Monitoiing</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kern w:val="0"/>
          <w:sz w:val="16"/>
          <w:szCs w:val="16"/>
          <w:lang w:val="en-US" w:eastAsia="ru-RU"/>
        </w:rPr>
        <w:t>Scale</w:t>
      </w:r>
      <w:r w:rsidRPr="002E5BAC">
        <w:rPr>
          <w:rFonts w:ascii="Times New Roman" w:eastAsia="Times New Roman" w:hAnsi="Times New Roman" w:cs="Times New Roman"/>
          <w:kern w:val="0"/>
          <w:sz w:val="16"/>
          <w:szCs w:val="16"/>
          <w:lang w:eastAsia="ru-RU"/>
        </w:rPr>
        <w:t xml:space="preserve">, М </w:t>
      </w:r>
      <w:r w:rsidRPr="002E5BAC">
        <w:rPr>
          <w:rFonts w:ascii="Times New Roman" w:eastAsia="Times New Roman" w:hAnsi="Times New Roman" w:cs="Times New Roman"/>
          <w:spacing w:val="-1"/>
          <w:kern w:val="0"/>
          <w:sz w:val="16"/>
          <w:szCs w:val="16"/>
          <w:lang w:val="en-US" w:eastAsia="ru-RU"/>
        </w:rPr>
        <w:t>Snyder</w:t>
      </w:r>
      <w:r w:rsidRPr="002E5BAC">
        <w:rPr>
          <w:rFonts w:ascii="Times New Roman" w:eastAsia="Times New Roman" w:hAnsi="Times New Roman" w:cs="Times New Roman"/>
          <w:spacing w:val="-1"/>
          <w:kern w:val="0"/>
          <w:sz w:val="16"/>
          <w:szCs w:val="16"/>
          <w:lang w:eastAsia="ru-RU"/>
        </w:rPr>
        <w:t>, 1974), шкала измерения тактик самопрезентации С.-Ж Ли и др. (</w:t>
      </w:r>
      <w:r w:rsidRPr="002E5BAC">
        <w:rPr>
          <w:rFonts w:ascii="Times New Roman" w:eastAsia="Times New Roman" w:hAnsi="Times New Roman" w:cs="Times New Roman"/>
          <w:spacing w:val="-1"/>
          <w:kern w:val="0"/>
          <w:sz w:val="16"/>
          <w:szCs w:val="16"/>
          <w:lang w:val="en-US" w:eastAsia="ru-RU"/>
        </w:rPr>
        <w:t>Self</w:t>
      </w:r>
      <w:r w:rsidRPr="002E5BAC">
        <w:rPr>
          <w:rFonts w:ascii="Times New Roman" w:eastAsia="Times New Roman" w:hAnsi="Times New Roman" w:cs="Times New Roman"/>
          <w:spacing w:val="-1"/>
          <w:kern w:val="0"/>
          <w:sz w:val="16"/>
          <w:szCs w:val="16"/>
          <w:lang w:eastAsia="ru-RU"/>
        </w:rPr>
        <w:t>-</w:t>
      </w:r>
      <w:r w:rsidRPr="002E5BAC">
        <w:rPr>
          <w:rFonts w:ascii="Times New Roman" w:eastAsia="Times New Roman" w:hAnsi="Times New Roman" w:cs="Times New Roman"/>
          <w:spacing w:val="-1"/>
          <w:kern w:val="0"/>
          <w:sz w:val="16"/>
          <w:szCs w:val="16"/>
          <w:lang w:val="en-US" w:eastAsia="ru-RU"/>
        </w:rPr>
        <w:t>presentation</w:t>
      </w:r>
      <w:r w:rsidRPr="002E5BAC">
        <w:rPr>
          <w:rFonts w:ascii="Times New Roman" w:eastAsia="Times New Roman" w:hAnsi="Times New Roman" w:cs="Times New Roman"/>
          <w:spacing w:val="-1"/>
          <w:kern w:val="0"/>
          <w:sz w:val="16"/>
          <w:szCs w:val="16"/>
          <w:lang w:eastAsia="ru-RU"/>
        </w:rPr>
        <w:t xml:space="preserve"> </w:t>
      </w:r>
      <w:r w:rsidRPr="002E5BAC">
        <w:rPr>
          <w:rFonts w:ascii="Times New Roman" w:eastAsia="Times New Roman" w:hAnsi="Times New Roman" w:cs="Times New Roman"/>
          <w:kern w:val="0"/>
          <w:sz w:val="16"/>
          <w:szCs w:val="16"/>
          <w:lang w:val="en-US" w:eastAsia="ru-RU"/>
        </w:rPr>
        <w:t>tactics</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kern w:val="0"/>
          <w:sz w:val="16"/>
          <w:szCs w:val="16"/>
          <w:lang w:val="en-US" w:eastAsia="ru-RU"/>
        </w:rPr>
        <w:t>scale</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kern w:val="0"/>
          <w:sz w:val="16"/>
          <w:szCs w:val="16"/>
          <w:lang w:val="en-US" w:eastAsia="ru-RU"/>
        </w:rPr>
        <w:t>S</w:t>
      </w:r>
      <w:r w:rsidRPr="002E5BAC">
        <w:rPr>
          <w:rFonts w:ascii="Times New Roman" w:eastAsia="Times New Roman" w:hAnsi="Times New Roman" w:cs="Times New Roman"/>
          <w:kern w:val="0"/>
          <w:sz w:val="16"/>
          <w:szCs w:val="16"/>
          <w:lang w:eastAsia="ru-RU"/>
        </w:rPr>
        <w:t>.-</w:t>
      </w:r>
      <w:r w:rsidRPr="002E5BAC">
        <w:rPr>
          <w:rFonts w:ascii="Times New Roman" w:eastAsia="Times New Roman" w:hAnsi="Times New Roman" w:cs="Times New Roman"/>
          <w:kern w:val="0"/>
          <w:sz w:val="16"/>
          <w:szCs w:val="16"/>
          <w:lang w:val="en-US" w:eastAsia="ru-RU"/>
        </w:rPr>
        <w:t>J</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kern w:val="0"/>
          <w:sz w:val="16"/>
          <w:szCs w:val="16"/>
          <w:lang w:val="en-US" w:eastAsia="ru-RU"/>
        </w:rPr>
        <w:t>Lee</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kern w:val="0"/>
          <w:sz w:val="16"/>
          <w:szCs w:val="16"/>
          <w:lang w:val="en-US" w:eastAsia="ru-RU"/>
        </w:rPr>
        <w:t>at</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kern w:val="0"/>
          <w:sz w:val="16"/>
          <w:szCs w:val="16"/>
          <w:lang w:val="en-US" w:eastAsia="ru-RU"/>
        </w:rPr>
        <w:t>al</w:t>
      </w:r>
      <w:r w:rsidRPr="002E5BAC">
        <w:rPr>
          <w:rFonts w:ascii="Times New Roman" w:eastAsia="Times New Roman" w:hAnsi="Times New Roman" w:cs="Times New Roman"/>
          <w:kern w:val="0"/>
          <w:sz w:val="16"/>
          <w:szCs w:val="16"/>
          <w:lang w:eastAsia="ru-RU"/>
        </w:rPr>
        <w:t xml:space="preserve">, 1999), шкала самооценки мотивации одобрения Д Краунл н </w:t>
      </w:r>
      <w:r w:rsidRPr="002E5BAC">
        <w:rPr>
          <w:rFonts w:ascii="Times New Roman" w:eastAsia="Times New Roman" w:hAnsi="Times New Roman" w:cs="Times New Roman"/>
          <w:spacing w:val="-1"/>
          <w:kern w:val="0"/>
          <w:sz w:val="16"/>
          <w:szCs w:val="16"/>
          <w:lang w:eastAsia="ru-RU"/>
        </w:rPr>
        <w:t>Д. Марлоу (</w:t>
      </w:r>
      <w:r w:rsidRPr="002E5BAC">
        <w:rPr>
          <w:rFonts w:ascii="Times New Roman" w:eastAsia="Times New Roman" w:hAnsi="Times New Roman" w:cs="Times New Roman"/>
          <w:spacing w:val="-1"/>
          <w:kern w:val="0"/>
          <w:sz w:val="16"/>
          <w:szCs w:val="16"/>
          <w:lang w:val="en-US" w:eastAsia="ru-RU"/>
        </w:rPr>
        <w:t>Social</w:t>
      </w:r>
      <w:r w:rsidRPr="002E5BAC">
        <w:rPr>
          <w:rFonts w:ascii="Times New Roman" w:eastAsia="Times New Roman" w:hAnsi="Times New Roman" w:cs="Times New Roman"/>
          <w:spacing w:val="-1"/>
          <w:kern w:val="0"/>
          <w:sz w:val="16"/>
          <w:szCs w:val="16"/>
          <w:lang w:eastAsia="ru-RU"/>
        </w:rPr>
        <w:t xml:space="preserve"> </w:t>
      </w:r>
      <w:r w:rsidRPr="002E5BAC">
        <w:rPr>
          <w:rFonts w:ascii="Times New Roman" w:eastAsia="Times New Roman" w:hAnsi="Times New Roman" w:cs="Times New Roman"/>
          <w:spacing w:val="-1"/>
          <w:kern w:val="0"/>
          <w:sz w:val="16"/>
          <w:szCs w:val="16"/>
          <w:lang w:val="en-US" w:eastAsia="ru-RU"/>
        </w:rPr>
        <w:t>desirability</w:t>
      </w:r>
      <w:r w:rsidRPr="002E5BAC">
        <w:rPr>
          <w:rFonts w:ascii="Times New Roman" w:eastAsia="Times New Roman" w:hAnsi="Times New Roman" w:cs="Times New Roman"/>
          <w:spacing w:val="-1"/>
          <w:kern w:val="0"/>
          <w:sz w:val="16"/>
          <w:szCs w:val="16"/>
          <w:lang w:eastAsia="ru-RU"/>
        </w:rPr>
        <w:t xml:space="preserve"> </w:t>
      </w:r>
      <w:r w:rsidRPr="002E5BAC">
        <w:rPr>
          <w:rFonts w:ascii="Times New Roman" w:eastAsia="Times New Roman" w:hAnsi="Times New Roman" w:cs="Times New Roman"/>
          <w:spacing w:val="-1"/>
          <w:kern w:val="0"/>
          <w:sz w:val="16"/>
          <w:szCs w:val="16"/>
          <w:lang w:val="en-US" w:eastAsia="ru-RU"/>
        </w:rPr>
        <w:t>scale</w:t>
      </w:r>
      <w:r w:rsidRPr="002E5BAC">
        <w:rPr>
          <w:rFonts w:ascii="Times New Roman" w:eastAsia="Times New Roman" w:hAnsi="Times New Roman" w:cs="Times New Roman"/>
          <w:spacing w:val="-1"/>
          <w:kern w:val="0"/>
          <w:sz w:val="16"/>
          <w:szCs w:val="16"/>
          <w:lang w:eastAsia="ru-RU"/>
        </w:rPr>
        <w:t xml:space="preserve">, </w:t>
      </w:r>
      <w:r w:rsidRPr="002E5BAC">
        <w:rPr>
          <w:rFonts w:ascii="Times New Roman" w:eastAsia="Times New Roman" w:hAnsi="Times New Roman" w:cs="Times New Roman"/>
          <w:spacing w:val="-1"/>
          <w:kern w:val="0"/>
          <w:sz w:val="16"/>
          <w:szCs w:val="16"/>
          <w:lang w:val="en-US" w:eastAsia="ru-RU"/>
        </w:rPr>
        <w:t>D</w:t>
      </w:r>
      <w:r w:rsidRPr="002E5BAC">
        <w:rPr>
          <w:rFonts w:ascii="Times New Roman" w:eastAsia="Times New Roman" w:hAnsi="Times New Roman" w:cs="Times New Roman"/>
          <w:spacing w:val="-1"/>
          <w:kern w:val="0"/>
          <w:sz w:val="16"/>
          <w:szCs w:val="16"/>
          <w:lang w:eastAsia="ru-RU"/>
        </w:rPr>
        <w:t xml:space="preserve">. </w:t>
      </w:r>
      <w:r w:rsidRPr="002E5BAC">
        <w:rPr>
          <w:rFonts w:ascii="Times New Roman" w:eastAsia="Times New Roman" w:hAnsi="Times New Roman" w:cs="Times New Roman"/>
          <w:spacing w:val="-1"/>
          <w:kern w:val="0"/>
          <w:sz w:val="16"/>
          <w:szCs w:val="16"/>
          <w:lang w:val="en-US" w:eastAsia="ru-RU"/>
        </w:rPr>
        <w:t>Crowne</w:t>
      </w:r>
      <w:r w:rsidRPr="002E5BAC">
        <w:rPr>
          <w:rFonts w:ascii="Times New Roman" w:eastAsia="Times New Roman" w:hAnsi="Times New Roman" w:cs="Times New Roman"/>
          <w:spacing w:val="-1"/>
          <w:kern w:val="0"/>
          <w:sz w:val="16"/>
          <w:szCs w:val="16"/>
          <w:lang w:eastAsia="ru-RU"/>
        </w:rPr>
        <w:t xml:space="preserve"> &amp; </w:t>
      </w:r>
      <w:r w:rsidRPr="002E5BAC">
        <w:rPr>
          <w:rFonts w:ascii="Times New Roman" w:eastAsia="Times New Roman" w:hAnsi="Times New Roman" w:cs="Times New Roman"/>
          <w:spacing w:val="-1"/>
          <w:kern w:val="0"/>
          <w:sz w:val="16"/>
          <w:szCs w:val="16"/>
          <w:lang w:val="en-US" w:eastAsia="ru-RU"/>
        </w:rPr>
        <w:t>D</w:t>
      </w:r>
      <w:r w:rsidRPr="002E5BAC">
        <w:rPr>
          <w:rFonts w:ascii="Times New Roman" w:eastAsia="Times New Roman" w:hAnsi="Times New Roman" w:cs="Times New Roman"/>
          <w:spacing w:val="-1"/>
          <w:kern w:val="0"/>
          <w:sz w:val="16"/>
          <w:szCs w:val="16"/>
          <w:lang w:eastAsia="ru-RU"/>
        </w:rPr>
        <w:t xml:space="preserve">. </w:t>
      </w:r>
      <w:r w:rsidRPr="002E5BAC">
        <w:rPr>
          <w:rFonts w:ascii="Times New Roman" w:eastAsia="Times New Roman" w:hAnsi="Times New Roman" w:cs="Times New Roman"/>
          <w:spacing w:val="-1"/>
          <w:kern w:val="0"/>
          <w:sz w:val="16"/>
          <w:szCs w:val="16"/>
          <w:lang w:val="en-US" w:eastAsia="ru-RU"/>
        </w:rPr>
        <w:t>Marlow</w:t>
      </w:r>
      <w:r w:rsidRPr="002E5BAC">
        <w:rPr>
          <w:rFonts w:ascii="Times New Roman" w:eastAsia="Times New Roman" w:hAnsi="Times New Roman" w:cs="Times New Roman"/>
          <w:spacing w:val="-1"/>
          <w:kern w:val="0"/>
          <w:sz w:val="16"/>
          <w:szCs w:val="16"/>
          <w:lang w:eastAsia="ru-RU"/>
        </w:rPr>
        <w:t xml:space="preserve">, 1964), </w:t>
      </w:r>
      <w:r w:rsidRPr="002E5BAC">
        <w:rPr>
          <w:rFonts w:ascii="Times New Roman" w:eastAsia="Times New Roman" w:hAnsi="Times New Roman" w:cs="Times New Roman"/>
          <w:spacing w:val="-1"/>
          <w:kern w:val="0"/>
          <w:sz w:val="16"/>
          <w:szCs w:val="16"/>
          <w:lang w:val="uk-UA" w:eastAsia="ru-RU"/>
        </w:rPr>
        <w:t xml:space="preserve">тест </w:t>
      </w:r>
      <w:r w:rsidRPr="002E5BAC">
        <w:rPr>
          <w:rFonts w:ascii="Times New Roman" w:eastAsia="Times New Roman" w:hAnsi="Times New Roman" w:cs="Times New Roman"/>
          <w:spacing w:val="-1"/>
          <w:kern w:val="0"/>
          <w:sz w:val="16"/>
          <w:szCs w:val="16"/>
          <w:lang w:eastAsia="ru-RU"/>
        </w:rPr>
        <w:t xml:space="preserve">«20 утверждении </w:t>
      </w:r>
      <w:r w:rsidRPr="002E5BAC">
        <w:rPr>
          <w:rFonts w:ascii="Times New Roman" w:eastAsia="Times New Roman" w:hAnsi="Times New Roman" w:cs="Times New Roman"/>
          <w:kern w:val="0"/>
          <w:sz w:val="16"/>
          <w:szCs w:val="16"/>
          <w:lang w:eastAsia="ru-RU"/>
        </w:rPr>
        <w:t xml:space="preserve">самоотношения» </w:t>
      </w:r>
      <w:r w:rsidRPr="002E5BAC">
        <w:rPr>
          <w:rFonts w:ascii="Times New Roman" w:eastAsia="Times New Roman" w:hAnsi="Times New Roman" w:cs="Times New Roman"/>
          <w:kern w:val="0"/>
          <w:sz w:val="16"/>
          <w:szCs w:val="16"/>
          <w:lang w:val="en-US" w:eastAsia="ru-RU"/>
        </w:rPr>
        <w:t>M</w:t>
      </w:r>
      <w:r w:rsidRPr="002E5BAC">
        <w:rPr>
          <w:rFonts w:ascii="Times New Roman" w:eastAsia="Times New Roman" w:hAnsi="Times New Roman" w:cs="Times New Roman"/>
          <w:kern w:val="0"/>
          <w:sz w:val="16"/>
          <w:szCs w:val="16"/>
          <w:lang w:eastAsia="ru-RU"/>
        </w:rPr>
        <w:t>. Куна и Т. Макпартлэнда (</w:t>
      </w:r>
      <w:r w:rsidRPr="002E5BAC">
        <w:rPr>
          <w:rFonts w:ascii="Times New Roman" w:eastAsia="Times New Roman" w:hAnsi="Times New Roman" w:cs="Times New Roman"/>
          <w:kern w:val="0"/>
          <w:sz w:val="16"/>
          <w:szCs w:val="16"/>
          <w:lang w:val="en-US" w:eastAsia="ru-RU"/>
        </w:rPr>
        <w:t>Twenty</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kern w:val="0"/>
          <w:sz w:val="16"/>
          <w:szCs w:val="16"/>
          <w:lang w:val="en-US" w:eastAsia="ru-RU"/>
        </w:rPr>
        <w:t>statements</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kern w:val="0"/>
          <w:sz w:val="16"/>
          <w:szCs w:val="16"/>
          <w:lang w:val="en-US" w:eastAsia="ru-RU"/>
        </w:rPr>
        <w:t>self</w:t>
      </w:r>
      <w:r w:rsidRPr="002E5BAC">
        <w:rPr>
          <w:rFonts w:ascii="Times New Roman" w:eastAsia="Times New Roman" w:hAnsi="Times New Roman" w:cs="Times New Roman"/>
          <w:kern w:val="0"/>
          <w:sz w:val="16"/>
          <w:szCs w:val="16"/>
          <w:lang w:eastAsia="ru-RU"/>
        </w:rPr>
        <w:t>-</w:t>
      </w:r>
      <w:r w:rsidRPr="002E5BAC">
        <w:rPr>
          <w:rFonts w:ascii="Times New Roman" w:eastAsia="Times New Roman" w:hAnsi="Times New Roman" w:cs="Times New Roman"/>
          <w:kern w:val="0"/>
          <w:sz w:val="16"/>
          <w:szCs w:val="16"/>
          <w:lang w:val="en-US" w:eastAsia="ru-RU"/>
        </w:rPr>
        <w:t>altitude</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kern w:val="0"/>
          <w:sz w:val="16"/>
          <w:szCs w:val="16"/>
          <w:lang w:val="en-US" w:eastAsia="ru-RU"/>
        </w:rPr>
        <w:t>Test</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kern w:val="0"/>
          <w:sz w:val="16"/>
          <w:szCs w:val="16"/>
          <w:lang w:val="en-US" w:eastAsia="ru-RU"/>
        </w:rPr>
        <w:t>M</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spacing w:val="-2"/>
          <w:kern w:val="0"/>
          <w:sz w:val="16"/>
          <w:szCs w:val="16"/>
          <w:lang w:val="en-US" w:eastAsia="ru-RU"/>
        </w:rPr>
        <w:t>Kuhn</w:t>
      </w:r>
      <w:r w:rsidRPr="002E5BAC">
        <w:rPr>
          <w:rFonts w:ascii="Times New Roman" w:eastAsia="Times New Roman" w:hAnsi="Times New Roman" w:cs="Times New Roman"/>
          <w:spacing w:val="-2"/>
          <w:kern w:val="0"/>
          <w:sz w:val="16"/>
          <w:szCs w:val="16"/>
          <w:lang w:eastAsia="ru-RU"/>
        </w:rPr>
        <w:t xml:space="preserve">, Т. </w:t>
      </w:r>
      <w:r w:rsidRPr="002E5BAC">
        <w:rPr>
          <w:rFonts w:ascii="Times New Roman" w:eastAsia="Times New Roman" w:hAnsi="Times New Roman" w:cs="Times New Roman"/>
          <w:spacing w:val="-2"/>
          <w:kern w:val="0"/>
          <w:sz w:val="16"/>
          <w:szCs w:val="16"/>
          <w:lang w:val="en-US" w:eastAsia="ru-RU"/>
        </w:rPr>
        <w:t>McPartland</w:t>
      </w:r>
      <w:r w:rsidRPr="002E5BAC">
        <w:rPr>
          <w:rFonts w:ascii="Times New Roman" w:eastAsia="Times New Roman" w:hAnsi="Times New Roman" w:cs="Times New Roman"/>
          <w:spacing w:val="-2"/>
          <w:kern w:val="0"/>
          <w:sz w:val="16"/>
          <w:szCs w:val="16"/>
          <w:lang w:eastAsia="ru-RU"/>
        </w:rPr>
        <w:t>, 1966), биографический опросник (</w:t>
      </w:r>
      <w:r w:rsidRPr="002E5BAC">
        <w:rPr>
          <w:rFonts w:ascii="Times New Roman" w:eastAsia="Times New Roman" w:hAnsi="Times New Roman" w:cs="Times New Roman"/>
          <w:spacing w:val="-2"/>
          <w:kern w:val="0"/>
          <w:sz w:val="16"/>
          <w:szCs w:val="16"/>
          <w:lang w:val="en-US" w:eastAsia="ru-RU"/>
        </w:rPr>
        <w:t>BIV</w:t>
      </w:r>
      <w:r w:rsidRPr="002E5BAC">
        <w:rPr>
          <w:rFonts w:ascii="Times New Roman" w:eastAsia="Times New Roman" w:hAnsi="Times New Roman" w:cs="Times New Roman"/>
          <w:spacing w:val="-2"/>
          <w:kern w:val="0"/>
          <w:sz w:val="16"/>
          <w:szCs w:val="16"/>
          <w:lang w:eastAsia="ru-RU"/>
        </w:rPr>
        <w:t xml:space="preserve"> - </w:t>
      </w:r>
      <w:r w:rsidRPr="002E5BAC">
        <w:rPr>
          <w:rFonts w:ascii="Times New Roman" w:eastAsia="Times New Roman" w:hAnsi="Times New Roman" w:cs="Times New Roman"/>
          <w:spacing w:val="-2"/>
          <w:kern w:val="0"/>
          <w:sz w:val="16"/>
          <w:szCs w:val="16"/>
          <w:lang w:val="en-US" w:eastAsia="ru-RU"/>
        </w:rPr>
        <w:t>Biographsches</w:t>
      </w:r>
      <w:r w:rsidRPr="002E5BAC">
        <w:rPr>
          <w:rFonts w:ascii="Times New Roman" w:eastAsia="Times New Roman" w:hAnsi="Times New Roman" w:cs="Times New Roman"/>
          <w:spacing w:val="-2"/>
          <w:kern w:val="0"/>
          <w:sz w:val="16"/>
          <w:szCs w:val="16"/>
          <w:lang w:eastAsia="ru-RU"/>
        </w:rPr>
        <w:t xml:space="preserve"> </w:t>
      </w:r>
      <w:r w:rsidRPr="002E5BAC">
        <w:rPr>
          <w:rFonts w:ascii="Times New Roman" w:eastAsia="Times New Roman" w:hAnsi="Times New Roman" w:cs="Times New Roman"/>
          <w:spacing w:val="-2"/>
          <w:kern w:val="0"/>
          <w:sz w:val="16"/>
          <w:szCs w:val="16"/>
          <w:lang w:val="en-US" w:eastAsia="ru-RU"/>
        </w:rPr>
        <w:t>Inventar</w:t>
      </w:r>
      <w:r w:rsidRPr="002E5BAC">
        <w:rPr>
          <w:rFonts w:ascii="Times New Roman" w:eastAsia="Times New Roman" w:hAnsi="Times New Roman" w:cs="Times New Roman"/>
          <w:spacing w:val="-2"/>
          <w:kern w:val="0"/>
          <w:sz w:val="16"/>
          <w:szCs w:val="16"/>
          <w:lang w:eastAsia="ru-RU"/>
        </w:rPr>
        <w:t xml:space="preserve"> гиг </w:t>
      </w:r>
      <w:r w:rsidRPr="002E5BAC">
        <w:rPr>
          <w:rFonts w:ascii="Times New Roman" w:eastAsia="Times New Roman" w:hAnsi="Times New Roman" w:cs="Times New Roman"/>
          <w:kern w:val="0"/>
          <w:sz w:val="16"/>
          <w:szCs w:val="16"/>
          <w:lang w:val="en-US" w:eastAsia="ru-RU"/>
        </w:rPr>
        <w:t>Diagnose</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kern w:val="0"/>
          <w:sz w:val="16"/>
          <w:szCs w:val="16"/>
          <w:lang w:val="en-US" w:eastAsia="ru-RU"/>
        </w:rPr>
        <w:t>von</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kern w:val="0"/>
          <w:sz w:val="16"/>
          <w:szCs w:val="16"/>
          <w:lang w:val="en-US" w:eastAsia="ru-RU"/>
        </w:rPr>
        <w:t>Verbaltenslorungen</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kern w:val="0"/>
          <w:sz w:val="16"/>
          <w:szCs w:val="16"/>
          <w:lang w:val="en-US" w:eastAsia="ru-RU"/>
        </w:rPr>
        <w:t>Botlschcr</w:t>
      </w:r>
      <w:r w:rsidRPr="002E5BAC">
        <w:rPr>
          <w:rFonts w:ascii="Times New Roman" w:eastAsia="Times New Roman" w:hAnsi="Times New Roman" w:cs="Times New Roman"/>
          <w:kern w:val="0"/>
          <w:sz w:val="16"/>
          <w:szCs w:val="16"/>
          <w:lang w:eastAsia="ru-RU"/>
        </w:rPr>
        <w:t xml:space="preserve"> &amp; </w:t>
      </w:r>
      <w:r w:rsidRPr="002E5BAC">
        <w:rPr>
          <w:rFonts w:ascii="Times New Roman" w:eastAsia="Times New Roman" w:hAnsi="Times New Roman" w:cs="Times New Roman"/>
          <w:kern w:val="0"/>
          <w:sz w:val="16"/>
          <w:szCs w:val="16"/>
          <w:lang w:val="en-US" w:eastAsia="ru-RU"/>
        </w:rPr>
        <w:t>Jager</w:t>
      </w:r>
      <w:r w:rsidRPr="002E5BAC">
        <w:rPr>
          <w:rFonts w:ascii="Times New Roman" w:eastAsia="Times New Roman" w:hAnsi="Times New Roman" w:cs="Times New Roman"/>
          <w:kern w:val="0"/>
          <w:sz w:val="16"/>
          <w:szCs w:val="16"/>
          <w:lang w:eastAsia="ru-RU"/>
        </w:rPr>
        <w:t xml:space="preserve">'&amp; </w:t>
      </w:r>
      <w:r w:rsidRPr="002E5BAC">
        <w:rPr>
          <w:rFonts w:ascii="Times New Roman" w:eastAsia="Times New Roman" w:hAnsi="Times New Roman" w:cs="Times New Roman"/>
          <w:kern w:val="0"/>
          <w:sz w:val="16"/>
          <w:szCs w:val="16"/>
          <w:lang w:val="en-US" w:eastAsia="ru-RU"/>
        </w:rPr>
        <w:t>Lischcr</w:t>
      </w:r>
      <w:r w:rsidRPr="002E5BAC">
        <w:rPr>
          <w:rFonts w:ascii="Times New Roman" w:eastAsia="Times New Roman" w:hAnsi="Times New Roman" w:cs="Times New Roman"/>
          <w:kern w:val="0"/>
          <w:sz w:val="16"/>
          <w:szCs w:val="16"/>
          <w:lang w:eastAsia="ru-RU"/>
        </w:rPr>
        <w:t xml:space="preserve">, 1976), </w:t>
      </w:r>
      <w:r w:rsidRPr="002E5BAC">
        <w:rPr>
          <w:rFonts w:ascii="Times New Roman" w:eastAsia="Times New Roman" w:hAnsi="Times New Roman" w:cs="Times New Roman"/>
          <w:kern w:val="0"/>
          <w:sz w:val="16"/>
          <w:szCs w:val="16"/>
          <w:lang w:val="uk-UA" w:eastAsia="ru-RU"/>
        </w:rPr>
        <w:t xml:space="preserve">субісси.і </w:t>
      </w:r>
      <w:r w:rsidRPr="002E5BAC">
        <w:rPr>
          <w:rFonts w:ascii="Times New Roman" w:eastAsia="Times New Roman" w:hAnsi="Times New Roman" w:cs="Times New Roman"/>
          <w:kern w:val="0"/>
          <w:sz w:val="16"/>
          <w:szCs w:val="16"/>
          <w:lang w:eastAsia="ru-RU"/>
        </w:rPr>
        <w:t xml:space="preserve">«Умозаключение», «Словарь» из меюдики оценки общих и </w:t>
      </w:r>
      <w:r w:rsidRPr="002E5BAC">
        <w:rPr>
          <w:rFonts w:ascii="Times New Roman" w:eastAsia="Times New Roman" w:hAnsi="Times New Roman" w:cs="Times New Roman"/>
          <w:kern w:val="0"/>
          <w:sz w:val="16"/>
          <w:szCs w:val="16"/>
          <w:lang w:val="uk-UA" w:eastAsia="ru-RU"/>
        </w:rPr>
        <w:t xml:space="preserve">Ісхпических </w:t>
      </w:r>
      <w:r w:rsidRPr="002E5BAC">
        <w:rPr>
          <w:rFonts w:ascii="Times New Roman" w:eastAsia="Times New Roman" w:hAnsi="Times New Roman" w:cs="Times New Roman"/>
          <w:kern w:val="0"/>
          <w:sz w:val="16"/>
          <w:szCs w:val="16"/>
          <w:lang w:eastAsia="ru-RU"/>
        </w:rPr>
        <w:t xml:space="preserve">особснпостсп Дж. Фланагана </w:t>
      </w:r>
      <w:r w:rsidRPr="002E5BAC">
        <w:rPr>
          <w:rFonts w:ascii="Times New Roman" w:eastAsia="Times New Roman" w:hAnsi="Times New Roman" w:cs="Times New Roman"/>
          <w:kern w:val="0"/>
          <w:sz w:val="16"/>
          <w:szCs w:val="16"/>
          <w:lang w:val="en-US" w:eastAsia="ru-RU"/>
        </w:rPr>
        <w:t xml:space="preserve">(J. Flanagan, </w:t>
      </w:r>
      <w:r w:rsidRPr="002E5BAC">
        <w:rPr>
          <w:rFonts w:ascii="Times New Roman" w:eastAsia="Times New Roman" w:hAnsi="Times New Roman" w:cs="Times New Roman"/>
          <w:kern w:val="0"/>
          <w:sz w:val="16"/>
          <w:szCs w:val="16"/>
          <w:lang w:eastAsia="ru-RU"/>
        </w:rPr>
        <w:t>1957);</w:t>
      </w:r>
    </w:p>
    <w:p w:rsidR="002E5BAC" w:rsidRPr="002E5BAC" w:rsidRDefault="002E5BAC" w:rsidP="002E5BAC">
      <w:pPr>
        <w:numPr>
          <w:ilvl w:val="0"/>
          <w:numId w:val="40"/>
        </w:numPr>
        <w:shd w:val="clear" w:color="auto" w:fill="FFFFFF"/>
        <w:tabs>
          <w:tab w:val="clear" w:pos="709"/>
          <w:tab w:val="left" w:pos="211"/>
        </w:tabs>
        <w:suppressAutoHyphens w:val="0"/>
        <w:autoSpaceDE w:val="0"/>
        <w:autoSpaceDN w:val="0"/>
        <w:adjustRightInd w:val="0"/>
        <w:spacing w:before="10" w:after="0" w:line="187" w:lineRule="exact"/>
        <w:ind w:left="211" w:right="19" w:hanging="192"/>
        <w:jc w:val="left"/>
        <w:rPr>
          <w:rFonts w:ascii="Times New Roman" w:eastAsia="Times New Roman" w:hAnsi="Times New Roman" w:cs="Times New Roman"/>
          <w:spacing w:val="-10"/>
          <w:kern w:val="0"/>
          <w:sz w:val="16"/>
          <w:szCs w:val="16"/>
          <w:lang w:eastAsia="ru-RU"/>
        </w:rPr>
      </w:pPr>
      <w:r w:rsidRPr="002E5BAC">
        <w:rPr>
          <w:rFonts w:ascii="Times New Roman" w:eastAsia="Times New Roman" w:hAnsi="Times New Roman" w:cs="Times New Roman"/>
          <w:kern w:val="0"/>
          <w:sz w:val="16"/>
          <w:szCs w:val="16"/>
          <w:lang w:eastAsia="ru-RU"/>
        </w:rPr>
        <w:t>меюды определения валидности шкалы измерения тактик самопрезеп гацип путем экспертной оценки этих тактик у участников тренинга;</w:t>
      </w:r>
    </w:p>
    <w:p w:rsidR="002E5BAC" w:rsidRPr="002E5BAC" w:rsidRDefault="002E5BAC" w:rsidP="002E5BAC">
      <w:pPr>
        <w:numPr>
          <w:ilvl w:val="0"/>
          <w:numId w:val="40"/>
        </w:numPr>
        <w:shd w:val="clear" w:color="auto" w:fill="FFFFFF"/>
        <w:tabs>
          <w:tab w:val="clear" w:pos="709"/>
          <w:tab w:val="left" w:pos="211"/>
        </w:tabs>
        <w:suppressAutoHyphens w:val="0"/>
        <w:autoSpaceDE w:val="0"/>
        <w:autoSpaceDN w:val="0"/>
        <w:adjustRightInd w:val="0"/>
        <w:spacing w:after="0" w:line="187" w:lineRule="exact"/>
        <w:ind w:left="211" w:right="5" w:hanging="192"/>
        <w:jc w:val="left"/>
        <w:rPr>
          <w:rFonts w:ascii="Times New Roman" w:eastAsia="Times New Roman" w:hAnsi="Times New Roman" w:cs="Times New Roman"/>
          <w:spacing w:val="-14"/>
          <w:kern w:val="0"/>
          <w:sz w:val="16"/>
          <w:szCs w:val="16"/>
          <w:lang w:eastAsia="ru-RU"/>
        </w:rPr>
      </w:pPr>
      <w:r w:rsidRPr="002E5BAC">
        <w:rPr>
          <w:rFonts w:ascii="Times New Roman" w:eastAsia="Times New Roman" w:hAnsi="Times New Roman" w:cs="Times New Roman"/>
          <w:kern w:val="0"/>
          <w:sz w:val="16"/>
          <w:szCs w:val="16"/>
          <w:lang w:eastAsia="ru-RU"/>
        </w:rPr>
        <w:t xml:space="preserve">методы определения эффективности программы видеотреииша самопрезешации (опрос участников видсотренинга по итогам работы каждогодня и всего </w:t>
      </w:r>
      <w:r w:rsidRPr="002E5BAC">
        <w:rPr>
          <w:rFonts w:ascii="Times New Roman" w:eastAsia="Times New Roman" w:hAnsi="Times New Roman" w:cs="Times New Roman"/>
          <w:kern w:val="0"/>
          <w:sz w:val="16"/>
          <w:szCs w:val="16"/>
          <w:lang w:val="uk-UA" w:eastAsia="ru-RU"/>
        </w:rPr>
        <w:t>видеоірспніна),</w:t>
      </w:r>
    </w:p>
    <w:p w:rsidR="002E5BAC" w:rsidRPr="002E5BAC" w:rsidRDefault="002E5BAC" w:rsidP="002E5BAC">
      <w:pPr>
        <w:numPr>
          <w:ilvl w:val="0"/>
          <w:numId w:val="40"/>
        </w:numPr>
        <w:shd w:val="clear" w:color="auto" w:fill="FFFFFF"/>
        <w:tabs>
          <w:tab w:val="clear" w:pos="709"/>
          <w:tab w:val="left" w:pos="211"/>
        </w:tabs>
        <w:suppressAutoHyphens w:val="0"/>
        <w:autoSpaceDE w:val="0"/>
        <w:autoSpaceDN w:val="0"/>
        <w:adjustRightInd w:val="0"/>
        <w:spacing w:after="0" w:line="187" w:lineRule="exact"/>
        <w:ind w:left="19" w:firstLine="0"/>
        <w:jc w:val="left"/>
        <w:rPr>
          <w:rFonts w:ascii="Times New Roman" w:eastAsia="Times New Roman" w:hAnsi="Times New Roman" w:cs="Times New Roman"/>
          <w:spacing w:val="-10"/>
          <w:kern w:val="0"/>
          <w:sz w:val="16"/>
          <w:szCs w:val="16"/>
          <w:lang w:eastAsia="ru-RU"/>
        </w:rPr>
      </w:pPr>
      <w:r w:rsidRPr="002E5BAC">
        <w:rPr>
          <w:rFonts w:ascii="Times New Roman" w:eastAsia="Times New Roman" w:hAnsi="Times New Roman" w:cs="Times New Roman"/>
          <w:kern w:val="0"/>
          <w:sz w:val="16"/>
          <w:szCs w:val="16"/>
          <w:lang w:eastAsia="ru-RU"/>
        </w:rPr>
        <w:t>методы обработки эмпирических данных — меюд анализа средних величин (первичная</w:t>
      </w:r>
    </w:p>
    <w:p w:rsidR="002E5BAC" w:rsidRPr="002E5BAC" w:rsidRDefault="002E5BAC" w:rsidP="002E5BAC">
      <w:pPr>
        <w:shd w:val="clear" w:color="auto" w:fill="FFFFFF"/>
        <w:tabs>
          <w:tab w:val="clear" w:pos="709"/>
        </w:tabs>
        <w:suppressAutoHyphens w:val="0"/>
        <w:autoSpaceDE w:val="0"/>
        <w:autoSpaceDN w:val="0"/>
        <w:adjustRightInd w:val="0"/>
        <w:spacing w:after="0" w:line="187" w:lineRule="exact"/>
        <w:ind w:left="264" w:firstLine="0"/>
        <w:jc w:val="left"/>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статистика), кошент-анализ, корреляционный и факторный анализ.</w:t>
      </w:r>
    </w:p>
    <w:p w:rsidR="002E5BAC" w:rsidRPr="002E5BAC" w:rsidRDefault="002E5BAC" w:rsidP="002E5BAC">
      <w:pPr>
        <w:shd w:val="clear" w:color="auto" w:fill="FFFFFF"/>
        <w:tabs>
          <w:tab w:val="clear" w:pos="709"/>
        </w:tabs>
        <w:suppressAutoHyphens w:val="0"/>
        <w:autoSpaceDE w:val="0"/>
        <w:autoSpaceDN w:val="0"/>
        <w:adjustRightInd w:val="0"/>
        <w:spacing w:after="0" w:line="187" w:lineRule="exact"/>
        <w:ind w:left="14" w:firstLine="259"/>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 xml:space="preserve">Научная новизна. В исследовании впервые предпринята поньпка изучим» особенное </w:t>
      </w:r>
      <w:r w:rsidRPr="002E5BAC">
        <w:rPr>
          <w:rFonts w:ascii="Times New Roman" w:eastAsia="Times New Roman" w:hAnsi="Times New Roman" w:cs="Times New Roman"/>
          <w:kern w:val="0"/>
          <w:sz w:val="16"/>
          <w:szCs w:val="16"/>
          <w:lang w:val="uk-UA" w:eastAsia="ru-RU"/>
        </w:rPr>
        <w:t xml:space="preserve">і </w:t>
      </w:r>
      <w:r w:rsidRPr="002E5BAC">
        <w:rPr>
          <w:rFonts w:ascii="Times New Roman" w:eastAsia="Times New Roman" w:hAnsi="Times New Roman" w:cs="Times New Roman"/>
          <w:kern w:val="0"/>
          <w:sz w:val="16"/>
          <w:szCs w:val="16"/>
          <w:lang w:eastAsia="ru-RU"/>
        </w:rPr>
        <w:t xml:space="preserve">и </w:t>
      </w:r>
      <w:r w:rsidRPr="002E5BAC">
        <w:rPr>
          <w:rFonts w:ascii="Times New Roman" w:eastAsia="Times New Roman" w:hAnsi="Times New Roman" w:cs="Times New Roman"/>
          <w:spacing w:val="-1"/>
          <w:kern w:val="0"/>
          <w:sz w:val="16"/>
          <w:szCs w:val="16"/>
          <w:lang w:eastAsia="ru-RU"/>
        </w:rPr>
        <w:t xml:space="preserve">тактик самопрезентации в связи с тендерными и возрастными характеристиками личносш и </w:t>
      </w:r>
      <w:r w:rsidRPr="002E5BAC">
        <w:rPr>
          <w:rFonts w:ascii="Times New Roman" w:eastAsia="Times New Roman" w:hAnsi="Times New Roman" w:cs="Times New Roman"/>
          <w:kern w:val="0"/>
          <w:sz w:val="16"/>
          <w:szCs w:val="16"/>
          <w:lang w:eastAsia="ru-RU"/>
        </w:rPr>
        <w:t xml:space="preserve">особенностями профессиональной деятельности. Рассмотрена </w:t>
      </w:r>
      <w:r w:rsidRPr="002E5BAC">
        <w:rPr>
          <w:rFonts w:ascii="Times New Roman" w:eastAsia="Times New Roman" w:hAnsi="Times New Roman" w:cs="Times New Roman"/>
          <w:kern w:val="0"/>
          <w:sz w:val="16"/>
          <w:szCs w:val="16"/>
          <w:lang w:val="uk-UA" w:eastAsia="ru-RU"/>
        </w:rPr>
        <w:t xml:space="preserve">взаимосвяіь іакінк </w:t>
      </w:r>
      <w:r w:rsidRPr="002E5BAC">
        <w:rPr>
          <w:rFonts w:ascii="Times New Roman" w:eastAsia="Times New Roman" w:hAnsi="Times New Roman" w:cs="Times New Roman"/>
          <w:kern w:val="0"/>
          <w:sz w:val="16"/>
          <w:szCs w:val="16"/>
          <w:lang w:eastAsia="ru-RU"/>
        </w:rPr>
        <w:t>самопрезентации с особенностями семейного воспитания, личностными и интеллектуальными особенностями.</w:t>
      </w:r>
    </w:p>
    <w:p w:rsidR="002E5BAC" w:rsidRPr="002E5BAC" w:rsidRDefault="002E5BAC" w:rsidP="002E5BAC">
      <w:pPr>
        <w:shd w:val="clear" w:color="auto" w:fill="FFFFFF"/>
        <w:tabs>
          <w:tab w:val="clear" w:pos="709"/>
        </w:tabs>
        <w:suppressAutoHyphens w:val="0"/>
        <w:autoSpaceDE w:val="0"/>
        <w:autoSpaceDN w:val="0"/>
        <w:adjustRightInd w:val="0"/>
        <w:spacing w:after="0" w:line="187" w:lineRule="exact"/>
        <w:ind w:left="14" w:firstLine="259"/>
        <w:rPr>
          <w:rFonts w:ascii="Arial" w:eastAsia="Times New Roman" w:hAnsi="Arial" w:cs="Arial"/>
          <w:kern w:val="0"/>
          <w:sz w:val="20"/>
          <w:szCs w:val="20"/>
          <w:lang w:eastAsia="ru-RU"/>
        </w:rPr>
        <w:sectPr w:rsidR="002E5BAC" w:rsidRPr="002E5BAC">
          <w:pgSz w:w="11909" w:h="16834"/>
          <w:pgMar w:top="1440" w:right="2660" w:bottom="720" w:left="2889" w:header="720" w:footer="720" w:gutter="0"/>
          <w:cols w:space="60"/>
          <w:noEndnote/>
        </w:sectPr>
      </w:pPr>
    </w:p>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right="62" w:firstLine="0"/>
        <w:jc w:val="center"/>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6</w:t>
      </w:r>
    </w:p>
    <w:p w:rsidR="002E5BAC" w:rsidRPr="002E5BAC" w:rsidRDefault="002E5BAC" w:rsidP="002E5BAC">
      <w:pPr>
        <w:shd w:val="clear" w:color="auto" w:fill="FFFFFF"/>
        <w:tabs>
          <w:tab w:val="clear" w:pos="709"/>
        </w:tabs>
        <w:suppressAutoHyphens w:val="0"/>
        <w:autoSpaceDE w:val="0"/>
        <w:autoSpaceDN w:val="0"/>
        <w:adjustRightInd w:val="0"/>
        <w:spacing w:before="326" w:after="0" w:line="192" w:lineRule="exact"/>
        <w:ind w:left="5" w:right="77" w:firstLine="0"/>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 xml:space="preserve">Получены данные об особенностях тактик самопрезентации в зависимости от пола, </w:t>
      </w:r>
      <w:r w:rsidRPr="002E5BAC">
        <w:rPr>
          <w:rFonts w:ascii="Times New Roman" w:eastAsia="Times New Roman" w:hAnsi="Times New Roman" w:cs="Times New Roman"/>
          <w:spacing w:val="-1"/>
          <w:kern w:val="0"/>
          <w:sz w:val="16"/>
          <w:szCs w:val="16"/>
          <w:lang w:eastAsia="ru-RU"/>
        </w:rPr>
        <w:t xml:space="preserve">возраста, профессионального и социального статуса. Рассмотрены особенности тактик самопрезентации у лиц, стремящихся и осуществляющих социальное влияние, выявлена их </w:t>
      </w:r>
      <w:r w:rsidRPr="002E5BAC">
        <w:rPr>
          <w:rFonts w:ascii="Times New Roman" w:eastAsia="Times New Roman" w:hAnsi="Times New Roman" w:cs="Times New Roman"/>
          <w:kern w:val="0"/>
          <w:sz w:val="16"/>
          <w:szCs w:val="16"/>
          <w:lang w:eastAsia="ru-RU"/>
        </w:rPr>
        <w:t>специфика.</w:t>
      </w:r>
    </w:p>
    <w:p w:rsidR="002E5BAC" w:rsidRPr="002E5BAC" w:rsidRDefault="002E5BAC" w:rsidP="002E5BAC">
      <w:pPr>
        <w:shd w:val="clear" w:color="auto" w:fill="FFFFFF"/>
        <w:tabs>
          <w:tab w:val="clear" w:pos="709"/>
        </w:tabs>
        <w:suppressAutoHyphens w:val="0"/>
        <w:autoSpaceDE w:val="0"/>
        <w:autoSpaceDN w:val="0"/>
        <w:adjustRightInd w:val="0"/>
        <w:spacing w:before="14" w:after="0" w:line="192" w:lineRule="exact"/>
        <w:ind w:left="10" w:right="77" w:firstLine="485"/>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 xml:space="preserve">Предложены теоретические основания практических процедур для </w:t>
      </w:r>
      <w:r w:rsidRPr="002E5BAC">
        <w:rPr>
          <w:rFonts w:ascii="Times New Roman" w:eastAsia="Times New Roman" w:hAnsi="Times New Roman" w:cs="Times New Roman"/>
          <w:spacing w:val="-1"/>
          <w:kern w:val="0"/>
          <w:sz w:val="16"/>
          <w:szCs w:val="16"/>
          <w:lang w:eastAsia="ru-RU"/>
        </w:rPr>
        <w:t xml:space="preserve">совершенствования навыков непосредственной самопрезентации у представителей </w:t>
      </w:r>
      <w:r w:rsidRPr="002E5BAC">
        <w:rPr>
          <w:rFonts w:ascii="Times New Roman" w:eastAsia="Times New Roman" w:hAnsi="Times New Roman" w:cs="Times New Roman"/>
          <w:kern w:val="0"/>
          <w:sz w:val="16"/>
          <w:szCs w:val="16"/>
          <w:lang w:eastAsia="ru-RU"/>
        </w:rPr>
        <w:t>человекоориентированных и предметноориентированных профессий.</w:t>
      </w:r>
    </w:p>
    <w:p w:rsidR="002E5BAC" w:rsidRPr="002E5BAC" w:rsidRDefault="002E5BAC" w:rsidP="002E5BAC">
      <w:pPr>
        <w:shd w:val="clear" w:color="auto" w:fill="FFFFFF"/>
        <w:tabs>
          <w:tab w:val="clear" w:pos="709"/>
        </w:tabs>
        <w:suppressAutoHyphens w:val="0"/>
        <w:autoSpaceDE w:val="0"/>
        <w:autoSpaceDN w:val="0"/>
        <w:adjustRightInd w:val="0"/>
        <w:spacing w:before="19" w:after="0" w:line="192" w:lineRule="exact"/>
        <w:ind w:right="58" w:firstLine="485"/>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 xml:space="preserve">Практическая значимость работы: полученные в исследовании данные о тендерных, возрастных и профессиональных особенностях тактик самопрезентации могут быть использованы в практической деятельности психологов и специалистов </w:t>
      </w:r>
      <w:r w:rsidRPr="002E5BAC">
        <w:rPr>
          <w:rFonts w:ascii="Times New Roman" w:eastAsia="Times New Roman" w:hAnsi="Times New Roman" w:cs="Times New Roman"/>
          <w:spacing w:val="-1"/>
          <w:kern w:val="0"/>
          <w:sz w:val="16"/>
          <w:szCs w:val="16"/>
          <w:lang w:eastAsia="ru-RU"/>
        </w:rPr>
        <w:t xml:space="preserve">человекоориентированных профессий при решении задач оптимизации межличностного и </w:t>
      </w:r>
      <w:r w:rsidRPr="002E5BAC">
        <w:rPr>
          <w:rFonts w:ascii="Times New Roman" w:eastAsia="Times New Roman" w:hAnsi="Times New Roman" w:cs="Times New Roman"/>
          <w:kern w:val="0"/>
          <w:sz w:val="16"/>
          <w:szCs w:val="16"/>
          <w:lang w:eastAsia="ru-RU"/>
        </w:rPr>
        <w:t>делового взаимодействия, формирования имиджа политиков и общественных деятелей, профессионального консультирования.</w:t>
      </w:r>
    </w:p>
    <w:p w:rsidR="002E5BAC" w:rsidRPr="002E5BAC" w:rsidRDefault="002E5BAC" w:rsidP="002E5BAC">
      <w:pPr>
        <w:shd w:val="clear" w:color="auto" w:fill="FFFFFF"/>
        <w:tabs>
          <w:tab w:val="clear" w:pos="709"/>
        </w:tabs>
        <w:suppressAutoHyphens w:val="0"/>
        <w:autoSpaceDE w:val="0"/>
        <w:autoSpaceDN w:val="0"/>
        <w:adjustRightInd w:val="0"/>
        <w:spacing w:before="10" w:after="0" w:line="192" w:lineRule="exact"/>
        <w:ind w:left="19" w:right="62" w:firstLine="490"/>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 xml:space="preserve">Результаты исследования могут быть использованы при подготовке лекционных </w:t>
      </w:r>
      <w:r w:rsidRPr="002E5BAC">
        <w:rPr>
          <w:rFonts w:ascii="Times New Roman" w:eastAsia="Times New Roman" w:hAnsi="Times New Roman" w:cs="Times New Roman"/>
          <w:spacing w:val="-1"/>
          <w:kern w:val="0"/>
          <w:sz w:val="16"/>
          <w:szCs w:val="16"/>
          <w:lang w:eastAsia="ru-RU"/>
        </w:rPr>
        <w:t xml:space="preserve">курсов и семинарских занятий по социальной психологии, психологии труда, психологии </w:t>
      </w:r>
      <w:r w:rsidRPr="002E5BAC">
        <w:rPr>
          <w:rFonts w:ascii="Times New Roman" w:eastAsia="Times New Roman" w:hAnsi="Times New Roman" w:cs="Times New Roman"/>
          <w:spacing w:val="-1"/>
          <w:kern w:val="0"/>
          <w:sz w:val="16"/>
          <w:szCs w:val="16"/>
          <w:lang w:val="uk-UA" w:eastAsia="ru-RU"/>
        </w:rPr>
        <w:t xml:space="preserve">гсіі/ісримх </w:t>
      </w:r>
      <w:r w:rsidRPr="002E5BAC">
        <w:rPr>
          <w:rFonts w:ascii="Times New Roman" w:eastAsia="Times New Roman" w:hAnsi="Times New Roman" w:cs="Times New Roman"/>
          <w:spacing w:val="-1"/>
          <w:kern w:val="0"/>
          <w:sz w:val="16"/>
          <w:szCs w:val="16"/>
          <w:lang w:eastAsia="ru-RU"/>
        </w:rPr>
        <w:t xml:space="preserve">различий, являться основанием для последующих социально-психологических </w:t>
      </w:r>
      <w:r w:rsidRPr="002E5BAC">
        <w:rPr>
          <w:rFonts w:ascii="Times New Roman" w:eastAsia="Times New Roman" w:hAnsi="Times New Roman" w:cs="Times New Roman"/>
          <w:kern w:val="0"/>
          <w:sz w:val="16"/>
          <w:szCs w:val="16"/>
          <w:lang w:eastAsia="ru-RU"/>
        </w:rPr>
        <w:t>исследований.</w:t>
      </w:r>
    </w:p>
    <w:p w:rsidR="002E5BAC" w:rsidRPr="002E5BAC" w:rsidRDefault="002E5BAC" w:rsidP="002E5BAC">
      <w:pPr>
        <w:shd w:val="clear" w:color="auto" w:fill="FFFFFF"/>
        <w:tabs>
          <w:tab w:val="clear" w:pos="709"/>
        </w:tabs>
        <w:suppressAutoHyphens w:val="0"/>
        <w:autoSpaceDE w:val="0"/>
        <w:autoSpaceDN w:val="0"/>
        <w:adjustRightInd w:val="0"/>
        <w:spacing w:before="19" w:after="0" w:line="192" w:lineRule="exact"/>
        <w:ind w:left="14" w:right="48" w:firstLine="485"/>
        <w:rPr>
          <w:rFonts w:ascii="Arial" w:eastAsia="Times New Roman" w:hAnsi="Arial" w:cs="Arial"/>
          <w:kern w:val="0"/>
          <w:sz w:val="20"/>
          <w:szCs w:val="20"/>
          <w:lang w:eastAsia="ru-RU"/>
        </w:rPr>
      </w:pPr>
      <w:r w:rsidRPr="002E5BAC">
        <w:rPr>
          <w:rFonts w:ascii="Times New Roman" w:eastAsia="Times New Roman" w:hAnsi="Times New Roman" w:cs="Times New Roman"/>
          <w:spacing w:val="-1"/>
          <w:kern w:val="0"/>
          <w:sz w:val="16"/>
          <w:szCs w:val="16"/>
          <w:lang w:eastAsia="ru-RU"/>
        </w:rPr>
        <w:t xml:space="preserve">Разработанная программа видеотренинга эффективной самопрезентации может быть </w:t>
      </w:r>
      <w:r w:rsidRPr="002E5BAC">
        <w:rPr>
          <w:rFonts w:ascii="Times New Roman" w:eastAsia="Times New Roman" w:hAnsi="Times New Roman" w:cs="Times New Roman"/>
          <w:kern w:val="0"/>
          <w:sz w:val="16"/>
          <w:szCs w:val="16"/>
          <w:lang w:eastAsia="ru-RU"/>
        </w:rPr>
        <w:t xml:space="preserve">применена для совершенствования навыков опосредованной и непосредственной </w:t>
      </w:r>
      <w:r w:rsidRPr="002E5BAC">
        <w:rPr>
          <w:rFonts w:ascii="Times New Roman" w:eastAsia="Times New Roman" w:hAnsi="Times New Roman" w:cs="Times New Roman"/>
          <w:smallCaps/>
          <w:spacing w:val="-1"/>
          <w:kern w:val="0"/>
          <w:sz w:val="16"/>
          <w:szCs w:val="16"/>
          <w:lang w:val="uk-UA" w:eastAsia="ru-RU"/>
        </w:rPr>
        <w:t xml:space="preserve">с&lt;імоіі|)С)ціііііціін </w:t>
      </w:r>
      <w:r w:rsidRPr="002E5BAC">
        <w:rPr>
          <w:rFonts w:ascii="Times New Roman" w:eastAsia="Times New Roman" w:hAnsi="Times New Roman" w:cs="Times New Roman"/>
          <w:spacing w:val="-1"/>
          <w:kern w:val="0"/>
          <w:sz w:val="16"/>
          <w:szCs w:val="16"/>
          <w:lang w:eastAsia="ru-RU"/>
        </w:rPr>
        <w:t xml:space="preserve">и профессиональном и межличностном взаимодействии, что особенно </w:t>
      </w:r>
      <w:r w:rsidRPr="002E5BAC">
        <w:rPr>
          <w:rFonts w:ascii="Times New Roman" w:eastAsia="Times New Roman" w:hAnsi="Times New Roman" w:cs="Times New Roman"/>
          <w:kern w:val="0"/>
          <w:sz w:val="16"/>
          <w:szCs w:val="16"/>
          <w:lang w:eastAsia="ru-RU"/>
        </w:rPr>
        <w:t>важно для представителей коммуникативных и публичных профессий, в деятельности которых умение расположить к себе определяет ее профессиональную успешность.</w:t>
      </w:r>
    </w:p>
    <w:p w:rsidR="002E5BAC" w:rsidRPr="002E5BAC" w:rsidRDefault="002E5BAC" w:rsidP="002E5BAC">
      <w:pPr>
        <w:shd w:val="clear" w:color="auto" w:fill="FFFFFF"/>
        <w:tabs>
          <w:tab w:val="clear" w:pos="709"/>
        </w:tabs>
        <w:suppressAutoHyphens w:val="0"/>
        <w:autoSpaceDE w:val="0"/>
        <w:autoSpaceDN w:val="0"/>
        <w:adjustRightInd w:val="0"/>
        <w:spacing w:after="0" w:line="192" w:lineRule="exact"/>
        <w:ind w:left="19" w:right="29" w:firstLine="490"/>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 xml:space="preserve">Выполненное исследование расширяет также теоретические представления о непосредственной самонрезентации как социально-психологическом феномене, вносит </w:t>
      </w:r>
      <w:r w:rsidRPr="002E5BAC">
        <w:rPr>
          <w:rFonts w:ascii="Times New Roman" w:eastAsia="Times New Roman" w:hAnsi="Times New Roman" w:cs="Times New Roman"/>
          <w:spacing w:val="-1"/>
          <w:kern w:val="0"/>
          <w:sz w:val="16"/>
          <w:szCs w:val="16"/>
          <w:lang w:eastAsia="ru-RU"/>
        </w:rPr>
        <w:t xml:space="preserve">вклад в социальную психологию управления впечатлением и создания имиджа, психологию </w:t>
      </w:r>
      <w:r w:rsidRPr="002E5BAC">
        <w:rPr>
          <w:rFonts w:ascii="Times New Roman" w:eastAsia="Times New Roman" w:hAnsi="Times New Roman" w:cs="Times New Roman"/>
          <w:kern w:val="0"/>
          <w:sz w:val="16"/>
          <w:szCs w:val="16"/>
          <w:lang w:eastAsia="ru-RU"/>
        </w:rPr>
        <w:t xml:space="preserve">труда и профессиональной деятельности, тендерную психологию. Оно представляет интерес для социальной психологии развития личности и дополняет представления о </w:t>
      </w:r>
      <w:r w:rsidRPr="002E5BAC">
        <w:rPr>
          <w:rFonts w:ascii="Times New Roman" w:eastAsia="Times New Roman" w:hAnsi="Times New Roman" w:cs="Times New Roman"/>
          <w:spacing w:val="-2"/>
          <w:kern w:val="0"/>
          <w:sz w:val="16"/>
          <w:szCs w:val="16"/>
          <w:lang w:eastAsia="ru-RU"/>
        </w:rPr>
        <w:t xml:space="preserve">тендерных, возрастных и профессиональных различиях в самоиречеитацмоином поведении </w:t>
      </w:r>
      <w:r w:rsidRPr="002E5BAC">
        <w:rPr>
          <w:rFonts w:ascii="Times New Roman" w:eastAsia="Times New Roman" w:hAnsi="Times New Roman" w:cs="Times New Roman"/>
          <w:kern w:val="0"/>
          <w:sz w:val="16"/>
          <w:szCs w:val="16"/>
          <w:lang w:eastAsia="ru-RU"/>
        </w:rPr>
        <w:t>человека.</w:t>
      </w:r>
    </w:p>
    <w:p w:rsidR="002E5BAC" w:rsidRPr="002E5BAC" w:rsidRDefault="002E5BAC" w:rsidP="002E5BAC">
      <w:pPr>
        <w:shd w:val="clear" w:color="auto" w:fill="FFFFFF"/>
        <w:tabs>
          <w:tab w:val="clear" w:pos="709"/>
        </w:tabs>
        <w:suppressAutoHyphens w:val="0"/>
        <w:autoSpaceDE w:val="0"/>
        <w:autoSpaceDN w:val="0"/>
        <w:adjustRightInd w:val="0"/>
        <w:spacing w:before="5" w:after="0" w:line="192" w:lineRule="exact"/>
        <w:ind w:left="24" w:right="24" w:firstLine="480"/>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 xml:space="preserve">Предложены новые определения самопрезентации, тактик и стратегий самопрезентации, представлена авторская классификация стратегий и тактик самопрезептации. В связи с наличием объекта самопрезентации в профессиональной деятельности определены и проанализированы новые виды и типы профессий, в </w:t>
      </w:r>
      <w:r w:rsidRPr="002E5BAC">
        <w:rPr>
          <w:rFonts w:ascii="Times New Roman" w:eastAsia="Times New Roman" w:hAnsi="Times New Roman" w:cs="Times New Roman"/>
          <w:spacing w:val="-1"/>
          <w:kern w:val="0"/>
          <w:sz w:val="16"/>
          <w:szCs w:val="16"/>
          <w:lang w:eastAsia="ru-RU"/>
        </w:rPr>
        <w:t xml:space="preserve">соответствии с современными тенденциями на отечественном рынке труда, составлена их </w:t>
      </w:r>
      <w:r w:rsidRPr="002E5BAC">
        <w:rPr>
          <w:rFonts w:ascii="Times New Roman" w:eastAsia="Times New Roman" w:hAnsi="Times New Roman" w:cs="Times New Roman"/>
          <w:kern w:val="0"/>
          <w:sz w:val="16"/>
          <w:szCs w:val="16"/>
          <w:lang w:eastAsia="ru-RU"/>
        </w:rPr>
        <w:t>классификация.</w:t>
      </w:r>
    </w:p>
    <w:p w:rsidR="002E5BAC" w:rsidRPr="002E5BAC" w:rsidRDefault="002E5BAC" w:rsidP="002E5BAC">
      <w:pPr>
        <w:shd w:val="clear" w:color="auto" w:fill="FFFFFF"/>
        <w:tabs>
          <w:tab w:val="clear" w:pos="709"/>
        </w:tabs>
        <w:suppressAutoHyphens w:val="0"/>
        <w:autoSpaceDE w:val="0"/>
        <w:autoSpaceDN w:val="0"/>
        <w:adjustRightInd w:val="0"/>
        <w:spacing w:before="5" w:after="0" w:line="192" w:lineRule="exact"/>
        <w:ind w:left="82" w:firstLine="230"/>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 xml:space="preserve">Положения, выносимые на защиту: 1. Самопрезентация личности, являясь неотъемлемой составляющей социальной и профессиональной деятельности, представляет собой </w:t>
      </w:r>
      <w:r w:rsidRPr="002E5BAC">
        <w:rPr>
          <w:rFonts w:ascii="Times New Roman" w:eastAsia="Times New Roman" w:hAnsi="Times New Roman" w:cs="Times New Roman"/>
          <w:i/>
          <w:iCs/>
          <w:kern w:val="0"/>
          <w:sz w:val="16"/>
          <w:szCs w:val="16"/>
          <w:lang w:eastAsia="ru-RU"/>
        </w:rPr>
        <w:t xml:space="preserve">постоянный </w:t>
      </w:r>
      <w:r w:rsidRPr="002E5BAC">
        <w:rPr>
          <w:rFonts w:ascii="Times New Roman" w:eastAsia="Times New Roman" w:hAnsi="Times New Roman" w:cs="Times New Roman"/>
          <w:kern w:val="0"/>
          <w:sz w:val="16"/>
          <w:szCs w:val="16"/>
          <w:lang w:eastAsia="ru-RU"/>
        </w:rPr>
        <w:t xml:space="preserve">процесс </w:t>
      </w:r>
      <w:r w:rsidRPr="002E5BAC">
        <w:rPr>
          <w:rFonts w:ascii="Times New Roman" w:eastAsia="Times New Roman" w:hAnsi="Times New Roman" w:cs="Times New Roman"/>
          <w:spacing w:val="-1"/>
          <w:kern w:val="0"/>
          <w:sz w:val="16"/>
          <w:szCs w:val="16"/>
          <w:lang w:eastAsia="ru-RU"/>
        </w:rPr>
        <w:t xml:space="preserve">предъявления Я-информации в межличностном взаимодействии, </w:t>
      </w:r>
      <w:r w:rsidRPr="002E5BAC">
        <w:rPr>
          <w:rFonts w:ascii="Times New Roman" w:eastAsia="Times New Roman" w:hAnsi="Times New Roman" w:cs="Times New Roman"/>
          <w:i/>
          <w:iCs/>
          <w:spacing w:val="-1"/>
          <w:kern w:val="0"/>
          <w:sz w:val="16"/>
          <w:szCs w:val="16"/>
          <w:lang w:eastAsia="ru-RU"/>
        </w:rPr>
        <w:t xml:space="preserve">независимо от степени </w:t>
      </w:r>
      <w:r w:rsidRPr="002E5BAC">
        <w:rPr>
          <w:rFonts w:ascii="Times New Roman" w:eastAsia="Times New Roman" w:hAnsi="Times New Roman" w:cs="Times New Roman"/>
          <w:i/>
          <w:iCs/>
          <w:kern w:val="0"/>
          <w:sz w:val="16"/>
          <w:szCs w:val="16"/>
          <w:lang w:eastAsia="ru-RU"/>
        </w:rPr>
        <w:t xml:space="preserve">осознания </w:t>
      </w:r>
      <w:r w:rsidRPr="002E5BAC">
        <w:rPr>
          <w:rFonts w:ascii="Times New Roman" w:eastAsia="Times New Roman" w:hAnsi="Times New Roman" w:cs="Times New Roman"/>
          <w:kern w:val="0"/>
          <w:sz w:val="16"/>
          <w:szCs w:val="16"/>
          <w:lang w:eastAsia="ru-RU"/>
        </w:rPr>
        <w:t xml:space="preserve">субъектом самопрезентации своих поведенческих действий. </w:t>
      </w:r>
      <w:r w:rsidRPr="002E5BAC">
        <w:rPr>
          <w:rFonts w:ascii="Times New Roman" w:eastAsia="Times New Roman" w:hAnsi="Times New Roman" w:cs="Times New Roman"/>
          <w:i/>
          <w:iCs/>
          <w:kern w:val="0"/>
          <w:sz w:val="16"/>
          <w:szCs w:val="16"/>
          <w:lang w:eastAsia="ru-RU"/>
        </w:rPr>
        <w:t xml:space="preserve">Тактика самопрезентации </w:t>
      </w:r>
      <w:r w:rsidRPr="002E5BAC">
        <w:rPr>
          <w:rFonts w:ascii="Times New Roman" w:eastAsia="Times New Roman" w:hAnsi="Times New Roman" w:cs="Times New Roman"/>
          <w:kern w:val="0"/>
          <w:sz w:val="16"/>
          <w:szCs w:val="16"/>
          <w:lang w:eastAsia="ru-RU"/>
        </w:rPr>
        <w:t xml:space="preserve">- это краткосрочный поведенческий акт, включающий в себя совокупность приемов вербального и невербального поведения, направленный па </w:t>
      </w:r>
      <w:r w:rsidRPr="002E5BAC">
        <w:rPr>
          <w:rFonts w:ascii="Times New Roman" w:eastAsia="Times New Roman" w:hAnsi="Times New Roman" w:cs="Times New Roman"/>
          <w:spacing w:val="-1"/>
          <w:kern w:val="0"/>
          <w:sz w:val="16"/>
          <w:szCs w:val="16"/>
          <w:lang w:eastAsia="ru-RU"/>
        </w:rPr>
        <w:t xml:space="preserve">создание желаемого впечатления, необходимого для определенных целей, о субъекте самопрезентации. </w:t>
      </w:r>
      <w:r w:rsidRPr="002E5BAC">
        <w:rPr>
          <w:rFonts w:ascii="Times New Roman" w:eastAsia="Times New Roman" w:hAnsi="Times New Roman" w:cs="Times New Roman"/>
          <w:i/>
          <w:iCs/>
          <w:spacing w:val="-1"/>
          <w:kern w:val="0"/>
          <w:sz w:val="16"/>
          <w:szCs w:val="16"/>
          <w:lang w:eastAsia="ru-RU"/>
        </w:rPr>
        <w:t xml:space="preserve">Стратегия самопрезентации </w:t>
      </w:r>
      <w:r w:rsidRPr="002E5BAC">
        <w:rPr>
          <w:rFonts w:ascii="Times New Roman" w:eastAsia="Times New Roman" w:hAnsi="Times New Roman" w:cs="Times New Roman"/>
          <w:spacing w:val="-1"/>
          <w:kern w:val="0"/>
          <w:sz w:val="16"/>
          <w:szCs w:val="16"/>
          <w:lang w:eastAsia="ru-RU"/>
        </w:rPr>
        <w:t xml:space="preserve">- это в различной мерс осознаваемое и </w:t>
      </w:r>
      <w:r w:rsidRPr="002E5BAC">
        <w:rPr>
          <w:rFonts w:ascii="Times New Roman" w:eastAsia="Times New Roman" w:hAnsi="Times New Roman" w:cs="Times New Roman"/>
          <w:kern w:val="0"/>
          <w:sz w:val="16"/>
          <w:szCs w:val="16"/>
          <w:lang w:eastAsia="ru-RU"/>
        </w:rPr>
        <w:t xml:space="preserve">планируемое поведение субъекта самопрезентации, направленное на создание желаемого впечатления с учетом долгосрочных идентичностей, и использующее для своей реализации определенные тактики самопрезентации. В самопрезептационном поведении человека можно выделить пять типов стратегий: стратегия </w:t>
      </w:r>
      <w:r w:rsidRPr="002E5BAC">
        <w:rPr>
          <w:rFonts w:ascii="Times New Roman" w:eastAsia="Times New Roman" w:hAnsi="Times New Roman" w:cs="Times New Roman"/>
          <w:i/>
          <w:iCs/>
          <w:kern w:val="0"/>
          <w:sz w:val="16"/>
          <w:szCs w:val="16"/>
          <w:lang w:eastAsia="ru-RU"/>
        </w:rPr>
        <w:t xml:space="preserve">уклонения, </w:t>
      </w:r>
      <w:r w:rsidRPr="002E5BAC">
        <w:rPr>
          <w:rFonts w:ascii="Times New Roman" w:eastAsia="Times New Roman" w:hAnsi="Times New Roman" w:cs="Times New Roman"/>
          <w:kern w:val="0"/>
          <w:sz w:val="16"/>
          <w:szCs w:val="16"/>
          <w:lang w:eastAsia="ru-RU"/>
        </w:rPr>
        <w:t xml:space="preserve">стратегия     </w:t>
      </w:r>
      <w:r w:rsidRPr="002E5BAC">
        <w:rPr>
          <w:rFonts w:ascii="Times New Roman" w:eastAsia="Times New Roman" w:hAnsi="Times New Roman" w:cs="Times New Roman"/>
          <w:i/>
          <w:iCs/>
          <w:kern w:val="0"/>
          <w:sz w:val="16"/>
          <w:szCs w:val="16"/>
          <w:lang w:eastAsia="ru-RU"/>
        </w:rPr>
        <w:t xml:space="preserve">аттрактивного     поведения,      </w:t>
      </w:r>
      <w:r w:rsidRPr="002E5BAC">
        <w:rPr>
          <w:rFonts w:ascii="Times New Roman" w:eastAsia="Times New Roman" w:hAnsi="Times New Roman" w:cs="Times New Roman"/>
          <w:kern w:val="0"/>
          <w:sz w:val="16"/>
          <w:szCs w:val="16"/>
          <w:lang w:eastAsia="ru-RU"/>
        </w:rPr>
        <w:t xml:space="preserve">стратегия     </w:t>
      </w:r>
      <w:r w:rsidRPr="002E5BAC">
        <w:rPr>
          <w:rFonts w:ascii="Times New Roman" w:eastAsia="Times New Roman" w:hAnsi="Times New Roman" w:cs="Times New Roman"/>
          <w:i/>
          <w:iCs/>
          <w:kern w:val="0"/>
          <w:sz w:val="16"/>
          <w:szCs w:val="16"/>
          <w:lang w:eastAsia="ru-RU"/>
        </w:rPr>
        <w:t xml:space="preserve">самовозвышения,      </w:t>
      </w:r>
      <w:r w:rsidRPr="002E5BAC">
        <w:rPr>
          <w:rFonts w:ascii="Times New Roman" w:eastAsia="Times New Roman" w:hAnsi="Times New Roman" w:cs="Times New Roman"/>
          <w:kern w:val="0"/>
          <w:sz w:val="16"/>
          <w:szCs w:val="16"/>
          <w:lang w:eastAsia="ru-RU"/>
        </w:rPr>
        <w:t>стратегия</w:t>
      </w:r>
    </w:p>
    <w:p w:rsidR="002E5BAC" w:rsidRPr="002E5BAC" w:rsidRDefault="002E5BAC" w:rsidP="002E5BAC">
      <w:pPr>
        <w:shd w:val="clear" w:color="auto" w:fill="FFFFFF"/>
        <w:tabs>
          <w:tab w:val="clear" w:pos="709"/>
        </w:tabs>
        <w:suppressAutoHyphens w:val="0"/>
        <w:autoSpaceDE w:val="0"/>
        <w:autoSpaceDN w:val="0"/>
        <w:adjustRightInd w:val="0"/>
        <w:spacing w:before="5" w:after="0" w:line="192" w:lineRule="exact"/>
        <w:ind w:left="82" w:firstLine="230"/>
        <w:rPr>
          <w:rFonts w:ascii="Arial" w:eastAsia="Times New Roman" w:hAnsi="Arial" w:cs="Arial"/>
          <w:kern w:val="0"/>
          <w:sz w:val="20"/>
          <w:szCs w:val="20"/>
          <w:lang w:eastAsia="ru-RU"/>
        </w:rPr>
        <w:sectPr w:rsidR="002E5BAC" w:rsidRPr="002E5BAC">
          <w:pgSz w:w="11909" w:h="16834"/>
          <w:pgMar w:top="1440" w:right="2833" w:bottom="720" w:left="2683" w:header="720" w:footer="720" w:gutter="0"/>
          <w:cols w:space="60"/>
          <w:noEndnote/>
        </w:sectPr>
      </w:pPr>
    </w:p>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right="62" w:firstLine="0"/>
        <w:jc w:val="center"/>
        <w:rPr>
          <w:rFonts w:ascii="Arial" w:eastAsia="Times New Roman" w:hAnsi="Arial" w:cs="Arial"/>
          <w:kern w:val="0"/>
          <w:sz w:val="20"/>
          <w:szCs w:val="20"/>
          <w:lang w:eastAsia="ru-RU"/>
        </w:rPr>
      </w:pPr>
      <w:r w:rsidRPr="002E5BAC">
        <w:rPr>
          <w:rFonts w:ascii="Arial" w:eastAsia="Times New Roman" w:hAnsi="Arial" w:cs="Arial"/>
          <w:b/>
          <w:bCs/>
          <w:kern w:val="0"/>
          <w:sz w:val="14"/>
          <w:szCs w:val="14"/>
          <w:lang w:eastAsia="ru-RU"/>
        </w:rPr>
        <w:t>7</w:t>
      </w:r>
    </w:p>
    <w:p w:rsidR="002E5BAC" w:rsidRPr="002E5BAC" w:rsidRDefault="002E5BAC" w:rsidP="002E5BAC">
      <w:pPr>
        <w:shd w:val="clear" w:color="auto" w:fill="FFFFFF"/>
        <w:tabs>
          <w:tab w:val="clear" w:pos="709"/>
        </w:tabs>
        <w:suppressAutoHyphens w:val="0"/>
        <w:autoSpaceDE w:val="0"/>
        <w:autoSpaceDN w:val="0"/>
        <w:adjustRightInd w:val="0"/>
        <w:spacing w:before="326" w:after="0" w:line="192" w:lineRule="exact"/>
        <w:ind w:left="235" w:firstLine="0"/>
        <w:jc w:val="left"/>
        <w:rPr>
          <w:rFonts w:ascii="Arial" w:eastAsia="Times New Roman" w:hAnsi="Arial" w:cs="Arial"/>
          <w:kern w:val="0"/>
          <w:sz w:val="20"/>
          <w:szCs w:val="20"/>
          <w:lang w:eastAsia="ru-RU"/>
        </w:rPr>
      </w:pPr>
      <w:r w:rsidRPr="002E5BAC">
        <w:rPr>
          <w:rFonts w:ascii="Times New Roman" w:eastAsia="Times New Roman" w:hAnsi="Times New Roman" w:cs="Times New Roman"/>
          <w:i/>
          <w:iCs/>
          <w:spacing w:val="-1"/>
          <w:kern w:val="0"/>
          <w:sz w:val="16"/>
          <w:szCs w:val="16"/>
          <w:lang w:eastAsia="ru-RU"/>
        </w:rPr>
        <w:t xml:space="preserve">самоприпиженш   </w:t>
      </w:r>
      <w:r w:rsidRPr="002E5BAC">
        <w:rPr>
          <w:rFonts w:ascii="Times New Roman" w:eastAsia="Times New Roman" w:hAnsi="Times New Roman" w:cs="Times New Roman"/>
          <w:b/>
          <w:bCs/>
          <w:spacing w:val="-1"/>
          <w:kern w:val="0"/>
          <w:sz w:val="16"/>
          <w:szCs w:val="16"/>
          <w:lang w:eastAsia="ru-RU"/>
        </w:rPr>
        <w:t xml:space="preserve">и   </w:t>
      </w:r>
      <w:r w:rsidRPr="002E5BAC">
        <w:rPr>
          <w:rFonts w:ascii="Times New Roman" w:eastAsia="Times New Roman" w:hAnsi="Times New Roman" w:cs="Times New Roman"/>
          <w:spacing w:val="-1"/>
          <w:kern w:val="0"/>
          <w:sz w:val="16"/>
          <w:szCs w:val="16"/>
          <w:lang w:eastAsia="ru-RU"/>
        </w:rPr>
        <w:t xml:space="preserve">стратегия   </w:t>
      </w:r>
      <w:r w:rsidRPr="002E5BAC">
        <w:rPr>
          <w:rFonts w:ascii="Times New Roman" w:eastAsia="Times New Roman" w:hAnsi="Times New Roman" w:cs="Times New Roman"/>
          <w:i/>
          <w:iCs/>
          <w:spacing w:val="-1"/>
          <w:kern w:val="0"/>
          <w:sz w:val="16"/>
          <w:szCs w:val="16"/>
          <w:lang w:eastAsia="ru-RU"/>
        </w:rPr>
        <w:t xml:space="preserve">силового   влияния,   </w:t>
      </w:r>
      <w:r w:rsidRPr="002E5BAC">
        <w:rPr>
          <w:rFonts w:ascii="Times New Roman" w:eastAsia="Times New Roman" w:hAnsi="Times New Roman" w:cs="Times New Roman"/>
          <w:spacing w:val="-1"/>
          <w:kern w:val="0"/>
          <w:sz w:val="16"/>
          <w:szCs w:val="16"/>
          <w:lang w:eastAsia="ru-RU"/>
        </w:rPr>
        <w:t xml:space="preserve">включающие   в   себя   двенадцать </w:t>
      </w:r>
      <w:r w:rsidRPr="002E5BAC">
        <w:rPr>
          <w:rFonts w:ascii="Times New Roman" w:eastAsia="Times New Roman" w:hAnsi="Times New Roman" w:cs="Times New Roman"/>
          <w:kern w:val="0"/>
          <w:sz w:val="16"/>
          <w:szCs w:val="16"/>
          <w:lang w:eastAsia="ru-RU"/>
        </w:rPr>
        <w:t>защитных и ассертивных тактик самопрезентации</w:t>
      </w:r>
    </w:p>
    <w:p w:rsidR="002E5BAC" w:rsidRPr="002E5BAC" w:rsidRDefault="002E5BAC" w:rsidP="002E5BAC">
      <w:pPr>
        <w:numPr>
          <w:ilvl w:val="0"/>
          <w:numId w:val="41"/>
        </w:numPr>
        <w:shd w:val="clear" w:color="auto" w:fill="FFFFFF"/>
        <w:tabs>
          <w:tab w:val="clear" w:pos="709"/>
          <w:tab w:val="left" w:pos="240"/>
        </w:tabs>
        <w:suppressAutoHyphens w:val="0"/>
        <w:autoSpaceDE w:val="0"/>
        <w:autoSpaceDN w:val="0"/>
        <w:adjustRightInd w:val="0"/>
        <w:spacing w:before="19" w:after="0" w:line="192" w:lineRule="exact"/>
        <w:ind w:right="14"/>
        <w:jc w:val="left"/>
        <w:rPr>
          <w:rFonts w:ascii="Times New Roman" w:eastAsia="Times New Roman" w:hAnsi="Times New Roman" w:cs="Times New Roman"/>
          <w:spacing w:val="-11"/>
          <w:kern w:val="0"/>
          <w:sz w:val="16"/>
          <w:szCs w:val="16"/>
          <w:lang w:eastAsia="ru-RU"/>
        </w:rPr>
      </w:pPr>
      <w:r w:rsidRPr="002E5BAC">
        <w:rPr>
          <w:rFonts w:ascii="Times New Roman" w:eastAsia="Times New Roman" w:hAnsi="Times New Roman" w:cs="Times New Roman"/>
          <w:kern w:val="0"/>
          <w:sz w:val="16"/>
          <w:szCs w:val="16"/>
          <w:lang w:eastAsia="ru-RU"/>
        </w:rPr>
        <w:t xml:space="preserve">Тендерные различия в использовании тактик защитного и ассертивного типов проявляются в период социального и профессионального становления - период </w:t>
      </w:r>
      <w:r w:rsidRPr="002E5BAC">
        <w:rPr>
          <w:rFonts w:ascii="Times New Roman" w:eastAsia="Times New Roman" w:hAnsi="Times New Roman" w:cs="Times New Roman"/>
          <w:spacing w:val="-1"/>
          <w:kern w:val="0"/>
          <w:sz w:val="16"/>
          <w:szCs w:val="16"/>
          <w:lang w:eastAsia="ru-RU"/>
        </w:rPr>
        <w:t xml:space="preserve">взрослости (30-45 лет). Мужчины в этом возрасте используют асссртивныс тактики </w:t>
      </w:r>
      <w:r w:rsidRPr="002E5BAC">
        <w:rPr>
          <w:rFonts w:ascii="Times New Roman" w:eastAsia="Times New Roman" w:hAnsi="Times New Roman" w:cs="Times New Roman"/>
          <w:kern w:val="0"/>
          <w:sz w:val="16"/>
          <w:szCs w:val="16"/>
          <w:lang w:eastAsia="ru-RU"/>
        </w:rPr>
        <w:t xml:space="preserve">самопрезентации чаще, чем женщины; проявление мужской ассертивпости связано с усвоением поведенческих норм, предписанных тендерной ролью. В период зрелости (старше 45 лет) </w:t>
      </w:r>
      <w:r w:rsidRPr="002E5BAC">
        <w:rPr>
          <w:rFonts w:ascii="Times New Roman" w:eastAsia="Times New Roman" w:hAnsi="Times New Roman" w:cs="Times New Roman"/>
          <w:b/>
          <w:bCs/>
          <w:kern w:val="0"/>
          <w:sz w:val="16"/>
          <w:szCs w:val="16"/>
          <w:lang w:eastAsia="ru-RU"/>
        </w:rPr>
        <w:t xml:space="preserve">у </w:t>
      </w:r>
      <w:r w:rsidRPr="002E5BAC">
        <w:rPr>
          <w:rFonts w:ascii="Times New Roman" w:eastAsia="Times New Roman" w:hAnsi="Times New Roman" w:cs="Times New Roman"/>
          <w:kern w:val="0"/>
          <w:sz w:val="16"/>
          <w:szCs w:val="16"/>
          <w:lang w:eastAsia="ru-RU"/>
        </w:rPr>
        <w:t xml:space="preserve">женщин отмечается тенденция.перехода от защитных тактик </w:t>
      </w:r>
      <w:r w:rsidRPr="002E5BAC">
        <w:rPr>
          <w:rFonts w:ascii="Times New Roman" w:eastAsia="Times New Roman" w:hAnsi="Times New Roman" w:cs="Times New Roman"/>
          <w:spacing w:val="-1"/>
          <w:kern w:val="0"/>
          <w:sz w:val="16"/>
          <w:szCs w:val="16"/>
          <w:lang w:eastAsia="ru-RU"/>
        </w:rPr>
        <w:t xml:space="preserve">самопрезентации к более частому использованию ассертивных, а у мужчин, наоборот, происходит уменьшение частоты использования ассертивных тактик в социальном </w:t>
      </w:r>
      <w:r w:rsidRPr="002E5BAC">
        <w:rPr>
          <w:rFonts w:ascii="Times New Roman" w:eastAsia="Times New Roman" w:hAnsi="Times New Roman" w:cs="Times New Roman"/>
          <w:kern w:val="0"/>
          <w:sz w:val="16"/>
          <w:szCs w:val="16"/>
          <w:lang w:eastAsia="ru-RU"/>
        </w:rPr>
        <w:t>взаимодействии.</w:t>
      </w:r>
    </w:p>
    <w:p w:rsidR="002E5BAC" w:rsidRPr="002E5BAC" w:rsidRDefault="002E5BAC" w:rsidP="002E5BAC">
      <w:pPr>
        <w:numPr>
          <w:ilvl w:val="0"/>
          <w:numId w:val="41"/>
        </w:numPr>
        <w:shd w:val="clear" w:color="auto" w:fill="FFFFFF"/>
        <w:tabs>
          <w:tab w:val="clear" w:pos="709"/>
          <w:tab w:val="left" w:pos="240"/>
        </w:tabs>
        <w:suppressAutoHyphens w:val="0"/>
        <w:autoSpaceDE w:val="0"/>
        <w:autoSpaceDN w:val="0"/>
        <w:adjustRightInd w:val="0"/>
        <w:spacing w:before="34" w:after="0" w:line="187" w:lineRule="exact"/>
        <w:jc w:val="left"/>
        <w:rPr>
          <w:rFonts w:ascii="Times New Roman" w:eastAsia="Times New Roman" w:hAnsi="Times New Roman" w:cs="Times New Roman"/>
          <w:spacing w:val="-12"/>
          <w:kern w:val="0"/>
          <w:sz w:val="16"/>
          <w:szCs w:val="16"/>
          <w:lang w:eastAsia="ru-RU"/>
        </w:rPr>
      </w:pPr>
      <w:r w:rsidRPr="002E5BAC">
        <w:rPr>
          <w:rFonts w:ascii="Times New Roman" w:eastAsia="Times New Roman" w:hAnsi="Times New Roman" w:cs="Times New Roman"/>
          <w:spacing w:val="-1"/>
          <w:kern w:val="0"/>
          <w:sz w:val="16"/>
          <w:szCs w:val="16"/>
          <w:lang w:eastAsia="ru-RU"/>
        </w:rPr>
        <w:t xml:space="preserve">Разработанная классификация видов и типов- профессий включает два вида (человскоориентированные и предметноориентированные профессии), в состав которых </w:t>
      </w:r>
      <w:r w:rsidRPr="002E5BAC">
        <w:rPr>
          <w:rFonts w:ascii="Times New Roman" w:eastAsia="Times New Roman" w:hAnsi="Times New Roman" w:cs="Times New Roman"/>
          <w:kern w:val="0"/>
          <w:sz w:val="16"/>
          <w:szCs w:val="16"/>
          <w:lang w:eastAsia="ru-RU"/>
        </w:rPr>
        <w:t xml:space="preserve">соответственно входят публичный, коммуникативный типы профессий и технический, биологический, знаковый, художественный типы профессий. В самопрезентационпом </w:t>
      </w:r>
      <w:r w:rsidRPr="002E5BAC">
        <w:rPr>
          <w:rFonts w:ascii="Times New Roman" w:eastAsia="Times New Roman" w:hAnsi="Times New Roman" w:cs="Times New Roman"/>
          <w:spacing w:val="-1"/>
          <w:kern w:val="0"/>
          <w:sz w:val="16"/>
          <w:szCs w:val="16"/>
          <w:lang w:eastAsia="ru-RU"/>
        </w:rPr>
        <w:t xml:space="preserve">поведении представителей человскоориентированных и предметиоориентироиапных </w:t>
      </w:r>
      <w:r w:rsidRPr="002E5BAC">
        <w:rPr>
          <w:rFonts w:ascii="Times New Roman" w:eastAsia="Times New Roman" w:hAnsi="Times New Roman" w:cs="Times New Roman"/>
          <w:kern w:val="0"/>
          <w:sz w:val="16"/>
          <w:szCs w:val="16"/>
          <w:lang w:eastAsia="ru-RU"/>
        </w:rPr>
        <w:t xml:space="preserve">профессий существуют различия, связанные с индивидуальными социально-психологическими характеристиками: уровнем самомониторинга, мотивацией одобрения и спецификой профессиональной деятельности. Для представителей публичных профессий самопрезеитация является осознанной проактивной деятельностью, направленной на управление производимым впечатлением, а также важной составляющей их профессиональной деятельности, определяющей се успешность. Представители других типов профессий осуществляют свою </w:t>
      </w:r>
      <w:r w:rsidRPr="002E5BAC">
        <w:rPr>
          <w:rFonts w:ascii="Times New Roman" w:eastAsia="Times New Roman" w:hAnsi="Times New Roman" w:cs="Times New Roman"/>
          <w:spacing w:val="-1"/>
          <w:kern w:val="0"/>
          <w:sz w:val="16"/>
          <w:szCs w:val="16"/>
          <w:lang w:eastAsia="ru-RU"/>
        </w:rPr>
        <w:t xml:space="preserve">самопрезентацию как реактивную деятельность, менее осознаваемую и контролируемую </w:t>
      </w:r>
      <w:r w:rsidRPr="002E5BAC">
        <w:rPr>
          <w:rFonts w:ascii="Times New Roman" w:eastAsia="Times New Roman" w:hAnsi="Times New Roman" w:cs="Times New Roman"/>
          <w:kern w:val="0"/>
          <w:sz w:val="16"/>
          <w:szCs w:val="16"/>
          <w:lang w:eastAsia="ru-RU"/>
        </w:rPr>
        <w:t>ими в процессе социального взаимодействия.</w:t>
      </w:r>
    </w:p>
    <w:p w:rsidR="002E5BAC" w:rsidRPr="002E5BAC" w:rsidRDefault="002E5BAC" w:rsidP="002E5BAC">
      <w:pPr>
        <w:numPr>
          <w:ilvl w:val="0"/>
          <w:numId w:val="41"/>
        </w:numPr>
        <w:shd w:val="clear" w:color="auto" w:fill="FFFFFF"/>
        <w:tabs>
          <w:tab w:val="clear" w:pos="709"/>
          <w:tab w:val="left" w:pos="240"/>
        </w:tabs>
        <w:suppressAutoHyphens w:val="0"/>
        <w:autoSpaceDE w:val="0"/>
        <w:autoSpaceDN w:val="0"/>
        <w:adjustRightInd w:val="0"/>
        <w:spacing w:before="24" w:after="0" w:line="187" w:lineRule="exact"/>
        <w:jc w:val="left"/>
        <w:rPr>
          <w:rFonts w:ascii="Times New Roman" w:eastAsia="Times New Roman" w:hAnsi="Times New Roman" w:cs="Times New Roman"/>
          <w:spacing w:val="-10"/>
          <w:kern w:val="0"/>
          <w:sz w:val="16"/>
          <w:szCs w:val="16"/>
          <w:lang w:eastAsia="ru-RU"/>
        </w:rPr>
      </w:pPr>
      <w:r w:rsidRPr="002E5BAC">
        <w:rPr>
          <w:rFonts w:ascii="Times New Roman" w:eastAsia="Times New Roman" w:hAnsi="Times New Roman" w:cs="Times New Roman"/>
          <w:spacing w:val="-1"/>
          <w:kern w:val="0"/>
          <w:sz w:val="16"/>
          <w:szCs w:val="16"/>
          <w:lang w:eastAsia="ru-RU"/>
        </w:rPr>
        <w:t xml:space="preserve">Люди с высоким социальным и профессиональным статусом, независимо от половой </w:t>
      </w:r>
      <w:r w:rsidRPr="002E5BAC">
        <w:rPr>
          <w:rFonts w:ascii="Times New Roman" w:eastAsia="Times New Roman" w:hAnsi="Times New Roman" w:cs="Times New Roman"/>
          <w:kern w:val="0"/>
          <w:sz w:val="16"/>
          <w:szCs w:val="16"/>
          <w:lang w:eastAsia="ru-RU"/>
        </w:rPr>
        <w:t xml:space="preserve">принадлежности, в социальном взаимодействии проявляют поведение, связанное с демонстрацией своей ассертивности. Выявленные у них низкая потребность в получении социального одобрения и частое проявление ассертивного типа поведения связаны с возможностью осуществлять социальное влияние, высоким уровнем интеллектуального развития и высокой способностью контролировать и управлять </w:t>
      </w:r>
      <w:r w:rsidRPr="002E5BAC">
        <w:rPr>
          <w:rFonts w:ascii="Times New Roman" w:eastAsia="Times New Roman" w:hAnsi="Times New Roman" w:cs="Times New Roman"/>
          <w:spacing w:val="-1"/>
          <w:kern w:val="0"/>
          <w:sz w:val="16"/>
          <w:szCs w:val="16"/>
          <w:lang w:eastAsia="ru-RU"/>
        </w:rPr>
        <w:t>собственной самопрезентацией с учетом конкретной социальной ситуации.</w:t>
      </w:r>
    </w:p>
    <w:p w:rsidR="002E5BAC" w:rsidRPr="002E5BAC" w:rsidRDefault="002E5BAC" w:rsidP="002E5BAC">
      <w:pPr>
        <w:shd w:val="clear" w:color="auto" w:fill="FFFFFF"/>
        <w:tabs>
          <w:tab w:val="clear" w:pos="709"/>
        </w:tabs>
        <w:suppressAutoHyphens w:val="0"/>
        <w:autoSpaceDE w:val="0"/>
        <w:autoSpaceDN w:val="0"/>
        <w:adjustRightInd w:val="0"/>
        <w:spacing w:before="202" w:after="0" w:line="187" w:lineRule="exact"/>
        <w:ind w:left="34" w:right="10" w:firstLine="226"/>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 xml:space="preserve">Апробации работы. Результаты и основные положения проведенного исследования обсуждались на заседаниях кафедры социальной психологии СПбГУ, были представлены </w:t>
      </w:r>
      <w:r w:rsidRPr="002E5BAC">
        <w:rPr>
          <w:rFonts w:ascii="Times New Roman" w:eastAsia="Times New Roman" w:hAnsi="Times New Roman" w:cs="Times New Roman"/>
          <w:spacing w:val="-1"/>
          <w:kern w:val="0"/>
          <w:sz w:val="16"/>
          <w:szCs w:val="16"/>
          <w:lang w:eastAsia="ru-RU"/>
        </w:rPr>
        <w:t xml:space="preserve">на международной научно-практической конференции «Индивидуальность и обучение» (Москва, 2004), на международном симпозиуме «Имиджслогия - 2004» (Москва), отражены </w:t>
      </w:r>
      <w:r w:rsidRPr="002E5BAC">
        <w:rPr>
          <w:rFonts w:ascii="Times New Roman" w:eastAsia="Times New Roman" w:hAnsi="Times New Roman" w:cs="Times New Roman"/>
          <w:kern w:val="0"/>
          <w:sz w:val="16"/>
          <w:szCs w:val="16"/>
          <w:lang w:eastAsia="ru-RU"/>
        </w:rPr>
        <w:t>в двух публикациях, указанных в автореферате.</w:t>
      </w:r>
    </w:p>
    <w:p w:rsidR="002E5BAC" w:rsidRPr="002E5BAC" w:rsidRDefault="002E5BAC" w:rsidP="002E5BAC">
      <w:pPr>
        <w:shd w:val="clear" w:color="auto" w:fill="FFFFFF"/>
        <w:tabs>
          <w:tab w:val="clear" w:pos="709"/>
        </w:tabs>
        <w:suppressAutoHyphens w:val="0"/>
        <w:autoSpaceDE w:val="0"/>
        <w:autoSpaceDN w:val="0"/>
        <w:adjustRightInd w:val="0"/>
        <w:spacing w:after="0" w:line="187" w:lineRule="exact"/>
        <w:ind w:left="19" w:right="5" w:firstLine="235"/>
        <w:rPr>
          <w:rFonts w:ascii="Arial" w:eastAsia="Times New Roman" w:hAnsi="Arial" w:cs="Arial"/>
          <w:kern w:val="0"/>
          <w:sz w:val="20"/>
          <w:szCs w:val="20"/>
          <w:lang w:eastAsia="ru-RU"/>
        </w:rPr>
      </w:pPr>
      <w:r w:rsidRPr="002E5BAC">
        <w:rPr>
          <w:rFonts w:ascii="Times New Roman" w:eastAsia="Times New Roman" w:hAnsi="Times New Roman" w:cs="Times New Roman"/>
          <w:b/>
          <w:bCs/>
          <w:kern w:val="0"/>
          <w:sz w:val="16"/>
          <w:szCs w:val="16"/>
          <w:lang w:eastAsia="ru-RU"/>
        </w:rPr>
        <w:t xml:space="preserve">Объем и структура диссертации. </w:t>
      </w:r>
      <w:r w:rsidRPr="002E5BAC">
        <w:rPr>
          <w:rFonts w:ascii="Times New Roman" w:eastAsia="Times New Roman" w:hAnsi="Times New Roman" w:cs="Times New Roman"/>
          <w:kern w:val="0"/>
          <w:sz w:val="16"/>
          <w:szCs w:val="16"/>
          <w:lang w:eastAsia="ru-RU"/>
        </w:rPr>
        <w:t>Диссертация состоит из введения, трех глав, выводов, заключения, приложений. Общий объем работы - 207 страниц. В тексте диссертации имеются 32 таблицы, 28 рисунков. Список литературы включает 193 наименования, из них 37 на английском языке.</w:t>
      </w:r>
    </w:p>
    <w:p w:rsidR="002E5BAC" w:rsidRPr="002E5BAC" w:rsidRDefault="002E5BAC" w:rsidP="002E5BAC">
      <w:pPr>
        <w:shd w:val="clear" w:color="auto" w:fill="FFFFFF"/>
        <w:tabs>
          <w:tab w:val="clear" w:pos="709"/>
        </w:tabs>
        <w:suppressAutoHyphens w:val="0"/>
        <w:autoSpaceDE w:val="0"/>
        <w:autoSpaceDN w:val="0"/>
        <w:adjustRightInd w:val="0"/>
        <w:spacing w:after="0" w:line="187" w:lineRule="exact"/>
        <w:ind w:left="19" w:right="5" w:firstLine="235"/>
        <w:rPr>
          <w:rFonts w:ascii="Arial" w:eastAsia="Times New Roman" w:hAnsi="Arial" w:cs="Arial"/>
          <w:kern w:val="0"/>
          <w:sz w:val="20"/>
          <w:szCs w:val="20"/>
          <w:lang w:eastAsia="ru-RU"/>
        </w:rPr>
        <w:sectPr w:rsidR="002E5BAC" w:rsidRPr="002E5BAC">
          <w:pgSz w:w="11909" w:h="16834"/>
          <w:pgMar w:top="1440" w:right="2667" w:bottom="720" w:left="2897" w:header="720" w:footer="720" w:gutter="0"/>
          <w:cols w:space="60"/>
          <w:noEndnote/>
        </w:sectPr>
      </w:pPr>
    </w:p>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right="86" w:firstLine="0"/>
        <w:jc w:val="center"/>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8</w:t>
      </w:r>
    </w:p>
    <w:p w:rsidR="002E5BAC" w:rsidRPr="002E5BAC" w:rsidRDefault="002E5BAC" w:rsidP="002E5BAC">
      <w:pPr>
        <w:shd w:val="clear" w:color="auto" w:fill="FFFFFF"/>
        <w:tabs>
          <w:tab w:val="clear" w:pos="709"/>
        </w:tabs>
        <w:suppressAutoHyphens w:val="0"/>
        <w:autoSpaceDE w:val="0"/>
        <w:autoSpaceDN w:val="0"/>
        <w:adjustRightInd w:val="0"/>
        <w:spacing w:before="336" w:after="0" w:line="240" w:lineRule="auto"/>
        <w:ind w:right="77" w:firstLine="0"/>
        <w:jc w:val="center"/>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ОСНОВНОЕ СОДЕРЖАНИЕ РАБОТЫ</w:t>
      </w:r>
    </w:p>
    <w:p w:rsidR="002E5BAC" w:rsidRPr="002E5BAC" w:rsidRDefault="002E5BAC" w:rsidP="002E5BAC">
      <w:pPr>
        <w:shd w:val="clear" w:color="auto" w:fill="FFFFFF"/>
        <w:tabs>
          <w:tab w:val="clear" w:pos="709"/>
        </w:tabs>
        <w:suppressAutoHyphens w:val="0"/>
        <w:autoSpaceDE w:val="0"/>
        <w:autoSpaceDN w:val="0"/>
        <w:adjustRightInd w:val="0"/>
        <w:spacing w:before="206" w:after="0" w:line="192" w:lineRule="exact"/>
        <w:ind w:right="62" w:firstLine="490"/>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Во введении обосновывается актуальность исследования, определяются цель и задачи, предмет, объект исследования, формулируются гипотезы и положения, выносимые на затиту, раскрывается научная новизна и практическая значимость проведенного исследования.</w:t>
      </w:r>
    </w:p>
    <w:p w:rsidR="002E5BAC" w:rsidRPr="002E5BAC" w:rsidRDefault="002E5BAC" w:rsidP="002E5BAC">
      <w:pPr>
        <w:shd w:val="clear" w:color="auto" w:fill="FFFFFF"/>
        <w:tabs>
          <w:tab w:val="clear" w:pos="709"/>
        </w:tabs>
        <w:suppressAutoHyphens w:val="0"/>
        <w:autoSpaceDE w:val="0"/>
        <w:autoSpaceDN w:val="0"/>
        <w:adjustRightInd w:val="0"/>
        <w:spacing w:before="19" w:after="0" w:line="192" w:lineRule="exact"/>
        <w:ind w:left="10" w:right="72" w:firstLine="485"/>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 xml:space="preserve">Перная глава </w:t>
      </w:r>
      <w:r w:rsidRPr="002E5BAC">
        <w:rPr>
          <w:rFonts w:ascii="Times New Roman" w:eastAsia="Times New Roman" w:hAnsi="Times New Roman" w:cs="Times New Roman"/>
          <w:kern w:val="0"/>
          <w:sz w:val="16"/>
          <w:szCs w:val="16"/>
          <w:u w:val="single"/>
          <w:lang w:eastAsia="ru-RU"/>
        </w:rPr>
        <w:t>«Проблема самопрезентации в психологии»</w:t>
      </w:r>
      <w:r w:rsidRPr="002E5BAC">
        <w:rPr>
          <w:rFonts w:ascii="Times New Roman" w:eastAsia="Times New Roman" w:hAnsi="Times New Roman" w:cs="Times New Roman"/>
          <w:kern w:val="0"/>
          <w:sz w:val="16"/>
          <w:szCs w:val="16"/>
          <w:lang w:eastAsia="ru-RU"/>
        </w:rPr>
        <w:t>, состоящая из пяти рсидслов, включает в себя теоретический анализ представлений отечественных и зарубежных психологов о феномене самопрезентации.</w:t>
      </w:r>
    </w:p>
    <w:p w:rsidR="002E5BAC" w:rsidRPr="002E5BAC" w:rsidRDefault="002E5BAC" w:rsidP="002E5BAC">
      <w:pPr>
        <w:shd w:val="clear" w:color="auto" w:fill="FFFFFF"/>
        <w:tabs>
          <w:tab w:val="clear" w:pos="709"/>
          <w:tab w:val="left" w:pos="2208"/>
        </w:tabs>
        <w:suppressAutoHyphens w:val="0"/>
        <w:autoSpaceDE w:val="0"/>
        <w:autoSpaceDN w:val="0"/>
        <w:adjustRightInd w:val="0"/>
        <w:spacing w:before="14" w:after="0" w:line="192" w:lineRule="exact"/>
        <w:ind w:left="10" w:right="48" w:firstLine="480"/>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 xml:space="preserve">В </w:t>
      </w:r>
      <w:r w:rsidRPr="002E5BAC">
        <w:rPr>
          <w:rFonts w:ascii="Times New Roman" w:eastAsia="Times New Roman" w:hAnsi="Times New Roman" w:cs="Times New Roman"/>
          <w:i/>
          <w:iCs/>
          <w:kern w:val="0"/>
          <w:sz w:val="16"/>
          <w:szCs w:val="16"/>
          <w:lang w:eastAsia="ru-RU"/>
        </w:rPr>
        <w:t xml:space="preserve">первом разделе </w:t>
      </w:r>
      <w:r w:rsidRPr="002E5BAC">
        <w:rPr>
          <w:rFonts w:ascii="Times New Roman" w:eastAsia="Times New Roman" w:hAnsi="Times New Roman" w:cs="Times New Roman"/>
          <w:kern w:val="0"/>
          <w:sz w:val="16"/>
          <w:szCs w:val="16"/>
          <w:lang w:eastAsia="ru-RU"/>
        </w:rPr>
        <w:t xml:space="preserve">данной главы - </w:t>
      </w:r>
      <w:r w:rsidRPr="002E5BAC">
        <w:rPr>
          <w:rFonts w:ascii="Times New Roman" w:eastAsia="Times New Roman" w:hAnsi="Times New Roman" w:cs="Times New Roman"/>
          <w:i/>
          <w:iCs/>
          <w:kern w:val="0"/>
          <w:sz w:val="16"/>
          <w:szCs w:val="16"/>
          <w:lang w:eastAsia="ru-RU"/>
        </w:rPr>
        <w:t>«Современные подходы отечественных</w:t>
      </w:r>
      <w:r w:rsidRPr="002E5BAC">
        <w:rPr>
          <w:rFonts w:ascii="Times New Roman" w:eastAsia="Times New Roman" w:hAnsi="Times New Roman" w:cs="Times New Roman"/>
          <w:i/>
          <w:iCs/>
          <w:kern w:val="0"/>
          <w:sz w:val="16"/>
          <w:szCs w:val="16"/>
          <w:lang w:eastAsia="ru-RU"/>
        </w:rPr>
        <w:br/>
        <w:t xml:space="preserve">исследователей к проблеме самопрезентации» </w:t>
      </w:r>
      <w:r w:rsidRPr="002E5BAC">
        <w:rPr>
          <w:rFonts w:ascii="Times New Roman" w:eastAsia="Times New Roman" w:hAnsi="Times New Roman" w:cs="Times New Roman"/>
          <w:kern w:val="0"/>
          <w:sz w:val="16"/>
          <w:szCs w:val="16"/>
          <w:lang w:eastAsia="ru-RU"/>
        </w:rPr>
        <w:t>- осуществляется анализ предлагаемых</w:t>
      </w:r>
      <w:r w:rsidRPr="002E5BAC">
        <w:rPr>
          <w:rFonts w:ascii="Times New Roman" w:eastAsia="Times New Roman" w:hAnsi="Times New Roman" w:cs="Times New Roman"/>
          <w:kern w:val="0"/>
          <w:sz w:val="16"/>
          <w:szCs w:val="16"/>
          <w:lang w:eastAsia="ru-RU"/>
        </w:rPr>
        <w:br/>
      </w:r>
      <w:r w:rsidRPr="002E5BAC">
        <w:rPr>
          <w:rFonts w:ascii="Times New Roman" w:eastAsia="Times New Roman" w:hAnsi="Times New Roman" w:cs="Times New Roman"/>
          <w:spacing w:val="-2"/>
          <w:kern w:val="0"/>
          <w:sz w:val="16"/>
          <w:szCs w:val="16"/>
          <w:lang w:eastAsia="ru-RU"/>
        </w:rPr>
        <w:t>отечественными исследователями (О.А. Герасимова, В.Н. Куницына, ВА. Лабунская, Е.В.</w:t>
      </w:r>
      <w:r w:rsidRPr="002E5BAC">
        <w:rPr>
          <w:rFonts w:ascii="Times New Roman" w:eastAsia="Times New Roman" w:hAnsi="Times New Roman" w:cs="Times New Roman"/>
          <w:spacing w:val="-2"/>
          <w:kern w:val="0"/>
          <w:sz w:val="16"/>
          <w:szCs w:val="16"/>
          <w:lang w:eastAsia="ru-RU"/>
        </w:rPr>
        <w:br/>
      </w:r>
      <w:r w:rsidRPr="002E5BAC">
        <w:rPr>
          <w:rFonts w:ascii="Times New Roman" w:eastAsia="Times New Roman" w:hAnsi="Times New Roman" w:cs="Times New Roman"/>
          <w:kern w:val="0"/>
          <w:sz w:val="16"/>
          <w:szCs w:val="16"/>
          <w:lang w:eastAsia="ru-RU"/>
        </w:rPr>
        <w:t>Завченко ЕА. Петрова, ИИ. Петрова, Е.Б Перелыгипа, Л.Ю. Паиасюк, Г.Г. Почсгщоп,</w:t>
      </w:r>
      <w:r w:rsidRPr="002E5BAC">
        <w:rPr>
          <w:rFonts w:ascii="Times New Roman" w:eastAsia="Times New Roman" w:hAnsi="Times New Roman" w:cs="Times New Roman"/>
          <w:kern w:val="0"/>
          <w:sz w:val="16"/>
          <w:szCs w:val="16"/>
          <w:lang w:eastAsia="ru-RU"/>
        </w:rPr>
        <w:br/>
        <w:t>ИВ. Сидоренко, 10.11. Кошелева, ВВ. Хороших, В М. Шспель и др) фактовок</w:t>
      </w:r>
      <w:r w:rsidRPr="002E5BAC">
        <w:rPr>
          <w:rFonts w:ascii="Times New Roman" w:eastAsia="Times New Roman" w:hAnsi="Times New Roman" w:cs="Times New Roman"/>
          <w:kern w:val="0"/>
          <w:sz w:val="16"/>
          <w:szCs w:val="16"/>
          <w:lang w:eastAsia="ru-RU"/>
        </w:rPr>
        <w:br/>
      </w:r>
      <w:r w:rsidRPr="002E5BAC">
        <w:rPr>
          <w:rFonts w:ascii="Times New Roman" w:eastAsia="Times New Roman" w:hAnsi="Times New Roman" w:cs="Times New Roman"/>
          <w:spacing w:val="-3"/>
          <w:kern w:val="0"/>
          <w:sz w:val="16"/>
          <w:szCs w:val="16"/>
          <w:lang w:eastAsia="ru-RU"/>
        </w:rPr>
        <w:t>с.1мопрс»еи1ации в рамках изучения проблем социальной перцепции, явлений социальной</w:t>
      </w:r>
      <w:r w:rsidRPr="002E5BAC">
        <w:rPr>
          <w:rFonts w:ascii="Times New Roman" w:eastAsia="Times New Roman" w:hAnsi="Times New Roman" w:cs="Times New Roman"/>
          <w:spacing w:val="-3"/>
          <w:kern w:val="0"/>
          <w:sz w:val="16"/>
          <w:szCs w:val="16"/>
          <w:lang w:eastAsia="ru-RU"/>
        </w:rPr>
        <w:br/>
      </w:r>
      <w:r w:rsidRPr="002E5BAC">
        <w:rPr>
          <w:rFonts w:ascii="Times New Roman" w:eastAsia="Times New Roman" w:hAnsi="Times New Roman" w:cs="Times New Roman"/>
          <w:spacing w:val="-2"/>
          <w:kern w:val="0"/>
          <w:sz w:val="16"/>
          <w:szCs w:val="16"/>
          <w:lang w:eastAsia="ru-RU"/>
        </w:rPr>
        <w:t>фасилитации и интибиции,</w:t>
      </w:r>
      <w:r w:rsidRPr="002E5BAC">
        <w:rPr>
          <w:rFonts w:ascii="Arial" w:eastAsia="Times New Roman" w:hAnsi="Times New Roman" w:cs="Arial"/>
          <w:kern w:val="0"/>
          <w:sz w:val="16"/>
          <w:szCs w:val="16"/>
          <w:lang w:eastAsia="ru-RU"/>
        </w:rPr>
        <w:tab/>
      </w:r>
      <w:r w:rsidRPr="002E5BAC">
        <w:rPr>
          <w:rFonts w:ascii="Times New Roman" w:eastAsia="Times New Roman" w:hAnsi="Times New Roman" w:cs="Times New Roman"/>
          <w:kern w:val="0"/>
          <w:sz w:val="16"/>
          <w:szCs w:val="16"/>
          <w:lang w:eastAsia="ru-RU"/>
        </w:rPr>
        <w:t>влияния и манипулирования,, восприятия и формирования</w:t>
      </w:r>
    </w:p>
    <w:p w:rsidR="002E5BAC" w:rsidRPr="002E5BAC" w:rsidRDefault="002E5BAC" w:rsidP="002E5BAC">
      <w:pPr>
        <w:shd w:val="clear" w:color="auto" w:fill="FFFFFF"/>
        <w:tabs>
          <w:tab w:val="clear" w:pos="709"/>
        </w:tabs>
        <w:suppressAutoHyphens w:val="0"/>
        <w:autoSpaceDE w:val="0"/>
        <w:autoSpaceDN w:val="0"/>
        <w:adjustRightInd w:val="0"/>
        <w:spacing w:after="0" w:line="192" w:lineRule="exact"/>
        <w:ind w:left="19" w:firstLine="0"/>
        <w:jc w:val="left"/>
        <w:rPr>
          <w:rFonts w:ascii="Arial" w:eastAsia="Times New Roman" w:hAnsi="Arial" w:cs="Arial"/>
          <w:kern w:val="0"/>
          <w:sz w:val="20"/>
          <w:szCs w:val="20"/>
          <w:lang w:eastAsia="ru-RU"/>
        </w:rPr>
      </w:pPr>
      <w:r w:rsidRPr="002E5BAC">
        <w:rPr>
          <w:rFonts w:ascii="Times New Roman" w:eastAsia="Times New Roman" w:hAnsi="Times New Roman" w:cs="Times New Roman"/>
          <w:spacing w:val="-3"/>
          <w:kern w:val="0"/>
          <w:sz w:val="16"/>
          <w:szCs w:val="16"/>
          <w:lang w:eastAsia="ru-RU"/>
        </w:rPr>
        <w:t>имиджа</w:t>
      </w:r>
    </w:p>
    <w:p w:rsidR="002E5BAC" w:rsidRPr="002E5BAC" w:rsidRDefault="002E5BAC" w:rsidP="002E5BAC">
      <w:pPr>
        <w:shd w:val="clear" w:color="auto" w:fill="FFFFFF"/>
        <w:tabs>
          <w:tab w:val="clear" w:pos="709"/>
        </w:tabs>
        <w:suppressAutoHyphens w:val="0"/>
        <w:autoSpaceDE w:val="0"/>
        <w:autoSpaceDN w:val="0"/>
        <w:adjustRightInd w:val="0"/>
        <w:spacing w:before="19" w:after="0" w:line="192" w:lineRule="exact"/>
        <w:ind w:left="14" w:right="43" w:firstLine="490"/>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 xml:space="preserve">Во </w:t>
      </w:r>
      <w:r w:rsidRPr="002E5BAC">
        <w:rPr>
          <w:rFonts w:ascii="Times New Roman" w:eastAsia="Times New Roman" w:hAnsi="Times New Roman" w:cs="Times New Roman"/>
          <w:i/>
          <w:iCs/>
          <w:kern w:val="0"/>
          <w:sz w:val="16"/>
          <w:szCs w:val="16"/>
          <w:lang w:eastAsia="ru-RU"/>
        </w:rPr>
        <w:t xml:space="preserve">«тором разделе - «Представления о самопрезентации личности: природа и </w:t>
      </w:r>
      <w:r w:rsidRPr="002E5BAC">
        <w:rPr>
          <w:rFonts w:ascii="Times New Roman" w:eastAsia="Times New Roman" w:hAnsi="Times New Roman" w:cs="Times New Roman"/>
          <w:i/>
          <w:iCs/>
          <w:spacing w:val="-2"/>
          <w:kern w:val="0"/>
          <w:sz w:val="16"/>
          <w:szCs w:val="16"/>
          <w:lang w:eastAsia="ru-RU"/>
        </w:rPr>
        <w:t xml:space="preserve">содержание» </w:t>
      </w:r>
      <w:r w:rsidRPr="002E5BAC">
        <w:rPr>
          <w:rFonts w:ascii="Times New Roman" w:eastAsia="Times New Roman" w:hAnsi="Times New Roman" w:cs="Times New Roman"/>
          <w:spacing w:val="-2"/>
          <w:kern w:val="0"/>
          <w:sz w:val="16"/>
          <w:szCs w:val="16"/>
          <w:lang w:eastAsia="ru-RU"/>
        </w:rPr>
        <w:t xml:space="preserve">- рассматриваются основные подходы к определению содержания понятия </w:t>
      </w:r>
      <w:r w:rsidRPr="002E5BAC">
        <w:rPr>
          <w:rFonts w:ascii="Times New Roman" w:eastAsia="Times New Roman" w:hAnsi="Times New Roman" w:cs="Times New Roman"/>
          <w:kern w:val="0"/>
          <w:sz w:val="16"/>
          <w:szCs w:val="16"/>
          <w:lang w:eastAsia="ru-RU"/>
        </w:rPr>
        <w:t>самопрезетации в зарубежных и отечественных исследованиях, ее категорий (деятельность/активность, процесс, поведение, способность, способ), особенностей процесса непосредственной самопрезентации, соотношение понятия самопрезентация с ткими понятиями, как: самопредъявление, самоподача, самораскрытие и самовыражение.</w:t>
      </w:r>
    </w:p>
    <w:p w:rsidR="002E5BAC" w:rsidRPr="002E5BAC" w:rsidRDefault="002E5BAC" w:rsidP="002E5BAC">
      <w:pPr>
        <w:shd w:val="clear" w:color="auto" w:fill="FFFFFF"/>
        <w:tabs>
          <w:tab w:val="clear" w:pos="709"/>
        </w:tabs>
        <w:suppressAutoHyphens w:val="0"/>
        <w:autoSpaceDE w:val="0"/>
        <w:autoSpaceDN w:val="0"/>
        <w:adjustRightInd w:val="0"/>
        <w:spacing w:before="5" w:after="0" w:line="192" w:lineRule="exact"/>
        <w:ind w:left="24" w:right="29" w:firstLine="206"/>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 xml:space="preserve">Анализ теоретических концепций различных авторов позволил сформулировав </w:t>
      </w:r>
      <w:r w:rsidRPr="002E5BAC">
        <w:rPr>
          <w:rFonts w:ascii="Times New Roman" w:eastAsia="Times New Roman" w:hAnsi="Times New Roman" w:cs="Times New Roman"/>
          <w:i/>
          <w:iCs/>
          <w:kern w:val="0"/>
          <w:sz w:val="16"/>
          <w:szCs w:val="16"/>
          <w:lang w:eastAsia="ru-RU"/>
        </w:rPr>
        <w:t xml:space="preserve">собственное определение самопрезентации, </w:t>
      </w:r>
      <w:r w:rsidRPr="002E5BAC">
        <w:rPr>
          <w:rFonts w:ascii="Times New Roman" w:eastAsia="Times New Roman" w:hAnsi="Times New Roman" w:cs="Times New Roman"/>
          <w:kern w:val="0"/>
          <w:sz w:val="16"/>
          <w:szCs w:val="16"/>
          <w:lang w:eastAsia="ru-RU"/>
        </w:rPr>
        <w:t xml:space="preserve">как </w:t>
      </w:r>
      <w:r w:rsidRPr="002E5BAC">
        <w:rPr>
          <w:rFonts w:ascii="Times New Roman" w:eastAsia="Times New Roman" w:hAnsi="Times New Roman" w:cs="Times New Roman"/>
          <w:i/>
          <w:iCs/>
          <w:kern w:val="0"/>
          <w:sz w:val="16"/>
          <w:szCs w:val="16"/>
          <w:lang w:eastAsia="ru-RU"/>
        </w:rPr>
        <w:t xml:space="preserve">в различной мере осознаваемого, и </w:t>
      </w:r>
      <w:r w:rsidRPr="002E5BAC">
        <w:rPr>
          <w:rFonts w:ascii="Times New Roman" w:eastAsia="Times New Roman" w:hAnsi="Times New Roman" w:cs="Times New Roman"/>
          <w:i/>
          <w:iCs/>
          <w:spacing w:val="-1"/>
          <w:kern w:val="0"/>
          <w:sz w:val="16"/>
          <w:szCs w:val="16"/>
          <w:lang w:eastAsia="ru-RU"/>
        </w:rPr>
        <w:t>постоянно осуществляемого в мелсличностном взаимодействии, процесса предъявлении Я-</w:t>
      </w:r>
      <w:r w:rsidRPr="002E5BAC">
        <w:rPr>
          <w:rFonts w:ascii="Times New Roman" w:eastAsia="Times New Roman" w:hAnsi="Times New Roman" w:cs="Times New Roman"/>
          <w:i/>
          <w:iCs/>
          <w:kern w:val="0"/>
          <w:sz w:val="16"/>
          <w:szCs w:val="16"/>
          <w:lang w:eastAsia="ru-RU"/>
        </w:rPr>
        <w:t xml:space="preserve">информации в вербальном и невербальном поведении субъекта взаимодействия с учетом </w:t>
      </w:r>
      <w:r w:rsidRPr="002E5BAC">
        <w:rPr>
          <w:rFonts w:ascii="Times New Roman" w:eastAsia="Times New Roman" w:hAnsi="Times New Roman" w:cs="Times New Roman"/>
          <w:i/>
          <w:iCs/>
          <w:spacing w:val="-2"/>
          <w:kern w:val="0"/>
          <w:sz w:val="16"/>
          <w:szCs w:val="16"/>
          <w:lang w:eastAsia="ru-RU"/>
        </w:rPr>
        <w:t xml:space="preserve">специфики социальной ситуации. </w:t>
      </w:r>
      <w:r w:rsidRPr="002E5BAC">
        <w:rPr>
          <w:rFonts w:ascii="Times New Roman" w:eastAsia="Times New Roman" w:hAnsi="Times New Roman" w:cs="Times New Roman"/>
          <w:spacing w:val="-2"/>
          <w:kern w:val="0"/>
          <w:sz w:val="16"/>
          <w:szCs w:val="16"/>
          <w:lang w:eastAsia="ru-RU"/>
        </w:rPr>
        <w:t xml:space="preserve">При формулировании этою определения были учтены </w:t>
      </w:r>
      <w:r w:rsidRPr="002E5BAC">
        <w:rPr>
          <w:rFonts w:ascii="Times New Roman" w:eastAsia="Times New Roman" w:hAnsi="Times New Roman" w:cs="Times New Roman"/>
          <w:spacing w:val="-1"/>
          <w:kern w:val="0"/>
          <w:sz w:val="16"/>
          <w:szCs w:val="16"/>
          <w:lang w:eastAsia="ru-RU"/>
        </w:rPr>
        <w:t xml:space="preserve">следующие характерные особенности процесса непосредственной самопрезентации: </w:t>
      </w:r>
      <w:r w:rsidRPr="002E5BAC">
        <w:rPr>
          <w:rFonts w:ascii="Times New Roman" w:eastAsia="Times New Roman" w:hAnsi="Times New Roman" w:cs="Times New Roman"/>
          <w:spacing w:val="-1"/>
          <w:kern w:val="0"/>
          <w:sz w:val="16"/>
          <w:szCs w:val="16"/>
          <w:lang w:val="en-US" w:eastAsia="ru-RU"/>
        </w:rPr>
        <w:t>I</w:t>
      </w:r>
      <w:r w:rsidRPr="002E5BAC">
        <w:rPr>
          <w:rFonts w:ascii="Times New Roman" w:eastAsia="Times New Roman" w:hAnsi="Times New Roman" w:cs="Times New Roman"/>
          <w:spacing w:val="-1"/>
          <w:kern w:val="0"/>
          <w:sz w:val="16"/>
          <w:szCs w:val="16"/>
          <w:lang w:eastAsia="ru-RU"/>
        </w:rPr>
        <w:t xml:space="preserve"> По осознанности действий субъекта самопрезентация может быть как осознаваемой </w:t>
      </w:r>
      <w:r w:rsidRPr="002E5BAC">
        <w:rPr>
          <w:rFonts w:ascii="Times New Roman" w:eastAsia="Times New Roman" w:hAnsi="Times New Roman" w:cs="Times New Roman"/>
          <w:spacing w:val="-2"/>
          <w:kern w:val="0"/>
          <w:sz w:val="16"/>
          <w:szCs w:val="16"/>
          <w:lang w:eastAsia="ru-RU"/>
        </w:rPr>
        <w:t>(контролируемой), так и неосознаваемой («автоматической») (</w:t>
      </w:r>
      <w:r w:rsidRPr="002E5BAC">
        <w:rPr>
          <w:rFonts w:ascii="Times New Roman" w:eastAsia="Times New Roman" w:hAnsi="Times New Roman" w:cs="Times New Roman"/>
          <w:spacing w:val="-2"/>
          <w:kern w:val="0"/>
          <w:sz w:val="16"/>
          <w:szCs w:val="16"/>
          <w:lang w:val="en-US" w:eastAsia="ru-RU"/>
        </w:rPr>
        <w:t>Schlenker</w:t>
      </w:r>
      <w:r w:rsidRPr="002E5BAC">
        <w:rPr>
          <w:rFonts w:ascii="Times New Roman" w:eastAsia="Times New Roman" w:hAnsi="Times New Roman" w:cs="Times New Roman"/>
          <w:spacing w:val="-2"/>
          <w:kern w:val="0"/>
          <w:sz w:val="16"/>
          <w:szCs w:val="16"/>
          <w:lang w:eastAsia="ru-RU"/>
        </w:rPr>
        <w:t xml:space="preserve">, </w:t>
      </w:r>
      <w:r w:rsidRPr="002E5BAC">
        <w:rPr>
          <w:rFonts w:ascii="Times New Roman" w:eastAsia="Times New Roman" w:hAnsi="Times New Roman" w:cs="Times New Roman"/>
          <w:spacing w:val="-2"/>
          <w:kern w:val="0"/>
          <w:sz w:val="16"/>
          <w:szCs w:val="16"/>
          <w:lang w:val="en-US" w:eastAsia="ru-RU"/>
        </w:rPr>
        <w:t>Weigold</w:t>
      </w:r>
      <w:r w:rsidRPr="002E5BAC">
        <w:rPr>
          <w:rFonts w:ascii="Times New Roman" w:eastAsia="Times New Roman" w:hAnsi="Times New Roman" w:cs="Times New Roman"/>
          <w:spacing w:val="-2"/>
          <w:kern w:val="0"/>
          <w:sz w:val="16"/>
          <w:szCs w:val="16"/>
          <w:lang w:eastAsia="ru-RU"/>
        </w:rPr>
        <w:t xml:space="preserve">, 1992, </w:t>
      </w:r>
      <w:r w:rsidRPr="002E5BAC">
        <w:rPr>
          <w:rFonts w:ascii="Times New Roman" w:eastAsia="Times New Roman" w:hAnsi="Times New Roman" w:cs="Times New Roman"/>
          <w:kern w:val="0"/>
          <w:sz w:val="16"/>
          <w:szCs w:val="16"/>
          <w:lang w:val="en-US" w:eastAsia="ru-RU"/>
        </w:rPr>
        <w:t>Schlcnker</w:t>
      </w:r>
      <w:r w:rsidRPr="002E5BAC">
        <w:rPr>
          <w:rFonts w:ascii="Times New Roman" w:eastAsia="Times New Roman" w:hAnsi="Times New Roman" w:cs="Times New Roman"/>
          <w:kern w:val="0"/>
          <w:sz w:val="16"/>
          <w:szCs w:val="16"/>
          <w:lang w:eastAsia="ru-RU"/>
        </w:rPr>
        <w:t>, 2003).</w:t>
      </w:r>
    </w:p>
    <w:p w:rsidR="002E5BAC" w:rsidRPr="002E5BAC" w:rsidRDefault="002E5BAC" w:rsidP="002E5BAC">
      <w:pPr>
        <w:numPr>
          <w:ilvl w:val="0"/>
          <w:numId w:val="42"/>
        </w:numPr>
        <w:shd w:val="clear" w:color="auto" w:fill="FFFFFF"/>
        <w:tabs>
          <w:tab w:val="clear" w:pos="709"/>
          <w:tab w:val="left" w:pos="278"/>
        </w:tabs>
        <w:suppressAutoHyphens w:val="0"/>
        <w:autoSpaceDE w:val="0"/>
        <w:autoSpaceDN w:val="0"/>
        <w:adjustRightInd w:val="0"/>
        <w:spacing w:after="0" w:line="192" w:lineRule="exact"/>
        <w:ind w:right="19"/>
        <w:jc w:val="left"/>
        <w:rPr>
          <w:rFonts w:ascii="Times New Roman" w:eastAsia="Times New Roman" w:hAnsi="Times New Roman" w:cs="Times New Roman"/>
          <w:spacing w:val="-11"/>
          <w:kern w:val="0"/>
          <w:sz w:val="16"/>
          <w:szCs w:val="16"/>
          <w:lang w:eastAsia="ru-RU"/>
        </w:rPr>
      </w:pPr>
      <w:r w:rsidRPr="002E5BAC">
        <w:rPr>
          <w:rFonts w:ascii="Times New Roman" w:eastAsia="Times New Roman" w:hAnsi="Times New Roman" w:cs="Times New Roman"/>
          <w:kern w:val="0"/>
          <w:sz w:val="16"/>
          <w:szCs w:val="16"/>
          <w:lang w:eastAsia="ru-RU"/>
        </w:rPr>
        <w:t xml:space="preserve">В процессе межличностного общения самопрезентация рассматривался нами, вслед за Э. Гоффмапом (Е. </w:t>
      </w:r>
      <w:r w:rsidRPr="002E5BAC">
        <w:rPr>
          <w:rFonts w:ascii="Times New Roman" w:eastAsia="Times New Roman" w:hAnsi="Times New Roman" w:cs="Times New Roman"/>
          <w:kern w:val="0"/>
          <w:sz w:val="16"/>
          <w:szCs w:val="16"/>
          <w:lang w:val="en-US" w:eastAsia="ru-RU"/>
        </w:rPr>
        <w:t>Gofman</w:t>
      </w:r>
      <w:r w:rsidRPr="002E5BAC">
        <w:rPr>
          <w:rFonts w:ascii="Times New Roman" w:eastAsia="Times New Roman" w:hAnsi="Times New Roman" w:cs="Times New Roman"/>
          <w:kern w:val="0"/>
          <w:sz w:val="16"/>
          <w:szCs w:val="16"/>
          <w:lang w:eastAsia="ru-RU"/>
        </w:rPr>
        <w:t xml:space="preserve">, 1959), как </w:t>
      </w:r>
      <w:r w:rsidRPr="002E5BAC">
        <w:rPr>
          <w:rFonts w:ascii="Times New Roman" w:eastAsia="Times New Roman" w:hAnsi="Times New Roman" w:cs="Times New Roman"/>
          <w:i/>
          <w:iCs/>
          <w:kern w:val="0"/>
          <w:sz w:val="16"/>
          <w:szCs w:val="16"/>
          <w:lang w:eastAsia="ru-RU"/>
        </w:rPr>
        <w:t xml:space="preserve">постоянный </w:t>
      </w:r>
      <w:r w:rsidRPr="002E5BAC">
        <w:rPr>
          <w:rFonts w:ascii="Times New Roman" w:eastAsia="Times New Roman" w:hAnsi="Times New Roman" w:cs="Times New Roman"/>
          <w:kern w:val="0"/>
          <w:sz w:val="16"/>
          <w:szCs w:val="16"/>
          <w:lang w:eastAsia="ru-RU"/>
        </w:rPr>
        <w:t xml:space="preserve">процесс предъявления Я-информации, который изменяет свой характер в зависимости </w:t>
      </w:r>
      <w:r w:rsidRPr="002E5BAC">
        <w:rPr>
          <w:rFonts w:ascii="Times New Roman" w:eastAsia="Times New Roman" w:hAnsi="Times New Roman" w:cs="Times New Roman"/>
          <w:kern w:val="0"/>
          <w:sz w:val="16"/>
          <w:szCs w:val="16"/>
          <w:lang w:val="en-US" w:eastAsia="ru-RU"/>
        </w:rPr>
        <w:t>oi</w:t>
      </w:r>
      <w:r w:rsidRPr="002E5BAC">
        <w:rPr>
          <w:rFonts w:ascii="Times New Roman" w:eastAsia="Times New Roman" w:hAnsi="Times New Roman" w:cs="Times New Roman"/>
          <w:kern w:val="0"/>
          <w:sz w:val="16"/>
          <w:szCs w:val="16"/>
          <w:lang w:eastAsia="ru-RU"/>
        </w:rPr>
        <w:t xml:space="preserve"> целей субъекта самопрезентации и специфики социальной ситуации. В связи с зшм, понятие </w:t>
      </w:r>
      <w:r w:rsidRPr="002E5BAC">
        <w:rPr>
          <w:rFonts w:ascii="Times New Roman" w:eastAsia="Times New Roman" w:hAnsi="Times New Roman" w:cs="Times New Roman"/>
          <w:spacing w:val="-1"/>
          <w:kern w:val="0"/>
          <w:sz w:val="16"/>
          <w:szCs w:val="16"/>
          <w:lang w:eastAsia="ru-RU"/>
        </w:rPr>
        <w:t xml:space="preserve">«самопрезентация» не может быть равнозначным понятию «управление впечатлением», </w:t>
      </w:r>
      <w:r w:rsidRPr="002E5BAC">
        <w:rPr>
          <w:rFonts w:ascii="Times New Roman" w:eastAsia="Times New Roman" w:hAnsi="Times New Roman" w:cs="Times New Roman"/>
          <w:kern w:val="0"/>
          <w:sz w:val="16"/>
          <w:szCs w:val="16"/>
          <w:lang w:eastAsia="ru-RU"/>
        </w:rPr>
        <w:t>так как специфически мотивированная осознанная самопрезешация является, на наш пи ляд, средством управления впечатлением, производимым надру!их.</w:t>
      </w:r>
    </w:p>
    <w:p w:rsidR="002E5BAC" w:rsidRPr="002E5BAC" w:rsidRDefault="002E5BAC" w:rsidP="002E5BAC">
      <w:pPr>
        <w:numPr>
          <w:ilvl w:val="0"/>
          <w:numId w:val="42"/>
        </w:numPr>
        <w:shd w:val="clear" w:color="auto" w:fill="FFFFFF"/>
        <w:tabs>
          <w:tab w:val="clear" w:pos="709"/>
          <w:tab w:val="left" w:pos="278"/>
        </w:tabs>
        <w:suppressAutoHyphens w:val="0"/>
        <w:autoSpaceDE w:val="0"/>
        <w:autoSpaceDN w:val="0"/>
        <w:adjustRightInd w:val="0"/>
        <w:spacing w:before="5" w:after="0" w:line="192" w:lineRule="exact"/>
        <w:ind w:right="5"/>
        <w:jc w:val="left"/>
        <w:rPr>
          <w:rFonts w:ascii="Times New Roman" w:eastAsia="Times New Roman" w:hAnsi="Times New Roman" w:cs="Times New Roman"/>
          <w:spacing w:val="-14"/>
          <w:kern w:val="0"/>
          <w:sz w:val="16"/>
          <w:szCs w:val="16"/>
          <w:lang w:eastAsia="ru-RU"/>
        </w:rPr>
      </w:pPr>
      <w:r w:rsidRPr="002E5BAC">
        <w:rPr>
          <w:rFonts w:ascii="Times New Roman" w:eastAsia="Times New Roman" w:hAnsi="Times New Roman" w:cs="Times New Roman"/>
          <w:spacing w:val="-1"/>
          <w:kern w:val="0"/>
          <w:sz w:val="16"/>
          <w:szCs w:val="16"/>
          <w:lang w:eastAsia="ru-RU"/>
        </w:rPr>
        <w:t xml:space="preserve">Непосредственная самопрезенгация личности осуществляется в условиях социальною </w:t>
      </w:r>
      <w:r w:rsidRPr="002E5BAC">
        <w:rPr>
          <w:rFonts w:ascii="Times New Roman" w:eastAsia="Times New Roman" w:hAnsi="Times New Roman" w:cs="Times New Roman"/>
          <w:kern w:val="0"/>
          <w:sz w:val="16"/>
          <w:szCs w:val="16"/>
          <w:lang w:eastAsia="ru-RU"/>
        </w:rPr>
        <w:t>контекста, включающего в себя три неотъемлемых составляющих: субъект самопрезентации (индивид, в зарубежной литературе - «актер»), объем самопрезентации (индивид или группа людей, в зарубежной литературе - «аудитория») и социальная ситуация, в рамках которой происходит социальное взаимодействие субъекта и объекта самонрезенгации.</w:t>
      </w:r>
    </w:p>
    <w:p w:rsidR="002E5BAC" w:rsidRPr="002E5BAC" w:rsidRDefault="002E5BAC" w:rsidP="002E5BAC">
      <w:pPr>
        <w:shd w:val="clear" w:color="auto" w:fill="FFFFFF"/>
        <w:tabs>
          <w:tab w:val="clear" w:pos="709"/>
        </w:tabs>
        <w:suppressAutoHyphens w:val="0"/>
        <w:autoSpaceDE w:val="0"/>
        <w:autoSpaceDN w:val="0"/>
        <w:adjustRightInd w:val="0"/>
        <w:spacing w:before="187" w:after="0" w:line="192" w:lineRule="exact"/>
        <w:ind w:left="82" w:firstLine="245"/>
        <w:rPr>
          <w:rFonts w:ascii="Arial" w:eastAsia="Times New Roman" w:hAnsi="Arial" w:cs="Arial"/>
          <w:kern w:val="0"/>
          <w:sz w:val="20"/>
          <w:szCs w:val="20"/>
          <w:lang w:eastAsia="ru-RU"/>
        </w:rPr>
      </w:pPr>
      <w:r w:rsidRPr="002E5BAC">
        <w:rPr>
          <w:rFonts w:ascii="Times New Roman" w:eastAsia="Times New Roman" w:hAnsi="Times New Roman" w:cs="Times New Roman"/>
          <w:spacing w:val="-2"/>
          <w:kern w:val="0"/>
          <w:sz w:val="16"/>
          <w:szCs w:val="16"/>
          <w:lang w:eastAsia="ru-RU"/>
        </w:rPr>
        <w:t xml:space="preserve">В процессе исследования нам представилось необходимым обобщить наиболее часто </w:t>
      </w:r>
      <w:r w:rsidRPr="002E5BAC">
        <w:rPr>
          <w:rFonts w:ascii="Times New Roman" w:eastAsia="Times New Roman" w:hAnsi="Times New Roman" w:cs="Times New Roman"/>
          <w:spacing w:val="-1"/>
          <w:kern w:val="0"/>
          <w:sz w:val="16"/>
          <w:szCs w:val="16"/>
          <w:lang w:eastAsia="ru-RU"/>
        </w:rPr>
        <w:t xml:space="preserve">встречающиеся в теоретических концепциях положения о'содержательных компонентах </w:t>
      </w:r>
      <w:r w:rsidRPr="002E5BAC">
        <w:rPr>
          <w:rFonts w:ascii="Times New Roman" w:eastAsia="Times New Roman" w:hAnsi="Times New Roman" w:cs="Times New Roman"/>
          <w:kern w:val="0"/>
          <w:sz w:val="16"/>
          <w:szCs w:val="16"/>
          <w:lang w:eastAsia="ru-RU"/>
        </w:rPr>
        <w:t>процесса самопрезентации в виде схемы (рис. 1).</w:t>
      </w:r>
    </w:p>
    <w:p w:rsidR="002E5BAC" w:rsidRPr="002E5BAC" w:rsidRDefault="002E5BAC" w:rsidP="002E5BAC">
      <w:pPr>
        <w:shd w:val="clear" w:color="auto" w:fill="FFFFFF"/>
        <w:tabs>
          <w:tab w:val="clear" w:pos="709"/>
        </w:tabs>
        <w:suppressAutoHyphens w:val="0"/>
        <w:autoSpaceDE w:val="0"/>
        <w:autoSpaceDN w:val="0"/>
        <w:adjustRightInd w:val="0"/>
        <w:spacing w:before="187" w:after="0" w:line="192" w:lineRule="exact"/>
        <w:ind w:left="82" w:firstLine="245"/>
        <w:rPr>
          <w:rFonts w:ascii="Arial" w:eastAsia="Times New Roman" w:hAnsi="Arial" w:cs="Arial"/>
          <w:kern w:val="0"/>
          <w:sz w:val="20"/>
          <w:szCs w:val="20"/>
          <w:lang w:eastAsia="ru-RU"/>
        </w:rPr>
        <w:sectPr w:rsidR="002E5BAC" w:rsidRPr="002E5BAC">
          <w:pgSz w:w="11909" w:h="16834"/>
          <w:pgMar w:top="1440" w:right="2811" w:bottom="720" w:left="2748" w:header="720" w:footer="720" w:gutter="0"/>
          <w:cols w:space="60"/>
          <w:noEndnote/>
        </w:sectPr>
      </w:pPr>
    </w:p>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right="72" w:firstLine="0"/>
        <w:jc w:val="center"/>
        <w:rPr>
          <w:rFonts w:ascii="Arial" w:eastAsia="Times New Roman" w:hAnsi="Arial" w:cs="Arial"/>
          <w:kern w:val="0"/>
          <w:sz w:val="20"/>
          <w:szCs w:val="20"/>
          <w:lang w:eastAsia="ru-RU"/>
        </w:rPr>
      </w:pPr>
      <w:r w:rsidRPr="002E5BAC">
        <w:rPr>
          <w:rFonts w:ascii="Times New Roman" w:eastAsia="Times New Roman" w:hAnsi="Times New Roman" w:cs="Times New Roman"/>
          <w:b/>
          <w:bCs/>
          <w:kern w:val="0"/>
          <w:sz w:val="16"/>
          <w:szCs w:val="16"/>
          <w:lang w:eastAsia="ru-RU"/>
        </w:rPr>
        <w:t>9</w:t>
      </w:r>
    </w:p>
    <w:p w:rsidR="002E5BAC" w:rsidRPr="002E5BAC" w:rsidRDefault="002E5BAC" w:rsidP="002E5BAC">
      <w:pPr>
        <w:shd w:val="clear" w:color="auto" w:fill="FFFFFF"/>
        <w:tabs>
          <w:tab w:val="clear" w:pos="709"/>
        </w:tabs>
        <w:suppressAutoHyphens w:val="0"/>
        <w:autoSpaceDE w:val="0"/>
        <w:autoSpaceDN w:val="0"/>
        <w:adjustRightInd w:val="0"/>
        <w:spacing w:before="317" w:after="0" w:line="197" w:lineRule="exact"/>
        <w:ind w:left="4483" w:firstLine="0"/>
        <w:jc w:val="left"/>
        <w:rPr>
          <w:rFonts w:ascii="Arial" w:eastAsia="Times New Roman" w:hAnsi="Arial" w:cs="Arial"/>
          <w:kern w:val="0"/>
          <w:sz w:val="20"/>
          <w:szCs w:val="20"/>
          <w:lang w:eastAsia="ru-RU"/>
        </w:rPr>
      </w:pPr>
      <w:r w:rsidRPr="002E5BAC">
        <w:rPr>
          <w:rFonts w:ascii="Times New Roman" w:eastAsia="Times New Roman" w:hAnsi="Times New Roman" w:cs="Times New Roman"/>
          <w:b/>
          <w:bCs/>
          <w:spacing w:val="-2"/>
          <w:kern w:val="0"/>
          <w:sz w:val="16"/>
          <w:szCs w:val="16"/>
          <w:u w:val="single"/>
          <w:lang w:eastAsia="ru-RU"/>
        </w:rPr>
        <w:t>Социальная ситуация</w:t>
      </w:r>
    </w:p>
    <w:p w:rsidR="002E5BAC" w:rsidRPr="002E5BAC" w:rsidRDefault="002E5BAC" w:rsidP="002E5BAC">
      <w:pPr>
        <w:keepNext/>
        <w:framePr w:dropCap="drop" w:lines="3" w:wrap="auto" w:vAnchor="text" w:hAnchor="text"/>
        <w:shd w:val="clear" w:color="auto" w:fill="FFFFFF"/>
        <w:tabs>
          <w:tab w:val="clear" w:pos="709"/>
        </w:tabs>
        <w:suppressAutoHyphens w:val="0"/>
        <w:autoSpaceDE w:val="0"/>
        <w:autoSpaceDN w:val="0"/>
        <w:adjustRightInd w:val="0"/>
        <w:spacing w:after="0" w:line="578" w:lineRule="exact"/>
        <w:ind w:firstLine="0"/>
        <w:jc w:val="left"/>
        <w:rPr>
          <w:rFonts w:ascii="Times New Roman" w:eastAsia="Times New Roman" w:hAnsi="Times New Roman" w:cs="Times New Roman"/>
          <w:b/>
          <w:bCs/>
          <w:w w:val="133"/>
          <w:kern w:val="0"/>
          <w:position w:val="-9"/>
          <w:sz w:val="77"/>
          <w:szCs w:val="77"/>
          <w:lang w:eastAsia="ru-RU"/>
        </w:rPr>
      </w:pPr>
      <w:r w:rsidRPr="002E5BAC">
        <w:rPr>
          <w:rFonts w:ascii="Times New Roman" w:eastAsia="Times New Roman" w:hAnsi="Times New Roman" w:cs="Times New Roman"/>
          <w:b/>
          <w:bCs/>
          <w:w w:val="133"/>
          <w:kern w:val="0"/>
          <w:position w:val="-9"/>
          <w:sz w:val="77"/>
          <w:szCs w:val="77"/>
          <w:lang w:eastAsia="ru-RU"/>
        </w:rPr>
        <w:t>/</w:t>
      </w:r>
    </w:p>
    <w:p w:rsidR="002E5BAC" w:rsidRPr="002E5BAC" w:rsidRDefault="002E5BAC" w:rsidP="002E5BAC">
      <w:pPr>
        <w:shd w:val="clear" w:color="auto" w:fill="FFFFFF"/>
        <w:tabs>
          <w:tab w:val="clear" w:pos="709"/>
        </w:tabs>
        <w:suppressAutoHyphens w:val="0"/>
        <w:autoSpaceDE w:val="0"/>
        <w:autoSpaceDN w:val="0"/>
        <w:adjustRightInd w:val="0"/>
        <w:spacing w:after="0" w:line="197" w:lineRule="exact"/>
        <w:ind w:left="4723" w:right="346" w:hanging="514"/>
        <w:jc w:val="left"/>
        <w:rPr>
          <w:rFonts w:ascii="Arial" w:eastAsia="Times New Roman" w:hAnsi="Arial" w:cs="Arial"/>
          <w:kern w:val="0"/>
          <w:sz w:val="20"/>
          <w:szCs w:val="20"/>
          <w:lang w:eastAsia="ru-RU"/>
        </w:rPr>
      </w:pPr>
      <w:r w:rsidRPr="002E5BAC">
        <w:rPr>
          <w:rFonts w:ascii="Times New Roman" w:eastAsia="Times New Roman" w:hAnsi="Times New Roman" w:cs="Times New Roman"/>
          <w:b/>
          <w:bCs/>
          <w:spacing w:val="-7"/>
          <w:kern w:val="0"/>
          <w:sz w:val="16"/>
          <w:szCs w:val="16"/>
          <w:lang w:eastAsia="ru-RU"/>
        </w:rPr>
        <w:t xml:space="preserve">(ситуация ролевого </w:t>
      </w:r>
      <w:r w:rsidRPr="002E5BAC">
        <w:rPr>
          <w:rFonts w:ascii="Times New Roman" w:eastAsia="Times New Roman" w:hAnsi="Times New Roman" w:cs="Times New Roman"/>
          <w:b/>
          <w:bCs/>
          <w:spacing w:val="-6"/>
          <w:kern w:val="0"/>
          <w:sz w:val="16"/>
          <w:szCs w:val="16"/>
          <w:lang w:eastAsia="ru-RU"/>
        </w:rPr>
        <w:t>взаимодействия)</w:t>
      </w:r>
    </w:p>
    <w:p w:rsidR="002E5BAC" w:rsidRPr="002E5BAC" w:rsidRDefault="002E5BAC" w:rsidP="002E5BAC">
      <w:pPr>
        <w:tabs>
          <w:tab w:val="clear" w:pos="709"/>
        </w:tabs>
        <w:suppressAutoHyphens w:val="0"/>
        <w:autoSpaceDE w:val="0"/>
        <w:autoSpaceDN w:val="0"/>
        <w:adjustRightInd w:val="0"/>
        <w:spacing w:after="0" w:line="1" w:lineRule="exact"/>
        <w:ind w:firstLine="0"/>
        <w:jc w:val="left"/>
        <w:rPr>
          <w:rFonts w:ascii="Times New Roman" w:eastAsia="Times New Roman" w:hAnsi="Times New Roman" w:cs="Times New Roman"/>
          <w:kern w:val="0"/>
          <w:sz w:val="2"/>
          <w:szCs w:val="2"/>
          <w:lang w:eastAsia="ru-RU"/>
        </w:rPr>
      </w:pPr>
      <w:r>
        <w:rPr>
          <w:rFonts w:ascii="Arial" w:eastAsia="Times New Roman" w:hAnsi="Arial" w:cs="Arial"/>
          <w:noProof/>
          <w:kern w:val="0"/>
          <w:sz w:val="20"/>
          <w:szCs w:val="20"/>
          <w:lang w:eastAsia="ru-RU"/>
        </w:rPr>
        <w:drawing>
          <wp:anchor distT="0" distB="0" distL="0" distR="0" simplePos="0" relativeHeight="251660288" behindDoc="1" locked="0" layoutInCell="1" allowOverlap="1">
            <wp:simplePos x="0" y="0"/>
            <wp:positionH relativeFrom="column">
              <wp:posOffset>1100455</wp:posOffset>
            </wp:positionH>
            <wp:positionV relativeFrom="paragraph">
              <wp:posOffset>377825</wp:posOffset>
            </wp:positionV>
            <wp:extent cx="1115695" cy="1100455"/>
            <wp:effectExtent l="19050" t="0" r="8255" b="0"/>
            <wp:wrapThrough wrapText="bothSides">
              <wp:wrapPolygon edited="0">
                <wp:start x="-369" y="0"/>
                <wp:lineTo x="-369" y="21313"/>
                <wp:lineTo x="21760" y="21313"/>
                <wp:lineTo x="21760" y="0"/>
                <wp:lineTo x="-369" y="0"/>
              </wp:wrapPolygon>
            </wp:wrapThrough>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biLevel thresh="50000"/>
                    </a:blip>
                    <a:srcRect/>
                    <a:stretch>
                      <a:fillRect/>
                    </a:stretch>
                  </pic:blipFill>
                  <pic:spPr bwMode="auto">
                    <a:xfrm>
                      <a:off x="0" y="0"/>
                      <a:ext cx="1115695" cy="1100455"/>
                    </a:xfrm>
                    <a:prstGeom prst="rect">
                      <a:avLst/>
                    </a:prstGeom>
                    <a:noFill/>
                  </pic:spPr>
                </pic:pic>
              </a:graphicData>
            </a:graphic>
          </wp:anchor>
        </w:drawing>
      </w:r>
    </w:p>
    <w:p w:rsidR="002E5BAC" w:rsidRPr="002E5BAC" w:rsidRDefault="002E5BAC" w:rsidP="002E5BAC">
      <w:pPr>
        <w:shd w:val="clear" w:color="auto" w:fill="FFFFFF"/>
        <w:tabs>
          <w:tab w:val="clear" w:pos="709"/>
        </w:tabs>
        <w:suppressAutoHyphens w:val="0"/>
        <w:autoSpaceDE w:val="0"/>
        <w:autoSpaceDN w:val="0"/>
        <w:adjustRightInd w:val="0"/>
        <w:spacing w:before="216" w:after="0" w:line="240" w:lineRule="auto"/>
        <w:ind w:left="235" w:firstLine="0"/>
        <w:jc w:val="left"/>
        <w:rPr>
          <w:rFonts w:ascii="Arial" w:eastAsia="Times New Roman" w:hAnsi="Arial" w:cs="Arial"/>
          <w:kern w:val="0"/>
          <w:sz w:val="20"/>
          <w:szCs w:val="20"/>
          <w:lang w:eastAsia="ru-RU"/>
        </w:rPr>
      </w:pPr>
      <w:r>
        <w:rPr>
          <w:rFonts w:ascii="Arial" w:eastAsia="Times New Roman" w:hAnsi="Arial" w:cs="Arial"/>
          <w:noProof/>
          <w:kern w:val="0"/>
          <w:sz w:val="20"/>
          <w:szCs w:val="20"/>
          <w:lang w:eastAsia="ru-RU"/>
        </w:rPr>
        <w:drawing>
          <wp:anchor distT="0" distB="0" distL="0" distR="0" simplePos="0" relativeHeight="251661312" behindDoc="1" locked="0" layoutInCell="1" allowOverlap="1">
            <wp:simplePos x="0" y="0"/>
            <wp:positionH relativeFrom="column">
              <wp:posOffset>2990215</wp:posOffset>
            </wp:positionH>
            <wp:positionV relativeFrom="paragraph">
              <wp:posOffset>377825</wp:posOffset>
            </wp:positionV>
            <wp:extent cx="1091565" cy="1100455"/>
            <wp:effectExtent l="19050" t="0" r="0" b="0"/>
            <wp:wrapThrough wrapText="bothSides">
              <wp:wrapPolygon edited="0">
                <wp:start x="-377" y="0"/>
                <wp:lineTo x="-377" y="21313"/>
                <wp:lineTo x="21487" y="21313"/>
                <wp:lineTo x="21487" y="0"/>
                <wp:lineTo x="-377" y="0"/>
              </wp:wrapPolygon>
            </wp:wrapThrough>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biLevel thresh="50000"/>
                    </a:blip>
                    <a:srcRect/>
                    <a:stretch>
                      <a:fillRect/>
                    </a:stretch>
                  </pic:blipFill>
                  <pic:spPr bwMode="auto">
                    <a:xfrm>
                      <a:off x="0" y="0"/>
                      <a:ext cx="1091565" cy="1100455"/>
                    </a:xfrm>
                    <a:prstGeom prst="rect">
                      <a:avLst/>
                    </a:prstGeom>
                    <a:noFill/>
                  </pic:spPr>
                </pic:pic>
              </a:graphicData>
            </a:graphic>
          </wp:anchor>
        </w:drawing>
      </w:r>
      <w:r w:rsidRPr="002E5BAC">
        <w:rPr>
          <w:rFonts w:ascii="Times New Roman" w:eastAsia="Times New Roman" w:hAnsi="Times New Roman" w:cs="Times New Roman"/>
          <w:b/>
          <w:bCs/>
          <w:spacing w:val="-1"/>
          <w:kern w:val="0"/>
          <w:sz w:val="16"/>
          <w:szCs w:val="16"/>
          <w:u w:val="single"/>
          <w:lang w:eastAsia="ru-RU"/>
        </w:rPr>
        <w:t>Средства самоипезентации</w:t>
      </w:r>
    </w:p>
    <w:p w:rsidR="002E5BAC" w:rsidRPr="002E5BAC" w:rsidRDefault="002E5BAC" w:rsidP="002E5BAC">
      <w:pPr>
        <w:framePr w:w="1680" w:h="264" w:hRule="exact" w:hSpace="38" w:wrap="auto" w:vAnchor="text" w:hAnchor="text" w:x="3039" w:y="78"/>
        <w:shd w:val="clear" w:color="auto" w:fill="FFFFFF"/>
        <w:tabs>
          <w:tab w:val="clear" w:pos="709"/>
        </w:tabs>
        <w:suppressAutoHyphens w:val="0"/>
        <w:autoSpaceDE w:val="0"/>
        <w:autoSpaceDN w:val="0"/>
        <w:adjustRightInd w:val="0"/>
        <w:spacing w:after="0" w:line="130" w:lineRule="exact"/>
        <w:ind w:left="403" w:hanging="403"/>
        <w:jc w:val="left"/>
        <w:rPr>
          <w:rFonts w:ascii="Arial" w:eastAsia="Times New Roman" w:hAnsi="Arial" w:cs="Arial"/>
          <w:kern w:val="0"/>
          <w:sz w:val="20"/>
          <w:szCs w:val="20"/>
          <w:lang w:eastAsia="ru-RU"/>
        </w:rPr>
      </w:pPr>
      <w:r w:rsidRPr="002E5BAC">
        <w:rPr>
          <w:rFonts w:ascii="Arial" w:eastAsia="Times New Roman" w:hAnsi="Arial" w:cs="Arial"/>
          <w:b/>
          <w:bCs/>
          <w:spacing w:val="-7"/>
          <w:kern w:val="0"/>
          <w:sz w:val="10"/>
          <w:szCs w:val="10"/>
          <w:lang w:eastAsia="ru-RU"/>
        </w:rPr>
        <w:t xml:space="preserve">3. </w:t>
      </w:r>
      <w:r w:rsidRPr="002E5BAC">
        <w:rPr>
          <w:rFonts w:ascii="Arial" w:eastAsia="Times New Roman" w:hAnsi="Arial" w:cs="Times New Roman"/>
          <w:b/>
          <w:bCs/>
          <w:spacing w:val="-7"/>
          <w:kern w:val="0"/>
          <w:sz w:val="10"/>
          <w:szCs w:val="10"/>
          <w:lang w:eastAsia="ru-RU"/>
        </w:rPr>
        <w:t>Оценка</w:t>
      </w:r>
      <w:r w:rsidRPr="002E5BAC">
        <w:rPr>
          <w:rFonts w:ascii="Arial" w:eastAsia="Times New Roman" w:hAnsi="Arial" w:cs="Arial"/>
          <w:b/>
          <w:bCs/>
          <w:spacing w:val="-7"/>
          <w:kern w:val="0"/>
          <w:sz w:val="10"/>
          <w:szCs w:val="10"/>
          <w:lang w:eastAsia="ru-RU"/>
        </w:rPr>
        <w:t xml:space="preserve"> </w:t>
      </w:r>
      <w:r w:rsidRPr="002E5BAC">
        <w:rPr>
          <w:rFonts w:ascii="Arial" w:eastAsia="Times New Roman" w:hAnsi="Arial" w:cs="Times New Roman"/>
          <w:b/>
          <w:bCs/>
          <w:spacing w:val="-7"/>
          <w:kern w:val="0"/>
          <w:sz w:val="10"/>
          <w:szCs w:val="10"/>
          <w:lang w:eastAsia="ru-RU"/>
        </w:rPr>
        <w:t>решений</w:t>
      </w:r>
      <w:r w:rsidRPr="002E5BAC">
        <w:rPr>
          <w:rFonts w:ascii="Arial" w:eastAsia="Times New Roman" w:hAnsi="Arial" w:cs="Arial"/>
          <w:b/>
          <w:bCs/>
          <w:spacing w:val="-7"/>
          <w:kern w:val="0"/>
          <w:sz w:val="10"/>
          <w:szCs w:val="10"/>
          <w:lang w:eastAsia="ru-RU"/>
        </w:rPr>
        <w:t xml:space="preserve"> </w:t>
      </w:r>
      <w:r w:rsidRPr="002E5BAC">
        <w:rPr>
          <w:rFonts w:ascii="Arial" w:eastAsia="Times New Roman" w:hAnsi="Arial" w:cs="Times New Roman"/>
          <w:b/>
          <w:bCs/>
          <w:spacing w:val="-7"/>
          <w:kern w:val="0"/>
          <w:sz w:val="10"/>
          <w:szCs w:val="10"/>
          <w:lang w:val="uk-UA" w:eastAsia="ru-RU"/>
        </w:rPr>
        <w:t>ау</w:t>
      </w:r>
      <w:r w:rsidRPr="002E5BAC">
        <w:rPr>
          <w:rFonts w:ascii="Arial" w:eastAsia="Times New Roman" w:hAnsi="Arial" w:cs="Arial"/>
          <w:b/>
          <w:bCs/>
          <w:spacing w:val="-7"/>
          <w:kern w:val="0"/>
          <w:sz w:val="10"/>
          <w:szCs w:val="10"/>
          <w:lang w:val="uk-UA" w:eastAsia="ru-RU"/>
        </w:rPr>
        <w:t>/</w:t>
      </w:r>
      <w:r w:rsidRPr="002E5BAC">
        <w:rPr>
          <w:rFonts w:ascii="Arial" w:eastAsia="Times New Roman" w:hAnsi="Arial" w:cs="Times New Roman"/>
          <w:b/>
          <w:bCs/>
          <w:spacing w:val="-7"/>
          <w:kern w:val="0"/>
          <w:sz w:val="10"/>
          <w:szCs w:val="10"/>
          <w:lang w:val="uk-UA" w:eastAsia="ru-RU"/>
        </w:rPr>
        <w:t>нпорші</w:t>
      </w:r>
      <w:r w:rsidRPr="002E5BAC">
        <w:rPr>
          <w:rFonts w:ascii="Arial" w:eastAsia="Times New Roman" w:hAnsi="Arial" w:cs="Arial"/>
          <w:b/>
          <w:bCs/>
          <w:spacing w:val="-7"/>
          <w:kern w:val="0"/>
          <w:sz w:val="10"/>
          <w:szCs w:val="10"/>
          <w:lang w:val="uk-UA" w:eastAsia="ru-RU"/>
        </w:rPr>
        <w:t xml:space="preserve"> </w:t>
      </w:r>
      <w:r w:rsidRPr="002E5BAC">
        <w:rPr>
          <w:rFonts w:ascii="Arial" w:eastAsia="Times New Roman" w:hAnsi="Arial" w:cs="Arial"/>
          <w:b/>
          <w:bCs/>
          <w:spacing w:val="-7"/>
          <w:kern w:val="0"/>
          <w:sz w:val="10"/>
          <w:szCs w:val="10"/>
          <w:lang w:val="en-US" w:eastAsia="ru-RU"/>
        </w:rPr>
        <w:t>II</w:t>
      </w:r>
      <w:r w:rsidRPr="002E5BAC">
        <w:rPr>
          <w:rFonts w:ascii="Arial" w:eastAsia="Times New Roman" w:hAnsi="Arial" w:cs="Arial"/>
          <w:b/>
          <w:bCs/>
          <w:spacing w:val="-7"/>
          <w:kern w:val="0"/>
          <w:sz w:val="10"/>
          <w:szCs w:val="10"/>
          <w:lang w:eastAsia="ru-RU"/>
        </w:rPr>
        <w:t xml:space="preserve"> </w:t>
      </w:r>
      <w:r w:rsidRPr="002E5BAC">
        <w:rPr>
          <w:rFonts w:ascii="Arial" w:eastAsia="Times New Roman" w:hAnsi="Arial" w:cs="Times New Roman"/>
          <w:b/>
          <w:bCs/>
          <w:spacing w:val="-7"/>
          <w:kern w:val="0"/>
          <w:sz w:val="10"/>
          <w:szCs w:val="10"/>
          <w:lang w:val="uk-UA" w:eastAsia="ru-RU"/>
        </w:rPr>
        <w:t xml:space="preserve">ПОСЛІ </w:t>
      </w:r>
      <w:r w:rsidRPr="002E5BAC">
        <w:rPr>
          <w:rFonts w:ascii="Arial" w:eastAsia="Times New Roman" w:hAnsi="Arial" w:cs="Arial"/>
          <w:b/>
          <w:bCs/>
          <w:spacing w:val="-6"/>
          <w:kern w:val="0"/>
          <w:sz w:val="10"/>
          <w:szCs w:val="10"/>
          <w:lang w:eastAsia="ru-RU"/>
        </w:rPr>
        <w:t xml:space="preserve">коммулпклшпные </w:t>
      </w:r>
      <w:r w:rsidRPr="002E5BAC">
        <w:rPr>
          <w:rFonts w:ascii="Arial" w:eastAsia="Times New Roman" w:hAnsi="Arial" w:cs="Times New Roman"/>
          <w:b/>
          <w:bCs/>
          <w:spacing w:val="-6"/>
          <w:kern w:val="0"/>
          <w:sz w:val="10"/>
          <w:szCs w:val="10"/>
          <w:lang w:val="uk-UA" w:eastAsia="ru-RU"/>
        </w:rPr>
        <w:t>дспеїиііи</w:t>
      </w:r>
    </w:p>
    <w:p w:rsidR="002E5BAC" w:rsidRPr="002E5BAC" w:rsidRDefault="002E5BAC" w:rsidP="002E5BAC">
      <w:pPr>
        <w:framePr w:h="62" w:hSpace="38" w:wrap="auto" w:vAnchor="text" w:hAnchor="text" w:x="4897" w:y="126"/>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2E5BAC">
        <w:rPr>
          <w:rFonts w:ascii="Times New Roman" w:eastAsia="Times New Roman" w:hAnsi="Times New Roman" w:cs="Times New Roman"/>
          <w:kern w:val="0"/>
          <w:sz w:val="20"/>
          <w:szCs w:val="20"/>
          <w:lang w:eastAsia="ru-RU"/>
        </w:rPr>
        <w:t>6</w:t>
      </w:r>
    </w:p>
    <w:p w:rsidR="002E5BAC" w:rsidRPr="002E5BAC" w:rsidRDefault="002E5BAC" w:rsidP="002E5BAC">
      <w:pPr>
        <w:framePr w:w="1339" w:h="264" w:hRule="exact" w:hSpace="38" w:wrap="auto" w:vAnchor="text" w:hAnchor="text" w:x="3404" w:y="673"/>
        <w:shd w:val="clear" w:color="auto" w:fill="FFFFFF"/>
        <w:tabs>
          <w:tab w:val="clear" w:pos="709"/>
        </w:tabs>
        <w:suppressAutoHyphens w:val="0"/>
        <w:autoSpaceDE w:val="0"/>
        <w:autoSpaceDN w:val="0"/>
        <w:adjustRightInd w:val="0"/>
        <w:spacing w:after="0" w:line="130" w:lineRule="exact"/>
        <w:ind w:firstLine="182"/>
        <w:jc w:val="left"/>
        <w:rPr>
          <w:rFonts w:ascii="Arial" w:eastAsia="Times New Roman" w:hAnsi="Arial" w:cs="Arial"/>
          <w:kern w:val="0"/>
          <w:sz w:val="20"/>
          <w:szCs w:val="20"/>
          <w:lang w:eastAsia="ru-RU"/>
        </w:rPr>
      </w:pPr>
      <w:r w:rsidRPr="002E5BAC">
        <w:rPr>
          <w:rFonts w:ascii="Arial" w:eastAsia="Times New Roman" w:hAnsi="Arial" w:cs="Arial"/>
          <w:b/>
          <w:bCs/>
          <w:spacing w:val="-4"/>
          <w:kern w:val="0"/>
          <w:sz w:val="10"/>
          <w:szCs w:val="10"/>
          <w:lang w:eastAsia="ru-RU"/>
        </w:rPr>
        <w:t xml:space="preserve">2 </w:t>
      </w:r>
      <w:r w:rsidRPr="002E5BAC">
        <w:rPr>
          <w:rFonts w:ascii="Arial" w:eastAsia="Times New Roman" w:hAnsi="Arial" w:cs="Times New Roman"/>
          <w:b/>
          <w:bCs/>
          <w:spacing w:val="-4"/>
          <w:kern w:val="0"/>
          <w:sz w:val="10"/>
          <w:szCs w:val="10"/>
          <w:lang w:eastAsia="ru-RU"/>
        </w:rPr>
        <w:t>Реакции</w:t>
      </w:r>
      <w:r w:rsidRPr="002E5BAC">
        <w:rPr>
          <w:rFonts w:ascii="Arial" w:eastAsia="Times New Roman" w:hAnsi="Arial" w:cs="Arial"/>
          <w:b/>
          <w:bCs/>
          <w:spacing w:val="-4"/>
          <w:kern w:val="0"/>
          <w:sz w:val="10"/>
          <w:szCs w:val="10"/>
          <w:lang w:eastAsia="ru-RU"/>
        </w:rPr>
        <w:t xml:space="preserve"> </w:t>
      </w:r>
      <w:r w:rsidRPr="002E5BAC">
        <w:rPr>
          <w:rFonts w:ascii="Arial" w:eastAsia="Times New Roman" w:hAnsi="Arial" w:cs="Times New Roman"/>
          <w:b/>
          <w:bCs/>
          <w:spacing w:val="-4"/>
          <w:kern w:val="0"/>
          <w:sz w:val="10"/>
          <w:szCs w:val="10"/>
          <w:lang w:eastAsia="ru-RU"/>
        </w:rPr>
        <w:t xml:space="preserve">аудитории </w:t>
      </w:r>
      <w:r w:rsidRPr="002E5BAC">
        <w:rPr>
          <w:rFonts w:ascii="Arial" w:eastAsia="Times New Roman" w:hAnsi="Arial" w:cs="Arial"/>
          <w:b/>
          <w:bCs/>
          <w:spacing w:val="-9"/>
          <w:kern w:val="0"/>
          <w:sz w:val="10"/>
          <w:szCs w:val="10"/>
          <w:lang w:eastAsia="ru-RU"/>
        </w:rPr>
        <w:t>(</w:t>
      </w:r>
      <w:r w:rsidRPr="002E5BAC">
        <w:rPr>
          <w:rFonts w:ascii="Arial" w:eastAsia="Times New Roman" w:hAnsi="Arial" w:cs="Times New Roman"/>
          <w:b/>
          <w:bCs/>
          <w:spacing w:val="-9"/>
          <w:kern w:val="0"/>
          <w:sz w:val="10"/>
          <w:szCs w:val="10"/>
          <w:lang w:eastAsia="ru-RU"/>
        </w:rPr>
        <w:t>иербальные</w:t>
      </w:r>
      <w:r w:rsidRPr="002E5BAC">
        <w:rPr>
          <w:rFonts w:ascii="Arial" w:eastAsia="Times New Roman" w:hAnsi="Arial" w:cs="Arial"/>
          <w:b/>
          <w:bCs/>
          <w:spacing w:val="-9"/>
          <w:kern w:val="0"/>
          <w:sz w:val="10"/>
          <w:szCs w:val="10"/>
          <w:lang w:eastAsia="ru-RU"/>
        </w:rPr>
        <w:t xml:space="preserve"> </w:t>
      </w:r>
      <w:r w:rsidRPr="002E5BAC">
        <w:rPr>
          <w:rFonts w:ascii="Arial" w:eastAsia="Times New Roman" w:hAnsi="Arial" w:cs="Times New Roman"/>
          <w:b/>
          <w:bCs/>
          <w:spacing w:val="-9"/>
          <w:kern w:val="0"/>
          <w:sz w:val="10"/>
          <w:szCs w:val="10"/>
          <w:lang w:eastAsia="ru-RU"/>
        </w:rPr>
        <w:t>и</w:t>
      </w:r>
      <w:r w:rsidRPr="002E5BAC">
        <w:rPr>
          <w:rFonts w:ascii="Arial" w:eastAsia="Times New Roman" w:hAnsi="Arial" w:cs="Arial"/>
          <w:b/>
          <w:bCs/>
          <w:spacing w:val="-9"/>
          <w:kern w:val="0"/>
          <w:sz w:val="10"/>
          <w:szCs w:val="10"/>
          <w:lang w:eastAsia="ru-RU"/>
        </w:rPr>
        <w:t xml:space="preserve"> </w:t>
      </w:r>
      <w:r w:rsidRPr="002E5BAC">
        <w:rPr>
          <w:rFonts w:ascii="Arial" w:eastAsia="Times New Roman" w:hAnsi="Arial" w:cs="Times New Roman"/>
          <w:b/>
          <w:bCs/>
          <w:spacing w:val="-9"/>
          <w:kern w:val="0"/>
          <w:sz w:val="10"/>
          <w:szCs w:val="10"/>
          <w:lang w:eastAsia="ru-RU"/>
        </w:rPr>
        <w:t>невербальные</w:t>
      </w:r>
      <w:r w:rsidRPr="002E5BAC">
        <w:rPr>
          <w:rFonts w:ascii="Arial" w:eastAsia="Times New Roman" w:hAnsi="Arial" w:cs="Arial"/>
          <w:b/>
          <w:bCs/>
          <w:spacing w:val="-9"/>
          <w:kern w:val="0"/>
          <w:sz w:val="10"/>
          <w:szCs w:val="10"/>
          <w:lang w:eastAsia="ru-RU"/>
        </w:rPr>
        <w:t>)</w:t>
      </w:r>
    </w:p>
    <w:p w:rsidR="002E5BAC" w:rsidRPr="002E5BAC" w:rsidRDefault="002E5BAC" w:rsidP="002E5BAC">
      <w:pPr>
        <w:framePr w:w="2544" w:h="580" w:hRule="exact" w:hSpace="38" w:wrap="auto" w:vAnchor="text" w:hAnchor="text" w:x="2972" w:y="1163"/>
        <w:shd w:val="clear" w:color="auto" w:fill="FFFFFF"/>
        <w:tabs>
          <w:tab w:val="clear" w:pos="709"/>
        </w:tabs>
        <w:suppressAutoHyphens w:val="0"/>
        <w:autoSpaceDE w:val="0"/>
        <w:autoSpaceDN w:val="0"/>
        <w:adjustRightInd w:val="0"/>
        <w:spacing w:after="0" w:line="125" w:lineRule="exact"/>
        <w:ind w:left="62" w:firstLine="0"/>
        <w:jc w:val="center"/>
        <w:rPr>
          <w:rFonts w:ascii="Arial" w:eastAsia="Times New Roman" w:hAnsi="Arial" w:cs="Arial"/>
          <w:kern w:val="0"/>
          <w:sz w:val="20"/>
          <w:szCs w:val="20"/>
          <w:lang w:eastAsia="ru-RU"/>
        </w:rPr>
      </w:pPr>
      <w:r w:rsidRPr="002E5BAC">
        <w:rPr>
          <w:rFonts w:ascii="Arial" w:eastAsia="Times New Roman" w:hAnsi="Arial" w:cs="Arial"/>
          <w:b/>
          <w:bCs/>
          <w:spacing w:val="-2"/>
          <w:kern w:val="0"/>
          <w:sz w:val="10"/>
          <w:szCs w:val="10"/>
          <w:lang w:val="en-US" w:eastAsia="ru-RU"/>
        </w:rPr>
        <w:t>I</w:t>
      </w:r>
      <w:r w:rsidRPr="002E5BAC">
        <w:rPr>
          <w:rFonts w:ascii="Arial" w:eastAsia="Times New Roman" w:hAnsi="Arial" w:cs="Arial"/>
          <w:b/>
          <w:bCs/>
          <w:spacing w:val="-2"/>
          <w:kern w:val="0"/>
          <w:sz w:val="10"/>
          <w:szCs w:val="10"/>
          <w:lang w:eastAsia="ru-RU"/>
        </w:rPr>
        <w:t xml:space="preserve">,     </w:t>
      </w:r>
      <w:r w:rsidRPr="002E5BAC">
        <w:rPr>
          <w:rFonts w:ascii="Arial" w:eastAsia="Times New Roman" w:hAnsi="Arial" w:cs="Times New Roman"/>
          <w:b/>
          <w:bCs/>
          <w:spacing w:val="-2"/>
          <w:kern w:val="0"/>
          <w:sz w:val="10"/>
          <w:szCs w:val="10"/>
          <w:lang w:eastAsia="ru-RU"/>
        </w:rPr>
        <w:t>Оценка</w:t>
      </w:r>
      <w:r w:rsidRPr="002E5BAC">
        <w:rPr>
          <w:rFonts w:ascii="Arial" w:eastAsia="Times New Roman" w:hAnsi="Arial" w:cs="Arial"/>
          <w:b/>
          <w:bCs/>
          <w:spacing w:val="-2"/>
          <w:kern w:val="0"/>
          <w:sz w:val="10"/>
          <w:szCs w:val="10"/>
          <w:lang w:eastAsia="ru-RU"/>
        </w:rPr>
        <w:t xml:space="preserve"> </w:t>
      </w:r>
      <w:r w:rsidRPr="002E5BAC">
        <w:rPr>
          <w:rFonts w:ascii="Arial" w:eastAsia="Times New Roman" w:hAnsi="Arial" w:cs="Times New Roman"/>
          <w:b/>
          <w:bCs/>
          <w:spacing w:val="-2"/>
          <w:kern w:val="0"/>
          <w:sz w:val="10"/>
          <w:szCs w:val="10"/>
          <w:lang w:eastAsia="ru-RU"/>
        </w:rPr>
        <w:t>социальной</w:t>
      </w:r>
      <w:r w:rsidRPr="002E5BAC">
        <w:rPr>
          <w:rFonts w:ascii="Arial" w:eastAsia="Times New Roman" w:hAnsi="Arial" w:cs="Arial"/>
          <w:b/>
          <w:bCs/>
          <w:spacing w:val="-2"/>
          <w:kern w:val="0"/>
          <w:sz w:val="10"/>
          <w:szCs w:val="10"/>
          <w:lang w:eastAsia="ru-RU"/>
        </w:rPr>
        <w:t xml:space="preserve"> </w:t>
      </w:r>
      <w:r w:rsidRPr="002E5BAC">
        <w:rPr>
          <w:rFonts w:ascii="Arial" w:eastAsia="Times New Roman" w:hAnsi="Arial" w:cs="Times New Roman"/>
          <w:b/>
          <w:bCs/>
          <w:spacing w:val="-2"/>
          <w:kern w:val="0"/>
          <w:sz w:val="10"/>
          <w:szCs w:val="10"/>
          <w:lang w:val="uk-UA" w:eastAsia="ru-RU"/>
        </w:rPr>
        <w:t>сніуаінііі</w:t>
      </w:r>
      <w:r w:rsidRPr="002E5BAC">
        <w:rPr>
          <w:rFonts w:ascii="Arial" w:eastAsia="Times New Roman" w:hAnsi="Arial" w:cs="Arial"/>
          <w:b/>
          <w:bCs/>
          <w:spacing w:val="-2"/>
          <w:kern w:val="0"/>
          <w:sz w:val="10"/>
          <w:szCs w:val="10"/>
          <w:lang w:val="uk-UA" w:eastAsia="ru-RU"/>
        </w:rPr>
        <w:t>,</w:t>
      </w:r>
    </w:p>
    <w:p w:rsidR="002E5BAC" w:rsidRPr="002E5BAC" w:rsidRDefault="002E5BAC" w:rsidP="002E5BAC">
      <w:pPr>
        <w:framePr w:w="2544" w:h="580" w:hRule="exact" w:hSpace="38" w:wrap="auto" w:vAnchor="text" w:hAnchor="text" w:x="2972" w:y="1163"/>
        <w:shd w:val="clear" w:color="auto" w:fill="FFFFFF"/>
        <w:tabs>
          <w:tab w:val="clear" w:pos="709"/>
        </w:tabs>
        <w:suppressAutoHyphens w:val="0"/>
        <w:autoSpaceDE w:val="0"/>
        <w:autoSpaceDN w:val="0"/>
        <w:adjustRightInd w:val="0"/>
        <w:spacing w:after="0" w:line="125" w:lineRule="exact"/>
        <w:ind w:firstLine="0"/>
        <w:jc w:val="center"/>
        <w:rPr>
          <w:rFonts w:ascii="Arial" w:eastAsia="Times New Roman" w:hAnsi="Arial" w:cs="Arial"/>
          <w:kern w:val="0"/>
          <w:sz w:val="20"/>
          <w:szCs w:val="20"/>
          <w:lang w:eastAsia="ru-RU"/>
        </w:rPr>
      </w:pPr>
      <w:r w:rsidRPr="002E5BAC">
        <w:rPr>
          <w:rFonts w:ascii="Arial" w:eastAsia="Times New Roman" w:hAnsi="Arial" w:cs="Times New Roman"/>
          <w:b/>
          <w:bCs/>
          <w:spacing w:val="-5"/>
          <w:kern w:val="0"/>
          <w:sz w:val="10"/>
          <w:szCs w:val="10"/>
          <w:lang w:val="uk-UA" w:eastAsia="ru-RU"/>
        </w:rPr>
        <w:t>крої</w:t>
      </w:r>
      <w:r w:rsidRPr="002E5BAC">
        <w:rPr>
          <w:rFonts w:ascii="Arial" w:eastAsia="Times New Roman" w:hAnsi="Arial" w:cs="Arial"/>
          <w:b/>
          <w:bCs/>
          <w:spacing w:val="-5"/>
          <w:kern w:val="0"/>
          <w:sz w:val="10"/>
          <w:szCs w:val="10"/>
          <w:lang w:val="uk-UA" w:eastAsia="ru-RU"/>
        </w:rPr>
        <w:t xml:space="preserve"> </w:t>
      </w:r>
      <w:r w:rsidRPr="002E5BAC">
        <w:rPr>
          <w:rFonts w:ascii="Arial" w:eastAsia="Times New Roman" w:hAnsi="Arial" w:cs="Times New Roman"/>
          <w:b/>
          <w:bCs/>
          <w:spacing w:val="-5"/>
          <w:kern w:val="0"/>
          <w:sz w:val="10"/>
          <w:szCs w:val="10"/>
          <w:lang w:val="uk-UA" w:eastAsia="ru-RU"/>
        </w:rPr>
        <w:t>іюзіїроппннс</w:t>
      </w:r>
      <w:r w:rsidRPr="002E5BAC">
        <w:rPr>
          <w:rFonts w:ascii="Arial" w:eastAsia="Times New Roman" w:hAnsi="Arial" w:cs="Arial"/>
          <w:b/>
          <w:bCs/>
          <w:spacing w:val="-5"/>
          <w:kern w:val="0"/>
          <w:sz w:val="10"/>
          <w:szCs w:val="10"/>
          <w:lang w:val="uk-UA" w:eastAsia="ru-RU"/>
        </w:rPr>
        <w:t xml:space="preserve"> </w:t>
      </w:r>
      <w:r w:rsidRPr="002E5BAC">
        <w:rPr>
          <w:rFonts w:ascii="Arial" w:eastAsia="Times New Roman" w:hAnsi="Arial" w:cs="Times New Roman"/>
          <w:b/>
          <w:bCs/>
          <w:spacing w:val="-5"/>
          <w:kern w:val="0"/>
          <w:sz w:val="10"/>
          <w:szCs w:val="10"/>
          <w:lang w:eastAsia="ru-RU"/>
        </w:rPr>
        <w:t>реакции</w:t>
      </w:r>
      <w:r w:rsidRPr="002E5BAC">
        <w:rPr>
          <w:rFonts w:ascii="Arial" w:eastAsia="Times New Roman" w:hAnsi="Arial" w:cs="Arial"/>
          <w:b/>
          <w:bCs/>
          <w:spacing w:val="-5"/>
          <w:kern w:val="0"/>
          <w:sz w:val="10"/>
          <w:szCs w:val="10"/>
          <w:lang w:eastAsia="ru-RU"/>
        </w:rPr>
        <w:t xml:space="preserve"> </w:t>
      </w:r>
      <w:r w:rsidRPr="002E5BAC">
        <w:rPr>
          <w:rFonts w:ascii="Arial" w:eastAsia="Times New Roman" w:hAnsi="Arial" w:cs="Times New Roman"/>
          <w:b/>
          <w:bCs/>
          <w:spacing w:val="-5"/>
          <w:kern w:val="0"/>
          <w:sz w:val="10"/>
          <w:szCs w:val="10"/>
          <w:lang w:val="uk-UA" w:eastAsia="ru-RU"/>
        </w:rPr>
        <w:t>пулиюріш</w:t>
      </w:r>
      <w:r w:rsidRPr="002E5BAC">
        <w:rPr>
          <w:rFonts w:ascii="Arial" w:eastAsia="Times New Roman" w:hAnsi="Arial" w:cs="Arial"/>
          <w:b/>
          <w:bCs/>
          <w:spacing w:val="-5"/>
          <w:kern w:val="0"/>
          <w:sz w:val="10"/>
          <w:szCs w:val="10"/>
          <w:lang w:val="uk-UA" w:eastAsia="ru-RU"/>
        </w:rPr>
        <w:t xml:space="preserve"> </w:t>
      </w:r>
      <w:r w:rsidRPr="002E5BAC">
        <w:rPr>
          <w:rFonts w:ascii="Arial" w:eastAsia="Times New Roman" w:hAnsi="Arial" w:cs="Times New Roman"/>
          <w:b/>
          <w:bCs/>
          <w:spacing w:val="-5"/>
          <w:kern w:val="0"/>
          <w:sz w:val="10"/>
          <w:szCs w:val="10"/>
          <w:lang w:eastAsia="ru-RU"/>
        </w:rPr>
        <w:t>н</w:t>
      </w:r>
      <w:r w:rsidRPr="002E5BAC">
        <w:rPr>
          <w:rFonts w:ascii="Arial" w:eastAsia="Times New Roman" w:hAnsi="Arial" w:cs="Arial"/>
          <w:b/>
          <w:bCs/>
          <w:spacing w:val="-5"/>
          <w:kern w:val="0"/>
          <w:sz w:val="10"/>
          <w:szCs w:val="10"/>
          <w:lang w:eastAsia="ru-RU"/>
        </w:rPr>
        <w:t xml:space="preserve"> </w:t>
      </w:r>
      <w:r w:rsidRPr="002E5BAC">
        <w:rPr>
          <w:rFonts w:ascii="Arial" w:eastAsia="Times New Roman" w:hAnsi="Arial" w:cs="Times New Roman"/>
          <w:b/>
          <w:bCs/>
          <w:spacing w:val="-5"/>
          <w:kern w:val="0"/>
          <w:sz w:val="10"/>
          <w:szCs w:val="10"/>
          <w:lang w:eastAsia="ru-RU"/>
        </w:rPr>
        <w:t>коммуникации</w:t>
      </w:r>
      <w:r w:rsidRPr="002E5BAC">
        <w:rPr>
          <w:rFonts w:ascii="Arial" w:eastAsia="Times New Roman" w:hAnsi="Arial" w:cs="Arial"/>
          <w:b/>
          <w:bCs/>
          <w:spacing w:val="-5"/>
          <w:kern w:val="0"/>
          <w:sz w:val="10"/>
          <w:szCs w:val="10"/>
          <w:lang w:eastAsia="ru-RU"/>
        </w:rPr>
        <w:t>!!.</w:t>
      </w:r>
    </w:p>
    <w:p w:rsidR="002E5BAC" w:rsidRPr="002E5BAC" w:rsidRDefault="002E5BAC" w:rsidP="002E5BAC">
      <w:pPr>
        <w:framePr w:w="2544" w:h="580" w:hRule="exact" w:hSpace="38" w:wrap="auto" w:vAnchor="text" w:hAnchor="text" w:x="2972" w:y="1163"/>
        <w:shd w:val="clear" w:color="auto" w:fill="FFFFFF"/>
        <w:tabs>
          <w:tab w:val="clear" w:pos="709"/>
        </w:tabs>
        <w:suppressAutoHyphens w:val="0"/>
        <w:autoSpaceDE w:val="0"/>
        <w:autoSpaceDN w:val="0"/>
        <w:adjustRightInd w:val="0"/>
        <w:spacing w:after="0" w:line="125" w:lineRule="exact"/>
        <w:ind w:left="53" w:firstLine="0"/>
        <w:jc w:val="center"/>
        <w:rPr>
          <w:rFonts w:ascii="Arial" w:eastAsia="Times New Roman" w:hAnsi="Arial" w:cs="Arial"/>
          <w:kern w:val="0"/>
          <w:sz w:val="20"/>
          <w:szCs w:val="20"/>
          <w:lang w:eastAsia="ru-RU"/>
        </w:rPr>
      </w:pPr>
      <w:r w:rsidRPr="002E5BAC">
        <w:rPr>
          <w:rFonts w:ascii="Arial" w:eastAsia="Times New Roman" w:hAnsi="Arial" w:cs="Times New Roman"/>
          <w:b/>
          <w:bCs/>
          <w:spacing w:val="-5"/>
          <w:kern w:val="0"/>
          <w:sz w:val="10"/>
          <w:szCs w:val="10"/>
          <w:lang w:eastAsia="ru-RU"/>
        </w:rPr>
        <w:t>деПстнк</w:t>
      </w:r>
      <w:r w:rsidRPr="002E5BAC">
        <w:rPr>
          <w:rFonts w:ascii="Arial" w:eastAsia="Times New Roman" w:hAnsi="Arial" w:cs="Arial"/>
          <w:b/>
          <w:bCs/>
          <w:spacing w:val="-5"/>
          <w:kern w:val="0"/>
          <w:sz w:val="10"/>
          <w:szCs w:val="10"/>
          <w:lang w:eastAsia="ru-RU"/>
        </w:rPr>
        <w:t xml:space="preserve"> (</w:t>
      </w:r>
      <w:r w:rsidRPr="002E5BAC">
        <w:rPr>
          <w:rFonts w:ascii="Arial" w:eastAsia="Times New Roman" w:hAnsi="Arial" w:cs="Times New Roman"/>
          <w:b/>
          <w:bCs/>
          <w:spacing w:val="-5"/>
          <w:kern w:val="0"/>
          <w:sz w:val="10"/>
          <w:szCs w:val="10"/>
          <w:lang w:eastAsia="ru-RU"/>
        </w:rPr>
        <w:t>вербальные</w:t>
      </w:r>
      <w:r w:rsidRPr="002E5BAC">
        <w:rPr>
          <w:rFonts w:ascii="Arial" w:eastAsia="Times New Roman" w:hAnsi="Arial" w:cs="Arial"/>
          <w:b/>
          <w:bCs/>
          <w:spacing w:val="-5"/>
          <w:kern w:val="0"/>
          <w:sz w:val="10"/>
          <w:szCs w:val="10"/>
          <w:lang w:eastAsia="ru-RU"/>
        </w:rPr>
        <w:t xml:space="preserve"> </w:t>
      </w:r>
      <w:r w:rsidRPr="002E5BAC">
        <w:rPr>
          <w:rFonts w:ascii="Arial" w:eastAsia="Times New Roman" w:hAnsi="Arial" w:cs="Times New Roman"/>
          <w:b/>
          <w:bCs/>
          <w:spacing w:val="-5"/>
          <w:kern w:val="0"/>
          <w:sz w:val="10"/>
          <w:szCs w:val="10"/>
          <w:lang w:eastAsia="ru-RU"/>
        </w:rPr>
        <w:t>и</w:t>
      </w:r>
      <w:r w:rsidRPr="002E5BAC">
        <w:rPr>
          <w:rFonts w:ascii="Arial" w:eastAsia="Times New Roman" w:hAnsi="Arial" w:cs="Arial"/>
          <w:b/>
          <w:bCs/>
          <w:spacing w:val="-5"/>
          <w:kern w:val="0"/>
          <w:sz w:val="10"/>
          <w:szCs w:val="10"/>
          <w:lang w:eastAsia="ru-RU"/>
        </w:rPr>
        <w:t xml:space="preserve"> </w:t>
      </w:r>
      <w:r w:rsidRPr="002E5BAC">
        <w:rPr>
          <w:rFonts w:ascii="Arial" w:eastAsia="Times New Roman" w:hAnsi="Arial" w:cs="Times New Roman"/>
          <w:b/>
          <w:bCs/>
          <w:spacing w:val="-5"/>
          <w:kern w:val="0"/>
          <w:sz w:val="10"/>
          <w:szCs w:val="10"/>
          <w:lang w:val="uk-UA" w:eastAsia="ru-RU"/>
        </w:rPr>
        <w:t>нснсрбіиімімс</w:t>
      </w:r>
      <w:r w:rsidRPr="002E5BAC">
        <w:rPr>
          <w:rFonts w:ascii="Arial" w:eastAsia="Times New Roman" w:hAnsi="Arial" w:cs="Arial"/>
          <w:b/>
          <w:bCs/>
          <w:spacing w:val="-5"/>
          <w:kern w:val="0"/>
          <w:sz w:val="10"/>
          <w:szCs w:val="10"/>
          <w:lang w:val="uk-UA" w:eastAsia="ru-RU"/>
        </w:rPr>
        <w:t>)</w:t>
      </w:r>
    </w:p>
    <w:p w:rsidR="002E5BAC" w:rsidRPr="002E5BAC" w:rsidRDefault="002E5BAC" w:rsidP="002E5BAC">
      <w:pPr>
        <w:numPr>
          <w:ilvl w:val="0"/>
          <w:numId w:val="43"/>
        </w:numPr>
        <w:shd w:val="clear" w:color="auto" w:fill="FFFFFF"/>
        <w:tabs>
          <w:tab w:val="clear" w:pos="709"/>
          <w:tab w:val="left" w:pos="571"/>
        </w:tabs>
        <w:suppressAutoHyphens w:val="0"/>
        <w:autoSpaceDE w:val="0"/>
        <w:autoSpaceDN w:val="0"/>
        <w:adjustRightInd w:val="0"/>
        <w:spacing w:after="0" w:line="182" w:lineRule="exact"/>
        <w:jc w:val="left"/>
        <w:rPr>
          <w:rFonts w:ascii="Arial" w:eastAsia="Times New Roman" w:hAnsi="Arial" w:cs="Times New Roman"/>
          <w:kern w:val="0"/>
          <w:sz w:val="14"/>
          <w:szCs w:val="14"/>
          <w:lang w:eastAsia="ru-RU"/>
        </w:rPr>
      </w:pPr>
      <w:r w:rsidRPr="002E5BAC">
        <w:rPr>
          <w:rFonts w:ascii="Arial" w:eastAsia="Times New Roman" w:hAnsi="Arial" w:cs="Times New Roman"/>
          <w:spacing w:val="-3"/>
          <w:kern w:val="0"/>
          <w:sz w:val="14"/>
          <w:szCs w:val="14"/>
          <w:lang w:eastAsia="ru-RU"/>
        </w:rPr>
        <w:t>Внешний</w:t>
      </w:r>
      <w:r w:rsidRPr="002E5BAC">
        <w:rPr>
          <w:rFonts w:ascii="Arial" w:eastAsia="Times New Roman" w:hAnsi="Arial" w:cs="Arial"/>
          <w:spacing w:val="-3"/>
          <w:kern w:val="0"/>
          <w:sz w:val="14"/>
          <w:szCs w:val="14"/>
          <w:lang w:eastAsia="ru-RU"/>
        </w:rPr>
        <w:t xml:space="preserve"> </w:t>
      </w:r>
      <w:r w:rsidRPr="002E5BAC">
        <w:rPr>
          <w:rFonts w:ascii="Arial" w:eastAsia="Times New Roman" w:hAnsi="Arial" w:cs="Times New Roman"/>
          <w:spacing w:val="-3"/>
          <w:kern w:val="0"/>
          <w:sz w:val="14"/>
          <w:szCs w:val="14"/>
          <w:lang w:eastAsia="ru-RU"/>
        </w:rPr>
        <w:t>вид</w:t>
      </w:r>
      <w:r w:rsidRPr="002E5BAC">
        <w:rPr>
          <w:rFonts w:ascii="Arial" w:eastAsia="Times New Roman" w:hAnsi="Arial" w:cs="Arial"/>
          <w:spacing w:val="-3"/>
          <w:kern w:val="0"/>
          <w:sz w:val="14"/>
          <w:szCs w:val="14"/>
          <w:lang w:eastAsia="ru-RU"/>
        </w:rPr>
        <w:t>;</w:t>
      </w:r>
    </w:p>
    <w:p w:rsidR="002E5BAC" w:rsidRPr="002E5BAC" w:rsidRDefault="002E5BAC" w:rsidP="002E5BAC">
      <w:pPr>
        <w:numPr>
          <w:ilvl w:val="0"/>
          <w:numId w:val="44"/>
        </w:numPr>
        <w:shd w:val="clear" w:color="auto" w:fill="FFFFFF"/>
        <w:tabs>
          <w:tab w:val="clear" w:pos="709"/>
          <w:tab w:val="left" w:pos="571"/>
        </w:tabs>
        <w:suppressAutoHyphens w:val="0"/>
        <w:autoSpaceDE w:val="0"/>
        <w:autoSpaceDN w:val="0"/>
        <w:adjustRightInd w:val="0"/>
        <w:spacing w:before="10" w:after="0" w:line="182" w:lineRule="exact"/>
        <w:ind w:right="4934"/>
        <w:jc w:val="left"/>
        <w:rPr>
          <w:rFonts w:ascii="Times New Roman" w:eastAsia="Times New Roman" w:hAnsi="Times New Roman" w:cs="Times New Roman"/>
          <w:kern w:val="0"/>
          <w:sz w:val="16"/>
          <w:szCs w:val="16"/>
          <w:lang w:eastAsia="ru-RU"/>
        </w:rPr>
      </w:pPr>
      <w:r w:rsidRPr="002E5BAC">
        <w:rPr>
          <w:rFonts w:ascii="Times New Roman" w:eastAsia="Times New Roman" w:hAnsi="Times New Roman" w:cs="Times New Roman"/>
          <w:b/>
          <w:bCs/>
          <w:spacing w:val="-13"/>
          <w:kern w:val="0"/>
          <w:sz w:val="16"/>
          <w:szCs w:val="16"/>
          <w:lang w:eastAsia="ru-RU"/>
        </w:rPr>
        <w:t xml:space="preserve">Вербальное и невербальное </w:t>
      </w:r>
      <w:r w:rsidRPr="002E5BAC">
        <w:rPr>
          <w:rFonts w:ascii="Times New Roman" w:eastAsia="Times New Roman" w:hAnsi="Times New Roman" w:cs="Times New Roman"/>
          <w:b/>
          <w:bCs/>
          <w:spacing w:val="-11"/>
          <w:kern w:val="0"/>
          <w:sz w:val="16"/>
          <w:szCs w:val="16"/>
          <w:lang w:eastAsia="ru-RU"/>
        </w:rPr>
        <w:t>поведение;</w:t>
      </w:r>
    </w:p>
    <w:p w:rsidR="002E5BAC" w:rsidRPr="002E5BAC" w:rsidRDefault="002E5BAC" w:rsidP="002E5BAC">
      <w:pPr>
        <w:numPr>
          <w:ilvl w:val="0"/>
          <w:numId w:val="43"/>
        </w:numPr>
        <w:shd w:val="clear" w:color="auto" w:fill="FFFFFF"/>
        <w:tabs>
          <w:tab w:val="clear" w:pos="709"/>
          <w:tab w:val="left" w:pos="571"/>
        </w:tabs>
        <w:suppressAutoHyphens w:val="0"/>
        <w:autoSpaceDE w:val="0"/>
        <w:autoSpaceDN w:val="0"/>
        <w:adjustRightInd w:val="0"/>
        <w:spacing w:after="0" w:line="182" w:lineRule="exact"/>
        <w:ind w:right="4915"/>
        <w:jc w:val="left"/>
        <w:rPr>
          <w:rFonts w:ascii="Arial" w:eastAsia="Times New Roman" w:hAnsi="Arial" w:cs="Times New Roman"/>
          <w:kern w:val="0"/>
          <w:sz w:val="14"/>
          <w:szCs w:val="14"/>
          <w:lang w:eastAsia="ru-RU"/>
        </w:rPr>
      </w:pPr>
      <w:r w:rsidRPr="002E5BAC">
        <w:rPr>
          <w:rFonts w:ascii="Arial" w:eastAsia="Times New Roman" w:hAnsi="Arial" w:cs="Times New Roman"/>
          <w:spacing w:val="-5"/>
          <w:kern w:val="0"/>
          <w:sz w:val="14"/>
          <w:szCs w:val="14"/>
          <w:lang w:eastAsia="ru-RU"/>
        </w:rPr>
        <w:t xml:space="preserve">Социальные </w:t>
      </w:r>
      <w:r w:rsidRPr="002E5BAC">
        <w:rPr>
          <w:rFonts w:ascii="Arial" w:eastAsia="Times New Roman" w:hAnsi="Arial" w:cs="Times New Roman"/>
          <w:kern w:val="0"/>
          <w:sz w:val="14"/>
          <w:szCs w:val="14"/>
          <w:lang w:eastAsia="ru-RU"/>
        </w:rPr>
        <w:t xml:space="preserve">символы </w:t>
      </w:r>
      <w:r w:rsidRPr="002E5BAC">
        <w:rPr>
          <w:rFonts w:ascii="Arial" w:eastAsia="Times New Roman" w:hAnsi="Arial" w:cs="Arial"/>
          <w:spacing w:val="-4"/>
          <w:kern w:val="0"/>
          <w:sz w:val="14"/>
          <w:szCs w:val="14"/>
          <w:lang w:eastAsia="ru-RU"/>
        </w:rPr>
        <w:t>(</w:t>
      </w:r>
      <w:r w:rsidRPr="002E5BAC">
        <w:rPr>
          <w:rFonts w:ascii="Arial" w:eastAsia="Times New Roman" w:hAnsi="Arial" w:cs="Times New Roman"/>
          <w:spacing w:val="-4"/>
          <w:kern w:val="0"/>
          <w:sz w:val="14"/>
          <w:szCs w:val="14"/>
          <w:lang w:eastAsia="ru-RU"/>
        </w:rPr>
        <w:t>обстановка</w:t>
      </w:r>
      <w:r w:rsidRPr="002E5BAC">
        <w:rPr>
          <w:rFonts w:ascii="Arial" w:eastAsia="Times New Roman" w:hAnsi="Arial" w:cs="Arial"/>
          <w:spacing w:val="-4"/>
          <w:kern w:val="0"/>
          <w:sz w:val="14"/>
          <w:szCs w:val="14"/>
          <w:lang w:eastAsia="ru-RU"/>
        </w:rPr>
        <w:t>)</w:t>
      </w:r>
    </w:p>
    <w:p w:rsidR="002E5BAC" w:rsidRPr="002E5BAC" w:rsidRDefault="002E5BAC" w:rsidP="002E5BAC">
      <w:pPr>
        <w:shd w:val="clear" w:color="auto" w:fill="FFFFFF"/>
        <w:tabs>
          <w:tab w:val="clear" w:pos="709"/>
        </w:tabs>
        <w:suppressAutoHyphens w:val="0"/>
        <w:autoSpaceDE w:val="0"/>
        <w:autoSpaceDN w:val="0"/>
        <w:adjustRightInd w:val="0"/>
        <w:spacing w:before="758" w:after="0" w:line="197" w:lineRule="exact"/>
        <w:ind w:left="1968" w:right="1229" w:hanging="648"/>
        <w:jc w:val="left"/>
        <w:rPr>
          <w:rFonts w:ascii="Arial" w:eastAsia="Times New Roman" w:hAnsi="Arial" w:cs="Arial"/>
          <w:kern w:val="0"/>
          <w:sz w:val="20"/>
          <w:szCs w:val="20"/>
          <w:lang w:eastAsia="ru-RU"/>
        </w:rPr>
      </w:pPr>
      <w:r w:rsidRPr="002E5BAC">
        <w:rPr>
          <w:rFonts w:ascii="Times New Roman" w:eastAsia="Times New Roman" w:hAnsi="Times New Roman" w:cs="Times New Roman"/>
          <w:b/>
          <w:bCs/>
          <w:spacing w:val="-2"/>
          <w:kern w:val="0"/>
          <w:sz w:val="16"/>
          <w:szCs w:val="16"/>
          <w:lang w:val="en-US" w:eastAsia="ru-RU"/>
        </w:rPr>
        <w:t>I</w:t>
      </w:r>
      <w:r w:rsidRPr="002E5BAC">
        <w:rPr>
          <w:rFonts w:ascii="Times New Roman" w:eastAsia="Times New Roman" w:hAnsi="Times New Roman" w:cs="Times New Roman"/>
          <w:b/>
          <w:bCs/>
          <w:spacing w:val="-2"/>
          <w:kern w:val="0"/>
          <w:sz w:val="16"/>
          <w:szCs w:val="16"/>
          <w:lang w:eastAsia="ru-RU"/>
        </w:rPr>
        <w:t>'</w:t>
      </w:r>
      <w:r w:rsidRPr="002E5BAC">
        <w:rPr>
          <w:rFonts w:ascii="Times New Roman" w:eastAsia="Times New Roman" w:hAnsi="Times New Roman" w:cs="Times New Roman"/>
          <w:b/>
          <w:bCs/>
          <w:spacing w:val="-2"/>
          <w:kern w:val="0"/>
          <w:sz w:val="16"/>
          <w:szCs w:val="16"/>
          <w:lang w:val="en-US" w:eastAsia="ru-RU"/>
        </w:rPr>
        <w:t>lic</w:t>
      </w:r>
      <w:r w:rsidRPr="002E5BAC">
        <w:rPr>
          <w:rFonts w:ascii="Times New Roman" w:eastAsia="Times New Roman" w:hAnsi="Times New Roman" w:cs="Times New Roman"/>
          <w:b/>
          <w:bCs/>
          <w:spacing w:val="-2"/>
          <w:kern w:val="0"/>
          <w:sz w:val="16"/>
          <w:szCs w:val="16"/>
          <w:lang w:eastAsia="ru-RU"/>
        </w:rPr>
        <w:t xml:space="preserve">. 1. </w:t>
      </w:r>
      <w:r w:rsidRPr="002E5BAC">
        <w:rPr>
          <w:rFonts w:ascii="Times New Roman" w:eastAsia="Times New Roman" w:hAnsi="Times New Roman" w:cs="Times New Roman"/>
          <w:b/>
          <w:bCs/>
          <w:spacing w:val="-2"/>
          <w:kern w:val="0"/>
          <w:sz w:val="16"/>
          <w:szCs w:val="16"/>
          <w:lang w:val="uk-UA" w:eastAsia="ru-RU"/>
        </w:rPr>
        <w:t xml:space="preserve">Осуїцсстшісішс самопрсзсіггаціш </w:t>
      </w:r>
      <w:r w:rsidRPr="002E5BAC">
        <w:rPr>
          <w:rFonts w:ascii="Times New Roman" w:eastAsia="Times New Roman" w:hAnsi="Times New Roman" w:cs="Times New Roman"/>
          <w:b/>
          <w:bCs/>
          <w:spacing w:val="-2"/>
          <w:kern w:val="0"/>
          <w:sz w:val="16"/>
          <w:szCs w:val="16"/>
          <w:lang w:eastAsia="ru-RU"/>
        </w:rPr>
        <w:t xml:space="preserve">п процессе </w:t>
      </w:r>
      <w:r w:rsidRPr="002E5BAC">
        <w:rPr>
          <w:rFonts w:ascii="Times New Roman" w:eastAsia="Times New Roman" w:hAnsi="Times New Roman" w:cs="Times New Roman"/>
          <w:b/>
          <w:bCs/>
          <w:spacing w:val="-3"/>
          <w:kern w:val="0"/>
          <w:sz w:val="16"/>
          <w:szCs w:val="16"/>
          <w:lang w:eastAsia="ru-RU"/>
        </w:rPr>
        <w:t xml:space="preserve">межличностного </w:t>
      </w:r>
      <w:r w:rsidRPr="002E5BAC">
        <w:rPr>
          <w:rFonts w:ascii="Times New Roman" w:eastAsia="Times New Roman" w:hAnsi="Times New Roman" w:cs="Times New Roman"/>
          <w:b/>
          <w:bCs/>
          <w:spacing w:val="-3"/>
          <w:kern w:val="0"/>
          <w:sz w:val="16"/>
          <w:szCs w:val="16"/>
          <w:lang w:val="uk-UA" w:eastAsia="ru-RU"/>
        </w:rPr>
        <w:t>взанмолсііс і шш</w:t>
      </w:r>
    </w:p>
    <w:p w:rsidR="002E5BAC" w:rsidRPr="002E5BAC" w:rsidRDefault="002E5BAC" w:rsidP="002E5BAC">
      <w:pPr>
        <w:shd w:val="clear" w:color="auto" w:fill="FFFFFF"/>
        <w:tabs>
          <w:tab w:val="clear" w:pos="709"/>
        </w:tabs>
        <w:suppressAutoHyphens w:val="0"/>
        <w:autoSpaceDE w:val="0"/>
        <w:autoSpaceDN w:val="0"/>
        <w:adjustRightInd w:val="0"/>
        <w:spacing w:before="370" w:after="0" w:line="187" w:lineRule="exact"/>
        <w:ind w:right="14" w:firstLine="490"/>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 xml:space="preserve">В </w:t>
      </w:r>
      <w:r w:rsidRPr="002E5BAC">
        <w:rPr>
          <w:rFonts w:ascii="Times New Roman" w:eastAsia="Times New Roman" w:hAnsi="Times New Roman" w:cs="Times New Roman"/>
          <w:i/>
          <w:iCs/>
          <w:kern w:val="0"/>
          <w:sz w:val="16"/>
          <w:szCs w:val="16"/>
          <w:lang w:eastAsia="ru-RU"/>
        </w:rPr>
        <w:t xml:space="preserve">третьем разделе - «Классификации самопрезешпации, понятие тактик самопрезешпации» </w:t>
      </w:r>
      <w:r w:rsidRPr="002E5BAC">
        <w:rPr>
          <w:rFonts w:ascii="Times New Roman" w:eastAsia="Times New Roman" w:hAnsi="Times New Roman" w:cs="Times New Roman"/>
          <w:kern w:val="0"/>
          <w:sz w:val="16"/>
          <w:szCs w:val="16"/>
          <w:lang w:eastAsia="ru-RU"/>
        </w:rPr>
        <w:t xml:space="preserve">- рассматриваются критерии для выделения различных видом </w:t>
      </w:r>
      <w:r w:rsidRPr="002E5BAC">
        <w:rPr>
          <w:rFonts w:ascii="Times New Roman" w:eastAsia="Times New Roman" w:hAnsi="Times New Roman" w:cs="Times New Roman"/>
          <w:spacing w:val="-1"/>
          <w:kern w:val="0"/>
          <w:sz w:val="16"/>
          <w:szCs w:val="16"/>
          <w:lang w:eastAsia="ru-RU"/>
        </w:rPr>
        <w:t xml:space="preserve">самопрезентации, предлагаемые зарубежными и отечественными авторами, описываются </w:t>
      </w:r>
      <w:r w:rsidRPr="002E5BAC">
        <w:rPr>
          <w:rFonts w:ascii="Times New Roman" w:eastAsia="Times New Roman" w:hAnsi="Times New Roman" w:cs="Times New Roman"/>
          <w:kern w:val="0"/>
          <w:sz w:val="16"/>
          <w:szCs w:val="16"/>
          <w:lang w:eastAsia="ru-RU"/>
        </w:rPr>
        <w:t xml:space="preserve">различные классификации тактик и стратегий самопрезентации зарубежных исследователей. Проведенный анализ позволяет сделать вывод, что сложность и многообразие проявления феномена самопрезентации обуславливает наличие различных </w:t>
      </w:r>
      <w:r w:rsidRPr="002E5BAC">
        <w:rPr>
          <w:rFonts w:ascii="Times New Roman" w:eastAsia="Times New Roman" w:hAnsi="Times New Roman" w:cs="Times New Roman"/>
          <w:spacing w:val="-1"/>
          <w:kern w:val="0"/>
          <w:sz w:val="16"/>
          <w:szCs w:val="16"/>
          <w:lang w:eastAsia="ru-RU"/>
        </w:rPr>
        <w:t xml:space="preserve">подходов к классификации самопрезептации и существование некоторых расхождении и </w:t>
      </w:r>
      <w:r w:rsidRPr="002E5BAC">
        <w:rPr>
          <w:rFonts w:ascii="Times New Roman" w:eastAsia="Times New Roman" w:hAnsi="Times New Roman" w:cs="Times New Roman"/>
          <w:kern w:val="0"/>
          <w:sz w:val="16"/>
          <w:szCs w:val="16"/>
          <w:lang w:eastAsia="ru-RU"/>
        </w:rPr>
        <w:t>пересечений в использовании разными авторами таких понятий, как виды, стили, типы, стратегии и тактики самопрезентации.</w:t>
      </w:r>
    </w:p>
    <w:p w:rsidR="002E5BAC" w:rsidRPr="002E5BAC" w:rsidRDefault="002E5BAC" w:rsidP="002E5BAC">
      <w:pPr>
        <w:shd w:val="clear" w:color="auto" w:fill="FFFFFF"/>
        <w:tabs>
          <w:tab w:val="clear" w:pos="709"/>
        </w:tabs>
        <w:suppressAutoHyphens w:val="0"/>
        <w:autoSpaceDE w:val="0"/>
        <w:autoSpaceDN w:val="0"/>
        <w:adjustRightInd w:val="0"/>
        <w:spacing w:before="5" w:after="0" w:line="187" w:lineRule="exact"/>
        <w:ind w:right="14" w:firstLine="480"/>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 xml:space="preserve">В рамках данного исследования самопрезентация разделяется на типы </w:t>
      </w:r>
      <w:r w:rsidRPr="002E5BAC">
        <w:rPr>
          <w:rFonts w:ascii="Times New Roman" w:eastAsia="Times New Roman" w:hAnsi="Times New Roman" w:cs="Times New Roman"/>
          <w:spacing w:val="-1"/>
          <w:kern w:val="0"/>
          <w:sz w:val="16"/>
          <w:szCs w:val="16"/>
          <w:lang w:eastAsia="ru-RU"/>
        </w:rPr>
        <w:t xml:space="preserve">(двухкомпонентная модель - защитный и ассертивный типы), в рамках которых действуют различные тактики (классификация защитных и ассертивиых тактик </w:t>
      </w:r>
      <w:r w:rsidRPr="002E5BAC">
        <w:rPr>
          <w:rFonts w:ascii="Times New Roman" w:eastAsia="Times New Roman" w:hAnsi="Times New Roman" w:cs="Times New Roman"/>
          <w:spacing w:val="-1"/>
          <w:kern w:val="0"/>
          <w:sz w:val="16"/>
          <w:szCs w:val="16"/>
          <w:lang w:val="en-US" w:eastAsia="ru-RU"/>
        </w:rPr>
        <w:t>S</w:t>
      </w:r>
      <w:r w:rsidRPr="002E5BAC">
        <w:rPr>
          <w:rFonts w:ascii="Times New Roman" w:eastAsia="Times New Roman" w:hAnsi="Times New Roman" w:cs="Times New Roman"/>
          <w:spacing w:val="-1"/>
          <w:kern w:val="0"/>
          <w:sz w:val="16"/>
          <w:szCs w:val="16"/>
          <w:lang w:eastAsia="ru-RU"/>
        </w:rPr>
        <w:t>.-</w:t>
      </w:r>
      <w:r w:rsidRPr="002E5BAC">
        <w:rPr>
          <w:rFonts w:ascii="Times New Roman" w:eastAsia="Times New Roman" w:hAnsi="Times New Roman" w:cs="Times New Roman"/>
          <w:spacing w:val="-1"/>
          <w:kern w:val="0"/>
          <w:sz w:val="16"/>
          <w:szCs w:val="16"/>
          <w:lang w:val="en-US" w:eastAsia="ru-RU"/>
        </w:rPr>
        <w:t>J</w:t>
      </w:r>
      <w:r w:rsidRPr="002E5BAC">
        <w:rPr>
          <w:rFonts w:ascii="Times New Roman" w:eastAsia="Times New Roman" w:hAnsi="Times New Roman" w:cs="Times New Roman"/>
          <w:spacing w:val="-1"/>
          <w:kern w:val="0"/>
          <w:sz w:val="16"/>
          <w:szCs w:val="16"/>
          <w:lang w:eastAsia="ru-RU"/>
        </w:rPr>
        <w:t xml:space="preserve">. </w:t>
      </w:r>
      <w:r w:rsidRPr="002E5BAC">
        <w:rPr>
          <w:rFonts w:ascii="Times New Roman" w:eastAsia="Times New Roman" w:hAnsi="Times New Roman" w:cs="Times New Roman"/>
          <w:spacing w:val="-1"/>
          <w:kern w:val="0"/>
          <w:sz w:val="16"/>
          <w:szCs w:val="16"/>
          <w:lang w:val="en-US" w:eastAsia="ru-RU"/>
        </w:rPr>
        <w:t>Lee</w:t>
      </w:r>
      <w:r w:rsidRPr="002E5BAC">
        <w:rPr>
          <w:rFonts w:ascii="Times New Roman" w:eastAsia="Times New Roman" w:hAnsi="Times New Roman" w:cs="Times New Roman"/>
          <w:spacing w:val="-1"/>
          <w:kern w:val="0"/>
          <w:sz w:val="16"/>
          <w:szCs w:val="16"/>
          <w:lang w:eastAsia="ru-RU"/>
        </w:rPr>
        <w:t xml:space="preserve">, В. </w:t>
      </w:r>
      <w:r w:rsidRPr="002E5BAC">
        <w:rPr>
          <w:rFonts w:ascii="Times New Roman" w:eastAsia="Times New Roman" w:hAnsi="Times New Roman" w:cs="Times New Roman"/>
          <w:spacing w:val="-1"/>
          <w:kern w:val="0"/>
          <w:sz w:val="16"/>
          <w:szCs w:val="16"/>
          <w:lang w:val="en-US" w:eastAsia="ru-RU"/>
        </w:rPr>
        <w:t>Quigley</w:t>
      </w:r>
      <w:r w:rsidRPr="002E5BAC">
        <w:rPr>
          <w:rFonts w:ascii="Times New Roman" w:eastAsia="Times New Roman" w:hAnsi="Times New Roman" w:cs="Times New Roman"/>
          <w:spacing w:val="-1"/>
          <w:kern w:val="0"/>
          <w:sz w:val="16"/>
          <w:szCs w:val="16"/>
          <w:lang w:eastAsia="ru-RU"/>
        </w:rPr>
        <w:t xml:space="preserve">, М. </w:t>
      </w:r>
      <w:r w:rsidRPr="002E5BAC">
        <w:rPr>
          <w:rFonts w:ascii="Times New Roman" w:eastAsia="Times New Roman" w:hAnsi="Times New Roman" w:cs="Times New Roman"/>
          <w:spacing w:val="-1"/>
          <w:kern w:val="0"/>
          <w:sz w:val="16"/>
          <w:szCs w:val="16"/>
          <w:lang w:val="en-US" w:eastAsia="ru-RU"/>
        </w:rPr>
        <w:t>Nesler</w:t>
      </w:r>
      <w:r w:rsidRPr="002E5BAC">
        <w:rPr>
          <w:rFonts w:ascii="Times New Roman" w:eastAsia="Times New Roman" w:hAnsi="Times New Roman" w:cs="Times New Roman"/>
          <w:spacing w:val="-1"/>
          <w:kern w:val="0"/>
          <w:sz w:val="16"/>
          <w:szCs w:val="16"/>
          <w:lang w:eastAsia="ru-RU"/>
        </w:rPr>
        <w:t xml:space="preserve">, Л. </w:t>
      </w:r>
      <w:r w:rsidRPr="002E5BAC">
        <w:rPr>
          <w:rFonts w:ascii="Times New Roman" w:eastAsia="Times New Roman" w:hAnsi="Times New Roman" w:cs="Times New Roman"/>
          <w:spacing w:val="-1"/>
          <w:kern w:val="0"/>
          <w:sz w:val="16"/>
          <w:szCs w:val="16"/>
          <w:lang w:val="en-US" w:eastAsia="ru-RU"/>
        </w:rPr>
        <w:t>Corbett</w:t>
      </w:r>
      <w:r w:rsidRPr="002E5BAC">
        <w:rPr>
          <w:rFonts w:ascii="Times New Roman" w:eastAsia="Times New Roman" w:hAnsi="Times New Roman" w:cs="Times New Roman"/>
          <w:spacing w:val="-1"/>
          <w:kern w:val="0"/>
          <w:sz w:val="16"/>
          <w:szCs w:val="16"/>
          <w:lang w:eastAsia="ru-RU"/>
        </w:rPr>
        <w:t xml:space="preserve">, </w:t>
      </w:r>
      <w:r w:rsidRPr="002E5BAC">
        <w:rPr>
          <w:rFonts w:ascii="Times New Roman" w:eastAsia="Times New Roman" w:hAnsi="Times New Roman" w:cs="Times New Roman"/>
          <w:spacing w:val="-1"/>
          <w:kern w:val="0"/>
          <w:sz w:val="16"/>
          <w:szCs w:val="16"/>
          <w:lang w:val="en-US" w:eastAsia="ru-RU"/>
        </w:rPr>
        <w:t>J</w:t>
      </w:r>
      <w:r w:rsidRPr="002E5BAC">
        <w:rPr>
          <w:rFonts w:ascii="Times New Roman" w:eastAsia="Times New Roman" w:hAnsi="Times New Roman" w:cs="Times New Roman"/>
          <w:spacing w:val="-1"/>
          <w:kern w:val="0"/>
          <w:sz w:val="16"/>
          <w:szCs w:val="16"/>
          <w:lang w:eastAsia="ru-RU"/>
        </w:rPr>
        <w:t xml:space="preserve">. </w:t>
      </w:r>
      <w:r w:rsidRPr="002E5BAC">
        <w:rPr>
          <w:rFonts w:ascii="Times New Roman" w:eastAsia="Times New Roman" w:hAnsi="Times New Roman" w:cs="Times New Roman"/>
          <w:spacing w:val="-1"/>
          <w:kern w:val="0"/>
          <w:sz w:val="16"/>
          <w:szCs w:val="16"/>
          <w:lang w:val="en-US" w:eastAsia="ru-RU"/>
        </w:rPr>
        <w:t>Tcdeschi</w:t>
      </w:r>
      <w:r w:rsidRPr="002E5BAC">
        <w:rPr>
          <w:rFonts w:ascii="Times New Roman" w:eastAsia="Times New Roman" w:hAnsi="Times New Roman" w:cs="Times New Roman"/>
          <w:spacing w:val="-1"/>
          <w:kern w:val="0"/>
          <w:sz w:val="16"/>
          <w:szCs w:val="16"/>
          <w:lang w:eastAsia="ru-RU"/>
        </w:rPr>
        <w:t xml:space="preserve">, 1999). Данная классификация включает в себя пять защитных </w:t>
      </w:r>
      <w:r w:rsidRPr="002E5BAC">
        <w:rPr>
          <w:rFonts w:ascii="Times New Roman" w:eastAsia="Times New Roman" w:hAnsi="Times New Roman" w:cs="Times New Roman"/>
          <w:kern w:val="0"/>
          <w:sz w:val="16"/>
          <w:szCs w:val="16"/>
          <w:lang w:eastAsia="ru-RU"/>
        </w:rPr>
        <w:t xml:space="preserve">тактик: «оправдание с отрицанием ответственности», «оправдание с припишем ответственности», «отречение», «прспятствовапие самому себе», «извинение» и семь </w:t>
      </w:r>
      <w:r w:rsidRPr="002E5BAC">
        <w:rPr>
          <w:rFonts w:ascii="Times New Roman" w:eastAsia="Times New Roman" w:hAnsi="Times New Roman" w:cs="Times New Roman"/>
          <w:spacing w:val="-1"/>
          <w:kern w:val="0"/>
          <w:sz w:val="16"/>
          <w:szCs w:val="16"/>
          <w:lang w:eastAsia="ru-RU"/>
        </w:rPr>
        <w:t xml:space="preserve">ассертивиых тактик самопрезентации: «желание/старание поправиться», «запугивание», «просьба/мольба», «приписывание себе достижений», «преувеличение своих достижений», </w:t>
      </w:r>
      <w:r w:rsidRPr="002E5BAC">
        <w:rPr>
          <w:rFonts w:ascii="Times New Roman" w:eastAsia="Times New Roman" w:hAnsi="Times New Roman" w:cs="Times New Roman"/>
          <w:kern w:val="0"/>
          <w:sz w:val="16"/>
          <w:szCs w:val="16"/>
          <w:lang w:eastAsia="ru-RU"/>
        </w:rPr>
        <w:t>«негативная оценка других» и «примероносительство».</w:t>
      </w:r>
    </w:p>
    <w:p w:rsidR="002E5BAC" w:rsidRPr="002E5BAC" w:rsidRDefault="002E5BAC" w:rsidP="002E5BAC">
      <w:pPr>
        <w:shd w:val="clear" w:color="auto" w:fill="FFFFFF"/>
        <w:tabs>
          <w:tab w:val="clear" w:pos="709"/>
        </w:tabs>
        <w:suppressAutoHyphens w:val="0"/>
        <w:autoSpaceDE w:val="0"/>
        <w:autoSpaceDN w:val="0"/>
        <w:adjustRightInd w:val="0"/>
        <w:spacing w:before="10" w:after="0" w:line="187" w:lineRule="exact"/>
        <w:ind w:left="10" w:firstLine="490"/>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В качестве обобщения теоретического материала предлагаются собственные определения понятий тактик и стратегий самопрезентации.</w:t>
      </w:r>
    </w:p>
    <w:p w:rsidR="002E5BAC" w:rsidRPr="002E5BAC" w:rsidRDefault="002E5BAC" w:rsidP="002E5BAC">
      <w:pPr>
        <w:shd w:val="clear" w:color="auto" w:fill="FFFFFF"/>
        <w:tabs>
          <w:tab w:val="clear" w:pos="709"/>
        </w:tabs>
        <w:suppressAutoHyphens w:val="0"/>
        <w:autoSpaceDE w:val="0"/>
        <w:autoSpaceDN w:val="0"/>
        <w:adjustRightInd w:val="0"/>
        <w:spacing w:before="5" w:after="0" w:line="187" w:lineRule="exact"/>
        <w:ind w:left="10" w:right="5" w:firstLine="475"/>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 xml:space="preserve">В </w:t>
      </w:r>
      <w:r w:rsidRPr="002E5BAC">
        <w:rPr>
          <w:rFonts w:ascii="Times New Roman" w:eastAsia="Times New Roman" w:hAnsi="Times New Roman" w:cs="Times New Roman"/>
          <w:i/>
          <w:iCs/>
          <w:kern w:val="0"/>
          <w:sz w:val="16"/>
          <w:szCs w:val="16"/>
          <w:lang w:eastAsia="ru-RU"/>
        </w:rPr>
        <w:t xml:space="preserve">четвертом разделе </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i/>
          <w:iCs/>
          <w:kern w:val="0"/>
          <w:sz w:val="16"/>
          <w:szCs w:val="16"/>
          <w:lang w:eastAsia="ru-RU"/>
        </w:rPr>
        <w:t xml:space="preserve">«Тендерные и возрастные особенности самопраеитации» </w:t>
      </w:r>
      <w:r w:rsidRPr="002E5BAC">
        <w:rPr>
          <w:rFonts w:ascii="Times New Roman" w:eastAsia="Times New Roman" w:hAnsi="Times New Roman" w:cs="Times New Roman"/>
          <w:spacing w:val="-2"/>
          <w:kern w:val="0"/>
          <w:sz w:val="16"/>
          <w:szCs w:val="16"/>
          <w:lang w:eastAsia="ru-RU"/>
        </w:rPr>
        <w:t xml:space="preserve">- анализируются тендерные особенности социального поведения людей (Т.В. 1&gt;епдас, 2000, </w:t>
      </w:r>
      <w:r w:rsidRPr="002E5BAC">
        <w:rPr>
          <w:rFonts w:ascii="Times New Roman" w:eastAsia="Times New Roman" w:hAnsi="Times New Roman" w:cs="Times New Roman"/>
          <w:kern w:val="0"/>
          <w:sz w:val="16"/>
          <w:szCs w:val="16"/>
          <w:lang w:eastAsia="ru-RU"/>
        </w:rPr>
        <w:t xml:space="preserve">2003; М.В. Буракова, 2000; О.А. Воронина, 2000; Д.В. Воронцов, 2003; </w:t>
      </w:r>
      <w:r w:rsidRPr="002E5BAC">
        <w:rPr>
          <w:rFonts w:ascii="Times New Roman" w:eastAsia="Times New Roman" w:hAnsi="Times New Roman" w:cs="Times New Roman"/>
          <w:kern w:val="0"/>
          <w:sz w:val="16"/>
          <w:szCs w:val="16"/>
          <w:lang w:val="en-US" w:eastAsia="ru-RU"/>
        </w:rPr>
        <w:t>B</w:t>
      </w:r>
      <w:r w:rsidRPr="002E5BAC">
        <w:rPr>
          <w:rFonts w:ascii="Times New Roman" w:eastAsia="Times New Roman" w:hAnsi="Times New Roman" w:cs="Times New Roman"/>
          <w:kern w:val="0"/>
          <w:sz w:val="16"/>
          <w:szCs w:val="16"/>
          <w:lang w:eastAsia="ru-RU"/>
        </w:rPr>
        <w:t>.</w:t>
      </w:r>
      <w:r w:rsidRPr="002E5BAC">
        <w:rPr>
          <w:rFonts w:ascii="Times New Roman" w:eastAsia="Times New Roman" w:hAnsi="Times New Roman" w:cs="Times New Roman"/>
          <w:kern w:val="0"/>
          <w:sz w:val="16"/>
          <w:szCs w:val="16"/>
          <w:lang w:val="en-US" w:eastAsia="ru-RU"/>
        </w:rPr>
        <w:t>Li</w:t>
      </w:r>
      <w:r w:rsidRPr="002E5BAC">
        <w:rPr>
          <w:rFonts w:ascii="Times New Roman" w:eastAsia="Times New Roman" w:hAnsi="Times New Roman" w:cs="Times New Roman"/>
          <w:kern w:val="0"/>
          <w:sz w:val="16"/>
          <w:szCs w:val="16"/>
          <w:lang w:eastAsia="ru-RU"/>
        </w:rPr>
        <w:t xml:space="preserve">. Каган, 2000; И.С. Клецина, 2002, 2003; И.С. Кон, 2000, 2001; В.Л. Лабунская, 1998, 1999; </w:t>
      </w:r>
      <w:r w:rsidRPr="002E5BAC">
        <w:rPr>
          <w:rFonts w:ascii="Times New Roman" w:eastAsia="Times New Roman" w:hAnsi="Times New Roman" w:cs="Times New Roman"/>
          <w:kern w:val="0"/>
          <w:sz w:val="16"/>
          <w:szCs w:val="16"/>
          <w:lang w:val="en-US" w:eastAsia="ru-RU"/>
        </w:rPr>
        <w:t>H</w:t>
      </w:r>
      <w:r w:rsidRPr="002E5BAC">
        <w:rPr>
          <w:rFonts w:ascii="Times New Roman" w:eastAsia="Times New Roman" w:hAnsi="Times New Roman" w:cs="Times New Roman"/>
          <w:kern w:val="0"/>
          <w:sz w:val="16"/>
          <w:szCs w:val="16"/>
          <w:lang w:eastAsia="ru-RU"/>
        </w:rPr>
        <w:t>.</w:t>
      </w:r>
      <w:r w:rsidRPr="002E5BAC">
        <w:rPr>
          <w:rFonts w:ascii="Times New Roman" w:eastAsia="Times New Roman" w:hAnsi="Times New Roman" w:cs="Times New Roman"/>
          <w:kern w:val="0"/>
          <w:sz w:val="16"/>
          <w:szCs w:val="16"/>
          <w:lang w:val="en-US" w:eastAsia="ru-RU"/>
        </w:rPr>
        <w:t>L</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spacing w:val="-1"/>
          <w:kern w:val="0"/>
          <w:sz w:val="16"/>
          <w:szCs w:val="16"/>
          <w:lang w:eastAsia="ru-RU"/>
        </w:rPr>
        <w:t xml:space="preserve">Луковицкая, 2002; Д. Манере, 2002; Н.В. Ходырева, 1998 и др.), влияние пола и возраста на </w:t>
      </w:r>
      <w:r w:rsidRPr="002E5BAC">
        <w:rPr>
          <w:rFonts w:ascii="Times New Roman" w:eastAsia="Times New Roman" w:hAnsi="Times New Roman" w:cs="Times New Roman"/>
          <w:kern w:val="0"/>
          <w:sz w:val="16"/>
          <w:szCs w:val="16"/>
          <w:lang w:eastAsia="ru-RU"/>
        </w:rPr>
        <w:t xml:space="preserve">непосредственную и опосредованную самопрезентацию личности (К. </w:t>
      </w:r>
      <w:r w:rsidRPr="002E5BAC">
        <w:rPr>
          <w:rFonts w:ascii="Times New Roman" w:eastAsia="Times New Roman" w:hAnsi="Times New Roman" w:cs="Times New Roman"/>
          <w:kern w:val="0"/>
          <w:sz w:val="16"/>
          <w:szCs w:val="16"/>
          <w:lang w:val="en-US" w:eastAsia="ru-RU"/>
        </w:rPr>
        <w:t>Deaux</w:t>
      </w:r>
      <w:r w:rsidRPr="002E5BAC">
        <w:rPr>
          <w:rFonts w:ascii="Times New Roman" w:eastAsia="Times New Roman" w:hAnsi="Times New Roman" w:cs="Times New Roman"/>
          <w:kern w:val="0"/>
          <w:sz w:val="16"/>
          <w:szCs w:val="16"/>
          <w:lang w:eastAsia="ru-RU"/>
        </w:rPr>
        <w:t xml:space="preserve">, 1977; </w:t>
      </w:r>
      <w:r w:rsidRPr="002E5BAC">
        <w:rPr>
          <w:rFonts w:ascii="Times New Roman" w:eastAsia="Times New Roman" w:hAnsi="Times New Roman" w:cs="Times New Roman"/>
          <w:kern w:val="0"/>
          <w:sz w:val="16"/>
          <w:szCs w:val="16"/>
          <w:lang w:val="en-US" w:eastAsia="ru-RU"/>
        </w:rPr>
        <w:t>J</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kern w:val="0"/>
          <w:sz w:val="16"/>
          <w:szCs w:val="16"/>
          <w:lang w:val="en-US" w:eastAsia="ru-RU"/>
        </w:rPr>
        <w:t>Hall</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spacing w:val="-2"/>
          <w:kern w:val="0"/>
          <w:sz w:val="16"/>
          <w:szCs w:val="16"/>
          <w:lang w:eastAsia="ru-RU"/>
        </w:rPr>
        <w:t xml:space="preserve">1984; </w:t>
      </w:r>
      <w:r w:rsidRPr="002E5BAC">
        <w:rPr>
          <w:rFonts w:ascii="Times New Roman" w:eastAsia="Times New Roman" w:hAnsi="Times New Roman" w:cs="Times New Roman"/>
          <w:spacing w:val="-2"/>
          <w:kern w:val="0"/>
          <w:sz w:val="16"/>
          <w:szCs w:val="16"/>
          <w:lang w:val="en-US" w:eastAsia="ru-RU"/>
        </w:rPr>
        <w:t>Berglas</w:t>
      </w:r>
      <w:r w:rsidRPr="002E5BAC">
        <w:rPr>
          <w:rFonts w:ascii="Times New Roman" w:eastAsia="Times New Roman" w:hAnsi="Times New Roman" w:cs="Times New Roman"/>
          <w:spacing w:val="-2"/>
          <w:kern w:val="0"/>
          <w:sz w:val="16"/>
          <w:szCs w:val="16"/>
          <w:lang w:eastAsia="ru-RU"/>
        </w:rPr>
        <w:t xml:space="preserve"> &amp; </w:t>
      </w:r>
      <w:r w:rsidRPr="002E5BAC">
        <w:rPr>
          <w:rFonts w:ascii="Times New Roman" w:eastAsia="Times New Roman" w:hAnsi="Times New Roman" w:cs="Times New Roman"/>
          <w:spacing w:val="-2"/>
          <w:kern w:val="0"/>
          <w:sz w:val="16"/>
          <w:szCs w:val="16"/>
          <w:lang w:val="en-US" w:eastAsia="ru-RU"/>
        </w:rPr>
        <w:t>Jones</w:t>
      </w:r>
      <w:r w:rsidRPr="002E5BAC">
        <w:rPr>
          <w:rFonts w:ascii="Times New Roman" w:eastAsia="Times New Roman" w:hAnsi="Times New Roman" w:cs="Times New Roman"/>
          <w:spacing w:val="-2"/>
          <w:kern w:val="0"/>
          <w:sz w:val="16"/>
          <w:szCs w:val="16"/>
          <w:lang w:eastAsia="ru-RU"/>
        </w:rPr>
        <w:t xml:space="preserve">,  1978; </w:t>
      </w:r>
      <w:r w:rsidRPr="002E5BAC">
        <w:rPr>
          <w:rFonts w:ascii="Times New Roman" w:eastAsia="Times New Roman" w:hAnsi="Times New Roman" w:cs="Times New Roman"/>
          <w:spacing w:val="-2"/>
          <w:kern w:val="0"/>
          <w:sz w:val="16"/>
          <w:szCs w:val="16"/>
          <w:lang w:val="en-US" w:eastAsia="ru-RU"/>
        </w:rPr>
        <w:t>Harris</w:t>
      </w:r>
      <w:r w:rsidRPr="002E5BAC">
        <w:rPr>
          <w:rFonts w:ascii="Times New Roman" w:eastAsia="Times New Roman" w:hAnsi="Times New Roman" w:cs="Times New Roman"/>
          <w:spacing w:val="-2"/>
          <w:kern w:val="0"/>
          <w:sz w:val="16"/>
          <w:szCs w:val="16"/>
          <w:lang w:eastAsia="ru-RU"/>
        </w:rPr>
        <w:t xml:space="preserve"> &amp; </w:t>
      </w:r>
      <w:r w:rsidRPr="002E5BAC">
        <w:rPr>
          <w:rFonts w:ascii="Times New Roman" w:eastAsia="Times New Roman" w:hAnsi="Times New Roman" w:cs="Times New Roman"/>
          <w:spacing w:val="-2"/>
          <w:kern w:val="0"/>
          <w:sz w:val="16"/>
          <w:szCs w:val="16"/>
          <w:lang w:val="en-US" w:eastAsia="ru-RU"/>
        </w:rPr>
        <w:t>Snyder</w:t>
      </w:r>
      <w:r w:rsidRPr="002E5BAC">
        <w:rPr>
          <w:rFonts w:ascii="Times New Roman" w:eastAsia="Times New Roman" w:hAnsi="Times New Roman" w:cs="Times New Roman"/>
          <w:spacing w:val="-2"/>
          <w:kern w:val="0"/>
          <w:sz w:val="16"/>
          <w:szCs w:val="16"/>
          <w:lang w:eastAsia="ru-RU"/>
        </w:rPr>
        <w:t xml:space="preserve">,  1986; </w:t>
      </w:r>
      <w:r w:rsidRPr="002E5BAC">
        <w:rPr>
          <w:rFonts w:ascii="Times New Roman" w:eastAsia="Times New Roman" w:hAnsi="Times New Roman" w:cs="Times New Roman"/>
          <w:spacing w:val="-2"/>
          <w:kern w:val="0"/>
          <w:sz w:val="16"/>
          <w:szCs w:val="16"/>
          <w:lang w:val="en-US" w:eastAsia="ru-RU"/>
        </w:rPr>
        <w:t>Shepperd</w:t>
      </w:r>
      <w:r w:rsidRPr="002E5BAC">
        <w:rPr>
          <w:rFonts w:ascii="Times New Roman" w:eastAsia="Times New Roman" w:hAnsi="Times New Roman" w:cs="Times New Roman"/>
          <w:spacing w:val="-2"/>
          <w:kern w:val="0"/>
          <w:sz w:val="16"/>
          <w:szCs w:val="16"/>
          <w:lang w:eastAsia="ru-RU"/>
        </w:rPr>
        <w:t xml:space="preserve"> &amp; </w:t>
      </w:r>
      <w:r w:rsidRPr="002E5BAC">
        <w:rPr>
          <w:rFonts w:ascii="Times New Roman" w:eastAsia="Times New Roman" w:hAnsi="Times New Roman" w:cs="Times New Roman"/>
          <w:spacing w:val="-2"/>
          <w:kern w:val="0"/>
          <w:sz w:val="16"/>
          <w:szCs w:val="16"/>
          <w:lang w:val="en-US" w:eastAsia="ru-RU"/>
        </w:rPr>
        <w:t>Arkin</w:t>
      </w:r>
      <w:r w:rsidRPr="002E5BAC">
        <w:rPr>
          <w:rFonts w:ascii="Times New Roman" w:eastAsia="Times New Roman" w:hAnsi="Times New Roman" w:cs="Times New Roman"/>
          <w:spacing w:val="-2"/>
          <w:kern w:val="0"/>
          <w:sz w:val="16"/>
          <w:szCs w:val="16"/>
          <w:lang w:eastAsia="ru-RU"/>
        </w:rPr>
        <w:t>,  1989</w:t>
      </w:r>
      <w:r w:rsidRPr="002E5BAC">
        <w:rPr>
          <w:rFonts w:ascii="Times New Roman" w:eastAsia="Times New Roman" w:hAnsi="Times New Roman" w:cs="Times New Roman"/>
          <w:spacing w:val="-2"/>
          <w:kern w:val="0"/>
          <w:sz w:val="16"/>
          <w:szCs w:val="16"/>
          <w:lang w:val="en-US" w:eastAsia="ru-RU"/>
        </w:rPr>
        <w:t>b</w:t>
      </w:r>
      <w:r w:rsidRPr="002E5BAC">
        <w:rPr>
          <w:rFonts w:ascii="Times New Roman" w:eastAsia="Times New Roman" w:hAnsi="Times New Roman" w:cs="Times New Roman"/>
          <w:spacing w:val="-2"/>
          <w:kern w:val="0"/>
          <w:sz w:val="16"/>
          <w:szCs w:val="16"/>
          <w:lang w:eastAsia="ru-RU"/>
        </w:rPr>
        <w:t xml:space="preserve">; </w:t>
      </w:r>
      <w:r w:rsidRPr="002E5BAC">
        <w:rPr>
          <w:rFonts w:ascii="Times New Roman" w:eastAsia="Times New Roman" w:hAnsi="Times New Roman" w:cs="Times New Roman"/>
          <w:spacing w:val="-2"/>
          <w:kern w:val="0"/>
          <w:sz w:val="16"/>
          <w:szCs w:val="16"/>
          <w:lang w:val="en-US" w:eastAsia="ru-RU"/>
        </w:rPr>
        <w:t>Slrube</w:t>
      </w:r>
      <w:r w:rsidRPr="002E5BAC">
        <w:rPr>
          <w:rFonts w:ascii="Times New Roman" w:eastAsia="Times New Roman" w:hAnsi="Times New Roman" w:cs="Times New Roman"/>
          <w:spacing w:val="-2"/>
          <w:kern w:val="0"/>
          <w:sz w:val="16"/>
          <w:szCs w:val="16"/>
          <w:lang w:eastAsia="ru-RU"/>
        </w:rPr>
        <w:t xml:space="preserve">,  1985; </w:t>
      </w:r>
      <w:r w:rsidRPr="002E5BAC">
        <w:rPr>
          <w:rFonts w:ascii="Times New Roman" w:eastAsia="Times New Roman" w:hAnsi="Times New Roman" w:cs="Times New Roman"/>
          <w:i/>
          <w:iCs/>
          <w:spacing w:val="-2"/>
          <w:kern w:val="0"/>
          <w:sz w:val="16"/>
          <w:szCs w:val="16"/>
          <w:lang w:val="en-US" w:eastAsia="ru-RU"/>
        </w:rPr>
        <w:t>A</w:t>
      </w:r>
      <w:r w:rsidRPr="002E5BAC">
        <w:rPr>
          <w:rFonts w:ascii="Times New Roman" w:eastAsia="Times New Roman" w:hAnsi="Times New Roman" w:cs="Times New Roman"/>
          <w:i/>
          <w:iCs/>
          <w:spacing w:val="-2"/>
          <w:kern w:val="0"/>
          <w:sz w:val="16"/>
          <w:szCs w:val="16"/>
          <w:lang w:eastAsia="ru-RU"/>
        </w:rPr>
        <w:t>.</w:t>
      </w:r>
    </w:p>
    <w:p w:rsidR="002E5BAC" w:rsidRPr="002E5BAC" w:rsidRDefault="002E5BAC" w:rsidP="002E5BAC">
      <w:pPr>
        <w:shd w:val="clear" w:color="auto" w:fill="FFFFFF"/>
        <w:tabs>
          <w:tab w:val="clear" w:pos="709"/>
        </w:tabs>
        <w:suppressAutoHyphens w:val="0"/>
        <w:autoSpaceDE w:val="0"/>
        <w:autoSpaceDN w:val="0"/>
        <w:adjustRightInd w:val="0"/>
        <w:spacing w:before="5" w:after="0" w:line="187" w:lineRule="exact"/>
        <w:ind w:left="10" w:right="5" w:firstLine="475"/>
        <w:rPr>
          <w:rFonts w:ascii="Arial" w:eastAsia="Times New Roman" w:hAnsi="Arial" w:cs="Arial"/>
          <w:kern w:val="0"/>
          <w:sz w:val="20"/>
          <w:szCs w:val="20"/>
          <w:lang w:eastAsia="ru-RU"/>
        </w:rPr>
        <w:sectPr w:rsidR="002E5BAC" w:rsidRPr="002E5BAC">
          <w:pgSz w:w="11909" w:h="16834"/>
          <w:pgMar w:top="1440" w:right="2712" w:bottom="720" w:left="2842" w:header="720" w:footer="720" w:gutter="0"/>
          <w:cols w:space="60"/>
          <w:noEndnote/>
        </w:sectPr>
      </w:pPr>
    </w:p>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right="10" w:firstLine="0"/>
        <w:jc w:val="center"/>
        <w:rPr>
          <w:rFonts w:ascii="Arial" w:eastAsia="Times New Roman" w:hAnsi="Arial" w:cs="Arial"/>
          <w:kern w:val="0"/>
          <w:sz w:val="20"/>
          <w:szCs w:val="20"/>
          <w:lang w:val="en-US" w:eastAsia="ru-RU"/>
        </w:rPr>
      </w:pPr>
      <w:r w:rsidRPr="002E5BAC">
        <w:rPr>
          <w:rFonts w:ascii="Arial" w:eastAsia="Times New Roman" w:hAnsi="Arial" w:cs="Arial"/>
          <w:b/>
          <w:bCs/>
          <w:kern w:val="0"/>
          <w:sz w:val="14"/>
          <w:szCs w:val="14"/>
          <w:lang w:val="en-US" w:eastAsia="ru-RU"/>
        </w:rPr>
        <w:t>10</w:t>
      </w:r>
    </w:p>
    <w:p w:rsidR="002E5BAC" w:rsidRPr="002E5BAC" w:rsidRDefault="002E5BAC" w:rsidP="002E5BAC">
      <w:pPr>
        <w:shd w:val="clear" w:color="auto" w:fill="FFFFFF"/>
        <w:tabs>
          <w:tab w:val="clear" w:pos="709"/>
        </w:tabs>
        <w:suppressAutoHyphens w:val="0"/>
        <w:autoSpaceDE w:val="0"/>
        <w:autoSpaceDN w:val="0"/>
        <w:adjustRightInd w:val="0"/>
        <w:spacing w:before="322" w:after="0" w:line="192" w:lineRule="exact"/>
        <w:ind w:left="10" w:right="34" w:firstLine="0"/>
        <w:rPr>
          <w:rFonts w:ascii="Arial" w:eastAsia="Times New Roman" w:hAnsi="Arial" w:cs="Arial"/>
          <w:kern w:val="0"/>
          <w:sz w:val="20"/>
          <w:szCs w:val="20"/>
          <w:lang w:eastAsia="ru-RU"/>
        </w:rPr>
      </w:pPr>
      <w:r w:rsidRPr="002E5BAC">
        <w:rPr>
          <w:rFonts w:ascii="Times New Roman" w:eastAsia="Times New Roman" w:hAnsi="Times New Roman" w:cs="Times New Roman"/>
          <w:spacing w:val="-2"/>
          <w:kern w:val="0"/>
          <w:sz w:val="16"/>
          <w:szCs w:val="16"/>
          <w:lang w:val="en-US" w:eastAsia="ru-RU"/>
        </w:rPr>
        <w:t xml:space="preserve">Eagley, 1987; S.-J. Lee at al., 1999; J. Pearson, 2003; A.B. </w:t>
      </w:r>
      <w:r w:rsidRPr="002E5BAC">
        <w:rPr>
          <w:rFonts w:ascii="Times New Roman" w:eastAsia="Times New Roman" w:hAnsi="Times New Roman" w:cs="Times New Roman"/>
          <w:spacing w:val="-2"/>
          <w:kern w:val="0"/>
          <w:sz w:val="16"/>
          <w:szCs w:val="16"/>
          <w:lang w:eastAsia="ru-RU"/>
        </w:rPr>
        <w:t>Визгина</w:t>
      </w:r>
      <w:r w:rsidRPr="002E5BAC">
        <w:rPr>
          <w:rFonts w:ascii="Times New Roman" w:eastAsia="Times New Roman" w:hAnsi="Times New Roman" w:cs="Times New Roman"/>
          <w:spacing w:val="-2"/>
          <w:kern w:val="0"/>
          <w:sz w:val="16"/>
          <w:szCs w:val="16"/>
          <w:lang w:val="en-US" w:eastAsia="ru-RU"/>
        </w:rPr>
        <w:t xml:space="preserve">, </w:t>
      </w:r>
      <w:r w:rsidRPr="002E5BAC">
        <w:rPr>
          <w:rFonts w:ascii="Times New Roman" w:eastAsia="Times New Roman" w:hAnsi="Times New Roman" w:cs="Times New Roman"/>
          <w:spacing w:val="-2"/>
          <w:kern w:val="0"/>
          <w:sz w:val="16"/>
          <w:szCs w:val="16"/>
          <w:lang w:eastAsia="ru-RU"/>
        </w:rPr>
        <w:t>СР</w:t>
      </w:r>
      <w:r w:rsidRPr="002E5BAC">
        <w:rPr>
          <w:rFonts w:ascii="Times New Roman" w:eastAsia="Times New Roman" w:hAnsi="Times New Roman" w:cs="Times New Roman"/>
          <w:spacing w:val="-2"/>
          <w:kern w:val="0"/>
          <w:sz w:val="16"/>
          <w:szCs w:val="16"/>
          <w:lang w:val="en-US" w:eastAsia="ru-RU"/>
        </w:rPr>
        <w:t xml:space="preserve">. </w:t>
      </w:r>
      <w:r w:rsidRPr="002E5BAC">
        <w:rPr>
          <w:rFonts w:ascii="Times New Roman" w:eastAsia="Times New Roman" w:hAnsi="Times New Roman" w:cs="Times New Roman"/>
          <w:spacing w:val="-2"/>
          <w:kern w:val="0"/>
          <w:sz w:val="16"/>
          <w:szCs w:val="16"/>
          <w:lang w:eastAsia="ru-RU"/>
        </w:rPr>
        <w:t xml:space="preserve">Пантелеев, 2001; О.Л. </w:t>
      </w:r>
      <w:r w:rsidRPr="002E5BAC">
        <w:rPr>
          <w:rFonts w:ascii="Times New Roman" w:eastAsia="Times New Roman" w:hAnsi="Times New Roman" w:cs="Times New Roman"/>
          <w:kern w:val="0"/>
          <w:sz w:val="16"/>
          <w:szCs w:val="16"/>
          <w:lang w:eastAsia="ru-RU"/>
        </w:rPr>
        <w:t xml:space="preserve">Герасимова, 2003; ЕЛ. Ильин, 2002; И.С. Кои, 2002; ИЛ. Петрова, 2003; О.М. </w:t>
      </w:r>
      <w:r w:rsidRPr="002E5BAC">
        <w:rPr>
          <w:rFonts w:ascii="Times New Roman" w:eastAsia="Times New Roman" w:hAnsi="Times New Roman" w:cs="Times New Roman"/>
          <w:spacing w:val="-1"/>
          <w:kern w:val="0"/>
          <w:sz w:val="16"/>
          <w:szCs w:val="16"/>
          <w:lang w:eastAsia="ru-RU"/>
        </w:rPr>
        <w:t xml:space="preserve">Разумникова, 2002;   10.11. Кошслсва, 2002, </w:t>
      </w:r>
      <w:r w:rsidRPr="002E5BAC">
        <w:rPr>
          <w:rFonts w:ascii="Times New Roman" w:eastAsia="Times New Roman" w:hAnsi="Times New Roman" w:cs="Times New Roman"/>
          <w:spacing w:val="-1"/>
          <w:kern w:val="0"/>
          <w:sz w:val="16"/>
          <w:szCs w:val="16"/>
          <w:lang w:val="en-US" w:eastAsia="ru-RU"/>
        </w:rPr>
        <w:t>D</w:t>
      </w:r>
      <w:r w:rsidRPr="002E5BAC">
        <w:rPr>
          <w:rFonts w:ascii="Times New Roman" w:eastAsia="Times New Roman" w:hAnsi="Times New Roman" w:cs="Times New Roman"/>
          <w:spacing w:val="-1"/>
          <w:kern w:val="0"/>
          <w:sz w:val="16"/>
          <w:szCs w:val="16"/>
          <w:lang w:eastAsia="ru-RU"/>
        </w:rPr>
        <w:t>.</w:t>
      </w:r>
      <w:r w:rsidRPr="002E5BAC">
        <w:rPr>
          <w:rFonts w:ascii="Times New Roman" w:eastAsia="Times New Roman" w:hAnsi="Times New Roman" w:cs="Times New Roman"/>
          <w:spacing w:val="-1"/>
          <w:kern w:val="0"/>
          <w:sz w:val="16"/>
          <w:szCs w:val="16"/>
          <w:lang w:val="en-US" w:eastAsia="ru-RU"/>
        </w:rPr>
        <w:t>B</w:t>
      </w:r>
      <w:r w:rsidRPr="002E5BAC">
        <w:rPr>
          <w:rFonts w:ascii="Times New Roman" w:eastAsia="Times New Roman" w:hAnsi="Times New Roman" w:cs="Times New Roman"/>
          <w:spacing w:val="-1"/>
          <w:kern w:val="0"/>
          <w:sz w:val="16"/>
          <w:szCs w:val="16"/>
          <w:lang w:eastAsia="ru-RU"/>
        </w:rPr>
        <w:t>. Хороших, 2001 и др.).</w:t>
      </w:r>
    </w:p>
    <w:p w:rsidR="002E5BAC" w:rsidRPr="002E5BAC" w:rsidRDefault="002E5BAC" w:rsidP="002E5BAC">
      <w:pPr>
        <w:shd w:val="clear" w:color="auto" w:fill="FFFFFF"/>
        <w:tabs>
          <w:tab w:val="clear" w:pos="709"/>
        </w:tabs>
        <w:suppressAutoHyphens w:val="0"/>
        <w:autoSpaceDE w:val="0"/>
        <w:autoSpaceDN w:val="0"/>
        <w:adjustRightInd w:val="0"/>
        <w:spacing w:before="5" w:after="0" w:line="192" w:lineRule="exact"/>
        <w:ind w:right="24" w:firstLine="494"/>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 xml:space="preserve">В разделе рассматриваются также различные теоретические подходы в </w:t>
      </w:r>
      <w:r w:rsidRPr="002E5BAC">
        <w:rPr>
          <w:rFonts w:ascii="Times New Roman" w:eastAsia="Times New Roman" w:hAnsi="Times New Roman" w:cs="Times New Roman"/>
          <w:spacing w:val="-1"/>
          <w:kern w:val="0"/>
          <w:sz w:val="16"/>
          <w:szCs w:val="16"/>
          <w:lang w:eastAsia="ru-RU"/>
        </w:rPr>
        <w:t xml:space="preserve">отечественной и зарубежной возрастной психологии к акмеологическому периоду жизни </w:t>
      </w:r>
      <w:r w:rsidRPr="002E5BAC">
        <w:rPr>
          <w:rFonts w:ascii="Times New Roman" w:eastAsia="Times New Roman" w:hAnsi="Times New Roman" w:cs="Times New Roman"/>
          <w:kern w:val="0"/>
          <w:sz w:val="16"/>
          <w:szCs w:val="16"/>
          <w:lang w:eastAsia="ru-RU"/>
        </w:rPr>
        <w:t xml:space="preserve">человека - от 18 до 60 лет. Для реализации цели и задач диссертационного исследования </w:t>
      </w:r>
      <w:r w:rsidRPr="002E5BAC">
        <w:rPr>
          <w:rFonts w:ascii="Times New Roman" w:eastAsia="Times New Roman" w:hAnsi="Times New Roman" w:cs="Times New Roman"/>
          <w:spacing w:val="-2"/>
          <w:kern w:val="0"/>
          <w:sz w:val="16"/>
          <w:szCs w:val="16"/>
          <w:lang w:eastAsia="ru-RU"/>
        </w:rPr>
        <w:t xml:space="preserve">выбрана возрастная периодизация В.И. Слободчикова (1996). Анализ литературы позволил сделать вывод о том, что большинство исследований самопрезентации относятся к возрасту </w:t>
      </w:r>
      <w:r w:rsidRPr="002E5BAC">
        <w:rPr>
          <w:rFonts w:ascii="Times New Roman" w:eastAsia="Times New Roman" w:hAnsi="Times New Roman" w:cs="Times New Roman"/>
          <w:kern w:val="0"/>
          <w:sz w:val="16"/>
          <w:szCs w:val="16"/>
          <w:lang w:eastAsia="ru-RU"/>
        </w:rPr>
        <w:t>поздней юности или ранней взрослости, а связь возраста человека с особенностями непосредственной самопрезентации изучалась вне какой-либо возрастной периодизации.</w:t>
      </w:r>
    </w:p>
    <w:p w:rsidR="002E5BAC" w:rsidRPr="002E5BAC" w:rsidRDefault="002E5BAC" w:rsidP="002E5BAC">
      <w:pPr>
        <w:shd w:val="clear" w:color="auto" w:fill="FFFFFF"/>
        <w:tabs>
          <w:tab w:val="clear" w:pos="709"/>
        </w:tabs>
        <w:suppressAutoHyphens w:val="0"/>
        <w:autoSpaceDE w:val="0"/>
        <w:autoSpaceDN w:val="0"/>
        <w:adjustRightInd w:val="0"/>
        <w:spacing w:before="29" w:after="0" w:line="192" w:lineRule="exact"/>
        <w:ind w:left="5" w:right="14" w:firstLine="470"/>
        <w:rPr>
          <w:rFonts w:ascii="Arial" w:eastAsia="Times New Roman" w:hAnsi="Arial" w:cs="Arial"/>
          <w:kern w:val="0"/>
          <w:sz w:val="20"/>
          <w:szCs w:val="20"/>
          <w:lang w:eastAsia="ru-RU"/>
        </w:rPr>
      </w:pPr>
      <w:r w:rsidRPr="002E5BAC">
        <w:rPr>
          <w:rFonts w:ascii="Times New Roman" w:eastAsia="Times New Roman" w:hAnsi="Times New Roman" w:cs="Times New Roman"/>
          <w:i/>
          <w:iCs/>
          <w:kern w:val="0"/>
          <w:sz w:val="16"/>
          <w:szCs w:val="16"/>
          <w:lang w:eastAsia="ru-RU"/>
        </w:rPr>
        <w:t xml:space="preserve">Пятый раздел - «Особенности профессиональной деятельности и процесс самопрезентации» </w:t>
      </w:r>
      <w:r w:rsidRPr="002E5BAC">
        <w:rPr>
          <w:rFonts w:ascii="Times New Roman" w:eastAsia="Times New Roman" w:hAnsi="Times New Roman" w:cs="Times New Roman"/>
          <w:kern w:val="0"/>
          <w:sz w:val="16"/>
          <w:szCs w:val="16"/>
          <w:lang w:eastAsia="ru-RU"/>
        </w:rPr>
        <w:t xml:space="preserve">- посвящен вопросу анализа связи профессиональной роли с самопрезентационпым поведением человека (А.А. Бодалев, 1995; Е.П. Богданов, В.Г. Зазыкин, 2003; ЕА. Климов, 1998; А.Л. Свенцицкий, 2003; ЮЛ. Тимофеев, 1994; </w:t>
      </w:r>
      <w:r w:rsidRPr="002E5BAC">
        <w:rPr>
          <w:rFonts w:ascii="Times New Roman" w:eastAsia="Times New Roman" w:hAnsi="Times New Roman" w:cs="Times New Roman"/>
          <w:kern w:val="0"/>
          <w:sz w:val="16"/>
          <w:szCs w:val="16"/>
          <w:lang w:val="uk-UA" w:eastAsia="ru-RU"/>
        </w:rPr>
        <w:t xml:space="preserve">В.ІМ. </w:t>
      </w:r>
      <w:r w:rsidRPr="002E5BAC">
        <w:rPr>
          <w:rFonts w:ascii="Times New Roman" w:eastAsia="Times New Roman" w:hAnsi="Times New Roman" w:cs="Times New Roman"/>
          <w:kern w:val="0"/>
          <w:sz w:val="16"/>
          <w:szCs w:val="16"/>
          <w:lang w:eastAsia="ru-RU"/>
        </w:rPr>
        <w:t xml:space="preserve">Шспсль, 1998; СВ. Сорокалстова, 1999; В А. Хороших, 2001; </w:t>
      </w:r>
      <w:r w:rsidRPr="002E5BAC">
        <w:rPr>
          <w:rFonts w:ascii="Times New Roman" w:eastAsia="Times New Roman" w:hAnsi="Times New Roman" w:cs="Times New Roman"/>
          <w:kern w:val="0"/>
          <w:sz w:val="16"/>
          <w:szCs w:val="16"/>
          <w:lang w:val="en-US" w:eastAsia="ru-RU"/>
        </w:rPr>
        <w:t>A</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kern w:val="0"/>
          <w:sz w:val="16"/>
          <w:szCs w:val="16"/>
          <w:lang w:val="en-US" w:eastAsia="ru-RU"/>
        </w:rPr>
        <w:t>Scbutz</w:t>
      </w:r>
      <w:r w:rsidRPr="002E5BAC">
        <w:rPr>
          <w:rFonts w:ascii="Times New Roman" w:eastAsia="Times New Roman" w:hAnsi="Times New Roman" w:cs="Times New Roman"/>
          <w:kern w:val="0"/>
          <w:sz w:val="16"/>
          <w:szCs w:val="16"/>
          <w:lang w:eastAsia="ru-RU"/>
        </w:rPr>
        <w:t xml:space="preserve">, 1998; М. </w:t>
      </w:r>
      <w:r w:rsidRPr="002E5BAC">
        <w:rPr>
          <w:rFonts w:ascii="Times New Roman" w:eastAsia="Times New Roman" w:hAnsi="Times New Roman" w:cs="Times New Roman"/>
          <w:kern w:val="0"/>
          <w:sz w:val="16"/>
          <w:szCs w:val="16"/>
          <w:lang w:val="en-US" w:eastAsia="ru-RU"/>
        </w:rPr>
        <w:t>Siiydcr</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spacing w:val="-2"/>
          <w:kern w:val="0"/>
          <w:sz w:val="16"/>
          <w:szCs w:val="16"/>
          <w:lang w:eastAsia="ru-RU"/>
        </w:rPr>
        <w:t xml:space="preserve">1998; </w:t>
      </w:r>
      <w:r w:rsidRPr="002E5BAC">
        <w:rPr>
          <w:rFonts w:ascii="Times New Roman" w:eastAsia="Times New Roman" w:hAnsi="Times New Roman" w:cs="Times New Roman"/>
          <w:spacing w:val="-2"/>
          <w:kern w:val="0"/>
          <w:sz w:val="16"/>
          <w:szCs w:val="16"/>
          <w:lang w:val="en-US" w:eastAsia="ru-RU"/>
        </w:rPr>
        <w:t>J</w:t>
      </w:r>
      <w:r w:rsidRPr="002E5BAC">
        <w:rPr>
          <w:rFonts w:ascii="Times New Roman" w:eastAsia="Times New Roman" w:hAnsi="Times New Roman" w:cs="Times New Roman"/>
          <w:spacing w:val="-2"/>
          <w:kern w:val="0"/>
          <w:sz w:val="16"/>
          <w:szCs w:val="16"/>
          <w:lang w:eastAsia="ru-RU"/>
        </w:rPr>
        <w:t xml:space="preserve">. </w:t>
      </w:r>
      <w:r w:rsidRPr="002E5BAC">
        <w:rPr>
          <w:rFonts w:ascii="Times New Roman" w:eastAsia="Times New Roman" w:hAnsi="Times New Roman" w:cs="Times New Roman"/>
          <w:spacing w:val="-2"/>
          <w:kern w:val="0"/>
          <w:sz w:val="16"/>
          <w:szCs w:val="16"/>
          <w:lang w:val="en-US" w:eastAsia="ru-RU"/>
        </w:rPr>
        <w:t>Holland</w:t>
      </w:r>
      <w:r w:rsidRPr="002E5BAC">
        <w:rPr>
          <w:rFonts w:ascii="Times New Roman" w:eastAsia="Times New Roman" w:hAnsi="Times New Roman" w:cs="Times New Roman"/>
          <w:spacing w:val="-2"/>
          <w:kern w:val="0"/>
          <w:sz w:val="16"/>
          <w:szCs w:val="16"/>
          <w:lang w:eastAsia="ru-RU"/>
        </w:rPr>
        <w:t xml:space="preserve">, 1997; </w:t>
      </w:r>
      <w:r w:rsidRPr="002E5BAC">
        <w:rPr>
          <w:rFonts w:ascii="Times New Roman" w:eastAsia="Times New Roman" w:hAnsi="Times New Roman" w:cs="Times New Roman"/>
          <w:spacing w:val="-2"/>
          <w:kern w:val="0"/>
          <w:sz w:val="16"/>
          <w:szCs w:val="16"/>
          <w:lang w:val="en-US" w:eastAsia="ru-RU"/>
        </w:rPr>
        <w:t>P</w:t>
      </w:r>
      <w:r w:rsidRPr="002E5BAC">
        <w:rPr>
          <w:rFonts w:ascii="Times New Roman" w:eastAsia="Times New Roman" w:hAnsi="Times New Roman" w:cs="Times New Roman"/>
          <w:spacing w:val="-2"/>
          <w:kern w:val="0"/>
          <w:sz w:val="16"/>
          <w:szCs w:val="16"/>
          <w:lang w:eastAsia="ru-RU"/>
        </w:rPr>
        <w:t xml:space="preserve">. </w:t>
      </w:r>
      <w:r w:rsidRPr="002E5BAC">
        <w:rPr>
          <w:rFonts w:ascii="Times New Roman" w:eastAsia="Times New Roman" w:hAnsi="Times New Roman" w:cs="Times New Roman"/>
          <w:spacing w:val="-2"/>
          <w:kern w:val="0"/>
          <w:sz w:val="16"/>
          <w:szCs w:val="16"/>
          <w:lang w:val="en-US" w:eastAsia="ru-RU"/>
        </w:rPr>
        <w:t>Rosenfeld</w:t>
      </w:r>
      <w:r w:rsidRPr="002E5BAC">
        <w:rPr>
          <w:rFonts w:ascii="Times New Roman" w:eastAsia="Times New Roman" w:hAnsi="Times New Roman" w:cs="Times New Roman"/>
          <w:spacing w:val="-2"/>
          <w:kern w:val="0"/>
          <w:sz w:val="16"/>
          <w:szCs w:val="16"/>
          <w:lang w:eastAsia="ru-RU"/>
        </w:rPr>
        <w:t xml:space="preserve">, </w:t>
      </w:r>
      <w:r w:rsidRPr="002E5BAC">
        <w:rPr>
          <w:rFonts w:ascii="Times New Roman" w:eastAsia="Times New Roman" w:hAnsi="Times New Roman" w:cs="Times New Roman"/>
          <w:spacing w:val="-2"/>
          <w:kern w:val="0"/>
          <w:sz w:val="16"/>
          <w:szCs w:val="16"/>
          <w:lang w:val="en-US" w:eastAsia="ru-RU"/>
        </w:rPr>
        <w:t>R</w:t>
      </w:r>
      <w:r w:rsidRPr="002E5BAC">
        <w:rPr>
          <w:rFonts w:ascii="Times New Roman" w:eastAsia="Times New Roman" w:hAnsi="Times New Roman" w:cs="Times New Roman"/>
          <w:spacing w:val="-2"/>
          <w:kern w:val="0"/>
          <w:sz w:val="16"/>
          <w:szCs w:val="16"/>
          <w:lang w:eastAsia="ru-RU"/>
        </w:rPr>
        <w:t xml:space="preserve">. </w:t>
      </w:r>
      <w:r w:rsidRPr="002E5BAC">
        <w:rPr>
          <w:rFonts w:ascii="Times New Roman" w:eastAsia="Times New Roman" w:hAnsi="Times New Roman" w:cs="Times New Roman"/>
          <w:spacing w:val="-2"/>
          <w:kern w:val="0"/>
          <w:sz w:val="16"/>
          <w:szCs w:val="16"/>
          <w:lang w:val="en-US" w:eastAsia="ru-RU"/>
        </w:rPr>
        <w:t>Giacalone</w:t>
      </w:r>
      <w:r w:rsidRPr="002E5BAC">
        <w:rPr>
          <w:rFonts w:ascii="Times New Roman" w:eastAsia="Times New Roman" w:hAnsi="Times New Roman" w:cs="Times New Roman"/>
          <w:spacing w:val="-2"/>
          <w:kern w:val="0"/>
          <w:sz w:val="16"/>
          <w:szCs w:val="16"/>
          <w:lang w:eastAsia="ru-RU"/>
        </w:rPr>
        <w:t xml:space="preserve">, С </w:t>
      </w:r>
      <w:r w:rsidRPr="002E5BAC">
        <w:rPr>
          <w:rFonts w:ascii="Times New Roman" w:eastAsia="Times New Roman" w:hAnsi="Times New Roman" w:cs="Times New Roman"/>
          <w:spacing w:val="-2"/>
          <w:kern w:val="0"/>
          <w:sz w:val="16"/>
          <w:szCs w:val="16"/>
          <w:lang w:val="en-US" w:eastAsia="ru-RU"/>
        </w:rPr>
        <w:t>Riordan</w:t>
      </w:r>
      <w:r w:rsidRPr="002E5BAC">
        <w:rPr>
          <w:rFonts w:ascii="Times New Roman" w:eastAsia="Times New Roman" w:hAnsi="Times New Roman" w:cs="Times New Roman"/>
          <w:spacing w:val="-2"/>
          <w:kern w:val="0"/>
          <w:sz w:val="16"/>
          <w:szCs w:val="16"/>
          <w:lang w:eastAsia="ru-RU"/>
        </w:rPr>
        <w:t xml:space="preserve">, 2002; </w:t>
      </w:r>
      <w:r w:rsidRPr="002E5BAC">
        <w:rPr>
          <w:rFonts w:ascii="Times New Roman" w:eastAsia="Times New Roman" w:hAnsi="Times New Roman" w:cs="Times New Roman"/>
          <w:spacing w:val="-2"/>
          <w:kern w:val="0"/>
          <w:sz w:val="16"/>
          <w:szCs w:val="16"/>
          <w:lang w:val="en-US" w:eastAsia="ru-RU"/>
        </w:rPr>
        <w:t>J</w:t>
      </w:r>
      <w:r w:rsidRPr="002E5BAC">
        <w:rPr>
          <w:rFonts w:ascii="Times New Roman" w:eastAsia="Times New Roman" w:hAnsi="Times New Roman" w:cs="Times New Roman"/>
          <w:spacing w:val="-2"/>
          <w:kern w:val="0"/>
          <w:sz w:val="16"/>
          <w:szCs w:val="16"/>
          <w:lang w:eastAsia="ru-RU"/>
        </w:rPr>
        <w:t xml:space="preserve">. </w:t>
      </w:r>
      <w:r w:rsidRPr="002E5BAC">
        <w:rPr>
          <w:rFonts w:ascii="Times New Roman" w:eastAsia="Times New Roman" w:hAnsi="Times New Roman" w:cs="Times New Roman"/>
          <w:spacing w:val="-2"/>
          <w:kern w:val="0"/>
          <w:sz w:val="16"/>
          <w:szCs w:val="16"/>
          <w:lang w:val="en-US" w:eastAsia="ru-RU"/>
        </w:rPr>
        <w:t>Pearson</w:t>
      </w:r>
      <w:r w:rsidRPr="002E5BAC">
        <w:rPr>
          <w:rFonts w:ascii="Times New Roman" w:eastAsia="Times New Roman" w:hAnsi="Times New Roman" w:cs="Times New Roman"/>
          <w:spacing w:val="-2"/>
          <w:kern w:val="0"/>
          <w:sz w:val="16"/>
          <w:szCs w:val="16"/>
          <w:lang w:eastAsia="ru-RU"/>
        </w:rPr>
        <w:t xml:space="preserve">, </w:t>
      </w:r>
      <w:r w:rsidRPr="002E5BAC">
        <w:rPr>
          <w:rFonts w:ascii="Times New Roman" w:eastAsia="Times New Roman" w:hAnsi="Times New Roman" w:cs="Times New Roman"/>
          <w:spacing w:val="-2"/>
          <w:kern w:val="0"/>
          <w:sz w:val="16"/>
          <w:szCs w:val="16"/>
          <w:lang w:val="en-US" w:eastAsia="ru-RU"/>
        </w:rPr>
        <w:t>P</w:t>
      </w:r>
      <w:r w:rsidRPr="002E5BAC">
        <w:rPr>
          <w:rFonts w:ascii="Times New Roman" w:eastAsia="Times New Roman" w:hAnsi="Times New Roman" w:cs="Times New Roman"/>
          <w:spacing w:val="-2"/>
          <w:kern w:val="0"/>
          <w:sz w:val="16"/>
          <w:szCs w:val="16"/>
          <w:lang w:eastAsia="ru-RU"/>
        </w:rPr>
        <w:t xml:space="preserve">. </w:t>
      </w:r>
      <w:r w:rsidRPr="002E5BAC">
        <w:rPr>
          <w:rFonts w:ascii="Times New Roman" w:eastAsia="Times New Roman" w:hAnsi="Times New Roman" w:cs="Times New Roman"/>
          <w:spacing w:val="-2"/>
          <w:kern w:val="0"/>
          <w:sz w:val="16"/>
          <w:szCs w:val="16"/>
          <w:lang w:val="en-US" w:eastAsia="ru-RU"/>
        </w:rPr>
        <w:t>Nelson</w:t>
      </w:r>
      <w:r w:rsidRPr="002E5BAC">
        <w:rPr>
          <w:rFonts w:ascii="Times New Roman" w:eastAsia="Times New Roman" w:hAnsi="Times New Roman" w:cs="Times New Roman"/>
          <w:spacing w:val="-2"/>
          <w:kern w:val="0"/>
          <w:sz w:val="16"/>
          <w:szCs w:val="16"/>
          <w:lang w:eastAsia="ru-RU"/>
        </w:rPr>
        <w:t xml:space="preserve"> &amp; </w:t>
      </w:r>
      <w:r w:rsidRPr="002E5BAC">
        <w:rPr>
          <w:rFonts w:ascii="Times New Roman" w:eastAsia="Times New Roman" w:hAnsi="Times New Roman" w:cs="Times New Roman"/>
          <w:spacing w:val="-2"/>
          <w:kern w:val="0"/>
          <w:sz w:val="16"/>
          <w:szCs w:val="16"/>
          <w:lang w:val="en-US" w:eastAsia="ru-RU"/>
        </w:rPr>
        <w:t>S</w:t>
      </w:r>
      <w:r w:rsidRPr="002E5BAC">
        <w:rPr>
          <w:rFonts w:ascii="Times New Roman" w:eastAsia="Times New Roman" w:hAnsi="Times New Roman" w:cs="Times New Roman"/>
          <w:spacing w:val="-2"/>
          <w:kern w:val="0"/>
          <w:sz w:val="16"/>
          <w:szCs w:val="16"/>
          <w:lang w:eastAsia="ru-RU"/>
        </w:rPr>
        <w:t xml:space="preserve">. </w:t>
      </w:r>
      <w:r w:rsidRPr="002E5BAC">
        <w:rPr>
          <w:rFonts w:ascii="Times New Roman" w:eastAsia="Times New Roman" w:hAnsi="Times New Roman" w:cs="Times New Roman"/>
          <w:kern w:val="0"/>
          <w:sz w:val="16"/>
          <w:szCs w:val="16"/>
          <w:lang w:val="en-US" w:eastAsia="ru-RU"/>
        </w:rPr>
        <w:t>Titsworlh</w:t>
      </w:r>
      <w:r w:rsidRPr="002E5BAC">
        <w:rPr>
          <w:rFonts w:ascii="Times New Roman" w:eastAsia="Times New Roman" w:hAnsi="Times New Roman" w:cs="Times New Roman"/>
          <w:kern w:val="0"/>
          <w:sz w:val="16"/>
          <w:szCs w:val="16"/>
          <w:lang w:eastAsia="ru-RU"/>
        </w:rPr>
        <w:t xml:space="preserve">, 2003). Проведенный анализ позволил сделать вывод о том, что, несмотря на то, что в отечественной и зарубежной психологии вопросы профессиональной деятельности </w:t>
      </w:r>
      <w:r w:rsidRPr="002E5BAC">
        <w:rPr>
          <w:rFonts w:ascii="Times New Roman" w:eastAsia="Times New Roman" w:hAnsi="Times New Roman" w:cs="Times New Roman"/>
          <w:spacing w:val="-2"/>
          <w:kern w:val="0"/>
          <w:sz w:val="16"/>
          <w:szCs w:val="16"/>
          <w:lang w:eastAsia="ru-RU"/>
        </w:rPr>
        <w:t xml:space="preserve">людей являлись предметом многочисленных исследований, вопросы профессиональных </w:t>
      </w:r>
      <w:r w:rsidRPr="002E5BAC">
        <w:rPr>
          <w:rFonts w:ascii="Times New Roman" w:eastAsia="Times New Roman" w:hAnsi="Times New Roman" w:cs="Times New Roman"/>
          <w:kern w:val="0"/>
          <w:sz w:val="16"/>
          <w:szCs w:val="16"/>
          <w:lang w:eastAsia="ru-RU"/>
        </w:rPr>
        <w:t>особенностей тактик самопрезентации остаются малоизученной областью.</w:t>
      </w:r>
    </w:p>
    <w:p w:rsidR="002E5BAC" w:rsidRPr="002E5BAC" w:rsidRDefault="002E5BAC" w:rsidP="002E5BAC">
      <w:pPr>
        <w:shd w:val="clear" w:color="auto" w:fill="FFFFFF"/>
        <w:tabs>
          <w:tab w:val="clear" w:pos="709"/>
        </w:tabs>
        <w:suppressAutoHyphens w:val="0"/>
        <w:autoSpaceDE w:val="0"/>
        <w:autoSpaceDN w:val="0"/>
        <w:adjustRightInd w:val="0"/>
        <w:spacing w:before="24" w:after="206" w:line="192" w:lineRule="exact"/>
        <w:ind w:left="10" w:firstLine="499"/>
        <w:rPr>
          <w:rFonts w:ascii="Arial" w:eastAsia="Times New Roman" w:hAnsi="Arial" w:cs="Arial"/>
          <w:kern w:val="0"/>
          <w:sz w:val="20"/>
          <w:szCs w:val="20"/>
          <w:lang w:eastAsia="ru-RU"/>
        </w:rPr>
      </w:pPr>
      <w:r w:rsidRPr="002E5BAC">
        <w:rPr>
          <w:rFonts w:ascii="Times New Roman" w:eastAsia="Times New Roman" w:hAnsi="Times New Roman" w:cs="Times New Roman"/>
          <w:spacing w:val="-2"/>
          <w:kern w:val="0"/>
          <w:sz w:val="16"/>
          <w:szCs w:val="16"/>
          <w:lang w:eastAsia="ru-RU"/>
        </w:rPr>
        <w:t xml:space="preserve">Появление новых профессий на отечественном рынке труда явилось основанном для </w:t>
      </w:r>
      <w:r w:rsidRPr="002E5BAC">
        <w:rPr>
          <w:rFonts w:ascii="Times New Roman" w:eastAsia="Times New Roman" w:hAnsi="Times New Roman" w:cs="Times New Roman"/>
          <w:spacing w:val="-1"/>
          <w:kern w:val="0"/>
          <w:sz w:val="16"/>
          <w:szCs w:val="16"/>
          <w:lang w:eastAsia="ru-RU"/>
        </w:rPr>
        <w:t>разработки новой классификации видов и типов профессий. Два вида профессий -</w:t>
      </w:r>
      <w:r w:rsidRPr="002E5BAC">
        <w:rPr>
          <w:rFonts w:ascii="Times New Roman" w:eastAsia="Times New Roman" w:hAnsi="Times New Roman" w:cs="Times New Roman"/>
          <w:kern w:val="0"/>
          <w:sz w:val="16"/>
          <w:szCs w:val="16"/>
          <w:lang w:eastAsia="ru-RU"/>
        </w:rPr>
        <w:t xml:space="preserve">человекоориептированпые и прсдмстиоориснтированиыс - выделены , по- критерию присутствия объекта общения (самопрезентации) в профессиональном взаимодействии, а шесть типов профессий - публичный, коммуникативный, технический, биологический, знаковый и художественный - выделены по критерию наличия в профессиональной </w:t>
      </w:r>
      <w:r w:rsidRPr="002E5BAC">
        <w:rPr>
          <w:rFonts w:ascii="Times New Roman" w:eastAsia="Times New Roman" w:hAnsi="Times New Roman" w:cs="Times New Roman"/>
          <w:spacing w:val="-1"/>
          <w:kern w:val="0"/>
          <w:sz w:val="16"/>
          <w:szCs w:val="16"/>
          <w:lang w:eastAsia="ru-RU"/>
        </w:rPr>
        <w:t xml:space="preserve">деятельности компонента самоирезентационного поведения и степени важности навыков </w:t>
      </w:r>
      <w:r w:rsidRPr="002E5BAC">
        <w:rPr>
          <w:rFonts w:ascii="Times New Roman" w:eastAsia="Times New Roman" w:hAnsi="Times New Roman" w:cs="Times New Roman"/>
          <w:kern w:val="0"/>
          <w:sz w:val="16"/>
          <w:szCs w:val="16"/>
          <w:lang w:eastAsia="ru-RU"/>
        </w:rPr>
        <w:t>самопрезентации субъекта труда для профессиональной успешности (рис. 2).</w:t>
      </w:r>
    </w:p>
    <w:p w:rsidR="002E5BAC" w:rsidRPr="002E5BAC" w:rsidRDefault="002E5BAC" w:rsidP="002E5BAC">
      <w:pPr>
        <w:shd w:val="clear" w:color="auto" w:fill="FFFFFF"/>
        <w:tabs>
          <w:tab w:val="clear" w:pos="709"/>
        </w:tabs>
        <w:suppressAutoHyphens w:val="0"/>
        <w:autoSpaceDE w:val="0"/>
        <w:autoSpaceDN w:val="0"/>
        <w:adjustRightInd w:val="0"/>
        <w:spacing w:before="24" w:after="206" w:line="192" w:lineRule="exact"/>
        <w:ind w:left="10" w:firstLine="499"/>
        <w:rPr>
          <w:rFonts w:ascii="Arial" w:eastAsia="Times New Roman" w:hAnsi="Arial" w:cs="Arial"/>
          <w:kern w:val="0"/>
          <w:sz w:val="20"/>
          <w:szCs w:val="20"/>
          <w:lang w:eastAsia="ru-RU"/>
        </w:rPr>
        <w:sectPr w:rsidR="002E5BAC" w:rsidRPr="002E5BAC">
          <w:pgSz w:w="11909" w:h="16834"/>
          <w:pgMar w:top="1440" w:right="2840" w:bottom="720" w:left="2709" w:header="720" w:footer="720" w:gutter="0"/>
          <w:cols w:space="60"/>
          <w:noEndnote/>
        </w:sectPr>
      </w:pPr>
    </w:p>
    <w:p w:rsidR="002E5BAC" w:rsidRPr="002E5BAC" w:rsidRDefault="002E5BAC" w:rsidP="002E5BAC">
      <w:pPr>
        <w:framePr w:h="854" w:hSpace="10080" w:wrap="notBeside" w:vAnchor="text" w:hAnchor="margin" w:x="1705" w:y="1"/>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1666875" cy="542925"/>
            <wp:effectExtent l="19050" t="0" r="9525"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cstate="print"/>
                    <a:srcRect/>
                    <a:stretch>
                      <a:fillRect/>
                    </a:stretch>
                  </pic:blipFill>
                  <pic:spPr bwMode="auto">
                    <a:xfrm>
                      <a:off x="0" y="0"/>
                      <a:ext cx="1666875" cy="542925"/>
                    </a:xfrm>
                    <a:prstGeom prst="rect">
                      <a:avLst/>
                    </a:prstGeom>
                    <a:noFill/>
                    <a:ln w="9525">
                      <a:noFill/>
                      <a:miter lim="800000"/>
                      <a:headEnd/>
                      <a:tailEnd/>
                    </a:ln>
                  </pic:spPr>
                </pic:pic>
              </a:graphicData>
            </a:graphic>
          </wp:inline>
        </w:drawing>
      </w:r>
    </w:p>
    <w:p w:rsidR="002E5BAC" w:rsidRPr="002E5BAC" w:rsidRDefault="002E5BAC" w:rsidP="002E5BAC">
      <w:pPr>
        <w:tabs>
          <w:tab w:val="clear" w:pos="709"/>
        </w:tabs>
        <w:suppressAutoHyphens w:val="0"/>
        <w:autoSpaceDE w:val="0"/>
        <w:autoSpaceDN w:val="0"/>
        <w:adjustRightInd w:val="0"/>
        <w:spacing w:after="0" w:line="1" w:lineRule="exact"/>
        <w:ind w:firstLine="0"/>
        <w:jc w:val="left"/>
        <w:rPr>
          <w:rFonts w:ascii="Times New Roman" w:eastAsia="Times New Roman" w:hAnsi="Times New Roman" w:cs="Times New Roman"/>
          <w:kern w:val="0"/>
          <w:sz w:val="2"/>
          <w:szCs w:val="2"/>
          <w:lang w:eastAsia="ru-RU"/>
        </w:rPr>
      </w:pPr>
    </w:p>
    <w:p w:rsidR="002E5BAC" w:rsidRPr="002E5BAC" w:rsidRDefault="002E5BAC" w:rsidP="002E5BAC">
      <w:pPr>
        <w:framePr w:h="854" w:hSpace="10080" w:wrap="notBeside" w:vAnchor="text" w:hAnchor="margin" w:x="1705" w:y="1"/>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sectPr w:rsidR="002E5BAC" w:rsidRPr="002E5BAC">
          <w:type w:val="continuous"/>
          <w:pgSz w:w="11909" w:h="16834"/>
          <w:pgMar w:top="1440" w:right="2840" w:bottom="720" w:left="2709" w:header="720" w:footer="720" w:gutter="0"/>
          <w:cols w:space="720"/>
          <w:noEndnote/>
        </w:sectPr>
      </w:pPr>
    </w:p>
    <w:p w:rsidR="002E5BAC" w:rsidRPr="002E5BAC" w:rsidRDefault="002E5BAC" w:rsidP="002E5BAC">
      <w:pPr>
        <w:tabs>
          <w:tab w:val="clear" w:pos="709"/>
        </w:tabs>
        <w:suppressAutoHyphens w:val="0"/>
        <w:autoSpaceDE w:val="0"/>
        <w:autoSpaceDN w:val="0"/>
        <w:adjustRightInd w:val="0"/>
        <w:spacing w:before="106" w:after="0" w:line="1" w:lineRule="exact"/>
        <w:ind w:firstLine="0"/>
        <w:jc w:val="left"/>
        <w:rPr>
          <w:rFonts w:ascii="Times New Roman" w:eastAsia="Times New Roman" w:hAnsi="Times New Roman" w:cs="Times New Roman"/>
          <w:kern w:val="0"/>
          <w:sz w:val="2"/>
          <w:szCs w:val="2"/>
          <w:lang w:eastAsia="ru-RU"/>
        </w:rPr>
      </w:pPr>
    </w:p>
    <w:p w:rsidR="002E5BAC" w:rsidRPr="002E5BAC" w:rsidRDefault="002E5BAC" w:rsidP="002E5BAC">
      <w:pPr>
        <w:framePr w:h="854" w:hSpace="10080" w:wrap="notBeside" w:vAnchor="text" w:hAnchor="margin" w:x="1705" w:y="1"/>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sectPr w:rsidR="002E5BAC" w:rsidRPr="002E5BAC">
          <w:type w:val="continuous"/>
          <w:pgSz w:w="11909" w:h="16834"/>
          <w:pgMar w:top="1440" w:right="3469" w:bottom="720" w:left="2748" w:header="720" w:footer="720" w:gutter="0"/>
          <w:cols w:space="60"/>
          <w:noEndnote/>
        </w:sectPr>
      </w:pPr>
    </w:p>
    <w:p w:rsidR="002E5BAC" w:rsidRPr="002E5BAC" w:rsidRDefault="002E5BAC" w:rsidP="002E5BAC">
      <w:pPr>
        <w:shd w:val="clear" w:color="auto" w:fill="FFFFFF"/>
        <w:tabs>
          <w:tab w:val="clear" w:pos="709"/>
        </w:tabs>
        <w:suppressAutoHyphens w:val="0"/>
        <w:autoSpaceDE w:val="0"/>
        <w:autoSpaceDN w:val="0"/>
        <w:adjustRightInd w:val="0"/>
        <w:spacing w:before="10" w:after="0" w:line="288" w:lineRule="exact"/>
        <w:ind w:left="202" w:hanging="202"/>
        <w:jc w:val="left"/>
        <w:rPr>
          <w:rFonts w:ascii="Arial" w:eastAsia="Times New Roman" w:hAnsi="Arial" w:cs="Arial"/>
          <w:kern w:val="0"/>
          <w:sz w:val="20"/>
          <w:szCs w:val="20"/>
          <w:lang w:eastAsia="ru-RU"/>
        </w:rPr>
      </w:pPr>
      <w:r w:rsidRPr="002E5BAC">
        <w:rPr>
          <w:rFonts w:ascii="Times New Roman" w:eastAsia="Times New Roman" w:hAnsi="Times New Roman" w:cs="Times New Roman"/>
          <w:b/>
          <w:bCs/>
          <w:spacing w:val="-1"/>
          <w:kern w:val="0"/>
          <w:sz w:val="16"/>
          <w:szCs w:val="16"/>
          <w:lang w:val="uk-UA" w:eastAsia="ru-RU"/>
        </w:rPr>
        <w:t xml:space="preserve">Чсловскооріїсіїтиропаїпіьіс </w:t>
      </w:r>
      <w:r w:rsidRPr="002E5BAC">
        <w:rPr>
          <w:rFonts w:ascii="Times New Roman" w:eastAsia="Times New Roman" w:hAnsi="Times New Roman" w:cs="Times New Roman"/>
          <w:b/>
          <w:bCs/>
          <w:kern w:val="0"/>
          <w:sz w:val="16"/>
          <w:szCs w:val="16"/>
          <w:lang w:eastAsia="ru-RU"/>
        </w:rPr>
        <w:t>профессии (2 типа)</w:t>
      </w:r>
    </w:p>
    <w:p w:rsidR="002E5BAC" w:rsidRPr="002E5BAC" w:rsidRDefault="002E5BAC" w:rsidP="002E5BAC">
      <w:pPr>
        <w:shd w:val="clear" w:color="auto" w:fill="FFFFFF"/>
        <w:tabs>
          <w:tab w:val="clear" w:pos="709"/>
        </w:tabs>
        <w:suppressAutoHyphens w:val="0"/>
        <w:autoSpaceDE w:val="0"/>
        <w:autoSpaceDN w:val="0"/>
        <w:adjustRightInd w:val="0"/>
        <w:spacing w:after="0" w:line="298" w:lineRule="exact"/>
        <w:ind w:left="307" w:hanging="307"/>
        <w:jc w:val="left"/>
        <w:rPr>
          <w:rFonts w:ascii="Arial" w:eastAsia="Times New Roman" w:hAnsi="Arial" w:cs="Arial"/>
          <w:kern w:val="0"/>
          <w:sz w:val="20"/>
          <w:szCs w:val="20"/>
          <w:lang w:eastAsia="ru-RU"/>
        </w:rPr>
      </w:pPr>
      <w:r w:rsidRPr="002E5BAC">
        <w:rPr>
          <w:rFonts w:ascii="Arial" w:eastAsia="Times New Roman" w:hAnsi="Arial" w:cs="Arial"/>
          <w:kern w:val="0"/>
          <w:sz w:val="20"/>
          <w:szCs w:val="20"/>
          <w:lang w:eastAsia="ru-RU"/>
        </w:rPr>
        <w:br w:type="column"/>
      </w:r>
      <w:r w:rsidRPr="002E5BAC">
        <w:rPr>
          <w:rFonts w:ascii="Times New Roman" w:eastAsia="Times New Roman" w:hAnsi="Times New Roman" w:cs="Times New Roman"/>
          <w:b/>
          <w:bCs/>
          <w:spacing w:val="-3"/>
          <w:kern w:val="0"/>
          <w:sz w:val="16"/>
          <w:szCs w:val="16"/>
          <w:lang w:eastAsia="ru-RU"/>
        </w:rPr>
        <w:t xml:space="preserve">Прсдмстиоорисн гпроняннмс </w:t>
      </w:r>
      <w:r w:rsidRPr="002E5BAC">
        <w:rPr>
          <w:rFonts w:ascii="Times New Roman" w:eastAsia="Times New Roman" w:hAnsi="Times New Roman" w:cs="Times New Roman"/>
          <w:b/>
          <w:bCs/>
          <w:spacing w:val="-1"/>
          <w:kern w:val="0"/>
          <w:sz w:val="16"/>
          <w:szCs w:val="16"/>
          <w:lang w:eastAsia="ru-RU"/>
        </w:rPr>
        <w:t>профессии (4 типа)</w:t>
      </w:r>
    </w:p>
    <w:p w:rsidR="002E5BAC" w:rsidRPr="002E5BAC" w:rsidRDefault="002E5BAC" w:rsidP="002E5BAC">
      <w:pPr>
        <w:shd w:val="clear" w:color="auto" w:fill="FFFFFF"/>
        <w:tabs>
          <w:tab w:val="clear" w:pos="709"/>
        </w:tabs>
        <w:suppressAutoHyphens w:val="0"/>
        <w:autoSpaceDE w:val="0"/>
        <w:autoSpaceDN w:val="0"/>
        <w:adjustRightInd w:val="0"/>
        <w:spacing w:after="0" w:line="298" w:lineRule="exact"/>
        <w:ind w:left="307" w:hanging="307"/>
        <w:jc w:val="left"/>
        <w:rPr>
          <w:rFonts w:ascii="Arial" w:eastAsia="Times New Roman" w:hAnsi="Arial" w:cs="Arial"/>
          <w:kern w:val="0"/>
          <w:sz w:val="20"/>
          <w:szCs w:val="20"/>
          <w:lang w:eastAsia="ru-RU"/>
        </w:rPr>
        <w:sectPr w:rsidR="002E5BAC" w:rsidRPr="002E5BAC">
          <w:type w:val="continuous"/>
          <w:pgSz w:w="11909" w:h="16834"/>
          <w:pgMar w:top="1440" w:right="3469" w:bottom="720" w:left="2748" w:header="720" w:footer="720" w:gutter="0"/>
          <w:cols w:num="2" w:space="720" w:equalWidth="0">
            <w:col w:w="2001" w:space="1594"/>
            <w:col w:w="2097"/>
          </w:cols>
          <w:noEndnote/>
        </w:sectPr>
      </w:pPr>
    </w:p>
    <w:p w:rsidR="002E5BAC" w:rsidRPr="002E5BAC" w:rsidRDefault="002E5BAC" w:rsidP="002E5BAC">
      <w:pPr>
        <w:tabs>
          <w:tab w:val="clear" w:pos="709"/>
        </w:tabs>
        <w:suppressAutoHyphens w:val="0"/>
        <w:autoSpaceDE w:val="0"/>
        <w:autoSpaceDN w:val="0"/>
        <w:adjustRightInd w:val="0"/>
        <w:spacing w:before="43" w:after="0" w:line="240" w:lineRule="auto"/>
        <w:ind w:left="3101" w:right="706"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1552575" cy="238125"/>
            <wp:effectExtent l="19050" t="0" r="952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 cstate="print"/>
                    <a:srcRect/>
                    <a:stretch>
                      <a:fillRect/>
                    </a:stretch>
                  </pic:blipFill>
                  <pic:spPr bwMode="auto">
                    <a:xfrm>
                      <a:off x="0" y="0"/>
                      <a:ext cx="1552575" cy="238125"/>
                    </a:xfrm>
                    <a:prstGeom prst="rect">
                      <a:avLst/>
                    </a:prstGeom>
                    <a:noFill/>
                    <a:ln w="9525">
                      <a:noFill/>
                      <a:miter lim="800000"/>
                      <a:headEnd/>
                      <a:tailEnd/>
                    </a:ln>
                  </pic:spPr>
                </pic:pic>
              </a:graphicData>
            </a:graphic>
          </wp:inline>
        </w:drawing>
      </w:r>
    </w:p>
    <w:p w:rsidR="002E5BAC" w:rsidRPr="002E5BAC" w:rsidRDefault="002E5BAC" w:rsidP="002E5BAC">
      <w:pPr>
        <w:framePr w:h="129" w:hSpace="38" w:wrap="auto" w:vAnchor="text" w:hAnchor="text" w:x="5449" w:y="990"/>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2E5BAC">
        <w:rPr>
          <w:rFonts w:ascii="Times New Roman" w:eastAsia="Times New Roman" w:hAnsi="Times New Roman" w:cs="Times New Roman"/>
          <w:kern w:val="0"/>
          <w:sz w:val="20"/>
          <w:szCs w:val="20"/>
          <w:lang w:eastAsia="ru-RU"/>
        </w:rPr>
        <w:t>82</w:t>
      </w:r>
    </w:p>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left="34" w:firstLine="0"/>
        <w:jc w:val="left"/>
        <w:rPr>
          <w:rFonts w:ascii="Arial" w:eastAsia="Times New Roman" w:hAnsi="Arial" w:cs="Arial"/>
          <w:kern w:val="0"/>
          <w:sz w:val="20"/>
          <w:szCs w:val="20"/>
          <w:lang w:eastAsia="ru-RU"/>
        </w:rPr>
      </w:pPr>
      <w:r w:rsidRPr="002E5BAC">
        <w:rPr>
          <w:rFonts w:ascii="Times New Roman" w:eastAsia="Times New Roman" w:hAnsi="Times New Roman" w:cs="Times New Roman"/>
          <w:b/>
          <w:bCs/>
          <w:spacing w:val="-9"/>
          <w:kern w:val="0"/>
          <w:sz w:val="16"/>
          <w:szCs w:val="16"/>
          <w:u w:val="single"/>
          <w:lang w:eastAsia="ru-RU"/>
        </w:rPr>
        <w:t xml:space="preserve">публичный/коммуникативный/технический/ </w:t>
      </w:r>
      <w:r w:rsidRPr="002E5BAC">
        <w:rPr>
          <w:rFonts w:ascii="Times New Roman" w:eastAsia="Times New Roman" w:hAnsi="Times New Roman" w:cs="Times New Roman"/>
          <w:b/>
          <w:bCs/>
          <w:spacing w:val="-9"/>
          <w:kern w:val="0"/>
          <w:sz w:val="16"/>
          <w:szCs w:val="16"/>
          <w:u w:val="single"/>
          <w:lang w:val="uk-UA" w:eastAsia="ru-RU"/>
        </w:rPr>
        <w:t xml:space="preserve">биолоінческиіі/ </w:t>
      </w:r>
      <w:r w:rsidRPr="002E5BAC">
        <w:rPr>
          <w:rFonts w:ascii="Times New Roman" w:eastAsia="Times New Roman" w:hAnsi="Times New Roman" w:cs="Times New Roman"/>
          <w:b/>
          <w:bCs/>
          <w:spacing w:val="-9"/>
          <w:kern w:val="0"/>
          <w:sz w:val="16"/>
          <w:szCs w:val="16"/>
          <w:u w:val="single"/>
          <w:lang w:eastAsia="ru-RU"/>
        </w:rPr>
        <w:t>знакооын</w:t>
      </w:r>
      <w:r w:rsidRPr="002E5BAC">
        <w:rPr>
          <w:rFonts w:ascii="Times New Roman" w:eastAsia="Times New Roman" w:hAnsi="Times New Roman" w:cs="Times New Roman"/>
          <w:b/>
          <w:bCs/>
          <w:spacing w:val="-9"/>
          <w:kern w:val="0"/>
          <w:sz w:val="16"/>
          <w:szCs w:val="16"/>
          <w:lang w:eastAsia="ru-RU"/>
        </w:rPr>
        <w:t xml:space="preserve"> / </w:t>
      </w:r>
      <w:r w:rsidRPr="002E5BAC">
        <w:rPr>
          <w:rFonts w:ascii="Times New Roman" w:eastAsia="Times New Roman" w:hAnsi="Times New Roman" w:cs="Times New Roman"/>
          <w:b/>
          <w:bCs/>
          <w:spacing w:val="-9"/>
          <w:kern w:val="0"/>
          <w:sz w:val="16"/>
          <w:szCs w:val="16"/>
          <w:u w:val="single"/>
          <w:lang w:val="uk-UA" w:eastAsia="ru-RU"/>
        </w:rPr>
        <w:t>ХУЛОЖССІ</w:t>
      </w:r>
      <w:r w:rsidRPr="002E5BAC">
        <w:rPr>
          <w:rFonts w:ascii="Times New Roman" w:eastAsia="Times New Roman" w:hAnsi="Times New Roman" w:cs="Times New Roman"/>
          <w:b/>
          <w:bCs/>
          <w:spacing w:val="-9"/>
          <w:kern w:val="0"/>
          <w:sz w:val="16"/>
          <w:szCs w:val="16"/>
          <w:u w:val="single"/>
          <w:lang w:eastAsia="ru-RU"/>
        </w:rPr>
        <w:t>пениый</w:t>
      </w:r>
    </w:p>
    <w:tbl>
      <w:tblPr>
        <w:tblW w:w="0" w:type="auto"/>
        <w:tblInd w:w="40" w:type="dxa"/>
        <w:tblLayout w:type="fixed"/>
        <w:tblCellMar>
          <w:left w:w="40" w:type="dxa"/>
          <w:right w:w="40" w:type="dxa"/>
        </w:tblCellMar>
        <w:tblLook w:val="0000"/>
      </w:tblPr>
      <w:tblGrid>
        <w:gridCol w:w="826"/>
        <w:gridCol w:w="1147"/>
        <w:gridCol w:w="1186"/>
        <w:gridCol w:w="898"/>
        <w:gridCol w:w="1046"/>
        <w:gridCol w:w="1152"/>
      </w:tblGrid>
      <w:tr w:rsidR="002E5BAC" w:rsidRPr="002E5BAC" w:rsidTr="00D417D4">
        <w:tblPrEx>
          <w:tblCellMar>
            <w:top w:w="0" w:type="dxa"/>
            <w:bottom w:w="0" w:type="dxa"/>
          </w:tblCellMar>
        </w:tblPrEx>
        <w:trPr>
          <w:trHeight w:hRule="exact" w:val="341"/>
        </w:trPr>
        <w:tc>
          <w:tcPr>
            <w:tcW w:w="826" w:type="dxa"/>
            <w:tcBorders>
              <w:top w:val="single" w:sz="6" w:space="0" w:color="auto"/>
              <w:left w:val="nil"/>
              <w:bottom w:val="nil"/>
              <w:right w:val="nil"/>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политик</w:t>
            </w:r>
          </w:p>
        </w:tc>
        <w:tc>
          <w:tcPr>
            <w:tcW w:w="1147" w:type="dxa"/>
            <w:tcBorders>
              <w:top w:val="single" w:sz="6" w:space="0" w:color="auto"/>
              <w:left w:val="nil"/>
              <w:bottom w:val="nil"/>
              <w:right w:val="nil"/>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left="14" w:firstLine="0"/>
              <w:jc w:val="left"/>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учитель</w:t>
            </w:r>
          </w:p>
        </w:tc>
        <w:tc>
          <w:tcPr>
            <w:tcW w:w="1186" w:type="dxa"/>
            <w:tcBorders>
              <w:top w:val="single" w:sz="6" w:space="0" w:color="auto"/>
              <w:left w:val="nil"/>
              <w:bottom w:val="nil"/>
              <w:right w:val="nil"/>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инженер</w:t>
            </w:r>
          </w:p>
        </w:tc>
        <w:tc>
          <w:tcPr>
            <w:tcW w:w="898" w:type="dxa"/>
            <w:tcBorders>
              <w:top w:val="single" w:sz="6" w:space="0" w:color="auto"/>
              <w:left w:val="nil"/>
              <w:bottom w:val="nil"/>
              <w:right w:val="nil"/>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биолог</w:t>
            </w:r>
          </w:p>
        </w:tc>
        <w:tc>
          <w:tcPr>
            <w:tcW w:w="1046" w:type="dxa"/>
            <w:tcBorders>
              <w:top w:val="single" w:sz="6" w:space="0" w:color="auto"/>
              <w:left w:val="nil"/>
              <w:bottom w:val="nil"/>
              <w:right w:val="nil"/>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переводчик</w:t>
            </w:r>
          </w:p>
        </w:tc>
        <w:tc>
          <w:tcPr>
            <w:tcW w:w="1152" w:type="dxa"/>
            <w:tcBorders>
              <w:top w:val="single" w:sz="6" w:space="0" w:color="auto"/>
              <w:left w:val="nil"/>
              <w:bottom w:val="nil"/>
              <w:right w:val="nil"/>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2E5BAC">
              <w:rPr>
                <w:rFonts w:ascii="Arial" w:eastAsia="Times New Roman" w:hAnsi="Arial" w:cs="Times New Roman"/>
                <w:kern w:val="0"/>
                <w:sz w:val="12"/>
                <w:szCs w:val="12"/>
                <w:lang w:eastAsia="ru-RU"/>
              </w:rPr>
              <w:t>•</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художник</w:t>
            </w:r>
          </w:p>
        </w:tc>
      </w:tr>
      <w:tr w:rsidR="002E5BAC" w:rsidRPr="002E5BAC" w:rsidTr="00D417D4">
        <w:tblPrEx>
          <w:tblCellMar>
            <w:top w:w="0" w:type="dxa"/>
            <w:bottom w:w="0" w:type="dxa"/>
          </w:tblCellMar>
        </w:tblPrEx>
        <w:trPr>
          <w:trHeight w:hRule="exact" w:val="245"/>
        </w:trPr>
        <w:tc>
          <w:tcPr>
            <w:tcW w:w="826" w:type="dxa"/>
            <w:tcBorders>
              <w:top w:val="nil"/>
              <w:left w:val="nil"/>
              <w:bottom w:val="nil"/>
              <w:right w:val="nil"/>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актер</w:t>
            </w:r>
          </w:p>
        </w:tc>
        <w:tc>
          <w:tcPr>
            <w:tcW w:w="1147" w:type="dxa"/>
            <w:tcBorders>
              <w:top w:val="nil"/>
              <w:left w:val="nil"/>
              <w:bottom w:val="nil"/>
              <w:right w:val="nil"/>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врач</w:t>
            </w:r>
          </w:p>
        </w:tc>
        <w:tc>
          <w:tcPr>
            <w:tcW w:w="1186" w:type="dxa"/>
            <w:tcBorders>
              <w:top w:val="nil"/>
              <w:left w:val="nil"/>
              <w:bottom w:val="nil"/>
              <w:right w:val="nil"/>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программист</w:t>
            </w:r>
          </w:p>
        </w:tc>
        <w:tc>
          <w:tcPr>
            <w:tcW w:w="898" w:type="dxa"/>
            <w:tcBorders>
              <w:top w:val="nil"/>
              <w:left w:val="nil"/>
              <w:bottom w:val="nil"/>
              <w:right w:val="nil"/>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ветеринар</w:t>
            </w:r>
          </w:p>
        </w:tc>
        <w:tc>
          <w:tcPr>
            <w:tcW w:w="1046" w:type="dxa"/>
            <w:tcBorders>
              <w:top w:val="nil"/>
              <w:left w:val="nil"/>
              <w:bottom w:val="nil"/>
              <w:right w:val="nil"/>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left="53" w:firstLine="0"/>
              <w:jc w:val="left"/>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бухгалтер</w:t>
            </w:r>
          </w:p>
        </w:tc>
        <w:tc>
          <w:tcPr>
            <w:tcW w:w="1152" w:type="dxa"/>
            <w:tcBorders>
              <w:top w:val="nil"/>
              <w:left w:val="nil"/>
              <w:bottom w:val="nil"/>
              <w:right w:val="nil"/>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музыкант</w:t>
            </w:r>
          </w:p>
        </w:tc>
      </w:tr>
      <w:tr w:rsidR="002E5BAC" w:rsidRPr="002E5BAC" w:rsidTr="00D417D4">
        <w:tblPrEx>
          <w:tblCellMar>
            <w:top w:w="0" w:type="dxa"/>
            <w:bottom w:w="0" w:type="dxa"/>
          </w:tblCellMar>
        </w:tblPrEx>
        <w:trPr>
          <w:trHeight w:hRule="exact" w:val="230"/>
        </w:trPr>
        <w:tc>
          <w:tcPr>
            <w:tcW w:w="826" w:type="dxa"/>
            <w:tcBorders>
              <w:top w:val="nil"/>
              <w:left w:val="nil"/>
              <w:bottom w:val="nil"/>
              <w:right w:val="nil"/>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w:t>
            </w:r>
            <w:r w:rsidRPr="002E5BAC">
              <w:rPr>
                <w:rFonts w:ascii="Arial" w:eastAsia="Times New Roman" w:hAnsi="Arial" w:cs="Times New Roman"/>
                <w:kern w:val="0"/>
                <w:sz w:val="12"/>
                <w:szCs w:val="12"/>
                <w:lang w:eastAsia="ru-RU"/>
              </w:rPr>
              <w:t>журналист</w:t>
            </w:r>
          </w:p>
        </w:tc>
        <w:tc>
          <w:tcPr>
            <w:tcW w:w="1147" w:type="dxa"/>
            <w:tcBorders>
              <w:top w:val="nil"/>
              <w:left w:val="nil"/>
              <w:bottom w:val="nil"/>
              <w:right w:val="nil"/>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менеджер</w:t>
            </w:r>
          </w:p>
        </w:tc>
        <w:tc>
          <w:tcPr>
            <w:tcW w:w="1186" w:type="dxa"/>
            <w:tcBorders>
              <w:top w:val="nil"/>
              <w:left w:val="nil"/>
              <w:bottom w:val="nil"/>
              <w:right w:val="nil"/>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w:t>
            </w:r>
            <w:r w:rsidRPr="002E5BAC">
              <w:rPr>
                <w:rFonts w:ascii="Arial" w:eastAsia="Times New Roman" w:hAnsi="Arial" w:cs="Times New Roman"/>
                <w:kern w:val="0"/>
                <w:sz w:val="12"/>
                <w:szCs w:val="12"/>
                <w:lang w:eastAsia="ru-RU"/>
              </w:rPr>
              <w:t>механик</w:t>
            </w:r>
          </w:p>
        </w:tc>
        <w:tc>
          <w:tcPr>
            <w:tcW w:w="898" w:type="dxa"/>
            <w:tcBorders>
              <w:top w:val="nil"/>
              <w:left w:val="nil"/>
              <w:bottom w:val="nil"/>
              <w:right w:val="nil"/>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эколог</w:t>
            </w:r>
          </w:p>
        </w:tc>
        <w:tc>
          <w:tcPr>
            <w:tcW w:w="1046" w:type="dxa"/>
            <w:tcBorders>
              <w:top w:val="nil"/>
              <w:left w:val="nil"/>
              <w:bottom w:val="nil"/>
              <w:right w:val="nil"/>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писатель</w:t>
            </w:r>
          </w:p>
        </w:tc>
        <w:tc>
          <w:tcPr>
            <w:tcW w:w="1152" w:type="dxa"/>
            <w:tcBorders>
              <w:top w:val="nil"/>
              <w:left w:val="nil"/>
              <w:bottom w:val="nil"/>
              <w:right w:val="nil"/>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left="5" w:firstLine="0"/>
              <w:jc w:val="left"/>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потг</w:t>
            </w:r>
          </w:p>
        </w:tc>
      </w:tr>
      <w:tr w:rsidR="002E5BAC" w:rsidRPr="002E5BAC" w:rsidTr="00D417D4">
        <w:tblPrEx>
          <w:tblCellMar>
            <w:top w:w="0" w:type="dxa"/>
            <w:bottom w:w="0" w:type="dxa"/>
          </w:tblCellMar>
        </w:tblPrEx>
        <w:trPr>
          <w:trHeight w:hRule="exact" w:val="245"/>
        </w:trPr>
        <w:tc>
          <w:tcPr>
            <w:tcW w:w="826" w:type="dxa"/>
            <w:tcBorders>
              <w:top w:val="nil"/>
              <w:left w:val="nil"/>
              <w:bottom w:val="nil"/>
              <w:right w:val="nil"/>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2E5BAC">
              <w:rPr>
                <w:rFonts w:ascii="Arial" w:eastAsia="Times New Roman" w:hAnsi="Arial" w:cs="Arial"/>
                <w:b/>
                <w:bCs/>
                <w:spacing w:val="-1"/>
                <w:kern w:val="0"/>
                <w:sz w:val="10"/>
                <w:szCs w:val="10"/>
                <w:lang w:eastAsia="ru-RU"/>
              </w:rPr>
              <w:t xml:space="preserve">- </w:t>
            </w:r>
            <w:r w:rsidRPr="002E5BAC">
              <w:rPr>
                <w:rFonts w:ascii="Arial" w:eastAsia="Times New Roman" w:hAnsi="Arial" w:cs="Times New Roman"/>
                <w:b/>
                <w:bCs/>
                <w:spacing w:val="-1"/>
                <w:kern w:val="0"/>
                <w:sz w:val="10"/>
                <w:szCs w:val="10"/>
                <w:lang w:eastAsia="ru-RU"/>
              </w:rPr>
              <w:t>ДИПЛОМВГ</w:t>
            </w:r>
          </w:p>
        </w:tc>
        <w:tc>
          <w:tcPr>
            <w:tcW w:w="1147" w:type="dxa"/>
            <w:tcBorders>
              <w:top w:val="nil"/>
              <w:left w:val="nil"/>
              <w:bottom w:val="nil"/>
              <w:right w:val="nil"/>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п</w:t>
            </w:r>
            <w:r w:rsidRPr="002E5BAC">
              <w:rPr>
                <w:rFonts w:ascii="Arial" w:eastAsia="Times New Roman" w:hAnsi="Arial" w:cs="Arial"/>
                <w:kern w:val="0"/>
                <w:sz w:val="12"/>
                <w:szCs w:val="12"/>
                <w:lang w:eastAsia="ru-RU"/>
              </w:rPr>
              <w:t>|</w:t>
            </w:r>
            <w:r w:rsidRPr="002E5BAC">
              <w:rPr>
                <w:rFonts w:ascii="Arial" w:eastAsia="Times New Roman" w:hAnsi="Arial" w:cs="Times New Roman"/>
                <w:kern w:val="0"/>
                <w:sz w:val="12"/>
                <w:szCs w:val="12"/>
                <w:lang w:eastAsia="ru-RU"/>
              </w:rPr>
              <w:t>к</w:t>
            </w:r>
            <w:r w:rsidRPr="002E5BAC">
              <w:rPr>
                <w:rFonts w:ascii="Arial" w:eastAsia="Times New Roman" w:hAnsi="Arial" w:cs="Arial"/>
                <w:kern w:val="0"/>
                <w:sz w:val="12"/>
                <w:szCs w:val="12"/>
                <w:lang w:eastAsia="ru-RU"/>
              </w:rPr>
              <w:t>)</w:t>
            </w:r>
            <w:r w:rsidRPr="002E5BAC">
              <w:rPr>
                <w:rFonts w:ascii="Arial" w:eastAsia="Times New Roman" w:hAnsi="Arial" w:cs="Times New Roman"/>
                <w:kern w:val="0"/>
                <w:sz w:val="12"/>
                <w:szCs w:val="12"/>
                <w:lang w:eastAsia="ru-RU"/>
              </w:rPr>
              <w:t>д</w:t>
            </w:r>
            <w:r w:rsidRPr="002E5BAC">
              <w:rPr>
                <w:rFonts w:ascii="Arial" w:eastAsia="Times New Roman" w:hAnsi="Arial" w:cs="Arial"/>
                <w:kern w:val="0"/>
                <w:sz w:val="12"/>
                <w:szCs w:val="12"/>
                <w:lang w:eastAsia="ru-RU"/>
              </w:rPr>
              <w:t>;</w:t>
            </w:r>
            <w:r w:rsidRPr="002E5BAC">
              <w:rPr>
                <w:rFonts w:ascii="Arial" w:eastAsia="Times New Roman" w:hAnsi="Arial" w:cs="Times New Roman"/>
                <w:kern w:val="0"/>
                <w:sz w:val="12"/>
                <w:szCs w:val="12"/>
                <w:lang w:eastAsia="ru-RU"/>
              </w:rPr>
              <w:t>ии</w:t>
            </w:r>
            <w:r w:rsidRPr="002E5BAC">
              <w:rPr>
                <w:rFonts w:ascii="Arial" w:eastAsia="Times New Roman" w:hAnsi="Arial" w:cs="Arial"/>
                <w:kern w:val="0"/>
                <w:sz w:val="12"/>
                <w:szCs w:val="12"/>
                <w:lang w:eastAsia="ru-RU"/>
              </w:rPr>
              <w:t>'</w:t>
            </w:r>
            <w:r w:rsidRPr="002E5BAC">
              <w:rPr>
                <w:rFonts w:ascii="Arial" w:eastAsia="Times New Roman" w:hAnsi="Arial" w:cs="Times New Roman"/>
                <w:kern w:val="0"/>
                <w:sz w:val="12"/>
                <w:szCs w:val="12"/>
                <w:lang w:eastAsia="ru-RU"/>
              </w:rPr>
              <w:t>И</w:t>
            </w:r>
          </w:p>
        </w:tc>
        <w:tc>
          <w:tcPr>
            <w:tcW w:w="1186" w:type="dxa"/>
            <w:tcBorders>
              <w:top w:val="nil"/>
              <w:left w:val="nil"/>
              <w:bottom w:val="nil"/>
              <w:right w:val="nil"/>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машинист</w:t>
            </w:r>
          </w:p>
        </w:tc>
        <w:tc>
          <w:tcPr>
            <w:tcW w:w="898" w:type="dxa"/>
            <w:tcBorders>
              <w:top w:val="nil"/>
              <w:left w:val="nil"/>
              <w:bottom w:val="nil"/>
              <w:right w:val="nil"/>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зоотехник</w:t>
            </w:r>
            <w:r w:rsidRPr="002E5BAC">
              <w:rPr>
                <w:rFonts w:ascii="Arial" w:eastAsia="Times New Roman" w:hAnsi="Arial" w:cs="Arial"/>
                <w:kern w:val="0"/>
                <w:sz w:val="12"/>
                <w:szCs w:val="12"/>
                <w:lang w:eastAsia="ru-RU"/>
              </w:rPr>
              <w:t>;</w:t>
            </w:r>
          </w:p>
        </w:tc>
        <w:tc>
          <w:tcPr>
            <w:tcW w:w="1046" w:type="dxa"/>
            <w:tcBorders>
              <w:top w:val="nil"/>
              <w:left w:val="nil"/>
              <w:bottom w:val="nil"/>
              <w:right w:val="nil"/>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right="10" w:firstLine="0"/>
              <w:jc w:val="right"/>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w:t>
            </w:r>
            <w:r w:rsidRPr="002E5BAC">
              <w:rPr>
                <w:rFonts w:ascii="Arial" w:eastAsia="Times New Roman" w:hAnsi="Arial" w:cs="Times New Roman"/>
                <w:kern w:val="0"/>
                <w:sz w:val="12"/>
                <w:szCs w:val="12"/>
                <w:lang w:eastAsia="ru-RU"/>
              </w:rPr>
              <w:t>экономист</w:t>
            </w:r>
            <w:r w:rsidRPr="002E5BAC">
              <w:rPr>
                <w:rFonts w:ascii="Arial" w:eastAsia="Times New Roman" w:hAnsi="Arial" w:cs="Arial"/>
                <w:kern w:val="0"/>
                <w:sz w:val="12"/>
                <w:szCs w:val="12"/>
                <w:lang w:eastAsia="ru-RU"/>
              </w:rPr>
              <w:t>;</w:t>
            </w:r>
          </w:p>
        </w:tc>
        <w:tc>
          <w:tcPr>
            <w:tcW w:w="1152" w:type="dxa"/>
            <w:tcBorders>
              <w:top w:val="nil"/>
              <w:left w:val="nil"/>
              <w:bottom w:val="nil"/>
              <w:right w:val="nil"/>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left="10" w:firstLine="0"/>
              <w:jc w:val="left"/>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w:t>
            </w:r>
            <w:r w:rsidRPr="002E5BAC">
              <w:rPr>
                <w:rFonts w:ascii="Arial" w:eastAsia="Times New Roman" w:hAnsi="Arial" w:cs="Times New Roman"/>
                <w:kern w:val="0"/>
                <w:sz w:val="12"/>
                <w:szCs w:val="12"/>
                <w:lang w:eastAsia="ru-RU"/>
              </w:rPr>
              <w:t>дтаипер</w:t>
            </w:r>
            <w:r w:rsidRPr="002E5BAC">
              <w:rPr>
                <w:rFonts w:ascii="Arial" w:eastAsia="Times New Roman" w:hAnsi="Arial" w:cs="Arial"/>
                <w:kern w:val="0"/>
                <w:sz w:val="12"/>
                <w:szCs w:val="12"/>
                <w:lang w:eastAsia="ru-RU"/>
              </w:rPr>
              <w:t>;</w:t>
            </w:r>
          </w:p>
        </w:tc>
      </w:tr>
      <w:tr w:rsidR="002E5BAC" w:rsidRPr="002E5BAC" w:rsidTr="00D417D4">
        <w:tblPrEx>
          <w:tblCellMar>
            <w:top w:w="0" w:type="dxa"/>
            <w:bottom w:w="0" w:type="dxa"/>
          </w:tblCellMar>
        </w:tblPrEx>
        <w:trPr>
          <w:trHeight w:hRule="exact" w:val="254"/>
        </w:trPr>
        <w:tc>
          <w:tcPr>
            <w:tcW w:w="826" w:type="dxa"/>
            <w:tcBorders>
              <w:top w:val="nil"/>
              <w:left w:val="nil"/>
              <w:bottom w:val="nil"/>
              <w:right w:val="nil"/>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w:t>
            </w:r>
            <w:r w:rsidRPr="002E5BAC">
              <w:rPr>
                <w:rFonts w:ascii="Arial" w:eastAsia="Times New Roman" w:hAnsi="Arial" w:cs="Times New Roman"/>
                <w:kern w:val="0"/>
                <w:sz w:val="12"/>
                <w:szCs w:val="12"/>
                <w:lang w:eastAsia="ru-RU"/>
              </w:rPr>
              <w:t>адвокат</w:t>
            </w:r>
          </w:p>
        </w:tc>
        <w:tc>
          <w:tcPr>
            <w:tcW w:w="1147" w:type="dxa"/>
            <w:tcBorders>
              <w:top w:val="nil"/>
              <w:left w:val="nil"/>
              <w:bottom w:val="nil"/>
              <w:right w:val="nil"/>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психолог</w:t>
            </w:r>
          </w:p>
        </w:tc>
        <w:tc>
          <w:tcPr>
            <w:tcW w:w="1186" w:type="dxa"/>
            <w:tcBorders>
              <w:top w:val="nil"/>
              <w:left w:val="nil"/>
              <w:bottom w:val="nil"/>
              <w:right w:val="nil"/>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конструкюр</w:t>
            </w:r>
            <w:r w:rsidRPr="002E5BAC">
              <w:rPr>
                <w:rFonts w:ascii="Arial" w:eastAsia="Times New Roman" w:hAnsi="Arial" w:cs="Arial"/>
                <w:kern w:val="0"/>
                <w:sz w:val="12"/>
                <w:szCs w:val="12"/>
                <w:lang w:eastAsia="ru-RU"/>
              </w:rPr>
              <w:t>;</w:t>
            </w:r>
          </w:p>
        </w:tc>
        <w:tc>
          <w:tcPr>
            <w:tcW w:w="898" w:type="dxa"/>
            <w:tcBorders>
              <w:top w:val="nil"/>
              <w:left w:val="nil"/>
              <w:bottom w:val="nil"/>
              <w:right w:val="nil"/>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p>
        </w:tc>
        <w:tc>
          <w:tcPr>
            <w:tcW w:w="1046" w:type="dxa"/>
            <w:tcBorders>
              <w:top w:val="nil"/>
              <w:left w:val="nil"/>
              <w:bottom w:val="nil"/>
              <w:right w:val="nil"/>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p>
        </w:tc>
        <w:tc>
          <w:tcPr>
            <w:tcW w:w="1152" w:type="dxa"/>
            <w:tcBorders>
              <w:top w:val="nil"/>
              <w:left w:val="nil"/>
              <w:bottom w:val="nil"/>
              <w:right w:val="nil"/>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p>
        </w:tc>
      </w:tr>
      <w:tr w:rsidR="002E5BAC" w:rsidRPr="002E5BAC" w:rsidTr="00D417D4">
        <w:tblPrEx>
          <w:tblCellMar>
            <w:top w:w="0" w:type="dxa"/>
            <w:bottom w:w="0" w:type="dxa"/>
          </w:tblCellMar>
        </w:tblPrEx>
        <w:trPr>
          <w:trHeight w:hRule="exact" w:val="226"/>
        </w:trPr>
        <w:tc>
          <w:tcPr>
            <w:tcW w:w="826" w:type="dxa"/>
            <w:tcBorders>
              <w:top w:val="nil"/>
              <w:left w:val="nil"/>
              <w:bottom w:val="nil"/>
              <w:right w:val="nil"/>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2E5BAC">
              <w:rPr>
                <w:rFonts w:ascii="Arial" w:eastAsia="Times New Roman" w:hAnsi="Arial" w:cs="Times New Roman"/>
                <w:kern w:val="0"/>
                <w:sz w:val="12"/>
                <w:szCs w:val="12"/>
                <w:lang w:eastAsia="ru-RU"/>
              </w:rPr>
              <w:t>•</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торгопыП</w:t>
            </w:r>
          </w:p>
        </w:tc>
        <w:tc>
          <w:tcPr>
            <w:tcW w:w="1147" w:type="dxa"/>
            <w:tcBorders>
              <w:top w:val="nil"/>
              <w:left w:val="nil"/>
              <w:bottom w:val="nil"/>
              <w:right w:val="nil"/>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w:t>
            </w:r>
            <w:r w:rsidRPr="002E5BAC">
              <w:rPr>
                <w:rFonts w:ascii="Arial" w:eastAsia="Times New Roman" w:hAnsi="Arial" w:cs="Times New Roman"/>
                <w:kern w:val="0"/>
                <w:sz w:val="12"/>
                <w:szCs w:val="12"/>
                <w:lang w:eastAsia="ru-RU"/>
              </w:rPr>
              <w:t>социальны</w:t>
            </w:r>
            <w:r w:rsidRPr="002E5BAC">
              <w:rPr>
                <w:rFonts w:ascii="Arial" w:eastAsia="Times New Roman" w:hAnsi="Arial" w:cs="Arial"/>
                <w:kern w:val="0"/>
                <w:sz w:val="12"/>
                <w:szCs w:val="12"/>
                <w:lang w:eastAsia="ru-RU"/>
              </w:rPr>
              <w:t>!)</w:t>
            </w:r>
          </w:p>
        </w:tc>
        <w:tc>
          <w:tcPr>
            <w:tcW w:w="1186" w:type="dxa"/>
            <w:tcBorders>
              <w:top w:val="nil"/>
              <w:left w:val="nil"/>
              <w:bottom w:val="nil"/>
              <w:right w:val="nil"/>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2E5BAC">
              <w:rPr>
                <w:rFonts w:ascii="Arial" w:eastAsia="Times New Roman" w:hAnsi="Arial" w:cs="Times New Roman"/>
                <w:kern w:val="0"/>
                <w:sz w:val="12"/>
                <w:szCs w:val="12"/>
                <w:lang w:eastAsia="ru-RU"/>
              </w:rPr>
              <w:t>•</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водитель</w:t>
            </w:r>
          </w:p>
        </w:tc>
        <w:tc>
          <w:tcPr>
            <w:tcW w:w="898" w:type="dxa"/>
            <w:tcBorders>
              <w:top w:val="nil"/>
              <w:left w:val="nil"/>
              <w:bottom w:val="nil"/>
              <w:right w:val="nil"/>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p>
        </w:tc>
        <w:tc>
          <w:tcPr>
            <w:tcW w:w="1046" w:type="dxa"/>
            <w:tcBorders>
              <w:top w:val="nil"/>
              <w:left w:val="nil"/>
              <w:bottom w:val="nil"/>
              <w:right w:val="nil"/>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p>
        </w:tc>
        <w:tc>
          <w:tcPr>
            <w:tcW w:w="1152" w:type="dxa"/>
            <w:tcBorders>
              <w:top w:val="nil"/>
              <w:left w:val="nil"/>
              <w:bottom w:val="nil"/>
              <w:right w:val="nil"/>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p>
        </w:tc>
      </w:tr>
      <w:tr w:rsidR="002E5BAC" w:rsidRPr="002E5BAC" w:rsidTr="00D417D4">
        <w:tblPrEx>
          <w:tblCellMar>
            <w:top w:w="0" w:type="dxa"/>
            <w:bottom w:w="0" w:type="dxa"/>
          </w:tblCellMar>
        </w:tblPrEx>
        <w:trPr>
          <w:trHeight w:hRule="exact" w:val="221"/>
        </w:trPr>
        <w:tc>
          <w:tcPr>
            <w:tcW w:w="826" w:type="dxa"/>
            <w:tcBorders>
              <w:top w:val="nil"/>
              <w:left w:val="nil"/>
              <w:bottom w:val="nil"/>
              <w:right w:val="nil"/>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2E5BAC">
              <w:rPr>
                <w:rFonts w:ascii="Arial" w:eastAsia="Times New Roman" w:hAnsi="Arial" w:cs="Times New Roman"/>
                <w:kern w:val="0"/>
                <w:sz w:val="12"/>
                <w:szCs w:val="12"/>
                <w:lang w:eastAsia="ru-RU"/>
              </w:rPr>
              <w:t>агент</w:t>
            </w:r>
            <w:r w:rsidRPr="002E5BAC">
              <w:rPr>
                <w:rFonts w:ascii="Arial" w:eastAsia="Times New Roman" w:hAnsi="Arial" w:cs="Arial"/>
                <w:kern w:val="0"/>
                <w:sz w:val="12"/>
                <w:szCs w:val="12"/>
                <w:lang w:eastAsia="ru-RU"/>
              </w:rPr>
              <w:t>;</w:t>
            </w:r>
          </w:p>
        </w:tc>
        <w:tc>
          <w:tcPr>
            <w:tcW w:w="1147" w:type="dxa"/>
            <w:tcBorders>
              <w:top w:val="nil"/>
              <w:left w:val="nil"/>
              <w:bottom w:val="nil"/>
              <w:right w:val="nil"/>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left="82" w:firstLine="0"/>
              <w:jc w:val="left"/>
              <w:rPr>
                <w:rFonts w:ascii="Arial" w:eastAsia="Times New Roman" w:hAnsi="Arial" w:cs="Arial"/>
                <w:kern w:val="0"/>
                <w:sz w:val="20"/>
                <w:szCs w:val="20"/>
                <w:lang w:eastAsia="ru-RU"/>
              </w:rPr>
            </w:pPr>
            <w:r w:rsidRPr="002E5BAC">
              <w:rPr>
                <w:rFonts w:ascii="Arial" w:eastAsia="Times New Roman" w:hAnsi="Arial" w:cs="Times New Roman"/>
                <w:kern w:val="0"/>
                <w:sz w:val="12"/>
                <w:szCs w:val="12"/>
                <w:lang w:eastAsia="ru-RU"/>
              </w:rPr>
              <w:t>работник</w:t>
            </w:r>
            <w:r w:rsidRPr="002E5BAC">
              <w:rPr>
                <w:rFonts w:ascii="Arial" w:eastAsia="Times New Roman" w:hAnsi="Arial" w:cs="Arial"/>
                <w:kern w:val="0"/>
                <w:sz w:val="12"/>
                <w:szCs w:val="12"/>
                <w:lang w:eastAsia="ru-RU"/>
              </w:rPr>
              <w:t>;</w:t>
            </w:r>
          </w:p>
        </w:tc>
        <w:tc>
          <w:tcPr>
            <w:tcW w:w="1186" w:type="dxa"/>
            <w:tcBorders>
              <w:top w:val="nil"/>
              <w:left w:val="nil"/>
              <w:bottom w:val="nil"/>
              <w:right w:val="nil"/>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p>
        </w:tc>
        <w:tc>
          <w:tcPr>
            <w:tcW w:w="898" w:type="dxa"/>
            <w:tcBorders>
              <w:top w:val="nil"/>
              <w:left w:val="nil"/>
              <w:bottom w:val="nil"/>
              <w:right w:val="nil"/>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p>
        </w:tc>
        <w:tc>
          <w:tcPr>
            <w:tcW w:w="1046" w:type="dxa"/>
            <w:tcBorders>
              <w:top w:val="nil"/>
              <w:left w:val="nil"/>
              <w:bottom w:val="nil"/>
              <w:right w:val="nil"/>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p>
        </w:tc>
        <w:tc>
          <w:tcPr>
            <w:tcW w:w="1152" w:type="dxa"/>
            <w:tcBorders>
              <w:top w:val="nil"/>
              <w:left w:val="nil"/>
              <w:bottom w:val="nil"/>
              <w:right w:val="nil"/>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p>
        </w:tc>
      </w:tr>
    </w:tbl>
    <w:p w:rsidR="002E5BAC" w:rsidRPr="002E5BAC" w:rsidRDefault="002E5BAC" w:rsidP="002E5BAC">
      <w:pPr>
        <w:shd w:val="clear" w:color="auto" w:fill="FFFFFF"/>
        <w:tabs>
          <w:tab w:val="clear" w:pos="709"/>
        </w:tabs>
        <w:suppressAutoHyphens w:val="0"/>
        <w:autoSpaceDE w:val="0"/>
        <w:autoSpaceDN w:val="0"/>
        <w:adjustRightInd w:val="0"/>
        <w:spacing w:before="62" w:after="0" w:line="240" w:lineRule="auto"/>
        <w:ind w:left="182" w:firstLine="0"/>
        <w:jc w:val="center"/>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Рис. 2. Виды и типы профессий</w:t>
      </w:r>
    </w:p>
    <w:p w:rsidR="002E5BAC" w:rsidRPr="002E5BAC" w:rsidRDefault="002E5BAC" w:rsidP="002E5BAC">
      <w:pPr>
        <w:shd w:val="clear" w:color="auto" w:fill="FFFFFF"/>
        <w:tabs>
          <w:tab w:val="clear" w:pos="709"/>
        </w:tabs>
        <w:suppressAutoHyphens w:val="0"/>
        <w:autoSpaceDE w:val="0"/>
        <w:autoSpaceDN w:val="0"/>
        <w:adjustRightInd w:val="0"/>
        <w:spacing w:before="62" w:after="0" w:line="240" w:lineRule="auto"/>
        <w:ind w:left="182" w:firstLine="0"/>
        <w:jc w:val="center"/>
        <w:rPr>
          <w:rFonts w:ascii="Arial" w:eastAsia="Times New Roman" w:hAnsi="Arial" w:cs="Arial"/>
          <w:kern w:val="0"/>
          <w:sz w:val="20"/>
          <w:szCs w:val="20"/>
          <w:lang w:eastAsia="ru-RU"/>
        </w:rPr>
        <w:sectPr w:rsidR="002E5BAC" w:rsidRPr="002E5BAC">
          <w:type w:val="continuous"/>
          <w:pgSz w:w="11909" w:h="16834"/>
          <w:pgMar w:top="1440" w:right="2941" w:bottom="720" w:left="2714" w:header="720" w:footer="720" w:gutter="0"/>
          <w:cols w:space="60"/>
          <w:noEndnote/>
        </w:sectPr>
      </w:pPr>
    </w:p>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right="38" w:firstLine="0"/>
        <w:jc w:val="center"/>
        <w:rPr>
          <w:rFonts w:ascii="Arial" w:eastAsia="Times New Roman" w:hAnsi="Arial" w:cs="Arial"/>
          <w:kern w:val="0"/>
          <w:sz w:val="20"/>
          <w:szCs w:val="20"/>
          <w:lang w:eastAsia="ru-RU"/>
        </w:rPr>
      </w:pPr>
      <w:r w:rsidRPr="002E5BAC">
        <w:rPr>
          <w:rFonts w:ascii="Arial" w:eastAsia="Times New Roman" w:hAnsi="Arial" w:cs="Arial"/>
          <w:b/>
          <w:bCs/>
          <w:kern w:val="0"/>
          <w:sz w:val="14"/>
          <w:szCs w:val="14"/>
          <w:lang w:val="en-US" w:eastAsia="ru-RU"/>
        </w:rPr>
        <w:t>II</w:t>
      </w:r>
    </w:p>
    <w:p w:rsidR="002E5BAC" w:rsidRPr="002E5BAC" w:rsidRDefault="002E5BAC" w:rsidP="002E5BAC">
      <w:pPr>
        <w:shd w:val="clear" w:color="auto" w:fill="FFFFFF"/>
        <w:tabs>
          <w:tab w:val="clear" w:pos="709"/>
          <w:tab w:val="left" w:pos="2318"/>
          <w:tab w:val="left" w:pos="2875"/>
          <w:tab w:val="left" w:pos="5318"/>
          <w:tab w:val="left" w:pos="5880"/>
        </w:tabs>
        <w:suppressAutoHyphens w:val="0"/>
        <w:autoSpaceDE w:val="0"/>
        <w:autoSpaceDN w:val="0"/>
        <w:adjustRightInd w:val="0"/>
        <w:spacing w:before="326" w:after="0" w:line="187" w:lineRule="exact"/>
        <w:ind w:left="24" w:right="38" w:firstLine="475"/>
        <w:rPr>
          <w:rFonts w:ascii="Arial" w:eastAsia="Times New Roman" w:hAnsi="Arial" w:cs="Arial"/>
          <w:kern w:val="0"/>
          <w:sz w:val="20"/>
          <w:szCs w:val="20"/>
          <w:lang w:eastAsia="ru-RU"/>
        </w:rPr>
      </w:pPr>
      <w:r w:rsidRPr="002E5BAC">
        <w:rPr>
          <w:rFonts w:ascii="Times New Roman" w:eastAsia="Times New Roman" w:hAnsi="Times New Roman" w:cs="Times New Roman"/>
          <w:spacing w:val="-1"/>
          <w:kern w:val="0"/>
          <w:sz w:val="16"/>
          <w:szCs w:val="16"/>
          <w:lang w:eastAsia="ru-RU"/>
        </w:rPr>
        <w:t>Представленная классификация основывается на классификации Е. А. Климова и</w:t>
      </w:r>
      <w:r w:rsidRPr="002E5BAC">
        <w:rPr>
          <w:rFonts w:ascii="Times New Roman" w:eastAsia="Times New Roman" w:hAnsi="Times New Roman" w:cs="Times New Roman"/>
          <w:spacing w:val="-1"/>
          <w:kern w:val="0"/>
          <w:sz w:val="16"/>
          <w:szCs w:val="16"/>
          <w:lang w:eastAsia="ru-RU"/>
        </w:rPr>
        <w:br/>
      </w:r>
      <w:r w:rsidRPr="002E5BAC">
        <w:rPr>
          <w:rFonts w:ascii="Times New Roman" w:eastAsia="Times New Roman" w:hAnsi="Times New Roman" w:cs="Times New Roman"/>
          <w:kern w:val="0"/>
          <w:sz w:val="16"/>
          <w:szCs w:val="16"/>
          <w:lang w:eastAsia="ru-RU"/>
        </w:rPr>
        <w:t>выделяет сходные с его концепцией четыре типа профессий: технические, биологические,</w:t>
      </w:r>
      <w:r w:rsidRPr="002E5BAC">
        <w:rPr>
          <w:rFonts w:ascii="Times New Roman" w:eastAsia="Times New Roman" w:hAnsi="Times New Roman" w:cs="Times New Roman"/>
          <w:kern w:val="0"/>
          <w:sz w:val="16"/>
          <w:szCs w:val="16"/>
          <w:lang w:eastAsia="ru-RU"/>
        </w:rPr>
        <w:br/>
        <w:t>знаковые и художественные. Можно увидеть также и сходство с классификацией Дж.</w:t>
      </w:r>
      <w:r w:rsidRPr="002E5BAC">
        <w:rPr>
          <w:rFonts w:ascii="Times New Roman" w:eastAsia="Times New Roman" w:hAnsi="Times New Roman" w:cs="Times New Roman"/>
          <w:kern w:val="0"/>
          <w:sz w:val="16"/>
          <w:szCs w:val="16"/>
          <w:lang w:eastAsia="ru-RU"/>
        </w:rPr>
        <w:br/>
        <w:t>Холланда в выделении дополнительного шестого («предпринимательского») типа</w:t>
      </w:r>
      <w:r w:rsidRPr="002E5BAC">
        <w:rPr>
          <w:rFonts w:ascii="Times New Roman" w:eastAsia="Times New Roman" w:hAnsi="Times New Roman" w:cs="Times New Roman"/>
          <w:kern w:val="0"/>
          <w:sz w:val="16"/>
          <w:szCs w:val="16"/>
          <w:lang w:eastAsia="ru-RU"/>
        </w:rPr>
        <w:br/>
        <w:t>профессий, названного в нашей классификации «публичным». Отличие данной</w:t>
      </w:r>
      <w:r w:rsidRPr="002E5BAC">
        <w:rPr>
          <w:rFonts w:ascii="Times New Roman" w:eastAsia="Times New Roman" w:hAnsi="Times New Roman" w:cs="Times New Roman"/>
          <w:kern w:val="0"/>
          <w:sz w:val="16"/>
          <w:szCs w:val="16"/>
          <w:lang w:eastAsia="ru-RU"/>
        </w:rPr>
        <w:br/>
      </w:r>
      <w:r w:rsidRPr="002E5BAC">
        <w:rPr>
          <w:rFonts w:ascii="Times New Roman" w:eastAsia="Times New Roman" w:hAnsi="Times New Roman" w:cs="Times New Roman"/>
          <w:spacing w:val="-1"/>
          <w:kern w:val="0"/>
          <w:sz w:val="16"/>
          <w:szCs w:val="16"/>
          <w:lang w:eastAsia="ru-RU"/>
        </w:rPr>
        <w:t>классификации от предшествующих заключается и выделении двух видов профессий:</w:t>
      </w:r>
      <w:r w:rsidRPr="002E5BAC">
        <w:rPr>
          <w:rFonts w:ascii="Times New Roman" w:eastAsia="Times New Roman" w:hAnsi="Times New Roman" w:cs="Times New Roman"/>
          <w:spacing w:val="-1"/>
          <w:kern w:val="0"/>
          <w:sz w:val="16"/>
          <w:szCs w:val="16"/>
          <w:lang w:eastAsia="ru-RU"/>
        </w:rPr>
        <w:br/>
        <w:t>человекоориентированпые</w:t>
      </w:r>
      <w:r w:rsidRPr="002E5BAC">
        <w:rPr>
          <w:rFonts w:ascii="Arial" w:eastAsia="Times New Roman" w:hAnsi="Arial" w:cs="Arial"/>
          <w:kern w:val="0"/>
          <w:sz w:val="16"/>
          <w:szCs w:val="16"/>
          <w:lang w:eastAsia="ru-RU"/>
        </w:rPr>
        <w:tab/>
      </w:r>
      <w:r w:rsidRPr="002E5BAC">
        <w:rPr>
          <w:rFonts w:ascii="Times New Roman" w:eastAsia="Times New Roman" w:hAnsi="Times New Roman" w:cs="Times New Roman"/>
          <w:kern w:val="0"/>
          <w:sz w:val="16"/>
          <w:szCs w:val="16"/>
          <w:lang w:eastAsia="ru-RU"/>
        </w:rPr>
        <w:t>и</w:t>
      </w:r>
      <w:r w:rsidRPr="002E5BAC">
        <w:rPr>
          <w:rFonts w:ascii="Arial" w:eastAsia="Times New Roman" w:hAnsi="Arial" w:cs="Arial"/>
          <w:kern w:val="0"/>
          <w:sz w:val="16"/>
          <w:szCs w:val="16"/>
          <w:lang w:eastAsia="ru-RU"/>
        </w:rPr>
        <w:tab/>
      </w:r>
      <w:r w:rsidRPr="002E5BAC">
        <w:rPr>
          <w:rFonts w:ascii="Times New Roman" w:eastAsia="Times New Roman" w:hAnsi="Times New Roman" w:cs="Times New Roman"/>
          <w:spacing w:val="-2"/>
          <w:kern w:val="0"/>
          <w:sz w:val="16"/>
          <w:szCs w:val="16"/>
          <w:lang w:eastAsia="ru-RU"/>
        </w:rPr>
        <w:t>предметноориентированные.</w:t>
      </w:r>
      <w:r w:rsidRPr="002E5BAC">
        <w:rPr>
          <w:rFonts w:ascii="Arial" w:eastAsia="Times New Roman" w:hAnsi="Times New Roman" w:cs="Arial"/>
          <w:kern w:val="0"/>
          <w:sz w:val="16"/>
          <w:szCs w:val="16"/>
          <w:lang w:eastAsia="ru-RU"/>
        </w:rPr>
        <w:tab/>
      </w:r>
      <w:r w:rsidRPr="002E5BAC">
        <w:rPr>
          <w:rFonts w:ascii="Times New Roman" w:eastAsia="Times New Roman" w:hAnsi="Times New Roman" w:cs="Times New Roman"/>
          <w:spacing w:val="-23"/>
          <w:kern w:val="0"/>
          <w:sz w:val="16"/>
          <w:szCs w:val="16"/>
          <w:lang w:eastAsia="ru-RU"/>
        </w:rPr>
        <w:t>13</w:t>
      </w:r>
      <w:r w:rsidRPr="002E5BAC">
        <w:rPr>
          <w:rFonts w:ascii="Arial" w:eastAsia="Times New Roman" w:hAnsi="Times New Roman" w:cs="Arial"/>
          <w:kern w:val="0"/>
          <w:sz w:val="16"/>
          <w:szCs w:val="16"/>
          <w:lang w:eastAsia="ru-RU"/>
        </w:rPr>
        <w:tab/>
      </w:r>
      <w:r w:rsidRPr="002E5BAC">
        <w:rPr>
          <w:rFonts w:ascii="Times New Roman" w:eastAsia="Times New Roman" w:hAnsi="Times New Roman" w:cs="Times New Roman"/>
          <w:spacing w:val="-2"/>
          <w:kern w:val="0"/>
          <w:sz w:val="16"/>
          <w:szCs w:val="16"/>
          <w:lang w:eastAsia="ru-RU"/>
        </w:rPr>
        <w:t>рамках</w:t>
      </w:r>
    </w:p>
    <w:p w:rsidR="002E5BAC" w:rsidRPr="002E5BAC" w:rsidRDefault="002E5BAC" w:rsidP="002E5BAC">
      <w:pPr>
        <w:shd w:val="clear" w:color="auto" w:fill="FFFFFF"/>
        <w:tabs>
          <w:tab w:val="clear" w:pos="709"/>
        </w:tabs>
        <w:suppressAutoHyphens w:val="0"/>
        <w:autoSpaceDE w:val="0"/>
        <w:autoSpaceDN w:val="0"/>
        <w:adjustRightInd w:val="0"/>
        <w:spacing w:before="43" w:after="0" w:line="187" w:lineRule="exact"/>
        <w:ind w:left="38" w:firstLine="0"/>
        <w:jc w:val="left"/>
        <w:rPr>
          <w:rFonts w:ascii="Arial" w:eastAsia="Times New Roman" w:hAnsi="Arial" w:cs="Arial"/>
          <w:kern w:val="0"/>
          <w:sz w:val="20"/>
          <w:szCs w:val="20"/>
          <w:lang w:eastAsia="ru-RU"/>
        </w:rPr>
      </w:pPr>
      <w:r w:rsidRPr="002E5BAC">
        <w:rPr>
          <w:rFonts w:ascii="Times New Roman" w:eastAsia="Times New Roman" w:hAnsi="Times New Roman" w:cs="Times New Roman"/>
          <w:spacing w:val="-1"/>
          <w:kern w:val="0"/>
          <w:sz w:val="16"/>
          <w:szCs w:val="16"/>
          <w:lang w:eastAsia="ru-RU"/>
        </w:rPr>
        <w:t xml:space="preserve">человекоориентарованных профессий выделены еще два типа: публичный тип профессий и </w:t>
      </w:r>
      <w:r w:rsidRPr="002E5BAC">
        <w:rPr>
          <w:rFonts w:ascii="Times New Roman" w:eastAsia="Times New Roman" w:hAnsi="Times New Roman" w:cs="Times New Roman"/>
          <w:kern w:val="0"/>
          <w:sz w:val="16"/>
          <w:szCs w:val="16"/>
          <w:lang w:eastAsia="ru-RU"/>
        </w:rPr>
        <w:t>коммуникативный.</w:t>
      </w:r>
    </w:p>
    <w:p w:rsidR="002E5BAC" w:rsidRPr="002E5BAC" w:rsidRDefault="002E5BAC" w:rsidP="002E5BAC">
      <w:pPr>
        <w:shd w:val="clear" w:color="auto" w:fill="FFFFFF"/>
        <w:tabs>
          <w:tab w:val="clear" w:pos="709"/>
        </w:tabs>
        <w:suppressAutoHyphens w:val="0"/>
        <w:autoSpaceDE w:val="0"/>
        <w:autoSpaceDN w:val="0"/>
        <w:adjustRightInd w:val="0"/>
        <w:spacing w:after="0" w:line="187" w:lineRule="exact"/>
        <w:ind w:right="34" w:firstLine="480"/>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 xml:space="preserve">Во вторую главу — </w:t>
      </w:r>
      <w:r w:rsidRPr="002E5BAC">
        <w:rPr>
          <w:rFonts w:ascii="Times New Roman" w:eastAsia="Times New Roman" w:hAnsi="Times New Roman" w:cs="Times New Roman"/>
          <w:kern w:val="0"/>
          <w:sz w:val="16"/>
          <w:szCs w:val="16"/>
          <w:u w:val="single"/>
          <w:lang w:eastAsia="ru-RU"/>
        </w:rPr>
        <w:t>«Методы и организация исследовании»</w:t>
      </w:r>
      <w:r w:rsidRPr="002E5BAC">
        <w:rPr>
          <w:rFonts w:ascii="Times New Roman" w:eastAsia="Times New Roman" w:hAnsi="Times New Roman" w:cs="Times New Roman"/>
          <w:kern w:val="0"/>
          <w:sz w:val="16"/>
          <w:szCs w:val="16"/>
          <w:lang w:eastAsia="ru-RU"/>
        </w:rPr>
        <w:t xml:space="preserve"> вошли четыре раздела, </w:t>
      </w:r>
      <w:r w:rsidRPr="002E5BAC">
        <w:rPr>
          <w:rFonts w:ascii="Times New Roman" w:eastAsia="Times New Roman" w:hAnsi="Times New Roman" w:cs="Times New Roman"/>
          <w:spacing w:val="-1"/>
          <w:kern w:val="0"/>
          <w:sz w:val="16"/>
          <w:szCs w:val="16"/>
          <w:lang w:eastAsia="ru-RU"/>
        </w:rPr>
        <w:t xml:space="preserve">в которых описываются организация, программа и основные этапы исследования </w:t>
      </w:r>
      <w:r w:rsidRPr="002E5BAC">
        <w:rPr>
          <w:rFonts w:ascii="Times New Roman" w:eastAsia="Times New Roman" w:hAnsi="Times New Roman" w:cs="Times New Roman"/>
          <w:i/>
          <w:iCs/>
          <w:spacing w:val="-1"/>
          <w:kern w:val="0"/>
          <w:sz w:val="16"/>
          <w:szCs w:val="16"/>
          <w:lang w:eastAsia="ru-RU"/>
        </w:rPr>
        <w:t xml:space="preserve">(первый </w:t>
      </w:r>
      <w:r w:rsidRPr="002E5BAC">
        <w:rPr>
          <w:rFonts w:ascii="Times New Roman" w:eastAsia="Times New Roman" w:hAnsi="Times New Roman" w:cs="Times New Roman"/>
          <w:i/>
          <w:iCs/>
          <w:kern w:val="0"/>
          <w:sz w:val="16"/>
          <w:szCs w:val="16"/>
          <w:lang w:eastAsia="ru-RU"/>
        </w:rPr>
        <w:t xml:space="preserve">раздел), </w:t>
      </w:r>
      <w:r w:rsidRPr="002E5BAC">
        <w:rPr>
          <w:rFonts w:ascii="Times New Roman" w:eastAsia="Times New Roman" w:hAnsi="Times New Roman" w:cs="Times New Roman"/>
          <w:kern w:val="0"/>
          <w:sz w:val="16"/>
          <w:szCs w:val="16"/>
          <w:lang w:eastAsia="ru-RU"/>
        </w:rPr>
        <w:t xml:space="preserve">общая характеристика выборки с учетом дифференциации по полу и типу </w:t>
      </w:r>
      <w:r w:rsidRPr="002E5BAC">
        <w:rPr>
          <w:rFonts w:ascii="Times New Roman" w:eastAsia="Times New Roman" w:hAnsi="Times New Roman" w:cs="Times New Roman"/>
          <w:spacing w:val="-2"/>
          <w:kern w:val="0"/>
          <w:sz w:val="16"/>
          <w:szCs w:val="16"/>
          <w:lang w:eastAsia="ru-RU"/>
        </w:rPr>
        <w:t xml:space="preserve">профессии </w:t>
      </w:r>
      <w:r w:rsidRPr="002E5BAC">
        <w:rPr>
          <w:rFonts w:ascii="Times New Roman" w:eastAsia="Times New Roman" w:hAnsi="Times New Roman" w:cs="Times New Roman"/>
          <w:i/>
          <w:iCs/>
          <w:spacing w:val="-2"/>
          <w:kern w:val="0"/>
          <w:sz w:val="16"/>
          <w:szCs w:val="16"/>
          <w:lang w:eastAsia="ru-RU"/>
        </w:rPr>
        <w:t xml:space="preserve">(второй раздел), </w:t>
      </w:r>
      <w:r w:rsidRPr="002E5BAC">
        <w:rPr>
          <w:rFonts w:ascii="Times New Roman" w:eastAsia="Times New Roman" w:hAnsi="Times New Roman" w:cs="Times New Roman"/>
          <w:spacing w:val="-2"/>
          <w:kern w:val="0"/>
          <w:sz w:val="16"/>
          <w:szCs w:val="16"/>
          <w:lang w:eastAsia="ru-RU"/>
        </w:rPr>
        <w:t xml:space="preserve">методы и 'методики исследования </w:t>
      </w:r>
      <w:r w:rsidRPr="002E5BAC">
        <w:rPr>
          <w:rFonts w:ascii="Times New Roman" w:eastAsia="Times New Roman" w:hAnsi="Times New Roman" w:cs="Times New Roman"/>
          <w:i/>
          <w:iCs/>
          <w:spacing w:val="-2"/>
          <w:kern w:val="0"/>
          <w:sz w:val="16"/>
          <w:szCs w:val="16"/>
          <w:lang w:eastAsia="ru-RU"/>
        </w:rPr>
        <w:t xml:space="preserve">(третий раздел) </w:t>
      </w:r>
      <w:r w:rsidRPr="002E5BAC">
        <w:rPr>
          <w:rFonts w:ascii="Times New Roman" w:eastAsia="Times New Roman" w:hAnsi="Times New Roman" w:cs="Times New Roman"/>
          <w:spacing w:val="-2"/>
          <w:kern w:val="0"/>
          <w:sz w:val="16"/>
          <w:szCs w:val="16"/>
          <w:lang w:eastAsia="ru-RU"/>
        </w:rPr>
        <w:t xml:space="preserve">и методы </w:t>
      </w:r>
      <w:r w:rsidRPr="002E5BAC">
        <w:rPr>
          <w:rFonts w:ascii="Times New Roman" w:eastAsia="Times New Roman" w:hAnsi="Times New Roman" w:cs="Times New Roman"/>
          <w:kern w:val="0"/>
          <w:sz w:val="16"/>
          <w:szCs w:val="16"/>
          <w:lang w:eastAsia="ru-RU"/>
        </w:rPr>
        <w:t xml:space="preserve">обработки </w:t>
      </w:r>
      <w:r w:rsidRPr="002E5BAC">
        <w:rPr>
          <w:rFonts w:ascii="Times New Roman" w:eastAsia="Times New Roman" w:hAnsi="Times New Roman" w:cs="Times New Roman"/>
          <w:i/>
          <w:iCs/>
          <w:kern w:val="0"/>
          <w:sz w:val="16"/>
          <w:szCs w:val="16"/>
          <w:lang w:eastAsia="ru-RU"/>
        </w:rPr>
        <w:t>(четвертый раздел).</w:t>
      </w:r>
    </w:p>
    <w:p w:rsidR="002E5BAC" w:rsidRPr="002E5BAC" w:rsidRDefault="002E5BAC" w:rsidP="002E5BAC">
      <w:pPr>
        <w:shd w:val="clear" w:color="auto" w:fill="FFFFFF"/>
        <w:tabs>
          <w:tab w:val="clear" w:pos="709"/>
        </w:tabs>
        <w:suppressAutoHyphens w:val="0"/>
        <w:autoSpaceDE w:val="0"/>
        <w:autoSpaceDN w:val="0"/>
        <w:adjustRightInd w:val="0"/>
        <w:spacing w:before="24" w:after="0" w:line="187" w:lineRule="exact"/>
        <w:ind w:left="38" w:right="19" w:firstLine="490"/>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 xml:space="preserve">Исследование проводилось в несколько этапов. </w:t>
      </w:r>
      <w:r w:rsidRPr="002E5BAC">
        <w:rPr>
          <w:rFonts w:ascii="Times New Roman" w:eastAsia="Times New Roman" w:hAnsi="Times New Roman" w:cs="Times New Roman"/>
          <w:i/>
          <w:iCs/>
          <w:kern w:val="0"/>
          <w:sz w:val="16"/>
          <w:szCs w:val="16"/>
          <w:lang w:eastAsia="ru-RU"/>
        </w:rPr>
        <w:t xml:space="preserve">Па первом этапе </w:t>
      </w:r>
      <w:r w:rsidRPr="002E5BAC">
        <w:rPr>
          <w:rFonts w:ascii="Times New Roman" w:eastAsia="Times New Roman" w:hAnsi="Times New Roman" w:cs="Times New Roman"/>
          <w:kern w:val="0"/>
          <w:sz w:val="16"/>
          <w:szCs w:val="16"/>
          <w:lang w:eastAsia="ru-RU"/>
        </w:rPr>
        <w:t xml:space="preserve">выявлялись тендерные, возрастные и профессиональные особенности тактик самопрезептацни, </w:t>
      </w:r>
      <w:r w:rsidRPr="002E5BAC">
        <w:rPr>
          <w:rFonts w:ascii="Times New Roman" w:eastAsia="Times New Roman" w:hAnsi="Times New Roman" w:cs="Times New Roman"/>
          <w:spacing w:val="-1"/>
          <w:kern w:val="0"/>
          <w:sz w:val="16"/>
          <w:szCs w:val="16"/>
          <w:lang w:eastAsia="ru-RU"/>
        </w:rPr>
        <w:t xml:space="preserve">индивидуально-психологические особенности: личностные свойства, а также когнитивный, аффективный и поведенческий компоненты «образа Я». Изучались особенности семейного </w:t>
      </w:r>
      <w:r w:rsidRPr="002E5BAC">
        <w:rPr>
          <w:rFonts w:ascii="Times New Roman" w:eastAsia="Times New Roman" w:hAnsi="Times New Roman" w:cs="Times New Roman"/>
          <w:kern w:val="0"/>
          <w:sz w:val="16"/>
          <w:szCs w:val="16"/>
          <w:lang w:eastAsia="ru-RU"/>
        </w:rPr>
        <w:t>воспитания, интеллектуальные характеристики личности в связи с особенностями самопрезентационного поведения. В исследовании приняли участие 165 человек (113 женщин, средний возраст- 37, 1 годи 52 мужчины, средний возраст- 32,1 года). Группа с высоким социальным статусом, выделенная нами по критерию формального социального статуса - наличию руководящей должности, составила 35 человек (19 женщин и 16 мужчин, в возрасте от 26 до 45 лет).</w:t>
      </w:r>
    </w:p>
    <w:p w:rsidR="002E5BAC" w:rsidRPr="002E5BAC" w:rsidRDefault="002E5BAC" w:rsidP="002E5BAC">
      <w:pPr>
        <w:shd w:val="clear" w:color="auto" w:fill="FFFFFF"/>
        <w:tabs>
          <w:tab w:val="clear" w:pos="709"/>
        </w:tabs>
        <w:suppressAutoHyphens w:val="0"/>
        <w:autoSpaceDE w:val="0"/>
        <w:autoSpaceDN w:val="0"/>
        <w:adjustRightInd w:val="0"/>
        <w:spacing w:before="24" w:after="0" w:line="187" w:lineRule="exact"/>
        <w:ind w:left="38" w:right="19" w:firstLine="466"/>
        <w:rPr>
          <w:rFonts w:ascii="Arial" w:eastAsia="Times New Roman" w:hAnsi="Arial" w:cs="Arial"/>
          <w:kern w:val="0"/>
          <w:sz w:val="20"/>
          <w:szCs w:val="20"/>
          <w:lang w:eastAsia="ru-RU"/>
        </w:rPr>
      </w:pPr>
      <w:r w:rsidRPr="002E5BAC">
        <w:rPr>
          <w:rFonts w:ascii="Times New Roman" w:eastAsia="Times New Roman" w:hAnsi="Times New Roman" w:cs="Times New Roman"/>
          <w:i/>
          <w:iCs/>
          <w:spacing w:val="-2"/>
          <w:kern w:val="0"/>
          <w:sz w:val="16"/>
          <w:szCs w:val="16"/>
          <w:lang w:eastAsia="ru-RU"/>
        </w:rPr>
        <w:t xml:space="preserve">На втором этапе </w:t>
      </w:r>
      <w:r w:rsidRPr="002E5BAC">
        <w:rPr>
          <w:rFonts w:ascii="Times New Roman" w:eastAsia="Times New Roman" w:hAnsi="Times New Roman" w:cs="Times New Roman"/>
          <w:spacing w:val="-2"/>
          <w:kern w:val="0"/>
          <w:sz w:val="16"/>
          <w:szCs w:val="16"/>
          <w:lang w:eastAsia="ru-RU"/>
        </w:rPr>
        <w:t xml:space="preserve">проводилась разработка программы видео тренинга эффективной </w:t>
      </w:r>
      <w:r w:rsidRPr="002E5BAC">
        <w:rPr>
          <w:rFonts w:ascii="Times New Roman" w:eastAsia="Times New Roman" w:hAnsi="Times New Roman" w:cs="Times New Roman"/>
          <w:kern w:val="0"/>
          <w:sz w:val="16"/>
          <w:szCs w:val="16"/>
          <w:lang w:eastAsia="ru-RU"/>
        </w:rPr>
        <w:t xml:space="preserve">самопрезеитации для представителей человекоориентированных профессий; выявлялись и изучались особенности непосредственной самопрезентации участников исследования в процессе видеотрсиинга. Этот этап включал в себя также проведение экспертной оценки тактик самопрезентации у участников занятий с целью определения её адекватности, а также определения палидности методики «Шкала измерения тактик самопрсчентации» </w:t>
      </w:r>
      <w:r w:rsidRPr="002E5BAC">
        <w:rPr>
          <w:rFonts w:ascii="Times New Roman" w:eastAsia="Times New Roman" w:hAnsi="Times New Roman" w:cs="Times New Roman"/>
          <w:spacing w:val="-2"/>
          <w:kern w:val="0"/>
          <w:sz w:val="16"/>
          <w:szCs w:val="16"/>
          <w:lang w:eastAsia="ru-RU"/>
        </w:rPr>
        <w:t xml:space="preserve">С.-Ж. Ли и др. </w:t>
      </w:r>
      <w:r w:rsidRPr="002E5BAC">
        <w:rPr>
          <w:rFonts w:ascii="Times New Roman" w:eastAsia="Times New Roman" w:hAnsi="Times New Roman" w:cs="Times New Roman"/>
          <w:spacing w:val="-2"/>
          <w:kern w:val="0"/>
          <w:sz w:val="16"/>
          <w:szCs w:val="16"/>
          <w:lang w:val="en-US" w:eastAsia="ru-RU"/>
        </w:rPr>
        <w:t xml:space="preserve">(S.-J. Lee, </w:t>
      </w:r>
      <w:r w:rsidRPr="002E5BAC">
        <w:rPr>
          <w:rFonts w:ascii="Times New Roman" w:eastAsia="Times New Roman" w:hAnsi="Times New Roman" w:cs="Times New Roman"/>
          <w:spacing w:val="-2"/>
          <w:kern w:val="0"/>
          <w:sz w:val="16"/>
          <w:szCs w:val="16"/>
          <w:lang w:eastAsia="ru-RU"/>
        </w:rPr>
        <w:t>В</w:t>
      </w:r>
      <w:r w:rsidRPr="002E5BAC">
        <w:rPr>
          <w:rFonts w:ascii="Times New Roman" w:eastAsia="Times New Roman" w:hAnsi="Times New Roman" w:cs="Times New Roman"/>
          <w:spacing w:val="-2"/>
          <w:kern w:val="0"/>
          <w:sz w:val="16"/>
          <w:szCs w:val="16"/>
          <w:lang w:val="en-US" w:eastAsia="ru-RU"/>
        </w:rPr>
        <w:t xml:space="preserve">. Quiglcy, </w:t>
      </w:r>
      <w:r w:rsidRPr="002E5BAC">
        <w:rPr>
          <w:rFonts w:ascii="Times New Roman" w:eastAsia="Times New Roman" w:hAnsi="Times New Roman" w:cs="Times New Roman"/>
          <w:spacing w:val="-2"/>
          <w:kern w:val="0"/>
          <w:sz w:val="16"/>
          <w:szCs w:val="16"/>
          <w:lang w:eastAsia="ru-RU"/>
        </w:rPr>
        <w:t>М</w:t>
      </w:r>
      <w:r w:rsidRPr="002E5BAC">
        <w:rPr>
          <w:rFonts w:ascii="Times New Roman" w:eastAsia="Times New Roman" w:hAnsi="Times New Roman" w:cs="Times New Roman"/>
          <w:spacing w:val="-2"/>
          <w:kern w:val="0"/>
          <w:sz w:val="16"/>
          <w:szCs w:val="16"/>
          <w:lang w:val="en-US" w:eastAsia="ru-RU"/>
        </w:rPr>
        <w:t xml:space="preserve">. Neslcr, A. Corbctt, J. Tcdcschi, 1999). </w:t>
      </w:r>
      <w:r w:rsidRPr="002E5BAC">
        <w:rPr>
          <w:rFonts w:ascii="Times New Roman" w:eastAsia="Times New Roman" w:hAnsi="Times New Roman" w:cs="Times New Roman"/>
          <w:spacing w:val="-2"/>
          <w:kern w:val="0"/>
          <w:sz w:val="16"/>
          <w:szCs w:val="16"/>
          <w:lang w:eastAsia="ru-RU"/>
        </w:rPr>
        <w:t xml:space="preserve">Па этом этапе </w:t>
      </w:r>
      <w:r w:rsidRPr="002E5BAC">
        <w:rPr>
          <w:rFonts w:ascii="Times New Roman" w:eastAsia="Times New Roman" w:hAnsi="Times New Roman" w:cs="Times New Roman"/>
          <w:spacing w:val="-1"/>
          <w:kern w:val="0"/>
          <w:sz w:val="16"/>
          <w:szCs w:val="16"/>
          <w:lang w:eastAsia="ru-RU"/>
        </w:rPr>
        <w:t>исследования объектом исследования стало 39 человек (32 женщины и 7 мужчин).</w:t>
      </w:r>
    </w:p>
    <w:p w:rsidR="002E5BAC" w:rsidRPr="002E5BAC" w:rsidRDefault="002E5BAC" w:rsidP="002E5BAC">
      <w:pPr>
        <w:shd w:val="clear" w:color="auto" w:fill="FFFFFF"/>
        <w:tabs>
          <w:tab w:val="clear" w:pos="709"/>
        </w:tabs>
        <w:suppressAutoHyphens w:val="0"/>
        <w:autoSpaceDE w:val="0"/>
        <w:autoSpaceDN w:val="0"/>
        <w:adjustRightInd w:val="0"/>
        <w:spacing w:before="10" w:after="0" w:line="187" w:lineRule="exact"/>
        <w:ind w:left="53" w:right="10" w:firstLine="480"/>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 xml:space="preserve">На заключительном, </w:t>
      </w:r>
      <w:r w:rsidRPr="002E5BAC">
        <w:rPr>
          <w:rFonts w:ascii="Times New Roman" w:eastAsia="Times New Roman" w:hAnsi="Times New Roman" w:cs="Times New Roman"/>
          <w:i/>
          <w:iCs/>
          <w:kern w:val="0"/>
          <w:sz w:val="16"/>
          <w:szCs w:val="16"/>
          <w:lang w:eastAsia="ru-RU"/>
        </w:rPr>
        <w:t xml:space="preserve">третьем этапе </w:t>
      </w:r>
      <w:r w:rsidRPr="002E5BAC">
        <w:rPr>
          <w:rFonts w:ascii="Times New Roman" w:eastAsia="Times New Roman" w:hAnsi="Times New Roman" w:cs="Times New Roman"/>
          <w:kern w:val="0"/>
          <w:sz w:val="16"/>
          <w:szCs w:val="16"/>
          <w:lang w:eastAsia="ru-RU"/>
        </w:rPr>
        <w:t xml:space="preserve">исследования была проанализирована </w:t>
      </w:r>
      <w:r w:rsidRPr="002E5BAC">
        <w:rPr>
          <w:rFonts w:ascii="Times New Roman" w:eastAsia="Times New Roman" w:hAnsi="Times New Roman" w:cs="Times New Roman"/>
          <w:spacing w:val="-1"/>
          <w:kern w:val="0"/>
          <w:sz w:val="16"/>
          <w:szCs w:val="16"/>
          <w:lang w:eastAsia="ru-RU"/>
        </w:rPr>
        <w:t xml:space="preserve">эффективность программы видео-тренинга самопрезентации, разработана классификация </w:t>
      </w:r>
      <w:r w:rsidRPr="002E5BAC">
        <w:rPr>
          <w:rFonts w:ascii="Times New Roman" w:eastAsia="Times New Roman" w:hAnsi="Times New Roman" w:cs="Times New Roman"/>
          <w:kern w:val="0"/>
          <w:sz w:val="16"/>
          <w:szCs w:val="16"/>
          <w:lang w:eastAsia="ru-RU"/>
        </w:rPr>
        <w:t>стратегий и тактик самопрезентации, проведен анализ, обобщение и интерпретация результатов эмпирического исследования.</w:t>
      </w:r>
    </w:p>
    <w:p w:rsidR="002E5BAC" w:rsidRPr="002E5BAC" w:rsidRDefault="002E5BAC" w:rsidP="002E5BAC">
      <w:pPr>
        <w:shd w:val="clear" w:color="auto" w:fill="FFFFFF"/>
        <w:tabs>
          <w:tab w:val="clear" w:pos="709"/>
        </w:tabs>
        <w:suppressAutoHyphens w:val="0"/>
        <w:autoSpaceDE w:val="0"/>
        <w:autoSpaceDN w:val="0"/>
        <w:adjustRightInd w:val="0"/>
        <w:spacing w:after="0" w:line="187" w:lineRule="exact"/>
        <w:ind w:left="53" w:firstLine="499"/>
        <w:rPr>
          <w:rFonts w:ascii="Arial" w:eastAsia="Times New Roman" w:hAnsi="Arial" w:cs="Arial"/>
          <w:kern w:val="0"/>
          <w:sz w:val="20"/>
          <w:szCs w:val="20"/>
          <w:lang w:eastAsia="ru-RU"/>
        </w:rPr>
      </w:pPr>
      <w:r w:rsidRPr="002E5BAC">
        <w:rPr>
          <w:rFonts w:ascii="Times New Roman" w:eastAsia="Times New Roman" w:hAnsi="Times New Roman" w:cs="Times New Roman"/>
          <w:i/>
          <w:iCs/>
          <w:spacing w:val="-1"/>
          <w:kern w:val="0"/>
          <w:sz w:val="16"/>
          <w:szCs w:val="16"/>
          <w:lang w:eastAsia="ru-RU"/>
        </w:rPr>
        <w:t xml:space="preserve">Третий раздел «Методы и методики исследования» </w:t>
      </w:r>
      <w:r w:rsidRPr="002E5BAC">
        <w:rPr>
          <w:rFonts w:ascii="Times New Roman" w:eastAsia="Times New Roman" w:hAnsi="Times New Roman" w:cs="Times New Roman"/>
          <w:spacing w:val="-1"/>
          <w:kern w:val="0"/>
          <w:sz w:val="16"/>
          <w:szCs w:val="16"/>
          <w:lang w:eastAsia="ru-RU"/>
        </w:rPr>
        <w:t xml:space="preserve">данной главы содержи г также </w:t>
      </w:r>
      <w:r w:rsidRPr="002E5BAC">
        <w:rPr>
          <w:rFonts w:ascii="Times New Roman" w:eastAsia="Times New Roman" w:hAnsi="Times New Roman" w:cs="Times New Roman"/>
          <w:kern w:val="0"/>
          <w:sz w:val="16"/>
          <w:szCs w:val="16"/>
          <w:lang w:eastAsia="ru-RU"/>
        </w:rPr>
        <w:t xml:space="preserve">параграф — </w:t>
      </w:r>
      <w:r w:rsidRPr="002E5BAC">
        <w:rPr>
          <w:rFonts w:ascii="Times New Roman" w:eastAsia="Times New Roman" w:hAnsi="Times New Roman" w:cs="Times New Roman"/>
          <w:i/>
          <w:iCs/>
          <w:kern w:val="0"/>
          <w:sz w:val="16"/>
          <w:szCs w:val="16"/>
          <w:lang w:eastAsia="ru-RU"/>
        </w:rPr>
        <w:t xml:space="preserve">«Видеитрешшг эффективной самопрезентации как обучающая процедура в </w:t>
      </w:r>
      <w:r w:rsidRPr="002E5BAC">
        <w:rPr>
          <w:rFonts w:ascii="Times New Roman" w:eastAsia="Times New Roman" w:hAnsi="Times New Roman" w:cs="Times New Roman"/>
          <w:i/>
          <w:iCs/>
          <w:spacing w:val="-4"/>
          <w:kern w:val="0"/>
          <w:sz w:val="16"/>
          <w:szCs w:val="16"/>
          <w:lang w:eastAsia="ru-RU"/>
        </w:rPr>
        <w:t xml:space="preserve">совершенствовании навыков успешной самопрезентации», </w:t>
      </w:r>
      <w:r w:rsidRPr="002E5BAC">
        <w:rPr>
          <w:rFonts w:ascii="Times New Roman" w:eastAsia="Times New Roman" w:hAnsi="Times New Roman" w:cs="Times New Roman"/>
          <w:spacing w:val="-4"/>
          <w:kern w:val="0"/>
          <w:sz w:val="16"/>
          <w:szCs w:val="16"/>
          <w:lang w:eastAsia="ru-RU"/>
        </w:rPr>
        <w:t xml:space="preserve">который включает и себя анализ </w:t>
      </w:r>
      <w:r w:rsidRPr="002E5BAC">
        <w:rPr>
          <w:rFonts w:ascii="Times New Roman" w:eastAsia="Times New Roman" w:hAnsi="Times New Roman" w:cs="Times New Roman"/>
          <w:kern w:val="0"/>
          <w:sz w:val="16"/>
          <w:szCs w:val="16"/>
          <w:lang w:eastAsia="ru-RU"/>
        </w:rPr>
        <w:t xml:space="preserve">теоретико-методологических основ возможности использования интерактивных </w:t>
      </w:r>
      <w:r w:rsidRPr="002E5BAC">
        <w:rPr>
          <w:rFonts w:ascii="Times New Roman" w:eastAsia="Times New Roman" w:hAnsi="Times New Roman" w:cs="Times New Roman"/>
          <w:spacing w:val="-1"/>
          <w:kern w:val="0"/>
          <w:sz w:val="16"/>
          <w:szCs w:val="16"/>
          <w:lang w:eastAsia="ru-RU"/>
        </w:rPr>
        <w:t xml:space="preserve">обучающих технологий в процессе совершенствования навыков самопрезептацин, описание </w:t>
      </w:r>
      <w:r w:rsidRPr="002E5BAC">
        <w:rPr>
          <w:rFonts w:ascii="Times New Roman" w:eastAsia="Times New Roman" w:hAnsi="Times New Roman" w:cs="Times New Roman"/>
          <w:kern w:val="0"/>
          <w:sz w:val="16"/>
          <w:szCs w:val="16"/>
          <w:lang w:eastAsia="ru-RU"/>
        </w:rPr>
        <w:t>содержательных компонентов программы видеотрснипга самопрезентации, се целей и задач.</w:t>
      </w:r>
    </w:p>
    <w:p w:rsidR="002E5BAC" w:rsidRPr="002E5BAC" w:rsidRDefault="002E5BAC" w:rsidP="002E5BAC">
      <w:pPr>
        <w:shd w:val="clear" w:color="auto" w:fill="FFFFFF"/>
        <w:tabs>
          <w:tab w:val="clear" w:pos="709"/>
        </w:tabs>
        <w:suppressAutoHyphens w:val="0"/>
        <w:autoSpaceDE w:val="0"/>
        <w:autoSpaceDN w:val="0"/>
        <w:adjustRightInd w:val="0"/>
        <w:spacing w:after="0" w:line="187" w:lineRule="exact"/>
        <w:ind w:left="58" w:firstLine="490"/>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 xml:space="preserve">В третьей главе - </w:t>
      </w:r>
      <w:r w:rsidRPr="002E5BAC">
        <w:rPr>
          <w:rFonts w:ascii="Times New Roman" w:eastAsia="Times New Roman" w:hAnsi="Times New Roman" w:cs="Times New Roman"/>
          <w:kern w:val="0"/>
          <w:sz w:val="16"/>
          <w:szCs w:val="16"/>
          <w:u w:val="single"/>
          <w:lang w:eastAsia="ru-RU"/>
        </w:rPr>
        <w:t>«Результаты эмпирического исследования»</w:t>
      </w:r>
      <w:r w:rsidRPr="002E5BAC">
        <w:rPr>
          <w:rFonts w:ascii="Times New Roman" w:eastAsia="Times New Roman" w:hAnsi="Times New Roman" w:cs="Times New Roman"/>
          <w:kern w:val="0"/>
          <w:sz w:val="16"/>
          <w:szCs w:val="16"/>
          <w:lang w:eastAsia="ru-RU"/>
        </w:rPr>
        <w:t xml:space="preserve"> - представлены </w:t>
      </w:r>
      <w:r w:rsidRPr="002E5BAC">
        <w:rPr>
          <w:rFonts w:ascii="Times New Roman" w:eastAsia="Times New Roman" w:hAnsi="Times New Roman" w:cs="Times New Roman"/>
          <w:spacing w:val="-1"/>
          <w:kern w:val="0"/>
          <w:sz w:val="16"/>
          <w:szCs w:val="16"/>
          <w:lang w:eastAsia="ru-RU"/>
        </w:rPr>
        <w:t xml:space="preserve">четыре основных раздела, содержащие результаты проведенного исследования, их анализ, </w:t>
      </w:r>
      <w:r w:rsidRPr="002E5BAC">
        <w:rPr>
          <w:rFonts w:ascii="Times New Roman" w:eastAsia="Times New Roman" w:hAnsi="Times New Roman" w:cs="Times New Roman"/>
          <w:kern w:val="0"/>
          <w:sz w:val="16"/>
          <w:szCs w:val="16"/>
          <w:lang w:eastAsia="ru-RU"/>
        </w:rPr>
        <w:t>обобщение и интерпретацию.</w:t>
      </w:r>
    </w:p>
    <w:p w:rsidR="002E5BAC" w:rsidRPr="002E5BAC" w:rsidRDefault="002E5BAC" w:rsidP="002E5BAC">
      <w:pPr>
        <w:shd w:val="clear" w:color="auto" w:fill="FFFFFF"/>
        <w:tabs>
          <w:tab w:val="clear" w:pos="709"/>
        </w:tabs>
        <w:suppressAutoHyphens w:val="0"/>
        <w:autoSpaceDE w:val="0"/>
        <w:autoSpaceDN w:val="0"/>
        <w:adjustRightInd w:val="0"/>
        <w:spacing w:before="5" w:after="0" w:line="187" w:lineRule="exact"/>
        <w:ind w:left="67" w:right="5" w:firstLine="475"/>
        <w:rPr>
          <w:rFonts w:ascii="Arial" w:eastAsia="Times New Roman" w:hAnsi="Arial" w:cs="Arial"/>
          <w:kern w:val="0"/>
          <w:sz w:val="20"/>
          <w:szCs w:val="20"/>
          <w:lang w:eastAsia="ru-RU"/>
        </w:rPr>
      </w:pPr>
      <w:r w:rsidRPr="002E5BAC">
        <w:rPr>
          <w:rFonts w:ascii="Times New Roman" w:eastAsia="Times New Roman" w:hAnsi="Times New Roman" w:cs="Times New Roman"/>
          <w:i/>
          <w:iCs/>
          <w:kern w:val="0"/>
          <w:sz w:val="16"/>
          <w:szCs w:val="16"/>
          <w:lang w:eastAsia="ru-RU"/>
        </w:rPr>
        <w:t xml:space="preserve">В первом разделе </w:t>
      </w:r>
      <w:r w:rsidRPr="002E5BAC">
        <w:rPr>
          <w:rFonts w:ascii="Times New Roman" w:eastAsia="Times New Roman" w:hAnsi="Times New Roman" w:cs="Times New Roman"/>
          <w:kern w:val="0"/>
          <w:sz w:val="16"/>
          <w:szCs w:val="16"/>
          <w:lang w:eastAsia="ru-RU"/>
        </w:rPr>
        <w:t xml:space="preserve">третьей главы - </w:t>
      </w:r>
      <w:r w:rsidRPr="002E5BAC">
        <w:rPr>
          <w:rFonts w:ascii="Times New Roman" w:eastAsia="Times New Roman" w:hAnsi="Times New Roman" w:cs="Times New Roman"/>
          <w:i/>
          <w:iCs/>
          <w:kern w:val="0"/>
          <w:sz w:val="16"/>
          <w:szCs w:val="16"/>
          <w:lang w:eastAsia="ru-RU"/>
        </w:rPr>
        <w:t>«Тактики салшпрезентации и личностные особенности в зависимости от пола и влияния семейной ситуации, социальной среды» -</w:t>
      </w:r>
      <w:r w:rsidRPr="002E5BAC">
        <w:rPr>
          <w:rFonts w:ascii="Times New Roman" w:eastAsia="Times New Roman" w:hAnsi="Times New Roman" w:cs="Times New Roman"/>
          <w:spacing w:val="-1"/>
          <w:kern w:val="0"/>
          <w:sz w:val="16"/>
          <w:szCs w:val="16"/>
          <w:lang w:eastAsia="ru-RU"/>
        </w:rPr>
        <w:t>анализируются тендерные и личностные особенности тактик самопрезентации, их связь с биографическими данными. Данный раздел включает в себя три параграфа.</w:t>
      </w:r>
    </w:p>
    <w:p w:rsidR="002E5BAC" w:rsidRPr="002E5BAC" w:rsidRDefault="002E5BAC" w:rsidP="002E5BAC">
      <w:pPr>
        <w:shd w:val="clear" w:color="auto" w:fill="FFFFFF"/>
        <w:tabs>
          <w:tab w:val="clear" w:pos="709"/>
        </w:tabs>
        <w:suppressAutoHyphens w:val="0"/>
        <w:autoSpaceDE w:val="0"/>
        <w:autoSpaceDN w:val="0"/>
        <w:adjustRightInd w:val="0"/>
        <w:spacing w:before="5" w:after="0" w:line="187" w:lineRule="exact"/>
        <w:ind w:left="67" w:right="5" w:firstLine="475"/>
        <w:rPr>
          <w:rFonts w:ascii="Arial" w:eastAsia="Times New Roman" w:hAnsi="Arial" w:cs="Arial"/>
          <w:kern w:val="0"/>
          <w:sz w:val="20"/>
          <w:szCs w:val="20"/>
          <w:lang w:eastAsia="ru-RU"/>
        </w:rPr>
        <w:sectPr w:rsidR="002E5BAC" w:rsidRPr="002E5BAC">
          <w:pgSz w:w="11909" w:h="16834"/>
          <w:pgMar w:top="1440" w:right="2542" w:bottom="720" w:left="2968" w:header="720" w:footer="720" w:gutter="0"/>
          <w:cols w:space="60"/>
          <w:noEndnote/>
        </w:sectPr>
      </w:pPr>
    </w:p>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right="101" w:firstLine="0"/>
        <w:jc w:val="center"/>
        <w:rPr>
          <w:rFonts w:ascii="Arial" w:eastAsia="Times New Roman" w:hAnsi="Arial" w:cs="Arial"/>
          <w:kern w:val="0"/>
          <w:sz w:val="20"/>
          <w:szCs w:val="20"/>
          <w:lang w:eastAsia="ru-RU"/>
        </w:rPr>
      </w:pPr>
      <w:r w:rsidRPr="002E5BAC">
        <w:rPr>
          <w:rFonts w:ascii="Arial" w:eastAsia="Times New Roman" w:hAnsi="Arial" w:cs="Arial"/>
          <w:b/>
          <w:bCs/>
          <w:kern w:val="0"/>
          <w:sz w:val="14"/>
          <w:szCs w:val="14"/>
          <w:lang w:eastAsia="ru-RU"/>
        </w:rPr>
        <w:t>12</w:t>
      </w:r>
    </w:p>
    <w:p w:rsidR="002E5BAC" w:rsidRPr="002E5BAC" w:rsidRDefault="002E5BAC" w:rsidP="002E5BAC">
      <w:pPr>
        <w:shd w:val="clear" w:color="auto" w:fill="FFFFFF"/>
        <w:tabs>
          <w:tab w:val="clear" w:pos="709"/>
        </w:tabs>
        <w:suppressAutoHyphens w:val="0"/>
        <w:autoSpaceDE w:val="0"/>
        <w:autoSpaceDN w:val="0"/>
        <w:adjustRightInd w:val="0"/>
        <w:spacing w:before="331" w:after="0" w:line="192" w:lineRule="exact"/>
        <w:ind w:right="77" w:firstLine="470"/>
        <w:rPr>
          <w:rFonts w:ascii="Arial" w:eastAsia="Times New Roman" w:hAnsi="Arial" w:cs="Arial"/>
          <w:kern w:val="0"/>
          <w:sz w:val="20"/>
          <w:szCs w:val="20"/>
          <w:lang w:eastAsia="ru-RU"/>
        </w:rPr>
      </w:pPr>
      <w:r w:rsidRPr="002E5BAC">
        <w:rPr>
          <w:rFonts w:ascii="Times New Roman" w:eastAsia="Times New Roman" w:hAnsi="Times New Roman" w:cs="Times New Roman"/>
          <w:i/>
          <w:iCs/>
          <w:kern w:val="0"/>
          <w:sz w:val="16"/>
          <w:szCs w:val="16"/>
          <w:lang w:eastAsia="ru-RU"/>
        </w:rPr>
        <w:t xml:space="preserve">Первый параграф </w:t>
      </w:r>
      <w:r w:rsidRPr="002E5BAC">
        <w:rPr>
          <w:rFonts w:ascii="Times New Roman" w:eastAsia="Times New Roman" w:hAnsi="Times New Roman" w:cs="Times New Roman"/>
          <w:kern w:val="0"/>
          <w:sz w:val="16"/>
          <w:szCs w:val="16"/>
          <w:lang w:eastAsia="ru-RU"/>
        </w:rPr>
        <w:t xml:space="preserve">данного раздела посвящен </w:t>
      </w:r>
      <w:r w:rsidRPr="002E5BAC">
        <w:rPr>
          <w:rFonts w:ascii="Times New Roman" w:eastAsia="Times New Roman" w:hAnsi="Times New Roman" w:cs="Times New Roman"/>
          <w:i/>
          <w:iCs/>
          <w:kern w:val="0"/>
          <w:sz w:val="16"/>
          <w:szCs w:val="16"/>
          <w:lang w:eastAsia="ru-RU"/>
        </w:rPr>
        <w:t xml:space="preserve">сравнительному анализу средних </w:t>
      </w:r>
      <w:r w:rsidRPr="002E5BAC">
        <w:rPr>
          <w:rFonts w:ascii="Times New Roman" w:eastAsia="Times New Roman" w:hAnsi="Times New Roman" w:cs="Times New Roman"/>
          <w:i/>
          <w:iCs/>
          <w:spacing w:val="-2"/>
          <w:kern w:val="0"/>
          <w:sz w:val="16"/>
          <w:szCs w:val="16"/>
          <w:lang w:eastAsia="ru-RU"/>
        </w:rPr>
        <w:t xml:space="preserve">величин </w:t>
      </w:r>
      <w:r w:rsidRPr="002E5BAC">
        <w:rPr>
          <w:rFonts w:ascii="Times New Roman" w:eastAsia="Times New Roman" w:hAnsi="Times New Roman" w:cs="Times New Roman"/>
          <w:spacing w:val="-2"/>
          <w:kern w:val="0"/>
          <w:sz w:val="16"/>
          <w:szCs w:val="16"/>
          <w:lang w:eastAsia="ru-RU"/>
        </w:rPr>
        <w:t xml:space="preserve">но тактикам самопрезентации у женщин и мужчин, уровня их самомониторинга, </w:t>
      </w:r>
      <w:r w:rsidRPr="002E5BAC">
        <w:rPr>
          <w:rFonts w:ascii="Times New Roman" w:eastAsia="Times New Roman" w:hAnsi="Times New Roman" w:cs="Times New Roman"/>
          <w:spacing w:val="-1"/>
          <w:kern w:val="0"/>
          <w:sz w:val="16"/>
          <w:szCs w:val="16"/>
          <w:lang w:eastAsia="ru-RU"/>
        </w:rPr>
        <w:t xml:space="preserve">мотивации одобрения, интеллектуальных характеристик, показателей биографического </w:t>
      </w:r>
      <w:r w:rsidRPr="002E5BAC">
        <w:rPr>
          <w:rFonts w:ascii="Times New Roman" w:eastAsia="Times New Roman" w:hAnsi="Times New Roman" w:cs="Times New Roman"/>
          <w:kern w:val="0"/>
          <w:sz w:val="16"/>
          <w:szCs w:val="16"/>
          <w:lang w:eastAsia="ru-RU"/>
        </w:rPr>
        <w:t xml:space="preserve">опросника. Полученные в исследовании результаты позволяют говорить о том, что в </w:t>
      </w:r>
      <w:r w:rsidRPr="002E5BAC">
        <w:rPr>
          <w:rFonts w:ascii="Times New Roman" w:eastAsia="Times New Roman" w:hAnsi="Times New Roman" w:cs="Times New Roman"/>
          <w:spacing w:val="-2"/>
          <w:kern w:val="0"/>
          <w:sz w:val="16"/>
          <w:szCs w:val="16"/>
          <w:lang w:eastAsia="ru-RU"/>
        </w:rPr>
        <w:t xml:space="preserve">отношении большинства тактик самопрезентации и уровня самомониториига существенных тендерных различий не выявлено. Статистически значимые различия между мужчинами и женщинами были выявлены в отношении тактики «негативная оценка других», мотивации одобрения, показателей негативного семейного влияния. </w:t>
      </w:r>
      <w:r w:rsidRPr="002E5BAC">
        <w:rPr>
          <w:rFonts w:ascii="Times New Roman" w:eastAsia="Times New Roman" w:hAnsi="Times New Roman" w:cs="Times New Roman"/>
          <w:i/>
          <w:iCs/>
          <w:spacing w:val="-2"/>
          <w:kern w:val="0"/>
          <w:sz w:val="16"/>
          <w:szCs w:val="16"/>
          <w:lang w:eastAsia="ru-RU"/>
        </w:rPr>
        <w:t xml:space="preserve">Женщин </w:t>
      </w:r>
      <w:r w:rsidRPr="002E5BAC">
        <w:rPr>
          <w:rFonts w:ascii="Times New Roman" w:eastAsia="Times New Roman" w:hAnsi="Times New Roman" w:cs="Times New Roman"/>
          <w:spacing w:val="-2"/>
          <w:kern w:val="0"/>
          <w:sz w:val="16"/>
          <w:szCs w:val="16"/>
          <w:lang w:eastAsia="ru-RU"/>
        </w:rPr>
        <w:t xml:space="preserve">отличает более редкое использование ассертивной тактики «негативная оценка других», высокая потребность в </w:t>
      </w:r>
      <w:r w:rsidRPr="002E5BAC">
        <w:rPr>
          <w:rFonts w:ascii="Times New Roman" w:eastAsia="Times New Roman" w:hAnsi="Times New Roman" w:cs="Times New Roman"/>
          <w:kern w:val="0"/>
          <w:sz w:val="16"/>
          <w:szCs w:val="16"/>
          <w:lang w:eastAsia="ru-RU"/>
        </w:rPr>
        <w:t xml:space="preserve">получении социального одобрения и они чаще, чем мужчины, отмечали неудовлетворительные взаимоотношения с родителями, негативно воздействующий </w:t>
      </w:r>
      <w:r w:rsidRPr="002E5BAC">
        <w:rPr>
          <w:rFonts w:ascii="Times New Roman" w:eastAsia="Times New Roman" w:hAnsi="Times New Roman" w:cs="Times New Roman"/>
          <w:spacing w:val="-2"/>
          <w:kern w:val="0"/>
          <w:sz w:val="16"/>
          <w:szCs w:val="16"/>
          <w:lang w:eastAsia="ru-RU"/>
        </w:rPr>
        <w:t xml:space="preserve">певрозогениый стиль воспитания в детстве и юности. Все это позволяет говорить о том, что </w:t>
      </w:r>
      <w:r w:rsidRPr="002E5BAC">
        <w:rPr>
          <w:rFonts w:ascii="Times New Roman" w:eastAsia="Times New Roman" w:hAnsi="Times New Roman" w:cs="Times New Roman"/>
          <w:kern w:val="0"/>
          <w:sz w:val="16"/>
          <w:szCs w:val="16"/>
          <w:lang w:eastAsia="ru-RU"/>
        </w:rPr>
        <w:t xml:space="preserve">негативное воздействие семейного окружения на ранних этапах социализации женщин </w:t>
      </w:r>
      <w:r w:rsidRPr="002E5BAC">
        <w:rPr>
          <w:rFonts w:ascii="Times New Roman" w:eastAsia="Times New Roman" w:hAnsi="Times New Roman" w:cs="Times New Roman"/>
          <w:spacing w:val="-2"/>
          <w:kern w:val="0"/>
          <w:sz w:val="16"/>
          <w:szCs w:val="16"/>
          <w:lang w:eastAsia="ru-RU"/>
        </w:rPr>
        <w:t xml:space="preserve">яплястся основанием для формирования высокой потребности в получении социального </w:t>
      </w:r>
      <w:r w:rsidRPr="002E5BAC">
        <w:rPr>
          <w:rFonts w:ascii="Times New Roman" w:eastAsia="Times New Roman" w:hAnsi="Times New Roman" w:cs="Times New Roman"/>
          <w:kern w:val="0"/>
          <w:sz w:val="16"/>
          <w:szCs w:val="16"/>
          <w:lang w:eastAsia="ru-RU"/>
        </w:rPr>
        <w:t>одобрения в период взрослости.</w:t>
      </w:r>
    </w:p>
    <w:p w:rsidR="002E5BAC" w:rsidRPr="002E5BAC" w:rsidRDefault="002E5BAC" w:rsidP="002E5BAC">
      <w:pPr>
        <w:shd w:val="clear" w:color="auto" w:fill="FFFFFF"/>
        <w:tabs>
          <w:tab w:val="clear" w:pos="709"/>
        </w:tabs>
        <w:suppressAutoHyphens w:val="0"/>
        <w:autoSpaceDE w:val="0"/>
        <w:autoSpaceDN w:val="0"/>
        <w:adjustRightInd w:val="0"/>
        <w:spacing w:before="34" w:after="0" w:line="192" w:lineRule="exact"/>
        <w:ind w:left="5" w:right="67" w:firstLine="480"/>
        <w:rPr>
          <w:rFonts w:ascii="Arial" w:eastAsia="Times New Roman" w:hAnsi="Arial" w:cs="Arial"/>
          <w:kern w:val="0"/>
          <w:sz w:val="20"/>
          <w:szCs w:val="20"/>
          <w:lang w:eastAsia="ru-RU"/>
        </w:rPr>
      </w:pPr>
      <w:r w:rsidRPr="002E5BAC">
        <w:rPr>
          <w:rFonts w:ascii="Times New Roman" w:eastAsia="Times New Roman" w:hAnsi="Times New Roman" w:cs="Times New Roman"/>
          <w:i/>
          <w:iCs/>
          <w:spacing w:val="-1"/>
          <w:kern w:val="0"/>
          <w:sz w:val="16"/>
          <w:szCs w:val="16"/>
          <w:lang w:eastAsia="ru-RU"/>
        </w:rPr>
        <w:t xml:space="preserve">Но впором параграфе </w:t>
      </w:r>
      <w:r w:rsidRPr="002E5BAC">
        <w:rPr>
          <w:rFonts w:ascii="Times New Roman" w:eastAsia="Times New Roman" w:hAnsi="Times New Roman" w:cs="Times New Roman"/>
          <w:spacing w:val="-1"/>
          <w:kern w:val="0"/>
          <w:sz w:val="16"/>
          <w:szCs w:val="16"/>
          <w:lang w:eastAsia="ru-RU"/>
        </w:rPr>
        <w:t xml:space="preserve">описаны результаты </w:t>
      </w:r>
      <w:r w:rsidRPr="002E5BAC">
        <w:rPr>
          <w:rFonts w:ascii="Times New Roman" w:eastAsia="Times New Roman" w:hAnsi="Times New Roman" w:cs="Times New Roman"/>
          <w:i/>
          <w:iCs/>
          <w:spacing w:val="-1"/>
          <w:kern w:val="0"/>
          <w:sz w:val="16"/>
          <w:szCs w:val="16"/>
          <w:lang w:eastAsia="ru-RU"/>
        </w:rPr>
        <w:t xml:space="preserve">корреляционного анализа, </w:t>
      </w:r>
      <w:r w:rsidRPr="002E5BAC">
        <w:rPr>
          <w:rFonts w:ascii="Times New Roman" w:eastAsia="Times New Roman" w:hAnsi="Times New Roman" w:cs="Times New Roman"/>
          <w:spacing w:val="-1"/>
          <w:kern w:val="0"/>
          <w:sz w:val="16"/>
          <w:szCs w:val="16"/>
          <w:lang w:eastAsia="ru-RU"/>
        </w:rPr>
        <w:t xml:space="preserve">позволившие </w:t>
      </w:r>
      <w:r w:rsidRPr="002E5BAC">
        <w:rPr>
          <w:rFonts w:ascii="Times New Roman" w:eastAsia="Times New Roman" w:hAnsi="Times New Roman" w:cs="Times New Roman"/>
          <w:kern w:val="0"/>
          <w:sz w:val="16"/>
          <w:szCs w:val="16"/>
          <w:lang w:eastAsia="ru-RU"/>
        </w:rPr>
        <w:t xml:space="preserve">выявить. „ специфику структуры показателей, характеризующих особенности </w:t>
      </w:r>
      <w:r w:rsidRPr="002E5BAC">
        <w:rPr>
          <w:rFonts w:ascii="Times New Roman" w:eastAsia="Times New Roman" w:hAnsi="Times New Roman" w:cs="Times New Roman"/>
          <w:spacing w:val="-2"/>
          <w:kern w:val="0"/>
          <w:sz w:val="16"/>
          <w:szCs w:val="16"/>
          <w:lang w:eastAsia="ru-RU"/>
        </w:rPr>
        <w:t xml:space="preserve">непосредственной самопрезентации у женщиной мужчин, а также особенности взаимосвязей </w:t>
      </w:r>
      <w:r w:rsidRPr="002E5BAC">
        <w:rPr>
          <w:rFonts w:ascii="Times New Roman" w:eastAsia="Times New Roman" w:hAnsi="Times New Roman" w:cs="Times New Roman"/>
          <w:spacing w:val="-1"/>
          <w:kern w:val="0"/>
          <w:sz w:val="16"/>
          <w:szCs w:val="16"/>
          <w:lang w:eastAsia="ru-RU"/>
        </w:rPr>
        <w:t>тактик самопрезентации с личностными, интеллектуальными и биографическими данными, субъективными и объективными самооцепочными характеристиками.</w:t>
      </w:r>
    </w:p>
    <w:p w:rsidR="002E5BAC" w:rsidRPr="002E5BAC" w:rsidRDefault="002E5BAC" w:rsidP="002E5BAC">
      <w:pPr>
        <w:shd w:val="clear" w:color="auto" w:fill="FFFFFF"/>
        <w:tabs>
          <w:tab w:val="clear" w:pos="709"/>
        </w:tabs>
        <w:suppressAutoHyphens w:val="0"/>
        <w:autoSpaceDE w:val="0"/>
        <w:autoSpaceDN w:val="0"/>
        <w:adjustRightInd w:val="0"/>
        <w:spacing w:before="10" w:after="0" w:line="192" w:lineRule="exact"/>
        <w:ind w:left="19" w:right="53" w:firstLine="490"/>
        <w:rPr>
          <w:rFonts w:ascii="Arial" w:eastAsia="Times New Roman" w:hAnsi="Arial" w:cs="Arial"/>
          <w:kern w:val="0"/>
          <w:sz w:val="20"/>
          <w:szCs w:val="20"/>
          <w:lang w:eastAsia="ru-RU"/>
        </w:rPr>
      </w:pPr>
      <w:r w:rsidRPr="002E5BAC">
        <w:rPr>
          <w:rFonts w:ascii="Times New Roman" w:eastAsia="Times New Roman" w:hAnsi="Times New Roman" w:cs="Times New Roman"/>
          <w:spacing w:val="-2"/>
          <w:kern w:val="0"/>
          <w:sz w:val="16"/>
          <w:szCs w:val="16"/>
          <w:lang w:eastAsia="ru-RU"/>
        </w:rPr>
        <w:t xml:space="preserve">Сравнительный анализ структур взаимосвязей защитных и ассертивпых тактик </w:t>
      </w:r>
      <w:r w:rsidRPr="002E5BAC">
        <w:rPr>
          <w:rFonts w:ascii="Times New Roman" w:eastAsia="Times New Roman" w:hAnsi="Times New Roman" w:cs="Times New Roman"/>
          <w:kern w:val="0"/>
          <w:sz w:val="16"/>
          <w:szCs w:val="16"/>
          <w:lang w:eastAsia="ru-RU"/>
        </w:rPr>
        <w:t>самопрезентации в группах мужчин и женщин показал, что защитные и ассертивиые тактики проявляются в социальном поведении человека взаимосвязанно и независимо от пола субъекта самопрезенгации. Существующие же различия в самоирезентационном поведении мужчин и женщин связаны в большей степени с такими социально-психологическими факторами как: влияние семейной ситуации и социальной среды па ранних этапах социализации, обеспечивающие выполнение женщинами и мужчинами тендерных, приписанных социальных ролей.</w:t>
      </w:r>
    </w:p>
    <w:p w:rsidR="002E5BAC" w:rsidRPr="002E5BAC" w:rsidRDefault="002E5BAC" w:rsidP="002E5BAC">
      <w:pPr>
        <w:shd w:val="clear" w:color="auto" w:fill="FFFFFF"/>
        <w:tabs>
          <w:tab w:val="clear" w:pos="709"/>
        </w:tabs>
        <w:suppressAutoHyphens w:val="0"/>
        <w:autoSpaceDE w:val="0"/>
        <w:autoSpaceDN w:val="0"/>
        <w:adjustRightInd w:val="0"/>
        <w:spacing w:after="0" w:line="192" w:lineRule="exact"/>
        <w:ind w:left="34" w:right="29" w:firstLine="480"/>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 xml:space="preserve">Сравнительный анализ корреляций между тактиками самонрезентации и показателями самомоииторинга, мотивации одобрения, интеллектуальными и биографическими характеристиками показал, что существуют тендерные различия в отношении использования некоторых специфических тактик самопрезентации. Так, </w:t>
      </w:r>
      <w:r w:rsidRPr="002E5BAC">
        <w:rPr>
          <w:rFonts w:ascii="Times New Roman" w:eastAsia="Times New Roman" w:hAnsi="Times New Roman" w:cs="Times New Roman"/>
          <w:spacing w:val="-2"/>
          <w:kern w:val="0"/>
          <w:sz w:val="16"/>
          <w:szCs w:val="16"/>
          <w:lang w:eastAsia="ru-RU"/>
        </w:rPr>
        <w:t xml:space="preserve">женщины с высоким уровнем самомониторинга отличаются большим уровнем контроля за </w:t>
      </w:r>
      <w:r w:rsidRPr="002E5BAC">
        <w:rPr>
          <w:rFonts w:ascii="Times New Roman" w:eastAsia="Times New Roman" w:hAnsi="Times New Roman" w:cs="Times New Roman"/>
          <w:kern w:val="0"/>
          <w:sz w:val="16"/>
          <w:szCs w:val="16"/>
          <w:lang w:eastAsia="ru-RU"/>
        </w:rPr>
        <w:t xml:space="preserve">собственной самопрезентацией и более широким спектром используемых тактик, как </w:t>
      </w:r>
      <w:r w:rsidRPr="002E5BAC">
        <w:rPr>
          <w:rFonts w:ascii="Times New Roman" w:eastAsia="Times New Roman" w:hAnsi="Times New Roman" w:cs="Times New Roman"/>
          <w:spacing w:val="-2"/>
          <w:kern w:val="0"/>
          <w:sz w:val="16"/>
          <w:szCs w:val="16"/>
          <w:lang w:eastAsia="ru-RU"/>
        </w:rPr>
        <w:t xml:space="preserve">защитного, так и ассертивного типов. В отличие от женщин, мужчины с высоким уровнем </w:t>
      </w:r>
      <w:r w:rsidRPr="002E5BAC">
        <w:rPr>
          <w:rFonts w:ascii="Times New Roman" w:eastAsia="Times New Roman" w:hAnsi="Times New Roman" w:cs="Times New Roman"/>
          <w:kern w:val="0"/>
          <w:sz w:val="16"/>
          <w:szCs w:val="16"/>
          <w:lang w:eastAsia="ru-RU"/>
        </w:rPr>
        <w:t xml:space="preserve">самомониторинга склонны использовать определенный узкий набор ассертивных тактик, таких как: «желание понравиться», «преувеличение своих достижений» и </w:t>
      </w:r>
      <w:r w:rsidRPr="002E5BAC">
        <w:rPr>
          <w:rFonts w:ascii="Times New Roman" w:eastAsia="Times New Roman" w:hAnsi="Times New Roman" w:cs="Times New Roman"/>
          <w:spacing w:val="-2"/>
          <w:kern w:val="0"/>
          <w:sz w:val="16"/>
          <w:szCs w:val="16"/>
          <w:lang w:eastAsia="ru-RU"/>
        </w:rPr>
        <w:t xml:space="preserve">«примеропосительство», результатом действия которых является, как правило, создание </w:t>
      </w:r>
      <w:r w:rsidRPr="002E5BAC">
        <w:rPr>
          <w:rFonts w:ascii="Times New Roman" w:eastAsia="Times New Roman" w:hAnsi="Times New Roman" w:cs="Times New Roman"/>
          <w:kern w:val="0"/>
          <w:sz w:val="16"/>
          <w:szCs w:val="16"/>
          <w:lang w:eastAsia="ru-RU"/>
        </w:rPr>
        <w:t xml:space="preserve">благоприятного впечатления у целевой персоны. Результаты исследования позволяют </w:t>
      </w:r>
      <w:r w:rsidRPr="002E5BAC">
        <w:rPr>
          <w:rFonts w:ascii="Times New Roman" w:eastAsia="Times New Roman" w:hAnsi="Times New Roman" w:cs="Times New Roman"/>
          <w:spacing w:val="-2"/>
          <w:kern w:val="0"/>
          <w:sz w:val="16"/>
          <w:szCs w:val="16"/>
          <w:lang w:eastAsia="ru-RU"/>
        </w:rPr>
        <w:t xml:space="preserve">утверждать, что в целом показатель самомониториига отражает ннднвндуалыю-личпостпые </w:t>
      </w:r>
      <w:r w:rsidRPr="002E5BAC">
        <w:rPr>
          <w:rFonts w:ascii="Times New Roman" w:eastAsia="Times New Roman" w:hAnsi="Times New Roman" w:cs="Times New Roman"/>
          <w:kern w:val="0"/>
          <w:sz w:val="16"/>
          <w:szCs w:val="16"/>
          <w:lang w:eastAsia="ru-RU"/>
        </w:rPr>
        <w:t>особенности самопрезентационного поведения человека независимо от половой дифференциации.</w:t>
      </w:r>
    </w:p>
    <w:p w:rsidR="002E5BAC" w:rsidRPr="002E5BAC" w:rsidRDefault="002E5BAC" w:rsidP="002E5BAC">
      <w:pPr>
        <w:shd w:val="clear" w:color="auto" w:fill="FFFFFF"/>
        <w:tabs>
          <w:tab w:val="clear" w:pos="709"/>
        </w:tabs>
        <w:suppressAutoHyphens w:val="0"/>
        <w:autoSpaceDE w:val="0"/>
        <w:autoSpaceDN w:val="0"/>
        <w:adjustRightInd w:val="0"/>
        <w:spacing w:after="0" w:line="192" w:lineRule="exact"/>
        <w:ind w:left="67" w:firstLine="480"/>
        <w:rPr>
          <w:rFonts w:ascii="Arial" w:eastAsia="Times New Roman" w:hAnsi="Arial" w:cs="Arial"/>
          <w:kern w:val="0"/>
          <w:sz w:val="20"/>
          <w:szCs w:val="20"/>
          <w:lang w:eastAsia="ru-RU"/>
        </w:rPr>
      </w:pPr>
      <w:r w:rsidRPr="002E5BAC">
        <w:rPr>
          <w:rFonts w:ascii="Times New Roman" w:eastAsia="Times New Roman" w:hAnsi="Times New Roman" w:cs="Times New Roman"/>
          <w:spacing w:val="-1"/>
          <w:kern w:val="0"/>
          <w:sz w:val="16"/>
          <w:szCs w:val="16"/>
          <w:lang w:eastAsia="ru-RU"/>
        </w:rPr>
        <w:t xml:space="preserve">Тендерные различия проявились в отношении показателя мотивации одобрения. О </w:t>
      </w:r>
      <w:r w:rsidRPr="002E5BAC">
        <w:rPr>
          <w:rFonts w:ascii="Times New Roman" w:eastAsia="Times New Roman" w:hAnsi="Times New Roman" w:cs="Times New Roman"/>
          <w:spacing w:val="-2"/>
          <w:kern w:val="0"/>
          <w:sz w:val="16"/>
          <w:szCs w:val="16"/>
          <w:lang w:eastAsia="ru-RU"/>
        </w:rPr>
        <w:t xml:space="preserve">отличие от </w:t>
      </w:r>
      <w:r w:rsidRPr="002E5BAC">
        <w:rPr>
          <w:rFonts w:ascii="Times New Roman" w:eastAsia="Times New Roman" w:hAnsi="Times New Roman" w:cs="Times New Roman"/>
          <w:i/>
          <w:iCs/>
          <w:spacing w:val="-2"/>
          <w:kern w:val="0"/>
          <w:sz w:val="16"/>
          <w:szCs w:val="16"/>
          <w:lang w:eastAsia="ru-RU"/>
        </w:rPr>
        <w:t xml:space="preserve">женщин, </w:t>
      </w:r>
      <w:r w:rsidRPr="002E5BAC">
        <w:rPr>
          <w:rFonts w:ascii="Times New Roman" w:eastAsia="Times New Roman" w:hAnsi="Times New Roman" w:cs="Times New Roman"/>
          <w:spacing w:val="-2"/>
          <w:kern w:val="0"/>
          <w:sz w:val="16"/>
          <w:szCs w:val="16"/>
          <w:lang w:eastAsia="ru-RU"/>
        </w:rPr>
        <w:t xml:space="preserve">которые при наличии высокой потребности в получении социального </w:t>
      </w:r>
      <w:r w:rsidRPr="002E5BAC">
        <w:rPr>
          <w:rFonts w:ascii="Times New Roman" w:eastAsia="Times New Roman" w:hAnsi="Times New Roman" w:cs="Times New Roman"/>
          <w:kern w:val="0"/>
          <w:sz w:val="16"/>
          <w:szCs w:val="16"/>
          <w:lang w:eastAsia="ru-RU"/>
        </w:rPr>
        <w:t xml:space="preserve">одобрения, редко используют такие ассертивиые тактики, как: «запугивание», </w:t>
      </w:r>
      <w:r w:rsidRPr="002E5BAC">
        <w:rPr>
          <w:rFonts w:ascii="Times New Roman" w:eastAsia="Times New Roman" w:hAnsi="Times New Roman" w:cs="Times New Roman"/>
          <w:spacing w:val="-3"/>
          <w:kern w:val="0"/>
          <w:sz w:val="16"/>
          <w:szCs w:val="16"/>
          <w:lang w:eastAsia="ru-RU"/>
        </w:rPr>
        <w:t xml:space="preserve">«преувеличение своих достижений» и «негативная оценка других», </w:t>
      </w:r>
      <w:r w:rsidRPr="002E5BAC">
        <w:rPr>
          <w:rFonts w:ascii="Times New Roman" w:eastAsia="Times New Roman" w:hAnsi="Times New Roman" w:cs="Times New Roman"/>
          <w:i/>
          <w:iCs/>
          <w:spacing w:val="-3"/>
          <w:kern w:val="0"/>
          <w:sz w:val="16"/>
          <w:szCs w:val="16"/>
          <w:lang w:eastAsia="ru-RU"/>
        </w:rPr>
        <w:t xml:space="preserve">мужчины, </w:t>
      </w:r>
      <w:r w:rsidRPr="002E5BAC">
        <w:rPr>
          <w:rFonts w:ascii="Times New Roman" w:eastAsia="Times New Roman" w:hAnsi="Times New Roman" w:cs="Times New Roman"/>
          <w:spacing w:val="-3"/>
          <w:kern w:val="0"/>
          <w:sz w:val="16"/>
          <w:szCs w:val="16"/>
          <w:lang w:eastAsia="ru-RU"/>
        </w:rPr>
        <w:t xml:space="preserve">с высокой </w:t>
      </w:r>
      <w:r w:rsidRPr="002E5BAC">
        <w:rPr>
          <w:rFonts w:ascii="Times New Roman" w:eastAsia="Times New Roman" w:hAnsi="Times New Roman" w:cs="Times New Roman"/>
          <w:spacing w:val="-2"/>
          <w:kern w:val="0"/>
          <w:sz w:val="16"/>
          <w:szCs w:val="16"/>
          <w:lang w:eastAsia="ru-RU"/>
        </w:rPr>
        <w:t>потребностью в социальном одобрении, редко используют в социальном взаимодействии большинство самопрезентационных тактик, за исключением двух («извинение» и «примероносительство»), содержание которых напрямую связано с получением одобрения окружающих.   В   целом,   женщины   более   сильно   и   остро   воспринимают   социальное</w:t>
      </w:r>
    </w:p>
    <w:p w:rsidR="002E5BAC" w:rsidRPr="002E5BAC" w:rsidRDefault="002E5BAC" w:rsidP="002E5BAC">
      <w:pPr>
        <w:shd w:val="clear" w:color="auto" w:fill="FFFFFF"/>
        <w:tabs>
          <w:tab w:val="clear" w:pos="709"/>
        </w:tabs>
        <w:suppressAutoHyphens w:val="0"/>
        <w:autoSpaceDE w:val="0"/>
        <w:autoSpaceDN w:val="0"/>
        <w:adjustRightInd w:val="0"/>
        <w:spacing w:after="0" w:line="192" w:lineRule="exact"/>
        <w:ind w:left="67" w:firstLine="480"/>
        <w:rPr>
          <w:rFonts w:ascii="Arial" w:eastAsia="Times New Roman" w:hAnsi="Arial" w:cs="Arial"/>
          <w:kern w:val="0"/>
          <w:sz w:val="20"/>
          <w:szCs w:val="20"/>
          <w:lang w:eastAsia="ru-RU"/>
        </w:rPr>
        <w:sectPr w:rsidR="002E5BAC" w:rsidRPr="002E5BAC">
          <w:pgSz w:w="11909" w:h="16834"/>
          <w:pgMar w:top="1440" w:right="2818" w:bottom="720" w:left="2717" w:header="720" w:footer="720" w:gutter="0"/>
          <w:cols w:space="60"/>
          <w:noEndnote/>
        </w:sectPr>
      </w:pPr>
    </w:p>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right="53" w:firstLine="0"/>
        <w:jc w:val="center"/>
        <w:rPr>
          <w:rFonts w:ascii="Arial" w:eastAsia="Times New Roman" w:hAnsi="Arial" w:cs="Arial"/>
          <w:kern w:val="0"/>
          <w:sz w:val="20"/>
          <w:szCs w:val="20"/>
          <w:lang w:eastAsia="ru-RU"/>
        </w:rPr>
      </w:pPr>
      <w:r w:rsidRPr="002E5BAC">
        <w:rPr>
          <w:rFonts w:ascii="Arial" w:eastAsia="Times New Roman" w:hAnsi="Arial" w:cs="Times New Roman"/>
          <w:b/>
          <w:bCs/>
          <w:kern w:val="0"/>
          <w:sz w:val="14"/>
          <w:szCs w:val="14"/>
          <w:lang w:val="uk-UA" w:eastAsia="ru-RU"/>
        </w:rPr>
        <w:t>ІЗ</w:t>
      </w:r>
    </w:p>
    <w:p w:rsidR="002E5BAC" w:rsidRPr="002E5BAC" w:rsidRDefault="002E5BAC" w:rsidP="002E5BAC">
      <w:pPr>
        <w:shd w:val="clear" w:color="auto" w:fill="FFFFFF"/>
        <w:tabs>
          <w:tab w:val="clear" w:pos="709"/>
        </w:tabs>
        <w:suppressAutoHyphens w:val="0"/>
        <w:autoSpaceDE w:val="0"/>
        <w:autoSpaceDN w:val="0"/>
        <w:adjustRightInd w:val="0"/>
        <w:spacing w:before="326" w:after="0" w:line="197" w:lineRule="exact"/>
        <w:ind w:right="91" w:firstLine="0"/>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 xml:space="preserve">неодобрение и чаще, чем мужчины, стремятся вести себя в </w:t>
      </w:r>
      <w:r w:rsidRPr="002E5BAC">
        <w:rPr>
          <w:rFonts w:ascii="Times New Roman" w:eastAsia="Times New Roman" w:hAnsi="Times New Roman" w:cs="Times New Roman"/>
          <w:kern w:val="0"/>
          <w:sz w:val="16"/>
          <w:szCs w:val="16"/>
          <w:lang w:val="uk-UA" w:eastAsia="ru-RU"/>
        </w:rPr>
        <w:t xml:space="preserve">соотпсісівии </w:t>
      </w:r>
      <w:r w:rsidRPr="002E5BAC">
        <w:rPr>
          <w:rFonts w:ascii="Times New Roman" w:eastAsia="Times New Roman" w:hAnsi="Times New Roman" w:cs="Times New Roman"/>
          <w:kern w:val="0"/>
          <w:sz w:val="16"/>
          <w:szCs w:val="16"/>
          <w:lang w:eastAsia="ru-RU"/>
        </w:rPr>
        <w:t>с одобряемым образцом</w:t>
      </w:r>
    </w:p>
    <w:p w:rsidR="002E5BAC" w:rsidRPr="002E5BAC" w:rsidRDefault="002E5BAC" w:rsidP="002E5BAC">
      <w:pPr>
        <w:shd w:val="clear" w:color="auto" w:fill="FFFFFF"/>
        <w:tabs>
          <w:tab w:val="clear" w:pos="709"/>
        </w:tabs>
        <w:suppressAutoHyphens w:val="0"/>
        <w:autoSpaceDE w:val="0"/>
        <w:autoSpaceDN w:val="0"/>
        <w:adjustRightInd w:val="0"/>
        <w:spacing w:after="0" w:line="197" w:lineRule="exact"/>
        <w:ind w:left="5" w:right="62" w:firstLine="456"/>
        <w:rPr>
          <w:rFonts w:ascii="Arial" w:eastAsia="Times New Roman" w:hAnsi="Arial" w:cs="Arial"/>
          <w:kern w:val="0"/>
          <w:sz w:val="20"/>
          <w:szCs w:val="20"/>
          <w:lang w:eastAsia="ru-RU"/>
        </w:rPr>
      </w:pPr>
      <w:r w:rsidRPr="002E5BAC">
        <w:rPr>
          <w:rFonts w:ascii="Times New Roman" w:eastAsia="Times New Roman" w:hAnsi="Times New Roman" w:cs="Times New Roman"/>
          <w:i/>
          <w:iCs/>
          <w:kern w:val="0"/>
          <w:sz w:val="16"/>
          <w:szCs w:val="16"/>
          <w:lang w:eastAsia="ru-RU"/>
        </w:rPr>
        <w:t xml:space="preserve">Женщин </w:t>
      </w:r>
      <w:r w:rsidRPr="002E5BAC">
        <w:rPr>
          <w:rFonts w:ascii="Times New Roman" w:eastAsia="Times New Roman" w:hAnsi="Times New Roman" w:cs="Times New Roman"/>
          <w:kern w:val="0"/>
          <w:sz w:val="16"/>
          <w:szCs w:val="16"/>
          <w:lang w:eastAsia="ru-RU"/>
        </w:rPr>
        <w:t xml:space="preserve">отличает взаимосвязь тактик самоирезептации с уровнем их </w:t>
      </w:r>
      <w:r w:rsidRPr="002E5BAC">
        <w:rPr>
          <w:rFonts w:ascii="Times New Roman" w:eastAsia="Times New Roman" w:hAnsi="Times New Roman" w:cs="Times New Roman"/>
          <w:spacing w:val="-1"/>
          <w:kern w:val="0"/>
          <w:sz w:val="16"/>
          <w:szCs w:val="16"/>
          <w:lang w:eastAsia="ru-RU"/>
        </w:rPr>
        <w:t xml:space="preserve">ишеллсктуалыюго развития и показателями объективных и субьективных самооцепочных характеристик «образа Я» </w:t>
      </w:r>
      <w:r w:rsidRPr="002E5BAC">
        <w:rPr>
          <w:rFonts w:ascii="Times New Roman" w:eastAsia="Times New Roman" w:hAnsi="Times New Roman" w:cs="Times New Roman"/>
          <w:i/>
          <w:iCs/>
          <w:spacing w:val="-1"/>
          <w:kern w:val="0"/>
          <w:sz w:val="16"/>
          <w:szCs w:val="16"/>
          <w:lang w:eastAsia="ru-RU"/>
        </w:rPr>
        <w:t xml:space="preserve">Во-первых^ </w:t>
      </w:r>
      <w:r w:rsidRPr="002E5BAC">
        <w:rPr>
          <w:rFonts w:ascii="Times New Roman" w:eastAsia="Times New Roman" w:hAnsi="Times New Roman" w:cs="Times New Roman"/>
          <w:spacing w:val="-1"/>
          <w:kern w:val="0"/>
          <w:sz w:val="16"/>
          <w:szCs w:val="16"/>
          <w:lang w:eastAsia="ru-RU"/>
        </w:rPr>
        <w:t xml:space="preserve">чем выше у женщин уровень интеллектуальною </w:t>
      </w:r>
      <w:r w:rsidRPr="002E5BAC">
        <w:rPr>
          <w:rFonts w:ascii="Times New Roman" w:eastAsia="Times New Roman" w:hAnsi="Times New Roman" w:cs="Times New Roman"/>
          <w:spacing w:val="-2"/>
          <w:kern w:val="0"/>
          <w:sz w:val="16"/>
          <w:szCs w:val="16"/>
          <w:lang w:eastAsia="ru-RU"/>
        </w:rPr>
        <w:t xml:space="preserve">развития, тем чаще они используют самопрезешационные тактики ассертивного типа, такие как «запугивание», «приписывание себе достижение», «преувеличение своих достижении», «негативная оценка других», «желание понравиться» </w:t>
      </w:r>
      <w:r w:rsidRPr="002E5BAC">
        <w:rPr>
          <w:rFonts w:ascii="Times New Roman" w:eastAsia="Times New Roman" w:hAnsi="Times New Roman" w:cs="Times New Roman"/>
          <w:i/>
          <w:iCs/>
          <w:spacing w:val="-2"/>
          <w:kern w:val="0"/>
          <w:sz w:val="16"/>
          <w:szCs w:val="16"/>
          <w:lang w:eastAsia="ru-RU"/>
        </w:rPr>
        <w:t xml:space="preserve">Во вторых, </w:t>
      </w:r>
      <w:r w:rsidRPr="002E5BAC">
        <w:rPr>
          <w:rFonts w:ascii="Times New Roman" w:eastAsia="Times New Roman" w:hAnsi="Times New Roman" w:cs="Times New Roman"/>
          <w:spacing w:val="-2"/>
          <w:kern w:val="0"/>
          <w:sz w:val="16"/>
          <w:szCs w:val="16"/>
          <w:lang w:eastAsia="ru-RU"/>
        </w:rPr>
        <w:t xml:space="preserve">чем более объективно </w:t>
      </w:r>
      <w:r w:rsidRPr="002E5BAC">
        <w:rPr>
          <w:rFonts w:ascii="Times New Roman" w:eastAsia="Times New Roman" w:hAnsi="Times New Roman" w:cs="Times New Roman"/>
          <w:spacing w:val="-1"/>
          <w:kern w:val="0"/>
          <w:sz w:val="16"/>
          <w:szCs w:val="16"/>
          <w:lang w:eastAsia="ru-RU"/>
        </w:rPr>
        <w:t xml:space="preserve">оценивают </w:t>
      </w:r>
      <w:r w:rsidRPr="002E5BAC">
        <w:rPr>
          <w:rFonts w:ascii="Times New Roman" w:eastAsia="Times New Roman" w:hAnsi="Times New Roman" w:cs="Times New Roman"/>
          <w:spacing w:val="-1"/>
          <w:kern w:val="0"/>
          <w:sz w:val="16"/>
          <w:szCs w:val="16"/>
          <w:lang w:val="en-US" w:eastAsia="ru-RU"/>
        </w:rPr>
        <w:t>ct</w:t>
      </w:r>
      <w:r w:rsidRPr="002E5BAC">
        <w:rPr>
          <w:rFonts w:ascii="Times New Roman" w:eastAsia="Times New Roman" w:hAnsi="Times New Roman" w:cs="Times New Roman"/>
          <w:spacing w:val="-1"/>
          <w:kern w:val="0"/>
          <w:sz w:val="16"/>
          <w:szCs w:val="16"/>
          <w:lang w:eastAsia="ru-RU"/>
        </w:rPr>
        <w:t xml:space="preserve">-бя женщины, осознавая свои социальные роли, тем реже они использует </w:t>
      </w:r>
      <w:r w:rsidRPr="002E5BAC">
        <w:rPr>
          <w:rFonts w:ascii="Times New Roman" w:eastAsia="Times New Roman" w:hAnsi="Times New Roman" w:cs="Times New Roman"/>
          <w:kern w:val="0"/>
          <w:sz w:val="16"/>
          <w:szCs w:val="16"/>
          <w:lang w:eastAsia="ru-RU"/>
        </w:rPr>
        <w:t xml:space="preserve">защитную </w:t>
      </w:r>
      <w:r w:rsidRPr="002E5BAC">
        <w:rPr>
          <w:rFonts w:ascii="Times New Roman" w:eastAsia="Times New Roman" w:hAnsi="Times New Roman" w:cs="Times New Roman"/>
          <w:kern w:val="0"/>
          <w:sz w:val="16"/>
          <w:szCs w:val="16"/>
          <w:lang w:val="uk-UA" w:eastAsia="ru-RU"/>
        </w:rPr>
        <w:t xml:space="preserve">такіику </w:t>
      </w:r>
      <w:r w:rsidRPr="002E5BAC">
        <w:rPr>
          <w:rFonts w:ascii="Times New Roman" w:eastAsia="Times New Roman" w:hAnsi="Times New Roman" w:cs="Times New Roman"/>
          <w:kern w:val="0"/>
          <w:sz w:val="16"/>
          <w:szCs w:val="16"/>
          <w:lang w:eastAsia="ru-RU"/>
        </w:rPr>
        <w:t xml:space="preserve">«прспягсгвовапис самому себе» в социальном </w:t>
      </w:r>
      <w:r w:rsidRPr="002E5BAC">
        <w:rPr>
          <w:rFonts w:ascii="Times New Roman" w:eastAsia="Times New Roman" w:hAnsi="Times New Roman" w:cs="Times New Roman"/>
          <w:kern w:val="0"/>
          <w:sz w:val="16"/>
          <w:szCs w:val="16"/>
          <w:lang w:val="uk-UA" w:eastAsia="ru-RU"/>
        </w:rPr>
        <w:t xml:space="preserve">взаимодсисівии </w:t>
      </w:r>
      <w:r w:rsidRPr="002E5BAC">
        <w:rPr>
          <w:rFonts w:ascii="Times New Roman" w:eastAsia="Times New Roman" w:hAnsi="Times New Roman" w:cs="Times New Roman"/>
          <w:kern w:val="0"/>
          <w:sz w:val="16"/>
          <w:szCs w:val="16"/>
          <w:lang w:eastAsia="ru-RU"/>
        </w:rPr>
        <w:t xml:space="preserve">Чем </w:t>
      </w:r>
      <w:r w:rsidRPr="002E5BAC">
        <w:rPr>
          <w:rFonts w:ascii="Times New Roman" w:eastAsia="Times New Roman" w:hAnsi="Times New Roman" w:cs="Times New Roman"/>
          <w:spacing w:val="-1"/>
          <w:kern w:val="0"/>
          <w:sz w:val="16"/>
          <w:szCs w:val="16"/>
          <w:lang w:eastAsia="ru-RU"/>
        </w:rPr>
        <w:t xml:space="preserve">меньше уровень осознанности своих социальных ролей у женщин и больше </w:t>
      </w:r>
      <w:r w:rsidRPr="002E5BAC">
        <w:rPr>
          <w:rFonts w:ascii="Times New Roman" w:eastAsia="Times New Roman" w:hAnsi="Times New Roman" w:cs="Times New Roman"/>
          <w:spacing w:val="-1"/>
          <w:kern w:val="0"/>
          <w:sz w:val="16"/>
          <w:szCs w:val="16"/>
          <w:lang w:val="uk-UA" w:eastAsia="ru-RU"/>
        </w:rPr>
        <w:t xml:space="preserve">еіспснь </w:t>
      </w:r>
      <w:r w:rsidRPr="002E5BAC">
        <w:rPr>
          <w:rFonts w:ascii="Times New Roman" w:eastAsia="Times New Roman" w:hAnsi="Times New Roman" w:cs="Times New Roman"/>
          <w:spacing w:val="-1"/>
          <w:kern w:val="0"/>
          <w:sz w:val="16"/>
          <w:szCs w:val="16"/>
          <w:lang w:eastAsia="ru-RU"/>
        </w:rPr>
        <w:t xml:space="preserve">сфокусированное </w:t>
      </w:r>
      <w:r w:rsidRPr="002E5BAC">
        <w:rPr>
          <w:rFonts w:ascii="Times New Roman" w:eastAsia="Times New Roman" w:hAnsi="Times New Roman" w:cs="Times New Roman"/>
          <w:spacing w:val="-1"/>
          <w:kern w:val="0"/>
          <w:sz w:val="16"/>
          <w:szCs w:val="16"/>
          <w:lang w:val="uk-UA" w:eastAsia="ru-RU"/>
        </w:rPr>
        <w:t xml:space="preserve">ги </w:t>
      </w:r>
      <w:r w:rsidRPr="002E5BAC">
        <w:rPr>
          <w:rFonts w:ascii="Times New Roman" w:eastAsia="Times New Roman" w:hAnsi="Times New Roman" w:cs="Times New Roman"/>
          <w:spacing w:val="-1"/>
          <w:kern w:val="0"/>
          <w:sz w:val="16"/>
          <w:szCs w:val="16"/>
          <w:lang w:eastAsia="ru-RU"/>
        </w:rPr>
        <w:t xml:space="preserve">на особенностях внешности и характера, тем чаще они нрибсыютк использованию эюи </w:t>
      </w:r>
      <w:r w:rsidRPr="002E5BAC">
        <w:rPr>
          <w:rFonts w:ascii="Times New Roman" w:eastAsia="Times New Roman" w:hAnsi="Times New Roman" w:cs="Times New Roman"/>
          <w:spacing w:val="-1"/>
          <w:kern w:val="0"/>
          <w:sz w:val="16"/>
          <w:szCs w:val="16"/>
          <w:lang w:val="uk-UA" w:eastAsia="ru-RU"/>
        </w:rPr>
        <w:t xml:space="preserve">іакіики </w:t>
      </w:r>
      <w:r w:rsidRPr="002E5BAC">
        <w:rPr>
          <w:rFonts w:ascii="Times New Roman" w:eastAsia="Times New Roman" w:hAnsi="Times New Roman" w:cs="Times New Roman"/>
          <w:spacing w:val="-1"/>
          <w:kern w:val="0"/>
          <w:sz w:val="16"/>
          <w:szCs w:val="16"/>
          <w:lang w:eastAsia="ru-RU"/>
        </w:rPr>
        <w:t>самопрезентации, объясняя причины своих неудач внешними</w:t>
      </w:r>
    </w:p>
    <w:p w:rsidR="002E5BAC" w:rsidRPr="002E5BAC" w:rsidRDefault="002E5BAC" w:rsidP="002E5BAC">
      <w:pPr>
        <w:shd w:val="clear" w:color="auto" w:fill="FFFFFF"/>
        <w:tabs>
          <w:tab w:val="clear" w:pos="709"/>
        </w:tabs>
        <w:suppressAutoHyphens w:val="0"/>
        <w:autoSpaceDE w:val="0"/>
        <w:autoSpaceDN w:val="0"/>
        <w:adjustRightInd w:val="0"/>
        <w:spacing w:before="29" w:after="0" w:line="240" w:lineRule="auto"/>
        <w:ind w:left="24" w:firstLine="0"/>
        <w:jc w:val="left"/>
        <w:rPr>
          <w:rFonts w:ascii="Arial" w:eastAsia="Times New Roman" w:hAnsi="Arial" w:cs="Arial"/>
          <w:kern w:val="0"/>
          <w:sz w:val="20"/>
          <w:szCs w:val="20"/>
          <w:lang w:eastAsia="ru-RU"/>
        </w:rPr>
      </w:pPr>
      <w:r w:rsidRPr="002E5BAC">
        <w:rPr>
          <w:rFonts w:ascii="Times New Roman" w:eastAsia="Times New Roman" w:hAnsi="Times New Roman" w:cs="Times New Roman"/>
          <w:b/>
          <w:bCs/>
          <w:kern w:val="0"/>
          <w:sz w:val="12"/>
          <w:szCs w:val="12"/>
          <w:lang w:val="uk-UA" w:eastAsia="ru-RU"/>
        </w:rPr>
        <w:t xml:space="preserve">оСеІОЯІеЛЬСПММИ, </w:t>
      </w:r>
      <w:r w:rsidRPr="002E5BAC">
        <w:rPr>
          <w:rFonts w:ascii="Times New Roman" w:eastAsia="Times New Roman" w:hAnsi="Times New Roman" w:cs="Times New Roman"/>
          <w:b/>
          <w:bCs/>
          <w:kern w:val="0"/>
          <w:sz w:val="12"/>
          <w:szCs w:val="12"/>
          <w:lang w:eastAsia="ru-RU"/>
        </w:rPr>
        <w:t xml:space="preserve">бОЛСШЫО, </w:t>
      </w:r>
      <w:r w:rsidRPr="002E5BAC">
        <w:rPr>
          <w:rFonts w:ascii="Times New Roman" w:eastAsia="Times New Roman" w:hAnsi="Times New Roman" w:cs="Times New Roman"/>
          <w:b/>
          <w:bCs/>
          <w:kern w:val="0"/>
          <w:sz w:val="12"/>
          <w:szCs w:val="12"/>
          <w:lang w:val="en-US" w:eastAsia="ru-RU"/>
        </w:rPr>
        <w:t>ejld</w:t>
      </w:r>
      <w:r w:rsidRPr="002E5BAC">
        <w:rPr>
          <w:rFonts w:ascii="Times New Roman" w:eastAsia="Times New Roman" w:hAnsi="Times New Roman" w:cs="Times New Roman"/>
          <w:b/>
          <w:bCs/>
          <w:kern w:val="0"/>
          <w:sz w:val="12"/>
          <w:szCs w:val="12"/>
          <w:lang w:eastAsia="ru-RU"/>
        </w:rPr>
        <w:t>6</w:t>
      </w:r>
      <w:r w:rsidRPr="002E5BAC">
        <w:rPr>
          <w:rFonts w:ascii="Times New Roman" w:eastAsia="Times New Roman" w:hAnsi="Times New Roman" w:cs="Times New Roman"/>
          <w:b/>
          <w:bCs/>
          <w:kern w:val="0"/>
          <w:sz w:val="12"/>
          <w:szCs w:val="12"/>
          <w:lang w:val="en-US" w:eastAsia="ru-RU"/>
        </w:rPr>
        <w:t>l</w:t>
      </w:r>
      <w:r w:rsidRPr="002E5BAC">
        <w:rPr>
          <w:rFonts w:ascii="Times New Roman" w:eastAsia="Times New Roman" w:hAnsi="Times New Roman" w:cs="Times New Roman"/>
          <w:b/>
          <w:bCs/>
          <w:kern w:val="0"/>
          <w:sz w:val="12"/>
          <w:szCs w:val="12"/>
          <w:lang w:eastAsia="ru-RU"/>
        </w:rPr>
        <w:t>.[</w:t>
      </w:r>
      <w:r w:rsidRPr="002E5BAC">
        <w:rPr>
          <w:rFonts w:ascii="Times New Roman" w:eastAsia="Times New Roman" w:hAnsi="Times New Roman" w:cs="Times New Roman"/>
          <w:b/>
          <w:bCs/>
          <w:kern w:val="0"/>
          <w:sz w:val="12"/>
          <w:szCs w:val="12"/>
          <w:lang w:val="en-US" w:eastAsia="ru-RU"/>
        </w:rPr>
        <w:t>M</w:t>
      </w:r>
      <w:r w:rsidRPr="002E5BAC">
        <w:rPr>
          <w:rFonts w:ascii="Times New Roman" w:eastAsia="Times New Roman" w:hAnsi="Times New Roman" w:cs="Times New Roman"/>
          <w:b/>
          <w:bCs/>
          <w:kern w:val="0"/>
          <w:sz w:val="12"/>
          <w:szCs w:val="12"/>
          <w:lang w:eastAsia="ru-RU"/>
        </w:rPr>
        <w:t xml:space="preserve"> </w:t>
      </w:r>
      <w:r w:rsidRPr="002E5BAC">
        <w:rPr>
          <w:rFonts w:ascii="Times New Roman" w:eastAsia="Times New Roman" w:hAnsi="Times New Roman" w:cs="Times New Roman"/>
          <w:b/>
          <w:bCs/>
          <w:kern w:val="0"/>
          <w:sz w:val="12"/>
          <w:szCs w:val="12"/>
          <w:lang w:val="uk-UA" w:eastAsia="ru-RU"/>
        </w:rPr>
        <w:t xml:space="preserve">.ІДОрОІІЬСМ </w:t>
      </w:r>
      <w:r w:rsidRPr="002E5BAC">
        <w:rPr>
          <w:rFonts w:ascii="Times New Roman" w:eastAsia="Times New Roman" w:hAnsi="Times New Roman" w:cs="Times New Roman"/>
          <w:b/>
          <w:bCs/>
          <w:kern w:val="0"/>
          <w:sz w:val="12"/>
          <w:szCs w:val="12"/>
          <w:lang w:eastAsia="ru-RU"/>
        </w:rPr>
        <w:t xml:space="preserve">И чрезмерными </w:t>
      </w:r>
      <w:r w:rsidRPr="002E5BAC">
        <w:rPr>
          <w:rFonts w:ascii="Times New Roman" w:eastAsia="Times New Roman" w:hAnsi="Times New Roman" w:cs="Times New Roman"/>
          <w:kern w:val="0"/>
          <w:sz w:val="12"/>
          <w:szCs w:val="12"/>
          <w:lang w:eastAsia="ru-RU"/>
        </w:rPr>
        <w:t xml:space="preserve">1Ы1 ру </w:t>
      </w:r>
      <w:r w:rsidRPr="002E5BAC">
        <w:rPr>
          <w:rFonts w:ascii="Times New Roman" w:eastAsia="Times New Roman" w:hAnsi="Times New Roman" w:cs="Times New Roman"/>
          <w:kern w:val="0"/>
          <w:sz w:val="12"/>
          <w:szCs w:val="12"/>
          <w:lang w:val="uk-UA" w:eastAsia="ru-RU"/>
        </w:rPr>
        <w:t>ІКЛМИ</w:t>
      </w:r>
    </w:p>
    <w:p w:rsidR="002E5BAC" w:rsidRPr="002E5BAC" w:rsidRDefault="002E5BAC" w:rsidP="002E5BAC">
      <w:pPr>
        <w:shd w:val="clear" w:color="auto" w:fill="FFFFFF"/>
        <w:tabs>
          <w:tab w:val="clear" w:pos="709"/>
        </w:tabs>
        <w:suppressAutoHyphens w:val="0"/>
        <w:autoSpaceDE w:val="0"/>
        <w:autoSpaceDN w:val="0"/>
        <w:adjustRightInd w:val="0"/>
        <w:spacing w:before="5" w:after="0" w:line="192" w:lineRule="exact"/>
        <w:ind w:left="24" w:right="53" w:firstLine="485"/>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 xml:space="preserve">Выявлено также, что женщины, имеющие высокий уровень </w:t>
      </w:r>
      <w:r w:rsidRPr="002E5BAC">
        <w:rPr>
          <w:rFonts w:ascii="Times New Roman" w:eastAsia="Times New Roman" w:hAnsi="Times New Roman" w:cs="Times New Roman"/>
          <w:kern w:val="0"/>
          <w:sz w:val="16"/>
          <w:szCs w:val="16"/>
          <w:lang w:val="uk-UA" w:eastAsia="ru-RU"/>
        </w:rPr>
        <w:t xml:space="preserve">ипісллекіа, </w:t>
      </w:r>
      <w:r w:rsidRPr="002E5BAC">
        <w:rPr>
          <w:rFonts w:ascii="Times New Roman" w:eastAsia="Times New Roman" w:hAnsi="Times New Roman" w:cs="Times New Roman"/>
          <w:kern w:val="0"/>
          <w:sz w:val="16"/>
          <w:szCs w:val="16"/>
          <w:lang w:eastAsia="ru-RU"/>
        </w:rPr>
        <w:t xml:space="preserve">самомонигоринга и низкую </w:t>
      </w:r>
      <w:r w:rsidRPr="002E5BAC">
        <w:rPr>
          <w:rFonts w:ascii="Times New Roman" w:eastAsia="Times New Roman" w:hAnsi="Times New Roman" w:cs="Times New Roman"/>
          <w:kern w:val="0"/>
          <w:sz w:val="16"/>
          <w:szCs w:val="16"/>
          <w:lang w:val="uk-UA" w:eastAsia="ru-RU"/>
        </w:rPr>
        <w:t xml:space="preserve">поіребносгь </w:t>
      </w:r>
      <w:r w:rsidRPr="002E5BAC">
        <w:rPr>
          <w:rFonts w:ascii="Times New Roman" w:eastAsia="Times New Roman" w:hAnsi="Times New Roman" w:cs="Times New Roman"/>
          <w:kern w:val="0"/>
          <w:sz w:val="16"/>
          <w:szCs w:val="16"/>
          <w:lang w:eastAsia="ru-RU"/>
        </w:rPr>
        <w:t xml:space="preserve">в получении социальною одобрения, чаще </w:t>
      </w:r>
      <w:r w:rsidRPr="002E5BAC">
        <w:rPr>
          <w:rFonts w:ascii="Times New Roman" w:eastAsia="Times New Roman" w:hAnsi="Times New Roman" w:cs="Times New Roman"/>
          <w:spacing w:val="-3"/>
          <w:kern w:val="0"/>
          <w:sz w:val="16"/>
          <w:szCs w:val="16"/>
          <w:lang w:eastAsia="ru-RU"/>
        </w:rPr>
        <w:t xml:space="preserve">описывают себя в качестве исполнителей различных социальных ролей Женщины с низким </w:t>
      </w:r>
      <w:r w:rsidRPr="002E5BAC">
        <w:rPr>
          <w:rFonts w:ascii="Times New Roman" w:eastAsia="Times New Roman" w:hAnsi="Times New Roman" w:cs="Times New Roman"/>
          <w:kern w:val="0"/>
          <w:sz w:val="16"/>
          <w:szCs w:val="16"/>
          <w:lang w:eastAsia="ru-RU"/>
        </w:rPr>
        <w:t xml:space="preserve">уровнем ишеллсктуалыюго развития, самомониторинга и высокой </w:t>
      </w:r>
      <w:r w:rsidRPr="002E5BAC">
        <w:rPr>
          <w:rFonts w:ascii="Times New Roman" w:eastAsia="Times New Roman" w:hAnsi="Times New Roman" w:cs="Times New Roman"/>
          <w:kern w:val="0"/>
          <w:sz w:val="16"/>
          <w:szCs w:val="16"/>
          <w:lang w:val="uk-UA" w:eastAsia="ru-RU"/>
        </w:rPr>
        <w:t xml:space="preserve">ноіребпоеіью </w:t>
      </w:r>
      <w:r w:rsidRPr="002E5BAC">
        <w:rPr>
          <w:rFonts w:ascii="Times New Roman" w:eastAsia="Times New Roman" w:hAnsi="Times New Roman" w:cs="Times New Roman"/>
          <w:kern w:val="0"/>
          <w:sz w:val="16"/>
          <w:szCs w:val="16"/>
          <w:lang w:eastAsia="ru-RU"/>
        </w:rPr>
        <w:t xml:space="preserve">в социальном одобрении чаще описывают себя в терминах оценки своей </w:t>
      </w:r>
      <w:r w:rsidRPr="002E5BAC">
        <w:rPr>
          <w:rFonts w:ascii="Times New Roman" w:eastAsia="Times New Roman" w:hAnsi="Times New Roman" w:cs="Times New Roman"/>
          <w:kern w:val="0"/>
          <w:sz w:val="16"/>
          <w:szCs w:val="16"/>
          <w:lang w:val="uk-UA" w:eastAsia="ru-RU"/>
        </w:rPr>
        <w:t xml:space="preserve">шіешпосіи </w:t>
      </w:r>
      <w:r w:rsidRPr="002E5BAC">
        <w:rPr>
          <w:rFonts w:ascii="Times New Roman" w:eastAsia="Times New Roman" w:hAnsi="Times New Roman" w:cs="Times New Roman"/>
          <w:kern w:val="0"/>
          <w:sz w:val="16"/>
          <w:szCs w:val="16"/>
          <w:lang w:eastAsia="ru-RU"/>
        </w:rPr>
        <w:t>и личности</w:t>
      </w:r>
    </w:p>
    <w:p w:rsidR="002E5BAC" w:rsidRPr="002E5BAC" w:rsidRDefault="002E5BAC" w:rsidP="002E5BAC">
      <w:pPr>
        <w:shd w:val="clear" w:color="auto" w:fill="FFFFFF"/>
        <w:tabs>
          <w:tab w:val="clear" w:pos="709"/>
        </w:tabs>
        <w:suppressAutoHyphens w:val="0"/>
        <w:autoSpaceDE w:val="0"/>
        <w:autoSpaceDN w:val="0"/>
        <w:adjustRightInd w:val="0"/>
        <w:spacing w:after="0" w:line="192" w:lineRule="exact"/>
        <w:ind w:left="38" w:right="38" w:firstLine="475"/>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 xml:space="preserve">Анализ взаимосвязей </w:t>
      </w:r>
      <w:r w:rsidRPr="002E5BAC">
        <w:rPr>
          <w:rFonts w:ascii="Times New Roman" w:eastAsia="Times New Roman" w:hAnsi="Times New Roman" w:cs="Times New Roman"/>
          <w:kern w:val="0"/>
          <w:sz w:val="16"/>
          <w:szCs w:val="16"/>
          <w:lang w:val="uk-UA" w:eastAsia="ru-RU"/>
        </w:rPr>
        <w:t xml:space="preserve">іакіик </w:t>
      </w:r>
      <w:r w:rsidRPr="002E5BAC">
        <w:rPr>
          <w:rFonts w:ascii="Times New Roman" w:eastAsia="Times New Roman" w:hAnsi="Times New Roman" w:cs="Times New Roman"/>
          <w:kern w:val="0"/>
          <w:sz w:val="16"/>
          <w:szCs w:val="16"/>
          <w:lang w:eastAsia="ru-RU"/>
        </w:rPr>
        <w:t xml:space="preserve">самопрезентации и </w:t>
      </w:r>
      <w:r w:rsidRPr="002E5BAC">
        <w:rPr>
          <w:rFonts w:ascii="Times New Roman" w:eastAsia="Times New Roman" w:hAnsi="Times New Roman" w:cs="Times New Roman"/>
          <w:kern w:val="0"/>
          <w:sz w:val="16"/>
          <w:szCs w:val="16"/>
          <w:lang w:val="uk-UA" w:eastAsia="ru-RU"/>
        </w:rPr>
        <w:t xml:space="preserve">показаіелеи биоірафическоіо </w:t>
      </w:r>
      <w:r w:rsidRPr="002E5BAC">
        <w:rPr>
          <w:rFonts w:ascii="Times New Roman" w:eastAsia="Times New Roman" w:hAnsi="Times New Roman" w:cs="Times New Roman"/>
          <w:spacing w:val="-2"/>
          <w:kern w:val="0"/>
          <w:sz w:val="16"/>
          <w:szCs w:val="16"/>
          <w:lang w:eastAsia="ru-RU"/>
        </w:rPr>
        <w:t xml:space="preserve">опросника выявил, чго более </w:t>
      </w:r>
      <w:r w:rsidRPr="002E5BAC">
        <w:rPr>
          <w:rFonts w:ascii="Times New Roman" w:eastAsia="Times New Roman" w:hAnsi="Times New Roman" w:cs="Times New Roman"/>
          <w:spacing w:val="-2"/>
          <w:kern w:val="0"/>
          <w:sz w:val="16"/>
          <w:szCs w:val="16"/>
          <w:lang w:val="uk-UA" w:eastAsia="ru-RU"/>
        </w:rPr>
        <w:t xml:space="preserve">океїравсртированньїе </w:t>
      </w:r>
      <w:r w:rsidRPr="002E5BAC">
        <w:rPr>
          <w:rFonts w:ascii="Times New Roman" w:eastAsia="Times New Roman" w:hAnsi="Times New Roman" w:cs="Times New Roman"/>
          <w:spacing w:val="-2"/>
          <w:kern w:val="0"/>
          <w:sz w:val="16"/>
          <w:szCs w:val="16"/>
          <w:lang w:eastAsia="ru-RU"/>
        </w:rPr>
        <w:t xml:space="preserve">женщины и мужчины чаще </w:t>
      </w:r>
      <w:r w:rsidRPr="002E5BAC">
        <w:rPr>
          <w:rFonts w:ascii="Times New Roman" w:eastAsia="Times New Roman" w:hAnsi="Times New Roman" w:cs="Times New Roman"/>
          <w:spacing w:val="-2"/>
          <w:kern w:val="0"/>
          <w:sz w:val="16"/>
          <w:szCs w:val="16"/>
          <w:lang w:val="uk-UA" w:eastAsia="ru-RU"/>
        </w:rPr>
        <w:t xml:space="preserve">используюі </w:t>
      </w:r>
      <w:r w:rsidRPr="002E5BAC">
        <w:rPr>
          <w:rFonts w:ascii="Times New Roman" w:eastAsia="Times New Roman" w:hAnsi="Times New Roman" w:cs="Times New Roman"/>
          <w:kern w:val="0"/>
          <w:sz w:val="16"/>
          <w:szCs w:val="16"/>
          <w:lang w:eastAsia="ru-RU"/>
        </w:rPr>
        <w:t xml:space="preserve">аесергивные тактики самонрсзешации Мужчины, испытавшие в </w:t>
      </w:r>
      <w:r w:rsidRPr="002E5BAC">
        <w:rPr>
          <w:rFonts w:ascii="Times New Roman" w:eastAsia="Times New Roman" w:hAnsi="Times New Roman" w:cs="Times New Roman"/>
          <w:kern w:val="0"/>
          <w:sz w:val="16"/>
          <w:szCs w:val="16"/>
          <w:lang w:val="uk-UA" w:eastAsia="ru-RU"/>
        </w:rPr>
        <w:t xml:space="preserve">дегеївс неіаіивньїн еінль </w:t>
      </w:r>
      <w:r w:rsidRPr="002E5BAC">
        <w:rPr>
          <w:rFonts w:ascii="Times New Roman" w:eastAsia="Times New Roman" w:hAnsi="Times New Roman" w:cs="Times New Roman"/>
          <w:spacing w:val="-1"/>
          <w:kern w:val="0"/>
          <w:sz w:val="16"/>
          <w:szCs w:val="16"/>
          <w:lang w:eastAsia="ru-RU"/>
        </w:rPr>
        <w:t xml:space="preserve">воспитания, в период взрослости чаще используют защитную </w:t>
      </w:r>
      <w:r w:rsidRPr="002E5BAC">
        <w:rPr>
          <w:rFonts w:ascii="Times New Roman" w:eastAsia="Times New Roman" w:hAnsi="Times New Roman" w:cs="Times New Roman"/>
          <w:spacing w:val="-1"/>
          <w:kern w:val="0"/>
          <w:sz w:val="16"/>
          <w:szCs w:val="16"/>
          <w:lang w:val="uk-UA" w:eastAsia="ru-RU"/>
        </w:rPr>
        <w:t xml:space="preserve">такіику «нреияіствованис </w:t>
      </w:r>
      <w:r w:rsidRPr="002E5BAC">
        <w:rPr>
          <w:rFonts w:ascii="Times New Roman" w:eastAsia="Times New Roman" w:hAnsi="Times New Roman" w:cs="Times New Roman"/>
          <w:kern w:val="0"/>
          <w:sz w:val="16"/>
          <w:szCs w:val="16"/>
          <w:lang w:eastAsia="ru-RU"/>
        </w:rPr>
        <w:t xml:space="preserve">самому себе» (ссылка на слабое здоровье, болезни и чрезмерные </w:t>
      </w:r>
      <w:r w:rsidRPr="002E5BAC">
        <w:rPr>
          <w:rFonts w:ascii="Times New Roman" w:eastAsia="Times New Roman" w:hAnsi="Times New Roman" w:cs="Times New Roman"/>
          <w:kern w:val="0"/>
          <w:sz w:val="16"/>
          <w:szCs w:val="16"/>
          <w:lang w:val="uk-UA" w:eastAsia="ru-RU"/>
        </w:rPr>
        <w:t xml:space="preserve">паїрузки </w:t>
      </w:r>
      <w:r w:rsidRPr="002E5BAC">
        <w:rPr>
          <w:rFonts w:ascii="Times New Roman" w:eastAsia="Times New Roman" w:hAnsi="Times New Roman" w:cs="Times New Roman"/>
          <w:kern w:val="0"/>
          <w:sz w:val="16"/>
          <w:szCs w:val="16"/>
          <w:lang w:eastAsia="ru-RU"/>
        </w:rPr>
        <w:t xml:space="preserve">как причины своих неудач), и реже используют ассертивную тактику «нримероноситсльегво» </w:t>
      </w:r>
      <w:r w:rsidRPr="002E5BAC">
        <w:rPr>
          <w:rFonts w:ascii="Times New Roman" w:eastAsia="Times New Roman" w:hAnsi="Times New Roman" w:cs="Times New Roman"/>
          <w:spacing w:val="-2"/>
          <w:kern w:val="0"/>
          <w:sz w:val="16"/>
          <w:szCs w:val="16"/>
          <w:lang w:eastAsia="ru-RU"/>
        </w:rPr>
        <w:t>(стремление проявлять поведение, служащее для других примером)</w:t>
      </w:r>
    </w:p>
    <w:p w:rsidR="002E5BAC" w:rsidRPr="002E5BAC" w:rsidRDefault="002E5BAC" w:rsidP="002E5BAC">
      <w:pPr>
        <w:shd w:val="clear" w:color="auto" w:fill="FFFFFF"/>
        <w:tabs>
          <w:tab w:val="clear" w:pos="709"/>
        </w:tabs>
        <w:suppressAutoHyphens w:val="0"/>
        <w:autoSpaceDE w:val="0"/>
        <w:autoSpaceDN w:val="0"/>
        <w:adjustRightInd w:val="0"/>
        <w:spacing w:before="5" w:after="0" w:line="192" w:lineRule="exact"/>
        <w:ind w:left="53" w:right="34" w:firstLine="470"/>
        <w:rPr>
          <w:rFonts w:ascii="Arial" w:eastAsia="Times New Roman" w:hAnsi="Arial" w:cs="Arial"/>
          <w:kern w:val="0"/>
          <w:sz w:val="20"/>
          <w:szCs w:val="20"/>
          <w:lang w:eastAsia="ru-RU"/>
        </w:rPr>
      </w:pPr>
      <w:r w:rsidRPr="002E5BAC">
        <w:rPr>
          <w:rFonts w:ascii="Times New Roman" w:eastAsia="Times New Roman" w:hAnsi="Times New Roman" w:cs="Times New Roman"/>
          <w:i/>
          <w:iCs/>
          <w:spacing w:val="-2"/>
          <w:kern w:val="0"/>
          <w:sz w:val="16"/>
          <w:szCs w:val="16"/>
          <w:lang w:eastAsia="ru-RU"/>
        </w:rPr>
        <w:t xml:space="preserve">В третьем параграфе </w:t>
      </w:r>
      <w:r w:rsidRPr="002E5BAC">
        <w:rPr>
          <w:rFonts w:ascii="Times New Roman" w:eastAsia="Times New Roman" w:hAnsi="Times New Roman" w:cs="Times New Roman"/>
          <w:spacing w:val="-2"/>
          <w:kern w:val="0"/>
          <w:sz w:val="16"/>
          <w:szCs w:val="16"/>
          <w:lang w:eastAsia="ru-RU"/>
        </w:rPr>
        <w:t xml:space="preserve">представлены результаты </w:t>
      </w:r>
      <w:r w:rsidRPr="002E5BAC">
        <w:rPr>
          <w:rFonts w:ascii="Times New Roman" w:eastAsia="Times New Roman" w:hAnsi="Times New Roman" w:cs="Times New Roman"/>
          <w:i/>
          <w:iCs/>
          <w:spacing w:val="-2"/>
          <w:kern w:val="0"/>
          <w:sz w:val="16"/>
          <w:szCs w:val="16"/>
          <w:lang w:eastAsia="ru-RU"/>
        </w:rPr>
        <w:t xml:space="preserve">факторного анализа </w:t>
      </w:r>
      <w:r w:rsidRPr="002E5BAC">
        <w:rPr>
          <w:rFonts w:ascii="Times New Roman" w:eastAsia="Times New Roman" w:hAnsi="Times New Roman" w:cs="Times New Roman"/>
          <w:spacing w:val="-2"/>
          <w:kern w:val="0"/>
          <w:sz w:val="16"/>
          <w:szCs w:val="16"/>
          <w:lang w:eastAsia="ru-RU"/>
        </w:rPr>
        <w:t xml:space="preserve">позволившие </w:t>
      </w:r>
      <w:r w:rsidRPr="002E5BAC">
        <w:rPr>
          <w:rFonts w:ascii="Times New Roman" w:eastAsia="Times New Roman" w:hAnsi="Times New Roman" w:cs="Times New Roman"/>
          <w:spacing w:val="-1"/>
          <w:kern w:val="0"/>
          <w:sz w:val="16"/>
          <w:szCs w:val="16"/>
          <w:lang w:eastAsia="ru-RU"/>
        </w:rPr>
        <w:t xml:space="preserve">выявить основные типы самопрезентациониого поведения женщин и мужчин Выделенные </w:t>
      </w:r>
      <w:r w:rsidRPr="002E5BAC">
        <w:rPr>
          <w:rFonts w:ascii="Times New Roman" w:eastAsia="Times New Roman" w:hAnsi="Times New Roman" w:cs="Times New Roman"/>
          <w:kern w:val="0"/>
          <w:sz w:val="16"/>
          <w:szCs w:val="16"/>
          <w:lang w:eastAsia="ru-RU"/>
        </w:rPr>
        <w:t xml:space="preserve">и описанные нами типы женщин и мужчин позволяют </w:t>
      </w:r>
      <w:r w:rsidRPr="002E5BAC">
        <w:rPr>
          <w:rFonts w:ascii="Times New Roman" w:eastAsia="Times New Roman" w:hAnsi="Times New Roman" w:cs="Times New Roman"/>
          <w:kern w:val="0"/>
          <w:sz w:val="16"/>
          <w:szCs w:val="16"/>
          <w:lang w:val="uk-UA" w:eastAsia="ru-RU"/>
        </w:rPr>
        <w:t xml:space="preserve">еделаїь </w:t>
      </w:r>
      <w:r w:rsidRPr="002E5BAC">
        <w:rPr>
          <w:rFonts w:ascii="Times New Roman" w:eastAsia="Times New Roman" w:hAnsi="Times New Roman" w:cs="Times New Roman"/>
          <w:kern w:val="0"/>
          <w:sz w:val="16"/>
          <w:szCs w:val="16"/>
          <w:lang w:eastAsia="ru-RU"/>
        </w:rPr>
        <w:t xml:space="preserve">вывод, чю в </w:t>
      </w:r>
      <w:r w:rsidRPr="002E5BAC">
        <w:rPr>
          <w:rFonts w:ascii="Times New Roman" w:eastAsia="Times New Roman" w:hAnsi="Times New Roman" w:cs="Times New Roman"/>
          <w:spacing w:val="-1"/>
          <w:kern w:val="0"/>
          <w:sz w:val="16"/>
          <w:szCs w:val="16"/>
          <w:lang w:eastAsia="ru-RU"/>
        </w:rPr>
        <w:t xml:space="preserve">самопрезешациоипом поведении женщин и мужчин обнаружено больше сходства, чем </w:t>
      </w:r>
      <w:r w:rsidRPr="002E5BAC">
        <w:rPr>
          <w:rFonts w:ascii="Times New Roman" w:eastAsia="Times New Roman" w:hAnsi="Times New Roman" w:cs="Times New Roman"/>
          <w:kern w:val="0"/>
          <w:sz w:val="16"/>
          <w:szCs w:val="16"/>
          <w:lang w:eastAsia="ru-RU"/>
        </w:rPr>
        <w:t xml:space="preserve">различий, при всем </w:t>
      </w:r>
      <w:r w:rsidRPr="002E5BAC">
        <w:rPr>
          <w:rFonts w:ascii="Times New Roman" w:eastAsia="Times New Roman" w:hAnsi="Times New Roman" w:cs="Times New Roman"/>
          <w:kern w:val="0"/>
          <w:sz w:val="16"/>
          <w:szCs w:val="16"/>
          <w:lang w:val="uk-UA" w:eastAsia="ru-RU"/>
        </w:rPr>
        <w:t xml:space="preserve">мноіооброзии </w:t>
      </w:r>
      <w:r w:rsidRPr="002E5BAC">
        <w:rPr>
          <w:rFonts w:ascii="Times New Roman" w:eastAsia="Times New Roman" w:hAnsi="Times New Roman" w:cs="Times New Roman"/>
          <w:kern w:val="0"/>
          <w:sz w:val="16"/>
          <w:szCs w:val="16"/>
          <w:lang w:eastAsia="ru-RU"/>
        </w:rPr>
        <w:t xml:space="preserve">типов </w:t>
      </w:r>
      <w:r w:rsidRPr="002E5BAC">
        <w:rPr>
          <w:rFonts w:ascii="Times New Roman" w:eastAsia="Times New Roman" w:hAnsi="Times New Roman" w:cs="Times New Roman"/>
          <w:kern w:val="0"/>
          <w:sz w:val="16"/>
          <w:szCs w:val="16"/>
          <w:lang w:val="uk-UA" w:eastAsia="ru-RU"/>
        </w:rPr>
        <w:t xml:space="preserve">самопрсзсніациоиноіо </w:t>
      </w:r>
      <w:r w:rsidRPr="002E5BAC">
        <w:rPr>
          <w:rFonts w:ascii="Times New Roman" w:eastAsia="Times New Roman" w:hAnsi="Times New Roman" w:cs="Times New Roman"/>
          <w:kern w:val="0"/>
          <w:sz w:val="16"/>
          <w:szCs w:val="16"/>
          <w:lang w:eastAsia="ru-RU"/>
        </w:rPr>
        <w:t xml:space="preserve">поведения женщин и </w:t>
      </w:r>
      <w:r w:rsidRPr="002E5BAC">
        <w:rPr>
          <w:rFonts w:ascii="Times New Roman" w:eastAsia="Times New Roman" w:hAnsi="Times New Roman" w:cs="Times New Roman"/>
          <w:spacing w:val="-2"/>
          <w:kern w:val="0"/>
          <w:sz w:val="16"/>
          <w:szCs w:val="16"/>
          <w:lang w:eastAsia="ru-RU"/>
        </w:rPr>
        <w:t xml:space="preserve">мужчин, обусловленных личностными особенностями и </w:t>
      </w:r>
      <w:r w:rsidRPr="002E5BAC">
        <w:rPr>
          <w:rFonts w:ascii="Times New Roman" w:eastAsia="Times New Roman" w:hAnsi="Times New Roman" w:cs="Times New Roman"/>
          <w:spacing w:val="-2"/>
          <w:kern w:val="0"/>
          <w:sz w:val="16"/>
          <w:szCs w:val="16"/>
          <w:lang w:val="uk-UA" w:eastAsia="ru-RU"/>
        </w:rPr>
        <w:t xml:space="preserve">социальпо-пеихолоіичеекими </w:t>
      </w:r>
      <w:r w:rsidRPr="002E5BAC">
        <w:rPr>
          <w:rFonts w:ascii="Times New Roman" w:eastAsia="Times New Roman" w:hAnsi="Times New Roman" w:cs="Times New Roman"/>
          <w:kern w:val="0"/>
          <w:sz w:val="16"/>
          <w:szCs w:val="16"/>
          <w:lang w:eastAsia="ru-RU"/>
        </w:rPr>
        <w:t>характеристиками</w:t>
      </w:r>
    </w:p>
    <w:p w:rsidR="002E5BAC" w:rsidRPr="002E5BAC" w:rsidRDefault="002E5BAC" w:rsidP="002E5BAC">
      <w:pPr>
        <w:shd w:val="clear" w:color="auto" w:fill="FFFFFF"/>
        <w:tabs>
          <w:tab w:val="clear" w:pos="709"/>
        </w:tabs>
        <w:suppressAutoHyphens w:val="0"/>
        <w:autoSpaceDE w:val="0"/>
        <w:autoSpaceDN w:val="0"/>
        <w:adjustRightInd w:val="0"/>
        <w:spacing w:before="5" w:after="0" w:line="192" w:lineRule="exact"/>
        <w:ind w:left="62" w:right="24" w:firstLine="480"/>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val="en-US" w:eastAsia="ru-RU"/>
        </w:rPr>
        <w:t>Do</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i/>
          <w:iCs/>
          <w:kern w:val="0"/>
          <w:sz w:val="16"/>
          <w:szCs w:val="16"/>
          <w:lang w:eastAsia="ru-RU"/>
        </w:rPr>
        <w:t xml:space="preserve">втором разделе </w:t>
      </w:r>
      <w:r w:rsidRPr="002E5BAC">
        <w:rPr>
          <w:rFonts w:ascii="Times New Roman" w:eastAsia="Times New Roman" w:hAnsi="Times New Roman" w:cs="Times New Roman"/>
          <w:kern w:val="0"/>
          <w:sz w:val="16"/>
          <w:szCs w:val="16"/>
          <w:lang w:val="uk-UA" w:eastAsia="ru-RU"/>
        </w:rPr>
        <w:t xml:space="preserve">трсіьей </w:t>
      </w:r>
      <w:r w:rsidRPr="002E5BAC">
        <w:rPr>
          <w:rFonts w:ascii="Times New Roman" w:eastAsia="Times New Roman" w:hAnsi="Times New Roman" w:cs="Times New Roman"/>
          <w:kern w:val="0"/>
          <w:sz w:val="16"/>
          <w:szCs w:val="16"/>
          <w:lang w:eastAsia="ru-RU"/>
        </w:rPr>
        <w:t xml:space="preserve">главы - </w:t>
      </w:r>
      <w:r w:rsidRPr="002E5BAC">
        <w:rPr>
          <w:rFonts w:ascii="Times New Roman" w:eastAsia="Times New Roman" w:hAnsi="Times New Roman" w:cs="Times New Roman"/>
          <w:i/>
          <w:iCs/>
          <w:kern w:val="0"/>
          <w:sz w:val="16"/>
          <w:szCs w:val="16"/>
          <w:lang w:eastAsia="ru-RU"/>
        </w:rPr>
        <w:t xml:space="preserve">«Возрастные особенности тактик самопрезентации» </w:t>
      </w:r>
      <w:r w:rsidRPr="002E5BAC">
        <w:rPr>
          <w:rFonts w:ascii="Times New Roman" w:eastAsia="Times New Roman" w:hAnsi="Times New Roman" w:cs="Times New Roman"/>
          <w:kern w:val="0"/>
          <w:sz w:val="16"/>
          <w:szCs w:val="16"/>
          <w:lang w:val="uk-UA" w:eastAsia="ru-RU"/>
        </w:rPr>
        <w:t xml:space="preserve">-описьшаюіся резулмаїм ерашшіельпою </w:t>
      </w:r>
      <w:r w:rsidRPr="002E5BAC">
        <w:rPr>
          <w:rFonts w:ascii="Times New Roman" w:eastAsia="Times New Roman" w:hAnsi="Times New Roman" w:cs="Times New Roman"/>
          <w:kern w:val="0"/>
          <w:sz w:val="16"/>
          <w:szCs w:val="16"/>
          <w:lang w:eastAsia="ru-RU"/>
        </w:rPr>
        <w:t xml:space="preserve">ап.шта средних </w:t>
      </w:r>
      <w:r w:rsidRPr="002E5BAC">
        <w:rPr>
          <w:rFonts w:ascii="Times New Roman" w:eastAsia="Times New Roman" w:hAnsi="Times New Roman" w:cs="Times New Roman"/>
          <w:kern w:val="0"/>
          <w:sz w:val="16"/>
          <w:szCs w:val="16"/>
          <w:lang w:val="uk-UA" w:eastAsia="ru-RU"/>
        </w:rPr>
        <w:t xml:space="preserve">величин </w:t>
      </w:r>
      <w:r w:rsidRPr="002E5BAC">
        <w:rPr>
          <w:rFonts w:ascii="Times New Roman" w:eastAsia="Times New Roman" w:hAnsi="Times New Roman" w:cs="Times New Roman"/>
          <w:kern w:val="0"/>
          <w:sz w:val="16"/>
          <w:szCs w:val="16"/>
          <w:lang w:eastAsia="ru-RU"/>
        </w:rPr>
        <w:t xml:space="preserve">но </w:t>
      </w:r>
      <w:r w:rsidRPr="002E5BAC">
        <w:rPr>
          <w:rFonts w:ascii="Times New Roman" w:eastAsia="Times New Roman" w:hAnsi="Times New Roman" w:cs="Times New Roman"/>
          <w:kern w:val="0"/>
          <w:sz w:val="16"/>
          <w:szCs w:val="16"/>
          <w:lang w:val="uk-UA" w:eastAsia="ru-RU"/>
        </w:rPr>
        <w:t xml:space="preserve">іакіикам самопріїснідции, </w:t>
      </w:r>
      <w:r w:rsidRPr="002E5BAC">
        <w:rPr>
          <w:rFonts w:ascii="Times New Roman" w:eastAsia="Times New Roman" w:hAnsi="Times New Roman" w:cs="Times New Roman"/>
          <w:kern w:val="0"/>
          <w:sz w:val="16"/>
          <w:szCs w:val="16"/>
          <w:lang w:eastAsia="ru-RU"/>
        </w:rPr>
        <w:t xml:space="preserve">уровню самомониюрины, </w:t>
      </w:r>
      <w:r w:rsidRPr="002E5BAC">
        <w:rPr>
          <w:rFonts w:ascii="Times New Roman" w:eastAsia="Times New Roman" w:hAnsi="Times New Roman" w:cs="Times New Roman"/>
          <w:kern w:val="0"/>
          <w:sz w:val="16"/>
          <w:szCs w:val="16"/>
          <w:lang w:val="uk-UA" w:eastAsia="ru-RU"/>
        </w:rPr>
        <w:t xml:space="preserve">моїииации </w:t>
      </w:r>
      <w:r w:rsidRPr="002E5BAC">
        <w:rPr>
          <w:rFonts w:ascii="Times New Roman" w:eastAsia="Times New Roman" w:hAnsi="Times New Roman" w:cs="Times New Roman"/>
          <w:kern w:val="0"/>
          <w:sz w:val="16"/>
          <w:szCs w:val="16"/>
          <w:lang w:eastAsia="ru-RU"/>
        </w:rPr>
        <w:t xml:space="preserve">одобрения, </w:t>
      </w:r>
      <w:r w:rsidRPr="002E5BAC">
        <w:rPr>
          <w:rFonts w:ascii="Times New Roman" w:eastAsia="Times New Roman" w:hAnsi="Times New Roman" w:cs="Times New Roman"/>
          <w:spacing w:val="-2"/>
          <w:kern w:val="0"/>
          <w:sz w:val="16"/>
          <w:szCs w:val="16"/>
          <w:lang w:eastAsia="ru-RU"/>
        </w:rPr>
        <w:t xml:space="preserve">интеллектуального развития, самооценочных характеристик «образа Я» и биографических показателей в различных возрастных группах женщин и мужчин (молодость (18-30 лет), </w:t>
      </w:r>
      <w:r w:rsidRPr="002E5BAC">
        <w:rPr>
          <w:rFonts w:ascii="Times New Roman" w:eastAsia="Times New Roman" w:hAnsi="Times New Roman" w:cs="Times New Roman"/>
          <w:kern w:val="0"/>
          <w:sz w:val="16"/>
          <w:szCs w:val="16"/>
          <w:lang w:eastAsia="ru-RU"/>
        </w:rPr>
        <w:t>взрослоегь (30-45 лег) и зрелость (старше 45 лет))</w:t>
      </w:r>
    </w:p>
    <w:p w:rsidR="002E5BAC" w:rsidRPr="002E5BAC" w:rsidRDefault="002E5BAC" w:rsidP="002E5BAC">
      <w:pPr>
        <w:shd w:val="clear" w:color="auto" w:fill="FFFFFF"/>
        <w:tabs>
          <w:tab w:val="clear" w:pos="709"/>
        </w:tabs>
        <w:suppressAutoHyphens w:val="0"/>
        <w:autoSpaceDE w:val="0"/>
        <w:autoSpaceDN w:val="0"/>
        <w:adjustRightInd w:val="0"/>
        <w:spacing w:before="10" w:after="0" w:line="192" w:lineRule="exact"/>
        <w:ind w:left="67" w:right="10" w:firstLine="470"/>
        <w:rPr>
          <w:rFonts w:ascii="Arial" w:eastAsia="Times New Roman" w:hAnsi="Arial" w:cs="Arial"/>
          <w:kern w:val="0"/>
          <w:sz w:val="20"/>
          <w:szCs w:val="20"/>
          <w:lang w:eastAsia="ru-RU"/>
        </w:rPr>
      </w:pPr>
      <w:r w:rsidRPr="002E5BAC">
        <w:rPr>
          <w:rFonts w:ascii="Times New Roman" w:eastAsia="Times New Roman" w:hAnsi="Times New Roman" w:cs="Times New Roman"/>
          <w:spacing w:val="-2"/>
          <w:kern w:val="0"/>
          <w:sz w:val="16"/>
          <w:szCs w:val="16"/>
          <w:lang w:eastAsia="ru-RU"/>
        </w:rPr>
        <w:t xml:space="preserve">Тендерные различия в отношении определенных тактик и типа самопрезентации </w:t>
      </w:r>
      <w:r w:rsidRPr="002E5BAC">
        <w:rPr>
          <w:rFonts w:ascii="Times New Roman" w:eastAsia="Times New Roman" w:hAnsi="Times New Roman" w:cs="Times New Roman"/>
          <w:kern w:val="0"/>
          <w:sz w:val="16"/>
          <w:szCs w:val="16"/>
          <w:lang w:eastAsia="ru-RU"/>
        </w:rPr>
        <w:t xml:space="preserve">обнаружены только в одной возрастной группе обследуемых - возраст </w:t>
      </w:r>
      <w:r w:rsidRPr="002E5BAC">
        <w:rPr>
          <w:rFonts w:ascii="Times New Roman" w:eastAsia="Times New Roman" w:hAnsi="Times New Roman" w:cs="Times New Roman"/>
          <w:kern w:val="0"/>
          <w:sz w:val="16"/>
          <w:szCs w:val="16"/>
          <w:lang w:val="en-US" w:eastAsia="ru-RU"/>
        </w:rPr>
        <w:t>or</w:t>
      </w:r>
      <w:r w:rsidRPr="002E5BAC">
        <w:rPr>
          <w:rFonts w:ascii="Times New Roman" w:eastAsia="Times New Roman" w:hAnsi="Times New Roman" w:cs="Times New Roman"/>
          <w:kern w:val="0"/>
          <w:sz w:val="16"/>
          <w:szCs w:val="16"/>
          <w:lang w:eastAsia="ru-RU"/>
        </w:rPr>
        <w:t xml:space="preserve"> 30 до 45 лет В </w:t>
      </w:r>
      <w:r w:rsidRPr="002E5BAC">
        <w:rPr>
          <w:rFonts w:ascii="Times New Roman" w:eastAsia="Times New Roman" w:hAnsi="Times New Roman" w:cs="Times New Roman"/>
          <w:i/>
          <w:iCs/>
          <w:kern w:val="0"/>
          <w:sz w:val="16"/>
          <w:szCs w:val="16"/>
          <w:lang w:eastAsia="ru-RU"/>
        </w:rPr>
        <w:t xml:space="preserve">период взрослости, </w:t>
      </w:r>
      <w:r w:rsidRPr="002E5BAC">
        <w:rPr>
          <w:rFonts w:ascii="Times New Roman" w:eastAsia="Times New Roman" w:hAnsi="Times New Roman" w:cs="Times New Roman"/>
          <w:kern w:val="0"/>
          <w:sz w:val="16"/>
          <w:szCs w:val="16"/>
          <w:lang w:eastAsia="ru-RU"/>
        </w:rPr>
        <w:t xml:space="preserve">мужчины чаще, чем женщины проявляют ассертивпый тип самонрсзешации, используют защитную тактику «оправдание с принятием </w:t>
      </w:r>
      <w:r w:rsidRPr="002E5BAC">
        <w:rPr>
          <w:rFonts w:ascii="Times New Roman" w:eastAsia="Times New Roman" w:hAnsi="Times New Roman" w:cs="Times New Roman"/>
          <w:kern w:val="0"/>
          <w:sz w:val="16"/>
          <w:szCs w:val="16"/>
          <w:lang w:val="uk-UA" w:eastAsia="ru-RU"/>
        </w:rPr>
        <w:t xml:space="preserve">отвеїствешюсти», </w:t>
      </w:r>
      <w:r w:rsidRPr="002E5BAC">
        <w:rPr>
          <w:rFonts w:ascii="Times New Roman" w:eastAsia="Times New Roman" w:hAnsi="Times New Roman" w:cs="Times New Roman"/>
          <w:kern w:val="0"/>
          <w:sz w:val="16"/>
          <w:szCs w:val="16"/>
          <w:lang w:eastAsia="ru-RU"/>
        </w:rPr>
        <w:t xml:space="preserve">а также аесершвные тактики «желание </w:t>
      </w:r>
      <w:r w:rsidRPr="002E5BAC">
        <w:rPr>
          <w:rFonts w:ascii="Times New Roman" w:eastAsia="Times New Roman" w:hAnsi="Times New Roman" w:cs="Times New Roman"/>
          <w:kern w:val="0"/>
          <w:sz w:val="16"/>
          <w:szCs w:val="16"/>
          <w:lang w:val="uk-UA" w:eastAsia="ru-RU"/>
        </w:rPr>
        <w:t xml:space="preserve">поправи і </w:t>
      </w:r>
      <w:r w:rsidRPr="002E5BAC">
        <w:rPr>
          <w:rFonts w:ascii="Times New Roman" w:eastAsia="Times New Roman" w:hAnsi="Times New Roman" w:cs="Times New Roman"/>
          <w:kern w:val="0"/>
          <w:sz w:val="16"/>
          <w:szCs w:val="16"/>
          <w:lang w:eastAsia="ru-RU"/>
        </w:rPr>
        <w:t xml:space="preserve">ьсн», «негативная оценка </w:t>
      </w:r>
      <w:r w:rsidRPr="002E5BAC">
        <w:rPr>
          <w:rFonts w:ascii="Times New Roman" w:eastAsia="Times New Roman" w:hAnsi="Times New Roman" w:cs="Times New Roman"/>
          <w:kern w:val="0"/>
          <w:sz w:val="16"/>
          <w:szCs w:val="16"/>
          <w:lang w:val="uk-UA" w:eastAsia="ru-RU"/>
        </w:rPr>
        <w:t xml:space="preserve">друї </w:t>
      </w:r>
      <w:r w:rsidRPr="002E5BAC">
        <w:rPr>
          <w:rFonts w:ascii="Times New Roman" w:eastAsia="Times New Roman" w:hAnsi="Times New Roman" w:cs="Times New Roman"/>
          <w:kern w:val="0"/>
          <w:sz w:val="16"/>
          <w:szCs w:val="16"/>
          <w:lang w:eastAsia="ru-RU"/>
        </w:rPr>
        <w:t>их» и «примеропосительство»</w:t>
      </w:r>
    </w:p>
    <w:p w:rsidR="002E5BAC" w:rsidRPr="002E5BAC" w:rsidRDefault="002E5BAC" w:rsidP="002E5BAC">
      <w:pPr>
        <w:shd w:val="clear" w:color="auto" w:fill="FFFFFF"/>
        <w:tabs>
          <w:tab w:val="clear" w:pos="709"/>
        </w:tabs>
        <w:suppressAutoHyphens w:val="0"/>
        <w:autoSpaceDE w:val="0"/>
        <w:autoSpaceDN w:val="0"/>
        <w:adjustRightInd w:val="0"/>
        <w:spacing w:before="38" w:after="0" w:line="240" w:lineRule="auto"/>
        <w:ind w:left="562" w:firstLine="0"/>
        <w:jc w:val="left"/>
        <w:rPr>
          <w:rFonts w:ascii="Arial" w:eastAsia="Times New Roman" w:hAnsi="Arial" w:cs="Arial"/>
          <w:kern w:val="0"/>
          <w:sz w:val="20"/>
          <w:szCs w:val="20"/>
          <w:lang w:eastAsia="ru-RU"/>
        </w:rPr>
      </w:pPr>
      <w:r w:rsidRPr="002E5BAC">
        <w:rPr>
          <w:rFonts w:ascii="Times New Roman" w:eastAsia="Times New Roman" w:hAnsi="Times New Roman" w:cs="Times New Roman"/>
          <w:b/>
          <w:bCs/>
          <w:spacing w:val="-5"/>
          <w:kern w:val="0"/>
          <w:sz w:val="12"/>
          <w:szCs w:val="12"/>
          <w:lang w:eastAsia="ru-RU"/>
        </w:rPr>
        <w:t xml:space="preserve">При     </w:t>
      </w:r>
      <w:r w:rsidRPr="002E5BAC">
        <w:rPr>
          <w:rFonts w:ascii="Times New Roman" w:eastAsia="Times New Roman" w:hAnsi="Times New Roman" w:cs="Times New Roman"/>
          <w:b/>
          <w:bCs/>
          <w:spacing w:val="11"/>
          <w:kern w:val="0"/>
          <w:sz w:val="12"/>
          <w:szCs w:val="12"/>
          <w:lang w:val="uk-UA" w:eastAsia="ru-RU"/>
        </w:rPr>
        <w:t>ОіеуіеіІІНИ</w:t>
      </w:r>
      <w:r w:rsidRPr="002E5BAC">
        <w:rPr>
          <w:rFonts w:ascii="Times New Roman" w:eastAsia="Times New Roman" w:hAnsi="Times New Roman" w:cs="Times New Roman"/>
          <w:b/>
          <w:bCs/>
          <w:spacing w:val="-5"/>
          <w:kern w:val="0"/>
          <w:sz w:val="12"/>
          <w:szCs w:val="12"/>
          <w:lang w:val="uk-UA" w:eastAsia="ru-RU"/>
        </w:rPr>
        <w:t xml:space="preserve">     </w:t>
      </w:r>
      <w:r w:rsidRPr="002E5BAC">
        <w:rPr>
          <w:rFonts w:ascii="Times New Roman" w:eastAsia="Times New Roman" w:hAnsi="Times New Roman" w:cs="Times New Roman"/>
          <w:b/>
          <w:bCs/>
          <w:spacing w:val="-5"/>
          <w:kern w:val="0"/>
          <w:sz w:val="12"/>
          <w:szCs w:val="12"/>
          <w:lang w:eastAsia="ru-RU"/>
        </w:rPr>
        <w:t xml:space="preserve">СУЩССШСППЫХ     </w:t>
      </w:r>
      <w:r w:rsidRPr="002E5BAC">
        <w:rPr>
          <w:rFonts w:ascii="Times New Roman" w:eastAsia="Times New Roman" w:hAnsi="Times New Roman" w:cs="Times New Roman"/>
          <w:b/>
          <w:bCs/>
          <w:spacing w:val="-5"/>
          <w:kern w:val="0"/>
          <w:sz w:val="12"/>
          <w:szCs w:val="12"/>
          <w:lang w:val="uk-UA" w:eastAsia="ru-RU"/>
        </w:rPr>
        <w:t xml:space="preserve">ІСИДСріІЬІХ     </w:t>
      </w:r>
      <w:r w:rsidRPr="002E5BAC">
        <w:rPr>
          <w:rFonts w:ascii="Times New Roman" w:eastAsia="Times New Roman" w:hAnsi="Times New Roman" w:cs="Times New Roman"/>
          <w:b/>
          <w:bCs/>
          <w:spacing w:val="-5"/>
          <w:kern w:val="0"/>
          <w:sz w:val="12"/>
          <w:szCs w:val="12"/>
          <w:lang w:eastAsia="ru-RU"/>
        </w:rPr>
        <w:t xml:space="preserve">раЗЛИЧИИ     В     </w:t>
      </w:r>
      <w:r w:rsidRPr="002E5BAC">
        <w:rPr>
          <w:rFonts w:ascii="Times New Roman" w:eastAsia="Times New Roman" w:hAnsi="Times New Roman" w:cs="Times New Roman"/>
          <w:b/>
          <w:bCs/>
          <w:spacing w:val="-5"/>
          <w:kern w:val="0"/>
          <w:sz w:val="12"/>
          <w:szCs w:val="12"/>
          <w:lang w:val="uk-UA" w:eastAsia="ru-RU"/>
        </w:rPr>
        <w:t xml:space="preserve">ОІПОШСИИІІ     </w:t>
      </w:r>
      <w:r w:rsidRPr="002E5BAC">
        <w:rPr>
          <w:rFonts w:ascii="Times New Roman" w:eastAsia="Times New Roman" w:hAnsi="Times New Roman" w:cs="Times New Roman"/>
          <w:b/>
          <w:bCs/>
          <w:kern w:val="0"/>
          <w:sz w:val="12"/>
          <w:szCs w:val="12"/>
          <w:lang w:eastAsia="ru-RU"/>
        </w:rPr>
        <w:t>1ЛК1ИК</w:t>
      </w:r>
    </w:p>
    <w:p w:rsidR="002E5BAC" w:rsidRPr="002E5BAC" w:rsidRDefault="002E5BAC" w:rsidP="002E5BAC">
      <w:pPr>
        <w:shd w:val="clear" w:color="auto" w:fill="FFFFFF"/>
        <w:tabs>
          <w:tab w:val="clear" w:pos="709"/>
        </w:tabs>
        <w:suppressAutoHyphens w:val="0"/>
        <w:autoSpaceDE w:val="0"/>
        <w:autoSpaceDN w:val="0"/>
        <w:adjustRightInd w:val="0"/>
        <w:spacing w:after="0" w:line="192" w:lineRule="exact"/>
        <w:ind w:left="91" w:firstLine="0"/>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 xml:space="preserve">самонрезешации в более младшем (18-30 </w:t>
      </w:r>
      <w:r w:rsidRPr="002E5BAC">
        <w:rPr>
          <w:rFonts w:ascii="Times New Roman" w:eastAsia="Times New Roman" w:hAnsi="Times New Roman" w:cs="Times New Roman"/>
          <w:kern w:val="0"/>
          <w:sz w:val="16"/>
          <w:szCs w:val="16"/>
          <w:lang w:val="uk-UA" w:eastAsia="ru-RU"/>
        </w:rPr>
        <w:t xml:space="preserve">леї) </w:t>
      </w:r>
      <w:r w:rsidRPr="002E5BAC">
        <w:rPr>
          <w:rFonts w:ascii="Times New Roman" w:eastAsia="Times New Roman" w:hAnsi="Times New Roman" w:cs="Times New Roman"/>
          <w:kern w:val="0"/>
          <w:sz w:val="16"/>
          <w:szCs w:val="16"/>
          <w:lang w:eastAsia="ru-RU"/>
        </w:rPr>
        <w:t xml:space="preserve">и более </w:t>
      </w:r>
      <w:r w:rsidRPr="002E5BAC">
        <w:rPr>
          <w:rFonts w:ascii="Times New Roman" w:eastAsia="Times New Roman" w:hAnsi="Times New Roman" w:cs="Times New Roman"/>
          <w:kern w:val="0"/>
          <w:sz w:val="16"/>
          <w:szCs w:val="16"/>
          <w:lang w:val="uk-UA" w:eastAsia="ru-RU"/>
        </w:rPr>
        <w:t xml:space="preserve">еіаршем (оі </w:t>
      </w:r>
      <w:r w:rsidRPr="002E5BAC">
        <w:rPr>
          <w:rFonts w:ascii="Times New Roman" w:eastAsia="Times New Roman" w:hAnsi="Times New Roman" w:cs="Times New Roman"/>
          <w:kern w:val="0"/>
          <w:sz w:val="16"/>
          <w:szCs w:val="16"/>
          <w:lang w:eastAsia="ru-RU"/>
        </w:rPr>
        <w:t xml:space="preserve">45 </w:t>
      </w:r>
      <w:r w:rsidRPr="002E5BAC">
        <w:rPr>
          <w:rFonts w:ascii="Times New Roman" w:eastAsia="Times New Roman" w:hAnsi="Times New Roman" w:cs="Times New Roman"/>
          <w:kern w:val="0"/>
          <w:sz w:val="16"/>
          <w:szCs w:val="16"/>
          <w:lang w:val="uk-UA" w:eastAsia="ru-RU"/>
        </w:rPr>
        <w:t xml:space="preserve">леї) возрасіс, </w:t>
      </w:r>
      <w:r w:rsidRPr="002E5BAC">
        <w:rPr>
          <w:rFonts w:ascii="Times New Roman" w:eastAsia="Times New Roman" w:hAnsi="Times New Roman" w:cs="Times New Roman"/>
          <w:spacing w:val="-1"/>
          <w:kern w:val="0"/>
          <w:sz w:val="16"/>
          <w:szCs w:val="16"/>
          <w:lang w:eastAsia="ru-RU"/>
        </w:rPr>
        <w:t xml:space="preserve">выявлена </w:t>
      </w:r>
      <w:r w:rsidRPr="002E5BAC">
        <w:rPr>
          <w:rFonts w:ascii="Times New Roman" w:eastAsia="Times New Roman" w:hAnsi="Times New Roman" w:cs="Times New Roman"/>
          <w:spacing w:val="-1"/>
          <w:kern w:val="0"/>
          <w:sz w:val="16"/>
          <w:szCs w:val="16"/>
          <w:lang w:val="uk-UA" w:eastAsia="ru-RU"/>
        </w:rPr>
        <w:t xml:space="preserve">характерная </w:t>
      </w:r>
      <w:r w:rsidRPr="002E5BAC">
        <w:rPr>
          <w:rFonts w:ascii="Times New Roman" w:eastAsia="Times New Roman" w:hAnsi="Times New Roman" w:cs="Times New Roman"/>
          <w:spacing w:val="-1"/>
          <w:kern w:val="0"/>
          <w:sz w:val="16"/>
          <w:szCs w:val="16"/>
          <w:lang w:eastAsia="ru-RU"/>
        </w:rPr>
        <w:t xml:space="preserve">тенденция </w:t>
      </w:r>
      <w:r w:rsidRPr="002E5BAC">
        <w:rPr>
          <w:rFonts w:ascii="Times New Roman" w:eastAsia="Times New Roman" w:hAnsi="Times New Roman" w:cs="Times New Roman"/>
          <w:spacing w:val="-1"/>
          <w:kern w:val="0"/>
          <w:sz w:val="16"/>
          <w:szCs w:val="16"/>
          <w:lang w:val="uk-UA" w:eastAsia="ru-RU"/>
        </w:rPr>
        <w:t xml:space="preserve">для </w:t>
      </w:r>
      <w:r w:rsidRPr="002E5BAC">
        <w:rPr>
          <w:rFonts w:ascii="Times New Roman" w:eastAsia="Times New Roman" w:hAnsi="Times New Roman" w:cs="Times New Roman"/>
          <w:i/>
          <w:iCs/>
          <w:spacing w:val="-1"/>
          <w:kern w:val="0"/>
          <w:sz w:val="16"/>
          <w:szCs w:val="16"/>
          <w:lang w:eastAsia="ru-RU"/>
        </w:rPr>
        <w:t xml:space="preserve">женщин </w:t>
      </w:r>
      <w:r w:rsidRPr="002E5BAC">
        <w:rPr>
          <w:rFonts w:ascii="Times New Roman" w:eastAsia="Times New Roman" w:hAnsi="Times New Roman" w:cs="Times New Roman"/>
          <w:spacing w:val="-1"/>
          <w:kern w:val="0"/>
          <w:sz w:val="16"/>
          <w:szCs w:val="16"/>
          <w:lang w:eastAsia="ru-RU"/>
        </w:rPr>
        <w:t>проявлять более ассергивпое поведение в старший возрастной период (от 45 лет) по сравнению с периодом молодости и взрослости</w:t>
      </w:r>
    </w:p>
    <w:p w:rsidR="002E5BAC" w:rsidRPr="002E5BAC" w:rsidRDefault="002E5BAC" w:rsidP="002E5BAC">
      <w:pPr>
        <w:shd w:val="clear" w:color="auto" w:fill="FFFFFF"/>
        <w:tabs>
          <w:tab w:val="clear" w:pos="709"/>
        </w:tabs>
        <w:suppressAutoHyphens w:val="0"/>
        <w:autoSpaceDE w:val="0"/>
        <w:autoSpaceDN w:val="0"/>
        <w:adjustRightInd w:val="0"/>
        <w:spacing w:after="0" w:line="192" w:lineRule="exact"/>
        <w:ind w:left="91" w:firstLine="0"/>
        <w:rPr>
          <w:rFonts w:ascii="Arial" w:eastAsia="Times New Roman" w:hAnsi="Arial" w:cs="Arial"/>
          <w:kern w:val="0"/>
          <w:sz w:val="20"/>
          <w:szCs w:val="20"/>
          <w:lang w:eastAsia="ru-RU"/>
        </w:rPr>
        <w:sectPr w:rsidR="002E5BAC" w:rsidRPr="002E5BAC">
          <w:pgSz w:w="11909" w:h="16834"/>
          <w:pgMar w:top="1440" w:right="2583" w:bottom="720" w:left="3038" w:header="720" w:footer="720" w:gutter="0"/>
          <w:cols w:space="60"/>
          <w:noEndnote/>
        </w:sectPr>
      </w:pPr>
    </w:p>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right="106" w:firstLine="0"/>
        <w:jc w:val="center"/>
        <w:rPr>
          <w:rFonts w:ascii="Arial" w:eastAsia="Times New Roman" w:hAnsi="Arial" w:cs="Arial"/>
          <w:kern w:val="0"/>
          <w:sz w:val="20"/>
          <w:szCs w:val="20"/>
          <w:lang w:eastAsia="ru-RU"/>
        </w:rPr>
      </w:pPr>
      <w:r w:rsidRPr="002E5BAC">
        <w:rPr>
          <w:rFonts w:ascii="Arial" w:eastAsia="Times New Roman" w:hAnsi="Arial" w:cs="Arial"/>
          <w:b/>
          <w:bCs/>
          <w:kern w:val="0"/>
          <w:sz w:val="14"/>
          <w:szCs w:val="14"/>
          <w:lang w:eastAsia="ru-RU"/>
        </w:rPr>
        <w:t>14</w:t>
      </w:r>
    </w:p>
    <w:p w:rsidR="002E5BAC" w:rsidRPr="002E5BAC" w:rsidRDefault="002E5BAC" w:rsidP="002E5BAC">
      <w:pPr>
        <w:shd w:val="clear" w:color="auto" w:fill="FFFFFF"/>
        <w:tabs>
          <w:tab w:val="clear" w:pos="709"/>
        </w:tabs>
        <w:suppressAutoHyphens w:val="0"/>
        <w:autoSpaceDE w:val="0"/>
        <w:autoSpaceDN w:val="0"/>
        <w:adjustRightInd w:val="0"/>
        <w:spacing w:before="336" w:after="0" w:line="187" w:lineRule="exact"/>
        <w:ind w:right="34" w:firstLine="0"/>
        <w:rPr>
          <w:rFonts w:ascii="Arial" w:eastAsia="Times New Roman" w:hAnsi="Arial" w:cs="Arial"/>
          <w:kern w:val="0"/>
          <w:sz w:val="20"/>
          <w:szCs w:val="20"/>
          <w:lang w:eastAsia="ru-RU"/>
        </w:rPr>
      </w:pPr>
      <w:r w:rsidRPr="002E5BAC">
        <w:rPr>
          <w:rFonts w:ascii="Times New Roman" w:eastAsia="Times New Roman" w:hAnsi="Times New Roman" w:cs="Times New Roman"/>
          <w:spacing w:val="-2"/>
          <w:kern w:val="0"/>
          <w:sz w:val="16"/>
          <w:szCs w:val="16"/>
          <w:lang w:eastAsia="ru-RU"/>
        </w:rPr>
        <w:t xml:space="preserve">(ассертивные тактики «запугивание» и «негативная оценка других» в период зрелости </w:t>
      </w:r>
      <w:r w:rsidRPr="002E5BAC">
        <w:rPr>
          <w:rFonts w:ascii="Times New Roman" w:eastAsia="Times New Roman" w:hAnsi="Times New Roman" w:cs="Times New Roman"/>
          <w:kern w:val="0"/>
          <w:sz w:val="16"/>
          <w:szCs w:val="16"/>
          <w:lang w:eastAsia="ru-RU"/>
        </w:rPr>
        <w:t xml:space="preserve">используются женщинами чаще, чем в период взрослости). У мужчин отмечается </w:t>
      </w:r>
      <w:r w:rsidRPr="002E5BAC">
        <w:rPr>
          <w:rFonts w:ascii="Times New Roman" w:eastAsia="Times New Roman" w:hAnsi="Times New Roman" w:cs="Times New Roman"/>
          <w:spacing w:val="-2"/>
          <w:kern w:val="0"/>
          <w:sz w:val="16"/>
          <w:szCs w:val="16"/>
          <w:lang w:eastAsia="ru-RU"/>
        </w:rPr>
        <w:t xml:space="preserve">склонность к менее частому использованию данных тактик самопрезентации в старший </w:t>
      </w:r>
      <w:r w:rsidRPr="002E5BAC">
        <w:rPr>
          <w:rFonts w:ascii="Times New Roman" w:eastAsia="Times New Roman" w:hAnsi="Times New Roman" w:cs="Times New Roman"/>
          <w:kern w:val="0"/>
          <w:sz w:val="16"/>
          <w:szCs w:val="16"/>
          <w:lang w:eastAsia="ru-RU"/>
        </w:rPr>
        <w:t>возрастной период но сравнению с молодостью и взрослостью.</w:t>
      </w:r>
    </w:p>
    <w:p w:rsidR="002E5BAC" w:rsidRPr="002E5BAC" w:rsidRDefault="002E5BAC" w:rsidP="002E5BAC">
      <w:pPr>
        <w:shd w:val="clear" w:color="auto" w:fill="FFFFFF"/>
        <w:tabs>
          <w:tab w:val="clear" w:pos="709"/>
        </w:tabs>
        <w:suppressAutoHyphens w:val="0"/>
        <w:autoSpaceDE w:val="0"/>
        <w:autoSpaceDN w:val="0"/>
        <w:adjustRightInd w:val="0"/>
        <w:spacing w:before="5" w:after="0" w:line="187" w:lineRule="exact"/>
        <w:ind w:right="14" w:firstLine="470"/>
        <w:rPr>
          <w:rFonts w:ascii="Arial" w:eastAsia="Times New Roman" w:hAnsi="Arial" w:cs="Arial"/>
          <w:kern w:val="0"/>
          <w:sz w:val="20"/>
          <w:szCs w:val="20"/>
          <w:lang w:eastAsia="ru-RU"/>
        </w:rPr>
      </w:pPr>
      <w:r w:rsidRPr="002E5BAC">
        <w:rPr>
          <w:rFonts w:ascii="Times New Roman" w:eastAsia="Times New Roman" w:hAnsi="Times New Roman" w:cs="Times New Roman"/>
          <w:spacing w:val="-3"/>
          <w:kern w:val="0"/>
          <w:sz w:val="16"/>
          <w:szCs w:val="16"/>
          <w:lang w:eastAsia="ru-RU"/>
        </w:rPr>
        <w:t xml:space="preserve">В отношении показателя </w:t>
      </w:r>
      <w:r w:rsidRPr="002E5BAC">
        <w:rPr>
          <w:rFonts w:ascii="Times New Roman" w:eastAsia="Times New Roman" w:hAnsi="Times New Roman" w:cs="Times New Roman"/>
          <w:i/>
          <w:iCs/>
          <w:spacing w:val="-3"/>
          <w:kern w:val="0"/>
          <w:sz w:val="16"/>
          <w:szCs w:val="16"/>
          <w:lang w:eastAsia="ru-RU"/>
        </w:rPr>
        <w:t xml:space="preserve">самомониторингаа </w:t>
      </w:r>
      <w:r w:rsidRPr="002E5BAC">
        <w:rPr>
          <w:rFonts w:ascii="Times New Roman" w:eastAsia="Times New Roman" w:hAnsi="Times New Roman" w:cs="Times New Roman"/>
          <w:spacing w:val="-3"/>
          <w:kern w:val="0"/>
          <w:sz w:val="16"/>
          <w:szCs w:val="16"/>
          <w:lang w:eastAsia="ru-RU"/>
        </w:rPr>
        <w:t xml:space="preserve">тендерных и возрастных различий не </w:t>
      </w:r>
      <w:r w:rsidRPr="002E5BAC">
        <w:rPr>
          <w:rFonts w:ascii="Times New Roman" w:eastAsia="Times New Roman" w:hAnsi="Times New Roman" w:cs="Times New Roman"/>
          <w:kern w:val="0"/>
          <w:sz w:val="16"/>
          <w:szCs w:val="16"/>
          <w:lang w:eastAsia="ru-RU"/>
        </w:rPr>
        <w:t>выявлено, что является подтверждением того, что самомониторинг, характеризуя способность субъекта общения управлять своей самопрезентацией с учетом ситуации, отражает личностные особенности субъекта общения, независисимо от половых и возрастных различий. .</w:t>
      </w:r>
    </w:p>
    <w:p w:rsidR="002E5BAC" w:rsidRPr="002E5BAC" w:rsidRDefault="002E5BAC" w:rsidP="002E5BAC">
      <w:pPr>
        <w:shd w:val="clear" w:color="auto" w:fill="FFFFFF"/>
        <w:tabs>
          <w:tab w:val="clear" w:pos="709"/>
        </w:tabs>
        <w:suppressAutoHyphens w:val="0"/>
        <w:autoSpaceDE w:val="0"/>
        <w:autoSpaceDN w:val="0"/>
        <w:adjustRightInd w:val="0"/>
        <w:spacing w:before="24" w:after="0" w:line="187" w:lineRule="exact"/>
        <w:ind w:right="10" w:firstLine="470"/>
        <w:rPr>
          <w:rFonts w:ascii="Arial" w:eastAsia="Times New Roman" w:hAnsi="Arial" w:cs="Arial"/>
          <w:kern w:val="0"/>
          <w:sz w:val="20"/>
          <w:szCs w:val="20"/>
          <w:lang w:eastAsia="ru-RU"/>
        </w:rPr>
      </w:pPr>
      <w:r w:rsidRPr="002E5BAC">
        <w:rPr>
          <w:rFonts w:ascii="Times New Roman" w:eastAsia="Times New Roman" w:hAnsi="Times New Roman" w:cs="Times New Roman"/>
          <w:spacing w:val="-2"/>
          <w:kern w:val="0"/>
          <w:sz w:val="16"/>
          <w:szCs w:val="16"/>
          <w:lang w:eastAsia="ru-RU"/>
        </w:rPr>
        <w:t xml:space="preserve">В период взрослости (30-45 лет) при описании себя женщины чаще используют </w:t>
      </w:r>
      <w:r w:rsidRPr="002E5BAC">
        <w:rPr>
          <w:rFonts w:ascii="Times New Roman" w:eastAsia="Times New Roman" w:hAnsi="Times New Roman" w:cs="Times New Roman"/>
          <w:kern w:val="0"/>
          <w:sz w:val="16"/>
          <w:szCs w:val="16"/>
          <w:lang w:eastAsia="ru-RU"/>
        </w:rPr>
        <w:t xml:space="preserve">объективные характеристики (социальные и профессиональные роли), чем мужчины и, таким образом, лучше' </w:t>
      </w:r>
      <w:r w:rsidRPr="002E5BAC">
        <w:rPr>
          <w:rFonts w:ascii="Times New Roman" w:eastAsia="Times New Roman" w:hAnsi="Times New Roman" w:cs="Times New Roman"/>
          <w:kern w:val="0"/>
          <w:sz w:val="16"/>
          <w:szCs w:val="16"/>
          <w:lang w:val="uk-UA" w:eastAsia="ru-RU"/>
        </w:rPr>
        <w:t xml:space="preserve">интєрнализируют, </w:t>
      </w:r>
      <w:r w:rsidRPr="002E5BAC">
        <w:rPr>
          <w:rFonts w:ascii="Times New Roman" w:eastAsia="Times New Roman" w:hAnsi="Times New Roman" w:cs="Times New Roman"/>
          <w:kern w:val="0"/>
          <w:sz w:val="16"/>
          <w:szCs w:val="16"/>
          <w:lang w:eastAsia="ru-RU"/>
        </w:rPr>
        <w:t xml:space="preserve">реализуют и осознают большее количество </w:t>
      </w:r>
      <w:r w:rsidRPr="002E5BAC">
        <w:rPr>
          <w:rFonts w:ascii="Times New Roman" w:eastAsia="Times New Roman" w:hAnsi="Times New Roman" w:cs="Times New Roman"/>
          <w:spacing w:val="-3"/>
          <w:kern w:val="0"/>
          <w:sz w:val="16"/>
          <w:szCs w:val="16"/>
          <w:lang w:eastAsia="ru-RU"/>
        </w:rPr>
        <w:t xml:space="preserve">социальных ролей, чем мужчины. В период молодости (18-30 лет) женщины и мужчины </w:t>
      </w:r>
      <w:r w:rsidRPr="002E5BAC">
        <w:rPr>
          <w:rFonts w:ascii="Times New Roman" w:eastAsia="Times New Roman" w:hAnsi="Times New Roman" w:cs="Times New Roman"/>
          <w:kern w:val="0"/>
          <w:sz w:val="16"/>
          <w:szCs w:val="16"/>
          <w:lang w:eastAsia="ru-RU"/>
        </w:rPr>
        <w:t xml:space="preserve">практически не имеют различий в использовании объективных и субъективных </w:t>
      </w:r>
      <w:r w:rsidRPr="002E5BAC">
        <w:rPr>
          <w:rFonts w:ascii="Times New Roman" w:eastAsia="Times New Roman" w:hAnsi="Times New Roman" w:cs="Times New Roman"/>
          <w:spacing w:val="-1"/>
          <w:kern w:val="0"/>
          <w:sz w:val="16"/>
          <w:szCs w:val="16"/>
          <w:lang w:eastAsia="ru-RU"/>
        </w:rPr>
        <w:t xml:space="preserve">самооценочпых характеристик, что может объясняться отсутствием интерпализации </w:t>
      </w:r>
      <w:r w:rsidRPr="002E5BAC">
        <w:rPr>
          <w:rFonts w:ascii="Times New Roman" w:eastAsia="Times New Roman" w:hAnsi="Times New Roman" w:cs="Times New Roman"/>
          <w:spacing w:val="-2"/>
          <w:kern w:val="0"/>
          <w:sz w:val="16"/>
          <w:szCs w:val="16"/>
          <w:lang w:eastAsia="ru-RU"/>
        </w:rPr>
        <w:t>определенных ролей, в частности родительских и профессиональных.</w:t>
      </w:r>
    </w:p>
    <w:p w:rsidR="002E5BAC" w:rsidRPr="002E5BAC" w:rsidRDefault="002E5BAC" w:rsidP="002E5BAC">
      <w:pPr>
        <w:shd w:val="clear" w:color="auto" w:fill="FFFFFF"/>
        <w:tabs>
          <w:tab w:val="clear" w:pos="709"/>
        </w:tabs>
        <w:suppressAutoHyphens w:val="0"/>
        <w:autoSpaceDE w:val="0"/>
        <w:autoSpaceDN w:val="0"/>
        <w:adjustRightInd w:val="0"/>
        <w:spacing w:before="34" w:after="0" w:line="192" w:lineRule="exact"/>
        <w:ind w:left="5" w:right="24" w:firstLine="461"/>
        <w:rPr>
          <w:rFonts w:ascii="Arial" w:eastAsia="Times New Roman" w:hAnsi="Arial" w:cs="Arial"/>
          <w:kern w:val="0"/>
          <w:sz w:val="20"/>
          <w:szCs w:val="20"/>
          <w:lang w:eastAsia="ru-RU"/>
        </w:rPr>
      </w:pPr>
      <w:r w:rsidRPr="002E5BAC">
        <w:rPr>
          <w:rFonts w:ascii="Times New Roman" w:eastAsia="Times New Roman" w:hAnsi="Times New Roman" w:cs="Times New Roman"/>
          <w:spacing w:val="-3"/>
          <w:kern w:val="0"/>
          <w:sz w:val="16"/>
          <w:szCs w:val="16"/>
          <w:lang w:eastAsia="ru-RU"/>
        </w:rPr>
        <w:t xml:space="preserve">Женщины отличаются большей чувствительностью к различным аспектам семейной </w:t>
      </w:r>
      <w:r w:rsidRPr="002E5BAC">
        <w:rPr>
          <w:rFonts w:ascii="Times New Roman" w:eastAsia="Times New Roman" w:hAnsi="Times New Roman" w:cs="Times New Roman"/>
          <w:spacing w:val="-1"/>
          <w:kern w:val="0"/>
          <w:sz w:val="16"/>
          <w:szCs w:val="16"/>
          <w:lang w:eastAsia="ru-RU"/>
        </w:rPr>
        <w:t xml:space="preserve">ситуации в периоды ранней социализации, больше подвержены влиянию неврозогенного </w:t>
      </w:r>
      <w:r w:rsidRPr="002E5BAC">
        <w:rPr>
          <w:rFonts w:ascii="Times New Roman" w:eastAsia="Times New Roman" w:hAnsi="Times New Roman" w:cs="Times New Roman"/>
          <w:spacing w:val="-2"/>
          <w:kern w:val="0"/>
          <w:sz w:val="16"/>
          <w:szCs w:val="16"/>
          <w:lang w:eastAsia="ru-RU"/>
        </w:rPr>
        <w:t xml:space="preserve">стиля воспитания, обуславливающему высокий уровень тревожности, эмоциональной и </w:t>
      </w:r>
      <w:r w:rsidRPr="002E5BAC">
        <w:rPr>
          <w:rFonts w:ascii="Times New Roman" w:eastAsia="Times New Roman" w:hAnsi="Times New Roman" w:cs="Times New Roman"/>
          <w:kern w:val="0"/>
          <w:sz w:val="16"/>
          <w:szCs w:val="16"/>
          <w:lang w:eastAsia="ru-RU"/>
        </w:rPr>
        <w:t>психической неустойчивости в период взрослости (30-45 лет).</w:t>
      </w:r>
    </w:p>
    <w:p w:rsidR="002E5BAC" w:rsidRPr="002E5BAC" w:rsidRDefault="002E5BAC" w:rsidP="002E5BAC">
      <w:pPr>
        <w:shd w:val="clear" w:color="auto" w:fill="FFFFFF"/>
        <w:tabs>
          <w:tab w:val="clear" w:pos="709"/>
        </w:tabs>
        <w:suppressAutoHyphens w:val="0"/>
        <w:autoSpaceDE w:val="0"/>
        <w:autoSpaceDN w:val="0"/>
        <w:adjustRightInd w:val="0"/>
        <w:spacing w:before="14" w:after="0" w:line="192" w:lineRule="exact"/>
        <w:ind w:left="10" w:right="29" w:firstLine="461"/>
        <w:rPr>
          <w:rFonts w:ascii="Arial" w:eastAsia="Times New Roman" w:hAnsi="Arial" w:cs="Arial"/>
          <w:kern w:val="0"/>
          <w:sz w:val="20"/>
          <w:szCs w:val="20"/>
          <w:lang w:eastAsia="ru-RU"/>
        </w:rPr>
      </w:pPr>
      <w:r w:rsidRPr="002E5BAC">
        <w:rPr>
          <w:rFonts w:ascii="Times New Roman" w:eastAsia="Times New Roman" w:hAnsi="Times New Roman" w:cs="Times New Roman"/>
          <w:spacing w:val="-2"/>
          <w:kern w:val="0"/>
          <w:sz w:val="16"/>
          <w:szCs w:val="16"/>
          <w:lang w:eastAsia="ru-RU"/>
        </w:rPr>
        <w:t xml:space="preserve">Следует отметить, что в нашем исследовании применялся метод поперечных срезов, который не позволяет сделать однозначные выводы о динамике половозрастных изменений </w:t>
      </w:r>
      <w:r w:rsidRPr="002E5BAC">
        <w:rPr>
          <w:rFonts w:ascii="Times New Roman" w:eastAsia="Times New Roman" w:hAnsi="Times New Roman" w:cs="Times New Roman"/>
          <w:spacing w:val="-3"/>
          <w:kern w:val="0"/>
          <w:sz w:val="16"/>
          <w:szCs w:val="16"/>
          <w:lang w:eastAsia="ru-RU"/>
        </w:rPr>
        <w:t xml:space="preserve">и области самопрезентации и влиянии семейной ситуации, поэтому необходимо провести </w:t>
      </w:r>
      <w:r w:rsidRPr="002E5BAC">
        <w:rPr>
          <w:rFonts w:ascii="Times New Roman" w:eastAsia="Times New Roman" w:hAnsi="Times New Roman" w:cs="Times New Roman"/>
          <w:spacing w:val="-2"/>
          <w:kern w:val="0"/>
          <w:sz w:val="16"/>
          <w:szCs w:val="16"/>
          <w:lang w:eastAsia="ru-RU"/>
        </w:rPr>
        <w:t xml:space="preserve">многоплановое лонгитюдное исследование факторов, связанных с формированием стиля </w:t>
      </w:r>
      <w:r w:rsidRPr="002E5BAC">
        <w:rPr>
          <w:rFonts w:ascii="Times New Roman" w:eastAsia="Times New Roman" w:hAnsi="Times New Roman" w:cs="Times New Roman"/>
          <w:kern w:val="0"/>
          <w:sz w:val="16"/>
          <w:szCs w:val="16"/>
          <w:lang w:eastAsia="ru-RU"/>
        </w:rPr>
        <w:t>самопрезентации человека в периоды детства и юности.</w:t>
      </w:r>
    </w:p>
    <w:p w:rsidR="002E5BAC" w:rsidRPr="002E5BAC" w:rsidRDefault="002E5BAC" w:rsidP="002E5BAC">
      <w:pPr>
        <w:shd w:val="clear" w:color="auto" w:fill="FFFFFF"/>
        <w:tabs>
          <w:tab w:val="clear" w:pos="709"/>
        </w:tabs>
        <w:suppressAutoHyphens w:val="0"/>
        <w:autoSpaceDE w:val="0"/>
        <w:autoSpaceDN w:val="0"/>
        <w:adjustRightInd w:val="0"/>
        <w:spacing w:before="10" w:after="0" w:line="192" w:lineRule="exact"/>
        <w:ind w:left="10" w:right="10" w:firstLine="456"/>
        <w:rPr>
          <w:rFonts w:ascii="Arial" w:eastAsia="Times New Roman" w:hAnsi="Arial" w:cs="Arial"/>
          <w:kern w:val="0"/>
          <w:sz w:val="20"/>
          <w:szCs w:val="20"/>
          <w:lang w:eastAsia="ru-RU"/>
        </w:rPr>
      </w:pPr>
      <w:r w:rsidRPr="002E5BAC">
        <w:rPr>
          <w:rFonts w:ascii="Times New Roman" w:eastAsia="Times New Roman" w:hAnsi="Times New Roman" w:cs="Times New Roman"/>
          <w:i/>
          <w:iCs/>
          <w:spacing w:val="-1"/>
          <w:kern w:val="0"/>
          <w:sz w:val="16"/>
          <w:szCs w:val="16"/>
          <w:lang w:eastAsia="ru-RU"/>
        </w:rPr>
        <w:t xml:space="preserve">В третьем разделе </w:t>
      </w:r>
      <w:r w:rsidRPr="002E5BAC">
        <w:rPr>
          <w:rFonts w:ascii="Times New Roman" w:eastAsia="Times New Roman" w:hAnsi="Times New Roman" w:cs="Times New Roman"/>
          <w:spacing w:val="-1"/>
          <w:kern w:val="0"/>
          <w:sz w:val="16"/>
          <w:szCs w:val="16"/>
          <w:lang w:eastAsia="ru-RU"/>
        </w:rPr>
        <w:t xml:space="preserve">третьей главы - </w:t>
      </w:r>
      <w:r w:rsidRPr="002E5BAC">
        <w:rPr>
          <w:rFonts w:ascii="Times New Roman" w:eastAsia="Times New Roman" w:hAnsi="Times New Roman" w:cs="Times New Roman"/>
          <w:i/>
          <w:iCs/>
          <w:spacing w:val="-1"/>
          <w:kern w:val="0"/>
          <w:sz w:val="16"/>
          <w:szCs w:val="16"/>
          <w:lang w:eastAsia="ru-RU"/>
        </w:rPr>
        <w:t xml:space="preserve">«Профессиональные особенности тактик самопрезентации» </w:t>
      </w:r>
      <w:r w:rsidRPr="002E5BAC">
        <w:rPr>
          <w:rFonts w:ascii="Times New Roman" w:eastAsia="Times New Roman" w:hAnsi="Times New Roman" w:cs="Times New Roman"/>
          <w:spacing w:val="-1"/>
          <w:kern w:val="0"/>
          <w:sz w:val="16"/>
          <w:szCs w:val="16"/>
          <w:lang w:eastAsia="ru-RU"/>
        </w:rPr>
        <w:t xml:space="preserve">- описываются особенности непосредственной самопрезентации </w:t>
      </w:r>
      <w:r w:rsidRPr="002E5BAC">
        <w:rPr>
          <w:rFonts w:ascii="Times New Roman" w:eastAsia="Times New Roman" w:hAnsi="Times New Roman" w:cs="Times New Roman"/>
          <w:spacing w:val="-2"/>
          <w:kern w:val="0"/>
          <w:sz w:val="16"/>
          <w:szCs w:val="16"/>
          <w:lang w:eastAsia="ru-RU"/>
        </w:rPr>
        <w:t xml:space="preserve">представителей различных типов профессий (публичные, коммуникативные, технические и знаковые профессии), особенности их личностных, интеллектуальных и биографических </w:t>
      </w:r>
      <w:r w:rsidRPr="002E5BAC">
        <w:rPr>
          <w:rFonts w:ascii="Times New Roman" w:eastAsia="Times New Roman" w:hAnsi="Times New Roman" w:cs="Times New Roman"/>
          <w:kern w:val="0"/>
          <w:sz w:val="16"/>
          <w:szCs w:val="16"/>
          <w:lang w:eastAsia="ru-RU"/>
        </w:rPr>
        <w:t xml:space="preserve">характеристик, «образа Я». В данном разделе описаны также особенности самопрезентационного поведения женщин и мужчин, обладающих высоким </w:t>
      </w:r>
      <w:r w:rsidRPr="002E5BAC">
        <w:rPr>
          <w:rFonts w:ascii="Times New Roman" w:eastAsia="Times New Roman" w:hAnsi="Times New Roman" w:cs="Times New Roman"/>
          <w:spacing w:val="-3"/>
          <w:kern w:val="0"/>
          <w:sz w:val="16"/>
          <w:szCs w:val="16"/>
          <w:lang w:eastAsia="ru-RU"/>
        </w:rPr>
        <w:t>профессиональным статусом. Раздел включает в себя три параграфа.</w:t>
      </w:r>
    </w:p>
    <w:p w:rsidR="002E5BAC" w:rsidRPr="002E5BAC" w:rsidRDefault="002E5BAC" w:rsidP="002E5BAC">
      <w:pPr>
        <w:shd w:val="clear" w:color="auto" w:fill="FFFFFF"/>
        <w:tabs>
          <w:tab w:val="clear" w:pos="709"/>
        </w:tabs>
        <w:suppressAutoHyphens w:val="0"/>
        <w:autoSpaceDE w:val="0"/>
        <w:autoSpaceDN w:val="0"/>
        <w:adjustRightInd w:val="0"/>
        <w:spacing w:before="19" w:after="0" w:line="187" w:lineRule="exact"/>
        <w:ind w:left="34" w:right="10" w:firstLine="451"/>
        <w:rPr>
          <w:rFonts w:ascii="Arial" w:eastAsia="Times New Roman" w:hAnsi="Arial" w:cs="Arial"/>
          <w:kern w:val="0"/>
          <w:sz w:val="20"/>
          <w:szCs w:val="20"/>
          <w:lang w:eastAsia="ru-RU"/>
        </w:rPr>
      </w:pPr>
      <w:r w:rsidRPr="002E5BAC">
        <w:rPr>
          <w:rFonts w:ascii="Times New Roman" w:eastAsia="Times New Roman" w:hAnsi="Times New Roman" w:cs="Times New Roman"/>
          <w:i/>
          <w:iCs/>
          <w:kern w:val="0"/>
          <w:sz w:val="16"/>
          <w:szCs w:val="16"/>
          <w:lang w:eastAsia="ru-RU"/>
        </w:rPr>
        <w:t xml:space="preserve">В первом параграфе </w:t>
      </w:r>
      <w:r w:rsidRPr="002E5BAC">
        <w:rPr>
          <w:rFonts w:ascii="Times New Roman" w:eastAsia="Times New Roman" w:hAnsi="Times New Roman" w:cs="Times New Roman"/>
          <w:kern w:val="0"/>
          <w:sz w:val="16"/>
          <w:szCs w:val="16"/>
          <w:lang w:eastAsia="ru-RU"/>
        </w:rPr>
        <w:t xml:space="preserve">проводится сравнительный анализ особенностей указанных </w:t>
      </w:r>
      <w:r w:rsidRPr="002E5BAC">
        <w:rPr>
          <w:rFonts w:ascii="Times New Roman" w:eastAsia="Times New Roman" w:hAnsi="Times New Roman" w:cs="Times New Roman"/>
          <w:spacing w:val="-2"/>
          <w:kern w:val="0"/>
          <w:sz w:val="16"/>
          <w:szCs w:val="16"/>
          <w:lang w:eastAsia="ru-RU"/>
        </w:rPr>
        <w:t>пышс психологических характеристик в различных профессиональных группах.</w:t>
      </w:r>
    </w:p>
    <w:p w:rsidR="002E5BAC" w:rsidRPr="002E5BAC" w:rsidRDefault="002E5BAC" w:rsidP="002E5BAC">
      <w:pPr>
        <w:shd w:val="clear" w:color="auto" w:fill="FFFFFF"/>
        <w:tabs>
          <w:tab w:val="clear" w:pos="709"/>
        </w:tabs>
        <w:suppressAutoHyphens w:val="0"/>
        <w:autoSpaceDE w:val="0"/>
        <w:autoSpaceDN w:val="0"/>
        <w:adjustRightInd w:val="0"/>
        <w:spacing w:after="0" w:line="187" w:lineRule="exact"/>
        <w:ind w:left="24" w:right="10" w:firstLine="470"/>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 xml:space="preserve">Наиболее значимые различия в использовании определенных тактик </w:t>
      </w:r>
      <w:r w:rsidRPr="002E5BAC">
        <w:rPr>
          <w:rFonts w:ascii="Times New Roman" w:eastAsia="Times New Roman" w:hAnsi="Times New Roman" w:cs="Times New Roman"/>
          <w:spacing w:val="-1"/>
          <w:kern w:val="0"/>
          <w:sz w:val="16"/>
          <w:szCs w:val="16"/>
          <w:lang w:eastAsia="ru-RU"/>
        </w:rPr>
        <w:t xml:space="preserve">самонрезептации выявлены между группой публичных профессий и остальными </w:t>
      </w:r>
      <w:r w:rsidRPr="002E5BAC">
        <w:rPr>
          <w:rFonts w:ascii="Times New Roman" w:eastAsia="Times New Roman" w:hAnsi="Times New Roman" w:cs="Times New Roman"/>
          <w:kern w:val="0"/>
          <w:sz w:val="16"/>
          <w:szCs w:val="16"/>
          <w:lang w:eastAsia="ru-RU"/>
        </w:rPr>
        <w:t xml:space="preserve">профессиональными группами. Представители публичных профессий гораздо чаще </w:t>
      </w:r>
      <w:r w:rsidRPr="002E5BAC">
        <w:rPr>
          <w:rFonts w:ascii="Times New Roman" w:eastAsia="Times New Roman" w:hAnsi="Times New Roman" w:cs="Times New Roman"/>
          <w:spacing w:val="-1"/>
          <w:kern w:val="0"/>
          <w:sz w:val="16"/>
          <w:szCs w:val="16"/>
          <w:lang w:eastAsia="ru-RU"/>
        </w:rPr>
        <w:t xml:space="preserve">используют в социальном взаимодействии ассертивные тактики самопрезеитации для </w:t>
      </w:r>
      <w:r w:rsidRPr="002E5BAC">
        <w:rPr>
          <w:rFonts w:ascii="Times New Roman" w:eastAsia="Times New Roman" w:hAnsi="Times New Roman" w:cs="Times New Roman"/>
          <w:spacing w:val="-2"/>
          <w:kern w:val="0"/>
          <w:sz w:val="16"/>
          <w:szCs w:val="16"/>
          <w:lang w:eastAsia="ru-RU"/>
        </w:rPr>
        <w:t>управления впечатлением, чем представители других типов профессий.</w:t>
      </w:r>
    </w:p>
    <w:p w:rsidR="002E5BAC" w:rsidRPr="002E5BAC" w:rsidRDefault="002E5BAC" w:rsidP="002E5BAC">
      <w:pPr>
        <w:shd w:val="clear" w:color="auto" w:fill="FFFFFF"/>
        <w:tabs>
          <w:tab w:val="clear" w:pos="709"/>
        </w:tabs>
        <w:suppressAutoHyphens w:val="0"/>
        <w:autoSpaceDE w:val="0"/>
        <w:autoSpaceDN w:val="0"/>
        <w:adjustRightInd w:val="0"/>
        <w:spacing w:before="10" w:after="0" w:line="187" w:lineRule="exact"/>
        <w:ind w:left="34" w:firstLine="466"/>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 xml:space="preserve">Наиболее высокий уровень самомониторинга выявлен и группе публичных </w:t>
      </w:r>
      <w:r w:rsidRPr="002E5BAC">
        <w:rPr>
          <w:rFonts w:ascii="Times New Roman" w:eastAsia="Times New Roman" w:hAnsi="Times New Roman" w:cs="Times New Roman"/>
          <w:spacing w:val="-2"/>
          <w:kern w:val="0"/>
          <w:sz w:val="16"/>
          <w:szCs w:val="16"/>
          <w:lang w:eastAsia="ru-RU"/>
        </w:rPr>
        <w:t xml:space="preserve">профессий. Для представителей этой труппы характерно 'умение считывать специфику </w:t>
      </w:r>
      <w:r w:rsidRPr="002E5BAC">
        <w:rPr>
          <w:rFonts w:ascii="Times New Roman" w:eastAsia="Times New Roman" w:hAnsi="Times New Roman" w:cs="Times New Roman"/>
          <w:spacing w:val="-3"/>
          <w:kern w:val="0"/>
          <w:sz w:val="16"/>
          <w:szCs w:val="16"/>
          <w:lang w:eastAsia="ru-RU"/>
        </w:rPr>
        <w:t xml:space="preserve">социальной ситуации, осуществлять контроль и управление собственной самопрсзсптацисй, </w:t>
      </w:r>
      <w:r w:rsidRPr="002E5BAC">
        <w:rPr>
          <w:rFonts w:ascii="Times New Roman" w:eastAsia="Times New Roman" w:hAnsi="Times New Roman" w:cs="Times New Roman"/>
          <w:spacing w:val="-2"/>
          <w:kern w:val="0"/>
          <w:sz w:val="16"/>
          <w:szCs w:val="16"/>
          <w:lang w:eastAsia="ru-RU"/>
        </w:rPr>
        <w:t xml:space="preserve">стремление демонстрировать лучшие качества для создания благоприятного впечатления о </w:t>
      </w:r>
      <w:r w:rsidRPr="002E5BAC">
        <w:rPr>
          <w:rFonts w:ascii="Times New Roman" w:eastAsia="Times New Roman" w:hAnsi="Times New Roman" w:cs="Times New Roman"/>
          <w:kern w:val="0"/>
          <w:sz w:val="16"/>
          <w:szCs w:val="16"/>
          <w:lang w:eastAsia="ru-RU"/>
        </w:rPr>
        <w:t>себе. При этом для представителей публичных профессий получение социального одобрения, мнения и оценки других людей являются менее значимыми, чем для представителей других типов профессий.</w:t>
      </w:r>
    </w:p>
    <w:p w:rsidR="002E5BAC" w:rsidRPr="002E5BAC" w:rsidRDefault="002E5BAC" w:rsidP="002E5BAC">
      <w:pPr>
        <w:shd w:val="clear" w:color="auto" w:fill="FFFFFF"/>
        <w:tabs>
          <w:tab w:val="clear" w:pos="709"/>
        </w:tabs>
        <w:suppressAutoHyphens w:val="0"/>
        <w:autoSpaceDE w:val="0"/>
        <w:autoSpaceDN w:val="0"/>
        <w:adjustRightInd w:val="0"/>
        <w:spacing w:after="0" w:line="187" w:lineRule="exact"/>
        <w:ind w:left="53" w:firstLine="499"/>
        <w:rPr>
          <w:rFonts w:ascii="Arial" w:eastAsia="Times New Roman" w:hAnsi="Arial" w:cs="Arial"/>
          <w:kern w:val="0"/>
          <w:sz w:val="20"/>
          <w:szCs w:val="20"/>
          <w:lang w:eastAsia="ru-RU"/>
        </w:rPr>
      </w:pPr>
      <w:r w:rsidRPr="002E5BAC">
        <w:rPr>
          <w:rFonts w:ascii="Times New Roman" w:eastAsia="Times New Roman" w:hAnsi="Times New Roman" w:cs="Times New Roman"/>
          <w:spacing w:val="-2"/>
          <w:kern w:val="0"/>
          <w:sz w:val="16"/>
          <w:szCs w:val="16"/>
          <w:lang w:eastAsia="ru-RU"/>
        </w:rPr>
        <w:t xml:space="preserve">Представители коммуникативных профессий имеют более высокий уровень </w:t>
      </w:r>
      <w:r w:rsidRPr="002E5BAC">
        <w:rPr>
          <w:rFonts w:ascii="Times New Roman" w:eastAsia="Times New Roman" w:hAnsi="Times New Roman" w:cs="Times New Roman"/>
          <w:spacing w:val="-1"/>
          <w:kern w:val="0"/>
          <w:sz w:val="16"/>
          <w:szCs w:val="16"/>
          <w:lang w:eastAsia="ru-RU"/>
        </w:rPr>
        <w:t xml:space="preserve">еамомониюрипга, чем представители технических профессий, то есть в социальном взаимодействии проявляют более гибкое и умелое самопрезеитационное поведение. При </w:t>
      </w:r>
      <w:r w:rsidRPr="002E5BAC">
        <w:rPr>
          <w:rFonts w:ascii="Times New Roman" w:eastAsia="Times New Roman" w:hAnsi="Times New Roman" w:cs="Times New Roman"/>
          <w:spacing w:val="-3"/>
          <w:kern w:val="0"/>
          <w:sz w:val="16"/>
          <w:szCs w:val="16"/>
          <w:lang w:eastAsia="ru-RU"/>
        </w:rPr>
        <w:t>этом у представителей коммуникативных профессий выявлен высокий уровень потребности</w:t>
      </w:r>
    </w:p>
    <w:p w:rsidR="002E5BAC" w:rsidRPr="002E5BAC" w:rsidRDefault="002E5BAC" w:rsidP="002E5BAC">
      <w:pPr>
        <w:shd w:val="clear" w:color="auto" w:fill="FFFFFF"/>
        <w:tabs>
          <w:tab w:val="clear" w:pos="709"/>
        </w:tabs>
        <w:suppressAutoHyphens w:val="0"/>
        <w:autoSpaceDE w:val="0"/>
        <w:autoSpaceDN w:val="0"/>
        <w:adjustRightInd w:val="0"/>
        <w:spacing w:after="0" w:line="187" w:lineRule="exact"/>
        <w:ind w:left="53" w:firstLine="499"/>
        <w:rPr>
          <w:rFonts w:ascii="Arial" w:eastAsia="Times New Roman" w:hAnsi="Arial" w:cs="Arial"/>
          <w:kern w:val="0"/>
          <w:sz w:val="20"/>
          <w:szCs w:val="20"/>
          <w:lang w:eastAsia="ru-RU"/>
        </w:rPr>
        <w:sectPr w:rsidR="002E5BAC" w:rsidRPr="002E5BAC">
          <w:pgSz w:w="11909" w:h="16834"/>
          <w:pgMar w:top="1440" w:right="2960" w:bottom="720" w:left="2724" w:header="720" w:footer="720" w:gutter="0"/>
          <w:cols w:space="60"/>
          <w:noEndnote/>
        </w:sectPr>
      </w:pPr>
    </w:p>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left="3067" w:firstLine="0"/>
        <w:jc w:val="left"/>
        <w:rPr>
          <w:rFonts w:ascii="Arial" w:eastAsia="Times New Roman" w:hAnsi="Arial" w:cs="Arial"/>
          <w:kern w:val="0"/>
          <w:sz w:val="20"/>
          <w:szCs w:val="20"/>
          <w:lang w:eastAsia="ru-RU"/>
        </w:rPr>
      </w:pPr>
      <w:r w:rsidRPr="002E5BAC">
        <w:rPr>
          <w:rFonts w:ascii="Arial" w:eastAsia="Times New Roman" w:hAnsi="Arial" w:cs="Arial"/>
          <w:b/>
          <w:bCs/>
          <w:kern w:val="0"/>
          <w:sz w:val="14"/>
          <w:szCs w:val="14"/>
          <w:lang w:val="en-US" w:eastAsia="ru-RU"/>
        </w:rPr>
        <w:t>IS</w:t>
      </w:r>
    </w:p>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left="3067" w:firstLine="0"/>
        <w:jc w:val="left"/>
        <w:rPr>
          <w:rFonts w:ascii="Arial" w:eastAsia="Times New Roman" w:hAnsi="Arial" w:cs="Arial"/>
          <w:kern w:val="0"/>
          <w:sz w:val="20"/>
          <w:szCs w:val="20"/>
          <w:lang w:eastAsia="ru-RU"/>
        </w:rPr>
        <w:sectPr w:rsidR="002E5BAC" w:rsidRPr="002E5BAC">
          <w:pgSz w:w="11909" w:h="16834"/>
          <w:pgMar w:top="1440" w:right="2600" w:bottom="720" w:left="3093" w:header="720" w:footer="720" w:gutter="0"/>
          <w:cols w:space="60"/>
          <w:noEndnote/>
        </w:sectPr>
      </w:pPr>
    </w:p>
    <w:p w:rsidR="002E5BAC" w:rsidRPr="002E5BAC" w:rsidRDefault="002E5BAC" w:rsidP="002E5BAC">
      <w:pPr>
        <w:shd w:val="clear" w:color="auto" w:fill="FFFFFF"/>
        <w:tabs>
          <w:tab w:val="clear" w:pos="709"/>
        </w:tabs>
        <w:suppressAutoHyphens w:val="0"/>
        <w:autoSpaceDE w:val="0"/>
        <w:autoSpaceDN w:val="0"/>
        <w:adjustRightInd w:val="0"/>
        <w:spacing w:before="317" w:after="0" w:line="192" w:lineRule="exact"/>
        <w:ind w:right="34" w:firstLine="0"/>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 xml:space="preserve">в получении социального одобрения; мнения и оценки окружающих </w:t>
      </w:r>
      <w:r w:rsidRPr="002E5BAC">
        <w:rPr>
          <w:rFonts w:ascii="Times New Roman" w:eastAsia="Times New Roman" w:hAnsi="Times New Roman" w:cs="Times New Roman"/>
          <w:kern w:val="0"/>
          <w:sz w:val="16"/>
          <w:szCs w:val="16"/>
          <w:lang w:val="uk-UA" w:eastAsia="ru-RU"/>
        </w:rPr>
        <w:t xml:space="preserve">являюіся </w:t>
      </w:r>
      <w:r w:rsidRPr="002E5BAC">
        <w:rPr>
          <w:rFonts w:ascii="Times New Roman" w:eastAsia="Times New Roman" w:hAnsi="Times New Roman" w:cs="Times New Roman"/>
          <w:kern w:val="0"/>
          <w:sz w:val="16"/>
          <w:szCs w:val="16"/>
          <w:lang w:eastAsia="ru-RU"/>
        </w:rPr>
        <w:t xml:space="preserve">для них </w:t>
      </w:r>
      <w:r w:rsidRPr="002E5BAC">
        <w:rPr>
          <w:rFonts w:ascii="Times New Roman" w:eastAsia="Times New Roman" w:hAnsi="Times New Roman" w:cs="Times New Roman"/>
          <w:spacing w:val="-2"/>
          <w:kern w:val="0"/>
          <w:sz w:val="16"/>
          <w:szCs w:val="16"/>
          <w:lang w:eastAsia="ru-RU"/>
        </w:rPr>
        <w:t>более значимыми, чем для представителей других типов профессий.</w:t>
      </w:r>
    </w:p>
    <w:p w:rsidR="002E5BAC" w:rsidRPr="002E5BAC" w:rsidRDefault="002E5BAC" w:rsidP="002E5BAC">
      <w:pPr>
        <w:shd w:val="clear" w:color="auto" w:fill="FFFFFF"/>
        <w:tabs>
          <w:tab w:val="clear" w:pos="709"/>
        </w:tabs>
        <w:suppressAutoHyphens w:val="0"/>
        <w:autoSpaceDE w:val="0"/>
        <w:autoSpaceDN w:val="0"/>
        <w:adjustRightInd w:val="0"/>
        <w:spacing w:after="0" w:line="192" w:lineRule="exact"/>
        <w:ind w:right="29" w:firstLine="480"/>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 xml:space="preserve">Наиболее низкие уровни самомониторинга выявлены в группе технических и знаковых профессий, что характеризует этих людей, как сдержанных в социальных контактах, проявляющих в общении прямолинейность, упорство в отстаивании своею мнения, низкую дипломатичность. По сравнению с представителями </w:t>
      </w:r>
      <w:r w:rsidRPr="002E5BAC">
        <w:rPr>
          <w:rFonts w:ascii="Times New Roman" w:eastAsia="Times New Roman" w:hAnsi="Times New Roman" w:cs="Times New Roman"/>
          <w:spacing w:val="-2"/>
          <w:kern w:val="0"/>
          <w:sz w:val="16"/>
          <w:szCs w:val="16"/>
          <w:lang w:eastAsia="ru-RU"/>
        </w:rPr>
        <w:t xml:space="preserve">человекоориентированных профессий для них характерно более редкое использование и </w:t>
      </w:r>
      <w:r w:rsidRPr="002E5BAC">
        <w:rPr>
          <w:rFonts w:ascii="Times New Roman" w:eastAsia="Times New Roman" w:hAnsi="Times New Roman" w:cs="Times New Roman"/>
          <w:kern w:val="0"/>
          <w:sz w:val="16"/>
          <w:szCs w:val="16"/>
          <w:lang w:eastAsia="ru-RU"/>
        </w:rPr>
        <w:t>поведении тактик ассертивпого типа.</w:t>
      </w:r>
    </w:p>
    <w:p w:rsidR="002E5BAC" w:rsidRPr="002E5BAC" w:rsidRDefault="002E5BAC" w:rsidP="002E5BAC">
      <w:pPr>
        <w:shd w:val="clear" w:color="auto" w:fill="FFFFFF"/>
        <w:tabs>
          <w:tab w:val="clear" w:pos="709"/>
        </w:tabs>
        <w:suppressAutoHyphens w:val="0"/>
        <w:autoSpaceDE w:val="0"/>
        <w:autoSpaceDN w:val="0"/>
        <w:adjustRightInd w:val="0"/>
        <w:spacing w:after="0" w:line="192" w:lineRule="exact"/>
        <w:ind w:left="5" w:right="19" w:firstLine="485"/>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 xml:space="preserve">Представшсли человскоорисшнрованных (публичных и </w:t>
      </w:r>
      <w:r w:rsidRPr="002E5BAC">
        <w:rPr>
          <w:rFonts w:ascii="Times New Roman" w:eastAsia="Times New Roman" w:hAnsi="Times New Roman" w:cs="Times New Roman"/>
          <w:kern w:val="0"/>
          <w:sz w:val="16"/>
          <w:szCs w:val="16"/>
          <w:lang w:val="uk-UA" w:eastAsia="ru-RU"/>
        </w:rPr>
        <w:t xml:space="preserve">коммуішкліивш.іч) </w:t>
      </w:r>
      <w:r w:rsidRPr="002E5BAC">
        <w:rPr>
          <w:rFonts w:ascii="Times New Roman" w:eastAsia="Times New Roman" w:hAnsi="Times New Roman" w:cs="Times New Roman"/>
          <w:kern w:val="0"/>
          <w:sz w:val="16"/>
          <w:szCs w:val="16"/>
          <w:lang w:eastAsia="ru-RU"/>
        </w:rPr>
        <w:t xml:space="preserve">профессий при самоонисапии чаще, чем </w:t>
      </w:r>
      <w:r w:rsidRPr="002E5BAC">
        <w:rPr>
          <w:rFonts w:ascii="Times New Roman" w:eastAsia="Times New Roman" w:hAnsi="Times New Roman" w:cs="Times New Roman"/>
          <w:kern w:val="0"/>
          <w:sz w:val="16"/>
          <w:szCs w:val="16"/>
          <w:lang w:val="uk-UA" w:eastAsia="ru-RU"/>
        </w:rPr>
        <w:t xml:space="preserve">нредсіавиїелн </w:t>
      </w:r>
      <w:r w:rsidRPr="002E5BAC">
        <w:rPr>
          <w:rFonts w:ascii="Times New Roman" w:eastAsia="Times New Roman" w:hAnsi="Times New Roman" w:cs="Times New Roman"/>
          <w:kern w:val="0"/>
          <w:sz w:val="16"/>
          <w:szCs w:val="16"/>
          <w:lang w:eastAsia="ru-RU"/>
        </w:rPr>
        <w:t xml:space="preserve">технических профессии, </w:t>
      </w:r>
      <w:r w:rsidRPr="002E5BAC">
        <w:rPr>
          <w:rFonts w:ascii="Times New Roman" w:eastAsia="Times New Roman" w:hAnsi="Times New Roman" w:cs="Times New Roman"/>
          <w:spacing w:val="-1"/>
          <w:kern w:val="0"/>
          <w:sz w:val="16"/>
          <w:szCs w:val="16"/>
          <w:lang w:eastAsia="ru-RU"/>
        </w:rPr>
        <w:t xml:space="preserve">используют объективные самооценочные характерисгики, обозначающие их социальные </w:t>
      </w:r>
      <w:r w:rsidRPr="002E5BAC">
        <w:rPr>
          <w:rFonts w:ascii="Times New Roman" w:eastAsia="Times New Roman" w:hAnsi="Times New Roman" w:cs="Times New Roman"/>
          <w:kern w:val="0"/>
          <w:sz w:val="16"/>
          <w:szCs w:val="16"/>
          <w:lang w:eastAsia="ru-RU"/>
        </w:rPr>
        <w:t xml:space="preserve">роли. Представителей технических и знаковых профессий отличают грудност в </w:t>
      </w:r>
      <w:r w:rsidRPr="002E5BAC">
        <w:rPr>
          <w:rFonts w:ascii="Times New Roman" w:eastAsia="Times New Roman" w:hAnsi="Times New Roman" w:cs="Times New Roman"/>
          <w:spacing w:val="-2"/>
          <w:kern w:val="0"/>
          <w:sz w:val="16"/>
          <w:szCs w:val="16"/>
          <w:lang w:eastAsia="ru-RU"/>
        </w:rPr>
        <w:t xml:space="preserve">установлении и поддерживании социальных контактов, частое напряжение в социальном взаимодействии, низкая устойчивость к'стрессовым нагрузкам и психическая лабильпосм. </w:t>
      </w:r>
      <w:r w:rsidRPr="002E5BAC">
        <w:rPr>
          <w:rFonts w:ascii="Times New Roman" w:eastAsia="Times New Roman" w:hAnsi="Times New Roman" w:cs="Times New Roman"/>
          <w:kern w:val="0"/>
          <w:sz w:val="16"/>
          <w:szCs w:val="16"/>
          <w:lang w:val="uk-UA" w:eastAsia="ru-RU"/>
        </w:rPr>
        <w:t xml:space="preserve">Предсіапиіели </w:t>
      </w:r>
      <w:r w:rsidRPr="002E5BAC">
        <w:rPr>
          <w:rFonts w:ascii="Times New Roman" w:eastAsia="Times New Roman" w:hAnsi="Times New Roman" w:cs="Times New Roman"/>
          <w:kern w:val="0"/>
          <w:sz w:val="16"/>
          <w:szCs w:val="16"/>
          <w:lang w:eastAsia="ru-RU"/>
        </w:rPr>
        <w:t xml:space="preserve">публичных профессии имоюг более высокий уровень </w:t>
      </w:r>
      <w:r w:rsidRPr="002E5BAC">
        <w:rPr>
          <w:rFonts w:ascii="Times New Roman" w:eastAsia="Times New Roman" w:hAnsi="Times New Roman" w:cs="Times New Roman"/>
          <w:spacing w:val="-2"/>
          <w:kern w:val="0"/>
          <w:sz w:val="16"/>
          <w:szCs w:val="16"/>
          <w:lang w:eastAsia="ru-RU"/>
        </w:rPr>
        <w:t>экстравертированности по сравнению с представителями коммуникативных профессии.</w:t>
      </w:r>
    </w:p>
    <w:p w:rsidR="002E5BAC" w:rsidRPr="002E5BAC" w:rsidRDefault="002E5BAC" w:rsidP="002E5BAC">
      <w:pPr>
        <w:shd w:val="clear" w:color="auto" w:fill="FFFFFF"/>
        <w:tabs>
          <w:tab w:val="clear" w:pos="709"/>
        </w:tabs>
        <w:suppressAutoHyphens w:val="0"/>
        <w:autoSpaceDE w:val="0"/>
        <w:autoSpaceDN w:val="0"/>
        <w:adjustRightInd w:val="0"/>
        <w:spacing w:before="5" w:after="0" w:line="192" w:lineRule="exact"/>
        <w:ind w:left="10" w:right="29" w:firstLine="485"/>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val="uk-UA" w:eastAsia="ru-RU"/>
        </w:rPr>
        <w:t xml:space="preserve">І'езульїаіьі </w:t>
      </w:r>
      <w:r w:rsidRPr="002E5BAC">
        <w:rPr>
          <w:rFonts w:ascii="Times New Roman" w:eastAsia="Times New Roman" w:hAnsi="Times New Roman" w:cs="Times New Roman"/>
          <w:kern w:val="0"/>
          <w:sz w:val="16"/>
          <w:szCs w:val="16"/>
          <w:lang w:eastAsia="ru-RU"/>
        </w:rPr>
        <w:t xml:space="preserve">исследования позволяют </w:t>
      </w:r>
      <w:r w:rsidRPr="002E5BAC">
        <w:rPr>
          <w:rFonts w:ascii="Times New Roman" w:eastAsia="Times New Roman" w:hAnsi="Times New Roman" w:cs="Times New Roman"/>
          <w:kern w:val="0"/>
          <w:sz w:val="16"/>
          <w:szCs w:val="16"/>
          <w:lang w:val="uk-UA" w:eastAsia="ru-RU"/>
        </w:rPr>
        <w:t xml:space="preserve">прсдполаїаіь, </w:t>
      </w:r>
      <w:r w:rsidRPr="002E5BAC">
        <w:rPr>
          <w:rFonts w:ascii="Times New Roman" w:eastAsia="Times New Roman" w:hAnsi="Times New Roman" w:cs="Times New Roman"/>
          <w:kern w:val="0"/>
          <w:sz w:val="16"/>
          <w:szCs w:val="16"/>
          <w:lang w:eastAsia="ru-RU"/>
        </w:rPr>
        <w:t>чю инднипдулльно-</w:t>
      </w:r>
      <w:r w:rsidRPr="002E5BAC">
        <w:rPr>
          <w:rFonts w:ascii="Times New Roman" w:eastAsia="Times New Roman" w:hAnsi="Times New Roman" w:cs="Times New Roman"/>
          <w:spacing w:val="-1"/>
          <w:kern w:val="0"/>
          <w:sz w:val="16"/>
          <w:szCs w:val="16"/>
          <w:lang w:val="uk-UA" w:eastAsia="ru-RU"/>
        </w:rPr>
        <w:t xml:space="preserve">нсихолоіичсскис </w:t>
      </w:r>
      <w:r w:rsidRPr="002E5BAC">
        <w:rPr>
          <w:rFonts w:ascii="Times New Roman" w:eastAsia="Times New Roman" w:hAnsi="Times New Roman" w:cs="Times New Roman"/>
          <w:spacing w:val="-1"/>
          <w:kern w:val="0"/>
          <w:sz w:val="16"/>
          <w:szCs w:val="16"/>
          <w:lang w:eastAsia="ru-RU"/>
        </w:rPr>
        <w:t xml:space="preserve">особенности самопрезешациошюю поведения человека во мпшом </w:t>
      </w:r>
      <w:r w:rsidRPr="002E5BAC">
        <w:rPr>
          <w:rFonts w:ascii="Times New Roman" w:eastAsia="Times New Roman" w:hAnsi="Times New Roman" w:cs="Times New Roman"/>
          <w:spacing w:val="-2"/>
          <w:kern w:val="0"/>
          <w:sz w:val="16"/>
          <w:szCs w:val="16"/>
          <w:lang w:eastAsia="ru-RU"/>
        </w:rPr>
        <w:t xml:space="preserve">предопределяют его профессиональный выбор на раннем этапе взрослости, </w:t>
      </w:r>
      <w:r w:rsidRPr="002E5BAC">
        <w:rPr>
          <w:rFonts w:ascii="Times New Roman" w:eastAsia="Times New Roman" w:hAnsi="Times New Roman" w:cs="Times New Roman"/>
          <w:i/>
          <w:iCs/>
          <w:spacing w:val="-2"/>
          <w:kern w:val="0"/>
          <w:sz w:val="16"/>
          <w:szCs w:val="16"/>
          <w:lang w:eastAsia="ru-RU"/>
        </w:rPr>
        <w:t xml:space="preserve">л </w:t>
      </w:r>
      <w:r w:rsidRPr="002E5BAC">
        <w:rPr>
          <w:rFonts w:ascii="Times New Roman" w:eastAsia="Times New Roman" w:hAnsi="Times New Roman" w:cs="Times New Roman"/>
          <w:spacing w:val="-2"/>
          <w:kern w:val="0"/>
          <w:sz w:val="16"/>
          <w:szCs w:val="16"/>
          <w:lang w:eastAsia="ru-RU"/>
        </w:rPr>
        <w:t xml:space="preserve">.и </w:t>
      </w:r>
      <w:r w:rsidRPr="002E5BAC">
        <w:rPr>
          <w:rFonts w:ascii="Times New Roman" w:eastAsia="Times New Roman" w:hAnsi="Times New Roman" w:cs="Times New Roman"/>
          <w:spacing w:val="-2"/>
          <w:kern w:val="0"/>
          <w:sz w:val="16"/>
          <w:szCs w:val="16"/>
          <w:lang w:val="uk-UA" w:eastAsia="ru-RU"/>
        </w:rPr>
        <w:t xml:space="preserve">і </w:t>
      </w:r>
      <w:r w:rsidRPr="002E5BAC">
        <w:rPr>
          <w:rFonts w:ascii="Times New Roman" w:eastAsia="Times New Roman" w:hAnsi="Times New Roman" w:cs="Times New Roman"/>
          <w:spacing w:val="-2"/>
          <w:kern w:val="0"/>
          <w:sz w:val="16"/>
          <w:szCs w:val="16"/>
          <w:lang w:eastAsia="ru-RU"/>
        </w:rPr>
        <w:t xml:space="preserve">см </w:t>
      </w:r>
      <w:r w:rsidRPr="002E5BAC">
        <w:rPr>
          <w:rFonts w:ascii="Times New Roman" w:eastAsia="Times New Roman" w:hAnsi="Times New Roman" w:cs="Times New Roman"/>
          <w:kern w:val="0"/>
          <w:sz w:val="16"/>
          <w:szCs w:val="16"/>
          <w:lang w:eastAsia="ru-RU"/>
        </w:rPr>
        <w:t>корректируются по мере приобретения социального опыта.</w:t>
      </w:r>
    </w:p>
    <w:p w:rsidR="002E5BAC" w:rsidRPr="002E5BAC" w:rsidRDefault="002E5BAC" w:rsidP="002E5BAC">
      <w:pPr>
        <w:shd w:val="clear" w:color="auto" w:fill="FFFFFF"/>
        <w:tabs>
          <w:tab w:val="clear" w:pos="709"/>
        </w:tabs>
        <w:suppressAutoHyphens w:val="0"/>
        <w:autoSpaceDE w:val="0"/>
        <w:autoSpaceDN w:val="0"/>
        <w:adjustRightInd w:val="0"/>
        <w:spacing w:before="5" w:after="0" w:line="192" w:lineRule="exact"/>
        <w:ind w:left="5" w:right="19" w:firstLine="485"/>
        <w:rPr>
          <w:rFonts w:ascii="Arial" w:eastAsia="Times New Roman" w:hAnsi="Arial" w:cs="Arial"/>
          <w:kern w:val="0"/>
          <w:sz w:val="20"/>
          <w:szCs w:val="20"/>
          <w:lang w:eastAsia="ru-RU"/>
        </w:rPr>
      </w:pPr>
      <w:r w:rsidRPr="002E5BAC">
        <w:rPr>
          <w:rFonts w:ascii="Times New Roman" w:eastAsia="Times New Roman" w:hAnsi="Times New Roman" w:cs="Times New Roman"/>
          <w:i/>
          <w:iCs/>
          <w:kern w:val="0"/>
          <w:sz w:val="16"/>
          <w:szCs w:val="16"/>
          <w:lang w:val="en-US" w:eastAsia="ru-RU"/>
        </w:rPr>
        <w:t>Do</w:t>
      </w:r>
      <w:r w:rsidRPr="002E5BAC">
        <w:rPr>
          <w:rFonts w:ascii="Times New Roman" w:eastAsia="Times New Roman" w:hAnsi="Times New Roman" w:cs="Times New Roman"/>
          <w:i/>
          <w:iCs/>
          <w:kern w:val="0"/>
          <w:sz w:val="16"/>
          <w:szCs w:val="16"/>
          <w:lang w:eastAsia="ru-RU"/>
        </w:rPr>
        <w:t xml:space="preserve"> втором параграфе </w:t>
      </w:r>
      <w:r w:rsidRPr="002E5BAC">
        <w:rPr>
          <w:rFonts w:ascii="Times New Roman" w:eastAsia="Times New Roman" w:hAnsi="Times New Roman" w:cs="Times New Roman"/>
          <w:kern w:val="0"/>
          <w:sz w:val="16"/>
          <w:szCs w:val="16"/>
          <w:lang w:eastAsia="ru-RU"/>
        </w:rPr>
        <w:t xml:space="preserve">представлены результаты корреляционной) аналны, </w:t>
      </w:r>
      <w:r w:rsidRPr="002E5BAC">
        <w:rPr>
          <w:rFonts w:ascii="Times New Roman" w:eastAsia="Times New Roman" w:hAnsi="Times New Roman" w:cs="Times New Roman"/>
          <w:spacing w:val="-3"/>
          <w:kern w:val="0"/>
          <w:sz w:val="16"/>
          <w:szCs w:val="16"/>
          <w:lang w:eastAsia="ru-RU"/>
        </w:rPr>
        <w:t xml:space="preserve">позволившие выявить структуру взаимосвязей показателей, характеризующих особенности </w:t>
      </w:r>
      <w:r w:rsidRPr="002E5BAC">
        <w:rPr>
          <w:rFonts w:ascii="Times New Roman" w:eastAsia="Times New Roman" w:hAnsi="Times New Roman" w:cs="Times New Roman"/>
          <w:spacing w:val="-2"/>
          <w:kern w:val="0"/>
          <w:sz w:val="16"/>
          <w:szCs w:val="16"/>
          <w:lang w:eastAsia="ru-RU"/>
        </w:rPr>
        <w:t xml:space="preserve">непосредственной самопрезентации у представителей различных профессиональных </w:t>
      </w:r>
      <w:r w:rsidRPr="002E5BAC">
        <w:rPr>
          <w:rFonts w:ascii="Times New Roman" w:eastAsia="Times New Roman" w:hAnsi="Times New Roman" w:cs="Times New Roman"/>
          <w:spacing w:val="-2"/>
          <w:kern w:val="0"/>
          <w:sz w:val="16"/>
          <w:szCs w:val="16"/>
          <w:lang w:val="uk-UA" w:eastAsia="ru-RU"/>
        </w:rPr>
        <w:t xml:space="preserve">і </w:t>
      </w:r>
      <w:r w:rsidRPr="002E5BAC">
        <w:rPr>
          <w:rFonts w:ascii="Times New Roman" w:eastAsia="Times New Roman" w:hAnsi="Times New Roman" w:cs="Times New Roman"/>
          <w:spacing w:val="-2"/>
          <w:kern w:val="0"/>
          <w:sz w:val="16"/>
          <w:szCs w:val="16"/>
          <w:lang w:eastAsia="ru-RU"/>
        </w:rPr>
        <w:t xml:space="preserve">руин </w:t>
      </w:r>
      <w:r w:rsidRPr="002E5BAC">
        <w:rPr>
          <w:rFonts w:ascii="Times New Roman" w:eastAsia="Times New Roman" w:hAnsi="Times New Roman" w:cs="Times New Roman"/>
          <w:spacing w:val="-1"/>
          <w:kern w:val="0"/>
          <w:sz w:val="16"/>
          <w:szCs w:val="16"/>
          <w:lang w:eastAsia="ru-RU"/>
        </w:rPr>
        <w:t xml:space="preserve">Сравнительный анализ взаимосвязей, полученных для четырех профессиональных </w:t>
      </w:r>
      <w:r w:rsidRPr="002E5BAC">
        <w:rPr>
          <w:rFonts w:ascii="Times New Roman" w:eastAsia="Times New Roman" w:hAnsi="Times New Roman" w:cs="Times New Roman"/>
          <w:spacing w:val="-1"/>
          <w:kern w:val="0"/>
          <w:sz w:val="16"/>
          <w:szCs w:val="16"/>
          <w:lang w:val="uk-UA" w:eastAsia="ru-RU"/>
        </w:rPr>
        <w:t xml:space="preserve">і </w:t>
      </w:r>
      <w:r w:rsidRPr="002E5BAC">
        <w:rPr>
          <w:rFonts w:ascii="Times New Roman" w:eastAsia="Times New Roman" w:hAnsi="Times New Roman" w:cs="Times New Roman"/>
          <w:spacing w:val="-1"/>
          <w:kern w:val="0"/>
          <w:sz w:val="16"/>
          <w:szCs w:val="16"/>
          <w:lang w:eastAsia="ru-RU"/>
        </w:rPr>
        <w:t xml:space="preserve">руин, дал возможность сделать вывод о различиях содержания самонрезентациошюю поведении у представителей выделенных профессий. Своеобразием самопрезенгацни </w:t>
      </w:r>
      <w:r w:rsidRPr="002E5BAC">
        <w:rPr>
          <w:rFonts w:ascii="Times New Roman" w:eastAsia="Times New Roman" w:hAnsi="Times New Roman" w:cs="Times New Roman"/>
          <w:spacing w:val="-1"/>
          <w:kern w:val="0"/>
          <w:sz w:val="16"/>
          <w:szCs w:val="16"/>
          <w:lang w:val="uk-UA" w:eastAsia="ru-RU"/>
        </w:rPr>
        <w:t xml:space="preserve">оічстлпно </w:t>
      </w:r>
      <w:r w:rsidRPr="002E5BAC">
        <w:rPr>
          <w:rFonts w:ascii="Times New Roman" w:eastAsia="Times New Roman" w:hAnsi="Times New Roman" w:cs="Times New Roman"/>
          <w:spacing w:val="-1"/>
          <w:kern w:val="0"/>
          <w:sz w:val="16"/>
          <w:szCs w:val="16"/>
          <w:lang w:eastAsia="ru-RU"/>
        </w:rPr>
        <w:t xml:space="preserve">выделились [руппы публичных и технических профессий. Представители публичных профессий предпочитают </w:t>
      </w:r>
      <w:r w:rsidRPr="002E5BAC">
        <w:rPr>
          <w:rFonts w:ascii="Times New Roman" w:eastAsia="Times New Roman" w:hAnsi="Times New Roman" w:cs="Times New Roman"/>
          <w:spacing w:val="-1"/>
          <w:kern w:val="0"/>
          <w:sz w:val="16"/>
          <w:szCs w:val="16"/>
          <w:lang w:val="en-US" w:eastAsia="ru-RU"/>
        </w:rPr>
        <w:t>accept</w:t>
      </w:r>
      <w:r w:rsidRPr="002E5BAC">
        <w:rPr>
          <w:rFonts w:ascii="Times New Roman" w:eastAsia="Times New Roman" w:hAnsi="Times New Roman" w:cs="Times New Roman"/>
          <w:spacing w:val="-1"/>
          <w:kern w:val="0"/>
          <w:sz w:val="16"/>
          <w:szCs w:val="16"/>
          <w:lang w:eastAsia="ru-RU"/>
        </w:rPr>
        <w:t xml:space="preserve">ивную самопрезентацию, </w:t>
      </w:r>
      <w:r w:rsidRPr="002E5BAC">
        <w:rPr>
          <w:rFonts w:ascii="Times New Roman" w:eastAsia="Times New Roman" w:hAnsi="Times New Roman" w:cs="Times New Roman"/>
          <w:spacing w:val="-1"/>
          <w:kern w:val="0"/>
          <w:sz w:val="16"/>
          <w:szCs w:val="16"/>
          <w:lang w:val="uk-UA" w:eastAsia="ru-RU"/>
        </w:rPr>
        <w:t xml:space="preserve">а прсдсіавигсли ісхішчсскнх </w:t>
      </w:r>
      <w:r w:rsidRPr="002E5BAC">
        <w:rPr>
          <w:rFonts w:ascii="Times New Roman" w:eastAsia="Times New Roman" w:hAnsi="Times New Roman" w:cs="Times New Roman"/>
          <w:kern w:val="0"/>
          <w:sz w:val="16"/>
          <w:szCs w:val="16"/>
          <w:lang w:eastAsia="ru-RU"/>
        </w:rPr>
        <w:t>профессий, наоборот, избегают социального взаимодействия.</w:t>
      </w:r>
    </w:p>
    <w:p w:rsidR="002E5BAC" w:rsidRPr="002E5BAC" w:rsidRDefault="002E5BAC" w:rsidP="002E5BAC">
      <w:pPr>
        <w:shd w:val="clear" w:color="auto" w:fill="FFFFFF"/>
        <w:tabs>
          <w:tab w:val="clear" w:pos="709"/>
        </w:tabs>
        <w:suppressAutoHyphens w:val="0"/>
        <w:autoSpaceDE w:val="0"/>
        <w:autoSpaceDN w:val="0"/>
        <w:adjustRightInd w:val="0"/>
        <w:spacing w:before="5" w:after="0" w:line="192" w:lineRule="exact"/>
        <w:ind w:left="10" w:right="19" w:firstLine="475"/>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 xml:space="preserve">Выявлено, что показатель негативного семейного влияния в </w:t>
      </w:r>
      <w:r w:rsidRPr="002E5BAC">
        <w:rPr>
          <w:rFonts w:ascii="Times New Roman" w:eastAsia="Times New Roman" w:hAnsi="Times New Roman" w:cs="Times New Roman"/>
          <w:kern w:val="0"/>
          <w:sz w:val="16"/>
          <w:szCs w:val="16"/>
          <w:lang w:val="uk-UA" w:eastAsia="ru-RU"/>
        </w:rPr>
        <w:t xml:space="preserve">деісгвс имесі </w:t>
      </w:r>
      <w:r w:rsidRPr="002E5BAC">
        <w:rPr>
          <w:rFonts w:ascii="Times New Roman" w:eastAsia="Times New Roman" w:hAnsi="Times New Roman" w:cs="Times New Roman"/>
          <w:spacing w:val="-1"/>
          <w:kern w:val="0"/>
          <w:sz w:val="16"/>
          <w:szCs w:val="16"/>
          <w:lang w:eastAsia="ru-RU"/>
        </w:rPr>
        <w:t xml:space="preserve">наибольшее количество корреляций с тактиками </w:t>
      </w:r>
      <w:r w:rsidRPr="002E5BAC">
        <w:rPr>
          <w:rFonts w:ascii="Times New Roman" w:eastAsia="Times New Roman" w:hAnsi="Times New Roman" w:cs="Times New Roman"/>
          <w:spacing w:val="-1"/>
          <w:kern w:val="0"/>
          <w:sz w:val="16"/>
          <w:szCs w:val="16"/>
          <w:lang w:val="uk-UA" w:eastAsia="ru-RU"/>
        </w:rPr>
        <w:t xml:space="preserve">самопрезсіпации </w:t>
      </w:r>
      <w:r w:rsidRPr="002E5BAC">
        <w:rPr>
          <w:rFonts w:ascii="Times New Roman" w:eastAsia="Times New Roman" w:hAnsi="Times New Roman" w:cs="Times New Roman"/>
          <w:spacing w:val="-1"/>
          <w:kern w:val="0"/>
          <w:sz w:val="16"/>
          <w:szCs w:val="16"/>
          <w:lang w:eastAsia="ru-RU"/>
        </w:rPr>
        <w:t xml:space="preserve">в группе </w:t>
      </w:r>
      <w:r w:rsidRPr="002E5BAC">
        <w:rPr>
          <w:rFonts w:ascii="Times New Roman" w:eastAsia="Times New Roman" w:hAnsi="Times New Roman" w:cs="Times New Roman"/>
          <w:i/>
          <w:iCs/>
          <w:spacing w:val="-1"/>
          <w:kern w:val="0"/>
          <w:sz w:val="16"/>
          <w:szCs w:val="16"/>
          <w:lang w:val="uk-UA" w:eastAsia="ru-RU"/>
        </w:rPr>
        <w:t xml:space="preserve">те\ничеіки\ </w:t>
      </w:r>
      <w:r w:rsidRPr="002E5BAC">
        <w:rPr>
          <w:rFonts w:ascii="Times New Roman" w:eastAsia="Times New Roman" w:hAnsi="Times New Roman" w:cs="Times New Roman"/>
          <w:i/>
          <w:iCs/>
          <w:spacing w:val="-1"/>
          <w:kern w:val="0"/>
          <w:sz w:val="16"/>
          <w:szCs w:val="16"/>
          <w:lang w:eastAsia="ru-RU"/>
        </w:rPr>
        <w:t xml:space="preserve">профессий. </w:t>
      </w:r>
      <w:r w:rsidRPr="002E5BAC">
        <w:rPr>
          <w:rFonts w:ascii="Times New Roman" w:eastAsia="Times New Roman" w:hAnsi="Times New Roman" w:cs="Times New Roman"/>
          <w:spacing w:val="-1"/>
          <w:kern w:val="0"/>
          <w:sz w:val="16"/>
          <w:szCs w:val="16"/>
          <w:lang w:eastAsia="ru-RU"/>
        </w:rPr>
        <w:t xml:space="preserve">То </w:t>
      </w:r>
      <w:r w:rsidRPr="002E5BAC">
        <w:rPr>
          <w:rFonts w:ascii="Times New Roman" w:eastAsia="Times New Roman" w:hAnsi="Times New Roman" w:cs="Times New Roman"/>
          <w:spacing w:val="-1"/>
          <w:kern w:val="0"/>
          <w:sz w:val="16"/>
          <w:szCs w:val="16"/>
          <w:lang w:val="uk-UA" w:eastAsia="ru-RU"/>
        </w:rPr>
        <w:t xml:space="preserve">ссіь, </w:t>
      </w:r>
      <w:r w:rsidRPr="002E5BAC">
        <w:rPr>
          <w:rFonts w:ascii="Times New Roman" w:eastAsia="Times New Roman" w:hAnsi="Times New Roman" w:cs="Times New Roman"/>
          <w:spacing w:val="-1"/>
          <w:kern w:val="0"/>
          <w:sz w:val="16"/>
          <w:szCs w:val="16"/>
          <w:lang w:eastAsia="ru-RU"/>
        </w:rPr>
        <w:t xml:space="preserve">исчаппшое влияние </w:t>
      </w:r>
      <w:r w:rsidRPr="002E5BAC">
        <w:rPr>
          <w:rFonts w:ascii="Times New Roman" w:eastAsia="Times New Roman" w:hAnsi="Times New Roman" w:cs="Times New Roman"/>
          <w:spacing w:val="-1"/>
          <w:kern w:val="0"/>
          <w:sz w:val="16"/>
          <w:szCs w:val="16"/>
          <w:lang w:val="uk-UA" w:eastAsia="ru-RU"/>
        </w:rPr>
        <w:t xml:space="preserve">восішіаіельною воздсіісіпия родиіелеи </w:t>
      </w:r>
      <w:r w:rsidRPr="002E5BAC">
        <w:rPr>
          <w:rFonts w:ascii="Times New Roman" w:eastAsia="Times New Roman" w:hAnsi="Times New Roman" w:cs="Times New Roman"/>
          <w:spacing w:val="-1"/>
          <w:kern w:val="0"/>
          <w:sz w:val="16"/>
          <w:szCs w:val="16"/>
          <w:lang w:eastAsia="ru-RU"/>
        </w:rPr>
        <w:t xml:space="preserve">в </w:t>
      </w:r>
      <w:r w:rsidRPr="002E5BAC">
        <w:rPr>
          <w:rFonts w:ascii="Times New Roman" w:eastAsia="Times New Roman" w:hAnsi="Times New Roman" w:cs="Times New Roman"/>
          <w:spacing w:val="-1"/>
          <w:kern w:val="0"/>
          <w:sz w:val="16"/>
          <w:szCs w:val="16"/>
          <w:lang w:val="uk-UA" w:eastAsia="ru-RU"/>
        </w:rPr>
        <w:t xml:space="preserve">дсісіис </w:t>
      </w:r>
      <w:r w:rsidRPr="002E5BAC">
        <w:rPr>
          <w:rFonts w:ascii="Times New Roman" w:eastAsia="Times New Roman" w:hAnsi="Times New Roman" w:cs="Times New Roman"/>
          <w:spacing w:val="-1"/>
          <w:kern w:val="0"/>
          <w:sz w:val="16"/>
          <w:szCs w:val="16"/>
          <w:lang w:eastAsia="ru-RU"/>
        </w:rPr>
        <w:t xml:space="preserve">и </w:t>
      </w:r>
      <w:r w:rsidRPr="002E5BAC">
        <w:rPr>
          <w:rFonts w:ascii="Times New Roman" w:eastAsia="Times New Roman" w:hAnsi="Times New Roman" w:cs="Times New Roman"/>
          <w:kern w:val="0"/>
          <w:sz w:val="16"/>
          <w:szCs w:val="16"/>
          <w:lang w:eastAsia="ru-RU"/>
        </w:rPr>
        <w:t xml:space="preserve">юное </w:t>
      </w:r>
      <w:r w:rsidRPr="002E5BAC">
        <w:rPr>
          <w:rFonts w:ascii="Times New Roman" w:eastAsia="Times New Roman" w:hAnsi="Times New Roman" w:cs="Times New Roman"/>
          <w:kern w:val="0"/>
          <w:sz w:val="16"/>
          <w:szCs w:val="16"/>
          <w:lang w:val="uk-UA" w:eastAsia="ru-RU"/>
        </w:rPr>
        <w:t xml:space="preserve">і </w:t>
      </w:r>
      <w:r w:rsidRPr="002E5BAC">
        <w:rPr>
          <w:rFonts w:ascii="Times New Roman" w:eastAsia="Times New Roman" w:hAnsi="Times New Roman" w:cs="Times New Roman"/>
          <w:kern w:val="0"/>
          <w:sz w:val="16"/>
          <w:szCs w:val="16"/>
          <w:lang w:eastAsia="ru-RU"/>
        </w:rPr>
        <w:t>и связано с особенностями самонрезешациопною поведения ирсдсыпшслсп технических профессий в период взрослости,</w:t>
      </w:r>
    </w:p>
    <w:p w:rsidR="002E5BAC" w:rsidRPr="002E5BAC" w:rsidRDefault="002E5BAC" w:rsidP="002E5BAC">
      <w:pPr>
        <w:shd w:val="clear" w:color="auto" w:fill="FFFFFF"/>
        <w:tabs>
          <w:tab w:val="clear" w:pos="709"/>
        </w:tabs>
        <w:suppressAutoHyphens w:val="0"/>
        <w:autoSpaceDE w:val="0"/>
        <w:autoSpaceDN w:val="0"/>
        <w:adjustRightInd w:val="0"/>
        <w:spacing w:before="5" w:after="0" w:line="192" w:lineRule="exact"/>
        <w:ind w:left="19" w:right="10" w:firstLine="475"/>
        <w:rPr>
          <w:rFonts w:ascii="Arial" w:eastAsia="Times New Roman" w:hAnsi="Arial" w:cs="Arial"/>
          <w:kern w:val="0"/>
          <w:sz w:val="20"/>
          <w:szCs w:val="20"/>
          <w:lang w:eastAsia="ru-RU"/>
        </w:rPr>
      </w:pPr>
      <w:r w:rsidRPr="002E5BAC">
        <w:rPr>
          <w:rFonts w:ascii="Times New Roman" w:eastAsia="Times New Roman" w:hAnsi="Times New Roman" w:cs="Times New Roman"/>
          <w:i/>
          <w:iCs/>
          <w:kern w:val="0"/>
          <w:sz w:val="16"/>
          <w:szCs w:val="16"/>
          <w:lang w:eastAsia="ru-RU"/>
        </w:rPr>
        <w:t xml:space="preserve">В третьем параграфе </w:t>
      </w:r>
      <w:r w:rsidRPr="002E5BAC">
        <w:rPr>
          <w:rFonts w:ascii="Times New Roman" w:eastAsia="Times New Roman" w:hAnsi="Times New Roman" w:cs="Times New Roman"/>
          <w:kern w:val="0"/>
          <w:sz w:val="16"/>
          <w:szCs w:val="16"/>
          <w:lang w:eastAsia="ru-RU"/>
        </w:rPr>
        <w:t xml:space="preserve">данного раздела проводится сравнительный анализ особенностей самопрезентации </w:t>
      </w:r>
      <w:r w:rsidRPr="002E5BAC">
        <w:rPr>
          <w:rFonts w:ascii="Times New Roman" w:eastAsia="Times New Roman" w:hAnsi="Times New Roman" w:cs="Times New Roman"/>
          <w:i/>
          <w:iCs/>
          <w:kern w:val="0"/>
          <w:sz w:val="16"/>
          <w:szCs w:val="16"/>
          <w:lang w:eastAsia="ru-RU"/>
        </w:rPr>
        <w:t xml:space="preserve">женщин и мужчин в связи с их социальным статусом </w:t>
      </w:r>
      <w:r w:rsidRPr="002E5BAC">
        <w:rPr>
          <w:rFonts w:ascii="Times New Roman" w:eastAsia="Times New Roman" w:hAnsi="Times New Roman" w:cs="Times New Roman"/>
          <w:spacing w:val="-2"/>
          <w:kern w:val="0"/>
          <w:sz w:val="16"/>
          <w:szCs w:val="16"/>
          <w:lang w:eastAsia="ru-RU"/>
        </w:rPr>
        <w:t xml:space="preserve">Группа социального влияния была выделена из общей выборки по критерию формальною </w:t>
      </w:r>
      <w:r w:rsidRPr="002E5BAC">
        <w:rPr>
          <w:rFonts w:ascii="Times New Roman" w:eastAsia="Times New Roman" w:hAnsi="Times New Roman" w:cs="Times New Roman"/>
          <w:kern w:val="0"/>
          <w:sz w:val="16"/>
          <w:szCs w:val="16"/>
          <w:lang w:eastAsia="ru-RU"/>
        </w:rPr>
        <w:t>социального стагуса - наличию руководящей должности и составила 35 человек (19 женщин и 16 мужчин, в возрасте от 26 до 45 лет).</w:t>
      </w:r>
    </w:p>
    <w:p w:rsidR="002E5BAC" w:rsidRPr="002E5BAC" w:rsidRDefault="002E5BAC" w:rsidP="002E5BAC">
      <w:pPr>
        <w:framePr w:h="91" w:hSpace="38" w:wrap="auto" w:vAnchor="text" w:hAnchor="text" w:x="5387" w:y="807"/>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2E5BAC">
        <w:rPr>
          <w:rFonts w:ascii="Times New Roman" w:eastAsia="Times New Roman" w:hAnsi="Times New Roman" w:cs="Times New Roman"/>
          <w:kern w:val="0"/>
          <w:sz w:val="20"/>
          <w:szCs w:val="20"/>
          <w:lang w:eastAsia="ru-RU"/>
        </w:rPr>
        <w:t>D0A</w:t>
      </w:r>
    </w:p>
    <w:p w:rsidR="002E5BAC" w:rsidRPr="002E5BAC" w:rsidRDefault="002E5BAC" w:rsidP="002E5BAC">
      <w:pPr>
        <w:shd w:val="clear" w:color="auto" w:fill="FFFFFF"/>
        <w:tabs>
          <w:tab w:val="clear" w:pos="709"/>
        </w:tabs>
        <w:suppressAutoHyphens w:val="0"/>
        <w:autoSpaceDE w:val="0"/>
        <w:autoSpaceDN w:val="0"/>
        <w:adjustRightInd w:val="0"/>
        <w:spacing w:after="0" w:line="192" w:lineRule="exact"/>
        <w:ind w:left="19" w:right="14" w:firstLine="475"/>
        <w:rPr>
          <w:rFonts w:ascii="Arial" w:eastAsia="Times New Roman" w:hAnsi="Arial" w:cs="Arial"/>
          <w:kern w:val="0"/>
          <w:sz w:val="20"/>
          <w:szCs w:val="20"/>
          <w:lang w:eastAsia="ru-RU"/>
        </w:rPr>
      </w:pPr>
      <w:r w:rsidRPr="002E5BAC">
        <w:rPr>
          <w:rFonts w:ascii="Times New Roman" w:eastAsia="Times New Roman" w:hAnsi="Times New Roman" w:cs="Times New Roman"/>
          <w:spacing w:val="-2"/>
          <w:kern w:val="0"/>
          <w:sz w:val="16"/>
          <w:szCs w:val="16"/>
          <w:lang w:eastAsia="ru-RU"/>
        </w:rPr>
        <w:t xml:space="preserve">Люди, обладающие высоким социальным статусом (и женщины, и мужчины), чаще </w:t>
      </w:r>
      <w:r w:rsidRPr="002E5BAC">
        <w:rPr>
          <w:rFonts w:ascii="Times New Roman" w:eastAsia="Times New Roman" w:hAnsi="Times New Roman" w:cs="Times New Roman"/>
          <w:kern w:val="0"/>
          <w:sz w:val="16"/>
          <w:szCs w:val="16"/>
          <w:lang w:eastAsia="ru-RU"/>
        </w:rPr>
        <w:t xml:space="preserve">людей с низким социальным статусом, используют в социальном взаимодепсинш </w:t>
      </w:r>
      <w:r w:rsidRPr="002E5BAC">
        <w:rPr>
          <w:rFonts w:ascii="Times New Roman" w:eastAsia="Times New Roman" w:hAnsi="Times New Roman" w:cs="Times New Roman"/>
          <w:kern w:val="0"/>
          <w:sz w:val="16"/>
          <w:szCs w:val="16"/>
          <w:lang w:val="uk-UA" w:eastAsia="ru-RU"/>
        </w:rPr>
        <w:t xml:space="preserve">асссріивпьіс </w:t>
      </w:r>
      <w:r w:rsidRPr="002E5BAC">
        <w:rPr>
          <w:rFonts w:ascii="Times New Roman" w:eastAsia="Times New Roman" w:hAnsi="Times New Roman" w:cs="Times New Roman"/>
          <w:kern w:val="0"/>
          <w:sz w:val="16"/>
          <w:szCs w:val="16"/>
          <w:lang w:eastAsia="ru-RU"/>
        </w:rPr>
        <w:t xml:space="preserve">так </w:t>
      </w:r>
      <w:r w:rsidRPr="002E5BAC">
        <w:rPr>
          <w:rFonts w:ascii="Times New Roman" w:eastAsia="Times New Roman" w:hAnsi="Times New Roman" w:cs="Times New Roman"/>
          <w:kern w:val="0"/>
          <w:sz w:val="16"/>
          <w:szCs w:val="16"/>
          <w:lang w:val="uk-UA" w:eastAsia="ru-RU"/>
        </w:rPr>
        <w:t xml:space="preserve">піки самонрезсигаціш: </w:t>
      </w:r>
      <w:r w:rsidRPr="002E5BAC">
        <w:rPr>
          <w:rFonts w:ascii="Times New Roman" w:eastAsia="Times New Roman" w:hAnsi="Times New Roman" w:cs="Times New Roman"/>
          <w:kern w:val="0"/>
          <w:sz w:val="16"/>
          <w:szCs w:val="16"/>
          <w:lang w:eastAsia="ru-RU"/>
        </w:rPr>
        <w:t xml:space="preserve">«желание </w:t>
      </w:r>
      <w:r w:rsidRPr="002E5BAC">
        <w:rPr>
          <w:rFonts w:ascii="Times New Roman" w:eastAsia="Times New Roman" w:hAnsi="Times New Roman" w:cs="Times New Roman"/>
          <w:kern w:val="0"/>
          <w:sz w:val="16"/>
          <w:szCs w:val="16"/>
          <w:lang w:val="uk-UA" w:eastAsia="ru-RU"/>
        </w:rPr>
        <w:t xml:space="preserve">поправи ївся», «злпуіипаїшс», </w:t>
      </w:r>
      <w:r w:rsidRPr="002E5BAC">
        <w:rPr>
          <w:rFonts w:ascii="Times New Roman" w:eastAsia="Times New Roman" w:hAnsi="Times New Roman" w:cs="Times New Roman"/>
          <w:kern w:val="0"/>
          <w:sz w:val="16"/>
          <w:szCs w:val="16"/>
          <w:lang w:eastAsia="ru-RU"/>
        </w:rPr>
        <w:t xml:space="preserve">«приписывание </w:t>
      </w:r>
      <w:r w:rsidRPr="002E5BAC">
        <w:rPr>
          <w:rFonts w:ascii="Times New Roman" w:eastAsia="Times New Roman" w:hAnsi="Times New Roman" w:cs="Times New Roman"/>
          <w:kern w:val="0"/>
          <w:sz w:val="16"/>
          <w:szCs w:val="16"/>
          <w:lang w:val="uk-UA" w:eastAsia="ru-RU"/>
        </w:rPr>
        <w:t xml:space="preserve">себе </w:t>
      </w:r>
      <w:r w:rsidRPr="002E5BAC">
        <w:rPr>
          <w:rFonts w:ascii="Times New Roman" w:eastAsia="Times New Roman" w:hAnsi="Times New Roman" w:cs="Times New Roman"/>
          <w:kern w:val="0"/>
          <w:sz w:val="16"/>
          <w:szCs w:val="16"/>
          <w:lang w:eastAsia="ru-RU"/>
        </w:rPr>
        <w:t xml:space="preserve">достижений», «преувеличение своих достижений» </w:t>
      </w:r>
      <w:r w:rsidRPr="002E5BAC">
        <w:rPr>
          <w:rFonts w:ascii="Times New Roman" w:eastAsia="Times New Roman" w:hAnsi="Times New Roman" w:cs="Times New Roman"/>
          <w:kern w:val="0"/>
          <w:sz w:val="16"/>
          <w:szCs w:val="16"/>
          <w:lang w:val="en-US" w:eastAsia="ru-RU"/>
        </w:rPr>
        <w:t>II</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spacing w:val="-3"/>
          <w:kern w:val="0"/>
          <w:sz w:val="16"/>
          <w:szCs w:val="16"/>
          <w:lang w:eastAsia="ru-RU"/>
        </w:rPr>
        <w:t xml:space="preserve">«примероносигельство», то сеть, в целом проявляют ассергивный </w:t>
      </w:r>
      <w:r w:rsidRPr="002E5BAC">
        <w:rPr>
          <w:rFonts w:ascii="Times New Roman" w:eastAsia="Times New Roman" w:hAnsi="Times New Roman" w:cs="Times New Roman"/>
          <w:kern w:val="0"/>
          <w:sz w:val="16"/>
          <w:szCs w:val="16"/>
          <w:lang w:val="uk-UA" w:eastAsia="ru-RU"/>
        </w:rPr>
        <w:t>ІИП</w:t>
      </w:r>
      <w:r w:rsidRPr="002E5BAC">
        <w:rPr>
          <w:rFonts w:ascii="Times New Roman" w:eastAsia="Times New Roman" w:hAnsi="Times New Roman" w:cs="Times New Roman"/>
          <w:spacing w:val="-3"/>
          <w:kern w:val="0"/>
          <w:sz w:val="16"/>
          <w:szCs w:val="16"/>
          <w:lang w:val="uk-UA" w:eastAsia="ru-RU"/>
        </w:rPr>
        <w:t xml:space="preserve"> самопрезсіпации.</w:t>
      </w:r>
    </w:p>
    <w:p w:rsidR="002E5BAC" w:rsidRPr="002E5BAC" w:rsidRDefault="002E5BAC" w:rsidP="002E5BAC">
      <w:pPr>
        <w:shd w:val="clear" w:color="auto" w:fill="FFFFFF"/>
        <w:tabs>
          <w:tab w:val="clear" w:pos="709"/>
        </w:tabs>
        <w:suppressAutoHyphens w:val="0"/>
        <w:autoSpaceDE w:val="0"/>
        <w:autoSpaceDN w:val="0"/>
        <w:adjustRightInd w:val="0"/>
        <w:spacing w:after="0" w:line="192" w:lineRule="exact"/>
        <w:ind w:left="29" w:right="10" w:firstLine="514"/>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 xml:space="preserve">Женщины и мужчины высокою социальною статуса обладаю) более высоким </w:t>
      </w:r>
      <w:r w:rsidRPr="002E5BAC">
        <w:rPr>
          <w:rFonts w:ascii="Times New Roman" w:eastAsia="Times New Roman" w:hAnsi="Times New Roman" w:cs="Times New Roman"/>
          <w:spacing w:val="-3"/>
          <w:kern w:val="0"/>
          <w:sz w:val="16"/>
          <w:szCs w:val="16"/>
          <w:lang w:eastAsia="ru-RU"/>
        </w:rPr>
        <w:t xml:space="preserve">уровнем самомониторинга, по сравнению с людьми, не обладающими высоким социальным </w:t>
      </w:r>
      <w:r w:rsidRPr="002E5BAC">
        <w:rPr>
          <w:rFonts w:ascii="Times New Roman" w:eastAsia="Times New Roman" w:hAnsi="Times New Roman" w:cs="Times New Roman"/>
          <w:kern w:val="0"/>
          <w:sz w:val="16"/>
          <w:szCs w:val="16"/>
          <w:lang w:val="uk-UA" w:eastAsia="ru-RU"/>
        </w:rPr>
        <w:t xml:space="preserve">оаіусом. </w:t>
      </w:r>
      <w:r w:rsidRPr="002E5BAC">
        <w:rPr>
          <w:rFonts w:ascii="Times New Roman" w:eastAsia="Times New Roman" w:hAnsi="Times New Roman" w:cs="Times New Roman"/>
          <w:kern w:val="0"/>
          <w:sz w:val="16"/>
          <w:szCs w:val="16"/>
          <w:lang w:eastAsia="ru-RU"/>
        </w:rPr>
        <w:t xml:space="preserve">При эюм, для них характерна низкая </w:t>
      </w:r>
      <w:r w:rsidRPr="002E5BAC">
        <w:rPr>
          <w:rFonts w:ascii="Times New Roman" w:eastAsia="Times New Roman" w:hAnsi="Times New Roman" w:cs="Times New Roman"/>
          <w:kern w:val="0"/>
          <w:sz w:val="16"/>
          <w:szCs w:val="16"/>
          <w:lang w:val="uk-UA" w:eastAsia="ru-RU"/>
        </w:rPr>
        <w:t xml:space="preserve">поірсбность </w:t>
      </w:r>
      <w:r w:rsidRPr="002E5BAC">
        <w:rPr>
          <w:rFonts w:ascii="Times New Roman" w:eastAsia="Times New Roman" w:hAnsi="Times New Roman" w:cs="Times New Roman"/>
          <w:kern w:val="0"/>
          <w:sz w:val="16"/>
          <w:szCs w:val="16"/>
          <w:lang w:eastAsia="ru-RU"/>
        </w:rPr>
        <w:t>в получении социальною одобрения.</w:t>
      </w:r>
    </w:p>
    <w:p w:rsidR="002E5BAC" w:rsidRPr="002E5BAC" w:rsidRDefault="002E5BAC" w:rsidP="002E5BAC">
      <w:pPr>
        <w:shd w:val="clear" w:color="auto" w:fill="FFFFFF"/>
        <w:tabs>
          <w:tab w:val="clear" w:pos="709"/>
        </w:tabs>
        <w:suppressAutoHyphens w:val="0"/>
        <w:autoSpaceDE w:val="0"/>
        <w:autoSpaceDN w:val="0"/>
        <w:adjustRightInd w:val="0"/>
        <w:spacing w:after="0" w:line="192" w:lineRule="exact"/>
        <w:ind w:left="34" w:firstLine="475"/>
        <w:rPr>
          <w:rFonts w:ascii="Arial" w:eastAsia="Times New Roman" w:hAnsi="Arial" w:cs="Arial"/>
          <w:kern w:val="0"/>
          <w:sz w:val="20"/>
          <w:szCs w:val="20"/>
          <w:lang w:eastAsia="ru-RU"/>
        </w:rPr>
      </w:pPr>
      <w:r w:rsidRPr="002E5BAC">
        <w:rPr>
          <w:rFonts w:ascii="Times New Roman" w:eastAsia="Times New Roman" w:hAnsi="Times New Roman" w:cs="Times New Roman"/>
          <w:spacing w:val="-1"/>
          <w:kern w:val="0"/>
          <w:sz w:val="16"/>
          <w:szCs w:val="16"/>
          <w:lang w:eastAsia="ru-RU"/>
        </w:rPr>
        <w:t xml:space="preserve">У женщин, обладающих высоким социальным статусом, диагностируется более </w:t>
      </w:r>
      <w:r w:rsidRPr="002E5BAC">
        <w:rPr>
          <w:rFonts w:ascii="Times New Roman" w:eastAsia="Times New Roman" w:hAnsi="Times New Roman" w:cs="Times New Roman"/>
          <w:kern w:val="0"/>
          <w:sz w:val="16"/>
          <w:szCs w:val="16"/>
          <w:lang w:eastAsia="ru-RU"/>
        </w:rPr>
        <w:t>высокий  уровень  интеллектуального развития, чем  у женщин  с низким социальным</w:t>
      </w:r>
    </w:p>
    <w:p w:rsidR="002E5BAC" w:rsidRPr="002E5BAC" w:rsidRDefault="002E5BAC" w:rsidP="002E5BAC">
      <w:pPr>
        <w:shd w:val="clear" w:color="auto" w:fill="FFFFFF"/>
        <w:tabs>
          <w:tab w:val="clear" w:pos="709"/>
        </w:tabs>
        <w:suppressAutoHyphens w:val="0"/>
        <w:autoSpaceDE w:val="0"/>
        <w:autoSpaceDN w:val="0"/>
        <w:adjustRightInd w:val="0"/>
        <w:spacing w:after="0" w:line="192" w:lineRule="exact"/>
        <w:ind w:left="34" w:firstLine="475"/>
        <w:rPr>
          <w:rFonts w:ascii="Arial" w:eastAsia="Times New Roman" w:hAnsi="Arial" w:cs="Arial"/>
          <w:kern w:val="0"/>
          <w:sz w:val="20"/>
          <w:szCs w:val="20"/>
          <w:lang w:eastAsia="ru-RU"/>
        </w:rPr>
        <w:sectPr w:rsidR="002E5BAC" w:rsidRPr="002E5BAC">
          <w:type w:val="continuous"/>
          <w:pgSz w:w="11909" w:h="16834"/>
          <w:pgMar w:top="1440" w:right="2600" w:bottom="720" w:left="3093" w:header="720" w:footer="720" w:gutter="0"/>
          <w:cols w:space="60"/>
          <w:noEndnote/>
        </w:sectPr>
      </w:pPr>
    </w:p>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right="134" w:firstLine="0"/>
        <w:jc w:val="center"/>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16</w:t>
      </w:r>
    </w:p>
    <w:p w:rsidR="002E5BAC" w:rsidRPr="002E5BAC" w:rsidRDefault="002E5BAC" w:rsidP="002E5BAC">
      <w:pPr>
        <w:shd w:val="clear" w:color="auto" w:fill="FFFFFF"/>
        <w:tabs>
          <w:tab w:val="clear" w:pos="709"/>
        </w:tabs>
        <w:suppressAutoHyphens w:val="0"/>
        <w:autoSpaceDE w:val="0"/>
        <w:autoSpaceDN w:val="0"/>
        <w:adjustRightInd w:val="0"/>
        <w:spacing w:before="326" w:after="0" w:line="192" w:lineRule="exact"/>
        <w:ind w:right="72" w:firstLine="0"/>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val="uk-UA" w:eastAsia="ru-RU"/>
        </w:rPr>
        <w:t xml:space="preserve">статусом. В </w:t>
      </w:r>
      <w:r w:rsidRPr="002E5BAC">
        <w:rPr>
          <w:rFonts w:ascii="Times New Roman" w:eastAsia="Times New Roman" w:hAnsi="Times New Roman" w:cs="Times New Roman"/>
          <w:kern w:val="0"/>
          <w:sz w:val="16"/>
          <w:szCs w:val="16"/>
          <w:lang w:eastAsia="ru-RU"/>
        </w:rPr>
        <w:t xml:space="preserve">мужской выборке подобных закономерностей не выявлено, что дает </w:t>
      </w:r>
      <w:r w:rsidRPr="002E5BAC">
        <w:rPr>
          <w:rFonts w:ascii="Times New Roman" w:eastAsia="Times New Roman" w:hAnsi="Times New Roman" w:cs="Times New Roman"/>
          <w:spacing w:val="-2"/>
          <w:kern w:val="0"/>
          <w:sz w:val="16"/>
          <w:szCs w:val="16"/>
          <w:lang w:eastAsia="ru-RU"/>
        </w:rPr>
        <w:t xml:space="preserve">возможность предположить, что в основе социальных достижений женщин лежит высокий </w:t>
      </w:r>
      <w:r w:rsidRPr="002E5BAC">
        <w:rPr>
          <w:rFonts w:ascii="Times New Roman" w:eastAsia="Times New Roman" w:hAnsi="Times New Roman" w:cs="Times New Roman"/>
          <w:kern w:val="0"/>
          <w:sz w:val="16"/>
          <w:szCs w:val="16"/>
          <w:lang w:eastAsia="ru-RU"/>
        </w:rPr>
        <w:t xml:space="preserve">уровень интеллекта. Выявлено также, что у женщин с высоким социальным статусом </w:t>
      </w:r>
      <w:r w:rsidRPr="002E5BAC">
        <w:rPr>
          <w:rFonts w:ascii="Times New Roman" w:eastAsia="Times New Roman" w:hAnsi="Times New Roman" w:cs="Times New Roman"/>
          <w:spacing w:val="-2"/>
          <w:kern w:val="0"/>
          <w:sz w:val="16"/>
          <w:szCs w:val="16"/>
          <w:lang w:eastAsia="ru-RU"/>
        </w:rPr>
        <w:t>уровень интеллектуального развития выше, чем у мужчин такого же статуса.</w:t>
      </w:r>
    </w:p>
    <w:p w:rsidR="002E5BAC" w:rsidRPr="002E5BAC" w:rsidRDefault="002E5BAC" w:rsidP="002E5BAC">
      <w:pPr>
        <w:shd w:val="clear" w:color="auto" w:fill="FFFFFF"/>
        <w:tabs>
          <w:tab w:val="clear" w:pos="709"/>
        </w:tabs>
        <w:suppressAutoHyphens w:val="0"/>
        <w:autoSpaceDE w:val="0"/>
        <w:autoSpaceDN w:val="0"/>
        <w:adjustRightInd w:val="0"/>
        <w:spacing w:before="29" w:after="0" w:line="192" w:lineRule="exact"/>
        <w:ind w:left="14" w:right="62" w:firstLine="461"/>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 xml:space="preserve">Женщины с высоким социальным статусом чаще, чем женщины с низким </w:t>
      </w:r>
      <w:r w:rsidRPr="002E5BAC">
        <w:rPr>
          <w:rFonts w:ascii="Times New Roman" w:eastAsia="Times New Roman" w:hAnsi="Times New Roman" w:cs="Times New Roman"/>
          <w:spacing w:val="-2"/>
          <w:kern w:val="0"/>
          <w:sz w:val="16"/>
          <w:szCs w:val="16"/>
          <w:lang w:eastAsia="ru-RU"/>
        </w:rPr>
        <w:t xml:space="preserve">социальным статусом, описывают себя с помощью объективных ролевых характеристик, проявляя таким образом более высокую степень материализации, реализации и осознания </w:t>
      </w:r>
      <w:r w:rsidRPr="002E5BAC">
        <w:rPr>
          <w:rFonts w:ascii="Times New Roman" w:eastAsia="Times New Roman" w:hAnsi="Times New Roman" w:cs="Times New Roman"/>
          <w:kern w:val="0"/>
          <w:sz w:val="16"/>
          <w:szCs w:val="16"/>
          <w:lang w:eastAsia="ru-RU"/>
        </w:rPr>
        <w:t>своих социальных ролей.</w:t>
      </w:r>
    </w:p>
    <w:p w:rsidR="002E5BAC" w:rsidRPr="002E5BAC" w:rsidRDefault="002E5BAC" w:rsidP="002E5BAC">
      <w:pPr>
        <w:shd w:val="clear" w:color="auto" w:fill="FFFFFF"/>
        <w:tabs>
          <w:tab w:val="clear" w:pos="709"/>
          <w:tab w:val="left" w:pos="2606"/>
        </w:tabs>
        <w:suppressAutoHyphens w:val="0"/>
        <w:autoSpaceDE w:val="0"/>
        <w:autoSpaceDN w:val="0"/>
        <w:adjustRightInd w:val="0"/>
        <w:spacing w:before="10" w:after="0" w:line="192" w:lineRule="exact"/>
        <w:ind w:left="29" w:right="62" w:firstLine="470"/>
        <w:rPr>
          <w:rFonts w:ascii="Arial" w:eastAsia="Times New Roman" w:hAnsi="Arial" w:cs="Arial"/>
          <w:kern w:val="0"/>
          <w:sz w:val="20"/>
          <w:szCs w:val="20"/>
          <w:lang w:eastAsia="ru-RU"/>
        </w:rPr>
      </w:pPr>
      <w:r w:rsidRPr="002E5BAC">
        <w:rPr>
          <w:rFonts w:ascii="Times New Roman" w:eastAsia="Times New Roman" w:hAnsi="Times New Roman" w:cs="Times New Roman"/>
          <w:spacing w:val="-3"/>
          <w:kern w:val="0"/>
          <w:sz w:val="16"/>
          <w:szCs w:val="16"/>
          <w:lang w:eastAsia="ru-RU"/>
        </w:rPr>
        <w:t>Представители группы социального влияния (женщины и мужчины) демонстрируют</w:t>
      </w:r>
      <w:r w:rsidRPr="002E5BAC">
        <w:rPr>
          <w:rFonts w:ascii="Times New Roman" w:eastAsia="Times New Roman" w:hAnsi="Times New Roman" w:cs="Times New Roman"/>
          <w:spacing w:val="-3"/>
          <w:kern w:val="0"/>
          <w:sz w:val="16"/>
          <w:szCs w:val="16"/>
          <w:lang w:eastAsia="ru-RU"/>
        </w:rPr>
        <w:br/>
        <w:t>высокий    уровень    социальной</w:t>
      </w:r>
      <w:r w:rsidRPr="002E5BAC">
        <w:rPr>
          <w:rFonts w:ascii="Arial" w:eastAsia="Times New Roman" w:hAnsi="Arial" w:cs="Arial"/>
          <w:kern w:val="0"/>
          <w:sz w:val="16"/>
          <w:szCs w:val="16"/>
          <w:lang w:eastAsia="ru-RU"/>
        </w:rPr>
        <w:tab/>
      </w:r>
      <w:r w:rsidRPr="002E5BAC">
        <w:rPr>
          <w:rFonts w:ascii="Times New Roman" w:eastAsia="Times New Roman" w:hAnsi="Times New Roman" w:cs="Times New Roman"/>
          <w:spacing w:val="-3"/>
          <w:kern w:val="0"/>
          <w:sz w:val="16"/>
          <w:szCs w:val="16"/>
          <w:lang w:eastAsia="ru-RU"/>
        </w:rPr>
        <w:t>адаптированное™,     способности    устанавливать    и</w:t>
      </w:r>
    </w:p>
    <w:p w:rsidR="002E5BAC" w:rsidRPr="002E5BAC" w:rsidRDefault="002E5BAC" w:rsidP="002E5BAC">
      <w:pPr>
        <w:shd w:val="clear" w:color="auto" w:fill="FFFFFF"/>
        <w:tabs>
          <w:tab w:val="clear" w:pos="709"/>
        </w:tabs>
        <w:suppressAutoHyphens w:val="0"/>
        <w:autoSpaceDE w:val="0"/>
        <w:autoSpaceDN w:val="0"/>
        <w:adjustRightInd w:val="0"/>
        <w:spacing w:after="0" w:line="192" w:lineRule="exact"/>
        <w:ind w:left="24" w:right="58" w:firstLine="0"/>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 xml:space="preserve">поддерживать социальные контакты. Люди, не имеющие высокого социального статуса, </w:t>
      </w:r>
      <w:r w:rsidRPr="002E5BAC">
        <w:rPr>
          <w:rFonts w:ascii="Times New Roman" w:eastAsia="Times New Roman" w:hAnsi="Times New Roman" w:cs="Times New Roman"/>
          <w:spacing w:val="-2"/>
          <w:kern w:val="0"/>
          <w:sz w:val="16"/>
          <w:szCs w:val="16"/>
          <w:lang w:eastAsia="ru-RU"/>
        </w:rPr>
        <w:t>часто испытывают высокое напряжение в личных и социальных ситуациях.</w:t>
      </w:r>
    </w:p>
    <w:p w:rsidR="002E5BAC" w:rsidRPr="002E5BAC" w:rsidRDefault="002E5BAC" w:rsidP="002E5BAC">
      <w:pPr>
        <w:shd w:val="clear" w:color="auto" w:fill="FFFFFF"/>
        <w:tabs>
          <w:tab w:val="clear" w:pos="709"/>
        </w:tabs>
        <w:suppressAutoHyphens w:val="0"/>
        <w:autoSpaceDE w:val="0"/>
        <w:autoSpaceDN w:val="0"/>
        <w:adjustRightInd w:val="0"/>
        <w:spacing w:before="14" w:after="0" w:line="192" w:lineRule="exact"/>
        <w:ind w:left="14" w:right="48" w:firstLine="456"/>
        <w:rPr>
          <w:rFonts w:ascii="Arial" w:eastAsia="Times New Roman" w:hAnsi="Arial" w:cs="Arial"/>
          <w:kern w:val="0"/>
          <w:sz w:val="20"/>
          <w:szCs w:val="20"/>
          <w:lang w:eastAsia="ru-RU"/>
        </w:rPr>
      </w:pPr>
      <w:r w:rsidRPr="002E5BAC">
        <w:rPr>
          <w:rFonts w:ascii="Times New Roman" w:eastAsia="Times New Roman" w:hAnsi="Times New Roman" w:cs="Times New Roman"/>
          <w:i/>
          <w:iCs/>
          <w:spacing w:val="-1"/>
          <w:kern w:val="0"/>
          <w:sz w:val="16"/>
          <w:szCs w:val="16"/>
          <w:lang w:eastAsia="ru-RU"/>
        </w:rPr>
        <w:t xml:space="preserve">В четвертом разделе </w:t>
      </w:r>
      <w:r w:rsidRPr="002E5BAC">
        <w:rPr>
          <w:rFonts w:ascii="Times New Roman" w:eastAsia="Times New Roman" w:hAnsi="Times New Roman" w:cs="Times New Roman"/>
          <w:spacing w:val="-1"/>
          <w:kern w:val="0"/>
          <w:sz w:val="16"/>
          <w:szCs w:val="16"/>
          <w:lang w:eastAsia="ru-RU"/>
        </w:rPr>
        <w:t xml:space="preserve">третьей главы - </w:t>
      </w:r>
      <w:r w:rsidRPr="002E5BAC">
        <w:rPr>
          <w:rFonts w:ascii="Times New Roman" w:eastAsia="Times New Roman" w:hAnsi="Times New Roman" w:cs="Times New Roman"/>
          <w:i/>
          <w:iCs/>
          <w:spacing w:val="-1"/>
          <w:kern w:val="0"/>
          <w:sz w:val="16"/>
          <w:szCs w:val="16"/>
          <w:lang w:eastAsia="ru-RU"/>
        </w:rPr>
        <w:t xml:space="preserve">«Анализ результатов и эффективности видеотренинга самопрезентации» </w:t>
      </w:r>
      <w:r w:rsidRPr="002E5BAC">
        <w:rPr>
          <w:rFonts w:ascii="Times New Roman" w:eastAsia="Times New Roman" w:hAnsi="Times New Roman" w:cs="Times New Roman"/>
          <w:spacing w:val="-1"/>
          <w:kern w:val="0"/>
          <w:sz w:val="16"/>
          <w:szCs w:val="16"/>
          <w:lang w:eastAsia="ru-RU"/>
        </w:rPr>
        <w:t xml:space="preserve">- представлены результаты корреляционного анализа </w:t>
      </w:r>
      <w:r w:rsidRPr="002E5BAC">
        <w:rPr>
          <w:rFonts w:ascii="Times New Roman" w:eastAsia="Times New Roman" w:hAnsi="Times New Roman" w:cs="Times New Roman"/>
          <w:spacing w:val="-2"/>
          <w:kern w:val="0"/>
          <w:sz w:val="16"/>
          <w:szCs w:val="16"/>
          <w:lang w:eastAsia="ru-RU"/>
        </w:rPr>
        <w:t xml:space="preserve">данных самооценки и экспертной оценки тактик самопрезентации, полученных в процессе видсотренинга, анализируются социометрические данные видеотрепипга самопрезеитации, его эффективность и особенности непосредственной самопрезентации участников занятий. </w:t>
      </w:r>
      <w:r w:rsidRPr="002E5BAC">
        <w:rPr>
          <w:rFonts w:ascii="Times New Roman" w:eastAsia="Times New Roman" w:hAnsi="Times New Roman" w:cs="Times New Roman"/>
          <w:kern w:val="0"/>
          <w:sz w:val="16"/>
          <w:szCs w:val="16"/>
          <w:lang w:eastAsia="ru-RU"/>
        </w:rPr>
        <w:t>Данный раздел включает в себя три параграфа.</w:t>
      </w:r>
    </w:p>
    <w:p w:rsidR="002E5BAC" w:rsidRPr="002E5BAC" w:rsidRDefault="002E5BAC" w:rsidP="002E5BAC">
      <w:pPr>
        <w:shd w:val="clear" w:color="auto" w:fill="FFFFFF"/>
        <w:tabs>
          <w:tab w:val="clear" w:pos="709"/>
        </w:tabs>
        <w:suppressAutoHyphens w:val="0"/>
        <w:autoSpaceDE w:val="0"/>
        <w:autoSpaceDN w:val="0"/>
        <w:adjustRightInd w:val="0"/>
        <w:spacing w:before="19" w:after="0" w:line="187" w:lineRule="exact"/>
        <w:ind w:left="34" w:right="38" w:firstLine="461"/>
        <w:rPr>
          <w:rFonts w:ascii="Arial" w:eastAsia="Times New Roman" w:hAnsi="Arial" w:cs="Arial"/>
          <w:kern w:val="0"/>
          <w:sz w:val="20"/>
          <w:szCs w:val="20"/>
          <w:lang w:eastAsia="ru-RU"/>
        </w:rPr>
      </w:pPr>
      <w:r w:rsidRPr="002E5BAC">
        <w:rPr>
          <w:rFonts w:ascii="Times New Roman" w:eastAsia="Times New Roman" w:hAnsi="Times New Roman" w:cs="Times New Roman"/>
          <w:i/>
          <w:iCs/>
          <w:spacing w:val="-2"/>
          <w:kern w:val="0"/>
          <w:sz w:val="16"/>
          <w:szCs w:val="16"/>
          <w:lang w:eastAsia="ru-RU"/>
        </w:rPr>
        <w:t xml:space="preserve">В первом параграфе </w:t>
      </w:r>
      <w:r w:rsidRPr="002E5BAC">
        <w:rPr>
          <w:rFonts w:ascii="Times New Roman" w:eastAsia="Times New Roman" w:hAnsi="Times New Roman" w:cs="Times New Roman"/>
          <w:spacing w:val="-2"/>
          <w:kern w:val="0"/>
          <w:sz w:val="16"/>
          <w:szCs w:val="16"/>
          <w:lang w:eastAsia="ru-RU"/>
        </w:rPr>
        <w:t xml:space="preserve">описываются результаты корреляционного анализа данных самооценки и экспертной оценки тактик самопрезентации. На втором этапе эмпирического </w:t>
      </w:r>
      <w:r w:rsidRPr="002E5BAC">
        <w:rPr>
          <w:rFonts w:ascii="Times New Roman" w:eastAsia="Times New Roman" w:hAnsi="Times New Roman" w:cs="Times New Roman"/>
          <w:kern w:val="0"/>
          <w:sz w:val="16"/>
          <w:szCs w:val="16"/>
          <w:lang w:eastAsia="ru-RU"/>
        </w:rPr>
        <w:t xml:space="preserve">исследования в процессе видеотренинга самопрезентации была проведена экспертная </w:t>
      </w:r>
      <w:r w:rsidRPr="002E5BAC">
        <w:rPr>
          <w:rFonts w:ascii="Times New Roman" w:eastAsia="Times New Roman" w:hAnsi="Times New Roman" w:cs="Times New Roman"/>
          <w:spacing w:val="-2"/>
          <w:kern w:val="0"/>
          <w:sz w:val="16"/>
          <w:szCs w:val="16"/>
          <w:lang w:eastAsia="ru-RU"/>
        </w:rPr>
        <w:t>оценка тактик самопрезентации у участников занятий с целью определения адекватности самооценки и валидности диагностируемой методики (</w:t>
      </w:r>
      <w:r w:rsidRPr="002E5BAC">
        <w:rPr>
          <w:rFonts w:ascii="Times New Roman" w:eastAsia="Times New Roman" w:hAnsi="Times New Roman" w:cs="Times New Roman"/>
          <w:spacing w:val="-2"/>
          <w:kern w:val="0"/>
          <w:sz w:val="16"/>
          <w:szCs w:val="16"/>
          <w:lang w:val="en-US" w:eastAsia="ru-RU"/>
        </w:rPr>
        <w:t>Self</w:t>
      </w:r>
      <w:r w:rsidRPr="002E5BAC">
        <w:rPr>
          <w:rFonts w:ascii="Times New Roman" w:eastAsia="Times New Roman" w:hAnsi="Times New Roman" w:cs="Times New Roman"/>
          <w:spacing w:val="-2"/>
          <w:kern w:val="0"/>
          <w:sz w:val="16"/>
          <w:szCs w:val="16"/>
          <w:lang w:eastAsia="ru-RU"/>
        </w:rPr>
        <w:t>-</w:t>
      </w:r>
      <w:r w:rsidRPr="002E5BAC">
        <w:rPr>
          <w:rFonts w:ascii="Times New Roman" w:eastAsia="Times New Roman" w:hAnsi="Times New Roman" w:cs="Times New Roman"/>
          <w:spacing w:val="-2"/>
          <w:kern w:val="0"/>
          <w:sz w:val="16"/>
          <w:szCs w:val="16"/>
          <w:lang w:val="en-US" w:eastAsia="ru-RU"/>
        </w:rPr>
        <w:t>presentation</w:t>
      </w:r>
      <w:r w:rsidRPr="002E5BAC">
        <w:rPr>
          <w:rFonts w:ascii="Times New Roman" w:eastAsia="Times New Roman" w:hAnsi="Times New Roman" w:cs="Times New Roman"/>
          <w:spacing w:val="-2"/>
          <w:kern w:val="0"/>
          <w:sz w:val="16"/>
          <w:szCs w:val="16"/>
          <w:lang w:eastAsia="ru-RU"/>
        </w:rPr>
        <w:t xml:space="preserve"> </w:t>
      </w:r>
      <w:r w:rsidRPr="002E5BAC">
        <w:rPr>
          <w:rFonts w:ascii="Times New Roman" w:eastAsia="Times New Roman" w:hAnsi="Times New Roman" w:cs="Times New Roman"/>
          <w:spacing w:val="-2"/>
          <w:kern w:val="0"/>
          <w:sz w:val="16"/>
          <w:szCs w:val="16"/>
          <w:lang w:val="en-US" w:eastAsia="ru-RU"/>
        </w:rPr>
        <w:t>tactics</w:t>
      </w:r>
      <w:r w:rsidRPr="002E5BAC">
        <w:rPr>
          <w:rFonts w:ascii="Times New Roman" w:eastAsia="Times New Roman" w:hAnsi="Times New Roman" w:cs="Times New Roman"/>
          <w:spacing w:val="-2"/>
          <w:kern w:val="0"/>
          <w:sz w:val="16"/>
          <w:szCs w:val="16"/>
          <w:lang w:eastAsia="ru-RU"/>
        </w:rPr>
        <w:t xml:space="preserve"> </w:t>
      </w:r>
      <w:r w:rsidRPr="002E5BAC">
        <w:rPr>
          <w:rFonts w:ascii="Times New Roman" w:eastAsia="Times New Roman" w:hAnsi="Times New Roman" w:cs="Times New Roman"/>
          <w:spacing w:val="-2"/>
          <w:kern w:val="0"/>
          <w:sz w:val="16"/>
          <w:szCs w:val="16"/>
          <w:lang w:val="en-US" w:eastAsia="ru-RU"/>
        </w:rPr>
        <w:t>scale</w:t>
      </w:r>
      <w:r w:rsidRPr="002E5BAC">
        <w:rPr>
          <w:rFonts w:ascii="Times New Roman" w:eastAsia="Times New Roman" w:hAnsi="Times New Roman" w:cs="Times New Roman"/>
          <w:spacing w:val="-2"/>
          <w:kern w:val="0"/>
          <w:sz w:val="16"/>
          <w:szCs w:val="16"/>
          <w:lang w:eastAsia="ru-RU"/>
        </w:rPr>
        <w:t xml:space="preserve">, </w:t>
      </w:r>
      <w:r w:rsidRPr="002E5BAC">
        <w:rPr>
          <w:rFonts w:ascii="Times New Roman" w:eastAsia="Times New Roman" w:hAnsi="Times New Roman" w:cs="Times New Roman"/>
          <w:spacing w:val="-2"/>
          <w:kern w:val="0"/>
          <w:sz w:val="16"/>
          <w:szCs w:val="16"/>
          <w:lang w:val="en-US" w:eastAsia="ru-RU"/>
        </w:rPr>
        <w:t>S</w:t>
      </w:r>
      <w:r w:rsidRPr="002E5BAC">
        <w:rPr>
          <w:rFonts w:ascii="Times New Roman" w:eastAsia="Times New Roman" w:hAnsi="Times New Roman" w:cs="Times New Roman"/>
          <w:spacing w:val="-2"/>
          <w:kern w:val="0"/>
          <w:sz w:val="16"/>
          <w:szCs w:val="16"/>
          <w:lang w:eastAsia="ru-RU"/>
        </w:rPr>
        <w:t>.-</w:t>
      </w:r>
      <w:r w:rsidRPr="002E5BAC">
        <w:rPr>
          <w:rFonts w:ascii="Times New Roman" w:eastAsia="Times New Roman" w:hAnsi="Times New Roman" w:cs="Times New Roman"/>
          <w:spacing w:val="-2"/>
          <w:kern w:val="0"/>
          <w:sz w:val="16"/>
          <w:szCs w:val="16"/>
          <w:lang w:val="en-US" w:eastAsia="ru-RU"/>
        </w:rPr>
        <w:t>J</w:t>
      </w:r>
      <w:r w:rsidRPr="002E5BAC">
        <w:rPr>
          <w:rFonts w:ascii="Times New Roman" w:eastAsia="Times New Roman" w:hAnsi="Times New Roman" w:cs="Times New Roman"/>
          <w:spacing w:val="-2"/>
          <w:kern w:val="0"/>
          <w:sz w:val="16"/>
          <w:szCs w:val="16"/>
          <w:lang w:eastAsia="ru-RU"/>
        </w:rPr>
        <w:t xml:space="preserve">. </w:t>
      </w:r>
      <w:r w:rsidRPr="002E5BAC">
        <w:rPr>
          <w:rFonts w:ascii="Times New Roman" w:eastAsia="Times New Roman" w:hAnsi="Times New Roman" w:cs="Times New Roman"/>
          <w:spacing w:val="-2"/>
          <w:kern w:val="0"/>
          <w:sz w:val="16"/>
          <w:szCs w:val="16"/>
          <w:lang w:val="en-US" w:eastAsia="ru-RU"/>
        </w:rPr>
        <w:t>Lee</w:t>
      </w:r>
      <w:r w:rsidRPr="002E5BAC">
        <w:rPr>
          <w:rFonts w:ascii="Times New Roman" w:eastAsia="Times New Roman" w:hAnsi="Times New Roman" w:cs="Times New Roman"/>
          <w:spacing w:val="-2"/>
          <w:kern w:val="0"/>
          <w:sz w:val="16"/>
          <w:szCs w:val="16"/>
          <w:lang w:eastAsia="ru-RU"/>
        </w:rPr>
        <w:t xml:space="preserve"> </w:t>
      </w:r>
      <w:r w:rsidRPr="002E5BAC">
        <w:rPr>
          <w:rFonts w:ascii="Times New Roman" w:eastAsia="Times New Roman" w:hAnsi="Times New Roman" w:cs="Times New Roman"/>
          <w:kern w:val="0"/>
          <w:sz w:val="16"/>
          <w:szCs w:val="16"/>
          <w:lang w:val="en-US" w:eastAsia="ru-RU"/>
        </w:rPr>
        <w:t>at</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kern w:val="0"/>
          <w:sz w:val="16"/>
          <w:szCs w:val="16"/>
          <w:lang w:val="en-US" w:eastAsia="ru-RU"/>
        </w:rPr>
        <w:t>al</w:t>
      </w:r>
      <w:r w:rsidRPr="002E5BAC">
        <w:rPr>
          <w:rFonts w:ascii="Times New Roman" w:eastAsia="Times New Roman" w:hAnsi="Times New Roman" w:cs="Times New Roman"/>
          <w:kern w:val="0"/>
          <w:sz w:val="16"/>
          <w:szCs w:val="16"/>
          <w:lang w:eastAsia="ru-RU"/>
        </w:rPr>
        <w:t xml:space="preserve">. (1999). Результаты проведенного исследования подтвердили прогностичность и </w:t>
      </w:r>
      <w:r w:rsidRPr="002E5BAC">
        <w:rPr>
          <w:rFonts w:ascii="Times New Roman" w:eastAsia="Times New Roman" w:hAnsi="Times New Roman" w:cs="Times New Roman"/>
          <w:spacing w:val="-3"/>
          <w:kern w:val="0"/>
          <w:sz w:val="16"/>
          <w:szCs w:val="16"/>
          <w:lang w:eastAsia="ru-RU"/>
        </w:rPr>
        <w:t xml:space="preserve">вапидность представленной выше методики, измеряющей особенности непосредственной </w:t>
      </w:r>
      <w:r w:rsidRPr="002E5BAC">
        <w:rPr>
          <w:rFonts w:ascii="Times New Roman" w:eastAsia="Times New Roman" w:hAnsi="Times New Roman" w:cs="Times New Roman"/>
          <w:kern w:val="0"/>
          <w:sz w:val="16"/>
          <w:szCs w:val="16"/>
          <w:lang w:eastAsia="ru-RU"/>
        </w:rPr>
        <w:t>самопрезентации.</w:t>
      </w:r>
    </w:p>
    <w:p w:rsidR="002E5BAC" w:rsidRPr="002E5BAC" w:rsidRDefault="002E5BAC" w:rsidP="002E5BAC">
      <w:pPr>
        <w:shd w:val="clear" w:color="auto" w:fill="FFFFFF"/>
        <w:tabs>
          <w:tab w:val="clear" w:pos="709"/>
        </w:tabs>
        <w:suppressAutoHyphens w:val="0"/>
        <w:autoSpaceDE w:val="0"/>
        <w:autoSpaceDN w:val="0"/>
        <w:adjustRightInd w:val="0"/>
        <w:spacing w:before="43" w:after="0" w:line="187" w:lineRule="exact"/>
        <w:ind w:left="48" w:right="29" w:firstLine="461"/>
        <w:rPr>
          <w:rFonts w:ascii="Arial" w:eastAsia="Times New Roman" w:hAnsi="Arial" w:cs="Arial"/>
          <w:kern w:val="0"/>
          <w:sz w:val="20"/>
          <w:szCs w:val="20"/>
          <w:lang w:eastAsia="ru-RU"/>
        </w:rPr>
      </w:pPr>
      <w:r w:rsidRPr="002E5BAC">
        <w:rPr>
          <w:rFonts w:ascii="Times New Roman" w:eastAsia="Times New Roman" w:hAnsi="Times New Roman" w:cs="Times New Roman"/>
          <w:spacing w:val="-1"/>
          <w:kern w:val="0"/>
          <w:sz w:val="16"/>
          <w:szCs w:val="16"/>
          <w:lang w:eastAsia="ru-RU"/>
        </w:rPr>
        <w:t xml:space="preserve">Анализ связей самооценки и экспертной оценки тактик самопрезентации выявил наличие положительных корреляций между этими показателями по каждой тактике. В </w:t>
      </w:r>
      <w:r w:rsidRPr="002E5BAC">
        <w:rPr>
          <w:rFonts w:ascii="Times New Roman" w:eastAsia="Times New Roman" w:hAnsi="Times New Roman" w:cs="Times New Roman"/>
          <w:spacing w:val="-2"/>
          <w:kern w:val="0"/>
          <w:sz w:val="16"/>
          <w:szCs w:val="16"/>
          <w:lang w:eastAsia="ru-RU"/>
        </w:rPr>
        <w:t xml:space="preserve">наибольшей степени оказались взаимосвязаны показатели самооценки и экспертной оценки </w:t>
      </w:r>
      <w:r w:rsidRPr="002E5BAC">
        <w:rPr>
          <w:rFonts w:ascii="Times New Roman" w:eastAsia="Times New Roman" w:hAnsi="Times New Roman" w:cs="Times New Roman"/>
          <w:spacing w:val="-1"/>
          <w:kern w:val="0"/>
          <w:sz w:val="16"/>
          <w:szCs w:val="16"/>
          <w:lang w:eastAsia="ru-RU"/>
        </w:rPr>
        <w:t xml:space="preserve">в отношении тактик: "преувеличение своих достижений", "примероносительство" и </w:t>
      </w:r>
      <w:r w:rsidRPr="002E5BAC">
        <w:rPr>
          <w:rFonts w:ascii="Times New Roman" w:eastAsia="Times New Roman" w:hAnsi="Times New Roman" w:cs="Times New Roman"/>
          <w:kern w:val="0"/>
          <w:sz w:val="16"/>
          <w:szCs w:val="16"/>
          <w:lang w:eastAsia="ru-RU"/>
        </w:rPr>
        <w:t xml:space="preserve">"приписывание себе достижений". Таким образом, данные тактики наиболее точно </w:t>
      </w:r>
      <w:r w:rsidRPr="002E5BAC">
        <w:rPr>
          <w:rFonts w:ascii="Times New Roman" w:eastAsia="Times New Roman" w:hAnsi="Times New Roman" w:cs="Times New Roman"/>
          <w:spacing w:val="-3"/>
          <w:kern w:val="0"/>
          <w:sz w:val="16"/>
          <w:szCs w:val="16"/>
          <w:lang w:eastAsia="ru-RU"/>
        </w:rPr>
        <w:t xml:space="preserve">оцениваются и дифференцируются людьми в процессе социального взаимодействия при </w:t>
      </w:r>
      <w:r w:rsidRPr="002E5BAC">
        <w:rPr>
          <w:rFonts w:ascii="Times New Roman" w:eastAsia="Times New Roman" w:hAnsi="Times New Roman" w:cs="Times New Roman"/>
          <w:kern w:val="0"/>
          <w:sz w:val="16"/>
          <w:szCs w:val="16"/>
          <w:lang w:eastAsia="ru-RU"/>
        </w:rPr>
        <w:t>восприятии ими субъекта самопрезеитации.</w:t>
      </w:r>
    </w:p>
    <w:p w:rsidR="002E5BAC" w:rsidRPr="002E5BAC" w:rsidRDefault="002E5BAC" w:rsidP="002E5BAC">
      <w:pPr>
        <w:shd w:val="clear" w:color="auto" w:fill="FFFFFF"/>
        <w:tabs>
          <w:tab w:val="clear" w:pos="709"/>
        </w:tabs>
        <w:suppressAutoHyphens w:val="0"/>
        <w:autoSpaceDE w:val="0"/>
        <w:autoSpaceDN w:val="0"/>
        <w:adjustRightInd w:val="0"/>
        <w:spacing w:before="10" w:after="0" w:line="187" w:lineRule="exact"/>
        <w:ind w:left="62" w:right="14" w:firstLine="461"/>
        <w:rPr>
          <w:rFonts w:ascii="Arial" w:eastAsia="Times New Roman" w:hAnsi="Arial" w:cs="Arial"/>
          <w:kern w:val="0"/>
          <w:sz w:val="20"/>
          <w:szCs w:val="20"/>
          <w:lang w:eastAsia="ru-RU"/>
        </w:rPr>
      </w:pPr>
      <w:r w:rsidRPr="002E5BAC">
        <w:rPr>
          <w:rFonts w:ascii="Times New Roman" w:eastAsia="Times New Roman" w:hAnsi="Times New Roman" w:cs="Times New Roman"/>
          <w:i/>
          <w:iCs/>
          <w:spacing w:val="-2"/>
          <w:kern w:val="0"/>
          <w:sz w:val="16"/>
          <w:szCs w:val="16"/>
          <w:lang w:eastAsia="ru-RU"/>
        </w:rPr>
        <w:t xml:space="preserve">Во втором параграфе </w:t>
      </w:r>
      <w:r w:rsidRPr="002E5BAC">
        <w:rPr>
          <w:rFonts w:ascii="Times New Roman" w:eastAsia="Times New Roman" w:hAnsi="Times New Roman" w:cs="Times New Roman"/>
          <w:spacing w:val="-2"/>
          <w:kern w:val="0"/>
          <w:sz w:val="16"/>
          <w:szCs w:val="16"/>
          <w:lang w:eastAsia="ru-RU"/>
        </w:rPr>
        <w:t xml:space="preserve">представлены результаты анализа социометрических данных, полученных в ходе тренинга, наблюдения и экспертных оценок, которые показали, что эффективным методом совершенствования навыков непосредственной "самопрезентации </w:t>
      </w:r>
      <w:r w:rsidRPr="002E5BAC">
        <w:rPr>
          <w:rFonts w:ascii="Times New Roman" w:eastAsia="Times New Roman" w:hAnsi="Times New Roman" w:cs="Times New Roman"/>
          <w:spacing w:val="-3"/>
          <w:kern w:val="0"/>
          <w:sz w:val="16"/>
          <w:szCs w:val="16"/>
          <w:lang w:eastAsia="ru-RU"/>
        </w:rPr>
        <w:t xml:space="preserve">является поэтапный, управляемый </w:t>
      </w:r>
      <w:r w:rsidRPr="002E5BAC">
        <w:rPr>
          <w:rFonts w:ascii="Times New Roman" w:eastAsia="Times New Roman" w:hAnsi="Times New Roman" w:cs="Times New Roman"/>
          <w:i/>
          <w:iCs/>
          <w:spacing w:val="-3"/>
          <w:kern w:val="0"/>
          <w:sz w:val="16"/>
          <w:szCs w:val="16"/>
          <w:lang w:eastAsia="ru-RU"/>
        </w:rPr>
        <w:t xml:space="preserve">видеотренинг, </w:t>
      </w:r>
      <w:r w:rsidRPr="002E5BAC">
        <w:rPr>
          <w:rFonts w:ascii="Times New Roman" w:eastAsia="Times New Roman" w:hAnsi="Times New Roman" w:cs="Times New Roman"/>
          <w:spacing w:val="-3"/>
          <w:kern w:val="0"/>
          <w:sz w:val="16"/>
          <w:szCs w:val="16"/>
          <w:lang w:eastAsia="ru-RU"/>
        </w:rPr>
        <w:t>направленный на развитие социально-</w:t>
      </w:r>
      <w:r w:rsidRPr="002E5BAC">
        <w:rPr>
          <w:rFonts w:ascii="Times New Roman" w:eastAsia="Times New Roman" w:hAnsi="Times New Roman" w:cs="Times New Roman"/>
          <w:kern w:val="0"/>
          <w:sz w:val="16"/>
          <w:szCs w:val="16"/>
          <w:lang w:eastAsia="ru-RU"/>
        </w:rPr>
        <w:t xml:space="preserve">перцептивных, коммуникативных и интерактивных способностей личности. Наиболее </w:t>
      </w:r>
      <w:r w:rsidRPr="002E5BAC">
        <w:rPr>
          <w:rFonts w:ascii="Times New Roman" w:eastAsia="Times New Roman" w:hAnsi="Times New Roman" w:cs="Times New Roman"/>
          <w:spacing w:val="-1"/>
          <w:kern w:val="0"/>
          <w:sz w:val="16"/>
          <w:szCs w:val="16"/>
          <w:lang w:eastAsia="ru-RU"/>
        </w:rPr>
        <w:t>высокий прирост показателей был выявлен по параметру "уверенность поведения".</w:t>
      </w:r>
    </w:p>
    <w:p w:rsidR="002E5BAC" w:rsidRPr="002E5BAC" w:rsidRDefault="002E5BAC" w:rsidP="002E5BAC">
      <w:pPr>
        <w:shd w:val="clear" w:color="auto" w:fill="FFFFFF"/>
        <w:tabs>
          <w:tab w:val="clear" w:pos="709"/>
        </w:tabs>
        <w:suppressAutoHyphens w:val="0"/>
        <w:autoSpaceDE w:val="0"/>
        <w:autoSpaceDN w:val="0"/>
        <w:adjustRightInd w:val="0"/>
        <w:spacing w:before="5" w:after="0" w:line="187" w:lineRule="exact"/>
        <w:ind w:left="67" w:right="5" w:firstLine="470"/>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 xml:space="preserve">Результаты корреляционного анализа позволили сделать вывод о том, что </w:t>
      </w:r>
      <w:r w:rsidRPr="002E5BAC">
        <w:rPr>
          <w:rFonts w:ascii="Times New Roman" w:eastAsia="Times New Roman" w:hAnsi="Times New Roman" w:cs="Times New Roman"/>
          <w:spacing w:val="-2"/>
          <w:kern w:val="0"/>
          <w:sz w:val="16"/>
          <w:szCs w:val="16"/>
          <w:lang w:eastAsia="ru-RU"/>
        </w:rPr>
        <w:t xml:space="preserve">выявленная положительная связь параметра "полезность занятий" с ассертивпой тактикой самонрезентации "преувеличение своих достижений" может отражать один из эффектов </w:t>
      </w:r>
      <w:r w:rsidRPr="002E5BAC">
        <w:rPr>
          <w:rFonts w:ascii="Times New Roman" w:eastAsia="Times New Roman" w:hAnsi="Times New Roman" w:cs="Times New Roman"/>
          <w:kern w:val="0"/>
          <w:sz w:val="16"/>
          <w:szCs w:val="16"/>
          <w:lang w:eastAsia="ru-RU"/>
        </w:rPr>
        <w:t xml:space="preserve">видеотренинга самопрезентации - повышение самооценки участников треиига по </w:t>
      </w:r>
      <w:r w:rsidRPr="002E5BAC">
        <w:rPr>
          <w:rFonts w:ascii="Times New Roman" w:eastAsia="Times New Roman" w:hAnsi="Times New Roman" w:cs="Times New Roman"/>
          <w:spacing w:val="-2"/>
          <w:kern w:val="0"/>
          <w:sz w:val="16"/>
          <w:szCs w:val="16"/>
          <w:lang w:eastAsia="ru-RU"/>
        </w:rPr>
        <w:t xml:space="preserve">окончании занятий. Большинством участников зафиксировано повышение внутренней </w:t>
      </w:r>
      <w:r w:rsidRPr="002E5BAC">
        <w:rPr>
          <w:rFonts w:ascii="Times New Roman" w:eastAsia="Times New Roman" w:hAnsi="Times New Roman" w:cs="Times New Roman"/>
          <w:kern w:val="0"/>
          <w:sz w:val="16"/>
          <w:szCs w:val="16"/>
          <w:lang w:eastAsia="ru-RU"/>
        </w:rPr>
        <w:t xml:space="preserve">уверенности при инициировании контакта, публичном выступлении, ощущение </w:t>
      </w:r>
      <w:r w:rsidRPr="002E5BAC">
        <w:rPr>
          <w:rFonts w:ascii="Times New Roman" w:eastAsia="Times New Roman" w:hAnsi="Times New Roman" w:cs="Times New Roman"/>
          <w:spacing w:val="-1"/>
          <w:kern w:val="0"/>
          <w:sz w:val="16"/>
          <w:szCs w:val="16"/>
          <w:lang w:eastAsia="ru-RU"/>
        </w:rPr>
        <w:t xml:space="preserve">эффективности сознательною контроля за своим вербальным и невербальным поведением, </w:t>
      </w:r>
      <w:r w:rsidRPr="002E5BAC">
        <w:rPr>
          <w:rFonts w:ascii="Times New Roman" w:eastAsia="Times New Roman" w:hAnsi="Times New Roman" w:cs="Times New Roman"/>
          <w:spacing w:val="-2"/>
          <w:kern w:val="0"/>
          <w:sz w:val="16"/>
          <w:szCs w:val="16"/>
          <w:lang w:eastAsia="ru-RU"/>
        </w:rPr>
        <w:t>а также появившееся умение хвалить себя вслух и не испытывать смущения.</w:t>
      </w:r>
    </w:p>
    <w:p w:rsidR="002E5BAC" w:rsidRPr="002E5BAC" w:rsidRDefault="002E5BAC" w:rsidP="002E5BAC">
      <w:pPr>
        <w:shd w:val="clear" w:color="auto" w:fill="FFFFFF"/>
        <w:tabs>
          <w:tab w:val="clear" w:pos="709"/>
        </w:tabs>
        <w:suppressAutoHyphens w:val="0"/>
        <w:autoSpaceDE w:val="0"/>
        <w:autoSpaceDN w:val="0"/>
        <w:adjustRightInd w:val="0"/>
        <w:spacing w:before="24" w:after="0" w:line="192" w:lineRule="exact"/>
        <w:ind w:left="82" w:firstLine="259"/>
        <w:rPr>
          <w:rFonts w:ascii="Arial" w:eastAsia="Times New Roman" w:hAnsi="Arial" w:cs="Arial"/>
          <w:kern w:val="0"/>
          <w:sz w:val="20"/>
          <w:szCs w:val="20"/>
          <w:lang w:eastAsia="ru-RU"/>
        </w:rPr>
      </w:pPr>
      <w:r w:rsidRPr="002E5BAC">
        <w:rPr>
          <w:rFonts w:ascii="Times New Roman" w:eastAsia="Times New Roman" w:hAnsi="Times New Roman" w:cs="Times New Roman"/>
          <w:i/>
          <w:iCs/>
          <w:spacing w:val="-1"/>
          <w:kern w:val="0"/>
          <w:sz w:val="16"/>
          <w:szCs w:val="16"/>
          <w:lang w:eastAsia="ru-RU"/>
        </w:rPr>
        <w:t xml:space="preserve">Третий параграф </w:t>
      </w:r>
      <w:r w:rsidRPr="002E5BAC">
        <w:rPr>
          <w:rFonts w:ascii="Times New Roman" w:eastAsia="Times New Roman" w:hAnsi="Times New Roman" w:cs="Times New Roman"/>
          <w:spacing w:val="-1"/>
          <w:kern w:val="0"/>
          <w:sz w:val="16"/>
          <w:szCs w:val="16"/>
          <w:lang w:eastAsia="ru-RU"/>
        </w:rPr>
        <w:t xml:space="preserve">включает в себя анализ результатов и эффективности видсотрспиига, </w:t>
      </w:r>
      <w:r w:rsidRPr="002E5BAC">
        <w:rPr>
          <w:rFonts w:ascii="Times New Roman" w:eastAsia="Times New Roman" w:hAnsi="Times New Roman" w:cs="Times New Roman"/>
          <w:kern w:val="0"/>
          <w:sz w:val="16"/>
          <w:szCs w:val="16"/>
          <w:lang w:eastAsia="ru-RU"/>
        </w:rPr>
        <w:t xml:space="preserve">а также особенностей непосредственной самопрезентации участников занятий. Для </w:t>
      </w:r>
      <w:r w:rsidRPr="002E5BAC">
        <w:rPr>
          <w:rFonts w:ascii="Times New Roman" w:eastAsia="Times New Roman" w:hAnsi="Times New Roman" w:cs="Times New Roman"/>
          <w:spacing w:val="-2"/>
          <w:kern w:val="0"/>
          <w:sz w:val="16"/>
          <w:szCs w:val="16"/>
          <w:lang w:eastAsia="ru-RU"/>
        </w:rPr>
        <w:t>представителей   человекоориентированных профессий, осуществляющих свои функции во</w:t>
      </w:r>
    </w:p>
    <w:p w:rsidR="002E5BAC" w:rsidRPr="002E5BAC" w:rsidRDefault="002E5BAC" w:rsidP="002E5BAC">
      <w:pPr>
        <w:shd w:val="clear" w:color="auto" w:fill="FFFFFF"/>
        <w:tabs>
          <w:tab w:val="clear" w:pos="709"/>
        </w:tabs>
        <w:suppressAutoHyphens w:val="0"/>
        <w:autoSpaceDE w:val="0"/>
        <w:autoSpaceDN w:val="0"/>
        <w:adjustRightInd w:val="0"/>
        <w:spacing w:before="24" w:after="0" w:line="192" w:lineRule="exact"/>
        <w:ind w:left="82" w:firstLine="259"/>
        <w:rPr>
          <w:rFonts w:ascii="Arial" w:eastAsia="Times New Roman" w:hAnsi="Arial" w:cs="Arial"/>
          <w:kern w:val="0"/>
          <w:sz w:val="20"/>
          <w:szCs w:val="20"/>
          <w:lang w:eastAsia="ru-RU"/>
        </w:rPr>
        <w:sectPr w:rsidR="002E5BAC" w:rsidRPr="002E5BAC">
          <w:pgSz w:w="11909" w:h="16834"/>
          <w:pgMar w:top="1440" w:right="2998" w:bottom="720" w:left="2608" w:header="720" w:footer="720" w:gutter="0"/>
          <w:cols w:space="60"/>
          <w:noEndnote/>
        </w:sectPr>
      </w:pPr>
    </w:p>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right="317" w:firstLine="0"/>
        <w:jc w:val="center"/>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17</w:t>
      </w:r>
    </w:p>
    <w:p w:rsidR="002E5BAC" w:rsidRPr="002E5BAC" w:rsidRDefault="002E5BAC" w:rsidP="002E5BAC">
      <w:pPr>
        <w:shd w:val="clear" w:color="auto" w:fill="FFFFFF"/>
        <w:tabs>
          <w:tab w:val="clear" w:pos="709"/>
        </w:tabs>
        <w:suppressAutoHyphens w:val="0"/>
        <w:autoSpaceDE w:val="0"/>
        <w:autoSpaceDN w:val="0"/>
        <w:adjustRightInd w:val="0"/>
        <w:spacing w:before="331" w:after="0" w:line="192" w:lineRule="exact"/>
        <w:ind w:left="38" w:right="360" w:firstLine="0"/>
        <w:rPr>
          <w:rFonts w:ascii="Arial" w:eastAsia="Times New Roman" w:hAnsi="Arial" w:cs="Arial"/>
          <w:kern w:val="0"/>
          <w:sz w:val="20"/>
          <w:szCs w:val="20"/>
          <w:lang w:eastAsia="ru-RU"/>
        </w:rPr>
      </w:pPr>
      <w:r w:rsidRPr="002E5BAC">
        <w:rPr>
          <w:rFonts w:ascii="Times New Roman" w:eastAsia="Times New Roman" w:hAnsi="Times New Roman" w:cs="Times New Roman"/>
          <w:spacing w:val="-2"/>
          <w:kern w:val="0"/>
          <w:sz w:val="16"/>
          <w:szCs w:val="16"/>
          <w:lang w:eastAsia="ru-RU"/>
        </w:rPr>
        <w:t xml:space="preserve">взаимодействии и общении с другим человеком или группой людей, совершенствование навыков непосредственной самопрезентации является своего рода повышением их профессиональной компетентности. Видеотрсиииг самопрезентации можно рассматривать </w:t>
      </w:r>
      <w:r w:rsidRPr="002E5BAC">
        <w:rPr>
          <w:rFonts w:ascii="Times New Roman" w:eastAsia="Times New Roman" w:hAnsi="Times New Roman" w:cs="Times New Roman"/>
          <w:spacing w:val="-3"/>
          <w:kern w:val="0"/>
          <w:sz w:val="16"/>
          <w:szCs w:val="16"/>
          <w:lang w:eastAsia="ru-RU"/>
        </w:rPr>
        <w:t xml:space="preserve">как метод социально-психологического воздействия, формирующий в сознании субъекта </w:t>
      </w:r>
      <w:r w:rsidRPr="002E5BAC">
        <w:rPr>
          <w:rFonts w:ascii="Times New Roman" w:eastAsia="Times New Roman" w:hAnsi="Times New Roman" w:cs="Times New Roman"/>
          <w:kern w:val="0"/>
          <w:sz w:val="16"/>
          <w:szCs w:val="16"/>
          <w:lang w:eastAsia="ru-RU"/>
        </w:rPr>
        <w:t>социальной и профессиональной деятельности эталоны эффективного поведения в ситуациях межличностного и профессионального общения.</w:t>
      </w:r>
    </w:p>
    <w:p w:rsidR="002E5BAC" w:rsidRPr="002E5BAC" w:rsidRDefault="002E5BAC" w:rsidP="002E5BAC">
      <w:pPr>
        <w:shd w:val="clear" w:color="auto" w:fill="FFFFFF"/>
        <w:tabs>
          <w:tab w:val="clear" w:pos="709"/>
        </w:tabs>
        <w:suppressAutoHyphens w:val="0"/>
        <w:autoSpaceDE w:val="0"/>
        <w:autoSpaceDN w:val="0"/>
        <w:adjustRightInd w:val="0"/>
        <w:spacing w:before="19" w:after="0" w:line="192" w:lineRule="exact"/>
        <w:ind w:left="48" w:right="350" w:firstLine="470"/>
        <w:rPr>
          <w:rFonts w:ascii="Arial" w:eastAsia="Times New Roman" w:hAnsi="Arial" w:cs="Arial"/>
          <w:kern w:val="0"/>
          <w:sz w:val="20"/>
          <w:szCs w:val="20"/>
          <w:lang w:eastAsia="ru-RU"/>
        </w:rPr>
      </w:pPr>
      <w:r w:rsidRPr="002E5BAC">
        <w:rPr>
          <w:rFonts w:ascii="Times New Roman" w:eastAsia="Times New Roman" w:hAnsi="Times New Roman" w:cs="Times New Roman"/>
          <w:spacing w:val="-2"/>
          <w:kern w:val="0"/>
          <w:sz w:val="16"/>
          <w:szCs w:val="16"/>
          <w:lang w:eastAsia="ru-RU"/>
        </w:rPr>
        <w:t xml:space="preserve">Анализ теоретического материала, данные эмпирического исследования, а также </w:t>
      </w:r>
      <w:r w:rsidRPr="002E5BAC">
        <w:rPr>
          <w:rFonts w:ascii="Times New Roman" w:eastAsia="Times New Roman" w:hAnsi="Times New Roman" w:cs="Times New Roman"/>
          <w:spacing w:val="-3"/>
          <w:kern w:val="0"/>
          <w:sz w:val="16"/>
          <w:szCs w:val="16"/>
          <w:lang w:eastAsia="ru-RU"/>
        </w:rPr>
        <w:t xml:space="preserve">специальные обсуждения в процессе видеотренинга с участниками занятий содержательных </w:t>
      </w:r>
      <w:r w:rsidRPr="002E5BAC">
        <w:rPr>
          <w:rFonts w:ascii="Times New Roman" w:eastAsia="Times New Roman" w:hAnsi="Times New Roman" w:cs="Times New Roman"/>
          <w:spacing w:val="-2"/>
          <w:kern w:val="0"/>
          <w:sz w:val="16"/>
          <w:szCs w:val="16"/>
          <w:lang w:eastAsia="ru-RU"/>
        </w:rPr>
        <w:t xml:space="preserve">компонентов защитных и ассертивных тактик самопрезентации, позволили отнести их к </w:t>
      </w:r>
      <w:r w:rsidRPr="002E5BAC">
        <w:rPr>
          <w:rFonts w:ascii="Times New Roman" w:eastAsia="Times New Roman" w:hAnsi="Times New Roman" w:cs="Times New Roman"/>
          <w:kern w:val="0"/>
          <w:sz w:val="16"/>
          <w:szCs w:val="16"/>
          <w:lang w:eastAsia="ru-RU"/>
        </w:rPr>
        <w:t>определенным группам - стратегиям поведения. Результатом этой работы явилась авторская классификация стратегий и тактик самопрезептации (см. ниже, табл. 3).</w:t>
      </w:r>
    </w:p>
    <w:p w:rsidR="002E5BAC" w:rsidRPr="002E5BAC" w:rsidRDefault="002E5BAC" w:rsidP="002E5BAC">
      <w:pPr>
        <w:shd w:val="clear" w:color="auto" w:fill="FFFFFF"/>
        <w:tabs>
          <w:tab w:val="clear" w:pos="709"/>
        </w:tabs>
        <w:suppressAutoHyphens w:val="0"/>
        <w:autoSpaceDE w:val="0"/>
        <w:autoSpaceDN w:val="0"/>
        <w:adjustRightInd w:val="0"/>
        <w:spacing w:before="216" w:after="0" w:line="192" w:lineRule="exact"/>
        <w:ind w:left="58" w:right="331" w:firstLine="494"/>
        <w:rPr>
          <w:rFonts w:ascii="Arial" w:eastAsia="Times New Roman" w:hAnsi="Arial" w:cs="Arial"/>
          <w:kern w:val="0"/>
          <w:sz w:val="20"/>
          <w:szCs w:val="20"/>
          <w:lang w:eastAsia="ru-RU"/>
        </w:rPr>
      </w:pPr>
      <w:r w:rsidRPr="002E5BAC">
        <w:rPr>
          <w:rFonts w:ascii="Times New Roman" w:eastAsia="Times New Roman" w:hAnsi="Times New Roman" w:cs="Times New Roman"/>
          <w:spacing w:val="-4"/>
          <w:kern w:val="0"/>
          <w:sz w:val="16"/>
          <w:szCs w:val="16"/>
          <w:lang w:eastAsia="ru-RU"/>
        </w:rPr>
        <w:t xml:space="preserve">Основанием для выделения </w:t>
      </w:r>
      <w:r w:rsidRPr="002E5BAC">
        <w:rPr>
          <w:rFonts w:ascii="Times New Roman" w:eastAsia="Times New Roman" w:hAnsi="Times New Roman" w:cs="Times New Roman"/>
          <w:i/>
          <w:iCs/>
          <w:spacing w:val="-4"/>
          <w:kern w:val="0"/>
          <w:sz w:val="16"/>
          <w:szCs w:val="16"/>
          <w:lang w:eastAsia="ru-RU"/>
        </w:rPr>
        <w:t xml:space="preserve">стратегий </w:t>
      </w:r>
      <w:r w:rsidRPr="002E5BAC">
        <w:rPr>
          <w:rFonts w:ascii="Times New Roman" w:eastAsia="Times New Roman" w:hAnsi="Times New Roman" w:cs="Times New Roman"/>
          <w:spacing w:val="-4"/>
          <w:kern w:val="0"/>
          <w:sz w:val="16"/>
          <w:szCs w:val="16"/>
          <w:lang w:eastAsia="ru-RU"/>
        </w:rPr>
        <w:t xml:space="preserve">самопрезентации послужили характерные </w:t>
      </w:r>
      <w:r w:rsidRPr="002E5BAC">
        <w:rPr>
          <w:rFonts w:ascii="Times New Roman" w:eastAsia="Times New Roman" w:hAnsi="Times New Roman" w:cs="Times New Roman"/>
          <w:spacing w:val="-3"/>
          <w:kern w:val="0"/>
          <w:sz w:val="16"/>
          <w:szCs w:val="16"/>
          <w:lang w:eastAsia="ru-RU"/>
        </w:rPr>
        <w:t xml:space="preserve">особенности поведения людей, испытывающих стремление получить социальное одобрение </w:t>
      </w:r>
      <w:r w:rsidRPr="002E5BAC">
        <w:rPr>
          <w:rFonts w:ascii="Times New Roman" w:eastAsia="Times New Roman" w:hAnsi="Times New Roman" w:cs="Times New Roman"/>
          <w:kern w:val="0"/>
          <w:sz w:val="16"/>
          <w:szCs w:val="16"/>
          <w:lang w:eastAsia="ru-RU"/>
        </w:rPr>
        <w:t>или избежать значимых потерь в социальном одобрении (</w:t>
      </w:r>
      <w:r w:rsidRPr="002E5BAC">
        <w:rPr>
          <w:rFonts w:ascii="Times New Roman" w:eastAsia="Times New Roman" w:hAnsi="Times New Roman" w:cs="Times New Roman"/>
          <w:kern w:val="0"/>
          <w:sz w:val="16"/>
          <w:szCs w:val="16"/>
          <w:lang w:val="en-US" w:eastAsia="ru-RU"/>
        </w:rPr>
        <w:t>Derglas</w:t>
      </w:r>
      <w:r w:rsidRPr="002E5BAC">
        <w:rPr>
          <w:rFonts w:ascii="Times New Roman" w:eastAsia="Times New Roman" w:hAnsi="Times New Roman" w:cs="Times New Roman"/>
          <w:kern w:val="0"/>
          <w:sz w:val="16"/>
          <w:szCs w:val="16"/>
          <w:lang w:eastAsia="ru-RU"/>
        </w:rPr>
        <w:t xml:space="preserve"> &amp; </w:t>
      </w:r>
      <w:r w:rsidRPr="002E5BAC">
        <w:rPr>
          <w:rFonts w:ascii="Times New Roman" w:eastAsia="Times New Roman" w:hAnsi="Times New Roman" w:cs="Times New Roman"/>
          <w:kern w:val="0"/>
          <w:sz w:val="16"/>
          <w:szCs w:val="16"/>
          <w:lang w:val="en-US" w:eastAsia="ru-RU"/>
        </w:rPr>
        <w:t>Jones</w:t>
      </w:r>
      <w:r w:rsidRPr="002E5BAC">
        <w:rPr>
          <w:rFonts w:ascii="Times New Roman" w:eastAsia="Times New Roman" w:hAnsi="Times New Roman" w:cs="Times New Roman"/>
          <w:kern w:val="0"/>
          <w:sz w:val="16"/>
          <w:szCs w:val="16"/>
          <w:lang w:eastAsia="ru-RU"/>
        </w:rPr>
        <w:t xml:space="preserve">, 1978; </w:t>
      </w:r>
      <w:r w:rsidRPr="002E5BAC">
        <w:rPr>
          <w:rFonts w:ascii="Times New Roman" w:eastAsia="Times New Roman" w:hAnsi="Times New Roman" w:cs="Times New Roman"/>
          <w:kern w:val="0"/>
          <w:sz w:val="16"/>
          <w:szCs w:val="16"/>
          <w:lang w:val="en-US" w:eastAsia="ru-RU"/>
        </w:rPr>
        <w:t>Arkin</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kern w:val="0"/>
          <w:sz w:val="16"/>
          <w:szCs w:val="16"/>
          <w:lang w:val="en-US" w:eastAsia="ru-RU"/>
        </w:rPr>
        <w:t>Appclman</w:t>
      </w:r>
      <w:r w:rsidRPr="002E5BAC">
        <w:rPr>
          <w:rFonts w:ascii="Times New Roman" w:eastAsia="Times New Roman" w:hAnsi="Times New Roman" w:cs="Times New Roman"/>
          <w:kern w:val="0"/>
          <w:sz w:val="16"/>
          <w:szCs w:val="16"/>
          <w:lang w:eastAsia="ru-RU"/>
        </w:rPr>
        <w:t xml:space="preserve"> &amp; </w:t>
      </w:r>
      <w:r w:rsidRPr="002E5BAC">
        <w:rPr>
          <w:rFonts w:ascii="Times New Roman" w:eastAsia="Times New Roman" w:hAnsi="Times New Roman" w:cs="Times New Roman"/>
          <w:kern w:val="0"/>
          <w:sz w:val="16"/>
          <w:szCs w:val="16"/>
          <w:lang w:val="en-US" w:eastAsia="ru-RU"/>
        </w:rPr>
        <w:t>Burger</w:t>
      </w:r>
      <w:r w:rsidRPr="002E5BAC">
        <w:rPr>
          <w:rFonts w:ascii="Times New Roman" w:eastAsia="Times New Roman" w:hAnsi="Times New Roman" w:cs="Times New Roman"/>
          <w:kern w:val="0"/>
          <w:sz w:val="16"/>
          <w:szCs w:val="16"/>
          <w:lang w:eastAsia="ru-RU"/>
        </w:rPr>
        <w:t xml:space="preserve">, 1980; </w:t>
      </w:r>
      <w:r w:rsidRPr="002E5BAC">
        <w:rPr>
          <w:rFonts w:ascii="Times New Roman" w:eastAsia="Times New Roman" w:hAnsi="Times New Roman" w:cs="Times New Roman"/>
          <w:kern w:val="0"/>
          <w:sz w:val="16"/>
          <w:szCs w:val="16"/>
          <w:lang w:val="en-US" w:eastAsia="ru-RU"/>
        </w:rPr>
        <w:t>Sclilenkcr</w:t>
      </w:r>
      <w:r w:rsidRPr="002E5BAC">
        <w:rPr>
          <w:rFonts w:ascii="Times New Roman" w:eastAsia="Times New Roman" w:hAnsi="Times New Roman" w:cs="Times New Roman"/>
          <w:kern w:val="0"/>
          <w:sz w:val="16"/>
          <w:szCs w:val="16"/>
          <w:lang w:eastAsia="ru-RU"/>
        </w:rPr>
        <w:t xml:space="preserve">, 1992, 2003; </w:t>
      </w:r>
      <w:r w:rsidRPr="002E5BAC">
        <w:rPr>
          <w:rFonts w:ascii="Times New Roman" w:eastAsia="Times New Roman" w:hAnsi="Times New Roman" w:cs="Times New Roman"/>
          <w:kern w:val="0"/>
          <w:sz w:val="16"/>
          <w:szCs w:val="16"/>
          <w:lang w:val="en-US" w:eastAsia="ru-RU"/>
        </w:rPr>
        <w:t>P</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kern w:val="0"/>
          <w:sz w:val="16"/>
          <w:szCs w:val="16"/>
          <w:lang w:val="en-US" w:eastAsia="ru-RU"/>
        </w:rPr>
        <w:t>Roscnfcld</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kern w:val="0"/>
          <w:sz w:val="16"/>
          <w:szCs w:val="16"/>
          <w:lang w:val="en-US" w:eastAsia="ru-RU"/>
        </w:rPr>
        <w:t>R</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kern w:val="0"/>
          <w:sz w:val="16"/>
          <w:szCs w:val="16"/>
          <w:lang w:val="en-US" w:eastAsia="ru-RU"/>
        </w:rPr>
        <w:t>Giacalonc</w:t>
      </w:r>
      <w:r w:rsidRPr="002E5BAC">
        <w:rPr>
          <w:rFonts w:ascii="Times New Roman" w:eastAsia="Times New Roman" w:hAnsi="Times New Roman" w:cs="Times New Roman"/>
          <w:kern w:val="0"/>
          <w:sz w:val="16"/>
          <w:szCs w:val="16"/>
          <w:lang w:eastAsia="ru-RU"/>
        </w:rPr>
        <w:t xml:space="preserve"> &amp; С </w:t>
      </w:r>
      <w:r w:rsidRPr="002E5BAC">
        <w:rPr>
          <w:rFonts w:ascii="Times New Roman" w:eastAsia="Times New Roman" w:hAnsi="Times New Roman" w:cs="Times New Roman"/>
          <w:kern w:val="0"/>
          <w:sz w:val="16"/>
          <w:szCs w:val="16"/>
          <w:lang w:val="en-US" w:eastAsia="ru-RU"/>
        </w:rPr>
        <w:t>Riordan</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spacing w:val="-3"/>
          <w:kern w:val="0"/>
          <w:sz w:val="16"/>
          <w:szCs w:val="16"/>
          <w:lang w:eastAsia="ru-RU"/>
        </w:rPr>
        <w:t xml:space="preserve">2002 и др.). Так, стратегии аттрактивного поведения, самовозиышения и силопого влияния впрямую направлены на получение одобрения окружающих, стратегии же уклонения и самоприпижения обычно используются человеком, чтобы избежать плохого впечатления о </w:t>
      </w:r>
      <w:r w:rsidRPr="002E5BAC">
        <w:rPr>
          <w:rFonts w:ascii="Times New Roman" w:eastAsia="Times New Roman" w:hAnsi="Times New Roman" w:cs="Times New Roman"/>
          <w:kern w:val="0"/>
          <w:sz w:val="16"/>
          <w:szCs w:val="16"/>
          <w:lang w:eastAsia="ru-RU"/>
        </w:rPr>
        <w:t>себе.</w:t>
      </w:r>
    </w:p>
    <w:p w:rsidR="002E5BAC" w:rsidRPr="002E5BAC" w:rsidRDefault="002E5BAC" w:rsidP="002E5BAC">
      <w:pPr>
        <w:shd w:val="clear" w:color="auto" w:fill="FFFFFF"/>
        <w:tabs>
          <w:tab w:val="clear" w:pos="709"/>
        </w:tabs>
        <w:suppressAutoHyphens w:val="0"/>
        <w:autoSpaceDE w:val="0"/>
        <w:autoSpaceDN w:val="0"/>
        <w:adjustRightInd w:val="0"/>
        <w:spacing w:before="216" w:after="0" w:line="240" w:lineRule="auto"/>
        <w:ind w:right="326" w:firstLine="0"/>
        <w:jc w:val="right"/>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Таблица 3. Стратеги» и тактики самопрезентацин</w:t>
      </w:r>
    </w:p>
    <w:p w:rsidR="002E5BAC" w:rsidRPr="002E5BAC" w:rsidRDefault="002E5BAC" w:rsidP="002E5BAC">
      <w:pPr>
        <w:shd w:val="clear" w:color="auto" w:fill="FFFFFF"/>
        <w:tabs>
          <w:tab w:val="clear" w:pos="709"/>
        </w:tabs>
        <w:suppressAutoHyphens w:val="0"/>
        <w:autoSpaceDE w:val="0"/>
        <w:autoSpaceDN w:val="0"/>
        <w:adjustRightInd w:val="0"/>
        <w:spacing w:before="216" w:after="0" w:line="240" w:lineRule="auto"/>
        <w:ind w:right="326" w:firstLine="0"/>
        <w:jc w:val="right"/>
        <w:rPr>
          <w:rFonts w:ascii="Arial" w:eastAsia="Times New Roman" w:hAnsi="Arial" w:cs="Arial"/>
          <w:kern w:val="0"/>
          <w:sz w:val="20"/>
          <w:szCs w:val="20"/>
          <w:lang w:eastAsia="ru-RU"/>
        </w:rPr>
        <w:sectPr w:rsidR="002E5BAC" w:rsidRPr="002E5BAC">
          <w:pgSz w:w="11909" w:h="16834"/>
          <w:pgMar w:top="1440" w:right="2302" w:bottom="720" w:left="3007" w:header="720" w:footer="720" w:gutter="0"/>
          <w:cols w:space="60"/>
          <w:noEndnote/>
        </w:sectPr>
      </w:pPr>
    </w:p>
    <w:p w:rsidR="002E5BAC" w:rsidRPr="002E5BAC" w:rsidRDefault="002E5BAC" w:rsidP="002E5BAC">
      <w:pPr>
        <w:framePr w:h="72" w:hSpace="38" w:wrap="auto" w:vAnchor="text" w:hAnchor="margin" w:x="4854" w:y="4748"/>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2E5BAC">
        <w:rPr>
          <w:rFonts w:ascii="Times New Roman" w:eastAsia="Times New Roman" w:hAnsi="Times New Roman" w:cs="Times New Roman"/>
          <w:kern w:val="0"/>
          <w:sz w:val="20"/>
          <w:szCs w:val="20"/>
          <w:lang w:eastAsia="ru-RU"/>
        </w:rPr>
        <w:t>09</w:t>
      </w:r>
    </w:p>
    <w:p w:rsidR="002E5BAC" w:rsidRPr="002E5BAC" w:rsidRDefault="002E5BAC" w:rsidP="002E5BAC">
      <w:pPr>
        <w:tabs>
          <w:tab w:val="clear" w:pos="709"/>
        </w:tabs>
        <w:suppressAutoHyphens w:val="0"/>
        <w:autoSpaceDE w:val="0"/>
        <w:autoSpaceDN w:val="0"/>
        <w:adjustRightInd w:val="0"/>
        <w:spacing w:after="149" w:line="1" w:lineRule="exact"/>
        <w:ind w:firstLine="0"/>
        <w:jc w:val="left"/>
        <w:rPr>
          <w:rFonts w:ascii="Times New Roman" w:eastAsia="Times New Roman" w:hAnsi="Times New Roman" w:cs="Times New Roman"/>
          <w:kern w:val="0"/>
          <w:sz w:val="2"/>
          <w:szCs w:val="2"/>
          <w:lang w:eastAsia="ru-RU"/>
        </w:rPr>
      </w:pPr>
    </w:p>
    <w:tbl>
      <w:tblPr>
        <w:tblW w:w="0" w:type="auto"/>
        <w:tblInd w:w="40" w:type="dxa"/>
        <w:tblLayout w:type="fixed"/>
        <w:tblCellMar>
          <w:left w:w="40" w:type="dxa"/>
          <w:right w:w="40" w:type="dxa"/>
        </w:tblCellMar>
        <w:tblLook w:val="0000"/>
      </w:tblPr>
      <w:tblGrid>
        <w:gridCol w:w="302"/>
        <w:gridCol w:w="1517"/>
        <w:gridCol w:w="1546"/>
        <w:gridCol w:w="3235"/>
      </w:tblGrid>
      <w:tr w:rsidR="002E5BAC" w:rsidRPr="002E5BAC" w:rsidTr="00D417D4">
        <w:tblPrEx>
          <w:tblCellMar>
            <w:top w:w="0" w:type="dxa"/>
            <w:bottom w:w="0" w:type="dxa"/>
          </w:tblCellMar>
        </w:tblPrEx>
        <w:trPr>
          <w:trHeight w:hRule="exact" w:val="504"/>
        </w:trPr>
        <w:tc>
          <w:tcPr>
            <w:tcW w:w="302" w:type="dxa"/>
            <w:tcBorders>
              <w:top w:val="single" w:sz="6" w:space="0" w:color="auto"/>
              <w:left w:val="single" w:sz="6" w:space="0" w:color="auto"/>
              <w:bottom w:val="single" w:sz="6" w:space="0" w:color="auto"/>
              <w:right w:val="single" w:sz="6" w:space="0" w:color="auto"/>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2E5BAC">
              <w:rPr>
                <w:rFonts w:ascii="Arial" w:eastAsia="Times New Roman" w:hAnsi="Arial" w:cs="Times New Roman"/>
                <w:kern w:val="0"/>
                <w:sz w:val="12"/>
                <w:szCs w:val="12"/>
                <w:lang w:eastAsia="ru-RU"/>
              </w:rPr>
              <w:t>№</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168" w:lineRule="exact"/>
              <w:ind w:left="86" w:firstLine="211"/>
              <w:jc w:val="left"/>
              <w:rPr>
                <w:rFonts w:ascii="Arial" w:eastAsia="Times New Roman" w:hAnsi="Arial" w:cs="Arial"/>
                <w:kern w:val="0"/>
                <w:sz w:val="20"/>
                <w:szCs w:val="20"/>
                <w:lang w:eastAsia="ru-RU"/>
              </w:rPr>
            </w:pPr>
            <w:r w:rsidRPr="002E5BAC">
              <w:rPr>
                <w:rFonts w:ascii="Arial" w:eastAsia="Times New Roman" w:hAnsi="Arial" w:cs="Times New Roman"/>
                <w:kern w:val="0"/>
                <w:sz w:val="12"/>
                <w:szCs w:val="12"/>
                <w:lang w:eastAsia="ru-RU"/>
              </w:rPr>
              <w:t>Стратегия</w:t>
            </w:r>
            <w:r w:rsidRPr="002E5BAC">
              <w:rPr>
                <w:rFonts w:ascii="Arial" w:eastAsia="Times New Roman" w:hAnsi="Arial" w:cs="Arial"/>
                <w:kern w:val="0"/>
                <w:sz w:val="12"/>
                <w:szCs w:val="12"/>
                <w:lang w:eastAsia="ru-RU"/>
              </w:rPr>
              <w:t xml:space="preserve">          1 </w:t>
            </w:r>
            <w:r w:rsidRPr="002E5BAC">
              <w:rPr>
                <w:rFonts w:ascii="Arial" w:eastAsia="Times New Roman" w:hAnsi="Arial" w:cs="Times New Roman"/>
                <w:kern w:val="0"/>
                <w:sz w:val="12"/>
                <w:szCs w:val="12"/>
                <w:lang w:val="uk-UA" w:eastAsia="ru-RU"/>
              </w:rPr>
              <w:t>самопрсіснтяции</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158" w:lineRule="exact"/>
              <w:ind w:left="125" w:right="192" w:firstLine="250"/>
              <w:jc w:val="left"/>
              <w:rPr>
                <w:rFonts w:ascii="Arial" w:eastAsia="Times New Roman" w:hAnsi="Arial" w:cs="Arial"/>
                <w:kern w:val="0"/>
                <w:sz w:val="20"/>
                <w:szCs w:val="20"/>
                <w:lang w:eastAsia="ru-RU"/>
              </w:rPr>
            </w:pPr>
            <w:r w:rsidRPr="002E5BAC">
              <w:rPr>
                <w:rFonts w:ascii="Arial" w:eastAsia="Times New Roman" w:hAnsi="Arial" w:cs="Times New Roman"/>
                <w:kern w:val="0"/>
                <w:sz w:val="12"/>
                <w:szCs w:val="12"/>
                <w:lang w:eastAsia="ru-RU"/>
              </w:rPr>
              <w:t>Тактики самопрезентацин</w:t>
            </w: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163" w:lineRule="exact"/>
              <w:ind w:left="744" w:right="811" w:firstLine="370"/>
              <w:jc w:val="left"/>
              <w:rPr>
                <w:rFonts w:ascii="Arial" w:eastAsia="Times New Roman" w:hAnsi="Arial" w:cs="Arial"/>
                <w:kern w:val="0"/>
                <w:sz w:val="20"/>
                <w:szCs w:val="20"/>
                <w:lang w:eastAsia="ru-RU"/>
              </w:rPr>
            </w:pPr>
            <w:r w:rsidRPr="002E5BAC">
              <w:rPr>
                <w:rFonts w:ascii="Arial" w:eastAsia="Times New Roman" w:hAnsi="Arial" w:cs="Times New Roman"/>
                <w:kern w:val="0"/>
                <w:sz w:val="12"/>
                <w:szCs w:val="12"/>
                <w:lang w:eastAsia="ru-RU"/>
              </w:rPr>
              <w:t>Содержание тактик</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самопрезентацин</w:t>
            </w:r>
          </w:p>
        </w:tc>
      </w:tr>
      <w:tr w:rsidR="002E5BAC" w:rsidRPr="002E5BAC" w:rsidTr="00D417D4">
        <w:tblPrEx>
          <w:tblCellMar>
            <w:top w:w="0" w:type="dxa"/>
            <w:bottom w:w="0" w:type="dxa"/>
          </w:tblCellMar>
        </w:tblPrEx>
        <w:trPr>
          <w:trHeight w:hRule="exact" w:val="2266"/>
        </w:trPr>
        <w:tc>
          <w:tcPr>
            <w:tcW w:w="302" w:type="dxa"/>
            <w:tcBorders>
              <w:top w:val="single" w:sz="6" w:space="0" w:color="auto"/>
              <w:left w:val="single" w:sz="6" w:space="0" w:color="auto"/>
              <w:bottom w:val="single" w:sz="6" w:space="0" w:color="auto"/>
              <w:right w:val="single" w:sz="6" w:space="0" w:color="auto"/>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1</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158" w:lineRule="exact"/>
              <w:ind w:firstLine="0"/>
              <w:jc w:val="left"/>
              <w:rPr>
                <w:rFonts w:ascii="Arial" w:eastAsia="Times New Roman" w:hAnsi="Arial" w:cs="Arial"/>
                <w:kern w:val="0"/>
                <w:sz w:val="20"/>
                <w:szCs w:val="20"/>
                <w:lang w:eastAsia="ru-RU"/>
              </w:rPr>
            </w:pPr>
            <w:r w:rsidRPr="002E5BAC">
              <w:rPr>
                <w:rFonts w:ascii="Arial" w:eastAsia="Times New Roman" w:hAnsi="Arial" w:cs="Times New Roman"/>
                <w:kern w:val="0"/>
                <w:sz w:val="12"/>
                <w:szCs w:val="12"/>
                <w:lang w:eastAsia="ru-RU"/>
              </w:rPr>
              <w:t>Уклонение</w:t>
            </w:r>
          </w:p>
          <w:p w:rsidR="002E5BAC" w:rsidRPr="002E5BAC" w:rsidRDefault="002E5BAC" w:rsidP="002E5BAC">
            <w:pPr>
              <w:shd w:val="clear" w:color="auto" w:fill="FFFFFF"/>
              <w:tabs>
                <w:tab w:val="clear" w:pos="709"/>
              </w:tabs>
              <w:suppressAutoHyphens w:val="0"/>
              <w:autoSpaceDE w:val="0"/>
              <w:autoSpaceDN w:val="0"/>
              <w:adjustRightInd w:val="0"/>
              <w:spacing w:after="0" w:line="158" w:lineRule="exact"/>
              <w:ind w:right="19" w:firstLine="0"/>
              <w:jc w:val="left"/>
              <w:rPr>
                <w:rFonts w:ascii="Arial" w:eastAsia="Times New Roman" w:hAnsi="Arial" w:cs="Arial"/>
                <w:kern w:val="0"/>
                <w:sz w:val="20"/>
                <w:szCs w:val="20"/>
                <w:lang w:eastAsia="ru-RU"/>
              </w:rPr>
            </w:pPr>
            <w:r w:rsidRPr="002E5BAC">
              <w:rPr>
                <w:rFonts w:ascii="Arial" w:eastAsia="Times New Roman" w:hAnsi="Arial" w:cs="Arial"/>
                <w:spacing w:val="-1"/>
                <w:kern w:val="0"/>
                <w:sz w:val="12"/>
                <w:szCs w:val="12"/>
                <w:lang w:eastAsia="ru-RU"/>
              </w:rPr>
              <w:t>(</w:t>
            </w:r>
            <w:r w:rsidRPr="002E5BAC">
              <w:rPr>
                <w:rFonts w:ascii="Arial" w:eastAsia="Times New Roman" w:hAnsi="Arial" w:cs="Times New Roman"/>
                <w:spacing w:val="-1"/>
                <w:kern w:val="0"/>
                <w:sz w:val="12"/>
                <w:szCs w:val="12"/>
                <w:lang w:eastAsia="ru-RU"/>
              </w:rPr>
              <w:t>стратегия</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выделена</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 xml:space="preserve">по </w:t>
            </w:r>
            <w:r w:rsidRPr="002E5BAC">
              <w:rPr>
                <w:rFonts w:ascii="Arial" w:eastAsia="Times New Roman" w:hAnsi="Arial" w:cs="Times New Roman"/>
                <w:kern w:val="0"/>
                <w:sz w:val="12"/>
                <w:szCs w:val="12"/>
                <w:lang w:eastAsia="ru-RU"/>
              </w:rPr>
              <w:t>признаку</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«уход</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от ответственности</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и избегание решительных действий»</w:t>
            </w:r>
            <w:r w:rsidRPr="002E5BAC">
              <w:rPr>
                <w:rFonts w:ascii="Arial" w:eastAsia="Times New Roman" w:hAnsi="Arial" w:cs="Arial"/>
                <w:kern w:val="0"/>
                <w:sz w:val="12"/>
                <w:szCs w:val="12"/>
                <w:lang w:eastAsia="ru-RU"/>
              </w:rPr>
              <w:t>)</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158" w:lineRule="exact"/>
              <w:ind w:right="254" w:firstLine="0"/>
              <w:jc w:val="left"/>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оправдание</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 xml:space="preserve">с отрицанием </w:t>
            </w:r>
            <w:r w:rsidRPr="002E5BAC">
              <w:rPr>
                <w:rFonts w:ascii="Arial" w:eastAsia="Times New Roman" w:hAnsi="Arial" w:cs="Times New Roman"/>
                <w:spacing w:val="-2"/>
                <w:kern w:val="0"/>
                <w:sz w:val="12"/>
                <w:szCs w:val="12"/>
                <w:lang w:eastAsia="ru-RU"/>
              </w:rPr>
              <w:t>ответственности</w:t>
            </w:r>
            <w:r w:rsidRPr="002E5BAC">
              <w:rPr>
                <w:rFonts w:ascii="Arial" w:eastAsia="Times New Roman" w:hAnsi="Arial" w:cs="Arial"/>
                <w:spacing w:val="-2"/>
                <w:kern w:val="0"/>
                <w:sz w:val="12"/>
                <w:szCs w:val="12"/>
                <w:lang w:eastAsia="ru-RU"/>
              </w:rPr>
              <w:t xml:space="preserve"> (3);</w:t>
            </w:r>
          </w:p>
          <w:p w:rsidR="002E5BAC" w:rsidRPr="002E5BAC" w:rsidRDefault="002E5BAC" w:rsidP="002E5BAC">
            <w:pPr>
              <w:shd w:val="clear" w:color="auto" w:fill="FFFFFF"/>
              <w:tabs>
                <w:tab w:val="clear" w:pos="709"/>
                <w:tab w:val="left" w:pos="125"/>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w:t>
            </w:r>
            <w:r w:rsidRPr="002E5BAC">
              <w:rPr>
                <w:rFonts w:ascii="Arial" w:eastAsia="Times New Roman" w:hAnsi="Arial" w:cs="Arial"/>
                <w:kern w:val="0"/>
                <w:sz w:val="12"/>
                <w:szCs w:val="12"/>
                <w:lang w:eastAsia="ru-RU"/>
              </w:rPr>
              <w:tab/>
            </w:r>
            <w:r w:rsidRPr="002E5BAC">
              <w:rPr>
                <w:rFonts w:ascii="Arial" w:eastAsia="Times New Roman" w:hAnsi="Arial" w:cs="Times New Roman"/>
                <w:kern w:val="0"/>
                <w:sz w:val="12"/>
                <w:szCs w:val="12"/>
                <w:lang w:eastAsia="ru-RU"/>
              </w:rPr>
              <w:t>отречение</w:t>
            </w:r>
            <w:r w:rsidRPr="002E5BAC">
              <w:rPr>
                <w:rFonts w:ascii="Arial" w:eastAsia="Times New Roman" w:hAnsi="Arial" w:cs="Arial"/>
                <w:kern w:val="0"/>
                <w:sz w:val="12"/>
                <w:szCs w:val="12"/>
                <w:lang w:eastAsia="ru-RU"/>
              </w:rPr>
              <w:t xml:space="preserve"> (3);</w:t>
            </w:r>
          </w:p>
          <w:p w:rsidR="002E5BAC" w:rsidRPr="002E5BAC" w:rsidRDefault="002E5BAC" w:rsidP="002E5BAC">
            <w:pPr>
              <w:shd w:val="clear" w:color="auto" w:fill="FFFFFF"/>
              <w:tabs>
                <w:tab w:val="clear" w:pos="709"/>
                <w:tab w:val="left" w:pos="125"/>
              </w:tabs>
              <w:suppressAutoHyphens w:val="0"/>
              <w:autoSpaceDE w:val="0"/>
              <w:autoSpaceDN w:val="0"/>
              <w:adjustRightInd w:val="0"/>
              <w:spacing w:after="0" w:line="163" w:lineRule="exact"/>
              <w:ind w:right="254" w:firstLine="0"/>
              <w:jc w:val="left"/>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w:t>
            </w:r>
            <w:r w:rsidRPr="002E5BAC">
              <w:rPr>
                <w:rFonts w:ascii="Arial" w:eastAsia="Times New Roman" w:hAnsi="Arial" w:cs="Arial"/>
                <w:kern w:val="0"/>
                <w:sz w:val="12"/>
                <w:szCs w:val="12"/>
                <w:lang w:eastAsia="ru-RU"/>
              </w:rPr>
              <w:tab/>
            </w:r>
            <w:r w:rsidRPr="002E5BAC">
              <w:rPr>
                <w:rFonts w:ascii="Arial" w:eastAsia="Times New Roman" w:hAnsi="Arial" w:cs="Times New Roman"/>
                <w:kern w:val="0"/>
                <w:sz w:val="12"/>
                <w:szCs w:val="12"/>
                <w:lang w:eastAsia="ru-RU"/>
              </w:rPr>
              <w:t>препятствование</w:t>
            </w:r>
            <w:r w:rsidRPr="002E5BAC">
              <w:rPr>
                <w:rFonts w:ascii="Arial" w:eastAsia="Times New Roman" w:hAnsi="Arial" w:cs="Times New Roman"/>
                <w:kern w:val="0"/>
                <w:sz w:val="12"/>
                <w:szCs w:val="12"/>
                <w:lang w:eastAsia="ru-RU"/>
              </w:rPr>
              <w:br/>
              <w:t>самому</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себе</w:t>
            </w:r>
            <w:r w:rsidRPr="002E5BAC">
              <w:rPr>
                <w:rFonts w:ascii="Arial" w:eastAsia="Times New Roman" w:hAnsi="Arial" w:cs="Arial"/>
                <w:kern w:val="0"/>
                <w:sz w:val="12"/>
                <w:szCs w:val="12"/>
                <w:lang w:eastAsia="ru-RU"/>
              </w:rPr>
              <w:t xml:space="preserve"> (3);</w:t>
            </w: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2E5BAC" w:rsidRPr="002E5BAC" w:rsidRDefault="002E5BAC" w:rsidP="002E5BAC">
            <w:pPr>
              <w:shd w:val="clear" w:color="auto" w:fill="FFFFFF"/>
              <w:tabs>
                <w:tab w:val="clear" w:pos="709"/>
                <w:tab w:val="left" w:pos="134"/>
              </w:tabs>
              <w:suppressAutoHyphens w:val="0"/>
              <w:autoSpaceDE w:val="0"/>
              <w:autoSpaceDN w:val="0"/>
              <w:adjustRightInd w:val="0"/>
              <w:spacing w:after="0" w:line="163" w:lineRule="exact"/>
              <w:ind w:right="43" w:hanging="29"/>
              <w:jc w:val="left"/>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w:t>
            </w:r>
            <w:r w:rsidRPr="002E5BAC">
              <w:rPr>
                <w:rFonts w:ascii="Arial" w:eastAsia="Times New Roman" w:hAnsi="Arial" w:cs="Arial"/>
                <w:kern w:val="0"/>
                <w:sz w:val="12"/>
                <w:szCs w:val="12"/>
                <w:lang w:eastAsia="ru-RU"/>
              </w:rPr>
              <w:tab/>
            </w:r>
            <w:r w:rsidRPr="002E5BAC">
              <w:rPr>
                <w:rFonts w:ascii="Arial" w:eastAsia="Times New Roman" w:hAnsi="Arial" w:cs="Times New Roman"/>
                <w:spacing w:val="-2"/>
                <w:kern w:val="0"/>
                <w:sz w:val="12"/>
                <w:szCs w:val="12"/>
                <w:lang w:eastAsia="ru-RU"/>
              </w:rPr>
              <w:t>вербальные</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заявления</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субьскта</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отрицающие</w:t>
            </w:r>
            <w:r w:rsidRPr="002E5BAC">
              <w:rPr>
                <w:rFonts w:ascii="Arial" w:eastAsia="Times New Roman" w:hAnsi="Arial" w:cs="Times New Roman"/>
                <w:spacing w:val="-2"/>
                <w:kern w:val="0"/>
                <w:sz w:val="12"/>
                <w:szCs w:val="12"/>
                <w:lang w:eastAsia="ru-RU"/>
              </w:rPr>
              <w:br/>
              <w:t>ответственность</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за</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негативные</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поступки</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или</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события</w:t>
            </w:r>
            <w:r w:rsidRPr="002E5BAC">
              <w:rPr>
                <w:rFonts w:ascii="Arial" w:eastAsia="Times New Roman" w:hAnsi="Arial" w:cs="Times New Roman"/>
                <w:spacing w:val="-2"/>
                <w:kern w:val="0"/>
                <w:sz w:val="12"/>
                <w:szCs w:val="12"/>
                <w:lang w:eastAsia="ru-RU"/>
              </w:rPr>
              <w:br/>
            </w:r>
            <w:r w:rsidRPr="002E5BAC">
              <w:rPr>
                <w:rFonts w:ascii="Arial" w:eastAsia="Times New Roman" w:hAnsi="Arial" w:cs="Arial"/>
                <w:kern w:val="0"/>
                <w:sz w:val="12"/>
                <w:szCs w:val="12"/>
                <w:lang w:eastAsia="ru-RU"/>
              </w:rPr>
              <w:t>(</w:t>
            </w:r>
            <w:r w:rsidRPr="002E5BAC">
              <w:rPr>
                <w:rFonts w:ascii="Arial" w:eastAsia="Times New Roman" w:hAnsi="Arial" w:cs="Times New Roman"/>
                <w:kern w:val="0"/>
                <w:sz w:val="12"/>
                <w:szCs w:val="12"/>
                <w:lang w:eastAsia="ru-RU"/>
              </w:rPr>
              <w:t>по</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типу</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«Я</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э</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val="uk-UA" w:eastAsia="ru-RU"/>
              </w:rPr>
              <w:t>тої</w:t>
            </w:r>
            <w:r w:rsidRPr="002E5BAC">
              <w:rPr>
                <w:rFonts w:ascii="Arial" w:eastAsia="Times New Roman" w:hAnsi="Arial" w:cs="Arial"/>
                <w:kern w:val="0"/>
                <w:sz w:val="12"/>
                <w:szCs w:val="12"/>
                <w:lang w:val="uk-UA" w:eastAsia="ru-RU"/>
              </w:rPr>
              <w:t xml:space="preserve"> </w:t>
            </w:r>
            <w:r w:rsidRPr="002E5BAC">
              <w:rPr>
                <w:rFonts w:ascii="Arial" w:eastAsia="Times New Roman" w:hAnsi="Arial" w:cs="Times New Roman"/>
                <w:kern w:val="0"/>
                <w:sz w:val="12"/>
                <w:szCs w:val="12"/>
                <w:lang w:eastAsia="ru-RU"/>
              </w:rPr>
              <w:t>о</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не</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делал»</w:t>
            </w:r>
            <w:r w:rsidRPr="002E5BAC">
              <w:rPr>
                <w:rFonts w:ascii="Arial" w:eastAsia="Times New Roman" w:hAnsi="Arial" w:cs="Arial"/>
                <w:kern w:val="0"/>
                <w:sz w:val="12"/>
                <w:szCs w:val="12"/>
                <w:lang w:eastAsia="ru-RU"/>
              </w:rPr>
              <w:t>);</w:t>
            </w:r>
          </w:p>
          <w:p w:rsidR="002E5BAC" w:rsidRPr="002E5BAC" w:rsidRDefault="002E5BAC" w:rsidP="002E5BAC">
            <w:pPr>
              <w:shd w:val="clear" w:color="auto" w:fill="FFFFFF"/>
              <w:tabs>
                <w:tab w:val="clear" w:pos="709"/>
                <w:tab w:val="left" w:pos="134"/>
              </w:tabs>
              <w:suppressAutoHyphens w:val="0"/>
              <w:autoSpaceDE w:val="0"/>
              <w:autoSpaceDN w:val="0"/>
              <w:adjustRightInd w:val="0"/>
              <w:spacing w:after="0" w:line="158" w:lineRule="exact"/>
              <w:ind w:right="43" w:hanging="19"/>
              <w:jc w:val="left"/>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w:t>
            </w:r>
            <w:r w:rsidRPr="002E5BAC">
              <w:rPr>
                <w:rFonts w:ascii="Arial" w:eastAsia="Times New Roman" w:hAnsi="Arial" w:cs="Arial"/>
                <w:kern w:val="0"/>
                <w:sz w:val="12"/>
                <w:szCs w:val="12"/>
                <w:lang w:eastAsia="ru-RU"/>
              </w:rPr>
              <w:tab/>
            </w:r>
            <w:r w:rsidRPr="002E5BAC">
              <w:rPr>
                <w:rFonts w:ascii="Arial" w:eastAsia="Times New Roman" w:hAnsi="Arial" w:cs="Times New Roman"/>
                <w:spacing w:val="-3"/>
                <w:kern w:val="0"/>
                <w:sz w:val="12"/>
                <w:szCs w:val="12"/>
                <w:lang w:eastAsia="ru-RU"/>
              </w:rPr>
              <w:t>вербальное</w:t>
            </w:r>
            <w:r w:rsidRPr="002E5BAC">
              <w:rPr>
                <w:rFonts w:ascii="Arial" w:eastAsia="Times New Roman" w:hAnsi="Arial" w:cs="Arial"/>
                <w:spacing w:val="-3"/>
                <w:kern w:val="0"/>
                <w:sz w:val="12"/>
                <w:szCs w:val="12"/>
                <w:lang w:eastAsia="ru-RU"/>
              </w:rPr>
              <w:t xml:space="preserve"> </w:t>
            </w:r>
            <w:r w:rsidRPr="002E5BAC">
              <w:rPr>
                <w:rFonts w:ascii="Arial" w:eastAsia="Times New Roman" w:hAnsi="Arial" w:cs="Times New Roman"/>
                <w:spacing w:val="-3"/>
                <w:kern w:val="0"/>
                <w:sz w:val="12"/>
                <w:szCs w:val="12"/>
                <w:lang w:eastAsia="ru-RU"/>
              </w:rPr>
              <w:t>объяснение</w:t>
            </w:r>
            <w:r w:rsidRPr="002E5BAC">
              <w:rPr>
                <w:rFonts w:ascii="Arial" w:eastAsia="Times New Roman" w:hAnsi="Arial" w:cs="Arial"/>
                <w:spacing w:val="-3"/>
                <w:kern w:val="0"/>
                <w:sz w:val="12"/>
                <w:szCs w:val="12"/>
                <w:lang w:eastAsia="ru-RU"/>
              </w:rPr>
              <w:t xml:space="preserve"> </w:t>
            </w:r>
            <w:r w:rsidRPr="002E5BAC">
              <w:rPr>
                <w:rFonts w:ascii="Arial" w:eastAsia="Times New Roman" w:hAnsi="Arial" w:cs="Times New Roman"/>
                <w:spacing w:val="-3"/>
                <w:kern w:val="0"/>
                <w:sz w:val="12"/>
                <w:szCs w:val="12"/>
                <w:lang w:eastAsia="ru-RU"/>
              </w:rPr>
              <w:t>субъектом</w:t>
            </w:r>
            <w:r w:rsidRPr="002E5BAC">
              <w:rPr>
                <w:rFonts w:ascii="Arial" w:eastAsia="Times New Roman" w:hAnsi="Arial" w:cs="Arial"/>
                <w:spacing w:val="-3"/>
                <w:kern w:val="0"/>
                <w:sz w:val="12"/>
                <w:szCs w:val="12"/>
                <w:lang w:eastAsia="ru-RU"/>
              </w:rPr>
              <w:t xml:space="preserve"> </w:t>
            </w:r>
            <w:r w:rsidRPr="002E5BAC">
              <w:rPr>
                <w:rFonts w:ascii="Arial" w:eastAsia="Times New Roman" w:hAnsi="Arial" w:cs="Times New Roman"/>
                <w:spacing w:val="-3"/>
                <w:kern w:val="0"/>
                <w:sz w:val="12"/>
                <w:szCs w:val="12"/>
                <w:lang w:eastAsia="ru-RU"/>
              </w:rPr>
              <w:t>причин</w:t>
            </w:r>
            <w:r w:rsidRPr="002E5BAC">
              <w:rPr>
                <w:rFonts w:ascii="Arial" w:eastAsia="Times New Roman" w:hAnsi="Arial" w:cs="Arial"/>
                <w:spacing w:val="-3"/>
                <w:kern w:val="0"/>
                <w:sz w:val="12"/>
                <w:szCs w:val="12"/>
                <w:lang w:eastAsia="ru-RU"/>
              </w:rPr>
              <w:t xml:space="preserve"> </w:t>
            </w:r>
            <w:r w:rsidRPr="002E5BAC">
              <w:rPr>
                <w:rFonts w:ascii="Arial" w:eastAsia="Times New Roman" w:hAnsi="Arial" w:cs="Times New Roman"/>
                <w:spacing w:val="-3"/>
                <w:kern w:val="0"/>
                <w:sz w:val="12"/>
                <w:szCs w:val="12"/>
                <w:lang w:eastAsia="ru-RU"/>
              </w:rPr>
              <w:t>поведения</w:t>
            </w:r>
            <w:r w:rsidRPr="002E5BAC">
              <w:rPr>
                <w:rFonts w:ascii="Arial" w:eastAsia="Times New Roman" w:hAnsi="Arial" w:cs="Times New Roman"/>
                <w:spacing w:val="-3"/>
                <w:kern w:val="0"/>
                <w:sz w:val="12"/>
                <w:szCs w:val="12"/>
                <w:lang w:eastAsia="ru-RU"/>
              </w:rPr>
              <w:br/>
            </w:r>
            <w:r w:rsidRPr="002E5BAC">
              <w:rPr>
                <w:rFonts w:ascii="Arial" w:eastAsia="Times New Roman" w:hAnsi="Arial" w:cs="Times New Roman"/>
                <w:spacing w:val="-2"/>
                <w:kern w:val="0"/>
                <w:sz w:val="12"/>
                <w:szCs w:val="12"/>
                <w:lang w:eastAsia="ru-RU"/>
              </w:rPr>
              <w:t>прежле</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чем</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затруднительное</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или</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неприятное</w:t>
            </w:r>
            <w:r w:rsidRPr="002E5BAC">
              <w:rPr>
                <w:rFonts w:ascii="Arial" w:eastAsia="Times New Roman" w:hAnsi="Arial" w:cs="Times New Roman"/>
                <w:spacing w:val="-2"/>
                <w:kern w:val="0"/>
                <w:sz w:val="12"/>
                <w:szCs w:val="12"/>
                <w:lang w:eastAsia="ru-RU"/>
              </w:rPr>
              <w:br/>
              <w:t>положение</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произойдет</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для</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предотвращения</w:t>
            </w:r>
            <w:r w:rsidRPr="002E5BAC">
              <w:rPr>
                <w:rFonts w:ascii="Arial" w:eastAsia="Times New Roman" w:hAnsi="Arial" w:cs="Times New Roman"/>
                <w:spacing w:val="-2"/>
                <w:kern w:val="0"/>
                <w:sz w:val="12"/>
                <w:szCs w:val="12"/>
                <w:lang w:eastAsia="ru-RU"/>
              </w:rPr>
              <w:br/>
            </w:r>
            <w:r w:rsidRPr="002E5BAC">
              <w:rPr>
                <w:rFonts w:ascii="Arial" w:eastAsia="Times New Roman" w:hAnsi="Arial" w:cs="Times New Roman"/>
                <w:kern w:val="0"/>
                <w:sz w:val="12"/>
                <w:szCs w:val="12"/>
                <w:lang w:eastAsia="ru-RU"/>
              </w:rPr>
              <w:t>обвинений</w:t>
            </w:r>
            <w:r w:rsidRPr="002E5BAC">
              <w:rPr>
                <w:rFonts w:ascii="Arial" w:eastAsia="Times New Roman" w:hAnsi="Arial" w:cs="Arial"/>
                <w:kern w:val="0"/>
                <w:sz w:val="12"/>
                <w:szCs w:val="12"/>
                <w:lang w:eastAsia="ru-RU"/>
              </w:rPr>
              <w:t>);</w:t>
            </w:r>
          </w:p>
          <w:p w:rsidR="002E5BAC" w:rsidRPr="002E5BAC" w:rsidRDefault="002E5BAC" w:rsidP="002E5BAC">
            <w:pPr>
              <w:shd w:val="clear" w:color="auto" w:fill="FFFFFF"/>
              <w:tabs>
                <w:tab w:val="clear" w:pos="709"/>
                <w:tab w:val="left" w:pos="134"/>
              </w:tabs>
              <w:suppressAutoHyphens w:val="0"/>
              <w:autoSpaceDE w:val="0"/>
              <w:autoSpaceDN w:val="0"/>
              <w:adjustRightInd w:val="0"/>
              <w:spacing w:after="0" w:line="158" w:lineRule="exact"/>
              <w:ind w:right="43" w:hanging="5"/>
              <w:jc w:val="left"/>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w:t>
            </w:r>
            <w:r w:rsidRPr="002E5BAC">
              <w:rPr>
                <w:rFonts w:ascii="Arial" w:eastAsia="Times New Roman" w:hAnsi="Arial" w:cs="Arial"/>
                <w:kern w:val="0"/>
                <w:sz w:val="12"/>
                <w:szCs w:val="12"/>
                <w:lang w:eastAsia="ru-RU"/>
              </w:rPr>
              <w:tab/>
            </w:r>
            <w:r w:rsidRPr="002E5BAC">
              <w:rPr>
                <w:rFonts w:ascii="Arial" w:eastAsia="Times New Roman" w:hAnsi="Arial" w:cs="Times New Roman"/>
                <w:kern w:val="0"/>
                <w:sz w:val="12"/>
                <w:szCs w:val="12"/>
                <w:lang w:eastAsia="ru-RU"/>
              </w:rPr>
              <w:t>ссылка</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на</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внешние</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препятствия</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помехи</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как</w:t>
            </w:r>
            <w:r w:rsidRPr="002E5BAC">
              <w:rPr>
                <w:rFonts w:ascii="Arial" w:eastAsia="Times New Roman" w:hAnsi="Arial" w:cs="Times New Roman"/>
                <w:kern w:val="0"/>
                <w:sz w:val="12"/>
                <w:szCs w:val="12"/>
                <w:lang w:eastAsia="ru-RU"/>
              </w:rPr>
              <w:br/>
            </w:r>
            <w:r w:rsidRPr="002E5BAC">
              <w:rPr>
                <w:rFonts w:ascii="Arial" w:eastAsia="Times New Roman" w:hAnsi="Arial" w:cs="Times New Roman"/>
                <w:spacing w:val="-2"/>
                <w:kern w:val="0"/>
                <w:sz w:val="12"/>
                <w:szCs w:val="12"/>
                <w:lang w:eastAsia="ru-RU"/>
              </w:rPr>
              <w:t>причины</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своих</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неудач</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для</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предотвращения</w:t>
            </w:r>
            <w:r w:rsidRPr="002E5BAC">
              <w:rPr>
                <w:rFonts w:ascii="Arial" w:eastAsia="Times New Roman" w:hAnsi="Arial" w:cs="Times New Roman"/>
                <w:spacing w:val="-2"/>
                <w:kern w:val="0"/>
                <w:sz w:val="12"/>
                <w:szCs w:val="12"/>
                <w:lang w:eastAsia="ru-RU"/>
              </w:rPr>
              <w:br/>
            </w:r>
            <w:r w:rsidRPr="002E5BAC">
              <w:rPr>
                <w:rFonts w:ascii="Arial" w:eastAsia="Times New Roman" w:hAnsi="Arial" w:cs="Times New Roman"/>
                <w:spacing w:val="-3"/>
                <w:kern w:val="0"/>
                <w:sz w:val="12"/>
                <w:szCs w:val="12"/>
                <w:lang w:eastAsia="ru-RU"/>
              </w:rPr>
              <w:t>нежелательных</w:t>
            </w:r>
            <w:r w:rsidRPr="002E5BAC">
              <w:rPr>
                <w:rFonts w:ascii="Arial" w:eastAsia="Times New Roman" w:hAnsi="Arial" w:cs="Arial"/>
                <w:spacing w:val="-3"/>
                <w:kern w:val="0"/>
                <w:sz w:val="12"/>
                <w:szCs w:val="12"/>
                <w:lang w:eastAsia="ru-RU"/>
              </w:rPr>
              <w:t xml:space="preserve"> </w:t>
            </w:r>
            <w:r w:rsidRPr="002E5BAC">
              <w:rPr>
                <w:rFonts w:ascii="Arial" w:eastAsia="Times New Roman" w:hAnsi="Arial" w:cs="Times New Roman"/>
                <w:spacing w:val="-3"/>
                <w:kern w:val="0"/>
                <w:sz w:val="12"/>
                <w:szCs w:val="12"/>
                <w:lang w:eastAsia="ru-RU"/>
              </w:rPr>
              <w:t>вы</w:t>
            </w:r>
            <w:r w:rsidRPr="002E5BAC">
              <w:rPr>
                <w:rFonts w:ascii="Arial" w:eastAsia="Times New Roman" w:hAnsi="Arial" w:cs="Arial"/>
                <w:spacing w:val="-3"/>
                <w:kern w:val="0"/>
                <w:sz w:val="12"/>
                <w:szCs w:val="12"/>
                <w:lang w:eastAsia="ru-RU"/>
              </w:rPr>
              <w:t xml:space="preserve"> </w:t>
            </w:r>
            <w:r w:rsidRPr="002E5BAC">
              <w:rPr>
                <w:rFonts w:ascii="Arial" w:eastAsia="Times New Roman" w:hAnsi="Arial" w:cs="Times New Roman"/>
                <w:spacing w:val="-3"/>
                <w:kern w:val="0"/>
                <w:sz w:val="12"/>
                <w:szCs w:val="12"/>
                <w:lang w:eastAsia="ru-RU"/>
              </w:rPr>
              <w:t>водой</w:t>
            </w:r>
            <w:r w:rsidRPr="002E5BAC">
              <w:rPr>
                <w:rFonts w:ascii="Arial" w:eastAsia="Times New Roman" w:hAnsi="Arial" w:cs="Arial"/>
                <w:spacing w:val="-3"/>
                <w:kern w:val="0"/>
                <w:sz w:val="12"/>
                <w:szCs w:val="12"/>
                <w:lang w:eastAsia="ru-RU"/>
              </w:rPr>
              <w:t xml:space="preserve"> </w:t>
            </w:r>
            <w:r w:rsidRPr="002E5BAC">
              <w:rPr>
                <w:rFonts w:ascii="Arial" w:eastAsia="Times New Roman" w:hAnsi="Arial" w:cs="Times New Roman"/>
                <w:spacing w:val="-3"/>
                <w:kern w:val="0"/>
                <w:sz w:val="12"/>
                <w:szCs w:val="12"/>
                <w:lang w:eastAsia="ru-RU"/>
              </w:rPr>
              <w:t>у</w:t>
            </w:r>
            <w:r w:rsidRPr="002E5BAC">
              <w:rPr>
                <w:rFonts w:ascii="Arial" w:eastAsia="Times New Roman" w:hAnsi="Arial" w:cs="Arial"/>
                <w:spacing w:val="-3"/>
                <w:kern w:val="0"/>
                <w:sz w:val="12"/>
                <w:szCs w:val="12"/>
                <w:lang w:eastAsia="ru-RU"/>
              </w:rPr>
              <w:t xml:space="preserve"> </w:t>
            </w:r>
            <w:r w:rsidRPr="002E5BAC">
              <w:rPr>
                <w:rFonts w:ascii="Arial" w:eastAsia="Times New Roman" w:hAnsi="Arial" w:cs="Times New Roman"/>
                <w:spacing w:val="-3"/>
                <w:kern w:val="0"/>
                <w:sz w:val="12"/>
                <w:szCs w:val="12"/>
                <w:lang w:eastAsia="ru-RU"/>
              </w:rPr>
              <w:t>объекта</w:t>
            </w:r>
            <w:r w:rsidRPr="002E5BAC">
              <w:rPr>
                <w:rFonts w:ascii="Arial" w:eastAsia="Times New Roman" w:hAnsi="Arial" w:cs="Arial"/>
                <w:spacing w:val="-3"/>
                <w:kern w:val="0"/>
                <w:sz w:val="12"/>
                <w:szCs w:val="12"/>
                <w:lang w:eastAsia="ru-RU"/>
              </w:rPr>
              <w:t xml:space="preserve"> </w:t>
            </w:r>
            <w:r w:rsidRPr="002E5BAC">
              <w:rPr>
                <w:rFonts w:ascii="Arial" w:eastAsia="Times New Roman" w:hAnsi="Arial" w:cs="Times New Roman"/>
                <w:spacing w:val="-3"/>
                <w:kern w:val="0"/>
                <w:sz w:val="12"/>
                <w:szCs w:val="12"/>
                <w:lang w:eastAsia="ru-RU"/>
              </w:rPr>
              <w:t>самопрезентацин</w:t>
            </w:r>
            <w:r w:rsidRPr="002E5BAC">
              <w:rPr>
                <w:rFonts w:ascii="Arial" w:eastAsia="Times New Roman" w:hAnsi="Arial" w:cs="Times New Roman"/>
                <w:spacing w:val="-3"/>
                <w:kern w:val="0"/>
                <w:sz w:val="12"/>
                <w:szCs w:val="12"/>
                <w:lang w:eastAsia="ru-RU"/>
              </w:rPr>
              <w:br/>
            </w:r>
            <w:r w:rsidRPr="002E5BAC">
              <w:rPr>
                <w:rFonts w:ascii="Arial" w:eastAsia="Times New Roman" w:hAnsi="Arial" w:cs="Times New Roman"/>
                <w:spacing w:val="-2"/>
                <w:kern w:val="0"/>
                <w:sz w:val="12"/>
                <w:szCs w:val="12"/>
                <w:lang w:eastAsia="ru-RU"/>
              </w:rPr>
              <w:t>насчет</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его</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субъекта</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недостатков</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обычно</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ссылки</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на</w:t>
            </w:r>
            <w:r w:rsidRPr="002E5BAC">
              <w:rPr>
                <w:rFonts w:ascii="Arial" w:eastAsia="Times New Roman" w:hAnsi="Arial" w:cs="Times New Roman"/>
                <w:spacing w:val="-2"/>
                <w:kern w:val="0"/>
                <w:sz w:val="12"/>
                <w:szCs w:val="12"/>
                <w:lang w:eastAsia="ru-RU"/>
              </w:rPr>
              <w:br/>
            </w:r>
            <w:r w:rsidRPr="002E5BAC">
              <w:rPr>
                <w:rFonts w:ascii="Arial" w:eastAsia="Times New Roman" w:hAnsi="Arial" w:cs="Times New Roman"/>
                <w:spacing w:val="-4"/>
                <w:kern w:val="0"/>
                <w:sz w:val="12"/>
                <w:szCs w:val="12"/>
                <w:lang w:eastAsia="ru-RU"/>
              </w:rPr>
              <w:t>слабое</w:t>
            </w:r>
            <w:r w:rsidRPr="002E5BAC">
              <w:rPr>
                <w:rFonts w:ascii="Arial" w:eastAsia="Times New Roman" w:hAnsi="Arial" w:cs="Arial"/>
                <w:spacing w:val="-4"/>
                <w:kern w:val="0"/>
                <w:sz w:val="12"/>
                <w:szCs w:val="12"/>
                <w:lang w:eastAsia="ru-RU"/>
              </w:rPr>
              <w:t xml:space="preserve"> </w:t>
            </w:r>
            <w:r w:rsidRPr="002E5BAC">
              <w:rPr>
                <w:rFonts w:ascii="Arial" w:eastAsia="Times New Roman" w:hAnsi="Arial" w:cs="Times New Roman"/>
                <w:spacing w:val="-4"/>
                <w:kern w:val="0"/>
                <w:sz w:val="12"/>
                <w:szCs w:val="12"/>
                <w:lang w:eastAsia="ru-RU"/>
              </w:rPr>
              <w:t>здоровье</w:t>
            </w:r>
            <w:r w:rsidRPr="002E5BAC">
              <w:rPr>
                <w:rFonts w:ascii="Arial" w:eastAsia="Times New Roman" w:hAnsi="Arial" w:cs="Arial"/>
                <w:spacing w:val="-4"/>
                <w:kern w:val="0"/>
                <w:sz w:val="12"/>
                <w:szCs w:val="12"/>
                <w:lang w:eastAsia="ru-RU"/>
              </w:rPr>
              <w:t xml:space="preserve">, </w:t>
            </w:r>
            <w:r w:rsidRPr="002E5BAC">
              <w:rPr>
                <w:rFonts w:ascii="Arial" w:eastAsia="Times New Roman" w:hAnsi="Arial" w:cs="Times New Roman"/>
                <w:spacing w:val="-4"/>
                <w:kern w:val="0"/>
                <w:sz w:val="12"/>
                <w:szCs w:val="12"/>
                <w:lang w:eastAsia="ru-RU"/>
              </w:rPr>
              <w:t>болезнн</w:t>
            </w:r>
            <w:r w:rsidRPr="002E5BAC">
              <w:rPr>
                <w:rFonts w:ascii="Arial" w:eastAsia="Times New Roman" w:hAnsi="Arial" w:cs="Arial"/>
                <w:spacing w:val="-4"/>
                <w:kern w:val="0"/>
                <w:sz w:val="12"/>
                <w:szCs w:val="12"/>
                <w:lang w:eastAsia="ru-RU"/>
              </w:rPr>
              <w:t xml:space="preserve">, </w:t>
            </w:r>
            <w:r w:rsidRPr="002E5BAC">
              <w:rPr>
                <w:rFonts w:ascii="Arial" w:eastAsia="Times New Roman" w:hAnsi="Arial" w:cs="Times New Roman"/>
                <w:spacing w:val="-4"/>
                <w:kern w:val="0"/>
                <w:sz w:val="12"/>
                <w:szCs w:val="12"/>
                <w:lang w:eastAsia="ru-RU"/>
              </w:rPr>
              <w:t>чрезмерные</w:t>
            </w:r>
            <w:r w:rsidRPr="002E5BAC">
              <w:rPr>
                <w:rFonts w:ascii="Arial" w:eastAsia="Times New Roman" w:hAnsi="Arial" w:cs="Arial"/>
                <w:spacing w:val="-4"/>
                <w:kern w:val="0"/>
                <w:sz w:val="12"/>
                <w:szCs w:val="12"/>
                <w:lang w:eastAsia="ru-RU"/>
              </w:rPr>
              <w:t xml:space="preserve"> </w:t>
            </w:r>
            <w:r w:rsidRPr="002E5BAC">
              <w:rPr>
                <w:rFonts w:ascii="Arial" w:eastAsia="Times New Roman" w:hAnsi="Arial" w:cs="Times New Roman"/>
                <w:spacing w:val="-4"/>
                <w:kern w:val="0"/>
                <w:sz w:val="12"/>
                <w:szCs w:val="12"/>
                <w:lang w:eastAsia="ru-RU"/>
              </w:rPr>
              <w:t>общественные</w:t>
            </w:r>
            <w:r w:rsidRPr="002E5BAC">
              <w:rPr>
                <w:rFonts w:ascii="Arial" w:eastAsia="Times New Roman" w:hAnsi="Arial" w:cs="Times New Roman"/>
                <w:spacing w:val="-4"/>
                <w:kern w:val="0"/>
                <w:sz w:val="12"/>
                <w:szCs w:val="12"/>
                <w:lang w:eastAsia="ru-RU"/>
              </w:rPr>
              <w:br/>
            </w:r>
            <w:r w:rsidRPr="002E5BAC">
              <w:rPr>
                <w:rFonts w:ascii="Arial" w:eastAsia="Times New Roman" w:hAnsi="Arial" w:cs="Times New Roman"/>
                <w:kern w:val="0"/>
                <w:sz w:val="12"/>
                <w:szCs w:val="12"/>
                <w:lang w:eastAsia="ru-RU"/>
              </w:rPr>
              <w:t>нагрузки</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н</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т</w:t>
            </w:r>
            <w:r w:rsidRPr="002E5BAC">
              <w:rPr>
                <w:rFonts w:ascii="Arial" w:eastAsia="Times New Roman" w:hAnsi="Arial" w:cs="Arial"/>
                <w:kern w:val="0"/>
                <w:sz w:val="12"/>
                <w:szCs w:val="12"/>
                <w:lang w:eastAsia="ru-RU"/>
              </w:rPr>
              <w:t>.</w:t>
            </w:r>
            <w:r w:rsidRPr="002E5BAC">
              <w:rPr>
                <w:rFonts w:ascii="Arial" w:eastAsia="Times New Roman" w:hAnsi="Arial" w:cs="Times New Roman"/>
                <w:kern w:val="0"/>
                <w:sz w:val="12"/>
                <w:szCs w:val="12"/>
                <w:lang w:eastAsia="ru-RU"/>
              </w:rPr>
              <w:t>н</w:t>
            </w:r>
            <w:r w:rsidRPr="002E5BAC">
              <w:rPr>
                <w:rFonts w:ascii="Arial" w:eastAsia="Times New Roman" w:hAnsi="Arial" w:cs="Arial"/>
                <w:kern w:val="0"/>
                <w:sz w:val="12"/>
                <w:szCs w:val="12"/>
                <w:lang w:eastAsia="ru-RU"/>
              </w:rPr>
              <w:t>)</w:t>
            </w:r>
          </w:p>
        </w:tc>
      </w:tr>
      <w:tr w:rsidR="002E5BAC" w:rsidRPr="002E5BAC" w:rsidTr="00D417D4">
        <w:tblPrEx>
          <w:tblCellMar>
            <w:top w:w="0" w:type="dxa"/>
            <w:bottom w:w="0" w:type="dxa"/>
          </w:tblCellMar>
        </w:tblPrEx>
        <w:trPr>
          <w:trHeight w:hRule="exact" w:val="2597"/>
        </w:trPr>
        <w:tc>
          <w:tcPr>
            <w:tcW w:w="302" w:type="dxa"/>
            <w:tcBorders>
              <w:top w:val="single" w:sz="6" w:space="0" w:color="auto"/>
              <w:left w:val="single" w:sz="6" w:space="0" w:color="auto"/>
              <w:bottom w:val="single" w:sz="6" w:space="0" w:color="auto"/>
              <w:right w:val="single" w:sz="6" w:space="0" w:color="auto"/>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2</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158" w:lineRule="exact"/>
              <w:ind w:firstLine="0"/>
              <w:jc w:val="left"/>
              <w:rPr>
                <w:rFonts w:ascii="Arial" w:eastAsia="Times New Roman" w:hAnsi="Arial" w:cs="Arial"/>
                <w:kern w:val="0"/>
                <w:sz w:val="20"/>
                <w:szCs w:val="20"/>
                <w:lang w:eastAsia="ru-RU"/>
              </w:rPr>
            </w:pPr>
            <w:r w:rsidRPr="002E5BAC">
              <w:rPr>
                <w:rFonts w:ascii="Arial" w:eastAsia="Times New Roman" w:hAnsi="Arial" w:cs="Times New Roman"/>
                <w:kern w:val="0"/>
                <w:sz w:val="12"/>
                <w:szCs w:val="12"/>
                <w:lang w:eastAsia="ru-RU"/>
              </w:rPr>
              <w:t>Аттрактивное поведение</w:t>
            </w:r>
          </w:p>
          <w:p w:rsidR="002E5BAC" w:rsidRPr="002E5BAC" w:rsidRDefault="002E5BAC" w:rsidP="002E5BAC">
            <w:pPr>
              <w:shd w:val="clear" w:color="auto" w:fill="FFFFFF"/>
              <w:tabs>
                <w:tab w:val="clear" w:pos="709"/>
              </w:tabs>
              <w:suppressAutoHyphens w:val="0"/>
              <w:autoSpaceDE w:val="0"/>
              <w:autoSpaceDN w:val="0"/>
              <w:adjustRightInd w:val="0"/>
              <w:spacing w:after="0" w:line="158" w:lineRule="exact"/>
              <w:ind w:firstLine="0"/>
              <w:jc w:val="left"/>
              <w:rPr>
                <w:rFonts w:ascii="Arial" w:eastAsia="Times New Roman" w:hAnsi="Arial" w:cs="Arial"/>
                <w:kern w:val="0"/>
                <w:sz w:val="20"/>
                <w:szCs w:val="20"/>
                <w:lang w:eastAsia="ru-RU"/>
              </w:rPr>
            </w:pPr>
            <w:r w:rsidRPr="002E5BAC">
              <w:rPr>
                <w:rFonts w:ascii="Arial" w:eastAsia="Times New Roman" w:hAnsi="Arial" w:cs="Arial"/>
                <w:spacing w:val="-1"/>
                <w:kern w:val="0"/>
                <w:sz w:val="12"/>
                <w:szCs w:val="12"/>
                <w:lang w:eastAsia="ru-RU"/>
              </w:rPr>
              <w:t>(</w:t>
            </w:r>
            <w:r w:rsidRPr="002E5BAC">
              <w:rPr>
                <w:rFonts w:ascii="Arial" w:eastAsia="Times New Roman" w:hAnsi="Arial" w:cs="Times New Roman"/>
                <w:spacing w:val="-1"/>
                <w:kern w:val="0"/>
                <w:sz w:val="12"/>
                <w:szCs w:val="12"/>
                <w:lang w:eastAsia="ru-RU"/>
              </w:rPr>
              <w:t>стратегия</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выделена</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 xml:space="preserve">по </w:t>
            </w:r>
            <w:r w:rsidRPr="002E5BAC">
              <w:rPr>
                <w:rFonts w:ascii="Arial" w:eastAsia="Times New Roman" w:hAnsi="Arial" w:cs="Times New Roman"/>
                <w:kern w:val="0"/>
                <w:sz w:val="12"/>
                <w:szCs w:val="12"/>
                <w:lang w:eastAsia="ru-RU"/>
              </w:rPr>
              <w:t>признаку</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«поведение</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 xml:space="preserve">вызывающее благоприятное </w:t>
            </w:r>
            <w:r w:rsidRPr="002E5BAC">
              <w:rPr>
                <w:rFonts w:ascii="Arial" w:eastAsia="Times New Roman" w:hAnsi="Arial" w:cs="Times New Roman"/>
                <w:spacing w:val="-2"/>
                <w:kern w:val="0"/>
                <w:sz w:val="12"/>
                <w:szCs w:val="12"/>
                <w:lang w:eastAsia="ru-RU"/>
              </w:rPr>
              <w:t>впечатление</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о</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 xml:space="preserve">субъекте </w:t>
            </w:r>
            <w:r w:rsidRPr="002E5BAC">
              <w:rPr>
                <w:rFonts w:ascii="Arial" w:eastAsia="Times New Roman" w:hAnsi="Arial" w:cs="Times New Roman"/>
                <w:kern w:val="0"/>
                <w:sz w:val="12"/>
                <w:szCs w:val="12"/>
                <w:lang w:eastAsia="ru-RU"/>
              </w:rPr>
              <w:t>самопрезентацин»</w:t>
            </w:r>
            <w:r w:rsidRPr="002E5BAC">
              <w:rPr>
                <w:rFonts w:ascii="Arial" w:eastAsia="Times New Roman" w:hAnsi="Arial" w:cs="Arial"/>
                <w:kern w:val="0"/>
                <w:sz w:val="12"/>
                <w:szCs w:val="12"/>
                <w:lang w:eastAsia="ru-RU"/>
              </w:rPr>
              <w:t>)</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2E5BAC" w:rsidRPr="002E5BAC" w:rsidRDefault="002E5BAC" w:rsidP="002E5BAC">
            <w:pPr>
              <w:shd w:val="clear" w:color="auto" w:fill="FFFFFF"/>
              <w:tabs>
                <w:tab w:val="clear" w:pos="709"/>
                <w:tab w:val="left" w:pos="144"/>
              </w:tabs>
              <w:suppressAutoHyphens w:val="0"/>
              <w:autoSpaceDE w:val="0"/>
              <w:autoSpaceDN w:val="0"/>
              <w:adjustRightInd w:val="0"/>
              <w:spacing w:after="0" w:line="163" w:lineRule="exact"/>
              <w:ind w:right="67" w:firstLine="0"/>
              <w:jc w:val="left"/>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w:t>
            </w:r>
            <w:r w:rsidRPr="002E5BAC">
              <w:rPr>
                <w:rFonts w:ascii="Arial" w:eastAsia="Times New Roman" w:hAnsi="Arial" w:cs="Arial"/>
                <w:kern w:val="0"/>
                <w:sz w:val="12"/>
                <w:szCs w:val="12"/>
                <w:lang w:eastAsia="ru-RU"/>
              </w:rPr>
              <w:tab/>
            </w:r>
            <w:r w:rsidRPr="002E5BAC">
              <w:rPr>
                <w:rFonts w:ascii="Arial" w:eastAsia="Times New Roman" w:hAnsi="Arial" w:cs="Times New Roman"/>
                <w:kern w:val="0"/>
                <w:sz w:val="12"/>
                <w:szCs w:val="12"/>
                <w:lang w:eastAsia="ru-RU"/>
              </w:rPr>
              <w:t>желание</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val="uk-UA" w:eastAsia="ru-RU"/>
              </w:rPr>
              <w:t>стараіиіс</w:t>
            </w:r>
            <w:r w:rsidRPr="002E5BAC">
              <w:rPr>
                <w:rFonts w:ascii="Arial" w:eastAsia="Times New Roman" w:hAnsi="Arial" w:cs="Times New Roman"/>
                <w:kern w:val="0"/>
                <w:sz w:val="12"/>
                <w:szCs w:val="12"/>
                <w:lang w:val="uk-UA" w:eastAsia="ru-RU"/>
              </w:rPr>
              <w:br/>
            </w:r>
            <w:r w:rsidRPr="002E5BAC">
              <w:rPr>
                <w:rFonts w:ascii="Arial" w:eastAsia="Times New Roman" w:hAnsi="Arial" w:cs="Arial"/>
                <w:kern w:val="0"/>
                <w:sz w:val="12"/>
                <w:szCs w:val="12"/>
                <w:lang w:eastAsia="ru-RU"/>
              </w:rPr>
              <w:t>понравиться (</w:t>
            </w:r>
            <w:r w:rsidRPr="002E5BAC">
              <w:rPr>
                <w:rFonts w:ascii="Arial" w:eastAsia="Times New Roman" w:hAnsi="Arial" w:cs="Times New Roman"/>
                <w:kern w:val="0"/>
                <w:sz w:val="12"/>
                <w:szCs w:val="12"/>
                <w:lang w:eastAsia="ru-RU"/>
              </w:rPr>
              <w:t>Л</w:t>
            </w:r>
            <w:r w:rsidRPr="002E5BAC">
              <w:rPr>
                <w:rFonts w:ascii="Arial" w:eastAsia="Times New Roman" w:hAnsi="Arial" w:cs="Arial"/>
                <w:kern w:val="0"/>
                <w:sz w:val="12"/>
                <w:szCs w:val="12"/>
                <w:lang w:eastAsia="ru-RU"/>
              </w:rPr>
              <w:t>);</w:t>
            </w:r>
          </w:p>
          <w:p w:rsidR="002E5BAC" w:rsidRPr="002E5BAC" w:rsidRDefault="002E5BAC" w:rsidP="002E5BAC">
            <w:pPr>
              <w:shd w:val="clear" w:color="auto" w:fill="FFFFFF"/>
              <w:tabs>
                <w:tab w:val="clear" w:pos="709"/>
                <w:tab w:val="left" w:pos="144"/>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w:t>
            </w:r>
            <w:r w:rsidRPr="002E5BAC">
              <w:rPr>
                <w:rFonts w:ascii="Arial" w:eastAsia="Times New Roman" w:hAnsi="Arial" w:cs="Arial"/>
                <w:kern w:val="0"/>
                <w:sz w:val="12"/>
                <w:szCs w:val="12"/>
                <w:lang w:eastAsia="ru-RU"/>
              </w:rPr>
              <w:tab/>
            </w:r>
            <w:r w:rsidRPr="002E5BAC">
              <w:rPr>
                <w:rFonts w:ascii="Arial" w:eastAsia="Times New Roman" w:hAnsi="Arial" w:cs="Times New Roman"/>
                <w:kern w:val="0"/>
                <w:sz w:val="12"/>
                <w:szCs w:val="12"/>
                <w:lang w:eastAsia="ru-RU"/>
              </w:rPr>
              <w:t>извинение</w:t>
            </w:r>
            <w:r w:rsidRPr="002E5BAC">
              <w:rPr>
                <w:rFonts w:ascii="Arial" w:eastAsia="Times New Roman" w:hAnsi="Arial" w:cs="Arial"/>
                <w:kern w:val="0"/>
                <w:sz w:val="12"/>
                <w:szCs w:val="12"/>
                <w:lang w:eastAsia="ru-RU"/>
              </w:rPr>
              <w:t xml:space="preserve"> (3);</w:t>
            </w:r>
          </w:p>
          <w:p w:rsidR="002E5BAC" w:rsidRPr="002E5BAC" w:rsidRDefault="002E5BAC" w:rsidP="002E5BAC">
            <w:pPr>
              <w:shd w:val="clear" w:color="auto" w:fill="FFFFFF"/>
              <w:tabs>
                <w:tab w:val="clear" w:pos="709"/>
                <w:tab w:val="left" w:pos="144"/>
              </w:tabs>
              <w:suppressAutoHyphens w:val="0"/>
              <w:autoSpaceDE w:val="0"/>
              <w:autoSpaceDN w:val="0"/>
              <w:adjustRightInd w:val="0"/>
              <w:spacing w:after="0" w:line="173" w:lineRule="exact"/>
              <w:ind w:right="67" w:firstLine="0"/>
              <w:jc w:val="left"/>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w:t>
            </w:r>
            <w:r w:rsidRPr="002E5BAC">
              <w:rPr>
                <w:rFonts w:ascii="Arial" w:eastAsia="Times New Roman" w:hAnsi="Arial" w:cs="Arial"/>
                <w:kern w:val="0"/>
                <w:sz w:val="12"/>
                <w:szCs w:val="12"/>
                <w:lang w:eastAsia="ru-RU"/>
              </w:rPr>
              <w:tab/>
            </w:r>
            <w:r w:rsidRPr="002E5BAC">
              <w:rPr>
                <w:rFonts w:ascii="Arial" w:eastAsia="Times New Roman" w:hAnsi="Arial" w:cs="Times New Roman"/>
                <w:spacing w:val="-3"/>
                <w:kern w:val="0"/>
                <w:sz w:val="12"/>
                <w:szCs w:val="12"/>
                <w:lang w:eastAsia="ru-RU"/>
              </w:rPr>
              <w:t>примероносительство</w:t>
            </w:r>
            <w:r w:rsidRPr="002E5BAC">
              <w:rPr>
                <w:rFonts w:ascii="Arial" w:eastAsia="Times New Roman" w:hAnsi="Arial" w:cs="Times New Roman"/>
                <w:spacing w:val="-3"/>
                <w:kern w:val="0"/>
                <w:sz w:val="12"/>
                <w:szCs w:val="12"/>
                <w:lang w:eastAsia="ru-RU"/>
              </w:rPr>
              <w:br/>
            </w:r>
            <w:r w:rsidRPr="002E5BAC">
              <w:rPr>
                <w:rFonts w:ascii="Arial" w:eastAsia="Times New Roman" w:hAnsi="Arial" w:cs="Arial"/>
                <w:kern w:val="0"/>
                <w:sz w:val="12"/>
                <w:szCs w:val="12"/>
                <w:lang w:eastAsia="ru-RU"/>
              </w:rPr>
              <w:t>(</w:t>
            </w:r>
            <w:r w:rsidRPr="002E5BAC">
              <w:rPr>
                <w:rFonts w:ascii="Arial" w:eastAsia="Times New Roman" w:hAnsi="Arial" w:cs="Times New Roman"/>
                <w:kern w:val="0"/>
                <w:sz w:val="12"/>
                <w:szCs w:val="12"/>
                <w:lang w:eastAsia="ru-RU"/>
              </w:rPr>
              <w:t>Л</w:t>
            </w:r>
            <w:r w:rsidRPr="002E5BAC">
              <w:rPr>
                <w:rFonts w:ascii="Arial" w:eastAsia="Times New Roman" w:hAnsi="Arial" w:cs="Arial"/>
                <w:kern w:val="0"/>
                <w:sz w:val="12"/>
                <w:szCs w:val="12"/>
                <w:lang w:eastAsia="ru-RU"/>
              </w:rPr>
              <w:t>);</w:t>
            </w: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2E5BAC" w:rsidRPr="002E5BAC" w:rsidRDefault="002E5BAC" w:rsidP="002E5BAC">
            <w:pPr>
              <w:shd w:val="clear" w:color="auto" w:fill="FFFFFF"/>
              <w:tabs>
                <w:tab w:val="clear" w:pos="709"/>
                <w:tab w:val="left" w:pos="144"/>
              </w:tabs>
              <w:suppressAutoHyphens w:val="0"/>
              <w:autoSpaceDE w:val="0"/>
              <w:autoSpaceDN w:val="0"/>
              <w:adjustRightInd w:val="0"/>
              <w:spacing w:after="0" w:line="158" w:lineRule="exact"/>
              <w:ind w:right="24" w:hanging="5"/>
              <w:jc w:val="left"/>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w:t>
            </w:r>
            <w:r w:rsidRPr="002E5BAC">
              <w:rPr>
                <w:rFonts w:ascii="Arial" w:eastAsia="Times New Roman" w:hAnsi="Arial" w:cs="Arial"/>
                <w:kern w:val="0"/>
                <w:sz w:val="12"/>
                <w:szCs w:val="12"/>
                <w:lang w:eastAsia="ru-RU"/>
              </w:rPr>
              <w:tab/>
            </w:r>
            <w:r w:rsidRPr="002E5BAC">
              <w:rPr>
                <w:rFonts w:ascii="Arial" w:eastAsia="Times New Roman" w:hAnsi="Arial" w:cs="Times New Roman"/>
                <w:spacing w:val="-1"/>
                <w:kern w:val="0"/>
                <w:sz w:val="12"/>
                <w:szCs w:val="12"/>
                <w:lang w:eastAsia="ru-RU"/>
              </w:rPr>
              <w:t>действия</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и</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поступки</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с</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целью</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вызвать</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у</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окружающих</w:t>
            </w:r>
            <w:r w:rsidRPr="002E5BAC">
              <w:rPr>
                <w:rFonts w:ascii="Arial" w:eastAsia="Times New Roman" w:hAnsi="Arial" w:cs="Times New Roman"/>
                <w:spacing w:val="-1"/>
                <w:kern w:val="0"/>
                <w:sz w:val="12"/>
                <w:szCs w:val="12"/>
                <w:lang w:eastAsia="ru-RU"/>
              </w:rPr>
              <w:br/>
            </w:r>
            <w:r w:rsidRPr="002E5BAC">
              <w:rPr>
                <w:rFonts w:ascii="Arial" w:eastAsia="Times New Roman" w:hAnsi="Arial" w:cs="Times New Roman"/>
                <w:kern w:val="0"/>
                <w:sz w:val="12"/>
                <w:szCs w:val="12"/>
                <w:lang w:eastAsia="ru-RU"/>
              </w:rPr>
              <w:t>симпатии</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к</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субъекту</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часто</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для</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получения</w:t>
            </w:r>
            <w:r w:rsidRPr="002E5BAC">
              <w:rPr>
                <w:rFonts w:ascii="Arial" w:eastAsia="Times New Roman" w:hAnsi="Arial" w:cs="Times New Roman"/>
                <w:kern w:val="0"/>
                <w:sz w:val="12"/>
                <w:szCs w:val="12"/>
                <w:lang w:eastAsia="ru-RU"/>
              </w:rPr>
              <w:br/>
            </w:r>
            <w:r w:rsidRPr="002E5BAC">
              <w:rPr>
                <w:rFonts w:ascii="Arial" w:eastAsia="Times New Roman" w:hAnsi="Arial" w:cs="Times New Roman"/>
                <w:spacing w:val="-1"/>
                <w:kern w:val="0"/>
                <w:sz w:val="12"/>
                <w:szCs w:val="12"/>
                <w:lang w:eastAsia="ru-RU"/>
              </w:rPr>
              <w:t>определенной</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пользы</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от</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этого</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тактика</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может</w:t>
            </w:r>
            <w:r w:rsidRPr="002E5BAC">
              <w:rPr>
                <w:rFonts w:ascii="Arial" w:eastAsia="Times New Roman" w:hAnsi="Arial" w:cs="Times New Roman"/>
                <w:spacing w:val="-1"/>
                <w:kern w:val="0"/>
                <w:sz w:val="12"/>
                <w:szCs w:val="12"/>
                <w:lang w:eastAsia="ru-RU"/>
              </w:rPr>
              <w:br/>
              <w:t>принимать</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форму</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лести</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конформности</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возвышения</w:t>
            </w:r>
            <w:r w:rsidRPr="002E5BAC">
              <w:rPr>
                <w:rFonts w:ascii="Arial" w:eastAsia="Times New Roman" w:hAnsi="Arial" w:cs="Times New Roman"/>
                <w:spacing w:val="-1"/>
                <w:kern w:val="0"/>
                <w:sz w:val="12"/>
                <w:szCs w:val="12"/>
                <w:lang w:eastAsia="ru-RU"/>
              </w:rPr>
              <w:br/>
              <w:t>других</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оказания</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услуг</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делания</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подарков</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и</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т</w:t>
            </w:r>
            <w:r w:rsidRPr="002E5BAC">
              <w:rPr>
                <w:rFonts w:ascii="Arial" w:eastAsia="Times New Roman" w:hAnsi="Arial" w:cs="Arial"/>
                <w:spacing w:val="-1"/>
                <w:kern w:val="0"/>
                <w:sz w:val="12"/>
                <w:szCs w:val="12"/>
                <w:lang w:eastAsia="ru-RU"/>
              </w:rPr>
              <w:t>.</w:t>
            </w:r>
            <w:r w:rsidRPr="002E5BAC">
              <w:rPr>
                <w:rFonts w:ascii="Arial" w:eastAsia="Times New Roman" w:hAnsi="Arial" w:cs="Times New Roman"/>
                <w:spacing w:val="-1"/>
                <w:kern w:val="0"/>
                <w:sz w:val="12"/>
                <w:szCs w:val="12"/>
                <w:lang w:eastAsia="ru-RU"/>
              </w:rPr>
              <w:t>п</w:t>
            </w:r>
            <w:r w:rsidRPr="002E5BAC">
              <w:rPr>
                <w:rFonts w:ascii="Arial" w:eastAsia="Times New Roman" w:hAnsi="Arial" w:cs="Arial"/>
                <w:spacing w:val="-1"/>
                <w:kern w:val="0"/>
                <w:sz w:val="12"/>
                <w:szCs w:val="12"/>
                <w:lang w:eastAsia="ru-RU"/>
              </w:rPr>
              <w:t>.);</w:t>
            </w:r>
          </w:p>
          <w:p w:rsidR="002E5BAC" w:rsidRPr="002E5BAC" w:rsidRDefault="002E5BAC" w:rsidP="002E5BAC">
            <w:pPr>
              <w:shd w:val="clear" w:color="auto" w:fill="FFFFFF"/>
              <w:tabs>
                <w:tab w:val="clear" w:pos="709"/>
                <w:tab w:val="left" w:pos="144"/>
              </w:tabs>
              <w:suppressAutoHyphens w:val="0"/>
              <w:autoSpaceDE w:val="0"/>
              <w:autoSpaceDN w:val="0"/>
              <w:adjustRightInd w:val="0"/>
              <w:spacing w:after="0" w:line="158" w:lineRule="exact"/>
              <w:ind w:right="24" w:hanging="5"/>
              <w:jc w:val="left"/>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w:t>
            </w:r>
            <w:r w:rsidRPr="002E5BAC">
              <w:rPr>
                <w:rFonts w:ascii="Arial" w:eastAsia="Times New Roman" w:hAnsi="Arial" w:cs="Arial"/>
                <w:kern w:val="0"/>
                <w:sz w:val="12"/>
                <w:szCs w:val="12"/>
                <w:lang w:eastAsia="ru-RU"/>
              </w:rPr>
              <w:tab/>
            </w:r>
            <w:r w:rsidRPr="002E5BAC">
              <w:rPr>
                <w:rFonts w:ascii="Arial" w:eastAsia="Times New Roman" w:hAnsi="Arial" w:cs="Times New Roman"/>
                <w:spacing w:val="-3"/>
                <w:kern w:val="0"/>
                <w:sz w:val="12"/>
                <w:szCs w:val="12"/>
                <w:lang w:eastAsia="ru-RU"/>
              </w:rPr>
              <w:t>признание</w:t>
            </w:r>
            <w:r w:rsidRPr="002E5BAC">
              <w:rPr>
                <w:rFonts w:ascii="Arial" w:eastAsia="Times New Roman" w:hAnsi="Arial" w:cs="Arial"/>
                <w:spacing w:val="-3"/>
                <w:kern w:val="0"/>
                <w:sz w:val="12"/>
                <w:szCs w:val="12"/>
                <w:lang w:eastAsia="ru-RU"/>
              </w:rPr>
              <w:t xml:space="preserve"> </w:t>
            </w:r>
            <w:r w:rsidRPr="002E5BAC">
              <w:rPr>
                <w:rFonts w:ascii="Arial" w:eastAsia="Times New Roman" w:hAnsi="Arial" w:cs="Times New Roman"/>
                <w:spacing w:val="-3"/>
                <w:kern w:val="0"/>
                <w:sz w:val="12"/>
                <w:szCs w:val="12"/>
                <w:lang w:eastAsia="ru-RU"/>
              </w:rPr>
              <w:t>ответственности</w:t>
            </w:r>
            <w:r w:rsidRPr="002E5BAC">
              <w:rPr>
                <w:rFonts w:ascii="Arial" w:eastAsia="Times New Roman" w:hAnsi="Arial" w:cs="Arial"/>
                <w:spacing w:val="-3"/>
                <w:kern w:val="0"/>
                <w:sz w:val="12"/>
                <w:szCs w:val="12"/>
                <w:lang w:eastAsia="ru-RU"/>
              </w:rPr>
              <w:t xml:space="preserve"> </w:t>
            </w:r>
            <w:r w:rsidRPr="002E5BAC">
              <w:rPr>
                <w:rFonts w:ascii="Arial" w:eastAsia="Times New Roman" w:hAnsi="Arial" w:cs="Times New Roman"/>
                <w:spacing w:val="-3"/>
                <w:kern w:val="0"/>
                <w:sz w:val="12"/>
                <w:szCs w:val="12"/>
                <w:lang w:eastAsia="ru-RU"/>
              </w:rPr>
              <w:t>за</w:t>
            </w:r>
            <w:r w:rsidRPr="002E5BAC">
              <w:rPr>
                <w:rFonts w:ascii="Arial" w:eastAsia="Times New Roman" w:hAnsi="Arial" w:cs="Arial"/>
                <w:spacing w:val="-3"/>
                <w:kern w:val="0"/>
                <w:sz w:val="12"/>
                <w:szCs w:val="12"/>
                <w:lang w:eastAsia="ru-RU"/>
              </w:rPr>
              <w:t xml:space="preserve"> </w:t>
            </w:r>
            <w:r w:rsidRPr="002E5BAC">
              <w:rPr>
                <w:rFonts w:ascii="Arial" w:eastAsia="Times New Roman" w:hAnsi="Arial" w:cs="Times New Roman"/>
                <w:spacing w:val="-3"/>
                <w:kern w:val="0"/>
                <w:sz w:val="12"/>
                <w:szCs w:val="12"/>
                <w:lang w:eastAsia="ru-RU"/>
              </w:rPr>
              <w:t>любые</w:t>
            </w:r>
            <w:r w:rsidRPr="002E5BAC">
              <w:rPr>
                <w:rFonts w:ascii="Arial" w:eastAsia="Times New Roman" w:hAnsi="Arial" w:cs="Arial"/>
                <w:spacing w:val="-3"/>
                <w:kern w:val="0"/>
                <w:sz w:val="12"/>
                <w:szCs w:val="12"/>
                <w:lang w:eastAsia="ru-RU"/>
              </w:rPr>
              <w:t xml:space="preserve"> </w:t>
            </w:r>
            <w:r w:rsidRPr="002E5BAC">
              <w:rPr>
                <w:rFonts w:ascii="Arial" w:eastAsia="Times New Roman" w:hAnsi="Arial" w:cs="Times New Roman"/>
                <w:spacing w:val="-3"/>
                <w:kern w:val="0"/>
                <w:sz w:val="12"/>
                <w:szCs w:val="12"/>
                <w:lang w:eastAsia="ru-RU"/>
              </w:rPr>
              <w:t>обиды</w:t>
            </w:r>
            <w:r w:rsidRPr="002E5BAC">
              <w:rPr>
                <w:rFonts w:ascii="Arial" w:eastAsia="Times New Roman" w:hAnsi="Arial" w:cs="Arial"/>
                <w:spacing w:val="-3"/>
                <w:kern w:val="0"/>
                <w:sz w:val="12"/>
                <w:szCs w:val="12"/>
                <w:lang w:eastAsia="ru-RU"/>
              </w:rPr>
              <w:t xml:space="preserve">, </w:t>
            </w:r>
            <w:r w:rsidRPr="002E5BAC">
              <w:rPr>
                <w:rFonts w:ascii="Arial" w:eastAsia="Times New Roman" w:hAnsi="Arial" w:cs="Times New Roman"/>
                <w:spacing w:val="-3"/>
                <w:kern w:val="0"/>
                <w:sz w:val="12"/>
                <w:szCs w:val="12"/>
                <w:lang w:eastAsia="ru-RU"/>
              </w:rPr>
              <w:t>вред</w:t>
            </w:r>
            <w:r w:rsidRPr="002E5BAC">
              <w:rPr>
                <w:rFonts w:ascii="Arial" w:eastAsia="Times New Roman" w:hAnsi="Arial" w:cs="Arial"/>
                <w:spacing w:val="-3"/>
                <w:kern w:val="0"/>
                <w:sz w:val="12"/>
                <w:szCs w:val="12"/>
                <w:lang w:eastAsia="ru-RU"/>
              </w:rPr>
              <w:t>,</w:t>
            </w:r>
            <w:r w:rsidRPr="002E5BAC">
              <w:rPr>
                <w:rFonts w:ascii="Arial" w:eastAsia="Times New Roman" w:hAnsi="Arial" w:cs="Arial"/>
                <w:spacing w:val="-3"/>
                <w:kern w:val="0"/>
                <w:sz w:val="12"/>
                <w:szCs w:val="12"/>
                <w:lang w:eastAsia="ru-RU"/>
              </w:rPr>
              <w:br/>
            </w:r>
            <w:r w:rsidRPr="002E5BAC">
              <w:rPr>
                <w:rFonts w:ascii="Arial" w:eastAsia="Times New Roman" w:hAnsi="Arial" w:cs="Times New Roman"/>
                <w:spacing w:val="-1"/>
                <w:kern w:val="0"/>
                <w:sz w:val="12"/>
                <w:szCs w:val="12"/>
                <w:lang w:eastAsia="ru-RU"/>
              </w:rPr>
              <w:t>нанесенные</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субъектом</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другим</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или</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за</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негативные</w:t>
            </w:r>
            <w:r w:rsidRPr="002E5BAC">
              <w:rPr>
                <w:rFonts w:ascii="Arial" w:eastAsia="Times New Roman" w:hAnsi="Arial" w:cs="Times New Roman"/>
                <w:spacing w:val="-1"/>
                <w:kern w:val="0"/>
                <w:sz w:val="12"/>
                <w:szCs w:val="12"/>
                <w:lang w:eastAsia="ru-RU"/>
              </w:rPr>
              <w:br/>
            </w:r>
            <w:r w:rsidRPr="002E5BAC">
              <w:rPr>
                <w:rFonts w:ascii="Arial" w:eastAsia="Times New Roman" w:hAnsi="Arial" w:cs="Times New Roman"/>
                <w:spacing w:val="-2"/>
                <w:kern w:val="0"/>
                <w:sz w:val="12"/>
                <w:szCs w:val="12"/>
                <w:lang w:eastAsia="ru-RU"/>
              </w:rPr>
              <w:t>поступки</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Вербальные</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и</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невербальные</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выражения</w:t>
            </w:r>
            <w:r w:rsidRPr="002E5BAC">
              <w:rPr>
                <w:rFonts w:ascii="Arial" w:eastAsia="Times New Roman" w:hAnsi="Arial" w:cs="Times New Roman"/>
                <w:spacing w:val="-2"/>
                <w:kern w:val="0"/>
                <w:sz w:val="12"/>
                <w:szCs w:val="12"/>
                <w:lang w:eastAsia="ru-RU"/>
              </w:rPr>
              <w:br/>
            </w:r>
            <w:r w:rsidRPr="002E5BAC">
              <w:rPr>
                <w:rFonts w:ascii="Arial" w:eastAsia="Times New Roman" w:hAnsi="Arial" w:cs="Times New Roman"/>
                <w:spacing w:val="-1"/>
                <w:kern w:val="0"/>
                <w:sz w:val="12"/>
                <w:szCs w:val="12"/>
                <w:lang w:eastAsia="ru-RU"/>
              </w:rPr>
              <w:t>раскаяния</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и</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вины</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часто</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проявляется</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как</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норма</w:t>
            </w:r>
            <w:r w:rsidRPr="002E5BAC">
              <w:rPr>
                <w:rFonts w:ascii="Arial" w:eastAsia="Times New Roman" w:hAnsi="Arial" w:cs="Times New Roman"/>
                <w:spacing w:val="-1"/>
                <w:kern w:val="0"/>
                <w:sz w:val="12"/>
                <w:szCs w:val="12"/>
                <w:lang w:eastAsia="ru-RU"/>
              </w:rPr>
              <w:br/>
            </w:r>
            <w:r w:rsidRPr="002E5BAC">
              <w:rPr>
                <w:rFonts w:ascii="Arial" w:eastAsia="Times New Roman" w:hAnsi="Arial" w:cs="Times New Roman"/>
                <w:kern w:val="0"/>
                <w:sz w:val="12"/>
                <w:szCs w:val="12"/>
                <w:lang w:eastAsia="ru-RU"/>
              </w:rPr>
              <w:t>вежливости</w:t>
            </w:r>
            <w:r w:rsidRPr="002E5BAC">
              <w:rPr>
                <w:rFonts w:ascii="Arial" w:eastAsia="Times New Roman" w:hAnsi="Arial" w:cs="Arial"/>
                <w:kern w:val="0"/>
                <w:sz w:val="12"/>
                <w:szCs w:val="12"/>
                <w:lang w:eastAsia="ru-RU"/>
              </w:rPr>
              <w:t>);</w:t>
            </w:r>
          </w:p>
          <w:p w:rsidR="002E5BAC" w:rsidRPr="002E5BAC" w:rsidRDefault="002E5BAC" w:rsidP="002E5BAC">
            <w:pPr>
              <w:shd w:val="clear" w:color="auto" w:fill="FFFFFF"/>
              <w:tabs>
                <w:tab w:val="clear" w:pos="709"/>
                <w:tab w:val="left" w:pos="144"/>
              </w:tabs>
              <w:suppressAutoHyphens w:val="0"/>
              <w:autoSpaceDE w:val="0"/>
              <w:autoSpaceDN w:val="0"/>
              <w:adjustRightInd w:val="0"/>
              <w:spacing w:after="0" w:line="158" w:lineRule="exact"/>
              <w:ind w:right="24" w:firstLine="10"/>
              <w:jc w:val="left"/>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w:t>
            </w:r>
            <w:r w:rsidRPr="002E5BAC">
              <w:rPr>
                <w:rFonts w:ascii="Arial" w:eastAsia="Times New Roman" w:hAnsi="Arial" w:cs="Arial"/>
                <w:kern w:val="0"/>
                <w:sz w:val="12"/>
                <w:szCs w:val="12"/>
                <w:lang w:eastAsia="ru-RU"/>
              </w:rPr>
              <w:tab/>
            </w:r>
            <w:r w:rsidRPr="002E5BAC">
              <w:rPr>
                <w:rFonts w:ascii="Arial" w:eastAsia="Times New Roman" w:hAnsi="Arial" w:cs="Times New Roman"/>
                <w:spacing w:val="-3"/>
                <w:kern w:val="0"/>
                <w:sz w:val="12"/>
                <w:szCs w:val="12"/>
                <w:lang w:eastAsia="ru-RU"/>
              </w:rPr>
              <w:t>поведение</w:t>
            </w:r>
            <w:r w:rsidRPr="002E5BAC">
              <w:rPr>
                <w:rFonts w:ascii="Arial" w:eastAsia="Times New Roman" w:hAnsi="Arial" w:cs="Arial"/>
                <w:spacing w:val="-3"/>
                <w:kern w:val="0"/>
                <w:sz w:val="12"/>
                <w:szCs w:val="12"/>
                <w:lang w:eastAsia="ru-RU"/>
              </w:rPr>
              <w:t xml:space="preserve">, </w:t>
            </w:r>
            <w:r w:rsidRPr="002E5BAC">
              <w:rPr>
                <w:rFonts w:ascii="Arial" w:eastAsia="Times New Roman" w:hAnsi="Arial" w:cs="Times New Roman"/>
                <w:spacing w:val="-3"/>
                <w:kern w:val="0"/>
                <w:sz w:val="12"/>
                <w:szCs w:val="12"/>
                <w:lang w:eastAsia="ru-RU"/>
              </w:rPr>
              <w:t>предъявляемое</w:t>
            </w:r>
            <w:r w:rsidRPr="002E5BAC">
              <w:rPr>
                <w:rFonts w:ascii="Arial" w:eastAsia="Times New Roman" w:hAnsi="Arial" w:cs="Arial"/>
                <w:spacing w:val="-3"/>
                <w:kern w:val="0"/>
                <w:sz w:val="12"/>
                <w:szCs w:val="12"/>
                <w:lang w:eastAsia="ru-RU"/>
              </w:rPr>
              <w:t xml:space="preserve"> </w:t>
            </w:r>
            <w:r w:rsidRPr="002E5BAC">
              <w:rPr>
                <w:rFonts w:ascii="Arial" w:eastAsia="Times New Roman" w:hAnsi="Arial" w:cs="Times New Roman"/>
                <w:spacing w:val="-3"/>
                <w:kern w:val="0"/>
                <w:sz w:val="12"/>
                <w:szCs w:val="12"/>
                <w:lang w:eastAsia="ru-RU"/>
              </w:rPr>
              <w:t>субъектом</w:t>
            </w:r>
            <w:r w:rsidRPr="002E5BAC">
              <w:rPr>
                <w:rFonts w:ascii="Arial" w:eastAsia="Times New Roman" w:hAnsi="Arial" w:cs="Arial"/>
                <w:spacing w:val="-3"/>
                <w:kern w:val="0"/>
                <w:sz w:val="12"/>
                <w:szCs w:val="12"/>
                <w:lang w:eastAsia="ru-RU"/>
              </w:rPr>
              <w:t xml:space="preserve">, </w:t>
            </w:r>
            <w:r w:rsidRPr="002E5BAC">
              <w:rPr>
                <w:rFonts w:ascii="Arial" w:eastAsia="Times New Roman" w:hAnsi="Arial" w:cs="Times New Roman"/>
                <w:spacing w:val="-3"/>
                <w:kern w:val="0"/>
                <w:sz w:val="12"/>
                <w:szCs w:val="12"/>
                <w:lang w:eastAsia="ru-RU"/>
              </w:rPr>
              <w:t>как</w:t>
            </w:r>
            <w:r w:rsidRPr="002E5BAC">
              <w:rPr>
                <w:rFonts w:ascii="Arial" w:eastAsia="Times New Roman" w:hAnsi="Arial" w:cs="Arial"/>
                <w:spacing w:val="-3"/>
                <w:kern w:val="0"/>
                <w:sz w:val="12"/>
                <w:szCs w:val="12"/>
                <w:lang w:eastAsia="ru-RU"/>
              </w:rPr>
              <w:t xml:space="preserve"> </w:t>
            </w:r>
            <w:r w:rsidRPr="002E5BAC">
              <w:rPr>
                <w:rFonts w:ascii="Arial" w:eastAsia="Times New Roman" w:hAnsi="Arial" w:cs="Times New Roman"/>
                <w:spacing w:val="-3"/>
                <w:kern w:val="0"/>
                <w:sz w:val="12"/>
                <w:szCs w:val="12"/>
                <w:lang w:eastAsia="ru-RU"/>
              </w:rPr>
              <w:t>моральное</w:t>
            </w:r>
            <w:r w:rsidRPr="002E5BAC">
              <w:rPr>
                <w:rFonts w:ascii="Arial" w:eastAsia="Times New Roman" w:hAnsi="Arial" w:cs="Times New Roman"/>
                <w:spacing w:val="-3"/>
                <w:kern w:val="0"/>
                <w:sz w:val="12"/>
                <w:szCs w:val="12"/>
                <w:lang w:eastAsia="ru-RU"/>
              </w:rPr>
              <w:br/>
            </w:r>
            <w:r w:rsidRPr="002E5BAC">
              <w:rPr>
                <w:rFonts w:ascii="Arial" w:eastAsia="Times New Roman" w:hAnsi="Arial" w:cs="Times New Roman"/>
                <w:spacing w:val="-1"/>
                <w:kern w:val="0"/>
                <w:sz w:val="12"/>
                <w:szCs w:val="12"/>
                <w:lang w:eastAsia="ru-RU"/>
              </w:rPr>
              <w:t>н</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привлекательное</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вызывающее</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уважение</w:t>
            </w:r>
            <w:r w:rsidRPr="002E5BAC">
              <w:rPr>
                <w:rFonts w:ascii="Arial" w:eastAsia="Times New Roman" w:hAnsi="Arial" w:cs="Arial"/>
                <w:spacing w:val="-1"/>
                <w:kern w:val="0"/>
                <w:sz w:val="12"/>
                <w:szCs w:val="12"/>
                <w:lang w:eastAsia="ru-RU"/>
              </w:rPr>
              <w:t>,</w:t>
            </w:r>
            <w:r w:rsidRPr="002E5BAC">
              <w:rPr>
                <w:rFonts w:ascii="Arial" w:eastAsia="Times New Roman" w:hAnsi="Arial" w:cs="Arial"/>
                <w:spacing w:val="-1"/>
                <w:kern w:val="0"/>
                <w:sz w:val="12"/>
                <w:szCs w:val="12"/>
                <w:lang w:eastAsia="ru-RU"/>
              </w:rPr>
              <w:br/>
            </w:r>
            <w:r w:rsidRPr="002E5BAC">
              <w:rPr>
                <w:rFonts w:ascii="Arial" w:eastAsia="Times New Roman" w:hAnsi="Arial" w:cs="Times New Roman"/>
                <w:kern w:val="0"/>
                <w:sz w:val="12"/>
                <w:szCs w:val="12"/>
                <w:lang w:eastAsia="ru-RU"/>
              </w:rPr>
              <w:t>подражание</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н</w:t>
            </w:r>
            <w:r w:rsidRPr="002E5BAC">
              <w:rPr>
                <w:rFonts w:ascii="Arial" w:eastAsia="Times New Roman" w:hAnsi="Arial" w:cs="Arial"/>
                <w:kern w:val="0"/>
                <w:sz w:val="12"/>
                <w:szCs w:val="12"/>
                <w:lang w:eastAsia="ru-RU"/>
              </w:rPr>
              <w:t>/</w:t>
            </w:r>
            <w:r w:rsidRPr="002E5BAC">
              <w:rPr>
                <w:rFonts w:ascii="Arial" w:eastAsia="Times New Roman" w:hAnsi="Arial" w:cs="Times New Roman"/>
                <w:kern w:val="0"/>
                <w:sz w:val="12"/>
                <w:szCs w:val="12"/>
                <w:lang w:eastAsia="ru-RU"/>
              </w:rPr>
              <w:t>илн</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восхищенно</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обычно</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эю</w:t>
            </w:r>
            <w:r w:rsidRPr="002E5BAC">
              <w:rPr>
                <w:rFonts w:ascii="Arial" w:eastAsia="Times New Roman" w:hAnsi="Arial" w:cs="Times New Roman"/>
                <w:kern w:val="0"/>
                <w:sz w:val="12"/>
                <w:szCs w:val="12"/>
                <w:lang w:eastAsia="ru-RU"/>
              </w:rPr>
              <w:br/>
            </w:r>
            <w:r w:rsidRPr="002E5BAC">
              <w:rPr>
                <w:rFonts w:ascii="Arial" w:eastAsia="Times New Roman" w:hAnsi="Arial" w:cs="Times New Roman"/>
                <w:spacing w:val="-1"/>
                <w:kern w:val="0"/>
                <w:sz w:val="12"/>
                <w:szCs w:val="12"/>
                <w:lang w:eastAsia="ru-RU"/>
              </w:rPr>
              <w:t>принципиальность</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в</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вопросах</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нравственности</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и</w:t>
            </w:r>
            <w:r w:rsidRPr="002E5BAC">
              <w:rPr>
                <w:rFonts w:ascii="Arial" w:eastAsia="Times New Roman" w:hAnsi="Arial" w:cs="Times New Roman"/>
                <w:spacing w:val="-1"/>
                <w:kern w:val="0"/>
                <w:sz w:val="12"/>
                <w:szCs w:val="12"/>
                <w:lang w:eastAsia="ru-RU"/>
              </w:rPr>
              <w:br/>
            </w:r>
            <w:r w:rsidRPr="002E5BAC">
              <w:rPr>
                <w:rFonts w:ascii="Arial" w:eastAsia="Times New Roman" w:hAnsi="Arial" w:cs="Times New Roman"/>
                <w:spacing w:val="-2"/>
                <w:kern w:val="0"/>
                <w:sz w:val="12"/>
                <w:szCs w:val="12"/>
                <w:lang w:eastAsia="ru-RU"/>
              </w:rPr>
              <w:t>морали</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самоотверженное</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отношение</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к</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работе</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и</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т</w:t>
            </w:r>
            <w:r w:rsidRPr="002E5BAC">
              <w:rPr>
                <w:rFonts w:ascii="Arial" w:eastAsia="Times New Roman" w:hAnsi="Arial" w:cs="Arial"/>
                <w:spacing w:val="-2"/>
                <w:kern w:val="0"/>
                <w:sz w:val="12"/>
                <w:szCs w:val="12"/>
                <w:lang w:eastAsia="ru-RU"/>
              </w:rPr>
              <w:t>.</w:t>
            </w:r>
            <w:r w:rsidRPr="002E5BAC">
              <w:rPr>
                <w:rFonts w:ascii="Arial" w:eastAsia="Times New Roman" w:hAnsi="Arial" w:cs="Times New Roman"/>
                <w:spacing w:val="-2"/>
                <w:kern w:val="0"/>
                <w:sz w:val="12"/>
                <w:szCs w:val="12"/>
                <w:lang w:eastAsia="ru-RU"/>
              </w:rPr>
              <w:t>п</w:t>
            </w:r>
            <w:r w:rsidRPr="002E5BAC">
              <w:rPr>
                <w:rFonts w:ascii="Arial" w:eastAsia="Times New Roman" w:hAnsi="Arial" w:cs="Arial"/>
                <w:spacing w:val="-2"/>
                <w:kern w:val="0"/>
                <w:sz w:val="12"/>
                <w:szCs w:val="12"/>
                <w:lang w:eastAsia="ru-RU"/>
              </w:rPr>
              <w:t>.;</w:t>
            </w:r>
            <w:r w:rsidRPr="002E5BAC">
              <w:rPr>
                <w:rFonts w:ascii="Arial" w:eastAsia="Times New Roman" w:hAnsi="Arial" w:cs="Arial"/>
                <w:spacing w:val="-2"/>
                <w:kern w:val="0"/>
                <w:sz w:val="12"/>
                <w:szCs w:val="12"/>
                <w:lang w:eastAsia="ru-RU"/>
              </w:rPr>
              <w:br/>
            </w:r>
            <w:r w:rsidRPr="002E5BAC">
              <w:rPr>
                <w:rFonts w:ascii="Arial" w:eastAsia="Times New Roman" w:hAnsi="Arial" w:cs="Times New Roman"/>
                <w:kern w:val="0"/>
                <w:sz w:val="12"/>
                <w:szCs w:val="12"/>
                <w:lang w:eastAsia="ru-RU"/>
              </w:rPr>
              <w:t>высшая</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форма</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проявления</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эти</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такшкн</w:t>
            </w:r>
            <w:r w:rsidRPr="002E5BAC">
              <w:rPr>
                <w:rFonts w:ascii="Arial" w:eastAsia="Times New Roman" w:hAnsi="Arial" w:cs="Arial"/>
                <w:kern w:val="0"/>
                <w:sz w:val="12"/>
                <w:szCs w:val="12"/>
                <w:lang w:eastAsia="ru-RU"/>
              </w:rPr>
              <w:t xml:space="preserve"> - </w:t>
            </w:r>
            <w:r w:rsidRPr="002E5BAC">
              <w:rPr>
                <w:rFonts w:ascii="Arial" w:eastAsia="Times New Roman" w:hAnsi="Arial" w:cs="Times New Roman"/>
                <w:kern w:val="0"/>
                <w:sz w:val="12"/>
                <w:szCs w:val="12"/>
                <w:lang w:eastAsia="ru-RU"/>
              </w:rPr>
              <w:t>героизм</w:t>
            </w:r>
            <w:r w:rsidRPr="002E5BAC">
              <w:rPr>
                <w:rFonts w:ascii="Arial" w:eastAsia="Times New Roman" w:hAnsi="Arial" w:cs="Arial"/>
                <w:kern w:val="0"/>
                <w:sz w:val="12"/>
                <w:szCs w:val="12"/>
                <w:lang w:eastAsia="ru-RU"/>
              </w:rPr>
              <w:t>);</w:t>
            </w:r>
          </w:p>
        </w:tc>
      </w:tr>
    </w:tbl>
    <w:p w:rsidR="002E5BAC" w:rsidRPr="002E5BAC" w:rsidRDefault="002E5BAC" w:rsidP="002E5BAC">
      <w:pPr>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sectPr w:rsidR="002E5BAC" w:rsidRPr="002E5BAC">
          <w:type w:val="continuous"/>
          <w:pgSz w:w="11909" w:h="16834"/>
          <w:pgMar w:top="1440" w:right="2302" w:bottom="720" w:left="3007" w:header="720" w:footer="720" w:gutter="0"/>
          <w:cols w:space="60"/>
          <w:noEndnote/>
        </w:sectPr>
      </w:pPr>
    </w:p>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left="3091" w:firstLine="0"/>
        <w:jc w:val="left"/>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18</w:t>
      </w:r>
    </w:p>
    <w:p w:rsidR="002E5BAC" w:rsidRPr="002E5BAC" w:rsidRDefault="002E5BAC" w:rsidP="002E5BAC">
      <w:pPr>
        <w:tabs>
          <w:tab w:val="clear" w:pos="709"/>
        </w:tabs>
        <w:suppressAutoHyphens w:val="0"/>
        <w:autoSpaceDE w:val="0"/>
        <w:autoSpaceDN w:val="0"/>
        <w:adjustRightInd w:val="0"/>
        <w:spacing w:after="302" w:line="1" w:lineRule="exact"/>
        <w:ind w:firstLine="0"/>
        <w:jc w:val="left"/>
        <w:rPr>
          <w:rFonts w:ascii="Times New Roman" w:eastAsia="Times New Roman" w:hAnsi="Times New Roman" w:cs="Times New Roman"/>
          <w:kern w:val="0"/>
          <w:sz w:val="2"/>
          <w:szCs w:val="2"/>
          <w:lang w:eastAsia="ru-RU"/>
        </w:rPr>
      </w:pPr>
    </w:p>
    <w:tbl>
      <w:tblPr>
        <w:tblW w:w="0" w:type="auto"/>
        <w:tblInd w:w="40" w:type="dxa"/>
        <w:tblLayout w:type="fixed"/>
        <w:tblCellMar>
          <w:left w:w="40" w:type="dxa"/>
          <w:right w:w="40" w:type="dxa"/>
        </w:tblCellMar>
        <w:tblLook w:val="0000"/>
      </w:tblPr>
      <w:tblGrid>
        <w:gridCol w:w="269"/>
        <w:gridCol w:w="1464"/>
        <w:gridCol w:w="1546"/>
        <w:gridCol w:w="3288"/>
      </w:tblGrid>
      <w:tr w:rsidR="002E5BAC" w:rsidRPr="002E5BAC" w:rsidTr="00D417D4">
        <w:tblPrEx>
          <w:tblCellMar>
            <w:top w:w="0" w:type="dxa"/>
            <w:bottom w:w="0" w:type="dxa"/>
          </w:tblCellMar>
        </w:tblPrEx>
        <w:trPr>
          <w:trHeight w:hRule="exact" w:val="1642"/>
        </w:trPr>
        <w:tc>
          <w:tcPr>
            <w:tcW w:w="269" w:type="dxa"/>
            <w:tcBorders>
              <w:top w:val="single" w:sz="6" w:space="0" w:color="auto"/>
              <w:left w:val="single" w:sz="6" w:space="0" w:color="auto"/>
              <w:bottom w:val="single" w:sz="6" w:space="0" w:color="auto"/>
              <w:right w:val="single" w:sz="6" w:space="0" w:color="auto"/>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3</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158" w:lineRule="exact"/>
              <w:ind w:firstLine="5"/>
              <w:jc w:val="left"/>
              <w:rPr>
                <w:rFonts w:ascii="Arial" w:eastAsia="Times New Roman" w:hAnsi="Arial" w:cs="Arial"/>
                <w:kern w:val="0"/>
                <w:sz w:val="20"/>
                <w:szCs w:val="20"/>
                <w:lang w:eastAsia="ru-RU"/>
              </w:rPr>
            </w:pPr>
            <w:r w:rsidRPr="002E5BAC">
              <w:rPr>
                <w:rFonts w:ascii="Arial" w:eastAsia="Times New Roman" w:hAnsi="Arial" w:cs="Times New Roman"/>
                <w:kern w:val="0"/>
                <w:sz w:val="12"/>
                <w:szCs w:val="12"/>
                <w:lang w:eastAsia="ru-RU"/>
              </w:rPr>
              <w:t xml:space="preserve">Самоволшшсннс </w:t>
            </w:r>
            <w:r w:rsidRPr="002E5BAC">
              <w:rPr>
                <w:rFonts w:ascii="Arial" w:eastAsia="Times New Roman" w:hAnsi="Arial" w:cs="Arial"/>
                <w:spacing w:val="-4"/>
                <w:kern w:val="0"/>
                <w:sz w:val="12"/>
                <w:szCs w:val="12"/>
                <w:lang w:eastAsia="ru-RU"/>
              </w:rPr>
              <w:t>(</w:t>
            </w:r>
            <w:r w:rsidRPr="002E5BAC">
              <w:rPr>
                <w:rFonts w:ascii="Arial" w:eastAsia="Times New Roman" w:hAnsi="Arial" w:cs="Times New Roman"/>
                <w:spacing w:val="-4"/>
                <w:kern w:val="0"/>
                <w:sz w:val="12"/>
                <w:szCs w:val="12"/>
                <w:lang w:eastAsia="ru-RU"/>
              </w:rPr>
              <w:t>стратегия</w:t>
            </w:r>
            <w:r w:rsidRPr="002E5BAC">
              <w:rPr>
                <w:rFonts w:ascii="Arial" w:eastAsia="Times New Roman" w:hAnsi="Arial" w:cs="Arial"/>
                <w:spacing w:val="-4"/>
                <w:kern w:val="0"/>
                <w:sz w:val="12"/>
                <w:szCs w:val="12"/>
                <w:lang w:eastAsia="ru-RU"/>
              </w:rPr>
              <w:t xml:space="preserve"> </w:t>
            </w:r>
            <w:r w:rsidRPr="002E5BAC">
              <w:rPr>
                <w:rFonts w:ascii="Arial" w:eastAsia="Times New Roman" w:hAnsi="Arial" w:cs="Times New Roman"/>
                <w:spacing w:val="-4"/>
                <w:kern w:val="0"/>
                <w:sz w:val="12"/>
                <w:szCs w:val="12"/>
                <w:lang w:eastAsia="ru-RU"/>
              </w:rPr>
              <w:t>выделена</w:t>
            </w:r>
            <w:r w:rsidRPr="002E5BAC">
              <w:rPr>
                <w:rFonts w:ascii="Arial" w:eastAsia="Times New Roman" w:hAnsi="Arial" w:cs="Arial"/>
                <w:spacing w:val="-4"/>
                <w:kern w:val="0"/>
                <w:sz w:val="12"/>
                <w:szCs w:val="12"/>
                <w:lang w:eastAsia="ru-RU"/>
              </w:rPr>
              <w:t xml:space="preserve"> </w:t>
            </w:r>
            <w:r w:rsidRPr="002E5BAC">
              <w:rPr>
                <w:rFonts w:ascii="Arial" w:eastAsia="Times New Roman" w:hAnsi="Arial" w:cs="Times New Roman"/>
                <w:spacing w:val="-4"/>
                <w:kern w:val="0"/>
                <w:sz w:val="12"/>
                <w:szCs w:val="12"/>
                <w:lang w:eastAsia="ru-RU"/>
              </w:rPr>
              <w:t xml:space="preserve">по </w:t>
            </w:r>
            <w:r w:rsidRPr="002E5BAC">
              <w:rPr>
                <w:rFonts w:ascii="Arial" w:eastAsia="Times New Roman" w:hAnsi="Arial" w:cs="Times New Roman"/>
                <w:kern w:val="0"/>
                <w:sz w:val="12"/>
                <w:szCs w:val="12"/>
                <w:lang w:eastAsia="ru-RU"/>
              </w:rPr>
              <w:t xml:space="preserve">признаку «демонстрация </w:t>
            </w:r>
            <w:r w:rsidRPr="002E5BAC">
              <w:rPr>
                <w:rFonts w:ascii="Arial" w:eastAsia="Times New Roman" w:hAnsi="Arial" w:cs="Times New Roman"/>
                <w:spacing w:val="-1"/>
                <w:kern w:val="0"/>
                <w:sz w:val="12"/>
                <w:szCs w:val="12"/>
                <w:lang w:eastAsia="ru-RU"/>
              </w:rPr>
              <w:t>высокой</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самооценки</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 xml:space="preserve">и </w:t>
            </w:r>
            <w:r w:rsidRPr="002E5BAC">
              <w:rPr>
                <w:rFonts w:ascii="Arial" w:eastAsia="Times New Roman" w:hAnsi="Arial" w:cs="Times New Roman"/>
                <w:kern w:val="0"/>
                <w:sz w:val="12"/>
                <w:szCs w:val="12"/>
                <w:lang w:eastAsia="ru-RU"/>
              </w:rPr>
              <w:t>доминирования»</w:t>
            </w:r>
            <w:r w:rsidRPr="002E5BAC">
              <w:rPr>
                <w:rFonts w:ascii="Arial" w:eastAsia="Times New Roman" w:hAnsi="Arial" w:cs="Arial"/>
                <w:kern w:val="0"/>
                <w:sz w:val="12"/>
                <w:szCs w:val="12"/>
                <w:lang w:eastAsia="ru-RU"/>
              </w:rPr>
              <w:t>)</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2E5BAC" w:rsidRPr="002E5BAC" w:rsidRDefault="002E5BAC" w:rsidP="002E5BAC">
            <w:pPr>
              <w:shd w:val="clear" w:color="auto" w:fill="FFFFFF"/>
              <w:tabs>
                <w:tab w:val="clear" w:pos="709"/>
                <w:tab w:val="left" w:pos="144"/>
              </w:tabs>
              <w:suppressAutoHyphens w:val="0"/>
              <w:autoSpaceDE w:val="0"/>
              <w:autoSpaceDN w:val="0"/>
              <w:adjustRightInd w:val="0"/>
              <w:spacing w:after="0" w:line="158" w:lineRule="exact"/>
              <w:ind w:right="130" w:firstLine="5"/>
              <w:jc w:val="left"/>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w:t>
            </w:r>
            <w:r w:rsidRPr="002E5BAC">
              <w:rPr>
                <w:rFonts w:ascii="Arial" w:eastAsia="Times New Roman" w:hAnsi="Arial" w:cs="Arial"/>
                <w:kern w:val="0"/>
                <w:sz w:val="12"/>
                <w:szCs w:val="12"/>
                <w:lang w:eastAsia="ru-RU"/>
              </w:rPr>
              <w:tab/>
            </w:r>
            <w:r w:rsidRPr="002E5BAC">
              <w:rPr>
                <w:rFonts w:ascii="Arial" w:eastAsia="Times New Roman" w:hAnsi="Arial" w:cs="Times New Roman"/>
                <w:spacing w:val="-4"/>
                <w:kern w:val="0"/>
                <w:sz w:val="12"/>
                <w:szCs w:val="12"/>
                <w:lang w:eastAsia="ru-RU"/>
              </w:rPr>
              <w:t>приписывание</w:t>
            </w:r>
            <w:r w:rsidRPr="002E5BAC">
              <w:rPr>
                <w:rFonts w:ascii="Arial" w:eastAsia="Times New Roman" w:hAnsi="Arial" w:cs="Arial"/>
                <w:spacing w:val="-4"/>
                <w:kern w:val="0"/>
                <w:sz w:val="12"/>
                <w:szCs w:val="12"/>
                <w:lang w:eastAsia="ru-RU"/>
              </w:rPr>
              <w:t xml:space="preserve"> </w:t>
            </w:r>
            <w:r w:rsidRPr="002E5BAC">
              <w:rPr>
                <w:rFonts w:ascii="Arial" w:eastAsia="Times New Roman" w:hAnsi="Arial" w:cs="Times New Roman"/>
                <w:spacing w:val="-4"/>
                <w:kern w:val="0"/>
                <w:sz w:val="12"/>
                <w:szCs w:val="12"/>
                <w:lang w:eastAsia="ru-RU"/>
              </w:rPr>
              <w:t>себе</w:t>
            </w:r>
            <w:r w:rsidRPr="002E5BAC">
              <w:rPr>
                <w:rFonts w:ascii="Arial" w:eastAsia="Times New Roman" w:hAnsi="Arial" w:cs="Times New Roman"/>
                <w:spacing w:val="-4"/>
                <w:kern w:val="0"/>
                <w:sz w:val="12"/>
                <w:szCs w:val="12"/>
                <w:lang w:eastAsia="ru-RU"/>
              </w:rPr>
              <w:br/>
            </w:r>
            <w:r w:rsidRPr="002E5BAC">
              <w:rPr>
                <w:rFonts w:ascii="Arial" w:eastAsia="Times New Roman" w:hAnsi="Arial" w:cs="Times New Roman"/>
                <w:kern w:val="0"/>
                <w:sz w:val="12"/>
                <w:szCs w:val="12"/>
                <w:lang w:eastAsia="ru-RU"/>
              </w:rPr>
              <w:t>достижений</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А</w:t>
            </w:r>
            <w:r w:rsidRPr="002E5BAC">
              <w:rPr>
                <w:rFonts w:ascii="Arial" w:eastAsia="Times New Roman" w:hAnsi="Arial" w:cs="Arial"/>
                <w:kern w:val="0"/>
                <w:sz w:val="12"/>
                <w:szCs w:val="12"/>
                <w:lang w:eastAsia="ru-RU"/>
              </w:rPr>
              <w:t>),</w:t>
            </w:r>
          </w:p>
          <w:p w:rsidR="002E5BAC" w:rsidRPr="002E5BAC" w:rsidRDefault="002E5BAC" w:rsidP="002E5BAC">
            <w:pPr>
              <w:shd w:val="clear" w:color="auto" w:fill="FFFFFF"/>
              <w:tabs>
                <w:tab w:val="clear" w:pos="709"/>
                <w:tab w:val="left" w:pos="144"/>
              </w:tabs>
              <w:suppressAutoHyphens w:val="0"/>
              <w:autoSpaceDE w:val="0"/>
              <w:autoSpaceDN w:val="0"/>
              <w:adjustRightInd w:val="0"/>
              <w:spacing w:after="0" w:line="163" w:lineRule="exact"/>
              <w:ind w:right="130" w:firstLine="0"/>
              <w:jc w:val="left"/>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w:t>
            </w:r>
            <w:r w:rsidRPr="002E5BAC">
              <w:rPr>
                <w:rFonts w:ascii="Arial" w:eastAsia="Times New Roman" w:hAnsi="Arial" w:cs="Arial"/>
                <w:kern w:val="0"/>
                <w:sz w:val="12"/>
                <w:szCs w:val="12"/>
                <w:lang w:eastAsia="ru-RU"/>
              </w:rPr>
              <w:tab/>
            </w:r>
            <w:r w:rsidRPr="002E5BAC">
              <w:rPr>
                <w:rFonts w:ascii="Arial" w:eastAsia="Times New Roman" w:hAnsi="Arial" w:cs="Times New Roman"/>
                <w:spacing w:val="-4"/>
                <w:kern w:val="0"/>
                <w:sz w:val="12"/>
                <w:szCs w:val="12"/>
                <w:lang w:eastAsia="ru-RU"/>
              </w:rPr>
              <w:t>преувеличение</w:t>
            </w:r>
            <w:r w:rsidRPr="002E5BAC">
              <w:rPr>
                <w:rFonts w:ascii="Arial" w:eastAsia="Times New Roman" w:hAnsi="Arial" w:cs="Arial"/>
                <w:spacing w:val="-4"/>
                <w:kern w:val="0"/>
                <w:sz w:val="12"/>
                <w:szCs w:val="12"/>
                <w:lang w:eastAsia="ru-RU"/>
              </w:rPr>
              <w:t xml:space="preserve"> </w:t>
            </w:r>
            <w:r w:rsidRPr="002E5BAC">
              <w:rPr>
                <w:rFonts w:ascii="Arial" w:eastAsia="Times New Roman" w:hAnsi="Arial" w:cs="Times New Roman"/>
                <w:spacing w:val="-4"/>
                <w:kern w:val="0"/>
                <w:sz w:val="12"/>
                <w:szCs w:val="12"/>
                <w:lang w:eastAsia="ru-RU"/>
              </w:rPr>
              <w:t>своих</w:t>
            </w:r>
            <w:r w:rsidRPr="002E5BAC">
              <w:rPr>
                <w:rFonts w:ascii="Arial" w:eastAsia="Times New Roman" w:hAnsi="Arial" w:cs="Times New Roman"/>
                <w:spacing w:val="-4"/>
                <w:kern w:val="0"/>
                <w:sz w:val="12"/>
                <w:szCs w:val="12"/>
                <w:lang w:eastAsia="ru-RU"/>
              </w:rPr>
              <w:br/>
            </w:r>
            <w:r w:rsidRPr="002E5BAC">
              <w:rPr>
                <w:rFonts w:ascii="Arial" w:eastAsia="Times New Roman" w:hAnsi="Arial" w:cs="Times New Roman"/>
                <w:kern w:val="0"/>
                <w:sz w:val="12"/>
                <w:szCs w:val="12"/>
                <w:lang w:eastAsia="ru-RU"/>
              </w:rPr>
              <w:t>достижений</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Л</w:t>
            </w:r>
            <w:r w:rsidRPr="002E5BAC">
              <w:rPr>
                <w:rFonts w:ascii="Arial" w:eastAsia="Times New Roman" w:hAnsi="Arial" w:cs="Arial"/>
                <w:kern w:val="0"/>
                <w:sz w:val="12"/>
                <w:szCs w:val="12"/>
                <w:lang w:eastAsia="ru-RU"/>
              </w:rPr>
              <w:t>),</w:t>
            </w:r>
          </w:p>
          <w:p w:rsidR="002E5BAC" w:rsidRPr="002E5BAC" w:rsidRDefault="002E5BAC" w:rsidP="002E5BAC">
            <w:pPr>
              <w:shd w:val="clear" w:color="auto" w:fill="FFFFFF"/>
              <w:tabs>
                <w:tab w:val="clear" w:pos="709"/>
                <w:tab w:val="left" w:pos="144"/>
              </w:tabs>
              <w:suppressAutoHyphens w:val="0"/>
              <w:autoSpaceDE w:val="0"/>
              <w:autoSpaceDN w:val="0"/>
              <w:adjustRightInd w:val="0"/>
              <w:spacing w:after="0" w:line="158" w:lineRule="exact"/>
              <w:ind w:right="130" w:firstLine="0"/>
              <w:jc w:val="left"/>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w:t>
            </w:r>
            <w:r w:rsidRPr="002E5BAC">
              <w:rPr>
                <w:rFonts w:ascii="Arial" w:eastAsia="Times New Roman" w:hAnsi="Arial" w:cs="Arial"/>
                <w:kern w:val="0"/>
                <w:sz w:val="12"/>
                <w:szCs w:val="12"/>
                <w:lang w:eastAsia="ru-RU"/>
              </w:rPr>
              <w:tab/>
            </w:r>
            <w:r w:rsidRPr="002E5BAC">
              <w:rPr>
                <w:rFonts w:ascii="Arial" w:eastAsia="Times New Roman" w:hAnsi="Arial" w:cs="Times New Roman"/>
                <w:kern w:val="0"/>
                <w:sz w:val="12"/>
                <w:szCs w:val="12"/>
                <w:lang w:eastAsia="ru-RU"/>
              </w:rPr>
              <w:t>оправдание</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с</w:t>
            </w:r>
            <w:r w:rsidRPr="002E5BAC">
              <w:rPr>
                <w:rFonts w:ascii="Arial" w:eastAsia="Times New Roman" w:hAnsi="Arial" w:cs="Times New Roman"/>
                <w:kern w:val="0"/>
                <w:sz w:val="12"/>
                <w:szCs w:val="12"/>
                <w:lang w:eastAsia="ru-RU"/>
              </w:rPr>
              <w:br/>
              <w:t>принятием</w:t>
            </w:r>
            <w:r w:rsidRPr="002E5BAC">
              <w:rPr>
                <w:rFonts w:ascii="Arial" w:eastAsia="Times New Roman" w:hAnsi="Arial" w:cs="Times New Roman"/>
                <w:kern w:val="0"/>
                <w:sz w:val="12"/>
                <w:szCs w:val="12"/>
                <w:lang w:eastAsia="ru-RU"/>
              </w:rPr>
              <w:br/>
            </w:r>
            <w:r w:rsidRPr="002E5BAC">
              <w:rPr>
                <w:rFonts w:ascii="Arial" w:eastAsia="Times New Roman" w:hAnsi="Arial" w:cs="Times New Roman"/>
                <w:spacing w:val="-4"/>
                <w:kern w:val="0"/>
                <w:sz w:val="12"/>
                <w:szCs w:val="12"/>
                <w:lang w:eastAsia="ru-RU"/>
              </w:rPr>
              <w:t>ответственности</w:t>
            </w:r>
            <w:r w:rsidRPr="002E5BAC">
              <w:rPr>
                <w:rFonts w:ascii="Arial" w:eastAsia="Times New Roman" w:hAnsi="Arial" w:cs="Arial"/>
                <w:spacing w:val="-4"/>
                <w:kern w:val="0"/>
                <w:sz w:val="12"/>
                <w:szCs w:val="12"/>
                <w:lang w:eastAsia="ru-RU"/>
              </w:rPr>
              <w:t xml:space="preserve"> </w:t>
            </w:r>
            <w:r w:rsidRPr="002E5BAC">
              <w:rPr>
                <w:rFonts w:ascii="Arial" w:eastAsia="Times New Roman" w:hAnsi="Arial" w:cs="Arial"/>
                <w:spacing w:val="-4"/>
                <w:kern w:val="0"/>
                <w:sz w:val="12"/>
                <w:szCs w:val="12"/>
                <w:lang w:val="en-US" w:eastAsia="ru-RU"/>
              </w:rPr>
              <w:t>(3</w:t>
            </w:r>
            <w:r w:rsidRPr="002E5BAC">
              <w:rPr>
                <w:rFonts w:ascii="Arial" w:eastAsia="Times New Roman" w:hAnsi="Arial" w:cs="Times New Roman"/>
                <w:spacing w:val="-4"/>
                <w:kern w:val="0"/>
                <w:sz w:val="12"/>
                <w:szCs w:val="12"/>
                <w:lang w:val="en-US" w:eastAsia="ru-RU"/>
              </w:rPr>
              <w:t>¾</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2E5BAC" w:rsidRPr="002E5BAC" w:rsidRDefault="002E5BAC" w:rsidP="002E5BAC">
            <w:pPr>
              <w:shd w:val="clear" w:color="auto" w:fill="FFFFFF"/>
              <w:tabs>
                <w:tab w:val="clear" w:pos="709"/>
                <w:tab w:val="left" w:pos="144"/>
              </w:tabs>
              <w:suppressAutoHyphens w:val="0"/>
              <w:autoSpaceDE w:val="0"/>
              <w:autoSpaceDN w:val="0"/>
              <w:adjustRightInd w:val="0"/>
              <w:spacing w:after="0" w:line="158" w:lineRule="exact"/>
              <w:ind w:hanging="5"/>
              <w:jc w:val="left"/>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w:t>
            </w:r>
            <w:r w:rsidRPr="002E5BAC">
              <w:rPr>
                <w:rFonts w:ascii="Arial" w:eastAsia="Times New Roman" w:hAnsi="Arial" w:cs="Arial"/>
                <w:kern w:val="0"/>
                <w:sz w:val="12"/>
                <w:szCs w:val="12"/>
                <w:lang w:eastAsia="ru-RU"/>
              </w:rPr>
              <w:tab/>
            </w:r>
            <w:r w:rsidRPr="002E5BAC">
              <w:rPr>
                <w:rFonts w:ascii="Arial" w:eastAsia="Times New Roman" w:hAnsi="Arial" w:cs="Times New Roman"/>
                <w:kern w:val="0"/>
                <w:sz w:val="12"/>
                <w:szCs w:val="12"/>
                <w:lang w:eastAsia="ru-RU"/>
              </w:rPr>
              <w:t>заявления</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субъекта</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о</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своих</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досюипстиах</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и</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прошлых</w:t>
            </w:r>
            <w:r w:rsidRPr="002E5BAC">
              <w:rPr>
                <w:rFonts w:ascii="Arial" w:eastAsia="Times New Roman" w:hAnsi="Arial" w:cs="Times New Roman"/>
                <w:kern w:val="0"/>
                <w:sz w:val="12"/>
                <w:szCs w:val="12"/>
                <w:lang w:eastAsia="ru-RU"/>
              </w:rPr>
              <w:br/>
              <w:t>достижениях</w:t>
            </w:r>
            <w:r w:rsidRPr="002E5BAC">
              <w:rPr>
                <w:rFonts w:ascii="Arial" w:eastAsia="Times New Roman" w:hAnsi="Arial" w:cs="Arial"/>
                <w:kern w:val="0"/>
                <w:sz w:val="12"/>
                <w:szCs w:val="12"/>
                <w:lang w:eastAsia="ru-RU"/>
              </w:rPr>
              <w:t>;</w:t>
            </w:r>
          </w:p>
          <w:p w:rsidR="002E5BAC" w:rsidRPr="002E5BAC" w:rsidRDefault="002E5BAC" w:rsidP="002E5BAC">
            <w:pPr>
              <w:shd w:val="clear" w:color="auto" w:fill="FFFFFF"/>
              <w:tabs>
                <w:tab w:val="clear" w:pos="709"/>
                <w:tab w:val="left" w:pos="144"/>
              </w:tabs>
              <w:suppressAutoHyphens w:val="0"/>
              <w:autoSpaceDE w:val="0"/>
              <w:autoSpaceDN w:val="0"/>
              <w:adjustRightInd w:val="0"/>
              <w:spacing w:after="0" w:line="163" w:lineRule="exact"/>
              <w:ind w:hanging="5"/>
              <w:jc w:val="left"/>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w:t>
            </w:r>
            <w:r w:rsidRPr="002E5BAC">
              <w:rPr>
                <w:rFonts w:ascii="Arial" w:eastAsia="Times New Roman" w:hAnsi="Arial" w:cs="Arial"/>
                <w:kern w:val="0"/>
                <w:sz w:val="12"/>
                <w:szCs w:val="12"/>
                <w:lang w:eastAsia="ru-RU"/>
              </w:rPr>
              <w:tab/>
            </w:r>
            <w:r w:rsidRPr="002E5BAC">
              <w:rPr>
                <w:rFonts w:ascii="Arial" w:eastAsia="Times New Roman" w:hAnsi="Arial" w:cs="Times New Roman"/>
                <w:kern w:val="0"/>
                <w:sz w:val="12"/>
                <w:szCs w:val="12"/>
                <w:lang w:eastAsia="ru-RU"/>
              </w:rPr>
              <w:t>убеждение</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субъектом</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других</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в</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том</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чю</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результаты</w:t>
            </w:r>
            <w:r w:rsidRPr="002E5BAC">
              <w:rPr>
                <w:rFonts w:ascii="Arial" w:eastAsia="Times New Roman" w:hAnsi="Arial" w:cs="Times New Roman"/>
                <w:kern w:val="0"/>
                <w:sz w:val="12"/>
                <w:szCs w:val="12"/>
                <w:lang w:eastAsia="ru-RU"/>
              </w:rPr>
              <w:br/>
            </w:r>
            <w:r w:rsidRPr="002E5BAC">
              <w:rPr>
                <w:rFonts w:ascii="Arial" w:eastAsia="Times New Roman" w:hAnsi="Arial" w:cs="Times New Roman"/>
                <w:spacing w:val="-2"/>
                <w:kern w:val="0"/>
                <w:sz w:val="12"/>
                <w:szCs w:val="12"/>
                <w:lang w:eastAsia="ru-RU"/>
              </w:rPr>
              <w:t>его</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деятельности</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япляются</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более</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позитивными</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чем</w:t>
            </w:r>
            <w:r w:rsidRPr="002E5BAC">
              <w:rPr>
                <w:rFonts w:ascii="Arial" w:eastAsia="Times New Roman" w:hAnsi="Arial" w:cs="Times New Roman"/>
                <w:spacing w:val="-2"/>
                <w:kern w:val="0"/>
                <w:sz w:val="12"/>
                <w:szCs w:val="12"/>
                <w:lang w:eastAsia="ru-RU"/>
              </w:rPr>
              <w:br/>
            </w:r>
            <w:r w:rsidRPr="002E5BAC">
              <w:rPr>
                <w:rFonts w:ascii="Arial" w:eastAsia="Times New Roman" w:hAnsi="Arial" w:cs="Times New Roman"/>
                <w:kern w:val="0"/>
                <w:sz w:val="12"/>
                <w:szCs w:val="12"/>
                <w:lang w:eastAsia="ru-RU"/>
              </w:rPr>
              <w:t>они</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являются</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в</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действительное</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и</w:t>
            </w:r>
            <w:r w:rsidRPr="002E5BAC">
              <w:rPr>
                <w:rFonts w:ascii="Arial" w:eastAsia="Times New Roman" w:hAnsi="Arial" w:cs="Arial"/>
                <w:kern w:val="0"/>
                <w:sz w:val="12"/>
                <w:szCs w:val="12"/>
                <w:lang w:eastAsia="ru-RU"/>
              </w:rPr>
              <w:t>,</w:t>
            </w:r>
          </w:p>
          <w:p w:rsidR="002E5BAC" w:rsidRPr="002E5BAC" w:rsidRDefault="002E5BAC" w:rsidP="002E5BAC">
            <w:pPr>
              <w:shd w:val="clear" w:color="auto" w:fill="FFFFFF"/>
              <w:tabs>
                <w:tab w:val="clear" w:pos="709"/>
              </w:tabs>
              <w:suppressAutoHyphens w:val="0"/>
              <w:autoSpaceDE w:val="0"/>
              <w:autoSpaceDN w:val="0"/>
              <w:adjustRightInd w:val="0"/>
              <w:spacing w:after="0" w:line="158" w:lineRule="exact"/>
              <w:ind w:firstLine="0"/>
              <w:jc w:val="left"/>
              <w:rPr>
                <w:rFonts w:ascii="Arial" w:eastAsia="Times New Roman" w:hAnsi="Arial" w:cs="Arial"/>
                <w:kern w:val="0"/>
                <w:sz w:val="20"/>
                <w:szCs w:val="20"/>
                <w:lang w:eastAsia="ru-RU"/>
              </w:rPr>
            </w:pP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приведение</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оправдывающих</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и</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одобряемых</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 xml:space="preserve">другими </w:t>
            </w:r>
            <w:r w:rsidRPr="002E5BAC">
              <w:rPr>
                <w:rFonts w:ascii="Arial" w:eastAsia="Times New Roman" w:hAnsi="Arial" w:cs="Times New Roman"/>
                <w:kern w:val="0"/>
                <w:sz w:val="12"/>
                <w:szCs w:val="12"/>
                <w:lang w:eastAsia="ru-RU"/>
              </w:rPr>
              <w:t>причин</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для</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объяснения</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негативно</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воспринимаемого поведения</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и</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принятие</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ответственности</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за</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него</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 xml:space="preserve">по </w:t>
            </w:r>
            <w:r w:rsidRPr="002E5BAC">
              <w:rPr>
                <w:rFonts w:ascii="Arial" w:eastAsia="Times New Roman" w:hAnsi="Arial" w:cs="Times New Roman"/>
                <w:spacing w:val="-1"/>
                <w:kern w:val="0"/>
                <w:sz w:val="12"/>
                <w:szCs w:val="12"/>
                <w:lang w:eastAsia="ru-RU"/>
              </w:rPr>
              <w:t>типу</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«на</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моем</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месте</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вы</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сделали</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бы</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то</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же</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самое»</w:t>
            </w:r>
            <w:r w:rsidRPr="002E5BAC">
              <w:rPr>
                <w:rFonts w:ascii="Arial" w:eastAsia="Times New Roman" w:hAnsi="Arial" w:cs="Arial"/>
                <w:spacing w:val="-1"/>
                <w:kern w:val="0"/>
                <w:sz w:val="12"/>
                <w:szCs w:val="12"/>
                <w:lang w:eastAsia="ru-RU"/>
              </w:rPr>
              <w:t>),</w:t>
            </w:r>
          </w:p>
        </w:tc>
      </w:tr>
      <w:tr w:rsidR="002E5BAC" w:rsidRPr="002E5BAC" w:rsidTr="00D417D4">
        <w:tblPrEx>
          <w:tblCellMar>
            <w:top w:w="0" w:type="dxa"/>
            <w:bottom w:w="0" w:type="dxa"/>
          </w:tblCellMar>
        </w:tblPrEx>
        <w:trPr>
          <w:trHeight w:hRule="exact" w:val="830"/>
        </w:trPr>
        <w:tc>
          <w:tcPr>
            <w:tcW w:w="269" w:type="dxa"/>
            <w:tcBorders>
              <w:top w:val="single" w:sz="6" w:space="0" w:color="auto"/>
              <w:left w:val="single" w:sz="6" w:space="0" w:color="auto"/>
              <w:bottom w:val="single" w:sz="6" w:space="0" w:color="auto"/>
              <w:right w:val="single" w:sz="6" w:space="0" w:color="auto"/>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4</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163" w:lineRule="exact"/>
              <w:ind w:firstLine="5"/>
              <w:jc w:val="left"/>
              <w:rPr>
                <w:rFonts w:ascii="Arial" w:eastAsia="Times New Roman" w:hAnsi="Arial" w:cs="Arial"/>
                <w:kern w:val="0"/>
                <w:sz w:val="20"/>
                <w:szCs w:val="20"/>
                <w:lang w:eastAsia="ru-RU"/>
              </w:rPr>
            </w:pPr>
            <w:r w:rsidRPr="002E5BAC">
              <w:rPr>
                <w:rFonts w:ascii="Arial" w:eastAsia="Times New Roman" w:hAnsi="Arial" w:cs="Times New Roman"/>
                <w:kern w:val="0"/>
                <w:sz w:val="12"/>
                <w:szCs w:val="12"/>
                <w:lang w:val="uk-UA" w:eastAsia="ru-RU"/>
              </w:rPr>
              <w:t xml:space="preserve">Самопршшжсшіс </w:t>
            </w:r>
            <w:r w:rsidRPr="002E5BAC">
              <w:rPr>
                <w:rFonts w:ascii="Arial" w:eastAsia="Times New Roman" w:hAnsi="Arial" w:cs="Arial"/>
                <w:spacing w:val="-4"/>
                <w:kern w:val="0"/>
                <w:sz w:val="12"/>
                <w:szCs w:val="12"/>
                <w:lang w:eastAsia="ru-RU"/>
              </w:rPr>
              <w:t>(</w:t>
            </w:r>
            <w:r w:rsidRPr="002E5BAC">
              <w:rPr>
                <w:rFonts w:ascii="Arial" w:eastAsia="Times New Roman" w:hAnsi="Arial" w:cs="Times New Roman"/>
                <w:spacing w:val="-4"/>
                <w:kern w:val="0"/>
                <w:sz w:val="12"/>
                <w:szCs w:val="12"/>
                <w:lang w:eastAsia="ru-RU"/>
              </w:rPr>
              <w:t>стратегия</w:t>
            </w:r>
            <w:r w:rsidRPr="002E5BAC">
              <w:rPr>
                <w:rFonts w:ascii="Arial" w:eastAsia="Times New Roman" w:hAnsi="Arial" w:cs="Arial"/>
                <w:spacing w:val="-4"/>
                <w:kern w:val="0"/>
                <w:sz w:val="12"/>
                <w:szCs w:val="12"/>
                <w:lang w:eastAsia="ru-RU"/>
              </w:rPr>
              <w:t xml:space="preserve"> </w:t>
            </w:r>
            <w:r w:rsidRPr="002E5BAC">
              <w:rPr>
                <w:rFonts w:ascii="Arial" w:eastAsia="Times New Roman" w:hAnsi="Arial" w:cs="Times New Roman"/>
                <w:spacing w:val="-4"/>
                <w:kern w:val="0"/>
                <w:sz w:val="12"/>
                <w:szCs w:val="12"/>
                <w:lang w:eastAsia="ru-RU"/>
              </w:rPr>
              <w:t>выделена</w:t>
            </w:r>
            <w:r w:rsidRPr="002E5BAC">
              <w:rPr>
                <w:rFonts w:ascii="Arial" w:eastAsia="Times New Roman" w:hAnsi="Arial" w:cs="Arial"/>
                <w:spacing w:val="-4"/>
                <w:kern w:val="0"/>
                <w:sz w:val="12"/>
                <w:szCs w:val="12"/>
                <w:lang w:eastAsia="ru-RU"/>
              </w:rPr>
              <w:t xml:space="preserve"> </w:t>
            </w:r>
            <w:r w:rsidRPr="002E5BAC">
              <w:rPr>
                <w:rFonts w:ascii="Arial" w:eastAsia="Times New Roman" w:hAnsi="Arial" w:cs="Times New Roman"/>
                <w:spacing w:val="-4"/>
                <w:kern w:val="0"/>
                <w:sz w:val="12"/>
                <w:szCs w:val="12"/>
                <w:lang w:eastAsia="ru-RU"/>
              </w:rPr>
              <w:t xml:space="preserve">по </w:t>
            </w:r>
            <w:r w:rsidRPr="002E5BAC">
              <w:rPr>
                <w:rFonts w:ascii="Arial" w:eastAsia="Times New Roman" w:hAnsi="Arial" w:cs="Times New Roman"/>
                <w:kern w:val="0"/>
                <w:sz w:val="12"/>
                <w:szCs w:val="12"/>
                <w:lang w:eastAsia="ru-RU"/>
              </w:rPr>
              <w:t>признаку «демонстрация слабости»</w:t>
            </w:r>
            <w:r w:rsidRPr="002E5BAC">
              <w:rPr>
                <w:rFonts w:ascii="Arial" w:eastAsia="Times New Roman" w:hAnsi="Arial" w:cs="Arial"/>
                <w:kern w:val="0"/>
                <w:sz w:val="12"/>
                <w:szCs w:val="12"/>
                <w:lang w:eastAsia="ru-RU"/>
              </w:rPr>
              <w:t>)</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2E5BAC">
              <w:rPr>
                <w:rFonts w:ascii="Arial" w:eastAsia="Times New Roman" w:hAnsi="Arial" w:cs="Arial"/>
                <w:spacing w:val="-3"/>
                <w:kern w:val="0"/>
                <w:sz w:val="12"/>
                <w:szCs w:val="12"/>
                <w:lang w:eastAsia="ru-RU"/>
              </w:rPr>
              <w:t xml:space="preserve">- </w:t>
            </w:r>
            <w:r w:rsidRPr="002E5BAC">
              <w:rPr>
                <w:rFonts w:ascii="Arial" w:eastAsia="Times New Roman" w:hAnsi="Arial" w:cs="Times New Roman"/>
                <w:spacing w:val="-3"/>
                <w:kern w:val="0"/>
                <w:sz w:val="12"/>
                <w:szCs w:val="12"/>
                <w:lang w:eastAsia="ru-RU"/>
              </w:rPr>
              <w:t>просьба</w:t>
            </w:r>
            <w:r w:rsidRPr="002E5BAC">
              <w:rPr>
                <w:rFonts w:ascii="Arial" w:eastAsia="Times New Roman" w:hAnsi="Arial" w:cs="Arial"/>
                <w:spacing w:val="-3"/>
                <w:kern w:val="0"/>
                <w:sz w:val="12"/>
                <w:szCs w:val="12"/>
                <w:lang w:eastAsia="ru-RU"/>
              </w:rPr>
              <w:t xml:space="preserve">/ </w:t>
            </w:r>
            <w:r w:rsidRPr="002E5BAC">
              <w:rPr>
                <w:rFonts w:ascii="Arial" w:eastAsia="Times New Roman" w:hAnsi="Arial" w:cs="Times New Roman"/>
                <w:spacing w:val="-3"/>
                <w:kern w:val="0"/>
                <w:sz w:val="12"/>
                <w:szCs w:val="12"/>
                <w:lang w:eastAsia="ru-RU"/>
              </w:rPr>
              <w:t>мольба</w:t>
            </w:r>
            <w:r w:rsidRPr="002E5BAC">
              <w:rPr>
                <w:rFonts w:ascii="Arial" w:eastAsia="Times New Roman" w:hAnsi="Arial" w:cs="Arial"/>
                <w:spacing w:val="-3"/>
                <w:kern w:val="0"/>
                <w:sz w:val="12"/>
                <w:szCs w:val="12"/>
                <w:lang w:eastAsia="ru-RU"/>
              </w:rPr>
              <w:t xml:space="preserve"> (</w:t>
            </w:r>
            <w:r w:rsidRPr="002E5BAC">
              <w:rPr>
                <w:rFonts w:ascii="Arial" w:eastAsia="Times New Roman" w:hAnsi="Arial" w:cs="Times New Roman"/>
                <w:spacing w:val="-3"/>
                <w:kern w:val="0"/>
                <w:sz w:val="12"/>
                <w:szCs w:val="12"/>
                <w:lang w:eastAsia="ru-RU"/>
              </w:rPr>
              <w:t>А</w:t>
            </w:r>
            <w:r w:rsidRPr="002E5BAC">
              <w:rPr>
                <w:rFonts w:ascii="Arial" w:eastAsia="Times New Roman" w:hAnsi="Arial" w:cs="Arial"/>
                <w:spacing w:val="-3"/>
                <w:kern w:val="0"/>
                <w:sz w:val="12"/>
                <w:szCs w:val="12"/>
                <w:lang w:eastAsia="ru-RU"/>
              </w:rPr>
              <w:t>),</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173" w:lineRule="exact"/>
              <w:ind w:right="5" w:hanging="5"/>
              <w:jc w:val="left"/>
              <w:rPr>
                <w:rFonts w:ascii="Arial" w:eastAsia="Times New Roman" w:hAnsi="Arial" w:cs="Arial"/>
                <w:kern w:val="0"/>
                <w:sz w:val="20"/>
                <w:szCs w:val="20"/>
                <w:lang w:eastAsia="ru-RU"/>
              </w:rPr>
            </w:pP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демонстрация</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собственной</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беспомощности</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 xml:space="preserve">слабости </w:t>
            </w:r>
            <w:r w:rsidRPr="002E5BAC">
              <w:rPr>
                <w:rFonts w:ascii="Arial" w:eastAsia="Times New Roman" w:hAnsi="Arial" w:cs="Times New Roman"/>
                <w:kern w:val="0"/>
                <w:sz w:val="12"/>
                <w:szCs w:val="12"/>
                <w:lang w:eastAsia="ru-RU"/>
              </w:rPr>
              <w:t>и</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зависимости</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в</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целях</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получения</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помощи</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и</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др</w:t>
            </w:r>
            <w:r w:rsidRPr="002E5BAC">
              <w:rPr>
                <w:rFonts w:ascii="Arial" w:eastAsia="Times New Roman" w:hAnsi="Arial" w:cs="Arial"/>
                <w:kern w:val="0"/>
                <w:sz w:val="12"/>
                <w:szCs w:val="12"/>
                <w:lang w:eastAsia="ru-RU"/>
              </w:rPr>
              <w:t>;</w:t>
            </w:r>
          </w:p>
        </w:tc>
      </w:tr>
      <w:tr w:rsidR="002E5BAC" w:rsidRPr="002E5BAC" w:rsidTr="00D417D4">
        <w:tblPrEx>
          <w:tblCellMar>
            <w:top w:w="0" w:type="dxa"/>
            <w:bottom w:w="0" w:type="dxa"/>
          </w:tblCellMar>
        </w:tblPrEx>
        <w:trPr>
          <w:trHeight w:hRule="exact" w:val="1142"/>
        </w:trPr>
        <w:tc>
          <w:tcPr>
            <w:tcW w:w="269" w:type="dxa"/>
            <w:tcBorders>
              <w:top w:val="single" w:sz="6" w:space="0" w:color="auto"/>
              <w:left w:val="single" w:sz="6" w:space="0" w:color="auto"/>
              <w:bottom w:val="single" w:sz="6" w:space="0" w:color="auto"/>
              <w:right w:val="single" w:sz="6" w:space="0" w:color="auto"/>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firstLine="0"/>
              <w:jc w:val="center"/>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5</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2E5BAC" w:rsidRPr="002E5BAC" w:rsidRDefault="002E5BAC" w:rsidP="002E5BAC">
            <w:pPr>
              <w:shd w:val="clear" w:color="auto" w:fill="FFFFFF"/>
              <w:tabs>
                <w:tab w:val="clear" w:pos="709"/>
              </w:tabs>
              <w:suppressAutoHyphens w:val="0"/>
              <w:autoSpaceDE w:val="0"/>
              <w:autoSpaceDN w:val="0"/>
              <w:adjustRightInd w:val="0"/>
              <w:spacing w:after="0" w:line="158" w:lineRule="exact"/>
              <w:ind w:firstLine="5"/>
              <w:jc w:val="left"/>
              <w:rPr>
                <w:rFonts w:ascii="Arial" w:eastAsia="Times New Roman" w:hAnsi="Arial" w:cs="Arial"/>
                <w:kern w:val="0"/>
                <w:sz w:val="20"/>
                <w:szCs w:val="20"/>
                <w:lang w:eastAsia="ru-RU"/>
              </w:rPr>
            </w:pPr>
            <w:r w:rsidRPr="002E5BAC">
              <w:rPr>
                <w:rFonts w:ascii="Arial" w:eastAsia="Times New Roman" w:hAnsi="Arial" w:cs="Times New Roman"/>
                <w:kern w:val="0"/>
                <w:sz w:val="12"/>
                <w:szCs w:val="12"/>
                <w:lang w:eastAsia="ru-RU"/>
              </w:rPr>
              <w:t>Сшшпос</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 xml:space="preserve">плняние </w:t>
            </w:r>
            <w:r w:rsidRPr="002E5BAC">
              <w:rPr>
                <w:rFonts w:ascii="Arial" w:eastAsia="Times New Roman" w:hAnsi="Arial" w:cs="Arial"/>
                <w:kern w:val="0"/>
                <w:sz w:val="12"/>
                <w:szCs w:val="12"/>
                <w:lang w:val="uk-UA" w:eastAsia="ru-RU"/>
              </w:rPr>
              <w:t>(</w:t>
            </w:r>
            <w:r w:rsidRPr="002E5BAC">
              <w:rPr>
                <w:rFonts w:ascii="Arial" w:eastAsia="Times New Roman" w:hAnsi="Arial" w:cs="Times New Roman"/>
                <w:kern w:val="0"/>
                <w:sz w:val="12"/>
                <w:szCs w:val="12"/>
                <w:lang w:val="uk-UA" w:eastAsia="ru-RU"/>
              </w:rPr>
              <w:t>сірлісіия</w:t>
            </w:r>
            <w:r w:rsidRPr="002E5BAC">
              <w:rPr>
                <w:rFonts w:ascii="Arial" w:eastAsia="Times New Roman" w:hAnsi="Arial" w:cs="Arial"/>
                <w:kern w:val="0"/>
                <w:sz w:val="12"/>
                <w:szCs w:val="12"/>
                <w:lang w:val="uk-UA" w:eastAsia="ru-RU"/>
              </w:rPr>
              <w:t xml:space="preserve"> </w:t>
            </w:r>
            <w:r w:rsidRPr="002E5BAC">
              <w:rPr>
                <w:rFonts w:ascii="Arial" w:eastAsia="Times New Roman" w:hAnsi="Arial" w:cs="Times New Roman"/>
                <w:kern w:val="0"/>
                <w:sz w:val="12"/>
                <w:szCs w:val="12"/>
                <w:lang w:eastAsia="ru-RU"/>
              </w:rPr>
              <w:t>выделена</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по признаку</w:t>
            </w:r>
          </w:p>
          <w:p w:rsidR="002E5BAC" w:rsidRPr="002E5BAC" w:rsidRDefault="002E5BAC" w:rsidP="002E5BAC">
            <w:pPr>
              <w:shd w:val="clear" w:color="auto" w:fill="FFFFFF"/>
              <w:tabs>
                <w:tab w:val="clear" w:pos="709"/>
              </w:tabs>
              <w:suppressAutoHyphens w:val="0"/>
              <w:autoSpaceDE w:val="0"/>
              <w:autoSpaceDN w:val="0"/>
              <w:adjustRightInd w:val="0"/>
              <w:spacing w:after="0" w:line="158" w:lineRule="exact"/>
              <w:ind w:firstLine="0"/>
              <w:jc w:val="left"/>
              <w:rPr>
                <w:rFonts w:ascii="Arial" w:eastAsia="Times New Roman" w:hAnsi="Arial" w:cs="Arial"/>
                <w:kern w:val="0"/>
                <w:sz w:val="20"/>
                <w:szCs w:val="20"/>
                <w:lang w:eastAsia="ru-RU"/>
              </w:rPr>
            </w:pPr>
            <w:r w:rsidRPr="002E5BAC">
              <w:rPr>
                <w:rFonts w:ascii="Arial" w:eastAsia="Times New Roman" w:hAnsi="Arial" w:cs="Times New Roman"/>
                <w:spacing w:val="-2"/>
                <w:kern w:val="0"/>
                <w:sz w:val="12"/>
                <w:szCs w:val="12"/>
                <w:lang w:val="uk-UA" w:eastAsia="ru-RU"/>
              </w:rPr>
              <w:t>«демонсірация</w:t>
            </w:r>
            <w:r w:rsidRPr="002E5BAC">
              <w:rPr>
                <w:rFonts w:ascii="Arial" w:eastAsia="Times New Roman" w:hAnsi="Arial" w:cs="Arial"/>
                <w:spacing w:val="-2"/>
                <w:kern w:val="0"/>
                <w:sz w:val="12"/>
                <w:szCs w:val="12"/>
                <w:lang w:val="uk-UA" w:eastAsia="ru-RU"/>
              </w:rPr>
              <w:t xml:space="preserve"> </w:t>
            </w:r>
            <w:r w:rsidRPr="002E5BAC">
              <w:rPr>
                <w:rFonts w:ascii="Arial" w:eastAsia="Times New Roman" w:hAnsi="Arial" w:cs="Times New Roman"/>
                <w:spacing w:val="-2"/>
                <w:kern w:val="0"/>
                <w:sz w:val="12"/>
                <w:szCs w:val="12"/>
                <w:lang w:eastAsia="ru-RU"/>
              </w:rPr>
              <w:t>силы</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 xml:space="preserve">и </w:t>
            </w:r>
            <w:r w:rsidRPr="002E5BAC">
              <w:rPr>
                <w:rFonts w:ascii="Arial" w:eastAsia="Times New Roman" w:hAnsi="Arial" w:cs="Times New Roman"/>
                <w:kern w:val="0"/>
                <w:sz w:val="12"/>
                <w:szCs w:val="12"/>
                <w:lang w:eastAsia="ru-RU"/>
              </w:rPr>
              <w:t>статуса»</w:t>
            </w:r>
            <w:r w:rsidRPr="002E5BAC">
              <w:rPr>
                <w:rFonts w:ascii="Arial" w:eastAsia="Times New Roman" w:hAnsi="Arial" w:cs="Arial"/>
                <w:kern w:val="0"/>
                <w:sz w:val="12"/>
                <w:szCs w:val="12"/>
                <w:lang w:eastAsia="ru-RU"/>
              </w:rPr>
              <w:t>)</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2E5BAC" w:rsidRPr="002E5BAC" w:rsidRDefault="002E5BAC" w:rsidP="002E5BAC">
            <w:pPr>
              <w:shd w:val="clear" w:color="auto" w:fill="FFFFFF"/>
              <w:tabs>
                <w:tab w:val="clear" w:pos="709"/>
                <w:tab w:val="left" w:pos="144"/>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w:t>
            </w:r>
            <w:r w:rsidRPr="002E5BAC">
              <w:rPr>
                <w:rFonts w:ascii="Arial" w:eastAsia="Times New Roman" w:hAnsi="Arial" w:cs="Arial"/>
                <w:kern w:val="0"/>
                <w:sz w:val="12"/>
                <w:szCs w:val="12"/>
                <w:lang w:eastAsia="ru-RU"/>
              </w:rPr>
              <w:tab/>
            </w:r>
            <w:r w:rsidRPr="002E5BAC">
              <w:rPr>
                <w:rFonts w:ascii="Arial" w:eastAsia="Times New Roman" w:hAnsi="Arial" w:cs="Times New Roman"/>
                <w:kern w:val="0"/>
                <w:sz w:val="12"/>
                <w:szCs w:val="12"/>
                <w:lang w:eastAsia="ru-RU"/>
              </w:rPr>
              <w:t>запугивание</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А</w:t>
            </w:r>
            <w:r w:rsidRPr="002E5BAC">
              <w:rPr>
                <w:rFonts w:ascii="Arial" w:eastAsia="Times New Roman" w:hAnsi="Arial" w:cs="Arial"/>
                <w:kern w:val="0"/>
                <w:sz w:val="12"/>
                <w:szCs w:val="12"/>
                <w:lang w:eastAsia="ru-RU"/>
              </w:rPr>
              <w:t>),</w:t>
            </w:r>
          </w:p>
          <w:p w:rsidR="002E5BAC" w:rsidRPr="002E5BAC" w:rsidRDefault="002E5BAC" w:rsidP="002E5BAC">
            <w:pPr>
              <w:shd w:val="clear" w:color="auto" w:fill="FFFFFF"/>
              <w:tabs>
                <w:tab w:val="clear" w:pos="709"/>
                <w:tab w:val="left" w:pos="144"/>
              </w:tabs>
              <w:suppressAutoHyphens w:val="0"/>
              <w:autoSpaceDE w:val="0"/>
              <w:autoSpaceDN w:val="0"/>
              <w:adjustRightInd w:val="0"/>
              <w:spacing w:after="0" w:line="163" w:lineRule="exact"/>
              <w:ind w:right="274" w:firstLine="0"/>
              <w:jc w:val="left"/>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w:t>
            </w:r>
            <w:r w:rsidRPr="002E5BAC">
              <w:rPr>
                <w:rFonts w:ascii="Arial" w:eastAsia="Times New Roman" w:hAnsi="Arial" w:cs="Arial"/>
                <w:kern w:val="0"/>
                <w:sz w:val="12"/>
                <w:szCs w:val="12"/>
                <w:lang w:eastAsia="ru-RU"/>
              </w:rPr>
              <w:tab/>
            </w:r>
            <w:r w:rsidRPr="002E5BAC">
              <w:rPr>
                <w:rFonts w:ascii="Arial" w:eastAsia="Times New Roman" w:hAnsi="Arial" w:cs="Times New Roman"/>
                <w:kern w:val="0"/>
                <w:sz w:val="12"/>
                <w:szCs w:val="12"/>
                <w:lang w:eastAsia="ru-RU"/>
              </w:rPr>
              <w:t>негативная</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оценка</w:t>
            </w:r>
            <w:r w:rsidRPr="002E5BAC">
              <w:rPr>
                <w:rFonts w:ascii="Arial" w:eastAsia="Times New Roman" w:hAnsi="Arial" w:cs="Times New Roman"/>
                <w:kern w:val="0"/>
                <w:sz w:val="12"/>
                <w:szCs w:val="12"/>
                <w:lang w:eastAsia="ru-RU"/>
              </w:rPr>
              <w:br/>
              <w:t>других</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А</w:t>
            </w:r>
            <w:r w:rsidRPr="002E5BAC">
              <w:rPr>
                <w:rFonts w:ascii="Arial" w:eastAsia="Times New Roman" w:hAnsi="Arial" w:cs="Arial"/>
                <w:kern w:val="0"/>
                <w:sz w:val="12"/>
                <w:szCs w:val="12"/>
                <w:lang w:eastAsia="ru-RU"/>
              </w:rPr>
              <w:t>)</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2E5BAC" w:rsidRPr="002E5BAC" w:rsidRDefault="002E5BAC" w:rsidP="002E5BAC">
            <w:pPr>
              <w:shd w:val="clear" w:color="auto" w:fill="FFFFFF"/>
              <w:tabs>
                <w:tab w:val="clear" w:pos="709"/>
                <w:tab w:val="left" w:pos="149"/>
              </w:tabs>
              <w:suppressAutoHyphens w:val="0"/>
              <w:autoSpaceDE w:val="0"/>
              <w:autoSpaceDN w:val="0"/>
              <w:adjustRightInd w:val="0"/>
              <w:spacing w:after="0" w:line="158" w:lineRule="exact"/>
              <w:ind w:right="72" w:firstLine="0"/>
              <w:jc w:val="left"/>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w:t>
            </w:r>
            <w:r w:rsidRPr="002E5BAC">
              <w:rPr>
                <w:rFonts w:ascii="Arial" w:eastAsia="Times New Roman" w:hAnsi="Arial" w:cs="Arial"/>
                <w:kern w:val="0"/>
                <w:sz w:val="12"/>
                <w:szCs w:val="12"/>
                <w:lang w:eastAsia="ru-RU"/>
              </w:rPr>
              <w:tab/>
            </w:r>
            <w:r w:rsidRPr="002E5BAC">
              <w:rPr>
                <w:rFonts w:ascii="Arial" w:eastAsia="Times New Roman" w:hAnsi="Arial" w:cs="Times New Roman"/>
                <w:spacing w:val="-1"/>
                <w:kern w:val="0"/>
                <w:sz w:val="12"/>
                <w:szCs w:val="12"/>
                <w:lang w:eastAsia="ru-RU"/>
              </w:rPr>
              <w:t>высказывание</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угроз</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с</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целью</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возбуждения</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страха</w:t>
            </w:r>
            <w:r w:rsidRPr="002E5BAC">
              <w:rPr>
                <w:rFonts w:ascii="Arial" w:eastAsia="Times New Roman" w:hAnsi="Arial" w:cs="Arial"/>
                <w:spacing w:val="-1"/>
                <w:kern w:val="0"/>
                <w:sz w:val="12"/>
                <w:szCs w:val="12"/>
                <w:lang w:eastAsia="ru-RU"/>
              </w:rPr>
              <w:t xml:space="preserve"> </w:t>
            </w:r>
            <w:r w:rsidRPr="002E5BAC">
              <w:rPr>
                <w:rFonts w:ascii="Arial" w:eastAsia="Times New Roman" w:hAnsi="Arial" w:cs="Times New Roman"/>
                <w:spacing w:val="-1"/>
                <w:kern w:val="0"/>
                <w:sz w:val="12"/>
                <w:szCs w:val="12"/>
                <w:lang w:eastAsia="ru-RU"/>
              </w:rPr>
              <w:t>у</w:t>
            </w:r>
            <w:r w:rsidRPr="002E5BAC">
              <w:rPr>
                <w:rFonts w:ascii="Arial" w:eastAsia="Times New Roman" w:hAnsi="Arial" w:cs="Times New Roman"/>
                <w:spacing w:val="-1"/>
                <w:kern w:val="0"/>
                <w:sz w:val="12"/>
                <w:szCs w:val="12"/>
                <w:lang w:eastAsia="ru-RU"/>
              </w:rPr>
              <w:br/>
            </w:r>
            <w:r w:rsidRPr="002E5BAC">
              <w:rPr>
                <w:rFonts w:ascii="Arial" w:eastAsia="Times New Roman" w:hAnsi="Arial" w:cs="Times New Roman"/>
                <w:spacing w:val="-2"/>
                <w:kern w:val="0"/>
                <w:sz w:val="12"/>
                <w:szCs w:val="12"/>
                <w:lang w:eastAsia="ru-RU"/>
              </w:rPr>
              <w:t>объекта</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спмопрезентации</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таю</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ика</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используется</w:t>
            </w:r>
            <w:r w:rsidRPr="002E5BAC">
              <w:rPr>
                <w:rFonts w:ascii="Arial" w:eastAsia="Times New Roman" w:hAnsi="Arial" w:cs="Arial"/>
                <w:spacing w:val="-2"/>
                <w:kern w:val="0"/>
                <w:sz w:val="12"/>
                <w:szCs w:val="12"/>
                <w:lang w:eastAsia="ru-RU"/>
              </w:rPr>
              <w:t xml:space="preserve"> </w:t>
            </w:r>
            <w:r w:rsidRPr="002E5BAC">
              <w:rPr>
                <w:rFonts w:ascii="Arial" w:eastAsia="Times New Roman" w:hAnsi="Arial" w:cs="Times New Roman"/>
                <w:spacing w:val="-2"/>
                <w:kern w:val="0"/>
                <w:sz w:val="12"/>
                <w:szCs w:val="12"/>
                <w:lang w:eastAsia="ru-RU"/>
              </w:rPr>
              <w:t>для</w:t>
            </w:r>
            <w:r w:rsidRPr="002E5BAC">
              <w:rPr>
                <w:rFonts w:ascii="Arial" w:eastAsia="Times New Roman" w:hAnsi="Arial" w:cs="Times New Roman"/>
                <w:spacing w:val="-2"/>
                <w:kern w:val="0"/>
                <w:sz w:val="12"/>
                <w:szCs w:val="12"/>
                <w:lang w:eastAsia="ru-RU"/>
              </w:rPr>
              <w:br/>
            </w:r>
            <w:r w:rsidRPr="002E5BAC">
              <w:rPr>
                <w:rFonts w:ascii="Arial" w:eastAsia="Times New Roman" w:hAnsi="Arial" w:cs="Times New Roman"/>
                <w:kern w:val="0"/>
                <w:sz w:val="12"/>
                <w:szCs w:val="12"/>
                <w:lang w:eastAsia="ru-RU"/>
              </w:rPr>
              <w:t>проектирования</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тождественности</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субъекта</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как</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кою</w:t>
            </w:r>
            <w:r w:rsidRPr="002E5BAC">
              <w:rPr>
                <w:rFonts w:ascii="Arial" w:eastAsia="Times New Roman" w:hAnsi="Arial" w:cs="Arial"/>
                <w:kern w:val="0"/>
                <w:sz w:val="12"/>
                <w:szCs w:val="12"/>
                <w:lang w:eastAsia="ru-RU"/>
              </w:rPr>
              <w:t>-</w:t>
            </w:r>
            <w:r w:rsidRPr="002E5BAC">
              <w:rPr>
                <w:rFonts w:ascii="Arial" w:eastAsia="Times New Roman" w:hAnsi="Arial" w:cs="Arial"/>
                <w:kern w:val="0"/>
                <w:sz w:val="12"/>
                <w:szCs w:val="12"/>
                <w:lang w:eastAsia="ru-RU"/>
              </w:rPr>
              <w:br/>
            </w:r>
            <w:r w:rsidRPr="002E5BAC">
              <w:rPr>
                <w:rFonts w:ascii="Arial" w:eastAsia="Times New Roman" w:hAnsi="Arial" w:cs="Times New Roman"/>
                <w:kern w:val="0"/>
                <w:sz w:val="12"/>
                <w:szCs w:val="12"/>
                <w:lang w:eastAsia="ru-RU"/>
              </w:rPr>
              <w:t>то</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кто</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силен</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и</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опасен</w:t>
            </w:r>
            <w:r w:rsidRPr="002E5BAC">
              <w:rPr>
                <w:rFonts w:ascii="Arial" w:eastAsia="Times New Roman" w:hAnsi="Arial" w:cs="Arial"/>
                <w:kern w:val="0"/>
                <w:sz w:val="12"/>
                <w:szCs w:val="12"/>
                <w:lang w:eastAsia="ru-RU"/>
              </w:rPr>
              <w:t>),</w:t>
            </w:r>
          </w:p>
          <w:p w:rsidR="002E5BAC" w:rsidRPr="002E5BAC" w:rsidRDefault="002E5BAC" w:rsidP="002E5BAC">
            <w:pPr>
              <w:shd w:val="clear" w:color="auto" w:fill="FFFFFF"/>
              <w:tabs>
                <w:tab w:val="clear" w:pos="709"/>
                <w:tab w:val="left" w:pos="149"/>
              </w:tabs>
              <w:suppressAutoHyphens w:val="0"/>
              <w:autoSpaceDE w:val="0"/>
              <w:autoSpaceDN w:val="0"/>
              <w:adjustRightInd w:val="0"/>
              <w:spacing w:after="0" w:line="158" w:lineRule="exact"/>
              <w:ind w:right="72" w:hanging="5"/>
              <w:jc w:val="left"/>
              <w:rPr>
                <w:rFonts w:ascii="Arial" w:eastAsia="Times New Roman" w:hAnsi="Arial" w:cs="Arial"/>
                <w:kern w:val="0"/>
                <w:sz w:val="20"/>
                <w:szCs w:val="20"/>
                <w:lang w:eastAsia="ru-RU"/>
              </w:rPr>
            </w:pPr>
            <w:r w:rsidRPr="002E5BAC">
              <w:rPr>
                <w:rFonts w:ascii="Arial" w:eastAsia="Times New Roman" w:hAnsi="Arial" w:cs="Arial"/>
                <w:kern w:val="0"/>
                <w:sz w:val="12"/>
                <w:szCs w:val="12"/>
                <w:lang w:eastAsia="ru-RU"/>
              </w:rPr>
              <w:t>-</w:t>
            </w:r>
            <w:r w:rsidRPr="002E5BAC">
              <w:rPr>
                <w:rFonts w:ascii="Arial" w:eastAsia="Times New Roman" w:hAnsi="Arial" w:cs="Arial"/>
                <w:kern w:val="0"/>
                <w:sz w:val="12"/>
                <w:szCs w:val="12"/>
                <w:lang w:eastAsia="ru-RU"/>
              </w:rPr>
              <w:tab/>
            </w:r>
            <w:r w:rsidRPr="002E5BAC">
              <w:rPr>
                <w:rFonts w:ascii="Arial" w:eastAsia="Times New Roman" w:hAnsi="Arial" w:cs="Times New Roman"/>
                <w:kern w:val="0"/>
                <w:sz w:val="12"/>
                <w:szCs w:val="12"/>
                <w:lang w:eastAsia="ru-RU"/>
              </w:rPr>
              <w:t>высказывание</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негативных</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и</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критических</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оценок</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о</w:t>
            </w:r>
            <w:r w:rsidRPr="002E5BAC">
              <w:rPr>
                <w:rFonts w:ascii="Arial" w:eastAsia="Times New Roman" w:hAnsi="Arial" w:cs="Times New Roman"/>
                <w:kern w:val="0"/>
                <w:sz w:val="12"/>
                <w:szCs w:val="12"/>
                <w:lang w:eastAsia="ru-RU"/>
              </w:rPr>
              <w:br/>
              <w:t>адрес</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других</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людей</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или</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групп</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с</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которыми</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эти</w:t>
            </w:r>
            <w:r w:rsidRPr="002E5BAC">
              <w:rPr>
                <w:rFonts w:ascii="Arial" w:eastAsia="Times New Roman" w:hAnsi="Arial" w:cs="Arial"/>
                <w:kern w:val="0"/>
                <w:sz w:val="12"/>
                <w:szCs w:val="12"/>
                <w:lang w:eastAsia="ru-RU"/>
              </w:rPr>
              <w:t xml:space="preserve"> </w:t>
            </w:r>
            <w:r w:rsidRPr="002E5BAC">
              <w:rPr>
                <w:rFonts w:ascii="Arial" w:eastAsia="Times New Roman" w:hAnsi="Arial" w:cs="Times New Roman"/>
                <w:kern w:val="0"/>
                <w:sz w:val="12"/>
                <w:szCs w:val="12"/>
                <w:lang w:eastAsia="ru-RU"/>
              </w:rPr>
              <w:t>люди</w:t>
            </w:r>
            <w:r w:rsidRPr="002E5BAC">
              <w:rPr>
                <w:rFonts w:ascii="Arial" w:eastAsia="Times New Roman" w:hAnsi="Arial" w:cs="Times New Roman"/>
                <w:kern w:val="0"/>
                <w:sz w:val="12"/>
                <w:szCs w:val="12"/>
                <w:lang w:eastAsia="ru-RU"/>
              </w:rPr>
              <w:br/>
              <w:t>ассоциируются</w:t>
            </w:r>
            <w:r w:rsidRPr="002E5BAC">
              <w:rPr>
                <w:rFonts w:ascii="Arial" w:eastAsia="Times New Roman" w:hAnsi="Arial" w:cs="Arial"/>
                <w:kern w:val="0"/>
                <w:sz w:val="12"/>
                <w:szCs w:val="12"/>
                <w:lang w:eastAsia="ru-RU"/>
              </w:rPr>
              <w:t>.</w:t>
            </w:r>
          </w:p>
        </w:tc>
      </w:tr>
    </w:tbl>
    <w:p w:rsidR="002E5BAC" w:rsidRPr="002E5BAC" w:rsidRDefault="002E5BAC" w:rsidP="002E5BAC">
      <w:pPr>
        <w:shd w:val="clear" w:color="auto" w:fill="FFFFFF"/>
        <w:tabs>
          <w:tab w:val="clear" w:pos="709"/>
        </w:tabs>
        <w:suppressAutoHyphens w:val="0"/>
        <w:autoSpaceDE w:val="0"/>
        <w:autoSpaceDN w:val="0"/>
        <w:adjustRightInd w:val="0"/>
        <w:spacing w:after="0" w:line="178" w:lineRule="exact"/>
        <w:ind w:left="101" w:firstLine="0"/>
        <w:jc w:val="left"/>
        <w:rPr>
          <w:rFonts w:ascii="Arial" w:eastAsia="Times New Roman" w:hAnsi="Arial" w:cs="Arial"/>
          <w:kern w:val="0"/>
          <w:sz w:val="20"/>
          <w:szCs w:val="20"/>
          <w:lang w:eastAsia="ru-RU"/>
        </w:rPr>
      </w:pPr>
      <w:r w:rsidRPr="002E5BAC">
        <w:rPr>
          <w:rFonts w:ascii="Times New Roman" w:eastAsia="Times New Roman" w:hAnsi="Times New Roman" w:cs="Times New Roman"/>
          <w:spacing w:val="-5"/>
          <w:kern w:val="0"/>
          <w:sz w:val="16"/>
          <w:szCs w:val="16"/>
          <w:lang w:eastAsia="ru-RU"/>
        </w:rPr>
        <w:t>Условные обозначения:</w:t>
      </w:r>
    </w:p>
    <w:p w:rsidR="002E5BAC" w:rsidRPr="002E5BAC" w:rsidRDefault="002E5BAC" w:rsidP="002E5BAC">
      <w:pPr>
        <w:shd w:val="clear" w:color="auto" w:fill="FFFFFF"/>
        <w:tabs>
          <w:tab w:val="clear" w:pos="709"/>
        </w:tabs>
        <w:suppressAutoHyphens w:val="0"/>
        <w:autoSpaceDE w:val="0"/>
        <w:autoSpaceDN w:val="0"/>
        <w:adjustRightInd w:val="0"/>
        <w:spacing w:after="0" w:line="178" w:lineRule="exact"/>
        <w:ind w:left="101" w:firstLine="0"/>
        <w:jc w:val="left"/>
        <w:rPr>
          <w:rFonts w:ascii="Arial" w:eastAsia="Times New Roman" w:hAnsi="Arial" w:cs="Arial"/>
          <w:kern w:val="0"/>
          <w:sz w:val="20"/>
          <w:szCs w:val="20"/>
          <w:lang w:eastAsia="ru-RU"/>
        </w:rPr>
      </w:pPr>
      <w:r w:rsidRPr="002E5BAC">
        <w:rPr>
          <w:rFonts w:ascii="Times New Roman" w:eastAsia="Times New Roman" w:hAnsi="Times New Roman" w:cs="Times New Roman"/>
          <w:spacing w:val="-9"/>
          <w:kern w:val="0"/>
          <w:sz w:val="16"/>
          <w:szCs w:val="16"/>
          <w:lang w:eastAsia="ru-RU"/>
        </w:rPr>
        <w:t xml:space="preserve">(3) - такт ика защит </w:t>
      </w:r>
      <w:r w:rsidRPr="002E5BAC">
        <w:rPr>
          <w:rFonts w:ascii="Times New Roman" w:eastAsia="Times New Roman" w:hAnsi="Times New Roman" w:cs="Times New Roman"/>
          <w:spacing w:val="-9"/>
          <w:kern w:val="0"/>
          <w:sz w:val="16"/>
          <w:szCs w:val="16"/>
          <w:lang w:val="uk-UA" w:eastAsia="ru-RU"/>
        </w:rPr>
        <w:t xml:space="preserve">його </w:t>
      </w:r>
      <w:r w:rsidRPr="002E5BAC">
        <w:rPr>
          <w:rFonts w:ascii="Times New Roman" w:eastAsia="Times New Roman" w:hAnsi="Times New Roman" w:cs="Times New Roman"/>
          <w:spacing w:val="-9"/>
          <w:kern w:val="0"/>
          <w:sz w:val="16"/>
          <w:szCs w:val="16"/>
          <w:lang w:eastAsia="ru-RU"/>
        </w:rPr>
        <w:t>типа самопрезенгации</w:t>
      </w:r>
    </w:p>
    <w:p w:rsidR="002E5BAC" w:rsidRPr="002E5BAC" w:rsidRDefault="002E5BAC" w:rsidP="002E5BAC">
      <w:pPr>
        <w:shd w:val="clear" w:color="auto" w:fill="FFFFFF"/>
        <w:tabs>
          <w:tab w:val="clear" w:pos="709"/>
        </w:tabs>
        <w:suppressAutoHyphens w:val="0"/>
        <w:autoSpaceDE w:val="0"/>
        <w:autoSpaceDN w:val="0"/>
        <w:adjustRightInd w:val="0"/>
        <w:spacing w:after="0" w:line="178" w:lineRule="exact"/>
        <w:ind w:left="96" w:firstLine="0"/>
        <w:jc w:val="left"/>
        <w:rPr>
          <w:rFonts w:ascii="Arial" w:eastAsia="Times New Roman" w:hAnsi="Arial" w:cs="Arial"/>
          <w:kern w:val="0"/>
          <w:sz w:val="20"/>
          <w:szCs w:val="20"/>
          <w:lang w:eastAsia="ru-RU"/>
        </w:rPr>
      </w:pPr>
      <w:r w:rsidRPr="002E5BAC">
        <w:rPr>
          <w:rFonts w:ascii="Times New Roman" w:eastAsia="Times New Roman" w:hAnsi="Times New Roman" w:cs="Times New Roman"/>
          <w:spacing w:val="-8"/>
          <w:kern w:val="0"/>
          <w:sz w:val="16"/>
          <w:szCs w:val="16"/>
          <w:lang w:eastAsia="ru-RU"/>
        </w:rPr>
        <w:t xml:space="preserve">(Л) - </w:t>
      </w:r>
      <w:r w:rsidRPr="002E5BAC">
        <w:rPr>
          <w:rFonts w:ascii="Times New Roman" w:eastAsia="Times New Roman" w:hAnsi="Times New Roman" w:cs="Times New Roman"/>
          <w:spacing w:val="-8"/>
          <w:kern w:val="0"/>
          <w:sz w:val="16"/>
          <w:szCs w:val="16"/>
          <w:lang w:val="uk-UA" w:eastAsia="ru-RU"/>
        </w:rPr>
        <w:t xml:space="preserve">такіика асссргипної </w:t>
      </w:r>
      <w:r w:rsidRPr="002E5BAC">
        <w:rPr>
          <w:rFonts w:ascii="Times New Roman" w:eastAsia="Times New Roman" w:hAnsi="Times New Roman" w:cs="Times New Roman"/>
          <w:spacing w:val="-8"/>
          <w:kern w:val="0"/>
          <w:sz w:val="16"/>
          <w:szCs w:val="16"/>
          <w:lang w:eastAsia="ru-RU"/>
        </w:rPr>
        <w:t>о типа самопрезентации</w:t>
      </w:r>
    </w:p>
    <w:p w:rsidR="002E5BAC" w:rsidRPr="002E5BAC" w:rsidRDefault="002E5BAC" w:rsidP="002E5BAC">
      <w:pPr>
        <w:shd w:val="clear" w:color="auto" w:fill="FFFFFF"/>
        <w:tabs>
          <w:tab w:val="clear" w:pos="709"/>
        </w:tabs>
        <w:suppressAutoHyphens w:val="0"/>
        <w:autoSpaceDE w:val="0"/>
        <w:autoSpaceDN w:val="0"/>
        <w:adjustRightInd w:val="0"/>
        <w:spacing w:before="187" w:after="0" w:line="187" w:lineRule="exact"/>
        <w:ind w:left="106" w:firstLine="0"/>
        <w:jc w:val="left"/>
        <w:rPr>
          <w:rFonts w:ascii="Arial" w:eastAsia="Times New Roman" w:hAnsi="Arial" w:cs="Arial"/>
          <w:kern w:val="0"/>
          <w:sz w:val="20"/>
          <w:szCs w:val="20"/>
          <w:lang w:eastAsia="ru-RU"/>
        </w:rPr>
      </w:pPr>
      <w:r w:rsidRPr="002E5BAC">
        <w:rPr>
          <w:rFonts w:ascii="Times New Roman" w:eastAsia="Times New Roman" w:hAnsi="Times New Roman" w:cs="Times New Roman"/>
          <w:spacing w:val="-2"/>
          <w:kern w:val="0"/>
          <w:sz w:val="16"/>
          <w:szCs w:val="16"/>
          <w:lang w:eastAsia="ru-RU"/>
        </w:rPr>
        <w:t xml:space="preserve">В   нашем   исследовании   показано,   что      люди   в   процессе      самопрезентации, независимо от степени осознания своих поведенческих действий, используют, как правило, </w:t>
      </w:r>
      <w:r w:rsidRPr="002E5BAC">
        <w:rPr>
          <w:rFonts w:ascii="Times New Roman" w:eastAsia="Times New Roman" w:hAnsi="Times New Roman" w:cs="Times New Roman"/>
          <w:kern w:val="0"/>
          <w:sz w:val="16"/>
          <w:szCs w:val="16"/>
          <w:lang w:eastAsia="ru-RU"/>
        </w:rPr>
        <w:t xml:space="preserve">весь спектр тактик и стратегий, отдавая тем или иным предпочтение и зависимости от </w:t>
      </w:r>
      <w:r w:rsidRPr="002E5BAC">
        <w:rPr>
          <w:rFonts w:ascii="Times New Roman" w:eastAsia="Times New Roman" w:hAnsi="Times New Roman" w:cs="Times New Roman"/>
          <w:spacing w:val="-2"/>
          <w:kern w:val="0"/>
          <w:sz w:val="16"/>
          <w:szCs w:val="16"/>
          <w:lang w:eastAsia="ru-RU"/>
        </w:rPr>
        <w:t xml:space="preserve">социального   коигекста,    своих   личностных   особенностей,    а   также   целей    и   задач, обусловленных  социальным статусом и'профессиональной деятельностью. </w:t>
      </w:r>
      <w:r w:rsidRPr="002E5BAC">
        <w:rPr>
          <w:rFonts w:ascii="Times New Roman" w:eastAsia="Times New Roman" w:hAnsi="Times New Roman" w:cs="Times New Roman"/>
          <w:spacing w:val="-1"/>
          <w:kern w:val="0"/>
          <w:sz w:val="16"/>
          <w:szCs w:val="16"/>
          <w:lang w:eastAsia="ru-RU"/>
        </w:rPr>
        <w:t xml:space="preserve">Проведенное  исследование позволило  сделать следующие выводы: </w:t>
      </w:r>
      <w:r w:rsidRPr="002E5BAC">
        <w:rPr>
          <w:rFonts w:ascii="Times New Roman" w:eastAsia="Times New Roman" w:hAnsi="Times New Roman" w:cs="Times New Roman"/>
          <w:spacing w:val="-3"/>
          <w:kern w:val="0"/>
          <w:sz w:val="16"/>
          <w:szCs w:val="16"/>
          <w:lang w:eastAsia="ru-RU"/>
        </w:rPr>
        <w:t xml:space="preserve">1.   Процесс    непосредственной     самопрезентации    личности     включает    в    себя    три </w:t>
      </w:r>
      <w:r w:rsidRPr="002E5BAC">
        <w:rPr>
          <w:rFonts w:ascii="Times New Roman" w:eastAsia="Times New Roman" w:hAnsi="Times New Roman" w:cs="Times New Roman"/>
          <w:spacing w:val="-2"/>
          <w:kern w:val="0"/>
          <w:sz w:val="16"/>
          <w:szCs w:val="16"/>
          <w:lang w:eastAsia="ru-RU"/>
        </w:rPr>
        <w:t>неотъемлемых  составляющих:   субъект  самопрезентации,   объект  самопрезептации   и социальная ситуация, в рамках которой происходит социальное взаимодействие.</w:t>
      </w:r>
    </w:p>
    <w:p w:rsidR="002E5BAC" w:rsidRPr="002E5BAC" w:rsidRDefault="002E5BAC" w:rsidP="002E5BAC">
      <w:pPr>
        <w:numPr>
          <w:ilvl w:val="0"/>
          <w:numId w:val="45"/>
        </w:numPr>
        <w:shd w:val="clear" w:color="auto" w:fill="FFFFFF"/>
        <w:tabs>
          <w:tab w:val="clear" w:pos="709"/>
          <w:tab w:val="left" w:pos="331"/>
        </w:tabs>
        <w:suppressAutoHyphens w:val="0"/>
        <w:autoSpaceDE w:val="0"/>
        <w:autoSpaceDN w:val="0"/>
        <w:adjustRightInd w:val="0"/>
        <w:spacing w:after="0" w:line="187" w:lineRule="exact"/>
        <w:ind w:right="264"/>
        <w:jc w:val="left"/>
        <w:rPr>
          <w:rFonts w:ascii="Times New Roman" w:eastAsia="Times New Roman" w:hAnsi="Times New Roman" w:cs="Times New Roman"/>
          <w:spacing w:val="-13"/>
          <w:kern w:val="0"/>
          <w:sz w:val="16"/>
          <w:szCs w:val="16"/>
          <w:lang w:eastAsia="ru-RU"/>
        </w:rPr>
      </w:pPr>
      <w:r w:rsidRPr="002E5BAC">
        <w:rPr>
          <w:rFonts w:ascii="Times New Roman" w:eastAsia="Times New Roman" w:hAnsi="Times New Roman" w:cs="Times New Roman"/>
          <w:spacing w:val="-2"/>
          <w:kern w:val="0"/>
          <w:sz w:val="16"/>
          <w:szCs w:val="16"/>
          <w:lang w:eastAsia="ru-RU"/>
        </w:rPr>
        <w:t xml:space="preserve">Структурно содержание процесса самопрезенгации включает в себя дна различных </w:t>
      </w:r>
      <w:r w:rsidRPr="002E5BAC">
        <w:rPr>
          <w:rFonts w:ascii="Times New Roman" w:eastAsia="Times New Roman" w:hAnsi="Times New Roman" w:cs="Times New Roman"/>
          <w:spacing w:val="-3"/>
          <w:kern w:val="0"/>
          <w:sz w:val="16"/>
          <w:szCs w:val="16"/>
          <w:lang w:eastAsia="ru-RU"/>
        </w:rPr>
        <w:t xml:space="preserve">компонента: защитные и ассертивные тактики, выражаемые посредством вербального и </w:t>
      </w:r>
      <w:r w:rsidRPr="002E5BAC">
        <w:rPr>
          <w:rFonts w:ascii="Times New Roman" w:eastAsia="Times New Roman" w:hAnsi="Times New Roman" w:cs="Times New Roman"/>
          <w:spacing w:val="-1"/>
          <w:kern w:val="0"/>
          <w:sz w:val="16"/>
          <w:szCs w:val="16"/>
          <w:lang w:eastAsia="ru-RU"/>
        </w:rPr>
        <w:t xml:space="preserve">невербальною поведения, и </w:t>
      </w:r>
      <w:r w:rsidRPr="002E5BAC">
        <w:rPr>
          <w:rFonts w:ascii="Times New Roman" w:eastAsia="Times New Roman" w:hAnsi="Times New Roman" w:cs="Times New Roman"/>
          <w:spacing w:val="-1"/>
          <w:kern w:val="0"/>
          <w:sz w:val="16"/>
          <w:szCs w:val="16"/>
          <w:lang w:val="uk-UA" w:eastAsia="ru-RU"/>
        </w:rPr>
        <w:t xml:space="preserve">іианмосвяіаішо </w:t>
      </w:r>
      <w:r w:rsidRPr="002E5BAC">
        <w:rPr>
          <w:rFonts w:ascii="Times New Roman" w:eastAsia="Times New Roman" w:hAnsi="Times New Roman" w:cs="Times New Roman"/>
          <w:spacing w:val="-1"/>
          <w:kern w:val="0"/>
          <w:sz w:val="16"/>
          <w:szCs w:val="16"/>
          <w:lang w:eastAsia="ru-RU"/>
        </w:rPr>
        <w:t xml:space="preserve">проявляющиеся и </w:t>
      </w:r>
      <w:r w:rsidRPr="002E5BAC">
        <w:rPr>
          <w:rFonts w:ascii="Times New Roman" w:eastAsia="Times New Roman" w:hAnsi="Times New Roman" w:cs="Times New Roman"/>
          <w:spacing w:val="-1"/>
          <w:kern w:val="0"/>
          <w:sz w:val="16"/>
          <w:szCs w:val="16"/>
          <w:lang w:val="uk-UA" w:eastAsia="ru-RU"/>
        </w:rPr>
        <w:t xml:space="preserve">сямопрсісіїїіщишшом </w:t>
      </w:r>
      <w:r w:rsidRPr="002E5BAC">
        <w:rPr>
          <w:rFonts w:ascii="Times New Roman" w:eastAsia="Times New Roman" w:hAnsi="Times New Roman" w:cs="Times New Roman"/>
          <w:spacing w:val="-2"/>
          <w:kern w:val="0"/>
          <w:sz w:val="16"/>
          <w:szCs w:val="16"/>
          <w:lang w:eastAsia="ru-RU"/>
        </w:rPr>
        <w:t xml:space="preserve">поведении, независимо </w:t>
      </w:r>
      <w:r w:rsidRPr="002E5BAC">
        <w:rPr>
          <w:rFonts w:ascii="Times New Roman" w:eastAsia="Times New Roman" w:hAnsi="Times New Roman" w:cs="Times New Roman"/>
          <w:spacing w:val="-2"/>
          <w:kern w:val="0"/>
          <w:sz w:val="16"/>
          <w:szCs w:val="16"/>
          <w:lang w:val="uk-UA" w:eastAsia="ru-RU"/>
        </w:rPr>
        <w:t xml:space="preserve">оі </w:t>
      </w:r>
      <w:r w:rsidRPr="002E5BAC">
        <w:rPr>
          <w:rFonts w:ascii="Times New Roman" w:eastAsia="Times New Roman" w:hAnsi="Times New Roman" w:cs="Times New Roman"/>
          <w:spacing w:val="-2"/>
          <w:kern w:val="0"/>
          <w:sz w:val="16"/>
          <w:szCs w:val="16"/>
          <w:lang w:eastAsia="ru-RU"/>
        </w:rPr>
        <w:t xml:space="preserve">пола субъекта самопрезешации. Эю выражается в ЮМ, 410 </w:t>
      </w:r>
      <w:r w:rsidRPr="002E5BAC">
        <w:rPr>
          <w:rFonts w:ascii="Times New Roman" w:eastAsia="Times New Roman" w:hAnsi="Times New Roman" w:cs="Times New Roman"/>
          <w:kern w:val="0"/>
          <w:sz w:val="16"/>
          <w:szCs w:val="16"/>
          <w:lang w:eastAsia="ru-RU"/>
        </w:rPr>
        <w:t xml:space="preserve">человек, часто использующий ассертивные тактики, также более часто использует </w:t>
      </w:r>
      <w:r w:rsidRPr="002E5BAC">
        <w:rPr>
          <w:rFonts w:ascii="Times New Roman" w:eastAsia="Times New Roman" w:hAnsi="Times New Roman" w:cs="Times New Roman"/>
          <w:spacing w:val="-2"/>
          <w:kern w:val="0"/>
          <w:sz w:val="16"/>
          <w:szCs w:val="16"/>
          <w:lang w:eastAsia="ru-RU"/>
        </w:rPr>
        <w:t>защитные тактики, а человек, редко использующий ассертивные тактики в социальном взаимодействии, не часто использует защитные тактики самопрезентации.</w:t>
      </w:r>
    </w:p>
    <w:p w:rsidR="002E5BAC" w:rsidRPr="002E5BAC" w:rsidRDefault="002E5BAC" w:rsidP="002E5BAC">
      <w:pPr>
        <w:numPr>
          <w:ilvl w:val="0"/>
          <w:numId w:val="45"/>
        </w:numPr>
        <w:shd w:val="clear" w:color="auto" w:fill="FFFFFF"/>
        <w:tabs>
          <w:tab w:val="clear" w:pos="709"/>
          <w:tab w:val="left" w:pos="331"/>
        </w:tabs>
        <w:suppressAutoHyphens w:val="0"/>
        <w:autoSpaceDE w:val="0"/>
        <w:autoSpaceDN w:val="0"/>
        <w:adjustRightInd w:val="0"/>
        <w:spacing w:after="0" w:line="187" w:lineRule="exact"/>
        <w:ind w:right="254"/>
        <w:jc w:val="left"/>
        <w:rPr>
          <w:rFonts w:ascii="Times New Roman" w:eastAsia="Times New Roman" w:hAnsi="Times New Roman" w:cs="Times New Roman"/>
          <w:spacing w:val="-14"/>
          <w:kern w:val="0"/>
          <w:sz w:val="16"/>
          <w:szCs w:val="16"/>
          <w:lang w:eastAsia="ru-RU"/>
        </w:rPr>
      </w:pPr>
      <w:r w:rsidRPr="002E5BAC">
        <w:rPr>
          <w:rFonts w:ascii="Times New Roman" w:eastAsia="Times New Roman" w:hAnsi="Times New Roman" w:cs="Times New Roman"/>
          <w:kern w:val="0"/>
          <w:sz w:val="16"/>
          <w:szCs w:val="16"/>
          <w:lang w:eastAsia="ru-RU"/>
        </w:rPr>
        <w:t xml:space="preserve">Проведенный анализ средних величин показал, что тендерные различия в самопрезентационном поведении человека наиболее ярко проявляются в период Вфослосги (30-45 лет). Мужчины по сравнению с женщинами в этот период чаще проявляют ассертивное самопрезентационное поведение и испытывают низкую потребность в получении социального одобрения. Факторный анализ показал, что, </w:t>
      </w:r>
      <w:r w:rsidRPr="002E5BAC">
        <w:rPr>
          <w:rFonts w:ascii="Times New Roman" w:eastAsia="Times New Roman" w:hAnsi="Times New Roman" w:cs="Times New Roman"/>
          <w:spacing w:val="-1"/>
          <w:kern w:val="0"/>
          <w:sz w:val="16"/>
          <w:szCs w:val="16"/>
          <w:lang w:eastAsia="ru-RU"/>
        </w:rPr>
        <w:t xml:space="preserve">несмотря на разнообразие самопрезентационного поведения мужчин и женщин, обусловленного личностными особенностями и социально-психологическими </w:t>
      </w:r>
      <w:r w:rsidRPr="002E5BAC">
        <w:rPr>
          <w:rFonts w:ascii="Times New Roman" w:eastAsia="Times New Roman" w:hAnsi="Times New Roman" w:cs="Times New Roman"/>
          <w:kern w:val="0"/>
          <w:sz w:val="16"/>
          <w:szCs w:val="16"/>
          <w:lang w:eastAsia="ru-RU"/>
        </w:rPr>
        <w:t xml:space="preserve">характеристиками, в их самопрезентации обнаруживается больше сходства, чем </w:t>
      </w:r>
      <w:r w:rsidRPr="002E5BAC">
        <w:rPr>
          <w:rFonts w:ascii="Times New Roman" w:eastAsia="Times New Roman" w:hAnsi="Times New Roman" w:cs="Times New Roman"/>
          <w:spacing w:val="-3"/>
          <w:kern w:val="0"/>
          <w:sz w:val="16"/>
          <w:szCs w:val="16"/>
          <w:lang w:eastAsia="ru-RU"/>
        </w:rPr>
        <w:t xml:space="preserve">различий. Личностные особенности субъекта самопрезентации, выраженные уровнем </w:t>
      </w:r>
      <w:r w:rsidRPr="002E5BAC">
        <w:rPr>
          <w:rFonts w:ascii="Times New Roman" w:eastAsia="Times New Roman" w:hAnsi="Times New Roman" w:cs="Times New Roman"/>
          <w:spacing w:val="-2"/>
          <w:kern w:val="0"/>
          <w:sz w:val="16"/>
          <w:szCs w:val="16"/>
          <w:lang w:eastAsia="ru-RU"/>
        </w:rPr>
        <w:t>самомониторинга и экстраверсии, связаны с его самопрезентационным поведением в процессе межличностного общения, независимо от половой принадлежности.</w:t>
      </w:r>
    </w:p>
    <w:p w:rsidR="002E5BAC" w:rsidRPr="002E5BAC" w:rsidRDefault="002E5BAC" w:rsidP="002E5BAC">
      <w:pPr>
        <w:numPr>
          <w:ilvl w:val="0"/>
          <w:numId w:val="45"/>
        </w:numPr>
        <w:shd w:val="clear" w:color="auto" w:fill="FFFFFF"/>
        <w:tabs>
          <w:tab w:val="clear" w:pos="709"/>
          <w:tab w:val="left" w:pos="331"/>
        </w:tabs>
        <w:suppressAutoHyphens w:val="0"/>
        <w:autoSpaceDE w:val="0"/>
        <w:autoSpaceDN w:val="0"/>
        <w:adjustRightInd w:val="0"/>
        <w:spacing w:after="0" w:line="187" w:lineRule="exact"/>
        <w:ind w:right="254"/>
        <w:jc w:val="left"/>
        <w:rPr>
          <w:rFonts w:ascii="Times New Roman" w:eastAsia="Times New Roman" w:hAnsi="Times New Roman" w:cs="Times New Roman"/>
          <w:spacing w:val="-14"/>
          <w:kern w:val="0"/>
          <w:sz w:val="16"/>
          <w:szCs w:val="16"/>
          <w:lang w:eastAsia="ru-RU"/>
        </w:rPr>
        <w:sectPr w:rsidR="002E5BAC" w:rsidRPr="002E5BAC">
          <w:pgSz w:w="11909" w:h="16834"/>
          <w:pgMar w:top="1440" w:right="2607" w:bottom="720" w:left="2735" w:header="720" w:footer="720" w:gutter="0"/>
          <w:cols w:space="60"/>
          <w:noEndnote/>
        </w:sectPr>
      </w:pPr>
    </w:p>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left="3077" w:firstLine="0"/>
        <w:jc w:val="left"/>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19</w:t>
      </w:r>
    </w:p>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left="3077" w:firstLine="0"/>
        <w:jc w:val="left"/>
        <w:rPr>
          <w:rFonts w:ascii="Arial" w:eastAsia="Times New Roman" w:hAnsi="Arial" w:cs="Arial"/>
          <w:kern w:val="0"/>
          <w:sz w:val="20"/>
          <w:szCs w:val="20"/>
          <w:lang w:eastAsia="ru-RU"/>
        </w:rPr>
        <w:sectPr w:rsidR="002E5BAC" w:rsidRPr="002E5BAC">
          <w:pgSz w:w="11909" w:h="16834"/>
          <w:pgMar w:top="1440" w:right="2643" w:bottom="720" w:left="3031" w:header="720" w:footer="720" w:gutter="0"/>
          <w:cols w:space="60"/>
          <w:noEndnote/>
        </w:sectPr>
      </w:pPr>
    </w:p>
    <w:p w:rsidR="002E5BAC" w:rsidRPr="002E5BAC" w:rsidRDefault="002E5BAC" w:rsidP="002E5BAC">
      <w:pPr>
        <w:framePr w:h="115" w:hSpace="38" w:wrap="auto" w:vAnchor="text" w:hAnchor="text" w:x="5886" w:y="3131"/>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2E5BAC">
        <w:rPr>
          <w:rFonts w:ascii="Times New Roman" w:eastAsia="Times New Roman" w:hAnsi="Times New Roman" w:cs="Times New Roman"/>
          <w:kern w:val="0"/>
          <w:sz w:val="20"/>
          <w:szCs w:val="20"/>
          <w:lang w:eastAsia="ru-RU"/>
        </w:rPr>
        <w:t>87</w:t>
      </w:r>
    </w:p>
    <w:p w:rsidR="002E5BAC" w:rsidRPr="002E5BAC" w:rsidRDefault="002E5BAC" w:rsidP="002E5BAC">
      <w:pPr>
        <w:framePr w:h="77" w:hSpace="38" w:wrap="auto" w:vAnchor="text" w:hAnchor="text" w:x="5675" w:y="5862"/>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2E5BAC">
        <w:rPr>
          <w:rFonts w:ascii="Times New Roman" w:eastAsia="Times New Roman" w:hAnsi="Times New Roman" w:cs="Times New Roman"/>
          <w:kern w:val="0"/>
          <w:sz w:val="20"/>
          <w:szCs w:val="20"/>
          <w:lang w:eastAsia="ru-RU"/>
        </w:rPr>
        <w:t>5</w:t>
      </w:r>
    </w:p>
    <w:p w:rsidR="002E5BAC" w:rsidRPr="002E5BAC" w:rsidRDefault="002E5BAC" w:rsidP="002E5BAC">
      <w:pPr>
        <w:numPr>
          <w:ilvl w:val="0"/>
          <w:numId w:val="46"/>
        </w:numPr>
        <w:shd w:val="clear" w:color="auto" w:fill="FFFFFF"/>
        <w:tabs>
          <w:tab w:val="clear" w:pos="709"/>
          <w:tab w:val="left" w:pos="245"/>
        </w:tabs>
        <w:suppressAutoHyphens w:val="0"/>
        <w:autoSpaceDE w:val="0"/>
        <w:autoSpaceDN w:val="0"/>
        <w:adjustRightInd w:val="0"/>
        <w:spacing w:before="331" w:after="0" w:line="192" w:lineRule="exact"/>
        <w:ind w:right="43"/>
        <w:jc w:val="left"/>
        <w:rPr>
          <w:rFonts w:ascii="Times New Roman" w:eastAsia="Times New Roman" w:hAnsi="Times New Roman" w:cs="Times New Roman"/>
          <w:spacing w:val="-3"/>
          <w:kern w:val="0"/>
          <w:sz w:val="16"/>
          <w:szCs w:val="16"/>
          <w:lang w:eastAsia="ru-RU"/>
        </w:rPr>
      </w:pPr>
      <w:r w:rsidRPr="002E5BAC">
        <w:rPr>
          <w:rFonts w:ascii="Times New Roman" w:eastAsia="Times New Roman" w:hAnsi="Times New Roman" w:cs="Times New Roman"/>
          <w:spacing w:val="-1"/>
          <w:kern w:val="0"/>
          <w:sz w:val="16"/>
          <w:szCs w:val="16"/>
          <w:lang w:eastAsia="ru-RU"/>
        </w:rPr>
        <w:t xml:space="preserve">Существующие тендерные и возрастные различия в использовании некоторых </w:t>
      </w:r>
      <w:r w:rsidRPr="002E5BAC">
        <w:rPr>
          <w:rFonts w:ascii="Times New Roman" w:eastAsia="Times New Roman" w:hAnsi="Times New Roman" w:cs="Times New Roman"/>
          <w:spacing w:val="-1"/>
          <w:kern w:val="0"/>
          <w:sz w:val="16"/>
          <w:szCs w:val="16"/>
          <w:lang w:val="uk-UA" w:eastAsia="ru-RU"/>
        </w:rPr>
        <w:t xml:space="preserve">іакіик </w:t>
      </w:r>
      <w:r w:rsidRPr="002E5BAC">
        <w:rPr>
          <w:rFonts w:ascii="Times New Roman" w:eastAsia="Times New Roman" w:hAnsi="Times New Roman" w:cs="Times New Roman"/>
          <w:kern w:val="0"/>
          <w:sz w:val="16"/>
          <w:szCs w:val="16"/>
          <w:lang w:eastAsia="ru-RU"/>
        </w:rPr>
        <w:t xml:space="preserve">самопрезентации связаны с такими социально-психологическими факторами, как: </w:t>
      </w:r>
      <w:r w:rsidRPr="002E5BAC">
        <w:rPr>
          <w:rFonts w:ascii="Times New Roman" w:eastAsia="Times New Roman" w:hAnsi="Times New Roman" w:cs="Times New Roman"/>
          <w:spacing w:val="-3"/>
          <w:kern w:val="0"/>
          <w:sz w:val="16"/>
          <w:szCs w:val="16"/>
          <w:lang w:eastAsia="ru-RU"/>
        </w:rPr>
        <w:t xml:space="preserve">влияние семейной ситуации в период ранней социализации и влияние социальной среды </w:t>
      </w:r>
      <w:r w:rsidRPr="002E5BAC">
        <w:rPr>
          <w:rFonts w:ascii="Times New Roman" w:eastAsia="Times New Roman" w:hAnsi="Times New Roman" w:cs="Times New Roman"/>
          <w:kern w:val="0"/>
          <w:sz w:val="16"/>
          <w:szCs w:val="16"/>
          <w:lang w:eastAsia="ru-RU"/>
        </w:rPr>
        <w:t xml:space="preserve">на всех этапах жизненного пути. Защитный тип самопрезентации и такшка </w:t>
      </w:r>
      <w:r w:rsidRPr="002E5BAC">
        <w:rPr>
          <w:rFonts w:ascii="Times New Roman" w:eastAsia="Times New Roman" w:hAnsi="Times New Roman" w:cs="Times New Roman"/>
          <w:spacing w:val="-1"/>
          <w:kern w:val="0"/>
          <w:sz w:val="16"/>
          <w:szCs w:val="16"/>
          <w:lang w:eastAsia="ru-RU"/>
        </w:rPr>
        <w:t xml:space="preserve">«препятствование самому себе» у мужчин в период взрослости (30-45 лег) свяюпы с </w:t>
      </w:r>
      <w:r w:rsidRPr="002E5BAC">
        <w:rPr>
          <w:rFonts w:ascii="Times New Roman" w:eastAsia="Times New Roman" w:hAnsi="Times New Roman" w:cs="Times New Roman"/>
          <w:kern w:val="0"/>
          <w:sz w:val="16"/>
          <w:szCs w:val="16"/>
          <w:lang w:val="uk-UA" w:eastAsia="ru-RU"/>
        </w:rPr>
        <w:t xml:space="preserve">нсіаішшьім </w:t>
      </w:r>
      <w:r w:rsidRPr="002E5BAC">
        <w:rPr>
          <w:rFonts w:ascii="Times New Roman" w:eastAsia="Times New Roman" w:hAnsi="Times New Roman" w:cs="Times New Roman"/>
          <w:kern w:val="0"/>
          <w:sz w:val="16"/>
          <w:szCs w:val="16"/>
          <w:lang w:eastAsia="ru-RU"/>
        </w:rPr>
        <w:t xml:space="preserve">влиянием семейной ситуации в детстве и юности. </w:t>
      </w:r>
      <w:r w:rsidRPr="002E5BAC">
        <w:rPr>
          <w:rFonts w:ascii="Times New Roman" w:eastAsia="Times New Roman" w:hAnsi="Times New Roman" w:cs="Times New Roman"/>
          <w:kern w:val="0"/>
          <w:sz w:val="16"/>
          <w:szCs w:val="16"/>
          <w:lang w:val="uk-UA" w:eastAsia="ru-RU"/>
        </w:rPr>
        <w:t xml:space="preserve">ІЗ </w:t>
      </w:r>
      <w:r w:rsidRPr="002E5BAC">
        <w:rPr>
          <w:rFonts w:ascii="Times New Roman" w:eastAsia="Times New Roman" w:hAnsi="Times New Roman" w:cs="Times New Roman"/>
          <w:kern w:val="0"/>
          <w:sz w:val="16"/>
          <w:szCs w:val="16"/>
          <w:lang w:eastAsia="ru-RU"/>
        </w:rPr>
        <w:t xml:space="preserve">целом, период </w:t>
      </w:r>
      <w:r w:rsidRPr="002E5BAC">
        <w:rPr>
          <w:rFonts w:ascii="Times New Roman" w:eastAsia="Times New Roman" w:hAnsi="Times New Roman" w:cs="Times New Roman"/>
          <w:spacing w:val="-2"/>
          <w:kern w:val="0"/>
          <w:sz w:val="16"/>
          <w:szCs w:val="16"/>
          <w:lang w:eastAsia="ru-RU"/>
        </w:rPr>
        <w:t xml:space="preserve">взрослости (30-45 </w:t>
      </w:r>
      <w:r w:rsidRPr="002E5BAC">
        <w:rPr>
          <w:rFonts w:ascii="Times New Roman" w:eastAsia="Times New Roman" w:hAnsi="Times New Roman" w:cs="Times New Roman"/>
          <w:spacing w:val="-2"/>
          <w:kern w:val="0"/>
          <w:sz w:val="16"/>
          <w:szCs w:val="16"/>
          <w:lang w:val="uk-UA" w:eastAsia="ru-RU"/>
        </w:rPr>
        <w:t xml:space="preserve">леї) </w:t>
      </w:r>
      <w:r w:rsidRPr="002E5BAC">
        <w:rPr>
          <w:rFonts w:ascii="Times New Roman" w:eastAsia="Times New Roman" w:hAnsi="Times New Roman" w:cs="Times New Roman"/>
          <w:spacing w:val="-2"/>
          <w:kern w:val="0"/>
          <w:sz w:val="16"/>
          <w:szCs w:val="16"/>
          <w:lang w:eastAsia="ru-RU"/>
        </w:rPr>
        <w:t xml:space="preserve">является наиболее сензитивпым возрастным периодом в жизни человека в отношении осмысления факторов семейной ситуации и </w:t>
      </w:r>
      <w:r w:rsidRPr="002E5BAC">
        <w:rPr>
          <w:rFonts w:ascii="Times New Roman" w:eastAsia="Times New Roman" w:hAnsi="Times New Roman" w:cs="Times New Roman"/>
          <w:spacing w:val="-2"/>
          <w:kern w:val="0"/>
          <w:sz w:val="16"/>
          <w:szCs w:val="16"/>
          <w:lang w:val="uk-UA" w:eastAsia="ru-RU"/>
        </w:rPr>
        <w:t xml:space="preserve">осущесішіения </w:t>
      </w:r>
      <w:r w:rsidRPr="002E5BAC">
        <w:rPr>
          <w:rFonts w:ascii="Times New Roman" w:eastAsia="Times New Roman" w:hAnsi="Times New Roman" w:cs="Times New Roman"/>
          <w:kern w:val="0"/>
          <w:sz w:val="16"/>
          <w:szCs w:val="16"/>
          <w:lang w:eastAsia="ru-RU"/>
        </w:rPr>
        <w:t>самопрезенгационного поведения.</w:t>
      </w:r>
    </w:p>
    <w:p w:rsidR="002E5BAC" w:rsidRPr="002E5BAC" w:rsidRDefault="002E5BAC" w:rsidP="002E5BAC">
      <w:pPr>
        <w:numPr>
          <w:ilvl w:val="0"/>
          <w:numId w:val="46"/>
        </w:numPr>
        <w:shd w:val="clear" w:color="auto" w:fill="FFFFFF"/>
        <w:tabs>
          <w:tab w:val="clear" w:pos="709"/>
          <w:tab w:val="left" w:pos="245"/>
        </w:tabs>
        <w:suppressAutoHyphens w:val="0"/>
        <w:autoSpaceDE w:val="0"/>
        <w:autoSpaceDN w:val="0"/>
        <w:adjustRightInd w:val="0"/>
        <w:spacing w:after="0" w:line="192" w:lineRule="exact"/>
        <w:ind w:right="38"/>
        <w:jc w:val="left"/>
        <w:rPr>
          <w:rFonts w:ascii="Times New Roman" w:eastAsia="Times New Roman" w:hAnsi="Times New Roman" w:cs="Times New Roman"/>
          <w:spacing w:val="-7"/>
          <w:kern w:val="0"/>
          <w:sz w:val="16"/>
          <w:szCs w:val="16"/>
          <w:lang w:eastAsia="ru-RU"/>
        </w:rPr>
      </w:pPr>
      <w:r w:rsidRPr="002E5BAC">
        <w:rPr>
          <w:rFonts w:ascii="Times New Roman" w:eastAsia="Times New Roman" w:hAnsi="Times New Roman" w:cs="Times New Roman"/>
          <w:spacing w:val="-2"/>
          <w:kern w:val="0"/>
          <w:sz w:val="16"/>
          <w:szCs w:val="16"/>
          <w:lang w:eastAsia="ru-RU"/>
        </w:rPr>
        <w:t xml:space="preserve">Процесс реализации и осознания социальных ролей у женщин, являясь основой для </w:t>
      </w:r>
      <w:r w:rsidRPr="002E5BAC">
        <w:rPr>
          <w:rFonts w:ascii="Times New Roman" w:eastAsia="Times New Roman" w:hAnsi="Times New Roman" w:cs="Times New Roman"/>
          <w:spacing w:val="-1"/>
          <w:kern w:val="0"/>
          <w:sz w:val="16"/>
          <w:szCs w:val="16"/>
          <w:lang w:eastAsia="ru-RU"/>
        </w:rPr>
        <w:t xml:space="preserve">формирования их ролевого самолрезешационного поведения, связан с уровнем их </w:t>
      </w:r>
      <w:r w:rsidRPr="002E5BAC">
        <w:rPr>
          <w:rFonts w:ascii="Times New Roman" w:eastAsia="Times New Roman" w:hAnsi="Times New Roman" w:cs="Times New Roman"/>
          <w:spacing w:val="-2"/>
          <w:kern w:val="0"/>
          <w:sz w:val="16"/>
          <w:szCs w:val="16"/>
          <w:lang w:eastAsia="ru-RU"/>
        </w:rPr>
        <w:t xml:space="preserve">интеллектуальною </w:t>
      </w:r>
      <w:r w:rsidRPr="002E5BAC">
        <w:rPr>
          <w:rFonts w:ascii="Times New Roman" w:eastAsia="Times New Roman" w:hAnsi="Times New Roman" w:cs="Times New Roman"/>
          <w:spacing w:val="-2"/>
          <w:kern w:val="0"/>
          <w:sz w:val="16"/>
          <w:szCs w:val="16"/>
          <w:lang w:val="uk-UA" w:eastAsia="ru-RU"/>
        </w:rPr>
        <w:t xml:space="preserve">развиїия, </w:t>
      </w:r>
      <w:r w:rsidRPr="002E5BAC">
        <w:rPr>
          <w:rFonts w:ascii="Times New Roman" w:eastAsia="Times New Roman" w:hAnsi="Times New Roman" w:cs="Times New Roman"/>
          <w:spacing w:val="-2"/>
          <w:kern w:val="0"/>
          <w:sz w:val="16"/>
          <w:szCs w:val="16"/>
          <w:lang w:eastAsia="ru-RU"/>
        </w:rPr>
        <w:t xml:space="preserve">самомопиюринга, мотивацией одобрения и </w:t>
      </w:r>
      <w:r w:rsidRPr="002E5BAC">
        <w:rPr>
          <w:rFonts w:ascii="Times New Roman" w:eastAsia="Times New Roman" w:hAnsi="Times New Roman" w:cs="Times New Roman"/>
          <w:spacing w:val="-2"/>
          <w:kern w:val="0"/>
          <w:sz w:val="16"/>
          <w:szCs w:val="16"/>
          <w:lang w:val="uk-UA" w:eastAsia="ru-RU"/>
        </w:rPr>
        <w:t xml:space="preserve">особсшюеїими </w:t>
      </w:r>
      <w:r w:rsidRPr="002E5BAC">
        <w:rPr>
          <w:rFonts w:ascii="Times New Roman" w:eastAsia="Times New Roman" w:hAnsi="Times New Roman" w:cs="Times New Roman"/>
          <w:spacing w:val="-2"/>
          <w:kern w:val="0"/>
          <w:sz w:val="16"/>
          <w:szCs w:val="16"/>
          <w:lang w:eastAsia="ru-RU"/>
        </w:rPr>
        <w:t xml:space="preserve">влияния социальной среды в период формирования личности. У мужчин подобных </w:t>
      </w:r>
      <w:r w:rsidRPr="002E5BAC">
        <w:rPr>
          <w:rFonts w:ascii="Times New Roman" w:eastAsia="Times New Roman" w:hAnsi="Times New Roman" w:cs="Times New Roman"/>
          <w:kern w:val="0"/>
          <w:sz w:val="16"/>
          <w:szCs w:val="16"/>
          <w:lang w:eastAsia="ru-RU"/>
        </w:rPr>
        <w:t>взаимосвязей не выявлено.</w:t>
      </w:r>
    </w:p>
    <w:p w:rsidR="002E5BAC" w:rsidRPr="002E5BAC" w:rsidRDefault="002E5BAC" w:rsidP="002E5BAC">
      <w:pPr>
        <w:numPr>
          <w:ilvl w:val="0"/>
          <w:numId w:val="46"/>
        </w:numPr>
        <w:shd w:val="clear" w:color="auto" w:fill="FFFFFF"/>
        <w:tabs>
          <w:tab w:val="clear" w:pos="709"/>
          <w:tab w:val="left" w:pos="245"/>
        </w:tabs>
        <w:suppressAutoHyphens w:val="0"/>
        <w:autoSpaceDE w:val="0"/>
        <w:autoSpaceDN w:val="0"/>
        <w:adjustRightInd w:val="0"/>
        <w:spacing w:before="5" w:after="0" w:line="192" w:lineRule="exact"/>
        <w:ind w:right="29"/>
        <w:jc w:val="left"/>
        <w:rPr>
          <w:rFonts w:ascii="Times New Roman" w:eastAsia="Times New Roman" w:hAnsi="Times New Roman" w:cs="Times New Roman"/>
          <w:spacing w:val="-7"/>
          <w:kern w:val="0"/>
          <w:sz w:val="16"/>
          <w:szCs w:val="16"/>
          <w:lang w:eastAsia="ru-RU"/>
        </w:rPr>
      </w:pPr>
      <w:r w:rsidRPr="002E5BAC">
        <w:rPr>
          <w:rFonts w:ascii="Times New Roman" w:eastAsia="Times New Roman" w:hAnsi="Times New Roman" w:cs="Times New Roman"/>
          <w:spacing w:val="-1"/>
          <w:kern w:val="0"/>
          <w:sz w:val="16"/>
          <w:szCs w:val="16"/>
          <w:lang w:eastAsia="ru-RU"/>
        </w:rPr>
        <w:t xml:space="preserve">Анализ современных требований к профессиям и тенденций </w:t>
      </w:r>
      <w:r w:rsidRPr="002E5BAC">
        <w:rPr>
          <w:rFonts w:ascii="Times New Roman" w:eastAsia="Times New Roman" w:hAnsi="Times New Roman" w:cs="Times New Roman"/>
          <w:spacing w:val="-1"/>
          <w:kern w:val="0"/>
          <w:sz w:val="16"/>
          <w:szCs w:val="16"/>
          <w:lang w:val="uk-UA" w:eastAsia="ru-RU"/>
        </w:rPr>
        <w:t xml:space="preserve">па </w:t>
      </w:r>
      <w:r w:rsidRPr="002E5BAC">
        <w:rPr>
          <w:rFonts w:ascii="Times New Roman" w:eastAsia="Times New Roman" w:hAnsi="Times New Roman" w:cs="Times New Roman"/>
          <w:spacing w:val="-1"/>
          <w:kern w:val="0"/>
          <w:sz w:val="16"/>
          <w:szCs w:val="16"/>
          <w:lang w:eastAsia="ru-RU"/>
        </w:rPr>
        <w:t xml:space="preserve">отечественном рынке </w:t>
      </w:r>
      <w:r w:rsidRPr="002E5BAC">
        <w:rPr>
          <w:rFonts w:ascii="Times New Roman" w:eastAsia="Times New Roman" w:hAnsi="Times New Roman" w:cs="Times New Roman"/>
          <w:kern w:val="0"/>
          <w:sz w:val="16"/>
          <w:szCs w:val="16"/>
          <w:lang w:eastAsia="ru-RU"/>
        </w:rPr>
        <w:t xml:space="preserve">труда явился основанием для выделения ' двух видов профессий: человскоористиронапных и предмепюориеншроваппых, </w:t>
      </w:r>
      <w:r w:rsidRPr="002E5BAC">
        <w:rPr>
          <w:rFonts w:ascii="Times New Roman" w:eastAsia="Times New Roman" w:hAnsi="Times New Roman" w:cs="Times New Roman"/>
          <w:kern w:val="0"/>
          <w:sz w:val="16"/>
          <w:szCs w:val="16"/>
          <w:lang w:val="uk-UA" w:eastAsia="ru-RU"/>
        </w:rPr>
        <w:t xml:space="preserve">а іакже </w:t>
      </w:r>
      <w:r w:rsidRPr="002E5BAC">
        <w:rPr>
          <w:rFonts w:ascii="Times New Roman" w:eastAsia="Times New Roman" w:hAnsi="Times New Roman" w:cs="Times New Roman"/>
          <w:kern w:val="0"/>
          <w:sz w:val="16"/>
          <w:szCs w:val="16"/>
          <w:lang w:val="en-US" w:eastAsia="ru-RU"/>
        </w:rPr>
        <w:t>met</w:t>
      </w:r>
      <w:r w:rsidRPr="002E5BAC">
        <w:rPr>
          <w:rFonts w:ascii="Times New Roman" w:eastAsia="Times New Roman" w:hAnsi="Times New Roman" w:cs="Times New Roman"/>
          <w:kern w:val="0"/>
          <w:sz w:val="16"/>
          <w:szCs w:val="16"/>
          <w:lang w:eastAsia="ru-RU"/>
        </w:rPr>
        <w:t xml:space="preserve"> </w:t>
      </w:r>
      <w:r w:rsidRPr="002E5BAC">
        <w:rPr>
          <w:rFonts w:ascii="Times New Roman" w:eastAsia="Times New Roman" w:hAnsi="Times New Roman" w:cs="Times New Roman"/>
          <w:kern w:val="0"/>
          <w:sz w:val="16"/>
          <w:szCs w:val="16"/>
          <w:lang w:val="uk-UA" w:eastAsia="ru-RU"/>
        </w:rPr>
        <w:t xml:space="preserve">пі </w:t>
      </w:r>
      <w:r w:rsidRPr="002E5BAC">
        <w:rPr>
          <w:rFonts w:ascii="Times New Roman" w:eastAsia="Times New Roman" w:hAnsi="Times New Roman" w:cs="Times New Roman"/>
          <w:spacing w:val="-2"/>
          <w:kern w:val="0"/>
          <w:sz w:val="16"/>
          <w:szCs w:val="16"/>
          <w:lang w:eastAsia="ru-RU"/>
        </w:rPr>
        <w:t xml:space="preserve">профессиональных </w:t>
      </w:r>
      <w:r w:rsidRPr="002E5BAC">
        <w:rPr>
          <w:rFonts w:ascii="Times New Roman" w:eastAsia="Times New Roman" w:hAnsi="Times New Roman" w:cs="Times New Roman"/>
          <w:spacing w:val="-2"/>
          <w:kern w:val="0"/>
          <w:sz w:val="16"/>
          <w:szCs w:val="16"/>
          <w:lang w:val="uk-UA" w:eastAsia="ru-RU"/>
        </w:rPr>
        <w:t xml:space="preserve">іинов: </w:t>
      </w:r>
      <w:r w:rsidRPr="002E5BAC">
        <w:rPr>
          <w:rFonts w:ascii="Times New Roman" w:eastAsia="Times New Roman" w:hAnsi="Times New Roman" w:cs="Times New Roman"/>
          <w:spacing w:val="-2"/>
          <w:kern w:val="0"/>
          <w:sz w:val="16"/>
          <w:szCs w:val="16"/>
          <w:lang w:eastAsia="ru-RU"/>
        </w:rPr>
        <w:t xml:space="preserve">публичных, коммуникашвных, технических, </w:t>
      </w:r>
      <w:r w:rsidRPr="002E5BAC">
        <w:rPr>
          <w:rFonts w:ascii="Times New Roman" w:eastAsia="Times New Roman" w:hAnsi="Times New Roman" w:cs="Times New Roman"/>
          <w:spacing w:val="-2"/>
          <w:kern w:val="0"/>
          <w:sz w:val="16"/>
          <w:szCs w:val="16"/>
          <w:lang w:val="uk-UA" w:eastAsia="ru-RU"/>
        </w:rPr>
        <w:t>биолої</w:t>
      </w:r>
      <w:r w:rsidRPr="002E5BAC">
        <w:rPr>
          <w:rFonts w:ascii="Times New Roman" w:eastAsia="Times New Roman" w:hAnsi="Times New Roman" w:cs="Times New Roman"/>
          <w:spacing w:val="-2"/>
          <w:kern w:val="0"/>
          <w:sz w:val="16"/>
          <w:szCs w:val="16"/>
          <w:lang w:eastAsia="ru-RU"/>
        </w:rPr>
        <w:t xml:space="preserve">ическич, </w:t>
      </w:r>
      <w:r w:rsidRPr="002E5BAC">
        <w:rPr>
          <w:rFonts w:ascii="Times New Roman" w:eastAsia="Times New Roman" w:hAnsi="Times New Roman" w:cs="Times New Roman"/>
          <w:kern w:val="0"/>
          <w:sz w:val="16"/>
          <w:szCs w:val="16"/>
          <w:lang w:eastAsia="ru-RU"/>
        </w:rPr>
        <w:t>знаковых и художественных профессии.</w:t>
      </w:r>
    </w:p>
    <w:p w:rsidR="002E5BAC" w:rsidRPr="002E5BAC" w:rsidRDefault="002E5BAC" w:rsidP="002E5BAC">
      <w:pPr>
        <w:numPr>
          <w:ilvl w:val="0"/>
          <w:numId w:val="46"/>
        </w:numPr>
        <w:shd w:val="clear" w:color="auto" w:fill="FFFFFF"/>
        <w:tabs>
          <w:tab w:val="clear" w:pos="709"/>
          <w:tab w:val="left" w:pos="245"/>
        </w:tabs>
        <w:suppressAutoHyphens w:val="0"/>
        <w:autoSpaceDE w:val="0"/>
        <w:autoSpaceDN w:val="0"/>
        <w:adjustRightInd w:val="0"/>
        <w:spacing w:after="0" w:line="192" w:lineRule="exact"/>
        <w:ind w:right="10"/>
        <w:jc w:val="left"/>
        <w:rPr>
          <w:rFonts w:ascii="Times New Roman" w:eastAsia="Times New Roman" w:hAnsi="Times New Roman" w:cs="Times New Roman"/>
          <w:spacing w:val="-7"/>
          <w:kern w:val="0"/>
          <w:sz w:val="16"/>
          <w:szCs w:val="16"/>
          <w:lang w:eastAsia="ru-RU"/>
        </w:rPr>
      </w:pPr>
      <w:r w:rsidRPr="002E5BAC">
        <w:rPr>
          <w:rFonts w:ascii="Times New Roman" w:eastAsia="Times New Roman" w:hAnsi="Times New Roman" w:cs="Times New Roman"/>
          <w:spacing w:val="-2"/>
          <w:kern w:val="0"/>
          <w:sz w:val="16"/>
          <w:szCs w:val="16"/>
          <w:lang w:eastAsia="ru-RU"/>
        </w:rPr>
        <w:t xml:space="preserve">Существуют различия в самопрезентационном поведении представителей различных </w:t>
      </w:r>
      <w:r w:rsidRPr="002E5BAC">
        <w:rPr>
          <w:rFonts w:ascii="Times New Roman" w:eastAsia="Times New Roman" w:hAnsi="Times New Roman" w:cs="Times New Roman"/>
          <w:kern w:val="0"/>
          <w:sz w:val="16"/>
          <w:szCs w:val="16"/>
          <w:lang w:eastAsia="ru-RU"/>
        </w:rPr>
        <w:t xml:space="preserve">профессиональных групп. Представители </w:t>
      </w:r>
      <w:r w:rsidRPr="002E5BAC">
        <w:rPr>
          <w:rFonts w:ascii="Times New Roman" w:eastAsia="Times New Roman" w:hAnsi="Times New Roman" w:cs="Times New Roman"/>
          <w:i/>
          <w:iCs/>
          <w:kern w:val="0"/>
          <w:sz w:val="16"/>
          <w:szCs w:val="16"/>
          <w:lang w:eastAsia="ru-RU"/>
        </w:rPr>
        <w:t xml:space="preserve">публичных </w:t>
      </w:r>
      <w:r w:rsidRPr="002E5BAC">
        <w:rPr>
          <w:rFonts w:ascii="Times New Roman" w:eastAsia="Times New Roman" w:hAnsi="Times New Roman" w:cs="Times New Roman"/>
          <w:kern w:val="0"/>
          <w:sz w:val="16"/>
          <w:szCs w:val="16"/>
          <w:lang w:eastAsia="ru-RU"/>
        </w:rPr>
        <w:t xml:space="preserve">профессий </w:t>
      </w:r>
      <w:r w:rsidRPr="002E5BAC">
        <w:rPr>
          <w:rFonts w:ascii="Times New Roman" w:eastAsia="Times New Roman" w:hAnsi="Times New Roman" w:cs="Times New Roman"/>
          <w:kern w:val="0"/>
          <w:sz w:val="16"/>
          <w:szCs w:val="16"/>
          <w:lang w:val="uk-UA" w:eastAsia="ru-RU"/>
        </w:rPr>
        <w:t xml:space="preserve">яііляюіся </w:t>
      </w:r>
      <w:r w:rsidRPr="002E5BAC">
        <w:rPr>
          <w:rFonts w:ascii="Times New Roman" w:eastAsia="Times New Roman" w:hAnsi="Times New Roman" w:cs="Times New Roman"/>
          <w:spacing w:val="-2"/>
          <w:kern w:val="0"/>
          <w:sz w:val="16"/>
          <w:szCs w:val="16"/>
          <w:lang w:eastAsia="ru-RU"/>
        </w:rPr>
        <w:t xml:space="preserve">«специалистами» по управлению впечатлением и предпочитают чаще исполыонаи, в </w:t>
      </w:r>
      <w:r w:rsidRPr="002E5BAC">
        <w:rPr>
          <w:rFonts w:ascii="Times New Roman" w:eastAsia="Times New Roman" w:hAnsi="Times New Roman" w:cs="Times New Roman"/>
          <w:spacing w:val="-1"/>
          <w:kern w:val="0"/>
          <w:sz w:val="16"/>
          <w:szCs w:val="16"/>
          <w:lang w:eastAsia="ru-RU"/>
        </w:rPr>
        <w:t xml:space="preserve">социальном взаимодействии ассертивные тактики самопрезенгации, чем </w:t>
      </w:r>
      <w:r w:rsidRPr="002E5BAC">
        <w:rPr>
          <w:rFonts w:ascii="Times New Roman" w:eastAsia="Times New Roman" w:hAnsi="Times New Roman" w:cs="Times New Roman"/>
          <w:spacing w:val="-1"/>
          <w:kern w:val="0"/>
          <w:sz w:val="16"/>
          <w:szCs w:val="16"/>
          <w:lang w:val="uk-UA" w:eastAsia="ru-RU"/>
        </w:rPr>
        <w:t xml:space="preserve">предсіаішіслн </w:t>
      </w:r>
      <w:r w:rsidRPr="002E5BAC">
        <w:rPr>
          <w:rFonts w:ascii="Times New Roman" w:eastAsia="Times New Roman" w:hAnsi="Times New Roman" w:cs="Times New Roman"/>
          <w:kern w:val="0"/>
          <w:sz w:val="16"/>
          <w:szCs w:val="16"/>
          <w:lang w:eastAsia="ru-RU"/>
        </w:rPr>
        <w:t xml:space="preserve">других профессий. Представителей публичных профессий отличает социальная </w:t>
      </w:r>
      <w:r w:rsidRPr="002E5BAC">
        <w:rPr>
          <w:rFonts w:ascii="Times New Roman" w:eastAsia="Times New Roman" w:hAnsi="Times New Roman" w:cs="Times New Roman"/>
          <w:spacing w:val="-1"/>
          <w:kern w:val="0"/>
          <w:sz w:val="16"/>
          <w:szCs w:val="16"/>
          <w:lang w:eastAsia="ru-RU"/>
        </w:rPr>
        <w:t xml:space="preserve">активность и </w:t>
      </w:r>
      <w:r w:rsidRPr="002E5BAC">
        <w:rPr>
          <w:rFonts w:ascii="Times New Roman" w:eastAsia="Times New Roman" w:hAnsi="Times New Roman" w:cs="Times New Roman"/>
          <w:spacing w:val="-1"/>
          <w:kern w:val="0"/>
          <w:sz w:val="16"/>
          <w:szCs w:val="16"/>
          <w:lang w:val="uk-UA" w:eastAsia="ru-RU"/>
        </w:rPr>
        <w:t xml:space="preserve">аданіироваїшосгь, </w:t>
      </w:r>
      <w:r w:rsidRPr="002E5BAC">
        <w:rPr>
          <w:rFonts w:ascii="Times New Roman" w:eastAsia="Times New Roman" w:hAnsi="Times New Roman" w:cs="Times New Roman"/>
          <w:spacing w:val="-1"/>
          <w:kern w:val="0"/>
          <w:sz w:val="16"/>
          <w:szCs w:val="16"/>
          <w:lang w:eastAsia="ru-RU"/>
        </w:rPr>
        <w:t xml:space="preserve">общительность, контактность, высокий уровень </w:t>
      </w:r>
      <w:r w:rsidRPr="002E5BAC">
        <w:rPr>
          <w:rFonts w:ascii="Times New Roman" w:eastAsia="Times New Roman" w:hAnsi="Times New Roman" w:cs="Times New Roman"/>
          <w:kern w:val="0"/>
          <w:sz w:val="16"/>
          <w:szCs w:val="16"/>
          <w:lang w:eastAsia="ru-RU"/>
        </w:rPr>
        <w:t xml:space="preserve">интеллектуального развития, гибкость, дипломатичность в социальном поведении, умение быстро ориентироваться в социальной ситуации и </w:t>
      </w:r>
      <w:r w:rsidRPr="002E5BAC">
        <w:rPr>
          <w:rFonts w:ascii="Times New Roman" w:eastAsia="Times New Roman" w:hAnsi="Times New Roman" w:cs="Times New Roman"/>
          <w:kern w:val="0"/>
          <w:sz w:val="16"/>
          <w:szCs w:val="16"/>
          <w:lang w:val="uk-UA" w:eastAsia="ru-RU"/>
        </w:rPr>
        <w:t xml:space="preserve">осущссівляп, </w:t>
      </w:r>
      <w:r w:rsidRPr="002E5BAC">
        <w:rPr>
          <w:rFonts w:ascii="Times New Roman" w:eastAsia="Times New Roman" w:hAnsi="Times New Roman" w:cs="Times New Roman"/>
          <w:spacing w:val="-2"/>
          <w:kern w:val="0"/>
          <w:sz w:val="16"/>
          <w:szCs w:val="16"/>
          <w:lang w:eastAsia="ru-RU"/>
        </w:rPr>
        <w:t xml:space="preserve">самопрезенгацию с учетом конкретной ситуации, оперируя большим количеснюм ассертивпых тактик. Представители </w:t>
      </w:r>
      <w:r w:rsidRPr="002E5BAC">
        <w:rPr>
          <w:rFonts w:ascii="Times New Roman" w:eastAsia="Times New Roman" w:hAnsi="Times New Roman" w:cs="Times New Roman"/>
          <w:i/>
          <w:iCs/>
          <w:spacing w:val="-2"/>
          <w:kern w:val="0"/>
          <w:sz w:val="16"/>
          <w:szCs w:val="16"/>
          <w:lang w:eastAsia="ru-RU"/>
        </w:rPr>
        <w:t xml:space="preserve">технических и знаковых </w:t>
      </w:r>
      <w:r w:rsidRPr="002E5BAC">
        <w:rPr>
          <w:rFonts w:ascii="Times New Roman" w:eastAsia="Times New Roman" w:hAnsi="Times New Roman" w:cs="Times New Roman"/>
          <w:spacing w:val="-2"/>
          <w:kern w:val="0"/>
          <w:sz w:val="16"/>
          <w:szCs w:val="16"/>
          <w:lang w:eastAsia="ru-RU"/>
        </w:rPr>
        <w:t xml:space="preserve">профессий </w:t>
      </w:r>
      <w:r w:rsidRPr="002E5BAC">
        <w:rPr>
          <w:rFonts w:ascii="Times New Roman" w:eastAsia="Times New Roman" w:hAnsi="Times New Roman" w:cs="Times New Roman"/>
          <w:spacing w:val="-2"/>
          <w:kern w:val="0"/>
          <w:sz w:val="16"/>
          <w:szCs w:val="16"/>
          <w:lang w:val="uk-UA" w:eastAsia="ru-RU"/>
        </w:rPr>
        <w:t xml:space="preserve">оіличаюіся </w:t>
      </w:r>
      <w:r w:rsidRPr="002E5BAC">
        <w:rPr>
          <w:rFonts w:ascii="Times New Roman" w:eastAsia="Times New Roman" w:hAnsi="Times New Roman" w:cs="Times New Roman"/>
          <w:spacing w:val="-1"/>
          <w:kern w:val="0"/>
          <w:sz w:val="16"/>
          <w:szCs w:val="16"/>
          <w:lang w:eastAsia="ru-RU"/>
        </w:rPr>
        <w:t xml:space="preserve">сдержанностью в социальных контактах, меньшей гибкостью в демонстрации рашых форм социального поведения и более редким использованием ассержпных </w:t>
      </w:r>
      <w:r w:rsidRPr="002E5BAC">
        <w:rPr>
          <w:rFonts w:ascii="Times New Roman" w:eastAsia="Times New Roman" w:hAnsi="Times New Roman" w:cs="Times New Roman"/>
          <w:spacing w:val="-1"/>
          <w:kern w:val="0"/>
          <w:sz w:val="16"/>
          <w:szCs w:val="16"/>
          <w:lang w:val="uk-UA" w:eastAsia="ru-RU"/>
        </w:rPr>
        <w:t xml:space="preserve">іакіик </w:t>
      </w:r>
      <w:r w:rsidRPr="002E5BAC">
        <w:rPr>
          <w:rFonts w:ascii="Times New Roman" w:eastAsia="Times New Roman" w:hAnsi="Times New Roman" w:cs="Times New Roman"/>
          <w:kern w:val="0"/>
          <w:sz w:val="16"/>
          <w:szCs w:val="16"/>
          <w:lang w:eastAsia="ru-RU"/>
        </w:rPr>
        <w:t xml:space="preserve">самопрезенгации, по сравнению' с представителями </w:t>
      </w:r>
      <w:r w:rsidRPr="002E5BAC">
        <w:rPr>
          <w:rFonts w:ascii="Times New Roman" w:eastAsia="Times New Roman" w:hAnsi="Times New Roman" w:cs="Times New Roman"/>
          <w:kern w:val="0"/>
          <w:sz w:val="16"/>
          <w:szCs w:val="16"/>
          <w:lang w:val="uk-UA" w:eastAsia="ru-RU"/>
        </w:rPr>
        <w:t xml:space="preserve">чсловскоориеніироііаіпп.іх </w:t>
      </w:r>
      <w:r w:rsidRPr="002E5BAC">
        <w:rPr>
          <w:rFonts w:ascii="Times New Roman" w:eastAsia="Times New Roman" w:hAnsi="Times New Roman" w:cs="Times New Roman"/>
          <w:spacing w:val="-1"/>
          <w:kern w:val="0"/>
          <w:sz w:val="16"/>
          <w:szCs w:val="16"/>
          <w:lang w:eastAsia="ru-RU"/>
        </w:rPr>
        <w:t xml:space="preserve">профессий. Представители </w:t>
      </w:r>
      <w:r w:rsidRPr="002E5BAC">
        <w:rPr>
          <w:rFonts w:ascii="Times New Roman" w:eastAsia="Times New Roman" w:hAnsi="Times New Roman" w:cs="Times New Roman"/>
          <w:i/>
          <w:iCs/>
          <w:spacing w:val="-1"/>
          <w:kern w:val="0"/>
          <w:sz w:val="16"/>
          <w:szCs w:val="16"/>
          <w:lang w:eastAsia="ru-RU"/>
        </w:rPr>
        <w:t xml:space="preserve">технических </w:t>
      </w:r>
      <w:r w:rsidRPr="002E5BAC">
        <w:rPr>
          <w:rFonts w:ascii="Times New Roman" w:eastAsia="Times New Roman" w:hAnsi="Times New Roman" w:cs="Times New Roman"/>
          <w:spacing w:val="-1"/>
          <w:kern w:val="0"/>
          <w:sz w:val="16"/>
          <w:szCs w:val="16"/>
          <w:lang w:eastAsia="ru-RU"/>
        </w:rPr>
        <w:t xml:space="preserve">профессий стремятся </w:t>
      </w:r>
      <w:r w:rsidRPr="002E5BAC">
        <w:rPr>
          <w:rFonts w:ascii="Times New Roman" w:eastAsia="Times New Roman" w:hAnsi="Times New Roman" w:cs="Times New Roman"/>
          <w:spacing w:val="-1"/>
          <w:kern w:val="0"/>
          <w:sz w:val="16"/>
          <w:szCs w:val="16"/>
          <w:lang w:val="uk-UA" w:eastAsia="ru-RU"/>
        </w:rPr>
        <w:t xml:space="preserve">избегаїь </w:t>
      </w:r>
      <w:r w:rsidRPr="002E5BAC">
        <w:rPr>
          <w:rFonts w:ascii="Times New Roman" w:eastAsia="Times New Roman" w:hAnsi="Times New Roman" w:cs="Times New Roman"/>
          <w:spacing w:val="-1"/>
          <w:kern w:val="0"/>
          <w:sz w:val="16"/>
          <w:szCs w:val="16"/>
          <w:lang w:eastAsia="ru-RU"/>
        </w:rPr>
        <w:t xml:space="preserve">социальною </w:t>
      </w:r>
      <w:r w:rsidRPr="002E5BAC">
        <w:rPr>
          <w:rFonts w:ascii="Times New Roman" w:eastAsia="Times New Roman" w:hAnsi="Times New Roman" w:cs="Times New Roman"/>
          <w:kern w:val="0"/>
          <w:sz w:val="16"/>
          <w:szCs w:val="16"/>
          <w:lang w:eastAsia="ru-RU"/>
        </w:rPr>
        <w:t>взаимодействия и предъявления себя другим.</w:t>
      </w:r>
    </w:p>
    <w:p w:rsidR="002E5BAC" w:rsidRPr="002E5BAC" w:rsidRDefault="002E5BAC" w:rsidP="002E5BAC">
      <w:pPr>
        <w:numPr>
          <w:ilvl w:val="0"/>
          <w:numId w:val="46"/>
        </w:numPr>
        <w:shd w:val="clear" w:color="auto" w:fill="FFFFFF"/>
        <w:tabs>
          <w:tab w:val="clear" w:pos="709"/>
          <w:tab w:val="left" w:pos="245"/>
        </w:tabs>
        <w:suppressAutoHyphens w:val="0"/>
        <w:autoSpaceDE w:val="0"/>
        <w:autoSpaceDN w:val="0"/>
        <w:adjustRightInd w:val="0"/>
        <w:spacing w:after="0" w:line="192" w:lineRule="exact"/>
        <w:ind w:right="10"/>
        <w:jc w:val="left"/>
        <w:rPr>
          <w:rFonts w:ascii="Times New Roman" w:eastAsia="Times New Roman" w:hAnsi="Times New Roman" w:cs="Times New Roman"/>
          <w:spacing w:val="-7"/>
          <w:kern w:val="0"/>
          <w:sz w:val="16"/>
          <w:szCs w:val="16"/>
          <w:lang w:eastAsia="ru-RU"/>
        </w:rPr>
      </w:pPr>
      <w:r w:rsidRPr="002E5BAC">
        <w:rPr>
          <w:rFonts w:ascii="Times New Roman" w:eastAsia="Times New Roman" w:hAnsi="Times New Roman" w:cs="Times New Roman"/>
          <w:spacing w:val="-2"/>
          <w:kern w:val="0"/>
          <w:sz w:val="16"/>
          <w:szCs w:val="16"/>
          <w:lang w:eastAsia="ru-RU"/>
        </w:rPr>
        <w:t xml:space="preserve">Определенный вид профессиональной деятельности - </w:t>
      </w:r>
      <w:r w:rsidRPr="002E5BAC">
        <w:rPr>
          <w:rFonts w:ascii="Times New Roman" w:eastAsia="Times New Roman" w:hAnsi="Times New Roman" w:cs="Times New Roman"/>
          <w:spacing w:val="-2"/>
          <w:kern w:val="0"/>
          <w:sz w:val="16"/>
          <w:szCs w:val="16"/>
          <w:lang w:val="uk-UA" w:eastAsia="ru-RU"/>
        </w:rPr>
        <w:t xml:space="preserve">человскоориеіпироваппоіі, </w:t>
      </w:r>
      <w:r w:rsidRPr="002E5BAC">
        <w:rPr>
          <w:rFonts w:ascii="Times New Roman" w:eastAsia="Times New Roman" w:hAnsi="Times New Roman" w:cs="Times New Roman"/>
          <w:spacing w:val="-2"/>
          <w:kern w:val="0"/>
          <w:sz w:val="16"/>
          <w:szCs w:val="16"/>
          <w:lang w:eastAsia="ru-RU"/>
        </w:rPr>
        <w:t xml:space="preserve">спя &gt;ан </w:t>
      </w:r>
      <w:r w:rsidRPr="002E5BAC">
        <w:rPr>
          <w:rFonts w:ascii="Times New Roman" w:eastAsia="Times New Roman" w:hAnsi="Times New Roman" w:cs="Times New Roman"/>
          <w:kern w:val="0"/>
          <w:sz w:val="16"/>
          <w:szCs w:val="16"/>
          <w:lang w:eastAsia="ru-RU"/>
        </w:rPr>
        <w:t>с высоким уровнем интернализации, реализации и осознания субъектом профессии своих социальных ролей, высоким уровнем самомониторинга.</w:t>
      </w:r>
    </w:p>
    <w:p w:rsidR="002E5BAC" w:rsidRPr="002E5BAC" w:rsidRDefault="002E5BAC" w:rsidP="002E5BAC">
      <w:pPr>
        <w:numPr>
          <w:ilvl w:val="0"/>
          <w:numId w:val="46"/>
        </w:numPr>
        <w:shd w:val="clear" w:color="auto" w:fill="FFFFFF"/>
        <w:tabs>
          <w:tab w:val="clear" w:pos="709"/>
          <w:tab w:val="left" w:pos="245"/>
        </w:tabs>
        <w:suppressAutoHyphens w:val="0"/>
        <w:autoSpaceDE w:val="0"/>
        <w:autoSpaceDN w:val="0"/>
        <w:adjustRightInd w:val="0"/>
        <w:spacing w:before="5" w:after="0" w:line="192" w:lineRule="exact"/>
        <w:ind w:right="14"/>
        <w:jc w:val="left"/>
        <w:rPr>
          <w:rFonts w:ascii="Times New Roman" w:eastAsia="Times New Roman" w:hAnsi="Times New Roman" w:cs="Times New Roman"/>
          <w:spacing w:val="-5"/>
          <w:kern w:val="0"/>
          <w:sz w:val="16"/>
          <w:szCs w:val="16"/>
          <w:lang w:eastAsia="ru-RU"/>
        </w:rPr>
      </w:pPr>
      <w:r w:rsidRPr="002E5BAC">
        <w:rPr>
          <w:rFonts w:ascii="Times New Roman" w:eastAsia="Times New Roman" w:hAnsi="Times New Roman" w:cs="Times New Roman"/>
          <w:kern w:val="0"/>
          <w:sz w:val="16"/>
          <w:szCs w:val="16"/>
          <w:lang w:eastAsia="ru-RU"/>
        </w:rPr>
        <w:t xml:space="preserve">Основными особенностями самопрезептационного поведения людей, обладающих </w:t>
      </w:r>
      <w:r w:rsidRPr="002E5BAC">
        <w:rPr>
          <w:rFonts w:ascii="Times New Roman" w:eastAsia="Times New Roman" w:hAnsi="Times New Roman" w:cs="Times New Roman"/>
          <w:spacing w:val="-1"/>
          <w:kern w:val="0"/>
          <w:sz w:val="16"/>
          <w:szCs w:val="16"/>
          <w:lang w:eastAsia="ru-RU"/>
        </w:rPr>
        <w:t xml:space="preserve">высоким социальным статусом (как мужчин, так и женщин), являются: общшелыюсп., </w:t>
      </w:r>
      <w:r w:rsidRPr="002E5BAC">
        <w:rPr>
          <w:rFonts w:ascii="Times New Roman" w:eastAsia="Times New Roman" w:hAnsi="Times New Roman" w:cs="Times New Roman"/>
          <w:kern w:val="0"/>
          <w:sz w:val="16"/>
          <w:szCs w:val="16"/>
          <w:lang w:eastAsia="ru-RU"/>
        </w:rPr>
        <w:t xml:space="preserve">контактность, уверенность в себе, социальная смелость и </w:t>
      </w:r>
      <w:r w:rsidRPr="002E5BAC">
        <w:rPr>
          <w:rFonts w:ascii="Times New Roman" w:eastAsia="Times New Roman" w:hAnsi="Times New Roman" w:cs="Times New Roman"/>
          <w:kern w:val="0"/>
          <w:sz w:val="16"/>
          <w:szCs w:val="16"/>
          <w:lang w:val="uk-UA" w:eastAsia="ru-RU"/>
        </w:rPr>
        <w:t xml:space="preserve">акіивпосіь, чупсівімсльпосіь </w:t>
      </w:r>
      <w:r w:rsidRPr="002E5BAC">
        <w:rPr>
          <w:rFonts w:ascii="Times New Roman" w:eastAsia="Times New Roman" w:hAnsi="Times New Roman" w:cs="Times New Roman"/>
          <w:spacing w:val="-2"/>
          <w:kern w:val="0"/>
          <w:sz w:val="16"/>
          <w:szCs w:val="16"/>
          <w:lang w:eastAsia="ru-RU"/>
        </w:rPr>
        <w:t xml:space="preserve">к социальной ситуации и самопрезентации других, низкая потребность в получении </w:t>
      </w:r>
      <w:r w:rsidRPr="002E5BAC">
        <w:rPr>
          <w:rFonts w:ascii="Times New Roman" w:eastAsia="Times New Roman" w:hAnsi="Times New Roman" w:cs="Times New Roman"/>
          <w:spacing w:val="-1"/>
          <w:kern w:val="0"/>
          <w:sz w:val="16"/>
          <w:szCs w:val="16"/>
          <w:lang w:eastAsia="ru-RU"/>
        </w:rPr>
        <w:t xml:space="preserve">социального одобрения и использование большого количества тактик </w:t>
      </w:r>
      <w:r w:rsidRPr="002E5BAC">
        <w:rPr>
          <w:rFonts w:ascii="Times New Roman" w:eastAsia="Times New Roman" w:hAnsi="Times New Roman" w:cs="Times New Roman"/>
          <w:spacing w:val="-1"/>
          <w:kern w:val="0"/>
          <w:sz w:val="16"/>
          <w:szCs w:val="16"/>
          <w:lang w:val="uk-UA" w:eastAsia="ru-RU"/>
        </w:rPr>
        <w:t xml:space="preserve">самонрсзсніаїцш </w:t>
      </w:r>
      <w:r w:rsidRPr="002E5BAC">
        <w:rPr>
          <w:rFonts w:ascii="Times New Roman" w:eastAsia="Times New Roman" w:hAnsi="Times New Roman" w:cs="Times New Roman"/>
          <w:kern w:val="0"/>
          <w:sz w:val="16"/>
          <w:szCs w:val="16"/>
          <w:lang w:eastAsia="ru-RU"/>
        </w:rPr>
        <w:t xml:space="preserve">(с предпочтением ассертивных) для получения позитивных результатов в любом </w:t>
      </w:r>
      <w:r w:rsidRPr="002E5BAC">
        <w:rPr>
          <w:rFonts w:ascii="Times New Roman" w:eastAsia="Times New Roman" w:hAnsi="Times New Roman" w:cs="Times New Roman"/>
          <w:spacing w:val="-1"/>
          <w:kern w:val="0"/>
          <w:sz w:val="16"/>
          <w:szCs w:val="16"/>
          <w:lang w:eastAsia="ru-RU"/>
        </w:rPr>
        <w:t xml:space="preserve">социальном взаимодействии. Их также отличает высокий уровень ителлсктуалмюю </w:t>
      </w:r>
      <w:r w:rsidRPr="002E5BAC">
        <w:rPr>
          <w:rFonts w:ascii="Times New Roman" w:eastAsia="Times New Roman" w:hAnsi="Times New Roman" w:cs="Times New Roman"/>
          <w:kern w:val="0"/>
          <w:sz w:val="16"/>
          <w:szCs w:val="16"/>
          <w:lang w:eastAsia="ru-RU"/>
        </w:rPr>
        <w:t>развития.</w:t>
      </w:r>
    </w:p>
    <w:p w:rsidR="002E5BAC" w:rsidRPr="002E5BAC" w:rsidRDefault="002E5BAC" w:rsidP="002E5BAC">
      <w:pPr>
        <w:shd w:val="clear" w:color="auto" w:fill="FFFFFF"/>
        <w:tabs>
          <w:tab w:val="clear" w:pos="709"/>
          <w:tab w:val="left" w:pos="288"/>
        </w:tabs>
        <w:suppressAutoHyphens w:val="0"/>
        <w:autoSpaceDE w:val="0"/>
        <w:autoSpaceDN w:val="0"/>
        <w:adjustRightInd w:val="0"/>
        <w:spacing w:after="0" w:line="192" w:lineRule="exact"/>
        <w:ind w:left="288" w:hanging="221"/>
        <w:rPr>
          <w:rFonts w:ascii="Arial" w:eastAsia="Times New Roman" w:hAnsi="Arial" w:cs="Arial"/>
          <w:kern w:val="0"/>
          <w:sz w:val="20"/>
          <w:szCs w:val="20"/>
          <w:lang w:eastAsia="ru-RU"/>
        </w:rPr>
      </w:pPr>
      <w:r w:rsidRPr="002E5BAC">
        <w:rPr>
          <w:rFonts w:ascii="Times New Roman" w:eastAsia="Times New Roman" w:hAnsi="Times New Roman" w:cs="Times New Roman"/>
          <w:spacing w:val="-12"/>
          <w:kern w:val="0"/>
          <w:sz w:val="16"/>
          <w:szCs w:val="16"/>
          <w:lang w:eastAsia="ru-RU"/>
        </w:rPr>
        <w:t>10.</w:t>
      </w:r>
      <w:r w:rsidRPr="002E5BAC">
        <w:rPr>
          <w:rFonts w:ascii="Times New Roman" w:eastAsia="Times New Roman" w:hAnsi="Times New Roman" w:cs="Times New Roman"/>
          <w:kern w:val="0"/>
          <w:sz w:val="16"/>
          <w:szCs w:val="16"/>
          <w:lang w:eastAsia="ru-RU"/>
        </w:rPr>
        <w:tab/>
      </w:r>
      <w:r w:rsidRPr="002E5BAC">
        <w:rPr>
          <w:rFonts w:ascii="Times New Roman" w:eastAsia="Times New Roman" w:hAnsi="Times New Roman" w:cs="Times New Roman"/>
          <w:spacing w:val="-2"/>
          <w:kern w:val="0"/>
          <w:sz w:val="16"/>
          <w:szCs w:val="16"/>
          <w:lang w:eastAsia="ru-RU"/>
        </w:rPr>
        <w:t>Исследование показало, что опросник но тактикам самопрезенгации (</w:t>
      </w:r>
      <w:r w:rsidRPr="002E5BAC">
        <w:rPr>
          <w:rFonts w:ascii="Times New Roman" w:eastAsia="Times New Roman" w:hAnsi="Times New Roman" w:cs="Times New Roman"/>
          <w:spacing w:val="-2"/>
          <w:kern w:val="0"/>
          <w:sz w:val="16"/>
          <w:szCs w:val="16"/>
          <w:lang w:val="en-US" w:eastAsia="ru-RU"/>
        </w:rPr>
        <w:t>Sclf</w:t>
      </w:r>
      <w:r w:rsidRPr="002E5BAC">
        <w:rPr>
          <w:rFonts w:ascii="Times New Roman" w:eastAsia="Times New Roman" w:hAnsi="Times New Roman" w:cs="Times New Roman"/>
          <w:spacing w:val="-2"/>
          <w:kern w:val="0"/>
          <w:sz w:val="16"/>
          <w:szCs w:val="16"/>
          <w:lang w:eastAsia="ru-RU"/>
        </w:rPr>
        <w:t>-</w:t>
      </w:r>
      <w:r w:rsidRPr="002E5BAC">
        <w:rPr>
          <w:rFonts w:ascii="Times New Roman" w:eastAsia="Times New Roman" w:hAnsi="Times New Roman" w:cs="Times New Roman"/>
          <w:spacing w:val="-2"/>
          <w:kern w:val="0"/>
          <w:sz w:val="16"/>
          <w:szCs w:val="16"/>
          <w:lang w:val="en-US" w:eastAsia="ru-RU"/>
        </w:rPr>
        <w:t>picscnialion</w:t>
      </w:r>
      <w:r w:rsidRPr="002E5BAC">
        <w:rPr>
          <w:rFonts w:ascii="Times New Roman" w:eastAsia="Times New Roman" w:hAnsi="Times New Roman" w:cs="Times New Roman"/>
          <w:spacing w:val="-2"/>
          <w:kern w:val="0"/>
          <w:sz w:val="16"/>
          <w:szCs w:val="16"/>
          <w:lang w:eastAsia="ru-RU"/>
        </w:rPr>
        <w:br/>
      </w:r>
      <w:r w:rsidRPr="002E5BAC">
        <w:rPr>
          <w:rFonts w:ascii="Times New Roman" w:eastAsia="Times New Roman" w:hAnsi="Times New Roman" w:cs="Times New Roman"/>
          <w:spacing w:val="-1"/>
          <w:kern w:val="0"/>
          <w:sz w:val="16"/>
          <w:szCs w:val="16"/>
          <w:lang w:val="en-US" w:eastAsia="ru-RU"/>
        </w:rPr>
        <w:t>ladies</w:t>
      </w:r>
      <w:r w:rsidRPr="002E5BAC">
        <w:rPr>
          <w:rFonts w:ascii="Times New Roman" w:eastAsia="Times New Roman" w:hAnsi="Times New Roman" w:cs="Times New Roman"/>
          <w:spacing w:val="-1"/>
          <w:kern w:val="0"/>
          <w:sz w:val="16"/>
          <w:szCs w:val="16"/>
          <w:lang w:eastAsia="ru-RU"/>
        </w:rPr>
        <w:t xml:space="preserve"> </w:t>
      </w:r>
      <w:r w:rsidRPr="002E5BAC">
        <w:rPr>
          <w:rFonts w:ascii="Times New Roman" w:eastAsia="Times New Roman" w:hAnsi="Times New Roman" w:cs="Times New Roman"/>
          <w:spacing w:val="-1"/>
          <w:kern w:val="0"/>
          <w:sz w:val="16"/>
          <w:szCs w:val="16"/>
          <w:lang w:val="en-US" w:eastAsia="ru-RU"/>
        </w:rPr>
        <w:t>Scale</w:t>
      </w:r>
      <w:r w:rsidRPr="002E5BAC">
        <w:rPr>
          <w:rFonts w:ascii="Times New Roman" w:eastAsia="Times New Roman" w:hAnsi="Times New Roman" w:cs="Times New Roman"/>
          <w:spacing w:val="-1"/>
          <w:kern w:val="0"/>
          <w:sz w:val="16"/>
          <w:szCs w:val="16"/>
          <w:lang w:eastAsia="ru-RU"/>
        </w:rPr>
        <w:t xml:space="preserve">, </w:t>
      </w:r>
      <w:r w:rsidRPr="002E5BAC">
        <w:rPr>
          <w:rFonts w:ascii="Times New Roman" w:eastAsia="Times New Roman" w:hAnsi="Times New Roman" w:cs="Times New Roman"/>
          <w:spacing w:val="-1"/>
          <w:kern w:val="0"/>
          <w:sz w:val="16"/>
          <w:szCs w:val="16"/>
          <w:lang w:val="en-US" w:eastAsia="ru-RU"/>
        </w:rPr>
        <w:t>S</w:t>
      </w:r>
      <w:r w:rsidRPr="002E5BAC">
        <w:rPr>
          <w:rFonts w:ascii="Times New Roman" w:eastAsia="Times New Roman" w:hAnsi="Times New Roman" w:cs="Times New Roman"/>
          <w:spacing w:val="-1"/>
          <w:kern w:val="0"/>
          <w:sz w:val="16"/>
          <w:szCs w:val="16"/>
          <w:lang w:eastAsia="ru-RU"/>
        </w:rPr>
        <w:t>.-</w:t>
      </w:r>
      <w:r w:rsidRPr="002E5BAC">
        <w:rPr>
          <w:rFonts w:ascii="Times New Roman" w:eastAsia="Times New Roman" w:hAnsi="Times New Roman" w:cs="Times New Roman"/>
          <w:spacing w:val="-1"/>
          <w:kern w:val="0"/>
          <w:sz w:val="16"/>
          <w:szCs w:val="16"/>
          <w:lang w:val="en-US" w:eastAsia="ru-RU"/>
        </w:rPr>
        <w:t>J</w:t>
      </w:r>
      <w:r w:rsidRPr="002E5BAC">
        <w:rPr>
          <w:rFonts w:ascii="Times New Roman" w:eastAsia="Times New Roman" w:hAnsi="Times New Roman" w:cs="Times New Roman"/>
          <w:spacing w:val="-1"/>
          <w:kern w:val="0"/>
          <w:sz w:val="16"/>
          <w:szCs w:val="16"/>
          <w:lang w:eastAsia="ru-RU"/>
        </w:rPr>
        <w:t xml:space="preserve">. Ьсс </w:t>
      </w:r>
      <w:r w:rsidRPr="002E5BAC">
        <w:rPr>
          <w:rFonts w:ascii="Times New Roman" w:eastAsia="Times New Roman" w:hAnsi="Times New Roman" w:cs="Times New Roman"/>
          <w:spacing w:val="-1"/>
          <w:kern w:val="0"/>
          <w:sz w:val="16"/>
          <w:szCs w:val="16"/>
          <w:lang w:val="en-US" w:eastAsia="ru-RU"/>
        </w:rPr>
        <w:t>el</w:t>
      </w:r>
      <w:r w:rsidRPr="002E5BAC">
        <w:rPr>
          <w:rFonts w:ascii="Times New Roman" w:eastAsia="Times New Roman" w:hAnsi="Times New Roman" w:cs="Times New Roman"/>
          <w:spacing w:val="-1"/>
          <w:kern w:val="0"/>
          <w:sz w:val="16"/>
          <w:szCs w:val="16"/>
          <w:lang w:eastAsia="ru-RU"/>
        </w:rPr>
        <w:t xml:space="preserve"> </w:t>
      </w:r>
      <w:r w:rsidRPr="002E5BAC">
        <w:rPr>
          <w:rFonts w:ascii="Times New Roman" w:eastAsia="Times New Roman" w:hAnsi="Times New Roman" w:cs="Times New Roman"/>
          <w:spacing w:val="-1"/>
          <w:kern w:val="0"/>
          <w:sz w:val="16"/>
          <w:szCs w:val="16"/>
          <w:lang w:val="en-US" w:eastAsia="ru-RU"/>
        </w:rPr>
        <w:t>a</w:t>
      </w:r>
      <w:r w:rsidRPr="002E5BAC">
        <w:rPr>
          <w:rFonts w:ascii="Times New Roman" w:eastAsia="Times New Roman" w:hAnsi="Times New Roman" w:cs="Times New Roman"/>
          <w:spacing w:val="-1"/>
          <w:kern w:val="0"/>
          <w:sz w:val="16"/>
          <w:szCs w:val="16"/>
          <w:lang w:eastAsia="ru-RU"/>
        </w:rPr>
        <w:t xml:space="preserve">!., 1999) явдястся валидным и </w:t>
      </w:r>
      <w:r w:rsidRPr="002E5BAC">
        <w:rPr>
          <w:rFonts w:ascii="Times New Roman" w:eastAsia="Times New Roman" w:hAnsi="Times New Roman" w:cs="Times New Roman"/>
          <w:spacing w:val="-1"/>
          <w:kern w:val="0"/>
          <w:sz w:val="16"/>
          <w:szCs w:val="16"/>
          <w:lang w:val="uk-UA" w:eastAsia="ru-RU"/>
        </w:rPr>
        <w:t>проїпоетичним нпсірумсшом по</w:t>
      </w:r>
      <w:r w:rsidRPr="002E5BAC">
        <w:rPr>
          <w:rFonts w:ascii="Times New Roman" w:eastAsia="Times New Roman" w:hAnsi="Times New Roman" w:cs="Times New Roman"/>
          <w:spacing w:val="-1"/>
          <w:kern w:val="0"/>
          <w:sz w:val="16"/>
          <w:szCs w:val="16"/>
          <w:lang w:val="uk-UA" w:eastAsia="ru-RU"/>
        </w:rPr>
        <w:br/>
      </w:r>
      <w:r w:rsidRPr="002E5BAC">
        <w:rPr>
          <w:rFonts w:ascii="Times New Roman" w:eastAsia="Times New Roman" w:hAnsi="Times New Roman" w:cs="Times New Roman"/>
          <w:kern w:val="0"/>
          <w:sz w:val="16"/>
          <w:szCs w:val="16"/>
          <w:lang w:eastAsia="ru-RU"/>
        </w:rPr>
        <w:t xml:space="preserve">измерению и оценке </w:t>
      </w:r>
      <w:r w:rsidRPr="002E5BAC">
        <w:rPr>
          <w:rFonts w:ascii="Times New Roman" w:eastAsia="Times New Roman" w:hAnsi="Times New Roman" w:cs="Times New Roman"/>
          <w:kern w:val="0"/>
          <w:sz w:val="16"/>
          <w:szCs w:val="16"/>
          <w:lang w:val="uk-UA" w:eastAsia="ru-RU"/>
        </w:rPr>
        <w:t xml:space="preserve">тактик </w:t>
      </w:r>
      <w:r w:rsidRPr="002E5BAC">
        <w:rPr>
          <w:rFonts w:ascii="Times New Roman" w:eastAsia="Times New Roman" w:hAnsi="Times New Roman" w:cs="Times New Roman"/>
          <w:kern w:val="0"/>
          <w:sz w:val="16"/>
          <w:szCs w:val="16"/>
          <w:lang w:eastAsia="ru-RU"/>
        </w:rPr>
        <w:t xml:space="preserve">самопрезенгации. Обнаружена пряма» </w:t>
      </w:r>
      <w:r w:rsidRPr="002E5BAC">
        <w:rPr>
          <w:rFonts w:ascii="Times New Roman" w:eastAsia="Times New Roman" w:hAnsi="Times New Roman" w:cs="Times New Roman"/>
          <w:kern w:val="0"/>
          <w:sz w:val="16"/>
          <w:szCs w:val="16"/>
          <w:lang w:val="uk-UA" w:eastAsia="ru-RU"/>
        </w:rPr>
        <w:t>ітимосішп.</w:t>
      </w:r>
      <w:r w:rsidRPr="002E5BAC">
        <w:rPr>
          <w:rFonts w:ascii="Times New Roman" w:eastAsia="Times New Roman" w:hAnsi="Times New Roman" w:cs="Times New Roman"/>
          <w:kern w:val="0"/>
          <w:sz w:val="16"/>
          <w:szCs w:val="16"/>
          <w:lang w:val="uk-UA" w:eastAsia="ru-RU"/>
        </w:rPr>
        <w:br/>
      </w:r>
      <w:r w:rsidRPr="002E5BAC">
        <w:rPr>
          <w:rFonts w:ascii="Times New Roman" w:eastAsia="Times New Roman" w:hAnsi="Times New Roman" w:cs="Times New Roman"/>
          <w:kern w:val="0"/>
          <w:sz w:val="16"/>
          <w:szCs w:val="16"/>
          <w:lang w:eastAsia="ru-RU"/>
        </w:rPr>
        <w:t>самооценки и экспертной оценки тактик самопрезептации. Полученные нами</w:t>
      </w:r>
      <w:r w:rsidRPr="002E5BAC">
        <w:rPr>
          <w:rFonts w:ascii="Times New Roman" w:eastAsia="Times New Roman" w:hAnsi="Times New Roman" w:cs="Times New Roman"/>
          <w:kern w:val="0"/>
          <w:sz w:val="16"/>
          <w:szCs w:val="16"/>
          <w:lang w:eastAsia="ru-RU"/>
        </w:rPr>
        <w:br/>
        <w:t>результаты    также    подтвердили,    что    видеогрснинг,    представляющий    собоп</w:t>
      </w:r>
    </w:p>
    <w:p w:rsidR="002E5BAC" w:rsidRPr="002E5BAC" w:rsidRDefault="002E5BAC" w:rsidP="002E5BAC">
      <w:pPr>
        <w:shd w:val="clear" w:color="auto" w:fill="FFFFFF"/>
        <w:tabs>
          <w:tab w:val="clear" w:pos="709"/>
          <w:tab w:val="left" w:pos="288"/>
        </w:tabs>
        <w:suppressAutoHyphens w:val="0"/>
        <w:autoSpaceDE w:val="0"/>
        <w:autoSpaceDN w:val="0"/>
        <w:adjustRightInd w:val="0"/>
        <w:spacing w:after="0" w:line="192" w:lineRule="exact"/>
        <w:ind w:left="288" w:hanging="221"/>
        <w:rPr>
          <w:rFonts w:ascii="Arial" w:eastAsia="Times New Roman" w:hAnsi="Arial" w:cs="Arial"/>
          <w:kern w:val="0"/>
          <w:sz w:val="20"/>
          <w:szCs w:val="20"/>
          <w:lang w:eastAsia="ru-RU"/>
        </w:rPr>
        <w:sectPr w:rsidR="002E5BAC" w:rsidRPr="002E5BAC">
          <w:type w:val="continuous"/>
          <w:pgSz w:w="11909" w:h="16834"/>
          <w:pgMar w:top="1440" w:right="2643" w:bottom="720" w:left="3031" w:header="720" w:footer="720" w:gutter="0"/>
          <w:cols w:space="60"/>
          <w:noEndnote/>
        </w:sectPr>
      </w:pPr>
    </w:p>
    <w:p w:rsidR="002E5BAC" w:rsidRPr="002E5BAC" w:rsidRDefault="002E5BAC" w:rsidP="002E5BAC">
      <w:pPr>
        <w:shd w:val="clear" w:color="auto" w:fill="FFFFFF"/>
        <w:tabs>
          <w:tab w:val="clear" w:pos="709"/>
        </w:tabs>
        <w:suppressAutoHyphens w:val="0"/>
        <w:autoSpaceDE w:val="0"/>
        <w:autoSpaceDN w:val="0"/>
        <w:adjustRightInd w:val="0"/>
        <w:spacing w:after="0" w:line="240" w:lineRule="auto"/>
        <w:ind w:right="91" w:firstLine="0"/>
        <w:jc w:val="center"/>
        <w:rPr>
          <w:rFonts w:ascii="Arial" w:eastAsia="Times New Roman" w:hAnsi="Arial" w:cs="Arial"/>
          <w:kern w:val="0"/>
          <w:sz w:val="20"/>
          <w:szCs w:val="20"/>
          <w:lang w:eastAsia="ru-RU"/>
        </w:rPr>
      </w:pPr>
      <w:r w:rsidRPr="002E5BAC">
        <w:rPr>
          <w:rFonts w:ascii="Arial" w:eastAsia="Times New Roman" w:hAnsi="Arial" w:cs="Arial"/>
          <w:b/>
          <w:bCs/>
          <w:kern w:val="0"/>
          <w:sz w:val="12"/>
          <w:szCs w:val="12"/>
          <w:lang w:eastAsia="ru-RU"/>
        </w:rPr>
        <w:t>20</w:t>
      </w:r>
    </w:p>
    <w:p w:rsidR="002E5BAC" w:rsidRPr="002E5BAC" w:rsidRDefault="002E5BAC" w:rsidP="002E5BAC">
      <w:pPr>
        <w:shd w:val="clear" w:color="auto" w:fill="FFFFFF"/>
        <w:tabs>
          <w:tab w:val="clear" w:pos="709"/>
        </w:tabs>
        <w:suppressAutoHyphens w:val="0"/>
        <w:autoSpaceDE w:val="0"/>
        <w:autoSpaceDN w:val="0"/>
        <w:adjustRightInd w:val="0"/>
        <w:spacing w:before="322" w:after="0" w:line="192" w:lineRule="exact"/>
        <w:ind w:left="240" w:firstLine="0"/>
        <w:jc w:val="left"/>
        <w:rPr>
          <w:rFonts w:ascii="Arial" w:eastAsia="Times New Roman" w:hAnsi="Arial" w:cs="Arial"/>
          <w:kern w:val="0"/>
          <w:sz w:val="20"/>
          <w:szCs w:val="20"/>
          <w:lang w:eastAsia="ru-RU"/>
        </w:rPr>
      </w:pPr>
      <w:r w:rsidRPr="002E5BAC">
        <w:rPr>
          <w:rFonts w:ascii="Times New Roman" w:eastAsia="Times New Roman" w:hAnsi="Times New Roman" w:cs="Times New Roman"/>
          <w:spacing w:val="-3"/>
          <w:kern w:val="0"/>
          <w:sz w:val="16"/>
          <w:szCs w:val="16"/>
          <w:lang w:eastAsia="ru-RU"/>
        </w:rPr>
        <w:t>сбалансированную   систему   дидактических   и   интерактивных   технологий,   является</w:t>
      </w:r>
    </w:p>
    <w:p w:rsidR="002E5BAC" w:rsidRPr="002E5BAC" w:rsidRDefault="002E5BAC" w:rsidP="002E5BAC">
      <w:pPr>
        <w:shd w:val="clear" w:color="auto" w:fill="FFFFFF"/>
        <w:tabs>
          <w:tab w:val="clear" w:pos="709"/>
        </w:tabs>
        <w:suppressAutoHyphens w:val="0"/>
        <w:autoSpaceDE w:val="0"/>
        <w:autoSpaceDN w:val="0"/>
        <w:adjustRightInd w:val="0"/>
        <w:spacing w:before="10" w:after="0" w:line="192" w:lineRule="exact"/>
        <w:ind w:left="221" w:firstLine="0"/>
        <w:jc w:val="left"/>
        <w:rPr>
          <w:rFonts w:ascii="Arial" w:eastAsia="Times New Roman" w:hAnsi="Arial" w:cs="Arial"/>
          <w:kern w:val="0"/>
          <w:sz w:val="20"/>
          <w:szCs w:val="20"/>
          <w:lang w:eastAsia="ru-RU"/>
        </w:rPr>
      </w:pPr>
      <w:r w:rsidRPr="002E5BAC">
        <w:rPr>
          <w:rFonts w:ascii="Times New Roman" w:eastAsia="Times New Roman" w:hAnsi="Times New Roman" w:cs="Times New Roman"/>
          <w:spacing w:val="-2"/>
          <w:kern w:val="0"/>
          <w:sz w:val="16"/>
          <w:szCs w:val="16"/>
          <w:lang w:eastAsia="ru-RU"/>
        </w:rPr>
        <w:t>действенным    методом    совершенствования    и    позитивного    изменения     навыков</w:t>
      </w:r>
    </w:p>
    <w:p w:rsidR="002E5BAC" w:rsidRPr="002E5BAC" w:rsidRDefault="002E5BAC" w:rsidP="002E5BAC">
      <w:pPr>
        <w:shd w:val="clear" w:color="auto" w:fill="FFFFFF"/>
        <w:tabs>
          <w:tab w:val="clear" w:pos="709"/>
        </w:tabs>
        <w:suppressAutoHyphens w:val="0"/>
        <w:autoSpaceDE w:val="0"/>
        <w:autoSpaceDN w:val="0"/>
        <w:adjustRightInd w:val="0"/>
        <w:spacing w:before="10" w:after="0" w:line="192" w:lineRule="exact"/>
        <w:ind w:left="29" w:firstLine="211"/>
        <w:jc w:val="left"/>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 xml:space="preserve">самопрезеитации. </w:t>
      </w:r>
      <w:r w:rsidRPr="002E5BAC">
        <w:rPr>
          <w:rFonts w:ascii="Times New Roman" w:eastAsia="Times New Roman" w:hAnsi="Times New Roman" w:cs="Times New Roman"/>
          <w:spacing w:val="-3"/>
          <w:kern w:val="0"/>
          <w:sz w:val="16"/>
          <w:szCs w:val="16"/>
          <w:lang w:eastAsia="ru-RU"/>
        </w:rPr>
        <w:t>П. Проведенное   исследование   показало   необходимость   многопланового   лонгитюдиого</w:t>
      </w:r>
    </w:p>
    <w:p w:rsidR="002E5BAC" w:rsidRPr="002E5BAC" w:rsidRDefault="002E5BAC" w:rsidP="002E5BAC">
      <w:pPr>
        <w:shd w:val="clear" w:color="auto" w:fill="FFFFFF"/>
        <w:tabs>
          <w:tab w:val="clear" w:pos="709"/>
        </w:tabs>
        <w:suppressAutoHyphens w:val="0"/>
        <w:autoSpaceDE w:val="0"/>
        <w:autoSpaceDN w:val="0"/>
        <w:adjustRightInd w:val="0"/>
        <w:spacing w:before="5" w:after="0" w:line="192" w:lineRule="exact"/>
        <w:ind w:left="245" w:firstLine="0"/>
        <w:jc w:val="left"/>
        <w:rPr>
          <w:rFonts w:ascii="Arial" w:eastAsia="Times New Roman" w:hAnsi="Arial" w:cs="Arial"/>
          <w:kern w:val="0"/>
          <w:sz w:val="20"/>
          <w:szCs w:val="20"/>
          <w:lang w:eastAsia="ru-RU"/>
        </w:rPr>
      </w:pPr>
      <w:r w:rsidRPr="002E5BAC">
        <w:rPr>
          <w:rFonts w:ascii="Times New Roman" w:eastAsia="Times New Roman" w:hAnsi="Times New Roman" w:cs="Times New Roman"/>
          <w:spacing w:val="-2"/>
          <w:kern w:val="0"/>
          <w:sz w:val="16"/>
          <w:szCs w:val="16"/>
          <w:lang w:eastAsia="ru-RU"/>
        </w:rPr>
        <w:t>изучения    явлений    и    факторов,    обуславливающих    формирование    особенностей</w:t>
      </w:r>
    </w:p>
    <w:p w:rsidR="002E5BAC" w:rsidRPr="002E5BAC" w:rsidRDefault="002E5BAC" w:rsidP="002E5BAC">
      <w:pPr>
        <w:shd w:val="clear" w:color="auto" w:fill="FFFFFF"/>
        <w:tabs>
          <w:tab w:val="clear" w:pos="709"/>
        </w:tabs>
        <w:suppressAutoHyphens w:val="0"/>
        <w:autoSpaceDE w:val="0"/>
        <w:autoSpaceDN w:val="0"/>
        <w:adjustRightInd w:val="0"/>
        <w:spacing w:after="0" w:line="192" w:lineRule="exact"/>
        <w:ind w:left="240" w:firstLine="0"/>
        <w:jc w:val="left"/>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самопрезентации  человека  в   периоды детства  и   юности,   а  также   их  влияние  на</w:t>
      </w:r>
    </w:p>
    <w:p w:rsidR="002E5BAC" w:rsidRPr="002E5BAC" w:rsidRDefault="002E5BAC" w:rsidP="002E5BAC">
      <w:pPr>
        <w:shd w:val="clear" w:color="auto" w:fill="FFFFFF"/>
        <w:tabs>
          <w:tab w:val="clear" w:pos="709"/>
        </w:tabs>
        <w:suppressAutoHyphens w:val="0"/>
        <w:autoSpaceDE w:val="0"/>
        <w:autoSpaceDN w:val="0"/>
        <w:adjustRightInd w:val="0"/>
        <w:spacing w:before="5" w:after="0" w:line="192" w:lineRule="exact"/>
        <w:ind w:left="250" w:firstLine="0"/>
        <w:jc w:val="left"/>
        <w:rPr>
          <w:rFonts w:ascii="Arial" w:eastAsia="Times New Roman" w:hAnsi="Arial" w:cs="Arial"/>
          <w:kern w:val="0"/>
          <w:sz w:val="20"/>
          <w:szCs w:val="20"/>
          <w:lang w:eastAsia="ru-RU"/>
        </w:rPr>
      </w:pPr>
      <w:r w:rsidRPr="002E5BAC">
        <w:rPr>
          <w:rFonts w:ascii="Times New Roman" w:eastAsia="Times New Roman" w:hAnsi="Times New Roman" w:cs="Times New Roman"/>
          <w:spacing w:val="-3"/>
          <w:kern w:val="0"/>
          <w:sz w:val="16"/>
          <w:szCs w:val="16"/>
          <w:lang w:eastAsia="ru-RU"/>
        </w:rPr>
        <w:t>профессиональный выбор.</w:t>
      </w:r>
    </w:p>
    <w:p w:rsidR="002E5BAC" w:rsidRPr="002E5BAC" w:rsidRDefault="002E5BAC" w:rsidP="002E5BAC">
      <w:pPr>
        <w:shd w:val="clear" w:color="auto" w:fill="FFFFFF"/>
        <w:tabs>
          <w:tab w:val="clear" w:pos="709"/>
        </w:tabs>
        <w:suppressAutoHyphens w:val="0"/>
        <w:autoSpaceDE w:val="0"/>
        <w:autoSpaceDN w:val="0"/>
        <w:adjustRightInd w:val="0"/>
        <w:spacing w:after="0" w:line="192" w:lineRule="exact"/>
        <w:ind w:firstLine="254"/>
        <w:jc w:val="left"/>
        <w:rPr>
          <w:rFonts w:ascii="Arial" w:eastAsia="Times New Roman" w:hAnsi="Arial" w:cs="Arial"/>
          <w:kern w:val="0"/>
          <w:sz w:val="20"/>
          <w:szCs w:val="20"/>
          <w:lang w:eastAsia="ru-RU"/>
        </w:rPr>
      </w:pPr>
      <w:r w:rsidRPr="002E5BAC">
        <w:rPr>
          <w:rFonts w:ascii="Times New Roman" w:eastAsia="Times New Roman" w:hAnsi="Times New Roman" w:cs="Times New Roman"/>
          <w:kern w:val="0"/>
          <w:sz w:val="16"/>
          <w:szCs w:val="16"/>
          <w:lang w:eastAsia="ru-RU"/>
        </w:rPr>
        <w:t>В заключении диссертации подводятся общие итоги работы, намечаются перспективы дальнейшего исследования феномена самопрезентации.</w:t>
      </w:r>
    </w:p>
    <w:p w:rsidR="002E5BAC" w:rsidRPr="002E5BAC" w:rsidRDefault="002E5BAC" w:rsidP="002E5BAC">
      <w:pPr>
        <w:shd w:val="clear" w:color="auto" w:fill="FFFFFF"/>
        <w:tabs>
          <w:tab w:val="clear" w:pos="709"/>
        </w:tabs>
        <w:suppressAutoHyphens w:val="0"/>
        <w:autoSpaceDE w:val="0"/>
        <w:autoSpaceDN w:val="0"/>
        <w:adjustRightInd w:val="0"/>
        <w:spacing w:before="197" w:after="0" w:line="187" w:lineRule="exact"/>
        <w:ind w:left="24" w:firstLine="0"/>
        <w:jc w:val="left"/>
        <w:rPr>
          <w:rFonts w:ascii="Arial" w:eastAsia="Times New Roman" w:hAnsi="Arial" w:cs="Arial"/>
          <w:kern w:val="0"/>
          <w:sz w:val="20"/>
          <w:szCs w:val="20"/>
          <w:lang w:eastAsia="ru-RU"/>
        </w:rPr>
      </w:pPr>
      <w:r w:rsidRPr="002E5BAC">
        <w:rPr>
          <w:rFonts w:ascii="Times New Roman" w:eastAsia="Times New Roman" w:hAnsi="Times New Roman" w:cs="Times New Roman"/>
          <w:spacing w:val="-3"/>
          <w:kern w:val="0"/>
          <w:sz w:val="16"/>
          <w:szCs w:val="16"/>
          <w:lang w:eastAsia="ru-RU"/>
        </w:rPr>
        <w:t>По теме диссертации опубликованы следующие работы:</w:t>
      </w:r>
    </w:p>
    <w:p w:rsidR="002E5BAC" w:rsidRPr="002E5BAC" w:rsidRDefault="002E5BAC" w:rsidP="002E5BAC">
      <w:pPr>
        <w:numPr>
          <w:ilvl w:val="0"/>
          <w:numId w:val="47"/>
        </w:numPr>
        <w:shd w:val="clear" w:color="auto" w:fill="FFFFFF"/>
        <w:tabs>
          <w:tab w:val="clear" w:pos="709"/>
          <w:tab w:val="left" w:pos="437"/>
        </w:tabs>
        <w:suppressAutoHyphens w:val="0"/>
        <w:autoSpaceDE w:val="0"/>
        <w:autoSpaceDN w:val="0"/>
        <w:adjustRightInd w:val="0"/>
        <w:spacing w:after="0" w:line="187" w:lineRule="exact"/>
        <w:jc w:val="left"/>
        <w:rPr>
          <w:rFonts w:ascii="Times New Roman" w:eastAsia="Times New Roman" w:hAnsi="Times New Roman" w:cs="Times New Roman"/>
          <w:spacing w:val="-19"/>
          <w:kern w:val="0"/>
          <w:sz w:val="16"/>
          <w:szCs w:val="16"/>
          <w:lang w:eastAsia="ru-RU"/>
        </w:rPr>
      </w:pPr>
      <w:r w:rsidRPr="002E5BAC">
        <w:rPr>
          <w:rFonts w:ascii="Times New Roman" w:eastAsia="Times New Roman" w:hAnsi="Times New Roman" w:cs="Times New Roman"/>
          <w:kern w:val="0"/>
          <w:sz w:val="16"/>
          <w:szCs w:val="16"/>
          <w:lang w:eastAsia="ru-RU"/>
        </w:rPr>
        <w:t xml:space="preserve">Тренинг эффективной самопрезентации для представителей коммуникативных </w:t>
      </w:r>
      <w:r w:rsidRPr="002E5BAC">
        <w:rPr>
          <w:rFonts w:ascii="Times New Roman" w:eastAsia="Times New Roman" w:hAnsi="Times New Roman" w:cs="Times New Roman"/>
          <w:spacing w:val="-2"/>
          <w:kern w:val="0"/>
          <w:sz w:val="16"/>
          <w:szCs w:val="16"/>
          <w:lang w:eastAsia="ru-RU"/>
        </w:rPr>
        <w:t xml:space="preserve">профессий // сборник «Имиджелогия - 2004: состояние, направления, проблемы» под </w:t>
      </w:r>
      <w:r w:rsidRPr="002E5BAC">
        <w:rPr>
          <w:rFonts w:ascii="Times New Roman" w:eastAsia="Times New Roman" w:hAnsi="Times New Roman" w:cs="Times New Roman"/>
          <w:kern w:val="0"/>
          <w:sz w:val="16"/>
          <w:szCs w:val="16"/>
          <w:lang w:eastAsia="ru-RU"/>
        </w:rPr>
        <w:t>ред. Е.А. Петровой / материалы Второго Международного Симпозиума по имиджслогии. - Москва, 2004. - с. 273 - 278</w:t>
      </w:r>
    </w:p>
    <w:p w:rsidR="002E5BAC" w:rsidRPr="002E5BAC" w:rsidRDefault="002E5BAC" w:rsidP="002E5BAC">
      <w:pPr>
        <w:numPr>
          <w:ilvl w:val="0"/>
          <w:numId w:val="47"/>
        </w:numPr>
        <w:shd w:val="clear" w:color="auto" w:fill="FFFFFF"/>
        <w:tabs>
          <w:tab w:val="clear" w:pos="709"/>
          <w:tab w:val="left" w:pos="437"/>
        </w:tabs>
        <w:suppressAutoHyphens w:val="0"/>
        <w:autoSpaceDE w:val="0"/>
        <w:autoSpaceDN w:val="0"/>
        <w:adjustRightInd w:val="0"/>
        <w:spacing w:before="5" w:after="0" w:line="187" w:lineRule="exact"/>
        <w:ind w:right="5"/>
        <w:jc w:val="left"/>
        <w:rPr>
          <w:rFonts w:ascii="Times New Roman" w:eastAsia="Times New Roman" w:hAnsi="Times New Roman" w:cs="Times New Roman"/>
          <w:spacing w:val="-13"/>
          <w:kern w:val="0"/>
          <w:sz w:val="16"/>
          <w:szCs w:val="16"/>
          <w:lang w:eastAsia="ru-RU"/>
        </w:rPr>
      </w:pPr>
      <w:r w:rsidRPr="002E5BAC">
        <w:rPr>
          <w:rFonts w:ascii="Times New Roman" w:eastAsia="Times New Roman" w:hAnsi="Times New Roman" w:cs="Times New Roman"/>
          <w:spacing w:val="-1"/>
          <w:kern w:val="0"/>
          <w:sz w:val="16"/>
          <w:szCs w:val="16"/>
          <w:lang w:eastAsia="ru-RU"/>
        </w:rPr>
        <w:t xml:space="preserve">Использование видеотренинга для совершенствования навыков самопрезентацни </w:t>
      </w:r>
      <w:r w:rsidRPr="002E5BAC">
        <w:rPr>
          <w:rFonts w:ascii="Times New Roman" w:eastAsia="Times New Roman" w:hAnsi="Times New Roman" w:cs="Times New Roman"/>
          <w:spacing w:val="-2"/>
          <w:kern w:val="0"/>
          <w:sz w:val="16"/>
          <w:szCs w:val="16"/>
          <w:lang w:eastAsia="ru-RU"/>
        </w:rPr>
        <w:t xml:space="preserve">личности // Труды СГУ. Вып. 78. Гуманитарные науки. Психология и социология </w:t>
      </w:r>
      <w:r w:rsidRPr="002E5BAC">
        <w:rPr>
          <w:rFonts w:ascii="Times New Roman" w:eastAsia="Times New Roman" w:hAnsi="Times New Roman" w:cs="Times New Roman"/>
          <w:kern w:val="0"/>
          <w:sz w:val="16"/>
          <w:szCs w:val="16"/>
          <w:lang w:eastAsia="ru-RU"/>
        </w:rPr>
        <w:t>образования. - Москва: СГУ, 2004. - с. 84 - 91</w:t>
      </w:r>
    </w:p>
    <w:p w:rsidR="002E5BAC" w:rsidRPr="002E5BAC" w:rsidRDefault="002E5BAC" w:rsidP="002E5BAC">
      <w:pPr>
        <w:numPr>
          <w:ilvl w:val="0"/>
          <w:numId w:val="47"/>
        </w:numPr>
        <w:shd w:val="clear" w:color="auto" w:fill="FFFFFF"/>
        <w:tabs>
          <w:tab w:val="clear" w:pos="709"/>
          <w:tab w:val="left" w:pos="437"/>
        </w:tabs>
        <w:suppressAutoHyphens w:val="0"/>
        <w:autoSpaceDE w:val="0"/>
        <w:autoSpaceDN w:val="0"/>
        <w:adjustRightInd w:val="0"/>
        <w:spacing w:before="5" w:after="0" w:line="187" w:lineRule="exact"/>
        <w:ind w:right="5"/>
        <w:jc w:val="left"/>
        <w:rPr>
          <w:rFonts w:ascii="Times New Roman" w:eastAsia="Times New Roman" w:hAnsi="Times New Roman" w:cs="Times New Roman"/>
          <w:spacing w:val="-13"/>
          <w:kern w:val="0"/>
          <w:sz w:val="16"/>
          <w:szCs w:val="16"/>
          <w:lang w:eastAsia="ru-RU"/>
        </w:rPr>
        <w:sectPr w:rsidR="002E5BAC" w:rsidRPr="002E5BAC">
          <w:pgSz w:w="11909" w:h="16834"/>
          <w:pgMar w:top="1440" w:right="3001" w:bottom="720" w:left="2669" w:header="720" w:footer="720" w:gutter="0"/>
          <w:cols w:space="60"/>
          <w:noEndnote/>
        </w:sectPr>
      </w:pPr>
    </w:p>
    <w:p w:rsidR="002E5BAC" w:rsidRPr="002E5BAC" w:rsidRDefault="002E5BAC" w:rsidP="002E5BAC">
      <w:pPr>
        <w:shd w:val="clear" w:color="auto" w:fill="FFFFFF"/>
        <w:tabs>
          <w:tab w:val="clear" w:pos="709"/>
        </w:tabs>
        <w:suppressAutoHyphens w:val="0"/>
        <w:autoSpaceDE w:val="0"/>
        <w:autoSpaceDN w:val="0"/>
        <w:adjustRightInd w:val="0"/>
        <w:spacing w:after="0" w:line="230" w:lineRule="exact"/>
        <w:ind w:firstLine="0"/>
        <w:jc w:val="center"/>
        <w:rPr>
          <w:rFonts w:ascii="Arial" w:eastAsia="Times New Roman" w:hAnsi="Arial" w:cs="Arial"/>
          <w:kern w:val="0"/>
          <w:sz w:val="20"/>
          <w:szCs w:val="20"/>
          <w:lang w:eastAsia="ru-RU"/>
        </w:rPr>
      </w:pPr>
      <w:r w:rsidRPr="002E5BAC">
        <w:rPr>
          <w:rFonts w:ascii="Times New Roman" w:eastAsia="Times New Roman" w:hAnsi="Times New Roman" w:cs="Times New Roman"/>
          <w:w w:val="87"/>
          <w:kern w:val="0"/>
          <w:sz w:val="20"/>
          <w:szCs w:val="20"/>
          <w:lang w:eastAsia="ru-RU"/>
        </w:rPr>
        <w:t>Подписано в печать 04.11.04. Формат 60x84 1/16.</w:t>
      </w:r>
    </w:p>
    <w:p w:rsidR="002E5BAC" w:rsidRPr="002E5BAC" w:rsidRDefault="002E5BAC" w:rsidP="002E5BAC">
      <w:pPr>
        <w:shd w:val="clear" w:color="auto" w:fill="FFFFFF"/>
        <w:tabs>
          <w:tab w:val="clear" w:pos="709"/>
        </w:tabs>
        <w:suppressAutoHyphens w:val="0"/>
        <w:autoSpaceDE w:val="0"/>
        <w:autoSpaceDN w:val="0"/>
        <w:adjustRightInd w:val="0"/>
        <w:spacing w:after="0" w:line="230" w:lineRule="exact"/>
        <w:ind w:left="5" w:firstLine="0"/>
        <w:jc w:val="center"/>
        <w:rPr>
          <w:rFonts w:ascii="Arial" w:eastAsia="Times New Roman" w:hAnsi="Arial" w:cs="Arial"/>
          <w:kern w:val="0"/>
          <w:sz w:val="20"/>
          <w:szCs w:val="20"/>
          <w:lang w:eastAsia="ru-RU"/>
        </w:rPr>
      </w:pPr>
      <w:r w:rsidRPr="002E5BAC">
        <w:rPr>
          <w:rFonts w:ascii="Times New Roman" w:eastAsia="Times New Roman" w:hAnsi="Times New Roman" w:cs="Times New Roman"/>
          <w:w w:val="87"/>
          <w:kern w:val="0"/>
          <w:sz w:val="20"/>
          <w:szCs w:val="20"/>
          <w:lang w:eastAsia="ru-RU"/>
        </w:rPr>
        <w:t>Бумага офсетная. Печать офсетная.</w:t>
      </w:r>
    </w:p>
    <w:p w:rsidR="002E5BAC" w:rsidRPr="002E5BAC" w:rsidRDefault="002E5BAC" w:rsidP="002E5BAC">
      <w:pPr>
        <w:shd w:val="clear" w:color="auto" w:fill="FFFFFF"/>
        <w:tabs>
          <w:tab w:val="clear" w:pos="709"/>
        </w:tabs>
        <w:suppressAutoHyphens w:val="0"/>
        <w:autoSpaceDE w:val="0"/>
        <w:autoSpaceDN w:val="0"/>
        <w:adjustRightInd w:val="0"/>
        <w:spacing w:after="0" w:line="230" w:lineRule="exact"/>
        <w:ind w:left="5" w:firstLine="0"/>
        <w:jc w:val="center"/>
        <w:rPr>
          <w:rFonts w:ascii="Arial" w:eastAsia="Times New Roman" w:hAnsi="Arial" w:cs="Arial"/>
          <w:kern w:val="0"/>
          <w:sz w:val="20"/>
          <w:szCs w:val="20"/>
          <w:lang w:eastAsia="ru-RU"/>
        </w:rPr>
      </w:pPr>
      <w:r w:rsidRPr="002E5BAC">
        <w:rPr>
          <w:rFonts w:ascii="Times New Roman" w:eastAsia="Times New Roman" w:hAnsi="Times New Roman" w:cs="Times New Roman"/>
          <w:w w:val="87"/>
          <w:kern w:val="0"/>
          <w:sz w:val="20"/>
          <w:szCs w:val="20"/>
          <w:lang w:eastAsia="ru-RU"/>
        </w:rPr>
        <w:t>Усл. Печ. л. 1,16. Тираж 100 экз.Заказ № 55.</w:t>
      </w:r>
    </w:p>
    <w:p w:rsidR="002E5BAC" w:rsidRPr="002E5BAC" w:rsidRDefault="002E5BAC" w:rsidP="002E5BAC">
      <w:pPr>
        <w:shd w:val="clear" w:color="auto" w:fill="FFFFFF"/>
        <w:tabs>
          <w:tab w:val="clear" w:pos="709"/>
        </w:tabs>
        <w:suppressAutoHyphens w:val="0"/>
        <w:autoSpaceDE w:val="0"/>
        <w:autoSpaceDN w:val="0"/>
        <w:adjustRightInd w:val="0"/>
        <w:spacing w:before="221" w:after="0" w:line="230" w:lineRule="exact"/>
        <w:ind w:left="466" w:hanging="96"/>
        <w:jc w:val="left"/>
        <w:rPr>
          <w:rFonts w:ascii="Arial" w:eastAsia="Times New Roman" w:hAnsi="Arial" w:cs="Arial"/>
          <w:kern w:val="0"/>
          <w:sz w:val="20"/>
          <w:szCs w:val="20"/>
          <w:lang w:eastAsia="ru-RU"/>
        </w:rPr>
      </w:pPr>
      <w:r w:rsidRPr="002E5BAC">
        <w:rPr>
          <w:rFonts w:ascii="Times New Roman" w:eastAsia="Times New Roman" w:hAnsi="Times New Roman" w:cs="Times New Roman"/>
          <w:w w:val="87"/>
          <w:kern w:val="0"/>
          <w:sz w:val="20"/>
          <w:szCs w:val="20"/>
          <w:lang w:eastAsia="ru-RU"/>
        </w:rPr>
        <w:t xml:space="preserve">ЦОП типографии Издательства СПбГУ. </w:t>
      </w:r>
      <w:r w:rsidRPr="002E5BAC">
        <w:rPr>
          <w:rFonts w:ascii="Times New Roman" w:eastAsia="Times New Roman" w:hAnsi="Times New Roman" w:cs="Times New Roman"/>
          <w:spacing w:val="-1"/>
          <w:w w:val="87"/>
          <w:kern w:val="0"/>
          <w:sz w:val="20"/>
          <w:szCs w:val="20"/>
          <w:lang w:eastAsia="ru-RU"/>
        </w:rPr>
        <w:t>199061, С-Петербург, Средний пр., 41.</w:t>
      </w:r>
    </w:p>
    <w:p w:rsidR="002E5BAC" w:rsidRPr="002E5BAC" w:rsidRDefault="002E5BAC" w:rsidP="002E5BAC">
      <w:pPr>
        <w:shd w:val="clear" w:color="auto" w:fill="FFFFFF"/>
        <w:tabs>
          <w:tab w:val="clear" w:pos="709"/>
        </w:tabs>
        <w:suppressAutoHyphens w:val="0"/>
        <w:autoSpaceDE w:val="0"/>
        <w:autoSpaceDN w:val="0"/>
        <w:adjustRightInd w:val="0"/>
        <w:spacing w:before="221" w:after="0" w:line="230" w:lineRule="exact"/>
        <w:ind w:left="466" w:hanging="96"/>
        <w:jc w:val="left"/>
        <w:rPr>
          <w:rFonts w:ascii="Arial" w:eastAsia="Times New Roman" w:hAnsi="Arial" w:cs="Arial"/>
          <w:kern w:val="0"/>
          <w:sz w:val="20"/>
          <w:szCs w:val="20"/>
          <w:lang w:eastAsia="ru-RU"/>
        </w:rPr>
        <w:sectPr w:rsidR="002E5BAC" w:rsidRPr="002E5BAC">
          <w:pgSz w:w="11909" w:h="16834"/>
          <w:pgMar w:top="1440" w:right="3610" w:bottom="720" w:left="4536" w:header="720" w:footer="720" w:gutter="0"/>
          <w:cols w:space="60"/>
          <w:noEndnote/>
        </w:sectPr>
      </w:pPr>
    </w:p>
    <w:p w:rsidR="002E5BAC" w:rsidRPr="002E5BAC" w:rsidRDefault="002E5BAC" w:rsidP="002E5BAC">
      <w:pPr>
        <w:tabs>
          <w:tab w:val="clear" w:pos="709"/>
        </w:tabs>
        <w:suppressAutoHyphens w:val="0"/>
        <w:autoSpaceDE w:val="0"/>
        <w:autoSpaceDN w:val="0"/>
        <w:adjustRightInd w:val="0"/>
        <w:spacing w:after="0" w:line="1" w:lineRule="exact"/>
        <w:ind w:firstLine="0"/>
        <w:jc w:val="left"/>
        <w:rPr>
          <w:rFonts w:ascii="Times New Roman" w:eastAsia="Times New Roman" w:hAnsi="Times New Roman" w:cs="Times New Roman"/>
          <w:kern w:val="0"/>
          <w:sz w:val="2"/>
          <w:szCs w:val="2"/>
          <w:lang w:eastAsia="ru-RU"/>
        </w:rPr>
      </w:pPr>
    </w:p>
    <w:p w:rsidR="002E5BAC" w:rsidRPr="002E5BAC" w:rsidRDefault="002E5BAC" w:rsidP="002E5BAC">
      <w:pPr>
        <w:shd w:val="clear" w:color="auto" w:fill="FFFFFF"/>
        <w:tabs>
          <w:tab w:val="clear" w:pos="709"/>
        </w:tabs>
        <w:suppressAutoHyphens w:val="0"/>
        <w:autoSpaceDE w:val="0"/>
        <w:autoSpaceDN w:val="0"/>
        <w:adjustRightInd w:val="0"/>
        <w:spacing w:before="221" w:after="0" w:line="230" w:lineRule="exact"/>
        <w:ind w:left="466" w:hanging="96"/>
        <w:jc w:val="left"/>
        <w:rPr>
          <w:rFonts w:ascii="Arial" w:eastAsia="Times New Roman" w:hAnsi="Arial" w:cs="Arial"/>
          <w:kern w:val="0"/>
          <w:sz w:val="20"/>
          <w:szCs w:val="20"/>
          <w:lang w:eastAsia="ru-RU"/>
        </w:rPr>
        <w:sectPr w:rsidR="002E5BAC" w:rsidRPr="002E5BAC">
          <w:pgSz w:w="11909" w:h="16834"/>
          <w:pgMar w:top="1440" w:right="9725" w:bottom="720" w:left="2184" w:header="720" w:footer="720" w:gutter="0"/>
          <w:cols w:space="720"/>
          <w:noEndnote/>
        </w:sectPr>
      </w:pPr>
    </w:p>
    <w:p w:rsidR="002E5BAC" w:rsidRPr="002E5BAC" w:rsidRDefault="002E5BAC" w:rsidP="002E5BAC">
      <w:pPr>
        <w:tabs>
          <w:tab w:val="clear" w:pos="709"/>
        </w:tabs>
        <w:suppressAutoHyphens w:val="0"/>
        <w:autoSpaceDE w:val="0"/>
        <w:autoSpaceDN w:val="0"/>
        <w:adjustRightInd w:val="0"/>
        <w:spacing w:after="0" w:line="1" w:lineRule="exact"/>
        <w:ind w:firstLine="0"/>
        <w:jc w:val="left"/>
        <w:rPr>
          <w:rFonts w:ascii="Times New Roman" w:eastAsia="Times New Roman" w:hAnsi="Times New Roman" w:cs="Times New Roman"/>
          <w:kern w:val="0"/>
          <w:sz w:val="2"/>
          <w:szCs w:val="2"/>
          <w:lang w:eastAsia="ru-RU"/>
        </w:rPr>
      </w:pPr>
    </w:p>
    <w:p w:rsidR="002E5BAC" w:rsidRPr="002E5BAC" w:rsidRDefault="002E5BAC" w:rsidP="002E5BAC">
      <w:pPr>
        <w:shd w:val="clear" w:color="auto" w:fill="FFFFFF"/>
        <w:tabs>
          <w:tab w:val="clear" w:pos="709"/>
        </w:tabs>
        <w:suppressAutoHyphens w:val="0"/>
        <w:autoSpaceDE w:val="0"/>
        <w:autoSpaceDN w:val="0"/>
        <w:adjustRightInd w:val="0"/>
        <w:spacing w:before="221" w:after="0" w:line="230" w:lineRule="exact"/>
        <w:ind w:left="466" w:hanging="96"/>
        <w:jc w:val="left"/>
        <w:rPr>
          <w:rFonts w:ascii="Arial" w:eastAsia="Times New Roman" w:hAnsi="Arial" w:cs="Arial"/>
          <w:kern w:val="0"/>
          <w:sz w:val="20"/>
          <w:szCs w:val="20"/>
          <w:lang w:eastAsia="ru-RU"/>
        </w:rPr>
        <w:sectPr w:rsidR="002E5BAC" w:rsidRPr="002E5BAC">
          <w:pgSz w:w="11909" w:h="16834"/>
          <w:pgMar w:top="1440" w:right="9694" w:bottom="720" w:left="2215" w:header="720" w:footer="720" w:gutter="0"/>
          <w:cols w:space="720"/>
          <w:noEndnote/>
        </w:sectPr>
      </w:pPr>
    </w:p>
    <w:p w:rsidR="002E5BAC" w:rsidRPr="002E5BAC" w:rsidRDefault="002E5BAC" w:rsidP="002E5BAC">
      <w:pPr>
        <w:shd w:val="clear" w:color="auto" w:fill="FFFFFF"/>
        <w:tabs>
          <w:tab w:val="clear" w:pos="709"/>
        </w:tabs>
        <w:suppressAutoHyphens w:val="0"/>
        <w:autoSpaceDE w:val="0"/>
        <w:autoSpaceDN w:val="0"/>
        <w:adjustRightInd w:val="0"/>
        <w:spacing w:after="0" w:line="317" w:lineRule="exact"/>
        <w:ind w:firstLine="0"/>
        <w:jc w:val="left"/>
        <w:rPr>
          <w:rFonts w:ascii="Arial" w:eastAsia="Times New Roman" w:hAnsi="Arial" w:cs="Arial"/>
          <w:kern w:val="0"/>
          <w:sz w:val="20"/>
          <w:szCs w:val="20"/>
          <w:lang w:eastAsia="ru-RU"/>
        </w:rPr>
      </w:pPr>
      <w:r w:rsidRPr="002E5BAC">
        <w:rPr>
          <w:rFonts w:ascii="Arial" w:eastAsia="Times New Roman" w:hAnsi="Arial" w:cs="Times New Roman"/>
          <w:b/>
          <w:bCs/>
          <w:spacing w:val="9"/>
          <w:kern w:val="0"/>
          <w:position w:val="-7"/>
          <w:sz w:val="34"/>
          <w:szCs w:val="34"/>
          <w:lang w:eastAsia="ru-RU"/>
        </w:rPr>
        <w:t>••</w:t>
      </w:r>
      <w:r w:rsidRPr="002E5BAC">
        <w:rPr>
          <w:rFonts w:ascii="Arial" w:eastAsia="Times New Roman" w:hAnsi="Arial" w:cs="Arial"/>
          <w:b/>
          <w:bCs/>
          <w:spacing w:val="9"/>
          <w:kern w:val="0"/>
          <w:position w:val="-7"/>
          <w:sz w:val="34"/>
          <w:szCs w:val="34"/>
          <w:lang w:eastAsia="ru-RU"/>
        </w:rPr>
        <w:t>24052</w:t>
      </w:r>
    </w:p>
    <w:p w:rsidR="00413C8C" w:rsidRPr="002E5BAC" w:rsidRDefault="00413C8C" w:rsidP="002E5BAC"/>
    <w:sectPr w:rsidR="00413C8C" w:rsidRPr="002E5BAC" w:rsidSect="003B4622">
      <w:headerReference w:type="even" r:id="rId13"/>
      <w:headerReference w:type="default" r:id="rId14"/>
      <w:footerReference w:type="even" r:id="rId15"/>
      <w:footerReference w:type="default" r:id="rId16"/>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B78" w:rsidRDefault="00254B78">
      <w:pPr>
        <w:spacing w:after="0" w:line="240" w:lineRule="auto"/>
      </w:pPr>
      <w:r>
        <w:separator/>
      </w:r>
    </w:p>
  </w:endnote>
  <w:endnote w:type="continuationSeparator" w:id="0">
    <w:p w:rsidR="00254B78" w:rsidRDefault="00254B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78" w:rsidRDefault="00254B78">
    <w:pPr>
      <w:rPr>
        <w:sz w:val="2"/>
        <w:szCs w:val="2"/>
      </w:rPr>
    </w:pPr>
    <w:r w:rsidRPr="006618E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54B78" w:rsidRDefault="00254B7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78" w:rsidRDefault="00254B78">
    <w:pPr>
      <w:rPr>
        <w:sz w:val="2"/>
        <w:szCs w:val="2"/>
      </w:rPr>
    </w:pPr>
    <w:r w:rsidRPr="006618E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54B78" w:rsidRDefault="00254B78">
                <w:pPr>
                  <w:spacing w:line="240" w:lineRule="auto"/>
                </w:pPr>
                <w:fldSimple w:instr=" PAGE \* MERGEFORMAT ">
                  <w:r w:rsidR="002E5BAC" w:rsidRPr="002E5BAC">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B78" w:rsidRDefault="00254B78"/>
    <w:p w:rsidR="00254B78" w:rsidRDefault="00254B78"/>
    <w:p w:rsidR="00254B78" w:rsidRDefault="00254B78"/>
    <w:p w:rsidR="00254B78" w:rsidRDefault="00254B78"/>
    <w:p w:rsidR="00254B78" w:rsidRDefault="00254B78"/>
    <w:p w:rsidR="00254B78" w:rsidRDefault="00254B78"/>
    <w:p w:rsidR="00254B78" w:rsidRDefault="00254B78">
      <w:pPr>
        <w:rPr>
          <w:sz w:val="2"/>
          <w:szCs w:val="2"/>
        </w:rPr>
      </w:pPr>
      <w:r w:rsidRPr="006618E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54B78" w:rsidRDefault="00254B78">
                  <w:pPr>
                    <w:spacing w:line="240" w:lineRule="auto"/>
                  </w:pPr>
                  <w:fldSimple w:instr=" PAGE \* MERGEFORMAT ">
                    <w:r w:rsidRPr="0003685A">
                      <w:rPr>
                        <w:rStyle w:val="afffff9"/>
                        <w:b w:val="0"/>
                        <w:bCs w:val="0"/>
                        <w:noProof/>
                      </w:rPr>
                      <w:t>7</w:t>
                    </w:r>
                  </w:fldSimple>
                </w:p>
              </w:txbxContent>
            </v:textbox>
            <w10:wrap anchorx="page" anchory="page"/>
          </v:shape>
        </w:pict>
      </w:r>
    </w:p>
    <w:p w:rsidR="00254B78" w:rsidRDefault="00254B78"/>
    <w:p w:rsidR="00254B78" w:rsidRDefault="00254B78"/>
    <w:p w:rsidR="00254B78" w:rsidRDefault="00254B78">
      <w:pPr>
        <w:rPr>
          <w:sz w:val="2"/>
          <w:szCs w:val="2"/>
        </w:rPr>
      </w:pPr>
      <w:r w:rsidRPr="006618E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54B78" w:rsidRDefault="00254B78"/>
              </w:txbxContent>
            </v:textbox>
            <w10:wrap anchorx="page" anchory="page"/>
          </v:shape>
        </w:pict>
      </w:r>
    </w:p>
    <w:p w:rsidR="00254B78" w:rsidRDefault="00254B78"/>
    <w:p w:rsidR="00254B78" w:rsidRDefault="00254B78">
      <w:pPr>
        <w:rPr>
          <w:sz w:val="2"/>
          <w:szCs w:val="2"/>
        </w:rPr>
      </w:pPr>
    </w:p>
    <w:p w:rsidR="00254B78" w:rsidRDefault="00254B78"/>
    <w:p w:rsidR="00254B78" w:rsidRDefault="00254B78">
      <w:pPr>
        <w:spacing w:after="0" w:line="240" w:lineRule="auto"/>
      </w:pPr>
    </w:p>
  </w:footnote>
  <w:footnote w:type="continuationSeparator" w:id="0">
    <w:p w:rsidR="00254B78" w:rsidRDefault="00254B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78" w:rsidRDefault="00254B78">
    <w:pPr>
      <w:rPr>
        <w:sz w:val="2"/>
        <w:szCs w:val="2"/>
      </w:rPr>
    </w:pPr>
    <w:r w:rsidRPr="006618E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254B78" w:rsidRDefault="00254B78"/>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78" w:rsidRDefault="00254B78">
    <w:pPr>
      <w:rPr>
        <w:sz w:val="2"/>
        <w:szCs w:val="2"/>
      </w:rPr>
    </w:pPr>
    <w:r w:rsidRPr="006618E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254B78" w:rsidRDefault="00254B78"/>
            </w:txbxContent>
          </v:textbox>
          <w10:wrap anchorx="page" anchory="page"/>
        </v:shape>
      </w:pict>
    </w:r>
  </w:p>
  <w:p w:rsidR="00254B78" w:rsidRDefault="00254B78"/>
  <w:p w:rsidR="00254B78" w:rsidRPr="005856C0" w:rsidRDefault="00254B7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968873A4"/>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A848A6"/>
    <w:multiLevelType w:val="singleLevel"/>
    <w:tmpl w:val="979CA388"/>
    <w:lvl w:ilvl="0">
      <w:start w:val="2"/>
      <w:numFmt w:val="decimal"/>
      <w:lvlText w:val="%1."/>
      <w:legacy w:legacy="1" w:legacySpace="0" w:legacyIndent="27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1B2C23"/>
    <w:multiLevelType w:val="singleLevel"/>
    <w:tmpl w:val="108065A2"/>
    <w:lvl w:ilvl="0">
      <w:start w:val="1"/>
      <w:numFmt w:val="decimal"/>
      <w:lvlText w:val="3.1.%1."/>
      <w:legacy w:legacy="1" w:legacySpace="0" w:legacyIndent="741"/>
      <w:lvlJc w:val="left"/>
      <w:rPr>
        <w:rFonts w:ascii="Times New Roman" w:hAnsi="Times New Roman" w:cs="Times New Roman" w:hint="default"/>
      </w:rPr>
    </w:lvl>
  </w:abstractNum>
  <w:abstractNum w:abstractNumId="75">
    <w:nsid w:val="05134F08"/>
    <w:multiLevelType w:val="singleLevel"/>
    <w:tmpl w:val="60EEDEEC"/>
    <w:lvl w:ilvl="0">
      <w:start w:val="1"/>
      <w:numFmt w:val="decimal"/>
      <w:lvlText w:val="%1."/>
      <w:legacy w:legacy="1" w:legacySpace="0" w:legacyIndent="432"/>
      <w:lvlJc w:val="left"/>
      <w:rPr>
        <w:rFonts w:ascii="Courier New" w:hAnsi="Courier New" w:cs="Courier New" w:hint="default"/>
      </w:rPr>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17677C"/>
    <w:multiLevelType w:val="singleLevel"/>
    <w:tmpl w:val="81F641FE"/>
    <w:lvl w:ilvl="0">
      <w:start w:val="2"/>
      <w:numFmt w:val="decimal"/>
      <w:lvlText w:val="2.%1."/>
      <w:legacy w:legacy="1" w:legacySpace="0" w:legacyIndent="720"/>
      <w:lvlJc w:val="left"/>
      <w:rPr>
        <w:rFonts w:ascii="Courier New" w:hAnsi="Courier New" w:cs="Courier New" w:hint="default"/>
      </w:rPr>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EA08B6"/>
    <w:multiLevelType w:val="singleLevel"/>
    <w:tmpl w:val="E272AB40"/>
    <w:lvl w:ilvl="0">
      <w:start w:val="1"/>
      <w:numFmt w:val="decimal"/>
      <w:lvlText w:val="%1."/>
      <w:legacy w:legacy="1" w:legacySpace="0" w:legacyIndent="403"/>
      <w:lvlJc w:val="left"/>
      <w:rPr>
        <w:rFonts w:ascii="Times New Roman" w:hAnsi="Times New Roman" w:cs="Times New Roman" w:hint="default"/>
      </w:rPr>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3">
    <w:nsid w:val="0DF808DA"/>
    <w:multiLevelType w:val="singleLevel"/>
    <w:tmpl w:val="78C81ED8"/>
    <w:lvl w:ilvl="0">
      <w:start w:val="1"/>
      <w:numFmt w:val="decimal"/>
      <w:lvlText w:val="4.%1."/>
      <w:legacy w:legacy="1" w:legacySpace="0" w:legacyIndent="720"/>
      <w:lvlJc w:val="left"/>
      <w:rPr>
        <w:rFonts w:ascii="Courier New" w:hAnsi="Courier New" w:cs="Courier New" w:hint="default"/>
      </w:rPr>
    </w:lvl>
  </w:abstractNum>
  <w:abstractNum w:abstractNumId="84">
    <w:nsid w:val="0E475996"/>
    <w:multiLevelType w:val="singleLevel"/>
    <w:tmpl w:val="41A2584C"/>
    <w:lvl w:ilvl="0">
      <w:start w:val="4"/>
      <w:numFmt w:val="decimal"/>
      <w:lvlText w:val="%1."/>
      <w:legacy w:legacy="1" w:legacySpace="0" w:legacyIndent="338"/>
      <w:lvlJc w:val="left"/>
      <w:rPr>
        <w:rFonts w:ascii="Times New Roman" w:hAnsi="Times New Roman" w:cs="Times New Roman" w:hint="default"/>
      </w:rPr>
    </w:lvl>
  </w:abstractNum>
  <w:abstractNum w:abstractNumId="85">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6">
    <w:nsid w:val="1007086D"/>
    <w:multiLevelType w:val="singleLevel"/>
    <w:tmpl w:val="D40677F2"/>
    <w:lvl w:ilvl="0">
      <w:start w:val="4"/>
      <w:numFmt w:val="decimal"/>
      <w:lvlText w:val="3.%1."/>
      <w:legacy w:legacy="1" w:legacySpace="0" w:legacyIndent="720"/>
      <w:lvlJc w:val="left"/>
      <w:rPr>
        <w:rFonts w:ascii="Courier New" w:hAnsi="Courier New" w:cs="Courier New" w:hint="default"/>
      </w:rPr>
    </w:lvl>
  </w:abstractNum>
  <w:abstractNum w:abstractNumId="87">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162165D"/>
    <w:multiLevelType w:val="singleLevel"/>
    <w:tmpl w:val="5EC66640"/>
    <w:lvl w:ilvl="0">
      <w:start w:val="1"/>
      <w:numFmt w:val="decimal"/>
      <w:lvlText w:val="3.%1."/>
      <w:legacy w:legacy="1" w:legacySpace="0" w:legacyIndent="725"/>
      <w:lvlJc w:val="left"/>
      <w:rPr>
        <w:rFonts w:ascii="Courier New" w:hAnsi="Courier New" w:cs="Courier New" w:hint="default"/>
      </w:rPr>
    </w:lvl>
  </w:abstractNum>
  <w:abstractNum w:abstractNumId="89">
    <w:nsid w:val="11B57E61"/>
    <w:multiLevelType w:val="singleLevel"/>
    <w:tmpl w:val="62E2186E"/>
    <w:lvl w:ilvl="0">
      <w:start w:val="4"/>
      <w:numFmt w:val="decimal"/>
      <w:lvlText w:val="%1."/>
      <w:legacy w:legacy="1" w:legacySpace="0" w:legacyIndent="244"/>
      <w:lvlJc w:val="left"/>
      <w:rPr>
        <w:rFonts w:ascii="Times New Roman" w:hAnsi="Times New Roman" w:cs="Times New Roman" w:hint="default"/>
      </w:rPr>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2">
    <w:nsid w:val="14FF3BBB"/>
    <w:multiLevelType w:val="singleLevel"/>
    <w:tmpl w:val="763E8852"/>
    <w:lvl w:ilvl="0">
      <w:start w:val="4"/>
      <w:numFmt w:val="decimal"/>
      <w:lvlText w:val="1.%1."/>
      <w:legacy w:legacy="1" w:legacySpace="0" w:legacyIndent="658"/>
      <w:lvlJc w:val="left"/>
      <w:rPr>
        <w:rFonts w:ascii="Times New Roman" w:hAnsi="Times New Roman" w:cs="Times New Roman" w:hint="default"/>
      </w:rPr>
    </w:lvl>
  </w:abstractNum>
  <w:abstractNum w:abstractNumId="93">
    <w:nsid w:val="1AA261B8"/>
    <w:multiLevelType w:val="singleLevel"/>
    <w:tmpl w:val="213EC61E"/>
    <w:lvl w:ilvl="0">
      <w:start w:val="1"/>
      <w:numFmt w:val="decimal"/>
      <w:lvlText w:val="2.%1."/>
      <w:legacy w:legacy="1" w:legacySpace="0" w:legacyIndent="681"/>
      <w:lvlJc w:val="left"/>
      <w:rPr>
        <w:rFonts w:ascii="Times New Roman" w:hAnsi="Times New Roman" w:cs="Times New Roman" w:hint="default"/>
      </w:rPr>
    </w:lvl>
  </w:abstractNum>
  <w:abstractNum w:abstractNumId="94">
    <w:nsid w:val="1EC11BCC"/>
    <w:multiLevelType w:val="singleLevel"/>
    <w:tmpl w:val="2772AFB6"/>
    <w:lvl w:ilvl="0">
      <w:start w:val="4"/>
      <w:numFmt w:val="decimal"/>
      <w:lvlText w:val="%1."/>
      <w:legacy w:legacy="1" w:legacySpace="0" w:legacyIndent="245"/>
      <w:lvlJc w:val="left"/>
      <w:rPr>
        <w:rFonts w:ascii="Times New Roman" w:hAnsi="Times New Roman" w:cs="Times New Roman" w:hint="default"/>
      </w:rPr>
    </w:lvl>
  </w:abstractNum>
  <w:abstractNum w:abstractNumId="95">
    <w:nsid w:val="21404FF5"/>
    <w:multiLevelType w:val="singleLevel"/>
    <w:tmpl w:val="48BA9E34"/>
    <w:lvl w:ilvl="0">
      <w:start w:val="3"/>
      <w:numFmt w:val="decimal"/>
      <w:lvlText w:val="%1."/>
      <w:legacy w:legacy="1" w:legacySpace="0" w:legacyIndent="269"/>
      <w:lvlJc w:val="left"/>
      <w:rPr>
        <w:rFonts w:ascii="Times New Roman" w:hAnsi="Times New Roman" w:cs="Times New Roman" w:hint="default"/>
      </w:rPr>
    </w:lvl>
  </w:abstractNum>
  <w:abstractNum w:abstractNumId="96">
    <w:nsid w:val="288B18A5"/>
    <w:multiLevelType w:val="singleLevel"/>
    <w:tmpl w:val="37EA651C"/>
    <w:lvl w:ilvl="0">
      <w:start w:val="1"/>
      <w:numFmt w:val="decimal"/>
      <w:lvlText w:val="%1."/>
      <w:legacy w:legacy="1" w:legacySpace="0" w:legacyIndent="264"/>
      <w:lvlJc w:val="left"/>
      <w:rPr>
        <w:rFonts w:ascii="Times New Roman" w:hAnsi="Times New Roman" w:cs="Times New Roman" w:hint="default"/>
      </w:rPr>
    </w:lvl>
  </w:abstractNum>
  <w:abstractNum w:abstractNumId="97">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2565B"/>
    <w:multiLevelType w:val="singleLevel"/>
    <w:tmpl w:val="756664B8"/>
    <w:lvl w:ilvl="0">
      <w:start w:val="2"/>
      <w:numFmt w:val="decimal"/>
      <w:lvlText w:val="%1."/>
      <w:legacy w:legacy="1" w:legacySpace="0" w:legacyIndent="411"/>
      <w:lvlJc w:val="left"/>
      <w:rPr>
        <w:rFonts w:ascii="Times New Roman" w:hAnsi="Times New Roman" w:cs="Times New Roman" w:hint="default"/>
      </w:rPr>
    </w:lvl>
  </w:abstractNum>
  <w:abstractNum w:abstractNumId="99">
    <w:nsid w:val="3C4028CA"/>
    <w:multiLevelType w:val="singleLevel"/>
    <w:tmpl w:val="2C088E20"/>
    <w:lvl w:ilvl="0">
      <w:start w:val="1"/>
      <w:numFmt w:val="decimal"/>
      <w:lvlText w:val="%1."/>
      <w:legacy w:legacy="1" w:legacySpace="0" w:legacyIndent="427"/>
      <w:lvlJc w:val="left"/>
      <w:rPr>
        <w:rFonts w:ascii="Times New Roman" w:hAnsi="Times New Roman" w:cs="Times New Roman" w:hint="default"/>
      </w:rPr>
    </w:lvl>
  </w:abstractNum>
  <w:abstractNum w:abstractNumId="100">
    <w:nsid w:val="42EF1146"/>
    <w:multiLevelType w:val="singleLevel"/>
    <w:tmpl w:val="B358EB5E"/>
    <w:lvl w:ilvl="0">
      <w:start w:val="1"/>
      <w:numFmt w:val="decimal"/>
      <w:lvlText w:val="%1."/>
      <w:legacy w:legacy="1" w:legacySpace="0" w:legacyIndent="343"/>
      <w:lvlJc w:val="left"/>
      <w:rPr>
        <w:rFonts w:ascii="Times New Roman" w:hAnsi="Times New Roman" w:cs="Times New Roman" w:hint="default"/>
      </w:rPr>
    </w:lvl>
  </w:abstractNum>
  <w:abstractNum w:abstractNumId="101">
    <w:nsid w:val="469B6B5B"/>
    <w:multiLevelType w:val="singleLevel"/>
    <w:tmpl w:val="F6EA127C"/>
    <w:lvl w:ilvl="0">
      <w:start w:val="2"/>
      <w:numFmt w:val="decimal"/>
      <w:lvlText w:val="%1."/>
      <w:legacy w:legacy="1" w:legacySpace="0" w:legacyIndent="240"/>
      <w:lvlJc w:val="left"/>
      <w:rPr>
        <w:rFonts w:ascii="Times New Roman" w:hAnsi="Times New Roman" w:cs="Times New Roman" w:hint="default"/>
      </w:rPr>
    </w:lvl>
  </w:abstractNum>
  <w:abstractNum w:abstractNumId="102">
    <w:nsid w:val="46C83149"/>
    <w:multiLevelType w:val="singleLevel"/>
    <w:tmpl w:val="FD344282"/>
    <w:lvl w:ilvl="0">
      <w:start w:val="2"/>
      <w:numFmt w:val="decimal"/>
      <w:lvlText w:val="3.3.%1."/>
      <w:legacy w:legacy="1" w:legacySpace="0" w:legacyIndent="750"/>
      <w:lvlJc w:val="left"/>
      <w:rPr>
        <w:rFonts w:ascii="Times New Roman" w:hAnsi="Times New Roman" w:cs="Times New Roman" w:hint="default"/>
      </w:rPr>
    </w:lvl>
  </w:abstractNum>
  <w:abstractNum w:abstractNumId="103">
    <w:nsid w:val="49545B6F"/>
    <w:multiLevelType w:val="singleLevel"/>
    <w:tmpl w:val="F6EA127C"/>
    <w:lvl w:ilvl="0">
      <w:start w:val="2"/>
      <w:numFmt w:val="decimal"/>
      <w:lvlText w:val="%1."/>
      <w:legacy w:legacy="1" w:legacySpace="0" w:legacyIndent="240"/>
      <w:lvlJc w:val="left"/>
      <w:rPr>
        <w:rFonts w:ascii="Times New Roman" w:hAnsi="Times New Roman" w:cs="Times New Roman" w:hint="default"/>
      </w:rPr>
    </w:lvl>
  </w:abstractNum>
  <w:abstractNum w:abstractNumId="104">
    <w:nsid w:val="4A47577D"/>
    <w:multiLevelType w:val="singleLevel"/>
    <w:tmpl w:val="2A52CFF0"/>
    <w:lvl w:ilvl="0">
      <w:start w:val="3"/>
      <w:numFmt w:val="decimal"/>
      <w:lvlText w:val="%1)"/>
      <w:legacy w:legacy="1" w:legacySpace="0" w:legacyIndent="389"/>
      <w:lvlJc w:val="left"/>
      <w:rPr>
        <w:rFonts w:ascii="Times New Roman" w:hAnsi="Times New Roman" w:cs="Times New Roman" w:hint="default"/>
      </w:rPr>
    </w:lvl>
  </w:abstractNum>
  <w:abstractNum w:abstractNumId="105">
    <w:nsid w:val="4D091453"/>
    <w:multiLevelType w:val="singleLevel"/>
    <w:tmpl w:val="DD5E15FA"/>
    <w:lvl w:ilvl="0">
      <w:start w:val="1"/>
      <w:numFmt w:val="decimal"/>
      <w:lvlText w:val="%1)"/>
      <w:legacy w:legacy="1" w:legacySpace="0" w:legacyIndent="384"/>
      <w:lvlJc w:val="left"/>
      <w:rPr>
        <w:rFonts w:ascii="Times New Roman" w:hAnsi="Times New Roman" w:cs="Times New Roman" w:hint="default"/>
      </w:rPr>
    </w:lvl>
  </w:abstractNum>
  <w:abstractNum w:abstractNumId="106">
    <w:nsid w:val="50A7566C"/>
    <w:multiLevelType w:val="singleLevel"/>
    <w:tmpl w:val="68CAA750"/>
    <w:lvl w:ilvl="0">
      <w:start w:val="1"/>
      <w:numFmt w:val="decimal"/>
      <w:lvlText w:val="2.1.%1."/>
      <w:legacy w:legacy="1" w:legacySpace="0" w:legacyIndent="1013"/>
      <w:lvlJc w:val="left"/>
      <w:rPr>
        <w:rFonts w:ascii="Courier New" w:hAnsi="Courier New" w:cs="Courier New" w:hint="default"/>
      </w:rPr>
    </w:lvl>
  </w:abstractNum>
  <w:abstractNum w:abstractNumId="107">
    <w:nsid w:val="54520A54"/>
    <w:multiLevelType w:val="singleLevel"/>
    <w:tmpl w:val="F306D258"/>
    <w:lvl w:ilvl="0">
      <w:start w:val="2"/>
      <w:numFmt w:val="decimal"/>
      <w:lvlText w:val="%1."/>
      <w:legacy w:legacy="1" w:legacySpace="0" w:legacyIndent="412"/>
      <w:lvlJc w:val="left"/>
      <w:rPr>
        <w:rFonts w:ascii="Times New Roman" w:hAnsi="Times New Roman" w:cs="Times New Roman" w:hint="default"/>
      </w:rPr>
    </w:lvl>
  </w:abstractNum>
  <w:abstractNum w:abstractNumId="10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09">
    <w:nsid w:val="5BE8170C"/>
    <w:multiLevelType w:val="singleLevel"/>
    <w:tmpl w:val="9F8A0DD8"/>
    <w:lvl w:ilvl="0">
      <w:start w:val="1"/>
      <w:numFmt w:val="decimal"/>
      <w:lvlText w:val="%1)"/>
      <w:legacy w:legacy="1" w:legacySpace="0" w:legacyIndent="192"/>
      <w:lvlJc w:val="left"/>
      <w:rPr>
        <w:rFonts w:ascii="Times New Roman" w:hAnsi="Times New Roman" w:cs="Times New Roman" w:hint="default"/>
      </w:rPr>
    </w:lvl>
  </w:abstractNum>
  <w:abstractNum w:abstractNumId="110">
    <w:nsid w:val="5D42000F"/>
    <w:multiLevelType w:val="singleLevel"/>
    <w:tmpl w:val="ECB0C994"/>
    <w:lvl w:ilvl="0">
      <w:start w:val="1"/>
      <w:numFmt w:val="decimal"/>
      <w:lvlText w:val="%1)"/>
      <w:legacy w:legacy="1" w:legacySpace="0" w:legacyIndent="235"/>
      <w:lvlJc w:val="left"/>
      <w:rPr>
        <w:rFonts w:ascii="Times New Roman" w:hAnsi="Times New Roman" w:cs="Times New Roman" w:hint="default"/>
      </w:rPr>
    </w:lvl>
  </w:abstractNum>
  <w:abstractNum w:abstractNumId="111">
    <w:nsid w:val="625E76EC"/>
    <w:multiLevelType w:val="singleLevel"/>
    <w:tmpl w:val="0A50021E"/>
    <w:lvl w:ilvl="0">
      <w:start w:val="2"/>
      <w:numFmt w:val="decimal"/>
      <w:lvlText w:val="3.4.%1."/>
      <w:legacy w:legacy="1" w:legacySpace="0" w:legacyIndent="745"/>
      <w:lvlJc w:val="left"/>
      <w:rPr>
        <w:rFonts w:ascii="Times New Roman" w:hAnsi="Times New Roman" w:cs="Times New Roman" w:hint="default"/>
      </w:rPr>
    </w:lvl>
  </w:abstractNum>
  <w:abstractNum w:abstractNumId="112">
    <w:nsid w:val="69B470C3"/>
    <w:multiLevelType w:val="singleLevel"/>
    <w:tmpl w:val="82DA5890"/>
    <w:lvl w:ilvl="0">
      <w:start w:val="1"/>
      <w:numFmt w:val="decimal"/>
      <w:lvlText w:val="%1."/>
      <w:legacy w:legacy="1" w:legacySpace="0" w:legacyIndent="329"/>
      <w:lvlJc w:val="left"/>
      <w:rPr>
        <w:rFonts w:ascii="Times New Roman" w:hAnsi="Times New Roman" w:cs="Times New Roman" w:hint="default"/>
      </w:rPr>
    </w:lvl>
  </w:abstractNum>
  <w:abstractNum w:abstractNumId="113">
    <w:nsid w:val="706A5DC2"/>
    <w:multiLevelType w:val="singleLevel"/>
    <w:tmpl w:val="6B1EFB48"/>
    <w:lvl w:ilvl="0">
      <w:start w:val="1"/>
      <w:numFmt w:val="decimal"/>
      <w:lvlText w:val="%1."/>
      <w:legacy w:legacy="1" w:legacySpace="0" w:legacyIndent="389"/>
      <w:lvlJc w:val="left"/>
      <w:rPr>
        <w:rFonts w:ascii="Times New Roman" w:hAnsi="Times New Roman" w:cs="Times New Roman" w:hint="default"/>
      </w:rPr>
    </w:lvl>
  </w:abstractNum>
  <w:abstractNum w:abstractNumId="114">
    <w:nsid w:val="73060D8A"/>
    <w:multiLevelType w:val="singleLevel"/>
    <w:tmpl w:val="2F288FD0"/>
    <w:lvl w:ilvl="0">
      <w:start w:val="7"/>
      <w:numFmt w:val="decimal"/>
      <w:lvlText w:val="%1."/>
      <w:legacy w:legacy="1" w:legacySpace="0" w:legacyIndent="353"/>
      <w:lvlJc w:val="left"/>
      <w:rPr>
        <w:rFonts w:ascii="Times New Roman" w:hAnsi="Times New Roman" w:cs="Times New Roman" w:hint="default"/>
      </w:rPr>
    </w:lvl>
  </w:abstractNum>
  <w:abstractNum w:abstractNumId="115">
    <w:nsid w:val="782B5318"/>
    <w:multiLevelType w:val="singleLevel"/>
    <w:tmpl w:val="19064FBA"/>
    <w:lvl w:ilvl="0">
      <w:start w:val="1"/>
      <w:numFmt w:val="decimal"/>
      <w:lvlText w:val="1.%1."/>
      <w:legacy w:legacy="1" w:legacySpace="0" w:legacyIndent="710"/>
      <w:lvlJc w:val="left"/>
      <w:rPr>
        <w:rFonts w:ascii="Courier New" w:hAnsi="Courier New" w:cs="Courier New" w:hint="default"/>
      </w:rPr>
    </w:lvl>
  </w:abstractNum>
  <w:abstractNum w:abstractNumId="116">
    <w:nsid w:val="7B5B2796"/>
    <w:multiLevelType w:val="singleLevel"/>
    <w:tmpl w:val="E3723F32"/>
    <w:lvl w:ilvl="0">
      <w:start w:val="4"/>
      <w:numFmt w:val="decimal"/>
      <w:lvlText w:val="%1."/>
      <w:legacy w:legacy="1" w:legacySpace="0" w:legacyIndent="349"/>
      <w:lvlJc w:val="left"/>
      <w:rPr>
        <w:rFonts w:ascii="Times New Roman" w:hAnsi="Times New Roman" w:cs="Times New Roman" w:hint="default"/>
      </w:rPr>
    </w:lvl>
  </w:abstractNum>
  <w:abstractNum w:abstractNumId="117">
    <w:nsid w:val="7D3F2936"/>
    <w:multiLevelType w:val="singleLevel"/>
    <w:tmpl w:val="92A688B6"/>
    <w:lvl w:ilvl="0">
      <w:start w:val="2"/>
      <w:numFmt w:val="decimal"/>
      <w:lvlText w:val="%1."/>
      <w:legacy w:legacy="1" w:legacySpace="0" w:legacyIndent="226"/>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5"/>
  </w:num>
  <w:num w:numId="7">
    <w:abstractNumId w:val="106"/>
  </w:num>
  <w:num w:numId="8">
    <w:abstractNumId w:val="78"/>
  </w:num>
  <w:num w:numId="9">
    <w:abstractNumId w:val="88"/>
  </w:num>
  <w:num w:numId="10">
    <w:abstractNumId w:val="86"/>
  </w:num>
  <w:num w:numId="11">
    <w:abstractNumId w:val="83"/>
  </w:num>
  <w:num w:numId="12">
    <w:abstractNumId w:val="4"/>
    <w:lvlOverride w:ilvl="0">
      <w:lvl w:ilvl="0">
        <w:start w:val="65535"/>
        <w:numFmt w:val="bullet"/>
        <w:lvlText w:val="-"/>
        <w:legacy w:legacy="1" w:legacySpace="0" w:legacyIndent="293"/>
        <w:lvlJc w:val="left"/>
        <w:rPr>
          <w:rFonts w:ascii="Courier New" w:hAnsi="Courier New" w:cs="Courier New" w:hint="default"/>
        </w:rPr>
      </w:lvl>
    </w:lvlOverride>
  </w:num>
  <w:num w:numId="13">
    <w:abstractNumId w:val="75"/>
  </w:num>
  <w:num w:numId="14">
    <w:abstractNumId w:val="4"/>
    <w:lvlOverride w:ilvl="0">
      <w:lvl w:ilvl="0">
        <w:start w:val="65535"/>
        <w:numFmt w:val="bullet"/>
        <w:lvlText w:val="—"/>
        <w:legacy w:legacy="1" w:legacySpace="0" w:legacyIndent="269"/>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269"/>
        <w:lvlJc w:val="left"/>
        <w:rPr>
          <w:rFonts w:ascii="Times New Roman" w:hAnsi="Times New Roman" w:cs="Times New Roman" w:hint="default"/>
        </w:rPr>
      </w:lvl>
    </w:lvlOverride>
  </w:num>
  <w:num w:numId="16">
    <w:abstractNumId w:val="98"/>
  </w:num>
  <w:num w:numId="17">
    <w:abstractNumId w:val="4"/>
    <w:lvlOverride w:ilvl="0">
      <w:lvl w:ilvl="0">
        <w:start w:val="65535"/>
        <w:numFmt w:val="bullet"/>
        <w:lvlText w:val="•"/>
        <w:legacy w:legacy="1" w:legacySpace="0" w:legacyIndent="380"/>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106"/>
        <w:lvlJc w:val="left"/>
        <w:rPr>
          <w:rFonts w:ascii="Times New Roman" w:hAnsi="Times New Roman" w:cs="Times New Roman" w:hint="default"/>
        </w:rPr>
      </w:lvl>
    </w:lvlOverride>
  </w:num>
  <w:num w:numId="19">
    <w:abstractNumId w:val="4"/>
    <w:lvlOverride w:ilvl="0">
      <w:lvl w:ilvl="0">
        <w:start w:val="65535"/>
        <w:numFmt w:val="bullet"/>
        <w:lvlText w:val="-"/>
        <w:legacy w:legacy="1" w:legacySpace="0" w:legacyIndent="116"/>
        <w:lvlJc w:val="left"/>
        <w:rPr>
          <w:rFonts w:ascii="Times New Roman" w:hAnsi="Times New Roman" w:cs="Times New Roman" w:hint="default"/>
        </w:rPr>
      </w:lvl>
    </w:lvlOverride>
  </w:num>
  <w:num w:numId="20">
    <w:abstractNumId w:val="66"/>
  </w:num>
  <w:num w:numId="21">
    <w:abstractNumId w:val="89"/>
  </w:num>
  <w:num w:numId="22">
    <w:abstractNumId w:val="92"/>
  </w:num>
  <w:num w:numId="23">
    <w:abstractNumId w:val="93"/>
  </w:num>
  <w:num w:numId="24">
    <w:abstractNumId w:val="74"/>
  </w:num>
  <w:num w:numId="25">
    <w:abstractNumId w:val="102"/>
  </w:num>
  <w:num w:numId="26">
    <w:abstractNumId w:val="111"/>
  </w:num>
  <w:num w:numId="27">
    <w:abstractNumId w:val="105"/>
  </w:num>
  <w:num w:numId="28">
    <w:abstractNumId w:val="104"/>
  </w:num>
  <w:num w:numId="29">
    <w:abstractNumId w:val="113"/>
  </w:num>
  <w:num w:numId="30">
    <w:abstractNumId w:val="100"/>
  </w:num>
  <w:num w:numId="31">
    <w:abstractNumId w:val="84"/>
  </w:num>
  <w:num w:numId="32">
    <w:abstractNumId w:val="112"/>
  </w:num>
  <w:num w:numId="33">
    <w:abstractNumId w:val="107"/>
  </w:num>
  <w:num w:numId="34">
    <w:abstractNumId w:val="116"/>
  </w:num>
  <w:num w:numId="35">
    <w:abstractNumId w:val="114"/>
  </w:num>
  <w:num w:numId="36">
    <w:abstractNumId w:val="80"/>
  </w:num>
  <w:num w:numId="37">
    <w:abstractNumId w:val="96"/>
  </w:num>
  <w:num w:numId="38">
    <w:abstractNumId w:val="95"/>
  </w:num>
  <w:num w:numId="39">
    <w:abstractNumId w:val="110"/>
  </w:num>
  <w:num w:numId="40">
    <w:abstractNumId w:val="109"/>
  </w:num>
  <w:num w:numId="41">
    <w:abstractNumId w:val="103"/>
  </w:num>
  <w:num w:numId="42">
    <w:abstractNumId w:val="101"/>
  </w:num>
  <w:num w:numId="43">
    <w:abstractNumId w:val="4"/>
    <w:lvlOverride w:ilvl="0">
      <w:lvl w:ilvl="0">
        <w:start w:val="65535"/>
        <w:numFmt w:val="bullet"/>
        <w:lvlText w:val="•"/>
        <w:legacy w:legacy="1" w:legacySpace="0" w:legacyIndent="235"/>
        <w:lvlJc w:val="left"/>
        <w:rPr>
          <w:rFonts w:ascii="Arial" w:hAnsi="Arial" w:cs="Arial" w:hint="default"/>
        </w:rPr>
      </w:lvl>
    </w:lvlOverride>
  </w:num>
  <w:num w:numId="44">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45">
    <w:abstractNumId w:val="117"/>
  </w:num>
  <w:num w:numId="46">
    <w:abstractNumId w:val="94"/>
  </w:num>
  <w:num w:numId="47">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0BCAB-5EA5-4CB1-BF3C-7E8506C5C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24</Pages>
  <Words>9102</Words>
  <Characters>51888</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60869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2021-02-13T17:18:00Z</dcterms:created>
  <dcterms:modified xsi:type="dcterms:W3CDTF">2021-02-13T19:27:00Z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