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C7" w:rsidRPr="004543C7" w:rsidRDefault="004543C7" w:rsidP="004543C7">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4543C7">
        <w:rPr>
          <w:rFonts w:ascii="Times New Roman" w:eastAsia="Times New Roman" w:hAnsi="Times New Roman" w:cs="Times New Roman"/>
          <w:i/>
          <w:iCs/>
          <w:spacing w:val="-2"/>
          <w:kern w:val="0"/>
          <w:sz w:val="28"/>
          <w:szCs w:val="28"/>
          <w:lang w:eastAsia="ru-RU"/>
        </w:rPr>
        <w:t>На правах рукописи</w:t>
      </w:r>
    </w:p>
    <w:p w:rsidR="004543C7" w:rsidRPr="004543C7" w:rsidRDefault="004543C7" w:rsidP="004543C7">
      <w:pPr>
        <w:shd w:val="clear" w:color="auto" w:fill="FFFFFF"/>
        <w:tabs>
          <w:tab w:val="clear" w:pos="709"/>
        </w:tabs>
        <w:suppressAutoHyphens w:val="0"/>
        <w:autoSpaceDE w:val="0"/>
        <w:autoSpaceDN w:val="0"/>
        <w:adjustRightInd w:val="0"/>
        <w:spacing w:before="1613" w:after="0" w:line="240" w:lineRule="auto"/>
        <w:ind w:left="2251"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3"/>
          <w:kern w:val="0"/>
          <w:sz w:val="28"/>
          <w:szCs w:val="28"/>
          <w:lang w:eastAsia="ru-RU"/>
        </w:rPr>
        <w:t>УПИТ Марина Ивановна</w:t>
      </w:r>
    </w:p>
    <w:p w:rsidR="004543C7" w:rsidRPr="004543C7" w:rsidRDefault="004543C7" w:rsidP="004543C7">
      <w:pPr>
        <w:shd w:val="clear" w:color="auto" w:fill="FFFFFF"/>
        <w:tabs>
          <w:tab w:val="clear" w:pos="709"/>
        </w:tabs>
        <w:suppressAutoHyphens w:val="0"/>
        <w:autoSpaceDE w:val="0"/>
        <w:autoSpaceDN w:val="0"/>
        <w:adjustRightInd w:val="0"/>
        <w:spacing w:before="2246" w:after="0" w:line="413" w:lineRule="exact"/>
        <w:ind w:right="346"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36"/>
          <w:szCs w:val="36"/>
          <w:lang w:eastAsia="ru-RU"/>
        </w:rPr>
        <w:t xml:space="preserve">УПРАВЛЕНИЕ КАЧЕСТВОМ </w:t>
      </w:r>
      <w:r w:rsidRPr="004543C7">
        <w:rPr>
          <w:rFonts w:ascii="Times New Roman" w:eastAsia="Times New Roman" w:hAnsi="Times New Roman" w:cs="Times New Roman"/>
          <w:b/>
          <w:bCs/>
          <w:spacing w:val="-3"/>
          <w:kern w:val="0"/>
          <w:sz w:val="36"/>
          <w:szCs w:val="36"/>
          <w:lang w:eastAsia="ru-RU"/>
        </w:rPr>
        <w:t xml:space="preserve">ПРОФИЛЬНОЙ ПОДГОТОВКИ УЧАЩИХСЯ </w:t>
      </w:r>
      <w:r w:rsidRPr="004543C7">
        <w:rPr>
          <w:rFonts w:ascii="Times New Roman" w:eastAsia="Times New Roman" w:hAnsi="Times New Roman" w:cs="Times New Roman"/>
          <w:b/>
          <w:bCs/>
          <w:spacing w:val="-1"/>
          <w:kern w:val="0"/>
          <w:sz w:val="36"/>
          <w:szCs w:val="36"/>
          <w:lang w:eastAsia="ru-RU"/>
        </w:rPr>
        <w:t>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before="2477" w:after="0" w:line="240" w:lineRule="auto"/>
        <w:ind w:left="62"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2"/>
          <w:kern w:val="0"/>
          <w:sz w:val="28"/>
          <w:szCs w:val="28"/>
          <w:lang w:eastAsia="ru-RU"/>
        </w:rPr>
        <w:t>13.00.01 - общая педагогика, история педагогики и образования</w:t>
      </w:r>
    </w:p>
    <w:p w:rsidR="004543C7" w:rsidRPr="004543C7" w:rsidRDefault="004543C7" w:rsidP="004543C7">
      <w:pPr>
        <w:shd w:val="clear" w:color="auto" w:fill="FFFFFF"/>
        <w:tabs>
          <w:tab w:val="clear" w:pos="709"/>
        </w:tabs>
        <w:suppressAutoHyphens w:val="0"/>
        <w:autoSpaceDE w:val="0"/>
        <w:autoSpaceDN w:val="0"/>
        <w:adjustRightInd w:val="0"/>
        <w:spacing w:before="1608" w:after="0" w:line="240" w:lineRule="auto"/>
        <w:ind w:left="2803"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3"/>
          <w:kern w:val="0"/>
          <w:sz w:val="28"/>
          <w:szCs w:val="28"/>
          <w:lang w:eastAsia="ru-RU"/>
        </w:rPr>
        <w:t>АВТОРЕФЕРАТ</w:t>
      </w:r>
    </w:p>
    <w:p w:rsidR="004543C7" w:rsidRPr="004543C7" w:rsidRDefault="004543C7" w:rsidP="004543C7">
      <w:pPr>
        <w:shd w:val="clear" w:color="auto" w:fill="FFFFFF"/>
        <w:tabs>
          <w:tab w:val="clear" w:pos="709"/>
        </w:tabs>
        <w:suppressAutoHyphens w:val="0"/>
        <w:autoSpaceDE w:val="0"/>
        <w:autoSpaceDN w:val="0"/>
        <w:adjustRightInd w:val="0"/>
        <w:spacing w:before="643" w:after="0" w:line="322" w:lineRule="exact"/>
        <w:ind w:left="1848" w:right="1037" w:hanging="648"/>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2"/>
          <w:kern w:val="0"/>
          <w:sz w:val="28"/>
          <w:szCs w:val="28"/>
          <w:lang w:eastAsia="ru-RU"/>
        </w:rPr>
        <w:t xml:space="preserve">диссертации на соискание ученой степени </w:t>
      </w:r>
      <w:r w:rsidRPr="004543C7">
        <w:rPr>
          <w:rFonts w:ascii="Times New Roman" w:eastAsia="Times New Roman" w:hAnsi="Times New Roman" w:cs="Times New Roman"/>
          <w:b/>
          <w:bCs/>
          <w:kern w:val="0"/>
          <w:sz w:val="28"/>
          <w:szCs w:val="28"/>
          <w:lang w:eastAsia="ru-RU"/>
        </w:rPr>
        <w:t>кандидата педагогических наук</w:t>
      </w:r>
    </w:p>
    <w:p w:rsidR="004543C7" w:rsidRPr="004543C7" w:rsidRDefault="004543C7" w:rsidP="004543C7">
      <w:pPr>
        <w:shd w:val="clear" w:color="auto" w:fill="FFFFFF"/>
        <w:tabs>
          <w:tab w:val="clear" w:pos="709"/>
        </w:tabs>
        <w:suppressAutoHyphens w:val="0"/>
        <w:autoSpaceDE w:val="0"/>
        <w:autoSpaceDN w:val="0"/>
        <w:adjustRightInd w:val="0"/>
        <w:spacing w:before="2246" w:after="0" w:line="240" w:lineRule="auto"/>
        <w:ind w:left="2789"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3"/>
          <w:kern w:val="0"/>
          <w:sz w:val="28"/>
          <w:szCs w:val="28"/>
          <w:lang w:eastAsia="ru-RU"/>
        </w:rPr>
        <w:t>Челябинск - 2009</w:t>
      </w:r>
    </w:p>
    <w:p w:rsidR="004543C7" w:rsidRPr="004543C7" w:rsidRDefault="004543C7" w:rsidP="004543C7">
      <w:pPr>
        <w:shd w:val="clear" w:color="auto" w:fill="FFFFFF"/>
        <w:tabs>
          <w:tab w:val="clear" w:pos="709"/>
        </w:tabs>
        <w:suppressAutoHyphens w:val="0"/>
        <w:autoSpaceDE w:val="0"/>
        <w:autoSpaceDN w:val="0"/>
        <w:adjustRightInd w:val="0"/>
        <w:spacing w:before="2246" w:after="0" w:line="240" w:lineRule="auto"/>
        <w:ind w:left="2789" w:firstLine="0"/>
        <w:jc w:val="left"/>
        <w:rPr>
          <w:rFonts w:ascii="Arial" w:eastAsia="Times New Roman" w:hAnsi="Arial" w:cs="Arial"/>
          <w:kern w:val="0"/>
          <w:sz w:val="20"/>
          <w:szCs w:val="20"/>
          <w:lang w:eastAsia="ru-RU"/>
        </w:rPr>
        <w:sectPr w:rsidR="004543C7" w:rsidRPr="004543C7">
          <w:type w:val="continuous"/>
          <w:pgSz w:w="11909" w:h="16834"/>
          <w:pgMar w:top="1239" w:right="1736" w:bottom="360" w:left="2080"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17" w:lineRule="exact"/>
        <w:ind w:right="5"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Работа выполнена на кафедре педагогики</w:t>
      </w:r>
    </w:p>
    <w:p w:rsidR="004543C7" w:rsidRPr="004543C7" w:rsidRDefault="004543C7" w:rsidP="004543C7">
      <w:pPr>
        <w:shd w:val="clear" w:color="auto" w:fill="FFFFFF"/>
        <w:tabs>
          <w:tab w:val="clear" w:pos="709"/>
        </w:tabs>
        <w:suppressAutoHyphens w:val="0"/>
        <w:autoSpaceDE w:val="0"/>
        <w:autoSpaceDN w:val="0"/>
        <w:adjustRightInd w:val="0"/>
        <w:spacing w:after="0" w:line="317" w:lineRule="exact"/>
        <w:ind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государственного образовательного учреждения</w:t>
      </w:r>
    </w:p>
    <w:p w:rsidR="004543C7" w:rsidRPr="004543C7" w:rsidRDefault="004543C7" w:rsidP="004543C7">
      <w:pPr>
        <w:shd w:val="clear" w:color="auto" w:fill="FFFFFF"/>
        <w:tabs>
          <w:tab w:val="clear" w:pos="709"/>
        </w:tabs>
        <w:suppressAutoHyphens w:val="0"/>
        <w:autoSpaceDE w:val="0"/>
        <w:autoSpaceDN w:val="0"/>
        <w:adjustRightInd w:val="0"/>
        <w:spacing w:after="0" w:line="317" w:lineRule="exact"/>
        <w:ind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высшего профессионального образования</w:t>
      </w:r>
    </w:p>
    <w:p w:rsidR="004543C7" w:rsidRPr="004543C7" w:rsidRDefault="004543C7" w:rsidP="004543C7">
      <w:pPr>
        <w:shd w:val="clear" w:color="auto" w:fill="FFFFFF"/>
        <w:tabs>
          <w:tab w:val="clear" w:pos="709"/>
        </w:tabs>
        <w:suppressAutoHyphens w:val="0"/>
        <w:autoSpaceDE w:val="0"/>
        <w:autoSpaceDN w:val="0"/>
        <w:adjustRightInd w:val="0"/>
        <w:spacing w:after="946" w:line="317" w:lineRule="exact"/>
        <w:ind w:right="5"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spacing w:val="-2"/>
          <w:kern w:val="0"/>
          <w:sz w:val="28"/>
          <w:szCs w:val="28"/>
          <w:lang w:eastAsia="ru-RU"/>
        </w:rPr>
        <w:t>«Челябинский государственный педагогический университет»</w:t>
      </w:r>
    </w:p>
    <w:p w:rsidR="004543C7" w:rsidRPr="004543C7" w:rsidRDefault="004543C7" w:rsidP="004543C7">
      <w:pPr>
        <w:shd w:val="clear" w:color="auto" w:fill="FFFFFF"/>
        <w:tabs>
          <w:tab w:val="clear" w:pos="709"/>
        </w:tabs>
        <w:suppressAutoHyphens w:val="0"/>
        <w:autoSpaceDE w:val="0"/>
        <w:autoSpaceDN w:val="0"/>
        <w:adjustRightInd w:val="0"/>
        <w:spacing w:after="946" w:line="317" w:lineRule="exact"/>
        <w:ind w:right="5" w:firstLine="0"/>
        <w:jc w:val="center"/>
        <w:rPr>
          <w:rFonts w:ascii="Arial" w:eastAsia="Times New Roman" w:hAnsi="Arial" w:cs="Arial"/>
          <w:kern w:val="0"/>
          <w:sz w:val="20"/>
          <w:szCs w:val="20"/>
          <w:lang w:eastAsia="ru-RU"/>
        </w:rPr>
        <w:sectPr w:rsidR="004543C7" w:rsidRPr="004543C7">
          <w:pgSz w:w="11909" w:h="16834"/>
          <w:pgMar w:top="924" w:right="1136"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before="10" w:after="0" w:line="240" w:lineRule="auto"/>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4"/>
          <w:kern w:val="0"/>
          <w:sz w:val="28"/>
          <w:szCs w:val="28"/>
          <w:lang w:eastAsia="ru-RU"/>
        </w:rPr>
        <w:t>Научный руководитель:</w:t>
      </w:r>
    </w:p>
    <w:p w:rsidR="004543C7" w:rsidRPr="004543C7" w:rsidRDefault="004543C7" w:rsidP="004543C7">
      <w:pPr>
        <w:shd w:val="clear" w:color="auto" w:fill="FFFFFF"/>
        <w:tabs>
          <w:tab w:val="clear" w:pos="709"/>
        </w:tabs>
        <w:suppressAutoHyphens w:val="0"/>
        <w:autoSpaceDE w:val="0"/>
        <w:autoSpaceDN w:val="0"/>
        <w:adjustRightInd w:val="0"/>
        <w:spacing w:after="0" w:line="331" w:lineRule="exact"/>
        <w:ind w:left="5" w:firstLine="0"/>
        <w:jc w:val="left"/>
        <w:rPr>
          <w:rFonts w:ascii="Arial" w:eastAsia="Times New Roman" w:hAnsi="Arial" w:cs="Arial"/>
          <w:kern w:val="0"/>
          <w:sz w:val="20"/>
          <w:szCs w:val="20"/>
          <w:lang w:eastAsia="ru-RU"/>
        </w:rPr>
      </w:pPr>
      <w:r w:rsidRPr="004543C7">
        <w:rPr>
          <w:rFonts w:ascii="Arial" w:eastAsia="Times New Roman" w:hAnsi="Arial" w:cs="Arial"/>
          <w:kern w:val="0"/>
          <w:sz w:val="20"/>
          <w:szCs w:val="20"/>
          <w:lang w:eastAsia="ru-RU"/>
        </w:rPr>
        <w:br w:type="column"/>
      </w:r>
      <w:r w:rsidRPr="004543C7">
        <w:rPr>
          <w:rFonts w:ascii="Times New Roman" w:eastAsia="Times New Roman" w:hAnsi="Times New Roman" w:cs="Times New Roman"/>
          <w:spacing w:val="-3"/>
          <w:kern w:val="0"/>
          <w:sz w:val="28"/>
          <w:szCs w:val="28"/>
          <w:lang w:eastAsia="ru-RU"/>
        </w:rPr>
        <w:t xml:space="preserve">доктор педагогических наук, профессор </w:t>
      </w:r>
      <w:r w:rsidRPr="004543C7">
        <w:rPr>
          <w:rFonts w:ascii="Times New Roman" w:eastAsia="Times New Roman" w:hAnsi="Times New Roman" w:cs="Times New Roman"/>
          <w:b/>
          <w:bCs/>
          <w:spacing w:val="-1"/>
          <w:kern w:val="0"/>
          <w:sz w:val="28"/>
          <w:szCs w:val="28"/>
          <w:lang w:eastAsia="ru-RU"/>
        </w:rPr>
        <w:t>Тулькибаева Надежда Николаевна</w:t>
      </w:r>
    </w:p>
    <w:p w:rsidR="004543C7" w:rsidRPr="004543C7" w:rsidRDefault="004543C7" w:rsidP="004543C7">
      <w:pPr>
        <w:shd w:val="clear" w:color="auto" w:fill="FFFFFF"/>
        <w:tabs>
          <w:tab w:val="clear" w:pos="709"/>
        </w:tabs>
        <w:suppressAutoHyphens w:val="0"/>
        <w:autoSpaceDE w:val="0"/>
        <w:autoSpaceDN w:val="0"/>
        <w:adjustRightInd w:val="0"/>
        <w:spacing w:after="0" w:line="331" w:lineRule="exact"/>
        <w:ind w:left="5" w:firstLine="0"/>
        <w:jc w:val="left"/>
        <w:rPr>
          <w:rFonts w:ascii="Arial" w:eastAsia="Times New Roman" w:hAnsi="Arial" w:cs="Arial"/>
          <w:kern w:val="0"/>
          <w:sz w:val="20"/>
          <w:szCs w:val="20"/>
          <w:lang w:eastAsia="ru-RU"/>
        </w:rPr>
        <w:sectPr w:rsidR="004543C7" w:rsidRPr="004543C7">
          <w:type w:val="continuous"/>
          <w:pgSz w:w="11909" w:h="16834"/>
          <w:pgMar w:top="924" w:right="1496" w:bottom="360" w:left="1140" w:header="720" w:footer="720" w:gutter="0"/>
          <w:cols w:num="2" w:space="720" w:equalWidth="0">
            <w:col w:w="3086" w:space="1416"/>
            <w:col w:w="4771"/>
          </w:cols>
          <w:noEndnote/>
        </w:sectPr>
      </w:pPr>
    </w:p>
    <w:p w:rsidR="004543C7" w:rsidRPr="004543C7" w:rsidRDefault="004543C7" w:rsidP="004543C7">
      <w:pPr>
        <w:tabs>
          <w:tab w:val="clear" w:pos="709"/>
        </w:tabs>
        <w:suppressAutoHyphens w:val="0"/>
        <w:autoSpaceDE w:val="0"/>
        <w:autoSpaceDN w:val="0"/>
        <w:adjustRightInd w:val="0"/>
        <w:spacing w:before="950" w:after="0" w:line="1" w:lineRule="exact"/>
        <w:ind w:firstLine="0"/>
        <w:jc w:val="left"/>
        <w:rPr>
          <w:rFonts w:ascii="Times New Roman" w:eastAsia="Times New Roman" w:hAnsi="Times New Roman" w:cs="Times New Roman"/>
          <w:kern w:val="0"/>
          <w:sz w:val="2"/>
          <w:szCs w:val="2"/>
          <w:lang w:eastAsia="ru-RU"/>
        </w:rPr>
      </w:pPr>
    </w:p>
    <w:p w:rsidR="004543C7" w:rsidRPr="004543C7" w:rsidRDefault="004543C7" w:rsidP="004543C7">
      <w:pPr>
        <w:shd w:val="clear" w:color="auto" w:fill="FFFFFF"/>
        <w:tabs>
          <w:tab w:val="clear" w:pos="709"/>
        </w:tabs>
        <w:suppressAutoHyphens w:val="0"/>
        <w:autoSpaceDE w:val="0"/>
        <w:autoSpaceDN w:val="0"/>
        <w:adjustRightInd w:val="0"/>
        <w:spacing w:after="0" w:line="331" w:lineRule="exact"/>
        <w:ind w:left="5" w:firstLine="0"/>
        <w:jc w:val="left"/>
        <w:rPr>
          <w:rFonts w:ascii="Arial" w:eastAsia="Times New Roman" w:hAnsi="Arial" w:cs="Arial"/>
          <w:kern w:val="0"/>
          <w:sz w:val="20"/>
          <w:szCs w:val="20"/>
          <w:lang w:eastAsia="ru-RU"/>
        </w:rPr>
        <w:sectPr w:rsidR="004543C7" w:rsidRPr="004543C7">
          <w:type w:val="continuous"/>
          <w:pgSz w:w="11909" w:h="16834"/>
          <w:pgMar w:top="924" w:right="1496" w:bottom="360" w:left="1144"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before="10" w:after="0" w:line="240" w:lineRule="auto"/>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4"/>
          <w:kern w:val="0"/>
          <w:sz w:val="28"/>
          <w:szCs w:val="28"/>
          <w:lang w:eastAsia="ru-RU"/>
        </w:rPr>
        <w:t>Официальные оппоненты:</w:t>
      </w:r>
    </w:p>
    <w:p w:rsidR="004543C7" w:rsidRPr="004543C7" w:rsidRDefault="004543C7" w:rsidP="004543C7">
      <w:pPr>
        <w:shd w:val="clear" w:color="auto" w:fill="FFFFFF"/>
        <w:tabs>
          <w:tab w:val="clear" w:pos="709"/>
        </w:tabs>
        <w:suppressAutoHyphens w:val="0"/>
        <w:autoSpaceDE w:val="0"/>
        <w:autoSpaceDN w:val="0"/>
        <w:adjustRightInd w:val="0"/>
        <w:spacing w:after="0" w:line="326" w:lineRule="exact"/>
        <w:ind w:firstLine="0"/>
        <w:jc w:val="left"/>
        <w:rPr>
          <w:rFonts w:ascii="Arial" w:eastAsia="Times New Roman" w:hAnsi="Arial" w:cs="Arial"/>
          <w:kern w:val="0"/>
          <w:sz w:val="20"/>
          <w:szCs w:val="20"/>
          <w:lang w:eastAsia="ru-RU"/>
        </w:rPr>
      </w:pPr>
      <w:r w:rsidRPr="004543C7">
        <w:rPr>
          <w:rFonts w:ascii="Arial" w:eastAsia="Times New Roman" w:hAnsi="Arial" w:cs="Arial"/>
          <w:kern w:val="0"/>
          <w:sz w:val="20"/>
          <w:szCs w:val="20"/>
          <w:lang w:eastAsia="ru-RU"/>
        </w:rPr>
        <w:br w:type="column"/>
      </w:r>
      <w:r w:rsidRPr="004543C7">
        <w:rPr>
          <w:rFonts w:ascii="Times New Roman" w:eastAsia="Times New Roman" w:hAnsi="Times New Roman" w:cs="Times New Roman"/>
          <w:spacing w:val="-3"/>
          <w:kern w:val="0"/>
          <w:sz w:val="28"/>
          <w:szCs w:val="28"/>
          <w:lang w:eastAsia="ru-RU"/>
        </w:rPr>
        <w:t xml:space="preserve">доктор педагогических наук, профессор </w:t>
      </w:r>
      <w:r w:rsidRPr="004543C7">
        <w:rPr>
          <w:rFonts w:ascii="Times New Roman" w:eastAsia="Times New Roman" w:hAnsi="Times New Roman" w:cs="Times New Roman"/>
          <w:b/>
          <w:bCs/>
          <w:kern w:val="0"/>
          <w:sz w:val="28"/>
          <w:szCs w:val="28"/>
          <w:lang w:eastAsia="ru-RU"/>
        </w:rPr>
        <w:t>Репин Сергей Арсеньевич</w:t>
      </w:r>
    </w:p>
    <w:p w:rsidR="004543C7" w:rsidRPr="004543C7" w:rsidRDefault="004543C7" w:rsidP="004543C7">
      <w:pPr>
        <w:shd w:val="clear" w:color="auto" w:fill="FFFFFF"/>
        <w:tabs>
          <w:tab w:val="clear" w:pos="709"/>
        </w:tabs>
        <w:suppressAutoHyphens w:val="0"/>
        <w:autoSpaceDE w:val="0"/>
        <w:autoSpaceDN w:val="0"/>
        <w:adjustRightInd w:val="0"/>
        <w:spacing w:after="0" w:line="326" w:lineRule="exact"/>
        <w:ind w:firstLine="0"/>
        <w:jc w:val="left"/>
        <w:rPr>
          <w:rFonts w:ascii="Arial" w:eastAsia="Times New Roman" w:hAnsi="Arial" w:cs="Arial"/>
          <w:kern w:val="0"/>
          <w:sz w:val="20"/>
          <w:szCs w:val="20"/>
          <w:lang w:eastAsia="ru-RU"/>
        </w:rPr>
        <w:sectPr w:rsidR="004543C7" w:rsidRPr="004543C7">
          <w:type w:val="continuous"/>
          <w:pgSz w:w="11909" w:h="16834"/>
          <w:pgMar w:top="924" w:right="1496" w:bottom="360" w:left="1144" w:header="720" w:footer="720" w:gutter="0"/>
          <w:cols w:num="2" w:space="720" w:equalWidth="0">
            <w:col w:w="3379" w:space="1118"/>
            <w:col w:w="4771"/>
          </w:cols>
          <w:noEndnote/>
        </w:sectPr>
      </w:pPr>
    </w:p>
    <w:p w:rsidR="004543C7" w:rsidRPr="004543C7" w:rsidRDefault="004543C7" w:rsidP="004543C7">
      <w:pPr>
        <w:shd w:val="clear" w:color="auto" w:fill="FFFFFF"/>
        <w:tabs>
          <w:tab w:val="clear" w:pos="709"/>
        </w:tabs>
        <w:suppressAutoHyphens w:val="0"/>
        <w:autoSpaceDE w:val="0"/>
        <w:autoSpaceDN w:val="0"/>
        <w:adjustRightInd w:val="0"/>
        <w:spacing w:before="307" w:after="634" w:line="326" w:lineRule="exact"/>
        <w:ind w:left="4512"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2"/>
          <w:kern w:val="0"/>
          <w:sz w:val="28"/>
          <w:szCs w:val="28"/>
          <w:lang w:eastAsia="ru-RU"/>
        </w:rPr>
        <w:t xml:space="preserve">кандидат педагогических наук, доцент </w:t>
      </w:r>
      <w:r w:rsidRPr="004543C7">
        <w:rPr>
          <w:rFonts w:ascii="Times New Roman" w:eastAsia="Times New Roman" w:hAnsi="Times New Roman" w:cs="Times New Roman"/>
          <w:b/>
          <w:bCs/>
          <w:spacing w:val="-1"/>
          <w:kern w:val="0"/>
          <w:sz w:val="28"/>
          <w:szCs w:val="28"/>
          <w:lang w:eastAsia="ru-RU"/>
        </w:rPr>
        <w:t>Саламатов Артем Аркадьевич</w:t>
      </w:r>
    </w:p>
    <w:p w:rsidR="004543C7" w:rsidRPr="004543C7" w:rsidRDefault="004543C7" w:rsidP="004543C7">
      <w:pPr>
        <w:shd w:val="clear" w:color="auto" w:fill="FFFFFF"/>
        <w:tabs>
          <w:tab w:val="clear" w:pos="709"/>
        </w:tabs>
        <w:suppressAutoHyphens w:val="0"/>
        <w:autoSpaceDE w:val="0"/>
        <w:autoSpaceDN w:val="0"/>
        <w:adjustRightInd w:val="0"/>
        <w:spacing w:before="307" w:after="634" w:line="326" w:lineRule="exact"/>
        <w:ind w:left="4512" w:firstLine="0"/>
        <w:jc w:val="left"/>
        <w:rPr>
          <w:rFonts w:ascii="Arial" w:eastAsia="Times New Roman" w:hAnsi="Arial" w:cs="Arial"/>
          <w:kern w:val="0"/>
          <w:sz w:val="20"/>
          <w:szCs w:val="20"/>
          <w:lang w:eastAsia="ru-RU"/>
        </w:rPr>
        <w:sectPr w:rsidR="004543C7" w:rsidRPr="004543C7">
          <w:type w:val="continuous"/>
          <w:pgSz w:w="11909" w:h="16834"/>
          <w:pgMar w:top="924" w:right="1136"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4"/>
          <w:kern w:val="0"/>
          <w:sz w:val="28"/>
          <w:szCs w:val="28"/>
          <w:lang w:eastAsia="ru-RU"/>
        </w:rPr>
        <w:t>Ведущая организация: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509"/>
        <w:jc w:val="left"/>
        <w:rPr>
          <w:rFonts w:ascii="Arial" w:eastAsia="Times New Roman" w:hAnsi="Arial" w:cs="Arial"/>
          <w:kern w:val="0"/>
          <w:sz w:val="20"/>
          <w:szCs w:val="20"/>
          <w:lang w:eastAsia="ru-RU"/>
        </w:rPr>
      </w:pPr>
      <w:r w:rsidRPr="004543C7">
        <w:rPr>
          <w:rFonts w:ascii="Arial" w:eastAsia="Times New Roman" w:hAnsi="Arial" w:cs="Arial"/>
          <w:kern w:val="0"/>
          <w:sz w:val="20"/>
          <w:szCs w:val="20"/>
          <w:lang w:eastAsia="ru-RU"/>
        </w:rPr>
        <w:br w:type="column"/>
      </w:r>
      <w:r w:rsidRPr="004543C7">
        <w:rPr>
          <w:rFonts w:ascii="Times New Roman" w:eastAsia="Times New Roman" w:hAnsi="Times New Roman" w:cs="Times New Roman"/>
          <w:spacing w:val="-2"/>
          <w:kern w:val="0"/>
          <w:sz w:val="28"/>
          <w:szCs w:val="28"/>
          <w:lang w:eastAsia="ru-RU"/>
        </w:rPr>
        <w:t xml:space="preserve">ГОУ ВПО «Башкирский государственный </w:t>
      </w:r>
      <w:r w:rsidRPr="004543C7">
        <w:rPr>
          <w:rFonts w:ascii="Times New Roman" w:eastAsia="Times New Roman" w:hAnsi="Times New Roman" w:cs="Times New Roman"/>
          <w:spacing w:val="-3"/>
          <w:kern w:val="0"/>
          <w:sz w:val="28"/>
          <w:szCs w:val="28"/>
          <w:lang w:eastAsia="ru-RU"/>
        </w:rPr>
        <w:t>педагогический университет им. М. Акмуллы»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509"/>
        <w:jc w:val="left"/>
        <w:rPr>
          <w:rFonts w:ascii="Arial" w:eastAsia="Times New Roman" w:hAnsi="Arial" w:cs="Arial"/>
          <w:kern w:val="0"/>
          <w:sz w:val="20"/>
          <w:szCs w:val="20"/>
          <w:lang w:eastAsia="ru-RU"/>
        </w:rPr>
        <w:sectPr w:rsidR="004543C7" w:rsidRPr="004543C7">
          <w:type w:val="continuous"/>
          <w:pgSz w:w="11909" w:h="16834"/>
          <w:pgMar w:top="924" w:right="1457" w:bottom="360" w:left="1144" w:header="720" w:footer="720" w:gutter="0"/>
          <w:cols w:num="2" w:space="720" w:equalWidth="0">
            <w:col w:w="2860" w:space="845"/>
            <w:col w:w="5601"/>
          </w:cols>
          <w:noEndnote/>
        </w:sectPr>
      </w:pPr>
    </w:p>
    <w:p w:rsidR="004543C7" w:rsidRPr="004543C7" w:rsidRDefault="004543C7" w:rsidP="004543C7">
      <w:pPr>
        <w:shd w:val="clear" w:color="auto" w:fill="FFFFFF"/>
        <w:tabs>
          <w:tab w:val="clear" w:pos="709"/>
        </w:tabs>
        <w:suppressAutoHyphens w:val="0"/>
        <w:autoSpaceDE w:val="0"/>
        <w:autoSpaceDN w:val="0"/>
        <w:adjustRightInd w:val="0"/>
        <w:spacing w:before="1286" w:after="0" w:line="322" w:lineRule="exact"/>
        <w:ind w:right="5"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Защита состоится 16 июня 2009 г. в 10 часов на заседании диссертационного совета Д 212.295.01 при ГОУ ВПО «Челябинский государственный педагогический университет» (454080, г. Челябинск, пр. им. В.И. Ленина, д.69, ауд.116).</w:t>
      </w:r>
    </w:p>
    <w:p w:rsidR="004543C7" w:rsidRPr="004543C7" w:rsidRDefault="004543C7" w:rsidP="004543C7">
      <w:pPr>
        <w:shd w:val="clear" w:color="auto" w:fill="FFFFFF"/>
        <w:tabs>
          <w:tab w:val="clear" w:pos="709"/>
        </w:tabs>
        <w:suppressAutoHyphens w:val="0"/>
        <w:autoSpaceDE w:val="0"/>
        <w:autoSpaceDN w:val="0"/>
        <w:adjustRightInd w:val="0"/>
        <w:spacing w:before="955" w:after="0" w:line="326" w:lineRule="exact"/>
        <w:ind w:firstLine="72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С диссертацией можно ознакомиться в читальном зале библиотеки ГОУ ВПО «Челябинский государственный педагогический университет». Текст автореферата размещен на сайте </w:t>
      </w:r>
      <w:hyperlink r:id="rId8" w:history="1">
        <w:r w:rsidRPr="004543C7">
          <w:rPr>
            <w:rFonts w:ascii="Times New Roman" w:eastAsia="Times New Roman" w:hAnsi="Times New Roman" w:cs="Times New Roman"/>
            <w:kern w:val="0"/>
            <w:sz w:val="28"/>
            <w:szCs w:val="28"/>
            <w:u w:val="single"/>
            <w:lang w:val="en-US" w:eastAsia="ru-RU"/>
          </w:rPr>
          <w:t>www</w:t>
        </w:r>
        <w:r w:rsidRPr="004543C7">
          <w:rPr>
            <w:rFonts w:ascii="Times New Roman" w:eastAsia="Times New Roman" w:hAnsi="Times New Roman" w:cs="Times New Roman"/>
            <w:kern w:val="0"/>
            <w:sz w:val="28"/>
            <w:szCs w:val="28"/>
            <w:u w:val="single"/>
            <w:lang w:eastAsia="ru-RU"/>
          </w:rPr>
          <w:t>.</w:t>
        </w:r>
        <w:r w:rsidRPr="004543C7">
          <w:rPr>
            <w:rFonts w:ascii="Times New Roman" w:eastAsia="Times New Roman" w:hAnsi="Times New Roman" w:cs="Times New Roman"/>
            <w:kern w:val="0"/>
            <w:sz w:val="28"/>
            <w:szCs w:val="28"/>
            <w:u w:val="single"/>
            <w:lang w:val="en-US" w:eastAsia="ru-RU"/>
          </w:rPr>
          <w:t>cspu</w:t>
        </w:r>
        <w:r w:rsidRPr="004543C7">
          <w:rPr>
            <w:rFonts w:ascii="Times New Roman" w:eastAsia="Times New Roman" w:hAnsi="Times New Roman" w:cs="Times New Roman"/>
            <w:kern w:val="0"/>
            <w:sz w:val="28"/>
            <w:szCs w:val="28"/>
            <w:u w:val="single"/>
            <w:lang w:eastAsia="ru-RU"/>
          </w:rPr>
          <w:t>.</w:t>
        </w:r>
        <w:r w:rsidRPr="004543C7">
          <w:rPr>
            <w:rFonts w:ascii="Times New Roman" w:eastAsia="Times New Roman" w:hAnsi="Times New Roman" w:cs="Times New Roman"/>
            <w:kern w:val="0"/>
            <w:sz w:val="28"/>
            <w:szCs w:val="28"/>
            <w:u w:val="single"/>
            <w:lang w:val="en-US" w:eastAsia="ru-RU"/>
          </w:rPr>
          <w:t>ru</w:t>
        </w:r>
      </w:hyperlink>
    </w:p>
    <w:p w:rsidR="004543C7" w:rsidRPr="004543C7" w:rsidRDefault="004543C7" w:rsidP="004543C7">
      <w:pPr>
        <w:shd w:val="clear" w:color="auto" w:fill="FFFFFF"/>
        <w:tabs>
          <w:tab w:val="clear" w:pos="709"/>
        </w:tabs>
        <w:suppressAutoHyphens w:val="0"/>
        <w:autoSpaceDE w:val="0"/>
        <w:autoSpaceDN w:val="0"/>
        <w:adjustRightInd w:val="0"/>
        <w:spacing w:before="634" w:after="638" w:line="240" w:lineRule="auto"/>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3"/>
          <w:kern w:val="0"/>
          <w:sz w:val="28"/>
          <w:szCs w:val="28"/>
          <w:lang w:eastAsia="ru-RU"/>
        </w:rPr>
        <w:t>Автореферат разослан 12 мая 2009 г.</w:t>
      </w:r>
    </w:p>
    <w:p w:rsidR="004543C7" w:rsidRPr="004543C7" w:rsidRDefault="004543C7" w:rsidP="004543C7">
      <w:pPr>
        <w:shd w:val="clear" w:color="auto" w:fill="FFFFFF"/>
        <w:tabs>
          <w:tab w:val="clear" w:pos="709"/>
        </w:tabs>
        <w:suppressAutoHyphens w:val="0"/>
        <w:autoSpaceDE w:val="0"/>
        <w:autoSpaceDN w:val="0"/>
        <w:adjustRightInd w:val="0"/>
        <w:spacing w:before="634" w:after="638" w:line="240" w:lineRule="auto"/>
        <w:ind w:firstLine="0"/>
        <w:jc w:val="left"/>
        <w:rPr>
          <w:rFonts w:ascii="Arial" w:eastAsia="Times New Roman" w:hAnsi="Arial" w:cs="Arial"/>
          <w:kern w:val="0"/>
          <w:sz w:val="20"/>
          <w:szCs w:val="20"/>
          <w:lang w:eastAsia="ru-RU"/>
        </w:rPr>
        <w:sectPr w:rsidR="004543C7" w:rsidRPr="004543C7">
          <w:type w:val="continuous"/>
          <w:pgSz w:w="11909" w:h="16834"/>
          <w:pgMar w:top="924" w:right="1136"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Ученый секретарь</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диссертационного совета,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2"/>
          <w:kern w:val="0"/>
          <w:sz w:val="28"/>
          <w:szCs w:val="28"/>
          <w:lang w:eastAsia="ru-RU"/>
        </w:rPr>
        <w:t>доктор психологических наук, профессор</w:t>
      </w:r>
    </w:p>
    <w:p w:rsidR="004543C7" w:rsidRPr="004543C7" w:rsidRDefault="004543C7" w:rsidP="004543C7">
      <w:pPr>
        <w:shd w:val="clear" w:color="auto" w:fill="FFFFFF"/>
        <w:tabs>
          <w:tab w:val="clear" w:pos="709"/>
        </w:tabs>
        <w:suppressAutoHyphens w:val="0"/>
        <w:autoSpaceDE w:val="0"/>
        <w:autoSpaceDN w:val="0"/>
        <w:adjustRightInd w:val="0"/>
        <w:spacing w:before="648" w:after="0" w:line="240" w:lineRule="auto"/>
        <w:ind w:firstLine="0"/>
        <w:jc w:val="left"/>
        <w:rPr>
          <w:rFonts w:ascii="Arial" w:eastAsia="Times New Roman" w:hAnsi="Arial" w:cs="Arial"/>
          <w:kern w:val="0"/>
          <w:sz w:val="20"/>
          <w:szCs w:val="20"/>
          <w:lang w:eastAsia="ru-RU"/>
        </w:rPr>
      </w:pPr>
      <w:r w:rsidRPr="004543C7">
        <w:rPr>
          <w:rFonts w:ascii="Arial" w:eastAsia="Times New Roman" w:hAnsi="Arial" w:cs="Arial"/>
          <w:kern w:val="0"/>
          <w:sz w:val="20"/>
          <w:szCs w:val="20"/>
          <w:lang w:eastAsia="ru-RU"/>
        </w:rPr>
        <w:br w:type="column"/>
      </w:r>
      <w:r w:rsidRPr="004543C7">
        <w:rPr>
          <w:rFonts w:ascii="Times New Roman" w:eastAsia="Times New Roman" w:hAnsi="Times New Roman" w:cs="Times New Roman"/>
          <w:spacing w:val="-2"/>
          <w:kern w:val="0"/>
          <w:sz w:val="28"/>
          <w:szCs w:val="28"/>
          <w:lang w:eastAsia="ru-RU"/>
        </w:rPr>
        <w:t>В.И. Долгова</w:t>
      </w:r>
    </w:p>
    <w:p w:rsidR="004543C7" w:rsidRPr="004543C7" w:rsidRDefault="004543C7" w:rsidP="004543C7">
      <w:pPr>
        <w:shd w:val="clear" w:color="auto" w:fill="FFFFFF"/>
        <w:tabs>
          <w:tab w:val="clear" w:pos="709"/>
        </w:tabs>
        <w:suppressAutoHyphens w:val="0"/>
        <w:autoSpaceDE w:val="0"/>
        <w:autoSpaceDN w:val="0"/>
        <w:adjustRightInd w:val="0"/>
        <w:spacing w:before="648" w:after="0" w:line="240" w:lineRule="auto"/>
        <w:ind w:firstLine="0"/>
        <w:jc w:val="left"/>
        <w:rPr>
          <w:rFonts w:ascii="Arial" w:eastAsia="Times New Roman" w:hAnsi="Arial" w:cs="Arial"/>
          <w:kern w:val="0"/>
          <w:sz w:val="20"/>
          <w:szCs w:val="20"/>
          <w:lang w:eastAsia="ru-RU"/>
        </w:rPr>
        <w:sectPr w:rsidR="004543C7" w:rsidRPr="004543C7">
          <w:type w:val="continuous"/>
          <w:pgSz w:w="11909" w:h="16834"/>
          <w:pgMar w:top="924" w:right="2605" w:bottom="360" w:left="1140" w:header="720" w:footer="720" w:gutter="0"/>
          <w:cols w:num="2" w:space="720" w:equalWidth="0">
            <w:col w:w="4963" w:space="1622"/>
            <w:col w:w="1579"/>
          </w:cols>
          <w:noEndnote/>
        </w:sectPr>
      </w:pPr>
    </w:p>
    <w:p w:rsidR="004543C7" w:rsidRPr="004543C7" w:rsidRDefault="004543C7" w:rsidP="004543C7">
      <w:pPr>
        <w:shd w:val="clear" w:color="auto" w:fill="FFFFFF"/>
        <w:tabs>
          <w:tab w:val="clear" w:pos="709"/>
        </w:tabs>
        <w:suppressAutoHyphens w:val="0"/>
        <w:autoSpaceDE w:val="0"/>
        <w:autoSpaceDN w:val="0"/>
        <w:adjustRightInd w:val="0"/>
        <w:spacing w:before="883" w:after="0" w:line="240" w:lineRule="auto"/>
        <w:ind w:left="4766" w:firstLine="0"/>
        <w:jc w:val="left"/>
        <w:rPr>
          <w:rFonts w:ascii="Arial" w:eastAsia="Times New Roman" w:hAnsi="Arial" w:cs="Arial"/>
          <w:kern w:val="0"/>
          <w:sz w:val="20"/>
          <w:szCs w:val="20"/>
          <w:lang w:eastAsia="ru-RU"/>
        </w:rPr>
      </w:pPr>
      <w:r w:rsidRPr="004543C7">
        <w:rPr>
          <w:rFonts w:ascii="Arial" w:eastAsia="Times New Roman" w:hAnsi="Arial" w:cs="Arial"/>
          <w:b/>
          <w:bCs/>
          <w:kern w:val="0"/>
          <w:lang w:eastAsia="ru-RU"/>
        </w:rPr>
        <w:t>2</w:t>
      </w:r>
    </w:p>
    <w:p w:rsidR="004543C7" w:rsidRPr="004543C7" w:rsidRDefault="004543C7" w:rsidP="004543C7">
      <w:pPr>
        <w:shd w:val="clear" w:color="auto" w:fill="FFFFFF"/>
        <w:tabs>
          <w:tab w:val="clear" w:pos="709"/>
        </w:tabs>
        <w:suppressAutoHyphens w:val="0"/>
        <w:autoSpaceDE w:val="0"/>
        <w:autoSpaceDN w:val="0"/>
        <w:adjustRightInd w:val="0"/>
        <w:spacing w:before="883" w:after="0" w:line="240" w:lineRule="auto"/>
        <w:ind w:left="4766" w:firstLine="0"/>
        <w:jc w:val="left"/>
        <w:rPr>
          <w:rFonts w:ascii="Arial" w:eastAsia="Times New Roman" w:hAnsi="Arial" w:cs="Arial"/>
          <w:kern w:val="0"/>
          <w:sz w:val="20"/>
          <w:szCs w:val="20"/>
          <w:lang w:eastAsia="ru-RU"/>
        </w:rPr>
        <w:sectPr w:rsidR="004543C7" w:rsidRPr="004543C7">
          <w:type w:val="continuous"/>
          <w:pgSz w:w="11909" w:h="16834"/>
          <w:pgMar w:top="924" w:right="1136"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8"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34"/>
          <w:szCs w:val="34"/>
          <w:lang w:eastAsia="ru-RU"/>
        </w:rPr>
        <w:t>Общая характеристика исследования</w:t>
      </w:r>
    </w:p>
    <w:p w:rsidR="004543C7" w:rsidRPr="004543C7" w:rsidRDefault="004543C7" w:rsidP="004543C7">
      <w:pPr>
        <w:shd w:val="clear" w:color="auto" w:fill="FFFFFF"/>
        <w:tabs>
          <w:tab w:val="clear" w:pos="709"/>
        </w:tabs>
        <w:suppressAutoHyphens w:val="0"/>
        <w:autoSpaceDE w:val="0"/>
        <w:autoSpaceDN w:val="0"/>
        <w:adjustRightInd w:val="0"/>
        <w:spacing w:before="5" w:after="0" w:line="322" w:lineRule="exact"/>
        <w:ind w:left="5" w:right="48"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соответствии с основными идеями модернизации российского образования система образования является важнейшим фактором экономического и социального развития общества и должна быть направлена на развитие личности ученика, на создание условий для его успешной самореализации и социализации. Конституционное право граждан на получение качественного образования определяет необходимость перехода к профильному обучению, как средства, способного повысить качество образования за счет углубления подготовки учащихся в избранных образовательных областях.</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3"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Понимание государством решающего значения подготовки выпускников общеобразовательных школ к получению профессионального образования отражено в основных государственных документах (закон РФ «Об образовании», Национальная доктрина образования в Российской Федерации, «Концепция модернизации российского образования на период до 2010 года», </w:t>
      </w:r>
      <w:r w:rsidRPr="004543C7">
        <w:rPr>
          <w:rFonts w:ascii="Times New Roman" w:eastAsia="Times New Roman" w:hAnsi="Times New Roman" w:cs="Times New Roman"/>
          <w:spacing w:val="-1"/>
          <w:kern w:val="0"/>
          <w:sz w:val="28"/>
          <w:szCs w:val="28"/>
          <w:lang w:eastAsia="ru-RU"/>
        </w:rPr>
        <w:t xml:space="preserve">«Концепция профильного обучения на старшей ступени общего образования»). </w:t>
      </w:r>
      <w:r w:rsidRPr="004543C7">
        <w:rPr>
          <w:rFonts w:ascii="Times New Roman" w:eastAsia="Times New Roman" w:hAnsi="Times New Roman" w:cs="Times New Roman"/>
          <w:kern w:val="0"/>
          <w:sz w:val="28"/>
          <w:szCs w:val="28"/>
          <w:lang w:eastAsia="ru-RU"/>
        </w:rPr>
        <w:t>Содержание профильной подготовки выпускников общеобразовательной школы регламентировано государственными образовательными стандартами, Федеральным базисным учебным планом и примерными учебными планами для каждого профиля обучения.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6"/>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Несмотря на то, что темпы и ситуации перехода к профильному обучению </w:t>
      </w:r>
      <w:r w:rsidRPr="004543C7">
        <w:rPr>
          <w:rFonts w:ascii="Times New Roman" w:eastAsia="Times New Roman" w:hAnsi="Times New Roman" w:cs="Times New Roman"/>
          <w:kern w:val="0"/>
          <w:sz w:val="28"/>
          <w:szCs w:val="28"/>
          <w:lang w:eastAsia="ru-RU"/>
        </w:rPr>
        <w:t>в различных образовательных учреждениях складываются по-разному, перед руководителями возникает ряд общих вопросов, определяющих содержание педагогических инноваций.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Во-первых, это вопросы, связанные непосредственно с организацией процесса обучения в условиях профильной подготовки.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Во-вторых, это вопросы обеспечения учреждения квалифицированными педагогическими кадрами, которые бы были способны реализовать программу повышения качества образования.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В-третьих, это вопросы создания таких условий обучения, которые бы в полной мере способствовали наиболее успешной самореализации ученика.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Анализ существующего состояния образования показывает, что выпускники средней школы не в достаточной степени достигают требуемого уровня образования для успешного построения дальнейшей профессиональной карьеры.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Кроме того, традиционная непрофильная подготовка выпускников средних общеобразовательных учреждений привела к нарушению преемственности между школой и вузом, так как возникает необходимость дополнительной специализированной подготовки старшеклассников к сдаче вступительных экзаменов и к дальнейшему обучению в вузе.</w:t>
      </w:r>
    </w:p>
    <w:p w:rsidR="004543C7" w:rsidRPr="004543C7" w:rsidRDefault="004543C7" w:rsidP="004543C7">
      <w:pPr>
        <w:shd w:val="clear" w:color="auto" w:fill="FFFFFF"/>
        <w:tabs>
          <w:tab w:val="clear" w:pos="709"/>
        </w:tabs>
        <w:suppressAutoHyphens w:val="0"/>
        <w:autoSpaceDE w:val="0"/>
        <w:autoSpaceDN w:val="0"/>
        <w:adjustRightInd w:val="0"/>
        <w:spacing w:before="5"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Немаловажно и то, что снижение интереса школьников к изучаемым предметам, которые они считают лишними для дальнейшего профессионального образования, является фактором психологической перегрузки учащихся и негативно сказывается на качестве их образования.</w:t>
      </w:r>
    </w:p>
    <w:p w:rsidR="004543C7" w:rsidRPr="004543C7" w:rsidRDefault="004543C7" w:rsidP="004543C7">
      <w:pPr>
        <w:shd w:val="clear" w:color="auto" w:fill="FFFFFF"/>
        <w:tabs>
          <w:tab w:val="clear" w:pos="709"/>
        </w:tabs>
        <w:suppressAutoHyphens w:val="0"/>
        <w:autoSpaceDE w:val="0"/>
        <w:autoSpaceDN w:val="0"/>
        <w:adjustRightInd w:val="0"/>
        <w:spacing w:before="523" w:after="0" w:line="240" w:lineRule="auto"/>
        <w:ind w:right="58"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3</w:t>
      </w:r>
    </w:p>
    <w:p w:rsidR="004543C7" w:rsidRPr="004543C7" w:rsidRDefault="004543C7" w:rsidP="004543C7">
      <w:pPr>
        <w:shd w:val="clear" w:color="auto" w:fill="FFFFFF"/>
        <w:tabs>
          <w:tab w:val="clear" w:pos="709"/>
        </w:tabs>
        <w:suppressAutoHyphens w:val="0"/>
        <w:autoSpaceDE w:val="0"/>
        <w:autoSpaceDN w:val="0"/>
        <w:adjustRightInd w:val="0"/>
        <w:spacing w:before="523" w:after="0" w:line="240" w:lineRule="auto"/>
        <w:ind w:right="58" w:firstLine="0"/>
        <w:jc w:val="center"/>
        <w:rPr>
          <w:rFonts w:ascii="Arial" w:eastAsia="Times New Roman" w:hAnsi="Arial" w:cs="Arial"/>
          <w:kern w:val="0"/>
          <w:sz w:val="20"/>
          <w:szCs w:val="20"/>
          <w:lang w:eastAsia="ru-RU"/>
        </w:rPr>
        <w:sectPr w:rsidR="004543C7" w:rsidRPr="004543C7">
          <w:pgSz w:w="11909" w:h="16834"/>
          <w:pgMar w:top="938" w:right="108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Современная концепция качества образования учитывает императивы соответствия образования социальным потребностям, а также внутренние и внешние условия функционирования общеобразовательных школ как сложных многоуровневых систем. По мнению ученых, введение профильного обучения позволит решить целый ряд накопившихся в образовании проблем. Поэтому управление качеством профильной подготовки учащихся становится одной из приоритетных задач на длительную перспективу.</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Проблемы управления образованием рассматривали В.И. Долгова, </w:t>
      </w:r>
      <w:r w:rsidRPr="004543C7">
        <w:rPr>
          <w:rFonts w:ascii="Times New Roman" w:eastAsia="Times New Roman" w:hAnsi="Times New Roman" w:cs="Times New Roman"/>
          <w:spacing w:val="-3"/>
          <w:kern w:val="0"/>
          <w:sz w:val="28"/>
          <w:szCs w:val="28"/>
          <w:lang w:eastAsia="ru-RU"/>
        </w:rPr>
        <w:t xml:space="preserve">Ю.А. Конаржевский, А.Я. Наин, М.М. Поташник, П.И. Третьяков, Е.В. Яковлев, и </w:t>
      </w:r>
      <w:r w:rsidRPr="004543C7">
        <w:rPr>
          <w:rFonts w:ascii="Times New Roman" w:eastAsia="Times New Roman" w:hAnsi="Times New Roman" w:cs="Times New Roman"/>
          <w:spacing w:val="-5"/>
          <w:kern w:val="0"/>
          <w:sz w:val="28"/>
          <w:szCs w:val="28"/>
          <w:lang w:eastAsia="ru-RU"/>
        </w:rPr>
        <w:t xml:space="preserve">др. Следует констатировать, что в работах этих исследователей раскрыты научные </w:t>
      </w:r>
      <w:r w:rsidRPr="004543C7">
        <w:rPr>
          <w:rFonts w:ascii="Times New Roman" w:eastAsia="Times New Roman" w:hAnsi="Times New Roman" w:cs="Times New Roman"/>
          <w:spacing w:val="-4"/>
          <w:kern w:val="0"/>
          <w:sz w:val="28"/>
          <w:szCs w:val="28"/>
          <w:lang w:eastAsia="ru-RU"/>
        </w:rPr>
        <w:t xml:space="preserve">предпосылки повышения эффективности управления образованием. Вопросы </w:t>
      </w:r>
      <w:r w:rsidRPr="004543C7">
        <w:rPr>
          <w:rFonts w:ascii="Times New Roman" w:eastAsia="Times New Roman" w:hAnsi="Times New Roman" w:cs="Times New Roman"/>
          <w:spacing w:val="-5"/>
          <w:kern w:val="0"/>
          <w:sz w:val="28"/>
          <w:szCs w:val="28"/>
          <w:lang w:eastAsia="ru-RU"/>
        </w:rPr>
        <w:t xml:space="preserve">управления качеством образования в общеобразовательных школах исследованы в </w:t>
      </w:r>
      <w:r w:rsidRPr="004543C7">
        <w:rPr>
          <w:rFonts w:ascii="Times New Roman" w:eastAsia="Times New Roman" w:hAnsi="Times New Roman" w:cs="Times New Roman"/>
          <w:spacing w:val="-4"/>
          <w:kern w:val="0"/>
          <w:sz w:val="28"/>
          <w:szCs w:val="28"/>
          <w:lang w:eastAsia="ru-RU"/>
        </w:rPr>
        <w:t>работах Д.Ш. Матроса, В.П. Панасюка, Г.Н. Серикова, А.В. Усовой.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68"/>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В педагогических исследованиях Н.А. Алексеева, Г.Е. Алимухамбетовой, </w:t>
      </w:r>
      <w:r w:rsidRPr="004543C7">
        <w:rPr>
          <w:rFonts w:ascii="Times New Roman" w:eastAsia="Times New Roman" w:hAnsi="Times New Roman" w:cs="Times New Roman"/>
          <w:kern w:val="0"/>
          <w:sz w:val="28"/>
          <w:szCs w:val="28"/>
          <w:lang w:eastAsia="ru-RU"/>
        </w:rPr>
        <w:t>С.А. Поддубновой, О.М. Севостьяновой управление качеством образования рассматривается на основе применения различных технологий с учетом индивидуальности школьников. Ряд работ посвящен проблеме управления образовательными системами (В.П. Беспалько, Ю.И. Дик, Т.П. Шамова и др.).</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Однако анализ литературы, посвященной различным аспектам управления </w:t>
      </w:r>
      <w:r w:rsidRPr="004543C7">
        <w:rPr>
          <w:rFonts w:ascii="Times New Roman" w:eastAsia="Times New Roman" w:hAnsi="Times New Roman" w:cs="Times New Roman"/>
          <w:kern w:val="0"/>
          <w:sz w:val="28"/>
          <w:szCs w:val="28"/>
          <w:lang w:eastAsia="ru-RU"/>
        </w:rPr>
        <w:t xml:space="preserve">образованием, показывает, что вопросу управления качеством профильной подготовки учащихся в общеобразовательной школе уделено недостаточно внимания. Сложность, многоаспектность и взаимозависимость управленческих проблем, определяющих характер практических преобразований в образовательном учреждении, осуществляющем профильную подготовку </w:t>
      </w:r>
      <w:r w:rsidRPr="004543C7">
        <w:rPr>
          <w:rFonts w:ascii="Times New Roman" w:eastAsia="Times New Roman" w:hAnsi="Times New Roman" w:cs="Times New Roman"/>
          <w:spacing w:val="-1"/>
          <w:kern w:val="0"/>
          <w:sz w:val="28"/>
          <w:szCs w:val="28"/>
          <w:lang w:eastAsia="ru-RU"/>
        </w:rPr>
        <w:t xml:space="preserve">учащихся, требуют новых подходов, раскрывающих пути управления качеством профильного образования. Нами выявлены следующие </w:t>
      </w:r>
      <w:r w:rsidRPr="004543C7">
        <w:rPr>
          <w:rFonts w:ascii="Times New Roman" w:eastAsia="Times New Roman" w:hAnsi="Times New Roman" w:cs="Times New Roman"/>
          <w:i/>
          <w:iCs/>
          <w:spacing w:val="-1"/>
          <w:kern w:val="0"/>
          <w:sz w:val="28"/>
          <w:szCs w:val="28"/>
          <w:lang w:eastAsia="ru-RU"/>
        </w:rPr>
        <w:t>противоречия:</w:t>
      </w:r>
    </w:p>
    <w:p w:rsidR="004543C7" w:rsidRPr="004543C7" w:rsidRDefault="004543C7" w:rsidP="004543C7">
      <w:pPr>
        <w:shd w:val="clear" w:color="auto" w:fill="FFFFFF"/>
        <w:tabs>
          <w:tab w:val="clear" w:pos="709"/>
          <w:tab w:val="left" w:pos="998"/>
        </w:tabs>
        <w:suppressAutoHyphens w:val="0"/>
        <w:autoSpaceDE w:val="0"/>
        <w:autoSpaceDN w:val="0"/>
        <w:adjustRightInd w:val="0"/>
        <w:spacing w:after="0" w:line="322" w:lineRule="exact"/>
        <w:ind w:left="5" w:right="5"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между актуализировавшейся потребностью общества в повышении</w:t>
      </w:r>
      <w:r w:rsidRPr="004543C7">
        <w:rPr>
          <w:rFonts w:ascii="Times New Roman" w:eastAsia="Times New Roman" w:hAnsi="Times New Roman" w:cs="Times New Roman"/>
          <w:kern w:val="0"/>
          <w:sz w:val="28"/>
          <w:szCs w:val="28"/>
          <w:lang w:eastAsia="ru-RU"/>
        </w:rPr>
        <w:br/>
        <w:t>качества профильного образования выпускников общеобразовательных школ и</w:t>
      </w:r>
      <w:r w:rsidRPr="004543C7">
        <w:rPr>
          <w:rFonts w:ascii="Times New Roman" w:eastAsia="Times New Roman" w:hAnsi="Times New Roman" w:cs="Times New Roman"/>
          <w:kern w:val="0"/>
          <w:sz w:val="28"/>
          <w:szCs w:val="28"/>
          <w:lang w:eastAsia="ru-RU"/>
        </w:rPr>
        <w:br/>
        <w:t>возможностью реализации этого процесса в сложившейся системе профильной</w:t>
      </w:r>
      <w:r w:rsidRPr="004543C7">
        <w:rPr>
          <w:rFonts w:ascii="Times New Roman" w:eastAsia="Times New Roman" w:hAnsi="Times New Roman" w:cs="Times New Roman"/>
          <w:kern w:val="0"/>
          <w:sz w:val="28"/>
          <w:szCs w:val="28"/>
          <w:lang w:eastAsia="ru-RU"/>
        </w:rPr>
        <w:br/>
        <w:t>подготовки учащихся;</w:t>
      </w:r>
    </w:p>
    <w:p w:rsidR="004543C7" w:rsidRPr="004543C7" w:rsidRDefault="004543C7" w:rsidP="004543C7">
      <w:pPr>
        <w:numPr>
          <w:ilvl w:val="0"/>
          <w:numId w:val="6"/>
        </w:numPr>
        <w:shd w:val="clear" w:color="auto" w:fill="FFFFFF"/>
        <w:tabs>
          <w:tab w:val="clear" w:pos="709"/>
          <w:tab w:val="left" w:pos="869"/>
        </w:tabs>
        <w:suppressAutoHyphens w:val="0"/>
        <w:autoSpaceDE w:val="0"/>
        <w:autoSpaceDN w:val="0"/>
        <w:adjustRightInd w:val="0"/>
        <w:spacing w:after="0" w:line="322" w:lineRule="exact"/>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spacing w:val="-5"/>
          <w:kern w:val="0"/>
          <w:sz w:val="28"/>
          <w:szCs w:val="28"/>
          <w:lang w:eastAsia="ru-RU"/>
        </w:rPr>
        <w:t>между объективными потребностями в реализации управления качеством образования на принципиально новых подходах, заключающихся в разработке современных методов и модели управления качеством профильной подготовки и сложившейся практикой управления общеобразовательными учреждениями;</w:t>
      </w:r>
    </w:p>
    <w:p w:rsidR="004543C7" w:rsidRPr="004543C7" w:rsidRDefault="004543C7" w:rsidP="004543C7">
      <w:pPr>
        <w:numPr>
          <w:ilvl w:val="0"/>
          <w:numId w:val="6"/>
        </w:numPr>
        <w:shd w:val="clear" w:color="auto" w:fill="FFFFFF"/>
        <w:tabs>
          <w:tab w:val="clear" w:pos="709"/>
          <w:tab w:val="left" w:pos="869"/>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между изменившимися требованиями к педагогическим кадрам и профессиональной подготовкой учителей, осуществляющих профильное обучение;</w:t>
      </w:r>
    </w:p>
    <w:p w:rsidR="004543C7" w:rsidRPr="004543C7" w:rsidRDefault="004543C7" w:rsidP="004543C7">
      <w:pPr>
        <w:shd w:val="clear" w:color="auto" w:fill="FFFFFF"/>
        <w:tabs>
          <w:tab w:val="clear" w:pos="709"/>
          <w:tab w:val="left" w:pos="1042"/>
        </w:tabs>
        <w:suppressAutoHyphens w:val="0"/>
        <w:autoSpaceDE w:val="0"/>
        <w:autoSpaceDN w:val="0"/>
        <w:adjustRightInd w:val="0"/>
        <w:spacing w:after="0" w:line="322" w:lineRule="exact"/>
        <w:ind w:right="10" w:firstLine="72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между необходимостью в практике управления образовательным</w:t>
      </w:r>
      <w:r w:rsidRPr="004543C7">
        <w:rPr>
          <w:rFonts w:ascii="Times New Roman" w:eastAsia="Times New Roman" w:hAnsi="Times New Roman" w:cs="Times New Roman"/>
          <w:kern w:val="0"/>
          <w:sz w:val="28"/>
          <w:szCs w:val="28"/>
          <w:lang w:eastAsia="ru-RU"/>
        </w:rPr>
        <w:br/>
        <w:t>учреждением обеспечить качество профильной подготовки учащихся и</w:t>
      </w:r>
      <w:r w:rsidRPr="004543C7">
        <w:rPr>
          <w:rFonts w:ascii="Times New Roman" w:eastAsia="Times New Roman" w:hAnsi="Times New Roman" w:cs="Times New Roman"/>
          <w:kern w:val="0"/>
          <w:sz w:val="28"/>
          <w:szCs w:val="28"/>
          <w:lang w:eastAsia="ru-RU"/>
        </w:rPr>
        <w:br/>
        <w:t>недостаточной теоретической и практической разработкой данной проблемы.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739"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Таким образом, </w:t>
      </w:r>
      <w:r w:rsidRPr="004543C7">
        <w:rPr>
          <w:rFonts w:ascii="Times New Roman" w:eastAsia="Times New Roman" w:hAnsi="Times New Roman" w:cs="Times New Roman"/>
          <w:b/>
          <w:bCs/>
          <w:spacing w:val="-1"/>
          <w:kern w:val="0"/>
          <w:sz w:val="28"/>
          <w:szCs w:val="28"/>
          <w:lang w:eastAsia="ru-RU"/>
        </w:rPr>
        <w:t xml:space="preserve">актуальность </w:t>
      </w:r>
      <w:r w:rsidRPr="004543C7">
        <w:rPr>
          <w:rFonts w:ascii="Times New Roman" w:eastAsia="Times New Roman" w:hAnsi="Times New Roman" w:cs="Times New Roman"/>
          <w:spacing w:val="-1"/>
          <w:kern w:val="0"/>
          <w:sz w:val="28"/>
          <w:szCs w:val="28"/>
          <w:lang w:eastAsia="ru-RU"/>
        </w:rPr>
        <w:t xml:space="preserve">настоящего исследования определяется: </w:t>
      </w:r>
      <w:r w:rsidRPr="004543C7">
        <w:rPr>
          <w:rFonts w:ascii="Times New Roman" w:eastAsia="Times New Roman" w:hAnsi="Times New Roman" w:cs="Times New Roman"/>
          <w:spacing w:val="-2"/>
          <w:kern w:val="0"/>
          <w:sz w:val="28"/>
          <w:szCs w:val="28"/>
          <w:lang w:eastAsia="ru-RU"/>
        </w:rPr>
        <w:t>1)   направлениями   модернизации   общего   образования,   связанными   с</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необходимостью        повышения       качества       образования       выпускников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общеобразовательных школ;</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53"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4</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53" w:firstLine="0"/>
        <w:jc w:val="center"/>
        <w:rPr>
          <w:rFonts w:ascii="Arial" w:eastAsia="Times New Roman" w:hAnsi="Arial" w:cs="Arial"/>
          <w:kern w:val="0"/>
          <w:sz w:val="20"/>
          <w:szCs w:val="20"/>
          <w:lang w:eastAsia="ru-RU"/>
        </w:rPr>
        <w:sectPr w:rsidR="004543C7" w:rsidRPr="004543C7">
          <w:pgSz w:w="11909" w:h="16834"/>
          <w:pgMar w:top="919" w:right="1083" w:bottom="360" w:left="1135" w:header="720" w:footer="720" w:gutter="0"/>
          <w:cols w:space="60"/>
          <w:noEndnote/>
        </w:sectPr>
      </w:pPr>
    </w:p>
    <w:p w:rsidR="004543C7" w:rsidRPr="004543C7" w:rsidRDefault="004543C7" w:rsidP="004543C7">
      <w:pPr>
        <w:numPr>
          <w:ilvl w:val="0"/>
          <w:numId w:val="7"/>
        </w:numPr>
        <w:shd w:val="clear" w:color="auto" w:fill="FFFFFF"/>
        <w:tabs>
          <w:tab w:val="clear" w:pos="709"/>
          <w:tab w:val="left" w:pos="1133"/>
        </w:tabs>
        <w:suppressAutoHyphens w:val="0"/>
        <w:autoSpaceDE w:val="0"/>
        <w:autoSpaceDN w:val="0"/>
        <w:adjustRightInd w:val="0"/>
        <w:spacing w:after="0" w:line="322" w:lineRule="exact"/>
        <w:ind w:right="5"/>
        <w:jc w:val="left"/>
        <w:rPr>
          <w:rFonts w:ascii="Times New Roman" w:eastAsia="Times New Roman" w:hAnsi="Times New Roman" w:cs="Times New Roman"/>
          <w:spacing w:val="-11"/>
          <w:kern w:val="0"/>
          <w:sz w:val="28"/>
          <w:szCs w:val="28"/>
          <w:lang w:eastAsia="ru-RU"/>
        </w:rPr>
      </w:pPr>
      <w:r w:rsidRPr="004543C7">
        <w:rPr>
          <w:rFonts w:ascii="Times New Roman" w:eastAsia="Times New Roman" w:hAnsi="Times New Roman" w:cs="Times New Roman"/>
          <w:kern w:val="0"/>
          <w:sz w:val="28"/>
          <w:szCs w:val="28"/>
          <w:lang w:eastAsia="ru-RU"/>
        </w:rPr>
        <w:t>необходимостью введения в практику общеобразовательных школ научно обоснованного управления качеством профильной подготовки учащихся;</w:t>
      </w:r>
    </w:p>
    <w:p w:rsidR="004543C7" w:rsidRPr="004543C7" w:rsidRDefault="004543C7" w:rsidP="004543C7">
      <w:pPr>
        <w:numPr>
          <w:ilvl w:val="0"/>
          <w:numId w:val="7"/>
        </w:numPr>
        <w:shd w:val="clear" w:color="auto" w:fill="FFFFFF"/>
        <w:tabs>
          <w:tab w:val="clear" w:pos="709"/>
          <w:tab w:val="left" w:pos="1133"/>
        </w:tabs>
        <w:suppressAutoHyphens w:val="0"/>
        <w:autoSpaceDE w:val="0"/>
        <w:autoSpaceDN w:val="0"/>
        <w:adjustRightInd w:val="0"/>
        <w:spacing w:after="0" w:line="322" w:lineRule="exact"/>
        <w:ind w:right="10"/>
        <w:jc w:val="left"/>
        <w:rPr>
          <w:rFonts w:ascii="Times New Roman" w:eastAsia="Times New Roman" w:hAnsi="Times New Roman" w:cs="Times New Roman"/>
          <w:spacing w:val="-11"/>
          <w:kern w:val="0"/>
          <w:sz w:val="28"/>
          <w:szCs w:val="28"/>
          <w:lang w:eastAsia="ru-RU"/>
        </w:rPr>
      </w:pPr>
      <w:r w:rsidRPr="004543C7">
        <w:rPr>
          <w:rFonts w:ascii="Times New Roman" w:eastAsia="Times New Roman" w:hAnsi="Times New Roman" w:cs="Times New Roman"/>
          <w:kern w:val="0"/>
          <w:sz w:val="28"/>
          <w:szCs w:val="28"/>
          <w:lang w:eastAsia="ru-RU"/>
        </w:rPr>
        <w:t>недостаточной разработанностью проблемы в теории и практике педагогики.</w:t>
      </w:r>
    </w:p>
    <w:p w:rsidR="004543C7" w:rsidRPr="004543C7" w:rsidRDefault="004543C7" w:rsidP="004543C7">
      <w:pPr>
        <w:shd w:val="clear" w:color="auto" w:fill="FFFFFF"/>
        <w:tabs>
          <w:tab w:val="clear" w:pos="709"/>
          <w:tab w:val="left" w:pos="8208"/>
        </w:tabs>
        <w:suppressAutoHyphens w:val="0"/>
        <w:autoSpaceDE w:val="0"/>
        <w:autoSpaceDN w:val="0"/>
        <w:adjustRightInd w:val="0"/>
        <w:spacing w:after="0" w:line="322" w:lineRule="exact"/>
        <w:ind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На основании анализа философской, социологической и психолого-</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педагогической литературы, нормативно-правовой базы</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3"/>
          <w:kern w:val="0"/>
          <w:sz w:val="28"/>
          <w:szCs w:val="28"/>
          <w:lang w:eastAsia="ru-RU"/>
        </w:rPr>
        <w:t>российского</w:t>
      </w:r>
      <w:r w:rsidRPr="004543C7">
        <w:rPr>
          <w:rFonts w:ascii="Times New Roman" w:eastAsia="Times New Roman" w:hAnsi="Times New Roman" w:cs="Times New Roman"/>
          <w:spacing w:val="-3"/>
          <w:kern w:val="0"/>
          <w:sz w:val="28"/>
          <w:szCs w:val="28"/>
          <w:lang w:eastAsia="ru-RU"/>
        </w:rPr>
        <w:br/>
      </w:r>
      <w:r w:rsidRPr="004543C7">
        <w:rPr>
          <w:rFonts w:ascii="Times New Roman" w:eastAsia="Times New Roman" w:hAnsi="Times New Roman" w:cs="Times New Roman"/>
          <w:kern w:val="0"/>
          <w:sz w:val="28"/>
          <w:szCs w:val="28"/>
          <w:lang w:eastAsia="ru-RU"/>
        </w:rPr>
        <w:t>образования, изучения опыта работы общеобразовательных школ,</w:t>
      </w:r>
      <w:r w:rsidRPr="004543C7">
        <w:rPr>
          <w:rFonts w:ascii="Times New Roman" w:eastAsia="Times New Roman" w:hAnsi="Times New Roman" w:cs="Times New Roman"/>
          <w:kern w:val="0"/>
          <w:sz w:val="28"/>
          <w:szCs w:val="28"/>
          <w:lang w:eastAsia="ru-RU"/>
        </w:rPr>
        <w:br/>
        <w:t>осуществляющих профильное обучение, а также собственного опыта работы,</w:t>
      </w:r>
      <w:r w:rsidRPr="004543C7">
        <w:rPr>
          <w:rFonts w:ascii="Times New Roman" w:eastAsia="Times New Roman" w:hAnsi="Times New Roman" w:cs="Times New Roman"/>
          <w:kern w:val="0"/>
          <w:sz w:val="28"/>
          <w:szCs w:val="28"/>
          <w:lang w:eastAsia="ru-RU"/>
        </w:rPr>
        <w:br/>
        <w:t xml:space="preserve">нами была сформулирована </w:t>
      </w:r>
      <w:r w:rsidRPr="004543C7">
        <w:rPr>
          <w:rFonts w:ascii="Times New Roman" w:eastAsia="Times New Roman" w:hAnsi="Times New Roman" w:cs="Times New Roman"/>
          <w:b/>
          <w:bCs/>
          <w:kern w:val="0"/>
          <w:sz w:val="28"/>
          <w:szCs w:val="28"/>
          <w:lang w:eastAsia="ru-RU"/>
        </w:rPr>
        <w:t xml:space="preserve">проблема исследования. </w:t>
      </w:r>
      <w:r w:rsidRPr="004543C7">
        <w:rPr>
          <w:rFonts w:ascii="Times New Roman" w:eastAsia="Times New Roman" w:hAnsi="Times New Roman" w:cs="Times New Roman"/>
          <w:kern w:val="0"/>
          <w:sz w:val="28"/>
          <w:szCs w:val="28"/>
          <w:lang w:eastAsia="ru-RU"/>
        </w:rPr>
        <w:t>Ее суть заключается в</w:t>
      </w:r>
      <w:r w:rsidRPr="004543C7">
        <w:rPr>
          <w:rFonts w:ascii="Times New Roman" w:eastAsia="Times New Roman" w:hAnsi="Times New Roman" w:cs="Times New Roman"/>
          <w:kern w:val="0"/>
          <w:sz w:val="28"/>
          <w:szCs w:val="28"/>
          <w:lang w:eastAsia="ru-RU"/>
        </w:rPr>
        <w:br/>
        <w:t>необходимости разрешения противоречия между возросшей потребностью</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общества к качеству профильного обучения выпускников общеобразовательных</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школ и недостаточной теоретико-методологической и методико-</w:t>
      </w:r>
      <w:r w:rsidRPr="004543C7">
        <w:rPr>
          <w:rFonts w:ascii="Times New Roman" w:eastAsia="Times New Roman" w:hAnsi="Times New Roman" w:cs="Times New Roman"/>
          <w:kern w:val="0"/>
          <w:sz w:val="28"/>
          <w:szCs w:val="28"/>
          <w:lang w:eastAsia="ru-RU"/>
        </w:rPr>
        <w:br/>
        <w:t>технологической разработанностью путей его обеспечения в управлении</w:t>
      </w:r>
      <w:r w:rsidRPr="004543C7">
        <w:rPr>
          <w:rFonts w:ascii="Times New Roman" w:eastAsia="Times New Roman" w:hAnsi="Times New Roman" w:cs="Times New Roman"/>
          <w:kern w:val="0"/>
          <w:sz w:val="28"/>
          <w:szCs w:val="28"/>
          <w:lang w:eastAsia="ru-RU"/>
        </w:rPr>
        <w:br/>
        <w:t>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Теоретическая актуальность и практическая значимость рассматриваемой </w:t>
      </w:r>
      <w:r w:rsidRPr="004543C7">
        <w:rPr>
          <w:rFonts w:ascii="Times New Roman" w:eastAsia="Times New Roman" w:hAnsi="Times New Roman" w:cs="Times New Roman"/>
          <w:kern w:val="0"/>
          <w:sz w:val="28"/>
          <w:szCs w:val="28"/>
          <w:lang w:eastAsia="ru-RU"/>
        </w:rPr>
        <w:t xml:space="preserve">проблемы обусловили выбор темы исследования: </w:t>
      </w:r>
      <w:r w:rsidRPr="004543C7">
        <w:rPr>
          <w:rFonts w:ascii="Times New Roman" w:eastAsia="Times New Roman" w:hAnsi="Times New Roman" w:cs="Times New Roman"/>
          <w:b/>
          <w:bCs/>
          <w:kern w:val="0"/>
          <w:sz w:val="28"/>
          <w:szCs w:val="28"/>
          <w:lang w:eastAsia="ru-RU"/>
        </w:rPr>
        <w:t>«Управление качеством профильной подготовки учащихся 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10"/>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Цель исследования: </w:t>
      </w:r>
      <w:r w:rsidRPr="004543C7">
        <w:rPr>
          <w:rFonts w:ascii="Times New Roman" w:eastAsia="Times New Roman" w:hAnsi="Times New Roman" w:cs="Times New Roman"/>
          <w:kern w:val="0"/>
          <w:sz w:val="28"/>
          <w:szCs w:val="28"/>
          <w:lang w:eastAsia="ru-RU"/>
        </w:rPr>
        <w:t>разработать, научно обосновать модель управления качеством профильной подготовки учащихся в общеобразовательной школе, а также выявить и экспериментально проверить комплекс педагогических условий ее функционирования.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14" w:firstLine="710"/>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Объект исследования: </w:t>
      </w:r>
      <w:r w:rsidRPr="004543C7">
        <w:rPr>
          <w:rFonts w:ascii="Times New Roman" w:eastAsia="Times New Roman" w:hAnsi="Times New Roman" w:cs="Times New Roman"/>
          <w:kern w:val="0"/>
          <w:sz w:val="28"/>
          <w:szCs w:val="28"/>
          <w:lang w:eastAsia="ru-RU"/>
        </w:rPr>
        <w:t>профильная подготовка учащихся 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10"/>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1"/>
          <w:kern w:val="0"/>
          <w:sz w:val="28"/>
          <w:szCs w:val="28"/>
          <w:lang w:eastAsia="ru-RU"/>
        </w:rPr>
        <w:t xml:space="preserve">Предмет исследования: </w:t>
      </w:r>
      <w:r w:rsidRPr="004543C7">
        <w:rPr>
          <w:rFonts w:ascii="Times New Roman" w:eastAsia="Times New Roman" w:hAnsi="Times New Roman" w:cs="Times New Roman"/>
          <w:spacing w:val="-1"/>
          <w:kern w:val="0"/>
          <w:sz w:val="28"/>
          <w:szCs w:val="28"/>
          <w:lang w:eastAsia="ru-RU"/>
        </w:rPr>
        <w:t xml:space="preserve">процесс внутришкольного управления качеством </w:t>
      </w:r>
      <w:r w:rsidRPr="004543C7">
        <w:rPr>
          <w:rFonts w:ascii="Times New Roman" w:eastAsia="Times New Roman" w:hAnsi="Times New Roman" w:cs="Times New Roman"/>
          <w:kern w:val="0"/>
          <w:sz w:val="28"/>
          <w:szCs w:val="28"/>
          <w:lang w:eastAsia="ru-RU"/>
        </w:rPr>
        <w:t>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Ход исследования определялся следующей </w:t>
      </w:r>
      <w:r w:rsidRPr="004543C7">
        <w:rPr>
          <w:rFonts w:ascii="Times New Roman" w:eastAsia="Times New Roman" w:hAnsi="Times New Roman" w:cs="Times New Roman"/>
          <w:b/>
          <w:bCs/>
          <w:kern w:val="0"/>
          <w:sz w:val="28"/>
          <w:szCs w:val="28"/>
          <w:lang w:eastAsia="ru-RU"/>
        </w:rPr>
        <w:t xml:space="preserve">гипотезой. </w:t>
      </w:r>
      <w:r w:rsidRPr="004543C7">
        <w:rPr>
          <w:rFonts w:ascii="Times New Roman" w:eastAsia="Times New Roman" w:hAnsi="Times New Roman" w:cs="Times New Roman"/>
          <w:kern w:val="0"/>
          <w:sz w:val="28"/>
          <w:szCs w:val="28"/>
          <w:lang w:eastAsia="ru-RU"/>
        </w:rPr>
        <w:t>Управление качеством профильной подготовки учащихся в общеобразовательной школе будет осуществляться эффективнее, если:</w:t>
      </w:r>
    </w:p>
    <w:p w:rsidR="004543C7" w:rsidRPr="004543C7" w:rsidRDefault="004543C7" w:rsidP="004543C7">
      <w:pPr>
        <w:numPr>
          <w:ilvl w:val="0"/>
          <w:numId w:val="8"/>
        </w:numPr>
        <w:shd w:val="clear" w:color="auto" w:fill="FFFFFF"/>
        <w:tabs>
          <w:tab w:val="clear" w:pos="709"/>
          <w:tab w:val="left" w:pos="1051"/>
          <w:tab w:val="left" w:pos="8434"/>
        </w:tabs>
        <w:suppressAutoHyphens w:val="0"/>
        <w:autoSpaceDE w:val="0"/>
        <w:autoSpaceDN w:val="0"/>
        <w:adjustRightInd w:val="0"/>
        <w:spacing w:after="0" w:line="322" w:lineRule="exact"/>
        <w:ind w:right="14"/>
        <w:jc w:val="left"/>
        <w:rPr>
          <w:rFonts w:ascii="Times New Roman" w:eastAsia="Times New Roman" w:hAnsi="Times New Roman" w:cs="Times New Roman"/>
          <w:spacing w:val="-21"/>
          <w:kern w:val="0"/>
          <w:sz w:val="28"/>
          <w:szCs w:val="28"/>
          <w:lang w:eastAsia="ru-RU"/>
        </w:rPr>
      </w:pPr>
      <w:r w:rsidRPr="004543C7">
        <w:rPr>
          <w:rFonts w:ascii="Times New Roman" w:eastAsia="Times New Roman" w:hAnsi="Times New Roman" w:cs="Times New Roman"/>
          <w:kern w:val="0"/>
          <w:sz w:val="28"/>
          <w:szCs w:val="28"/>
          <w:lang w:eastAsia="ru-RU"/>
        </w:rPr>
        <w:t xml:space="preserve">основу методологии исследования представить комплексом </w:t>
      </w:r>
      <w:r w:rsidRPr="004543C7">
        <w:rPr>
          <w:rFonts w:ascii="Times New Roman" w:eastAsia="Times New Roman" w:hAnsi="Times New Roman" w:cs="Times New Roman"/>
          <w:spacing w:val="-1"/>
          <w:kern w:val="0"/>
          <w:sz w:val="28"/>
          <w:szCs w:val="28"/>
          <w:lang w:eastAsia="ru-RU"/>
        </w:rPr>
        <w:t>подходов, включающим системный, процессный и</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3"/>
          <w:kern w:val="0"/>
          <w:sz w:val="28"/>
          <w:szCs w:val="28"/>
          <w:lang w:eastAsia="ru-RU"/>
        </w:rPr>
        <w:t xml:space="preserve">личностно </w:t>
      </w:r>
      <w:r w:rsidRPr="004543C7">
        <w:rPr>
          <w:rFonts w:ascii="Times New Roman" w:eastAsia="Times New Roman" w:hAnsi="Times New Roman" w:cs="Times New Roman"/>
          <w:kern w:val="0"/>
          <w:sz w:val="28"/>
          <w:szCs w:val="28"/>
          <w:lang w:eastAsia="ru-RU"/>
        </w:rPr>
        <w:t>ориентированный подходы;</w:t>
      </w:r>
    </w:p>
    <w:p w:rsidR="004543C7" w:rsidRPr="004543C7" w:rsidRDefault="004543C7" w:rsidP="004543C7">
      <w:pPr>
        <w:numPr>
          <w:ilvl w:val="0"/>
          <w:numId w:val="8"/>
        </w:numPr>
        <w:shd w:val="clear" w:color="auto" w:fill="FFFFFF"/>
        <w:tabs>
          <w:tab w:val="clear" w:pos="709"/>
          <w:tab w:val="left" w:pos="1051"/>
        </w:tabs>
        <w:suppressAutoHyphens w:val="0"/>
        <w:autoSpaceDE w:val="0"/>
        <w:autoSpaceDN w:val="0"/>
        <w:adjustRightInd w:val="0"/>
        <w:spacing w:after="0" w:line="322" w:lineRule="exact"/>
        <w:jc w:val="left"/>
        <w:rPr>
          <w:rFonts w:ascii="Times New Roman" w:eastAsia="Times New Roman" w:hAnsi="Times New Roman" w:cs="Times New Roman"/>
          <w:spacing w:val="-13"/>
          <w:kern w:val="0"/>
          <w:sz w:val="28"/>
          <w:szCs w:val="28"/>
          <w:lang w:eastAsia="ru-RU"/>
        </w:rPr>
      </w:pPr>
      <w:r w:rsidRPr="004543C7">
        <w:rPr>
          <w:rFonts w:ascii="Times New Roman" w:eastAsia="Times New Roman" w:hAnsi="Times New Roman" w:cs="Times New Roman"/>
          <w:spacing w:val="-4"/>
          <w:kern w:val="0"/>
          <w:sz w:val="28"/>
          <w:szCs w:val="28"/>
          <w:lang w:eastAsia="ru-RU"/>
        </w:rPr>
        <w:t xml:space="preserve">на основании выделенных подходов разработать модель управления </w:t>
      </w:r>
      <w:r w:rsidRPr="004543C7">
        <w:rPr>
          <w:rFonts w:ascii="Times New Roman" w:eastAsia="Times New Roman" w:hAnsi="Times New Roman" w:cs="Times New Roman"/>
          <w:spacing w:val="-5"/>
          <w:kern w:val="0"/>
          <w:sz w:val="28"/>
          <w:szCs w:val="28"/>
          <w:lang w:eastAsia="ru-RU"/>
        </w:rPr>
        <w:t xml:space="preserve">качеством профильной подготовки учащихся, которая определяется взаимосвязью </w:t>
      </w:r>
      <w:r w:rsidRPr="004543C7">
        <w:rPr>
          <w:rFonts w:ascii="Times New Roman" w:eastAsia="Times New Roman" w:hAnsi="Times New Roman" w:cs="Times New Roman"/>
          <w:spacing w:val="-6"/>
          <w:kern w:val="0"/>
          <w:sz w:val="28"/>
          <w:szCs w:val="28"/>
          <w:lang w:eastAsia="ru-RU"/>
        </w:rPr>
        <w:t xml:space="preserve">мотивационно-целевого, организационно-содержательного, процессуального, </w:t>
      </w:r>
      <w:r w:rsidRPr="004543C7">
        <w:rPr>
          <w:rFonts w:ascii="Times New Roman" w:eastAsia="Times New Roman" w:hAnsi="Times New Roman" w:cs="Times New Roman"/>
          <w:spacing w:val="-4"/>
          <w:kern w:val="0"/>
          <w:sz w:val="28"/>
          <w:szCs w:val="28"/>
          <w:lang w:eastAsia="ru-RU"/>
        </w:rPr>
        <w:t xml:space="preserve">функционального и диагностико-результативного блоков, характеризуется </w:t>
      </w:r>
      <w:r w:rsidRPr="004543C7">
        <w:rPr>
          <w:rFonts w:ascii="Times New Roman" w:eastAsia="Times New Roman" w:hAnsi="Times New Roman" w:cs="Times New Roman"/>
          <w:spacing w:val="-2"/>
          <w:kern w:val="0"/>
          <w:sz w:val="28"/>
          <w:szCs w:val="28"/>
          <w:lang w:eastAsia="ru-RU"/>
        </w:rPr>
        <w:t xml:space="preserve">вариативностью, профильной направленностью, связью с внешней средой и </w:t>
      </w:r>
      <w:r w:rsidRPr="004543C7">
        <w:rPr>
          <w:rFonts w:ascii="Times New Roman" w:eastAsia="Times New Roman" w:hAnsi="Times New Roman" w:cs="Times New Roman"/>
          <w:kern w:val="0"/>
          <w:sz w:val="28"/>
          <w:szCs w:val="28"/>
          <w:lang w:eastAsia="ru-RU"/>
        </w:rPr>
        <w:t xml:space="preserve">реализуется с учетом принципов динамичности, научности, рефлексивного </w:t>
      </w:r>
      <w:r w:rsidRPr="004543C7">
        <w:rPr>
          <w:rFonts w:ascii="Times New Roman" w:eastAsia="Times New Roman" w:hAnsi="Times New Roman" w:cs="Times New Roman"/>
          <w:spacing w:val="-5"/>
          <w:kern w:val="0"/>
          <w:sz w:val="28"/>
          <w:szCs w:val="28"/>
          <w:lang w:eastAsia="ru-RU"/>
        </w:rPr>
        <w:t xml:space="preserve">управления, организационной культуры, ориентации на личностные ценности </w:t>
      </w:r>
      <w:r w:rsidRPr="004543C7">
        <w:rPr>
          <w:rFonts w:ascii="Times New Roman" w:eastAsia="Times New Roman" w:hAnsi="Times New Roman" w:cs="Times New Roman"/>
          <w:spacing w:val="-6"/>
          <w:kern w:val="0"/>
          <w:sz w:val="28"/>
          <w:szCs w:val="28"/>
          <w:lang w:eastAsia="ru-RU"/>
        </w:rPr>
        <w:t xml:space="preserve">участников образовательного процесса (подробная характеристика этих принципов </w:t>
      </w:r>
      <w:r w:rsidRPr="004543C7">
        <w:rPr>
          <w:rFonts w:ascii="Times New Roman" w:eastAsia="Times New Roman" w:hAnsi="Times New Roman" w:cs="Times New Roman"/>
          <w:kern w:val="0"/>
          <w:sz w:val="28"/>
          <w:szCs w:val="28"/>
          <w:lang w:eastAsia="ru-RU"/>
        </w:rPr>
        <w:t>представлена в диссертационном исследовании);</w:t>
      </w:r>
    </w:p>
    <w:p w:rsidR="004543C7" w:rsidRPr="004543C7" w:rsidRDefault="004543C7" w:rsidP="004543C7">
      <w:pPr>
        <w:numPr>
          <w:ilvl w:val="0"/>
          <w:numId w:val="8"/>
        </w:numPr>
        <w:shd w:val="clear" w:color="auto" w:fill="FFFFFF"/>
        <w:tabs>
          <w:tab w:val="clear" w:pos="709"/>
          <w:tab w:val="left" w:pos="1051"/>
        </w:tabs>
        <w:suppressAutoHyphens w:val="0"/>
        <w:autoSpaceDE w:val="0"/>
        <w:autoSpaceDN w:val="0"/>
        <w:adjustRightInd w:val="0"/>
        <w:spacing w:after="0" w:line="322" w:lineRule="exact"/>
        <w:ind w:right="5"/>
        <w:jc w:val="left"/>
        <w:rPr>
          <w:rFonts w:ascii="Times New Roman" w:eastAsia="Times New Roman" w:hAnsi="Times New Roman" w:cs="Times New Roman"/>
          <w:spacing w:val="-11"/>
          <w:kern w:val="0"/>
          <w:sz w:val="28"/>
          <w:szCs w:val="28"/>
          <w:lang w:eastAsia="ru-RU"/>
        </w:rPr>
      </w:pPr>
      <w:r w:rsidRPr="004543C7">
        <w:rPr>
          <w:rFonts w:ascii="Times New Roman" w:eastAsia="Times New Roman" w:hAnsi="Times New Roman" w:cs="Times New Roman"/>
          <w:kern w:val="0"/>
          <w:sz w:val="28"/>
          <w:szCs w:val="28"/>
          <w:lang w:eastAsia="ru-RU"/>
        </w:rPr>
        <w:t xml:space="preserve">выявить и реализовать комплекс педагогических условий управления </w:t>
      </w:r>
      <w:r w:rsidRPr="004543C7">
        <w:rPr>
          <w:rFonts w:ascii="Times New Roman" w:eastAsia="Times New Roman" w:hAnsi="Times New Roman" w:cs="Times New Roman"/>
          <w:spacing w:val="-1"/>
          <w:kern w:val="0"/>
          <w:sz w:val="28"/>
          <w:szCs w:val="28"/>
          <w:lang w:eastAsia="ru-RU"/>
        </w:rPr>
        <w:t>качеством профильной подготовки учащихся, включающий: а) организационно-</w:t>
      </w:r>
      <w:r w:rsidRPr="004543C7">
        <w:rPr>
          <w:rFonts w:ascii="Times New Roman" w:eastAsia="Times New Roman" w:hAnsi="Times New Roman" w:cs="Times New Roman"/>
          <w:kern w:val="0"/>
          <w:sz w:val="28"/>
          <w:szCs w:val="28"/>
          <w:lang w:eastAsia="ru-RU"/>
        </w:rPr>
        <w:t>управленческие; б) психолого-педагогические; в) социально-педагогические условия;</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right="53"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5</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right="53" w:firstLine="0"/>
        <w:jc w:val="center"/>
        <w:rPr>
          <w:rFonts w:ascii="Arial" w:eastAsia="Times New Roman" w:hAnsi="Arial" w:cs="Arial"/>
          <w:kern w:val="0"/>
          <w:sz w:val="20"/>
          <w:szCs w:val="20"/>
          <w:lang w:eastAsia="ru-RU"/>
        </w:rPr>
        <w:sectPr w:rsidR="004543C7" w:rsidRPr="004543C7">
          <w:pgSz w:w="11909" w:h="16834"/>
          <w:pgMar w:top="919"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4) разработать критерии управления 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5"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В соответствии с поставленной целью и гипотезой определены следующие </w:t>
      </w:r>
      <w:r w:rsidRPr="004543C7">
        <w:rPr>
          <w:rFonts w:ascii="Times New Roman" w:eastAsia="Times New Roman" w:hAnsi="Times New Roman" w:cs="Times New Roman"/>
          <w:b/>
          <w:bCs/>
          <w:kern w:val="0"/>
          <w:sz w:val="28"/>
          <w:szCs w:val="28"/>
          <w:lang w:eastAsia="ru-RU"/>
        </w:rPr>
        <w:t>задачи исследования:</w:t>
      </w:r>
    </w:p>
    <w:p w:rsidR="004543C7" w:rsidRPr="004543C7" w:rsidRDefault="004543C7" w:rsidP="004543C7">
      <w:pPr>
        <w:numPr>
          <w:ilvl w:val="0"/>
          <w:numId w:val="9"/>
        </w:numPr>
        <w:shd w:val="clear" w:color="auto" w:fill="FFFFFF"/>
        <w:tabs>
          <w:tab w:val="clear" w:pos="709"/>
          <w:tab w:val="left" w:pos="1046"/>
        </w:tabs>
        <w:suppressAutoHyphens w:val="0"/>
        <w:autoSpaceDE w:val="0"/>
        <w:autoSpaceDN w:val="0"/>
        <w:adjustRightInd w:val="0"/>
        <w:spacing w:after="0" w:line="322" w:lineRule="exact"/>
        <w:ind w:right="10"/>
        <w:jc w:val="left"/>
        <w:rPr>
          <w:rFonts w:ascii="Times New Roman" w:eastAsia="Times New Roman" w:hAnsi="Times New Roman" w:cs="Times New Roman"/>
          <w:spacing w:val="-26"/>
          <w:kern w:val="0"/>
          <w:sz w:val="28"/>
          <w:szCs w:val="28"/>
          <w:lang w:eastAsia="ru-RU"/>
        </w:rPr>
      </w:pPr>
      <w:r w:rsidRPr="004543C7">
        <w:rPr>
          <w:rFonts w:ascii="Times New Roman" w:eastAsia="Times New Roman" w:hAnsi="Times New Roman" w:cs="Times New Roman"/>
          <w:kern w:val="0"/>
          <w:sz w:val="28"/>
          <w:szCs w:val="28"/>
          <w:lang w:eastAsia="ru-RU"/>
        </w:rPr>
        <w:t>Проанализировать современное состояние проблемы исследования в педагогической теории и школьной практике и выявить пути ее разрешения.</w:t>
      </w:r>
    </w:p>
    <w:p w:rsidR="004543C7" w:rsidRPr="004543C7" w:rsidRDefault="004543C7" w:rsidP="004543C7">
      <w:pPr>
        <w:numPr>
          <w:ilvl w:val="0"/>
          <w:numId w:val="9"/>
        </w:numPr>
        <w:shd w:val="clear" w:color="auto" w:fill="FFFFFF"/>
        <w:tabs>
          <w:tab w:val="clear" w:pos="709"/>
          <w:tab w:val="left" w:pos="1046"/>
        </w:tabs>
        <w:suppressAutoHyphens w:val="0"/>
        <w:autoSpaceDE w:val="0"/>
        <w:autoSpaceDN w:val="0"/>
        <w:adjustRightInd w:val="0"/>
        <w:spacing w:after="0" w:line="322" w:lineRule="exact"/>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Выявить методологические подходы, необходимые для разработки модели управления качеством профильной подготовки учащихся.</w:t>
      </w:r>
    </w:p>
    <w:p w:rsidR="004543C7" w:rsidRPr="004543C7" w:rsidRDefault="004543C7" w:rsidP="004543C7">
      <w:pPr>
        <w:numPr>
          <w:ilvl w:val="0"/>
          <w:numId w:val="9"/>
        </w:numPr>
        <w:shd w:val="clear" w:color="auto" w:fill="FFFFFF"/>
        <w:tabs>
          <w:tab w:val="clear" w:pos="709"/>
          <w:tab w:val="left" w:pos="1046"/>
        </w:tabs>
        <w:suppressAutoHyphens w:val="0"/>
        <w:autoSpaceDE w:val="0"/>
        <w:autoSpaceDN w:val="0"/>
        <w:adjustRightInd w:val="0"/>
        <w:spacing w:after="0" w:line="322" w:lineRule="exact"/>
        <w:jc w:val="left"/>
        <w:rPr>
          <w:rFonts w:ascii="Times New Roman" w:eastAsia="Times New Roman" w:hAnsi="Times New Roman" w:cs="Times New Roman"/>
          <w:spacing w:val="-16"/>
          <w:kern w:val="0"/>
          <w:sz w:val="28"/>
          <w:szCs w:val="28"/>
          <w:lang w:eastAsia="ru-RU"/>
        </w:rPr>
      </w:pPr>
      <w:r w:rsidRPr="004543C7">
        <w:rPr>
          <w:rFonts w:ascii="Times New Roman" w:eastAsia="Times New Roman" w:hAnsi="Times New Roman" w:cs="Times New Roman"/>
          <w:spacing w:val="-1"/>
          <w:kern w:val="0"/>
          <w:sz w:val="28"/>
          <w:szCs w:val="28"/>
          <w:lang w:eastAsia="ru-RU"/>
        </w:rPr>
        <w:t xml:space="preserve">Разработать и апробировать модель управления качеством профильной </w:t>
      </w:r>
      <w:r w:rsidRPr="004543C7">
        <w:rPr>
          <w:rFonts w:ascii="Times New Roman" w:eastAsia="Times New Roman" w:hAnsi="Times New Roman" w:cs="Times New Roman"/>
          <w:kern w:val="0"/>
          <w:sz w:val="28"/>
          <w:szCs w:val="28"/>
          <w:lang w:eastAsia="ru-RU"/>
        </w:rPr>
        <w:t>подготовки учащихся, обеспечивающую уровень образования, предъявляемый обществом к выпускникам школы.</w:t>
      </w:r>
    </w:p>
    <w:p w:rsidR="004543C7" w:rsidRPr="004543C7" w:rsidRDefault="004543C7" w:rsidP="004543C7">
      <w:pPr>
        <w:numPr>
          <w:ilvl w:val="0"/>
          <w:numId w:val="9"/>
        </w:numPr>
        <w:shd w:val="clear" w:color="auto" w:fill="FFFFFF"/>
        <w:tabs>
          <w:tab w:val="clear" w:pos="709"/>
          <w:tab w:val="left" w:pos="1046"/>
        </w:tabs>
        <w:suppressAutoHyphens w:val="0"/>
        <w:autoSpaceDE w:val="0"/>
        <w:autoSpaceDN w:val="0"/>
        <w:adjustRightInd w:val="0"/>
        <w:spacing w:after="0" w:line="322" w:lineRule="exact"/>
        <w:ind w:right="5"/>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Выявить и экспериментально проверить комплекс педагогических условий функционирования модели управления качеством профильной подготовки учащихся в общеобразовательной школе.</w:t>
      </w:r>
    </w:p>
    <w:p w:rsidR="004543C7" w:rsidRPr="004543C7" w:rsidRDefault="004543C7" w:rsidP="004543C7">
      <w:pPr>
        <w:numPr>
          <w:ilvl w:val="0"/>
          <w:numId w:val="9"/>
        </w:numPr>
        <w:shd w:val="clear" w:color="auto" w:fill="FFFFFF"/>
        <w:tabs>
          <w:tab w:val="clear" w:pos="709"/>
          <w:tab w:val="left" w:pos="1046"/>
        </w:tabs>
        <w:suppressAutoHyphens w:val="0"/>
        <w:autoSpaceDE w:val="0"/>
        <w:autoSpaceDN w:val="0"/>
        <w:adjustRightInd w:val="0"/>
        <w:spacing w:after="0" w:line="322" w:lineRule="exact"/>
        <w:ind w:right="5"/>
        <w:jc w:val="left"/>
        <w:rPr>
          <w:rFonts w:ascii="Times New Roman" w:eastAsia="Times New Roman" w:hAnsi="Times New Roman" w:cs="Times New Roman"/>
          <w:spacing w:val="-19"/>
          <w:kern w:val="0"/>
          <w:sz w:val="28"/>
          <w:szCs w:val="28"/>
          <w:lang w:eastAsia="ru-RU"/>
        </w:rPr>
      </w:pPr>
      <w:r w:rsidRPr="004543C7">
        <w:rPr>
          <w:rFonts w:ascii="Times New Roman" w:eastAsia="Times New Roman" w:hAnsi="Times New Roman" w:cs="Times New Roman"/>
          <w:kern w:val="0"/>
          <w:sz w:val="28"/>
          <w:szCs w:val="28"/>
          <w:lang w:eastAsia="ru-RU"/>
        </w:rPr>
        <w:t>Разработать методические рекомендации по управлению качеством профильной подготовки учащихся 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firstLine="710"/>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Теоретико-методологической основой </w:t>
      </w:r>
      <w:r w:rsidRPr="004543C7">
        <w:rPr>
          <w:rFonts w:ascii="Times New Roman" w:eastAsia="Times New Roman" w:hAnsi="Times New Roman" w:cs="Times New Roman"/>
          <w:kern w:val="0"/>
          <w:sz w:val="28"/>
          <w:szCs w:val="28"/>
          <w:lang w:eastAsia="ru-RU"/>
        </w:rPr>
        <w:t>исследования являются следующие теории и идеи:</w:t>
      </w:r>
    </w:p>
    <w:p w:rsidR="004543C7" w:rsidRPr="004543C7" w:rsidRDefault="004543C7" w:rsidP="004543C7">
      <w:pPr>
        <w:shd w:val="clear" w:color="auto" w:fill="FFFFFF"/>
        <w:tabs>
          <w:tab w:val="clear" w:pos="709"/>
          <w:tab w:val="left" w:pos="259"/>
        </w:tabs>
        <w:suppressAutoHyphens w:val="0"/>
        <w:autoSpaceDE w:val="0"/>
        <w:autoSpaceDN w:val="0"/>
        <w:adjustRightInd w:val="0"/>
        <w:spacing w:after="0" w:line="322" w:lineRule="exact"/>
        <w:ind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системного подхода к отражению явлений мира (В.Г. Афанасьев, Л. фон</w:t>
      </w:r>
      <w:r w:rsidRPr="004543C7">
        <w:rPr>
          <w:rFonts w:ascii="Times New Roman" w:eastAsia="Times New Roman" w:hAnsi="Times New Roman" w:cs="Times New Roman"/>
          <w:kern w:val="0"/>
          <w:sz w:val="28"/>
          <w:szCs w:val="28"/>
          <w:lang w:eastAsia="ru-RU"/>
        </w:rPr>
        <w:br/>
        <w:t>Берталанфи, И.В. Блауберг, В.Н. Садовский, Э.Г. Юдин и др.);</w:t>
      </w:r>
    </w:p>
    <w:p w:rsidR="004543C7" w:rsidRPr="004543C7" w:rsidRDefault="004543C7" w:rsidP="004543C7">
      <w:pPr>
        <w:shd w:val="clear" w:color="auto" w:fill="FFFFFF"/>
        <w:tabs>
          <w:tab w:val="clear" w:pos="709"/>
          <w:tab w:val="left" w:pos="158"/>
        </w:tabs>
        <w:suppressAutoHyphens w:val="0"/>
        <w:autoSpaceDE w:val="0"/>
        <w:autoSpaceDN w:val="0"/>
        <w:adjustRightInd w:val="0"/>
        <w:spacing w:after="0" w:line="322" w:lineRule="exact"/>
        <w:ind w:left="1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spacing w:val="-9"/>
          <w:kern w:val="0"/>
          <w:sz w:val="28"/>
          <w:szCs w:val="28"/>
          <w:lang w:eastAsia="ru-RU"/>
        </w:rPr>
        <w:t>методологии педагогики (В.И. Загвязинский, В.В. Краевский, В.А. Сластенин и др.);</w:t>
      </w:r>
    </w:p>
    <w:p w:rsidR="004543C7" w:rsidRPr="004543C7" w:rsidRDefault="004543C7" w:rsidP="004543C7">
      <w:pPr>
        <w:shd w:val="clear" w:color="auto" w:fill="FFFFFF"/>
        <w:tabs>
          <w:tab w:val="clear" w:pos="709"/>
          <w:tab w:val="left" w:pos="26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управления образованием (Б.Г. Гершунский, В.И. Долгова, В.И. Зверева,</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kern w:val="0"/>
          <w:sz w:val="28"/>
          <w:szCs w:val="28"/>
          <w:lang w:val="en-US" w:eastAsia="ru-RU"/>
        </w:rPr>
        <w:t>B</w:t>
      </w: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val="en-US" w:eastAsia="ru-RU"/>
        </w:rPr>
        <w:t>C</w:t>
      </w:r>
      <w:r w:rsidRPr="004543C7">
        <w:rPr>
          <w:rFonts w:ascii="Times New Roman" w:eastAsia="Times New Roman" w:hAnsi="Times New Roman" w:cs="Times New Roman"/>
          <w:kern w:val="0"/>
          <w:sz w:val="28"/>
          <w:szCs w:val="28"/>
          <w:lang w:eastAsia="ru-RU"/>
        </w:rPr>
        <w:t>. Лазарев, П.И. Третьяков, Т.И. Шамова и др.);</w:t>
      </w:r>
    </w:p>
    <w:p w:rsidR="004543C7" w:rsidRPr="004543C7" w:rsidRDefault="004543C7" w:rsidP="004543C7">
      <w:pPr>
        <w:shd w:val="clear" w:color="auto" w:fill="FFFFFF"/>
        <w:tabs>
          <w:tab w:val="clear" w:pos="709"/>
          <w:tab w:val="left" w:pos="173"/>
        </w:tabs>
        <w:suppressAutoHyphens w:val="0"/>
        <w:autoSpaceDE w:val="0"/>
        <w:autoSpaceDN w:val="0"/>
        <w:adjustRightInd w:val="0"/>
        <w:spacing w:after="0" w:line="322" w:lineRule="exact"/>
        <w:ind w:left="1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системно-структурного подхода (Ю.К. Бабанский, Г.Н.Сериков, С.А. Репин и</w:t>
      </w:r>
    </w:p>
    <w:p w:rsidR="004543C7" w:rsidRPr="004543C7" w:rsidRDefault="004543C7" w:rsidP="004543C7">
      <w:pPr>
        <w:shd w:val="clear" w:color="auto" w:fill="FFFFFF"/>
        <w:tabs>
          <w:tab w:val="clear" w:pos="709"/>
        </w:tabs>
        <w:suppressAutoHyphens w:val="0"/>
        <w:autoSpaceDE w:val="0"/>
        <w:autoSpaceDN w:val="0"/>
        <w:adjustRightInd w:val="0"/>
        <w:spacing w:before="53" w:after="0" w:line="240" w:lineRule="auto"/>
        <w:ind w:left="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др);</w:t>
      </w:r>
    </w:p>
    <w:p w:rsidR="004543C7" w:rsidRPr="004543C7" w:rsidRDefault="004543C7" w:rsidP="004543C7">
      <w:pPr>
        <w:numPr>
          <w:ilvl w:val="0"/>
          <w:numId w:val="10"/>
        </w:numPr>
        <w:shd w:val="clear" w:color="auto" w:fill="FFFFFF"/>
        <w:tabs>
          <w:tab w:val="clear" w:pos="709"/>
          <w:tab w:val="left" w:pos="173"/>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научного моделирования (В.Г. Афанасьев, А.Ф. Зотов, В.А. Штофф и др.);</w:t>
      </w:r>
    </w:p>
    <w:p w:rsidR="004543C7" w:rsidRPr="004543C7" w:rsidRDefault="004543C7" w:rsidP="004543C7">
      <w:pPr>
        <w:numPr>
          <w:ilvl w:val="0"/>
          <w:numId w:val="10"/>
        </w:numPr>
        <w:shd w:val="clear" w:color="auto" w:fill="FFFFFF"/>
        <w:tabs>
          <w:tab w:val="clear" w:pos="709"/>
          <w:tab w:val="left" w:pos="173"/>
        </w:tabs>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 xml:space="preserve">внутришкольного управления (Ю.А. Конаржевский </w:t>
      </w:r>
      <w:r w:rsidRPr="004543C7">
        <w:rPr>
          <w:rFonts w:ascii="Times New Roman" w:eastAsia="Times New Roman" w:hAnsi="Times New Roman" w:cs="Times New Roman"/>
          <w:kern w:val="0"/>
          <w:sz w:val="28"/>
          <w:szCs w:val="28"/>
          <w:lang w:val="en-US" w:eastAsia="ru-RU"/>
        </w:rPr>
        <w:t>B</w:t>
      </w: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val="en-US" w:eastAsia="ru-RU"/>
        </w:rPr>
        <w:t>C</w:t>
      </w:r>
      <w:r w:rsidRPr="004543C7">
        <w:rPr>
          <w:rFonts w:ascii="Times New Roman" w:eastAsia="Times New Roman" w:hAnsi="Times New Roman" w:cs="Times New Roman"/>
          <w:kern w:val="0"/>
          <w:sz w:val="28"/>
          <w:szCs w:val="28"/>
          <w:lang w:eastAsia="ru-RU"/>
        </w:rPr>
        <w:t>. Лазарев и др.);</w:t>
      </w:r>
    </w:p>
    <w:p w:rsidR="004543C7" w:rsidRPr="004543C7" w:rsidRDefault="004543C7" w:rsidP="004543C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4543C7" w:rsidRPr="004543C7" w:rsidRDefault="004543C7" w:rsidP="004543C7">
      <w:pPr>
        <w:numPr>
          <w:ilvl w:val="0"/>
          <w:numId w:val="11"/>
        </w:numPr>
        <w:shd w:val="clear" w:color="auto" w:fill="FFFFFF"/>
        <w:tabs>
          <w:tab w:val="clear" w:pos="709"/>
          <w:tab w:val="left" w:pos="283"/>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профессиональной подготовки и повышения квалификации специалистов (С.Я. Батышев, В.В. Журавлев, Э.Ф. Зеер, И.О. Котлярова, Н.В. Кузьмина, Н.М. Яковлева и др.);</w:t>
      </w:r>
    </w:p>
    <w:p w:rsidR="004543C7" w:rsidRPr="004543C7" w:rsidRDefault="004543C7" w:rsidP="004543C7">
      <w:pPr>
        <w:numPr>
          <w:ilvl w:val="0"/>
          <w:numId w:val="11"/>
        </w:numPr>
        <w:shd w:val="clear" w:color="auto" w:fill="FFFFFF"/>
        <w:tabs>
          <w:tab w:val="clear" w:pos="709"/>
          <w:tab w:val="left" w:pos="283"/>
        </w:tabs>
        <w:suppressAutoHyphens w:val="0"/>
        <w:autoSpaceDE w:val="0"/>
        <w:autoSpaceDN w:val="0"/>
        <w:adjustRightInd w:val="0"/>
        <w:spacing w:after="0" w:line="322" w:lineRule="exact"/>
        <w:ind w:right="10"/>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управления качеством образования (Н.Н. Булынский, В.И. Панасюк, А.А. Саломатов, А.И. Субетто, Е.В. Яковлев и др.).</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82"/>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личностно   ориентированного   обучения (А.Н. Алексеев, Е.В. Бондаревская, И.С. Якиманская и др.);</w:t>
      </w:r>
    </w:p>
    <w:p w:rsidR="004543C7" w:rsidRPr="004543C7" w:rsidRDefault="004543C7" w:rsidP="004543C7">
      <w:pPr>
        <w:shd w:val="clear" w:color="auto" w:fill="FFFFFF"/>
        <w:tabs>
          <w:tab w:val="clear" w:pos="709"/>
          <w:tab w:val="left" w:pos="389"/>
        </w:tabs>
        <w:suppressAutoHyphens w:val="0"/>
        <w:autoSpaceDE w:val="0"/>
        <w:autoSpaceDN w:val="0"/>
        <w:adjustRightInd w:val="0"/>
        <w:spacing w:after="0" w:line="322" w:lineRule="exact"/>
        <w:ind w:right="10"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процессного подхода (Л.А.Бызов, Э. Деминг, Ю.А. Конаржевский,</w:t>
      </w:r>
      <w:r w:rsidRPr="004543C7">
        <w:rPr>
          <w:rFonts w:ascii="Times New Roman" w:eastAsia="Times New Roman" w:hAnsi="Times New Roman" w:cs="Times New Roman"/>
          <w:kern w:val="0"/>
          <w:sz w:val="28"/>
          <w:szCs w:val="28"/>
          <w:lang w:eastAsia="ru-RU"/>
        </w:rPr>
        <w:br/>
        <w:t>В.И. Панасюк, Е.Ф.Розмирович, Е.В.Яковлев).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Большое значение для нашей работы имеют исследования, посвященные вопросам профильного обучения (Е.Л. Болотова, И.В. Гладкая, И.Ю. Гутник, В.И. Кричевский, </w:t>
      </w:r>
      <w:r w:rsidRPr="004543C7">
        <w:rPr>
          <w:rFonts w:ascii="Times New Roman" w:eastAsia="Times New Roman" w:hAnsi="Times New Roman" w:cs="Times New Roman"/>
          <w:kern w:val="0"/>
          <w:sz w:val="28"/>
          <w:szCs w:val="28"/>
          <w:lang w:val="en-US" w:eastAsia="ru-RU"/>
        </w:rPr>
        <w:t>B</w:t>
      </w: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val="en-US" w:eastAsia="ru-RU"/>
        </w:rPr>
        <w:t>C</w:t>
      </w:r>
      <w:r w:rsidRPr="004543C7">
        <w:rPr>
          <w:rFonts w:ascii="Times New Roman" w:eastAsia="Times New Roman" w:hAnsi="Times New Roman" w:cs="Times New Roman"/>
          <w:kern w:val="0"/>
          <w:sz w:val="28"/>
          <w:szCs w:val="28"/>
          <w:lang w:eastAsia="ru-RU"/>
        </w:rPr>
        <w:t>. Рохлов, Т.В. Черникова и др.), исследования в области общей и профессиональной педагогики (А.Ф. Аменд, В.В. Леднев, В.А. Сластенин, А.В. Усова и др.).</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5"/>
          <w:kern w:val="0"/>
          <w:sz w:val="28"/>
          <w:szCs w:val="28"/>
          <w:lang w:eastAsia="ru-RU"/>
        </w:rPr>
        <w:t xml:space="preserve">Сочетание теоретико-методологического уровня исследования с решением </w:t>
      </w:r>
      <w:r w:rsidRPr="004543C7">
        <w:rPr>
          <w:rFonts w:ascii="Times New Roman" w:eastAsia="Times New Roman" w:hAnsi="Times New Roman" w:cs="Times New Roman"/>
          <w:spacing w:val="-3"/>
          <w:kern w:val="0"/>
          <w:sz w:val="28"/>
          <w:szCs w:val="28"/>
          <w:lang w:eastAsia="ru-RU"/>
        </w:rPr>
        <w:t xml:space="preserve">задач практического характера обусловило использование комплекса методов, </w:t>
      </w:r>
      <w:r w:rsidRPr="004543C7">
        <w:rPr>
          <w:rFonts w:ascii="Times New Roman" w:eastAsia="Times New Roman" w:hAnsi="Times New Roman" w:cs="Times New Roman"/>
          <w:spacing w:val="-4"/>
          <w:kern w:val="0"/>
          <w:sz w:val="28"/>
          <w:szCs w:val="28"/>
          <w:lang w:eastAsia="ru-RU"/>
        </w:rPr>
        <w:t>который включает в себя: теоретический анализ философской и психолого-</w:t>
      </w:r>
      <w:r w:rsidRPr="004543C7">
        <w:rPr>
          <w:rFonts w:ascii="Times New Roman" w:eastAsia="Times New Roman" w:hAnsi="Times New Roman" w:cs="Times New Roman"/>
          <w:spacing w:val="-5"/>
          <w:kern w:val="0"/>
          <w:sz w:val="28"/>
          <w:szCs w:val="28"/>
          <w:lang w:eastAsia="ru-RU"/>
        </w:rPr>
        <w:t>педагогической литературы; диагностический метод (тестирование, собеседование,</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43"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6</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43" w:firstLine="0"/>
        <w:jc w:val="center"/>
        <w:rPr>
          <w:rFonts w:ascii="Arial" w:eastAsia="Times New Roman" w:hAnsi="Arial" w:cs="Arial"/>
          <w:kern w:val="0"/>
          <w:sz w:val="20"/>
          <w:szCs w:val="20"/>
          <w:lang w:eastAsia="ru-RU"/>
        </w:rPr>
        <w:sectPr w:rsidR="004543C7" w:rsidRPr="004543C7">
          <w:pgSz w:w="11909" w:h="16834"/>
          <w:pgMar w:top="917" w:right="108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17" w:lineRule="exact"/>
        <w:ind w:left="5" w:right="10" w:firstLine="0"/>
        <w:rPr>
          <w:rFonts w:ascii="Arial" w:eastAsia="Times New Roman" w:hAnsi="Arial" w:cs="Arial"/>
          <w:kern w:val="0"/>
          <w:sz w:val="20"/>
          <w:szCs w:val="20"/>
          <w:lang w:eastAsia="ru-RU"/>
        </w:rPr>
      </w:pPr>
      <w:r w:rsidRPr="004543C7">
        <w:rPr>
          <w:rFonts w:ascii="Times New Roman" w:eastAsia="Times New Roman" w:hAnsi="Times New Roman" w:cs="Times New Roman"/>
          <w:spacing w:val="-7"/>
          <w:kern w:val="0"/>
          <w:sz w:val="28"/>
          <w:szCs w:val="28"/>
          <w:lang w:eastAsia="ru-RU"/>
        </w:rPr>
        <w:t xml:space="preserve">анкетирование); теоретическое моделирование; методы математической статистики; </w:t>
      </w:r>
      <w:r w:rsidRPr="004543C7">
        <w:rPr>
          <w:rFonts w:ascii="Times New Roman" w:eastAsia="Times New Roman" w:hAnsi="Times New Roman" w:cs="Times New Roman"/>
          <w:kern w:val="0"/>
          <w:sz w:val="28"/>
          <w:szCs w:val="28"/>
          <w:lang w:eastAsia="ru-RU"/>
        </w:rPr>
        <w:t>констатирующий и формирующий этапы эксперимента.</w:t>
      </w:r>
    </w:p>
    <w:p w:rsidR="004543C7" w:rsidRPr="004543C7" w:rsidRDefault="004543C7" w:rsidP="004543C7">
      <w:pPr>
        <w:shd w:val="clear" w:color="auto" w:fill="FFFFFF"/>
        <w:tabs>
          <w:tab w:val="clear" w:pos="709"/>
        </w:tabs>
        <w:suppressAutoHyphens w:val="0"/>
        <w:autoSpaceDE w:val="0"/>
        <w:autoSpaceDN w:val="0"/>
        <w:adjustRightInd w:val="0"/>
        <w:spacing w:before="322" w:after="0" w:line="322" w:lineRule="exact"/>
        <w:ind w:right="187"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Организация, база и этапы исследования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Экспериментальная деятельность осуществлялась с 2003 года по 2008 год на базе общеобразовательных школ № 2, 4, 9, 35, 36 г. Златоуста. Всего исследованием было охвачено 872 человека, в том числе 16 членов администрации, 101 учитель, 99 родителей, а также 656 учеников старших классов общеобразовательных школ города.</w:t>
      </w:r>
    </w:p>
    <w:p w:rsidR="004543C7" w:rsidRPr="004543C7" w:rsidRDefault="004543C7" w:rsidP="004543C7">
      <w:pPr>
        <w:shd w:val="clear" w:color="auto" w:fill="FFFFFF"/>
        <w:tabs>
          <w:tab w:val="clear" w:pos="709"/>
        </w:tabs>
        <w:suppressAutoHyphens w:val="0"/>
        <w:autoSpaceDE w:val="0"/>
        <w:autoSpaceDN w:val="0"/>
        <w:adjustRightInd w:val="0"/>
        <w:spacing w:before="5" w:after="0" w:line="322" w:lineRule="exact"/>
        <w:ind w:left="71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Исследование проводилось в несколько этапов.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696"/>
        <w:rPr>
          <w:rFonts w:ascii="Arial" w:eastAsia="Times New Roman" w:hAnsi="Arial" w:cs="Arial"/>
          <w:kern w:val="0"/>
          <w:sz w:val="20"/>
          <w:szCs w:val="20"/>
          <w:lang w:eastAsia="ru-RU"/>
        </w:rPr>
      </w:pPr>
      <w:r w:rsidRPr="004543C7">
        <w:rPr>
          <w:rFonts w:ascii="Times New Roman" w:eastAsia="Times New Roman" w:hAnsi="Times New Roman" w:cs="Times New Roman"/>
          <w:i/>
          <w:iCs/>
          <w:kern w:val="0"/>
          <w:sz w:val="28"/>
          <w:szCs w:val="28"/>
          <w:lang w:eastAsia="ru-RU"/>
        </w:rPr>
        <w:t xml:space="preserve">На первом этапе исследования (2003 - 2004 гг.) </w:t>
      </w:r>
      <w:r w:rsidRPr="004543C7">
        <w:rPr>
          <w:rFonts w:ascii="Times New Roman" w:eastAsia="Times New Roman" w:hAnsi="Times New Roman" w:cs="Times New Roman"/>
          <w:kern w:val="0"/>
          <w:sz w:val="28"/>
          <w:szCs w:val="28"/>
          <w:lang w:eastAsia="ru-RU"/>
        </w:rPr>
        <w:t xml:space="preserve">проводился анализ философской, психолого-педагогической литературы, а также анализ и </w:t>
      </w:r>
      <w:r w:rsidRPr="004543C7">
        <w:rPr>
          <w:rFonts w:ascii="Times New Roman" w:eastAsia="Times New Roman" w:hAnsi="Times New Roman" w:cs="Times New Roman"/>
          <w:spacing w:val="-1"/>
          <w:kern w:val="0"/>
          <w:sz w:val="28"/>
          <w:szCs w:val="28"/>
          <w:lang w:eastAsia="ru-RU"/>
        </w:rPr>
        <w:t xml:space="preserve">обобщение опыта по введению профильного обучения и управлению качеством </w:t>
      </w:r>
      <w:r w:rsidRPr="004543C7">
        <w:rPr>
          <w:rFonts w:ascii="Times New Roman" w:eastAsia="Times New Roman" w:hAnsi="Times New Roman" w:cs="Times New Roman"/>
          <w:kern w:val="0"/>
          <w:sz w:val="28"/>
          <w:szCs w:val="28"/>
          <w:lang w:eastAsia="ru-RU"/>
        </w:rPr>
        <w:t>образования в общеобразовательных учреждениях России и за рубежом. Были определены методологические и теоретические основы исследования, объект, предмет, цель, задачи, сформулирована гипотеза исследования.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соответствии с поставленными задачами на данном этапе был выявлен качественный уровень образования выпускников школы, проанализирована сложившаяся система управления качеством образования в профильных классах, выделены критерии и показатели управления качеством профильной подготовки учащихся 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Основные методы исследования: теоретический анализ научной и научно-</w:t>
      </w:r>
      <w:r w:rsidRPr="004543C7">
        <w:rPr>
          <w:rFonts w:ascii="Times New Roman" w:eastAsia="Times New Roman" w:hAnsi="Times New Roman" w:cs="Times New Roman"/>
          <w:kern w:val="0"/>
          <w:sz w:val="28"/>
          <w:szCs w:val="28"/>
          <w:lang w:eastAsia="ru-RU"/>
        </w:rPr>
        <w:t>методической литературы, наблюдение, собеседование, анкетирование, тестирование, изучение документации образовательных учреждений, констатирующий этап эксперимента.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1"/>
        <w:rPr>
          <w:rFonts w:ascii="Arial" w:eastAsia="Times New Roman" w:hAnsi="Arial" w:cs="Arial"/>
          <w:kern w:val="0"/>
          <w:sz w:val="20"/>
          <w:szCs w:val="20"/>
          <w:lang w:eastAsia="ru-RU"/>
        </w:rPr>
      </w:pPr>
      <w:r w:rsidRPr="004543C7">
        <w:rPr>
          <w:rFonts w:ascii="Times New Roman" w:eastAsia="Times New Roman" w:hAnsi="Times New Roman" w:cs="Times New Roman"/>
          <w:i/>
          <w:iCs/>
          <w:spacing w:val="-4"/>
          <w:kern w:val="0"/>
          <w:sz w:val="28"/>
          <w:szCs w:val="28"/>
          <w:lang w:eastAsia="ru-RU"/>
        </w:rPr>
        <w:t xml:space="preserve">На втором этапе (2004 - 2005 гг.) </w:t>
      </w:r>
      <w:r w:rsidRPr="004543C7">
        <w:rPr>
          <w:rFonts w:ascii="Times New Roman" w:eastAsia="Times New Roman" w:hAnsi="Times New Roman" w:cs="Times New Roman"/>
          <w:spacing w:val="-4"/>
          <w:kern w:val="0"/>
          <w:sz w:val="28"/>
          <w:szCs w:val="28"/>
          <w:lang w:eastAsia="ru-RU"/>
        </w:rPr>
        <w:t xml:space="preserve">была разработана модель управления </w:t>
      </w:r>
      <w:r w:rsidRPr="004543C7">
        <w:rPr>
          <w:rFonts w:ascii="Times New Roman" w:eastAsia="Times New Roman" w:hAnsi="Times New Roman" w:cs="Times New Roman"/>
          <w:spacing w:val="-6"/>
          <w:kern w:val="0"/>
          <w:sz w:val="28"/>
          <w:szCs w:val="28"/>
          <w:lang w:eastAsia="ru-RU"/>
        </w:rPr>
        <w:t xml:space="preserve">качеством профильной подготовки учащихся и определен комплекс педагогических </w:t>
      </w:r>
      <w:r w:rsidRPr="004543C7">
        <w:rPr>
          <w:rFonts w:ascii="Times New Roman" w:eastAsia="Times New Roman" w:hAnsi="Times New Roman" w:cs="Times New Roman"/>
          <w:spacing w:val="-2"/>
          <w:kern w:val="0"/>
          <w:sz w:val="28"/>
          <w:szCs w:val="28"/>
          <w:lang w:eastAsia="ru-RU"/>
        </w:rPr>
        <w:t xml:space="preserve">условий ее эффективного функционирования. Осуществлялся также анализ </w:t>
      </w:r>
      <w:r w:rsidRPr="004543C7">
        <w:rPr>
          <w:rFonts w:ascii="Times New Roman" w:eastAsia="Times New Roman" w:hAnsi="Times New Roman" w:cs="Times New Roman"/>
          <w:spacing w:val="-1"/>
          <w:kern w:val="0"/>
          <w:sz w:val="28"/>
          <w:szCs w:val="28"/>
          <w:lang w:eastAsia="ru-RU"/>
        </w:rPr>
        <w:t xml:space="preserve">деятельности субъектов управления по обеспечению качества профильного </w:t>
      </w:r>
      <w:r w:rsidRPr="004543C7">
        <w:rPr>
          <w:rFonts w:ascii="Times New Roman" w:eastAsia="Times New Roman" w:hAnsi="Times New Roman" w:cs="Times New Roman"/>
          <w:spacing w:val="-5"/>
          <w:kern w:val="0"/>
          <w:sz w:val="28"/>
          <w:szCs w:val="28"/>
          <w:lang w:eastAsia="ru-RU"/>
        </w:rPr>
        <w:t xml:space="preserve">образования и проводился мониторинг организации управленческого процесса в </w:t>
      </w:r>
      <w:r w:rsidRPr="004543C7">
        <w:rPr>
          <w:rFonts w:ascii="Times New Roman" w:eastAsia="Times New Roman" w:hAnsi="Times New Roman" w:cs="Times New Roman"/>
          <w:kern w:val="0"/>
          <w:sz w:val="28"/>
          <w:szCs w:val="28"/>
          <w:lang w:eastAsia="ru-RU"/>
        </w:rPr>
        <w:t xml:space="preserve">профильной школе. Создавалась программа развития профильной школы, </w:t>
      </w:r>
      <w:r w:rsidRPr="004543C7">
        <w:rPr>
          <w:rFonts w:ascii="Times New Roman" w:eastAsia="Times New Roman" w:hAnsi="Times New Roman" w:cs="Times New Roman"/>
          <w:spacing w:val="-5"/>
          <w:kern w:val="0"/>
          <w:sz w:val="28"/>
          <w:szCs w:val="28"/>
          <w:lang w:eastAsia="ru-RU"/>
        </w:rPr>
        <w:t xml:space="preserve">направленная на обеспечение высокого уровня качества профильной подготовки </w:t>
      </w:r>
      <w:r w:rsidRPr="004543C7">
        <w:rPr>
          <w:rFonts w:ascii="Times New Roman" w:eastAsia="Times New Roman" w:hAnsi="Times New Roman" w:cs="Times New Roman"/>
          <w:spacing w:val="-6"/>
          <w:kern w:val="0"/>
          <w:sz w:val="28"/>
          <w:szCs w:val="28"/>
          <w:lang w:eastAsia="ru-RU"/>
        </w:rPr>
        <w:t xml:space="preserve">выпускников общеобразовательной школы, и программа повышения квалификации </w:t>
      </w:r>
      <w:r w:rsidRPr="004543C7">
        <w:rPr>
          <w:rFonts w:ascii="Times New Roman" w:eastAsia="Times New Roman" w:hAnsi="Times New Roman" w:cs="Times New Roman"/>
          <w:kern w:val="0"/>
          <w:sz w:val="28"/>
          <w:szCs w:val="28"/>
          <w:lang w:eastAsia="ru-RU"/>
        </w:rPr>
        <w:t xml:space="preserve">педагогических кадров. Ведущими методами являлись теоретическое </w:t>
      </w:r>
      <w:r w:rsidRPr="004543C7">
        <w:rPr>
          <w:rFonts w:ascii="Times New Roman" w:eastAsia="Times New Roman" w:hAnsi="Times New Roman" w:cs="Times New Roman"/>
          <w:spacing w:val="-5"/>
          <w:kern w:val="0"/>
          <w:sz w:val="28"/>
          <w:szCs w:val="28"/>
          <w:lang w:eastAsia="ru-RU"/>
        </w:rPr>
        <w:t xml:space="preserve">моделирование, прогностические методы (экспертная оценка, самооценка), </w:t>
      </w:r>
      <w:r w:rsidRPr="004543C7">
        <w:rPr>
          <w:rFonts w:ascii="Times New Roman" w:eastAsia="Times New Roman" w:hAnsi="Times New Roman" w:cs="Times New Roman"/>
          <w:spacing w:val="-7"/>
          <w:kern w:val="0"/>
          <w:sz w:val="28"/>
          <w:szCs w:val="28"/>
          <w:lang w:eastAsia="ru-RU"/>
        </w:rPr>
        <w:t xml:space="preserve">праксиметрические (анализ результатов деятельности участников образовательного </w:t>
      </w:r>
      <w:r w:rsidRPr="004543C7">
        <w:rPr>
          <w:rFonts w:ascii="Times New Roman" w:eastAsia="Times New Roman" w:hAnsi="Times New Roman" w:cs="Times New Roman"/>
          <w:spacing w:val="-2"/>
          <w:kern w:val="0"/>
          <w:sz w:val="28"/>
          <w:szCs w:val="28"/>
          <w:lang w:eastAsia="ru-RU"/>
        </w:rPr>
        <w:t xml:space="preserve">процесса), диагностические (анкетирование, тестирование, интервьюирование и </w:t>
      </w:r>
      <w:r w:rsidRPr="004543C7">
        <w:rPr>
          <w:rFonts w:ascii="Times New Roman" w:eastAsia="Times New Roman" w:hAnsi="Times New Roman" w:cs="Times New Roman"/>
          <w:kern w:val="0"/>
          <w:sz w:val="28"/>
          <w:szCs w:val="28"/>
          <w:lang w:eastAsia="ru-RU"/>
        </w:rPr>
        <w:t>др.), формирующий этап эксперимента.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01"/>
        <w:rPr>
          <w:rFonts w:ascii="Arial" w:eastAsia="Times New Roman" w:hAnsi="Arial" w:cs="Arial"/>
          <w:kern w:val="0"/>
          <w:sz w:val="20"/>
          <w:szCs w:val="20"/>
          <w:lang w:eastAsia="ru-RU"/>
        </w:rPr>
      </w:pPr>
      <w:r w:rsidRPr="004543C7">
        <w:rPr>
          <w:rFonts w:ascii="Times New Roman" w:eastAsia="Times New Roman" w:hAnsi="Times New Roman" w:cs="Times New Roman"/>
          <w:i/>
          <w:iCs/>
          <w:spacing w:val="-1"/>
          <w:kern w:val="0"/>
          <w:sz w:val="28"/>
          <w:szCs w:val="28"/>
          <w:lang w:eastAsia="ru-RU"/>
        </w:rPr>
        <w:t xml:space="preserve">На третьем этапе (2005-2007 гг.) </w:t>
      </w:r>
      <w:r w:rsidRPr="004543C7">
        <w:rPr>
          <w:rFonts w:ascii="Times New Roman" w:eastAsia="Times New Roman" w:hAnsi="Times New Roman" w:cs="Times New Roman"/>
          <w:spacing w:val="-1"/>
          <w:kern w:val="0"/>
          <w:sz w:val="28"/>
          <w:szCs w:val="28"/>
          <w:lang w:eastAsia="ru-RU"/>
        </w:rPr>
        <w:t xml:space="preserve">осуществлялась непосредственная </w:t>
      </w:r>
      <w:r w:rsidRPr="004543C7">
        <w:rPr>
          <w:rFonts w:ascii="Times New Roman" w:eastAsia="Times New Roman" w:hAnsi="Times New Roman" w:cs="Times New Roman"/>
          <w:kern w:val="0"/>
          <w:sz w:val="28"/>
          <w:szCs w:val="28"/>
          <w:lang w:eastAsia="ru-RU"/>
        </w:rPr>
        <w:t>экспериментальная проверка: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2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а) эффективности модели управления качеством профильной подготовки учащихся, а также апробация данной модели в практике управления общеобразовательных школ № 4, 35, 36 г. Златоуста);</w:t>
      </w:r>
    </w:p>
    <w:p w:rsidR="004543C7" w:rsidRPr="004543C7" w:rsidRDefault="004543C7" w:rsidP="004543C7">
      <w:pPr>
        <w:shd w:val="clear" w:color="auto" w:fill="FFFFFF"/>
        <w:tabs>
          <w:tab w:val="clear" w:pos="709"/>
        </w:tabs>
        <w:suppressAutoHyphens w:val="0"/>
        <w:autoSpaceDE w:val="0"/>
        <w:autoSpaceDN w:val="0"/>
        <w:adjustRightInd w:val="0"/>
        <w:spacing w:before="893" w:after="0" w:line="240" w:lineRule="auto"/>
        <w:ind w:right="48"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7</w:t>
      </w:r>
    </w:p>
    <w:p w:rsidR="004543C7" w:rsidRPr="004543C7" w:rsidRDefault="004543C7" w:rsidP="004543C7">
      <w:pPr>
        <w:shd w:val="clear" w:color="auto" w:fill="FFFFFF"/>
        <w:tabs>
          <w:tab w:val="clear" w:pos="709"/>
        </w:tabs>
        <w:suppressAutoHyphens w:val="0"/>
        <w:autoSpaceDE w:val="0"/>
        <w:autoSpaceDN w:val="0"/>
        <w:adjustRightInd w:val="0"/>
        <w:spacing w:before="893" w:after="0" w:line="240" w:lineRule="auto"/>
        <w:ind w:right="48" w:firstLine="0"/>
        <w:jc w:val="center"/>
        <w:rPr>
          <w:rFonts w:ascii="Arial" w:eastAsia="Times New Roman" w:hAnsi="Arial" w:cs="Arial"/>
          <w:kern w:val="0"/>
          <w:sz w:val="20"/>
          <w:szCs w:val="20"/>
          <w:lang w:eastAsia="ru-RU"/>
        </w:rPr>
        <w:sectPr w:rsidR="004543C7" w:rsidRPr="004543C7">
          <w:pgSz w:w="11909" w:h="16834"/>
          <w:pgMar w:top="924"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2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б) эффективности комплекса педагогических условий, влияющих на качество профильной подготовки и дальнейшую социализацию выпускников общеобразовательной школы.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Основными методами исследования на данном этапе явились: анкетирование и тестирование учащихся, изучение продуктов учебной деятельности школьников и профессиональной деятельности педагогического коллектива, наблюдение за управленческой деятельностью учителей и административного состава общеобразовательных учреждений, метод экспертной оценки, моделирование, методы математической статистики и др.</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01"/>
        <w:rPr>
          <w:rFonts w:ascii="Arial" w:eastAsia="Times New Roman" w:hAnsi="Arial" w:cs="Arial"/>
          <w:kern w:val="0"/>
          <w:sz w:val="20"/>
          <w:szCs w:val="20"/>
          <w:lang w:eastAsia="ru-RU"/>
        </w:rPr>
      </w:pPr>
      <w:r w:rsidRPr="004543C7">
        <w:rPr>
          <w:rFonts w:ascii="Times New Roman" w:eastAsia="Times New Roman" w:hAnsi="Times New Roman" w:cs="Times New Roman"/>
          <w:i/>
          <w:iCs/>
          <w:spacing w:val="-1"/>
          <w:kern w:val="0"/>
          <w:sz w:val="28"/>
          <w:szCs w:val="28"/>
          <w:lang w:eastAsia="ru-RU"/>
        </w:rPr>
        <w:t xml:space="preserve">На четвертом этапе (2007-2008 гг.) </w:t>
      </w:r>
      <w:r w:rsidRPr="004543C7">
        <w:rPr>
          <w:rFonts w:ascii="Times New Roman" w:eastAsia="Times New Roman" w:hAnsi="Times New Roman" w:cs="Times New Roman"/>
          <w:spacing w:val="-1"/>
          <w:kern w:val="0"/>
          <w:sz w:val="28"/>
          <w:szCs w:val="28"/>
          <w:lang w:eastAsia="ru-RU"/>
        </w:rPr>
        <w:t xml:space="preserve">было проведено обобщение, </w:t>
      </w:r>
      <w:r w:rsidRPr="004543C7">
        <w:rPr>
          <w:rFonts w:ascii="Times New Roman" w:eastAsia="Times New Roman" w:hAnsi="Times New Roman" w:cs="Times New Roman"/>
          <w:kern w:val="0"/>
          <w:sz w:val="28"/>
          <w:szCs w:val="28"/>
          <w:lang w:eastAsia="ru-RU"/>
        </w:rPr>
        <w:t xml:space="preserve">психолого-педагогический анализ и интерпретация полученных данных. </w:t>
      </w:r>
      <w:r w:rsidRPr="004543C7">
        <w:rPr>
          <w:rFonts w:ascii="Times New Roman" w:eastAsia="Times New Roman" w:hAnsi="Times New Roman" w:cs="Times New Roman"/>
          <w:spacing w:val="-1"/>
          <w:kern w:val="0"/>
          <w:sz w:val="28"/>
          <w:szCs w:val="28"/>
          <w:lang w:eastAsia="ru-RU"/>
        </w:rPr>
        <w:t xml:space="preserve">Формулировались выводы и определялись перспективы дальнейшей разработки </w:t>
      </w:r>
      <w:r w:rsidRPr="004543C7">
        <w:rPr>
          <w:rFonts w:ascii="Times New Roman" w:eastAsia="Times New Roman" w:hAnsi="Times New Roman" w:cs="Times New Roman"/>
          <w:kern w:val="0"/>
          <w:sz w:val="28"/>
          <w:szCs w:val="28"/>
          <w:lang w:eastAsia="ru-RU"/>
        </w:rPr>
        <w:t>проблемы. Оформлялась диссертационная работа.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2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Основными методами исследования на данном этапе явились: управленческий анализ, образовательный мониторинг, методы математической статистики в процессе обработки результатов и др.</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421"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1"/>
          <w:kern w:val="0"/>
          <w:sz w:val="28"/>
          <w:szCs w:val="28"/>
          <w:lang w:eastAsia="ru-RU"/>
        </w:rPr>
        <w:t>На защиту выносятся следующие положения:</w:t>
      </w:r>
    </w:p>
    <w:p w:rsidR="004543C7" w:rsidRPr="004543C7" w:rsidRDefault="004543C7" w:rsidP="004543C7">
      <w:pPr>
        <w:shd w:val="clear" w:color="auto" w:fill="FFFFFF"/>
        <w:tabs>
          <w:tab w:val="clear" w:pos="709"/>
          <w:tab w:val="left" w:pos="1166"/>
        </w:tabs>
        <w:suppressAutoHyphens w:val="0"/>
        <w:autoSpaceDE w:val="0"/>
        <w:autoSpaceDN w:val="0"/>
        <w:adjustRightInd w:val="0"/>
        <w:spacing w:after="0" w:line="322" w:lineRule="exact"/>
        <w:ind w:right="5" w:firstLine="739"/>
        <w:rPr>
          <w:rFonts w:ascii="Arial" w:eastAsia="Times New Roman" w:hAnsi="Arial" w:cs="Arial"/>
          <w:kern w:val="0"/>
          <w:sz w:val="20"/>
          <w:szCs w:val="20"/>
          <w:lang w:eastAsia="ru-RU"/>
        </w:rPr>
      </w:pPr>
      <w:r w:rsidRPr="004543C7">
        <w:rPr>
          <w:rFonts w:ascii="Times New Roman" w:eastAsia="Times New Roman" w:hAnsi="Times New Roman" w:cs="Times New Roman"/>
          <w:spacing w:val="-27"/>
          <w:kern w:val="0"/>
          <w:sz w:val="28"/>
          <w:szCs w:val="28"/>
          <w:lang w:eastAsia="ru-RU"/>
        </w:rPr>
        <w:t>1.</w:t>
      </w:r>
      <w:r w:rsidRPr="004543C7">
        <w:rPr>
          <w:rFonts w:ascii="Times New Roman" w:eastAsia="Times New Roman" w:hAnsi="Times New Roman" w:cs="Times New Roman"/>
          <w:kern w:val="0"/>
          <w:sz w:val="28"/>
          <w:szCs w:val="28"/>
          <w:lang w:eastAsia="ru-RU"/>
        </w:rPr>
        <w:tab/>
        <w:t>Необходимость управления качеством профильного образования</w:t>
      </w:r>
      <w:r w:rsidRPr="004543C7">
        <w:rPr>
          <w:rFonts w:ascii="Times New Roman" w:eastAsia="Times New Roman" w:hAnsi="Times New Roman" w:cs="Times New Roman"/>
          <w:kern w:val="0"/>
          <w:sz w:val="28"/>
          <w:szCs w:val="28"/>
          <w:lang w:eastAsia="ru-RU"/>
        </w:rPr>
        <w:br/>
        <w:t>учащихся обусловлена возросшими требованиями к качеству профильной</w:t>
      </w:r>
      <w:r w:rsidRPr="004543C7">
        <w:rPr>
          <w:rFonts w:ascii="Times New Roman" w:eastAsia="Times New Roman" w:hAnsi="Times New Roman" w:cs="Times New Roman"/>
          <w:kern w:val="0"/>
          <w:sz w:val="28"/>
          <w:szCs w:val="28"/>
          <w:lang w:eastAsia="ru-RU"/>
        </w:rPr>
        <w:br/>
        <w:t>подготовки выпускников общеобразовательных школ.</w:t>
      </w:r>
    </w:p>
    <w:p w:rsidR="004543C7" w:rsidRPr="004543C7" w:rsidRDefault="004543C7" w:rsidP="004543C7">
      <w:pPr>
        <w:shd w:val="clear" w:color="auto" w:fill="FFFFFF"/>
        <w:tabs>
          <w:tab w:val="clear" w:pos="709"/>
          <w:tab w:val="left" w:pos="1075"/>
        </w:tabs>
        <w:suppressAutoHyphens w:val="0"/>
        <w:autoSpaceDE w:val="0"/>
        <w:autoSpaceDN w:val="0"/>
        <w:adjustRightInd w:val="0"/>
        <w:spacing w:after="0" w:line="322" w:lineRule="exact"/>
        <w:ind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5"/>
          <w:kern w:val="0"/>
          <w:sz w:val="28"/>
          <w:szCs w:val="28"/>
          <w:lang w:eastAsia="ru-RU"/>
        </w:rPr>
        <w:t>2.</w:t>
      </w:r>
      <w:r w:rsidRPr="004543C7">
        <w:rPr>
          <w:rFonts w:ascii="Times New Roman" w:eastAsia="Times New Roman" w:hAnsi="Times New Roman" w:cs="Times New Roman"/>
          <w:kern w:val="0"/>
          <w:sz w:val="28"/>
          <w:szCs w:val="28"/>
          <w:lang w:eastAsia="ru-RU"/>
        </w:rPr>
        <w:tab/>
        <w:t>Управление качеством профильной подготовки учащихся требует</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использования таких методологических подходов, которые бы обеспечивали его</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организационную комплексность, позволяли изучать аспекты качества</w:t>
      </w:r>
      <w:r w:rsidRPr="004543C7">
        <w:rPr>
          <w:rFonts w:ascii="Times New Roman" w:eastAsia="Times New Roman" w:hAnsi="Times New Roman" w:cs="Times New Roman"/>
          <w:kern w:val="0"/>
          <w:sz w:val="28"/>
          <w:szCs w:val="28"/>
          <w:lang w:eastAsia="ru-RU"/>
        </w:rPr>
        <w:br/>
        <w:t>профильного образования с позиции его повышения. Продуктивное решение</w:t>
      </w:r>
      <w:r w:rsidRPr="004543C7">
        <w:rPr>
          <w:rFonts w:ascii="Times New Roman" w:eastAsia="Times New Roman" w:hAnsi="Times New Roman" w:cs="Times New Roman"/>
          <w:kern w:val="0"/>
          <w:sz w:val="28"/>
          <w:szCs w:val="28"/>
          <w:lang w:eastAsia="ru-RU"/>
        </w:rPr>
        <w:br/>
        <w:t>такой задачи обеспечивают системный, процессный и личностно-</w:t>
      </w:r>
      <w:r w:rsidRPr="004543C7">
        <w:rPr>
          <w:rFonts w:ascii="Times New Roman" w:eastAsia="Times New Roman" w:hAnsi="Times New Roman" w:cs="Times New Roman"/>
          <w:kern w:val="0"/>
          <w:sz w:val="28"/>
          <w:szCs w:val="28"/>
          <w:lang w:eastAsia="ru-RU"/>
        </w:rPr>
        <w:br/>
        <w:t>ориентированный подходы.</w:t>
      </w:r>
    </w:p>
    <w:p w:rsidR="004543C7" w:rsidRPr="004543C7" w:rsidRDefault="004543C7" w:rsidP="004543C7">
      <w:pPr>
        <w:shd w:val="clear" w:color="auto" w:fill="FFFFFF"/>
        <w:tabs>
          <w:tab w:val="clear" w:pos="709"/>
          <w:tab w:val="left" w:pos="979"/>
        </w:tabs>
        <w:suppressAutoHyphens w:val="0"/>
        <w:autoSpaceDE w:val="0"/>
        <w:autoSpaceDN w:val="0"/>
        <w:adjustRightInd w:val="0"/>
        <w:spacing w:after="0" w:line="322" w:lineRule="exact"/>
        <w:ind w:firstLine="720"/>
        <w:rPr>
          <w:rFonts w:ascii="Arial" w:eastAsia="Times New Roman" w:hAnsi="Arial" w:cs="Arial"/>
          <w:kern w:val="0"/>
          <w:sz w:val="20"/>
          <w:szCs w:val="20"/>
          <w:lang w:eastAsia="ru-RU"/>
        </w:rPr>
      </w:pPr>
      <w:r w:rsidRPr="004543C7">
        <w:rPr>
          <w:rFonts w:ascii="Times New Roman" w:eastAsia="Times New Roman" w:hAnsi="Times New Roman" w:cs="Times New Roman"/>
          <w:spacing w:val="-20"/>
          <w:kern w:val="0"/>
          <w:sz w:val="28"/>
          <w:szCs w:val="28"/>
          <w:lang w:eastAsia="ru-RU"/>
        </w:rPr>
        <w:t>3.</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spacing w:val="-4"/>
          <w:kern w:val="0"/>
          <w:sz w:val="28"/>
          <w:szCs w:val="28"/>
          <w:lang w:eastAsia="ru-RU"/>
        </w:rPr>
        <w:t>Управление качеством профильной подготовки учащихся осуществляется</w:t>
      </w:r>
      <w:r w:rsidRPr="004543C7">
        <w:rPr>
          <w:rFonts w:ascii="Times New Roman" w:eastAsia="Times New Roman" w:hAnsi="Times New Roman" w:cs="Times New Roman"/>
          <w:spacing w:val="-4"/>
          <w:kern w:val="0"/>
          <w:sz w:val="28"/>
          <w:szCs w:val="28"/>
          <w:lang w:eastAsia="ru-RU"/>
        </w:rPr>
        <w:br/>
      </w:r>
      <w:r w:rsidRPr="004543C7">
        <w:rPr>
          <w:rFonts w:ascii="Times New Roman" w:eastAsia="Times New Roman" w:hAnsi="Times New Roman" w:cs="Times New Roman"/>
          <w:spacing w:val="-6"/>
          <w:kern w:val="0"/>
          <w:sz w:val="28"/>
          <w:szCs w:val="28"/>
          <w:lang w:eastAsia="ru-RU"/>
        </w:rPr>
        <w:t>в рамках структурно-функциональной модели, которая определяется взаимосвязью</w:t>
      </w:r>
      <w:r w:rsidRPr="004543C7">
        <w:rPr>
          <w:rFonts w:ascii="Times New Roman" w:eastAsia="Times New Roman" w:hAnsi="Times New Roman" w:cs="Times New Roman"/>
          <w:spacing w:val="-6"/>
          <w:kern w:val="0"/>
          <w:sz w:val="28"/>
          <w:szCs w:val="28"/>
          <w:lang w:eastAsia="ru-RU"/>
        </w:rPr>
        <w:br/>
      </w:r>
      <w:r w:rsidRPr="004543C7">
        <w:rPr>
          <w:rFonts w:ascii="Times New Roman" w:eastAsia="Times New Roman" w:hAnsi="Times New Roman" w:cs="Times New Roman"/>
          <w:spacing w:val="-5"/>
          <w:kern w:val="0"/>
          <w:sz w:val="28"/>
          <w:szCs w:val="28"/>
          <w:lang w:eastAsia="ru-RU"/>
        </w:rPr>
        <w:t>мотивационно-целевого, организационно- содержательного, функционального,</w:t>
      </w:r>
      <w:r w:rsidRPr="004543C7">
        <w:rPr>
          <w:rFonts w:ascii="Times New Roman" w:eastAsia="Times New Roman" w:hAnsi="Times New Roman" w:cs="Times New Roman"/>
          <w:spacing w:val="-5"/>
          <w:kern w:val="0"/>
          <w:sz w:val="28"/>
          <w:szCs w:val="28"/>
          <w:lang w:eastAsia="ru-RU"/>
        </w:rPr>
        <w:br/>
      </w:r>
      <w:r w:rsidRPr="004543C7">
        <w:rPr>
          <w:rFonts w:ascii="Times New Roman" w:eastAsia="Times New Roman" w:hAnsi="Times New Roman" w:cs="Times New Roman"/>
          <w:spacing w:val="-2"/>
          <w:kern w:val="0"/>
          <w:sz w:val="28"/>
          <w:szCs w:val="28"/>
          <w:lang w:eastAsia="ru-RU"/>
        </w:rPr>
        <w:t>процессуального и диагностико-результативного блоков, характеризуется</w:t>
      </w:r>
      <w:r w:rsidRPr="004543C7">
        <w:rPr>
          <w:rFonts w:ascii="Times New Roman" w:eastAsia="Times New Roman" w:hAnsi="Times New Roman" w:cs="Times New Roman"/>
          <w:spacing w:val="-2"/>
          <w:kern w:val="0"/>
          <w:sz w:val="28"/>
          <w:szCs w:val="28"/>
          <w:lang w:eastAsia="ru-RU"/>
        </w:rPr>
        <w:br/>
        <w:t>вариативностью, профильной направленностью, связью с внешней средой и</w:t>
      </w:r>
      <w:r w:rsidRPr="004543C7">
        <w:rPr>
          <w:rFonts w:ascii="Times New Roman" w:eastAsia="Times New Roman" w:hAnsi="Times New Roman" w:cs="Times New Roman"/>
          <w:spacing w:val="-2"/>
          <w:kern w:val="0"/>
          <w:sz w:val="28"/>
          <w:szCs w:val="28"/>
          <w:lang w:eastAsia="ru-RU"/>
        </w:rPr>
        <w:br/>
      </w:r>
      <w:r w:rsidRPr="004543C7">
        <w:rPr>
          <w:rFonts w:ascii="Times New Roman" w:eastAsia="Times New Roman" w:hAnsi="Times New Roman" w:cs="Times New Roman"/>
          <w:kern w:val="0"/>
          <w:sz w:val="28"/>
          <w:szCs w:val="28"/>
          <w:lang w:eastAsia="ru-RU"/>
        </w:rPr>
        <w:t>реализуется с учетом принципов динамичности, научности, рефлексивного</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5"/>
          <w:kern w:val="0"/>
          <w:sz w:val="28"/>
          <w:szCs w:val="28"/>
          <w:lang w:eastAsia="ru-RU"/>
        </w:rPr>
        <w:t>управления, организационной культуры, ориентации на личностные ценности</w:t>
      </w:r>
      <w:r w:rsidRPr="004543C7">
        <w:rPr>
          <w:rFonts w:ascii="Times New Roman" w:eastAsia="Times New Roman" w:hAnsi="Times New Roman" w:cs="Times New Roman"/>
          <w:spacing w:val="-5"/>
          <w:kern w:val="0"/>
          <w:sz w:val="28"/>
          <w:szCs w:val="28"/>
          <w:lang w:eastAsia="ru-RU"/>
        </w:rPr>
        <w:br/>
      </w:r>
      <w:r w:rsidRPr="004543C7">
        <w:rPr>
          <w:rFonts w:ascii="Times New Roman" w:eastAsia="Times New Roman" w:hAnsi="Times New Roman" w:cs="Times New Roman"/>
          <w:kern w:val="0"/>
          <w:sz w:val="28"/>
          <w:szCs w:val="28"/>
          <w:lang w:eastAsia="ru-RU"/>
        </w:rPr>
        <w:t>участников образовательного процесса.</w:t>
      </w:r>
    </w:p>
    <w:p w:rsidR="004543C7" w:rsidRPr="004543C7" w:rsidRDefault="004543C7" w:rsidP="004543C7">
      <w:pPr>
        <w:shd w:val="clear" w:color="auto" w:fill="FFFFFF"/>
        <w:tabs>
          <w:tab w:val="clear" w:pos="709"/>
          <w:tab w:val="left" w:pos="1147"/>
        </w:tabs>
        <w:suppressAutoHyphens w:val="0"/>
        <w:autoSpaceDE w:val="0"/>
        <w:autoSpaceDN w:val="0"/>
        <w:adjustRightInd w:val="0"/>
        <w:spacing w:after="0" w:line="322" w:lineRule="exact"/>
        <w:ind w:left="5" w:right="14"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15"/>
          <w:kern w:val="0"/>
          <w:sz w:val="28"/>
          <w:szCs w:val="28"/>
          <w:lang w:eastAsia="ru-RU"/>
        </w:rPr>
        <w:t>4.</w:t>
      </w:r>
      <w:r w:rsidRPr="004543C7">
        <w:rPr>
          <w:rFonts w:ascii="Times New Roman" w:eastAsia="Times New Roman" w:hAnsi="Times New Roman" w:cs="Times New Roman"/>
          <w:kern w:val="0"/>
          <w:sz w:val="28"/>
          <w:szCs w:val="28"/>
          <w:lang w:eastAsia="ru-RU"/>
        </w:rPr>
        <w:tab/>
        <w:t>Модель управления качеством профильной подготовки успешно</w:t>
      </w:r>
      <w:r w:rsidRPr="004543C7">
        <w:rPr>
          <w:rFonts w:ascii="Times New Roman" w:eastAsia="Times New Roman" w:hAnsi="Times New Roman" w:cs="Times New Roman"/>
          <w:kern w:val="0"/>
          <w:sz w:val="28"/>
          <w:szCs w:val="28"/>
          <w:lang w:eastAsia="ru-RU"/>
        </w:rPr>
        <w:br/>
        <w:t>функционирует при реализации комплекса педагогических условий,</w:t>
      </w:r>
      <w:r w:rsidRPr="004543C7">
        <w:rPr>
          <w:rFonts w:ascii="Times New Roman" w:eastAsia="Times New Roman" w:hAnsi="Times New Roman" w:cs="Times New Roman"/>
          <w:kern w:val="0"/>
          <w:sz w:val="28"/>
          <w:szCs w:val="28"/>
          <w:lang w:eastAsia="ru-RU"/>
        </w:rPr>
        <w:br/>
        <w:t>включающего следующие условия:</w:t>
      </w:r>
    </w:p>
    <w:p w:rsidR="004543C7" w:rsidRPr="004543C7" w:rsidRDefault="004543C7" w:rsidP="004543C7">
      <w:pPr>
        <w:shd w:val="clear" w:color="auto" w:fill="FFFFFF"/>
        <w:tabs>
          <w:tab w:val="clear" w:pos="709"/>
          <w:tab w:val="left" w:pos="1277"/>
        </w:tabs>
        <w:suppressAutoHyphens w:val="0"/>
        <w:autoSpaceDE w:val="0"/>
        <w:autoSpaceDN w:val="0"/>
        <w:adjustRightInd w:val="0"/>
        <w:spacing w:after="0" w:line="322" w:lineRule="exact"/>
        <w:ind w:right="5" w:firstLine="739"/>
        <w:rPr>
          <w:rFonts w:ascii="Arial" w:eastAsia="Times New Roman" w:hAnsi="Arial" w:cs="Arial"/>
          <w:kern w:val="0"/>
          <w:sz w:val="20"/>
          <w:szCs w:val="20"/>
          <w:lang w:eastAsia="ru-RU"/>
        </w:rPr>
      </w:pPr>
      <w:r w:rsidRPr="004543C7">
        <w:rPr>
          <w:rFonts w:ascii="Times New Roman" w:eastAsia="Times New Roman" w:hAnsi="Times New Roman" w:cs="Times New Roman"/>
          <w:spacing w:val="-22"/>
          <w:kern w:val="0"/>
          <w:sz w:val="28"/>
          <w:szCs w:val="28"/>
          <w:lang w:eastAsia="ru-RU"/>
        </w:rPr>
        <w:t>1)</w:t>
      </w:r>
      <w:r w:rsidRPr="004543C7">
        <w:rPr>
          <w:rFonts w:ascii="Times New Roman" w:eastAsia="Times New Roman" w:hAnsi="Times New Roman" w:cs="Times New Roman"/>
          <w:kern w:val="0"/>
          <w:sz w:val="28"/>
          <w:szCs w:val="28"/>
          <w:lang w:eastAsia="ru-RU"/>
        </w:rPr>
        <w:tab/>
        <w:t>организационно-управленческие - разработка организационной</w:t>
      </w:r>
      <w:r w:rsidRPr="004543C7">
        <w:rPr>
          <w:rFonts w:ascii="Times New Roman" w:eastAsia="Times New Roman" w:hAnsi="Times New Roman" w:cs="Times New Roman"/>
          <w:kern w:val="0"/>
          <w:sz w:val="28"/>
          <w:szCs w:val="28"/>
          <w:lang w:eastAsia="ru-RU"/>
        </w:rPr>
        <w:br/>
        <w:t>структуры управления качеством профильной подготовки учащихся;</w:t>
      </w:r>
      <w:r w:rsidRPr="004543C7">
        <w:rPr>
          <w:rFonts w:ascii="Times New Roman" w:eastAsia="Times New Roman" w:hAnsi="Times New Roman" w:cs="Times New Roman"/>
          <w:kern w:val="0"/>
          <w:sz w:val="28"/>
          <w:szCs w:val="28"/>
          <w:lang w:eastAsia="ru-RU"/>
        </w:rPr>
        <w:br/>
        <w:t>автоматизированный мониторинг качества профильного образования;</w:t>
      </w:r>
      <w:r w:rsidRPr="004543C7">
        <w:rPr>
          <w:rFonts w:ascii="Times New Roman" w:eastAsia="Times New Roman" w:hAnsi="Times New Roman" w:cs="Times New Roman"/>
          <w:kern w:val="0"/>
          <w:sz w:val="28"/>
          <w:szCs w:val="28"/>
          <w:lang w:eastAsia="ru-RU"/>
        </w:rPr>
        <w:br/>
        <w:t>обеспечение возможностей для реализации индивидуальной образовательной</w:t>
      </w:r>
      <w:r w:rsidRPr="004543C7">
        <w:rPr>
          <w:rFonts w:ascii="Times New Roman" w:eastAsia="Times New Roman" w:hAnsi="Times New Roman" w:cs="Times New Roman"/>
          <w:kern w:val="0"/>
          <w:sz w:val="28"/>
          <w:szCs w:val="28"/>
          <w:lang w:eastAsia="ru-RU"/>
        </w:rPr>
        <w:br/>
        <w:t>траектории учащихся;</w:t>
      </w:r>
    </w:p>
    <w:p w:rsidR="004543C7" w:rsidRPr="004543C7" w:rsidRDefault="004543C7" w:rsidP="004543C7">
      <w:pPr>
        <w:shd w:val="clear" w:color="auto" w:fill="FFFFFF"/>
        <w:tabs>
          <w:tab w:val="clear" w:pos="709"/>
          <w:tab w:val="left" w:pos="1488"/>
        </w:tabs>
        <w:suppressAutoHyphens w:val="0"/>
        <w:autoSpaceDE w:val="0"/>
        <w:autoSpaceDN w:val="0"/>
        <w:adjustRightInd w:val="0"/>
        <w:spacing w:after="0" w:line="322" w:lineRule="exact"/>
        <w:ind w:right="5"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1"/>
          <w:kern w:val="0"/>
          <w:sz w:val="28"/>
          <w:szCs w:val="28"/>
          <w:lang w:eastAsia="ru-RU"/>
        </w:rPr>
        <w:t>2)</w:t>
      </w:r>
      <w:r w:rsidRPr="004543C7">
        <w:rPr>
          <w:rFonts w:ascii="Times New Roman" w:eastAsia="Times New Roman" w:hAnsi="Times New Roman" w:cs="Times New Roman"/>
          <w:kern w:val="0"/>
          <w:sz w:val="28"/>
          <w:szCs w:val="28"/>
          <w:lang w:eastAsia="ru-RU"/>
        </w:rPr>
        <w:tab/>
        <w:t>психолого-педагогические - личностная направленность</w:t>
      </w:r>
      <w:r w:rsidRPr="004543C7">
        <w:rPr>
          <w:rFonts w:ascii="Times New Roman" w:eastAsia="Times New Roman" w:hAnsi="Times New Roman" w:cs="Times New Roman"/>
          <w:kern w:val="0"/>
          <w:sz w:val="28"/>
          <w:szCs w:val="28"/>
          <w:lang w:eastAsia="ru-RU"/>
        </w:rPr>
        <w:br/>
        <w:t>управленческих    решений    (создание    положительной    мотивации    у    всех</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48"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8</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48" w:firstLine="0"/>
        <w:jc w:val="center"/>
        <w:rPr>
          <w:rFonts w:ascii="Arial" w:eastAsia="Times New Roman" w:hAnsi="Arial" w:cs="Arial"/>
          <w:kern w:val="0"/>
          <w:sz w:val="20"/>
          <w:szCs w:val="20"/>
          <w:lang w:eastAsia="ru-RU"/>
        </w:rPr>
        <w:sectPr w:rsidR="004543C7" w:rsidRPr="004543C7">
          <w:pgSz w:w="11909" w:h="16834"/>
          <w:pgMar w:top="919"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участников образовательного процесса путем стимулирования; повышение профессионально-управленческой компетентности);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3) социально-педагогические - социальное партнерство с общественными </w:t>
      </w:r>
      <w:r w:rsidRPr="004543C7">
        <w:rPr>
          <w:rFonts w:ascii="Times New Roman" w:eastAsia="Times New Roman" w:hAnsi="Times New Roman" w:cs="Times New Roman"/>
          <w:kern w:val="0"/>
          <w:sz w:val="28"/>
          <w:szCs w:val="28"/>
          <w:lang w:eastAsia="ru-RU"/>
        </w:rPr>
        <w:t>силами на рынке образовательных услуг; сетевой характер взаимодействия многопрофильной школы с социально значимыми учреждениями города.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1"/>
          <w:kern w:val="0"/>
          <w:sz w:val="28"/>
          <w:szCs w:val="28"/>
          <w:lang w:eastAsia="ru-RU"/>
        </w:rPr>
        <w:t xml:space="preserve">Научная новизна исследования </w:t>
      </w:r>
      <w:r w:rsidRPr="004543C7">
        <w:rPr>
          <w:rFonts w:ascii="Times New Roman" w:eastAsia="Times New Roman" w:hAnsi="Times New Roman" w:cs="Times New Roman"/>
          <w:spacing w:val="-1"/>
          <w:kern w:val="0"/>
          <w:sz w:val="28"/>
          <w:szCs w:val="28"/>
          <w:lang w:eastAsia="ru-RU"/>
        </w:rPr>
        <w:t>заключается в следующем:</w:t>
      </w:r>
    </w:p>
    <w:p w:rsidR="004543C7" w:rsidRPr="004543C7" w:rsidRDefault="004543C7" w:rsidP="004543C7">
      <w:pPr>
        <w:shd w:val="clear" w:color="auto" w:fill="FFFFFF"/>
        <w:tabs>
          <w:tab w:val="clear" w:pos="709"/>
          <w:tab w:val="left" w:pos="1267"/>
        </w:tabs>
        <w:suppressAutoHyphens w:val="0"/>
        <w:autoSpaceDE w:val="0"/>
        <w:autoSpaceDN w:val="0"/>
        <w:adjustRightInd w:val="0"/>
        <w:spacing w:after="0" w:line="322" w:lineRule="exact"/>
        <w:ind w:left="5" w:firstLine="734"/>
        <w:rPr>
          <w:rFonts w:ascii="Arial" w:eastAsia="Times New Roman" w:hAnsi="Arial" w:cs="Arial"/>
          <w:kern w:val="0"/>
          <w:sz w:val="20"/>
          <w:szCs w:val="20"/>
          <w:lang w:eastAsia="ru-RU"/>
        </w:rPr>
      </w:pPr>
      <w:r w:rsidRPr="004543C7">
        <w:rPr>
          <w:rFonts w:ascii="Times New Roman" w:eastAsia="Times New Roman" w:hAnsi="Times New Roman" w:cs="Times New Roman"/>
          <w:spacing w:val="-27"/>
          <w:kern w:val="0"/>
          <w:sz w:val="28"/>
          <w:szCs w:val="28"/>
          <w:lang w:eastAsia="ru-RU"/>
        </w:rPr>
        <w:t>1.</w:t>
      </w:r>
      <w:r w:rsidRPr="004543C7">
        <w:rPr>
          <w:rFonts w:ascii="Times New Roman" w:eastAsia="Times New Roman" w:hAnsi="Times New Roman" w:cs="Times New Roman"/>
          <w:kern w:val="0"/>
          <w:sz w:val="28"/>
          <w:szCs w:val="28"/>
          <w:lang w:eastAsia="ru-RU"/>
        </w:rPr>
        <w:tab/>
        <w:t>Определена теоретико-методологическая стратегия управления</w:t>
      </w:r>
      <w:r w:rsidRPr="004543C7">
        <w:rPr>
          <w:rFonts w:ascii="Times New Roman" w:eastAsia="Times New Roman" w:hAnsi="Times New Roman" w:cs="Times New Roman"/>
          <w:kern w:val="0"/>
          <w:sz w:val="28"/>
          <w:szCs w:val="28"/>
          <w:lang w:eastAsia="ru-RU"/>
        </w:rPr>
        <w:br/>
        <w:t>качеством профильной подготовки учащихся общеобразовательной школы -</w:t>
      </w:r>
      <w:r w:rsidRPr="004543C7">
        <w:rPr>
          <w:rFonts w:ascii="Times New Roman" w:eastAsia="Times New Roman" w:hAnsi="Times New Roman" w:cs="Times New Roman"/>
          <w:kern w:val="0"/>
          <w:sz w:val="28"/>
          <w:szCs w:val="28"/>
          <w:lang w:eastAsia="ru-RU"/>
        </w:rPr>
        <w:br/>
        <w:t>сочетание системного, процессного и личностно-ориентированного подходов,</w:t>
      </w:r>
      <w:r w:rsidRPr="004543C7">
        <w:rPr>
          <w:rFonts w:ascii="Times New Roman" w:eastAsia="Times New Roman" w:hAnsi="Times New Roman" w:cs="Times New Roman"/>
          <w:kern w:val="0"/>
          <w:sz w:val="28"/>
          <w:szCs w:val="28"/>
          <w:lang w:eastAsia="ru-RU"/>
        </w:rPr>
        <w:br/>
        <w:t>обеспечивающая корректность постановки проблемы исследования,</w:t>
      </w:r>
      <w:r w:rsidRPr="004543C7">
        <w:rPr>
          <w:rFonts w:ascii="Times New Roman" w:eastAsia="Times New Roman" w:hAnsi="Times New Roman" w:cs="Times New Roman"/>
          <w:kern w:val="0"/>
          <w:sz w:val="28"/>
          <w:szCs w:val="28"/>
          <w:lang w:eastAsia="ru-RU"/>
        </w:rPr>
        <w:br/>
        <w:t>возможность создания теоретического и практического аппарата ее решения.</w:t>
      </w:r>
    </w:p>
    <w:p w:rsidR="004543C7" w:rsidRPr="004543C7" w:rsidRDefault="004543C7" w:rsidP="004543C7">
      <w:pPr>
        <w:shd w:val="clear" w:color="auto" w:fill="FFFFFF"/>
        <w:tabs>
          <w:tab w:val="clear" w:pos="709"/>
          <w:tab w:val="left" w:pos="1195"/>
        </w:tabs>
        <w:suppressAutoHyphens w:val="0"/>
        <w:autoSpaceDE w:val="0"/>
        <w:autoSpaceDN w:val="0"/>
        <w:adjustRightInd w:val="0"/>
        <w:spacing w:after="0" w:line="322" w:lineRule="exact"/>
        <w:ind w:right="5"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5"/>
          <w:kern w:val="0"/>
          <w:sz w:val="28"/>
          <w:szCs w:val="28"/>
          <w:lang w:eastAsia="ru-RU"/>
        </w:rPr>
        <w:t>2.</w:t>
      </w:r>
      <w:r w:rsidRPr="004543C7">
        <w:rPr>
          <w:rFonts w:ascii="Times New Roman" w:eastAsia="Times New Roman" w:hAnsi="Times New Roman" w:cs="Times New Roman"/>
          <w:kern w:val="0"/>
          <w:sz w:val="28"/>
          <w:szCs w:val="28"/>
          <w:lang w:eastAsia="ru-RU"/>
        </w:rPr>
        <w:tab/>
        <w:t>На основе системного, процессного и личностного подходов</w:t>
      </w:r>
      <w:r w:rsidRPr="004543C7">
        <w:rPr>
          <w:rFonts w:ascii="Times New Roman" w:eastAsia="Times New Roman" w:hAnsi="Times New Roman" w:cs="Times New Roman"/>
          <w:kern w:val="0"/>
          <w:sz w:val="28"/>
          <w:szCs w:val="28"/>
          <w:lang w:eastAsia="ru-RU"/>
        </w:rPr>
        <w:br/>
        <w:t>реализована модель управления качеством профильной подготовки учащихся в</w:t>
      </w:r>
      <w:r w:rsidRPr="004543C7">
        <w:rPr>
          <w:rFonts w:ascii="Times New Roman" w:eastAsia="Times New Roman" w:hAnsi="Times New Roman" w:cs="Times New Roman"/>
          <w:kern w:val="0"/>
          <w:sz w:val="28"/>
          <w:szCs w:val="28"/>
          <w:lang w:eastAsia="ru-RU"/>
        </w:rPr>
        <w:br/>
        <w:t>общеобразовательной школе, которая определяется взаимосвязью</w:t>
      </w:r>
      <w:r w:rsidRPr="004543C7">
        <w:rPr>
          <w:rFonts w:ascii="Times New Roman" w:eastAsia="Times New Roman" w:hAnsi="Times New Roman" w:cs="Times New Roman"/>
          <w:kern w:val="0"/>
          <w:sz w:val="28"/>
          <w:szCs w:val="28"/>
          <w:lang w:eastAsia="ru-RU"/>
        </w:rPr>
        <w:br/>
        <w:t>мотивационно-целевого, организационно-содержательного, функционального,</w:t>
      </w:r>
      <w:r w:rsidRPr="004543C7">
        <w:rPr>
          <w:rFonts w:ascii="Times New Roman" w:eastAsia="Times New Roman" w:hAnsi="Times New Roman" w:cs="Times New Roman"/>
          <w:kern w:val="0"/>
          <w:sz w:val="28"/>
          <w:szCs w:val="28"/>
          <w:lang w:eastAsia="ru-RU"/>
        </w:rPr>
        <w:br/>
        <w:t>процессуального и диагностико-результативного блоков, характеризуется</w:t>
      </w:r>
      <w:r w:rsidRPr="004543C7">
        <w:rPr>
          <w:rFonts w:ascii="Times New Roman" w:eastAsia="Times New Roman" w:hAnsi="Times New Roman" w:cs="Times New Roman"/>
          <w:kern w:val="0"/>
          <w:sz w:val="28"/>
          <w:szCs w:val="28"/>
          <w:lang w:eastAsia="ru-RU"/>
        </w:rPr>
        <w:br/>
        <w:t>вариативностью, профильной направленностью, связью с внешней средой и</w:t>
      </w:r>
      <w:r w:rsidRPr="004543C7">
        <w:rPr>
          <w:rFonts w:ascii="Times New Roman" w:eastAsia="Times New Roman" w:hAnsi="Times New Roman" w:cs="Times New Roman"/>
          <w:kern w:val="0"/>
          <w:sz w:val="28"/>
          <w:szCs w:val="28"/>
          <w:lang w:eastAsia="ru-RU"/>
        </w:rPr>
        <w:br/>
        <w:t>реализуется с учетом принципов динамичности, научности, рефлексивного</w:t>
      </w:r>
      <w:r w:rsidRPr="004543C7">
        <w:rPr>
          <w:rFonts w:ascii="Times New Roman" w:eastAsia="Times New Roman" w:hAnsi="Times New Roman" w:cs="Times New Roman"/>
          <w:kern w:val="0"/>
          <w:sz w:val="28"/>
          <w:szCs w:val="28"/>
          <w:lang w:eastAsia="ru-RU"/>
        </w:rPr>
        <w:br/>
        <w:t>управления, организационной культуры, ориентации на личностные ценности</w:t>
      </w:r>
      <w:r w:rsidRPr="004543C7">
        <w:rPr>
          <w:rFonts w:ascii="Times New Roman" w:eastAsia="Times New Roman" w:hAnsi="Times New Roman" w:cs="Times New Roman"/>
          <w:kern w:val="0"/>
          <w:sz w:val="28"/>
          <w:szCs w:val="28"/>
          <w:lang w:eastAsia="ru-RU"/>
        </w:rPr>
        <w:br/>
        <w:t>участников образовательного процесса.</w:t>
      </w:r>
    </w:p>
    <w:p w:rsidR="004543C7" w:rsidRPr="004543C7" w:rsidRDefault="004543C7" w:rsidP="004543C7">
      <w:pPr>
        <w:shd w:val="clear" w:color="auto" w:fill="FFFFFF"/>
        <w:tabs>
          <w:tab w:val="clear" w:pos="709"/>
          <w:tab w:val="left" w:pos="1114"/>
        </w:tabs>
        <w:suppressAutoHyphens w:val="0"/>
        <w:autoSpaceDE w:val="0"/>
        <w:autoSpaceDN w:val="0"/>
        <w:adjustRightInd w:val="0"/>
        <w:spacing w:after="0" w:line="322" w:lineRule="exact"/>
        <w:ind w:right="5" w:firstLine="720"/>
        <w:rPr>
          <w:rFonts w:ascii="Arial" w:eastAsia="Times New Roman" w:hAnsi="Arial" w:cs="Arial"/>
          <w:kern w:val="0"/>
          <w:sz w:val="20"/>
          <w:szCs w:val="20"/>
          <w:lang w:eastAsia="ru-RU"/>
        </w:rPr>
      </w:pPr>
      <w:r w:rsidRPr="004543C7">
        <w:rPr>
          <w:rFonts w:ascii="Times New Roman" w:eastAsia="Times New Roman" w:hAnsi="Times New Roman" w:cs="Times New Roman"/>
          <w:spacing w:val="-17"/>
          <w:kern w:val="0"/>
          <w:sz w:val="28"/>
          <w:szCs w:val="28"/>
          <w:lang w:eastAsia="ru-RU"/>
        </w:rPr>
        <w:t>3.</w:t>
      </w:r>
      <w:r w:rsidRPr="004543C7">
        <w:rPr>
          <w:rFonts w:ascii="Times New Roman" w:eastAsia="Times New Roman" w:hAnsi="Times New Roman" w:cs="Times New Roman"/>
          <w:kern w:val="0"/>
          <w:sz w:val="28"/>
          <w:szCs w:val="28"/>
          <w:lang w:eastAsia="ru-RU"/>
        </w:rPr>
        <w:tab/>
        <w:t>Выявлен, теоретически обоснован и экспериментально проверен</w:t>
      </w:r>
      <w:r w:rsidRPr="004543C7">
        <w:rPr>
          <w:rFonts w:ascii="Times New Roman" w:eastAsia="Times New Roman" w:hAnsi="Times New Roman" w:cs="Times New Roman"/>
          <w:kern w:val="0"/>
          <w:sz w:val="28"/>
          <w:szCs w:val="28"/>
          <w:lang w:eastAsia="ru-RU"/>
        </w:rPr>
        <w:br/>
        <w:t>комплекс педагогических условий эффективного функционирования модели</w:t>
      </w:r>
      <w:r w:rsidRPr="004543C7">
        <w:rPr>
          <w:rFonts w:ascii="Times New Roman" w:eastAsia="Times New Roman" w:hAnsi="Times New Roman" w:cs="Times New Roman"/>
          <w:kern w:val="0"/>
          <w:sz w:val="28"/>
          <w:szCs w:val="28"/>
          <w:lang w:eastAsia="ru-RU"/>
        </w:rPr>
        <w:br/>
        <w:t>управления 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72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1"/>
          <w:kern w:val="0"/>
          <w:sz w:val="28"/>
          <w:szCs w:val="28"/>
          <w:lang w:eastAsia="ru-RU"/>
        </w:rPr>
        <w:t xml:space="preserve">Теоретическая значимость </w:t>
      </w:r>
      <w:r w:rsidRPr="004543C7">
        <w:rPr>
          <w:rFonts w:ascii="Times New Roman" w:eastAsia="Times New Roman" w:hAnsi="Times New Roman" w:cs="Times New Roman"/>
          <w:spacing w:val="-1"/>
          <w:kern w:val="0"/>
          <w:sz w:val="28"/>
          <w:szCs w:val="28"/>
          <w:lang w:eastAsia="ru-RU"/>
        </w:rPr>
        <w:t>исследования заключается в следующем:</w:t>
      </w:r>
    </w:p>
    <w:p w:rsidR="004543C7" w:rsidRPr="004543C7" w:rsidRDefault="004543C7" w:rsidP="004543C7">
      <w:pPr>
        <w:numPr>
          <w:ilvl w:val="0"/>
          <w:numId w:val="12"/>
        </w:numPr>
        <w:shd w:val="clear" w:color="auto" w:fill="FFFFFF"/>
        <w:tabs>
          <w:tab w:val="clear" w:pos="709"/>
          <w:tab w:val="left" w:pos="1046"/>
        </w:tabs>
        <w:suppressAutoHyphens w:val="0"/>
        <w:autoSpaceDE w:val="0"/>
        <w:autoSpaceDN w:val="0"/>
        <w:adjustRightInd w:val="0"/>
        <w:spacing w:after="0" w:line="322" w:lineRule="exact"/>
        <w:ind w:right="10"/>
        <w:jc w:val="left"/>
        <w:rPr>
          <w:rFonts w:ascii="Times New Roman" w:eastAsia="Times New Roman" w:hAnsi="Times New Roman" w:cs="Times New Roman"/>
          <w:spacing w:val="-26"/>
          <w:kern w:val="0"/>
          <w:sz w:val="28"/>
          <w:szCs w:val="28"/>
          <w:lang w:eastAsia="ru-RU"/>
        </w:rPr>
      </w:pPr>
      <w:r w:rsidRPr="004543C7">
        <w:rPr>
          <w:rFonts w:ascii="Times New Roman" w:eastAsia="Times New Roman" w:hAnsi="Times New Roman" w:cs="Times New Roman"/>
          <w:kern w:val="0"/>
          <w:sz w:val="28"/>
          <w:szCs w:val="28"/>
          <w:lang w:eastAsia="ru-RU"/>
        </w:rPr>
        <w:t>Представлен историографический обзор проблемы исследования, ее понятийного аппарата.</w:t>
      </w:r>
    </w:p>
    <w:p w:rsidR="004543C7" w:rsidRPr="004543C7" w:rsidRDefault="004543C7" w:rsidP="004543C7">
      <w:pPr>
        <w:numPr>
          <w:ilvl w:val="0"/>
          <w:numId w:val="12"/>
        </w:numPr>
        <w:shd w:val="clear" w:color="auto" w:fill="FFFFFF"/>
        <w:tabs>
          <w:tab w:val="clear" w:pos="709"/>
          <w:tab w:val="left" w:pos="1046"/>
        </w:tabs>
        <w:suppressAutoHyphens w:val="0"/>
        <w:autoSpaceDE w:val="0"/>
        <w:autoSpaceDN w:val="0"/>
        <w:adjustRightInd w:val="0"/>
        <w:spacing w:after="0" w:line="322" w:lineRule="exact"/>
        <w:ind w:right="5"/>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Уточнены понятия «профильная подготовка учащихся», «качество профильной подготовки учащихся», «управление качеством профильной подготовки учащихся».</w:t>
      </w:r>
    </w:p>
    <w:p w:rsidR="004543C7" w:rsidRPr="004543C7" w:rsidRDefault="004543C7" w:rsidP="004543C7">
      <w:pPr>
        <w:shd w:val="clear" w:color="auto" w:fill="FFFFFF"/>
        <w:tabs>
          <w:tab w:val="clear" w:pos="709"/>
          <w:tab w:val="left" w:pos="1358"/>
        </w:tabs>
        <w:suppressAutoHyphens w:val="0"/>
        <w:autoSpaceDE w:val="0"/>
        <w:autoSpaceDN w:val="0"/>
        <w:adjustRightInd w:val="0"/>
        <w:spacing w:after="0" w:line="322" w:lineRule="exact"/>
        <w:ind w:left="5"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7"/>
          <w:kern w:val="0"/>
          <w:sz w:val="28"/>
          <w:szCs w:val="28"/>
          <w:lang w:eastAsia="ru-RU"/>
        </w:rPr>
        <w:t>3.</w:t>
      </w:r>
      <w:r w:rsidRPr="004543C7">
        <w:rPr>
          <w:rFonts w:ascii="Times New Roman" w:eastAsia="Times New Roman" w:hAnsi="Times New Roman" w:cs="Times New Roman"/>
          <w:kern w:val="0"/>
          <w:sz w:val="28"/>
          <w:szCs w:val="28"/>
          <w:lang w:eastAsia="ru-RU"/>
        </w:rPr>
        <w:tab/>
        <w:t>Осуществлена комплексная взаимодополняющая разработка</w:t>
      </w:r>
      <w:r w:rsidRPr="004543C7">
        <w:rPr>
          <w:rFonts w:ascii="Times New Roman" w:eastAsia="Times New Roman" w:hAnsi="Times New Roman" w:cs="Times New Roman"/>
          <w:kern w:val="0"/>
          <w:sz w:val="28"/>
          <w:szCs w:val="28"/>
          <w:lang w:eastAsia="ru-RU"/>
        </w:rPr>
        <w:br/>
        <w:t>системного, процессного и личностно-ориентированного подходов к изучению</w:t>
      </w:r>
      <w:r w:rsidRPr="004543C7">
        <w:rPr>
          <w:rFonts w:ascii="Times New Roman" w:eastAsia="Times New Roman" w:hAnsi="Times New Roman" w:cs="Times New Roman"/>
          <w:kern w:val="0"/>
          <w:sz w:val="28"/>
          <w:szCs w:val="28"/>
          <w:lang w:eastAsia="ru-RU"/>
        </w:rPr>
        <w:br/>
        <w:t>проблемы исследования и построению модели управления качеством</w:t>
      </w:r>
      <w:r w:rsidRPr="004543C7">
        <w:rPr>
          <w:rFonts w:ascii="Times New Roman" w:eastAsia="Times New Roman" w:hAnsi="Times New Roman" w:cs="Times New Roman"/>
          <w:kern w:val="0"/>
          <w:sz w:val="28"/>
          <w:szCs w:val="28"/>
          <w:lang w:eastAsia="ru-RU"/>
        </w:rPr>
        <w:br/>
        <w:t>профильной подготовки учащихся в общеобразовательной школе.</w:t>
      </w:r>
    </w:p>
    <w:p w:rsidR="004543C7" w:rsidRPr="004543C7" w:rsidRDefault="004543C7" w:rsidP="004543C7">
      <w:pPr>
        <w:shd w:val="clear" w:color="auto" w:fill="FFFFFF"/>
        <w:tabs>
          <w:tab w:val="clear" w:pos="709"/>
          <w:tab w:val="left" w:pos="1205"/>
        </w:tabs>
        <w:suppressAutoHyphens w:val="0"/>
        <w:autoSpaceDE w:val="0"/>
        <w:autoSpaceDN w:val="0"/>
        <w:adjustRightInd w:val="0"/>
        <w:spacing w:after="0" w:line="322" w:lineRule="exact"/>
        <w:ind w:left="5" w:right="10"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15"/>
          <w:kern w:val="0"/>
          <w:sz w:val="28"/>
          <w:szCs w:val="28"/>
          <w:lang w:eastAsia="ru-RU"/>
        </w:rPr>
        <w:t>4.</w:t>
      </w:r>
      <w:r w:rsidRPr="004543C7">
        <w:rPr>
          <w:rFonts w:ascii="Times New Roman" w:eastAsia="Times New Roman" w:hAnsi="Times New Roman" w:cs="Times New Roman"/>
          <w:kern w:val="0"/>
          <w:sz w:val="28"/>
          <w:szCs w:val="28"/>
          <w:lang w:eastAsia="ru-RU"/>
        </w:rPr>
        <w:tab/>
        <w:t>Расширены научные представления об управлении качеством</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профильной подготовки учащихся общеобразовательной школы за счет:</w:t>
      </w:r>
    </w:p>
    <w:p w:rsidR="004543C7" w:rsidRPr="004543C7" w:rsidRDefault="004543C7" w:rsidP="004543C7">
      <w:pPr>
        <w:shd w:val="clear" w:color="auto" w:fill="FFFFFF"/>
        <w:tabs>
          <w:tab w:val="clear" w:pos="709"/>
          <w:tab w:val="left" w:pos="970"/>
        </w:tabs>
        <w:suppressAutoHyphens w:val="0"/>
        <w:autoSpaceDE w:val="0"/>
        <w:autoSpaceDN w:val="0"/>
        <w:adjustRightInd w:val="0"/>
        <w:spacing w:after="0" w:line="322" w:lineRule="exact"/>
        <w:ind w:left="10"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определения роли и места данного процесса в повышении качества</w:t>
      </w:r>
      <w:r w:rsidRPr="004543C7">
        <w:rPr>
          <w:rFonts w:ascii="Times New Roman" w:eastAsia="Times New Roman" w:hAnsi="Times New Roman" w:cs="Times New Roman"/>
          <w:kern w:val="0"/>
          <w:sz w:val="28"/>
          <w:szCs w:val="28"/>
          <w:lang w:eastAsia="ru-RU"/>
        </w:rPr>
        <w:br/>
        <w:t>образования выпускников школ;</w:t>
      </w:r>
    </w:p>
    <w:p w:rsidR="004543C7" w:rsidRPr="004543C7" w:rsidRDefault="004543C7" w:rsidP="004543C7">
      <w:pPr>
        <w:shd w:val="clear" w:color="auto" w:fill="FFFFFF"/>
        <w:tabs>
          <w:tab w:val="clear" w:pos="709"/>
          <w:tab w:val="left" w:pos="1258"/>
        </w:tabs>
        <w:suppressAutoHyphens w:val="0"/>
        <w:autoSpaceDE w:val="0"/>
        <w:autoSpaceDN w:val="0"/>
        <w:adjustRightInd w:val="0"/>
        <w:spacing w:after="0" w:line="322" w:lineRule="exact"/>
        <w:ind w:right="10" w:firstLine="72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определения его содержания, структуры и показателей</w:t>
      </w:r>
      <w:r w:rsidRPr="004543C7">
        <w:rPr>
          <w:rFonts w:ascii="Times New Roman" w:eastAsia="Times New Roman" w:hAnsi="Times New Roman" w:cs="Times New Roman"/>
          <w:kern w:val="0"/>
          <w:sz w:val="28"/>
          <w:szCs w:val="28"/>
          <w:lang w:eastAsia="ru-RU"/>
        </w:rPr>
        <w:br/>
        <w:t>результативности.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1"/>
          <w:kern w:val="0"/>
          <w:sz w:val="28"/>
          <w:szCs w:val="28"/>
          <w:lang w:eastAsia="ru-RU"/>
        </w:rPr>
        <w:t xml:space="preserve">Практическая значимость </w:t>
      </w:r>
      <w:r w:rsidRPr="004543C7">
        <w:rPr>
          <w:rFonts w:ascii="Times New Roman" w:eastAsia="Times New Roman" w:hAnsi="Times New Roman" w:cs="Times New Roman"/>
          <w:spacing w:val="-1"/>
          <w:kern w:val="0"/>
          <w:sz w:val="28"/>
          <w:szCs w:val="28"/>
          <w:lang w:eastAsia="ru-RU"/>
        </w:rPr>
        <w:t>исследования определяется разработкой: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72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пакета    нормативно-правовых    документов    локального    характера,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регламентирующих управление качеством профильной подготовки учащихся 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162"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методико-технологического     обеспечения     управления     качеством</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профильного образования (программа мероприятий, координирующая отбор</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48"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9</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48" w:firstLine="0"/>
        <w:jc w:val="center"/>
        <w:rPr>
          <w:rFonts w:ascii="Arial" w:eastAsia="Times New Roman" w:hAnsi="Arial" w:cs="Arial"/>
          <w:kern w:val="0"/>
          <w:sz w:val="20"/>
          <w:szCs w:val="20"/>
          <w:lang w:eastAsia="ru-RU"/>
        </w:rPr>
        <w:sectPr w:rsidR="004543C7" w:rsidRPr="004543C7">
          <w:pgSz w:w="11909" w:h="16834"/>
          <w:pgMar w:top="920"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содержания профильного обучения; программа повышения квалификации педагогических кадров; программа реализации методической работы; учебные планы профильных классов; индивидуальные учебные планы);</w:t>
      </w:r>
    </w:p>
    <w:p w:rsidR="004543C7" w:rsidRPr="004543C7" w:rsidRDefault="004543C7" w:rsidP="004543C7">
      <w:pPr>
        <w:shd w:val="clear" w:color="auto" w:fill="FFFFFF"/>
        <w:tabs>
          <w:tab w:val="clear" w:pos="709"/>
          <w:tab w:val="left" w:pos="888"/>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методических рекомендаций по управлению качеством профильной</w:t>
      </w:r>
      <w:r w:rsidRPr="004543C7">
        <w:rPr>
          <w:rFonts w:ascii="Times New Roman" w:eastAsia="Times New Roman" w:hAnsi="Times New Roman" w:cs="Times New Roman"/>
          <w:kern w:val="0"/>
          <w:sz w:val="28"/>
          <w:szCs w:val="28"/>
          <w:lang w:eastAsia="ru-RU"/>
        </w:rPr>
        <w:br/>
        <w:t>подготовки учащихся общеобразовательной школы;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1118"/>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критериев оценивания результатов образовательного процесса, позволяющих определить эффективность управления качеством профильной подготовки учащихся 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5"/>
          <w:kern w:val="0"/>
          <w:sz w:val="28"/>
          <w:szCs w:val="28"/>
          <w:lang w:eastAsia="ru-RU"/>
        </w:rPr>
        <w:t xml:space="preserve">Материалы настоящего исследования могут быть использованы в практике </w:t>
      </w:r>
      <w:r w:rsidRPr="004543C7">
        <w:rPr>
          <w:rFonts w:ascii="Times New Roman" w:eastAsia="Times New Roman" w:hAnsi="Times New Roman" w:cs="Times New Roman"/>
          <w:kern w:val="0"/>
          <w:sz w:val="28"/>
          <w:szCs w:val="28"/>
          <w:lang w:eastAsia="ru-RU"/>
        </w:rPr>
        <w:t xml:space="preserve">работы общеобразовательных учреждений в условиях профилизации, при </w:t>
      </w:r>
      <w:r w:rsidRPr="004543C7">
        <w:rPr>
          <w:rFonts w:ascii="Times New Roman" w:eastAsia="Times New Roman" w:hAnsi="Times New Roman" w:cs="Times New Roman"/>
          <w:spacing w:val="-7"/>
          <w:kern w:val="0"/>
          <w:sz w:val="28"/>
          <w:szCs w:val="28"/>
          <w:lang w:eastAsia="ru-RU"/>
        </w:rPr>
        <w:t>планировании работы по управлению 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15"/>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Обоснованность и достоверность </w:t>
      </w:r>
      <w:r w:rsidRPr="004543C7">
        <w:rPr>
          <w:rFonts w:ascii="Times New Roman" w:eastAsia="Times New Roman" w:hAnsi="Times New Roman" w:cs="Times New Roman"/>
          <w:kern w:val="0"/>
          <w:sz w:val="28"/>
          <w:szCs w:val="28"/>
          <w:lang w:eastAsia="ru-RU"/>
        </w:rPr>
        <w:t xml:space="preserve">научных выводов и результатов </w:t>
      </w:r>
      <w:r w:rsidRPr="004543C7">
        <w:rPr>
          <w:rFonts w:ascii="Times New Roman" w:eastAsia="Times New Roman" w:hAnsi="Times New Roman" w:cs="Times New Roman"/>
          <w:spacing w:val="-6"/>
          <w:kern w:val="0"/>
          <w:sz w:val="28"/>
          <w:szCs w:val="28"/>
          <w:lang w:eastAsia="ru-RU"/>
        </w:rPr>
        <w:t xml:space="preserve">исследования определяются методологической обоснованностью теоретических </w:t>
      </w:r>
      <w:r w:rsidRPr="004543C7">
        <w:rPr>
          <w:rFonts w:ascii="Times New Roman" w:eastAsia="Times New Roman" w:hAnsi="Times New Roman" w:cs="Times New Roman"/>
          <w:kern w:val="0"/>
          <w:sz w:val="28"/>
          <w:szCs w:val="28"/>
          <w:lang w:eastAsia="ru-RU"/>
        </w:rPr>
        <w:t xml:space="preserve">положений, анализом достижений современной педагогической науки, </w:t>
      </w:r>
      <w:r w:rsidRPr="004543C7">
        <w:rPr>
          <w:rFonts w:ascii="Times New Roman" w:eastAsia="Times New Roman" w:hAnsi="Times New Roman" w:cs="Times New Roman"/>
          <w:spacing w:val="-5"/>
          <w:kern w:val="0"/>
          <w:sz w:val="28"/>
          <w:szCs w:val="28"/>
          <w:lang w:eastAsia="ru-RU"/>
        </w:rPr>
        <w:t xml:space="preserve">комплексной методикой исследований, адекватной целям и задачам, соблюдением </w:t>
      </w:r>
      <w:r w:rsidRPr="004543C7">
        <w:rPr>
          <w:rFonts w:ascii="Times New Roman" w:eastAsia="Times New Roman" w:hAnsi="Times New Roman" w:cs="Times New Roman"/>
          <w:kern w:val="0"/>
          <w:sz w:val="28"/>
          <w:szCs w:val="28"/>
          <w:lang w:eastAsia="ru-RU"/>
        </w:rPr>
        <w:t xml:space="preserve">требований репрезентативности полученных данных, их качественным и </w:t>
      </w:r>
      <w:r w:rsidRPr="004543C7">
        <w:rPr>
          <w:rFonts w:ascii="Times New Roman" w:eastAsia="Times New Roman" w:hAnsi="Times New Roman" w:cs="Times New Roman"/>
          <w:spacing w:val="-7"/>
          <w:kern w:val="0"/>
          <w:sz w:val="28"/>
          <w:szCs w:val="28"/>
          <w:lang w:eastAsia="ru-RU"/>
        </w:rPr>
        <w:t xml:space="preserve">количественным анализом, подтверждением гипотезы результатами эксперимента и </w:t>
      </w:r>
      <w:r w:rsidRPr="004543C7">
        <w:rPr>
          <w:rFonts w:ascii="Times New Roman" w:eastAsia="Times New Roman" w:hAnsi="Times New Roman" w:cs="Times New Roman"/>
          <w:spacing w:val="-6"/>
          <w:kern w:val="0"/>
          <w:sz w:val="28"/>
          <w:szCs w:val="28"/>
          <w:lang w:eastAsia="ru-RU"/>
        </w:rPr>
        <w:t>обработкой полученных данных методами математической статистики.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4" w:firstLine="706"/>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Апробация и внедрение результатов исследования </w:t>
      </w:r>
      <w:r w:rsidRPr="004543C7">
        <w:rPr>
          <w:rFonts w:ascii="Times New Roman" w:eastAsia="Times New Roman" w:hAnsi="Times New Roman" w:cs="Times New Roman"/>
          <w:kern w:val="0"/>
          <w:sz w:val="28"/>
          <w:szCs w:val="28"/>
          <w:lang w:eastAsia="ru-RU"/>
        </w:rPr>
        <w:t>осуществлялись посредством:</w:t>
      </w:r>
    </w:p>
    <w:p w:rsidR="004543C7" w:rsidRPr="004543C7" w:rsidRDefault="004543C7" w:rsidP="004543C7">
      <w:pPr>
        <w:shd w:val="clear" w:color="auto" w:fill="FFFFFF"/>
        <w:tabs>
          <w:tab w:val="clear" w:pos="709"/>
          <w:tab w:val="left" w:pos="888"/>
        </w:tabs>
        <w:suppressAutoHyphens w:val="0"/>
        <w:autoSpaceDE w:val="0"/>
        <w:autoSpaceDN w:val="0"/>
        <w:adjustRightInd w:val="0"/>
        <w:spacing w:after="0" w:line="322" w:lineRule="exact"/>
        <w:ind w:left="710"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spacing w:val="-1"/>
          <w:kern w:val="0"/>
          <w:sz w:val="28"/>
          <w:szCs w:val="28"/>
          <w:lang w:eastAsia="ru-RU"/>
        </w:rPr>
        <w:t>публикаций в печати;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576"/>
        <w:rPr>
          <w:rFonts w:ascii="Arial" w:eastAsia="Times New Roman" w:hAnsi="Arial" w:cs="Arial"/>
          <w:kern w:val="0"/>
          <w:sz w:val="20"/>
          <w:szCs w:val="20"/>
          <w:lang w:eastAsia="ru-RU"/>
        </w:rPr>
      </w:pPr>
      <w:r w:rsidRPr="004543C7">
        <w:rPr>
          <w:rFonts w:ascii="Times New Roman" w:eastAsia="Times New Roman" w:hAnsi="Times New Roman" w:cs="Times New Roman"/>
          <w:spacing w:val="-5"/>
          <w:kern w:val="0"/>
          <w:sz w:val="28"/>
          <w:szCs w:val="28"/>
          <w:lang w:eastAsia="ru-RU"/>
        </w:rPr>
        <w:t xml:space="preserve">- выступлений на международных научно-практических конференциях </w:t>
      </w:r>
      <w:r w:rsidRPr="004543C7">
        <w:rPr>
          <w:rFonts w:ascii="Times New Roman" w:eastAsia="Times New Roman" w:hAnsi="Times New Roman" w:cs="Times New Roman"/>
          <w:spacing w:val="-6"/>
          <w:kern w:val="0"/>
          <w:sz w:val="28"/>
          <w:szCs w:val="28"/>
          <w:lang w:eastAsia="ru-RU"/>
        </w:rPr>
        <w:t xml:space="preserve">(«Инновационные процессы в образовании», г. Челябинск, 2004 г., «Методология и </w:t>
      </w:r>
      <w:r w:rsidRPr="004543C7">
        <w:rPr>
          <w:rFonts w:ascii="Times New Roman" w:eastAsia="Times New Roman" w:hAnsi="Times New Roman" w:cs="Times New Roman"/>
          <w:spacing w:val="-5"/>
          <w:kern w:val="0"/>
          <w:sz w:val="28"/>
          <w:szCs w:val="28"/>
          <w:lang w:eastAsia="ru-RU"/>
        </w:rPr>
        <w:t>методика формирования научных понятий у учащихся школ и студентов вузов», г. Челябинск, 2005 г., «Методология и методика формирования научных понятий у учащихся школ и студентов вузов», г. Челябинск, 2006 г., «Информационно-</w:t>
      </w:r>
      <w:r w:rsidRPr="004543C7">
        <w:rPr>
          <w:rFonts w:ascii="Times New Roman" w:eastAsia="Times New Roman" w:hAnsi="Times New Roman" w:cs="Times New Roman"/>
          <w:spacing w:val="-6"/>
          <w:kern w:val="0"/>
          <w:sz w:val="28"/>
          <w:szCs w:val="28"/>
          <w:lang w:eastAsia="ru-RU"/>
        </w:rPr>
        <w:t xml:space="preserve">математические технологии в экономике, технике и образовании», г. Екатеринбург, </w:t>
      </w:r>
      <w:r w:rsidRPr="004543C7">
        <w:rPr>
          <w:rFonts w:ascii="Times New Roman" w:eastAsia="Times New Roman" w:hAnsi="Times New Roman" w:cs="Times New Roman"/>
          <w:kern w:val="0"/>
          <w:sz w:val="28"/>
          <w:szCs w:val="28"/>
          <w:lang w:eastAsia="ru-RU"/>
        </w:rPr>
        <w:t xml:space="preserve">2008 г., «Методология педагогики: актуальные проблемы и перспективы», г. Челябинск, 2009 г., «Новые информационные технологии в образовании», </w:t>
      </w:r>
      <w:r w:rsidRPr="004543C7">
        <w:rPr>
          <w:rFonts w:ascii="Times New Roman" w:eastAsia="Times New Roman" w:hAnsi="Times New Roman" w:cs="Times New Roman"/>
          <w:spacing w:val="-7"/>
          <w:kern w:val="0"/>
          <w:sz w:val="28"/>
          <w:szCs w:val="28"/>
          <w:lang w:eastAsia="ru-RU"/>
        </w:rPr>
        <w:t xml:space="preserve">г. Екатеринбург; региональных научно-практических конференциях «Модернизация </w:t>
      </w:r>
      <w:r w:rsidRPr="004543C7">
        <w:rPr>
          <w:rFonts w:ascii="Times New Roman" w:eastAsia="Times New Roman" w:hAnsi="Times New Roman" w:cs="Times New Roman"/>
          <w:kern w:val="0"/>
          <w:sz w:val="28"/>
          <w:szCs w:val="28"/>
          <w:lang w:eastAsia="ru-RU"/>
        </w:rPr>
        <w:t>общего и профессионального образования», г. Челябинск, ЧГПУ, 2004 г.,«Актуальные проблемы обновления общего и профессионального образования», г. Челябинск, 2005 г.);</w:t>
      </w:r>
    </w:p>
    <w:p w:rsidR="004543C7" w:rsidRPr="004543C7" w:rsidRDefault="004543C7" w:rsidP="004543C7">
      <w:pPr>
        <w:numPr>
          <w:ilvl w:val="0"/>
          <w:numId w:val="13"/>
        </w:numPr>
        <w:shd w:val="clear" w:color="auto" w:fill="FFFFFF"/>
        <w:tabs>
          <w:tab w:val="clear" w:pos="709"/>
          <w:tab w:val="left" w:pos="888"/>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выступлений на заседаниях кафедры педагогики ЧГПУ, совещаниях директоров общеобразовательных школ г. Златоуста, семинарах в ЗПК (Златоустовский педагогический колледж);</w:t>
      </w:r>
    </w:p>
    <w:p w:rsidR="004543C7" w:rsidRPr="004543C7" w:rsidRDefault="004543C7" w:rsidP="004543C7">
      <w:pPr>
        <w:numPr>
          <w:ilvl w:val="0"/>
          <w:numId w:val="13"/>
        </w:numPr>
        <w:shd w:val="clear" w:color="auto" w:fill="FFFFFF"/>
        <w:tabs>
          <w:tab w:val="clear" w:pos="709"/>
          <w:tab w:val="left" w:pos="888"/>
        </w:tabs>
        <w:suppressAutoHyphens w:val="0"/>
        <w:autoSpaceDE w:val="0"/>
        <w:autoSpaceDN w:val="0"/>
        <w:adjustRightInd w:val="0"/>
        <w:spacing w:after="0" w:line="322" w:lineRule="exact"/>
        <w:ind w:right="10"/>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работы в качестве директора МОУ СОШ № 35 г. Златоуста (с 2001 г. по настоящее время).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Результаты исследования представлены в 15 научных и методических публикациях.</w:t>
      </w:r>
    </w:p>
    <w:p w:rsidR="004543C7" w:rsidRPr="004543C7" w:rsidRDefault="004543C7" w:rsidP="004543C7">
      <w:pPr>
        <w:shd w:val="clear" w:color="auto" w:fill="FFFFFF"/>
        <w:tabs>
          <w:tab w:val="clear" w:pos="709"/>
        </w:tabs>
        <w:suppressAutoHyphens w:val="0"/>
        <w:autoSpaceDE w:val="0"/>
        <w:autoSpaceDN w:val="0"/>
        <w:adjustRightInd w:val="0"/>
        <w:spacing w:before="5" w:after="0" w:line="322" w:lineRule="exact"/>
        <w:ind w:left="1426"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Структура и основное содержание диссертации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4" w:right="14"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Диссертация состоит из введения, двух глав, заключения, библиографического списка и 4 приложений.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4" w:firstLine="715"/>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Во введении </w:t>
      </w:r>
      <w:r w:rsidRPr="004543C7">
        <w:rPr>
          <w:rFonts w:ascii="Times New Roman" w:eastAsia="Times New Roman" w:hAnsi="Times New Roman" w:cs="Times New Roman"/>
          <w:kern w:val="0"/>
          <w:sz w:val="28"/>
          <w:szCs w:val="28"/>
          <w:lang w:eastAsia="ru-RU"/>
        </w:rPr>
        <w:t>обосновывается актуальность выбранной темы исследования. Определяется цель, объект, предмет, формулируется гипотеза,</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34"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10</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34" w:firstLine="0"/>
        <w:jc w:val="center"/>
        <w:rPr>
          <w:rFonts w:ascii="Arial" w:eastAsia="Times New Roman" w:hAnsi="Arial" w:cs="Arial"/>
          <w:kern w:val="0"/>
          <w:sz w:val="20"/>
          <w:szCs w:val="20"/>
          <w:lang w:eastAsia="ru-RU"/>
        </w:rPr>
        <w:sectPr w:rsidR="004543C7" w:rsidRPr="004543C7">
          <w:pgSz w:w="11909" w:h="16834"/>
          <w:pgMar w:top="917"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определяется научная новизна, теоретическая и практическая значимость </w:t>
      </w:r>
      <w:r w:rsidRPr="004543C7">
        <w:rPr>
          <w:rFonts w:ascii="Times New Roman" w:eastAsia="Times New Roman" w:hAnsi="Times New Roman" w:cs="Times New Roman"/>
          <w:spacing w:val="-1"/>
          <w:kern w:val="0"/>
          <w:sz w:val="28"/>
          <w:szCs w:val="28"/>
          <w:lang w:eastAsia="ru-RU"/>
        </w:rPr>
        <w:t xml:space="preserve">проведенного исследования, ставятся задачи, конкретизируются методы и этапы </w:t>
      </w:r>
      <w:r w:rsidRPr="004543C7">
        <w:rPr>
          <w:rFonts w:ascii="Times New Roman" w:eastAsia="Times New Roman" w:hAnsi="Times New Roman" w:cs="Times New Roman"/>
          <w:kern w:val="0"/>
          <w:sz w:val="28"/>
          <w:szCs w:val="28"/>
          <w:lang w:eastAsia="ru-RU"/>
        </w:rPr>
        <w:t>теоретико-экспериментальной работы, указывается сфера использования полученных результатов.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15"/>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В первой главе </w:t>
      </w:r>
      <w:r w:rsidRPr="004543C7">
        <w:rPr>
          <w:rFonts w:ascii="Times New Roman" w:eastAsia="Times New Roman" w:hAnsi="Times New Roman" w:cs="Times New Roman"/>
          <w:kern w:val="0"/>
          <w:sz w:val="28"/>
          <w:szCs w:val="28"/>
          <w:lang w:eastAsia="ru-RU"/>
        </w:rPr>
        <w:t>- «Теоретические аспекты проблемы управления качеством профильной подготовки учащихся в общеобразовательной школе» -приводится историография проблемы, дается анализ ее состояния, определяются основополагающие понятия исследования, рассматриваются подходы к проблеме управления качеством профильной подготовки учащихся, характеризуются содержательные направления и управленческие функции, необходимые для реализации управления качеством профильной подготовки учащихся. В данной главе на основе системного, процессного и личностно-ориентированного подходов разработана и теоретически обоснована модель управления качеством профильной подготовки, и выявлен комплекс педагогических условий, обеспечивающий ее эффективное функционирование.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Комплексное исследование проблемы управления качеством профильной подготовки учащихся требует аналитического представления ее исторического развития, что обеспечивает адекватное понимание современного состояния и научно обоснованное определение перспектив дальнейшего становления. Выполненный анализ позволил нам выделить три этапа разрешения проблемы управления качеством профильной подготовки учащихся. На </w:t>
      </w:r>
      <w:r w:rsidRPr="004543C7">
        <w:rPr>
          <w:rFonts w:ascii="Times New Roman" w:eastAsia="Times New Roman" w:hAnsi="Times New Roman" w:cs="Times New Roman"/>
          <w:i/>
          <w:iCs/>
          <w:kern w:val="0"/>
          <w:sz w:val="28"/>
          <w:szCs w:val="28"/>
          <w:lang w:eastAsia="ru-RU"/>
        </w:rPr>
        <w:t xml:space="preserve">первом </w:t>
      </w:r>
      <w:r w:rsidRPr="004543C7">
        <w:rPr>
          <w:rFonts w:ascii="Times New Roman" w:eastAsia="Times New Roman" w:hAnsi="Times New Roman" w:cs="Times New Roman"/>
          <w:kern w:val="0"/>
          <w:sz w:val="28"/>
          <w:szCs w:val="28"/>
          <w:lang w:eastAsia="ru-RU"/>
        </w:rPr>
        <w:t xml:space="preserve">этапе (с концаХГХ в. до начала 90-х гг. </w:t>
      </w:r>
      <w:r w:rsidRPr="004543C7">
        <w:rPr>
          <w:rFonts w:ascii="Times New Roman" w:eastAsia="Times New Roman" w:hAnsi="Times New Roman" w:cs="Times New Roman"/>
          <w:kern w:val="0"/>
          <w:sz w:val="28"/>
          <w:szCs w:val="28"/>
          <w:lang w:val="en-US" w:eastAsia="ru-RU"/>
        </w:rPr>
        <w:t>XX</w:t>
      </w:r>
      <w:r w:rsidRPr="004543C7">
        <w:rPr>
          <w:rFonts w:ascii="Times New Roman" w:eastAsia="Times New Roman" w:hAnsi="Times New Roman" w:cs="Times New Roman"/>
          <w:kern w:val="0"/>
          <w:sz w:val="28"/>
          <w:szCs w:val="28"/>
          <w:lang w:eastAsia="ru-RU"/>
        </w:rPr>
        <w:t xml:space="preserve"> в.) проблема управления качеством профильной подготовки силами образовательного учреждения в России не стояла, не формулировалась и не осознавалась, поскольку государство в этот период не предоставляло учреждениям такой возможности. На </w:t>
      </w:r>
      <w:r w:rsidRPr="004543C7">
        <w:rPr>
          <w:rFonts w:ascii="Times New Roman" w:eastAsia="Times New Roman" w:hAnsi="Times New Roman" w:cs="Times New Roman"/>
          <w:i/>
          <w:iCs/>
          <w:kern w:val="0"/>
          <w:sz w:val="28"/>
          <w:szCs w:val="28"/>
          <w:lang w:eastAsia="ru-RU"/>
        </w:rPr>
        <w:t xml:space="preserve">втором </w:t>
      </w:r>
      <w:r w:rsidRPr="004543C7">
        <w:rPr>
          <w:rFonts w:ascii="Times New Roman" w:eastAsia="Times New Roman" w:hAnsi="Times New Roman" w:cs="Times New Roman"/>
          <w:kern w:val="0"/>
          <w:sz w:val="28"/>
          <w:szCs w:val="28"/>
          <w:lang w:eastAsia="ru-RU"/>
        </w:rPr>
        <w:t xml:space="preserve">этапе (с начала 90-х гг. </w:t>
      </w:r>
      <w:r w:rsidRPr="004543C7">
        <w:rPr>
          <w:rFonts w:ascii="Times New Roman" w:eastAsia="Times New Roman" w:hAnsi="Times New Roman" w:cs="Times New Roman"/>
          <w:kern w:val="0"/>
          <w:sz w:val="28"/>
          <w:szCs w:val="28"/>
          <w:lang w:val="en-US" w:eastAsia="ru-RU"/>
        </w:rPr>
        <w:t>XX</w:t>
      </w:r>
      <w:r w:rsidRPr="004543C7">
        <w:rPr>
          <w:rFonts w:ascii="Times New Roman" w:eastAsia="Times New Roman" w:hAnsi="Times New Roman" w:cs="Times New Roman"/>
          <w:kern w:val="0"/>
          <w:sz w:val="28"/>
          <w:szCs w:val="28"/>
          <w:lang w:eastAsia="ru-RU"/>
        </w:rPr>
        <w:t xml:space="preserve"> в. до конца </w:t>
      </w:r>
      <w:r w:rsidRPr="004543C7">
        <w:rPr>
          <w:rFonts w:ascii="Times New Roman" w:eastAsia="Times New Roman" w:hAnsi="Times New Roman" w:cs="Times New Roman"/>
          <w:kern w:val="0"/>
          <w:sz w:val="28"/>
          <w:szCs w:val="28"/>
          <w:lang w:val="en-US" w:eastAsia="ru-RU"/>
        </w:rPr>
        <w:t>XX</w:t>
      </w:r>
      <w:r w:rsidRPr="004543C7">
        <w:rPr>
          <w:rFonts w:ascii="Times New Roman" w:eastAsia="Times New Roman" w:hAnsi="Times New Roman" w:cs="Times New Roman"/>
          <w:kern w:val="0"/>
          <w:sz w:val="28"/>
          <w:szCs w:val="28"/>
          <w:lang w:eastAsia="ru-RU"/>
        </w:rPr>
        <w:t xml:space="preserve"> в.) профилизация начинает проникать во все звенья образовательной системы. При этом выделилось целое направление научных исследований - управление качеством образования; в образовании начал накапливаться опыт практической деятельности по управлению </w:t>
      </w:r>
      <w:r w:rsidRPr="004543C7">
        <w:rPr>
          <w:rFonts w:ascii="Times New Roman" w:eastAsia="Times New Roman" w:hAnsi="Times New Roman" w:cs="Times New Roman"/>
          <w:spacing w:val="-1"/>
          <w:kern w:val="0"/>
          <w:sz w:val="28"/>
          <w:szCs w:val="28"/>
          <w:lang w:eastAsia="ru-RU"/>
        </w:rPr>
        <w:t xml:space="preserve">качеством; появились первые попытки разработки теорий управления качеством </w:t>
      </w:r>
      <w:r w:rsidRPr="004543C7">
        <w:rPr>
          <w:rFonts w:ascii="Times New Roman" w:eastAsia="Times New Roman" w:hAnsi="Times New Roman" w:cs="Times New Roman"/>
          <w:kern w:val="0"/>
          <w:sz w:val="28"/>
          <w:szCs w:val="28"/>
          <w:lang w:eastAsia="ru-RU"/>
        </w:rPr>
        <w:t xml:space="preserve">образования в учреждениях различного типа. На </w:t>
      </w:r>
      <w:r w:rsidRPr="004543C7">
        <w:rPr>
          <w:rFonts w:ascii="Times New Roman" w:eastAsia="Times New Roman" w:hAnsi="Times New Roman" w:cs="Times New Roman"/>
          <w:i/>
          <w:iCs/>
          <w:kern w:val="0"/>
          <w:sz w:val="28"/>
          <w:szCs w:val="28"/>
          <w:lang w:eastAsia="ru-RU"/>
        </w:rPr>
        <w:t xml:space="preserve">третьем </w:t>
      </w:r>
      <w:r w:rsidRPr="004543C7">
        <w:rPr>
          <w:rFonts w:ascii="Times New Roman" w:eastAsia="Times New Roman" w:hAnsi="Times New Roman" w:cs="Times New Roman"/>
          <w:kern w:val="0"/>
          <w:sz w:val="28"/>
          <w:szCs w:val="28"/>
          <w:lang w:eastAsia="ru-RU"/>
        </w:rPr>
        <w:t xml:space="preserve">этапе (с конца </w:t>
      </w:r>
      <w:r w:rsidRPr="004543C7">
        <w:rPr>
          <w:rFonts w:ascii="Times New Roman" w:eastAsia="Times New Roman" w:hAnsi="Times New Roman" w:cs="Times New Roman"/>
          <w:kern w:val="0"/>
          <w:sz w:val="28"/>
          <w:szCs w:val="28"/>
          <w:lang w:val="en-US" w:eastAsia="ru-RU"/>
        </w:rPr>
        <w:t>XX</w:t>
      </w:r>
      <w:r w:rsidRPr="004543C7">
        <w:rPr>
          <w:rFonts w:ascii="Times New Roman" w:eastAsia="Times New Roman" w:hAnsi="Times New Roman" w:cs="Times New Roman"/>
          <w:kern w:val="0"/>
          <w:sz w:val="28"/>
          <w:szCs w:val="28"/>
          <w:lang w:eastAsia="ru-RU"/>
        </w:rPr>
        <w:t xml:space="preserve"> в. по настоящее время) поиск новых идей для решения проблемы управления качеством профильной подготовки учащихся общеобразовательной школы привел ученых к попыткам использования хорошо зарекомендовавших себя в </w:t>
      </w:r>
      <w:r w:rsidRPr="004543C7">
        <w:rPr>
          <w:rFonts w:ascii="Times New Roman" w:eastAsia="Times New Roman" w:hAnsi="Times New Roman" w:cs="Times New Roman"/>
          <w:spacing w:val="-1"/>
          <w:kern w:val="0"/>
          <w:sz w:val="28"/>
          <w:szCs w:val="28"/>
          <w:lang w:eastAsia="ru-RU"/>
        </w:rPr>
        <w:t xml:space="preserve">области промышленного менеджмента ключевых положений теории всеобщего </w:t>
      </w:r>
      <w:r w:rsidRPr="004543C7">
        <w:rPr>
          <w:rFonts w:ascii="Times New Roman" w:eastAsia="Times New Roman" w:hAnsi="Times New Roman" w:cs="Times New Roman"/>
          <w:kern w:val="0"/>
          <w:sz w:val="28"/>
          <w:szCs w:val="28"/>
          <w:lang w:eastAsia="ru-RU"/>
        </w:rPr>
        <w:t>управления качеством.</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К теоретико-педагогическим аспектам становления и развития проблемы управления качеством профильной подготовки учащихся мы относим развитие теории управления в целом, обогащение понятийно-категориального аппарата, совершенствование профессиональной управленческой деятельности.</w:t>
      </w:r>
    </w:p>
    <w:p w:rsidR="004543C7" w:rsidRPr="004543C7" w:rsidRDefault="004543C7" w:rsidP="004543C7">
      <w:pPr>
        <w:shd w:val="clear" w:color="auto" w:fill="FFFFFF"/>
        <w:tabs>
          <w:tab w:val="clear" w:pos="709"/>
          <w:tab w:val="left" w:pos="2731"/>
          <w:tab w:val="left" w:pos="4277"/>
          <w:tab w:val="left" w:pos="8232"/>
        </w:tabs>
        <w:suppressAutoHyphens w:val="0"/>
        <w:autoSpaceDE w:val="0"/>
        <w:autoSpaceDN w:val="0"/>
        <w:adjustRightInd w:val="0"/>
        <w:spacing w:after="0" w:line="322" w:lineRule="exact"/>
        <w:ind w:left="710" w:firstLine="0"/>
        <w:rPr>
          <w:rFonts w:ascii="Arial" w:eastAsia="Times New Roman" w:hAnsi="Arial" w:cs="Arial"/>
          <w:kern w:val="0"/>
          <w:sz w:val="20"/>
          <w:szCs w:val="20"/>
          <w:lang w:eastAsia="ru-RU"/>
        </w:rPr>
      </w:pPr>
      <w:r w:rsidRPr="004543C7">
        <w:rPr>
          <w:rFonts w:ascii="Times New Roman" w:eastAsia="Times New Roman" w:hAnsi="Times New Roman" w:cs="Times New Roman"/>
          <w:spacing w:val="-3"/>
          <w:kern w:val="0"/>
          <w:sz w:val="28"/>
          <w:szCs w:val="28"/>
          <w:lang w:eastAsia="ru-RU"/>
        </w:rPr>
        <w:t>Используя</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5"/>
          <w:kern w:val="0"/>
          <w:sz w:val="28"/>
          <w:szCs w:val="28"/>
          <w:lang w:eastAsia="ru-RU"/>
        </w:rPr>
        <w:t>анализ</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2"/>
          <w:kern w:val="0"/>
          <w:sz w:val="28"/>
          <w:szCs w:val="28"/>
          <w:lang w:eastAsia="ru-RU"/>
        </w:rPr>
        <w:t>психолого-педагогической</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3"/>
          <w:kern w:val="0"/>
          <w:sz w:val="28"/>
          <w:szCs w:val="28"/>
          <w:lang w:eastAsia="ru-RU"/>
        </w:rPr>
        <w:t>литературы,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диссертационных исследований по проблеме, работ в области менеджмента организаций и собственный педагогический опыт, нами уточнены и конкретизированы      следующие     педагогические     понятия:      «профильная</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right="53"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11</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right="53" w:firstLine="0"/>
        <w:jc w:val="center"/>
        <w:rPr>
          <w:rFonts w:ascii="Arial" w:eastAsia="Times New Roman" w:hAnsi="Arial" w:cs="Arial"/>
          <w:kern w:val="0"/>
          <w:sz w:val="20"/>
          <w:szCs w:val="20"/>
          <w:lang w:eastAsia="ru-RU"/>
        </w:rPr>
        <w:sectPr w:rsidR="004543C7" w:rsidRPr="004543C7">
          <w:pgSz w:w="11909" w:h="16834"/>
          <w:pgMar w:top="917"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19"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подготовка    учащихся»,    «качество    профильной    подготовки    учащихся», </w:t>
      </w:r>
      <w:r w:rsidRPr="004543C7">
        <w:rPr>
          <w:rFonts w:ascii="Times New Roman" w:eastAsia="Times New Roman" w:hAnsi="Times New Roman" w:cs="Times New Roman"/>
          <w:spacing w:val="-1"/>
          <w:kern w:val="0"/>
          <w:sz w:val="28"/>
          <w:szCs w:val="28"/>
          <w:lang w:eastAsia="ru-RU"/>
        </w:rPr>
        <w:t>«управление 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691"/>
        <w:rPr>
          <w:rFonts w:ascii="Arial" w:eastAsia="Times New Roman" w:hAnsi="Arial" w:cs="Arial"/>
          <w:kern w:val="0"/>
          <w:sz w:val="20"/>
          <w:szCs w:val="20"/>
          <w:lang w:eastAsia="ru-RU"/>
        </w:rPr>
      </w:pPr>
      <w:r w:rsidRPr="004543C7">
        <w:rPr>
          <w:rFonts w:ascii="Times New Roman" w:eastAsia="Times New Roman" w:hAnsi="Times New Roman" w:cs="Times New Roman"/>
          <w:i/>
          <w:iCs/>
          <w:kern w:val="0"/>
          <w:sz w:val="28"/>
          <w:szCs w:val="28"/>
          <w:lang w:eastAsia="ru-RU"/>
        </w:rPr>
        <w:t xml:space="preserve">Профильная подготовка учащихся </w:t>
      </w:r>
      <w:r w:rsidRPr="004543C7">
        <w:rPr>
          <w:rFonts w:ascii="Times New Roman" w:eastAsia="Times New Roman" w:hAnsi="Times New Roman" w:cs="Times New Roman"/>
          <w:kern w:val="0"/>
          <w:sz w:val="28"/>
          <w:szCs w:val="28"/>
          <w:lang w:eastAsia="ru-RU"/>
        </w:rPr>
        <w:t xml:space="preserve">понимается нами как система </w:t>
      </w:r>
      <w:r w:rsidRPr="004543C7">
        <w:rPr>
          <w:rFonts w:ascii="Times New Roman" w:eastAsia="Times New Roman" w:hAnsi="Times New Roman" w:cs="Times New Roman"/>
          <w:spacing w:val="-6"/>
          <w:kern w:val="0"/>
          <w:sz w:val="28"/>
          <w:szCs w:val="28"/>
          <w:lang w:eastAsia="ru-RU"/>
        </w:rPr>
        <w:t xml:space="preserve">специализированной подготовки учащихся старших классов общеобразовательной </w:t>
      </w:r>
      <w:r w:rsidRPr="004543C7">
        <w:rPr>
          <w:rFonts w:ascii="Times New Roman" w:eastAsia="Times New Roman" w:hAnsi="Times New Roman" w:cs="Times New Roman"/>
          <w:kern w:val="0"/>
          <w:sz w:val="28"/>
          <w:szCs w:val="28"/>
          <w:lang w:eastAsia="ru-RU"/>
        </w:rPr>
        <w:t>школы, позволяющая наиболее полно учитывать интересы, склонности и способности учащихся и обеспечивающая их социализацию.</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638"/>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Под </w:t>
      </w:r>
      <w:r w:rsidRPr="004543C7">
        <w:rPr>
          <w:rFonts w:ascii="Times New Roman" w:eastAsia="Times New Roman" w:hAnsi="Times New Roman" w:cs="Times New Roman"/>
          <w:i/>
          <w:iCs/>
          <w:kern w:val="0"/>
          <w:sz w:val="28"/>
          <w:szCs w:val="28"/>
          <w:lang w:eastAsia="ru-RU"/>
        </w:rPr>
        <w:t xml:space="preserve">качеством профильной подготовки учащихся </w:t>
      </w:r>
      <w:r w:rsidRPr="004543C7">
        <w:rPr>
          <w:rFonts w:ascii="Times New Roman" w:eastAsia="Times New Roman" w:hAnsi="Times New Roman" w:cs="Times New Roman"/>
          <w:kern w:val="0"/>
          <w:sz w:val="28"/>
          <w:szCs w:val="28"/>
          <w:lang w:eastAsia="ru-RU"/>
        </w:rPr>
        <w:t xml:space="preserve">понимается мера достижения целей, которая в наибольшей степени отвечает потребностям </w:t>
      </w:r>
      <w:r w:rsidRPr="004543C7">
        <w:rPr>
          <w:rFonts w:ascii="Times New Roman" w:eastAsia="Times New Roman" w:hAnsi="Times New Roman" w:cs="Times New Roman"/>
          <w:spacing w:val="-1"/>
          <w:kern w:val="0"/>
          <w:sz w:val="28"/>
          <w:szCs w:val="28"/>
          <w:lang w:eastAsia="ru-RU"/>
        </w:rPr>
        <w:t xml:space="preserve">дальнейшей самореализации и социализации ученика и способна удовлетворить </w:t>
      </w:r>
      <w:r w:rsidRPr="004543C7">
        <w:rPr>
          <w:rFonts w:ascii="Times New Roman" w:eastAsia="Times New Roman" w:hAnsi="Times New Roman" w:cs="Times New Roman"/>
          <w:kern w:val="0"/>
          <w:sz w:val="28"/>
          <w:szCs w:val="28"/>
          <w:lang w:eastAsia="ru-RU"/>
        </w:rPr>
        <w:t>заказ общества на образование.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595"/>
        <w:rPr>
          <w:rFonts w:ascii="Arial" w:eastAsia="Times New Roman" w:hAnsi="Arial" w:cs="Arial"/>
          <w:kern w:val="0"/>
          <w:sz w:val="20"/>
          <w:szCs w:val="20"/>
          <w:lang w:eastAsia="ru-RU"/>
        </w:rPr>
      </w:pPr>
      <w:r w:rsidRPr="004543C7">
        <w:rPr>
          <w:rFonts w:ascii="Times New Roman" w:eastAsia="Times New Roman" w:hAnsi="Times New Roman" w:cs="Times New Roman"/>
          <w:i/>
          <w:iCs/>
          <w:kern w:val="0"/>
          <w:sz w:val="28"/>
          <w:szCs w:val="28"/>
          <w:lang w:eastAsia="ru-RU"/>
        </w:rPr>
        <w:t xml:space="preserve">Управление качеством профильной подготовки учащихся </w:t>
      </w:r>
      <w:r w:rsidRPr="004543C7">
        <w:rPr>
          <w:rFonts w:ascii="Times New Roman" w:eastAsia="Times New Roman" w:hAnsi="Times New Roman" w:cs="Times New Roman"/>
          <w:kern w:val="0"/>
          <w:sz w:val="28"/>
          <w:szCs w:val="28"/>
          <w:lang w:eastAsia="ru-RU"/>
        </w:rPr>
        <w:t>мы определяем как целенаправленное управление образовательным процессом с целью достижения наибольшего соответствия параметров его функционирования и результатов необходимым требованиям профильной подготовки учащихся общеобразовательной школы.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643"/>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Учитывая специфику предмета нашего исследования, мы полагаем, что для эффективного решения поставленной проблемы необходима опора на системный, процессный и личностно ориентированный подходы, как основу субъект-субъектного управленческого взаимодействия.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Изучение философской, психолого-педагогической литературы, диссертационных исследований позволило нам выявить различные взгляды ученых на управление качеством образования, обосновать введение модели и комплекса педагогических условий управления качеством профильной подготовки учащихся. Обеспечение эффективного управления качеством профильного образования мы связываем:</w:t>
      </w:r>
    </w:p>
    <w:p w:rsidR="004543C7" w:rsidRPr="004543C7" w:rsidRDefault="004543C7" w:rsidP="004543C7">
      <w:pPr>
        <w:shd w:val="clear" w:color="auto" w:fill="FFFFFF"/>
        <w:tabs>
          <w:tab w:val="clear" w:pos="709"/>
          <w:tab w:val="left" w:pos="1013"/>
        </w:tabs>
        <w:suppressAutoHyphens w:val="0"/>
        <w:autoSpaceDE w:val="0"/>
        <w:autoSpaceDN w:val="0"/>
        <w:adjustRightInd w:val="0"/>
        <w:spacing w:after="0" w:line="322" w:lineRule="exact"/>
        <w:ind w:left="5" w:right="14"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13"/>
          <w:kern w:val="0"/>
          <w:sz w:val="28"/>
          <w:szCs w:val="28"/>
          <w:lang w:eastAsia="ru-RU"/>
        </w:rPr>
        <w:t>а)</w:t>
      </w:r>
      <w:r w:rsidRPr="004543C7">
        <w:rPr>
          <w:rFonts w:ascii="Times New Roman" w:eastAsia="Times New Roman" w:hAnsi="Times New Roman" w:cs="Times New Roman"/>
          <w:kern w:val="0"/>
          <w:sz w:val="28"/>
          <w:szCs w:val="28"/>
          <w:lang w:eastAsia="ru-RU"/>
        </w:rPr>
        <w:tab/>
        <w:t>с модернизацией организационной структуры управления качеством</w:t>
      </w:r>
      <w:r w:rsidRPr="004543C7">
        <w:rPr>
          <w:rFonts w:ascii="Times New Roman" w:eastAsia="Times New Roman" w:hAnsi="Times New Roman" w:cs="Times New Roman"/>
          <w:kern w:val="0"/>
          <w:sz w:val="28"/>
          <w:szCs w:val="28"/>
          <w:lang w:eastAsia="ru-RU"/>
        </w:rPr>
        <w:br/>
        <w:t>профильной подготовки;</w:t>
      </w:r>
    </w:p>
    <w:p w:rsidR="004543C7" w:rsidRPr="004543C7" w:rsidRDefault="004543C7" w:rsidP="004543C7">
      <w:pPr>
        <w:shd w:val="clear" w:color="auto" w:fill="FFFFFF"/>
        <w:tabs>
          <w:tab w:val="clear" w:pos="709"/>
          <w:tab w:val="left" w:pos="1013"/>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5"/>
          <w:kern w:val="0"/>
          <w:sz w:val="28"/>
          <w:szCs w:val="28"/>
          <w:lang w:eastAsia="ru-RU"/>
        </w:rPr>
        <w:t>б)</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spacing w:val="-1"/>
          <w:kern w:val="0"/>
          <w:sz w:val="28"/>
          <w:szCs w:val="28"/>
          <w:lang w:eastAsia="ru-RU"/>
        </w:rPr>
        <w:t>с изменением состава управленческих функций;</w:t>
      </w:r>
    </w:p>
    <w:p w:rsidR="004543C7" w:rsidRPr="004543C7" w:rsidRDefault="004543C7" w:rsidP="004543C7">
      <w:pPr>
        <w:shd w:val="clear" w:color="auto" w:fill="FFFFFF"/>
        <w:tabs>
          <w:tab w:val="clear" w:pos="709"/>
          <w:tab w:val="left" w:pos="1013"/>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1"/>
          <w:kern w:val="0"/>
          <w:sz w:val="28"/>
          <w:szCs w:val="28"/>
          <w:lang w:eastAsia="ru-RU"/>
        </w:rPr>
        <w:t>в)</w:t>
      </w:r>
      <w:r w:rsidRPr="004543C7">
        <w:rPr>
          <w:rFonts w:ascii="Times New Roman" w:eastAsia="Times New Roman" w:hAnsi="Times New Roman" w:cs="Times New Roman"/>
          <w:kern w:val="0"/>
          <w:sz w:val="28"/>
          <w:szCs w:val="28"/>
          <w:lang w:eastAsia="ru-RU"/>
        </w:rPr>
        <w:tab/>
        <w:t>с разработкой модели управления качеством профильной подготовки;</w:t>
      </w:r>
    </w:p>
    <w:p w:rsidR="004543C7" w:rsidRPr="004543C7" w:rsidRDefault="004543C7" w:rsidP="004543C7">
      <w:pPr>
        <w:shd w:val="clear" w:color="auto" w:fill="FFFFFF"/>
        <w:tabs>
          <w:tab w:val="clear" w:pos="709"/>
          <w:tab w:val="left" w:pos="1291"/>
        </w:tabs>
        <w:suppressAutoHyphens w:val="0"/>
        <w:autoSpaceDE w:val="0"/>
        <w:autoSpaceDN w:val="0"/>
        <w:adjustRightInd w:val="0"/>
        <w:spacing w:after="0" w:line="322" w:lineRule="exact"/>
        <w:ind w:left="5" w:right="10"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9"/>
          <w:kern w:val="0"/>
          <w:sz w:val="28"/>
          <w:szCs w:val="28"/>
          <w:lang w:eastAsia="ru-RU"/>
        </w:rPr>
        <w:t>г)</w:t>
      </w:r>
      <w:r w:rsidRPr="004543C7">
        <w:rPr>
          <w:rFonts w:ascii="Times New Roman" w:eastAsia="Times New Roman" w:hAnsi="Times New Roman" w:cs="Times New Roman"/>
          <w:kern w:val="0"/>
          <w:sz w:val="28"/>
          <w:szCs w:val="28"/>
          <w:lang w:eastAsia="ru-RU"/>
        </w:rPr>
        <w:tab/>
        <w:t>с обоснованием и созданием комплекса педагогических условий</w:t>
      </w:r>
      <w:r w:rsidRPr="004543C7">
        <w:rPr>
          <w:rFonts w:ascii="Times New Roman" w:eastAsia="Times New Roman" w:hAnsi="Times New Roman" w:cs="Times New Roman"/>
          <w:kern w:val="0"/>
          <w:sz w:val="28"/>
          <w:szCs w:val="28"/>
          <w:lang w:eastAsia="ru-RU"/>
        </w:rPr>
        <w:br/>
        <w:t>эффективного функционирования модели управления качеством профильной</w:t>
      </w:r>
      <w:r w:rsidRPr="004543C7">
        <w:rPr>
          <w:rFonts w:ascii="Times New Roman" w:eastAsia="Times New Roman" w:hAnsi="Times New Roman" w:cs="Times New Roman"/>
          <w:kern w:val="0"/>
          <w:sz w:val="28"/>
          <w:szCs w:val="28"/>
          <w:lang w:eastAsia="ru-RU"/>
        </w:rPr>
        <w:br/>
        <w:t>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Определяющим в решении проблемы управления качеством профильной подготовки учащихся является выбор методологических подходов. Рассматривая управление качеством профильной подготовки учащихся как сложный и многоаспектный процесс, полное изучение которого не может осуществляться с одной точки зрения, мы опирались на сочетание системного, </w:t>
      </w:r>
      <w:r w:rsidRPr="004543C7">
        <w:rPr>
          <w:rFonts w:ascii="Times New Roman" w:eastAsia="Times New Roman" w:hAnsi="Times New Roman" w:cs="Times New Roman"/>
          <w:spacing w:val="-1"/>
          <w:kern w:val="0"/>
          <w:sz w:val="28"/>
          <w:szCs w:val="28"/>
          <w:lang w:eastAsia="ru-RU"/>
        </w:rPr>
        <w:t xml:space="preserve">процессного и личностно ориентированного подходов. Их взаимодополняющее </w:t>
      </w:r>
      <w:r w:rsidRPr="004543C7">
        <w:rPr>
          <w:rFonts w:ascii="Times New Roman" w:eastAsia="Times New Roman" w:hAnsi="Times New Roman" w:cs="Times New Roman"/>
          <w:kern w:val="0"/>
          <w:sz w:val="28"/>
          <w:szCs w:val="28"/>
          <w:lang w:eastAsia="ru-RU"/>
        </w:rPr>
        <w:t>использование позволило осуществить комплексное исследование проблемы управления качеством профильного образования и построить эффективно функционирующую модель управления качеством профильной подготовки учащихся общеобразовательной школы.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10"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В трактовке </w:t>
      </w:r>
      <w:r w:rsidRPr="004543C7">
        <w:rPr>
          <w:rFonts w:ascii="Times New Roman" w:eastAsia="Times New Roman" w:hAnsi="Times New Roman" w:cs="Times New Roman"/>
          <w:i/>
          <w:iCs/>
          <w:kern w:val="0"/>
          <w:sz w:val="28"/>
          <w:szCs w:val="28"/>
          <w:lang w:eastAsia="ru-RU"/>
        </w:rPr>
        <w:t xml:space="preserve">системного подхода </w:t>
      </w:r>
      <w:r w:rsidRPr="004543C7">
        <w:rPr>
          <w:rFonts w:ascii="Times New Roman" w:eastAsia="Times New Roman" w:hAnsi="Times New Roman" w:cs="Times New Roman"/>
          <w:kern w:val="0"/>
          <w:sz w:val="28"/>
          <w:szCs w:val="28"/>
          <w:lang w:eastAsia="ru-RU"/>
        </w:rPr>
        <w:t>мы придерживаемся позиции ученых (В.П. Беспалько, Ю.А. Конаржевский, Н.В. Кузьмина, В.А. Якунин и др.), что он представляет собой методологическую ориентацию исследования, с которой</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38"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12</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38" w:firstLine="0"/>
        <w:jc w:val="center"/>
        <w:rPr>
          <w:rFonts w:ascii="Arial" w:eastAsia="Times New Roman" w:hAnsi="Arial" w:cs="Arial"/>
          <w:kern w:val="0"/>
          <w:sz w:val="20"/>
          <w:szCs w:val="20"/>
          <w:lang w:eastAsia="ru-RU"/>
        </w:rPr>
        <w:sectPr w:rsidR="004543C7" w:rsidRPr="004543C7">
          <w:pgSz w:w="11909" w:h="16834"/>
          <w:pgMar w:top="917" w:right="107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рассматривается объект, и предполагает выявление у него системных характеристик. Системный подход к проблеме управления качеством профильной подготовки учащихся используется нами через целостную реализацию следующих положений:</w:t>
      </w:r>
    </w:p>
    <w:p w:rsidR="004543C7" w:rsidRPr="004543C7" w:rsidRDefault="004543C7" w:rsidP="004543C7">
      <w:pPr>
        <w:numPr>
          <w:ilvl w:val="0"/>
          <w:numId w:val="14"/>
        </w:numPr>
        <w:shd w:val="clear" w:color="auto" w:fill="FFFFFF"/>
        <w:tabs>
          <w:tab w:val="clear" w:pos="709"/>
          <w:tab w:val="left" w:pos="1104"/>
        </w:tabs>
        <w:suppressAutoHyphens w:val="0"/>
        <w:autoSpaceDE w:val="0"/>
        <w:autoSpaceDN w:val="0"/>
        <w:adjustRightInd w:val="0"/>
        <w:spacing w:after="0" w:line="322" w:lineRule="exact"/>
        <w:ind w:right="10"/>
        <w:jc w:val="left"/>
        <w:rPr>
          <w:rFonts w:ascii="Times New Roman" w:eastAsia="Times New Roman" w:hAnsi="Times New Roman" w:cs="Times New Roman"/>
          <w:spacing w:val="-26"/>
          <w:kern w:val="0"/>
          <w:sz w:val="28"/>
          <w:szCs w:val="28"/>
          <w:lang w:eastAsia="ru-RU"/>
        </w:rPr>
      </w:pPr>
      <w:r w:rsidRPr="004543C7">
        <w:rPr>
          <w:rFonts w:ascii="Times New Roman" w:eastAsia="Times New Roman" w:hAnsi="Times New Roman" w:cs="Times New Roman"/>
          <w:kern w:val="0"/>
          <w:sz w:val="28"/>
          <w:szCs w:val="28"/>
          <w:lang w:eastAsia="ru-RU"/>
        </w:rPr>
        <w:t xml:space="preserve">Системный подход обеспечивает комплексное изучение проблемы </w:t>
      </w:r>
      <w:r w:rsidRPr="004543C7">
        <w:rPr>
          <w:rFonts w:ascii="Times New Roman" w:eastAsia="Times New Roman" w:hAnsi="Times New Roman" w:cs="Times New Roman"/>
          <w:spacing w:val="-1"/>
          <w:kern w:val="0"/>
          <w:sz w:val="28"/>
          <w:szCs w:val="28"/>
          <w:lang w:eastAsia="ru-RU"/>
        </w:rPr>
        <w:t xml:space="preserve">управления качеством профильной подготовки учащихся общеобразовательной </w:t>
      </w:r>
      <w:r w:rsidRPr="004543C7">
        <w:rPr>
          <w:rFonts w:ascii="Times New Roman" w:eastAsia="Times New Roman" w:hAnsi="Times New Roman" w:cs="Times New Roman"/>
          <w:kern w:val="0"/>
          <w:sz w:val="28"/>
          <w:szCs w:val="28"/>
          <w:lang w:eastAsia="ru-RU"/>
        </w:rPr>
        <w:t>школы на всех этапах ее исследования и позволяет рассматривать данный процесс как педагогическую систему.</w:t>
      </w:r>
    </w:p>
    <w:p w:rsidR="004543C7" w:rsidRPr="004543C7" w:rsidRDefault="004543C7" w:rsidP="004543C7">
      <w:pPr>
        <w:numPr>
          <w:ilvl w:val="0"/>
          <w:numId w:val="14"/>
        </w:numPr>
        <w:shd w:val="clear" w:color="auto" w:fill="FFFFFF"/>
        <w:tabs>
          <w:tab w:val="clear" w:pos="709"/>
          <w:tab w:val="left" w:pos="1104"/>
        </w:tabs>
        <w:suppressAutoHyphens w:val="0"/>
        <w:autoSpaceDE w:val="0"/>
        <w:autoSpaceDN w:val="0"/>
        <w:adjustRightInd w:val="0"/>
        <w:spacing w:after="0" w:line="322" w:lineRule="exact"/>
        <w:ind w:right="10"/>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Управление качеством профильной подготовки учащихся является важнейшим компонентом педагогической системы многопрофильной школы, что позволяет использовать имеющиеся ресурсы, опираться на структурные подразделения и службы.</w:t>
      </w:r>
    </w:p>
    <w:p w:rsidR="004543C7" w:rsidRPr="004543C7" w:rsidRDefault="004543C7" w:rsidP="004543C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4543C7" w:rsidRPr="004543C7" w:rsidRDefault="004543C7" w:rsidP="004543C7">
      <w:pPr>
        <w:numPr>
          <w:ilvl w:val="0"/>
          <w:numId w:val="15"/>
        </w:numPr>
        <w:shd w:val="clear" w:color="auto" w:fill="FFFFFF"/>
        <w:tabs>
          <w:tab w:val="clear" w:pos="709"/>
          <w:tab w:val="left" w:pos="1214"/>
        </w:tabs>
        <w:suppressAutoHyphens w:val="0"/>
        <w:autoSpaceDE w:val="0"/>
        <w:autoSpaceDN w:val="0"/>
        <w:adjustRightInd w:val="0"/>
        <w:spacing w:after="0" w:line="322" w:lineRule="exact"/>
        <w:jc w:val="left"/>
        <w:rPr>
          <w:rFonts w:ascii="Times New Roman" w:eastAsia="Times New Roman" w:hAnsi="Times New Roman" w:cs="Times New Roman"/>
          <w:spacing w:val="-19"/>
          <w:kern w:val="0"/>
          <w:sz w:val="28"/>
          <w:szCs w:val="28"/>
          <w:lang w:eastAsia="ru-RU"/>
        </w:rPr>
      </w:pPr>
      <w:r w:rsidRPr="004543C7">
        <w:rPr>
          <w:rFonts w:ascii="Times New Roman" w:eastAsia="Times New Roman" w:hAnsi="Times New Roman" w:cs="Times New Roman"/>
          <w:kern w:val="0"/>
          <w:sz w:val="28"/>
          <w:szCs w:val="28"/>
          <w:lang w:eastAsia="ru-RU"/>
        </w:rPr>
        <w:t xml:space="preserve">Управление качеством профильной подготовки учащихся как </w:t>
      </w:r>
      <w:r w:rsidRPr="004543C7">
        <w:rPr>
          <w:rFonts w:ascii="Times New Roman" w:eastAsia="Times New Roman" w:hAnsi="Times New Roman" w:cs="Times New Roman"/>
          <w:spacing w:val="-5"/>
          <w:kern w:val="0"/>
          <w:sz w:val="28"/>
          <w:szCs w:val="28"/>
          <w:lang w:eastAsia="ru-RU"/>
        </w:rPr>
        <w:t xml:space="preserve">педагогическая система обладает специфическими особенностями (открытость, </w:t>
      </w:r>
      <w:r w:rsidRPr="004543C7">
        <w:rPr>
          <w:rFonts w:ascii="Times New Roman" w:eastAsia="Times New Roman" w:hAnsi="Times New Roman" w:cs="Times New Roman"/>
          <w:kern w:val="0"/>
          <w:sz w:val="28"/>
          <w:szCs w:val="28"/>
          <w:lang w:eastAsia="ru-RU"/>
        </w:rPr>
        <w:t xml:space="preserve">иерархичность структуры, динамичность, информационность содержания </w:t>
      </w:r>
      <w:r w:rsidRPr="004543C7">
        <w:rPr>
          <w:rFonts w:ascii="Times New Roman" w:eastAsia="Times New Roman" w:hAnsi="Times New Roman" w:cs="Times New Roman"/>
          <w:spacing w:val="-5"/>
          <w:kern w:val="0"/>
          <w:sz w:val="28"/>
          <w:szCs w:val="28"/>
          <w:lang w:eastAsia="ru-RU"/>
        </w:rPr>
        <w:t xml:space="preserve">компонентов, высокая скорость реализации управленческого цикла) и реализуется </w:t>
      </w:r>
      <w:r w:rsidRPr="004543C7">
        <w:rPr>
          <w:rFonts w:ascii="Times New Roman" w:eastAsia="Times New Roman" w:hAnsi="Times New Roman" w:cs="Times New Roman"/>
          <w:spacing w:val="-4"/>
          <w:kern w:val="0"/>
          <w:sz w:val="28"/>
          <w:szCs w:val="28"/>
          <w:lang w:eastAsia="ru-RU"/>
        </w:rPr>
        <w:t xml:space="preserve">через деятельность субъектов управления по выполнению функций выработки </w:t>
      </w:r>
      <w:r w:rsidRPr="004543C7">
        <w:rPr>
          <w:rFonts w:ascii="Times New Roman" w:eastAsia="Times New Roman" w:hAnsi="Times New Roman" w:cs="Times New Roman"/>
          <w:spacing w:val="-1"/>
          <w:kern w:val="0"/>
          <w:sz w:val="28"/>
          <w:szCs w:val="28"/>
          <w:lang w:eastAsia="ru-RU"/>
        </w:rPr>
        <w:t xml:space="preserve">стратегии и тактики управления качеством профильной подготовки функции </w:t>
      </w:r>
      <w:r w:rsidRPr="004543C7">
        <w:rPr>
          <w:rFonts w:ascii="Times New Roman" w:eastAsia="Times New Roman" w:hAnsi="Times New Roman" w:cs="Times New Roman"/>
          <w:spacing w:val="-6"/>
          <w:kern w:val="0"/>
          <w:sz w:val="28"/>
          <w:szCs w:val="28"/>
          <w:lang w:eastAsia="ru-RU"/>
        </w:rPr>
        <w:t>обратной связи в ходе управления качеством профильной подготовки учащихся.</w:t>
      </w:r>
    </w:p>
    <w:p w:rsidR="004543C7" w:rsidRPr="004543C7" w:rsidRDefault="004543C7" w:rsidP="004543C7">
      <w:pPr>
        <w:numPr>
          <w:ilvl w:val="0"/>
          <w:numId w:val="15"/>
        </w:numPr>
        <w:shd w:val="clear" w:color="auto" w:fill="FFFFFF"/>
        <w:tabs>
          <w:tab w:val="clear" w:pos="709"/>
          <w:tab w:val="left" w:pos="1214"/>
        </w:tabs>
        <w:suppressAutoHyphens w:val="0"/>
        <w:autoSpaceDE w:val="0"/>
        <w:autoSpaceDN w:val="0"/>
        <w:adjustRightInd w:val="0"/>
        <w:spacing w:after="0" w:line="322" w:lineRule="exact"/>
        <w:ind w:right="10"/>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Эффективность управления качеством профильной подготовки учащихся зависит от организации целенаправленных системных воздействий в целях повышения качества профильного образования и создания специальных педагогических условий.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В образовательных системах целесообразно выделять системные процессы, так как они определяют развитие образовательной системы и влияют на качество образования. Поэтому мы считаем обоснованным применение процессного подхода к исследованию проблемы управления качеством профильной подготовки учащихся. Современная концепция менеджмента качества также диктует необходимость процессного подхода. </w:t>
      </w:r>
      <w:r w:rsidRPr="004543C7">
        <w:rPr>
          <w:rFonts w:ascii="Times New Roman" w:eastAsia="Times New Roman" w:hAnsi="Times New Roman" w:cs="Times New Roman"/>
          <w:i/>
          <w:iCs/>
          <w:kern w:val="0"/>
          <w:sz w:val="28"/>
          <w:szCs w:val="28"/>
          <w:lang w:eastAsia="ru-RU"/>
        </w:rPr>
        <w:t xml:space="preserve">Процессный подход </w:t>
      </w:r>
      <w:r w:rsidRPr="004543C7">
        <w:rPr>
          <w:rFonts w:ascii="Times New Roman" w:eastAsia="Times New Roman" w:hAnsi="Times New Roman" w:cs="Times New Roman"/>
          <w:kern w:val="0"/>
          <w:sz w:val="28"/>
          <w:szCs w:val="28"/>
          <w:lang w:eastAsia="ru-RU"/>
        </w:rPr>
        <w:t xml:space="preserve">представляет собой теоретико-методологическую стратегию исследования, обеспечивающую изучение объекта как процесса и описание результатов этого исследования в терминах процесса (Л.А.Бызов, Э. Деминг, Ю.А. Конаржевский, В.П. Панасюк, Е.Ф.Розмирович, Е.В.Яковлев). </w:t>
      </w:r>
      <w:r w:rsidRPr="004543C7">
        <w:rPr>
          <w:rFonts w:ascii="Times New Roman" w:eastAsia="Times New Roman" w:hAnsi="Times New Roman" w:cs="Times New Roman"/>
          <w:spacing w:val="-1"/>
          <w:kern w:val="0"/>
          <w:sz w:val="28"/>
          <w:szCs w:val="28"/>
          <w:lang w:eastAsia="ru-RU"/>
        </w:rPr>
        <w:t>Процессный подход в управлении качеством профильной подготовки учащихся используется нами через реализацию следующих положений:</w:t>
      </w:r>
    </w:p>
    <w:p w:rsidR="004543C7" w:rsidRPr="004543C7" w:rsidRDefault="004543C7" w:rsidP="004543C7">
      <w:pPr>
        <w:numPr>
          <w:ilvl w:val="0"/>
          <w:numId w:val="16"/>
        </w:numPr>
        <w:shd w:val="clear" w:color="auto" w:fill="FFFFFF"/>
        <w:tabs>
          <w:tab w:val="clear" w:pos="709"/>
          <w:tab w:val="left" w:pos="1099"/>
          <w:tab w:val="left" w:pos="4848"/>
        </w:tabs>
        <w:suppressAutoHyphens w:val="0"/>
        <w:autoSpaceDE w:val="0"/>
        <w:autoSpaceDN w:val="0"/>
        <w:adjustRightInd w:val="0"/>
        <w:spacing w:after="0" w:line="322" w:lineRule="exact"/>
        <w:ind w:right="10"/>
        <w:jc w:val="left"/>
        <w:rPr>
          <w:rFonts w:ascii="Times New Roman" w:eastAsia="Times New Roman" w:hAnsi="Times New Roman" w:cs="Times New Roman"/>
          <w:spacing w:val="-26"/>
          <w:kern w:val="0"/>
          <w:sz w:val="28"/>
          <w:szCs w:val="28"/>
          <w:lang w:eastAsia="ru-RU"/>
        </w:rPr>
      </w:pPr>
      <w:r w:rsidRPr="004543C7">
        <w:rPr>
          <w:rFonts w:ascii="Times New Roman" w:eastAsia="Times New Roman" w:hAnsi="Times New Roman" w:cs="Times New Roman"/>
          <w:spacing w:val="-3"/>
          <w:kern w:val="0"/>
          <w:sz w:val="28"/>
          <w:szCs w:val="28"/>
          <w:lang w:eastAsia="ru-RU"/>
        </w:rPr>
        <w:t>Управление качеством</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kern w:val="0"/>
          <w:sz w:val="28"/>
          <w:szCs w:val="28"/>
          <w:lang w:eastAsia="ru-RU"/>
        </w:rPr>
        <w:t>профильной подготовки учащихся осуществляется посредством последовательного выполнения взаимосвязанных управленческих функций.</w:t>
      </w:r>
    </w:p>
    <w:p w:rsidR="004543C7" w:rsidRPr="004543C7" w:rsidRDefault="004543C7" w:rsidP="004543C7">
      <w:pPr>
        <w:numPr>
          <w:ilvl w:val="0"/>
          <w:numId w:val="16"/>
        </w:numPr>
        <w:shd w:val="clear" w:color="auto" w:fill="FFFFFF"/>
        <w:tabs>
          <w:tab w:val="clear" w:pos="709"/>
          <w:tab w:val="left" w:pos="1099"/>
        </w:tabs>
        <w:suppressAutoHyphens w:val="0"/>
        <w:autoSpaceDE w:val="0"/>
        <w:autoSpaceDN w:val="0"/>
        <w:adjustRightInd w:val="0"/>
        <w:spacing w:after="0" w:line="322" w:lineRule="exact"/>
        <w:ind w:right="10"/>
        <w:jc w:val="left"/>
        <w:rPr>
          <w:rFonts w:ascii="Times New Roman" w:eastAsia="Times New Roman" w:hAnsi="Times New Roman" w:cs="Times New Roman"/>
          <w:spacing w:val="-17"/>
          <w:kern w:val="0"/>
          <w:sz w:val="28"/>
          <w:szCs w:val="28"/>
          <w:lang w:eastAsia="ru-RU"/>
        </w:rPr>
      </w:pPr>
      <w:r w:rsidRPr="004543C7">
        <w:rPr>
          <w:rFonts w:ascii="Times New Roman" w:eastAsia="Times New Roman" w:hAnsi="Times New Roman" w:cs="Times New Roman"/>
          <w:kern w:val="0"/>
          <w:sz w:val="28"/>
          <w:szCs w:val="28"/>
          <w:lang w:eastAsia="ru-RU"/>
        </w:rPr>
        <w:t xml:space="preserve">Процессный подход гарантирует более эффективное достижение </w:t>
      </w:r>
      <w:r w:rsidRPr="004543C7">
        <w:rPr>
          <w:rFonts w:ascii="Times New Roman" w:eastAsia="Times New Roman" w:hAnsi="Times New Roman" w:cs="Times New Roman"/>
          <w:spacing w:val="-7"/>
          <w:kern w:val="0"/>
          <w:sz w:val="28"/>
          <w:szCs w:val="28"/>
          <w:lang w:eastAsia="ru-RU"/>
        </w:rPr>
        <w:t>требуемого результата (сокращаются затраты, время выполнения работ и так далее).</w:t>
      </w:r>
    </w:p>
    <w:p w:rsidR="004543C7" w:rsidRPr="004543C7" w:rsidRDefault="004543C7" w:rsidP="004543C7">
      <w:pPr>
        <w:numPr>
          <w:ilvl w:val="0"/>
          <w:numId w:val="16"/>
        </w:numPr>
        <w:shd w:val="clear" w:color="auto" w:fill="FFFFFF"/>
        <w:tabs>
          <w:tab w:val="clear" w:pos="709"/>
          <w:tab w:val="left" w:pos="1099"/>
        </w:tabs>
        <w:suppressAutoHyphens w:val="0"/>
        <w:autoSpaceDE w:val="0"/>
        <w:autoSpaceDN w:val="0"/>
        <w:adjustRightInd w:val="0"/>
        <w:spacing w:after="0" w:line="322" w:lineRule="exact"/>
        <w:ind w:right="10"/>
        <w:jc w:val="left"/>
        <w:rPr>
          <w:rFonts w:ascii="Times New Roman" w:eastAsia="Times New Roman" w:hAnsi="Times New Roman" w:cs="Times New Roman"/>
          <w:spacing w:val="-16"/>
          <w:kern w:val="0"/>
          <w:sz w:val="28"/>
          <w:szCs w:val="28"/>
          <w:lang w:eastAsia="ru-RU"/>
        </w:rPr>
      </w:pPr>
      <w:r w:rsidRPr="004543C7">
        <w:rPr>
          <w:rFonts w:ascii="Times New Roman" w:eastAsia="Times New Roman" w:hAnsi="Times New Roman" w:cs="Times New Roman"/>
          <w:kern w:val="0"/>
          <w:sz w:val="28"/>
          <w:szCs w:val="28"/>
          <w:lang w:eastAsia="ru-RU"/>
        </w:rPr>
        <w:t>Внимание менеджмента общеобразовательного учреждения фокусируется на необходимости усовершенствований, в том числе и повышении качества профильной подготовки учащихся.</w:t>
      </w:r>
    </w:p>
    <w:p w:rsidR="004543C7" w:rsidRPr="004543C7" w:rsidRDefault="004543C7" w:rsidP="004543C7">
      <w:pPr>
        <w:numPr>
          <w:ilvl w:val="0"/>
          <w:numId w:val="16"/>
        </w:numPr>
        <w:shd w:val="clear" w:color="auto" w:fill="FFFFFF"/>
        <w:tabs>
          <w:tab w:val="clear" w:pos="709"/>
          <w:tab w:val="left" w:pos="1099"/>
        </w:tabs>
        <w:suppressAutoHyphens w:val="0"/>
        <w:autoSpaceDE w:val="0"/>
        <w:autoSpaceDN w:val="0"/>
        <w:adjustRightInd w:val="0"/>
        <w:spacing w:after="0" w:line="322" w:lineRule="exact"/>
        <w:ind w:right="14"/>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На основе процессного подхода осуществляется идентификация и декомпозиция основных процессов в образовательном учреждении.</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53"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13</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53" w:firstLine="0"/>
        <w:jc w:val="center"/>
        <w:rPr>
          <w:rFonts w:ascii="Arial" w:eastAsia="Times New Roman" w:hAnsi="Arial" w:cs="Arial"/>
          <w:kern w:val="0"/>
          <w:sz w:val="20"/>
          <w:szCs w:val="20"/>
          <w:lang w:eastAsia="ru-RU"/>
        </w:rPr>
        <w:sectPr w:rsidR="004543C7" w:rsidRPr="004543C7">
          <w:pgSz w:w="11909" w:h="16834"/>
          <w:pgMar w:top="917" w:right="107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2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5. Построение организационной структуры управления является важнейшим процессом системы менеджмента качества школы.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1"/>
        <w:rPr>
          <w:rFonts w:ascii="Arial" w:eastAsia="Times New Roman" w:hAnsi="Arial" w:cs="Arial"/>
          <w:kern w:val="0"/>
          <w:sz w:val="20"/>
          <w:szCs w:val="20"/>
          <w:lang w:eastAsia="ru-RU"/>
        </w:rPr>
      </w:pPr>
      <w:r w:rsidRPr="004543C7">
        <w:rPr>
          <w:rFonts w:ascii="Times New Roman" w:eastAsia="Times New Roman" w:hAnsi="Times New Roman" w:cs="Times New Roman"/>
          <w:spacing w:val="-5"/>
          <w:kern w:val="0"/>
          <w:sz w:val="28"/>
          <w:szCs w:val="28"/>
          <w:lang w:eastAsia="ru-RU"/>
        </w:rPr>
        <w:t xml:space="preserve">Поскольку основная цель профильного обучения - создание условий для существенной дифференциации обучения, позволяющей учитывать личностные </w:t>
      </w:r>
      <w:r w:rsidRPr="004543C7">
        <w:rPr>
          <w:rFonts w:ascii="Times New Roman" w:eastAsia="Times New Roman" w:hAnsi="Times New Roman" w:cs="Times New Roman"/>
          <w:kern w:val="0"/>
          <w:sz w:val="28"/>
          <w:szCs w:val="28"/>
          <w:lang w:eastAsia="ru-RU"/>
        </w:rPr>
        <w:t xml:space="preserve">склонности, интересы и способности учащихся, то для наиболее полного </w:t>
      </w:r>
      <w:r w:rsidRPr="004543C7">
        <w:rPr>
          <w:rFonts w:ascii="Times New Roman" w:eastAsia="Times New Roman" w:hAnsi="Times New Roman" w:cs="Times New Roman"/>
          <w:spacing w:val="-5"/>
          <w:kern w:val="0"/>
          <w:sz w:val="28"/>
          <w:szCs w:val="28"/>
          <w:lang w:eastAsia="ru-RU"/>
        </w:rPr>
        <w:t xml:space="preserve">исследования управления качеством профильной подготовки учащихся нами был </w:t>
      </w:r>
      <w:r w:rsidRPr="004543C7">
        <w:rPr>
          <w:rFonts w:ascii="Times New Roman" w:eastAsia="Times New Roman" w:hAnsi="Times New Roman" w:cs="Times New Roman"/>
          <w:spacing w:val="-6"/>
          <w:kern w:val="0"/>
          <w:sz w:val="28"/>
          <w:szCs w:val="28"/>
          <w:lang w:eastAsia="ru-RU"/>
        </w:rPr>
        <w:t xml:space="preserve">выбран личностно ориентированный подход. </w:t>
      </w:r>
      <w:r w:rsidRPr="004543C7">
        <w:rPr>
          <w:rFonts w:ascii="Times New Roman" w:eastAsia="Times New Roman" w:hAnsi="Times New Roman" w:cs="Times New Roman"/>
          <w:i/>
          <w:iCs/>
          <w:spacing w:val="-6"/>
          <w:kern w:val="0"/>
          <w:sz w:val="28"/>
          <w:szCs w:val="28"/>
          <w:lang w:eastAsia="ru-RU"/>
        </w:rPr>
        <w:t xml:space="preserve">Личностно ориентированный подход </w:t>
      </w:r>
      <w:r w:rsidRPr="004543C7">
        <w:rPr>
          <w:rFonts w:ascii="Times New Roman" w:eastAsia="Times New Roman" w:hAnsi="Times New Roman" w:cs="Times New Roman"/>
          <w:spacing w:val="-6"/>
          <w:kern w:val="0"/>
          <w:sz w:val="28"/>
          <w:szCs w:val="28"/>
          <w:lang w:eastAsia="ru-RU"/>
        </w:rPr>
        <w:t xml:space="preserve">представляет собой способ осуществления педагогического процесса, реализующий </w:t>
      </w:r>
      <w:r w:rsidRPr="004543C7">
        <w:rPr>
          <w:rFonts w:ascii="Times New Roman" w:eastAsia="Times New Roman" w:hAnsi="Times New Roman" w:cs="Times New Roman"/>
          <w:spacing w:val="-5"/>
          <w:kern w:val="0"/>
          <w:sz w:val="28"/>
          <w:szCs w:val="28"/>
          <w:lang w:eastAsia="ru-RU"/>
        </w:rPr>
        <w:t xml:space="preserve">направленность на формирование обучаемого как личности, полной реализации внутренних ресурсов на основании взаимопомощи, сотрудничества, совместного </w:t>
      </w:r>
      <w:r w:rsidRPr="004543C7">
        <w:rPr>
          <w:rFonts w:ascii="Times New Roman" w:eastAsia="Times New Roman" w:hAnsi="Times New Roman" w:cs="Times New Roman"/>
          <w:kern w:val="0"/>
          <w:sz w:val="28"/>
          <w:szCs w:val="28"/>
          <w:lang w:eastAsia="ru-RU"/>
        </w:rPr>
        <w:t xml:space="preserve">творчества субъектов образовательного процесса (Ш.А. Амонашвили, </w:t>
      </w:r>
      <w:r w:rsidRPr="004543C7">
        <w:rPr>
          <w:rFonts w:ascii="Times New Roman" w:eastAsia="Times New Roman" w:hAnsi="Times New Roman" w:cs="Times New Roman"/>
          <w:spacing w:val="-4"/>
          <w:kern w:val="0"/>
          <w:sz w:val="28"/>
          <w:szCs w:val="28"/>
          <w:lang w:eastAsia="ru-RU"/>
        </w:rPr>
        <w:t xml:space="preserve">Е.В. Бондаревская, Е.Н. Степанова, И.С. Якиманская). Мы используем личностно </w:t>
      </w:r>
      <w:r w:rsidRPr="004543C7">
        <w:rPr>
          <w:rFonts w:ascii="Times New Roman" w:eastAsia="Times New Roman" w:hAnsi="Times New Roman" w:cs="Times New Roman"/>
          <w:spacing w:val="-6"/>
          <w:kern w:val="0"/>
          <w:sz w:val="28"/>
          <w:szCs w:val="28"/>
          <w:lang w:eastAsia="ru-RU"/>
        </w:rPr>
        <w:t>ориентированный подход посредством реализации следующих положений:</w:t>
      </w:r>
    </w:p>
    <w:p w:rsidR="004543C7" w:rsidRPr="004543C7" w:rsidRDefault="004543C7" w:rsidP="004543C7">
      <w:pPr>
        <w:numPr>
          <w:ilvl w:val="0"/>
          <w:numId w:val="17"/>
        </w:numPr>
        <w:shd w:val="clear" w:color="auto" w:fill="FFFFFF"/>
        <w:tabs>
          <w:tab w:val="clear" w:pos="709"/>
          <w:tab w:val="left" w:pos="1061"/>
        </w:tabs>
        <w:suppressAutoHyphens w:val="0"/>
        <w:autoSpaceDE w:val="0"/>
        <w:autoSpaceDN w:val="0"/>
        <w:adjustRightInd w:val="0"/>
        <w:spacing w:after="0" w:line="322" w:lineRule="exact"/>
        <w:ind w:right="10"/>
        <w:jc w:val="left"/>
        <w:rPr>
          <w:rFonts w:ascii="Times New Roman" w:eastAsia="Times New Roman" w:hAnsi="Times New Roman" w:cs="Times New Roman"/>
          <w:spacing w:val="-26"/>
          <w:kern w:val="0"/>
          <w:sz w:val="28"/>
          <w:szCs w:val="28"/>
          <w:lang w:eastAsia="ru-RU"/>
        </w:rPr>
      </w:pPr>
      <w:r w:rsidRPr="004543C7">
        <w:rPr>
          <w:rFonts w:ascii="Times New Roman" w:eastAsia="Times New Roman" w:hAnsi="Times New Roman" w:cs="Times New Roman"/>
          <w:kern w:val="0"/>
          <w:sz w:val="28"/>
          <w:szCs w:val="28"/>
          <w:lang w:eastAsia="ru-RU"/>
        </w:rPr>
        <w:t>Сочетание в профильной подготовке дифференциации и интеграции, разработка структуры профильного обучения, максимально развивающей способности, мотивацию и устремления учащихся обосновано применением личностно-ориентированного подхода.</w:t>
      </w:r>
    </w:p>
    <w:p w:rsidR="004543C7" w:rsidRPr="004543C7" w:rsidRDefault="004543C7" w:rsidP="004543C7">
      <w:pPr>
        <w:numPr>
          <w:ilvl w:val="0"/>
          <w:numId w:val="17"/>
        </w:numPr>
        <w:shd w:val="clear" w:color="auto" w:fill="FFFFFF"/>
        <w:tabs>
          <w:tab w:val="clear" w:pos="709"/>
          <w:tab w:val="left" w:pos="1061"/>
        </w:tabs>
        <w:suppressAutoHyphens w:val="0"/>
        <w:autoSpaceDE w:val="0"/>
        <w:autoSpaceDN w:val="0"/>
        <w:adjustRightInd w:val="0"/>
        <w:spacing w:after="0" w:line="322" w:lineRule="exact"/>
        <w:ind w:right="14"/>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Изменение взгляда субъектов образования на свою роль и место в образовательном процессе и управлении им.</w:t>
      </w:r>
    </w:p>
    <w:p w:rsidR="004543C7" w:rsidRPr="004543C7" w:rsidRDefault="004543C7" w:rsidP="004543C7">
      <w:pPr>
        <w:numPr>
          <w:ilvl w:val="0"/>
          <w:numId w:val="17"/>
        </w:numPr>
        <w:shd w:val="clear" w:color="auto" w:fill="FFFFFF"/>
        <w:tabs>
          <w:tab w:val="clear" w:pos="709"/>
          <w:tab w:val="left" w:pos="1061"/>
        </w:tabs>
        <w:suppressAutoHyphens w:val="0"/>
        <w:autoSpaceDE w:val="0"/>
        <w:autoSpaceDN w:val="0"/>
        <w:adjustRightInd w:val="0"/>
        <w:spacing w:after="0" w:line="322" w:lineRule="exact"/>
        <w:ind w:right="5"/>
        <w:jc w:val="left"/>
        <w:rPr>
          <w:rFonts w:ascii="Times New Roman" w:eastAsia="Times New Roman" w:hAnsi="Times New Roman" w:cs="Times New Roman"/>
          <w:spacing w:val="-16"/>
          <w:kern w:val="0"/>
          <w:sz w:val="28"/>
          <w:szCs w:val="28"/>
          <w:lang w:eastAsia="ru-RU"/>
        </w:rPr>
      </w:pPr>
      <w:r w:rsidRPr="004543C7">
        <w:rPr>
          <w:rFonts w:ascii="Times New Roman" w:eastAsia="Times New Roman" w:hAnsi="Times New Roman" w:cs="Times New Roman"/>
          <w:kern w:val="0"/>
          <w:sz w:val="28"/>
          <w:szCs w:val="28"/>
          <w:lang w:eastAsia="ru-RU"/>
        </w:rPr>
        <w:t>Придание управлению качеством профильной подготовки учащихся мотивационного и координирующего характера.</w:t>
      </w:r>
    </w:p>
    <w:p w:rsidR="004543C7" w:rsidRPr="004543C7" w:rsidRDefault="004543C7" w:rsidP="004543C7">
      <w:pPr>
        <w:numPr>
          <w:ilvl w:val="0"/>
          <w:numId w:val="17"/>
        </w:numPr>
        <w:shd w:val="clear" w:color="auto" w:fill="FFFFFF"/>
        <w:tabs>
          <w:tab w:val="clear" w:pos="709"/>
          <w:tab w:val="left" w:pos="1061"/>
        </w:tabs>
        <w:suppressAutoHyphens w:val="0"/>
        <w:autoSpaceDE w:val="0"/>
        <w:autoSpaceDN w:val="0"/>
        <w:adjustRightInd w:val="0"/>
        <w:spacing w:after="0" w:line="322" w:lineRule="exact"/>
        <w:ind w:right="10"/>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Обоснование форм контроля личностного развития учащихся в ходе профильной подготовки.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3"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В соответствии с положениями международных стандартов качества система качества общеобразовательной школы содержит четыре элемента: организационную структуру, ресурсы, процессы и процедуры (методики). Опираясь на данные положения, мы связываем разработку модели управления качеством профильной подготовки с созданием организационной структуры управления, ориентированной на обеспечение качества профильного обучения. При построении организационной структуры управления образовательным учреждением нами выделено четыре уровня управления: уровень директора; уровень заместителей и других членов администрации; уровень педагогов, классных руководителей; уровень учащихся. На каждом уровне разворачивается горизонтальная структура субъектов управления. Такая структура направлена на обеспечение качества профильной подготовки учащихся через следующие подразделения: служба управления качеством </w:t>
      </w:r>
      <w:r w:rsidRPr="004543C7">
        <w:rPr>
          <w:rFonts w:ascii="Times New Roman" w:eastAsia="Times New Roman" w:hAnsi="Times New Roman" w:cs="Times New Roman"/>
          <w:spacing w:val="-1"/>
          <w:kern w:val="0"/>
          <w:sz w:val="28"/>
          <w:szCs w:val="28"/>
          <w:lang w:eastAsia="ru-RU"/>
        </w:rPr>
        <w:t xml:space="preserve">профильной подготовки учащихся; аттестационная комиссия образовательного </w:t>
      </w:r>
      <w:r w:rsidRPr="004543C7">
        <w:rPr>
          <w:rFonts w:ascii="Times New Roman" w:eastAsia="Times New Roman" w:hAnsi="Times New Roman" w:cs="Times New Roman"/>
          <w:kern w:val="0"/>
          <w:sz w:val="28"/>
          <w:szCs w:val="28"/>
          <w:lang w:eastAsia="ru-RU"/>
        </w:rPr>
        <w:t>учреждения; временные творческие группы и т. д.</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8"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соответствии с личностно ориентированным подходом мы придаем приоритетное значение субъект-субъектной стороне взаимодействия участников образовательного процесса. Субъект-субъектность взаимодействия субъектов всех четырех уровней управления проявляется в общности целей управления качеством профильного образования; в предоставлении управленческих компетенций субъектам всех четырех уровней; уважении и</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right="34"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14</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right="34" w:firstLine="0"/>
        <w:jc w:val="center"/>
        <w:rPr>
          <w:rFonts w:ascii="Arial" w:eastAsia="Times New Roman" w:hAnsi="Arial" w:cs="Arial"/>
          <w:kern w:val="0"/>
          <w:sz w:val="20"/>
          <w:szCs w:val="20"/>
          <w:lang w:eastAsia="ru-RU"/>
        </w:rPr>
        <w:sectPr w:rsidR="004543C7" w:rsidRPr="004543C7">
          <w:pgSz w:w="11909" w:h="16834"/>
          <w:pgMar w:top="917"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19"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учете личных образовательных потребностей всех участников образовательного процесса.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Для управления качеством профильной подготовки считаем необходимым наличие следующих ресурсов: внебюджетные источники финансирования; учебно-методические пособия; технические средства обучения; специально оборудованные кабинеты и лаборатории; потенциал педагогических кадров.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Основные рассматриваемые в исследовании процессы: учебный и воспитательный процесс учащихся профильных классов, процесс управления качеством профильной подготовки учащихся 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управлении качеством профильной подготовки учащихся необходима реализация следующих процедур:</w:t>
      </w:r>
    </w:p>
    <w:p w:rsidR="004543C7" w:rsidRPr="004543C7" w:rsidRDefault="004543C7" w:rsidP="004543C7">
      <w:pPr>
        <w:shd w:val="clear" w:color="auto" w:fill="FFFFFF"/>
        <w:tabs>
          <w:tab w:val="clear" w:pos="709"/>
          <w:tab w:val="left" w:pos="1133"/>
        </w:tabs>
        <w:suppressAutoHyphens w:val="0"/>
        <w:autoSpaceDE w:val="0"/>
        <w:autoSpaceDN w:val="0"/>
        <w:adjustRightInd w:val="0"/>
        <w:spacing w:after="0" w:line="322" w:lineRule="exact"/>
        <w:ind w:left="5" w:right="14"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4"/>
          <w:kern w:val="0"/>
          <w:sz w:val="28"/>
          <w:szCs w:val="28"/>
          <w:lang w:eastAsia="ru-RU"/>
        </w:rPr>
        <w:t>а)</w:t>
      </w:r>
      <w:r w:rsidRPr="004543C7">
        <w:rPr>
          <w:rFonts w:ascii="Times New Roman" w:eastAsia="Times New Roman" w:hAnsi="Times New Roman" w:cs="Times New Roman"/>
          <w:kern w:val="0"/>
          <w:sz w:val="28"/>
          <w:szCs w:val="28"/>
          <w:lang w:eastAsia="ru-RU"/>
        </w:rPr>
        <w:tab/>
        <w:t>установление уровня усвоения учащимися содержания программ</w:t>
      </w:r>
      <w:r w:rsidRPr="004543C7">
        <w:rPr>
          <w:rFonts w:ascii="Times New Roman" w:eastAsia="Times New Roman" w:hAnsi="Times New Roman" w:cs="Times New Roman"/>
          <w:kern w:val="0"/>
          <w:sz w:val="28"/>
          <w:szCs w:val="28"/>
          <w:lang w:eastAsia="ru-RU"/>
        </w:rPr>
        <w:br/>
        <w:t>профильного обучения (аттестация выпускников, тестирование обученности);</w:t>
      </w:r>
    </w:p>
    <w:p w:rsidR="004543C7" w:rsidRPr="004543C7" w:rsidRDefault="004543C7" w:rsidP="004543C7">
      <w:pPr>
        <w:shd w:val="clear" w:color="auto" w:fill="FFFFFF"/>
        <w:tabs>
          <w:tab w:val="clear" w:pos="709"/>
          <w:tab w:val="left" w:pos="1310"/>
        </w:tabs>
        <w:suppressAutoHyphens w:val="0"/>
        <w:autoSpaceDE w:val="0"/>
        <w:autoSpaceDN w:val="0"/>
        <w:adjustRightInd w:val="0"/>
        <w:spacing w:after="0" w:line="322" w:lineRule="exact"/>
        <w:ind w:left="5" w:right="10" w:firstLine="720"/>
        <w:rPr>
          <w:rFonts w:ascii="Arial" w:eastAsia="Times New Roman" w:hAnsi="Arial" w:cs="Arial"/>
          <w:kern w:val="0"/>
          <w:sz w:val="20"/>
          <w:szCs w:val="20"/>
          <w:lang w:eastAsia="ru-RU"/>
        </w:rPr>
      </w:pPr>
      <w:r w:rsidRPr="004543C7">
        <w:rPr>
          <w:rFonts w:ascii="Times New Roman" w:eastAsia="Times New Roman" w:hAnsi="Times New Roman" w:cs="Times New Roman"/>
          <w:spacing w:val="-17"/>
          <w:kern w:val="0"/>
          <w:sz w:val="28"/>
          <w:szCs w:val="28"/>
          <w:lang w:eastAsia="ru-RU"/>
        </w:rPr>
        <w:t>б)</w:t>
      </w:r>
      <w:r w:rsidRPr="004543C7">
        <w:rPr>
          <w:rFonts w:ascii="Times New Roman" w:eastAsia="Times New Roman" w:hAnsi="Times New Roman" w:cs="Times New Roman"/>
          <w:kern w:val="0"/>
          <w:sz w:val="28"/>
          <w:szCs w:val="28"/>
          <w:lang w:eastAsia="ru-RU"/>
        </w:rPr>
        <w:tab/>
        <w:t>проверка квалификации педагогических кадров (аттестация</w:t>
      </w:r>
      <w:r w:rsidRPr="004543C7">
        <w:rPr>
          <w:rFonts w:ascii="Times New Roman" w:eastAsia="Times New Roman" w:hAnsi="Times New Roman" w:cs="Times New Roman"/>
          <w:kern w:val="0"/>
          <w:sz w:val="28"/>
          <w:szCs w:val="28"/>
          <w:lang w:eastAsia="ru-RU"/>
        </w:rPr>
        <w:br/>
        <w:t>педагогических кадров);</w:t>
      </w:r>
    </w:p>
    <w:p w:rsidR="004543C7" w:rsidRPr="004543C7" w:rsidRDefault="004543C7" w:rsidP="004543C7">
      <w:pPr>
        <w:shd w:val="clear" w:color="auto" w:fill="FFFFFF"/>
        <w:tabs>
          <w:tab w:val="clear" w:pos="709"/>
          <w:tab w:val="left" w:pos="994"/>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1"/>
          <w:kern w:val="0"/>
          <w:sz w:val="28"/>
          <w:szCs w:val="28"/>
          <w:lang w:eastAsia="ru-RU"/>
        </w:rPr>
        <w:t>в)</w:t>
      </w:r>
      <w:r w:rsidRPr="004543C7">
        <w:rPr>
          <w:rFonts w:ascii="Times New Roman" w:eastAsia="Times New Roman" w:hAnsi="Times New Roman" w:cs="Times New Roman"/>
          <w:kern w:val="0"/>
          <w:sz w:val="28"/>
          <w:szCs w:val="28"/>
          <w:lang w:eastAsia="ru-RU"/>
        </w:rPr>
        <w:tab/>
        <w:t>экспертизы проектов, программно-методических средств;</w:t>
      </w:r>
    </w:p>
    <w:p w:rsidR="004543C7" w:rsidRPr="004543C7" w:rsidRDefault="004543C7" w:rsidP="004543C7">
      <w:pPr>
        <w:shd w:val="clear" w:color="auto" w:fill="FFFFFF"/>
        <w:tabs>
          <w:tab w:val="clear" w:pos="709"/>
          <w:tab w:val="left" w:pos="994"/>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9"/>
          <w:kern w:val="0"/>
          <w:sz w:val="28"/>
          <w:szCs w:val="28"/>
          <w:lang w:eastAsia="ru-RU"/>
        </w:rPr>
        <w:t>г)</w:t>
      </w:r>
      <w:r w:rsidRPr="004543C7">
        <w:rPr>
          <w:rFonts w:ascii="Times New Roman" w:eastAsia="Times New Roman" w:hAnsi="Times New Roman" w:cs="Times New Roman"/>
          <w:kern w:val="0"/>
          <w:sz w:val="28"/>
          <w:szCs w:val="28"/>
          <w:lang w:eastAsia="ru-RU"/>
        </w:rPr>
        <w:tab/>
        <w:t>выявление состояния психического и физического здоровья учащихся;</w:t>
      </w:r>
    </w:p>
    <w:p w:rsidR="004543C7" w:rsidRPr="004543C7" w:rsidRDefault="004543C7" w:rsidP="004543C7">
      <w:pPr>
        <w:shd w:val="clear" w:color="auto" w:fill="FFFFFF"/>
        <w:tabs>
          <w:tab w:val="clear" w:pos="709"/>
          <w:tab w:val="left" w:pos="994"/>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2"/>
          <w:kern w:val="0"/>
          <w:sz w:val="28"/>
          <w:szCs w:val="28"/>
          <w:lang w:eastAsia="ru-RU"/>
        </w:rPr>
        <w:t>д)</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spacing w:val="-1"/>
          <w:kern w:val="0"/>
          <w:sz w:val="28"/>
          <w:szCs w:val="28"/>
          <w:lang w:eastAsia="ru-RU"/>
        </w:rPr>
        <w:t>документирование хода и результатов процессов.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06"/>
        <w:rPr>
          <w:rFonts w:ascii="Arial" w:eastAsia="Times New Roman" w:hAnsi="Arial" w:cs="Arial"/>
          <w:kern w:val="0"/>
          <w:sz w:val="20"/>
          <w:szCs w:val="20"/>
          <w:lang w:eastAsia="ru-RU"/>
        </w:rPr>
      </w:pPr>
      <w:r w:rsidRPr="004543C7">
        <w:rPr>
          <w:rFonts w:ascii="Times New Roman" w:eastAsia="Times New Roman" w:hAnsi="Times New Roman" w:cs="Times New Roman"/>
          <w:spacing w:val="-4"/>
          <w:kern w:val="0"/>
          <w:sz w:val="28"/>
          <w:szCs w:val="28"/>
          <w:lang w:eastAsia="ru-RU"/>
        </w:rPr>
        <w:t xml:space="preserve">Управление качеством профильного образования мы осуществляли по </w:t>
      </w:r>
      <w:r w:rsidRPr="004543C7">
        <w:rPr>
          <w:rFonts w:ascii="Times New Roman" w:eastAsia="Times New Roman" w:hAnsi="Times New Roman" w:cs="Times New Roman"/>
          <w:spacing w:val="-7"/>
          <w:kern w:val="0"/>
          <w:sz w:val="28"/>
          <w:szCs w:val="28"/>
          <w:lang w:eastAsia="ru-RU"/>
        </w:rPr>
        <w:t xml:space="preserve">следующим содержательным направлениям: отбор и структурирование содержания </w:t>
      </w:r>
      <w:r w:rsidRPr="004543C7">
        <w:rPr>
          <w:rFonts w:ascii="Times New Roman" w:eastAsia="Times New Roman" w:hAnsi="Times New Roman" w:cs="Times New Roman"/>
          <w:spacing w:val="-5"/>
          <w:kern w:val="0"/>
          <w:sz w:val="28"/>
          <w:szCs w:val="28"/>
          <w:lang w:eastAsia="ru-RU"/>
        </w:rPr>
        <w:t xml:space="preserve">профильного образования; разработка методико-технологического обеспечения профильного образования; повышение квалификации педагогических кадров в </w:t>
      </w:r>
      <w:r w:rsidRPr="004543C7">
        <w:rPr>
          <w:rFonts w:ascii="Times New Roman" w:eastAsia="Times New Roman" w:hAnsi="Times New Roman" w:cs="Times New Roman"/>
          <w:spacing w:val="-6"/>
          <w:kern w:val="0"/>
          <w:sz w:val="28"/>
          <w:szCs w:val="28"/>
          <w:lang w:eastAsia="ru-RU"/>
        </w:rPr>
        <w:t xml:space="preserve">вопросах организации профильного обучения; создание условий, обеспечивающих </w:t>
      </w:r>
      <w:r w:rsidRPr="004543C7">
        <w:rPr>
          <w:rFonts w:ascii="Times New Roman" w:eastAsia="Times New Roman" w:hAnsi="Times New Roman" w:cs="Times New Roman"/>
          <w:kern w:val="0"/>
          <w:sz w:val="28"/>
          <w:szCs w:val="28"/>
          <w:lang w:eastAsia="ru-RU"/>
        </w:rPr>
        <w:t>качество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На основе изучения общих подходов к управлению качеством образования и с учетом специфики профильной школы в исследовании разработана модель управления качеством профильной подготовки учащихся. Модель учитывает требования системного, процессного и личностно ориентированного подхода, построена на принципах всеобщего управления качеством (плановости, функциональности, эффективности, оптимальности, технологичности, непрерывности, эргономичности, безопасности, надежности, экономичности и продуктивности) и включает три основных этапа, взаимосвязанная последовательность которых позволяет, с одной стороны, учесть все необходимые средства и условия, а с другой - вносить научно обоснованные коррективы в образовательный процесс.</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Первым компонентом модели управления качеством профильной подготовки является изучение социального спроса и заказчиков </w:t>
      </w:r>
      <w:r w:rsidRPr="004543C7">
        <w:rPr>
          <w:rFonts w:ascii="Times New Roman" w:eastAsia="Times New Roman" w:hAnsi="Times New Roman" w:cs="Times New Roman"/>
          <w:spacing w:val="-1"/>
          <w:kern w:val="0"/>
          <w:sz w:val="28"/>
          <w:szCs w:val="28"/>
          <w:lang w:eastAsia="ru-RU"/>
        </w:rPr>
        <w:t xml:space="preserve">образовательных услуг. Эту работу выполняют психолог и социальный педагог </w:t>
      </w:r>
      <w:r w:rsidRPr="004543C7">
        <w:rPr>
          <w:rFonts w:ascii="Times New Roman" w:eastAsia="Times New Roman" w:hAnsi="Times New Roman" w:cs="Times New Roman"/>
          <w:kern w:val="0"/>
          <w:sz w:val="28"/>
          <w:szCs w:val="28"/>
          <w:lang w:eastAsia="ru-RU"/>
        </w:rPr>
        <w:t>образовательного учреждения под руководством заместителя директора по профилизации. Результатом является формулировка требований потребителей услуг профильного образования.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78"/>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Модель управления качеством профильной подготовки учащихся рассматривается нами как сложная многоуровневая система, включающая в себя       следующие       взаимосвязанные       блоки:       мотивационно-целевой,</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left="5"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15</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left="5" w:firstLine="0"/>
        <w:jc w:val="center"/>
        <w:rPr>
          <w:rFonts w:ascii="Arial" w:eastAsia="Times New Roman" w:hAnsi="Arial" w:cs="Arial"/>
          <w:kern w:val="0"/>
          <w:sz w:val="20"/>
          <w:szCs w:val="20"/>
          <w:lang w:eastAsia="ru-RU"/>
        </w:rPr>
        <w:sectPr w:rsidR="004543C7" w:rsidRPr="004543C7">
          <w:pgSz w:w="11909" w:h="16834"/>
          <w:pgMar w:top="917" w:right="1131"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4"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организационно-содержательный, функциональный, процессуальный и диагностико-результативный.</w:t>
      </w:r>
    </w:p>
    <w:p w:rsidR="004543C7" w:rsidRPr="004543C7" w:rsidRDefault="004543C7" w:rsidP="004543C7">
      <w:pPr>
        <w:shd w:val="clear" w:color="auto" w:fill="FFFFFF"/>
        <w:tabs>
          <w:tab w:val="clear" w:pos="709"/>
          <w:tab w:val="left" w:pos="1435"/>
        </w:tabs>
        <w:suppressAutoHyphens w:val="0"/>
        <w:autoSpaceDE w:val="0"/>
        <w:autoSpaceDN w:val="0"/>
        <w:adjustRightInd w:val="0"/>
        <w:spacing w:after="0" w:line="322" w:lineRule="exact"/>
        <w:ind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мотивационно-целевой блок модели включены цели и задачи</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6"/>
          <w:kern w:val="0"/>
          <w:sz w:val="28"/>
          <w:szCs w:val="28"/>
          <w:lang w:eastAsia="ru-RU"/>
        </w:rPr>
        <w:t>общеобразовательной школы по обеспечению качества профильной подготовки</w:t>
      </w:r>
      <w:r w:rsidRPr="004543C7">
        <w:rPr>
          <w:rFonts w:ascii="Times New Roman" w:eastAsia="Times New Roman" w:hAnsi="Times New Roman" w:cs="Times New Roman"/>
          <w:spacing w:val="-6"/>
          <w:kern w:val="0"/>
          <w:sz w:val="28"/>
          <w:szCs w:val="28"/>
          <w:lang w:eastAsia="ru-RU"/>
        </w:rPr>
        <w:br/>
      </w:r>
      <w:r w:rsidRPr="004543C7">
        <w:rPr>
          <w:rFonts w:ascii="Times New Roman" w:eastAsia="Times New Roman" w:hAnsi="Times New Roman" w:cs="Times New Roman"/>
          <w:spacing w:val="-5"/>
          <w:kern w:val="0"/>
          <w:sz w:val="28"/>
          <w:szCs w:val="28"/>
          <w:lang w:eastAsia="ru-RU"/>
        </w:rPr>
        <w:t>учащихся в соответствии с социальным заказом общества и требованиями</w:t>
      </w:r>
      <w:r w:rsidRPr="004543C7">
        <w:rPr>
          <w:rFonts w:ascii="Times New Roman" w:eastAsia="Times New Roman" w:hAnsi="Times New Roman" w:cs="Times New Roman"/>
          <w:spacing w:val="-5"/>
          <w:kern w:val="0"/>
          <w:sz w:val="28"/>
          <w:szCs w:val="28"/>
          <w:lang w:eastAsia="ru-RU"/>
        </w:rPr>
        <w:br/>
        <w:t>Государственного образовательного стандарта. Мотивационно-целевой блок</w:t>
      </w:r>
      <w:r w:rsidRPr="004543C7">
        <w:rPr>
          <w:rFonts w:ascii="Times New Roman" w:eastAsia="Times New Roman" w:hAnsi="Times New Roman" w:cs="Times New Roman"/>
          <w:spacing w:val="-5"/>
          <w:kern w:val="0"/>
          <w:sz w:val="28"/>
          <w:szCs w:val="28"/>
          <w:lang w:eastAsia="ru-RU"/>
        </w:rPr>
        <w:br/>
        <w:t>обеспечивает развитие инновационных процессов, формирование ценностного</w:t>
      </w:r>
      <w:r w:rsidRPr="004543C7">
        <w:rPr>
          <w:rFonts w:ascii="Times New Roman" w:eastAsia="Times New Roman" w:hAnsi="Times New Roman" w:cs="Times New Roman"/>
          <w:spacing w:val="-5"/>
          <w:kern w:val="0"/>
          <w:sz w:val="28"/>
          <w:szCs w:val="28"/>
          <w:lang w:eastAsia="ru-RU"/>
        </w:rPr>
        <w:br/>
      </w:r>
      <w:r w:rsidRPr="004543C7">
        <w:rPr>
          <w:rFonts w:ascii="Times New Roman" w:eastAsia="Times New Roman" w:hAnsi="Times New Roman" w:cs="Times New Roman"/>
          <w:kern w:val="0"/>
          <w:sz w:val="28"/>
          <w:szCs w:val="28"/>
          <w:lang w:eastAsia="ru-RU"/>
        </w:rPr>
        <w:t>отношения педагогов и учащихся к профильной подготовке, установку на</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6"/>
          <w:kern w:val="0"/>
          <w:sz w:val="28"/>
          <w:szCs w:val="28"/>
          <w:lang w:eastAsia="ru-RU"/>
        </w:rPr>
        <w:t>управление качеством профильной подготовки. В качестве цели мы рассматриваем</w:t>
      </w:r>
      <w:r w:rsidRPr="004543C7">
        <w:rPr>
          <w:rFonts w:ascii="Times New Roman" w:eastAsia="Times New Roman" w:hAnsi="Times New Roman" w:cs="Times New Roman"/>
          <w:spacing w:val="-6"/>
          <w:kern w:val="0"/>
          <w:sz w:val="28"/>
          <w:szCs w:val="28"/>
          <w:lang w:eastAsia="ru-RU"/>
        </w:rPr>
        <w:br/>
      </w:r>
      <w:r w:rsidRPr="004543C7">
        <w:rPr>
          <w:rFonts w:ascii="Times New Roman" w:eastAsia="Times New Roman" w:hAnsi="Times New Roman" w:cs="Times New Roman"/>
          <w:spacing w:val="-4"/>
          <w:kern w:val="0"/>
          <w:sz w:val="28"/>
          <w:szCs w:val="28"/>
          <w:lang w:eastAsia="ru-RU"/>
        </w:rPr>
        <w:t>обеспечение качества профильной подготовки учащихся общеобразовательной</w:t>
      </w:r>
      <w:r w:rsidRPr="004543C7">
        <w:rPr>
          <w:rFonts w:ascii="Times New Roman" w:eastAsia="Times New Roman" w:hAnsi="Times New Roman" w:cs="Times New Roman"/>
          <w:spacing w:val="-4"/>
          <w:kern w:val="0"/>
          <w:sz w:val="28"/>
          <w:szCs w:val="28"/>
          <w:lang w:eastAsia="ru-RU"/>
        </w:rPr>
        <w:br/>
      </w:r>
      <w:r w:rsidRPr="004543C7">
        <w:rPr>
          <w:rFonts w:ascii="Times New Roman" w:eastAsia="Times New Roman" w:hAnsi="Times New Roman" w:cs="Times New Roman"/>
          <w:spacing w:val="-10"/>
          <w:kern w:val="0"/>
          <w:sz w:val="28"/>
          <w:szCs w:val="28"/>
          <w:lang w:eastAsia="ru-RU"/>
        </w:rPr>
        <w:t>школы</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2"/>
          <w:kern w:val="0"/>
          <w:sz w:val="28"/>
          <w:szCs w:val="28"/>
          <w:lang w:eastAsia="ru-RU"/>
        </w:rPr>
        <w:t>и    формирование    их    готовности    к    получению    дальнейшего</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4543C7">
        <w:rPr>
          <w:rFonts w:ascii="Times New Roman" w:eastAsia="Times New Roman" w:hAnsi="Times New Roman" w:cs="Times New Roman"/>
          <w:spacing w:val="-4"/>
          <w:kern w:val="0"/>
          <w:sz w:val="28"/>
          <w:szCs w:val="28"/>
          <w:lang w:eastAsia="ru-RU"/>
        </w:rPr>
        <w:t xml:space="preserve">профессионального образования. Задачами являются разработка программы </w:t>
      </w:r>
      <w:r w:rsidRPr="004543C7">
        <w:rPr>
          <w:rFonts w:ascii="Times New Roman" w:eastAsia="Times New Roman" w:hAnsi="Times New Roman" w:cs="Times New Roman"/>
          <w:spacing w:val="-5"/>
          <w:kern w:val="0"/>
          <w:sz w:val="28"/>
          <w:szCs w:val="28"/>
          <w:lang w:eastAsia="ru-RU"/>
        </w:rPr>
        <w:t xml:space="preserve">профильного обучения, нормативно-правовых документов локального характера, регламентирующих управление качеством профильной подготовки учащихся в общеобразовательной школе, и критериев оценивания результатов управления </w:t>
      </w:r>
      <w:r w:rsidRPr="004543C7">
        <w:rPr>
          <w:rFonts w:ascii="Times New Roman" w:eastAsia="Times New Roman" w:hAnsi="Times New Roman" w:cs="Times New Roman"/>
          <w:kern w:val="0"/>
          <w:sz w:val="28"/>
          <w:szCs w:val="28"/>
          <w:lang w:eastAsia="ru-RU"/>
        </w:rPr>
        <w:t xml:space="preserve">качеством профильного обучения, создание организационной структуры </w:t>
      </w:r>
      <w:r w:rsidRPr="004543C7">
        <w:rPr>
          <w:rFonts w:ascii="Times New Roman" w:eastAsia="Times New Roman" w:hAnsi="Times New Roman" w:cs="Times New Roman"/>
          <w:spacing w:val="-5"/>
          <w:kern w:val="0"/>
          <w:sz w:val="28"/>
          <w:szCs w:val="28"/>
          <w:lang w:eastAsia="ru-RU"/>
        </w:rPr>
        <w:t xml:space="preserve">управления качеством профильной подготовки учащихся, в качестве подсистемы </w:t>
      </w:r>
      <w:r w:rsidRPr="004543C7">
        <w:rPr>
          <w:rFonts w:ascii="Times New Roman" w:eastAsia="Times New Roman" w:hAnsi="Times New Roman" w:cs="Times New Roman"/>
          <w:spacing w:val="-1"/>
          <w:kern w:val="0"/>
          <w:sz w:val="28"/>
          <w:szCs w:val="28"/>
          <w:lang w:eastAsia="ru-RU"/>
        </w:rPr>
        <w:t xml:space="preserve">включающей службу управления качеством профильного обучения, развитие </w:t>
      </w:r>
      <w:r w:rsidRPr="004543C7">
        <w:rPr>
          <w:rFonts w:ascii="Times New Roman" w:eastAsia="Times New Roman" w:hAnsi="Times New Roman" w:cs="Times New Roman"/>
          <w:spacing w:val="-6"/>
          <w:kern w:val="0"/>
          <w:sz w:val="28"/>
          <w:szCs w:val="28"/>
          <w:lang w:eastAsia="ru-RU"/>
        </w:rPr>
        <w:t>модели сетевой организации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Организационно-содержательный блок модели обеспечивает процесс интеграции инвариантных и вариативных составляющих профильного обучения, дополнительного образования и досуговой деятельности учащихся, его содержания, форм и методов, формирование связей между всеми блоками </w:t>
      </w:r>
      <w:r w:rsidRPr="004543C7">
        <w:rPr>
          <w:rFonts w:ascii="Times New Roman" w:eastAsia="Times New Roman" w:hAnsi="Times New Roman" w:cs="Times New Roman"/>
          <w:spacing w:val="-1"/>
          <w:kern w:val="0"/>
          <w:sz w:val="28"/>
          <w:szCs w:val="28"/>
          <w:lang w:eastAsia="ru-RU"/>
        </w:rPr>
        <w:t xml:space="preserve">модели с учетом поэтапного перехода исследуемого процесса на более высокий </w:t>
      </w:r>
      <w:r w:rsidRPr="004543C7">
        <w:rPr>
          <w:rFonts w:ascii="Times New Roman" w:eastAsia="Times New Roman" w:hAnsi="Times New Roman" w:cs="Times New Roman"/>
          <w:kern w:val="0"/>
          <w:sz w:val="28"/>
          <w:szCs w:val="28"/>
          <w:lang w:eastAsia="ru-RU"/>
        </w:rPr>
        <w:t>уровень. В соответствии с выбранной целью, Государственным образовательным стандартом и базисными учебными планами для каждого профиля обучения осуществлялся выбор и разработка образовательных программ. Акцент был сделан на разработку внутришкольного компонента вариативной части учебного плана.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Процессуальный блок включает в себя определение форм, методов и средств управления профильной подготовкой учащихся. Наряду с традиционными формами обучения осуществляется проектная и </w:t>
      </w:r>
      <w:r w:rsidRPr="004543C7">
        <w:rPr>
          <w:rFonts w:ascii="Times New Roman" w:eastAsia="Times New Roman" w:hAnsi="Times New Roman" w:cs="Times New Roman"/>
          <w:spacing w:val="-1"/>
          <w:kern w:val="0"/>
          <w:sz w:val="28"/>
          <w:szCs w:val="28"/>
          <w:lang w:eastAsia="ru-RU"/>
        </w:rPr>
        <w:t xml:space="preserve">исследовательская деятельность, способствующая усилению индивидуализации </w:t>
      </w:r>
      <w:r w:rsidRPr="004543C7">
        <w:rPr>
          <w:rFonts w:ascii="Times New Roman" w:eastAsia="Times New Roman" w:hAnsi="Times New Roman" w:cs="Times New Roman"/>
          <w:kern w:val="0"/>
          <w:sz w:val="28"/>
          <w:szCs w:val="28"/>
          <w:lang w:eastAsia="ru-RU"/>
        </w:rPr>
        <w:t>образовательного процесса. Использование возможностей социума обеспечивает более тонкую ориентацию на развитие склонностей и способностей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19"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Функциональный блок определяет функции управления качеством образования и содержит следующие функции:</w:t>
      </w:r>
    </w:p>
    <w:p w:rsidR="004543C7" w:rsidRPr="004543C7" w:rsidRDefault="004543C7" w:rsidP="004543C7">
      <w:pPr>
        <w:shd w:val="clear" w:color="auto" w:fill="FFFFFF"/>
        <w:tabs>
          <w:tab w:val="clear" w:pos="709"/>
          <w:tab w:val="left" w:pos="974"/>
        </w:tabs>
        <w:suppressAutoHyphens w:val="0"/>
        <w:autoSpaceDE w:val="0"/>
        <w:autoSpaceDN w:val="0"/>
        <w:adjustRightInd w:val="0"/>
        <w:spacing w:after="0" w:line="322" w:lineRule="exact"/>
        <w:ind w:left="5" w:right="14"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функция выработки стратегии управления качеством профильной</w:t>
      </w:r>
      <w:r w:rsidRPr="004543C7">
        <w:rPr>
          <w:rFonts w:ascii="Times New Roman" w:eastAsia="Times New Roman" w:hAnsi="Times New Roman" w:cs="Times New Roman"/>
          <w:kern w:val="0"/>
          <w:sz w:val="28"/>
          <w:szCs w:val="28"/>
          <w:lang w:eastAsia="ru-RU"/>
        </w:rPr>
        <w:br/>
        <w:t>подготовки;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4" w:firstLine="782"/>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функция   выработки   тактики   управления   качеством   профильной подготовки;</w:t>
      </w:r>
    </w:p>
    <w:p w:rsidR="004543C7" w:rsidRPr="004543C7" w:rsidRDefault="004543C7" w:rsidP="004543C7">
      <w:pPr>
        <w:shd w:val="clear" w:color="auto" w:fill="FFFFFF"/>
        <w:tabs>
          <w:tab w:val="clear" w:pos="709"/>
          <w:tab w:val="left" w:pos="974"/>
        </w:tabs>
        <w:suppressAutoHyphens w:val="0"/>
        <w:autoSpaceDE w:val="0"/>
        <w:autoSpaceDN w:val="0"/>
        <w:adjustRightInd w:val="0"/>
        <w:spacing w:after="0" w:line="322" w:lineRule="exact"/>
        <w:ind w:left="5" w:right="14"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функция обратной связи в ходе управления качеством профильной</w:t>
      </w:r>
      <w:r w:rsidRPr="004543C7">
        <w:rPr>
          <w:rFonts w:ascii="Times New Roman" w:eastAsia="Times New Roman" w:hAnsi="Times New Roman" w:cs="Times New Roman"/>
          <w:kern w:val="0"/>
          <w:sz w:val="28"/>
          <w:szCs w:val="28"/>
          <w:lang w:eastAsia="ru-RU"/>
        </w:rPr>
        <w:br/>
        <w:t>подготовки учащихся общеобразовательной школы.</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left="10"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16</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left="10" w:firstLine="0"/>
        <w:jc w:val="center"/>
        <w:rPr>
          <w:rFonts w:ascii="Arial" w:eastAsia="Times New Roman" w:hAnsi="Arial" w:cs="Arial"/>
          <w:kern w:val="0"/>
          <w:sz w:val="20"/>
          <w:szCs w:val="20"/>
          <w:lang w:eastAsia="ru-RU"/>
        </w:rPr>
        <w:sectPr w:rsidR="004543C7" w:rsidRPr="004543C7">
          <w:pgSz w:w="11909" w:h="16834"/>
          <w:pgMar w:top="917" w:right="1126"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62"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В диагностико-результативный блок включаются диагностические методики, критерии управления качеством профильной подготовки учащихся, разработанные в соответствии с международными стандартами </w:t>
      </w:r>
      <w:r w:rsidRPr="004543C7">
        <w:rPr>
          <w:rFonts w:ascii="Times New Roman" w:eastAsia="Times New Roman" w:hAnsi="Times New Roman" w:cs="Times New Roman"/>
          <w:kern w:val="0"/>
          <w:sz w:val="28"/>
          <w:szCs w:val="28"/>
          <w:lang w:val="en-US" w:eastAsia="ru-RU"/>
        </w:rPr>
        <w:t>ISO</w:t>
      </w:r>
      <w:r w:rsidRPr="004543C7">
        <w:rPr>
          <w:rFonts w:ascii="Times New Roman" w:eastAsia="Times New Roman" w:hAnsi="Times New Roman" w:cs="Times New Roman"/>
          <w:kern w:val="0"/>
          <w:sz w:val="28"/>
          <w:szCs w:val="28"/>
          <w:lang w:eastAsia="ru-RU"/>
        </w:rPr>
        <w:t xml:space="preserve"> и адаптированные к образовательной деятельности: функциональность, эффективность, работоспособность и безопасность.</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62"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Эффективность реализации модели профильной подготовки учащихся обеспечивает комплекс педагогических условий. Под педагогическими </w:t>
      </w:r>
      <w:r w:rsidRPr="004543C7">
        <w:rPr>
          <w:rFonts w:ascii="Times New Roman" w:eastAsia="Times New Roman" w:hAnsi="Times New Roman" w:cs="Times New Roman"/>
          <w:spacing w:val="-1"/>
          <w:kern w:val="0"/>
          <w:sz w:val="28"/>
          <w:szCs w:val="28"/>
          <w:lang w:eastAsia="ru-RU"/>
        </w:rPr>
        <w:t xml:space="preserve">условиями мы будем понимать совокупность мер, направленных на повышение </w:t>
      </w:r>
      <w:r w:rsidRPr="004543C7">
        <w:rPr>
          <w:rFonts w:ascii="Times New Roman" w:eastAsia="Times New Roman" w:hAnsi="Times New Roman" w:cs="Times New Roman"/>
          <w:kern w:val="0"/>
          <w:sz w:val="28"/>
          <w:szCs w:val="28"/>
          <w:lang w:eastAsia="ru-RU"/>
        </w:rPr>
        <w:t xml:space="preserve">качества профильной подготовки учащихся. Определение комплекса условий эффективного функционирования модели управления качеством профильной подготовки учащихся в общеобразовательной школе осуществлялось нами с учетом следующих факторов: социального заказа на профильное обучение; содержания и особенностей построенной модели; специфики профильной </w:t>
      </w:r>
      <w:r w:rsidRPr="004543C7">
        <w:rPr>
          <w:rFonts w:ascii="Times New Roman" w:eastAsia="Times New Roman" w:hAnsi="Times New Roman" w:cs="Times New Roman"/>
          <w:spacing w:val="-1"/>
          <w:kern w:val="0"/>
          <w:sz w:val="28"/>
          <w:szCs w:val="28"/>
          <w:lang w:eastAsia="ru-RU"/>
        </w:rPr>
        <w:t>подготовки учащихся; достижений в области всеобщего управления качеством.</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результате системного анализа мы пришли к выводу, что существенно влияющим на эффективность модели управления качеством профильной подготовки является комплекс педагогических условий, включающий организационно-управленческие, психолого-педагогические и социально-педагогические условия:</w:t>
      </w:r>
    </w:p>
    <w:p w:rsidR="004543C7" w:rsidRPr="004543C7" w:rsidRDefault="004543C7" w:rsidP="004543C7">
      <w:pPr>
        <w:shd w:val="clear" w:color="auto" w:fill="FFFFFF"/>
        <w:tabs>
          <w:tab w:val="clear" w:pos="709"/>
          <w:tab w:val="left" w:pos="1277"/>
        </w:tabs>
        <w:suppressAutoHyphens w:val="0"/>
        <w:autoSpaceDE w:val="0"/>
        <w:autoSpaceDN w:val="0"/>
        <w:adjustRightInd w:val="0"/>
        <w:spacing w:after="0" w:line="322" w:lineRule="exact"/>
        <w:ind w:right="10" w:firstLine="739"/>
        <w:rPr>
          <w:rFonts w:ascii="Arial" w:eastAsia="Times New Roman" w:hAnsi="Arial" w:cs="Arial"/>
          <w:kern w:val="0"/>
          <w:sz w:val="20"/>
          <w:szCs w:val="20"/>
          <w:lang w:eastAsia="ru-RU"/>
        </w:rPr>
      </w:pPr>
      <w:r w:rsidRPr="004543C7">
        <w:rPr>
          <w:rFonts w:ascii="Times New Roman" w:eastAsia="Times New Roman" w:hAnsi="Times New Roman" w:cs="Times New Roman"/>
          <w:spacing w:val="-22"/>
          <w:kern w:val="0"/>
          <w:sz w:val="28"/>
          <w:szCs w:val="28"/>
          <w:lang w:eastAsia="ru-RU"/>
        </w:rPr>
        <w:t>1)</w:t>
      </w:r>
      <w:r w:rsidRPr="004543C7">
        <w:rPr>
          <w:rFonts w:ascii="Times New Roman" w:eastAsia="Times New Roman" w:hAnsi="Times New Roman" w:cs="Times New Roman"/>
          <w:kern w:val="0"/>
          <w:sz w:val="28"/>
          <w:szCs w:val="28"/>
          <w:lang w:eastAsia="ru-RU"/>
        </w:rPr>
        <w:tab/>
        <w:t>организационно-управленческие - разработка организационной</w:t>
      </w:r>
      <w:r w:rsidRPr="004543C7">
        <w:rPr>
          <w:rFonts w:ascii="Times New Roman" w:eastAsia="Times New Roman" w:hAnsi="Times New Roman" w:cs="Times New Roman"/>
          <w:kern w:val="0"/>
          <w:sz w:val="28"/>
          <w:szCs w:val="28"/>
          <w:lang w:eastAsia="ru-RU"/>
        </w:rPr>
        <w:br/>
        <w:t>структуры управления качеством профильной подготовки учащихся;</w:t>
      </w:r>
      <w:r w:rsidRPr="004543C7">
        <w:rPr>
          <w:rFonts w:ascii="Times New Roman" w:eastAsia="Times New Roman" w:hAnsi="Times New Roman" w:cs="Times New Roman"/>
          <w:kern w:val="0"/>
          <w:sz w:val="28"/>
          <w:szCs w:val="28"/>
          <w:lang w:eastAsia="ru-RU"/>
        </w:rPr>
        <w:br/>
        <w:t>автоматизированный мониторинг качества профильного образования;</w:t>
      </w:r>
      <w:r w:rsidRPr="004543C7">
        <w:rPr>
          <w:rFonts w:ascii="Times New Roman" w:eastAsia="Times New Roman" w:hAnsi="Times New Roman" w:cs="Times New Roman"/>
          <w:kern w:val="0"/>
          <w:sz w:val="28"/>
          <w:szCs w:val="28"/>
          <w:lang w:eastAsia="ru-RU"/>
        </w:rPr>
        <w:br/>
        <w:t>обеспечение возможностей для реализации индивидуальной образовательной</w:t>
      </w:r>
      <w:r w:rsidRPr="004543C7">
        <w:rPr>
          <w:rFonts w:ascii="Times New Roman" w:eastAsia="Times New Roman" w:hAnsi="Times New Roman" w:cs="Times New Roman"/>
          <w:kern w:val="0"/>
          <w:sz w:val="28"/>
          <w:szCs w:val="28"/>
          <w:lang w:eastAsia="ru-RU"/>
        </w:rPr>
        <w:br/>
        <w:t>траектории учащихся;</w:t>
      </w:r>
    </w:p>
    <w:p w:rsidR="004543C7" w:rsidRPr="004543C7" w:rsidRDefault="004543C7" w:rsidP="004543C7">
      <w:pPr>
        <w:shd w:val="clear" w:color="auto" w:fill="FFFFFF"/>
        <w:tabs>
          <w:tab w:val="clear" w:pos="709"/>
          <w:tab w:val="left" w:pos="1483"/>
        </w:tabs>
        <w:suppressAutoHyphens w:val="0"/>
        <w:autoSpaceDE w:val="0"/>
        <w:autoSpaceDN w:val="0"/>
        <w:adjustRightInd w:val="0"/>
        <w:spacing w:after="0" w:line="322" w:lineRule="exact"/>
        <w:ind w:right="10"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1"/>
          <w:kern w:val="0"/>
          <w:sz w:val="28"/>
          <w:szCs w:val="28"/>
          <w:lang w:eastAsia="ru-RU"/>
        </w:rPr>
        <w:t>2)</w:t>
      </w:r>
      <w:r w:rsidRPr="004543C7">
        <w:rPr>
          <w:rFonts w:ascii="Times New Roman" w:eastAsia="Times New Roman" w:hAnsi="Times New Roman" w:cs="Times New Roman"/>
          <w:kern w:val="0"/>
          <w:sz w:val="28"/>
          <w:szCs w:val="28"/>
          <w:lang w:eastAsia="ru-RU"/>
        </w:rPr>
        <w:tab/>
        <w:t>психолого-педагогические - личностная направленность</w:t>
      </w:r>
      <w:r w:rsidRPr="004543C7">
        <w:rPr>
          <w:rFonts w:ascii="Times New Roman" w:eastAsia="Times New Roman" w:hAnsi="Times New Roman" w:cs="Times New Roman"/>
          <w:kern w:val="0"/>
          <w:sz w:val="28"/>
          <w:szCs w:val="28"/>
          <w:lang w:eastAsia="ru-RU"/>
        </w:rPr>
        <w:br/>
        <w:t>управленческих решений (создание положительной мотивации у всех</w:t>
      </w:r>
      <w:r w:rsidRPr="004543C7">
        <w:rPr>
          <w:rFonts w:ascii="Times New Roman" w:eastAsia="Times New Roman" w:hAnsi="Times New Roman" w:cs="Times New Roman"/>
          <w:kern w:val="0"/>
          <w:sz w:val="28"/>
          <w:szCs w:val="28"/>
          <w:lang w:eastAsia="ru-RU"/>
        </w:rPr>
        <w:br/>
        <w:t>участников образовательного процесса путем стимулирования; повышение</w:t>
      </w:r>
      <w:r w:rsidRPr="004543C7">
        <w:rPr>
          <w:rFonts w:ascii="Times New Roman" w:eastAsia="Times New Roman" w:hAnsi="Times New Roman" w:cs="Times New Roman"/>
          <w:kern w:val="0"/>
          <w:sz w:val="28"/>
          <w:szCs w:val="28"/>
          <w:lang w:eastAsia="ru-RU"/>
        </w:rPr>
        <w:br/>
        <w:t>профессионально-управленческой компетентности);</w:t>
      </w:r>
    </w:p>
    <w:p w:rsidR="004543C7" w:rsidRPr="004543C7" w:rsidRDefault="004543C7" w:rsidP="004543C7">
      <w:pPr>
        <w:shd w:val="clear" w:color="auto" w:fill="FFFFFF"/>
        <w:tabs>
          <w:tab w:val="clear" w:pos="709"/>
          <w:tab w:val="left" w:pos="1037"/>
        </w:tabs>
        <w:suppressAutoHyphens w:val="0"/>
        <w:autoSpaceDE w:val="0"/>
        <w:autoSpaceDN w:val="0"/>
        <w:adjustRightInd w:val="0"/>
        <w:spacing w:after="0" w:line="322" w:lineRule="exact"/>
        <w:ind w:left="5" w:right="10"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13"/>
          <w:kern w:val="0"/>
          <w:sz w:val="28"/>
          <w:szCs w:val="28"/>
          <w:lang w:eastAsia="ru-RU"/>
        </w:rPr>
        <w:t>3)</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spacing w:val="-1"/>
          <w:kern w:val="0"/>
          <w:sz w:val="28"/>
          <w:szCs w:val="28"/>
          <w:lang w:eastAsia="ru-RU"/>
        </w:rPr>
        <w:t>социально-педагогические - социальное партнерство с общественными</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силами на рынке образовательных услуг; сетевой характер взаимодействия</w:t>
      </w:r>
      <w:r w:rsidRPr="004543C7">
        <w:rPr>
          <w:rFonts w:ascii="Times New Roman" w:eastAsia="Times New Roman" w:hAnsi="Times New Roman" w:cs="Times New Roman"/>
          <w:kern w:val="0"/>
          <w:sz w:val="28"/>
          <w:szCs w:val="28"/>
          <w:lang w:eastAsia="ru-RU"/>
        </w:rPr>
        <w:br/>
        <w:t>многопрофильной школы с социально значимыми учреждениями города.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715"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Дадим краткую характеристику этих условий.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20"/>
        <w:rPr>
          <w:rFonts w:ascii="Arial" w:eastAsia="Times New Roman" w:hAnsi="Arial" w:cs="Arial"/>
          <w:kern w:val="0"/>
          <w:sz w:val="20"/>
          <w:szCs w:val="20"/>
          <w:lang w:eastAsia="ru-RU"/>
        </w:rPr>
      </w:pPr>
      <w:r w:rsidRPr="004543C7">
        <w:rPr>
          <w:rFonts w:ascii="Times New Roman" w:eastAsia="Times New Roman" w:hAnsi="Times New Roman" w:cs="Times New Roman"/>
          <w:i/>
          <w:iCs/>
          <w:spacing w:val="-5"/>
          <w:kern w:val="0"/>
          <w:sz w:val="28"/>
          <w:szCs w:val="28"/>
          <w:lang w:eastAsia="ru-RU"/>
        </w:rPr>
        <w:t xml:space="preserve">1. Организационно-управленческие условия. </w:t>
      </w:r>
      <w:r w:rsidRPr="004543C7">
        <w:rPr>
          <w:rFonts w:ascii="Times New Roman" w:eastAsia="Times New Roman" w:hAnsi="Times New Roman" w:cs="Times New Roman"/>
          <w:spacing w:val="-5"/>
          <w:kern w:val="0"/>
          <w:sz w:val="28"/>
          <w:szCs w:val="28"/>
          <w:lang w:eastAsia="ru-RU"/>
        </w:rPr>
        <w:t xml:space="preserve">Введение новых структурных элементов в организационную структуру управления качеством профильного </w:t>
      </w:r>
      <w:r w:rsidRPr="004543C7">
        <w:rPr>
          <w:rFonts w:ascii="Times New Roman" w:eastAsia="Times New Roman" w:hAnsi="Times New Roman" w:cs="Times New Roman"/>
          <w:kern w:val="0"/>
          <w:sz w:val="28"/>
          <w:szCs w:val="28"/>
          <w:lang w:eastAsia="ru-RU"/>
        </w:rPr>
        <w:t xml:space="preserve">образования способствует более качественному анализу результатов образовательного процесса и объективности их оценки. Наши исследования показали необходимость введения должности заместителя директора по профилизации, который будет возглавлять службу качества образования в профильной школе и создания групп качества по всем направлениям </w:t>
      </w:r>
      <w:r w:rsidRPr="004543C7">
        <w:rPr>
          <w:rFonts w:ascii="Times New Roman" w:eastAsia="Times New Roman" w:hAnsi="Times New Roman" w:cs="Times New Roman"/>
          <w:spacing w:val="-5"/>
          <w:kern w:val="0"/>
          <w:sz w:val="28"/>
          <w:szCs w:val="28"/>
          <w:lang w:eastAsia="ru-RU"/>
        </w:rPr>
        <w:t xml:space="preserve">образовательной деятельности. Структурные изменения в управлении повлекли за собой изменения функциональные: возросла роль маркетинговых исследований, </w:t>
      </w:r>
      <w:r w:rsidRPr="004543C7">
        <w:rPr>
          <w:rFonts w:ascii="Times New Roman" w:eastAsia="Times New Roman" w:hAnsi="Times New Roman" w:cs="Times New Roman"/>
          <w:spacing w:val="-6"/>
          <w:kern w:val="0"/>
          <w:sz w:val="28"/>
          <w:szCs w:val="28"/>
          <w:lang w:eastAsia="ru-RU"/>
        </w:rPr>
        <w:t>мониторинга по всем направлениям деятельности профильной школы.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Автоматизированный мониторинг дает ряд преимуществ перед традиционным. В частности, к его основным возможностям следует отнести: автоматическую   обработку  данных;   своевременное   оперативное  получение</w:t>
      </w:r>
    </w:p>
    <w:p w:rsidR="004543C7" w:rsidRPr="004543C7" w:rsidRDefault="004543C7" w:rsidP="004543C7">
      <w:pPr>
        <w:shd w:val="clear" w:color="auto" w:fill="FFFFFF"/>
        <w:tabs>
          <w:tab w:val="clear" w:pos="709"/>
        </w:tabs>
        <w:suppressAutoHyphens w:val="0"/>
        <w:autoSpaceDE w:val="0"/>
        <w:autoSpaceDN w:val="0"/>
        <w:adjustRightInd w:val="0"/>
        <w:spacing w:before="226" w:after="0" w:line="240" w:lineRule="auto"/>
        <w:ind w:right="38"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17</w:t>
      </w:r>
    </w:p>
    <w:p w:rsidR="004543C7" w:rsidRPr="004543C7" w:rsidRDefault="004543C7" w:rsidP="004543C7">
      <w:pPr>
        <w:shd w:val="clear" w:color="auto" w:fill="FFFFFF"/>
        <w:tabs>
          <w:tab w:val="clear" w:pos="709"/>
        </w:tabs>
        <w:suppressAutoHyphens w:val="0"/>
        <w:autoSpaceDE w:val="0"/>
        <w:autoSpaceDN w:val="0"/>
        <w:adjustRightInd w:val="0"/>
        <w:spacing w:before="226" w:after="0" w:line="240" w:lineRule="auto"/>
        <w:ind w:right="38" w:firstLine="0"/>
        <w:jc w:val="center"/>
        <w:rPr>
          <w:rFonts w:ascii="Arial" w:eastAsia="Times New Roman" w:hAnsi="Arial" w:cs="Arial"/>
          <w:kern w:val="0"/>
          <w:sz w:val="20"/>
          <w:szCs w:val="20"/>
          <w:lang w:eastAsia="ru-RU"/>
        </w:rPr>
        <w:sectPr w:rsidR="004543C7" w:rsidRPr="004543C7">
          <w:pgSz w:w="11909" w:h="16834"/>
          <w:pgMar w:top="917" w:right="107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информации о качестве профильной подготовки; своевременное вмешательство в процесс профильной подготовки с целью повышения ее качества; открытость информации о профильной подготовке, личностных достижениях педагогов и учащихся. Мониторинг в условиях функционирования построенной нами модели осуществляется с учетом важнейших принципов: системности, </w:t>
      </w:r>
      <w:r w:rsidRPr="004543C7">
        <w:rPr>
          <w:rFonts w:ascii="Times New Roman" w:eastAsia="Times New Roman" w:hAnsi="Times New Roman" w:cs="Times New Roman"/>
          <w:spacing w:val="-1"/>
          <w:kern w:val="0"/>
          <w:sz w:val="28"/>
          <w:szCs w:val="28"/>
          <w:lang w:eastAsia="ru-RU"/>
        </w:rPr>
        <w:t xml:space="preserve">научности, репрезентативности, адекватности, обоснованности, оперативности, </w:t>
      </w:r>
      <w:r w:rsidRPr="004543C7">
        <w:rPr>
          <w:rFonts w:ascii="Times New Roman" w:eastAsia="Times New Roman" w:hAnsi="Times New Roman" w:cs="Times New Roman"/>
          <w:kern w:val="0"/>
          <w:sz w:val="28"/>
          <w:szCs w:val="28"/>
          <w:lang w:eastAsia="ru-RU"/>
        </w:rPr>
        <w:t xml:space="preserve">непрерывности, экономичности, гуманистической направленности. Автоматизированный мониторинг качества оказывает наибольшее влияние на </w:t>
      </w:r>
      <w:r w:rsidRPr="004543C7">
        <w:rPr>
          <w:rFonts w:ascii="Times New Roman" w:eastAsia="Times New Roman" w:hAnsi="Times New Roman" w:cs="Times New Roman"/>
          <w:spacing w:val="-1"/>
          <w:kern w:val="0"/>
          <w:sz w:val="28"/>
          <w:szCs w:val="28"/>
          <w:lang w:eastAsia="ru-RU"/>
        </w:rPr>
        <w:t xml:space="preserve">функциональный блок построенной нами модели и повышает ее эффективность </w:t>
      </w:r>
      <w:r w:rsidRPr="004543C7">
        <w:rPr>
          <w:rFonts w:ascii="Times New Roman" w:eastAsia="Times New Roman" w:hAnsi="Times New Roman" w:cs="Times New Roman"/>
          <w:kern w:val="0"/>
          <w:sz w:val="28"/>
          <w:szCs w:val="28"/>
          <w:lang w:eastAsia="ru-RU"/>
        </w:rPr>
        <w:t>за счет предоставления своевременного информационного обеспечения при принятии управленческих решений.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Обеспечение возможностей для построения индивидуальной образовательной траектории учащихся оказывает существенное влияние на содержательный и процессуальный блоки модели управления качеством </w:t>
      </w:r>
      <w:r w:rsidRPr="004543C7">
        <w:rPr>
          <w:rFonts w:ascii="Times New Roman" w:eastAsia="Times New Roman" w:hAnsi="Times New Roman" w:cs="Times New Roman"/>
          <w:spacing w:val="-1"/>
          <w:kern w:val="0"/>
          <w:sz w:val="28"/>
          <w:szCs w:val="28"/>
          <w:lang w:eastAsia="ru-RU"/>
        </w:rPr>
        <w:t>профильной подготовки, так как позволяет усиливать мотивацию к повышению качества профильной подготовки у всех участников образовательного процесса.</w:t>
      </w:r>
    </w:p>
    <w:p w:rsidR="004543C7" w:rsidRPr="004543C7" w:rsidRDefault="004543C7" w:rsidP="004543C7">
      <w:pPr>
        <w:shd w:val="clear" w:color="auto" w:fill="FFFFFF"/>
        <w:tabs>
          <w:tab w:val="clear" w:pos="709"/>
          <w:tab w:val="left" w:pos="1238"/>
        </w:tabs>
        <w:suppressAutoHyphens w:val="0"/>
        <w:autoSpaceDE w:val="0"/>
        <w:autoSpaceDN w:val="0"/>
        <w:adjustRightInd w:val="0"/>
        <w:spacing w:after="0" w:line="322" w:lineRule="exact"/>
        <w:ind w:right="5" w:firstLine="710"/>
        <w:rPr>
          <w:rFonts w:ascii="Arial" w:eastAsia="Times New Roman" w:hAnsi="Arial" w:cs="Arial"/>
          <w:kern w:val="0"/>
          <w:sz w:val="20"/>
          <w:szCs w:val="20"/>
          <w:lang w:eastAsia="ru-RU"/>
        </w:rPr>
      </w:pPr>
      <w:r w:rsidRPr="004543C7">
        <w:rPr>
          <w:rFonts w:ascii="Times New Roman" w:eastAsia="Times New Roman" w:hAnsi="Times New Roman" w:cs="Times New Roman"/>
          <w:i/>
          <w:iCs/>
          <w:spacing w:val="-22"/>
          <w:kern w:val="0"/>
          <w:sz w:val="28"/>
          <w:szCs w:val="28"/>
          <w:lang w:eastAsia="ru-RU"/>
        </w:rPr>
        <w:t>2.</w:t>
      </w:r>
      <w:r w:rsidRPr="004543C7">
        <w:rPr>
          <w:rFonts w:ascii="Times New Roman" w:eastAsia="Times New Roman" w:hAnsi="Times New Roman" w:cs="Times New Roman"/>
          <w:i/>
          <w:iCs/>
          <w:kern w:val="0"/>
          <w:sz w:val="28"/>
          <w:szCs w:val="28"/>
          <w:lang w:eastAsia="ru-RU"/>
        </w:rPr>
        <w:tab/>
        <w:t xml:space="preserve">Психолого-педагогические условия. </w:t>
      </w:r>
      <w:r w:rsidRPr="004543C7">
        <w:rPr>
          <w:rFonts w:ascii="Times New Roman" w:eastAsia="Times New Roman" w:hAnsi="Times New Roman" w:cs="Times New Roman"/>
          <w:kern w:val="0"/>
          <w:sz w:val="28"/>
          <w:szCs w:val="28"/>
          <w:lang w:eastAsia="ru-RU"/>
        </w:rPr>
        <w:t>Личностная направленность</w:t>
      </w:r>
      <w:r w:rsidRPr="004543C7">
        <w:rPr>
          <w:rFonts w:ascii="Times New Roman" w:eastAsia="Times New Roman" w:hAnsi="Times New Roman" w:cs="Times New Roman"/>
          <w:kern w:val="0"/>
          <w:sz w:val="28"/>
          <w:szCs w:val="28"/>
          <w:lang w:eastAsia="ru-RU"/>
        </w:rPr>
        <w:br/>
        <w:t>управленческих решений предполагает ведущую роль администрации школы,</w:t>
      </w:r>
      <w:r w:rsidRPr="004543C7">
        <w:rPr>
          <w:rFonts w:ascii="Times New Roman" w:eastAsia="Times New Roman" w:hAnsi="Times New Roman" w:cs="Times New Roman"/>
          <w:kern w:val="0"/>
          <w:sz w:val="28"/>
          <w:szCs w:val="28"/>
          <w:lang w:eastAsia="ru-RU"/>
        </w:rPr>
        <w:br/>
        <w:t>которая должна сделать качество обязательным показателем деятельности</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учащихся и педагогов. В качестве основных путей при реализации построенной</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нами модели управления мы выбрали профессиональное совершенствование в</w:t>
      </w:r>
      <w:r w:rsidRPr="004543C7">
        <w:rPr>
          <w:rFonts w:ascii="Times New Roman" w:eastAsia="Times New Roman" w:hAnsi="Times New Roman" w:cs="Times New Roman"/>
          <w:kern w:val="0"/>
          <w:sz w:val="28"/>
          <w:szCs w:val="28"/>
          <w:lang w:eastAsia="ru-RU"/>
        </w:rPr>
        <w:br/>
        <w:t>области подготовки к реализации функции управления образовательной</w:t>
      </w:r>
      <w:r w:rsidRPr="004543C7">
        <w:rPr>
          <w:rFonts w:ascii="Times New Roman" w:eastAsia="Times New Roman" w:hAnsi="Times New Roman" w:cs="Times New Roman"/>
          <w:kern w:val="0"/>
          <w:sz w:val="28"/>
          <w:szCs w:val="28"/>
          <w:lang w:eastAsia="ru-RU"/>
        </w:rPr>
        <w:br/>
        <w:t>деятельностью учащихся и создание положительной мотивации через</w:t>
      </w:r>
      <w:r w:rsidRPr="004543C7">
        <w:rPr>
          <w:rFonts w:ascii="Times New Roman" w:eastAsia="Times New Roman" w:hAnsi="Times New Roman" w:cs="Times New Roman"/>
          <w:kern w:val="0"/>
          <w:sz w:val="28"/>
          <w:szCs w:val="28"/>
          <w:lang w:eastAsia="ru-RU"/>
        </w:rPr>
        <w:br/>
        <w:t>педагогическое стимулирование. Эффективным средством мотивации и</w:t>
      </w:r>
      <w:r w:rsidRPr="004543C7">
        <w:rPr>
          <w:rFonts w:ascii="Times New Roman" w:eastAsia="Times New Roman" w:hAnsi="Times New Roman" w:cs="Times New Roman"/>
          <w:kern w:val="0"/>
          <w:sz w:val="28"/>
          <w:szCs w:val="28"/>
          <w:lang w:eastAsia="ru-RU"/>
        </w:rPr>
        <w:br/>
        <w:t>стимулирования труда педагогов мы считаем использование возможностей</w:t>
      </w:r>
      <w:r w:rsidRPr="004543C7">
        <w:rPr>
          <w:rFonts w:ascii="Times New Roman" w:eastAsia="Times New Roman" w:hAnsi="Times New Roman" w:cs="Times New Roman"/>
          <w:kern w:val="0"/>
          <w:sz w:val="28"/>
          <w:szCs w:val="28"/>
          <w:lang w:eastAsia="ru-RU"/>
        </w:rPr>
        <w:br/>
        <w:t>аттестации педагогических работников, возможность участия педагогов в</w:t>
      </w:r>
      <w:r w:rsidRPr="004543C7">
        <w:rPr>
          <w:rFonts w:ascii="Times New Roman" w:eastAsia="Times New Roman" w:hAnsi="Times New Roman" w:cs="Times New Roman"/>
          <w:kern w:val="0"/>
          <w:sz w:val="28"/>
          <w:szCs w:val="28"/>
          <w:lang w:eastAsia="ru-RU"/>
        </w:rPr>
        <w:br/>
        <w:t>инновационной деятельности и их информированность. Комплекс этих средств</w:t>
      </w:r>
      <w:r w:rsidRPr="004543C7">
        <w:rPr>
          <w:rFonts w:ascii="Times New Roman" w:eastAsia="Times New Roman" w:hAnsi="Times New Roman" w:cs="Times New Roman"/>
          <w:kern w:val="0"/>
          <w:sz w:val="28"/>
          <w:szCs w:val="28"/>
          <w:lang w:eastAsia="ru-RU"/>
        </w:rPr>
        <w:br/>
        <w:t>является фактором интеграции индивидуальных действий педагогов в</w:t>
      </w:r>
      <w:r w:rsidRPr="004543C7">
        <w:rPr>
          <w:rFonts w:ascii="Times New Roman" w:eastAsia="Times New Roman" w:hAnsi="Times New Roman" w:cs="Times New Roman"/>
          <w:kern w:val="0"/>
          <w:sz w:val="28"/>
          <w:szCs w:val="28"/>
          <w:lang w:eastAsia="ru-RU"/>
        </w:rPr>
        <w:br/>
        <w:t>целостную педагогическую деятельность, условием снижения психической</w:t>
      </w:r>
      <w:r w:rsidRPr="004543C7">
        <w:rPr>
          <w:rFonts w:ascii="Times New Roman" w:eastAsia="Times New Roman" w:hAnsi="Times New Roman" w:cs="Times New Roman"/>
          <w:kern w:val="0"/>
          <w:sz w:val="28"/>
          <w:szCs w:val="28"/>
          <w:lang w:eastAsia="ru-RU"/>
        </w:rPr>
        <w:br/>
        <w:t>напряженности и повышения эмоциональной устойчивости. Таким образом,</w:t>
      </w:r>
      <w:r w:rsidRPr="004543C7">
        <w:rPr>
          <w:rFonts w:ascii="Times New Roman" w:eastAsia="Times New Roman" w:hAnsi="Times New Roman" w:cs="Times New Roman"/>
          <w:kern w:val="0"/>
          <w:sz w:val="28"/>
          <w:szCs w:val="28"/>
          <w:lang w:eastAsia="ru-RU"/>
        </w:rPr>
        <w:br/>
        <w:t>данное условие обеспечивает эффективное функционирование построенной</w:t>
      </w:r>
      <w:r w:rsidRPr="004543C7">
        <w:rPr>
          <w:rFonts w:ascii="Times New Roman" w:eastAsia="Times New Roman" w:hAnsi="Times New Roman" w:cs="Times New Roman"/>
          <w:kern w:val="0"/>
          <w:sz w:val="28"/>
          <w:szCs w:val="28"/>
          <w:lang w:eastAsia="ru-RU"/>
        </w:rPr>
        <w:br/>
        <w:t>нами модели управления качеством профильной подготовки учащихся</w:t>
      </w:r>
      <w:r w:rsidRPr="004543C7">
        <w:rPr>
          <w:rFonts w:ascii="Times New Roman" w:eastAsia="Times New Roman" w:hAnsi="Times New Roman" w:cs="Times New Roman"/>
          <w:kern w:val="0"/>
          <w:sz w:val="28"/>
          <w:szCs w:val="28"/>
          <w:lang w:eastAsia="ru-RU"/>
        </w:rPr>
        <w:br/>
        <w:t>благодаря упорядочению деятельности работников школы, в результате чего</w:t>
      </w:r>
      <w:r w:rsidRPr="004543C7">
        <w:rPr>
          <w:rFonts w:ascii="Times New Roman" w:eastAsia="Times New Roman" w:hAnsi="Times New Roman" w:cs="Times New Roman"/>
          <w:kern w:val="0"/>
          <w:sz w:val="28"/>
          <w:szCs w:val="28"/>
          <w:lang w:eastAsia="ru-RU"/>
        </w:rPr>
        <w:br/>
        <w:t>формируется творческий коллектив, члены которого обладают</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профессионализмом в области управления качеством профильного образования.</w:t>
      </w:r>
    </w:p>
    <w:p w:rsidR="004543C7" w:rsidRPr="004543C7" w:rsidRDefault="004543C7" w:rsidP="004543C7">
      <w:pPr>
        <w:shd w:val="clear" w:color="auto" w:fill="FFFFFF"/>
        <w:tabs>
          <w:tab w:val="clear" w:pos="709"/>
          <w:tab w:val="left" w:pos="1066"/>
        </w:tabs>
        <w:suppressAutoHyphens w:val="0"/>
        <w:autoSpaceDE w:val="0"/>
        <w:autoSpaceDN w:val="0"/>
        <w:adjustRightInd w:val="0"/>
        <w:spacing w:after="0" w:line="322" w:lineRule="exact"/>
        <w:ind w:firstLine="715"/>
        <w:rPr>
          <w:rFonts w:ascii="Arial" w:eastAsia="Times New Roman" w:hAnsi="Arial" w:cs="Arial"/>
          <w:kern w:val="0"/>
          <w:sz w:val="20"/>
          <w:szCs w:val="20"/>
          <w:lang w:eastAsia="ru-RU"/>
        </w:rPr>
      </w:pPr>
      <w:r w:rsidRPr="004543C7">
        <w:rPr>
          <w:rFonts w:ascii="Times New Roman" w:eastAsia="Times New Roman" w:hAnsi="Times New Roman" w:cs="Times New Roman"/>
          <w:i/>
          <w:iCs/>
          <w:spacing w:val="-24"/>
          <w:kern w:val="0"/>
          <w:sz w:val="28"/>
          <w:szCs w:val="28"/>
          <w:lang w:eastAsia="ru-RU"/>
        </w:rPr>
        <w:t>3.</w:t>
      </w:r>
      <w:r w:rsidRPr="004543C7">
        <w:rPr>
          <w:rFonts w:ascii="Times New Roman" w:eastAsia="Times New Roman" w:hAnsi="Times New Roman" w:cs="Times New Roman"/>
          <w:i/>
          <w:iCs/>
          <w:kern w:val="0"/>
          <w:sz w:val="28"/>
          <w:szCs w:val="28"/>
          <w:lang w:eastAsia="ru-RU"/>
        </w:rPr>
        <w:tab/>
        <w:t xml:space="preserve">Социально-педагогические условия. </w:t>
      </w:r>
      <w:r w:rsidRPr="004543C7">
        <w:rPr>
          <w:rFonts w:ascii="Times New Roman" w:eastAsia="Times New Roman" w:hAnsi="Times New Roman" w:cs="Times New Roman"/>
          <w:kern w:val="0"/>
          <w:sz w:val="28"/>
          <w:szCs w:val="28"/>
          <w:lang w:eastAsia="ru-RU"/>
        </w:rPr>
        <w:t>Реализация данного условия дает</w:t>
      </w:r>
      <w:r w:rsidRPr="004543C7">
        <w:rPr>
          <w:rFonts w:ascii="Times New Roman" w:eastAsia="Times New Roman" w:hAnsi="Times New Roman" w:cs="Times New Roman"/>
          <w:kern w:val="0"/>
          <w:sz w:val="28"/>
          <w:szCs w:val="28"/>
          <w:lang w:eastAsia="ru-RU"/>
        </w:rPr>
        <w:br/>
        <w:t>возможность учащимся права выбора получения профильного обучения не</w:t>
      </w:r>
      <w:r w:rsidRPr="004543C7">
        <w:rPr>
          <w:rFonts w:ascii="Times New Roman" w:eastAsia="Times New Roman" w:hAnsi="Times New Roman" w:cs="Times New Roman"/>
          <w:kern w:val="0"/>
          <w:sz w:val="28"/>
          <w:szCs w:val="28"/>
          <w:lang w:eastAsia="ru-RU"/>
        </w:rPr>
        <w:br/>
        <w:t>только там, где он учится, но и в кооперированных со школой образовательных</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и социально значимых учреждениях. Такая организация профильного обучения</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обеспечивает его успешность и интенсивность развития учащихся за счет</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1"/>
          <w:kern w:val="0"/>
          <w:sz w:val="28"/>
          <w:szCs w:val="28"/>
          <w:lang w:eastAsia="ru-RU"/>
        </w:rPr>
        <w:t>регулярного чередования обучения, взаимообучения и самообучения, контроля,</w:t>
      </w:r>
      <w:r w:rsidRPr="004543C7">
        <w:rPr>
          <w:rFonts w:ascii="Times New Roman" w:eastAsia="Times New Roman" w:hAnsi="Times New Roman" w:cs="Times New Roman"/>
          <w:spacing w:val="-1"/>
          <w:kern w:val="0"/>
          <w:sz w:val="28"/>
          <w:szCs w:val="28"/>
          <w:lang w:eastAsia="ru-RU"/>
        </w:rPr>
        <w:br/>
        <w:t>взаимоконтроля и самоконтроля. Цели, задачи, структура управления качеством</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профильной подготовки учащихся объективно переориентируются на</w:t>
      </w:r>
      <w:r w:rsidRPr="004543C7">
        <w:rPr>
          <w:rFonts w:ascii="Times New Roman" w:eastAsia="Times New Roman" w:hAnsi="Times New Roman" w:cs="Times New Roman"/>
          <w:kern w:val="0"/>
          <w:sz w:val="28"/>
          <w:szCs w:val="28"/>
          <w:lang w:eastAsia="ru-RU"/>
        </w:rPr>
        <w:br/>
        <w:t>социальную адаптацию учащихся к окружающим условиям. Данная группа</w:t>
      </w:r>
      <w:r w:rsidRPr="004543C7">
        <w:rPr>
          <w:rFonts w:ascii="Times New Roman" w:eastAsia="Times New Roman" w:hAnsi="Times New Roman" w:cs="Times New Roman"/>
          <w:kern w:val="0"/>
          <w:sz w:val="28"/>
          <w:szCs w:val="28"/>
          <w:lang w:eastAsia="ru-RU"/>
        </w:rPr>
        <w:br/>
        <w:t>условий    усиливает    целевой    и    организационно-содержательный     блоки</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38"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18</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right="38" w:firstLine="0"/>
        <w:jc w:val="center"/>
        <w:rPr>
          <w:rFonts w:ascii="Arial" w:eastAsia="Times New Roman" w:hAnsi="Arial" w:cs="Arial"/>
          <w:kern w:val="0"/>
          <w:sz w:val="20"/>
          <w:szCs w:val="20"/>
          <w:lang w:eastAsia="ru-RU"/>
        </w:rPr>
        <w:sectPr w:rsidR="004543C7" w:rsidRPr="004543C7">
          <w:pgSz w:w="11909" w:h="16834"/>
          <w:pgMar w:top="920"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0"/>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построенной   нами   модели   управления   качеством   профильной   подготовки </w:t>
      </w:r>
      <w:r w:rsidRPr="004543C7">
        <w:rPr>
          <w:rFonts w:ascii="Times New Roman" w:eastAsia="Times New Roman" w:hAnsi="Times New Roman" w:cs="Times New Roman"/>
          <w:kern w:val="0"/>
          <w:sz w:val="28"/>
          <w:szCs w:val="28"/>
          <w:lang w:eastAsia="ru-RU"/>
        </w:rPr>
        <w:t>учащихся в общеобразовательной школе.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1"/>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Первую главу диссертационного исследования завершает вывод о том, что </w:t>
      </w:r>
      <w:r w:rsidRPr="004543C7">
        <w:rPr>
          <w:rFonts w:ascii="Times New Roman" w:eastAsia="Times New Roman" w:hAnsi="Times New Roman" w:cs="Times New Roman"/>
          <w:kern w:val="0"/>
          <w:sz w:val="28"/>
          <w:szCs w:val="28"/>
          <w:lang w:eastAsia="ru-RU"/>
        </w:rPr>
        <w:t>исследуемая проблема будет решаться более эффективно при использовании модели управления качеством профильной подготовки учащихся, реализованной на фоне комплекса педагогических условий.</w:t>
      </w:r>
    </w:p>
    <w:p w:rsidR="004543C7" w:rsidRPr="004543C7" w:rsidRDefault="004543C7" w:rsidP="004543C7">
      <w:pPr>
        <w:shd w:val="clear" w:color="auto" w:fill="FFFFFF"/>
        <w:tabs>
          <w:tab w:val="clear" w:pos="709"/>
          <w:tab w:val="left" w:pos="3499"/>
          <w:tab w:val="left" w:pos="5189"/>
          <w:tab w:val="left" w:pos="8299"/>
        </w:tabs>
        <w:suppressAutoHyphens w:val="0"/>
        <w:autoSpaceDE w:val="0"/>
        <w:autoSpaceDN w:val="0"/>
        <w:adjustRightInd w:val="0"/>
        <w:spacing w:after="0" w:line="322" w:lineRule="exact"/>
        <w:ind w:right="58" w:firstLine="715"/>
        <w:rPr>
          <w:rFonts w:ascii="Arial" w:eastAsia="Times New Roman" w:hAnsi="Arial" w:cs="Arial"/>
          <w:kern w:val="0"/>
          <w:sz w:val="20"/>
          <w:szCs w:val="20"/>
          <w:lang w:eastAsia="ru-RU"/>
        </w:rPr>
      </w:pPr>
      <w:r w:rsidRPr="004543C7">
        <w:rPr>
          <w:rFonts w:ascii="Times New Roman" w:eastAsia="Times New Roman" w:hAnsi="Times New Roman" w:cs="Times New Roman"/>
          <w:b/>
          <w:bCs/>
          <w:spacing w:val="-1"/>
          <w:kern w:val="0"/>
          <w:sz w:val="28"/>
          <w:szCs w:val="28"/>
          <w:lang w:eastAsia="ru-RU"/>
        </w:rPr>
        <w:t xml:space="preserve">Во второй главе </w:t>
      </w:r>
      <w:r w:rsidRPr="004543C7">
        <w:rPr>
          <w:rFonts w:ascii="Times New Roman" w:eastAsia="Times New Roman" w:hAnsi="Times New Roman" w:cs="Times New Roman"/>
          <w:spacing w:val="-1"/>
          <w:kern w:val="0"/>
          <w:sz w:val="28"/>
          <w:szCs w:val="28"/>
          <w:lang w:eastAsia="ru-RU"/>
        </w:rPr>
        <w:t>- «Экспериментальная работа по управлению качеством</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профильной подготовки учащихся в общеобразовательной школе» -</w:t>
      </w:r>
      <w:r w:rsidRPr="004543C7">
        <w:rPr>
          <w:rFonts w:ascii="Times New Roman" w:eastAsia="Times New Roman" w:hAnsi="Times New Roman" w:cs="Times New Roman"/>
          <w:kern w:val="0"/>
          <w:sz w:val="28"/>
          <w:szCs w:val="28"/>
          <w:lang w:eastAsia="ru-RU"/>
        </w:rPr>
        <w:br/>
        <w:t>определены цель и задачи экспериментальной работы, описаны основные</w:t>
      </w:r>
      <w:r w:rsidRPr="004543C7">
        <w:rPr>
          <w:rFonts w:ascii="Times New Roman" w:eastAsia="Times New Roman" w:hAnsi="Times New Roman" w:cs="Times New Roman"/>
          <w:kern w:val="0"/>
          <w:sz w:val="28"/>
          <w:szCs w:val="28"/>
          <w:lang w:eastAsia="ru-RU"/>
        </w:rPr>
        <w:br/>
        <w:t>направления работы по реализации модели управления качеством профильной</w:t>
      </w:r>
      <w:r w:rsidRPr="004543C7">
        <w:rPr>
          <w:rFonts w:ascii="Times New Roman" w:eastAsia="Times New Roman" w:hAnsi="Times New Roman" w:cs="Times New Roman"/>
          <w:kern w:val="0"/>
          <w:sz w:val="28"/>
          <w:szCs w:val="28"/>
          <w:lang w:eastAsia="ru-RU"/>
        </w:rPr>
        <w:br/>
        <w:t>подготовки учащихся и комплекса условий ее эффективного</w:t>
      </w:r>
      <w:r w:rsidRPr="004543C7">
        <w:rPr>
          <w:rFonts w:ascii="Times New Roman" w:eastAsia="Times New Roman" w:hAnsi="Times New Roman" w:cs="Times New Roman"/>
          <w:kern w:val="0"/>
          <w:sz w:val="28"/>
          <w:szCs w:val="28"/>
          <w:lang w:eastAsia="ru-RU"/>
        </w:rPr>
        <w:br/>
        <w:t>функционирования, определяются критерии и уровни эффективности</w:t>
      </w:r>
      <w:r w:rsidRPr="004543C7">
        <w:rPr>
          <w:rFonts w:ascii="Times New Roman" w:eastAsia="Times New Roman" w:hAnsi="Times New Roman" w:cs="Times New Roman"/>
          <w:kern w:val="0"/>
          <w:sz w:val="28"/>
          <w:szCs w:val="28"/>
          <w:lang w:eastAsia="ru-RU"/>
        </w:rPr>
        <w:br/>
        <w:t>управления качеством профильной подготовки учащихся в</w:t>
      </w:r>
      <w:r w:rsidRPr="004543C7">
        <w:rPr>
          <w:rFonts w:ascii="Times New Roman" w:eastAsia="Times New Roman" w:hAnsi="Times New Roman" w:cs="Times New Roman"/>
          <w:kern w:val="0"/>
          <w:sz w:val="28"/>
          <w:szCs w:val="28"/>
          <w:lang w:eastAsia="ru-RU"/>
        </w:rPr>
        <w:br/>
      </w:r>
      <w:r w:rsidRPr="004543C7">
        <w:rPr>
          <w:rFonts w:ascii="Times New Roman" w:eastAsia="Times New Roman" w:hAnsi="Times New Roman" w:cs="Times New Roman"/>
          <w:spacing w:val="-3"/>
          <w:kern w:val="0"/>
          <w:sz w:val="28"/>
          <w:szCs w:val="28"/>
          <w:lang w:eastAsia="ru-RU"/>
        </w:rPr>
        <w:t>общеобразовательной</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5"/>
          <w:kern w:val="0"/>
          <w:sz w:val="28"/>
          <w:szCs w:val="28"/>
          <w:lang w:eastAsia="ru-RU"/>
        </w:rPr>
        <w:t>школе,</w:t>
      </w:r>
      <w:r w:rsidRPr="004543C7">
        <w:rPr>
          <w:rFonts w:ascii="Arial" w:eastAsia="Times New Roman" w:hAnsi="Times New Roman" w:cs="Arial"/>
          <w:kern w:val="0"/>
          <w:sz w:val="28"/>
          <w:szCs w:val="28"/>
          <w:lang w:eastAsia="ru-RU"/>
        </w:rPr>
        <w:tab/>
      </w:r>
      <w:r w:rsidRPr="004543C7">
        <w:rPr>
          <w:rFonts w:ascii="Times New Roman" w:eastAsia="Times New Roman" w:hAnsi="Times New Roman" w:cs="Times New Roman"/>
          <w:spacing w:val="-3"/>
          <w:kern w:val="0"/>
          <w:sz w:val="28"/>
          <w:szCs w:val="28"/>
          <w:lang w:eastAsia="ru-RU"/>
        </w:rPr>
        <w:t>проанализированы</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spacing w:val="-3"/>
          <w:kern w:val="0"/>
          <w:sz w:val="28"/>
          <w:szCs w:val="28"/>
          <w:lang w:eastAsia="ru-RU"/>
        </w:rPr>
        <w:t>результаты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67" w:firstLine="0"/>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экспериментальной работы, проведена обработка результатов с использованием </w:t>
      </w:r>
      <w:r w:rsidRPr="004543C7">
        <w:rPr>
          <w:rFonts w:ascii="Times New Roman" w:eastAsia="Times New Roman" w:hAnsi="Times New Roman" w:cs="Times New Roman"/>
          <w:kern w:val="0"/>
          <w:sz w:val="28"/>
          <w:szCs w:val="28"/>
          <w:lang w:eastAsia="ru-RU"/>
        </w:rPr>
        <w:t>методов математической статистики.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8"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Экспериментальная работа проводилась с 2003 года. Основной ее целью являлась проверка выдвинутой гипотезы. Экспериментальная работа проектировалась и осуществлялась в соответствии с общими требованиями к проведению педагогических исследований. Оценивалась эффективность практических мер, заложенных в модели управления качеством профильной подготовки учащихся, скоординированность направлений управления качеством профильного образования, полнота реализации специалистами функций управления, качество профильной подготовки учащихся общеобразовательной школы.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Констатирующий этап эксперимента проходил в естественных условиях образовательного процесса и был направлен на решение следующих задач: </w:t>
      </w:r>
      <w:r w:rsidRPr="004543C7">
        <w:rPr>
          <w:rFonts w:ascii="Times New Roman" w:eastAsia="Times New Roman" w:hAnsi="Times New Roman" w:cs="Times New Roman"/>
          <w:spacing w:val="-5"/>
          <w:kern w:val="0"/>
          <w:sz w:val="28"/>
          <w:szCs w:val="28"/>
          <w:lang w:eastAsia="ru-RU"/>
        </w:rPr>
        <w:t xml:space="preserve">1) изучить сложившуюся практику управления качеством профильной подготовки </w:t>
      </w:r>
      <w:r w:rsidRPr="004543C7">
        <w:rPr>
          <w:rFonts w:ascii="Times New Roman" w:eastAsia="Times New Roman" w:hAnsi="Times New Roman" w:cs="Times New Roman"/>
          <w:spacing w:val="-4"/>
          <w:kern w:val="0"/>
          <w:sz w:val="28"/>
          <w:szCs w:val="28"/>
          <w:lang w:eastAsia="ru-RU"/>
        </w:rPr>
        <w:t xml:space="preserve">учащихся; 2) определить направления проведения эксперимента и разработать </w:t>
      </w:r>
      <w:r w:rsidRPr="004543C7">
        <w:rPr>
          <w:rFonts w:ascii="Times New Roman" w:eastAsia="Times New Roman" w:hAnsi="Times New Roman" w:cs="Times New Roman"/>
          <w:spacing w:val="-5"/>
          <w:kern w:val="0"/>
          <w:sz w:val="28"/>
          <w:szCs w:val="28"/>
          <w:lang w:eastAsia="ru-RU"/>
        </w:rPr>
        <w:t xml:space="preserve">основные процедуры его реализации в соответствии с данными направлениями; 3) определить критерии качества профильной подготовки учащихся и методы их </w:t>
      </w:r>
      <w:r w:rsidRPr="004543C7">
        <w:rPr>
          <w:rFonts w:ascii="Times New Roman" w:eastAsia="Times New Roman" w:hAnsi="Times New Roman" w:cs="Times New Roman"/>
          <w:kern w:val="0"/>
          <w:sz w:val="28"/>
          <w:szCs w:val="28"/>
          <w:lang w:eastAsia="ru-RU"/>
        </w:rPr>
        <w:t xml:space="preserve">объективного оценивания; 4) выявить уровень эффективности управления качеством профильного обучения. Всего в констатирующем эксперименте </w:t>
      </w:r>
      <w:r w:rsidRPr="004543C7">
        <w:rPr>
          <w:rFonts w:ascii="Times New Roman" w:eastAsia="Times New Roman" w:hAnsi="Times New Roman" w:cs="Times New Roman"/>
          <w:spacing w:val="-3"/>
          <w:kern w:val="0"/>
          <w:sz w:val="28"/>
          <w:szCs w:val="28"/>
          <w:lang w:eastAsia="ru-RU"/>
        </w:rPr>
        <w:t xml:space="preserve">участвовало 873 человека, в том числе 16 членов администрации, 101 учитель, а также 656 учеников старших классов общеобразовательных школ города и 99 </w:t>
      </w:r>
      <w:r w:rsidRPr="004543C7">
        <w:rPr>
          <w:rFonts w:ascii="Times New Roman" w:eastAsia="Times New Roman" w:hAnsi="Times New Roman" w:cs="Times New Roman"/>
          <w:kern w:val="0"/>
          <w:sz w:val="28"/>
          <w:szCs w:val="28"/>
          <w:lang w:eastAsia="ru-RU"/>
        </w:rPr>
        <w:t>родителей учащихся профильных классов.</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Критериями, на основе которых мы будем судить о результативности построенной нами модели на фоне комплекса выявленных условий, выступают функциональность, эффективность, работоспособность, безопасность. Каждый </w:t>
      </w:r>
      <w:r w:rsidRPr="004543C7">
        <w:rPr>
          <w:rFonts w:ascii="Times New Roman" w:eastAsia="Times New Roman" w:hAnsi="Times New Roman" w:cs="Times New Roman"/>
          <w:spacing w:val="-1"/>
          <w:kern w:val="0"/>
          <w:sz w:val="28"/>
          <w:szCs w:val="28"/>
          <w:lang w:eastAsia="ru-RU"/>
        </w:rPr>
        <w:t xml:space="preserve">критерий оценивался по четырехуровневой шкале, затем на основе полученных </w:t>
      </w:r>
      <w:r w:rsidRPr="004543C7">
        <w:rPr>
          <w:rFonts w:ascii="Times New Roman" w:eastAsia="Times New Roman" w:hAnsi="Times New Roman" w:cs="Times New Roman"/>
          <w:kern w:val="0"/>
          <w:sz w:val="28"/>
          <w:szCs w:val="28"/>
          <w:lang w:eastAsia="ru-RU"/>
        </w:rPr>
        <w:t>оценок определялся общий уровень качества профильного обучения. Повышение критериальных уровней является основным показателем эффективности управления качеством профильной подготовки учащихся общеобразовательной школы.</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right="38"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19</w:t>
      </w:r>
    </w:p>
    <w:p w:rsidR="004543C7" w:rsidRPr="004543C7" w:rsidRDefault="004543C7" w:rsidP="004543C7">
      <w:pPr>
        <w:shd w:val="clear" w:color="auto" w:fill="FFFFFF"/>
        <w:tabs>
          <w:tab w:val="clear" w:pos="709"/>
        </w:tabs>
        <w:suppressAutoHyphens w:val="0"/>
        <w:autoSpaceDE w:val="0"/>
        <w:autoSpaceDN w:val="0"/>
        <w:adjustRightInd w:val="0"/>
        <w:spacing w:before="552" w:after="0" w:line="240" w:lineRule="auto"/>
        <w:ind w:right="38" w:firstLine="0"/>
        <w:jc w:val="center"/>
        <w:rPr>
          <w:rFonts w:ascii="Arial" w:eastAsia="Times New Roman" w:hAnsi="Arial" w:cs="Arial"/>
          <w:kern w:val="0"/>
          <w:sz w:val="20"/>
          <w:szCs w:val="20"/>
          <w:lang w:eastAsia="ru-RU"/>
        </w:rPr>
        <w:sectPr w:rsidR="004543C7" w:rsidRPr="004543C7">
          <w:pgSz w:w="11909" w:h="16834"/>
          <w:pgMar w:top="917" w:right="107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Критерий функциональности качества профильной подготовки учащихся диагностировался следующими показателями: 1) материально-техническая обеспеченность; 2) обоснованность построения организационной структуры </w:t>
      </w:r>
      <w:r w:rsidRPr="004543C7">
        <w:rPr>
          <w:rFonts w:ascii="Times New Roman" w:eastAsia="Times New Roman" w:hAnsi="Times New Roman" w:cs="Times New Roman"/>
          <w:spacing w:val="-1"/>
          <w:kern w:val="0"/>
          <w:sz w:val="28"/>
          <w:szCs w:val="28"/>
          <w:lang w:eastAsia="ru-RU"/>
        </w:rPr>
        <w:t xml:space="preserve">управления профильным обучением; 3) технологичность профильного обучения </w:t>
      </w:r>
      <w:r w:rsidRPr="004543C7">
        <w:rPr>
          <w:rFonts w:ascii="Times New Roman" w:eastAsia="Times New Roman" w:hAnsi="Times New Roman" w:cs="Times New Roman"/>
          <w:kern w:val="0"/>
          <w:sz w:val="28"/>
          <w:szCs w:val="28"/>
          <w:lang w:eastAsia="ru-RU"/>
        </w:rPr>
        <w:t>(применение инновационных и здоровьесберегающих технологий, личностно ориентированного подхода).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Полученные в ходе констатирующего этапа эксперимента данные показали низкий уровень материально-технической обеспеченности: недостаточное количество справочной и методической литературы, множительной и компьютерной техники, специализированной мебели и оборудования для профильных классов и лабораторий, отсутствие автоматизированных рабочих мест (АРМ) учителя, локальной сети, возможности выхода в Интернет.</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6"/>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Данные констатирующего этапа эксперимента свидетельствуют о том, что </w:t>
      </w:r>
      <w:r w:rsidRPr="004543C7">
        <w:rPr>
          <w:rFonts w:ascii="Times New Roman" w:eastAsia="Times New Roman" w:hAnsi="Times New Roman" w:cs="Times New Roman"/>
          <w:kern w:val="0"/>
          <w:sz w:val="28"/>
          <w:szCs w:val="28"/>
          <w:lang w:eastAsia="ru-RU"/>
        </w:rPr>
        <w:t xml:space="preserve">большинству членов администрации образовательных учреждений не приходилось разрабатывать программы управления качеством профильного обучения. Управление в образовательных учреждениях, реализующих профильную подготовку, осуществлялось так же, как в универсальных классах. </w:t>
      </w:r>
      <w:r w:rsidRPr="004543C7">
        <w:rPr>
          <w:rFonts w:ascii="Times New Roman" w:eastAsia="Times New Roman" w:hAnsi="Times New Roman" w:cs="Times New Roman"/>
          <w:spacing w:val="-1"/>
          <w:kern w:val="0"/>
          <w:sz w:val="28"/>
          <w:szCs w:val="28"/>
          <w:lang w:eastAsia="ru-RU"/>
        </w:rPr>
        <w:t xml:space="preserve">В организационной структуре управления отсутствовало управленческое звено, </w:t>
      </w:r>
      <w:r w:rsidRPr="004543C7">
        <w:rPr>
          <w:rFonts w:ascii="Times New Roman" w:eastAsia="Times New Roman" w:hAnsi="Times New Roman" w:cs="Times New Roman"/>
          <w:kern w:val="0"/>
          <w:sz w:val="28"/>
          <w:szCs w:val="28"/>
          <w:lang w:eastAsia="ru-RU"/>
        </w:rPr>
        <w:t>отвечающее за качество профильной подготовки учащихся, недостаточно реализовывалась одна из функций обратной связи с потребителями образовательных услуг (мониторинг качества профильной подготовки учащихся). Результаты изучения мнения участников педагогического процесса (администраторы, педагоги, родители) об организационной структуре управления образованием показали, что только 23,5% руководителей, педагогов и родителей высказали положительное отношение к существующей структуре управления 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Анализ технологичности профильной подготовки учащихся показал, что в </w:t>
      </w:r>
      <w:r w:rsidRPr="004543C7">
        <w:rPr>
          <w:rFonts w:ascii="Times New Roman" w:eastAsia="Times New Roman" w:hAnsi="Times New Roman" w:cs="Times New Roman"/>
          <w:kern w:val="0"/>
          <w:sz w:val="28"/>
          <w:szCs w:val="28"/>
          <w:lang w:eastAsia="ru-RU"/>
        </w:rPr>
        <w:t>преподавании по-прежнему преобладают традиционные технологии - 77,2 %, недостаточно учитываются требования к содержанию образования в классах с различной профильной направленностью.</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Таким образом, полученные в ходе констатирующего этапа эксперимента </w:t>
      </w:r>
      <w:r w:rsidRPr="004543C7">
        <w:rPr>
          <w:rFonts w:ascii="Times New Roman" w:eastAsia="Times New Roman" w:hAnsi="Times New Roman" w:cs="Times New Roman"/>
          <w:kern w:val="0"/>
          <w:sz w:val="28"/>
          <w:szCs w:val="28"/>
          <w:lang w:eastAsia="ru-RU"/>
        </w:rPr>
        <w:t>данные показали недостаточный уровень функциональности качества профильного обучения, что требует целенаправленной работы по управлению 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Эффективность качества профильной подготовки мы определяли следующими показателями: 1) достигнутый уровень образованности выпускников; 2) рейтинг школы по результатам сдачи единого государственного экзамена (ЕГЭ); 3) результаты олимпиад, конкурсов и соревнований различного уровня, участие в работе НОУ; 4) результаты кооперации школы с учреждениями культуры, профессионального и дополнительного образования.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8"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Результаты констатирующего этапа эксперимента показали </w:t>
      </w:r>
      <w:r w:rsidRPr="004543C7">
        <w:rPr>
          <w:rFonts w:ascii="Times New Roman" w:eastAsia="Times New Roman" w:hAnsi="Times New Roman" w:cs="Times New Roman"/>
          <w:spacing w:val="-1"/>
          <w:kern w:val="0"/>
          <w:sz w:val="28"/>
          <w:szCs w:val="28"/>
          <w:lang w:eastAsia="ru-RU"/>
        </w:rPr>
        <w:t xml:space="preserve">недостаточный уровень образованности выпускников 2003 года. Распределение </w:t>
      </w:r>
      <w:r w:rsidRPr="004543C7">
        <w:rPr>
          <w:rFonts w:ascii="Times New Roman" w:eastAsia="Times New Roman" w:hAnsi="Times New Roman" w:cs="Times New Roman"/>
          <w:kern w:val="0"/>
          <w:sz w:val="28"/>
          <w:szCs w:val="28"/>
          <w:lang w:eastAsia="ru-RU"/>
        </w:rPr>
        <w:t>учащихся по уровням образованности проводилось по следующим критериям:</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right="58"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20</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right="58" w:firstLine="0"/>
        <w:jc w:val="center"/>
        <w:rPr>
          <w:rFonts w:ascii="Arial" w:eastAsia="Times New Roman" w:hAnsi="Arial" w:cs="Arial"/>
          <w:kern w:val="0"/>
          <w:sz w:val="20"/>
          <w:szCs w:val="20"/>
          <w:lang w:eastAsia="ru-RU"/>
        </w:rPr>
        <w:sectPr w:rsidR="004543C7" w:rsidRPr="004543C7">
          <w:pgSz w:w="11909" w:h="16834"/>
          <w:pgMar w:top="919"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3"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полнота воспроизведения, логичность выводов, практическое применение в различных ситуациях. По этим критериям была разработана шкала уровней образованности учащихся профильной школы. С использованием этой шкалы, разработанных тестов и контрольных работ, были определены уровни образованности. Анализ результатов начального среза показал, что на низком </w:t>
      </w:r>
      <w:r w:rsidRPr="004543C7">
        <w:rPr>
          <w:rFonts w:ascii="Times New Roman" w:eastAsia="Times New Roman" w:hAnsi="Times New Roman" w:cs="Times New Roman"/>
          <w:spacing w:val="-1"/>
          <w:kern w:val="0"/>
          <w:sz w:val="28"/>
          <w:szCs w:val="28"/>
          <w:lang w:eastAsia="ru-RU"/>
        </w:rPr>
        <w:t xml:space="preserve">уровне образованности находилось 9,6% учащихся, среднем - 50,3%, на уровне </w:t>
      </w:r>
      <w:r w:rsidRPr="004543C7">
        <w:rPr>
          <w:rFonts w:ascii="Times New Roman" w:eastAsia="Times New Roman" w:hAnsi="Times New Roman" w:cs="Times New Roman"/>
          <w:kern w:val="0"/>
          <w:sz w:val="28"/>
          <w:szCs w:val="28"/>
          <w:lang w:eastAsia="ru-RU"/>
        </w:rPr>
        <w:t>выше среднего - 33,7 %, высоком - 6,4%.</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3"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Рейтинг школы по результатам ЕГЭ на констатирующем этапе эксперимента был недостаточно высоким (13 место среди 28 общеобразовательных школ), что требует управления качеством профильной подготовки учащихся с целью ее повышения.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Характеризуя результативность управления качеством образования в школе на констатирующем этапе эксперимента по результатам различных конкурсов, олимпиад и соревнований, отметим, что учащиеся принимали в них участие. Однако, поскольку оказывалось недостаточное внимание в управленческой деятельности к целенаправленной подготовке учащихся в рамках конкурсных программ, то в данный период наблюдались только единичные успехи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48"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Проанализировав состояние взаимодействия образовательного </w:t>
      </w:r>
      <w:r w:rsidRPr="004543C7">
        <w:rPr>
          <w:rFonts w:ascii="Times New Roman" w:eastAsia="Times New Roman" w:hAnsi="Times New Roman" w:cs="Times New Roman"/>
          <w:spacing w:val="-1"/>
          <w:kern w:val="0"/>
          <w:sz w:val="28"/>
          <w:szCs w:val="28"/>
          <w:lang w:eastAsia="ru-RU"/>
        </w:rPr>
        <w:t xml:space="preserve">учреждения с учреждениями культуры, профессионального и дополнительного образования, мы пришли к выводу, что существующая структура не способна в полной мере удовлетворить запросы внешней среды (недостаточное количество </w:t>
      </w:r>
      <w:r w:rsidRPr="004543C7">
        <w:rPr>
          <w:rFonts w:ascii="Times New Roman" w:eastAsia="Times New Roman" w:hAnsi="Times New Roman" w:cs="Times New Roman"/>
          <w:kern w:val="0"/>
          <w:sz w:val="28"/>
          <w:szCs w:val="28"/>
          <w:lang w:eastAsia="ru-RU"/>
        </w:rPr>
        <w:t xml:space="preserve">социально значимых учреждений в структуре, недостаточно широкий спектр </w:t>
      </w:r>
      <w:r w:rsidRPr="004543C7">
        <w:rPr>
          <w:rFonts w:ascii="Times New Roman" w:eastAsia="Times New Roman" w:hAnsi="Times New Roman" w:cs="Times New Roman"/>
          <w:spacing w:val="-1"/>
          <w:kern w:val="0"/>
          <w:sz w:val="28"/>
          <w:szCs w:val="28"/>
          <w:lang w:eastAsia="ru-RU"/>
        </w:rPr>
        <w:t xml:space="preserve">предлагаемых образовательных услуг). Таким образом, эффективность качества </w:t>
      </w:r>
      <w:r w:rsidRPr="004543C7">
        <w:rPr>
          <w:rFonts w:ascii="Times New Roman" w:eastAsia="Times New Roman" w:hAnsi="Times New Roman" w:cs="Times New Roman"/>
          <w:kern w:val="0"/>
          <w:sz w:val="28"/>
          <w:szCs w:val="28"/>
          <w:lang w:eastAsia="ru-RU"/>
        </w:rPr>
        <w:t>профильной подготовки находится на среднем уровне.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48"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Работоспособность определялась нами посредством следующих измерений: 1) профессиональная компетентность педагога (квалификация, участие в инновационной, научно-исследовательской деятельности и методической работе, разработка элективных курсов); 2) готовность к управлению познавательной деятельностью учащихся; 3) мотивированность педагогов 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43" w:firstLine="706"/>
        <w:rPr>
          <w:rFonts w:ascii="Arial" w:eastAsia="Times New Roman" w:hAnsi="Arial" w:cs="Arial"/>
          <w:kern w:val="0"/>
          <w:sz w:val="20"/>
          <w:szCs w:val="20"/>
          <w:lang w:eastAsia="ru-RU"/>
        </w:rPr>
      </w:pPr>
      <w:r w:rsidRPr="004543C7">
        <w:rPr>
          <w:rFonts w:ascii="Times New Roman" w:eastAsia="Times New Roman" w:hAnsi="Times New Roman" w:cs="Times New Roman"/>
          <w:spacing w:val="-5"/>
          <w:kern w:val="0"/>
          <w:sz w:val="28"/>
          <w:szCs w:val="28"/>
          <w:lang w:eastAsia="ru-RU"/>
        </w:rPr>
        <w:t xml:space="preserve">Преподаватель как организатор образовательного процесса оказывает </w:t>
      </w:r>
      <w:r w:rsidRPr="004543C7">
        <w:rPr>
          <w:rFonts w:ascii="Times New Roman" w:eastAsia="Times New Roman" w:hAnsi="Times New Roman" w:cs="Times New Roman"/>
          <w:spacing w:val="-6"/>
          <w:kern w:val="0"/>
          <w:sz w:val="28"/>
          <w:szCs w:val="28"/>
          <w:lang w:eastAsia="ru-RU"/>
        </w:rPr>
        <w:t xml:space="preserve">непосредственное влияние на качество профильной подготовки учащихся. Данные </w:t>
      </w:r>
      <w:r w:rsidRPr="004543C7">
        <w:rPr>
          <w:rFonts w:ascii="Times New Roman" w:eastAsia="Times New Roman" w:hAnsi="Times New Roman" w:cs="Times New Roman"/>
          <w:kern w:val="0"/>
          <w:sz w:val="28"/>
          <w:szCs w:val="28"/>
          <w:lang w:eastAsia="ru-RU"/>
        </w:rPr>
        <w:t xml:space="preserve">констатирующего этапа эксперимента показали, что в профильных классах работало 9,1 % учителей с высшей квалификационной категорией, 61,9% - с </w:t>
      </w:r>
      <w:r w:rsidRPr="004543C7">
        <w:rPr>
          <w:rFonts w:ascii="Times New Roman" w:eastAsia="Times New Roman" w:hAnsi="Times New Roman" w:cs="Times New Roman"/>
          <w:spacing w:val="-4"/>
          <w:kern w:val="0"/>
          <w:sz w:val="28"/>
          <w:szCs w:val="28"/>
          <w:lang w:eastAsia="ru-RU"/>
        </w:rPr>
        <w:t xml:space="preserve">первой и 29% - со второй квалификационной категорией, что позволяет сделать </w:t>
      </w:r>
      <w:r w:rsidRPr="004543C7">
        <w:rPr>
          <w:rFonts w:ascii="Times New Roman" w:eastAsia="Times New Roman" w:hAnsi="Times New Roman" w:cs="Times New Roman"/>
          <w:spacing w:val="-1"/>
          <w:kern w:val="0"/>
          <w:sz w:val="28"/>
          <w:szCs w:val="28"/>
          <w:lang w:eastAsia="ru-RU"/>
        </w:rPr>
        <w:t xml:space="preserve">вывод: квалификация педагогов не обеспечивала достаточно эффективного </w:t>
      </w:r>
      <w:r w:rsidRPr="004543C7">
        <w:rPr>
          <w:rFonts w:ascii="Times New Roman" w:eastAsia="Times New Roman" w:hAnsi="Times New Roman" w:cs="Times New Roman"/>
          <w:spacing w:val="-5"/>
          <w:kern w:val="0"/>
          <w:sz w:val="28"/>
          <w:szCs w:val="28"/>
          <w:lang w:eastAsia="ru-RU"/>
        </w:rPr>
        <w:t xml:space="preserve">управления качеством обучения по профильным предметам. Поэтому важно было </w:t>
      </w:r>
      <w:r w:rsidRPr="004543C7">
        <w:rPr>
          <w:rFonts w:ascii="Times New Roman" w:eastAsia="Times New Roman" w:hAnsi="Times New Roman" w:cs="Times New Roman"/>
          <w:spacing w:val="-6"/>
          <w:kern w:val="0"/>
          <w:sz w:val="28"/>
          <w:szCs w:val="28"/>
          <w:lang w:eastAsia="ru-RU"/>
        </w:rPr>
        <w:t xml:space="preserve">определить конечную цель управления повышением квалификации педагогов. Мы </w:t>
      </w:r>
      <w:r w:rsidRPr="004543C7">
        <w:rPr>
          <w:rFonts w:ascii="Times New Roman" w:eastAsia="Times New Roman" w:hAnsi="Times New Roman" w:cs="Times New Roman"/>
          <w:kern w:val="0"/>
          <w:sz w:val="28"/>
          <w:szCs w:val="28"/>
          <w:lang w:eastAsia="ru-RU"/>
        </w:rPr>
        <w:t xml:space="preserve">определили ее как формирование уровня готовности, достаточного для </w:t>
      </w:r>
      <w:r w:rsidRPr="004543C7">
        <w:rPr>
          <w:rFonts w:ascii="Times New Roman" w:eastAsia="Times New Roman" w:hAnsi="Times New Roman" w:cs="Times New Roman"/>
          <w:spacing w:val="-5"/>
          <w:kern w:val="0"/>
          <w:sz w:val="28"/>
          <w:szCs w:val="28"/>
          <w:lang w:eastAsia="ru-RU"/>
        </w:rPr>
        <w:t xml:space="preserve">профессиональной деятельности по эффективному управлению обучением и </w:t>
      </w:r>
      <w:r w:rsidRPr="004543C7">
        <w:rPr>
          <w:rFonts w:ascii="Times New Roman" w:eastAsia="Times New Roman" w:hAnsi="Times New Roman" w:cs="Times New Roman"/>
          <w:spacing w:val="-7"/>
          <w:kern w:val="0"/>
          <w:sz w:val="28"/>
          <w:szCs w:val="28"/>
          <w:lang w:eastAsia="ru-RU"/>
        </w:rPr>
        <w:t xml:space="preserve">проектно-исследовательской деятельностью учащихся профильной школы. В своем </w:t>
      </w:r>
      <w:r w:rsidRPr="004543C7">
        <w:rPr>
          <w:rFonts w:ascii="Times New Roman" w:eastAsia="Times New Roman" w:hAnsi="Times New Roman" w:cs="Times New Roman"/>
          <w:spacing w:val="-6"/>
          <w:kern w:val="0"/>
          <w:sz w:val="28"/>
          <w:szCs w:val="28"/>
          <w:lang w:eastAsia="ru-RU"/>
        </w:rPr>
        <w:t xml:space="preserve">исследовании мы ориентировались на следующие признаки, которые свойственны </w:t>
      </w:r>
      <w:r w:rsidRPr="004543C7">
        <w:rPr>
          <w:rFonts w:ascii="Times New Roman" w:eastAsia="Times New Roman" w:hAnsi="Times New Roman" w:cs="Times New Roman"/>
          <w:kern w:val="0"/>
          <w:sz w:val="28"/>
          <w:szCs w:val="28"/>
          <w:lang w:eastAsia="ru-RU"/>
        </w:rPr>
        <w:t xml:space="preserve">уровню готовности, достаточному для качественной профессиональной </w:t>
      </w:r>
      <w:r w:rsidRPr="004543C7">
        <w:rPr>
          <w:rFonts w:ascii="Times New Roman" w:eastAsia="Times New Roman" w:hAnsi="Times New Roman" w:cs="Times New Roman"/>
          <w:spacing w:val="-4"/>
          <w:kern w:val="0"/>
          <w:sz w:val="28"/>
          <w:szCs w:val="28"/>
          <w:lang w:eastAsia="ru-RU"/>
        </w:rPr>
        <w:t>деятельности:        эмоционально-ценностное       отношение,       осведомленность,</w:t>
      </w:r>
    </w:p>
    <w:p w:rsidR="004543C7" w:rsidRPr="004543C7" w:rsidRDefault="004543C7" w:rsidP="004543C7">
      <w:pPr>
        <w:shd w:val="clear" w:color="auto" w:fill="FFFFFF"/>
        <w:tabs>
          <w:tab w:val="clear" w:pos="709"/>
        </w:tabs>
        <w:suppressAutoHyphens w:val="0"/>
        <w:autoSpaceDE w:val="0"/>
        <w:autoSpaceDN w:val="0"/>
        <w:adjustRightInd w:val="0"/>
        <w:spacing w:before="226" w:after="0" w:line="240" w:lineRule="auto"/>
        <w:ind w:right="72"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21</w:t>
      </w:r>
    </w:p>
    <w:p w:rsidR="004543C7" w:rsidRPr="004543C7" w:rsidRDefault="004543C7" w:rsidP="004543C7">
      <w:pPr>
        <w:shd w:val="clear" w:color="auto" w:fill="FFFFFF"/>
        <w:tabs>
          <w:tab w:val="clear" w:pos="709"/>
        </w:tabs>
        <w:suppressAutoHyphens w:val="0"/>
        <w:autoSpaceDE w:val="0"/>
        <w:autoSpaceDN w:val="0"/>
        <w:adjustRightInd w:val="0"/>
        <w:spacing w:before="226" w:after="0" w:line="240" w:lineRule="auto"/>
        <w:ind w:right="72" w:firstLine="0"/>
        <w:jc w:val="center"/>
        <w:rPr>
          <w:rFonts w:ascii="Arial" w:eastAsia="Times New Roman" w:hAnsi="Arial" w:cs="Arial"/>
          <w:kern w:val="0"/>
          <w:sz w:val="20"/>
          <w:szCs w:val="20"/>
          <w:lang w:eastAsia="ru-RU"/>
        </w:rPr>
        <w:sectPr w:rsidR="004543C7" w:rsidRPr="004543C7">
          <w:pgSz w:w="11909" w:h="16834"/>
          <w:pgMar w:top="917" w:right="108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62" w:firstLine="0"/>
        <w:rPr>
          <w:rFonts w:ascii="Arial" w:eastAsia="Times New Roman" w:hAnsi="Arial" w:cs="Arial"/>
          <w:kern w:val="0"/>
          <w:sz w:val="20"/>
          <w:szCs w:val="20"/>
          <w:lang w:eastAsia="ru-RU"/>
        </w:rPr>
      </w:pPr>
      <w:r w:rsidRPr="004543C7">
        <w:rPr>
          <w:rFonts w:ascii="Times New Roman" w:eastAsia="Times New Roman" w:hAnsi="Times New Roman" w:cs="Times New Roman"/>
          <w:spacing w:val="-7"/>
          <w:kern w:val="0"/>
          <w:sz w:val="28"/>
          <w:szCs w:val="28"/>
          <w:lang w:eastAsia="ru-RU"/>
        </w:rPr>
        <w:t xml:space="preserve">сознательность, действенность, умелость. Анализируя данные начального среза, мы </w:t>
      </w:r>
      <w:r w:rsidRPr="004543C7">
        <w:rPr>
          <w:rFonts w:ascii="Times New Roman" w:eastAsia="Times New Roman" w:hAnsi="Times New Roman" w:cs="Times New Roman"/>
          <w:spacing w:val="-4"/>
          <w:kern w:val="0"/>
          <w:sz w:val="28"/>
          <w:szCs w:val="28"/>
          <w:lang w:eastAsia="ru-RU"/>
        </w:rPr>
        <w:t xml:space="preserve">сделали вывод, что готовность учителя к управлению качеством профильного </w:t>
      </w:r>
      <w:r w:rsidRPr="004543C7">
        <w:rPr>
          <w:rFonts w:ascii="Times New Roman" w:eastAsia="Times New Roman" w:hAnsi="Times New Roman" w:cs="Times New Roman"/>
          <w:kern w:val="0"/>
          <w:sz w:val="28"/>
          <w:szCs w:val="28"/>
          <w:lang w:eastAsia="ru-RU"/>
        </w:rPr>
        <w:t>обучения находится на недостаточном уровне.</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Результаты изучения отношения педагогов к введению инноваций (по </w:t>
      </w:r>
      <w:r w:rsidRPr="004543C7">
        <w:rPr>
          <w:rFonts w:ascii="Times New Roman" w:eastAsia="Times New Roman" w:hAnsi="Times New Roman" w:cs="Times New Roman"/>
          <w:spacing w:val="-1"/>
          <w:kern w:val="0"/>
          <w:sz w:val="28"/>
          <w:szCs w:val="28"/>
          <w:lang w:eastAsia="ru-RU"/>
        </w:rPr>
        <w:t xml:space="preserve">методике И.О. Котляровой) в образовательных учреждениях свидетельствуют о </w:t>
      </w:r>
      <w:r w:rsidRPr="004543C7">
        <w:rPr>
          <w:rFonts w:ascii="Times New Roman" w:eastAsia="Times New Roman" w:hAnsi="Times New Roman" w:cs="Times New Roman"/>
          <w:kern w:val="0"/>
          <w:sz w:val="28"/>
          <w:szCs w:val="28"/>
          <w:lang w:eastAsia="ru-RU"/>
        </w:rPr>
        <w:t>том, что инновационная деятельность протекает в разных формах и на разном уровне. Осведомленность руководителей и педагогов о сути инновационной деятельности недостаточна. Опыт участия в инновационной деятельности незначителен. Руководители и педагоги испытывают существенные затруднения в обосновании влияния инновационной деятельности на процессы и взаимоотношения в образовательном учреждении.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0"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При исследовании состояния методической работы учитывались ее результативность и связь с управлением качеством профильной подготовки. Выявлено, что состояние методической работы характеризуется отсутствием линии, которая определяла бы работу по повышению качества образования в профильных классах. Не было связи методической работы с повышением квалификации педагогических кадров, ориентированной на работу в условиях </w:t>
      </w:r>
      <w:r w:rsidRPr="004543C7">
        <w:rPr>
          <w:rFonts w:ascii="Times New Roman" w:eastAsia="Times New Roman" w:hAnsi="Times New Roman" w:cs="Times New Roman"/>
          <w:spacing w:val="-1"/>
          <w:kern w:val="0"/>
          <w:sz w:val="28"/>
          <w:szCs w:val="28"/>
          <w:lang w:eastAsia="ru-RU"/>
        </w:rPr>
        <w:t xml:space="preserve">профильной подготовки учащихся. Педагогический опыт работы в профильных </w:t>
      </w:r>
      <w:r w:rsidRPr="004543C7">
        <w:rPr>
          <w:rFonts w:ascii="Times New Roman" w:eastAsia="Times New Roman" w:hAnsi="Times New Roman" w:cs="Times New Roman"/>
          <w:kern w:val="0"/>
          <w:sz w:val="28"/>
          <w:szCs w:val="28"/>
          <w:lang w:eastAsia="ru-RU"/>
        </w:rPr>
        <w:t>классах изучался недостаточно. Таким образом, отсутствовала четкая направленность методической работы на управление качеством 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before="5" w:after="0" w:line="322" w:lineRule="exact"/>
        <w:ind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Констатирующий этап эксперимента показал недостаточную мотивацию педагогов, так как не были созданы достаточно комфортные условия для участия учителей в инновационной деятельности, не была обеспечена достаточная информированность работников, занимающая существенное место в структуре потребностей. Уровень работоспособности на констатирующем этапе эксперимента средний.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1"/>
        <w:rPr>
          <w:rFonts w:ascii="Arial" w:eastAsia="Times New Roman" w:hAnsi="Arial" w:cs="Arial"/>
          <w:kern w:val="0"/>
          <w:sz w:val="20"/>
          <w:szCs w:val="20"/>
          <w:lang w:eastAsia="ru-RU"/>
        </w:rPr>
      </w:pPr>
      <w:r w:rsidRPr="004543C7">
        <w:rPr>
          <w:rFonts w:ascii="Times New Roman" w:eastAsia="Times New Roman" w:hAnsi="Times New Roman" w:cs="Times New Roman"/>
          <w:spacing w:val="-6"/>
          <w:kern w:val="0"/>
          <w:sz w:val="28"/>
          <w:szCs w:val="28"/>
          <w:lang w:eastAsia="ru-RU"/>
        </w:rPr>
        <w:t xml:space="preserve">Безопасность профильной подготовки учащихся определялась по следующим </w:t>
      </w:r>
      <w:r w:rsidRPr="004543C7">
        <w:rPr>
          <w:rFonts w:ascii="Times New Roman" w:eastAsia="Times New Roman" w:hAnsi="Times New Roman" w:cs="Times New Roman"/>
          <w:kern w:val="0"/>
          <w:sz w:val="28"/>
          <w:szCs w:val="28"/>
          <w:lang w:eastAsia="ru-RU"/>
        </w:rPr>
        <w:t xml:space="preserve">показателям: комфортность пребывания учащихся в школе; распределение </w:t>
      </w:r>
      <w:r w:rsidRPr="004543C7">
        <w:rPr>
          <w:rFonts w:ascii="Times New Roman" w:eastAsia="Times New Roman" w:hAnsi="Times New Roman" w:cs="Times New Roman"/>
          <w:spacing w:val="-6"/>
          <w:kern w:val="0"/>
          <w:sz w:val="28"/>
          <w:szCs w:val="28"/>
          <w:lang w:eastAsia="ru-RU"/>
        </w:rPr>
        <w:t xml:space="preserve">учащихся по уровням тревожности и признания в коллективе. Поэтому следующим </w:t>
      </w:r>
      <w:r w:rsidRPr="004543C7">
        <w:rPr>
          <w:rFonts w:ascii="Times New Roman" w:eastAsia="Times New Roman" w:hAnsi="Times New Roman" w:cs="Times New Roman"/>
          <w:spacing w:val="-5"/>
          <w:kern w:val="0"/>
          <w:sz w:val="28"/>
          <w:szCs w:val="28"/>
          <w:lang w:eastAsia="ru-RU"/>
        </w:rPr>
        <w:t xml:space="preserve">направлением работы констатирующего этапа эксперимента явилось изучение </w:t>
      </w:r>
      <w:r w:rsidRPr="004543C7">
        <w:rPr>
          <w:rFonts w:ascii="Times New Roman" w:eastAsia="Times New Roman" w:hAnsi="Times New Roman" w:cs="Times New Roman"/>
          <w:spacing w:val="-1"/>
          <w:kern w:val="0"/>
          <w:sz w:val="28"/>
          <w:szCs w:val="28"/>
          <w:lang w:eastAsia="ru-RU"/>
        </w:rPr>
        <w:t xml:space="preserve">состояния физического и психического здоровья учащихся и комфортности </w:t>
      </w:r>
      <w:r w:rsidRPr="004543C7">
        <w:rPr>
          <w:rFonts w:ascii="Times New Roman" w:eastAsia="Times New Roman" w:hAnsi="Times New Roman" w:cs="Times New Roman"/>
          <w:spacing w:val="-5"/>
          <w:kern w:val="0"/>
          <w:sz w:val="28"/>
          <w:szCs w:val="28"/>
          <w:lang w:eastAsia="ru-RU"/>
        </w:rPr>
        <w:t xml:space="preserve">пребывания их в образовательном учреждении. С этой целью было проведено анкетирование учащихся общеобразовательных 10-х классов, в котором приняло </w:t>
      </w:r>
      <w:r w:rsidRPr="004543C7">
        <w:rPr>
          <w:rFonts w:ascii="Times New Roman" w:eastAsia="Times New Roman" w:hAnsi="Times New Roman" w:cs="Times New Roman"/>
          <w:spacing w:val="-6"/>
          <w:kern w:val="0"/>
          <w:sz w:val="28"/>
          <w:szCs w:val="28"/>
          <w:lang w:eastAsia="ru-RU"/>
        </w:rPr>
        <w:t xml:space="preserve">участие 183 ученика. По результатам анкетирования выявлено, что 18,6% учащихся </w:t>
      </w:r>
      <w:r w:rsidRPr="004543C7">
        <w:rPr>
          <w:rFonts w:ascii="Times New Roman" w:eastAsia="Times New Roman" w:hAnsi="Times New Roman" w:cs="Times New Roman"/>
          <w:kern w:val="0"/>
          <w:sz w:val="28"/>
          <w:szCs w:val="28"/>
          <w:lang w:eastAsia="ru-RU"/>
        </w:rPr>
        <w:t xml:space="preserve">оценивают уровень комфортности в образовательном учреждении как </w:t>
      </w:r>
      <w:r w:rsidRPr="004543C7">
        <w:rPr>
          <w:rFonts w:ascii="Times New Roman" w:eastAsia="Times New Roman" w:hAnsi="Times New Roman" w:cs="Times New Roman"/>
          <w:spacing w:val="-5"/>
          <w:kern w:val="0"/>
          <w:sz w:val="28"/>
          <w:szCs w:val="28"/>
          <w:lang w:eastAsia="ru-RU"/>
        </w:rPr>
        <w:t xml:space="preserve">оптимальный, 71% учеников считают его допустимым, а 10,4% учащихся считают его критическим. Данные констатирующего этапа эксперимента выявили высокий </w:t>
      </w:r>
      <w:r w:rsidRPr="004543C7">
        <w:rPr>
          <w:rFonts w:ascii="Times New Roman" w:eastAsia="Times New Roman" w:hAnsi="Times New Roman" w:cs="Times New Roman"/>
          <w:spacing w:val="-6"/>
          <w:kern w:val="0"/>
          <w:sz w:val="28"/>
          <w:szCs w:val="28"/>
          <w:lang w:eastAsia="ru-RU"/>
        </w:rPr>
        <w:t xml:space="preserve">уровень тревожности учащихся профильных классов - 80,2% и достаточно средние </w:t>
      </w:r>
      <w:r w:rsidRPr="004543C7">
        <w:rPr>
          <w:rFonts w:ascii="Times New Roman" w:eastAsia="Times New Roman" w:hAnsi="Times New Roman" w:cs="Times New Roman"/>
          <w:kern w:val="0"/>
          <w:sz w:val="28"/>
          <w:szCs w:val="28"/>
          <w:lang w:eastAsia="ru-RU"/>
        </w:rPr>
        <w:t>показатели признания ученика в коллективе - 30,6%.</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14" w:firstLine="701"/>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Констатирующий этап эксперимента подтвердил, что качество профильной подготовки учащихся находится преимущественно на среднем уровне, что является следствием недостаточного внимания к управлению качеством профильной подготовки учащихся. Следовательно, основной путь решения   данной   проблемы   -   реализация   модели   управления   качеством</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right="62"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22</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right="62" w:firstLine="0"/>
        <w:jc w:val="center"/>
        <w:rPr>
          <w:rFonts w:ascii="Arial" w:eastAsia="Times New Roman" w:hAnsi="Arial" w:cs="Arial"/>
          <w:kern w:val="0"/>
          <w:sz w:val="20"/>
          <w:szCs w:val="20"/>
          <w:lang w:eastAsia="ru-RU"/>
        </w:rPr>
        <w:sectPr w:rsidR="004543C7" w:rsidRPr="004543C7">
          <w:pgSz w:w="11909" w:h="16834"/>
          <w:pgMar w:top="919" w:right="1078"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10"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профильной подготовки учащихся в  общеобразовательной школе  с учетом комплекса педагогических условий.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Формирующий этап эксперимента проходил в естественных условиях образовательного процесса МОУ СОШ № 35 г. Златоуста. Реализацию модели </w:t>
      </w:r>
      <w:r w:rsidRPr="004543C7">
        <w:rPr>
          <w:rFonts w:ascii="Times New Roman" w:eastAsia="Times New Roman" w:hAnsi="Times New Roman" w:cs="Times New Roman"/>
          <w:spacing w:val="-1"/>
          <w:kern w:val="0"/>
          <w:sz w:val="28"/>
          <w:szCs w:val="28"/>
          <w:lang w:eastAsia="ru-RU"/>
        </w:rPr>
        <w:t xml:space="preserve">управления качеством профильной подготовки учащихся мы проводили по пяти </w:t>
      </w:r>
      <w:r w:rsidRPr="004543C7">
        <w:rPr>
          <w:rFonts w:ascii="Times New Roman" w:eastAsia="Times New Roman" w:hAnsi="Times New Roman" w:cs="Times New Roman"/>
          <w:kern w:val="0"/>
          <w:sz w:val="28"/>
          <w:szCs w:val="28"/>
          <w:lang w:eastAsia="ru-RU"/>
        </w:rPr>
        <w:t>направлениям. При этом педагогические условия функционирования модели обеспечивались на всем протяжении ее реализации.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Исходя из данных констатирующего этапа эксперимента, первым направлением экспериментальной работы была разработка организационной структуры управления общеобразовательной школой, ориентированная на обеспечение качества профильной подготовки учащихся, конкретизированы субъекты структурного подразделения - службы управления качеством профильной подготовки учащихся. В результате контрольного среза 72,2 % руководителей, педагогов и родителей положительно оценили обновленную структуру управления школой.</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Вторым направлением реализации модели управления качеством профильной подготовки учащихся стало улучшение материально-технической обеспеченности профильной подготовки. С целью повышения активности педагогов в создании информационных продуктов труда в школе было создано два методических кабинета, проведена локальная сеть, обеспечен выход в Интернет. Значительно увеличилась оснащенность компьютерной, </w:t>
      </w:r>
      <w:r w:rsidRPr="004543C7">
        <w:rPr>
          <w:rFonts w:ascii="Times New Roman" w:eastAsia="Times New Roman" w:hAnsi="Times New Roman" w:cs="Times New Roman"/>
          <w:spacing w:val="-1"/>
          <w:kern w:val="0"/>
          <w:sz w:val="28"/>
          <w:szCs w:val="28"/>
          <w:lang w:eastAsia="ru-RU"/>
        </w:rPr>
        <w:t xml:space="preserve">мультимедийной и множительной техникой (51 компьютер, в том числе 15 АРМ </w:t>
      </w:r>
      <w:r w:rsidRPr="004543C7">
        <w:rPr>
          <w:rFonts w:ascii="Times New Roman" w:eastAsia="Times New Roman" w:hAnsi="Times New Roman" w:cs="Times New Roman"/>
          <w:kern w:val="0"/>
          <w:sz w:val="28"/>
          <w:szCs w:val="28"/>
          <w:lang w:eastAsia="ru-RU"/>
        </w:rPr>
        <w:t xml:space="preserve">учителя), приобретено 7 интерактивных досок, специализированная мебель для профильных кабинетов химии, физики, черчения, лабораторное оборудование. Использование таких компьютерных программ, как «Хронограф», «1.С Бухгалтерия», «Мастер расписания» и других дает возможность значительно </w:t>
      </w:r>
      <w:r w:rsidRPr="004543C7">
        <w:rPr>
          <w:rFonts w:ascii="Times New Roman" w:eastAsia="Times New Roman" w:hAnsi="Times New Roman" w:cs="Times New Roman"/>
          <w:spacing w:val="-1"/>
          <w:kern w:val="0"/>
          <w:sz w:val="28"/>
          <w:szCs w:val="28"/>
          <w:lang w:eastAsia="ru-RU"/>
        </w:rPr>
        <w:t xml:space="preserve">ускорить документооборот, автоматизировать мониторинг качества профильной </w:t>
      </w:r>
      <w:r w:rsidRPr="004543C7">
        <w:rPr>
          <w:rFonts w:ascii="Times New Roman" w:eastAsia="Times New Roman" w:hAnsi="Times New Roman" w:cs="Times New Roman"/>
          <w:kern w:val="0"/>
          <w:sz w:val="28"/>
          <w:szCs w:val="28"/>
          <w:lang w:eastAsia="ru-RU"/>
        </w:rPr>
        <w:t>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48" w:firstLine="701"/>
        <w:rPr>
          <w:rFonts w:ascii="Arial" w:eastAsia="Times New Roman" w:hAnsi="Arial" w:cs="Arial"/>
          <w:kern w:val="0"/>
          <w:sz w:val="20"/>
          <w:szCs w:val="20"/>
          <w:lang w:eastAsia="ru-RU"/>
        </w:rPr>
      </w:pPr>
      <w:r w:rsidRPr="004543C7">
        <w:rPr>
          <w:rFonts w:ascii="Times New Roman" w:eastAsia="Times New Roman" w:hAnsi="Times New Roman" w:cs="Times New Roman"/>
          <w:spacing w:val="-6"/>
          <w:kern w:val="0"/>
          <w:sz w:val="28"/>
          <w:szCs w:val="28"/>
          <w:lang w:eastAsia="ru-RU"/>
        </w:rPr>
        <w:t xml:space="preserve">Реализация модели управления качеством профильной подготовки учащихся </w:t>
      </w:r>
      <w:r w:rsidRPr="004543C7">
        <w:rPr>
          <w:rFonts w:ascii="Times New Roman" w:eastAsia="Times New Roman" w:hAnsi="Times New Roman" w:cs="Times New Roman"/>
          <w:spacing w:val="-2"/>
          <w:kern w:val="0"/>
          <w:sz w:val="28"/>
          <w:szCs w:val="28"/>
          <w:lang w:eastAsia="ru-RU"/>
        </w:rPr>
        <w:t xml:space="preserve">оказала существенное влияние на технологичность профильного обучения. </w:t>
      </w:r>
      <w:r w:rsidRPr="004543C7">
        <w:rPr>
          <w:rFonts w:ascii="Times New Roman" w:eastAsia="Times New Roman" w:hAnsi="Times New Roman" w:cs="Times New Roman"/>
          <w:spacing w:val="-6"/>
          <w:kern w:val="0"/>
          <w:sz w:val="28"/>
          <w:szCs w:val="28"/>
          <w:lang w:eastAsia="ru-RU"/>
        </w:rPr>
        <w:t>Применение традиционных педагогических технологий снизилось до 35,9%. Таким образом, уровень критерия функциональности стал выше среднего.</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8"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результате реализации модели на фоне комплекса педагогических условий значительно повысилась образованность учащихся. Количество учащихся, находящихся на низком уровне образованности, составило 4,1%, среднем - 37,9%, на уровне выше среднего - 45,6%, высоком - 12,4%.</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3"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Сравнивая результаты срезов, мы пришли к выводу, что в экспериментальных группах наблюдается устойчивая тенденция к росту числа учащихся, имеющих уровень образованности выше среднего, при этом значительно уменьшилось количество учащихся, имеющих низкий и средний уровень образованности. В контрольных группах распределение по уровням образованности изменилось, но менее значительно.</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0" w:right="58" w:firstLine="710"/>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Значительно вырос рейтинг школы по результатам ЕГЭ: 4 место среди 28 </w:t>
      </w:r>
      <w:r w:rsidRPr="004543C7">
        <w:rPr>
          <w:rFonts w:ascii="Times New Roman" w:eastAsia="Times New Roman" w:hAnsi="Times New Roman" w:cs="Times New Roman"/>
          <w:kern w:val="0"/>
          <w:sz w:val="28"/>
          <w:szCs w:val="28"/>
          <w:lang w:eastAsia="ru-RU"/>
        </w:rPr>
        <w:t>общеобразовательных учреждений города, увеличилось количество призовых</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72"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23</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72" w:firstLine="0"/>
        <w:jc w:val="center"/>
        <w:rPr>
          <w:rFonts w:ascii="Arial" w:eastAsia="Times New Roman" w:hAnsi="Arial" w:cs="Arial"/>
          <w:kern w:val="0"/>
          <w:sz w:val="20"/>
          <w:szCs w:val="20"/>
          <w:lang w:eastAsia="ru-RU"/>
        </w:rPr>
        <w:sectPr w:rsidR="004543C7" w:rsidRPr="004543C7">
          <w:pgSz w:w="11909" w:h="16834"/>
          <w:pgMar w:top="919"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 w:firstLine="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мест в различных конкурсах и олимпиадах (школа занимает 5 место по результатам городских олимпиад).</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20"/>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Так как анализ состояния взаимодействия образовательного учреждения с </w:t>
      </w:r>
      <w:r w:rsidRPr="004543C7">
        <w:rPr>
          <w:rFonts w:ascii="Times New Roman" w:eastAsia="Times New Roman" w:hAnsi="Times New Roman" w:cs="Times New Roman"/>
          <w:kern w:val="0"/>
          <w:sz w:val="28"/>
          <w:szCs w:val="28"/>
          <w:lang w:eastAsia="ru-RU"/>
        </w:rPr>
        <w:t xml:space="preserve">учреждениями дополнительного образования на этапе констатирующего </w:t>
      </w:r>
      <w:r w:rsidRPr="004543C7">
        <w:rPr>
          <w:rFonts w:ascii="Times New Roman" w:eastAsia="Times New Roman" w:hAnsi="Times New Roman" w:cs="Times New Roman"/>
          <w:spacing w:val="-1"/>
          <w:kern w:val="0"/>
          <w:sz w:val="28"/>
          <w:szCs w:val="28"/>
          <w:lang w:eastAsia="ru-RU"/>
        </w:rPr>
        <w:t xml:space="preserve">эксперимента показал, что существующая структура не способна в полной мере </w:t>
      </w:r>
      <w:r w:rsidRPr="004543C7">
        <w:rPr>
          <w:rFonts w:ascii="Times New Roman" w:eastAsia="Times New Roman" w:hAnsi="Times New Roman" w:cs="Times New Roman"/>
          <w:kern w:val="0"/>
          <w:sz w:val="28"/>
          <w:szCs w:val="28"/>
          <w:lang w:eastAsia="ru-RU"/>
        </w:rPr>
        <w:t>удовлетворить запросы внешней среды, третьим направлением реализации модели управления качеством профильной подготовки учащихся стало построение новой модели сетевой организации обучения для обеспечения учащимся права выбора получения профильного образования не только там, где он учится, но и в кооперированных со школой образовательных структурах и учреждениях досуга. Количество образовательных и досуговых учреждений, с которыми заключен договор на оказание услуг, вырос в период с 2003 г. по 2008 г. с 9 учреждений до 20. Расширение структуры сетевого взаимодействия во время формирующего этапа эксперимента доказывает эффективность деятельности по управлению качеством профильной подготовки и позволяет создать условия для самореализации каждого ученика и его дальнейшей успешной социализации. Уровень критерия эффективности в конце эксперимента стал выше среднего.</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Следующим направлением формирующего этапа эксперимента было повышение компетентности преподавательского состава в вопросах профилизации обучения. Анализируя данные начального и итогового срезов, мы сделали вывод, что обучение преподавателей по вопросам организации </w:t>
      </w:r>
      <w:r w:rsidRPr="004543C7">
        <w:rPr>
          <w:rFonts w:ascii="Times New Roman" w:eastAsia="Times New Roman" w:hAnsi="Times New Roman" w:cs="Times New Roman"/>
          <w:spacing w:val="-1"/>
          <w:kern w:val="0"/>
          <w:sz w:val="28"/>
          <w:szCs w:val="28"/>
          <w:lang w:eastAsia="ru-RU"/>
        </w:rPr>
        <w:t xml:space="preserve">профильной подготовки повышает готовность учителя к управлению качеством </w:t>
      </w:r>
      <w:r w:rsidRPr="004543C7">
        <w:rPr>
          <w:rFonts w:ascii="Times New Roman" w:eastAsia="Times New Roman" w:hAnsi="Times New Roman" w:cs="Times New Roman"/>
          <w:kern w:val="0"/>
          <w:sz w:val="28"/>
          <w:szCs w:val="28"/>
          <w:lang w:eastAsia="ru-RU"/>
        </w:rPr>
        <w:t>профильного обучения.</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Результаты формирующего этапа эксперимента показали значительный рост профессионального уровня педагогических кадров, что является важным ресурсом для управления качеством профильного обучения. Процент педагогов </w:t>
      </w:r>
      <w:r w:rsidRPr="004543C7">
        <w:rPr>
          <w:rFonts w:ascii="Times New Roman" w:eastAsia="Times New Roman" w:hAnsi="Times New Roman" w:cs="Times New Roman"/>
          <w:spacing w:val="-1"/>
          <w:kern w:val="0"/>
          <w:sz w:val="28"/>
          <w:szCs w:val="28"/>
          <w:lang w:eastAsia="ru-RU"/>
        </w:rPr>
        <w:t xml:space="preserve">с высшей квалификационной категорией повысился с 7,1 % до 18,1 %, с первой </w:t>
      </w:r>
      <w:r w:rsidRPr="004543C7">
        <w:rPr>
          <w:rFonts w:ascii="Times New Roman" w:eastAsia="Times New Roman" w:hAnsi="Times New Roman" w:cs="Times New Roman"/>
          <w:kern w:val="0"/>
          <w:sz w:val="28"/>
          <w:szCs w:val="28"/>
          <w:lang w:eastAsia="ru-RU"/>
        </w:rPr>
        <w:t>квалификационной категорией с 61,9 % до 79,3 %.</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Пятым направлением экспериментальной работы было создание положительной мотивации у всех участников образовательного процесса. Одним из факторов повышения мотивации является информированность работников. Для расширения обмена информацией внутри школы на основе использования различных технических средств была спланирована работа по повышению квалификации не только на базе учебно-методического центра, но и внутри школы, и в других образовательных учреждениях. В результате значительно повысился уровень овладения информационно-компьютерными технологиями педагогов школы (с 24% до 100%).</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Вышесказанное позволяет сделать вывод о том, что значительно повысился уровень критерия работоспособности: со среднего до высокого.</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xml:space="preserve">Реализация модели управления качеством профильной подготовки повлияла на уровень критерия безопасности. Он стал выше среднего. Процент учащихся, оценивающих уровень комфортности пребывания в школе как </w:t>
      </w:r>
      <w:r w:rsidRPr="004543C7">
        <w:rPr>
          <w:rFonts w:ascii="Times New Roman" w:eastAsia="Times New Roman" w:hAnsi="Times New Roman" w:cs="Times New Roman"/>
          <w:spacing w:val="-1"/>
          <w:kern w:val="0"/>
          <w:sz w:val="28"/>
          <w:szCs w:val="28"/>
          <w:lang w:eastAsia="ru-RU"/>
        </w:rPr>
        <w:t xml:space="preserve">оптимальный, повысился до 38,6 %, тревожность снизилась до 25,9%, а уровень </w:t>
      </w:r>
      <w:r w:rsidRPr="004543C7">
        <w:rPr>
          <w:rFonts w:ascii="Times New Roman" w:eastAsia="Times New Roman" w:hAnsi="Times New Roman" w:cs="Times New Roman"/>
          <w:kern w:val="0"/>
          <w:sz w:val="28"/>
          <w:szCs w:val="28"/>
          <w:lang w:eastAsia="ru-RU"/>
        </w:rPr>
        <w:t>признания учащихся в коллективе составил 69,8 %.</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24</w:t>
      </w:r>
    </w:p>
    <w:p w:rsidR="004543C7" w:rsidRPr="004543C7" w:rsidRDefault="004543C7" w:rsidP="004543C7">
      <w:pPr>
        <w:shd w:val="clear" w:color="auto" w:fill="FFFFFF"/>
        <w:tabs>
          <w:tab w:val="clear" w:pos="709"/>
        </w:tabs>
        <w:suppressAutoHyphens w:val="0"/>
        <w:autoSpaceDE w:val="0"/>
        <w:autoSpaceDN w:val="0"/>
        <w:adjustRightInd w:val="0"/>
        <w:spacing w:before="250" w:after="0" w:line="240" w:lineRule="auto"/>
        <w:ind w:firstLine="0"/>
        <w:jc w:val="center"/>
        <w:rPr>
          <w:rFonts w:ascii="Arial" w:eastAsia="Times New Roman" w:hAnsi="Arial" w:cs="Arial"/>
          <w:kern w:val="0"/>
          <w:sz w:val="20"/>
          <w:szCs w:val="20"/>
          <w:lang w:eastAsia="ru-RU"/>
        </w:rPr>
        <w:sectPr w:rsidR="004543C7" w:rsidRPr="004543C7">
          <w:pgSz w:w="11909" w:h="16834"/>
          <w:pgMar w:top="919" w:right="1141"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8" w:firstLine="72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Таким образом, результаты экспериментальной работы подтвердили теоретически обоснованные нами положения научной гипотезы.</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firstLine="365"/>
        <w:jc w:val="left"/>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8"/>
          <w:szCs w:val="28"/>
          <w:lang w:eastAsia="ru-RU"/>
        </w:rPr>
        <w:t xml:space="preserve">В     заключении     </w:t>
      </w:r>
      <w:r w:rsidRPr="004543C7">
        <w:rPr>
          <w:rFonts w:ascii="Times New Roman" w:eastAsia="Times New Roman" w:hAnsi="Times New Roman" w:cs="Times New Roman"/>
          <w:kern w:val="0"/>
          <w:sz w:val="28"/>
          <w:szCs w:val="28"/>
          <w:lang w:eastAsia="ru-RU"/>
        </w:rPr>
        <w:t>изложены     полученные    в    ходе     диссертационного исследования теоретические и практические результаты:</w:t>
      </w:r>
    </w:p>
    <w:p w:rsidR="004543C7" w:rsidRPr="004543C7" w:rsidRDefault="004543C7" w:rsidP="004543C7">
      <w:pPr>
        <w:numPr>
          <w:ilvl w:val="0"/>
          <w:numId w:val="18"/>
        </w:numPr>
        <w:shd w:val="clear" w:color="auto" w:fill="FFFFFF"/>
        <w:tabs>
          <w:tab w:val="clear" w:pos="709"/>
          <w:tab w:val="left" w:pos="898"/>
        </w:tabs>
        <w:suppressAutoHyphens w:val="0"/>
        <w:autoSpaceDE w:val="0"/>
        <w:autoSpaceDN w:val="0"/>
        <w:adjustRightInd w:val="0"/>
        <w:spacing w:after="0" w:line="322" w:lineRule="exact"/>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разработана Программа развития профильной школы, направленная на обеспечение качества профильной подготовки учащихся;</w:t>
      </w:r>
    </w:p>
    <w:p w:rsidR="004543C7" w:rsidRPr="004543C7" w:rsidRDefault="004543C7" w:rsidP="004543C7">
      <w:pPr>
        <w:numPr>
          <w:ilvl w:val="0"/>
          <w:numId w:val="18"/>
        </w:numPr>
        <w:shd w:val="clear" w:color="auto" w:fill="FFFFFF"/>
        <w:tabs>
          <w:tab w:val="clear" w:pos="709"/>
          <w:tab w:val="left" w:pos="898"/>
        </w:tabs>
        <w:suppressAutoHyphens w:val="0"/>
        <w:autoSpaceDE w:val="0"/>
        <w:autoSpaceDN w:val="0"/>
        <w:adjustRightInd w:val="0"/>
        <w:spacing w:after="0" w:line="322" w:lineRule="exact"/>
        <w:ind w:right="14"/>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kern w:val="0"/>
          <w:sz w:val="28"/>
          <w:szCs w:val="28"/>
          <w:lang w:eastAsia="ru-RU"/>
        </w:rPr>
        <w:t>разработана нормативная база, регламентирующая профильную подготовку учащихся в общеобразовательной школе;</w:t>
      </w:r>
    </w:p>
    <w:p w:rsidR="004543C7" w:rsidRPr="004543C7" w:rsidRDefault="004543C7" w:rsidP="004543C7">
      <w:pPr>
        <w:numPr>
          <w:ilvl w:val="0"/>
          <w:numId w:val="18"/>
        </w:numPr>
        <w:shd w:val="clear" w:color="auto" w:fill="FFFFFF"/>
        <w:tabs>
          <w:tab w:val="clear" w:pos="709"/>
          <w:tab w:val="left" w:pos="898"/>
        </w:tabs>
        <w:suppressAutoHyphens w:val="0"/>
        <w:autoSpaceDE w:val="0"/>
        <w:autoSpaceDN w:val="0"/>
        <w:adjustRightInd w:val="0"/>
        <w:spacing w:after="0" w:line="322" w:lineRule="exact"/>
        <w:ind w:right="58"/>
        <w:jc w:val="left"/>
        <w:rPr>
          <w:rFonts w:ascii="Times New Roman" w:eastAsia="Times New Roman" w:hAnsi="Times New Roman" w:cs="Times New Roman"/>
          <w:kern w:val="0"/>
          <w:sz w:val="28"/>
          <w:szCs w:val="28"/>
          <w:lang w:eastAsia="ru-RU"/>
        </w:rPr>
      </w:pPr>
      <w:r w:rsidRPr="004543C7">
        <w:rPr>
          <w:rFonts w:ascii="Times New Roman" w:eastAsia="Times New Roman" w:hAnsi="Times New Roman" w:cs="Times New Roman"/>
          <w:spacing w:val="-1"/>
          <w:kern w:val="0"/>
          <w:sz w:val="28"/>
          <w:szCs w:val="28"/>
          <w:lang w:eastAsia="ru-RU"/>
        </w:rPr>
        <w:t xml:space="preserve">создана организационная структура управления качеством профильного </w:t>
      </w:r>
      <w:r w:rsidRPr="004543C7">
        <w:rPr>
          <w:rFonts w:ascii="Times New Roman" w:eastAsia="Times New Roman" w:hAnsi="Times New Roman" w:cs="Times New Roman"/>
          <w:kern w:val="0"/>
          <w:sz w:val="28"/>
          <w:szCs w:val="28"/>
          <w:lang w:eastAsia="ru-RU"/>
        </w:rPr>
        <w:t>образования, в качестве подсистемы включающая службу управления качеством профильной подготовки учащихся;</w:t>
      </w:r>
    </w:p>
    <w:p w:rsidR="004543C7" w:rsidRPr="004543C7" w:rsidRDefault="004543C7" w:rsidP="004543C7">
      <w:pPr>
        <w:shd w:val="clear" w:color="auto" w:fill="FFFFFF"/>
        <w:tabs>
          <w:tab w:val="clear" w:pos="709"/>
          <w:tab w:val="left" w:pos="989"/>
        </w:tabs>
        <w:suppressAutoHyphens w:val="0"/>
        <w:autoSpaceDE w:val="0"/>
        <w:autoSpaceDN w:val="0"/>
        <w:adjustRightInd w:val="0"/>
        <w:spacing w:after="0" w:line="322" w:lineRule="exact"/>
        <w:ind w:left="5" w:right="58"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повышена компетентность преподавателей в вопросах организации</w:t>
      </w:r>
      <w:r w:rsidRPr="004543C7">
        <w:rPr>
          <w:rFonts w:ascii="Times New Roman" w:eastAsia="Times New Roman" w:hAnsi="Times New Roman" w:cs="Times New Roman"/>
          <w:kern w:val="0"/>
          <w:sz w:val="28"/>
          <w:szCs w:val="28"/>
          <w:lang w:eastAsia="ru-RU"/>
        </w:rPr>
        <w:br/>
        <w:t>профильной подготовки учащихся и освоения нетрадиционных технологий</w:t>
      </w:r>
      <w:r w:rsidRPr="004543C7">
        <w:rPr>
          <w:rFonts w:ascii="Times New Roman" w:eastAsia="Times New Roman" w:hAnsi="Times New Roman" w:cs="Times New Roman"/>
          <w:kern w:val="0"/>
          <w:sz w:val="28"/>
          <w:szCs w:val="28"/>
          <w:lang w:eastAsia="ru-RU"/>
        </w:rPr>
        <w:br/>
        <w:t>обучения;</w:t>
      </w:r>
    </w:p>
    <w:p w:rsidR="004543C7" w:rsidRPr="004543C7" w:rsidRDefault="004543C7" w:rsidP="004543C7">
      <w:pPr>
        <w:shd w:val="clear" w:color="auto" w:fill="FFFFFF"/>
        <w:tabs>
          <w:tab w:val="clear" w:pos="709"/>
          <w:tab w:val="left" w:pos="3941"/>
        </w:tabs>
        <w:suppressAutoHyphens w:val="0"/>
        <w:autoSpaceDE w:val="0"/>
        <w:autoSpaceDN w:val="0"/>
        <w:adjustRightInd w:val="0"/>
        <w:spacing w:after="0" w:line="322" w:lineRule="exact"/>
        <w:ind w:left="648"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 усовершенствована</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kern w:val="0"/>
          <w:sz w:val="28"/>
          <w:szCs w:val="28"/>
          <w:lang w:eastAsia="ru-RU"/>
        </w:rPr>
        <w:t>модель       сетевой организации профильного</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5" w:right="58" w:firstLine="0"/>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8"/>
          <w:szCs w:val="28"/>
          <w:lang w:eastAsia="ru-RU"/>
        </w:rPr>
        <w:t xml:space="preserve">обучения, основанная на кооперации школы с учреждениями дополнительного, </w:t>
      </w:r>
      <w:r w:rsidRPr="004543C7">
        <w:rPr>
          <w:rFonts w:ascii="Times New Roman" w:eastAsia="Times New Roman" w:hAnsi="Times New Roman" w:cs="Times New Roman"/>
          <w:kern w:val="0"/>
          <w:sz w:val="28"/>
          <w:szCs w:val="28"/>
          <w:lang w:eastAsia="ru-RU"/>
        </w:rPr>
        <w:t>начального, среднего и высшего профессионального образования и подразумевающая расширение работы с социумом;</w:t>
      </w:r>
    </w:p>
    <w:p w:rsidR="004543C7" w:rsidRPr="004543C7" w:rsidRDefault="004543C7" w:rsidP="004543C7">
      <w:pPr>
        <w:shd w:val="clear" w:color="auto" w:fill="FFFFFF"/>
        <w:tabs>
          <w:tab w:val="clear" w:pos="709"/>
          <w:tab w:val="left" w:pos="922"/>
        </w:tabs>
        <w:suppressAutoHyphens w:val="0"/>
        <w:autoSpaceDE w:val="0"/>
        <w:autoSpaceDN w:val="0"/>
        <w:adjustRightInd w:val="0"/>
        <w:spacing w:after="0" w:line="322" w:lineRule="exact"/>
        <w:ind w:left="5" w:right="62"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w:t>
      </w:r>
      <w:r w:rsidRPr="004543C7">
        <w:rPr>
          <w:rFonts w:ascii="Times New Roman" w:eastAsia="Times New Roman" w:hAnsi="Times New Roman" w:cs="Times New Roman"/>
          <w:kern w:val="0"/>
          <w:sz w:val="28"/>
          <w:szCs w:val="28"/>
          <w:lang w:eastAsia="ru-RU"/>
        </w:rPr>
        <w:tab/>
        <w:t>разработаны критерии оценивания результатов образовательного</w:t>
      </w:r>
      <w:r w:rsidRPr="004543C7">
        <w:rPr>
          <w:rFonts w:ascii="Times New Roman" w:eastAsia="Times New Roman" w:hAnsi="Times New Roman" w:cs="Times New Roman"/>
          <w:kern w:val="0"/>
          <w:sz w:val="28"/>
          <w:szCs w:val="28"/>
          <w:lang w:eastAsia="ru-RU"/>
        </w:rPr>
        <w:br/>
        <w:t>процесса, позволяющие определить эффективность управления качеством</w:t>
      </w:r>
      <w:r w:rsidRPr="004543C7">
        <w:rPr>
          <w:rFonts w:ascii="Times New Roman" w:eastAsia="Times New Roman" w:hAnsi="Times New Roman" w:cs="Times New Roman"/>
          <w:kern w:val="0"/>
          <w:sz w:val="28"/>
          <w:szCs w:val="28"/>
          <w:lang w:eastAsia="ru-RU"/>
        </w:rPr>
        <w:br/>
        <w:t>профильной подготовки учащихся.</w:t>
      </w:r>
    </w:p>
    <w:p w:rsidR="004543C7" w:rsidRPr="004543C7" w:rsidRDefault="004543C7" w:rsidP="004543C7">
      <w:pPr>
        <w:shd w:val="clear" w:color="auto" w:fill="FFFFFF"/>
        <w:tabs>
          <w:tab w:val="clear" w:pos="709"/>
        </w:tabs>
        <w:suppressAutoHyphens w:val="0"/>
        <w:autoSpaceDE w:val="0"/>
        <w:autoSpaceDN w:val="0"/>
        <w:adjustRightInd w:val="0"/>
        <w:spacing w:before="5" w:after="0" w:line="322" w:lineRule="exact"/>
        <w:ind w:left="5" w:right="62" w:firstLine="706"/>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В результате проведенного исследования сформулированы следующие выводы:</w:t>
      </w:r>
    </w:p>
    <w:p w:rsidR="004543C7" w:rsidRPr="004543C7" w:rsidRDefault="004543C7" w:rsidP="004543C7">
      <w:pPr>
        <w:numPr>
          <w:ilvl w:val="0"/>
          <w:numId w:val="19"/>
        </w:numPr>
        <w:shd w:val="clear" w:color="auto" w:fill="FFFFFF"/>
        <w:tabs>
          <w:tab w:val="clear" w:pos="709"/>
          <w:tab w:val="left" w:pos="1085"/>
        </w:tabs>
        <w:suppressAutoHyphens w:val="0"/>
        <w:autoSpaceDE w:val="0"/>
        <w:autoSpaceDN w:val="0"/>
        <w:adjustRightInd w:val="0"/>
        <w:spacing w:after="0" w:line="322" w:lineRule="exact"/>
        <w:ind w:right="58"/>
        <w:jc w:val="left"/>
        <w:rPr>
          <w:rFonts w:ascii="Times New Roman" w:eastAsia="Times New Roman" w:hAnsi="Times New Roman" w:cs="Times New Roman"/>
          <w:spacing w:val="-26"/>
          <w:kern w:val="0"/>
          <w:sz w:val="28"/>
          <w:szCs w:val="28"/>
          <w:lang w:eastAsia="ru-RU"/>
        </w:rPr>
      </w:pPr>
      <w:r w:rsidRPr="004543C7">
        <w:rPr>
          <w:rFonts w:ascii="Times New Roman" w:eastAsia="Times New Roman" w:hAnsi="Times New Roman" w:cs="Times New Roman"/>
          <w:kern w:val="0"/>
          <w:sz w:val="28"/>
          <w:szCs w:val="28"/>
          <w:lang w:eastAsia="ru-RU"/>
        </w:rPr>
        <w:t>Актуальность проблемы управления качеством профильной подготовки учащихся в общеобразовательной школе обусловлена возросшими требованиями общества; недостаточной ее разработанностью в теории и практике педагогической науки.</w:t>
      </w:r>
    </w:p>
    <w:p w:rsidR="004543C7" w:rsidRPr="004543C7" w:rsidRDefault="004543C7" w:rsidP="004543C7">
      <w:pPr>
        <w:numPr>
          <w:ilvl w:val="0"/>
          <w:numId w:val="19"/>
        </w:numPr>
        <w:shd w:val="clear" w:color="auto" w:fill="FFFFFF"/>
        <w:tabs>
          <w:tab w:val="clear" w:pos="709"/>
          <w:tab w:val="left" w:pos="1085"/>
        </w:tabs>
        <w:suppressAutoHyphens w:val="0"/>
        <w:autoSpaceDE w:val="0"/>
        <w:autoSpaceDN w:val="0"/>
        <w:adjustRightInd w:val="0"/>
        <w:spacing w:after="0" w:line="322" w:lineRule="exact"/>
        <w:ind w:right="58"/>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kern w:val="0"/>
          <w:sz w:val="28"/>
          <w:szCs w:val="28"/>
          <w:lang w:eastAsia="ru-RU"/>
        </w:rPr>
        <w:t>Построение модели управления качеством профильной подготовки учащихся общеобразовательной школы наиболее эффективно с позиций системного, процессного и личностно ориентированного подходов при их взаимодополняющей, комплексной реализации.</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firstLine="778"/>
        <w:rPr>
          <w:rFonts w:ascii="Arial" w:eastAsia="Times New Roman" w:hAnsi="Arial" w:cs="Arial"/>
          <w:kern w:val="0"/>
          <w:sz w:val="20"/>
          <w:szCs w:val="20"/>
          <w:lang w:eastAsia="ru-RU"/>
        </w:rPr>
      </w:pPr>
      <w:r w:rsidRPr="004543C7">
        <w:rPr>
          <w:rFonts w:ascii="Times New Roman" w:eastAsia="Times New Roman" w:hAnsi="Times New Roman" w:cs="Times New Roman"/>
          <w:spacing w:val="-3"/>
          <w:kern w:val="0"/>
          <w:sz w:val="28"/>
          <w:szCs w:val="28"/>
          <w:lang w:eastAsia="ru-RU"/>
        </w:rPr>
        <w:t xml:space="preserve">3. Разработанная модель управления качеством профильной подготовки в </w:t>
      </w:r>
      <w:r w:rsidRPr="004543C7">
        <w:rPr>
          <w:rFonts w:ascii="Times New Roman" w:eastAsia="Times New Roman" w:hAnsi="Times New Roman" w:cs="Times New Roman"/>
          <w:kern w:val="0"/>
          <w:sz w:val="28"/>
          <w:szCs w:val="28"/>
          <w:lang w:eastAsia="ru-RU"/>
        </w:rPr>
        <w:t xml:space="preserve">общеобразовательной школе определяется взаимосвязью целевого, содержательного, функционального, процессуального и диагностико-результативного блоков, характеризуется вариативностью, профильной </w:t>
      </w:r>
      <w:r w:rsidRPr="004543C7">
        <w:rPr>
          <w:rFonts w:ascii="Times New Roman" w:eastAsia="Times New Roman" w:hAnsi="Times New Roman" w:cs="Times New Roman"/>
          <w:spacing w:val="-4"/>
          <w:kern w:val="0"/>
          <w:sz w:val="28"/>
          <w:szCs w:val="28"/>
          <w:lang w:eastAsia="ru-RU"/>
        </w:rPr>
        <w:t xml:space="preserve">направленностью, связью с внешней средой и реализуется с учетом принципов </w:t>
      </w:r>
      <w:r w:rsidRPr="004543C7">
        <w:rPr>
          <w:rFonts w:ascii="Times New Roman" w:eastAsia="Times New Roman" w:hAnsi="Times New Roman" w:cs="Times New Roman"/>
          <w:spacing w:val="-5"/>
          <w:kern w:val="0"/>
          <w:sz w:val="28"/>
          <w:szCs w:val="28"/>
          <w:lang w:eastAsia="ru-RU"/>
        </w:rPr>
        <w:t xml:space="preserve">динамичности, научности, рефлексивного управления, организационной культуры, </w:t>
      </w:r>
      <w:r w:rsidRPr="004543C7">
        <w:rPr>
          <w:rFonts w:ascii="Times New Roman" w:eastAsia="Times New Roman" w:hAnsi="Times New Roman" w:cs="Times New Roman"/>
          <w:spacing w:val="-4"/>
          <w:kern w:val="0"/>
          <w:sz w:val="28"/>
          <w:szCs w:val="28"/>
          <w:lang w:eastAsia="ru-RU"/>
        </w:rPr>
        <w:t>ориентации на личностные ценности участников образовательного процесса.</w:t>
      </w: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right="53" w:firstLine="710"/>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4. Эффективное функционирование модели управления качеством профильной подготовки учащихся общеобразовательной школы требует создания комплекса педагогических условий, включающего организационно-управленческие, психолого-педагогические, социально-педагогические условия, являющегося необходимым и достаточным для успешной реализации построенной модели.</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67"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25</w:t>
      </w:r>
    </w:p>
    <w:p w:rsidR="004543C7" w:rsidRPr="004543C7" w:rsidRDefault="004543C7" w:rsidP="004543C7">
      <w:pPr>
        <w:shd w:val="clear" w:color="auto" w:fill="FFFFFF"/>
        <w:tabs>
          <w:tab w:val="clear" w:pos="709"/>
        </w:tabs>
        <w:suppressAutoHyphens w:val="0"/>
        <w:autoSpaceDE w:val="0"/>
        <w:autoSpaceDN w:val="0"/>
        <w:adjustRightInd w:val="0"/>
        <w:spacing w:before="571" w:after="0" w:line="240" w:lineRule="auto"/>
        <w:ind w:right="67" w:firstLine="0"/>
        <w:jc w:val="center"/>
        <w:rPr>
          <w:rFonts w:ascii="Arial" w:eastAsia="Times New Roman" w:hAnsi="Arial" w:cs="Arial"/>
          <w:kern w:val="0"/>
          <w:sz w:val="20"/>
          <w:szCs w:val="20"/>
          <w:lang w:eastAsia="ru-RU"/>
        </w:rPr>
        <w:sectPr w:rsidR="004543C7" w:rsidRPr="004543C7">
          <w:pgSz w:w="11909" w:h="16834"/>
          <w:pgMar w:top="919" w:right="1083" w:bottom="360" w:left="1135" w:header="720" w:footer="720" w:gutter="0"/>
          <w:cols w:space="60"/>
          <w:noEndnote/>
        </w:sectPr>
      </w:pPr>
    </w:p>
    <w:p w:rsidR="004543C7" w:rsidRPr="004543C7" w:rsidRDefault="004543C7" w:rsidP="004543C7">
      <w:pPr>
        <w:shd w:val="clear" w:color="auto" w:fill="FFFFFF"/>
        <w:tabs>
          <w:tab w:val="clear" w:pos="709"/>
        </w:tabs>
        <w:suppressAutoHyphens w:val="0"/>
        <w:autoSpaceDE w:val="0"/>
        <w:autoSpaceDN w:val="0"/>
        <w:adjustRightInd w:val="0"/>
        <w:spacing w:after="0" w:line="322" w:lineRule="exact"/>
        <w:ind w:left="178"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Однако мы осознаем, что проведенное исследование полностью не исчерпывает все аспекты проблемы управления качеством профильной подготовки учащихся в общеобразовательной школе. Актуальными для дальнейшего исследования являются вопросы адаптации выпускников основной школы в профильных классах; дальнейшая разработка методик измерения качества профильной подготовки и детализация критериев качества профильного обучения. Требует исследования соотношение функций управления качеством профильной подготовки учащихся в обеспечении дальнейшей самореализации и социализации выпускника.</w:t>
      </w:r>
    </w:p>
    <w:p w:rsidR="004543C7" w:rsidRPr="004543C7" w:rsidRDefault="004543C7" w:rsidP="004543C7">
      <w:pPr>
        <w:shd w:val="clear" w:color="auto" w:fill="FFFFFF"/>
        <w:tabs>
          <w:tab w:val="clear" w:pos="709"/>
        </w:tabs>
        <w:suppressAutoHyphens w:val="0"/>
        <w:autoSpaceDE w:val="0"/>
        <w:autoSpaceDN w:val="0"/>
        <w:adjustRightInd w:val="0"/>
        <w:spacing w:before="5" w:after="0" w:line="322" w:lineRule="exact"/>
        <w:ind w:left="182" w:right="5" w:firstLine="715"/>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8"/>
          <w:szCs w:val="28"/>
          <w:lang w:eastAsia="ru-RU"/>
        </w:rPr>
        <w:t>Основные результаты проведенного диссертационного исследования изложены в следующих публикациях.</w:t>
      </w:r>
    </w:p>
    <w:p w:rsidR="004543C7" w:rsidRPr="004543C7" w:rsidRDefault="004543C7" w:rsidP="004543C7">
      <w:pPr>
        <w:shd w:val="clear" w:color="auto" w:fill="FFFFFF"/>
        <w:tabs>
          <w:tab w:val="clear" w:pos="709"/>
        </w:tabs>
        <w:suppressAutoHyphens w:val="0"/>
        <w:autoSpaceDE w:val="0"/>
        <w:autoSpaceDN w:val="0"/>
        <w:adjustRightInd w:val="0"/>
        <w:spacing w:before="326" w:after="0" w:line="240" w:lineRule="auto"/>
        <w:ind w:left="163"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i/>
          <w:iCs/>
          <w:kern w:val="0"/>
          <w:sz w:val="28"/>
          <w:szCs w:val="28"/>
          <w:lang w:eastAsia="ru-RU"/>
        </w:rPr>
        <w:t>Публикации в изданиях, включенных в реестр ВАК РФ</w:t>
      </w:r>
    </w:p>
    <w:p w:rsidR="004543C7" w:rsidRPr="004543C7" w:rsidRDefault="004543C7" w:rsidP="004543C7">
      <w:pPr>
        <w:shd w:val="clear" w:color="auto" w:fill="FFFFFF"/>
        <w:tabs>
          <w:tab w:val="clear" w:pos="709"/>
          <w:tab w:val="left" w:pos="1272"/>
        </w:tabs>
        <w:suppressAutoHyphens w:val="0"/>
        <w:autoSpaceDE w:val="0"/>
        <w:autoSpaceDN w:val="0"/>
        <w:adjustRightInd w:val="0"/>
        <w:spacing w:after="0" w:line="322" w:lineRule="exact"/>
        <w:ind w:right="58" w:firstLine="917"/>
        <w:rPr>
          <w:rFonts w:ascii="Arial" w:eastAsia="Times New Roman" w:hAnsi="Arial" w:cs="Arial"/>
          <w:kern w:val="0"/>
          <w:sz w:val="20"/>
          <w:szCs w:val="20"/>
          <w:lang w:eastAsia="ru-RU"/>
        </w:rPr>
      </w:pPr>
      <w:r w:rsidRPr="004543C7">
        <w:rPr>
          <w:rFonts w:ascii="Times New Roman" w:eastAsia="Times New Roman" w:hAnsi="Times New Roman" w:cs="Times New Roman"/>
          <w:spacing w:val="-27"/>
          <w:kern w:val="0"/>
          <w:sz w:val="28"/>
          <w:szCs w:val="28"/>
          <w:lang w:eastAsia="ru-RU"/>
        </w:rPr>
        <w:t>1.</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Модель управления качеством образования в условиях</w:t>
      </w:r>
      <w:r w:rsidRPr="004543C7">
        <w:rPr>
          <w:rFonts w:ascii="Times New Roman" w:eastAsia="Times New Roman" w:hAnsi="Times New Roman" w:cs="Times New Roman"/>
          <w:kern w:val="0"/>
          <w:sz w:val="28"/>
          <w:szCs w:val="28"/>
          <w:lang w:eastAsia="ru-RU"/>
        </w:rPr>
        <w:br/>
        <w:t>профильного обучения [Текст] / М.И. Упит, Н.Н Тулькибаева, // Вестник</w:t>
      </w:r>
      <w:r w:rsidRPr="004543C7">
        <w:rPr>
          <w:rFonts w:ascii="Times New Roman" w:eastAsia="Times New Roman" w:hAnsi="Times New Roman" w:cs="Times New Roman"/>
          <w:kern w:val="0"/>
          <w:sz w:val="28"/>
          <w:szCs w:val="28"/>
          <w:lang w:eastAsia="ru-RU"/>
        </w:rPr>
        <w:br/>
        <w:t>Челябинского гос. пед. ун-та. - 2008. - № 4. - С. 229 - 236.</w:t>
      </w:r>
    </w:p>
    <w:p w:rsidR="004543C7" w:rsidRPr="004543C7" w:rsidRDefault="004543C7" w:rsidP="004543C7">
      <w:pPr>
        <w:shd w:val="clear" w:color="auto" w:fill="FFFFFF"/>
        <w:tabs>
          <w:tab w:val="clear" w:pos="709"/>
          <w:tab w:val="left" w:pos="1219"/>
        </w:tabs>
        <w:suppressAutoHyphens w:val="0"/>
        <w:autoSpaceDE w:val="0"/>
        <w:autoSpaceDN w:val="0"/>
        <w:adjustRightInd w:val="0"/>
        <w:spacing w:after="0" w:line="322" w:lineRule="exact"/>
        <w:ind w:left="178" w:right="58" w:firstLine="715"/>
        <w:rPr>
          <w:rFonts w:ascii="Arial" w:eastAsia="Times New Roman" w:hAnsi="Arial" w:cs="Arial"/>
          <w:kern w:val="0"/>
          <w:sz w:val="20"/>
          <w:szCs w:val="20"/>
          <w:lang w:eastAsia="ru-RU"/>
        </w:rPr>
      </w:pPr>
      <w:r w:rsidRPr="004543C7">
        <w:rPr>
          <w:rFonts w:ascii="Times New Roman" w:eastAsia="Times New Roman" w:hAnsi="Times New Roman" w:cs="Times New Roman"/>
          <w:spacing w:val="-15"/>
          <w:kern w:val="0"/>
          <w:sz w:val="28"/>
          <w:szCs w:val="28"/>
          <w:lang w:eastAsia="ru-RU"/>
        </w:rPr>
        <w:t>2.</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Комплекс условий эффективного управления качеством</w:t>
      </w:r>
      <w:r w:rsidRPr="004543C7">
        <w:rPr>
          <w:rFonts w:ascii="Times New Roman" w:eastAsia="Times New Roman" w:hAnsi="Times New Roman" w:cs="Times New Roman"/>
          <w:kern w:val="0"/>
          <w:sz w:val="28"/>
          <w:szCs w:val="28"/>
          <w:lang w:eastAsia="ru-RU"/>
        </w:rPr>
        <w:br/>
        <w:t>образования в профильной школе [Текст] / М.И. Упит // Научные исследования</w:t>
      </w:r>
      <w:r w:rsidRPr="004543C7">
        <w:rPr>
          <w:rFonts w:ascii="Times New Roman" w:eastAsia="Times New Roman" w:hAnsi="Times New Roman" w:cs="Times New Roman"/>
          <w:kern w:val="0"/>
          <w:sz w:val="28"/>
          <w:szCs w:val="28"/>
          <w:lang w:eastAsia="ru-RU"/>
        </w:rPr>
        <w:br/>
        <w:t>в образовании. - 2008. - № 6. - С. 54-57.</w:t>
      </w:r>
    </w:p>
    <w:p w:rsidR="004543C7" w:rsidRPr="004543C7" w:rsidRDefault="004543C7" w:rsidP="004543C7">
      <w:pPr>
        <w:shd w:val="clear" w:color="auto" w:fill="FFFFFF"/>
        <w:tabs>
          <w:tab w:val="clear" w:pos="709"/>
        </w:tabs>
        <w:suppressAutoHyphens w:val="0"/>
        <w:autoSpaceDE w:val="0"/>
        <w:autoSpaceDN w:val="0"/>
        <w:adjustRightInd w:val="0"/>
        <w:spacing w:before="326" w:after="0" w:line="322" w:lineRule="exact"/>
        <w:ind w:left="2765" w:hanging="1579"/>
        <w:jc w:val="left"/>
        <w:rPr>
          <w:rFonts w:ascii="Arial" w:eastAsia="Times New Roman" w:hAnsi="Arial" w:cs="Arial"/>
          <w:kern w:val="0"/>
          <w:sz w:val="20"/>
          <w:szCs w:val="20"/>
          <w:lang w:eastAsia="ru-RU"/>
        </w:rPr>
      </w:pPr>
      <w:r w:rsidRPr="004543C7">
        <w:rPr>
          <w:rFonts w:ascii="Times New Roman" w:eastAsia="Times New Roman" w:hAnsi="Times New Roman" w:cs="Times New Roman"/>
          <w:i/>
          <w:iCs/>
          <w:kern w:val="0"/>
          <w:sz w:val="28"/>
          <w:szCs w:val="28"/>
          <w:lang w:eastAsia="ru-RU"/>
        </w:rPr>
        <w:t>Публикации в журналах, сборниках научных трудов и материалов научно- практических конференций</w:t>
      </w:r>
    </w:p>
    <w:p w:rsidR="004543C7" w:rsidRPr="004543C7" w:rsidRDefault="004543C7" w:rsidP="004543C7">
      <w:pPr>
        <w:numPr>
          <w:ilvl w:val="0"/>
          <w:numId w:val="20"/>
        </w:numPr>
        <w:shd w:val="clear" w:color="auto" w:fill="FFFFFF"/>
        <w:tabs>
          <w:tab w:val="clear" w:pos="709"/>
          <w:tab w:val="left" w:pos="1219"/>
        </w:tabs>
        <w:suppressAutoHyphens w:val="0"/>
        <w:autoSpaceDE w:val="0"/>
        <w:autoSpaceDN w:val="0"/>
        <w:adjustRightInd w:val="0"/>
        <w:spacing w:after="0" w:line="322" w:lineRule="exact"/>
        <w:ind w:right="53"/>
        <w:jc w:val="left"/>
        <w:rPr>
          <w:rFonts w:ascii="Times New Roman" w:eastAsia="Times New Roman" w:hAnsi="Times New Roman" w:cs="Times New Roman"/>
          <w:spacing w:val="-16"/>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Роль элективных курсов в системе профессиональной ориентации учащихся общеобразовательной школы [Текст] / М.И. Упит // Материалы региональной научно-практической конференции. 4.1. - Челябинск: изд-во ГОУ ВПО «ЧГПУ», 2004. - С. 106-111.</w:t>
      </w:r>
    </w:p>
    <w:p w:rsidR="004543C7" w:rsidRPr="004543C7" w:rsidRDefault="004543C7" w:rsidP="004543C7">
      <w:pPr>
        <w:numPr>
          <w:ilvl w:val="0"/>
          <w:numId w:val="20"/>
        </w:numPr>
        <w:shd w:val="clear" w:color="auto" w:fill="FFFFFF"/>
        <w:tabs>
          <w:tab w:val="clear" w:pos="709"/>
          <w:tab w:val="left" w:pos="1219"/>
        </w:tabs>
        <w:suppressAutoHyphens w:val="0"/>
        <w:autoSpaceDE w:val="0"/>
        <w:autoSpaceDN w:val="0"/>
        <w:adjustRightInd w:val="0"/>
        <w:spacing w:after="0" w:line="322" w:lineRule="exact"/>
        <w:ind w:right="58"/>
        <w:jc w:val="left"/>
        <w:rPr>
          <w:rFonts w:ascii="Times New Roman" w:eastAsia="Times New Roman" w:hAnsi="Times New Roman" w:cs="Times New Roman"/>
          <w:spacing w:val="-15"/>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 xml:space="preserve">Формирование рейтинга выпускника основной школы с помощью портфолио [Текст] / М.И. Упит // Инновационные процессы в образовании: материалы </w:t>
      </w:r>
      <w:r w:rsidRPr="004543C7">
        <w:rPr>
          <w:rFonts w:ascii="Times New Roman" w:eastAsia="Times New Roman" w:hAnsi="Times New Roman" w:cs="Times New Roman"/>
          <w:kern w:val="0"/>
          <w:sz w:val="28"/>
          <w:szCs w:val="28"/>
          <w:lang w:val="en-US" w:eastAsia="ru-RU"/>
        </w:rPr>
        <w:t>VIII</w:t>
      </w:r>
      <w:r w:rsidRPr="004543C7">
        <w:rPr>
          <w:rFonts w:ascii="Times New Roman" w:eastAsia="Times New Roman" w:hAnsi="Times New Roman" w:cs="Times New Roman"/>
          <w:kern w:val="0"/>
          <w:sz w:val="28"/>
          <w:szCs w:val="28"/>
          <w:lang w:eastAsia="ru-RU"/>
        </w:rPr>
        <w:t xml:space="preserve"> Международной научно-практической конференции «Инновационные процессы в образовании. - Челябинск: Изд-во «Образование», 2004. в 3 ч. Ч. 2. - С. 94-98.</w:t>
      </w:r>
    </w:p>
    <w:p w:rsidR="004543C7" w:rsidRPr="004543C7" w:rsidRDefault="004543C7" w:rsidP="004543C7">
      <w:pPr>
        <w:numPr>
          <w:ilvl w:val="0"/>
          <w:numId w:val="20"/>
        </w:numPr>
        <w:shd w:val="clear" w:color="auto" w:fill="FFFFFF"/>
        <w:tabs>
          <w:tab w:val="clear" w:pos="709"/>
          <w:tab w:val="left" w:pos="1219"/>
        </w:tabs>
        <w:suppressAutoHyphens w:val="0"/>
        <w:autoSpaceDE w:val="0"/>
        <w:autoSpaceDN w:val="0"/>
        <w:adjustRightInd w:val="0"/>
        <w:spacing w:after="0" w:line="322" w:lineRule="exact"/>
        <w:ind w:right="53"/>
        <w:jc w:val="left"/>
        <w:rPr>
          <w:rFonts w:ascii="Times New Roman" w:eastAsia="Times New Roman" w:hAnsi="Times New Roman" w:cs="Times New Roman"/>
          <w:spacing w:val="-19"/>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 xml:space="preserve">Организация школы полного дня в условиях профильного обучения как фактор повышения качества образования [Текст] / М.И. Упит // Актуальные проблемы обновления общего и профессионального образования: материалы </w:t>
      </w:r>
      <w:r w:rsidRPr="004543C7">
        <w:rPr>
          <w:rFonts w:ascii="Times New Roman" w:eastAsia="Times New Roman" w:hAnsi="Times New Roman" w:cs="Times New Roman"/>
          <w:kern w:val="0"/>
          <w:sz w:val="28"/>
          <w:szCs w:val="28"/>
          <w:lang w:val="en-US" w:eastAsia="ru-RU"/>
        </w:rPr>
        <w:t>IV</w:t>
      </w:r>
      <w:r w:rsidRPr="004543C7">
        <w:rPr>
          <w:rFonts w:ascii="Times New Roman" w:eastAsia="Times New Roman" w:hAnsi="Times New Roman" w:cs="Times New Roman"/>
          <w:kern w:val="0"/>
          <w:sz w:val="28"/>
          <w:szCs w:val="28"/>
          <w:lang w:eastAsia="ru-RU"/>
        </w:rPr>
        <w:t xml:space="preserve"> региональной научно-практической конференции. Ч. 1. -Челябинск: Изд-во ИИУМЦ «Образование», 2005. - С. 15-21.</w:t>
      </w:r>
    </w:p>
    <w:p w:rsidR="004543C7" w:rsidRPr="004543C7" w:rsidRDefault="004543C7" w:rsidP="004543C7">
      <w:pPr>
        <w:shd w:val="clear" w:color="auto" w:fill="FFFFFF"/>
        <w:tabs>
          <w:tab w:val="clear" w:pos="709"/>
          <w:tab w:val="left" w:pos="1306"/>
        </w:tabs>
        <w:suppressAutoHyphens w:val="0"/>
        <w:autoSpaceDE w:val="0"/>
        <w:autoSpaceDN w:val="0"/>
        <w:adjustRightInd w:val="0"/>
        <w:spacing w:after="0" w:line="322" w:lineRule="exact"/>
        <w:ind w:left="178" w:right="53" w:firstLine="720"/>
        <w:rPr>
          <w:rFonts w:ascii="Arial" w:eastAsia="Times New Roman" w:hAnsi="Arial" w:cs="Arial"/>
          <w:kern w:val="0"/>
          <w:sz w:val="20"/>
          <w:szCs w:val="20"/>
          <w:lang w:eastAsia="ru-RU"/>
        </w:rPr>
      </w:pPr>
      <w:r w:rsidRPr="004543C7">
        <w:rPr>
          <w:rFonts w:ascii="Times New Roman" w:eastAsia="Times New Roman" w:hAnsi="Times New Roman" w:cs="Times New Roman"/>
          <w:spacing w:val="-17"/>
          <w:kern w:val="0"/>
          <w:sz w:val="28"/>
          <w:szCs w:val="28"/>
          <w:lang w:eastAsia="ru-RU"/>
        </w:rPr>
        <w:t>6.</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Совершенствование методики формирования научных</w:t>
      </w:r>
      <w:r w:rsidRPr="004543C7">
        <w:rPr>
          <w:rFonts w:ascii="Times New Roman" w:eastAsia="Times New Roman" w:hAnsi="Times New Roman" w:cs="Times New Roman"/>
          <w:kern w:val="0"/>
          <w:sz w:val="28"/>
          <w:szCs w:val="28"/>
          <w:lang w:eastAsia="ru-RU"/>
        </w:rPr>
        <w:br/>
        <w:t>понятий как фактор повышения качества образования [Текст] / М.И. Упит //</w:t>
      </w:r>
      <w:r w:rsidRPr="004543C7">
        <w:rPr>
          <w:rFonts w:ascii="Times New Roman" w:eastAsia="Times New Roman" w:hAnsi="Times New Roman" w:cs="Times New Roman"/>
          <w:kern w:val="0"/>
          <w:sz w:val="28"/>
          <w:szCs w:val="28"/>
          <w:lang w:eastAsia="ru-RU"/>
        </w:rPr>
        <w:br/>
        <w:t>Методология и методика формирования научных понятий у учащихся школ и</w:t>
      </w:r>
      <w:r w:rsidRPr="004543C7">
        <w:rPr>
          <w:rFonts w:ascii="Times New Roman" w:eastAsia="Times New Roman" w:hAnsi="Times New Roman" w:cs="Times New Roman"/>
          <w:kern w:val="0"/>
          <w:sz w:val="28"/>
          <w:szCs w:val="28"/>
          <w:lang w:eastAsia="ru-RU"/>
        </w:rPr>
        <w:br/>
        <w:t>студентов вузов: Международная научно-практическая конференция. Ч. П. -</w:t>
      </w:r>
      <w:r w:rsidRPr="004543C7">
        <w:rPr>
          <w:rFonts w:ascii="Times New Roman" w:eastAsia="Times New Roman" w:hAnsi="Times New Roman" w:cs="Times New Roman"/>
          <w:kern w:val="0"/>
          <w:sz w:val="28"/>
          <w:szCs w:val="28"/>
          <w:lang w:eastAsia="ru-RU"/>
        </w:rPr>
        <w:br/>
        <w:t>Челябинск: Изд-во «Образование», 2005. - С. 17-23.</w:t>
      </w:r>
    </w:p>
    <w:p w:rsidR="004543C7" w:rsidRPr="004543C7" w:rsidRDefault="004543C7" w:rsidP="004543C7">
      <w:pPr>
        <w:shd w:val="clear" w:color="auto" w:fill="FFFFFF"/>
        <w:tabs>
          <w:tab w:val="clear" w:pos="709"/>
          <w:tab w:val="left" w:pos="1200"/>
        </w:tabs>
        <w:suppressAutoHyphens w:val="0"/>
        <w:autoSpaceDE w:val="0"/>
        <w:autoSpaceDN w:val="0"/>
        <w:adjustRightInd w:val="0"/>
        <w:spacing w:after="0" w:line="322" w:lineRule="exact"/>
        <w:ind w:left="178" w:right="58" w:firstLine="720"/>
        <w:rPr>
          <w:rFonts w:ascii="Arial" w:eastAsia="Times New Roman" w:hAnsi="Arial" w:cs="Arial"/>
          <w:kern w:val="0"/>
          <w:sz w:val="20"/>
          <w:szCs w:val="20"/>
          <w:lang w:eastAsia="ru-RU"/>
        </w:rPr>
      </w:pPr>
      <w:r w:rsidRPr="004543C7">
        <w:rPr>
          <w:rFonts w:ascii="Times New Roman" w:eastAsia="Times New Roman" w:hAnsi="Times New Roman" w:cs="Times New Roman"/>
          <w:spacing w:val="-17"/>
          <w:kern w:val="0"/>
          <w:sz w:val="28"/>
          <w:szCs w:val="28"/>
          <w:lang w:eastAsia="ru-RU"/>
        </w:rPr>
        <w:t>7.</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i/>
          <w:iCs/>
          <w:spacing w:val="-1"/>
          <w:kern w:val="0"/>
          <w:sz w:val="28"/>
          <w:szCs w:val="28"/>
          <w:lang w:eastAsia="ru-RU"/>
        </w:rPr>
        <w:t xml:space="preserve">Упит, М.И. </w:t>
      </w:r>
      <w:r w:rsidRPr="004543C7">
        <w:rPr>
          <w:rFonts w:ascii="Times New Roman" w:eastAsia="Times New Roman" w:hAnsi="Times New Roman" w:cs="Times New Roman"/>
          <w:spacing w:val="-1"/>
          <w:kern w:val="0"/>
          <w:sz w:val="28"/>
          <w:szCs w:val="28"/>
          <w:lang w:eastAsia="ru-RU"/>
        </w:rPr>
        <w:t>Управление качеством образования в условиях профильной</w:t>
      </w:r>
      <w:r w:rsidRPr="004543C7">
        <w:rPr>
          <w:rFonts w:ascii="Times New Roman" w:eastAsia="Times New Roman" w:hAnsi="Times New Roman" w:cs="Times New Roman"/>
          <w:spacing w:val="-1"/>
          <w:kern w:val="0"/>
          <w:sz w:val="28"/>
          <w:szCs w:val="28"/>
          <w:lang w:eastAsia="ru-RU"/>
        </w:rPr>
        <w:br/>
      </w:r>
      <w:r w:rsidRPr="004543C7">
        <w:rPr>
          <w:rFonts w:ascii="Times New Roman" w:eastAsia="Times New Roman" w:hAnsi="Times New Roman" w:cs="Times New Roman"/>
          <w:kern w:val="0"/>
          <w:sz w:val="28"/>
          <w:szCs w:val="28"/>
          <w:lang w:eastAsia="ru-RU"/>
        </w:rPr>
        <w:t>школы как фактор социализации учащихся [Текст] / М.И. Упит // Теория и</w:t>
      </w:r>
      <w:r w:rsidRPr="004543C7">
        <w:rPr>
          <w:rFonts w:ascii="Times New Roman" w:eastAsia="Times New Roman" w:hAnsi="Times New Roman" w:cs="Times New Roman"/>
          <w:kern w:val="0"/>
          <w:sz w:val="28"/>
          <w:szCs w:val="28"/>
          <w:lang w:eastAsia="ru-RU"/>
        </w:rPr>
        <w:br/>
        <w:t>практика педагогики и психологии профессионального и общего образования:</w:t>
      </w:r>
      <w:r w:rsidRPr="004543C7">
        <w:rPr>
          <w:rFonts w:ascii="Times New Roman" w:eastAsia="Times New Roman" w:hAnsi="Times New Roman" w:cs="Times New Roman"/>
          <w:kern w:val="0"/>
          <w:sz w:val="28"/>
          <w:szCs w:val="28"/>
          <w:lang w:eastAsia="ru-RU"/>
        </w:rPr>
        <w:br/>
        <w:t>Вестник / ЧГАКИ. - Челябинск, 2006. - С. 189-194.</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left="120"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b/>
          <w:bCs/>
          <w:kern w:val="0"/>
          <w:sz w:val="24"/>
          <w:szCs w:val="24"/>
          <w:lang w:eastAsia="ru-RU"/>
        </w:rPr>
        <w:t>26</w:t>
      </w:r>
    </w:p>
    <w:p w:rsidR="004543C7" w:rsidRPr="004543C7" w:rsidRDefault="004543C7" w:rsidP="004543C7">
      <w:pPr>
        <w:shd w:val="clear" w:color="auto" w:fill="FFFFFF"/>
        <w:tabs>
          <w:tab w:val="clear" w:pos="709"/>
        </w:tabs>
        <w:suppressAutoHyphens w:val="0"/>
        <w:autoSpaceDE w:val="0"/>
        <w:autoSpaceDN w:val="0"/>
        <w:adjustRightInd w:val="0"/>
        <w:spacing w:before="230" w:after="0" w:line="240" w:lineRule="auto"/>
        <w:ind w:left="120" w:firstLine="0"/>
        <w:jc w:val="center"/>
        <w:rPr>
          <w:rFonts w:ascii="Arial" w:eastAsia="Times New Roman" w:hAnsi="Arial" w:cs="Arial"/>
          <w:kern w:val="0"/>
          <w:sz w:val="20"/>
          <w:szCs w:val="20"/>
          <w:lang w:eastAsia="ru-RU"/>
        </w:rPr>
        <w:sectPr w:rsidR="004543C7" w:rsidRPr="004543C7">
          <w:pgSz w:w="11909" w:h="16834"/>
          <w:pgMar w:top="920" w:right="1083" w:bottom="360" w:left="957" w:header="720" w:footer="720" w:gutter="0"/>
          <w:cols w:space="60"/>
          <w:noEndnote/>
        </w:sectPr>
      </w:pPr>
    </w:p>
    <w:p w:rsidR="004543C7" w:rsidRPr="004543C7" w:rsidRDefault="004543C7" w:rsidP="004543C7">
      <w:pPr>
        <w:numPr>
          <w:ilvl w:val="0"/>
          <w:numId w:val="21"/>
        </w:numPr>
        <w:shd w:val="clear" w:color="auto" w:fill="FFFFFF"/>
        <w:tabs>
          <w:tab w:val="clear" w:pos="709"/>
          <w:tab w:val="left" w:pos="1085"/>
        </w:tabs>
        <w:suppressAutoHyphens w:val="0"/>
        <w:autoSpaceDE w:val="0"/>
        <w:autoSpaceDN w:val="0"/>
        <w:adjustRightInd w:val="0"/>
        <w:spacing w:after="0" w:line="322" w:lineRule="exact"/>
        <w:ind w:right="5"/>
        <w:jc w:val="left"/>
        <w:rPr>
          <w:rFonts w:ascii="Times New Roman" w:eastAsia="Times New Roman" w:hAnsi="Times New Roman" w:cs="Times New Roman"/>
          <w:spacing w:val="-19"/>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 xml:space="preserve">Понятие «педагогического мониторинга» в профильном обучении [Текст] / М.И. Упит // Методология и методика формирования научных понятий у учащихся школ и студентов вузов: материалы </w:t>
      </w:r>
      <w:r w:rsidRPr="004543C7">
        <w:rPr>
          <w:rFonts w:ascii="Times New Roman" w:eastAsia="Times New Roman" w:hAnsi="Times New Roman" w:cs="Times New Roman"/>
          <w:kern w:val="0"/>
          <w:sz w:val="28"/>
          <w:szCs w:val="28"/>
          <w:lang w:val="en-US" w:eastAsia="ru-RU"/>
        </w:rPr>
        <w:t>XIII</w:t>
      </w:r>
      <w:r w:rsidRPr="004543C7">
        <w:rPr>
          <w:rFonts w:ascii="Times New Roman" w:eastAsia="Times New Roman" w:hAnsi="Times New Roman" w:cs="Times New Roman"/>
          <w:kern w:val="0"/>
          <w:sz w:val="28"/>
          <w:szCs w:val="28"/>
          <w:lang w:eastAsia="ru-RU"/>
        </w:rPr>
        <w:t xml:space="preserve"> Междунар. науч.- практ. конф. - Челябинск: Изд-во ИИУМЦ «Образование», 2006.-Ч. </w:t>
      </w:r>
      <w:r w:rsidRPr="004543C7">
        <w:rPr>
          <w:rFonts w:ascii="Times New Roman" w:eastAsia="Times New Roman" w:hAnsi="Times New Roman" w:cs="Times New Roman"/>
          <w:kern w:val="0"/>
          <w:sz w:val="28"/>
          <w:szCs w:val="28"/>
          <w:lang w:val="en-US" w:eastAsia="ru-RU"/>
        </w:rPr>
        <w:t xml:space="preserve">I.-C. </w:t>
      </w:r>
      <w:r w:rsidRPr="004543C7">
        <w:rPr>
          <w:rFonts w:ascii="Times New Roman" w:eastAsia="Times New Roman" w:hAnsi="Times New Roman" w:cs="Times New Roman"/>
          <w:kern w:val="0"/>
          <w:sz w:val="28"/>
          <w:szCs w:val="28"/>
          <w:lang w:eastAsia="ru-RU"/>
        </w:rPr>
        <w:t>89-92.</w:t>
      </w:r>
    </w:p>
    <w:p w:rsidR="004543C7" w:rsidRPr="004543C7" w:rsidRDefault="004543C7" w:rsidP="004543C7">
      <w:pPr>
        <w:numPr>
          <w:ilvl w:val="0"/>
          <w:numId w:val="21"/>
        </w:numPr>
        <w:shd w:val="clear" w:color="auto" w:fill="FFFFFF"/>
        <w:tabs>
          <w:tab w:val="clear" w:pos="709"/>
          <w:tab w:val="left" w:pos="1085"/>
        </w:tabs>
        <w:suppressAutoHyphens w:val="0"/>
        <w:autoSpaceDE w:val="0"/>
        <w:autoSpaceDN w:val="0"/>
        <w:adjustRightInd w:val="0"/>
        <w:spacing w:after="0" w:line="322" w:lineRule="exact"/>
        <w:jc w:val="left"/>
        <w:rPr>
          <w:rFonts w:ascii="Times New Roman" w:eastAsia="Times New Roman" w:hAnsi="Times New Roman" w:cs="Times New Roman"/>
          <w:spacing w:val="-20"/>
          <w:kern w:val="0"/>
          <w:sz w:val="28"/>
          <w:szCs w:val="28"/>
          <w:lang w:eastAsia="ru-RU"/>
        </w:rPr>
      </w:pPr>
      <w:r w:rsidRPr="004543C7">
        <w:rPr>
          <w:rFonts w:ascii="Times New Roman" w:eastAsia="Times New Roman" w:hAnsi="Times New Roman" w:cs="Times New Roman"/>
          <w:i/>
          <w:iCs/>
          <w:spacing w:val="-2"/>
          <w:kern w:val="0"/>
          <w:sz w:val="28"/>
          <w:szCs w:val="28"/>
          <w:lang w:eastAsia="ru-RU"/>
        </w:rPr>
        <w:t xml:space="preserve">Упит, М.И. </w:t>
      </w:r>
      <w:r w:rsidRPr="004543C7">
        <w:rPr>
          <w:rFonts w:ascii="Times New Roman" w:eastAsia="Times New Roman" w:hAnsi="Times New Roman" w:cs="Times New Roman"/>
          <w:spacing w:val="-2"/>
          <w:kern w:val="0"/>
          <w:sz w:val="28"/>
          <w:szCs w:val="28"/>
          <w:lang w:eastAsia="ru-RU"/>
        </w:rPr>
        <w:t xml:space="preserve">Индивидуальная образовательная программа - фактор </w:t>
      </w:r>
      <w:r w:rsidRPr="004543C7">
        <w:rPr>
          <w:rFonts w:ascii="Times New Roman" w:eastAsia="Times New Roman" w:hAnsi="Times New Roman" w:cs="Times New Roman"/>
          <w:spacing w:val="-3"/>
          <w:kern w:val="0"/>
          <w:sz w:val="28"/>
          <w:szCs w:val="28"/>
          <w:lang w:eastAsia="ru-RU"/>
        </w:rPr>
        <w:t xml:space="preserve">повышения качества образования учащихся в условиях профильного обучения </w:t>
      </w:r>
      <w:r w:rsidRPr="004543C7">
        <w:rPr>
          <w:rFonts w:ascii="Times New Roman" w:eastAsia="Times New Roman" w:hAnsi="Times New Roman" w:cs="Times New Roman"/>
          <w:kern w:val="0"/>
          <w:sz w:val="28"/>
          <w:szCs w:val="28"/>
          <w:lang w:eastAsia="ru-RU"/>
        </w:rPr>
        <w:t xml:space="preserve">[Текст] / М.И. Упит // Научно-методический сборник статей преподавателей </w:t>
      </w:r>
      <w:r w:rsidRPr="004543C7">
        <w:rPr>
          <w:rFonts w:ascii="Times New Roman" w:eastAsia="Times New Roman" w:hAnsi="Times New Roman" w:cs="Times New Roman"/>
          <w:spacing w:val="-4"/>
          <w:kern w:val="0"/>
          <w:sz w:val="28"/>
          <w:szCs w:val="28"/>
          <w:lang w:eastAsia="ru-RU"/>
        </w:rPr>
        <w:t>вузов, учителей. - Челябинск: Изд-во ИИУМЦ «Образование», 2007. - С. 132-138.</w:t>
      </w:r>
    </w:p>
    <w:p w:rsidR="004543C7" w:rsidRPr="004543C7" w:rsidRDefault="004543C7" w:rsidP="004543C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4543C7" w:rsidRPr="004543C7" w:rsidRDefault="004543C7" w:rsidP="004543C7">
      <w:pPr>
        <w:numPr>
          <w:ilvl w:val="0"/>
          <w:numId w:val="22"/>
        </w:numPr>
        <w:shd w:val="clear" w:color="auto" w:fill="FFFFFF"/>
        <w:tabs>
          <w:tab w:val="clear" w:pos="709"/>
          <w:tab w:val="left" w:pos="1186"/>
        </w:tabs>
        <w:suppressAutoHyphens w:val="0"/>
        <w:autoSpaceDE w:val="0"/>
        <w:autoSpaceDN w:val="0"/>
        <w:adjustRightInd w:val="0"/>
        <w:spacing w:after="0" w:line="322" w:lineRule="exact"/>
        <w:ind w:right="5"/>
        <w:jc w:val="left"/>
        <w:rPr>
          <w:rFonts w:ascii="Times New Roman" w:eastAsia="Times New Roman" w:hAnsi="Times New Roman" w:cs="Times New Roman"/>
          <w:spacing w:val="-18"/>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Здоровьесберегающий потенциал профильного обучения [Текст] / М.И. Упит // Учебное занятие: поиск, инновации, перспективы: Научно-методический журнал. - Челябинск: Изд-во ИИУМЦ «Образование», 2008. - №1(9). - С. 102-108.</w:t>
      </w:r>
    </w:p>
    <w:p w:rsidR="004543C7" w:rsidRPr="004543C7" w:rsidRDefault="004543C7" w:rsidP="004543C7">
      <w:pPr>
        <w:numPr>
          <w:ilvl w:val="0"/>
          <w:numId w:val="22"/>
        </w:numPr>
        <w:shd w:val="clear" w:color="auto" w:fill="FFFFFF"/>
        <w:tabs>
          <w:tab w:val="clear" w:pos="709"/>
          <w:tab w:val="left" w:pos="1186"/>
        </w:tabs>
        <w:suppressAutoHyphens w:val="0"/>
        <w:autoSpaceDE w:val="0"/>
        <w:autoSpaceDN w:val="0"/>
        <w:adjustRightInd w:val="0"/>
        <w:spacing w:after="0" w:line="322" w:lineRule="exact"/>
        <w:jc w:val="left"/>
        <w:rPr>
          <w:rFonts w:ascii="Times New Roman" w:eastAsia="Times New Roman" w:hAnsi="Times New Roman" w:cs="Times New Roman"/>
          <w:spacing w:val="-18"/>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Методология и методы управления качеством образования в условиях профильной школы [Текст] / М.И. Упит // Учебное занятие: поиск, инновации, перспективы: Научно-методический журнал. -Челябинск: Изд-во ИИУМЦ «Образование», 2008. - №11. - С. 160-166.</w:t>
      </w:r>
    </w:p>
    <w:p w:rsidR="004543C7" w:rsidRPr="004543C7" w:rsidRDefault="004543C7" w:rsidP="004543C7">
      <w:pPr>
        <w:numPr>
          <w:ilvl w:val="0"/>
          <w:numId w:val="22"/>
        </w:numPr>
        <w:shd w:val="clear" w:color="auto" w:fill="FFFFFF"/>
        <w:tabs>
          <w:tab w:val="clear" w:pos="709"/>
          <w:tab w:val="left" w:pos="1186"/>
          <w:tab w:val="left" w:pos="4877"/>
        </w:tabs>
        <w:suppressAutoHyphens w:val="0"/>
        <w:autoSpaceDE w:val="0"/>
        <w:autoSpaceDN w:val="0"/>
        <w:adjustRightInd w:val="0"/>
        <w:spacing w:after="0" w:line="322" w:lineRule="exact"/>
        <w:ind w:right="5"/>
        <w:jc w:val="left"/>
        <w:rPr>
          <w:rFonts w:ascii="Times New Roman" w:eastAsia="Times New Roman" w:hAnsi="Times New Roman" w:cs="Times New Roman"/>
          <w:spacing w:val="-18"/>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Элективные</w:t>
      </w:r>
      <w:r w:rsidRPr="004543C7">
        <w:rPr>
          <w:rFonts w:ascii="Arial" w:eastAsia="Times New Roman" w:hAnsi="Arial" w:cs="Arial"/>
          <w:kern w:val="0"/>
          <w:sz w:val="28"/>
          <w:szCs w:val="28"/>
          <w:lang w:eastAsia="ru-RU"/>
        </w:rPr>
        <w:tab/>
      </w:r>
      <w:r w:rsidRPr="004543C7">
        <w:rPr>
          <w:rFonts w:ascii="Times New Roman" w:eastAsia="Times New Roman" w:hAnsi="Times New Roman" w:cs="Times New Roman"/>
          <w:kern w:val="0"/>
          <w:sz w:val="28"/>
          <w:szCs w:val="28"/>
          <w:lang w:eastAsia="ru-RU"/>
        </w:rPr>
        <w:t>курсы в системе предпрофильной и профильной подготовки учащихся - фактор повышения качества образования [Текст] / М.И. Упит // Вестник Балтийской педагогической академии. - Спб: Изд-во БПА, 2009. - № 89. - С. 72-77.</w:t>
      </w:r>
    </w:p>
    <w:p w:rsidR="004543C7" w:rsidRPr="004543C7" w:rsidRDefault="004543C7" w:rsidP="004543C7">
      <w:pPr>
        <w:numPr>
          <w:ilvl w:val="0"/>
          <w:numId w:val="22"/>
        </w:numPr>
        <w:shd w:val="clear" w:color="auto" w:fill="FFFFFF"/>
        <w:tabs>
          <w:tab w:val="clear" w:pos="709"/>
          <w:tab w:val="left" w:pos="1186"/>
        </w:tabs>
        <w:suppressAutoHyphens w:val="0"/>
        <w:autoSpaceDE w:val="0"/>
        <w:autoSpaceDN w:val="0"/>
        <w:adjustRightInd w:val="0"/>
        <w:spacing w:after="0" w:line="322" w:lineRule="exact"/>
        <w:ind w:right="10"/>
        <w:jc w:val="left"/>
        <w:rPr>
          <w:rFonts w:ascii="Times New Roman" w:eastAsia="Times New Roman" w:hAnsi="Times New Roman" w:cs="Times New Roman"/>
          <w:spacing w:val="-18"/>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 xml:space="preserve">Управление качеством образования в профильной школе </w:t>
      </w:r>
      <w:r w:rsidRPr="004543C7">
        <w:rPr>
          <w:rFonts w:ascii="Times New Roman" w:eastAsia="Times New Roman" w:hAnsi="Times New Roman" w:cs="Times New Roman"/>
          <w:spacing w:val="-1"/>
          <w:kern w:val="0"/>
          <w:sz w:val="28"/>
          <w:szCs w:val="28"/>
          <w:lang w:eastAsia="ru-RU"/>
        </w:rPr>
        <w:t>на основе информационных технологий [Текст] / М.И. Упит // Информационно-</w:t>
      </w:r>
      <w:r w:rsidRPr="004543C7">
        <w:rPr>
          <w:rFonts w:ascii="Times New Roman" w:eastAsia="Times New Roman" w:hAnsi="Times New Roman" w:cs="Times New Roman"/>
          <w:kern w:val="0"/>
          <w:sz w:val="28"/>
          <w:szCs w:val="28"/>
          <w:lang w:eastAsia="ru-RU"/>
        </w:rPr>
        <w:t>математические технологии в экономике, технике и образовании: тезисы докладов 3-й Международной научной конференции. - Екатеринбург : УГТУ-УПИ, 2008.-С. 346-347.</w:t>
      </w:r>
    </w:p>
    <w:p w:rsidR="004543C7" w:rsidRPr="004543C7" w:rsidRDefault="004543C7" w:rsidP="004543C7">
      <w:pPr>
        <w:numPr>
          <w:ilvl w:val="0"/>
          <w:numId w:val="22"/>
        </w:numPr>
        <w:shd w:val="clear" w:color="auto" w:fill="FFFFFF"/>
        <w:tabs>
          <w:tab w:val="clear" w:pos="709"/>
          <w:tab w:val="left" w:pos="1186"/>
        </w:tabs>
        <w:suppressAutoHyphens w:val="0"/>
        <w:autoSpaceDE w:val="0"/>
        <w:autoSpaceDN w:val="0"/>
        <w:adjustRightInd w:val="0"/>
        <w:spacing w:after="0" w:line="322" w:lineRule="exact"/>
        <w:ind w:right="10"/>
        <w:jc w:val="left"/>
        <w:rPr>
          <w:rFonts w:ascii="Times New Roman" w:eastAsia="Times New Roman" w:hAnsi="Times New Roman" w:cs="Times New Roman"/>
          <w:spacing w:val="-18"/>
          <w:kern w:val="0"/>
          <w:sz w:val="28"/>
          <w:szCs w:val="28"/>
          <w:lang w:eastAsia="ru-RU"/>
        </w:rPr>
      </w:pP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 xml:space="preserve">Управление качеством образования в профильной школе на основе информационных технологий [Текст] / М.И. Упит // Новые </w:t>
      </w:r>
      <w:r w:rsidRPr="004543C7">
        <w:rPr>
          <w:rFonts w:ascii="Times New Roman" w:eastAsia="Times New Roman" w:hAnsi="Times New Roman" w:cs="Times New Roman"/>
          <w:spacing w:val="-1"/>
          <w:kern w:val="0"/>
          <w:sz w:val="28"/>
          <w:szCs w:val="28"/>
          <w:lang w:eastAsia="ru-RU"/>
        </w:rPr>
        <w:t>информационные технологии в образовании: материалы международной науч.-</w:t>
      </w:r>
      <w:r w:rsidRPr="004543C7">
        <w:rPr>
          <w:rFonts w:ascii="Times New Roman" w:eastAsia="Times New Roman" w:hAnsi="Times New Roman" w:cs="Times New Roman"/>
          <w:kern w:val="0"/>
          <w:sz w:val="28"/>
          <w:szCs w:val="28"/>
          <w:lang w:eastAsia="ru-RU"/>
        </w:rPr>
        <w:t>прак. конф. -Екатеринбург, 2009. - С. 195-197.</w:t>
      </w:r>
    </w:p>
    <w:p w:rsidR="004543C7" w:rsidRPr="004543C7" w:rsidRDefault="004543C7" w:rsidP="004543C7">
      <w:pPr>
        <w:shd w:val="clear" w:color="auto" w:fill="FFFFFF"/>
        <w:tabs>
          <w:tab w:val="clear" w:pos="709"/>
        </w:tabs>
        <w:suppressAutoHyphens w:val="0"/>
        <w:autoSpaceDE w:val="0"/>
        <w:autoSpaceDN w:val="0"/>
        <w:adjustRightInd w:val="0"/>
        <w:spacing w:before="331" w:after="0" w:line="317" w:lineRule="exact"/>
        <w:ind w:left="3086" w:firstLine="0"/>
        <w:jc w:val="left"/>
        <w:rPr>
          <w:rFonts w:ascii="Arial" w:eastAsia="Times New Roman" w:hAnsi="Arial" w:cs="Arial"/>
          <w:kern w:val="0"/>
          <w:sz w:val="20"/>
          <w:szCs w:val="20"/>
          <w:lang w:eastAsia="ru-RU"/>
        </w:rPr>
      </w:pPr>
      <w:r w:rsidRPr="004543C7">
        <w:rPr>
          <w:rFonts w:ascii="Times New Roman" w:eastAsia="Times New Roman" w:hAnsi="Times New Roman" w:cs="Times New Roman"/>
          <w:i/>
          <w:iCs/>
          <w:kern w:val="0"/>
          <w:sz w:val="28"/>
          <w:szCs w:val="28"/>
          <w:lang w:eastAsia="ru-RU"/>
        </w:rPr>
        <w:t>Учебные и методические пособия</w:t>
      </w:r>
    </w:p>
    <w:p w:rsidR="004543C7" w:rsidRPr="004543C7" w:rsidRDefault="004543C7" w:rsidP="004543C7">
      <w:pPr>
        <w:shd w:val="clear" w:color="auto" w:fill="FFFFFF"/>
        <w:tabs>
          <w:tab w:val="clear" w:pos="709"/>
          <w:tab w:val="left" w:pos="1186"/>
        </w:tabs>
        <w:suppressAutoHyphens w:val="0"/>
        <w:autoSpaceDE w:val="0"/>
        <w:autoSpaceDN w:val="0"/>
        <w:adjustRightInd w:val="0"/>
        <w:spacing w:after="0" w:line="317" w:lineRule="exact"/>
        <w:ind w:right="5" w:firstLine="739"/>
        <w:rPr>
          <w:rFonts w:ascii="Arial" w:eastAsia="Times New Roman" w:hAnsi="Arial" w:cs="Arial"/>
          <w:kern w:val="0"/>
          <w:sz w:val="20"/>
          <w:szCs w:val="20"/>
          <w:lang w:eastAsia="ru-RU"/>
        </w:rPr>
      </w:pPr>
      <w:r w:rsidRPr="004543C7">
        <w:rPr>
          <w:rFonts w:ascii="Times New Roman" w:eastAsia="Times New Roman" w:hAnsi="Times New Roman" w:cs="Times New Roman"/>
          <w:spacing w:val="-18"/>
          <w:kern w:val="0"/>
          <w:sz w:val="28"/>
          <w:szCs w:val="28"/>
          <w:lang w:eastAsia="ru-RU"/>
        </w:rPr>
        <w:t>15.</w:t>
      </w:r>
      <w:r w:rsidRPr="004543C7">
        <w:rPr>
          <w:rFonts w:ascii="Times New Roman" w:eastAsia="Times New Roman" w:hAnsi="Times New Roman" w:cs="Times New Roman"/>
          <w:kern w:val="0"/>
          <w:sz w:val="28"/>
          <w:szCs w:val="28"/>
          <w:lang w:eastAsia="ru-RU"/>
        </w:rPr>
        <w:tab/>
      </w:r>
      <w:r w:rsidRPr="004543C7">
        <w:rPr>
          <w:rFonts w:ascii="Times New Roman" w:eastAsia="Times New Roman" w:hAnsi="Times New Roman" w:cs="Times New Roman"/>
          <w:i/>
          <w:iCs/>
          <w:kern w:val="0"/>
          <w:sz w:val="28"/>
          <w:szCs w:val="28"/>
          <w:lang w:eastAsia="ru-RU"/>
        </w:rPr>
        <w:t xml:space="preserve">Упит, М.И. </w:t>
      </w:r>
      <w:r w:rsidRPr="004543C7">
        <w:rPr>
          <w:rFonts w:ascii="Times New Roman" w:eastAsia="Times New Roman" w:hAnsi="Times New Roman" w:cs="Times New Roman"/>
          <w:kern w:val="0"/>
          <w:sz w:val="28"/>
          <w:szCs w:val="28"/>
          <w:lang w:eastAsia="ru-RU"/>
        </w:rPr>
        <w:t>Управление качеством образования в условиях</w:t>
      </w:r>
      <w:r w:rsidRPr="004543C7">
        <w:rPr>
          <w:rFonts w:ascii="Times New Roman" w:eastAsia="Times New Roman" w:hAnsi="Times New Roman" w:cs="Times New Roman"/>
          <w:kern w:val="0"/>
          <w:sz w:val="28"/>
          <w:szCs w:val="28"/>
          <w:lang w:eastAsia="ru-RU"/>
        </w:rPr>
        <w:br/>
        <w:t>профильной подготовки учащихся: методические рекомендации для</w:t>
      </w:r>
      <w:r w:rsidRPr="004543C7">
        <w:rPr>
          <w:rFonts w:ascii="Times New Roman" w:eastAsia="Times New Roman" w:hAnsi="Times New Roman" w:cs="Times New Roman"/>
          <w:kern w:val="0"/>
          <w:sz w:val="28"/>
          <w:szCs w:val="28"/>
          <w:lang w:eastAsia="ru-RU"/>
        </w:rPr>
        <w:br/>
        <w:t>руководителей общеобразовательных школ [Текст] / М.И. Упит. - Челябинск :</w:t>
      </w:r>
      <w:r w:rsidRPr="004543C7">
        <w:rPr>
          <w:rFonts w:ascii="Times New Roman" w:eastAsia="Times New Roman" w:hAnsi="Times New Roman" w:cs="Times New Roman"/>
          <w:kern w:val="0"/>
          <w:sz w:val="28"/>
          <w:szCs w:val="28"/>
          <w:lang w:eastAsia="ru-RU"/>
        </w:rPr>
        <w:br/>
        <w:t>Изд-во ЧГПУ, 2008. - 37 с.</w:t>
      </w:r>
    </w:p>
    <w:p w:rsidR="004543C7" w:rsidRPr="004543C7" w:rsidRDefault="004543C7" w:rsidP="004543C7">
      <w:pPr>
        <w:shd w:val="clear" w:color="auto" w:fill="FFFFFF"/>
        <w:tabs>
          <w:tab w:val="clear" w:pos="709"/>
        </w:tabs>
        <w:suppressAutoHyphens w:val="0"/>
        <w:autoSpaceDE w:val="0"/>
        <w:autoSpaceDN w:val="0"/>
        <w:adjustRightInd w:val="0"/>
        <w:spacing w:before="590" w:after="0" w:line="331" w:lineRule="exact"/>
        <w:ind w:right="19"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spacing w:val="-1"/>
          <w:kern w:val="0"/>
          <w:sz w:val="24"/>
          <w:szCs w:val="24"/>
          <w:lang w:eastAsia="ru-RU"/>
        </w:rPr>
        <w:t>Подписано к печати 05.05.2009г.</w:t>
      </w:r>
    </w:p>
    <w:p w:rsidR="004543C7" w:rsidRPr="004543C7" w:rsidRDefault="004543C7" w:rsidP="004543C7">
      <w:pPr>
        <w:shd w:val="clear" w:color="auto" w:fill="FFFFFF"/>
        <w:tabs>
          <w:tab w:val="clear" w:pos="709"/>
        </w:tabs>
        <w:suppressAutoHyphens w:val="0"/>
        <w:autoSpaceDE w:val="0"/>
        <w:autoSpaceDN w:val="0"/>
        <w:adjustRightInd w:val="0"/>
        <w:spacing w:after="0" w:line="331" w:lineRule="exact"/>
        <w:ind w:right="10"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4"/>
          <w:szCs w:val="24"/>
          <w:lang w:eastAsia="ru-RU"/>
        </w:rPr>
        <w:t>Формат 60x84 1/16     Объем 1,0 уч.-изд.л.</w:t>
      </w:r>
    </w:p>
    <w:p w:rsidR="004543C7" w:rsidRPr="004543C7" w:rsidRDefault="004543C7" w:rsidP="004543C7">
      <w:pPr>
        <w:shd w:val="clear" w:color="auto" w:fill="FFFFFF"/>
        <w:tabs>
          <w:tab w:val="clear" w:pos="709"/>
        </w:tabs>
        <w:suppressAutoHyphens w:val="0"/>
        <w:autoSpaceDE w:val="0"/>
        <w:autoSpaceDN w:val="0"/>
        <w:adjustRightInd w:val="0"/>
        <w:spacing w:after="0" w:line="331" w:lineRule="exact"/>
        <w:ind w:right="14"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4"/>
          <w:szCs w:val="24"/>
          <w:lang w:eastAsia="ru-RU"/>
        </w:rPr>
        <w:t>Заказ № 984   Тираж ЮОэкз.</w:t>
      </w:r>
    </w:p>
    <w:p w:rsidR="004543C7" w:rsidRPr="004543C7" w:rsidRDefault="004543C7" w:rsidP="004543C7">
      <w:pPr>
        <w:shd w:val="clear" w:color="auto" w:fill="FFFFFF"/>
        <w:tabs>
          <w:tab w:val="clear" w:pos="709"/>
        </w:tabs>
        <w:suppressAutoHyphens w:val="0"/>
        <w:autoSpaceDE w:val="0"/>
        <w:autoSpaceDN w:val="0"/>
        <w:adjustRightInd w:val="0"/>
        <w:spacing w:after="0" w:line="331" w:lineRule="exact"/>
        <w:ind w:left="5"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4"/>
          <w:szCs w:val="24"/>
          <w:lang w:eastAsia="ru-RU"/>
        </w:rPr>
        <w:t>Отпечатано на ризографе в типографии ГОУ ВПО ЧГПУ</w:t>
      </w:r>
    </w:p>
    <w:p w:rsidR="004543C7" w:rsidRPr="004543C7" w:rsidRDefault="004543C7" w:rsidP="004543C7">
      <w:pPr>
        <w:shd w:val="clear" w:color="auto" w:fill="FFFFFF"/>
        <w:tabs>
          <w:tab w:val="clear" w:pos="709"/>
        </w:tabs>
        <w:suppressAutoHyphens w:val="0"/>
        <w:autoSpaceDE w:val="0"/>
        <w:autoSpaceDN w:val="0"/>
        <w:adjustRightInd w:val="0"/>
        <w:spacing w:after="0" w:line="331" w:lineRule="exact"/>
        <w:ind w:right="5" w:firstLine="0"/>
        <w:jc w:val="center"/>
        <w:rPr>
          <w:rFonts w:ascii="Arial" w:eastAsia="Times New Roman" w:hAnsi="Arial" w:cs="Arial"/>
          <w:kern w:val="0"/>
          <w:sz w:val="20"/>
          <w:szCs w:val="20"/>
          <w:lang w:eastAsia="ru-RU"/>
        </w:rPr>
      </w:pPr>
      <w:r w:rsidRPr="004543C7">
        <w:rPr>
          <w:rFonts w:ascii="Times New Roman" w:eastAsia="Times New Roman" w:hAnsi="Times New Roman" w:cs="Times New Roman"/>
          <w:kern w:val="0"/>
          <w:sz w:val="24"/>
          <w:szCs w:val="24"/>
          <w:lang w:eastAsia="ru-RU"/>
        </w:rPr>
        <w:t>454080, г. Челябинск, пр. Ленина, 69</w:t>
      </w:r>
    </w:p>
    <w:p w:rsidR="004543C7" w:rsidRPr="004543C7" w:rsidRDefault="004543C7" w:rsidP="004543C7">
      <w:pPr>
        <w:shd w:val="clear" w:color="auto" w:fill="FFFFFF"/>
        <w:tabs>
          <w:tab w:val="clear" w:pos="709"/>
        </w:tabs>
        <w:suppressAutoHyphens w:val="0"/>
        <w:autoSpaceDE w:val="0"/>
        <w:autoSpaceDN w:val="0"/>
        <w:adjustRightInd w:val="0"/>
        <w:spacing w:before="893" w:after="0" w:line="240" w:lineRule="auto"/>
        <w:ind w:right="5" w:firstLine="0"/>
        <w:jc w:val="center"/>
        <w:rPr>
          <w:rFonts w:ascii="Arial" w:eastAsia="Times New Roman" w:hAnsi="Arial" w:cs="Arial"/>
          <w:kern w:val="0"/>
          <w:sz w:val="20"/>
          <w:szCs w:val="20"/>
          <w:lang w:eastAsia="ru-RU"/>
        </w:rPr>
      </w:pPr>
      <w:r w:rsidRPr="004543C7">
        <w:rPr>
          <w:rFonts w:ascii="Arial" w:eastAsia="Times New Roman" w:hAnsi="Arial" w:cs="Arial"/>
          <w:b/>
          <w:bCs/>
          <w:kern w:val="0"/>
          <w:lang w:eastAsia="ru-RU"/>
        </w:rPr>
        <w:t>27</w:t>
      </w:r>
    </w:p>
    <w:p w:rsidR="00EF55EE" w:rsidRPr="004543C7" w:rsidRDefault="00EF55EE" w:rsidP="004543C7"/>
    <w:sectPr w:rsidR="00EF55EE" w:rsidRPr="004543C7"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1E5F2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1E5F23">
                <w:pPr>
                  <w:spacing w:line="240" w:lineRule="auto"/>
                </w:pPr>
                <w:fldSimple w:instr=" PAGE \* MERGEFORMAT ">
                  <w:r w:rsidR="004543C7" w:rsidRPr="004543C7">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1E5F23">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1E5F23">
                  <w:pPr>
                    <w:spacing w:line="240" w:lineRule="auto"/>
                  </w:pPr>
                  <w:fldSimple w:instr=" PAGE \* MERGEFORMAT ">
                    <w:r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1E5F23">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1E5F23">
                  <w:pPr>
                    <w:pStyle w:val="1ffffff7"/>
                    <w:spacing w:line="240" w:lineRule="auto"/>
                  </w:pPr>
                  <w:fldSimple w:instr=" PAGE \* MERGEFORMAT ">
                    <w:r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2BE59C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8323F99"/>
    <w:multiLevelType w:val="singleLevel"/>
    <w:tmpl w:val="0BFE7FB0"/>
    <w:lvl w:ilvl="0">
      <w:start w:val="1"/>
      <w:numFmt w:val="decimal"/>
      <w:lvlText w:val="%1."/>
      <w:legacy w:legacy="1" w:legacySpace="0" w:legacyIndent="389"/>
      <w:lvlJc w:val="left"/>
      <w:rPr>
        <w:rFonts w:ascii="Times New Roman" w:hAnsi="Times New Roman" w:cs="Times New Roman" w:hint="default"/>
      </w:rPr>
    </w:lvl>
  </w:abstractNum>
  <w:abstractNum w:abstractNumId="83">
    <w:nsid w:val="2BF91D35"/>
    <w:multiLevelType w:val="singleLevel"/>
    <w:tmpl w:val="632AD854"/>
    <w:lvl w:ilvl="0">
      <w:start w:val="2"/>
      <w:numFmt w:val="decimal"/>
      <w:lvlText w:val="%1)"/>
      <w:legacy w:legacy="1" w:legacySpace="0" w:legacyIndent="418"/>
      <w:lvlJc w:val="left"/>
      <w:rPr>
        <w:rFonts w:ascii="Times New Roman" w:hAnsi="Times New Roman" w:cs="Times New Roman" w:hint="default"/>
      </w:rPr>
    </w:lvl>
  </w:abstractNum>
  <w:abstractNum w:abstractNumId="84">
    <w:nsid w:val="39F06ABD"/>
    <w:multiLevelType w:val="singleLevel"/>
    <w:tmpl w:val="5CB87424"/>
    <w:lvl w:ilvl="0">
      <w:start w:val="1"/>
      <w:numFmt w:val="decimal"/>
      <w:lvlText w:val="%1."/>
      <w:legacy w:legacy="1" w:legacySpace="0" w:legacyIndent="346"/>
      <w:lvlJc w:val="left"/>
      <w:rPr>
        <w:rFonts w:ascii="Times New Roman" w:hAnsi="Times New Roman" w:cs="Times New Roman" w:hint="default"/>
      </w:rPr>
    </w:lvl>
  </w:abstractNum>
  <w:abstractNum w:abstractNumId="8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6">
    <w:nsid w:val="42DE00E2"/>
    <w:multiLevelType w:val="singleLevel"/>
    <w:tmpl w:val="09AC4B6A"/>
    <w:lvl w:ilvl="0">
      <w:start w:val="1"/>
      <w:numFmt w:val="decimal"/>
      <w:lvlText w:val="%1)"/>
      <w:legacy w:legacy="1" w:legacySpace="0" w:legacyIndent="336"/>
      <w:lvlJc w:val="left"/>
      <w:rPr>
        <w:rFonts w:ascii="Times New Roman" w:hAnsi="Times New Roman" w:cs="Times New Roman" w:hint="default"/>
      </w:rPr>
    </w:lvl>
  </w:abstractNum>
  <w:abstractNum w:abstractNumId="87">
    <w:nsid w:val="54A57675"/>
    <w:multiLevelType w:val="singleLevel"/>
    <w:tmpl w:val="50E496C0"/>
    <w:lvl w:ilvl="0">
      <w:start w:val="1"/>
      <w:numFmt w:val="decimal"/>
      <w:lvlText w:val="%1."/>
      <w:legacy w:legacy="1" w:legacySpace="0" w:legacyIndent="331"/>
      <w:lvlJc w:val="left"/>
      <w:rPr>
        <w:rFonts w:ascii="Times New Roman" w:hAnsi="Times New Roman" w:cs="Times New Roman" w:hint="default"/>
      </w:rPr>
    </w:lvl>
  </w:abstractNum>
  <w:abstractNum w:abstractNumId="88">
    <w:nsid w:val="60266D8A"/>
    <w:multiLevelType w:val="singleLevel"/>
    <w:tmpl w:val="0F626F3E"/>
    <w:lvl w:ilvl="0">
      <w:start w:val="10"/>
      <w:numFmt w:val="decimal"/>
      <w:lvlText w:val="%1."/>
      <w:legacy w:legacy="1" w:legacySpace="0" w:legacyIndent="447"/>
      <w:lvlJc w:val="left"/>
      <w:rPr>
        <w:rFonts w:ascii="Times New Roman" w:hAnsi="Times New Roman" w:cs="Times New Roman" w:hint="default"/>
      </w:rPr>
    </w:lvl>
  </w:abstractNum>
  <w:abstractNum w:abstractNumId="89">
    <w:nsid w:val="6B835B92"/>
    <w:multiLevelType w:val="singleLevel"/>
    <w:tmpl w:val="6A48D540"/>
    <w:lvl w:ilvl="0">
      <w:start w:val="1"/>
      <w:numFmt w:val="decimal"/>
      <w:lvlText w:val="%1."/>
      <w:legacy w:legacy="1" w:legacySpace="0" w:legacyIndent="384"/>
      <w:lvlJc w:val="left"/>
      <w:rPr>
        <w:rFonts w:ascii="Times New Roman" w:hAnsi="Times New Roman" w:cs="Times New Roman" w:hint="default"/>
      </w:rPr>
    </w:lvl>
  </w:abstractNum>
  <w:abstractNum w:abstractNumId="90">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91">
    <w:nsid w:val="6FCA7545"/>
    <w:multiLevelType w:val="singleLevel"/>
    <w:tmpl w:val="616A9258"/>
    <w:lvl w:ilvl="0">
      <w:start w:val="3"/>
      <w:numFmt w:val="decimal"/>
      <w:lvlText w:val="%1."/>
      <w:legacy w:legacy="1" w:legacySpace="0" w:legacyIndent="326"/>
      <w:lvlJc w:val="left"/>
      <w:rPr>
        <w:rFonts w:ascii="Times New Roman" w:hAnsi="Times New Roman" w:cs="Times New Roman" w:hint="default"/>
      </w:rPr>
    </w:lvl>
  </w:abstractNum>
  <w:abstractNum w:abstractNumId="92">
    <w:nsid w:val="70C050FE"/>
    <w:multiLevelType w:val="singleLevel"/>
    <w:tmpl w:val="CCDA7B54"/>
    <w:lvl w:ilvl="0">
      <w:start w:val="8"/>
      <w:numFmt w:val="decimal"/>
      <w:lvlText w:val="%1."/>
      <w:legacy w:legacy="1" w:legacySpace="0" w:legacyIndent="365"/>
      <w:lvlJc w:val="left"/>
      <w:rPr>
        <w:rFonts w:ascii="Times New Roman" w:hAnsi="Times New Roman" w:cs="Times New Roman" w:hint="default"/>
      </w:rPr>
    </w:lvl>
  </w:abstractNum>
  <w:abstractNum w:abstractNumId="93">
    <w:nsid w:val="71CA1B1F"/>
    <w:multiLevelType w:val="singleLevel"/>
    <w:tmpl w:val="50E496C0"/>
    <w:lvl w:ilvl="0">
      <w:start w:val="1"/>
      <w:numFmt w:val="decimal"/>
      <w:lvlText w:val="%1."/>
      <w:legacy w:legacy="1" w:legacySpace="0" w:legacyIndent="331"/>
      <w:lvlJc w:val="left"/>
      <w:rPr>
        <w:rFonts w:ascii="Times New Roman" w:hAnsi="Times New Roman" w:cs="Times New Roman" w:hint="default"/>
      </w:rPr>
    </w:lvl>
  </w:abstractNum>
  <w:abstractNum w:abstractNumId="94">
    <w:nsid w:val="799B038F"/>
    <w:multiLevelType w:val="singleLevel"/>
    <w:tmpl w:val="72ACBADA"/>
    <w:lvl w:ilvl="0">
      <w:start w:val="1"/>
      <w:numFmt w:val="decimal"/>
      <w:lvlText w:val="%1."/>
      <w:legacy w:legacy="1" w:legacySpace="0" w:legacyIndent="370"/>
      <w:lvlJc w:val="left"/>
      <w:rPr>
        <w:rFonts w:ascii="Times New Roman" w:hAnsi="Times New Roman" w:cs="Times New Roman" w:hint="default"/>
      </w:rPr>
    </w:lvl>
  </w:abstractNum>
  <w:abstractNum w:abstractNumId="95">
    <w:nsid w:val="7B890248"/>
    <w:multiLevelType w:val="singleLevel"/>
    <w:tmpl w:val="40B2484A"/>
    <w:lvl w:ilvl="0">
      <w:start w:val="3"/>
      <w:numFmt w:val="decimal"/>
      <w:lvlText w:val="%1."/>
      <w:legacy w:legacy="1" w:legacySpace="0" w:legacyIndent="49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83"/>
  </w:num>
  <w:num w:numId="8">
    <w:abstractNumId w:val="86"/>
  </w:num>
  <w:num w:numId="9">
    <w:abstractNumId w:val="87"/>
  </w:num>
  <w:num w:numId="10">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283"/>
        <w:lvlJc w:val="left"/>
        <w:rPr>
          <w:rFonts w:ascii="Times New Roman" w:hAnsi="Times New Roman" w:cs="Times New Roman" w:hint="default"/>
        </w:rPr>
      </w:lvl>
    </w:lvlOverride>
  </w:num>
  <w:num w:numId="12">
    <w:abstractNumId w:val="93"/>
  </w:num>
  <w:num w:numId="13">
    <w:abstractNumId w:val="4"/>
    <w:lvlOverride w:ilvl="0">
      <w:lvl w:ilvl="0">
        <w:start w:val="65535"/>
        <w:numFmt w:val="bullet"/>
        <w:lvlText w:val="-"/>
        <w:legacy w:legacy="1" w:legacySpace="0" w:legacyIndent="177"/>
        <w:lvlJc w:val="left"/>
        <w:rPr>
          <w:rFonts w:ascii="Times New Roman" w:hAnsi="Times New Roman" w:cs="Times New Roman" w:hint="default"/>
        </w:rPr>
      </w:lvl>
    </w:lvlOverride>
  </w:num>
  <w:num w:numId="14">
    <w:abstractNumId w:val="82"/>
  </w:num>
  <w:num w:numId="15">
    <w:abstractNumId w:val="95"/>
  </w:num>
  <w:num w:numId="16">
    <w:abstractNumId w:val="89"/>
  </w:num>
  <w:num w:numId="17">
    <w:abstractNumId w:val="84"/>
  </w:num>
  <w:num w:numId="18">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19">
    <w:abstractNumId w:val="94"/>
  </w:num>
  <w:num w:numId="20">
    <w:abstractNumId w:val="91"/>
  </w:num>
  <w:num w:numId="21">
    <w:abstractNumId w:val="92"/>
  </w:num>
  <w:num w:numId="22">
    <w:abstractNumId w:val="8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BD62A-871C-422A-98CF-1E35D0A2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28</Pages>
  <Words>10564</Words>
  <Characters>60221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2021-07-02T10:49:00Z</dcterms:created>
  <dcterms:modified xsi:type="dcterms:W3CDTF">2021-07-05T17:10:00Z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