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Міністерство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освіти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КИРИЛ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АНДРІЙОВИЧ</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УДК</w:t>
      </w:r>
      <w:r w:rsidRPr="00CD24FD">
        <w:rPr>
          <w:rFonts w:ascii="Times New Roman" w:eastAsia="Times New Roman" w:hAnsi="Times New Roman" w:cs="Times New Roman"/>
          <w:kern w:val="0"/>
          <w:sz w:val="28"/>
          <w:szCs w:val="28"/>
          <w:lang w:eastAsia="ru-RU"/>
        </w:rPr>
        <w:t xml:space="preserve"> 321.02:316.46(477)</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23.00.02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процеси</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Автореферат</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здобуття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ступеня</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кандидата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2014</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Дисертацією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рукопис</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Робота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виконана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Науковий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керівник</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кандидат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доцент</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Кляшторний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Микола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Данилович</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доцент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кафедри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Офіційні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опоненти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доктор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професор</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Латигіна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Наталія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Анатоліївна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національний</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торговельно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економічний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професор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кафедри</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філософських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кандидат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Білівітіна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Сергіївна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«Дослідницький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центр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«БЕСТ»</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політолог</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Захист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відбудеться</w:t>
      </w:r>
      <w:r w:rsidRPr="00CD24FD">
        <w:rPr>
          <w:rFonts w:ascii="Times New Roman" w:eastAsia="Times New Roman" w:hAnsi="Times New Roman" w:cs="Times New Roman"/>
          <w:kern w:val="0"/>
          <w:sz w:val="28"/>
          <w:szCs w:val="28"/>
          <w:lang w:eastAsia="ru-RU"/>
        </w:rPr>
        <w:t xml:space="preserve"> 28 </w:t>
      </w:r>
      <w:r w:rsidRPr="00CD24FD">
        <w:rPr>
          <w:rFonts w:ascii="Times New Roman" w:eastAsia="Times New Roman" w:hAnsi="Times New Roman" w:cs="Times New Roman" w:hint="eastAsia"/>
          <w:kern w:val="0"/>
          <w:sz w:val="28"/>
          <w:szCs w:val="28"/>
          <w:lang w:eastAsia="ru-RU"/>
        </w:rPr>
        <w:t>квітня</w:t>
      </w:r>
      <w:r w:rsidRPr="00CD24FD">
        <w:rPr>
          <w:rFonts w:ascii="Times New Roman" w:eastAsia="Times New Roman" w:hAnsi="Times New Roman" w:cs="Times New Roman"/>
          <w:kern w:val="0"/>
          <w:sz w:val="28"/>
          <w:szCs w:val="28"/>
          <w:lang w:eastAsia="ru-RU"/>
        </w:rPr>
        <w:t xml:space="preserve"> 2014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14 </w:t>
      </w:r>
      <w:r w:rsidRPr="00CD24FD">
        <w:rPr>
          <w:rFonts w:ascii="Times New Roman" w:eastAsia="Times New Roman" w:hAnsi="Times New Roman" w:cs="Times New Roman" w:hint="eastAsia"/>
          <w:kern w:val="0"/>
          <w:sz w:val="28"/>
          <w:szCs w:val="28"/>
          <w:lang w:eastAsia="ru-RU"/>
        </w:rPr>
        <w:t>годині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засіданні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спеціалізованої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вченої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w:t>
      </w:r>
      <w:r w:rsidRPr="00CD24FD">
        <w:rPr>
          <w:rFonts w:ascii="Times New Roman" w:eastAsia="Times New Roman" w:hAnsi="Times New Roman" w:cs="Times New Roman"/>
          <w:kern w:val="0"/>
          <w:sz w:val="28"/>
          <w:szCs w:val="28"/>
          <w:lang w:eastAsia="ru-RU"/>
        </w:rPr>
        <w:t xml:space="preserve"> 26.001.41 </w:t>
      </w:r>
      <w:r w:rsidRPr="00CD24FD">
        <w:rPr>
          <w:rFonts w:ascii="Times New Roman" w:eastAsia="Times New Roman" w:hAnsi="Times New Roman" w:cs="Times New Roman" w:hint="eastAsia"/>
          <w:kern w:val="0"/>
          <w:sz w:val="28"/>
          <w:szCs w:val="28"/>
          <w:lang w:eastAsia="ru-RU"/>
        </w:rPr>
        <w:t>Київського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адресою</w:t>
      </w:r>
      <w:r w:rsidRPr="00CD24FD">
        <w:rPr>
          <w:rFonts w:ascii="Times New Roman" w:eastAsia="Times New Roman" w:hAnsi="Times New Roman" w:cs="Times New Roman"/>
          <w:kern w:val="0"/>
          <w:sz w:val="28"/>
          <w:szCs w:val="28"/>
          <w:lang w:eastAsia="ru-RU"/>
        </w:rPr>
        <w:t xml:space="preserve">: 01601,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вул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Володимирська</w:t>
      </w:r>
      <w:r w:rsidRPr="00CD24FD">
        <w:rPr>
          <w:rFonts w:ascii="Times New Roman" w:eastAsia="Times New Roman" w:hAnsi="Times New Roman" w:cs="Times New Roman"/>
          <w:kern w:val="0"/>
          <w:sz w:val="28"/>
          <w:szCs w:val="28"/>
          <w:lang w:eastAsia="ru-RU"/>
        </w:rPr>
        <w:t xml:space="preserve">, 60, </w:t>
      </w:r>
      <w:r w:rsidRPr="00CD24FD">
        <w:rPr>
          <w:rFonts w:ascii="Times New Roman" w:eastAsia="Times New Roman" w:hAnsi="Times New Roman" w:cs="Times New Roman" w:hint="eastAsia"/>
          <w:kern w:val="0"/>
          <w:sz w:val="28"/>
          <w:szCs w:val="28"/>
          <w:lang w:eastAsia="ru-RU"/>
        </w:rPr>
        <w:t>кім</w:t>
      </w:r>
      <w:r w:rsidRPr="00CD24FD">
        <w:rPr>
          <w:rFonts w:ascii="Times New Roman" w:eastAsia="Times New Roman" w:hAnsi="Times New Roman" w:cs="Times New Roman"/>
          <w:kern w:val="0"/>
          <w:sz w:val="28"/>
          <w:szCs w:val="28"/>
          <w:lang w:eastAsia="ru-RU"/>
        </w:rPr>
        <w:t>. 330.</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ознайомитись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бібліотеці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Максимовича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адресою</w:t>
      </w:r>
      <w:r w:rsidRPr="00CD24FD">
        <w:rPr>
          <w:rFonts w:ascii="Times New Roman" w:eastAsia="Times New Roman" w:hAnsi="Times New Roman" w:cs="Times New Roman"/>
          <w:kern w:val="0"/>
          <w:sz w:val="28"/>
          <w:szCs w:val="28"/>
          <w:lang w:eastAsia="ru-RU"/>
        </w:rPr>
        <w:t xml:space="preserve">: 01601,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вул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Володимирська</w:t>
      </w:r>
      <w:r w:rsidRPr="00CD24FD">
        <w:rPr>
          <w:rFonts w:ascii="Times New Roman" w:eastAsia="Times New Roman" w:hAnsi="Times New Roman" w:cs="Times New Roman"/>
          <w:kern w:val="0"/>
          <w:sz w:val="28"/>
          <w:szCs w:val="28"/>
          <w:lang w:eastAsia="ru-RU"/>
        </w:rPr>
        <w:t>, 58.</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Автореферат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розісланий</w:t>
      </w:r>
      <w:r w:rsidRPr="00CD24FD">
        <w:rPr>
          <w:rFonts w:ascii="Times New Roman" w:eastAsia="Times New Roman" w:hAnsi="Times New Roman" w:cs="Times New Roman"/>
          <w:kern w:val="0"/>
          <w:sz w:val="28"/>
          <w:szCs w:val="28"/>
          <w:lang w:eastAsia="ru-RU"/>
        </w:rPr>
        <w:t xml:space="preserve"> 27 </w:t>
      </w:r>
      <w:r w:rsidRPr="00CD24FD">
        <w:rPr>
          <w:rFonts w:ascii="Times New Roman" w:eastAsia="Times New Roman" w:hAnsi="Times New Roman" w:cs="Times New Roman" w:hint="eastAsia"/>
          <w:kern w:val="0"/>
          <w:sz w:val="28"/>
          <w:szCs w:val="28"/>
          <w:lang w:eastAsia="ru-RU"/>
        </w:rPr>
        <w:t>березня</w:t>
      </w:r>
      <w:r w:rsidRPr="00CD24FD">
        <w:rPr>
          <w:rFonts w:ascii="Times New Roman" w:eastAsia="Times New Roman" w:hAnsi="Times New Roman" w:cs="Times New Roman"/>
          <w:kern w:val="0"/>
          <w:sz w:val="28"/>
          <w:szCs w:val="28"/>
          <w:lang w:eastAsia="ru-RU"/>
        </w:rPr>
        <w:t xml:space="preserve"> 2014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вченого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секретаря</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спеціалізованої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вченої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Салтовський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ЗАГАЛЬНА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Актуальність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актуальних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важливих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обумовлені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новітньої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державотворення</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Становлення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незалежної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поставило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низку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розв’язання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потребувало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багатьох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елементів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колишнього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досвіду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впровадження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нестандартних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рішень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еліти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Сьогоднішні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професіоналізму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відповідальності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правової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консолідуючого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начала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справі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збереження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незалежності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відповідальності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долю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добробут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духовності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забезпечення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повноцінного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самореалізації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людини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Аналіз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свідчить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суперечливий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генерації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коливається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широкому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діапазоні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найвищої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підтримки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майже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недовіри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завершальним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періодам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перебування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посаді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Прикладом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слугувати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рейтинг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Кравчука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Кучми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Ющенка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Януковича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початку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терміну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кінці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lastRenderedPageBreak/>
        <w:t>Головна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причина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виявились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силу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але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умінні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зберегти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примножити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довіру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завдяки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обратись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термін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довести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легітимність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своїми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справами</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Успіх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зумовлений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існуючої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потенційного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виборця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концентрується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репрезентує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специфічним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феноменом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“персоніфікації”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актуалізує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Входження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актуалізує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сьогодні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вивчення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функціонування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врахуванням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Попри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ґрунтовну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етапі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далеким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вичерпного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виступає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нагальна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Зв’язок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програмами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планами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комплексної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програми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“Модернізація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світових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глобалізації”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дослідної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11 </w:t>
      </w:r>
      <w:r w:rsidRPr="00CD24FD">
        <w:rPr>
          <w:rFonts w:ascii="Times New Roman" w:eastAsia="Times New Roman" w:hAnsi="Times New Roman" w:cs="Times New Roman" w:hint="eastAsia"/>
          <w:kern w:val="0"/>
          <w:sz w:val="28"/>
          <w:szCs w:val="28"/>
          <w:lang w:eastAsia="ru-RU"/>
        </w:rPr>
        <w:t>БФ</w:t>
      </w:r>
      <w:r w:rsidRPr="00CD24FD">
        <w:rPr>
          <w:rFonts w:ascii="Times New Roman" w:eastAsia="Times New Roman" w:hAnsi="Times New Roman" w:cs="Times New Roman"/>
          <w:kern w:val="0"/>
          <w:sz w:val="28"/>
          <w:szCs w:val="28"/>
          <w:lang w:eastAsia="ru-RU"/>
        </w:rPr>
        <w:t xml:space="preserve"> 041-01 </w:t>
      </w:r>
      <w:r w:rsidRPr="00CD24FD">
        <w:rPr>
          <w:rFonts w:ascii="Times New Roman" w:eastAsia="Times New Roman" w:hAnsi="Times New Roman" w:cs="Times New Roman" w:hint="eastAsia"/>
          <w:kern w:val="0"/>
          <w:sz w:val="28"/>
          <w:szCs w:val="28"/>
          <w:lang w:eastAsia="ru-RU"/>
        </w:rPr>
        <w:t>“Філософсько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світоглядні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політологічні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гуманітарного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Мета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задачі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обумовила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вирішення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задач</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теоретичні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обгрунтувати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виокремити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соціокультурних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виявити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безпосередньо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ключових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акторів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з’ясувати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Об’єктом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Предметом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Методи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Поставлена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вимагає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комплексу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загальнонаукових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забезпечують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єдність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відзначити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елементи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смислові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досліджуваних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узагальнень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компаративний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спираючись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представлено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порівняння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теоретичних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вивчення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моделей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історичний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допомогою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проаналізовано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витоки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джерела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етапи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становлення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спеціально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назвати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можливість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розглядати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явище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функціональний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функціонування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динамічній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взаємодії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допомогою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побудови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підстави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ясування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відносин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емпіричні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безпосереднього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осмислення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подій</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новизна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одержаних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Полягає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комплексному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детермінується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обьективними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цілеспрямованими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межах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одержано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поглиблено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зокрема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систематизовано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продуктивними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онтологічний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відбиває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склався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другий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позначає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«конструюється»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викликати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бажані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поведінці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справити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психологічний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доведено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визначальну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Запропоноване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авторське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галузь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апробацію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поглиблено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обгрунтовано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регулюється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двома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номенклатурним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пов’язаний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набуттям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механізмів</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ґрунтується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жорсткій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вертикалі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побудови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рудиментом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пострадянської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рекрутування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еліт</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відсутність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безпосередньо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ключових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акторів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домінуючих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свобода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справедливість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толерантність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рейтингових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прагматизм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жорсткість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популізм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утилітаризм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Тобто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ірраціонально</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дістало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подальшого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визначальну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загальнонаціональних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кампаніях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проявляється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безпосередньо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президентські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парламентські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проходили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дихотомічній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парадигмі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«схід</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захід»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засвідчує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дифузність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різноспрямованість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орієнтацій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ускладнює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показника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ґрунтуються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глибинних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фемінно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маскулінних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архетипів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Матері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Дружини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Берегині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Практичне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полягає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дозволять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критично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оцінювати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різноманітні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побудови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обирати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зважені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вивірені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життя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методологічної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сприятимуть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позитивного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суперечливого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проведенню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подальших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педагогічній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викладанні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курсів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інформаційної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Апробація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обговорювалися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теоретичних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семінарах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кафедри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оприлюднені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2012</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18-19 </w:t>
      </w:r>
      <w:r w:rsidRPr="00CD24FD">
        <w:rPr>
          <w:rFonts w:ascii="Times New Roman" w:eastAsia="Times New Roman" w:hAnsi="Times New Roman" w:cs="Times New Roman" w:hint="eastAsia"/>
          <w:kern w:val="0"/>
          <w:sz w:val="28"/>
          <w:szCs w:val="28"/>
          <w:lang w:eastAsia="ru-RU"/>
        </w:rPr>
        <w:t>квітня</w:t>
      </w:r>
      <w:r w:rsidRPr="00CD24FD">
        <w:rPr>
          <w:rFonts w:ascii="Times New Roman" w:eastAsia="Times New Roman" w:hAnsi="Times New Roman" w:cs="Times New Roman"/>
          <w:kern w:val="0"/>
          <w:sz w:val="28"/>
          <w:szCs w:val="28"/>
          <w:lang w:eastAsia="ru-RU"/>
        </w:rPr>
        <w:t xml:space="preserve"> 2012);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2013</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16-17 </w:t>
      </w:r>
      <w:r w:rsidRPr="00CD24FD">
        <w:rPr>
          <w:rFonts w:ascii="Times New Roman" w:eastAsia="Times New Roman" w:hAnsi="Times New Roman" w:cs="Times New Roman" w:hint="eastAsia"/>
          <w:kern w:val="0"/>
          <w:sz w:val="28"/>
          <w:szCs w:val="28"/>
          <w:lang w:eastAsia="ru-RU"/>
        </w:rPr>
        <w:t>квітня</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міждисциплінарна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практична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«Шевченківська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весна»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18-22 </w:t>
      </w:r>
      <w:r w:rsidRPr="00CD24FD">
        <w:rPr>
          <w:rFonts w:ascii="Times New Roman" w:eastAsia="Times New Roman" w:hAnsi="Times New Roman" w:cs="Times New Roman" w:hint="eastAsia"/>
          <w:kern w:val="0"/>
          <w:sz w:val="28"/>
          <w:szCs w:val="28"/>
          <w:lang w:eastAsia="ru-RU"/>
        </w:rPr>
        <w:t>березня</w:t>
      </w:r>
      <w:r w:rsidRPr="00CD24FD">
        <w:rPr>
          <w:rFonts w:ascii="Times New Roman" w:eastAsia="Times New Roman" w:hAnsi="Times New Roman" w:cs="Times New Roman"/>
          <w:kern w:val="0"/>
          <w:sz w:val="28"/>
          <w:szCs w:val="28"/>
          <w:lang w:eastAsia="ru-RU"/>
        </w:rPr>
        <w:t xml:space="preserve"> 2013).</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Публікації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опубліковані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п’яти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статтях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чотири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фахових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виданнях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міжнародному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Росія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трьох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тезах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доповідей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конференціях</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Структура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обсяг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вступу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трьох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списку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джерел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Обсяг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частини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w:t>
      </w:r>
      <w:r w:rsidRPr="00CD24FD">
        <w:rPr>
          <w:rFonts w:ascii="Times New Roman" w:eastAsia="Times New Roman" w:hAnsi="Times New Roman" w:cs="Times New Roman"/>
          <w:kern w:val="0"/>
          <w:sz w:val="28"/>
          <w:szCs w:val="28"/>
          <w:lang w:eastAsia="ru-RU"/>
        </w:rPr>
        <w:t xml:space="preserve"> 170 </w:t>
      </w:r>
      <w:r w:rsidRPr="00CD24FD">
        <w:rPr>
          <w:rFonts w:ascii="Times New Roman" w:eastAsia="Times New Roman" w:hAnsi="Times New Roman" w:cs="Times New Roman" w:hint="eastAsia"/>
          <w:kern w:val="0"/>
          <w:sz w:val="28"/>
          <w:szCs w:val="28"/>
          <w:lang w:eastAsia="ru-RU"/>
        </w:rPr>
        <w:t>стор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Список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джерел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нараховує</w:t>
      </w:r>
      <w:r w:rsidRPr="00CD24FD">
        <w:rPr>
          <w:rFonts w:ascii="Times New Roman" w:eastAsia="Times New Roman" w:hAnsi="Times New Roman" w:cs="Times New Roman"/>
          <w:kern w:val="0"/>
          <w:sz w:val="28"/>
          <w:szCs w:val="28"/>
          <w:lang w:eastAsia="ru-RU"/>
        </w:rPr>
        <w:t xml:space="preserve"> 271 </w:t>
      </w:r>
      <w:r w:rsidRPr="00CD24FD">
        <w:rPr>
          <w:rFonts w:ascii="Times New Roman" w:eastAsia="Times New Roman" w:hAnsi="Times New Roman" w:cs="Times New Roman" w:hint="eastAsia"/>
          <w:kern w:val="0"/>
          <w:sz w:val="28"/>
          <w:szCs w:val="28"/>
          <w:lang w:eastAsia="ru-RU"/>
        </w:rPr>
        <w:t>найменування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26 </w:t>
      </w:r>
      <w:r w:rsidRPr="00CD24FD">
        <w:rPr>
          <w:rFonts w:ascii="Times New Roman" w:eastAsia="Times New Roman" w:hAnsi="Times New Roman" w:cs="Times New Roman" w:hint="eastAsia"/>
          <w:kern w:val="0"/>
          <w:sz w:val="28"/>
          <w:szCs w:val="28"/>
          <w:lang w:eastAsia="ru-RU"/>
        </w:rPr>
        <w:t>стор</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ОСНОВНИЙ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ЗМІСТ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“Вступі”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обґрунтовується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актуальність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програмами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планами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задачі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предмет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формулюються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новизни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апробація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одержаних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“Теоретичні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феномен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наведені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огляд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зарубіжної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вітчизняної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літератури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літературі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звертатися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порівняно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недавно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Заході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1960 </w:t>
      </w:r>
      <w:r w:rsidRPr="00CD24FD">
        <w:rPr>
          <w:rFonts w:ascii="Times New Roman" w:eastAsia="Times New Roman" w:hAnsi="Times New Roman" w:cs="Times New Roman" w:hint="eastAsia"/>
          <w:kern w:val="0"/>
          <w:sz w:val="28"/>
          <w:szCs w:val="28"/>
          <w:lang w:eastAsia="ru-RU"/>
        </w:rPr>
        <w:t>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країнах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колишнього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СРСР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кінця</w:t>
      </w:r>
      <w:r w:rsidRPr="00CD24FD">
        <w:rPr>
          <w:rFonts w:ascii="Times New Roman" w:eastAsia="Times New Roman" w:hAnsi="Times New Roman" w:cs="Times New Roman"/>
          <w:kern w:val="0"/>
          <w:sz w:val="28"/>
          <w:szCs w:val="28"/>
          <w:lang w:eastAsia="ru-RU"/>
        </w:rPr>
        <w:t xml:space="preserve"> 1980 </w:t>
      </w:r>
      <w:r w:rsidRPr="00CD24FD">
        <w:rPr>
          <w:rFonts w:ascii="Times New Roman" w:eastAsia="Times New Roman" w:hAnsi="Times New Roman" w:cs="Times New Roman" w:hint="eastAsia"/>
          <w:kern w:val="0"/>
          <w:sz w:val="28"/>
          <w:szCs w:val="28"/>
          <w:lang w:eastAsia="ru-RU"/>
        </w:rPr>
        <w:t>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початку</w:t>
      </w:r>
      <w:r w:rsidRPr="00CD24FD">
        <w:rPr>
          <w:rFonts w:ascii="Times New Roman" w:eastAsia="Times New Roman" w:hAnsi="Times New Roman" w:cs="Times New Roman"/>
          <w:kern w:val="0"/>
          <w:sz w:val="28"/>
          <w:szCs w:val="28"/>
          <w:lang w:eastAsia="ru-RU"/>
        </w:rPr>
        <w:t xml:space="preserve"> 1990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зарубіжних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фахівців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питань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назвати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дослідників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Наполітан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Шварц</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Річард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Верслін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Герген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Моріс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Сегела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Гордон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Герд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Бехер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Шепель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Єгорова</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Гантман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Гуревич</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Голдмен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Блажнов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Гаджієв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вивчення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питань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зверталися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Бебик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Видрін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Гуцал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Королько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Моісєєв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Недбаєвський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Почепцов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Телешун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розглядаються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Алексєєва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Андрущенка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Бабкіна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Бабкіної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Беха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Бульбенюк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Варзара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Воронкової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Горбатенка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Зеленько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Зернецької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Ільїна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Кляшторного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Корнієнка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Кресіної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Лісничука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Михальченка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Остапенко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Пахарєва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Рудича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Хілька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Фролова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наводяться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зарубіжних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вітчизняних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вдало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думку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дисертанта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зміст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розкривається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політологічному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словнику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своєрідне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уявлення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ідеальне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втілення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тієї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особистісні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організаторські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управлінські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здібності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компетентність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вміння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полеміку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участь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рішень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зближують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пересічне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походження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енциклопедичний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словник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Упор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Горбатенко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Шемшученка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Бабкіна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Горбатенка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2-</w:t>
      </w:r>
      <w:r w:rsidRPr="00CD24FD">
        <w:rPr>
          <w:rFonts w:ascii="Times New Roman" w:eastAsia="Times New Roman" w:hAnsi="Times New Roman" w:cs="Times New Roman" w:hint="eastAsia"/>
          <w:kern w:val="0"/>
          <w:sz w:val="28"/>
          <w:szCs w:val="28"/>
          <w:lang w:eastAsia="ru-RU"/>
        </w:rPr>
        <w:t>ге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перероб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Ґенеза</w:t>
      </w:r>
      <w:r w:rsidRPr="00CD24FD">
        <w:rPr>
          <w:rFonts w:ascii="Times New Roman" w:eastAsia="Times New Roman" w:hAnsi="Times New Roman" w:cs="Times New Roman"/>
          <w:kern w:val="0"/>
          <w:sz w:val="28"/>
          <w:szCs w:val="28"/>
          <w:lang w:eastAsia="ru-RU"/>
        </w:rPr>
        <w:t xml:space="preserve">, 2004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228-230].</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lastRenderedPageBreak/>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розглядається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стійкий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спрощений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дефіциту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узагальнення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досвіду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нерідко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упереджених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уявлень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прийнятих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простежується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існуючими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установками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присутні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електоральній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емоційно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забарвлених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«чужих»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противагу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існуючим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відтворювати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онтологічний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антропологічний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ціннісний</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Представники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онтологічного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Голдмен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Бебик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Невзлін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акцентують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далеко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завжди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адекватно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відображає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обов’язково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повинен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ознаки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ідентифікується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подібних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володіє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стійкістю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силою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інерції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добудовується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реципієнтами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психологічних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Представники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антропологічного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Єгорова</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Гантман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Скотт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Бірд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Семпсон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Почепцов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Гуревич</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Шепель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Браун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Блажнов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Красовський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Криксунова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Чередниченко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зосереджуються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рольовому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публічне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своєрідна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отримання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привабливого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вигляду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очах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іміджмейкерів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працюють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особистісного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зводиться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опрацювання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зовнішнього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вигляду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замовника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тренінгу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вербальної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невербальної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поведінки</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Представники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Брюс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Сегела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Феофанов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Терлецька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Цуладзе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акцентують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штучному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феномену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враховується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інтегрований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феномен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рамках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акцентується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символічній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Проаналізовано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Почепцова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Ковлера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Фролова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Зущика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зазначено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зокрема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персональні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фізичні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психофізіологічні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індивідуальний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стиль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рішень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очевидно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піддаються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завдяки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медіа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небажані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знівельовані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соціальні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статус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офіційною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позицією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походженням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статками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відносимо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чиї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інтереси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репрезентує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підтримкою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користується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опонентами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належність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норми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дотримується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символічне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навантаження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символами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напрямку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стійкими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архетипами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Аналізуються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функції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наводяться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завоювання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симпатій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довіри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підвищення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активності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підвищення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інформованості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сприятливому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ракурсі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важливих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питань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нейтралізація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проводить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оппонент</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варіанти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поточний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сприйняття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зовнішнім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середовищем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виборцями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колегами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пресою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області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знаходить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застосування</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оскільки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недостатня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інформованість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нерозуміння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упередженість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вчинки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завданням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отримання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сприятливого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правильного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оптимального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дзеркальний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такий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властивий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людському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уявленню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себе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дивиться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дзеркало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розмірковуємо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Зазвичай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варіант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позитивний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психологічно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завжди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ставить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позитив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недолік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мінімальне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врахування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думок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бажаний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відображає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прагнуть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достатньо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зустрічається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описах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рухів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Прихід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обличчя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бажаним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іміджем</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множинний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об’єднання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організацій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передвиборчий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блок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об’єднання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закріплюється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єдиний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проведенні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з’їздів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корпоративний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організації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підрозділів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напершому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репутація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організації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успіх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ступінь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стабільності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контекстний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характеризується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впровадженню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функціонуванню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орієнтується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верстви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Шварценберга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Херманн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оскільки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поведінки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Шварценбергом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спаситель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вітчизни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батько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хлопець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Херманн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прапороносець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служитель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торговець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пожежник</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lastRenderedPageBreak/>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зарубіжними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вітчизняні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Заході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але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ближчі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Зокрема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Бебик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пропонує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класифікацію</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1.</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«народний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будувався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класичній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популістській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прагненні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сформувати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позитивне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себе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хлопця»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2.</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«інтелектуальний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виник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твердження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парламенті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професіонали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3.</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«діловий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щонайкраще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характеризується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ідеологією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заробили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себе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заробимо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вас»</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4.</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формувався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контрастному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протиставленні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комуністів</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русофілів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прихованих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демократів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випадках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ставка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робитьсяна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добре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відомі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базові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5.</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«жіночий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кредо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«Схоже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чоловіки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зробити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Обирайте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зроблять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кращим»</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6.</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постулату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нікуди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дінуся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родичі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сім’я</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Таким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розглядається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психологічний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феномен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ґрунті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специфічного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переплетіння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емоційно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комунікативних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другому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розкривається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парадигми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іміджмейкінгу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Поява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утвердження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візій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зокрема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поступово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витіснено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класового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ідейно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представництва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знайшло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відображення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статусу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зменшенні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програмових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класових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ідентифікацій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прийшли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сприйматись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товар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відкриває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широкі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розрізняються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Пропонується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авторське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галузь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апробацію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інших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жорстка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ґрунтується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механізмах</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підкріплюється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вертикаллю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представництва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забезпечує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антрепренерської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перспективі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багатомірної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рекрутування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продукують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роботі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думка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бажаним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багатовимірного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способу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оскільки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убезпечить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адміністративних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важелів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Почепцова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Сегела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Бебика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Лісовського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Корабльової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проаналізовані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аналогією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математичними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додавання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полягає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ході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сполучення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втягує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орбіту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слабший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віднімання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говорить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наявність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незначних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негативних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послаблює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ряді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випадків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об’ємним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третій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наголошує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якоїсь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спричинити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оцінці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множення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полягає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переноситися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частку</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З’ясовується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оптимальним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увазі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поєднання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дзеркальний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бажаний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йшла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Оптимальний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синтезуючим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компоненти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другий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максимальний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збіг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іміджеутворюючих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конкретного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обумовлюється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цільової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етапи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побудови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Індивідуалізація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Спочатку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елективна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робитись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ставка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повинен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готовим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віртуальному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просторі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Акцентуалізація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себе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диференціацію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виразу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Просування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Створюються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реалізуються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розроблені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попередній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комунікативної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поведінки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виокремлюються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прийоми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оптимального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застосовуються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авторитетів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авторитетних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цільової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діячів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спортсменів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lastRenderedPageBreak/>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перехід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переможців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експлуатується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бажання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переможця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переконується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кампанії</w:t>
      </w:r>
      <w:r w:rsidRPr="00CD24FD">
        <w:rPr>
          <w:rFonts w:ascii="Times New Roman" w:eastAsia="Times New Roman" w:hAnsi="Times New Roman" w:cs="Times New Roman"/>
          <w:kern w:val="0"/>
          <w:sz w:val="28"/>
          <w:szCs w:val="28"/>
          <w:lang w:eastAsia="ru-RU"/>
        </w:rPr>
        <w:t xml:space="preserve"> 1999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Кучми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виступили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відомі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астролог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Глоба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психотерапевт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Кашпіровський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подавали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Кучма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стверджувальні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заяви</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поширення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різноманітних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тверджень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самоочевидних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достовірними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найчастіше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спрощення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проблеми</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зведення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інтерпретацій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інтересам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кампанії</w:t>
      </w:r>
      <w:r w:rsidRPr="00CD24FD">
        <w:rPr>
          <w:rFonts w:ascii="Times New Roman" w:eastAsia="Times New Roman" w:hAnsi="Times New Roman" w:cs="Times New Roman"/>
          <w:kern w:val="0"/>
          <w:sz w:val="28"/>
          <w:szCs w:val="28"/>
          <w:lang w:eastAsia="ru-RU"/>
        </w:rPr>
        <w:t xml:space="preserve">  2004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2010 </w:t>
      </w:r>
      <w:r w:rsidRPr="00CD24FD">
        <w:rPr>
          <w:rFonts w:ascii="Times New Roman" w:eastAsia="Times New Roman" w:hAnsi="Times New Roman" w:cs="Times New Roman" w:hint="eastAsia"/>
          <w:kern w:val="0"/>
          <w:sz w:val="28"/>
          <w:szCs w:val="28"/>
          <w:lang w:eastAsia="ru-RU"/>
        </w:rPr>
        <w:t>року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звинувачували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діючого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вибірковий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спеціальний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вигідними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сторони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слів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емоційно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інтенсивних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відносяться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переконливими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додаткової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кореляції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людьми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Франції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1974 p. </w:t>
      </w:r>
      <w:r w:rsidRPr="00CD24FD">
        <w:rPr>
          <w:rFonts w:ascii="Times New Roman" w:eastAsia="Times New Roman" w:hAnsi="Times New Roman" w:cs="Times New Roman" w:hint="eastAsia"/>
          <w:kern w:val="0"/>
          <w:sz w:val="28"/>
          <w:szCs w:val="28"/>
          <w:lang w:eastAsia="ru-RU"/>
        </w:rPr>
        <w:t>одним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гасел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Мітерран</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Президент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французів»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повідомлень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залякуванням</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ефективність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залежить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сполучення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компонентів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загроза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рекомендації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уникнути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впевненість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спроможності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виконати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рекомендації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Класичний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приклад</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президентська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кампанія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Єльцина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1996 </w:t>
      </w:r>
      <w:r w:rsidRPr="00CD24FD">
        <w:rPr>
          <w:rFonts w:ascii="Times New Roman" w:eastAsia="Times New Roman" w:hAnsi="Times New Roman" w:cs="Times New Roman" w:hint="eastAsia"/>
          <w:kern w:val="0"/>
          <w:sz w:val="28"/>
          <w:szCs w:val="28"/>
          <w:lang w:eastAsia="ru-RU"/>
        </w:rPr>
        <w:t>році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пройшла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гаслом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«Голосуй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програєш»</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відволікаюча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пропаганда</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перенесення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супротивника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загострення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уваги</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складні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супротивника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зводяться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вразливого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супротивника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наклеювання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ярликів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експлуатація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забобонів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«наклеювання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ярлика»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контрпропаганди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Ярлик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кваліфікує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боїться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90-</w:t>
      </w:r>
      <w:r w:rsidRPr="00CD24FD">
        <w:rPr>
          <w:rFonts w:ascii="Times New Roman" w:eastAsia="Times New Roman" w:hAnsi="Times New Roman" w:cs="Times New Roman" w:hint="eastAsia"/>
          <w:kern w:val="0"/>
          <w:sz w:val="28"/>
          <w:szCs w:val="28"/>
          <w:lang w:eastAsia="ru-RU"/>
        </w:rPr>
        <w:t>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використовувалися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«ярлики»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«олігархи»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«донецькі»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«бандерівці»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псевдологічні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висновки</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неправильних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логічних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висновків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неможливо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уявити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комплексу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визначальними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фактором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взаємодії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всередині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підсистемами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передачі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розповсюдження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достовірної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громадську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думку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Аргументовано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сукупність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прийомів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комунікативного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направлених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дискредитацію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суперника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Виходячи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пропаганда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агітація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являються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управління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медіа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головний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продукт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віртуальна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реальність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порядку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спеціально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сформованих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перелічені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комунікаційні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вважатися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технологіями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PR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здійснюють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передачу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повідомлень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привабливо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пов’язано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наявністю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інтересів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встановленні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контакту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електоратом</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мають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кілька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розосереджена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спрямована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цільову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аудиторію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масштаб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поширення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однаковістю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інтересів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задовольняються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поєднуватися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Тут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кількісних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підключаються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інтересів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повторюваним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повідомлення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інтенсивністю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динамікою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поширення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частотою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контактів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Інтегрований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забезпечує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компонентів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єдиного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комунікаційного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окрім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немаркетингові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номенклатурні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агітація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Частіше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атаки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можуть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виходити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змісту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Зазвичай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тяжіють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монополізації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інформаційного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простору</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Обгрунтовується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сьогоднішній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базовими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Сьогодні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являють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собою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частину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впровадження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сприятиме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призведе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розвиненості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послуг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питання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третьому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розділі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“Соціокультурні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розглядаються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Обгрунтовується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оскільки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дозволяє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залишки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комуністичного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світогляду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романтичної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патерналізму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партикуляризму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персоналізму</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Вона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багато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стійких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суперечливих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глибоко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укорінились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наступні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консервативно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етатична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інертності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ідеалізму»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безконфліктності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маргінальності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малоросійства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европоцентризму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анархізму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традиція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«руйнування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країн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поділяється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порівну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логіків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яких</w:t>
      </w:r>
      <w:r w:rsidRPr="00CD24FD">
        <w:rPr>
          <w:rFonts w:ascii="Times New Roman" w:eastAsia="Times New Roman" w:hAnsi="Times New Roman" w:cs="Times New Roman"/>
          <w:kern w:val="0"/>
          <w:sz w:val="28"/>
          <w:szCs w:val="28"/>
          <w:lang w:eastAsia="ru-RU"/>
        </w:rPr>
        <w:t xml:space="preserve"> 60</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65 %, </w:t>
      </w:r>
      <w:r w:rsidRPr="00CD24FD">
        <w:rPr>
          <w:rFonts w:ascii="Times New Roman" w:eastAsia="Times New Roman" w:hAnsi="Times New Roman" w:cs="Times New Roman" w:hint="eastAsia"/>
          <w:kern w:val="0"/>
          <w:sz w:val="28"/>
          <w:szCs w:val="28"/>
          <w:lang w:eastAsia="ru-RU"/>
        </w:rPr>
        <w:t>тобто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найчастіше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голосують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«серцем»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дивлячись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заклики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вибирати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«розумом»</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Обгрунтовується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базуватися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менталітету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народу</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Виділено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системотворчі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ознаки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необхідно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враховувати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Інтровертивність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психокультурного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зосередженості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пробле¬мах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внутрішнього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особистісно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індивідуального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світу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Кордоцентричність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емоційності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чутли¬вості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любові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природи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яскраво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виражених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фоль¬клорі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Анархічний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індивідуалізм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партикулярне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прагнення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свободи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низький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рівень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державницької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дисциплінованості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організованості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брак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спільної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волі</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емоційного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чуттєвого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волею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інтелектом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Уя¬влення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успіх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благо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думці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розвинуті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примітивні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якоюсь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мірою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інфантиль¬ні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Зазначені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поєднанні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менталі¬тету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екзистенціальний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індивідуалізм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егоце¬нтризм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інтроверсивність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ескапізм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прагнення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ілюзорного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мрійництва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консерватизм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кордоцентричність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егалітаризм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прагнення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рівності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громадоцентризм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провінційність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аполітичність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анархійність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перебувають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діалектичній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виключають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взає¬модоповнюють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утворюючи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цілісну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взаємозв’язок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очевидним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чутлива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кореспондується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сутнісними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числі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розмитість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загальнонаціональних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наслідком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криза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ідентифікації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самоідентифікації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Ключовими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ідентичностями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залишаються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реґіональні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ідентифікація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соціум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відчуває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себе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«патріотизм»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самоповага»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майже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вживаються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дискурсі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говориться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майбутньому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плані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побажань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наслідок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відбувається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поглиблення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Розглядається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розпадом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Радянського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Союзу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проголошенням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незалежності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відбулась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трансформація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підвалин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життя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ідеологічних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духовних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характеризується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невизначеністю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аморфністю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норм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виявилось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неготовим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швидко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адаптуватись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Попередня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жива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умовах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трансформації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поляризувалось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двома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авторитарної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призвело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дестабілізації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виникнення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напруженості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негативно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президентських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виборів</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Тяжіння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європейських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ідеалів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свободи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прагматизму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сьогодні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ввійшло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гостру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суперечність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залишковими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євразійських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сподівань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утвердження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порядку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згори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Внаслідок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сегментоване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виразні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ознаки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фрагментарності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вистачає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єдності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навіть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патріотизму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цивілізаційних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орієнтацій</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ваги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набуває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врахування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неможлива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гуманізація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стосується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Виходячи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приділяється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іміджмейкерської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жіночих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забезпечення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дієвості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верстви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Жінці</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політику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треба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вибудувати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принципово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психологічні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містить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ньому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величезну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відіграють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зовнішні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чоловіків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зовнішній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вигляд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знаходиться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десь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10-</w:t>
      </w:r>
      <w:r w:rsidRPr="00CD24FD">
        <w:rPr>
          <w:rFonts w:ascii="Times New Roman" w:eastAsia="Times New Roman" w:hAnsi="Times New Roman" w:cs="Times New Roman" w:hint="eastAsia"/>
          <w:kern w:val="0"/>
          <w:sz w:val="28"/>
          <w:szCs w:val="28"/>
          <w:lang w:eastAsia="ru-RU"/>
        </w:rPr>
        <w:t>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позиції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найважливіших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опиняється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головним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звертають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увагу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зовнішні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зачіску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одежу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Причому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відношення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підпорядковується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закономірностям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першого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враження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описане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перцепції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привабливий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вигляд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вдале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оформлення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зовнішності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домінуючі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доброзичливі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емоції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яскраво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виражена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власна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чарівність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комунікації</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Аргументується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широкого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залучення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здійснювати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відповідала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потребам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відмінності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чоловіка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обмежують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посиленню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їх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репутації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Доведено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фемінно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маскулінного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ВИСНОВКИ</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результаті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здійсненого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зробити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наступні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висновки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1.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провідних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субьектів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виступає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найважливіших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закономірностей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інструменту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персоніфікації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будучи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невід</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ємним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атрибутом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видозмінюється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залежності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історичних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змін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субьект</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обьектних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відносин</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багатозначності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виокремлюються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розуміння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онтологічний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існує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масовій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антропологічний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асоціюються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конкретної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людини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цілеспрямовано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допомогою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надаються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додаткові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підкреслюється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маніпулятивна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універсальними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еврістичними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трактовками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онтологічна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ціннісна</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2.  </w:t>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охоплює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метою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установок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електорату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правлячої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еліт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регулювання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правовими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адміністративними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заходами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відносин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функціонування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сфери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заходів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впровадження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свідомість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коректив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поправок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стосовно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об’єктів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охоплює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галузь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розробку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апробацію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відповідних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суб’єктів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3. </w:t>
      </w:r>
      <w:r w:rsidRPr="00CD24FD">
        <w:rPr>
          <w:rFonts w:ascii="Times New Roman" w:eastAsia="Times New Roman" w:hAnsi="Times New Roman" w:cs="Times New Roman" w:hint="eastAsia"/>
          <w:kern w:val="0"/>
          <w:sz w:val="28"/>
          <w:szCs w:val="28"/>
          <w:lang w:eastAsia="ru-RU"/>
        </w:rPr>
        <w:t>Доведено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протистояння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превалювання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побудови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розвутку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сприятиме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послуг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політиці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подоланню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важелів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впровадження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сприятиме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призведе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розвиненості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ринку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послуг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цього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питання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навпаки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бюрократизація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взаємодії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утворить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адміністративних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економічних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важелів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громадянина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час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виборів</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4. </w:t>
      </w:r>
      <w:r w:rsidRPr="00CD24FD">
        <w:rPr>
          <w:rFonts w:ascii="Times New Roman" w:eastAsia="Times New Roman" w:hAnsi="Times New Roman" w:cs="Times New Roman" w:hint="eastAsia"/>
          <w:kern w:val="0"/>
          <w:sz w:val="28"/>
          <w:szCs w:val="28"/>
          <w:lang w:eastAsia="ru-RU"/>
        </w:rPr>
        <w:t>Розкрито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соціокультурних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відсутність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зв’язку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українців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ключових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відміну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домінуючих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свобода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справедливість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законність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толерантність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найбільш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рейтингових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риси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прагматизм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жорсткість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популізм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утилітаризм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засвідчує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вибір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діяча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переважно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ірраціонально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ситуативно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коньюнктурно</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5. </w:t>
      </w:r>
      <w:r w:rsidRPr="00CD24FD">
        <w:rPr>
          <w:rFonts w:ascii="Times New Roman" w:eastAsia="Times New Roman" w:hAnsi="Times New Roman" w:cs="Times New Roman" w:hint="eastAsia"/>
          <w:kern w:val="0"/>
          <w:sz w:val="28"/>
          <w:szCs w:val="28"/>
          <w:lang w:eastAsia="ru-RU"/>
        </w:rPr>
        <w:t>Окреслено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регіоналізацію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орієнтацій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громадян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західних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східних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цивілізаційних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поглиблення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ролі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фактору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загальнонаціональних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кампаніях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поділ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лінією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«Схід</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Захід»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пояснюється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історичного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етнополітичною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мовною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ментальною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своєрідністю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відмінністю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ціннісних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орієнтацій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більшість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населення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кожного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підтримує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іншим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ступенем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категоричності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сприймає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«чужого»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певною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мірою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поєднується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цілому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іншого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сприймається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крізь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призму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особистісних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свідчить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тенденції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регіоналізації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лише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простору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країни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6.  </w:t>
      </w:r>
      <w:r w:rsidRPr="00CD24FD">
        <w:rPr>
          <w:rFonts w:ascii="Times New Roman" w:eastAsia="Times New Roman" w:hAnsi="Times New Roman" w:cs="Times New Roman" w:hint="eastAsia"/>
          <w:kern w:val="0"/>
          <w:sz w:val="28"/>
          <w:szCs w:val="28"/>
          <w:lang w:eastAsia="ru-RU"/>
        </w:rPr>
        <w:t>Виділено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ґендерний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показник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демократичних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компоненти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суттєво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відрізняються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компонентів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чоловіка</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заважають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розвитку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навіть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збагачують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даному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виглядає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привабливо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однак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слабо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розвинений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використовувати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глибинні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архетипи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Матері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Дружини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Берегині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домінує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практика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включення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список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жінок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виключно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щоб</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оживити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обличчя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руху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професіоналізації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політики</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СПИСОК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ОПУБЛІКОВАНИХ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ТЕМОЮ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ДИСЕРТАЦІЇ</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1.</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Політологічний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вісник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«ІНТАС»</w:t>
      </w:r>
      <w:r w:rsidRPr="00CD24FD">
        <w:rPr>
          <w:rFonts w:ascii="Times New Roman" w:eastAsia="Times New Roman" w:hAnsi="Times New Roman" w:cs="Times New Roman"/>
          <w:kern w:val="0"/>
          <w:sz w:val="28"/>
          <w:szCs w:val="28"/>
          <w:lang w:eastAsia="ru-RU"/>
        </w:rPr>
        <w:t xml:space="preserve">, 2011.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w:t>
      </w:r>
      <w:r w:rsidRPr="00CD24FD">
        <w:rPr>
          <w:rFonts w:ascii="Times New Roman" w:eastAsia="Times New Roman" w:hAnsi="Times New Roman" w:cs="Times New Roman"/>
          <w:kern w:val="0"/>
          <w:sz w:val="28"/>
          <w:szCs w:val="28"/>
          <w:lang w:eastAsia="ru-RU"/>
        </w:rPr>
        <w:t xml:space="preserve">. 59. -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372-381.</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2.</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складових</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Гуманітарні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Видавничо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поліграфічний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центр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2012.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w:t>
      </w:r>
      <w:r w:rsidRPr="00CD24FD">
        <w:rPr>
          <w:rFonts w:ascii="Times New Roman" w:eastAsia="Times New Roman" w:hAnsi="Times New Roman" w:cs="Times New Roman"/>
          <w:kern w:val="0"/>
          <w:sz w:val="28"/>
          <w:szCs w:val="28"/>
          <w:lang w:eastAsia="ru-RU"/>
        </w:rPr>
        <w:t xml:space="preserve">. 15. -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130-136.</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3.</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деструктивних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Гуманітарні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студії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Зб</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праць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Видавничо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поліграфічний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центр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w:t>
      </w:r>
      <w:r w:rsidRPr="00CD24FD">
        <w:rPr>
          <w:rFonts w:ascii="Times New Roman" w:eastAsia="Times New Roman" w:hAnsi="Times New Roman" w:cs="Times New Roman"/>
          <w:kern w:val="0"/>
          <w:sz w:val="28"/>
          <w:szCs w:val="28"/>
          <w:lang w:eastAsia="ru-RU"/>
        </w:rPr>
        <w:t xml:space="preserve">. 18. -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83-88.</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4.</w:t>
      </w:r>
      <w:r w:rsidRPr="00CD24FD">
        <w:rPr>
          <w:rFonts w:ascii="Times New Roman" w:eastAsia="Times New Roman" w:hAnsi="Times New Roman" w:cs="Times New Roman"/>
          <w:kern w:val="0"/>
          <w:sz w:val="28"/>
          <w:szCs w:val="28"/>
          <w:lang w:eastAsia="ru-RU"/>
        </w:rPr>
        <w:tab/>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специфіка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Філософія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політологія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журнал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Дніпропетровськ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«Інновація»</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w:t>
      </w:r>
      <w:r w:rsidRPr="00CD24FD">
        <w:rPr>
          <w:rFonts w:ascii="Times New Roman" w:eastAsia="Times New Roman" w:hAnsi="Times New Roman" w:cs="Times New Roman"/>
          <w:kern w:val="0"/>
          <w:sz w:val="28"/>
          <w:szCs w:val="28"/>
          <w:lang w:eastAsia="ru-RU"/>
        </w:rPr>
        <w:t xml:space="preserve">. 6 (2).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56-61.</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5.</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Социальные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оптимального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Всероссийский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журнал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научных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публикаций</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ООО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«Миррея»</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3 (18).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52-53.</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6.</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аспекти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- 2012</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18-19 </w:t>
      </w:r>
      <w:r w:rsidRPr="00CD24FD">
        <w:rPr>
          <w:rFonts w:ascii="Times New Roman" w:eastAsia="Times New Roman" w:hAnsi="Times New Roman" w:cs="Times New Roman" w:hint="eastAsia"/>
          <w:kern w:val="0"/>
          <w:sz w:val="28"/>
          <w:szCs w:val="28"/>
          <w:lang w:eastAsia="ru-RU"/>
        </w:rPr>
        <w:t>квіт</w:t>
      </w:r>
      <w:r w:rsidRPr="00CD24FD">
        <w:rPr>
          <w:rFonts w:ascii="Times New Roman" w:eastAsia="Times New Roman" w:hAnsi="Times New Roman" w:cs="Times New Roman"/>
          <w:kern w:val="0"/>
          <w:sz w:val="28"/>
          <w:szCs w:val="28"/>
          <w:lang w:eastAsia="ru-RU"/>
        </w:rPr>
        <w:t xml:space="preserve">. 2012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  [</w:t>
      </w:r>
      <w:r w:rsidRPr="00CD24FD">
        <w:rPr>
          <w:rFonts w:ascii="Times New Roman" w:eastAsia="Times New Roman" w:hAnsi="Times New Roman" w:cs="Times New Roman" w:hint="eastAsia"/>
          <w:kern w:val="0"/>
          <w:sz w:val="28"/>
          <w:szCs w:val="28"/>
          <w:lang w:eastAsia="ru-RU"/>
        </w:rPr>
        <w:t>матеріали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доповідей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виступів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редкол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Конверський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Видавничо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поліграфічний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центр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2012.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w:t>
      </w:r>
      <w:r w:rsidRPr="00CD24FD">
        <w:rPr>
          <w:rFonts w:ascii="Times New Roman" w:eastAsia="Times New Roman" w:hAnsi="Times New Roman" w:cs="Times New Roman"/>
          <w:kern w:val="0"/>
          <w:sz w:val="28"/>
          <w:szCs w:val="28"/>
          <w:lang w:eastAsia="ru-RU"/>
        </w:rPr>
        <w:t xml:space="preserve">.8.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77-79.</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7.</w:t>
      </w:r>
      <w:r w:rsidRPr="00CD24FD">
        <w:rPr>
          <w:rFonts w:ascii="Times New Roman" w:eastAsia="Times New Roman" w:hAnsi="Times New Roman" w:cs="Times New Roman"/>
          <w:kern w:val="0"/>
          <w:sz w:val="28"/>
          <w:szCs w:val="28"/>
          <w:lang w:eastAsia="ru-RU"/>
        </w:rPr>
        <w:tab/>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деструктивних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філософського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факультету</w:t>
      </w:r>
      <w:r w:rsidRPr="00CD24FD">
        <w:rPr>
          <w:rFonts w:ascii="Times New Roman" w:eastAsia="Times New Roman" w:hAnsi="Times New Roman" w:cs="Times New Roman"/>
          <w:kern w:val="0"/>
          <w:sz w:val="28"/>
          <w:szCs w:val="28"/>
          <w:lang w:eastAsia="ru-RU"/>
        </w:rPr>
        <w:t xml:space="preserve"> - 2013</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16-17 </w:t>
      </w:r>
      <w:r w:rsidRPr="00CD24FD">
        <w:rPr>
          <w:rFonts w:ascii="Times New Roman" w:eastAsia="Times New Roman" w:hAnsi="Times New Roman" w:cs="Times New Roman" w:hint="eastAsia"/>
          <w:kern w:val="0"/>
          <w:sz w:val="28"/>
          <w:szCs w:val="28"/>
          <w:lang w:eastAsia="ru-RU"/>
        </w:rPr>
        <w:t>квіт</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  [</w:t>
      </w:r>
      <w:r w:rsidRPr="00CD24FD">
        <w:rPr>
          <w:rFonts w:ascii="Times New Roman" w:eastAsia="Times New Roman" w:hAnsi="Times New Roman" w:cs="Times New Roman" w:hint="eastAsia"/>
          <w:kern w:val="0"/>
          <w:sz w:val="28"/>
          <w:szCs w:val="28"/>
          <w:lang w:eastAsia="ru-RU"/>
        </w:rPr>
        <w:t>матеріали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доповідей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виступів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редкол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Конверський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Видавничо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поліграфічний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центр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w:t>
      </w:r>
      <w:r w:rsidRPr="00CD24FD">
        <w:rPr>
          <w:rFonts w:ascii="Times New Roman" w:eastAsia="Times New Roman" w:hAnsi="Times New Roman" w:cs="Times New Roman"/>
          <w:kern w:val="0"/>
          <w:sz w:val="28"/>
          <w:szCs w:val="28"/>
          <w:lang w:eastAsia="ru-RU"/>
        </w:rPr>
        <w:t xml:space="preserve">.7.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79-81.</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8.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сутності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його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складових</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«Шевченківська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весна»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міжнародна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конференція</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xml:space="preserve">). 18-22 </w:t>
      </w:r>
      <w:r w:rsidRPr="00CD24FD">
        <w:rPr>
          <w:rFonts w:ascii="Times New Roman" w:eastAsia="Times New Roman" w:hAnsi="Times New Roman" w:cs="Times New Roman" w:hint="eastAsia"/>
          <w:kern w:val="0"/>
          <w:sz w:val="28"/>
          <w:szCs w:val="28"/>
          <w:lang w:eastAsia="ru-RU"/>
        </w:rPr>
        <w:t>бер</w:t>
      </w:r>
      <w:r w:rsidRPr="00CD24FD">
        <w:rPr>
          <w:rFonts w:ascii="Times New Roman" w:eastAsia="Times New Roman" w:hAnsi="Times New Roman" w:cs="Times New Roman"/>
          <w:kern w:val="0"/>
          <w:sz w:val="28"/>
          <w:szCs w:val="28"/>
          <w:lang w:eastAsia="ru-RU"/>
        </w:rPr>
        <w:t>. 2013</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редкол</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Провотар</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Логос</w:t>
      </w:r>
      <w:r w:rsidRPr="00CD24FD">
        <w:rPr>
          <w:rFonts w:ascii="Times New Roman" w:eastAsia="Times New Roman" w:hAnsi="Times New Roman" w:cs="Times New Roman"/>
          <w:kern w:val="0"/>
          <w:sz w:val="28"/>
          <w:szCs w:val="28"/>
          <w:lang w:eastAsia="ru-RU"/>
        </w:rPr>
        <w:t xml:space="preserve">, 2013.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Вип</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w:t>
      </w:r>
      <w:r w:rsidRPr="00CD24FD">
        <w:rPr>
          <w:rFonts w:ascii="Times New Roman" w:eastAsia="Times New Roman" w:hAnsi="Times New Roman" w:cs="Times New Roman"/>
          <w:kern w:val="0"/>
          <w:sz w:val="28"/>
          <w:szCs w:val="28"/>
          <w:lang w:eastAsia="ru-RU"/>
        </w:rPr>
        <w:t xml:space="preserve">.2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w:t>
      </w:r>
      <w:r w:rsidRPr="00CD24FD">
        <w:rPr>
          <w:rFonts w:ascii="Times New Roman" w:eastAsia="Times New Roman" w:hAnsi="Times New Roman" w:cs="Times New Roman"/>
          <w:kern w:val="0"/>
          <w:sz w:val="28"/>
          <w:szCs w:val="28"/>
          <w:lang w:eastAsia="ru-RU"/>
        </w:rPr>
        <w:t>. 389-391.</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АНОТАЦІЯ</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Рукопис</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Дисертація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здобуття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ступеня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спеціальністю</w:t>
      </w:r>
      <w:r w:rsidRPr="00CD24FD">
        <w:rPr>
          <w:rFonts w:ascii="Times New Roman" w:eastAsia="Times New Roman" w:hAnsi="Times New Roman" w:cs="Times New Roman"/>
          <w:kern w:val="0"/>
          <w:sz w:val="28"/>
          <w:szCs w:val="28"/>
          <w:lang w:eastAsia="ru-RU"/>
        </w:rPr>
        <w:t xml:space="preserve"> 23.00.02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інститути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Київський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університет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імені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Київ</w:t>
      </w:r>
      <w:r w:rsidRPr="00CD24FD">
        <w:rPr>
          <w:rFonts w:ascii="Times New Roman" w:eastAsia="Times New Roman" w:hAnsi="Times New Roman" w:cs="Times New Roman"/>
          <w:kern w:val="0"/>
          <w:sz w:val="28"/>
          <w:szCs w:val="28"/>
          <w:lang w:eastAsia="ru-RU"/>
        </w:rPr>
        <w:t>, 2013.</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Дисертація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присвячена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дисертаційному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розкриваються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теоретико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методологічні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засади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дослідження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аналізуються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підходи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виокремлено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типологію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Розрізняються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Наводиться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авторське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визначення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поняття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З’ясовується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місце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жорстка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конкуренція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між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використанням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різних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механізмів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виборчого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номенклатурного</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Серед</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окремо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є</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маркетинговими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засобами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противагу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агітації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Виділяються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соціокультурні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чинники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сучасній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Обгрунтовується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вплив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формування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лідера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суспільства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також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особливостей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менталітету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національного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українського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Аргументується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що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створення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широкого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залучення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статей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політичної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діяльності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Україні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дозволить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більш</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ефективно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здійснювати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державну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політику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Ключові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іміджеві</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технології</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політична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АННОТАЦИЯ</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Молчанов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Особенности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современной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Украине</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Рукопись</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Диссертация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соискание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ученой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степени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кандидата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наук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специальности</w:t>
      </w:r>
      <w:r w:rsidRPr="00CD24FD">
        <w:rPr>
          <w:rFonts w:ascii="Times New Roman" w:eastAsia="Times New Roman" w:hAnsi="Times New Roman" w:cs="Times New Roman"/>
          <w:kern w:val="0"/>
          <w:sz w:val="28"/>
          <w:szCs w:val="28"/>
          <w:lang w:eastAsia="ru-RU"/>
        </w:rPr>
        <w:t xml:space="preserve"> 23.00.02 - </w:t>
      </w:r>
      <w:r w:rsidRPr="00CD24FD">
        <w:rPr>
          <w:rFonts w:ascii="Times New Roman" w:eastAsia="Times New Roman" w:hAnsi="Times New Roman" w:cs="Times New Roman" w:hint="eastAsia"/>
          <w:kern w:val="0"/>
          <w:sz w:val="28"/>
          <w:szCs w:val="28"/>
          <w:lang w:eastAsia="ru-RU"/>
        </w:rPr>
        <w:t>политические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институты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процессы</w:t>
      </w:r>
      <w:r w:rsidRPr="00CD24FD">
        <w:rPr>
          <w:rFonts w:ascii="Times New Roman" w:eastAsia="Times New Roman" w:hAnsi="Times New Roman" w:cs="Times New Roman"/>
          <w:kern w:val="0"/>
          <w:sz w:val="28"/>
          <w:szCs w:val="28"/>
          <w:lang w:eastAsia="ru-RU"/>
        </w:rPr>
        <w:t xml:space="preserve">. - </w:t>
      </w:r>
      <w:r w:rsidRPr="00CD24FD">
        <w:rPr>
          <w:rFonts w:ascii="Times New Roman" w:eastAsia="Times New Roman" w:hAnsi="Times New Roman" w:cs="Times New Roman" w:hint="eastAsia"/>
          <w:kern w:val="0"/>
          <w:sz w:val="28"/>
          <w:szCs w:val="28"/>
          <w:lang w:eastAsia="ru-RU"/>
        </w:rPr>
        <w:t>Киевский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национальный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университет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имени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Тараса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Шевченко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МОН</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Киев</w:t>
      </w:r>
      <w:r w:rsidRPr="00CD24FD">
        <w:rPr>
          <w:rFonts w:ascii="Times New Roman" w:eastAsia="Times New Roman" w:hAnsi="Times New Roman" w:cs="Times New Roman"/>
          <w:kern w:val="0"/>
          <w:sz w:val="28"/>
          <w:szCs w:val="28"/>
          <w:lang w:eastAsia="ru-RU"/>
        </w:rPr>
        <w:t>, 2013.</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lastRenderedPageBreak/>
        <w:t>Диссертация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посвящена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исследованию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особенностей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современной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Украине</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диссертационном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исследовании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раскрываются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теоретико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методологические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исследования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история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происхождения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развития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западной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литературе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Приводятся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различные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определения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зарубежных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отечественных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ученых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Рассматривается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связь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между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стереотипом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Анализируются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подходы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определению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антологический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антропологический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ценностный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Проанализировано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структуру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определено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условно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ее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разделить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группы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персональные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политика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социальные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характеристики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символические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Рассматриваются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варианты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зеркальный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поточный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желанный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корпоративный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множественный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контекстный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Приводятся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среди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которых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выделяется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типология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Шварценберга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спаситель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отечества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отец</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свой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парень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тд</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Раскрываются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через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анализ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рыночной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парадигмы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Различаются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«избирательный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Приводится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авторское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определение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понятия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Выясняется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современной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имеет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место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жесткая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между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использованием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двух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различных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механизмов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конкурентного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избирательного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бюрократического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номенклатурного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Выделяются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этапы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построения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индивидуализация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акцентуализация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продвижение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Аргументируется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среди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особое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значение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имеют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Исходя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из</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агитация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являются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основными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технологиями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управления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информацией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масс</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медиа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можно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причислить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базовым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имиджевым</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Выявлено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PR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реклама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являются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маркетинговыми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средствами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противовес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агитации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пропаганде</w:t>
      </w:r>
      <w:r w:rsidRPr="00CD24FD">
        <w:rPr>
          <w:rFonts w:ascii="Times New Roman" w:eastAsia="Times New Roman" w:hAnsi="Times New Roman" w:cs="Times New Roman"/>
          <w:kern w:val="0"/>
          <w:sz w:val="28"/>
          <w:szCs w:val="28"/>
          <w:lang w:eastAsia="ru-RU"/>
        </w:rPr>
        <w:t xml:space="preserve">. </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Выделяются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социокультурные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факторы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современной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Обосновывается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значительное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влияние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процесс</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общества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поскольку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украинцев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составляет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основу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типов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Выяснено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общества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сохраняет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остатки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коммунистического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мировоззрения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национально</w:t>
      </w:r>
      <w:r w:rsidRPr="00CD24FD">
        <w:rPr>
          <w:rFonts w:ascii="Times New Roman" w:eastAsia="Times New Roman" w:hAnsi="Times New Roman" w:cs="Times New Roman"/>
          <w:kern w:val="0"/>
          <w:sz w:val="28"/>
          <w:szCs w:val="28"/>
          <w:lang w:eastAsia="ru-RU"/>
        </w:rPr>
        <w:t>-</w:t>
      </w:r>
      <w:r w:rsidRPr="00CD24FD">
        <w:rPr>
          <w:rFonts w:ascii="Times New Roman" w:eastAsia="Times New Roman" w:hAnsi="Times New Roman" w:cs="Times New Roman" w:hint="eastAsia"/>
          <w:kern w:val="0"/>
          <w:sz w:val="28"/>
          <w:szCs w:val="28"/>
          <w:lang w:eastAsia="ru-RU"/>
        </w:rPr>
        <w:t>романтической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идеи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идеи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патернализма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регионального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партикуляризма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персонализма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Также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аргументируется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положение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базируется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особенностях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менталитета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национального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характера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народа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Выявлены</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системо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образующие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признаки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ментальности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украинцев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которые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надо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учитывать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построении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Рассматривается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влияние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lastRenderedPageBreak/>
        <w:t>выясняется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размытость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общенациональных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ценностей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подводит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кризису</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процесса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национальной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идентификации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самоидентификации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Анализируется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гендерная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составляющая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процессе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формирования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лидера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Аргументируется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что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создание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условий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для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широкого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привлечения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обоих</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полов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политической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деятельности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в</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Украине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позволит</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более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эффективно</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осуществлять</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государственную</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политику</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hint="eastAsia"/>
          <w:kern w:val="0"/>
          <w:sz w:val="28"/>
          <w:szCs w:val="28"/>
          <w:lang w:eastAsia="ru-RU"/>
        </w:rPr>
        <w:t>Ключевые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слова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имиджевые</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технологии</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политический</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маркетинг</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политическая</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культура</w:t>
      </w:r>
      <w:r w:rsidRPr="00CD24FD">
        <w:rPr>
          <w:rFonts w:ascii="Times New Roman" w:eastAsia="Times New Roman" w:hAnsi="Times New Roman" w:cs="Times New Roman"/>
          <w:kern w:val="0"/>
          <w:sz w:val="28"/>
          <w:szCs w:val="28"/>
          <w:lang w:eastAsia="ru-RU"/>
        </w:rPr>
        <w:t xml:space="preserve">, </w:t>
      </w:r>
      <w:r w:rsidRPr="00CD24FD">
        <w:rPr>
          <w:rFonts w:ascii="Times New Roman" w:eastAsia="Times New Roman" w:hAnsi="Times New Roman" w:cs="Times New Roman" w:hint="eastAsia"/>
          <w:kern w:val="0"/>
          <w:sz w:val="28"/>
          <w:szCs w:val="28"/>
          <w:lang w:eastAsia="ru-RU"/>
        </w:rPr>
        <w:t>гендер</w:t>
      </w:r>
      <w:r w:rsidRPr="00CD24FD">
        <w:rPr>
          <w:rFonts w:ascii="Times New Roman" w:eastAsia="Times New Roman" w:hAnsi="Times New Roman" w:cs="Times New Roman"/>
          <w:kern w:val="0"/>
          <w:sz w:val="28"/>
          <w:szCs w:val="28"/>
          <w:lang w:eastAsia="ru-RU"/>
        </w:rPr>
        <w:t>.</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ANOTATION</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Molchanov K.A. Features image formation of a political leader in modern Ukraine. - Manuscript.</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Thesis for Ph.D. in political science, specialty 23.00.02 - </w:t>
      </w:r>
      <w:r w:rsidRPr="00CD24FD">
        <w:rPr>
          <w:rFonts w:ascii="Times New Roman" w:eastAsia="Times New Roman" w:hAnsi="Times New Roman" w:cs="Times New Roman" w:hint="eastAsia"/>
          <w:kern w:val="0"/>
          <w:sz w:val="28"/>
          <w:szCs w:val="28"/>
          <w:lang w:eastAsia="ru-RU"/>
        </w:rPr>
        <w:t>р</w:t>
      </w:r>
      <w:r w:rsidRPr="00CD24FD">
        <w:rPr>
          <w:rFonts w:ascii="Times New Roman" w:eastAsia="Times New Roman" w:hAnsi="Times New Roman" w:cs="Times New Roman"/>
          <w:kern w:val="0"/>
          <w:sz w:val="28"/>
          <w:szCs w:val="28"/>
          <w:lang w:eastAsia="ru-RU"/>
        </w:rPr>
        <w:t xml:space="preserve">olitical institutions and processes. </w:t>
      </w:r>
      <w:r w:rsidRPr="00CD24FD">
        <w:rPr>
          <w:rFonts w:ascii="Times New Roman" w:eastAsia="Times New Roman" w:hAnsi="Times New Roman" w:cs="Times New Roman" w:hint="eastAsia"/>
          <w:kern w:val="0"/>
          <w:sz w:val="28"/>
          <w:szCs w:val="28"/>
          <w:lang w:eastAsia="ru-RU"/>
        </w:rPr>
        <w:t>–</w:t>
      </w:r>
      <w:r w:rsidRPr="00CD24FD">
        <w:rPr>
          <w:rFonts w:ascii="Times New Roman" w:eastAsia="Times New Roman" w:hAnsi="Times New Roman" w:cs="Times New Roman"/>
          <w:kern w:val="0"/>
          <w:sz w:val="28"/>
          <w:szCs w:val="28"/>
          <w:lang w:eastAsia="ru-RU"/>
        </w:rPr>
        <w:t xml:space="preserve"> Taras Shevchenko National University of Kyiv, MES of Ukraine, Kyiv, 2013.</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Dissertation is focused on the features of image formation of a political leader in modern Ukraine.</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 xml:space="preserve">The research reveals the theoretical and methodological bases of research political image, analyzes the main approaches to defining political image, determined the structure and typology of political image. Differing concepts such as political marketing, selective marketing and fashion marketing. We give the author's definition of " </w:t>
      </w:r>
      <w:r w:rsidRPr="00CD24FD">
        <w:rPr>
          <w:rFonts w:ascii="Times New Roman" w:eastAsia="Times New Roman" w:hAnsi="Times New Roman" w:cs="Times New Roman" w:hint="eastAsia"/>
          <w:kern w:val="0"/>
          <w:sz w:val="28"/>
          <w:szCs w:val="28"/>
          <w:lang w:eastAsia="ru-RU"/>
        </w:rPr>
        <w:t>і</w:t>
      </w:r>
      <w:r w:rsidRPr="00CD24FD">
        <w:rPr>
          <w:rFonts w:ascii="Times New Roman" w:eastAsia="Times New Roman" w:hAnsi="Times New Roman" w:cs="Times New Roman"/>
          <w:kern w:val="0"/>
          <w:sz w:val="28"/>
          <w:szCs w:val="28"/>
          <w:lang w:eastAsia="ru-RU"/>
        </w:rPr>
        <w:t>mage marketing". It turns out that in modern Ukraine is a tough competition between the use of two different mechanisms for forming the image of political leaders, marketing (competition, election) and bureaucratic (nomenclature). Argued that among the distinguished political technologies - image technology. We found that PR and advertising is a marketing tool forming the image of a political leader opposed to agitation and propaganda. Provision sociocultural factors forming the image of a political leader in modern Ukraine. Substantiates a significant influence on the formation of the image of the political leader of the Ukrainian Cultural Society, also features of national character and mentality of the Ukrainian people. Argued that the conditions for the involvement of both sexes in political activity in Ukraine, will more effectively to public policy.</w:t>
      </w:r>
    </w:p>
    <w:p w:rsidR="00CD24FD" w:rsidRPr="00CD24FD" w:rsidRDefault="00CD24FD" w:rsidP="00CD24FD">
      <w:pPr>
        <w:rPr>
          <w:rFonts w:ascii="Times New Roman" w:eastAsia="Times New Roman" w:hAnsi="Times New Roman" w:cs="Times New Roman"/>
          <w:kern w:val="0"/>
          <w:sz w:val="28"/>
          <w:szCs w:val="28"/>
          <w:lang w:eastAsia="ru-RU"/>
        </w:rPr>
      </w:pPr>
      <w:r w:rsidRPr="00CD24FD">
        <w:rPr>
          <w:rFonts w:ascii="Times New Roman" w:eastAsia="Times New Roman" w:hAnsi="Times New Roman" w:cs="Times New Roman"/>
          <w:kern w:val="0"/>
          <w:sz w:val="28"/>
          <w:szCs w:val="28"/>
          <w:lang w:eastAsia="ru-RU"/>
        </w:rPr>
        <w:t>Keywords: image, political image, image marketing, image technology, political marketing, political culture, gender.</w:t>
      </w:r>
    </w:p>
    <w:p w:rsidR="00CD24FD" w:rsidRPr="00CD24FD" w:rsidRDefault="00CD24FD" w:rsidP="00CD24FD">
      <w:pPr>
        <w:rPr>
          <w:rFonts w:ascii="Times New Roman" w:eastAsia="Times New Roman" w:hAnsi="Times New Roman" w:cs="Times New Roman"/>
          <w:kern w:val="0"/>
          <w:sz w:val="28"/>
          <w:szCs w:val="28"/>
          <w:lang w:eastAsia="ru-RU"/>
        </w:rPr>
      </w:pPr>
    </w:p>
    <w:p w:rsidR="00CD24FD" w:rsidRPr="00CD24FD" w:rsidRDefault="00CD24FD" w:rsidP="00CD24FD">
      <w:pPr>
        <w:rPr>
          <w:rFonts w:ascii="Times New Roman" w:eastAsia="Times New Roman" w:hAnsi="Times New Roman" w:cs="Times New Roman"/>
          <w:kern w:val="0"/>
          <w:sz w:val="28"/>
          <w:szCs w:val="28"/>
          <w:lang w:eastAsia="ru-RU"/>
        </w:rPr>
      </w:pPr>
    </w:p>
    <w:p w:rsidR="005B3DC1" w:rsidRPr="00CD24FD" w:rsidRDefault="005B3DC1" w:rsidP="00CD24FD">
      <w:bookmarkStart w:id="0" w:name="_GoBack"/>
      <w:bookmarkEnd w:id="0"/>
    </w:p>
    <w:sectPr w:rsidR="005B3DC1" w:rsidRPr="00CD24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3F" w:rsidRDefault="00866F3F">
      <w:pPr>
        <w:spacing w:after="0" w:line="240" w:lineRule="auto"/>
      </w:pPr>
      <w:r>
        <w:separator/>
      </w:r>
    </w:p>
  </w:endnote>
  <w:endnote w:type="continuationSeparator" w:id="0">
    <w:p w:rsidR="00866F3F" w:rsidRDefault="0086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3F" w:rsidRDefault="00866F3F"/>
    <w:p w:rsidR="00866F3F" w:rsidRDefault="00866F3F"/>
    <w:p w:rsidR="00866F3F" w:rsidRDefault="00866F3F"/>
    <w:p w:rsidR="00866F3F" w:rsidRDefault="00866F3F"/>
    <w:p w:rsidR="00866F3F" w:rsidRDefault="00866F3F"/>
    <w:p w:rsidR="00866F3F" w:rsidRDefault="00866F3F"/>
    <w:p w:rsidR="00866F3F" w:rsidRDefault="00866F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F3F" w:rsidRDefault="00866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66F3F" w:rsidRDefault="00866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66F3F" w:rsidRDefault="00866F3F"/>
    <w:p w:rsidR="00866F3F" w:rsidRDefault="00866F3F"/>
    <w:p w:rsidR="00866F3F" w:rsidRDefault="00866F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F3F" w:rsidRDefault="00866F3F"/>
                          <w:p w:rsidR="00866F3F" w:rsidRDefault="00866F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66F3F" w:rsidRDefault="00866F3F"/>
                    <w:p w:rsidR="00866F3F" w:rsidRDefault="00866F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66F3F" w:rsidRDefault="00866F3F"/>
    <w:p w:rsidR="00866F3F" w:rsidRDefault="00866F3F">
      <w:pPr>
        <w:rPr>
          <w:sz w:val="2"/>
          <w:szCs w:val="2"/>
        </w:rPr>
      </w:pPr>
    </w:p>
    <w:p w:rsidR="00866F3F" w:rsidRDefault="00866F3F"/>
    <w:p w:rsidR="00866F3F" w:rsidRDefault="00866F3F">
      <w:pPr>
        <w:spacing w:after="0" w:line="240" w:lineRule="auto"/>
      </w:pPr>
    </w:p>
  </w:footnote>
  <w:footnote w:type="continuationSeparator" w:id="0">
    <w:p w:rsidR="00866F3F" w:rsidRDefault="0086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3F"/>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6DB83-C64D-4B8E-AEDE-158593BB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13821</TotalTime>
  <Pages>21</Pages>
  <Words>7755</Words>
  <Characters>44204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385</cp:revision>
  <cp:lastPrinted>2009-02-06T05:36:00Z</cp:lastPrinted>
  <dcterms:created xsi:type="dcterms:W3CDTF">2023-09-07T12:38:00Z</dcterms:created>
  <dcterms:modified xsi:type="dcterms:W3CDTF">2023-11-10T09:54:00Z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