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7C" w:rsidRDefault="00207E7C" w:rsidP="00207E7C"/>
    <w:p w:rsidR="00207E7C" w:rsidRDefault="00207E7C" w:rsidP="00207E7C">
      <w:r>
        <w:rPr>
          <w:rFonts w:hint="eastAsia"/>
        </w:rPr>
        <w:t>ЛЬВІВСЬКИЙ</w:t>
      </w:r>
      <w:r>
        <w:t></w:t>
      </w:r>
      <w:r>
        <w:rPr>
          <w:rFonts w:hint="eastAsia"/>
        </w:rPr>
        <w:t>ДЕРЖАВНИЙ</w:t>
      </w:r>
      <w:r>
        <w:t></w:t>
      </w:r>
      <w:r>
        <w:rPr>
          <w:rFonts w:hint="eastAsia"/>
        </w:rPr>
        <w:t>УНІВЕРСИТЕТ</w:t>
      </w:r>
      <w:r>
        <w:t></w:t>
      </w:r>
    </w:p>
    <w:p w:rsidR="00207E7C" w:rsidRDefault="00207E7C" w:rsidP="00207E7C">
      <w:r>
        <w:rPr>
          <w:rFonts w:hint="eastAsia"/>
        </w:rPr>
        <w:t>ФІЗИЧНОЇ</w:t>
      </w:r>
      <w:r>
        <w:t></w:t>
      </w:r>
      <w:r>
        <w:rPr>
          <w:rFonts w:hint="eastAsia"/>
        </w:rPr>
        <w:t>КУЛЬТУРИ</w:t>
      </w:r>
    </w:p>
    <w:p w:rsidR="00207E7C" w:rsidRDefault="00207E7C" w:rsidP="00207E7C"/>
    <w:p w:rsidR="00207E7C" w:rsidRDefault="00207E7C" w:rsidP="00207E7C"/>
    <w:p w:rsidR="00207E7C" w:rsidRDefault="00207E7C" w:rsidP="00207E7C"/>
    <w:p w:rsidR="00207E7C" w:rsidRDefault="00207E7C" w:rsidP="00207E7C">
      <w:r>
        <w:rPr>
          <w:rFonts w:hint="eastAsia"/>
        </w:rPr>
        <w:t>БОНДАРЕВ</w:t>
      </w:r>
      <w:r>
        <w:t></w:t>
      </w:r>
      <w:r>
        <w:rPr>
          <w:rFonts w:hint="eastAsia"/>
        </w:rPr>
        <w:t>ДМИТРО</w:t>
      </w:r>
      <w:r>
        <w:t></w:t>
      </w:r>
      <w:r>
        <w:rPr>
          <w:rFonts w:hint="eastAsia"/>
        </w:rPr>
        <w:t>ВОЛОДИМИРОВИЧ</w:t>
      </w:r>
    </w:p>
    <w:p w:rsidR="00207E7C" w:rsidRDefault="00207E7C" w:rsidP="00207E7C"/>
    <w:p w:rsidR="00207E7C" w:rsidRDefault="00207E7C" w:rsidP="00207E7C">
      <w:r>
        <w:rPr>
          <w:rFonts w:hint="eastAsia"/>
        </w:rPr>
        <w:t>УДК</w:t>
      </w:r>
      <w:r>
        <w:t></w:t>
      </w:r>
      <w:r>
        <w:t></w:t>
      </w:r>
      <w:r>
        <w:t></w:t>
      </w:r>
      <w:r>
        <w:t></w:t>
      </w:r>
      <w:r>
        <w:t></w:t>
      </w:r>
      <w:r>
        <w:t></w:t>
      </w:r>
      <w:r>
        <w:t></w:t>
      </w:r>
      <w:r>
        <w:t></w:t>
      </w:r>
      <w:r>
        <w:t></w:t>
      </w:r>
      <w:r>
        <w:t></w:t>
      </w:r>
      <w:r>
        <w:t></w:t>
      </w:r>
      <w:r>
        <w:t></w:t>
      </w:r>
      <w:r>
        <w:t></w:t>
      </w:r>
      <w:r>
        <w:t></w:t>
      </w:r>
      <w:r>
        <w:t></w:t>
      </w:r>
      <w:r>
        <w:t></w:t>
      </w:r>
      <w:r>
        <w:t></w:t>
      </w:r>
      <w:r>
        <w:t></w:t>
      </w:r>
    </w:p>
    <w:p w:rsidR="00207E7C" w:rsidRDefault="00207E7C" w:rsidP="00207E7C"/>
    <w:p w:rsidR="00207E7C" w:rsidRDefault="00207E7C" w:rsidP="00207E7C"/>
    <w:p w:rsidR="00207E7C" w:rsidRDefault="00207E7C" w:rsidP="00207E7C"/>
    <w:p w:rsidR="00207E7C" w:rsidRDefault="00207E7C" w:rsidP="00207E7C">
      <w:r>
        <w:rPr>
          <w:rFonts w:hint="eastAsia"/>
        </w:rPr>
        <w:t>ФІЗИЧНЕ</w:t>
      </w:r>
      <w:r>
        <w:t></w:t>
      </w:r>
      <w:r>
        <w:rPr>
          <w:rFonts w:hint="eastAsia"/>
        </w:rPr>
        <w:t>ВДОСКОНАЛЕННЯ</w:t>
      </w:r>
      <w:r>
        <w:t></w:t>
      </w:r>
      <w:r>
        <w:rPr>
          <w:rFonts w:hint="eastAsia"/>
        </w:rPr>
        <w:t>СТУДЕНТІВ</w:t>
      </w:r>
      <w:r>
        <w:t></w:t>
      </w:r>
    </w:p>
    <w:p w:rsidR="00207E7C" w:rsidRDefault="00207E7C" w:rsidP="00207E7C">
      <w:r>
        <w:rPr>
          <w:rFonts w:hint="eastAsia"/>
        </w:rPr>
        <w:t>ТЕХНІЧНИХ</w:t>
      </w:r>
      <w:r>
        <w:t></w:t>
      </w:r>
      <w:r>
        <w:rPr>
          <w:rFonts w:hint="eastAsia"/>
        </w:rPr>
        <w:t>ВИЩИХ</w:t>
      </w:r>
      <w:r>
        <w:t></w:t>
      </w:r>
      <w:r>
        <w:rPr>
          <w:rFonts w:hint="eastAsia"/>
        </w:rPr>
        <w:t>НАВЧАЛЬНИХ</w:t>
      </w:r>
      <w:r>
        <w:t></w:t>
      </w:r>
      <w:r>
        <w:rPr>
          <w:rFonts w:hint="eastAsia"/>
        </w:rPr>
        <w:t>ЗАКЛАДІВ</w:t>
      </w:r>
    </w:p>
    <w:p w:rsidR="00207E7C" w:rsidRDefault="00207E7C" w:rsidP="00207E7C">
      <w:r>
        <w:rPr>
          <w:rFonts w:hint="eastAsia"/>
        </w:rPr>
        <w:t>ЗАСОБАМИ</w:t>
      </w:r>
      <w:r>
        <w:t></w:t>
      </w:r>
      <w:r>
        <w:rPr>
          <w:rFonts w:hint="eastAsia"/>
        </w:rPr>
        <w:t>ФУТБОЛУ</w:t>
      </w:r>
    </w:p>
    <w:p w:rsidR="00207E7C" w:rsidRDefault="00207E7C" w:rsidP="00207E7C"/>
    <w:p w:rsidR="00207E7C" w:rsidRDefault="00207E7C" w:rsidP="00207E7C"/>
    <w:p w:rsidR="00207E7C" w:rsidRDefault="00207E7C" w:rsidP="00207E7C">
      <w:r>
        <w:t></w:t>
      </w:r>
      <w:r>
        <w:t></w:t>
      </w:r>
      <w:r>
        <w:t></w:t>
      </w:r>
      <w:r>
        <w:t></w:t>
      </w:r>
      <w:r>
        <w:t></w:t>
      </w:r>
      <w:r>
        <w:t></w:t>
      </w:r>
      <w:r>
        <w:t></w:t>
      </w:r>
      <w:r>
        <w:t></w:t>
      </w:r>
      <w:r>
        <w:t></w:t>
      </w:r>
      <w:r>
        <w:rPr>
          <w:rFonts w:hint="eastAsia"/>
        </w:rPr>
        <w:t>–</w:t>
      </w:r>
      <w:r>
        <w:t></w:t>
      </w:r>
      <w:r>
        <w:rPr>
          <w:rFonts w:hint="eastAsia"/>
        </w:rPr>
        <w:t>фізична</w:t>
      </w:r>
      <w:r>
        <w:t></w:t>
      </w:r>
      <w:r>
        <w:rPr>
          <w:rFonts w:hint="eastAsia"/>
        </w:rPr>
        <w:t>культура</w:t>
      </w:r>
      <w:r>
        <w:t></w:t>
      </w:r>
      <w:r>
        <w:t></w:t>
      </w:r>
      <w:r>
        <w:rPr>
          <w:rFonts w:hint="eastAsia"/>
        </w:rPr>
        <w:t>фізичне</w:t>
      </w:r>
      <w:r>
        <w:t></w:t>
      </w:r>
      <w:r>
        <w:rPr>
          <w:rFonts w:hint="eastAsia"/>
        </w:rPr>
        <w:t>виховання</w:t>
      </w:r>
      <w:r>
        <w:t></w:t>
      </w:r>
      <w:r>
        <w:rPr>
          <w:rFonts w:hint="eastAsia"/>
        </w:rPr>
        <w:t>різних</w:t>
      </w:r>
      <w:r>
        <w:t></w:t>
      </w:r>
      <w:r>
        <w:rPr>
          <w:rFonts w:hint="eastAsia"/>
        </w:rPr>
        <w:t>груп</w:t>
      </w:r>
      <w:r>
        <w:t></w:t>
      </w:r>
      <w:r>
        <w:rPr>
          <w:rFonts w:hint="eastAsia"/>
        </w:rPr>
        <w:t>населення</w:t>
      </w:r>
    </w:p>
    <w:p w:rsidR="00207E7C" w:rsidRDefault="00207E7C" w:rsidP="00207E7C"/>
    <w:p w:rsidR="00207E7C" w:rsidRDefault="00207E7C" w:rsidP="00207E7C"/>
    <w:p w:rsidR="00207E7C" w:rsidRDefault="00207E7C" w:rsidP="00207E7C">
      <w:r>
        <w:t></w:t>
      </w:r>
      <w:r>
        <w:t></w:t>
      </w:r>
      <w:r>
        <w:t></w:t>
      </w:r>
    </w:p>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r>
        <w:rPr>
          <w:rFonts w:hint="eastAsia"/>
        </w:rPr>
        <w:t>АВТОРЕФЕРАТ</w:t>
      </w:r>
    </w:p>
    <w:p w:rsidR="00207E7C" w:rsidRDefault="00207E7C" w:rsidP="00207E7C">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207E7C" w:rsidRDefault="00207E7C" w:rsidP="00207E7C">
      <w:r>
        <w:rPr>
          <w:rFonts w:hint="eastAsia"/>
        </w:rPr>
        <w:t>кандидата</w:t>
      </w:r>
      <w:r>
        <w:t></w:t>
      </w:r>
      <w:r>
        <w:rPr>
          <w:rFonts w:hint="eastAsia"/>
        </w:rPr>
        <w:t>наук</w:t>
      </w:r>
      <w:r>
        <w:t></w:t>
      </w:r>
      <w:r>
        <w:rPr>
          <w:rFonts w:hint="eastAsia"/>
        </w:rPr>
        <w:t>з</w:t>
      </w:r>
      <w:r>
        <w:t></w:t>
      </w:r>
      <w:r>
        <w:rPr>
          <w:rFonts w:hint="eastAsia"/>
        </w:rPr>
        <w:t>фізичного</w:t>
      </w:r>
      <w:r>
        <w:t></w:t>
      </w:r>
      <w:r>
        <w:rPr>
          <w:rFonts w:hint="eastAsia"/>
        </w:rPr>
        <w:t>виховання</w:t>
      </w:r>
      <w:r>
        <w:t></w:t>
      </w:r>
      <w:r>
        <w:rPr>
          <w:rFonts w:hint="eastAsia"/>
        </w:rPr>
        <w:t>і</w:t>
      </w:r>
      <w:r>
        <w:t></w:t>
      </w:r>
      <w:r>
        <w:rPr>
          <w:rFonts w:hint="eastAsia"/>
        </w:rPr>
        <w:t>спорту</w:t>
      </w:r>
    </w:p>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p w:rsidR="00207E7C" w:rsidRDefault="00207E7C" w:rsidP="00207E7C">
      <w:r>
        <w:rPr>
          <w:rFonts w:hint="eastAsia"/>
        </w:rPr>
        <w:t>Львів</w:t>
      </w:r>
      <w:r>
        <w:t></w:t>
      </w:r>
      <w:r>
        <w:rPr>
          <w:rFonts w:hint="eastAsia"/>
        </w:rPr>
        <w:t>–</w:t>
      </w:r>
      <w:r>
        <w:t></w:t>
      </w:r>
      <w:r>
        <w:t></w:t>
      </w:r>
      <w:r>
        <w:t></w:t>
      </w:r>
      <w:r>
        <w:t></w:t>
      </w:r>
      <w:r>
        <w:t></w:t>
      </w:r>
    </w:p>
    <w:p w:rsidR="00207E7C" w:rsidRDefault="00207E7C" w:rsidP="00207E7C">
      <w:r>
        <w:rPr>
          <w:rFonts w:hint="eastAsia"/>
        </w:rPr>
        <w:t>Дисертацією</w:t>
      </w:r>
      <w:r>
        <w:t></w:t>
      </w:r>
      <w:r>
        <w:rPr>
          <w:rFonts w:hint="eastAsia"/>
        </w:rPr>
        <w:t>є</w:t>
      </w:r>
      <w:r>
        <w:t></w:t>
      </w:r>
      <w:r>
        <w:rPr>
          <w:rFonts w:hint="eastAsia"/>
        </w:rPr>
        <w:t>рукопис</w:t>
      </w:r>
      <w:r>
        <w:t></w:t>
      </w:r>
    </w:p>
    <w:p w:rsidR="00207E7C" w:rsidRDefault="00207E7C" w:rsidP="00207E7C"/>
    <w:p w:rsidR="00207E7C" w:rsidRDefault="00207E7C" w:rsidP="00207E7C"/>
    <w:p w:rsidR="00207E7C" w:rsidRDefault="00207E7C" w:rsidP="00207E7C">
      <w:r>
        <w:rPr>
          <w:rFonts w:hint="eastAsia"/>
        </w:rPr>
        <w:t>Роботу</w:t>
      </w:r>
      <w:r>
        <w:t></w:t>
      </w:r>
      <w:r>
        <w:t></w:t>
      </w:r>
      <w:r>
        <w:t></w:t>
      </w:r>
      <w:r>
        <w:rPr>
          <w:rFonts w:hint="eastAsia"/>
        </w:rPr>
        <w:t>виконано</w:t>
      </w:r>
      <w:r>
        <w:t></w:t>
      </w:r>
      <w:r>
        <w:t></w:t>
      </w:r>
      <w:r>
        <w:t></w:t>
      </w:r>
      <w:r>
        <w:rPr>
          <w:rFonts w:hint="eastAsia"/>
        </w:rPr>
        <w:t>у</w:t>
      </w:r>
      <w:r>
        <w:t></w:t>
      </w:r>
      <w:r>
        <w:t></w:t>
      </w:r>
      <w:r>
        <w:t></w:t>
      </w:r>
      <w:r>
        <w:rPr>
          <w:rFonts w:hint="eastAsia"/>
        </w:rPr>
        <w:t>Севастопольському</w:t>
      </w:r>
      <w:r>
        <w:t></w:t>
      </w:r>
      <w:r>
        <w:t></w:t>
      </w:r>
      <w:r>
        <w:t></w:t>
      </w:r>
      <w:r>
        <w:rPr>
          <w:rFonts w:hint="eastAsia"/>
        </w:rPr>
        <w:t>національному</w:t>
      </w:r>
      <w:r>
        <w:t></w:t>
      </w:r>
      <w:r>
        <w:t></w:t>
      </w:r>
      <w:r>
        <w:rPr>
          <w:rFonts w:hint="eastAsia"/>
        </w:rPr>
        <w:t>технічному</w:t>
      </w:r>
      <w:r>
        <w:t></w:t>
      </w:r>
      <w:r>
        <w:t></w:t>
      </w:r>
      <w:r>
        <w:t></w:t>
      </w:r>
      <w:r>
        <w:t></w:t>
      </w:r>
      <w:r>
        <w:t></w:t>
      </w:r>
      <w:r>
        <w:rPr>
          <w:rFonts w:hint="eastAsia"/>
        </w:rPr>
        <w:t>університеті</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p>
    <w:p w:rsidR="00207E7C" w:rsidRDefault="00207E7C" w:rsidP="00207E7C"/>
    <w:p w:rsidR="00207E7C" w:rsidRDefault="00207E7C" w:rsidP="00207E7C">
      <w:r>
        <w:rPr>
          <w:rFonts w:hint="eastAsia"/>
        </w:rPr>
        <w:t>Науковий</w:t>
      </w:r>
      <w:r>
        <w:t></w:t>
      </w:r>
      <w:r>
        <w:rPr>
          <w:rFonts w:hint="eastAsia"/>
        </w:rPr>
        <w:t>керівник</w:t>
      </w:r>
      <w:r>
        <w:t></w:t>
      </w:r>
      <w:r>
        <w:t></w:t>
      </w:r>
      <w:r>
        <w:rPr>
          <w:rFonts w:hint="eastAsia"/>
        </w:rPr>
        <w:t>—</w:t>
      </w:r>
      <w:r>
        <w:tab/>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p>
    <w:p w:rsidR="00207E7C" w:rsidRDefault="00207E7C" w:rsidP="00207E7C">
      <w:r>
        <w:rPr>
          <w:rFonts w:hint="eastAsia"/>
        </w:rPr>
        <w:t>ГАЛЬЧИНСЬКИЙ</w:t>
      </w:r>
      <w:r>
        <w:t></w:t>
      </w:r>
      <w:r>
        <w:rPr>
          <w:rFonts w:hint="eastAsia"/>
        </w:rPr>
        <w:t>ВАЛЕНТИН</w:t>
      </w:r>
      <w:r>
        <w:t></w:t>
      </w:r>
      <w:r>
        <w:rPr>
          <w:rFonts w:hint="eastAsia"/>
        </w:rPr>
        <w:t>АНТОНОВИЧ</w:t>
      </w:r>
      <w:r>
        <w:t></w:t>
      </w:r>
    </w:p>
    <w:p w:rsidR="00207E7C" w:rsidRDefault="00207E7C" w:rsidP="00207E7C">
      <w:r>
        <w:rPr>
          <w:rFonts w:hint="eastAsia"/>
        </w:rPr>
        <w:t>Севастопольський</w:t>
      </w:r>
      <w:r>
        <w:t></w:t>
      </w:r>
      <w:r>
        <w:rPr>
          <w:rFonts w:hint="eastAsia"/>
        </w:rPr>
        <w:t>національний</w:t>
      </w:r>
      <w:r>
        <w:t></w:t>
      </w:r>
      <w:r>
        <w:rPr>
          <w:rFonts w:hint="eastAsia"/>
        </w:rPr>
        <w:t>технічний</w:t>
      </w:r>
      <w:r>
        <w:t></w:t>
      </w:r>
    </w:p>
    <w:p w:rsidR="00207E7C" w:rsidRDefault="00207E7C" w:rsidP="00207E7C">
      <w:r>
        <w:rPr>
          <w:rFonts w:hint="eastAsia"/>
        </w:rPr>
        <w:t>університет</w:t>
      </w:r>
      <w:r>
        <w:t></w:t>
      </w:r>
      <w:r>
        <w:t></w:t>
      </w:r>
      <w:r>
        <w:rPr>
          <w:rFonts w:hint="eastAsia"/>
        </w:rPr>
        <w:t>завідувач</w:t>
      </w:r>
      <w:r>
        <w:t></w:t>
      </w:r>
      <w:r>
        <w:rPr>
          <w:rFonts w:hint="eastAsia"/>
        </w:rPr>
        <w:t>кафедри</w:t>
      </w:r>
      <w:r>
        <w:t></w:t>
      </w:r>
      <w:r>
        <w:rPr>
          <w:rFonts w:hint="eastAsia"/>
        </w:rPr>
        <w:t>фізичного</w:t>
      </w:r>
      <w:r>
        <w:t></w:t>
      </w:r>
      <w:r>
        <w:rPr>
          <w:rFonts w:hint="eastAsia"/>
        </w:rPr>
        <w:t>виховання</w:t>
      </w:r>
      <w:r>
        <w:t></w:t>
      </w:r>
      <w:r>
        <w:t></w:t>
      </w:r>
      <w:r>
        <w:rPr>
          <w:rFonts w:hint="eastAsia"/>
        </w:rPr>
        <w:t>і</w:t>
      </w:r>
      <w:r>
        <w:t></w:t>
      </w:r>
      <w:r>
        <w:rPr>
          <w:rFonts w:hint="eastAsia"/>
        </w:rPr>
        <w:t>спорту</w:t>
      </w:r>
      <w:r>
        <w:t></w:t>
      </w:r>
    </w:p>
    <w:p w:rsidR="00207E7C" w:rsidRDefault="00207E7C" w:rsidP="00207E7C"/>
    <w:p w:rsidR="00207E7C" w:rsidRDefault="00207E7C" w:rsidP="00207E7C">
      <w:r>
        <w:rPr>
          <w:rFonts w:hint="eastAsia"/>
        </w:rPr>
        <w:t>Офіційні</w:t>
      </w:r>
      <w:r>
        <w:t></w:t>
      </w:r>
      <w:r>
        <w:rPr>
          <w:rFonts w:hint="eastAsia"/>
        </w:rPr>
        <w:t>опоненти</w:t>
      </w:r>
      <w:r>
        <w:t></w:t>
      </w:r>
      <w:r>
        <w:tab/>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p>
    <w:p w:rsidR="00207E7C" w:rsidRDefault="00207E7C" w:rsidP="00207E7C">
      <w:r>
        <w:rPr>
          <w:rFonts w:hint="eastAsia"/>
        </w:rPr>
        <w:t>КУЦ</w:t>
      </w:r>
      <w:r>
        <w:t></w:t>
      </w:r>
      <w:r>
        <w:rPr>
          <w:rFonts w:hint="eastAsia"/>
        </w:rPr>
        <w:t>ОЛЕКСАНДР</w:t>
      </w:r>
      <w:r>
        <w:t></w:t>
      </w:r>
      <w:r>
        <w:rPr>
          <w:rFonts w:hint="eastAsia"/>
        </w:rPr>
        <w:t>СЕРГІЙОВИЧ</w:t>
      </w:r>
      <w:r>
        <w:t></w:t>
      </w:r>
    </w:p>
    <w:p w:rsidR="00207E7C" w:rsidRDefault="00207E7C" w:rsidP="00207E7C">
      <w:r>
        <w:rPr>
          <w:rFonts w:hint="eastAsia"/>
        </w:rPr>
        <w:t>Вінницький</w:t>
      </w:r>
      <w:r>
        <w:t></w:t>
      </w:r>
      <w:r>
        <w:rPr>
          <w:rFonts w:hint="eastAsia"/>
        </w:rPr>
        <w:t>державний</w:t>
      </w:r>
      <w:r>
        <w:t></w:t>
      </w:r>
      <w:r>
        <w:rPr>
          <w:rFonts w:hint="eastAsia"/>
        </w:rPr>
        <w:t>педагогічний</w:t>
      </w:r>
      <w:r>
        <w:t></w:t>
      </w:r>
      <w:r>
        <w:rPr>
          <w:rFonts w:hint="eastAsia"/>
        </w:rPr>
        <w:t>університет</w:t>
      </w:r>
      <w:r>
        <w:t></w:t>
      </w:r>
      <w:r>
        <w:t></w:t>
      </w:r>
      <w:r>
        <w:t></w:t>
      </w:r>
      <w:r>
        <w:t></w:t>
      </w:r>
      <w:r>
        <w:t></w:t>
      </w:r>
      <w:r>
        <w:t></w:t>
      </w:r>
      <w:r>
        <w:t></w:t>
      </w:r>
      <w:r>
        <w:t></w:t>
      </w:r>
      <w:r>
        <w:rPr>
          <w:rFonts w:hint="eastAsia"/>
        </w:rPr>
        <w:t>імені</w:t>
      </w:r>
      <w:r>
        <w:t></w:t>
      </w:r>
      <w:r>
        <w:rPr>
          <w:rFonts w:hint="eastAsia"/>
        </w:rPr>
        <w:t>Михайла</w:t>
      </w:r>
      <w:r>
        <w:t></w:t>
      </w:r>
      <w:r>
        <w:rPr>
          <w:rFonts w:hint="eastAsia"/>
        </w:rPr>
        <w:t>Коцюбинського</w:t>
      </w:r>
      <w:r>
        <w:t></w:t>
      </w:r>
      <w:r>
        <w:t></w:t>
      </w:r>
    </w:p>
    <w:p w:rsidR="00207E7C" w:rsidRDefault="00207E7C" w:rsidP="00207E7C">
      <w:r>
        <w:rPr>
          <w:rFonts w:hint="eastAsia"/>
        </w:rPr>
        <w:t>завідувач</w:t>
      </w:r>
      <w:r>
        <w:t></w:t>
      </w:r>
      <w:r>
        <w:rPr>
          <w:rFonts w:hint="eastAsia"/>
        </w:rPr>
        <w:t>кафедри</w:t>
      </w:r>
      <w:r>
        <w:t></w:t>
      </w:r>
      <w:r>
        <w:rPr>
          <w:rFonts w:hint="eastAsia"/>
        </w:rPr>
        <w:t>олімпійського</w:t>
      </w:r>
      <w:r>
        <w:t></w:t>
      </w:r>
      <w:r>
        <w:rPr>
          <w:rFonts w:hint="eastAsia"/>
        </w:rPr>
        <w:t>і</w:t>
      </w:r>
      <w:r>
        <w:t></w:t>
      </w:r>
      <w:r>
        <w:rPr>
          <w:rFonts w:hint="eastAsia"/>
        </w:rPr>
        <w:t>професійного</w:t>
      </w:r>
      <w:r>
        <w:t></w:t>
      </w:r>
      <w:r>
        <w:rPr>
          <w:rFonts w:hint="eastAsia"/>
        </w:rPr>
        <w:t>спорту</w:t>
      </w:r>
      <w:r>
        <w:t></w:t>
      </w:r>
    </w:p>
    <w:p w:rsidR="00207E7C" w:rsidRDefault="00207E7C" w:rsidP="00207E7C"/>
    <w:p w:rsidR="00207E7C" w:rsidRDefault="00207E7C" w:rsidP="00207E7C">
      <w:r>
        <w:tab/>
      </w:r>
      <w:r>
        <w:rPr>
          <w:rFonts w:hint="eastAsia"/>
        </w:rPr>
        <w:t>кандидат</w:t>
      </w:r>
      <w:r>
        <w:t></w:t>
      </w:r>
      <w:r>
        <w:rPr>
          <w:rFonts w:hint="eastAsia"/>
        </w:rPr>
        <w:t>педагогічних</w:t>
      </w:r>
      <w:r>
        <w:t></w:t>
      </w:r>
      <w:r>
        <w:rPr>
          <w:rFonts w:hint="eastAsia"/>
        </w:rPr>
        <w:t>наук</w:t>
      </w:r>
      <w:r>
        <w:t></w:t>
      </w:r>
      <w:r>
        <w:t></w:t>
      </w:r>
      <w:r>
        <w:rPr>
          <w:rFonts w:hint="eastAsia"/>
        </w:rPr>
        <w:t>професор</w:t>
      </w:r>
    </w:p>
    <w:p w:rsidR="00207E7C" w:rsidRDefault="00207E7C" w:rsidP="00207E7C">
      <w:r>
        <w:rPr>
          <w:rFonts w:hint="eastAsia"/>
        </w:rPr>
        <w:t>КАНІШЕВСЬКИЙ</w:t>
      </w:r>
      <w:r>
        <w:t></w:t>
      </w:r>
      <w:r>
        <w:rPr>
          <w:rFonts w:hint="eastAsia"/>
        </w:rPr>
        <w:t>СТАНІСЛАВ</w:t>
      </w:r>
      <w:r>
        <w:t></w:t>
      </w:r>
      <w:r>
        <w:rPr>
          <w:rFonts w:hint="eastAsia"/>
        </w:rPr>
        <w:t>МИХАЙЛОВИЧ</w:t>
      </w:r>
      <w:r>
        <w:t></w:t>
      </w:r>
      <w:r>
        <w:t></w:t>
      </w:r>
      <w:r>
        <w:t></w:t>
      </w:r>
    </w:p>
    <w:p w:rsidR="00207E7C" w:rsidRDefault="00207E7C" w:rsidP="00207E7C">
      <w:r>
        <w:rPr>
          <w:rFonts w:hint="eastAsia"/>
        </w:rPr>
        <w:t>Київський</w:t>
      </w:r>
      <w:r>
        <w:t></w:t>
      </w:r>
      <w:r>
        <w:rPr>
          <w:rFonts w:hint="eastAsia"/>
        </w:rPr>
        <w:t>національний</w:t>
      </w:r>
      <w:r>
        <w:t></w:t>
      </w:r>
      <w:r>
        <w:rPr>
          <w:rFonts w:hint="eastAsia"/>
        </w:rPr>
        <w:t>університет</w:t>
      </w:r>
      <w:r>
        <w:t></w:t>
      </w:r>
      <w:r>
        <w:rPr>
          <w:rFonts w:hint="eastAsia"/>
        </w:rPr>
        <w:t>будівництва</w:t>
      </w:r>
      <w:r>
        <w:t></w:t>
      </w:r>
      <w:r>
        <w:rPr>
          <w:rFonts w:hint="eastAsia"/>
        </w:rPr>
        <w:t>та</w:t>
      </w:r>
      <w:r>
        <w:t></w:t>
      </w:r>
    </w:p>
    <w:p w:rsidR="00207E7C" w:rsidRDefault="00207E7C" w:rsidP="00207E7C">
      <w:r>
        <w:rPr>
          <w:rFonts w:hint="eastAsia"/>
        </w:rPr>
        <w:t>архітектури</w:t>
      </w:r>
      <w:r>
        <w:t></w:t>
      </w:r>
      <w:r>
        <w:t></w:t>
      </w:r>
    </w:p>
    <w:p w:rsidR="00207E7C" w:rsidRDefault="00207E7C" w:rsidP="00207E7C">
      <w:r>
        <w:rPr>
          <w:rFonts w:hint="eastAsia"/>
        </w:rPr>
        <w:t>завідувач</w:t>
      </w:r>
      <w:r>
        <w:t></w:t>
      </w:r>
      <w:r>
        <w:rPr>
          <w:rFonts w:hint="eastAsia"/>
        </w:rPr>
        <w:t>кафедри</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p>
    <w:p w:rsidR="00207E7C" w:rsidRDefault="00207E7C" w:rsidP="00207E7C"/>
    <w:p w:rsidR="00207E7C" w:rsidRDefault="00207E7C" w:rsidP="00207E7C"/>
    <w:p w:rsidR="00207E7C" w:rsidRDefault="00207E7C" w:rsidP="00207E7C"/>
    <w:p w:rsidR="00207E7C" w:rsidRDefault="00207E7C" w:rsidP="00207E7C">
      <w:r>
        <w:rPr>
          <w:rFonts w:hint="eastAsia"/>
        </w:rPr>
        <w:t>Захист</w:t>
      </w:r>
      <w:r>
        <w:t></w:t>
      </w:r>
      <w:r>
        <w:t></w:t>
      </w:r>
      <w:r>
        <w:t></w:t>
      </w:r>
      <w:r>
        <w:rPr>
          <w:rFonts w:hint="eastAsia"/>
        </w:rPr>
        <w:t>відбудеться</w:t>
      </w:r>
      <w:r>
        <w:t></w:t>
      </w:r>
      <w:r>
        <w:t></w:t>
      </w:r>
      <w:r>
        <w:t></w:t>
      </w:r>
      <w:r>
        <w:t></w:t>
      </w:r>
      <w:r>
        <w:t></w:t>
      </w:r>
      <w:r>
        <w:t></w:t>
      </w:r>
      <w:r>
        <w:rPr>
          <w:rFonts w:hint="eastAsia"/>
        </w:rPr>
        <w:t>травня</w:t>
      </w:r>
      <w:r>
        <w:t></w:t>
      </w:r>
      <w:r>
        <w:t></w:t>
      </w:r>
      <w:r>
        <w:t></w:t>
      </w:r>
      <w:r>
        <w:t></w:t>
      </w:r>
      <w:r>
        <w:t></w:t>
      </w:r>
      <w:r>
        <w:t></w:t>
      </w:r>
      <w:r>
        <w:t></w:t>
      </w:r>
      <w:r>
        <w:rPr>
          <w:rFonts w:hint="eastAsia"/>
        </w:rPr>
        <w:t>р</w:t>
      </w:r>
      <w:r>
        <w:t></w:t>
      </w:r>
      <w:r>
        <w:t></w:t>
      </w:r>
      <w:r>
        <w:t></w:t>
      </w:r>
      <w:r>
        <w:rPr>
          <w:rFonts w:hint="eastAsia"/>
        </w:rPr>
        <w:t>о</w:t>
      </w:r>
      <w:r>
        <w:t></w:t>
      </w:r>
      <w:r>
        <w:t></w:t>
      </w:r>
      <w:r>
        <w:t></w:t>
      </w:r>
      <w:r>
        <w:t></w:t>
      </w:r>
      <w:r>
        <w:t></w:t>
      </w:r>
      <w:r>
        <w:t></w:t>
      </w:r>
      <w:r>
        <w:t></w:t>
      </w:r>
      <w:r>
        <w:t></w:t>
      </w:r>
      <w:r>
        <w:rPr>
          <w:rFonts w:hint="eastAsia"/>
        </w:rPr>
        <w:t>годині</w:t>
      </w:r>
      <w:r>
        <w:t></w:t>
      </w:r>
      <w:r>
        <w:t></w:t>
      </w:r>
      <w:r>
        <w:rPr>
          <w:rFonts w:hint="eastAsia"/>
        </w:rPr>
        <w:t>на</w:t>
      </w:r>
      <w:r>
        <w:t></w:t>
      </w:r>
      <w:r>
        <w:t></w:t>
      </w:r>
      <w:r>
        <w:rPr>
          <w:rFonts w:hint="eastAsia"/>
        </w:rPr>
        <w:t>засіданні</w:t>
      </w:r>
      <w:r>
        <w:t></w:t>
      </w:r>
      <w:r>
        <w:t></w:t>
      </w:r>
      <w:r>
        <w:t></w:t>
      </w:r>
      <w:r>
        <w:t></w:t>
      </w:r>
      <w:r>
        <w:t></w:t>
      </w:r>
      <w:r>
        <w:t></w:t>
      </w:r>
      <w:r>
        <w:t></w:t>
      </w:r>
      <w:r>
        <w:t></w:t>
      </w:r>
      <w:r>
        <w:t></w:t>
      </w:r>
      <w:r>
        <w:t></w:t>
      </w:r>
      <w:r>
        <w:t></w:t>
      </w:r>
      <w:r>
        <w:rPr>
          <w:rFonts w:hint="eastAsia"/>
        </w:rPr>
        <w:t>спеціалізованої</w:t>
      </w:r>
      <w:r>
        <w:t></w:t>
      </w:r>
      <w:r>
        <w:t></w:t>
      </w:r>
      <w:r>
        <w:rPr>
          <w:rFonts w:hint="eastAsia"/>
        </w:rPr>
        <w:t>вченої</w:t>
      </w:r>
      <w:r>
        <w:t></w:t>
      </w:r>
      <w:r>
        <w:rPr>
          <w:rFonts w:hint="eastAsia"/>
        </w:rPr>
        <w:t>ради</w:t>
      </w:r>
      <w:r>
        <w:t></w:t>
      </w:r>
      <w:r>
        <w:rPr>
          <w:rFonts w:hint="eastAsia"/>
        </w:rPr>
        <w:t>К</w:t>
      </w:r>
      <w:r>
        <w:t></w:t>
      </w:r>
      <w:r>
        <w:t></w:t>
      </w:r>
      <w:r>
        <w:t></w:t>
      </w:r>
      <w:r>
        <w:t></w:t>
      </w:r>
      <w:r>
        <w:t></w:t>
      </w:r>
      <w:r>
        <w:t></w:t>
      </w:r>
      <w:r>
        <w:t></w:t>
      </w:r>
      <w:r>
        <w:t></w:t>
      </w:r>
      <w:r>
        <w:t></w:t>
      </w:r>
      <w:r>
        <w:t></w:t>
      </w:r>
      <w:r>
        <w:t></w:t>
      </w:r>
      <w:r>
        <w:rPr>
          <w:rFonts w:hint="eastAsia"/>
        </w:rPr>
        <w:t>Львівського</w:t>
      </w:r>
      <w:r>
        <w:t></w:t>
      </w:r>
      <w:r>
        <w:rPr>
          <w:rFonts w:hint="eastAsia"/>
        </w:rPr>
        <w:t>державного</w:t>
      </w:r>
      <w:r>
        <w:t></w:t>
      </w:r>
      <w:r>
        <w:rPr>
          <w:rFonts w:hint="eastAsia"/>
        </w:rPr>
        <w:t>університету</w:t>
      </w:r>
      <w:r>
        <w:t></w:t>
      </w:r>
      <w:r>
        <w:t></w:t>
      </w:r>
      <w:r>
        <w:t></w:t>
      </w:r>
      <w:r>
        <w:rPr>
          <w:rFonts w:hint="eastAsia"/>
        </w:rPr>
        <w:t>фізичної</w:t>
      </w:r>
      <w:r>
        <w:t></w:t>
      </w:r>
      <w:r>
        <w:rPr>
          <w:rFonts w:hint="eastAsia"/>
        </w:rPr>
        <w:t>культури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Львів</w:t>
      </w:r>
      <w:r>
        <w:t></w:t>
      </w:r>
      <w:r>
        <w:t></w:t>
      </w:r>
      <w:r>
        <w:rPr>
          <w:rFonts w:hint="eastAsia"/>
        </w:rPr>
        <w:t>вул</w:t>
      </w:r>
      <w:r>
        <w:t></w:t>
      </w:r>
      <w:r>
        <w:t></w:t>
      </w:r>
      <w:r>
        <w:rPr>
          <w:rFonts w:hint="eastAsia"/>
        </w:rPr>
        <w:t>Костюшка</w:t>
      </w:r>
      <w:r>
        <w:t></w:t>
      </w:r>
      <w:r>
        <w:t></w:t>
      </w:r>
      <w:r>
        <w:t></w:t>
      </w:r>
      <w:r>
        <w:t></w:t>
      </w:r>
      <w:r>
        <w:t></w:t>
      </w:r>
    </w:p>
    <w:p w:rsidR="00207E7C" w:rsidRDefault="00207E7C" w:rsidP="00207E7C"/>
    <w:p w:rsidR="00207E7C" w:rsidRDefault="00207E7C" w:rsidP="00207E7C"/>
    <w:p w:rsidR="00207E7C" w:rsidRDefault="00207E7C" w:rsidP="00207E7C">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Львівського</w:t>
      </w:r>
      <w:r>
        <w:t></w:t>
      </w:r>
      <w:r>
        <w:rPr>
          <w:rFonts w:hint="eastAsia"/>
        </w:rPr>
        <w:t>державного</w:t>
      </w:r>
      <w:r>
        <w:t></w:t>
      </w:r>
      <w:r>
        <w:rPr>
          <w:rFonts w:hint="eastAsia"/>
        </w:rPr>
        <w:t>університету</w:t>
      </w:r>
      <w:r>
        <w:t></w:t>
      </w:r>
      <w:r>
        <w:rPr>
          <w:rFonts w:hint="eastAsia"/>
        </w:rPr>
        <w:t>фізичної</w:t>
      </w:r>
      <w:r>
        <w:t></w:t>
      </w:r>
      <w:r>
        <w:rPr>
          <w:rFonts w:hint="eastAsia"/>
        </w:rPr>
        <w:t>культури</w:t>
      </w:r>
      <w:r>
        <w:t></w:t>
      </w:r>
      <w:r>
        <w:t></w:t>
      </w:r>
      <w:r>
        <w:t></w:t>
      </w:r>
      <w:r>
        <w:t></w:t>
      </w:r>
      <w:r>
        <w:t></w:t>
      </w:r>
      <w:r>
        <w:t></w:t>
      </w:r>
      <w:r>
        <w:t></w:t>
      </w:r>
      <w:r>
        <w:t></w:t>
      </w:r>
      <w:r>
        <w:rPr>
          <w:rFonts w:hint="eastAsia"/>
        </w:rPr>
        <w:t>м</w:t>
      </w:r>
      <w:r>
        <w:t></w:t>
      </w:r>
      <w:r>
        <w:t></w:t>
      </w:r>
      <w:r>
        <w:rPr>
          <w:rFonts w:hint="eastAsia"/>
        </w:rPr>
        <w:t>Львів</w:t>
      </w:r>
      <w:r>
        <w:t></w:t>
      </w:r>
      <w:r>
        <w:t></w:t>
      </w:r>
      <w:r>
        <w:rPr>
          <w:rFonts w:hint="eastAsia"/>
        </w:rPr>
        <w:t>вул</w:t>
      </w:r>
      <w:r>
        <w:t></w:t>
      </w:r>
      <w:r>
        <w:t></w:t>
      </w:r>
      <w:r>
        <w:rPr>
          <w:rFonts w:hint="eastAsia"/>
        </w:rPr>
        <w:t>Костюшка</w:t>
      </w:r>
      <w:r>
        <w:t></w:t>
      </w:r>
      <w:r>
        <w:t></w:t>
      </w:r>
      <w:r>
        <w:t></w:t>
      </w:r>
      <w:r>
        <w:t></w:t>
      </w:r>
      <w:r>
        <w:t></w:t>
      </w:r>
      <w:r>
        <w:t></w:t>
      </w:r>
    </w:p>
    <w:p w:rsidR="00207E7C" w:rsidRDefault="00207E7C" w:rsidP="00207E7C"/>
    <w:p w:rsidR="00207E7C" w:rsidRDefault="00207E7C" w:rsidP="00207E7C"/>
    <w:p w:rsidR="00207E7C" w:rsidRDefault="00207E7C" w:rsidP="00207E7C">
      <w:r>
        <w:rPr>
          <w:rFonts w:hint="eastAsia"/>
        </w:rPr>
        <w:t>Автореферат</w:t>
      </w:r>
      <w:r>
        <w:t></w:t>
      </w:r>
      <w:r>
        <w:rPr>
          <w:rFonts w:hint="eastAsia"/>
        </w:rPr>
        <w:t>розіслано</w:t>
      </w:r>
      <w:r>
        <w:t></w:t>
      </w:r>
      <w:r>
        <w:t></w:t>
      </w:r>
      <w:r>
        <w:t></w:t>
      </w:r>
      <w:r>
        <w:t></w:t>
      </w:r>
      <w:r>
        <w:t></w:t>
      </w:r>
      <w:r>
        <w:rPr>
          <w:rFonts w:hint="eastAsia"/>
        </w:rPr>
        <w:t>квітня</w:t>
      </w:r>
      <w:r>
        <w:t></w:t>
      </w:r>
      <w:r>
        <w:t></w:t>
      </w:r>
      <w:r>
        <w:t></w:t>
      </w:r>
      <w:r>
        <w:t></w:t>
      </w:r>
      <w:r>
        <w:t></w:t>
      </w:r>
      <w:r>
        <w:t></w:t>
      </w:r>
      <w:r>
        <w:rPr>
          <w:rFonts w:hint="eastAsia"/>
        </w:rPr>
        <w:t>року</w:t>
      </w:r>
      <w:r>
        <w:t></w:t>
      </w:r>
    </w:p>
    <w:p w:rsidR="00207E7C" w:rsidRDefault="00207E7C" w:rsidP="00207E7C"/>
    <w:p w:rsidR="00207E7C" w:rsidRDefault="00207E7C" w:rsidP="00207E7C"/>
    <w:p w:rsidR="00207E7C" w:rsidRDefault="00207E7C" w:rsidP="00207E7C">
      <w:r>
        <w:rPr>
          <w:rFonts w:hint="eastAsia"/>
        </w:rPr>
        <w:t>Вчений</w:t>
      </w:r>
      <w:r>
        <w:t></w:t>
      </w:r>
      <w:r>
        <w:rPr>
          <w:rFonts w:hint="eastAsia"/>
        </w:rPr>
        <w:t>секретар</w:t>
      </w:r>
      <w:r>
        <w:t></w:t>
      </w:r>
    </w:p>
    <w:p w:rsidR="00207E7C" w:rsidRDefault="00207E7C" w:rsidP="00207E7C">
      <w:r>
        <w:rPr>
          <w:rFonts w:hint="eastAsia"/>
        </w:rPr>
        <w:t>спеціалізованої</w:t>
      </w:r>
      <w:r>
        <w:t></w:t>
      </w:r>
      <w:r>
        <w:t></w:t>
      </w:r>
      <w:r>
        <w:rPr>
          <w:rFonts w:hint="eastAsia"/>
        </w:rPr>
        <w:t>вченої</w:t>
      </w:r>
      <w:r>
        <w:t></w:t>
      </w:r>
      <w:r>
        <w:rPr>
          <w:rFonts w:hint="eastAsia"/>
        </w:rPr>
        <w:t>ради</w:t>
      </w:r>
      <w:r>
        <w:tab/>
      </w:r>
      <w:r>
        <w:tab/>
      </w:r>
      <w:r>
        <w:tab/>
      </w:r>
      <w:r>
        <w:tab/>
      </w:r>
      <w:r>
        <w:tab/>
      </w:r>
      <w:r>
        <w:rPr>
          <w:rFonts w:hint="eastAsia"/>
        </w:rPr>
        <w:t>М</w:t>
      </w:r>
      <w:r>
        <w:t></w:t>
      </w:r>
      <w:r>
        <w:rPr>
          <w:rFonts w:hint="eastAsia"/>
        </w:rPr>
        <w:t>М</w:t>
      </w:r>
      <w:r>
        <w:t></w:t>
      </w:r>
      <w:r>
        <w:t></w:t>
      </w:r>
      <w:r>
        <w:rPr>
          <w:rFonts w:hint="eastAsia"/>
        </w:rPr>
        <w:t>Линець</w:t>
      </w:r>
    </w:p>
    <w:p w:rsidR="00207E7C" w:rsidRDefault="00207E7C" w:rsidP="00207E7C"/>
    <w:p w:rsidR="00207E7C" w:rsidRDefault="00207E7C" w:rsidP="00207E7C"/>
    <w:p w:rsidR="00207E7C" w:rsidRDefault="00207E7C" w:rsidP="00207E7C"/>
    <w:p w:rsidR="00207E7C" w:rsidRDefault="00207E7C" w:rsidP="00207E7C"/>
    <w:p w:rsidR="00207E7C" w:rsidRDefault="00207E7C" w:rsidP="00207E7C">
      <w:r>
        <w:t></w:t>
      </w:r>
    </w:p>
    <w:p w:rsidR="00207E7C" w:rsidRDefault="00207E7C" w:rsidP="00207E7C">
      <w:r>
        <w:rPr>
          <w:rFonts w:hint="eastAsia"/>
        </w:rPr>
        <w:t>ЗАГАЛЬНА</w:t>
      </w:r>
      <w:r>
        <w:t></w:t>
      </w:r>
      <w:r>
        <w:rPr>
          <w:rFonts w:hint="eastAsia"/>
        </w:rPr>
        <w:t>ХАРАКТЕРИСТИКА</w:t>
      </w:r>
      <w:r>
        <w:t></w:t>
      </w:r>
      <w:r>
        <w:rPr>
          <w:rFonts w:hint="eastAsia"/>
        </w:rPr>
        <w:t>РОБОТИ</w:t>
      </w:r>
    </w:p>
    <w:p w:rsidR="00207E7C" w:rsidRDefault="00207E7C" w:rsidP="00207E7C">
      <w:r>
        <w:rPr>
          <w:rFonts w:hint="eastAsia"/>
        </w:rPr>
        <w:t>Актуальність</w:t>
      </w:r>
      <w:r>
        <w:t></w:t>
      </w:r>
      <w:r>
        <w:rPr>
          <w:rFonts w:hint="eastAsia"/>
        </w:rPr>
        <w:t>теми</w:t>
      </w:r>
      <w:r>
        <w:t></w:t>
      </w:r>
      <w:r>
        <w:rPr>
          <w:rFonts w:hint="eastAsia"/>
        </w:rPr>
        <w:t>дослідження</w:t>
      </w:r>
      <w:r>
        <w:t></w:t>
      </w:r>
      <w:r>
        <w:t></w:t>
      </w:r>
      <w:r>
        <w:t></w:t>
      </w:r>
      <w:r>
        <w:rPr>
          <w:rFonts w:hint="eastAsia"/>
        </w:rPr>
        <w:t>Підвищення</w:t>
      </w:r>
      <w:r>
        <w:t></w:t>
      </w:r>
      <w:r>
        <w:rPr>
          <w:rFonts w:hint="eastAsia"/>
        </w:rPr>
        <w:t>рівня</w:t>
      </w:r>
      <w:r>
        <w:t></w:t>
      </w:r>
      <w:r>
        <w:rPr>
          <w:rFonts w:hint="eastAsia"/>
        </w:rPr>
        <w:t>здоров</w:t>
      </w:r>
      <w:r>
        <w:t></w:t>
      </w:r>
      <w:r>
        <w:rPr>
          <w:rFonts w:hint="eastAsia"/>
        </w:rPr>
        <w:t>я</w:t>
      </w:r>
      <w:r>
        <w:t></w:t>
      </w:r>
      <w:r>
        <w:rPr>
          <w:rFonts w:hint="eastAsia"/>
        </w:rPr>
        <w:t>і</w:t>
      </w:r>
      <w:r>
        <w:t></w:t>
      </w:r>
      <w:r>
        <w:rPr>
          <w:rFonts w:hint="eastAsia"/>
        </w:rPr>
        <w:t>розвиток</w:t>
      </w:r>
      <w:r>
        <w:t></w:t>
      </w:r>
      <w:r>
        <w:rPr>
          <w:rFonts w:hint="eastAsia"/>
        </w:rPr>
        <w:t>необхідних</w:t>
      </w:r>
      <w:r>
        <w:t></w:t>
      </w:r>
      <w:r>
        <w:rPr>
          <w:rFonts w:hint="eastAsia"/>
        </w:rPr>
        <w:t>фізичних</w:t>
      </w:r>
      <w:r>
        <w:t></w:t>
      </w:r>
      <w:r>
        <w:rPr>
          <w:rFonts w:hint="eastAsia"/>
        </w:rPr>
        <w:t>якостей</w:t>
      </w:r>
      <w:r>
        <w:t></w:t>
      </w:r>
      <w:r>
        <w:rPr>
          <w:rFonts w:hint="eastAsia"/>
        </w:rPr>
        <w:t>прямо</w:t>
      </w:r>
      <w:r>
        <w:t></w:t>
      </w:r>
      <w:r>
        <w:rPr>
          <w:rFonts w:hint="eastAsia"/>
        </w:rPr>
        <w:t>пов</w:t>
      </w:r>
      <w:r>
        <w:t></w:t>
      </w:r>
      <w:r>
        <w:rPr>
          <w:rFonts w:hint="eastAsia"/>
        </w:rPr>
        <w:t>язані</w:t>
      </w:r>
      <w:r>
        <w:t></w:t>
      </w:r>
      <w:r>
        <w:rPr>
          <w:rFonts w:hint="eastAsia"/>
        </w:rPr>
        <w:t>з</w:t>
      </w:r>
      <w:r>
        <w:t></w:t>
      </w:r>
      <w:r>
        <w:rPr>
          <w:rFonts w:hint="eastAsia"/>
        </w:rPr>
        <w:t>руховою</w:t>
      </w:r>
      <w:r>
        <w:t></w:t>
      </w:r>
      <w:r>
        <w:rPr>
          <w:rFonts w:hint="eastAsia"/>
        </w:rPr>
        <w:t>активністю</w:t>
      </w:r>
      <w:r>
        <w:t></w:t>
      </w:r>
      <w:r>
        <w:rPr>
          <w:rFonts w:hint="eastAsia"/>
        </w:rPr>
        <w:t>студентів</w:t>
      </w:r>
      <w:r>
        <w:t></w:t>
      </w:r>
      <w:r>
        <w:t></w:t>
      </w:r>
      <w:r>
        <w:rPr>
          <w:rFonts w:hint="eastAsia"/>
        </w:rPr>
        <w:t>Фурман</w:t>
      </w:r>
      <w:r>
        <w:t></w:t>
      </w:r>
      <w:r>
        <w:rPr>
          <w:rFonts w:hint="eastAsia"/>
        </w:rPr>
        <w:t>Ю</w:t>
      </w:r>
      <w:r>
        <w:t></w:t>
      </w:r>
      <w:r>
        <w:rPr>
          <w:rFonts w:hint="eastAsia"/>
        </w:rPr>
        <w:t>М</w:t>
      </w:r>
      <w:r>
        <w:t></w:t>
      </w:r>
      <w:r>
        <w:t></w:t>
      </w:r>
      <w:r>
        <w:t></w:t>
      </w:r>
      <w:r>
        <w:t></w:t>
      </w:r>
      <w:r>
        <w:t></w:t>
      </w:r>
      <w:r>
        <w:t></w:t>
      </w:r>
      <w:r>
        <w:t></w:t>
      </w:r>
      <w:r>
        <w:t></w:t>
      </w:r>
      <w:r>
        <w:t></w:t>
      </w:r>
      <w:r>
        <w:rPr>
          <w:rFonts w:hint="eastAsia"/>
        </w:rPr>
        <w:t>Магльований</w:t>
      </w:r>
      <w:r>
        <w:t></w:t>
      </w:r>
      <w:r>
        <w:rPr>
          <w:rFonts w:hint="eastAsia"/>
        </w:rPr>
        <w:t>А</w:t>
      </w:r>
      <w:r>
        <w:t></w:t>
      </w:r>
      <w:r>
        <w:rPr>
          <w:rFonts w:hint="eastAsia"/>
        </w:rPr>
        <w:t>В</w:t>
      </w:r>
      <w:r>
        <w:t></w:t>
      </w:r>
      <w:r>
        <w:t></w:t>
      </w:r>
      <w:r>
        <w:t></w:t>
      </w:r>
      <w:r>
        <w:t></w:t>
      </w:r>
      <w:r>
        <w:t></w:t>
      </w:r>
      <w:r>
        <w:t></w:t>
      </w:r>
      <w:r>
        <w:t></w:t>
      </w:r>
      <w:r>
        <w:t></w:t>
      </w:r>
      <w:r>
        <w:t></w:t>
      </w:r>
      <w:r>
        <w:rPr>
          <w:rFonts w:hint="eastAsia"/>
        </w:rPr>
        <w:t>Канішевський</w:t>
      </w:r>
      <w:r>
        <w:t></w:t>
      </w:r>
      <w:r>
        <w:rPr>
          <w:rFonts w:hint="eastAsia"/>
        </w:rPr>
        <w:t>С</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яка</w:t>
      </w:r>
      <w:r>
        <w:t></w:t>
      </w:r>
      <w:r>
        <w:t></w:t>
      </w:r>
      <w:r>
        <w:rPr>
          <w:rFonts w:hint="eastAsia"/>
        </w:rPr>
        <w:t>на</w:t>
      </w:r>
      <w:r>
        <w:t></w:t>
      </w:r>
      <w:r>
        <w:rPr>
          <w:rFonts w:hint="eastAsia"/>
        </w:rPr>
        <w:t>жаль</w:t>
      </w:r>
      <w:r>
        <w:t></w:t>
      </w:r>
      <w:r>
        <w:t></w:t>
      </w:r>
      <w:r>
        <w:rPr>
          <w:rFonts w:hint="eastAsia"/>
        </w:rPr>
        <w:t>знижується</w:t>
      </w:r>
      <w:r>
        <w:t></w:t>
      </w:r>
      <w:r>
        <w:rPr>
          <w:rFonts w:hint="eastAsia"/>
        </w:rPr>
        <w:t>як</w:t>
      </w:r>
      <w:r>
        <w:t></w:t>
      </w:r>
      <w:r>
        <w:rPr>
          <w:rFonts w:hint="eastAsia"/>
        </w:rPr>
        <w:t>за</w:t>
      </w:r>
      <w:r>
        <w:t></w:t>
      </w:r>
      <w:r>
        <w:rPr>
          <w:rFonts w:hint="eastAsia"/>
        </w:rPr>
        <w:t>час</w:t>
      </w:r>
      <w:r>
        <w:t></w:t>
      </w:r>
      <w:r>
        <w:rPr>
          <w:rFonts w:hint="eastAsia"/>
        </w:rPr>
        <w:t>навчання</w:t>
      </w:r>
      <w:r>
        <w:t></w:t>
      </w:r>
      <w:r>
        <w:rPr>
          <w:rFonts w:hint="eastAsia"/>
        </w:rPr>
        <w:t>у</w:t>
      </w:r>
      <w:r>
        <w:t></w:t>
      </w:r>
      <w:r>
        <w:rPr>
          <w:rFonts w:hint="eastAsia"/>
        </w:rPr>
        <w:t>школі</w:t>
      </w:r>
      <w:r>
        <w:t></w:t>
      </w:r>
      <w:r>
        <w:t></w:t>
      </w:r>
      <w:r>
        <w:rPr>
          <w:rFonts w:hint="eastAsia"/>
        </w:rPr>
        <w:t>Круцевич</w:t>
      </w:r>
      <w:r>
        <w:t></w:t>
      </w:r>
      <w:r>
        <w:t></w:t>
      </w:r>
      <w:r>
        <w:t></w:t>
      </w:r>
      <w:r>
        <w:t></w:t>
      </w:r>
      <w:r>
        <w:rPr>
          <w:rFonts w:hint="eastAsia"/>
        </w:rPr>
        <w:t>Ю</w:t>
      </w:r>
      <w:r>
        <w:t></w:t>
      </w:r>
      <w:r>
        <w:t></w:t>
      </w:r>
      <w:r>
        <w:t></w:t>
      </w:r>
      <w:r>
        <w:t></w:t>
      </w:r>
      <w:r>
        <w:t></w:t>
      </w:r>
      <w:r>
        <w:t></w:t>
      </w:r>
      <w:r>
        <w:t></w:t>
      </w:r>
      <w:r>
        <w:t></w:t>
      </w:r>
      <w:r>
        <w:t></w:t>
      </w:r>
      <w:r>
        <w:rPr>
          <w:rFonts w:hint="eastAsia"/>
        </w:rPr>
        <w:t>Шиян</w:t>
      </w:r>
      <w:r>
        <w:t></w:t>
      </w:r>
      <w:r>
        <w:rPr>
          <w:rFonts w:hint="eastAsia"/>
        </w:rPr>
        <w:t>Б</w:t>
      </w:r>
      <w:r>
        <w:t></w:t>
      </w:r>
      <w:r>
        <w:rPr>
          <w:rFonts w:hint="eastAsia"/>
        </w:rPr>
        <w:t>М</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впродовж</w:t>
      </w:r>
      <w:r>
        <w:t></w:t>
      </w:r>
      <w:r>
        <w:rPr>
          <w:rFonts w:hint="eastAsia"/>
        </w:rPr>
        <w:t>навчання</w:t>
      </w:r>
      <w:r>
        <w:t></w:t>
      </w:r>
      <w:r>
        <w:rPr>
          <w:rFonts w:hint="eastAsia"/>
        </w:rPr>
        <w:t>у</w:t>
      </w:r>
      <w:r>
        <w:t></w:t>
      </w:r>
      <w:r>
        <w:rPr>
          <w:rFonts w:hint="eastAsia"/>
        </w:rPr>
        <w:t>ВНЗ</w:t>
      </w:r>
      <w:r>
        <w:t></w:t>
      </w:r>
      <w:r>
        <w:t></w:t>
      </w:r>
      <w:r>
        <w:rPr>
          <w:rFonts w:hint="eastAsia"/>
        </w:rPr>
        <w:t>Канішевський</w:t>
      </w:r>
      <w:r>
        <w:t></w:t>
      </w:r>
      <w:r>
        <w:rPr>
          <w:rFonts w:hint="eastAsia"/>
        </w:rPr>
        <w:t>С</w:t>
      </w:r>
      <w:r>
        <w:t></w:t>
      </w:r>
      <w:r>
        <w:rPr>
          <w:rFonts w:hint="eastAsia"/>
        </w:rPr>
        <w:t>М</w:t>
      </w:r>
      <w:r>
        <w:t></w:t>
      </w:r>
      <w:r>
        <w:t></w:t>
      </w:r>
      <w:r>
        <w:t></w:t>
      </w:r>
      <w:r>
        <w:t></w:t>
      </w:r>
      <w:r>
        <w:t></w:t>
      </w:r>
      <w:r>
        <w:t></w:t>
      </w:r>
      <w:r>
        <w:t></w:t>
      </w:r>
      <w:r>
        <w:t></w:t>
      </w:r>
      <w:r>
        <w:t></w:t>
      </w:r>
      <w:r>
        <w:rPr>
          <w:rFonts w:hint="eastAsia"/>
        </w:rPr>
        <w:t>Куц</w:t>
      </w:r>
      <w:r>
        <w:t></w:t>
      </w:r>
      <w:r>
        <w:rPr>
          <w:rFonts w:hint="eastAsia"/>
        </w:rPr>
        <w:t>О</w:t>
      </w:r>
      <w:r>
        <w:t></w:t>
      </w:r>
      <w:r>
        <w:rPr>
          <w:rFonts w:hint="eastAsia"/>
        </w:rPr>
        <w:t>С</w:t>
      </w:r>
      <w:r>
        <w:t></w:t>
      </w:r>
      <w:r>
        <w:t></w:t>
      </w:r>
      <w:r>
        <w:t></w:t>
      </w:r>
      <w:r>
        <w:t></w:t>
      </w:r>
      <w:r>
        <w:t></w:t>
      </w:r>
      <w:r>
        <w:t></w:t>
      </w:r>
      <w:r>
        <w:t></w:t>
      </w:r>
      <w:r>
        <w:t></w:t>
      </w:r>
      <w:r>
        <w:t></w:t>
      </w:r>
      <w:r>
        <w:t></w:t>
      </w:r>
    </w:p>
    <w:p w:rsidR="00207E7C" w:rsidRDefault="00207E7C" w:rsidP="00207E7C">
      <w:r>
        <w:rPr>
          <w:rFonts w:hint="eastAsia"/>
        </w:rPr>
        <w:t>Одним</w:t>
      </w:r>
      <w:r>
        <w:t></w:t>
      </w:r>
      <w:r>
        <w:rPr>
          <w:rFonts w:hint="eastAsia"/>
        </w:rPr>
        <w:t>зі</w:t>
      </w:r>
      <w:r>
        <w:t></w:t>
      </w:r>
      <w:r>
        <w:rPr>
          <w:rFonts w:hint="eastAsia"/>
        </w:rPr>
        <w:t>шляхів</w:t>
      </w:r>
      <w:r>
        <w:t></w:t>
      </w:r>
      <w:r>
        <w:rPr>
          <w:rFonts w:hint="eastAsia"/>
        </w:rPr>
        <w:t>вирішення</w:t>
      </w:r>
      <w:r>
        <w:t></w:t>
      </w:r>
      <w:r>
        <w:rPr>
          <w:rFonts w:hint="eastAsia"/>
        </w:rPr>
        <w:t>цієї</w:t>
      </w:r>
      <w:r>
        <w:t></w:t>
      </w:r>
      <w:r>
        <w:rPr>
          <w:rFonts w:hint="eastAsia"/>
        </w:rPr>
        <w:t>проблеми</w:t>
      </w:r>
      <w:r>
        <w:t></w:t>
      </w:r>
      <w:r>
        <w:rPr>
          <w:rFonts w:hint="eastAsia"/>
        </w:rPr>
        <w:t>є</w:t>
      </w:r>
      <w:r>
        <w:t></w:t>
      </w:r>
      <w:r>
        <w:rPr>
          <w:rFonts w:hint="eastAsia"/>
        </w:rPr>
        <w:t>застосування</w:t>
      </w:r>
      <w:r>
        <w:t></w:t>
      </w:r>
      <w:r>
        <w:rPr>
          <w:rFonts w:hint="eastAsia"/>
        </w:rPr>
        <w:t>тих</w:t>
      </w:r>
      <w:r>
        <w:t></w:t>
      </w:r>
      <w:r>
        <w:rPr>
          <w:rFonts w:hint="eastAsia"/>
        </w:rPr>
        <w:t>фізичних</w:t>
      </w:r>
      <w:r>
        <w:t></w:t>
      </w:r>
      <w:r>
        <w:rPr>
          <w:rFonts w:hint="eastAsia"/>
        </w:rPr>
        <w:t>вправ</w:t>
      </w:r>
      <w:r>
        <w:t></w:t>
      </w:r>
      <w:r>
        <w:t></w:t>
      </w:r>
      <w:r>
        <w:rPr>
          <w:rFonts w:hint="eastAsia"/>
        </w:rPr>
        <w:t>які</w:t>
      </w:r>
      <w:r>
        <w:t></w:t>
      </w:r>
      <w:r>
        <w:rPr>
          <w:rFonts w:hint="eastAsia"/>
        </w:rPr>
        <w:t>учні</w:t>
      </w:r>
      <w:r>
        <w:t></w:t>
      </w:r>
      <w:r>
        <w:rPr>
          <w:rFonts w:hint="eastAsia"/>
        </w:rPr>
        <w:t>досить</w:t>
      </w:r>
      <w:r>
        <w:t></w:t>
      </w:r>
      <w:r>
        <w:rPr>
          <w:rFonts w:hint="eastAsia"/>
        </w:rPr>
        <w:t>добре</w:t>
      </w:r>
      <w:r>
        <w:t></w:t>
      </w:r>
      <w:r>
        <w:rPr>
          <w:rFonts w:hint="eastAsia"/>
        </w:rPr>
        <w:t>засвоїли</w:t>
      </w:r>
      <w:r>
        <w:t></w:t>
      </w:r>
      <w:r>
        <w:rPr>
          <w:rFonts w:hint="eastAsia"/>
        </w:rPr>
        <w:t>у</w:t>
      </w:r>
      <w:r>
        <w:t></w:t>
      </w:r>
      <w:r>
        <w:rPr>
          <w:rFonts w:hint="eastAsia"/>
        </w:rPr>
        <w:t>школі</w:t>
      </w:r>
      <w:r>
        <w:t></w:t>
      </w:r>
      <w:r>
        <w:t></w:t>
      </w:r>
      <w:r>
        <w:rPr>
          <w:rFonts w:hint="eastAsia"/>
        </w:rPr>
        <w:t>що</w:t>
      </w:r>
      <w:r>
        <w:t></w:t>
      </w:r>
      <w:r>
        <w:rPr>
          <w:rFonts w:hint="eastAsia"/>
        </w:rPr>
        <w:t>дозволяє</w:t>
      </w:r>
      <w:r>
        <w:t></w:t>
      </w:r>
      <w:r>
        <w:rPr>
          <w:rFonts w:hint="eastAsia"/>
        </w:rPr>
        <w:t>їм</w:t>
      </w:r>
      <w:r>
        <w:t></w:t>
      </w:r>
      <w:r>
        <w:rPr>
          <w:rFonts w:hint="eastAsia"/>
        </w:rPr>
        <w:t>продовжувати</w:t>
      </w:r>
      <w:r>
        <w:t></w:t>
      </w:r>
      <w:r>
        <w:rPr>
          <w:rFonts w:hint="eastAsia"/>
        </w:rPr>
        <w:t>вдосконалення</w:t>
      </w:r>
      <w:r>
        <w:t></w:t>
      </w:r>
      <w:r>
        <w:rPr>
          <w:rFonts w:hint="eastAsia"/>
        </w:rPr>
        <w:t>в</w:t>
      </w:r>
      <w:r>
        <w:t></w:t>
      </w:r>
      <w:r>
        <w:rPr>
          <w:rFonts w:hint="eastAsia"/>
        </w:rPr>
        <w:t>обраному</w:t>
      </w:r>
      <w:r>
        <w:t></w:t>
      </w:r>
      <w:r>
        <w:rPr>
          <w:rFonts w:hint="eastAsia"/>
        </w:rPr>
        <w:t>виді</w:t>
      </w:r>
      <w:r>
        <w:t></w:t>
      </w:r>
      <w:r>
        <w:rPr>
          <w:rFonts w:hint="eastAsia"/>
        </w:rPr>
        <w:t>рухової</w:t>
      </w:r>
      <w:r>
        <w:t></w:t>
      </w:r>
      <w:r>
        <w:rPr>
          <w:rFonts w:hint="eastAsia"/>
        </w:rPr>
        <w:t>активності</w:t>
      </w:r>
      <w:r>
        <w:t></w:t>
      </w:r>
      <w:r>
        <w:rPr>
          <w:rFonts w:hint="eastAsia"/>
        </w:rPr>
        <w:t>у</w:t>
      </w:r>
      <w:r>
        <w:t></w:t>
      </w:r>
      <w:r>
        <w:rPr>
          <w:rFonts w:hint="eastAsia"/>
        </w:rPr>
        <w:t>ВНЗ</w:t>
      </w:r>
      <w:r>
        <w:t></w:t>
      </w:r>
      <w:r>
        <w:t></w:t>
      </w:r>
      <w:r>
        <w:rPr>
          <w:rFonts w:hint="eastAsia"/>
        </w:rPr>
        <w:t>Приступа</w:t>
      </w:r>
      <w:r>
        <w:t></w:t>
      </w:r>
      <w:r>
        <w:rPr>
          <w:rFonts w:hint="eastAsia"/>
        </w:rPr>
        <w:t>Є</w:t>
      </w:r>
      <w:r>
        <w:t></w:t>
      </w:r>
      <w:r>
        <w:rPr>
          <w:rFonts w:hint="eastAsia"/>
        </w:rPr>
        <w:t>Н</w:t>
      </w:r>
      <w:r>
        <w:t></w:t>
      </w:r>
      <w:r>
        <w:t></w:t>
      </w:r>
      <w:r>
        <w:t></w:t>
      </w:r>
      <w:r>
        <w:t></w:t>
      </w:r>
      <w:r>
        <w:t></w:t>
      </w:r>
      <w:r>
        <w:t></w:t>
      </w:r>
      <w:r>
        <w:t></w:t>
      </w:r>
      <w:r>
        <w:t></w:t>
      </w:r>
      <w:r>
        <w:t></w:t>
      </w:r>
      <w:r>
        <w:rPr>
          <w:rFonts w:hint="eastAsia"/>
        </w:rPr>
        <w:t>Канішевський</w:t>
      </w:r>
      <w:r>
        <w:t></w:t>
      </w:r>
      <w:r>
        <w:rPr>
          <w:rFonts w:hint="eastAsia"/>
        </w:rPr>
        <w:t>С</w:t>
      </w:r>
      <w:r>
        <w:t></w:t>
      </w:r>
      <w:r>
        <w:rPr>
          <w:rFonts w:hint="eastAsia"/>
        </w:rPr>
        <w:t>М</w:t>
      </w:r>
      <w:r>
        <w:t></w:t>
      </w:r>
      <w:r>
        <w:t></w:t>
      </w:r>
      <w:r>
        <w:t></w:t>
      </w:r>
      <w:r>
        <w:t></w:t>
      </w:r>
      <w:r>
        <w:t></w:t>
      </w:r>
      <w:r>
        <w:t></w:t>
      </w:r>
      <w:r>
        <w:t></w:t>
      </w:r>
      <w:r>
        <w:t></w:t>
      </w:r>
      <w:r>
        <w:t></w:t>
      </w:r>
      <w:r>
        <w:rPr>
          <w:rFonts w:hint="eastAsia"/>
        </w:rPr>
        <w:t>Москаленко</w:t>
      </w:r>
      <w:r>
        <w:t></w:t>
      </w:r>
      <w:r>
        <w:rPr>
          <w:rFonts w:hint="eastAsia"/>
        </w:rPr>
        <w:t>Н</w:t>
      </w:r>
      <w:r>
        <w:t></w:t>
      </w:r>
      <w:r>
        <w:rPr>
          <w:rFonts w:hint="eastAsia"/>
        </w:rPr>
        <w:t>В</w:t>
      </w:r>
      <w:r>
        <w:t></w:t>
      </w:r>
      <w:r>
        <w:t></w:t>
      </w:r>
      <w:r>
        <w:t></w:t>
      </w:r>
      <w:r>
        <w:t></w:t>
      </w:r>
      <w:r>
        <w:t></w:t>
      </w:r>
      <w:r>
        <w:t></w:t>
      </w:r>
      <w:r>
        <w:t></w:t>
      </w:r>
      <w:r>
        <w:t></w:t>
      </w:r>
      <w:r>
        <w:t></w:t>
      </w:r>
      <w:r>
        <w:t></w:t>
      </w:r>
      <w:r>
        <w:rPr>
          <w:rFonts w:hint="eastAsia"/>
        </w:rPr>
        <w:t>сприяє</w:t>
      </w:r>
      <w:r>
        <w:t></w:t>
      </w:r>
      <w:r>
        <w:rPr>
          <w:rFonts w:hint="eastAsia"/>
        </w:rPr>
        <w:t>підвищенню</w:t>
      </w:r>
      <w:r>
        <w:t></w:t>
      </w:r>
      <w:r>
        <w:rPr>
          <w:rFonts w:hint="eastAsia"/>
        </w:rPr>
        <w:t>зацікавленості</w:t>
      </w:r>
      <w:r>
        <w:t></w:t>
      </w:r>
      <w:r>
        <w:rPr>
          <w:rFonts w:hint="eastAsia"/>
        </w:rPr>
        <w:t>в</w:t>
      </w:r>
      <w:r>
        <w:t></w:t>
      </w:r>
      <w:r>
        <w:rPr>
          <w:rFonts w:hint="eastAsia"/>
        </w:rPr>
        <w:t>регулярних</w:t>
      </w:r>
      <w:r>
        <w:t></w:t>
      </w:r>
      <w:r>
        <w:t></w:t>
      </w:r>
      <w:r>
        <w:rPr>
          <w:rFonts w:hint="eastAsia"/>
        </w:rPr>
        <w:t>заняттях</w:t>
      </w:r>
      <w:r>
        <w:t></w:t>
      </w:r>
      <w:r>
        <w:t></w:t>
      </w:r>
      <w:r>
        <w:rPr>
          <w:rFonts w:hint="eastAsia"/>
        </w:rPr>
        <w:t>фізичним</w:t>
      </w:r>
      <w:r>
        <w:t></w:t>
      </w:r>
      <w:r>
        <w:rPr>
          <w:rFonts w:hint="eastAsia"/>
        </w:rPr>
        <w:t>вихованням</w:t>
      </w:r>
      <w:r>
        <w:t></w:t>
      </w:r>
      <w:r>
        <w:t></w:t>
      </w:r>
      <w:r>
        <w:rPr>
          <w:rFonts w:hint="eastAsia"/>
        </w:rPr>
        <w:t>і</w:t>
      </w:r>
      <w:r>
        <w:t></w:t>
      </w:r>
      <w:r>
        <w:t></w:t>
      </w:r>
      <w:r>
        <w:rPr>
          <w:rFonts w:hint="eastAsia"/>
        </w:rPr>
        <w:t>зростанню</w:t>
      </w:r>
      <w:r>
        <w:t></w:t>
      </w:r>
      <w:r>
        <w:t></w:t>
      </w:r>
      <w:r>
        <w:rPr>
          <w:rFonts w:hint="eastAsia"/>
        </w:rPr>
        <w:t>рівня</w:t>
      </w:r>
      <w:r>
        <w:t></w:t>
      </w:r>
      <w:r>
        <w:t></w:t>
      </w:r>
      <w:r>
        <w:rPr>
          <w:rFonts w:hint="eastAsia"/>
        </w:rPr>
        <w:t>рухової</w:t>
      </w:r>
      <w:r>
        <w:t></w:t>
      </w:r>
      <w:r>
        <w:t></w:t>
      </w:r>
      <w:r>
        <w:rPr>
          <w:rFonts w:hint="eastAsia"/>
        </w:rPr>
        <w:t>активності</w:t>
      </w:r>
      <w:r>
        <w:t></w:t>
      </w:r>
      <w:r>
        <w:t></w:t>
      </w:r>
      <w:r>
        <w:t></w:t>
      </w:r>
      <w:r>
        <w:rPr>
          <w:rFonts w:hint="eastAsia"/>
        </w:rPr>
        <w:t>Куц</w:t>
      </w:r>
      <w:r>
        <w:t></w:t>
      </w:r>
      <w:r>
        <w:rPr>
          <w:rFonts w:hint="eastAsia"/>
        </w:rPr>
        <w:t>О</w:t>
      </w:r>
      <w:r>
        <w:t></w:t>
      </w:r>
      <w:r>
        <w:rPr>
          <w:rFonts w:hint="eastAsia"/>
        </w:rPr>
        <w:t>С</w:t>
      </w:r>
      <w:r>
        <w:t></w:t>
      </w:r>
      <w:r>
        <w:t></w:t>
      </w:r>
      <w:r>
        <w:t></w:t>
      </w:r>
      <w:r>
        <w:t></w:t>
      </w:r>
      <w:r>
        <w:t></w:t>
      </w:r>
      <w:r>
        <w:t></w:t>
      </w:r>
      <w:r>
        <w:t></w:t>
      </w:r>
      <w:r>
        <w:t></w:t>
      </w:r>
      <w:r>
        <w:t></w:t>
      </w:r>
      <w:r>
        <w:rPr>
          <w:rFonts w:hint="eastAsia"/>
        </w:rPr>
        <w:t>Цьось</w:t>
      </w:r>
      <w:r>
        <w:t></w:t>
      </w:r>
      <w:r>
        <w:rPr>
          <w:rFonts w:hint="eastAsia"/>
        </w:rPr>
        <w:t>А</w:t>
      </w:r>
      <w:r>
        <w:t></w:t>
      </w:r>
      <w:r>
        <w:rPr>
          <w:rFonts w:hint="eastAsia"/>
        </w:rPr>
        <w:t>В</w:t>
      </w:r>
      <w:r>
        <w:t></w:t>
      </w:r>
      <w:r>
        <w:t></w:t>
      </w:r>
      <w:r>
        <w:t></w:t>
      </w:r>
      <w:r>
        <w:t></w:t>
      </w:r>
      <w:r>
        <w:t></w:t>
      </w:r>
      <w:r>
        <w:t></w:t>
      </w:r>
      <w:r>
        <w:t></w:t>
      </w:r>
      <w:r>
        <w:t></w:t>
      </w:r>
      <w:r>
        <w:t></w:t>
      </w:r>
      <w:r>
        <w:t></w:t>
      </w:r>
    </w:p>
    <w:p w:rsidR="00207E7C" w:rsidRDefault="00207E7C" w:rsidP="00207E7C">
      <w:r>
        <w:rPr>
          <w:rFonts w:hint="eastAsia"/>
        </w:rPr>
        <w:t>Популярним</w:t>
      </w:r>
      <w:r>
        <w:t></w:t>
      </w:r>
      <w:r>
        <w:rPr>
          <w:rFonts w:hint="eastAsia"/>
        </w:rPr>
        <w:t>видом</w:t>
      </w:r>
      <w:r>
        <w:t></w:t>
      </w:r>
      <w:r>
        <w:rPr>
          <w:rFonts w:hint="eastAsia"/>
        </w:rPr>
        <w:t>фізичної</w:t>
      </w:r>
      <w:r>
        <w:t></w:t>
      </w:r>
      <w:r>
        <w:rPr>
          <w:rFonts w:hint="eastAsia"/>
        </w:rPr>
        <w:t>активності</w:t>
      </w:r>
      <w:r>
        <w:t></w:t>
      </w:r>
      <w:r>
        <w:rPr>
          <w:rFonts w:hint="eastAsia"/>
        </w:rPr>
        <w:t>як</w:t>
      </w:r>
      <w:r>
        <w:t></w:t>
      </w:r>
      <w:r>
        <w:rPr>
          <w:rFonts w:hint="eastAsia"/>
        </w:rPr>
        <w:t>серед</w:t>
      </w:r>
      <w:r>
        <w:t></w:t>
      </w:r>
      <w:r>
        <w:rPr>
          <w:rFonts w:hint="eastAsia"/>
        </w:rPr>
        <w:t>студентів</w:t>
      </w:r>
      <w:r>
        <w:t></w:t>
      </w:r>
      <w:r>
        <w:t></w:t>
      </w:r>
      <w:r>
        <w:rPr>
          <w:rFonts w:hint="eastAsia"/>
        </w:rPr>
        <w:t>так</w:t>
      </w:r>
      <w:r>
        <w:t></w:t>
      </w:r>
      <w:r>
        <w:rPr>
          <w:rFonts w:hint="eastAsia"/>
        </w:rPr>
        <w:t>і</w:t>
      </w:r>
      <w:r>
        <w:t></w:t>
      </w:r>
      <w:r>
        <w:rPr>
          <w:rFonts w:hint="eastAsia"/>
        </w:rPr>
        <w:t>загалом</w:t>
      </w:r>
      <w:r>
        <w:t></w:t>
      </w:r>
      <w:r>
        <w:rPr>
          <w:rFonts w:hint="eastAsia"/>
        </w:rPr>
        <w:t>серед</w:t>
      </w:r>
      <w:r>
        <w:t></w:t>
      </w:r>
      <w:r>
        <w:rPr>
          <w:rFonts w:hint="eastAsia"/>
        </w:rPr>
        <w:t>молоді</w:t>
      </w:r>
      <w:r>
        <w:t></w:t>
      </w:r>
      <w:r>
        <w:rPr>
          <w:rFonts w:hint="eastAsia"/>
        </w:rPr>
        <w:t>є</w:t>
      </w:r>
      <w:r>
        <w:t></w:t>
      </w:r>
      <w:r>
        <w:rPr>
          <w:rFonts w:hint="eastAsia"/>
        </w:rPr>
        <w:t>футбол</w:t>
      </w:r>
      <w:r>
        <w:t></w:t>
      </w:r>
      <w:r>
        <w:t></w:t>
      </w:r>
      <w:r>
        <w:rPr>
          <w:rFonts w:hint="eastAsia"/>
        </w:rPr>
        <w:t>Засоби</w:t>
      </w:r>
      <w:r>
        <w:t></w:t>
      </w:r>
      <w:r>
        <w:rPr>
          <w:rFonts w:hint="eastAsia"/>
        </w:rPr>
        <w:t>футболу</w:t>
      </w:r>
      <w:r>
        <w:t></w:t>
      </w:r>
      <w:r>
        <w:rPr>
          <w:rFonts w:hint="eastAsia"/>
        </w:rPr>
        <w:t>широко</w:t>
      </w:r>
      <w:r>
        <w:t></w:t>
      </w:r>
      <w:r>
        <w:rPr>
          <w:rFonts w:hint="eastAsia"/>
        </w:rPr>
        <w:t>застосовуються</w:t>
      </w:r>
      <w:r>
        <w:t></w:t>
      </w:r>
      <w:r>
        <w:rPr>
          <w:rFonts w:hint="eastAsia"/>
        </w:rPr>
        <w:t>для</w:t>
      </w:r>
      <w:r>
        <w:t></w:t>
      </w:r>
      <w:r>
        <w:rPr>
          <w:rFonts w:hint="eastAsia"/>
        </w:rPr>
        <w:t>розвитку</w:t>
      </w:r>
      <w:r>
        <w:t></w:t>
      </w:r>
      <w:r>
        <w:rPr>
          <w:rFonts w:hint="eastAsia"/>
        </w:rPr>
        <w:t>різних</w:t>
      </w:r>
      <w:r>
        <w:t></w:t>
      </w:r>
      <w:r>
        <w:rPr>
          <w:rFonts w:hint="eastAsia"/>
        </w:rPr>
        <w:t>фізичних</w:t>
      </w:r>
      <w:r>
        <w:t></w:t>
      </w:r>
      <w:r>
        <w:rPr>
          <w:rFonts w:hint="eastAsia"/>
        </w:rPr>
        <w:t>якостей</w:t>
      </w:r>
      <w:r>
        <w:t></w:t>
      </w:r>
      <w:r>
        <w:t></w:t>
      </w:r>
      <w:r>
        <w:rPr>
          <w:rFonts w:hint="eastAsia"/>
        </w:rPr>
        <w:t>Дулібський</w:t>
      </w:r>
      <w:r>
        <w:t></w:t>
      </w:r>
      <w:r>
        <w:rPr>
          <w:rFonts w:hint="eastAsia"/>
        </w:rPr>
        <w:t>А</w:t>
      </w:r>
      <w:r>
        <w:t></w:t>
      </w:r>
      <w:r>
        <w:rPr>
          <w:rFonts w:hint="eastAsia"/>
        </w:rPr>
        <w:t>В</w:t>
      </w:r>
      <w:r>
        <w:t></w:t>
      </w:r>
      <w:r>
        <w:t></w:t>
      </w:r>
      <w:r>
        <w:t></w:t>
      </w:r>
      <w:r>
        <w:t></w:t>
      </w:r>
      <w:r>
        <w:t></w:t>
      </w:r>
      <w:r>
        <w:t></w:t>
      </w:r>
      <w:r>
        <w:t></w:t>
      </w:r>
      <w:r>
        <w:t></w:t>
      </w:r>
      <w:r>
        <w:t></w:t>
      </w:r>
      <w:r>
        <w:rPr>
          <w:rFonts w:hint="eastAsia"/>
        </w:rPr>
        <w:t>Шамардін</w:t>
      </w:r>
      <w:r>
        <w:t></w:t>
      </w:r>
      <w:r>
        <w:rPr>
          <w:rFonts w:hint="eastAsia"/>
        </w:rPr>
        <w:t>В</w:t>
      </w:r>
      <w:r>
        <w:t></w:t>
      </w:r>
      <w:r>
        <w:rPr>
          <w:rFonts w:hint="eastAsia"/>
        </w:rPr>
        <w:t>М</w:t>
      </w:r>
      <w:r>
        <w:t></w:t>
      </w:r>
      <w:r>
        <w:t></w:t>
      </w:r>
      <w:r>
        <w:t></w:t>
      </w:r>
      <w:r>
        <w:t></w:t>
      </w:r>
      <w:r>
        <w:t></w:t>
      </w:r>
      <w:r>
        <w:t></w:t>
      </w:r>
      <w:r>
        <w:t></w:t>
      </w:r>
      <w:r>
        <w:t></w:t>
      </w:r>
      <w:r>
        <w:t></w:t>
      </w:r>
      <w:r>
        <w:rPr>
          <w:rFonts w:hint="eastAsia"/>
        </w:rPr>
        <w:t>Костюкевич</w:t>
      </w:r>
      <w:r>
        <w:t></w:t>
      </w:r>
      <w:r>
        <w:rPr>
          <w:rFonts w:hint="eastAsia"/>
        </w:rPr>
        <w:t>В</w:t>
      </w:r>
      <w:r>
        <w:t></w:t>
      </w:r>
      <w:r>
        <w:rPr>
          <w:rFonts w:hint="eastAsia"/>
        </w:rPr>
        <w:t>М</w:t>
      </w:r>
      <w:r>
        <w:t></w:t>
      </w:r>
      <w:r>
        <w:t></w:t>
      </w:r>
      <w:r>
        <w:t></w:t>
      </w:r>
      <w:r>
        <w:t></w:t>
      </w:r>
      <w:r>
        <w:t></w:t>
      </w:r>
      <w:r>
        <w:t></w:t>
      </w:r>
      <w:r>
        <w:t></w:t>
      </w:r>
      <w:r>
        <w:t></w:t>
      </w:r>
      <w:r>
        <w:t></w:t>
      </w:r>
      <w:r>
        <w:rPr>
          <w:rFonts w:hint="eastAsia"/>
        </w:rPr>
        <w:t>І</w:t>
      </w:r>
      <w:r>
        <w:t></w:t>
      </w:r>
      <w:r>
        <w:t></w:t>
      </w:r>
      <w:r>
        <w:t></w:t>
      </w:r>
      <w:r>
        <w:t></w:t>
      </w:r>
      <w:r>
        <w:t></w:t>
      </w:r>
      <w:r>
        <w:rPr>
          <w:rFonts w:hint="eastAsia"/>
        </w:rPr>
        <w:t>і</w:t>
      </w:r>
      <w:r>
        <w:t></w:t>
      </w:r>
      <w:r>
        <w:t></w:t>
      </w:r>
      <w:r>
        <w:t></w:t>
      </w:r>
      <w:r>
        <w:t></w:t>
      </w:r>
      <w:r>
        <w:rPr>
          <w:rFonts w:hint="eastAsia"/>
        </w:rPr>
        <w:t>і</w:t>
      </w:r>
      <w:r>
        <w:t></w:t>
      </w:r>
      <w:r>
        <w:t></w:t>
      </w:r>
      <w:r>
        <w:t></w:t>
      </w:r>
      <w:r>
        <w:t></w:t>
      </w:r>
      <w:r>
        <w:t></w:t>
      </w:r>
      <w:r>
        <w:t></w:t>
      </w:r>
      <w:r>
        <w:t></w:t>
      </w:r>
      <w:r>
        <w:rPr>
          <w:rFonts w:hint="eastAsia"/>
        </w:rPr>
        <w:t>та</w:t>
      </w:r>
      <w:r>
        <w:t></w:t>
      </w:r>
      <w:r>
        <w:rPr>
          <w:rFonts w:hint="eastAsia"/>
        </w:rPr>
        <w:t>ін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Він</w:t>
      </w:r>
      <w:r>
        <w:t></w:t>
      </w:r>
      <w:r>
        <w:rPr>
          <w:rFonts w:hint="eastAsia"/>
        </w:rPr>
        <w:t>є</w:t>
      </w:r>
      <w:r>
        <w:t></w:t>
      </w:r>
      <w:r>
        <w:rPr>
          <w:rFonts w:hint="eastAsia"/>
        </w:rPr>
        <w:t>важливим</w:t>
      </w:r>
      <w:r>
        <w:t></w:t>
      </w:r>
      <w:r>
        <w:rPr>
          <w:rFonts w:hint="eastAsia"/>
        </w:rPr>
        <w:t>елементом</w:t>
      </w:r>
      <w:r>
        <w:t></w:t>
      </w:r>
      <w:r>
        <w:rPr>
          <w:rFonts w:hint="eastAsia"/>
        </w:rPr>
        <w:t>навчальних</w:t>
      </w:r>
      <w:r>
        <w:t></w:t>
      </w:r>
      <w:r>
        <w:rPr>
          <w:rFonts w:hint="eastAsia"/>
        </w:rPr>
        <w:t>програм</w:t>
      </w:r>
      <w:r>
        <w:t></w:t>
      </w:r>
      <w:r>
        <w:rPr>
          <w:rFonts w:hint="eastAsia"/>
        </w:rPr>
        <w:t>з</w:t>
      </w:r>
      <w:r>
        <w:t></w:t>
      </w:r>
      <w:r>
        <w:rPr>
          <w:rFonts w:hint="eastAsia"/>
        </w:rPr>
        <w:t>фізичного</w:t>
      </w:r>
      <w:r>
        <w:t></w:t>
      </w:r>
      <w:r>
        <w:rPr>
          <w:rFonts w:hint="eastAsia"/>
        </w:rPr>
        <w:t>виховання</w:t>
      </w:r>
      <w:r>
        <w:t></w:t>
      </w:r>
      <w:r>
        <w:rPr>
          <w:rFonts w:hint="eastAsia"/>
        </w:rPr>
        <w:t>в</w:t>
      </w:r>
      <w:r>
        <w:t></w:t>
      </w:r>
      <w:r>
        <w:rPr>
          <w:rFonts w:hint="eastAsia"/>
        </w:rPr>
        <w:t>освітніх</w:t>
      </w:r>
      <w:r>
        <w:t></w:t>
      </w:r>
      <w:r>
        <w:rPr>
          <w:rFonts w:hint="eastAsia"/>
        </w:rPr>
        <w:t>закладах</w:t>
      </w:r>
      <w:r>
        <w:t></w:t>
      </w:r>
      <w:r>
        <w:t></w:t>
      </w:r>
      <w:r>
        <w:rPr>
          <w:rFonts w:hint="eastAsia"/>
        </w:rPr>
        <w:t>Віхров</w:t>
      </w:r>
      <w:r>
        <w:t></w:t>
      </w:r>
      <w:r>
        <w:rPr>
          <w:rFonts w:hint="eastAsia"/>
        </w:rPr>
        <w:t>К</w:t>
      </w:r>
      <w:r>
        <w:t></w:t>
      </w:r>
      <w:r>
        <w:rPr>
          <w:rFonts w:hint="eastAsia"/>
        </w:rPr>
        <w:t>Л</w:t>
      </w:r>
      <w:r>
        <w:t></w:t>
      </w:r>
      <w:r>
        <w:t></w:t>
      </w:r>
      <w:r>
        <w:t></w:t>
      </w:r>
      <w:r>
        <w:t></w:t>
      </w:r>
      <w:r>
        <w:t></w:t>
      </w:r>
      <w:r>
        <w:t></w:t>
      </w:r>
      <w:r>
        <w:t></w:t>
      </w:r>
      <w:r>
        <w:t></w:t>
      </w:r>
      <w:r>
        <w:t></w:t>
      </w:r>
      <w:r>
        <w:rPr>
          <w:rFonts w:hint="eastAsia"/>
        </w:rPr>
        <w:t>Фалес</w:t>
      </w:r>
      <w:r>
        <w:t></w:t>
      </w:r>
      <w:r>
        <w:rPr>
          <w:rFonts w:hint="eastAsia"/>
        </w:rPr>
        <w:t>Й</w:t>
      </w:r>
      <w:r>
        <w:t></w:t>
      </w:r>
      <w:r>
        <w:rPr>
          <w:rFonts w:hint="eastAsia"/>
        </w:rPr>
        <w:t>Г</w:t>
      </w:r>
      <w:r>
        <w:t></w:t>
      </w:r>
      <w:r>
        <w:t></w:t>
      </w:r>
      <w:r>
        <w:t></w:t>
      </w:r>
      <w:r>
        <w:t></w:t>
      </w:r>
      <w:r>
        <w:t></w:t>
      </w:r>
      <w:r>
        <w:t></w:t>
      </w:r>
      <w:r>
        <w:t></w:t>
      </w:r>
      <w:r>
        <w:t></w:t>
      </w:r>
      <w:r>
        <w:t></w:t>
      </w:r>
      <w:r>
        <w:rPr>
          <w:rFonts w:hint="eastAsia"/>
        </w:rPr>
        <w:t>Соломонко</w:t>
      </w:r>
      <w:r>
        <w:t></w:t>
      </w:r>
      <w:r>
        <w:rPr>
          <w:rFonts w:hint="eastAsia"/>
        </w:rPr>
        <w:t>В</w:t>
      </w:r>
      <w:r>
        <w:t></w:t>
      </w:r>
      <w:r>
        <w:rPr>
          <w:rFonts w:hint="eastAsia"/>
        </w:rPr>
        <w:t>В</w:t>
      </w:r>
      <w:r>
        <w:t></w:t>
      </w:r>
      <w:r>
        <w:t></w:t>
      </w:r>
      <w:r>
        <w:t></w:t>
      </w:r>
      <w:r>
        <w:t></w:t>
      </w:r>
      <w:r>
        <w:t></w:t>
      </w:r>
      <w:r>
        <w:t></w:t>
      </w:r>
      <w:r>
        <w:t></w:t>
      </w:r>
      <w:r>
        <w:t></w:t>
      </w:r>
      <w:r>
        <w:t></w:t>
      </w:r>
      <w:r>
        <w:t></w:t>
      </w:r>
      <w:r>
        <w:rPr>
          <w:rFonts w:hint="eastAsia"/>
        </w:rPr>
        <w:t>Проблемі</w:t>
      </w:r>
      <w:r>
        <w:t></w:t>
      </w:r>
      <w:r>
        <w:rPr>
          <w:rFonts w:hint="eastAsia"/>
        </w:rPr>
        <w:t>застосування</w:t>
      </w:r>
      <w:r>
        <w:t></w:t>
      </w:r>
      <w:r>
        <w:rPr>
          <w:rFonts w:hint="eastAsia"/>
        </w:rPr>
        <w:t>засобів</w:t>
      </w:r>
      <w:r>
        <w:t></w:t>
      </w:r>
      <w:r>
        <w:rPr>
          <w:rFonts w:hint="eastAsia"/>
        </w:rPr>
        <w:t>футболу</w:t>
      </w:r>
      <w:r>
        <w:t></w:t>
      </w:r>
      <w:r>
        <w:rPr>
          <w:rFonts w:hint="eastAsia"/>
        </w:rPr>
        <w:t>на</w:t>
      </w:r>
      <w:r>
        <w:t></w:t>
      </w:r>
      <w:r>
        <w:rPr>
          <w:rFonts w:hint="eastAsia"/>
        </w:rPr>
        <w:t>заняттях</w:t>
      </w:r>
      <w:r>
        <w:t></w:t>
      </w:r>
      <w:r>
        <w:rPr>
          <w:rFonts w:hint="eastAsia"/>
        </w:rPr>
        <w:t>фізичним</w:t>
      </w:r>
      <w:r>
        <w:t></w:t>
      </w:r>
      <w:r>
        <w:rPr>
          <w:rFonts w:hint="eastAsia"/>
        </w:rPr>
        <w:t>вихованням</w:t>
      </w:r>
      <w:r>
        <w:t></w:t>
      </w:r>
      <w:r>
        <w:rPr>
          <w:rFonts w:hint="eastAsia"/>
        </w:rPr>
        <w:t>присвячено</w:t>
      </w:r>
      <w:r>
        <w:t></w:t>
      </w:r>
      <w:r>
        <w:rPr>
          <w:rFonts w:hint="eastAsia"/>
        </w:rPr>
        <w:t>багато</w:t>
      </w:r>
      <w:r>
        <w:t></w:t>
      </w:r>
      <w:r>
        <w:rPr>
          <w:rFonts w:hint="eastAsia"/>
        </w:rPr>
        <w:t>досліджень</w:t>
      </w:r>
      <w:r>
        <w:t></w:t>
      </w:r>
      <w:r>
        <w:t></w:t>
      </w:r>
      <w:r>
        <w:rPr>
          <w:rFonts w:hint="eastAsia"/>
        </w:rPr>
        <w:t>Зокрема</w:t>
      </w:r>
      <w:r>
        <w:t></w:t>
      </w:r>
      <w:r>
        <w:t></w:t>
      </w:r>
      <w:r>
        <w:rPr>
          <w:rFonts w:hint="eastAsia"/>
        </w:rPr>
        <w:t>досліджували</w:t>
      </w:r>
      <w:r>
        <w:t></w:t>
      </w:r>
      <w:r>
        <w:rPr>
          <w:rFonts w:hint="eastAsia"/>
        </w:rPr>
        <w:t>питання</w:t>
      </w:r>
      <w:r>
        <w:t></w:t>
      </w:r>
      <w:r>
        <w:t></w:t>
      </w:r>
      <w:r>
        <w:rPr>
          <w:rFonts w:hint="eastAsia"/>
        </w:rPr>
        <w:t>пов</w:t>
      </w:r>
      <w:r>
        <w:t></w:t>
      </w:r>
      <w:r>
        <w:rPr>
          <w:rFonts w:hint="eastAsia"/>
        </w:rPr>
        <w:t>язані</w:t>
      </w:r>
      <w:r>
        <w:t></w:t>
      </w:r>
      <w:r>
        <w:rPr>
          <w:rFonts w:hint="eastAsia"/>
        </w:rPr>
        <w:t>з</w:t>
      </w:r>
      <w:r>
        <w:t></w:t>
      </w:r>
      <w:r>
        <w:rPr>
          <w:rFonts w:hint="eastAsia"/>
        </w:rPr>
        <w:t>використанням</w:t>
      </w:r>
      <w:r>
        <w:t></w:t>
      </w:r>
      <w:r>
        <w:rPr>
          <w:rFonts w:hint="eastAsia"/>
        </w:rPr>
        <w:t>футболу</w:t>
      </w:r>
      <w:r>
        <w:t></w:t>
      </w:r>
      <w:r>
        <w:rPr>
          <w:rFonts w:hint="eastAsia"/>
        </w:rPr>
        <w:t>у</w:t>
      </w:r>
      <w:r>
        <w:t></w:t>
      </w:r>
      <w:r>
        <w:rPr>
          <w:rFonts w:hint="eastAsia"/>
        </w:rPr>
        <w:t>фізичному</w:t>
      </w:r>
      <w:r>
        <w:t></w:t>
      </w:r>
      <w:r>
        <w:rPr>
          <w:rFonts w:hint="eastAsia"/>
        </w:rPr>
        <w:t>вихованні</w:t>
      </w:r>
      <w:r>
        <w:t></w:t>
      </w:r>
      <w:r>
        <w:t></w:t>
      </w:r>
      <w:r>
        <w:rPr>
          <w:rFonts w:hint="eastAsia"/>
        </w:rPr>
        <w:t>школярів</w:t>
      </w:r>
      <w:r>
        <w:t></w:t>
      </w:r>
      <w:r>
        <w:rPr>
          <w:rFonts w:hint="eastAsia"/>
        </w:rPr>
        <w:t>і</w:t>
      </w:r>
      <w:r>
        <w:t></w:t>
      </w:r>
      <w:r>
        <w:rPr>
          <w:rFonts w:hint="eastAsia"/>
        </w:rPr>
        <w:t>студентів</w:t>
      </w:r>
      <w:r>
        <w:t></w:t>
      </w:r>
      <w:r>
        <w:t></w:t>
      </w:r>
      <w:r>
        <w:t></w:t>
      </w:r>
      <w:r>
        <w:t></w:t>
      </w:r>
      <w:r>
        <w:rPr>
          <w:rFonts w:hint="eastAsia"/>
        </w:rPr>
        <w:t>Віхров</w:t>
      </w:r>
      <w:r>
        <w:t></w:t>
      </w:r>
      <w:r>
        <w:rPr>
          <w:rFonts w:hint="eastAsia"/>
        </w:rPr>
        <w:t>К</w:t>
      </w:r>
      <w:r>
        <w:t></w:t>
      </w:r>
      <w:r>
        <w:rPr>
          <w:rFonts w:hint="eastAsia"/>
        </w:rPr>
        <w:t>Л</w:t>
      </w:r>
      <w:r>
        <w:t></w:t>
      </w:r>
      <w:r>
        <w:t></w:t>
      </w:r>
      <w:r>
        <w:t></w:t>
      </w:r>
      <w:r>
        <w:t></w:t>
      </w:r>
      <w:r>
        <w:t></w:t>
      </w:r>
      <w:r>
        <w:t></w:t>
      </w:r>
      <w:r>
        <w:t></w:t>
      </w:r>
      <w:r>
        <w:t></w:t>
      </w:r>
      <w:r>
        <w:t></w:t>
      </w:r>
      <w:r>
        <w:t></w:t>
      </w:r>
      <w:r>
        <w:rPr>
          <w:rFonts w:hint="eastAsia"/>
        </w:rPr>
        <w:t>Васильчук</w:t>
      </w:r>
      <w:r>
        <w:t></w:t>
      </w:r>
      <w:r>
        <w:rPr>
          <w:rFonts w:hint="eastAsia"/>
        </w:rPr>
        <w:t>А</w:t>
      </w:r>
      <w:r>
        <w:t></w:t>
      </w:r>
      <w:r>
        <w:t></w:t>
      </w:r>
      <w:r>
        <w:t></w:t>
      </w:r>
      <w:r>
        <w:t></w:t>
      </w:r>
      <w:r>
        <w:t></w:t>
      </w:r>
      <w:r>
        <w:t></w:t>
      </w:r>
      <w:r>
        <w:t></w:t>
      </w:r>
      <w:r>
        <w:t></w:t>
      </w:r>
      <w:r>
        <w:t></w:t>
      </w:r>
      <w:r>
        <w:t></w:t>
      </w:r>
      <w:r>
        <w:rPr>
          <w:rFonts w:hint="eastAsia"/>
        </w:rPr>
        <w:t>Маляр</w:t>
      </w:r>
      <w:r>
        <w:t></w:t>
      </w:r>
      <w:r>
        <w:rPr>
          <w:rFonts w:hint="eastAsia"/>
        </w:rPr>
        <w:t>Є</w:t>
      </w:r>
      <w:r>
        <w:t></w:t>
      </w:r>
      <w:r>
        <w:t></w:t>
      </w:r>
      <w:r>
        <w:t></w:t>
      </w:r>
      <w:r>
        <w:t></w:t>
      </w:r>
      <w:r>
        <w:t></w:t>
      </w:r>
      <w:r>
        <w:t></w:t>
      </w:r>
      <w:r>
        <w:t></w:t>
      </w:r>
      <w:r>
        <w:t></w:t>
      </w:r>
      <w:r>
        <w:rPr>
          <w:rFonts w:hint="eastAsia"/>
        </w:rPr>
        <w:t>Сіренко</w:t>
      </w:r>
      <w:r>
        <w:t></w:t>
      </w:r>
      <w:r>
        <w:rPr>
          <w:rFonts w:hint="eastAsia"/>
        </w:rPr>
        <w:t>Р</w:t>
      </w:r>
      <w:r>
        <w:t></w:t>
      </w:r>
      <w:r>
        <w:t></w:t>
      </w:r>
      <w:r>
        <w:t></w:t>
      </w:r>
      <w:r>
        <w:t></w:t>
      </w:r>
      <w:r>
        <w:t></w:t>
      </w:r>
      <w:r>
        <w:t></w:t>
      </w:r>
      <w:r>
        <w:t></w:t>
      </w:r>
      <w:r>
        <w:t></w:t>
      </w:r>
      <w:r>
        <w:t></w:t>
      </w:r>
      <w:r>
        <w:t></w:t>
      </w:r>
      <w:r>
        <w:rPr>
          <w:rFonts w:hint="eastAsia"/>
        </w:rPr>
        <w:t>вивчали</w:t>
      </w:r>
      <w:r>
        <w:t></w:t>
      </w:r>
      <w:r>
        <w:rPr>
          <w:rFonts w:hint="eastAsia"/>
        </w:rPr>
        <w:t>формування</w:t>
      </w:r>
      <w:r>
        <w:t></w:t>
      </w:r>
      <w:r>
        <w:rPr>
          <w:rFonts w:hint="eastAsia"/>
        </w:rPr>
        <w:t>психофізіологічних</w:t>
      </w:r>
      <w:r>
        <w:t></w:t>
      </w:r>
      <w:r>
        <w:rPr>
          <w:rFonts w:hint="eastAsia"/>
        </w:rPr>
        <w:t>можливостей</w:t>
      </w:r>
      <w:r>
        <w:t></w:t>
      </w:r>
      <w:r>
        <w:rPr>
          <w:rFonts w:hint="eastAsia"/>
        </w:rPr>
        <w:t>на</w:t>
      </w:r>
      <w:r>
        <w:t></w:t>
      </w:r>
      <w:r>
        <w:rPr>
          <w:rFonts w:hint="eastAsia"/>
        </w:rPr>
        <w:t>заняттях</w:t>
      </w:r>
      <w:r>
        <w:t></w:t>
      </w:r>
      <w:r>
        <w:rPr>
          <w:rFonts w:hint="eastAsia"/>
        </w:rPr>
        <w:t>футболом</w:t>
      </w:r>
      <w:r>
        <w:t></w:t>
      </w:r>
      <w:r>
        <w:t></w:t>
      </w:r>
      <w:r>
        <w:rPr>
          <w:rFonts w:hint="eastAsia"/>
        </w:rPr>
        <w:t>Сіренко</w:t>
      </w:r>
      <w:r>
        <w:t></w:t>
      </w:r>
      <w:r>
        <w:rPr>
          <w:rFonts w:hint="eastAsia"/>
        </w:rPr>
        <w:t>Р</w:t>
      </w:r>
      <w:r>
        <w:t></w:t>
      </w:r>
      <w:r>
        <w:t></w:t>
      </w:r>
      <w:r>
        <w:t></w:t>
      </w:r>
      <w:r>
        <w:t></w:t>
      </w:r>
      <w:r>
        <w:t></w:t>
      </w:r>
      <w:r>
        <w:t></w:t>
      </w:r>
      <w:r>
        <w:t></w:t>
      </w:r>
      <w:r>
        <w:t></w:t>
      </w:r>
      <w:r>
        <w:t></w:t>
      </w:r>
      <w:r>
        <w:t></w:t>
      </w:r>
      <w:r>
        <w:rPr>
          <w:rFonts w:hint="eastAsia"/>
        </w:rPr>
        <w:t>розглядали</w:t>
      </w:r>
      <w:r>
        <w:t></w:t>
      </w:r>
      <w:r>
        <w:rPr>
          <w:rFonts w:hint="eastAsia"/>
        </w:rPr>
        <w:t>питання</w:t>
      </w:r>
      <w:r>
        <w:t></w:t>
      </w:r>
      <w:r>
        <w:rPr>
          <w:rFonts w:hint="eastAsia"/>
        </w:rPr>
        <w:t>підготовки</w:t>
      </w:r>
      <w:r>
        <w:t></w:t>
      </w:r>
      <w:r>
        <w:rPr>
          <w:rFonts w:hint="eastAsia"/>
        </w:rPr>
        <w:t>збірних</w:t>
      </w:r>
      <w:r>
        <w:t></w:t>
      </w:r>
      <w:r>
        <w:rPr>
          <w:rFonts w:hint="eastAsia"/>
        </w:rPr>
        <w:t>команд</w:t>
      </w:r>
      <w:r>
        <w:t></w:t>
      </w:r>
      <w:r>
        <w:rPr>
          <w:rFonts w:hint="eastAsia"/>
        </w:rPr>
        <w:t>ВНЗ</w:t>
      </w:r>
      <w:r>
        <w:t></w:t>
      </w:r>
      <w:r>
        <w:rPr>
          <w:rFonts w:hint="eastAsia"/>
        </w:rPr>
        <w:t>з</w:t>
      </w:r>
      <w:r>
        <w:t></w:t>
      </w:r>
      <w:r>
        <w:rPr>
          <w:rFonts w:hint="eastAsia"/>
        </w:rPr>
        <w:t>футболу</w:t>
      </w:r>
      <w:r>
        <w:t></w:t>
      </w:r>
      <w:r>
        <w:t></w:t>
      </w:r>
      <w:r>
        <w:rPr>
          <w:rFonts w:hint="eastAsia"/>
        </w:rPr>
        <w:t>Максименко</w:t>
      </w:r>
      <w:r>
        <w:t></w:t>
      </w:r>
      <w:r>
        <w:rPr>
          <w:rFonts w:hint="eastAsia"/>
        </w:rPr>
        <w:t>І</w:t>
      </w:r>
      <w:r>
        <w:t></w:t>
      </w:r>
      <w:r>
        <w:rPr>
          <w:rFonts w:hint="eastAsia"/>
        </w:rPr>
        <w:t>Г</w:t>
      </w:r>
      <w:r>
        <w:t></w:t>
      </w:r>
      <w:r>
        <w:t></w:t>
      </w:r>
      <w:r>
        <w:t></w:t>
      </w:r>
      <w:r>
        <w:t></w:t>
      </w:r>
      <w:r>
        <w:t></w:t>
      </w:r>
      <w:r>
        <w:t></w:t>
      </w:r>
      <w:r>
        <w:t></w:t>
      </w:r>
      <w:r>
        <w:t></w:t>
      </w:r>
      <w:r>
        <w:t></w:t>
      </w:r>
      <w:r>
        <w:t></w:t>
      </w:r>
      <w:r>
        <w:rPr>
          <w:rFonts w:hint="eastAsia"/>
        </w:rPr>
        <w:t>Перепелица</w:t>
      </w:r>
      <w:r>
        <w:t></w:t>
      </w:r>
      <w:r>
        <w:rPr>
          <w:rFonts w:hint="eastAsia"/>
        </w:rPr>
        <w:t>П</w:t>
      </w:r>
      <w:r>
        <w:t></w:t>
      </w:r>
      <w:r>
        <w:rPr>
          <w:rFonts w:hint="eastAsia"/>
        </w:rPr>
        <w:t>Е</w:t>
      </w:r>
      <w:r>
        <w:t></w:t>
      </w:r>
      <w:r>
        <w:t></w:t>
      </w:r>
      <w:r>
        <w:t></w:t>
      </w:r>
      <w:r>
        <w:t></w:t>
      </w:r>
      <w:r>
        <w:t></w:t>
      </w:r>
      <w:r>
        <w:t></w:t>
      </w:r>
      <w:r>
        <w:t></w:t>
      </w:r>
      <w:r>
        <w:t></w:t>
      </w:r>
      <w:r>
        <w:t></w:t>
      </w:r>
      <w:r>
        <w:rPr>
          <w:rFonts w:hint="eastAsia"/>
        </w:rPr>
        <w:t>У</w:t>
      </w:r>
      <w:r>
        <w:t></w:t>
      </w:r>
      <w:r>
        <w:rPr>
          <w:rFonts w:hint="eastAsia"/>
        </w:rPr>
        <w:t>дослідженнях</w:t>
      </w:r>
      <w:r>
        <w:t></w:t>
      </w:r>
      <w:r>
        <w:t></w:t>
      </w:r>
      <w:r>
        <w:rPr>
          <w:rFonts w:hint="eastAsia"/>
        </w:rPr>
        <w:t>проведених</w:t>
      </w:r>
      <w:r>
        <w:t></w:t>
      </w:r>
      <w:r>
        <w:rPr>
          <w:rFonts w:hint="eastAsia"/>
        </w:rPr>
        <w:t>за</w:t>
      </w:r>
      <w:r>
        <w:t></w:t>
      </w:r>
      <w:r>
        <w:rPr>
          <w:rFonts w:hint="eastAsia"/>
        </w:rPr>
        <w:t>кордоном</w:t>
      </w:r>
      <w:r>
        <w:t></w:t>
      </w:r>
      <w:r>
        <w:t></w:t>
      </w:r>
      <w:r>
        <w:rPr>
          <w:rFonts w:hint="eastAsia"/>
        </w:rPr>
        <w:t>вивчали</w:t>
      </w:r>
      <w:r>
        <w:t></w:t>
      </w:r>
      <w:r>
        <w:rPr>
          <w:rFonts w:hint="eastAsia"/>
        </w:rPr>
        <w:t>різні</w:t>
      </w:r>
      <w:r>
        <w:t></w:t>
      </w:r>
      <w:r>
        <w:rPr>
          <w:rFonts w:hint="eastAsia"/>
        </w:rPr>
        <w:t>аспекти</w:t>
      </w:r>
      <w:r>
        <w:t></w:t>
      </w:r>
      <w:r>
        <w:rPr>
          <w:rFonts w:hint="eastAsia"/>
        </w:rPr>
        <w:t>занять</w:t>
      </w:r>
      <w:r>
        <w:t></w:t>
      </w:r>
      <w:r>
        <w:rPr>
          <w:rFonts w:hint="eastAsia"/>
        </w:rPr>
        <w:t>футболом</w:t>
      </w:r>
      <w:r>
        <w:t></w:t>
      </w:r>
      <w:r>
        <w:rPr>
          <w:rFonts w:hint="eastAsia"/>
        </w:rPr>
        <w:t>зі</w:t>
      </w:r>
      <w:r>
        <w:t></w:t>
      </w:r>
      <w:r>
        <w:rPr>
          <w:rFonts w:hint="eastAsia"/>
        </w:rPr>
        <w:t>студентами</w:t>
      </w:r>
      <w:r>
        <w:t></w:t>
      </w:r>
      <w:r>
        <w:t></w:t>
      </w:r>
      <w:r>
        <w:rPr>
          <w:rFonts w:hint="eastAsia"/>
        </w:rPr>
        <w:t>оцінювали</w:t>
      </w:r>
      <w:r>
        <w:t></w:t>
      </w:r>
      <w:r>
        <w:rPr>
          <w:rFonts w:hint="eastAsia"/>
        </w:rPr>
        <w:t>вплив</w:t>
      </w:r>
      <w:r>
        <w:t></w:t>
      </w:r>
      <w:r>
        <w:rPr>
          <w:rFonts w:hint="eastAsia"/>
        </w:rPr>
        <w:t>різних</w:t>
      </w:r>
      <w:r>
        <w:t></w:t>
      </w:r>
      <w:r>
        <w:rPr>
          <w:rFonts w:hint="eastAsia"/>
        </w:rPr>
        <w:t>видів</w:t>
      </w:r>
      <w:r>
        <w:t></w:t>
      </w:r>
      <w:r>
        <w:rPr>
          <w:rFonts w:hint="eastAsia"/>
        </w:rPr>
        <w:t>рухової</w:t>
      </w:r>
      <w:r>
        <w:t></w:t>
      </w:r>
      <w:r>
        <w:rPr>
          <w:rFonts w:hint="eastAsia"/>
        </w:rPr>
        <w:t>активності</w:t>
      </w:r>
      <w:r>
        <w:t></w:t>
      </w:r>
      <w:r>
        <w:rPr>
          <w:rFonts w:hint="eastAsia"/>
        </w:rPr>
        <w:t>студентів</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футболу</w:t>
      </w:r>
      <w:r>
        <w:t></w:t>
      </w:r>
      <w:r>
        <w:t></w:t>
      </w:r>
      <w:r>
        <w:rPr>
          <w:rFonts w:hint="eastAsia"/>
        </w:rPr>
        <w:t>на</w:t>
      </w:r>
      <w:r>
        <w:t></w:t>
      </w:r>
      <w:r>
        <w:rPr>
          <w:rFonts w:hint="eastAsia"/>
        </w:rPr>
        <w:t>інтенсивність</w:t>
      </w:r>
      <w:r>
        <w:t></w:t>
      </w:r>
      <w:r>
        <w:rPr>
          <w:rFonts w:hint="eastAsia"/>
        </w:rPr>
        <w:t>занять</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t></w:t>
      </w:r>
      <w:r>
        <w:t></w:t>
      </w:r>
      <w:r>
        <w:t></w:t>
      </w:r>
      <w:r>
        <w:t></w:t>
      </w:r>
      <w:r>
        <w:t></w:t>
      </w:r>
      <w:r>
        <w:t></w:t>
      </w:r>
      <w:r>
        <w:t></w:t>
      </w:r>
      <w:r>
        <w:rPr>
          <w:rFonts w:hint="eastAsia"/>
        </w:rPr>
        <w:t>розглядали</w:t>
      </w:r>
      <w:r>
        <w:t></w:t>
      </w:r>
      <w:r>
        <w:rPr>
          <w:rFonts w:hint="eastAsia"/>
        </w:rPr>
        <w:t>проблему</w:t>
      </w:r>
      <w:r>
        <w:t></w:t>
      </w:r>
      <w:r>
        <w:rPr>
          <w:rFonts w:hint="eastAsia"/>
        </w:rPr>
        <w:t>організації</w:t>
      </w:r>
      <w:r>
        <w:t></w:t>
      </w:r>
      <w:r>
        <w:rPr>
          <w:rFonts w:hint="eastAsia"/>
        </w:rPr>
        <w:t>позанавчальних</w:t>
      </w:r>
      <w:r>
        <w:t></w:t>
      </w:r>
      <w:r>
        <w:rPr>
          <w:rFonts w:hint="eastAsia"/>
        </w:rPr>
        <w:t>занять</w:t>
      </w:r>
      <w:r>
        <w:t></w:t>
      </w:r>
      <w:r>
        <w:rPr>
          <w:rFonts w:hint="eastAsia"/>
        </w:rPr>
        <w:t>футболом</w:t>
      </w:r>
      <w:r>
        <w:t></w:t>
      </w:r>
      <w:r>
        <w:rPr>
          <w:rFonts w:hint="eastAsia"/>
        </w:rPr>
        <w:t>зі</w:t>
      </w:r>
      <w:r>
        <w:t></w:t>
      </w:r>
      <w:r>
        <w:rPr>
          <w:rFonts w:hint="eastAsia"/>
        </w:rPr>
        <w:t>студентами</w:t>
      </w:r>
      <w:r>
        <w:t></w:t>
      </w:r>
      <w:r>
        <w:t></w:t>
      </w:r>
      <w:r>
        <w:t></w:t>
      </w:r>
      <w:r>
        <w:t></w:t>
      </w:r>
      <w:r>
        <w:t></w:t>
      </w:r>
      <w:r>
        <w:t></w:t>
      </w:r>
      <w:r>
        <w:t></w:t>
      </w:r>
      <w:r>
        <w:t></w:t>
      </w:r>
      <w:r>
        <w:t></w:t>
      </w:r>
      <w:r>
        <w:rPr>
          <w:rFonts w:hint="eastAsia"/>
        </w:rPr>
        <w:t>о</w:t>
      </w:r>
      <w:r>
        <w:t></w:t>
      </w:r>
      <w:r>
        <w:t></w:t>
      </w:r>
      <w:r>
        <w:t></w:t>
      </w:r>
      <w:r>
        <w:t></w:t>
      </w:r>
      <w:r>
        <w:t></w:t>
      </w:r>
      <w:r>
        <w:t></w:t>
      </w:r>
      <w:r>
        <w:rPr>
          <w:rFonts w:hint="eastAsia"/>
        </w:rPr>
        <w:t>та</w:t>
      </w:r>
      <w:r>
        <w:t></w:t>
      </w:r>
      <w:r>
        <w:rPr>
          <w:rFonts w:hint="eastAsia"/>
        </w:rPr>
        <w:t>ін</w:t>
      </w:r>
      <w:r>
        <w:t></w:t>
      </w:r>
      <w:r>
        <w:t></w:t>
      </w:r>
      <w:r>
        <w:t></w:t>
      </w:r>
      <w:r>
        <w:t></w:t>
      </w:r>
      <w:r>
        <w:t></w:t>
      </w:r>
      <w:r>
        <w:t></w:t>
      </w:r>
      <w:r>
        <w:t></w:t>
      </w:r>
      <w:r>
        <w:t></w:t>
      </w:r>
      <w:r>
        <w:t></w:t>
      </w:r>
      <w:r>
        <w:t></w:t>
      </w:r>
      <w:r>
        <w:rPr>
          <w:rFonts w:hint="eastAsia"/>
        </w:rPr>
        <w:t>доведено</w:t>
      </w:r>
      <w:r>
        <w:t></w:t>
      </w:r>
      <w:r>
        <w:rPr>
          <w:rFonts w:hint="eastAsia"/>
        </w:rPr>
        <w:t>зацікавленість</w:t>
      </w:r>
      <w:r>
        <w:t></w:t>
      </w:r>
      <w:r>
        <w:rPr>
          <w:rFonts w:hint="eastAsia"/>
        </w:rPr>
        <w:t>студентів</w:t>
      </w:r>
      <w:r>
        <w:t></w:t>
      </w:r>
      <w:r>
        <w:rPr>
          <w:rFonts w:hint="eastAsia"/>
        </w:rPr>
        <w:t>у</w:t>
      </w:r>
      <w:r>
        <w:t></w:t>
      </w:r>
      <w:r>
        <w:rPr>
          <w:rFonts w:hint="eastAsia"/>
        </w:rPr>
        <w:t>регулярній</w:t>
      </w:r>
      <w:r>
        <w:t></w:t>
      </w:r>
      <w:r>
        <w:rPr>
          <w:rFonts w:hint="eastAsia"/>
        </w:rPr>
        <w:t>руховій</w:t>
      </w:r>
      <w:r>
        <w:t></w:t>
      </w:r>
      <w:r>
        <w:rPr>
          <w:rFonts w:hint="eastAsia"/>
        </w:rPr>
        <w:t>діяльності</w:t>
      </w:r>
      <w:r>
        <w:t></w:t>
      </w:r>
      <w:r>
        <w:t></w:t>
      </w:r>
      <w:r>
        <w:rPr>
          <w:rFonts w:hint="eastAsia"/>
        </w:rPr>
        <w:t>характерній</w:t>
      </w:r>
      <w:r>
        <w:t></w:t>
      </w:r>
      <w:r>
        <w:rPr>
          <w:rFonts w:hint="eastAsia"/>
        </w:rPr>
        <w:t>для</w:t>
      </w:r>
      <w:r>
        <w:t></w:t>
      </w:r>
      <w:r>
        <w:rPr>
          <w:rFonts w:hint="eastAsia"/>
        </w:rPr>
        <w:t>футболу</w:t>
      </w:r>
      <w:r>
        <w:t></w:t>
      </w:r>
      <w:r>
        <w:t></w:t>
      </w:r>
      <w:r>
        <w:t></w:t>
      </w:r>
      <w:r>
        <w:t></w:t>
      </w:r>
      <w:r>
        <w:t></w:t>
      </w:r>
      <w:r>
        <w:t></w:t>
      </w:r>
      <w:r>
        <w:t></w:t>
      </w:r>
      <w:r>
        <w:rPr>
          <w:rFonts w:hint="eastAsia"/>
        </w:rPr>
        <w:t>С</w:t>
      </w:r>
      <w:r>
        <w:t></w:t>
      </w:r>
      <w:r>
        <w:t></w:t>
      </w:r>
      <w:r>
        <w:t></w:t>
      </w:r>
      <w:r>
        <w:t></w:t>
      </w:r>
      <w:r>
        <w:t></w:t>
      </w:r>
      <w:r>
        <w:t></w:t>
      </w:r>
      <w:r>
        <w:t></w:t>
      </w:r>
      <w:r>
        <w:t></w:t>
      </w:r>
      <w:r>
        <w:t></w:t>
      </w:r>
      <w:r>
        <w:t></w:t>
      </w:r>
      <w:r>
        <w:rPr>
          <w:rFonts w:hint="eastAsia"/>
        </w:rPr>
        <w:t>і</w:t>
      </w:r>
      <w:r>
        <w:t></w:t>
      </w:r>
      <w:r>
        <w:t></w:t>
      </w:r>
      <w:r>
        <w:t></w:t>
      </w:r>
      <w:r>
        <w:t></w:t>
      </w:r>
      <w:r>
        <w:t></w:t>
      </w:r>
      <w:r>
        <w:t></w:t>
      </w:r>
      <w:r>
        <w:t></w:t>
      </w:r>
      <w:r>
        <w:t></w:t>
      </w:r>
      <w:r>
        <w:t></w:t>
      </w:r>
      <w:r>
        <w:t></w:t>
      </w:r>
      <w:r>
        <w:rPr>
          <w:rFonts w:hint="eastAsia"/>
        </w:rPr>
        <w:t>та</w:t>
      </w:r>
      <w:r>
        <w:t></w:t>
      </w:r>
      <w:r>
        <w:rPr>
          <w:rFonts w:hint="eastAsia"/>
        </w:rPr>
        <w:t>ін</w:t>
      </w:r>
      <w:r>
        <w:t></w:t>
      </w:r>
      <w:r>
        <w:t></w:t>
      </w:r>
      <w:r>
        <w:t></w:t>
      </w:r>
      <w:r>
        <w:t></w:t>
      </w:r>
      <w:r>
        <w:t></w:t>
      </w:r>
      <w:r>
        <w:t></w:t>
      </w:r>
      <w:r>
        <w:t></w:t>
      </w:r>
      <w:r>
        <w:t></w:t>
      </w:r>
      <w:r>
        <w:t></w:t>
      </w:r>
      <w:r>
        <w:t></w:t>
      </w:r>
      <w:r>
        <w:rPr>
          <w:rFonts w:hint="eastAsia"/>
        </w:rPr>
        <w:t>Однак</w:t>
      </w:r>
      <w:r>
        <w:t></w:t>
      </w:r>
      <w:r>
        <w:t></w:t>
      </w:r>
      <w:r>
        <w:rPr>
          <w:rFonts w:hint="eastAsia"/>
        </w:rPr>
        <w:t>деякі</w:t>
      </w:r>
      <w:r>
        <w:t></w:t>
      </w:r>
      <w:r>
        <w:rPr>
          <w:rFonts w:hint="eastAsia"/>
        </w:rPr>
        <w:t>питання</w:t>
      </w:r>
      <w:r>
        <w:t></w:t>
      </w:r>
      <w:r>
        <w:t></w:t>
      </w:r>
      <w:r>
        <w:rPr>
          <w:rFonts w:hint="eastAsia"/>
        </w:rPr>
        <w:t>пов</w:t>
      </w:r>
      <w:r>
        <w:t></w:t>
      </w:r>
      <w:r>
        <w:rPr>
          <w:rFonts w:hint="eastAsia"/>
        </w:rPr>
        <w:t>язані</w:t>
      </w:r>
      <w:r>
        <w:t></w:t>
      </w:r>
      <w:r>
        <w:rPr>
          <w:rFonts w:hint="eastAsia"/>
        </w:rPr>
        <w:t>з</w:t>
      </w:r>
      <w:r>
        <w:t></w:t>
      </w:r>
      <w:r>
        <w:rPr>
          <w:rFonts w:hint="eastAsia"/>
        </w:rPr>
        <w:t>вибором</w:t>
      </w:r>
      <w:r>
        <w:t></w:t>
      </w:r>
      <w:r>
        <w:rPr>
          <w:rFonts w:hint="eastAsia"/>
        </w:rPr>
        <w:t>засобів</w:t>
      </w:r>
      <w:r>
        <w:t></w:t>
      </w:r>
      <w:r>
        <w:rPr>
          <w:rFonts w:hint="eastAsia"/>
        </w:rPr>
        <w:t>футболу</w:t>
      </w:r>
      <w:r>
        <w:t></w:t>
      </w:r>
      <w:r>
        <w:rPr>
          <w:rFonts w:hint="eastAsia"/>
        </w:rPr>
        <w:t>та</w:t>
      </w:r>
      <w:r>
        <w:t></w:t>
      </w:r>
      <w:r>
        <w:rPr>
          <w:rFonts w:hint="eastAsia"/>
        </w:rPr>
        <w:t>їх</w:t>
      </w:r>
      <w:r>
        <w:t></w:t>
      </w:r>
      <w:r>
        <w:rPr>
          <w:rFonts w:hint="eastAsia"/>
        </w:rPr>
        <w:t>застосуванням</w:t>
      </w:r>
      <w:r>
        <w:t></w:t>
      </w:r>
      <w:r>
        <w:rPr>
          <w:rFonts w:hint="eastAsia"/>
        </w:rPr>
        <w:t>у</w:t>
      </w:r>
      <w:r>
        <w:t></w:t>
      </w:r>
      <w:r>
        <w:rPr>
          <w:rFonts w:hint="eastAsia"/>
        </w:rPr>
        <w:t>фізичному</w:t>
      </w:r>
      <w:r>
        <w:t></w:t>
      </w:r>
      <w:r>
        <w:rPr>
          <w:rFonts w:hint="eastAsia"/>
        </w:rPr>
        <w:t>вихованні</w:t>
      </w:r>
      <w:r>
        <w:t></w:t>
      </w:r>
      <w:r>
        <w:rPr>
          <w:rFonts w:hint="eastAsia"/>
        </w:rPr>
        <w:t>студентів</w:t>
      </w:r>
      <w:r>
        <w:t></w:t>
      </w:r>
      <w:r>
        <w:t></w:t>
      </w:r>
      <w:r>
        <w:rPr>
          <w:rFonts w:hint="eastAsia"/>
        </w:rPr>
        <w:t>залишаються</w:t>
      </w:r>
      <w:r>
        <w:t></w:t>
      </w:r>
      <w:r>
        <w:rPr>
          <w:rFonts w:hint="eastAsia"/>
        </w:rPr>
        <w:t>недослідженими</w:t>
      </w:r>
      <w:r>
        <w:t></w:t>
      </w:r>
      <w:r>
        <w:t></w:t>
      </w:r>
      <w:r>
        <w:rPr>
          <w:rFonts w:hint="eastAsia"/>
        </w:rPr>
        <w:t>Наприклад</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різні</w:t>
      </w:r>
      <w:r>
        <w:t></w:t>
      </w:r>
      <w:r>
        <w:rPr>
          <w:rFonts w:hint="eastAsia"/>
        </w:rPr>
        <w:t>засоби</w:t>
      </w:r>
      <w:r>
        <w:t></w:t>
      </w:r>
      <w:r>
        <w:rPr>
          <w:rFonts w:hint="eastAsia"/>
        </w:rPr>
        <w:t>футболу</w:t>
      </w:r>
      <w:r>
        <w:t></w:t>
      </w:r>
      <w:r>
        <w:rPr>
          <w:rFonts w:hint="eastAsia"/>
        </w:rPr>
        <w:t>досить</w:t>
      </w:r>
      <w:r>
        <w:t></w:t>
      </w:r>
      <w:r>
        <w:rPr>
          <w:rFonts w:hint="eastAsia"/>
        </w:rPr>
        <w:t>широко</w:t>
      </w:r>
      <w:r>
        <w:t></w:t>
      </w:r>
      <w:r>
        <w:rPr>
          <w:rFonts w:hint="eastAsia"/>
        </w:rPr>
        <w:t>використовуються</w:t>
      </w:r>
      <w:r>
        <w:t></w:t>
      </w:r>
      <w:r>
        <w:rPr>
          <w:rFonts w:hint="eastAsia"/>
        </w:rPr>
        <w:t>в</w:t>
      </w:r>
      <w:r>
        <w:t></w:t>
      </w:r>
      <w:r>
        <w:rPr>
          <w:rFonts w:hint="eastAsia"/>
        </w:rPr>
        <w:t>практиці</w:t>
      </w:r>
      <w:r>
        <w:t></w:t>
      </w:r>
      <w:r>
        <w:rPr>
          <w:rFonts w:hint="eastAsia"/>
        </w:rPr>
        <w:t>фізичного</w:t>
      </w:r>
      <w:r>
        <w:t></w:t>
      </w:r>
      <w:r>
        <w:rPr>
          <w:rFonts w:hint="eastAsia"/>
        </w:rPr>
        <w:t>виховання</w:t>
      </w:r>
      <w:r>
        <w:t></w:t>
      </w:r>
      <w:r>
        <w:rPr>
          <w:rFonts w:hint="eastAsia"/>
        </w:rPr>
        <w:t>студентів</w:t>
      </w:r>
      <w:r>
        <w:t></w:t>
      </w:r>
      <w:r>
        <w:t></w:t>
      </w:r>
      <w:r>
        <w:rPr>
          <w:rFonts w:hint="eastAsia"/>
        </w:rPr>
        <w:t>питання</w:t>
      </w:r>
      <w:r>
        <w:t></w:t>
      </w:r>
      <w:r>
        <w:rPr>
          <w:rFonts w:hint="eastAsia"/>
        </w:rPr>
        <w:t>цілеспрямованого</w:t>
      </w:r>
      <w:r>
        <w:t></w:t>
      </w:r>
      <w:r>
        <w:rPr>
          <w:rFonts w:hint="eastAsia"/>
        </w:rPr>
        <w:t>вибору</w:t>
      </w:r>
      <w:r>
        <w:t></w:t>
      </w:r>
      <w:r>
        <w:rPr>
          <w:rFonts w:hint="eastAsia"/>
        </w:rPr>
        <w:t>чинників</w:t>
      </w:r>
      <w:r>
        <w:t></w:t>
      </w:r>
      <w:r>
        <w:t></w:t>
      </w:r>
      <w:r>
        <w:rPr>
          <w:rFonts w:hint="eastAsia"/>
        </w:rPr>
        <w:t>що</w:t>
      </w:r>
      <w:r>
        <w:t></w:t>
      </w:r>
      <w:r>
        <w:rPr>
          <w:rFonts w:hint="eastAsia"/>
        </w:rPr>
        <w:t>визначають</w:t>
      </w:r>
      <w:r>
        <w:t></w:t>
      </w:r>
      <w:r>
        <w:rPr>
          <w:rFonts w:hint="eastAsia"/>
        </w:rPr>
        <w:t>параметри</w:t>
      </w:r>
      <w:r>
        <w:t></w:t>
      </w:r>
      <w:r>
        <w:rPr>
          <w:rFonts w:hint="eastAsia"/>
        </w:rPr>
        <w:t>специфічного</w:t>
      </w:r>
      <w:r>
        <w:t></w:t>
      </w:r>
      <w:r>
        <w:rPr>
          <w:rFonts w:hint="eastAsia"/>
        </w:rPr>
        <w:t>навантаження</w:t>
      </w:r>
      <w:r>
        <w:t></w:t>
      </w:r>
      <w:r>
        <w:rPr>
          <w:rFonts w:hint="eastAsia"/>
        </w:rPr>
        <w:t>на</w:t>
      </w:r>
      <w:r>
        <w:t></w:t>
      </w:r>
      <w:r>
        <w:rPr>
          <w:rFonts w:hint="eastAsia"/>
        </w:rPr>
        <w:t>заняттях</w:t>
      </w:r>
      <w:r>
        <w:t></w:t>
      </w:r>
      <w:r>
        <w:rPr>
          <w:rFonts w:hint="eastAsia"/>
        </w:rPr>
        <w:t>зі</w:t>
      </w:r>
      <w:r>
        <w:t></w:t>
      </w:r>
      <w:r>
        <w:rPr>
          <w:rFonts w:hint="eastAsia"/>
        </w:rPr>
        <w:t>студентами</w:t>
      </w:r>
      <w:r>
        <w:t></w:t>
      </w:r>
      <w:r>
        <w:t></w:t>
      </w:r>
      <w:r>
        <w:rPr>
          <w:rFonts w:hint="eastAsia"/>
        </w:rPr>
        <w:t>розміри</w:t>
      </w:r>
      <w:r>
        <w:t></w:t>
      </w:r>
      <w:r>
        <w:rPr>
          <w:rFonts w:hint="eastAsia"/>
        </w:rPr>
        <w:t>поля</w:t>
      </w:r>
      <w:r>
        <w:t></w:t>
      </w:r>
      <w:r>
        <w:t></w:t>
      </w:r>
      <w:r>
        <w:rPr>
          <w:rFonts w:hint="eastAsia"/>
        </w:rPr>
        <w:t>кількість</w:t>
      </w:r>
      <w:r>
        <w:t></w:t>
      </w:r>
      <w:r>
        <w:rPr>
          <w:rFonts w:hint="eastAsia"/>
        </w:rPr>
        <w:t>учасників</w:t>
      </w:r>
      <w:r>
        <w:t></w:t>
      </w:r>
      <w:r>
        <w:t></w:t>
      </w:r>
      <w:r>
        <w:rPr>
          <w:rFonts w:hint="eastAsia"/>
        </w:rPr>
        <w:t>кількість</w:t>
      </w:r>
      <w:r>
        <w:t></w:t>
      </w:r>
      <w:r>
        <w:rPr>
          <w:rFonts w:hint="eastAsia"/>
        </w:rPr>
        <w:t>серій</w:t>
      </w:r>
      <w:r>
        <w:t></w:t>
      </w:r>
      <w:r>
        <w:rPr>
          <w:rFonts w:hint="eastAsia"/>
        </w:rPr>
        <w:t>і</w:t>
      </w:r>
      <w:r>
        <w:t></w:t>
      </w:r>
      <w:r>
        <w:rPr>
          <w:rFonts w:hint="eastAsia"/>
        </w:rPr>
        <w:t>повторень</w:t>
      </w:r>
      <w:r>
        <w:t></w:t>
      </w:r>
      <w:r>
        <w:t></w:t>
      </w:r>
      <w:r>
        <w:t></w:t>
      </w:r>
      <w:r>
        <w:rPr>
          <w:rFonts w:hint="eastAsia"/>
        </w:rPr>
        <w:t>не</w:t>
      </w:r>
      <w:r>
        <w:t></w:t>
      </w:r>
      <w:r>
        <w:rPr>
          <w:rFonts w:hint="eastAsia"/>
        </w:rPr>
        <w:t>одержали</w:t>
      </w:r>
      <w:r>
        <w:t></w:t>
      </w:r>
      <w:r>
        <w:rPr>
          <w:rFonts w:hint="eastAsia"/>
        </w:rPr>
        <w:t>належного</w:t>
      </w:r>
      <w:r>
        <w:t></w:t>
      </w:r>
      <w:r>
        <w:rPr>
          <w:rFonts w:hint="eastAsia"/>
        </w:rPr>
        <w:t>висвітлення</w:t>
      </w:r>
      <w:r>
        <w:t></w:t>
      </w:r>
      <w:r>
        <w:rPr>
          <w:rFonts w:hint="eastAsia"/>
        </w:rPr>
        <w:t>в</w:t>
      </w:r>
      <w:r>
        <w:t></w:t>
      </w:r>
      <w:r>
        <w:rPr>
          <w:rFonts w:hint="eastAsia"/>
        </w:rPr>
        <w:t>літературі</w:t>
      </w:r>
      <w:r>
        <w:t></w:t>
      </w:r>
      <w:r>
        <w:t></w:t>
      </w:r>
      <w:r>
        <w:rPr>
          <w:rFonts w:hint="eastAsia"/>
        </w:rPr>
        <w:t>Це</w:t>
      </w:r>
      <w:r>
        <w:t></w:t>
      </w:r>
      <w:r>
        <w:rPr>
          <w:rFonts w:hint="eastAsia"/>
        </w:rPr>
        <w:t>ускладнює</w:t>
      </w:r>
      <w:r>
        <w:t></w:t>
      </w:r>
      <w:r>
        <w:rPr>
          <w:rFonts w:hint="eastAsia"/>
        </w:rPr>
        <w:t>застосування</w:t>
      </w:r>
      <w:r>
        <w:t></w:t>
      </w:r>
      <w:r>
        <w:rPr>
          <w:rFonts w:hint="eastAsia"/>
        </w:rPr>
        <w:t>специфічних</w:t>
      </w:r>
      <w:r>
        <w:t></w:t>
      </w:r>
      <w:r>
        <w:rPr>
          <w:rFonts w:hint="eastAsia"/>
        </w:rPr>
        <w:t>вправ</w:t>
      </w:r>
      <w:r>
        <w:t></w:t>
      </w:r>
      <w:r>
        <w:rPr>
          <w:rFonts w:hint="eastAsia"/>
        </w:rPr>
        <w:t>футболу</w:t>
      </w:r>
      <w:r>
        <w:t></w:t>
      </w:r>
      <w:r>
        <w:rPr>
          <w:rFonts w:hint="eastAsia"/>
        </w:rPr>
        <w:t>для</w:t>
      </w:r>
      <w:r>
        <w:t></w:t>
      </w:r>
      <w:r>
        <w:rPr>
          <w:rFonts w:hint="eastAsia"/>
        </w:rPr>
        <w:t>вдосконалення</w:t>
      </w:r>
      <w:r>
        <w:t></w:t>
      </w:r>
      <w:r>
        <w:rPr>
          <w:rFonts w:hint="eastAsia"/>
        </w:rPr>
        <w:t>різних</w:t>
      </w:r>
      <w:r>
        <w:t></w:t>
      </w:r>
      <w:r>
        <w:rPr>
          <w:rFonts w:hint="eastAsia"/>
        </w:rPr>
        <w:t>сторін</w:t>
      </w:r>
      <w:r>
        <w:t></w:t>
      </w:r>
      <w:r>
        <w:rPr>
          <w:rFonts w:hint="eastAsia"/>
        </w:rPr>
        <w:t>фізичної</w:t>
      </w:r>
      <w:r>
        <w:t></w:t>
      </w:r>
      <w:r>
        <w:rPr>
          <w:rFonts w:hint="eastAsia"/>
        </w:rPr>
        <w:t>підготовленості</w:t>
      </w:r>
      <w:r>
        <w:t></w:t>
      </w:r>
      <w:r>
        <w:rPr>
          <w:rFonts w:hint="eastAsia"/>
        </w:rPr>
        <w:t>студентів</w:t>
      </w:r>
      <w:r>
        <w:t></w:t>
      </w:r>
      <w:r>
        <w:t></w:t>
      </w:r>
    </w:p>
    <w:p w:rsidR="00207E7C" w:rsidRDefault="00207E7C" w:rsidP="00207E7C">
      <w:r>
        <w:rPr>
          <w:rFonts w:hint="eastAsia"/>
        </w:rPr>
        <w:t>Тому</w:t>
      </w:r>
      <w:r>
        <w:t></w:t>
      </w:r>
      <w:r>
        <w:rPr>
          <w:rFonts w:hint="eastAsia"/>
        </w:rPr>
        <w:t>дослідження</w:t>
      </w:r>
      <w:r>
        <w:t></w:t>
      </w:r>
      <w:r>
        <w:rPr>
          <w:rFonts w:hint="eastAsia"/>
        </w:rPr>
        <w:t>засобів</w:t>
      </w:r>
      <w:r>
        <w:t></w:t>
      </w:r>
      <w:r>
        <w:rPr>
          <w:rFonts w:hint="eastAsia"/>
        </w:rPr>
        <w:t>футболу</w:t>
      </w:r>
      <w:r>
        <w:t></w:t>
      </w:r>
      <w:r>
        <w:rPr>
          <w:rFonts w:hint="eastAsia"/>
        </w:rPr>
        <w:t>та</w:t>
      </w:r>
      <w:r>
        <w:t></w:t>
      </w:r>
      <w:r>
        <w:rPr>
          <w:rFonts w:hint="eastAsia"/>
        </w:rPr>
        <w:t>ефективних</w:t>
      </w:r>
      <w:r>
        <w:t></w:t>
      </w:r>
      <w:r>
        <w:rPr>
          <w:rFonts w:hint="eastAsia"/>
        </w:rPr>
        <w:t>способів</w:t>
      </w:r>
      <w:r>
        <w:t></w:t>
      </w:r>
      <w:r>
        <w:rPr>
          <w:rFonts w:hint="eastAsia"/>
        </w:rPr>
        <w:t>їх</w:t>
      </w:r>
      <w:r>
        <w:t></w:t>
      </w:r>
      <w:r>
        <w:rPr>
          <w:rFonts w:hint="eastAsia"/>
        </w:rPr>
        <w:t>застосування</w:t>
      </w:r>
      <w:r>
        <w:t></w:t>
      </w:r>
      <w:r>
        <w:rPr>
          <w:rFonts w:hint="eastAsia"/>
        </w:rPr>
        <w:t>для</w:t>
      </w:r>
      <w:r>
        <w:t></w:t>
      </w:r>
      <w:r>
        <w:rPr>
          <w:rFonts w:hint="eastAsia"/>
        </w:rPr>
        <w:t>цілеспрямованого</w:t>
      </w:r>
      <w:r>
        <w:t></w:t>
      </w:r>
      <w:r>
        <w:rPr>
          <w:rFonts w:hint="eastAsia"/>
        </w:rPr>
        <w:t>розвитку</w:t>
      </w:r>
      <w:r>
        <w:t></w:t>
      </w:r>
      <w:r>
        <w:rPr>
          <w:rFonts w:hint="eastAsia"/>
        </w:rPr>
        <w:t>фізичних</w:t>
      </w:r>
      <w:r>
        <w:t></w:t>
      </w:r>
      <w:r>
        <w:rPr>
          <w:rFonts w:hint="eastAsia"/>
        </w:rPr>
        <w:t>якостей</w:t>
      </w:r>
      <w:r>
        <w:t></w:t>
      </w:r>
      <w:r>
        <w:rPr>
          <w:rFonts w:hint="eastAsia"/>
        </w:rPr>
        <w:t>та</w:t>
      </w:r>
      <w:r>
        <w:t></w:t>
      </w:r>
      <w:r>
        <w:rPr>
          <w:rFonts w:hint="eastAsia"/>
        </w:rPr>
        <w:t>функціональних</w:t>
      </w:r>
      <w:r>
        <w:t></w:t>
      </w:r>
      <w:r>
        <w:rPr>
          <w:rFonts w:hint="eastAsia"/>
        </w:rPr>
        <w:t>можливостей</w:t>
      </w:r>
      <w:r>
        <w:t></w:t>
      </w:r>
      <w:r>
        <w:rPr>
          <w:rFonts w:hint="eastAsia"/>
        </w:rPr>
        <w:t>студентів</w:t>
      </w:r>
      <w:r>
        <w:t></w:t>
      </w:r>
      <w:r>
        <w:rPr>
          <w:rFonts w:hint="eastAsia"/>
        </w:rPr>
        <w:t>технічних</w:t>
      </w:r>
      <w:r>
        <w:t></w:t>
      </w:r>
      <w:r>
        <w:rPr>
          <w:rFonts w:hint="eastAsia"/>
        </w:rPr>
        <w:t>ВНЗ</w:t>
      </w:r>
      <w:r>
        <w:t></w:t>
      </w:r>
      <w:r>
        <w:rPr>
          <w:rFonts w:hint="eastAsia"/>
        </w:rPr>
        <w:t>є</w:t>
      </w:r>
      <w:r>
        <w:t></w:t>
      </w:r>
      <w:r>
        <w:rPr>
          <w:rFonts w:hint="eastAsia"/>
        </w:rPr>
        <w:t>актуальним</w:t>
      </w:r>
      <w:r>
        <w:t></w:t>
      </w:r>
      <w:r>
        <w:rPr>
          <w:rFonts w:hint="eastAsia"/>
        </w:rPr>
        <w:t>завданням</w:t>
      </w:r>
      <w:r>
        <w:t></w:t>
      </w:r>
      <w:r>
        <w:t></w:t>
      </w:r>
      <w:r>
        <w:rPr>
          <w:rFonts w:hint="eastAsia"/>
        </w:rPr>
        <w:t>вирішення</w:t>
      </w:r>
      <w:r>
        <w:t></w:t>
      </w:r>
      <w:r>
        <w:rPr>
          <w:rFonts w:hint="eastAsia"/>
        </w:rPr>
        <w:t>якого</w:t>
      </w:r>
      <w:r>
        <w:t></w:t>
      </w:r>
      <w:r>
        <w:rPr>
          <w:rFonts w:hint="eastAsia"/>
        </w:rPr>
        <w:t>буде</w:t>
      </w:r>
      <w:r>
        <w:t></w:t>
      </w:r>
      <w:r>
        <w:t></w:t>
      </w:r>
      <w:r>
        <w:rPr>
          <w:rFonts w:hint="eastAsia"/>
        </w:rPr>
        <w:t>сприяти</w:t>
      </w:r>
      <w:r>
        <w:t></w:t>
      </w:r>
      <w:r>
        <w:rPr>
          <w:rFonts w:hint="eastAsia"/>
        </w:rPr>
        <w:t>підвищенню</w:t>
      </w:r>
      <w:r>
        <w:t></w:t>
      </w:r>
      <w:r>
        <w:rPr>
          <w:rFonts w:hint="eastAsia"/>
        </w:rPr>
        <w:t>рухової</w:t>
      </w:r>
      <w:r>
        <w:t></w:t>
      </w:r>
      <w:r>
        <w:rPr>
          <w:rFonts w:hint="eastAsia"/>
        </w:rPr>
        <w:t>активності</w:t>
      </w:r>
      <w:r>
        <w:t></w:t>
      </w:r>
      <w:r>
        <w:rPr>
          <w:rFonts w:hint="eastAsia"/>
        </w:rPr>
        <w:t>студентів</w:t>
      </w:r>
      <w:r>
        <w:t></w:t>
      </w:r>
      <w:r>
        <w:rPr>
          <w:rFonts w:hint="eastAsia"/>
        </w:rPr>
        <w:t>і</w:t>
      </w:r>
      <w:r>
        <w:t></w:t>
      </w:r>
      <w:r>
        <w:rPr>
          <w:rFonts w:hint="eastAsia"/>
        </w:rPr>
        <w:t>зміцненню</w:t>
      </w:r>
      <w:r>
        <w:t></w:t>
      </w:r>
      <w:r>
        <w:rPr>
          <w:rFonts w:hint="eastAsia"/>
        </w:rPr>
        <w:t>їхнього</w:t>
      </w:r>
      <w:r>
        <w:t></w:t>
      </w:r>
      <w:r>
        <w:rPr>
          <w:rFonts w:hint="eastAsia"/>
        </w:rPr>
        <w:t>здоров’я</w:t>
      </w:r>
      <w:r>
        <w:t></w:t>
      </w:r>
    </w:p>
    <w:p w:rsidR="00207E7C" w:rsidRDefault="00207E7C" w:rsidP="00207E7C">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відповідно</w:t>
      </w:r>
      <w:r>
        <w:t></w:t>
      </w:r>
      <w:r>
        <w:rPr>
          <w:rFonts w:hint="eastAsia"/>
        </w:rPr>
        <w:t>до</w:t>
      </w:r>
      <w:r>
        <w:t></w:t>
      </w:r>
      <w:r>
        <w:rPr>
          <w:rFonts w:hint="eastAsia"/>
        </w:rPr>
        <w:t>Зведеного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у</w:t>
      </w:r>
      <w:r>
        <w:t></w:t>
      </w:r>
      <w:r>
        <w:rPr>
          <w:rFonts w:hint="eastAsia"/>
        </w:rPr>
        <w:t>сфері</w:t>
      </w:r>
      <w:r>
        <w:t></w:t>
      </w:r>
      <w:r>
        <w:rPr>
          <w:rFonts w:hint="eastAsia"/>
        </w:rPr>
        <w:t>фізичної</w:t>
      </w:r>
      <w:r>
        <w:t></w:t>
      </w:r>
      <w:r>
        <w:rPr>
          <w:rFonts w:hint="eastAsia"/>
        </w:rPr>
        <w:t>культури</w:t>
      </w:r>
      <w:r>
        <w:t></w:t>
      </w:r>
      <w:r>
        <w:rPr>
          <w:rFonts w:hint="eastAsia"/>
        </w:rPr>
        <w:t>і</w:t>
      </w:r>
      <w:r>
        <w:t></w:t>
      </w:r>
      <w:r>
        <w:rPr>
          <w:rFonts w:hint="eastAsia"/>
        </w:rPr>
        <w:t>спорту</w:t>
      </w:r>
      <w:r>
        <w:t></w:t>
      </w:r>
      <w:r>
        <w:rPr>
          <w:rFonts w:hint="eastAsia"/>
        </w:rPr>
        <w:t>на</w:t>
      </w:r>
      <w:r>
        <w:t></w:t>
      </w:r>
      <w:r>
        <w:t></w:t>
      </w:r>
      <w:r>
        <w:t></w:t>
      </w:r>
      <w:r>
        <w:t></w:t>
      </w:r>
      <w:r>
        <w:t></w:t>
      </w:r>
      <w:r>
        <w:t></w:t>
      </w:r>
      <w:r>
        <w:t></w:t>
      </w:r>
      <w:r>
        <w:t></w:t>
      </w:r>
      <w:r>
        <w:t></w:t>
      </w:r>
      <w:r>
        <w:t></w:t>
      </w:r>
      <w:r>
        <w:t></w:t>
      </w:r>
      <w:r>
        <w:rPr>
          <w:rFonts w:hint="eastAsia"/>
        </w:rPr>
        <w:t>рр</w:t>
      </w:r>
      <w:r>
        <w:t></w:t>
      </w:r>
      <w:r>
        <w:t></w:t>
      </w:r>
      <w:r>
        <w:rPr>
          <w:rFonts w:hint="eastAsia"/>
        </w:rPr>
        <w:t>Державного</w:t>
      </w:r>
      <w:r>
        <w:t></w:t>
      </w:r>
      <w:r>
        <w:rPr>
          <w:rFonts w:hint="eastAsia"/>
        </w:rPr>
        <w:t>комітету</w:t>
      </w:r>
      <w:r>
        <w:t></w:t>
      </w:r>
      <w:r>
        <w:rPr>
          <w:rFonts w:hint="eastAsia"/>
        </w:rPr>
        <w:t>молодіжної</w:t>
      </w:r>
      <w:r>
        <w:t></w:t>
      </w:r>
      <w:r>
        <w:rPr>
          <w:rFonts w:hint="eastAsia"/>
        </w:rPr>
        <w:t>політики</w:t>
      </w:r>
      <w:r>
        <w:t></w:t>
      </w:r>
      <w:r>
        <w:t></w:t>
      </w:r>
      <w:r>
        <w:rPr>
          <w:rFonts w:hint="eastAsia"/>
        </w:rPr>
        <w:t>спорту</w:t>
      </w:r>
      <w:r>
        <w:t></w:t>
      </w:r>
      <w:r>
        <w:rPr>
          <w:rFonts w:hint="eastAsia"/>
        </w:rPr>
        <w:t>і</w:t>
      </w:r>
      <w:r>
        <w:t></w:t>
      </w:r>
      <w:r>
        <w:rPr>
          <w:rFonts w:hint="eastAsia"/>
        </w:rPr>
        <w:t>туризму</w:t>
      </w:r>
      <w:r>
        <w:t></w:t>
      </w:r>
      <w:r>
        <w:rPr>
          <w:rFonts w:hint="eastAsia"/>
        </w:rPr>
        <w:t>України</w:t>
      </w:r>
      <w:r>
        <w:t></w:t>
      </w:r>
      <w:r>
        <w:rPr>
          <w:rFonts w:hint="eastAsia"/>
        </w:rPr>
        <w:t>за</w:t>
      </w:r>
      <w:r>
        <w:t></w:t>
      </w:r>
      <w:r>
        <w:rPr>
          <w:rFonts w:hint="eastAsia"/>
        </w:rPr>
        <w:t>етапною</w:t>
      </w:r>
      <w:r>
        <w:t></w:t>
      </w:r>
      <w:r>
        <w:rPr>
          <w:rFonts w:hint="eastAsia"/>
        </w:rPr>
        <w:t>темою</w:t>
      </w:r>
      <w:r>
        <w:t></w:t>
      </w:r>
      <w:r>
        <w:t></w:t>
      </w:r>
      <w:r>
        <w:rPr>
          <w:rFonts w:hint="eastAsia"/>
        </w:rPr>
        <w:t>Вдосконалення</w:t>
      </w:r>
      <w:r>
        <w:t></w:t>
      </w:r>
      <w:r>
        <w:rPr>
          <w:rFonts w:hint="eastAsia"/>
        </w:rPr>
        <w:t>процесу</w:t>
      </w:r>
      <w:r>
        <w:t></w:t>
      </w:r>
      <w:r>
        <w:rPr>
          <w:rFonts w:hint="eastAsia"/>
        </w:rPr>
        <w:t>фізичного</w:t>
      </w:r>
      <w:r>
        <w:t></w:t>
      </w:r>
      <w:r>
        <w:rPr>
          <w:rFonts w:hint="eastAsia"/>
        </w:rPr>
        <w:t>виховання</w:t>
      </w:r>
      <w:r>
        <w:t></w:t>
      </w:r>
      <w:r>
        <w:rPr>
          <w:rFonts w:hint="eastAsia"/>
        </w:rPr>
        <w:t>в</w:t>
      </w:r>
      <w:r>
        <w:t></w:t>
      </w:r>
      <w:r>
        <w:rPr>
          <w:rFonts w:hint="eastAsia"/>
        </w:rPr>
        <w:t>навчальних</w:t>
      </w:r>
      <w:r>
        <w:t></w:t>
      </w:r>
      <w:r>
        <w:rPr>
          <w:rFonts w:hint="eastAsia"/>
        </w:rPr>
        <w:t>закладах</w:t>
      </w:r>
      <w:r>
        <w:t></w:t>
      </w:r>
      <w:r>
        <w:t></w:t>
      </w:r>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і</w:t>
      </w:r>
      <w:r>
        <w:t></w:t>
      </w:r>
      <w:r>
        <w:rPr>
          <w:rFonts w:hint="eastAsia"/>
        </w:rPr>
        <w:t>тематичного</w:t>
      </w:r>
      <w:r>
        <w:t></w:t>
      </w:r>
      <w:r>
        <w:rPr>
          <w:rFonts w:hint="eastAsia"/>
        </w:rPr>
        <w:t>плану</w:t>
      </w:r>
      <w:r>
        <w:t></w:t>
      </w:r>
      <w:r>
        <w:rPr>
          <w:rFonts w:hint="eastAsia"/>
        </w:rPr>
        <w:t>НДР</w:t>
      </w:r>
      <w:r>
        <w:t></w:t>
      </w:r>
      <w:r>
        <w:rPr>
          <w:rFonts w:hint="eastAsia"/>
        </w:rPr>
        <w:t>Севастопольського</w:t>
      </w:r>
      <w:r>
        <w:t></w:t>
      </w:r>
      <w:r>
        <w:rPr>
          <w:rFonts w:hint="eastAsia"/>
        </w:rPr>
        <w:t>національного</w:t>
      </w:r>
      <w:r>
        <w:t></w:t>
      </w:r>
      <w:r>
        <w:rPr>
          <w:rFonts w:hint="eastAsia"/>
        </w:rPr>
        <w:t>технічного</w:t>
      </w:r>
      <w:r>
        <w:t></w:t>
      </w:r>
      <w:r>
        <w:rPr>
          <w:rFonts w:hint="eastAsia"/>
        </w:rPr>
        <w:t>університету</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Підвищення</w:t>
      </w:r>
      <w:r>
        <w:t></w:t>
      </w:r>
      <w:r>
        <w:rPr>
          <w:rFonts w:hint="eastAsia"/>
        </w:rPr>
        <w:t>ефективності</w:t>
      </w:r>
      <w:r>
        <w:t></w:t>
      </w:r>
      <w:r>
        <w:rPr>
          <w:rFonts w:hint="eastAsia"/>
        </w:rPr>
        <w:t>фізичного</w:t>
      </w:r>
      <w:r>
        <w:t></w:t>
      </w:r>
      <w:r>
        <w:rPr>
          <w:rFonts w:hint="eastAsia"/>
        </w:rPr>
        <w:t>виховання</w:t>
      </w:r>
      <w:r>
        <w:t></w:t>
      </w:r>
      <w:r>
        <w:rPr>
          <w:rFonts w:hint="eastAsia"/>
        </w:rPr>
        <w:t>на</w:t>
      </w:r>
      <w:r>
        <w:t></w:t>
      </w:r>
      <w:r>
        <w:rPr>
          <w:rFonts w:hint="eastAsia"/>
        </w:rPr>
        <w:t>основі</w:t>
      </w:r>
      <w:r>
        <w:t></w:t>
      </w:r>
      <w:r>
        <w:rPr>
          <w:rFonts w:hint="eastAsia"/>
        </w:rPr>
        <w:t>спортивної</w:t>
      </w:r>
      <w:r>
        <w:t></w:t>
      </w:r>
      <w:r>
        <w:rPr>
          <w:rFonts w:hint="eastAsia"/>
        </w:rPr>
        <w:t>спеціалізації</w:t>
      </w:r>
      <w:r>
        <w:t></w:t>
      </w:r>
      <w:r>
        <w:t></w:t>
      </w:r>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Роль</w:t>
      </w:r>
      <w:r>
        <w:t></w:t>
      </w:r>
      <w:r>
        <w:rPr>
          <w:rFonts w:hint="eastAsia"/>
        </w:rPr>
        <w:t>автора</w:t>
      </w:r>
      <w:r>
        <w:t></w:t>
      </w:r>
      <w:r>
        <w:rPr>
          <w:rFonts w:hint="eastAsia"/>
        </w:rPr>
        <w:t>полягала</w:t>
      </w:r>
      <w:r>
        <w:t></w:t>
      </w:r>
      <w:r>
        <w:rPr>
          <w:rFonts w:hint="eastAsia"/>
        </w:rPr>
        <w:t>у</w:t>
      </w:r>
      <w:r>
        <w:t></w:t>
      </w:r>
      <w:r>
        <w:rPr>
          <w:rFonts w:hint="eastAsia"/>
        </w:rPr>
        <w:t>вивченні</w:t>
      </w:r>
      <w:r>
        <w:t></w:t>
      </w:r>
      <w:r>
        <w:rPr>
          <w:rFonts w:hint="eastAsia"/>
        </w:rPr>
        <w:t>реакції</w:t>
      </w:r>
      <w:r>
        <w:t></w:t>
      </w:r>
      <w:r>
        <w:rPr>
          <w:rFonts w:hint="eastAsia"/>
        </w:rPr>
        <w:t>організму</w:t>
      </w:r>
      <w:r>
        <w:t></w:t>
      </w:r>
      <w:r>
        <w:rPr>
          <w:rFonts w:hint="eastAsia"/>
        </w:rPr>
        <w:t>на</w:t>
      </w:r>
      <w:r>
        <w:t></w:t>
      </w:r>
      <w:r>
        <w:rPr>
          <w:rFonts w:hint="eastAsia"/>
        </w:rPr>
        <w:t>виконання</w:t>
      </w:r>
      <w:r>
        <w:t></w:t>
      </w:r>
      <w:r>
        <w:rPr>
          <w:rFonts w:hint="eastAsia"/>
        </w:rPr>
        <w:t>специфічних</w:t>
      </w:r>
      <w:r>
        <w:t></w:t>
      </w:r>
      <w:r>
        <w:rPr>
          <w:rFonts w:hint="eastAsia"/>
        </w:rPr>
        <w:t>вправ</w:t>
      </w:r>
      <w:r>
        <w:t></w:t>
      </w:r>
      <w:r>
        <w:rPr>
          <w:rFonts w:hint="eastAsia"/>
        </w:rPr>
        <w:t>футболу</w:t>
      </w:r>
      <w:r>
        <w:t></w:t>
      </w:r>
      <w:r>
        <w:t></w:t>
      </w:r>
      <w:r>
        <w:rPr>
          <w:rFonts w:hint="eastAsia"/>
        </w:rPr>
        <w:t>з’ясуванні</w:t>
      </w:r>
      <w:r>
        <w:t></w:t>
      </w:r>
      <w:r>
        <w:rPr>
          <w:rFonts w:hint="eastAsia"/>
        </w:rPr>
        <w:t>впливу</w:t>
      </w:r>
      <w:r>
        <w:t></w:t>
      </w:r>
      <w:r>
        <w:rPr>
          <w:rFonts w:hint="eastAsia"/>
        </w:rPr>
        <w:t>занять</w:t>
      </w:r>
      <w:r>
        <w:t></w:t>
      </w:r>
      <w:r>
        <w:rPr>
          <w:rFonts w:hint="eastAsia"/>
        </w:rPr>
        <w:t>футболом</w:t>
      </w:r>
      <w:r>
        <w:t></w:t>
      </w:r>
      <w:r>
        <w:rPr>
          <w:rFonts w:hint="eastAsia"/>
        </w:rPr>
        <w:t>на</w:t>
      </w:r>
      <w:r>
        <w:t></w:t>
      </w:r>
      <w:r>
        <w:rPr>
          <w:rFonts w:hint="eastAsia"/>
        </w:rPr>
        <w:t>показники</w:t>
      </w:r>
      <w:r>
        <w:t></w:t>
      </w:r>
      <w:r>
        <w:rPr>
          <w:rFonts w:hint="eastAsia"/>
        </w:rPr>
        <w:t>фізичного</w:t>
      </w:r>
      <w:r>
        <w:t></w:t>
      </w:r>
      <w:r>
        <w:rPr>
          <w:rFonts w:hint="eastAsia"/>
        </w:rPr>
        <w:t>стану</w:t>
      </w:r>
      <w:r>
        <w:t></w:t>
      </w:r>
      <w:r>
        <w:rPr>
          <w:rFonts w:hint="eastAsia"/>
        </w:rPr>
        <w:t>і</w:t>
      </w:r>
      <w:r>
        <w:t></w:t>
      </w:r>
      <w:r>
        <w:rPr>
          <w:rFonts w:hint="eastAsia"/>
        </w:rPr>
        <w:t>функціональних</w:t>
      </w:r>
      <w:r>
        <w:t></w:t>
      </w:r>
      <w:r>
        <w:rPr>
          <w:rFonts w:hint="eastAsia"/>
        </w:rPr>
        <w:t>можливостей</w:t>
      </w:r>
      <w:r>
        <w:t></w:t>
      </w:r>
      <w:r>
        <w:rPr>
          <w:rFonts w:hint="eastAsia"/>
        </w:rPr>
        <w:t>студентів</w:t>
      </w:r>
      <w:r>
        <w:t></w:t>
      </w:r>
      <w:r>
        <w:t></w:t>
      </w:r>
      <w:r>
        <w:rPr>
          <w:rFonts w:hint="eastAsia"/>
        </w:rPr>
        <w:t>фізичне</w:t>
      </w:r>
      <w:r>
        <w:t></w:t>
      </w:r>
      <w:r>
        <w:rPr>
          <w:rFonts w:hint="eastAsia"/>
        </w:rPr>
        <w:t>виховання</w:t>
      </w:r>
      <w:r>
        <w:t></w:t>
      </w:r>
      <w:r>
        <w:rPr>
          <w:rFonts w:hint="eastAsia"/>
        </w:rPr>
        <w:t>яких</w:t>
      </w:r>
      <w:r>
        <w:t></w:t>
      </w:r>
      <w:r>
        <w:rPr>
          <w:rFonts w:hint="eastAsia"/>
        </w:rPr>
        <w:t>здійснювалося</w:t>
      </w:r>
      <w:r>
        <w:t></w:t>
      </w:r>
      <w:r>
        <w:rPr>
          <w:rFonts w:hint="eastAsia"/>
        </w:rPr>
        <w:t>з</w:t>
      </w:r>
      <w:r>
        <w:t></w:t>
      </w:r>
      <w:r>
        <w:rPr>
          <w:rFonts w:hint="eastAsia"/>
        </w:rPr>
        <w:t>пріоритетним</w:t>
      </w:r>
      <w:r>
        <w:t></w:t>
      </w:r>
      <w:r>
        <w:rPr>
          <w:rFonts w:hint="eastAsia"/>
        </w:rPr>
        <w:t>застосуванням</w:t>
      </w:r>
      <w:r>
        <w:t></w:t>
      </w:r>
      <w:r>
        <w:rPr>
          <w:rFonts w:hint="eastAsia"/>
        </w:rPr>
        <w:t>засобів</w:t>
      </w:r>
      <w:r>
        <w:t></w:t>
      </w:r>
      <w:r>
        <w:rPr>
          <w:rFonts w:hint="eastAsia"/>
        </w:rPr>
        <w:t>футболу</w:t>
      </w:r>
      <w:r>
        <w:t></w:t>
      </w:r>
    </w:p>
    <w:p w:rsidR="00207E7C" w:rsidRDefault="00207E7C" w:rsidP="00207E7C">
      <w:r>
        <w:rPr>
          <w:rFonts w:hint="eastAsia"/>
        </w:rPr>
        <w:t>Мета</w:t>
      </w:r>
      <w:r>
        <w:t></w:t>
      </w:r>
      <w:r>
        <w:rPr>
          <w:rFonts w:hint="eastAsia"/>
        </w:rPr>
        <w:t>дослідження</w:t>
      </w:r>
      <w:r>
        <w:t></w:t>
      </w:r>
      <w:r>
        <w:rPr>
          <w:rFonts w:hint="eastAsia"/>
        </w:rPr>
        <w:t>–</w:t>
      </w:r>
      <w:r>
        <w:t></w:t>
      </w:r>
      <w:r>
        <w:rPr>
          <w:rFonts w:hint="eastAsia"/>
        </w:rPr>
        <w:t>обґрунтування</w:t>
      </w:r>
      <w:r>
        <w:t></w:t>
      </w:r>
      <w:r>
        <w:t></w:t>
      </w:r>
      <w:r>
        <w:rPr>
          <w:rFonts w:hint="eastAsia"/>
        </w:rPr>
        <w:t>й</w:t>
      </w:r>
      <w:r>
        <w:t></w:t>
      </w:r>
      <w:r>
        <w:rPr>
          <w:rFonts w:hint="eastAsia"/>
        </w:rPr>
        <w:t>розробка</w:t>
      </w:r>
      <w:r>
        <w:t></w:t>
      </w:r>
      <w:r>
        <w:rPr>
          <w:rFonts w:hint="eastAsia"/>
        </w:rPr>
        <w:t>методики</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технічного</w:t>
      </w:r>
      <w:r>
        <w:t></w:t>
      </w:r>
      <w:r>
        <w:rPr>
          <w:rFonts w:hint="eastAsia"/>
        </w:rPr>
        <w:t>ВНЗ</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t></w:t>
      </w:r>
    </w:p>
    <w:p w:rsidR="00207E7C" w:rsidRDefault="00207E7C" w:rsidP="00207E7C">
      <w:r>
        <w:rPr>
          <w:rFonts w:hint="eastAsia"/>
        </w:rPr>
        <w:t>Завдання</w:t>
      </w:r>
      <w:r>
        <w:t></w:t>
      </w:r>
      <w:r>
        <w:rPr>
          <w:rFonts w:hint="eastAsia"/>
        </w:rPr>
        <w:t>дослідження</w:t>
      </w:r>
      <w:r>
        <w:t></w:t>
      </w:r>
      <w:r>
        <w:t></w:t>
      </w:r>
    </w:p>
    <w:p w:rsidR="00207E7C" w:rsidRDefault="00207E7C" w:rsidP="00207E7C">
      <w:r>
        <w:t></w:t>
      </w:r>
      <w:r>
        <w:t></w:t>
      </w:r>
      <w:r>
        <w:tab/>
      </w:r>
      <w:r>
        <w:rPr>
          <w:rFonts w:hint="eastAsia"/>
        </w:rPr>
        <w:t>виконати</w:t>
      </w:r>
      <w:r>
        <w:t></w:t>
      </w:r>
      <w:r>
        <w:rPr>
          <w:rFonts w:hint="eastAsia"/>
        </w:rPr>
        <w:t>узагальнений</w:t>
      </w:r>
      <w:r>
        <w:t></w:t>
      </w:r>
      <w:r>
        <w:rPr>
          <w:rFonts w:hint="eastAsia"/>
        </w:rPr>
        <w:t>аналіз</w:t>
      </w:r>
      <w:r>
        <w:t></w:t>
      </w:r>
      <w:r>
        <w:rPr>
          <w:rFonts w:hint="eastAsia"/>
        </w:rPr>
        <w:t>фізичного</w:t>
      </w:r>
      <w:r>
        <w:t></w:t>
      </w:r>
      <w:r>
        <w:rPr>
          <w:rFonts w:hint="eastAsia"/>
        </w:rPr>
        <w:t>стану</w:t>
      </w:r>
      <w:r>
        <w:t></w:t>
      </w:r>
      <w:r>
        <w:rPr>
          <w:rFonts w:hint="eastAsia"/>
        </w:rPr>
        <w:t>студентів</w:t>
      </w:r>
      <w:r>
        <w:t></w:t>
      </w:r>
      <w:r>
        <w:rPr>
          <w:rFonts w:hint="eastAsia"/>
        </w:rPr>
        <w:t>технічних</w:t>
      </w:r>
      <w:r>
        <w:t></w:t>
      </w:r>
      <w:r>
        <w:rPr>
          <w:rFonts w:hint="eastAsia"/>
        </w:rPr>
        <w:t>ВНЗ</w:t>
      </w:r>
      <w:r>
        <w:t></w:t>
      </w:r>
      <w:r>
        <w:rPr>
          <w:rFonts w:hint="eastAsia"/>
        </w:rPr>
        <w:t>і</w:t>
      </w:r>
      <w:r>
        <w:t></w:t>
      </w:r>
      <w:r>
        <w:rPr>
          <w:rFonts w:hint="eastAsia"/>
        </w:rPr>
        <w:t>визначити</w:t>
      </w:r>
      <w:r>
        <w:t></w:t>
      </w:r>
      <w:r>
        <w:rPr>
          <w:rFonts w:hint="eastAsia"/>
        </w:rPr>
        <w:t>роль</w:t>
      </w:r>
      <w:r>
        <w:t></w:t>
      </w:r>
      <w:r>
        <w:rPr>
          <w:rFonts w:hint="eastAsia"/>
        </w:rPr>
        <w:t>футболу</w:t>
      </w:r>
      <w:r>
        <w:t></w:t>
      </w:r>
      <w:r>
        <w:rPr>
          <w:rFonts w:hint="eastAsia"/>
        </w:rPr>
        <w:t>у</w:t>
      </w:r>
      <w:r>
        <w:t></w:t>
      </w:r>
      <w:r>
        <w:rPr>
          <w:rFonts w:hint="eastAsia"/>
        </w:rPr>
        <w:t>системі</w:t>
      </w:r>
      <w:r>
        <w:t></w:t>
      </w:r>
      <w:r>
        <w:rPr>
          <w:rFonts w:hint="eastAsia"/>
        </w:rPr>
        <w:t>засобів</w:t>
      </w:r>
      <w:r>
        <w:t></w:t>
      </w:r>
      <w:r>
        <w:rPr>
          <w:rFonts w:hint="eastAsia"/>
        </w:rPr>
        <w:t>і</w:t>
      </w:r>
      <w:r>
        <w:t></w:t>
      </w:r>
      <w:r>
        <w:rPr>
          <w:rFonts w:hint="eastAsia"/>
        </w:rPr>
        <w:t>методів</w:t>
      </w:r>
      <w:r>
        <w:t></w:t>
      </w:r>
      <w:r>
        <w:t></w:t>
      </w:r>
      <w:r>
        <w:rPr>
          <w:rFonts w:hint="eastAsia"/>
        </w:rPr>
        <w:t>що</w:t>
      </w:r>
      <w:r>
        <w:t></w:t>
      </w:r>
      <w:r>
        <w:rPr>
          <w:rFonts w:hint="eastAsia"/>
        </w:rPr>
        <w:t>спрямовані</w:t>
      </w:r>
      <w:r>
        <w:t></w:t>
      </w:r>
      <w:r>
        <w:rPr>
          <w:rFonts w:hint="eastAsia"/>
        </w:rPr>
        <w:t>на</w:t>
      </w:r>
      <w:r>
        <w:t></w:t>
      </w:r>
      <w:r>
        <w:rPr>
          <w:rFonts w:hint="eastAsia"/>
        </w:rPr>
        <w:t>фізичне</w:t>
      </w:r>
      <w:r>
        <w:t></w:t>
      </w:r>
      <w:r>
        <w:rPr>
          <w:rFonts w:hint="eastAsia"/>
        </w:rPr>
        <w:t>вдосконалення</w:t>
      </w:r>
      <w:r>
        <w:t></w:t>
      </w:r>
      <w:r>
        <w:rPr>
          <w:rFonts w:hint="eastAsia"/>
        </w:rPr>
        <w:t>студентів</w:t>
      </w:r>
      <w:r>
        <w:t></w:t>
      </w:r>
      <w:r>
        <w:t></w:t>
      </w:r>
    </w:p>
    <w:p w:rsidR="00207E7C" w:rsidRDefault="00207E7C" w:rsidP="00207E7C">
      <w:r>
        <w:t></w:t>
      </w:r>
      <w:r>
        <w:t></w:t>
      </w:r>
      <w:r>
        <w:tab/>
      </w:r>
      <w:r>
        <w:rPr>
          <w:rFonts w:hint="eastAsia"/>
        </w:rPr>
        <w:t>визначити</w:t>
      </w:r>
      <w:r>
        <w:t></w:t>
      </w:r>
      <w:r>
        <w:rPr>
          <w:rFonts w:hint="eastAsia"/>
        </w:rPr>
        <w:t>початковий</w:t>
      </w:r>
      <w:r>
        <w:t></w:t>
      </w:r>
      <w:r>
        <w:rPr>
          <w:rFonts w:hint="eastAsia"/>
        </w:rPr>
        <w:t>рівень</w:t>
      </w:r>
      <w:r>
        <w:t></w:t>
      </w:r>
      <w:r>
        <w:rPr>
          <w:rFonts w:hint="eastAsia"/>
        </w:rPr>
        <w:t>фізичного</w:t>
      </w:r>
      <w:r>
        <w:t></w:t>
      </w:r>
      <w:r>
        <w:rPr>
          <w:rFonts w:hint="eastAsia"/>
        </w:rPr>
        <w:t>стану</w:t>
      </w:r>
      <w:r>
        <w:t></w:t>
      </w:r>
      <w:r>
        <w:rPr>
          <w:rFonts w:hint="eastAsia"/>
        </w:rPr>
        <w:t>студентів</w:t>
      </w:r>
      <w:r>
        <w:t></w:t>
      </w:r>
      <w:r>
        <w:rPr>
          <w:rFonts w:hint="eastAsia"/>
        </w:rPr>
        <w:t>і</w:t>
      </w:r>
      <w:r>
        <w:t></w:t>
      </w:r>
      <w:r>
        <w:rPr>
          <w:rFonts w:hint="eastAsia"/>
        </w:rPr>
        <w:t>дослідити</w:t>
      </w:r>
      <w:r>
        <w:t></w:t>
      </w:r>
      <w:r>
        <w:rPr>
          <w:rFonts w:hint="eastAsia"/>
        </w:rPr>
        <w:t>його</w:t>
      </w:r>
      <w:r>
        <w:t></w:t>
      </w:r>
      <w:r>
        <w:rPr>
          <w:rFonts w:hint="eastAsia"/>
        </w:rPr>
        <w:t>факторну</w:t>
      </w:r>
      <w:r>
        <w:t></w:t>
      </w:r>
      <w:r>
        <w:rPr>
          <w:rFonts w:hint="eastAsia"/>
        </w:rPr>
        <w:t>структуру</w:t>
      </w:r>
      <w:r>
        <w:t></w:t>
      </w:r>
    </w:p>
    <w:p w:rsidR="00207E7C" w:rsidRDefault="00207E7C" w:rsidP="00207E7C">
      <w:r>
        <w:t></w:t>
      </w:r>
      <w:r>
        <w:t></w:t>
      </w:r>
      <w:r>
        <w:tab/>
      </w:r>
      <w:r>
        <w:rPr>
          <w:rFonts w:hint="eastAsia"/>
        </w:rPr>
        <w:t>визначити</w:t>
      </w:r>
      <w:r>
        <w:t></w:t>
      </w:r>
      <w:r>
        <w:rPr>
          <w:rFonts w:hint="eastAsia"/>
        </w:rPr>
        <w:t>параметри</w:t>
      </w:r>
      <w:r>
        <w:t></w:t>
      </w:r>
      <w:r>
        <w:rPr>
          <w:rFonts w:hint="eastAsia"/>
        </w:rPr>
        <w:t>навантаження</w:t>
      </w:r>
      <w:r>
        <w:t></w:t>
      </w:r>
      <w:r>
        <w:rPr>
          <w:rFonts w:hint="eastAsia"/>
        </w:rPr>
        <w:t>специфічних</w:t>
      </w:r>
      <w:r>
        <w:t></w:t>
      </w:r>
      <w:r>
        <w:rPr>
          <w:rFonts w:hint="eastAsia"/>
        </w:rPr>
        <w:t>вправ</w:t>
      </w:r>
      <w:r>
        <w:t></w:t>
      </w:r>
      <w:r>
        <w:rPr>
          <w:rFonts w:hint="eastAsia"/>
        </w:rPr>
        <w:t>футболу</w:t>
      </w:r>
      <w:r>
        <w:t></w:t>
      </w:r>
      <w:r>
        <w:rPr>
          <w:rFonts w:hint="eastAsia"/>
        </w:rPr>
        <w:t>різної</w:t>
      </w:r>
      <w:r>
        <w:t></w:t>
      </w:r>
      <w:r>
        <w:rPr>
          <w:rFonts w:hint="eastAsia"/>
        </w:rPr>
        <w:t>спрямованості</w:t>
      </w:r>
      <w:r>
        <w:t></w:t>
      </w:r>
      <w:r>
        <w:rPr>
          <w:rFonts w:hint="eastAsia"/>
        </w:rPr>
        <w:t>для</w:t>
      </w:r>
      <w:r>
        <w:t></w:t>
      </w:r>
      <w:r>
        <w:rPr>
          <w:rFonts w:hint="eastAsia"/>
        </w:rPr>
        <w:t>фізичного</w:t>
      </w:r>
      <w:r>
        <w:t></w:t>
      </w:r>
      <w:r>
        <w:rPr>
          <w:rFonts w:hint="eastAsia"/>
        </w:rPr>
        <w:t>вдосконалення</w:t>
      </w:r>
      <w:r>
        <w:t></w:t>
      </w:r>
      <w:r>
        <w:rPr>
          <w:rFonts w:hint="eastAsia"/>
        </w:rPr>
        <w:t>студентів</w:t>
      </w:r>
      <w:r>
        <w:t></w:t>
      </w:r>
    </w:p>
    <w:p w:rsidR="00207E7C" w:rsidRDefault="00207E7C" w:rsidP="00207E7C">
      <w:r>
        <w:t></w:t>
      </w:r>
      <w:r>
        <w:t></w:t>
      </w:r>
      <w:r>
        <w:tab/>
      </w:r>
      <w:r>
        <w:rPr>
          <w:rFonts w:hint="eastAsia"/>
        </w:rPr>
        <w:t>розробити</w:t>
      </w:r>
      <w:r>
        <w:t></w:t>
      </w:r>
      <w:r>
        <w:rPr>
          <w:rFonts w:hint="eastAsia"/>
        </w:rPr>
        <w:t>й</w:t>
      </w:r>
      <w:r>
        <w:t></w:t>
      </w:r>
      <w:r>
        <w:rPr>
          <w:rFonts w:hint="eastAsia"/>
        </w:rPr>
        <w:t>експериментально</w:t>
      </w:r>
      <w:r>
        <w:t></w:t>
      </w:r>
      <w:r>
        <w:rPr>
          <w:rFonts w:hint="eastAsia"/>
        </w:rPr>
        <w:t>перевірити</w:t>
      </w:r>
      <w:r>
        <w:t></w:t>
      </w:r>
      <w:r>
        <w:rPr>
          <w:rFonts w:hint="eastAsia"/>
        </w:rPr>
        <w:t>методику</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технічних</w:t>
      </w:r>
      <w:r>
        <w:t></w:t>
      </w:r>
      <w:r>
        <w:rPr>
          <w:rFonts w:hint="eastAsia"/>
        </w:rPr>
        <w:t>ВНЗ</w:t>
      </w:r>
      <w:r>
        <w:t></w:t>
      </w:r>
      <w:r>
        <w:rPr>
          <w:rFonts w:hint="eastAsia"/>
        </w:rPr>
        <w:t>з</w:t>
      </w:r>
      <w:r>
        <w:t></w:t>
      </w:r>
      <w:r>
        <w:rPr>
          <w:rFonts w:hint="eastAsia"/>
        </w:rPr>
        <w:t>пріоритетним</w:t>
      </w:r>
      <w:r>
        <w:t></w:t>
      </w:r>
      <w:r>
        <w:rPr>
          <w:rFonts w:hint="eastAsia"/>
        </w:rPr>
        <w:t>застосуванням</w:t>
      </w:r>
      <w:r>
        <w:t></w:t>
      </w:r>
      <w:r>
        <w:rPr>
          <w:rFonts w:hint="eastAsia"/>
        </w:rPr>
        <w:t>засобів</w:t>
      </w:r>
      <w:r>
        <w:t></w:t>
      </w:r>
      <w:r>
        <w:rPr>
          <w:rFonts w:hint="eastAsia"/>
        </w:rPr>
        <w:t>футболу</w:t>
      </w:r>
      <w:r>
        <w:t></w:t>
      </w:r>
    </w:p>
    <w:p w:rsidR="00207E7C" w:rsidRDefault="00207E7C" w:rsidP="00207E7C">
      <w:r>
        <w:rPr>
          <w:rFonts w:hint="eastAsia"/>
        </w:rPr>
        <w:t>Об</w:t>
      </w:r>
      <w:r>
        <w:t></w:t>
      </w:r>
      <w:r>
        <w:rPr>
          <w:rFonts w:hint="eastAsia"/>
        </w:rPr>
        <w:t>єкт</w:t>
      </w:r>
      <w:r>
        <w:t></w:t>
      </w:r>
      <w:r>
        <w:rPr>
          <w:rFonts w:hint="eastAsia"/>
        </w:rPr>
        <w:t>дослідження</w:t>
      </w:r>
      <w:r>
        <w:t></w:t>
      </w:r>
      <w:r>
        <w:rPr>
          <w:rFonts w:hint="eastAsia"/>
        </w:rPr>
        <w:t>–</w:t>
      </w:r>
      <w:r>
        <w:t></w:t>
      </w:r>
      <w:r>
        <w:rPr>
          <w:rFonts w:hint="eastAsia"/>
        </w:rPr>
        <w:t>фізичне</w:t>
      </w:r>
      <w:r>
        <w:t></w:t>
      </w:r>
      <w:r>
        <w:rPr>
          <w:rFonts w:hint="eastAsia"/>
        </w:rPr>
        <w:t>виховання</w:t>
      </w:r>
      <w:r>
        <w:t></w:t>
      </w:r>
      <w:r>
        <w:rPr>
          <w:rFonts w:hint="eastAsia"/>
        </w:rPr>
        <w:t>студентів</w:t>
      </w:r>
      <w:r>
        <w:t></w:t>
      </w:r>
      <w:r>
        <w:rPr>
          <w:rFonts w:hint="eastAsia"/>
        </w:rPr>
        <w:t>основного</w:t>
      </w:r>
      <w:r>
        <w:t></w:t>
      </w:r>
      <w:r>
        <w:rPr>
          <w:rFonts w:hint="eastAsia"/>
        </w:rPr>
        <w:t>відділення</w:t>
      </w:r>
      <w:r>
        <w:t></w:t>
      </w:r>
      <w:r>
        <w:rPr>
          <w:rFonts w:hint="eastAsia"/>
        </w:rPr>
        <w:t>технічних</w:t>
      </w:r>
      <w:r>
        <w:t></w:t>
      </w:r>
      <w:r>
        <w:rPr>
          <w:rFonts w:hint="eastAsia"/>
        </w:rPr>
        <w:t>ВНЗ</w:t>
      </w:r>
      <w:r>
        <w:t></w:t>
      </w:r>
      <w:r>
        <w:t></w:t>
      </w:r>
    </w:p>
    <w:p w:rsidR="00207E7C" w:rsidRDefault="00207E7C" w:rsidP="00207E7C">
      <w:r>
        <w:rPr>
          <w:rFonts w:hint="eastAsia"/>
        </w:rPr>
        <w:t>Предмет</w:t>
      </w:r>
      <w:r>
        <w:t></w:t>
      </w:r>
      <w:r>
        <w:rPr>
          <w:rFonts w:hint="eastAsia"/>
        </w:rPr>
        <w:t>дослідження</w:t>
      </w:r>
      <w:r>
        <w:t></w:t>
      </w:r>
      <w:r>
        <w:rPr>
          <w:rFonts w:hint="eastAsia"/>
        </w:rPr>
        <w:t>–</w:t>
      </w:r>
      <w:r>
        <w:t></w:t>
      </w:r>
      <w:r>
        <w:rPr>
          <w:rFonts w:hint="eastAsia"/>
        </w:rPr>
        <w:t>фізична</w:t>
      </w:r>
      <w:r>
        <w:t></w:t>
      </w:r>
      <w:r>
        <w:rPr>
          <w:rFonts w:hint="eastAsia"/>
        </w:rPr>
        <w:t>підготовка</w:t>
      </w:r>
      <w:r>
        <w:t></w:t>
      </w:r>
      <w:r>
        <w:rPr>
          <w:rFonts w:hint="eastAsia"/>
        </w:rPr>
        <w:t>студентів</w:t>
      </w:r>
      <w:r>
        <w:t></w:t>
      </w:r>
      <w:r>
        <w:rPr>
          <w:rFonts w:hint="eastAsia"/>
        </w:rPr>
        <w:t>основного</w:t>
      </w:r>
      <w:r>
        <w:t></w:t>
      </w:r>
      <w:r>
        <w:rPr>
          <w:rFonts w:hint="eastAsia"/>
        </w:rPr>
        <w:t>відділення</w:t>
      </w:r>
      <w:r>
        <w:t></w:t>
      </w:r>
      <w:r>
        <w:rPr>
          <w:rFonts w:hint="eastAsia"/>
        </w:rPr>
        <w:t>технічних</w:t>
      </w:r>
      <w:r>
        <w:t></w:t>
      </w:r>
      <w:r>
        <w:rPr>
          <w:rFonts w:hint="eastAsia"/>
        </w:rPr>
        <w:t>ВНЗ</w:t>
      </w:r>
      <w:r>
        <w:t></w:t>
      </w:r>
      <w:r>
        <w:rPr>
          <w:rFonts w:hint="eastAsia"/>
        </w:rPr>
        <w:t>із</w:t>
      </w:r>
      <w:r>
        <w:t></w:t>
      </w:r>
      <w:r>
        <w:rPr>
          <w:rFonts w:hint="eastAsia"/>
        </w:rPr>
        <w:t>застосуванням</w:t>
      </w:r>
      <w:r>
        <w:t></w:t>
      </w:r>
      <w:r>
        <w:rPr>
          <w:rFonts w:hint="eastAsia"/>
        </w:rPr>
        <w:t>засобів</w:t>
      </w:r>
      <w:r>
        <w:t></w:t>
      </w:r>
      <w:r>
        <w:rPr>
          <w:rFonts w:hint="eastAsia"/>
        </w:rPr>
        <w:t>футболу</w:t>
      </w:r>
      <w:r>
        <w:t></w:t>
      </w:r>
      <w:r>
        <w:t></w:t>
      </w:r>
    </w:p>
    <w:p w:rsidR="00207E7C" w:rsidRDefault="00207E7C" w:rsidP="00207E7C">
      <w:r>
        <w:rPr>
          <w:rFonts w:hint="eastAsia"/>
        </w:rPr>
        <w:t>Методи</w:t>
      </w:r>
      <w:r>
        <w:t></w:t>
      </w:r>
      <w:r>
        <w:t></w:t>
      </w:r>
      <w:r>
        <w:rPr>
          <w:rFonts w:hint="eastAsia"/>
        </w:rPr>
        <w:t>дослідження</w:t>
      </w:r>
      <w:r>
        <w:t></w:t>
      </w:r>
      <w:r>
        <w:t></w:t>
      </w:r>
      <w:r>
        <w:rPr>
          <w:rFonts w:hint="eastAsia"/>
        </w:rPr>
        <w:t>Для</w:t>
      </w:r>
      <w:r>
        <w:t></w:t>
      </w:r>
      <w:r>
        <w:rPr>
          <w:rFonts w:hint="eastAsia"/>
        </w:rPr>
        <w:t>вирішення</w:t>
      </w:r>
      <w:r>
        <w:t></w:t>
      </w:r>
      <w:r>
        <w:rPr>
          <w:rFonts w:hint="eastAsia"/>
        </w:rPr>
        <w:t>поставлених</w:t>
      </w:r>
      <w:r>
        <w:t></w:t>
      </w:r>
      <w:r>
        <w:rPr>
          <w:rFonts w:hint="eastAsia"/>
        </w:rPr>
        <w:t>завдань</w:t>
      </w:r>
      <w:r>
        <w:t></w:t>
      </w:r>
      <w:r>
        <w:rPr>
          <w:rFonts w:hint="eastAsia"/>
        </w:rPr>
        <w:t>використовували</w:t>
      </w:r>
      <w:r>
        <w:t></w:t>
      </w:r>
      <w:r>
        <w:rPr>
          <w:rFonts w:hint="eastAsia"/>
        </w:rPr>
        <w:t>педагогічні</w:t>
      </w:r>
      <w:r>
        <w:t></w:t>
      </w:r>
      <w:r>
        <w:rPr>
          <w:rFonts w:hint="eastAsia"/>
        </w:rPr>
        <w:t>методи</w:t>
      </w:r>
      <w:r>
        <w:t></w:t>
      </w:r>
      <w:r>
        <w:t></w:t>
      </w:r>
      <w:r>
        <w:rPr>
          <w:rFonts w:hint="eastAsia"/>
        </w:rPr>
        <w:t>аналітичний</w:t>
      </w:r>
      <w:r>
        <w:t></w:t>
      </w:r>
      <w:r>
        <w:rPr>
          <w:rFonts w:hint="eastAsia"/>
        </w:rPr>
        <w:t>огляд</w:t>
      </w:r>
      <w:r>
        <w:t></w:t>
      </w:r>
      <w:r>
        <w:rPr>
          <w:rFonts w:hint="eastAsia"/>
        </w:rPr>
        <w:t>літератури</w:t>
      </w:r>
      <w:r>
        <w:t></w:t>
      </w:r>
      <w:r>
        <w:t></w:t>
      </w:r>
      <w:r>
        <w:rPr>
          <w:rFonts w:hint="eastAsia"/>
        </w:rPr>
        <w:t>педагогічний</w:t>
      </w:r>
      <w:r>
        <w:t></w:t>
      </w:r>
      <w:r>
        <w:rPr>
          <w:rFonts w:hint="eastAsia"/>
        </w:rPr>
        <w:t>експеримент</w:t>
      </w:r>
      <w:r>
        <w:t></w:t>
      </w:r>
      <w:r>
        <w:rPr>
          <w:rFonts w:hint="eastAsia"/>
        </w:rPr>
        <w:t>і</w:t>
      </w:r>
      <w:r>
        <w:t></w:t>
      </w:r>
      <w:r>
        <w:rPr>
          <w:rFonts w:hint="eastAsia"/>
        </w:rPr>
        <w:t>спостереження</w:t>
      </w:r>
      <w:r>
        <w:t></w:t>
      </w:r>
      <w:r>
        <w:t></w:t>
      </w:r>
      <w:r>
        <w:rPr>
          <w:rFonts w:hint="eastAsia"/>
        </w:rPr>
        <w:t>контрольні</w:t>
      </w:r>
      <w:r>
        <w:t></w:t>
      </w:r>
      <w:r>
        <w:rPr>
          <w:rFonts w:hint="eastAsia"/>
        </w:rPr>
        <w:t>іспити</w:t>
      </w:r>
      <w:r>
        <w:t></w:t>
      </w:r>
      <w:r>
        <w:rPr>
          <w:rFonts w:hint="eastAsia"/>
        </w:rPr>
        <w:t>і</w:t>
      </w:r>
      <w:r>
        <w:t></w:t>
      </w:r>
      <w:r>
        <w:rPr>
          <w:rFonts w:hint="eastAsia"/>
        </w:rPr>
        <w:t>тести</w:t>
      </w:r>
      <w:r>
        <w:t></w:t>
      </w:r>
      <w:r>
        <w:t></w:t>
      </w:r>
      <w:r>
        <w:t></w:t>
      </w:r>
      <w:r>
        <w:rPr>
          <w:rFonts w:hint="eastAsia"/>
        </w:rPr>
        <w:t>медико</w:t>
      </w:r>
      <w:r>
        <w:t></w:t>
      </w:r>
      <w:r>
        <w:rPr>
          <w:rFonts w:hint="eastAsia"/>
        </w:rPr>
        <w:t>біологічні</w:t>
      </w:r>
      <w:r>
        <w:t></w:t>
      </w:r>
      <w:r>
        <w:t></w:t>
      </w:r>
      <w:r>
        <w:rPr>
          <w:rFonts w:hint="eastAsia"/>
        </w:rPr>
        <w:t>антропометрія</w:t>
      </w:r>
      <w:r>
        <w:t></w:t>
      </w:r>
      <w:r>
        <w:t></w:t>
      </w:r>
      <w:r>
        <w:rPr>
          <w:rFonts w:hint="eastAsia"/>
        </w:rPr>
        <w:t>пульсометрія</w:t>
      </w:r>
      <w:r>
        <w:t></w:t>
      </w:r>
      <w:r>
        <w:t></w:t>
      </w:r>
      <w:r>
        <w:rPr>
          <w:rFonts w:hint="eastAsia"/>
        </w:rPr>
        <w:t>функціональні</w:t>
      </w:r>
      <w:r>
        <w:t></w:t>
      </w:r>
      <w:r>
        <w:rPr>
          <w:rFonts w:hint="eastAsia"/>
        </w:rPr>
        <w:t>проби</w:t>
      </w:r>
      <w:r>
        <w:t></w:t>
      </w:r>
      <w:r>
        <w:t></w:t>
      </w:r>
      <w:r>
        <w:rPr>
          <w:rFonts w:hint="eastAsia"/>
        </w:rPr>
        <w:t>та</w:t>
      </w:r>
      <w:r>
        <w:t></w:t>
      </w:r>
      <w:r>
        <w:rPr>
          <w:rFonts w:hint="eastAsia"/>
        </w:rPr>
        <w:t>психодіагностичні</w:t>
      </w:r>
      <w:r>
        <w:t></w:t>
      </w:r>
      <w:r>
        <w:rPr>
          <w:rFonts w:hint="eastAsia"/>
        </w:rPr>
        <w:t>методи</w:t>
      </w:r>
      <w:r>
        <w:t></w:t>
      </w:r>
      <w:r>
        <w:t></w:t>
      </w:r>
      <w:r>
        <w:rPr>
          <w:rFonts w:hint="eastAsia"/>
        </w:rPr>
        <w:t>методи</w:t>
      </w:r>
      <w:r>
        <w:t></w:t>
      </w:r>
      <w:r>
        <w:rPr>
          <w:rFonts w:hint="eastAsia"/>
        </w:rPr>
        <w:t>математичної</w:t>
      </w:r>
      <w:r>
        <w:t></w:t>
      </w:r>
      <w:r>
        <w:rPr>
          <w:rFonts w:hint="eastAsia"/>
        </w:rPr>
        <w:t>статистики</w:t>
      </w:r>
      <w:r>
        <w:t></w:t>
      </w:r>
      <w:r>
        <w:t></w:t>
      </w:r>
    </w:p>
    <w:p w:rsidR="00207E7C" w:rsidRDefault="00207E7C" w:rsidP="00207E7C">
      <w:r>
        <w:tab/>
      </w:r>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p>
    <w:p w:rsidR="00207E7C" w:rsidRDefault="00207E7C" w:rsidP="00207E7C">
      <w:r>
        <w:rPr>
          <w:rFonts w:hint="eastAsia"/>
        </w:rPr>
        <w:t>―</w:t>
      </w:r>
      <w:r>
        <w:tab/>
      </w:r>
      <w:r>
        <w:rPr>
          <w:rFonts w:hint="eastAsia"/>
        </w:rPr>
        <w:t>уперше</w:t>
      </w:r>
      <w:r>
        <w:t></w:t>
      </w:r>
      <w:r>
        <w:rPr>
          <w:rFonts w:hint="eastAsia"/>
        </w:rPr>
        <w:t>доведено</w:t>
      </w:r>
      <w:r>
        <w:t></w:t>
      </w:r>
      <w:r>
        <w:t></w:t>
      </w:r>
      <w:r>
        <w:rPr>
          <w:rFonts w:hint="eastAsia"/>
        </w:rPr>
        <w:t>що</w:t>
      </w:r>
      <w:r>
        <w:t></w:t>
      </w:r>
      <w:r>
        <w:rPr>
          <w:rFonts w:hint="eastAsia"/>
        </w:rPr>
        <w:t>застосування</w:t>
      </w:r>
      <w:r>
        <w:t></w:t>
      </w:r>
      <w:r>
        <w:rPr>
          <w:rFonts w:hint="eastAsia"/>
        </w:rPr>
        <w:t>методики</w:t>
      </w:r>
      <w:r>
        <w:t></w:t>
      </w:r>
      <w:r>
        <w:rPr>
          <w:rFonts w:hint="eastAsia"/>
        </w:rPr>
        <w:t>фізичного</w:t>
      </w:r>
      <w:r>
        <w:t></w:t>
      </w:r>
      <w:r>
        <w:rPr>
          <w:rFonts w:hint="eastAsia"/>
        </w:rPr>
        <w:t>вдосконалення</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rPr>
          <w:rFonts w:hint="eastAsia"/>
        </w:rPr>
        <w:t>і</w:t>
      </w:r>
      <w:r>
        <w:t></w:t>
      </w:r>
      <w:r>
        <w:rPr>
          <w:rFonts w:hint="eastAsia"/>
        </w:rPr>
        <w:t>параметрами</w:t>
      </w:r>
      <w:r>
        <w:t></w:t>
      </w:r>
      <w:r>
        <w:rPr>
          <w:rFonts w:hint="eastAsia"/>
        </w:rPr>
        <w:t>навантаження</w:t>
      </w:r>
      <w:r>
        <w:t></w:t>
      </w:r>
      <w:r>
        <w:t></w:t>
      </w:r>
      <w:r>
        <w:rPr>
          <w:rFonts w:hint="eastAsia"/>
        </w:rPr>
        <w:t>які</w:t>
      </w:r>
      <w:r>
        <w:t></w:t>
      </w:r>
      <w:r>
        <w:rPr>
          <w:rFonts w:hint="eastAsia"/>
        </w:rPr>
        <w:t>ураховують</w:t>
      </w:r>
      <w:r>
        <w:t></w:t>
      </w:r>
      <w:r>
        <w:rPr>
          <w:rFonts w:hint="eastAsia"/>
        </w:rPr>
        <w:t>рівень</w:t>
      </w:r>
      <w:r>
        <w:t></w:t>
      </w:r>
      <w:r>
        <w:rPr>
          <w:rFonts w:hint="eastAsia"/>
        </w:rPr>
        <w:t>підготовленості</w:t>
      </w:r>
      <w:r>
        <w:t></w:t>
      </w:r>
      <w:r>
        <w:rPr>
          <w:rFonts w:hint="eastAsia"/>
        </w:rPr>
        <w:t>студентів</w:t>
      </w:r>
      <w:r>
        <w:t></w:t>
      </w:r>
      <w:r>
        <w:t></w:t>
      </w:r>
      <w:r>
        <w:rPr>
          <w:rFonts w:hint="eastAsia"/>
        </w:rPr>
        <w:t>сприяє</w:t>
      </w:r>
      <w:r>
        <w:t></w:t>
      </w:r>
      <w:r>
        <w:rPr>
          <w:rFonts w:hint="eastAsia"/>
        </w:rPr>
        <w:t>вірогідно</w:t>
      </w:r>
      <w:r>
        <w:t></w:t>
      </w:r>
      <w:r>
        <w:rPr>
          <w:rFonts w:hint="eastAsia"/>
        </w:rPr>
        <w:t>більш</w:t>
      </w:r>
      <w:r>
        <w:t></w:t>
      </w:r>
      <w:r>
        <w:rPr>
          <w:rFonts w:hint="eastAsia"/>
        </w:rPr>
        <w:t>вираженому</w:t>
      </w:r>
      <w:r>
        <w:t></w:t>
      </w:r>
      <w:r>
        <w:rPr>
          <w:rFonts w:hint="eastAsia"/>
        </w:rPr>
        <w:t>приросту</w:t>
      </w:r>
      <w:r>
        <w:t></w:t>
      </w:r>
      <w:r>
        <w:rPr>
          <w:rFonts w:hint="eastAsia"/>
        </w:rPr>
        <w:t>функціональних</w:t>
      </w:r>
      <w:r>
        <w:t></w:t>
      </w:r>
      <w:r>
        <w:rPr>
          <w:rFonts w:hint="eastAsia"/>
        </w:rPr>
        <w:t>можливостей</w:t>
      </w:r>
      <w:r>
        <w:t></w:t>
      </w:r>
      <w:r>
        <w:rPr>
          <w:rFonts w:hint="eastAsia"/>
        </w:rPr>
        <w:t>та</w:t>
      </w:r>
      <w:r>
        <w:t></w:t>
      </w:r>
      <w:r>
        <w:rPr>
          <w:rFonts w:hint="eastAsia"/>
        </w:rPr>
        <w:t>загальної</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технічного</w:t>
      </w:r>
      <w:r>
        <w:t></w:t>
      </w:r>
      <w:r>
        <w:rPr>
          <w:rFonts w:hint="eastAsia"/>
        </w:rPr>
        <w:t>ВНЗ</w:t>
      </w:r>
      <w:r>
        <w:t></w:t>
      </w:r>
      <w:r>
        <w:rPr>
          <w:rFonts w:hint="eastAsia"/>
        </w:rPr>
        <w:t>у</w:t>
      </w:r>
      <w:r>
        <w:t></w:t>
      </w:r>
      <w:r>
        <w:rPr>
          <w:rFonts w:hint="eastAsia"/>
        </w:rPr>
        <w:t>порівнянні</w:t>
      </w:r>
      <w:r>
        <w:t></w:t>
      </w:r>
      <w:r>
        <w:rPr>
          <w:rFonts w:hint="eastAsia"/>
        </w:rPr>
        <w:t>з</w:t>
      </w:r>
      <w:r>
        <w:t></w:t>
      </w:r>
      <w:r>
        <w:rPr>
          <w:rFonts w:hint="eastAsia"/>
        </w:rPr>
        <w:t>впливом</w:t>
      </w:r>
      <w:r>
        <w:t></w:t>
      </w:r>
      <w:r>
        <w:rPr>
          <w:rFonts w:hint="eastAsia"/>
        </w:rPr>
        <w:t>занять</w:t>
      </w:r>
      <w:r>
        <w:t></w:t>
      </w:r>
      <w:r>
        <w:rPr>
          <w:rFonts w:hint="eastAsia"/>
        </w:rPr>
        <w:t>за</w:t>
      </w:r>
      <w:r>
        <w:t></w:t>
      </w:r>
      <w:r>
        <w:rPr>
          <w:rFonts w:hint="eastAsia"/>
        </w:rPr>
        <w:t>чинною</w:t>
      </w:r>
      <w:r>
        <w:t></w:t>
      </w:r>
      <w:r>
        <w:rPr>
          <w:rFonts w:hint="eastAsia"/>
        </w:rPr>
        <w:t>програмою</w:t>
      </w:r>
      <w:r>
        <w:t></w:t>
      </w:r>
      <w:r>
        <w:rPr>
          <w:rFonts w:hint="eastAsia"/>
        </w:rPr>
        <w:t>фізичного</w:t>
      </w:r>
      <w:r>
        <w:t></w:t>
      </w:r>
      <w:r>
        <w:rPr>
          <w:rFonts w:hint="eastAsia"/>
        </w:rPr>
        <w:t>виховання</w:t>
      </w:r>
      <w:r>
        <w:t></w:t>
      </w:r>
    </w:p>
    <w:p w:rsidR="00207E7C" w:rsidRDefault="00207E7C" w:rsidP="00207E7C">
      <w:r>
        <w:rPr>
          <w:rFonts w:hint="eastAsia"/>
        </w:rPr>
        <w:t>―</w:t>
      </w:r>
      <w:r>
        <w:tab/>
      </w:r>
      <w:r>
        <w:rPr>
          <w:rFonts w:hint="eastAsia"/>
        </w:rPr>
        <w:t>уперше</w:t>
      </w:r>
      <w:r>
        <w:t></w:t>
      </w:r>
      <w:r>
        <w:rPr>
          <w:rFonts w:hint="eastAsia"/>
        </w:rPr>
        <w:t>визначено</w:t>
      </w:r>
      <w:r>
        <w:t></w:t>
      </w:r>
      <w:r>
        <w:rPr>
          <w:rFonts w:hint="eastAsia"/>
        </w:rPr>
        <w:t>модельні</w:t>
      </w:r>
      <w:r>
        <w:t></w:t>
      </w:r>
      <w:r>
        <w:rPr>
          <w:rFonts w:hint="eastAsia"/>
        </w:rPr>
        <w:t>показники</w:t>
      </w:r>
      <w:r>
        <w:t></w:t>
      </w:r>
      <w:r>
        <w:rPr>
          <w:rFonts w:hint="eastAsia"/>
        </w:rPr>
        <w:t>спеціальної</w:t>
      </w:r>
      <w:r>
        <w:t></w:t>
      </w:r>
      <w:r>
        <w:rPr>
          <w:rFonts w:hint="eastAsia"/>
        </w:rPr>
        <w:t>підготовленості</w:t>
      </w:r>
      <w:r>
        <w:t></w:t>
      </w:r>
      <w:r>
        <w:rPr>
          <w:rFonts w:hint="eastAsia"/>
        </w:rPr>
        <w:t>студентів</w:t>
      </w:r>
      <w:r>
        <w:t></w:t>
      </w:r>
      <w:r>
        <w:rPr>
          <w:rFonts w:hint="eastAsia"/>
        </w:rPr>
        <w:t>технічного</w:t>
      </w:r>
      <w:r>
        <w:t></w:t>
      </w:r>
      <w:r>
        <w:rPr>
          <w:rFonts w:hint="eastAsia"/>
        </w:rPr>
        <w:t>ВНЗ</w:t>
      </w:r>
      <w:r>
        <w:t></w:t>
      </w:r>
      <w:r>
        <w:rPr>
          <w:rFonts w:hint="eastAsia"/>
        </w:rPr>
        <w:t>основної</w:t>
      </w:r>
      <w:r>
        <w:t></w:t>
      </w:r>
      <w:r>
        <w:rPr>
          <w:rFonts w:hint="eastAsia"/>
        </w:rPr>
        <w:t>групи</w:t>
      </w:r>
      <w:r>
        <w:t></w:t>
      </w:r>
      <w:r>
        <w:t></w:t>
      </w:r>
      <w:r>
        <w:rPr>
          <w:rFonts w:hint="eastAsia"/>
        </w:rPr>
        <w:t>що</w:t>
      </w:r>
      <w:r>
        <w:t></w:t>
      </w:r>
      <w:r>
        <w:rPr>
          <w:rFonts w:hint="eastAsia"/>
        </w:rPr>
        <w:t>займаються</w:t>
      </w:r>
      <w:r>
        <w:t></w:t>
      </w:r>
      <w:r>
        <w:rPr>
          <w:rFonts w:hint="eastAsia"/>
        </w:rPr>
        <w:t>фізичним</w:t>
      </w:r>
      <w:r>
        <w:t></w:t>
      </w:r>
      <w:r>
        <w:rPr>
          <w:rFonts w:hint="eastAsia"/>
        </w:rPr>
        <w:t>вихованням</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t></w:t>
      </w:r>
      <w:r>
        <w:rPr>
          <w:rFonts w:hint="eastAsia"/>
        </w:rPr>
        <w:t>які</w:t>
      </w:r>
      <w:r>
        <w:t></w:t>
      </w:r>
      <w:r>
        <w:rPr>
          <w:rFonts w:hint="eastAsia"/>
        </w:rPr>
        <w:t>відображають</w:t>
      </w:r>
      <w:r>
        <w:t></w:t>
      </w:r>
      <w:r>
        <w:rPr>
          <w:rFonts w:hint="eastAsia"/>
        </w:rPr>
        <w:t>її</w:t>
      </w:r>
      <w:r>
        <w:t></w:t>
      </w:r>
      <w:r>
        <w:rPr>
          <w:rFonts w:hint="eastAsia"/>
        </w:rPr>
        <w:t>об</w:t>
      </w:r>
      <w:r>
        <w:t></w:t>
      </w:r>
      <w:r>
        <w:rPr>
          <w:rFonts w:hint="eastAsia"/>
        </w:rPr>
        <w:t>єктивні</w:t>
      </w:r>
      <w:r>
        <w:t></w:t>
      </w:r>
      <w:r>
        <w:rPr>
          <w:rFonts w:hint="eastAsia"/>
        </w:rPr>
        <w:t>рівні</w:t>
      </w:r>
      <w:r>
        <w:t></w:t>
      </w:r>
      <w:r>
        <w:rPr>
          <w:rFonts w:hint="eastAsia"/>
        </w:rPr>
        <w:t>та</w:t>
      </w:r>
      <w:r>
        <w:t></w:t>
      </w:r>
      <w:r>
        <w:rPr>
          <w:rFonts w:hint="eastAsia"/>
        </w:rPr>
        <w:t>виступають</w:t>
      </w:r>
      <w:r>
        <w:t></w:t>
      </w:r>
      <w:r>
        <w:rPr>
          <w:rFonts w:hint="eastAsia"/>
        </w:rPr>
        <w:t>у</w:t>
      </w:r>
      <w:r>
        <w:t></w:t>
      </w:r>
      <w:r>
        <w:rPr>
          <w:rFonts w:hint="eastAsia"/>
        </w:rPr>
        <w:t>ролі</w:t>
      </w:r>
      <w:r>
        <w:t></w:t>
      </w:r>
      <w:r>
        <w:rPr>
          <w:rFonts w:hint="eastAsia"/>
        </w:rPr>
        <w:t>кількісної</w:t>
      </w:r>
      <w:r>
        <w:t></w:t>
      </w:r>
      <w:r>
        <w:rPr>
          <w:rFonts w:hint="eastAsia"/>
        </w:rPr>
        <w:t>мети</w:t>
      </w:r>
      <w:r>
        <w:t></w:t>
      </w:r>
      <w:r>
        <w:rPr>
          <w:rFonts w:hint="eastAsia"/>
        </w:rPr>
        <w:t>підготовки</w:t>
      </w:r>
      <w:r>
        <w:t></w:t>
      </w:r>
    </w:p>
    <w:p w:rsidR="00207E7C" w:rsidRDefault="00207E7C" w:rsidP="00207E7C">
      <w:r>
        <w:rPr>
          <w:rFonts w:hint="eastAsia"/>
        </w:rPr>
        <w:t>―</w:t>
      </w:r>
      <w:r>
        <w:tab/>
      </w:r>
      <w:r>
        <w:rPr>
          <w:rFonts w:hint="eastAsia"/>
        </w:rPr>
        <w:t>уперше</w:t>
      </w:r>
      <w:r>
        <w:t></w:t>
      </w:r>
      <w:r>
        <w:rPr>
          <w:rFonts w:hint="eastAsia"/>
        </w:rPr>
        <w:t>визначено</w:t>
      </w:r>
      <w:r>
        <w:t></w:t>
      </w:r>
      <w:r>
        <w:rPr>
          <w:rFonts w:hint="eastAsia"/>
        </w:rPr>
        <w:t>параметри</w:t>
      </w:r>
      <w:r>
        <w:t></w:t>
      </w:r>
      <w:r>
        <w:rPr>
          <w:rFonts w:hint="eastAsia"/>
        </w:rPr>
        <w:t>навантаження</w:t>
      </w:r>
      <w:r>
        <w:t></w:t>
      </w:r>
      <w:r>
        <w:rPr>
          <w:rFonts w:hint="eastAsia"/>
        </w:rPr>
        <w:t>специфічних</w:t>
      </w:r>
      <w:r>
        <w:t></w:t>
      </w:r>
      <w:r>
        <w:rPr>
          <w:rFonts w:hint="eastAsia"/>
        </w:rPr>
        <w:t>вправ</w:t>
      </w:r>
      <w:r>
        <w:t></w:t>
      </w:r>
      <w:r>
        <w:rPr>
          <w:rFonts w:hint="eastAsia"/>
        </w:rPr>
        <w:t>футболу</w:t>
      </w:r>
      <w:r>
        <w:t></w:t>
      </w:r>
      <w:r>
        <w:rPr>
          <w:rFonts w:hint="eastAsia"/>
        </w:rPr>
        <w:t>різної</w:t>
      </w:r>
      <w:r>
        <w:t></w:t>
      </w:r>
      <w:r>
        <w:rPr>
          <w:rFonts w:hint="eastAsia"/>
        </w:rPr>
        <w:t>спрямованості</w:t>
      </w:r>
      <w:r>
        <w:t></w:t>
      </w:r>
      <w:r>
        <w:rPr>
          <w:rFonts w:hint="eastAsia"/>
        </w:rPr>
        <w:t>на</w:t>
      </w:r>
      <w:r>
        <w:t></w:t>
      </w:r>
      <w:r>
        <w:rPr>
          <w:rFonts w:hint="eastAsia"/>
        </w:rPr>
        <w:t>основі</w:t>
      </w:r>
      <w:r>
        <w:t></w:t>
      </w:r>
      <w:r>
        <w:rPr>
          <w:rFonts w:hint="eastAsia"/>
        </w:rPr>
        <w:t>врахування</w:t>
      </w:r>
      <w:r>
        <w:t></w:t>
      </w:r>
      <w:r>
        <w:rPr>
          <w:rFonts w:hint="eastAsia"/>
        </w:rPr>
        <w:t>кількісних</w:t>
      </w:r>
      <w:r>
        <w:t></w:t>
      </w:r>
      <w:r>
        <w:rPr>
          <w:rFonts w:hint="eastAsia"/>
        </w:rPr>
        <w:t>показників</w:t>
      </w:r>
      <w:r>
        <w:t></w:t>
      </w:r>
      <w:r>
        <w:rPr>
          <w:rFonts w:hint="eastAsia"/>
        </w:rPr>
        <w:t>фізіологічної</w:t>
      </w:r>
      <w:r>
        <w:t></w:t>
      </w:r>
      <w:r>
        <w:rPr>
          <w:rFonts w:hint="eastAsia"/>
        </w:rPr>
        <w:t>реакції</w:t>
      </w:r>
      <w:r>
        <w:t></w:t>
      </w:r>
      <w:r>
        <w:rPr>
          <w:rFonts w:hint="eastAsia"/>
        </w:rPr>
        <w:t>на</w:t>
      </w:r>
      <w:r>
        <w:t></w:t>
      </w:r>
      <w:r>
        <w:rPr>
          <w:rFonts w:hint="eastAsia"/>
        </w:rPr>
        <w:t>них</w:t>
      </w:r>
      <w:r>
        <w:t></w:t>
      </w:r>
      <w:r>
        <w:rPr>
          <w:rFonts w:hint="eastAsia"/>
        </w:rPr>
        <w:t>студентів</w:t>
      </w:r>
      <w:r>
        <w:t></w:t>
      </w:r>
      <w:r>
        <w:rPr>
          <w:rFonts w:hint="eastAsia"/>
        </w:rPr>
        <w:t>технічного</w:t>
      </w:r>
      <w:r>
        <w:t></w:t>
      </w:r>
      <w:r>
        <w:rPr>
          <w:rFonts w:hint="eastAsia"/>
        </w:rPr>
        <w:t>ВНЗ</w:t>
      </w:r>
      <w:r>
        <w:t></w:t>
      </w:r>
    </w:p>
    <w:p w:rsidR="00207E7C" w:rsidRDefault="00207E7C" w:rsidP="00207E7C">
      <w:r>
        <w:rPr>
          <w:rFonts w:hint="eastAsia"/>
        </w:rPr>
        <w:t>―</w:t>
      </w:r>
      <w:r>
        <w:tab/>
      </w:r>
      <w:r>
        <w:rPr>
          <w:rFonts w:hint="eastAsia"/>
        </w:rPr>
        <w:t>конкретизовано</w:t>
      </w:r>
      <w:r>
        <w:t></w:t>
      </w:r>
      <w:r>
        <w:rPr>
          <w:rFonts w:hint="eastAsia"/>
        </w:rPr>
        <w:t>рівні</w:t>
      </w:r>
      <w:r>
        <w:t></w:t>
      </w:r>
      <w:r>
        <w:rPr>
          <w:rFonts w:hint="eastAsia"/>
        </w:rPr>
        <w:t>фізичних</w:t>
      </w:r>
      <w:r>
        <w:t></w:t>
      </w:r>
      <w:r>
        <w:rPr>
          <w:rFonts w:hint="eastAsia"/>
        </w:rPr>
        <w:t>навантажень</w:t>
      </w:r>
      <w:r>
        <w:t></w:t>
      </w:r>
      <w:r>
        <w:t></w:t>
      </w:r>
      <w:r>
        <w:rPr>
          <w:rFonts w:hint="eastAsia"/>
        </w:rPr>
        <w:t>що</w:t>
      </w:r>
      <w:r>
        <w:t></w:t>
      </w:r>
      <w:r>
        <w:rPr>
          <w:rFonts w:hint="eastAsia"/>
        </w:rPr>
        <w:t>властиві</w:t>
      </w:r>
      <w:r>
        <w:t></w:t>
      </w:r>
      <w:r>
        <w:rPr>
          <w:rFonts w:hint="eastAsia"/>
        </w:rPr>
        <w:t>засобам</w:t>
      </w:r>
      <w:r>
        <w:t></w:t>
      </w:r>
      <w:r>
        <w:rPr>
          <w:rFonts w:hint="eastAsia"/>
        </w:rPr>
        <w:t>футболу</w:t>
      </w:r>
      <w:r>
        <w:t></w:t>
      </w:r>
      <w:r>
        <w:t></w:t>
      </w:r>
      <w:r>
        <w:rPr>
          <w:rFonts w:hint="eastAsia"/>
        </w:rPr>
        <w:t>за</w:t>
      </w:r>
      <w:r>
        <w:t></w:t>
      </w:r>
      <w:r>
        <w:rPr>
          <w:rFonts w:hint="eastAsia"/>
        </w:rPr>
        <w:t>ЧСС</w:t>
      </w:r>
      <w:r>
        <w:t></w:t>
      </w:r>
      <w:r>
        <w:rPr>
          <w:rFonts w:hint="eastAsia"/>
        </w:rPr>
        <w:t>для</w:t>
      </w:r>
      <w:r>
        <w:t></w:t>
      </w:r>
      <w:r>
        <w:rPr>
          <w:rFonts w:hint="eastAsia"/>
        </w:rPr>
        <w:t>студентів</w:t>
      </w:r>
      <w:r>
        <w:t></w:t>
      </w:r>
      <w:r>
        <w:rPr>
          <w:rFonts w:hint="eastAsia"/>
        </w:rPr>
        <w:t>основного</w:t>
      </w:r>
      <w:r>
        <w:t></w:t>
      </w:r>
      <w:r>
        <w:rPr>
          <w:rFonts w:hint="eastAsia"/>
        </w:rPr>
        <w:t>відділення</w:t>
      </w:r>
      <w:r>
        <w:t></w:t>
      </w:r>
    </w:p>
    <w:p w:rsidR="00207E7C" w:rsidRDefault="00207E7C" w:rsidP="00207E7C">
      <w:r>
        <w:rPr>
          <w:rFonts w:hint="eastAsia"/>
        </w:rPr>
        <w:t>―</w:t>
      </w:r>
      <w:r>
        <w:tab/>
      </w:r>
      <w:r>
        <w:rPr>
          <w:rFonts w:hint="eastAsia"/>
        </w:rPr>
        <w:t>дістала</w:t>
      </w:r>
      <w:r>
        <w:t></w:t>
      </w:r>
      <w:r>
        <w:rPr>
          <w:rFonts w:hint="eastAsia"/>
        </w:rPr>
        <w:t>подальшого</w:t>
      </w:r>
      <w:r>
        <w:t></w:t>
      </w:r>
      <w:r>
        <w:rPr>
          <w:rFonts w:hint="eastAsia"/>
        </w:rPr>
        <w:t>розвитку</w:t>
      </w:r>
      <w:r>
        <w:t></w:t>
      </w:r>
      <w:r>
        <w:rPr>
          <w:rFonts w:hint="eastAsia"/>
        </w:rPr>
        <w:t>факторна</w:t>
      </w:r>
      <w:r>
        <w:t></w:t>
      </w:r>
      <w:r>
        <w:rPr>
          <w:rFonts w:hint="eastAsia"/>
        </w:rPr>
        <w:t>структура</w:t>
      </w:r>
      <w:r>
        <w:t></w:t>
      </w:r>
      <w:r>
        <w:rPr>
          <w:rFonts w:hint="eastAsia"/>
        </w:rPr>
        <w:t>комплексної</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технічного</w:t>
      </w:r>
      <w:r>
        <w:t></w:t>
      </w:r>
      <w:r>
        <w:rPr>
          <w:rFonts w:hint="eastAsia"/>
        </w:rPr>
        <w:t>ВНЗ</w:t>
      </w:r>
      <w:r>
        <w:t></w:t>
      </w:r>
      <w:r>
        <w:t></w:t>
      </w:r>
      <w:r>
        <w:rPr>
          <w:rFonts w:hint="eastAsia"/>
        </w:rPr>
        <w:t>отримана</w:t>
      </w:r>
      <w:r>
        <w:t></w:t>
      </w:r>
      <w:r>
        <w:rPr>
          <w:rFonts w:hint="eastAsia"/>
        </w:rPr>
        <w:t>для</w:t>
      </w:r>
      <w:r>
        <w:t></w:t>
      </w:r>
      <w:r>
        <w:rPr>
          <w:rFonts w:hint="eastAsia"/>
        </w:rPr>
        <w:t>студентів</w:t>
      </w:r>
      <w:r>
        <w:t></w:t>
      </w:r>
      <w:r>
        <w:t></w:t>
      </w:r>
      <w:r>
        <w:rPr>
          <w:rFonts w:hint="eastAsia"/>
        </w:rPr>
        <w:t>що</w:t>
      </w:r>
      <w:r>
        <w:t></w:t>
      </w:r>
      <w:r>
        <w:rPr>
          <w:rFonts w:hint="eastAsia"/>
        </w:rPr>
        <w:t>займаються</w:t>
      </w:r>
      <w:r>
        <w:t></w:t>
      </w:r>
      <w:r>
        <w:rPr>
          <w:rFonts w:hint="eastAsia"/>
        </w:rPr>
        <w:t>в</w:t>
      </w:r>
      <w:r>
        <w:t></w:t>
      </w:r>
      <w:r>
        <w:rPr>
          <w:rFonts w:hint="eastAsia"/>
        </w:rPr>
        <w:t>групах</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p>
    <w:p w:rsidR="00207E7C" w:rsidRDefault="00207E7C" w:rsidP="00207E7C">
      <w:r>
        <w:rPr>
          <w:rFonts w:hint="eastAsia"/>
        </w:rPr>
        <w:t>―</w:t>
      </w:r>
      <w:r>
        <w:tab/>
      </w:r>
      <w:r>
        <w:rPr>
          <w:rFonts w:hint="eastAsia"/>
        </w:rPr>
        <w:t>доповнено</w:t>
      </w:r>
      <w:r>
        <w:t></w:t>
      </w:r>
      <w:r>
        <w:rPr>
          <w:rFonts w:hint="eastAsia"/>
        </w:rPr>
        <w:t>дані</w:t>
      </w:r>
      <w:r>
        <w:t></w:t>
      </w:r>
      <w:r>
        <w:rPr>
          <w:rFonts w:hint="eastAsia"/>
        </w:rPr>
        <w:t>щодо</w:t>
      </w:r>
      <w:r>
        <w:t></w:t>
      </w:r>
      <w:r>
        <w:rPr>
          <w:rFonts w:hint="eastAsia"/>
        </w:rPr>
        <w:t>зниження</w:t>
      </w:r>
      <w:r>
        <w:t></w:t>
      </w:r>
      <w:r>
        <w:rPr>
          <w:rFonts w:hint="eastAsia"/>
        </w:rPr>
        <w:t>рівня</w:t>
      </w:r>
      <w:r>
        <w:t></w:t>
      </w:r>
      <w:r>
        <w:rPr>
          <w:rFonts w:hint="eastAsia"/>
        </w:rPr>
        <w:t>фізичного</w:t>
      </w:r>
      <w:r>
        <w:t></w:t>
      </w:r>
      <w:r>
        <w:rPr>
          <w:rFonts w:hint="eastAsia"/>
        </w:rPr>
        <w:t>стану</w:t>
      </w:r>
      <w:r>
        <w:t></w:t>
      </w:r>
      <w:r>
        <w:rPr>
          <w:rFonts w:hint="eastAsia"/>
        </w:rPr>
        <w:t>студентів</w:t>
      </w:r>
      <w:r>
        <w:t></w:t>
      </w:r>
      <w:r>
        <w:rPr>
          <w:rFonts w:hint="eastAsia"/>
        </w:rPr>
        <w:t>за</w:t>
      </w:r>
      <w:r>
        <w:t></w:t>
      </w:r>
      <w:r>
        <w:rPr>
          <w:rFonts w:hint="eastAsia"/>
        </w:rPr>
        <w:t>останнє</w:t>
      </w:r>
      <w:r>
        <w:t></w:t>
      </w:r>
      <w:r>
        <w:rPr>
          <w:rFonts w:hint="eastAsia"/>
        </w:rPr>
        <w:t>десятиліття</w:t>
      </w:r>
      <w:r>
        <w:t></w:t>
      </w:r>
    </w:p>
    <w:p w:rsidR="00207E7C" w:rsidRDefault="00207E7C" w:rsidP="00207E7C">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t></w:t>
      </w:r>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розробки</w:t>
      </w:r>
      <w:r>
        <w:t></w:t>
      </w:r>
      <w:r>
        <w:rPr>
          <w:rFonts w:hint="eastAsia"/>
        </w:rPr>
        <w:t>методики</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технічного</w:t>
      </w:r>
      <w:r>
        <w:t></w:t>
      </w:r>
      <w:r>
        <w:rPr>
          <w:rFonts w:hint="eastAsia"/>
        </w:rPr>
        <w:t>ВНЗ</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t></w:t>
      </w:r>
      <w:r>
        <w:rPr>
          <w:rFonts w:hint="eastAsia"/>
        </w:rPr>
        <w:t>Це</w:t>
      </w:r>
      <w:r>
        <w:t></w:t>
      </w:r>
      <w:r>
        <w:rPr>
          <w:rFonts w:hint="eastAsia"/>
        </w:rPr>
        <w:t>дозволило</w:t>
      </w:r>
      <w:r>
        <w:t></w:t>
      </w:r>
      <w:r>
        <w:rPr>
          <w:rFonts w:hint="eastAsia"/>
        </w:rPr>
        <w:t>запропонувати</w:t>
      </w:r>
      <w:r>
        <w:t></w:t>
      </w:r>
      <w:r>
        <w:rPr>
          <w:rFonts w:hint="eastAsia"/>
        </w:rPr>
        <w:t>для</w:t>
      </w:r>
      <w:r>
        <w:t></w:t>
      </w:r>
      <w:r>
        <w:rPr>
          <w:rFonts w:hint="eastAsia"/>
        </w:rPr>
        <w:t>організації</w:t>
      </w:r>
      <w:r>
        <w:t></w:t>
      </w:r>
      <w:r>
        <w:rPr>
          <w:rFonts w:hint="eastAsia"/>
        </w:rPr>
        <w:t>занять</w:t>
      </w:r>
      <w:r>
        <w:t></w:t>
      </w:r>
      <w:r>
        <w:rPr>
          <w:rFonts w:hint="eastAsia"/>
        </w:rPr>
        <w:t>оригінальну</w:t>
      </w:r>
      <w:r>
        <w:t></w:t>
      </w:r>
      <w:r>
        <w:rPr>
          <w:rFonts w:hint="eastAsia"/>
        </w:rPr>
        <w:t>робочу</w:t>
      </w:r>
      <w:r>
        <w:t></w:t>
      </w:r>
      <w:r>
        <w:rPr>
          <w:rFonts w:hint="eastAsia"/>
        </w:rPr>
        <w:t>програму</w:t>
      </w:r>
      <w:r>
        <w:t></w:t>
      </w:r>
      <w:r>
        <w:rPr>
          <w:rFonts w:hint="eastAsia"/>
        </w:rPr>
        <w:t>з</w:t>
      </w:r>
      <w:r>
        <w:t></w:t>
      </w:r>
      <w:r>
        <w:rPr>
          <w:rFonts w:hint="eastAsia"/>
        </w:rPr>
        <w:t>фізичного</w:t>
      </w:r>
      <w:r>
        <w:t></w:t>
      </w:r>
      <w:r>
        <w:rPr>
          <w:rFonts w:hint="eastAsia"/>
        </w:rPr>
        <w:t>виховання</w:t>
      </w:r>
      <w:r>
        <w:t></w:t>
      </w:r>
      <w:r>
        <w:rPr>
          <w:rFonts w:hint="eastAsia"/>
        </w:rPr>
        <w:t>студентів</w:t>
      </w:r>
      <w:r>
        <w:t></w:t>
      </w:r>
      <w:r>
        <w:t></w:t>
      </w:r>
      <w:r>
        <w:rPr>
          <w:rFonts w:hint="eastAsia"/>
        </w:rPr>
        <w:t>сформулювати</w:t>
      </w:r>
      <w:r>
        <w:t></w:t>
      </w:r>
      <w:r>
        <w:rPr>
          <w:rFonts w:hint="eastAsia"/>
        </w:rPr>
        <w:t>практичні</w:t>
      </w:r>
      <w:r>
        <w:t></w:t>
      </w:r>
      <w:r>
        <w:rPr>
          <w:rFonts w:hint="eastAsia"/>
        </w:rPr>
        <w:t>рекомендації</w:t>
      </w:r>
      <w:r>
        <w:t></w:t>
      </w:r>
      <w:r>
        <w:rPr>
          <w:rFonts w:hint="eastAsia"/>
        </w:rPr>
        <w:t>для</w:t>
      </w:r>
      <w:r>
        <w:t></w:t>
      </w:r>
      <w:r>
        <w:rPr>
          <w:rFonts w:hint="eastAsia"/>
        </w:rPr>
        <w:t>викладачів</w:t>
      </w:r>
      <w:r>
        <w:t></w:t>
      </w:r>
      <w:r>
        <w:rPr>
          <w:rFonts w:hint="eastAsia"/>
        </w:rPr>
        <w:t>фізичного</w:t>
      </w:r>
      <w:r>
        <w:t></w:t>
      </w:r>
      <w:r>
        <w:rPr>
          <w:rFonts w:hint="eastAsia"/>
        </w:rPr>
        <w:t>виховання</w:t>
      </w:r>
      <w:r>
        <w:t></w:t>
      </w:r>
      <w:r>
        <w:rPr>
          <w:rFonts w:hint="eastAsia"/>
        </w:rPr>
        <w:t>щодо</w:t>
      </w:r>
      <w:r>
        <w:t></w:t>
      </w:r>
      <w:r>
        <w:rPr>
          <w:rFonts w:hint="eastAsia"/>
        </w:rPr>
        <w:t>дозування</w:t>
      </w:r>
      <w:r>
        <w:t></w:t>
      </w:r>
      <w:r>
        <w:rPr>
          <w:rFonts w:hint="eastAsia"/>
        </w:rPr>
        <w:t>навантаження</w:t>
      </w:r>
      <w:r>
        <w:t></w:t>
      </w:r>
      <w:r>
        <w:rPr>
          <w:rFonts w:hint="eastAsia"/>
        </w:rPr>
        <w:t>при</w:t>
      </w:r>
      <w:r>
        <w:t></w:t>
      </w:r>
      <w:r>
        <w:rPr>
          <w:rFonts w:hint="eastAsia"/>
        </w:rPr>
        <w:t>плануванні</w:t>
      </w:r>
      <w:r>
        <w:t></w:t>
      </w:r>
      <w:r>
        <w:rPr>
          <w:rFonts w:hint="eastAsia"/>
        </w:rPr>
        <w:t>навчального</w:t>
      </w:r>
      <w:r>
        <w:t></w:t>
      </w:r>
      <w:r>
        <w:rPr>
          <w:rFonts w:hint="eastAsia"/>
        </w:rPr>
        <w:t>процесу</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rPr>
          <w:rFonts w:hint="eastAsia"/>
        </w:rPr>
        <w:t>Результати</w:t>
      </w:r>
      <w:r>
        <w:t></w:t>
      </w:r>
      <w:r>
        <w:rPr>
          <w:rFonts w:hint="eastAsia"/>
        </w:rPr>
        <w:t>роботи</w:t>
      </w:r>
      <w:r>
        <w:t></w:t>
      </w:r>
      <w:r>
        <w:rPr>
          <w:rFonts w:hint="eastAsia"/>
        </w:rPr>
        <w:t>впроваджені</w:t>
      </w:r>
      <w:r>
        <w:t></w:t>
      </w:r>
      <w:r>
        <w:rPr>
          <w:rFonts w:hint="eastAsia"/>
        </w:rPr>
        <w:t>у</w:t>
      </w:r>
      <w:r>
        <w:t></w:t>
      </w:r>
      <w:r>
        <w:rPr>
          <w:rFonts w:hint="eastAsia"/>
        </w:rPr>
        <w:t>навчальний</w:t>
      </w:r>
      <w:r>
        <w:t></w:t>
      </w:r>
      <w:r>
        <w:rPr>
          <w:rFonts w:hint="eastAsia"/>
        </w:rPr>
        <w:t>процес</w:t>
      </w:r>
      <w:r>
        <w:t></w:t>
      </w:r>
      <w:r>
        <w:rPr>
          <w:rFonts w:hint="eastAsia"/>
        </w:rPr>
        <w:t>фізичного</w:t>
      </w:r>
      <w:r>
        <w:t></w:t>
      </w:r>
      <w:r>
        <w:rPr>
          <w:rFonts w:hint="eastAsia"/>
        </w:rPr>
        <w:t>виховання</w:t>
      </w:r>
      <w:r>
        <w:t></w:t>
      </w:r>
      <w:r>
        <w:rPr>
          <w:rFonts w:hint="eastAsia"/>
        </w:rPr>
        <w:t>студентів</w:t>
      </w:r>
      <w:r>
        <w:t></w:t>
      </w:r>
      <w:r>
        <w:rPr>
          <w:rFonts w:hint="eastAsia"/>
        </w:rPr>
        <w:t>Севастопольського</w:t>
      </w:r>
      <w:r>
        <w:t></w:t>
      </w:r>
      <w:r>
        <w:rPr>
          <w:rFonts w:hint="eastAsia"/>
        </w:rPr>
        <w:t>національного</w:t>
      </w:r>
      <w:r>
        <w:t></w:t>
      </w:r>
      <w:r>
        <w:rPr>
          <w:rFonts w:hint="eastAsia"/>
        </w:rPr>
        <w:t>технічного</w:t>
      </w:r>
      <w:r>
        <w:t></w:t>
      </w:r>
      <w:r>
        <w:rPr>
          <w:rFonts w:hint="eastAsia"/>
        </w:rPr>
        <w:t>університету</w:t>
      </w:r>
      <w:r>
        <w:t></w:t>
      </w:r>
      <w:r>
        <w:rPr>
          <w:rFonts w:hint="eastAsia"/>
        </w:rPr>
        <w:t>та</w:t>
      </w:r>
      <w:r>
        <w:t></w:t>
      </w:r>
      <w:r>
        <w:rPr>
          <w:rFonts w:hint="eastAsia"/>
        </w:rPr>
        <w:t>студентів</w:t>
      </w:r>
      <w:r>
        <w:t></w:t>
      </w:r>
      <w:r>
        <w:rPr>
          <w:rFonts w:hint="eastAsia"/>
        </w:rPr>
        <w:t>і</w:t>
      </w:r>
      <w:r>
        <w:t></w:t>
      </w:r>
      <w:r>
        <w:rPr>
          <w:rFonts w:hint="eastAsia"/>
        </w:rPr>
        <w:t>курсантів</w:t>
      </w:r>
      <w:r>
        <w:t></w:t>
      </w:r>
      <w:r>
        <w:rPr>
          <w:rFonts w:hint="eastAsia"/>
        </w:rPr>
        <w:t>Севастопольського</w:t>
      </w:r>
      <w:r>
        <w:t></w:t>
      </w:r>
      <w:r>
        <w:rPr>
          <w:rFonts w:hint="eastAsia"/>
        </w:rPr>
        <w:t>військово</w:t>
      </w:r>
      <w:r>
        <w:t></w:t>
      </w:r>
      <w:r>
        <w:rPr>
          <w:rFonts w:hint="eastAsia"/>
        </w:rPr>
        <w:t>морського</w:t>
      </w:r>
      <w:r>
        <w:t></w:t>
      </w:r>
      <w:r>
        <w:rPr>
          <w:rFonts w:hint="eastAsia"/>
        </w:rPr>
        <w:t>ордена</w:t>
      </w:r>
      <w:r>
        <w:t></w:t>
      </w:r>
      <w:r>
        <w:rPr>
          <w:rFonts w:hint="eastAsia"/>
        </w:rPr>
        <w:t>Червоної</w:t>
      </w:r>
      <w:r>
        <w:t></w:t>
      </w:r>
      <w:r>
        <w:rPr>
          <w:rFonts w:hint="eastAsia"/>
        </w:rPr>
        <w:t>Зірки</w:t>
      </w:r>
      <w:r>
        <w:t></w:t>
      </w:r>
      <w:r>
        <w:rPr>
          <w:rFonts w:hint="eastAsia"/>
        </w:rPr>
        <w:t>інституту</w:t>
      </w:r>
      <w:r>
        <w:t></w:t>
      </w:r>
      <w:r>
        <w:rPr>
          <w:rFonts w:hint="eastAsia"/>
        </w:rPr>
        <w:t>ім</w:t>
      </w:r>
      <w:r>
        <w:t></w:t>
      </w:r>
      <w:r>
        <w:t></w:t>
      </w:r>
      <w:r>
        <w:rPr>
          <w:rFonts w:hint="eastAsia"/>
        </w:rPr>
        <w:t>П</w:t>
      </w:r>
      <w:r>
        <w:t></w:t>
      </w:r>
      <w:r>
        <w:rPr>
          <w:rFonts w:hint="eastAsia"/>
        </w:rPr>
        <w:t>С</w:t>
      </w:r>
      <w:r>
        <w:t></w:t>
      </w:r>
      <w:r>
        <w:t></w:t>
      </w:r>
      <w:r>
        <w:rPr>
          <w:rFonts w:hint="eastAsia"/>
        </w:rPr>
        <w:t>Нахімова</w:t>
      </w:r>
      <w:r>
        <w:t></w:t>
      </w:r>
      <w:r>
        <w:t></w:t>
      </w:r>
      <w:r>
        <w:rPr>
          <w:rFonts w:hint="eastAsia"/>
        </w:rPr>
        <w:t>про</w:t>
      </w:r>
      <w:r>
        <w:t></w:t>
      </w:r>
      <w:r>
        <w:rPr>
          <w:rFonts w:hint="eastAsia"/>
        </w:rPr>
        <w:t>що</w:t>
      </w:r>
      <w:r>
        <w:t></w:t>
      </w:r>
      <w:r>
        <w:rPr>
          <w:rFonts w:hint="eastAsia"/>
        </w:rPr>
        <w:t>свідчать</w:t>
      </w:r>
      <w:r>
        <w:t></w:t>
      </w:r>
      <w:r>
        <w:rPr>
          <w:rFonts w:hint="eastAsia"/>
        </w:rPr>
        <w:t>відповідні</w:t>
      </w:r>
      <w:r>
        <w:t></w:t>
      </w:r>
      <w:r>
        <w:rPr>
          <w:rFonts w:hint="eastAsia"/>
        </w:rPr>
        <w:t>акти</w:t>
      </w:r>
      <w:r>
        <w:t></w:t>
      </w:r>
      <w:r>
        <w:t></w:t>
      </w:r>
      <w:r>
        <w:rPr>
          <w:rFonts w:hint="eastAsia"/>
        </w:rPr>
        <w:t>від</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p>
    <w:p w:rsidR="00207E7C" w:rsidRDefault="00207E7C" w:rsidP="00207E7C">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у</w:t>
      </w:r>
      <w:r>
        <w:t></w:t>
      </w:r>
      <w:r>
        <w:rPr>
          <w:rFonts w:hint="eastAsia"/>
        </w:rPr>
        <w:t>визначенні</w:t>
      </w:r>
      <w:r>
        <w:t></w:t>
      </w:r>
      <w:r>
        <w:rPr>
          <w:rFonts w:hint="eastAsia"/>
        </w:rPr>
        <w:t>напряму</w:t>
      </w:r>
      <w:r>
        <w:t></w:t>
      </w:r>
      <w:r>
        <w:t></w:t>
      </w:r>
      <w:r>
        <w:rPr>
          <w:rFonts w:hint="eastAsia"/>
        </w:rPr>
        <w:t>мети</w:t>
      </w:r>
      <w:r>
        <w:t></w:t>
      </w:r>
      <w:r>
        <w:t></w:t>
      </w:r>
      <w:r>
        <w:rPr>
          <w:rFonts w:hint="eastAsia"/>
        </w:rPr>
        <w:t>завдань</w:t>
      </w:r>
      <w:r>
        <w:t></w:t>
      </w:r>
      <w:r>
        <w:rPr>
          <w:rFonts w:hint="eastAsia"/>
        </w:rPr>
        <w:t>дослідження</w:t>
      </w:r>
      <w:r>
        <w:t></w:t>
      </w:r>
      <w:r>
        <w:t></w:t>
      </w:r>
      <w:r>
        <w:rPr>
          <w:rFonts w:hint="eastAsia"/>
        </w:rPr>
        <w:t>аналізу</w:t>
      </w:r>
      <w:r>
        <w:t></w:t>
      </w:r>
      <w:r>
        <w:rPr>
          <w:rFonts w:hint="eastAsia"/>
        </w:rPr>
        <w:t>теоретичного</w:t>
      </w:r>
      <w:r>
        <w:t></w:t>
      </w:r>
      <w:r>
        <w:rPr>
          <w:rFonts w:hint="eastAsia"/>
        </w:rPr>
        <w:t>та</w:t>
      </w:r>
      <w:r>
        <w:t></w:t>
      </w:r>
      <w:r>
        <w:rPr>
          <w:rFonts w:hint="eastAsia"/>
        </w:rPr>
        <w:t>експериментального</w:t>
      </w:r>
      <w:r>
        <w:t></w:t>
      </w:r>
      <w:r>
        <w:rPr>
          <w:rFonts w:hint="eastAsia"/>
        </w:rPr>
        <w:t>матеріалу</w:t>
      </w:r>
      <w:r>
        <w:t></w:t>
      </w:r>
      <w:r>
        <w:t></w:t>
      </w:r>
      <w:r>
        <w:rPr>
          <w:rFonts w:hint="eastAsia"/>
        </w:rPr>
        <w:t>розробці</w:t>
      </w:r>
      <w:r>
        <w:t></w:t>
      </w:r>
      <w:r>
        <w:rPr>
          <w:rFonts w:hint="eastAsia"/>
        </w:rPr>
        <w:t>методики</w:t>
      </w:r>
      <w:r>
        <w:t></w:t>
      </w:r>
      <w:r>
        <w:rPr>
          <w:rFonts w:hint="eastAsia"/>
        </w:rPr>
        <w:t>фізичного</w:t>
      </w:r>
      <w:r>
        <w:t></w:t>
      </w:r>
      <w:r>
        <w:rPr>
          <w:rFonts w:hint="eastAsia"/>
        </w:rPr>
        <w:t>виховання</w:t>
      </w:r>
      <w:r>
        <w:t></w:t>
      </w:r>
      <w:r>
        <w:rPr>
          <w:rFonts w:hint="eastAsia"/>
        </w:rPr>
        <w:t>студентів</w:t>
      </w:r>
      <w:r>
        <w:t></w:t>
      </w:r>
      <w:r>
        <w:rPr>
          <w:rFonts w:hint="eastAsia"/>
        </w:rPr>
        <w:t>технічного</w:t>
      </w:r>
      <w:r>
        <w:t></w:t>
      </w:r>
      <w:r>
        <w:rPr>
          <w:rFonts w:hint="eastAsia"/>
        </w:rPr>
        <w:t>ВНЗ</w:t>
      </w:r>
      <w:r>
        <w:t></w:t>
      </w:r>
      <w:r>
        <w:rPr>
          <w:rFonts w:hint="eastAsia"/>
        </w:rPr>
        <w:t>з</w:t>
      </w:r>
      <w:r>
        <w:t></w:t>
      </w:r>
      <w:r>
        <w:rPr>
          <w:rFonts w:hint="eastAsia"/>
        </w:rPr>
        <w:t>переважним</w:t>
      </w:r>
      <w:r>
        <w:t></w:t>
      </w:r>
      <w:r>
        <w:rPr>
          <w:rFonts w:hint="eastAsia"/>
        </w:rPr>
        <w:t>застосуванням</w:t>
      </w:r>
      <w:r>
        <w:t></w:t>
      </w:r>
      <w:r>
        <w:rPr>
          <w:rFonts w:hint="eastAsia"/>
        </w:rPr>
        <w:t>засобів</w:t>
      </w:r>
      <w:r>
        <w:t></w:t>
      </w:r>
      <w:r>
        <w:rPr>
          <w:rFonts w:hint="eastAsia"/>
        </w:rPr>
        <w:t>футболу</w:t>
      </w:r>
      <w:r>
        <w:t></w:t>
      </w:r>
      <w:r>
        <w:t></w:t>
      </w:r>
      <w:r>
        <w:rPr>
          <w:rFonts w:hint="eastAsia"/>
        </w:rPr>
        <w:t>впровадженні</w:t>
      </w:r>
      <w:r>
        <w:t></w:t>
      </w:r>
      <w:r>
        <w:rPr>
          <w:rFonts w:hint="eastAsia"/>
        </w:rPr>
        <w:t>результатів</w:t>
      </w:r>
      <w:r>
        <w:t></w:t>
      </w:r>
      <w:r>
        <w:rPr>
          <w:rFonts w:hint="eastAsia"/>
        </w:rPr>
        <w:t>досліджень</w:t>
      </w:r>
      <w:r>
        <w:t></w:t>
      </w:r>
      <w:r>
        <w:rPr>
          <w:rFonts w:hint="eastAsia"/>
        </w:rPr>
        <w:t>у</w:t>
      </w:r>
      <w:r>
        <w:t></w:t>
      </w:r>
      <w:r>
        <w:rPr>
          <w:rFonts w:hint="eastAsia"/>
        </w:rPr>
        <w:t>практику</w:t>
      </w:r>
      <w:r>
        <w:t></w:t>
      </w:r>
      <w:r>
        <w:rPr>
          <w:rFonts w:hint="eastAsia"/>
        </w:rPr>
        <w:t>фізичного</w:t>
      </w:r>
      <w:r>
        <w:t></w:t>
      </w:r>
      <w:r>
        <w:rPr>
          <w:rFonts w:hint="eastAsia"/>
        </w:rPr>
        <w:t>виховання</w:t>
      </w:r>
      <w:r>
        <w:t></w:t>
      </w:r>
      <w:r>
        <w:rPr>
          <w:rFonts w:hint="eastAsia"/>
        </w:rPr>
        <w:t>ВНЗ</w:t>
      </w:r>
      <w:r>
        <w:t></w:t>
      </w:r>
      <w:r>
        <w:t></w:t>
      </w:r>
      <w:r>
        <w:rPr>
          <w:rFonts w:hint="eastAsia"/>
        </w:rPr>
        <w:t>У</w:t>
      </w:r>
      <w:r>
        <w:t></w:t>
      </w:r>
      <w:r>
        <w:rPr>
          <w:rFonts w:hint="eastAsia"/>
        </w:rPr>
        <w:t>роботах</w:t>
      </w:r>
      <w:r>
        <w:t></w:t>
      </w:r>
      <w:r>
        <w:t></w:t>
      </w:r>
      <w:r>
        <w:rPr>
          <w:rFonts w:hint="eastAsia"/>
        </w:rPr>
        <w:t>написаних</w:t>
      </w:r>
      <w:r>
        <w:t></w:t>
      </w:r>
      <w:r>
        <w:rPr>
          <w:rFonts w:hint="eastAsia"/>
        </w:rPr>
        <w:t>у</w:t>
      </w:r>
      <w:r>
        <w:t></w:t>
      </w:r>
      <w:r>
        <w:rPr>
          <w:rFonts w:hint="eastAsia"/>
        </w:rPr>
        <w:t>співавторстві</w:t>
      </w:r>
      <w:r>
        <w:t></w:t>
      </w:r>
      <w:r>
        <w:t></w:t>
      </w:r>
      <w:r>
        <w:rPr>
          <w:rFonts w:hint="eastAsia"/>
        </w:rPr>
        <w:t>автору</w:t>
      </w:r>
      <w:r>
        <w:t></w:t>
      </w:r>
      <w:r>
        <w:rPr>
          <w:rFonts w:hint="eastAsia"/>
        </w:rPr>
        <w:t>належать</w:t>
      </w:r>
      <w:r>
        <w:t></w:t>
      </w:r>
      <w:r>
        <w:t></w:t>
      </w:r>
      <w:r>
        <w:rPr>
          <w:rFonts w:hint="eastAsia"/>
        </w:rPr>
        <w:t>методика</w:t>
      </w:r>
      <w:r>
        <w:t></w:t>
      </w:r>
      <w:r>
        <w:rPr>
          <w:rFonts w:hint="eastAsia"/>
        </w:rPr>
        <w:t>проведення</w:t>
      </w:r>
      <w:r>
        <w:t></w:t>
      </w:r>
      <w:r>
        <w:rPr>
          <w:rFonts w:hint="eastAsia"/>
        </w:rPr>
        <w:t>дослідження</w:t>
      </w:r>
      <w:r>
        <w:t></w:t>
      </w:r>
      <w:r>
        <w:rPr>
          <w:rFonts w:hint="eastAsia"/>
        </w:rPr>
        <w:t>і</w:t>
      </w:r>
      <w:r>
        <w:t></w:t>
      </w:r>
      <w:r>
        <w:rPr>
          <w:rFonts w:hint="eastAsia"/>
        </w:rPr>
        <w:t>розрахунок</w:t>
      </w:r>
      <w:r>
        <w:t></w:t>
      </w:r>
      <w:r>
        <w:rPr>
          <w:rFonts w:hint="eastAsia"/>
        </w:rPr>
        <w:t>показників</w:t>
      </w:r>
      <w:r>
        <w:t></w:t>
      </w:r>
      <w:r>
        <w:rPr>
          <w:rFonts w:hint="eastAsia"/>
        </w:rPr>
        <w:t>відтворюваності</w:t>
      </w:r>
      <w:r>
        <w:t></w:t>
      </w:r>
      <w:r>
        <w:rPr>
          <w:rFonts w:hint="eastAsia"/>
        </w:rPr>
        <w:t>в</w:t>
      </w:r>
      <w:r>
        <w:t></w:t>
      </w:r>
      <w:r>
        <w:rPr>
          <w:rFonts w:hint="eastAsia"/>
        </w:rPr>
        <w:t>тестах</w:t>
      </w:r>
      <w:r>
        <w:t></w:t>
      </w:r>
      <w:r>
        <w:rPr>
          <w:rFonts w:hint="eastAsia"/>
        </w:rPr>
        <w:t>спеціалізованого</w:t>
      </w:r>
      <w:r>
        <w:t></w:t>
      </w:r>
      <w:r>
        <w:rPr>
          <w:rFonts w:hint="eastAsia"/>
        </w:rPr>
        <w:t>характеру</w:t>
      </w:r>
      <w:r>
        <w:t></w:t>
      </w:r>
      <w:r>
        <w:rPr>
          <w:rFonts w:hint="eastAsia"/>
        </w:rPr>
        <w:t>та</w:t>
      </w:r>
      <w:r>
        <w:t></w:t>
      </w:r>
      <w:r>
        <w:rPr>
          <w:rFonts w:hint="eastAsia"/>
        </w:rPr>
        <w:t>математична</w:t>
      </w:r>
      <w:r>
        <w:t></w:t>
      </w:r>
      <w:r>
        <w:rPr>
          <w:rFonts w:hint="eastAsia"/>
        </w:rPr>
        <w:t>обробка</w:t>
      </w:r>
      <w:r>
        <w:t></w:t>
      </w:r>
      <w:r>
        <w:rPr>
          <w:rFonts w:hint="eastAsia"/>
        </w:rPr>
        <w:t>експериментальних</w:t>
      </w:r>
      <w:r>
        <w:t></w:t>
      </w:r>
      <w:r>
        <w:rPr>
          <w:rFonts w:hint="eastAsia"/>
        </w:rPr>
        <w:t>даних</w:t>
      </w:r>
      <w:r>
        <w:t></w:t>
      </w:r>
      <w:r>
        <w:t></w:t>
      </w:r>
      <w:r>
        <w:t></w:t>
      </w:r>
      <w:r>
        <w:t></w:t>
      </w:r>
      <w:r>
        <w:t></w:t>
      </w:r>
      <w:r>
        <w:t></w:t>
      </w:r>
      <w:r>
        <w:rPr>
          <w:rFonts w:hint="eastAsia"/>
        </w:rPr>
        <w:t>методика</w:t>
      </w:r>
      <w:r>
        <w:t></w:t>
      </w:r>
      <w:r>
        <w:rPr>
          <w:rFonts w:hint="eastAsia"/>
        </w:rPr>
        <w:t>проведення</w:t>
      </w:r>
      <w:r>
        <w:t></w:t>
      </w:r>
      <w:r>
        <w:rPr>
          <w:rFonts w:hint="eastAsia"/>
        </w:rPr>
        <w:t>експерименту</w:t>
      </w:r>
      <w:r>
        <w:t></w:t>
      </w:r>
      <w:r>
        <w:t></w:t>
      </w:r>
      <w:r>
        <w:rPr>
          <w:rFonts w:hint="eastAsia"/>
        </w:rPr>
        <w:t>система</w:t>
      </w:r>
      <w:r>
        <w:t></w:t>
      </w:r>
      <w:r>
        <w:rPr>
          <w:rFonts w:hint="eastAsia"/>
        </w:rPr>
        <w:t>тестів</w:t>
      </w:r>
      <w:r>
        <w:t></w:t>
      </w:r>
      <w:r>
        <w:rPr>
          <w:rFonts w:hint="eastAsia"/>
        </w:rPr>
        <w:t>та</w:t>
      </w:r>
      <w:r>
        <w:t></w:t>
      </w:r>
      <w:r>
        <w:rPr>
          <w:rFonts w:hint="eastAsia"/>
        </w:rPr>
        <w:t>інтерпретація</w:t>
      </w:r>
      <w:r>
        <w:t></w:t>
      </w:r>
      <w:r>
        <w:rPr>
          <w:rFonts w:hint="eastAsia"/>
        </w:rPr>
        <w:t>результатів</w:t>
      </w:r>
      <w:r>
        <w:t></w:t>
      </w:r>
      <w:r>
        <w:rPr>
          <w:rFonts w:hint="eastAsia"/>
        </w:rPr>
        <w:t>дослідження</w:t>
      </w:r>
      <w:r>
        <w:t></w:t>
      </w:r>
      <w:r>
        <w:t></w:t>
      </w:r>
      <w:r>
        <w:t></w:t>
      </w:r>
      <w:r>
        <w:t></w:t>
      </w:r>
      <w:r>
        <w:t></w:t>
      </w:r>
      <w:r>
        <w:t></w:t>
      </w:r>
      <w:r>
        <w:t></w:t>
      </w:r>
      <w:r>
        <w:t></w:t>
      </w:r>
      <w:r>
        <w:t></w:t>
      </w:r>
      <w:r>
        <w:t></w:t>
      </w:r>
      <w:r>
        <w:t></w:t>
      </w:r>
      <w:r>
        <w:t></w:t>
      </w:r>
      <w:r>
        <w:t></w:t>
      </w:r>
      <w:r>
        <w:t></w:t>
      </w:r>
      <w:r>
        <w:rPr>
          <w:rFonts w:hint="eastAsia"/>
        </w:rPr>
        <w:t>класифікація</w:t>
      </w:r>
      <w:r>
        <w:t></w:t>
      </w:r>
      <w:r>
        <w:rPr>
          <w:rFonts w:hint="eastAsia"/>
        </w:rPr>
        <w:t>навантажень</w:t>
      </w:r>
      <w:r>
        <w:t></w:t>
      </w:r>
      <w:r>
        <w:rPr>
          <w:rFonts w:hint="eastAsia"/>
        </w:rPr>
        <w:t>спеціалізованого</w:t>
      </w:r>
      <w:r>
        <w:t></w:t>
      </w:r>
      <w:r>
        <w:rPr>
          <w:rFonts w:hint="eastAsia"/>
        </w:rPr>
        <w:t>характеру</w:t>
      </w:r>
      <w:r>
        <w:t></w:t>
      </w:r>
      <w:r>
        <w:rPr>
          <w:rFonts w:hint="eastAsia"/>
        </w:rPr>
        <w:t>за</w:t>
      </w:r>
      <w:r>
        <w:t></w:t>
      </w:r>
      <w:r>
        <w:rPr>
          <w:rFonts w:hint="eastAsia"/>
        </w:rPr>
        <w:t>рівнями</w:t>
      </w:r>
      <w:r>
        <w:t></w:t>
      </w:r>
      <w:r>
        <w:rPr>
          <w:rFonts w:hint="eastAsia"/>
        </w:rPr>
        <w:t>фізіологічного</w:t>
      </w:r>
      <w:r>
        <w:t></w:t>
      </w:r>
      <w:r>
        <w:rPr>
          <w:rFonts w:hint="eastAsia"/>
        </w:rPr>
        <w:t>впливу</w:t>
      </w:r>
      <w:r>
        <w:t></w:t>
      </w:r>
      <w:r>
        <w:rPr>
          <w:rFonts w:hint="eastAsia"/>
        </w:rPr>
        <w:t>на</w:t>
      </w:r>
      <w:r>
        <w:t></w:t>
      </w:r>
      <w:r>
        <w:rPr>
          <w:rFonts w:hint="eastAsia"/>
        </w:rPr>
        <w:t>організм</w:t>
      </w:r>
      <w:r>
        <w:t></w:t>
      </w:r>
      <w:r>
        <w:rPr>
          <w:rFonts w:hint="eastAsia"/>
        </w:rPr>
        <w:t>і</w:t>
      </w:r>
      <w:r>
        <w:t></w:t>
      </w:r>
      <w:r>
        <w:rPr>
          <w:rFonts w:hint="eastAsia"/>
        </w:rPr>
        <w:t>комплекс</w:t>
      </w:r>
      <w:r>
        <w:t></w:t>
      </w:r>
      <w:r>
        <w:rPr>
          <w:rFonts w:hint="eastAsia"/>
        </w:rPr>
        <w:t>тренувальних</w:t>
      </w:r>
      <w:r>
        <w:t></w:t>
      </w:r>
      <w:r>
        <w:rPr>
          <w:rFonts w:hint="eastAsia"/>
        </w:rPr>
        <w:t>завдань</w:t>
      </w:r>
      <w:r>
        <w:t></w:t>
      </w:r>
      <w:r>
        <w:rPr>
          <w:rFonts w:hint="eastAsia"/>
        </w:rPr>
        <w:t>з</w:t>
      </w:r>
      <w:r>
        <w:t></w:t>
      </w:r>
      <w:r>
        <w:rPr>
          <w:rFonts w:hint="eastAsia"/>
        </w:rPr>
        <w:t>елементами</w:t>
      </w:r>
      <w:r>
        <w:t></w:t>
      </w:r>
      <w:r>
        <w:rPr>
          <w:rFonts w:hint="eastAsia"/>
        </w:rPr>
        <w:t>футболу</w:t>
      </w:r>
      <w:r>
        <w:t></w:t>
      </w:r>
      <w:r>
        <w:rPr>
          <w:rFonts w:hint="eastAsia"/>
        </w:rPr>
        <w:t>для</w:t>
      </w:r>
      <w:r>
        <w:t></w:t>
      </w:r>
      <w:r>
        <w:rPr>
          <w:rFonts w:hint="eastAsia"/>
        </w:rPr>
        <w:t>розвитку</w:t>
      </w:r>
      <w:r>
        <w:t></w:t>
      </w:r>
      <w:r>
        <w:rPr>
          <w:rFonts w:hint="eastAsia"/>
        </w:rPr>
        <w:t>різних</w:t>
      </w:r>
      <w:r>
        <w:t></w:t>
      </w:r>
      <w:r>
        <w:rPr>
          <w:rFonts w:hint="eastAsia"/>
        </w:rPr>
        <w:t>сторін</w:t>
      </w:r>
      <w:r>
        <w:t></w:t>
      </w:r>
      <w:r>
        <w:rPr>
          <w:rFonts w:hint="eastAsia"/>
        </w:rPr>
        <w:t>підготовленості</w:t>
      </w:r>
      <w:r>
        <w:t></w:t>
      </w:r>
      <w:r>
        <w:t></w:t>
      </w:r>
      <w:r>
        <w:t></w:t>
      </w:r>
      <w:r>
        <w:t></w:t>
      </w:r>
      <w:r>
        <w:t></w:t>
      </w:r>
      <w:r>
        <w:t></w:t>
      </w:r>
      <w:r>
        <w:t></w:t>
      </w:r>
      <w:r>
        <w:rPr>
          <w:rFonts w:hint="eastAsia"/>
        </w:rPr>
        <w:t>формулювання</w:t>
      </w:r>
      <w:r>
        <w:t></w:t>
      </w:r>
      <w:r>
        <w:rPr>
          <w:rFonts w:hint="eastAsia"/>
        </w:rPr>
        <w:t>завдань</w:t>
      </w:r>
      <w:r>
        <w:t></w:t>
      </w:r>
      <w:r>
        <w:rPr>
          <w:rFonts w:hint="eastAsia"/>
        </w:rPr>
        <w:t>дослідження</w:t>
      </w:r>
      <w:r>
        <w:t></w:t>
      </w:r>
      <w:r>
        <w:rPr>
          <w:rFonts w:hint="eastAsia"/>
        </w:rPr>
        <w:t>та</w:t>
      </w:r>
      <w:r>
        <w:t></w:t>
      </w:r>
      <w:r>
        <w:rPr>
          <w:rFonts w:hint="eastAsia"/>
        </w:rPr>
        <w:t>збір</w:t>
      </w:r>
      <w:r>
        <w:t></w:t>
      </w:r>
      <w:r>
        <w:rPr>
          <w:rFonts w:hint="eastAsia"/>
        </w:rPr>
        <w:t>експериментальних</w:t>
      </w:r>
      <w:r>
        <w:t></w:t>
      </w:r>
      <w:r>
        <w:rPr>
          <w:rFonts w:hint="eastAsia"/>
        </w:rPr>
        <w:t>даних</w:t>
      </w:r>
      <w:r>
        <w:t></w:t>
      </w:r>
      <w:r>
        <w:t></w:t>
      </w:r>
      <w:r>
        <w:t></w:t>
      </w:r>
      <w:r>
        <w:rPr>
          <w:rFonts w:hint="eastAsia"/>
        </w:rPr>
        <w:t>статистична</w:t>
      </w:r>
      <w:r>
        <w:t></w:t>
      </w:r>
      <w:r>
        <w:rPr>
          <w:rFonts w:hint="eastAsia"/>
        </w:rPr>
        <w:t>обробка</w:t>
      </w:r>
      <w:r>
        <w:t></w:t>
      </w:r>
      <w:r>
        <w:rPr>
          <w:rFonts w:hint="eastAsia"/>
        </w:rPr>
        <w:t>даних</w:t>
      </w:r>
      <w:r>
        <w:t></w:t>
      </w:r>
      <w:r>
        <w:rPr>
          <w:rFonts w:hint="eastAsia"/>
        </w:rPr>
        <w:t>експерименту</w:t>
      </w:r>
      <w:r>
        <w:t></w:t>
      </w:r>
      <w:r>
        <w:t></w:t>
      </w:r>
      <w:r>
        <w:rPr>
          <w:rFonts w:hint="eastAsia"/>
        </w:rPr>
        <w:t>опрацювання</w:t>
      </w:r>
      <w:r>
        <w:t></w:t>
      </w:r>
      <w:r>
        <w:rPr>
          <w:rFonts w:hint="eastAsia"/>
        </w:rPr>
        <w:t>висновків</w:t>
      </w:r>
      <w:r>
        <w:t></w:t>
      </w:r>
      <w:r>
        <w:rPr>
          <w:rFonts w:hint="eastAsia"/>
        </w:rPr>
        <w:t>роботи</w:t>
      </w:r>
      <w:r>
        <w:t></w:t>
      </w:r>
      <w:r>
        <w:t></w:t>
      </w:r>
      <w:r>
        <w:t></w:t>
      </w:r>
      <w:r>
        <w:t></w:t>
      </w:r>
      <w:r>
        <w:t></w:t>
      </w:r>
      <w:r>
        <w:t></w:t>
      </w:r>
      <w:r>
        <w:t></w:t>
      </w:r>
    </w:p>
    <w:p w:rsidR="00207E7C" w:rsidRDefault="00207E7C" w:rsidP="00207E7C">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були</w:t>
      </w:r>
      <w:r>
        <w:t></w:t>
      </w:r>
      <w:r>
        <w:rPr>
          <w:rFonts w:hint="eastAsia"/>
        </w:rPr>
        <w:t>предметом</w:t>
      </w:r>
      <w:r>
        <w:t></w:t>
      </w:r>
      <w:r>
        <w:rPr>
          <w:rFonts w:hint="eastAsia"/>
        </w:rPr>
        <w:t>доповідей</w:t>
      </w:r>
      <w:r>
        <w:t></w:t>
      </w:r>
      <w:r>
        <w:rPr>
          <w:rFonts w:hint="eastAsia"/>
        </w:rPr>
        <w:t>на</w:t>
      </w:r>
      <w:r>
        <w:t></w:t>
      </w:r>
      <w:r>
        <w:rPr>
          <w:rFonts w:hint="eastAsia"/>
        </w:rPr>
        <w:t>міжнародних</w:t>
      </w:r>
      <w:r>
        <w:t></w:t>
      </w:r>
      <w:r>
        <w:rPr>
          <w:rFonts w:hint="eastAsia"/>
        </w:rPr>
        <w:t>наукових</w:t>
      </w:r>
      <w:r>
        <w:t></w:t>
      </w:r>
      <w:r>
        <w:rPr>
          <w:rFonts w:hint="eastAsia"/>
        </w:rPr>
        <w:t>конференціях</w:t>
      </w:r>
      <w:r>
        <w:t></w:t>
      </w:r>
      <w:r>
        <w:t></w:t>
      </w:r>
      <w:r>
        <w:t></w:t>
      </w:r>
      <w:r>
        <w:rPr>
          <w:rFonts w:hint="eastAsia"/>
        </w:rPr>
        <w:t>Концепція</w:t>
      </w:r>
      <w:r>
        <w:t></w:t>
      </w:r>
      <w:r>
        <w:rPr>
          <w:rFonts w:hint="eastAsia"/>
        </w:rPr>
        <w:t>розвитку</w:t>
      </w:r>
      <w:r>
        <w:t></w:t>
      </w:r>
      <w:r>
        <w:rPr>
          <w:rFonts w:hint="eastAsia"/>
        </w:rPr>
        <w:t>галузі</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в</w:t>
      </w:r>
      <w:r>
        <w:t></w:t>
      </w:r>
      <w:r>
        <w:rPr>
          <w:rFonts w:hint="eastAsia"/>
        </w:rPr>
        <w:t>Україні</w:t>
      </w:r>
      <w:r>
        <w:t></w:t>
      </w:r>
      <w:r>
        <w:t></w:t>
      </w:r>
      <w:r>
        <w:t></w:t>
      </w:r>
      <w:r>
        <w:t></w:t>
      </w:r>
      <w:r>
        <w:rPr>
          <w:rFonts w:hint="eastAsia"/>
        </w:rPr>
        <w:t>Рівне</w:t>
      </w:r>
      <w:r>
        <w:t></w:t>
      </w:r>
      <w:r>
        <w:t></w:t>
      </w:r>
      <w:r>
        <w:t></w:t>
      </w:r>
      <w:r>
        <w:t></w:t>
      </w:r>
      <w:r>
        <w:t></w:t>
      </w:r>
      <w:r>
        <w:t></w:t>
      </w:r>
      <w:r>
        <w:t></w:t>
      </w:r>
      <w:r>
        <w:t></w:t>
      </w:r>
      <w:r>
        <w:t></w:t>
      </w:r>
      <w:r>
        <w:t></w:t>
      </w:r>
      <w:r>
        <w:rPr>
          <w:rFonts w:hint="eastAsia"/>
        </w:rPr>
        <w:t>Молода</w:t>
      </w:r>
      <w:r>
        <w:t></w:t>
      </w:r>
      <w:r>
        <w:rPr>
          <w:rFonts w:hint="eastAsia"/>
        </w:rPr>
        <w:t>спортивна</w:t>
      </w:r>
      <w:r>
        <w:t></w:t>
      </w:r>
      <w:r>
        <w:rPr>
          <w:rFonts w:hint="eastAsia"/>
        </w:rPr>
        <w:t>наука</w:t>
      </w:r>
      <w:r>
        <w:t></w:t>
      </w:r>
      <w:r>
        <w:rPr>
          <w:rFonts w:hint="eastAsia"/>
        </w:rPr>
        <w:t>України</w:t>
      </w:r>
      <w:r>
        <w:t></w:t>
      </w:r>
      <w:r>
        <w:t></w:t>
      </w:r>
      <w:r>
        <w:t></w:t>
      </w:r>
      <w:r>
        <w:t></w:t>
      </w:r>
      <w:r>
        <w:rPr>
          <w:rFonts w:hint="eastAsia"/>
        </w:rPr>
        <w:t>Львів</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rPr>
          <w:rFonts w:hint="eastAsia"/>
        </w:rPr>
        <w:t>Фізична</w:t>
      </w:r>
      <w:r>
        <w:t></w:t>
      </w:r>
      <w:r>
        <w:rPr>
          <w:rFonts w:hint="eastAsia"/>
        </w:rPr>
        <w:t>культура</w:t>
      </w:r>
      <w:r>
        <w:t></w:t>
      </w:r>
      <w:r>
        <w:t></w:t>
      </w:r>
      <w:r>
        <w:rPr>
          <w:rFonts w:hint="eastAsia"/>
        </w:rPr>
        <w:t>спорт</w:t>
      </w:r>
      <w:r>
        <w:t></w:t>
      </w:r>
      <w:r>
        <w:rPr>
          <w:rFonts w:hint="eastAsia"/>
        </w:rPr>
        <w:t>і</w:t>
      </w:r>
      <w:r>
        <w:t></w:t>
      </w:r>
      <w:r>
        <w:rPr>
          <w:rFonts w:hint="eastAsia"/>
        </w:rPr>
        <w:t>здоров</w:t>
      </w:r>
      <w:r>
        <w:t></w:t>
      </w:r>
      <w:r>
        <w:rPr>
          <w:rFonts w:hint="eastAsia"/>
        </w:rPr>
        <w:t>я</w:t>
      </w:r>
      <w:r>
        <w:t></w:t>
      </w:r>
      <w:r>
        <w:t></w:t>
      </w:r>
      <w:r>
        <w:t></w:t>
      </w:r>
      <w:r>
        <w:rPr>
          <w:rFonts w:hint="eastAsia"/>
        </w:rPr>
        <w:t>Харків</w:t>
      </w:r>
      <w:r>
        <w:t></w:t>
      </w:r>
      <w:r>
        <w:t></w:t>
      </w:r>
      <w:r>
        <w:t></w:t>
      </w:r>
      <w:r>
        <w:t></w:t>
      </w:r>
      <w:r>
        <w:t></w:t>
      </w:r>
      <w:r>
        <w:t></w:t>
      </w:r>
      <w:r>
        <w:t></w:t>
      </w:r>
      <w:r>
        <w:t></w:t>
      </w:r>
      <w:r>
        <w:t></w:t>
      </w:r>
      <w:r>
        <w:t></w:t>
      </w:r>
      <w:r>
        <w:rPr>
          <w:rFonts w:hint="eastAsia"/>
        </w:rPr>
        <w:t>Фізична</w:t>
      </w:r>
      <w:r>
        <w:t></w:t>
      </w:r>
      <w:r>
        <w:rPr>
          <w:rFonts w:hint="eastAsia"/>
        </w:rPr>
        <w:t>культура</w:t>
      </w:r>
      <w:r>
        <w:t></w:t>
      </w:r>
      <w:r>
        <w:t></w:t>
      </w:r>
      <w:r>
        <w:rPr>
          <w:rFonts w:hint="eastAsia"/>
        </w:rPr>
        <w:t>спорт</w:t>
      </w:r>
      <w:r>
        <w:t></w:t>
      </w:r>
      <w:r>
        <w:rPr>
          <w:rFonts w:hint="eastAsia"/>
        </w:rPr>
        <w:t>та</w:t>
      </w:r>
      <w:r>
        <w:t></w:t>
      </w:r>
      <w:r>
        <w:rPr>
          <w:rFonts w:hint="eastAsia"/>
        </w:rPr>
        <w:t>здоров</w:t>
      </w:r>
      <w:r>
        <w:t></w:t>
      </w:r>
      <w:r>
        <w:rPr>
          <w:rFonts w:hint="eastAsia"/>
        </w:rPr>
        <w:t>я</w:t>
      </w:r>
      <w:r>
        <w:t></w:t>
      </w:r>
      <w:r>
        <w:rPr>
          <w:rFonts w:hint="eastAsia"/>
        </w:rPr>
        <w:t>нації</w:t>
      </w:r>
      <w:r>
        <w:t></w:t>
      </w:r>
      <w:r>
        <w:t></w:t>
      </w:r>
      <w:r>
        <w:t></w:t>
      </w:r>
      <w:r>
        <w:rPr>
          <w:rFonts w:hint="eastAsia"/>
        </w:rPr>
        <w:t>Вінниця</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rPr>
          <w:rFonts w:hint="eastAsia"/>
        </w:rPr>
        <w:t>і</w:t>
      </w:r>
      <w:r>
        <w:t></w:t>
      </w:r>
      <w:r>
        <w:t></w:t>
      </w:r>
      <w:r>
        <w:t></w:t>
      </w:r>
      <w:r>
        <w:t></w:t>
      </w:r>
      <w:r>
        <w:t></w:t>
      </w:r>
      <w:r>
        <w:t></w:t>
      </w:r>
      <w:r>
        <w:t></w:t>
      </w:r>
      <w:r>
        <w:t></w:t>
      </w:r>
      <w:r>
        <w:t></w:t>
      </w:r>
      <w:r>
        <w:t></w:t>
      </w:r>
      <w:r>
        <w:rPr>
          <w:rFonts w:hint="eastAsia"/>
        </w:rPr>
        <w:t>і</w:t>
      </w:r>
      <w:r>
        <w:t></w:t>
      </w:r>
      <w:r>
        <w:t></w:t>
      </w:r>
      <w:r>
        <w:t></w:t>
      </w:r>
      <w:r>
        <w:t></w:t>
      </w:r>
      <w:r>
        <w:t></w:t>
      </w:r>
      <w:r>
        <w:rPr>
          <w:rFonts w:hint="eastAsia"/>
        </w:rPr>
        <w:t>Вроцлав</w:t>
      </w:r>
      <w:r>
        <w:t></w:t>
      </w:r>
      <w:r>
        <w:t></w:t>
      </w:r>
      <w:r>
        <w:rPr>
          <w:rFonts w:hint="eastAsia"/>
        </w:rPr>
        <w:t>Польща</w:t>
      </w:r>
      <w:r>
        <w:t></w:t>
      </w:r>
      <w:r>
        <w:t></w:t>
      </w:r>
      <w:r>
        <w:t></w:t>
      </w:r>
      <w:r>
        <w:t></w:t>
      </w:r>
      <w:r>
        <w:t></w:t>
      </w:r>
      <w:r>
        <w:t></w:t>
      </w:r>
      <w:r>
        <w:t></w:t>
      </w:r>
      <w:r>
        <w:t></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Масова</w:t>
      </w:r>
      <w:r>
        <w:t></w:t>
      </w:r>
      <w:r>
        <w:rPr>
          <w:rFonts w:hint="eastAsia"/>
        </w:rPr>
        <w:t>фізична</w:t>
      </w:r>
      <w:r>
        <w:t></w:t>
      </w:r>
      <w:r>
        <w:rPr>
          <w:rFonts w:hint="eastAsia"/>
        </w:rPr>
        <w:t>культура</w:t>
      </w:r>
      <w:r>
        <w:t></w:t>
      </w:r>
      <w:r>
        <w:rPr>
          <w:rFonts w:hint="eastAsia"/>
        </w:rPr>
        <w:t>і</w:t>
      </w:r>
      <w:r>
        <w:t></w:t>
      </w:r>
      <w:r>
        <w:rPr>
          <w:rFonts w:hint="eastAsia"/>
        </w:rPr>
        <w:t>спорт</w:t>
      </w:r>
      <w:r>
        <w:t></w:t>
      </w:r>
      <w:r>
        <w:t></w:t>
      </w:r>
      <w:r>
        <w:rPr>
          <w:rFonts w:hint="eastAsia"/>
        </w:rPr>
        <w:t>перспективи</w:t>
      </w:r>
      <w:r>
        <w:t></w:t>
      </w:r>
      <w:r>
        <w:t></w:t>
      </w:r>
      <w:r>
        <w:rPr>
          <w:rFonts w:hint="eastAsia"/>
        </w:rPr>
        <w:t>досвід</w:t>
      </w:r>
      <w:r>
        <w:t></w:t>
      </w:r>
      <w:r>
        <w:t></w:t>
      </w:r>
      <w:r>
        <w:rPr>
          <w:rFonts w:hint="eastAsia"/>
        </w:rPr>
        <w:t>нові</w:t>
      </w:r>
      <w:r>
        <w:t></w:t>
      </w:r>
      <w:r>
        <w:rPr>
          <w:rFonts w:hint="eastAsia"/>
        </w:rPr>
        <w:t>технології</w:t>
      </w:r>
      <w:r>
        <w:t></w:t>
      </w:r>
      <w:r>
        <w:t></w:t>
      </w:r>
      <w:r>
        <w:t></w:t>
      </w:r>
      <w:r>
        <w:rPr>
          <w:rFonts w:hint="eastAsia"/>
        </w:rPr>
        <w:t>Миколаїв</w:t>
      </w:r>
      <w:r>
        <w:t></w:t>
      </w:r>
      <w:r>
        <w:t></w:t>
      </w:r>
      <w:r>
        <w:t></w:t>
      </w:r>
      <w:r>
        <w:t></w:t>
      </w:r>
      <w:r>
        <w:t></w:t>
      </w:r>
      <w:r>
        <w:t></w:t>
      </w:r>
      <w:r>
        <w:t></w:t>
      </w:r>
      <w:r>
        <w:t></w:t>
      </w:r>
      <w:r>
        <w:t></w:t>
      </w:r>
      <w:r>
        <w:t></w:t>
      </w:r>
      <w:r>
        <w:rPr>
          <w:rFonts w:hint="eastAsia"/>
        </w:rPr>
        <w:t>Оптимізація</w:t>
      </w:r>
      <w:r>
        <w:t></w:t>
      </w:r>
      <w:r>
        <w:rPr>
          <w:rFonts w:hint="eastAsia"/>
        </w:rPr>
        <w:t>процесу</w:t>
      </w:r>
      <w:r>
        <w:t></w:t>
      </w:r>
      <w:r>
        <w:rPr>
          <w:rFonts w:hint="eastAsia"/>
        </w:rPr>
        <w:t>фізичного</w:t>
      </w:r>
      <w:r>
        <w:t></w:t>
      </w:r>
      <w:r>
        <w:rPr>
          <w:rFonts w:hint="eastAsia"/>
        </w:rPr>
        <w:t>виховання</w:t>
      </w:r>
      <w:r>
        <w:t></w:t>
      </w:r>
      <w:r>
        <w:rPr>
          <w:rFonts w:hint="eastAsia"/>
        </w:rPr>
        <w:t>в</w:t>
      </w:r>
      <w:r>
        <w:t></w:t>
      </w:r>
      <w:r>
        <w:rPr>
          <w:rFonts w:hint="eastAsia"/>
        </w:rPr>
        <w:t>системі</w:t>
      </w:r>
      <w:r>
        <w:t></w:t>
      </w:r>
      <w:r>
        <w:rPr>
          <w:rFonts w:hint="eastAsia"/>
        </w:rPr>
        <w:t>освіти</w:t>
      </w:r>
      <w:r>
        <w:t></w:t>
      </w:r>
      <w:r>
        <w:t></w:t>
      </w:r>
      <w:r>
        <w:t></w:t>
      </w:r>
      <w:r>
        <w:rPr>
          <w:rFonts w:hint="eastAsia"/>
        </w:rPr>
        <w:t>Тернопіль</w:t>
      </w:r>
      <w:r>
        <w:t></w:t>
      </w:r>
      <w:r>
        <w:t></w:t>
      </w:r>
      <w:r>
        <w:t></w:t>
      </w:r>
      <w:r>
        <w:t></w:t>
      </w:r>
      <w:r>
        <w:t></w:t>
      </w:r>
      <w:r>
        <w:t></w:t>
      </w:r>
      <w:r>
        <w:t></w:t>
      </w:r>
      <w:r>
        <w:t></w:t>
      </w:r>
      <w:r>
        <w:t></w:t>
      </w:r>
      <w:r>
        <w:t></w:t>
      </w:r>
      <w:r>
        <w:rPr>
          <w:rFonts w:hint="eastAsia"/>
        </w:rPr>
        <w:t>Основні</w:t>
      </w:r>
      <w:r>
        <w:t></w:t>
      </w:r>
      <w:r>
        <w:rPr>
          <w:rFonts w:hint="eastAsia"/>
        </w:rPr>
        <w:t>напрямки</w:t>
      </w:r>
      <w:r>
        <w:t></w:t>
      </w:r>
      <w:r>
        <w:rPr>
          <w:rFonts w:hint="eastAsia"/>
        </w:rPr>
        <w:t>розвитку</w:t>
      </w:r>
      <w:r>
        <w:t></w:t>
      </w:r>
      <w:r>
        <w:rPr>
          <w:rFonts w:hint="eastAsia"/>
        </w:rPr>
        <w:t>фізичної</w:t>
      </w:r>
      <w:r>
        <w:t></w:t>
      </w:r>
      <w:r>
        <w:rPr>
          <w:rFonts w:hint="eastAsia"/>
        </w:rPr>
        <w:t>культури</w:t>
      </w:r>
      <w:r>
        <w:t></w:t>
      </w:r>
      <w:r>
        <w:t></w:t>
      </w:r>
      <w:r>
        <w:rPr>
          <w:rFonts w:hint="eastAsia"/>
        </w:rPr>
        <w:t>спорту</w:t>
      </w:r>
      <w:r>
        <w:t></w:t>
      </w:r>
      <w:r>
        <w:rPr>
          <w:rFonts w:hint="eastAsia"/>
        </w:rPr>
        <w:t>та</w:t>
      </w:r>
      <w:r>
        <w:t></w:t>
      </w:r>
      <w:r>
        <w:rPr>
          <w:rFonts w:hint="eastAsia"/>
        </w:rPr>
        <w:t>фізичної</w:t>
      </w:r>
      <w:r>
        <w:t></w:t>
      </w:r>
      <w:r>
        <w:rPr>
          <w:rFonts w:hint="eastAsia"/>
        </w:rPr>
        <w:t>реабілітації</w:t>
      </w:r>
      <w:r>
        <w:t></w:t>
      </w:r>
      <w:r>
        <w:rPr>
          <w:rFonts w:hint="eastAsia"/>
        </w:rPr>
        <w:t>в</w:t>
      </w:r>
      <w:r>
        <w:t></w:t>
      </w:r>
      <w:r>
        <w:rPr>
          <w:rFonts w:hint="eastAsia"/>
        </w:rPr>
        <w:t>Україні</w:t>
      </w:r>
      <w:r>
        <w:t></w:t>
      </w:r>
      <w:r>
        <w:t></w:t>
      </w:r>
      <w:r>
        <w:t></w:t>
      </w:r>
      <w:r>
        <w:rPr>
          <w:rFonts w:hint="eastAsia"/>
        </w:rPr>
        <w:t>Дніпропетровськ</w:t>
      </w:r>
      <w:r>
        <w:t></w:t>
      </w:r>
      <w:r>
        <w:t></w:t>
      </w:r>
      <w:r>
        <w:t></w:t>
      </w:r>
      <w:r>
        <w:t></w:t>
      </w:r>
      <w:r>
        <w:t></w:t>
      </w:r>
      <w:r>
        <w:t></w:t>
      </w:r>
      <w:r>
        <w:t></w:t>
      </w:r>
      <w:r>
        <w:t></w:t>
      </w:r>
      <w:r>
        <w:t></w:t>
      </w:r>
      <w:r>
        <w:rPr>
          <w:rFonts w:hint="eastAsia"/>
        </w:rPr>
        <w:t>щорічних</w:t>
      </w:r>
      <w:r>
        <w:t></w:t>
      </w:r>
      <w:r>
        <w:rPr>
          <w:rFonts w:hint="eastAsia"/>
        </w:rPr>
        <w:t>наукових</w:t>
      </w:r>
      <w:r>
        <w:t></w:t>
      </w:r>
      <w:r>
        <w:rPr>
          <w:rFonts w:hint="eastAsia"/>
        </w:rPr>
        <w:t>конференціях</w:t>
      </w:r>
      <w:r>
        <w:t></w:t>
      </w:r>
      <w:r>
        <w:rPr>
          <w:rFonts w:hint="eastAsia"/>
        </w:rPr>
        <w:t>професорсько</w:t>
      </w:r>
      <w:r>
        <w:t></w:t>
      </w:r>
      <w:r>
        <w:rPr>
          <w:rFonts w:hint="eastAsia"/>
        </w:rPr>
        <w:t>викладацького</w:t>
      </w:r>
      <w:r>
        <w:t></w:t>
      </w:r>
      <w:r>
        <w:rPr>
          <w:rFonts w:hint="eastAsia"/>
        </w:rPr>
        <w:t>складу</w:t>
      </w:r>
      <w:r>
        <w:t></w:t>
      </w:r>
      <w:r>
        <w:rPr>
          <w:rFonts w:hint="eastAsia"/>
        </w:rPr>
        <w:t>Севастопольського</w:t>
      </w:r>
      <w:r>
        <w:t></w:t>
      </w:r>
      <w:r>
        <w:rPr>
          <w:rFonts w:hint="eastAsia"/>
        </w:rPr>
        <w:t>національного</w:t>
      </w:r>
      <w:r>
        <w:t></w:t>
      </w:r>
      <w:r>
        <w:rPr>
          <w:rFonts w:hint="eastAsia"/>
        </w:rPr>
        <w:t>технічного</w:t>
      </w:r>
      <w:r>
        <w:t></w:t>
      </w:r>
      <w:r>
        <w:rPr>
          <w:rFonts w:hint="eastAsia"/>
        </w:rPr>
        <w:t>університету</w:t>
      </w:r>
      <w:r>
        <w:t></w:t>
      </w:r>
      <w:r>
        <w:t></w:t>
      </w:r>
      <w:r>
        <w:rPr>
          <w:rFonts w:hint="eastAsia"/>
        </w:rPr>
        <w:t>Севастополь</w:t>
      </w:r>
      <w:r>
        <w:t></w:t>
      </w:r>
      <w:r>
        <w:t></w:t>
      </w:r>
      <w:r>
        <w:t></w:t>
      </w:r>
      <w:r>
        <w:t></w:t>
      </w:r>
      <w:r>
        <w:t></w:t>
      </w:r>
      <w:r>
        <w:t></w:t>
      </w:r>
      <w:r>
        <w:t></w:t>
      </w:r>
      <w:r>
        <w:t></w:t>
      </w:r>
      <w:r>
        <w:t></w:t>
      </w:r>
      <w:r>
        <w:t></w:t>
      </w:r>
      <w:r>
        <w:t></w:t>
      </w:r>
      <w:r>
        <w:t></w:t>
      </w:r>
      <w:r>
        <w:t></w:t>
      </w:r>
    </w:p>
    <w:p w:rsidR="00207E7C" w:rsidRDefault="00207E7C" w:rsidP="00207E7C">
      <w:r>
        <w:rPr>
          <w:rFonts w:hint="eastAsia"/>
        </w:rPr>
        <w:t>Публікації</w:t>
      </w:r>
      <w:r>
        <w:t></w:t>
      </w:r>
      <w:r>
        <w:t></w:t>
      </w:r>
      <w:r>
        <w:rPr>
          <w:rFonts w:hint="eastAsia"/>
        </w:rPr>
        <w:t>За</w:t>
      </w:r>
      <w:r>
        <w:t></w:t>
      </w:r>
      <w:r>
        <w:rPr>
          <w:rFonts w:hint="eastAsia"/>
        </w:rPr>
        <w:t>темою</w:t>
      </w:r>
      <w:r>
        <w:t></w:t>
      </w:r>
      <w:r>
        <w:rPr>
          <w:rFonts w:hint="eastAsia"/>
        </w:rPr>
        <w:t>дисертації</w:t>
      </w:r>
      <w:r>
        <w:t></w:t>
      </w:r>
      <w:r>
        <w:rPr>
          <w:rFonts w:hint="eastAsia"/>
        </w:rPr>
        <w:t>опубліковано</w:t>
      </w:r>
      <w:r>
        <w:t></w:t>
      </w:r>
      <w:r>
        <w:t></w:t>
      </w:r>
      <w:r>
        <w:t></w:t>
      </w:r>
      <w:r>
        <w:t></w:t>
      </w:r>
      <w:r>
        <w:rPr>
          <w:rFonts w:hint="eastAsia"/>
        </w:rPr>
        <w:t>наукових</w:t>
      </w:r>
      <w:r>
        <w:t></w:t>
      </w:r>
      <w:r>
        <w:rPr>
          <w:rFonts w:hint="eastAsia"/>
        </w:rPr>
        <w:t>статей</w:t>
      </w:r>
      <w:r>
        <w:t></w:t>
      </w:r>
      <w:r>
        <w:rPr>
          <w:rFonts w:hint="eastAsia"/>
        </w:rPr>
        <w:t>у</w:t>
      </w:r>
      <w:r>
        <w:t></w:t>
      </w:r>
      <w:r>
        <w:rPr>
          <w:rFonts w:hint="eastAsia"/>
        </w:rPr>
        <w:t>журналах</w:t>
      </w:r>
      <w:r>
        <w:t></w:t>
      </w:r>
      <w:r>
        <w:rPr>
          <w:rFonts w:hint="eastAsia"/>
        </w:rPr>
        <w:t>і</w:t>
      </w:r>
      <w:r>
        <w:t></w:t>
      </w:r>
      <w:r>
        <w:rPr>
          <w:rFonts w:hint="eastAsia"/>
        </w:rPr>
        <w:t>збірниках</w:t>
      </w:r>
      <w:r>
        <w:t></w:t>
      </w:r>
      <w:r>
        <w:rPr>
          <w:rFonts w:hint="eastAsia"/>
        </w:rPr>
        <w:t>наукових</w:t>
      </w:r>
      <w:r>
        <w:t></w:t>
      </w:r>
      <w:r>
        <w:rPr>
          <w:rFonts w:hint="eastAsia"/>
        </w:rPr>
        <w:t>праць</w:t>
      </w:r>
      <w:r>
        <w:t></w:t>
      </w:r>
      <w:r>
        <w:t></w:t>
      </w:r>
      <w:r>
        <w:t></w:t>
      </w:r>
      <w:r>
        <w:t></w:t>
      </w:r>
      <w:r>
        <w:t></w:t>
      </w:r>
      <w:r>
        <w:rPr>
          <w:rFonts w:hint="eastAsia"/>
        </w:rPr>
        <w:t>з</w:t>
      </w:r>
      <w:r>
        <w:t></w:t>
      </w:r>
      <w:r>
        <w:rPr>
          <w:rFonts w:hint="eastAsia"/>
        </w:rPr>
        <w:t>який</w:t>
      </w:r>
      <w:r>
        <w:t></w:t>
      </w:r>
      <w:r>
        <w:rPr>
          <w:rFonts w:hint="eastAsia"/>
        </w:rPr>
        <w:t>входять</w:t>
      </w:r>
      <w:r>
        <w:t></w:t>
      </w:r>
      <w:r>
        <w:rPr>
          <w:rFonts w:hint="eastAsia"/>
        </w:rPr>
        <w:t>у</w:t>
      </w:r>
      <w:r>
        <w:t></w:t>
      </w:r>
      <w:r>
        <w:rPr>
          <w:rFonts w:hint="eastAsia"/>
        </w:rPr>
        <w:t>перелік</w:t>
      </w:r>
      <w:r>
        <w:t></w:t>
      </w:r>
      <w:r>
        <w:rPr>
          <w:rFonts w:hint="eastAsia"/>
        </w:rPr>
        <w:t>фахових</w:t>
      </w:r>
      <w:r>
        <w:t></w:t>
      </w:r>
      <w:r>
        <w:rPr>
          <w:rFonts w:hint="eastAsia"/>
        </w:rPr>
        <w:t>видань</w:t>
      </w:r>
      <w:r>
        <w:t></w:t>
      </w:r>
      <w:r>
        <w:rPr>
          <w:rFonts w:hint="eastAsia"/>
        </w:rPr>
        <w:t>ВАК</w:t>
      </w:r>
      <w:r>
        <w:t></w:t>
      </w:r>
      <w:r>
        <w:rPr>
          <w:rFonts w:hint="eastAsia"/>
        </w:rPr>
        <w:t>України</w:t>
      </w:r>
      <w:r>
        <w:t></w:t>
      </w:r>
    </w:p>
    <w:p w:rsidR="00207E7C" w:rsidRDefault="00207E7C" w:rsidP="00207E7C">
      <w:r>
        <w:rPr>
          <w:rFonts w:hint="eastAsia"/>
        </w:rPr>
        <w:t>Структура</w:t>
      </w:r>
      <w:r>
        <w:t></w:t>
      </w:r>
      <w:r>
        <w:rPr>
          <w:rFonts w:hint="eastAsia"/>
        </w:rPr>
        <w:t>й</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шести</w:t>
      </w:r>
      <w:r>
        <w:t></w:t>
      </w:r>
      <w:r>
        <w:t></w:t>
      </w:r>
      <w:r>
        <w:rPr>
          <w:rFonts w:hint="eastAsia"/>
        </w:rPr>
        <w:t>розділів</w:t>
      </w:r>
      <w:r>
        <w:t></w:t>
      </w:r>
      <w:r>
        <w:t></w:t>
      </w:r>
      <w:r>
        <w:rPr>
          <w:rFonts w:hint="eastAsia"/>
        </w:rPr>
        <w:t>висновків</w:t>
      </w:r>
      <w:r>
        <w:t></w:t>
      </w:r>
      <w:r>
        <w:t></w:t>
      </w:r>
      <w:r>
        <w:rPr>
          <w:rFonts w:hint="eastAsia"/>
        </w:rPr>
        <w:t>додатків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rPr>
          <w:rFonts w:hint="eastAsia"/>
        </w:rPr>
        <w:t>Текст</w:t>
      </w:r>
      <w:r>
        <w:t></w:t>
      </w:r>
      <w:r>
        <w:rPr>
          <w:rFonts w:hint="eastAsia"/>
        </w:rPr>
        <w:t>дисертації</w:t>
      </w:r>
      <w:r>
        <w:t></w:t>
      </w:r>
      <w:r>
        <w:rPr>
          <w:rFonts w:hint="eastAsia"/>
        </w:rPr>
        <w:t>розміщено</w:t>
      </w:r>
      <w:r>
        <w:t></w:t>
      </w:r>
      <w:r>
        <w:rPr>
          <w:rFonts w:hint="eastAsia"/>
        </w:rPr>
        <w:t>на</w:t>
      </w:r>
      <w:r>
        <w:t></w:t>
      </w:r>
      <w:r>
        <w:t></w:t>
      </w:r>
      <w:r>
        <w:t></w:t>
      </w:r>
      <w:r>
        <w:t></w:t>
      </w:r>
      <w:r>
        <w:t></w:t>
      </w:r>
      <w:r>
        <w:rPr>
          <w:rFonts w:hint="eastAsia"/>
        </w:rPr>
        <w:t>сторінках</w:t>
      </w:r>
      <w:r>
        <w:t></w:t>
      </w:r>
      <w:r>
        <w:rPr>
          <w:rFonts w:hint="eastAsia"/>
        </w:rPr>
        <w:t>друкованого</w:t>
      </w:r>
      <w:r>
        <w:t></w:t>
      </w:r>
      <w:r>
        <w:rPr>
          <w:rFonts w:hint="eastAsia"/>
        </w:rPr>
        <w:t>тексту</w:t>
      </w:r>
      <w:r>
        <w:t></w:t>
      </w:r>
      <w:r>
        <w:t></w:t>
      </w:r>
      <w:r>
        <w:rPr>
          <w:rFonts w:hint="eastAsia"/>
        </w:rPr>
        <w:t>включає</w:t>
      </w:r>
      <w:r>
        <w:t></w:t>
      </w:r>
      <w:r>
        <w:t></w:t>
      </w:r>
      <w:r>
        <w:t></w:t>
      </w:r>
      <w:r>
        <w:t></w:t>
      </w:r>
      <w:r>
        <w:rPr>
          <w:rFonts w:hint="eastAsia"/>
        </w:rPr>
        <w:t>таблиць</w:t>
      </w:r>
      <w:r>
        <w:t></w:t>
      </w:r>
      <w:r>
        <w:t></w:t>
      </w:r>
      <w:r>
        <w:t></w:t>
      </w:r>
      <w:r>
        <w:t></w:t>
      </w:r>
      <w:r>
        <w:t></w:t>
      </w:r>
      <w:r>
        <w:rPr>
          <w:rFonts w:hint="eastAsia"/>
        </w:rPr>
        <w:t>рисунків</w:t>
      </w:r>
      <w:r>
        <w:t></w:t>
      </w:r>
      <w:r>
        <w:t></w:t>
      </w:r>
      <w:r>
        <w:t></w:t>
      </w:r>
      <w:r>
        <w:t></w:t>
      </w:r>
      <w:r>
        <w:rPr>
          <w:rFonts w:hint="eastAsia"/>
        </w:rPr>
        <w:t>додатки</w:t>
      </w:r>
      <w:r>
        <w:t></w:t>
      </w:r>
      <w:r>
        <w:t></w:t>
      </w:r>
      <w:r>
        <w:rPr>
          <w:rFonts w:hint="eastAsia"/>
        </w:rPr>
        <w:t>Обсяг</w:t>
      </w:r>
      <w:r>
        <w:t></w:t>
      </w:r>
      <w:r>
        <w:rPr>
          <w:rFonts w:hint="eastAsia"/>
        </w:rPr>
        <w:t>основного</w:t>
      </w:r>
      <w:r>
        <w:t></w:t>
      </w:r>
      <w:r>
        <w:rPr>
          <w:rFonts w:hint="eastAsia"/>
        </w:rPr>
        <w:t>тексту</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Перелік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найменування</w:t>
      </w:r>
      <w:r>
        <w:t></w:t>
      </w:r>
      <w:r>
        <w:t></w:t>
      </w:r>
      <w:r>
        <w:rPr>
          <w:rFonts w:hint="eastAsia"/>
        </w:rPr>
        <w:t>серед</w:t>
      </w:r>
      <w:r>
        <w:t></w:t>
      </w:r>
      <w:r>
        <w:t></w:t>
      </w:r>
      <w:r>
        <w:rPr>
          <w:rFonts w:hint="eastAsia"/>
        </w:rPr>
        <w:t>яких</w:t>
      </w:r>
      <w:r>
        <w:t></w:t>
      </w:r>
      <w:r>
        <w:t></w:t>
      </w:r>
      <w:r>
        <w:t></w:t>
      </w:r>
      <w:r>
        <w:t></w:t>
      </w:r>
      <w:r>
        <w:rPr>
          <w:rFonts w:hint="eastAsia"/>
        </w:rPr>
        <w:t>праць</w:t>
      </w:r>
      <w:r>
        <w:t></w:t>
      </w:r>
      <w:r>
        <w:rPr>
          <w:rFonts w:hint="eastAsia"/>
        </w:rPr>
        <w:t>зарубіжних</w:t>
      </w:r>
      <w:r>
        <w:t></w:t>
      </w:r>
      <w:r>
        <w:rPr>
          <w:rFonts w:hint="eastAsia"/>
        </w:rPr>
        <w:t>авторів</w:t>
      </w:r>
      <w:r>
        <w:t></w:t>
      </w:r>
    </w:p>
    <w:p w:rsidR="00207E7C" w:rsidRDefault="00207E7C" w:rsidP="00207E7C"/>
    <w:p w:rsidR="00207E7C" w:rsidRDefault="00207E7C" w:rsidP="00207E7C">
      <w:r>
        <w:rPr>
          <w:rFonts w:hint="eastAsia"/>
        </w:rPr>
        <w:t>ОСНОВНИЙ</w:t>
      </w:r>
      <w:r>
        <w:t></w:t>
      </w:r>
      <w:r>
        <w:rPr>
          <w:rFonts w:hint="eastAsia"/>
        </w:rPr>
        <w:t>ЗМІСТ</w:t>
      </w:r>
      <w:r>
        <w:t></w:t>
      </w:r>
      <w:r>
        <w:rPr>
          <w:rFonts w:hint="eastAsia"/>
        </w:rPr>
        <w:t>РОБОТИ</w:t>
      </w:r>
    </w:p>
    <w:p w:rsidR="00207E7C" w:rsidRDefault="00207E7C" w:rsidP="00207E7C"/>
    <w:p w:rsidR="00207E7C" w:rsidRDefault="00207E7C" w:rsidP="00207E7C">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t></w:t>
      </w:r>
      <w:r>
        <w:rPr>
          <w:rFonts w:hint="eastAsia"/>
        </w:rPr>
        <w:t>визначено</w:t>
      </w:r>
      <w:r>
        <w:t></w:t>
      </w:r>
      <w:r>
        <w:rPr>
          <w:rFonts w:hint="eastAsia"/>
        </w:rPr>
        <w:t>мету</w:t>
      </w:r>
      <w:r>
        <w:t></w:t>
      </w:r>
      <w:r>
        <w:rPr>
          <w:rFonts w:hint="eastAsia"/>
        </w:rPr>
        <w:t>і</w:t>
      </w:r>
      <w:r>
        <w:t></w:t>
      </w:r>
      <w:r>
        <w:rPr>
          <w:rFonts w:hint="eastAsia"/>
        </w:rPr>
        <w:t>завдання</w:t>
      </w:r>
      <w:r>
        <w:t></w:t>
      </w:r>
      <w:r>
        <w:rPr>
          <w:rFonts w:hint="eastAsia"/>
        </w:rPr>
        <w:t>дослідження</w:t>
      </w:r>
      <w:r>
        <w:t></w:t>
      </w:r>
      <w:r>
        <w:t></w:t>
      </w:r>
      <w:r>
        <w:rPr>
          <w:rFonts w:hint="eastAsia"/>
        </w:rPr>
        <w:t>показано</w:t>
      </w:r>
      <w:r>
        <w:t></w:t>
      </w:r>
      <w:r>
        <w:rPr>
          <w:rFonts w:hint="eastAsia"/>
        </w:rPr>
        <w:t>зв</w:t>
      </w:r>
      <w:r>
        <w:t></w:t>
      </w:r>
      <w:r>
        <w:rPr>
          <w:rFonts w:hint="eastAsia"/>
        </w:rPr>
        <w:t>язок</w:t>
      </w:r>
      <w:r>
        <w:t></w:t>
      </w:r>
      <w:r>
        <w:rPr>
          <w:rFonts w:hint="eastAsia"/>
        </w:rPr>
        <w:t>дослідження</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rPr>
          <w:rFonts w:hint="eastAsia"/>
        </w:rPr>
        <w:t>і</w:t>
      </w:r>
      <w:r>
        <w:t></w:t>
      </w:r>
      <w:r>
        <w:rPr>
          <w:rFonts w:hint="eastAsia"/>
        </w:rPr>
        <w:t>темами</w:t>
      </w:r>
      <w:r>
        <w:t></w:t>
      </w:r>
      <w:r>
        <w:t></w:t>
      </w:r>
      <w:r>
        <w:rPr>
          <w:rFonts w:hint="eastAsia"/>
        </w:rPr>
        <w:t>визначено</w:t>
      </w:r>
      <w:r>
        <w:t></w:t>
      </w:r>
      <w:r>
        <w:rPr>
          <w:rFonts w:hint="eastAsia"/>
        </w:rPr>
        <w:t>об</w:t>
      </w:r>
      <w:r>
        <w:t></w:t>
      </w:r>
      <w:r>
        <w:rPr>
          <w:rFonts w:hint="eastAsia"/>
        </w:rPr>
        <w:t>єкт</w:t>
      </w:r>
      <w:r>
        <w:t></w:t>
      </w:r>
      <w:r>
        <w:rPr>
          <w:rFonts w:hint="eastAsia"/>
        </w:rPr>
        <w:t>і</w:t>
      </w:r>
      <w:r>
        <w:t></w:t>
      </w:r>
      <w:r>
        <w:rPr>
          <w:rFonts w:hint="eastAsia"/>
        </w:rPr>
        <w:t>предмет</w:t>
      </w:r>
      <w:r>
        <w:t></w:t>
      </w:r>
      <w:r>
        <w:rPr>
          <w:rFonts w:hint="eastAsia"/>
        </w:rPr>
        <w:t>дослідження</w:t>
      </w:r>
      <w:r>
        <w:t></w:t>
      </w:r>
      <w:r>
        <w:t></w:t>
      </w:r>
      <w:r>
        <w:rPr>
          <w:rFonts w:hint="eastAsia"/>
        </w:rPr>
        <w:t>сформульовано</w:t>
      </w:r>
      <w:r>
        <w:t></w:t>
      </w:r>
      <w:r>
        <w:rPr>
          <w:rFonts w:hint="eastAsia"/>
        </w:rPr>
        <w:t>наукову</w:t>
      </w:r>
      <w:r>
        <w:t></w:t>
      </w:r>
      <w:r>
        <w:rPr>
          <w:rFonts w:hint="eastAsia"/>
        </w:rPr>
        <w:t>новизну</w:t>
      </w:r>
      <w:r>
        <w:t></w:t>
      </w:r>
      <w:r>
        <w:rPr>
          <w:rFonts w:hint="eastAsia"/>
        </w:rPr>
        <w:t>отриманих</w:t>
      </w:r>
      <w:r>
        <w:t></w:t>
      </w:r>
      <w:r>
        <w:rPr>
          <w:rFonts w:hint="eastAsia"/>
        </w:rPr>
        <w:t>результатів</w:t>
      </w:r>
      <w:r>
        <w:t></w:t>
      </w:r>
      <w:r>
        <w:rPr>
          <w:rFonts w:hint="eastAsia"/>
        </w:rPr>
        <w:t>і</w:t>
      </w:r>
      <w:r>
        <w:t></w:t>
      </w:r>
      <w:r>
        <w:rPr>
          <w:rFonts w:hint="eastAsia"/>
        </w:rPr>
        <w:t>їхнє</w:t>
      </w:r>
      <w:r>
        <w:t></w:t>
      </w:r>
      <w:r>
        <w:rPr>
          <w:rFonts w:hint="eastAsia"/>
        </w:rPr>
        <w:t>практичне</w:t>
      </w:r>
      <w:r>
        <w:t></w:t>
      </w:r>
      <w:r>
        <w:rPr>
          <w:rFonts w:hint="eastAsia"/>
        </w:rPr>
        <w:t>значення</w:t>
      </w:r>
      <w:r>
        <w:t></w:t>
      </w:r>
      <w:r>
        <w:t></w:t>
      </w:r>
      <w:r>
        <w:rPr>
          <w:rFonts w:hint="eastAsia"/>
        </w:rPr>
        <w:t>наведено</w:t>
      </w:r>
      <w:r>
        <w:t></w:t>
      </w:r>
      <w:r>
        <w:rPr>
          <w:rFonts w:hint="eastAsia"/>
        </w:rPr>
        <w:t>відомості</w:t>
      </w:r>
      <w:r>
        <w:t></w:t>
      </w:r>
      <w:r>
        <w:rPr>
          <w:rFonts w:hint="eastAsia"/>
        </w:rPr>
        <w:t>щодо</w:t>
      </w:r>
      <w:r>
        <w:t></w:t>
      </w:r>
      <w:r>
        <w:rPr>
          <w:rFonts w:hint="eastAsia"/>
        </w:rPr>
        <w:t>впровадження</w:t>
      </w:r>
      <w:r>
        <w:t></w:t>
      </w:r>
      <w:r>
        <w:rPr>
          <w:rFonts w:hint="eastAsia"/>
        </w:rPr>
        <w:t>результатів</w:t>
      </w:r>
      <w:r>
        <w:t></w:t>
      </w:r>
      <w:r>
        <w:rPr>
          <w:rFonts w:hint="eastAsia"/>
        </w:rPr>
        <w:t>роботи</w:t>
      </w:r>
      <w:r>
        <w:t></w:t>
      </w:r>
      <w:r>
        <w:t></w:t>
      </w:r>
      <w:r>
        <w:rPr>
          <w:rFonts w:hint="eastAsia"/>
        </w:rPr>
        <w:t>публікацій</w:t>
      </w:r>
      <w:r>
        <w:t></w:t>
      </w:r>
      <w:r>
        <w:rPr>
          <w:rFonts w:hint="eastAsia"/>
        </w:rPr>
        <w:t>та</w:t>
      </w:r>
      <w:r>
        <w:t></w:t>
      </w:r>
      <w:r>
        <w:rPr>
          <w:rFonts w:hint="eastAsia"/>
        </w:rPr>
        <w:t>особистого</w:t>
      </w:r>
      <w:r>
        <w:t></w:t>
      </w:r>
      <w:r>
        <w:rPr>
          <w:rFonts w:hint="eastAsia"/>
        </w:rPr>
        <w:t>внеску</w:t>
      </w:r>
      <w:r>
        <w:t></w:t>
      </w:r>
      <w:r>
        <w:rPr>
          <w:rFonts w:hint="eastAsia"/>
        </w:rPr>
        <w:t>автора</w:t>
      </w:r>
      <w:r>
        <w:t></w:t>
      </w:r>
      <w:r>
        <w:t></w:t>
      </w:r>
    </w:p>
    <w:p w:rsidR="00207E7C" w:rsidRDefault="00207E7C" w:rsidP="00207E7C">
      <w:r>
        <w:rPr>
          <w:rFonts w:hint="eastAsia"/>
        </w:rPr>
        <w:t>У</w:t>
      </w:r>
      <w:r>
        <w:t></w:t>
      </w:r>
      <w:r>
        <w:rPr>
          <w:rFonts w:hint="eastAsia"/>
        </w:rPr>
        <w:t>першому</w:t>
      </w:r>
      <w:r>
        <w:t></w:t>
      </w:r>
      <w:r>
        <w:rPr>
          <w:rFonts w:hint="eastAsia"/>
        </w:rPr>
        <w:t>розділі</w:t>
      </w:r>
      <w:r>
        <w:t></w:t>
      </w:r>
      <w:r>
        <w:rPr>
          <w:rFonts w:hint="eastAsia"/>
        </w:rPr>
        <w:t>“Проблема</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технічних</w:t>
      </w:r>
      <w:r>
        <w:t></w:t>
      </w:r>
      <w:r>
        <w:rPr>
          <w:rFonts w:hint="eastAsia"/>
        </w:rPr>
        <w:t>вищих</w:t>
      </w:r>
      <w:r>
        <w:t></w:t>
      </w:r>
      <w:r>
        <w:rPr>
          <w:rFonts w:hint="eastAsia"/>
        </w:rPr>
        <w:t>навчальних</w:t>
      </w:r>
      <w:r>
        <w:t></w:t>
      </w:r>
      <w:r>
        <w:rPr>
          <w:rFonts w:hint="eastAsia"/>
        </w:rPr>
        <w:t>закладів”</w:t>
      </w:r>
      <w:r>
        <w:t></w:t>
      </w:r>
      <w:r>
        <w:rPr>
          <w:rFonts w:hint="eastAsia"/>
        </w:rPr>
        <w:t>викладено</w:t>
      </w:r>
      <w:r>
        <w:t></w:t>
      </w:r>
      <w:r>
        <w:rPr>
          <w:rFonts w:hint="eastAsia"/>
        </w:rPr>
        <w:t>аналітичний</w:t>
      </w:r>
      <w:r>
        <w:t></w:t>
      </w:r>
      <w:r>
        <w:rPr>
          <w:rFonts w:hint="eastAsia"/>
        </w:rPr>
        <w:t>огляд</w:t>
      </w:r>
      <w:r>
        <w:t></w:t>
      </w:r>
      <w:r>
        <w:rPr>
          <w:rFonts w:hint="eastAsia"/>
        </w:rPr>
        <w:t>літератури</w:t>
      </w:r>
      <w:r>
        <w:t></w:t>
      </w:r>
      <w:r>
        <w:rPr>
          <w:rFonts w:hint="eastAsia"/>
        </w:rPr>
        <w:t>з</w:t>
      </w:r>
      <w:r>
        <w:t></w:t>
      </w:r>
      <w:r>
        <w:rPr>
          <w:rFonts w:hint="eastAsia"/>
        </w:rPr>
        <w:t>проблеми</w:t>
      </w:r>
      <w:r>
        <w:t></w:t>
      </w:r>
      <w:r>
        <w:rPr>
          <w:rFonts w:hint="eastAsia"/>
        </w:rPr>
        <w:t>фізичного</w:t>
      </w:r>
      <w:r>
        <w:t></w:t>
      </w:r>
      <w:r>
        <w:rPr>
          <w:rFonts w:hint="eastAsia"/>
        </w:rPr>
        <w:t>вдосконалення</w:t>
      </w:r>
      <w:r>
        <w:t></w:t>
      </w:r>
      <w:r>
        <w:rPr>
          <w:rFonts w:hint="eastAsia"/>
        </w:rPr>
        <w:t>студентів</w:t>
      </w:r>
      <w:r>
        <w:t></w:t>
      </w:r>
      <w:r>
        <w:t></w:t>
      </w:r>
      <w:r>
        <w:rPr>
          <w:rFonts w:hint="eastAsia"/>
        </w:rPr>
        <w:t>Проаналізовано</w:t>
      </w:r>
      <w:r>
        <w:t></w:t>
      </w:r>
      <w:r>
        <w:rPr>
          <w:rFonts w:hint="eastAsia"/>
        </w:rPr>
        <w:t>фізичний</w:t>
      </w:r>
      <w:r>
        <w:t></w:t>
      </w:r>
      <w:r>
        <w:rPr>
          <w:rFonts w:hint="eastAsia"/>
        </w:rPr>
        <w:t>стан</w:t>
      </w:r>
      <w:r>
        <w:t></w:t>
      </w:r>
      <w:r>
        <w:rPr>
          <w:rFonts w:hint="eastAsia"/>
        </w:rPr>
        <w:t>студентів</w:t>
      </w:r>
      <w:r>
        <w:t></w:t>
      </w:r>
      <w:r>
        <w:t></w:t>
      </w:r>
      <w:r>
        <w:rPr>
          <w:rFonts w:hint="eastAsia"/>
        </w:rPr>
        <w:t>розглянуто</w:t>
      </w:r>
      <w:r>
        <w:t></w:t>
      </w:r>
      <w:r>
        <w:rPr>
          <w:rFonts w:hint="eastAsia"/>
        </w:rPr>
        <w:t>напрямки</w:t>
      </w:r>
      <w:r>
        <w:t></w:t>
      </w:r>
      <w:r>
        <w:rPr>
          <w:rFonts w:hint="eastAsia"/>
        </w:rPr>
        <w:t>їх</w:t>
      </w:r>
      <w:r>
        <w:t></w:t>
      </w:r>
      <w:r>
        <w:rPr>
          <w:rFonts w:hint="eastAsia"/>
        </w:rPr>
        <w:t>фізичного</w:t>
      </w:r>
      <w:r>
        <w:t></w:t>
      </w:r>
      <w:r>
        <w:rPr>
          <w:rFonts w:hint="eastAsia"/>
        </w:rPr>
        <w:t>вдосконалення</w:t>
      </w:r>
      <w:r>
        <w:t></w:t>
      </w:r>
      <w:r>
        <w:t></w:t>
      </w:r>
      <w:r>
        <w:t></w:t>
      </w:r>
      <w:r>
        <w:rPr>
          <w:rFonts w:hint="eastAsia"/>
        </w:rPr>
        <w:t>проаналізовано</w:t>
      </w:r>
      <w:r>
        <w:t></w:t>
      </w:r>
      <w:r>
        <w:rPr>
          <w:rFonts w:hint="eastAsia"/>
        </w:rPr>
        <w:t>засоби</w:t>
      </w:r>
      <w:r>
        <w:t></w:t>
      </w:r>
      <w:r>
        <w:rPr>
          <w:rFonts w:hint="eastAsia"/>
        </w:rPr>
        <w:t>футболу</w:t>
      </w:r>
      <w:r>
        <w:t></w:t>
      </w:r>
      <w:r>
        <w:rPr>
          <w:rFonts w:hint="eastAsia"/>
        </w:rPr>
        <w:t>з</w:t>
      </w:r>
      <w:r>
        <w:t></w:t>
      </w:r>
      <w:r>
        <w:rPr>
          <w:rFonts w:hint="eastAsia"/>
        </w:rPr>
        <w:t>погляду</w:t>
      </w:r>
      <w:r>
        <w:t></w:t>
      </w:r>
      <w:r>
        <w:rPr>
          <w:rFonts w:hint="eastAsia"/>
        </w:rPr>
        <w:t>їх</w:t>
      </w:r>
      <w:r>
        <w:t></w:t>
      </w:r>
      <w:r>
        <w:rPr>
          <w:rFonts w:hint="eastAsia"/>
        </w:rPr>
        <w:t>використання</w:t>
      </w:r>
      <w:r>
        <w:t></w:t>
      </w:r>
      <w:r>
        <w:rPr>
          <w:rFonts w:hint="eastAsia"/>
        </w:rPr>
        <w:t>для</w:t>
      </w:r>
      <w:r>
        <w:t></w:t>
      </w:r>
      <w:r>
        <w:rPr>
          <w:rFonts w:hint="eastAsia"/>
        </w:rPr>
        <w:t>фізичного</w:t>
      </w:r>
      <w:r>
        <w:t></w:t>
      </w:r>
      <w:r>
        <w:rPr>
          <w:rFonts w:hint="eastAsia"/>
        </w:rPr>
        <w:t>вдосконалення</w:t>
      </w:r>
      <w:r>
        <w:t></w:t>
      </w:r>
      <w:r>
        <w:rPr>
          <w:rFonts w:hint="eastAsia"/>
        </w:rPr>
        <w:t>студентів</w:t>
      </w:r>
      <w:r>
        <w:t></w:t>
      </w:r>
      <w:r>
        <w:t></w:t>
      </w:r>
      <w:r>
        <w:rPr>
          <w:rFonts w:hint="eastAsia"/>
        </w:rPr>
        <w:t>Показано</w:t>
      </w:r>
      <w:r>
        <w:t></w:t>
      </w:r>
      <w:r>
        <w:t></w:t>
      </w:r>
      <w:r>
        <w:rPr>
          <w:rFonts w:hint="eastAsia"/>
        </w:rPr>
        <w:t>що</w:t>
      </w:r>
      <w:r>
        <w:t></w:t>
      </w:r>
      <w:r>
        <w:rPr>
          <w:rFonts w:hint="eastAsia"/>
        </w:rPr>
        <w:t>фізичне</w:t>
      </w:r>
      <w:r>
        <w:t></w:t>
      </w:r>
      <w:r>
        <w:rPr>
          <w:rFonts w:hint="eastAsia"/>
        </w:rPr>
        <w:t>вдосконалення</w:t>
      </w:r>
      <w:r>
        <w:t></w:t>
      </w:r>
      <w:r>
        <w:rPr>
          <w:rFonts w:hint="eastAsia"/>
        </w:rPr>
        <w:t>в</w:t>
      </w:r>
      <w:r>
        <w:t></w:t>
      </w:r>
      <w:r>
        <w:rPr>
          <w:rFonts w:hint="eastAsia"/>
        </w:rPr>
        <w:t>сучасних</w:t>
      </w:r>
      <w:r>
        <w:t></w:t>
      </w:r>
      <w:r>
        <w:rPr>
          <w:rFonts w:hint="eastAsia"/>
        </w:rPr>
        <w:t>умовах</w:t>
      </w:r>
      <w:r>
        <w:t></w:t>
      </w:r>
      <w:r>
        <w:rPr>
          <w:rFonts w:hint="eastAsia"/>
        </w:rPr>
        <w:t>неможливе</w:t>
      </w:r>
      <w:r>
        <w:t></w:t>
      </w:r>
      <w:r>
        <w:rPr>
          <w:rFonts w:hint="eastAsia"/>
        </w:rPr>
        <w:t>без</w:t>
      </w:r>
      <w:r>
        <w:t></w:t>
      </w:r>
      <w:r>
        <w:rPr>
          <w:rFonts w:hint="eastAsia"/>
        </w:rPr>
        <w:t>урахування</w:t>
      </w:r>
      <w:r>
        <w:t></w:t>
      </w:r>
      <w:r>
        <w:rPr>
          <w:rFonts w:hint="eastAsia"/>
        </w:rPr>
        <w:t>регіональних</w:t>
      </w:r>
      <w:r>
        <w:t></w:t>
      </w:r>
      <w:r>
        <w:rPr>
          <w:rFonts w:hint="eastAsia"/>
        </w:rPr>
        <w:t>особливостей</w:t>
      </w:r>
      <w:r>
        <w:t></w:t>
      </w:r>
      <w:r>
        <w:t></w:t>
      </w:r>
      <w:r>
        <w:rPr>
          <w:rFonts w:hint="eastAsia"/>
        </w:rPr>
        <w:t>фізкультурних</w:t>
      </w:r>
      <w:r>
        <w:t></w:t>
      </w:r>
      <w:r>
        <w:rPr>
          <w:rFonts w:hint="eastAsia"/>
        </w:rPr>
        <w:t>і</w:t>
      </w:r>
      <w:r>
        <w:t></w:t>
      </w:r>
      <w:r>
        <w:rPr>
          <w:rFonts w:hint="eastAsia"/>
        </w:rPr>
        <w:t>спортивних</w:t>
      </w:r>
      <w:r>
        <w:t></w:t>
      </w:r>
      <w:r>
        <w:rPr>
          <w:rFonts w:hint="eastAsia"/>
        </w:rPr>
        <w:t>мотивів</w:t>
      </w:r>
      <w:r>
        <w:t></w:t>
      </w:r>
      <w:r>
        <w:rPr>
          <w:rFonts w:hint="eastAsia"/>
        </w:rPr>
        <w:t>студентів</w:t>
      </w:r>
      <w:r>
        <w:t></w:t>
      </w:r>
      <w:r>
        <w:t></w:t>
      </w:r>
      <w:r>
        <w:rPr>
          <w:rFonts w:hint="eastAsia"/>
        </w:rPr>
        <w:t>Засоби</w:t>
      </w:r>
      <w:r>
        <w:t></w:t>
      </w:r>
      <w:r>
        <w:rPr>
          <w:rFonts w:hint="eastAsia"/>
        </w:rPr>
        <w:t>футболу</w:t>
      </w:r>
      <w:r>
        <w:t></w:t>
      </w:r>
      <w:r>
        <w:rPr>
          <w:rFonts w:hint="eastAsia"/>
        </w:rPr>
        <w:t>широко</w:t>
      </w:r>
      <w:r>
        <w:t></w:t>
      </w:r>
      <w:r>
        <w:rPr>
          <w:rFonts w:hint="eastAsia"/>
        </w:rPr>
        <w:t>застосовуються</w:t>
      </w:r>
      <w:r>
        <w:t></w:t>
      </w:r>
      <w:r>
        <w:rPr>
          <w:rFonts w:hint="eastAsia"/>
        </w:rPr>
        <w:t>у</w:t>
      </w:r>
      <w:r>
        <w:t></w:t>
      </w:r>
      <w:r>
        <w:rPr>
          <w:rFonts w:hint="eastAsia"/>
        </w:rPr>
        <w:t>фізичному</w:t>
      </w:r>
      <w:r>
        <w:t></w:t>
      </w:r>
      <w:r>
        <w:rPr>
          <w:rFonts w:hint="eastAsia"/>
        </w:rPr>
        <w:t>вдосконаленні</w:t>
      </w:r>
      <w:r>
        <w:t></w:t>
      </w:r>
      <w:r>
        <w:rPr>
          <w:rFonts w:hint="eastAsia"/>
        </w:rPr>
        <w:t>різних</w:t>
      </w:r>
      <w:r>
        <w:t></w:t>
      </w:r>
      <w:r>
        <w:rPr>
          <w:rFonts w:hint="eastAsia"/>
        </w:rPr>
        <w:t>груп</w:t>
      </w:r>
      <w:r>
        <w:t></w:t>
      </w:r>
      <w:r>
        <w:rPr>
          <w:rFonts w:hint="eastAsia"/>
        </w:rPr>
        <w:t>населення</w:t>
      </w:r>
      <w:r>
        <w:t></w:t>
      </w:r>
      <w:r>
        <w:t></w:t>
      </w:r>
      <w:r>
        <w:rPr>
          <w:rFonts w:hint="eastAsia"/>
        </w:rPr>
        <w:t>зокрема</w:t>
      </w:r>
      <w:r>
        <w:t></w:t>
      </w:r>
      <w:r>
        <w:rPr>
          <w:rFonts w:hint="eastAsia"/>
        </w:rPr>
        <w:t>вони</w:t>
      </w:r>
      <w:r>
        <w:t></w:t>
      </w:r>
      <w:r>
        <w:rPr>
          <w:rFonts w:hint="eastAsia"/>
        </w:rPr>
        <w:t>представлені</w:t>
      </w:r>
      <w:r>
        <w:t></w:t>
      </w:r>
      <w:r>
        <w:rPr>
          <w:rFonts w:hint="eastAsia"/>
        </w:rPr>
        <w:t>у</w:t>
      </w:r>
      <w:r>
        <w:t></w:t>
      </w:r>
      <w:r>
        <w:rPr>
          <w:rFonts w:hint="eastAsia"/>
        </w:rPr>
        <w:t>програмі</w:t>
      </w:r>
      <w:r>
        <w:t></w:t>
      </w:r>
      <w:r>
        <w:rPr>
          <w:rFonts w:hint="eastAsia"/>
        </w:rPr>
        <w:t>фізичного</w:t>
      </w:r>
      <w:r>
        <w:t></w:t>
      </w:r>
      <w:r>
        <w:rPr>
          <w:rFonts w:hint="eastAsia"/>
        </w:rPr>
        <w:t>виховання</w:t>
      </w:r>
      <w:r>
        <w:t></w:t>
      </w:r>
      <w:r>
        <w:rPr>
          <w:rFonts w:hint="eastAsia"/>
        </w:rPr>
        <w:t>студентів</w:t>
      </w:r>
      <w:r>
        <w:t></w:t>
      </w:r>
      <w:r>
        <w:t></w:t>
      </w:r>
      <w:r>
        <w:rPr>
          <w:rFonts w:hint="eastAsia"/>
        </w:rPr>
        <w:t>Однак</w:t>
      </w:r>
      <w:r>
        <w:t></w:t>
      </w:r>
      <w:r>
        <w:rPr>
          <w:rFonts w:hint="eastAsia"/>
        </w:rPr>
        <w:t>у</w:t>
      </w:r>
      <w:r>
        <w:t></w:t>
      </w:r>
      <w:r>
        <w:rPr>
          <w:rFonts w:hint="eastAsia"/>
        </w:rPr>
        <w:t>літературі</w:t>
      </w:r>
      <w:r>
        <w:t></w:t>
      </w:r>
      <w:r>
        <w:rPr>
          <w:rFonts w:hint="eastAsia"/>
        </w:rPr>
        <w:t>не</w:t>
      </w:r>
      <w:r>
        <w:t></w:t>
      </w:r>
      <w:r>
        <w:rPr>
          <w:rFonts w:hint="eastAsia"/>
        </w:rPr>
        <w:t>одержали</w:t>
      </w:r>
      <w:r>
        <w:t></w:t>
      </w:r>
      <w:r>
        <w:rPr>
          <w:rFonts w:hint="eastAsia"/>
        </w:rPr>
        <w:t>належного</w:t>
      </w:r>
      <w:r>
        <w:t></w:t>
      </w:r>
      <w:r>
        <w:rPr>
          <w:rFonts w:hint="eastAsia"/>
        </w:rPr>
        <w:t>висвітлення</w:t>
      </w:r>
      <w:r>
        <w:t></w:t>
      </w:r>
      <w:r>
        <w:rPr>
          <w:rFonts w:hint="eastAsia"/>
        </w:rPr>
        <w:t>питання</w:t>
      </w:r>
      <w:r>
        <w:t></w:t>
      </w:r>
      <w:r>
        <w:t></w:t>
      </w:r>
      <w:r>
        <w:rPr>
          <w:rFonts w:hint="eastAsia"/>
        </w:rPr>
        <w:t>що</w:t>
      </w:r>
      <w:r>
        <w:t></w:t>
      </w:r>
      <w:r>
        <w:rPr>
          <w:rFonts w:hint="eastAsia"/>
        </w:rPr>
        <w:t>стосуються</w:t>
      </w:r>
      <w:r>
        <w:t></w:t>
      </w:r>
      <w:r>
        <w:rPr>
          <w:rFonts w:hint="eastAsia"/>
        </w:rPr>
        <w:t>параметрів</w:t>
      </w:r>
      <w:r>
        <w:t></w:t>
      </w:r>
      <w:r>
        <w:rPr>
          <w:rFonts w:hint="eastAsia"/>
        </w:rPr>
        <w:t>навантаження</w:t>
      </w:r>
      <w:r>
        <w:t></w:t>
      </w:r>
      <w:r>
        <w:rPr>
          <w:rFonts w:hint="eastAsia"/>
        </w:rPr>
        <w:t>засобів</w:t>
      </w:r>
      <w:r>
        <w:t></w:t>
      </w:r>
      <w:r>
        <w:rPr>
          <w:rFonts w:hint="eastAsia"/>
        </w:rPr>
        <w:t>футболу</w:t>
      </w:r>
      <w:r>
        <w:t></w:t>
      </w:r>
      <w:r>
        <w:rPr>
          <w:rFonts w:hint="eastAsia"/>
        </w:rPr>
        <w:t>на</w:t>
      </w:r>
      <w:r>
        <w:t></w:t>
      </w:r>
      <w:r>
        <w:rPr>
          <w:rFonts w:hint="eastAsia"/>
        </w:rPr>
        <w:t>заняттях</w:t>
      </w:r>
      <w:r>
        <w:t></w:t>
      </w:r>
      <w:r>
        <w:rPr>
          <w:rFonts w:hint="eastAsia"/>
        </w:rPr>
        <w:t>зі</w:t>
      </w:r>
      <w:r>
        <w:t></w:t>
      </w:r>
      <w:r>
        <w:rPr>
          <w:rFonts w:hint="eastAsia"/>
        </w:rPr>
        <w:t>студентами</w:t>
      </w:r>
      <w:r>
        <w:t></w:t>
      </w:r>
      <w:r>
        <w:t></w:t>
      </w:r>
      <w:r>
        <w:rPr>
          <w:rFonts w:hint="eastAsia"/>
        </w:rPr>
        <w:t>розкриття</w:t>
      </w:r>
      <w:r>
        <w:t></w:t>
      </w:r>
      <w:r>
        <w:rPr>
          <w:rFonts w:hint="eastAsia"/>
        </w:rPr>
        <w:t>змісту</w:t>
      </w:r>
      <w:r>
        <w:t></w:t>
      </w:r>
      <w:r>
        <w:rPr>
          <w:rFonts w:hint="eastAsia"/>
        </w:rPr>
        <w:t>програмного</w:t>
      </w:r>
      <w:r>
        <w:t></w:t>
      </w:r>
      <w:r>
        <w:rPr>
          <w:rFonts w:hint="eastAsia"/>
        </w:rPr>
        <w:t>матеріалу</w:t>
      </w:r>
      <w:r>
        <w:t></w:t>
      </w:r>
      <w:r>
        <w:rPr>
          <w:rFonts w:hint="eastAsia"/>
        </w:rPr>
        <w:t>з</w:t>
      </w:r>
      <w:r>
        <w:t></w:t>
      </w:r>
      <w:r>
        <w:rPr>
          <w:rFonts w:hint="eastAsia"/>
        </w:rPr>
        <w:t>фізичного</w:t>
      </w:r>
      <w:r>
        <w:t></w:t>
      </w:r>
      <w:r>
        <w:rPr>
          <w:rFonts w:hint="eastAsia"/>
        </w:rPr>
        <w:t>виховання</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rPr>
          <w:rFonts w:hint="eastAsia"/>
        </w:rPr>
        <w:t>а</w:t>
      </w:r>
      <w:r>
        <w:t></w:t>
      </w:r>
      <w:r>
        <w:rPr>
          <w:rFonts w:hint="eastAsia"/>
        </w:rPr>
        <w:t>також</w:t>
      </w:r>
      <w:r>
        <w:t></w:t>
      </w:r>
      <w:r>
        <w:rPr>
          <w:rFonts w:hint="eastAsia"/>
        </w:rPr>
        <w:t>оцінки</w:t>
      </w:r>
      <w:r>
        <w:t></w:t>
      </w:r>
      <w:r>
        <w:rPr>
          <w:rFonts w:hint="eastAsia"/>
        </w:rPr>
        <w:t>впливу</w:t>
      </w:r>
      <w:r>
        <w:t></w:t>
      </w:r>
      <w:r>
        <w:rPr>
          <w:rFonts w:hint="eastAsia"/>
        </w:rPr>
        <w:t>засобів</w:t>
      </w:r>
      <w:r>
        <w:t></w:t>
      </w:r>
      <w:r>
        <w:rPr>
          <w:rFonts w:hint="eastAsia"/>
        </w:rPr>
        <w:t>футболу</w:t>
      </w:r>
      <w:r>
        <w:t></w:t>
      </w:r>
      <w:r>
        <w:rPr>
          <w:rFonts w:hint="eastAsia"/>
        </w:rPr>
        <w:t>на</w:t>
      </w:r>
      <w:r>
        <w:t></w:t>
      </w:r>
      <w:r>
        <w:rPr>
          <w:rFonts w:hint="eastAsia"/>
        </w:rPr>
        <w:t>їхній</w:t>
      </w:r>
      <w:r>
        <w:t></w:t>
      </w:r>
      <w:r>
        <w:rPr>
          <w:rFonts w:hint="eastAsia"/>
        </w:rPr>
        <w:t>фізичний</w:t>
      </w:r>
      <w:r>
        <w:t></w:t>
      </w:r>
      <w:r>
        <w:rPr>
          <w:rFonts w:hint="eastAsia"/>
        </w:rPr>
        <w:t>стан</w:t>
      </w:r>
      <w:r>
        <w:t></w:t>
      </w:r>
      <w:r>
        <w:t></w:t>
      </w:r>
      <w:r>
        <w:rPr>
          <w:rFonts w:hint="eastAsia"/>
        </w:rPr>
        <w:t>Відсутність</w:t>
      </w:r>
      <w:r>
        <w:t></w:t>
      </w:r>
      <w:r>
        <w:rPr>
          <w:rFonts w:hint="eastAsia"/>
        </w:rPr>
        <w:t>таких</w:t>
      </w:r>
      <w:r>
        <w:t></w:t>
      </w:r>
      <w:r>
        <w:rPr>
          <w:rFonts w:hint="eastAsia"/>
        </w:rPr>
        <w:t>відомостей</w:t>
      </w:r>
      <w:r>
        <w:t></w:t>
      </w:r>
      <w:r>
        <w:rPr>
          <w:rFonts w:hint="eastAsia"/>
        </w:rPr>
        <w:t>не</w:t>
      </w:r>
      <w:r>
        <w:t></w:t>
      </w:r>
      <w:r>
        <w:rPr>
          <w:rFonts w:hint="eastAsia"/>
        </w:rPr>
        <w:t>дозволяє</w:t>
      </w:r>
      <w:r>
        <w:t></w:t>
      </w:r>
      <w:r>
        <w:rPr>
          <w:rFonts w:hint="eastAsia"/>
        </w:rPr>
        <w:t>ефективно</w:t>
      </w:r>
      <w:r>
        <w:t></w:t>
      </w:r>
      <w:r>
        <w:rPr>
          <w:rFonts w:hint="eastAsia"/>
        </w:rPr>
        <w:t>застосовувати</w:t>
      </w:r>
      <w:r>
        <w:t></w:t>
      </w:r>
      <w:r>
        <w:rPr>
          <w:rFonts w:hint="eastAsia"/>
        </w:rPr>
        <w:t>засоби</w:t>
      </w:r>
      <w:r>
        <w:t></w:t>
      </w:r>
      <w:r>
        <w:rPr>
          <w:rFonts w:hint="eastAsia"/>
        </w:rPr>
        <w:t>футболу</w:t>
      </w:r>
      <w:r>
        <w:t></w:t>
      </w:r>
      <w:r>
        <w:rPr>
          <w:rFonts w:hint="eastAsia"/>
        </w:rPr>
        <w:t>для</w:t>
      </w:r>
      <w:r>
        <w:t></w:t>
      </w:r>
      <w:r>
        <w:rPr>
          <w:rFonts w:hint="eastAsia"/>
        </w:rPr>
        <w:t>фізичного</w:t>
      </w:r>
      <w:r>
        <w:t></w:t>
      </w:r>
      <w:r>
        <w:rPr>
          <w:rFonts w:hint="eastAsia"/>
        </w:rPr>
        <w:t>вдосконалення</w:t>
      </w:r>
      <w:r>
        <w:t></w:t>
      </w:r>
      <w:r>
        <w:rPr>
          <w:rFonts w:hint="eastAsia"/>
        </w:rPr>
        <w:t>студентів</w:t>
      </w:r>
      <w:r>
        <w:t></w:t>
      </w:r>
    </w:p>
    <w:p w:rsidR="00207E7C" w:rsidRDefault="00207E7C" w:rsidP="00207E7C">
      <w:r>
        <w:rPr>
          <w:rFonts w:hint="eastAsia"/>
        </w:rPr>
        <w:t>У</w:t>
      </w:r>
      <w:r>
        <w:t></w:t>
      </w:r>
      <w:r>
        <w:rPr>
          <w:rFonts w:hint="eastAsia"/>
        </w:rPr>
        <w:t>другому</w:t>
      </w:r>
      <w:r>
        <w:t></w:t>
      </w:r>
      <w:r>
        <w:rPr>
          <w:rFonts w:hint="eastAsia"/>
        </w:rPr>
        <w:t>розділі</w:t>
      </w:r>
      <w:r>
        <w:t></w:t>
      </w:r>
      <w:r>
        <w:rPr>
          <w:rFonts w:hint="eastAsia"/>
        </w:rPr>
        <w:t>“Методи</w:t>
      </w:r>
      <w:r>
        <w:t></w:t>
      </w:r>
      <w:r>
        <w:rPr>
          <w:rFonts w:hint="eastAsia"/>
        </w:rPr>
        <w:t>та</w:t>
      </w:r>
      <w:r>
        <w:t></w:t>
      </w:r>
      <w:r>
        <w:rPr>
          <w:rFonts w:hint="eastAsia"/>
        </w:rPr>
        <w:t>організація</w:t>
      </w:r>
      <w:r>
        <w:t></w:t>
      </w:r>
      <w:r>
        <w:rPr>
          <w:rFonts w:hint="eastAsia"/>
        </w:rPr>
        <w:t>дослідження”</w:t>
      </w:r>
      <w:r>
        <w:t></w:t>
      </w:r>
      <w:r>
        <w:rPr>
          <w:rFonts w:hint="eastAsia"/>
        </w:rPr>
        <w:t>показано</w:t>
      </w:r>
      <w:r>
        <w:t></w:t>
      </w:r>
      <w:r>
        <w:rPr>
          <w:rFonts w:hint="eastAsia"/>
        </w:rPr>
        <w:t>доцільність</w:t>
      </w:r>
      <w:r>
        <w:t></w:t>
      </w:r>
      <w:r>
        <w:rPr>
          <w:rFonts w:hint="eastAsia"/>
        </w:rPr>
        <w:t>застосування</w:t>
      </w:r>
      <w:r>
        <w:t></w:t>
      </w:r>
      <w:r>
        <w:rPr>
          <w:rFonts w:hint="eastAsia"/>
        </w:rPr>
        <w:t>обраних</w:t>
      </w:r>
      <w:r>
        <w:t></w:t>
      </w:r>
      <w:r>
        <w:rPr>
          <w:rFonts w:hint="eastAsia"/>
        </w:rPr>
        <w:t>методів</w:t>
      </w:r>
      <w:r>
        <w:t></w:t>
      </w:r>
      <w:r>
        <w:rPr>
          <w:rFonts w:hint="eastAsia"/>
        </w:rPr>
        <w:t>дослідження</w:t>
      </w:r>
      <w:r>
        <w:t></w:t>
      </w:r>
      <w:r>
        <w:rPr>
          <w:rFonts w:hint="eastAsia"/>
        </w:rPr>
        <w:t>для</w:t>
      </w:r>
      <w:r>
        <w:t></w:t>
      </w:r>
      <w:r>
        <w:rPr>
          <w:rFonts w:hint="eastAsia"/>
        </w:rPr>
        <w:t>вирішення</w:t>
      </w:r>
      <w:r>
        <w:t></w:t>
      </w:r>
      <w:r>
        <w:rPr>
          <w:rFonts w:hint="eastAsia"/>
        </w:rPr>
        <w:t>поставлених</w:t>
      </w:r>
      <w:r>
        <w:t></w:t>
      </w:r>
      <w:r>
        <w:rPr>
          <w:rFonts w:hint="eastAsia"/>
        </w:rPr>
        <w:t>завдань</w:t>
      </w:r>
      <w:r>
        <w:t></w:t>
      </w:r>
      <w:r>
        <w:t></w:t>
      </w:r>
      <w:r>
        <w:rPr>
          <w:rFonts w:hint="eastAsia"/>
        </w:rPr>
        <w:t>описано</w:t>
      </w:r>
      <w:r>
        <w:t></w:t>
      </w:r>
      <w:r>
        <w:rPr>
          <w:rFonts w:hint="eastAsia"/>
        </w:rPr>
        <w:t>організацію</w:t>
      </w:r>
      <w:r>
        <w:t></w:t>
      </w:r>
      <w:r>
        <w:rPr>
          <w:rFonts w:hint="eastAsia"/>
        </w:rPr>
        <w:t>та</w:t>
      </w:r>
      <w:r>
        <w:t></w:t>
      </w:r>
      <w:r>
        <w:rPr>
          <w:rFonts w:hint="eastAsia"/>
        </w:rPr>
        <w:t>проведення</w:t>
      </w:r>
      <w:r>
        <w:t></w:t>
      </w:r>
      <w:r>
        <w:rPr>
          <w:rFonts w:hint="eastAsia"/>
        </w:rPr>
        <w:t>експерименту</w:t>
      </w:r>
      <w:r>
        <w:t></w:t>
      </w:r>
      <w:r>
        <w:t></w:t>
      </w:r>
      <w:r>
        <w:rPr>
          <w:rFonts w:hint="eastAsia"/>
        </w:rPr>
        <w:t>наведено</w:t>
      </w:r>
      <w:r>
        <w:t></w:t>
      </w:r>
      <w:r>
        <w:rPr>
          <w:rFonts w:hint="eastAsia"/>
        </w:rPr>
        <w:t>загальні</w:t>
      </w:r>
      <w:r>
        <w:t></w:t>
      </w:r>
      <w:r>
        <w:rPr>
          <w:rFonts w:hint="eastAsia"/>
        </w:rPr>
        <w:t>відомості</w:t>
      </w:r>
      <w:r>
        <w:t></w:t>
      </w:r>
      <w:r>
        <w:rPr>
          <w:rFonts w:hint="eastAsia"/>
        </w:rPr>
        <w:t>про</w:t>
      </w:r>
      <w:r>
        <w:t></w:t>
      </w:r>
      <w:r>
        <w:rPr>
          <w:rFonts w:hint="eastAsia"/>
        </w:rPr>
        <w:t>контингент</w:t>
      </w:r>
      <w:r>
        <w:t></w:t>
      </w:r>
      <w:r>
        <w:rPr>
          <w:rFonts w:hint="eastAsia"/>
        </w:rPr>
        <w:t>учасників</w:t>
      </w:r>
      <w:r>
        <w:t></w:t>
      </w:r>
      <w:r>
        <w:rPr>
          <w:rFonts w:hint="eastAsia"/>
        </w:rPr>
        <w:t>дослідження</w:t>
      </w:r>
      <w:r>
        <w:t></w:t>
      </w:r>
    </w:p>
    <w:p w:rsidR="00207E7C" w:rsidRDefault="00207E7C" w:rsidP="00207E7C">
      <w:r>
        <w:rPr>
          <w:rFonts w:hint="eastAsia"/>
        </w:rPr>
        <w:t>Дослідження</w:t>
      </w:r>
      <w:r>
        <w:t></w:t>
      </w:r>
      <w:r>
        <w:rPr>
          <w:rFonts w:hint="eastAsia"/>
        </w:rPr>
        <w:t>проводилися</w:t>
      </w:r>
      <w:r>
        <w:t></w:t>
      </w:r>
      <w:r>
        <w:rPr>
          <w:rFonts w:hint="eastAsia"/>
        </w:rPr>
        <w:t>зі</w:t>
      </w:r>
      <w:r>
        <w:t></w:t>
      </w:r>
      <w:r>
        <w:rPr>
          <w:rFonts w:hint="eastAsia"/>
        </w:rPr>
        <w:t>студентами</w:t>
      </w:r>
      <w:r>
        <w:t></w:t>
      </w:r>
      <w:r>
        <w:rPr>
          <w:rFonts w:hint="eastAsia"/>
        </w:rPr>
        <w:t>Севастопольського</w:t>
      </w:r>
      <w:r>
        <w:t></w:t>
      </w:r>
      <w:r>
        <w:rPr>
          <w:rFonts w:hint="eastAsia"/>
        </w:rPr>
        <w:t>національного</w:t>
      </w:r>
      <w:r>
        <w:t></w:t>
      </w:r>
      <w:r>
        <w:rPr>
          <w:rFonts w:hint="eastAsia"/>
        </w:rPr>
        <w:t>технічного</w:t>
      </w:r>
      <w:r>
        <w:t></w:t>
      </w:r>
      <w:r>
        <w:rPr>
          <w:rFonts w:hint="eastAsia"/>
        </w:rPr>
        <w:t>університету</w:t>
      </w:r>
      <w:r>
        <w:t></w:t>
      </w:r>
      <w:r>
        <w:rPr>
          <w:rFonts w:hint="eastAsia"/>
        </w:rPr>
        <w:t>і</w:t>
      </w:r>
      <w:r>
        <w:t></w:t>
      </w:r>
      <w:r>
        <w:rPr>
          <w:rFonts w:hint="eastAsia"/>
        </w:rPr>
        <w:t>складалися</w:t>
      </w:r>
      <w:r>
        <w:t></w:t>
      </w:r>
      <w:r>
        <w:rPr>
          <w:rFonts w:hint="eastAsia"/>
        </w:rPr>
        <w:t>з</w:t>
      </w:r>
      <w:r>
        <w:t></w:t>
      </w:r>
      <w:r>
        <w:rPr>
          <w:rFonts w:hint="eastAsia"/>
        </w:rPr>
        <w:t>чотирьох</w:t>
      </w:r>
      <w:r>
        <w:t></w:t>
      </w:r>
      <w:r>
        <w:rPr>
          <w:rFonts w:hint="eastAsia"/>
        </w:rPr>
        <w:t>етапів</w:t>
      </w:r>
      <w:r>
        <w:t></w:t>
      </w:r>
    </w:p>
    <w:p w:rsidR="00207E7C" w:rsidRDefault="00207E7C" w:rsidP="00207E7C">
      <w:r>
        <w:rPr>
          <w:rFonts w:hint="eastAsia"/>
        </w:rPr>
        <w:t>На</w:t>
      </w:r>
      <w:r>
        <w:t></w:t>
      </w:r>
      <w:r>
        <w:rPr>
          <w:rFonts w:hint="eastAsia"/>
        </w:rPr>
        <w:t>першому</w:t>
      </w:r>
      <w:r>
        <w:t></w:t>
      </w:r>
      <w:r>
        <w:rPr>
          <w:rFonts w:hint="eastAsia"/>
        </w:rPr>
        <w:t>етапі</w:t>
      </w:r>
      <w:r>
        <w:t></w:t>
      </w:r>
      <w:r>
        <w:t></w:t>
      </w:r>
      <w:r>
        <w:rPr>
          <w:rFonts w:hint="eastAsia"/>
        </w:rPr>
        <w:t>вересень</w:t>
      </w:r>
      <w:r>
        <w:t></w:t>
      </w:r>
      <w:r>
        <w:t></w:t>
      </w:r>
      <w:r>
        <w:t></w:t>
      </w:r>
      <w:r>
        <w:t></w:t>
      </w:r>
      <w:r>
        <w:t></w:t>
      </w:r>
      <w:r>
        <w:t></w:t>
      </w:r>
      <w:r>
        <w:rPr>
          <w:rFonts w:hint="eastAsia"/>
        </w:rPr>
        <w:t>—</w:t>
      </w:r>
      <w:r>
        <w:t></w:t>
      </w:r>
      <w:r>
        <w:t></w:t>
      </w:r>
      <w:r>
        <w:rPr>
          <w:rFonts w:hint="eastAsia"/>
        </w:rPr>
        <w:t>вересень</w:t>
      </w:r>
      <w:r>
        <w:t></w:t>
      </w:r>
      <w:r>
        <w:t></w:t>
      </w:r>
      <w:r>
        <w:t></w:t>
      </w:r>
      <w:r>
        <w:t></w:t>
      </w:r>
      <w:r>
        <w:t></w:t>
      </w:r>
      <w:r>
        <w:t></w:t>
      </w:r>
      <w:r>
        <w:rPr>
          <w:rFonts w:hint="eastAsia"/>
        </w:rPr>
        <w:t>р</w:t>
      </w:r>
      <w:r>
        <w:t></w:t>
      </w:r>
      <w:r>
        <w:t></w:t>
      </w:r>
      <w:r>
        <w:t></w:t>
      </w:r>
      <w:r>
        <w:rPr>
          <w:rFonts w:hint="eastAsia"/>
        </w:rPr>
        <w:t>був</w:t>
      </w:r>
      <w:r>
        <w:t></w:t>
      </w:r>
      <w:r>
        <w:rPr>
          <w:rFonts w:hint="eastAsia"/>
        </w:rPr>
        <w:t>виконаний</w:t>
      </w:r>
      <w:r>
        <w:t></w:t>
      </w:r>
      <w:r>
        <w:rPr>
          <w:rFonts w:hint="eastAsia"/>
        </w:rPr>
        <w:t>аналіз</w:t>
      </w:r>
      <w:r>
        <w:t></w:t>
      </w:r>
      <w:r>
        <w:rPr>
          <w:rFonts w:hint="eastAsia"/>
        </w:rPr>
        <w:t>науково</w:t>
      </w:r>
      <w:r>
        <w:t></w:t>
      </w:r>
      <w:r>
        <w:rPr>
          <w:rFonts w:hint="eastAsia"/>
        </w:rPr>
        <w:t>методичної</w:t>
      </w:r>
      <w:r>
        <w:t></w:t>
      </w:r>
      <w:r>
        <w:rPr>
          <w:rFonts w:hint="eastAsia"/>
        </w:rPr>
        <w:t>літератури</w:t>
      </w:r>
      <w:r>
        <w:t></w:t>
      </w:r>
      <w:r>
        <w:rPr>
          <w:rFonts w:hint="eastAsia"/>
        </w:rPr>
        <w:t>з</w:t>
      </w:r>
      <w:r>
        <w:t></w:t>
      </w:r>
      <w:r>
        <w:rPr>
          <w:rFonts w:hint="eastAsia"/>
        </w:rPr>
        <w:t>проблем</w:t>
      </w:r>
      <w:r>
        <w:t></w:t>
      </w:r>
      <w:r>
        <w:rPr>
          <w:rFonts w:hint="eastAsia"/>
        </w:rPr>
        <w:t>фізичного</w:t>
      </w:r>
      <w:r>
        <w:t></w:t>
      </w:r>
      <w:r>
        <w:rPr>
          <w:rFonts w:hint="eastAsia"/>
        </w:rPr>
        <w:t>виховання</w:t>
      </w:r>
      <w:r>
        <w:t></w:t>
      </w:r>
      <w:r>
        <w:rPr>
          <w:rFonts w:hint="eastAsia"/>
        </w:rPr>
        <w:t>студентів</w:t>
      </w:r>
      <w:r>
        <w:t></w:t>
      </w:r>
      <w:r>
        <w:t></w:t>
      </w:r>
      <w:r>
        <w:rPr>
          <w:rFonts w:hint="eastAsia"/>
        </w:rPr>
        <w:t>Визначено</w:t>
      </w:r>
      <w:r>
        <w:t></w:t>
      </w:r>
      <w:r>
        <w:rPr>
          <w:rFonts w:hint="eastAsia"/>
        </w:rPr>
        <w:t>роль</w:t>
      </w:r>
      <w:r>
        <w:t></w:t>
      </w:r>
      <w:r>
        <w:rPr>
          <w:rFonts w:hint="eastAsia"/>
        </w:rPr>
        <w:t>ігрових</w:t>
      </w:r>
      <w:r>
        <w:t></w:t>
      </w:r>
      <w:r>
        <w:rPr>
          <w:rFonts w:hint="eastAsia"/>
        </w:rPr>
        <w:t>видів</w:t>
      </w:r>
      <w:r>
        <w:t></w:t>
      </w:r>
      <w:r>
        <w:rPr>
          <w:rFonts w:hint="eastAsia"/>
        </w:rPr>
        <w:t>спорту</w:t>
      </w:r>
      <w:r>
        <w:t></w:t>
      </w:r>
      <w:r>
        <w:t></w:t>
      </w:r>
      <w:r>
        <w:rPr>
          <w:rFonts w:hint="eastAsia"/>
        </w:rPr>
        <w:t>зокрема</w:t>
      </w:r>
      <w:r>
        <w:t></w:t>
      </w:r>
      <w:r>
        <w:t></w:t>
      </w:r>
      <w:r>
        <w:rPr>
          <w:rFonts w:hint="eastAsia"/>
        </w:rPr>
        <w:t>футболу</w:t>
      </w:r>
      <w:r>
        <w:t></w:t>
      </w:r>
      <w:r>
        <w:t></w:t>
      </w:r>
      <w:r>
        <w:rPr>
          <w:rFonts w:hint="eastAsia"/>
        </w:rPr>
        <w:t>у</w:t>
      </w:r>
      <w:r>
        <w:t></w:t>
      </w:r>
      <w:r>
        <w:rPr>
          <w:rFonts w:hint="eastAsia"/>
        </w:rPr>
        <w:t>системі</w:t>
      </w:r>
      <w:r>
        <w:t></w:t>
      </w:r>
      <w:r>
        <w:rPr>
          <w:rFonts w:hint="eastAsia"/>
        </w:rPr>
        <w:t>засобів</w:t>
      </w:r>
      <w:r>
        <w:t></w:t>
      </w:r>
      <w:r>
        <w:rPr>
          <w:rFonts w:hint="eastAsia"/>
        </w:rPr>
        <w:t>і</w:t>
      </w:r>
      <w:r>
        <w:t></w:t>
      </w:r>
      <w:r>
        <w:rPr>
          <w:rFonts w:hint="eastAsia"/>
        </w:rPr>
        <w:t>методів</w:t>
      </w:r>
      <w:r>
        <w:t></w:t>
      </w:r>
      <w:r>
        <w:rPr>
          <w:rFonts w:hint="eastAsia"/>
        </w:rPr>
        <w:t>фізичного</w:t>
      </w:r>
      <w:r>
        <w:t></w:t>
      </w:r>
      <w:r>
        <w:rPr>
          <w:rFonts w:hint="eastAsia"/>
        </w:rPr>
        <w:t>вдосконалення</w:t>
      </w:r>
      <w:r>
        <w:t></w:t>
      </w:r>
      <w:r>
        <w:rPr>
          <w:rFonts w:hint="eastAsia"/>
        </w:rPr>
        <w:t>студентів</w:t>
      </w:r>
      <w:r>
        <w:t></w:t>
      </w:r>
      <w:r>
        <w:t></w:t>
      </w:r>
      <w:r>
        <w:rPr>
          <w:rFonts w:hint="eastAsia"/>
        </w:rPr>
        <w:t>Це</w:t>
      </w:r>
      <w:r>
        <w:t></w:t>
      </w:r>
      <w:r>
        <w:rPr>
          <w:rFonts w:hint="eastAsia"/>
        </w:rPr>
        <w:t>дозволило</w:t>
      </w:r>
      <w:r>
        <w:t></w:t>
      </w:r>
      <w:r>
        <w:rPr>
          <w:rFonts w:hint="eastAsia"/>
        </w:rPr>
        <w:t>сформулювати</w:t>
      </w:r>
      <w:r>
        <w:t></w:t>
      </w:r>
      <w:r>
        <w:rPr>
          <w:rFonts w:hint="eastAsia"/>
        </w:rPr>
        <w:t>мету</w:t>
      </w:r>
      <w:r>
        <w:t></w:t>
      </w:r>
      <w:r>
        <w:rPr>
          <w:rFonts w:hint="eastAsia"/>
        </w:rPr>
        <w:t>і</w:t>
      </w:r>
      <w:r>
        <w:t></w:t>
      </w:r>
      <w:r>
        <w:rPr>
          <w:rFonts w:hint="eastAsia"/>
        </w:rPr>
        <w:t>завдання</w:t>
      </w:r>
      <w:r>
        <w:t></w:t>
      </w:r>
      <w:r>
        <w:rPr>
          <w:rFonts w:hint="eastAsia"/>
        </w:rPr>
        <w:t>дослідження</w:t>
      </w:r>
      <w:r>
        <w:t></w:t>
      </w:r>
      <w:r>
        <w:t></w:t>
      </w:r>
      <w:r>
        <w:rPr>
          <w:rFonts w:hint="eastAsia"/>
        </w:rPr>
        <w:t>скласти</w:t>
      </w:r>
      <w:r>
        <w:t></w:t>
      </w:r>
      <w:r>
        <w:rPr>
          <w:rFonts w:hint="eastAsia"/>
        </w:rPr>
        <w:t>його</w:t>
      </w:r>
      <w:r>
        <w:t></w:t>
      </w:r>
      <w:r>
        <w:rPr>
          <w:rFonts w:hint="eastAsia"/>
        </w:rPr>
        <w:t>програму</w:t>
      </w:r>
      <w:r>
        <w:t></w:t>
      </w:r>
      <w:r>
        <w:t></w:t>
      </w:r>
    </w:p>
    <w:p w:rsidR="00207E7C" w:rsidRDefault="00207E7C" w:rsidP="00207E7C">
      <w:r>
        <w:rPr>
          <w:rFonts w:hint="eastAsia"/>
        </w:rPr>
        <w:t>На</w:t>
      </w:r>
      <w:r>
        <w:t></w:t>
      </w:r>
      <w:r>
        <w:rPr>
          <w:rFonts w:hint="eastAsia"/>
        </w:rPr>
        <w:t>другому</w:t>
      </w:r>
      <w:r>
        <w:t></w:t>
      </w:r>
      <w:r>
        <w:rPr>
          <w:rFonts w:hint="eastAsia"/>
        </w:rPr>
        <w:t>етапі</w:t>
      </w:r>
      <w:r>
        <w:t></w:t>
      </w:r>
      <w:r>
        <w:t></w:t>
      </w:r>
      <w:r>
        <w:rPr>
          <w:rFonts w:hint="eastAsia"/>
        </w:rPr>
        <w:t>вересень</w:t>
      </w:r>
      <w:r>
        <w:t></w:t>
      </w:r>
      <w:r>
        <w:rPr>
          <w:rFonts w:hint="eastAsia"/>
        </w:rPr>
        <w:t>—</w:t>
      </w:r>
      <w:r>
        <w:t></w:t>
      </w:r>
      <w:r>
        <w:t></w:t>
      </w:r>
      <w:r>
        <w:rPr>
          <w:rFonts w:hint="eastAsia"/>
        </w:rPr>
        <w:t>грудень</w:t>
      </w:r>
      <w:r>
        <w:t></w:t>
      </w:r>
      <w:r>
        <w:t></w:t>
      </w:r>
      <w:r>
        <w:t></w:t>
      </w:r>
      <w:r>
        <w:t></w:t>
      </w:r>
      <w:r>
        <w:t></w:t>
      </w:r>
      <w:r>
        <w:t></w:t>
      </w:r>
      <w:r>
        <w:rPr>
          <w:rFonts w:hint="eastAsia"/>
        </w:rPr>
        <w:t>р</w:t>
      </w:r>
      <w:r>
        <w:t></w:t>
      </w:r>
      <w:r>
        <w:t></w:t>
      </w:r>
      <w:r>
        <w:t></w:t>
      </w:r>
      <w:r>
        <w:rPr>
          <w:rFonts w:hint="eastAsia"/>
        </w:rPr>
        <w:t>проводили</w:t>
      </w:r>
      <w:r>
        <w:t></w:t>
      </w:r>
      <w:r>
        <w:t></w:t>
      </w:r>
      <w:r>
        <w:rPr>
          <w:rFonts w:hint="eastAsia"/>
        </w:rPr>
        <w:t>констатуючий</w:t>
      </w:r>
      <w:r>
        <w:t></w:t>
      </w:r>
      <w:r>
        <w:rPr>
          <w:rFonts w:hint="eastAsia"/>
        </w:rPr>
        <w:t>педагогічний</w:t>
      </w:r>
      <w:r>
        <w:t></w:t>
      </w:r>
      <w:r>
        <w:rPr>
          <w:rFonts w:hint="eastAsia"/>
        </w:rPr>
        <w:t>експеримент</w:t>
      </w:r>
      <w:r>
        <w:t></w:t>
      </w:r>
      <w:r>
        <w:t></w:t>
      </w:r>
      <w:r>
        <w:rPr>
          <w:rFonts w:hint="eastAsia"/>
        </w:rPr>
        <w:t>що</w:t>
      </w:r>
      <w:r>
        <w:t></w:t>
      </w:r>
      <w:r>
        <w:rPr>
          <w:rFonts w:hint="eastAsia"/>
        </w:rPr>
        <w:t>полягав</w:t>
      </w:r>
      <w:r>
        <w:t></w:t>
      </w:r>
      <w:r>
        <w:rPr>
          <w:rFonts w:hint="eastAsia"/>
        </w:rPr>
        <w:t>в</w:t>
      </w:r>
      <w:r>
        <w:t></w:t>
      </w:r>
      <w:r>
        <w:rPr>
          <w:rFonts w:hint="eastAsia"/>
        </w:rPr>
        <w:t>оцінці</w:t>
      </w:r>
      <w:r>
        <w:t></w:t>
      </w:r>
      <w:r>
        <w:rPr>
          <w:rFonts w:hint="eastAsia"/>
        </w:rPr>
        <w:t>початкового</w:t>
      </w:r>
      <w:r>
        <w:t></w:t>
      </w:r>
      <w:r>
        <w:rPr>
          <w:rFonts w:hint="eastAsia"/>
        </w:rPr>
        <w:t>фізичного</w:t>
      </w:r>
      <w:r>
        <w:t></w:t>
      </w:r>
      <w:r>
        <w:rPr>
          <w:rFonts w:hint="eastAsia"/>
        </w:rPr>
        <w:t>стану</w:t>
      </w:r>
      <w:r>
        <w:t></w:t>
      </w:r>
      <w:r>
        <w:rPr>
          <w:rFonts w:hint="eastAsia"/>
        </w:rPr>
        <w:t>студентів</w:t>
      </w:r>
      <w:r>
        <w:t></w:t>
      </w:r>
      <w:r>
        <w:rPr>
          <w:rFonts w:hint="eastAsia"/>
        </w:rPr>
        <w:t>і</w:t>
      </w:r>
      <w:r>
        <w:t></w:t>
      </w:r>
      <w:r>
        <w:rPr>
          <w:rFonts w:hint="eastAsia"/>
        </w:rPr>
        <w:t>порівняльній</w:t>
      </w:r>
      <w:r>
        <w:t></w:t>
      </w:r>
      <w:r>
        <w:rPr>
          <w:rFonts w:hint="eastAsia"/>
        </w:rPr>
        <w:t>характеристиці</w:t>
      </w:r>
      <w:r>
        <w:t></w:t>
      </w:r>
      <w:r>
        <w:rPr>
          <w:rFonts w:hint="eastAsia"/>
        </w:rPr>
        <w:t>фізичного</w:t>
      </w:r>
      <w:r>
        <w:t></w:t>
      </w:r>
      <w:r>
        <w:rPr>
          <w:rFonts w:hint="eastAsia"/>
        </w:rPr>
        <w:t>стану</w:t>
      </w:r>
      <w:r>
        <w:t></w:t>
      </w:r>
      <w:r>
        <w:rPr>
          <w:rFonts w:hint="eastAsia"/>
        </w:rPr>
        <w:t>студентів</w:t>
      </w:r>
      <w:r>
        <w:t></w:t>
      </w:r>
      <w:r>
        <w:rPr>
          <w:rFonts w:hint="eastAsia"/>
        </w:rPr>
        <w:t>різних</w:t>
      </w:r>
      <w:r>
        <w:t></w:t>
      </w:r>
      <w:r>
        <w:rPr>
          <w:rFonts w:hint="eastAsia"/>
        </w:rPr>
        <w:t>років</w:t>
      </w:r>
      <w:r>
        <w:t></w:t>
      </w:r>
      <w:r>
        <w:rPr>
          <w:rFonts w:hint="eastAsia"/>
        </w:rPr>
        <w:t>вступу</w:t>
      </w:r>
      <w:r>
        <w:t></w:t>
      </w:r>
      <w:r>
        <w:t></w:t>
      </w:r>
      <w:r>
        <w:rPr>
          <w:rFonts w:hint="eastAsia"/>
        </w:rPr>
        <w:t>У</w:t>
      </w:r>
      <w:r>
        <w:t></w:t>
      </w:r>
      <w:r>
        <w:rPr>
          <w:rFonts w:hint="eastAsia"/>
        </w:rPr>
        <w:t>ньому</w:t>
      </w:r>
      <w:r>
        <w:t></w:t>
      </w:r>
      <w:r>
        <w:rPr>
          <w:rFonts w:hint="eastAsia"/>
        </w:rPr>
        <w:t>взяли</w:t>
      </w:r>
      <w:r>
        <w:t></w:t>
      </w:r>
      <w:r>
        <w:rPr>
          <w:rFonts w:hint="eastAsia"/>
        </w:rPr>
        <w:t>участь</w:t>
      </w:r>
      <w:r>
        <w:t></w:t>
      </w:r>
      <w:r>
        <w:t></w:t>
      </w:r>
      <w:r>
        <w:t></w:t>
      </w:r>
      <w:r>
        <w:t></w:t>
      </w:r>
      <w:r>
        <w:t></w:t>
      </w:r>
      <w:r>
        <w:t></w:t>
      </w:r>
      <w:r>
        <w:rPr>
          <w:rFonts w:hint="eastAsia"/>
        </w:rPr>
        <w:t>студентів</w:t>
      </w:r>
      <w:r>
        <w:t></w:t>
      </w:r>
      <w:r>
        <w:rPr>
          <w:rFonts w:hint="eastAsia"/>
        </w:rPr>
        <w:t>чоловічої</w:t>
      </w:r>
      <w:r>
        <w:t></w:t>
      </w:r>
      <w:r>
        <w:rPr>
          <w:rFonts w:hint="eastAsia"/>
        </w:rPr>
        <w:t>статі</w:t>
      </w:r>
      <w:r>
        <w:t></w:t>
      </w:r>
      <w:r>
        <w:t></w:t>
      </w:r>
      <w:r>
        <w:rPr>
          <w:rFonts w:hint="eastAsia"/>
        </w:rPr>
        <w:t>які</w:t>
      </w:r>
      <w:r>
        <w:t></w:t>
      </w:r>
      <w:r>
        <w:rPr>
          <w:rFonts w:hint="eastAsia"/>
        </w:rPr>
        <w:t>вступили</w:t>
      </w:r>
      <w:r>
        <w:t></w:t>
      </w:r>
      <w:r>
        <w:rPr>
          <w:rFonts w:hint="eastAsia"/>
        </w:rPr>
        <w:t>на</w:t>
      </w:r>
      <w:r>
        <w:t></w:t>
      </w:r>
      <w:r>
        <w:rPr>
          <w:rFonts w:hint="eastAsia"/>
        </w:rPr>
        <w:t>перший</w:t>
      </w:r>
      <w:r>
        <w:t></w:t>
      </w:r>
      <w:r>
        <w:rPr>
          <w:rFonts w:hint="eastAsia"/>
        </w:rPr>
        <w:t>курс</w:t>
      </w:r>
      <w:r>
        <w:t></w:t>
      </w:r>
      <w:r>
        <w:rPr>
          <w:rFonts w:hint="eastAsia"/>
        </w:rPr>
        <w:t>університету</w:t>
      </w:r>
      <w:r>
        <w:t></w:t>
      </w:r>
      <w:r>
        <w:t></w:t>
      </w:r>
      <w:r>
        <w:rPr>
          <w:rFonts w:hint="eastAsia"/>
        </w:rPr>
        <w:t>Також</w:t>
      </w:r>
      <w:r>
        <w:t></w:t>
      </w:r>
      <w:r>
        <w:rPr>
          <w:rFonts w:hint="eastAsia"/>
        </w:rPr>
        <w:t>оцінено</w:t>
      </w:r>
      <w:r>
        <w:t></w:t>
      </w:r>
      <w:r>
        <w:rPr>
          <w:rFonts w:hint="eastAsia"/>
        </w:rPr>
        <w:t>спеціальну</w:t>
      </w:r>
      <w:r>
        <w:t></w:t>
      </w:r>
      <w:r>
        <w:rPr>
          <w:rFonts w:hint="eastAsia"/>
        </w:rPr>
        <w:t>підготовленість</w:t>
      </w:r>
      <w:r>
        <w:t></w:t>
      </w:r>
      <w:r>
        <w:rPr>
          <w:rFonts w:hint="eastAsia"/>
        </w:rPr>
        <w:t>і</w:t>
      </w:r>
      <w:r>
        <w:t></w:t>
      </w:r>
      <w:r>
        <w:rPr>
          <w:rFonts w:hint="eastAsia"/>
        </w:rPr>
        <w:t>психофізіологічні</w:t>
      </w:r>
      <w:r>
        <w:t></w:t>
      </w:r>
      <w:r>
        <w:rPr>
          <w:rFonts w:hint="eastAsia"/>
        </w:rPr>
        <w:t>можливості</w:t>
      </w:r>
      <w:r>
        <w:t></w:t>
      </w:r>
      <w:r>
        <w:t></w:t>
      </w:r>
      <w:r>
        <w:rPr>
          <w:rFonts w:hint="eastAsia"/>
        </w:rPr>
        <w:t>студентів</w:t>
      </w:r>
      <w:r>
        <w:t></w:t>
      </w:r>
      <w:r>
        <w:t></w:t>
      </w:r>
      <w:r>
        <w:rPr>
          <w:rFonts w:hint="eastAsia"/>
        </w:rPr>
        <w:t>визначено</w:t>
      </w:r>
      <w:r>
        <w:t></w:t>
      </w:r>
      <w:r>
        <w:rPr>
          <w:rFonts w:hint="eastAsia"/>
        </w:rPr>
        <w:t>початкову</w:t>
      </w:r>
      <w:r>
        <w:t></w:t>
      </w:r>
      <w:r>
        <w:rPr>
          <w:rFonts w:hint="eastAsia"/>
        </w:rPr>
        <w:t>факторну</w:t>
      </w:r>
      <w:r>
        <w:t></w:t>
      </w:r>
      <w:r>
        <w:rPr>
          <w:rFonts w:hint="eastAsia"/>
        </w:rPr>
        <w:t>структуру</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основної</w:t>
      </w:r>
      <w:r>
        <w:t></w:t>
      </w:r>
      <w:r>
        <w:rPr>
          <w:rFonts w:hint="eastAsia"/>
        </w:rPr>
        <w:t>групи</w:t>
      </w:r>
      <w:r>
        <w:t></w:t>
      </w:r>
      <w:r>
        <w:t></w:t>
      </w:r>
      <w:r>
        <w:rPr>
          <w:rFonts w:hint="eastAsia"/>
        </w:rPr>
        <w:t>що</w:t>
      </w:r>
      <w:r>
        <w:t></w:t>
      </w:r>
      <w:r>
        <w:rPr>
          <w:rFonts w:hint="eastAsia"/>
        </w:rPr>
        <w:t>займаються</w:t>
      </w:r>
      <w:r>
        <w:t></w:t>
      </w:r>
      <w:r>
        <w:rPr>
          <w:rFonts w:hint="eastAsia"/>
        </w:rPr>
        <w:t>футболом</w:t>
      </w:r>
      <w:r>
        <w:t></w:t>
      </w:r>
      <w:r>
        <w:t></w:t>
      </w:r>
    </w:p>
    <w:p w:rsidR="00207E7C" w:rsidRDefault="00207E7C" w:rsidP="00207E7C">
      <w:r>
        <w:rPr>
          <w:rFonts w:hint="eastAsia"/>
        </w:rPr>
        <w:t>На</w:t>
      </w:r>
      <w:r>
        <w:t></w:t>
      </w:r>
      <w:r>
        <w:rPr>
          <w:rFonts w:hint="eastAsia"/>
        </w:rPr>
        <w:t>третьому</w:t>
      </w:r>
      <w:r>
        <w:t></w:t>
      </w:r>
      <w:r>
        <w:rPr>
          <w:rFonts w:hint="eastAsia"/>
        </w:rPr>
        <w:t>етапі</w:t>
      </w:r>
      <w:r>
        <w:t></w:t>
      </w:r>
      <w:r>
        <w:t></w:t>
      </w:r>
      <w:r>
        <w:rPr>
          <w:rFonts w:hint="eastAsia"/>
        </w:rPr>
        <w:t>лютий</w:t>
      </w:r>
      <w:r>
        <w:t></w:t>
      </w:r>
      <w:r>
        <w:t></w:t>
      </w:r>
      <w:r>
        <w:rPr>
          <w:rFonts w:hint="eastAsia"/>
        </w:rPr>
        <w:t>—</w:t>
      </w:r>
      <w:r>
        <w:t></w:t>
      </w:r>
      <w:r>
        <w:rPr>
          <w:rFonts w:hint="eastAsia"/>
        </w:rPr>
        <w:t>червень</w:t>
      </w:r>
      <w:r>
        <w:t></w:t>
      </w:r>
      <w:r>
        <w:t></w:t>
      </w:r>
      <w:r>
        <w:t></w:t>
      </w:r>
      <w:r>
        <w:t></w:t>
      </w:r>
      <w:r>
        <w:t></w:t>
      </w:r>
      <w:r>
        <w:t></w:t>
      </w:r>
      <w:r>
        <w:rPr>
          <w:rFonts w:hint="eastAsia"/>
        </w:rPr>
        <w:t>р</w:t>
      </w:r>
      <w:r>
        <w:t></w:t>
      </w:r>
      <w:r>
        <w:t></w:t>
      </w:r>
      <w:r>
        <w:t></w:t>
      </w:r>
      <w:r>
        <w:rPr>
          <w:rFonts w:hint="eastAsia"/>
        </w:rPr>
        <w:t>проводили</w:t>
      </w:r>
      <w:r>
        <w:t></w:t>
      </w:r>
      <w:r>
        <w:rPr>
          <w:rFonts w:hint="eastAsia"/>
        </w:rPr>
        <w:t>пошуковий</w:t>
      </w:r>
      <w:r>
        <w:t></w:t>
      </w:r>
      <w:r>
        <w:t></w:t>
      </w:r>
      <w:r>
        <w:rPr>
          <w:rFonts w:hint="eastAsia"/>
        </w:rPr>
        <w:t>педагогічний</w:t>
      </w:r>
      <w:r>
        <w:t></w:t>
      </w:r>
      <w:r>
        <w:rPr>
          <w:rFonts w:hint="eastAsia"/>
        </w:rPr>
        <w:t>експеримент</w:t>
      </w:r>
      <w:r>
        <w:t></w:t>
      </w:r>
      <w:r>
        <w:t></w:t>
      </w:r>
      <w:r>
        <w:rPr>
          <w:rFonts w:hint="eastAsia"/>
        </w:rPr>
        <w:t>який</w:t>
      </w:r>
      <w:r>
        <w:t></w:t>
      </w:r>
      <w:r>
        <w:rPr>
          <w:rFonts w:hint="eastAsia"/>
        </w:rPr>
        <w:t>дав</w:t>
      </w:r>
      <w:r>
        <w:t></w:t>
      </w:r>
      <w:r>
        <w:rPr>
          <w:rFonts w:hint="eastAsia"/>
        </w:rPr>
        <w:t>змогу</w:t>
      </w:r>
      <w:r>
        <w:t></w:t>
      </w:r>
      <w:r>
        <w:rPr>
          <w:rFonts w:hint="eastAsia"/>
        </w:rPr>
        <w:t>розробити</w:t>
      </w:r>
      <w:r>
        <w:t></w:t>
      </w:r>
      <w:r>
        <w:rPr>
          <w:rFonts w:hint="eastAsia"/>
        </w:rPr>
        <w:t>методику</w:t>
      </w:r>
      <w:r>
        <w:t></w:t>
      </w:r>
      <w:r>
        <w:rPr>
          <w:rFonts w:hint="eastAsia"/>
        </w:rPr>
        <w:t>застосування</w:t>
      </w:r>
      <w:r>
        <w:t></w:t>
      </w:r>
      <w:r>
        <w:rPr>
          <w:rFonts w:hint="eastAsia"/>
        </w:rPr>
        <w:t>специфічних</w:t>
      </w:r>
      <w:r>
        <w:t></w:t>
      </w:r>
      <w:r>
        <w:rPr>
          <w:rFonts w:hint="eastAsia"/>
        </w:rPr>
        <w:t>вправ</w:t>
      </w:r>
      <w:r>
        <w:t></w:t>
      </w:r>
      <w:r>
        <w:rPr>
          <w:rFonts w:hint="eastAsia"/>
        </w:rPr>
        <w:t>футболу</w:t>
      </w:r>
      <w:r>
        <w:t></w:t>
      </w:r>
      <w:r>
        <w:rPr>
          <w:rFonts w:hint="eastAsia"/>
        </w:rPr>
        <w:t>для</w:t>
      </w:r>
      <w:r>
        <w:t></w:t>
      </w:r>
      <w:r>
        <w:rPr>
          <w:rFonts w:hint="eastAsia"/>
        </w:rPr>
        <w:t>вдосконалення</w:t>
      </w:r>
      <w:r>
        <w:t></w:t>
      </w:r>
      <w:r>
        <w:rPr>
          <w:rFonts w:hint="eastAsia"/>
        </w:rPr>
        <w:t>різних</w:t>
      </w:r>
      <w:r>
        <w:t></w:t>
      </w:r>
      <w:r>
        <w:rPr>
          <w:rFonts w:hint="eastAsia"/>
        </w:rPr>
        <w:t>сторін</w:t>
      </w:r>
      <w:r>
        <w:t></w:t>
      </w:r>
      <w:r>
        <w:rPr>
          <w:rFonts w:hint="eastAsia"/>
        </w:rPr>
        <w:t>фізичної</w:t>
      </w:r>
      <w:r>
        <w:t></w:t>
      </w:r>
      <w:r>
        <w:rPr>
          <w:rFonts w:hint="eastAsia"/>
        </w:rPr>
        <w:t>підготовленості</w:t>
      </w:r>
      <w:r>
        <w:t></w:t>
      </w:r>
      <w:r>
        <w:rPr>
          <w:rFonts w:hint="eastAsia"/>
        </w:rPr>
        <w:t>студентів</w:t>
      </w:r>
      <w:r>
        <w:t></w:t>
      </w:r>
      <w:r>
        <w:t></w:t>
      </w:r>
      <w:r>
        <w:t></w:t>
      </w:r>
      <w:r>
        <w:rPr>
          <w:rFonts w:hint="eastAsia"/>
        </w:rPr>
        <w:t>Визначено</w:t>
      </w:r>
      <w:r>
        <w:t></w:t>
      </w:r>
      <w:r>
        <w:rPr>
          <w:rFonts w:hint="eastAsia"/>
        </w:rPr>
        <w:t>пульсову</w:t>
      </w:r>
      <w:r>
        <w:t></w:t>
      </w:r>
      <w:r>
        <w:rPr>
          <w:rFonts w:hint="eastAsia"/>
        </w:rPr>
        <w:t>вартість</w:t>
      </w:r>
      <w:r>
        <w:t></w:t>
      </w:r>
      <w:r>
        <w:rPr>
          <w:rFonts w:hint="eastAsia"/>
        </w:rPr>
        <w:t>вправ</w:t>
      </w:r>
      <w:r>
        <w:t></w:t>
      </w:r>
      <w:r>
        <w:rPr>
          <w:rFonts w:hint="eastAsia"/>
        </w:rPr>
        <w:t>футболу</w:t>
      </w:r>
      <w:r>
        <w:t></w:t>
      </w:r>
      <w:r>
        <w:rPr>
          <w:rFonts w:hint="eastAsia"/>
        </w:rPr>
        <w:t>у</w:t>
      </w:r>
      <w:r>
        <w:t></w:t>
      </w:r>
      <w:r>
        <w:rPr>
          <w:rFonts w:hint="eastAsia"/>
        </w:rPr>
        <w:t>виконанні</w:t>
      </w:r>
      <w:r>
        <w:t></w:t>
      </w:r>
      <w:r>
        <w:rPr>
          <w:rFonts w:hint="eastAsia"/>
        </w:rPr>
        <w:t>студентів</w:t>
      </w:r>
      <w:r>
        <w:t></w:t>
      </w:r>
      <w:r>
        <w:t></w:t>
      </w:r>
      <w:r>
        <w:rPr>
          <w:rFonts w:hint="eastAsia"/>
        </w:rPr>
        <w:t>Визначено</w:t>
      </w:r>
      <w:r>
        <w:t></w:t>
      </w:r>
      <w:r>
        <w:rPr>
          <w:rFonts w:hint="eastAsia"/>
        </w:rPr>
        <w:t>фізіологічну</w:t>
      </w:r>
      <w:r>
        <w:t></w:t>
      </w:r>
      <w:r>
        <w:rPr>
          <w:rFonts w:hint="eastAsia"/>
        </w:rPr>
        <w:t>спрямованість</w:t>
      </w:r>
      <w:r>
        <w:t></w:t>
      </w:r>
      <w:r>
        <w:rPr>
          <w:rFonts w:hint="eastAsia"/>
        </w:rPr>
        <w:t>і</w:t>
      </w:r>
      <w:r>
        <w:t></w:t>
      </w:r>
      <w:r>
        <w:rPr>
          <w:rFonts w:hint="eastAsia"/>
        </w:rPr>
        <w:t>величину</w:t>
      </w:r>
      <w:r>
        <w:t></w:t>
      </w:r>
      <w:r>
        <w:rPr>
          <w:rFonts w:hint="eastAsia"/>
        </w:rPr>
        <w:t>навантаження</w:t>
      </w:r>
      <w:r>
        <w:t></w:t>
      </w:r>
      <w:r>
        <w:t></w:t>
      </w:r>
      <w:r>
        <w:rPr>
          <w:rFonts w:hint="eastAsia"/>
        </w:rPr>
        <w:t>а</w:t>
      </w:r>
      <w:r>
        <w:t></w:t>
      </w:r>
      <w:r>
        <w:rPr>
          <w:rFonts w:hint="eastAsia"/>
        </w:rPr>
        <w:t>також</w:t>
      </w:r>
      <w:r>
        <w:t></w:t>
      </w:r>
      <w:r>
        <w:rPr>
          <w:rFonts w:hint="eastAsia"/>
        </w:rPr>
        <w:t>параметри</w:t>
      </w:r>
      <w:r>
        <w:t></w:t>
      </w:r>
      <w:r>
        <w:rPr>
          <w:rFonts w:hint="eastAsia"/>
        </w:rPr>
        <w:t>специфічних</w:t>
      </w:r>
      <w:r>
        <w:t></w:t>
      </w:r>
      <w:r>
        <w:rPr>
          <w:rFonts w:hint="eastAsia"/>
        </w:rPr>
        <w:t>засобів</w:t>
      </w:r>
      <w:r>
        <w:t></w:t>
      </w:r>
      <w:r>
        <w:rPr>
          <w:rFonts w:hint="eastAsia"/>
        </w:rPr>
        <w:t>футболу</w:t>
      </w:r>
      <w:r>
        <w:t></w:t>
      </w:r>
      <w:r>
        <w:rPr>
          <w:rFonts w:hint="eastAsia"/>
        </w:rPr>
        <w:t>для</w:t>
      </w:r>
      <w:r>
        <w:t></w:t>
      </w:r>
      <w:r>
        <w:rPr>
          <w:rFonts w:hint="eastAsia"/>
        </w:rPr>
        <w:t>студентів</w:t>
      </w:r>
      <w:r>
        <w:t></w:t>
      </w:r>
      <w:r>
        <w:t></w:t>
      </w:r>
      <w:r>
        <w:rPr>
          <w:rFonts w:hint="eastAsia"/>
        </w:rPr>
        <w:t>У</w:t>
      </w:r>
      <w:r>
        <w:t></w:t>
      </w:r>
      <w:r>
        <w:rPr>
          <w:rFonts w:hint="eastAsia"/>
        </w:rPr>
        <w:t>цьому</w:t>
      </w:r>
      <w:r>
        <w:t></w:t>
      </w:r>
      <w:r>
        <w:rPr>
          <w:rFonts w:hint="eastAsia"/>
        </w:rPr>
        <w:t>етапі</w:t>
      </w:r>
      <w:r>
        <w:t></w:t>
      </w:r>
      <w:r>
        <w:rPr>
          <w:rFonts w:hint="eastAsia"/>
        </w:rPr>
        <w:t>дослідження</w:t>
      </w:r>
      <w:r>
        <w:t></w:t>
      </w:r>
      <w:r>
        <w:rPr>
          <w:rFonts w:hint="eastAsia"/>
        </w:rPr>
        <w:t>брали</w:t>
      </w:r>
      <w:r>
        <w:t></w:t>
      </w:r>
      <w:r>
        <w:rPr>
          <w:rFonts w:hint="eastAsia"/>
        </w:rPr>
        <w:t>участь</w:t>
      </w:r>
      <w:r>
        <w:t></w:t>
      </w:r>
      <w:r>
        <w:t></w:t>
      </w:r>
      <w:r>
        <w:t></w:t>
      </w:r>
      <w:r>
        <w:t></w:t>
      </w:r>
      <w:r>
        <w:rPr>
          <w:rFonts w:hint="eastAsia"/>
        </w:rPr>
        <w:t>студентів</w:t>
      </w:r>
      <w:r>
        <w:t></w:t>
      </w:r>
      <w:r>
        <w:rPr>
          <w:rFonts w:hint="eastAsia"/>
        </w:rPr>
        <w:t>віком</w:t>
      </w:r>
      <w:r>
        <w:t></w:t>
      </w:r>
      <w:r>
        <w:t></w:t>
      </w:r>
      <w:r>
        <w:t></w:t>
      </w:r>
      <w:r>
        <w:rPr>
          <w:rFonts w:hint="eastAsia"/>
        </w:rPr>
        <w:t>±</w:t>
      </w:r>
      <w:r>
        <w:t></w:t>
      </w:r>
      <w:r>
        <w:t></w:t>
      </w:r>
      <w:r>
        <w:rPr>
          <w:rFonts w:hint="eastAsia"/>
        </w:rPr>
        <w:t>рік</w:t>
      </w:r>
      <w:r>
        <w:t></w:t>
      </w:r>
      <w:r>
        <w:t></w:t>
      </w:r>
      <w:r>
        <w:rPr>
          <w:rFonts w:hint="eastAsia"/>
        </w:rPr>
        <w:t>які</w:t>
      </w:r>
      <w:r>
        <w:t></w:t>
      </w:r>
      <w:r>
        <w:rPr>
          <w:rFonts w:hint="eastAsia"/>
        </w:rPr>
        <w:t>були</w:t>
      </w:r>
      <w:r>
        <w:t></w:t>
      </w:r>
      <w:r>
        <w:rPr>
          <w:rFonts w:hint="eastAsia"/>
        </w:rPr>
        <w:t>аматорами</w:t>
      </w:r>
      <w:r>
        <w:t></w:t>
      </w:r>
      <w:r>
        <w:rPr>
          <w:rFonts w:hint="eastAsia"/>
        </w:rPr>
        <w:t>у</w:t>
      </w:r>
      <w:r>
        <w:t></w:t>
      </w:r>
      <w:r>
        <w:rPr>
          <w:rFonts w:hint="eastAsia"/>
        </w:rPr>
        <w:t>футболі</w:t>
      </w:r>
      <w:r>
        <w:t></w:t>
      </w:r>
    </w:p>
    <w:p w:rsidR="00207E7C" w:rsidRDefault="00207E7C" w:rsidP="00207E7C">
      <w:r>
        <w:rPr>
          <w:rFonts w:hint="eastAsia"/>
        </w:rPr>
        <w:t>На</w:t>
      </w:r>
      <w:r>
        <w:t></w:t>
      </w:r>
      <w:r>
        <w:rPr>
          <w:rFonts w:hint="eastAsia"/>
        </w:rPr>
        <w:t>четвертому</w:t>
      </w:r>
      <w:r>
        <w:t></w:t>
      </w:r>
      <w:r>
        <w:rPr>
          <w:rFonts w:hint="eastAsia"/>
        </w:rPr>
        <w:t>етапі</w:t>
      </w:r>
      <w:r>
        <w:t></w:t>
      </w:r>
      <w:r>
        <w:t></w:t>
      </w:r>
      <w:r>
        <w:rPr>
          <w:rFonts w:hint="eastAsia"/>
        </w:rPr>
        <w:t>вересень</w:t>
      </w:r>
      <w:r>
        <w:t></w:t>
      </w:r>
      <w:r>
        <w:t></w:t>
      </w:r>
      <w:r>
        <w:t></w:t>
      </w:r>
      <w:r>
        <w:t></w:t>
      </w:r>
      <w:r>
        <w:t></w:t>
      </w:r>
      <w:r>
        <w:t></w:t>
      </w:r>
      <w:r>
        <w:rPr>
          <w:rFonts w:hint="eastAsia"/>
        </w:rPr>
        <w:t>—</w:t>
      </w:r>
      <w:r>
        <w:t></w:t>
      </w:r>
      <w:r>
        <w:rPr>
          <w:rFonts w:hint="eastAsia"/>
        </w:rPr>
        <w:t>червень</w:t>
      </w:r>
      <w:r>
        <w:t></w:t>
      </w:r>
      <w:r>
        <w:t></w:t>
      </w:r>
      <w:r>
        <w:t></w:t>
      </w:r>
      <w:r>
        <w:t></w:t>
      </w:r>
      <w:r>
        <w:t></w:t>
      </w:r>
      <w:r>
        <w:t></w:t>
      </w:r>
      <w:r>
        <w:rPr>
          <w:rFonts w:hint="eastAsia"/>
        </w:rPr>
        <w:t>р</w:t>
      </w:r>
      <w:r>
        <w:t></w:t>
      </w:r>
      <w:r>
        <w:t></w:t>
      </w:r>
      <w:r>
        <w:t></w:t>
      </w:r>
      <w:r>
        <w:rPr>
          <w:rFonts w:hint="eastAsia"/>
        </w:rPr>
        <w:t>проведено</w:t>
      </w:r>
      <w:r>
        <w:t></w:t>
      </w:r>
      <w:r>
        <w:rPr>
          <w:rFonts w:hint="eastAsia"/>
        </w:rPr>
        <w:t>формуючий</w:t>
      </w:r>
      <w:r>
        <w:t></w:t>
      </w:r>
      <w:r>
        <w:rPr>
          <w:rFonts w:hint="eastAsia"/>
        </w:rPr>
        <w:t>педагогічний</w:t>
      </w:r>
      <w:r>
        <w:t></w:t>
      </w:r>
      <w:r>
        <w:rPr>
          <w:rFonts w:hint="eastAsia"/>
        </w:rPr>
        <w:t>експеримент</w:t>
      </w:r>
      <w:r>
        <w:t></w:t>
      </w:r>
      <w:r>
        <w:rPr>
          <w:rFonts w:hint="eastAsia"/>
        </w:rPr>
        <w:t>для</w:t>
      </w:r>
      <w:r>
        <w:t></w:t>
      </w:r>
      <w:r>
        <w:rPr>
          <w:rFonts w:hint="eastAsia"/>
        </w:rPr>
        <w:t>оцінки</w:t>
      </w:r>
      <w:r>
        <w:t></w:t>
      </w:r>
      <w:r>
        <w:rPr>
          <w:rFonts w:hint="eastAsia"/>
        </w:rPr>
        <w:t>ефективності</w:t>
      </w:r>
      <w:r>
        <w:t></w:t>
      </w:r>
      <w:r>
        <w:rPr>
          <w:rFonts w:hint="eastAsia"/>
        </w:rPr>
        <w:t>методики</w:t>
      </w:r>
      <w:r>
        <w:t></w:t>
      </w:r>
      <w:r>
        <w:rPr>
          <w:rFonts w:hint="eastAsia"/>
        </w:rPr>
        <w:t>фізичного</w:t>
      </w:r>
      <w:r>
        <w:t></w:t>
      </w:r>
      <w:r>
        <w:rPr>
          <w:rFonts w:hint="eastAsia"/>
        </w:rPr>
        <w:t>вдосконалення</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t></w:t>
      </w:r>
      <w:r>
        <w:rPr>
          <w:rFonts w:hint="eastAsia"/>
        </w:rPr>
        <w:t>Контрольну</w:t>
      </w:r>
      <w:r>
        <w:t></w:t>
      </w:r>
      <w:r>
        <w:rPr>
          <w:rFonts w:hint="eastAsia"/>
        </w:rPr>
        <w:t>групу</w:t>
      </w:r>
      <w:r>
        <w:t></w:t>
      </w:r>
      <w:r>
        <w:rPr>
          <w:rFonts w:hint="eastAsia"/>
        </w:rPr>
        <w:t>склали</w:t>
      </w:r>
      <w:r>
        <w:t></w:t>
      </w:r>
      <w:r>
        <w:t></w:t>
      </w:r>
      <w:r>
        <w:t></w:t>
      </w:r>
      <w:r>
        <w:t></w:t>
      </w:r>
      <w:r>
        <w:rPr>
          <w:rFonts w:hint="eastAsia"/>
        </w:rPr>
        <w:t>студенти</w:t>
      </w:r>
      <w:r>
        <w:t></w:t>
      </w:r>
      <w:r>
        <w:rPr>
          <w:rFonts w:hint="eastAsia"/>
        </w:rPr>
        <w:t>основної</w:t>
      </w:r>
      <w:r>
        <w:t></w:t>
      </w:r>
      <w:r>
        <w:rPr>
          <w:rFonts w:hint="eastAsia"/>
        </w:rPr>
        <w:t>групи</w:t>
      </w:r>
      <w:r>
        <w:t></w:t>
      </w:r>
      <w:r>
        <w:t></w:t>
      </w:r>
      <w:r>
        <w:rPr>
          <w:rFonts w:hint="eastAsia"/>
        </w:rPr>
        <w:t>що</w:t>
      </w:r>
      <w:r>
        <w:t></w:t>
      </w:r>
      <w:r>
        <w:rPr>
          <w:rFonts w:hint="eastAsia"/>
        </w:rPr>
        <w:t>займалися</w:t>
      </w:r>
      <w:r>
        <w:t></w:t>
      </w:r>
      <w:r>
        <w:rPr>
          <w:rFonts w:hint="eastAsia"/>
        </w:rPr>
        <w:t>фізичним</w:t>
      </w:r>
      <w:r>
        <w:t></w:t>
      </w:r>
      <w:r>
        <w:rPr>
          <w:rFonts w:hint="eastAsia"/>
        </w:rPr>
        <w:t>вихованням</w:t>
      </w:r>
      <w:r>
        <w:t></w:t>
      </w:r>
      <w:r>
        <w:rPr>
          <w:rFonts w:hint="eastAsia"/>
        </w:rPr>
        <w:t>за</w:t>
      </w:r>
      <w:r>
        <w:t></w:t>
      </w:r>
      <w:r>
        <w:rPr>
          <w:rFonts w:hint="eastAsia"/>
        </w:rPr>
        <w:t>загальноприйнятою</w:t>
      </w:r>
      <w:r>
        <w:t></w:t>
      </w:r>
      <w:r>
        <w:rPr>
          <w:rFonts w:hint="eastAsia"/>
        </w:rPr>
        <w:t>методикою</w:t>
      </w:r>
      <w:r>
        <w:t></w:t>
      </w:r>
      <w:r>
        <w:t></w:t>
      </w:r>
      <w:r>
        <w:rPr>
          <w:rFonts w:hint="eastAsia"/>
        </w:rPr>
        <w:t>Експериментальну</w:t>
      </w:r>
      <w:r>
        <w:t></w:t>
      </w:r>
      <w:r>
        <w:rPr>
          <w:rFonts w:hint="eastAsia"/>
        </w:rPr>
        <w:t>групу</w:t>
      </w:r>
      <w:r>
        <w:t></w:t>
      </w:r>
      <w:r>
        <w:rPr>
          <w:rFonts w:hint="eastAsia"/>
        </w:rPr>
        <w:t>склали</w:t>
      </w:r>
      <w:r>
        <w:t></w:t>
      </w:r>
      <w:r>
        <w:t></w:t>
      </w:r>
      <w:r>
        <w:t></w:t>
      </w:r>
      <w:r>
        <w:t></w:t>
      </w:r>
      <w:r>
        <w:rPr>
          <w:rFonts w:hint="eastAsia"/>
        </w:rPr>
        <w:t>студенти</w:t>
      </w:r>
      <w:r>
        <w:t></w:t>
      </w:r>
      <w:r>
        <w:t></w:t>
      </w:r>
      <w:r>
        <w:rPr>
          <w:rFonts w:hint="eastAsia"/>
        </w:rPr>
        <w:t>віднесені</w:t>
      </w:r>
      <w:r>
        <w:t></w:t>
      </w:r>
      <w:r>
        <w:rPr>
          <w:rFonts w:hint="eastAsia"/>
        </w:rPr>
        <w:t>за</w:t>
      </w:r>
      <w:r>
        <w:t></w:t>
      </w:r>
      <w:r>
        <w:rPr>
          <w:rFonts w:hint="eastAsia"/>
        </w:rPr>
        <w:t>станом</w:t>
      </w:r>
      <w:r>
        <w:t></w:t>
      </w:r>
      <w:r>
        <w:rPr>
          <w:rFonts w:hint="eastAsia"/>
        </w:rPr>
        <w:t>здоров</w:t>
      </w:r>
      <w:r>
        <w:t></w:t>
      </w:r>
      <w:r>
        <w:rPr>
          <w:rFonts w:hint="eastAsia"/>
        </w:rPr>
        <w:t>я</w:t>
      </w:r>
      <w:r>
        <w:t></w:t>
      </w:r>
      <w:r>
        <w:rPr>
          <w:rFonts w:hint="eastAsia"/>
        </w:rPr>
        <w:t>до</w:t>
      </w:r>
      <w:r>
        <w:t></w:t>
      </w:r>
      <w:r>
        <w:rPr>
          <w:rFonts w:hint="eastAsia"/>
        </w:rPr>
        <w:t>основної</w:t>
      </w:r>
      <w:r>
        <w:t></w:t>
      </w:r>
      <w:r>
        <w:rPr>
          <w:rFonts w:hint="eastAsia"/>
        </w:rPr>
        <w:t>групи</w:t>
      </w:r>
      <w:r>
        <w:t></w:t>
      </w:r>
      <w:r>
        <w:rPr>
          <w:rFonts w:hint="eastAsia"/>
        </w:rPr>
        <w:t>і</w:t>
      </w:r>
      <w:r>
        <w:t></w:t>
      </w:r>
      <w:r>
        <w:rPr>
          <w:rFonts w:hint="eastAsia"/>
        </w:rPr>
        <w:t>зараховані</w:t>
      </w:r>
      <w:r>
        <w:t></w:t>
      </w:r>
      <w:r>
        <w:rPr>
          <w:rFonts w:hint="eastAsia"/>
        </w:rPr>
        <w:t>на</w:t>
      </w:r>
      <w:r>
        <w:t></w:t>
      </w:r>
      <w:r>
        <w:rPr>
          <w:rFonts w:hint="eastAsia"/>
        </w:rPr>
        <w:t>спеціалізацію</w:t>
      </w:r>
      <w:r>
        <w:t></w:t>
      </w:r>
      <w:r>
        <w:t></w:t>
      </w:r>
      <w:r>
        <w:rPr>
          <w:rFonts w:hint="eastAsia"/>
        </w:rPr>
        <w:t>футбол</w:t>
      </w:r>
      <w:r>
        <w:t></w:t>
      </w:r>
      <w:r>
        <w:t></w:t>
      </w:r>
      <w:r>
        <w:t></w:t>
      </w:r>
      <w:r>
        <w:rPr>
          <w:rFonts w:hint="eastAsia"/>
        </w:rPr>
        <w:t>вони</w:t>
      </w:r>
      <w:r>
        <w:t></w:t>
      </w:r>
      <w:r>
        <w:rPr>
          <w:rFonts w:hint="eastAsia"/>
        </w:rPr>
        <w:t>займалися</w:t>
      </w:r>
      <w:r>
        <w:t></w:t>
      </w:r>
      <w:r>
        <w:rPr>
          <w:rFonts w:hint="eastAsia"/>
        </w:rPr>
        <w:t>авторською</w:t>
      </w:r>
      <w:r>
        <w:t></w:t>
      </w:r>
      <w:r>
        <w:rPr>
          <w:rFonts w:hint="eastAsia"/>
        </w:rPr>
        <w:t>програмою</w:t>
      </w:r>
      <w:r>
        <w:t></w:t>
      </w:r>
      <w:r>
        <w:t></w:t>
      </w:r>
    </w:p>
    <w:p w:rsidR="00207E7C" w:rsidRDefault="00207E7C" w:rsidP="00207E7C">
      <w:r>
        <w:rPr>
          <w:rFonts w:hint="eastAsia"/>
        </w:rPr>
        <w:t>Третій</w:t>
      </w:r>
      <w:r>
        <w:t></w:t>
      </w:r>
      <w:r>
        <w:rPr>
          <w:rFonts w:hint="eastAsia"/>
        </w:rPr>
        <w:t>розділ</w:t>
      </w:r>
      <w:r>
        <w:t></w:t>
      </w:r>
      <w:r>
        <w:rPr>
          <w:rFonts w:hint="eastAsia"/>
        </w:rPr>
        <w:t>—</w:t>
      </w:r>
      <w:r>
        <w:t></w:t>
      </w:r>
      <w:r>
        <w:t></w:t>
      </w:r>
      <w:r>
        <w:rPr>
          <w:rFonts w:hint="eastAsia"/>
        </w:rPr>
        <w:t>Динаміка</w:t>
      </w:r>
      <w:r>
        <w:t></w:t>
      </w:r>
      <w:r>
        <w:rPr>
          <w:rFonts w:hint="eastAsia"/>
        </w:rPr>
        <w:t>фізичного</w:t>
      </w:r>
      <w:r>
        <w:t></w:t>
      </w:r>
      <w:r>
        <w:rPr>
          <w:rFonts w:hint="eastAsia"/>
        </w:rPr>
        <w:t>стану</w:t>
      </w:r>
      <w:r>
        <w:t></w:t>
      </w:r>
      <w:r>
        <w:rPr>
          <w:rFonts w:hint="eastAsia"/>
        </w:rPr>
        <w:t>студентів</w:t>
      </w:r>
      <w:r>
        <w:t></w:t>
      </w:r>
      <w:r>
        <w:rPr>
          <w:rFonts w:hint="eastAsia"/>
        </w:rPr>
        <w:t>технічного</w:t>
      </w:r>
      <w:r>
        <w:t></w:t>
      </w:r>
      <w:r>
        <w:rPr>
          <w:rFonts w:hint="eastAsia"/>
        </w:rPr>
        <w:t>ВНЗ</w:t>
      </w:r>
      <w:r>
        <w:t></w:t>
      </w:r>
      <w:r>
        <w:rPr>
          <w:rFonts w:hint="eastAsia"/>
        </w:rPr>
        <w:t>та</w:t>
      </w:r>
      <w:r>
        <w:t></w:t>
      </w:r>
      <w:r>
        <w:rPr>
          <w:rFonts w:hint="eastAsia"/>
        </w:rPr>
        <w:t>оцінка</w:t>
      </w:r>
      <w:r>
        <w:t></w:t>
      </w:r>
      <w:r>
        <w:rPr>
          <w:rFonts w:hint="eastAsia"/>
        </w:rPr>
        <w:t>структури</w:t>
      </w:r>
      <w:r>
        <w:t></w:t>
      </w:r>
      <w:r>
        <w:rPr>
          <w:rFonts w:hint="eastAsia"/>
        </w:rPr>
        <w:t>підготовленості</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p>
    <w:p w:rsidR="00207E7C" w:rsidRDefault="00207E7C" w:rsidP="00207E7C">
      <w:r>
        <w:rPr>
          <w:rFonts w:hint="eastAsia"/>
        </w:rPr>
        <w:t>У</w:t>
      </w:r>
      <w:r>
        <w:t></w:t>
      </w:r>
      <w:r>
        <w:rPr>
          <w:rFonts w:hint="eastAsia"/>
        </w:rPr>
        <w:t>результаті</w:t>
      </w:r>
      <w:r>
        <w:t></w:t>
      </w:r>
      <w:r>
        <w:rPr>
          <w:rFonts w:hint="eastAsia"/>
        </w:rPr>
        <w:t>аналізу</w:t>
      </w:r>
      <w:r>
        <w:t></w:t>
      </w:r>
      <w:r>
        <w:rPr>
          <w:rFonts w:hint="eastAsia"/>
        </w:rPr>
        <w:t>фізичного</w:t>
      </w:r>
      <w:r>
        <w:t></w:t>
      </w:r>
      <w:r>
        <w:rPr>
          <w:rFonts w:hint="eastAsia"/>
        </w:rPr>
        <w:t>стану</w:t>
      </w:r>
      <w:r>
        <w:t></w:t>
      </w:r>
      <w:r>
        <w:rPr>
          <w:rFonts w:hint="eastAsia"/>
        </w:rPr>
        <w:t>за</w:t>
      </w:r>
      <w:r>
        <w:t></w:t>
      </w:r>
      <w:r>
        <w:rPr>
          <w:rFonts w:hint="eastAsia"/>
        </w:rPr>
        <w:t>останні</w:t>
      </w:r>
      <w:r>
        <w:t></w:t>
      </w:r>
      <w:r>
        <w:rPr>
          <w:rFonts w:hint="eastAsia"/>
        </w:rPr>
        <w:t>роки</w:t>
      </w:r>
      <w:r>
        <w:t></w:t>
      </w:r>
      <w:r>
        <w:rPr>
          <w:rFonts w:hint="eastAsia"/>
        </w:rPr>
        <w:t>виявлено</w:t>
      </w:r>
      <w:r>
        <w:t></w:t>
      </w:r>
      <w:r>
        <w:rPr>
          <w:rFonts w:hint="eastAsia"/>
        </w:rPr>
        <w:t>зниження</w:t>
      </w:r>
      <w:r>
        <w:t></w:t>
      </w:r>
      <w:r>
        <w:rPr>
          <w:rFonts w:hint="eastAsia"/>
        </w:rPr>
        <w:t>рівня</w:t>
      </w:r>
      <w:r>
        <w:t></w:t>
      </w:r>
      <w:r>
        <w:rPr>
          <w:rFonts w:hint="eastAsia"/>
        </w:rPr>
        <w:t>загальної</w:t>
      </w:r>
      <w:r>
        <w:t></w:t>
      </w:r>
      <w:r>
        <w:rPr>
          <w:rFonts w:hint="eastAsia"/>
        </w:rPr>
        <w:t>і</w:t>
      </w:r>
      <w:r>
        <w:t></w:t>
      </w:r>
      <w:r>
        <w:rPr>
          <w:rFonts w:hint="eastAsia"/>
        </w:rPr>
        <w:t>силової</w:t>
      </w:r>
      <w:r>
        <w:t></w:t>
      </w:r>
      <w:r>
        <w:rPr>
          <w:rFonts w:hint="eastAsia"/>
        </w:rPr>
        <w:t>витривалості</w:t>
      </w:r>
      <w:r>
        <w:t></w:t>
      </w:r>
      <w:r>
        <w:t></w:t>
      </w:r>
      <w:r>
        <w:rPr>
          <w:rFonts w:hint="eastAsia"/>
        </w:rPr>
        <w:t>а</w:t>
      </w:r>
      <w:r>
        <w:t></w:t>
      </w:r>
      <w:r>
        <w:rPr>
          <w:rFonts w:hint="eastAsia"/>
        </w:rPr>
        <w:t>також</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функціональний</w:t>
      </w:r>
      <w:r>
        <w:t></w:t>
      </w:r>
      <w:r>
        <w:rPr>
          <w:rFonts w:hint="eastAsia"/>
        </w:rPr>
        <w:t>стан</w:t>
      </w:r>
      <w:r>
        <w:t></w:t>
      </w:r>
      <w:r>
        <w:rPr>
          <w:rFonts w:hint="eastAsia"/>
        </w:rPr>
        <w:t>дихальної</w:t>
      </w:r>
      <w:r>
        <w:t></w:t>
      </w:r>
      <w:r>
        <w:rPr>
          <w:rFonts w:hint="eastAsia"/>
        </w:rPr>
        <w:t>системи</w:t>
      </w:r>
      <w:r>
        <w:t></w:t>
      </w:r>
      <w:r>
        <w:rPr>
          <w:rFonts w:hint="eastAsia"/>
        </w:rPr>
        <w:t>і</w:t>
      </w:r>
      <w:r>
        <w:t></w:t>
      </w:r>
      <w:r>
        <w:rPr>
          <w:rFonts w:hint="eastAsia"/>
        </w:rPr>
        <w:t>загальної</w:t>
      </w:r>
      <w:r>
        <w:t></w:t>
      </w:r>
      <w:r>
        <w:rPr>
          <w:rFonts w:hint="eastAsia"/>
        </w:rPr>
        <w:t>працездатності</w:t>
      </w:r>
      <w:r>
        <w:t></w:t>
      </w:r>
      <w:r>
        <w:rPr>
          <w:rFonts w:hint="eastAsia"/>
        </w:rPr>
        <w:t>студентів</w:t>
      </w:r>
      <w:r>
        <w:t></w:t>
      </w:r>
      <w:r>
        <w:t></w:t>
      </w:r>
      <w:r>
        <w:rPr>
          <w:rFonts w:hint="eastAsia"/>
        </w:rPr>
        <w:t>Статистично</w:t>
      </w:r>
      <w:r>
        <w:t></w:t>
      </w:r>
      <w:r>
        <w:rPr>
          <w:rFonts w:hint="eastAsia"/>
        </w:rPr>
        <w:t>ця</w:t>
      </w:r>
      <w:r>
        <w:t></w:t>
      </w:r>
      <w:r>
        <w:rPr>
          <w:rFonts w:hint="eastAsia"/>
        </w:rPr>
        <w:t>тенденція</w:t>
      </w:r>
      <w:r>
        <w:t></w:t>
      </w:r>
      <w:r>
        <w:rPr>
          <w:rFonts w:hint="eastAsia"/>
        </w:rPr>
        <w:t>зумовлена</w:t>
      </w:r>
      <w:r>
        <w:t></w:t>
      </w:r>
      <w:r>
        <w:rPr>
          <w:rFonts w:hint="eastAsia"/>
        </w:rPr>
        <w:t>зменшенням</w:t>
      </w:r>
      <w:r>
        <w:t></w:t>
      </w:r>
      <w:r>
        <w:rPr>
          <w:rFonts w:hint="eastAsia"/>
        </w:rPr>
        <w:t>кількості</w:t>
      </w:r>
      <w:r>
        <w:t></w:t>
      </w:r>
      <w:r>
        <w:rPr>
          <w:rFonts w:hint="eastAsia"/>
        </w:rPr>
        <w:t>студентів</w:t>
      </w:r>
      <w:r>
        <w:t></w:t>
      </w:r>
      <w:r>
        <w:rPr>
          <w:rFonts w:hint="eastAsia"/>
        </w:rPr>
        <w:t>із</w:t>
      </w:r>
      <w:r>
        <w:t></w:t>
      </w:r>
      <w:r>
        <w:rPr>
          <w:rFonts w:hint="eastAsia"/>
        </w:rPr>
        <w:t>середнім</w:t>
      </w:r>
      <w:r>
        <w:t></w:t>
      </w:r>
      <w:r>
        <w:rPr>
          <w:rFonts w:hint="eastAsia"/>
        </w:rPr>
        <w:t>рівнем</w:t>
      </w:r>
      <w:r>
        <w:t></w:t>
      </w:r>
      <w:r>
        <w:rPr>
          <w:rFonts w:hint="eastAsia"/>
        </w:rPr>
        <w:t>підготовленості</w:t>
      </w:r>
      <w:r>
        <w:t></w:t>
      </w:r>
      <w:r>
        <w:rPr>
          <w:rFonts w:hint="eastAsia"/>
        </w:rPr>
        <w:t>і</w:t>
      </w:r>
      <w:r>
        <w:t></w:t>
      </w:r>
      <w:r>
        <w:rPr>
          <w:rFonts w:hint="eastAsia"/>
        </w:rPr>
        <w:t>збільшенням</w:t>
      </w:r>
      <w:r>
        <w:t></w:t>
      </w:r>
      <w:r>
        <w:rPr>
          <w:rFonts w:hint="eastAsia"/>
        </w:rPr>
        <w:t>кількості</w:t>
      </w:r>
      <w:r>
        <w:t></w:t>
      </w:r>
      <w:r>
        <w:rPr>
          <w:rFonts w:hint="eastAsia"/>
        </w:rPr>
        <w:t>студентів</w:t>
      </w:r>
      <w:r>
        <w:t></w:t>
      </w:r>
      <w:r>
        <w:rPr>
          <w:rFonts w:hint="eastAsia"/>
        </w:rPr>
        <w:t>з</w:t>
      </w:r>
      <w:r>
        <w:t></w:t>
      </w:r>
      <w:r>
        <w:rPr>
          <w:rFonts w:hint="eastAsia"/>
        </w:rPr>
        <w:t>рівнем</w:t>
      </w:r>
      <w:r>
        <w:t></w:t>
      </w:r>
      <w:r>
        <w:rPr>
          <w:rFonts w:hint="eastAsia"/>
        </w:rPr>
        <w:t>підготовленості</w:t>
      </w:r>
      <w:r>
        <w:t></w:t>
      </w:r>
      <w:r>
        <w:t></w:t>
      </w:r>
      <w:r>
        <w:rPr>
          <w:rFonts w:hint="eastAsia"/>
        </w:rPr>
        <w:t>нижчий</w:t>
      </w:r>
      <w:r>
        <w:t></w:t>
      </w:r>
      <w:r>
        <w:rPr>
          <w:rFonts w:hint="eastAsia"/>
        </w:rPr>
        <w:t>за</w:t>
      </w:r>
      <w:r>
        <w:t></w:t>
      </w:r>
      <w:r>
        <w:rPr>
          <w:rFonts w:hint="eastAsia"/>
        </w:rPr>
        <w:t>середній</w:t>
      </w:r>
      <w:r>
        <w:t></w:t>
      </w:r>
      <w:r>
        <w:t></w:t>
      </w:r>
      <w:r>
        <w:t></w:t>
      </w:r>
      <w:r>
        <w:rPr>
          <w:rFonts w:hint="eastAsia"/>
        </w:rPr>
        <w:t>у</w:t>
      </w:r>
      <w:r>
        <w:t></w:t>
      </w:r>
      <w:r>
        <w:rPr>
          <w:rFonts w:hint="eastAsia"/>
        </w:rPr>
        <w:t>середньому</w:t>
      </w:r>
      <w:r>
        <w:t></w:t>
      </w:r>
      <w:r>
        <w:rPr>
          <w:rFonts w:hint="eastAsia"/>
        </w:rPr>
        <w:t>з</w:t>
      </w:r>
      <w:r>
        <w:t></w:t>
      </w:r>
      <w:r>
        <w:t></w:t>
      </w:r>
      <w:r>
        <w:t></w:t>
      </w:r>
      <w:r>
        <w:t></w:t>
      </w:r>
      <w:r>
        <w:rPr>
          <w:rFonts w:hint="eastAsia"/>
        </w:rPr>
        <w:t>до</w:t>
      </w:r>
      <w:r>
        <w:t></w:t>
      </w:r>
      <w:r>
        <w:t></w:t>
      </w:r>
      <w:r>
        <w:t></w:t>
      </w:r>
      <w:r>
        <w:t></w:t>
      </w:r>
      <w:r>
        <w:t></w:t>
      </w:r>
      <w:r>
        <w:rPr>
          <w:rFonts w:hint="eastAsia"/>
        </w:rPr>
        <w:t>за</w:t>
      </w:r>
      <w:r>
        <w:t></w:t>
      </w:r>
      <w:r>
        <w:rPr>
          <w:rFonts w:hint="eastAsia"/>
        </w:rPr>
        <w:t>основними</w:t>
      </w:r>
      <w:r>
        <w:t></w:t>
      </w:r>
      <w:r>
        <w:rPr>
          <w:rFonts w:hint="eastAsia"/>
        </w:rPr>
        <w:t>показниками</w:t>
      </w:r>
      <w:r>
        <w:t></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кількість</w:t>
      </w:r>
      <w:r>
        <w:t></w:t>
      </w:r>
      <w:r>
        <w:rPr>
          <w:rFonts w:hint="eastAsia"/>
        </w:rPr>
        <w:t>студентів</w:t>
      </w:r>
      <w:r>
        <w:t></w:t>
      </w:r>
      <w:r>
        <w:rPr>
          <w:rFonts w:hint="eastAsia"/>
        </w:rPr>
        <w:t>з</w:t>
      </w:r>
      <w:r>
        <w:t></w:t>
      </w:r>
      <w:r>
        <w:rPr>
          <w:rFonts w:hint="eastAsia"/>
        </w:rPr>
        <w:t>рівнем</w:t>
      </w:r>
      <w:r>
        <w:t></w:t>
      </w:r>
      <w:r>
        <w:rPr>
          <w:rFonts w:hint="eastAsia"/>
        </w:rPr>
        <w:t>підготовленості</w:t>
      </w:r>
      <w:r>
        <w:t></w:t>
      </w:r>
      <w:r>
        <w:t></w:t>
      </w:r>
      <w:r>
        <w:rPr>
          <w:rFonts w:hint="eastAsia"/>
        </w:rPr>
        <w:t>вищий</w:t>
      </w:r>
      <w:r>
        <w:t></w:t>
      </w:r>
      <w:r>
        <w:rPr>
          <w:rFonts w:hint="eastAsia"/>
        </w:rPr>
        <w:t>за</w:t>
      </w:r>
      <w:r>
        <w:t></w:t>
      </w:r>
      <w:r>
        <w:rPr>
          <w:rFonts w:hint="eastAsia"/>
        </w:rPr>
        <w:t>середній</w:t>
      </w:r>
      <w:r>
        <w:t></w:t>
      </w:r>
      <w:r>
        <w:t></w:t>
      </w:r>
      <w:r>
        <w:rPr>
          <w:rFonts w:hint="eastAsia"/>
        </w:rPr>
        <w:t>залишалася</w:t>
      </w:r>
      <w:r>
        <w:t></w:t>
      </w:r>
      <w:r>
        <w:rPr>
          <w:rFonts w:hint="eastAsia"/>
        </w:rPr>
        <w:t>протягом</w:t>
      </w:r>
      <w:r>
        <w:t></w:t>
      </w:r>
      <w:r>
        <w:rPr>
          <w:rFonts w:hint="eastAsia"/>
        </w:rPr>
        <w:t>останнього</w:t>
      </w:r>
      <w:r>
        <w:t></w:t>
      </w:r>
      <w:r>
        <w:rPr>
          <w:rFonts w:hint="eastAsia"/>
        </w:rPr>
        <w:t>десятиліття</w:t>
      </w:r>
      <w:r>
        <w:t></w:t>
      </w:r>
      <w:r>
        <w:rPr>
          <w:rFonts w:hint="eastAsia"/>
        </w:rPr>
        <w:t>на</w:t>
      </w:r>
      <w:r>
        <w:t></w:t>
      </w:r>
      <w:r>
        <w:rPr>
          <w:rFonts w:hint="eastAsia"/>
        </w:rPr>
        <w:t>рівне</w:t>
      </w:r>
      <w:r>
        <w:t></w:t>
      </w:r>
      <w:r>
        <w:rPr>
          <w:rFonts w:hint="eastAsia"/>
        </w:rPr>
        <w:t>близько</w:t>
      </w:r>
      <w:r>
        <w:t></w:t>
      </w:r>
      <w:r>
        <w:t></w:t>
      </w:r>
      <w:r>
        <w:t></w:t>
      </w:r>
      <w:r>
        <w:t></w:t>
      </w:r>
      <w:r>
        <w:t></w:t>
      </w:r>
      <w:r>
        <w:t></w:t>
      </w:r>
      <w:r>
        <w:rPr>
          <w:rFonts w:hint="eastAsia"/>
        </w:rPr>
        <w:t>рис</w:t>
      </w:r>
      <w:r>
        <w:t></w:t>
      </w:r>
      <w:r>
        <w:t></w:t>
      </w:r>
      <w:r>
        <w:t></w:t>
      </w:r>
      <w:r>
        <w:t></w:t>
      </w:r>
      <w:r>
        <w:t></w:t>
      </w:r>
    </w:p>
    <w:p w:rsidR="00207E7C" w:rsidRDefault="00207E7C" w:rsidP="00207E7C">
      <w:r>
        <w:rPr>
          <w:rFonts w:hint="eastAsia"/>
        </w:rPr>
        <w:t>Запобігти</w:t>
      </w:r>
      <w:r>
        <w:t></w:t>
      </w:r>
      <w:r>
        <w:rPr>
          <w:rFonts w:hint="eastAsia"/>
        </w:rPr>
        <w:t>зниженню</w:t>
      </w:r>
      <w:r>
        <w:t></w:t>
      </w:r>
      <w:r>
        <w:rPr>
          <w:rFonts w:hint="eastAsia"/>
        </w:rPr>
        <w:t>рівня</w:t>
      </w:r>
      <w:r>
        <w:t></w:t>
      </w:r>
      <w:r>
        <w:rPr>
          <w:rFonts w:hint="eastAsia"/>
        </w:rPr>
        <w:t>рухової</w:t>
      </w:r>
      <w:r>
        <w:t></w:t>
      </w:r>
      <w:r>
        <w:rPr>
          <w:rFonts w:hint="eastAsia"/>
        </w:rPr>
        <w:t>активності</w:t>
      </w:r>
      <w:r>
        <w:t></w:t>
      </w:r>
      <w:r>
        <w:rPr>
          <w:rFonts w:hint="eastAsia"/>
        </w:rPr>
        <w:t>студентів</w:t>
      </w:r>
      <w:r>
        <w:t></w:t>
      </w:r>
      <w:r>
        <w:rPr>
          <w:rFonts w:hint="eastAsia"/>
        </w:rPr>
        <w:t>і</w:t>
      </w:r>
      <w:r>
        <w:t></w:t>
      </w:r>
      <w:r>
        <w:rPr>
          <w:rFonts w:hint="eastAsia"/>
        </w:rPr>
        <w:t>досягти</w:t>
      </w:r>
      <w:r>
        <w:t></w:t>
      </w:r>
      <w:r>
        <w:rPr>
          <w:rFonts w:hint="eastAsia"/>
        </w:rPr>
        <w:t>підвищення</w:t>
      </w:r>
      <w:r>
        <w:t></w:t>
      </w:r>
      <w:r>
        <w:rPr>
          <w:rFonts w:hint="eastAsia"/>
        </w:rPr>
        <w:t>їхньої</w:t>
      </w:r>
      <w:r>
        <w:t></w:t>
      </w:r>
      <w:r>
        <w:rPr>
          <w:rFonts w:hint="eastAsia"/>
        </w:rPr>
        <w:t>фізичної</w:t>
      </w:r>
      <w:r>
        <w:t></w:t>
      </w:r>
      <w:r>
        <w:rPr>
          <w:rFonts w:hint="eastAsia"/>
        </w:rPr>
        <w:t>підготовленості</w:t>
      </w:r>
      <w:r>
        <w:t></w:t>
      </w:r>
      <w:r>
        <w:rPr>
          <w:rFonts w:hint="eastAsia"/>
        </w:rPr>
        <w:t>й</w:t>
      </w:r>
      <w:r>
        <w:t></w:t>
      </w:r>
      <w:r>
        <w:rPr>
          <w:rFonts w:hint="eastAsia"/>
        </w:rPr>
        <w:t>поліпшення</w:t>
      </w:r>
      <w:r>
        <w:t></w:t>
      </w:r>
      <w:r>
        <w:rPr>
          <w:rFonts w:hint="eastAsia"/>
        </w:rPr>
        <w:t>здоров</w:t>
      </w:r>
      <w:r>
        <w:t></w:t>
      </w:r>
      <w:r>
        <w:rPr>
          <w:rFonts w:hint="eastAsia"/>
        </w:rPr>
        <w:t>я</w:t>
      </w:r>
      <w:r>
        <w:t></w:t>
      </w:r>
      <w:r>
        <w:rPr>
          <w:rFonts w:hint="eastAsia"/>
        </w:rPr>
        <w:t>можна</w:t>
      </w:r>
      <w:r>
        <w:t></w:t>
      </w:r>
      <w:r>
        <w:rPr>
          <w:rFonts w:hint="eastAsia"/>
        </w:rPr>
        <w:t>за</w:t>
      </w:r>
      <w:r>
        <w:t></w:t>
      </w:r>
      <w:r>
        <w:rPr>
          <w:rFonts w:hint="eastAsia"/>
        </w:rPr>
        <w:t>рахунок</w:t>
      </w:r>
      <w:r>
        <w:t></w:t>
      </w:r>
      <w:r>
        <w:rPr>
          <w:rFonts w:hint="eastAsia"/>
        </w:rPr>
        <w:t>впровадження</w:t>
      </w:r>
      <w:r>
        <w:t></w:t>
      </w:r>
      <w:r>
        <w:rPr>
          <w:rFonts w:hint="eastAsia"/>
        </w:rPr>
        <w:t>тих</w:t>
      </w:r>
      <w:r>
        <w:t></w:t>
      </w:r>
      <w:r>
        <w:rPr>
          <w:rFonts w:hint="eastAsia"/>
        </w:rPr>
        <w:t>фізичних</w:t>
      </w:r>
      <w:r>
        <w:t></w:t>
      </w:r>
      <w:r>
        <w:rPr>
          <w:rFonts w:hint="eastAsia"/>
        </w:rPr>
        <w:t>вправ</w:t>
      </w:r>
      <w:r>
        <w:t></w:t>
      </w:r>
      <w:r>
        <w:t></w:t>
      </w:r>
      <w:r>
        <w:rPr>
          <w:rFonts w:hint="eastAsia"/>
        </w:rPr>
        <w:t>якими</w:t>
      </w:r>
      <w:r>
        <w:t></w:t>
      </w:r>
      <w:r>
        <w:rPr>
          <w:rFonts w:hint="eastAsia"/>
        </w:rPr>
        <w:t>студенти</w:t>
      </w:r>
      <w:r>
        <w:t></w:t>
      </w:r>
      <w:r>
        <w:rPr>
          <w:rFonts w:hint="eastAsia"/>
        </w:rPr>
        <w:t>досить</w:t>
      </w:r>
      <w:r>
        <w:t></w:t>
      </w:r>
      <w:r>
        <w:rPr>
          <w:rFonts w:hint="eastAsia"/>
        </w:rPr>
        <w:t>добре</w:t>
      </w:r>
      <w:r>
        <w:t></w:t>
      </w:r>
      <w:r>
        <w:rPr>
          <w:rFonts w:hint="eastAsia"/>
        </w:rPr>
        <w:t>оволоділи</w:t>
      </w:r>
      <w:r>
        <w:t></w:t>
      </w:r>
      <w:r>
        <w:rPr>
          <w:rFonts w:hint="eastAsia"/>
        </w:rPr>
        <w:t>до</w:t>
      </w:r>
      <w:r>
        <w:t></w:t>
      </w:r>
      <w:r>
        <w:rPr>
          <w:rFonts w:hint="eastAsia"/>
        </w:rPr>
        <w:t>вступу</w:t>
      </w:r>
      <w:r>
        <w:t></w:t>
      </w:r>
      <w:r>
        <w:rPr>
          <w:rFonts w:hint="eastAsia"/>
        </w:rPr>
        <w:t>у</w:t>
      </w:r>
      <w:r>
        <w:t></w:t>
      </w:r>
      <w:r>
        <w:rPr>
          <w:rFonts w:hint="eastAsia"/>
        </w:rPr>
        <w:t>ВНЗ</w:t>
      </w:r>
      <w:r>
        <w:t></w:t>
      </w:r>
      <w:r>
        <w:rPr>
          <w:rFonts w:hint="eastAsia"/>
        </w:rPr>
        <w:t>і</w:t>
      </w:r>
      <w:r>
        <w:t></w:t>
      </w:r>
      <w:r>
        <w:rPr>
          <w:rFonts w:hint="eastAsia"/>
        </w:rPr>
        <w:t>що</w:t>
      </w:r>
      <w:r>
        <w:t></w:t>
      </w:r>
      <w:r>
        <w:rPr>
          <w:rFonts w:hint="eastAsia"/>
        </w:rPr>
        <w:t>відповідають</w:t>
      </w:r>
      <w:r>
        <w:t></w:t>
      </w:r>
      <w:r>
        <w:rPr>
          <w:rFonts w:hint="eastAsia"/>
        </w:rPr>
        <w:t>їхнім</w:t>
      </w:r>
      <w:r>
        <w:t></w:t>
      </w:r>
      <w:r>
        <w:rPr>
          <w:rFonts w:hint="eastAsia"/>
        </w:rPr>
        <w:t>інтересам</w:t>
      </w:r>
      <w:r>
        <w:t></w:t>
      </w:r>
      <w:r>
        <w:t></w:t>
      </w:r>
      <w:r>
        <w:rPr>
          <w:rFonts w:hint="eastAsia"/>
        </w:rPr>
        <w:t>а</w:t>
      </w:r>
      <w:r>
        <w:t></w:t>
      </w:r>
      <w:r>
        <w:rPr>
          <w:rFonts w:hint="eastAsia"/>
        </w:rPr>
        <w:t>також</w:t>
      </w:r>
      <w:r>
        <w:t></w:t>
      </w:r>
      <w:r>
        <w:rPr>
          <w:rFonts w:hint="eastAsia"/>
        </w:rPr>
        <w:t>забезпечують</w:t>
      </w:r>
      <w:r>
        <w:t></w:t>
      </w:r>
      <w:r>
        <w:rPr>
          <w:rFonts w:hint="eastAsia"/>
        </w:rPr>
        <w:t>значне</w:t>
      </w:r>
      <w:r>
        <w:t></w:t>
      </w:r>
      <w:r>
        <w:rPr>
          <w:rFonts w:hint="eastAsia"/>
        </w:rPr>
        <w:t>фізичне</w:t>
      </w:r>
      <w:r>
        <w:t></w:t>
      </w:r>
      <w:r>
        <w:rPr>
          <w:rFonts w:hint="eastAsia"/>
        </w:rPr>
        <w:t>навантаження</w:t>
      </w:r>
      <w:r>
        <w:t></w:t>
      </w:r>
      <w:r>
        <w:rPr>
          <w:rFonts w:hint="eastAsia"/>
        </w:rPr>
        <w:t>без</w:t>
      </w:r>
      <w:r>
        <w:t></w:t>
      </w:r>
      <w:r>
        <w:rPr>
          <w:rFonts w:hint="eastAsia"/>
        </w:rPr>
        <w:t>суб</w:t>
      </w:r>
      <w:r>
        <w:t></w:t>
      </w:r>
      <w:r>
        <w:rPr>
          <w:rFonts w:hint="eastAsia"/>
        </w:rPr>
        <w:t>єктивних</w:t>
      </w:r>
      <w:r>
        <w:t></w:t>
      </w:r>
      <w:r>
        <w:rPr>
          <w:rFonts w:hint="eastAsia"/>
        </w:rPr>
        <w:t>ознак</w:t>
      </w:r>
      <w:r>
        <w:t></w:t>
      </w:r>
      <w:r>
        <w:rPr>
          <w:rFonts w:hint="eastAsia"/>
        </w:rPr>
        <w:t>втоми</w:t>
      </w:r>
      <w:r>
        <w:t></w:t>
      </w:r>
      <w:r>
        <w:t></w:t>
      </w:r>
      <w:r>
        <w:rPr>
          <w:rFonts w:hint="eastAsia"/>
        </w:rPr>
        <w:t>Це</w:t>
      </w:r>
      <w:r>
        <w:t></w:t>
      </w:r>
      <w:r>
        <w:rPr>
          <w:rFonts w:hint="eastAsia"/>
        </w:rPr>
        <w:t>дозволить</w:t>
      </w:r>
      <w:r>
        <w:t></w:t>
      </w:r>
      <w:r>
        <w:rPr>
          <w:rFonts w:hint="eastAsia"/>
        </w:rPr>
        <w:t>їм</w:t>
      </w:r>
      <w:r>
        <w:t></w:t>
      </w:r>
      <w:r>
        <w:rPr>
          <w:rFonts w:hint="eastAsia"/>
        </w:rPr>
        <w:t>продовжувати</w:t>
      </w:r>
      <w:r>
        <w:t></w:t>
      </w:r>
      <w:r>
        <w:rPr>
          <w:rFonts w:hint="eastAsia"/>
        </w:rPr>
        <w:t>вдосконалення</w:t>
      </w:r>
      <w:r>
        <w:t></w:t>
      </w:r>
      <w:r>
        <w:rPr>
          <w:rFonts w:hint="eastAsia"/>
        </w:rPr>
        <w:t>в</w:t>
      </w:r>
      <w:r>
        <w:t></w:t>
      </w:r>
      <w:r>
        <w:rPr>
          <w:rFonts w:hint="eastAsia"/>
        </w:rPr>
        <w:t>обраному</w:t>
      </w:r>
      <w:r>
        <w:t></w:t>
      </w:r>
      <w:r>
        <w:rPr>
          <w:rFonts w:hint="eastAsia"/>
        </w:rPr>
        <w:t>виді</w:t>
      </w:r>
      <w:r>
        <w:t></w:t>
      </w:r>
      <w:r>
        <w:rPr>
          <w:rFonts w:hint="eastAsia"/>
        </w:rPr>
        <w:t>рухової</w:t>
      </w:r>
      <w:r>
        <w:t></w:t>
      </w:r>
      <w:r>
        <w:rPr>
          <w:rFonts w:hint="eastAsia"/>
        </w:rPr>
        <w:t>активності</w:t>
      </w:r>
      <w:r>
        <w:t></w:t>
      </w:r>
      <w:r>
        <w:t></w:t>
      </w:r>
      <w:r>
        <w:rPr>
          <w:rFonts w:hint="eastAsia"/>
        </w:rPr>
        <w:t>що</w:t>
      </w:r>
      <w:r>
        <w:t></w:t>
      </w:r>
      <w:r>
        <w:rPr>
          <w:rFonts w:hint="eastAsia"/>
        </w:rPr>
        <w:t>у</w:t>
      </w:r>
      <w:r>
        <w:t></w:t>
      </w:r>
      <w:r>
        <w:rPr>
          <w:rFonts w:hint="eastAsia"/>
        </w:rPr>
        <w:t>свою</w:t>
      </w:r>
      <w:r>
        <w:t></w:t>
      </w:r>
      <w:r>
        <w:rPr>
          <w:rFonts w:hint="eastAsia"/>
        </w:rPr>
        <w:t>чергу</w:t>
      </w:r>
      <w:r>
        <w:t></w:t>
      </w:r>
      <w:r>
        <w:rPr>
          <w:rFonts w:hint="eastAsia"/>
        </w:rPr>
        <w:t>буде</w:t>
      </w:r>
      <w:r>
        <w:t></w:t>
      </w:r>
      <w:r>
        <w:rPr>
          <w:rFonts w:hint="eastAsia"/>
        </w:rPr>
        <w:t>сприяти</w:t>
      </w:r>
      <w:r>
        <w:t></w:t>
      </w:r>
      <w:r>
        <w:rPr>
          <w:rFonts w:hint="eastAsia"/>
        </w:rPr>
        <w:t>підвищенню</w:t>
      </w:r>
      <w:r>
        <w:t></w:t>
      </w:r>
      <w:r>
        <w:rPr>
          <w:rFonts w:hint="eastAsia"/>
        </w:rPr>
        <w:t>зацікавленості</w:t>
      </w:r>
      <w:r>
        <w:t></w:t>
      </w:r>
      <w:r>
        <w:rPr>
          <w:rFonts w:hint="eastAsia"/>
        </w:rPr>
        <w:t>студентів</w:t>
      </w:r>
      <w:r>
        <w:t></w:t>
      </w:r>
      <w:r>
        <w:rPr>
          <w:rFonts w:hint="eastAsia"/>
        </w:rPr>
        <w:t>регулярними</w:t>
      </w:r>
      <w:r>
        <w:t></w:t>
      </w:r>
      <w:r>
        <w:rPr>
          <w:rFonts w:hint="eastAsia"/>
        </w:rPr>
        <w:t>заняттями</w:t>
      </w:r>
      <w:r>
        <w:t></w:t>
      </w:r>
      <w:r>
        <w:rPr>
          <w:rFonts w:hint="eastAsia"/>
        </w:rPr>
        <w:t>фізичними</w:t>
      </w:r>
      <w:r>
        <w:t></w:t>
      </w:r>
      <w:r>
        <w:rPr>
          <w:rFonts w:hint="eastAsia"/>
        </w:rPr>
        <w:t>вправами</w:t>
      </w:r>
      <w:r>
        <w:t></w:t>
      </w:r>
      <w:r>
        <w:t></w:t>
      </w:r>
      <w:r>
        <w:rPr>
          <w:rFonts w:hint="eastAsia"/>
        </w:rPr>
        <w:t>Поширеність</w:t>
      </w:r>
      <w:r>
        <w:t></w:t>
      </w:r>
      <w:r>
        <w:rPr>
          <w:rFonts w:hint="eastAsia"/>
        </w:rPr>
        <w:t>засобів</w:t>
      </w:r>
      <w:r>
        <w:t></w:t>
      </w:r>
      <w:r>
        <w:rPr>
          <w:rFonts w:hint="eastAsia"/>
        </w:rPr>
        <w:t>футболу</w:t>
      </w:r>
      <w:r>
        <w:t></w:t>
      </w:r>
      <w:r>
        <w:rPr>
          <w:rFonts w:hint="eastAsia"/>
        </w:rPr>
        <w:t>у</w:t>
      </w:r>
      <w:r>
        <w:t></w:t>
      </w:r>
      <w:r>
        <w:rPr>
          <w:rFonts w:hint="eastAsia"/>
        </w:rPr>
        <w:t>фізичному</w:t>
      </w:r>
      <w:r>
        <w:t></w:t>
      </w:r>
      <w:r>
        <w:rPr>
          <w:rFonts w:hint="eastAsia"/>
        </w:rPr>
        <w:t>вихованні</w:t>
      </w:r>
      <w:r>
        <w:t></w:t>
      </w:r>
      <w:r>
        <w:rPr>
          <w:rFonts w:hint="eastAsia"/>
        </w:rPr>
        <w:t>різних</w:t>
      </w:r>
      <w:r>
        <w:t></w:t>
      </w:r>
      <w:r>
        <w:rPr>
          <w:rFonts w:hint="eastAsia"/>
        </w:rPr>
        <w:t>груп</w:t>
      </w:r>
      <w:r>
        <w:t></w:t>
      </w:r>
      <w:r>
        <w:rPr>
          <w:rFonts w:hint="eastAsia"/>
        </w:rPr>
        <w:t>населення</w:t>
      </w:r>
      <w:r>
        <w:t></w:t>
      </w:r>
      <w:r>
        <w:rPr>
          <w:rFonts w:hint="eastAsia"/>
        </w:rPr>
        <w:t>дозволяє</w:t>
      </w:r>
      <w:r>
        <w:t></w:t>
      </w:r>
      <w:r>
        <w:rPr>
          <w:rFonts w:hint="eastAsia"/>
        </w:rPr>
        <w:t>вважати</w:t>
      </w:r>
      <w:r>
        <w:t></w:t>
      </w:r>
      <w:r>
        <w:rPr>
          <w:rFonts w:hint="eastAsia"/>
        </w:rPr>
        <w:t>його</w:t>
      </w:r>
      <w:r>
        <w:t></w:t>
      </w:r>
      <w:r>
        <w:rPr>
          <w:rFonts w:hint="eastAsia"/>
        </w:rPr>
        <w:t>доступним</w:t>
      </w:r>
      <w:r>
        <w:t></w:t>
      </w:r>
      <w:r>
        <w:rPr>
          <w:rFonts w:hint="eastAsia"/>
        </w:rPr>
        <w:t>і</w:t>
      </w:r>
      <w:r>
        <w:t></w:t>
      </w:r>
      <w:r>
        <w:rPr>
          <w:rFonts w:hint="eastAsia"/>
        </w:rPr>
        <w:t>популярним</w:t>
      </w:r>
      <w:r>
        <w:t></w:t>
      </w:r>
      <w:r>
        <w:rPr>
          <w:rFonts w:hint="eastAsia"/>
        </w:rPr>
        <w:t>засобом</w:t>
      </w:r>
      <w:r>
        <w:t></w:t>
      </w:r>
      <w:r>
        <w:rPr>
          <w:rFonts w:hint="eastAsia"/>
        </w:rPr>
        <w:t>фізичного</w:t>
      </w:r>
      <w:r>
        <w:t></w:t>
      </w:r>
      <w:r>
        <w:rPr>
          <w:rFonts w:hint="eastAsia"/>
        </w:rPr>
        <w:t>вдосконалення</w:t>
      </w:r>
      <w:r>
        <w:t></w:t>
      </w:r>
      <w:r>
        <w:rPr>
          <w:rFonts w:hint="eastAsia"/>
        </w:rPr>
        <w:t>студентів</w:t>
      </w:r>
      <w:r>
        <w:t></w:t>
      </w:r>
      <w:r>
        <w:t></w:t>
      </w:r>
    </w:p>
    <w:p w:rsidR="00207E7C" w:rsidRDefault="00207E7C" w:rsidP="00207E7C">
      <w:r>
        <w:t></w:t>
      </w:r>
      <w:r>
        <w:rPr>
          <w:rFonts w:hint="eastAsia"/>
        </w:rPr>
        <w:t>Рис</w:t>
      </w:r>
      <w:r>
        <w:t></w:t>
      </w:r>
      <w:r>
        <w:t></w:t>
      </w:r>
      <w:r>
        <w:t></w:t>
      </w:r>
      <w:r>
        <w:t></w:t>
      </w:r>
      <w:r>
        <w:t></w:t>
      </w:r>
      <w:r>
        <w:rPr>
          <w:rFonts w:hint="eastAsia"/>
        </w:rPr>
        <w:t>Розподіл</w:t>
      </w:r>
      <w:r>
        <w:t></w:t>
      </w:r>
      <w:r>
        <w:rPr>
          <w:rFonts w:hint="eastAsia"/>
        </w:rPr>
        <w:t>результатів</w:t>
      </w:r>
      <w:r>
        <w:t></w:t>
      </w:r>
      <w:r>
        <w:rPr>
          <w:rFonts w:hint="eastAsia"/>
        </w:rPr>
        <w:t>у</w:t>
      </w:r>
      <w:r>
        <w:t></w:t>
      </w:r>
      <w:r>
        <w:rPr>
          <w:rFonts w:hint="eastAsia"/>
        </w:rPr>
        <w:t>тестах</w:t>
      </w:r>
      <w:r>
        <w:t></w:t>
      </w:r>
      <w:r>
        <w:t></w:t>
      </w:r>
      <w:r>
        <w:rPr>
          <w:rFonts w:hint="eastAsia"/>
        </w:rPr>
        <w:t>біг</w:t>
      </w:r>
      <w:r>
        <w:t></w:t>
      </w:r>
      <w:r>
        <w:rPr>
          <w:rFonts w:hint="eastAsia"/>
        </w:rPr>
        <w:t>на</w:t>
      </w:r>
      <w:r>
        <w:t></w:t>
      </w:r>
      <w:r>
        <w:t></w:t>
      </w:r>
      <w:r>
        <w:t></w:t>
      </w:r>
      <w:r>
        <w:t></w:t>
      </w:r>
      <w:r>
        <w:t></w:t>
      </w:r>
      <w:r>
        <w:t></w:t>
      </w:r>
      <w:r>
        <w:rPr>
          <w:rFonts w:hint="eastAsia"/>
        </w:rPr>
        <w:t>метрів</w:t>
      </w:r>
      <w:r>
        <w:t></w:t>
      </w:r>
      <w:r>
        <w:t></w:t>
      </w:r>
      <w:r>
        <w:t></w:t>
      </w:r>
      <w:r>
        <w:rPr>
          <w:rFonts w:hint="eastAsia"/>
        </w:rPr>
        <w:t>а</w:t>
      </w:r>
      <w:r>
        <w:t></w:t>
      </w:r>
      <w:r>
        <w:t></w:t>
      </w:r>
      <w:r>
        <w:rPr>
          <w:rFonts w:hint="eastAsia"/>
        </w:rPr>
        <w:t>і</w:t>
      </w:r>
      <w:r>
        <w:t></w:t>
      </w:r>
      <w:r>
        <w:t></w:t>
      </w:r>
      <w:r>
        <w:rPr>
          <w:rFonts w:hint="eastAsia"/>
        </w:rPr>
        <w:t>підтягування</w:t>
      </w:r>
      <w:r>
        <w:t></w:t>
      </w:r>
      <w:r>
        <w:rPr>
          <w:rFonts w:hint="eastAsia"/>
        </w:rPr>
        <w:t>на</w:t>
      </w:r>
      <w:r>
        <w:t></w:t>
      </w:r>
      <w:r>
        <w:rPr>
          <w:rFonts w:hint="eastAsia"/>
        </w:rPr>
        <w:t>поперечині</w:t>
      </w:r>
      <w:r>
        <w:t></w:t>
      </w:r>
      <w:r>
        <w:t></w:t>
      </w:r>
      <w:r>
        <w:t></w:t>
      </w:r>
      <w:r>
        <w:rPr>
          <w:rFonts w:hint="eastAsia"/>
        </w:rPr>
        <w:t>б</w:t>
      </w:r>
      <w:r>
        <w:t></w:t>
      </w:r>
      <w:r>
        <w:t></w:t>
      </w:r>
      <w:r>
        <w:rPr>
          <w:rFonts w:hint="eastAsia"/>
        </w:rPr>
        <w:t>у</w:t>
      </w:r>
      <w:r>
        <w:t></w:t>
      </w:r>
      <w:r>
        <w:rPr>
          <w:rFonts w:hint="eastAsia"/>
        </w:rPr>
        <w:t>студентів</w:t>
      </w:r>
      <w:r>
        <w:t></w:t>
      </w:r>
      <w:r>
        <w:rPr>
          <w:rFonts w:hint="eastAsia"/>
        </w:rPr>
        <w:t>різних</w:t>
      </w:r>
      <w:r>
        <w:t></w:t>
      </w:r>
      <w:r>
        <w:rPr>
          <w:rFonts w:hint="eastAsia"/>
        </w:rPr>
        <w:t>років</w:t>
      </w:r>
      <w:r>
        <w:t></w:t>
      </w:r>
      <w:r>
        <w:rPr>
          <w:rFonts w:hint="eastAsia"/>
        </w:rPr>
        <w:t>вступу</w:t>
      </w:r>
      <w:r>
        <w:t></w:t>
      </w:r>
    </w:p>
    <w:p w:rsidR="00207E7C" w:rsidRDefault="00207E7C" w:rsidP="00207E7C">
      <w:r>
        <w:t></w:t>
      </w:r>
      <w:r>
        <w:t></w:t>
      </w:r>
      <w:r>
        <w:t></w:t>
      </w:r>
      <w:r>
        <w:t></w:t>
      </w:r>
      <w:r>
        <w:rPr>
          <w:rFonts w:hint="eastAsia"/>
        </w:rPr>
        <w:t>студенти</w:t>
      </w:r>
      <w:r>
        <w:t></w:t>
      </w:r>
      <w:r>
        <w:rPr>
          <w:rFonts w:hint="eastAsia"/>
        </w:rPr>
        <w:t>з</w:t>
      </w:r>
      <w:r>
        <w:t></w:t>
      </w:r>
      <w:r>
        <w:rPr>
          <w:rFonts w:hint="eastAsia"/>
        </w:rPr>
        <w:t>рівнем</w:t>
      </w:r>
      <w:r>
        <w:t></w:t>
      </w:r>
      <w:r>
        <w:rPr>
          <w:rFonts w:hint="eastAsia"/>
        </w:rPr>
        <w:t>результатів</w:t>
      </w:r>
      <w:r>
        <w:t></w:t>
      </w:r>
      <w:r>
        <w:t></w:t>
      </w:r>
      <w:r>
        <w:rPr>
          <w:rFonts w:hint="eastAsia"/>
        </w:rPr>
        <w:t>вищий</w:t>
      </w:r>
      <w:r>
        <w:t></w:t>
      </w:r>
      <w:r>
        <w:rPr>
          <w:rFonts w:hint="eastAsia"/>
        </w:rPr>
        <w:t>за</w:t>
      </w:r>
      <w:r>
        <w:t></w:t>
      </w:r>
      <w:r>
        <w:rPr>
          <w:rFonts w:hint="eastAsia"/>
        </w:rPr>
        <w:t>середній</w:t>
      </w:r>
      <w:r>
        <w:t></w:t>
      </w:r>
      <w:r>
        <w:t></w:t>
      </w:r>
    </w:p>
    <w:p w:rsidR="00207E7C" w:rsidRDefault="00207E7C" w:rsidP="00207E7C">
      <w:r>
        <w:t></w:t>
      </w:r>
      <w:r>
        <w:t></w:t>
      </w:r>
      <w:r>
        <w:t></w:t>
      </w:r>
      <w:r>
        <w:t></w:t>
      </w:r>
      <w:r>
        <w:rPr>
          <w:rFonts w:hint="eastAsia"/>
        </w:rPr>
        <w:t>студенти</w:t>
      </w:r>
      <w:r>
        <w:t></w:t>
      </w:r>
      <w:r>
        <w:rPr>
          <w:rFonts w:hint="eastAsia"/>
        </w:rPr>
        <w:t>із</w:t>
      </w:r>
      <w:r>
        <w:t></w:t>
      </w:r>
      <w:r>
        <w:rPr>
          <w:rFonts w:hint="eastAsia"/>
        </w:rPr>
        <w:t>середнім</w:t>
      </w:r>
      <w:r>
        <w:t></w:t>
      </w:r>
      <w:r>
        <w:rPr>
          <w:rFonts w:hint="eastAsia"/>
        </w:rPr>
        <w:t>рівнем</w:t>
      </w:r>
      <w:r>
        <w:t></w:t>
      </w:r>
      <w:r>
        <w:rPr>
          <w:rFonts w:hint="eastAsia"/>
        </w:rPr>
        <w:t>результатів</w:t>
      </w:r>
      <w:r>
        <w:t></w:t>
      </w:r>
    </w:p>
    <w:p w:rsidR="00207E7C" w:rsidRDefault="00207E7C" w:rsidP="00207E7C">
      <w:r>
        <w:t></w:t>
      </w:r>
      <w:r>
        <w:t></w:t>
      </w:r>
      <w:r>
        <w:t></w:t>
      </w:r>
      <w:r>
        <w:t></w:t>
      </w:r>
      <w:r>
        <w:rPr>
          <w:rFonts w:hint="eastAsia"/>
        </w:rPr>
        <w:t>студенти</w:t>
      </w:r>
      <w:r>
        <w:t></w:t>
      </w:r>
      <w:r>
        <w:rPr>
          <w:rFonts w:hint="eastAsia"/>
        </w:rPr>
        <w:t>з</w:t>
      </w:r>
      <w:r>
        <w:t></w:t>
      </w:r>
      <w:r>
        <w:rPr>
          <w:rFonts w:hint="eastAsia"/>
        </w:rPr>
        <w:t>рівнем</w:t>
      </w:r>
      <w:r>
        <w:t></w:t>
      </w:r>
      <w:r>
        <w:rPr>
          <w:rFonts w:hint="eastAsia"/>
        </w:rPr>
        <w:t>результатів</w:t>
      </w:r>
      <w:r>
        <w:t></w:t>
      </w:r>
      <w:r>
        <w:t></w:t>
      </w:r>
      <w:r>
        <w:rPr>
          <w:rFonts w:hint="eastAsia"/>
        </w:rPr>
        <w:t>нижчий</w:t>
      </w:r>
      <w:r>
        <w:t></w:t>
      </w:r>
      <w:r>
        <w:rPr>
          <w:rFonts w:hint="eastAsia"/>
        </w:rPr>
        <w:t>за</w:t>
      </w:r>
      <w:r>
        <w:t></w:t>
      </w:r>
      <w:r>
        <w:rPr>
          <w:rFonts w:hint="eastAsia"/>
        </w:rPr>
        <w:t>середній</w:t>
      </w:r>
      <w:r>
        <w:t></w:t>
      </w:r>
    </w:p>
    <w:p w:rsidR="00207E7C" w:rsidRDefault="00207E7C" w:rsidP="00207E7C"/>
    <w:p w:rsidR="00207E7C" w:rsidRDefault="00207E7C" w:rsidP="00207E7C">
      <w:r>
        <w:rPr>
          <w:rFonts w:hint="eastAsia"/>
        </w:rPr>
        <w:t>Визначено</w:t>
      </w:r>
      <w:r>
        <w:t></w:t>
      </w:r>
      <w:r>
        <w:rPr>
          <w:rFonts w:hint="eastAsia"/>
        </w:rPr>
        <w:t>вихідний</w:t>
      </w:r>
      <w:r>
        <w:t></w:t>
      </w:r>
      <w:r>
        <w:rPr>
          <w:rFonts w:hint="eastAsia"/>
        </w:rPr>
        <w:t>рівень</w:t>
      </w:r>
      <w:r>
        <w:t></w:t>
      </w:r>
      <w:r>
        <w:rPr>
          <w:rFonts w:hint="eastAsia"/>
        </w:rPr>
        <w:t>спеціальної</w:t>
      </w:r>
      <w:r>
        <w:t></w:t>
      </w:r>
      <w:r>
        <w:rPr>
          <w:rFonts w:hint="eastAsia"/>
        </w:rPr>
        <w:t>підготовленості</w:t>
      </w:r>
      <w:r>
        <w:t></w:t>
      </w:r>
      <w:r>
        <w:rPr>
          <w:rFonts w:hint="eastAsia"/>
        </w:rPr>
        <w:t>студентів</w:t>
      </w:r>
      <w:r>
        <w:t></w:t>
      </w:r>
      <w:r>
        <w:rPr>
          <w:rFonts w:hint="eastAsia"/>
        </w:rPr>
        <w:t>основної</w:t>
      </w:r>
      <w:r>
        <w:t></w:t>
      </w:r>
      <w:r>
        <w:rPr>
          <w:rFonts w:hint="eastAsia"/>
        </w:rPr>
        <w:t>групи</w:t>
      </w:r>
      <w:r>
        <w:t></w:t>
      </w:r>
      <w:r>
        <w:t></w:t>
      </w:r>
      <w:r>
        <w:rPr>
          <w:rFonts w:hint="eastAsia"/>
        </w:rPr>
        <w:t>які</w:t>
      </w:r>
      <w:r>
        <w:t></w:t>
      </w:r>
      <w:r>
        <w:rPr>
          <w:rFonts w:hint="eastAsia"/>
        </w:rPr>
        <w:t>займаються</w:t>
      </w:r>
      <w:r>
        <w:t></w:t>
      </w:r>
      <w:r>
        <w:rPr>
          <w:rFonts w:hint="eastAsia"/>
        </w:rPr>
        <w:t>футболом</w:t>
      </w:r>
      <w:r>
        <w:t></w:t>
      </w:r>
      <w:r>
        <w:t></w:t>
      </w:r>
      <w:r>
        <w:rPr>
          <w:rFonts w:hint="eastAsia"/>
        </w:rPr>
        <w:t>Таку</w:t>
      </w:r>
      <w:r>
        <w:t></w:t>
      </w:r>
      <w:r>
        <w:rPr>
          <w:rFonts w:hint="eastAsia"/>
        </w:rPr>
        <w:t>оцінку</w:t>
      </w:r>
      <w:r>
        <w:t></w:t>
      </w:r>
      <w:r>
        <w:rPr>
          <w:rFonts w:hint="eastAsia"/>
        </w:rPr>
        <w:t>некоректно</w:t>
      </w:r>
      <w:r>
        <w:t></w:t>
      </w:r>
      <w:r>
        <w:rPr>
          <w:rFonts w:hint="eastAsia"/>
        </w:rPr>
        <w:t>проводити</w:t>
      </w:r>
      <w:r>
        <w:t></w:t>
      </w:r>
      <w:r>
        <w:rPr>
          <w:rFonts w:hint="eastAsia"/>
        </w:rPr>
        <w:t>за</w:t>
      </w:r>
      <w:r>
        <w:t></w:t>
      </w:r>
      <w:r>
        <w:rPr>
          <w:rFonts w:hint="eastAsia"/>
        </w:rPr>
        <w:t>наявними</w:t>
      </w:r>
      <w:r>
        <w:t></w:t>
      </w:r>
      <w:r>
        <w:rPr>
          <w:rFonts w:hint="eastAsia"/>
        </w:rPr>
        <w:t>модельними</w:t>
      </w:r>
      <w:r>
        <w:t></w:t>
      </w:r>
      <w:r>
        <w:rPr>
          <w:rFonts w:hint="eastAsia"/>
        </w:rPr>
        <w:t>характеристиками</w:t>
      </w:r>
      <w:r>
        <w:t></w:t>
      </w:r>
      <w:r>
        <w:rPr>
          <w:rFonts w:hint="eastAsia"/>
        </w:rPr>
        <w:t>спеціальної</w:t>
      </w:r>
      <w:r>
        <w:t></w:t>
      </w:r>
      <w:r>
        <w:rPr>
          <w:rFonts w:hint="eastAsia"/>
        </w:rPr>
        <w:t>підготовленості</w:t>
      </w:r>
      <w:r>
        <w:t></w:t>
      </w:r>
      <w:r>
        <w:rPr>
          <w:rFonts w:hint="eastAsia"/>
        </w:rPr>
        <w:t>спортсменів</w:t>
      </w:r>
      <w:r>
        <w:t></w:t>
      </w:r>
      <w:r>
        <w:rPr>
          <w:rFonts w:hint="eastAsia"/>
        </w:rPr>
        <w:t>різного</w:t>
      </w:r>
      <w:r>
        <w:t></w:t>
      </w:r>
      <w:r>
        <w:rPr>
          <w:rFonts w:hint="eastAsia"/>
        </w:rPr>
        <w:t>віку</w:t>
      </w:r>
      <w:r>
        <w:t></w:t>
      </w:r>
      <w:r>
        <w:rPr>
          <w:rFonts w:hint="eastAsia"/>
        </w:rPr>
        <w:t>і</w:t>
      </w:r>
      <w:r>
        <w:t></w:t>
      </w:r>
      <w:r>
        <w:rPr>
          <w:rFonts w:hint="eastAsia"/>
        </w:rPr>
        <w:t>кваліфікації</w:t>
      </w:r>
      <w:r>
        <w:t></w:t>
      </w:r>
      <w:r>
        <w:t></w:t>
      </w:r>
      <w:r>
        <w:rPr>
          <w:rFonts w:hint="eastAsia"/>
        </w:rPr>
        <w:t>Це</w:t>
      </w:r>
      <w:r>
        <w:t></w:t>
      </w:r>
      <w:r>
        <w:rPr>
          <w:rFonts w:hint="eastAsia"/>
        </w:rPr>
        <w:t>доводить</w:t>
      </w:r>
      <w:r>
        <w:t></w:t>
      </w:r>
      <w:r>
        <w:rPr>
          <w:rFonts w:hint="eastAsia"/>
        </w:rPr>
        <w:t>необхідність</w:t>
      </w:r>
      <w:r>
        <w:t></w:t>
      </w:r>
      <w:r>
        <w:rPr>
          <w:rFonts w:hint="eastAsia"/>
        </w:rPr>
        <w:t>розробки</w:t>
      </w:r>
      <w:r>
        <w:t></w:t>
      </w:r>
      <w:r>
        <w:rPr>
          <w:rFonts w:hint="eastAsia"/>
        </w:rPr>
        <w:t>модельних</w:t>
      </w:r>
      <w:r>
        <w:t></w:t>
      </w:r>
      <w:r>
        <w:rPr>
          <w:rFonts w:hint="eastAsia"/>
        </w:rPr>
        <w:t>показників</w:t>
      </w:r>
      <w:r>
        <w:t></w:t>
      </w:r>
      <w:r>
        <w:rPr>
          <w:rFonts w:hint="eastAsia"/>
        </w:rPr>
        <w:t>спеціальної</w:t>
      </w:r>
      <w:r>
        <w:t></w:t>
      </w:r>
      <w:r>
        <w:rPr>
          <w:rFonts w:hint="eastAsia"/>
        </w:rPr>
        <w:t>підготовленості</w:t>
      </w:r>
      <w:r>
        <w:t></w:t>
      </w:r>
      <w:r>
        <w:rPr>
          <w:rFonts w:hint="eastAsia"/>
        </w:rPr>
        <w:t>студентів</w:t>
      </w:r>
      <w:r>
        <w:t></w:t>
      </w:r>
      <w:r>
        <w:t></w:t>
      </w:r>
      <w:r>
        <w:rPr>
          <w:rFonts w:hint="eastAsia"/>
        </w:rPr>
        <w:t>які</w:t>
      </w:r>
      <w:r>
        <w:t></w:t>
      </w:r>
      <w:r>
        <w:rPr>
          <w:rFonts w:hint="eastAsia"/>
        </w:rPr>
        <w:t>займаються</w:t>
      </w:r>
      <w:r>
        <w:t></w:t>
      </w:r>
      <w:r>
        <w:rPr>
          <w:rFonts w:hint="eastAsia"/>
        </w:rPr>
        <w:t>футболом</w:t>
      </w:r>
      <w:r>
        <w:t></w:t>
      </w:r>
      <w:r>
        <w:t></w:t>
      </w:r>
      <w:r>
        <w:rPr>
          <w:rFonts w:hint="eastAsia"/>
        </w:rPr>
        <w:t>для</w:t>
      </w:r>
      <w:r>
        <w:t></w:t>
      </w:r>
      <w:r>
        <w:rPr>
          <w:rFonts w:hint="eastAsia"/>
        </w:rPr>
        <w:t>об</w:t>
      </w:r>
      <w:r>
        <w:t></w:t>
      </w:r>
      <w:r>
        <w:rPr>
          <w:rFonts w:hint="eastAsia"/>
        </w:rPr>
        <w:t>єктивного</w:t>
      </w:r>
      <w:r>
        <w:t></w:t>
      </w:r>
      <w:r>
        <w:rPr>
          <w:rFonts w:hint="eastAsia"/>
        </w:rPr>
        <w:t>оцінювання</w:t>
      </w:r>
      <w:r>
        <w:t></w:t>
      </w:r>
      <w:r>
        <w:rPr>
          <w:rFonts w:hint="eastAsia"/>
        </w:rPr>
        <w:t>рівня</w:t>
      </w:r>
      <w:r>
        <w:t></w:t>
      </w:r>
      <w:r>
        <w:rPr>
          <w:rFonts w:hint="eastAsia"/>
        </w:rPr>
        <w:t>спеціальних</w:t>
      </w:r>
      <w:r>
        <w:t></w:t>
      </w:r>
      <w:r>
        <w:rPr>
          <w:rFonts w:hint="eastAsia"/>
        </w:rPr>
        <w:t>якостей</w:t>
      </w:r>
      <w:r>
        <w:t></w:t>
      </w:r>
      <w:r>
        <w:rPr>
          <w:rFonts w:hint="eastAsia"/>
        </w:rPr>
        <w:t>у</w:t>
      </w:r>
      <w:r>
        <w:t></w:t>
      </w:r>
      <w:r>
        <w:rPr>
          <w:rFonts w:hint="eastAsia"/>
        </w:rPr>
        <w:t>процесі</w:t>
      </w:r>
      <w:r>
        <w:t></w:t>
      </w:r>
      <w:r>
        <w:rPr>
          <w:rFonts w:hint="eastAsia"/>
        </w:rPr>
        <w:t>цілеспрямованої</w:t>
      </w:r>
      <w:r>
        <w:t></w:t>
      </w:r>
      <w:r>
        <w:rPr>
          <w:rFonts w:hint="eastAsia"/>
        </w:rPr>
        <w:t>підготовки</w:t>
      </w:r>
      <w:r>
        <w:t></w:t>
      </w:r>
      <w:r>
        <w:t></w:t>
      </w:r>
      <w:r>
        <w:rPr>
          <w:rFonts w:hint="eastAsia"/>
        </w:rPr>
        <w:t>Крім</w:t>
      </w:r>
      <w:r>
        <w:t></w:t>
      </w:r>
      <w:r>
        <w:rPr>
          <w:rFonts w:hint="eastAsia"/>
        </w:rPr>
        <w:t>цього</w:t>
      </w:r>
      <w:r>
        <w:t></w:t>
      </w:r>
      <w:r>
        <w:t></w:t>
      </w:r>
      <w:r>
        <w:rPr>
          <w:rFonts w:hint="eastAsia"/>
        </w:rPr>
        <w:t>було</w:t>
      </w:r>
      <w:r>
        <w:t></w:t>
      </w:r>
      <w:r>
        <w:rPr>
          <w:rFonts w:hint="eastAsia"/>
        </w:rPr>
        <w:t>визначено</w:t>
      </w:r>
      <w:r>
        <w:t></w:t>
      </w:r>
      <w:r>
        <w:t></w:t>
      </w:r>
      <w:r>
        <w:rPr>
          <w:rFonts w:hint="eastAsia"/>
        </w:rPr>
        <w:t>що</w:t>
      </w:r>
      <w:r>
        <w:t></w:t>
      </w:r>
      <w:r>
        <w:rPr>
          <w:rFonts w:hint="eastAsia"/>
        </w:rPr>
        <w:t>існує</w:t>
      </w:r>
      <w:r>
        <w:t></w:t>
      </w:r>
      <w:r>
        <w:rPr>
          <w:rFonts w:hint="eastAsia"/>
        </w:rPr>
        <w:t>достовірний</w:t>
      </w:r>
      <w:r>
        <w:t></w:t>
      </w:r>
      <w:r>
        <w:rPr>
          <w:rFonts w:hint="eastAsia"/>
        </w:rPr>
        <w:t>взаємозв’язок</w:t>
      </w:r>
      <w:r>
        <w:t></w:t>
      </w:r>
      <w:r>
        <w:rPr>
          <w:rFonts w:hint="eastAsia"/>
        </w:rPr>
        <w:t>середнього</w:t>
      </w:r>
      <w:r>
        <w:t></w:t>
      </w:r>
      <w:r>
        <w:rPr>
          <w:rFonts w:hint="eastAsia"/>
        </w:rPr>
        <w:t>та</w:t>
      </w:r>
      <w:r>
        <w:t></w:t>
      </w:r>
      <w:r>
        <w:rPr>
          <w:rFonts w:hint="eastAsia"/>
        </w:rPr>
        <w:t>вищого</w:t>
      </w:r>
      <w:r>
        <w:t></w:t>
      </w:r>
      <w:r>
        <w:rPr>
          <w:rFonts w:hint="eastAsia"/>
        </w:rPr>
        <w:t>за</w:t>
      </w:r>
      <w:r>
        <w:t></w:t>
      </w:r>
      <w:r>
        <w:rPr>
          <w:rFonts w:hint="eastAsia"/>
        </w:rPr>
        <w:t>середній</w:t>
      </w:r>
      <w:r>
        <w:t></w:t>
      </w:r>
      <w:r>
        <w:rPr>
          <w:rFonts w:hint="eastAsia"/>
        </w:rPr>
        <w:t>ступеня</w:t>
      </w:r>
      <w:r>
        <w:t></w:t>
      </w:r>
      <w:r>
        <w:rPr>
          <w:rFonts w:hint="eastAsia"/>
        </w:rPr>
        <w:t>між</w:t>
      </w:r>
      <w:r>
        <w:t></w:t>
      </w:r>
      <w:r>
        <w:rPr>
          <w:rFonts w:hint="eastAsia"/>
        </w:rPr>
        <w:t>показниками</w:t>
      </w:r>
      <w:r>
        <w:t></w:t>
      </w:r>
      <w:r>
        <w:t></w:t>
      </w:r>
      <w:r>
        <w:rPr>
          <w:rFonts w:hint="eastAsia"/>
        </w:rPr>
        <w:t>що</w:t>
      </w:r>
      <w:r>
        <w:t></w:t>
      </w:r>
      <w:r>
        <w:rPr>
          <w:rFonts w:hint="eastAsia"/>
        </w:rPr>
        <w:t>характеризують</w:t>
      </w:r>
      <w:r>
        <w:t></w:t>
      </w:r>
      <w:r>
        <w:rPr>
          <w:rFonts w:hint="eastAsia"/>
        </w:rPr>
        <w:t>спеціальну</w:t>
      </w:r>
      <w:r>
        <w:t></w:t>
      </w:r>
      <w:r>
        <w:rPr>
          <w:rFonts w:hint="eastAsia"/>
        </w:rPr>
        <w:t>підготовленість</w:t>
      </w:r>
      <w:r>
        <w:t></w:t>
      </w:r>
      <w:r>
        <w:rPr>
          <w:rFonts w:hint="eastAsia"/>
        </w:rPr>
        <w:t>у</w:t>
      </w:r>
      <w:r>
        <w:t></w:t>
      </w:r>
      <w:r>
        <w:rPr>
          <w:rFonts w:hint="eastAsia"/>
        </w:rPr>
        <w:t>футболі</w:t>
      </w:r>
      <w:r>
        <w:t></w:t>
      </w:r>
      <w:r>
        <w:rPr>
          <w:rFonts w:hint="eastAsia"/>
        </w:rPr>
        <w:t>та</w:t>
      </w:r>
      <w:r>
        <w:t></w:t>
      </w:r>
      <w:r>
        <w:rPr>
          <w:rFonts w:hint="eastAsia"/>
        </w:rPr>
        <w:t>психофізіологічні</w:t>
      </w:r>
      <w:r>
        <w:t></w:t>
      </w:r>
      <w:r>
        <w:rPr>
          <w:rFonts w:hint="eastAsia"/>
        </w:rPr>
        <w:t>можливості</w:t>
      </w:r>
      <w:r>
        <w:t></w:t>
      </w:r>
      <w:r>
        <w:rPr>
          <w:rFonts w:hint="eastAsia"/>
        </w:rPr>
        <w:t>студентів</w:t>
      </w:r>
      <w:r>
        <w:t></w:t>
      </w:r>
      <w:r>
        <w:t></w:t>
      </w:r>
      <w:r>
        <w:rPr>
          <w:rFonts w:hint="eastAsia"/>
        </w:rPr>
        <w:t>Це</w:t>
      </w:r>
      <w:r>
        <w:t></w:t>
      </w:r>
      <w:r>
        <w:rPr>
          <w:rFonts w:hint="eastAsia"/>
        </w:rPr>
        <w:t>дозволяє</w:t>
      </w:r>
      <w:r>
        <w:t></w:t>
      </w:r>
      <w:r>
        <w:rPr>
          <w:rFonts w:hint="eastAsia"/>
        </w:rPr>
        <w:t>розглядати</w:t>
      </w:r>
      <w:r>
        <w:t></w:t>
      </w:r>
      <w:r>
        <w:rPr>
          <w:rFonts w:hint="eastAsia"/>
        </w:rPr>
        <w:t>фізичну</w:t>
      </w:r>
      <w:r>
        <w:t></w:t>
      </w:r>
      <w:r>
        <w:rPr>
          <w:rFonts w:hint="eastAsia"/>
        </w:rPr>
        <w:t>підготовку</w:t>
      </w:r>
      <w:r>
        <w:t></w:t>
      </w:r>
      <w:r>
        <w:rPr>
          <w:rFonts w:hint="eastAsia"/>
        </w:rPr>
        <w:t>студентів</w:t>
      </w:r>
      <w:r>
        <w:t></w:t>
      </w:r>
      <w:r>
        <w:rPr>
          <w:rFonts w:hint="eastAsia"/>
        </w:rPr>
        <w:t>засобами</w:t>
      </w:r>
      <w:r>
        <w:t></w:t>
      </w:r>
      <w:r>
        <w:rPr>
          <w:rFonts w:hint="eastAsia"/>
        </w:rPr>
        <w:t>футболу</w:t>
      </w:r>
      <w:r>
        <w:t></w:t>
      </w:r>
      <w:r>
        <w:rPr>
          <w:rFonts w:hint="eastAsia"/>
        </w:rPr>
        <w:t>як</w:t>
      </w:r>
      <w:r>
        <w:t></w:t>
      </w:r>
      <w:r>
        <w:rPr>
          <w:rFonts w:hint="eastAsia"/>
        </w:rPr>
        <w:t>передумову</w:t>
      </w:r>
      <w:r>
        <w:t></w:t>
      </w:r>
      <w:r>
        <w:rPr>
          <w:rFonts w:hint="eastAsia"/>
        </w:rPr>
        <w:t>до</w:t>
      </w:r>
      <w:r>
        <w:t></w:t>
      </w:r>
      <w:r>
        <w:rPr>
          <w:rFonts w:hint="eastAsia"/>
        </w:rPr>
        <w:t>якісної</w:t>
      </w:r>
      <w:r>
        <w:t></w:t>
      </w:r>
      <w:r>
        <w:rPr>
          <w:rFonts w:hint="eastAsia"/>
        </w:rPr>
        <w:t>професійно</w:t>
      </w:r>
      <w:r>
        <w:t></w:t>
      </w:r>
      <w:r>
        <w:rPr>
          <w:rFonts w:hint="eastAsia"/>
        </w:rPr>
        <w:t>прикладної</w:t>
      </w:r>
      <w:r>
        <w:t></w:t>
      </w:r>
      <w:r>
        <w:rPr>
          <w:rFonts w:hint="eastAsia"/>
        </w:rPr>
        <w:t>підготовки</w:t>
      </w:r>
      <w:r>
        <w:t></w:t>
      </w:r>
      <w:r>
        <w:rPr>
          <w:rFonts w:hint="eastAsia"/>
        </w:rPr>
        <w:t>у</w:t>
      </w:r>
      <w:r>
        <w:t></w:t>
      </w:r>
      <w:r>
        <w:rPr>
          <w:rFonts w:hint="eastAsia"/>
        </w:rPr>
        <w:t>широкому</w:t>
      </w:r>
      <w:r>
        <w:t></w:t>
      </w:r>
      <w:r>
        <w:rPr>
          <w:rFonts w:hint="eastAsia"/>
        </w:rPr>
        <w:t>сенсі</w:t>
      </w:r>
      <w:r>
        <w:t></w:t>
      </w:r>
      <w:r>
        <w:rPr>
          <w:rFonts w:hint="eastAsia"/>
        </w:rPr>
        <w:t>цього</w:t>
      </w:r>
      <w:r>
        <w:t></w:t>
      </w:r>
      <w:r>
        <w:rPr>
          <w:rFonts w:hint="eastAsia"/>
        </w:rPr>
        <w:t>поняття</w:t>
      </w:r>
      <w:r>
        <w:t></w:t>
      </w:r>
      <w:r>
        <w:t></w:t>
      </w:r>
      <w:r>
        <w:rPr>
          <w:rFonts w:hint="eastAsia"/>
        </w:rPr>
        <w:t>фізичне</w:t>
      </w:r>
      <w:r>
        <w:t></w:t>
      </w:r>
      <w:r>
        <w:rPr>
          <w:rFonts w:hint="eastAsia"/>
        </w:rPr>
        <w:t>вдосконалення</w:t>
      </w:r>
      <w:r>
        <w:t></w:t>
      </w:r>
      <w:r>
        <w:rPr>
          <w:rFonts w:hint="eastAsia"/>
        </w:rPr>
        <w:t>засобами</w:t>
      </w:r>
      <w:r>
        <w:t></w:t>
      </w:r>
      <w:r>
        <w:rPr>
          <w:rFonts w:hint="eastAsia"/>
        </w:rPr>
        <w:t>футболу</w:t>
      </w:r>
      <w:r>
        <w:t></w:t>
      </w:r>
      <w:r>
        <w:rPr>
          <w:rFonts w:hint="eastAsia"/>
        </w:rPr>
        <w:t>з</w:t>
      </w:r>
      <w:r>
        <w:t></w:t>
      </w:r>
      <w:r>
        <w:rPr>
          <w:rFonts w:hint="eastAsia"/>
        </w:rPr>
        <w:t>одночасним</w:t>
      </w:r>
      <w:r>
        <w:t></w:t>
      </w:r>
      <w:r>
        <w:rPr>
          <w:rFonts w:hint="eastAsia"/>
        </w:rPr>
        <w:t>покращенням</w:t>
      </w:r>
      <w:r>
        <w:t></w:t>
      </w:r>
      <w:r>
        <w:rPr>
          <w:rFonts w:hint="eastAsia"/>
        </w:rPr>
        <w:t>психофізіологічних</w:t>
      </w:r>
      <w:r>
        <w:t></w:t>
      </w:r>
      <w:r>
        <w:rPr>
          <w:rFonts w:hint="eastAsia"/>
        </w:rPr>
        <w:t>можливостей</w:t>
      </w:r>
      <w:r>
        <w:t></w:t>
      </w:r>
      <w:r>
        <w:t></w:t>
      </w:r>
      <w:r>
        <w:rPr>
          <w:rFonts w:hint="eastAsia"/>
        </w:rPr>
        <w:t>Ровний</w:t>
      </w:r>
      <w:r>
        <w:t></w:t>
      </w:r>
      <w:r>
        <w:rPr>
          <w:rFonts w:hint="eastAsia"/>
        </w:rPr>
        <w:t>А</w:t>
      </w:r>
      <w:r>
        <w:t></w:t>
      </w:r>
      <w:r>
        <w:rPr>
          <w:rFonts w:hint="eastAsia"/>
        </w:rPr>
        <w:t>С</w:t>
      </w:r>
      <w:r>
        <w:t></w:t>
      </w:r>
      <w:r>
        <w:t></w:t>
      </w:r>
      <w:r>
        <w:t></w:t>
      </w:r>
      <w:r>
        <w:t></w:t>
      </w:r>
      <w:r>
        <w:t></w:t>
      </w:r>
      <w:r>
        <w:t></w:t>
      </w:r>
      <w:r>
        <w:t></w:t>
      </w:r>
      <w:r>
        <w:t></w:t>
      </w:r>
      <w:r>
        <w:t></w:t>
      </w:r>
      <w:r>
        <w:t></w:t>
      </w:r>
      <w:r>
        <w:t></w:t>
      </w:r>
      <w:r>
        <w:t></w:t>
      </w:r>
    </w:p>
    <w:p w:rsidR="00207E7C" w:rsidRDefault="00207E7C" w:rsidP="00207E7C">
      <w:r>
        <w:rPr>
          <w:rFonts w:hint="eastAsia"/>
        </w:rPr>
        <w:t>Визначено</w:t>
      </w:r>
      <w:r>
        <w:t></w:t>
      </w:r>
      <w:r>
        <w:rPr>
          <w:rFonts w:hint="eastAsia"/>
        </w:rPr>
        <w:t>факторну</w:t>
      </w:r>
      <w:r>
        <w:t></w:t>
      </w:r>
      <w:r>
        <w:rPr>
          <w:rFonts w:hint="eastAsia"/>
        </w:rPr>
        <w:t>структуру</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на</w:t>
      </w:r>
      <w:r>
        <w:t></w:t>
      </w:r>
      <w:r>
        <w:rPr>
          <w:rFonts w:hint="eastAsia"/>
        </w:rPr>
        <w:t>початку</w:t>
      </w:r>
      <w:r>
        <w:t></w:t>
      </w:r>
      <w:r>
        <w:rPr>
          <w:rFonts w:hint="eastAsia"/>
        </w:rPr>
        <w:t>педагогічного</w:t>
      </w:r>
      <w:r>
        <w:t></w:t>
      </w:r>
      <w:r>
        <w:rPr>
          <w:rFonts w:hint="eastAsia"/>
        </w:rPr>
        <w:t>експерименту</w:t>
      </w:r>
      <w:r>
        <w:t></w:t>
      </w:r>
      <w:r>
        <w:t></w:t>
      </w:r>
      <w:r>
        <w:rPr>
          <w:rFonts w:hint="eastAsia"/>
        </w:rPr>
        <w:t>Виокремлено</w:t>
      </w:r>
      <w:r>
        <w:t></w:t>
      </w:r>
      <w:r>
        <w:rPr>
          <w:rFonts w:hint="eastAsia"/>
        </w:rPr>
        <w:t>п’ять</w:t>
      </w:r>
      <w:r>
        <w:t></w:t>
      </w:r>
      <w:r>
        <w:rPr>
          <w:rFonts w:hint="eastAsia"/>
        </w:rPr>
        <w:t>основних</w:t>
      </w:r>
      <w:r>
        <w:t></w:t>
      </w:r>
      <w:r>
        <w:rPr>
          <w:rFonts w:hint="eastAsia"/>
        </w:rPr>
        <w:t>факторів</w:t>
      </w:r>
      <w:r>
        <w:t></w:t>
      </w:r>
      <w:r>
        <w:t></w:t>
      </w:r>
      <w:r>
        <w:rPr>
          <w:rFonts w:hint="eastAsia"/>
        </w:rPr>
        <w:t>що</w:t>
      </w:r>
      <w:r>
        <w:t></w:t>
      </w:r>
      <w:r>
        <w:rPr>
          <w:rFonts w:hint="eastAsia"/>
        </w:rPr>
        <w:t>визначають</w:t>
      </w:r>
      <w:r>
        <w:t></w:t>
      </w:r>
      <w:r>
        <w:rPr>
          <w:rFonts w:hint="eastAsia"/>
        </w:rPr>
        <w:t>рівень</w:t>
      </w:r>
      <w:r>
        <w:t></w:t>
      </w:r>
      <w:r>
        <w:rPr>
          <w:rFonts w:hint="eastAsia"/>
        </w:rPr>
        <w:t>фізичної</w:t>
      </w:r>
      <w:r>
        <w:t></w:t>
      </w:r>
      <w:r>
        <w:rPr>
          <w:rFonts w:hint="eastAsia"/>
        </w:rPr>
        <w:t>підготовленості</w:t>
      </w:r>
      <w:r>
        <w:t></w:t>
      </w:r>
      <w:r>
        <w:t></w:t>
      </w:r>
      <w:r>
        <w:rPr>
          <w:rFonts w:hint="eastAsia"/>
        </w:rPr>
        <w:t>фактор</w:t>
      </w:r>
      <w:r>
        <w:t></w:t>
      </w:r>
      <w:r>
        <w:t></w:t>
      </w:r>
      <w:r>
        <w:rPr>
          <w:rFonts w:hint="eastAsia"/>
        </w:rPr>
        <w:t>що</w:t>
      </w:r>
      <w:r>
        <w:t></w:t>
      </w:r>
      <w:r>
        <w:rPr>
          <w:rFonts w:hint="eastAsia"/>
        </w:rPr>
        <w:t>характеризує</w:t>
      </w:r>
      <w:r>
        <w:t></w:t>
      </w:r>
      <w:r>
        <w:rPr>
          <w:rFonts w:hint="eastAsia"/>
        </w:rPr>
        <w:t>рівень</w:t>
      </w:r>
      <w:r>
        <w:t></w:t>
      </w:r>
      <w:r>
        <w:rPr>
          <w:rFonts w:hint="eastAsia"/>
        </w:rPr>
        <w:t>фізичного</w:t>
      </w:r>
      <w:r>
        <w:t></w:t>
      </w:r>
      <w:r>
        <w:rPr>
          <w:rFonts w:hint="eastAsia"/>
        </w:rPr>
        <w:t>розвитку</w:t>
      </w:r>
      <w:r>
        <w:t></w:t>
      </w:r>
      <w:r>
        <w:rPr>
          <w:rFonts w:hint="eastAsia"/>
        </w:rPr>
        <w:t>і</w:t>
      </w:r>
      <w:r>
        <w:t></w:t>
      </w:r>
      <w:r>
        <w:rPr>
          <w:rFonts w:hint="eastAsia"/>
        </w:rPr>
        <w:t>загальної</w:t>
      </w:r>
      <w:r>
        <w:t></w:t>
      </w:r>
      <w:r>
        <w:rPr>
          <w:rFonts w:hint="eastAsia"/>
        </w:rPr>
        <w:t>працездатності</w:t>
      </w:r>
      <w:r>
        <w:t></w:t>
      </w:r>
      <w:r>
        <w:t></w:t>
      </w:r>
      <w:r>
        <w:t></w:t>
      </w:r>
      <w:r>
        <w:t></w:t>
      </w:r>
      <w:r>
        <w:t></w:t>
      </w:r>
      <w:r>
        <w:t></w:t>
      </w:r>
      <w:r>
        <w:t></w:t>
      </w:r>
      <w:r>
        <w:t></w:t>
      </w:r>
      <w:r>
        <w:rPr>
          <w:rFonts w:hint="eastAsia"/>
        </w:rPr>
        <w:t>дисперсії</w:t>
      </w:r>
      <w:r>
        <w:t></w:t>
      </w:r>
      <w:r>
        <w:t></w:t>
      </w:r>
      <w:r>
        <w:t></w:t>
      </w:r>
      <w:r>
        <w:rPr>
          <w:rFonts w:hint="eastAsia"/>
        </w:rPr>
        <w:t>фактор</w:t>
      </w:r>
      <w:r>
        <w:t></w:t>
      </w:r>
      <w:r>
        <w:rPr>
          <w:rFonts w:hint="eastAsia"/>
        </w:rPr>
        <w:t>швидкісно</w:t>
      </w:r>
      <w:r>
        <w:t></w:t>
      </w:r>
      <w:r>
        <w:rPr>
          <w:rFonts w:hint="eastAsia"/>
        </w:rPr>
        <w:t>силової</w:t>
      </w:r>
      <w:r>
        <w:t></w:t>
      </w:r>
      <w:r>
        <w:rPr>
          <w:rFonts w:hint="eastAsia"/>
        </w:rPr>
        <w:t>витривалості</w:t>
      </w:r>
      <w:r>
        <w:t></w:t>
      </w:r>
      <w:r>
        <w:t></w:t>
      </w:r>
      <w:r>
        <w:t></w:t>
      </w:r>
      <w:r>
        <w:t></w:t>
      </w:r>
      <w:r>
        <w:t></w:t>
      </w:r>
      <w:r>
        <w:t></w:t>
      </w:r>
      <w:r>
        <w:t></w:t>
      </w:r>
      <w:r>
        <w:t></w:t>
      </w:r>
      <w:r>
        <w:t></w:t>
      </w:r>
      <w:r>
        <w:t></w:t>
      </w:r>
      <w:r>
        <w:rPr>
          <w:rFonts w:hint="eastAsia"/>
        </w:rPr>
        <w:t>фактор</w:t>
      </w:r>
      <w:r>
        <w:t></w:t>
      </w:r>
      <w:r>
        <w:rPr>
          <w:rFonts w:hint="eastAsia"/>
        </w:rPr>
        <w:t>технічної</w:t>
      </w:r>
      <w:r>
        <w:t></w:t>
      </w:r>
      <w:r>
        <w:rPr>
          <w:rFonts w:hint="eastAsia"/>
        </w:rPr>
        <w:t>і</w:t>
      </w:r>
      <w:r>
        <w:t></w:t>
      </w:r>
      <w:r>
        <w:rPr>
          <w:rFonts w:hint="eastAsia"/>
        </w:rPr>
        <w:t>психофізіологічний</w:t>
      </w:r>
      <w:r>
        <w:t></w:t>
      </w:r>
      <w:r>
        <w:rPr>
          <w:rFonts w:hint="eastAsia"/>
        </w:rPr>
        <w:t>підготовленості</w:t>
      </w:r>
      <w:r>
        <w:t></w:t>
      </w:r>
      <w:r>
        <w:t></w:t>
      </w:r>
      <w:r>
        <w:t></w:t>
      </w:r>
      <w:r>
        <w:t></w:t>
      </w:r>
      <w:r>
        <w:t></w:t>
      </w:r>
      <w:r>
        <w:t></w:t>
      </w:r>
      <w:r>
        <w:t></w:t>
      </w:r>
      <w:r>
        <w:t></w:t>
      </w:r>
      <w:r>
        <w:t></w:t>
      </w:r>
      <w:r>
        <w:rPr>
          <w:rFonts w:hint="eastAsia"/>
        </w:rPr>
        <w:t>фактори</w:t>
      </w:r>
      <w:r>
        <w:t></w:t>
      </w:r>
      <w:r>
        <w:t></w:t>
      </w:r>
      <w:r>
        <w:rPr>
          <w:rFonts w:hint="eastAsia"/>
        </w:rPr>
        <w:t>що</w:t>
      </w:r>
      <w:r>
        <w:t></w:t>
      </w:r>
      <w:r>
        <w:rPr>
          <w:rFonts w:hint="eastAsia"/>
        </w:rPr>
        <w:t>характеризують</w:t>
      </w:r>
      <w:r>
        <w:t></w:t>
      </w:r>
      <w:r>
        <w:rPr>
          <w:rFonts w:hint="eastAsia"/>
        </w:rPr>
        <w:t>гнучкість</w:t>
      </w:r>
      <w:r>
        <w:t></w:t>
      </w:r>
      <w:r>
        <w:t></w:t>
      </w:r>
      <w:r>
        <w:t></w:t>
      </w:r>
      <w:r>
        <w:t></w:t>
      </w:r>
      <w:r>
        <w:t></w:t>
      </w:r>
      <w:r>
        <w:t></w:t>
      </w:r>
      <w:r>
        <w:t></w:t>
      </w:r>
      <w:r>
        <w:t></w:t>
      </w:r>
      <w:r>
        <w:t></w:t>
      </w:r>
      <w:r>
        <w:rPr>
          <w:rFonts w:hint="eastAsia"/>
        </w:rPr>
        <w:t>і</w:t>
      </w:r>
      <w:r>
        <w:t></w:t>
      </w:r>
      <w:r>
        <w:rPr>
          <w:rFonts w:hint="eastAsia"/>
        </w:rPr>
        <w:t>силову</w:t>
      </w:r>
      <w:r>
        <w:t></w:t>
      </w:r>
      <w:r>
        <w:rPr>
          <w:rFonts w:hint="eastAsia"/>
        </w:rPr>
        <w:t>витривалість</w:t>
      </w:r>
      <w:r>
        <w:t></w:t>
      </w:r>
      <w:r>
        <w:t></w:t>
      </w:r>
      <w:r>
        <w:t></w:t>
      </w:r>
      <w:r>
        <w:t></w:t>
      </w:r>
      <w:r>
        <w:t></w:t>
      </w:r>
      <w:r>
        <w:t></w:t>
      </w:r>
      <w:r>
        <w:t></w:t>
      </w:r>
      <w:r>
        <w:t></w:t>
      </w:r>
      <w:r>
        <w:t></w:t>
      </w:r>
      <w:r>
        <w:rPr>
          <w:rFonts w:hint="eastAsia"/>
        </w:rPr>
        <w:t>Виокремлення</w:t>
      </w:r>
      <w:r>
        <w:t></w:t>
      </w:r>
      <w:r>
        <w:rPr>
          <w:rFonts w:hint="eastAsia"/>
        </w:rPr>
        <w:t>цих</w:t>
      </w:r>
      <w:r>
        <w:t></w:t>
      </w:r>
      <w:r>
        <w:rPr>
          <w:rFonts w:hint="eastAsia"/>
        </w:rPr>
        <w:t>факторів</w:t>
      </w:r>
      <w:r>
        <w:t></w:t>
      </w:r>
      <w:r>
        <w:rPr>
          <w:rFonts w:hint="eastAsia"/>
        </w:rPr>
        <w:t>дозволяє</w:t>
      </w:r>
      <w:r>
        <w:t></w:t>
      </w:r>
      <w:r>
        <w:rPr>
          <w:rFonts w:hint="eastAsia"/>
        </w:rPr>
        <w:t>цілеспрямовано</w:t>
      </w:r>
      <w:r>
        <w:t></w:t>
      </w:r>
      <w:r>
        <w:rPr>
          <w:rFonts w:hint="eastAsia"/>
        </w:rPr>
        <w:t>обирати</w:t>
      </w:r>
      <w:r>
        <w:t></w:t>
      </w:r>
      <w:r>
        <w:rPr>
          <w:rFonts w:hint="eastAsia"/>
        </w:rPr>
        <w:t>співвідношення</w:t>
      </w:r>
      <w:r>
        <w:t></w:t>
      </w:r>
      <w:r>
        <w:rPr>
          <w:rFonts w:hint="eastAsia"/>
        </w:rPr>
        <w:t>засобів</w:t>
      </w:r>
      <w:r>
        <w:t></w:t>
      </w:r>
      <w:r>
        <w:rPr>
          <w:rFonts w:hint="eastAsia"/>
        </w:rPr>
        <w:t>фізичної</w:t>
      </w:r>
      <w:r>
        <w:t></w:t>
      </w:r>
      <w:r>
        <w:rPr>
          <w:rFonts w:hint="eastAsia"/>
        </w:rPr>
        <w:t>підготовки</w:t>
      </w:r>
      <w:r>
        <w:t></w:t>
      </w:r>
      <w:r>
        <w:rPr>
          <w:rFonts w:hint="eastAsia"/>
        </w:rPr>
        <w:t>у</w:t>
      </w:r>
      <w:r>
        <w:t></w:t>
      </w:r>
      <w:r>
        <w:rPr>
          <w:rFonts w:hint="eastAsia"/>
        </w:rPr>
        <w:t>подальшому</w:t>
      </w:r>
      <w:r>
        <w:t></w:t>
      </w:r>
      <w:r>
        <w:rPr>
          <w:rFonts w:hint="eastAsia"/>
        </w:rPr>
        <w:t>навчанні</w:t>
      </w:r>
      <w:r>
        <w:t></w:t>
      </w:r>
      <w:r>
        <w:rPr>
          <w:rFonts w:hint="eastAsia"/>
        </w:rPr>
        <w:t>студентів</w:t>
      </w:r>
      <w:r>
        <w:t></w:t>
      </w:r>
      <w:r>
        <w:t></w:t>
      </w:r>
    </w:p>
    <w:p w:rsidR="00207E7C" w:rsidRDefault="00207E7C" w:rsidP="00207E7C">
      <w:r>
        <w:tab/>
      </w:r>
      <w:r>
        <w:rPr>
          <w:rFonts w:hint="eastAsia"/>
        </w:rPr>
        <w:t>У</w:t>
      </w:r>
      <w:r>
        <w:t></w:t>
      </w:r>
      <w:r>
        <w:rPr>
          <w:rFonts w:hint="eastAsia"/>
        </w:rPr>
        <w:t>четвертому</w:t>
      </w:r>
      <w:r>
        <w:t></w:t>
      </w:r>
      <w:r>
        <w:rPr>
          <w:rFonts w:hint="eastAsia"/>
        </w:rPr>
        <w:t>розділі</w:t>
      </w:r>
      <w:r>
        <w:t></w:t>
      </w:r>
      <w:r>
        <w:t></w:t>
      </w:r>
      <w:r>
        <w:rPr>
          <w:rFonts w:hint="eastAsia"/>
        </w:rPr>
        <w:t>Обґрунтування</w:t>
      </w:r>
      <w:r>
        <w:t></w:t>
      </w:r>
      <w:r>
        <w:rPr>
          <w:rFonts w:hint="eastAsia"/>
        </w:rPr>
        <w:t>параметрів</w:t>
      </w:r>
      <w:r>
        <w:t></w:t>
      </w:r>
      <w:r>
        <w:rPr>
          <w:rFonts w:hint="eastAsia"/>
        </w:rPr>
        <w:t>засобів</w:t>
      </w:r>
      <w:r>
        <w:t></w:t>
      </w:r>
      <w:r>
        <w:rPr>
          <w:rFonts w:hint="eastAsia"/>
        </w:rPr>
        <w:t>футболу</w:t>
      </w:r>
      <w:r>
        <w:t></w:t>
      </w:r>
      <w:r>
        <w:rPr>
          <w:rFonts w:hint="eastAsia"/>
        </w:rPr>
        <w:t>та</w:t>
      </w:r>
      <w:r>
        <w:t></w:t>
      </w:r>
      <w:r>
        <w:rPr>
          <w:rFonts w:hint="eastAsia"/>
        </w:rPr>
        <w:t>методики</w:t>
      </w:r>
      <w:r>
        <w:t></w:t>
      </w:r>
      <w:r>
        <w:rPr>
          <w:rFonts w:hint="eastAsia"/>
        </w:rPr>
        <w:t>їх</w:t>
      </w:r>
      <w:r>
        <w:t></w:t>
      </w:r>
      <w:r>
        <w:rPr>
          <w:rFonts w:hint="eastAsia"/>
        </w:rPr>
        <w:t>застосування</w:t>
      </w:r>
      <w:r>
        <w:t></w:t>
      </w:r>
      <w:r>
        <w:rPr>
          <w:rFonts w:hint="eastAsia"/>
        </w:rPr>
        <w:t>для</w:t>
      </w:r>
      <w:r>
        <w:t></w:t>
      </w:r>
      <w:r>
        <w:rPr>
          <w:rFonts w:hint="eastAsia"/>
        </w:rPr>
        <w:t>фізичного</w:t>
      </w:r>
      <w:r>
        <w:t></w:t>
      </w:r>
      <w:r>
        <w:rPr>
          <w:rFonts w:hint="eastAsia"/>
        </w:rPr>
        <w:t>вдосконалення</w:t>
      </w:r>
      <w:r>
        <w:t></w:t>
      </w:r>
      <w:r>
        <w:rPr>
          <w:rFonts w:hint="eastAsia"/>
        </w:rPr>
        <w:t>студентів</w:t>
      </w:r>
      <w:r>
        <w:t></w:t>
      </w:r>
      <w:r>
        <w:t></w:t>
      </w:r>
      <w:r>
        <w:rPr>
          <w:rFonts w:hint="eastAsia"/>
        </w:rPr>
        <w:t>визначено</w:t>
      </w:r>
      <w:r>
        <w:t></w:t>
      </w:r>
      <w:r>
        <w:rPr>
          <w:rFonts w:hint="eastAsia"/>
        </w:rPr>
        <w:t>методику</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технічного</w:t>
      </w:r>
      <w:r>
        <w:t></w:t>
      </w:r>
      <w:r>
        <w:rPr>
          <w:rFonts w:hint="eastAsia"/>
        </w:rPr>
        <w:t>ВНЗ</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t></w:t>
      </w:r>
    </w:p>
    <w:p w:rsidR="00207E7C" w:rsidRDefault="00207E7C" w:rsidP="00207E7C">
      <w:r>
        <w:rPr>
          <w:rFonts w:hint="eastAsia"/>
        </w:rPr>
        <w:t>З</w:t>
      </w:r>
      <w:r>
        <w:t></w:t>
      </w:r>
      <w:r>
        <w:rPr>
          <w:rFonts w:hint="eastAsia"/>
        </w:rPr>
        <w:t>урахуванням</w:t>
      </w:r>
      <w:r>
        <w:t></w:t>
      </w:r>
      <w:r>
        <w:rPr>
          <w:rFonts w:hint="eastAsia"/>
        </w:rPr>
        <w:t>особливостей</w:t>
      </w:r>
      <w:r>
        <w:t></w:t>
      </w:r>
      <w:r>
        <w:rPr>
          <w:rFonts w:hint="eastAsia"/>
        </w:rPr>
        <w:t>календарного</w:t>
      </w:r>
      <w:r>
        <w:t></w:t>
      </w:r>
      <w:r>
        <w:rPr>
          <w:rFonts w:hint="eastAsia"/>
        </w:rPr>
        <w:t>графіка</w:t>
      </w:r>
      <w:r>
        <w:t></w:t>
      </w:r>
      <w:r>
        <w:rPr>
          <w:rFonts w:hint="eastAsia"/>
        </w:rPr>
        <w:t>навчального</w:t>
      </w:r>
      <w:r>
        <w:t></w:t>
      </w:r>
      <w:r>
        <w:rPr>
          <w:rFonts w:hint="eastAsia"/>
        </w:rPr>
        <w:t>процесу</w:t>
      </w:r>
      <w:r>
        <w:t></w:t>
      </w:r>
      <w:r>
        <w:rPr>
          <w:rFonts w:hint="eastAsia"/>
        </w:rPr>
        <w:t>студентів</w:t>
      </w:r>
      <w:r>
        <w:t></w:t>
      </w:r>
      <w:r>
        <w:rPr>
          <w:rFonts w:hint="eastAsia"/>
        </w:rPr>
        <w:t>пропонується</w:t>
      </w:r>
      <w:r>
        <w:t></w:t>
      </w:r>
      <w:r>
        <w:rPr>
          <w:rFonts w:hint="eastAsia"/>
        </w:rPr>
        <w:t>скористатися</w:t>
      </w:r>
      <w:r>
        <w:t></w:t>
      </w:r>
      <w:r>
        <w:rPr>
          <w:rFonts w:hint="eastAsia"/>
        </w:rPr>
        <w:t>двоцикловою</w:t>
      </w:r>
      <w:r>
        <w:t></w:t>
      </w:r>
      <w:r>
        <w:rPr>
          <w:rFonts w:hint="eastAsia"/>
        </w:rPr>
        <w:t>схемою</w:t>
      </w:r>
      <w:r>
        <w:t></w:t>
      </w:r>
      <w:r>
        <w:rPr>
          <w:rFonts w:hint="eastAsia"/>
        </w:rPr>
        <w:t>побудови</w:t>
      </w:r>
      <w:r>
        <w:t></w:t>
      </w:r>
      <w:r>
        <w:rPr>
          <w:rFonts w:hint="eastAsia"/>
        </w:rPr>
        <w:t>річного</w:t>
      </w:r>
      <w:r>
        <w:t></w:t>
      </w:r>
      <w:r>
        <w:rPr>
          <w:rFonts w:hint="eastAsia"/>
        </w:rPr>
        <w:t>плану</w:t>
      </w:r>
      <w:r>
        <w:t></w:t>
      </w:r>
      <w:r>
        <w:t></w:t>
      </w:r>
      <w:r>
        <w:rPr>
          <w:rFonts w:hint="eastAsia"/>
        </w:rPr>
        <w:t>у</w:t>
      </w:r>
      <w:r>
        <w:t></w:t>
      </w:r>
      <w:r>
        <w:rPr>
          <w:rFonts w:hint="eastAsia"/>
        </w:rPr>
        <w:t>рамках</w:t>
      </w:r>
      <w:r>
        <w:t></w:t>
      </w:r>
      <w:r>
        <w:rPr>
          <w:rFonts w:hint="eastAsia"/>
        </w:rPr>
        <w:t>якого</w:t>
      </w:r>
      <w:r>
        <w:t></w:t>
      </w:r>
      <w:r>
        <w:rPr>
          <w:rFonts w:hint="eastAsia"/>
        </w:rPr>
        <w:t>виділяються</w:t>
      </w:r>
      <w:r>
        <w:t></w:t>
      </w:r>
      <w:r>
        <w:rPr>
          <w:rFonts w:hint="eastAsia"/>
        </w:rPr>
        <w:t>загально</w:t>
      </w:r>
      <w:r>
        <w:t></w:t>
      </w:r>
      <w:r>
        <w:rPr>
          <w:rFonts w:hint="eastAsia"/>
        </w:rPr>
        <w:t>підготовчий</w:t>
      </w:r>
      <w:r>
        <w:t></w:t>
      </w:r>
      <w:r>
        <w:t></w:t>
      </w:r>
      <w:r>
        <w:rPr>
          <w:rFonts w:hint="eastAsia"/>
        </w:rPr>
        <w:t>спеціально</w:t>
      </w:r>
      <w:r>
        <w:t></w:t>
      </w:r>
      <w:r>
        <w:rPr>
          <w:rFonts w:hint="eastAsia"/>
        </w:rPr>
        <w:t>підготовчий</w:t>
      </w:r>
      <w:r>
        <w:t></w:t>
      </w:r>
      <w:r>
        <w:t></w:t>
      </w:r>
      <w:r>
        <w:rPr>
          <w:rFonts w:hint="eastAsia"/>
        </w:rPr>
        <w:t>контрольний</w:t>
      </w:r>
      <w:r>
        <w:t></w:t>
      </w:r>
      <w:r>
        <w:rPr>
          <w:rFonts w:hint="eastAsia"/>
        </w:rPr>
        <w:t>і</w:t>
      </w:r>
      <w:r>
        <w:t></w:t>
      </w:r>
      <w:r>
        <w:rPr>
          <w:rFonts w:hint="eastAsia"/>
        </w:rPr>
        <w:t>перехідний</w:t>
      </w:r>
      <w:r>
        <w:t></w:t>
      </w:r>
      <w:r>
        <w:rPr>
          <w:rFonts w:hint="eastAsia"/>
        </w:rPr>
        <w:t>етапи</w:t>
      </w:r>
      <w:r>
        <w:t></w:t>
      </w:r>
      <w:r>
        <w:t></w:t>
      </w:r>
      <w:r>
        <w:rPr>
          <w:rFonts w:hint="eastAsia"/>
        </w:rPr>
        <w:t>Показано</w:t>
      </w:r>
      <w:r>
        <w:t></w:t>
      </w:r>
      <w:r>
        <w:t></w:t>
      </w:r>
      <w:r>
        <w:rPr>
          <w:rFonts w:hint="eastAsia"/>
        </w:rPr>
        <w:t>що</w:t>
      </w:r>
      <w:r>
        <w:t></w:t>
      </w:r>
      <w:r>
        <w:rPr>
          <w:rFonts w:hint="eastAsia"/>
        </w:rPr>
        <w:t>планувати</w:t>
      </w:r>
      <w:r>
        <w:t></w:t>
      </w:r>
      <w:r>
        <w:rPr>
          <w:rFonts w:hint="eastAsia"/>
        </w:rPr>
        <w:t>зміст</w:t>
      </w:r>
      <w:r>
        <w:t></w:t>
      </w:r>
      <w:r>
        <w:rPr>
          <w:rFonts w:hint="eastAsia"/>
        </w:rPr>
        <w:t>практичного</w:t>
      </w:r>
      <w:r>
        <w:t></w:t>
      </w:r>
      <w:r>
        <w:rPr>
          <w:rFonts w:hint="eastAsia"/>
        </w:rPr>
        <w:t>заняття</w:t>
      </w:r>
      <w:r>
        <w:t></w:t>
      </w:r>
      <w:r>
        <w:rPr>
          <w:rFonts w:hint="eastAsia"/>
        </w:rPr>
        <w:t>доцільно</w:t>
      </w:r>
      <w:r>
        <w:t></w:t>
      </w:r>
      <w:r>
        <w:rPr>
          <w:rFonts w:hint="eastAsia"/>
        </w:rPr>
        <w:t>на</w:t>
      </w:r>
      <w:r>
        <w:t></w:t>
      </w:r>
      <w:r>
        <w:rPr>
          <w:rFonts w:hint="eastAsia"/>
        </w:rPr>
        <w:t>основі</w:t>
      </w:r>
      <w:r>
        <w:t></w:t>
      </w:r>
      <w:r>
        <w:rPr>
          <w:rFonts w:hint="eastAsia"/>
        </w:rPr>
        <w:t>навчально</w:t>
      </w:r>
      <w:r>
        <w:t></w:t>
      </w:r>
      <w:r>
        <w:rPr>
          <w:rFonts w:hint="eastAsia"/>
        </w:rPr>
        <w:t>тренувальних</w:t>
      </w:r>
      <w:r>
        <w:t></w:t>
      </w:r>
      <w:r>
        <w:rPr>
          <w:rFonts w:hint="eastAsia"/>
        </w:rPr>
        <w:t>завдань</w:t>
      </w:r>
      <w:r>
        <w:t></w:t>
      </w:r>
      <w:r>
        <w:t></w:t>
      </w:r>
      <w:r>
        <w:rPr>
          <w:rFonts w:hint="eastAsia"/>
        </w:rPr>
        <w:t>у</w:t>
      </w:r>
      <w:r>
        <w:t></w:t>
      </w:r>
      <w:r>
        <w:rPr>
          <w:rFonts w:hint="eastAsia"/>
        </w:rPr>
        <w:t>яких</w:t>
      </w:r>
      <w:r>
        <w:t></w:t>
      </w:r>
      <w:r>
        <w:rPr>
          <w:rFonts w:hint="eastAsia"/>
        </w:rPr>
        <w:t>засобами</w:t>
      </w:r>
      <w:r>
        <w:t></w:t>
      </w:r>
      <w:r>
        <w:rPr>
          <w:rFonts w:hint="eastAsia"/>
        </w:rPr>
        <w:t>виступають</w:t>
      </w:r>
      <w:r>
        <w:t></w:t>
      </w:r>
      <w:r>
        <w:rPr>
          <w:rFonts w:hint="eastAsia"/>
        </w:rPr>
        <w:t>підготовчі</w:t>
      </w:r>
      <w:r>
        <w:t></w:t>
      </w:r>
      <w:r>
        <w:t></w:t>
      </w:r>
      <w:r>
        <w:rPr>
          <w:rFonts w:hint="eastAsia"/>
        </w:rPr>
        <w:t>спеціально</w:t>
      </w:r>
      <w:r>
        <w:t></w:t>
      </w:r>
      <w:r>
        <w:rPr>
          <w:rFonts w:hint="eastAsia"/>
        </w:rPr>
        <w:t>підготовчі</w:t>
      </w:r>
      <w:r>
        <w:t></w:t>
      </w:r>
      <w:r>
        <w:rPr>
          <w:rFonts w:hint="eastAsia"/>
        </w:rPr>
        <w:t>і</w:t>
      </w:r>
      <w:r>
        <w:t></w:t>
      </w:r>
      <w:r>
        <w:rPr>
          <w:rFonts w:hint="eastAsia"/>
        </w:rPr>
        <w:t>змагальні</w:t>
      </w:r>
      <w:r>
        <w:t></w:t>
      </w:r>
      <w:r>
        <w:rPr>
          <w:rFonts w:hint="eastAsia"/>
        </w:rPr>
        <w:t>вправи</w:t>
      </w:r>
      <w:r>
        <w:t></w:t>
      </w:r>
      <w:r>
        <w:rPr>
          <w:rFonts w:hint="eastAsia"/>
        </w:rPr>
        <w:t>футболу</w:t>
      </w:r>
      <w:r>
        <w:t></w:t>
      </w:r>
      <w:r>
        <w:t></w:t>
      </w:r>
      <w:r>
        <w:rPr>
          <w:rFonts w:hint="eastAsia"/>
        </w:rPr>
        <w:t>Запропонований</w:t>
      </w:r>
      <w:r>
        <w:t></w:t>
      </w:r>
      <w:r>
        <w:rPr>
          <w:rFonts w:hint="eastAsia"/>
        </w:rPr>
        <w:t>тематичний</w:t>
      </w:r>
      <w:r>
        <w:t></w:t>
      </w:r>
      <w:r>
        <w:rPr>
          <w:rFonts w:hint="eastAsia"/>
        </w:rPr>
        <w:t>навчальний</w:t>
      </w:r>
      <w:r>
        <w:t></w:t>
      </w:r>
      <w:r>
        <w:rPr>
          <w:rFonts w:hint="eastAsia"/>
        </w:rPr>
        <w:t>план</w:t>
      </w:r>
      <w:r>
        <w:t></w:t>
      </w:r>
      <w:r>
        <w:rPr>
          <w:rFonts w:hint="eastAsia"/>
        </w:rPr>
        <w:t>проходження</w:t>
      </w:r>
      <w:r>
        <w:t></w:t>
      </w:r>
      <w:r>
        <w:rPr>
          <w:rFonts w:hint="eastAsia"/>
        </w:rPr>
        <w:t>матеріалу</w:t>
      </w:r>
      <w:r>
        <w:t></w:t>
      </w:r>
      <w:r>
        <w:t></w:t>
      </w:r>
      <w:r>
        <w:rPr>
          <w:rFonts w:hint="eastAsia"/>
        </w:rPr>
        <w:t>що</w:t>
      </w:r>
      <w:r>
        <w:t></w:t>
      </w:r>
      <w:r>
        <w:rPr>
          <w:rFonts w:hint="eastAsia"/>
        </w:rPr>
        <w:t>ґрунтується</w:t>
      </w:r>
      <w:r>
        <w:t></w:t>
      </w:r>
      <w:r>
        <w:rPr>
          <w:rFonts w:hint="eastAsia"/>
        </w:rPr>
        <w:t>на</w:t>
      </w:r>
      <w:r>
        <w:t></w:t>
      </w:r>
      <w:r>
        <w:rPr>
          <w:rFonts w:hint="eastAsia"/>
        </w:rPr>
        <w:t>базовій</w:t>
      </w:r>
      <w:r>
        <w:t></w:t>
      </w:r>
      <w:r>
        <w:rPr>
          <w:rFonts w:hint="eastAsia"/>
        </w:rPr>
        <w:t>програмі</w:t>
      </w:r>
      <w:r>
        <w:t></w:t>
      </w:r>
      <w:r>
        <w:rPr>
          <w:rFonts w:hint="eastAsia"/>
        </w:rPr>
        <w:t>з</w:t>
      </w:r>
      <w:r>
        <w:t></w:t>
      </w:r>
      <w:r>
        <w:rPr>
          <w:rFonts w:hint="eastAsia"/>
        </w:rPr>
        <w:t>фізичного</w:t>
      </w:r>
      <w:r>
        <w:t></w:t>
      </w:r>
      <w:r>
        <w:rPr>
          <w:rFonts w:hint="eastAsia"/>
        </w:rPr>
        <w:t>виховання</w:t>
      </w:r>
      <w:r>
        <w:t></w:t>
      </w:r>
      <w:r>
        <w:rPr>
          <w:rFonts w:hint="eastAsia"/>
        </w:rPr>
        <w:t>у</w:t>
      </w:r>
      <w:r>
        <w:t></w:t>
      </w:r>
      <w:r>
        <w:rPr>
          <w:rFonts w:hint="eastAsia"/>
        </w:rPr>
        <w:t>ВНЗ</w:t>
      </w:r>
      <w:r>
        <w:t></w:t>
      </w:r>
      <w:r>
        <w:t></w:t>
      </w:r>
      <w:r>
        <w:rPr>
          <w:rFonts w:hint="eastAsia"/>
        </w:rPr>
        <w:t>у</w:t>
      </w:r>
      <w:r>
        <w:t></w:t>
      </w:r>
      <w:r>
        <w:rPr>
          <w:rFonts w:hint="eastAsia"/>
        </w:rPr>
        <w:t>якій</w:t>
      </w:r>
      <w:r>
        <w:t></w:t>
      </w:r>
      <w:r>
        <w:rPr>
          <w:rFonts w:hint="eastAsia"/>
        </w:rPr>
        <w:t>при</w:t>
      </w:r>
      <w:r>
        <w:t></w:t>
      </w:r>
      <w:r>
        <w:rPr>
          <w:rFonts w:hint="eastAsia"/>
        </w:rPr>
        <w:t>плануванні</w:t>
      </w:r>
      <w:r>
        <w:t></w:t>
      </w:r>
      <w:r>
        <w:rPr>
          <w:rFonts w:hint="eastAsia"/>
        </w:rPr>
        <w:t>змісту</w:t>
      </w:r>
      <w:r>
        <w:t></w:t>
      </w:r>
      <w:r>
        <w:rPr>
          <w:rFonts w:hint="eastAsia"/>
        </w:rPr>
        <w:t>фізичного</w:t>
      </w:r>
      <w:r>
        <w:t></w:t>
      </w:r>
      <w:r>
        <w:rPr>
          <w:rFonts w:hint="eastAsia"/>
        </w:rPr>
        <w:t>виховання</w:t>
      </w:r>
      <w:r>
        <w:t></w:t>
      </w:r>
      <w:r>
        <w:rPr>
          <w:rFonts w:hint="eastAsia"/>
        </w:rPr>
        <w:t>встановлюється</w:t>
      </w:r>
      <w:r>
        <w:t></w:t>
      </w:r>
      <w:r>
        <w:rPr>
          <w:rFonts w:hint="eastAsia"/>
        </w:rPr>
        <w:t>можливість</w:t>
      </w:r>
      <w:r>
        <w:t></w:t>
      </w:r>
      <w:r>
        <w:rPr>
          <w:rFonts w:hint="eastAsia"/>
        </w:rPr>
        <w:t>використання</w:t>
      </w:r>
      <w:r>
        <w:t></w:t>
      </w:r>
      <w:r>
        <w:rPr>
          <w:rFonts w:hint="eastAsia"/>
        </w:rPr>
        <w:t>двох</w:t>
      </w:r>
      <w:r>
        <w:t></w:t>
      </w:r>
      <w:r>
        <w:rPr>
          <w:rFonts w:hint="eastAsia"/>
        </w:rPr>
        <w:t>дидактичних</w:t>
      </w:r>
      <w:r>
        <w:t></w:t>
      </w:r>
      <w:r>
        <w:rPr>
          <w:rFonts w:hint="eastAsia"/>
        </w:rPr>
        <w:t>компонентів</w:t>
      </w:r>
      <w:r>
        <w:t></w:t>
      </w:r>
      <w:r>
        <w:t></w:t>
      </w:r>
      <w:r>
        <w:rPr>
          <w:rFonts w:hint="eastAsia"/>
        </w:rPr>
        <w:t>обов</w:t>
      </w:r>
      <w:r>
        <w:t></w:t>
      </w:r>
      <w:r>
        <w:rPr>
          <w:rFonts w:hint="eastAsia"/>
        </w:rPr>
        <w:t>язкового</w:t>
      </w:r>
      <w:r>
        <w:t></w:t>
      </w:r>
      <w:r>
        <w:rPr>
          <w:rFonts w:hint="eastAsia"/>
        </w:rPr>
        <w:t>базового</w:t>
      </w:r>
      <w:r>
        <w:t></w:t>
      </w:r>
      <w:r>
        <w:t></w:t>
      </w:r>
      <w:r>
        <w:rPr>
          <w:rFonts w:hint="eastAsia"/>
        </w:rPr>
        <w:t>загальна</w:t>
      </w:r>
      <w:r>
        <w:t></w:t>
      </w:r>
      <w:r>
        <w:rPr>
          <w:rFonts w:hint="eastAsia"/>
        </w:rPr>
        <w:t>фізична</w:t>
      </w:r>
      <w:r>
        <w:t></w:t>
      </w:r>
      <w:r>
        <w:rPr>
          <w:rFonts w:hint="eastAsia"/>
        </w:rPr>
        <w:t>підготовка</w:t>
      </w:r>
      <w:r>
        <w:t></w:t>
      </w:r>
      <w:r>
        <w:t></w:t>
      </w:r>
      <w:r>
        <w:rPr>
          <w:rFonts w:hint="eastAsia"/>
        </w:rPr>
        <w:t>та</w:t>
      </w:r>
      <w:r>
        <w:t></w:t>
      </w:r>
      <w:r>
        <w:rPr>
          <w:rFonts w:hint="eastAsia"/>
        </w:rPr>
        <w:t>елективного</w:t>
      </w:r>
      <w:r>
        <w:t></w:t>
      </w:r>
      <w:r>
        <w:t></w:t>
      </w:r>
      <w:r>
        <w:rPr>
          <w:rFonts w:hint="eastAsia"/>
        </w:rPr>
        <w:t>що</w:t>
      </w:r>
      <w:r>
        <w:t></w:t>
      </w:r>
      <w:r>
        <w:rPr>
          <w:rFonts w:hint="eastAsia"/>
        </w:rPr>
        <w:t>спрямований</w:t>
      </w:r>
      <w:r>
        <w:t></w:t>
      </w:r>
      <w:r>
        <w:rPr>
          <w:rFonts w:hint="eastAsia"/>
        </w:rPr>
        <w:t>на</w:t>
      </w:r>
      <w:r>
        <w:t></w:t>
      </w:r>
      <w:r>
        <w:rPr>
          <w:rFonts w:hint="eastAsia"/>
        </w:rPr>
        <w:t>фізичне</w:t>
      </w:r>
      <w:r>
        <w:t></w:t>
      </w:r>
      <w:r>
        <w:rPr>
          <w:rFonts w:hint="eastAsia"/>
        </w:rPr>
        <w:t>вдосконалення</w:t>
      </w:r>
      <w:r>
        <w:t></w:t>
      </w:r>
      <w:r>
        <w:rPr>
          <w:rFonts w:hint="eastAsia"/>
        </w:rPr>
        <w:t>студентів</w:t>
      </w:r>
      <w:r>
        <w:t></w:t>
      </w:r>
      <w:r>
        <w:rPr>
          <w:rFonts w:hint="eastAsia"/>
        </w:rPr>
        <w:t>за</w:t>
      </w:r>
      <w:r>
        <w:t></w:t>
      </w:r>
      <w:r>
        <w:rPr>
          <w:rFonts w:hint="eastAsia"/>
        </w:rPr>
        <w:t>допомогою</w:t>
      </w:r>
      <w:r>
        <w:t></w:t>
      </w:r>
      <w:r>
        <w:rPr>
          <w:rFonts w:hint="eastAsia"/>
        </w:rPr>
        <w:t>засобів</w:t>
      </w:r>
      <w:r>
        <w:t></w:t>
      </w:r>
      <w:r>
        <w:rPr>
          <w:rFonts w:hint="eastAsia"/>
        </w:rPr>
        <w:t>і</w:t>
      </w:r>
      <w:r>
        <w:t></w:t>
      </w:r>
      <w:r>
        <w:rPr>
          <w:rFonts w:hint="eastAsia"/>
        </w:rPr>
        <w:t>методів</w:t>
      </w:r>
      <w:r>
        <w:t></w:t>
      </w:r>
      <w:r>
        <w:rPr>
          <w:rFonts w:hint="eastAsia"/>
        </w:rPr>
        <w:t>обраної</w:t>
      </w:r>
      <w:r>
        <w:t></w:t>
      </w:r>
      <w:r>
        <w:rPr>
          <w:rFonts w:hint="eastAsia"/>
        </w:rPr>
        <w:t>системи</w:t>
      </w:r>
      <w:r>
        <w:t></w:t>
      </w:r>
      <w:r>
        <w:rPr>
          <w:rFonts w:hint="eastAsia"/>
        </w:rPr>
        <w:t>фізичних</w:t>
      </w:r>
      <w:r>
        <w:t></w:t>
      </w:r>
      <w:r>
        <w:rPr>
          <w:rFonts w:hint="eastAsia"/>
        </w:rPr>
        <w:t>вправ</w:t>
      </w:r>
      <w:r>
        <w:t></w:t>
      </w:r>
      <w:r>
        <w:t></w:t>
      </w:r>
      <w:r>
        <w:t></w:t>
      </w:r>
    </w:p>
    <w:p w:rsidR="00207E7C" w:rsidRDefault="00207E7C" w:rsidP="00207E7C">
      <w:r>
        <w:rPr>
          <w:rFonts w:hint="eastAsia"/>
        </w:rPr>
        <w:t>Відомо</w:t>
      </w:r>
      <w:r>
        <w:t></w:t>
      </w:r>
      <w:r>
        <w:t></w:t>
      </w:r>
      <w:r>
        <w:rPr>
          <w:rFonts w:hint="eastAsia"/>
        </w:rPr>
        <w:t>що</w:t>
      </w:r>
      <w:r>
        <w:t></w:t>
      </w:r>
      <w:r>
        <w:rPr>
          <w:rFonts w:hint="eastAsia"/>
        </w:rPr>
        <w:t>у</w:t>
      </w:r>
      <w:r>
        <w:t></w:t>
      </w:r>
      <w:r>
        <w:rPr>
          <w:rFonts w:hint="eastAsia"/>
        </w:rPr>
        <w:t>специфічних</w:t>
      </w:r>
      <w:r>
        <w:t></w:t>
      </w:r>
      <w:r>
        <w:rPr>
          <w:rFonts w:hint="eastAsia"/>
        </w:rPr>
        <w:t>вправах</w:t>
      </w:r>
      <w:r>
        <w:t></w:t>
      </w:r>
      <w:r>
        <w:rPr>
          <w:rFonts w:hint="eastAsia"/>
        </w:rPr>
        <w:t>футболу</w:t>
      </w:r>
      <w:r>
        <w:t></w:t>
      </w:r>
      <w:r>
        <w:rPr>
          <w:rFonts w:hint="eastAsia"/>
        </w:rPr>
        <w:t>внутрішня</w:t>
      </w:r>
      <w:r>
        <w:t></w:t>
      </w:r>
      <w:r>
        <w:rPr>
          <w:rFonts w:hint="eastAsia"/>
        </w:rPr>
        <w:t>сторона</w:t>
      </w:r>
      <w:r>
        <w:t></w:t>
      </w:r>
      <w:r>
        <w:rPr>
          <w:rFonts w:hint="eastAsia"/>
        </w:rPr>
        <w:t>навантаження</w:t>
      </w:r>
      <w:r>
        <w:t></w:t>
      </w:r>
      <w:r>
        <w:t></w:t>
      </w:r>
      <w:r>
        <w:rPr>
          <w:rFonts w:hint="eastAsia"/>
        </w:rPr>
        <w:t>фізіологічна</w:t>
      </w:r>
      <w:r>
        <w:t></w:t>
      </w:r>
      <w:r>
        <w:rPr>
          <w:rFonts w:hint="eastAsia"/>
        </w:rPr>
        <w:t>реакція</w:t>
      </w:r>
      <w:r>
        <w:t></w:t>
      </w:r>
      <w:r>
        <w:rPr>
          <w:rFonts w:hint="eastAsia"/>
        </w:rPr>
        <w:t>організму</w:t>
      </w:r>
      <w:r>
        <w:t></w:t>
      </w:r>
      <w:r>
        <w:t></w:t>
      </w:r>
      <w:r>
        <w:rPr>
          <w:rFonts w:hint="eastAsia"/>
        </w:rPr>
        <w:t>залежить</w:t>
      </w:r>
      <w:r>
        <w:t></w:t>
      </w:r>
      <w:r>
        <w:rPr>
          <w:rFonts w:hint="eastAsia"/>
        </w:rPr>
        <w:t>від</w:t>
      </w:r>
      <w:r>
        <w:t></w:t>
      </w:r>
      <w:r>
        <w:rPr>
          <w:rFonts w:hint="eastAsia"/>
        </w:rPr>
        <w:t>розмірів</w:t>
      </w:r>
      <w:r>
        <w:t></w:t>
      </w:r>
      <w:r>
        <w:rPr>
          <w:rFonts w:hint="eastAsia"/>
        </w:rPr>
        <w:t>поля</w:t>
      </w:r>
      <w:r>
        <w:t></w:t>
      </w:r>
      <w:r>
        <w:t></w:t>
      </w:r>
      <w:r>
        <w:rPr>
          <w:rFonts w:hint="eastAsia"/>
        </w:rPr>
        <w:t>кількості</w:t>
      </w:r>
      <w:r>
        <w:t></w:t>
      </w:r>
      <w:r>
        <w:rPr>
          <w:rFonts w:hint="eastAsia"/>
        </w:rPr>
        <w:t>гравців</w:t>
      </w:r>
      <w:r>
        <w:t></w:t>
      </w:r>
      <w:r>
        <w:t></w:t>
      </w:r>
      <w:r>
        <w:rPr>
          <w:rFonts w:hint="eastAsia"/>
        </w:rPr>
        <w:t>вказівок</w:t>
      </w:r>
      <w:r>
        <w:t></w:t>
      </w:r>
      <w:r>
        <w:rPr>
          <w:rFonts w:hint="eastAsia"/>
        </w:rPr>
        <w:t>тренера</w:t>
      </w:r>
      <w:r>
        <w:t></w:t>
      </w:r>
      <w:r>
        <w:t></w:t>
      </w:r>
      <w:r>
        <w:rPr>
          <w:rFonts w:hint="eastAsia"/>
        </w:rPr>
        <w:t>використовуваних</w:t>
      </w:r>
      <w:r>
        <w:t></w:t>
      </w:r>
      <w:r>
        <w:rPr>
          <w:rFonts w:hint="eastAsia"/>
        </w:rPr>
        <w:t>обмежень</w:t>
      </w:r>
      <w:r>
        <w:t></w:t>
      </w:r>
      <w:r>
        <w:rPr>
          <w:rFonts w:hint="eastAsia"/>
        </w:rPr>
        <w:t>під</w:t>
      </w:r>
      <w:r>
        <w:t></w:t>
      </w:r>
      <w:r>
        <w:rPr>
          <w:rFonts w:hint="eastAsia"/>
        </w:rPr>
        <w:t>час</w:t>
      </w:r>
      <w:r>
        <w:t></w:t>
      </w:r>
      <w:r>
        <w:rPr>
          <w:rFonts w:hint="eastAsia"/>
        </w:rPr>
        <w:t>виконання</w:t>
      </w:r>
      <w:r>
        <w:t></w:t>
      </w:r>
      <w:r>
        <w:rPr>
          <w:rFonts w:hint="eastAsia"/>
        </w:rPr>
        <w:t>вправ</w:t>
      </w:r>
      <w:r>
        <w:t></w:t>
      </w:r>
      <w:r>
        <w:t></w:t>
      </w:r>
      <w:r>
        <w:rPr>
          <w:rFonts w:hint="eastAsia"/>
        </w:rPr>
        <w:t>кількість</w:t>
      </w:r>
      <w:r>
        <w:t></w:t>
      </w:r>
      <w:r>
        <w:rPr>
          <w:rFonts w:hint="eastAsia"/>
        </w:rPr>
        <w:t>доторкань</w:t>
      </w:r>
      <w:r>
        <w:t></w:t>
      </w:r>
      <w:r>
        <w:rPr>
          <w:rFonts w:hint="eastAsia"/>
        </w:rPr>
        <w:t>до</w:t>
      </w:r>
      <w:r>
        <w:t></w:t>
      </w:r>
      <w:r>
        <w:rPr>
          <w:rFonts w:hint="eastAsia"/>
        </w:rPr>
        <w:t>м</w:t>
      </w:r>
      <w:r>
        <w:t></w:t>
      </w:r>
      <w:r>
        <w:rPr>
          <w:rFonts w:hint="eastAsia"/>
        </w:rPr>
        <w:t>яча</w:t>
      </w:r>
      <w:r>
        <w:t></w:t>
      </w:r>
      <w:r>
        <w:t></w:t>
      </w:r>
      <w:r>
        <w:rPr>
          <w:rFonts w:hint="eastAsia"/>
        </w:rPr>
        <w:t>наявність</w:t>
      </w:r>
      <w:r>
        <w:t></w:t>
      </w:r>
      <w:r>
        <w:rPr>
          <w:rFonts w:hint="eastAsia"/>
        </w:rPr>
        <w:t>воротаря</w:t>
      </w:r>
      <w:r>
        <w:t></w:t>
      </w:r>
      <w:r>
        <w:t></w:t>
      </w:r>
      <w:r>
        <w:t></w:t>
      </w:r>
      <w:r>
        <w:rPr>
          <w:rFonts w:hint="eastAsia"/>
        </w:rPr>
        <w:t>а</w:t>
      </w:r>
      <w:r>
        <w:t></w:t>
      </w:r>
      <w:r>
        <w:rPr>
          <w:rFonts w:hint="eastAsia"/>
        </w:rPr>
        <w:t>також</w:t>
      </w:r>
      <w:r>
        <w:t></w:t>
      </w:r>
      <w:r>
        <w:rPr>
          <w:rFonts w:hint="eastAsia"/>
        </w:rPr>
        <w:t>тривалості</w:t>
      </w:r>
      <w:r>
        <w:t></w:t>
      </w:r>
      <w:r>
        <w:rPr>
          <w:rFonts w:hint="eastAsia"/>
        </w:rPr>
        <w:t>виконання</w:t>
      </w:r>
      <w:r>
        <w:t></w:t>
      </w:r>
      <w:r>
        <w:rPr>
          <w:rFonts w:hint="eastAsia"/>
        </w:rPr>
        <w:t>вправ</w:t>
      </w:r>
      <w:r>
        <w:t></w:t>
      </w:r>
      <w:r>
        <w:rPr>
          <w:rFonts w:hint="eastAsia"/>
        </w:rPr>
        <w:t>і</w:t>
      </w:r>
      <w:r>
        <w:t></w:t>
      </w:r>
      <w:r>
        <w:rPr>
          <w:rFonts w:hint="eastAsia"/>
        </w:rPr>
        <w:t>відпочинку</w:t>
      </w:r>
      <w:r>
        <w:t></w:t>
      </w:r>
      <w:r>
        <w:t></w:t>
      </w:r>
      <w:r>
        <w:rPr>
          <w:rFonts w:hint="eastAsia"/>
        </w:rPr>
        <w:t>Шамардін</w:t>
      </w:r>
      <w:r>
        <w:t></w:t>
      </w:r>
      <w:r>
        <w:rPr>
          <w:rFonts w:hint="eastAsia"/>
        </w:rPr>
        <w:t>В</w:t>
      </w:r>
      <w:r>
        <w:t></w:t>
      </w:r>
      <w:r>
        <w:rPr>
          <w:rFonts w:hint="eastAsia"/>
        </w:rPr>
        <w:t>М</w:t>
      </w:r>
      <w:r>
        <w:t></w:t>
      </w:r>
      <w:r>
        <w:t></w:t>
      </w:r>
      <w:r>
        <w:t></w:t>
      </w:r>
      <w:r>
        <w:t></w:t>
      </w:r>
      <w:r>
        <w:t></w:t>
      </w:r>
      <w:r>
        <w:t></w:t>
      </w:r>
      <w:r>
        <w:t></w:t>
      </w:r>
      <w:r>
        <w:t></w:t>
      </w:r>
      <w:r>
        <w:t></w:t>
      </w:r>
      <w:r>
        <w:rPr>
          <w:rFonts w:hint="eastAsia"/>
        </w:rPr>
        <w:t>Лисенчук</w:t>
      </w:r>
      <w:r>
        <w:t></w:t>
      </w:r>
      <w:r>
        <w:rPr>
          <w:rFonts w:hint="eastAsia"/>
        </w:rPr>
        <w:t>Г</w:t>
      </w:r>
      <w:r>
        <w:t></w:t>
      </w:r>
      <w:r>
        <w:rPr>
          <w:rFonts w:hint="eastAsia"/>
        </w:rPr>
        <w:t>А</w:t>
      </w:r>
      <w:r>
        <w:t></w:t>
      </w:r>
      <w:r>
        <w:t></w:t>
      </w:r>
      <w:r>
        <w:t></w:t>
      </w:r>
      <w:r>
        <w:t></w:t>
      </w:r>
      <w:r>
        <w:t></w:t>
      </w:r>
      <w:r>
        <w:t></w:t>
      </w:r>
      <w:r>
        <w:t></w:t>
      </w:r>
      <w:r>
        <w:t></w:t>
      </w:r>
      <w:r>
        <w:t></w:t>
      </w:r>
      <w:r>
        <w:rPr>
          <w:rFonts w:hint="eastAsia"/>
        </w:rPr>
        <w:t>Костюкевич</w:t>
      </w:r>
      <w:r>
        <w:t></w:t>
      </w:r>
      <w:r>
        <w:rPr>
          <w:rFonts w:hint="eastAsia"/>
        </w:rPr>
        <w:t>В</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і</w:t>
      </w:r>
      <w:r>
        <w:t></w:t>
      </w:r>
      <w:r>
        <w:rPr>
          <w:rFonts w:hint="eastAsia"/>
        </w:rPr>
        <w:t>і</w:t>
      </w:r>
      <w:r>
        <w:t></w:t>
      </w:r>
      <w:r>
        <w:t></w:t>
      </w:r>
      <w:r>
        <w:t></w:t>
      </w:r>
      <w:r>
        <w:t></w:t>
      </w:r>
      <w:r>
        <w:t></w:t>
      </w:r>
      <w:r>
        <w:t></w:t>
      </w:r>
      <w:r>
        <w:t></w:t>
      </w:r>
      <w:r>
        <w:t></w:t>
      </w:r>
      <w:r>
        <w:t></w:t>
      </w:r>
      <w:r>
        <w:t></w:t>
      </w:r>
      <w:r>
        <w:rPr>
          <w:rFonts w:hint="eastAsia"/>
        </w:rPr>
        <w:t>та</w:t>
      </w:r>
      <w:r>
        <w:t></w:t>
      </w:r>
      <w:r>
        <w:rPr>
          <w:rFonts w:hint="eastAsia"/>
        </w:rPr>
        <w:t>ін</w:t>
      </w:r>
      <w:r>
        <w:t></w:t>
      </w:r>
      <w:r>
        <w:t></w:t>
      </w:r>
      <w:r>
        <w:t></w:t>
      </w:r>
      <w:r>
        <w:t></w:t>
      </w:r>
    </w:p>
    <w:p w:rsidR="00207E7C" w:rsidRDefault="00207E7C" w:rsidP="00207E7C">
      <w:r>
        <w:rPr>
          <w:rFonts w:hint="eastAsia"/>
        </w:rPr>
        <w:t>Для</w:t>
      </w:r>
      <w:r>
        <w:t></w:t>
      </w:r>
      <w:r>
        <w:rPr>
          <w:rFonts w:hint="eastAsia"/>
        </w:rPr>
        <w:t>визначення</w:t>
      </w:r>
      <w:r>
        <w:t></w:t>
      </w:r>
      <w:r>
        <w:rPr>
          <w:rFonts w:hint="eastAsia"/>
        </w:rPr>
        <w:t>впливу</w:t>
      </w:r>
      <w:r>
        <w:t></w:t>
      </w:r>
      <w:r>
        <w:rPr>
          <w:rFonts w:hint="eastAsia"/>
        </w:rPr>
        <w:t>цих</w:t>
      </w:r>
      <w:r>
        <w:t></w:t>
      </w:r>
      <w:r>
        <w:rPr>
          <w:rFonts w:hint="eastAsia"/>
        </w:rPr>
        <w:t>факторів</w:t>
      </w:r>
      <w:r>
        <w:t></w:t>
      </w:r>
      <w:r>
        <w:rPr>
          <w:rFonts w:hint="eastAsia"/>
        </w:rPr>
        <w:t>досліджували</w:t>
      </w:r>
      <w:r>
        <w:t></w:t>
      </w:r>
      <w:r>
        <w:rPr>
          <w:rFonts w:hint="eastAsia"/>
        </w:rPr>
        <w:t>фізіологічну</w:t>
      </w:r>
      <w:r>
        <w:t></w:t>
      </w:r>
      <w:r>
        <w:rPr>
          <w:rFonts w:hint="eastAsia"/>
        </w:rPr>
        <w:t>реакцію</w:t>
      </w:r>
      <w:r>
        <w:t></w:t>
      </w:r>
      <w:r>
        <w:rPr>
          <w:rFonts w:hint="eastAsia"/>
        </w:rPr>
        <w:t>студентів</w:t>
      </w:r>
      <w:r>
        <w:t></w:t>
      </w:r>
      <w:r>
        <w:rPr>
          <w:rFonts w:hint="eastAsia"/>
        </w:rPr>
        <w:t>під</w:t>
      </w:r>
      <w:r>
        <w:t></w:t>
      </w:r>
      <w:r>
        <w:rPr>
          <w:rFonts w:hint="eastAsia"/>
        </w:rPr>
        <w:t>час</w:t>
      </w:r>
      <w:r>
        <w:t></w:t>
      </w:r>
      <w:r>
        <w:rPr>
          <w:rFonts w:hint="eastAsia"/>
        </w:rPr>
        <w:t>виконання</w:t>
      </w:r>
      <w:r>
        <w:t></w:t>
      </w:r>
      <w:r>
        <w:rPr>
          <w:rFonts w:hint="eastAsia"/>
        </w:rPr>
        <w:t>специфічних</w:t>
      </w:r>
      <w:r>
        <w:t></w:t>
      </w:r>
      <w:r>
        <w:rPr>
          <w:rFonts w:hint="eastAsia"/>
        </w:rPr>
        <w:t>вправ</w:t>
      </w:r>
      <w:r>
        <w:t></w:t>
      </w:r>
      <w:r>
        <w:rPr>
          <w:rFonts w:hint="eastAsia"/>
        </w:rPr>
        <w:t>футболу</w:t>
      </w:r>
      <w:r>
        <w:t></w:t>
      </w:r>
      <w:r>
        <w:rPr>
          <w:rFonts w:hint="eastAsia"/>
        </w:rPr>
        <w:t>та</w:t>
      </w:r>
      <w:r>
        <w:t></w:t>
      </w:r>
      <w:r>
        <w:rPr>
          <w:rFonts w:hint="eastAsia"/>
        </w:rPr>
        <w:t>ігор</w:t>
      </w:r>
      <w:r>
        <w:t></w:t>
      </w:r>
      <w:r>
        <w:rPr>
          <w:rFonts w:hint="eastAsia"/>
        </w:rPr>
        <w:t>у</w:t>
      </w:r>
      <w:r>
        <w:t></w:t>
      </w:r>
      <w:r>
        <w:rPr>
          <w:rFonts w:hint="eastAsia"/>
        </w:rPr>
        <w:t>футбол</w:t>
      </w:r>
      <w:r>
        <w:t></w:t>
      </w:r>
      <w:r>
        <w:rPr>
          <w:rFonts w:hint="eastAsia"/>
        </w:rPr>
        <w:t>на</w:t>
      </w:r>
      <w:r>
        <w:t></w:t>
      </w:r>
      <w:r>
        <w:rPr>
          <w:rFonts w:hint="eastAsia"/>
        </w:rPr>
        <w:t>зменшених</w:t>
      </w:r>
      <w:r>
        <w:t></w:t>
      </w:r>
      <w:r>
        <w:rPr>
          <w:rFonts w:hint="eastAsia"/>
        </w:rPr>
        <w:t>полях</w:t>
      </w:r>
      <w:r>
        <w:t></w:t>
      </w:r>
      <w:r>
        <w:t></w:t>
      </w:r>
      <w:r>
        <w:rPr>
          <w:rFonts w:hint="eastAsia"/>
        </w:rPr>
        <w:t>При</w:t>
      </w:r>
      <w:r>
        <w:t></w:t>
      </w:r>
      <w:r>
        <w:rPr>
          <w:rFonts w:hint="eastAsia"/>
        </w:rPr>
        <w:t>цьому</w:t>
      </w:r>
      <w:r>
        <w:t></w:t>
      </w:r>
      <w:r>
        <w:rPr>
          <w:rFonts w:hint="eastAsia"/>
        </w:rPr>
        <w:t>варіювалися</w:t>
      </w:r>
      <w:r>
        <w:t></w:t>
      </w:r>
      <w:r>
        <w:rPr>
          <w:rFonts w:hint="eastAsia"/>
        </w:rPr>
        <w:t>такі</w:t>
      </w:r>
      <w:r>
        <w:t></w:t>
      </w:r>
      <w:r>
        <w:rPr>
          <w:rFonts w:hint="eastAsia"/>
        </w:rPr>
        <w:t>фактори</w:t>
      </w:r>
      <w:r>
        <w:t></w:t>
      </w:r>
      <w:r>
        <w:t></w:t>
      </w:r>
      <w:r>
        <w:rPr>
          <w:rFonts w:hint="eastAsia"/>
        </w:rPr>
        <w:t>кількість</w:t>
      </w:r>
      <w:r>
        <w:t></w:t>
      </w:r>
      <w:r>
        <w:rPr>
          <w:rFonts w:hint="eastAsia"/>
        </w:rPr>
        <w:t>серій</w:t>
      </w:r>
      <w:r>
        <w:t></w:t>
      </w:r>
      <w:r>
        <w:t></w:t>
      </w:r>
      <w:r>
        <w:rPr>
          <w:rFonts w:hint="eastAsia"/>
        </w:rPr>
        <w:t>характер</w:t>
      </w:r>
      <w:r>
        <w:t></w:t>
      </w:r>
      <w:r>
        <w:rPr>
          <w:rFonts w:hint="eastAsia"/>
        </w:rPr>
        <w:t>відпочинку</w:t>
      </w:r>
      <w:r>
        <w:t></w:t>
      </w:r>
      <w:r>
        <w:t></w:t>
      </w:r>
      <w:r>
        <w:rPr>
          <w:rFonts w:hint="eastAsia"/>
        </w:rPr>
        <w:t>розмір</w:t>
      </w:r>
      <w:r>
        <w:t></w:t>
      </w:r>
      <w:r>
        <w:rPr>
          <w:rFonts w:hint="eastAsia"/>
        </w:rPr>
        <w:t>поля</w:t>
      </w:r>
      <w:r>
        <w:t></w:t>
      </w:r>
      <w:r>
        <w:rPr>
          <w:rFonts w:hint="eastAsia"/>
        </w:rPr>
        <w:t>та</w:t>
      </w:r>
      <w:r>
        <w:t></w:t>
      </w:r>
      <w:r>
        <w:rPr>
          <w:rFonts w:hint="eastAsia"/>
        </w:rPr>
        <w:t>кількість</w:t>
      </w:r>
      <w:r>
        <w:t></w:t>
      </w:r>
      <w:r>
        <w:rPr>
          <w:rFonts w:hint="eastAsia"/>
        </w:rPr>
        <w:t>учасників</w:t>
      </w:r>
      <w:r>
        <w:t></w:t>
      </w:r>
      <w:r>
        <w:t></w:t>
      </w:r>
      <w:r>
        <w:rPr>
          <w:rFonts w:hint="eastAsia"/>
        </w:rPr>
        <w:t>Реєстрація</w:t>
      </w:r>
      <w:r>
        <w:t></w:t>
      </w:r>
      <w:r>
        <w:t></w:t>
      </w:r>
      <w:r>
        <w:rPr>
          <w:rFonts w:hint="eastAsia"/>
        </w:rPr>
        <w:t>ЧСС</w:t>
      </w:r>
      <w:r>
        <w:t></w:t>
      </w:r>
      <w:r>
        <w:rPr>
          <w:rFonts w:hint="eastAsia"/>
        </w:rPr>
        <w:t>здійснювалася</w:t>
      </w:r>
      <w:r>
        <w:t></w:t>
      </w:r>
      <w:r>
        <w:rPr>
          <w:rFonts w:hint="eastAsia"/>
        </w:rPr>
        <w:t>за</w:t>
      </w:r>
      <w:r>
        <w:t></w:t>
      </w:r>
      <w:r>
        <w:rPr>
          <w:rFonts w:hint="eastAsia"/>
        </w:rPr>
        <w:t>допомогою</w:t>
      </w:r>
      <w:r>
        <w:t></w:t>
      </w:r>
      <w:r>
        <w:rPr>
          <w:rFonts w:hint="eastAsia"/>
        </w:rPr>
        <w:t>монітора</w:t>
      </w:r>
      <w:r>
        <w:t></w:t>
      </w:r>
      <w:r>
        <w:rPr>
          <w:rFonts w:hint="eastAsia"/>
        </w:rPr>
        <w:t>серцевого</w:t>
      </w:r>
      <w:r>
        <w:t></w:t>
      </w:r>
      <w:r>
        <w:rPr>
          <w:rFonts w:hint="eastAsia"/>
        </w:rPr>
        <w:t>ритму</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оцінки</w:t>
      </w:r>
      <w:r>
        <w:t></w:t>
      </w:r>
      <w:r>
        <w:rPr>
          <w:rFonts w:hint="eastAsia"/>
        </w:rPr>
        <w:t>розбіжностей</w:t>
      </w:r>
      <w:r>
        <w:t></w:t>
      </w:r>
      <w:r>
        <w:rPr>
          <w:rFonts w:hint="eastAsia"/>
        </w:rPr>
        <w:t>у</w:t>
      </w:r>
      <w:r>
        <w:t></w:t>
      </w:r>
      <w:r>
        <w:rPr>
          <w:rFonts w:hint="eastAsia"/>
        </w:rPr>
        <w:t>значеннях</w:t>
      </w:r>
      <w:r>
        <w:t></w:t>
      </w:r>
      <w:r>
        <w:rPr>
          <w:rFonts w:hint="eastAsia"/>
        </w:rPr>
        <w:t>ЧСС</w:t>
      </w:r>
      <w:r>
        <w:t></w:t>
      </w:r>
      <w:r>
        <w:rPr>
          <w:rFonts w:hint="eastAsia"/>
        </w:rPr>
        <w:t>і</w:t>
      </w:r>
      <w:r>
        <w:t></w:t>
      </w:r>
      <w:r>
        <w:rPr>
          <w:rFonts w:hint="eastAsia"/>
        </w:rPr>
        <w:t>ступеня</w:t>
      </w:r>
      <w:r>
        <w:t></w:t>
      </w:r>
      <w:r>
        <w:rPr>
          <w:rFonts w:hint="eastAsia"/>
        </w:rPr>
        <w:t>впливу</w:t>
      </w:r>
      <w:r>
        <w:t></w:t>
      </w:r>
      <w:r>
        <w:rPr>
          <w:rFonts w:hint="eastAsia"/>
        </w:rPr>
        <w:t>цих</w:t>
      </w:r>
      <w:r>
        <w:t></w:t>
      </w:r>
      <w:r>
        <w:rPr>
          <w:rFonts w:hint="eastAsia"/>
        </w:rPr>
        <w:t>факторів</w:t>
      </w:r>
      <w:r>
        <w:t></w:t>
      </w:r>
      <w:r>
        <w:rPr>
          <w:rFonts w:hint="eastAsia"/>
        </w:rPr>
        <w:t>на</w:t>
      </w:r>
      <w:r>
        <w:t></w:t>
      </w:r>
      <w:r>
        <w:rPr>
          <w:rFonts w:hint="eastAsia"/>
        </w:rPr>
        <w:t>значення</w:t>
      </w:r>
      <w:r>
        <w:t></w:t>
      </w:r>
      <w:r>
        <w:rPr>
          <w:rFonts w:hint="eastAsia"/>
        </w:rPr>
        <w:t>ЧСС</w:t>
      </w:r>
      <w:r>
        <w:t></w:t>
      </w:r>
      <w:r>
        <w:rPr>
          <w:rFonts w:hint="eastAsia"/>
        </w:rPr>
        <w:t>під</w:t>
      </w:r>
      <w:r>
        <w:t></w:t>
      </w:r>
      <w:r>
        <w:rPr>
          <w:rFonts w:hint="eastAsia"/>
        </w:rPr>
        <w:t>час</w:t>
      </w:r>
      <w:r>
        <w:t></w:t>
      </w:r>
      <w:r>
        <w:rPr>
          <w:rFonts w:hint="eastAsia"/>
        </w:rPr>
        <w:t>виконання</w:t>
      </w:r>
      <w:r>
        <w:t></w:t>
      </w:r>
      <w:r>
        <w:rPr>
          <w:rFonts w:hint="eastAsia"/>
        </w:rPr>
        <w:t>специфічних</w:t>
      </w:r>
      <w:r>
        <w:t></w:t>
      </w:r>
      <w:r>
        <w:rPr>
          <w:rFonts w:hint="eastAsia"/>
        </w:rPr>
        <w:t>вправ</w:t>
      </w:r>
      <w:r>
        <w:t></w:t>
      </w:r>
      <w:r>
        <w:rPr>
          <w:rFonts w:hint="eastAsia"/>
        </w:rPr>
        <w:t>футболу</w:t>
      </w:r>
      <w:r>
        <w:t></w:t>
      </w:r>
      <w:r>
        <w:rPr>
          <w:rFonts w:hint="eastAsia"/>
        </w:rPr>
        <w:t>застосовували</w:t>
      </w:r>
      <w:r>
        <w:t></w:t>
      </w:r>
      <w:r>
        <w:rPr>
          <w:rFonts w:hint="eastAsia"/>
        </w:rPr>
        <w:t>одномірний</w:t>
      </w:r>
      <w:r>
        <w:t></w:t>
      </w:r>
      <w:r>
        <w:rPr>
          <w:rFonts w:hint="eastAsia"/>
        </w:rPr>
        <w:t>дисперсійний</w:t>
      </w:r>
      <w:r>
        <w:t></w:t>
      </w:r>
      <w:r>
        <w:rPr>
          <w:rFonts w:hint="eastAsia"/>
        </w:rPr>
        <w:t>аналіз</w:t>
      </w:r>
      <w:r>
        <w:t></w:t>
      </w:r>
      <w:r>
        <w:t></w:t>
      </w:r>
      <w:r>
        <w:t></w:t>
      </w:r>
      <w:r>
        <w:t></w:t>
      </w:r>
      <w:r>
        <w:t></w:t>
      </w:r>
      <w:r>
        <w:t></w:t>
      </w:r>
      <w:r>
        <w:t></w:t>
      </w:r>
      <w:r>
        <w:t></w:t>
      </w:r>
      <w:r>
        <w:t></w:t>
      </w:r>
      <w:r>
        <w:t></w:t>
      </w:r>
      <w:r>
        <w:rPr>
          <w:rFonts w:hint="eastAsia"/>
        </w:rPr>
        <w:t>Також</w:t>
      </w:r>
      <w:r>
        <w:t></w:t>
      </w:r>
      <w:r>
        <w:rPr>
          <w:rFonts w:hint="eastAsia"/>
        </w:rPr>
        <w:t>розраховували</w:t>
      </w:r>
      <w:r>
        <w:t></w:t>
      </w:r>
      <w:r>
        <w:rPr>
          <w:rFonts w:hint="eastAsia"/>
        </w:rPr>
        <w:t>розмір</w:t>
      </w:r>
      <w:r>
        <w:t></w:t>
      </w:r>
      <w:r>
        <w:rPr>
          <w:rFonts w:hint="eastAsia"/>
        </w:rPr>
        <w:t>ефекту</w:t>
      </w:r>
      <w:r>
        <w:t></w:t>
      </w:r>
      <w:r>
        <w:t></w:t>
      </w:r>
      <w:r>
        <w:rPr>
          <w:rFonts w:hint="eastAsia"/>
        </w:rPr>
        <w:t>η</w:t>
      </w:r>
      <w:r>
        <w:t></w:t>
      </w:r>
      <w:r>
        <w:t></w:t>
      </w:r>
      <w:r>
        <w:t></w:t>
      </w:r>
      <w:r>
        <w:t></w:t>
      </w:r>
      <w:r>
        <w:rPr>
          <w:rFonts w:hint="eastAsia"/>
        </w:rPr>
        <w:t>який</w:t>
      </w:r>
      <w:r>
        <w:t></w:t>
      </w:r>
      <w:r>
        <w:rPr>
          <w:rFonts w:hint="eastAsia"/>
        </w:rPr>
        <w:t>показує</w:t>
      </w:r>
      <w:r>
        <w:t></w:t>
      </w:r>
      <w:r>
        <w:rPr>
          <w:rFonts w:hint="eastAsia"/>
        </w:rPr>
        <w:t>відносну</w:t>
      </w:r>
      <w:r>
        <w:t></w:t>
      </w:r>
      <w:r>
        <w:rPr>
          <w:rFonts w:hint="eastAsia"/>
        </w:rPr>
        <w:t>частку</w:t>
      </w:r>
      <w:r>
        <w:t></w:t>
      </w:r>
      <w:r>
        <w:rPr>
          <w:rFonts w:hint="eastAsia"/>
        </w:rPr>
        <w:t>того</w:t>
      </w:r>
      <w:r>
        <w:t></w:t>
      </w:r>
      <w:r>
        <w:rPr>
          <w:rFonts w:hint="eastAsia"/>
        </w:rPr>
        <w:t>чи</w:t>
      </w:r>
      <w:r>
        <w:t></w:t>
      </w:r>
      <w:r>
        <w:rPr>
          <w:rFonts w:hint="eastAsia"/>
        </w:rPr>
        <w:t>іншого</w:t>
      </w:r>
      <w:r>
        <w:t></w:t>
      </w:r>
      <w:r>
        <w:rPr>
          <w:rFonts w:hint="eastAsia"/>
        </w:rPr>
        <w:t>фактора</w:t>
      </w:r>
      <w:r>
        <w:t></w:t>
      </w:r>
      <w:r>
        <w:rPr>
          <w:rFonts w:hint="eastAsia"/>
        </w:rPr>
        <w:t>в</w:t>
      </w:r>
      <w:r>
        <w:t></w:t>
      </w:r>
      <w:r>
        <w:rPr>
          <w:rFonts w:hint="eastAsia"/>
        </w:rPr>
        <w:t>загальній</w:t>
      </w:r>
      <w:r>
        <w:t></w:t>
      </w:r>
      <w:r>
        <w:rPr>
          <w:rFonts w:hint="eastAsia"/>
        </w:rPr>
        <w:t>варіабельності</w:t>
      </w:r>
      <w:r>
        <w:t></w:t>
      </w:r>
    </w:p>
    <w:p w:rsidR="00207E7C" w:rsidRDefault="00207E7C" w:rsidP="00207E7C">
      <w:r>
        <w:rPr>
          <w:rFonts w:hint="eastAsia"/>
        </w:rPr>
        <w:t>На</w:t>
      </w:r>
      <w:r>
        <w:t></w:t>
      </w:r>
      <w:r>
        <w:rPr>
          <w:rFonts w:hint="eastAsia"/>
        </w:rPr>
        <w:t>рис</w:t>
      </w:r>
      <w:r>
        <w:t></w:t>
      </w:r>
      <w:r>
        <w:t></w:t>
      </w:r>
      <w:r>
        <w:t></w:t>
      </w:r>
      <w:r>
        <w:t></w:t>
      </w:r>
      <w:r>
        <w:rPr>
          <w:rFonts w:hint="eastAsia"/>
        </w:rPr>
        <w:t>зображені</w:t>
      </w:r>
      <w:r>
        <w:t></w:t>
      </w:r>
      <w:r>
        <w:rPr>
          <w:rFonts w:hint="eastAsia"/>
        </w:rPr>
        <w:t>середні</w:t>
      </w:r>
      <w:r>
        <w:t></w:t>
      </w:r>
      <w:r>
        <w:rPr>
          <w:rFonts w:hint="eastAsia"/>
        </w:rPr>
        <w:t>значення</w:t>
      </w:r>
      <w:r>
        <w:t></w:t>
      </w:r>
      <w:r>
        <w:rPr>
          <w:rFonts w:hint="eastAsia"/>
        </w:rPr>
        <w:t>ЧСС</w:t>
      </w:r>
      <w:r>
        <w:t></w:t>
      </w:r>
      <w:r>
        <w:rPr>
          <w:rFonts w:hint="eastAsia"/>
        </w:rPr>
        <w:t>під</w:t>
      </w:r>
      <w:r>
        <w:t></w:t>
      </w:r>
      <w:r>
        <w:rPr>
          <w:rFonts w:hint="eastAsia"/>
        </w:rPr>
        <w:t>час</w:t>
      </w:r>
      <w:r>
        <w:t></w:t>
      </w:r>
      <w:r>
        <w:rPr>
          <w:rFonts w:hint="eastAsia"/>
        </w:rPr>
        <w:t>гри</w:t>
      </w:r>
      <w:r>
        <w:t></w:t>
      </w:r>
      <w:r>
        <w:rPr>
          <w:rFonts w:hint="eastAsia"/>
        </w:rPr>
        <w:t>у</w:t>
      </w:r>
      <w:r>
        <w:t></w:t>
      </w:r>
      <w:r>
        <w:rPr>
          <w:rFonts w:hint="eastAsia"/>
        </w:rPr>
        <w:t>футбол</w:t>
      </w:r>
      <w:r>
        <w:t></w:t>
      </w:r>
      <w:r>
        <w:rPr>
          <w:rFonts w:hint="eastAsia"/>
        </w:rPr>
        <w:t>на</w:t>
      </w:r>
      <w:r>
        <w:t></w:t>
      </w:r>
      <w:r>
        <w:rPr>
          <w:rFonts w:hint="eastAsia"/>
        </w:rPr>
        <w:t>полях</w:t>
      </w:r>
      <w:r>
        <w:t></w:t>
      </w:r>
      <w:r>
        <w:rPr>
          <w:rFonts w:hint="eastAsia"/>
        </w:rPr>
        <w:t>різних</w:t>
      </w:r>
      <w:r>
        <w:t></w:t>
      </w:r>
      <w:r>
        <w:rPr>
          <w:rFonts w:hint="eastAsia"/>
        </w:rPr>
        <w:t>розмірів</w:t>
      </w:r>
      <w:r>
        <w:t></w:t>
      </w:r>
      <w:r>
        <w:rPr>
          <w:rFonts w:hint="eastAsia"/>
        </w:rPr>
        <w:t>залежно</w:t>
      </w:r>
      <w:r>
        <w:t></w:t>
      </w:r>
      <w:r>
        <w:rPr>
          <w:rFonts w:hint="eastAsia"/>
        </w:rPr>
        <w:t>від</w:t>
      </w:r>
      <w:r>
        <w:t></w:t>
      </w:r>
      <w:r>
        <w:rPr>
          <w:rFonts w:hint="eastAsia"/>
        </w:rPr>
        <w:t>кількості</w:t>
      </w:r>
      <w:r>
        <w:t></w:t>
      </w:r>
      <w:r>
        <w:rPr>
          <w:rFonts w:hint="eastAsia"/>
        </w:rPr>
        <w:t>учасників</w:t>
      </w:r>
      <w:r>
        <w:t></w:t>
      </w:r>
    </w:p>
    <w:p w:rsidR="00207E7C" w:rsidRDefault="00207E7C" w:rsidP="00207E7C"/>
    <w:p w:rsidR="00207E7C" w:rsidRDefault="00207E7C" w:rsidP="00207E7C">
      <w:r>
        <w:rPr>
          <w:rFonts w:hint="eastAsia"/>
        </w:rPr>
        <w:t>Рис</w:t>
      </w:r>
      <w:r>
        <w:t></w:t>
      </w:r>
      <w:r>
        <w:t></w:t>
      </w:r>
      <w:r>
        <w:t></w:t>
      </w:r>
      <w:r>
        <w:t></w:t>
      </w:r>
      <w:r>
        <w:t></w:t>
      </w:r>
      <w:r>
        <w:rPr>
          <w:rFonts w:hint="eastAsia"/>
        </w:rPr>
        <w:t>Середні</w:t>
      </w:r>
      <w:r>
        <w:t></w:t>
      </w:r>
      <w:r>
        <w:rPr>
          <w:rFonts w:hint="eastAsia"/>
        </w:rPr>
        <w:t>значення</w:t>
      </w:r>
      <w:r>
        <w:t></w:t>
      </w:r>
      <w:r>
        <w:rPr>
          <w:rFonts w:hint="eastAsia"/>
        </w:rPr>
        <w:t>ЧСС</w:t>
      </w:r>
      <w:r>
        <w:t></w:t>
      </w:r>
      <w:r>
        <w:rPr>
          <w:rFonts w:hint="eastAsia"/>
        </w:rPr>
        <w:t>студентів</w:t>
      </w:r>
      <w:r>
        <w:t></w:t>
      </w:r>
      <w:r>
        <w:rPr>
          <w:rFonts w:hint="eastAsia"/>
        </w:rPr>
        <w:t>під</w:t>
      </w:r>
      <w:r>
        <w:t></w:t>
      </w:r>
      <w:r>
        <w:rPr>
          <w:rFonts w:hint="eastAsia"/>
        </w:rPr>
        <w:t>час</w:t>
      </w:r>
      <w:r>
        <w:t></w:t>
      </w:r>
      <w:r>
        <w:rPr>
          <w:rFonts w:hint="eastAsia"/>
        </w:rPr>
        <w:t>ігрових</w:t>
      </w:r>
      <w:r>
        <w:t></w:t>
      </w:r>
      <w:r>
        <w:rPr>
          <w:rFonts w:hint="eastAsia"/>
        </w:rPr>
        <w:t>вправ</w:t>
      </w:r>
      <w:r>
        <w:t></w:t>
      </w:r>
      <w:r>
        <w:rPr>
          <w:rFonts w:hint="eastAsia"/>
        </w:rPr>
        <w:t>футболу</w:t>
      </w:r>
      <w:r>
        <w:t></w:t>
      </w:r>
      <w:r>
        <w:rPr>
          <w:rFonts w:hint="eastAsia"/>
        </w:rPr>
        <w:t>на</w:t>
      </w:r>
      <w:r>
        <w:t></w:t>
      </w:r>
      <w:r>
        <w:rPr>
          <w:rFonts w:hint="eastAsia"/>
        </w:rPr>
        <w:t>полях</w:t>
      </w:r>
      <w:r>
        <w:t></w:t>
      </w:r>
      <w:r>
        <w:rPr>
          <w:rFonts w:hint="eastAsia"/>
        </w:rPr>
        <w:t>різних</w:t>
      </w:r>
      <w:r>
        <w:t></w:t>
      </w:r>
      <w:r>
        <w:rPr>
          <w:rFonts w:hint="eastAsia"/>
        </w:rPr>
        <w:t>розмірів</w:t>
      </w:r>
      <w:r>
        <w:t></w:t>
      </w:r>
      <w:r>
        <w:rPr>
          <w:rFonts w:hint="eastAsia"/>
        </w:rPr>
        <w:t>і</w:t>
      </w:r>
      <w:r>
        <w:t></w:t>
      </w:r>
      <w:r>
        <w:rPr>
          <w:rFonts w:hint="eastAsia"/>
        </w:rPr>
        <w:t>з</w:t>
      </w:r>
      <w:r>
        <w:t></w:t>
      </w:r>
      <w:r>
        <w:rPr>
          <w:rFonts w:hint="eastAsia"/>
        </w:rPr>
        <w:t>різною</w:t>
      </w:r>
      <w:r>
        <w:t></w:t>
      </w:r>
      <w:r>
        <w:rPr>
          <w:rFonts w:hint="eastAsia"/>
        </w:rPr>
        <w:t>кількістю</w:t>
      </w:r>
      <w:r>
        <w:t></w:t>
      </w:r>
      <w:r>
        <w:rPr>
          <w:rFonts w:hint="eastAsia"/>
        </w:rPr>
        <w:t>учасників</w:t>
      </w:r>
      <w:r>
        <w:t></w:t>
      </w:r>
    </w:p>
    <w:p w:rsidR="00207E7C" w:rsidRDefault="00207E7C" w:rsidP="00207E7C">
      <w:r>
        <w:t></w:t>
      </w:r>
      <w:r>
        <w:t></w:t>
      </w:r>
      <w:r>
        <w:rPr>
          <w:rFonts w:hint="eastAsia"/>
        </w:rPr>
        <w:t>–</w:t>
      </w:r>
      <w:r>
        <w:t></w:t>
      </w:r>
      <w:r>
        <w:rPr>
          <w:rFonts w:hint="eastAsia"/>
        </w:rPr>
        <w:t>статистично</w:t>
      </w:r>
      <w:r>
        <w:t></w:t>
      </w:r>
      <w:r>
        <w:rPr>
          <w:rFonts w:hint="eastAsia"/>
        </w:rPr>
        <w:t>значимі</w:t>
      </w:r>
      <w:r>
        <w:t></w:t>
      </w:r>
      <w:r>
        <w:rPr>
          <w:rFonts w:hint="eastAsia"/>
        </w:rPr>
        <w:t>розбіжності</w:t>
      </w:r>
      <w:r>
        <w:t></w:t>
      </w:r>
      <w:r>
        <w:rPr>
          <w:rFonts w:hint="eastAsia"/>
        </w:rPr>
        <w:t>між</w:t>
      </w:r>
      <w:r>
        <w:t></w:t>
      </w:r>
      <w:r>
        <w:rPr>
          <w:rFonts w:hint="eastAsia"/>
        </w:rPr>
        <w:t>значеннями</w:t>
      </w:r>
      <w:r>
        <w:t></w:t>
      </w:r>
      <w:r>
        <w:rPr>
          <w:rFonts w:hint="eastAsia"/>
        </w:rPr>
        <w:t>ЧСС</w:t>
      </w:r>
      <w:r>
        <w:t></w:t>
      </w:r>
      <w:r>
        <w:rPr>
          <w:rFonts w:hint="eastAsia"/>
        </w:rPr>
        <w:t>на</w:t>
      </w:r>
      <w:r>
        <w:t></w:t>
      </w:r>
      <w:r>
        <w:rPr>
          <w:rFonts w:hint="eastAsia"/>
        </w:rPr>
        <w:t>полі</w:t>
      </w:r>
      <w:r>
        <w:t></w:t>
      </w:r>
      <w:r>
        <w:rPr>
          <w:rFonts w:hint="eastAsia"/>
        </w:rPr>
        <w:t>одного</w:t>
      </w:r>
      <w:r>
        <w:t></w:t>
      </w:r>
      <w:r>
        <w:rPr>
          <w:rFonts w:hint="eastAsia"/>
        </w:rPr>
        <w:t>розміру</w:t>
      </w:r>
      <w:r>
        <w:t></w:t>
      </w:r>
      <w:r>
        <w:t></w:t>
      </w:r>
      <w:r>
        <w:rPr>
          <w:rFonts w:hint="eastAsia"/>
        </w:rPr>
        <w:t>Р</w:t>
      </w:r>
      <w:r>
        <w:t></w:t>
      </w:r>
      <w:r>
        <w:t></w:t>
      </w:r>
      <w:r>
        <w:t></w:t>
      </w:r>
      <w:r>
        <w:t></w:t>
      </w:r>
      <w:r>
        <w:t></w:t>
      </w:r>
      <w:r>
        <w:t></w:t>
      </w:r>
    </w:p>
    <w:p w:rsidR="00207E7C" w:rsidRDefault="00207E7C" w:rsidP="00207E7C"/>
    <w:p w:rsidR="00207E7C" w:rsidRDefault="00207E7C" w:rsidP="00207E7C">
      <w:r>
        <w:rPr>
          <w:rFonts w:hint="eastAsia"/>
        </w:rPr>
        <w:t>Середнє</w:t>
      </w:r>
      <w:r>
        <w:t></w:t>
      </w:r>
      <w:r>
        <w:rPr>
          <w:rFonts w:hint="eastAsia"/>
        </w:rPr>
        <w:t>значення</w:t>
      </w:r>
      <w:r>
        <w:t></w:t>
      </w:r>
      <w:r>
        <w:rPr>
          <w:rFonts w:hint="eastAsia"/>
        </w:rPr>
        <w:t>ЧСС</w:t>
      </w:r>
      <w:r>
        <w:t></w:t>
      </w:r>
      <w:r>
        <w:rPr>
          <w:rFonts w:hint="eastAsia"/>
        </w:rPr>
        <w:t>студентів</w:t>
      </w:r>
      <w:r>
        <w:t></w:t>
      </w:r>
      <w:r>
        <w:rPr>
          <w:rFonts w:hint="eastAsia"/>
        </w:rPr>
        <w:t>під</w:t>
      </w:r>
      <w:r>
        <w:t></w:t>
      </w:r>
      <w:r>
        <w:rPr>
          <w:rFonts w:hint="eastAsia"/>
        </w:rPr>
        <w:t>час</w:t>
      </w:r>
      <w:r>
        <w:t></w:t>
      </w:r>
      <w:r>
        <w:rPr>
          <w:rFonts w:hint="eastAsia"/>
        </w:rPr>
        <w:t>гри</w:t>
      </w:r>
      <w:r>
        <w:t></w:t>
      </w:r>
      <w:r>
        <w:rPr>
          <w:rFonts w:hint="eastAsia"/>
        </w:rPr>
        <w:t>з</w:t>
      </w:r>
      <w:r>
        <w:t></w:t>
      </w:r>
      <w:r>
        <w:rPr>
          <w:rFonts w:hint="eastAsia"/>
        </w:rPr>
        <w:t>кількістю</w:t>
      </w:r>
      <w:r>
        <w:t></w:t>
      </w:r>
      <w:r>
        <w:rPr>
          <w:rFonts w:hint="eastAsia"/>
        </w:rPr>
        <w:t>гравців</w:t>
      </w:r>
      <w:r>
        <w:t></w:t>
      </w:r>
      <w:r>
        <w:t></w:t>
      </w:r>
      <w:r>
        <w:rPr>
          <w:rFonts w:hint="eastAsia"/>
        </w:rPr>
        <w:t>х</w:t>
      </w:r>
      <w:r>
        <w:t></w:t>
      </w:r>
      <w:r>
        <w:t></w:t>
      </w:r>
      <w:r>
        <w:rPr>
          <w:rFonts w:hint="eastAsia"/>
        </w:rPr>
        <w:t>склало</w:t>
      </w:r>
      <w:r>
        <w:t></w:t>
      </w:r>
      <w:r>
        <w:t></w:t>
      </w:r>
      <w:r>
        <w:t></w:t>
      </w:r>
      <w:r>
        <w:t></w:t>
      </w:r>
      <w:r>
        <w:rPr>
          <w:rFonts w:hint="eastAsia"/>
        </w:rPr>
        <w:t>±</w:t>
      </w:r>
      <w:r>
        <w:t></w:t>
      </w:r>
      <w:r>
        <w:t></w:t>
      </w:r>
      <w:r>
        <w:rPr>
          <w:rFonts w:hint="eastAsia"/>
        </w:rPr>
        <w:t>уд</w:t>
      </w:r>
      <w:r>
        <w:t></w:t>
      </w:r>
      <w:r>
        <w:rPr>
          <w:rFonts w:hint="eastAsia"/>
        </w:rPr>
        <w:t>хв</w:t>
      </w:r>
      <w:r>
        <w:t></w:t>
      </w:r>
      <w:r>
        <w:t></w:t>
      </w:r>
      <w:r>
        <w:rPr>
          <w:rFonts w:hint="eastAsia"/>
        </w:rPr>
        <w:t>з</w:t>
      </w:r>
      <w:r>
        <w:t></w:t>
      </w:r>
      <w:r>
        <w:rPr>
          <w:rFonts w:hint="eastAsia"/>
        </w:rPr>
        <w:t>кількістю</w:t>
      </w:r>
      <w:r>
        <w:t></w:t>
      </w:r>
      <w:r>
        <w:t></w:t>
      </w:r>
      <w:r>
        <w:rPr>
          <w:rFonts w:hint="eastAsia"/>
        </w:rPr>
        <w:t>х</w:t>
      </w:r>
      <w:r>
        <w:t></w:t>
      </w:r>
      <w:r>
        <w:t></w:t>
      </w:r>
      <w:r>
        <w:rPr>
          <w:rFonts w:hint="eastAsia"/>
        </w:rPr>
        <w:t>–</w:t>
      </w:r>
      <w:r>
        <w:t></w:t>
      </w:r>
      <w:r>
        <w:t></w:t>
      </w:r>
      <w:r>
        <w:t></w:t>
      </w:r>
      <w:r>
        <w:t></w:t>
      </w:r>
      <w:r>
        <w:rPr>
          <w:rFonts w:hint="eastAsia"/>
        </w:rPr>
        <w:t>±</w:t>
      </w:r>
      <w:r>
        <w:t></w:t>
      </w:r>
      <w:r>
        <w:t></w:t>
      </w:r>
      <w:r>
        <w:rPr>
          <w:rFonts w:hint="eastAsia"/>
        </w:rPr>
        <w:t>уд</w:t>
      </w:r>
      <w:r>
        <w:t></w:t>
      </w:r>
      <w:r>
        <w:rPr>
          <w:rFonts w:hint="eastAsia"/>
        </w:rPr>
        <w:t>хв</w:t>
      </w:r>
      <w:r>
        <w:t></w:t>
      </w:r>
      <w:r>
        <w:t></w:t>
      </w:r>
      <w:r>
        <w:rPr>
          <w:rFonts w:hint="eastAsia"/>
        </w:rPr>
        <w:t>з</w:t>
      </w:r>
      <w:r>
        <w:t></w:t>
      </w:r>
      <w:r>
        <w:rPr>
          <w:rFonts w:hint="eastAsia"/>
        </w:rPr>
        <w:t>кількістю</w:t>
      </w:r>
      <w:r>
        <w:t></w:t>
      </w:r>
      <w:r>
        <w:t></w:t>
      </w:r>
      <w:r>
        <w:rPr>
          <w:rFonts w:hint="eastAsia"/>
        </w:rPr>
        <w:t>х</w:t>
      </w:r>
      <w:r>
        <w:t></w:t>
      </w:r>
      <w:r>
        <w:t></w:t>
      </w:r>
      <w:r>
        <w:rPr>
          <w:rFonts w:hint="eastAsia"/>
        </w:rPr>
        <w:t>–</w:t>
      </w:r>
      <w:r>
        <w:t></w:t>
      </w:r>
      <w:r>
        <w:t></w:t>
      </w:r>
      <w:r>
        <w:t></w:t>
      </w:r>
      <w:r>
        <w:t></w:t>
      </w:r>
      <w:r>
        <w:rPr>
          <w:rFonts w:hint="eastAsia"/>
        </w:rPr>
        <w:t>±</w:t>
      </w:r>
      <w:r>
        <w:t></w:t>
      </w:r>
      <w:r>
        <w:t></w:t>
      </w:r>
      <w:r>
        <w:rPr>
          <w:rFonts w:hint="eastAsia"/>
        </w:rPr>
        <w:t>уд</w:t>
      </w:r>
      <w:r>
        <w:t></w:t>
      </w:r>
      <w:r>
        <w:rPr>
          <w:rFonts w:hint="eastAsia"/>
        </w:rPr>
        <w:t>хв</w:t>
      </w:r>
      <w:r>
        <w:t></w:t>
      </w:r>
      <w:r>
        <w:t></w:t>
      </w:r>
      <w:r>
        <w:t></w:t>
      </w:r>
      <w:r>
        <w:rPr>
          <w:rFonts w:hint="eastAsia"/>
        </w:rPr>
        <w:t>з</w:t>
      </w:r>
      <w:r>
        <w:t></w:t>
      </w:r>
      <w:r>
        <w:rPr>
          <w:rFonts w:hint="eastAsia"/>
        </w:rPr>
        <w:t>кількістю</w:t>
      </w:r>
      <w:r>
        <w:t></w:t>
      </w:r>
      <w:r>
        <w:t></w:t>
      </w:r>
      <w:r>
        <w:rPr>
          <w:rFonts w:hint="eastAsia"/>
        </w:rPr>
        <w:t>х</w:t>
      </w:r>
      <w:r>
        <w:t></w:t>
      </w:r>
      <w:r>
        <w:t></w:t>
      </w:r>
      <w:r>
        <w:rPr>
          <w:rFonts w:hint="eastAsia"/>
        </w:rPr>
        <w:t>–</w:t>
      </w:r>
      <w:r>
        <w:t></w:t>
      </w:r>
      <w:r>
        <w:t></w:t>
      </w:r>
      <w:r>
        <w:t></w:t>
      </w:r>
      <w:r>
        <w:t></w:t>
      </w:r>
      <w:r>
        <w:rPr>
          <w:rFonts w:hint="eastAsia"/>
        </w:rPr>
        <w:t>±</w:t>
      </w:r>
      <w:r>
        <w:t></w:t>
      </w:r>
      <w:r>
        <w:t></w:t>
      </w:r>
      <w:r>
        <w:rPr>
          <w:rFonts w:hint="eastAsia"/>
        </w:rPr>
        <w:t>уд</w:t>
      </w:r>
      <w:r>
        <w:t></w:t>
      </w:r>
      <w:r>
        <w:rPr>
          <w:rFonts w:hint="eastAsia"/>
        </w:rPr>
        <w:t>хв</w:t>
      </w:r>
      <w:r>
        <w:t></w:t>
      </w:r>
      <w:r>
        <w:t></w:t>
      </w:r>
      <w:r>
        <w:rPr>
          <w:rFonts w:hint="eastAsia"/>
        </w:rPr>
        <w:t>Взаємодії</w:t>
      </w:r>
      <w:r>
        <w:t></w:t>
      </w:r>
      <w:r>
        <w:rPr>
          <w:rFonts w:hint="eastAsia"/>
        </w:rPr>
        <w:t>між</w:t>
      </w:r>
      <w:r>
        <w:t></w:t>
      </w:r>
      <w:r>
        <w:rPr>
          <w:rFonts w:hint="eastAsia"/>
        </w:rPr>
        <w:t>факторами</w:t>
      </w:r>
      <w:r>
        <w:t></w:t>
      </w:r>
      <w:r>
        <w:rPr>
          <w:rFonts w:hint="eastAsia"/>
        </w:rPr>
        <w:t>досліджуваними</w:t>
      </w:r>
      <w:r>
        <w:t></w:t>
      </w:r>
      <w:r>
        <w:rPr>
          <w:rFonts w:hint="eastAsia"/>
        </w:rPr>
        <w:t>не</w:t>
      </w:r>
      <w:r>
        <w:t></w:t>
      </w:r>
      <w:r>
        <w:rPr>
          <w:rFonts w:hint="eastAsia"/>
        </w:rPr>
        <w:t>спостерігалося</w:t>
      </w:r>
      <w:r>
        <w:t></w:t>
      </w:r>
      <w:r>
        <w:t></w:t>
      </w:r>
      <w:r>
        <w:rPr>
          <w:rFonts w:hint="eastAsia"/>
        </w:rPr>
        <w:t>Р</w:t>
      </w:r>
      <w:r>
        <w:t></w:t>
      </w:r>
      <w:r>
        <w:t></w:t>
      </w:r>
      <w:r>
        <w:t></w:t>
      </w:r>
      <w:r>
        <w:t></w:t>
      </w:r>
      <w:r>
        <w:t></w:t>
      </w:r>
      <w:r>
        <w:t></w:t>
      </w:r>
      <w:r>
        <w:t></w:t>
      </w:r>
      <w:r>
        <w:t></w:t>
      </w:r>
      <w:r>
        <w:t></w:t>
      </w:r>
      <w:r>
        <w:rPr>
          <w:rFonts w:hint="eastAsia"/>
        </w:rPr>
        <w:t>Спостерігався</w:t>
      </w:r>
      <w:r>
        <w:t></w:t>
      </w:r>
      <w:r>
        <w:rPr>
          <w:rFonts w:hint="eastAsia"/>
        </w:rPr>
        <w:t>ефект</w:t>
      </w:r>
      <w:r>
        <w:t></w:t>
      </w:r>
      <w:r>
        <w:rPr>
          <w:rFonts w:hint="eastAsia"/>
        </w:rPr>
        <w:t>впливу</w:t>
      </w:r>
      <w:r>
        <w:t></w:t>
      </w:r>
      <w:r>
        <w:rPr>
          <w:rFonts w:hint="eastAsia"/>
        </w:rPr>
        <w:t>фактора</w:t>
      </w:r>
      <w:r>
        <w:t></w:t>
      </w:r>
      <w:r>
        <w:rPr>
          <w:rFonts w:hint="eastAsia"/>
        </w:rPr>
        <w:t>“кількість</w:t>
      </w:r>
      <w:r>
        <w:t></w:t>
      </w:r>
      <w:r>
        <w:rPr>
          <w:rFonts w:hint="eastAsia"/>
        </w:rPr>
        <w:t>учасників”</w:t>
      </w:r>
      <w:r>
        <w:t></w:t>
      </w:r>
      <w:r>
        <w:t></w:t>
      </w:r>
      <w:r>
        <w:t></w:t>
      </w:r>
      <w:r>
        <w:t></w:t>
      </w:r>
      <w:r>
        <w:t></w:t>
      </w:r>
      <w:r>
        <w:t></w:t>
      </w:r>
      <w:r>
        <w:t></w:t>
      </w:r>
      <w:r>
        <w:t></w:t>
      </w:r>
      <w:r>
        <w:t></w:t>
      </w:r>
      <w:r>
        <w:t></w:t>
      </w:r>
      <w:r>
        <w:rPr>
          <w:rFonts w:hint="eastAsia"/>
        </w:rPr>
        <w:t>на</w:t>
      </w:r>
      <w:r>
        <w:t></w:t>
      </w:r>
      <w:r>
        <w:rPr>
          <w:rFonts w:hint="eastAsia"/>
        </w:rPr>
        <w:t>ЧСС</w:t>
      </w:r>
      <w:r>
        <w:t></w:t>
      </w:r>
      <w:r>
        <w:t></w:t>
      </w:r>
      <w:r>
        <w:rPr>
          <w:rFonts w:hint="eastAsia"/>
        </w:rPr>
        <w:t>η</w:t>
      </w:r>
      <w:r>
        <w:t></w:t>
      </w:r>
      <w:r>
        <w:t></w:t>
      </w:r>
      <w:r>
        <w:t></w:t>
      </w:r>
      <w:r>
        <w:t></w:t>
      </w:r>
      <w:r>
        <w:t></w:t>
      </w:r>
      <w:r>
        <w:t></w:t>
      </w:r>
      <w:r>
        <w:t></w:t>
      </w:r>
      <w:r>
        <w:t></w:t>
      </w:r>
      <w:r>
        <w:t></w:t>
      </w:r>
      <w:r>
        <w:t></w:t>
      </w:r>
      <w:r>
        <w:rPr>
          <w:rFonts w:hint="eastAsia"/>
        </w:rPr>
        <w:t>Статистичний</w:t>
      </w:r>
      <w:r>
        <w:t></w:t>
      </w:r>
      <w:r>
        <w:rPr>
          <w:rFonts w:hint="eastAsia"/>
        </w:rPr>
        <w:t>аналіз</w:t>
      </w:r>
      <w:r>
        <w:t></w:t>
      </w:r>
      <w:r>
        <w:t></w:t>
      </w:r>
      <w:r>
        <w:t></w:t>
      </w:r>
      <w:r>
        <w:t></w:t>
      </w:r>
      <w:r>
        <w:t></w:t>
      </w:r>
      <w:r>
        <w:t></w:t>
      </w:r>
      <w:r>
        <w:t></w:t>
      </w:r>
      <w:r>
        <w:t></w:t>
      </w:r>
      <w:r>
        <w:t></w:t>
      </w:r>
      <w:r>
        <w:t></w:t>
      </w:r>
      <w:r>
        <w:t></w:t>
      </w:r>
      <w:r>
        <w:t></w:t>
      </w:r>
      <w:r>
        <w:rPr>
          <w:rFonts w:hint="eastAsia"/>
        </w:rPr>
        <w:t>показав</w:t>
      </w:r>
      <w:r>
        <w:t></w:t>
      </w:r>
      <w:r>
        <w:t></w:t>
      </w:r>
      <w:r>
        <w:rPr>
          <w:rFonts w:hint="eastAsia"/>
        </w:rPr>
        <w:t>що</w:t>
      </w:r>
      <w:r>
        <w:t></w:t>
      </w:r>
      <w:r>
        <w:rPr>
          <w:rFonts w:hint="eastAsia"/>
        </w:rPr>
        <w:t>гра</w:t>
      </w:r>
      <w:r>
        <w:t></w:t>
      </w:r>
      <w:r>
        <w:t></w:t>
      </w:r>
      <w:r>
        <w:rPr>
          <w:rFonts w:hint="eastAsia"/>
        </w:rPr>
        <w:t>х</w:t>
      </w:r>
      <w:r>
        <w:t></w:t>
      </w:r>
      <w:r>
        <w:t></w:t>
      </w:r>
      <w:r>
        <w:rPr>
          <w:rFonts w:hint="eastAsia"/>
        </w:rPr>
        <w:t>є</w:t>
      </w:r>
      <w:r>
        <w:t></w:t>
      </w:r>
      <w:r>
        <w:rPr>
          <w:rFonts w:hint="eastAsia"/>
        </w:rPr>
        <w:t>інтенсивнішою</w:t>
      </w:r>
      <w:r>
        <w:t></w:t>
      </w:r>
      <w:r>
        <w:rPr>
          <w:rFonts w:hint="eastAsia"/>
        </w:rPr>
        <w:t>ніж</w:t>
      </w:r>
      <w:r>
        <w:t></w:t>
      </w:r>
      <w:r>
        <w:rPr>
          <w:rFonts w:hint="eastAsia"/>
        </w:rPr>
        <w:t>ігри</w:t>
      </w:r>
      <w:r>
        <w:t></w:t>
      </w:r>
      <w:r>
        <w:t></w:t>
      </w:r>
      <w:r>
        <w:rPr>
          <w:rFonts w:hint="eastAsia"/>
        </w:rPr>
        <w:t>х</w:t>
      </w:r>
      <w:r>
        <w:t></w:t>
      </w:r>
      <w:r>
        <w:t></w:t>
      </w:r>
      <w:r>
        <w:rPr>
          <w:rFonts w:hint="eastAsia"/>
        </w:rPr>
        <w:t>і</w:t>
      </w:r>
      <w:r>
        <w:t></w:t>
      </w:r>
      <w:r>
        <w:t></w:t>
      </w:r>
      <w:r>
        <w:rPr>
          <w:rFonts w:hint="eastAsia"/>
        </w:rPr>
        <w:t>х</w:t>
      </w:r>
      <w:r>
        <w:t></w:t>
      </w:r>
      <w:r>
        <w:t></w:t>
      </w:r>
    </w:p>
    <w:p w:rsidR="00207E7C" w:rsidRDefault="00207E7C" w:rsidP="00207E7C">
      <w:r>
        <w:rPr>
          <w:rFonts w:hint="eastAsia"/>
        </w:rPr>
        <w:t>У</w:t>
      </w:r>
      <w:r>
        <w:t></w:t>
      </w:r>
      <w:r>
        <w:rPr>
          <w:rFonts w:hint="eastAsia"/>
        </w:rPr>
        <w:t>той</w:t>
      </w:r>
      <w:r>
        <w:t></w:t>
      </w:r>
      <w:r>
        <w:rPr>
          <w:rFonts w:hint="eastAsia"/>
        </w:rPr>
        <w:t>же</w:t>
      </w:r>
      <w:r>
        <w:t></w:t>
      </w:r>
      <w:r>
        <w:rPr>
          <w:rFonts w:hint="eastAsia"/>
        </w:rPr>
        <w:t>час</w:t>
      </w:r>
      <w:r>
        <w:t></w:t>
      </w:r>
      <w:r>
        <w:rPr>
          <w:rFonts w:hint="eastAsia"/>
        </w:rPr>
        <w:t>в</w:t>
      </w:r>
      <w:r>
        <w:t></w:t>
      </w:r>
      <w:r>
        <w:rPr>
          <w:rFonts w:hint="eastAsia"/>
        </w:rPr>
        <w:t>іграх</w:t>
      </w:r>
      <w:r>
        <w:t></w:t>
      </w:r>
      <w:r>
        <w:t></w:t>
      </w:r>
      <w:r>
        <w:rPr>
          <w:rFonts w:hint="eastAsia"/>
        </w:rPr>
        <w:t>х</w:t>
      </w:r>
      <w:r>
        <w:t></w:t>
      </w:r>
      <w:r>
        <w:t></w:t>
      </w:r>
      <w:r>
        <w:rPr>
          <w:rFonts w:hint="eastAsia"/>
        </w:rPr>
        <w:t>і</w:t>
      </w:r>
      <w:r>
        <w:t></w:t>
      </w:r>
      <w:r>
        <w:t></w:t>
      </w:r>
      <w:r>
        <w:rPr>
          <w:rFonts w:hint="eastAsia"/>
        </w:rPr>
        <w:t>х</w:t>
      </w:r>
      <w:r>
        <w:t></w:t>
      </w:r>
      <w:r>
        <w:t></w:t>
      </w:r>
      <w:r>
        <w:rPr>
          <w:rFonts w:hint="eastAsia"/>
        </w:rPr>
        <w:t>не</w:t>
      </w:r>
      <w:r>
        <w:t></w:t>
      </w:r>
      <w:r>
        <w:rPr>
          <w:rFonts w:hint="eastAsia"/>
        </w:rPr>
        <w:t>було</w:t>
      </w:r>
      <w:r>
        <w:t></w:t>
      </w:r>
      <w:r>
        <w:rPr>
          <w:rFonts w:hint="eastAsia"/>
        </w:rPr>
        <w:t>зафіксовано</w:t>
      </w:r>
      <w:r>
        <w:t></w:t>
      </w:r>
      <w:r>
        <w:rPr>
          <w:rFonts w:hint="eastAsia"/>
        </w:rPr>
        <w:t>статистично</w:t>
      </w:r>
      <w:r>
        <w:t></w:t>
      </w:r>
      <w:r>
        <w:rPr>
          <w:rFonts w:hint="eastAsia"/>
        </w:rPr>
        <w:t>достовірних</w:t>
      </w:r>
      <w:r>
        <w:t></w:t>
      </w:r>
      <w:r>
        <w:rPr>
          <w:rFonts w:hint="eastAsia"/>
        </w:rPr>
        <w:t>розбіжностей</w:t>
      </w:r>
      <w:r>
        <w:t></w:t>
      </w:r>
      <w:r>
        <w:rPr>
          <w:rFonts w:hint="eastAsia"/>
        </w:rPr>
        <w:t>ЧСС</w:t>
      </w:r>
      <w:r>
        <w:t></w:t>
      </w:r>
      <w:r>
        <w:t></w:t>
      </w:r>
      <w:r>
        <w:rPr>
          <w:rFonts w:hint="eastAsia"/>
        </w:rPr>
        <w:t>Спостерігається</w:t>
      </w:r>
      <w:r>
        <w:t></w:t>
      </w:r>
      <w:r>
        <w:rPr>
          <w:rFonts w:hint="eastAsia"/>
        </w:rPr>
        <w:t>вплив</w:t>
      </w:r>
      <w:r>
        <w:t></w:t>
      </w:r>
      <w:r>
        <w:rPr>
          <w:rFonts w:hint="eastAsia"/>
        </w:rPr>
        <w:t>фактора</w:t>
      </w:r>
      <w:r>
        <w:t></w:t>
      </w:r>
      <w:r>
        <w:rPr>
          <w:rFonts w:hint="eastAsia"/>
        </w:rPr>
        <w:t>“розмір</w:t>
      </w:r>
      <w:r>
        <w:t></w:t>
      </w:r>
      <w:r>
        <w:rPr>
          <w:rFonts w:hint="eastAsia"/>
        </w:rPr>
        <w:t>поля”</w:t>
      </w:r>
      <w:r>
        <w:t></w:t>
      </w:r>
      <w:r>
        <w:t></w:t>
      </w:r>
      <w:r>
        <w:rPr>
          <w:rFonts w:hint="eastAsia"/>
        </w:rPr>
        <w:t>Р</w:t>
      </w:r>
      <w:r>
        <w:t></w:t>
      </w:r>
      <w:r>
        <w:t></w:t>
      </w:r>
      <w:r>
        <w:t></w:t>
      </w:r>
      <w:r>
        <w:t></w:t>
      </w:r>
      <w:r>
        <w:t></w:t>
      </w:r>
      <w:r>
        <w:t></w:t>
      </w:r>
      <w:r>
        <w:t></w:t>
      </w:r>
      <w:r>
        <w:rPr>
          <w:rFonts w:hint="eastAsia"/>
        </w:rPr>
        <w:t>на</w:t>
      </w:r>
      <w:r>
        <w:t></w:t>
      </w:r>
      <w:r>
        <w:rPr>
          <w:rFonts w:hint="eastAsia"/>
        </w:rPr>
        <w:t>значення</w:t>
      </w:r>
      <w:r>
        <w:t></w:t>
      </w:r>
      <w:r>
        <w:rPr>
          <w:rFonts w:hint="eastAsia"/>
        </w:rPr>
        <w:t>ЧСС</w:t>
      </w:r>
      <w:r>
        <w:t></w:t>
      </w:r>
      <w:r>
        <w:t></w:t>
      </w:r>
      <w:r>
        <w:t></w:t>
      </w:r>
      <w:r>
        <w:rPr>
          <w:rFonts w:hint="eastAsia"/>
        </w:rPr>
        <w:t>η</w:t>
      </w:r>
      <w:r>
        <w:t></w:t>
      </w:r>
      <w:r>
        <w:t></w:t>
      </w:r>
      <w:r>
        <w:t></w:t>
      </w:r>
      <w:r>
        <w:t></w:t>
      </w:r>
      <w:r>
        <w:t></w:t>
      </w:r>
      <w:r>
        <w:t></w:t>
      </w:r>
      <w:r>
        <w:t></w:t>
      </w:r>
      <w:r>
        <w:t></w:t>
      </w:r>
      <w:r>
        <w:t></w:t>
      </w:r>
      <w:r>
        <w:t></w:t>
      </w:r>
      <w:r>
        <w:rPr>
          <w:rFonts w:hint="eastAsia"/>
        </w:rPr>
        <w:t>Однак</w:t>
      </w:r>
      <w:r>
        <w:t></w:t>
      </w:r>
      <w:r>
        <w:rPr>
          <w:rFonts w:hint="eastAsia"/>
        </w:rPr>
        <w:t>детальний</w:t>
      </w:r>
      <w:r>
        <w:t></w:t>
      </w:r>
      <w:r>
        <w:rPr>
          <w:rFonts w:hint="eastAsia"/>
        </w:rPr>
        <w:t>аналіз</w:t>
      </w:r>
      <w:r>
        <w:t></w:t>
      </w:r>
      <w:r>
        <w:rPr>
          <w:rFonts w:hint="eastAsia"/>
        </w:rPr>
        <w:t>показує</w:t>
      </w:r>
      <w:r>
        <w:t></w:t>
      </w:r>
      <w:r>
        <w:t></w:t>
      </w:r>
      <w:r>
        <w:rPr>
          <w:rFonts w:hint="eastAsia"/>
        </w:rPr>
        <w:t>що</w:t>
      </w:r>
      <w:r>
        <w:t></w:t>
      </w:r>
      <w:r>
        <w:rPr>
          <w:rFonts w:hint="eastAsia"/>
        </w:rPr>
        <w:t>це</w:t>
      </w:r>
      <w:r>
        <w:t></w:t>
      </w:r>
      <w:r>
        <w:rPr>
          <w:rFonts w:hint="eastAsia"/>
        </w:rPr>
        <w:t>справедливо</w:t>
      </w:r>
      <w:r>
        <w:t></w:t>
      </w:r>
      <w:r>
        <w:t></w:t>
      </w:r>
      <w:r>
        <w:rPr>
          <w:rFonts w:hint="eastAsia"/>
        </w:rPr>
        <w:t>поки</w:t>
      </w:r>
      <w:r>
        <w:t></w:t>
      </w:r>
      <w:r>
        <w:rPr>
          <w:rFonts w:hint="eastAsia"/>
        </w:rPr>
        <w:t>кількість</w:t>
      </w:r>
      <w:r>
        <w:t></w:t>
      </w:r>
      <w:r>
        <w:rPr>
          <w:rFonts w:hint="eastAsia"/>
        </w:rPr>
        <w:t>гравців</w:t>
      </w:r>
      <w:r>
        <w:t></w:t>
      </w:r>
      <w:r>
        <w:rPr>
          <w:rFonts w:hint="eastAsia"/>
        </w:rPr>
        <w:t>у</w:t>
      </w:r>
      <w:r>
        <w:t></w:t>
      </w:r>
      <w:r>
        <w:rPr>
          <w:rFonts w:hint="eastAsia"/>
        </w:rPr>
        <w:t>кожній</w:t>
      </w:r>
      <w:r>
        <w:t></w:t>
      </w:r>
      <w:r>
        <w:rPr>
          <w:rFonts w:hint="eastAsia"/>
        </w:rPr>
        <w:t>команді</w:t>
      </w:r>
      <w:r>
        <w:t></w:t>
      </w:r>
      <w:r>
        <w:rPr>
          <w:rFonts w:hint="eastAsia"/>
        </w:rPr>
        <w:t>не</w:t>
      </w:r>
      <w:r>
        <w:t></w:t>
      </w:r>
      <w:r>
        <w:rPr>
          <w:rFonts w:hint="eastAsia"/>
        </w:rPr>
        <w:t>перевищує</w:t>
      </w:r>
      <w:r>
        <w:t></w:t>
      </w:r>
      <w:r>
        <w:rPr>
          <w:rFonts w:hint="eastAsia"/>
        </w:rPr>
        <w:t>чотирьох</w:t>
      </w:r>
      <w:r>
        <w:t></w:t>
      </w:r>
      <w:r>
        <w:rPr>
          <w:rFonts w:hint="eastAsia"/>
        </w:rPr>
        <w:t>осіб</w:t>
      </w:r>
      <w:r>
        <w:t></w:t>
      </w:r>
      <w:r>
        <w:t></w:t>
      </w:r>
      <w:r>
        <w:rPr>
          <w:rFonts w:hint="eastAsia"/>
        </w:rPr>
        <w:t>Під</w:t>
      </w:r>
      <w:r>
        <w:t></w:t>
      </w:r>
      <w:r>
        <w:rPr>
          <w:rFonts w:hint="eastAsia"/>
        </w:rPr>
        <w:t>час</w:t>
      </w:r>
      <w:r>
        <w:t></w:t>
      </w:r>
      <w:r>
        <w:rPr>
          <w:rFonts w:hint="eastAsia"/>
        </w:rPr>
        <w:t>гри</w:t>
      </w:r>
      <w:r>
        <w:t></w:t>
      </w:r>
      <w:r>
        <w:t></w:t>
      </w:r>
      <w:r>
        <w:rPr>
          <w:rFonts w:hint="eastAsia"/>
        </w:rPr>
        <w:t>х</w:t>
      </w:r>
      <w:r>
        <w:t></w:t>
      </w:r>
      <w:r>
        <w:t></w:t>
      </w:r>
      <w:r>
        <w:rPr>
          <w:rFonts w:hint="eastAsia"/>
        </w:rPr>
        <w:t>і</w:t>
      </w:r>
      <w:r>
        <w:t></w:t>
      </w:r>
      <w:r>
        <w:t></w:t>
      </w:r>
      <w:r>
        <w:rPr>
          <w:rFonts w:hint="eastAsia"/>
        </w:rPr>
        <w:t>х</w:t>
      </w:r>
      <w:r>
        <w:t></w:t>
      </w:r>
      <w:r>
        <w:t></w:t>
      </w:r>
      <w:r>
        <w:rPr>
          <w:rFonts w:hint="eastAsia"/>
        </w:rPr>
        <w:t>фактор</w:t>
      </w:r>
      <w:r>
        <w:t></w:t>
      </w:r>
      <w:r>
        <w:t></w:t>
      </w:r>
      <w:r>
        <w:rPr>
          <w:rFonts w:hint="eastAsia"/>
        </w:rPr>
        <w:t>розмір</w:t>
      </w:r>
      <w:r>
        <w:t></w:t>
      </w:r>
      <w:r>
        <w:rPr>
          <w:rFonts w:hint="eastAsia"/>
        </w:rPr>
        <w:t>поля</w:t>
      </w:r>
      <w:r>
        <w:t></w:t>
      </w:r>
      <w:r>
        <w:t></w:t>
      </w:r>
      <w:r>
        <w:rPr>
          <w:rFonts w:hint="eastAsia"/>
        </w:rPr>
        <w:t>не</w:t>
      </w:r>
      <w:r>
        <w:t></w:t>
      </w:r>
      <w:r>
        <w:rPr>
          <w:rFonts w:hint="eastAsia"/>
        </w:rPr>
        <w:t>має</w:t>
      </w:r>
      <w:r>
        <w:t></w:t>
      </w:r>
      <w:r>
        <w:rPr>
          <w:rFonts w:hint="eastAsia"/>
        </w:rPr>
        <w:t>значного</w:t>
      </w:r>
      <w:r>
        <w:t></w:t>
      </w:r>
      <w:r>
        <w:rPr>
          <w:rFonts w:hint="eastAsia"/>
        </w:rPr>
        <w:t>впливу</w:t>
      </w:r>
      <w:r>
        <w:t></w:t>
      </w:r>
      <w:r>
        <w:rPr>
          <w:rFonts w:hint="eastAsia"/>
        </w:rPr>
        <w:t>на</w:t>
      </w:r>
      <w:r>
        <w:t></w:t>
      </w:r>
      <w:r>
        <w:rPr>
          <w:rFonts w:hint="eastAsia"/>
        </w:rPr>
        <w:t>рівень</w:t>
      </w:r>
      <w:r>
        <w:t></w:t>
      </w:r>
      <w:r>
        <w:rPr>
          <w:rFonts w:hint="eastAsia"/>
        </w:rPr>
        <w:t>ЧСС</w:t>
      </w:r>
      <w:r>
        <w:t></w:t>
      </w:r>
      <w:r>
        <w:t></w:t>
      </w:r>
      <w:r>
        <w:rPr>
          <w:rFonts w:hint="eastAsia"/>
        </w:rPr>
        <w:t>Р</w:t>
      </w:r>
      <w:r>
        <w:t></w:t>
      </w:r>
      <w:r>
        <w:t></w:t>
      </w:r>
      <w:r>
        <w:t></w:t>
      </w:r>
      <w:r>
        <w:t></w:t>
      </w:r>
      <w:r>
        <w:t></w:t>
      </w:r>
      <w:r>
        <w:t></w:t>
      </w:r>
      <w:r>
        <w:t></w:t>
      </w:r>
      <w:r>
        <w:t></w:t>
      </w:r>
      <w:r>
        <w:rPr>
          <w:rFonts w:hint="eastAsia"/>
        </w:rPr>
        <w:t>рис</w:t>
      </w:r>
      <w:r>
        <w:t></w:t>
      </w:r>
      <w:r>
        <w:t></w:t>
      </w:r>
      <w:r>
        <w:t></w:t>
      </w:r>
      <w:r>
        <w:t></w:t>
      </w:r>
      <w:r>
        <w:t></w:t>
      </w:r>
    </w:p>
    <w:p w:rsidR="00207E7C" w:rsidRDefault="00207E7C" w:rsidP="00207E7C">
      <w:r>
        <w:rPr>
          <w:rFonts w:hint="eastAsia"/>
        </w:rPr>
        <w:t>Таким</w:t>
      </w:r>
      <w:r>
        <w:t></w:t>
      </w:r>
      <w:r>
        <w:rPr>
          <w:rFonts w:hint="eastAsia"/>
        </w:rPr>
        <w:t>чином</w:t>
      </w:r>
      <w:r>
        <w:t></w:t>
      </w:r>
      <w:r>
        <w:t></w:t>
      </w:r>
      <w:r>
        <w:rPr>
          <w:rFonts w:hint="eastAsia"/>
        </w:rPr>
        <w:t>фактор</w:t>
      </w:r>
      <w:r>
        <w:t></w:t>
      </w:r>
      <w:r>
        <w:t></w:t>
      </w:r>
      <w:r>
        <w:rPr>
          <w:rFonts w:hint="eastAsia"/>
        </w:rPr>
        <w:t>розмір</w:t>
      </w:r>
      <w:r>
        <w:t></w:t>
      </w:r>
      <w:r>
        <w:rPr>
          <w:rFonts w:hint="eastAsia"/>
        </w:rPr>
        <w:t>поля</w:t>
      </w:r>
      <w:r>
        <w:t></w:t>
      </w:r>
      <w:r>
        <w:t></w:t>
      </w:r>
      <w:r>
        <w:rPr>
          <w:rFonts w:hint="eastAsia"/>
        </w:rPr>
        <w:t>незначно</w:t>
      </w:r>
      <w:r>
        <w:t></w:t>
      </w:r>
      <w:r>
        <w:rPr>
          <w:rFonts w:hint="eastAsia"/>
        </w:rPr>
        <w:t>впливає</w:t>
      </w:r>
      <w:r>
        <w:t></w:t>
      </w:r>
      <w:r>
        <w:rPr>
          <w:rFonts w:hint="eastAsia"/>
        </w:rPr>
        <w:t>на</w:t>
      </w:r>
      <w:r>
        <w:t></w:t>
      </w:r>
      <w:r>
        <w:rPr>
          <w:rFonts w:hint="eastAsia"/>
        </w:rPr>
        <w:t>ЧСС</w:t>
      </w:r>
      <w:r>
        <w:t></w:t>
      </w:r>
      <w:r>
        <w:t></w:t>
      </w:r>
      <w:r>
        <w:rPr>
          <w:rFonts w:hint="eastAsia"/>
        </w:rPr>
        <w:t>коли</w:t>
      </w:r>
      <w:r>
        <w:t></w:t>
      </w:r>
      <w:r>
        <w:rPr>
          <w:rFonts w:hint="eastAsia"/>
        </w:rPr>
        <w:t>кількість</w:t>
      </w:r>
      <w:r>
        <w:t></w:t>
      </w:r>
      <w:r>
        <w:rPr>
          <w:rFonts w:hint="eastAsia"/>
        </w:rPr>
        <w:t>гравців</w:t>
      </w:r>
      <w:r>
        <w:t></w:t>
      </w:r>
      <w:r>
        <w:rPr>
          <w:rFonts w:hint="eastAsia"/>
        </w:rPr>
        <w:t>більша</w:t>
      </w:r>
      <w:r>
        <w:t></w:t>
      </w:r>
      <w:r>
        <w:rPr>
          <w:rFonts w:hint="eastAsia"/>
        </w:rPr>
        <w:t>ніж</w:t>
      </w:r>
      <w:r>
        <w:t></w:t>
      </w:r>
      <w:r>
        <w:rPr>
          <w:rFonts w:hint="eastAsia"/>
        </w:rPr>
        <w:t>чотири</w:t>
      </w:r>
      <w:r>
        <w:t></w:t>
      </w:r>
      <w:r>
        <w:rPr>
          <w:rFonts w:hint="eastAsia"/>
        </w:rPr>
        <w:t>особи</w:t>
      </w:r>
      <w:r>
        <w:t></w:t>
      </w:r>
      <w:r>
        <w:t></w:t>
      </w:r>
      <w:r>
        <w:rPr>
          <w:rFonts w:hint="eastAsia"/>
        </w:rPr>
        <w:t>Врахування</w:t>
      </w:r>
      <w:r>
        <w:t></w:t>
      </w:r>
      <w:r>
        <w:rPr>
          <w:rFonts w:hint="eastAsia"/>
        </w:rPr>
        <w:t>цієї</w:t>
      </w:r>
      <w:r>
        <w:t></w:t>
      </w:r>
      <w:r>
        <w:rPr>
          <w:rFonts w:hint="eastAsia"/>
        </w:rPr>
        <w:t>обставини</w:t>
      </w:r>
      <w:r>
        <w:t></w:t>
      </w:r>
      <w:r>
        <w:rPr>
          <w:rFonts w:hint="eastAsia"/>
        </w:rPr>
        <w:t>дуже</w:t>
      </w:r>
      <w:r>
        <w:t></w:t>
      </w:r>
      <w:r>
        <w:rPr>
          <w:rFonts w:hint="eastAsia"/>
        </w:rPr>
        <w:t>важливе</w:t>
      </w:r>
      <w:r>
        <w:t></w:t>
      </w:r>
      <w:r>
        <w:t></w:t>
      </w:r>
      <w:r>
        <w:rPr>
          <w:rFonts w:hint="eastAsia"/>
        </w:rPr>
        <w:t>тому</w:t>
      </w:r>
      <w:r>
        <w:t></w:t>
      </w:r>
      <w:r>
        <w:rPr>
          <w:rFonts w:hint="eastAsia"/>
        </w:rPr>
        <w:t>що</w:t>
      </w:r>
      <w:r>
        <w:t></w:t>
      </w:r>
      <w:r>
        <w:rPr>
          <w:rFonts w:hint="eastAsia"/>
        </w:rPr>
        <w:t>зазвичай</w:t>
      </w:r>
      <w:r>
        <w:t></w:t>
      </w:r>
      <w:r>
        <w:t></w:t>
      </w:r>
      <w:r>
        <w:rPr>
          <w:rFonts w:hint="eastAsia"/>
        </w:rPr>
        <w:t>у</w:t>
      </w:r>
      <w:r>
        <w:t></w:t>
      </w:r>
      <w:r>
        <w:rPr>
          <w:rFonts w:hint="eastAsia"/>
        </w:rPr>
        <w:t>практиці</w:t>
      </w:r>
      <w:r>
        <w:t></w:t>
      </w:r>
      <w:r>
        <w:rPr>
          <w:rFonts w:hint="eastAsia"/>
        </w:rPr>
        <w:t>фізичного</w:t>
      </w:r>
      <w:r>
        <w:t></w:t>
      </w:r>
      <w:r>
        <w:rPr>
          <w:rFonts w:hint="eastAsia"/>
        </w:rPr>
        <w:t>виховання</w:t>
      </w:r>
      <w:r>
        <w:t></w:t>
      </w:r>
      <w:r>
        <w:rPr>
          <w:rFonts w:hint="eastAsia"/>
        </w:rPr>
        <w:t>для</w:t>
      </w:r>
      <w:r>
        <w:t></w:t>
      </w:r>
      <w:r>
        <w:rPr>
          <w:rFonts w:hint="eastAsia"/>
        </w:rPr>
        <w:t>занять</w:t>
      </w:r>
      <w:r>
        <w:t></w:t>
      </w:r>
      <w:r>
        <w:rPr>
          <w:rFonts w:hint="eastAsia"/>
        </w:rPr>
        <w:t>футболом</w:t>
      </w:r>
      <w:r>
        <w:t></w:t>
      </w:r>
      <w:r>
        <w:rPr>
          <w:rFonts w:hint="eastAsia"/>
        </w:rPr>
        <w:t>застосовується</w:t>
      </w:r>
      <w:r>
        <w:t></w:t>
      </w:r>
      <w:r>
        <w:rPr>
          <w:rFonts w:hint="eastAsia"/>
        </w:rPr>
        <w:t>майданчик</w:t>
      </w:r>
      <w:r>
        <w:t></w:t>
      </w:r>
      <w:r>
        <w:rPr>
          <w:rFonts w:hint="eastAsia"/>
        </w:rPr>
        <w:t>фіксованого</w:t>
      </w:r>
      <w:r>
        <w:t></w:t>
      </w:r>
      <w:r>
        <w:rPr>
          <w:rFonts w:hint="eastAsia"/>
        </w:rPr>
        <w:t>розміру</w:t>
      </w:r>
      <w:r>
        <w:t></w:t>
      </w:r>
      <w:r>
        <w:t></w:t>
      </w:r>
    </w:p>
    <w:p w:rsidR="00207E7C" w:rsidRDefault="00207E7C" w:rsidP="00207E7C">
      <w:r>
        <w:rPr>
          <w:rFonts w:hint="eastAsia"/>
        </w:rPr>
        <w:t>На</w:t>
      </w:r>
      <w:r>
        <w:t></w:t>
      </w:r>
      <w:r>
        <w:rPr>
          <w:rFonts w:hint="eastAsia"/>
        </w:rPr>
        <w:t>рис</w:t>
      </w:r>
      <w:r>
        <w:t></w:t>
      </w:r>
      <w:r>
        <w:t></w:t>
      </w:r>
      <w:r>
        <w:t></w:t>
      </w:r>
      <w:r>
        <w:t></w:t>
      </w:r>
      <w:r>
        <w:rPr>
          <w:rFonts w:hint="eastAsia"/>
        </w:rPr>
        <w:t>наведено</w:t>
      </w:r>
      <w:r>
        <w:t></w:t>
      </w:r>
      <w:r>
        <w:rPr>
          <w:rFonts w:hint="eastAsia"/>
        </w:rPr>
        <w:t>значення</w:t>
      </w:r>
      <w:r>
        <w:t></w:t>
      </w:r>
      <w:r>
        <w:rPr>
          <w:rFonts w:hint="eastAsia"/>
        </w:rPr>
        <w:t>ЧСС</w:t>
      </w:r>
      <w:r>
        <w:t></w:t>
      </w:r>
      <w:r>
        <w:rPr>
          <w:rFonts w:hint="eastAsia"/>
        </w:rPr>
        <w:t>студентів</w:t>
      </w:r>
      <w:r>
        <w:t></w:t>
      </w:r>
      <w:r>
        <w:rPr>
          <w:rFonts w:hint="eastAsia"/>
        </w:rPr>
        <w:t>під</w:t>
      </w:r>
      <w:r>
        <w:t></w:t>
      </w:r>
      <w:r>
        <w:rPr>
          <w:rFonts w:hint="eastAsia"/>
        </w:rPr>
        <w:t>час</w:t>
      </w:r>
      <w:r>
        <w:t></w:t>
      </w:r>
      <w:r>
        <w:rPr>
          <w:rFonts w:hint="eastAsia"/>
        </w:rPr>
        <w:t>виконання</w:t>
      </w:r>
      <w:r>
        <w:t></w:t>
      </w:r>
      <w:r>
        <w:rPr>
          <w:rFonts w:hint="eastAsia"/>
        </w:rPr>
        <w:t>ігрових</w:t>
      </w:r>
      <w:r>
        <w:t></w:t>
      </w:r>
      <w:r>
        <w:rPr>
          <w:rFonts w:hint="eastAsia"/>
        </w:rPr>
        <w:t>вправ</w:t>
      </w:r>
      <w:r>
        <w:t></w:t>
      </w:r>
      <w:r>
        <w:rPr>
          <w:rFonts w:hint="eastAsia"/>
        </w:rPr>
        <w:t>футболу</w:t>
      </w:r>
      <w:r>
        <w:t></w:t>
      </w:r>
      <w:r>
        <w:rPr>
          <w:rFonts w:hint="eastAsia"/>
        </w:rPr>
        <w:t>серіями</w:t>
      </w:r>
      <w:r>
        <w:t></w:t>
      </w:r>
      <w:r>
        <w:rPr>
          <w:rFonts w:hint="eastAsia"/>
        </w:rPr>
        <w:t>на</w:t>
      </w:r>
      <w:r>
        <w:t></w:t>
      </w:r>
      <w:r>
        <w:rPr>
          <w:rFonts w:hint="eastAsia"/>
        </w:rPr>
        <w:t>полі</w:t>
      </w:r>
      <w:r>
        <w:t></w:t>
      </w:r>
      <w:r>
        <w:rPr>
          <w:rFonts w:hint="eastAsia"/>
        </w:rPr>
        <w:t>середнього</w:t>
      </w:r>
      <w:r>
        <w:t></w:t>
      </w:r>
      <w:r>
        <w:rPr>
          <w:rFonts w:hint="eastAsia"/>
        </w:rPr>
        <w:t>розміру</w:t>
      </w:r>
      <w:r>
        <w:t></w:t>
      </w:r>
      <w:r>
        <w:rPr>
          <w:rFonts w:hint="eastAsia"/>
        </w:rPr>
        <w:t>з</w:t>
      </w:r>
      <w:r>
        <w:t></w:t>
      </w:r>
      <w:r>
        <w:rPr>
          <w:rFonts w:hint="eastAsia"/>
        </w:rPr>
        <w:t>різною</w:t>
      </w:r>
      <w:r>
        <w:t></w:t>
      </w:r>
      <w:r>
        <w:rPr>
          <w:rFonts w:hint="eastAsia"/>
        </w:rPr>
        <w:t>кількістю</w:t>
      </w:r>
      <w:r>
        <w:t></w:t>
      </w:r>
      <w:r>
        <w:rPr>
          <w:rFonts w:hint="eastAsia"/>
        </w:rPr>
        <w:t>учасників</w:t>
      </w:r>
      <w:r>
        <w:t></w:t>
      </w:r>
      <w:r>
        <w:t></w:t>
      </w:r>
    </w:p>
    <w:p w:rsidR="00207E7C" w:rsidRDefault="00207E7C" w:rsidP="00207E7C">
      <w:r>
        <w:rPr>
          <w:rFonts w:hint="eastAsia"/>
        </w:rPr>
        <w:t>У</w:t>
      </w:r>
      <w:r>
        <w:t></w:t>
      </w:r>
      <w:r>
        <w:rPr>
          <w:rFonts w:hint="eastAsia"/>
        </w:rPr>
        <w:t>період</w:t>
      </w:r>
      <w:r>
        <w:t></w:t>
      </w:r>
      <w:r>
        <w:rPr>
          <w:rFonts w:hint="eastAsia"/>
        </w:rPr>
        <w:t>відпочинку</w:t>
      </w:r>
      <w:r>
        <w:t></w:t>
      </w:r>
      <w:r>
        <w:rPr>
          <w:rFonts w:hint="eastAsia"/>
        </w:rPr>
        <w:t>ЧСС</w:t>
      </w:r>
      <w:r>
        <w:t></w:t>
      </w:r>
      <w:r>
        <w:rPr>
          <w:rFonts w:hint="eastAsia"/>
        </w:rPr>
        <w:t>зніжується</w:t>
      </w:r>
      <w:r>
        <w:t></w:t>
      </w:r>
      <w:r>
        <w:rPr>
          <w:rFonts w:hint="eastAsia"/>
        </w:rPr>
        <w:t>до</w:t>
      </w:r>
      <w:r>
        <w:t></w:t>
      </w:r>
      <w:r>
        <w:t></w:t>
      </w:r>
      <w:r>
        <w:t></w:t>
      </w:r>
      <w:r>
        <w:t></w:t>
      </w:r>
      <w:r>
        <w:t></w:t>
      </w:r>
      <w:r>
        <w:rPr>
          <w:rFonts w:hint="eastAsia"/>
        </w:rPr>
        <w:t>від</w:t>
      </w:r>
      <w:r>
        <w:t></w:t>
      </w:r>
      <w:r>
        <w:rPr>
          <w:rFonts w:hint="eastAsia"/>
        </w:rPr>
        <w:t>ЧССмакс</w:t>
      </w:r>
      <w:r>
        <w:t></w:t>
      </w:r>
      <w:r>
        <w:t></w:t>
      </w:r>
      <w:r>
        <w:t></w:t>
      </w:r>
      <w:r>
        <w:rPr>
          <w:rFonts w:hint="eastAsia"/>
        </w:rPr>
        <w:t>Це</w:t>
      </w:r>
      <w:r>
        <w:t></w:t>
      </w:r>
      <w:r>
        <w:rPr>
          <w:rFonts w:hint="eastAsia"/>
        </w:rPr>
        <w:t>забезпечує</w:t>
      </w:r>
      <w:r>
        <w:t></w:t>
      </w:r>
      <w:r>
        <w:rPr>
          <w:rFonts w:hint="eastAsia"/>
        </w:rPr>
        <w:t>відносно</w:t>
      </w:r>
      <w:r>
        <w:t></w:t>
      </w:r>
      <w:r>
        <w:rPr>
          <w:rFonts w:hint="eastAsia"/>
        </w:rPr>
        <w:t>високі</w:t>
      </w:r>
      <w:r>
        <w:t></w:t>
      </w:r>
      <w:r>
        <w:rPr>
          <w:rFonts w:hint="eastAsia"/>
        </w:rPr>
        <w:t>середні</w:t>
      </w:r>
      <w:r>
        <w:t></w:t>
      </w:r>
      <w:r>
        <w:rPr>
          <w:rFonts w:hint="eastAsia"/>
        </w:rPr>
        <w:t>значення</w:t>
      </w:r>
      <w:r>
        <w:t></w:t>
      </w:r>
      <w:r>
        <w:rPr>
          <w:rFonts w:hint="eastAsia"/>
        </w:rPr>
        <w:t>ЧСС</w:t>
      </w:r>
      <w:r>
        <w:t></w:t>
      </w:r>
      <w:r>
        <w:rPr>
          <w:rFonts w:hint="eastAsia"/>
        </w:rPr>
        <w:t>у</w:t>
      </w:r>
      <w:r>
        <w:t></w:t>
      </w:r>
      <w:r>
        <w:rPr>
          <w:rFonts w:hint="eastAsia"/>
        </w:rPr>
        <w:t>процесі</w:t>
      </w:r>
      <w:r>
        <w:t></w:t>
      </w:r>
      <w:r>
        <w:rPr>
          <w:rFonts w:hint="eastAsia"/>
        </w:rPr>
        <w:t>виконання</w:t>
      </w:r>
      <w:r>
        <w:t></w:t>
      </w:r>
      <w:r>
        <w:rPr>
          <w:rFonts w:hint="eastAsia"/>
        </w:rPr>
        <w:t>ігрових</w:t>
      </w:r>
      <w:r>
        <w:t></w:t>
      </w:r>
      <w:r>
        <w:rPr>
          <w:rFonts w:hint="eastAsia"/>
        </w:rPr>
        <w:t>вправ</w:t>
      </w:r>
      <w:r>
        <w:t></w:t>
      </w:r>
      <w:r>
        <w:rPr>
          <w:rFonts w:hint="eastAsia"/>
        </w:rPr>
        <w:t>футболу</w:t>
      </w:r>
      <w:r>
        <w:t></w:t>
      </w:r>
      <w:r>
        <w:rPr>
          <w:rFonts w:hint="eastAsia"/>
        </w:rPr>
        <w:t>серіями</w:t>
      </w:r>
      <w:r>
        <w:t></w:t>
      </w:r>
    </w:p>
    <w:p w:rsidR="00207E7C" w:rsidRDefault="00207E7C" w:rsidP="00207E7C"/>
    <w:p w:rsidR="00207E7C" w:rsidRDefault="00207E7C" w:rsidP="00207E7C"/>
    <w:p w:rsidR="00207E7C" w:rsidRDefault="00207E7C" w:rsidP="00207E7C">
      <w:r>
        <w:rPr>
          <w:rFonts w:hint="eastAsia"/>
        </w:rPr>
        <w:t>Рис</w:t>
      </w:r>
      <w:r>
        <w:t></w:t>
      </w:r>
      <w:r>
        <w:t></w:t>
      </w:r>
      <w:r>
        <w:t></w:t>
      </w:r>
      <w:r>
        <w:t></w:t>
      </w:r>
      <w:r>
        <w:t></w:t>
      </w:r>
      <w:r>
        <w:rPr>
          <w:rFonts w:hint="eastAsia"/>
        </w:rPr>
        <w:t>Середні</w:t>
      </w:r>
      <w:r>
        <w:t></w:t>
      </w:r>
      <w:r>
        <w:rPr>
          <w:rFonts w:hint="eastAsia"/>
        </w:rPr>
        <w:t>значення</w:t>
      </w:r>
      <w:r>
        <w:t></w:t>
      </w:r>
      <w:r>
        <w:rPr>
          <w:rFonts w:hint="eastAsia"/>
        </w:rPr>
        <w:t>ЧСС</w:t>
      </w:r>
      <w:r>
        <w:t></w:t>
      </w:r>
      <w:r>
        <w:rPr>
          <w:rFonts w:hint="eastAsia"/>
        </w:rPr>
        <w:t>студентів</w:t>
      </w:r>
      <w:r>
        <w:t></w:t>
      </w:r>
      <w:r>
        <w:rPr>
          <w:rFonts w:hint="eastAsia"/>
        </w:rPr>
        <w:t>під</w:t>
      </w:r>
      <w:r>
        <w:t></w:t>
      </w:r>
      <w:r>
        <w:rPr>
          <w:rFonts w:hint="eastAsia"/>
        </w:rPr>
        <w:t>час</w:t>
      </w:r>
      <w:r>
        <w:t></w:t>
      </w:r>
      <w:r>
        <w:rPr>
          <w:rFonts w:hint="eastAsia"/>
        </w:rPr>
        <w:t>виконання</w:t>
      </w:r>
      <w:r>
        <w:t></w:t>
      </w:r>
      <w:r>
        <w:rPr>
          <w:rFonts w:hint="eastAsia"/>
        </w:rPr>
        <w:t>серій</w:t>
      </w:r>
      <w:r>
        <w:t></w:t>
      </w:r>
      <w:r>
        <w:rPr>
          <w:rFonts w:hint="eastAsia"/>
        </w:rPr>
        <w:t>ігрових</w:t>
      </w:r>
      <w:r>
        <w:t></w:t>
      </w:r>
      <w:r>
        <w:rPr>
          <w:rFonts w:hint="eastAsia"/>
        </w:rPr>
        <w:t>вправ</w:t>
      </w:r>
      <w:r>
        <w:t></w:t>
      </w:r>
      <w:r>
        <w:rPr>
          <w:rFonts w:hint="eastAsia"/>
        </w:rPr>
        <w:t>футболу</w:t>
      </w:r>
      <w:r>
        <w:t></w:t>
      </w:r>
    </w:p>
    <w:p w:rsidR="00207E7C" w:rsidRDefault="00207E7C" w:rsidP="00207E7C">
      <w:r>
        <w:t></w:t>
      </w:r>
      <w:r>
        <w:t></w:t>
      </w:r>
      <w:r>
        <w:rPr>
          <w:rFonts w:hint="eastAsia"/>
        </w:rPr>
        <w:t>–</w:t>
      </w:r>
      <w:r>
        <w:t></w:t>
      </w:r>
      <w:r>
        <w:t></w:t>
      </w:r>
      <w:r>
        <w:rPr>
          <w:rFonts w:hint="eastAsia"/>
        </w:rPr>
        <w:t>статистично</w:t>
      </w:r>
      <w:r>
        <w:t></w:t>
      </w:r>
      <w:r>
        <w:rPr>
          <w:rFonts w:hint="eastAsia"/>
        </w:rPr>
        <w:t>значимі</w:t>
      </w:r>
      <w:r>
        <w:t></w:t>
      </w:r>
      <w:r>
        <w:rPr>
          <w:rFonts w:hint="eastAsia"/>
        </w:rPr>
        <w:t>розбіжності</w:t>
      </w:r>
      <w:r>
        <w:t></w:t>
      </w:r>
      <w:r>
        <w:rPr>
          <w:rFonts w:hint="eastAsia"/>
        </w:rPr>
        <w:t>між</w:t>
      </w:r>
      <w:r>
        <w:t></w:t>
      </w:r>
      <w:r>
        <w:rPr>
          <w:rFonts w:hint="eastAsia"/>
        </w:rPr>
        <w:t>значеннями</w:t>
      </w:r>
      <w:r>
        <w:t></w:t>
      </w:r>
      <w:r>
        <w:rPr>
          <w:rFonts w:hint="eastAsia"/>
        </w:rPr>
        <w:t>ЧСС</w:t>
      </w:r>
      <w:r>
        <w:t></w:t>
      </w:r>
      <w:r>
        <w:rPr>
          <w:rFonts w:hint="eastAsia"/>
        </w:rPr>
        <w:t>в</w:t>
      </w:r>
      <w:r>
        <w:t></w:t>
      </w:r>
      <w:r>
        <w:rPr>
          <w:rFonts w:hint="eastAsia"/>
        </w:rPr>
        <w:t>одній</w:t>
      </w:r>
      <w:r>
        <w:t></w:t>
      </w:r>
      <w:r>
        <w:rPr>
          <w:rFonts w:hint="eastAsia"/>
        </w:rPr>
        <w:t>серії</w:t>
      </w:r>
      <w:r>
        <w:t></w:t>
      </w:r>
      <w:r>
        <w:t></w:t>
      </w:r>
      <w:r>
        <w:rPr>
          <w:rFonts w:hint="eastAsia"/>
        </w:rPr>
        <w:t>Р</w:t>
      </w:r>
      <w:r>
        <w:t></w:t>
      </w:r>
      <w:r>
        <w:t></w:t>
      </w:r>
      <w:r>
        <w:t></w:t>
      </w:r>
      <w:r>
        <w:t></w:t>
      </w:r>
      <w:r>
        <w:t></w:t>
      </w:r>
      <w:r>
        <w:t></w:t>
      </w:r>
      <w:r>
        <w:t></w:t>
      </w:r>
    </w:p>
    <w:p w:rsidR="00207E7C" w:rsidRDefault="00207E7C" w:rsidP="00207E7C"/>
    <w:p w:rsidR="00207E7C" w:rsidRDefault="00207E7C" w:rsidP="00207E7C">
      <w:r>
        <w:rPr>
          <w:rFonts w:hint="eastAsia"/>
        </w:rPr>
        <w:t>Спостерігався</w:t>
      </w:r>
      <w:r>
        <w:t></w:t>
      </w:r>
      <w:r>
        <w:rPr>
          <w:rFonts w:hint="eastAsia"/>
        </w:rPr>
        <w:t>вплив</w:t>
      </w:r>
      <w:r>
        <w:t></w:t>
      </w:r>
      <w:r>
        <w:rPr>
          <w:rFonts w:hint="eastAsia"/>
        </w:rPr>
        <w:t>фактора</w:t>
      </w:r>
      <w:r>
        <w:t></w:t>
      </w:r>
      <w:r>
        <w:rPr>
          <w:rFonts w:hint="eastAsia"/>
        </w:rPr>
        <w:t>“кількість</w:t>
      </w:r>
      <w:r>
        <w:t></w:t>
      </w:r>
      <w:r>
        <w:rPr>
          <w:rFonts w:hint="eastAsia"/>
        </w:rPr>
        <w:t>серій”</w:t>
      </w:r>
      <w:r>
        <w:t></w:t>
      </w:r>
      <w:r>
        <w:t>ŋ</w:t>
      </w:r>
      <w:r>
        <w:t></w:t>
      </w:r>
      <w:r>
        <w:t></w:t>
      </w:r>
      <w:r>
        <w:t></w:t>
      </w:r>
      <w:r>
        <w:t></w:t>
      </w:r>
      <w:r>
        <w:t></w:t>
      </w:r>
      <w:r>
        <w:t></w:t>
      </w:r>
      <w:r>
        <w:t></w:t>
      </w:r>
      <w:r>
        <w:rPr>
          <w:rFonts w:hint="eastAsia"/>
        </w:rPr>
        <w:t>при</w:t>
      </w:r>
      <w:r>
        <w:t></w:t>
      </w:r>
      <w:r>
        <w:rPr>
          <w:rFonts w:hint="eastAsia"/>
        </w:rPr>
        <w:t>Р</w:t>
      </w:r>
      <w:r>
        <w:t></w:t>
      </w:r>
      <w:r>
        <w:t></w:t>
      </w:r>
      <w:r>
        <w:t></w:t>
      </w:r>
      <w:r>
        <w:t></w:t>
      </w:r>
      <w:r>
        <w:t></w:t>
      </w:r>
      <w:r>
        <w:t></w:t>
      </w:r>
      <w:r>
        <w:t></w:t>
      </w:r>
      <w:r>
        <w:t></w:t>
      </w:r>
      <w:r>
        <w:rPr>
          <w:rFonts w:hint="eastAsia"/>
        </w:rPr>
        <w:t>на</w:t>
      </w:r>
      <w:r>
        <w:t></w:t>
      </w:r>
      <w:r>
        <w:rPr>
          <w:rFonts w:hint="eastAsia"/>
        </w:rPr>
        <w:t>ЧСС</w:t>
      </w:r>
      <w:r>
        <w:t></w:t>
      </w:r>
      <w:r>
        <w:t></w:t>
      </w:r>
      <w:r>
        <w:rPr>
          <w:rFonts w:hint="eastAsia"/>
        </w:rPr>
        <w:t>а</w:t>
      </w:r>
      <w:r>
        <w:t></w:t>
      </w:r>
      <w:r>
        <w:rPr>
          <w:rFonts w:hint="eastAsia"/>
        </w:rPr>
        <w:t>також</w:t>
      </w:r>
      <w:r>
        <w:t></w:t>
      </w:r>
      <w:r>
        <w:rPr>
          <w:rFonts w:hint="eastAsia"/>
        </w:rPr>
        <w:t>фактора</w:t>
      </w:r>
      <w:r>
        <w:t></w:t>
      </w:r>
      <w:r>
        <w:rPr>
          <w:rFonts w:hint="eastAsia"/>
        </w:rPr>
        <w:t>“кількість</w:t>
      </w:r>
      <w:r>
        <w:t></w:t>
      </w:r>
      <w:r>
        <w:rPr>
          <w:rFonts w:hint="eastAsia"/>
        </w:rPr>
        <w:t>гравців”</w:t>
      </w:r>
      <w:r>
        <w:t></w:t>
      </w:r>
      <w:r>
        <w:t>ŋ</w:t>
      </w:r>
      <w:r>
        <w:t></w:t>
      </w:r>
      <w:r>
        <w:t></w:t>
      </w:r>
      <w:r>
        <w:t></w:t>
      </w:r>
      <w:r>
        <w:t></w:t>
      </w:r>
      <w:r>
        <w:t></w:t>
      </w:r>
      <w:r>
        <w:t></w:t>
      </w:r>
      <w:r>
        <w:t></w:t>
      </w:r>
      <w:r>
        <w:rPr>
          <w:rFonts w:hint="eastAsia"/>
        </w:rPr>
        <w:t>при</w:t>
      </w:r>
      <w:r>
        <w:t></w:t>
      </w:r>
      <w:r>
        <w:rPr>
          <w:rFonts w:hint="eastAsia"/>
        </w:rPr>
        <w:t>Р</w:t>
      </w:r>
      <w:r>
        <w:t></w:t>
      </w:r>
      <w:r>
        <w:t></w:t>
      </w:r>
      <w:r>
        <w:t></w:t>
      </w:r>
      <w:r>
        <w:t></w:t>
      </w:r>
      <w:r>
        <w:t></w:t>
      </w:r>
      <w:r>
        <w:t></w:t>
      </w:r>
      <w:r>
        <w:t></w:t>
      </w:r>
      <w:r>
        <w:t></w:t>
      </w:r>
      <w:r>
        <w:t></w:t>
      </w:r>
      <w:r>
        <w:rPr>
          <w:rFonts w:hint="eastAsia"/>
        </w:rPr>
        <w:t>Встановлено</w:t>
      </w:r>
      <w:r>
        <w:t></w:t>
      </w:r>
      <w:r>
        <w:t></w:t>
      </w:r>
      <w:r>
        <w:rPr>
          <w:rFonts w:hint="eastAsia"/>
        </w:rPr>
        <w:t>що</w:t>
      </w:r>
      <w:r>
        <w:t></w:t>
      </w:r>
      <w:r>
        <w:rPr>
          <w:rFonts w:hint="eastAsia"/>
        </w:rPr>
        <w:t>під</w:t>
      </w:r>
      <w:r>
        <w:t></w:t>
      </w:r>
      <w:r>
        <w:rPr>
          <w:rFonts w:hint="eastAsia"/>
        </w:rPr>
        <w:t>час</w:t>
      </w:r>
      <w:r>
        <w:t></w:t>
      </w:r>
      <w:r>
        <w:rPr>
          <w:rFonts w:hint="eastAsia"/>
        </w:rPr>
        <w:t>першої</w:t>
      </w:r>
      <w:r>
        <w:t></w:t>
      </w:r>
      <w:r>
        <w:rPr>
          <w:rFonts w:hint="eastAsia"/>
        </w:rPr>
        <w:t>серії</w:t>
      </w:r>
      <w:r>
        <w:t></w:t>
      </w:r>
      <w:r>
        <w:rPr>
          <w:rFonts w:hint="eastAsia"/>
        </w:rPr>
        <w:t>відбувається</w:t>
      </w:r>
      <w:r>
        <w:t></w:t>
      </w:r>
      <w:r>
        <w:rPr>
          <w:rFonts w:hint="eastAsia"/>
        </w:rPr>
        <w:t>поступове</w:t>
      </w:r>
      <w:r>
        <w:t></w:t>
      </w:r>
      <w:r>
        <w:rPr>
          <w:rFonts w:hint="eastAsia"/>
        </w:rPr>
        <w:t>підвищення</w:t>
      </w:r>
      <w:r>
        <w:t></w:t>
      </w:r>
      <w:r>
        <w:rPr>
          <w:rFonts w:hint="eastAsia"/>
        </w:rPr>
        <w:t>ЧСС</w:t>
      </w:r>
      <w:r>
        <w:t></w:t>
      </w:r>
      <w:r>
        <w:rPr>
          <w:rFonts w:hint="eastAsia"/>
        </w:rPr>
        <w:t>до</w:t>
      </w:r>
      <w:r>
        <w:t></w:t>
      </w:r>
      <w:r>
        <w:rPr>
          <w:rFonts w:hint="eastAsia"/>
        </w:rPr>
        <w:t>рівня</w:t>
      </w:r>
      <w:r>
        <w:t></w:t>
      </w:r>
      <w:r>
        <w:t></w:t>
      </w:r>
      <w:r>
        <w:rPr>
          <w:rFonts w:hint="eastAsia"/>
        </w:rPr>
        <w:t>що</w:t>
      </w:r>
      <w:r>
        <w:t></w:t>
      </w:r>
      <w:r>
        <w:rPr>
          <w:rFonts w:hint="eastAsia"/>
        </w:rPr>
        <w:t>відповідає</w:t>
      </w:r>
      <w:r>
        <w:t></w:t>
      </w:r>
      <w:r>
        <w:rPr>
          <w:rFonts w:hint="eastAsia"/>
        </w:rPr>
        <w:t>аеробному</w:t>
      </w:r>
      <w:r>
        <w:t></w:t>
      </w:r>
      <w:r>
        <w:rPr>
          <w:rFonts w:hint="eastAsia"/>
        </w:rPr>
        <w:t>тренуванню</w:t>
      </w:r>
      <w:r>
        <w:t></w:t>
      </w:r>
      <w:r>
        <w:t></w:t>
      </w:r>
      <w:r>
        <w:rPr>
          <w:rFonts w:hint="eastAsia"/>
        </w:rPr>
        <w:t>Наступні</w:t>
      </w:r>
      <w:r>
        <w:t></w:t>
      </w:r>
      <w:r>
        <w:rPr>
          <w:rFonts w:hint="eastAsia"/>
        </w:rPr>
        <w:t>серії</w:t>
      </w:r>
      <w:r>
        <w:t></w:t>
      </w:r>
      <w:r>
        <w:rPr>
          <w:rFonts w:hint="eastAsia"/>
        </w:rPr>
        <w:t>призводять</w:t>
      </w:r>
      <w:r>
        <w:t></w:t>
      </w:r>
      <w:r>
        <w:rPr>
          <w:rFonts w:hint="eastAsia"/>
        </w:rPr>
        <w:t>до</w:t>
      </w:r>
      <w:r>
        <w:t></w:t>
      </w:r>
      <w:r>
        <w:rPr>
          <w:rFonts w:hint="eastAsia"/>
        </w:rPr>
        <w:t>подальшого</w:t>
      </w:r>
      <w:r>
        <w:t></w:t>
      </w:r>
      <w:r>
        <w:rPr>
          <w:rFonts w:hint="eastAsia"/>
        </w:rPr>
        <w:t>підвищення</w:t>
      </w:r>
      <w:r>
        <w:t></w:t>
      </w:r>
      <w:r>
        <w:rPr>
          <w:rFonts w:hint="eastAsia"/>
        </w:rPr>
        <w:t>ЧСС</w:t>
      </w:r>
      <w:r>
        <w:t></w:t>
      </w:r>
      <w:r>
        <w:t></w:t>
      </w:r>
      <w:r>
        <w:rPr>
          <w:rFonts w:hint="eastAsia"/>
        </w:rPr>
        <w:t>Р</w:t>
      </w:r>
      <w:r>
        <w:t></w:t>
      </w:r>
      <w:r>
        <w:t></w:t>
      </w:r>
      <w:r>
        <w:t></w:t>
      </w:r>
      <w:r>
        <w:t></w:t>
      </w:r>
      <w:r>
        <w:t></w:t>
      </w:r>
      <w:r>
        <w:t></w:t>
      </w:r>
      <w:r>
        <w:t></w:t>
      </w:r>
      <w:r>
        <w:rPr>
          <w:rFonts w:hint="eastAsia"/>
        </w:rPr>
        <w:t>до</w:t>
      </w:r>
      <w:r>
        <w:t></w:t>
      </w:r>
      <w:r>
        <w:rPr>
          <w:rFonts w:hint="eastAsia"/>
        </w:rPr>
        <w:t>рівня</w:t>
      </w:r>
      <w:r>
        <w:t></w:t>
      </w:r>
      <w:r>
        <w:t></w:t>
      </w:r>
      <w:r>
        <w:rPr>
          <w:rFonts w:hint="eastAsia"/>
        </w:rPr>
        <w:t>що</w:t>
      </w:r>
      <w:r>
        <w:t></w:t>
      </w:r>
      <w:r>
        <w:rPr>
          <w:rFonts w:hint="eastAsia"/>
        </w:rPr>
        <w:t>необхідний</w:t>
      </w:r>
      <w:r>
        <w:t></w:t>
      </w:r>
      <w:r>
        <w:rPr>
          <w:rFonts w:hint="eastAsia"/>
        </w:rPr>
        <w:t>для</w:t>
      </w:r>
      <w:r>
        <w:t></w:t>
      </w:r>
      <w:r>
        <w:rPr>
          <w:rFonts w:hint="eastAsia"/>
        </w:rPr>
        <w:t>розвитку</w:t>
      </w:r>
      <w:r>
        <w:t></w:t>
      </w:r>
      <w:r>
        <w:rPr>
          <w:rFonts w:hint="eastAsia"/>
        </w:rPr>
        <w:t>змішаних</w:t>
      </w:r>
      <w:r>
        <w:t></w:t>
      </w:r>
      <w:r>
        <w:rPr>
          <w:rFonts w:hint="eastAsia"/>
        </w:rPr>
        <w:t>і</w:t>
      </w:r>
      <w:r>
        <w:t></w:t>
      </w:r>
      <w:r>
        <w:rPr>
          <w:rFonts w:hint="eastAsia"/>
        </w:rPr>
        <w:t>анаеробних</w:t>
      </w:r>
      <w:r>
        <w:t></w:t>
      </w:r>
      <w:r>
        <w:rPr>
          <w:rFonts w:hint="eastAsia"/>
        </w:rPr>
        <w:t>можливостей</w:t>
      </w:r>
      <w:r>
        <w:t></w:t>
      </w:r>
      <w:r>
        <w:t></w:t>
      </w:r>
      <w:r>
        <w:rPr>
          <w:rFonts w:hint="eastAsia"/>
        </w:rPr>
        <w:t>Ця</w:t>
      </w:r>
      <w:r>
        <w:t></w:t>
      </w:r>
      <w:r>
        <w:rPr>
          <w:rFonts w:hint="eastAsia"/>
        </w:rPr>
        <w:t>обставина</w:t>
      </w:r>
      <w:r>
        <w:t></w:t>
      </w:r>
      <w:r>
        <w:rPr>
          <w:rFonts w:hint="eastAsia"/>
        </w:rPr>
        <w:t>має</w:t>
      </w:r>
      <w:r>
        <w:t></w:t>
      </w:r>
      <w:r>
        <w:rPr>
          <w:rFonts w:hint="eastAsia"/>
        </w:rPr>
        <w:t>важливе</w:t>
      </w:r>
      <w:r>
        <w:t></w:t>
      </w:r>
      <w:r>
        <w:rPr>
          <w:rFonts w:hint="eastAsia"/>
        </w:rPr>
        <w:t>практичне</w:t>
      </w:r>
      <w:r>
        <w:t></w:t>
      </w:r>
      <w:r>
        <w:rPr>
          <w:rFonts w:hint="eastAsia"/>
        </w:rPr>
        <w:t>значення</w:t>
      </w:r>
      <w:r>
        <w:t></w:t>
      </w:r>
      <w:r>
        <w:rPr>
          <w:rFonts w:hint="eastAsia"/>
        </w:rPr>
        <w:t>і</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навантаження</w:t>
      </w:r>
      <w:r>
        <w:t></w:t>
      </w:r>
      <w:r>
        <w:rPr>
          <w:rFonts w:hint="eastAsia"/>
        </w:rPr>
        <w:t>доцільно</w:t>
      </w:r>
      <w:r>
        <w:t></w:t>
      </w:r>
      <w:r>
        <w:rPr>
          <w:rFonts w:hint="eastAsia"/>
        </w:rPr>
        <w:t>виконувати</w:t>
      </w:r>
      <w:r>
        <w:t></w:t>
      </w:r>
      <w:r>
        <w:rPr>
          <w:rFonts w:hint="eastAsia"/>
        </w:rPr>
        <w:t>серіями</w:t>
      </w:r>
      <w:r>
        <w:t></w:t>
      </w:r>
      <w:r>
        <w:t></w:t>
      </w:r>
      <w:r>
        <w:rPr>
          <w:rFonts w:hint="eastAsia"/>
        </w:rPr>
        <w:t>Це</w:t>
      </w:r>
      <w:r>
        <w:t></w:t>
      </w:r>
      <w:r>
        <w:rPr>
          <w:rFonts w:hint="eastAsia"/>
        </w:rPr>
        <w:t>дасть</w:t>
      </w:r>
      <w:r>
        <w:t></w:t>
      </w:r>
      <w:r>
        <w:rPr>
          <w:rFonts w:hint="eastAsia"/>
        </w:rPr>
        <w:t>змогу</w:t>
      </w:r>
      <w:r>
        <w:t></w:t>
      </w:r>
      <w:r>
        <w:rPr>
          <w:rFonts w:hint="eastAsia"/>
        </w:rPr>
        <w:t>досягти</w:t>
      </w:r>
      <w:r>
        <w:t></w:t>
      </w:r>
      <w:r>
        <w:rPr>
          <w:rFonts w:hint="eastAsia"/>
        </w:rPr>
        <w:t>необхідного</w:t>
      </w:r>
      <w:r>
        <w:t></w:t>
      </w:r>
      <w:r>
        <w:rPr>
          <w:rFonts w:hint="eastAsia"/>
        </w:rPr>
        <w:t>рівня</w:t>
      </w:r>
      <w:r>
        <w:t></w:t>
      </w:r>
      <w:r>
        <w:rPr>
          <w:rFonts w:hint="eastAsia"/>
        </w:rPr>
        <w:t>фізіологічного</w:t>
      </w:r>
      <w:r>
        <w:t></w:t>
      </w:r>
      <w:r>
        <w:rPr>
          <w:rFonts w:hint="eastAsia"/>
        </w:rPr>
        <w:t>стану</w:t>
      </w:r>
      <w:r>
        <w:t></w:t>
      </w:r>
      <w:r>
        <w:rPr>
          <w:rFonts w:hint="eastAsia"/>
        </w:rPr>
        <w:t>організму</w:t>
      </w:r>
      <w:r>
        <w:t></w:t>
      </w:r>
      <w:r>
        <w:rPr>
          <w:rFonts w:hint="eastAsia"/>
        </w:rPr>
        <w:t>гравців</w:t>
      </w:r>
      <w:r>
        <w:t></w:t>
      </w:r>
      <w:r>
        <w:rPr>
          <w:rFonts w:hint="eastAsia"/>
        </w:rPr>
        <w:t>і</w:t>
      </w:r>
      <w:r>
        <w:t></w:t>
      </w:r>
      <w:r>
        <w:rPr>
          <w:rFonts w:hint="eastAsia"/>
        </w:rPr>
        <w:t>підтримувати</w:t>
      </w:r>
      <w:r>
        <w:t></w:t>
      </w:r>
      <w:r>
        <w:rPr>
          <w:rFonts w:hint="eastAsia"/>
        </w:rPr>
        <w:t>його</w:t>
      </w:r>
      <w:r>
        <w:t></w:t>
      </w:r>
      <w:r>
        <w:rPr>
          <w:rFonts w:hint="eastAsia"/>
        </w:rPr>
        <w:t>впродовж</w:t>
      </w:r>
      <w:r>
        <w:t></w:t>
      </w:r>
      <w:r>
        <w:rPr>
          <w:rFonts w:hint="eastAsia"/>
        </w:rPr>
        <w:t>виконання</w:t>
      </w:r>
      <w:r>
        <w:t></w:t>
      </w:r>
      <w:r>
        <w:rPr>
          <w:rFonts w:hint="eastAsia"/>
        </w:rPr>
        <w:t>вправи</w:t>
      </w:r>
      <w:r>
        <w:t></w:t>
      </w:r>
      <w:r>
        <w:t></w:t>
      </w:r>
    </w:p>
    <w:p w:rsidR="00207E7C" w:rsidRDefault="00207E7C" w:rsidP="00207E7C">
      <w:r>
        <w:rPr>
          <w:rFonts w:hint="eastAsia"/>
        </w:rPr>
        <w:t>Аналіз</w:t>
      </w:r>
      <w:r>
        <w:t></w:t>
      </w:r>
      <w:r>
        <w:rPr>
          <w:rFonts w:hint="eastAsia"/>
        </w:rPr>
        <w:t>відносної</w:t>
      </w:r>
      <w:r>
        <w:t></w:t>
      </w:r>
      <w:r>
        <w:rPr>
          <w:rFonts w:hint="eastAsia"/>
        </w:rPr>
        <w:t>тривалості</w:t>
      </w:r>
      <w:r>
        <w:t></w:t>
      </w:r>
      <w:r>
        <w:rPr>
          <w:rFonts w:hint="eastAsia"/>
        </w:rPr>
        <w:t>різних</w:t>
      </w:r>
      <w:r>
        <w:t></w:t>
      </w:r>
      <w:r>
        <w:rPr>
          <w:rFonts w:hint="eastAsia"/>
        </w:rPr>
        <w:t>видів</w:t>
      </w:r>
      <w:r>
        <w:t></w:t>
      </w:r>
      <w:r>
        <w:rPr>
          <w:rFonts w:hint="eastAsia"/>
        </w:rPr>
        <w:t>рухової</w:t>
      </w:r>
      <w:r>
        <w:t></w:t>
      </w:r>
      <w:r>
        <w:rPr>
          <w:rFonts w:hint="eastAsia"/>
        </w:rPr>
        <w:t>діяльності</w:t>
      </w:r>
      <w:r>
        <w:t></w:t>
      </w:r>
      <w:r>
        <w:rPr>
          <w:rFonts w:hint="eastAsia"/>
        </w:rPr>
        <w:t>під</w:t>
      </w:r>
      <w:r>
        <w:t></w:t>
      </w:r>
      <w:r>
        <w:rPr>
          <w:rFonts w:hint="eastAsia"/>
        </w:rPr>
        <w:t>час</w:t>
      </w:r>
      <w:r>
        <w:t></w:t>
      </w:r>
      <w:r>
        <w:rPr>
          <w:rFonts w:hint="eastAsia"/>
        </w:rPr>
        <w:t>виконання</w:t>
      </w:r>
      <w:r>
        <w:t></w:t>
      </w:r>
      <w:r>
        <w:rPr>
          <w:rFonts w:hint="eastAsia"/>
        </w:rPr>
        <w:t>ігрових</w:t>
      </w:r>
      <w:r>
        <w:t></w:t>
      </w:r>
      <w:r>
        <w:rPr>
          <w:rFonts w:hint="eastAsia"/>
        </w:rPr>
        <w:t>вправ</w:t>
      </w:r>
      <w:r>
        <w:t></w:t>
      </w:r>
      <w:r>
        <w:rPr>
          <w:rFonts w:hint="eastAsia"/>
        </w:rPr>
        <w:t>футболу</w:t>
      </w:r>
      <w:r>
        <w:t></w:t>
      </w:r>
      <w:r>
        <w:rPr>
          <w:rFonts w:hint="eastAsia"/>
        </w:rPr>
        <w:t>на</w:t>
      </w:r>
      <w:r>
        <w:t></w:t>
      </w:r>
      <w:r>
        <w:rPr>
          <w:rFonts w:hint="eastAsia"/>
        </w:rPr>
        <w:t>зменшених</w:t>
      </w:r>
      <w:r>
        <w:t></w:t>
      </w:r>
      <w:r>
        <w:rPr>
          <w:rFonts w:hint="eastAsia"/>
        </w:rPr>
        <w:t>полях</w:t>
      </w:r>
      <w:r>
        <w:t></w:t>
      </w:r>
      <w:r>
        <w:rPr>
          <w:rFonts w:hint="eastAsia"/>
        </w:rPr>
        <w:t>показує</w:t>
      </w:r>
      <w:r>
        <w:t></w:t>
      </w:r>
      <w:r>
        <w:t></w:t>
      </w:r>
      <w:r>
        <w:rPr>
          <w:rFonts w:hint="eastAsia"/>
        </w:rPr>
        <w:t>що</w:t>
      </w:r>
      <w:r>
        <w:t></w:t>
      </w:r>
      <w:r>
        <w:rPr>
          <w:rFonts w:hint="eastAsia"/>
        </w:rPr>
        <w:t>біг</w:t>
      </w:r>
      <w:r>
        <w:t></w:t>
      </w:r>
      <w:r>
        <w:rPr>
          <w:rFonts w:hint="eastAsia"/>
        </w:rPr>
        <w:t>із</w:t>
      </w:r>
      <w:r>
        <w:t></w:t>
      </w:r>
      <w:r>
        <w:rPr>
          <w:rFonts w:hint="eastAsia"/>
        </w:rPr>
        <w:t>середньою</w:t>
      </w:r>
      <w:r>
        <w:t></w:t>
      </w:r>
      <w:r>
        <w:rPr>
          <w:rFonts w:hint="eastAsia"/>
        </w:rPr>
        <w:t>інтенсивністю</w:t>
      </w:r>
      <w:r>
        <w:t></w:t>
      </w:r>
      <w:r>
        <w:rPr>
          <w:rFonts w:hint="eastAsia"/>
        </w:rPr>
        <w:t>займає</w:t>
      </w:r>
      <w:r>
        <w:t></w:t>
      </w:r>
      <w:r>
        <w:rPr>
          <w:rFonts w:hint="eastAsia"/>
        </w:rPr>
        <w:t>близько</w:t>
      </w:r>
      <w:r>
        <w:t></w:t>
      </w:r>
      <w:r>
        <w:t></w:t>
      </w:r>
      <w:r>
        <w:t></w:t>
      </w:r>
      <w:r>
        <w:t></w:t>
      </w:r>
      <w:r>
        <w:t></w:t>
      </w:r>
      <w:r>
        <w:rPr>
          <w:rFonts w:hint="eastAsia"/>
        </w:rPr>
        <w:t>часу</w:t>
      </w:r>
      <w:r>
        <w:t></w:t>
      </w:r>
      <w:r>
        <w:rPr>
          <w:rFonts w:hint="eastAsia"/>
        </w:rPr>
        <w:t>гри</w:t>
      </w:r>
      <w:r>
        <w:t></w:t>
      </w:r>
      <w:r>
        <w:t></w:t>
      </w:r>
      <w:r>
        <w:rPr>
          <w:rFonts w:hint="eastAsia"/>
        </w:rPr>
        <w:t>на</w:t>
      </w:r>
      <w:r>
        <w:t></w:t>
      </w:r>
      <w:r>
        <w:rPr>
          <w:rFonts w:hint="eastAsia"/>
        </w:rPr>
        <w:t>прискорення</w:t>
      </w:r>
      <w:r>
        <w:t></w:t>
      </w:r>
      <w:r>
        <w:rPr>
          <w:rFonts w:hint="eastAsia"/>
        </w:rPr>
        <w:t>витрачається</w:t>
      </w:r>
      <w:r>
        <w:t></w:t>
      </w:r>
      <w:r>
        <w:rPr>
          <w:rFonts w:hint="eastAsia"/>
        </w:rPr>
        <w:t>близько</w:t>
      </w:r>
      <w:r>
        <w:t></w:t>
      </w:r>
      <w:r>
        <w:t></w:t>
      </w:r>
      <w:r>
        <w:t></w:t>
      </w:r>
      <w:r>
        <w:t></w:t>
      </w:r>
      <w:r>
        <w:t></w:t>
      </w:r>
      <w:r>
        <w:t></w:t>
      </w:r>
      <w:r>
        <w:rPr>
          <w:rFonts w:hint="eastAsia"/>
        </w:rPr>
        <w:t>часу</w:t>
      </w:r>
      <w:r>
        <w:t></w:t>
      </w:r>
      <w:r>
        <w:t></w:t>
      </w:r>
      <w:r>
        <w:rPr>
          <w:rFonts w:hint="eastAsia"/>
        </w:rPr>
        <w:t>а</w:t>
      </w:r>
      <w:r>
        <w:t></w:t>
      </w:r>
      <w:r>
        <w:rPr>
          <w:rFonts w:hint="eastAsia"/>
        </w:rPr>
        <w:t>на</w:t>
      </w:r>
      <w:r>
        <w:t></w:t>
      </w:r>
      <w:r>
        <w:rPr>
          <w:rFonts w:hint="eastAsia"/>
        </w:rPr>
        <w:t>ходьбу</w:t>
      </w:r>
      <w:r>
        <w:t></w:t>
      </w:r>
      <w:r>
        <w:rPr>
          <w:rFonts w:hint="eastAsia"/>
        </w:rPr>
        <w:t>–</w:t>
      </w:r>
      <w:r>
        <w:t></w:t>
      </w:r>
      <w:r>
        <w:rPr>
          <w:rFonts w:hint="eastAsia"/>
        </w:rPr>
        <w:t>близько</w:t>
      </w:r>
      <w:r>
        <w:t></w:t>
      </w:r>
      <w:r>
        <w:t></w:t>
      </w:r>
      <w:r>
        <w:t></w:t>
      </w:r>
      <w:r>
        <w:t></w:t>
      </w:r>
      <w:r>
        <w:t></w:t>
      </w:r>
      <w:r>
        <w:t></w:t>
      </w:r>
    </w:p>
    <w:p w:rsidR="00207E7C" w:rsidRDefault="00207E7C" w:rsidP="00207E7C">
      <w:r>
        <w:rPr>
          <w:rFonts w:hint="eastAsia"/>
        </w:rPr>
        <w:t>Проаналізовано</w:t>
      </w:r>
      <w:r>
        <w:t></w:t>
      </w:r>
      <w:r>
        <w:rPr>
          <w:rFonts w:hint="eastAsia"/>
        </w:rPr>
        <w:t>співвідношення</w:t>
      </w:r>
      <w:r>
        <w:t></w:t>
      </w:r>
      <w:r>
        <w:rPr>
          <w:rFonts w:hint="eastAsia"/>
        </w:rPr>
        <w:t>часу</w:t>
      </w:r>
      <w:r>
        <w:t></w:t>
      </w:r>
      <w:r>
        <w:rPr>
          <w:rFonts w:hint="eastAsia"/>
        </w:rPr>
        <w:t>рухових</w:t>
      </w:r>
      <w:r>
        <w:t></w:t>
      </w:r>
      <w:r>
        <w:rPr>
          <w:rFonts w:hint="eastAsia"/>
        </w:rPr>
        <w:t>дій</w:t>
      </w:r>
      <w:r>
        <w:t></w:t>
      </w:r>
      <w:r>
        <w:rPr>
          <w:rFonts w:hint="eastAsia"/>
        </w:rPr>
        <w:t>з</w:t>
      </w:r>
      <w:r>
        <w:t></w:t>
      </w:r>
      <w:r>
        <w:rPr>
          <w:rFonts w:hint="eastAsia"/>
        </w:rPr>
        <w:t>різною</w:t>
      </w:r>
      <w:r>
        <w:t></w:t>
      </w:r>
      <w:r>
        <w:rPr>
          <w:rFonts w:hint="eastAsia"/>
        </w:rPr>
        <w:t>інтенсивністю</w:t>
      </w:r>
      <w:r>
        <w:t></w:t>
      </w:r>
      <w:r>
        <w:t></w:t>
      </w:r>
      <w:r>
        <w:rPr>
          <w:rFonts w:hint="eastAsia"/>
        </w:rPr>
        <w:t>Зокрема</w:t>
      </w:r>
      <w:r>
        <w:t></w:t>
      </w:r>
      <w:r>
        <w:t></w:t>
      </w:r>
      <w:r>
        <w:rPr>
          <w:rFonts w:hint="eastAsia"/>
        </w:rPr>
        <w:t>доведено</w:t>
      </w:r>
      <w:r>
        <w:t></w:t>
      </w:r>
      <w:r>
        <w:t></w:t>
      </w:r>
      <w:r>
        <w:rPr>
          <w:rFonts w:hint="eastAsia"/>
        </w:rPr>
        <w:t>що</w:t>
      </w:r>
      <w:r>
        <w:t></w:t>
      </w:r>
      <w:r>
        <w:rPr>
          <w:rFonts w:hint="eastAsia"/>
        </w:rPr>
        <w:t>специфічні</w:t>
      </w:r>
      <w:r>
        <w:t></w:t>
      </w:r>
      <w:r>
        <w:rPr>
          <w:rFonts w:hint="eastAsia"/>
        </w:rPr>
        <w:t>вправи</w:t>
      </w:r>
      <w:r>
        <w:t></w:t>
      </w:r>
      <w:r>
        <w:rPr>
          <w:rFonts w:hint="eastAsia"/>
        </w:rPr>
        <w:t>футболу</w:t>
      </w:r>
      <w:r>
        <w:t></w:t>
      </w:r>
      <w:r>
        <w:rPr>
          <w:rFonts w:hint="eastAsia"/>
        </w:rPr>
        <w:t>і</w:t>
      </w:r>
      <w:r>
        <w:t></w:t>
      </w:r>
      <w:r>
        <w:rPr>
          <w:rFonts w:hint="eastAsia"/>
        </w:rPr>
        <w:t>гра</w:t>
      </w:r>
      <w:r>
        <w:t></w:t>
      </w:r>
      <w:r>
        <w:rPr>
          <w:rFonts w:hint="eastAsia"/>
        </w:rPr>
        <w:t>у</w:t>
      </w:r>
      <w:r>
        <w:t></w:t>
      </w:r>
      <w:r>
        <w:rPr>
          <w:rFonts w:hint="eastAsia"/>
        </w:rPr>
        <w:t>футбол</w:t>
      </w:r>
      <w:r>
        <w:t></w:t>
      </w:r>
      <w:r>
        <w:rPr>
          <w:rFonts w:hint="eastAsia"/>
        </w:rPr>
        <w:t>на</w:t>
      </w:r>
      <w:r>
        <w:t></w:t>
      </w:r>
      <w:r>
        <w:rPr>
          <w:rFonts w:hint="eastAsia"/>
        </w:rPr>
        <w:t>зменшеному</w:t>
      </w:r>
      <w:r>
        <w:t></w:t>
      </w:r>
      <w:r>
        <w:rPr>
          <w:rFonts w:hint="eastAsia"/>
        </w:rPr>
        <w:t>полі</w:t>
      </w:r>
      <w:r>
        <w:t></w:t>
      </w:r>
      <w:r>
        <w:rPr>
          <w:rFonts w:hint="eastAsia"/>
        </w:rPr>
        <w:t>є</w:t>
      </w:r>
      <w:r>
        <w:t></w:t>
      </w:r>
      <w:r>
        <w:rPr>
          <w:rFonts w:hint="eastAsia"/>
        </w:rPr>
        <w:t>придатним</w:t>
      </w:r>
      <w:r>
        <w:t></w:t>
      </w:r>
      <w:r>
        <w:rPr>
          <w:rFonts w:hint="eastAsia"/>
        </w:rPr>
        <w:t>засобом</w:t>
      </w:r>
      <w:r>
        <w:t></w:t>
      </w:r>
      <w:r>
        <w:rPr>
          <w:rFonts w:hint="eastAsia"/>
        </w:rPr>
        <w:t>для</w:t>
      </w:r>
      <w:r>
        <w:t></w:t>
      </w:r>
      <w:r>
        <w:rPr>
          <w:rFonts w:hint="eastAsia"/>
        </w:rPr>
        <w:t>розвитку</w:t>
      </w:r>
      <w:r>
        <w:t></w:t>
      </w:r>
      <w:r>
        <w:rPr>
          <w:rFonts w:hint="eastAsia"/>
        </w:rPr>
        <w:t>як</w:t>
      </w:r>
      <w:r>
        <w:t></w:t>
      </w:r>
      <w:r>
        <w:rPr>
          <w:rFonts w:hint="eastAsia"/>
        </w:rPr>
        <w:t>аеробних</w:t>
      </w:r>
      <w:r>
        <w:t></w:t>
      </w:r>
      <w:r>
        <w:rPr>
          <w:rFonts w:hint="eastAsia"/>
        </w:rPr>
        <w:t>можливостей</w:t>
      </w:r>
      <w:r>
        <w:t></w:t>
      </w:r>
      <w:r>
        <w:t></w:t>
      </w:r>
      <w:r>
        <w:rPr>
          <w:rFonts w:hint="eastAsia"/>
        </w:rPr>
        <w:t>так</w:t>
      </w:r>
      <w:r>
        <w:t></w:t>
      </w:r>
      <w:r>
        <w:rPr>
          <w:rFonts w:hint="eastAsia"/>
        </w:rPr>
        <w:t>і</w:t>
      </w:r>
      <w:r>
        <w:t></w:t>
      </w:r>
      <w:r>
        <w:rPr>
          <w:rFonts w:hint="eastAsia"/>
        </w:rPr>
        <w:t>змішаних</w:t>
      </w:r>
      <w:r>
        <w:t></w:t>
      </w:r>
      <w:r>
        <w:rPr>
          <w:rFonts w:hint="eastAsia"/>
        </w:rPr>
        <w:t>аеробно</w:t>
      </w:r>
      <w:r>
        <w:t></w:t>
      </w:r>
      <w:r>
        <w:rPr>
          <w:rFonts w:hint="eastAsia"/>
        </w:rPr>
        <w:t>анаеробних</w:t>
      </w:r>
      <w:r>
        <w:t></w:t>
      </w:r>
      <w:r>
        <w:rPr>
          <w:rFonts w:hint="eastAsia"/>
        </w:rPr>
        <w:t>можливостей</w:t>
      </w:r>
      <w:r>
        <w:t></w:t>
      </w:r>
      <w:r>
        <w:t></w:t>
      </w:r>
      <w:r>
        <w:rPr>
          <w:rFonts w:hint="eastAsia"/>
        </w:rPr>
        <w:t>До</w:t>
      </w:r>
      <w:r>
        <w:t></w:t>
      </w:r>
      <w:r>
        <w:t></w:t>
      </w:r>
      <w:r>
        <w:t></w:t>
      </w:r>
      <w:r>
        <w:t></w:t>
      </w:r>
      <w:r>
        <w:t></w:t>
      </w:r>
      <w:r>
        <w:rPr>
          <w:rFonts w:hint="eastAsia"/>
        </w:rPr>
        <w:t>часу</w:t>
      </w:r>
      <w:r>
        <w:t></w:t>
      </w:r>
      <w:r>
        <w:rPr>
          <w:rFonts w:hint="eastAsia"/>
        </w:rPr>
        <w:t>під</w:t>
      </w:r>
      <w:r>
        <w:t></w:t>
      </w:r>
      <w:r>
        <w:rPr>
          <w:rFonts w:hint="eastAsia"/>
        </w:rPr>
        <w:t>час</w:t>
      </w:r>
      <w:r>
        <w:t></w:t>
      </w:r>
      <w:r>
        <w:rPr>
          <w:rFonts w:hint="eastAsia"/>
        </w:rPr>
        <w:t>ігор</w:t>
      </w:r>
      <w:r>
        <w:t></w:t>
      </w:r>
      <w:r>
        <w:rPr>
          <w:rFonts w:hint="eastAsia"/>
        </w:rPr>
        <w:t>у</w:t>
      </w:r>
      <w:r>
        <w:t></w:t>
      </w:r>
      <w:r>
        <w:rPr>
          <w:rFonts w:hint="eastAsia"/>
        </w:rPr>
        <w:t>футбол</w:t>
      </w:r>
      <w:r>
        <w:t></w:t>
      </w:r>
      <w:r>
        <w:rPr>
          <w:rFonts w:hint="eastAsia"/>
        </w:rPr>
        <w:t>на</w:t>
      </w:r>
      <w:r>
        <w:t></w:t>
      </w:r>
      <w:r>
        <w:rPr>
          <w:rFonts w:hint="eastAsia"/>
        </w:rPr>
        <w:t>зменшених</w:t>
      </w:r>
      <w:r>
        <w:t></w:t>
      </w:r>
      <w:r>
        <w:rPr>
          <w:rFonts w:hint="eastAsia"/>
        </w:rPr>
        <w:t>полях</w:t>
      </w:r>
      <w:r>
        <w:t></w:t>
      </w:r>
      <w:r>
        <w:rPr>
          <w:rFonts w:hint="eastAsia"/>
        </w:rPr>
        <w:t>припадає</w:t>
      </w:r>
      <w:r>
        <w:t></w:t>
      </w:r>
      <w:r>
        <w:rPr>
          <w:rFonts w:hint="eastAsia"/>
        </w:rPr>
        <w:t>на</w:t>
      </w:r>
      <w:r>
        <w:t></w:t>
      </w:r>
      <w:r>
        <w:rPr>
          <w:rFonts w:hint="eastAsia"/>
        </w:rPr>
        <w:t>навантаження</w:t>
      </w:r>
      <w:r>
        <w:t></w:t>
      </w:r>
      <w:r>
        <w:rPr>
          <w:rFonts w:hint="eastAsia"/>
        </w:rPr>
        <w:t>з</w:t>
      </w:r>
      <w:r>
        <w:t></w:t>
      </w:r>
      <w:r>
        <w:rPr>
          <w:rFonts w:hint="eastAsia"/>
        </w:rPr>
        <w:t>високою</w:t>
      </w:r>
      <w:r>
        <w:t></w:t>
      </w:r>
      <w:r>
        <w:rPr>
          <w:rFonts w:hint="eastAsia"/>
        </w:rPr>
        <w:t>інтенсивністю</w:t>
      </w:r>
      <w:r>
        <w:t></w:t>
      </w:r>
      <w:r>
        <w:t></w:t>
      </w:r>
      <w:r>
        <w:rPr>
          <w:rFonts w:hint="eastAsia"/>
        </w:rPr>
        <w:t>понад</w:t>
      </w:r>
      <w:r>
        <w:t></w:t>
      </w:r>
      <w:r>
        <w:t></w:t>
      </w:r>
      <w:r>
        <w:t></w:t>
      </w:r>
      <w:r>
        <w:t></w:t>
      </w:r>
      <w:r>
        <w:t></w:t>
      </w:r>
      <w:r>
        <w:rPr>
          <w:rFonts w:hint="eastAsia"/>
        </w:rPr>
        <w:t>від</w:t>
      </w:r>
      <w:r>
        <w:t></w:t>
      </w:r>
      <w:r>
        <w:rPr>
          <w:rFonts w:hint="eastAsia"/>
        </w:rPr>
        <w:t>максимальної</w:t>
      </w:r>
      <w:r>
        <w:t></w:t>
      </w:r>
      <w:r>
        <w:rPr>
          <w:rFonts w:hint="eastAsia"/>
        </w:rPr>
        <w:t>ЧСС</w:t>
      </w:r>
      <w:r>
        <w:t></w:t>
      </w:r>
      <w:r>
        <w:t></w:t>
      </w:r>
      <w:r>
        <w:rPr>
          <w:rFonts w:hint="eastAsia"/>
        </w:rPr>
        <w:t>і</w:t>
      </w:r>
      <w:r>
        <w:t></w:t>
      </w:r>
      <w:r>
        <w:t></w:t>
      </w:r>
      <w:r>
        <w:t></w:t>
      </w:r>
      <w:r>
        <w:t></w:t>
      </w:r>
      <w:r>
        <w:t></w:t>
      </w:r>
      <w:r>
        <w:t></w:t>
      </w:r>
      <w:r>
        <w:rPr>
          <w:rFonts w:hint="eastAsia"/>
        </w:rPr>
        <w:t>часу</w:t>
      </w:r>
      <w:r>
        <w:t></w:t>
      </w:r>
      <w:r>
        <w:rPr>
          <w:rFonts w:hint="eastAsia"/>
        </w:rPr>
        <w:t>на</w:t>
      </w:r>
      <w:r>
        <w:t></w:t>
      </w:r>
      <w:r>
        <w:rPr>
          <w:rFonts w:hint="eastAsia"/>
        </w:rPr>
        <w:t>навантаження</w:t>
      </w:r>
      <w:r>
        <w:t></w:t>
      </w:r>
      <w:r>
        <w:rPr>
          <w:rFonts w:hint="eastAsia"/>
        </w:rPr>
        <w:t>з</w:t>
      </w:r>
      <w:r>
        <w:t></w:t>
      </w:r>
      <w:r>
        <w:rPr>
          <w:rFonts w:hint="eastAsia"/>
        </w:rPr>
        <w:t>середньою</w:t>
      </w:r>
      <w:r>
        <w:t></w:t>
      </w:r>
      <w:r>
        <w:rPr>
          <w:rFonts w:hint="eastAsia"/>
        </w:rPr>
        <w:t>інтенсивністю</w:t>
      </w:r>
      <w:r>
        <w:t></w:t>
      </w:r>
      <w:r>
        <w:t></w:t>
      </w:r>
      <w:r>
        <w:t></w:t>
      </w:r>
      <w:r>
        <w:t></w:t>
      </w:r>
      <w:r>
        <w:rPr>
          <w:rFonts w:hint="eastAsia"/>
        </w:rPr>
        <w:t>–</w:t>
      </w:r>
      <w:r>
        <w:t></w:t>
      </w:r>
      <w:r>
        <w:t></w:t>
      </w:r>
      <w:r>
        <w:t></w:t>
      </w:r>
      <w:r>
        <w:t></w:t>
      </w:r>
      <w:r>
        <w:rPr>
          <w:rFonts w:hint="eastAsia"/>
        </w:rPr>
        <w:t>від</w:t>
      </w:r>
      <w:r>
        <w:t></w:t>
      </w:r>
      <w:r>
        <w:rPr>
          <w:rFonts w:hint="eastAsia"/>
        </w:rPr>
        <w:t>максимальної</w:t>
      </w:r>
      <w:r>
        <w:t></w:t>
      </w:r>
      <w:r>
        <w:rPr>
          <w:rFonts w:hint="eastAsia"/>
        </w:rPr>
        <w:t>ЧСС</w:t>
      </w:r>
      <w:r>
        <w:t></w:t>
      </w:r>
      <w:r>
        <w:t></w:t>
      </w:r>
    </w:p>
    <w:p w:rsidR="00207E7C" w:rsidRDefault="00207E7C" w:rsidP="00207E7C">
      <w:r>
        <w:rPr>
          <w:rFonts w:hint="eastAsia"/>
        </w:rPr>
        <w:t>Отримані</w:t>
      </w:r>
      <w:r>
        <w:t></w:t>
      </w:r>
      <w:r>
        <w:rPr>
          <w:rFonts w:hint="eastAsia"/>
        </w:rPr>
        <w:t>результати</w:t>
      </w:r>
      <w:r>
        <w:t></w:t>
      </w:r>
      <w:r>
        <w:rPr>
          <w:rFonts w:hint="eastAsia"/>
        </w:rPr>
        <w:t>дозволили</w:t>
      </w:r>
      <w:r>
        <w:t></w:t>
      </w:r>
      <w:r>
        <w:rPr>
          <w:rFonts w:hint="eastAsia"/>
        </w:rPr>
        <w:t>розробити</w:t>
      </w:r>
      <w:r>
        <w:t></w:t>
      </w:r>
      <w:r>
        <w:rPr>
          <w:rFonts w:hint="eastAsia"/>
        </w:rPr>
        <w:t>й</w:t>
      </w:r>
      <w:r>
        <w:t></w:t>
      </w:r>
      <w:r>
        <w:rPr>
          <w:rFonts w:hint="eastAsia"/>
        </w:rPr>
        <w:t>обґрунтувати</w:t>
      </w:r>
      <w:r>
        <w:t></w:t>
      </w:r>
      <w:r>
        <w:rPr>
          <w:rFonts w:hint="eastAsia"/>
        </w:rPr>
        <w:t>оптимальні</w:t>
      </w:r>
      <w:r>
        <w:t></w:t>
      </w:r>
      <w:r>
        <w:rPr>
          <w:rFonts w:hint="eastAsia"/>
        </w:rPr>
        <w:t>режими</w:t>
      </w:r>
      <w:r>
        <w:t></w:t>
      </w:r>
      <w:r>
        <w:rPr>
          <w:rFonts w:hint="eastAsia"/>
        </w:rPr>
        <w:t>чергування</w:t>
      </w:r>
      <w:r>
        <w:t></w:t>
      </w:r>
      <w:r>
        <w:rPr>
          <w:rFonts w:hint="eastAsia"/>
        </w:rPr>
        <w:t>навантаження</w:t>
      </w:r>
      <w:r>
        <w:t></w:t>
      </w:r>
      <w:r>
        <w:rPr>
          <w:rFonts w:hint="eastAsia"/>
        </w:rPr>
        <w:t>і</w:t>
      </w:r>
      <w:r>
        <w:t></w:t>
      </w:r>
      <w:r>
        <w:rPr>
          <w:rFonts w:hint="eastAsia"/>
        </w:rPr>
        <w:t>відпочинку</w:t>
      </w:r>
      <w:r>
        <w:t></w:t>
      </w:r>
      <w:r>
        <w:rPr>
          <w:rFonts w:hint="eastAsia"/>
        </w:rPr>
        <w:t>під</w:t>
      </w:r>
      <w:r>
        <w:t></w:t>
      </w:r>
      <w:r>
        <w:rPr>
          <w:rFonts w:hint="eastAsia"/>
        </w:rPr>
        <w:t>час</w:t>
      </w:r>
      <w:r>
        <w:t></w:t>
      </w:r>
      <w:r>
        <w:rPr>
          <w:rFonts w:hint="eastAsia"/>
        </w:rPr>
        <w:t>виконання</w:t>
      </w:r>
      <w:r>
        <w:t></w:t>
      </w:r>
      <w:r>
        <w:rPr>
          <w:rFonts w:hint="eastAsia"/>
        </w:rPr>
        <w:t>вправ</w:t>
      </w:r>
      <w:r>
        <w:t></w:t>
      </w:r>
      <w:r>
        <w:rPr>
          <w:rFonts w:hint="eastAsia"/>
        </w:rPr>
        <w:t>футболу</w:t>
      </w:r>
      <w:r>
        <w:t></w:t>
      </w:r>
      <w:r>
        <w:rPr>
          <w:rFonts w:hint="eastAsia"/>
        </w:rPr>
        <w:t>залежно</w:t>
      </w:r>
      <w:r>
        <w:t></w:t>
      </w:r>
      <w:r>
        <w:rPr>
          <w:rFonts w:hint="eastAsia"/>
        </w:rPr>
        <w:t>від</w:t>
      </w:r>
      <w:r>
        <w:t></w:t>
      </w:r>
      <w:r>
        <w:rPr>
          <w:rFonts w:hint="eastAsia"/>
        </w:rPr>
        <w:t>завдань</w:t>
      </w:r>
      <w:r>
        <w:t></w:t>
      </w:r>
      <w:r>
        <w:rPr>
          <w:rFonts w:hint="eastAsia"/>
        </w:rPr>
        <w:t>заняття</w:t>
      </w:r>
      <w:r>
        <w:t></w:t>
      </w:r>
      <w:r>
        <w:t></w:t>
      </w:r>
      <w:r>
        <w:rPr>
          <w:rFonts w:hint="eastAsia"/>
        </w:rPr>
        <w:t>Були</w:t>
      </w:r>
      <w:r>
        <w:t></w:t>
      </w:r>
      <w:r>
        <w:rPr>
          <w:rFonts w:hint="eastAsia"/>
        </w:rPr>
        <w:t>запропоновані</w:t>
      </w:r>
      <w:r>
        <w:t></w:t>
      </w:r>
      <w:r>
        <w:rPr>
          <w:rFonts w:hint="eastAsia"/>
        </w:rPr>
        <w:t>параметри</w:t>
      </w:r>
      <w:r>
        <w:t></w:t>
      </w:r>
      <w:r>
        <w:rPr>
          <w:rFonts w:hint="eastAsia"/>
        </w:rPr>
        <w:t>вправ</w:t>
      </w:r>
      <w:r>
        <w:t></w:t>
      </w:r>
      <w:r>
        <w:rPr>
          <w:rFonts w:hint="eastAsia"/>
        </w:rPr>
        <w:t>футболу</w:t>
      </w:r>
      <w:r>
        <w:t></w:t>
      </w:r>
      <w:r>
        <w:rPr>
          <w:rFonts w:hint="eastAsia"/>
        </w:rPr>
        <w:t>для</w:t>
      </w:r>
      <w:r>
        <w:t></w:t>
      </w:r>
      <w:r>
        <w:rPr>
          <w:rFonts w:hint="eastAsia"/>
        </w:rPr>
        <w:t>формування</w:t>
      </w:r>
      <w:r>
        <w:t></w:t>
      </w:r>
      <w:r>
        <w:rPr>
          <w:rFonts w:hint="eastAsia"/>
        </w:rPr>
        <w:t>необхідного</w:t>
      </w:r>
      <w:r>
        <w:t></w:t>
      </w:r>
      <w:r>
        <w:rPr>
          <w:rFonts w:hint="eastAsia"/>
        </w:rPr>
        <w:t>тренувального</w:t>
      </w:r>
      <w:r>
        <w:t></w:t>
      </w:r>
      <w:r>
        <w:rPr>
          <w:rFonts w:hint="eastAsia"/>
        </w:rPr>
        <w:t>ефекту</w:t>
      </w:r>
      <w:r>
        <w:t></w:t>
      </w:r>
      <w:r>
        <w:rPr>
          <w:rFonts w:hint="eastAsia"/>
        </w:rPr>
        <w:t>в</w:t>
      </w:r>
      <w:r>
        <w:t></w:t>
      </w:r>
      <w:r>
        <w:rPr>
          <w:rFonts w:hint="eastAsia"/>
        </w:rPr>
        <w:t>навчально</w:t>
      </w:r>
      <w:r>
        <w:t></w:t>
      </w:r>
      <w:r>
        <w:rPr>
          <w:rFonts w:hint="eastAsia"/>
        </w:rPr>
        <w:t>тренувальному</w:t>
      </w:r>
      <w:r>
        <w:t></w:t>
      </w:r>
      <w:r>
        <w:rPr>
          <w:rFonts w:hint="eastAsia"/>
        </w:rPr>
        <w:t>процесі</w:t>
      </w:r>
      <w:r>
        <w:t></w:t>
      </w:r>
      <w:r>
        <w:rPr>
          <w:rFonts w:hint="eastAsia"/>
        </w:rPr>
        <w:t>студентів</w:t>
      </w:r>
      <w:r>
        <w:t></w:t>
      </w:r>
      <w:r>
        <w:rPr>
          <w:rFonts w:hint="eastAsia"/>
        </w:rPr>
        <w:t>на</w:t>
      </w:r>
      <w:r>
        <w:t></w:t>
      </w:r>
      <w:r>
        <w:rPr>
          <w:rFonts w:hint="eastAsia"/>
        </w:rPr>
        <w:t>заняттях</w:t>
      </w:r>
      <w:r>
        <w:t></w:t>
      </w:r>
      <w:r>
        <w:t></w:t>
      </w:r>
      <w:r>
        <w:rPr>
          <w:rFonts w:hint="eastAsia"/>
        </w:rPr>
        <w:t>що</w:t>
      </w:r>
      <w:r>
        <w:t></w:t>
      </w:r>
      <w:r>
        <w:rPr>
          <w:rFonts w:hint="eastAsia"/>
        </w:rPr>
        <w:t>спрямовані</w:t>
      </w:r>
      <w:r>
        <w:t></w:t>
      </w:r>
      <w:r>
        <w:rPr>
          <w:rFonts w:hint="eastAsia"/>
        </w:rPr>
        <w:t>на</w:t>
      </w:r>
      <w:r>
        <w:t></w:t>
      </w:r>
      <w:r>
        <w:rPr>
          <w:rFonts w:hint="eastAsia"/>
        </w:rPr>
        <w:t>розвиток</w:t>
      </w:r>
      <w:r>
        <w:t></w:t>
      </w:r>
      <w:r>
        <w:rPr>
          <w:rFonts w:hint="eastAsia"/>
        </w:rPr>
        <w:t>загальної</w:t>
      </w:r>
      <w:r>
        <w:t></w:t>
      </w:r>
      <w:r>
        <w:rPr>
          <w:rFonts w:hint="eastAsia"/>
        </w:rPr>
        <w:t>витривалості</w:t>
      </w:r>
      <w:r>
        <w:t></w:t>
      </w:r>
      <w:r>
        <w:t></w:t>
      </w:r>
      <w:r>
        <w:t></w:t>
      </w:r>
      <w:r>
        <w:rPr>
          <w:rFonts w:hint="eastAsia"/>
        </w:rPr>
        <w:t>витривалості</w:t>
      </w:r>
      <w:r>
        <w:t></w:t>
      </w:r>
      <w:r>
        <w:rPr>
          <w:rFonts w:hint="eastAsia"/>
        </w:rPr>
        <w:t>до</w:t>
      </w:r>
      <w:r>
        <w:t></w:t>
      </w:r>
      <w:r>
        <w:rPr>
          <w:rFonts w:hint="eastAsia"/>
        </w:rPr>
        <w:t>аеробно</w:t>
      </w:r>
      <w:r>
        <w:t></w:t>
      </w:r>
      <w:r>
        <w:rPr>
          <w:rFonts w:hint="eastAsia"/>
        </w:rPr>
        <w:t>анаеробної</w:t>
      </w:r>
      <w:r>
        <w:t></w:t>
      </w:r>
      <w:r>
        <w:rPr>
          <w:rFonts w:hint="eastAsia"/>
        </w:rPr>
        <w:t>роботи</w:t>
      </w:r>
      <w:r>
        <w:t></w:t>
      </w:r>
      <w:r>
        <w:rPr>
          <w:rFonts w:hint="eastAsia"/>
        </w:rPr>
        <w:t>та</w:t>
      </w:r>
      <w:r>
        <w:t></w:t>
      </w:r>
      <w:r>
        <w:rPr>
          <w:rFonts w:hint="eastAsia"/>
        </w:rPr>
        <w:t>на</w:t>
      </w:r>
      <w:r>
        <w:t></w:t>
      </w:r>
      <w:r>
        <w:rPr>
          <w:rFonts w:hint="eastAsia"/>
        </w:rPr>
        <w:t>розвиток</w:t>
      </w:r>
      <w:r>
        <w:t></w:t>
      </w:r>
      <w:r>
        <w:rPr>
          <w:rFonts w:hint="eastAsia"/>
        </w:rPr>
        <w:t>швидкості</w:t>
      </w:r>
      <w:r>
        <w:t></w:t>
      </w:r>
      <w:r>
        <w:t></w:t>
      </w:r>
      <w:r>
        <w:rPr>
          <w:rFonts w:hint="eastAsia"/>
        </w:rPr>
        <w:t>табл</w:t>
      </w:r>
      <w:r>
        <w:t></w:t>
      </w:r>
      <w:r>
        <w:t></w:t>
      </w:r>
      <w:r>
        <w:t></w:t>
      </w:r>
      <w:r>
        <w:t></w:t>
      </w:r>
    </w:p>
    <w:p w:rsidR="00207E7C" w:rsidRDefault="00207E7C" w:rsidP="00207E7C"/>
    <w:p w:rsidR="00207E7C" w:rsidRDefault="00207E7C" w:rsidP="00207E7C">
      <w:r>
        <w:rPr>
          <w:rFonts w:hint="eastAsia"/>
        </w:rPr>
        <w:t>Таблиця</w:t>
      </w:r>
      <w:r>
        <w:t></w:t>
      </w:r>
      <w:r>
        <w:t></w:t>
      </w:r>
    </w:p>
    <w:p w:rsidR="00207E7C" w:rsidRDefault="00207E7C" w:rsidP="00207E7C">
      <w:r>
        <w:rPr>
          <w:rFonts w:hint="eastAsia"/>
        </w:rPr>
        <w:t>Параметри</w:t>
      </w:r>
      <w:r>
        <w:t></w:t>
      </w:r>
      <w:r>
        <w:rPr>
          <w:rFonts w:hint="eastAsia"/>
        </w:rPr>
        <w:t>специфічних</w:t>
      </w:r>
      <w:r>
        <w:t></w:t>
      </w:r>
      <w:r>
        <w:rPr>
          <w:rFonts w:hint="eastAsia"/>
        </w:rPr>
        <w:t>вправ</w:t>
      </w:r>
      <w:r>
        <w:t></w:t>
      </w:r>
      <w:r>
        <w:rPr>
          <w:rFonts w:hint="eastAsia"/>
        </w:rPr>
        <w:t>футболу</w:t>
      </w:r>
      <w:r>
        <w:t></w:t>
      </w:r>
      <w:r>
        <w:rPr>
          <w:rFonts w:hint="eastAsia"/>
        </w:rPr>
        <w:t>для</w:t>
      </w:r>
      <w:r>
        <w:t></w:t>
      </w:r>
      <w:r>
        <w:rPr>
          <w:rFonts w:hint="eastAsia"/>
        </w:rPr>
        <w:t>занять</w:t>
      </w:r>
      <w:r>
        <w:t></w:t>
      </w:r>
      <w:r>
        <w:rPr>
          <w:rFonts w:hint="eastAsia"/>
        </w:rPr>
        <w:t>зі</w:t>
      </w:r>
      <w:r>
        <w:t></w:t>
      </w:r>
      <w:r>
        <w:rPr>
          <w:rFonts w:hint="eastAsia"/>
        </w:rPr>
        <w:t>студентами</w:t>
      </w:r>
    </w:p>
    <w:p w:rsidR="00207E7C" w:rsidRDefault="00207E7C" w:rsidP="00207E7C">
      <w:r>
        <w:rPr>
          <w:rFonts w:hint="eastAsia"/>
        </w:rPr>
        <w:t>значені</w:t>
      </w:r>
      <w:r>
        <w:t></w:t>
      </w:r>
      <w:r>
        <w:rPr>
          <w:rFonts w:hint="eastAsia"/>
        </w:rPr>
        <w:t>значення</w:t>
      </w:r>
      <w:r>
        <w:t></w:t>
      </w:r>
      <w:r>
        <w:rPr>
          <w:rFonts w:hint="eastAsia"/>
        </w:rPr>
        <w:t>фізіологічного</w:t>
      </w:r>
      <w:r>
        <w:t></w:t>
      </w:r>
      <w:r>
        <w:rPr>
          <w:rFonts w:hint="eastAsia"/>
        </w:rPr>
        <w:t>навантаження</w:t>
      </w:r>
      <w:r>
        <w:t></w:t>
      </w:r>
      <w:r>
        <w:rPr>
          <w:rFonts w:hint="eastAsia"/>
        </w:rPr>
        <w:t>у</w:t>
      </w:r>
      <w:r>
        <w:t></w:t>
      </w:r>
      <w:r>
        <w:rPr>
          <w:rFonts w:hint="eastAsia"/>
        </w:rPr>
        <w:t>процесі</w:t>
      </w:r>
      <w:r>
        <w:t></w:t>
      </w:r>
      <w:r>
        <w:rPr>
          <w:rFonts w:hint="eastAsia"/>
        </w:rPr>
        <w:t>виконання</w:t>
      </w:r>
      <w:r>
        <w:t></w:t>
      </w:r>
      <w:r>
        <w:rPr>
          <w:rFonts w:hint="eastAsia"/>
        </w:rPr>
        <w:t>вправ</w:t>
      </w:r>
      <w:r>
        <w:t></w:t>
      </w:r>
      <w:r>
        <w:rPr>
          <w:rFonts w:hint="eastAsia"/>
        </w:rPr>
        <w:t>футболу</w:t>
      </w:r>
      <w:r>
        <w:t></w:t>
      </w:r>
      <w:r>
        <w:rPr>
          <w:rFonts w:hint="eastAsia"/>
        </w:rPr>
        <w:t>дозволили</w:t>
      </w:r>
      <w:r>
        <w:t></w:t>
      </w:r>
      <w:r>
        <w:rPr>
          <w:rFonts w:hint="eastAsia"/>
        </w:rPr>
        <w:t>конкретизувати</w:t>
      </w:r>
      <w:r>
        <w:t></w:t>
      </w:r>
      <w:r>
        <w:rPr>
          <w:rFonts w:hint="eastAsia"/>
        </w:rPr>
        <w:t>класифікацію</w:t>
      </w:r>
      <w:r>
        <w:t></w:t>
      </w:r>
      <w:r>
        <w:rPr>
          <w:rFonts w:hint="eastAsia"/>
        </w:rPr>
        <w:t>рівнів</w:t>
      </w:r>
      <w:r>
        <w:t></w:t>
      </w:r>
      <w:r>
        <w:rPr>
          <w:rFonts w:hint="eastAsia"/>
        </w:rPr>
        <w:t>навантаження</w:t>
      </w:r>
      <w:r>
        <w:t></w:t>
      </w:r>
      <w:r>
        <w:rPr>
          <w:rFonts w:hint="eastAsia"/>
        </w:rPr>
        <w:t>специфічного</w:t>
      </w:r>
      <w:r>
        <w:t></w:t>
      </w:r>
      <w:r>
        <w:rPr>
          <w:rFonts w:hint="eastAsia"/>
        </w:rPr>
        <w:t>характеру</w:t>
      </w:r>
      <w:r>
        <w:t></w:t>
      </w:r>
      <w:r>
        <w:rPr>
          <w:rFonts w:hint="eastAsia"/>
        </w:rPr>
        <w:t>за</w:t>
      </w:r>
      <w:r>
        <w:t></w:t>
      </w:r>
      <w:r>
        <w:rPr>
          <w:rFonts w:hint="eastAsia"/>
        </w:rPr>
        <w:t>значеннями</w:t>
      </w:r>
      <w:r>
        <w:t></w:t>
      </w:r>
      <w:r>
        <w:rPr>
          <w:rFonts w:hint="eastAsia"/>
        </w:rPr>
        <w:t>і</w:t>
      </w:r>
      <w:r>
        <w:t></w:t>
      </w:r>
      <w:r>
        <w:rPr>
          <w:rFonts w:hint="eastAsia"/>
        </w:rPr>
        <w:t>спрямованістю</w:t>
      </w:r>
      <w:r>
        <w:t></w:t>
      </w:r>
      <w:r>
        <w:rPr>
          <w:rFonts w:hint="eastAsia"/>
        </w:rPr>
        <w:t>фізіологічного</w:t>
      </w:r>
      <w:r>
        <w:t></w:t>
      </w:r>
      <w:r>
        <w:rPr>
          <w:rFonts w:hint="eastAsia"/>
        </w:rPr>
        <w:t>впливу</w:t>
      </w:r>
      <w:r>
        <w:t></w:t>
      </w:r>
      <w:r>
        <w:rPr>
          <w:rFonts w:hint="eastAsia"/>
        </w:rPr>
        <w:t>для</w:t>
      </w:r>
      <w:r>
        <w:t></w:t>
      </w:r>
      <w:r>
        <w:rPr>
          <w:rFonts w:hint="eastAsia"/>
        </w:rPr>
        <w:t>студентів</w:t>
      </w:r>
      <w:r>
        <w:t></w:t>
      </w:r>
      <w:r>
        <w:rPr>
          <w:rFonts w:hint="eastAsia"/>
        </w:rPr>
        <w:t>основного</w:t>
      </w:r>
      <w:r>
        <w:t></w:t>
      </w:r>
      <w:r>
        <w:rPr>
          <w:rFonts w:hint="eastAsia"/>
        </w:rPr>
        <w:t>відділення</w:t>
      </w:r>
      <w:r>
        <w:t></w:t>
      </w:r>
      <w:r>
        <w:t></w:t>
      </w:r>
      <w:r>
        <w:rPr>
          <w:rFonts w:hint="eastAsia"/>
        </w:rPr>
        <w:t>які</w:t>
      </w:r>
      <w:r>
        <w:t></w:t>
      </w:r>
      <w:r>
        <w:rPr>
          <w:rFonts w:hint="eastAsia"/>
        </w:rPr>
        <w:t>займаються</w:t>
      </w:r>
      <w:r>
        <w:t></w:t>
      </w:r>
      <w:r>
        <w:rPr>
          <w:rFonts w:hint="eastAsia"/>
        </w:rPr>
        <w:t>з</w:t>
      </w:r>
      <w:r>
        <w:t></w:t>
      </w:r>
      <w:r>
        <w:rPr>
          <w:rFonts w:hint="eastAsia"/>
        </w:rPr>
        <w:t>пріоритетним</w:t>
      </w:r>
      <w:r>
        <w:t></w:t>
      </w:r>
      <w:r>
        <w:rPr>
          <w:rFonts w:hint="eastAsia"/>
        </w:rPr>
        <w:t>застосуванням</w:t>
      </w:r>
      <w:r>
        <w:t></w:t>
      </w:r>
      <w:r>
        <w:rPr>
          <w:rFonts w:hint="eastAsia"/>
        </w:rPr>
        <w:t>засобів</w:t>
      </w:r>
      <w:r>
        <w:t></w:t>
      </w:r>
      <w:r>
        <w:rPr>
          <w:rFonts w:hint="eastAsia"/>
        </w:rPr>
        <w:t>футболу</w:t>
      </w:r>
      <w:r>
        <w:t></w:t>
      </w:r>
      <w:r>
        <w:t></w:t>
      </w:r>
      <w:r>
        <w:rPr>
          <w:rFonts w:hint="eastAsia"/>
        </w:rPr>
        <w:t>табл</w:t>
      </w:r>
      <w:r>
        <w:t></w:t>
      </w:r>
      <w:r>
        <w:t></w:t>
      </w:r>
      <w:r>
        <w:t></w:t>
      </w:r>
      <w:r>
        <w:t></w:t>
      </w:r>
      <w:r>
        <w:t></w:t>
      </w:r>
      <w:r>
        <w:t></w:t>
      </w:r>
    </w:p>
    <w:p w:rsidR="00207E7C" w:rsidRDefault="00207E7C" w:rsidP="00207E7C">
      <w:r>
        <w:rPr>
          <w:rFonts w:hint="eastAsia"/>
        </w:rPr>
        <w:t>Аналіз</w:t>
      </w:r>
      <w:r>
        <w:t></w:t>
      </w:r>
      <w:r>
        <w:rPr>
          <w:rFonts w:hint="eastAsia"/>
        </w:rPr>
        <w:t>результатів</w:t>
      </w:r>
      <w:r>
        <w:t></w:t>
      </w:r>
      <w:r>
        <w:rPr>
          <w:rFonts w:hint="eastAsia"/>
        </w:rPr>
        <w:t>дослідження</w:t>
      </w:r>
      <w:r>
        <w:t></w:t>
      </w:r>
      <w:r>
        <w:rPr>
          <w:rFonts w:hint="eastAsia"/>
        </w:rPr>
        <w:t>дозволив</w:t>
      </w:r>
      <w:r>
        <w:t></w:t>
      </w:r>
      <w:r>
        <w:rPr>
          <w:rFonts w:hint="eastAsia"/>
        </w:rPr>
        <w:t>сформувати</w:t>
      </w:r>
      <w:r>
        <w:t></w:t>
      </w:r>
      <w:r>
        <w:rPr>
          <w:rFonts w:hint="eastAsia"/>
        </w:rPr>
        <w:t>методичні</w:t>
      </w:r>
      <w:r>
        <w:t></w:t>
      </w:r>
      <w:r>
        <w:rPr>
          <w:rFonts w:hint="eastAsia"/>
        </w:rPr>
        <w:t>підходи</w:t>
      </w:r>
      <w:r>
        <w:t></w:t>
      </w:r>
      <w:r>
        <w:rPr>
          <w:rFonts w:hint="eastAsia"/>
        </w:rPr>
        <w:t>до</w:t>
      </w:r>
      <w:r>
        <w:t></w:t>
      </w:r>
      <w:r>
        <w:t></w:t>
      </w:r>
      <w:r>
        <w:rPr>
          <w:rFonts w:hint="eastAsia"/>
        </w:rPr>
        <w:t>застосування</w:t>
      </w:r>
      <w:r>
        <w:t></w:t>
      </w:r>
      <w:r>
        <w:rPr>
          <w:rFonts w:hint="eastAsia"/>
        </w:rPr>
        <w:t>специфічних</w:t>
      </w:r>
      <w:r>
        <w:t></w:t>
      </w:r>
      <w:r>
        <w:rPr>
          <w:rFonts w:hint="eastAsia"/>
        </w:rPr>
        <w:t>вправ</w:t>
      </w:r>
      <w:r>
        <w:t></w:t>
      </w:r>
      <w:r>
        <w:rPr>
          <w:rFonts w:hint="eastAsia"/>
        </w:rPr>
        <w:t>футболу</w:t>
      </w:r>
      <w:r>
        <w:t></w:t>
      </w:r>
      <w:r>
        <w:rPr>
          <w:rFonts w:hint="eastAsia"/>
        </w:rPr>
        <w:t>для</w:t>
      </w:r>
      <w:r>
        <w:t></w:t>
      </w:r>
      <w:r>
        <w:rPr>
          <w:rFonts w:hint="eastAsia"/>
        </w:rPr>
        <w:t>вдосконалення</w:t>
      </w:r>
      <w:r>
        <w:t></w:t>
      </w:r>
      <w:r>
        <w:rPr>
          <w:rFonts w:hint="eastAsia"/>
        </w:rPr>
        <w:t>різних</w:t>
      </w:r>
      <w:r>
        <w:t></w:t>
      </w:r>
      <w:r>
        <w:rPr>
          <w:rFonts w:hint="eastAsia"/>
        </w:rPr>
        <w:t>сторін</w:t>
      </w:r>
      <w:r>
        <w:t></w:t>
      </w:r>
      <w:r>
        <w:rPr>
          <w:rFonts w:hint="eastAsia"/>
        </w:rPr>
        <w:t>фізичної</w:t>
      </w:r>
      <w:r>
        <w:t></w:t>
      </w:r>
      <w:r>
        <w:rPr>
          <w:rFonts w:hint="eastAsia"/>
        </w:rPr>
        <w:t>підготовленості</w:t>
      </w:r>
      <w:r>
        <w:t></w:t>
      </w:r>
      <w:r>
        <w:rPr>
          <w:rFonts w:hint="eastAsia"/>
        </w:rPr>
        <w:t>студентів</w:t>
      </w:r>
      <w:r>
        <w:t></w:t>
      </w:r>
      <w:r>
        <w:t></w:t>
      </w:r>
      <w:r>
        <w:rPr>
          <w:rFonts w:hint="eastAsia"/>
        </w:rPr>
        <w:t>засновані</w:t>
      </w:r>
      <w:r>
        <w:t></w:t>
      </w:r>
      <w:r>
        <w:rPr>
          <w:rFonts w:hint="eastAsia"/>
        </w:rPr>
        <w:t>на</w:t>
      </w:r>
      <w:r>
        <w:t></w:t>
      </w:r>
      <w:r>
        <w:rPr>
          <w:rFonts w:hint="eastAsia"/>
        </w:rPr>
        <w:t>застосуванні</w:t>
      </w:r>
      <w:r>
        <w:t></w:t>
      </w:r>
      <w:r>
        <w:rPr>
          <w:rFonts w:hint="eastAsia"/>
        </w:rPr>
        <w:t>відповідних</w:t>
      </w:r>
      <w:r>
        <w:t></w:t>
      </w:r>
      <w:r>
        <w:rPr>
          <w:rFonts w:hint="eastAsia"/>
        </w:rPr>
        <w:t>навчально</w:t>
      </w:r>
      <w:r>
        <w:t></w:t>
      </w:r>
      <w:r>
        <w:rPr>
          <w:rFonts w:hint="eastAsia"/>
        </w:rPr>
        <w:t>тренувальних</w:t>
      </w:r>
      <w:r>
        <w:t></w:t>
      </w:r>
      <w:r>
        <w:rPr>
          <w:rFonts w:hint="eastAsia"/>
        </w:rPr>
        <w:t>завдань</w:t>
      </w:r>
      <w:r>
        <w:t></w:t>
      </w:r>
      <w:r>
        <w:t></w:t>
      </w:r>
      <w:r>
        <w:rPr>
          <w:rFonts w:hint="eastAsia"/>
        </w:rPr>
        <w:t>які</w:t>
      </w:r>
      <w:r>
        <w:t></w:t>
      </w:r>
      <w:r>
        <w:rPr>
          <w:rFonts w:hint="eastAsia"/>
        </w:rPr>
        <w:t>відповідають</w:t>
      </w:r>
      <w:r>
        <w:t></w:t>
      </w:r>
      <w:r>
        <w:rPr>
          <w:rFonts w:hint="eastAsia"/>
        </w:rPr>
        <w:t>меті</w:t>
      </w:r>
      <w:r>
        <w:t></w:t>
      </w:r>
      <w:r>
        <w:rPr>
          <w:rFonts w:hint="eastAsia"/>
        </w:rPr>
        <w:t>та</w:t>
      </w:r>
      <w:r>
        <w:t></w:t>
      </w:r>
      <w:r>
        <w:rPr>
          <w:rFonts w:hint="eastAsia"/>
        </w:rPr>
        <w:t>завданням</w:t>
      </w:r>
      <w:r>
        <w:t></w:t>
      </w:r>
      <w:r>
        <w:rPr>
          <w:rFonts w:hint="eastAsia"/>
        </w:rPr>
        <w:t>заняття</w:t>
      </w:r>
      <w:r>
        <w:t></w:t>
      </w:r>
      <w:r>
        <w:t></w:t>
      </w:r>
      <w:r>
        <w:rPr>
          <w:rFonts w:hint="eastAsia"/>
        </w:rPr>
        <w:t>визначають</w:t>
      </w:r>
      <w:r>
        <w:t></w:t>
      </w:r>
      <w:r>
        <w:rPr>
          <w:rFonts w:hint="eastAsia"/>
        </w:rPr>
        <w:t>конкретний</w:t>
      </w:r>
      <w:r>
        <w:t></w:t>
      </w:r>
      <w:r>
        <w:rPr>
          <w:rFonts w:hint="eastAsia"/>
        </w:rPr>
        <w:t>зміст</w:t>
      </w:r>
      <w:r>
        <w:t></w:t>
      </w:r>
      <w:r>
        <w:rPr>
          <w:rFonts w:hint="eastAsia"/>
        </w:rPr>
        <w:t>і</w:t>
      </w:r>
      <w:r>
        <w:t></w:t>
      </w:r>
      <w:r>
        <w:rPr>
          <w:rFonts w:hint="eastAsia"/>
        </w:rPr>
        <w:t>порядок</w:t>
      </w:r>
      <w:r>
        <w:t></w:t>
      </w:r>
      <w:r>
        <w:rPr>
          <w:rFonts w:hint="eastAsia"/>
        </w:rPr>
        <w:t>виконання</w:t>
      </w:r>
      <w:r>
        <w:t></w:t>
      </w:r>
      <w:r>
        <w:rPr>
          <w:rFonts w:hint="eastAsia"/>
        </w:rPr>
        <w:t>рухових</w:t>
      </w:r>
      <w:r>
        <w:t></w:t>
      </w:r>
      <w:r>
        <w:rPr>
          <w:rFonts w:hint="eastAsia"/>
        </w:rPr>
        <w:t>дій</w:t>
      </w:r>
      <w:r>
        <w:t></w:t>
      </w:r>
      <w:r>
        <w:t></w:t>
      </w:r>
      <w:r>
        <w:rPr>
          <w:rFonts w:hint="eastAsia"/>
        </w:rPr>
        <w:t>що</w:t>
      </w:r>
      <w:r>
        <w:t></w:t>
      </w:r>
      <w:r>
        <w:rPr>
          <w:rFonts w:hint="eastAsia"/>
        </w:rPr>
        <w:t>враховують</w:t>
      </w:r>
      <w:r>
        <w:t></w:t>
      </w:r>
      <w:r>
        <w:rPr>
          <w:rFonts w:hint="eastAsia"/>
        </w:rPr>
        <w:t>основні</w:t>
      </w:r>
      <w:r>
        <w:t></w:t>
      </w:r>
      <w:r>
        <w:rPr>
          <w:rFonts w:hint="eastAsia"/>
        </w:rPr>
        <w:t>компоненти</w:t>
      </w:r>
      <w:r>
        <w:t></w:t>
      </w:r>
      <w:r>
        <w:rPr>
          <w:rFonts w:hint="eastAsia"/>
        </w:rPr>
        <w:t>навантаження</w:t>
      </w:r>
      <w:r>
        <w:t></w:t>
      </w:r>
      <w:r>
        <w:t></w:t>
      </w:r>
      <w:r>
        <w:rPr>
          <w:rFonts w:hint="eastAsia"/>
        </w:rPr>
        <w:t>У</w:t>
      </w:r>
      <w:r>
        <w:t></w:t>
      </w:r>
      <w:r>
        <w:rPr>
          <w:rFonts w:hint="eastAsia"/>
        </w:rPr>
        <w:t>роботі</w:t>
      </w:r>
      <w:r>
        <w:t></w:t>
      </w:r>
      <w:r>
        <w:rPr>
          <w:rFonts w:hint="eastAsia"/>
        </w:rPr>
        <w:t>розглянуто</w:t>
      </w:r>
      <w:r>
        <w:t></w:t>
      </w:r>
      <w:r>
        <w:rPr>
          <w:rFonts w:hint="eastAsia"/>
        </w:rPr>
        <w:t>приклади</w:t>
      </w:r>
      <w:r>
        <w:t></w:t>
      </w:r>
      <w:r>
        <w:rPr>
          <w:rFonts w:hint="eastAsia"/>
        </w:rPr>
        <w:t>застосування</w:t>
      </w:r>
      <w:r>
        <w:t></w:t>
      </w:r>
      <w:r>
        <w:rPr>
          <w:rFonts w:hint="eastAsia"/>
        </w:rPr>
        <w:t>розробленої</w:t>
      </w:r>
      <w:r>
        <w:t></w:t>
      </w:r>
      <w:r>
        <w:rPr>
          <w:rFonts w:hint="eastAsia"/>
        </w:rPr>
        <w:t>методики</w:t>
      </w:r>
      <w:r>
        <w:t></w:t>
      </w:r>
      <w:r>
        <w:rPr>
          <w:rFonts w:hint="eastAsia"/>
        </w:rPr>
        <w:t>у</w:t>
      </w:r>
      <w:r>
        <w:t></w:t>
      </w:r>
      <w:r>
        <w:rPr>
          <w:rFonts w:hint="eastAsia"/>
        </w:rPr>
        <w:t>процесі</w:t>
      </w:r>
      <w:r>
        <w:t></w:t>
      </w:r>
      <w:r>
        <w:rPr>
          <w:rFonts w:hint="eastAsia"/>
        </w:rPr>
        <w:t>планування</w:t>
      </w:r>
      <w:r>
        <w:t></w:t>
      </w:r>
      <w:r>
        <w:rPr>
          <w:rFonts w:hint="eastAsia"/>
        </w:rPr>
        <w:t>змісту</w:t>
      </w:r>
      <w:r>
        <w:t></w:t>
      </w:r>
      <w:r>
        <w:rPr>
          <w:rFonts w:hint="eastAsia"/>
        </w:rPr>
        <w:t>навчальних</w:t>
      </w:r>
      <w:r>
        <w:t></w:t>
      </w:r>
      <w:r>
        <w:rPr>
          <w:rFonts w:hint="eastAsia"/>
        </w:rPr>
        <w:t>занять</w:t>
      </w:r>
      <w:r>
        <w:t></w:t>
      </w:r>
      <w:r>
        <w:rPr>
          <w:rFonts w:hint="eastAsia"/>
        </w:rPr>
        <w:t>для</w:t>
      </w:r>
      <w:r>
        <w:t></w:t>
      </w:r>
      <w:r>
        <w:rPr>
          <w:rFonts w:hint="eastAsia"/>
        </w:rPr>
        <w:t>студентів</w:t>
      </w:r>
      <w:r>
        <w:t></w:t>
      </w:r>
    </w:p>
    <w:p w:rsidR="00207E7C" w:rsidRDefault="00207E7C" w:rsidP="00207E7C"/>
    <w:p w:rsidR="00207E7C" w:rsidRDefault="00207E7C" w:rsidP="00207E7C">
      <w:r>
        <w:rPr>
          <w:rFonts w:hint="eastAsia"/>
        </w:rPr>
        <w:t>Таблиця</w:t>
      </w:r>
      <w:r>
        <w:t></w:t>
      </w:r>
      <w:r>
        <w:t></w:t>
      </w:r>
    </w:p>
    <w:p w:rsidR="00207E7C" w:rsidRDefault="00207E7C" w:rsidP="00207E7C">
      <w:r>
        <w:rPr>
          <w:rFonts w:hint="eastAsia"/>
        </w:rPr>
        <w:t>Класифікація</w:t>
      </w:r>
      <w:r>
        <w:t></w:t>
      </w:r>
      <w:r>
        <w:rPr>
          <w:rFonts w:hint="eastAsia"/>
        </w:rPr>
        <w:t>рівнів</w:t>
      </w:r>
      <w:r>
        <w:t></w:t>
      </w:r>
      <w:r>
        <w:rPr>
          <w:rFonts w:hint="eastAsia"/>
        </w:rPr>
        <w:t>навантаження</w:t>
      </w:r>
      <w:r>
        <w:t></w:t>
      </w:r>
      <w:r>
        <w:rPr>
          <w:rFonts w:hint="eastAsia"/>
        </w:rPr>
        <w:t>специфічного</w:t>
      </w:r>
      <w:r>
        <w:t></w:t>
      </w:r>
      <w:r>
        <w:rPr>
          <w:rFonts w:hint="eastAsia"/>
        </w:rPr>
        <w:t>характеру</w:t>
      </w:r>
    </w:p>
    <w:p w:rsidR="00207E7C" w:rsidRDefault="00207E7C" w:rsidP="00207E7C">
      <w:r>
        <w:t></w:t>
      </w:r>
      <w:r>
        <w:rPr>
          <w:rFonts w:hint="eastAsia"/>
        </w:rPr>
        <w:t>за</w:t>
      </w:r>
      <w:r>
        <w:t></w:t>
      </w:r>
      <w:r>
        <w:rPr>
          <w:rFonts w:hint="eastAsia"/>
        </w:rPr>
        <w:t>значеннями</w:t>
      </w:r>
      <w:r>
        <w:t></w:t>
      </w:r>
      <w:r>
        <w:rPr>
          <w:rFonts w:hint="eastAsia"/>
        </w:rPr>
        <w:t>і</w:t>
      </w:r>
      <w:r>
        <w:t></w:t>
      </w:r>
      <w:r>
        <w:rPr>
          <w:rFonts w:hint="eastAsia"/>
        </w:rPr>
        <w:t>спрямованістю</w:t>
      </w:r>
      <w:r>
        <w:t></w:t>
      </w:r>
      <w:r>
        <w:rPr>
          <w:rFonts w:hint="eastAsia"/>
        </w:rPr>
        <w:t>фізіологічного</w:t>
      </w:r>
      <w:r>
        <w:t></w:t>
      </w:r>
      <w:r>
        <w:rPr>
          <w:rFonts w:hint="eastAsia"/>
        </w:rPr>
        <w:t>впливу</w:t>
      </w:r>
      <w:r>
        <w:t></w:t>
      </w:r>
      <w:r>
        <w:rPr>
          <w:rFonts w:hint="eastAsia"/>
        </w:rPr>
        <w:t>на</w:t>
      </w:r>
      <w:r>
        <w:t></w:t>
      </w:r>
      <w:r>
        <w:rPr>
          <w:rFonts w:hint="eastAsia"/>
        </w:rPr>
        <w:t>організм</w:t>
      </w:r>
      <w:r>
        <w:t></w:t>
      </w:r>
      <w:r>
        <w:rPr>
          <w:rFonts w:hint="eastAsia"/>
        </w:rPr>
        <w:t>студентів</w:t>
      </w:r>
    </w:p>
    <w:p w:rsidR="00207E7C" w:rsidRDefault="00207E7C" w:rsidP="00207E7C">
      <w:r>
        <w:tab/>
      </w:r>
      <w:r>
        <w:rPr>
          <w:rFonts w:hint="eastAsia"/>
        </w:rPr>
        <w:t>У</w:t>
      </w:r>
      <w:r>
        <w:t></w:t>
      </w:r>
      <w:r>
        <w:rPr>
          <w:rFonts w:hint="eastAsia"/>
        </w:rPr>
        <w:t>п</w:t>
      </w:r>
      <w:r>
        <w:t></w:t>
      </w:r>
      <w:r>
        <w:rPr>
          <w:rFonts w:hint="eastAsia"/>
        </w:rPr>
        <w:t>ятому</w:t>
      </w:r>
      <w:r>
        <w:t></w:t>
      </w:r>
      <w:r>
        <w:rPr>
          <w:rFonts w:hint="eastAsia"/>
        </w:rPr>
        <w:t>розділі</w:t>
      </w:r>
      <w:r>
        <w:t></w:t>
      </w:r>
      <w:r>
        <w:t></w:t>
      </w:r>
      <w:r>
        <w:rPr>
          <w:rFonts w:hint="eastAsia"/>
        </w:rPr>
        <w:t>Оцінка</w:t>
      </w:r>
      <w:r>
        <w:t></w:t>
      </w:r>
      <w:r>
        <w:rPr>
          <w:rFonts w:hint="eastAsia"/>
        </w:rPr>
        <w:t>ефективності</w:t>
      </w:r>
      <w:r>
        <w:t></w:t>
      </w:r>
      <w:r>
        <w:rPr>
          <w:rFonts w:hint="eastAsia"/>
        </w:rPr>
        <w:t>методики</w:t>
      </w:r>
      <w:r>
        <w:t></w:t>
      </w:r>
      <w:r>
        <w:rPr>
          <w:rFonts w:hint="eastAsia"/>
        </w:rPr>
        <w:t>фізичного</w:t>
      </w:r>
      <w:r>
        <w:t></w:t>
      </w:r>
      <w:r>
        <w:rPr>
          <w:rFonts w:hint="eastAsia"/>
        </w:rPr>
        <w:t>вдосконалення</w:t>
      </w:r>
      <w:r>
        <w:t></w:t>
      </w:r>
      <w:r>
        <w:rPr>
          <w:rFonts w:hint="eastAsia"/>
        </w:rPr>
        <w:t>студентів</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r>
        <w:rPr>
          <w:rFonts w:hint="eastAsia"/>
        </w:rPr>
        <w:t>та</w:t>
      </w:r>
      <w:r>
        <w:t></w:t>
      </w:r>
      <w:r>
        <w:rPr>
          <w:rFonts w:hint="eastAsia"/>
        </w:rPr>
        <w:t>розробка</w:t>
      </w:r>
      <w:r>
        <w:t></w:t>
      </w:r>
      <w:r>
        <w:rPr>
          <w:rFonts w:hint="eastAsia"/>
        </w:rPr>
        <w:t>модельних</w:t>
      </w:r>
      <w:r>
        <w:t></w:t>
      </w:r>
      <w:r>
        <w:rPr>
          <w:rFonts w:hint="eastAsia"/>
        </w:rPr>
        <w:t>показників</w:t>
      </w:r>
      <w:r>
        <w:t></w:t>
      </w:r>
      <w:r>
        <w:rPr>
          <w:rFonts w:hint="eastAsia"/>
        </w:rPr>
        <w:t>спеціальної</w:t>
      </w:r>
      <w:r>
        <w:t></w:t>
      </w:r>
      <w:r>
        <w:rPr>
          <w:rFonts w:hint="eastAsia"/>
        </w:rPr>
        <w:t>підготовленості</w:t>
      </w:r>
      <w:r>
        <w:t></w:t>
      </w:r>
      <w:r>
        <w:t></w:t>
      </w:r>
      <w:r>
        <w:rPr>
          <w:rFonts w:hint="eastAsia"/>
        </w:rPr>
        <w:t>наведено</w:t>
      </w:r>
      <w:r>
        <w:t></w:t>
      </w:r>
      <w:r>
        <w:rPr>
          <w:rFonts w:hint="eastAsia"/>
        </w:rPr>
        <w:t>оцінку</w:t>
      </w:r>
      <w:r>
        <w:t></w:t>
      </w:r>
      <w:r>
        <w:rPr>
          <w:rFonts w:hint="eastAsia"/>
        </w:rPr>
        <w:t>впливу</w:t>
      </w:r>
      <w:r>
        <w:t></w:t>
      </w:r>
      <w:r>
        <w:rPr>
          <w:rFonts w:hint="eastAsia"/>
        </w:rPr>
        <w:t>запропонованих</w:t>
      </w:r>
      <w:r>
        <w:t></w:t>
      </w:r>
      <w:r>
        <w:rPr>
          <w:rFonts w:hint="eastAsia"/>
        </w:rPr>
        <w:t>засобів</w:t>
      </w:r>
      <w:r>
        <w:t></w:t>
      </w:r>
      <w:r>
        <w:rPr>
          <w:rFonts w:hint="eastAsia"/>
        </w:rPr>
        <w:t>футболу</w:t>
      </w:r>
      <w:r>
        <w:t></w:t>
      </w:r>
      <w:r>
        <w:rPr>
          <w:rFonts w:hint="eastAsia"/>
        </w:rPr>
        <w:t>на</w:t>
      </w:r>
      <w:r>
        <w:t></w:t>
      </w:r>
      <w:r>
        <w:rPr>
          <w:rFonts w:hint="eastAsia"/>
        </w:rPr>
        <w:t>різні</w:t>
      </w:r>
      <w:r>
        <w:t></w:t>
      </w:r>
      <w:r>
        <w:rPr>
          <w:rFonts w:hint="eastAsia"/>
        </w:rPr>
        <w:t>сторони</w:t>
      </w:r>
      <w:r>
        <w:t></w:t>
      </w:r>
      <w:r>
        <w:rPr>
          <w:rFonts w:hint="eastAsia"/>
        </w:rPr>
        <w:t>підготовленості</w:t>
      </w:r>
      <w:r>
        <w:t></w:t>
      </w:r>
      <w:r>
        <w:rPr>
          <w:rFonts w:hint="eastAsia"/>
        </w:rPr>
        <w:t>студентів</w:t>
      </w:r>
      <w:r>
        <w:t></w:t>
      </w:r>
      <w:r>
        <w:t></w:t>
      </w:r>
      <w:r>
        <w:rPr>
          <w:rFonts w:hint="eastAsia"/>
        </w:rPr>
        <w:t>Визначено</w:t>
      </w:r>
      <w:r>
        <w:t></w:t>
      </w:r>
      <w:r>
        <w:rPr>
          <w:rFonts w:hint="eastAsia"/>
        </w:rPr>
        <w:t>модельні</w:t>
      </w:r>
      <w:r>
        <w:t></w:t>
      </w:r>
      <w:r>
        <w:rPr>
          <w:rFonts w:hint="eastAsia"/>
        </w:rPr>
        <w:t>показники</w:t>
      </w:r>
      <w:r>
        <w:t></w:t>
      </w:r>
      <w:r>
        <w:rPr>
          <w:rFonts w:hint="eastAsia"/>
        </w:rPr>
        <w:t>спеціальної</w:t>
      </w:r>
      <w:r>
        <w:t></w:t>
      </w:r>
      <w:r>
        <w:rPr>
          <w:rFonts w:hint="eastAsia"/>
        </w:rPr>
        <w:t>підготовленості</w:t>
      </w:r>
      <w:r>
        <w:t></w:t>
      </w:r>
      <w:r>
        <w:rPr>
          <w:rFonts w:hint="eastAsia"/>
        </w:rPr>
        <w:t>студентів</w:t>
      </w:r>
      <w:r>
        <w:t></w:t>
      </w:r>
      <w:r>
        <w:t></w:t>
      </w:r>
      <w:r>
        <w:rPr>
          <w:rFonts w:hint="eastAsia"/>
        </w:rPr>
        <w:t>Проведено</w:t>
      </w:r>
      <w:r>
        <w:t></w:t>
      </w:r>
      <w:r>
        <w:rPr>
          <w:rFonts w:hint="eastAsia"/>
        </w:rPr>
        <w:t>порівняльну</w:t>
      </w:r>
      <w:r>
        <w:t></w:t>
      </w:r>
      <w:r>
        <w:rPr>
          <w:rFonts w:hint="eastAsia"/>
        </w:rPr>
        <w:t>оцінку</w:t>
      </w:r>
      <w:r>
        <w:t></w:t>
      </w:r>
      <w:r>
        <w:rPr>
          <w:rFonts w:hint="eastAsia"/>
        </w:rPr>
        <w:t>комплексної</w:t>
      </w:r>
      <w:r>
        <w:t></w:t>
      </w:r>
      <w:r>
        <w:rPr>
          <w:rFonts w:hint="eastAsia"/>
        </w:rPr>
        <w:t>факторної</w:t>
      </w:r>
      <w:r>
        <w:t></w:t>
      </w:r>
      <w:r>
        <w:rPr>
          <w:rFonts w:hint="eastAsia"/>
        </w:rPr>
        <w:t>структури</w:t>
      </w:r>
      <w:r>
        <w:t></w:t>
      </w:r>
      <w:r>
        <w:rPr>
          <w:rFonts w:hint="eastAsia"/>
        </w:rPr>
        <w:t>фізичної</w:t>
      </w:r>
      <w:r>
        <w:t></w:t>
      </w:r>
      <w:r>
        <w:rPr>
          <w:rFonts w:hint="eastAsia"/>
        </w:rPr>
        <w:t>підготовленості</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t></w:t>
      </w:r>
    </w:p>
    <w:p w:rsidR="00207E7C" w:rsidRDefault="00207E7C" w:rsidP="00207E7C">
      <w:r>
        <w:rPr>
          <w:rFonts w:hint="eastAsia"/>
        </w:rPr>
        <w:t>Для</w:t>
      </w:r>
      <w:r>
        <w:t></w:t>
      </w:r>
      <w:r>
        <w:rPr>
          <w:rFonts w:hint="eastAsia"/>
        </w:rPr>
        <w:t>оцінки</w:t>
      </w:r>
      <w:r>
        <w:t></w:t>
      </w:r>
      <w:r>
        <w:rPr>
          <w:rFonts w:hint="eastAsia"/>
        </w:rPr>
        <w:t>впливу</w:t>
      </w:r>
      <w:r>
        <w:t></w:t>
      </w:r>
      <w:r>
        <w:rPr>
          <w:rFonts w:hint="eastAsia"/>
        </w:rPr>
        <w:t>засобів</w:t>
      </w:r>
      <w:r>
        <w:t></w:t>
      </w:r>
      <w:r>
        <w:rPr>
          <w:rFonts w:hint="eastAsia"/>
        </w:rPr>
        <w:t>футболу</w:t>
      </w:r>
      <w:r>
        <w:t></w:t>
      </w:r>
      <w:r>
        <w:rPr>
          <w:rFonts w:hint="eastAsia"/>
        </w:rPr>
        <w:t>на</w:t>
      </w:r>
      <w:r>
        <w:t></w:t>
      </w:r>
      <w:r>
        <w:rPr>
          <w:rFonts w:hint="eastAsia"/>
        </w:rPr>
        <w:t>різні</w:t>
      </w:r>
      <w:r>
        <w:t></w:t>
      </w:r>
      <w:r>
        <w:rPr>
          <w:rFonts w:hint="eastAsia"/>
        </w:rPr>
        <w:t>сторони</w:t>
      </w:r>
      <w:r>
        <w:t></w:t>
      </w:r>
      <w:r>
        <w:rPr>
          <w:rFonts w:hint="eastAsia"/>
        </w:rPr>
        <w:t>підготовленості</w:t>
      </w:r>
      <w:r>
        <w:t></w:t>
      </w:r>
      <w:r>
        <w:rPr>
          <w:rFonts w:hint="eastAsia"/>
        </w:rPr>
        <w:t>студентів</w:t>
      </w:r>
      <w:r>
        <w:t></w:t>
      </w:r>
      <w:r>
        <w:rPr>
          <w:rFonts w:hint="eastAsia"/>
        </w:rPr>
        <w:t>були</w:t>
      </w:r>
      <w:r>
        <w:t></w:t>
      </w:r>
      <w:r>
        <w:rPr>
          <w:rFonts w:hint="eastAsia"/>
        </w:rPr>
        <w:t>сформовані</w:t>
      </w:r>
      <w:r>
        <w:t></w:t>
      </w:r>
      <w:r>
        <w:rPr>
          <w:rFonts w:hint="eastAsia"/>
        </w:rPr>
        <w:t>дві</w:t>
      </w:r>
      <w:r>
        <w:t></w:t>
      </w:r>
      <w:r>
        <w:rPr>
          <w:rFonts w:hint="eastAsia"/>
        </w:rPr>
        <w:t>групи</w:t>
      </w:r>
      <w:r>
        <w:t></w:t>
      </w:r>
      <w:r>
        <w:t></w:t>
      </w:r>
      <w:r>
        <w:t></w:t>
      </w:r>
      <w:r>
        <w:rPr>
          <w:rFonts w:hint="eastAsia"/>
        </w:rPr>
        <w:t>експериментальна</w:t>
      </w:r>
      <w:r>
        <w:t></w:t>
      </w:r>
      <w:r>
        <w:rPr>
          <w:rFonts w:hint="eastAsia"/>
        </w:rPr>
        <w:t>група</w:t>
      </w:r>
      <w:r>
        <w:t></w:t>
      </w:r>
      <w:r>
        <w:t></w:t>
      </w:r>
      <w:r>
        <w:rPr>
          <w:rFonts w:hint="eastAsia"/>
        </w:rPr>
        <w:t>Е</w:t>
      </w:r>
      <w:r>
        <w:t></w:t>
      </w:r>
      <w:r>
        <w:t></w:t>
      </w:r>
      <w:r>
        <w:t></w:t>
      </w:r>
      <w:r>
        <w:t></w:t>
      </w:r>
      <w:r>
        <w:t></w:t>
      </w:r>
      <w:r>
        <w:t></w:t>
      </w:r>
      <w:r>
        <w:t></w:t>
      </w:r>
      <w:r>
        <w:rPr>
          <w:rFonts w:hint="eastAsia"/>
        </w:rPr>
        <w:t>студенти</w:t>
      </w:r>
      <w:r>
        <w:t></w:t>
      </w:r>
      <w:r>
        <w:t></w:t>
      </w:r>
      <w:r>
        <w:rPr>
          <w:rFonts w:hint="eastAsia"/>
        </w:rPr>
        <w:t>і</w:t>
      </w:r>
      <w:r>
        <w:t></w:t>
      </w:r>
      <w:r>
        <w:rPr>
          <w:rFonts w:hint="eastAsia"/>
        </w:rPr>
        <w:t>контрольна</w:t>
      </w:r>
      <w:r>
        <w:t></w:t>
      </w:r>
      <w:r>
        <w:rPr>
          <w:rFonts w:hint="eastAsia"/>
        </w:rPr>
        <w:t>група</w:t>
      </w:r>
      <w:r>
        <w:t></w:t>
      </w:r>
      <w:r>
        <w:t></w:t>
      </w:r>
      <w:r>
        <w:rPr>
          <w:rFonts w:hint="eastAsia"/>
        </w:rPr>
        <w:t>К</w:t>
      </w:r>
      <w:r>
        <w:t></w:t>
      </w:r>
      <w:r>
        <w:t></w:t>
      </w:r>
      <w:r>
        <w:t></w:t>
      </w:r>
      <w:r>
        <w:t></w:t>
      </w:r>
      <w:r>
        <w:t></w:t>
      </w:r>
      <w:r>
        <w:t></w:t>
      </w:r>
      <w:r>
        <w:t></w:t>
      </w:r>
      <w:r>
        <w:rPr>
          <w:rFonts w:hint="eastAsia"/>
        </w:rPr>
        <w:t>студенти</w:t>
      </w:r>
      <w:r>
        <w:t></w:t>
      </w:r>
      <w:r>
        <w:t></w:t>
      </w:r>
      <w:r>
        <w:rPr>
          <w:rFonts w:hint="eastAsia"/>
        </w:rPr>
        <w:t>з</w:t>
      </w:r>
      <w:r>
        <w:t></w:t>
      </w:r>
      <w:r>
        <w:rPr>
          <w:rFonts w:hint="eastAsia"/>
        </w:rPr>
        <w:t>однаковим</w:t>
      </w:r>
      <w:r>
        <w:t></w:t>
      </w:r>
      <w:r>
        <w:rPr>
          <w:rFonts w:hint="eastAsia"/>
        </w:rPr>
        <w:t>початковим</w:t>
      </w:r>
      <w:r>
        <w:t></w:t>
      </w:r>
      <w:r>
        <w:rPr>
          <w:rFonts w:hint="eastAsia"/>
        </w:rPr>
        <w:t>рівнем</w:t>
      </w:r>
      <w:r>
        <w:t></w:t>
      </w:r>
      <w:r>
        <w:rPr>
          <w:rFonts w:hint="eastAsia"/>
        </w:rPr>
        <w:t>підготовленості</w:t>
      </w:r>
      <w:r>
        <w:t></w:t>
      </w:r>
      <w:r>
        <w:t></w:t>
      </w:r>
      <w:r>
        <w:rPr>
          <w:rFonts w:hint="eastAsia"/>
        </w:rPr>
        <w:t>Зі</w:t>
      </w:r>
      <w:r>
        <w:t></w:t>
      </w:r>
      <w:r>
        <w:rPr>
          <w:rFonts w:hint="eastAsia"/>
        </w:rPr>
        <w:t>студентами</w:t>
      </w:r>
      <w:r>
        <w:t></w:t>
      </w:r>
      <w:r>
        <w:rPr>
          <w:rFonts w:hint="eastAsia"/>
        </w:rPr>
        <w:t>обох</w:t>
      </w:r>
      <w:r>
        <w:t></w:t>
      </w:r>
      <w:r>
        <w:rPr>
          <w:rFonts w:hint="eastAsia"/>
        </w:rPr>
        <w:t>груп</w:t>
      </w:r>
      <w:r>
        <w:t></w:t>
      </w:r>
      <w:r>
        <w:rPr>
          <w:rFonts w:hint="eastAsia"/>
        </w:rPr>
        <w:t>було</w:t>
      </w:r>
      <w:r>
        <w:t></w:t>
      </w:r>
      <w:r>
        <w:rPr>
          <w:rFonts w:hint="eastAsia"/>
        </w:rPr>
        <w:t>проведено</w:t>
      </w:r>
      <w:r>
        <w:t></w:t>
      </w:r>
      <w:r>
        <w:t></w:t>
      </w:r>
      <w:r>
        <w:t></w:t>
      </w:r>
      <w:r>
        <w:t></w:t>
      </w:r>
      <w:r>
        <w:t></w:t>
      </w:r>
      <w:r>
        <w:rPr>
          <w:rFonts w:hint="eastAsia"/>
        </w:rPr>
        <w:t>обов’язкових</w:t>
      </w:r>
      <w:r>
        <w:t></w:t>
      </w:r>
      <w:r>
        <w:rPr>
          <w:rFonts w:hint="eastAsia"/>
        </w:rPr>
        <w:t>та</w:t>
      </w:r>
      <w:r>
        <w:t></w:t>
      </w:r>
      <w:r>
        <w:t></w:t>
      </w:r>
      <w:r>
        <w:t></w:t>
      </w:r>
      <w:r>
        <w:t></w:t>
      </w:r>
      <w:r>
        <w:rPr>
          <w:rFonts w:hint="eastAsia"/>
        </w:rPr>
        <w:t>додаткових</w:t>
      </w:r>
      <w:r>
        <w:t></w:t>
      </w:r>
      <w:r>
        <w:rPr>
          <w:rFonts w:hint="eastAsia"/>
        </w:rPr>
        <w:t>навчальних</w:t>
      </w:r>
      <w:r>
        <w:t></w:t>
      </w:r>
      <w:r>
        <w:rPr>
          <w:rFonts w:hint="eastAsia"/>
        </w:rPr>
        <w:t>години</w:t>
      </w:r>
      <w:r>
        <w:t></w:t>
      </w:r>
      <w:r>
        <w:rPr>
          <w:rFonts w:hint="eastAsia"/>
        </w:rPr>
        <w:t>протягом</w:t>
      </w:r>
      <w:r>
        <w:t></w:t>
      </w:r>
      <w:r>
        <w:rPr>
          <w:rFonts w:hint="eastAsia"/>
        </w:rPr>
        <w:t>одного</w:t>
      </w:r>
      <w:r>
        <w:t></w:t>
      </w:r>
      <w:r>
        <w:rPr>
          <w:rFonts w:hint="eastAsia"/>
        </w:rPr>
        <w:t>навчального</w:t>
      </w:r>
      <w:r>
        <w:t></w:t>
      </w:r>
      <w:r>
        <w:rPr>
          <w:rFonts w:hint="eastAsia"/>
        </w:rPr>
        <w:t>року</w:t>
      </w:r>
      <w:r>
        <w:t></w:t>
      </w:r>
      <w:r>
        <w:t></w:t>
      </w:r>
    </w:p>
    <w:p w:rsidR="00207E7C" w:rsidRDefault="00207E7C" w:rsidP="00207E7C">
      <w:r>
        <w:rPr>
          <w:rFonts w:hint="eastAsia"/>
        </w:rPr>
        <w:t>Заняття</w:t>
      </w:r>
      <w:r>
        <w:t></w:t>
      </w:r>
      <w:r>
        <w:rPr>
          <w:rFonts w:hint="eastAsia"/>
        </w:rPr>
        <w:t>в</w:t>
      </w:r>
      <w:r>
        <w:t></w:t>
      </w:r>
      <w:r>
        <w:rPr>
          <w:rFonts w:hint="eastAsia"/>
        </w:rPr>
        <w:t>експериментальній</w:t>
      </w:r>
      <w:r>
        <w:t></w:t>
      </w:r>
      <w:r>
        <w:rPr>
          <w:rFonts w:hint="eastAsia"/>
        </w:rPr>
        <w:t>групі</w:t>
      </w:r>
      <w:r>
        <w:t></w:t>
      </w:r>
      <w:r>
        <w:rPr>
          <w:rFonts w:hint="eastAsia"/>
        </w:rPr>
        <w:t>проводилися</w:t>
      </w:r>
      <w:r>
        <w:t></w:t>
      </w:r>
      <w:r>
        <w:rPr>
          <w:rFonts w:hint="eastAsia"/>
        </w:rPr>
        <w:t>з</w:t>
      </w:r>
      <w:r>
        <w:t></w:t>
      </w:r>
      <w:r>
        <w:rPr>
          <w:rFonts w:hint="eastAsia"/>
        </w:rPr>
        <w:t>використанням</w:t>
      </w:r>
      <w:r>
        <w:t></w:t>
      </w:r>
      <w:r>
        <w:rPr>
          <w:rFonts w:hint="eastAsia"/>
        </w:rPr>
        <w:t>спеціально</w:t>
      </w:r>
      <w:r>
        <w:t></w:t>
      </w:r>
      <w:r>
        <w:rPr>
          <w:rFonts w:hint="eastAsia"/>
        </w:rPr>
        <w:t>розроблених</w:t>
      </w:r>
      <w:r>
        <w:t></w:t>
      </w:r>
      <w:r>
        <w:rPr>
          <w:rFonts w:hint="eastAsia"/>
        </w:rPr>
        <w:t>вправ</w:t>
      </w:r>
      <w:r>
        <w:t></w:t>
      </w:r>
      <w:r>
        <w:rPr>
          <w:rFonts w:hint="eastAsia"/>
        </w:rPr>
        <w:t>футболу</w:t>
      </w:r>
      <w:r>
        <w:t></w:t>
      </w:r>
      <w:r>
        <w:t></w:t>
      </w:r>
      <w:r>
        <w:rPr>
          <w:rFonts w:hint="eastAsia"/>
        </w:rPr>
        <w:t>об</w:t>
      </w:r>
      <w:r>
        <w:t></w:t>
      </w:r>
      <w:r>
        <w:rPr>
          <w:rFonts w:hint="eastAsia"/>
        </w:rPr>
        <w:t>єднаних</w:t>
      </w:r>
      <w:r>
        <w:t></w:t>
      </w:r>
      <w:r>
        <w:rPr>
          <w:rFonts w:hint="eastAsia"/>
        </w:rPr>
        <w:t>у</w:t>
      </w:r>
      <w:r>
        <w:t></w:t>
      </w:r>
      <w:r>
        <w:rPr>
          <w:rFonts w:hint="eastAsia"/>
        </w:rPr>
        <w:t>навчально</w:t>
      </w:r>
      <w:r>
        <w:t></w:t>
      </w:r>
      <w:r>
        <w:rPr>
          <w:rFonts w:hint="eastAsia"/>
        </w:rPr>
        <w:t>тренувальні</w:t>
      </w:r>
      <w:r>
        <w:t></w:t>
      </w:r>
      <w:r>
        <w:rPr>
          <w:rFonts w:hint="eastAsia"/>
        </w:rPr>
        <w:t>завдання</w:t>
      </w:r>
      <w:r>
        <w:t></w:t>
      </w:r>
      <w:r>
        <w:t></w:t>
      </w:r>
      <w:r>
        <w:rPr>
          <w:rFonts w:hint="eastAsia"/>
        </w:rPr>
        <w:t>зміст</w:t>
      </w:r>
      <w:r>
        <w:t></w:t>
      </w:r>
      <w:r>
        <w:rPr>
          <w:rFonts w:hint="eastAsia"/>
        </w:rPr>
        <w:t>яких</w:t>
      </w:r>
      <w:r>
        <w:t></w:t>
      </w:r>
      <w:r>
        <w:rPr>
          <w:rFonts w:hint="eastAsia"/>
        </w:rPr>
        <w:t>відповідав</w:t>
      </w:r>
      <w:r>
        <w:t></w:t>
      </w:r>
      <w:r>
        <w:rPr>
          <w:rFonts w:hint="eastAsia"/>
        </w:rPr>
        <w:t>етапам</w:t>
      </w:r>
      <w:r>
        <w:t></w:t>
      </w:r>
      <w:r>
        <w:rPr>
          <w:rFonts w:hint="eastAsia"/>
        </w:rPr>
        <w:t>підготовки</w:t>
      </w:r>
      <w:r>
        <w:t></w:t>
      </w:r>
      <w:r>
        <w:t></w:t>
      </w:r>
      <w:r>
        <w:rPr>
          <w:rFonts w:hint="eastAsia"/>
        </w:rPr>
        <w:t>загально</w:t>
      </w:r>
      <w:r>
        <w:t></w:t>
      </w:r>
      <w:r>
        <w:rPr>
          <w:rFonts w:hint="eastAsia"/>
        </w:rPr>
        <w:t>підготовчий</w:t>
      </w:r>
      <w:r>
        <w:t></w:t>
      </w:r>
      <w:r>
        <w:t></w:t>
      </w:r>
      <w:r>
        <w:rPr>
          <w:rFonts w:hint="eastAsia"/>
        </w:rPr>
        <w:t>спеціально</w:t>
      </w:r>
      <w:r>
        <w:t></w:t>
      </w:r>
      <w:r>
        <w:rPr>
          <w:rFonts w:hint="eastAsia"/>
        </w:rPr>
        <w:t>підготовчий</w:t>
      </w:r>
      <w:r>
        <w:t></w:t>
      </w:r>
      <w:r>
        <w:t></w:t>
      </w:r>
      <w:r>
        <w:rPr>
          <w:rFonts w:hint="eastAsia"/>
        </w:rPr>
        <w:t>контрольний</w:t>
      </w:r>
      <w:r>
        <w:t></w:t>
      </w:r>
      <w:r>
        <w:rPr>
          <w:rFonts w:hint="eastAsia"/>
        </w:rPr>
        <w:t>і</w:t>
      </w:r>
      <w:r>
        <w:t></w:t>
      </w:r>
      <w:r>
        <w:rPr>
          <w:rFonts w:hint="eastAsia"/>
        </w:rPr>
        <w:t>перехідний</w:t>
      </w:r>
      <w:r>
        <w:t></w:t>
      </w:r>
      <w:r>
        <w:t></w:t>
      </w:r>
      <w:r>
        <w:rPr>
          <w:rFonts w:hint="eastAsia"/>
        </w:rPr>
        <w:t>студентів</w:t>
      </w:r>
      <w:r>
        <w:t></w:t>
      </w:r>
      <w:r>
        <w:t></w:t>
      </w:r>
      <w:r>
        <w:rPr>
          <w:rFonts w:hint="eastAsia"/>
        </w:rPr>
        <w:t>При</w:t>
      </w:r>
      <w:r>
        <w:t></w:t>
      </w:r>
      <w:r>
        <w:rPr>
          <w:rFonts w:hint="eastAsia"/>
        </w:rPr>
        <w:t>цьому</w:t>
      </w:r>
      <w:r>
        <w:t></w:t>
      </w:r>
      <w:r>
        <w:rPr>
          <w:rFonts w:hint="eastAsia"/>
        </w:rPr>
        <w:t>здійснювалася</w:t>
      </w:r>
      <w:r>
        <w:t></w:t>
      </w:r>
      <w:r>
        <w:rPr>
          <w:rFonts w:hint="eastAsia"/>
        </w:rPr>
        <w:t>оптимізація</w:t>
      </w:r>
      <w:r>
        <w:t></w:t>
      </w:r>
      <w:r>
        <w:rPr>
          <w:rFonts w:hint="eastAsia"/>
        </w:rPr>
        <w:t>навантаження</w:t>
      </w:r>
      <w:r>
        <w:t></w:t>
      </w:r>
      <w:r>
        <w:rPr>
          <w:rFonts w:hint="eastAsia"/>
        </w:rPr>
        <w:t>за</w:t>
      </w:r>
      <w:r>
        <w:t></w:t>
      </w:r>
      <w:r>
        <w:rPr>
          <w:rFonts w:hint="eastAsia"/>
        </w:rPr>
        <w:t>зовнішніми</w:t>
      </w:r>
      <w:r>
        <w:t></w:t>
      </w:r>
      <w:r>
        <w:rPr>
          <w:rFonts w:hint="eastAsia"/>
        </w:rPr>
        <w:t>параметрами</w:t>
      </w:r>
      <w:r>
        <w:t></w:t>
      </w:r>
      <w:r>
        <w:t></w:t>
      </w:r>
      <w:r>
        <w:rPr>
          <w:rFonts w:hint="eastAsia"/>
        </w:rPr>
        <w:t>тривалість</w:t>
      </w:r>
      <w:r>
        <w:t></w:t>
      </w:r>
      <w:r>
        <w:t></w:t>
      </w:r>
      <w:r>
        <w:rPr>
          <w:rFonts w:hint="eastAsia"/>
        </w:rPr>
        <w:t>кількість</w:t>
      </w:r>
      <w:r>
        <w:t></w:t>
      </w:r>
      <w:r>
        <w:rPr>
          <w:rFonts w:hint="eastAsia"/>
        </w:rPr>
        <w:t>повторень</w:t>
      </w:r>
      <w:r>
        <w:t></w:t>
      </w:r>
      <w:r>
        <w:rPr>
          <w:rFonts w:hint="eastAsia"/>
        </w:rPr>
        <w:t>вправ</w:t>
      </w:r>
      <w:r>
        <w:t></w:t>
      </w:r>
      <w:r>
        <w:t></w:t>
      </w:r>
      <w:r>
        <w:rPr>
          <w:rFonts w:hint="eastAsia"/>
        </w:rPr>
        <w:t>оптимальні</w:t>
      </w:r>
      <w:r>
        <w:t></w:t>
      </w:r>
      <w:r>
        <w:rPr>
          <w:rFonts w:hint="eastAsia"/>
        </w:rPr>
        <w:t>режими</w:t>
      </w:r>
      <w:r>
        <w:t></w:t>
      </w:r>
      <w:r>
        <w:rPr>
          <w:rFonts w:hint="eastAsia"/>
        </w:rPr>
        <w:t>чергування</w:t>
      </w:r>
      <w:r>
        <w:t></w:t>
      </w:r>
      <w:r>
        <w:rPr>
          <w:rFonts w:hint="eastAsia"/>
        </w:rPr>
        <w:t>навантаження</w:t>
      </w:r>
      <w:r>
        <w:t></w:t>
      </w:r>
      <w:r>
        <w:rPr>
          <w:rFonts w:hint="eastAsia"/>
        </w:rPr>
        <w:t>і</w:t>
      </w:r>
      <w:r>
        <w:t></w:t>
      </w:r>
      <w:r>
        <w:rPr>
          <w:rFonts w:hint="eastAsia"/>
        </w:rPr>
        <w:t>відпочинку</w:t>
      </w:r>
      <w:r>
        <w:t></w:t>
      </w:r>
      <w:r>
        <w:t></w:t>
      </w:r>
      <w:r>
        <w:rPr>
          <w:rFonts w:hint="eastAsia"/>
        </w:rPr>
        <w:t>для</w:t>
      </w:r>
      <w:r>
        <w:t></w:t>
      </w:r>
      <w:r>
        <w:rPr>
          <w:rFonts w:hint="eastAsia"/>
        </w:rPr>
        <w:t>формування</w:t>
      </w:r>
      <w:r>
        <w:t></w:t>
      </w:r>
      <w:r>
        <w:rPr>
          <w:rFonts w:hint="eastAsia"/>
        </w:rPr>
        <w:t>необхідного</w:t>
      </w:r>
      <w:r>
        <w:t></w:t>
      </w:r>
      <w:r>
        <w:rPr>
          <w:rFonts w:hint="eastAsia"/>
        </w:rPr>
        <w:t>тренувального</w:t>
      </w:r>
      <w:r>
        <w:t></w:t>
      </w:r>
      <w:r>
        <w:rPr>
          <w:rFonts w:hint="eastAsia"/>
        </w:rPr>
        <w:t>ефекту</w:t>
      </w:r>
      <w:r>
        <w:t></w:t>
      </w:r>
      <w:r>
        <w:rPr>
          <w:rFonts w:hint="eastAsia"/>
        </w:rPr>
        <w:t>на</w:t>
      </w:r>
      <w:r>
        <w:t></w:t>
      </w:r>
      <w:r>
        <w:rPr>
          <w:rFonts w:hint="eastAsia"/>
        </w:rPr>
        <w:t>заняттях</w:t>
      </w:r>
      <w:r>
        <w:t></w:t>
      </w:r>
      <w:r>
        <w:t></w:t>
      </w:r>
      <w:r>
        <w:rPr>
          <w:rFonts w:hint="eastAsia"/>
        </w:rPr>
        <w:t>спрямованих</w:t>
      </w:r>
      <w:r>
        <w:t></w:t>
      </w:r>
      <w:r>
        <w:rPr>
          <w:rFonts w:hint="eastAsia"/>
        </w:rPr>
        <w:t>на</w:t>
      </w:r>
      <w:r>
        <w:t></w:t>
      </w:r>
      <w:r>
        <w:rPr>
          <w:rFonts w:hint="eastAsia"/>
        </w:rPr>
        <w:t>розвиток</w:t>
      </w:r>
      <w:r>
        <w:t></w:t>
      </w:r>
      <w:r>
        <w:rPr>
          <w:rFonts w:hint="eastAsia"/>
        </w:rPr>
        <w:t>загальної</w:t>
      </w:r>
      <w:r>
        <w:t></w:t>
      </w:r>
      <w:r>
        <w:rPr>
          <w:rFonts w:hint="eastAsia"/>
        </w:rPr>
        <w:t>витривалості</w:t>
      </w:r>
      <w:r>
        <w:t></w:t>
      </w:r>
      <w:r>
        <w:t></w:t>
      </w:r>
      <w:r>
        <w:rPr>
          <w:rFonts w:hint="eastAsia"/>
        </w:rPr>
        <w:t>витривалості</w:t>
      </w:r>
      <w:r>
        <w:t></w:t>
      </w:r>
      <w:r>
        <w:rPr>
          <w:rFonts w:hint="eastAsia"/>
        </w:rPr>
        <w:t>до</w:t>
      </w:r>
      <w:r>
        <w:t></w:t>
      </w:r>
      <w:r>
        <w:rPr>
          <w:rFonts w:hint="eastAsia"/>
        </w:rPr>
        <w:t>аеробно</w:t>
      </w:r>
      <w:r>
        <w:t></w:t>
      </w:r>
      <w:r>
        <w:rPr>
          <w:rFonts w:hint="eastAsia"/>
        </w:rPr>
        <w:t>анаеробної</w:t>
      </w:r>
      <w:r>
        <w:t></w:t>
      </w:r>
      <w:r>
        <w:rPr>
          <w:rFonts w:hint="eastAsia"/>
        </w:rPr>
        <w:t>роботи</w:t>
      </w:r>
      <w:r>
        <w:t></w:t>
      </w:r>
      <w:r>
        <w:rPr>
          <w:rFonts w:hint="eastAsia"/>
        </w:rPr>
        <w:t>і</w:t>
      </w:r>
      <w:r>
        <w:t></w:t>
      </w:r>
      <w:r>
        <w:rPr>
          <w:rFonts w:hint="eastAsia"/>
        </w:rPr>
        <w:t>на</w:t>
      </w:r>
      <w:r>
        <w:t></w:t>
      </w:r>
      <w:r>
        <w:rPr>
          <w:rFonts w:hint="eastAsia"/>
        </w:rPr>
        <w:t>розвиток</w:t>
      </w:r>
      <w:r>
        <w:t></w:t>
      </w:r>
      <w:r>
        <w:rPr>
          <w:rFonts w:hint="eastAsia"/>
        </w:rPr>
        <w:t>швидкості</w:t>
      </w:r>
      <w:r>
        <w:t></w:t>
      </w:r>
      <w:r>
        <w:t></w:t>
      </w:r>
      <w:r>
        <w:rPr>
          <w:rFonts w:hint="eastAsia"/>
        </w:rPr>
        <w:t>Засоби</w:t>
      </w:r>
      <w:r>
        <w:t></w:t>
      </w:r>
      <w:r>
        <w:rPr>
          <w:rFonts w:hint="eastAsia"/>
        </w:rPr>
        <w:t>і</w:t>
      </w:r>
      <w:r>
        <w:t></w:t>
      </w:r>
      <w:r>
        <w:rPr>
          <w:rFonts w:hint="eastAsia"/>
        </w:rPr>
        <w:t>методи</w:t>
      </w:r>
      <w:r>
        <w:t></w:t>
      </w:r>
      <w:r>
        <w:rPr>
          <w:rFonts w:hint="eastAsia"/>
        </w:rPr>
        <w:t>фізичного</w:t>
      </w:r>
      <w:r>
        <w:t></w:t>
      </w:r>
      <w:r>
        <w:rPr>
          <w:rFonts w:hint="eastAsia"/>
        </w:rPr>
        <w:t>виховання</w:t>
      </w:r>
      <w:r>
        <w:t></w:t>
      </w:r>
      <w:r>
        <w:rPr>
          <w:rFonts w:hint="eastAsia"/>
        </w:rPr>
        <w:t>в</w:t>
      </w:r>
      <w:r>
        <w:t></w:t>
      </w:r>
      <w:r>
        <w:rPr>
          <w:rFonts w:hint="eastAsia"/>
        </w:rPr>
        <w:t>контрольній</w:t>
      </w:r>
      <w:r>
        <w:t></w:t>
      </w:r>
      <w:r>
        <w:rPr>
          <w:rFonts w:hint="eastAsia"/>
        </w:rPr>
        <w:t>групі</w:t>
      </w:r>
      <w:r>
        <w:t></w:t>
      </w:r>
      <w:r>
        <w:rPr>
          <w:rFonts w:hint="eastAsia"/>
        </w:rPr>
        <w:t>відповідали</w:t>
      </w:r>
      <w:r>
        <w:t></w:t>
      </w:r>
      <w:r>
        <w:rPr>
          <w:rFonts w:hint="eastAsia"/>
        </w:rPr>
        <w:t>базовій</w:t>
      </w:r>
      <w:r>
        <w:t></w:t>
      </w:r>
      <w:r>
        <w:rPr>
          <w:rFonts w:hint="eastAsia"/>
        </w:rPr>
        <w:t>навчальній</w:t>
      </w:r>
      <w:r>
        <w:t></w:t>
      </w:r>
      <w:r>
        <w:rPr>
          <w:rFonts w:hint="eastAsia"/>
        </w:rPr>
        <w:t>програмі</w:t>
      </w:r>
      <w:r>
        <w:t></w:t>
      </w:r>
      <w:r>
        <w:t></w:t>
      </w:r>
      <w:r>
        <w:rPr>
          <w:rFonts w:hint="eastAsia"/>
        </w:rPr>
        <w:t>При</w:t>
      </w:r>
      <w:r>
        <w:t></w:t>
      </w:r>
      <w:r>
        <w:rPr>
          <w:rFonts w:hint="eastAsia"/>
        </w:rPr>
        <w:t>цьому</w:t>
      </w:r>
      <w:r>
        <w:t></w:t>
      </w:r>
      <w:r>
        <w:rPr>
          <w:rFonts w:hint="eastAsia"/>
        </w:rPr>
        <w:t>розділ</w:t>
      </w:r>
      <w:r>
        <w:t></w:t>
      </w:r>
      <w:r>
        <w:rPr>
          <w:rFonts w:hint="eastAsia"/>
        </w:rPr>
        <w:t>програми</w:t>
      </w:r>
      <w:r>
        <w:t></w:t>
      </w:r>
      <w:r>
        <w:t></w:t>
      </w:r>
      <w:r>
        <w:rPr>
          <w:rFonts w:hint="eastAsia"/>
        </w:rPr>
        <w:t>спортивні</w:t>
      </w:r>
      <w:r>
        <w:t></w:t>
      </w:r>
      <w:r>
        <w:rPr>
          <w:rFonts w:hint="eastAsia"/>
        </w:rPr>
        <w:t>ігри</w:t>
      </w:r>
      <w:r>
        <w:t></w:t>
      </w:r>
      <w:r>
        <w:t></w:t>
      </w:r>
      <w:r>
        <w:rPr>
          <w:rFonts w:hint="eastAsia"/>
        </w:rPr>
        <w:t>також</w:t>
      </w:r>
      <w:r>
        <w:t></w:t>
      </w:r>
      <w:r>
        <w:rPr>
          <w:rFonts w:hint="eastAsia"/>
        </w:rPr>
        <w:t>наповнювався</w:t>
      </w:r>
      <w:r>
        <w:t></w:t>
      </w:r>
      <w:r>
        <w:rPr>
          <w:rFonts w:hint="eastAsia"/>
        </w:rPr>
        <w:t>засобами</w:t>
      </w:r>
      <w:r>
        <w:t></w:t>
      </w:r>
      <w:r>
        <w:rPr>
          <w:rFonts w:hint="eastAsia"/>
        </w:rPr>
        <w:t>футболу</w:t>
      </w:r>
      <w:r>
        <w:t></w:t>
      </w:r>
      <w:r>
        <w:t></w:t>
      </w:r>
      <w:r>
        <w:rPr>
          <w:rFonts w:hint="eastAsia"/>
        </w:rPr>
        <w:t>але</w:t>
      </w:r>
      <w:r>
        <w:t></w:t>
      </w:r>
      <w:r>
        <w:rPr>
          <w:rFonts w:hint="eastAsia"/>
        </w:rPr>
        <w:t>в</w:t>
      </w:r>
      <w:r>
        <w:t></w:t>
      </w:r>
      <w:r>
        <w:rPr>
          <w:rFonts w:hint="eastAsia"/>
        </w:rPr>
        <w:t>меншому</w:t>
      </w:r>
      <w:r>
        <w:t></w:t>
      </w:r>
      <w:r>
        <w:rPr>
          <w:rFonts w:hint="eastAsia"/>
        </w:rPr>
        <w:t>обсязі</w:t>
      </w:r>
      <w:r>
        <w:t></w:t>
      </w:r>
      <w:r>
        <w:t></w:t>
      </w:r>
      <w:r>
        <w:rPr>
          <w:rFonts w:hint="eastAsia"/>
        </w:rPr>
        <w:t>ніж</w:t>
      </w:r>
      <w:r>
        <w:t></w:t>
      </w:r>
      <w:r>
        <w:rPr>
          <w:rFonts w:hint="eastAsia"/>
        </w:rPr>
        <w:t>в</w:t>
      </w:r>
      <w:r>
        <w:t></w:t>
      </w:r>
      <w:r>
        <w:rPr>
          <w:rFonts w:hint="eastAsia"/>
        </w:rPr>
        <w:t>експериментальній</w:t>
      </w:r>
      <w:r>
        <w:t></w:t>
      </w:r>
      <w:r>
        <w:rPr>
          <w:rFonts w:hint="eastAsia"/>
        </w:rPr>
        <w:t>групі</w:t>
      </w:r>
      <w:r>
        <w:t></w:t>
      </w:r>
      <w:r>
        <w:t></w:t>
      </w:r>
    </w:p>
    <w:p w:rsidR="00207E7C" w:rsidRDefault="00207E7C" w:rsidP="00207E7C">
      <w:r>
        <w:rPr>
          <w:rFonts w:hint="eastAsia"/>
        </w:rPr>
        <w:t>Ефективність</w:t>
      </w:r>
      <w:r>
        <w:t></w:t>
      </w:r>
      <w:r>
        <w:rPr>
          <w:rFonts w:hint="eastAsia"/>
        </w:rPr>
        <w:t>процесу</w:t>
      </w:r>
      <w:r>
        <w:t></w:t>
      </w:r>
      <w:r>
        <w:rPr>
          <w:rFonts w:hint="eastAsia"/>
        </w:rPr>
        <w:t>фізичного</w:t>
      </w:r>
      <w:r>
        <w:t></w:t>
      </w:r>
      <w:r>
        <w:rPr>
          <w:rFonts w:hint="eastAsia"/>
        </w:rPr>
        <w:t>виховання</w:t>
      </w:r>
      <w:r>
        <w:t></w:t>
      </w:r>
      <w:r>
        <w:rPr>
          <w:rFonts w:hint="eastAsia"/>
        </w:rPr>
        <w:t>із</w:t>
      </w:r>
      <w:r>
        <w:t></w:t>
      </w:r>
      <w:r>
        <w:rPr>
          <w:rFonts w:hint="eastAsia"/>
        </w:rPr>
        <w:t>застосуванням</w:t>
      </w:r>
      <w:r>
        <w:t></w:t>
      </w:r>
      <w:r>
        <w:rPr>
          <w:rFonts w:hint="eastAsia"/>
        </w:rPr>
        <w:t>засобів</w:t>
      </w:r>
      <w:r>
        <w:t></w:t>
      </w:r>
      <w:r>
        <w:rPr>
          <w:rFonts w:hint="eastAsia"/>
        </w:rPr>
        <w:t>футболу</w:t>
      </w:r>
      <w:r>
        <w:t></w:t>
      </w:r>
      <w:r>
        <w:rPr>
          <w:rFonts w:hint="eastAsia"/>
        </w:rPr>
        <w:t>виявилася</w:t>
      </w:r>
      <w:r>
        <w:t></w:t>
      </w:r>
      <w:r>
        <w:rPr>
          <w:rFonts w:hint="eastAsia"/>
        </w:rPr>
        <w:t>у</w:t>
      </w:r>
      <w:r>
        <w:t></w:t>
      </w:r>
      <w:r>
        <w:rPr>
          <w:rFonts w:hint="eastAsia"/>
        </w:rPr>
        <w:t>більшому</w:t>
      </w:r>
      <w:r>
        <w:t></w:t>
      </w:r>
      <w:r>
        <w:rPr>
          <w:rFonts w:hint="eastAsia"/>
        </w:rPr>
        <w:t>значному</w:t>
      </w:r>
      <w:r>
        <w:t></w:t>
      </w:r>
      <w:r>
        <w:rPr>
          <w:rFonts w:hint="eastAsia"/>
        </w:rPr>
        <w:t>прирості</w:t>
      </w:r>
      <w:r>
        <w:t></w:t>
      </w:r>
      <w:r>
        <w:rPr>
          <w:rFonts w:hint="eastAsia"/>
        </w:rPr>
        <w:t>показників</w:t>
      </w:r>
      <w:r>
        <w:t></w:t>
      </w:r>
      <w:r>
        <w:rPr>
          <w:rFonts w:hint="eastAsia"/>
        </w:rPr>
        <w:t>фізичних</w:t>
      </w:r>
      <w:r>
        <w:t></w:t>
      </w:r>
      <w:r>
        <w:rPr>
          <w:rFonts w:hint="eastAsia"/>
        </w:rPr>
        <w:t>якостей</w:t>
      </w:r>
      <w:r>
        <w:t></w:t>
      </w:r>
      <w:r>
        <w:t></w:t>
      </w:r>
      <w:r>
        <w:rPr>
          <w:rFonts w:hint="eastAsia"/>
        </w:rPr>
        <w:t>функціональної</w:t>
      </w:r>
      <w:r>
        <w:t></w:t>
      </w:r>
      <w:r>
        <w:rPr>
          <w:rFonts w:hint="eastAsia"/>
        </w:rPr>
        <w:t>та</w:t>
      </w:r>
      <w:r>
        <w:t></w:t>
      </w:r>
      <w:r>
        <w:rPr>
          <w:rFonts w:hint="eastAsia"/>
        </w:rPr>
        <w:t>спеціальної</w:t>
      </w:r>
      <w:r>
        <w:t></w:t>
      </w:r>
      <w:r>
        <w:rPr>
          <w:rFonts w:hint="eastAsia"/>
        </w:rPr>
        <w:t>підготовленості</w:t>
      </w:r>
      <w:r>
        <w:t></w:t>
      </w:r>
      <w:r>
        <w:rPr>
          <w:rFonts w:hint="eastAsia"/>
        </w:rPr>
        <w:t>в</w:t>
      </w:r>
      <w:r>
        <w:t></w:t>
      </w:r>
      <w:r>
        <w:rPr>
          <w:rFonts w:hint="eastAsia"/>
        </w:rPr>
        <w:t>експериментальній</w:t>
      </w:r>
      <w:r>
        <w:t></w:t>
      </w:r>
      <w:r>
        <w:rPr>
          <w:rFonts w:hint="eastAsia"/>
        </w:rPr>
        <w:t>групі</w:t>
      </w:r>
      <w:r>
        <w:t></w:t>
      </w:r>
      <w:r>
        <w:rPr>
          <w:rFonts w:hint="eastAsia"/>
        </w:rPr>
        <w:t>порівняно</w:t>
      </w:r>
      <w:r>
        <w:t></w:t>
      </w:r>
      <w:r>
        <w:rPr>
          <w:rFonts w:hint="eastAsia"/>
        </w:rPr>
        <w:t>з</w:t>
      </w:r>
      <w:r>
        <w:t></w:t>
      </w:r>
      <w:r>
        <w:rPr>
          <w:rFonts w:hint="eastAsia"/>
        </w:rPr>
        <w:t>контрольною</w:t>
      </w:r>
      <w:r>
        <w:t></w:t>
      </w:r>
      <w:r>
        <w:t></w:t>
      </w:r>
      <w:r>
        <w:rPr>
          <w:rFonts w:hint="eastAsia"/>
        </w:rPr>
        <w:t>табл</w:t>
      </w:r>
      <w:r>
        <w:t></w:t>
      </w:r>
      <w:r>
        <w:t></w:t>
      </w:r>
      <w:r>
        <w:t></w:t>
      </w:r>
      <w:r>
        <w:t></w:t>
      </w:r>
      <w:r>
        <w:rPr>
          <w:rFonts w:hint="eastAsia"/>
        </w:rPr>
        <w:t>і</w:t>
      </w:r>
      <w:r>
        <w:t></w:t>
      </w:r>
      <w:r>
        <w:rPr>
          <w:rFonts w:hint="eastAsia"/>
        </w:rPr>
        <w:t>табл</w:t>
      </w:r>
      <w:r>
        <w:t></w:t>
      </w:r>
      <w:r>
        <w:t></w:t>
      </w:r>
      <w:r>
        <w:t></w:t>
      </w:r>
      <w:r>
        <w:t></w:t>
      </w:r>
      <w:r>
        <w:t></w:t>
      </w:r>
      <w:r>
        <w:t></w:t>
      </w:r>
      <w:r>
        <w:rPr>
          <w:rFonts w:hint="eastAsia"/>
        </w:rPr>
        <w:t>Для</w:t>
      </w:r>
      <w:r>
        <w:t></w:t>
      </w:r>
      <w:r>
        <w:rPr>
          <w:rFonts w:hint="eastAsia"/>
        </w:rPr>
        <w:t>визначення</w:t>
      </w:r>
      <w:r>
        <w:t></w:t>
      </w:r>
      <w:r>
        <w:rPr>
          <w:rFonts w:hint="eastAsia"/>
        </w:rPr>
        <w:t>вірогідності</w:t>
      </w:r>
      <w:r>
        <w:t></w:t>
      </w:r>
      <w:r>
        <w:rPr>
          <w:rFonts w:hint="eastAsia"/>
        </w:rPr>
        <w:t>збігів</w:t>
      </w:r>
      <w:r>
        <w:t></w:t>
      </w:r>
      <w:r>
        <w:rPr>
          <w:rFonts w:hint="eastAsia"/>
        </w:rPr>
        <w:t>і</w:t>
      </w:r>
      <w:r>
        <w:t></w:t>
      </w:r>
      <w:r>
        <w:rPr>
          <w:rFonts w:hint="eastAsia"/>
        </w:rPr>
        <w:t>розбіжностей</w:t>
      </w:r>
      <w:r>
        <w:t></w:t>
      </w:r>
      <w:r>
        <w:rPr>
          <w:rFonts w:hint="eastAsia"/>
        </w:rPr>
        <w:t>характеристик</w:t>
      </w:r>
      <w:r>
        <w:t></w:t>
      </w:r>
      <w:r>
        <w:rPr>
          <w:rFonts w:hint="eastAsia"/>
        </w:rPr>
        <w:t>групи</w:t>
      </w:r>
      <w:r>
        <w:t></w:t>
      </w:r>
      <w:r>
        <w:t></w:t>
      </w:r>
      <w:r>
        <w:rPr>
          <w:rFonts w:hint="eastAsia"/>
        </w:rPr>
        <w:t>Е</w:t>
      </w:r>
      <w:r>
        <w:t></w:t>
      </w:r>
      <w:r>
        <w:t></w:t>
      </w:r>
      <w:r>
        <w:rPr>
          <w:rFonts w:hint="eastAsia"/>
        </w:rPr>
        <w:t>і</w:t>
      </w:r>
      <w:r>
        <w:t></w:t>
      </w:r>
      <w:r>
        <w:t></w:t>
      </w:r>
      <w:r>
        <w:rPr>
          <w:rFonts w:hint="eastAsia"/>
        </w:rPr>
        <w:t>групи</w:t>
      </w:r>
      <w:r>
        <w:t></w:t>
      </w:r>
      <w:r>
        <w:t></w:t>
      </w:r>
      <w:r>
        <w:rPr>
          <w:rFonts w:hint="eastAsia"/>
        </w:rPr>
        <w:t>К</w:t>
      </w:r>
      <w:r>
        <w:t></w:t>
      </w:r>
      <w:r>
        <w:t></w:t>
      </w:r>
      <w:r>
        <w:rPr>
          <w:rFonts w:hint="eastAsia"/>
        </w:rPr>
        <w:t>використовувався</w:t>
      </w:r>
      <w:r>
        <w:t></w:t>
      </w:r>
      <w:r>
        <w:rPr>
          <w:rFonts w:hint="eastAsia"/>
        </w:rPr>
        <w:t>критерій</w:t>
      </w:r>
      <w:r>
        <w:t></w:t>
      </w:r>
      <w:r>
        <w:rPr>
          <w:rFonts w:hint="eastAsia"/>
        </w:rPr>
        <w:t>Вілкоксона</w:t>
      </w:r>
      <w:r>
        <w:t></w:t>
      </w:r>
      <w:r>
        <w:rPr>
          <w:rFonts w:hint="eastAsia"/>
        </w:rPr>
        <w:t>Манна</w:t>
      </w:r>
      <w:r>
        <w:t></w:t>
      </w:r>
      <w:r>
        <w:rPr>
          <w:rFonts w:hint="eastAsia"/>
        </w:rPr>
        <w:t>Уітні</w:t>
      </w:r>
      <w:r>
        <w:t></w:t>
      </w:r>
      <w:r>
        <w:t></w:t>
      </w:r>
      <w:r>
        <w:t></w:t>
      </w:r>
      <w:r>
        <w:rPr>
          <w:rFonts w:hint="eastAsia"/>
        </w:rPr>
        <w:t>э</w:t>
      </w:r>
      <w:r>
        <w:t></w:t>
      </w:r>
      <w:r>
        <w:rPr>
          <w:rFonts w:hint="eastAsia"/>
        </w:rPr>
        <w:t>к</w:t>
      </w:r>
      <w:r>
        <w:t></w:t>
      </w:r>
      <w:r>
        <w:t></w:t>
      </w:r>
      <w:r>
        <w:t></w:t>
      </w:r>
      <w:r>
        <w:rPr>
          <w:rFonts w:hint="eastAsia"/>
        </w:rPr>
        <w:t>Результати</w:t>
      </w:r>
      <w:r>
        <w:t></w:t>
      </w:r>
      <w:r>
        <w:rPr>
          <w:rFonts w:hint="eastAsia"/>
        </w:rPr>
        <w:t>приростів</w:t>
      </w:r>
      <w:r>
        <w:t></w:t>
      </w:r>
      <w:r>
        <w:rPr>
          <w:rFonts w:hint="eastAsia"/>
        </w:rPr>
        <w:t>представлені</w:t>
      </w:r>
      <w:r>
        <w:t></w:t>
      </w:r>
      <w:r>
        <w:rPr>
          <w:rFonts w:hint="eastAsia"/>
        </w:rPr>
        <w:t>у</w:t>
      </w:r>
      <w:r>
        <w:t></w:t>
      </w:r>
      <w:r>
        <w:rPr>
          <w:rFonts w:hint="eastAsia"/>
        </w:rPr>
        <w:t>вигляді</w:t>
      </w:r>
      <w:r>
        <w:t></w:t>
      </w:r>
      <w:r>
        <w:rPr>
          <w:rFonts w:hint="eastAsia"/>
        </w:rPr>
        <w:t>точкових</w:t>
      </w:r>
      <w:r>
        <w:t></w:t>
      </w:r>
      <w:r>
        <w:rPr>
          <w:rFonts w:hint="eastAsia"/>
        </w:rPr>
        <w:t>оцінок</w:t>
      </w:r>
      <w:r>
        <w:t></w:t>
      </w:r>
      <w:r>
        <w:rPr>
          <w:rFonts w:hint="eastAsia"/>
        </w:rPr>
        <w:t>і</w:t>
      </w:r>
      <w:r>
        <w:t></w:t>
      </w:r>
      <w:r>
        <w:t></w:t>
      </w:r>
      <w:r>
        <w:t></w:t>
      </w:r>
      <w:r>
        <w:t></w:t>
      </w:r>
      <w:r>
        <w:t></w:t>
      </w:r>
      <w:r>
        <w:rPr>
          <w:rFonts w:hint="eastAsia"/>
        </w:rPr>
        <w:t>довірчих</w:t>
      </w:r>
      <w:r>
        <w:t></w:t>
      </w:r>
      <w:r>
        <w:rPr>
          <w:rFonts w:hint="eastAsia"/>
        </w:rPr>
        <w:t>інтервалів</w:t>
      </w:r>
      <w:r>
        <w:t></w:t>
      </w:r>
      <w:r>
        <w:t></w:t>
      </w:r>
      <w:r>
        <w:rPr>
          <w:rFonts w:hint="eastAsia"/>
        </w:rPr>
        <w:t>Якщо</w:t>
      </w:r>
      <w:r>
        <w:t></w:t>
      </w:r>
      <w:r>
        <w:rPr>
          <w:rFonts w:hint="eastAsia"/>
        </w:rPr>
        <w:t>довірчий</w:t>
      </w:r>
      <w:r>
        <w:t></w:t>
      </w:r>
      <w:r>
        <w:rPr>
          <w:rFonts w:hint="eastAsia"/>
        </w:rPr>
        <w:t>інтервал</w:t>
      </w:r>
      <w:r>
        <w:t></w:t>
      </w:r>
      <w:r>
        <w:rPr>
          <w:rFonts w:hint="eastAsia"/>
        </w:rPr>
        <w:t>не</w:t>
      </w:r>
      <w:r>
        <w:t></w:t>
      </w:r>
      <w:r>
        <w:rPr>
          <w:rFonts w:hint="eastAsia"/>
        </w:rPr>
        <w:t>перекриває</w:t>
      </w:r>
      <w:r>
        <w:t></w:t>
      </w:r>
      <w:r>
        <w:rPr>
          <w:rFonts w:hint="eastAsia"/>
        </w:rPr>
        <w:t>нуль</w:t>
      </w:r>
      <w:r>
        <w:t></w:t>
      </w:r>
      <w:r>
        <w:t></w:t>
      </w:r>
      <w:r>
        <w:rPr>
          <w:rFonts w:hint="eastAsia"/>
        </w:rPr>
        <w:t>то</w:t>
      </w:r>
      <w:r>
        <w:t></w:t>
      </w:r>
      <w:r>
        <w:rPr>
          <w:rFonts w:hint="eastAsia"/>
        </w:rPr>
        <w:t>приріст</w:t>
      </w:r>
      <w:r>
        <w:t></w:t>
      </w:r>
      <w:r>
        <w:rPr>
          <w:rFonts w:hint="eastAsia"/>
        </w:rPr>
        <w:t>вважається</w:t>
      </w:r>
      <w:r>
        <w:t></w:t>
      </w:r>
      <w:r>
        <w:rPr>
          <w:rFonts w:hint="eastAsia"/>
        </w:rPr>
        <w:t>статистично</w:t>
      </w:r>
      <w:r>
        <w:t></w:t>
      </w:r>
      <w:r>
        <w:rPr>
          <w:rFonts w:hint="eastAsia"/>
        </w:rPr>
        <w:t>вірогідним</w:t>
      </w:r>
      <w:r>
        <w:t></w:t>
      </w:r>
      <w:r>
        <w:rPr>
          <w:rFonts w:hint="eastAsia"/>
        </w:rPr>
        <w:t>при</w:t>
      </w:r>
      <w:r>
        <w:t></w:t>
      </w:r>
      <w:r>
        <w:rPr>
          <w:rFonts w:hint="eastAsia"/>
        </w:rPr>
        <w:t>довірчій</w:t>
      </w:r>
      <w:r>
        <w:t></w:t>
      </w:r>
      <w:r>
        <w:rPr>
          <w:rFonts w:hint="eastAsia"/>
        </w:rPr>
        <w:t>імовірності</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rPr>
          <w:rFonts w:hint="eastAsia"/>
        </w:rPr>
        <w:t>Початкове</w:t>
      </w:r>
      <w:r>
        <w:t></w:t>
      </w:r>
      <w:r>
        <w:rPr>
          <w:rFonts w:hint="eastAsia"/>
        </w:rPr>
        <w:t>тестування</w:t>
      </w:r>
      <w:r>
        <w:t></w:t>
      </w:r>
      <w:r>
        <w:rPr>
          <w:rFonts w:hint="eastAsia"/>
        </w:rPr>
        <w:t>не</w:t>
      </w:r>
      <w:r>
        <w:t></w:t>
      </w:r>
      <w:r>
        <w:rPr>
          <w:rFonts w:hint="eastAsia"/>
        </w:rPr>
        <w:t>виявило</w:t>
      </w:r>
      <w:r>
        <w:t></w:t>
      </w:r>
      <w:r>
        <w:t></w:t>
      </w:r>
      <w:r>
        <w:rPr>
          <w:rFonts w:hint="eastAsia"/>
        </w:rPr>
        <w:t>значимих</w:t>
      </w:r>
      <w:r>
        <w:t></w:t>
      </w:r>
      <w:r>
        <w:t></w:t>
      </w:r>
      <w:r>
        <w:t></w:t>
      </w:r>
      <w:r>
        <w:rPr>
          <w:rFonts w:hint="eastAsia"/>
        </w:rPr>
        <w:t>розбіжностей</w:t>
      </w:r>
      <w:r>
        <w:t></w:t>
      </w:r>
      <w:r>
        <w:t></w:t>
      </w:r>
      <w:r>
        <w:rPr>
          <w:rFonts w:hint="eastAsia"/>
        </w:rPr>
        <w:t>у</w:t>
      </w:r>
      <w:r>
        <w:t></w:t>
      </w:r>
      <w:r>
        <w:rPr>
          <w:rFonts w:hint="eastAsia"/>
        </w:rPr>
        <w:t>значеннях</w:t>
      </w:r>
      <w:r>
        <w:t></w:t>
      </w:r>
      <w:r>
        <w:t></w:t>
      </w:r>
      <w:r>
        <w:rPr>
          <w:rFonts w:hint="eastAsia"/>
        </w:rPr>
        <w:t>показників</w:t>
      </w:r>
      <w:r>
        <w:t></w:t>
      </w:r>
      <w:r>
        <w:t></w:t>
      </w:r>
      <w:r>
        <w:rPr>
          <w:rFonts w:hint="eastAsia"/>
        </w:rPr>
        <w:t>обох</w:t>
      </w:r>
      <w:r>
        <w:t></w:t>
      </w:r>
      <w:r>
        <w:t></w:t>
      </w:r>
      <w:r>
        <w:rPr>
          <w:rFonts w:hint="eastAsia"/>
        </w:rPr>
        <w:t>груп</w:t>
      </w:r>
      <w:r>
        <w:t></w:t>
      </w:r>
      <w:r>
        <w:t></w:t>
      </w:r>
      <w:r>
        <w:t></w:t>
      </w:r>
      <w:r>
        <w:t></w:t>
      </w:r>
      <w:r>
        <w:rPr>
          <w:rFonts w:hint="eastAsia"/>
        </w:rPr>
        <w:t>э</w:t>
      </w:r>
      <w:r>
        <w:t></w:t>
      </w:r>
      <w:r>
        <w:rPr>
          <w:rFonts w:hint="eastAsia"/>
        </w:rPr>
        <w:t>к</w:t>
      </w:r>
      <w:r>
        <w:t></w:t>
      </w:r>
      <w:r>
        <w:t></w:t>
      </w:r>
      <w:r>
        <w:t></w:t>
      </w:r>
      <w:r>
        <w:t></w:t>
      </w:r>
      <w:r>
        <w:t></w:t>
      </w:r>
      <w:r>
        <w:t></w:t>
      </w:r>
      <w:r>
        <w:t></w:t>
      </w:r>
      <w:r>
        <w:rPr>
          <w:rFonts w:hint="eastAsia"/>
        </w:rPr>
        <w:t>Р</w:t>
      </w:r>
      <w:r>
        <w:t></w:t>
      </w:r>
      <w:r>
        <w:t></w:t>
      </w:r>
      <w:r>
        <w:t></w:t>
      </w:r>
      <w:r>
        <w:t></w:t>
      </w:r>
      <w:r>
        <w:t></w:t>
      </w:r>
      <w:r>
        <w:t></w:t>
      </w:r>
      <w:r>
        <w:t></w:t>
      </w:r>
      <w:r>
        <w:t></w:t>
      </w:r>
    </w:p>
    <w:p w:rsidR="00207E7C" w:rsidRDefault="00207E7C" w:rsidP="00207E7C">
      <w:r>
        <w:rPr>
          <w:rFonts w:hint="eastAsia"/>
        </w:rPr>
        <w:t>У</w:t>
      </w:r>
      <w:r>
        <w:t></w:t>
      </w:r>
      <w:r>
        <w:rPr>
          <w:rFonts w:hint="eastAsia"/>
        </w:rPr>
        <w:t>показниках</w:t>
      </w:r>
      <w:r>
        <w:t></w:t>
      </w:r>
      <w:r>
        <w:t></w:t>
      </w:r>
      <w:r>
        <w:rPr>
          <w:rFonts w:hint="eastAsia"/>
        </w:rPr>
        <w:t>що</w:t>
      </w:r>
      <w:r>
        <w:t></w:t>
      </w:r>
      <w:r>
        <w:rPr>
          <w:rFonts w:hint="eastAsia"/>
        </w:rPr>
        <w:t>характеризують</w:t>
      </w:r>
      <w:r>
        <w:t></w:t>
      </w:r>
      <w:r>
        <w:rPr>
          <w:rFonts w:hint="eastAsia"/>
        </w:rPr>
        <w:t>функціональну</w:t>
      </w:r>
      <w:r>
        <w:t></w:t>
      </w:r>
      <w:r>
        <w:rPr>
          <w:rFonts w:hint="eastAsia"/>
        </w:rPr>
        <w:t>підготовленість</w:t>
      </w:r>
      <w:r>
        <w:t></w:t>
      </w:r>
      <w:r>
        <w:t></w:t>
      </w:r>
      <w:r>
        <w:rPr>
          <w:rFonts w:hint="eastAsia"/>
        </w:rPr>
        <w:t>величини</w:t>
      </w:r>
      <w:r>
        <w:t></w:t>
      </w:r>
      <w:r>
        <w:rPr>
          <w:rFonts w:hint="eastAsia"/>
        </w:rPr>
        <w:t>приросту</w:t>
      </w:r>
      <w:r>
        <w:t></w:t>
      </w:r>
      <w:r>
        <w:rPr>
          <w:rFonts w:hint="eastAsia"/>
        </w:rPr>
        <w:t>в</w:t>
      </w:r>
      <w:r>
        <w:t></w:t>
      </w:r>
      <w:r>
        <w:rPr>
          <w:rFonts w:hint="eastAsia"/>
        </w:rPr>
        <w:t>групі</w:t>
      </w:r>
      <w:r>
        <w:t></w:t>
      </w:r>
      <w:r>
        <w:t></w:t>
      </w:r>
      <w:r>
        <w:rPr>
          <w:rFonts w:hint="eastAsia"/>
        </w:rPr>
        <w:t>Е</w:t>
      </w:r>
      <w:r>
        <w:t></w:t>
      </w:r>
      <w:r>
        <w:t></w:t>
      </w:r>
      <w:r>
        <w:rPr>
          <w:rFonts w:hint="eastAsia"/>
        </w:rPr>
        <w:t>склали</w:t>
      </w:r>
      <w:r>
        <w:t></w:t>
      </w:r>
      <w:r>
        <w:rPr>
          <w:rFonts w:hint="eastAsia"/>
        </w:rPr>
        <w:t>від</w:t>
      </w:r>
      <w:r>
        <w:t></w:t>
      </w:r>
      <w:r>
        <w:t></w:t>
      </w:r>
      <w:r>
        <w:t></w:t>
      </w:r>
      <w:r>
        <w:t></w:t>
      </w:r>
      <w:r>
        <w:t></w:t>
      </w:r>
      <w:r>
        <w:rPr>
          <w:rFonts w:hint="eastAsia"/>
        </w:rPr>
        <w:t>до</w:t>
      </w:r>
      <w:r>
        <w:t></w:t>
      </w:r>
      <w:r>
        <w:t></w:t>
      </w:r>
      <w:r>
        <w:t></w:t>
      </w:r>
      <w:r>
        <w:t></w:t>
      </w:r>
      <w:r>
        <w:t></w:t>
      </w:r>
      <w:r>
        <w:t></w:t>
      </w:r>
      <w:r>
        <w:t></w:t>
      </w:r>
      <w:r>
        <w:t></w:t>
      </w:r>
      <w:r>
        <w:t></w:t>
      </w:r>
      <w:r>
        <w:rPr>
          <w:rFonts w:hint="eastAsia"/>
        </w:rPr>
        <w:t>у</w:t>
      </w:r>
      <w:r>
        <w:t></w:t>
      </w:r>
      <w:r>
        <w:rPr>
          <w:rFonts w:hint="eastAsia"/>
        </w:rPr>
        <w:t>групі</w:t>
      </w:r>
      <w:r>
        <w:t></w:t>
      </w:r>
      <w:r>
        <w:t></w:t>
      </w:r>
      <w:r>
        <w:rPr>
          <w:rFonts w:hint="eastAsia"/>
        </w:rPr>
        <w:t>К</w:t>
      </w:r>
      <w:r>
        <w:t></w:t>
      </w:r>
      <w:r>
        <w:t></w:t>
      </w:r>
      <w:r>
        <w:rPr>
          <w:rFonts w:hint="eastAsia"/>
        </w:rPr>
        <w:t>—</w:t>
      </w:r>
      <w:r>
        <w:t></w:t>
      </w:r>
      <w:r>
        <w:rPr>
          <w:rFonts w:hint="eastAsia"/>
        </w:rPr>
        <w:t>від</w:t>
      </w:r>
      <w:r>
        <w:t></w:t>
      </w:r>
      <w:r>
        <w:t></w:t>
      </w:r>
      <w:r>
        <w:t></w:t>
      </w:r>
      <w:r>
        <w:t></w:t>
      </w:r>
      <w:r>
        <w:t></w:t>
      </w:r>
      <w:r>
        <w:t></w:t>
      </w:r>
      <w:r>
        <w:rPr>
          <w:rFonts w:hint="eastAsia"/>
        </w:rPr>
        <w:t>до</w:t>
      </w:r>
      <w:r>
        <w:t></w:t>
      </w:r>
      <w:r>
        <w:t></w:t>
      </w:r>
      <w:r>
        <w:t></w:t>
      </w:r>
      <w:r>
        <w:t></w:t>
      </w:r>
      <w:r>
        <w:t></w:t>
      </w:r>
      <w:r>
        <w:t></w:t>
      </w:r>
      <w:r>
        <w:t></w:t>
      </w:r>
      <w:r>
        <w:t></w:t>
      </w:r>
      <w:r>
        <w:rPr>
          <w:rFonts w:hint="eastAsia"/>
        </w:rPr>
        <w:t>На</w:t>
      </w:r>
      <w:r>
        <w:t></w:t>
      </w:r>
      <w:r>
        <w:rPr>
          <w:rFonts w:hint="eastAsia"/>
        </w:rPr>
        <w:t>завершальному</w:t>
      </w:r>
      <w:r>
        <w:t></w:t>
      </w:r>
      <w:r>
        <w:rPr>
          <w:rFonts w:hint="eastAsia"/>
        </w:rPr>
        <w:t>етапі</w:t>
      </w:r>
      <w:r>
        <w:t></w:t>
      </w:r>
      <w:r>
        <w:rPr>
          <w:rFonts w:hint="eastAsia"/>
        </w:rPr>
        <w:t>досліджень</w:t>
      </w:r>
      <w:r>
        <w:t></w:t>
      </w:r>
      <w:r>
        <w:rPr>
          <w:rFonts w:hint="eastAsia"/>
        </w:rPr>
        <w:t>групи</w:t>
      </w:r>
      <w:r>
        <w:t></w:t>
      </w:r>
      <w:r>
        <w:rPr>
          <w:rFonts w:hint="eastAsia"/>
        </w:rPr>
        <w:t>стали</w:t>
      </w:r>
      <w:r>
        <w:t></w:t>
      </w:r>
      <w:r>
        <w:rPr>
          <w:rFonts w:hint="eastAsia"/>
        </w:rPr>
        <w:t>розрізнятися</w:t>
      </w:r>
      <w:r>
        <w:t></w:t>
      </w:r>
      <w:r>
        <w:rPr>
          <w:rFonts w:hint="eastAsia"/>
        </w:rPr>
        <w:t>за</w:t>
      </w:r>
      <w:r>
        <w:t></w:t>
      </w:r>
      <w:r>
        <w:rPr>
          <w:rFonts w:hint="eastAsia"/>
        </w:rPr>
        <w:t>сімома</w:t>
      </w:r>
      <w:r>
        <w:t></w:t>
      </w:r>
      <w:r>
        <w:rPr>
          <w:rFonts w:hint="eastAsia"/>
        </w:rPr>
        <w:t>показниками</w:t>
      </w:r>
      <w:r>
        <w:t></w:t>
      </w:r>
      <w:r>
        <w:rPr>
          <w:rFonts w:hint="eastAsia"/>
        </w:rPr>
        <w:t>функціональних</w:t>
      </w:r>
      <w:r>
        <w:t></w:t>
      </w:r>
      <w:r>
        <w:rPr>
          <w:rFonts w:hint="eastAsia"/>
        </w:rPr>
        <w:t>можливостей</w:t>
      </w:r>
      <w:r>
        <w:t></w:t>
      </w:r>
      <w:r>
        <w:t></w:t>
      </w:r>
      <w:r>
        <w:rPr>
          <w:rFonts w:hint="eastAsia"/>
        </w:rPr>
        <w:t>з</w:t>
      </w:r>
      <w:r>
        <w:t></w:t>
      </w:r>
      <w:r>
        <w:rPr>
          <w:rFonts w:hint="eastAsia"/>
        </w:rPr>
        <w:t>дев’яти</w:t>
      </w:r>
      <w:r>
        <w:t></w:t>
      </w:r>
      <w:r>
        <w:rPr>
          <w:rFonts w:hint="eastAsia"/>
        </w:rPr>
        <w:t>досліджених</w:t>
      </w:r>
      <w:r>
        <w:t></w:t>
      </w:r>
      <w:r>
        <w:t></w:t>
      </w:r>
      <w:r>
        <w:t></w:t>
      </w:r>
      <w:r>
        <w:rPr>
          <w:rFonts w:hint="eastAsia"/>
        </w:rPr>
        <w:t>Винятком</w:t>
      </w:r>
      <w:r>
        <w:t></w:t>
      </w:r>
      <w:r>
        <w:rPr>
          <w:rFonts w:hint="eastAsia"/>
        </w:rPr>
        <w:t>є</w:t>
      </w:r>
      <w:r>
        <w:t></w:t>
      </w:r>
      <w:r>
        <w:rPr>
          <w:rFonts w:hint="eastAsia"/>
        </w:rPr>
        <w:t>показники</w:t>
      </w:r>
      <w:r>
        <w:t></w:t>
      </w:r>
      <w:r>
        <w:rPr>
          <w:rFonts w:hint="eastAsia"/>
        </w:rPr>
        <w:t>ЧСС</w:t>
      </w:r>
      <w:r>
        <w:t></w:t>
      </w:r>
      <w:r>
        <w:rPr>
          <w:rFonts w:hint="eastAsia"/>
        </w:rPr>
        <w:t>у</w:t>
      </w:r>
      <w:r>
        <w:t></w:t>
      </w:r>
      <w:r>
        <w:rPr>
          <w:rFonts w:hint="eastAsia"/>
        </w:rPr>
        <w:t>спокої</w:t>
      </w:r>
      <w:r>
        <w:t></w:t>
      </w:r>
      <w:r>
        <w:rPr>
          <w:rFonts w:hint="eastAsia"/>
        </w:rPr>
        <w:t>та</w:t>
      </w:r>
      <w:r>
        <w:t></w:t>
      </w:r>
      <w:r>
        <w:rPr>
          <w:rFonts w:hint="eastAsia"/>
        </w:rPr>
        <w:t>життєвого</w:t>
      </w:r>
      <w:r>
        <w:t></w:t>
      </w:r>
      <w:r>
        <w:rPr>
          <w:rFonts w:hint="eastAsia"/>
        </w:rPr>
        <w:t>індексу</w:t>
      </w:r>
      <w:r>
        <w:t></w:t>
      </w:r>
      <w:r>
        <w:t></w:t>
      </w:r>
      <w:r>
        <w:rPr>
          <w:rFonts w:hint="eastAsia"/>
        </w:rPr>
        <w:t>За</w:t>
      </w:r>
      <w:r>
        <w:t></w:t>
      </w:r>
      <w:r>
        <w:rPr>
          <w:rFonts w:hint="eastAsia"/>
        </w:rPr>
        <w:t>показниками</w:t>
      </w:r>
      <w:r>
        <w:t></w:t>
      </w:r>
      <w:r>
        <w:rPr>
          <w:rFonts w:hint="eastAsia"/>
        </w:rPr>
        <w:t>психофізіологічних</w:t>
      </w:r>
      <w:r>
        <w:t></w:t>
      </w:r>
      <w:r>
        <w:rPr>
          <w:rFonts w:hint="eastAsia"/>
        </w:rPr>
        <w:t>можливостей</w:t>
      </w:r>
      <w:r>
        <w:t></w:t>
      </w:r>
      <w:r>
        <w:rPr>
          <w:rFonts w:hint="eastAsia"/>
        </w:rPr>
        <w:t>групи</w:t>
      </w:r>
      <w:r>
        <w:t></w:t>
      </w:r>
      <w:r>
        <w:rPr>
          <w:rFonts w:hint="eastAsia"/>
        </w:rPr>
        <w:t>стали</w:t>
      </w:r>
      <w:r>
        <w:t></w:t>
      </w:r>
      <w:r>
        <w:rPr>
          <w:rFonts w:hint="eastAsia"/>
        </w:rPr>
        <w:t>відрізнятися</w:t>
      </w:r>
      <w:r>
        <w:t></w:t>
      </w:r>
      <w:r>
        <w:rPr>
          <w:rFonts w:hint="eastAsia"/>
        </w:rPr>
        <w:t>за</w:t>
      </w:r>
      <w:r>
        <w:t></w:t>
      </w:r>
      <w:r>
        <w:rPr>
          <w:rFonts w:hint="eastAsia"/>
        </w:rPr>
        <w:t>шістьма</w:t>
      </w:r>
      <w:r>
        <w:t></w:t>
      </w:r>
      <w:r>
        <w:t></w:t>
      </w:r>
      <w:r>
        <w:rPr>
          <w:rFonts w:hint="eastAsia"/>
        </w:rPr>
        <w:t>із</w:t>
      </w:r>
      <w:r>
        <w:t></w:t>
      </w:r>
      <w:r>
        <w:rPr>
          <w:rFonts w:hint="eastAsia"/>
        </w:rPr>
        <w:t>восьми</w:t>
      </w:r>
      <w:r>
        <w:t></w:t>
      </w:r>
      <w:r>
        <w:t></w:t>
      </w:r>
      <w:r>
        <w:rPr>
          <w:rFonts w:hint="eastAsia"/>
        </w:rPr>
        <w:t>показників</w:t>
      </w:r>
      <w:r>
        <w:t></w:t>
      </w:r>
      <w:r>
        <w:t></w:t>
      </w:r>
      <w:r>
        <w:rPr>
          <w:rFonts w:hint="eastAsia"/>
        </w:rPr>
        <w:t>табл</w:t>
      </w:r>
      <w:r>
        <w:t></w:t>
      </w:r>
      <w:r>
        <w:t></w:t>
      </w:r>
      <w:r>
        <w:t></w:t>
      </w:r>
      <w:r>
        <w:t></w:t>
      </w:r>
      <w:r>
        <w:t></w:t>
      </w:r>
      <w:r>
        <w:t></w:t>
      </w:r>
    </w:p>
    <w:p w:rsidR="00207E7C" w:rsidRDefault="00207E7C" w:rsidP="00207E7C"/>
    <w:p w:rsidR="00207E7C" w:rsidRDefault="00207E7C" w:rsidP="00207E7C">
      <w:r>
        <w:rPr>
          <w:rFonts w:hint="eastAsia"/>
        </w:rPr>
        <w:t>Таблиця</w:t>
      </w:r>
      <w:r>
        <w:t></w:t>
      </w:r>
      <w:r>
        <w:t></w:t>
      </w:r>
    </w:p>
    <w:p w:rsidR="00207E7C" w:rsidRDefault="00207E7C" w:rsidP="00207E7C">
      <w:r>
        <w:rPr>
          <w:rFonts w:hint="eastAsia"/>
        </w:rPr>
        <w:t>Зміни</w:t>
      </w:r>
      <w:r>
        <w:t></w:t>
      </w:r>
      <w:r>
        <w:rPr>
          <w:rFonts w:hint="eastAsia"/>
        </w:rPr>
        <w:t>показників</w:t>
      </w:r>
      <w:r>
        <w:t></w:t>
      </w:r>
      <w:r>
        <w:rPr>
          <w:rFonts w:hint="eastAsia"/>
        </w:rPr>
        <w:t>функціональних</w:t>
      </w:r>
      <w:r>
        <w:t></w:t>
      </w:r>
      <w:r>
        <w:t></w:t>
      </w:r>
      <w:r>
        <w:rPr>
          <w:rFonts w:hint="eastAsia"/>
        </w:rPr>
        <w:t>та</w:t>
      </w:r>
    </w:p>
    <w:p w:rsidR="00207E7C" w:rsidRDefault="00207E7C" w:rsidP="00207E7C">
      <w:r>
        <w:rPr>
          <w:rFonts w:hint="eastAsia"/>
        </w:rPr>
        <w:t>психофізіологічних</w:t>
      </w:r>
      <w:r>
        <w:t></w:t>
      </w:r>
      <w:r>
        <w:t></w:t>
      </w:r>
      <w:r>
        <w:rPr>
          <w:rFonts w:hint="eastAsia"/>
        </w:rPr>
        <w:t>можливостей</w:t>
      </w:r>
      <w:r>
        <w:t></w:t>
      </w:r>
      <w:r>
        <w:rPr>
          <w:rFonts w:hint="eastAsia"/>
        </w:rPr>
        <w:t>студентів</w:t>
      </w:r>
    </w:p>
    <w:p w:rsidR="00207E7C" w:rsidRDefault="00207E7C" w:rsidP="00207E7C">
      <w:r>
        <w:rPr>
          <w:rFonts w:hint="eastAsia"/>
        </w:rPr>
        <w:t>Наприкінці</w:t>
      </w:r>
      <w:r>
        <w:t></w:t>
      </w:r>
      <w:r>
        <w:t></w:t>
      </w:r>
      <w:r>
        <w:rPr>
          <w:rFonts w:hint="eastAsia"/>
        </w:rPr>
        <w:t>експерименту</w:t>
      </w:r>
      <w:r>
        <w:t></w:t>
      </w:r>
      <w:r>
        <w:rPr>
          <w:rFonts w:hint="eastAsia"/>
        </w:rPr>
        <w:t>групи</w:t>
      </w:r>
      <w:r>
        <w:t></w:t>
      </w:r>
      <w:r>
        <w:rPr>
          <w:rFonts w:hint="eastAsia"/>
        </w:rPr>
        <w:t>стали</w:t>
      </w:r>
      <w:r>
        <w:t></w:t>
      </w:r>
      <w:r>
        <w:rPr>
          <w:rFonts w:hint="eastAsia"/>
        </w:rPr>
        <w:t>статистично</w:t>
      </w:r>
      <w:r>
        <w:t></w:t>
      </w:r>
      <w:r>
        <w:rPr>
          <w:rFonts w:hint="eastAsia"/>
        </w:rPr>
        <w:t>достовірно</w:t>
      </w:r>
      <w:r>
        <w:t></w:t>
      </w:r>
      <w:r>
        <w:t></w:t>
      </w:r>
      <w:r>
        <w:t></w:t>
      </w:r>
      <w:r>
        <w:rPr>
          <w:rFonts w:hint="eastAsia"/>
        </w:rPr>
        <w:t>э</w:t>
      </w:r>
      <w:r>
        <w:t></w:t>
      </w:r>
      <w:r>
        <w:rPr>
          <w:rFonts w:hint="eastAsia"/>
        </w:rPr>
        <w:t>к</w:t>
      </w:r>
      <w:r>
        <w:t></w:t>
      </w:r>
      <w:r>
        <w:t></w:t>
      </w:r>
      <w:r>
        <w:t></w:t>
      </w:r>
      <w:r>
        <w:t></w:t>
      </w:r>
      <w:r>
        <w:t></w:t>
      </w:r>
      <w:r>
        <w:t></w:t>
      </w:r>
      <w:r>
        <w:t></w:t>
      </w:r>
      <w:r>
        <w:rPr>
          <w:rFonts w:hint="eastAsia"/>
        </w:rPr>
        <w:t>Р</w:t>
      </w:r>
      <w:r>
        <w:t></w:t>
      </w:r>
      <w:r>
        <w:t></w:t>
      </w:r>
      <w:r>
        <w:t></w:t>
      </w:r>
      <w:r>
        <w:t></w:t>
      </w:r>
      <w:r>
        <w:t></w:t>
      </w:r>
      <w:r>
        <w:t></w:t>
      </w:r>
      <w:r>
        <w:t></w:t>
      </w:r>
      <w:r>
        <w:rPr>
          <w:rFonts w:hint="eastAsia"/>
        </w:rPr>
        <w:t>відрізнятися</w:t>
      </w:r>
      <w:r>
        <w:t></w:t>
      </w:r>
      <w:r>
        <w:rPr>
          <w:rFonts w:hint="eastAsia"/>
        </w:rPr>
        <w:t>у</w:t>
      </w:r>
      <w:r>
        <w:t></w:t>
      </w:r>
      <w:r>
        <w:rPr>
          <w:rFonts w:hint="eastAsia"/>
        </w:rPr>
        <w:t>таких</w:t>
      </w:r>
      <w:r>
        <w:t></w:t>
      </w:r>
      <w:r>
        <w:rPr>
          <w:rFonts w:hint="eastAsia"/>
        </w:rPr>
        <w:t>тестах</w:t>
      </w:r>
      <w:r>
        <w:t></w:t>
      </w:r>
      <w:r>
        <w:rPr>
          <w:rFonts w:hint="eastAsia"/>
        </w:rPr>
        <w:t>фізичної</w:t>
      </w:r>
      <w:r>
        <w:t></w:t>
      </w:r>
      <w:r>
        <w:rPr>
          <w:rFonts w:hint="eastAsia"/>
        </w:rPr>
        <w:t>підготовленості</w:t>
      </w:r>
      <w:r>
        <w:t></w:t>
      </w:r>
      <w:r>
        <w:t></w:t>
      </w:r>
      <w:r>
        <w:t></w:t>
      </w:r>
      <w:r>
        <w:rPr>
          <w:rFonts w:hint="eastAsia"/>
        </w:rPr>
        <w:t>стрибок</w:t>
      </w:r>
      <w:r>
        <w:t></w:t>
      </w:r>
      <w:r>
        <w:rPr>
          <w:rFonts w:hint="eastAsia"/>
        </w:rPr>
        <w:t>у</w:t>
      </w:r>
      <w:r>
        <w:t></w:t>
      </w:r>
      <w:r>
        <w:rPr>
          <w:rFonts w:hint="eastAsia"/>
        </w:rPr>
        <w:t>довжину</w:t>
      </w:r>
      <w:r>
        <w:t></w:t>
      </w:r>
      <w:r>
        <w:rPr>
          <w:rFonts w:hint="eastAsia"/>
        </w:rPr>
        <w:t>з</w:t>
      </w:r>
      <w:r>
        <w:t></w:t>
      </w:r>
      <w:r>
        <w:rPr>
          <w:rFonts w:hint="eastAsia"/>
        </w:rPr>
        <w:t>місця</w:t>
      </w:r>
      <w:r>
        <w:t></w:t>
      </w:r>
      <w:r>
        <w:t></w:t>
      </w:r>
      <w:r>
        <w:t></w:t>
      </w:r>
      <w:r>
        <w:t></w:t>
      </w:r>
      <w:r>
        <w:rPr>
          <w:rFonts w:hint="eastAsia"/>
        </w:rPr>
        <w:t>біг</w:t>
      </w:r>
      <w:r>
        <w:t></w:t>
      </w:r>
      <w:r>
        <w:rPr>
          <w:rFonts w:hint="eastAsia"/>
        </w:rPr>
        <w:t>на</w:t>
      </w:r>
      <w:r>
        <w:t></w:t>
      </w:r>
      <w:r>
        <w:t></w:t>
      </w:r>
      <w:r>
        <w:t></w:t>
      </w:r>
      <w:r>
        <w:t></w:t>
      </w:r>
      <w:r>
        <w:t></w:t>
      </w:r>
      <w:r>
        <w:t></w:t>
      </w:r>
      <w:r>
        <w:rPr>
          <w:rFonts w:hint="eastAsia"/>
        </w:rPr>
        <w:t>метрів</w:t>
      </w:r>
      <w:r>
        <w:t></w:t>
      </w:r>
      <w:r>
        <w:t></w:t>
      </w:r>
      <w:r>
        <w:t></w:t>
      </w:r>
      <w:r>
        <w:t></w:t>
      </w:r>
      <w:r>
        <w:rPr>
          <w:rFonts w:hint="eastAsia"/>
        </w:rPr>
        <w:t>стрибок</w:t>
      </w:r>
      <w:r>
        <w:t></w:t>
      </w:r>
      <w:r>
        <w:rPr>
          <w:rFonts w:hint="eastAsia"/>
        </w:rPr>
        <w:t>угору</w:t>
      </w:r>
      <w:r>
        <w:t></w:t>
      </w:r>
      <w:r>
        <w:rPr>
          <w:rFonts w:hint="eastAsia"/>
        </w:rPr>
        <w:t>з</w:t>
      </w:r>
      <w:r>
        <w:t></w:t>
      </w:r>
      <w:r>
        <w:rPr>
          <w:rFonts w:hint="eastAsia"/>
        </w:rPr>
        <w:t>місця</w:t>
      </w:r>
      <w:r>
        <w:t></w:t>
      </w:r>
      <w:r>
        <w:t></w:t>
      </w:r>
      <w:r>
        <w:t></w:t>
      </w:r>
      <w:r>
        <w:t></w:t>
      </w:r>
      <w:r>
        <w:rPr>
          <w:rFonts w:hint="eastAsia"/>
        </w:rPr>
        <w:t>потрійний</w:t>
      </w:r>
      <w:r>
        <w:t></w:t>
      </w:r>
      <w:r>
        <w:rPr>
          <w:rFonts w:hint="eastAsia"/>
        </w:rPr>
        <w:t>стрибок</w:t>
      </w:r>
      <w:r>
        <w:t></w:t>
      </w:r>
      <w:r>
        <w:rPr>
          <w:rFonts w:hint="eastAsia"/>
        </w:rPr>
        <w:t>з</w:t>
      </w:r>
      <w:r>
        <w:t></w:t>
      </w:r>
      <w:r>
        <w:rPr>
          <w:rFonts w:hint="eastAsia"/>
        </w:rPr>
        <w:t>місця</w:t>
      </w:r>
      <w:r>
        <w:t></w:t>
      </w:r>
      <w:r>
        <w:t></w:t>
      </w:r>
      <w:r>
        <w:t></w:t>
      </w:r>
      <w:r>
        <w:t></w:t>
      </w:r>
      <w:r>
        <w:rPr>
          <w:rFonts w:hint="eastAsia"/>
        </w:rPr>
        <w:t>човниковий</w:t>
      </w:r>
      <w:r>
        <w:t></w:t>
      </w:r>
      <w:r>
        <w:rPr>
          <w:rFonts w:hint="eastAsia"/>
        </w:rPr>
        <w:t>біг</w:t>
      </w:r>
      <w:r>
        <w:t></w:t>
      </w:r>
      <w:r>
        <w:t></w:t>
      </w:r>
      <w:r>
        <w:rPr>
          <w:rFonts w:hint="eastAsia"/>
        </w:rPr>
        <w:t>х</w:t>
      </w:r>
      <w:r>
        <w:t></w:t>
      </w:r>
      <w:r>
        <w:t></w:t>
      </w:r>
      <w:r>
        <w:rPr>
          <w:rFonts w:hint="eastAsia"/>
        </w:rPr>
        <w:t>метрів</w:t>
      </w:r>
      <w:r>
        <w:t></w:t>
      </w:r>
      <w:r>
        <w:t></w:t>
      </w:r>
      <w:r>
        <w:t></w:t>
      </w:r>
      <w:r>
        <w:rPr>
          <w:rFonts w:hint="eastAsia"/>
        </w:rPr>
        <w:t>табл</w:t>
      </w:r>
      <w:r>
        <w:t></w:t>
      </w:r>
      <w:r>
        <w:t></w:t>
      </w:r>
      <w:r>
        <w:t></w:t>
      </w:r>
      <w:r>
        <w:t></w:t>
      </w:r>
      <w:r>
        <w:t></w:t>
      </w:r>
    </w:p>
    <w:p w:rsidR="00207E7C" w:rsidRDefault="00207E7C" w:rsidP="00207E7C">
      <w:r>
        <w:t></w:t>
      </w:r>
    </w:p>
    <w:p w:rsidR="00207E7C" w:rsidRDefault="00207E7C" w:rsidP="00207E7C">
      <w:r>
        <w:rPr>
          <w:rFonts w:hint="eastAsia"/>
        </w:rPr>
        <w:t>Таблиця</w:t>
      </w:r>
      <w:r>
        <w:t></w:t>
      </w:r>
      <w:r>
        <w:t></w:t>
      </w:r>
    </w:p>
    <w:p w:rsidR="00207E7C" w:rsidRDefault="00207E7C" w:rsidP="00207E7C">
      <w:r>
        <w:rPr>
          <w:rFonts w:hint="eastAsia"/>
        </w:rPr>
        <w:t>Зміни</w:t>
      </w:r>
      <w:r>
        <w:t></w:t>
      </w:r>
      <w:r>
        <w:rPr>
          <w:rFonts w:hint="eastAsia"/>
        </w:rPr>
        <w:t>показників</w:t>
      </w:r>
      <w:r>
        <w:t></w:t>
      </w:r>
      <w:r>
        <w:rPr>
          <w:rFonts w:hint="eastAsia"/>
        </w:rPr>
        <w:t>фізичної</w:t>
      </w:r>
      <w:r>
        <w:t></w:t>
      </w:r>
      <w:r>
        <w:rPr>
          <w:rFonts w:hint="eastAsia"/>
        </w:rPr>
        <w:t>підготовленості</w:t>
      </w:r>
      <w:r>
        <w:t></w:t>
      </w:r>
      <w:r>
        <w:rPr>
          <w:rFonts w:hint="eastAsia"/>
        </w:rPr>
        <w:t>студентів</w:t>
      </w:r>
    </w:p>
    <w:p w:rsidR="00207E7C" w:rsidRDefault="00207E7C" w:rsidP="00207E7C"/>
    <w:p w:rsidR="00207E7C" w:rsidRDefault="00207E7C" w:rsidP="00207E7C">
      <w:r>
        <w:rPr>
          <w:rFonts w:hint="eastAsia"/>
        </w:rPr>
        <w:t>Розроблена</w:t>
      </w:r>
      <w:r>
        <w:t></w:t>
      </w:r>
      <w:r>
        <w:rPr>
          <w:rFonts w:hint="eastAsia"/>
        </w:rPr>
        <w:t>методика</w:t>
      </w:r>
      <w:r>
        <w:t></w:t>
      </w:r>
      <w:r>
        <w:rPr>
          <w:rFonts w:hint="eastAsia"/>
        </w:rPr>
        <w:t>позитивно</w:t>
      </w:r>
      <w:r>
        <w:t></w:t>
      </w:r>
      <w:r>
        <w:rPr>
          <w:rFonts w:hint="eastAsia"/>
        </w:rPr>
        <w:t>відобразилася</w:t>
      </w:r>
      <w:r>
        <w:t></w:t>
      </w:r>
      <w:r>
        <w:rPr>
          <w:rFonts w:hint="eastAsia"/>
        </w:rPr>
        <w:t>на</w:t>
      </w:r>
      <w:r>
        <w:t></w:t>
      </w:r>
      <w:r>
        <w:rPr>
          <w:rFonts w:hint="eastAsia"/>
        </w:rPr>
        <w:t>рівні</w:t>
      </w:r>
      <w:r>
        <w:t></w:t>
      </w:r>
      <w:r>
        <w:rPr>
          <w:rFonts w:hint="eastAsia"/>
        </w:rPr>
        <w:t>спеціальної</w:t>
      </w:r>
      <w:r>
        <w:t></w:t>
      </w:r>
      <w:r>
        <w:rPr>
          <w:rFonts w:hint="eastAsia"/>
        </w:rPr>
        <w:t>підготовленості</w:t>
      </w:r>
      <w:r>
        <w:t></w:t>
      </w:r>
      <w:r>
        <w:rPr>
          <w:rFonts w:hint="eastAsia"/>
        </w:rPr>
        <w:t>студентів</w:t>
      </w:r>
      <w:r>
        <w:t></w:t>
      </w:r>
      <w:r>
        <w:rPr>
          <w:rFonts w:hint="eastAsia"/>
        </w:rPr>
        <w:t>експериментальної</w:t>
      </w:r>
      <w:r>
        <w:t></w:t>
      </w:r>
      <w:r>
        <w:rPr>
          <w:rFonts w:hint="eastAsia"/>
        </w:rPr>
        <w:t>групи</w:t>
      </w:r>
      <w:r>
        <w:t></w:t>
      </w:r>
      <w:r>
        <w:t></w:t>
      </w:r>
      <w:r>
        <w:rPr>
          <w:rFonts w:hint="eastAsia"/>
        </w:rPr>
        <w:t>Зокрема</w:t>
      </w:r>
      <w:r>
        <w:t></w:t>
      </w:r>
      <w:r>
        <w:t></w:t>
      </w:r>
      <w:r>
        <w:rPr>
          <w:rFonts w:hint="eastAsia"/>
        </w:rPr>
        <w:t>достовірний</w:t>
      </w:r>
      <w:r>
        <w:t></w:t>
      </w:r>
      <w:r>
        <w:rPr>
          <w:rFonts w:hint="eastAsia"/>
        </w:rPr>
        <w:t>приріст</w:t>
      </w:r>
      <w:r>
        <w:t></w:t>
      </w:r>
      <w:r>
        <w:rPr>
          <w:rFonts w:hint="eastAsia"/>
        </w:rPr>
        <w:t>відбувся</w:t>
      </w:r>
      <w:r>
        <w:t></w:t>
      </w:r>
      <w:r>
        <w:rPr>
          <w:rFonts w:hint="eastAsia"/>
        </w:rPr>
        <w:t>за</w:t>
      </w:r>
      <w:r>
        <w:t></w:t>
      </w:r>
      <w:r>
        <w:rPr>
          <w:rFonts w:hint="eastAsia"/>
        </w:rPr>
        <w:t>всіма</w:t>
      </w:r>
      <w:r>
        <w:t></w:t>
      </w:r>
      <w:r>
        <w:rPr>
          <w:rFonts w:hint="eastAsia"/>
        </w:rPr>
        <w:t>шістьма</w:t>
      </w:r>
      <w:r>
        <w:t></w:t>
      </w:r>
      <w:r>
        <w:rPr>
          <w:rFonts w:hint="eastAsia"/>
        </w:rPr>
        <w:t>показниками</w:t>
      </w:r>
      <w:r>
        <w:t></w:t>
      </w:r>
      <w:r>
        <w:rPr>
          <w:rFonts w:hint="eastAsia"/>
        </w:rPr>
        <w:t>спеціальної</w:t>
      </w:r>
      <w:r>
        <w:t></w:t>
      </w:r>
      <w:r>
        <w:rPr>
          <w:rFonts w:hint="eastAsia"/>
        </w:rPr>
        <w:t>підготовленості</w:t>
      </w:r>
      <w:r>
        <w:t></w:t>
      </w:r>
      <w:r>
        <w:t></w:t>
      </w:r>
      <w:r>
        <w:rPr>
          <w:rFonts w:hint="eastAsia"/>
        </w:rPr>
        <w:t>середні</w:t>
      </w:r>
      <w:r>
        <w:t></w:t>
      </w:r>
      <w:r>
        <w:rPr>
          <w:rFonts w:hint="eastAsia"/>
        </w:rPr>
        <w:t>значення</w:t>
      </w:r>
      <w:r>
        <w:t></w:t>
      </w:r>
      <w:r>
        <w:rPr>
          <w:rFonts w:hint="eastAsia"/>
        </w:rPr>
        <w:t>приросту</w:t>
      </w:r>
      <w:r>
        <w:t></w:t>
      </w:r>
      <w:r>
        <w:rPr>
          <w:rFonts w:hint="eastAsia"/>
        </w:rPr>
        <w:t>були</w:t>
      </w:r>
      <w:r>
        <w:t></w:t>
      </w:r>
      <w:r>
        <w:t></w:t>
      </w:r>
      <w:r>
        <w:t></w:t>
      </w:r>
      <w:r>
        <w:t></w:t>
      </w:r>
      <w:r>
        <w:t></w:t>
      </w:r>
      <w:r>
        <w:t></w:t>
      </w:r>
      <w:r>
        <w:t></w:t>
      </w:r>
      <w:r>
        <w:t></w:t>
      </w:r>
      <w:r>
        <w:t></w:t>
      </w:r>
      <w:r>
        <w:rPr>
          <w:rFonts w:hint="eastAsia"/>
        </w:rPr>
        <w:t>Найбільші</w:t>
      </w:r>
      <w:r>
        <w:t></w:t>
      </w:r>
      <w:r>
        <w:rPr>
          <w:rFonts w:hint="eastAsia"/>
        </w:rPr>
        <w:t>величини</w:t>
      </w:r>
      <w:r>
        <w:t></w:t>
      </w:r>
      <w:r>
        <w:rPr>
          <w:rFonts w:hint="eastAsia"/>
        </w:rPr>
        <w:t>приростів</w:t>
      </w:r>
      <w:r>
        <w:t></w:t>
      </w:r>
      <w:r>
        <w:rPr>
          <w:rFonts w:hint="eastAsia"/>
        </w:rPr>
        <w:t>зареєстровані</w:t>
      </w:r>
      <w:r>
        <w:t></w:t>
      </w:r>
      <w:r>
        <w:rPr>
          <w:rFonts w:hint="eastAsia"/>
        </w:rPr>
        <w:t>у</w:t>
      </w:r>
      <w:r>
        <w:t></w:t>
      </w:r>
      <w:r>
        <w:rPr>
          <w:rFonts w:hint="eastAsia"/>
        </w:rPr>
        <w:t>тестах</w:t>
      </w:r>
      <w:r>
        <w:t></w:t>
      </w:r>
      <w:r>
        <w:rPr>
          <w:rFonts w:hint="eastAsia"/>
        </w:rPr>
        <w:t>“удар</w:t>
      </w:r>
      <w:r>
        <w:t></w:t>
      </w:r>
      <w:r>
        <w:rPr>
          <w:rFonts w:hint="eastAsia"/>
        </w:rPr>
        <w:t>м</w:t>
      </w:r>
      <w:r>
        <w:t></w:t>
      </w:r>
      <w:r>
        <w:rPr>
          <w:rFonts w:hint="eastAsia"/>
        </w:rPr>
        <w:t>яча</w:t>
      </w:r>
      <w:r>
        <w:t></w:t>
      </w:r>
      <w:r>
        <w:rPr>
          <w:rFonts w:hint="eastAsia"/>
        </w:rPr>
        <w:t>на</w:t>
      </w:r>
      <w:r>
        <w:t></w:t>
      </w:r>
      <w:r>
        <w:rPr>
          <w:rFonts w:hint="eastAsia"/>
        </w:rPr>
        <w:t>дальність</w:t>
      </w:r>
      <w:r>
        <w:t></w:t>
      </w:r>
      <w:r>
        <w:rPr>
          <w:rFonts w:hint="eastAsia"/>
        </w:rPr>
        <w:t>”</w:t>
      </w:r>
      <w:r>
        <w:t></w:t>
      </w:r>
      <w:r>
        <w:t></w:t>
      </w:r>
      <w:r>
        <w:t></w:t>
      </w:r>
      <w:r>
        <w:t></w:t>
      </w:r>
      <w:r>
        <w:t></w:t>
      </w:r>
      <w:r>
        <w:t></w:t>
      </w:r>
      <w:r>
        <w:t></w:t>
      </w:r>
      <w:r>
        <w:t></w:t>
      </w:r>
      <w:r>
        <w:t></w:t>
      </w:r>
      <w:r>
        <w:t></w:t>
      </w:r>
      <w:r>
        <w:t></w:t>
      </w:r>
      <w:r>
        <w:rPr>
          <w:rFonts w:hint="eastAsia"/>
        </w:rPr>
        <w:t>“вкидання</w:t>
      </w:r>
      <w:r>
        <w:t></w:t>
      </w:r>
      <w:r>
        <w:rPr>
          <w:rFonts w:hint="eastAsia"/>
        </w:rPr>
        <w:t>м</w:t>
      </w:r>
      <w:r>
        <w:t></w:t>
      </w:r>
      <w:r>
        <w:rPr>
          <w:rFonts w:hint="eastAsia"/>
        </w:rPr>
        <w:t>яча</w:t>
      </w:r>
      <w:r>
        <w:t></w:t>
      </w:r>
      <w:r>
        <w:rPr>
          <w:rFonts w:hint="eastAsia"/>
        </w:rPr>
        <w:t>з</w:t>
      </w:r>
      <w:r>
        <w:t></w:t>
      </w:r>
      <w:r>
        <w:rPr>
          <w:rFonts w:hint="eastAsia"/>
        </w:rPr>
        <w:t>за</w:t>
      </w:r>
      <w:r>
        <w:t></w:t>
      </w:r>
      <w:r>
        <w:rPr>
          <w:rFonts w:hint="eastAsia"/>
        </w:rPr>
        <w:t>голови”</w:t>
      </w:r>
      <w:r>
        <w:t></w:t>
      </w:r>
      <w:r>
        <w:t></w:t>
      </w:r>
      <w:r>
        <w:t></w:t>
      </w:r>
      <w:r>
        <w:t></w:t>
      </w:r>
      <w:r>
        <w:t></w:t>
      </w:r>
      <w:r>
        <w:t></w:t>
      </w:r>
      <w:r>
        <w:t></w:t>
      </w:r>
      <w:r>
        <w:t></w:t>
      </w:r>
      <w:r>
        <w:t></w:t>
      </w:r>
    </w:p>
    <w:p w:rsidR="00207E7C" w:rsidRDefault="00207E7C" w:rsidP="00207E7C">
      <w:r>
        <w:rPr>
          <w:rFonts w:hint="eastAsia"/>
        </w:rPr>
        <w:t>Зібраний</w:t>
      </w:r>
      <w:r>
        <w:t></w:t>
      </w:r>
      <w:r>
        <w:rPr>
          <w:rFonts w:hint="eastAsia"/>
        </w:rPr>
        <w:t>експериментальний</w:t>
      </w:r>
      <w:r>
        <w:t></w:t>
      </w:r>
      <w:r>
        <w:rPr>
          <w:rFonts w:hint="eastAsia"/>
        </w:rPr>
        <w:t>матеріал</w:t>
      </w:r>
      <w:r>
        <w:t></w:t>
      </w:r>
      <w:r>
        <w:rPr>
          <w:rFonts w:hint="eastAsia"/>
        </w:rPr>
        <w:t>дозволив</w:t>
      </w:r>
      <w:r>
        <w:t></w:t>
      </w:r>
      <w:r>
        <w:rPr>
          <w:rFonts w:hint="eastAsia"/>
        </w:rPr>
        <w:t>визначити</w:t>
      </w:r>
      <w:r>
        <w:t></w:t>
      </w:r>
      <w:r>
        <w:rPr>
          <w:rFonts w:hint="eastAsia"/>
        </w:rPr>
        <w:t>модельні</w:t>
      </w:r>
      <w:r>
        <w:t></w:t>
      </w:r>
      <w:r>
        <w:rPr>
          <w:rFonts w:hint="eastAsia"/>
        </w:rPr>
        <w:t>показники</w:t>
      </w:r>
      <w:r>
        <w:t></w:t>
      </w:r>
      <w:r>
        <w:rPr>
          <w:rFonts w:hint="eastAsia"/>
        </w:rPr>
        <w:t>спеціальної</w:t>
      </w:r>
      <w:r>
        <w:t></w:t>
      </w:r>
      <w:r>
        <w:rPr>
          <w:rFonts w:hint="eastAsia"/>
        </w:rPr>
        <w:t>підготовленості</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rPr>
          <w:rFonts w:hint="eastAsia"/>
        </w:rPr>
        <w:t>Такі</w:t>
      </w:r>
      <w:r>
        <w:t></w:t>
      </w:r>
      <w:r>
        <w:rPr>
          <w:rFonts w:hint="eastAsia"/>
        </w:rPr>
        <w:t>значення</w:t>
      </w:r>
      <w:r>
        <w:t></w:t>
      </w:r>
      <w:r>
        <w:rPr>
          <w:rFonts w:hint="eastAsia"/>
        </w:rPr>
        <w:t>виступають</w:t>
      </w:r>
      <w:r>
        <w:t></w:t>
      </w:r>
      <w:r>
        <w:rPr>
          <w:rFonts w:hint="eastAsia"/>
        </w:rPr>
        <w:t>у</w:t>
      </w:r>
      <w:r>
        <w:t></w:t>
      </w:r>
      <w:r>
        <w:rPr>
          <w:rFonts w:hint="eastAsia"/>
        </w:rPr>
        <w:t>ролі</w:t>
      </w:r>
      <w:r>
        <w:t></w:t>
      </w:r>
      <w:r>
        <w:rPr>
          <w:rFonts w:hint="eastAsia"/>
        </w:rPr>
        <w:t>критеріїв</w:t>
      </w:r>
      <w:r>
        <w:t></w:t>
      </w:r>
      <w:r>
        <w:rPr>
          <w:rFonts w:hint="eastAsia"/>
        </w:rPr>
        <w:t>спеціальної</w:t>
      </w:r>
      <w:r>
        <w:t></w:t>
      </w:r>
      <w:r>
        <w:rPr>
          <w:rFonts w:hint="eastAsia"/>
        </w:rPr>
        <w:t>підготовленості</w:t>
      </w:r>
      <w:r>
        <w:t></w:t>
      </w:r>
      <w:r>
        <w:t></w:t>
      </w:r>
      <w:r>
        <w:rPr>
          <w:rFonts w:hint="eastAsia"/>
        </w:rPr>
        <w:t>і</w:t>
      </w:r>
      <w:r>
        <w:t></w:t>
      </w:r>
      <w:r>
        <w:rPr>
          <w:rFonts w:hint="eastAsia"/>
        </w:rPr>
        <w:t>вкрай</w:t>
      </w:r>
      <w:r>
        <w:t></w:t>
      </w:r>
      <w:r>
        <w:rPr>
          <w:rFonts w:hint="eastAsia"/>
        </w:rPr>
        <w:t>необхідні</w:t>
      </w:r>
      <w:r>
        <w:t></w:t>
      </w:r>
      <w:r>
        <w:rPr>
          <w:rFonts w:hint="eastAsia"/>
        </w:rPr>
        <w:t>як</w:t>
      </w:r>
      <w:r>
        <w:t></w:t>
      </w:r>
      <w:r>
        <w:rPr>
          <w:rFonts w:hint="eastAsia"/>
        </w:rPr>
        <w:t>у</w:t>
      </w:r>
      <w:r>
        <w:t></w:t>
      </w:r>
      <w:r>
        <w:rPr>
          <w:rFonts w:hint="eastAsia"/>
        </w:rPr>
        <w:t>стратегічному</w:t>
      </w:r>
      <w:r>
        <w:t></w:t>
      </w:r>
      <w:r>
        <w:t></w:t>
      </w:r>
      <w:r>
        <w:rPr>
          <w:rFonts w:hint="eastAsia"/>
        </w:rPr>
        <w:t>так</w:t>
      </w:r>
      <w:r>
        <w:t></w:t>
      </w:r>
      <w:r>
        <w:rPr>
          <w:rFonts w:hint="eastAsia"/>
        </w:rPr>
        <w:t>і</w:t>
      </w:r>
      <w:r>
        <w:t></w:t>
      </w:r>
      <w:r>
        <w:rPr>
          <w:rFonts w:hint="eastAsia"/>
        </w:rPr>
        <w:t>в</w:t>
      </w:r>
      <w:r>
        <w:t></w:t>
      </w:r>
      <w:r>
        <w:rPr>
          <w:rFonts w:hint="eastAsia"/>
        </w:rPr>
        <w:t>оперативному</w:t>
      </w:r>
      <w:r>
        <w:t></w:t>
      </w:r>
      <w:r>
        <w:rPr>
          <w:rFonts w:hint="eastAsia"/>
        </w:rPr>
        <w:t>плануванні</w:t>
      </w:r>
      <w:r>
        <w:t></w:t>
      </w:r>
      <w:r>
        <w:rPr>
          <w:rFonts w:hint="eastAsia"/>
        </w:rPr>
        <w:t>навчального</w:t>
      </w:r>
      <w:r>
        <w:t></w:t>
      </w:r>
      <w:r>
        <w:rPr>
          <w:rFonts w:hint="eastAsia"/>
        </w:rPr>
        <w:t>процесу</w:t>
      </w:r>
      <w:r>
        <w:t></w:t>
      </w:r>
      <w:r>
        <w:t></w:t>
      </w:r>
      <w:r>
        <w:rPr>
          <w:rFonts w:hint="eastAsia"/>
        </w:rPr>
        <w:t>Визначення</w:t>
      </w:r>
      <w:r>
        <w:t></w:t>
      </w:r>
      <w:r>
        <w:rPr>
          <w:rFonts w:hint="eastAsia"/>
        </w:rPr>
        <w:t>модельних</w:t>
      </w:r>
      <w:r>
        <w:t></w:t>
      </w:r>
      <w:r>
        <w:rPr>
          <w:rFonts w:hint="eastAsia"/>
        </w:rPr>
        <w:t>значень</w:t>
      </w:r>
      <w:r>
        <w:t></w:t>
      </w:r>
      <w:r>
        <w:rPr>
          <w:rFonts w:hint="eastAsia"/>
        </w:rPr>
        <w:t>показників</w:t>
      </w:r>
      <w:r>
        <w:t></w:t>
      </w:r>
      <w:r>
        <w:rPr>
          <w:rFonts w:hint="eastAsia"/>
        </w:rPr>
        <w:t>відбувалося</w:t>
      </w:r>
      <w:r>
        <w:t></w:t>
      </w:r>
      <w:r>
        <w:rPr>
          <w:rFonts w:hint="eastAsia"/>
        </w:rPr>
        <w:t>двома</w:t>
      </w:r>
      <w:r>
        <w:t></w:t>
      </w:r>
      <w:r>
        <w:rPr>
          <w:rFonts w:hint="eastAsia"/>
        </w:rPr>
        <w:t>етапами</w:t>
      </w:r>
      <w:r>
        <w:t></w:t>
      </w:r>
      <w:r>
        <w:t></w:t>
      </w:r>
      <w:r>
        <w:rPr>
          <w:rFonts w:hint="eastAsia"/>
        </w:rPr>
        <w:t>На</w:t>
      </w:r>
      <w:r>
        <w:t></w:t>
      </w:r>
      <w:r>
        <w:rPr>
          <w:rFonts w:hint="eastAsia"/>
        </w:rPr>
        <w:t>першому</w:t>
      </w:r>
      <w:r>
        <w:t></w:t>
      </w:r>
      <w:r>
        <w:rPr>
          <w:rFonts w:hint="eastAsia"/>
        </w:rPr>
        <w:t>етапі</w:t>
      </w:r>
      <w:r>
        <w:t></w:t>
      </w:r>
      <w:r>
        <w:rPr>
          <w:rFonts w:hint="eastAsia"/>
        </w:rPr>
        <w:t>експериментально</w:t>
      </w:r>
      <w:r>
        <w:t></w:t>
      </w:r>
      <w:r>
        <w:rPr>
          <w:rFonts w:hint="eastAsia"/>
        </w:rPr>
        <w:t>перевіряли</w:t>
      </w:r>
      <w:r>
        <w:t></w:t>
      </w:r>
      <w:r>
        <w:rPr>
          <w:rFonts w:hint="eastAsia"/>
        </w:rPr>
        <w:t>надійність</w:t>
      </w:r>
      <w:r>
        <w:t></w:t>
      </w:r>
      <w:r>
        <w:t></w:t>
      </w:r>
      <w:r>
        <w:rPr>
          <w:rFonts w:hint="eastAsia"/>
        </w:rPr>
        <w:t>відтворюваність</w:t>
      </w:r>
      <w:r>
        <w:t></w:t>
      </w:r>
      <w:r>
        <w:rPr>
          <w:rFonts w:hint="eastAsia"/>
        </w:rPr>
        <w:t>результатів</w:t>
      </w:r>
      <w:r>
        <w:t></w:t>
      </w:r>
      <w:r>
        <w:rPr>
          <w:rFonts w:hint="eastAsia"/>
        </w:rPr>
        <w:t>під</w:t>
      </w:r>
      <w:r>
        <w:t></w:t>
      </w:r>
      <w:r>
        <w:rPr>
          <w:rFonts w:hint="eastAsia"/>
        </w:rPr>
        <w:t>час</w:t>
      </w:r>
      <w:r>
        <w:t></w:t>
      </w:r>
      <w:r>
        <w:rPr>
          <w:rFonts w:hint="eastAsia"/>
        </w:rPr>
        <w:t>повторного</w:t>
      </w:r>
      <w:r>
        <w:t></w:t>
      </w:r>
      <w:r>
        <w:rPr>
          <w:rFonts w:hint="eastAsia"/>
        </w:rPr>
        <w:t>тестування</w:t>
      </w:r>
      <w:r>
        <w:t></w:t>
      </w:r>
      <w:r>
        <w:t></w:t>
      </w:r>
      <w:r>
        <w:rPr>
          <w:rFonts w:hint="eastAsia"/>
        </w:rPr>
        <w:t>обраних</w:t>
      </w:r>
      <w:r>
        <w:t></w:t>
      </w:r>
      <w:r>
        <w:rPr>
          <w:rFonts w:hint="eastAsia"/>
        </w:rPr>
        <w:t>тестів</w:t>
      </w:r>
      <w:r>
        <w:t></w:t>
      </w:r>
      <w:r>
        <w:rPr>
          <w:rFonts w:hint="eastAsia"/>
        </w:rPr>
        <w:t>на</w:t>
      </w:r>
      <w:r>
        <w:t></w:t>
      </w:r>
      <w:r>
        <w:rPr>
          <w:rFonts w:hint="eastAsia"/>
        </w:rPr>
        <w:t>студентському</w:t>
      </w:r>
      <w:r>
        <w:t></w:t>
      </w:r>
      <w:r>
        <w:rPr>
          <w:rFonts w:hint="eastAsia"/>
        </w:rPr>
        <w:t>контингенті</w:t>
      </w:r>
      <w:r>
        <w:t></w:t>
      </w:r>
      <w:r>
        <w:t></w:t>
      </w:r>
      <w:r>
        <w:rPr>
          <w:rFonts w:hint="eastAsia"/>
        </w:rPr>
        <w:t>на</w:t>
      </w:r>
      <w:r>
        <w:t></w:t>
      </w:r>
      <w:r>
        <w:rPr>
          <w:rFonts w:hint="eastAsia"/>
        </w:rPr>
        <w:t>другому</w:t>
      </w:r>
      <w:r>
        <w:t></w:t>
      </w:r>
      <w:r>
        <w:rPr>
          <w:rFonts w:hint="eastAsia"/>
        </w:rPr>
        <w:t>етапі</w:t>
      </w:r>
      <w:r>
        <w:t></w:t>
      </w:r>
      <w:r>
        <w:rPr>
          <w:rFonts w:hint="eastAsia"/>
        </w:rPr>
        <w:t>статистично</w:t>
      </w:r>
      <w:r>
        <w:t></w:t>
      </w:r>
      <w:r>
        <w:rPr>
          <w:rFonts w:hint="eastAsia"/>
        </w:rPr>
        <w:t>розраховували</w:t>
      </w:r>
      <w:r>
        <w:t></w:t>
      </w:r>
      <w:r>
        <w:rPr>
          <w:rFonts w:hint="eastAsia"/>
        </w:rPr>
        <w:t>значення</w:t>
      </w:r>
      <w:r>
        <w:t></w:t>
      </w:r>
      <w:r>
        <w:rPr>
          <w:rFonts w:hint="eastAsia"/>
        </w:rPr>
        <w:t>модельних</w:t>
      </w:r>
      <w:r>
        <w:t></w:t>
      </w:r>
      <w:r>
        <w:rPr>
          <w:rFonts w:hint="eastAsia"/>
        </w:rPr>
        <w:t>показників</w:t>
      </w:r>
      <w:r>
        <w:t></w:t>
      </w:r>
      <w:r>
        <w:rPr>
          <w:rFonts w:hint="eastAsia"/>
        </w:rPr>
        <w:t>спеціальної</w:t>
      </w:r>
      <w:r>
        <w:t></w:t>
      </w:r>
      <w:r>
        <w:rPr>
          <w:rFonts w:hint="eastAsia"/>
        </w:rPr>
        <w:t>підготовленості</w:t>
      </w:r>
      <w:r>
        <w:t></w:t>
      </w:r>
      <w:r>
        <w:rPr>
          <w:rFonts w:hint="eastAsia"/>
        </w:rPr>
        <w:t>за</w:t>
      </w:r>
      <w:r>
        <w:t></w:t>
      </w:r>
      <w:r>
        <w:rPr>
          <w:rFonts w:hint="eastAsia"/>
        </w:rPr>
        <w:t>експериментальними</w:t>
      </w:r>
      <w:r>
        <w:t></w:t>
      </w:r>
      <w:r>
        <w:rPr>
          <w:rFonts w:hint="eastAsia"/>
        </w:rPr>
        <w:t>даними</w:t>
      </w:r>
      <w:r>
        <w:t></w:t>
      </w:r>
    </w:p>
    <w:p w:rsidR="00207E7C" w:rsidRDefault="00207E7C" w:rsidP="00207E7C">
      <w:r>
        <w:rPr>
          <w:rFonts w:hint="eastAsia"/>
        </w:rPr>
        <w:t>У</w:t>
      </w:r>
      <w:r>
        <w:t></w:t>
      </w:r>
      <w:r>
        <w:rPr>
          <w:rFonts w:hint="eastAsia"/>
        </w:rPr>
        <w:t>дослідженні</w:t>
      </w:r>
      <w:r>
        <w:t></w:t>
      </w:r>
      <w:r>
        <w:rPr>
          <w:rFonts w:hint="eastAsia"/>
        </w:rPr>
        <w:t>надійності</w:t>
      </w:r>
      <w:r>
        <w:t></w:t>
      </w:r>
      <w:r>
        <w:rPr>
          <w:rFonts w:hint="eastAsia"/>
        </w:rPr>
        <w:t>тестів</w:t>
      </w:r>
      <w:r>
        <w:t></w:t>
      </w:r>
      <w:r>
        <w:rPr>
          <w:rFonts w:hint="eastAsia"/>
        </w:rPr>
        <w:t>взяли</w:t>
      </w:r>
      <w:r>
        <w:t></w:t>
      </w:r>
      <w:r>
        <w:rPr>
          <w:rFonts w:hint="eastAsia"/>
        </w:rPr>
        <w:t>участь</w:t>
      </w:r>
      <w:r>
        <w:t></w:t>
      </w:r>
      <w:r>
        <w:t></w:t>
      </w:r>
      <w:r>
        <w:t></w:t>
      </w:r>
      <w:r>
        <w:t></w:t>
      </w:r>
      <w:r>
        <w:rPr>
          <w:rFonts w:hint="eastAsia"/>
        </w:rPr>
        <w:t>студенти</w:t>
      </w:r>
      <w:r>
        <w:t></w:t>
      </w:r>
      <w:r>
        <w:rPr>
          <w:rFonts w:hint="eastAsia"/>
        </w:rPr>
        <w:t>експериментальної</w:t>
      </w:r>
      <w:r>
        <w:t></w:t>
      </w:r>
      <w:r>
        <w:rPr>
          <w:rFonts w:hint="eastAsia"/>
        </w:rPr>
        <w:t>групи</w:t>
      </w:r>
      <w:r>
        <w:t></w:t>
      </w:r>
      <w:r>
        <w:t></w:t>
      </w:r>
      <w:r>
        <w:rPr>
          <w:rFonts w:hint="eastAsia"/>
        </w:rPr>
        <w:t>Вони</w:t>
      </w:r>
      <w:r>
        <w:t></w:t>
      </w:r>
      <w:r>
        <w:rPr>
          <w:rFonts w:hint="eastAsia"/>
        </w:rPr>
        <w:t>виконували</w:t>
      </w:r>
      <w:r>
        <w:t></w:t>
      </w:r>
      <w:r>
        <w:rPr>
          <w:rFonts w:hint="eastAsia"/>
        </w:rPr>
        <w:t>по</w:t>
      </w:r>
      <w:r>
        <w:t></w:t>
      </w:r>
      <w:r>
        <w:rPr>
          <w:rFonts w:hint="eastAsia"/>
        </w:rPr>
        <w:t>три</w:t>
      </w:r>
      <w:r>
        <w:t></w:t>
      </w:r>
      <w:r>
        <w:rPr>
          <w:rFonts w:hint="eastAsia"/>
        </w:rPr>
        <w:t>спроби</w:t>
      </w:r>
      <w:r>
        <w:t></w:t>
      </w:r>
      <w:r>
        <w:rPr>
          <w:rFonts w:hint="eastAsia"/>
        </w:rPr>
        <w:t>кожного</w:t>
      </w:r>
      <w:r>
        <w:t></w:t>
      </w:r>
      <w:r>
        <w:rPr>
          <w:rFonts w:hint="eastAsia"/>
        </w:rPr>
        <w:t>тесту</w:t>
      </w:r>
      <w:r>
        <w:t></w:t>
      </w:r>
      <w:r>
        <w:rPr>
          <w:rFonts w:hint="eastAsia"/>
        </w:rPr>
        <w:t>через</w:t>
      </w:r>
      <w:r>
        <w:t></w:t>
      </w:r>
      <w:r>
        <w:rPr>
          <w:rFonts w:hint="eastAsia"/>
        </w:rPr>
        <w:t>достатні</w:t>
      </w:r>
      <w:r>
        <w:t></w:t>
      </w:r>
      <w:r>
        <w:rPr>
          <w:rFonts w:hint="eastAsia"/>
        </w:rPr>
        <w:t>інтервали</w:t>
      </w:r>
      <w:r>
        <w:t></w:t>
      </w:r>
      <w:r>
        <w:rPr>
          <w:rFonts w:hint="eastAsia"/>
        </w:rPr>
        <w:t>відпочинку</w:t>
      </w:r>
      <w:r>
        <w:t></w:t>
      </w:r>
      <w:r>
        <w:rPr>
          <w:rFonts w:hint="eastAsia"/>
        </w:rPr>
        <w:t>на</w:t>
      </w:r>
      <w:r>
        <w:t></w:t>
      </w:r>
      <w:r>
        <w:rPr>
          <w:rFonts w:hint="eastAsia"/>
        </w:rPr>
        <w:t>одному</w:t>
      </w:r>
      <w:r>
        <w:t></w:t>
      </w:r>
      <w:r>
        <w:rPr>
          <w:rFonts w:hint="eastAsia"/>
        </w:rPr>
        <w:t>занятті</w:t>
      </w:r>
      <w:r>
        <w:t></w:t>
      </w:r>
      <w:r>
        <w:t></w:t>
      </w:r>
      <w:r>
        <w:rPr>
          <w:rFonts w:hint="eastAsia"/>
        </w:rPr>
        <w:t>Для</w:t>
      </w:r>
      <w:r>
        <w:t></w:t>
      </w:r>
      <w:r>
        <w:rPr>
          <w:rFonts w:hint="eastAsia"/>
        </w:rPr>
        <w:t>оцінки</w:t>
      </w:r>
      <w:r>
        <w:t></w:t>
      </w:r>
      <w:r>
        <w:rPr>
          <w:rFonts w:hint="eastAsia"/>
        </w:rPr>
        <w:t>надійності</w:t>
      </w:r>
      <w:r>
        <w:t></w:t>
      </w:r>
      <w:r>
        <w:rPr>
          <w:rFonts w:hint="eastAsia"/>
        </w:rPr>
        <w:t>тестів</w:t>
      </w:r>
      <w:r>
        <w:t></w:t>
      </w:r>
      <w:r>
        <w:rPr>
          <w:rFonts w:hint="eastAsia"/>
        </w:rPr>
        <w:t>розраховували</w:t>
      </w:r>
      <w:r>
        <w:t></w:t>
      </w:r>
      <w:r>
        <w:rPr>
          <w:rFonts w:hint="eastAsia"/>
        </w:rPr>
        <w:t>три</w:t>
      </w:r>
      <w:r>
        <w:t></w:t>
      </w:r>
      <w:r>
        <w:rPr>
          <w:rFonts w:hint="eastAsia"/>
        </w:rPr>
        <w:t>основних</w:t>
      </w:r>
      <w:r>
        <w:t></w:t>
      </w:r>
      <w:r>
        <w:rPr>
          <w:rFonts w:hint="eastAsia"/>
        </w:rPr>
        <w:t>показники</w:t>
      </w:r>
      <w:r>
        <w:t></w:t>
      </w:r>
      <w:r>
        <w:t></w:t>
      </w:r>
      <w:r>
        <w:t></w:t>
      </w:r>
      <w:r>
        <w:t></w:t>
      </w:r>
      <w:r>
        <w:t></w:t>
      </w:r>
      <w:r>
        <w:t></w:t>
      </w:r>
      <w:r>
        <w:rPr>
          <w:rFonts w:hint="eastAsia"/>
        </w:rPr>
        <w:t>і</w:t>
      </w:r>
      <w:r>
        <w:t></w:t>
      </w:r>
      <w:r>
        <w:t></w:t>
      </w:r>
      <w:r>
        <w:t></w:t>
      </w:r>
      <w:r>
        <w:t></w:t>
      </w:r>
      <w:r>
        <w:t></w:t>
      </w:r>
      <w:r>
        <w:t></w:t>
      </w:r>
      <w:r>
        <w:t></w:t>
      </w:r>
      <w:r>
        <w:t></w:t>
      </w:r>
      <w:r>
        <w:t></w:t>
      </w:r>
      <w:r>
        <w:t></w:t>
      </w:r>
      <w:r>
        <w:t></w:t>
      </w:r>
      <w:r>
        <w:t></w:t>
      </w:r>
      <w:r>
        <w:t></w:t>
      </w:r>
      <w:r>
        <w:t></w:t>
      </w:r>
      <w:r>
        <w:rPr>
          <w:rFonts w:hint="eastAsia"/>
        </w:rPr>
        <w:t>розбіжності</w:t>
      </w:r>
      <w:r>
        <w:t></w:t>
      </w:r>
      <w:r>
        <w:rPr>
          <w:rFonts w:hint="eastAsia"/>
        </w:rPr>
        <w:t>середнього</w:t>
      </w:r>
      <w:r>
        <w:t></w:t>
      </w:r>
      <w:r>
        <w:rPr>
          <w:rFonts w:hint="eastAsia"/>
        </w:rPr>
        <w:t>значення</w:t>
      </w:r>
      <w:r>
        <w:t></w:t>
      </w:r>
      <w:r>
        <w:rPr>
          <w:rFonts w:hint="eastAsia"/>
        </w:rPr>
        <w:t>у</w:t>
      </w:r>
      <w:r>
        <w:t></w:t>
      </w:r>
      <w:r>
        <w:rPr>
          <w:rFonts w:hint="eastAsia"/>
        </w:rPr>
        <w:t>трьох</w:t>
      </w:r>
      <w:r>
        <w:t></w:t>
      </w:r>
      <w:r>
        <w:rPr>
          <w:rFonts w:hint="eastAsia"/>
        </w:rPr>
        <w:t>спробах</w:t>
      </w:r>
      <w:r>
        <w:t></w:t>
      </w:r>
      <w:r>
        <w:t></w:t>
      </w:r>
      <w:r>
        <w:rPr>
          <w:rFonts w:hint="eastAsia"/>
        </w:rPr>
        <w:t>внутрішньогрупова</w:t>
      </w:r>
      <w:r>
        <w:t></w:t>
      </w:r>
      <w:r>
        <w:rPr>
          <w:rFonts w:hint="eastAsia"/>
        </w:rPr>
        <w:t>варіація</w:t>
      </w:r>
      <w:r>
        <w:t></w:t>
      </w:r>
      <w:r>
        <w:rPr>
          <w:rFonts w:hint="eastAsia"/>
        </w:rPr>
        <w:t>результатів</w:t>
      </w:r>
      <w:r>
        <w:t></w:t>
      </w:r>
      <w:r>
        <w:rPr>
          <w:rFonts w:hint="eastAsia"/>
        </w:rPr>
        <w:t>між</w:t>
      </w:r>
      <w:r>
        <w:t></w:t>
      </w:r>
      <w:r>
        <w:rPr>
          <w:rFonts w:hint="eastAsia"/>
        </w:rPr>
        <w:t>спробами</w:t>
      </w:r>
      <w:r>
        <w:t></w:t>
      </w:r>
      <w:r>
        <w:rPr>
          <w:rFonts w:hint="eastAsia"/>
        </w:rPr>
        <w:t>і</w:t>
      </w:r>
      <w:r>
        <w:t></w:t>
      </w:r>
      <w:r>
        <w:rPr>
          <w:rFonts w:hint="eastAsia"/>
        </w:rPr>
        <w:t>коефіцієнт</w:t>
      </w:r>
      <w:r>
        <w:t></w:t>
      </w:r>
      <w:r>
        <w:rPr>
          <w:rFonts w:hint="eastAsia"/>
        </w:rPr>
        <w:t>кореляції</w:t>
      </w:r>
      <w:r>
        <w:t></w:t>
      </w:r>
      <w:r>
        <w:rPr>
          <w:rFonts w:hint="eastAsia"/>
        </w:rPr>
        <w:t>результатів</w:t>
      </w:r>
      <w:r>
        <w:t></w:t>
      </w:r>
      <w:r>
        <w:t></w:t>
      </w:r>
      <w:r>
        <w:rPr>
          <w:rFonts w:hint="eastAsia"/>
        </w:rPr>
        <w:t>зареєстрованих</w:t>
      </w:r>
      <w:r>
        <w:t></w:t>
      </w:r>
      <w:r>
        <w:rPr>
          <w:rFonts w:hint="eastAsia"/>
        </w:rPr>
        <w:t>у</w:t>
      </w:r>
      <w:r>
        <w:t></w:t>
      </w:r>
      <w:r>
        <w:rPr>
          <w:rFonts w:hint="eastAsia"/>
        </w:rPr>
        <w:t>трьох</w:t>
      </w:r>
      <w:r>
        <w:t></w:t>
      </w:r>
      <w:r>
        <w:rPr>
          <w:rFonts w:hint="eastAsia"/>
        </w:rPr>
        <w:t>спробах</w:t>
      </w:r>
      <w:r>
        <w:t></w:t>
      </w:r>
      <w:r>
        <w:t></w:t>
      </w:r>
      <w:r>
        <w:t></w:t>
      </w:r>
    </w:p>
    <w:p w:rsidR="00207E7C" w:rsidRDefault="00207E7C" w:rsidP="00207E7C">
      <w:r>
        <w:rPr>
          <w:rFonts w:hint="eastAsia"/>
        </w:rPr>
        <w:t>Визначено</w:t>
      </w:r>
      <w:r>
        <w:t></w:t>
      </w:r>
      <w:r>
        <w:t></w:t>
      </w:r>
      <w:r>
        <w:rPr>
          <w:rFonts w:hint="eastAsia"/>
        </w:rPr>
        <w:t>що</w:t>
      </w:r>
      <w:r>
        <w:t></w:t>
      </w:r>
      <w:r>
        <w:rPr>
          <w:rFonts w:hint="eastAsia"/>
        </w:rPr>
        <w:t>результати</w:t>
      </w:r>
      <w:r>
        <w:t></w:t>
      </w:r>
      <w:r>
        <w:rPr>
          <w:rFonts w:hint="eastAsia"/>
        </w:rPr>
        <w:t>тестування</w:t>
      </w:r>
      <w:r>
        <w:t></w:t>
      </w:r>
      <w:r>
        <w:rPr>
          <w:rFonts w:hint="eastAsia"/>
        </w:rPr>
        <w:t>складних</w:t>
      </w:r>
      <w:r>
        <w:t></w:t>
      </w:r>
      <w:r>
        <w:rPr>
          <w:rFonts w:hint="eastAsia"/>
        </w:rPr>
        <w:t>рухових</w:t>
      </w:r>
      <w:r>
        <w:t></w:t>
      </w:r>
      <w:r>
        <w:rPr>
          <w:rFonts w:hint="eastAsia"/>
        </w:rPr>
        <w:t>навичок</w:t>
      </w:r>
      <w:r>
        <w:t></w:t>
      </w:r>
      <w:r>
        <w:rPr>
          <w:rFonts w:hint="eastAsia"/>
        </w:rPr>
        <w:t>характеризуються</w:t>
      </w:r>
      <w:r>
        <w:t></w:t>
      </w:r>
      <w:r>
        <w:t></w:t>
      </w:r>
      <w:r>
        <w:rPr>
          <w:rFonts w:hint="eastAsia"/>
        </w:rPr>
        <w:t>низькою</w:t>
      </w:r>
      <w:r>
        <w:t></w:t>
      </w:r>
      <w:r>
        <w:rPr>
          <w:rFonts w:hint="eastAsia"/>
        </w:rPr>
        <w:t>відтворюваністю</w:t>
      </w:r>
      <w:r>
        <w:t></w:t>
      </w:r>
      <w:r>
        <w:t></w:t>
      </w:r>
      <w:r>
        <w:rPr>
          <w:rFonts w:hint="eastAsia"/>
        </w:rPr>
        <w:t>Однак</w:t>
      </w:r>
      <w:r>
        <w:t></w:t>
      </w:r>
      <w:r>
        <w:rPr>
          <w:rFonts w:hint="eastAsia"/>
        </w:rPr>
        <w:t>під</w:t>
      </w:r>
      <w:r>
        <w:t></w:t>
      </w:r>
      <w:r>
        <w:rPr>
          <w:rFonts w:hint="eastAsia"/>
        </w:rPr>
        <w:t>час</w:t>
      </w:r>
      <w:r>
        <w:t></w:t>
      </w:r>
      <w:r>
        <w:rPr>
          <w:rFonts w:hint="eastAsia"/>
        </w:rPr>
        <w:t>проведення</w:t>
      </w:r>
      <w:r>
        <w:t></w:t>
      </w:r>
      <w:r>
        <w:rPr>
          <w:rFonts w:hint="eastAsia"/>
        </w:rPr>
        <w:t>аналогічного</w:t>
      </w:r>
      <w:r>
        <w:t></w:t>
      </w:r>
      <w:r>
        <w:rPr>
          <w:rFonts w:hint="eastAsia"/>
        </w:rPr>
        <w:t>дослідження</w:t>
      </w:r>
      <w:r>
        <w:t></w:t>
      </w:r>
      <w:r>
        <w:rPr>
          <w:rFonts w:hint="eastAsia"/>
        </w:rPr>
        <w:t>через</w:t>
      </w:r>
      <w:r>
        <w:t></w:t>
      </w:r>
      <w:r>
        <w:rPr>
          <w:rFonts w:hint="eastAsia"/>
        </w:rPr>
        <w:t>рік</w:t>
      </w:r>
      <w:r>
        <w:t></w:t>
      </w:r>
      <w:r>
        <w:rPr>
          <w:rFonts w:hint="eastAsia"/>
        </w:rPr>
        <w:t>занять</w:t>
      </w:r>
      <w:r>
        <w:t></w:t>
      </w:r>
      <w:r>
        <w:rPr>
          <w:rFonts w:hint="eastAsia"/>
        </w:rPr>
        <w:t>відтворюваність</w:t>
      </w:r>
      <w:r>
        <w:t></w:t>
      </w:r>
      <w:r>
        <w:rPr>
          <w:rFonts w:hint="eastAsia"/>
        </w:rPr>
        <w:t>показників</w:t>
      </w:r>
      <w:r>
        <w:t></w:t>
      </w:r>
      <w:r>
        <w:rPr>
          <w:rFonts w:hint="eastAsia"/>
        </w:rPr>
        <w:t>технічної</w:t>
      </w:r>
      <w:r>
        <w:t></w:t>
      </w:r>
      <w:r>
        <w:rPr>
          <w:rFonts w:hint="eastAsia"/>
        </w:rPr>
        <w:t>підготовленості</w:t>
      </w:r>
      <w:r>
        <w:t></w:t>
      </w:r>
      <w:r>
        <w:rPr>
          <w:rFonts w:hint="eastAsia"/>
        </w:rPr>
        <w:t>стає</w:t>
      </w:r>
      <w:r>
        <w:t></w:t>
      </w:r>
      <w:r>
        <w:rPr>
          <w:rFonts w:hint="eastAsia"/>
        </w:rPr>
        <w:t>задовільною</w:t>
      </w:r>
      <w:r>
        <w:t></w:t>
      </w:r>
      <w:r>
        <w:t></w:t>
      </w:r>
      <w:r>
        <w:rPr>
          <w:rFonts w:hint="eastAsia"/>
        </w:rPr>
        <w:t>що</w:t>
      </w:r>
      <w:r>
        <w:t></w:t>
      </w:r>
      <w:r>
        <w:rPr>
          <w:rFonts w:hint="eastAsia"/>
        </w:rPr>
        <w:t>свідчить</w:t>
      </w:r>
      <w:r>
        <w:t></w:t>
      </w:r>
      <w:r>
        <w:rPr>
          <w:rFonts w:hint="eastAsia"/>
        </w:rPr>
        <w:t>про</w:t>
      </w:r>
      <w:r>
        <w:t></w:t>
      </w:r>
      <w:r>
        <w:rPr>
          <w:rFonts w:hint="eastAsia"/>
        </w:rPr>
        <w:t>набуття</w:t>
      </w:r>
      <w:r>
        <w:t></w:t>
      </w:r>
      <w:r>
        <w:rPr>
          <w:rFonts w:hint="eastAsia"/>
        </w:rPr>
        <w:t>рухового</w:t>
      </w:r>
      <w:r>
        <w:t></w:t>
      </w:r>
      <w:r>
        <w:rPr>
          <w:rFonts w:hint="eastAsia"/>
        </w:rPr>
        <w:t>досвіду</w:t>
      </w:r>
      <w:r>
        <w:t></w:t>
      </w:r>
      <w:r>
        <w:rPr>
          <w:rFonts w:hint="eastAsia"/>
        </w:rPr>
        <w:t>і</w:t>
      </w:r>
      <w:r>
        <w:t></w:t>
      </w:r>
      <w:r>
        <w:rPr>
          <w:rFonts w:hint="eastAsia"/>
        </w:rPr>
        <w:t>поліпшення</w:t>
      </w:r>
      <w:r>
        <w:t></w:t>
      </w:r>
      <w:r>
        <w:rPr>
          <w:rFonts w:hint="eastAsia"/>
        </w:rPr>
        <w:t>абсолютних</w:t>
      </w:r>
      <w:r>
        <w:t></w:t>
      </w:r>
      <w:r>
        <w:rPr>
          <w:rFonts w:hint="eastAsia"/>
        </w:rPr>
        <w:t>значень</w:t>
      </w:r>
      <w:r>
        <w:t></w:t>
      </w:r>
      <w:r>
        <w:rPr>
          <w:rFonts w:hint="eastAsia"/>
        </w:rPr>
        <w:t>вказаних</w:t>
      </w:r>
      <w:r>
        <w:t></w:t>
      </w:r>
      <w:r>
        <w:rPr>
          <w:rFonts w:hint="eastAsia"/>
        </w:rPr>
        <w:t>показників</w:t>
      </w:r>
      <w:r>
        <w:t></w:t>
      </w:r>
      <w:r>
        <w:t></w:t>
      </w:r>
      <w:r>
        <w:rPr>
          <w:rFonts w:hint="eastAsia"/>
        </w:rPr>
        <w:t>Для</w:t>
      </w:r>
      <w:r>
        <w:t></w:t>
      </w:r>
      <w:r>
        <w:rPr>
          <w:rFonts w:hint="eastAsia"/>
        </w:rPr>
        <w:t>того</w:t>
      </w:r>
      <w:r>
        <w:t></w:t>
      </w:r>
      <w:r>
        <w:t></w:t>
      </w:r>
      <w:r>
        <w:rPr>
          <w:rFonts w:hint="eastAsia"/>
        </w:rPr>
        <w:t>щоб</w:t>
      </w:r>
      <w:r>
        <w:t></w:t>
      </w:r>
      <w:r>
        <w:rPr>
          <w:rFonts w:hint="eastAsia"/>
        </w:rPr>
        <w:t>відтворюваність</w:t>
      </w:r>
      <w:r>
        <w:t></w:t>
      </w:r>
      <w:r>
        <w:rPr>
          <w:rFonts w:hint="eastAsia"/>
        </w:rPr>
        <w:t>тестів</w:t>
      </w:r>
      <w:r>
        <w:t></w:t>
      </w:r>
      <w:r>
        <w:rPr>
          <w:rFonts w:hint="eastAsia"/>
        </w:rPr>
        <w:t>у</w:t>
      </w:r>
      <w:r>
        <w:t></w:t>
      </w:r>
      <w:r>
        <w:rPr>
          <w:rFonts w:hint="eastAsia"/>
        </w:rPr>
        <w:t>студентів</w:t>
      </w:r>
      <w:r>
        <w:t></w:t>
      </w:r>
      <w:r>
        <w:rPr>
          <w:rFonts w:hint="eastAsia"/>
        </w:rPr>
        <w:t>під</w:t>
      </w:r>
      <w:r>
        <w:t></w:t>
      </w:r>
      <w:r>
        <w:rPr>
          <w:rFonts w:hint="eastAsia"/>
        </w:rPr>
        <w:t>час</w:t>
      </w:r>
      <w:r>
        <w:t></w:t>
      </w:r>
      <w:r>
        <w:rPr>
          <w:rFonts w:hint="eastAsia"/>
        </w:rPr>
        <w:t>повторного</w:t>
      </w:r>
      <w:r>
        <w:t></w:t>
      </w:r>
      <w:r>
        <w:rPr>
          <w:rFonts w:hint="eastAsia"/>
        </w:rPr>
        <w:t>тестування</w:t>
      </w:r>
      <w:r>
        <w:t></w:t>
      </w:r>
      <w:r>
        <w:rPr>
          <w:rFonts w:hint="eastAsia"/>
        </w:rPr>
        <w:t>зросла</w:t>
      </w:r>
      <w:r>
        <w:t></w:t>
      </w:r>
      <w:r>
        <w:rPr>
          <w:rFonts w:hint="eastAsia"/>
        </w:rPr>
        <w:t>до</w:t>
      </w:r>
      <w:r>
        <w:t></w:t>
      </w:r>
      <w:r>
        <w:rPr>
          <w:rFonts w:hint="eastAsia"/>
        </w:rPr>
        <w:t>задовільного</w:t>
      </w:r>
      <w:r>
        <w:t></w:t>
      </w:r>
      <w:r>
        <w:rPr>
          <w:rFonts w:hint="eastAsia"/>
        </w:rPr>
        <w:t>рівня</w:t>
      </w:r>
      <w:r>
        <w:t></w:t>
      </w:r>
      <w:r>
        <w:t></w:t>
      </w:r>
      <w:r>
        <w:rPr>
          <w:rFonts w:hint="eastAsia"/>
        </w:rPr>
        <w:t>необхідно</w:t>
      </w:r>
      <w:r>
        <w:t></w:t>
      </w:r>
      <w:r>
        <w:rPr>
          <w:rFonts w:hint="eastAsia"/>
        </w:rPr>
        <w:t>від</w:t>
      </w:r>
      <w:r>
        <w:t></w:t>
      </w:r>
      <w:r>
        <w:rPr>
          <w:rFonts w:hint="eastAsia"/>
        </w:rPr>
        <w:t>двох</w:t>
      </w:r>
      <w:r>
        <w:t></w:t>
      </w:r>
      <w:r>
        <w:rPr>
          <w:rFonts w:hint="eastAsia"/>
        </w:rPr>
        <w:t>до</w:t>
      </w:r>
      <w:r>
        <w:t></w:t>
      </w:r>
      <w:r>
        <w:rPr>
          <w:rFonts w:hint="eastAsia"/>
        </w:rPr>
        <w:t>чотирьох</w:t>
      </w:r>
      <w:r>
        <w:t></w:t>
      </w:r>
      <w:r>
        <w:rPr>
          <w:rFonts w:hint="eastAsia"/>
        </w:rPr>
        <w:t>місяців</w:t>
      </w:r>
      <w:r>
        <w:t></w:t>
      </w:r>
      <w:r>
        <w:rPr>
          <w:rFonts w:hint="eastAsia"/>
        </w:rPr>
        <w:t>підготовки</w:t>
      </w:r>
      <w:r>
        <w:t></w:t>
      </w:r>
      <w:r>
        <w:t></w:t>
      </w:r>
      <w:r>
        <w:rPr>
          <w:rFonts w:hint="eastAsia"/>
        </w:rPr>
        <w:t>Загалом</w:t>
      </w:r>
      <w:r>
        <w:t></w:t>
      </w:r>
      <w:r>
        <w:rPr>
          <w:rFonts w:hint="eastAsia"/>
        </w:rPr>
        <w:t>аналіз</w:t>
      </w:r>
      <w:r>
        <w:t></w:t>
      </w:r>
      <w:r>
        <w:rPr>
          <w:rFonts w:hint="eastAsia"/>
        </w:rPr>
        <w:t>тестів</w:t>
      </w:r>
      <w:r>
        <w:t></w:t>
      </w:r>
      <w:r>
        <w:rPr>
          <w:rFonts w:hint="eastAsia"/>
        </w:rPr>
        <w:t>на</w:t>
      </w:r>
      <w:r>
        <w:t></w:t>
      </w:r>
      <w:r>
        <w:rPr>
          <w:rFonts w:hint="eastAsia"/>
        </w:rPr>
        <w:t>надійність</w:t>
      </w:r>
      <w:r>
        <w:t></w:t>
      </w:r>
      <w:r>
        <w:rPr>
          <w:rFonts w:hint="eastAsia"/>
        </w:rPr>
        <w:t>дозволив</w:t>
      </w:r>
      <w:r>
        <w:t></w:t>
      </w:r>
      <w:r>
        <w:rPr>
          <w:rFonts w:hint="eastAsia"/>
        </w:rPr>
        <w:t>рекомендувати</w:t>
      </w:r>
      <w:r>
        <w:t></w:t>
      </w:r>
      <w:r>
        <w:rPr>
          <w:rFonts w:hint="eastAsia"/>
        </w:rPr>
        <w:t>для</w:t>
      </w:r>
      <w:r>
        <w:t></w:t>
      </w:r>
      <w:r>
        <w:rPr>
          <w:rFonts w:hint="eastAsia"/>
        </w:rPr>
        <w:t>оцінки</w:t>
      </w:r>
      <w:r>
        <w:t></w:t>
      </w:r>
      <w:r>
        <w:rPr>
          <w:rFonts w:hint="eastAsia"/>
        </w:rPr>
        <w:t>спеціальної</w:t>
      </w:r>
      <w:r>
        <w:t></w:t>
      </w:r>
      <w:r>
        <w:rPr>
          <w:rFonts w:hint="eastAsia"/>
        </w:rPr>
        <w:t>підготовленості</w:t>
      </w:r>
      <w:r>
        <w:t></w:t>
      </w:r>
      <w:r>
        <w:rPr>
          <w:rFonts w:hint="eastAsia"/>
        </w:rPr>
        <w:t>студентів</w:t>
      </w:r>
      <w:r>
        <w:t></w:t>
      </w:r>
      <w:r>
        <w:rPr>
          <w:rFonts w:hint="eastAsia"/>
        </w:rPr>
        <w:t>шість</w:t>
      </w:r>
      <w:r>
        <w:t></w:t>
      </w:r>
      <w:r>
        <w:rPr>
          <w:rFonts w:hint="eastAsia"/>
        </w:rPr>
        <w:t>тестів</w:t>
      </w:r>
      <w:r>
        <w:t></w:t>
      </w:r>
      <w:r>
        <w:t></w:t>
      </w:r>
    </w:p>
    <w:p w:rsidR="00207E7C" w:rsidRDefault="00207E7C" w:rsidP="00207E7C">
      <w:r>
        <w:rPr>
          <w:rFonts w:hint="eastAsia"/>
        </w:rPr>
        <w:t>Для</w:t>
      </w:r>
      <w:r>
        <w:t></w:t>
      </w:r>
      <w:r>
        <w:rPr>
          <w:rFonts w:hint="eastAsia"/>
        </w:rPr>
        <w:t>градації</w:t>
      </w:r>
      <w:r>
        <w:t></w:t>
      </w:r>
      <w:r>
        <w:rPr>
          <w:rFonts w:hint="eastAsia"/>
        </w:rPr>
        <w:t>результатів</w:t>
      </w:r>
      <w:r>
        <w:t></w:t>
      </w:r>
      <w:r>
        <w:rPr>
          <w:rFonts w:hint="eastAsia"/>
        </w:rPr>
        <w:t>тестів</w:t>
      </w:r>
      <w:r>
        <w:t></w:t>
      </w:r>
      <w:r>
        <w:rPr>
          <w:rFonts w:hint="eastAsia"/>
        </w:rPr>
        <w:t>за</w:t>
      </w:r>
      <w:r>
        <w:t></w:t>
      </w:r>
      <w:r>
        <w:rPr>
          <w:rFonts w:hint="eastAsia"/>
        </w:rPr>
        <w:t>рівнями</w:t>
      </w:r>
      <w:r>
        <w:t></w:t>
      </w:r>
      <w:r>
        <w:rPr>
          <w:rFonts w:hint="eastAsia"/>
        </w:rPr>
        <w:t>підготовленості</w:t>
      </w:r>
      <w:r>
        <w:t></w:t>
      </w:r>
      <w:r>
        <w:rPr>
          <w:rFonts w:hint="eastAsia"/>
        </w:rPr>
        <w:t>використовувався</w:t>
      </w:r>
      <w:r>
        <w:t></w:t>
      </w:r>
      <w:r>
        <w:rPr>
          <w:rFonts w:hint="eastAsia"/>
        </w:rPr>
        <w:t>кластерний</w:t>
      </w:r>
      <w:r>
        <w:t></w:t>
      </w:r>
      <w:r>
        <w:rPr>
          <w:rFonts w:hint="eastAsia"/>
        </w:rPr>
        <w:t>аналіз</w:t>
      </w:r>
      <w:r>
        <w:t></w:t>
      </w:r>
      <w:r>
        <w:t></w:t>
      </w:r>
      <w:r>
        <w:rPr>
          <w:rFonts w:hint="eastAsia"/>
        </w:rPr>
        <w:t>На</w:t>
      </w:r>
      <w:r>
        <w:t></w:t>
      </w:r>
      <w:r>
        <w:rPr>
          <w:rFonts w:hint="eastAsia"/>
        </w:rPr>
        <w:t>основі</w:t>
      </w:r>
      <w:r>
        <w:t></w:t>
      </w:r>
      <w:r>
        <w:rPr>
          <w:rFonts w:hint="eastAsia"/>
        </w:rPr>
        <w:t>побудованих</w:t>
      </w:r>
      <w:r>
        <w:t></w:t>
      </w:r>
      <w:r>
        <w:rPr>
          <w:rFonts w:hint="eastAsia"/>
        </w:rPr>
        <w:t>дендограм</w:t>
      </w:r>
      <w:r>
        <w:t></w:t>
      </w:r>
      <w:r>
        <w:rPr>
          <w:rFonts w:hint="eastAsia"/>
        </w:rPr>
        <w:t>визначалася</w:t>
      </w:r>
      <w:r>
        <w:t></w:t>
      </w:r>
      <w:r>
        <w:rPr>
          <w:rFonts w:hint="eastAsia"/>
        </w:rPr>
        <w:t>оптимальна</w:t>
      </w:r>
      <w:r>
        <w:t></w:t>
      </w:r>
      <w:r>
        <w:rPr>
          <w:rFonts w:hint="eastAsia"/>
        </w:rPr>
        <w:t>кількість</w:t>
      </w:r>
      <w:r>
        <w:t></w:t>
      </w:r>
      <w:r>
        <w:rPr>
          <w:rFonts w:hint="eastAsia"/>
        </w:rPr>
        <w:t>класів</w:t>
      </w:r>
      <w:r>
        <w:t></w:t>
      </w:r>
      <w:r>
        <w:t></w:t>
      </w:r>
      <w:r>
        <w:rPr>
          <w:rFonts w:hint="eastAsia"/>
        </w:rPr>
        <w:t>Для</w:t>
      </w:r>
      <w:r>
        <w:t></w:t>
      </w:r>
      <w:r>
        <w:rPr>
          <w:rFonts w:hint="eastAsia"/>
        </w:rPr>
        <w:t>побудови</w:t>
      </w:r>
      <w:r>
        <w:t></w:t>
      </w:r>
      <w:r>
        <w:rPr>
          <w:rFonts w:hint="eastAsia"/>
        </w:rPr>
        <w:t>дендограм</w:t>
      </w:r>
      <w:r>
        <w:t></w:t>
      </w:r>
      <w:r>
        <w:rPr>
          <w:rFonts w:hint="eastAsia"/>
        </w:rPr>
        <w:t>використовувалися</w:t>
      </w:r>
      <w:r>
        <w:t></w:t>
      </w:r>
      <w:r>
        <w:t></w:t>
      </w:r>
      <w:r>
        <w:rPr>
          <w:rFonts w:hint="eastAsia"/>
        </w:rPr>
        <w:t>такі</w:t>
      </w:r>
      <w:r>
        <w:t></w:t>
      </w:r>
      <w:r>
        <w:rPr>
          <w:rFonts w:hint="eastAsia"/>
        </w:rPr>
        <w:t>методи</w:t>
      </w:r>
      <w:r>
        <w:t></w:t>
      </w:r>
      <w:r>
        <w:t></w:t>
      </w:r>
      <w:r>
        <w:t></w:t>
      </w:r>
      <w:r>
        <w:rPr>
          <w:rFonts w:hint="eastAsia"/>
        </w:rPr>
        <w:t>найбільш</w:t>
      </w:r>
      <w:r>
        <w:t></w:t>
      </w:r>
      <w:r>
        <w:rPr>
          <w:rFonts w:hint="eastAsia"/>
        </w:rPr>
        <w:t>віддалених</w:t>
      </w:r>
      <w:r>
        <w:t></w:t>
      </w:r>
      <w:r>
        <w:rPr>
          <w:rFonts w:hint="eastAsia"/>
        </w:rPr>
        <w:t>сусідів</w:t>
      </w:r>
      <w:r>
        <w:t></w:t>
      </w:r>
      <w:r>
        <w:t></w:t>
      </w:r>
      <w:r>
        <w:rPr>
          <w:rFonts w:hint="eastAsia"/>
        </w:rPr>
        <w:t>найближчого</w:t>
      </w:r>
      <w:r>
        <w:t></w:t>
      </w:r>
      <w:r>
        <w:rPr>
          <w:rFonts w:hint="eastAsia"/>
        </w:rPr>
        <w:t>сусіда</w:t>
      </w:r>
      <w:r>
        <w:t></w:t>
      </w:r>
      <w:r>
        <w:t></w:t>
      </w:r>
      <w:r>
        <w:rPr>
          <w:rFonts w:hint="eastAsia"/>
        </w:rPr>
        <w:t>центроїдний</w:t>
      </w:r>
      <w:r>
        <w:t></w:t>
      </w:r>
      <w:r>
        <w:rPr>
          <w:rFonts w:hint="eastAsia"/>
        </w:rPr>
        <w:t>і</w:t>
      </w:r>
      <w:r>
        <w:t></w:t>
      </w:r>
      <w:r>
        <w:rPr>
          <w:rFonts w:hint="eastAsia"/>
        </w:rPr>
        <w:t>медіанний</w:t>
      </w:r>
      <w:r>
        <w:t></w:t>
      </w:r>
      <w:r>
        <w:t></w:t>
      </w:r>
      <w:r>
        <w:rPr>
          <w:rFonts w:hint="eastAsia"/>
        </w:rPr>
        <w:t>На</w:t>
      </w:r>
      <w:r>
        <w:t></w:t>
      </w:r>
      <w:r>
        <w:rPr>
          <w:rFonts w:hint="eastAsia"/>
        </w:rPr>
        <w:t>завершальному</w:t>
      </w:r>
      <w:r>
        <w:t></w:t>
      </w:r>
      <w:r>
        <w:rPr>
          <w:rFonts w:hint="eastAsia"/>
        </w:rPr>
        <w:t>етапі</w:t>
      </w:r>
      <w:r>
        <w:t></w:t>
      </w:r>
      <w:r>
        <w:rPr>
          <w:rFonts w:hint="eastAsia"/>
        </w:rPr>
        <w:t>проводився</w:t>
      </w:r>
      <w:r>
        <w:t></w:t>
      </w:r>
      <w:r>
        <w:rPr>
          <w:rFonts w:hint="eastAsia"/>
        </w:rPr>
        <w:t>розрахунок</w:t>
      </w:r>
      <w:r>
        <w:t></w:t>
      </w:r>
      <w:r>
        <w:rPr>
          <w:rFonts w:hint="eastAsia"/>
        </w:rPr>
        <w:t>кластерних</w:t>
      </w:r>
      <w:r>
        <w:t></w:t>
      </w:r>
      <w:r>
        <w:rPr>
          <w:rFonts w:hint="eastAsia"/>
        </w:rPr>
        <w:t>центрів</w:t>
      </w:r>
      <w:r>
        <w:t></w:t>
      </w:r>
      <w:r>
        <w:rPr>
          <w:rFonts w:hint="eastAsia"/>
        </w:rPr>
        <w:t>алгоритмом</w:t>
      </w:r>
      <w:r>
        <w:t></w:t>
      </w:r>
      <w:r>
        <w:t></w:t>
      </w:r>
      <w:r>
        <w:t></w:t>
      </w:r>
      <w:r>
        <w:t></w:t>
      </w:r>
      <w:r>
        <w:rPr>
          <w:rFonts w:hint="eastAsia"/>
        </w:rPr>
        <w:t>середніх</w:t>
      </w:r>
      <w:r>
        <w:t></w:t>
      </w:r>
      <w:r>
        <w:t></w:t>
      </w:r>
      <w:r>
        <w:rPr>
          <w:rFonts w:hint="eastAsia"/>
        </w:rPr>
        <w:t>Якість</w:t>
      </w:r>
      <w:r>
        <w:t></w:t>
      </w:r>
      <w:r>
        <w:rPr>
          <w:rFonts w:hint="eastAsia"/>
        </w:rPr>
        <w:t>кластеризації</w:t>
      </w:r>
      <w:r>
        <w:t></w:t>
      </w:r>
      <w:r>
        <w:rPr>
          <w:rFonts w:hint="eastAsia"/>
        </w:rPr>
        <w:t>оцінювали</w:t>
      </w:r>
      <w:r>
        <w:t></w:t>
      </w:r>
      <w:r>
        <w:rPr>
          <w:rFonts w:hint="eastAsia"/>
        </w:rPr>
        <w:t>за</w:t>
      </w:r>
      <w:r>
        <w:t></w:t>
      </w:r>
      <w:r>
        <w:rPr>
          <w:rFonts w:hint="eastAsia"/>
        </w:rPr>
        <w:t>допомогою</w:t>
      </w:r>
      <w:r>
        <w:t></w:t>
      </w:r>
      <w:r>
        <w:rPr>
          <w:rFonts w:hint="eastAsia"/>
        </w:rPr>
        <w:t>таких</w:t>
      </w:r>
      <w:r>
        <w:t></w:t>
      </w:r>
      <w:r>
        <w:rPr>
          <w:rFonts w:hint="eastAsia"/>
        </w:rPr>
        <w:t>критеріїв</w:t>
      </w:r>
      <w:r>
        <w:t></w:t>
      </w:r>
      <w:r>
        <w:t></w:t>
      </w:r>
      <w:r>
        <w:rPr>
          <w:rFonts w:hint="eastAsia"/>
        </w:rPr>
        <w:t>тісноти</w:t>
      </w:r>
      <w:r>
        <w:t></w:t>
      </w:r>
      <w:r>
        <w:rPr>
          <w:rFonts w:hint="eastAsia"/>
        </w:rPr>
        <w:t>зв</w:t>
      </w:r>
      <w:r>
        <w:t></w:t>
      </w:r>
      <w:r>
        <w:rPr>
          <w:rFonts w:hint="eastAsia"/>
        </w:rPr>
        <w:t>язку</w:t>
      </w:r>
      <w:r>
        <w:t></w:t>
      </w:r>
      <w:r>
        <w:rPr>
          <w:rFonts w:hint="eastAsia"/>
        </w:rPr>
        <w:t>між</w:t>
      </w:r>
      <w:r>
        <w:t></w:t>
      </w:r>
      <w:r>
        <w:rPr>
          <w:rFonts w:hint="eastAsia"/>
        </w:rPr>
        <w:t>об</w:t>
      </w:r>
      <w:r>
        <w:t></w:t>
      </w:r>
      <w:r>
        <w:rPr>
          <w:rFonts w:hint="eastAsia"/>
        </w:rPr>
        <w:t>єктами</w:t>
      </w:r>
      <w:r>
        <w:t></w:t>
      </w:r>
      <w:r>
        <w:rPr>
          <w:rFonts w:hint="eastAsia"/>
        </w:rPr>
        <w:t>в</w:t>
      </w:r>
      <w:r>
        <w:t></w:t>
      </w:r>
      <w:r>
        <w:rPr>
          <w:rFonts w:hint="eastAsia"/>
        </w:rPr>
        <w:t>середині</w:t>
      </w:r>
      <w:r>
        <w:t></w:t>
      </w:r>
      <w:r>
        <w:rPr>
          <w:rFonts w:hint="eastAsia"/>
        </w:rPr>
        <w:t>груп</w:t>
      </w:r>
      <w:r>
        <w:t></w:t>
      </w:r>
      <w:r>
        <w:t></w:t>
      </w:r>
      <w:r>
        <w:rPr>
          <w:rFonts w:hint="eastAsia"/>
        </w:rPr>
        <w:t>відстані</w:t>
      </w:r>
      <w:r>
        <w:t></w:t>
      </w:r>
      <w:r>
        <w:rPr>
          <w:rFonts w:hint="eastAsia"/>
        </w:rPr>
        <w:t>об</w:t>
      </w:r>
      <w:r>
        <w:t></w:t>
      </w:r>
      <w:r>
        <w:rPr>
          <w:rFonts w:hint="eastAsia"/>
        </w:rPr>
        <w:t>єктів</w:t>
      </w:r>
      <w:r>
        <w:t></w:t>
      </w:r>
      <w:r>
        <w:rPr>
          <w:rFonts w:hint="eastAsia"/>
        </w:rPr>
        <w:t>різних</w:t>
      </w:r>
      <w:r>
        <w:t></w:t>
      </w:r>
      <w:r>
        <w:rPr>
          <w:rFonts w:hint="eastAsia"/>
        </w:rPr>
        <w:t>груп</w:t>
      </w:r>
      <w:r>
        <w:t></w:t>
      </w:r>
      <w:r>
        <w:t></w:t>
      </w:r>
      <w:r>
        <w:rPr>
          <w:rFonts w:hint="eastAsia"/>
        </w:rPr>
        <w:t>однорідності</w:t>
      </w:r>
      <w:r>
        <w:t></w:t>
      </w:r>
      <w:r>
        <w:rPr>
          <w:rFonts w:hint="eastAsia"/>
        </w:rPr>
        <w:t>розподілу</w:t>
      </w:r>
      <w:r>
        <w:t></w:t>
      </w:r>
      <w:r>
        <w:rPr>
          <w:rFonts w:hint="eastAsia"/>
        </w:rPr>
        <w:t>об</w:t>
      </w:r>
      <w:r>
        <w:t></w:t>
      </w:r>
      <w:r>
        <w:rPr>
          <w:rFonts w:hint="eastAsia"/>
        </w:rPr>
        <w:t>єктів</w:t>
      </w:r>
      <w:r>
        <w:t></w:t>
      </w:r>
      <w:r>
        <w:rPr>
          <w:rFonts w:hint="eastAsia"/>
        </w:rPr>
        <w:t>усередині</w:t>
      </w:r>
      <w:r>
        <w:t></w:t>
      </w:r>
      <w:r>
        <w:rPr>
          <w:rFonts w:hint="eastAsia"/>
        </w:rPr>
        <w:t>груп</w:t>
      </w:r>
      <w:r>
        <w:t></w:t>
      </w:r>
      <w:r>
        <w:t></w:t>
      </w:r>
      <w:r>
        <w:rPr>
          <w:rFonts w:hint="eastAsia"/>
        </w:rPr>
        <w:t>стійкості</w:t>
      </w:r>
      <w:r>
        <w:t></w:t>
      </w:r>
      <w:r>
        <w:rPr>
          <w:rFonts w:hint="eastAsia"/>
        </w:rPr>
        <w:t>результатів</w:t>
      </w:r>
      <w:r>
        <w:t></w:t>
      </w:r>
      <w:r>
        <w:rPr>
          <w:rFonts w:hint="eastAsia"/>
        </w:rPr>
        <w:t>щодо</w:t>
      </w:r>
      <w:r>
        <w:t></w:t>
      </w:r>
      <w:r>
        <w:rPr>
          <w:rFonts w:hint="eastAsia"/>
        </w:rPr>
        <w:t>вибору</w:t>
      </w:r>
      <w:r>
        <w:t></w:t>
      </w:r>
      <w:r>
        <w:rPr>
          <w:rFonts w:hint="eastAsia"/>
        </w:rPr>
        <w:t>алгоритмів</w:t>
      </w:r>
      <w:r>
        <w:t></w:t>
      </w:r>
      <w:r>
        <w:rPr>
          <w:rFonts w:hint="eastAsia"/>
        </w:rPr>
        <w:t>кластерного</w:t>
      </w:r>
      <w:r>
        <w:t></w:t>
      </w:r>
      <w:r>
        <w:rPr>
          <w:rFonts w:hint="eastAsia"/>
        </w:rPr>
        <w:t>аналізу</w:t>
      </w:r>
      <w:r>
        <w:t></w:t>
      </w:r>
      <w:r>
        <w:t></w:t>
      </w:r>
      <w:r>
        <w:rPr>
          <w:rFonts w:hint="eastAsia"/>
        </w:rPr>
        <w:t>Орлов</w:t>
      </w:r>
      <w:r>
        <w:t></w:t>
      </w:r>
      <w:r>
        <w:rPr>
          <w:rFonts w:hint="eastAsia"/>
        </w:rPr>
        <w:t>А</w:t>
      </w:r>
      <w:r>
        <w:t></w:t>
      </w:r>
      <w:r>
        <w:rPr>
          <w:rFonts w:hint="eastAsia"/>
        </w:rPr>
        <w:t>И</w:t>
      </w:r>
      <w:r>
        <w:t></w:t>
      </w:r>
      <w:r>
        <w:t></w:t>
      </w:r>
      <w:r>
        <w:t></w:t>
      </w:r>
      <w:r>
        <w:t></w:t>
      </w:r>
      <w:r>
        <w:t></w:t>
      </w:r>
      <w:r>
        <w:t></w:t>
      </w:r>
      <w:r>
        <w:t></w:t>
      </w:r>
      <w:r>
        <w:t></w:t>
      </w:r>
      <w:r>
        <w:t></w:t>
      </w:r>
      <w:r>
        <w:t></w:t>
      </w:r>
    </w:p>
    <w:p w:rsidR="00207E7C" w:rsidRDefault="00207E7C" w:rsidP="00207E7C">
      <w:r>
        <w:t></w:t>
      </w:r>
      <w:r>
        <w:tab/>
      </w:r>
      <w:r>
        <w:rPr>
          <w:rFonts w:hint="eastAsia"/>
        </w:rPr>
        <w:t>Встановлено</w:t>
      </w:r>
      <w:r>
        <w:t></w:t>
      </w:r>
      <w:r>
        <w:t></w:t>
      </w:r>
      <w:r>
        <w:rPr>
          <w:rFonts w:hint="eastAsia"/>
        </w:rPr>
        <w:t>що</w:t>
      </w:r>
      <w:r>
        <w:t></w:t>
      </w:r>
      <w:r>
        <w:rPr>
          <w:rFonts w:hint="eastAsia"/>
        </w:rPr>
        <w:t>оптимальним</w:t>
      </w:r>
      <w:r>
        <w:t></w:t>
      </w:r>
      <w:r>
        <w:rPr>
          <w:rFonts w:hint="eastAsia"/>
        </w:rPr>
        <w:t>є</w:t>
      </w:r>
      <w:r>
        <w:t></w:t>
      </w:r>
      <w:r>
        <w:rPr>
          <w:rFonts w:hint="eastAsia"/>
        </w:rPr>
        <w:t>розподіл</w:t>
      </w:r>
      <w:r>
        <w:t></w:t>
      </w:r>
      <w:r>
        <w:rPr>
          <w:rFonts w:hint="eastAsia"/>
        </w:rPr>
        <w:t>на</w:t>
      </w:r>
      <w:r>
        <w:t></w:t>
      </w:r>
      <w:r>
        <w:rPr>
          <w:rFonts w:hint="eastAsia"/>
        </w:rPr>
        <w:t>три</w:t>
      </w:r>
      <w:r>
        <w:t></w:t>
      </w:r>
      <w:r>
        <w:rPr>
          <w:rFonts w:hint="eastAsia"/>
        </w:rPr>
        <w:t>класи</w:t>
      </w:r>
      <w:r>
        <w:t></w:t>
      </w:r>
      <w:r>
        <w:t></w:t>
      </w:r>
      <w:r>
        <w:rPr>
          <w:rFonts w:hint="eastAsia"/>
        </w:rPr>
        <w:t>Це</w:t>
      </w:r>
      <w:r>
        <w:t></w:t>
      </w:r>
      <w:r>
        <w:rPr>
          <w:rFonts w:hint="eastAsia"/>
        </w:rPr>
        <w:t>відповідає</w:t>
      </w:r>
      <w:r>
        <w:t></w:t>
      </w:r>
      <w:r>
        <w:rPr>
          <w:rFonts w:hint="eastAsia"/>
        </w:rPr>
        <w:t>якісній</w:t>
      </w:r>
      <w:r>
        <w:t></w:t>
      </w:r>
      <w:r>
        <w:rPr>
          <w:rFonts w:hint="eastAsia"/>
        </w:rPr>
        <w:t>градації</w:t>
      </w:r>
      <w:r>
        <w:t></w:t>
      </w:r>
      <w:r>
        <w:rPr>
          <w:rFonts w:hint="eastAsia"/>
        </w:rPr>
        <w:t>рівнів</w:t>
      </w:r>
      <w:r>
        <w:t></w:t>
      </w:r>
      <w:r>
        <w:rPr>
          <w:rFonts w:hint="eastAsia"/>
        </w:rPr>
        <w:t>фізичної</w:t>
      </w:r>
      <w:r>
        <w:t></w:t>
      </w:r>
      <w:r>
        <w:rPr>
          <w:rFonts w:hint="eastAsia"/>
        </w:rPr>
        <w:t>підготовленості</w:t>
      </w:r>
      <w:r>
        <w:t></w:t>
      </w:r>
      <w:r>
        <w:t></w:t>
      </w:r>
      <w:r>
        <w:t></w:t>
      </w:r>
      <w:r>
        <w:rPr>
          <w:rFonts w:hint="eastAsia"/>
        </w:rPr>
        <w:t>високий</w:t>
      </w:r>
      <w:r>
        <w:t></w:t>
      </w:r>
      <w:r>
        <w:t></w:t>
      </w:r>
      <w:r>
        <w:t></w:t>
      </w:r>
      <w:r>
        <w:t></w:t>
      </w:r>
      <w:r>
        <w:rPr>
          <w:rFonts w:hint="eastAsia"/>
        </w:rPr>
        <w:t>середній</w:t>
      </w:r>
      <w:r>
        <w:t></w:t>
      </w:r>
      <w:r>
        <w:t></w:t>
      </w:r>
      <w:r>
        <w:t></w:t>
      </w:r>
      <w:r>
        <w:t></w:t>
      </w:r>
      <w:r>
        <w:rPr>
          <w:rFonts w:hint="eastAsia"/>
        </w:rPr>
        <w:t>низький</w:t>
      </w:r>
      <w:r>
        <w:t></w:t>
      </w:r>
      <w:r>
        <w:t></w:t>
      </w:r>
      <w:r>
        <w:t></w:t>
      </w:r>
      <w:r>
        <w:rPr>
          <w:rFonts w:hint="eastAsia"/>
        </w:rPr>
        <w:t>табл</w:t>
      </w:r>
      <w:r>
        <w:t></w:t>
      </w:r>
      <w:r>
        <w:t></w:t>
      </w:r>
      <w:r>
        <w:t></w:t>
      </w:r>
      <w:r>
        <w:t></w:t>
      </w:r>
      <w:r>
        <w:t></w:t>
      </w:r>
      <w:r>
        <w:t></w:t>
      </w:r>
    </w:p>
    <w:p w:rsidR="00207E7C" w:rsidRDefault="00207E7C" w:rsidP="00207E7C"/>
    <w:p w:rsidR="00207E7C" w:rsidRDefault="00207E7C" w:rsidP="00207E7C">
      <w:r>
        <w:rPr>
          <w:rFonts w:hint="eastAsia"/>
        </w:rPr>
        <w:t>Таблиця</w:t>
      </w:r>
      <w:r>
        <w:t></w:t>
      </w:r>
      <w:r>
        <w:t></w:t>
      </w:r>
    </w:p>
    <w:p w:rsidR="00207E7C" w:rsidRDefault="00207E7C" w:rsidP="00207E7C">
      <w:r>
        <w:rPr>
          <w:rFonts w:hint="eastAsia"/>
        </w:rPr>
        <w:t>Модельні</w:t>
      </w:r>
      <w:r>
        <w:t></w:t>
      </w:r>
      <w:r>
        <w:rPr>
          <w:rFonts w:hint="eastAsia"/>
        </w:rPr>
        <w:t>показники</w:t>
      </w:r>
      <w:r>
        <w:t></w:t>
      </w:r>
      <w:r>
        <w:rPr>
          <w:rFonts w:hint="eastAsia"/>
        </w:rPr>
        <w:t>спеціальної</w:t>
      </w:r>
      <w:r>
        <w:t></w:t>
      </w:r>
      <w:r>
        <w:rPr>
          <w:rFonts w:hint="eastAsia"/>
        </w:rPr>
        <w:t>підготовленості</w:t>
      </w:r>
      <w:r>
        <w:t></w:t>
      </w:r>
      <w:r>
        <w:rPr>
          <w:rFonts w:hint="eastAsia"/>
        </w:rPr>
        <w:t>студентів</w:t>
      </w:r>
    </w:p>
    <w:p w:rsidR="00207E7C" w:rsidRDefault="00207E7C" w:rsidP="00207E7C">
      <w:r>
        <w:rPr>
          <w:rFonts w:hint="eastAsia"/>
        </w:rPr>
        <w:t>основної</w:t>
      </w:r>
      <w:r>
        <w:t></w:t>
      </w:r>
      <w:r>
        <w:rPr>
          <w:rFonts w:hint="eastAsia"/>
        </w:rPr>
        <w:t>групи</w:t>
      </w:r>
      <w:r>
        <w:t></w:t>
      </w:r>
      <w:r>
        <w:t></w:t>
      </w:r>
      <w:r>
        <w:rPr>
          <w:rFonts w:hint="eastAsia"/>
        </w:rPr>
        <w:t>що</w:t>
      </w:r>
      <w:r>
        <w:t></w:t>
      </w:r>
      <w:r>
        <w:rPr>
          <w:rFonts w:hint="eastAsia"/>
        </w:rPr>
        <w:t>займаються</w:t>
      </w:r>
      <w:r>
        <w:t></w:t>
      </w:r>
      <w:r>
        <w:rPr>
          <w:rFonts w:hint="eastAsia"/>
        </w:rPr>
        <w:t>футболом</w:t>
      </w:r>
    </w:p>
    <w:p w:rsidR="00207E7C" w:rsidRDefault="00207E7C" w:rsidP="00207E7C">
      <w:r>
        <w:rPr>
          <w:rFonts w:hint="eastAsia"/>
        </w:rPr>
        <w:t>Примітка</w:t>
      </w:r>
      <w:r>
        <w:t></w:t>
      </w:r>
      <w:r>
        <w:t></w:t>
      </w:r>
      <w:r>
        <w:t></w:t>
      </w:r>
      <w:r>
        <w:t></w:t>
      </w:r>
      <w:r>
        <w:t></w:t>
      </w:r>
      <w:r>
        <w:t></w:t>
      </w:r>
      <w:r>
        <w:rPr>
          <w:rFonts w:hint="eastAsia"/>
        </w:rPr>
        <w:t>співвідношення</w:t>
      </w:r>
      <w:r>
        <w:t></w:t>
      </w:r>
      <w:r>
        <w:rPr>
          <w:rFonts w:hint="eastAsia"/>
        </w:rPr>
        <w:t>внутрішньої</w:t>
      </w:r>
      <w:r>
        <w:t></w:t>
      </w:r>
      <w:r>
        <w:rPr>
          <w:rFonts w:hint="eastAsia"/>
        </w:rPr>
        <w:t>та</w:t>
      </w:r>
      <w:r>
        <w:t></w:t>
      </w:r>
      <w:r>
        <w:rPr>
          <w:rFonts w:hint="eastAsia"/>
        </w:rPr>
        <w:t>міжгрупової</w:t>
      </w:r>
      <w:r>
        <w:t></w:t>
      </w:r>
      <w:r>
        <w:rPr>
          <w:rFonts w:hint="eastAsia"/>
        </w:rPr>
        <w:t>варіацій</w:t>
      </w:r>
    </w:p>
    <w:p w:rsidR="00207E7C" w:rsidRDefault="00207E7C" w:rsidP="00207E7C"/>
    <w:p w:rsidR="00207E7C" w:rsidRDefault="00207E7C" w:rsidP="00207E7C">
      <w:r>
        <w:rPr>
          <w:rFonts w:hint="eastAsia"/>
        </w:rPr>
        <w:t>Отримані</w:t>
      </w:r>
      <w:r>
        <w:t></w:t>
      </w:r>
      <w:r>
        <w:rPr>
          <w:rFonts w:hint="eastAsia"/>
        </w:rPr>
        <w:t>значення</w:t>
      </w:r>
      <w:r>
        <w:t></w:t>
      </w:r>
      <w:r>
        <w:rPr>
          <w:rFonts w:hint="eastAsia"/>
        </w:rPr>
        <w:t>модельних</w:t>
      </w:r>
      <w:r>
        <w:t></w:t>
      </w:r>
      <w:r>
        <w:rPr>
          <w:rFonts w:hint="eastAsia"/>
        </w:rPr>
        <w:t>показників</w:t>
      </w:r>
      <w:r>
        <w:t></w:t>
      </w:r>
      <w:r>
        <w:rPr>
          <w:rFonts w:hint="eastAsia"/>
        </w:rPr>
        <w:t>можуть</w:t>
      </w:r>
      <w:r>
        <w:t></w:t>
      </w:r>
      <w:r>
        <w:rPr>
          <w:rFonts w:hint="eastAsia"/>
        </w:rPr>
        <w:t>виступати</w:t>
      </w:r>
      <w:r>
        <w:t></w:t>
      </w:r>
      <w:r>
        <w:rPr>
          <w:rFonts w:hint="eastAsia"/>
        </w:rPr>
        <w:t>як</w:t>
      </w:r>
      <w:r>
        <w:t></w:t>
      </w:r>
      <w:r>
        <w:rPr>
          <w:rFonts w:hint="eastAsia"/>
        </w:rPr>
        <w:t>кількісні</w:t>
      </w:r>
      <w:r>
        <w:t></w:t>
      </w:r>
      <w:r>
        <w:rPr>
          <w:rFonts w:hint="eastAsia"/>
        </w:rPr>
        <w:t>характеристики</w:t>
      </w:r>
      <w:r>
        <w:t></w:t>
      </w:r>
      <w:r>
        <w:rPr>
          <w:rFonts w:hint="eastAsia"/>
        </w:rPr>
        <w:t>для</w:t>
      </w:r>
      <w:r>
        <w:t></w:t>
      </w:r>
      <w:r>
        <w:rPr>
          <w:rFonts w:hint="eastAsia"/>
        </w:rPr>
        <w:t>оцінювання</w:t>
      </w:r>
      <w:r>
        <w:t></w:t>
      </w:r>
      <w:r>
        <w:rPr>
          <w:rFonts w:hint="eastAsia"/>
        </w:rPr>
        <w:t>рівня</w:t>
      </w:r>
      <w:r>
        <w:t></w:t>
      </w:r>
      <w:r>
        <w:rPr>
          <w:rFonts w:hint="eastAsia"/>
        </w:rPr>
        <w:t>засвоєння</w:t>
      </w:r>
      <w:r>
        <w:t></w:t>
      </w:r>
      <w:r>
        <w:rPr>
          <w:rFonts w:hint="eastAsia"/>
        </w:rPr>
        <w:t>основних</w:t>
      </w:r>
      <w:r>
        <w:t></w:t>
      </w:r>
      <w:r>
        <w:rPr>
          <w:rFonts w:hint="eastAsia"/>
        </w:rPr>
        <w:t>елементів</w:t>
      </w:r>
      <w:r>
        <w:t></w:t>
      </w:r>
      <w:r>
        <w:rPr>
          <w:rFonts w:hint="eastAsia"/>
        </w:rPr>
        <w:t>футбольної</w:t>
      </w:r>
      <w:r>
        <w:t></w:t>
      </w:r>
      <w:r>
        <w:rPr>
          <w:rFonts w:hint="eastAsia"/>
        </w:rPr>
        <w:t>техніки</w:t>
      </w:r>
      <w:r>
        <w:t></w:t>
      </w:r>
      <w:r>
        <w:rPr>
          <w:rFonts w:hint="eastAsia"/>
        </w:rPr>
        <w:t>в</w:t>
      </w:r>
      <w:r>
        <w:t></w:t>
      </w:r>
      <w:r>
        <w:rPr>
          <w:rFonts w:hint="eastAsia"/>
        </w:rPr>
        <w:t>умовах</w:t>
      </w:r>
      <w:r>
        <w:t></w:t>
      </w:r>
      <w:r>
        <w:rPr>
          <w:rFonts w:hint="eastAsia"/>
        </w:rPr>
        <w:t>проведення</w:t>
      </w:r>
      <w:r>
        <w:t></w:t>
      </w:r>
      <w:r>
        <w:rPr>
          <w:rFonts w:hint="eastAsia"/>
        </w:rPr>
        <w:t>навчальних</w:t>
      </w:r>
      <w:r>
        <w:t></w:t>
      </w:r>
      <w:r>
        <w:rPr>
          <w:rFonts w:hint="eastAsia"/>
        </w:rPr>
        <w:t>занять</w:t>
      </w:r>
      <w:r>
        <w:t></w:t>
      </w:r>
      <w:r>
        <w:rPr>
          <w:rFonts w:hint="eastAsia"/>
        </w:rPr>
        <w:t>з</w:t>
      </w:r>
      <w:r>
        <w:t></w:t>
      </w:r>
      <w:r>
        <w:rPr>
          <w:rFonts w:hint="eastAsia"/>
        </w:rPr>
        <w:t>фізичного</w:t>
      </w:r>
      <w:r>
        <w:t></w:t>
      </w:r>
      <w:r>
        <w:rPr>
          <w:rFonts w:hint="eastAsia"/>
        </w:rPr>
        <w:t>виховання</w:t>
      </w:r>
      <w:r>
        <w:t></w:t>
      </w:r>
      <w:r>
        <w:rPr>
          <w:rFonts w:hint="eastAsia"/>
        </w:rPr>
        <w:t>у</w:t>
      </w:r>
      <w:r>
        <w:t></w:t>
      </w:r>
      <w:r>
        <w:rPr>
          <w:rFonts w:hint="eastAsia"/>
        </w:rPr>
        <w:t>ВНЗ</w:t>
      </w:r>
      <w:r>
        <w:t></w:t>
      </w:r>
      <w:r>
        <w:t></w:t>
      </w:r>
    </w:p>
    <w:p w:rsidR="00207E7C" w:rsidRDefault="00207E7C" w:rsidP="00207E7C">
      <w:r>
        <w:rPr>
          <w:rFonts w:hint="eastAsia"/>
        </w:rPr>
        <w:t>На</w:t>
      </w:r>
      <w:r>
        <w:t></w:t>
      </w:r>
      <w:r>
        <w:rPr>
          <w:rFonts w:hint="eastAsia"/>
        </w:rPr>
        <w:t>завершальному</w:t>
      </w:r>
      <w:r>
        <w:t></w:t>
      </w:r>
      <w:r>
        <w:rPr>
          <w:rFonts w:hint="eastAsia"/>
        </w:rPr>
        <w:t>етапі</w:t>
      </w:r>
      <w:r>
        <w:t></w:t>
      </w:r>
      <w:r>
        <w:rPr>
          <w:rFonts w:hint="eastAsia"/>
        </w:rPr>
        <w:t>дослідження</w:t>
      </w:r>
      <w:r>
        <w:t></w:t>
      </w:r>
      <w:r>
        <w:rPr>
          <w:rFonts w:hint="eastAsia"/>
        </w:rPr>
        <w:t>проведено</w:t>
      </w:r>
      <w:r>
        <w:t></w:t>
      </w:r>
      <w:r>
        <w:rPr>
          <w:rFonts w:hint="eastAsia"/>
        </w:rPr>
        <w:t>комплексну</w:t>
      </w:r>
      <w:r>
        <w:t></w:t>
      </w:r>
      <w:r>
        <w:rPr>
          <w:rFonts w:hint="eastAsia"/>
        </w:rPr>
        <w:t>порівняльну</w:t>
      </w:r>
      <w:r>
        <w:t></w:t>
      </w:r>
      <w:r>
        <w:rPr>
          <w:rFonts w:hint="eastAsia"/>
        </w:rPr>
        <w:t>оцінку</w:t>
      </w:r>
      <w:r>
        <w:t></w:t>
      </w:r>
      <w:r>
        <w:rPr>
          <w:rFonts w:hint="eastAsia"/>
        </w:rPr>
        <w:t>факторної</w:t>
      </w:r>
      <w:r>
        <w:t></w:t>
      </w:r>
      <w:r>
        <w:rPr>
          <w:rFonts w:hint="eastAsia"/>
        </w:rPr>
        <w:t>структури</w:t>
      </w:r>
      <w:r>
        <w:t></w:t>
      </w:r>
      <w:r>
        <w:rPr>
          <w:rFonts w:hint="eastAsia"/>
        </w:rPr>
        <w:t>фізичної</w:t>
      </w:r>
      <w:r>
        <w:t></w:t>
      </w:r>
      <w:r>
        <w:rPr>
          <w:rFonts w:hint="eastAsia"/>
        </w:rPr>
        <w:t>підготовленості</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rPr>
          <w:rFonts w:hint="eastAsia"/>
        </w:rPr>
        <w:t>Перший</w:t>
      </w:r>
      <w:r>
        <w:t></w:t>
      </w:r>
      <w:r>
        <w:rPr>
          <w:rFonts w:hint="eastAsia"/>
        </w:rPr>
        <w:t>фактор</w:t>
      </w:r>
      <w:r>
        <w:t></w:t>
      </w:r>
      <w:r>
        <w:t></w:t>
      </w:r>
      <w:r>
        <w:rPr>
          <w:rFonts w:hint="eastAsia"/>
        </w:rPr>
        <w:t>що</w:t>
      </w:r>
      <w:r>
        <w:t></w:t>
      </w:r>
      <w:r>
        <w:rPr>
          <w:rFonts w:hint="eastAsia"/>
        </w:rPr>
        <w:t>охоплює</w:t>
      </w:r>
      <w:r>
        <w:t></w:t>
      </w:r>
      <w:r>
        <w:t></w:t>
      </w:r>
      <w:r>
        <w:t></w:t>
      </w:r>
      <w:r>
        <w:t></w:t>
      </w:r>
      <w:r>
        <w:t></w:t>
      </w:r>
      <w:r>
        <w:t></w:t>
      </w:r>
      <w:r>
        <w:rPr>
          <w:rFonts w:hint="eastAsia"/>
        </w:rPr>
        <w:t>дисперсії</w:t>
      </w:r>
      <w:r>
        <w:t></w:t>
      </w:r>
      <w:r>
        <w:t></w:t>
      </w:r>
      <w:r>
        <w:rPr>
          <w:rFonts w:hint="eastAsia"/>
        </w:rPr>
        <w:t>представлений</w:t>
      </w:r>
      <w:r>
        <w:t></w:t>
      </w:r>
      <w:r>
        <w:rPr>
          <w:rFonts w:hint="eastAsia"/>
        </w:rPr>
        <w:t>показниками</w:t>
      </w:r>
      <w:r>
        <w:t></w:t>
      </w:r>
      <w:r>
        <w:rPr>
          <w:rFonts w:hint="eastAsia"/>
        </w:rPr>
        <w:t>загальної</w:t>
      </w:r>
      <w:r>
        <w:t></w:t>
      </w:r>
      <w:r>
        <w:rPr>
          <w:rFonts w:hint="eastAsia"/>
        </w:rPr>
        <w:t>працездатності</w:t>
      </w:r>
      <w:r>
        <w:t></w:t>
      </w:r>
      <w:r>
        <w:t></w:t>
      </w:r>
      <w:r>
        <w:rPr>
          <w:rFonts w:hint="eastAsia"/>
        </w:rPr>
        <w:t>Другий</w:t>
      </w:r>
      <w:r>
        <w:t></w:t>
      </w:r>
      <w:r>
        <w:rPr>
          <w:rFonts w:hint="eastAsia"/>
        </w:rPr>
        <w:t>фактор</w:t>
      </w:r>
      <w:r>
        <w:t></w:t>
      </w:r>
      <w:r>
        <w:t></w:t>
      </w:r>
      <w:r>
        <w:rPr>
          <w:rFonts w:hint="eastAsia"/>
        </w:rPr>
        <w:t>внесок</w:t>
      </w:r>
      <w:r>
        <w:t></w:t>
      </w:r>
      <w:r>
        <w:rPr>
          <w:rFonts w:hint="eastAsia"/>
        </w:rPr>
        <w:t>якого</w:t>
      </w:r>
      <w:r>
        <w:t></w:t>
      </w:r>
      <w:r>
        <w:rPr>
          <w:rFonts w:hint="eastAsia"/>
        </w:rPr>
        <w:t>складає</w:t>
      </w:r>
      <w:r>
        <w:t></w:t>
      </w:r>
      <w:r>
        <w:t></w:t>
      </w:r>
      <w:r>
        <w:t></w:t>
      </w:r>
      <w:r>
        <w:t></w:t>
      </w:r>
      <w:r>
        <w:t></w:t>
      </w:r>
      <w:r>
        <w:t></w:t>
      </w:r>
      <w:r>
        <w:rPr>
          <w:rFonts w:hint="eastAsia"/>
        </w:rPr>
        <w:t>інтерпретується</w:t>
      </w:r>
      <w:r>
        <w:t></w:t>
      </w:r>
      <w:r>
        <w:rPr>
          <w:rFonts w:hint="eastAsia"/>
        </w:rPr>
        <w:t>як</w:t>
      </w:r>
      <w:r>
        <w:t></w:t>
      </w:r>
      <w:r>
        <w:rPr>
          <w:rFonts w:hint="eastAsia"/>
        </w:rPr>
        <w:t>фактор</w:t>
      </w:r>
      <w:r>
        <w:t></w:t>
      </w:r>
      <w:r>
        <w:rPr>
          <w:rFonts w:hint="eastAsia"/>
        </w:rPr>
        <w:t>швидкісно</w:t>
      </w:r>
      <w:r>
        <w:t></w:t>
      </w:r>
      <w:r>
        <w:rPr>
          <w:rFonts w:hint="eastAsia"/>
        </w:rPr>
        <w:t>силової</w:t>
      </w:r>
      <w:r>
        <w:t></w:t>
      </w:r>
      <w:r>
        <w:rPr>
          <w:rFonts w:hint="eastAsia"/>
        </w:rPr>
        <w:t>підготовленості</w:t>
      </w:r>
      <w:r>
        <w:t></w:t>
      </w:r>
      <w:r>
        <w:t></w:t>
      </w:r>
      <w:r>
        <w:rPr>
          <w:rFonts w:hint="eastAsia"/>
        </w:rPr>
        <w:t>Третій</w:t>
      </w:r>
      <w:r>
        <w:t></w:t>
      </w:r>
      <w:r>
        <w:rPr>
          <w:rFonts w:hint="eastAsia"/>
        </w:rPr>
        <w:t>фактор</w:t>
      </w:r>
      <w:r>
        <w:t></w:t>
      </w:r>
      <w:r>
        <w:t></w:t>
      </w:r>
      <w:r>
        <w:rPr>
          <w:rFonts w:hint="eastAsia"/>
        </w:rPr>
        <w:t>із</w:t>
      </w:r>
      <w:r>
        <w:t></w:t>
      </w:r>
      <w:r>
        <w:rPr>
          <w:rFonts w:hint="eastAsia"/>
        </w:rPr>
        <w:t>сумарним</w:t>
      </w:r>
      <w:r>
        <w:t></w:t>
      </w:r>
      <w:r>
        <w:rPr>
          <w:rFonts w:hint="eastAsia"/>
        </w:rPr>
        <w:t>змістом</w:t>
      </w:r>
      <w:r>
        <w:t></w:t>
      </w:r>
      <w:r>
        <w:rPr>
          <w:rFonts w:hint="eastAsia"/>
        </w:rPr>
        <w:t>близько</w:t>
      </w:r>
      <w:r>
        <w:t></w:t>
      </w:r>
      <w:r>
        <w:t></w:t>
      </w:r>
      <w:r>
        <w:t></w:t>
      </w:r>
      <w:r>
        <w:t></w:t>
      </w:r>
      <w:r>
        <w:t></w:t>
      </w:r>
      <w:r>
        <w:t></w:t>
      </w:r>
      <w:r>
        <w:rPr>
          <w:rFonts w:hint="eastAsia"/>
        </w:rPr>
        <w:t>визначається</w:t>
      </w:r>
      <w:r>
        <w:t></w:t>
      </w:r>
      <w:r>
        <w:rPr>
          <w:rFonts w:hint="eastAsia"/>
        </w:rPr>
        <w:t>морфофункціональними</w:t>
      </w:r>
      <w:r>
        <w:t></w:t>
      </w:r>
      <w:r>
        <w:rPr>
          <w:rFonts w:hint="eastAsia"/>
        </w:rPr>
        <w:t>показниками</w:t>
      </w:r>
      <w:r>
        <w:t></w:t>
      </w:r>
      <w:r>
        <w:t></w:t>
      </w:r>
    </w:p>
    <w:p w:rsidR="00207E7C" w:rsidRDefault="00207E7C" w:rsidP="00207E7C">
      <w:r>
        <w:rPr>
          <w:rFonts w:hint="eastAsia"/>
        </w:rPr>
        <w:t>Визначено</w:t>
      </w:r>
      <w:r>
        <w:t></w:t>
      </w:r>
      <w:r>
        <w:t></w:t>
      </w:r>
      <w:r>
        <w:rPr>
          <w:rFonts w:hint="eastAsia"/>
        </w:rPr>
        <w:t>що</w:t>
      </w:r>
      <w:r>
        <w:t></w:t>
      </w:r>
      <w:r>
        <w:rPr>
          <w:rFonts w:hint="eastAsia"/>
        </w:rPr>
        <w:t>на</w:t>
      </w:r>
      <w:r>
        <w:t></w:t>
      </w:r>
      <w:r>
        <w:rPr>
          <w:rFonts w:hint="eastAsia"/>
        </w:rPr>
        <w:t>початковому</w:t>
      </w:r>
      <w:r>
        <w:t></w:t>
      </w:r>
      <w:r>
        <w:rPr>
          <w:rFonts w:hint="eastAsia"/>
        </w:rPr>
        <w:t>етапі</w:t>
      </w:r>
      <w:r>
        <w:t></w:t>
      </w:r>
      <w:r>
        <w:rPr>
          <w:rFonts w:hint="eastAsia"/>
        </w:rPr>
        <w:t>найбільший</w:t>
      </w:r>
      <w:r>
        <w:t></w:t>
      </w:r>
      <w:r>
        <w:rPr>
          <w:rFonts w:hint="eastAsia"/>
        </w:rPr>
        <w:t>внесок</w:t>
      </w:r>
      <w:r>
        <w:t></w:t>
      </w:r>
      <w:r>
        <w:rPr>
          <w:rFonts w:hint="eastAsia"/>
        </w:rPr>
        <w:t>у</w:t>
      </w:r>
      <w:r>
        <w:t></w:t>
      </w:r>
      <w:r>
        <w:rPr>
          <w:rFonts w:hint="eastAsia"/>
        </w:rPr>
        <w:t>загальну</w:t>
      </w:r>
      <w:r>
        <w:t></w:t>
      </w:r>
      <w:r>
        <w:rPr>
          <w:rFonts w:hint="eastAsia"/>
        </w:rPr>
        <w:t>структуру</w:t>
      </w:r>
      <w:r>
        <w:t></w:t>
      </w:r>
      <w:r>
        <w:rPr>
          <w:rFonts w:hint="eastAsia"/>
        </w:rPr>
        <w:t>підготовленості</w:t>
      </w:r>
      <w:r>
        <w:t></w:t>
      </w:r>
      <w:r>
        <w:rPr>
          <w:rFonts w:hint="eastAsia"/>
        </w:rPr>
        <w:t>студентів</w:t>
      </w:r>
      <w:r>
        <w:t></w:t>
      </w:r>
      <w:r>
        <w:t></w:t>
      </w:r>
      <w:r>
        <w:rPr>
          <w:rFonts w:hint="eastAsia"/>
        </w:rPr>
        <w:t>що</w:t>
      </w:r>
      <w:r>
        <w:t></w:t>
      </w:r>
      <w:r>
        <w:rPr>
          <w:rFonts w:hint="eastAsia"/>
        </w:rPr>
        <w:t>займаються</w:t>
      </w:r>
      <w:r>
        <w:t></w:t>
      </w:r>
      <w:r>
        <w:rPr>
          <w:rFonts w:hint="eastAsia"/>
        </w:rPr>
        <w:t>футболом</w:t>
      </w:r>
      <w:r>
        <w:t></w:t>
      </w:r>
      <w:r>
        <w:t></w:t>
      </w:r>
      <w:r>
        <w:rPr>
          <w:rFonts w:hint="eastAsia"/>
        </w:rPr>
        <w:t>мають</w:t>
      </w:r>
      <w:r>
        <w:t></w:t>
      </w:r>
      <w:r>
        <w:rPr>
          <w:rFonts w:hint="eastAsia"/>
        </w:rPr>
        <w:t>показники</w:t>
      </w:r>
      <w:r>
        <w:t></w:t>
      </w:r>
      <w:r>
        <w:rPr>
          <w:rFonts w:hint="eastAsia"/>
        </w:rPr>
        <w:t>фізичного</w:t>
      </w:r>
      <w:r>
        <w:t></w:t>
      </w:r>
      <w:r>
        <w:rPr>
          <w:rFonts w:hint="eastAsia"/>
        </w:rPr>
        <w:t>розвитку</w:t>
      </w:r>
      <w:r>
        <w:t></w:t>
      </w:r>
      <w:r>
        <w:rPr>
          <w:rFonts w:hint="eastAsia"/>
        </w:rPr>
        <w:t>та</w:t>
      </w:r>
      <w:r>
        <w:t></w:t>
      </w:r>
      <w:r>
        <w:rPr>
          <w:rFonts w:hint="eastAsia"/>
        </w:rPr>
        <w:t>функціональних</w:t>
      </w:r>
      <w:r>
        <w:t></w:t>
      </w:r>
      <w:r>
        <w:rPr>
          <w:rFonts w:hint="eastAsia"/>
        </w:rPr>
        <w:t>можливостей</w:t>
      </w:r>
      <w:r>
        <w:t></w:t>
      </w:r>
      <w:r>
        <w:t></w:t>
      </w:r>
      <w:r>
        <w:rPr>
          <w:rFonts w:hint="eastAsia"/>
        </w:rPr>
        <w:t>При</w:t>
      </w:r>
      <w:r>
        <w:t></w:t>
      </w:r>
      <w:r>
        <w:rPr>
          <w:rFonts w:hint="eastAsia"/>
        </w:rPr>
        <w:t>цьому</w:t>
      </w:r>
      <w:r>
        <w:t></w:t>
      </w:r>
      <w:r>
        <w:rPr>
          <w:rFonts w:hint="eastAsia"/>
        </w:rPr>
        <w:t>спостерігається</w:t>
      </w:r>
      <w:r>
        <w:t></w:t>
      </w:r>
      <w:r>
        <w:rPr>
          <w:rFonts w:hint="eastAsia"/>
        </w:rPr>
        <w:t>вплив</w:t>
      </w:r>
      <w:r>
        <w:t></w:t>
      </w:r>
      <w:r>
        <w:rPr>
          <w:rFonts w:hint="eastAsia"/>
        </w:rPr>
        <w:t>показників</w:t>
      </w:r>
      <w:r>
        <w:t></w:t>
      </w:r>
      <w:r>
        <w:rPr>
          <w:rFonts w:hint="eastAsia"/>
        </w:rPr>
        <w:t>фізичного</w:t>
      </w:r>
      <w:r>
        <w:t></w:t>
      </w:r>
      <w:r>
        <w:rPr>
          <w:rFonts w:hint="eastAsia"/>
        </w:rPr>
        <w:t>розвитку</w:t>
      </w:r>
      <w:r>
        <w:t></w:t>
      </w:r>
      <w:r>
        <w:rPr>
          <w:rFonts w:hint="eastAsia"/>
        </w:rPr>
        <w:t>на</w:t>
      </w:r>
      <w:r>
        <w:t></w:t>
      </w:r>
      <w:r>
        <w:rPr>
          <w:rFonts w:hint="eastAsia"/>
        </w:rPr>
        <w:t>рівень</w:t>
      </w:r>
      <w:r>
        <w:t></w:t>
      </w:r>
      <w:r>
        <w:rPr>
          <w:rFonts w:hint="eastAsia"/>
        </w:rPr>
        <w:t>функціональних</w:t>
      </w:r>
      <w:r>
        <w:t></w:t>
      </w:r>
      <w:r>
        <w:rPr>
          <w:rFonts w:hint="eastAsia"/>
        </w:rPr>
        <w:t>можливостей</w:t>
      </w:r>
      <w:r>
        <w:t></w:t>
      </w:r>
      <w:r>
        <w:rPr>
          <w:rFonts w:hint="eastAsia"/>
        </w:rPr>
        <w:t>студентів</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аналіз</w:t>
      </w:r>
      <w:r>
        <w:t></w:t>
      </w:r>
      <w:r>
        <w:rPr>
          <w:rFonts w:hint="eastAsia"/>
        </w:rPr>
        <w:t>результатів</w:t>
      </w:r>
      <w:r>
        <w:t></w:t>
      </w:r>
      <w:r>
        <w:rPr>
          <w:rFonts w:hint="eastAsia"/>
        </w:rPr>
        <w:t>кінцевого</w:t>
      </w:r>
      <w:r>
        <w:t></w:t>
      </w:r>
      <w:r>
        <w:rPr>
          <w:rFonts w:hint="eastAsia"/>
        </w:rPr>
        <w:t>тестування</w:t>
      </w:r>
      <w:r>
        <w:t></w:t>
      </w:r>
      <w:r>
        <w:rPr>
          <w:rFonts w:hint="eastAsia"/>
        </w:rPr>
        <w:t>виявив</w:t>
      </w:r>
      <w:r>
        <w:t></w:t>
      </w:r>
      <w:r>
        <w:rPr>
          <w:rFonts w:hint="eastAsia"/>
        </w:rPr>
        <w:t>зростання</w:t>
      </w:r>
      <w:r>
        <w:t></w:t>
      </w:r>
      <w:r>
        <w:rPr>
          <w:rFonts w:hint="eastAsia"/>
        </w:rPr>
        <w:t>частки</w:t>
      </w:r>
      <w:r>
        <w:t></w:t>
      </w:r>
      <w:r>
        <w:rPr>
          <w:rFonts w:hint="eastAsia"/>
        </w:rPr>
        <w:t>показників</w:t>
      </w:r>
      <w:r>
        <w:t></w:t>
      </w:r>
      <w:r>
        <w:rPr>
          <w:rFonts w:hint="eastAsia"/>
        </w:rPr>
        <w:t>функціонального</w:t>
      </w:r>
      <w:r>
        <w:t></w:t>
      </w:r>
      <w:r>
        <w:rPr>
          <w:rFonts w:hint="eastAsia"/>
        </w:rPr>
        <w:t>стану</w:t>
      </w:r>
      <w:r>
        <w:t></w:t>
      </w:r>
      <w:r>
        <w:rPr>
          <w:rFonts w:hint="eastAsia"/>
        </w:rPr>
        <w:t>та</w:t>
      </w:r>
      <w:r>
        <w:t></w:t>
      </w:r>
      <w:r>
        <w:rPr>
          <w:rFonts w:hint="eastAsia"/>
        </w:rPr>
        <w:t>спеціальних</w:t>
      </w:r>
      <w:r>
        <w:t></w:t>
      </w:r>
      <w:r>
        <w:rPr>
          <w:rFonts w:hint="eastAsia"/>
        </w:rPr>
        <w:t>якостей</w:t>
      </w:r>
      <w:r>
        <w:t></w:t>
      </w:r>
      <w:r>
        <w:t></w:t>
      </w:r>
      <w:r>
        <w:rPr>
          <w:rFonts w:hint="eastAsia"/>
        </w:rPr>
        <w:t>властивих</w:t>
      </w:r>
      <w:r>
        <w:t></w:t>
      </w:r>
      <w:r>
        <w:rPr>
          <w:rFonts w:hint="eastAsia"/>
        </w:rPr>
        <w:t>футболу</w:t>
      </w:r>
      <w:r>
        <w:t></w:t>
      </w:r>
      <w:r>
        <w:t></w:t>
      </w:r>
      <w:r>
        <w:rPr>
          <w:rFonts w:hint="eastAsia"/>
        </w:rPr>
        <w:t>Результати</w:t>
      </w:r>
      <w:r>
        <w:t></w:t>
      </w:r>
      <w:r>
        <w:rPr>
          <w:rFonts w:hint="eastAsia"/>
        </w:rPr>
        <w:t>факторного</w:t>
      </w:r>
      <w:r>
        <w:t></w:t>
      </w:r>
      <w:r>
        <w:rPr>
          <w:rFonts w:hint="eastAsia"/>
        </w:rPr>
        <w:t>аналізу</w:t>
      </w:r>
      <w:r>
        <w:t></w:t>
      </w:r>
      <w:r>
        <w:rPr>
          <w:rFonts w:hint="eastAsia"/>
        </w:rPr>
        <w:t>показують</w:t>
      </w:r>
      <w:r>
        <w:t></w:t>
      </w:r>
      <w:r>
        <w:t></w:t>
      </w:r>
      <w:r>
        <w:rPr>
          <w:rFonts w:hint="eastAsia"/>
        </w:rPr>
        <w:t>що</w:t>
      </w:r>
      <w:r>
        <w:t></w:t>
      </w:r>
      <w:r>
        <w:rPr>
          <w:rFonts w:hint="eastAsia"/>
        </w:rPr>
        <w:t>існує</w:t>
      </w:r>
      <w:r>
        <w:t></w:t>
      </w:r>
      <w:r>
        <w:rPr>
          <w:rFonts w:hint="eastAsia"/>
        </w:rPr>
        <w:t>низка</w:t>
      </w:r>
      <w:r>
        <w:t></w:t>
      </w:r>
      <w:r>
        <w:rPr>
          <w:rFonts w:hint="eastAsia"/>
        </w:rPr>
        <w:t>відокремлених</w:t>
      </w:r>
      <w:r>
        <w:t></w:t>
      </w:r>
      <w:r>
        <w:rPr>
          <w:rFonts w:hint="eastAsia"/>
        </w:rPr>
        <w:t>показників</w:t>
      </w:r>
      <w:r>
        <w:t></w:t>
      </w:r>
      <w:r>
        <w:t></w:t>
      </w:r>
      <w:r>
        <w:rPr>
          <w:rFonts w:hint="eastAsia"/>
        </w:rPr>
        <w:t>котрі</w:t>
      </w:r>
      <w:r>
        <w:t></w:t>
      </w:r>
      <w:r>
        <w:rPr>
          <w:rFonts w:hint="eastAsia"/>
        </w:rPr>
        <w:t>є</w:t>
      </w:r>
      <w:r>
        <w:t></w:t>
      </w:r>
      <w:r>
        <w:t></w:t>
      </w:r>
      <w:r>
        <w:rPr>
          <w:rFonts w:hint="eastAsia"/>
        </w:rPr>
        <w:t>схованими</w:t>
      </w:r>
      <w:r>
        <w:t></w:t>
      </w:r>
      <w:r>
        <w:t></w:t>
      </w:r>
      <w:r>
        <w:t></w:t>
      </w:r>
      <w:r>
        <w:rPr>
          <w:rFonts w:hint="eastAsia"/>
        </w:rPr>
        <w:t>Їх</w:t>
      </w:r>
      <w:r>
        <w:t></w:t>
      </w:r>
      <w:r>
        <w:rPr>
          <w:rFonts w:hint="eastAsia"/>
        </w:rPr>
        <w:t>можна</w:t>
      </w:r>
      <w:r>
        <w:t></w:t>
      </w:r>
      <w:r>
        <w:rPr>
          <w:rFonts w:hint="eastAsia"/>
        </w:rPr>
        <w:t>віднести</w:t>
      </w:r>
      <w:r>
        <w:t></w:t>
      </w:r>
      <w:r>
        <w:rPr>
          <w:rFonts w:hint="eastAsia"/>
        </w:rPr>
        <w:t>до</w:t>
      </w:r>
      <w:r>
        <w:t></w:t>
      </w:r>
      <w:r>
        <w:rPr>
          <w:rFonts w:hint="eastAsia"/>
        </w:rPr>
        <w:t>спеціалізованих</w:t>
      </w:r>
      <w:r>
        <w:t></w:t>
      </w:r>
      <w:r>
        <w:rPr>
          <w:rFonts w:hint="eastAsia"/>
        </w:rPr>
        <w:t>факторів</w:t>
      </w:r>
      <w:r>
        <w:t></w:t>
      </w:r>
      <w:r>
        <w:t></w:t>
      </w:r>
      <w:r>
        <w:rPr>
          <w:rFonts w:hint="eastAsia"/>
        </w:rPr>
        <w:t>Це</w:t>
      </w:r>
      <w:r>
        <w:t></w:t>
      </w:r>
      <w:r>
        <w:rPr>
          <w:rFonts w:hint="eastAsia"/>
        </w:rPr>
        <w:t>показники</w:t>
      </w:r>
      <w:r>
        <w:t></w:t>
      </w:r>
      <w:r>
        <w:rPr>
          <w:rFonts w:hint="eastAsia"/>
        </w:rPr>
        <w:t>таких</w:t>
      </w:r>
      <w:r>
        <w:t></w:t>
      </w:r>
      <w:r>
        <w:rPr>
          <w:rFonts w:hint="eastAsia"/>
        </w:rPr>
        <w:t>тестів</w:t>
      </w:r>
      <w:r>
        <w:t></w:t>
      </w:r>
      <w:r>
        <w:t></w:t>
      </w:r>
      <w:r>
        <w:t></w:t>
      </w:r>
      <w:r>
        <w:rPr>
          <w:rFonts w:hint="eastAsia"/>
        </w:rPr>
        <w:t>нахил</w:t>
      </w:r>
      <w:r>
        <w:t></w:t>
      </w:r>
      <w:r>
        <w:rPr>
          <w:rFonts w:hint="eastAsia"/>
        </w:rPr>
        <w:t>з</w:t>
      </w:r>
      <w:r>
        <w:t></w:t>
      </w:r>
      <w:r>
        <w:rPr>
          <w:rFonts w:hint="eastAsia"/>
        </w:rPr>
        <w:t>положення</w:t>
      </w:r>
      <w:r>
        <w:t></w:t>
      </w:r>
      <w:r>
        <w:rPr>
          <w:rFonts w:hint="eastAsia"/>
        </w:rPr>
        <w:t>сидячи</w:t>
      </w:r>
      <w:r>
        <w:t></w:t>
      </w:r>
      <w:r>
        <w:t></w:t>
      </w:r>
      <w:r>
        <w:t></w:t>
      </w:r>
      <w:r>
        <w:t></w:t>
      </w:r>
      <w:r>
        <w:rPr>
          <w:rFonts w:hint="eastAsia"/>
        </w:rPr>
        <w:t>підйом</w:t>
      </w:r>
      <w:r>
        <w:t></w:t>
      </w:r>
      <w:r>
        <w:rPr>
          <w:rFonts w:hint="eastAsia"/>
        </w:rPr>
        <w:t>тулуба</w:t>
      </w:r>
      <w:r>
        <w:t></w:t>
      </w:r>
      <w:r>
        <w:rPr>
          <w:rFonts w:hint="eastAsia"/>
        </w:rPr>
        <w:t>з</w:t>
      </w:r>
      <w:r>
        <w:t></w:t>
      </w:r>
      <w:r>
        <w:rPr>
          <w:rFonts w:hint="eastAsia"/>
        </w:rPr>
        <w:t>положення</w:t>
      </w:r>
      <w:r>
        <w:t></w:t>
      </w:r>
      <w:r>
        <w:rPr>
          <w:rFonts w:hint="eastAsia"/>
        </w:rPr>
        <w:t>лежачи</w:t>
      </w:r>
      <w:r>
        <w:t></w:t>
      </w:r>
      <w:r>
        <w:rPr>
          <w:rFonts w:hint="eastAsia"/>
        </w:rPr>
        <w:t>за</w:t>
      </w:r>
      <w:r>
        <w:t></w:t>
      </w:r>
      <w:r>
        <w:t></w:t>
      </w:r>
      <w:r>
        <w:t></w:t>
      </w:r>
      <w:r>
        <w:rPr>
          <w:rFonts w:hint="eastAsia"/>
        </w:rPr>
        <w:t>хв</w:t>
      </w:r>
      <w:r>
        <w:t></w:t>
      </w:r>
      <w:r>
        <w:t></w:t>
      </w:r>
      <w:r>
        <w:t></w:t>
      </w:r>
      <w:r>
        <w:t></w:t>
      </w:r>
      <w:r>
        <w:rPr>
          <w:rFonts w:hint="eastAsia"/>
        </w:rPr>
        <w:t>підтягування</w:t>
      </w:r>
      <w:r>
        <w:t></w:t>
      </w:r>
      <w:r>
        <w:rPr>
          <w:rFonts w:hint="eastAsia"/>
        </w:rPr>
        <w:t>на</w:t>
      </w:r>
      <w:r>
        <w:t></w:t>
      </w:r>
      <w:r>
        <w:rPr>
          <w:rFonts w:hint="eastAsia"/>
        </w:rPr>
        <w:t>поперечині</w:t>
      </w:r>
      <w:r>
        <w:t></w:t>
      </w:r>
      <w:r>
        <w:t></w:t>
      </w:r>
      <w:r>
        <w:t></w:t>
      </w:r>
    </w:p>
    <w:p w:rsidR="00207E7C" w:rsidRDefault="00207E7C" w:rsidP="00207E7C">
      <w:r>
        <w:rPr>
          <w:rFonts w:hint="eastAsia"/>
        </w:rPr>
        <w:t>Аналіз</w:t>
      </w:r>
      <w:r>
        <w:t></w:t>
      </w:r>
      <w:r>
        <w:rPr>
          <w:rFonts w:hint="eastAsia"/>
        </w:rPr>
        <w:t>та</w:t>
      </w:r>
      <w:r>
        <w:t></w:t>
      </w:r>
      <w:r>
        <w:rPr>
          <w:rFonts w:hint="eastAsia"/>
        </w:rPr>
        <w:t>обговорення</w:t>
      </w:r>
      <w:r>
        <w:t></w:t>
      </w:r>
      <w:r>
        <w:rPr>
          <w:rFonts w:hint="eastAsia"/>
        </w:rPr>
        <w:t>результатів</w:t>
      </w:r>
      <w:r>
        <w:t></w:t>
      </w:r>
      <w:r>
        <w:rPr>
          <w:rFonts w:hint="eastAsia"/>
        </w:rPr>
        <w:t>дослідження</w:t>
      </w:r>
      <w:r>
        <w:t></w:t>
      </w:r>
      <w:r>
        <w:t></w:t>
      </w:r>
      <w:r>
        <w:rPr>
          <w:rFonts w:hint="eastAsia"/>
        </w:rPr>
        <w:t>Підтверджено</w:t>
      </w:r>
      <w:r>
        <w:t></w:t>
      </w:r>
      <w:r>
        <w:t></w:t>
      </w:r>
      <w:r>
        <w:rPr>
          <w:rFonts w:hint="eastAsia"/>
        </w:rPr>
        <w:t>що</w:t>
      </w:r>
      <w:r>
        <w:t></w:t>
      </w:r>
      <w:r>
        <w:rPr>
          <w:rFonts w:hint="eastAsia"/>
        </w:rPr>
        <w:t>футбол</w:t>
      </w:r>
      <w:r>
        <w:t></w:t>
      </w:r>
      <w:r>
        <w:rPr>
          <w:rFonts w:hint="eastAsia"/>
        </w:rPr>
        <w:t>є</w:t>
      </w:r>
      <w:r>
        <w:t></w:t>
      </w:r>
      <w:r>
        <w:rPr>
          <w:rFonts w:hint="eastAsia"/>
        </w:rPr>
        <w:t>важливим</w:t>
      </w:r>
      <w:r>
        <w:t></w:t>
      </w:r>
      <w:r>
        <w:rPr>
          <w:rFonts w:hint="eastAsia"/>
        </w:rPr>
        <w:t>елементом</w:t>
      </w:r>
      <w:r>
        <w:t></w:t>
      </w:r>
      <w:r>
        <w:rPr>
          <w:rFonts w:hint="eastAsia"/>
        </w:rPr>
        <w:t>навчальних</w:t>
      </w:r>
      <w:r>
        <w:t></w:t>
      </w:r>
      <w:r>
        <w:rPr>
          <w:rFonts w:hint="eastAsia"/>
        </w:rPr>
        <w:t>програм</w:t>
      </w:r>
      <w:r>
        <w:t></w:t>
      </w:r>
      <w:r>
        <w:rPr>
          <w:rFonts w:hint="eastAsia"/>
        </w:rPr>
        <w:t>з</w:t>
      </w:r>
      <w:r>
        <w:t></w:t>
      </w:r>
      <w:r>
        <w:rPr>
          <w:rFonts w:hint="eastAsia"/>
        </w:rPr>
        <w:t>фізичного</w:t>
      </w:r>
      <w:r>
        <w:t></w:t>
      </w:r>
      <w:r>
        <w:rPr>
          <w:rFonts w:hint="eastAsia"/>
        </w:rPr>
        <w:t>виховання</w:t>
      </w:r>
      <w:r>
        <w:t></w:t>
      </w:r>
      <w:r>
        <w:rPr>
          <w:rFonts w:hint="eastAsia"/>
        </w:rPr>
        <w:t>в</w:t>
      </w:r>
      <w:r>
        <w:t></w:t>
      </w:r>
      <w:r>
        <w:rPr>
          <w:rFonts w:hint="eastAsia"/>
        </w:rPr>
        <w:t>освітніх</w:t>
      </w:r>
      <w:r>
        <w:t></w:t>
      </w:r>
      <w:r>
        <w:rPr>
          <w:rFonts w:hint="eastAsia"/>
        </w:rPr>
        <w:t>закладах</w:t>
      </w:r>
      <w:r>
        <w:t></w:t>
      </w:r>
      <w:r>
        <w:t></w:t>
      </w:r>
      <w:r>
        <w:rPr>
          <w:rFonts w:hint="eastAsia"/>
        </w:rPr>
        <w:t>Віхров</w:t>
      </w:r>
      <w:r>
        <w:t></w:t>
      </w:r>
      <w:r>
        <w:rPr>
          <w:rFonts w:hint="eastAsia"/>
        </w:rPr>
        <w:t>К</w:t>
      </w:r>
      <w:r>
        <w:t></w:t>
      </w:r>
      <w:r>
        <w:rPr>
          <w:rFonts w:hint="eastAsia"/>
        </w:rPr>
        <w:t>Л</w:t>
      </w:r>
      <w:r>
        <w:t></w:t>
      </w:r>
      <w:r>
        <w:t></w:t>
      </w:r>
      <w:r>
        <w:t></w:t>
      </w:r>
      <w:r>
        <w:t></w:t>
      </w:r>
      <w:r>
        <w:t></w:t>
      </w:r>
      <w:r>
        <w:t></w:t>
      </w:r>
      <w:r>
        <w:t></w:t>
      </w:r>
      <w:r>
        <w:t></w:t>
      </w:r>
      <w:r>
        <w:t></w:t>
      </w:r>
      <w:r>
        <w:rPr>
          <w:rFonts w:hint="eastAsia"/>
        </w:rPr>
        <w:t>Николаєнко</w:t>
      </w:r>
      <w:r>
        <w:t></w:t>
      </w:r>
      <w:r>
        <w:rPr>
          <w:rFonts w:hint="eastAsia"/>
        </w:rPr>
        <w:t>В</w:t>
      </w:r>
      <w:r>
        <w:t></w:t>
      </w:r>
      <w:r>
        <w:t></w:t>
      </w:r>
      <w:r>
        <w:rPr>
          <w:rFonts w:hint="eastAsia"/>
        </w:rPr>
        <w:t>В</w:t>
      </w:r>
      <w:r>
        <w:t></w:t>
      </w:r>
      <w:r>
        <w:t></w:t>
      </w:r>
      <w:r>
        <w:t></w:t>
      </w:r>
      <w:r>
        <w:t></w:t>
      </w:r>
      <w:r>
        <w:t></w:t>
      </w:r>
      <w:r>
        <w:t></w:t>
      </w:r>
      <w:r>
        <w:t></w:t>
      </w:r>
      <w:r>
        <w:t></w:t>
      </w:r>
      <w:r>
        <w:t></w:t>
      </w:r>
      <w:r>
        <w:rPr>
          <w:rFonts w:hint="eastAsia"/>
        </w:rPr>
        <w:t>Васильчук</w:t>
      </w:r>
      <w:r>
        <w:t></w:t>
      </w:r>
      <w:r>
        <w:rPr>
          <w:rFonts w:hint="eastAsia"/>
        </w:rPr>
        <w:t>А</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Використання</w:t>
      </w:r>
      <w:r>
        <w:t></w:t>
      </w:r>
      <w:r>
        <w:rPr>
          <w:rFonts w:hint="eastAsia"/>
        </w:rPr>
        <w:t>засобів</w:t>
      </w:r>
      <w:r>
        <w:t></w:t>
      </w:r>
      <w:r>
        <w:rPr>
          <w:rFonts w:hint="eastAsia"/>
        </w:rPr>
        <w:t>футболу</w:t>
      </w:r>
      <w:r>
        <w:t></w:t>
      </w:r>
      <w:r>
        <w:rPr>
          <w:rFonts w:hint="eastAsia"/>
        </w:rPr>
        <w:t>дозволяє</w:t>
      </w:r>
      <w:r>
        <w:t></w:t>
      </w:r>
      <w:r>
        <w:rPr>
          <w:rFonts w:hint="eastAsia"/>
        </w:rPr>
        <w:t>підвищити</w:t>
      </w:r>
      <w:r>
        <w:t></w:t>
      </w:r>
      <w:r>
        <w:rPr>
          <w:rFonts w:hint="eastAsia"/>
        </w:rPr>
        <w:t>зацікавленість</w:t>
      </w:r>
      <w:r>
        <w:t></w:t>
      </w:r>
      <w:r>
        <w:rPr>
          <w:rFonts w:hint="eastAsia"/>
        </w:rPr>
        <w:t>молоді</w:t>
      </w:r>
      <w:r>
        <w:t></w:t>
      </w:r>
      <w:r>
        <w:rPr>
          <w:rFonts w:hint="eastAsia"/>
        </w:rPr>
        <w:t>в</w:t>
      </w:r>
      <w:r>
        <w:t></w:t>
      </w:r>
      <w:r>
        <w:rPr>
          <w:rFonts w:hint="eastAsia"/>
        </w:rPr>
        <w:t>регулярній</w:t>
      </w:r>
      <w:r>
        <w:t></w:t>
      </w:r>
      <w:r>
        <w:rPr>
          <w:rFonts w:hint="eastAsia"/>
        </w:rPr>
        <w:t>руховій</w:t>
      </w:r>
      <w:r>
        <w:t></w:t>
      </w:r>
      <w:r>
        <w:rPr>
          <w:rFonts w:hint="eastAsia"/>
        </w:rPr>
        <w:t>діяльності</w:t>
      </w:r>
      <w:r>
        <w:t></w:t>
      </w:r>
      <w:r>
        <w:t></w:t>
      </w:r>
      <w:r>
        <w:rPr>
          <w:rFonts w:hint="eastAsia"/>
        </w:rPr>
        <w:t>Васильчук</w:t>
      </w:r>
      <w:r>
        <w:t></w:t>
      </w:r>
      <w:r>
        <w:rPr>
          <w:rFonts w:hint="eastAsia"/>
        </w:rPr>
        <w:t>А</w:t>
      </w:r>
      <w:r>
        <w:t></w:t>
      </w:r>
      <w:r>
        <w:rPr>
          <w:rFonts w:hint="eastAsia"/>
        </w:rPr>
        <w:t>Г</w:t>
      </w:r>
      <w:r>
        <w:t></w:t>
      </w:r>
      <w:r>
        <w:t></w:t>
      </w:r>
      <w:r>
        <w:t></w:t>
      </w:r>
      <w:r>
        <w:t></w:t>
      </w:r>
      <w:r>
        <w:t></w:t>
      </w:r>
      <w:r>
        <w:t></w:t>
      </w:r>
      <w:r>
        <w:t></w:t>
      </w:r>
      <w:r>
        <w:t></w:t>
      </w:r>
      <w:r>
        <w:t></w:t>
      </w:r>
      <w:r>
        <w:rPr>
          <w:rFonts w:hint="eastAsia"/>
        </w:rPr>
        <w:t>Турчина</w:t>
      </w:r>
      <w:r>
        <w:t></w:t>
      </w:r>
      <w:r>
        <w:rPr>
          <w:rFonts w:hint="eastAsia"/>
        </w:rPr>
        <w:t>Н</w:t>
      </w:r>
      <w:r>
        <w:t></w:t>
      </w:r>
      <w:r>
        <w:rPr>
          <w:rFonts w:hint="eastAsia"/>
        </w:rPr>
        <w:t>І</w:t>
      </w:r>
      <w:r>
        <w:t></w:t>
      </w:r>
      <w:r>
        <w:t></w:t>
      </w:r>
      <w:r>
        <w:t></w:t>
      </w:r>
      <w:r>
        <w:t></w:t>
      </w:r>
      <w:r>
        <w:t></w:t>
      </w:r>
      <w:r>
        <w:t></w:t>
      </w:r>
      <w:r>
        <w:t></w:t>
      </w:r>
      <w:r>
        <w:t></w:t>
      </w:r>
      <w:r>
        <w:t></w:t>
      </w:r>
      <w:r>
        <w:t></w:t>
      </w:r>
      <w:r>
        <w:rPr>
          <w:rFonts w:hint="eastAsia"/>
        </w:rPr>
        <w:t>суттєво</w:t>
      </w:r>
      <w:r>
        <w:t></w:t>
      </w:r>
      <w:r>
        <w:rPr>
          <w:rFonts w:hint="eastAsia"/>
        </w:rPr>
        <w:t>впливає</w:t>
      </w:r>
      <w:r>
        <w:t></w:t>
      </w:r>
      <w:r>
        <w:rPr>
          <w:rFonts w:hint="eastAsia"/>
        </w:rPr>
        <w:t>на</w:t>
      </w:r>
      <w:r>
        <w:t></w:t>
      </w:r>
      <w:r>
        <w:rPr>
          <w:rFonts w:hint="eastAsia"/>
        </w:rPr>
        <w:t>показники</w:t>
      </w:r>
      <w:r>
        <w:t></w:t>
      </w:r>
      <w:r>
        <w:rPr>
          <w:rFonts w:hint="eastAsia"/>
        </w:rPr>
        <w:t>розумової</w:t>
      </w:r>
      <w:r>
        <w:t></w:t>
      </w:r>
      <w:r>
        <w:rPr>
          <w:rFonts w:hint="eastAsia"/>
        </w:rPr>
        <w:t>працездатності</w:t>
      </w:r>
      <w:r>
        <w:t></w:t>
      </w:r>
      <w:r>
        <w:t></w:t>
      </w:r>
      <w:r>
        <w:rPr>
          <w:rFonts w:hint="eastAsia"/>
        </w:rPr>
        <w:t>Сіренко</w:t>
      </w:r>
      <w:r>
        <w:t></w:t>
      </w:r>
      <w:r>
        <w:rPr>
          <w:rFonts w:hint="eastAsia"/>
        </w:rPr>
        <w:t>Р</w:t>
      </w:r>
      <w:r>
        <w:t></w:t>
      </w:r>
      <w:r>
        <w:t></w:t>
      </w:r>
      <w:r>
        <w:t></w:t>
      </w:r>
      <w:r>
        <w:t></w:t>
      </w:r>
      <w:r>
        <w:t></w:t>
      </w:r>
      <w:r>
        <w:t></w:t>
      </w:r>
      <w:r>
        <w:t></w:t>
      </w:r>
      <w:r>
        <w:t></w:t>
      </w:r>
      <w:r>
        <w:t></w:t>
      </w:r>
      <w:r>
        <w:rPr>
          <w:rFonts w:hint="eastAsia"/>
        </w:rPr>
        <w:t>Маляр</w:t>
      </w:r>
      <w:r>
        <w:t></w:t>
      </w:r>
      <w:r>
        <w:rPr>
          <w:rFonts w:hint="eastAsia"/>
        </w:rPr>
        <w:t>Є</w:t>
      </w:r>
      <w:r>
        <w:t></w:t>
      </w:r>
      <w:r>
        <w:t></w:t>
      </w:r>
      <w:r>
        <w:t></w:t>
      </w:r>
      <w:r>
        <w:t></w:t>
      </w:r>
      <w:r>
        <w:t></w:t>
      </w:r>
      <w:r>
        <w:t></w:t>
      </w:r>
      <w:r>
        <w:t></w:t>
      </w:r>
      <w:r>
        <w:t></w:t>
      </w:r>
      <w:r>
        <w:t></w:t>
      </w:r>
      <w:r>
        <w:t></w:t>
      </w:r>
      <w:r>
        <w:rPr>
          <w:rFonts w:hint="eastAsia"/>
        </w:rPr>
        <w:t>сприяє</w:t>
      </w:r>
      <w:r>
        <w:t></w:t>
      </w:r>
      <w:r>
        <w:rPr>
          <w:rFonts w:hint="eastAsia"/>
        </w:rPr>
        <w:t>розвитку</w:t>
      </w:r>
      <w:r>
        <w:t></w:t>
      </w:r>
      <w:r>
        <w:rPr>
          <w:rFonts w:hint="eastAsia"/>
        </w:rPr>
        <w:t>витривалості</w:t>
      </w:r>
      <w:r>
        <w:t></w:t>
      </w:r>
      <w:r>
        <w:t></w:t>
      </w:r>
      <w:r>
        <w:rPr>
          <w:rFonts w:hint="eastAsia"/>
        </w:rPr>
        <w:t>Максименко</w:t>
      </w:r>
      <w:r>
        <w:t></w:t>
      </w:r>
      <w:r>
        <w:rPr>
          <w:rFonts w:hint="eastAsia"/>
        </w:rPr>
        <w:t>І</w:t>
      </w:r>
      <w:r>
        <w:t></w:t>
      </w:r>
      <w:r>
        <w:rPr>
          <w:rFonts w:hint="eastAsia"/>
        </w:rPr>
        <w:t>Г</w:t>
      </w:r>
      <w:r>
        <w:t></w:t>
      </w:r>
      <w:r>
        <w:t></w:t>
      </w:r>
      <w:r>
        <w:t></w:t>
      </w:r>
      <w:r>
        <w:t></w:t>
      </w:r>
      <w:r>
        <w:t></w:t>
      </w:r>
      <w:r>
        <w:t></w:t>
      </w:r>
      <w:r>
        <w:t></w:t>
      </w:r>
      <w:r>
        <w:t></w:t>
      </w:r>
      <w:r>
        <w:t></w:t>
      </w:r>
      <w:r>
        <w:rPr>
          <w:rFonts w:hint="eastAsia"/>
        </w:rPr>
        <w:t>Соломонко</w:t>
      </w:r>
      <w:r>
        <w:t></w:t>
      </w:r>
      <w:r>
        <w:rPr>
          <w:rFonts w:hint="eastAsia"/>
        </w:rPr>
        <w:t>В</w:t>
      </w:r>
      <w:r>
        <w:t></w:t>
      </w:r>
      <w:r>
        <w:rPr>
          <w:rFonts w:hint="eastAsia"/>
        </w:rPr>
        <w:t>В</w:t>
      </w:r>
      <w:r>
        <w:t></w:t>
      </w:r>
      <w:r>
        <w:t></w:t>
      </w:r>
      <w:r>
        <w:t></w:t>
      </w:r>
      <w:r>
        <w:t></w:t>
      </w:r>
      <w:r>
        <w:t></w:t>
      </w:r>
      <w:r>
        <w:t></w:t>
      </w:r>
      <w:r>
        <w:t></w:t>
      </w:r>
      <w:r>
        <w:t></w:t>
      </w:r>
      <w:r>
        <w:t></w:t>
      </w:r>
      <w:r>
        <w:rPr>
          <w:rFonts w:hint="eastAsia"/>
        </w:rPr>
        <w:t>та</w:t>
      </w:r>
      <w:r>
        <w:t></w:t>
      </w:r>
      <w:r>
        <w:rPr>
          <w:rFonts w:hint="eastAsia"/>
        </w:rPr>
        <w:t>підвищенню</w:t>
      </w:r>
      <w:r>
        <w:t></w:t>
      </w:r>
      <w:r>
        <w:rPr>
          <w:rFonts w:hint="eastAsia"/>
        </w:rPr>
        <w:t>фізичної</w:t>
      </w:r>
      <w:r>
        <w:t></w:t>
      </w:r>
      <w:r>
        <w:rPr>
          <w:rFonts w:hint="eastAsia"/>
        </w:rPr>
        <w:t>працездатності</w:t>
      </w:r>
      <w:r>
        <w:t></w:t>
      </w:r>
      <w:r>
        <w:t></w:t>
      </w:r>
      <w:r>
        <w:rPr>
          <w:rFonts w:hint="eastAsia"/>
        </w:rPr>
        <w:t>Дулібський</w:t>
      </w:r>
      <w:r>
        <w:t></w:t>
      </w:r>
      <w:r>
        <w:rPr>
          <w:rFonts w:hint="eastAsia"/>
        </w:rPr>
        <w:t>А</w:t>
      </w:r>
      <w:r>
        <w:t></w:t>
      </w:r>
      <w:r>
        <w:rPr>
          <w:rFonts w:hint="eastAsia"/>
        </w:rPr>
        <w:t>В</w:t>
      </w:r>
      <w:r>
        <w:t></w:t>
      </w:r>
      <w:r>
        <w:t></w:t>
      </w:r>
      <w:r>
        <w:t></w:t>
      </w:r>
      <w:r>
        <w:t></w:t>
      </w:r>
      <w:r>
        <w:t></w:t>
      </w:r>
      <w:r>
        <w:t></w:t>
      </w:r>
      <w:r>
        <w:t></w:t>
      </w:r>
      <w:r>
        <w:t></w:t>
      </w:r>
      <w:r>
        <w:t></w:t>
      </w:r>
      <w:r>
        <w:rPr>
          <w:rFonts w:hint="eastAsia"/>
        </w:rPr>
        <w:t>Шамардін</w:t>
      </w:r>
      <w:r>
        <w:t></w:t>
      </w:r>
      <w:r>
        <w:rPr>
          <w:rFonts w:hint="eastAsia"/>
        </w:rPr>
        <w:t>В</w:t>
      </w:r>
      <w:r>
        <w:t></w:t>
      </w:r>
      <w:r>
        <w:rPr>
          <w:rFonts w:hint="eastAsia"/>
        </w:rPr>
        <w:t>М</w:t>
      </w:r>
      <w:r>
        <w:t></w:t>
      </w:r>
      <w:r>
        <w:t></w:t>
      </w:r>
      <w:r>
        <w:t></w:t>
      </w:r>
      <w:r>
        <w:t></w:t>
      </w:r>
      <w:r>
        <w:t></w:t>
      </w:r>
      <w:r>
        <w:t></w:t>
      </w:r>
      <w:r>
        <w:t></w:t>
      </w:r>
      <w:r>
        <w:t></w:t>
      </w:r>
      <w:r>
        <w:t></w:t>
      </w:r>
      <w:r>
        <w:t></w:t>
      </w:r>
    </w:p>
    <w:p w:rsidR="00207E7C" w:rsidRDefault="00207E7C" w:rsidP="00207E7C">
      <w:r>
        <w:tab/>
      </w:r>
      <w:r>
        <w:rPr>
          <w:rFonts w:hint="eastAsia"/>
        </w:rPr>
        <w:t>Доповнено</w:t>
      </w:r>
      <w:r>
        <w:t></w:t>
      </w:r>
      <w:r>
        <w:rPr>
          <w:rFonts w:hint="eastAsia"/>
        </w:rPr>
        <w:t>дані</w:t>
      </w:r>
      <w:r>
        <w:t></w:t>
      </w:r>
      <w:r>
        <w:rPr>
          <w:rFonts w:hint="eastAsia"/>
        </w:rPr>
        <w:t>щодо</w:t>
      </w:r>
      <w:r>
        <w:t></w:t>
      </w:r>
      <w:r>
        <w:rPr>
          <w:rFonts w:hint="eastAsia"/>
        </w:rPr>
        <w:t>фізичного</w:t>
      </w:r>
      <w:r>
        <w:t></w:t>
      </w:r>
      <w:r>
        <w:rPr>
          <w:rFonts w:hint="eastAsia"/>
        </w:rPr>
        <w:t>стану</w:t>
      </w:r>
      <w:r>
        <w:t></w:t>
      </w:r>
      <w:r>
        <w:rPr>
          <w:rFonts w:hint="eastAsia"/>
        </w:rPr>
        <w:t>студентів</w:t>
      </w:r>
      <w:r>
        <w:t></w:t>
      </w:r>
      <w:r>
        <w:rPr>
          <w:rFonts w:hint="eastAsia"/>
        </w:rPr>
        <w:t>вищих</w:t>
      </w:r>
      <w:r>
        <w:t></w:t>
      </w:r>
      <w:r>
        <w:rPr>
          <w:rFonts w:hint="eastAsia"/>
        </w:rPr>
        <w:t>технічних</w:t>
      </w:r>
      <w:r>
        <w:t></w:t>
      </w:r>
      <w:r>
        <w:rPr>
          <w:rFonts w:hint="eastAsia"/>
        </w:rPr>
        <w:t>навчальних</w:t>
      </w:r>
      <w:r>
        <w:t></w:t>
      </w:r>
      <w:r>
        <w:rPr>
          <w:rFonts w:hint="eastAsia"/>
        </w:rPr>
        <w:t>закладів</w:t>
      </w:r>
      <w:r>
        <w:t></w:t>
      </w:r>
      <w:r>
        <w:t></w:t>
      </w:r>
      <w:r>
        <w:rPr>
          <w:rFonts w:hint="eastAsia"/>
        </w:rPr>
        <w:t>які</w:t>
      </w:r>
      <w:r>
        <w:t></w:t>
      </w:r>
      <w:r>
        <w:rPr>
          <w:rFonts w:hint="eastAsia"/>
        </w:rPr>
        <w:t>вказують</w:t>
      </w:r>
      <w:r>
        <w:t></w:t>
      </w:r>
      <w:r>
        <w:rPr>
          <w:rFonts w:hint="eastAsia"/>
        </w:rPr>
        <w:t>на</w:t>
      </w:r>
      <w:r>
        <w:t></w:t>
      </w:r>
      <w:r>
        <w:rPr>
          <w:rFonts w:hint="eastAsia"/>
        </w:rPr>
        <w:t>зниження</w:t>
      </w:r>
      <w:r>
        <w:t></w:t>
      </w:r>
      <w:r>
        <w:rPr>
          <w:rFonts w:hint="eastAsia"/>
        </w:rPr>
        <w:t>рівня</w:t>
      </w:r>
      <w:r>
        <w:t></w:t>
      </w:r>
      <w:r>
        <w:rPr>
          <w:rFonts w:hint="eastAsia"/>
        </w:rPr>
        <w:t>фізичної</w:t>
      </w:r>
      <w:r>
        <w:t></w:t>
      </w:r>
      <w:r>
        <w:rPr>
          <w:rFonts w:hint="eastAsia"/>
        </w:rPr>
        <w:t>підготовленості</w:t>
      </w:r>
      <w:r>
        <w:t></w:t>
      </w:r>
      <w:r>
        <w:t></w:t>
      </w:r>
      <w:r>
        <w:rPr>
          <w:rFonts w:hint="eastAsia"/>
        </w:rPr>
        <w:t>Круцевич</w:t>
      </w:r>
      <w:r>
        <w:t></w:t>
      </w:r>
      <w:r>
        <w:rPr>
          <w:rFonts w:hint="eastAsia"/>
        </w:rPr>
        <w:t>Т</w:t>
      </w:r>
      <w:r>
        <w:t></w:t>
      </w:r>
      <w:r>
        <w:rPr>
          <w:rFonts w:hint="eastAsia"/>
        </w:rPr>
        <w:t>Ю</w:t>
      </w:r>
      <w:r>
        <w:t></w:t>
      </w:r>
      <w:r>
        <w:t></w:t>
      </w:r>
      <w:r>
        <w:t></w:t>
      </w:r>
      <w:r>
        <w:t></w:t>
      </w:r>
      <w:r>
        <w:t></w:t>
      </w:r>
      <w:r>
        <w:t></w:t>
      </w:r>
      <w:r>
        <w:t></w:t>
      </w:r>
      <w:r>
        <w:t></w:t>
      </w:r>
      <w:r>
        <w:t></w:t>
      </w:r>
      <w:r>
        <w:rPr>
          <w:rFonts w:hint="eastAsia"/>
        </w:rPr>
        <w:t>Куц</w:t>
      </w:r>
      <w:r>
        <w:t></w:t>
      </w:r>
      <w:r>
        <w:rPr>
          <w:rFonts w:hint="eastAsia"/>
        </w:rPr>
        <w:t>О</w:t>
      </w:r>
      <w:r>
        <w:t></w:t>
      </w:r>
      <w:r>
        <w:rPr>
          <w:rFonts w:hint="eastAsia"/>
        </w:rPr>
        <w:t>С</w:t>
      </w:r>
      <w:r>
        <w:t></w:t>
      </w:r>
      <w:r>
        <w:t></w:t>
      </w:r>
      <w:r>
        <w:t></w:t>
      </w:r>
      <w:r>
        <w:t></w:t>
      </w:r>
      <w:r>
        <w:t></w:t>
      </w:r>
      <w:r>
        <w:t></w:t>
      </w:r>
      <w:r>
        <w:t></w:t>
      </w:r>
      <w:r>
        <w:t></w:t>
      </w:r>
      <w:r>
        <w:t></w:t>
      </w:r>
      <w:r>
        <w:rPr>
          <w:rFonts w:hint="eastAsia"/>
        </w:rPr>
        <w:t>Канішевський</w:t>
      </w:r>
      <w:r>
        <w:t></w:t>
      </w:r>
      <w:r>
        <w:rPr>
          <w:rFonts w:hint="eastAsia"/>
        </w:rPr>
        <w:t>С</w:t>
      </w:r>
      <w:r>
        <w:t></w:t>
      </w:r>
      <w:r>
        <w:rPr>
          <w:rFonts w:hint="eastAsia"/>
        </w:rPr>
        <w:t>М</w:t>
      </w:r>
      <w:r>
        <w:t></w:t>
      </w:r>
      <w:r>
        <w:t></w:t>
      </w:r>
      <w:r>
        <w:t></w:t>
      </w:r>
      <w:r>
        <w:t></w:t>
      </w:r>
      <w:r>
        <w:t></w:t>
      </w:r>
      <w:r>
        <w:t></w:t>
      </w:r>
      <w:r>
        <w:t></w:t>
      </w:r>
      <w:r>
        <w:t></w:t>
      </w:r>
      <w:r>
        <w:t></w:t>
      </w:r>
      <w:r>
        <w:rPr>
          <w:rFonts w:hint="eastAsia"/>
        </w:rPr>
        <w:t>Москаленко</w:t>
      </w:r>
      <w:r>
        <w:t></w:t>
      </w:r>
      <w:r>
        <w:rPr>
          <w:rFonts w:hint="eastAsia"/>
        </w:rPr>
        <w:t>Н</w:t>
      </w:r>
      <w:r>
        <w:t></w:t>
      </w:r>
      <w:r>
        <w:rPr>
          <w:rFonts w:hint="eastAsia"/>
        </w:rPr>
        <w:t>В</w:t>
      </w:r>
      <w:r>
        <w:t></w:t>
      </w:r>
      <w:r>
        <w:t></w:t>
      </w:r>
      <w:r>
        <w:t></w:t>
      </w:r>
      <w:r>
        <w:t></w:t>
      </w:r>
      <w:r>
        <w:t></w:t>
      </w:r>
      <w:r>
        <w:t></w:t>
      </w:r>
      <w:r>
        <w:t></w:t>
      </w:r>
      <w:r>
        <w:t></w:t>
      </w:r>
      <w:r>
        <w:t></w:t>
      </w:r>
      <w:r>
        <w:rPr>
          <w:rFonts w:hint="eastAsia"/>
        </w:rPr>
        <w:t>Турчина</w:t>
      </w:r>
      <w:r>
        <w:t></w:t>
      </w:r>
      <w:r>
        <w:rPr>
          <w:rFonts w:hint="eastAsia"/>
        </w:rPr>
        <w:t>Н</w:t>
      </w:r>
      <w:r>
        <w:t></w:t>
      </w:r>
      <w:r>
        <w:rPr>
          <w:rFonts w:hint="eastAsia"/>
        </w:rPr>
        <w:t>І</w:t>
      </w:r>
      <w:r>
        <w:t></w:t>
      </w:r>
      <w:r>
        <w:t></w:t>
      </w:r>
      <w:r>
        <w:t></w:t>
      </w:r>
      <w:r>
        <w:t></w:t>
      </w:r>
      <w:r>
        <w:t></w:t>
      </w:r>
      <w:r>
        <w:t></w:t>
      </w:r>
      <w:r>
        <w:t></w:t>
      </w:r>
      <w:r>
        <w:t></w:t>
      </w:r>
      <w:r>
        <w:t></w:t>
      </w:r>
      <w:r>
        <w:t></w:t>
      </w:r>
      <w:r>
        <w:rPr>
          <w:rFonts w:hint="eastAsia"/>
        </w:rPr>
        <w:t>що</w:t>
      </w:r>
      <w:r>
        <w:t></w:t>
      </w:r>
      <w:r>
        <w:t></w:t>
      </w:r>
      <w:r>
        <w:rPr>
          <w:rFonts w:hint="eastAsia"/>
        </w:rPr>
        <w:t>за</w:t>
      </w:r>
      <w:r>
        <w:t></w:t>
      </w:r>
      <w:r>
        <w:rPr>
          <w:rFonts w:hint="eastAsia"/>
        </w:rPr>
        <w:t>нашими</w:t>
      </w:r>
      <w:r>
        <w:t></w:t>
      </w:r>
      <w:r>
        <w:rPr>
          <w:rFonts w:hint="eastAsia"/>
        </w:rPr>
        <w:t>даними</w:t>
      </w:r>
      <w:r>
        <w:t></w:t>
      </w:r>
      <w:r>
        <w:t></w:t>
      </w:r>
      <w:r>
        <w:rPr>
          <w:rFonts w:hint="eastAsia"/>
        </w:rPr>
        <w:t>статистично</w:t>
      </w:r>
      <w:r>
        <w:t></w:t>
      </w:r>
      <w:r>
        <w:rPr>
          <w:rFonts w:hint="eastAsia"/>
        </w:rPr>
        <w:t>зумовлене</w:t>
      </w:r>
      <w:r>
        <w:t></w:t>
      </w:r>
      <w:r>
        <w:rPr>
          <w:rFonts w:hint="eastAsia"/>
        </w:rPr>
        <w:t>зменшенням</w:t>
      </w:r>
      <w:r>
        <w:t></w:t>
      </w:r>
      <w:r>
        <w:rPr>
          <w:rFonts w:hint="eastAsia"/>
        </w:rPr>
        <w:t>кількості</w:t>
      </w:r>
      <w:r>
        <w:t></w:t>
      </w:r>
      <w:r>
        <w:rPr>
          <w:rFonts w:hint="eastAsia"/>
        </w:rPr>
        <w:t>студентів</w:t>
      </w:r>
      <w:r>
        <w:t></w:t>
      </w:r>
      <w:r>
        <w:rPr>
          <w:rFonts w:hint="eastAsia"/>
        </w:rPr>
        <w:t>із</w:t>
      </w:r>
      <w:r>
        <w:t></w:t>
      </w:r>
      <w:r>
        <w:rPr>
          <w:rFonts w:hint="eastAsia"/>
        </w:rPr>
        <w:t>середнім</w:t>
      </w:r>
      <w:r>
        <w:t></w:t>
      </w:r>
      <w:r>
        <w:rPr>
          <w:rFonts w:hint="eastAsia"/>
        </w:rPr>
        <w:t>рівнем</w:t>
      </w:r>
      <w:r>
        <w:t></w:t>
      </w:r>
      <w:r>
        <w:rPr>
          <w:rFonts w:hint="eastAsia"/>
        </w:rPr>
        <w:t>підготовленості</w:t>
      </w:r>
      <w:r>
        <w:t></w:t>
      </w:r>
      <w:r>
        <w:rPr>
          <w:rFonts w:hint="eastAsia"/>
        </w:rPr>
        <w:t>і</w:t>
      </w:r>
      <w:r>
        <w:t></w:t>
      </w:r>
      <w:r>
        <w:rPr>
          <w:rFonts w:hint="eastAsia"/>
        </w:rPr>
        <w:t>збільшенням</w:t>
      </w:r>
      <w:r>
        <w:t></w:t>
      </w:r>
      <w:r>
        <w:rPr>
          <w:rFonts w:hint="eastAsia"/>
        </w:rPr>
        <w:t>кількості</w:t>
      </w:r>
      <w:r>
        <w:t></w:t>
      </w:r>
      <w:r>
        <w:rPr>
          <w:rFonts w:hint="eastAsia"/>
        </w:rPr>
        <w:t>студентів</w:t>
      </w:r>
      <w:r>
        <w:t></w:t>
      </w:r>
      <w:r>
        <w:rPr>
          <w:rFonts w:hint="eastAsia"/>
        </w:rPr>
        <w:t>із</w:t>
      </w:r>
      <w:r>
        <w:t></w:t>
      </w:r>
      <w:r>
        <w:rPr>
          <w:rFonts w:hint="eastAsia"/>
        </w:rPr>
        <w:t>рівнем</w:t>
      </w:r>
      <w:r>
        <w:t></w:t>
      </w:r>
      <w:r>
        <w:rPr>
          <w:rFonts w:hint="eastAsia"/>
        </w:rPr>
        <w:t>підготовленості</w:t>
      </w:r>
      <w:r>
        <w:t></w:t>
      </w:r>
      <w:r>
        <w:t></w:t>
      </w:r>
      <w:r>
        <w:rPr>
          <w:rFonts w:hint="eastAsia"/>
        </w:rPr>
        <w:t>нижчий</w:t>
      </w:r>
      <w:r>
        <w:t></w:t>
      </w:r>
      <w:r>
        <w:rPr>
          <w:rFonts w:hint="eastAsia"/>
        </w:rPr>
        <w:t>за</w:t>
      </w:r>
      <w:r>
        <w:t></w:t>
      </w:r>
      <w:r>
        <w:rPr>
          <w:rFonts w:hint="eastAsia"/>
        </w:rPr>
        <w:t>середній</w:t>
      </w:r>
      <w:r>
        <w:t></w:t>
      </w:r>
      <w:r>
        <w:t></w:t>
      </w:r>
      <w:r>
        <w:t></w:t>
      </w:r>
      <w:r>
        <w:rPr>
          <w:rFonts w:hint="eastAsia"/>
        </w:rPr>
        <w:t>у</w:t>
      </w:r>
      <w:r>
        <w:t></w:t>
      </w:r>
      <w:r>
        <w:rPr>
          <w:rFonts w:hint="eastAsia"/>
        </w:rPr>
        <w:t>середньому</w:t>
      </w:r>
      <w:r>
        <w:t></w:t>
      </w:r>
      <w:r>
        <w:rPr>
          <w:rFonts w:hint="eastAsia"/>
        </w:rPr>
        <w:t>з</w:t>
      </w:r>
      <w:r>
        <w:t></w:t>
      </w:r>
      <w:r>
        <w:t></w:t>
      </w:r>
      <w:r>
        <w:t></w:t>
      </w:r>
      <w:r>
        <w:t></w:t>
      </w:r>
      <w:r>
        <w:rPr>
          <w:rFonts w:hint="eastAsia"/>
        </w:rPr>
        <w:t>до</w:t>
      </w:r>
      <w:r>
        <w:t></w:t>
      </w:r>
      <w:r>
        <w:t></w:t>
      </w:r>
      <w:r>
        <w:t></w:t>
      </w:r>
      <w:r>
        <w:t></w:t>
      </w:r>
      <w:r>
        <w:t></w:t>
      </w:r>
      <w:r>
        <w:rPr>
          <w:rFonts w:hint="eastAsia"/>
        </w:rPr>
        <w:t>за</w:t>
      </w:r>
      <w:r>
        <w:t></w:t>
      </w:r>
      <w:r>
        <w:rPr>
          <w:rFonts w:hint="eastAsia"/>
        </w:rPr>
        <w:t>основними</w:t>
      </w:r>
      <w:r>
        <w:t></w:t>
      </w:r>
      <w:r>
        <w:rPr>
          <w:rFonts w:hint="eastAsia"/>
        </w:rPr>
        <w:t>показниками</w:t>
      </w:r>
      <w:r>
        <w:t></w:t>
      </w:r>
      <w:r>
        <w:t></w:t>
      </w:r>
      <w:r>
        <w:t></w:t>
      </w:r>
      <w:r>
        <w:rPr>
          <w:rFonts w:hint="eastAsia"/>
        </w:rPr>
        <w:t>Доповнено</w:t>
      </w:r>
      <w:r>
        <w:t></w:t>
      </w:r>
      <w:r>
        <w:rPr>
          <w:rFonts w:hint="eastAsia"/>
        </w:rPr>
        <w:t>результати</w:t>
      </w:r>
      <w:r>
        <w:t></w:t>
      </w:r>
      <w:r>
        <w:rPr>
          <w:rFonts w:hint="eastAsia"/>
        </w:rPr>
        <w:t>досліджень</w:t>
      </w:r>
      <w:r>
        <w:t></w:t>
      </w:r>
      <w:r>
        <w:rPr>
          <w:rFonts w:hint="eastAsia"/>
        </w:rPr>
        <w:t>Іващенко</w:t>
      </w:r>
      <w:r>
        <w:t></w:t>
      </w:r>
      <w:r>
        <w:rPr>
          <w:rFonts w:hint="eastAsia"/>
        </w:rPr>
        <w:t>Л</w:t>
      </w:r>
      <w:r>
        <w:t></w:t>
      </w:r>
      <w:r>
        <w:rPr>
          <w:rFonts w:hint="eastAsia"/>
        </w:rPr>
        <w:t>Я</w:t>
      </w:r>
      <w:r>
        <w:t></w:t>
      </w:r>
      <w:r>
        <w:t></w:t>
      </w:r>
      <w:r>
        <w:t></w:t>
      </w:r>
      <w:r>
        <w:t></w:t>
      </w:r>
      <w:r>
        <w:t></w:t>
      </w:r>
      <w:r>
        <w:t></w:t>
      </w:r>
      <w:r>
        <w:t></w:t>
      </w:r>
      <w:r>
        <w:t></w:t>
      </w:r>
      <w:r>
        <w:t></w:t>
      </w:r>
      <w:r>
        <w:t></w:t>
      </w:r>
      <w:r>
        <w:t></w:t>
      </w:r>
      <w:r>
        <w:rPr>
          <w:rFonts w:hint="eastAsia"/>
        </w:rPr>
        <w:t>Фурмана</w:t>
      </w:r>
      <w:r>
        <w:t></w:t>
      </w:r>
      <w:r>
        <w:rPr>
          <w:rFonts w:hint="eastAsia"/>
        </w:rPr>
        <w:t>Ю</w:t>
      </w:r>
      <w:r>
        <w:t></w:t>
      </w:r>
      <w:r>
        <w:rPr>
          <w:rFonts w:hint="eastAsia"/>
        </w:rPr>
        <w:t>М</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щодо</w:t>
      </w:r>
      <w:r>
        <w:t></w:t>
      </w:r>
      <w:r>
        <w:rPr>
          <w:rFonts w:hint="eastAsia"/>
        </w:rPr>
        <w:t>ефективності</w:t>
      </w:r>
      <w:r>
        <w:t></w:t>
      </w:r>
      <w:r>
        <w:rPr>
          <w:rFonts w:hint="eastAsia"/>
        </w:rPr>
        <w:t>застосування</w:t>
      </w:r>
      <w:r>
        <w:t></w:t>
      </w:r>
      <w:r>
        <w:rPr>
          <w:rFonts w:hint="eastAsia"/>
        </w:rPr>
        <w:t>вправ</w:t>
      </w:r>
      <w:r>
        <w:t></w:t>
      </w:r>
      <w:r>
        <w:rPr>
          <w:rFonts w:hint="eastAsia"/>
        </w:rPr>
        <w:t>високої</w:t>
      </w:r>
      <w:r>
        <w:t></w:t>
      </w:r>
      <w:r>
        <w:rPr>
          <w:rFonts w:hint="eastAsia"/>
        </w:rPr>
        <w:t>інтенсивності</w:t>
      </w:r>
      <w:r>
        <w:t></w:t>
      </w:r>
      <w:r>
        <w:rPr>
          <w:rFonts w:hint="eastAsia"/>
        </w:rPr>
        <w:t>у</w:t>
      </w:r>
      <w:r>
        <w:t></w:t>
      </w:r>
      <w:r>
        <w:rPr>
          <w:rFonts w:hint="eastAsia"/>
        </w:rPr>
        <w:t>фізичному</w:t>
      </w:r>
      <w:r>
        <w:t></w:t>
      </w:r>
      <w:r>
        <w:rPr>
          <w:rFonts w:hint="eastAsia"/>
        </w:rPr>
        <w:t>вихованні</w:t>
      </w:r>
      <w:r>
        <w:t></w:t>
      </w:r>
      <w:r>
        <w:rPr>
          <w:rFonts w:hint="eastAsia"/>
        </w:rPr>
        <w:t>студентів</w:t>
      </w:r>
      <w:r>
        <w:t></w:t>
      </w:r>
      <w:r>
        <w:t></w:t>
      </w:r>
      <w:r>
        <w:rPr>
          <w:rFonts w:hint="eastAsia"/>
        </w:rPr>
        <w:t>які</w:t>
      </w:r>
      <w:r>
        <w:t></w:t>
      </w:r>
      <w:r>
        <w:rPr>
          <w:rFonts w:hint="eastAsia"/>
        </w:rPr>
        <w:t>доцільно</w:t>
      </w:r>
      <w:r>
        <w:t></w:t>
      </w:r>
      <w:r>
        <w:rPr>
          <w:rFonts w:hint="eastAsia"/>
        </w:rPr>
        <w:t>виконувати</w:t>
      </w:r>
      <w:r>
        <w:t></w:t>
      </w:r>
      <w:r>
        <w:rPr>
          <w:rFonts w:hint="eastAsia"/>
        </w:rPr>
        <w:t>інтервальним</w:t>
      </w:r>
      <w:r>
        <w:t></w:t>
      </w:r>
      <w:r>
        <w:rPr>
          <w:rFonts w:hint="eastAsia"/>
        </w:rPr>
        <w:t>методом</w:t>
      </w:r>
      <w:r>
        <w:t></w:t>
      </w:r>
      <w:r>
        <w:t></w:t>
      </w:r>
      <w:r>
        <w:rPr>
          <w:rFonts w:hint="eastAsia"/>
        </w:rPr>
        <w:t>що</w:t>
      </w:r>
      <w:r>
        <w:t></w:t>
      </w:r>
      <w:r>
        <w:rPr>
          <w:rFonts w:hint="eastAsia"/>
        </w:rPr>
        <w:t>властиво</w:t>
      </w:r>
      <w:r>
        <w:t></w:t>
      </w:r>
      <w:r>
        <w:rPr>
          <w:rFonts w:hint="eastAsia"/>
        </w:rPr>
        <w:t>різноманітним</w:t>
      </w:r>
      <w:r>
        <w:t></w:t>
      </w:r>
      <w:r>
        <w:rPr>
          <w:rFonts w:hint="eastAsia"/>
        </w:rPr>
        <w:t>засобам</w:t>
      </w:r>
      <w:r>
        <w:t></w:t>
      </w:r>
      <w:r>
        <w:rPr>
          <w:rFonts w:hint="eastAsia"/>
        </w:rPr>
        <w:t>футболу</w:t>
      </w:r>
      <w:r>
        <w:t></w:t>
      </w:r>
      <w:r>
        <w:t></w:t>
      </w:r>
      <w:r>
        <w:rPr>
          <w:rFonts w:hint="eastAsia"/>
        </w:rPr>
        <w:t>Показано</w:t>
      </w:r>
      <w:r>
        <w:t></w:t>
      </w:r>
      <w:r>
        <w:t></w:t>
      </w:r>
      <w:r>
        <w:rPr>
          <w:rFonts w:hint="eastAsia"/>
        </w:rPr>
        <w:t>що</w:t>
      </w:r>
      <w:r>
        <w:t></w:t>
      </w:r>
      <w:r>
        <w:rPr>
          <w:rFonts w:hint="eastAsia"/>
        </w:rPr>
        <w:t>існує</w:t>
      </w:r>
      <w:r>
        <w:t></w:t>
      </w:r>
      <w:r>
        <w:rPr>
          <w:rFonts w:hint="eastAsia"/>
        </w:rPr>
        <w:t>взаємозв</w:t>
      </w:r>
      <w:r>
        <w:t></w:t>
      </w:r>
      <w:r>
        <w:rPr>
          <w:rFonts w:hint="eastAsia"/>
        </w:rPr>
        <w:t>язок</w:t>
      </w:r>
      <w:r>
        <w:t></w:t>
      </w:r>
      <w:r>
        <w:rPr>
          <w:rFonts w:hint="eastAsia"/>
        </w:rPr>
        <w:t>між</w:t>
      </w:r>
      <w:r>
        <w:t></w:t>
      </w:r>
      <w:r>
        <w:rPr>
          <w:rFonts w:hint="eastAsia"/>
        </w:rPr>
        <w:t>спеціальною</w:t>
      </w:r>
      <w:r>
        <w:t></w:t>
      </w:r>
      <w:r>
        <w:rPr>
          <w:rFonts w:hint="eastAsia"/>
        </w:rPr>
        <w:t>підготовленістю</w:t>
      </w:r>
      <w:r>
        <w:t></w:t>
      </w:r>
      <w:r>
        <w:rPr>
          <w:rFonts w:hint="eastAsia"/>
        </w:rPr>
        <w:t>у</w:t>
      </w:r>
      <w:r>
        <w:t></w:t>
      </w:r>
      <w:r>
        <w:rPr>
          <w:rFonts w:hint="eastAsia"/>
        </w:rPr>
        <w:t>футболі</w:t>
      </w:r>
      <w:r>
        <w:t></w:t>
      </w:r>
      <w:r>
        <w:rPr>
          <w:rFonts w:hint="eastAsia"/>
        </w:rPr>
        <w:t>та</w:t>
      </w:r>
      <w:r>
        <w:t></w:t>
      </w:r>
      <w:r>
        <w:rPr>
          <w:rFonts w:hint="eastAsia"/>
        </w:rPr>
        <w:t>психофізіологічними</w:t>
      </w:r>
      <w:r>
        <w:t></w:t>
      </w:r>
      <w:r>
        <w:rPr>
          <w:rFonts w:hint="eastAsia"/>
        </w:rPr>
        <w:t>можливостями</w:t>
      </w:r>
      <w:r>
        <w:t></w:t>
      </w:r>
      <w:r>
        <w:rPr>
          <w:rFonts w:hint="eastAsia"/>
        </w:rPr>
        <w:t>студентів</w:t>
      </w:r>
      <w:r>
        <w:t></w:t>
      </w:r>
      <w:r>
        <w:t></w:t>
      </w:r>
      <w:r>
        <w:rPr>
          <w:rFonts w:hint="eastAsia"/>
        </w:rPr>
        <w:t>Це</w:t>
      </w:r>
      <w:r>
        <w:t></w:t>
      </w:r>
      <w:r>
        <w:rPr>
          <w:rFonts w:hint="eastAsia"/>
        </w:rPr>
        <w:t>доповнює</w:t>
      </w:r>
      <w:r>
        <w:t></w:t>
      </w:r>
      <w:r>
        <w:rPr>
          <w:rFonts w:hint="eastAsia"/>
        </w:rPr>
        <w:t>результати</w:t>
      </w:r>
      <w:r>
        <w:t></w:t>
      </w:r>
      <w:r>
        <w:rPr>
          <w:rFonts w:hint="eastAsia"/>
        </w:rPr>
        <w:t>досліджень</w:t>
      </w:r>
      <w:r>
        <w:t></w:t>
      </w:r>
      <w:r>
        <w:rPr>
          <w:rFonts w:hint="eastAsia"/>
        </w:rPr>
        <w:t>А</w:t>
      </w:r>
      <w:r>
        <w:t></w:t>
      </w:r>
      <w:r>
        <w:rPr>
          <w:rFonts w:hint="eastAsia"/>
        </w:rPr>
        <w:t>С</w:t>
      </w:r>
      <w:r>
        <w:t></w:t>
      </w:r>
      <w:r>
        <w:t></w:t>
      </w:r>
      <w:r>
        <w:rPr>
          <w:rFonts w:hint="eastAsia"/>
        </w:rPr>
        <w:t>Ровного</w:t>
      </w:r>
      <w:r>
        <w:t></w:t>
      </w:r>
      <w:r>
        <w:t></w:t>
      </w:r>
      <w:r>
        <w:t></w:t>
      </w:r>
      <w:r>
        <w:t></w:t>
      </w:r>
      <w:r>
        <w:t></w:t>
      </w:r>
      <w:r>
        <w:t></w:t>
      </w:r>
      <w:r>
        <w:t></w:t>
      </w:r>
      <w:r>
        <w:t></w:t>
      </w:r>
      <w:r>
        <w:t></w:t>
      </w:r>
      <w:r>
        <w:rPr>
          <w:rFonts w:hint="eastAsia"/>
        </w:rPr>
        <w:t>у</w:t>
      </w:r>
      <w:r>
        <w:t></w:t>
      </w:r>
      <w:r>
        <w:rPr>
          <w:rFonts w:hint="eastAsia"/>
        </w:rPr>
        <w:t>яких</w:t>
      </w:r>
      <w:r>
        <w:t></w:t>
      </w:r>
      <w:r>
        <w:rPr>
          <w:rFonts w:hint="eastAsia"/>
        </w:rPr>
        <w:t>автор</w:t>
      </w:r>
      <w:r>
        <w:t></w:t>
      </w:r>
      <w:r>
        <w:rPr>
          <w:rFonts w:hint="eastAsia"/>
        </w:rPr>
        <w:t>робить</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ігрові</w:t>
      </w:r>
      <w:r>
        <w:t></w:t>
      </w:r>
      <w:r>
        <w:rPr>
          <w:rFonts w:hint="eastAsia"/>
        </w:rPr>
        <w:t>види</w:t>
      </w:r>
      <w:r>
        <w:t></w:t>
      </w:r>
      <w:r>
        <w:rPr>
          <w:rFonts w:hint="eastAsia"/>
        </w:rPr>
        <w:t>спорту</w:t>
      </w:r>
      <w:r>
        <w:t></w:t>
      </w:r>
      <w:r>
        <w:rPr>
          <w:rFonts w:hint="eastAsia"/>
        </w:rPr>
        <w:t>є</w:t>
      </w:r>
      <w:r>
        <w:t></w:t>
      </w:r>
      <w:r>
        <w:rPr>
          <w:rFonts w:hint="eastAsia"/>
        </w:rPr>
        <w:t>ефективним</w:t>
      </w:r>
      <w:r>
        <w:t></w:t>
      </w:r>
      <w:r>
        <w:rPr>
          <w:rFonts w:hint="eastAsia"/>
        </w:rPr>
        <w:t>засобом</w:t>
      </w:r>
      <w:r>
        <w:t></w:t>
      </w:r>
      <w:r>
        <w:rPr>
          <w:rFonts w:hint="eastAsia"/>
        </w:rPr>
        <w:t>стимулювання</w:t>
      </w:r>
      <w:r>
        <w:t></w:t>
      </w:r>
      <w:r>
        <w:rPr>
          <w:rFonts w:hint="eastAsia"/>
        </w:rPr>
        <w:t>розвитку</w:t>
      </w:r>
      <w:r>
        <w:t></w:t>
      </w:r>
      <w:r>
        <w:rPr>
          <w:rFonts w:hint="eastAsia"/>
        </w:rPr>
        <w:t>психофізіологічних</w:t>
      </w:r>
      <w:r>
        <w:t></w:t>
      </w:r>
      <w:r>
        <w:rPr>
          <w:rFonts w:hint="eastAsia"/>
        </w:rPr>
        <w:t>можливостей</w:t>
      </w:r>
      <w:r>
        <w:t></w:t>
      </w:r>
      <w:r>
        <w:t></w:t>
      </w:r>
      <w:r>
        <w:rPr>
          <w:rFonts w:hint="eastAsia"/>
        </w:rPr>
        <w:t>підвищення</w:t>
      </w:r>
      <w:r>
        <w:t></w:t>
      </w:r>
      <w:r>
        <w:rPr>
          <w:rFonts w:hint="eastAsia"/>
        </w:rPr>
        <w:t>розумової</w:t>
      </w:r>
      <w:r>
        <w:t></w:t>
      </w:r>
      <w:r>
        <w:rPr>
          <w:rFonts w:hint="eastAsia"/>
        </w:rPr>
        <w:t>працездатності</w:t>
      </w:r>
      <w:r>
        <w:t></w:t>
      </w:r>
      <w:r>
        <w:t></w:t>
      </w:r>
      <w:r>
        <w:rPr>
          <w:rFonts w:hint="eastAsia"/>
        </w:rPr>
        <w:t>Сіренко</w:t>
      </w:r>
      <w:r>
        <w:t></w:t>
      </w:r>
      <w:r>
        <w:rPr>
          <w:rFonts w:hint="eastAsia"/>
        </w:rPr>
        <w:t>Р</w:t>
      </w:r>
      <w:r>
        <w:t></w:t>
      </w:r>
      <w:r>
        <w:rPr>
          <w:rFonts w:hint="eastAsia"/>
        </w:rPr>
        <w:t>Р</w:t>
      </w:r>
      <w:r>
        <w:t></w:t>
      </w:r>
      <w:r>
        <w:t></w:t>
      </w:r>
      <w:r>
        <w:t></w:t>
      </w:r>
      <w:r>
        <w:t></w:t>
      </w:r>
      <w:r>
        <w:t></w:t>
      </w:r>
      <w:r>
        <w:t></w:t>
      </w:r>
      <w:r>
        <w:t></w:t>
      </w:r>
      <w:r>
        <w:t></w:t>
      </w:r>
      <w:r>
        <w:t></w:t>
      </w:r>
      <w:r>
        <w:rPr>
          <w:rFonts w:hint="eastAsia"/>
        </w:rPr>
        <w:t>та</w:t>
      </w:r>
      <w:r>
        <w:t></w:t>
      </w:r>
      <w:r>
        <w:rPr>
          <w:rFonts w:hint="eastAsia"/>
        </w:rPr>
        <w:t>професійно</w:t>
      </w:r>
      <w:r>
        <w:t></w:t>
      </w:r>
      <w:r>
        <w:rPr>
          <w:rFonts w:hint="eastAsia"/>
        </w:rPr>
        <w:t>прикладної</w:t>
      </w:r>
      <w:r>
        <w:t></w:t>
      </w:r>
      <w:r>
        <w:rPr>
          <w:rFonts w:hint="eastAsia"/>
        </w:rPr>
        <w:t>підготовки</w:t>
      </w:r>
      <w:r>
        <w:t></w:t>
      </w:r>
      <w:r>
        <w:rPr>
          <w:rFonts w:hint="eastAsia"/>
        </w:rPr>
        <w:t>студентів</w:t>
      </w:r>
      <w:r>
        <w:t></w:t>
      </w:r>
      <w:r>
        <w:t></w:t>
      </w:r>
      <w:r>
        <w:rPr>
          <w:rFonts w:hint="eastAsia"/>
        </w:rPr>
        <w:t>Маляр</w:t>
      </w:r>
      <w:r>
        <w:t></w:t>
      </w:r>
      <w:r>
        <w:rPr>
          <w:rFonts w:hint="eastAsia"/>
        </w:rPr>
        <w:t>Є</w:t>
      </w:r>
      <w:r>
        <w:t></w:t>
      </w:r>
      <w:r>
        <w:t></w:t>
      </w:r>
      <w:r>
        <w:t></w:t>
      </w:r>
      <w:r>
        <w:t></w:t>
      </w:r>
      <w:r>
        <w:t></w:t>
      </w:r>
      <w:r>
        <w:t></w:t>
      </w:r>
      <w:r>
        <w:t></w:t>
      </w:r>
      <w:r>
        <w:t></w:t>
      </w:r>
      <w:r>
        <w:t></w:t>
      </w:r>
      <w:r>
        <w:rPr>
          <w:rFonts w:hint="eastAsia"/>
        </w:rPr>
        <w:t>Драчук</w:t>
      </w:r>
      <w:r>
        <w:t></w:t>
      </w:r>
      <w:r>
        <w:rPr>
          <w:rFonts w:hint="eastAsia"/>
        </w:rPr>
        <w:t>А</w:t>
      </w:r>
      <w:r>
        <w:t></w:t>
      </w:r>
      <w:r>
        <w:rPr>
          <w:rFonts w:hint="eastAsia"/>
        </w:rPr>
        <w:t>І</w:t>
      </w:r>
      <w:r>
        <w:t></w:t>
      </w:r>
      <w:r>
        <w:t></w:t>
      </w:r>
      <w:r>
        <w:t></w:t>
      </w:r>
      <w:r>
        <w:t></w:t>
      </w:r>
      <w:r>
        <w:t></w:t>
      </w:r>
      <w:r>
        <w:t></w:t>
      </w:r>
      <w:r>
        <w:t></w:t>
      </w:r>
      <w:r>
        <w:t></w:t>
      </w:r>
      <w:r>
        <w:t></w:t>
      </w:r>
      <w:r>
        <w:t></w:t>
      </w:r>
    </w:p>
    <w:p w:rsidR="00207E7C" w:rsidRDefault="00207E7C" w:rsidP="00207E7C">
      <w:r>
        <w:rPr>
          <w:rFonts w:hint="eastAsia"/>
        </w:rPr>
        <w:t>Доведено</w:t>
      </w:r>
      <w:r>
        <w:t></w:t>
      </w:r>
      <w:r>
        <w:t></w:t>
      </w:r>
      <w:r>
        <w:rPr>
          <w:rFonts w:hint="eastAsia"/>
        </w:rPr>
        <w:t>що</w:t>
      </w:r>
      <w:r>
        <w:t></w:t>
      </w:r>
      <w:r>
        <w:rPr>
          <w:rFonts w:hint="eastAsia"/>
        </w:rPr>
        <w:t>зміст</w:t>
      </w:r>
      <w:r>
        <w:t></w:t>
      </w:r>
      <w:r>
        <w:rPr>
          <w:rFonts w:hint="eastAsia"/>
        </w:rPr>
        <w:t>практичних</w:t>
      </w:r>
      <w:r>
        <w:t></w:t>
      </w:r>
      <w:r>
        <w:rPr>
          <w:rFonts w:hint="eastAsia"/>
        </w:rPr>
        <w:t>занять</w:t>
      </w:r>
      <w:r>
        <w:t></w:t>
      </w:r>
      <w:r>
        <w:rPr>
          <w:rFonts w:hint="eastAsia"/>
        </w:rPr>
        <w:t>доцільно</w:t>
      </w:r>
      <w:r>
        <w:t></w:t>
      </w:r>
      <w:r>
        <w:rPr>
          <w:rFonts w:hint="eastAsia"/>
        </w:rPr>
        <w:t>планувати</w:t>
      </w:r>
      <w:r>
        <w:t></w:t>
      </w:r>
      <w:r>
        <w:rPr>
          <w:rFonts w:hint="eastAsia"/>
        </w:rPr>
        <w:t>враховуючи</w:t>
      </w:r>
      <w:r>
        <w:t></w:t>
      </w:r>
      <w:r>
        <w:rPr>
          <w:rFonts w:hint="eastAsia"/>
        </w:rPr>
        <w:t>спрямованість</w:t>
      </w:r>
      <w:r>
        <w:t></w:t>
      </w:r>
      <w:r>
        <w:rPr>
          <w:rFonts w:hint="eastAsia"/>
        </w:rPr>
        <w:t>і</w:t>
      </w:r>
      <w:r>
        <w:t></w:t>
      </w:r>
      <w:r>
        <w:rPr>
          <w:rFonts w:hint="eastAsia"/>
        </w:rPr>
        <w:t>рівень</w:t>
      </w:r>
      <w:r>
        <w:t></w:t>
      </w:r>
      <w:r>
        <w:rPr>
          <w:rFonts w:hint="eastAsia"/>
        </w:rPr>
        <w:t>навантажень</w:t>
      </w:r>
      <w:r>
        <w:t></w:t>
      </w:r>
      <w:r>
        <w:rPr>
          <w:rFonts w:hint="eastAsia"/>
        </w:rPr>
        <w:t>специфічних</w:t>
      </w:r>
      <w:r>
        <w:t></w:t>
      </w:r>
      <w:r>
        <w:rPr>
          <w:rFonts w:hint="eastAsia"/>
        </w:rPr>
        <w:t>вправ</w:t>
      </w:r>
      <w:r>
        <w:t></w:t>
      </w:r>
      <w:r>
        <w:rPr>
          <w:rFonts w:hint="eastAsia"/>
        </w:rPr>
        <w:t>футболу</w:t>
      </w:r>
      <w:r>
        <w:t></w:t>
      </w:r>
      <w:r>
        <w:rPr>
          <w:rFonts w:hint="eastAsia"/>
        </w:rPr>
        <w:t>та</w:t>
      </w:r>
      <w:r>
        <w:t></w:t>
      </w:r>
      <w:r>
        <w:rPr>
          <w:rFonts w:hint="eastAsia"/>
        </w:rPr>
        <w:t>вплив</w:t>
      </w:r>
      <w:r>
        <w:t></w:t>
      </w:r>
      <w:r>
        <w:rPr>
          <w:rFonts w:hint="eastAsia"/>
        </w:rPr>
        <w:t>педагогічних</w:t>
      </w:r>
      <w:r>
        <w:t></w:t>
      </w:r>
      <w:r>
        <w:rPr>
          <w:rFonts w:hint="eastAsia"/>
        </w:rPr>
        <w:t>чинників</w:t>
      </w:r>
      <w:r>
        <w:t></w:t>
      </w:r>
      <w:r>
        <w:t></w:t>
      </w:r>
      <w:r>
        <w:rPr>
          <w:rFonts w:hint="eastAsia"/>
        </w:rPr>
        <w:t>що</w:t>
      </w:r>
      <w:r>
        <w:t></w:t>
      </w:r>
      <w:r>
        <w:rPr>
          <w:rFonts w:hint="eastAsia"/>
        </w:rPr>
        <w:t>визначають</w:t>
      </w:r>
      <w:r>
        <w:t></w:t>
      </w:r>
      <w:r>
        <w:rPr>
          <w:rFonts w:hint="eastAsia"/>
        </w:rPr>
        <w:t>умови</w:t>
      </w:r>
      <w:r>
        <w:t></w:t>
      </w:r>
      <w:r>
        <w:rPr>
          <w:rFonts w:hint="eastAsia"/>
        </w:rPr>
        <w:t>виконання</w:t>
      </w:r>
      <w:r>
        <w:t></w:t>
      </w:r>
      <w:r>
        <w:rPr>
          <w:rFonts w:hint="eastAsia"/>
        </w:rPr>
        <w:t>вправ</w:t>
      </w:r>
      <w:r>
        <w:t></w:t>
      </w:r>
      <w:r>
        <w:t></w:t>
      </w:r>
      <w:r>
        <w:rPr>
          <w:rFonts w:hint="eastAsia"/>
        </w:rPr>
        <w:t>Це</w:t>
      </w:r>
      <w:r>
        <w:t></w:t>
      </w:r>
      <w:r>
        <w:rPr>
          <w:rFonts w:hint="eastAsia"/>
        </w:rPr>
        <w:t>узгоджується</w:t>
      </w:r>
      <w:r>
        <w:t></w:t>
      </w:r>
      <w:r>
        <w:rPr>
          <w:rFonts w:hint="eastAsia"/>
        </w:rPr>
        <w:t>з</w:t>
      </w:r>
      <w:r>
        <w:t></w:t>
      </w:r>
      <w:r>
        <w:rPr>
          <w:rFonts w:hint="eastAsia"/>
        </w:rPr>
        <w:t>роботами</w:t>
      </w:r>
      <w:r>
        <w:t></w:t>
      </w:r>
      <w:r>
        <w:rPr>
          <w:rFonts w:hint="eastAsia"/>
        </w:rPr>
        <w:t>Шамардіна</w:t>
      </w:r>
      <w:r>
        <w:t></w:t>
      </w:r>
      <w:r>
        <w:t></w:t>
      </w:r>
      <w:r>
        <w:rPr>
          <w:rFonts w:hint="eastAsia"/>
        </w:rPr>
        <w:t>В</w:t>
      </w:r>
      <w:r>
        <w:t></w:t>
      </w:r>
      <w:r>
        <w:rPr>
          <w:rFonts w:hint="eastAsia"/>
        </w:rPr>
        <w:t>М</w:t>
      </w:r>
      <w:r>
        <w:t></w:t>
      </w:r>
      <w:r>
        <w:t></w:t>
      </w:r>
      <w:r>
        <w:t></w:t>
      </w:r>
      <w:r>
        <w:t></w:t>
      </w:r>
      <w:r>
        <w:t></w:t>
      </w:r>
      <w:r>
        <w:t></w:t>
      </w:r>
      <w:r>
        <w:t></w:t>
      </w:r>
      <w:r>
        <w:t></w:t>
      </w:r>
      <w:r>
        <w:t></w:t>
      </w:r>
      <w:r>
        <w:t></w:t>
      </w:r>
      <w:r>
        <w:rPr>
          <w:rFonts w:hint="eastAsia"/>
        </w:rPr>
        <w:t>Лисенчука</w:t>
      </w:r>
      <w:r>
        <w:t></w:t>
      </w:r>
      <w:r>
        <w:rPr>
          <w:rFonts w:hint="eastAsia"/>
        </w:rPr>
        <w:t>Г</w:t>
      </w:r>
      <w:r>
        <w:t></w:t>
      </w:r>
      <w:r>
        <w:rPr>
          <w:rFonts w:hint="eastAsia"/>
        </w:rPr>
        <w:t>А</w:t>
      </w:r>
      <w:r>
        <w:t></w:t>
      </w:r>
      <w:r>
        <w:t></w:t>
      </w:r>
      <w:r>
        <w:t></w:t>
      </w:r>
      <w:r>
        <w:t></w:t>
      </w:r>
      <w:r>
        <w:t></w:t>
      </w:r>
      <w:r>
        <w:t></w:t>
      </w:r>
      <w:r>
        <w:t></w:t>
      </w:r>
      <w:r>
        <w:t></w:t>
      </w:r>
      <w:r>
        <w:t></w:t>
      </w:r>
      <w:r>
        <w:t></w:t>
      </w:r>
      <w:r>
        <w:t></w:t>
      </w:r>
      <w:r>
        <w:rPr>
          <w:rFonts w:hint="eastAsia"/>
        </w:rPr>
        <w:t>Костюкевича</w:t>
      </w:r>
      <w:r>
        <w:t></w:t>
      </w:r>
      <w:r>
        <w:rPr>
          <w:rFonts w:hint="eastAsia"/>
        </w:rPr>
        <w:t>В</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і</w:t>
      </w:r>
      <w:r>
        <w:t></w:t>
      </w:r>
      <w:r>
        <w:rPr>
          <w:rFonts w:hint="eastAsia"/>
        </w:rPr>
        <w:t>і</w:t>
      </w:r>
      <w:r>
        <w:t></w:t>
      </w:r>
      <w:r>
        <w:t></w:t>
      </w:r>
      <w:r>
        <w:t></w:t>
      </w:r>
      <w:r>
        <w:t></w:t>
      </w:r>
      <w:r>
        <w:t></w:t>
      </w:r>
      <w:r>
        <w:t></w:t>
      </w:r>
      <w:r>
        <w:t></w:t>
      </w:r>
      <w:r>
        <w:t></w:t>
      </w:r>
      <w:r>
        <w:t></w:t>
      </w:r>
      <w:r>
        <w:t></w:t>
      </w:r>
      <w:r>
        <w:t></w:t>
      </w:r>
      <w:r>
        <w:rPr>
          <w:rFonts w:hint="eastAsia"/>
        </w:rPr>
        <w:t>та</w:t>
      </w:r>
      <w:r>
        <w:t></w:t>
      </w:r>
      <w:r>
        <w:rPr>
          <w:rFonts w:hint="eastAsia"/>
        </w:rPr>
        <w:t>ін</w:t>
      </w:r>
      <w:r>
        <w:t></w:t>
      </w:r>
      <w:r>
        <w:t></w:t>
      </w:r>
      <w:r>
        <w:t></w:t>
      </w:r>
      <w:r>
        <w:rPr>
          <w:rFonts w:hint="eastAsia"/>
        </w:rPr>
        <w:t>у</w:t>
      </w:r>
      <w:r>
        <w:t></w:t>
      </w:r>
      <w:r>
        <w:rPr>
          <w:rFonts w:hint="eastAsia"/>
        </w:rPr>
        <w:t>яких</w:t>
      </w:r>
      <w:r>
        <w:t></w:t>
      </w:r>
      <w:r>
        <w:rPr>
          <w:rFonts w:hint="eastAsia"/>
        </w:rPr>
        <w:t>рекомендовано</w:t>
      </w:r>
      <w:r>
        <w:t></w:t>
      </w:r>
      <w:r>
        <w:rPr>
          <w:rFonts w:hint="eastAsia"/>
        </w:rPr>
        <w:t>організовуючи</w:t>
      </w:r>
      <w:r>
        <w:t></w:t>
      </w:r>
      <w:r>
        <w:rPr>
          <w:rFonts w:hint="eastAsia"/>
        </w:rPr>
        <w:t>навчально</w:t>
      </w:r>
      <w:r>
        <w:t></w:t>
      </w:r>
      <w:r>
        <w:rPr>
          <w:rFonts w:hint="eastAsia"/>
        </w:rPr>
        <w:t>тренувальний</w:t>
      </w:r>
      <w:r>
        <w:t></w:t>
      </w:r>
      <w:r>
        <w:rPr>
          <w:rFonts w:hint="eastAsia"/>
        </w:rPr>
        <w:t>процес</w:t>
      </w:r>
      <w:r>
        <w:t></w:t>
      </w:r>
      <w:r>
        <w:rPr>
          <w:rFonts w:hint="eastAsia"/>
        </w:rPr>
        <w:t>у</w:t>
      </w:r>
      <w:r>
        <w:t></w:t>
      </w:r>
      <w:r>
        <w:rPr>
          <w:rFonts w:hint="eastAsia"/>
        </w:rPr>
        <w:t>футболі</w:t>
      </w:r>
      <w:r>
        <w:t></w:t>
      </w:r>
      <w:r>
        <w:rPr>
          <w:rFonts w:hint="eastAsia"/>
        </w:rPr>
        <w:t>враховувати</w:t>
      </w:r>
      <w:r>
        <w:t></w:t>
      </w:r>
      <w:r>
        <w:rPr>
          <w:rFonts w:hint="eastAsia"/>
        </w:rPr>
        <w:t>вплив</w:t>
      </w:r>
      <w:r>
        <w:t></w:t>
      </w:r>
      <w:r>
        <w:rPr>
          <w:rFonts w:hint="eastAsia"/>
        </w:rPr>
        <w:t>на</w:t>
      </w:r>
      <w:r>
        <w:t></w:t>
      </w:r>
      <w:r>
        <w:rPr>
          <w:rFonts w:hint="eastAsia"/>
        </w:rPr>
        <w:t>навантаження</w:t>
      </w:r>
      <w:r>
        <w:t></w:t>
      </w:r>
      <w:r>
        <w:rPr>
          <w:rFonts w:hint="eastAsia"/>
        </w:rPr>
        <w:t>розміру</w:t>
      </w:r>
      <w:r>
        <w:t></w:t>
      </w:r>
      <w:r>
        <w:rPr>
          <w:rFonts w:hint="eastAsia"/>
        </w:rPr>
        <w:t>поля</w:t>
      </w:r>
      <w:r>
        <w:t></w:t>
      </w:r>
      <w:r>
        <w:rPr>
          <w:rFonts w:hint="eastAsia"/>
        </w:rPr>
        <w:t>для</w:t>
      </w:r>
      <w:r>
        <w:t></w:t>
      </w:r>
      <w:r>
        <w:rPr>
          <w:rFonts w:hint="eastAsia"/>
        </w:rPr>
        <w:t>гри</w:t>
      </w:r>
      <w:r>
        <w:t></w:t>
      </w:r>
      <w:r>
        <w:t></w:t>
      </w:r>
      <w:r>
        <w:rPr>
          <w:rFonts w:hint="eastAsia"/>
        </w:rPr>
        <w:t>кількість</w:t>
      </w:r>
      <w:r>
        <w:t></w:t>
      </w:r>
      <w:r>
        <w:rPr>
          <w:rFonts w:hint="eastAsia"/>
        </w:rPr>
        <w:t>гравців</w:t>
      </w:r>
      <w:r>
        <w:t></w:t>
      </w:r>
      <w:r>
        <w:t></w:t>
      </w:r>
      <w:r>
        <w:rPr>
          <w:rFonts w:hint="eastAsia"/>
        </w:rPr>
        <w:t>кількість</w:t>
      </w:r>
      <w:r>
        <w:t></w:t>
      </w:r>
      <w:r>
        <w:rPr>
          <w:rFonts w:hint="eastAsia"/>
        </w:rPr>
        <w:t>та</w:t>
      </w:r>
      <w:r>
        <w:t></w:t>
      </w:r>
      <w:r>
        <w:rPr>
          <w:rFonts w:hint="eastAsia"/>
        </w:rPr>
        <w:t>тривалість</w:t>
      </w:r>
      <w:r>
        <w:t></w:t>
      </w:r>
      <w:r>
        <w:rPr>
          <w:rFonts w:hint="eastAsia"/>
        </w:rPr>
        <w:t>серій</w:t>
      </w:r>
      <w:r>
        <w:t></w:t>
      </w:r>
    </w:p>
    <w:p w:rsidR="00207E7C" w:rsidRDefault="00207E7C" w:rsidP="00207E7C">
      <w:r>
        <w:rPr>
          <w:rFonts w:hint="eastAsia"/>
        </w:rPr>
        <w:t>У</w:t>
      </w:r>
      <w:r>
        <w:t></w:t>
      </w:r>
      <w:r>
        <w:rPr>
          <w:rFonts w:hint="eastAsia"/>
        </w:rPr>
        <w:t>виконаній</w:t>
      </w:r>
      <w:r>
        <w:t></w:t>
      </w:r>
      <w:r>
        <w:rPr>
          <w:rFonts w:hint="eastAsia"/>
        </w:rPr>
        <w:t>роботі</w:t>
      </w:r>
      <w:r>
        <w:t></w:t>
      </w:r>
      <w:r>
        <w:rPr>
          <w:rFonts w:hint="eastAsia"/>
        </w:rPr>
        <w:t>вперше</w:t>
      </w:r>
      <w:r>
        <w:t></w:t>
      </w:r>
      <w:r>
        <w:rPr>
          <w:rFonts w:hint="eastAsia"/>
        </w:rPr>
        <w:t>отримано</w:t>
      </w:r>
      <w:r>
        <w:t></w:t>
      </w:r>
      <w:r>
        <w:rPr>
          <w:rFonts w:hint="eastAsia"/>
        </w:rPr>
        <w:t>оцінки</w:t>
      </w:r>
      <w:r>
        <w:t></w:t>
      </w:r>
      <w:r>
        <w:rPr>
          <w:rFonts w:hint="eastAsia"/>
        </w:rPr>
        <w:t>впливу</w:t>
      </w:r>
      <w:r>
        <w:t></w:t>
      </w:r>
      <w:r>
        <w:rPr>
          <w:rFonts w:hint="eastAsia"/>
        </w:rPr>
        <w:t>зазначених</w:t>
      </w:r>
      <w:r>
        <w:t></w:t>
      </w:r>
      <w:r>
        <w:rPr>
          <w:rFonts w:hint="eastAsia"/>
        </w:rPr>
        <w:t>факторів</w:t>
      </w:r>
      <w:r>
        <w:t></w:t>
      </w:r>
      <w:r>
        <w:rPr>
          <w:rFonts w:hint="eastAsia"/>
        </w:rPr>
        <w:t>на</w:t>
      </w:r>
      <w:r>
        <w:t></w:t>
      </w:r>
      <w:r>
        <w:rPr>
          <w:rFonts w:hint="eastAsia"/>
        </w:rPr>
        <w:t>рівень</w:t>
      </w:r>
      <w:r>
        <w:t></w:t>
      </w:r>
      <w:r>
        <w:rPr>
          <w:rFonts w:hint="eastAsia"/>
        </w:rPr>
        <w:t>фізіологічного</w:t>
      </w:r>
      <w:r>
        <w:t></w:t>
      </w:r>
      <w:r>
        <w:rPr>
          <w:rFonts w:hint="eastAsia"/>
        </w:rPr>
        <w:t>навантаження</w:t>
      </w:r>
      <w:r>
        <w:t></w:t>
      </w:r>
      <w:r>
        <w:rPr>
          <w:rFonts w:hint="eastAsia"/>
        </w:rPr>
        <w:t>студентів</w:t>
      </w:r>
      <w:r>
        <w:t></w:t>
      </w:r>
      <w:r>
        <w:t></w:t>
      </w:r>
      <w:r>
        <w:rPr>
          <w:rFonts w:hint="eastAsia"/>
        </w:rPr>
        <w:t>Отримано</w:t>
      </w:r>
      <w:r>
        <w:t></w:t>
      </w:r>
      <w:r>
        <w:rPr>
          <w:rFonts w:hint="eastAsia"/>
        </w:rPr>
        <w:t>нові</w:t>
      </w:r>
      <w:r>
        <w:t></w:t>
      </w:r>
      <w:r>
        <w:rPr>
          <w:rFonts w:hint="eastAsia"/>
        </w:rPr>
        <w:t>дані</w:t>
      </w:r>
      <w:r>
        <w:t></w:t>
      </w:r>
      <w:r>
        <w:rPr>
          <w:rFonts w:hint="eastAsia"/>
        </w:rPr>
        <w:t>щодо</w:t>
      </w:r>
      <w:r>
        <w:t></w:t>
      </w:r>
      <w:r>
        <w:rPr>
          <w:rFonts w:hint="eastAsia"/>
        </w:rPr>
        <w:t>рівня</w:t>
      </w:r>
      <w:r>
        <w:t></w:t>
      </w:r>
      <w:r>
        <w:rPr>
          <w:rFonts w:hint="eastAsia"/>
        </w:rPr>
        <w:t>навантаження</w:t>
      </w:r>
      <w:r>
        <w:t></w:t>
      </w:r>
      <w:r>
        <w:rPr>
          <w:rFonts w:hint="eastAsia"/>
        </w:rPr>
        <w:t>специфічного</w:t>
      </w:r>
      <w:r>
        <w:t></w:t>
      </w:r>
      <w:r>
        <w:rPr>
          <w:rFonts w:hint="eastAsia"/>
        </w:rPr>
        <w:t>характеру</w:t>
      </w:r>
      <w:r>
        <w:t></w:t>
      </w:r>
      <w:r>
        <w:rPr>
          <w:rFonts w:hint="eastAsia"/>
        </w:rPr>
        <w:t>залежно</w:t>
      </w:r>
      <w:r>
        <w:t></w:t>
      </w:r>
      <w:r>
        <w:rPr>
          <w:rFonts w:hint="eastAsia"/>
        </w:rPr>
        <w:t>від</w:t>
      </w:r>
      <w:r>
        <w:t></w:t>
      </w:r>
      <w:r>
        <w:rPr>
          <w:rFonts w:hint="eastAsia"/>
        </w:rPr>
        <w:t>значень</w:t>
      </w:r>
      <w:r>
        <w:t></w:t>
      </w:r>
      <w:r>
        <w:rPr>
          <w:rFonts w:hint="eastAsia"/>
        </w:rPr>
        <w:t>навантаження</w:t>
      </w:r>
      <w:r>
        <w:t></w:t>
      </w:r>
      <w:r>
        <w:rPr>
          <w:rFonts w:hint="eastAsia"/>
        </w:rPr>
        <w:t>і</w:t>
      </w:r>
      <w:r>
        <w:t></w:t>
      </w:r>
      <w:r>
        <w:rPr>
          <w:rFonts w:hint="eastAsia"/>
        </w:rPr>
        <w:t>його</w:t>
      </w:r>
      <w:r>
        <w:t></w:t>
      </w:r>
      <w:r>
        <w:rPr>
          <w:rFonts w:hint="eastAsia"/>
        </w:rPr>
        <w:t>спрямованості</w:t>
      </w:r>
      <w:r>
        <w:t></w:t>
      </w:r>
      <w:r>
        <w:rPr>
          <w:rFonts w:hint="eastAsia"/>
        </w:rPr>
        <w:t>для</w:t>
      </w:r>
      <w:r>
        <w:t></w:t>
      </w:r>
      <w:r>
        <w:rPr>
          <w:rFonts w:hint="eastAsia"/>
        </w:rPr>
        <w:t>студентів</w:t>
      </w:r>
      <w:r>
        <w:t></w:t>
      </w:r>
      <w:r>
        <w:rPr>
          <w:rFonts w:hint="eastAsia"/>
        </w:rPr>
        <w:t>основної</w:t>
      </w:r>
      <w:r>
        <w:t></w:t>
      </w:r>
      <w:r>
        <w:rPr>
          <w:rFonts w:hint="eastAsia"/>
        </w:rPr>
        <w:t>групи</w:t>
      </w:r>
      <w:r>
        <w:t></w:t>
      </w:r>
      <w:r>
        <w:rPr>
          <w:rFonts w:hint="eastAsia"/>
        </w:rPr>
        <w:t>на</w:t>
      </w:r>
      <w:r>
        <w:t></w:t>
      </w:r>
      <w:r>
        <w:rPr>
          <w:rFonts w:hint="eastAsia"/>
        </w:rPr>
        <w:t>відміну</w:t>
      </w:r>
      <w:r>
        <w:t></w:t>
      </w:r>
      <w:r>
        <w:rPr>
          <w:rFonts w:hint="eastAsia"/>
        </w:rPr>
        <w:t>від</w:t>
      </w:r>
      <w:r>
        <w:t></w:t>
      </w:r>
      <w:r>
        <w:rPr>
          <w:rFonts w:hint="eastAsia"/>
        </w:rPr>
        <w:t>розроблених</w:t>
      </w:r>
      <w:r>
        <w:t></w:t>
      </w:r>
      <w:r>
        <w:rPr>
          <w:rFonts w:hint="eastAsia"/>
        </w:rPr>
        <w:t>раніше</w:t>
      </w:r>
      <w:r>
        <w:t></w:t>
      </w:r>
      <w:r>
        <w:rPr>
          <w:rFonts w:hint="eastAsia"/>
        </w:rPr>
        <w:t>класифікацій</w:t>
      </w:r>
      <w:r>
        <w:t></w:t>
      </w:r>
      <w:r>
        <w:rPr>
          <w:rFonts w:hint="eastAsia"/>
        </w:rPr>
        <w:t>для</w:t>
      </w:r>
      <w:r>
        <w:t></w:t>
      </w:r>
      <w:r>
        <w:rPr>
          <w:rFonts w:hint="eastAsia"/>
        </w:rPr>
        <w:t>спортсменів</w:t>
      </w:r>
      <w:r>
        <w:t></w:t>
      </w:r>
      <w:r>
        <w:rPr>
          <w:rFonts w:hint="eastAsia"/>
        </w:rPr>
        <w:t>високої</w:t>
      </w:r>
      <w:r>
        <w:t></w:t>
      </w:r>
      <w:r>
        <w:rPr>
          <w:rFonts w:hint="eastAsia"/>
        </w:rPr>
        <w:t>кваліфікації</w:t>
      </w:r>
      <w:r>
        <w:t></w:t>
      </w:r>
      <w:r>
        <w:t></w:t>
      </w:r>
      <w:r>
        <w:rPr>
          <w:rFonts w:hint="eastAsia"/>
        </w:rPr>
        <w:t>Фалес</w:t>
      </w:r>
      <w:r>
        <w:t></w:t>
      </w:r>
      <w:r>
        <w:rPr>
          <w:rFonts w:hint="eastAsia"/>
        </w:rPr>
        <w:t>Й</w:t>
      </w:r>
      <w:r>
        <w:t></w:t>
      </w:r>
      <w:r>
        <w:t></w:t>
      </w:r>
      <w:r>
        <w:t></w:t>
      </w:r>
      <w:r>
        <w:t></w:t>
      </w:r>
      <w:r>
        <w:t></w:t>
      </w:r>
      <w:r>
        <w:t></w:t>
      </w:r>
      <w:r>
        <w:t></w:t>
      </w:r>
      <w:r>
        <w:t></w:t>
      </w:r>
      <w:r>
        <w:t></w:t>
      </w:r>
      <w:r>
        <w:rPr>
          <w:rFonts w:hint="eastAsia"/>
        </w:rPr>
        <w:t>Николаєнко</w:t>
      </w:r>
      <w:r>
        <w:t></w:t>
      </w:r>
      <w:r>
        <w:rPr>
          <w:rFonts w:hint="eastAsia"/>
        </w:rPr>
        <w:t>С</w:t>
      </w:r>
      <w:r>
        <w:t></w:t>
      </w:r>
      <w:r>
        <w:t></w:t>
      </w:r>
      <w:r>
        <w:t></w:t>
      </w:r>
      <w:r>
        <w:rPr>
          <w:rFonts w:hint="eastAsia"/>
        </w:rPr>
        <w:t>Лисенчук</w:t>
      </w:r>
      <w:r>
        <w:t></w:t>
      </w:r>
      <w:r>
        <w:rPr>
          <w:rFonts w:hint="eastAsia"/>
        </w:rPr>
        <w:t>Г</w:t>
      </w:r>
      <w:r>
        <w:t></w:t>
      </w:r>
      <w:r>
        <w:rPr>
          <w:rFonts w:hint="eastAsia"/>
        </w:rPr>
        <w:t>А</w:t>
      </w:r>
      <w:r>
        <w:t></w:t>
      </w:r>
      <w:r>
        <w:t></w:t>
      </w:r>
      <w:r>
        <w:t></w:t>
      </w:r>
      <w:r>
        <w:t></w:t>
      </w:r>
      <w:r>
        <w:t></w:t>
      </w:r>
      <w:r>
        <w:t></w:t>
      </w:r>
      <w:r>
        <w:t></w:t>
      </w:r>
      <w:r>
        <w:t></w:t>
      </w:r>
      <w:r>
        <w:t></w:t>
      </w:r>
      <w:r>
        <w:rPr>
          <w:rFonts w:hint="eastAsia"/>
        </w:rPr>
        <w:t>або</w:t>
      </w:r>
      <w:r>
        <w:t></w:t>
      </w:r>
      <w:r>
        <w:rPr>
          <w:rFonts w:hint="eastAsia"/>
        </w:rPr>
        <w:t>для</w:t>
      </w:r>
      <w:r>
        <w:t></w:t>
      </w:r>
      <w:r>
        <w:rPr>
          <w:rFonts w:hint="eastAsia"/>
        </w:rPr>
        <w:t>юних</w:t>
      </w:r>
      <w:r>
        <w:t></w:t>
      </w:r>
      <w:r>
        <w:rPr>
          <w:rFonts w:hint="eastAsia"/>
        </w:rPr>
        <w:t>спортсменів</w:t>
      </w:r>
      <w:r>
        <w:t></w:t>
      </w:r>
      <w:r>
        <w:t></w:t>
      </w:r>
      <w:r>
        <w:rPr>
          <w:rFonts w:hint="eastAsia"/>
        </w:rPr>
        <w:t>що</w:t>
      </w:r>
      <w:r>
        <w:t></w:t>
      </w:r>
      <w:r>
        <w:rPr>
          <w:rFonts w:hint="eastAsia"/>
        </w:rPr>
        <w:t>займаються</w:t>
      </w:r>
      <w:r>
        <w:t></w:t>
      </w:r>
      <w:r>
        <w:rPr>
          <w:rFonts w:hint="eastAsia"/>
        </w:rPr>
        <w:t>за</w:t>
      </w:r>
      <w:r>
        <w:t></w:t>
      </w:r>
      <w:r>
        <w:rPr>
          <w:rFonts w:hint="eastAsia"/>
        </w:rPr>
        <w:t>програмами</w:t>
      </w:r>
      <w:r>
        <w:t></w:t>
      </w:r>
      <w:r>
        <w:rPr>
          <w:rFonts w:hint="eastAsia"/>
        </w:rPr>
        <w:t>ДЮСШ</w:t>
      </w:r>
      <w:r>
        <w:t></w:t>
      </w:r>
      <w:r>
        <w:t></w:t>
      </w:r>
      <w:r>
        <w:rPr>
          <w:rFonts w:hint="eastAsia"/>
        </w:rPr>
        <w:t>Ніколаєнко</w:t>
      </w:r>
      <w:r>
        <w:t></w:t>
      </w:r>
      <w:r>
        <w:rPr>
          <w:rFonts w:hint="eastAsia"/>
        </w:rPr>
        <w:t>С</w:t>
      </w:r>
      <w:r>
        <w:t></w:t>
      </w:r>
      <w:r>
        <w:t></w:t>
      </w:r>
      <w:r>
        <w:t></w:t>
      </w:r>
      <w:r>
        <w:t></w:t>
      </w:r>
      <w:r>
        <w:t></w:t>
      </w:r>
      <w:r>
        <w:t></w:t>
      </w:r>
      <w:r>
        <w:t></w:t>
      </w:r>
      <w:r>
        <w:t></w:t>
      </w:r>
      <w:r>
        <w:t></w:t>
      </w:r>
      <w:r>
        <w:rPr>
          <w:rFonts w:hint="eastAsia"/>
        </w:rPr>
        <w:t>Дулібський</w:t>
      </w:r>
      <w:r>
        <w:t></w:t>
      </w:r>
      <w:r>
        <w:rPr>
          <w:rFonts w:hint="eastAsia"/>
        </w:rPr>
        <w:t>А</w:t>
      </w:r>
      <w:r>
        <w:t></w:t>
      </w:r>
      <w:r>
        <w:rPr>
          <w:rFonts w:hint="eastAsia"/>
        </w:rPr>
        <w:t>В</w:t>
      </w:r>
      <w:r>
        <w:t></w:t>
      </w:r>
      <w:r>
        <w:t></w:t>
      </w:r>
      <w:r>
        <w:t></w:t>
      </w:r>
      <w:r>
        <w:t></w:t>
      </w:r>
      <w:r>
        <w:t></w:t>
      </w:r>
      <w:r>
        <w:t></w:t>
      </w:r>
      <w:r>
        <w:t></w:t>
      </w:r>
      <w:r>
        <w:t></w:t>
      </w:r>
      <w:r>
        <w:t></w:t>
      </w:r>
      <w:r>
        <w:t></w:t>
      </w:r>
    </w:p>
    <w:p w:rsidR="00207E7C" w:rsidRDefault="00207E7C" w:rsidP="00207E7C">
      <w:r>
        <w:rPr>
          <w:rFonts w:hint="eastAsia"/>
        </w:rPr>
        <w:t>Виконані</w:t>
      </w:r>
      <w:r>
        <w:t></w:t>
      </w:r>
      <w:r>
        <w:rPr>
          <w:rFonts w:hint="eastAsia"/>
        </w:rPr>
        <w:t>дослідження</w:t>
      </w:r>
      <w:r>
        <w:t></w:t>
      </w:r>
      <w:r>
        <w:rPr>
          <w:rFonts w:hint="eastAsia"/>
        </w:rPr>
        <w:t>дозволили</w:t>
      </w:r>
      <w:r>
        <w:t></w:t>
      </w:r>
      <w:r>
        <w:rPr>
          <w:rFonts w:hint="eastAsia"/>
        </w:rPr>
        <w:t>запропонувати</w:t>
      </w:r>
      <w:r>
        <w:t></w:t>
      </w:r>
      <w:r>
        <w:rPr>
          <w:rFonts w:hint="eastAsia"/>
        </w:rPr>
        <w:t>методику</w:t>
      </w:r>
      <w:r>
        <w:t></w:t>
      </w:r>
      <w:r>
        <w:rPr>
          <w:rFonts w:hint="eastAsia"/>
        </w:rPr>
        <w:t>застосування</w:t>
      </w:r>
      <w:r>
        <w:t></w:t>
      </w:r>
      <w:r>
        <w:rPr>
          <w:rFonts w:hint="eastAsia"/>
        </w:rPr>
        <w:t>вправ</w:t>
      </w:r>
      <w:r>
        <w:t></w:t>
      </w:r>
      <w:r>
        <w:rPr>
          <w:rFonts w:hint="eastAsia"/>
        </w:rPr>
        <w:t>футболу</w:t>
      </w:r>
      <w:r>
        <w:t></w:t>
      </w:r>
      <w:r>
        <w:rPr>
          <w:rFonts w:hint="eastAsia"/>
        </w:rPr>
        <w:t>для</w:t>
      </w:r>
      <w:r>
        <w:t></w:t>
      </w:r>
      <w:r>
        <w:rPr>
          <w:rFonts w:hint="eastAsia"/>
        </w:rPr>
        <w:t>вдосконалення</w:t>
      </w:r>
      <w:r>
        <w:t></w:t>
      </w:r>
      <w:r>
        <w:rPr>
          <w:rFonts w:hint="eastAsia"/>
        </w:rPr>
        <w:t>різних</w:t>
      </w:r>
      <w:r>
        <w:t></w:t>
      </w:r>
      <w:r>
        <w:rPr>
          <w:rFonts w:hint="eastAsia"/>
        </w:rPr>
        <w:t>сторін</w:t>
      </w:r>
      <w:r>
        <w:t></w:t>
      </w:r>
      <w:r>
        <w:rPr>
          <w:rFonts w:hint="eastAsia"/>
        </w:rPr>
        <w:t>фізичної</w:t>
      </w:r>
      <w:r>
        <w:t></w:t>
      </w:r>
      <w:r>
        <w:rPr>
          <w:rFonts w:hint="eastAsia"/>
        </w:rPr>
        <w:t>підготовленості</w:t>
      </w:r>
      <w:r>
        <w:t></w:t>
      </w:r>
      <w:r>
        <w:rPr>
          <w:rFonts w:hint="eastAsia"/>
        </w:rPr>
        <w:t>студентів</w:t>
      </w:r>
      <w:r>
        <w:t></w:t>
      </w:r>
      <w:r>
        <w:t></w:t>
      </w:r>
      <w:r>
        <w:rPr>
          <w:rFonts w:hint="eastAsia"/>
        </w:rPr>
        <w:t>Методика</w:t>
      </w:r>
      <w:r>
        <w:t></w:t>
      </w:r>
      <w:r>
        <w:rPr>
          <w:rFonts w:hint="eastAsia"/>
        </w:rPr>
        <w:t>базується</w:t>
      </w:r>
      <w:r>
        <w:t></w:t>
      </w:r>
      <w:r>
        <w:rPr>
          <w:rFonts w:hint="eastAsia"/>
        </w:rPr>
        <w:t>на</w:t>
      </w:r>
      <w:r>
        <w:t></w:t>
      </w:r>
      <w:r>
        <w:rPr>
          <w:rFonts w:hint="eastAsia"/>
        </w:rPr>
        <w:t>застосуванні</w:t>
      </w:r>
      <w:r>
        <w:t></w:t>
      </w:r>
      <w:r>
        <w:rPr>
          <w:rFonts w:hint="eastAsia"/>
        </w:rPr>
        <w:t>відповідних</w:t>
      </w:r>
      <w:r>
        <w:t></w:t>
      </w:r>
      <w:r>
        <w:rPr>
          <w:rFonts w:hint="eastAsia"/>
        </w:rPr>
        <w:t>меті</w:t>
      </w:r>
      <w:r>
        <w:t></w:t>
      </w:r>
      <w:r>
        <w:rPr>
          <w:rFonts w:hint="eastAsia"/>
        </w:rPr>
        <w:t>і</w:t>
      </w:r>
      <w:r>
        <w:t></w:t>
      </w:r>
      <w:r>
        <w:rPr>
          <w:rFonts w:hint="eastAsia"/>
        </w:rPr>
        <w:t>завданням</w:t>
      </w:r>
      <w:r>
        <w:t></w:t>
      </w:r>
      <w:r>
        <w:rPr>
          <w:rFonts w:hint="eastAsia"/>
        </w:rPr>
        <w:t>заняття</w:t>
      </w:r>
      <w:r>
        <w:t></w:t>
      </w:r>
      <w:r>
        <w:rPr>
          <w:rFonts w:hint="eastAsia"/>
        </w:rPr>
        <w:t>навчально</w:t>
      </w:r>
      <w:r>
        <w:t></w:t>
      </w:r>
      <w:r>
        <w:rPr>
          <w:rFonts w:hint="eastAsia"/>
        </w:rPr>
        <w:t>тренувальних</w:t>
      </w:r>
      <w:r>
        <w:t></w:t>
      </w:r>
      <w:r>
        <w:rPr>
          <w:rFonts w:hint="eastAsia"/>
        </w:rPr>
        <w:t>завдань</w:t>
      </w:r>
      <w:r>
        <w:t></w:t>
      </w:r>
      <w:r>
        <w:t></w:t>
      </w:r>
      <w:r>
        <w:rPr>
          <w:rFonts w:hint="eastAsia"/>
        </w:rPr>
        <w:t>які</w:t>
      </w:r>
      <w:r>
        <w:t></w:t>
      </w:r>
      <w:r>
        <w:rPr>
          <w:rFonts w:hint="eastAsia"/>
        </w:rPr>
        <w:t>визначають</w:t>
      </w:r>
      <w:r>
        <w:t></w:t>
      </w:r>
      <w:r>
        <w:rPr>
          <w:rFonts w:hint="eastAsia"/>
        </w:rPr>
        <w:t>конкретний</w:t>
      </w:r>
      <w:r>
        <w:t></w:t>
      </w:r>
      <w:r>
        <w:rPr>
          <w:rFonts w:hint="eastAsia"/>
        </w:rPr>
        <w:t>зміст</w:t>
      </w:r>
      <w:r>
        <w:t></w:t>
      </w:r>
      <w:r>
        <w:rPr>
          <w:rFonts w:hint="eastAsia"/>
        </w:rPr>
        <w:t>і</w:t>
      </w:r>
      <w:r>
        <w:t></w:t>
      </w:r>
      <w:r>
        <w:rPr>
          <w:rFonts w:hint="eastAsia"/>
        </w:rPr>
        <w:t>порядок</w:t>
      </w:r>
      <w:r>
        <w:t></w:t>
      </w:r>
      <w:r>
        <w:rPr>
          <w:rFonts w:hint="eastAsia"/>
        </w:rPr>
        <w:t>виконання</w:t>
      </w:r>
      <w:r>
        <w:t></w:t>
      </w:r>
      <w:r>
        <w:rPr>
          <w:rFonts w:hint="eastAsia"/>
        </w:rPr>
        <w:t>рухових</w:t>
      </w:r>
      <w:r>
        <w:t></w:t>
      </w:r>
      <w:r>
        <w:rPr>
          <w:rFonts w:hint="eastAsia"/>
        </w:rPr>
        <w:t>дій</w:t>
      </w:r>
      <w:r>
        <w:t></w:t>
      </w:r>
      <w:r>
        <w:rPr>
          <w:rFonts w:hint="eastAsia"/>
        </w:rPr>
        <w:t>та</w:t>
      </w:r>
      <w:r>
        <w:t></w:t>
      </w:r>
      <w:r>
        <w:rPr>
          <w:rFonts w:hint="eastAsia"/>
        </w:rPr>
        <w:t>враховують</w:t>
      </w:r>
      <w:r>
        <w:t></w:t>
      </w:r>
      <w:r>
        <w:rPr>
          <w:rFonts w:hint="eastAsia"/>
        </w:rPr>
        <w:t>основні</w:t>
      </w:r>
      <w:r>
        <w:t></w:t>
      </w:r>
      <w:r>
        <w:rPr>
          <w:rFonts w:hint="eastAsia"/>
        </w:rPr>
        <w:t>компоненти</w:t>
      </w:r>
      <w:r>
        <w:t></w:t>
      </w:r>
      <w:r>
        <w:rPr>
          <w:rFonts w:hint="eastAsia"/>
        </w:rPr>
        <w:t>навантаження</w:t>
      </w:r>
      <w:r>
        <w:t></w:t>
      </w:r>
      <w:r>
        <w:rPr>
          <w:rFonts w:hint="eastAsia"/>
        </w:rPr>
        <w:t>для</w:t>
      </w:r>
      <w:r>
        <w:t></w:t>
      </w:r>
      <w:r>
        <w:rPr>
          <w:rFonts w:hint="eastAsia"/>
        </w:rPr>
        <w:t>студентів</w:t>
      </w:r>
      <w:r>
        <w:t></w:t>
      </w:r>
    </w:p>
    <w:p w:rsidR="00207E7C" w:rsidRDefault="00207E7C" w:rsidP="00207E7C">
      <w:r>
        <w:tab/>
      </w:r>
      <w:r>
        <w:rPr>
          <w:rFonts w:hint="eastAsia"/>
        </w:rPr>
        <w:t>Отриманий</w:t>
      </w:r>
      <w:r>
        <w:t></w:t>
      </w:r>
      <w:r>
        <w:rPr>
          <w:rFonts w:hint="eastAsia"/>
        </w:rPr>
        <w:t>експериментальний</w:t>
      </w:r>
      <w:r>
        <w:t></w:t>
      </w:r>
      <w:r>
        <w:rPr>
          <w:rFonts w:hint="eastAsia"/>
        </w:rPr>
        <w:t>матеріал</w:t>
      </w:r>
      <w:r>
        <w:t></w:t>
      </w:r>
      <w:r>
        <w:rPr>
          <w:rFonts w:hint="eastAsia"/>
        </w:rPr>
        <w:t>дозволив</w:t>
      </w:r>
      <w:r>
        <w:t></w:t>
      </w:r>
      <w:r>
        <w:rPr>
          <w:rFonts w:hint="eastAsia"/>
        </w:rPr>
        <w:t>уперше</w:t>
      </w:r>
      <w:r>
        <w:t></w:t>
      </w:r>
      <w:r>
        <w:rPr>
          <w:rFonts w:hint="eastAsia"/>
        </w:rPr>
        <w:t>розробити</w:t>
      </w:r>
      <w:r>
        <w:t></w:t>
      </w:r>
      <w:r>
        <w:rPr>
          <w:rFonts w:hint="eastAsia"/>
        </w:rPr>
        <w:t>модельні</w:t>
      </w:r>
      <w:r>
        <w:t></w:t>
      </w:r>
      <w:r>
        <w:rPr>
          <w:rFonts w:hint="eastAsia"/>
        </w:rPr>
        <w:t>показники</w:t>
      </w:r>
      <w:r>
        <w:t></w:t>
      </w:r>
      <w:r>
        <w:rPr>
          <w:rFonts w:hint="eastAsia"/>
        </w:rPr>
        <w:t>спеціальної</w:t>
      </w:r>
      <w:r>
        <w:t></w:t>
      </w:r>
      <w:r>
        <w:rPr>
          <w:rFonts w:hint="eastAsia"/>
        </w:rPr>
        <w:t>підготовленості</w:t>
      </w:r>
      <w:r>
        <w:t></w:t>
      </w:r>
      <w:r>
        <w:rPr>
          <w:rFonts w:hint="eastAsia"/>
        </w:rPr>
        <w:t>студентів</w:t>
      </w:r>
      <w:r>
        <w:t></w:t>
      </w:r>
      <w:r>
        <w:rPr>
          <w:rFonts w:hint="eastAsia"/>
        </w:rPr>
        <w:t>основної</w:t>
      </w:r>
      <w:r>
        <w:t></w:t>
      </w:r>
      <w:r>
        <w:rPr>
          <w:rFonts w:hint="eastAsia"/>
        </w:rPr>
        <w:t>групи</w:t>
      </w:r>
      <w:r>
        <w:t></w:t>
      </w:r>
      <w:r>
        <w:t></w:t>
      </w:r>
      <w:r>
        <w:rPr>
          <w:rFonts w:hint="eastAsia"/>
        </w:rPr>
        <w:t>які</w:t>
      </w:r>
      <w:r>
        <w:t></w:t>
      </w:r>
      <w:r>
        <w:rPr>
          <w:rFonts w:hint="eastAsia"/>
        </w:rPr>
        <w:t>займаються</w:t>
      </w:r>
      <w:r>
        <w:t></w:t>
      </w:r>
      <w:r>
        <w:rPr>
          <w:rFonts w:hint="eastAsia"/>
        </w:rPr>
        <w:t>з</w:t>
      </w:r>
      <w:r>
        <w:t></w:t>
      </w:r>
      <w:r>
        <w:rPr>
          <w:rFonts w:hint="eastAsia"/>
        </w:rPr>
        <w:t>пріоритетним</w:t>
      </w:r>
      <w:r>
        <w:t></w:t>
      </w:r>
      <w:r>
        <w:rPr>
          <w:rFonts w:hint="eastAsia"/>
        </w:rPr>
        <w:t>застосуванням</w:t>
      </w:r>
      <w:r>
        <w:t></w:t>
      </w:r>
      <w:r>
        <w:rPr>
          <w:rFonts w:hint="eastAsia"/>
        </w:rPr>
        <w:t>вправ</w:t>
      </w:r>
      <w:r>
        <w:t></w:t>
      </w:r>
      <w:r>
        <w:rPr>
          <w:rFonts w:hint="eastAsia"/>
        </w:rPr>
        <w:t>футболу</w:t>
      </w:r>
      <w:r>
        <w:t></w:t>
      </w:r>
      <w:r>
        <w:t></w:t>
      </w:r>
      <w:r>
        <w:rPr>
          <w:rFonts w:hint="eastAsia"/>
        </w:rPr>
        <w:t>Вони</w:t>
      </w:r>
      <w:r>
        <w:t></w:t>
      </w:r>
      <w:r>
        <w:rPr>
          <w:rFonts w:hint="eastAsia"/>
        </w:rPr>
        <w:t>можуть</w:t>
      </w:r>
      <w:r>
        <w:t></w:t>
      </w:r>
      <w:r>
        <w:rPr>
          <w:rFonts w:hint="eastAsia"/>
        </w:rPr>
        <w:t>слугувати</w:t>
      </w:r>
      <w:r>
        <w:t></w:t>
      </w:r>
      <w:r>
        <w:rPr>
          <w:rFonts w:hint="eastAsia"/>
        </w:rPr>
        <w:t>кількісними</w:t>
      </w:r>
      <w:r>
        <w:t></w:t>
      </w:r>
      <w:r>
        <w:rPr>
          <w:rFonts w:hint="eastAsia"/>
        </w:rPr>
        <w:t>цілями</w:t>
      </w:r>
      <w:r>
        <w:t></w:t>
      </w:r>
      <w:r>
        <w:rPr>
          <w:rFonts w:hint="eastAsia"/>
        </w:rPr>
        <w:t>під</w:t>
      </w:r>
      <w:r>
        <w:t></w:t>
      </w:r>
      <w:r>
        <w:rPr>
          <w:rFonts w:hint="eastAsia"/>
        </w:rPr>
        <w:t>час</w:t>
      </w:r>
      <w:r>
        <w:t></w:t>
      </w:r>
      <w:r>
        <w:rPr>
          <w:rFonts w:hint="eastAsia"/>
        </w:rPr>
        <w:t>засвоєння</w:t>
      </w:r>
      <w:r>
        <w:t></w:t>
      </w:r>
      <w:r>
        <w:rPr>
          <w:rFonts w:hint="eastAsia"/>
        </w:rPr>
        <w:t>елементів</w:t>
      </w:r>
      <w:r>
        <w:t></w:t>
      </w:r>
      <w:r>
        <w:rPr>
          <w:rFonts w:hint="eastAsia"/>
        </w:rPr>
        <w:t>футболу</w:t>
      </w:r>
      <w:r>
        <w:t></w:t>
      </w:r>
      <w:r>
        <w:rPr>
          <w:rFonts w:hint="eastAsia"/>
        </w:rPr>
        <w:t>для</w:t>
      </w:r>
      <w:r>
        <w:t></w:t>
      </w:r>
      <w:r>
        <w:rPr>
          <w:rFonts w:hint="eastAsia"/>
        </w:rPr>
        <w:t>студентів</w:t>
      </w:r>
      <w:r>
        <w:t></w:t>
      </w:r>
      <w:r>
        <w:rPr>
          <w:rFonts w:hint="eastAsia"/>
        </w:rPr>
        <w:t>основного</w:t>
      </w:r>
      <w:r>
        <w:t></w:t>
      </w:r>
      <w:r>
        <w:rPr>
          <w:rFonts w:hint="eastAsia"/>
        </w:rPr>
        <w:t>відділення</w:t>
      </w:r>
      <w:r>
        <w:t></w:t>
      </w:r>
      <w:r>
        <w:t></w:t>
      </w:r>
    </w:p>
    <w:p w:rsidR="00207E7C" w:rsidRDefault="00207E7C" w:rsidP="00207E7C">
      <w:r>
        <w:rPr>
          <w:rFonts w:hint="eastAsia"/>
        </w:rPr>
        <w:t>Порівняльна</w:t>
      </w:r>
      <w:r>
        <w:t></w:t>
      </w:r>
      <w:r>
        <w:rPr>
          <w:rFonts w:hint="eastAsia"/>
        </w:rPr>
        <w:t>оцінка</w:t>
      </w:r>
      <w:r>
        <w:t></w:t>
      </w:r>
      <w:r>
        <w:rPr>
          <w:rFonts w:hint="eastAsia"/>
        </w:rPr>
        <w:t>комплексної</w:t>
      </w:r>
      <w:r>
        <w:t></w:t>
      </w:r>
      <w:r>
        <w:rPr>
          <w:rFonts w:hint="eastAsia"/>
        </w:rPr>
        <w:t>факторної</w:t>
      </w:r>
      <w:r>
        <w:t></w:t>
      </w:r>
      <w:r>
        <w:rPr>
          <w:rFonts w:hint="eastAsia"/>
        </w:rPr>
        <w:t>структури</w:t>
      </w:r>
      <w:r>
        <w:t></w:t>
      </w:r>
      <w:r>
        <w:rPr>
          <w:rFonts w:hint="eastAsia"/>
        </w:rPr>
        <w:t>фізичної</w:t>
      </w:r>
      <w:r>
        <w:t></w:t>
      </w:r>
      <w:r>
        <w:rPr>
          <w:rFonts w:hint="eastAsia"/>
        </w:rPr>
        <w:t>підготовленості</w:t>
      </w:r>
      <w:r>
        <w:t></w:t>
      </w:r>
      <w:r>
        <w:rPr>
          <w:rFonts w:hint="eastAsia"/>
        </w:rPr>
        <w:t>на</w:t>
      </w:r>
      <w:r>
        <w:t></w:t>
      </w:r>
      <w:r>
        <w:rPr>
          <w:rFonts w:hint="eastAsia"/>
        </w:rPr>
        <w:t>початковому</w:t>
      </w:r>
      <w:r>
        <w:t></w:t>
      </w:r>
      <w:r>
        <w:rPr>
          <w:rFonts w:hint="eastAsia"/>
        </w:rPr>
        <w:t>і</w:t>
      </w:r>
      <w:r>
        <w:t></w:t>
      </w:r>
      <w:r>
        <w:rPr>
          <w:rFonts w:hint="eastAsia"/>
        </w:rPr>
        <w:t>кінцевому</w:t>
      </w:r>
      <w:r>
        <w:t></w:t>
      </w:r>
      <w:r>
        <w:rPr>
          <w:rFonts w:hint="eastAsia"/>
        </w:rPr>
        <w:t>етапах</w:t>
      </w:r>
      <w:r>
        <w:t></w:t>
      </w:r>
      <w:r>
        <w:rPr>
          <w:rFonts w:hint="eastAsia"/>
        </w:rPr>
        <w:t>досліджень</w:t>
      </w:r>
      <w:r>
        <w:t></w:t>
      </w:r>
      <w:r>
        <w:rPr>
          <w:rFonts w:hint="eastAsia"/>
        </w:rPr>
        <w:t>дозволила</w:t>
      </w:r>
      <w:r>
        <w:t></w:t>
      </w:r>
      <w:r>
        <w:rPr>
          <w:rFonts w:hint="eastAsia"/>
        </w:rPr>
        <w:t>вперше</w:t>
      </w:r>
      <w:r>
        <w:t></w:t>
      </w:r>
      <w:r>
        <w:rPr>
          <w:rFonts w:hint="eastAsia"/>
        </w:rPr>
        <w:t>одержати</w:t>
      </w:r>
      <w:r>
        <w:t></w:t>
      </w:r>
      <w:r>
        <w:rPr>
          <w:rFonts w:hint="eastAsia"/>
        </w:rPr>
        <w:t>факторну</w:t>
      </w:r>
      <w:r>
        <w:t></w:t>
      </w:r>
      <w:r>
        <w:rPr>
          <w:rFonts w:hint="eastAsia"/>
        </w:rPr>
        <w:t>модель</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основного</w:t>
      </w:r>
      <w:r>
        <w:t></w:t>
      </w:r>
      <w:r>
        <w:rPr>
          <w:rFonts w:hint="eastAsia"/>
        </w:rPr>
        <w:t>відділення</w:t>
      </w:r>
      <w:r>
        <w:t></w:t>
      </w:r>
      <w:r>
        <w:rPr>
          <w:rFonts w:hint="eastAsia"/>
        </w:rPr>
        <w:t>фізичне</w:t>
      </w:r>
      <w:r>
        <w:t></w:t>
      </w:r>
      <w:r>
        <w:rPr>
          <w:rFonts w:hint="eastAsia"/>
        </w:rPr>
        <w:t>виховання</w:t>
      </w:r>
      <w:r>
        <w:t></w:t>
      </w:r>
      <w:r>
        <w:rPr>
          <w:rFonts w:hint="eastAsia"/>
        </w:rPr>
        <w:t>яких</w:t>
      </w:r>
      <w:r>
        <w:t></w:t>
      </w:r>
      <w:r>
        <w:rPr>
          <w:rFonts w:hint="eastAsia"/>
        </w:rPr>
        <w:t>здійснювалося</w:t>
      </w:r>
      <w:r>
        <w:t></w:t>
      </w:r>
      <w:r>
        <w:rPr>
          <w:rFonts w:hint="eastAsia"/>
        </w:rPr>
        <w:t>з</w:t>
      </w:r>
      <w:r>
        <w:t></w:t>
      </w:r>
      <w:r>
        <w:rPr>
          <w:rFonts w:hint="eastAsia"/>
        </w:rPr>
        <w:t>пріоритетним</w:t>
      </w:r>
      <w:r>
        <w:t></w:t>
      </w:r>
      <w:r>
        <w:rPr>
          <w:rFonts w:hint="eastAsia"/>
        </w:rPr>
        <w:t>застосуванням</w:t>
      </w:r>
      <w:r>
        <w:t></w:t>
      </w:r>
      <w:r>
        <w:rPr>
          <w:rFonts w:hint="eastAsia"/>
        </w:rPr>
        <w:t>засобів</w:t>
      </w:r>
      <w:r>
        <w:t></w:t>
      </w:r>
      <w:r>
        <w:rPr>
          <w:rFonts w:hint="eastAsia"/>
        </w:rPr>
        <w:t>футболу</w:t>
      </w:r>
      <w:r>
        <w:t></w:t>
      </w:r>
      <w:r>
        <w:t></w:t>
      </w:r>
      <w:r>
        <w:rPr>
          <w:rFonts w:hint="eastAsia"/>
        </w:rPr>
        <w:t>Якщо</w:t>
      </w:r>
      <w:r>
        <w:t></w:t>
      </w:r>
      <w:r>
        <w:rPr>
          <w:rFonts w:hint="eastAsia"/>
        </w:rPr>
        <w:t>факторна</w:t>
      </w:r>
      <w:r>
        <w:t></w:t>
      </w:r>
      <w:r>
        <w:rPr>
          <w:rFonts w:hint="eastAsia"/>
        </w:rPr>
        <w:t>структура</w:t>
      </w:r>
      <w:r>
        <w:t></w:t>
      </w:r>
      <w:r>
        <w:rPr>
          <w:rFonts w:hint="eastAsia"/>
        </w:rPr>
        <w:t>фізичної</w:t>
      </w:r>
      <w:r>
        <w:t></w:t>
      </w:r>
      <w:r>
        <w:rPr>
          <w:rFonts w:hint="eastAsia"/>
        </w:rPr>
        <w:t>підготовленості</w:t>
      </w:r>
      <w:r>
        <w:t></w:t>
      </w:r>
      <w:r>
        <w:rPr>
          <w:rFonts w:hint="eastAsia"/>
        </w:rPr>
        <w:t>студентів</w:t>
      </w:r>
      <w:r>
        <w:t></w:t>
      </w:r>
      <w:r>
        <w:rPr>
          <w:rFonts w:hint="eastAsia"/>
        </w:rPr>
        <w:t>на</w:t>
      </w:r>
      <w:r>
        <w:t></w:t>
      </w:r>
      <w:r>
        <w:rPr>
          <w:rFonts w:hint="eastAsia"/>
        </w:rPr>
        <w:t>початковому</w:t>
      </w:r>
      <w:r>
        <w:t></w:t>
      </w:r>
      <w:r>
        <w:rPr>
          <w:rFonts w:hint="eastAsia"/>
        </w:rPr>
        <w:t>етапі</w:t>
      </w:r>
      <w:r>
        <w:t></w:t>
      </w:r>
      <w:r>
        <w:rPr>
          <w:rFonts w:hint="eastAsia"/>
        </w:rPr>
        <w:t>більшою</w:t>
      </w:r>
      <w:r>
        <w:t></w:t>
      </w:r>
      <w:r>
        <w:rPr>
          <w:rFonts w:hint="eastAsia"/>
        </w:rPr>
        <w:t>мірою</w:t>
      </w:r>
      <w:r>
        <w:t></w:t>
      </w:r>
      <w:r>
        <w:rPr>
          <w:rFonts w:hint="eastAsia"/>
        </w:rPr>
        <w:t>характеризується</w:t>
      </w:r>
      <w:r>
        <w:t></w:t>
      </w:r>
      <w:r>
        <w:rPr>
          <w:rFonts w:hint="eastAsia"/>
        </w:rPr>
        <w:t>показниками</w:t>
      </w:r>
      <w:r>
        <w:t></w:t>
      </w:r>
      <w:r>
        <w:rPr>
          <w:rFonts w:hint="eastAsia"/>
        </w:rPr>
        <w:t>фізичного</w:t>
      </w:r>
      <w:r>
        <w:t></w:t>
      </w:r>
      <w:r>
        <w:rPr>
          <w:rFonts w:hint="eastAsia"/>
        </w:rPr>
        <w:t>розвитку</w:t>
      </w:r>
      <w:r>
        <w:t></w:t>
      </w:r>
      <w:r>
        <w:rPr>
          <w:rFonts w:hint="eastAsia"/>
        </w:rPr>
        <w:t>і</w:t>
      </w:r>
      <w:r>
        <w:t></w:t>
      </w:r>
      <w:r>
        <w:rPr>
          <w:rFonts w:hint="eastAsia"/>
        </w:rPr>
        <w:t>подібна</w:t>
      </w:r>
      <w:r>
        <w:t></w:t>
      </w:r>
      <w:r>
        <w:rPr>
          <w:rFonts w:hint="eastAsia"/>
        </w:rPr>
        <w:t>до</w:t>
      </w:r>
      <w:r>
        <w:t></w:t>
      </w:r>
      <w:r>
        <w:rPr>
          <w:rFonts w:hint="eastAsia"/>
        </w:rPr>
        <w:t>раніше</w:t>
      </w:r>
      <w:r>
        <w:t></w:t>
      </w:r>
      <w:r>
        <w:rPr>
          <w:rFonts w:hint="eastAsia"/>
        </w:rPr>
        <w:t>встановлених</w:t>
      </w:r>
      <w:r>
        <w:t></w:t>
      </w:r>
      <w:r>
        <w:rPr>
          <w:rFonts w:hint="eastAsia"/>
        </w:rPr>
        <w:t>структур</w:t>
      </w:r>
      <w:r>
        <w:t></w:t>
      </w:r>
      <w:r>
        <w:t></w:t>
      </w:r>
      <w:r>
        <w:rPr>
          <w:rFonts w:hint="eastAsia"/>
        </w:rPr>
        <w:t>Церковна</w:t>
      </w:r>
      <w:r>
        <w:t></w:t>
      </w:r>
      <w:r>
        <w:rPr>
          <w:rFonts w:hint="eastAsia"/>
        </w:rPr>
        <w:t>О</w:t>
      </w:r>
      <w:r>
        <w:t></w:t>
      </w:r>
      <w:r>
        <w:rPr>
          <w:rFonts w:hint="eastAsia"/>
        </w:rPr>
        <w:t>В</w:t>
      </w:r>
      <w:r>
        <w:t></w:t>
      </w:r>
      <w:r>
        <w:t></w:t>
      </w:r>
      <w:r>
        <w:t></w:t>
      </w:r>
      <w:r>
        <w:t></w:t>
      </w:r>
      <w:r>
        <w:t></w:t>
      </w:r>
      <w:r>
        <w:t></w:t>
      </w:r>
      <w:r>
        <w:t></w:t>
      </w:r>
      <w:r>
        <w:t></w:t>
      </w:r>
      <w:r>
        <w:t></w:t>
      </w:r>
      <w:r>
        <w:rPr>
          <w:rFonts w:hint="eastAsia"/>
        </w:rPr>
        <w:t>Козіна</w:t>
      </w:r>
      <w:r>
        <w:t></w:t>
      </w:r>
      <w:r>
        <w:rPr>
          <w:rFonts w:hint="eastAsia"/>
        </w:rPr>
        <w:t>Ж</w:t>
      </w:r>
      <w:r>
        <w:t></w:t>
      </w:r>
      <w:r>
        <w:rPr>
          <w:rFonts w:hint="eastAsia"/>
        </w:rPr>
        <w:t>Л</w:t>
      </w:r>
      <w:r>
        <w:t></w:t>
      </w:r>
      <w:r>
        <w:t></w:t>
      </w:r>
      <w:r>
        <w:t></w:t>
      </w:r>
      <w:r>
        <w:t></w:t>
      </w:r>
      <w:r>
        <w:t></w:t>
      </w:r>
      <w:r>
        <w:t></w:t>
      </w:r>
      <w:r>
        <w:t></w:t>
      </w:r>
      <w:r>
        <w:t></w:t>
      </w:r>
      <w:r>
        <w:t></w:t>
      </w:r>
      <w:r>
        <w:rPr>
          <w:rFonts w:hint="eastAsia"/>
        </w:rPr>
        <w:t>Волков</w:t>
      </w:r>
      <w:r>
        <w:t></w:t>
      </w:r>
      <w:r>
        <w:rPr>
          <w:rFonts w:hint="eastAsia"/>
        </w:rPr>
        <w:t>В</w:t>
      </w:r>
      <w:r>
        <w:t></w:t>
      </w:r>
      <w:r>
        <w:t></w:t>
      </w:r>
      <w:r>
        <w:t></w:t>
      </w:r>
      <w:r>
        <w:t></w:t>
      </w:r>
      <w:r>
        <w:t></w:t>
      </w:r>
      <w:r>
        <w:t></w:t>
      </w:r>
      <w:r>
        <w:t></w:t>
      </w:r>
      <w:r>
        <w:t></w:t>
      </w:r>
      <w:r>
        <w:t></w:t>
      </w:r>
      <w:r>
        <w:t></w:t>
      </w:r>
      <w:r>
        <w:rPr>
          <w:rFonts w:hint="eastAsia"/>
        </w:rPr>
        <w:t>то</w:t>
      </w:r>
      <w:r>
        <w:t></w:t>
      </w:r>
      <w:r>
        <w:rPr>
          <w:rFonts w:hint="eastAsia"/>
        </w:rPr>
        <w:t>на</w:t>
      </w:r>
      <w:r>
        <w:t></w:t>
      </w:r>
      <w:r>
        <w:rPr>
          <w:rFonts w:hint="eastAsia"/>
        </w:rPr>
        <w:t>кінцевому</w:t>
      </w:r>
      <w:r>
        <w:t></w:t>
      </w:r>
      <w:r>
        <w:rPr>
          <w:rFonts w:hint="eastAsia"/>
        </w:rPr>
        <w:t>етапі</w:t>
      </w:r>
      <w:r>
        <w:t></w:t>
      </w:r>
      <w:r>
        <w:rPr>
          <w:rFonts w:hint="eastAsia"/>
        </w:rPr>
        <w:t>підготовки</w:t>
      </w:r>
      <w:r>
        <w:t></w:t>
      </w:r>
      <w:r>
        <w:rPr>
          <w:rFonts w:hint="eastAsia"/>
        </w:rPr>
        <w:t>домінуючими</w:t>
      </w:r>
      <w:r>
        <w:t></w:t>
      </w:r>
      <w:r>
        <w:rPr>
          <w:rFonts w:hint="eastAsia"/>
        </w:rPr>
        <w:t>стають</w:t>
      </w:r>
      <w:r>
        <w:t></w:t>
      </w:r>
      <w:r>
        <w:rPr>
          <w:rFonts w:hint="eastAsia"/>
        </w:rPr>
        <w:t>показники</w:t>
      </w:r>
      <w:r>
        <w:t></w:t>
      </w:r>
      <w:r>
        <w:rPr>
          <w:rFonts w:hint="eastAsia"/>
        </w:rPr>
        <w:t>функціональних</w:t>
      </w:r>
      <w:r>
        <w:t></w:t>
      </w:r>
      <w:r>
        <w:rPr>
          <w:rFonts w:hint="eastAsia"/>
        </w:rPr>
        <w:t>можливостей</w:t>
      </w:r>
      <w:r>
        <w:t></w:t>
      </w:r>
      <w:r>
        <w:rPr>
          <w:rFonts w:hint="eastAsia"/>
        </w:rPr>
        <w:t>та</w:t>
      </w:r>
      <w:r>
        <w:t></w:t>
      </w:r>
      <w:r>
        <w:rPr>
          <w:rFonts w:hint="eastAsia"/>
        </w:rPr>
        <w:t>спеціальних</w:t>
      </w:r>
      <w:r>
        <w:t></w:t>
      </w:r>
      <w:r>
        <w:rPr>
          <w:rFonts w:hint="eastAsia"/>
        </w:rPr>
        <w:t>якостей</w:t>
      </w:r>
      <w:r>
        <w:t></w:t>
      </w:r>
      <w:r>
        <w:rPr>
          <w:rFonts w:hint="eastAsia"/>
        </w:rPr>
        <w:t>футболу</w:t>
      </w:r>
      <w:r>
        <w:t></w:t>
      </w:r>
      <w:r>
        <w:t></w:t>
      </w:r>
      <w:r>
        <w:rPr>
          <w:rFonts w:hint="eastAsia"/>
        </w:rPr>
        <w:t>що</w:t>
      </w:r>
      <w:r>
        <w:t></w:t>
      </w:r>
      <w:r>
        <w:rPr>
          <w:rFonts w:hint="eastAsia"/>
        </w:rPr>
        <w:t>наближує</w:t>
      </w:r>
      <w:r>
        <w:t></w:t>
      </w:r>
      <w:r>
        <w:rPr>
          <w:rFonts w:hint="eastAsia"/>
        </w:rPr>
        <w:t>її</w:t>
      </w:r>
      <w:r>
        <w:t></w:t>
      </w:r>
      <w:r>
        <w:rPr>
          <w:rFonts w:hint="eastAsia"/>
        </w:rPr>
        <w:t>до</w:t>
      </w:r>
      <w:r>
        <w:t></w:t>
      </w:r>
      <w:r>
        <w:rPr>
          <w:rFonts w:hint="eastAsia"/>
        </w:rPr>
        <w:t>структури</w:t>
      </w:r>
      <w:r>
        <w:t></w:t>
      </w:r>
      <w:r>
        <w:rPr>
          <w:rFonts w:hint="eastAsia"/>
        </w:rPr>
        <w:t>підготовленості</w:t>
      </w:r>
      <w:r>
        <w:t></w:t>
      </w:r>
      <w:r>
        <w:rPr>
          <w:rFonts w:hint="eastAsia"/>
        </w:rPr>
        <w:t>спортсменів</w:t>
      </w:r>
      <w:r>
        <w:t></w:t>
      </w:r>
      <w:r>
        <w:t></w:t>
      </w:r>
      <w:r>
        <w:t></w:t>
      </w:r>
      <w:r>
        <w:rPr>
          <w:rFonts w:hint="eastAsia"/>
        </w:rPr>
        <w:t>Лисенчук</w:t>
      </w:r>
      <w:r>
        <w:t></w:t>
      </w:r>
      <w:r>
        <w:rPr>
          <w:rFonts w:hint="eastAsia"/>
        </w:rPr>
        <w:t>Г</w:t>
      </w:r>
      <w:r>
        <w:t></w:t>
      </w:r>
      <w:r>
        <w:rPr>
          <w:rFonts w:hint="eastAsia"/>
        </w:rPr>
        <w:t>А</w:t>
      </w:r>
      <w:r>
        <w:t></w:t>
      </w:r>
      <w:r>
        <w:t></w:t>
      </w:r>
      <w:r>
        <w:t></w:t>
      </w:r>
      <w:r>
        <w:t></w:t>
      </w:r>
      <w:r>
        <w:t></w:t>
      </w:r>
      <w:r>
        <w:t></w:t>
      </w:r>
      <w:r>
        <w:t></w:t>
      </w:r>
      <w:r>
        <w:t></w:t>
      </w:r>
      <w:r>
        <w:rPr>
          <w:rFonts w:hint="eastAsia"/>
        </w:rPr>
        <w:t>Ахметов</w:t>
      </w:r>
      <w:r>
        <w:t></w:t>
      </w:r>
      <w:r>
        <w:rPr>
          <w:rFonts w:hint="eastAsia"/>
        </w:rPr>
        <w:t>Р</w:t>
      </w:r>
      <w:r>
        <w:t></w:t>
      </w:r>
      <w:r>
        <w:rPr>
          <w:rFonts w:hint="eastAsia"/>
        </w:rPr>
        <w:t>Ф</w:t>
      </w:r>
      <w:r>
        <w:t></w:t>
      </w:r>
      <w:r>
        <w:t></w:t>
      </w:r>
      <w:r>
        <w:t></w:t>
      </w:r>
      <w:r>
        <w:t></w:t>
      </w:r>
      <w:r>
        <w:t></w:t>
      </w:r>
      <w:r>
        <w:t></w:t>
      </w:r>
      <w:r>
        <w:t></w:t>
      </w:r>
      <w:r>
        <w:t></w:t>
      </w:r>
      <w:r>
        <w:t></w:t>
      </w:r>
      <w:r>
        <w:rPr>
          <w:rFonts w:hint="eastAsia"/>
        </w:rPr>
        <w:t>Романенко</w:t>
      </w:r>
      <w:r>
        <w:t></w:t>
      </w:r>
      <w:r>
        <w:rPr>
          <w:rFonts w:hint="eastAsia"/>
        </w:rPr>
        <w:t>В</w:t>
      </w:r>
      <w:r>
        <w:t></w:t>
      </w:r>
      <w:r>
        <w:rPr>
          <w:rFonts w:hint="eastAsia"/>
        </w:rPr>
        <w:t>А</w:t>
      </w:r>
      <w:r>
        <w:t></w:t>
      </w:r>
      <w:r>
        <w:t></w:t>
      </w:r>
      <w:r>
        <w:t></w:t>
      </w:r>
      <w:r>
        <w:t></w:t>
      </w:r>
      <w:r>
        <w:t></w:t>
      </w:r>
      <w:r>
        <w:t></w:t>
      </w:r>
      <w:r>
        <w:t></w:t>
      </w:r>
      <w:r>
        <w:t></w:t>
      </w:r>
      <w:r>
        <w:t></w:t>
      </w:r>
      <w:r>
        <w:t></w:t>
      </w:r>
      <w:r>
        <w:rPr>
          <w:rFonts w:hint="eastAsia"/>
        </w:rPr>
        <w:t>Отримана</w:t>
      </w:r>
      <w:r>
        <w:t></w:t>
      </w:r>
      <w:r>
        <w:rPr>
          <w:rFonts w:hint="eastAsia"/>
        </w:rPr>
        <w:t>факторна</w:t>
      </w:r>
      <w:r>
        <w:t></w:t>
      </w:r>
      <w:r>
        <w:rPr>
          <w:rFonts w:hint="eastAsia"/>
        </w:rPr>
        <w:t>модель</w:t>
      </w:r>
      <w:r>
        <w:t></w:t>
      </w:r>
      <w:r>
        <w:rPr>
          <w:rFonts w:hint="eastAsia"/>
        </w:rPr>
        <w:t>дозволяє</w:t>
      </w:r>
      <w:r>
        <w:t></w:t>
      </w:r>
      <w:r>
        <w:rPr>
          <w:rFonts w:hint="eastAsia"/>
        </w:rPr>
        <w:t>деталізувати</w:t>
      </w:r>
      <w:r>
        <w:t></w:t>
      </w:r>
      <w:r>
        <w:rPr>
          <w:rFonts w:hint="eastAsia"/>
        </w:rPr>
        <w:t>засоби</w:t>
      </w:r>
      <w:r>
        <w:t></w:t>
      </w:r>
      <w:r>
        <w:rPr>
          <w:rFonts w:hint="eastAsia"/>
        </w:rPr>
        <w:t>та</w:t>
      </w:r>
      <w:r>
        <w:t></w:t>
      </w:r>
      <w:r>
        <w:rPr>
          <w:rFonts w:hint="eastAsia"/>
        </w:rPr>
        <w:t>співвідношення</w:t>
      </w:r>
      <w:r>
        <w:t></w:t>
      </w:r>
      <w:r>
        <w:rPr>
          <w:rFonts w:hint="eastAsia"/>
        </w:rPr>
        <w:t>різних</w:t>
      </w:r>
      <w:r>
        <w:t></w:t>
      </w:r>
      <w:r>
        <w:rPr>
          <w:rFonts w:hint="eastAsia"/>
        </w:rPr>
        <w:t>видів</w:t>
      </w:r>
      <w:r>
        <w:t></w:t>
      </w:r>
      <w:r>
        <w:rPr>
          <w:rFonts w:hint="eastAsia"/>
        </w:rPr>
        <w:t>підготовки</w:t>
      </w:r>
      <w:r>
        <w:t></w:t>
      </w:r>
      <w:r>
        <w:rPr>
          <w:rFonts w:hint="eastAsia"/>
        </w:rPr>
        <w:t>у</w:t>
      </w:r>
      <w:r>
        <w:t></w:t>
      </w:r>
      <w:r>
        <w:rPr>
          <w:rFonts w:hint="eastAsia"/>
        </w:rPr>
        <w:t>подальших</w:t>
      </w:r>
      <w:r>
        <w:t></w:t>
      </w:r>
      <w:r>
        <w:rPr>
          <w:rFonts w:hint="eastAsia"/>
        </w:rPr>
        <w:t>етапах</w:t>
      </w:r>
      <w:r>
        <w:t></w:t>
      </w:r>
      <w:r>
        <w:rPr>
          <w:rFonts w:hint="eastAsia"/>
        </w:rPr>
        <w:t>навчання</w:t>
      </w:r>
      <w:r>
        <w:t></w:t>
      </w:r>
      <w:r>
        <w:rPr>
          <w:rFonts w:hint="eastAsia"/>
        </w:rPr>
        <w:t>студентів</w:t>
      </w:r>
      <w:r>
        <w:t></w:t>
      </w:r>
      <w:r>
        <w:t></w:t>
      </w:r>
      <w:r>
        <w:t></w:t>
      </w:r>
    </w:p>
    <w:p w:rsidR="00207E7C" w:rsidRDefault="00207E7C" w:rsidP="00207E7C">
      <w:r>
        <w:rPr>
          <w:rFonts w:hint="eastAsia"/>
        </w:rPr>
        <w:t>Таким</w:t>
      </w:r>
      <w:r>
        <w:t></w:t>
      </w:r>
      <w:r>
        <w:rPr>
          <w:rFonts w:hint="eastAsia"/>
        </w:rPr>
        <w:t>чином</w:t>
      </w:r>
      <w:r>
        <w:t></w:t>
      </w:r>
      <w:r>
        <w:t></w:t>
      </w:r>
      <w:r>
        <w:rPr>
          <w:rFonts w:hint="eastAsia"/>
        </w:rPr>
        <w:t>нові</w:t>
      </w:r>
      <w:r>
        <w:t></w:t>
      </w:r>
      <w:r>
        <w:rPr>
          <w:rFonts w:hint="eastAsia"/>
        </w:rPr>
        <w:t>результати</w:t>
      </w:r>
      <w:r>
        <w:t></w:t>
      </w:r>
      <w:r>
        <w:t></w:t>
      </w:r>
      <w:r>
        <w:rPr>
          <w:rFonts w:hint="eastAsia"/>
        </w:rPr>
        <w:t>отримані</w:t>
      </w:r>
      <w:r>
        <w:t></w:t>
      </w:r>
      <w:r>
        <w:rPr>
          <w:rFonts w:hint="eastAsia"/>
        </w:rPr>
        <w:t>в</w:t>
      </w:r>
      <w:r>
        <w:t></w:t>
      </w:r>
      <w:r>
        <w:rPr>
          <w:rFonts w:hint="eastAsia"/>
        </w:rPr>
        <w:t>роботі</w:t>
      </w:r>
      <w:r>
        <w:t></w:t>
      </w:r>
      <w:r>
        <w:t></w:t>
      </w:r>
      <w:r>
        <w:rPr>
          <w:rFonts w:hint="eastAsia"/>
        </w:rPr>
        <w:t>дозволили</w:t>
      </w:r>
      <w:r>
        <w:t></w:t>
      </w:r>
      <w:r>
        <w:rPr>
          <w:rFonts w:hint="eastAsia"/>
        </w:rPr>
        <w:t>вирішити</w:t>
      </w:r>
      <w:r>
        <w:t></w:t>
      </w:r>
      <w:r>
        <w:rPr>
          <w:rFonts w:hint="eastAsia"/>
        </w:rPr>
        <w:t>актуальну</w:t>
      </w:r>
      <w:r>
        <w:t></w:t>
      </w:r>
      <w:r>
        <w:rPr>
          <w:rFonts w:hint="eastAsia"/>
        </w:rPr>
        <w:t>наукову</w:t>
      </w:r>
      <w:r>
        <w:t></w:t>
      </w:r>
      <w:r>
        <w:rPr>
          <w:rFonts w:hint="eastAsia"/>
        </w:rPr>
        <w:t>проблему</w:t>
      </w:r>
      <w:r>
        <w:t></w:t>
      </w:r>
      <w:r>
        <w:rPr>
          <w:rFonts w:hint="eastAsia"/>
        </w:rPr>
        <w:t>розробки</w:t>
      </w:r>
      <w:r>
        <w:t></w:t>
      </w:r>
      <w:r>
        <w:rPr>
          <w:rFonts w:hint="eastAsia"/>
        </w:rPr>
        <w:t>й</w:t>
      </w:r>
      <w:r>
        <w:t></w:t>
      </w:r>
      <w:r>
        <w:rPr>
          <w:rFonts w:hint="eastAsia"/>
        </w:rPr>
        <w:t>обґрунтування</w:t>
      </w:r>
      <w:r>
        <w:t></w:t>
      </w:r>
      <w:r>
        <w:rPr>
          <w:rFonts w:hint="eastAsia"/>
        </w:rPr>
        <w:t>методики</w:t>
      </w:r>
      <w:r>
        <w:t></w:t>
      </w:r>
      <w:r>
        <w:rPr>
          <w:rFonts w:hint="eastAsia"/>
        </w:rPr>
        <w:t>фізичного</w:t>
      </w:r>
      <w:r>
        <w:t></w:t>
      </w:r>
      <w:r>
        <w:rPr>
          <w:rFonts w:hint="eastAsia"/>
        </w:rPr>
        <w:t>вдосконалення</w:t>
      </w:r>
      <w:r>
        <w:t></w:t>
      </w:r>
      <w:r>
        <w:rPr>
          <w:rFonts w:hint="eastAsia"/>
        </w:rPr>
        <w:t>студентів</w:t>
      </w:r>
      <w:r>
        <w:t></w:t>
      </w:r>
      <w:r>
        <w:rPr>
          <w:rFonts w:hint="eastAsia"/>
        </w:rPr>
        <w:t>технічного</w:t>
      </w:r>
      <w:r>
        <w:t></w:t>
      </w:r>
      <w:r>
        <w:rPr>
          <w:rFonts w:hint="eastAsia"/>
        </w:rPr>
        <w:t>ВНЗ</w:t>
      </w:r>
      <w:r>
        <w:t></w:t>
      </w:r>
      <w:r>
        <w:rPr>
          <w:rFonts w:hint="eastAsia"/>
        </w:rPr>
        <w:t>з</w:t>
      </w:r>
      <w:r>
        <w:t></w:t>
      </w:r>
      <w:r>
        <w:rPr>
          <w:rFonts w:hint="eastAsia"/>
        </w:rPr>
        <w:t>пріоритетним</w:t>
      </w:r>
      <w:r>
        <w:t></w:t>
      </w:r>
      <w:r>
        <w:rPr>
          <w:rFonts w:hint="eastAsia"/>
        </w:rPr>
        <w:t>використанням</w:t>
      </w:r>
      <w:r>
        <w:t></w:t>
      </w:r>
      <w:r>
        <w:rPr>
          <w:rFonts w:hint="eastAsia"/>
        </w:rPr>
        <w:t>засобів</w:t>
      </w:r>
      <w:r>
        <w:t></w:t>
      </w:r>
      <w:r>
        <w:rPr>
          <w:rFonts w:hint="eastAsia"/>
        </w:rPr>
        <w:t>футболу</w:t>
      </w:r>
      <w:r>
        <w:t></w:t>
      </w:r>
    </w:p>
    <w:p w:rsidR="00207E7C" w:rsidRDefault="00207E7C" w:rsidP="00207E7C"/>
    <w:p w:rsidR="00207E7C" w:rsidRDefault="00207E7C" w:rsidP="00207E7C">
      <w:r>
        <w:rPr>
          <w:rFonts w:hint="eastAsia"/>
        </w:rPr>
        <w:t>ВИСНОВКИ</w:t>
      </w:r>
    </w:p>
    <w:p w:rsidR="00207E7C" w:rsidRDefault="00207E7C" w:rsidP="00207E7C"/>
    <w:p w:rsidR="00207E7C" w:rsidRDefault="00207E7C" w:rsidP="00207E7C">
      <w:r>
        <w:t></w:t>
      </w:r>
      <w:r>
        <w:t></w:t>
      </w:r>
      <w:r>
        <w:tab/>
      </w:r>
      <w:r>
        <w:rPr>
          <w:rFonts w:hint="eastAsia"/>
        </w:rPr>
        <w:t>Аналіз</w:t>
      </w:r>
      <w:r>
        <w:t></w:t>
      </w:r>
      <w:r>
        <w:rPr>
          <w:rFonts w:hint="eastAsia"/>
        </w:rPr>
        <w:t>науково</w:t>
      </w:r>
      <w:r>
        <w:t></w:t>
      </w:r>
      <w:r>
        <w:rPr>
          <w:rFonts w:hint="eastAsia"/>
        </w:rPr>
        <w:t>методичної</w:t>
      </w:r>
      <w:r>
        <w:t></w:t>
      </w:r>
      <w:r>
        <w:rPr>
          <w:rFonts w:hint="eastAsia"/>
        </w:rPr>
        <w:t>літератури</w:t>
      </w:r>
      <w:r>
        <w:t></w:t>
      </w:r>
      <w:r>
        <w:rPr>
          <w:rFonts w:hint="eastAsia"/>
        </w:rPr>
        <w:t>свідчить</w:t>
      </w:r>
      <w:r>
        <w:t></w:t>
      </w:r>
      <w:r>
        <w:t></w:t>
      </w:r>
      <w:r>
        <w:rPr>
          <w:rFonts w:hint="eastAsia"/>
        </w:rPr>
        <w:t>що</w:t>
      </w:r>
      <w:r>
        <w:t></w:t>
      </w:r>
      <w:r>
        <w:rPr>
          <w:rFonts w:hint="eastAsia"/>
        </w:rPr>
        <w:t>інтенсифікація</w:t>
      </w:r>
      <w:r>
        <w:t></w:t>
      </w:r>
      <w:r>
        <w:rPr>
          <w:rFonts w:hint="eastAsia"/>
        </w:rPr>
        <w:t>навчального</w:t>
      </w:r>
      <w:r>
        <w:t></w:t>
      </w:r>
      <w:r>
        <w:rPr>
          <w:rFonts w:hint="eastAsia"/>
        </w:rPr>
        <w:t>процесу</w:t>
      </w:r>
      <w:r>
        <w:t></w:t>
      </w:r>
      <w:r>
        <w:rPr>
          <w:rFonts w:hint="eastAsia"/>
        </w:rPr>
        <w:t>у</w:t>
      </w:r>
      <w:r>
        <w:t></w:t>
      </w:r>
      <w:r>
        <w:rPr>
          <w:rFonts w:hint="eastAsia"/>
        </w:rPr>
        <w:t>технічних</w:t>
      </w:r>
      <w:r>
        <w:t></w:t>
      </w:r>
      <w:r>
        <w:rPr>
          <w:rFonts w:hint="eastAsia"/>
        </w:rPr>
        <w:t>ВНЗ</w:t>
      </w:r>
      <w:r>
        <w:t></w:t>
      </w:r>
      <w:r>
        <w:rPr>
          <w:rFonts w:hint="eastAsia"/>
        </w:rPr>
        <w:t>вимагає</w:t>
      </w:r>
      <w:r>
        <w:t></w:t>
      </w:r>
      <w:r>
        <w:rPr>
          <w:rFonts w:hint="eastAsia"/>
        </w:rPr>
        <w:t>адекватної</w:t>
      </w:r>
      <w:r>
        <w:t></w:t>
      </w:r>
      <w:r>
        <w:rPr>
          <w:rFonts w:hint="eastAsia"/>
        </w:rPr>
        <w:t>фізичної</w:t>
      </w:r>
      <w:r>
        <w:t></w:t>
      </w:r>
      <w:r>
        <w:rPr>
          <w:rFonts w:hint="eastAsia"/>
        </w:rPr>
        <w:t>та</w:t>
      </w:r>
      <w:r>
        <w:t></w:t>
      </w:r>
      <w:r>
        <w:rPr>
          <w:rFonts w:hint="eastAsia"/>
        </w:rPr>
        <w:t>розумової</w:t>
      </w:r>
      <w:r>
        <w:t></w:t>
      </w:r>
      <w:r>
        <w:rPr>
          <w:rFonts w:hint="eastAsia"/>
        </w:rPr>
        <w:t>працездатності</w:t>
      </w:r>
      <w:r>
        <w:t></w:t>
      </w:r>
      <w:r>
        <w:t></w:t>
      </w:r>
      <w:r>
        <w:rPr>
          <w:rFonts w:hint="eastAsia"/>
        </w:rPr>
        <w:t>яка</w:t>
      </w:r>
      <w:r>
        <w:t></w:t>
      </w:r>
      <w:r>
        <w:rPr>
          <w:rFonts w:hint="eastAsia"/>
        </w:rPr>
        <w:t>може</w:t>
      </w:r>
      <w:r>
        <w:t></w:t>
      </w:r>
      <w:r>
        <w:rPr>
          <w:rFonts w:hint="eastAsia"/>
        </w:rPr>
        <w:t>зростати</w:t>
      </w:r>
      <w:r>
        <w:t></w:t>
      </w:r>
      <w:r>
        <w:rPr>
          <w:rFonts w:hint="eastAsia"/>
        </w:rPr>
        <w:t>та</w:t>
      </w:r>
      <w:r>
        <w:t></w:t>
      </w:r>
      <w:r>
        <w:rPr>
          <w:rFonts w:hint="eastAsia"/>
        </w:rPr>
        <w:t>підтримуватися</w:t>
      </w:r>
      <w:r>
        <w:t></w:t>
      </w:r>
      <w:r>
        <w:rPr>
          <w:rFonts w:hint="eastAsia"/>
        </w:rPr>
        <w:t>застосуванням</w:t>
      </w:r>
      <w:r>
        <w:t></w:t>
      </w:r>
      <w:r>
        <w:rPr>
          <w:rFonts w:hint="eastAsia"/>
        </w:rPr>
        <w:t>належних</w:t>
      </w:r>
      <w:r>
        <w:t></w:t>
      </w:r>
      <w:r>
        <w:rPr>
          <w:rFonts w:hint="eastAsia"/>
        </w:rPr>
        <w:t>обсягів</w:t>
      </w:r>
      <w:r>
        <w:t></w:t>
      </w:r>
      <w:r>
        <w:rPr>
          <w:rFonts w:hint="eastAsia"/>
        </w:rPr>
        <w:t>та</w:t>
      </w:r>
      <w:r>
        <w:t></w:t>
      </w:r>
      <w:r>
        <w:rPr>
          <w:rFonts w:hint="eastAsia"/>
        </w:rPr>
        <w:t>спрямованості</w:t>
      </w:r>
      <w:r>
        <w:t></w:t>
      </w:r>
      <w:r>
        <w:rPr>
          <w:rFonts w:hint="eastAsia"/>
        </w:rPr>
        <w:t>рухової</w:t>
      </w:r>
      <w:r>
        <w:t></w:t>
      </w:r>
      <w:r>
        <w:rPr>
          <w:rFonts w:hint="eastAsia"/>
        </w:rPr>
        <w:t>активності</w:t>
      </w:r>
      <w:r>
        <w:t></w:t>
      </w:r>
      <w:r>
        <w:t></w:t>
      </w:r>
      <w:r>
        <w:rPr>
          <w:rFonts w:hint="eastAsia"/>
        </w:rPr>
        <w:t>Доведено</w:t>
      </w:r>
      <w:r>
        <w:t></w:t>
      </w:r>
      <w:r>
        <w:t></w:t>
      </w:r>
      <w:r>
        <w:rPr>
          <w:rFonts w:hint="eastAsia"/>
        </w:rPr>
        <w:t>що</w:t>
      </w:r>
      <w:r>
        <w:t></w:t>
      </w:r>
      <w:r>
        <w:rPr>
          <w:rFonts w:hint="eastAsia"/>
        </w:rPr>
        <w:t>ефективним</w:t>
      </w:r>
      <w:r>
        <w:t></w:t>
      </w:r>
      <w:r>
        <w:rPr>
          <w:rFonts w:hint="eastAsia"/>
        </w:rPr>
        <w:t>напрямом</w:t>
      </w:r>
      <w:r>
        <w:t></w:t>
      </w:r>
      <w:r>
        <w:rPr>
          <w:rFonts w:hint="eastAsia"/>
        </w:rPr>
        <w:t>підвищення</w:t>
      </w:r>
      <w:r>
        <w:t></w:t>
      </w:r>
      <w:r>
        <w:rPr>
          <w:rFonts w:hint="eastAsia"/>
        </w:rPr>
        <w:t>рівня</w:t>
      </w:r>
      <w:r>
        <w:t></w:t>
      </w:r>
      <w:r>
        <w:rPr>
          <w:rFonts w:hint="eastAsia"/>
        </w:rPr>
        <w:t>рухової</w:t>
      </w:r>
      <w:r>
        <w:t></w:t>
      </w:r>
      <w:r>
        <w:rPr>
          <w:rFonts w:hint="eastAsia"/>
        </w:rPr>
        <w:t>активності</w:t>
      </w:r>
      <w:r>
        <w:t></w:t>
      </w:r>
      <w:r>
        <w:rPr>
          <w:rFonts w:hint="eastAsia"/>
        </w:rPr>
        <w:t>є</w:t>
      </w:r>
      <w:r>
        <w:t></w:t>
      </w:r>
      <w:r>
        <w:rPr>
          <w:rFonts w:hint="eastAsia"/>
        </w:rPr>
        <w:t>проведення</w:t>
      </w:r>
      <w:r>
        <w:t></w:t>
      </w:r>
      <w:r>
        <w:rPr>
          <w:rFonts w:hint="eastAsia"/>
        </w:rPr>
        <w:t>занять</w:t>
      </w:r>
      <w:r>
        <w:t></w:t>
      </w:r>
      <w:r>
        <w:rPr>
          <w:rFonts w:hint="eastAsia"/>
        </w:rPr>
        <w:t>з</w:t>
      </w:r>
      <w:r>
        <w:t></w:t>
      </w:r>
      <w:r>
        <w:rPr>
          <w:rFonts w:hint="eastAsia"/>
        </w:rPr>
        <w:t>фізичного</w:t>
      </w:r>
      <w:r>
        <w:t></w:t>
      </w:r>
      <w:r>
        <w:rPr>
          <w:rFonts w:hint="eastAsia"/>
        </w:rPr>
        <w:t>виховання</w:t>
      </w:r>
      <w:r>
        <w:t></w:t>
      </w:r>
      <w:r>
        <w:rPr>
          <w:rFonts w:hint="eastAsia"/>
        </w:rPr>
        <w:t>із</w:t>
      </w:r>
      <w:r>
        <w:t></w:t>
      </w:r>
      <w:r>
        <w:rPr>
          <w:rFonts w:hint="eastAsia"/>
        </w:rPr>
        <w:t>застосуванням</w:t>
      </w:r>
      <w:r>
        <w:t></w:t>
      </w:r>
      <w:r>
        <w:rPr>
          <w:rFonts w:hint="eastAsia"/>
        </w:rPr>
        <w:t>тих</w:t>
      </w:r>
      <w:r>
        <w:t></w:t>
      </w:r>
      <w:r>
        <w:rPr>
          <w:rFonts w:hint="eastAsia"/>
        </w:rPr>
        <w:t>засобів</w:t>
      </w:r>
      <w:r>
        <w:t></w:t>
      </w:r>
      <w:r>
        <w:rPr>
          <w:rFonts w:hint="eastAsia"/>
        </w:rPr>
        <w:t>спортивної</w:t>
      </w:r>
      <w:r>
        <w:t></w:t>
      </w:r>
      <w:r>
        <w:rPr>
          <w:rFonts w:hint="eastAsia"/>
        </w:rPr>
        <w:t>спрямованості</w:t>
      </w:r>
      <w:r>
        <w:t></w:t>
      </w:r>
      <w:r>
        <w:t></w:t>
      </w:r>
      <w:r>
        <w:rPr>
          <w:rFonts w:hint="eastAsia"/>
        </w:rPr>
        <w:t>які</w:t>
      </w:r>
      <w:r>
        <w:t></w:t>
      </w:r>
      <w:r>
        <w:rPr>
          <w:rFonts w:hint="eastAsia"/>
        </w:rPr>
        <w:t>позитивно</w:t>
      </w:r>
      <w:r>
        <w:t></w:t>
      </w:r>
      <w:r>
        <w:rPr>
          <w:rFonts w:hint="eastAsia"/>
        </w:rPr>
        <w:t>впливають</w:t>
      </w:r>
      <w:r>
        <w:t></w:t>
      </w:r>
      <w:r>
        <w:rPr>
          <w:rFonts w:hint="eastAsia"/>
        </w:rPr>
        <w:t>на</w:t>
      </w:r>
      <w:r>
        <w:t></w:t>
      </w:r>
      <w:r>
        <w:rPr>
          <w:rFonts w:hint="eastAsia"/>
        </w:rPr>
        <w:t>мотивацію</w:t>
      </w:r>
      <w:r>
        <w:t></w:t>
      </w:r>
      <w:r>
        <w:rPr>
          <w:rFonts w:hint="eastAsia"/>
        </w:rPr>
        <w:t>студентів</w:t>
      </w:r>
      <w:r>
        <w:t></w:t>
      </w:r>
      <w:r>
        <w:rPr>
          <w:rFonts w:hint="eastAsia"/>
        </w:rPr>
        <w:t>до</w:t>
      </w:r>
      <w:r>
        <w:t></w:t>
      </w:r>
      <w:r>
        <w:rPr>
          <w:rFonts w:hint="eastAsia"/>
        </w:rPr>
        <w:t>систематичних</w:t>
      </w:r>
      <w:r>
        <w:t></w:t>
      </w:r>
      <w:r>
        <w:rPr>
          <w:rFonts w:hint="eastAsia"/>
        </w:rPr>
        <w:t>занять</w:t>
      </w:r>
      <w:r>
        <w:t></w:t>
      </w:r>
      <w:r>
        <w:rPr>
          <w:rFonts w:hint="eastAsia"/>
        </w:rPr>
        <w:t>як</w:t>
      </w:r>
      <w:r>
        <w:t></w:t>
      </w:r>
      <w:r>
        <w:rPr>
          <w:rFonts w:hint="eastAsia"/>
        </w:rPr>
        <w:t>в</w:t>
      </w:r>
      <w:r>
        <w:t></w:t>
      </w:r>
      <w:r>
        <w:rPr>
          <w:rFonts w:hint="eastAsia"/>
        </w:rPr>
        <w:t>урочний</w:t>
      </w:r>
      <w:r>
        <w:t></w:t>
      </w:r>
      <w:r>
        <w:t></w:t>
      </w:r>
      <w:r>
        <w:rPr>
          <w:rFonts w:hint="eastAsia"/>
        </w:rPr>
        <w:t>так</w:t>
      </w:r>
      <w:r>
        <w:t></w:t>
      </w:r>
      <w:r>
        <w:rPr>
          <w:rFonts w:hint="eastAsia"/>
        </w:rPr>
        <w:t>і</w:t>
      </w:r>
      <w:r>
        <w:t></w:t>
      </w:r>
      <w:r>
        <w:rPr>
          <w:rFonts w:hint="eastAsia"/>
        </w:rPr>
        <w:t>в</w:t>
      </w:r>
      <w:r>
        <w:t></w:t>
      </w:r>
      <w:r>
        <w:rPr>
          <w:rFonts w:hint="eastAsia"/>
        </w:rPr>
        <w:t>позаурочний</w:t>
      </w:r>
      <w:r>
        <w:t></w:t>
      </w:r>
      <w:r>
        <w:rPr>
          <w:rFonts w:hint="eastAsia"/>
        </w:rPr>
        <w:t>час</w:t>
      </w:r>
      <w:r>
        <w:t></w:t>
      </w:r>
      <w:r>
        <w:t></w:t>
      </w:r>
      <w:r>
        <w:rPr>
          <w:rFonts w:hint="eastAsia"/>
        </w:rPr>
        <w:t>Одним</w:t>
      </w:r>
      <w:r>
        <w:t></w:t>
      </w:r>
      <w:r>
        <w:rPr>
          <w:rFonts w:hint="eastAsia"/>
        </w:rPr>
        <w:t>з</w:t>
      </w:r>
      <w:r>
        <w:t></w:t>
      </w:r>
      <w:r>
        <w:rPr>
          <w:rFonts w:hint="eastAsia"/>
        </w:rPr>
        <w:t>найпопулярніших</w:t>
      </w:r>
      <w:r>
        <w:t></w:t>
      </w:r>
      <w:r>
        <w:rPr>
          <w:rFonts w:hint="eastAsia"/>
        </w:rPr>
        <w:t>засобів</w:t>
      </w:r>
      <w:r>
        <w:t></w:t>
      </w:r>
      <w:r>
        <w:rPr>
          <w:rFonts w:hint="eastAsia"/>
        </w:rPr>
        <w:t>фізичного</w:t>
      </w:r>
      <w:r>
        <w:t></w:t>
      </w:r>
      <w:r>
        <w:rPr>
          <w:rFonts w:hint="eastAsia"/>
        </w:rPr>
        <w:t>виховання</w:t>
      </w:r>
      <w:r>
        <w:t></w:t>
      </w:r>
      <w:r>
        <w:rPr>
          <w:rFonts w:hint="eastAsia"/>
        </w:rPr>
        <w:t>серед</w:t>
      </w:r>
      <w:r>
        <w:t></w:t>
      </w:r>
      <w:r>
        <w:rPr>
          <w:rFonts w:hint="eastAsia"/>
        </w:rPr>
        <w:t>студентів</w:t>
      </w:r>
      <w:r>
        <w:t></w:t>
      </w:r>
      <w:r>
        <w:rPr>
          <w:rFonts w:hint="eastAsia"/>
        </w:rPr>
        <w:t>є</w:t>
      </w:r>
      <w:r>
        <w:t></w:t>
      </w:r>
      <w:r>
        <w:rPr>
          <w:rFonts w:hint="eastAsia"/>
        </w:rPr>
        <w:t>футбол</w:t>
      </w:r>
      <w:r>
        <w:t></w:t>
      </w:r>
      <w:r>
        <w:t></w:t>
      </w:r>
      <w:r>
        <w:rPr>
          <w:rFonts w:hint="eastAsia"/>
        </w:rPr>
        <w:t>Однак</w:t>
      </w:r>
      <w:r>
        <w:t></w:t>
      </w:r>
      <w:r>
        <w:rPr>
          <w:rFonts w:hint="eastAsia"/>
        </w:rPr>
        <w:t>його</w:t>
      </w:r>
      <w:r>
        <w:t></w:t>
      </w:r>
      <w:r>
        <w:rPr>
          <w:rFonts w:hint="eastAsia"/>
        </w:rPr>
        <w:t>впровадження</w:t>
      </w:r>
      <w:r>
        <w:t></w:t>
      </w:r>
      <w:r>
        <w:rPr>
          <w:rFonts w:hint="eastAsia"/>
        </w:rPr>
        <w:t>у</w:t>
      </w:r>
      <w:r>
        <w:t></w:t>
      </w:r>
      <w:r>
        <w:rPr>
          <w:rFonts w:hint="eastAsia"/>
        </w:rPr>
        <w:t>практику</w:t>
      </w:r>
      <w:r>
        <w:t></w:t>
      </w:r>
      <w:r>
        <w:rPr>
          <w:rFonts w:hint="eastAsia"/>
        </w:rPr>
        <w:t>фізичного</w:t>
      </w:r>
      <w:r>
        <w:t></w:t>
      </w:r>
      <w:r>
        <w:rPr>
          <w:rFonts w:hint="eastAsia"/>
        </w:rPr>
        <w:t>виховання</w:t>
      </w:r>
      <w:r>
        <w:t></w:t>
      </w:r>
      <w:r>
        <w:rPr>
          <w:rFonts w:hint="eastAsia"/>
        </w:rPr>
        <w:t>ВНЗ</w:t>
      </w:r>
      <w:r>
        <w:t></w:t>
      </w:r>
      <w:r>
        <w:rPr>
          <w:rFonts w:hint="eastAsia"/>
        </w:rPr>
        <w:t>потребує</w:t>
      </w:r>
      <w:r>
        <w:t></w:t>
      </w:r>
      <w:r>
        <w:rPr>
          <w:rFonts w:hint="eastAsia"/>
        </w:rPr>
        <w:t>з’ясування</w:t>
      </w:r>
      <w:r>
        <w:t></w:t>
      </w:r>
      <w:r>
        <w:rPr>
          <w:rFonts w:hint="eastAsia"/>
        </w:rPr>
        <w:t>величини</w:t>
      </w:r>
      <w:r>
        <w:t></w:t>
      </w:r>
      <w:r>
        <w:rPr>
          <w:rFonts w:hint="eastAsia"/>
        </w:rPr>
        <w:t>спрямованості</w:t>
      </w:r>
      <w:r>
        <w:t></w:t>
      </w:r>
      <w:r>
        <w:rPr>
          <w:rFonts w:hint="eastAsia"/>
        </w:rPr>
        <w:t>тренувальних</w:t>
      </w:r>
      <w:r>
        <w:t></w:t>
      </w:r>
      <w:r>
        <w:rPr>
          <w:rFonts w:hint="eastAsia"/>
        </w:rPr>
        <w:t>впливів</w:t>
      </w:r>
      <w:r>
        <w:t></w:t>
      </w:r>
      <w:r>
        <w:t></w:t>
      </w:r>
      <w:r>
        <w:rPr>
          <w:rFonts w:hint="eastAsia"/>
        </w:rPr>
        <w:t>що</w:t>
      </w:r>
      <w:r>
        <w:t></w:t>
      </w:r>
      <w:r>
        <w:rPr>
          <w:rFonts w:hint="eastAsia"/>
        </w:rPr>
        <w:t>необхідні</w:t>
      </w:r>
      <w:r>
        <w:t></w:t>
      </w:r>
      <w:r>
        <w:rPr>
          <w:rFonts w:hint="eastAsia"/>
        </w:rPr>
        <w:t>для</w:t>
      </w:r>
      <w:r>
        <w:t></w:t>
      </w:r>
      <w:r>
        <w:rPr>
          <w:rFonts w:hint="eastAsia"/>
        </w:rPr>
        <w:t>оптимального</w:t>
      </w:r>
      <w:r>
        <w:t></w:t>
      </w:r>
      <w:r>
        <w:rPr>
          <w:rFonts w:hint="eastAsia"/>
        </w:rPr>
        <w:t>розвитку</w:t>
      </w:r>
      <w:r>
        <w:t></w:t>
      </w:r>
      <w:r>
        <w:rPr>
          <w:rFonts w:hint="eastAsia"/>
        </w:rPr>
        <w:t>фізичних</w:t>
      </w:r>
      <w:r>
        <w:t></w:t>
      </w:r>
      <w:r>
        <w:rPr>
          <w:rFonts w:hint="eastAsia"/>
        </w:rPr>
        <w:t>якостей</w:t>
      </w:r>
      <w:r>
        <w:t></w:t>
      </w:r>
      <w:r>
        <w:rPr>
          <w:rFonts w:hint="eastAsia"/>
        </w:rPr>
        <w:t>і</w:t>
      </w:r>
      <w:r>
        <w:t></w:t>
      </w:r>
      <w:r>
        <w:rPr>
          <w:rFonts w:hint="eastAsia"/>
        </w:rPr>
        <w:t>функціональних</w:t>
      </w:r>
      <w:r>
        <w:t></w:t>
      </w:r>
      <w:r>
        <w:rPr>
          <w:rFonts w:hint="eastAsia"/>
        </w:rPr>
        <w:t>можливостей</w:t>
      </w:r>
      <w:r>
        <w:t></w:t>
      </w:r>
      <w:r>
        <w:rPr>
          <w:rFonts w:hint="eastAsia"/>
        </w:rPr>
        <w:t>засобами</w:t>
      </w:r>
      <w:r>
        <w:t></w:t>
      </w:r>
      <w:r>
        <w:rPr>
          <w:rFonts w:hint="eastAsia"/>
        </w:rPr>
        <w:t>футболу</w:t>
      </w:r>
      <w:r>
        <w:t></w:t>
      </w:r>
      <w:r>
        <w:t></w:t>
      </w:r>
    </w:p>
    <w:p w:rsidR="00B8583D" w:rsidRPr="00207E7C" w:rsidRDefault="00B8583D" w:rsidP="00207E7C"/>
    <w:sectPr w:rsidR="00B8583D" w:rsidRPr="00207E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207E7C" w:rsidRPr="00207E7C">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14BA8-F116-4032-97C4-8B3DE3FB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21</Pages>
  <Words>5808</Words>
  <Characters>33106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2022-11-21T19:25:00Z</dcterms:created>
  <dcterms:modified xsi:type="dcterms:W3CDTF">2022-11-22T11:39:00Z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