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правах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рукописи</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МАКСИМ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АЛЕКСЕЕВИЧ</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РАЗВИТИЕ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ИНСТРУМЕНТАРИЯ</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ПРОФЕССИОНАЛЬНЫМИ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КОМПЕТЕНЦИЯМИ</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Специальность</w:t>
      </w:r>
      <w:r w:rsidRPr="00F40B58">
        <w:rPr>
          <w:rFonts w:ascii="Times New Roman" w:eastAsia="Times New Roman" w:hAnsi="Times New Roman" w:cs="Times New Roman"/>
          <w:kern w:val="0"/>
          <w:sz w:val="28"/>
          <w:szCs w:val="28"/>
          <w:lang w:eastAsia="ru-RU"/>
        </w:rPr>
        <w:t xml:space="preserve"> 08.00.05 - </w:t>
      </w:r>
      <w:r w:rsidRPr="00F40B58">
        <w:rPr>
          <w:rFonts w:ascii="Times New Roman" w:eastAsia="Times New Roman" w:hAnsi="Times New Roman" w:cs="Times New Roman" w:hint="eastAsia"/>
          <w:kern w:val="0"/>
          <w:sz w:val="28"/>
          <w:szCs w:val="28"/>
          <w:lang w:eastAsia="ru-RU"/>
        </w:rPr>
        <w:t>Экономика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управление</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народным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хозяйством</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экономика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АВТОРЕФЕРАТ</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диссертации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соискание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ученой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степени</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lastRenderedPageBreak/>
        <w:t>кандидата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наук</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Самара</w:t>
      </w:r>
      <w:r w:rsidRPr="00F40B58">
        <w:rPr>
          <w:rFonts w:ascii="Times New Roman" w:eastAsia="Times New Roman" w:hAnsi="Times New Roman" w:cs="Times New Roman"/>
          <w:kern w:val="0"/>
          <w:sz w:val="28"/>
          <w:szCs w:val="28"/>
          <w:lang w:eastAsia="ru-RU"/>
        </w:rPr>
        <w:t xml:space="preserve">  2012</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Работа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выполнена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Самарском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государственном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экономическом</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университете</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Научный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руководитель</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Хасаев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Габибулла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Рабаданович</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доктор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профессор</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заслуженный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Российской</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Федерации</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Официальные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оппоненты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Долгий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Владимир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Иванович</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доктор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профессор</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заведующий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кафедрой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Саратовского</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государственного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социально</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экономического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университета</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Одегов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Юрий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Геннадьевич</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доктор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профессор</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декан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факультета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государственной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службы</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занятости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Российского</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lastRenderedPageBreak/>
        <w:t>экономического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университета</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Плеханова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Москва</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Ведущая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Санкт</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Петербургский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государственный</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инженерно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экономический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университет</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Защита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состоится</w:t>
      </w:r>
      <w:r w:rsidRPr="00F40B58">
        <w:rPr>
          <w:rFonts w:ascii="Times New Roman" w:eastAsia="Times New Roman" w:hAnsi="Times New Roman" w:cs="Times New Roman"/>
          <w:kern w:val="0"/>
          <w:sz w:val="28"/>
          <w:szCs w:val="28"/>
          <w:lang w:eastAsia="ru-RU"/>
        </w:rPr>
        <w:t xml:space="preserve"> 28 </w:t>
      </w:r>
      <w:r w:rsidRPr="00F40B58">
        <w:rPr>
          <w:rFonts w:ascii="Times New Roman" w:eastAsia="Times New Roman" w:hAnsi="Times New Roman" w:cs="Times New Roman" w:hint="eastAsia"/>
          <w:kern w:val="0"/>
          <w:sz w:val="28"/>
          <w:szCs w:val="28"/>
          <w:lang w:eastAsia="ru-RU"/>
        </w:rPr>
        <w:t>мая</w:t>
      </w:r>
      <w:r w:rsidRPr="00F40B58">
        <w:rPr>
          <w:rFonts w:ascii="Times New Roman" w:eastAsia="Times New Roman" w:hAnsi="Times New Roman" w:cs="Times New Roman"/>
          <w:kern w:val="0"/>
          <w:sz w:val="28"/>
          <w:szCs w:val="28"/>
          <w:lang w:eastAsia="ru-RU"/>
        </w:rPr>
        <w:t xml:space="preserve"> 2012 </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14 </w:t>
      </w:r>
      <w:r w:rsidRPr="00F40B58">
        <w:rPr>
          <w:rFonts w:ascii="Times New Roman" w:eastAsia="Times New Roman" w:hAnsi="Times New Roman" w:cs="Times New Roman" w:hint="eastAsia"/>
          <w:kern w:val="0"/>
          <w:sz w:val="28"/>
          <w:szCs w:val="28"/>
          <w:lang w:eastAsia="ru-RU"/>
        </w:rPr>
        <w:t>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заседании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диссертационного</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совета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w:t>
      </w:r>
      <w:r w:rsidRPr="00F40B58">
        <w:rPr>
          <w:rFonts w:ascii="Times New Roman" w:eastAsia="Times New Roman" w:hAnsi="Times New Roman" w:cs="Times New Roman"/>
          <w:kern w:val="0"/>
          <w:sz w:val="28"/>
          <w:szCs w:val="28"/>
          <w:lang w:eastAsia="ru-RU"/>
        </w:rPr>
        <w:t xml:space="preserve"> 212.214.05 </w:t>
      </w:r>
      <w:r w:rsidRPr="00F40B58">
        <w:rPr>
          <w:rFonts w:ascii="Times New Roman" w:eastAsia="Times New Roman" w:hAnsi="Times New Roman" w:cs="Times New Roman" w:hint="eastAsia"/>
          <w:kern w:val="0"/>
          <w:sz w:val="28"/>
          <w:szCs w:val="28"/>
          <w:lang w:eastAsia="ru-RU"/>
        </w:rPr>
        <w:t>при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Самарском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государственном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экономическом</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университете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адресу</w:t>
      </w:r>
      <w:r w:rsidRPr="00F40B58">
        <w:rPr>
          <w:rFonts w:ascii="Times New Roman" w:eastAsia="Times New Roman" w:hAnsi="Times New Roman" w:cs="Times New Roman"/>
          <w:kern w:val="0"/>
          <w:sz w:val="28"/>
          <w:szCs w:val="28"/>
          <w:lang w:eastAsia="ru-RU"/>
        </w:rPr>
        <w:t xml:space="preserve">: 443090, </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Самара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Советской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Армии</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д</w:t>
      </w:r>
      <w:r w:rsidRPr="00F40B58">
        <w:rPr>
          <w:rFonts w:ascii="Times New Roman" w:eastAsia="Times New Roman" w:hAnsi="Times New Roman" w:cs="Times New Roman"/>
          <w:kern w:val="0"/>
          <w:sz w:val="28"/>
          <w:szCs w:val="28"/>
          <w:lang w:eastAsia="ru-RU"/>
        </w:rPr>
        <w:t xml:space="preserve">. 141, </w:t>
      </w:r>
      <w:r w:rsidRPr="00F40B58">
        <w:rPr>
          <w:rFonts w:ascii="Times New Roman" w:eastAsia="Times New Roman" w:hAnsi="Times New Roman" w:cs="Times New Roman" w:hint="eastAsia"/>
          <w:kern w:val="0"/>
          <w:sz w:val="28"/>
          <w:szCs w:val="28"/>
          <w:lang w:eastAsia="ru-RU"/>
        </w:rPr>
        <w:t>ауд</w:t>
      </w:r>
      <w:r w:rsidRPr="00F40B58">
        <w:rPr>
          <w:rFonts w:ascii="Times New Roman" w:eastAsia="Times New Roman" w:hAnsi="Times New Roman" w:cs="Times New Roman"/>
          <w:kern w:val="0"/>
          <w:sz w:val="28"/>
          <w:szCs w:val="28"/>
          <w:lang w:eastAsia="ru-RU"/>
        </w:rPr>
        <w:t>. 325</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диссертацией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можно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ознакомиться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библиотеке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Самарского</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государственного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университета</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Автореферат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разослан</w:t>
      </w:r>
      <w:r w:rsidRPr="00F40B58">
        <w:rPr>
          <w:rFonts w:ascii="Times New Roman" w:eastAsia="Times New Roman" w:hAnsi="Times New Roman" w:cs="Times New Roman"/>
          <w:kern w:val="0"/>
          <w:sz w:val="28"/>
          <w:szCs w:val="28"/>
          <w:lang w:eastAsia="ru-RU"/>
        </w:rPr>
        <w:t xml:space="preserve"> 27 </w:t>
      </w:r>
      <w:r w:rsidRPr="00F40B58">
        <w:rPr>
          <w:rFonts w:ascii="Times New Roman" w:eastAsia="Times New Roman" w:hAnsi="Times New Roman" w:cs="Times New Roman" w:hint="eastAsia"/>
          <w:kern w:val="0"/>
          <w:sz w:val="28"/>
          <w:szCs w:val="28"/>
          <w:lang w:eastAsia="ru-RU"/>
        </w:rPr>
        <w:t>апреля</w:t>
      </w:r>
      <w:r w:rsidRPr="00F40B58">
        <w:rPr>
          <w:rFonts w:ascii="Times New Roman" w:eastAsia="Times New Roman" w:hAnsi="Times New Roman" w:cs="Times New Roman"/>
          <w:kern w:val="0"/>
          <w:sz w:val="28"/>
          <w:szCs w:val="28"/>
          <w:lang w:eastAsia="ru-RU"/>
        </w:rPr>
        <w:t xml:space="preserve"> 2012 </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Ученый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секретарь</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диссертационного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совета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t xml:space="preserve">                                           </w:t>
      </w:r>
      <w:r w:rsidRPr="00F40B58">
        <w:rPr>
          <w:rFonts w:ascii="Times New Roman" w:eastAsia="Times New Roman" w:hAnsi="Times New Roman" w:cs="Times New Roman" w:hint="eastAsia"/>
          <w:kern w:val="0"/>
          <w:sz w:val="28"/>
          <w:szCs w:val="28"/>
          <w:lang w:eastAsia="ru-RU"/>
        </w:rPr>
        <w:t>Королева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Н</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ОБЩАЯ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ХАРАКТЕРИСТИКА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РАБОТЫ</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Актуальность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Инновационное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процессы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интеграции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глобализации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привели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пониманию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ключевой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успешном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ведении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бизнеса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Проблема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обеспечения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lastRenderedPageBreak/>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условиях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оптимизации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бюджета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инвестиций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кадры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функций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имеет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только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теоретическое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важное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прикладное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значение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возрастающее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условиях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инновационной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потребности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подбор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расстановка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перемещение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использование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заработной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платы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морального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материального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стимулирования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переподготовка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повышение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квалификации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формирование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кадрового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резерва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планирование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карьеры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обуславливают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своевременной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качественной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индивидуальных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мотивации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высокопроизводительному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труду</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Современная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должна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опираться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целостную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теоретико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методологических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взглядов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понимание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сущности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содержания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задач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принципов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критериев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подходов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конкретных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условиях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хозяйствования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Зарубежные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отечественные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концепции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предлагают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широкий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выбор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воздействия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требует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первоочередного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содержательных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количественных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параметров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позиции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изменяющимся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условиям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хозяйствования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технологиям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схемам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ротации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Формирование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параметров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критериев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позволяющих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достоверно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состояние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потенциал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тенденции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алгоритма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расчета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приобретают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особое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значение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способствуют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принятию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рациональных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решений</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Творческое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восприятие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зарубежного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опыта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адаптация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российским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условиям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хозяйствования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использование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отечественных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методик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позволяют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разработать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управленческий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подход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основанный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комплексной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своевременной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точки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зрения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конкретной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Степень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разработанности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проблемы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всемирно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известных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ученых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Альдерфер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Армстронг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Беккер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Бернард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Герцберг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Десслер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Кларк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Лайкерт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Лоулер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Макгрегор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МакКлелланд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Маслоу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Мэйо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Портер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Тейлор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Оучи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Шейн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Шульц</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Эренберг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представлены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концептуальные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подходы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разрешению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теоретических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проблем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Среди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российских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ученых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рассматривающих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проблемы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следует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выделить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Абалкина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Бреева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Бухалкова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Веснина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Виханского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Генкина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Герчикова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Горелова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Егоршина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Журавлева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Кибанова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Мордовина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Одегова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Резника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Рофе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Руденко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Самыгина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Сербиновского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Симонову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Хасаева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Эйдельмана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Ядова</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Следует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отметить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что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всем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многообразии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фундаментальных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lastRenderedPageBreak/>
        <w:t>позволивших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решить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многие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методологические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проблемы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недостаточно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проработаны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прикладные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аспекты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точки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зрения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условиях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оптимизации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бюджета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кадровых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инвестиций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Кроме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сказать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что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отсутствует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единый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подход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построению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достоверной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надежной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комплексной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своевременной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продолжается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дискуссия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многим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вопросам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касающимся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формирования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инструментария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использования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Актуальность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указанных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вопросов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недостаточная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теоретическая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разработанность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практическая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значимость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определили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выбор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постановку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задач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диссертационного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исследования</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Цель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заключается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теоретических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положений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разработке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рекомендаций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формированию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инструментария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Для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достижения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обозначенной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решить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следующие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задачи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специфику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роль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сложившейся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уточнить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сущность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понятия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содержательного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анализа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базовых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концепций</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выявить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внутриорганизационные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резервы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совершенствования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инструментария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целью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повышения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результативности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потребность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комплексной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своевременной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отношение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введения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предложить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авторский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подход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апробировать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методику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экспертного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модульного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разработать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обосновать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возможные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варианты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интеграции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интересов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процессе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Область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проведено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рамках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специальности</w:t>
      </w:r>
      <w:r w:rsidRPr="00F40B58">
        <w:rPr>
          <w:rFonts w:ascii="Times New Roman" w:eastAsia="Times New Roman" w:hAnsi="Times New Roman" w:cs="Times New Roman"/>
          <w:kern w:val="0"/>
          <w:sz w:val="28"/>
          <w:szCs w:val="28"/>
          <w:lang w:eastAsia="ru-RU"/>
        </w:rPr>
        <w:t xml:space="preserve"> 08.00.05 - </w:t>
      </w:r>
      <w:r w:rsidRPr="00F40B58">
        <w:rPr>
          <w:rFonts w:ascii="Times New Roman" w:eastAsia="Times New Roman" w:hAnsi="Times New Roman" w:cs="Times New Roman" w:hint="eastAsia"/>
          <w:kern w:val="0"/>
          <w:sz w:val="28"/>
          <w:szCs w:val="28"/>
          <w:lang w:eastAsia="ru-RU"/>
        </w:rPr>
        <w:t>Экономика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народным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хозяйством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Паспорт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специальности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w:t>
      </w:r>
      <w:r w:rsidRPr="00F40B58">
        <w:rPr>
          <w:rFonts w:ascii="Times New Roman" w:eastAsia="Times New Roman" w:hAnsi="Times New Roman" w:cs="Times New Roman"/>
          <w:kern w:val="0"/>
          <w:sz w:val="28"/>
          <w:szCs w:val="28"/>
          <w:lang w:eastAsia="ru-RU"/>
        </w:rPr>
        <w:t xml:space="preserve">.5.3. </w:t>
      </w:r>
      <w:r w:rsidRPr="00F40B58">
        <w:rPr>
          <w:rFonts w:ascii="Times New Roman" w:eastAsia="Times New Roman" w:hAnsi="Times New Roman" w:cs="Times New Roman" w:hint="eastAsia"/>
          <w:kern w:val="0"/>
          <w:sz w:val="28"/>
          <w:szCs w:val="28"/>
          <w:lang w:eastAsia="ru-RU"/>
        </w:rPr>
        <w:t>Теоретико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методологические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проблемы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сфере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трудовых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отношений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w:t>
      </w:r>
      <w:r w:rsidRPr="00F40B58">
        <w:rPr>
          <w:rFonts w:ascii="Times New Roman" w:eastAsia="Times New Roman" w:hAnsi="Times New Roman" w:cs="Times New Roman"/>
          <w:kern w:val="0"/>
          <w:sz w:val="28"/>
          <w:szCs w:val="28"/>
          <w:lang w:eastAsia="ru-RU"/>
        </w:rPr>
        <w:t xml:space="preserve">.5.7. </w:t>
      </w:r>
      <w:r w:rsidRPr="00F40B58">
        <w:rPr>
          <w:rFonts w:ascii="Times New Roman" w:eastAsia="Times New Roman" w:hAnsi="Times New Roman" w:cs="Times New Roman" w:hint="eastAsia"/>
          <w:kern w:val="0"/>
          <w:sz w:val="28"/>
          <w:szCs w:val="28"/>
          <w:lang w:eastAsia="ru-RU"/>
        </w:rPr>
        <w:t>Проблемы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качества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силы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подготовки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формирования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переподготовки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повышения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квалификации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кадров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формирование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конкурентоспособности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lastRenderedPageBreak/>
        <w:t>работников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ориентация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населения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мобильность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кадров</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Объектом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выступают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рассматриваемые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контексте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современных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тенденций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мировой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отечественной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практик</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Предмет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исследования</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совокупность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экономических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отношений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возникающих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процессе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формирования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реализации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инструментария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определяющих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целом</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Теоретико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методологической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диссертации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являются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фундаментальные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отечественных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зарубежных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ученых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исследующих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вопросы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нормативно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правовые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акты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инструктивно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методические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материалы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отечественные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зарубежные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достижения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этой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области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Методическую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позволившую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проблему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сделать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соответствующие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выводы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составили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эволюционного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процессного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статистического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сравнительного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формально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логического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функционального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анализа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экспертных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аналогии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моделирования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табличной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графической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интерпретации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теоретических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эмпирических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данных</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Информационной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базой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послужили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федеральные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региональные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нормативно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правовые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акты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материалы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Федеральной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службы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государственной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статистики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РФ</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материалы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практических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конференций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аналитические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статьи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ведущих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периодических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изданий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справочные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материалы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официальные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информационные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данные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размещенные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интернет</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сайтах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текущая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документация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данные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статистической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отчетности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предприятий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топливно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энергетического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комплекса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РФ</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осуществляющих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добычу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переработку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транспортировку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нефти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нефтепродуктов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ОАО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«Юго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Запад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транснефтепродукт»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ОАО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«ЮЗ</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ТНП»</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«Санеко»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ОАО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«Приволжские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магистральные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нефтепроводы»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ОАО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«ПМН»</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Эмпирической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базой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послужили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материалы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социологических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опросов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наблюдений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осуществленных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автором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структурных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подразделениях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указанных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представленных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территории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Самарской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области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Научная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новизна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состоит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теоретических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положений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обосновании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разработке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рекомендаций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формированию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внедрению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действенных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числу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наиболее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существенных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отражающих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научную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новизну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относятся</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предложена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синтетическая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концепция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интегрирующая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преимущества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существующих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подходов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обеспечивающая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индивидуальных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требованиям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должности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lastRenderedPageBreak/>
        <w:t>места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своевременной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комплексной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представлено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сложной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совокупности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физических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умственных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способностей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предназначенных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материальных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благ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оказания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услуг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персонифицированных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потребностей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интересов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инициатив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определяющей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точки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роста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индивидуальной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конкурентоспособности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выявлены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внутриорганизационные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резервы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совершенствования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инструментария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целью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повышения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потребности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отношение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введения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карьерном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продвижении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включении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кадровый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резерв</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разработана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апробирована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авторская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экспертного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модульного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объединяющая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преимущества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экспертного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инструментального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подходов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позволяющая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осуществлять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мониторинг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индивидуальных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потребностям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бизнеса</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обоснованы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возможные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варианты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интеграции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тактических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интересов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повышения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оптимизации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бюджета</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Практическая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значимость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положения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диссертации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являются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предпосылкой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дальнейшего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числе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концепции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построения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руководителей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специалистов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комплексной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своевременной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прогнозной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надежной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Практические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рекомендации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могут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быть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использованы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качестве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совершенствованию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оптимизации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расходов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Авторская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позволяет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осуществить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экспертное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актуальных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модулям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выявить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динамику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изменений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получить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индивидуальные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модульные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комплексные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сводные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баллы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провести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сравнение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оцениваемых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отдельных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Это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способствует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принятию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взвешенных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решений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относительно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требованиям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должности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места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бизнеса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планирования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карьеры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Экспресс</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оценивание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применением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коэффициентов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установленным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диапазонам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существенно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ускоряет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удешевляет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Выводы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предложения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сформулированные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диссертации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могут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использоваться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отраслевыми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территориальными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разработке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программ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lastRenderedPageBreak/>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качеством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топливно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энергетического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комплекса</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Апробация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Наиболее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существенные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положения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выводы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рекомендации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диссертационного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докладывались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международных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всероссийских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региональных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межвузовских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практических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конференциях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методических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семинарах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форумах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период</w:t>
      </w:r>
      <w:r w:rsidRPr="00F40B58">
        <w:rPr>
          <w:rFonts w:ascii="Times New Roman" w:eastAsia="Times New Roman" w:hAnsi="Times New Roman" w:cs="Times New Roman"/>
          <w:kern w:val="0"/>
          <w:sz w:val="28"/>
          <w:szCs w:val="28"/>
          <w:lang w:eastAsia="ru-RU"/>
        </w:rPr>
        <w:t xml:space="preserve"> 2007-2011</w:t>
      </w:r>
      <w:r w:rsidRPr="00F40B58">
        <w:rPr>
          <w:rFonts w:ascii="Times New Roman" w:eastAsia="Times New Roman" w:hAnsi="Times New Roman" w:cs="Times New Roman" w:hint="eastAsia"/>
          <w:kern w:val="0"/>
          <w:sz w:val="28"/>
          <w:szCs w:val="28"/>
          <w:lang w:eastAsia="ru-RU"/>
        </w:rPr>
        <w:t>гг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числе</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международной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практической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конференции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производственного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потенциала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повышение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конкурентоспособности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региона»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Самара</w:t>
      </w:r>
      <w:r w:rsidRPr="00F40B58">
        <w:rPr>
          <w:rFonts w:ascii="Times New Roman" w:eastAsia="Times New Roman" w:hAnsi="Times New Roman" w:cs="Times New Roman"/>
          <w:kern w:val="0"/>
          <w:sz w:val="28"/>
          <w:szCs w:val="28"/>
          <w:lang w:eastAsia="ru-RU"/>
        </w:rPr>
        <w:t>, 2007</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- 27-</w:t>
      </w:r>
      <w:r w:rsidRPr="00F40B58">
        <w:rPr>
          <w:rFonts w:ascii="Times New Roman" w:eastAsia="Times New Roman" w:hAnsi="Times New Roman" w:cs="Times New Roman" w:hint="eastAsia"/>
          <w:kern w:val="0"/>
          <w:sz w:val="28"/>
          <w:szCs w:val="28"/>
          <w:lang w:eastAsia="ru-RU"/>
        </w:rPr>
        <w:t>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международной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практической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конференции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экономическое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России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посткризисный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период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национальные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региональные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корпоративные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аспекты»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Челябинск</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2010 </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- 2-</w:t>
      </w:r>
      <w:r w:rsidRPr="00F40B58">
        <w:rPr>
          <w:rFonts w:ascii="Times New Roman" w:eastAsia="Times New Roman" w:hAnsi="Times New Roman" w:cs="Times New Roman" w:hint="eastAsia"/>
          <w:kern w:val="0"/>
          <w:sz w:val="28"/>
          <w:szCs w:val="28"/>
          <w:lang w:eastAsia="ru-RU"/>
        </w:rPr>
        <w:t>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международной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технической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конференция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теория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методология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Самара</w:t>
      </w:r>
      <w:r w:rsidRPr="00F40B58">
        <w:rPr>
          <w:rFonts w:ascii="Times New Roman" w:eastAsia="Times New Roman" w:hAnsi="Times New Roman" w:cs="Times New Roman"/>
          <w:kern w:val="0"/>
          <w:sz w:val="28"/>
          <w:szCs w:val="28"/>
          <w:lang w:eastAsia="ru-RU"/>
        </w:rPr>
        <w:t>, 2010</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- 28-</w:t>
      </w:r>
      <w:r w:rsidRPr="00F40B58">
        <w:rPr>
          <w:rFonts w:ascii="Times New Roman" w:eastAsia="Times New Roman" w:hAnsi="Times New Roman" w:cs="Times New Roman" w:hint="eastAsia"/>
          <w:kern w:val="0"/>
          <w:sz w:val="28"/>
          <w:szCs w:val="28"/>
          <w:lang w:eastAsia="ru-RU"/>
        </w:rPr>
        <w:t>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международной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практической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конференции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экономические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гуманитарные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приоритеты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России»</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Челябинск</w:t>
      </w:r>
      <w:r w:rsidRPr="00F40B58">
        <w:rPr>
          <w:rFonts w:ascii="Times New Roman" w:eastAsia="Times New Roman" w:hAnsi="Times New Roman" w:cs="Times New Roman"/>
          <w:kern w:val="0"/>
          <w:sz w:val="28"/>
          <w:szCs w:val="28"/>
          <w:lang w:eastAsia="ru-RU"/>
        </w:rPr>
        <w:t>, 2011</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международной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конференции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Сагиновские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чтения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3) </w:t>
      </w:r>
      <w:r w:rsidRPr="00F40B58">
        <w:rPr>
          <w:rFonts w:ascii="Times New Roman" w:eastAsia="Times New Roman" w:hAnsi="Times New Roman" w:cs="Times New Roman" w:hint="eastAsia"/>
          <w:kern w:val="0"/>
          <w:sz w:val="28"/>
          <w:szCs w:val="28"/>
          <w:lang w:eastAsia="ru-RU"/>
        </w:rPr>
        <w:t>«Наука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образование</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ведущий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фактор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«Казахстан</w:t>
      </w:r>
      <w:r w:rsidRPr="00F40B58">
        <w:rPr>
          <w:rFonts w:ascii="Times New Roman" w:eastAsia="Times New Roman" w:hAnsi="Times New Roman" w:cs="Times New Roman"/>
          <w:kern w:val="0"/>
          <w:sz w:val="28"/>
          <w:szCs w:val="28"/>
          <w:lang w:eastAsia="ru-RU"/>
        </w:rPr>
        <w:t xml:space="preserve"> - 2030</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Караганда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Казахстан</w:t>
      </w:r>
      <w:r w:rsidRPr="00F40B58">
        <w:rPr>
          <w:rFonts w:ascii="Times New Roman" w:eastAsia="Times New Roman" w:hAnsi="Times New Roman" w:cs="Times New Roman"/>
          <w:kern w:val="0"/>
          <w:sz w:val="28"/>
          <w:szCs w:val="28"/>
          <w:lang w:eastAsia="ru-RU"/>
        </w:rPr>
        <w:t>, 2011</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- 7-</w:t>
      </w:r>
      <w:r w:rsidRPr="00F40B58">
        <w:rPr>
          <w:rFonts w:ascii="Times New Roman" w:eastAsia="Times New Roman" w:hAnsi="Times New Roman" w:cs="Times New Roman" w:hint="eastAsia"/>
          <w:kern w:val="0"/>
          <w:sz w:val="28"/>
          <w:szCs w:val="28"/>
          <w:lang w:eastAsia="ru-RU"/>
        </w:rPr>
        <w:t>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международной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практической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конференции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«Актуальные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достижения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европейской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науки»</w:t>
      </w:r>
      <w:r w:rsidRPr="00F40B58">
        <w:rPr>
          <w:rFonts w:ascii="Times New Roman" w:eastAsia="Times New Roman" w:hAnsi="Times New Roman" w:cs="Times New Roman"/>
          <w:kern w:val="0"/>
          <w:sz w:val="28"/>
          <w:szCs w:val="28"/>
          <w:lang w:eastAsia="ru-RU"/>
        </w:rPr>
        <w:t xml:space="preserve"> 17-25 </w:t>
      </w:r>
      <w:r w:rsidRPr="00F40B58">
        <w:rPr>
          <w:rFonts w:ascii="Times New Roman" w:eastAsia="Times New Roman" w:hAnsi="Times New Roman" w:cs="Times New Roman" w:hint="eastAsia"/>
          <w:kern w:val="0"/>
          <w:sz w:val="28"/>
          <w:szCs w:val="28"/>
          <w:lang w:eastAsia="ru-RU"/>
        </w:rPr>
        <w:t>июня</w:t>
      </w:r>
      <w:r w:rsidRPr="00F40B58">
        <w:rPr>
          <w:rFonts w:ascii="Times New Roman" w:eastAsia="Times New Roman" w:hAnsi="Times New Roman" w:cs="Times New Roman"/>
          <w:kern w:val="0"/>
          <w:sz w:val="28"/>
          <w:szCs w:val="28"/>
          <w:lang w:eastAsia="ru-RU"/>
        </w:rPr>
        <w:t xml:space="preserve"> 2011</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София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Болгария</w:t>
      </w:r>
      <w:r w:rsidRPr="00F40B58">
        <w:rPr>
          <w:rFonts w:ascii="Times New Roman" w:eastAsia="Times New Roman" w:hAnsi="Times New Roman" w:cs="Times New Roman"/>
          <w:kern w:val="0"/>
          <w:sz w:val="28"/>
          <w:szCs w:val="28"/>
          <w:lang w:eastAsia="ru-RU"/>
        </w:rPr>
        <w:t>, 2011</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- 7-</w:t>
      </w:r>
      <w:r w:rsidRPr="00F40B58">
        <w:rPr>
          <w:rFonts w:ascii="Times New Roman" w:eastAsia="Times New Roman" w:hAnsi="Times New Roman" w:cs="Times New Roman" w:hint="eastAsia"/>
          <w:kern w:val="0"/>
          <w:sz w:val="28"/>
          <w:szCs w:val="28"/>
          <w:lang w:eastAsia="ru-RU"/>
        </w:rPr>
        <w:t>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международной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практической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конференции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«Перспективные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разработки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техники»</w:t>
      </w:r>
      <w:r w:rsidRPr="00F40B58">
        <w:rPr>
          <w:rFonts w:ascii="Times New Roman" w:eastAsia="Times New Roman" w:hAnsi="Times New Roman" w:cs="Times New Roman"/>
          <w:kern w:val="0"/>
          <w:sz w:val="28"/>
          <w:szCs w:val="28"/>
          <w:lang w:eastAsia="ru-RU"/>
        </w:rPr>
        <w:t xml:space="preserve"> 7-15 </w:t>
      </w:r>
      <w:r w:rsidRPr="00F40B58">
        <w:rPr>
          <w:rFonts w:ascii="Times New Roman" w:eastAsia="Times New Roman" w:hAnsi="Times New Roman" w:cs="Times New Roman" w:hint="eastAsia"/>
          <w:kern w:val="0"/>
          <w:sz w:val="28"/>
          <w:szCs w:val="28"/>
          <w:lang w:eastAsia="ru-RU"/>
        </w:rPr>
        <w:t>сентября</w:t>
      </w:r>
      <w:r w:rsidRPr="00F40B58">
        <w:rPr>
          <w:rFonts w:ascii="Times New Roman" w:eastAsia="Times New Roman" w:hAnsi="Times New Roman" w:cs="Times New Roman"/>
          <w:kern w:val="0"/>
          <w:sz w:val="28"/>
          <w:szCs w:val="28"/>
          <w:lang w:eastAsia="ru-RU"/>
        </w:rPr>
        <w:t xml:space="preserve"> 2011</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Пржемысль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Польша</w:t>
      </w:r>
      <w:r w:rsidRPr="00F40B58">
        <w:rPr>
          <w:rFonts w:ascii="Times New Roman" w:eastAsia="Times New Roman" w:hAnsi="Times New Roman" w:cs="Times New Roman"/>
          <w:kern w:val="0"/>
          <w:sz w:val="28"/>
          <w:szCs w:val="28"/>
          <w:lang w:eastAsia="ru-RU"/>
        </w:rPr>
        <w:t>, 2011</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Методические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разработки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автора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доведены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конкретных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прикладных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рекомендаций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совершенствованию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инструментария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достижении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условиях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оптимизации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бюджета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кадровых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инвестиционных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проектов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Авторская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макеты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листов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апробированы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внедрены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топливно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энергетического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комплекса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ОАО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«ЮЗ</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ТНП»</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«Санеко»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ОАО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«ПМН»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могут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быть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использованы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других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учреждениях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повышения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что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подтверждается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соответствующими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справками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Методические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разработки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материалы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применяются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учебном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процессе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Самарского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государственного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университета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других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lastRenderedPageBreak/>
        <w:t>высших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учебных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заведений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изучении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дисциплин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«Аудит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контроллинг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конфликтами»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социология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Публикации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теме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диссертационного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опубликовано</w:t>
      </w:r>
      <w:r w:rsidRPr="00F40B58">
        <w:rPr>
          <w:rFonts w:ascii="Times New Roman" w:eastAsia="Times New Roman" w:hAnsi="Times New Roman" w:cs="Times New Roman"/>
          <w:kern w:val="0"/>
          <w:sz w:val="28"/>
          <w:szCs w:val="28"/>
          <w:lang w:eastAsia="ru-RU"/>
        </w:rPr>
        <w:t xml:space="preserve"> 29 </w:t>
      </w:r>
      <w:r w:rsidRPr="00F40B58">
        <w:rPr>
          <w:rFonts w:ascii="Times New Roman" w:eastAsia="Times New Roman" w:hAnsi="Times New Roman" w:cs="Times New Roman" w:hint="eastAsia"/>
          <w:kern w:val="0"/>
          <w:sz w:val="28"/>
          <w:szCs w:val="28"/>
          <w:lang w:eastAsia="ru-RU"/>
        </w:rPr>
        <w:t>работ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общим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объемом</w:t>
      </w:r>
      <w:r w:rsidRPr="00F40B58">
        <w:rPr>
          <w:rFonts w:ascii="Times New Roman" w:eastAsia="Times New Roman" w:hAnsi="Times New Roman" w:cs="Times New Roman"/>
          <w:kern w:val="0"/>
          <w:sz w:val="28"/>
          <w:szCs w:val="28"/>
          <w:lang w:eastAsia="ru-RU"/>
        </w:rPr>
        <w:t xml:space="preserve"> 13,4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авторским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объемом</w:t>
      </w:r>
      <w:r w:rsidRPr="00F40B58">
        <w:rPr>
          <w:rFonts w:ascii="Times New Roman" w:eastAsia="Times New Roman" w:hAnsi="Times New Roman" w:cs="Times New Roman"/>
          <w:kern w:val="0"/>
          <w:sz w:val="28"/>
          <w:szCs w:val="28"/>
          <w:lang w:eastAsia="ru-RU"/>
        </w:rPr>
        <w:t xml:space="preserve"> 8,6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числе</w:t>
      </w:r>
      <w:r w:rsidRPr="00F40B58">
        <w:rPr>
          <w:rFonts w:ascii="Times New Roman" w:eastAsia="Times New Roman" w:hAnsi="Times New Roman" w:cs="Times New Roman"/>
          <w:kern w:val="0"/>
          <w:sz w:val="28"/>
          <w:szCs w:val="28"/>
          <w:lang w:eastAsia="ru-RU"/>
        </w:rPr>
        <w:t xml:space="preserve"> 10 </w:t>
      </w:r>
      <w:r w:rsidRPr="00F40B58">
        <w:rPr>
          <w:rFonts w:ascii="Times New Roman" w:eastAsia="Times New Roman" w:hAnsi="Times New Roman" w:cs="Times New Roman" w:hint="eastAsia"/>
          <w:kern w:val="0"/>
          <w:sz w:val="28"/>
          <w:szCs w:val="28"/>
          <w:lang w:eastAsia="ru-RU"/>
        </w:rPr>
        <w:t>статей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изданиях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РФ</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Структура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задачи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логика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определили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структуру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диссертации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состоящей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введения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трех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глав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части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заключения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списка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использованных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источников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приложения</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ОСНОВНЫЕ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ПОЛОЖЕНИЯ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ДИССЕРТАЦИИ</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ВЫНОСИМЫЕ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ЗАЩИТУ</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1. </w:t>
      </w:r>
      <w:r w:rsidRPr="00F40B58">
        <w:rPr>
          <w:rFonts w:ascii="Times New Roman" w:eastAsia="Times New Roman" w:hAnsi="Times New Roman" w:cs="Times New Roman" w:hint="eastAsia"/>
          <w:kern w:val="0"/>
          <w:sz w:val="28"/>
          <w:szCs w:val="28"/>
          <w:lang w:eastAsia="ru-RU"/>
        </w:rPr>
        <w:t>Предложена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синтетическая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концепция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интегрирующая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преимущества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существующих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подходов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обеспечивающая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индивидуальных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требованиям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должности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места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своевременной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комплексной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Авторская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концепция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отличие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существующих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доказывает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возможность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реализации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практике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синтетического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подхода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основанного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выделении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качестве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методологической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предпосылки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установочного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функционального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типов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табл</w:t>
      </w:r>
      <w:r w:rsidRPr="00F40B58">
        <w:rPr>
          <w:rFonts w:ascii="Times New Roman" w:eastAsia="Times New Roman" w:hAnsi="Times New Roman" w:cs="Times New Roman"/>
          <w:kern w:val="0"/>
          <w:sz w:val="28"/>
          <w:szCs w:val="28"/>
          <w:lang w:eastAsia="ru-RU"/>
        </w:rPr>
        <w:t xml:space="preserve">. 1). </w:t>
      </w:r>
      <w:r w:rsidRPr="00F40B58">
        <w:rPr>
          <w:rFonts w:ascii="Times New Roman" w:eastAsia="Times New Roman" w:hAnsi="Times New Roman" w:cs="Times New Roman" w:hint="eastAsia"/>
          <w:kern w:val="0"/>
          <w:sz w:val="28"/>
          <w:szCs w:val="28"/>
          <w:lang w:eastAsia="ru-RU"/>
        </w:rPr>
        <w:t>Паритетное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существование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теории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Макгрегора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концепции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Z</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Оучи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базовых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положений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человеческими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ресурсами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обуславливают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беспристрастного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применения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контрольных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Это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позволит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оздоровить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гуманизировать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трудовые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отношения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усилить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взаимные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обязательства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акционеров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руководителей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наемных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Таблица</w:t>
      </w:r>
      <w:r w:rsidRPr="00F40B58">
        <w:rPr>
          <w:rFonts w:ascii="Times New Roman" w:eastAsia="Times New Roman" w:hAnsi="Times New Roman" w:cs="Times New Roman"/>
          <w:kern w:val="0"/>
          <w:sz w:val="28"/>
          <w:szCs w:val="28"/>
          <w:lang w:eastAsia="ru-RU"/>
        </w:rPr>
        <w:t xml:space="preserve"> 1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Сравнительная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характеристика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постулатов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существующих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теорий</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синтетической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концепции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Теория</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Теория</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Теория</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Z</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Синтетическая</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концепция</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lastRenderedPageBreak/>
        <w:t>Жесткое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непосредственное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организацией</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командный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стиль</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Общее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руководство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демократический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стиль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Командный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стиль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рамках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пожизненного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найма</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Ситуационный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стиль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Централизация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официальных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законных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полномочий</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Децентрализация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официальных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полномочий</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Групповое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решение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индивидуальная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ответственность</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Разумные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централизация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децентрализация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официальных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законных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полномочий</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Административные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методы</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Социально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психологические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методы</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Социально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психологические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интерес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проявляется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домашней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жизни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увлечениям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вере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желаниям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опасениям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вдохновению</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Административные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психологические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Подавление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индивидуальной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активности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пользу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интересов</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Акцент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индивидуальную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активность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самоконтроль</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Групповая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активность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регламентирована</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Самоактуализация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самореализация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самоконтроль</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Окончание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табл</w:t>
      </w:r>
      <w:r w:rsidRPr="00F40B58">
        <w:rPr>
          <w:rFonts w:ascii="Times New Roman" w:eastAsia="Times New Roman" w:hAnsi="Times New Roman" w:cs="Times New Roman"/>
          <w:kern w:val="0"/>
          <w:sz w:val="28"/>
          <w:szCs w:val="28"/>
          <w:lang w:eastAsia="ru-RU"/>
        </w:rPr>
        <w:t>. 1</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Теория</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Теория</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Теория</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Z</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Синтетическая</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концепция</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Значительные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принуждение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контроль</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Уменьшение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значения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принуждения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контроля</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Контроль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неформальный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менее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структурированный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культура</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Использование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принуждения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контроля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некоторых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рядовых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Минимальное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участие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руководстве</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Более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активное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участие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рядовых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процессе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принятия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решений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тактических</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Обязательное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участие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принятии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решений</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Активное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участие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рядовых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процессе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принятия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тактических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решений</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Синтетическая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управленческая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концепция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предлагает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воздействия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опирающиеся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нормы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ценности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lastRenderedPageBreak/>
        <w:t>традиции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культуру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установки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стереотипы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поведения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признаваемые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обществом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поведенческие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рамки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определяющие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образ</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действий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поведение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субъектов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трудовых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отношений</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рамках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реализации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этой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концепция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особенно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важна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своевременная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качественная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индивидуальных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знаний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навыков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потребностей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требованиям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должности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места</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2. </w:t>
      </w:r>
      <w:r w:rsidRPr="00F40B58">
        <w:rPr>
          <w:rFonts w:ascii="Times New Roman" w:eastAsia="Times New Roman" w:hAnsi="Times New Roman" w:cs="Times New Roman" w:hint="eastAsia"/>
          <w:kern w:val="0"/>
          <w:sz w:val="28"/>
          <w:szCs w:val="28"/>
          <w:lang w:eastAsia="ru-RU"/>
        </w:rPr>
        <w:t>Представлено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сложной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совокупности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физических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умственных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способностей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предназначенных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материальных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благ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оказания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услуг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персонифицированных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потребностей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интересов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инициатив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определяющей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точки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роста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индивидуальной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конкурентоспособности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Предложенная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дефиниция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основывается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признании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рыночных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равноправных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отношений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покупателя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продавца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специфического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товара</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рабочей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силы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равновесии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интересов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отражает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гуманитарных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аспектов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рамках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применения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способности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личности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созданию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доходов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Индивидуальная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производительность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продолжительность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периода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работника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определяют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успех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являются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капиталом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приобретенным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конкуренции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работодателей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рынке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счет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отвлечения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средств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ущерб</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текущему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потреблению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активные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субъекты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объекты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характеризуются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достигнутым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уровнем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мотивации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желаний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устремлений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Осуществляя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функции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оперативного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всеми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ресурсами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они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определяют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потенциал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конкурентоспособности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перспективы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риски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бизнеса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Инвестиции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повышение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готовности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решать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возникающие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проблемы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позволяют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быстро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окупить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вложенные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средства</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теоретической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точек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зрения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предложено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рассматривать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резерв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роста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конкурентоспособности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которым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целенаправленная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руководителей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всех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уровней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включает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разработку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концепции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кадровой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политики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принципов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базируется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достоверных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определены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задачи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систематизированы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функции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соответствующие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мероприятия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компетенциями</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побуждение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возможно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более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адекватной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реализацией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индивидуальных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рамках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Автором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сделан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вывод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создания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инструментария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интегрирующего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компонента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реализующего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идею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объединения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всех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lastRenderedPageBreak/>
        <w:t>управленческих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функций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жизнеспособных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отечественных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концепций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западных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моделей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сводится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решению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следующих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взаимосвязанных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задач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первых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формированию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которые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максимально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соответствуют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требованиям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предъявляемым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конкретным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местом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вторых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удержанию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носителей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третьих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созданию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экономических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производственно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технических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условий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которых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максимально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реализуются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без</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ущерба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организму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интересам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личности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Статус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роль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реализации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определяются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набора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уровня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критически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значимым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процессам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что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требует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создания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инструментария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компонента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интегрирующего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функции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Реализация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мероприятий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нуждается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объективных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надежных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достоверных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комплексных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понятных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критериях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осуществляется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поэтапно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рис</w:t>
      </w:r>
      <w:r w:rsidRPr="00F40B58">
        <w:rPr>
          <w:rFonts w:ascii="Times New Roman" w:eastAsia="Times New Roman" w:hAnsi="Times New Roman" w:cs="Times New Roman"/>
          <w:kern w:val="0"/>
          <w:sz w:val="28"/>
          <w:szCs w:val="28"/>
          <w:lang w:eastAsia="ru-RU"/>
        </w:rPr>
        <w:t>. 1).</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Рис</w:t>
      </w:r>
      <w:r w:rsidRPr="00F40B58">
        <w:rPr>
          <w:rFonts w:ascii="Times New Roman" w:eastAsia="Times New Roman" w:hAnsi="Times New Roman" w:cs="Times New Roman"/>
          <w:kern w:val="0"/>
          <w:sz w:val="28"/>
          <w:szCs w:val="28"/>
          <w:lang w:eastAsia="ru-RU"/>
        </w:rPr>
        <w:t xml:space="preserve">. 1. </w:t>
      </w:r>
      <w:r w:rsidRPr="00F40B58">
        <w:rPr>
          <w:rFonts w:ascii="Times New Roman" w:eastAsia="Times New Roman" w:hAnsi="Times New Roman" w:cs="Times New Roman" w:hint="eastAsia"/>
          <w:kern w:val="0"/>
          <w:sz w:val="28"/>
          <w:szCs w:val="28"/>
          <w:lang w:eastAsia="ru-RU"/>
        </w:rPr>
        <w:t>Процесс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Рис</w:t>
      </w:r>
      <w:r w:rsidRPr="00F40B58">
        <w:rPr>
          <w:rFonts w:ascii="Times New Roman" w:eastAsia="Times New Roman" w:hAnsi="Times New Roman" w:cs="Times New Roman"/>
          <w:kern w:val="0"/>
          <w:sz w:val="28"/>
          <w:szCs w:val="28"/>
          <w:lang w:eastAsia="ru-RU"/>
        </w:rPr>
        <w:t xml:space="preserve">. 2. </w:t>
      </w:r>
      <w:r w:rsidRPr="00F40B58">
        <w:rPr>
          <w:rFonts w:ascii="Times New Roman" w:eastAsia="Times New Roman" w:hAnsi="Times New Roman" w:cs="Times New Roman" w:hint="eastAsia"/>
          <w:kern w:val="0"/>
          <w:sz w:val="28"/>
          <w:szCs w:val="28"/>
          <w:lang w:eastAsia="ru-RU"/>
        </w:rPr>
        <w:t>Модель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интеграции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мероприятий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функций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учетом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потребностей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Каждой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функции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соответствуют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определенные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должна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выступать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комплексного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применения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различных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форм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функций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обеспечивать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взаимодействие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кадровых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служб</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линейных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руководителей</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Компетенции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формируются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развиваются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влиянием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эндогенных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факторов</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врожденных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данных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возможностей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способностей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экзогенных</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воспитания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образования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жизненного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опыта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Следовательно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lastRenderedPageBreak/>
        <w:t>основных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способов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потребности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развитии</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«от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человека»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сравнение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требований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должности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рабочему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месту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индивидуальных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работника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позволяют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выявить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степень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каждого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выполняемой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возможной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перспективе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рис</w:t>
      </w:r>
      <w:r w:rsidRPr="00F40B58">
        <w:rPr>
          <w:rFonts w:ascii="Times New Roman" w:eastAsia="Times New Roman" w:hAnsi="Times New Roman" w:cs="Times New Roman"/>
          <w:kern w:val="0"/>
          <w:sz w:val="28"/>
          <w:szCs w:val="28"/>
          <w:lang w:eastAsia="ru-RU"/>
        </w:rPr>
        <w:t>. 2).</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Управление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применением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поддающихся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контролю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проверке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корректировке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повышает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кадровых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решений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ответственность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линейных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руководителей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принятие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способствуя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достижению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3. </w:t>
      </w:r>
      <w:r w:rsidRPr="00F40B58">
        <w:rPr>
          <w:rFonts w:ascii="Times New Roman" w:eastAsia="Times New Roman" w:hAnsi="Times New Roman" w:cs="Times New Roman" w:hint="eastAsia"/>
          <w:kern w:val="0"/>
          <w:sz w:val="28"/>
          <w:szCs w:val="28"/>
          <w:lang w:eastAsia="ru-RU"/>
        </w:rPr>
        <w:t>Выявлены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внутриорганизационные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резервы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совершенствования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инструментария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целью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повышения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применяемых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регламента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была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сформирована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представительная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выборочная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совокупность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обоснованием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подбора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единиц</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наблюдения</w:t>
      </w:r>
      <w:r w:rsidRPr="00F40B58">
        <w:rPr>
          <w:rFonts w:ascii="Times New Roman" w:eastAsia="Times New Roman" w:hAnsi="Times New Roman" w:cs="Times New Roman"/>
          <w:kern w:val="0"/>
          <w:sz w:val="28"/>
          <w:szCs w:val="28"/>
          <w:lang w:eastAsia="ru-RU"/>
        </w:rPr>
        <w:t xml:space="preserve"> (394 </w:t>
      </w:r>
      <w:r w:rsidRPr="00F40B58">
        <w:rPr>
          <w:rFonts w:ascii="Times New Roman" w:eastAsia="Times New Roman" w:hAnsi="Times New Roman" w:cs="Times New Roman" w:hint="eastAsia"/>
          <w:kern w:val="0"/>
          <w:sz w:val="28"/>
          <w:szCs w:val="28"/>
          <w:lang w:eastAsia="ru-RU"/>
        </w:rPr>
        <w:t>сотрудника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25 </w:t>
      </w:r>
      <w:r w:rsidRPr="00F40B58">
        <w:rPr>
          <w:rFonts w:ascii="Times New Roman" w:eastAsia="Times New Roman" w:hAnsi="Times New Roman" w:cs="Times New Roman" w:hint="eastAsia"/>
          <w:kern w:val="0"/>
          <w:sz w:val="28"/>
          <w:szCs w:val="28"/>
          <w:lang w:eastAsia="ru-RU"/>
        </w:rPr>
        <w:t>увольняющихся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топливно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энергетического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комплекса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ТЭК</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ОАО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«ЮЗ</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ТНП»</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«Санеко»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ОАО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«ПМН»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проведено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социологическое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эффективностью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применяемых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фрагментарно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представлена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таблицах</w:t>
      </w:r>
      <w:r w:rsidRPr="00F40B58">
        <w:rPr>
          <w:rFonts w:ascii="Times New Roman" w:eastAsia="Times New Roman" w:hAnsi="Times New Roman" w:cs="Times New Roman"/>
          <w:kern w:val="0"/>
          <w:sz w:val="28"/>
          <w:szCs w:val="28"/>
          <w:lang w:eastAsia="ru-RU"/>
        </w:rPr>
        <w:t xml:space="preserve"> 2 - 4. </w:t>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результативностью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применяемых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психологических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оценивается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одинаково</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2,9 </w:t>
      </w:r>
      <w:r w:rsidRPr="00F40B58">
        <w:rPr>
          <w:rFonts w:ascii="Times New Roman" w:eastAsia="Times New Roman" w:hAnsi="Times New Roman" w:cs="Times New Roman" w:hint="eastAsia"/>
          <w:kern w:val="0"/>
          <w:sz w:val="28"/>
          <w:szCs w:val="28"/>
          <w:lang w:eastAsia="ru-RU"/>
        </w:rPr>
        <w:t>балла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что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ниже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среднего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уровня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подтверждает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совершенствования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применяемых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Респонденты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демонстрируют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наивысшую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степень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удовлетворенности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программами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своих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организациях</w:t>
      </w:r>
      <w:r w:rsidRPr="00F40B58">
        <w:rPr>
          <w:rFonts w:ascii="Times New Roman" w:eastAsia="Times New Roman" w:hAnsi="Times New Roman" w:cs="Times New Roman"/>
          <w:kern w:val="0"/>
          <w:sz w:val="28"/>
          <w:szCs w:val="28"/>
          <w:lang w:eastAsia="ru-RU"/>
        </w:rPr>
        <w:t xml:space="preserve"> (4,3 </w:t>
      </w:r>
      <w:r w:rsidRPr="00F40B58">
        <w:rPr>
          <w:rFonts w:ascii="Times New Roman" w:eastAsia="Times New Roman" w:hAnsi="Times New Roman" w:cs="Times New Roman" w:hint="eastAsia"/>
          <w:kern w:val="0"/>
          <w:sz w:val="28"/>
          <w:szCs w:val="28"/>
          <w:lang w:eastAsia="ru-RU"/>
        </w:rPr>
        <w:t>балла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3,3 </w:t>
      </w:r>
      <w:r w:rsidRPr="00F40B58">
        <w:rPr>
          <w:rFonts w:ascii="Times New Roman" w:eastAsia="Times New Roman" w:hAnsi="Times New Roman" w:cs="Times New Roman" w:hint="eastAsia"/>
          <w:kern w:val="0"/>
          <w:sz w:val="28"/>
          <w:szCs w:val="28"/>
          <w:lang w:eastAsia="ru-RU"/>
        </w:rPr>
        <w:t>балла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заработной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платы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затратам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2,6 - </w:t>
      </w:r>
      <w:r w:rsidRPr="00F40B58">
        <w:rPr>
          <w:rFonts w:ascii="Times New Roman" w:eastAsia="Times New Roman" w:hAnsi="Times New Roman" w:cs="Times New Roman" w:hint="eastAsia"/>
          <w:kern w:val="0"/>
          <w:sz w:val="28"/>
          <w:szCs w:val="28"/>
          <w:lang w:eastAsia="ru-RU"/>
        </w:rPr>
        <w:t>оценку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индивидуальных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Существенно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снижает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итоговую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балл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позиции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возможностью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получения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дополнительного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заработка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рамках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- 1,2.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Таблица</w:t>
      </w:r>
      <w:r w:rsidRPr="00F40B58">
        <w:rPr>
          <w:rFonts w:ascii="Times New Roman" w:eastAsia="Times New Roman" w:hAnsi="Times New Roman" w:cs="Times New Roman"/>
          <w:kern w:val="0"/>
          <w:sz w:val="28"/>
          <w:szCs w:val="28"/>
          <w:lang w:eastAsia="ru-RU"/>
        </w:rPr>
        <w:t xml:space="preserve"> 2</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Определение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удовлетворенности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ТЭК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Самарской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экономическими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5-</w:t>
      </w:r>
      <w:r w:rsidRPr="00F40B58">
        <w:rPr>
          <w:rFonts w:ascii="Times New Roman" w:eastAsia="Times New Roman" w:hAnsi="Times New Roman" w:cs="Times New Roman" w:hint="eastAsia"/>
          <w:kern w:val="0"/>
          <w:sz w:val="28"/>
          <w:szCs w:val="28"/>
          <w:lang w:eastAsia="ru-RU"/>
        </w:rPr>
        <w:t>балльной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шкале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фрагмент</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Вопросы</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Оценка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балл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1</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заработной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платы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трудозатратам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t>3,3</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2</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возможностью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получения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дополнительного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заработка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рамках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ab/>
        <w:t>1,2</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lastRenderedPageBreak/>
        <w:t>3</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индивидуальных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ab/>
        <w:t>2,6</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4</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действующей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поощрений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t>3,1</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5</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специальными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программами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стимулирования</w:t>
      </w:r>
      <w:r w:rsidRPr="00F40B58">
        <w:rPr>
          <w:rFonts w:ascii="Times New Roman" w:eastAsia="Times New Roman" w:hAnsi="Times New Roman" w:cs="Times New Roman"/>
          <w:kern w:val="0"/>
          <w:sz w:val="28"/>
          <w:szCs w:val="28"/>
          <w:lang w:eastAsia="ru-RU"/>
        </w:rPr>
        <w:tab/>
        <w:t>4,3</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Специфика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отрасли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сложность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опасность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технологических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процессов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жесткая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регламентация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режима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отдыха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требованиями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РФ</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практически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исключают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возможность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совместительства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внутри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Таблица</w:t>
      </w:r>
      <w:r w:rsidRPr="00F40B58">
        <w:rPr>
          <w:rFonts w:ascii="Times New Roman" w:eastAsia="Times New Roman" w:hAnsi="Times New Roman" w:cs="Times New Roman"/>
          <w:kern w:val="0"/>
          <w:sz w:val="28"/>
          <w:szCs w:val="28"/>
          <w:lang w:eastAsia="ru-RU"/>
        </w:rPr>
        <w:t xml:space="preserve"> 3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Определение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удовлетворенности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ТЭК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Самарской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психологическими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5-</w:t>
      </w:r>
      <w:r w:rsidRPr="00F40B58">
        <w:rPr>
          <w:rFonts w:ascii="Times New Roman" w:eastAsia="Times New Roman" w:hAnsi="Times New Roman" w:cs="Times New Roman" w:hint="eastAsia"/>
          <w:kern w:val="0"/>
          <w:sz w:val="28"/>
          <w:szCs w:val="28"/>
          <w:lang w:eastAsia="ru-RU"/>
        </w:rPr>
        <w:t>балльной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шкале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фрагмент</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Вопросы</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Оценка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балл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1</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содержанием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трудовой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ab/>
        <w:t>2,1</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2</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компетентностью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руководителя</w:t>
      </w:r>
      <w:r w:rsidRPr="00F40B58">
        <w:rPr>
          <w:rFonts w:ascii="Times New Roman" w:eastAsia="Times New Roman" w:hAnsi="Times New Roman" w:cs="Times New Roman"/>
          <w:kern w:val="0"/>
          <w:sz w:val="28"/>
          <w:szCs w:val="28"/>
          <w:lang w:eastAsia="ru-RU"/>
        </w:rPr>
        <w:tab/>
        <w:t>3,1</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3</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отношениями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между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работниками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администрацией</w:t>
      </w:r>
      <w:r w:rsidRPr="00F40B58">
        <w:rPr>
          <w:rFonts w:ascii="Times New Roman" w:eastAsia="Times New Roman" w:hAnsi="Times New Roman" w:cs="Times New Roman"/>
          <w:kern w:val="0"/>
          <w:sz w:val="28"/>
          <w:szCs w:val="28"/>
          <w:lang w:eastAsia="ru-RU"/>
        </w:rPr>
        <w:tab/>
        <w:t>3,8</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4</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бытовыми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условиями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ab/>
        <w:t>3,9</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5</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оснащенностью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места</w:t>
      </w:r>
      <w:r w:rsidRPr="00F40B58">
        <w:rPr>
          <w:rFonts w:ascii="Times New Roman" w:eastAsia="Times New Roman" w:hAnsi="Times New Roman" w:cs="Times New Roman"/>
          <w:kern w:val="0"/>
          <w:sz w:val="28"/>
          <w:szCs w:val="28"/>
          <w:lang w:eastAsia="ru-RU"/>
        </w:rPr>
        <w:tab/>
        <w:t>3,2</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6</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графиком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работы</w:t>
      </w:r>
      <w:r w:rsidRPr="00F40B58">
        <w:rPr>
          <w:rFonts w:ascii="Times New Roman" w:eastAsia="Times New Roman" w:hAnsi="Times New Roman" w:cs="Times New Roman"/>
          <w:kern w:val="0"/>
          <w:sz w:val="28"/>
          <w:szCs w:val="28"/>
          <w:lang w:eastAsia="ru-RU"/>
        </w:rPr>
        <w:tab/>
        <w:t>2,2</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7</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служебным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положением</w:t>
      </w:r>
      <w:r w:rsidRPr="00F40B58">
        <w:rPr>
          <w:rFonts w:ascii="Times New Roman" w:eastAsia="Times New Roman" w:hAnsi="Times New Roman" w:cs="Times New Roman"/>
          <w:kern w:val="0"/>
          <w:sz w:val="28"/>
          <w:szCs w:val="28"/>
          <w:lang w:eastAsia="ru-RU"/>
        </w:rPr>
        <w:tab/>
        <w:t>2,2</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8</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культурно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развлекательными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мероприятиями</w:t>
      </w:r>
      <w:r w:rsidRPr="00F40B58">
        <w:rPr>
          <w:rFonts w:ascii="Times New Roman" w:eastAsia="Times New Roman" w:hAnsi="Times New Roman" w:cs="Times New Roman"/>
          <w:kern w:val="0"/>
          <w:sz w:val="28"/>
          <w:szCs w:val="28"/>
          <w:lang w:eastAsia="ru-RU"/>
        </w:rPr>
        <w:tab/>
        <w:t>4,2</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9</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возможностью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реализации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своих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способностей</w:t>
      </w:r>
      <w:r w:rsidRPr="00F40B58">
        <w:rPr>
          <w:rFonts w:ascii="Times New Roman" w:eastAsia="Times New Roman" w:hAnsi="Times New Roman" w:cs="Times New Roman"/>
          <w:kern w:val="0"/>
          <w:sz w:val="28"/>
          <w:szCs w:val="28"/>
          <w:lang w:eastAsia="ru-RU"/>
        </w:rPr>
        <w:tab/>
        <w:t>2,3</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10</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возможностью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карьеры</w:t>
      </w:r>
      <w:r w:rsidRPr="00F40B58">
        <w:rPr>
          <w:rFonts w:ascii="Times New Roman" w:eastAsia="Times New Roman" w:hAnsi="Times New Roman" w:cs="Times New Roman"/>
          <w:kern w:val="0"/>
          <w:sz w:val="28"/>
          <w:szCs w:val="28"/>
          <w:lang w:eastAsia="ru-RU"/>
        </w:rPr>
        <w:tab/>
        <w:t>2,2</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«Санеко»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единственной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является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тарификация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ОАО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«ЮЗ</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ТНП»</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аттестация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ОАО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«ПМН»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промежуточная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ежеквартальная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ежегодная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обязательным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заполнением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бланка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следующим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направлениям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ключевые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приобретение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навыков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тарификации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были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выявлены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следующие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нарушения</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всегда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ознакомлены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заключением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руководителя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документами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представленными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тарификационную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комиссию</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lastRenderedPageBreak/>
        <w:t>Таблица</w:t>
      </w:r>
      <w:r w:rsidRPr="00F40B58">
        <w:rPr>
          <w:rFonts w:ascii="Times New Roman" w:eastAsia="Times New Roman" w:hAnsi="Times New Roman" w:cs="Times New Roman"/>
          <w:kern w:val="0"/>
          <w:sz w:val="28"/>
          <w:szCs w:val="28"/>
          <w:lang w:eastAsia="ru-RU"/>
        </w:rPr>
        <w:t xml:space="preserve"> 4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Определение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степени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удовлетворенности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ТЭК</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Самарской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процедурами</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5-</w:t>
      </w:r>
      <w:r w:rsidRPr="00F40B58">
        <w:rPr>
          <w:rFonts w:ascii="Times New Roman" w:eastAsia="Times New Roman" w:hAnsi="Times New Roman" w:cs="Times New Roman" w:hint="eastAsia"/>
          <w:kern w:val="0"/>
          <w:sz w:val="28"/>
          <w:szCs w:val="28"/>
          <w:lang w:eastAsia="ru-RU"/>
        </w:rPr>
        <w:t>балльной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шкале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фрагмент</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Вопросы</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Оценка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балл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1</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оцениваете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отношение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ab/>
        <w:t>3,9</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2</w:t>
      </w:r>
      <w:r w:rsidRPr="00F40B58">
        <w:rPr>
          <w:rFonts w:ascii="Times New Roman" w:eastAsia="Times New Roman" w:hAnsi="Times New Roman" w:cs="Times New Roman"/>
          <w:kern w:val="0"/>
          <w:sz w:val="28"/>
          <w:szCs w:val="28"/>
          <w:lang w:eastAsia="ru-RU"/>
        </w:rPr>
        <w:tab/>
        <w:t xml:space="preserve"> </w:t>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оцениваете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периодичность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проведения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t>3,4</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3</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оцениваете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своевременность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модернизации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ab/>
        <w:t>2,1</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4</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оцениваете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значимость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существующих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ab/>
        <w:t>2,2</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5</w:t>
      </w:r>
      <w:r w:rsidRPr="00F40B58">
        <w:rPr>
          <w:rFonts w:ascii="Times New Roman" w:eastAsia="Times New Roman" w:hAnsi="Times New Roman" w:cs="Times New Roman"/>
          <w:kern w:val="0"/>
          <w:sz w:val="28"/>
          <w:szCs w:val="28"/>
          <w:lang w:eastAsia="ru-RU"/>
        </w:rPr>
        <w:tab/>
        <w:t xml:space="preserve"> </w:t>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оцениваете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заинтересованность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руководителя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ab/>
        <w:t>3,8</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6</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оцениваете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объективность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принятия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решений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комиссией</w:t>
      </w:r>
      <w:r w:rsidRPr="00F40B58">
        <w:rPr>
          <w:rFonts w:ascii="Times New Roman" w:eastAsia="Times New Roman" w:hAnsi="Times New Roman" w:cs="Times New Roman"/>
          <w:kern w:val="0"/>
          <w:sz w:val="28"/>
          <w:szCs w:val="28"/>
          <w:lang w:eastAsia="ru-RU"/>
        </w:rPr>
        <w:tab/>
        <w:t>3,3</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7</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оцениваете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ab/>
        <w:t>4,4</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8</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оцениваете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устойчивость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приоритетов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ab/>
        <w:t>1,8</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9</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оцениваете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ab/>
        <w:t>4,1</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10</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оцениваете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предполагаемые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ab/>
        <w:t>4,2</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11</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оцениваете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перспективы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ab/>
        <w:t>3,9</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руководители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оформляют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надлежащим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образом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документы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проведения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тарификации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первую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очередь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это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касается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подчиненного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должностной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инструкции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положения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подразделении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работники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предоставляют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комиссию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самооценки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информируют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тарификации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принятых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решениях</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совершенствования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тарификации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было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предложено</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учитывать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размер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количество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структурных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подразделений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lastRenderedPageBreak/>
        <w:t>территориальную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дифференциацию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многообразие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видов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установить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соотношение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минимальной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максимальной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тарифных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ставок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учетом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воспроизводственной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функции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заработной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платы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стоимости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жизни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регионе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присутствия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пределах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w:t>
      </w:r>
      <w:r w:rsidRPr="00F40B58">
        <w:rPr>
          <w:rFonts w:ascii="Times New Roman" w:eastAsia="Times New Roman" w:hAnsi="Times New Roman" w:cs="Times New Roman"/>
          <w:kern w:val="0"/>
          <w:sz w:val="28"/>
          <w:szCs w:val="28"/>
          <w:lang w:eastAsia="ru-RU"/>
        </w:rPr>
        <w:t xml:space="preserve"> 1:7 </w:t>
      </w:r>
      <w:r w:rsidRPr="00F40B58">
        <w:rPr>
          <w:rFonts w:ascii="Times New Roman" w:eastAsia="Times New Roman" w:hAnsi="Times New Roman" w:cs="Times New Roman" w:hint="eastAsia"/>
          <w:kern w:val="0"/>
          <w:sz w:val="28"/>
          <w:szCs w:val="28"/>
          <w:lang w:eastAsia="ru-RU"/>
        </w:rPr>
        <w:t>до</w:t>
      </w:r>
      <w:r w:rsidRPr="00F40B58">
        <w:rPr>
          <w:rFonts w:ascii="Times New Roman" w:eastAsia="Times New Roman" w:hAnsi="Times New Roman" w:cs="Times New Roman"/>
          <w:kern w:val="0"/>
          <w:sz w:val="28"/>
          <w:szCs w:val="28"/>
          <w:lang w:eastAsia="ru-RU"/>
        </w:rPr>
        <w:t xml:space="preserve"> 1:15;</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минимальную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разницу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тарифных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ставках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размере</w:t>
      </w:r>
      <w:r w:rsidRPr="00F40B58">
        <w:rPr>
          <w:rFonts w:ascii="Times New Roman" w:eastAsia="Times New Roman" w:hAnsi="Times New Roman" w:cs="Times New Roman"/>
          <w:kern w:val="0"/>
          <w:sz w:val="28"/>
          <w:szCs w:val="28"/>
          <w:lang w:eastAsia="ru-RU"/>
        </w:rPr>
        <w:t xml:space="preserve"> 10%;</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установить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удельный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вес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тарифа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заработной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плате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ниже</w:t>
      </w:r>
      <w:r w:rsidRPr="00F40B58">
        <w:rPr>
          <w:rFonts w:ascii="Times New Roman" w:eastAsia="Times New Roman" w:hAnsi="Times New Roman" w:cs="Times New Roman"/>
          <w:kern w:val="0"/>
          <w:sz w:val="28"/>
          <w:szCs w:val="28"/>
          <w:lang w:eastAsia="ru-RU"/>
        </w:rPr>
        <w:t xml:space="preserve"> 70%;</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информировать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введении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новой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тарификации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сроках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проведения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персонально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каждого</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Удовлетворенность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существующими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2,6 </w:t>
      </w:r>
      <w:r w:rsidRPr="00F40B58">
        <w:rPr>
          <w:rFonts w:ascii="Times New Roman" w:eastAsia="Times New Roman" w:hAnsi="Times New Roman" w:cs="Times New Roman" w:hint="eastAsia"/>
          <w:kern w:val="0"/>
          <w:sz w:val="28"/>
          <w:szCs w:val="28"/>
          <w:lang w:eastAsia="ru-RU"/>
        </w:rPr>
        <w:t>балла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отметили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следующее</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отбора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формализована</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применяемая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форма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аттестационного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листа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позволяет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динамику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изменений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повышение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квалификации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осуществляется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без</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предварительной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потребностей</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ротация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связана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назначение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некоторые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должности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служит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своеобразной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гарантией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«неприкосновенности»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4. </w:t>
      </w:r>
      <w:r w:rsidRPr="00F40B58">
        <w:rPr>
          <w:rFonts w:ascii="Times New Roman" w:eastAsia="Times New Roman" w:hAnsi="Times New Roman" w:cs="Times New Roman" w:hint="eastAsia"/>
          <w:kern w:val="0"/>
          <w:sz w:val="28"/>
          <w:szCs w:val="28"/>
          <w:lang w:eastAsia="ru-RU"/>
        </w:rPr>
        <w:t>Исследованы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потребности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отношение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введения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карьерном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продвижении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включении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кадровый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резерв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отношения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введению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были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разработаны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специальные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опросные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листы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анализа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которых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представлены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табл</w:t>
      </w:r>
      <w:r w:rsidRPr="00F40B58">
        <w:rPr>
          <w:rFonts w:ascii="Times New Roman" w:eastAsia="Times New Roman" w:hAnsi="Times New Roman" w:cs="Times New Roman"/>
          <w:kern w:val="0"/>
          <w:sz w:val="28"/>
          <w:szCs w:val="28"/>
          <w:lang w:eastAsia="ru-RU"/>
        </w:rPr>
        <w:t>. 5.</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Таблица</w:t>
      </w:r>
      <w:r w:rsidRPr="00F40B58">
        <w:rPr>
          <w:rFonts w:ascii="Times New Roman" w:eastAsia="Times New Roman" w:hAnsi="Times New Roman" w:cs="Times New Roman"/>
          <w:kern w:val="0"/>
          <w:sz w:val="28"/>
          <w:szCs w:val="28"/>
          <w:lang w:eastAsia="ru-RU"/>
        </w:rPr>
        <w:t xml:space="preserve"> 5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Определение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отношения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ТЭК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Самарской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обл</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фрагмент</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Оценочные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суждения</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Да</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Нет</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знаю</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1</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Нуждается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Ваша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проведении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специальных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w:t>
      </w:r>
      <w:r w:rsidRPr="00F40B58">
        <w:rPr>
          <w:rFonts w:ascii="Times New Roman" w:eastAsia="Times New Roman" w:hAnsi="Times New Roman" w:cs="Times New Roman"/>
          <w:kern w:val="0"/>
          <w:sz w:val="28"/>
          <w:szCs w:val="28"/>
          <w:lang w:eastAsia="ru-RU"/>
        </w:rPr>
        <w:tab/>
        <w:t>203</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ab/>
        <w:t>75</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ab/>
        <w:t>116</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2</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Есть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заинтересованность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ab/>
        <w:t>203</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lastRenderedPageBreak/>
        <w:tab/>
        <w:t>75</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ab/>
        <w:t>116</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3</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Есть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заинтересованность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неформального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лидера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ab/>
        <w:t>307</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ab/>
        <w:t>12</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ab/>
        <w:t xml:space="preserve"> 75</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4</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Эффективны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применяемые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ab/>
        <w:t>51</w:t>
      </w:r>
      <w:r w:rsidRPr="00F40B58">
        <w:rPr>
          <w:rFonts w:ascii="Times New Roman" w:eastAsia="Times New Roman" w:hAnsi="Times New Roman" w:cs="Times New Roman"/>
          <w:kern w:val="0"/>
          <w:sz w:val="28"/>
          <w:szCs w:val="28"/>
          <w:lang w:eastAsia="ru-RU"/>
        </w:rPr>
        <w:tab/>
        <w:t>322</w:t>
      </w:r>
      <w:r w:rsidRPr="00F40B58">
        <w:rPr>
          <w:rFonts w:ascii="Times New Roman" w:eastAsia="Times New Roman" w:hAnsi="Times New Roman" w:cs="Times New Roman"/>
          <w:kern w:val="0"/>
          <w:sz w:val="28"/>
          <w:szCs w:val="28"/>
          <w:lang w:eastAsia="ru-RU"/>
        </w:rPr>
        <w:tab/>
        <w:t>21</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5</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Считаете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необходимым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ab/>
        <w:t>211</w:t>
      </w:r>
      <w:r w:rsidRPr="00F40B58">
        <w:rPr>
          <w:rFonts w:ascii="Times New Roman" w:eastAsia="Times New Roman" w:hAnsi="Times New Roman" w:cs="Times New Roman"/>
          <w:kern w:val="0"/>
          <w:sz w:val="28"/>
          <w:szCs w:val="28"/>
          <w:lang w:eastAsia="ru-RU"/>
        </w:rPr>
        <w:tab/>
        <w:t>54</w:t>
      </w:r>
      <w:r w:rsidRPr="00F40B58">
        <w:rPr>
          <w:rFonts w:ascii="Times New Roman" w:eastAsia="Times New Roman" w:hAnsi="Times New Roman" w:cs="Times New Roman"/>
          <w:kern w:val="0"/>
          <w:sz w:val="28"/>
          <w:szCs w:val="28"/>
          <w:lang w:eastAsia="ru-RU"/>
        </w:rPr>
        <w:tab/>
        <w:t>129</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6</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считаете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правильными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применяемые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t>64</w:t>
      </w:r>
      <w:r w:rsidRPr="00F40B58">
        <w:rPr>
          <w:rFonts w:ascii="Times New Roman" w:eastAsia="Times New Roman" w:hAnsi="Times New Roman" w:cs="Times New Roman"/>
          <w:kern w:val="0"/>
          <w:sz w:val="28"/>
          <w:szCs w:val="28"/>
          <w:lang w:eastAsia="ru-RU"/>
        </w:rPr>
        <w:tab/>
        <w:t>209</w:t>
      </w:r>
      <w:r w:rsidRPr="00F40B58">
        <w:rPr>
          <w:rFonts w:ascii="Times New Roman" w:eastAsia="Times New Roman" w:hAnsi="Times New Roman" w:cs="Times New Roman"/>
          <w:kern w:val="0"/>
          <w:sz w:val="28"/>
          <w:szCs w:val="28"/>
          <w:lang w:eastAsia="ru-RU"/>
        </w:rPr>
        <w:tab/>
        <w:t>121</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7</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Нужна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детальная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претендентов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найме</w:t>
      </w:r>
      <w:r w:rsidRPr="00F40B58">
        <w:rPr>
          <w:rFonts w:ascii="Times New Roman" w:eastAsia="Times New Roman" w:hAnsi="Times New Roman" w:cs="Times New Roman"/>
          <w:kern w:val="0"/>
          <w:sz w:val="28"/>
          <w:szCs w:val="28"/>
          <w:lang w:eastAsia="ru-RU"/>
        </w:rPr>
        <w:tab/>
        <w:t>142</w:t>
      </w:r>
      <w:r w:rsidRPr="00F40B58">
        <w:rPr>
          <w:rFonts w:ascii="Times New Roman" w:eastAsia="Times New Roman" w:hAnsi="Times New Roman" w:cs="Times New Roman"/>
          <w:kern w:val="0"/>
          <w:sz w:val="28"/>
          <w:szCs w:val="28"/>
          <w:lang w:eastAsia="ru-RU"/>
        </w:rPr>
        <w:tab/>
        <w:t>175</w:t>
      </w:r>
      <w:r w:rsidRPr="00F40B58">
        <w:rPr>
          <w:rFonts w:ascii="Times New Roman" w:eastAsia="Times New Roman" w:hAnsi="Times New Roman" w:cs="Times New Roman"/>
          <w:kern w:val="0"/>
          <w:sz w:val="28"/>
          <w:szCs w:val="28"/>
          <w:lang w:eastAsia="ru-RU"/>
        </w:rPr>
        <w:tab/>
        <w:t>77</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9</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Нужна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перед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включением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планы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t>328</w:t>
      </w:r>
      <w:r w:rsidRPr="00F40B58">
        <w:rPr>
          <w:rFonts w:ascii="Times New Roman" w:eastAsia="Times New Roman" w:hAnsi="Times New Roman" w:cs="Times New Roman"/>
          <w:kern w:val="0"/>
          <w:sz w:val="28"/>
          <w:szCs w:val="28"/>
          <w:lang w:eastAsia="ru-RU"/>
        </w:rPr>
        <w:tab/>
        <w:t>53</w:t>
      </w:r>
      <w:r w:rsidRPr="00F40B58">
        <w:rPr>
          <w:rFonts w:ascii="Times New Roman" w:eastAsia="Times New Roman" w:hAnsi="Times New Roman" w:cs="Times New Roman"/>
          <w:kern w:val="0"/>
          <w:sz w:val="28"/>
          <w:szCs w:val="28"/>
          <w:lang w:eastAsia="ru-RU"/>
        </w:rPr>
        <w:tab/>
        <w:t>13</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10</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Влияет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трудовой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ab/>
        <w:t>65</w:t>
      </w:r>
      <w:r w:rsidRPr="00F40B58">
        <w:rPr>
          <w:rFonts w:ascii="Times New Roman" w:eastAsia="Times New Roman" w:hAnsi="Times New Roman" w:cs="Times New Roman"/>
          <w:kern w:val="0"/>
          <w:sz w:val="28"/>
          <w:szCs w:val="28"/>
          <w:lang w:eastAsia="ru-RU"/>
        </w:rPr>
        <w:tab/>
        <w:t>187</w:t>
      </w:r>
      <w:r w:rsidRPr="00F40B58">
        <w:rPr>
          <w:rFonts w:ascii="Times New Roman" w:eastAsia="Times New Roman" w:hAnsi="Times New Roman" w:cs="Times New Roman"/>
          <w:kern w:val="0"/>
          <w:sz w:val="28"/>
          <w:szCs w:val="28"/>
          <w:lang w:eastAsia="ru-RU"/>
        </w:rPr>
        <w:tab/>
        <w:t>142</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опроса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было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установлено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что</w:t>
      </w:r>
      <w:r w:rsidRPr="00F40B58">
        <w:rPr>
          <w:rFonts w:ascii="Times New Roman" w:eastAsia="Times New Roman" w:hAnsi="Times New Roman" w:cs="Times New Roman"/>
          <w:kern w:val="0"/>
          <w:sz w:val="28"/>
          <w:szCs w:val="28"/>
          <w:lang w:eastAsia="ru-RU"/>
        </w:rPr>
        <w:t xml:space="preserve"> 81,2% </w:t>
      </w:r>
      <w:r w:rsidRPr="00F40B58">
        <w:rPr>
          <w:rFonts w:ascii="Times New Roman" w:eastAsia="Times New Roman" w:hAnsi="Times New Roman" w:cs="Times New Roman" w:hint="eastAsia"/>
          <w:kern w:val="0"/>
          <w:sz w:val="28"/>
          <w:szCs w:val="28"/>
          <w:lang w:eastAsia="ru-RU"/>
        </w:rPr>
        <w:t>респондентов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считают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применяемые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эффективными</w:t>
      </w:r>
      <w:r w:rsidRPr="00F40B58">
        <w:rPr>
          <w:rFonts w:ascii="Times New Roman" w:eastAsia="Times New Roman" w:hAnsi="Times New Roman" w:cs="Times New Roman"/>
          <w:kern w:val="0"/>
          <w:sz w:val="28"/>
          <w:szCs w:val="28"/>
          <w:lang w:eastAsia="ru-RU"/>
        </w:rPr>
        <w:t xml:space="preserve">, 52,8% - </w:t>
      </w:r>
      <w:r w:rsidRPr="00F40B58">
        <w:rPr>
          <w:rFonts w:ascii="Times New Roman" w:eastAsia="Times New Roman" w:hAnsi="Times New Roman" w:cs="Times New Roman" w:hint="eastAsia"/>
          <w:kern w:val="0"/>
          <w:sz w:val="28"/>
          <w:szCs w:val="28"/>
          <w:lang w:eastAsia="ru-RU"/>
        </w:rPr>
        <w:t>правильными</w:t>
      </w:r>
      <w:r w:rsidRPr="00F40B58">
        <w:rPr>
          <w:rFonts w:ascii="Times New Roman" w:eastAsia="Times New Roman" w:hAnsi="Times New Roman" w:cs="Times New Roman"/>
          <w:kern w:val="0"/>
          <w:sz w:val="28"/>
          <w:szCs w:val="28"/>
          <w:lang w:eastAsia="ru-RU"/>
        </w:rPr>
        <w:t xml:space="preserve">, 75,3% </w:t>
      </w:r>
      <w:r w:rsidRPr="00F40B58">
        <w:rPr>
          <w:rFonts w:ascii="Times New Roman" w:eastAsia="Times New Roman" w:hAnsi="Times New Roman" w:cs="Times New Roman" w:hint="eastAsia"/>
          <w:kern w:val="0"/>
          <w:sz w:val="28"/>
          <w:szCs w:val="28"/>
          <w:lang w:eastAsia="ru-RU"/>
        </w:rPr>
        <w:t>видят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сопротивление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этом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знают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84,1%, </w:t>
      </w:r>
      <w:r w:rsidRPr="00F40B58">
        <w:rPr>
          <w:rFonts w:ascii="Times New Roman" w:eastAsia="Times New Roman" w:hAnsi="Times New Roman" w:cs="Times New Roman" w:hint="eastAsia"/>
          <w:kern w:val="0"/>
          <w:sz w:val="28"/>
          <w:szCs w:val="28"/>
          <w:lang w:eastAsia="ru-RU"/>
        </w:rPr>
        <w:t>воспринимаются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проводимой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членами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коллектива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объективные</w:t>
      </w:r>
      <w:r w:rsidRPr="00F40B58">
        <w:rPr>
          <w:rFonts w:ascii="Times New Roman" w:eastAsia="Times New Roman" w:hAnsi="Times New Roman" w:cs="Times New Roman"/>
          <w:kern w:val="0"/>
          <w:sz w:val="28"/>
          <w:szCs w:val="28"/>
          <w:lang w:eastAsia="ru-RU"/>
        </w:rPr>
        <w:t xml:space="preserve"> - 73,2%, </w:t>
      </w:r>
      <w:r w:rsidRPr="00F40B58">
        <w:rPr>
          <w:rFonts w:ascii="Times New Roman" w:eastAsia="Times New Roman" w:hAnsi="Times New Roman" w:cs="Times New Roman" w:hint="eastAsia"/>
          <w:kern w:val="0"/>
          <w:sz w:val="28"/>
          <w:szCs w:val="28"/>
          <w:lang w:eastAsia="ru-RU"/>
        </w:rPr>
        <w:t>влияет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работы</w:t>
      </w:r>
      <w:r w:rsidRPr="00F40B58">
        <w:rPr>
          <w:rFonts w:ascii="Times New Roman" w:eastAsia="Times New Roman" w:hAnsi="Times New Roman" w:cs="Times New Roman"/>
          <w:kern w:val="0"/>
          <w:sz w:val="28"/>
          <w:szCs w:val="28"/>
          <w:lang w:eastAsia="ru-RU"/>
        </w:rPr>
        <w:t xml:space="preserve"> - 66,9%.</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Заинтересованность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неформального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лидера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отметили</w:t>
      </w:r>
      <w:r w:rsidRPr="00F40B58">
        <w:rPr>
          <w:rFonts w:ascii="Times New Roman" w:eastAsia="Times New Roman" w:hAnsi="Times New Roman" w:cs="Times New Roman"/>
          <w:kern w:val="0"/>
          <w:sz w:val="28"/>
          <w:szCs w:val="28"/>
          <w:lang w:eastAsia="ru-RU"/>
        </w:rPr>
        <w:t xml:space="preserve"> 77,5% (307 </w:t>
      </w:r>
      <w:r w:rsidRPr="00F40B58">
        <w:rPr>
          <w:rFonts w:ascii="Times New Roman" w:eastAsia="Times New Roman" w:hAnsi="Times New Roman" w:cs="Times New Roman" w:hint="eastAsia"/>
          <w:kern w:val="0"/>
          <w:sz w:val="28"/>
          <w:szCs w:val="28"/>
          <w:lang w:eastAsia="ru-RU"/>
        </w:rPr>
        <w:t>чел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считают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необходимым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развитие</w:t>
      </w:r>
      <w:r w:rsidRPr="00F40B58">
        <w:rPr>
          <w:rFonts w:ascii="Times New Roman" w:eastAsia="Times New Roman" w:hAnsi="Times New Roman" w:cs="Times New Roman"/>
          <w:kern w:val="0"/>
          <w:sz w:val="28"/>
          <w:szCs w:val="28"/>
          <w:lang w:eastAsia="ru-RU"/>
        </w:rPr>
        <w:t xml:space="preserve"> 53,3% (211 </w:t>
      </w:r>
      <w:r w:rsidRPr="00F40B58">
        <w:rPr>
          <w:rFonts w:ascii="Times New Roman" w:eastAsia="Times New Roman" w:hAnsi="Times New Roman" w:cs="Times New Roman" w:hint="eastAsia"/>
          <w:kern w:val="0"/>
          <w:sz w:val="28"/>
          <w:szCs w:val="28"/>
          <w:lang w:eastAsia="ru-RU"/>
        </w:rPr>
        <w:t>чел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лично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заинтересованы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 xml:space="preserve"> 51,3% (203 </w:t>
      </w:r>
      <w:r w:rsidRPr="00F40B58">
        <w:rPr>
          <w:rFonts w:ascii="Times New Roman" w:eastAsia="Times New Roman" w:hAnsi="Times New Roman" w:cs="Times New Roman" w:hint="eastAsia"/>
          <w:kern w:val="0"/>
          <w:sz w:val="28"/>
          <w:szCs w:val="28"/>
          <w:lang w:eastAsia="ru-RU"/>
        </w:rPr>
        <w:t>чел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столько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же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отмечают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потребность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проведении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специальных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Уверены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что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детальная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нужна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перед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включением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планы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обучения</w:t>
      </w:r>
      <w:r w:rsidRPr="00F40B58">
        <w:rPr>
          <w:rFonts w:ascii="Times New Roman" w:eastAsia="Times New Roman" w:hAnsi="Times New Roman" w:cs="Times New Roman"/>
          <w:kern w:val="0"/>
          <w:sz w:val="28"/>
          <w:szCs w:val="28"/>
          <w:lang w:eastAsia="ru-RU"/>
        </w:rPr>
        <w:t xml:space="preserve"> - 82,8% (328 </w:t>
      </w:r>
      <w:r w:rsidRPr="00F40B58">
        <w:rPr>
          <w:rFonts w:ascii="Times New Roman" w:eastAsia="Times New Roman" w:hAnsi="Times New Roman" w:cs="Times New Roman" w:hint="eastAsia"/>
          <w:kern w:val="0"/>
          <w:sz w:val="28"/>
          <w:szCs w:val="28"/>
          <w:lang w:eastAsia="ru-RU"/>
        </w:rPr>
        <w:t>чел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назначении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вышестоящую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должность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планировании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карьеры</w:t>
      </w:r>
      <w:r w:rsidRPr="00F40B58">
        <w:rPr>
          <w:rFonts w:ascii="Times New Roman" w:eastAsia="Times New Roman" w:hAnsi="Times New Roman" w:cs="Times New Roman"/>
          <w:kern w:val="0"/>
          <w:sz w:val="28"/>
          <w:szCs w:val="28"/>
          <w:lang w:eastAsia="ru-RU"/>
        </w:rPr>
        <w:t xml:space="preserve"> - 70,5% (279 </w:t>
      </w:r>
      <w:r w:rsidRPr="00F40B58">
        <w:rPr>
          <w:rFonts w:ascii="Times New Roman" w:eastAsia="Times New Roman" w:hAnsi="Times New Roman" w:cs="Times New Roman" w:hint="eastAsia"/>
          <w:kern w:val="0"/>
          <w:sz w:val="28"/>
          <w:szCs w:val="28"/>
          <w:lang w:eastAsia="ru-RU"/>
        </w:rPr>
        <w:t>чел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но</w:t>
      </w:r>
      <w:r w:rsidRPr="00F40B58">
        <w:rPr>
          <w:rFonts w:ascii="Times New Roman" w:eastAsia="Times New Roman" w:hAnsi="Times New Roman" w:cs="Times New Roman"/>
          <w:kern w:val="0"/>
          <w:sz w:val="28"/>
          <w:szCs w:val="28"/>
          <w:lang w:eastAsia="ru-RU"/>
        </w:rPr>
        <w:t xml:space="preserve"> 78,5% (311 </w:t>
      </w:r>
      <w:r w:rsidRPr="00F40B58">
        <w:rPr>
          <w:rFonts w:ascii="Times New Roman" w:eastAsia="Times New Roman" w:hAnsi="Times New Roman" w:cs="Times New Roman" w:hint="eastAsia"/>
          <w:kern w:val="0"/>
          <w:sz w:val="28"/>
          <w:szCs w:val="28"/>
          <w:lang w:eastAsia="ru-RU"/>
        </w:rPr>
        <w:t>чел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ожидают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негативного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отношения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 xml:space="preserve">, 77,5% (307 </w:t>
      </w:r>
      <w:r w:rsidRPr="00F40B58">
        <w:rPr>
          <w:rFonts w:ascii="Times New Roman" w:eastAsia="Times New Roman" w:hAnsi="Times New Roman" w:cs="Times New Roman" w:hint="eastAsia"/>
          <w:kern w:val="0"/>
          <w:sz w:val="28"/>
          <w:szCs w:val="28"/>
          <w:lang w:eastAsia="ru-RU"/>
        </w:rPr>
        <w:t>чел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считают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что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существуют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бюрократические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преграды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объективных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Предполагают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что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может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уменьшиться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заработок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применения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новых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w:t>
      </w:r>
      <w:r w:rsidRPr="00F40B58">
        <w:rPr>
          <w:rFonts w:ascii="Times New Roman" w:eastAsia="Times New Roman" w:hAnsi="Times New Roman" w:cs="Times New Roman"/>
          <w:kern w:val="0"/>
          <w:sz w:val="28"/>
          <w:szCs w:val="28"/>
          <w:lang w:eastAsia="ru-RU"/>
        </w:rPr>
        <w:t xml:space="preserve"> - 74,5% (295 </w:t>
      </w:r>
      <w:r w:rsidRPr="00F40B58">
        <w:rPr>
          <w:rFonts w:ascii="Times New Roman" w:eastAsia="Times New Roman" w:hAnsi="Times New Roman" w:cs="Times New Roman" w:hint="eastAsia"/>
          <w:kern w:val="0"/>
          <w:sz w:val="28"/>
          <w:szCs w:val="28"/>
          <w:lang w:eastAsia="ru-RU"/>
        </w:rPr>
        <w:t>чел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последуют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увольнения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введения</w:t>
      </w:r>
      <w:r w:rsidRPr="00F40B58">
        <w:rPr>
          <w:rFonts w:ascii="Times New Roman" w:eastAsia="Times New Roman" w:hAnsi="Times New Roman" w:cs="Times New Roman"/>
          <w:kern w:val="0"/>
          <w:sz w:val="28"/>
          <w:szCs w:val="28"/>
          <w:lang w:eastAsia="ru-RU"/>
        </w:rPr>
        <w:t xml:space="preserve"> - 67,9% (269 </w:t>
      </w:r>
      <w:r w:rsidRPr="00F40B58">
        <w:rPr>
          <w:rFonts w:ascii="Times New Roman" w:eastAsia="Times New Roman" w:hAnsi="Times New Roman" w:cs="Times New Roman" w:hint="eastAsia"/>
          <w:kern w:val="0"/>
          <w:sz w:val="28"/>
          <w:szCs w:val="28"/>
          <w:lang w:eastAsia="ru-RU"/>
        </w:rPr>
        <w:t>чел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основании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проведенного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можно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сделать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вывод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что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вступают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конфронтацию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экономическими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интересами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бизнеса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руководство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пытается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согласовывать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lastRenderedPageBreak/>
        <w:t>индивидуальные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задачи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рамках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единой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системы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целеполагания</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5. </w:t>
      </w:r>
      <w:r w:rsidRPr="00F40B58">
        <w:rPr>
          <w:rFonts w:ascii="Times New Roman" w:eastAsia="Times New Roman" w:hAnsi="Times New Roman" w:cs="Times New Roman" w:hint="eastAsia"/>
          <w:kern w:val="0"/>
          <w:sz w:val="28"/>
          <w:szCs w:val="28"/>
          <w:lang w:eastAsia="ru-RU"/>
        </w:rPr>
        <w:t>Разработана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апробирована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авторская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экспертного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модульного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объединяющая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преимущества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экспертного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инструментального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подходов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позволяющая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осуществлять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мониторинг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индивидуальных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потребностям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организационным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предложен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использованию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следующий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алгоритм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укрупненные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модули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АУП</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ИТР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рис</w:t>
      </w:r>
      <w:r w:rsidRPr="00F40B58">
        <w:rPr>
          <w:rFonts w:ascii="Times New Roman" w:eastAsia="Times New Roman" w:hAnsi="Times New Roman" w:cs="Times New Roman"/>
          <w:kern w:val="0"/>
          <w:sz w:val="28"/>
          <w:szCs w:val="28"/>
          <w:lang w:eastAsia="ru-RU"/>
        </w:rPr>
        <w:t xml:space="preserve">. 3).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Модули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детализированы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представлены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соответствующими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параметрами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перечень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может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быть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дополнен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изменен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получения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объективной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каждой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конкретной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ситуации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Привлечение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проведению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экспертов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различных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иерархических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уровней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числе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внешних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обеспечивает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надежность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разработанная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шкала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позволяет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экспертам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самостоятельно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трактовать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балл</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методологическом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практическом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аспектах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наибольший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интерес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представляют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относительные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показатели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важно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знать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дина</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Рис</w:t>
      </w:r>
      <w:r w:rsidRPr="00F40B58">
        <w:rPr>
          <w:rFonts w:ascii="Times New Roman" w:eastAsia="Times New Roman" w:hAnsi="Times New Roman" w:cs="Times New Roman"/>
          <w:kern w:val="0"/>
          <w:sz w:val="28"/>
          <w:szCs w:val="28"/>
          <w:lang w:eastAsia="ru-RU"/>
        </w:rPr>
        <w:t xml:space="preserve">. 3. </w:t>
      </w:r>
      <w:r w:rsidRPr="00F40B58">
        <w:rPr>
          <w:rFonts w:ascii="Times New Roman" w:eastAsia="Times New Roman" w:hAnsi="Times New Roman" w:cs="Times New Roman" w:hint="eastAsia"/>
          <w:kern w:val="0"/>
          <w:sz w:val="28"/>
          <w:szCs w:val="28"/>
          <w:lang w:eastAsia="ru-RU"/>
        </w:rPr>
        <w:t>Алгоритм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экспертной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модульной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структурного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подразделения</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мику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вектор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изменений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точки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зрения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потребностям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подход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принципиально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важен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поскольку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любое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несовпадение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влечет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дополнительные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затраты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высвобождение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переподготовку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ротацию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Для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мониторинга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руководителей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был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разработан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типовой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позволяющий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первом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этапе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экспертной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ходе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интерактивных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тренингов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выявить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вектор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динамику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изменений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табл</w:t>
      </w:r>
      <w:r w:rsidRPr="00F40B58">
        <w:rPr>
          <w:rFonts w:ascii="Times New Roman" w:eastAsia="Times New Roman" w:hAnsi="Times New Roman" w:cs="Times New Roman"/>
          <w:kern w:val="0"/>
          <w:sz w:val="28"/>
          <w:szCs w:val="28"/>
          <w:lang w:eastAsia="ru-RU"/>
        </w:rPr>
        <w:t xml:space="preserve">. 6).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Таблица</w:t>
      </w:r>
      <w:r w:rsidRPr="00F40B58">
        <w:rPr>
          <w:rFonts w:ascii="Times New Roman" w:eastAsia="Times New Roman" w:hAnsi="Times New Roman" w:cs="Times New Roman"/>
          <w:kern w:val="0"/>
          <w:sz w:val="28"/>
          <w:szCs w:val="28"/>
          <w:lang w:eastAsia="ru-RU"/>
        </w:rPr>
        <w:t xml:space="preserve"> 6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Типовой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руководителей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итогам</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интерактивных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тренингов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привлечением</w:t>
      </w:r>
      <w:r w:rsidRPr="00F40B58">
        <w:rPr>
          <w:rFonts w:ascii="Times New Roman" w:eastAsia="Times New Roman" w:hAnsi="Times New Roman" w:cs="Times New Roman"/>
          <w:kern w:val="0"/>
          <w:sz w:val="28"/>
          <w:szCs w:val="28"/>
          <w:lang w:eastAsia="ru-RU"/>
        </w:rPr>
        <w:t xml:space="preserve"> 3 </w:t>
      </w:r>
      <w:r w:rsidRPr="00F40B58">
        <w:rPr>
          <w:rFonts w:ascii="Times New Roman" w:eastAsia="Times New Roman" w:hAnsi="Times New Roman" w:cs="Times New Roman" w:hint="eastAsia"/>
          <w:kern w:val="0"/>
          <w:sz w:val="28"/>
          <w:szCs w:val="28"/>
          <w:lang w:eastAsia="ru-RU"/>
        </w:rPr>
        <w:t>экспертов</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10-</w:t>
      </w:r>
      <w:r w:rsidRPr="00F40B58">
        <w:rPr>
          <w:rFonts w:ascii="Times New Roman" w:eastAsia="Times New Roman" w:hAnsi="Times New Roman" w:cs="Times New Roman" w:hint="eastAsia"/>
          <w:kern w:val="0"/>
          <w:sz w:val="28"/>
          <w:szCs w:val="28"/>
          <w:lang w:eastAsia="ru-RU"/>
        </w:rPr>
        <w:t>балльной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шкале</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lastRenderedPageBreak/>
        <w:t>Наименование</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параметров</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Эксперты</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 1</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2</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3</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Средний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балл</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вектор</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изменений</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Компетенции</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1</w:t>
      </w:r>
      <w:r w:rsidRPr="00F40B58">
        <w:rPr>
          <w:rFonts w:ascii="Times New Roman" w:eastAsia="Times New Roman" w:hAnsi="Times New Roman" w:cs="Times New Roman"/>
          <w:kern w:val="0"/>
          <w:sz w:val="28"/>
          <w:szCs w:val="28"/>
          <w:lang w:eastAsia="ru-RU"/>
        </w:rPr>
        <w:tab/>
        <w:t>2</w:t>
      </w:r>
      <w:r w:rsidRPr="00F40B58">
        <w:rPr>
          <w:rFonts w:ascii="Times New Roman" w:eastAsia="Times New Roman" w:hAnsi="Times New Roman" w:cs="Times New Roman"/>
          <w:kern w:val="0"/>
          <w:sz w:val="28"/>
          <w:szCs w:val="28"/>
          <w:lang w:eastAsia="ru-RU"/>
        </w:rPr>
        <w:tab/>
        <w:t>3</w:t>
      </w:r>
      <w:r w:rsidRPr="00F40B58">
        <w:rPr>
          <w:rFonts w:ascii="Times New Roman" w:eastAsia="Times New Roman" w:hAnsi="Times New Roman" w:cs="Times New Roman"/>
          <w:kern w:val="0"/>
          <w:sz w:val="28"/>
          <w:szCs w:val="28"/>
          <w:lang w:eastAsia="ru-RU"/>
        </w:rPr>
        <w:tab/>
        <w:t>4</w:t>
      </w:r>
      <w:r w:rsidRPr="00F40B58">
        <w:rPr>
          <w:rFonts w:ascii="Times New Roman" w:eastAsia="Times New Roman" w:hAnsi="Times New Roman" w:cs="Times New Roman"/>
          <w:kern w:val="0"/>
          <w:sz w:val="28"/>
          <w:szCs w:val="28"/>
          <w:lang w:eastAsia="ru-RU"/>
        </w:rPr>
        <w:tab/>
        <w:t>5</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Ответственность</w:t>
      </w:r>
      <w:r w:rsidRPr="00F40B58">
        <w:rPr>
          <w:rFonts w:ascii="Times New Roman" w:eastAsia="Times New Roman" w:hAnsi="Times New Roman" w:cs="Times New Roman"/>
          <w:kern w:val="0"/>
          <w:sz w:val="28"/>
          <w:szCs w:val="28"/>
          <w:lang w:eastAsia="ru-RU"/>
        </w:rPr>
        <w:tab/>
        <w:t>8</w:t>
      </w:r>
      <w:r w:rsidRPr="00F40B58">
        <w:rPr>
          <w:rFonts w:ascii="Times New Roman" w:eastAsia="Times New Roman" w:hAnsi="Times New Roman" w:cs="Times New Roman"/>
          <w:kern w:val="0"/>
          <w:sz w:val="28"/>
          <w:szCs w:val="28"/>
          <w:lang w:eastAsia="ru-RU"/>
        </w:rPr>
        <w:tab/>
        <w:t>7</w:t>
      </w:r>
      <w:r w:rsidRPr="00F40B58">
        <w:rPr>
          <w:rFonts w:ascii="Times New Roman" w:eastAsia="Times New Roman" w:hAnsi="Times New Roman" w:cs="Times New Roman"/>
          <w:kern w:val="0"/>
          <w:sz w:val="28"/>
          <w:szCs w:val="28"/>
          <w:lang w:eastAsia="ru-RU"/>
        </w:rPr>
        <w:tab/>
        <w:t>7</w:t>
      </w:r>
      <w:r w:rsidRPr="00F40B58">
        <w:rPr>
          <w:rFonts w:ascii="Times New Roman" w:eastAsia="Times New Roman" w:hAnsi="Times New Roman" w:cs="Times New Roman"/>
          <w:kern w:val="0"/>
          <w:sz w:val="28"/>
          <w:szCs w:val="28"/>
          <w:lang w:eastAsia="ru-RU"/>
        </w:rPr>
        <w:tab/>
        <w:t>7,3-</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Решительность</w:t>
      </w:r>
      <w:r w:rsidRPr="00F40B58">
        <w:rPr>
          <w:rFonts w:ascii="Times New Roman" w:eastAsia="Times New Roman" w:hAnsi="Times New Roman" w:cs="Times New Roman"/>
          <w:kern w:val="0"/>
          <w:sz w:val="28"/>
          <w:szCs w:val="28"/>
          <w:lang w:eastAsia="ru-RU"/>
        </w:rPr>
        <w:tab/>
        <w:t>7</w:t>
      </w:r>
      <w:r w:rsidRPr="00F40B58">
        <w:rPr>
          <w:rFonts w:ascii="Times New Roman" w:eastAsia="Times New Roman" w:hAnsi="Times New Roman" w:cs="Times New Roman"/>
          <w:kern w:val="0"/>
          <w:sz w:val="28"/>
          <w:szCs w:val="28"/>
          <w:lang w:eastAsia="ru-RU"/>
        </w:rPr>
        <w:tab/>
        <w:t>8</w:t>
      </w:r>
      <w:r w:rsidRPr="00F40B58">
        <w:rPr>
          <w:rFonts w:ascii="Times New Roman" w:eastAsia="Times New Roman" w:hAnsi="Times New Roman" w:cs="Times New Roman"/>
          <w:kern w:val="0"/>
          <w:sz w:val="28"/>
          <w:szCs w:val="28"/>
          <w:lang w:eastAsia="ru-RU"/>
        </w:rPr>
        <w:tab/>
        <w:t>8</w:t>
      </w:r>
      <w:r w:rsidRPr="00F40B58">
        <w:rPr>
          <w:rFonts w:ascii="Times New Roman" w:eastAsia="Times New Roman" w:hAnsi="Times New Roman" w:cs="Times New Roman"/>
          <w:kern w:val="0"/>
          <w:sz w:val="28"/>
          <w:szCs w:val="28"/>
          <w:lang w:eastAsia="ru-RU"/>
        </w:rPr>
        <w:tab/>
        <w:t>7,7+</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Тактичность</w:t>
      </w:r>
      <w:r w:rsidRPr="00F40B58">
        <w:rPr>
          <w:rFonts w:ascii="Times New Roman" w:eastAsia="Times New Roman" w:hAnsi="Times New Roman" w:cs="Times New Roman"/>
          <w:kern w:val="0"/>
          <w:sz w:val="28"/>
          <w:szCs w:val="28"/>
          <w:lang w:eastAsia="ru-RU"/>
        </w:rPr>
        <w:tab/>
        <w:t>5</w:t>
      </w:r>
      <w:r w:rsidRPr="00F40B58">
        <w:rPr>
          <w:rFonts w:ascii="Times New Roman" w:eastAsia="Times New Roman" w:hAnsi="Times New Roman" w:cs="Times New Roman"/>
          <w:kern w:val="0"/>
          <w:sz w:val="28"/>
          <w:szCs w:val="28"/>
          <w:lang w:eastAsia="ru-RU"/>
        </w:rPr>
        <w:tab/>
        <w:t>7</w:t>
      </w:r>
      <w:r w:rsidRPr="00F40B58">
        <w:rPr>
          <w:rFonts w:ascii="Times New Roman" w:eastAsia="Times New Roman" w:hAnsi="Times New Roman" w:cs="Times New Roman"/>
          <w:kern w:val="0"/>
          <w:sz w:val="28"/>
          <w:szCs w:val="28"/>
          <w:lang w:eastAsia="ru-RU"/>
        </w:rPr>
        <w:tab/>
        <w:t>6</w:t>
      </w:r>
      <w:r w:rsidRPr="00F40B58">
        <w:rPr>
          <w:rFonts w:ascii="Times New Roman" w:eastAsia="Times New Roman" w:hAnsi="Times New Roman" w:cs="Times New Roman"/>
          <w:kern w:val="0"/>
          <w:sz w:val="28"/>
          <w:szCs w:val="28"/>
          <w:lang w:eastAsia="ru-RU"/>
        </w:rPr>
        <w:tab/>
        <w:t>6+</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Стрессоустойчивость</w:t>
      </w:r>
      <w:r w:rsidRPr="00F40B58">
        <w:rPr>
          <w:rFonts w:ascii="Times New Roman" w:eastAsia="Times New Roman" w:hAnsi="Times New Roman" w:cs="Times New Roman"/>
          <w:kern w:val="0"/>
          <w:sz w:val="28"/>
          <w:szCs w:val="28"/>
          <w:lang w:eastAsia="ru-RU"/>
        </w:rPr>
        <w:tab/>
        <w:t>5</w:t>
      </w:r>
      <w:r w:rsidRPr="00F40B58">
        <w:rPr>
          <w:rFonts w:ascii="Times New Roman" w:eastAsia="Times New Roman" w:hAnsi="Times New Roman" w:cs="Times New Roman"/>
          <w:kern w:val="0"/>
          <w:sz w:val="28"/>
          <w:szCs w:val="28"/>
          <w:lang w:eastAsia="ru-RU"/>
        </w:rPr>
        <w:tab/>
        <w:t>7</w:t>
      </w:r>
      <w:r w:rsidRPr="00F40B58">
        <w:rPr>
          <w:rFonts w:ascii="Times New Roman" w:eastAsia="Times New Roman" w:hAnsi="Times New Roman" w:cs="Times New Roman"/>
          <w:kern w:val="0"/>
          <w:sz w:val="28"/>
          <w:szCs w:val="28"/>
          <w:lang w:eastAsia="ru-RU"/>
        </w:rPr>
        <w:tab/>
        <w:t>6</w:t>
      </w:r>
      <w:r w:rsidRPr="00F40B58">
        <w:rPr>
          <w:rFonts w:ascii="Times New Roman" w:eastAsia="Times New Roman" w:hAnsi="Times New Roman" w:cs="Times New Roman"/>
          <w:kern w:val="0"/>
          <w:sz w:val="28"/>
          <w:szCs w:val="28"/>
          <w:lang w:eastAsia="ru-RU"/>
        </w:rPr>
        <w:tab/>
        <w:t>6+</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Логичность</w:t>
      </w:r>
      <w:r w:rsidRPr="00F40B58">
        <w:rPr>
          <w:rFonts w:ascii="Times New Roman" w:eastAsia="Times New Roman" w:hAnsi="Times New Roman" w:cs="Times New Roman"/>
          <w:kern w:val="0"/>
          <w:sz w:val="28"/>
          <w:szCs w:val="28"/>
          <w:lang w:eastAsia="ru-RU"/>
        </w:rPr>
        <w:tab/>
        <w:t>7</w:t>
      </w:r>
      <w:r w:rsidRPr="00F40B58">
        <w:rPr>
          <w:rFonts w:ascii="Times New Roman" w:eastAsia="Times New Roman" w:hAnsi="Times New Roman" w:cs="Times New Roman"/>
          <w:kern w:val="0"/>
          <w:sz w:val="28"/>
          <w:szCs w:val="28"/>
          <w:lang w:eastAsia="ru-RU"/>
        </w:rPr>
        <w:tab/>
        <w:t>7</w:t>
      </w:r>
      <w:r w:rsidRPr="00F40B58">
        <w:rPr>
          <w:rFonts w:ascii="Times New Roman" w:eastAsia="Times New Roman" w:hAnsi="Times New Roman" w:cs="Times New Roman"/>
          <w:kern w:val="0"/>
          <w:sz w:val="28"/>
          <w:szCs w:val="28"/>
          <w:lang w:eastAsia="ru-RU"/>
        </w:rPr>
        <w:tab/>
        <w:t>8</w:t>
      </w:r>
      <w:r w:rsidRPr="00F40B58">
        <w:rPr>
          <w:rFonts w:ascii="Times New Roman" w:eastAsia="Times New Roman" w:hAnsi="Times New Roman" w:cs="Times New Roman"/>
          <w:kern w:val="0"/>
          <w:sz w:val="28"/>
          <w:szCs w:val="28"/>
          <w:lang w:eastAsia="ru-RU"/>
        </w:rPr>
        <w:tab/>
        <w:t>7,3+</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Креативность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t>9</w:t>
      </w:r>
      <w:r w:rsidRPr="00F40B58">
        <w:rPr>
          <w:rFonts w:ascii="Times New Roman" w:eastAsia="Times New Roman" w:hAnsi="Times New Roman" w:cs="Times New Roman"/>
          <w:kern w:val="0"/>
          <w:sz w:val="28"/>
          <w:szCs w:val="28"/>
          <w:lang w:eastAsia="ru-RU"/>
        </w:rPr>
        <w:tab/>
        <w:t>9</w:t>
      </w:r>
      <w:r w:rsidRPr="00F40B58">
        <w:rPr>
          <w:rFonts w:ascii="Times New Roman" w:eastAsia="Times New Roman" w:hAnsi="Times New Roman" w:cs="Times New Roman"/>
          <w:kern w:val="0"/>
          <w:sz w:val="28"/>
          <w:szCs w:val="28"/>
          <w:lang w:eastAsia="ru-RU"/>
        </w:rPr>
        <w:tab/>
        <w:t>9</w:t>
      </w:r>
      <w:r w:rsidRPr="00F40B58">
        <w:rPr>
          <w:rFonts w:ascii="Times New Roman" w:eastAsia="Times New Roman" w:hAnsi="Times New Roman" w:cs="Times New Roman"/>
          <w:kern w:val="0"/>
          <w:sz w:val="28"/>
          <w:szCs w:val="28"/>
          <w:lang w:eastAsia="ru-RU"/>
        </w:rPr>
        <w:tab/>
        <w:t>9-</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Предпринимательство</w:t>
      </w:r>
      <w:r w:rsidRPr="00F40B58">
        <w:rPr>
          <w:rFonts w:ascii="Times New Roman" w:eastAsia="Times New Roman" w:hAnsi="Times New Roman" w:cs="Times New Roman"/>
          <w:kern w:val="0"/>
          <w:sz w:val="28"/>
          <w:szCs w:val="28"/>
          <w:lang w:eastAsia="ru-RU"/>
        </w:rPr>
        <w:tab/>
        <w:t>9</w:t>
      </w:r>
      <w:r w:rsidRPr="00F40B58">
        <w:rPr>
          <w:rFonts w:ascii="Times New Roman" w:eastAsia="Times New Roman" w:hAnsi="Times New Roman" w:cs="Times New Roman"/>
          <w:kern w:val="0"/>
          <w:sz w:val="28"/>
          <w:szCs w:val="28"/>
          <w:lang w:eastAsia="ru-RU"/>
        </w:rPr>
        <w:tab/>
        <w:t>10</w:t>
      </w:r>
      <w:r w:rsidRPr="00F40B58">
        <w:rPr>
          <w:rFonts w:ascii="Times New Roman" w:eastAsia="Times New Roman" w:hAnsi="Times New Roman" w:cs="Times New Roman"/>
          <w:kern w:val="0"/>
          <w:sz w:val="28"/>
          <w:szCs w:val="28"/>
          <w:lang w:eastAsia="ru-RU"/>
        </w:rPr>
        <w:tab/>
        <w:t>10</w:t>
      </w:r>
      <w:r w:rsidRPr="00F40B58">
        <w:rPr>
          <w:rFonts w:ascii="Times New Roman" w:eastAsia="Times New Roman" w:hAnsi="Times New Roman" w:cs="Times New Roman"/>
          <w:kern w:val="0"/>
          <w:sz w:val="28"/>
          <w:szCs w:val="28"/>
          <w:lang w:eastAsia="ru-RU"/>
        </w:rPr>
        <w:tab/>
        <w:t>9,7+</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Аналитика</w:t>
      </w:r>
      <w:r w:rsidRPr="00F40B58">
        <w:rPr>
          <w:rFonts w:ascii="Times New Roman" w:eastAsia="Times New Roman" w:hAnsi="Times New Roman" w:cs="Times New Roman"/>
          <w:kern w:val="0"/>
          <w:sz w:val="28"/>
          <w:szCs w:val="28"/>
          <w:lang w:eastAsia="ru-RU"/>
        </w:rPr>
        <w:tab/>
        <w:t>8</w:t>
      </w:r>
      <w:r w:rsidRPr="00F40B58">
        <w:rPr>
          <w:rFonts w:ascii="Times New Roman" w:eastAsia="Times New Roman" w:hAnsi="Times New Roman" w:cs="Times New Roman"/>
          <w:kern w:val="0"/>
          <w:sz w:val="28"/>
          <w:szCs w:val="28"/>
          <w:lang w:eastAsia="ru-RU"/>
        </w:rPr>
        <w:tab/>
        <w:t>9</w:t>
      </w:r>
      <w:r w:rsidRPr="00F40B58">
        <w:rPr>
          <w:rFonts w:ascii="Times New Roman" w:eastAsia="Times New Roman" w:hAnsi="Times New Roman" w:cs="Times New Roman"/>
          <w:kern w:val="0"/>
          <w:sz w:val="28"/>
          <w:szCs w:val="28"/>
          <w:lang w:eastAsia="ru-RU"/>
        </w:rPr>
        <w:tab/>
        <w:t>9</w:t>
      </w:r>
      <w:r w:rsidRPr="00F40B58">
        <w:rPr>
          <w:rFonts w:ascii="Times New Roman" w:eastAsia="Times New Roman" w:hAnsi="Times New Roman" w:cs="Times New Roman"/>
          <w:kern w:val="0"/>
          <w:sz w:val="28"/>
          <w:szCs w:val="28"/>
          <w:lang w:eastAsia="ru-RU"/>
        </w:rPr>
        <w:tab/>
        <w:t>8,7+</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Работоспособность</w:t>
      </w:r>
      <w:r w:rsidRPr="00F40B58">
        <w:rPr>
          <w:rFonts w:ascii="Times New Roman" w:eastAsia="Times New Roman" w:hAnsi="Times New Roman" w:cs="Times New Roman"/>
          <w:kern w:val="0"/>
          <w:sz w:val="28"/>
          <w:szCs w:val="28"/>
          <w:lang w:eastAsia="ru-RU"/>
        </w:rPr>
        <w:tab/>
        <w:t>10</w:t>
      </w:r>
      <w:r w:rsidRPr="00F40B58">
        <w:rPr>
          <w:rFonts w:ascii="Times New Roman" w:eastAsia="Times New Roman" w:hAnsi="Times New Roman" w:cs="Times New Roman"/>
          <w:kern w:val="0"/>
          <w:sz w:val="28"/>
          <w:szCs w:val="28"/>
          <w:lang w:eastAsia="ru-RU"/>
        </w:rPr>
        <w:tab/>
        <w:t>10</w:t>
      </w:r>
      <w:r w:rsidRPr="00F40B58">
        <w:rPr>
          <w:rFonts w:ascii="Times New Roman" w:eastAsia="Times New Roman" w:hAnsi="Times New Roman" w:cs="Times New Roman"/>
          <w:kern w:val="0"/>
          <w:sz w:val="28"/>
          <w:szCs w:val="28"/>
          <w:lang w:eastAsia="ru-RU"/>
        </w:rPr>
        <w:tab/>
        <w:t>9</w:t>
      </w:r>
      <w:r w:rsidRPr="00F40B58">
        <w:rPr>
          <w:rFonts w:ascii="Times New Roman" w:eastAsia="Times New Roman" w:hAnsi="Times New Roman" w:cs="Times New Roman"/>
          <w:kern w:val="0"/>
          <w:sz w:val="28"/>
          <w:szCs w:val="28"/>
          <w:lang w:eastAsia="ru-RU"/>
        </w:rPr>
        <w:tab/>
        <w:t>9,7-</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Пунктуальность</w:t>
      </w:r>
      <w:r w:rsidRPr="00F40B58">
        <w:rPr>
          <w:rFonts w:ascii="Times New Roman" w:eastAsia="Times New Roman" w:hAnsi="Times New Roman" w:cs="Times New Roman"/>
          <w:kern w:val="0"/>
          <w:sz w:val="28"/>
          <w:szCs w:val="28"/>
          <w:lang w:eastAsia="ru-RU"/>
        </w:rPr>
        <w:tab/>
        <w:t>8</w:t>
      </w:r>
      <w:r w:rsidRPr="00F40B58">
        <w:rPr>
          <w:rFonts w:ascii="Times New Roman" w:eastAsia="Times New Roman" w:hAnsi="Times New Roman" w:cs="Times New Roman"/>
          <w:kern w:val="0"/>
          <w:sz w:val="28"/>
          <w:szCs w:val="28"/>
          <w:lang w:eastAsia="ru-RU"/>
        </w:rPr>
        <w:tab/>
        <w:t>8</w:t>
      </w:r>
      <w:r w:rsidRPr="00F40B58">
        <w:rPr>
          <w:rFonts w:ascii="Times New Roman" w:eastAsia="Times New Roman" w:hAnsi="Times New Roman" w:cs="Times New Roman"/>
          <w:kern w:val="0"/>
          <w:sz w:val="28"/>
          <w:szCs w:val="28"/>
          <w:lang w:eastAsia="ru-RU"/>
        </w:rPr>
        <w:tab/>
        <w:t>9</w:t>
      </w:r>
      <w:r w:rsidRPr="00F40B58">
        <w:rPr>
          <w:rFonts w:ascii="Times New Roman" w:eastAsia="Times New Roman" w:hAnsi="Times New Roman" w:cs="Times New Roman"/>
          <w:kern w:val="0"/>
          <w:sz w:val="28"/>
          <w:szCs w:val="28"/>
          <w:lang w:eastAsia="ru-RU"/>
        </w:rPr>
        <w:tab/>
        <w:t>8,3-</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Задачи</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Оценка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внешней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среды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возможностей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угроз</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t>9</w:t>
      </w:r>
      <w:r w:rsidRPr="00F40B58">
        <w:rPr>
          <w:rFonts w:ascii="Times New Roman" w:eastAsia="Times New Roman" w:hAnsi="Times New Roman" w:cs="Times New Roman"/>
          <w:kern w:val="0"/>
          <w:sz w:val="28"/>
          <w:szCs w:val="28"/>
          <w:lang w:eastAsia="ru-RU"/>
        </w:rPr>
        <w:tab/>
        <w:t>10</w:t>
      </w:r>
      <w:r w:rsidRPr="00F40B58">
        <w:rPr>
          <w:rFonts w:ascii="Times New Roman" w:eastAsia="Times New Roman" w:hAnsi="Times New Roman" w:cs="Times New Roman"/>
          <w:kern w:val="0"/>
          <w:sz w:val="28"/>
          <w:szCs w:val="28"/>
          <w:lang w:eastAsia="ru-RU"/>
        </w:rPr>
        <w:tab/>
        <w:t>10</w:t>
      </w:r>
      <w:r w:rsidRPr="00F40B58">
        <w:rPr>
          <w:rFonts w:ascii="Times New Roman" w:eastAsia="Times New Roman" w:hAnsi="Times New Roman" w:cs="Times New Roman"/>
          <w:kern w:val="0"/>
          <w:sz w:val="28"/>
          <w:szCs w:val="28"/>
          <w:lang w:eastAsia="ru-RU"/>
        </w:rPr>
        <w:tab/>
        <w:t>9,7+</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Оценка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внутренней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среды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t>6</w:t>
      </w:r>
      <w:r w:rsidRPr="00F40B58">
        <w:rPr>
          <w:rFonts w:ascii="Times New Roman" w:eastAsia="Times New Roman" w:hAnsi="Times New Roman" w:cs="Times New Roman"/>
          <w:kern w:val="0"/>
          <w:sz w:val="28"/>
          <w:szCs w:val="28"/>
          <w:lang w:eastAsia="ru-RU"/>
        </w:rPr>
        <w:tab/>
        <w:t>5</w:t>
      </w:r>
      <w:r w:rsidRPr="00F40B58">
        <w:rPr>
          <w:rFonts w:ascii="Times New Roman" w:eastAsia="Times New Roman" w:hAnsi="Times New Roman" w:cs="Times New Roman"/>
          <w:kern w:val="0"/>
          <w:sz w:val="28"/>
          <w:szCs w:val="28"/>
          <w:lang w:eastAsia="ru-RU"/>
        </w:rPr>
        <w:tab/>
        <w:t>4</w:t>
      </w:r>
      <w:r w:rsidRPr="00F40B58">
        <w:rPr>
          <w:rFonts w:ascii="Times New Roman" w:eastAsia="Times New Roman" w:hAnsi="Times New Roman" w:cs="Times New Roman"/>
          <w:kern w:val="0"/>
          <w:sz w:val="28"/>
          <w:szCs w:val="28"/>
          <w:lang w:eastAsia="ru-RU"/>
        </w:rPr>
        <w:tab/>
        <w:t>5-</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Принятие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решений</w:t>
      </w:r>
      <w:r w:rsidRPr="00F40B58">
        <w:rPr>
          <w:rFonts w:ascii="Times New Roman" w:eastAsia="Times New Roman" w:hAnsi="Times New Roman" w:cs="Times New Roman"/>
          <w:kern w:val="0"/>
          <w:sz w:val="28"/>
          <w:szCs w:val="28"/>
          <w:lang w:eastAsia="ru-RU"/>
        </w:rPr>
        <w:tab/>
        <w:t>9</w:t>
      </w:r>
      <w:r w:rsidRPr="00F40B58">
        <w:rPr>
          <w:rFonts w:ascii="Times New Roman" w:eastAsia="Times New Roman" w:hAnsi="Times New Roman" w:cs="Times New Roman"/>
          <w:kern w:val="0"/>
          <w:sz w:val="28"/>
          <w:szCs w:val="28"/>
          <w:lang w:eastAsia="ru-RU"/>
        </w:rPr>
        <w:tab/>
        <w:t>9</w:t>
      </w:r>
      <w:r w:rsidRPr="00F40B58">
        <w:rPr>
          <w:rFonts w:ascii="Times New Roman" w:eastAsia="Times New Roman" w:hAnsi="Times New Roman" w:cs="Times New Roman"/>
          <w:kern w:val="0"/>
          <w:sz w:val="28"/>
          <w:szCs w:val="28"/>
          <w:lang w:eastAsia="ru-RU"/>
        </w:rPr>
        <w:tab/>
        <w:t>10</w:t>
      </w:r>
      <w:r w:rsidRPr="00F40B58">
        <w:rPr>
          <w:rFonts w:ascii="Times New Roman" w:eastAsia="Times New Roman" w:hAnsi="Times New Roman" w:cs="Times New Roman"/>
          <w:kern w:val="0"/>
          <w:sz w:val="28"/>
          <w:szCs w:val="28"/>
          <w:lang w:eastAsia="ru-RU"/>
        </w:rPr>
        <w:tab/>
        <w:t>9,3+</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Контроль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t>8</w:t>
      </w:r>
      <w:r w:rsidRPr="00F40B58">
        <w:rPr>
          <w:rFonts w:ascii="Times New Roman" w:eastAsia="Times New Roman" w:hAnsi="Times New Roman" w:cs="Times New Roman"/>
          <w:kern w:val="0"/>
          <w:sz w:val="28"/>
          <w:szCs w:val="28"/>
          <w:lang w:eastAsia="ru-RU"/>
        </w:rPr>
        <w:tab/>
        <w:t>7</w:t>
      </w:r>
      <w:r w:rsidRPr="00F40B58">
        <w:rPr>
          <w:rFonts w:ascii="Times New Roman" w:eastAsia="Times New Roman" w:hAnsi="Times New Roman" w:cs="Times New Roman"/>
          <w:kern w:val="0"/>
          <w:sz w:val="28"/>
          <w:szCs w:val="28"/>
          <w:lang w:eastAsia="ru-RU"/>
        </w:rPr>
        <w:tab/>
        <w:t>9</w:t>
      </w:r>
      <w:r w:rsidRPr="00F40B58">
        <w:rPr>
          <w:rFonts w:ascii="Times New Roman" w:eastAsia="Times New Roman" w:hAnsi="Times New Roman" w:cs="Times New Roman"/>
          <w:kern w:val="0"/>
          <w:sz w:val="28"/>
          <w:szCs w:val="28"/>
          <w:lang w:eastAsia="ru-RU"/>
        </w:rPr>
        <w:tab/>
        <w:t>8+</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Технологии</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Командная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работа</w:t>
      </w:r>
      <w:r w:rsidRPr="00F40B58">
        <w:rPr>
          <w:rFonts w:ascii="Times New Roman" w:eastAsia="Times New Roman" w:hAnsi="Times New Roman" w:cs="Times New Roman"/>
          <w:kern w:val="0"/>
          <w:sz w:val="28"/>
          <w:szCs w:val="28"/>
          <w:lang w:eastAsia="ru-RU"/>
        </w:rPr>
        <w:tab/>
        <w:t>4</w:t>
      </w:r>
      <w:r w:rsidRPr="00F40B58">
        <w:rPr>
          <w:rFonts w:ascii="Times New Roman" w:eastAsia="Times New Roman" w:hAnsi="Times New Roman" w:cs="Times New Roman"/>
          <w:kern w:val="0"/>
          <w:sz w:val="28"/>
          <w:szCs w:val="28"/>
          <w:lang w:eastAsia="ru-RU"/>
        </w:rPr>
        <w:tab/>
        <w:t>3</w:t>
      </w:r>
      <w:r w:rsidRPr="00F40B58">
        <w:rPr>
          <w:rFonts w:ascii="Times New Roman" w:eastAsia="Times New Roman" w:hAnsi="Times New Roman" w:cs="Times New Roman"/>
          <w:kern w:val="0"/>
          <w:sz w:val="28"/>
          <w:szCs w:val="28"/>
          <w:lang w:eastAsia="ru-RU"/>
        </w:rPr>
        <w:tab/>
        <w:t>5</w:t>
      </w:r>
      <w:r w:rsidRPr="00F40B58">
        <w:rPr>
          <w:rFonts w:ascii="Times New Roman" w:eastAsia="Times New Roman" w:hAnsi="Times New Roman" w:cs="Times New Roman"/>
          <w:kern w:val="0"/>
          <w:sz w:val="28"/>
          <w:szCs w:val="28"/>
          <w:lang w:eastAsia="ru-RU"/>
        </w:rPr>
        <w:tab/>
        <w:t>4+</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Власть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статус</w:t>
      </w:r>
      <w:r w:rsidRPr="00F40B58">
        <w:rPr>
          <w:rFonts w:ascii="Times New Roman" w:eastAsia="Times New Roman" w:hAnsi="Times New Roman" w:cs="Times New Roman"/>
          <w:kern w:val="0"/>
          <w:sz w:val="28"/>
          <w:szCs w:val="28"/>
          <w:lang w:eastAsia="ru-RU"/>
        </w:rPr>
        <w:tab/>
        <w:t>6</w:t>
      </w:r>
      <w:r w:rsidRPr="00F40B58">
        <w:rPr>
          <w:rFonts w:ascii="Times New Roman" w:eastAsia="Times New Roman" w:hAnsi="Times New Roman" w:cs="Times New Roman"/>
          <w:kern w:val="0"/>
          <w:sz w:val="28"/>
          <w:szCs w:val="28"/>
          <w:lang w:eastAsia="ru-RU"/>
        </w:rPr>
        <w:tab/>
        <w:t>5</w:t>
      </w:r>
      <w:r w:rsidRPr="00F40B58">
        <w:rPr>
          <w:rFonts w:ascii="Times New Roman" w:eastAsia="Times New Roman" w:hAnsi="Times New Roman" w:cs="Times New Roman"/>
          <w:kern w:val="0"/>
          <w:sz w:val="28"/>
          <w:szCs w:val="28"/>
          <w:lang w:eastAsia="ru-RU"/>
        </w:rPr>
        <w:tab/>
        <w:t>5</w:t>
      </w:r>
      <w:r w:rsidRPr="00F40B58">
        <w:rPr>
          <w:rFonts w:ascii="Times New Roman" w:eastAsia="Times New Roman" w:hAnsi="Times New Roman" w:cs="Times New Roman"/>
          <w:kern w:val="0"/>
          <w:sz w:val="28"/>
          <w:szCs w:val="28"/>
          <w:lang w:eastAsia="ru-RU"/>
        </w:rPr>
        <w:tab/>
        <w:t>5,3+</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Деловой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этикет</w:t>
      </w:r>
      <w:r w:rsidRPr="00F40B58">
        <w:rPr>
          <w:rFonts w:ascii="Times New Roman" w:eastAsia="Times New Roman" w:hAnsi="Times New Roman" w:cs="Times New Roman"/>
          <w:kern w:val="0"/>
          <w:sz w:val="28"/>
          <w:szCs w:val="28"/>
          <w:lang w:eastAsia="ru-RU"/>
        </w:rPr>
        <w:tab/>
        <w:t>6</w:t>
      </w:r>
      <w:r w:rsidRPr="00F40B58">
        <w:rPr>
          <w:rFonts w:ascii="Times New Roman" w:eastAsia="Times New Roman" w:hAnsi="Times New Roman" w:cs="Times New Roman"/>
          <w:kern w:val="0"/>
          <w:sz w:val="28"/>
          <w:szCs w:val="28"/>
          <w:lang w:eastAsia="ru-RU"/>
        </w:rPr>
        <w:tab/>
        <w:t>7</w:t>
      </w:r>
      <w:r w:rsidRPr="00F40B58">
        <w:rPr>
          <w:rFonts w:ascii="Times New Roman" w:eastAsia="Times New Roman" w:hAnsi="Times New Roman" w:cs="Times New Roman"/>
          <w:kern w:val="0"/>
          <w:sz w:val="28"/>
          <w:szCs w:val="28"/>
          <w:lang w:eastAsia="ru-RU"/>
        </w:rPr>
        <w:tab/>
        <w:t>6</w:t>
      </w:r>
      <w:r w:rsidRPr="00F40B58">
        <w:rPr>
          <w:rFonts w:ascii="Times New Roman" w:eastAsia="Times New Roman" w:hAnsi="Times New Roman" w:cs="Times New Roman"/>
          <w:kern w:val="0"/>
          <w:sz w:val="28"/>
          <w:szCs w:val="28"/>
          <w:lang w:eastAsia="ru-RU"/>
        </w:rPr>
        <w:tab/>
        <w:t>6,3+</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Неформальное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лидерство</w:t>
      </w:r>
      <w:r w:rsidRPr="00F40B58">
        <w:rPr>
          <w:rFonts w:ascii="Times New Roman" w:eastAsia="Times New Roman" w:hAnsi="Times New Roman" w:cs="Times New Roman"/>
          <w:kern w:val="0"/>
          <w:sz w:val="28"/>
          <w:szCs w:val="28"/>
          <w:lang w:eastAsia="ru-RU"/>
        </w:rPr>
        <w:tab/>
        <w:t>3</w:t>
      </w:r>
      <w:r w:rsidRPr="00F40B58">
        <w:rPr>
          <w:rFonts w:ascii="Times New Roman" w:eastAsia="Times New Roman" w:hAnsi="Times New Roman" w:cs="Times New Roman"/>
          <w:kern w:val="0"/>
          <w:sz w:val="28"/>
          <w:szCs w:val="28"/>
          <w:lang w:eastAsia="ru-RU"/>
        </w:rPr>
        <w:tab/>
        <w:t>4</w:t>
      </w:r>
      <w:r w:rsidRPr="00F40B58">
        <w:rPr>
          <w:rFonts w:ascii="Times New Roman" w:eastAsia="Times New Roman" w:hAnsi="Times New Roman" w:cs="Times New Roman"/>
          <w:kern w:val="0"/>
          <w:sz w:val="28"/>
          <w:szCs w:val="28"/>
          <w:lang w:eastAsia="ru-RU"/>
        </w:rPr>
        <w:tab/>
        <w:t>5</w:t>
      </w:r>
      <w:r w:rsidRPr="00F40B58">
        <w:rPr>
          <w:rFonts w:ascii="Times New Roman" w:eastAsia="Times New Roman" w:hAnsi="Times New Roman" w:cs="Times New Roman"/>
          <w:kern w:val="0"/>
          <w:sz w:val="28"/>
          <w:szCs w:val="28"/>
          <w:lang w:eastAsia="ru-RU"/>
        </w:rPr>
        <w:tab/>
        <w:t>4+</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Принятие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решений</w:t>
      </w:r>
      <w:r w:rsidRPr="00F40B58">
        <w:rPr>
          <w:rFonts w:ascii="Times New Roman" w:eastAsia="Times New Roman" w:hAnsi="Times New Roman" w:cs="Times New Roman"/>
          <w:kern w:val="0"/>
          <w:sz w:val="28"/>
          <w:szCs w:val="28"/>
          <w:lang w:eastAsia="ru-RU"/>
        </w:rPr>
        <w:tab/>
        <w:t>9</w:t>
      </w:r>
      <w:r w:rsidRPr="00F40B58">
        <w:rPr>
          <w:rFonts w:ascii="Times New Roman" w:eastAsia="Times New Roman" w:hAnsi="Times New Roman" w:cs="Times New Roman"/>
          <w:kern w:val="0"/>
          <w:sz w:val="28"/>
          <w:szCs w:val="28"/>
          <w:lang w:eastAsia="ru-RU"/>
        </w:rPr>
        <w:tab/>
        <w:t>8</w:t>
      </w:r>
      <w:r w:rsidRPr="00F40B58">
        <w:rPr>
          <w:rFonts w:ascii="Times New Roman" w:eastAsia="Times New Roman" w:hAnsi="Times New Roman" w:cs="Times New Roman"/>
          <w:kern w:val="0"/>
          <w:sz w:val="28"/>
          <w:szCs w:val="28"/>
          <w:lang w:eastAsia="ru-RU"/>
        </w:rPr>
        <w:tab/>
        <w:t>10</w:t>
      </w:r>
      <w:r w:rsidRPr="00F40B58">
        <w:rPr>
          <w:rFonts w:ascii="Times New Roman" w:eastAsia="Times New Roman" w:hAnsi="Times New Roman" w:cs="Times New Roman"/>
          <w:kern w:val="0"/>
          <w:sz w:val="28"/>
          <w:szCs w:val="28"/>
          <w:lang w:eastAsia="ru-RU"/>
        </w:rPr>
        <w:tab/>
        <w:t>9+</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lastRenderedPageBreak/>
        <w:t>Мотивация</w:t>
      </w:r>
      <w:r w:rsidRPr="00F40B58">
        <w:rPr>
          <w:rFonts w:ascii="Times New Roman" w:eastAsia="Times New Roman" w:hAnsi="Times New Roman" w:cs="Times New Roman"/>
          <w:kern w:val="0"/>
          <w:sz w:val="28"/>
          <w:szCs w:val="28"/>
          <w:lang w:eastAsia="ru-RU"/>
        </w:rPr>
        <w:tab/>
        <w:t>8</w:t>
      </w:r>
      <w:r w:rsidRPr="00F40B58">
        <w:rPr>
          <w:rFonts w:ascii="Times New Roman" w:eastAsia="Times New Roman" w:hAnsi="Times New Roman" w:cs="Times New Roman"/>
          <w:kern w:val="0"/>
          <w:sz w:val="28"/>
          <w:szCs w:val="28"/>
          <w:lang w:eastAsia="ru-RU"/>
        </w:rPr>
        <w:tab/>
        <w:t>9</w:t>
      </w:r>
      <w:r w:rsidRPr="00F40B58">
        <w:rPr>
          <w:rFonts w:ascii="Times New Roman" w:eastAsia="Times New Roman" w:hAnsi="Times New Roman" w:cs="Times New Roman"/>
          <w:kern w:val="0"/>
          <w:sz w:val="28"/>
          <w:szCs w:val="28"/>
          <w:lang w:eastAsia="ru-RU"/>
        </w:rPr>
        <w:tab/>
        <w:t>10</w:t>
      </w:r>
      <w:r w:rsidRPr="00F40B58">
        <w:rPr>
          <w:rFonts w:ascii="Times New Roman" w:eastAsia="Times New Roman" w:hAnsi="Times New Roman" w:cs="Times New Roman"/>
          <w:kern w:val="0"/>
          <w:sz w:val="28"/>
          <w:szCs w:val="28"/>
          <w:lang w:eastAsia="ru-RU"/>
        </w:rPr>
        <w:tab/>
        <w:t>9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Управление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конфликтами</w:t>
      </w:r>
      <w:r w:rsidRPr="00F40B58">
        <w:rPr>
          <w:rFonts w:ascii="Times New Roman" w:eastAsia="Times New Roman" w:hAnsi="Times New Roman" w:cs="Times New Roman"/>
          <w:kern w:val="0"/>
          <w:sz w:val="28"/>
          <w:szCs w:val="28"/>
          <w:lang w:eastAsia="ru-RU"/>
        </w:rPr>
        <w:tab/>
        <w:t>5</w:t>
      </w:r>
      <w:r w:rsidRPr="00F40B58">
        <w:rPr>
          <w:rFonts w:ascii="Times New Roman" w:eastAsia="Times New Roman" w:hAnsi="Times New Roman" w:cs="Times New Roman"/>
          <w:kern w:val="0"/>
          <w:sz w:val="28"/>
          <w:szCs w:val="28"/>
          <w:lang w:eastAsia="ru-RU"/>
        </w:rPr>
        <w:tab/>
        <w:t>5</w:t>
      </w:r>
      <w:r w:rsidRPr="00F40B58">
        <w:rPr>
          <w:rFonts w:ascii="Times New Roman" w:eastAsia="Times New Roman" w:hAnsi="Times New Roman" w:cs="Times New Roman"/>
          <w:kern w:val="0"/>
          <w:sz w:val="28"/>
          <w:szCs w:val="28"/>
          <w:lang w:eastAsia="ru-RU"/>
        </w:rPr>
        <w:tab/>
        <w:t>6</w:t>
      </w:r>
      <w:r w:rsidRPr="00F40B58">
        <w:rPr>
          <w:rFonts w:ascii="Times New Roman" w:eastAsia="Times New Roman" w:hAnsi="Times New Roman" w:cs="Times New Roman"/>
          <w:kern w:val="0"/>
          <w:sz w:val="28"/>
          <w:szCs w:val="28"/>
          <w:lang w:eastAsia="ru-RU"/>
        </w:rPr>
        <w:tab/>
        <w:t>5,3+</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втором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этапе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осуществляется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независимое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закрытое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экспертное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которого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интерпретируются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первых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отдельным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модулям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столбцам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массива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основании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сопоставления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средних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значений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экспертных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качественных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параметров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соответствующих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модулей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вторых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суммарным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результатам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экспертных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конкретных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строкам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массива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Обработка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была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осуществлена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применением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программных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продуктов</w:t>
      </w:r>
      <w:r w:rsidRPr="00F40B58">
        <w:rPr>
          <w:rFonts w:ascii="Times New Roman" w:eastAsia="Times New Roman" w:hAnsi="Times New Roman" w:cs="Times New Roman"/>
          <w:kern w:val="0"/>
          <w:sz w:val="28"/>
          <w:szCs w:val="28"/>
          <w:lang w:eastAsia="ru-RU"/>
        </w:rPr>
        <w:t xml:space="preserve"> Excel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Expert Project. </w:t>
      </w:r>
      <w:r w:rsidRPr="00F40B58">
        <w:rPr>
          <w:rFonts w:ascii="Times New Roman" w:eastAsia="Times New Roman" w:hAnsi="Times New Roman" w:cs="Times New Roman" w:hint="eastAsia"/>
          <w:kern w:val="0"/>
          <w:sz w:val="28"/>
          <w:szCs w:val="28"/>
          <w:lang w:eastAsia="ru-RU"/>
        </w:rPr>
        <w:t>Расчет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среднего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квадратического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отклонения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позволяет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отнести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одной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четырех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зон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определяющих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«сильные»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«слабые»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стороны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возможности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угрозы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реализации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табл</w:t>
      </w:r>
      <w:r w:rsidRPr="00F40B58">
        <w:rPr>
          <w:rFonts w:ascii="Times New Roman" w:eastAsia="Times New Roman" w:hAnsi="Times New Roman" w:cs="Times New Roman"/>
          <w:kern w:val="0"/>
          <w:sz w:val="28"/>
          <w:szCs w:val="28"/>
          <w:lang w:eastAsia="ru-RU"/>
        </w:rPr>
        <w:t xml:space="preserve">. 7).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Таблица</w:t>
      </w:r>
      <w:r w:rsidRPr="00F40B58">
        <w:rPr>
          <w:rFonts w:ascii="Times New Roman" w:eastAsia="Times New Roman" w:hAnsi="Times New Roman" w:cs="Times New Roman"/>
          <w:kern w:val="0"/>
          <w:sz w:val="28"/>
          <w:szCs w:val="28"/>
          <w:lang w:eastAsia="ru-RU"/>
        </w:rPr>
        <w:t xml:space="preserve"> 7</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Краткая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характеристика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зон</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Название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зоны</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Интервал</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Оценка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проявления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качеств</w:t>
      </w:r>
      <w:r w:rsidRPr="00F40B58">
        <w:rPr>
          <w:rFonts w:ascii="Times New Roman" w:eastAsia="Times New Roman" w:hAnsi="Times New Roman" w:cs="Times New Roman"/>
          <w:kern w:val="0"/>
          <w:sz w:val="28"/>
          <w:szCs w:val="28"/>
          <w:lang w:eastAsia="ru-RU"/>
        </w:rPr>
        <w:tab/>
        <w:t>SWOT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1</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Конкурентная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t xml:space="preserve">&gt;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Наиболее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выраженные</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качества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определяющие</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преимущества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t xml:space="preserve">S - </w:t>
      </w:r>
      <w:r w:rsidRPr="00F40B58">
        <w:rPr>
          <w:rFonts w:ascii="Times New Roman" w:eastAsia="Times New Roman" w:hAnsi="Times New Roman" w:cs="Times New Roman" w:hint="eastAsia"/>
          <w:kern w:val="0"/>
          <w:sz w:val="28"/>
          <w:szCs w:val="28"/>
          <w:lang w:eastAsia="ru-RU"/>
        </w:rPr>
        <w:t>сильные</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стороны</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2</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Оперативная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t>[</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kern w:val="0"/>
          <w:sz w:val="28"/>
          <w:szCs w:val="28"/>
          <w:lang w:eastAsia="ru-RU"/>
        </w:rPr>
        <w:t>]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Качества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слабо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выражены</w:t>
      </w:r>
      <w:r w:rsidRPr="00F40B58">
        <w:rPr>
          <w:rFonts w:ascii="Times New Roman" w:eastAsia="Times New Roman" w:hAnsi="Times New Roman" w:cs="Times New Roman"/>
          <w:kern w:val="0"/>
          <w:sz w:val="28"/>
          <w:szCs w:val="28"/>
          <w:lang w:eastAsia="ru-RU"/>
        </w:rPr>
        <w:tab/>
        <w:t xml:space="preserve">W - </w:t>
      </w:r>
      <w:r w:rsidRPr="00F40B58">
        <w:rPr>
          <w:rFonts w:ascii="Times New Roman" w:eastAsia="Times New Roman" w:hAnsi="Times New Roman" w:cs="Times New Roman" w:hint="eastAsia"/>
          <w:kern w:val="0"/>
          <w:sz w:val="28"/>
          <w:szCs w:val="28"/>
          <w:lang w:eastAsia="ru-RU"/>
        </w:rPr>
        <w:t>слабые</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стороны</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3</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Потенциальная</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Развитые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качества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навыки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сформированные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модели</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поведения</w:t>
      </w:r>
      <w:r w:rsidRPr="00F40B58">
        <w:rPr>
          <w:rFonts w:ascii="Times New Roman" w:eastAsia="Times New Roman" w:hAnsi="Times New Roman" w:cs="Times New Roman"/>
          <w:kern w:val="0"/>
          <w:sz w:val="28"/>
          <w:szCs w:val="28"/>
          <w:lang w:eastAsia="ru-RU"/>
        </w:rPr>
        <w:tab/>
        <w:t xml:space="preserve">O - </w:t>
      </w:r>
      <w:r w:rsidRPr="00F40B58">
        <w:rPr>
          <w:rFonts w:ascii="Times New Roman" w:eastAsia="Times New Roman" w:hAnsi="Times New Roman" w:cs="Times New Roman" w:hint="eastAsia"/>
          <w:kern w:val="0"/>
          <w:sz w:val="28"/>
          <w:szCs w:val="28"/>
          <w:lang w:eastAsia="ru-RU"/>
        </w:rPr>
        <w:t>возможности</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4</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Пассивная</w:t>
      </w:r>
      <w:r w:rsidRPr="00F40B58">
        <w:rPr>
          <w:rFonts w:ascii="Times New Roman" w:eastAsia="Times New Roman" w:hAnsi="Times New Roman" w:cs="Times New Roman"/>
          <w:kern w:val="0"/>
          <w:sz w:val="28"/>
          <w:szCs w:val="28"/>
          <w:lang w:eastAsia="ru-RU"/>
        </w:rPr>
        <w:tab/>
        <w:t xml:space="preserve">&lt;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Качества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присущие</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индивиду</w:t>
      </w:r>
      <w:r w:rsidRPr="00F40B58">
        <w:rPr>
          <w:rFonts w:ascii="Times New Roman" w:eastAsia="Times New Roman" w:hAnsi="Times New Roman" w:cs="Times New Roman"/>
          <w:kern w:val="0"/>
          <w:sz w:val="28"/>
          <w:szCs w:val="28"/>
          <w:lang w:eastAsia="ru-RU"/>
        </w:rPr>
        <w:tab/>
        <w:t xml:space="preserve">T - </w:t>
      </w:r>
      <w:r w:rsidRPr="00F40B58">
        <w:rPr>
          <w:rFonts w:ascii="Times New Roman" w:eastAsia="Times New Roman" w:hAnsi="Times New Roman" w:cs="Times New Roman" w:hint="eastAsia"/>
          <w:kern w:val="0"/>
          <w:sz w:val="28"/>
          <w:szCs w:val="28"/>
          <w:lang w:eastAsia="ru-RU"/>
        </w:rPr>
        <w:t>угрозы</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Для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экспресс</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руководителей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специалистов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были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выявлены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допустимые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диапазоны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вариации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среднего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балла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оцениваемых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параметров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каждого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модуля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табл</w:t>
      </w:r>
      <w:r w:rsidRPr="00F40B58">
        <w:rPr>
          <w:rFonts w:ascii="Times New Roman" w:eastAsia="Times New Roman" w:hAnsi="Times New Roman" w:cs="Times New Roman"/>
          <w:kern w:val="0"/>
          <w:sz w:val="28"/>
          <w:szCs w:val="28"/>
          <w:lang w:eastAsia="ru-RU"/>
        </w:rPr>
        <w:t xml:space="preserve">. 8).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Допустимые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диапазоны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базовых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характеристик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lastRenderedPageBreak/>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представлены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табл</w:t>
      </w:r>
      <w:r w:rsidRPr="00F40B58">
        <w:rPr>
          <w:rFonts w:ascii="Times New Roman" w:eastAsia="Times New Roman" w:hAnsi="Times New Roman" w:cs="Times New Roman"/>
          <w:kern w:val="0"/>
          <w:sz w:val="28"/>
          <w:szCs w:val="28"/>
          <w:lang w:eastAsia="ru-RU"/>
        </w:rPr>
        <w:t>. 9.</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Было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рекомендовано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применять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логически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обоснованных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значения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коэффициента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Кс</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1- </w:t>
      </w:r>
      <w:r w:rsidRPr="00F40B58">
        <w:rPr>
          <w:rFonts w:ascii="Times New Roman" w:eastAsia="Times New Roman" w:hAnsi="Times New Roman" w:cs="Times New Roman" w:hint="eastAsia"/>
          <w:kern w:val="0"/>
          <w:sz w:val="28"/>
          <w:szCs w:val="28"/>
          <w:lang w:eastAsia="ru-RU"/>
        </w:rPr>
        <w:t>соответствует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допустимый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диапазон</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0 - </w:t>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соответствует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нуждается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улучшении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1,1 - </w:t>
      </w:r>
      <w:r w:rsidRPr="00F40B58">
        <w:rPr>
          <w:rFonts w:ascii="Times New Roman" w:eastAsia="Times New Roman" w:hAnsi="Times New Roman" w:cs="Times New Roman" w:hint="eastAsia"/>
          <w:kern w:val="0"/>
          <w:sz w:val="28"/>
          <w:szCs w:val="28"/>
          <w:lang w:eastAsia="ru-RU"/>
        </w:rPr>
        <w:t>превышает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требования</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Тогда</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где</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показатель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показатель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АУП</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ИТР</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показатель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рабочих</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Таблица</w:t>
      </w:r>
      <w:r w:rsidRPr="00F40B58">
        <w:rPr>
          <w:rFonts w:ascii="Times New Roman" w:eastAsia="Times New Roman" w:hAnsi="Times New Roman" w:cs="Times New Roman"/>
          <w:kern w:val="0"/>
          <w:sz w:val="28"/>
          <w:szCs w:val="28"/>
          <w:lang w:eastAsia="ru-RU"/>
        </w:rPr>
        <w:t xml:space="preserve"> 8</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Допустимый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диапазон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вариации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среднего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балла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оцениваемых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параметров</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модулям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АУП</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ИТР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Усл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Модули</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Допустимый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диапазон</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min-max</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1</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СЛ</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Стратегическое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лидерство</w:t>
      </w:r>
      <w:r w:rsidRPr="00F40B58">
        <w:rPr>
          <w:rFonts w:ascii="Times New Roman" w:eastAsia="Times New Roman" w:hAnsi="Times New Roman" w:cs="Times New Roman"/>
          <w:kern w:val="0"/>
          <w:sz w:val="28"/>
          <w:szCs w:val="28"/>
          <w:lang w:eastAsia="ru-RU"/>
        </w:rPr>
        <w:tab/>
        <w:t>8-10</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2</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УП</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Управление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персоналом</w:t>
      </w:r>
      <w:r w:rsidRPr="00F40B58">
        <w:rPr>
          <w:rFonts w:ascii="Times New Roman" w:eastAsia="Times New Roman" w:hAnsi="Times New Roman" w:cs="Times New Roman"/>
          <w:kern w:val="0"/>
          <w:sz w:val="28"/>
          <w:szCs w:val="28"/>
          <w:lang w:eastAsia="ru-RU"/>
        </w:rPr>
        <w:tab/>
        <w:t>8-10</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3</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РП</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Развитие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подчиненных</w:t>
      </w:r>
      <w:r w:rsidRPr="00F40B58">
        <w:rPr>
          <w:rFonts w:ascii="Times New Roman" w:eastAsia="Times New Roman" w:hAnsi="Times New Roman" w:cs="Times New Roman"/>
          <w:kern w:val="0"/>
          <w:sz w:val="28"/>
          <w:szCs w:val="28"/>
          <w:lang w:eastAsia="ru-RU"/>
        </w:rPr>
        <w:tab/>
        <w:t>6-10</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4</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Навыки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мотивации</w:t>
      </w:r>
      <w:r w:rsidRPr="00F40B58">
        <w:rPr>
          <w:rFonts w:ascii="Times New Roman" w:eastAsia="Times New Roman" w:hAnsi="Times New Roman" w:cs="Times New Roman"/>
          <w:kern w:val="0"/>
          <w:sz w:val="28"/>
          <w:szCs w:val="28"/>
          <w:lang w:eastAsia="ru-RU"/>
        </w:rPr>
        <w:tab/>
        <w:t>6-10</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5</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Коммуникативность</w:t>
      </w:r>
      <w:r w:rsidRPr="00F40B58">
        <w:rPr>
          <w:rFonts w:ascii="Times New Roman" w:eastAsia="Times New Roman" w:hAnsi="Times New Roman" w:cs="Times New Roman"/>
          <w:kern w:val="0"/>
          <w:sz w:val="28"/>
          <w:szCs w:val="28"/>
          <w:lang w:eastAsia="ru-RU"/>
        </w:rPr>
        <w:tab/>
        <w:t>4-10</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6</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УИ</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Управление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изменениями</w:t>
      </w:r>
      <w:r w:rsidRPr="00F40B58">
        <w:rPr>
          <w:rFonts w:ascii="Times New Roman" w:eastAsia="Times New Roman" w:hAnsi="Times New Roman" w:cs="Times New Roman"/>
          <w:kern w:val="0"/>
          <w:sz w:val="28"/>
          <w:szCs w:val="28"/>
          <w:lang w:eastAsia="ru-RU"/>
        </w:rPr>
        <w:tab/>
        <w:t>7-10</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7</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НЛ</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Неформальное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лидерство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t>7-10</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8</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Гибкость</w:t>
      </w:r>
      <w:r w:rsidRPr="00F40B58">
        <w:rPr>
          <w:rFonts w:ascii="Times New Roman" w:eastAsia="Times New Roman" w:hAnsi="Times New Roman" w:cs="Times New Roman"/>
          <w:kern w:val="0"/>
          <w:sz w:val="28"/>
          <w:szCs w:val="28"/>
          <w:lang w:eastAsia="ru-RU"/>
        </w:rPr>
        <w:tab/>
        <w:t>4-10</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9</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П</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Профессионализм</w:t>
      </w:r>
      <w:r w:rsidRPr="00F40B58">
        <w:rPr>
          <w:rFonts w:ascii="Times New Roman" w:eastAsia="Times New Roman" w:hAnsi="Times New Roman" w:cs="Times New Roman"/>
          <w:kern w:val="0"/>
          <w:sz w:val="28"/>
          <w:szCs w:val="28"/>
          <w:lang w:eastAsia="ru-RU"/>
        </w:rPr>
        <w:tab/>
        <w:t>9-10</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Итоговый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балл</w:t>
      </w:r>
      <w:r w:rsidRPr="00F40B58">
        <w:rPr>
          <w:rFonts w:ascii="Times New Roman" w:eastAsia="Times New Roman" w:hAnsi="Times New Roman" w:cs="Times New Roman"/>
          <w:kern w:val="0"/>
          <w:sz w:val="28"/>
          <w:szCs w:val="28"/>
          <w:lang w:eastAsia="ru-RU"/>
        </w:rPr>
        <w:tab/>
        <w:t>59-90</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lastRenderedPageBreak/>
        <w:t>Таблица</w:t>
      </w:r>
      <w:r w:rsidRPr="00F40B58">
        <w:rPr>
          <w:rFonts w:ascii="Times New Roman" w:eastAsia="Times New Roman" w:hAnsi="Times New Roman" w:cs="Times New Roman"/>
          <w:kern w:val="0"/>
          <w:sz w:val="28"/>
          <w:szCs w:val="28"/>
          <w:lang w:eastAsia="ru-RU"/>
        </w:rPr>
        <w:t xml:space="preserve"> 9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Допустимый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диапазон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вариации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оцениваемых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параметров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рабочих</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Услов</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обозн</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Модули</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Допустимый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диапазон</w:t>
      </w:r>
      <w:r w:rsidRPr="00F40B58">
        <w:rPr>
          <w:rFonts w:ascii="Times New Roman" w:eastAsia="Times New Roman" w:hAnsi="Times New Roman" w:cs="Times New Roman"/>
          <w:kern w:val="0"/>
          <w:sz w:val="28"/>
          <w:szCs w:val="28"/>
          <w:lang w:eastAsia="ru-RU"/>
        </w:rPr>
        <w:t>, N</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1</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О</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Образование</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Среднее</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среднее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специальное</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профессиональное</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2</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Кв</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Уровень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квалификации</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Требуемый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тарифный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разряд</w:t>
      </w:r>
      <w:r w:rsidRPr="00F40B58">
        <w:rPr>
          <w:rFonts w:ascii="Times New Roman" w:eastAsia="Times New Roman" w:hAnsi="Times New Roman" w:cs="Times New Roman"/>
          <w:kern w:val="0"/>
          <w:sz w:val="28"/>
          <w:szCs w:val="28"/>
          <w:lang w:eastAsia="ru-RU"/>
        </w:rPr>
        <w:t xml:space="preserve">  -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Средний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тарифный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разряд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группе</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3</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Тв</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Уровень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технологической</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вооруженности</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Отсутствие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брака</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нормативный</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показатель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брака</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4</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Спр</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Стаж</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работы</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профессии</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специальности</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менее</w:t>
      </w:r>
      <w:r w:rsidRPr="00F40B58">
        <w:rPr>
          <w:rFonts w:ascii="Times New Roman" w:eastAsia="Times New Roman" w:hAnsi="Times New Roman" w:cs="Times New Roman"/>
          <w:kern w:val="0"/>
          <w:sz w:val="28"/>
          <w:szCs w:val="28"/>
          <w:lang w:eastAsia="ru-RU"/>
        </w:rPr>
        <w:t xml:space="preserve"> 3 </w:t>
      </w:r>
      <w:r w:rsidRPr="00F40B58">
        <w:rPr>
          <w:rFonts w:ascii="Times New Roman" w:eastAsia="Times New Roman" w:hAnsi="Times New Roman" w:cs="Times New Roman" w:hint="eastAsia"/>
          <w:kern w:val="0"/>
          <w:sz w:val="28"/>
          <w:szCs w:val="28"/>
          <w:lang w:eastAsia="ru-RU"/>
        </w:rPr>
        <w:t>мес</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5</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Сотр</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Стаж</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отрасли</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менее</w:t>
      </w:r>
      <w:r w:rsidRPr="00F40B58">
        <w:rPr>
          <w:rFonts w:ascii="Times New Roman" w:eastAsia="Times New Roman" w:hAnsi="Times New Roman" w:cs="Times New Roman"/>
          <w:kern w:val="0"/>
          <w:sz w:val="28"/>
          <w:szCs w:val="28"/>
          <w:lang w:eastAsia="ru-RU"/>
        </w:rPr>
        <w:t xml:space="preserve"> 3 </w:t>
      </w:r>
      <w:r w:rsidRPr="00F40B58">
        <w:rPr>
          <w:rFonts w:ascii="Times New Roman" w:eastAsia="Times New Roman" w:hAnsi="Times New Roman" w:cs="Times New Roman" w:hint="eastAsia"/>
          <w:kern w:val="0"/>
          <w:sz w:val="28"/>
          <w:szCs w:val="28"/>
          <w:lang w:eastAsia="ru-RU"/>
        </w:rPr>
        <w:t>мес</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6</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Сорг</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Стаж</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одном</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рабочем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месте</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Минимум</w:t>
      </w:r>
      <w:r w:rsidRPr="00F40B58">
        <w:rPr>
          <w:rFonts w:ascii="Times New Roman" w:eastAsia="Times New Roman" w:hAnsi="Times New Roman" w:cs="Times New Roman"/>
          <w:kern w:val="0"/>
          <w:sz w:val="28"/>
          <w:szCs w:val="28"/>
          <w:lang w:eastAsia="ru-RU"/>
        </w:rPr>
        <w:t xml:space="preserve"> 3 </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максимум</w:t>
      </w:r>
      <w:r w:rsidRPr="00F40B58">
        <w:rPr>
          <w:rFonts w:ascii="Times New Roman" w:eastAsia="Times New Roman" w:hAnsi="Times New Roman" w:cs="Times New Roman"/>
          <w:kern w:val="0"/>
          <w:sz w:val="28"/>
          <w:szCs w:val="28"/>
          <w:lang w:eastAsia="ru-RU"/>
        </w:rPr>
        <w:t xml:space="preserve"> 5 </w:t>
      </w:r>
      <w:r w:rsidRPr="00F40B58">
        <w:rPr>
          <w:rFonts w:ascii="Times New Roman" w:eastAsia="Times New Roman" w:hAnsi="Times New Roman" w:cs="Times New Roman" w:hint="eastAsia"/>
          <w:kern w:val="0"/>
          <w:sz w:val="28"/>
          <w:szCs w:val="28"/>
          <w:lang w:eastAsia="ru-RU"/>
        </w:rPr>
        <w:t>лет</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7</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Адаптивность</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Потери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времени</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бюллетеню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более</w:t>
      </w:r>
      <w:r w:rsidRPr="00F40B58">
        <w:rPr>
          <w:rFonts w:ascii="Times New Roman" w:eastAsia="Times New Roman" w:hAnsi="Times New Roman" w:cs="Times New Roman"/>
          <w:kern w:val="0"/>
          <w:sz w:val="28"/>
          <w:szCs w:val="28"/>
          <w:lang w:eastAsia="ru-RU"/>
        </w:rPr>
        <w:t xml:space="preserve"> 2 </w:t>
      </w:r>
      <w:r w:rsidRPr="00F40B58">
        <w:rPr>
          <w:rFonts w:ascii="Times New Roman" w:eastAsia="Times New Roman" w:hAnsi="Times New Roman" w:cs="Times New Roman" w:hint="eastAsia"/>
          <w:kern w:val="0"/>
          <w:sz w:val="28"/>
          <w:szCs w:val="28"/>
          <w:lang w:eastAsia="ru-RU"/>
        </w:rPr>
        <w:t>нед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год</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8</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Лояльность</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Потери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времени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связи</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опозданиями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прогулами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w:t>
      </w:r>
      <w:r w:rsidRPr="00F40B58">
        <w:rPr>
          <w:rFonts w:ascii="Times New Roman" w:eastAsia="Times New Roman" w:hAnsi="Times New Roman" w:cs="Times New Roman"/>
          <w:kern w:val="0"/>
          <w:sz w:val="28"/>
          <w:szCs w:val="28"/>
          <w:lang w:eastAsia="ru-RU"/>
        </w:rPr>
        <w:t>. (= 0)</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где</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оцениваемый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параметр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АУП</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ИТР</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оцениваемый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параметр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рабочего</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коэффициент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соответствия</w:t>
      </w:r>
      <w:r w:rsidRPr="00F40B58">
        <w:rPr>
          <w:rFonts w:ascii="Times New Roman" w:eastAsia="Times New Roman" w:hAnsi="Times New Roman" w:cs="Times New Roman"/>
          <w:kern w:val="0"/>
          <w:sz w:val="28"/>
          <w:szCs w:val="28"/>
          <w:lang w:eastAsia="ru-RU"/>
        </w:rPr>
        <w:t xml:space="preserve"> i-</w:t>
      </w:r>
      <w:r w:rsidRPr="00F40B58">
        <w:rPr>
          <w:rFonts w:ascii="Times New Roman" w:eastAsia="Times New Roman" w:hAnsi="Times New Roman" w:cs="Times New Roman" w:hint="eastAsia"/>
          <w:kern w:val="0"/>
          <w:sz w:val="28"/>
          <w:szCs w:val="28"/>
          <w:lang w:eastAsia="ru-RU"/>
        </w:rPr>
        <w:t>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параметра</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lastRenderedPageBreak/>
        <w:t>Предлагаемая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позволяет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имеющихся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потенциала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способствует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реализации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персонифицированной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кадровой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политики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привлечению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выработке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обоснованной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позиции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отношению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каждому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подчиненному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удержанию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оптимизации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оплаты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стимулирования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6. </w:t>
      </w:r>
      <w:r w:rsidRPr="00F40B58">
        <w:rPr>
          <w:rFonts w:ascii="Times New Roman" w:eastAsia="Times New Roman" w:hAnsi="Times New Roman" w:cs="Times New Roman" w:hint="eastAsia"/>
          <w:kern w:val="0"/>
          <w:sz w:val="28"/>
          <w:szCs w:val="28"/>
          <w:lang w:eastAsia="ru-RU"/>
        </w:rPr>
        <w:t>Обоснованы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возможные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варианты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интеграции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тактических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интересов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повышения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оптимизации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бюджета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Ценность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возрастает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Соответствующие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инвестиции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обеспечивают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достижение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поддержание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стабильного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трудового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коллектива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снижает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риск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долгосрочных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вложений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производственное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которые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являются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продолжением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процесса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направлены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приобретение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успешного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функционирования</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Определяя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потребности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сопоставляя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тактическими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задачами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руководство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получает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информацию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необходимо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развивать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следует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ориентировать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остальных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Возможные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варианты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учета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взаимных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интересов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наемного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работника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представлены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табл</w:t>
      </w:r>
      <w:r w:rsidRPr="00F40B58">
        <w:rPr>
          <w:rFonts w:ascii="Times New Roman" w:eastAsia="Times New Roman" w:hAnsi="Times New Roman" w:cs="Times New Roman"/>
          <w:kern w:val="0"/>
          <w:sz w:val="28"/>
          <w:szCs w:val="28"/>
          <w:lang w:eastAsia="ru-RU"/>
        </w:rPr>
        <w:t>. 10.</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Опираясь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персональную</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потребностей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они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интегрируют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интересы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работодателя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индивида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реализации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карьеры</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Таблица</w:t>
      </w:r>
      <w:r w:rsidRPr="00F40B58">
        <w:rPr>
          <w:rFonts w:ascii="Times New Roman" w:eastAsia="Times New Roman" w:hAnsi="Times New Roman" w:cs="Times New Roman"/>
          <w:kern w:val="0"/>
          <w:sz w:val="28"/>
          <w:szCs w:val="28"/>
          <w:lang w:eastAsia="ru-RU"/>
        </w:rPr>
        <w:t xml:space="preserve"> 10</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Возможные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варианты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учета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взаимных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интересов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наемного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работника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развитии</w:t>
      </w:r>
      <w:r w:rsidRPr="00F40B58">
        <w:rPr>
          <w:rFonts w:ascii="Times New Roman" w:eastAsia="Times New Roman" w:hAnsi="Times New Roman" w:cs="Times New Roman"/>
          <w:kern w:val="0"/>
          <w:sz w:val="28"/>
          <w:szCs w:val="28"/>
          <w:lang w:eastAsia="ru-RU"/>
        </w:rPr>
        <w:t>,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Вид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обучения</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Время</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обучения</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раб</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нераб</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Инвести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ции</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орг</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сотр</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Заинтере</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сованная</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lastRenderedPageBreak/>
        <w:t>сторона</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Срочное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целевое</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Узкоспециализированное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краткосрочную</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перспективу</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Подготовка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характера</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Целевое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требованиям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контролирующих</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органов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или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вышестоящей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Расширение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квалификационного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профиля</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внутриорганизационной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мобильности</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Интенсивное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менеджеров</w:t>
      </w:r>
      <w:r w:rsidRPr="00F40B58">
        <w:rPr>
          <w:rFonts w:ascii="Times New Roman" w:eastAsia="Times New Roman" w:hAnsi="Times New Roman" w:cs="Times New Roman"/>
          <w:kern w:val="0"/>
          <w:sz w:val="28"/>
          <w:szCs w:val="28"/>
          <w:lang w:eastAsia="ru-RU"/>
        </w:rPr>
        <w:tab/>
        <w:t>100/0</w:t>
      </w:r>
      <w:r w:rsidRPr="00F40B58">
        <w:rPr>
          <w:rFonts w:ascii="Times New Roman" w:eastAsia="Times New Roman" w:hAnsi="Times New Roman" w:cs="Times New Roman"/>
          <w:kern w:val="0"/>
          <w:sz w:val="28"/>
          <w:szCs w:val="28"/>
          <w:lang w:eastAsia="ru-RU"/>
        </w:rPr>
        <w:tab/>
        <w:t>100/0</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Организация</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Целевое</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Расширение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квалификационного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профиля</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внутриорганизационной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мобильности</w:t>
      </w:r>
      <w:r w:rsidRPr="00F40B58">
        <w:rPr>
          <w:rFonts w:ascii="Times New Roman" w:eastAsia="Times New Roman" w:hAnsi="Times New Roman" w:cs="Times New Roman"/>
          <w:kern w:val="0"/>
          <w:sz w:val="28"/>
          <w:szCs w:val="28"/>
          <w:lang w:eastAsia="ru-RU"/>
        </w:rPr>
        <w:tab/>
        <w:t>75/25</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50/50</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25/75</w:t>
      </w:r>
      <w:r w:rsidRPr="00F40B58">
        <w:rPr>
          <w:rFonts w:ascii="Times New Roman" w:eastAsia="Times New Roman" w:hAnsi="Times New Roman" w:cs="Times New Roman"/>
          <w:kern w:val="0"/>
          <w:sz w:val="28"/>
          <w:szCs w:val="28"/>
          <w:lang w:eastAsia="ru-RU"/>
        </w:rPr>
        <w:tab/>
        <w:t>75/25</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50/50</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25/75</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Организация</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Несрочное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целевое</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Подготовка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характера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kern w:val="0"/>
          <w:sz w:val="28"/>
          <w:szCs w:val="28"/>
          <w:lang w:eastAsia="ru-RU"/>
        </w:rPr>
        <w:tab/>
        <w:t>0/100</w:t>
      </w:r>
      <w:r w:rsidRPr="00F40B58">
        <w:rPr>
          <w:rFonts w:ascii="Times New Roman" w:eastAsia="Times New Roman" w:hAnsi="Times New Roman" w:cs="Times New Roman"/>
          <w:kern w:val="0"/>
          <w:sz w:val="28"/>
          <w:szCs w:val="28"/>
          <w:lang w:eastAsia="ru-RU"/>
        </w:rPr>
        <w:tab/>
        <w:t>100/0</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Организация</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Подготовка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характера</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Программы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«резервного»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характера</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Интенсивное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менеджеров</w:t>
      </w:r>
      <w:r w:rsidRPr="00F40B58">
        <w:rPr>
          <w:rFonts w:ascii="Times New Roman" w:eastAsia="Times New Roman" w:hAnsi="Times New Roman" w:cs="Times New Roman"/>
          <w:kern w:val="0"/>
          <w:sz w:val="28"/>
          <w:szCs w:val="28"/>
          <w:lang w:eastAsia="ru-RU"/>
        </w:rPr>
        <w:tab/>
        <w:t>0/100</w:t>
      </w:r>
      <w:r w:rsidRPr="00F40B58">
        <w:rPr>
          <w:rFonts w:ascii="Times New Roman" w:eastAsia="Times New Roman" w:hAnsi="Times New Roman" w:cs="Times New Roman"/>
          <w:kern w:val="0"/>
          <w:sz w:val="28"/>
          <w:szCs w:val="28"/>
          <w:lang w:eastAsia="ru-RU"/>
        </w:rPr>
        <w:tab/>
        <w:t>0/100</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Сотрудник</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Программы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«резервного»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характера</w:t>
      </w:r>
      <w:r w:rsidRPr="00F40B58">
        <w:rPr>
          <w:rFonts w:ascii="Times New Roman" w:eastAsia="Times New Roman" w:hAnsi="Times New Roman" w:cs="Times New Roman"/>
          <w:kern w:val="0"/>
          <w:sz w:val="28"/>
          <w:szCs w:val="28"/>
          <w:lang w:eastAsia="ru-RU"/>
        </w:rPr>
        <w:tab/>
        <w:t>50/50</w:t>
      </w:r>
      <w:r w:rsidRPr="00F40B58">
        <w:rPr>
          <w:rFonts w:ascii="Times New Roman" w:eastAsia="Times New Roman" w:hAnsi="Times New Roman" w:cs="Times New Roman"/>
          <w:kern w:val="0"/>
          <w:sz w:val="28"/>
          <w:szCs w:val="28"/>
          <w:lang w:eastAsia="ru-RU"/>
        </w:rPr>
        <w:tab/>
        <w:t>50/50</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Сотрудник</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Предложенные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варианты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позволяют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учетом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требований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РФ</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контролирующих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вышестоящих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первых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обязать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работника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подтвердить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соответствие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имеющейся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квалификации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требованиям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рабочего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места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вторых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организовать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надлежащим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образом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режим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отдыха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мероприятия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технике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безопасности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третьих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обеспечить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проведение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модернизации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рабочих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обучения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числе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технике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безопасности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четвертых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учесть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взаимные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интересы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работодателя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наемного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работника</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lastRenderedPageBreak/>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ПУБЛИКАЦИИ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АВТОРА</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ТЕМЕ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ДИССЕРТАЦИОННОГО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ИССЛЕДОВАНИЯ</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изданиях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определенных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ВАК</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1.</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Анализ</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результатов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Организатор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производства</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финансы»</w:t>
      </w:r>
      <w:r w:rsidRPr="00F40B58">
        <w:rPr>
          <w:rFonts w:ascii="Times New Roman" w:eastAsia="Times New Roman" w:hAnsi="Times New Roman" w:cs="Times New Roman"/>
          <w:kern w:val="0"/>
          <w:sz w:val="28"/>
          <w:szCs w:val="28"/>
          <w:lang w:eastAsia="ru-RU"/>
        </w:rPr>
        <w:t xml:space="preserve">, 2011. -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4 (51).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65-68. - 0,6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2.</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подходы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кадрового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потенциала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общий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обзор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Экономические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науки</w:t>
      </w:r>
      <w:r w:rsidRPr="00F40B58">
        <w:rPr>
          <w:rFonts w:ascii="Times New Roman" w:eastAsia="Times New Roman" w:hAnsi="Times New Roman" w:cs="Times New Roman"/>
          <w:kern w:val="0"/>
          <w:sz w:val="28"/>
          <w:szCs w:val="28"/>
          <w:lang w:eastAsia="ru-RU"/>
        </w:rPr>
        <w:t xml:space="preserve">. - 2011. -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5 (66).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251-256. - 0,5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3.</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нормирования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специалистов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руководителей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предприятиях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Бухалков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Нормирование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оплата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промышленности</w:t>
      </w:r>
      <w:r w:rsidRPr="00F40B58">
        <w:rPr>
          <w:rFonts w:ascii="Times New Roman" w:eastAsia="Times New Roman" w:hAnsi="Times New Roman" w:cs="Times New Roman"/>
          <w:kern w:val="0"/>
          <w:sz w:val="28"/>
          <w:szCs w:val="28"/>
          <w:lang w:eastAsia="ru-RU"/>
        </w:rPr>
        <w:t xml:space="preserve">. - 2011. -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10.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11-21. - 0,8/0,4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4.</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Передовой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опыт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нормирования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предприятиях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машиностроения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Бухалков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Нормирование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оплата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промышленности</w:t>
      </w:r>
      <w:r w:rsidRPr="00F40B58">
        <w:rPr>
          <w:rFonts w:ascii="Times New Roman" w:eastAsia="Times New Roman" w:hAnsi="Times New Roman" w:cs="Times New Roman"/>
          <w:kern w:val="0"/>
          <w:sz w:val="28"/>
          <w:szCs w:val="28"/>
          <w:lang w:eastAsia="ru-RU"/>
        </w:rPr>
        <w:t xml:space="preserve">. - 2011. -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5.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19-30. - 0,8/0,4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5.</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нормализации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интенсивности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Бухалков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Нормирование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оплата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промышленности</w:t>
      </w:r>
      <w:r w:rsidRPr="00F40B58">
        <w:rPr>
          <w:rFonts w:ascii="Times New Roman" w:eastAsia="Times New Roman" w:hAnsi="Times New Roman" w:cs="Times New Roman"/>
          <w:kern w:val="0"/>
          <w:sz w:val="28"/>
          <w:szCs w:val="28"/>
          <w:lang w:eastAsia="ru-RU"/>
        </w:rPr>
        <w:t xml:space="preserve">. - 2011. -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2.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33-41. - 0,8/0,4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6.</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Место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мотивации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стимулирования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новых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трудовых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отношений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промышленных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предприятиях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Бухалков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Нормирование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оплата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промышленности</w:t>
      </w:r>
      <w:r w:rsidRPr="00F40B58">
        <w:rPr>
          <w:rFonts w:ascii="Times New Roman" w:eastAsia="Times New Roman" w:hAnsi="Times New Roman" w:cs="Times New Roman"/>
          <w:kern w:val="0"/>
          <w:sz w:val="28"/>
          <w:szCs w:val="28"/>
          <w:lang w:eastAsia="ru-RU"/>
        </w:rPr>
        <w:t xml:space="preserve">. - 2010. -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12.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63-69. - 0,8/0,4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7.</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функция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предприятием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Бухалков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Организатор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производства</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финансы»</w:t>
      </w:r>
      <w:r w:rsidRPr="00F40B58">
        <w:rPr>
          <w:rFonts w:ascii="Times New Roman" w:eastAsia="Times New Roman" w:hAnsi="Times New Roman" w:cs="Times New Roman"/>
          <w:kern w:val="0"/>
          <w:sz w:val="28"/>
          <w:szCs w:val="28"/>
          <w:lang w:eastAsia="ru-RU"/>
        </w:rPr>
        <w:t xml:space="preserve">, 2010. -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 3 (46).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19-25. - 0,8/0,4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8.</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Особенности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проектирования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группового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машиностроении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Бухалков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Павлов</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Организатор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производства</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финансы»</w:t>
      </w:r>
      <w:r w:rsidRPr="00F40B58">
        <w:rPr>
          <w:rFonts w:ascii="Times New Roman" w:eastAsia="Times New Roman" w:hAnsi="Times New Roman" w:cs="Times New Roman"/>
          <w:kern w:val="0"/>
          <w:sz w:val="28"/>
          <w:szCs w:val="28"/>
          <w:lang w:eastAsia="ru-RU"/>
        </w:rPr>
        <w:t xml:space="preserve">, 2010. -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4 (47). -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27-33. - 0,8/0,4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9.</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Разработка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кадровой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политики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предприятиях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региона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Бухалков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Вестник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Самарск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гос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lastRenderedPageBreak/>
        <w:t>экон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ун</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та</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Самара</w:t>
      </w:r>
      <w:r w:rsidRPr="00F40B58">
        <w:rPr>
          <w:rFonts w:ascii="Times New Roman" w:eastAsia="Times New Roman" w:hAnsi="Times New Roman" w:cs="Times New Roman"/>
          <w:kern w:val="0"/>
          <w:sz w:val="28"/>
          <w:szCs w:val="28"/>
          <w:lang w:eastAsia="ru-RU"/>
        </w:rPr>
        <w:t xml:space="preserve">, 2009. -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 6 (56). - C. 14-18. - 0,7/0,35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10.</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экономические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основы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бережливого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Бухалков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Организатор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производства</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финансы»</w:t>
      </w:r>
      <w:r w:rsidRPr="00F40B58">
        <w:rPr>
          <w:rFonts w:ascii="Times New Roman" w:eastAsia="Times New Roman" w:hAnsi="Times New Roman" w:cs="Times New Roman"/>
          <w:kern w:val="0"/>
          <w:sz w:val="28"/>
          <w:szCs w:val="28"/>
          <w:lang w:eastAsia="ru-RU"/>
        </w:rPr>
        <w:t xml:space="preserve">, 2009. -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4 (43).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63-69. - 0,8/0,4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других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изданиях</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11.</w:t>
      </w:r>
      <w:r w:rsidRPr="00F40B58">
        <w:rPr>
          <w:rFonts w:ascii="Times New Roman" w:eastAsia="Times New Roman" w:hAnsi="Times New Roman" w:cs="Times New Roman"/>
          <w:kern w:val="0"/>
          <w:sz w:val="28"/>
          <w:szCs w:val="28"/>
          <w:lang w:eastAsia="ru-RU"/>
        </w:rPr>
        <w:tab/>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Передовой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опыт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нормирования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предприятиях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региона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Бухалков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Кузьмина</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Развитие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производственного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потенциала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повышение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конкурентоспособности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региона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Международной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практической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конференции</w:t>
      </w:r>
      <w:r w:rsidRPr="00F40B58">
        <w:rPr>
          <w:rFonts w:ascii="Times New Roman" w:eastAsia="Times New Roman" w:hAnsi="Times New Roman" w:cs="Times New Roman"/>
          <w:kern w:val="0"/>
          <w:sz w:val="28"/>
          <w:szCs w:val="28"/>
          <w:lang w:eastAsia="ru-RU"/>
        </w:rPr>
        <w:t xml:space="preserve">. 23-24 </w:t>
      </w:r>
      <w:r w:rsidRPr="00F40B58">
        <w:rPr>
          <w:rFonts w:ascii="Times New Roman" w:eastAsia="Times New Roman" w:hAnsi="Times New Roman" w:cs="Times New Roman" w:hint="eastAsia"/>
          <w:kern w:val="0"/>
          <w:sz w:val="28"/>
          <w:szCs w:val="28"/>
          <w:lang w:eastAsia="ru-RU"/>
        </w:rPr>
        <w:t>мая</w:t>
      </w:r>
      <w:r w:rsidRPr="00F40B58">
        <w:rPr>
          <w:rFonts w:ascii="Times New Roman" w:eastAsia="Times New Roman" w:hAnsi="Times New Roman" w:cs="Times New Roman"/>
          <w:kern w:val="0"/>
          <w:sz w:val="28"/>
          <w:szCs w:val="28"/>
          <w:lang w:eastAsia="ru-RU"/>
        </w:rPr>
        <w:t xml:space="preserve"> 2007</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Самара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СамГТУ</w:t>
      </w:r>
      <w:r w:rsidRPr="00F40B58">
        <w:rPr>
          <w:rFonts w:ascii="Times New Roman" w:eastAsia="Times New Roman" w:hAnsi="Times New Roman" w:cs="Times New Roman"/>
          <w:kern w:val="0"/>
          <w:sz w:val="28"/>
          <w:szCs w:val="28"/>
          <w:lang w:eastAsia="ru-RU"/>
        </w:rPr>
        <w:t xml:space="preserve">.2007.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212-223. - 0,8/0,4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12.</w:t>
      </w:r>
      <w:r w:rsidRPr="00F40B58">
        <w:rPr>
          <w:rFonts w:ascii="Times New Roman" w:eastAsia="Times New Roman" w:hAnsi="Times New Roman" w:cs="Times New Roman"/>
          <w:kern w:val="0"/>
          <w:sz w:val="28"/>
          <w:szCs w:val="28"/>
          <w:lang w:eastAsia="ru-RU"/>
        </w:rPr>
        <w:tab/>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Кадровый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потенциал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культура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Назаров</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Проблемы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совершенствования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промышленными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предприятиями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межвуз</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сб</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Вып</w:t>
      </w:r>
      <w:r w:rsidRPr="00F40B58">
        <w:rPr>
          <w:rFonts w:ascii="Times New Roman" w:eastAsia="Times New Roman" w:hAnsi="Times New Roman" w:cs="Times New Roman"/>
          <w:kern w:val="0"/>
          <w:sz w:val="28"/>
          <w:szCs w:val="28"/>
          <w:lang w:eastAsia="ru-RU"/>
        </w:rPr>
        <w:t>.1.</w:t>
      </w:r>
      <w:r w:rsidRPr="00F40B58">
        <w:rPr>
          <w:rFonts w:ascii="Times New Roman" w:eastAsia="Times New Roman" w:hAnsi="Times New Roman" w:cs="Times New Roman" w:hint="eastAsia"/>
          <w:kern w:val="0"/>
          <w:sz w:val="28"/>
          <w:szCs w:val="28"/>
          <w:lang w:eastAsia="ru-RU"/>
        </w:rPr>
        <w:t>Ч</w:t>
      </w:r>
      <w:r w:rsidRPr="00F40B58">
        <w:rPr>
          <w:rFonts w:ascii="Times New Roman" w:eastAsia="Times New Roman" w:hAnsi="Times New Roman" w:cs="Times New Roman"/>
          <w:kern w:val="0"/>
          <w:sz w:val="28"/>
          <w:szCs w:val="28"/>
          <w:lang w:eastAsia="ru-RU"/>
        </w:rPr>
        <w:t>.1./</w:t>
      </w:r>
      <w:r w:rsidRPr="00F40B58">
        <w:rPr>
          <w:rFonts w:ascii="Times New Roman" w:eastAsia="Times New Roman" w:hAnsi="Times New Roman" w:cs="Times New Roman" w:hint="eastAsia"/>
          <w:kern w:val="0"/>
          <w:sz w:val="28"/>
          <w:szCs w:val="28"/>
          <w:lang w:eastAsia="ru-RU"/>
        </w:rPr>
        <w:t>Отв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Чечин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Ерошевский</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Самара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Изд</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во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Самар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гос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ун</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та</w:t>
      </w:r>
      <w:r w:rsidRPr="00F40B58">
        <w:rPr>
          <w:rFonts w:ascii="Times New Roman" w:eastAsia="Times New Roman" w:hAnsi="Times New Roman" w:cs="Times New Roman"/>
          <w:kern w:val="0"/>
          <w:sz w:val="28"/>
          <w:szCs w:val="28"/>
          <w:lang w:eastAsia="ru-RU"/>
        </w:rPr>
        <w:t xml:space="preserve">, 2009.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116-124. - 0,7/0,35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13.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компетенцией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сотрудников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финансово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кредитных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учреждений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теория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Назаров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Проблемы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совершенствования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промышленными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предприятиями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межвуз</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сб</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Вып</w:t>
      </w:r>
      <w:r w:rsidRPr="00F40B58">
        <w:rPr>
          <w:rFonts w:ascii="Times New Roman" w:eastAsia="Times New Roman" w:hAnsi="Times New Roman" w:cs="Times New Roman"/>
          <w:kern w:val="0"/>
          <w:sz w:val="28"/>
          <w:szCs w:val="28"/>
          <w:lang w:eastAsia="ru-RU"/>
        </w:rPr>
        <w:t xml:space="preserve">.2. </w:t>
      </w:r>
      <w:r w:rsidRPr="00F40B58">
        <w:rPr>
          <w:rFonts w:ascii="Times New Roman" w:eastAsia="Times New Roman" w:hAnsi="Times New Roman" w:cs="Times New Roman" w:hint="eastAsia"/>
          <w:kern w:val="0"/>
          <w:sz w:val="28"/>
          <w:szCs w:val="28"/>
          <w:lang w:eastAsia="ru-RU"/>
        </w:rPr>
        <w:t>Ч</w:t>
      </w:r>
      <w:r w:rsidRPr="00F40B58">
        <w:rPr>
          <w:rFonts w:ascii="Times New Roman" w:eastAsia="Times New Roman" w:hAnsi="Times New Roman" w:cs="Times New Roman"/>
          <w:kern w:val="0"/>
          <w:sz w:val="28"/>
          <w:szCs w:val="28"/>
          <w:lang w:eastAsia="ru-RU"/>
        </w:rPr>
        <w:t>.1./</w:t>
      </w:r>
      <w:r w:rsidRPr="00F40B58">
        <w:rPr>
          <w:rFonts w:ascii="Times New Roman" w:eastAsia="Times New Roman" w:hAnsi="Times New Roman" w:cs="Times New Roman" w:hint="eastAsia"/>
          <w:kern w:val="0"/>
          <w:sz w:val="28"/>
          <w:szCs w:val="28"/>
          <w:lang w:eastAsia="ru-RU"/>
        </w:rPr>
        <w:t>Отв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Чечин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Ерошевский</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Самара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Изд</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во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Самар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гос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ун</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та</w:t>
      </w:r>
      <w:r w:rsidRPr="00F40B58">
        <w:rPr>
          <w:rFonts w:ascii="Times New Roman" w:eastAsia="Times New Roman" w:hAnsi="Times New Roman" w:cs="Times New Roman"/>
          <w:kern w:val="0"/>
          <w:sz w:val="28"/>
          <w:szCs w:val="28"/>
          <w:lang w:eastAsia="ru-RU"/>
        </w:rPr>
        <w:t xml:space="preserve">, 2009. -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197-202. - 0,5/0,25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14.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Новые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тенденции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примере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финансово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кредитных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организаций</w:t>
      </w:r>
      <w:r w:rsidRPr="00F40B58">
        <w:rPr>
          <w:rFonts w:ascii="Times New Roman" w:eastAsia="Times New Roman" w:hAnsi="Times New Roman" w:cs="Times New Roman"/>
          <w:kern w:val="0"/>
          <w:sz w:val="28"/>
          <w:szCs w:val="28"/>
          <w:lang w:eastAsia="ru-RU"/>
        </w:rPr>
        <w:t>)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Назаров</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Проблемы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совершенствования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промышленными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предприятиями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межвуз</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сб</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Вып</w:t>
      </w:r>
      <w:r w:rsidRPr="00F40B58">
        <w:rPr>
          <w:rFonts w:ascii="Times New Roman" w:eastAsia="Times New Roman" w:hAnsi="Times New Roman" w:cs="Times New Roman"/>
          <w:kern w:val="0"/>
          <w:sz w:val="28"/>
          <w:szCs w:val="28"/>
          <w:lang w:eastAsia="ru-RU"/>
        </w:rPr>
        <w:t xml:space="preserve">.1. </w:t>
      </w:r>
      <w:r w:rsidRPr="00F40B58">
        <w:rPr>
          <w:rFonts w:ascii="Times New Roman" w:eastAsia="Times New Roman" w:hAnsi="Times New Roman" w:cs="Times New Roman" w:hint="eastAsia"/>
          <w:kern w:val="0"/>
          <w:sz w:val="28"/>
          <w:szCs w:val="28"/>
          <w:lang w:eastAsia="ru-RU"/>
        </w:rPr>
        <w:t>Ч</w:t>
      </w:r>
      <w:r w:rsidRPr="00F40B58">
        <w:rPr>
          <w:rFonts w:ascii="Times New Roman" w:eastAsia="Times New Roman" w:hAnsi="Times New Roman" w:cs="Times New Roman"/>
          <w:kern w:val="0"/>
          <w:sz w:val="28"/>
          <w:szCs w:val="28"/>
          <w:lang w:eastAsia="ru-RU"/>
        </w:rPr>
        <w:t>.1./</w:t>
      </w:r>
      <w:r w:rsidRPr="00F40B58">
        <w:rPr>
          <w:rFonts w:ascii="Times New Roman" w:eastAsia="Times New Roman" w:hAnsi="Times New Roman" w:cs="Times New Roman" w:hint="eastAsia"/>
          <w:kern w:val="0"/>
          <w:sz w:val="28"/>
          <w:szCs w:val="28"/>
          <w:lang w:eastAsia="ru-RU"/>
        </w:rPr>
        <w:t>Отв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Чечин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Ерошевский</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Самара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Изд</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во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Самар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гос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ун</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та</w:t>
      </w:r>
      <w:r w:rsidRPr="00F40B58">
        <w:rPr>
          <w:rFonts w:ascii="Times New Roman" w:eastAsia="Times New Roman" w:hAnsi="Times New Roman" w:cs="Times New Roman"/>
          <w:kern w:val="0"/>
          <w:sz w:val="28"/>
          <w:szCs w:val="28"/>
          <w:lang w:eastAsia="ru-RU"/>
        </w:rPr>
        <w:t xml:space="preserve">, 2010.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124-129. - 0,6/0,3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15.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адаптация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производстве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Бухалков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Экономика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теория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методология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труды</w:t>
      </w:r>
      <w:r w:rsidRPr="00F40B58">
        <w:rPr>
          <w:rFonts w:ascii="Times New Roman" w:eastAsia="Times New Roman" w:hAnsi="Times New Roman" w:cs="Times New Roman"/>
          <w:kern w:val="0"/>
          <w:sz w:val="28"/>
          <w:szCs w:val="28"/>
          <w:lang w:eastAsia="ru-RU"/>
        </w:rPr>
        <w:t xml:space="preserve"> 2 </w:t>
      </w:r>
      <w:r w:rsidRPr="00F40B58">
        <w:rPr>
          <w:rFonts w:ascii="Times New Roman" w:eastAsia="Times New Roman" w:hAnsi="Times New Roman" w:cs="Times New Roman" w:hint="eastAsia"/>
          <w:kern w:val="0"/>
          <w:sz w:val="28"/>
          <w:szCs w:val="28"/>
          <w:lang w:eastAsia="ru-RU"/>
        </w:rPr>
        <w:t>Междунар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техн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2 </w:t>
      </w:r>
      <w:r w:rsidRPr="00F40B58">
        <w:rPr>
          <w:rFonts w:ascii="Times New Roman" w:eastAsia="Times New Roman" w:hAnsi="Times New Roman" w:cs="Times New Roman" w:hint="eastAsia"/>
          <w:kern w:val="0"/>
          <w:sz w:val="28"/>
          <w:szCs w:val="28"/>
          <w:lang w:eastAsia="ru-RU"/>
        </w:rPr>
        <w:t>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ред</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Прохоренко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Ильина</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Самарск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Гос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Техн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ун</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т</w:t>
      </w:r>
      <w:r w:rsidRPr="00F40B58">
        <w:rPr>
          <w:rFonts w:ascii="Times New Roman" w:eastAsia="Times New Roman" w:hAnsi="Times New Roman" w:cs="Times New Roman"/>
          <w:kern w:val="0"/>
          <w:sz w:val="28"/>
          <w:szCs w:val="28"/>
          <w:lang w:eastAsia="ru-RU"/>
        </w:rPr>
        <w:t xml:space="preserve">, 2010. - </w:t>
      </w:r>
      <w:r w:rsidRPr="00F40B58">
        <w:rPr>
          <w:rFonts w:ascii="Times New Roman" w:eastAsia="Times New Roman" w:hAnsi="Times New Roman" w:cs="Times New Roman" w:hint="eastAsia"/>
          <w:kern w:val="0"/>
          <w:sz w:val="28"/>
          <w:szCs w:val="28"/>
          <w:lang w:eastAsia="ru-RU"/>
        </w:rPr>
        <w:t>Т</w:t>
      </w:r>
      <w:r w:rsidRPr="00F40B58">
        <w:rPr>
          <w:rFonts w:ascii="Times New Roman" w:eastAsia="Times New Roman" w:hAnsi="Times New Roman" w:cs="Times New Roman"/>
          <w:kern w:val="0"/>
          <w:sz w:val="28"/>
          <w:szCs w:val="28"/>
          <w:lang w:eastAsia="ru-RU"/>
        </w:rPr>
        <w:t xml:space="preserve">. 1.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53-61. - 0,6/0,3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16.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Планирование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деловой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карьеры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специалистов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Экономика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теория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методология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труды</w:t>
      </w:r>
      <w:r w:rsidRPr="00F40B58">
        <w:rPr>
          <w:rFonts w:ascii="Times New Roman" w:eastAsia="Times New Roman" w:hAnsi="Times New Roman" w:cs="Times New Roman"/>
          <w:kern w:val="0"/>
          <w:sz w:val="28"/>
          <w:szCs w:val="28"/>
          <w:lang w:eastAsia="ru-RU"/>
        </w:rPr>
        <w:t xml:space="preserve"> 2 </w:t>
      </w:r>
      <w:r w:rsidRPr="00F40B58">
        <w:rPr>
          <w:rFonts w:ascii="Times New Roman" w:eastAsia="Times New Roman" w:hAnsi="Times New Roman" w:cs="Times New Roman" w:hint="eastAsia"/>
          <w:kern w:val="0"/>
          <w:sz w:val="28"/>
          <w:szCs w:val="28"/>
          <w:lang w:eastAsia="ru-RU"/>
        </w:rPr>
        <w:t>Междунар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техн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2 </w:t>
      </w:r>
      <w:r w:rsidRPr="00F40B58">
        <w:rPr>
          <w:rFonts w:ascii="Times New Roman" w:eastAsia="Times New Roman" w:hAnsi="Times New Roman" w:cs="Times New Roman" w:hint="eastAsia"/>
          <w:kern w:val="0"/>
          <w:sz w:val="28"/>
          <w:szCs w:val="28"/>
          <w:lang w:eastAsia="ru-RU"/>
        </w:rPr>
        <w:t>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Прохоренко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Ильина</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Самарск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Гос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Техн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ун</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т</w:t>
      </w:r>
      <w:r w:rsidRPr="00F40B58">
        <w:rPr>
          <w:rFonts w:ascii="Times New Roman" w:eastAsia="Times New Roman" w:hAnsi="Times New Roman" w:cs="Times New Roman"/>
          <w:kern w:val="0"/>
          <w:sz w:val="28"/>
          <w:szCs w:val="28"/>
          <w:lang w:eastAsia="ru-RU"/>
        </w:rPr>
        <w:t xml:space="preserve">, 2010. - </w:t>
      </w:r>
      <w:r w:rsidRPr="00F40B58">
        <w:rPr>
          <w:rFonts w:ascii="Times New Roman" w:eastAsia="Times New Roman" w:hAnsi="Times New Roman" w:cs="Times New Roman" w:hint="eastAsia"/>
          <w:kern w:val="0"/>
          <w:sz w:val="28"/>
          <w:szCs w:val="28"/>
          <w:lang w:eastAsia="ru-RU"/>
        </w:rPr>
        <w:t>Т</w:t>
      </w:r>
      <w:r w:rsidRPr="00F40B58">
        <w:rPr>
          <w:rFonts w:ascii="Times New Roman" w:eastAsia="Times New Roman" w:hAnsi="Times New Roman" w:cs="Times New Roman"/>
          <w:kern w:val="0"/>
          <w:sz w:val="28"/>
          <w:szCs w:val="28"/>
          <w:lang w:eastAsia="ru-RU"/>
        </w:rPr>
        <w:t xml:space="preserve">. 1.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232-238. -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lastRenderedPageBreak/>
        <w:t xml:space="preserve">0,6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17.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Профессиональная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ориентация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подбор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предприятиях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Бухалков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Кузьмина</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Экономика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теория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методология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практика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труды</w:t>
      </w:r>
      <w:r w:rsidRPr="00F40B58">
        <w:rPr>
          <w:rFonts w:ascii="Times New Roman" w:eastAsia="Times New Roman" w:hAnsi="Times New Roman" w:cs="Times New Roman"/>
          <w:kern w:val="0"/>
          <w:sz w:val="28"/>
          <w:szCs w:val="28"/>
          <w:lang w:eastAsia="ru-RU"/>
        </w:rPr>
        <w:t xml:space="preserve"> 2 </w:t>
      </w:r>
      <w:r w:rsidRPr="00F40B58">
        <w:rPr>
          <w:rFonts w:ascii="Times New Roman" w:eastAsia="Times New Roman" w:hAnsi="Times New Roman" w:cs="Times New Roman" w:hint="eastAsia"/>
          <w:kern w:val="0"/>
          <w:sz w:val="28"/>
          <w:szCs w:val="28"/>
          <w:lang w:eastAsia="ru-RU"/>
        </w:rPr>
        <w:t>Междунар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техн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2 </w:t>
      </w:r>
      <w:r w:rsidRPr="00F40B58">
        <w:rPr>
          <w:rFonts w:ascii="Times New Roman" w:eastAsia="Times New Roman" w:hAnsi="Times New Roman" w:cs="Times New Roman" w:hint="eastAsia"/>
          <w:kern w:val="0"/>
          <w:sz w:val="28"/>
          <w:szCs w:val="28"/>
          <w:lang w:eastAsia="ru-RU"/>
        </w:rPr>
        <w:t>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Прохоренко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Ильина</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Самарск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Гос</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Техн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ун</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т</w:t>
      </w:r>
      <w:r w:rsidRPr="00F40B58">
        <w:rPr>
          <w:rFonts w:ascii="Times New Roman" w:eastAsia="Times New Roman" w:hAnsi="Times New Roman" w:cs="Times New Roman"/>
          <w:kern w:val="0"/>
          <w:sz w:val="28"/>
          <w:szCs w:val="28"/>
          <w:lang w:eastAsia="ru-RU"/>
        </w:rPr>
        <w:t xml:space="preserve">, 2010. - </w:t>
      </w:r>
      <w:r w:rsidRPr="00F40B58">
        <w:rPr>
          <w:rFonts w:ascii="Times New Roman" w:eastAsia="Times New Roman" w:hAnsi="Times New Roman" w:cs="Times New Roman" w:hint="eastAsia"/>
          <w:kern w:val="0"/>
          <w:sz w:val="28"/>
          <w:szCs w:val="28"/>
          <w:lang w:eastAsia="ru-RU"/>
        </w:rPr>
        <w:t>Т</w:t>
      </w:r>
      <w:r w:rsidRPr="00F40B58">
        <w:rPr>
          <w:rFonts w:ascii="Times New Roman" w:eastAsia="Times New Roman" w:hAnsi="Times New Roman" w:cs="Times New Roman"/>
          <w:kern w:val="0"/>
          <w:sz w:val="28"/>
          <w:szCs w:val="28"/>
          <w:lang w:eastAsia="ru-RU"/>
        </w:rPr>
        <w:t xml:space="preserve">. 1.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243-250. - 0,6/0,3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18.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методах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оптимизации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интенсивности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предприятиях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Бухалков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Социально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экономическое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России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посткризисный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период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национальные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региональные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корпоративные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аспекты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Материалы</w:t>
      </w:r>
      <w:r w:rsidRPr="00F40B58">
        <w:rPr>
          <w:rFonts w:ascii="Times New Roman" w:eastAsia="Times New Roman" w:hAnsi="Times New Roman" w:cs="Times New Roman"/>
          <w:kern w:val="0"/>
          <w:sz w:val="28"/>
          <w:szCs w:val="28"/>
          <w:lang w:eastAsia="ru-RU"/>
        </w:rPr>
        <w:t xml:space="preserve"> 27 </w:t>
      </w:r>
      <w:r w:rsidRPr="00F40B58">
        <w:rPr>
          <w:rFonts w:ascii="Times New Roman" w:eastAsia="Times New Roman" w:hAnsi="Times New Roman" w:cs="Times New Roman" w:hint="eastAsia"/>
          <w:kern w:val="0"/>
          <w:sz w:val="28"/>
          <w:szCs w:val="28"/>
          <w:lang w:eastAsia="ru-RU"/>
        </w:rPr>
        <w:t>международной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практической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конференции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Отв</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ред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Кубицкий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социол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Артемова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Ф</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Бабкина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канд</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проф</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Челябинск</w:t>
      </w:r>
      <w:r w:rsidRPr="00F40B58">
        <w:rPr>
          <w:rFonts w:ascii="Times New Roman" w:eastAsia="Times New Roman" w:hAnsi="Times New Roman" w:cs="Times New Roman"/>
          <w:kern w:val="0"/>
          <w:sz w:val="28"/>
          <w:szCs w:val="28"/>
          <w:lang w:eastAsia="ru-RU"/>
        </w:rPr>
        <w:t xml:space="preserve">,   2010. </w:t>
      </w:r>
      <w:r w:rsidRPr="00F40B58">
        <w:rPr>
          <w:rFonts w:ascii="Times New Roman" w:eastAsia="Times New Roman" w:hAnsi="Times New Roman" w:cs="Times New Roman" w:hint="eastAsia"/>
          <w:kern w:val="0"/>
          <w:sz w:val="28"/>
          <w:szCs w:val="28"/>
          <w:lang w:eastAsia="ru-RU"/>
        </w:rPr>
        <w:t>Часть</w:t>
      </w:r>
      <w:r w:rsidRPr="00F40B58">
        <w:rPr>
          <w:rFonts w:ascii="Times New Roman" w:eastAsia="Times New Roman" w:hAnsi="Times New Roman" w:cs="Times New Roman"/>
          <w:kern w:val="0"/>
          <w:sz w:val="28"/>
          <w:szCs w:val="28"/>
          <w:lang w:eastAsia="ru-RU"/>
        </w:rPr>
        <w:t xml:space="preserve"> 1.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61-72. - 0,9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19.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человеческого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капитала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фактор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инновационной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Бухалков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Социально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экономические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гуманитарные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приоритеты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России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материалы</w:t>
      </w:r>
      <w:r w:rsidRPr="00F40B58">
        <w:rPr>
          <w:rFonts w:ascii="Times New Roman" w:eastAsia="Times New Roman" w:hAnsi="Times New Roman" w:cs="Times New Roman"/>
          <w:kern w:val="0"/>
          <w:sz w:val="28"/>
          <w:szCs w:val="28"/>
          <w:lang w:eastAsia="ru-RU"/>
        </w:rPr>
        <w:t xml:space="preserve"> 28 </w:t>
      </w:r>
      <w:r w:rsidRPr="00F40B58">
        <w:rPr>
          <w:rFonts w:ascii="Times New Roman" w:eastAsia="Times New Roman" w:hAnsi="Times New Roman" w:cs="Times New Roman" w:hint="eastAsia"/>
          <w:kern w:val="0"/>
          <w:sz w:val="28"/>
          <w:szCs w:val="28"/>
          <w:lang w:eastAsia="ru-RU"/>
        </w:rPr>
        <w:t>междунар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практ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2 </w:t>
      </w:r>
      <w:r w:rsidRPr="00F40B58">
        <w:rPr>
          <w:rFonts w:ascii="Times New Roman" w:eastAsia="Times New Roman" w:hAnsi="Times New Roman" w:cs="Times New Roman" w:hint="eastAsia"/>
          <w:kern w:val="0"/>
          <w:sz w:val="28"/>
          <w:szCs w:val="28"/>
          <w:lang w:eastAsia="ru-RU"/>
        </w:rPr>
        <w:t>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Урал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экон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ОУП</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АТиСО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Челябинск</w:t>
      </w:r>
      <w:r w:rsidRPr="00F40B58">
        <w:rPr>
          <w:rFonts w:ascii="Times New Roman" w:eastAsia="Times New Roman" w:hAnsi="Times New Roman" w:cs="Times New Roman"/>
          <w:kern w:val="0"/>
          <w:sz w:val="28"/>
          <w:szCs w:val="28"/>
          <w:lang w:eastAsia="ru-RU"/>
        </w:rPr>
        <w:t xml:space="preserve">,   2011. </w:t>
      </w:r>
      <w:r w:rsidRPr="00F40B58">
        <w:rPr>
          <w:rFonts w:ascii="Times New Roman" w:eastAsia="Times New Roman" w:hAnsi="Times New Roman" w:cs="Times New Roman" w:hint="eastAsia"/>
          <w:kern w:val="0"/>
          <w:sz w:val="28"/>
          <w:szCs w:val="28"/>
          <w:lang w:eastAsia="ru-RU"/>
        </w:rPr>
        <w:t>Часть</w:t>
      </w:r>
      <w:r w:rsidRPr="00F40B58">
        <w:rPr>
          <w:rFonts w:ascii="Times New Roman" w:eastAsia="Times New Roman" w:hAnsi="Times New Roman" w:cs="Times New Roman"/>
          <w:kern w:val="0"/>
          <w:sz w:val="28"/>
          <w:szCs w:val="28"/>
          <w:lang w:eastAsia="ru-RU"/>
        </w:rPr>
        <w:t xml:space="preserve"> 1.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22-29. - 1,0/0,8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20.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Формирование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кадровой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политики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инновационной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Вестник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Кокшетауского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института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менеджмента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Кокшетау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Казахстан</w:t>
      </w:r>
      <w:r w:rsidRPr="00F40B58">
        <w:rPr>
          <w:rFonts w:ascii="Times New Roman" w:eastAsia="Times New Roman" w:hAnsi="Times New Roman" w:cs="Times New Roman"/>
          <w:kern w:val="0"/>
          <w:sz w:val="28"/>
          <w:szCs w:val="28"/>
          <w:lang w:eastAsia="ru-RU"/>
        </w:rPr>
        <w:t xml:space="preserve">. 2011. --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 1(12).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165-168. - 0,4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21.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Содержание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инновационной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деятельности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предприятии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Бухалков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Вестник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Кокшетауского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института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менеджмента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Кокшетау</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Казахстан</w:t>
      </w:r>
      <w:r w:rsidRPr="00F40B58">
        <w:rPr>
          <w:rFonts w:ascii="Times New Roman" w:eastAsia="Times New Roman" w:hAnsi="Times New Roman" w:cs="Times New Roman"/>
          <w:kern w:val="0"/>
          <w:sz w:val="28"/>
          <w:szCs w:val="28"/>
          <w:lang w:eastAsia="ru-RU"/>
        </w:rPr>
        <w:t xml:space="preserve">. 2011. -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 1(12). -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44-52. - 0,9/0,45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 xml:space="preserve">.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22.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Регулирование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трудовых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отношений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стадии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постиндустриального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Международной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конференции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образование</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ведущий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фактор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«Казахстан</w:t>
      </w:r>
      <w:r w:rsidRPr="00F40B58">
        <w:rPr>
          <w:rFonts w:ascii="Times New Roman" w:eastAsia="Times New Roman" w:hAnsi="Times New Roman" w:cs="Times New Roman"/>
          <w:kern w:val="0"/>
          <w:sz w:val="28"/>
          <w:szCs w:val="28"/>
          <w:lang w:eastAsia="ru-RU"/>
        </w:rPr>
        <w:t xml:space="preserve"> -2030</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Сагиновские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чтения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 3), 23-24 </w:t>
      </w:r>
      <w:r w:rsidRPr="00F40B58">
        <w:rPr>
          <w:rFonts w:ascii="Times New Roman" w:eastAsia="Times New Roman" w:hAnsi="Times New Roman" w:cs="Times New Roman" w:hint="eastAsia"/>
          <w:kern w:val="0"/>
          <w:sz w:val="28"/>
          <w:szCs w:val="28"/>
          <w:lang w:eastAsia="ru-RU"/>
        </w:rPr>
        <w:t>июня</w:t>
      </w:r>
      <w:r w:rsidRPr="00F40B58">
        <w:rPr>
          <w:rFonts w:ascii="Times New Roman" w:eastAsia="Times New Roman" w:hAnsi="Times New Roman" w:cs="Times New Roman"/>
          <w:kern w:val="0"/>
          <w:sz w:val="28"/>
          <w:szCs w:val="28"/>
          <w:lang w:eastAsia="ru-RU"/>
        </w:rPr>
        <w:t xml:space="preserve"> 2011</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144-147. - 0,33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23.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Человеческий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капитал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фактор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эффективности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инновационной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Бухалков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Труды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Международной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конференции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образование</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ведущий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фактор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«Казахстан</w:t>
      </w:r>
      <w:r w:rsidRPr="00F40B58">
        <w:rPr>
          <w:rFonts w:ascii="Times New Roman" w:eastAsia="Times New Roman" w:hAnsi="Times New Roman" w:cs="Times New Roman"/>
          <w:kern w:val="0"/>
          <w:sz w:val="28"/>
          <w:szCs w:val="28"/>
          <w:lang w:eastAsia="ru-RU"/>
        </w:rPr>
        <w:t xml:space="preserve"> -2030</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Сагиновские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чтения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 3), 23-24 </w:t>
      </w:r>
      <w:r w:rsidRPr="00F40B58">
        <w:rPr>
          <w:rFonts w:ascii="Times New Roman" w:eastAsia="Times New Roman" w:hAnsi="Times New Roman" w:cs="Times New Roman" w:hint="eastAsia"/>
          <w:kern w:val="0"/>
          <w:sz w:val="28"/>
          <w:szCs w:val="28"/>
          <w:lang w:eastAsia="ru-RU"/>
        </w:rPr>
        <w:t>июня</w:t>
      </w:r>
      <w:r w:rsidRPr="00F40B58">
        <w:rPr>
          <w:rFonts w:ascii="Times New Roman" w:eastAsia="Times New Roman" w:hAnsi="Times New Roman" w:cs="Times New Roman"/>
          <w:kern w:val="0"/>
          <w:sz w:val="28"/>
          <w:szCs w:val="28"/>
          <w:lang w:eastAsia="ru-RU"/>
        </w:rPr>
        <w:t xml:space="preserve"> 2011</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5 </w:t>
      </w:r>
      <w:r w:rsidRPr="00F40B58">
        <w:rPr>
          <w:rFonts w:ascii="Times New Roman" w:eastAsia="Times New Roman" w:hAnsi="Times New Roman" w:cs="Times New Roman" w:hint="eastAsia"/>
          <w:kern w:val="0"/>
          <w:sz w:val="28"/>
          <w:szCs w:val="28"/>
          <w:lang w:eastAsia="ru-RU"/>
        </w:rPr>
        <w:t>частях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Часть</w:t>
      </w:r>
      <w:r w:rsidRPr="00F40B58">
        <w:rPr>
          <w:rFonts w:ascii="Times New Roman" w:eastAsia="Times New Roman" w:hAnsi="Times New Roman" w:cs="Times New Roman"/>
          <w:kern w:val="0"/>
          <w:sz w:val="28"/>
          <w:szCs w:val="28"/>
          <w:lang w:eastAsia="ru-RU"/>
        </w:rPr>
        <w:t xml:space="preserve"> 5/ </w:t>
      </w:r>
      <w:r w:rsidRPr="00F40B58">
        <w:rPr>
          <w:rFonts w:ascii="Times New Roman" w:eastAsia="Times New Roman" w:hAnsi="Times New Roman" w:cs="Times New Roman" w:hint="eastAsia"/>
          <w:kern w:val="0"/>
          <w:sz w:val="28"/>
          <w:szCs w:val="28"/>
          <w:lang w:eastAsia="ru-RU"/>
        </w:rPr>
        <w:t>Министерство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образования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РК</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Карагандинский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технический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университет</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Караганда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Изд</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во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КарГТУ</w:t>
      </w:r>
      <w:r w:rsidRPr="00F40B58">
        <w:rPr>
          <w:rFonts w:ascii="Times New Roman" w:eastAsia="Times New Roman" w:hAnsi="Times New Roman" w:cs="Times New Roman"/>
          <w:kern w:val="0"/>
          <w:sz w:val="28"/>
          <w:szCs w:val="28"/>
          <w:lang w:eastAsia="ru-RU"/>
        </w:rPr>
        <w:t xml:space="preserve">. 2011.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82- 87. - 0,7/0,35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24.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Современные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методы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внутриорганизационной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карьерой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Материалы</w:t>
      </w:r>
      <w:r w:rsidRPr="00F40B58">
        <w:rPr>
          <w:rFonts w:ascii="Times New Roman" w:eastAsia="Times New Roman" w:hAnsi="Times New Roman" w:cs="Times New Roman"/>
          <w:kern w:val="0"/>
          <w:sz w:val="28"/>
          <w:szCs w:val="28"/>
          <w:lang w:eastAsia="ru-RU"/>
        </w:rPr>
        <w:t xml:space="preserve"> 7-</w:t>
      </w:r>
      <w:r w:rsidRPr="00F40B58">
        <w:rPr>
          <w:rFonts w:ascii="Times New Roman" w:eastAsia="Times New Roman" w:hAnsi="Times New Roman" w:cs="Times New Roman" w:hint="eastAsia"/>
          <w:kern w:val="0"/>
          <w:sz w:val="28"/>
          <w:szCs w:val="28"/>
          <w:lang w:eastAsia="ru-RU"/>
        </w:rPr>
        <w:t>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международной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lastRenderedPageBreak/>
        <w:t>практической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конференции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«Актуальные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достижения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европейской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науки</w:t>
      </w:r>
      <w:r w:rsidRPr="00F40B58">
        <w:rPr>
          <w:rFonts w:ascii="Times New Roman" w:eastAsia="Times New Roman" w:hAnsi="Times New Roman" w:cs="Times New Roman"/>
          <w:kern w:val="0"/>
          <w:sz w:val="28"/>
          <w:szCs w:val="28"/>
          <w:lang w:eastAsia="ru-RU"/>
        </w:rPr>
        <w:t xml:space="preserve"> - 2011</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 17-25 </w:t>
      </w:r>
      <w:r w:rsidRPr="00F40B58">
        <w:rPr>
          <w:rFonts w:ascii="Times New Roman" w:eastAsia="Times New Roman" w:hAnsi="Times New Roman" w:cs="Times New Roman" w:hint="eastAsia"/>
          <w:kern w:val="0"/>
          <w:sz w:val="28"/>
          <w:szCs w:val="28"/>
          <w:lang w:eastAsia="ru-RU"/>
        </w:rPr>
        <w:t>июня</w:t>
      </w:r>
      <w:r w:rsidRPr="00F40B58">
        <w:rPr>
          <w:rFonts w:ascii="Times New Roman" w:eastAsia="Times New Roman" w:hAnsi="Times New Roman" w:cs="Times New Roman"/>
          <w:kern w:val="0"/>
          <w:sz w:val="28"/>
          <w:szCs w:val="28"/>
          <w:lang w:eastAsia="ru-RU"/>
        </w:rPr>
        <w:t xml:space="preserve"> 2011. </w:t>
      </w:r>
      <w:r w:rsidRPr="00F40B58">
        <w:rPr>
          <w:rFonts w:ascii="Times New Roman" w:eastAsia="Times New Roman" w:hAnsi="Times New Roman" w:cs="Times New Roman" w:hint="eastAsia"/>
          <w:kern w:val="0"/>
          <w:sz w:val="28"/>
          <w:szCs w:val="28"/>
          <w:lang w:eastAsia="ru-RU"/>
        </w:rPr>
        <w:t>Т</w:t>
      </w:r>
      <w:r w:rsidRPr="00F40B58">
        <w:rPr>
          <w:rFonts w:ascii="Times New Roman" w:eastAsia="Times New Roman" w:hAnsi="Times New Roman" w:cs="Times New Roman"/>
          <w:kern w:val="0"/>
          <w:sz w:val="28"/>
          <w:szCs w:val="28"/>
          <w:lang w:eastAsia="ru-RU"/>
        </w:rPr>
        <w:t xml:space="preserve">. 4. </w:t>
      </w:r>
      <w:r w:rsidRPr="00F40B58">
        <w:rPr>
          <w:rFonts w:ascii="Times New Roman" w:eastAsia="Times New Roman" w:hAnsi="Times New Roman" w:cs="Times New Roman" w:hint="eastAsia"/>
          <w:kern w:val="0"/>
          <w:sz w:val="28"/>
          <w:szCs w:val="28"/>
          <w:lang w:eastAsia="ru-RU"/>
        </w:rPr>
        <w:t>София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Болгария</w:t>
      </w:r>
      <w:r w:rsidRPr="00F40B58">
        <w:rPr>
          <w:rFonts w:ascii="Times New Roman" w:eastAsia="Times New Roman" w:hAnsi="Times New Roman" w:cs="Times New Roman"/>
          <w:kern w:val="0"/>
          <w:sz w:val="28"/>
          <w:szCs w:val="28"/>
          <w:lang w:eastAsia="ru-RU"/>
        </w:rPr>
        <w:t xml:space="preserve">. 2011.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47- 51. - 0,4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25.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топливно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энергетического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комплекса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Народное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хозяйство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Вопросы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инновационного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Журнал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центра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экономических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исследований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Москва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Том</w:t>
      </w:r>
      <w:r w:rsidRPr="00F40B58">
        <w:rPr>
          <w:rFonts w:ascii="Times New Roman" w:eastAsia="Times New Roman" w:hAnsi="Times New Roman" w:cs="Times New Roman"/>
          <w:kern w:val="0"/>
          <w:sz w:val="28"/>
          <w:szCs w:val="28"/>
          <w:lang w:eastAsia="ru-RU"/>
        </w:rPr>
        <w:t xml:space="preserve"> 3.2011.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.150-157. - 0,6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26.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организационных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оценочных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процедур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Проблемы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экономики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менеджмента</w:t>
      </w:r>
      <w:r w:rsidRPr="00F40B58">
        <w:rPr>
          <w:rFonts w:ascii="Times New Roman" w:eastAsia="Times New Roman" w:hAnsi="Times New Roman" w:cs="Times New Roman"/>
          <w:kern w:val="0"/>
          <w:sz w:val="28"/>
          <w:szCs w:val="28"/>
          <w:lang w:eastAsia="ru-RU"/>
        </w:rPr>
        <w:t xml:space="preserve">. 2011. -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1.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71 -73. - 0,3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27.</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Регулирование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трудовых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отношений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стадии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постиндустриального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Наука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образование</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ведущий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фактор</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стратегии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«Казахстан</w:t>
      </w:r>
      <w:r w:rsidRPr="00F40B58">
        <w:rPr>
          <w:rFonts w:ascii="Times New Roman" w:eastAsia="Times New Roman" w:hAnsi="Times New Roman" w:cs="Times New Roman"/>
          <w:kern w:val="0"/>
          <w:sz w:val="28"/>
          <w:szCs w:val="28"/>
          <w:lang w:eastAsia="ru-RU"/>
        </w:rPr>
        <w:t xml:space="preserve"> - 2030</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Международная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научная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конференция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Караганда</w:t>
      </w:r>
      <w:r w:rsidRPr="00F40B58">
        <w:rPr>
          <w:rFonts w:ascii="Times New Roman" w:eastAsia="Times New Roman" w:hAnsi="Times New Roman" w:cs="Times New Roman"/>
          <w:kern w:val="0"/>
          <w:sz w:val="28"/>
          <w:szCs w:val="28"/>
          <w:lang w:eastAsia="ru-RU"/>
        </w:rPr>
        <w:t xml:space="preserve">. 2011. - </w:t>
      </w:r>
      <w:r w:rsidRPr="00F40B58">
        <w:rPr>
          <w:rFonts w:ascii="Times New Roman" w:eastAsia="Times New Roman" w:hAnsi="Times New Roman" w:cs="Times New Roman" w:hint="eastAsia"/>
          <w:kern w:val="0"/>
          <w:sz w:val="28"/>
          <w:szCs w:val="28"/>
          <w:lang w:eastAsia="ru-RU"/>
        </w:rPr>
        <w:t>Казахстан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Караганда</w:t>
      </w:r>
      <w:r w:rsidRPr="00F40B58">
        <w:rPr>
          <w:rFonts w:ascii="Times New Roman" w:eastAsia="Times New Roman" w:hAnsi="Times New Roman" w:cs="Times New Roman"/>
          <w:kern w:val="0"/>
          <w:sz w:val="28"/>
          <w:szCs w:val="28"/>
          <w:lang w:eastAsia="ru-RU"/>
        </w:rPr>
        <w:t xml:space="preserve">. 2011.-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.144 - 147. - 0,33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28.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инструментов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персоналом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организациях</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топливно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энергетического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комплекса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Народное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хозяйство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Вопросы</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инновационного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развития</w:t>
      </w:r>
      <w:r w:rsidRPr="00F40B58">
        <w:rPr>
          <w:rFonts w:ascii="Times New Roman" w:eastAsia="Times New Roman" w:hAnsi="Times New Roman" w:cs="Times New Roman"/>
          <w:kern w:val="0"/>
          <w:sz w:val="28"/>
          <w:szCs w:val="28"/>
          <w:lang w:eastAsia="ru-RU"/>
        </w:rPr>
        <w:t xml:space="preserve">. - 2011. - </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 3.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науки</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.150-157. - 0,6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kern w:val="0"/>
          <w:sz w:val="28"/>
          <w:szCs w:val="28"/>
          <w:lang w:eastAsia="ru-RU"/>
        </w:rPr>
        <w:t xml:space="preserve">29.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Социальное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партнерство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сфере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управления</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человеческими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ресурсами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организации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Текст</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Кузьмин</w:t>
      </w:r>
      <w:r w:rsidRPr="00F40B58">
        <w:rPr>
          <w:rFonts w:ascii="Times New Roman" w:eastAsia="Times New Roman" w:hAnsi="Times New Roman" w:cs="Times New Roman"/>
          <w:kern w:val="0"/>
          <w:sz w:val="28"/>
          <w:szCs w:val="28"/>
          <w:lang w:eastAsia="ru-RU"/>
        </w:rPr>
        <w:t xml:space="preserve"> // </w:t>
      </w:r>
      <w:r w:rsidRPr="00F40B58">
        <w:rPr>
          <w:rFonts w:ascii="Times New Roman" w:eastAsia="Times New Roman" w:hAnsi="Times New Roman" w:cs="Times New Roman" w:hint="eastAsia"/>
          <w:kern w:val="0"/>
          <w:sz w:val="28"/>
          <w:szCs w:val="28"/>
          <w:lang w:eastAsia="ru-RU"/>
        </w:rPr>
        <w:t>Материалы</w:t>
      </w:r>
      <w:r w:rsidRPr="00F40B58">
        <w:rPr>
          <w:rFonts w:ascii="Times New Roman" w:eastAsia="Times New Roman" w:hAnsi="Times New Roman" w:cs="Times New Roman"/>
          <w:kern w:val="0"/>
          <w:sz w:val="28"/>
          <w:szCs w:val="28"/>
          <w:lang w:eastAsia="ru-RU"/>
        </w:rPr>
        <w:t xml:space="preserve"> 7-</w:t>
      </w:r>
      <w:r w:rsidRPr="00F40B58">
        <w:rPr>
          <w:rFonts w:ascii="Times New Roman" w:eastAsia="Times New Roman" w:hAnsi="Times New Roman" w:cs="Times New Roman" w:hint="eastAsia"/>
          <w:kern w:val="0"/>
          <w:sz w:val="28"/>
          <w:szCs w:val="28"/>
          <w:lang w:eastAsia="ru-RU"/>
        </w:rPr>
        <w:t>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международной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научно</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практической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конференции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«Перспективные</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разработки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науки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техники»</w:t>
      </w:r>
      <w:r w:rsidRPr="00F40B58">
        <w:rPr>
          <w:rFonts w:ascii="Times New Roman" w:eastAsia="Times New Roman" w:hAnsi="Times New Roman" w:cs="Times New Roman"/>
          <w:kern w:val="0"/>
          <w:sz w:val="28"/>
          <w:szCs w:val="28"/>
          <w:lang w:eastAsia="ru-RU"/>
        </w:rPr>
        <w:t xml:space="preserve"> 7-15 </w:t>
      </w:r>
      <w:r w:rsidRPr="00F40B58">
        <w:rPr>
          <w:rFonts w:ascii="Times New Roman" w:eastAsia="Times New Roman" w:hAnsi="Times New Roman" w:cs="Times New Roman" w:hint="eastAsia"/>
          <w:kern w:val="0"/>
          <w:sz w:val="28"/>
          <w:szCs w:val="28"/>
          <w:lang w:eastAsia="ru-RU"/>
        </w:rPr>
        <w:t>сентября</w:t>
      </w:r>
      <w:r w:rsidRPr="00F40B58">
        <w:rPr>
          <w:rFonts w:ascii="Times New Roman" w:eastAsia="Times New Roman" w:hAnsi="Times New Roman" w:cs="Times New Roman"/>
          <w:kern w:val="0"/>
          <w:sz w:val="28"/>
          <w:szCs w:val="28"/>
          <w:lang w:eastAsia="ru-RU"/>
        </w:rPr>
        <w:t xml:space="preserve"> 2011</w:t>
      </w:r>
      <w:r w:rsidRPr="00F40B58">
        <w:rPr>
          <w:rFonts w:ascii="Times New Roman" w:eastAsia="Times New Roman" w:hAnsi="Times New Roman" w:cs="Times New Roman" w:hint="eastAsia"/>
          <w:kern w:val="0"/>
          <w:sz w:val="28"/>
          <w:szCs w:val="28"/>
          <w:lang w:eastAsia="ru-RU"/>
        </w:rPr>
        <w:t>г</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w:t>
      </w:r>
      <w:r w:rsidRPr="00F40B58">
        <w:rPr>
          <w:rFonts w:ascii="Times New Roman" w:eastAsia="Times New Roman" w:hAnsi="Times New Roman" w:cs="Times New Roman"/>
          <w:kern w:val="0"/>
          <w:sz w:val="28"/>
          <w:szCs w:val="28"/>
          <w:lang w:eastAsia="ru-RU"/>
        </w:rPr>
        <w:t xml:space="preserve">. 6. </w:t>
      </w:r>
      <w:r w:rsidRPr="00F40B58">
        <w:rPr>
          <w:rFonts w:ascii="Times New Roman" w:eastAsia="Times New Roman" w:hAnsi="Times New Roman" w:cs="Times New Roman" w:hint="eastAsia"/>
          <w:kern w:val="0"/>
          <w:sz w:val="28"/>
          <w:szCs w:val="28"/>
          <w:lang w:eastAsia="ru-RU"/>
        </w:rPr>
        <w:t>Пржемысль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Польша</w:t>
      </w:r>
      <w:r w:rsidRPr="00F40B58">
        <w:rPr>
          <w:rFonts w:ascii="Times New Roman" w:eastAsia="Times New Roman" w:hAnsi="Times New Roman" w:cs="Times New Roman"/>
          <w:kern w:val="0"/>
          <w:sz w:val="28"/>
          <w:szCs w:val="28"/>
          <w:lang w:eastAsia="ru-RU"/>
        </w:rPr>
        <w:t xml:space="preserve">. 2011. - </w:t>
      </w:r>
      <w:r w:rsidRPr="00F40B58">
        <w:rPr>
          <w:rFonts w:ascii="Times New Roman" w:eastAsia="Times New Roman" w:hAnsi="Times New Roman" w:cs="Times New Roman" w:hint="eastAsia"/>
          <w:kern w:val="0"/>
          <w:sz w:val="28"/>
          <w:szCs w:val="28"/>
          <w:lang w:eastAsia="ru-RU"/>
        </w:rPr>
        <w:t>С</w:t>
      </w:r>
      <w:r w:rsidRPr="00F40B58">
        <w:rPr>
          <w:rFonts w:ascii="Times New Roman" w:eastAsia="Times New Roman" w:hAnsi="Times New Roman" w:cs="Times New Roman"/>
          <w:kern w:val="0"/>
          <w:sz w:val="28"/>
          <w:szCs w:val="28"/>
          <w:lang w:eastAsia="ru-RU"/>
        </w:rPr>
        <w:t xml:space="preserve">. 17- 23. - 0,5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Формат</w:t>
      </w:r>
      <w:r w:rsidRPr="00F40B58">
        <w:rPr>
          <w:rFonts w:ascii="Times New Roman" w:eastAsia="Times New Roman" w:hAnsi="Times New Roman" w:cs="Times New Roman"/>
          <w:kern w:val="0"/>
          <w:sz w:val="28"/>
          <w:szCs w:val="28"/>
          <w:lang w:eastAsia="ru-RU"/>
        </w:rPr>
        <w:t xml:space="preserve"> 60</w:t>
      </w:r>
      <w:r w:rsidRPr="00F40B58">
        <w:rPr>
          <w:rFonts w:ascii="Times New Roman" w:eastAsia="Times New Roman" w:hAnsi="Times New Roman" w:cs="Times New Roman" w:hint="eastAsia"/>
          <w:kern w:val="0"/>
          <w:sz w:val="28"/>
          <w:szCs w:val="28"/>
          <w:lang w:eastAsia="ru-RU"/>
        </w:rPr>
        <w:t>×</w:t>
      </w:r>
      <w:r w:rsidRPr="00F40B58">
        <w:rPr>
          <w:rFonts w:ascii="Times New Roman" w:eastAsia="Times New Roman" w:hAnsi="Times New Roman" w:cs="Times New Roman"/>
          <w:kern w:val="0"/>
          <w:sz w:val="28"/>
          <w:szCs w:val="28"/>
          <w:lang w:eastAsia="ru-RU"/>
        </w:rPr>
        <w:t xml:space="preserve">84/16. </w:t>
      </w:r>
      <w:r w:rsidRPr="00F40B58">
        <w:rPr>
          <w:rFonts w:ascii="Times New Roman" w:eastAsia="Times New Roman" w:hAnsi="Times New Roman" w:cs="Times New Roman" w:hint="eastAsia"/>
          <w:kern w:val="0"/>
          <w:sz w:val="28"/>
          <w:szCs w:val="28"/>
          <w:lang w:eastAsia="ru-RU"/>
        </w:rPr>
        <w:t>Бум</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писч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бел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Печать</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офсетная</w:t>
      </w:r>
      <w:r w:rsidRPr="00F40B58">
        <w:rPr>
          <w:rFonts w:ascii="Times New Roman" w:eastAsia="Times New Roman" w:hAnsi="Times New Roman" w:cs="Times New Roman"/>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Подписано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печать</w:t>
      </w:r>
      <w:r w:rsidRPr="00F40B58">
        <w:rPr>
          <w:rFonts w:ascii="Times New Roman" w:eastAsia="Times New Roman" w:hAnsi="Times New Roman" w:cs="Times New Roman"/>
          <w:kern w:val="0"/>
          <w:sz w:val="28"/>
          <w:szCs w:val="28"/>
          <w:lang w:eastAsia="ru-RU"/>
        </w:rPr>
        <w:t xml:space="preserve">  24.04.2012.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Гарнитура</w:t>
      </w:r>
      <w:r w:rsidRPr="00F40B58">
        <w:rPr>
          <w:rFonts w:ascii="Times New Roman" w:eastAsia="Times New Roman" w:hAnsi="Times New Roman" w:cs="Times New Roman"/>
          <w:kern w:val="0"/>
          <w:sz w:val="28"/>
          <w:szCs w:val="28"/>
          <w:lang w:eastAsia="ru-RU"/>
        </w:rPr>
        <w:t xml:space="preserve">"Times New Roman". </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Объем</w:t>
      </w:r>
      <w:r w:rsidRPr="00F40B58">
        <w:rPr>
          <w:rFonts w:ascii="Times New Roman" w:eastAsia="Times New Roman" w:hAnsi="Times New Roman" w:cs="Times New Roman"/>
          <w:kern w:val="0"/>
          <w:sz w:val="28"/>
          <w:szCs w:val="28"/>
          <w:lang w:eastAsia="ru-RU"/>
        </w:rPr>
        <w:t xml:space="preserve"> 1,0 </w:t>
      </w:r>
      <w:r w:rsidRPr="00F40B58">
        <w:rPr>
          <w:rFonts w:ascii="Times New Roman" w:eastAsia="Times New Roman" w:hAnsi="Times New Roman" w:cs="Times New Roman" w:hint="eastAsia"/>
          <w:kern w:val="0"/>
          <w:sz w:val="28"/>
          <w:szCs w:val="28"/>
          <w:lang w:eastAsia="ru-RU"/>
        </w:rPr>
        <w:t>печ</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л</w:t>
      </w:r>
      <w:r w:rsidRPr="00F40B58">
        <w:rPr>
          <w:rFonts w:ascii="Times New Roman" w:eastAsia="Times New Roman" w:hAnsi="Times New Roman" w:cs="Times New Roman"/>
          <w:kern w:val="0"/>
          <w:sz w:val="28"/>
          <w:szCs w:val="28"/>
          <w:lang w:eastAsia="ru-RU"/>
        </w:rPr>
        <w:t>.</w:t>
      </w:r>
      <w:r w:rsidRPr="00F40B58">
        <w:rPr>
          <w:rFonts w:ascii="Times New Roman" w:eastAsia="Times New Roman" w:hAnsi="Times New Roman" w:cs="Times New Roman" w:hint="eastAsia"/>
          <w:kern w:val="0"/>
          <w:sz w:val="28"/>
          <w:szCs w:val="28"/>
          <w:lang w:eastAsia="ru-RU"/>
        </w:rPr>
        <w:t>Тираж</w:t>
      </w:r>
      <w:r w:rsidRPr="00F40B58">
        <w:rPr>
          <w:rFonts w:ascii="Times New Roman" w:eastAsia="Times New Roman" w:hAnsi="Times New Roman" w:cs="Times New Roman"/>
          <w:kern w:val="0"/>
          <w:sz w:val="28"/>
          <w:szCs w:val="28"/>
          <w:lang w:eastAsia="ru-RU"/>
        </w:rPr>
        <w:t xml:space="preserve"> 150 </w:t>
      </w:r>
      <w:r w:rsidRPr="00F40B58">
        <w:rPr>
          <w:rFonts w:ascii="Times New Roman" w:eastAsia="Times New Roman" w:hAnsi="Times New Roman" w:cs="Times New Roman" w:hint="eastAsia"/>
          <w:kern w:val="0"/>
          <w:sz w:val="28"/>
          <w:szCs w:val="28"/>
          <w:lang w:eastAsia="ru-RU"/>
        </w:rPr>
        <w:t>экз</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Заказ</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w:t>
      </w:r>
    </w:p>
    <w:p w:rsidR="00F40B58" w:rsidRPr="00F40B58" w:rsidRDefault="00F40B58" w:rsidP="00F40B58">
      <w:pPr>
        <w:rPr>
          <w:rFonts w:ascii="Times New Roman" w:eastAsia="Times New Roman" w:hAnsi="Times New Roman" w:cs="Times New Roman"/>
          <w:kern w:val="0"/>
          <w:sz w:val="28"/>
          <w:szCs w:val="28"/>
          <w:lang w:eastAsia="ru-RU"/>
        </w:rPr>
      </w:pPr>
      <w:r w:rsidRPr="00F40B58">
        <w:rPr>
          <w:rFonts w:ascii="Times New Roman" w:eastAsia="Times New Roman" w:hAnsi="Times New Roman" w:cs="Times New Roman" w:hint="eastAsia"/>
          <w:kern w:val="0"/>
          <w:sz w:val="28"/>
          <w:szCs w:val="28"/>
          <w:lang w:eastAsia="ru-RU"/>
        </w:rPr>
        <w:t>Отпечатано</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в</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типографии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СГЭУ</w:t>
      </w:r>
      <w:r w:rsidRPr="00F40B58">
        <w:rPr>
          <w:rFonts w:ascii="Times New Roman" w:eastAsia="Times New Roman" w:hAnsi="Times New Roman" w:cs="Times New Roman"/>
          <w:kern w:val="0"/>
          <w:sz w:val="28"/>
          <w:szCs w:val="28"/>
          <w:lang w:eastAsia="ru-RU"/>
        </w:rPr>
        <w:t>.</w:t>
      </w:r>
    </w:p>
    <w:p w:rsidR="003305A1" w:rsidRPr="00F40B58" w:rsidRDefault="00F40B58" w:rsidP="00F40B58">
      <w:r w:rsidRPr="00F40B58">
        <w:rPr>
          <w:rFonts w:ascii="Times New Roman" w:eastAsia="Times New Roman" w:hAnsi="Times New Roman" w:cs="Times New Roman" w:hint="eastAsia"/>
          <w:kern w:val="0"/>
          <w:sz w:val="28"/>
          <w:szCs w:val="28"/>
          <w:lang w:eastAsia="ru-RU"/>
        </w:rPr>
        <w:t>Самара</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ул</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Советской</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Армии</w:t>
      </w:r>
      <w:r w:rsidRPr="00F40B58">
        <w:rPr>
          <w:rFonts w:ascii="Times New Roman" w:eastAsia="Times New Roman" w:hAnsi="Times New Roman" w:cs="Times New Roman"/>
          <w:kern w:val="0"/>
          <w:sz w:val="28"/>
          <w:szCs w:val="28"/>
          <w:lang w:eastAsia="ru-RU"/>
        </w:rPr>
        <w:t xml:space="preserve">, </w:t>
      </w:r>
      <w:r w:rsidRPr="00F40B58">
        <w:rPr>
          <w:rFonts w:ascii="Times New Roman" w:eastAsia="Times New Roman" w:hAnsi="Times New Roman" w:cs="Times New Roman" w:hint="eastAsia"/>
          <w:kern w:val="0"/>
          <w:sz w:val="28"/>
          <w:szCs w:val="28"/>
          <w:lang w:eastAsia="ru-RU"/>
        </w:rPr>
        <w:t>д</w:t>
      </w:r>
      <w:r w:rsidRPr="00F40B58">
        <w:rPr>
          <w:rFonts w:ascii="Times New Roman" w:eastAsia="Times New Roman" w:hAnsi="Times New Roman" w:cs="Times New Roman"/>
          <w:kern w:val="0"/>
          <w:sz w:val="28"/>
          <w:szCs w:val="28"/>
          <w:lang w:eastAsia="ru-RU"/>
        </w:rPr>
        <w:t>. 141.</w:t>
      </w:r>
      <w:bookmarkStart w:id="0" w:name="_GoBack"/>
      <w:bookmarkEnd w:id="0"/>
    </w:p>
    <w:sectPr w:rsidR="003305A1" w:rsidRPr="00F40B5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127" w:rsidRDefault="00D23127">
      <w:pPr>
        <w:spacing w:after="0" w:line="240" w:lineRule="auto"/>
      </w:pPr>
      <w:r>
        <w:separator/>
      </w:r>
    </w:p>
  </w:endnote>
  <w:endnote w:type="continuationSeparator" w:id="0">
    <w:p w:rsidR="00D23127" w:rsidRDefault="00D23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127" w:rsidRDefault="00D23127"/>
    <w:p w:rsidR="00D23127" w:rsidRDefault="00D23127"/>
    <w:p w:rsidR="00D23127" w:rsidRDefault="00D23127"/>
    <w:p w:rsidR="00D23127" w:rsidRDefault="00D23127"/>
    <w:p w:rsidR="00D23127" w:rsidRDefault="00D23127"/>
    <w:p w:rsidR="00D23127" w:rsidRDefault="00D23127"/>
    <w:p w:rsidR="00D23127" w:rsidRDefault="00D23127">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127" w:rsidRDefault="00D231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23127" w:rsidRDefault="00D2312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23127" w:rsidRDefault="00D23127"/>
    <w:p w:rsidR="00D23127" w:rsidRDefault="00D23127"/>
    <w:p w:rsidR="00D23127" w:rsidRDefault="00D23127">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3127" w:rsidRDefault="00D23127"/>
                          <w:p w:rsidR="00D23127" w:rsidRDefault="00D2312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23127" w:rsidRDefault="00D23127"/>
                    <w:p w:rsidR="00D23127" w:rsidRDefault="00D23127">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23127" w:rsidRDefault="00D23127"/>
    <w:p w:rsidR="00D23127" w:rsidRDefault="00D23127">
      <w:pPr>
        <w:rPr>
          <w:sz w:val="2"/>
          <w:szCs w:val="2"/>
        </w:rPr>
      </w:pPr>
    </w:p>
    <w:p w:rsidR="00D23127" w:rsidRDefault="00D23127"/>
    <w:p w:rsidR="00D23127" w:rsidRDefault="00D23127">
      <w:pPr>
        <w:spacing w:after="0" w:line="240" w:lineRule="auto"/>
      </w:pPr>
    </w:p>
  </w:footnote>
  <w:footnote w:type="continuationSeparator" w:id="0">
    <w:p w:rsidR="00D23127" w:rsidRDefault="00D23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27"/>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17851-A131-4F54-B996-333FBCE2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12237</TotalTime>
  <Pages>28</Pages>
  <Words>7433</Words>
  <Characters>42369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49703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298</cp:revision>
  <cp:lastPrinted>2009-02-06T05:36:00Z</cp:lastPrinted>
  <dcterms:created xsi:type="dcterms:W3CDTF">2023-09-07T12:38:00Z</dcterms:created>
  <dcterms:modified xsi:type="dcterms:W3CDTF">2023-11-06T17:37:00Z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