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правах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рукописи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Александр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Михайлович</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Специальность</w:t>
      </w:r>
      <w:r w:rsidRPr="009E3BEC">
        <w:rPr>
          <w:rFonts w:ascii="Times New Roman" w:eastAsia="Times New Roman" w:hAnsi="Times New Roman" w:cs="Times New Roman"/>
          <w:kern w:val="0"/>
          <w:sz w:val="28"/>
          <w:szCs w:val="28"/>
          <w:lang w:eastAsia="ru-RU"/>
        </w:rPr>
        <w:t xml:space="preserve"> 08.00.05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народным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хозяйством</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АВТОРЕФЕРАТ</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соискание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учёной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кандидата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2016</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Работа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Федеральном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автономном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образова¬тельном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учреждении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высшего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аэрокосмического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приборостроения»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Научный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руководитель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доктор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профессор</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Заслуженный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работник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высшей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школы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Российской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Федерации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Ястребов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Анатолий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Павлович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Официальные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оппоненты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Макаров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Владимир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Васильевич</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доктор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профессор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Заслужен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Российской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Федерации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ФГБОУ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телекоммуникаций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проф</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Бонч</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Бруевича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заведующий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кафедрой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Титова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Марина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Николаевна</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доктор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профессор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ФГБОУ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промышленных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дизайна»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заведующая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кафедрой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руководитель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лаборатории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менеджмента</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Ведущая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организация</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Федеральное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бюджетное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учрежде¬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«Институт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региональной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Российской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академии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Защита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состоится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__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kern w:val="0"/>
          <w:sz w:val="28"/>
          <w:szCs w:val="28"/>
          <w:lang w:eastAsia="ru-RU"/>
        </w:rPr>
        <w:tab/>
        <w:t xml:space="preserve"> 2016 </w:t>
      </w:r>
      <w:r w:rsidRPr="009E3BEC">
        <w:rPr>
          <w:rFonts w:ascii="Times New Roman" w:eastAsia="Times New Roman" w:hAnsi="Times New Roman" w:cs="Times New Roman" w:hint="eastAsia"/>
          <w:kern w:val="0"/>
          <w:sz w:val="28"/>
          <w:szCs w:val="28"/>
          <w:lang w:eastAsia="ru-RU"/>
        </w:rPr>
        <w:t>г</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kern w:val="0"/>
          <w:sz w:val="28"/>
          <w:szCs w:val="28"/>
          <w:lang w:eastAsia="ru-RU"/>
        </w:rPr>
        <w:tab/>
        <w:t xml:space="preserve"> </w:t>
      </w:r>
      <w:r w:rsidRPr="009E3BEC">
        <w:rPr>
          <w:rFonts w:ascii="Times New Roman" w:eastAsia="Times New Roman" w:hAnsi="Times New Roman" w:cs="Times New Roman" w:hint="eastAsia"/>
          <w:kern w:val="0"/>
          <w:sz w:val="28"/>
          <w:szCs w:val="28"/>
          <w:lang w:eastAsia="ru-RU"/>
        </w:rPr>
        <w:t>часов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заседании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совета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w:t>
      </w:r>
      <w:r w:rsidRPr="009E3BEC">
        <w:rPr>
          <w:rFonts w:ascii="Times New Roman" w:eastAsia="Times New Roman" w:hAnsi="Times New Roman" w:cs="Times New Roman"/>
          <w:kern w:val="0"/>
          <w:sz w:val="28"/>
          <w:szCs w:val="28"/>
          <w:lang w:eastAsia="ru-RU"/>
        </w:rPr>
        <w:t xml:space="preserve">   212.354.04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Федеральном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бюджет¬</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образовательном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учреждении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высшего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Петербуский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адресу</w:t>
      </w:r>
      <w:r w:rsidRPr="009E3BEC">
        <w:rPr>
          <w:rFonts w:ascii="Times New Roman" w:eastAsia="Times New Roman" w:hAnsi="Times New Roman" w:cs="Times New Roman"/>
          <w:kern w:val="0"/>
          <w:sz w:val="28"/>
          <w:szCs w:val="28"/>
          <w:lang w:eastAsia="ru-RU"/>
        </w:rPr>
        <w:t>:191023,</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г</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Садовая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w:t>
      </w:r>
      <w:r w:rsidRPr="009E3BEC">
        <w:rPr>
          <w:rFonts w:ascii="Times New Roman" w:eastAsia="Times New Roman" w:hAnsi="Times New Roman" w:cs="Times New Roman"/>
          <w:kern w:val="0"/>
          <w:sz w:val="28"/>
          <w:szCs w:val="28"/>
          <w:lang w:eastAsia="ru-RU"/>
        </w:rPr>
        <w:t xml:space="preserve">.21, </w:t>
      </w:r>
      <w:r w:rsidRPr="009E3BEC">
        <w:rPr>
          <w:rFonts w:ascii="Times New Roman" w:eastAsia="Times New Roman" w:hAnsi="Times New Roman" w:cs="Times New Roman" w:hint="eastAsia"/>
          <w:kern w:val="0"/>
          <w:sz w:val="28"/>
          <w:szCs w:val="28"/>
          <w:lang w:eastAsia="ru-RU"/>
        </w:rPr>
        <w:t>ауд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kern w:val="0"/>
          <w:sz w:val="28"/>
          <w:szCs w:val="28"/>
          <w:lang w:eastAsia="ru-RU"/>
        </w:rPr>
        <w:tab/>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ознакомиться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библиотеке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сайте</w:t>
      </w:r>
      <w:r w:rsidRPr="009E3BEC">
        <w:rPr>
          <w:rFonts w:ascii="Times New Roman" w:eastAsia="Times New Roman" w:hAnsi="Times New Roman" w:cs="Times New Roman"/>
          <w:kern w:val="0"/>
          <w:sz w:val="28"/>
          <w:szCs w:val="28"/>
          <w:lang w:eastAsia="ru-RU"/>
        </w:rPr>
        <w:t xml:space="preserve"> unecon.ru/dis-sovety </w:t>
      </w:r>
      <w:r w:rsidRPr="009E3BEC">
        <w:rPr>
          <w:rFonts w:ascii="Times New Roman" w:eastAsia="Times New Roman" w:hAnsi="Times New Roman" w:cs="Times New Roman" w:hint="eastAsia"/>
          <w:kern w:val="0"/>
          <w:sz w:val="28"/>
          <w:szCs w:val="28"/>
          <w:lang w:eastAsia="ru-RU"/>
        </w:rPr>
        <w:t>Федерального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бюджетного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образовательного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учреждения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выс¬шего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Автореферат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разослан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__</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kern w:val="0"/>
          <w:sz w:val="28"/>
          <w:szCs w:val="28"/>
          <w:lang w:eastAsia="ru-RU"/>
        </w:rPr>
        <w:tab/>
        <w:t xml:space="preserve"> 2016 </w:t>
      </w:r>
      <w:r w:rsidRPr="009E3BEC">
        <w:rPr>
          <w:rFonts w:ascii="Times New Roman" w:eastAsia="Times New Roman" w:hAnsi="Times New Roman" w:cs="Times New Roman" w:hint="eastAsia"/>
          <w:kern w:val="0"/>
          <w:sz w:val="28"/>
          <w:szCs w:val="28"/>
          <w:lang w:eastAsia="ru-RU"/>
        </w:rPr>
        <w:t>г</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Ученый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секретарь</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совета</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Хорева</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з</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I. </w:t>
      </w:r>
      <w:r w:rsidRPr="009E3BEC">
        <w:rPr>
          <w:rFonts w:ascii="Times New Roman" w:eastAsia="Times New Roman" w:hAnsi="Times New Roman" w:cs="Times New Roman" w:hint="eastAsia"/>
          <w:kern w:val="0"/>
          <w:sz w:val="28"/>
          <w:szCs w:val="28"/>
          <w:lang w:eastAsia="ru-RU"/>
        </w:rPr>
        <w:t>ОБЩАЯ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Актуальность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Одним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серьезных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ускорение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процессов</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сегодняшний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здание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адекватной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требованиям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уверенностью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констатировать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сегодня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мешают</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существующие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многочисленные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иерархии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интересов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учиты¬</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необходимость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приходится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выработки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мере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востребованным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настоящее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время</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остается</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циго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положительно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зарекомендовал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себя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различнойс</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тепени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сложности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рыночных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ципов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сматриваться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эффективного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личительной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особенностью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преобразований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сфере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процедура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сопоставления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проведением</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реструкт</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перехода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ориентировано</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основном</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объемы</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выпускаемой</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продукции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ориентированному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конечного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потребителя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реструктуризации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актуальным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Процесс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структурных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касается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структурной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финансовой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руководящей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сего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дняшних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предусматривает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поиск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нововведений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сфере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ситуацию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укрепив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финансовое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повысить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собность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Степень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Отдельные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стороны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рассматриваемой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трудах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Фатхутдинова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других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авторов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посвящены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вопросам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только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общей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касаются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внедрения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Такие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вопросы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аспек¬</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рассматривались</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работах</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отечеств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зарубежных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авторов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Гунин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Друккер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Окрепилов</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Тычинский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Ястребов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др</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Вместе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отметить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недостаточный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ориентированных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4</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требует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дальнейшей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проработки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Цель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lastRenderedPageBreak/>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внедрения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способствующих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устойчивости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указанной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ставлены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предложить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инструментарий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сформулировать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принципы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разработать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преимуществ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предложить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сформулировать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разработать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Объектом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ханизмы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Предметом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комплекс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организационно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отношений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возникающих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Теоретической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методологической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послужили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при¬кладные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фундаментальные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социально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экономическими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постановке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проблематики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междисциплинарный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общенаучные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Информационная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эмпирическая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база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включает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териалы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монографий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практических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конференций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семинаров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одических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изданий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электронные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ресурсы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соответствующие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темати¬ке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исследуемой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Достоверность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обоснованность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чивается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фундаментальных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материалов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практических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международных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конференций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фундаменталь</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lastRenderedPageBreak/>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5</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трудов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посвященных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периодическими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даниями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Интернет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ресурсами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проблематике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глубоким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нормативно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правовых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опубликованными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материалами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статистических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отчетов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Соответствие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паспорту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специальности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Содержание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пункту</w:t>
      </w:r>
      <w:r w:rsidRPr="009E3BEC">
        <w:rPr>
          <w:rFonts w:ascii="Times New Roman" w:eastAsia="Times New Roman" w:hAnsi="Times New Roman" w:cs="Times New Roman"/>
          <w:kern w:val="0"/>
          <w:sz w:val="28"/>
          <w:szCs w:val="28"/>
          <w:lang w:eastAsia="ru-RU"/>
        </w:rPr>
        <w:t xml:space="preserve"> 2.1 </w:t>
      </w:r>
      <w:r w:rsidRPr="009E3BEC">
        <w:rPr>
          <w:rFonts w:ascii="Times New Roman" w:eastAsia="Times New Roman" w:hAnsi="Times New Roman" w:cs="Times New Roman" w:hint="eastAsia"/>
          <w:kern w:val="0"/>
          <w:sz w:val="28"/>
          <w:szCs w:val="28"/>
          <w:lang w:eastAsia="ru-RU"/>
        </w:rPr>
        <w:t>«Развитие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методологических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совершенствование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паспорта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специальности</w:t>
      </w:r>
      <w:r w:rsidRPr="009E3BEC">
        <w:rPr>
          <w:rFonts w:ascii="Times New Roman" w:eastAsia="Times New Roman" w:hAnsi="Times New Roman" w:cs="Times New Roman"/>
          <w:kern w:val="0"/>
          <w:sz w:val="28"/>
          <w:szCs w:val="28"/>
          <w:lang w:eastAsia="ru-RU"/>
        </w:rPr>
        <w:t xml:space="preserve"> 08.00.05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народным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Научная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новизна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Наиболее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существенные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обладающие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новизной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лично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соискателем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Предложено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каждой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фазы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жизненного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цикла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направленных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лять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ориентированных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целевое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всех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имеющихся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трансфера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обеспечива¬</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последующее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освоение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внедрение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продуктов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рынок</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2.</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принципы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Основы</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ваясь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свойств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сложной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соци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состоящей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неиспользован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скрытых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накопленных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достижения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субъектов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позволяющие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своевременно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адаптироваться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изменениям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окружающей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помощью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эффективной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коммерциализации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знаний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3.</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Разработана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преимуществ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обеспечивающих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функционирование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предлагается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отнести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предел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lastRenderedPageBreak/>
        <w:t>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предел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регулирование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4.</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Предложена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научнотехнологических</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продукции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производительных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учетом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численных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значений</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6</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социально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итоговой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Предложенная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комплексном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выработки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5.</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впервые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понятие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эффективности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набор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сохраняя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буемые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ключевых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производительности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пределов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элементы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синтеза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6.</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Разработан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расширить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регулирования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производительности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повысить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Теоретическая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Полученные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послужить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последующих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совершенствования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долго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срочной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политики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промышленного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Практическая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Предложенные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теоретической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подготовки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бакалавров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магистров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направлениям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«Инноватика»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Материалы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опорных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элементов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подготовке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Апробация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обсуждались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одобрение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международных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Всероссийских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практических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конференциях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семинарах</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7</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Научные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нашли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применение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деральном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автономном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образовательном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учреждении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шего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«Санкт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Петербургский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университет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аэрокосмического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приборостроения»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дисциплинам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рис¬ков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предприниматель</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ство»</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Публикации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опубликовано</w:t>
      </w:r>
      <w:r w:rsidRPr="009E3BEC">
        <w:rPr>
          <w:rFonts w:ascii="Times New Roman" w:eastAsia="Times New Roman" w:hAnsi="Times New Roman" w:cs="Times New Roman"/>
          <w:kern w:val="0"/>
          <w:sz w:val="28"/>
          <w:szCs w:val="28"/>
          <w:lang w:eastAsia="ru-RU"/>
        </w:rPr>
        <w:t xml:space="preserve"> 7 </w:t>
      </w:r>
      <w:r w:rsidRPr="009E3BEC">
        <w:rPr>
          <w:rFonts w:ascii="Times New Roman" w:eastAsia="Times New Roman" w:hAnsi="Times New Roman" w:cs="Times New Roman" w:hint="eastAsia"/>
          <w:kern w:val="0"/>
          <w:sz w:val="28"/>
          <w:szCs w:val="28"/>
          <w:lang w:eastAsia="ru-RU"/>
        </w:rPr>
        <w:t>печатных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бот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общим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объемом</w:t>
      </w:r>
      <w:r w:rsidRPr="009E3BEC">
        <w:rPr>
          <w:rFonts w:ascii="Times New Roman" w:eastAsia="Times New Roman" w:hAnsi="Times New Roman" w:cs="Times New Roman"/>
          <w:kern w:val="0"/>
          <w:sz w:val="28"/>
          <w:szCs w:val="28"/>
          <w:lang w:eastAsia="ru-RU"/>
        </w:rPr>
        <w:t xml:space="preserve"> 1,48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 (</w:t>
      </w:r>
      <w:r w:rsidRPr="009E3BEC">
        <w:rPr>
          <w:rFonts w:ascii="Times New Roman" w:eastAsia="Times New Roman" w:hAnsi="Times New Roman" w:cs="Times New Roman" w:hint="eastAsia"/>
          <w:kern w:val="0"/>
          <w:sz w:val="28"/>
          <w:szCs w:val="28"/>
          <w:lang w:eastAsia="ru-RU"/>
        </w:rPr>
        <w:t>вклад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автора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1,2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числе</w:t>
      </w:r>
      <w:r w:rsidRPr="009E3BEC">
        <w:rPr>
          <w:rFonts w:ascii="Times New Roman" w:eastAsia="Times New Roman" w:hAnsi="Times New Roman" w:cs="Times New Roman"/>
          <w:kern w:val="0"/>
          <w:sz w:val="28"/>
          <w:szCs w:val="28"/>
          <w:lang w:eastAsia="ru-RU"/>
        </w:rPr>
        <w:t xml:space="preserve"> 3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веду</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рецензируемых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журналах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Высшей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аттестационной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миссией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Структура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введения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разделов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списка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источников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количестве</w:t>
      </w:r>
      <w:r w:rsidRPr="009E3BEC">
        <w:rPr>
          <w:rFonts w:ascii="Times New Roman" w:eastAsia="Times New Roman" w:hAnsi="Times New Roman" w:cs="Times New Roman"/>
          <w:kern w:val="0"/>
          <w:sz w:val="28"/>
          <w:szCs w:val="28"/>
          <w:lang w:eastAsia="ru-RU"/>
        </w:rPr>
        <w:t xml:space="preserve"> 61 </w:t>
      </w:r>
      <w:r w:rsidRPr="009E3BEC">
        <w:rPr>
          <w:rFonts w:ascii="Times New Roman" w:eastAsia="Times New Roman" w:hAnsi="Times New Roman" w:cs="Times New Roman" w:hint="eastAsia"/>
          <w:kern w:val="0"/>
          <w:sz w:val="28"/>
          <w:szCs w:val="28"/>
          <w:lang w:eastAsia="ru-RU"/>
        </w:rPr>
        <w:t>наименований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Содержание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изложено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144 </w:t>
      </w:r>
      <w:r w:rsidRPr="009E3BEC">
        <w:rPr>
          <w:rFonts w:ascii="Times New Roman" w:eastAsia="Times New Roman" w:hAnsi="Times New Roman" w:cs="Times New Roman" w:hint="eastAsia"/>
          <w:kern w:val="0"/>
          <w:sz w:val="28"/>
          <w:szCs w:val="28"/>
          <w:lang w:eastAsia="ru-RU"/>
        </w:rPr>
        <w:t>страницах</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введении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обоснована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актуальность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раскрыты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визна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разделе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проанализирована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сущность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концепция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неджмента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жены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инструментарий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втором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разделе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преимуществ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lastRenderedPageBreak/>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третьем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разделе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содержатся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выводы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II.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СИМЫЕ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ЗАЩИТУ</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w:t>
      </w:r>
      <w:r w:rsidRPr="009E3BEC">
        <w:rPr>
          <w:rFonts w:ascii="Times New Roman" w:eastAsia="Times New Roman" w:hAnsi="Times New Roman" w:cs="Times New Roman" w:hint="eastAsia"/>
          <w:kern w:val="0"/>
          <w:sz w:val="28"/>
          <w:szCs w:val="28"/>
          <w:lang w:eastAsia="ru-RU"/>
        </w:rPr>
        <w:t>Предложено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каждой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фазы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жизненного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цикла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ществлять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8</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включает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себя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опера¬тивные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проверки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первую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очередь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должен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ориентироваться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результатам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произведенного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сделан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вывод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терпит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отлагательства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создавшейся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ситуации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климата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сложившихся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обстоятельствах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последовательной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смены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жизненного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цикла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необходимо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применять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инстру¬менты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менеджмента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обеспе¬чивающих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инструментарий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компаний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поддержание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руководством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достойный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регулярная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модернизация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коммуникаций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применение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мотивационных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содержащих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виды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материального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вознаграждения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использование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стиля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сотруд¬ники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должны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принимать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участие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фазах</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установлено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требует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тща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lastRenderedPageBreak/>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направленного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всесторонний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требований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применительно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объектам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инновациями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2.</w:t>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принципы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сегодняшний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отечественной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отмечается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диспро¬порция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между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существованием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практике</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Трудность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распознавания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продиктована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представлением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термина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учеными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фактическим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недостат¬ком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комплексных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разработок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Раскрытие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желательно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проводить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путем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категорий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представляющие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составные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категории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Вывод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сформулировать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свойством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сложной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соци¬ально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неиспользо¬ванных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резервных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ресурсов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обычно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имеют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скрытый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достижения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субъектов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позволят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нужное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адаптироваться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постоян</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9</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изменениям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используя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эффективную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коммерциализа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знаний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социально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прежде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необ</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ходимо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понимать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непосредственно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само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промышленное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менее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отдельных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случаях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допускается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применение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другого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отрасли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национальная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лом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учетом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говорить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рассматриваемый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свойства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существует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тически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любого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сделан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обоснованный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вывод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основываясь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позициях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включающие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промышленного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должны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согласовы</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миссией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мическим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целям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утвержденной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общекорпоративной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Подобный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«индивидуальную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конфигурацию»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отображает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особенности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конкретного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lastRenderedPageBreak/>
        <w:t>3.</w:t>
      </w:r>
      <w:r w:rsidRPr="009E3BEC">
        <w:rPr>
          <w:rFonts w:ascii="Times New Roman" w:eastAsia="Times New Roman" w:hAnsi="Times New Roman" w:cs="Times New Roman" w:hint="eastAsia"/>
          <w:kern w:val="0"/>
          <w:sz w:val="28"/>
          <w:szCs w:val="28"/>
          <w:lang w:eastAsia="ru-RU"/>
        </w:rPr>
        <w:t>Разработана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преимуществ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функционирующего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главной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продукции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модернизация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практики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поставленной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добиваются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отличают¬ся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достаточно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высоким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предположить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регулирование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превращается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один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главных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признаки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носящие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установлено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направить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первую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очередь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достижение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товаров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услуг</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создают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гарантируют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тоспособность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Ценность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продукта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исключительностью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удовлетворенности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успешности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потреби¬теля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Создать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ценность</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вот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главная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рентабельности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бизнеса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оценивается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помощи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коэффициента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10</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где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дин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динамическим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коэффициентом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субъекта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N</w:t>
      </w:r>
      <w:r w:rsidRPr="009E3BEC">
        <w:rPr>
          <w:rFonts w:ascii="Times New Roman" w:eastAsia="Times New Roman" w:hAnsi="Times New Roman" w:cs="Times New Roman" w:hint="eastAsia"/>
          <w:kern w:val="0"/>
          <w:sz w:val="28"/>
          <w:szCs w:val="28"/>
          <w:lang w:eastAsia="ru-RU"/>
        </w:rPr>
        <w:t>нов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определяемой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товара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субъектом</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N</w:t>
      </w:r>
      <w:r w:rsidRPr="009E3BEC">
        <w:rPr>
          <w:rFonts w:ascii="Times New Roman" w:eastAsia="Times New Roman" w:hAnsi="Times New Roman" w:cs="Times New Roman" w:hint="eastAsia"/>
          <w:kern w:val="0"/>
          <w:sz w:val="28"/>
          <w:szCs w:val="28"/>
          <w:lang w:eastAsia="ru-RU"/>
        </w:rPr>
        <w:t>стар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товара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∆t</w:t>
      </w:r>
      <w:r w:rsidRPr="009E3BEC">
        <w:rPr>
          <w:rFonts w:ascii="Times New Roman" w:eastAsia="Times New Roman" w:hAnsi="Times New Roman" w:cs="Times New Roman" w:hint="eastAsia"/>
          <w:kern w:val="0"/>
          <w:sz w:val="28"/>
          <w:szCs w:val="28"/>
          <w:lang w:eastAsia="ru-RU"/>
        </w:rPr>
        <w:t>кон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периодом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рассматриваемого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времени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Таким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установлено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ключевыми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являются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Соотношение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рынка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2.</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Непрерывный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расходов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доходов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проекта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Проблема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сохранения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высокой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стимуляция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lastRenderedPageBreak/>
        <w:t>её</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персонала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выходит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первое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место</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4.</w:t>
      </w:r>
      <w:r w:rsidRPr="009E3BEC">
        <w:rPr>
          <w:rFonts w:ascii="Times New Roman" w:eastAsia="Times New Roman" w:hAnsi="Times New Roman" w:cs="Times New Roman" w:hint="eastAsia"/>
          <w:kern w:val="0"/>
          <w:sz w:val="28"/>
          <w:szCs w:val="28"/>
          <w:lang w:eastAsia="ru-RU"/>
        </w:rPr>
        <w:t>Предложена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Инновационная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характеризует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интенсивности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проектов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базой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корректировкой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политики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привлекательности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ряда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инвестирования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разработок</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Обобщая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методологические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технологического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укрупнено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виде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последовательности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действий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включающих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себя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продукции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услуг</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нологии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состава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мотивации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посредством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маркетинговых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реформирующих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возможностей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всевозможного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касательно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товаров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координации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труда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подлежат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количественные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технической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приведенные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таблице</w:t>
      </w:r>
      <w:r w:rsidRPr="009E3BEC">
        <w:rPr>
          <w:rFonts w:ascii="Times New Roman" w:eastAsia="Times New Roman" w:hAnsi="Times New Roman" w:cs="Times New Roman"/>
          <w:kern w:val="0"/>
          <w:sz w:val="28"/>
          <w:szCs w:val="28"/>
          <w:lang w:eastAsia="ru-RU"/>
        </w:rPr>
        <w:t xml:space="preserve"> 1.</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Оценка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технологических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качественных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продукции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про¬изводительных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учетом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численных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социально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хозяйственной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Таблица</w:t>
      </w:r>
      <w:r w:rsidRPr="009E3BEC">
        <w:rPr>
          <w:rFonts w:ascii="Times New Roman" w:eastAsia="Times New Roman" w:hAnsi="Times New Roman" w:cs="Times New Roman"/>
          <w:kern w:val="0"/>
          <w:sz w:val="28"/>
          <w:szCs w:val="28"/>
          <w:lang w:eastAsia="ru-RU"/>
        </w:rPr>
        <w:t xml:space="preserve"> 1 -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характеризующих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технической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Группы</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Подгруппы</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Частные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критерии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11</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критериев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критериев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сти</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Ресурсы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пользуемые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Кадры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технической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ятельности</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Характеристики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персонала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занятого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числен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состав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lastRenderedPageBreak/>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Критерии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движения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персонала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занятого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ками</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Подготовка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кадров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Материально</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техническая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база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ности</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Наличие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структура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фондов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используются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разработках</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Показатели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движения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фондов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пользуемых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разработках</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Использование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фондов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разработках</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Показатели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состава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оборотных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разработках</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Финансирование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разработок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следований</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Показатели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объема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структуры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затрат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вационные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разработки</w:t>
      </w:r>
    </w:p>
    <w:p w:rsidR="009E3BEC" w:rsidRPr="009E3BEC" w:rsidRDefault="009E3BEC" w:rsidP="009E3BEC">
      <w:pPr>
        <w:rPr>
          <w:rFonts w:ascii="Times New Roman" w:eastAsia="Times New Roman" w:hAnsi="Times New Roman" w:cs="Times New Roman"/>
          <w:kern w:val="0"/>
          <w:sz w:val="28"/>
          <w:szCs w:val="28"/>
          <w:lang w:eastAsia="ru-RU"/>
        </w:rPr>
      </w:pP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Показатели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затрат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Результаты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НИОКР</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Показатели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создания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нологий</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Патенты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лицензии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образцы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машин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оборудования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Организация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инновационных</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исследований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разработок</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Структура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заций</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Число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состав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организаций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выполняющих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новационные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изыскания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рамках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предлагается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базу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корректировки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политики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позво¬ляет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сравнительных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привлекательности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инвестирования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разработок</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12</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5.</w:t>
      </w:r>
      <w:r w:rsidRPr="009E3BEC">
        <w:rPr>
          <w:rFonts w:ascii="Times New Roman" w:eastAsia="Times New Roman" w:hAnsi="Times New Roman" w:cs="Times New Roman" w:hint="eastAsia"/>
          <w:kern w:val="0"/>
          <w:sz w:val="28"/>
          <w:szCs w:val="28"/>
          <w:lang w:eastAsia="ru-RU"/>
        </w:rPr>
        <w:t>Сформулированы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Состояние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неопределённости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ряде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источников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приводится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набор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приемов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используемых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снижения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отрицательных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последствий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влия¬ния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неопределённости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числу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функционирования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являются</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узкая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специализация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ориентация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только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один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клиента</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планы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ставятся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неограниченного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прибыли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проблема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высоких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долговых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обязательств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отсутствие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поставщиков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сильная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зависимость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фондовой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биржи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сосре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доточение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рынков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сбыта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географическому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признаку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только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от¬дельном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регионе</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касается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тактического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оперативного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констати¬ровать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случае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определяющими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могут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считаться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плохо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скоординированные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спросе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предложении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технологические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сбои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оборудования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транспорта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информационных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человеческий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нерациональное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информации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компенсации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подобных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нарушений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диссертационном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приведена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совокупность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управляющих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воздействий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чтобы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отразить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взаимосвязанные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предлагается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схему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представленную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рисунке</w:t>
      </w:r>
      <w:r w:rsidRPr="009E3BEC">
        <w:rPr>
          <w:rFonts w:ascii="Times New Roman" w:eastAsia="Times New Roman" w:hAnsi="Times New Roman" w:cs="Times New Roman"/>
          <w:kern w:val="0"/>
          <w:sz w:val="28"/>
          <w:szCs w:val="28"/>
          <w:lang w:eastAsia="ru-RU"/>
        </w:rPr>
        <w:t xml:space="preserve"> 1. </w:t>
      </w:r>
      <w:r w:rsidRPr="009E3BEC">
        <w:rPr>
          <w:rFonts w:ascii="Times New Roman" w:eastAsia="Times New Roman" w:hAnsi="Times New Roman" w:cs="Times New Roman" w:hint="eastAsia"/>
          <w:kern w:val="0"/>
          <w:sz w:val="28"/>
          <w:szCs w:val="28"/>
          <w:lang w:eastAsia="ru-RU"/>
        </w:rPr>
        <w:t>Глобальная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функционирования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представляет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со¬бой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комплекс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характеристик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определяющих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сохранять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восстанавливать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функционирование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случае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значительного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изменения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13</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Рисунок</w:t>
      </w:r>
      <w:r w:rsidRPr="009E3BEC">
        <w:rPr>
          <w:rFonts w:ascii="Times New Roman" w:eastAsia="Times New Roman" w:hAnsi="Times New Roman" w:cs="Times New Roman"/>
          <w:kern w:val="0"/>
          <w:sz w:val="28"/>
          <w:szCs w:val="28"/>
          <w:lang w:eastAsia="ru-RU"/>
        </w:rPr>
        <w:t xml:space="preserve"> 1 -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производительности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1 - </w:t>
      </w:r>
      <w:r w:rsidRPr="009E3BEC">
        <w:rPr>
          <w:rFonts w:ascii="Times New Roman" w:eastAsia="Times New Roman" w:hAnsi="Times New Roman" w:cs="Times New Roman" w:hint="eastAsia"/>
          <w:kern w:val="0"/>
          <w:sz w:val="28"/>
          <w:szCs w:val="28"/>
          <w:lang w:eastAsia="ru-RU"/>
        </w:rPr>
        <w:t>критическая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ситуация</w:t>
      </w:r>
      <w:r w:rsidRPr="009E3BEC">
        <w:rPr>
          <w:rFonts w:ascii="Times New Roman" w:eastAsia="Times New Roman" w:hAnsi="Times New Roman" w:cs="Times New Roman"/>
          <w:kern w:val="0"/>
          <w:sz w:val="28"/>
          <w:szCs w:val="28"/>
          <w:lang w:eastAsia="ru-RU"/>
        </w:rPr>
        <w:t xml:space="preserve">; 2 - </w:t>
      </w:r>
      <w:r w:rsidRPr="009E3BEC">
        <w:rPr>
          <w:rFonts w:ascii="Times New Roman" w:eastAsia="Times New Roman" w:hAnsi="Times New Roman" w:cs="Times New Roman" w:hint="eastAsia"/>
          <w:kern w:val="0"/>
          <w:sz w:val="28"/>
          <w:szCs w:val="28"/>
          <w:lang w:eastAsia="ru-RU"/>
        </w:rPr>
        <w:t>опасная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ситуация</w:t>
      </w:r>
      <w:r w:rsidRPr="009E3BEC">
        <w:rPr>
          <w:rFonts w:ascii="Times New Roman" w:eastAsia="Times New Roman" w:hAnsi="Times New Roman" w:cs="Times New Roman"/>
          <w:kern w:val="0"/>
          <w:sz w:val="28"/>
          <w:szCs w:val="28"/>
          <w:lang w:eastAsia="ru-RU"/>
        </w:rPr>
        <w:t xml:space="preserve">; 3 - </w:t>
      </w:r>
      <w:r w:rsidRPr="009E3BEC">
        <w:rPr>
          <w:rFonts w:ascii="Times New Roman" w:eastAsia="Times New Roman" w:hAnsi="Times New Roman" w:cs="Times New Roman" w:hint="eastAsia"/>
          <w:kern w:val="0"/>
          <w:sz w:val="28"/>
          <w:szCs w:val="28"/>
          <w:lang w:eastAsia="ru-RU"/>
        </w:rPr>
        <w:t>ситуация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ошибки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планирования</w:t>
      </w:r>
      <w:r w:rsidRPr="009E3BEC">
        <w:rPr>
          <w:rFonts w:ascii="Times New Roman" w:eastAsia="Times New Roman" w:hAnsi="Times New Roman" w:cs="Times New Roman"/>
          <w:kern w:val="0"/>
          <w:sz w:val="28"/>
          <w:szCs w:val="28"/>
          <w:lang w:eastAsia="ru-RU"/>
        </w:rPr>
        <w:t xml:space="preserve">; 4 - </w:t>
      </w:r>
      <w:r w:rsidRPr="009E3BEC">
        <w:rPr>
          <w:rFonts w:ascii="Times New Roman" w:eastAsia="Times New Roman" w:hAnsi="Times New Roman" w:cs="Times New Roman" w:hint="eastAsia"/>
          <w:kern w:val="0"/>
          <w:sz w:val="28"/>
          <w:szCs w:val="28"/>
          <w:lang w:eastAsia="ru-RU"/>
        </w:rPr>
        <w:t>катастрофическая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ситуация</w:t>
      </w:r>
      <w:r w:rsidRPr="009E3BEC">
        <w:rPr>
          <w:rFonts w:ascii="Times New Roman" w:eastAsia="Times New Roman" w:hAnsi="Times New Roman" w:cs="Times New Roman"/>
          <w:kern w:val="0"/>
          <w:sz w:val="28"/>
          <w:szCs w:val="28"/>
          <w:lang w:eastAsia="ru-RU"/>
        </w:rPr>
        <w:t xml:space="preserve">; 5 - </w:t>
      </w:r>
      <w:r w:rsidRPr="009E3BEC">
        <w:rPr>
          <w:rFonts w:ascii="Times New Roman" w:eastAsia="Times New Roman" w:hAnsi="Times New Roman" w:cs="Times New Roman" w:hint="eastAsia"/>
          <w:kern w:val="0"/>
          <w:sz w:val="28"/>
          <w:szCs w:val="28"/>
          <w:lang w:eastAsia="ru-RU"/>
        </w:rPr>
        <w:t>коррекция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6 -</w:t>
      </w:r>
      <w:r w:rsidRPr="009E3BEC">
        <w:rPr>
          <w:rFonts w:ascii="Times New Roman" w:eastAsia="Times New Roman" w:hAnsi="Times New Roman" w:cs="Times New Roman" w:hint="eastAsia"/>
          <w:kern w:val="0"/>
          <w:sz w:val="28"/>
          <w:szCs w:val="28"/>
          <w:lang w:eastAsia="ru-RU"/>
        </w:rPr>
        <w:t>коррекция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плана</w:t>
      </w:r>
      <w:r w:rsidRPr="009E3BEC">
        <w:rPr>
          <w:rFonts w:ascii="Times New Roman" w:eastAsia="Times New Roman" w:hAnsi="Times New Roman" w:cs="Times New Roman"/>
          <w:kern w:val="0"/>
          <w:sz w:val="28"/>
          <w:szCs w:val="28"/>
          <w:lang w:eastAsia="ru-RU"/>
        </w:rPr>
        <w:t xml:space="preserve">; 7 - </w:t>
      </w:r>
      <w:r w:rsidRPr="009E3BEC">
        <w:rPr>
          <w:rFonts w:ascii="Times New Roman" w:eastAsia="Times New Roman" w:hAnsi="Times New Roman" w:cs="Times New Roman" w:hint="eastAsia"/>
          <w:kern w:val="0"/>
          <w:sz w:val="28"/>
          <w:szCs w:val="28"/>
          <w:lang w:eastAsia="ru-RU"/>
        </w:rPr>
        <w:t>перепланирование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8 - </w:t>
      </w:r>
      <w:r w:rsidRPr="009E3BEC">
        <w:rPr>
          <w:rFonts w:ascii="Times New Roman" w:eastAsia="Times New Roman" w:hAnsi="Times New Roman" w:cs="Times New Roman" w:hint="eastAsia"/>
          <w:kern w:val="0"/>
          <w:sz w:val="28"/>
          <w:szCs w:val="28"/>
          <w:lang w:eastAsia="ru-RU"/>
        </w:rPr>
        <w:t>реорганизация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колебаний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точки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зрения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системы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течение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определённого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периода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за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задержек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между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возникновением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нарушения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воздействием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Динамическая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интерпретация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является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главной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отличи¬тельной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особенностью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предлагаемого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динамическая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интерпре¬тация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компонентов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установление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конкретных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каналов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конкретными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опера¬циями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исполнения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рассмотрение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конкретных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настройки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работы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слу¬чае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сбоев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установление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взаимосвязи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моделей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мониторинга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настройки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установлено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идеи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глобальной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важны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свойств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динамического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контролируемой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приспо</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lastRenderedPageBreak/>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14</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собляемости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обратной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что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свою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очередь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хорошо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вписывается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область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определенности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6. </w:t>
      </w:r>
      <w:r w:rsidRPr="009E3BEC">
        <w:rPr>
          <w:rFonts w:ascii="Times New Roman" w:eastAsia="Times New Roman" w:hAnsi="Times New Roman" w:cs="Times New Roman" w:hint="eastAsia"/>
          <w:kern w:val="0"/>
          <w:sz w:val="28"/>
          <w:szCs w:val="28"/>
          <w:lang w:eastAsia="ru-RU"/>
        </w:rPr>
        <w:t>Разработан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предлагается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определенную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структуру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выборе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пути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включает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следующие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этапы</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1.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неопределённости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идентификация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можных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рисков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2.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возможных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рисков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3. </w:t>
      </w:r>
      <w:r w:rsidRPr="009E3BEC">
        <w:rPr>
          <w:rFonts w:ascii="Times New Roman" w:eastAsia="Times New Roman" w:hAnsi="Times New Roman" w:cs="Times New Roman" w:hint="eastAsia"/>
          <w:kern w:val="0"/>
          <w:sz w:val="28"/>
          <w:szCs w:val="28"/>
          <w:lang w:eastAsia="ru-RU"/>
        </w:rPr>
        <w:t>Разработка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сценариев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мероприятий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случае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нарушения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4. </w:t>
      </w:r>
      <w:r w:rsidRPr="009E3BEC">
        <w:rPr>
          <w:rFonts w:ascii="Times New Roman" w:eastAsia="Times New Roman" w:hAnsi="Times New Roman" w:cs="Times New Roman" w:hint="eastAsia"/>
          <w:kern w:val="0"/>
          <w:sz w:val="28"/>
          <w:szCs w:val="28"/>
          <w:lang w:eastAsia="ru-RU"/>
        </w:rPr>
        <w:t>Принятие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понятия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избыточности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5.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оцениваются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конфигурации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учитывая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надежность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приспособляемость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воздействием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различных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возмущений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помогает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определиться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допустимыми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границами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откло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реализации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требуемых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определить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зоны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каждой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соответствует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определенный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необходимых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контрольных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воздействий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подход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представлен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сунке</w:t>
      </w:r>
      <w:r w:rsidRPr="009E3BEC">
        <w:rPr>
          <w:rFonts w:ascii="Times New Roman" w:eastAsia="Times New Roman" w:hAnsi="Times New Roman" w:cs="Times New Roman"/>
          <w:kern w:val="0"/>
          <w:sz w:val="28"/>
          <w:szCs w:val="28"/>
          <w:lang w:eastAsia="ru-RU"/>
        </w:rPr>
        <w:t xml:space="preserve"> 2.</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рисунке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демонстрируется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дительности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обозначенного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 pi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одной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конечной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обозначенной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J1. </w:t>
      </w:r>
      <w:r w:rsidRPr="009E3BEC">
        <w:rPr>
          <w:rFonts w:ascii="Times New Roman" w:eastAsia="Times New Roman" w:hAnsi="Times New Roman" w:cs="Times New Roman" w:hint="eastAsia"/>
          <w:kern w:val="0"/>
          <w:sz w:val="28"/>
          <w:szCs w:val="28"/>
          <w:lang w:eastAsia="ru-RU"/>
        </w:rPr>
        <w:t>Различные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отклонения</w:t>
      </w:r>
      <w:r w:rsidRPr="009E3BEC">
        <w:rPr>
          <w:rFonts w:ascii="Times New Roman" w:eastAsia="Times New Roman" w:hAnsi="Times New Roman" w:cs="Times New Roman"/>
          <w:kern w:val="0"/>
          <w:sz w:val="28"/>
          <w:szCs w:val="28"/>
          <w:lang w:eastAsia="ru-RU"/>
        </w:rPr>
        <w:t xml:space="preserve"> ∆1</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.∆4 </w:t>
      </w:r>
      <w:r w:rsidRPr="009E3BEC">
        <w:rPr>
          <w:rFonts w:ascii="Times New Roman" w:eastAsia="Times New Roman" w:hAnsi="Times New Roman" w:cs="Times New Roman" w:hint="eastAsia"/>
          <w:kern w:val="0"/>
          <w:sz w:val="28"/>
          <w:szCs w:val="28"/>
          <w:lang w:eastAsia="ru-RU"/>
        </w:rPr>
        <w:t>от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идеальных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параметра</w:t>
      </w:r>
      <w:r w:rsidRPr="009E3BEC">
        <w:rPr>
          <w:rFonts w:ascii="Times New Roman" w:eastAsia="Times New Roman" w:hAnsi="Times New Roman" w:cs="Times New Roman"/>
          <w:kern w:val="0"/>
          <w:sz w:val="28"/>
          <w:szCs w:val="28"/>
          <w:lang w:eastAsia="ru-RU"/>
        </w:rPr>
        <w:t xml:space="preserve"> pi(t) </w:t>
      </w:r>
      <w:r w:rsidRPr="009E3BEC">
        <w:rPr>
          <w:rFonts w:ascii="Times New Roman" w:eastAsia="Times New Roman" w:hAnsi="Times New Roman" w:cs="Times New Roman" w:hint="eastAsia"/>
          <w:kern w:val="0"/>
          <w:sz w:val="28"/>
          <w:szCs w:val="28"/>
          <w:lang w:eastAsia="ru-RU"/>
        </w:rPr>
        <w:t>соответствуют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вариантам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состояния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нужна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отклонение</w:t>
      </w:r>
      <w:r w:rsidRPr="009E3BEC">
        <w:rPr>
          <w:rFonts w:ascii="Times New Roman" w:eastAsia="Times New Roman" w:hAnsi="Times New Roman" w:cs="Times New Roman"/>
          <w:kern w:val="0"/>
          <w:sz w:val="28"/>
          <w:szCs w:val="28"/>
          <w:lang w:eastAsia="ru-RU"/>
        </w:rPr>
        <w:t xml:space="preserve"> ∆1);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необходима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адаптация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отклонение</w:t>
      </w:r>
      <w:r w:rsidRPr="009E3BEC">
        <w:rPr>
          <w:rFonts w:ascii="Times New Roman" w:eastAsia="Times New Roman" w:hAnsi="Times New Roman" w:cs="Times New Roman"/>
          <w:kern w:val="0"/>
          <w:sz w:val="28"/>
          <w:szCs w:val="28"/>
          <w:lang w:eastAsia="ru-RU"/>
        </w:rPr>
        <w:t xml:space="preserve"> ∆2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∆3); </w:t>
      </w:r>
      <w:r w:rsidRPr="009E3BEC">
        <w:rPr>
          <w:rFonts w:ascii="Times New Roman" w:eastAsia="Times New Roman" w:hAnsi="Times New Roman" w:cs="Times New Roman" w:hint="eastAsia"/>
          <w:kern w:val="0"/>
          <w:sz w:val="28"/>
          <w:szCs w:val="28"/>
          <w:lang w:eastAsia="ru-RU"/>
        </w:rPr>
        <w:t>по¬тре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отклонение</w:t>
      </w:r>
      <w:r w:rsidRPr="009E3BEC">
        <w:rPr>
          <w:rFonts w:ascii="Times New Roman" w:eastAsia="Times New Roman" w:hAnsi="Times New Roman" w:cs="Times New Roman"/>
          <w:kern w:val="0"/>
          <w:sz w:val="28"/>
          <w:szCs w:val="28"/>
          <w:lang w:eastAsia="ru-RU"/>
        </w:rPr>
        <w:t xml:space="preserve"> ∆4, </w:t>
      </w:r>
      <w:r w:rsidRPr="009E3BEC">
        <w:rPr>
          <w:rFonts w:ascii="Times New Roman" w:eastAsia="Times New Roman" w:hAnsi="Times New Roman" w:cs="Times New Roman" w:hint="eastAsia"/>
          <w:kern w:val="0"/>
          <w:sz w:val="28"/>
          <w:szCs w:val="28"/>
          <w:lang w:eastAsia="ru-RU"/>
        </w:rPr>
        <w:t>конечная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достигнута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текущих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15</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Рисунок</w:t>
      </w:r>
      <w:r w:rsidRPr="009E3BEC">
        <w:rPr>
          <w:rFonts w:ascii="Times New Roman" w:eastAsia="Times New Roman" w:hAnsi="Times New Roman" w:cs="Times New Roman"/>
          <w:kern w:val="0"/>
          <w:sz w:val="28"/>
          <w:szCs w:val="28"/>
          <w:lang w:eastAsia="ru-RU"/>
        </w:rPr>
        <w:t xml:space="preserve"> 2-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параметрической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подобного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рода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должен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выполняться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параметров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всех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промежутках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каждой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конечной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6. </w:t>
      </w:r>
      <w:r w:rsidRPr="009E3BEC">
        <w:rPr>
          <w:rFonts w:ascii="Times New Roman" w:eastAsia="Times New Roman" w:hAnsi="Times New Roman" w:cs="Times New Roman" w:hint="eastAsia"/>
          <w:kern w:val="0"/>
          <w:sz w:val="28"/>
          <w:szCs w:val="28"/>
          <w:lang w:eastAsia="ru-RU"/>
        </w:rPr>
        <w:t>Оценка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расходов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исключения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избыточности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наруше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стадии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происходит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оценка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расходов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связанных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применени</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мероприятий</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7. </w:t>
      </w:r>
      <w:r w:rsidRPr="009E3BEC">
        <w:rPr>
          <w:rFonts w:ascii="Times New Roman" w:eastAsia="Times New Roman" w:hAnsi="Times New Roman" w:cs="Times New Roman" w:hint="eastAsia"/>
          <w:kern w:val="0"/>
          <w:sz w:val="28"/>
          <w:szCs w:val="28"/>
          <w:lang w:eastAsia="ru-RU"/>
        </w:rPr>
        <w:t>Выбор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вариантов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которого</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формируются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варианты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полученные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после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этапа</w:t>
      </w:r>
      <w:r w:rsidRPr="009E3BEC">
        <w:rPr>
          <w:rFonts w:ascii="Times New Roman" w:eastAsia="Times New Roman" w:hAnsi="Times New Roman" w:cs="Times New Roman"/>
          <w:kern w:val="0"/>
          <w:sz w:val="28"/>
          <w:szCs w:val="28"/>
          <w:lang w:eastAsia="ru-RU"/>
        </w:rPr>
        <w:t xml:space="preserve"> 6.</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8. </w:t>
      </w:r>
      <w:r w:rsidRPr="009E3BEC">
        <w:rPr>
          <w:rFonts w:ascii="Times New Roman" w:eastAsia="Times New Roman" w:hAnsi="Times New Roman" w:cs="Times New Roman" w:hint="eastAsia"/>
          <w:kern w:val="0"/>
          <w:sz w:val="28"/>
          <w:szCs w:val="28"/>
          <w:lang w:eastAsia="ru-RU"/>
        </w:rPr>
        <w:t>Окончательный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процедура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идентична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этапу</w:t>
      </w:r>
      <w:r w:rsidRPr="009E3BEC">
        <w:rPr>
          <w:rFonts w:ascii="Times New Roman" w:eastAsia="Times New Roman" w:hAnsi="Times New Roman" w:cs="Times New Roman"/>
          <w:kern w:val="0"/>
          <w:sz w:val="28"/>
          <w:szCs w:val="28"/>
          <w:lang w:eastAsia="ru-RU"/>
        </w:rPr>
        <w:t xml:space="preserve"> 5, </w:t>
      </w:r>
      <w:r w:rsidRPr="009E3BEC">
        <w:rPr>
          <w:rFonts w:ascii="Times New Roman" w:eastAsia="Times New Roman" w:hAnsi="Times New Roman" w:cs="Times New Roman" w:hint="eastAsia"/>
          <w:kern w:val="0"/>
          <w:sz w:val="28"/>
          <w:szCs w:val="28"/>
          <w:lang w:eastAsia="ru-RU"/>
        </w:rPr>
        <w:t>только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ограниченным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набором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учитываются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расходы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надежность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гибкость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адаптацию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9. </w:t>
      </w:r>
      <w:r w:rsidRPr="009E3BEC">
        <w:rPr>
          <w:rFonts w:ascii="Times New Roman" w:eastAsia="Times New Roman" w:hAnsi="Times New Roman" w:cs="Times New Roman" w:hint="eastAsia"/>
          <w:kern w:val="0"/>
          <w:sz w:val="28"/>
          <w:szCs w:val="28"/>
          <w:lang w:eastAsia="ru-RU"/>
        </w:rPr>
        <w:t>Обработка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заключается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возможных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вариантов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которые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этапе</w:t>
      </w:r>
      <w:r w:rsidRPr="009E3BEC">
        <w:rPr>
          <w:rFonts w:ascii="Times New Roman" w:eastAsia="Times New Roman" w:hAnsi="Times New Roman" w:cs="Times New Roman"/>
          <w:kern w:val="0"/>
          <w:sz w:val="28"/>
          <w:szCs w:val="28"/>
          <w:lang w:eastAsia="ru-RU"/>
        </w:rPr>
        <w:t xml:space="preserve"> 8,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соответствии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уровнем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экономиче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показателей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Каждый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рассмотренных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вариантов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альтернативных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результате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характеризуется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определёнными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индикаторами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прибыльности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затрат</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Этап</w:t>
      </w:r>
      <w:r w:rsidRPr="009E3BEC">
        <w:rPr>
          <w:rFonts w:ascii="Times New Roman" w:eastAsia="Times New Roman" w:hAnsi="Times New Roman" w:cs="Times New Roman"/>
          <w:kern w:val="0"/>
          <w:sz w:val="28"/>
          <w:szCs w:val="28"/>
          <w:lang w:eastAsia="ru-RU"/>
        </w:rPr>
        <w:t xml:space="preserve"> 10. </w:t>
      </w:r>
      <w:r w:rsidRPr="009E3BEC">
        <w:rPr>
          <w:rFonts w:ascii="Times New Roman" w:eastAsia="Times New Roman" w:hAnsi="Times New Roman" w:cs="Times New Roman" w:hint="eastAsia"/>
          <w:kern w:val="0"/>
          <w:sz w:val="28"/>
          <w:szCs w:val="28"/>
          <w:lang w:eastAsia="ru-RU"/>
        </w:rPr>
        <w:t>Окончательный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выбор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конфигурации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осуществ</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ляется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исходя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индивидуальных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управленческих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предпочтений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восприя</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рисков</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рыночных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адаптации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механизма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современным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должна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значительной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степени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ответствовать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диапазону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многообразию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внутренней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 xml:space="preserve"> </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16</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внешней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также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оптимальному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сочетанию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планируе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прибыли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величины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риска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Для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решения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данных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задач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может</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быть</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успешно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использован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механизм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разработанный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ционном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III.</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ЗАКЛЮЧЕНИЕ</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t>Выводы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рекомендации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сформулированные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ходе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проведения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дования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обеспечили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выполнение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цели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теоретические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методиче</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ские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положения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стратегическому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неопределенности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внедрения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технологий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способствующих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его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устойчивости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конкурентоспособности</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IV.</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ОСНОВНЫЕ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ПУБЛИКАЦИИ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ТЕМЕ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ДИССЕРТАЦИ</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hint="eastAsia"/>
          <w:kern w:val="0"/>
          <w:sz w:val="28"/>
          <w:szCs w:val="28"/>
          <w:lang w:eastAsia="ru-RU"/>
        </w:rPr>
        <w:lastRenderedPageBreak/>
        <w:t>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ИССЛЕДОВАНИЯ</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1.</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Анализ</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стабильности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кризиса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Ястребов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Казанская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11.-2012.- 0,21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 xml:space="preserve">./ 0,02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2.</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Основы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формирования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промышленного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Вестник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ИНЖЭКОНА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выпуск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6 (57), -2012.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0,2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3.</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разработки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алгоритма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перепланирова¬ния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производственного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процесса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условиях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кризиса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й</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Ястребов</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Наука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бизнес</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пути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5,-2014.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0,10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 xml:space="preserve">. / 0,01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4.</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Государственная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политика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России</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Научная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сессия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докл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3 </w:t>
      </w:r>
      <w:r w:rsidRPr="009E3BEC">
        <w:rPr>
          <w:rFonts w:ascii="Times New Roman" w:eastAsia="Times New Roman" w:hAnsi="Times New Roman" w:cs="Times New Roman" w:hint="eastAsia"/>
          <w:kern w:val="0"/>
          <w:sz w:val="28"/>
          <w:szCs w:val="28"/>
          <w:lang w:eastAsia="ru-RU"/>
        </w:rPr>
        <w:t>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w:t>
      </w:r>
      <w:r w:rsidRPr="009E3BEC">
        <w:rPr>
          <w:rFonts w:ascii="Times New Roman" w:eastAsia="Times New Roman" w:hAnsi="Times New Roman" w:cs="Times New Roman"/>
          <w:kern w:val="0"/>
          <w:sz w:val="28"/>
          <w:szCs w:val="28"/>
          <w:lang w:eastAsia="ru-RU"/>
        </w:rPr>
        <w:t xml:space="preserve"> III. </w:t>
      </w:r>
      <w:r w:rsidRPr="009E3BEC">
        <w:rPr>
          <w:rFonts w:ascii="Times New Roman" w:eastAsia="Times New Roman" w:hAnsi="Times New Roman" w:cs="Times New Roman" w:hint="eastAsia"/>
          <w:kern w:val="0"/>
          <w:sz w:val="28"/>
          <w:szCs w:val="28"/>
          <w:lang w:eastAsia="ru-RU"/>
        </w:rPr>
        <w:t>Гуманитарные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науки</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СПб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 - 2011.</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0,17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5.</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вопросу</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стратегическом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деятельностью</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Научная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сессия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докл</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В</w:t>
      </w:r>
      <w:r w:rsidRPr="009E3BEC">
        <w:rPr>
          <w:rFonts w:ascii="Times New Roman" w:eastAsia="Times New Roman" w:hAnsi="Times New Roman" w:cs="Times New Roman"/>
          <w:kern w:val="0"/>
          <w:sz w:val="28"/>
          <w:szCs w:val="28"/>
          <w:lang w:eastAsia="ru-RU"/>
        </w:rPr>
        <w:t xml:space="preserve"> 3 </w:t>
      </w:r>
      <w:r w:rsidRPr="009E3BEC">
        <w:rPr>
          <w:rFonts w:ascii="Times New Roman" w:eastAsia="Times New Roman" w:hAnsi="Times New Roman" w:cs="Times New Roman" w:hint="eastAsia"/>
          <w:kern w:val="0"/>
          <w:sz w:val="28"/>
          <w:szCs w:val="28"/>
          <w:lang w:eastAsia="ru-RU"/>
        </w:rPr>
        <w:t>ч</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Ч</w:t>
      </w:r>
      <w:r w:rsidRPr="009E3BEC">
        <w:rPr>
          <w:rFonts w:ascii="Times New Roman" w:eastAsia="Times New Roman" w:hAnsi="Times New Roman" w:cs="Times New Roman"/>
          <w:kern w:val="0"/>
          <w:sz w:val="28"/>
          <w:szCs w:val="28"/>
          <w:lang w:eastAsia="ru-RU"/>
        </w:rPr>
        <w:t xml:space="preserve"> III. </w:t>
      </w:r>
      <w:r w:rsidRPr="009E3BEC">
        <w:rPr>
          <w:rFonts w:ascii="Times New Roman" w:eastAsia="Times New Roman" w:hAnsi="Times New Roman" w:cs="Times New Roman" w:hint="eastAsia"/>
          <w:kern w:val="0"/>
          <w:sz w:val="28"/>
          <w:szCs w:val="28"/>
          <w:lang w:eastAsia="ru-RU"/>
        </w:rPr>
        <w:t>Гуманитарные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науки</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СПб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,-2011.</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0,2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9E3BEC" w:rsidRPr="009E3BEC" w:rsidRDefault="009E3BEC" w:rsidP="009E3BEC">
      <w:pPr>
        <w:rPr>
          <w:rFonts w:ascii="Times New Roman" w:eastAsia="Times New Roman" w:hAnsi="Times New Roman" w:cs="Times New Roman"/>
          <w:kern w:val="0"/>
          <w:sz w:val="28"/>
          <w:szCs w:val="28"/>
          <w:lang w:eastAsia="ru-RU"/>
        </w:rPr>
      </w:pPr>
      <w:r w:rsidRPr="009E3BEC">
        <w:rPr>
          <w:rFonts w:ascii="Times New Roman" w:eastAsia="Times New Roman" w:hAnsi="Times New Roman" w:cs="Times New Roman"/>
          <w:kern w:val="0"/>
          <w:sz w:val="28"/>
          <w:szCs w:val="28"/>
          <w:lang w:eastAsia="ru-RU"/>
        </w:rPr>
        <w:t>6.</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Развитие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потенциала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фактор</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стра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тегического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управления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предприятием</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Актуальные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трудов</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Оводенко</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СПб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 xml:space="preserve">, - 2011.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0,3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p>
    <w:p w:rsidR="003305A1" w:rsidRPr="009E3BEC" w:rsidRDefault="009E3BEC" w:rsidP="009E3BEC">
      <w:r w:rsidRPr="009E3BEC">
        <w:rPr>
          <w:rFonts w:ascii="Times New Roman" w:eastAsia="Times New Roman" w:hAnsi="Times New Roman" w:cs="Times New Roman"/>
          <w:kern w:val="0"/>
          <w:sz w:val="28"/>
          <w:szCs w:val="28"/>
          <w:lang w:eastAsia="ru-RU"/>
        </w:rPr>
        <w:t>7.</w:t>
      </w:r>
      <w:r w:rsidRPr="009E3BEC">
        <w:rPr>
          <w:rFonts w:ascii="Times New Roman" w:eastAsia="Times New Roman" w:hAnsi="Times New Roman" w:cs="Times New Roman"/>
          <w:kern w:val="0"/>
          <w:sz w:val="28"/>
          <w:szCs w:val="28"/>
          <w:lang w:eastAsia="ru-RU"/>
        </w:rPr>
        <w:tab/>
      </w:r>
      <w:r w:rsidRPr="009E3BEC">
        <w:rPr>
          <w:rFonts w:ascii="Times New Roman" w:eastAsia="Times New Roman" w:hAnsi="Times New Roman" w:cs="Times New Roman" w:hint="eastAsia"/>
          <w:kern w:val="0"/>
          <w:sz w:val="28"/>
          <w:szCs w:val="28"/>
          <w:lang w:eastAsia="ru-RU"/>
        </w:rPr>
        <w:t>Безкровный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Повышение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инновационной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активности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как</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средство</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обеспечения</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конкурентных</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преимуществ</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предприятия</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Актуальные</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про</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блемы</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экономики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современной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России</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сб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научн</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трудов</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М</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Безкров</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ный</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под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ред</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А</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Оводенко</w:t>
      </w:r>
      <w:r w:rsidRPr="009E3BEC">
        <w:rPr>
          <w:rFonts w:ascii="Times New Roman" w:eastAsia="Times New Roman" w:hAnsi="Times New Roman" w:cs="Times New Roman"/>
          <w:kern w:val="0"/>
          <w:sz w:val="28"/>
          <w:szCs w:val="28"/>
          <w:lang w:eastAsia="ru-RU"/>
        </w:rPr>
        <w:t xml:space="preserve">. - </w:t>
      </w:r>
      <w:r w:rsidRPr="009E3BEC">
        <w:rPr>
          <w:rFonts w:ascii="Times New Roman" w:eastAsia="Times New Roman" w:hAnsi="Times New Roman" w:cs="Times New Roman" w:hint="eastAsia"/>
          <w:kern w:val="0"/>
          <w:sz w:val="28"/>
          <w:szCs w:val="28"/>
          <w:lang w:eastAsia="ru-RU"/>
        </w:rPr>
        <w:t>СПб</w:t>
      </w:r>
      <w:r w:rsidRPr="009E3BEC">
        <w:rPr>
          <w:rFonts w:ascii="Times New Roman" w:eastAsia="Times New Roman" w:hAnsi="Times New Roman" w:cs="Times New Roman"/>
          <w:kern w:val="0"/>
          <w:sz w:val="28"/>
          <w:szCs w:val="28"/>
          <w:lang w:eastAsia="ru-RU"/>
        </w:rPr>
        <w:t xml:space="preserve">.: </w:t>
      </w:r>
      <w:r w:rsidRPr="009E3BEC">
        <w:rPr>
          <w:rFonts w:ascii="Times New Roman" w:eastAsia="Times New Roman" w:hAnsi="Times New Roman" w:cs="Times New Roman" w:hint="eastAsia"/>
          <w:kern w:val="0"/>
          <w:sz w:val="28"/>
          <w:szCs w:val="28"/>
          <w:lang w:eastAsia="ru-RU"/>
        </w:rPr>
        <w:t>ГУАП</w:t>
      </w:r>
      <w:r w:rsidRPr="009E3BEC">
        <w:rPr>
          <w:rFonts w:ascii="Times New Roman" w:eastAsia="Times New Roman" w:hAnsi="Times New Roman" w:cs="Times New Roman"/>
          <w:kern w:val="0"/>
          <w:sz w:val="28"/>
          <w:szCs w:val="28"/>
          <w:lang w:eastAsia="ru-RU"/>
        </w:rPr>
        <w:t xml:space="preserve">, - 2011. </w:t>
      </w:r>
      <w:r w:rsidRPr="009E3BEC">
        <w:rPr>
          <w:rFonts w:ascii="Times New Roman" w:eastAsia="Times New Roman" w:hAnsi="Times New Roman" w:cs="Times New Roman" w:hint="eastAsia"/>
          <w:kern w:val="0"/>
          <w:sz w:val="28"/>
          <w:szCs w:val="28"/>
          <w:lang w:eastAsia="ru-RU"/>
        </w:rPr>
        <w:t>–</w:t>
      </w:r>
      <w:r w:rsidRPr="009E3BEC">
        <w:rPr>
          <w:rFonts w:ascii="Times New Roman" w:eastAsia="Times New Roman" w:hAnsi="Times New Roman" w:cs="Times New Roman"/>
          <w:kern w:val="0"/>
          <w:sz w:val="28"/>
          <w:szCs w:val="28"/>
          <w:lang w:eastAsia="ru-RU"/>
        </w:rPr>
        <w:t xml:space="preserve"> 0,3 </w:t>
      </w:r>
      <w:r w:rsidRPr="009E3BEC">
        <w:rPr>
          <w:rFonts w:ascii="Times New Roman" w:eastAsia="Times New Roman" w:hAnsi="Times New Roman" w:cs="Times New Roman" w:hint="eastAsia"/>
          <w:kern w:val="0"/>
          <w:sz w:val="28"/>
          <w:szCs w:val="28"/>
          <w:lang w:eastAsia="ru-RU"/>
        </w:rPr>
        <w:t>п</w:t>
      </w:r>
      <w:r w:rsidRPr="009E3BEC">
        <w:rPr>
          <w:rFonts w:ascii="Times New Roman" w:eastAsia="Times New Roman" w:hAnsi="Times New Roman" w:cs="Times New Roman"/>
          <w:kern w:val="0"/>
          <w:sz w:val="28"/>
          <w:szCs w:val="28"/>
          <w:lang w:eastAsia="ru-RU"/>
        </w:rPr>
        <w:t>.</w:t>
      </w:r>
      <w:r w:rsidRPr="009E3BEC">
        <w:rPr>
          <w:rFonts w:ascii="Times New Roman" w:eastAsia="Times New Roman" w:hAnsi="Times New Roman" w:cs="Times New Roman" w:hint="eastAsia"/>
          <w:kern w:val="0"/>
          <w:sz w:val="28"/>
          <w:szCs w:val="28"/>
          <w:lang w:eastAsia="ru-RU"/>
        </w:rPr>
        <w:t>л</w:t>
      </w:r>
      <w:r w:rsidRPr="009E3BEC">
        <w:rPr>
          <w:rFonts w:ascii="Times New Roman" w:eastAsia="Times New Roman" w:hAnsi="Times New Roman" w:cs="Times New Roman"/>
          <w:kern w:val="0"/>
          <w:sz w:val="28"/>
          <w:szCs w:val="28"/>
          <w:lang w:eastAsia="ru-RU"/>
        </w:rPr>
        <w:t>.</w:t>
      </w:r>
      <w:bookmarkStart w:id="0" w:name="_GoBack"/>
      <w:bookmarkEnd w:id="0"/>
    </w:p>
    <w:sectPr w:rsidR="003305A1" w:rsidRPr="009E3B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78" w:rsidRDefault="00417778">
      <w:pPr>
        <w:spacing w:after="0" w:line="240" w:lineRule="auto"/>
      </w:pPr>
      <w:r>
        <w:separator/>
      </w:r>
    </w:p>
  </w:endnote>
  <w:endnote w:type="continuationSeparator" w:id="0">
    <w:p w:rsidR="00417778" w:rsidRDefault="0041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78" w:rsidRDefault="00417778"/>
    <w:p w:rsidR="00417778" w:rsidRDefault="00417778"/>
    <w:p w:rsidR="00417778" w:rsidRDefault="00417778"/>
    <w:p w:rsidR="00417778" w:rsidRDefault="00417778"/>
    <w:p w:rsidR="00417778" w:rsidRDefault="00417778"/>
    <w:p w:rsidR="00417778" w:rsidRDefault="00417778"/>
    <w:p w:rsidR="00417778" w:rsidRDefault="0041777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778" w:rsidRDefault="00417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17778" w:rsidRDefault="00417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17778" w:rsidRDefault="00417778"/>
    <w:p w:rsidR="00417778" w:rsidRDefault="00417778"/>
    <w:p w:rsidR="00417778" w:rsidRDefault="0041777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778" w:rsidRDefault="00417778"/>
                          <w:p w:rsidR="00417778" w:rsidRDefault="004177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17778" w:rsidRDefault="00417778"/>
                    <w:p w:rsidR="00417778" w:rsidRDefault="004177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17778" w:rsidRDefault="00417778"/>
    <w:p w:rsidR="00417778" w:rsidRDefault="00417778">
      <w:pPr>
        <w:rPr>
          <w:sz w:val="2"/>
          <w:szCs w:val="2"/>
        </w:rPr>
      </w:pPr>
    </w:p>
    <w:p w:rsidR="00417778" w:rsidRDefault="00417778"/>
    <w:p w:rsidR="00417778" w:rsidRDefault="00417778">
      <w:pPr>
        <w:spacing w:after="0" w:line="240" w:lineRule="auto"/>
      </w:pPr>
    </w:p>
  </w:footnote>
  <w:footnote w:type="continuationSeparator" w:id="0">
    <w:p w:rsidR="00417778" w:rsidRDefault="0041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78"/>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2278F-559E-4E8A-8786-A245FD45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12237</TotalTime>
  <Pages>17</Pages>
  <Words>4911</Words>
  <Characters>27996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296</cp:revision>
  <cp:lastPrinted>2009-02-06T05:36:00Z</cp:lastPrinted>
  <dcterms:created xsi:type="dcterms:W3CDTF">2023-09-07T12:38:00Z</dcterms:created>
  <dcterms:modified xsi:type="dcterms:W3CDTF">2023-11-06T17:35:00Z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