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C4" w:rsidRDefault="00A314C4" w:rsidP="00A314C4">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r>
        <w:t></w:t>
      </w:r>
    </w:p>
    <w:p w:rsidR="00A314C4" w:rsidRDefault="00A314C4" w:rsidP="00A314C4">
      <w:r>
        <w:rPr>
          <w:rFonts w:hint="eastAsia"/>
        </w:rPr>
        <w:t>КИЇВСЬКИЙ</w:t>
      </w:r>
      <w:r>
        <w:t></w:t>
      </w:r>
      <w:r>
        <w:rPr>
          <w:rFonts w:hint="eastAsia"/>
        </w:rPr>
        <w:t>НАЦІОНАЛЬНИЙ</w:t>
      </w:r>
      <w:r>
        <w:t></w:t>
      </w:r>
      <w:r>
        <w:rPr>
          <w:rFonts w:hint="eastAsia"/>
        </w:rPr>
        <w:t>УНІВЕРСИТЕТ</w:t>
      </w:r>
      <w:r>
        <w:t></w:t>
      </w:r>
    </w:p>
    <w:p w:rsidR="00A314C4" w:rsidRDefault="00A314C4" w:rsidP="00A314C4">
      <w:r>
        <w:rPr>
          <w:rFonts w:hint="eastAsia"/>
        </w:rPr>
        <w:t>ІМЕНІ</w:t>
      </w:r>
      <w:r>
        <w:t></w:t>
      </w:r>
      <w:r>
        <w:rPr>
          <w:rFonts w:hint="eastAsia"/>
        </w:rPr>
        <w:t>ТАРАСА</w:t>
      </w:r>
      <w:r>
        <w:t></w:t>
      </w:r>
      <w:r>
        <w:rPr>
          <w:rFonts w:hint="eastAsia"/>
        </w:rPr>
        <w:t>ШЕВЧЕНКА</w:t>
      </w:r>
    </w:p>
    <w:p w:rsidR="00A314C4" w:rsidRDefault="00A314C4" w:rsidP="00A314C4">
      <w:r>
        <w:rPr>
          <w:rFonts w:hint="eastAsia"/>
        </w:rPr>
        <w:t>ІНСТИТУТ</w:t>
      </w:r>
      <w:r>
        <w:t></w:t>
      </w:r>
      <w:r>
        <w:rPr>
          <w:rFonts w:hint="eastAsia"/>
        </w:rPr>
        <w:t>МІЖНАРОДНИХ</w:t>
      </w:r>
      <w:r>
        <w:t></w:t>
      </w:r>
      <w:r>
        <w:rPr>
          <w:rFonts w:hint="eastAsia"/>
        </w:rPr>
        <w:t>ВІДНОСИН</w:t>
      </w:r>
    </w:p>
    <w:p w:rsidR="00A314C4" w:rsidRDefault="00A314C4" w:rsidP="00A314C4"/>
    <w:p w:rsidR="00A314C4" w:rsidRDefault="00A314C4" w:rsidP="00A314C4"/>
    <w:p w:rsidR="00A314C4" w:rsidRDefault="00A314C4" w:rsidP="00A314C4"/>
    <w:p w:rsidR="00A314C4" w:rsidRDefault="00A314C4" w:rsidP="00A314C4">
      <w:r>
        <w:rPr>
          <w:rFonts w:hint="eastAsia"/>
        </w:rPr>
        <w:t>ЧЕБАН</w:t>
      </w:r>
      <w:r>
        <w:t></w:t>
      </w:r>
      <w:r>
        <w:rPr>
          <w:rFonts w:hint="eastAsia"/>
        </w:rPr>
        <w:t>ОЛЕКСАНДР</w:t>
      </w:r>
      <w:r>
        <w:t></w:t>
      </w:r>
      <w:r>
        <w:rPr>
          <w:rFonts w:hint="eastAsia"/>
        </w:rPr>
        <w:t>ЯКОВИЧ</w:t>
      </w:r>
    </w:p>
    <w:p w:rsidR="00A314C4" w:rsidRDefault="00A314C4" w:rsidP="00A314C4"/>
    <w:p w:rsidR="00A314C4" w:rsidRDefault="00A314C4" w:rsidP="00A314C4"/>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314C4" w:rsidRDefault="00A314C4" w:rsidP="00A314C4">
      <w:r>
        <w:t></w:t>
      </w:r>
      <w:r>
        <w:t></w:t>
      </w:r>
      <w:r>
        <w:t></w:t>
      </w:r>
      <w:r>
        <w:t></w:t>
      </w:r>
      <w:r>
        <w:t></w:t>
      </w:r>
      <w:r>
        <w:t></w:t>
      </w:r>
      <w:r>
        <w:t></w:t>
      </w:r>
      <w:r>
        <w:t></w:t>
      </w:r>
      <w:r>
        <w:t></w:t>
      </w:r>
      <w:r>
        <w:t></w:t>
      </w:r>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314C4" w:rsidRDefault="00A314C4" w:rsidP="00A314C4"/>
    <w:p w:rsidR="00A314C4" w:rsidRDefault="00A314C4" w:rsidP="00A314C4"/>
    <w:p w:rsidR="00A314C4" w:rsidRDefault="00A314C4" w:rsidP="00A314C4"/>
    <w:p w:rsidR="00A314C4" w:rsidRDefault="00A314C4" w:rsidP="00A314C4">
      <w:r>
        <w:rPr>
          <w:rFonts w:hint="eastAsia"/>
        </w:rPr>
        <w:t>ЯДЕРНИЙ</w:t>
      </w:r>
      <w:r>
        <w:t></w:t>
      </w:r>
      <w:r>
        <w:rPr>
          <w:rFonts w:hint="eastAsia"/>
        </w:rPr>
        <w:t>ВИБІР</w:t>
      </w:r>
      <w:r>
        <w:t></w:t>
      </w:r>
      <w:r>
        <w:rPr>
          <w:rFonts w:hint="eastAsia"/>
        </w:rPr>
        <w:t>ІРАНУ</w:t>
      </w:r>
      <w:r>
        <w:t></w:t>
      </w:r>
      <w:r>
        <w:t></w:t>
      </w:r>
      <w:r>
        <w:rPr>
          <w:rFonts w:hint="eastAsia"/>
        </w:rPr>
        <w:t>ТЕОРЕТИЧНИЙ</w:t>
      </w:r>
      <w:r>
        <w:t></w:t>
      </w:r>
      <w:r>
        <w:rPr>
          <w:rFonts w:hint="eastAsia"/>
        </w:rPr>
        <w:t>ТА</w:t>
      </w:r>
      <w:r>
        <w:t></w:t>
      </w:r>
      <w:r>
        <w:rPr>
          <w:rFonts w:hint="eastAsia"/>
        </w:rPr>
        <w:t>МІЖНАРОДНО</w:t>
      </w:r>
      <w:r>
        <w:t></w:t>
      </w:r>
      <w:r>
        <w:rPr>
          <w:rFonts w:hint="eastAsia"/>
        </w:rPr>
        <w:t>ПОЛІТИЧНИЙ</w:t>
      </w:r>
      <w:r>
        <w:t></w:t>
      </w:r>
      <w:r>
        <w:rPr>
          <w:rFonts w:hint="eastAsia"/>
        </w:rPr>
        <w:t>АСПЕКТИ</w:t>
      </w:r>
      <w:r>
        <w:t></w:t>
      </w:r>
    </w:p>
    <w:p w:rsidR="00A314C4" w:rsidRDefault="00A314C4" w:rsidP="00A314C4"/>
    <w:p w:rsidR="00A314C4" w:rsidRDefault="00A314C4" w:rsidP="00A314C4"/>
    <w:p w:rsidR="00A314C4" w:rsidRDefault="00A314C4" w:rsidP="00A314C4"/>
    <w:p w:rsidR="00A314C4" w:rsidRDefault="00A314C4" w:rsidP="00A314C4">
      <w:r>
        <w:t></w:t>
      </w:r>
      <w:r>
        <w:rPr>
          <w:rFonts w:hint="eastAsia"/>
        </w:rPr>
        <w:t>Спеціальність</w:t>
      </w:r>
      <w:r>
        <w:t></w:t>
      </w:r>
      <w:r>
        <w:t></w:t>
      </w:r>
      <w:r>
        <w:t></w:t>
      </w:r>
      <w:r>
        <w:t></w:t>
      </w:r>
      <w:r>
        <w:t></w:t>
      </w:r>
      <w:r>
        <w:t></w:t>
      </w:r>
      <w:r>
        <w:t></w:t>
      </w:r>
      <w:r>
        <w:t></w:t>
      </w:r>
      <w:r>
        <w:t></w:t>
      </w:r>
      <w:r>
        <w:t></w:t>
      </w:r>
      <w:r>
        <w:rPr>
          <w:rFonts w:hint="eastAsia"/>
        </w:rPr>
        <w:t>–</w:t>
      </w:r>
      <w:r>
        <w:t></w:t>
      </w:r>
      <w:r>
        <w:rPr>
          <w:rFonts w:hint="eastAsia"/>
        </w:rPr>
        <w:t>політичні</w:t>
      </w:r>
      <w:r>
        <w:t></w:t>
      </w:r>
      <w:r>
        <w:rPr>
          <w:rFonts w:hint="eastAsia"/>
        </w:rPr>
        <w:t>проблеми</w:t>
      </w:r>
      <w:r>
        <w:t></w:t>
      </w:r>
      <w:r>
        <w:t></w:t>
      </w:r>
      <w:r>
        <w:rPr>
          <w:rFonts w:hint="eastAsia"/>
        </w:rPr>
        <w:t>міжнародних</w:t>
      </w:r>
      <w:r>
        <w:t></w:t>
      </w:r>
      <w:r>
        <w:rPr>
          <w:rFonts w:hint="eastAsia"/>
        </w:rPr>
        <w:t>систем</w:t>
      </w:r>
      <w:r>
        <w:t></w:t>
      </w:r>
      <w:r>
        <w:rPr>
          <w:rFonts w:hint="eastAsia"/>
        </w:rPr>
        <w:t>та</w:t>
      </w:r>
      <w:r>
        <w:t></w:t>
      </w:r>
      <w:r>
        <w:rPr>
          <w:rFonts w:hint="eastAsia"/>
        </w:rPr>
        <w:t>глобального</w:t>
      </w:r>
      <w:r>
        <w:t></w:t>
      </w:r>
      <w:r>
        <w:rPr>
          <w:rFonts w:hint="eastAsia"/>
        </w:rPr>
        <w:t>розвитку</w:t>
      </w:r>
    </w:p>
    <w:p w:rsidR="00A314C4" w:rsidRDefault="00A314C4" w:rsidP="00A314C4"/>
    <w:p w:rsidR="00A314C4" w:rsidRDefault="00A314C4" w:rsidP="00A314C4"/>
    <w:p w:rsidR="00A314C4" w:rsidRDefault="00A314C4" w:rsidP="00A314C4"/>
    <w:p w:rsidR="00A314C4" w:rsidRDefault="00A314C4" w:rsidP="00A314C4"/>
    <w:p w:rsidR="00A314C4" w:rsidRDefault="00A314C4" w:rsidP="00A314C4">
      <w:r>
        <w:rPr>
          <w:rFonts w:hint="eastAsia"/>
        </w:rPr>
        <w:t>Автореферат</w:t>
      </w:r>
    </w:p>
    <w:p w:rsidR="00A314C4" w:rsidRDefault="00A314C4" w:rsidP="00A314C4">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p>
    <w:p w:rsidR="00A314C4" w:rsidRDefault="00A314C4" w:rsidP="00A314C4">
      <w:r>
        <w:rPr>
          <w:rFonts w:hint="eastAsia"/>
        </w:rPr>
        <w:t>кандидата</w:t>
      </w:r>
      <w:r>
        <w:t></w:t>
      </w:r>
      <w:r>
        <w:rPr>
          <w:rFonts w:hint="eastAsia"/>
        </w:rPr>
        <w:t>політичних</w:t>
      </w:r>
      <w:r>
        <w:t></w:t>
      </w:r>
      <w:r>
        <w:rPr>
          <w:rFonts w:hint="eastAsia"/>
        </w:rPr>
        <w:t>наук</w:t>
      </w:r>
    </w:p>
    <w:p w:rsidR="00A314C4" w:rsidRDefault="00A314C4" w:rsidP="00A314C4"/>
    <w:p w:rsidR="00A314C4" w:rsidRDefault="00A314C4" w:rsidP="00A314C4"/>
    <w:p w:rsidR="00A314C4" w:rsidRDefault="00A314C4" w:rsidP="00A314C4"/>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314C4" w:rsidRDefault="00A314C4" w:rsidP="00A314C4"/>
    <w:p w:rsidR="00A314C4" w:rsidRDefault="00A314C4" w:rsidP="00A314C4"/>
    <w:p w:rsidR="00A314C4" w:rsidRDefault="00A314C4" w:rsidP="00A314C4"/>
    <w:p w:rsidR="00A314C4" w:rsidRDefault="00A314C4" w:rsidP="00A314C4"/>
    <w:p w:rsidR="00A314C4" w:rsidRDefault="00A314C4" w:rsidP="00A314C4"/>
    <w:p w:rsidR="00A314C4" w:rsidRDefault="00A314C4" w:rsidP="00A314C4"/>
    <w:p w:rsidR="00A314C4" w:rsidRDefault="00A314C4" w:rsidP="00A314C4"/>
    <w:p w:rsidR="00A314C4" w:rsidRDefault="00A314C4" w:rsidP="00A314C4"/>
    <w:p w:rsidR="00A314C4" w:rsidRDefault="00A314C4" w:rsidP="00A314C4"/>
    <w:p w:rsidR="00A314C4" w:rsidRDefault="00A314C4" w:rsidP="00A314C4">
      <w:r>
        <w:rPr>
          <w:rFonts w:hint="eastAsia"/>
        </w:rPr>
        <w:t>КИЇВ</w:t>
      </w:r>
      <w:r>
        <w:t></w:t>
      </w:r>
      <w:r>
        <w:rPr>
          <w:rFonts w:hint="eastAsia"/>
        </w:rPr>
        <w:t>–</w:t>
      </w:r>
      <w:r>
        <w:t></w:t>
      </w:r>
      <w:r>
        <w:t></w:t>
      </w:r>
      <w:r>
        <w:t></w:t>
      </w:r>
      <w:r>
        <w:t></w:t>
      </w:r>
      <w:r>
        <w:t></w:t>
      </w:r>
    </w:p>
    <w:p w:rsidR="00A314C4" w:rsidRDefault="00A314C4" w:rsidP="00A314C4">
      <w:r>
        <w:rPr>
          <w:rFonts w:hint="eastAsia"/>
        </w:rPr>
        <w:t>Дисертацією</w:t>
      </w:r>
      <w:r>
        <w:t></w:t>
      </w:r>
      <w:r>
        <w:rPr>
          <w:rFonts w:hint="eastAsia"/>
        </w:rPr>
        <w:t>є</w:t>
      </w:r>
      <w:r>
        <w:t></w:t>
      </w:r>
      <w:r>
        <w:rPr>
          <w:rFonts w:hint="eastAsia"/>
        </w:rPr>
        <w:t>рукопис</w:t>
      </w:r>
      <w:r>
        <w:t></w:t>
      </w:r>
    </w:p>
    <w:p w:rsidR="00A314C4" w:rsidRDefault="00A314C4" w:rsidP="00A314C4">
      <w:r>
        <w:rPr>
          <w:rFonts w:hint="eastAsia"/>
        </w:rPr>
        <w:t>Робота</w:t>
      </w:r>
      <w:r>
        <w:t></w:t>
      </w:r>
      <w:r>
        <w:rPr>
          <w:rFonts w:hint="eastAsia"/>
        </w:rPr>
        <w:t>виконана</w:t>
      </w:r>
      <w:r>
        <w:t></w:t>
      </w:r>
      <w:r>
        <w:rPr>
          <w:rFonts w:hint="eastAsia"/>
        </w:rPr>
        <w:t>на</w:t>
      </w:r>
      <w:r>
        <w:t></w:t>
      </w:r>
      <w:r>
        <w:rPr>
          <w:rFonts w:hint="eastAsia"/>
        </w:rPr>
        <w:t>кафедрі</w:t>
      </w:r>
      <w:r>
        <w:t></w:t>
      </w:r>
      <w:r>
        <w:rPr>
          <w:rFonts w:hint="eastAsia"/>
        </w:rPr>
        <w:t>міжнародних</w:t>
      </w:r>
      <w:r>
        <w:t></w:t>
      </w:r>
      <w:r>
        <w:rPr>
          <w:rFonts w:hint="eastAsia"/>
        </w:rPr>
        <w:t>відносин</w:t>
      </w:r>
      <w:r>
        <w:t></w:t>
      </w:r>
      <w:r>
        <w:rPr>
          <w:rFonts w:hint="eastAsia"/>
        </w:rPr>
        <w:t>Інституту</w:t>
      </w:r>
      <w:r>
        <w:t></w:t>
      </w:r>
      <w:r>
        <w:rPr>
          <w:rFonts w:hint="eastAsia"/>
        </w:rPr>
        <w:t>соціальних</w:t>
      </w:r>
      <w:r>
        <w:t></w:t>
      </w:r>
      <w:r>
        <w:rPr>
          <w:rFonts w:hint="eastAsia"/>
        </w:rPr>
        <w:t>наук</w:t>
      </w:r>
      <w:r>
        <w:t></w:t>
      </w:r>
      <w:r>
        <w:rPr>
          <w:rFonts w:hint="eastAsia"/>
        </w:rPr>
        <w:t>Одеського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w:t>
      </w:r>
      <w:r>
        <w:t></w:t>
      </w:r>
      <w:r>
        <w:t></w:t>
      </w:r>
      <w:r>
        <w:rPr>
          <w:rFonts w:hint="eastAsia"/>
        </w:rPr>
        <w:t>І</w:t>
      </w:r>
      <w:r>
        <w:t></w:t>
      </w:r>
      <w:r>
        <w:t></w:t>
      </w:r>
      <w:r>
        <w:rPr>
          <w:rFonts w:hint="eastAsia"/>
        </w:rPr>
        <w:t>Мечникова</w:t>
      </w:r>
      <w:r>
        <w:t></w:t>
      </w:r>
      <w:r>
        <w:rPr>
          <w:rFonts w:hint="eastAsia"/>
        </w:rPr>
        <w:t>МОН</w:t>
      </w:r>
      <w:r>
        <w:t></w:t>
      </w:r>
      <w:r>
        <w:rPr>
          <w:rFonts w:hint="eastAsia"/>
        </w:rPr>
        <w:t>України</w:t>
      </w:r>
    </w:p>
    <w:p w:rsidR="00A314C4" w:rsidRDefault="00A314C4" w:rsidP="00A314C4"/>
    <w:p w:rsidR="00A314C4" w:rsidRDefault="00A314C4" w:rsidP="00A314C4">
      <w:r>
        <w:rPr>
          <w:rFonts w:hint="eastAsia"/>
        </w:rPr>
        <w:t>Науковий</w:t>
      </w:r>
      <w:r>
        <w:t></w:t>
      </w:r>
      <w:r>
        <w:rPr>
          <w:rFonts w:hint="eastAsia"/>
        </w:rPr>
        <w:t>керівник</w:t>
      </w:r>
      <w:r>
        <w:t></w:t>
      </w:r>
      <w:r>
        <w:t></w:t>
      </w:r>
      <w:r>
        <w:t></w:t>
      </w:r>
      <w:r>
        <w:t></w:t>
      </w:r>
      <w:r>
        <w:rPr>
          <w:rFonts w:hint="eastAsia"/>
        </w:rPr>
        <w:t>кандидат</w:t>
      </w:r>
      <w:r>
        <w:t></w:t>
      </w:r>
      <w:r>
        <w:rPr>
          <w:rFonts w:hint="eastAsia"/>
        </w:rPr>
        <w:t>політичних</w:t>
      </w:r>
      <w:r>
        <w:t></w:t>
      </w:r>
      <w:r>
        <w:rPr>
          <w:rFonts w:hint="eastAsia"/>
        </w:rPr>
        <w:t>наук</w:t>
      </w:r>
      <w:r>
        <w:t></w:t>
      </w:r>
      <w:r>
        <w:t></w:t>
      </w:r>
      <w:r>
        <w:rPr>
          <w:rFonts w:hint="eastAsia"/>
        </w:rPr>
        <w:t>доцент</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СІНОВЕЦЬ</w:t>
      </w:r>
      <w:r>
        <w:t></w:t>
      </w:r>
      <w:r>
        <w:rPr>
          <w:rFonts w:hint="eastAsia"/>
        </w:rPr>
        <w:t>Поліна</w:t>
      </w:r>
      <w:r>
        <w:t></w:t>
      </w:r>
      <w:r>
        <w:rPr>
          <w:rFonts w:hint="eastAsia"/>
        </w:rPr>
        <w:t>Андріївна</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Одеський</w:t>
      </w:r>
      <w:r>
        <w:t></w:t>
      </w:r>
      <w:r>
        <w:rPr>
          <w:rFonts w:hint="eastAsia"/>
        </w:rPr>
        <w:t>національний</w:t>
      </w:r>
      <w:r>
        <w:t></w:t>
      </w:r>
      <w:r>
        <w:rPr>
          <w:rFonts w:hint="eastAsia"/>
        </w:rPr>
        <w:t>університет</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імені</w:t>
      </w:r>
      <w:r>
        <w:t></w:t>
      </w:r>
      <w:r>
        <w:rPr>
          <w:rFonts w:hint="eastAsia"/>
        </w:rPr>
        <w:t>І</w:t>
      </w:r>
      <w:r>
        <w:t></w:t>
      </w:r>
      <w:r>
        <w:t></w:t>
      </w:r>
      <w:r>
        <w:rPr>
          <w:rFonts w:hint="eastAsia"/>
        </w:rPr>
        <w:t>І</w:t>
      </w:r>
      <w:r>
        <w:t></w:t>
      </w:r>
      <w:r>
        <w:t></w:t>
      </w:r>
      <w:r>
        <w:rPr>
          <w:rFonts w:hint="eastAsia"/>
        </w:rPr>
        <w:t>Мечникова</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Інститут</w:t>
      </w:r>
      <w:r>
        <w:t></w:t>
      </w:r>
      <w:r>
        <w:rPr>
          <w:rFonts w:hint="eastAsia"/>
        </w:rPr>
        <w:t>соціальних</w:t>
      </w:r>
      <w:r>
        <w:t></w:t>
      </w:r>
      <w:r>
        <w:rPr>
          <w:rFonts w:hint="eastAsia"/>
        </w:rPr>
        <w:t>наук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доцент</w:t>
      </w:r>
      <w:r>
        <w:t></w:t>
      </w:r>
      <w:r>
        <w:rPr>
          <w:rFonts w:hint="eastAsia"/>
        </w:rPr>
        <w:t>кафедри</w:t>
      </w:r>
      <w:r>
        <w:t></w:t>
      </w:r>
      <w:r>
        <w:rPr>
          <w:rFonts w:hint="eastAsia"/>
        </w:rPr>
        <w:t>міжнародних</w:t>
      </w:r>
      <w:r>
        <w:t></w:t>
      </w:r>
      <w:r>
        <w:rPr>
          <w:rFonts w:hint="eastAsia"/>
        </w:rPr>
        <w:t>відносин</w:t>
      </w:r>
    </w:p>
    <w:p w:rsidR="00A314C4" w:rsidRDefault="00A314C4" w:rsidP="00A314C4"/>
    <w:p w:rsidR="00A314C4" w:rsidRDefault="00A314C4" w:rsidP="00A314C4">
      <w:r>
        <w:rPr>
          <w:rFonts w:hint="eastAsia"/>
        </w:rPr>
        <w:t>Офіційні</w:t>
      </w:r>
      <w:r>
        <w:t></w:t>
      </w:r>
      <w:r>
        <w:rPr>
          <w:rFonts w:hint="eastAsia"/>
        </w:rPr>
        <w:t>опоненти</w:t>
      </w:r>
      <w:r>
        <w:t></w:t>
      </w:r>
      <w:r>
        <w:t></w:t>
      </w:r>
      <w:r>
        <w:t></w:t>
      </w:r>
      <w:r>
        <w:t></w:t>
      </w:r>
      <w:r>
        <w:t></w:t>
      </w:r>
      <w:r>
        <w:rPr>
          <w:rFonts w:hint="eastAsia"/>
        </w:rPr>
        <w:t>доктор</w:t>
      </w:r>
      <w:r>
        <w:t></w:t>
      </w:r>
      <w:r>
        <w:rPr>
          <w:rFonts w:hint="eastAsia"/>
        </w:rPr>
        <w:t>політичних</w:t>
      </w:r>
      <w:r>
        <w:t></w:t>
      </w:r>
      <w:r>
        <w:rPr>
          <w:rFonts w:hint="eastAsia"/>
        </w:rPr>
        <w:t>наук</w:t>
      </w:r>
      <w:r>
        <w:t></w:t>
      </w:r>
      <w:r>
        <w:t></w:t>
      </w:r>
      <w:r>
        <w:rPr>
          <w:rFonts w:hint="eastAsia"/>
        </w:rPr>
        <w:t>професор</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ГАЛАКА</w:t>
      </w:r>
      <w:r>
        <w:t></w:t>
      </w:r>
      <w:r>
        <w:rPr>
          <w:rFonts w:hint="eastAsia"/>
        </w:rPr>
        <w:t>Сергій</w:t>
      </w:r>
      <w:r>
        <w:t></w:t>
      </w:r>
      <w:r>
        <w:rPr>
          <w:rFonts w:hint="eastAsia"/>
        </w:rPr>
        <w:t>Павлович</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Київський</w:t>
      </w:r>
      <w:r>
        <w:t></w:t>
      </w:r>
      <w:r>
        <w:rPr>
          <w:rFonts w:hint="eastAsia"/>
        </w:rPr>
        <w:t>національний</w:t>
      </w:r>
      <w:r>
        <w:t></w:t>
      </w:r>
      <w:r>
        <w:rPr>
          <w:rFonts w:hint="eastAsia"/>
        </w:rPr>
        <w:t>університет</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імені</w:t>
      </w:r>
      <w:r>
        <w:t></w:t>
      </w:r>
      <w:r>
        <w:rPr>
          <w:rFonts w:hint="eastAsia"/>
        </w:rPr>
        <w:t>Тараса</w:t>
      </w:r>
      <w:r>
        <w:t></w:t>
      </w:r>
      <w:r>
        <w:rPr>
          <w:rFonts w:hint="eastAsia"/>
        </w:rPr>
        <w:t>Шевченка</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Інститут</w:t>
      </w:r>
      <w:r>
        <w:t></w:t>
      </w:r>
      <w:r>
        <w:rPr>
          <w:rFonts w:hint="eastAsia"/>
        </w:rPr>
        <w:t>міжнародних</w:t>
      </w:r>
      <w:r>
        <w:t></w:t>
      </w:r>
      <w:r>
        <w:rPr>
          <w:rFonts w:hint="eastAsia"/>
        </w:rPr>
        <w:t>відносин</w:t>
      </w:r>
      <w:r>
        <w:t></w:t>
      </w:r>
      <w:r>
        <w:t></w:t>
      </w:r>
      <w:r>
        <w:t></w:t>
      </w:r>
      <w:r>
        <w:t></w:t>
      </w:r>
      <w:r>
        <w:t></w:t>
      </w:r>
      <w:r>
        <w:t></w:t>
      </w:r>
      <w:r>
        <w:t></w:t>
      </w:r>
      <w:r>
        <w:t></w:t>
      </w:r>
      <w:r>
        <w:t></w:t>
      </w:r>
      <w:r>
        <w:t></w:t>
      </w:r>
      <w:r>
        <w:t></w:t>
      </w:r>
      <w:r>
        <w:t></w:t>
      </w:r>
      <w:r>
        <w:t></w:t>
      </w:r>
      <w:r>
        <w:t></w:t>
      </w:r>
      <w:r>
        <w:t></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професор</w:t>
      </w:r>
      <w:r>
        <w:t></w:t>
      </w:r>
      <w:r>
        <w:rPr>
          <w:rFonts w:hint="eastAsia"/>
        </w:rPr>
        <w:t>кафедри</w:t>
      </w:r>
      <w:r>
        <w:t></w:t>
      </w:r>
      <w:r>
        <w:rPr>
          <w:rFonts w:hint="eastAsia"/>
        </w:rPr>
        <w:t>міжнародних</w:t>
      </w:r>
      <w:r>
        <w:t></w:t>
      </w:r>
      <w:r>
        <w:rPr>
          <w:rFonts w:hint="eastAsia"/>
        </w:rPr>
        <w:t>відносин</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та</w:t>
      </w:r>
      <w:r>
        <w:t></w:t>
      </w:r>
      <w:r>
        <w:rPr>
          <w:rFonts w:hint="eastAsia"/>
        </w:rPr>
        <w:t>зовнішньої</w:t>
      </w:r>
      <w:r>
        <w:t></w:t>
      </w:r>
      <w:r>
        <w:rPr>
          <w:rFonts w:hint="eastAsia"/>
        </w:rPr>
        <w:t>політики</w:t>
      </w:r>
    </w:p>
    <w:p w:rsidR="00A314C4" w:rsidRDefault="00A314C4" w:rsidP="00A314C4"/>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кандидат</w:t>
      </w:r>
      <w:r>
        <w:t></w:t>
      </w:r>
      <w:r>
        <w:rPr>
          <w:rFonts w:hint="eastAsia"/>
        </w:rPr>
        <w:t>політичних</w:t>
      </w:r>
      <w:r>
        <w:t></w:t>
      </w:r>
      <w:r>
        <w:rPr>
          <w:rFonts w:hint="eastAsia"/>
        </w:rPr>
        <w:t>наук</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ШЕЛЕСТ</w:t>
      </w:r>
      <w:r>
        <w:t></w:t>
      </w:r>
      <w:r>
        <w:rPr>
          <w:rFonts w:hint="eastAsia"/>
        </w:rPr>
        <w:t>Ганна</w:t>
      </w:r>
      <w:r>
        <w:t></w:t>
      </w:r>
      <w:r>
        <w:rPr>
          <w:rFonts w:hint="eastAsia"/>
        </w:rPr>
        <w:t>Володимирівна</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Національний</w:t>
      </w:r>
      <w:r>
        <w:t></w:t>
      </w:r>
      <w:r>
        <w:rPr>
          <w:rFonts w:hint="eastAsia"/>
        </w:rPr>
        <w:t>інститут</w:t>
      </w:r>
      <w:r>
        <w:t></w:t>
      </w:r>
      <w:r>
        <w:rPr>
          <w:rFonts w:hint="eastAsia"/>
        </w:rPr>
        <w:t>стратегічних</w:t>
      </w:r>
      <w:r>
        <w:t></w:t>
      </w:r>
      <w:r>
        <w:rPr>
          <w:rFonts w:hint="eastAsia"/>
        </w:rPr>
        <w:t>досліджень</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при</w:t>
      </w:r>
      <w:r>
        <w:t></w:t>
      </w:r>
      <w:r>
        <w:rPr>
          <w:rFonts w:hint="eastAsia"/>
        </w:rPr>
        <w:t>Президентові</w:t>
      </w:r>
      <w:r>
        <w:t></w:t>
      </w:r>
      <w:r>
        <w:rPr>
          <w:rFonts w:hint="eastAsia"/>
        </w:rPr>
        <w:t>України</w:t>
      </w:r>
      <w:r>
        <w:t></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Регіональний</w:t>
      </w:r>
      <w:r>
        <w:t></w:t>
      </w:r>
      <w:r>
        <w:rPr>
          <w:rFonts w:hint="eastAsia"/>
        </w:rPr>
        <w:t>філіал</w:t>
      </w:r>
      <w:r>
        <w:t></w:t>
      </w:r>
      <w:r>
        <w:rPr>
          <w:rFonts w:hint="eastAsia"/>
        </w:rPr>
        <w:t>в</w:t>
      </w:r>
      <w:r>
        <w:t></w:t>
      </w:r>
      <w:r>
        <w:rPr>
          <w:rFonts w:hint="eastAsia"/>
        </w:rPr>
        <w:t>м</w:t>
      </w:r>
      <w:r>
        <w:t></w:t>
      </w:r>
      <w:r>
        <w:t></w:t>
      </w:r>
      <w:r>
        <w:rPr>
          <w:rFonts w:hint="eastAsia"/>
        </w:rPr>
        <w:t>Одеса</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провідний</w:t>
      </w:r>
      <w:r>
        <w:t></w:t>
      </w:r>
      <w:r>
        <w:rPr>
          <w:rFonts w:hint="eastAsia"/>
        </w:rPr>
        <w:t>науковий</w:t>
      </w:r>
      <w:r>
        <w:t></w:t>
      </w:r>
      <w:r>
        <w:rPr>
          <w:rFonts w:hint="eastAsia"/>
        </w:rPr>
        <w:t>співробітник</w:t>
      </w:r>
    </w:p>
    <w:p w:rsidR="00A314C4" w:rsidRDefault="00A314C4" w:rsidP="00A314C4"/>
    <w:p w:rsidR="00A314C4" w:rsidRDefault="00A314C4" w:rsidP="00A314C4">
      <w:r>
        <w:tab/>
      </w:r>
      <w:r>
        <w:rPr>
          <w:rFonts w:hint="eastAsia"/>
        </w:rPr>
        <w:t>Захист</w:t>
      </w:r>
      <w:r>
        <w:t></w:t>
      </w:r>
      <w:r>
        <w:rPr>
          <w:rFonts w:hint="eastAsia"/>
        </w:rPr>
        <w:t>відбудеться</w:t>
      </w:r>
      <w:r>
        <w:t></w:t>
      </w:r>
      <w:r>
        <w:t></w:t>
      </w:r>
      <w:r>
        <w:t></w:t>
      </w:r>
      <w:r>
        <w:t></w:t>
      </w:r>
      <w:r>
        <w:t></w:t>
      </w:r>
      <w:r>
        <w:t></w:t>
      </w:r>
      <w:r>
        <w:rPr>
          <w:rFonts w:hint="eastAsia"/>
        </w:rPr>
        <w:t>грудня</w:t>
      </w:r>
      <w:r>
        <w:t></w:t>
      </w:r>
      <w:r>
        <w:t></w:t>
      </w:r>
      <w:r>
        <w:t></w:t>
      </w:r>
      <w:r>
        <w:t></w:t>
      </w:r>
      <w:r>
        <w:t></w:t>
      </w:r>
      <w:r>
        <w:t></w:t>
      </w:r>
      <w:r>
        <w:rPr>
          <w:rFonts w:hint="eastAsia"/>
        </w:rPr>
        <w:t>року</w:t>
      </w:r>
      <w:r>
        <w:t></w:t>
      </w:r>
      <w:r>
        <w:rPr>
          <w:rFonts w:hint="eastAsia"/>
        </w:rPr>
        <w:t>о</w:t>
      </w:r>
      <w:r>
        <w:t></w:t>
      </w:r>
      <w:r>
        <w:t></w:t>
      </w:r>
      <w:r>
        <w:t></w:t>
      </w:r>
      <w:r>
        <w:t></w:t>
      </w:r>
      <w:r>
        <w:t></w:t>
      </w:r>
      <w:r>
        <w:t></w:t>
      </w:r>
      <w:r>
        <w:t></w:t>
      </w:r>
      <w:r>
        <w:rPr>
          <w:rFonts w:hint="eastAsia"/>
        </w:rPr>
        <w:t>годині</w:t>
      </w:r>
      <w:r>
        <w:t></w:t>
      </w:r>
      <w:r>
        <w:rPr>
          <w:rFonts w:hint="eastAsia"/>
        </w:rPr>
        <w:t>на</w:t>
      </w:r>
      <w:r>
        <w:t></w:t>
      </w:r>
      <w:r>
        <w:rPr>
          <w:rFonts w:hint="eastAsia"/>
        </w:rPr>
        <w:t>засіданні</w:t>
      </w:r>
      <w:r>
        <w:t></w:t>
      </w:r>
      <w:r>
        <w:rPr>
          <w:rFonts w:hint="eastAsia"/>
        </w:rPr>
        <w:t>спеціалізованої</w:t>
      </w:r>
      <w:r>
        <w:t></w:t>
      </w:r>
      <w:r>
        <w:rPr>
          <w:rFonts w:hint="eastAsia"/>
        </w:rPr>
        <w:t>вченої</w:t>
      </w:r>
      <w:r>
        <w:t></w:t>
      </w:r>
      <w:r>
        <w:rPr>
          <w:rFonts w:hint="eastAsia"/>
        </w:rPr>
        <w:t>ради</w:t>
      </w:r>
      <w:r>
        <w:t></w:t>
      </w:r>
      <w:r>
        <w:rPr>
          <w:rFonts w:hint="eastAsia"/>
        </w:rPr>
        <w:t>Д</w:t>
      </w:r>
      <w:r>
        <w:t></w:t>
      </w:r>
      <w:r>
        <w:t></w:t>
      </w:r>
      <w:r>
        <w:t></w:t>
      </w:r>
      <w:r>
        <w:t></w:t>
      </w:r>
      <w:r>
        <w:t></w:t>
      </w:r>
      <w:r>
        <w:t></w:t>
      </w:r>
      <w:r>
        <w:t></w:t>
      </w:r>
      <w:r>
        <w:t></w:t>
      </w:r>
      <w:r>
        <w:t></w:t>
      </w:r>
      <w:r>
        <w:t></w:t>
      </w:r>
      <w:r>
        <w:t></w:t>
      </w:r>
      <w:r>
        <w:rPr>
          <w:rFonts w:hint="eastAsia"/>
        </w:rPr>
        <w:t>в</w:t>
      </w:r>
      <w:r>
        <w:t></w:t>
      </w:r>
      <w:r>
        <w:rPr>
          <w:rFonts w:hint="eastAsia"/>
        </w:rPr>
        <w:t>Інституті</w:t>
      </w:r>
      <w:r>
        <w:t></w:t>
      </w:r>
      <w:r>
        <w:rPr>
          <w:rFonts w:hint="eastAsia"/>
        </w:rPr>
        <w:t>міжнародних</w:t>
      </w:r>
      <w:r>
        <w:t></w:t>
      </w:r>
      <w:r>
        <w:rPr>
          <w:rFonts w:hint="eastAsia"/>
        </w:rPr>
        <w:t>відносин</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Мельникова</w:t>
      </w:r>
      <w:r>
        <w:t></w:t>
      </w:r>
      <w:r>
        <w:t></w:t>
      </w:r>
      <w:r>
        <w:t></w:t>
      </w:r>
      <w:r>
        <w:t></w:t>
      </w:r>
      <w:r>
        <w:t></w:t>
      </w:r>
      <w:r>
        <w:t></w:t>
      </w:r>
      <w:r>
        <w:t></w:t>
      </w:r>
      <w:r>
        <w:t></w:t>
      </w:r>
      <w:r>
        <w:rPr>
          <w:rFonts w:hint="eastAsia"/>
        </w:rPr>
        <w:t>зал</w:t>
      </w:r>
      <w:r>
        <w:t></w:t>
      </w:r>
      <w:r>
        <w:rPr>
          <w:rFonts w:hint="eastAsia"/>
        </w:rPr>
        <w:t>засідань</w:t>
      </w:r>
      <w:r>
        <w:t></w:t>
      </w:r>
      <w:r>
        <w:rPr>
          <w:rFonts w:hint="eastAsia"/>
        </w:rPr>
        <w:t>вченої</w:t>
      </w:r>
      <w:r>
        <w:t></w:t>
      </w:r>
      <w:r>
        <w:rPr>
          <w:rFonts w:hint="eastAsia"/>
        </w:rPr>
        <w:t>ради</w:t>
      </w:r>
      <w:r>
        <w:t></w:t>
      </w:r>
    </w:p>
    <w:p w:rsidR="00A314C4" w:rsidRDefault="00A314C4" w:rsidP="00A314C4">
      <w:r>
        <w:tab/>
      </w:r>
      <w:r>
        <w:rPr>
          <w:rFonts w:hint="eastAsia"/>
        </w:rPr>
        <w:t>З</w:t>
      </w:r>
      <w:r>
        <w:t></w:t>
      </w:r>
      <w:r>
        <w:rPr>
          <w:rFonts w:hint="eastAsia"/>
        </w:rPr>
        <w:t>дисертацією</w:t>
      </w:r>
      <w:r>
        <w:t></w:t>
      </w:r>
      <w:r>
        <w:rPr>
          <w:rFonts w:hint="eastAsia"/>
        </w:rPr>
        <w:t>можна</w:t>
      </w:r>
      <w:r>
        <w:t></w:t>
      </w:r>
      <w:r>
        <w:rPr>
          <w:rFonts w:hint="eastAsia"/>
        </w:rPr>
        <w:t>ознайомитись</w:t>
      </w:r>
      <w:r>
        <w:t></w:t>
      </w:r>
      <w:r>
        <w:rPr>
          <w:rFonts w:hint="eastAsia"/>
        </w:rPr>
        <w:t>в</w:t>
      </w:r>
      <w:r>
        <w:t></w:t>
      </w:r>
      <w:r>
        <w:rPr>
          <w:rFonts w:hint="eastAsia"/>
        </w:rPr>
        <w:t>Науковій</w:t>
      </w:r>
      <w:r>
        <w:t></w:t>
      </w:r>
      <w:r>
        <w:rPr>
          <w:rFonts w:hint="eastAsia"/>
        </w:rPr>
        <w:t>бібліотеці</w:t>
      </w:r>
      <w:r>
        <w:t></w:t>
      </w:r>
      <w:r>
        <w:rPr>
          <w:rFonts w:hint="eastAsia"/>
        </w:rPr>
        <w:t>ім</w:t>
      </w:r>
      <w:r>
        <w:t></w:t>
      </w:r>
      <w:r>
        <w:t></w:t>
      </w:r>
      <w:r>
        <w:rPr>
          <w:rFonts w:hint="eastAsia"/>
        </w:rPr>
        <w:t>М</w:t>
      </w:r>
      <w:r>
        <w:t></w:t>
      </w:r>
      <w:r>
        <w:t></w:t>
      </w:r>
      <w:r>
        <w:rPr>
          <w:rFonts w:hint="eastAsia"/>
        </w:rPr>
        <w:t>Максимовича</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за</w:t>
      </w:r>
      <w:r>
        <w:t></w:t>
      </w:r>
      <w:r>
        <w:rPr>
          <w:rFonts w:hint="eastAsia"/>
        </w:rPr>
        <w:t>адресою</w:t>
      </w:r>
      <w:r>
        <w:t></w:t>
      </w:r>
      <w:r>
        <w:t></w:t>
      </w:r>
      <w:r>
        <w:t></w:t>
      </w:r>
      <w:r>
        <w:t></w:t>
      </w:r>
      <w:r>
        <w:t></w:t>
      </w:r>
      <w:r>
        <w:t></w:t>
      </w:r>
      <w:r>
        <w:t></w:t>
      </w:r>
      <w:r>
        <w:t></w:t>
      </w:r>
      <w:r>
        <w:t></w:t>
      </w:r>
      <w:r>
        <w:rPr>
          <w:rFonts w:hint="eastAsia"/>
        </w:rPr>
        <w:t>м</w:t>
      </w:r>
      <w:r>
        <w:t></w:t>
      </w:r>
      <w:r>
        <w:t></w:t>
      </w:r>
      <w:r>
        <w:rPr>
          <w:rFonts w:hint="eastAsia"/>
        </w:rPr>
        <w:t>Київ</w:t>
      </w:r>
      <w:r>
        <w:t></w:t>
      </w:r>
      <w:r>
        <w:t></w:t>
      </w:r>
      <w:r>
        <w:rPr>
          <w:rFonts w:hint="eastAsia"/>
        </w:rPr>
        <w:t>вул</w:t>
      </w:r>
      <w:r>
        <w:t></w:t>
      </w:r>
      <w:r>
        <w:t></w:t>
      </w:r>
      <w:r>
        <w:rPr>
          <w:rFonts w:hint="eastAsia"/>
        </w:rPr>
        <w:t>Володимирська</w:t>
      </w:r>
      <w:r>
        <w:t></w:t>
      </w:r>
      <w:r>
        <w:t></w:t>
      </w:r>
      <w:r>
        <w:t></w:t>
      </w:r>
      <w:r>
        <w:t></w:t>
      </w:r>
      <w:r>
        <w:t></w:t>
      </w:r>
      <w:r>
        <w:t></w:t>
      </w:r>
      <w:r>
        <w:rPr>
          <w:rFonts w:hint="eastAsia"/>
        </w:rPr>
        <w:t>к</w:t>
      </w:r>
      <w:r>
        <w:t></w:t>
      </w:r>
      <w:r>
        <w:t></w:t>
      </w:r>
      <w:r>
        <w:t></w:t>
      </w:r>
      <w:r>
        <w:t></w:t>
      </w:r>
      <w:r>
        <w:t></w:t>
      </w:r>
    </w:p>
    <w:p w:rsidR="00A314C4" w:rsidRDefault="00A314C4" w:rsidP="00A314C4">
      <w:r>
        <w:tab/>
      </w:r>
      <w:r>
        <w:rPr>
          <w:rFonts w:hint="eastAsia"/>
        </w:rPr>
        <w:t>Автореферат</w:t>
      </w:r>
      <w:r>
        <w:t></w:t>
      </w:r>
      <w:r>
        <w:rPr>
          <w:rFonts w:hint="eastAsia"/>
        </w:rPr>
        <w:t>розісланий</w:t>
      </w:r>
      <w:r>
        <w:t></w:t>
      </w:r>
      <w:r>
        <w:t></w:t>
      </w:r>
      <w:r>
        <w:t></w:t>
      </w:r>
      <w:r>
        <w:t></w:t>
      </w:r>
      <w:r>
        <w:t></w:t>
      </w:r>
      <w:r>
        <w:t></w:t>
      </w:r>
      <w:r>
        <w:rPr>
          <w:rFonts w:hint="eastAsia"/>
        </w:rPr>
        <w:t>листопада</w:t>
      </w:r>
      <w:r>
        <w:t></w:t>
      </w:r>
      <w:r>
        <w:t></w:t>
      </w:r>
      <w:r>
        <w:t></w:t>
      </w:r>
      <w:r>
        <w:t></w:t>
      </w:r>
      <w:r>
        <w:t></w:t>
      </w:r>
      <w:r>
        <w:t></w:t>
      </w:r>
      <w:r>
        <w:rPr>
          <w:rFonts w:hint="eastAsia"/>
        </w:rPr>
        <w:t>р</w:t>
      </w:r>
      <w:r>
        <w:t></w:t>
      </w:r>
    </w:p>
    <w:p w:rsidR="00A314C4" w:rsidRDefault="00A314C4" w:rsidP="00A314C4"/>
    <w:p w:rsidR="00A314C4" w:rsidRDefault="00A314C4" w:rsidP="00A314C4">
      <w:r>
        <w:tab/>
      </w:r>
      <w:r>
        <w:rPr>
          <w:rFonts w:hint="eastAsia"/>
        </w:rPr>
        <w:t>Вчений</w:t>
      </w:r>
      <w:r>
        <w:t></w:t>
      </w:r>
      <w:r>
        <w:rPr>
          <w:rFonts w:hint="eastAsia"/>
        </w:rPr>
        <w:t>секретар</w:t>
      </w:r>
    </w:p>
    <w:p w:rsidR="00A314C4" w:rsidRDefault="00A314C4" w:rsidP="00A314C4">
      <w:r>
        <w:tab/>
      </w:r>
      <w:r>
        <w:rPr>
          <w:rFonts w:hint="eastAsia"/>
        </w:rPr>
        <w:t>спеціалізованої</w:t>
      </w:r>
      <w:r>
        <w:t></w:t>
      </w:r>
      <w:r>
        <w:rPr>
          <w:rFonts w:hint="eastAsia"/>
        </w:rPr>
        <w:t>вченої</w:t>
      </w:r>
      <w:r>
        <w:t></w:t>
      </w:r>
      <w:r>
        <w:rPr>
          <w:rFonts w:hint="eastAsia"/>
        </w:rPr>
        <w:t>ради</w:t>
      </w:r>
    </w:p>
    <w:p w:rsidR="00A314C4" w:rsidRDefault="00A314C4" w:rsidP="00A314C4">
      <w:r>
        <w:rPr>
          <w:rFonts w:hint="eastAsia"/>
        </w:rPr>
        <w:t>кандидат</w:t>
      </w:r>
      <w:r>
        <w:t></w:t>
      </w:r>
      <w:r>
        <w:rPr>
          <w:rFonts w:hint="eastAsia"/>
        </w:rPr>
        <w:t>політичних</w:t>
      </w:r>
      <w:r>
        <w:t></w:t>
      </w:r>
      <w:r>
        <w:rPr>
          <w:rFonts w:hint="eastAsia"/>
        </w:rPr>
        <w:t>наук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Р</w:t>
      </w:r>
      <w:r>
        <w:t></w:t>
      </w:r>
      <w:r>
        <w:rPr>
          <w:rFonts w:hint="eastAsia"/>
        </w:rPr>
        <w:t>А</w:t>
      </w:r>
      <w:r>
        <w:t></w:t>
      </w:r>
      <w:r>
        <w:t></w:t>
      </w:r>
      <w:r>
        <w:rPr>
          <w:rFonts w:hint="eastAsia"/>
        </w:rPr>
        <w:t>Кривонос</w:t>
      </w:r>
    </w:p>
    <w:p w:rsidR="00A314C4" w:rsidRDefault="00A314C4" w:rsidP="00A314C4">
      <w:r>
        <w:t> </w:t>
      </w:r>
    </w:p>
    <w:p w:rsidR="00A314C4" w:rsidRDefault="00A314C4" w:rsidP="00A314C4">
      <w:r>
        <w:rPr>
          <w:rFonts w:hint="eastAsia"/>
        </w:rPr>
        <w:t>ЗАГАЛЬНА</w:t>
      </w:r>
      <w:r>
        <w:t></w:t>
      </w:r>
      <w:r>
        <w:rPr>
          <w:rFonts w:hint="eastAsia"/>
        </w:rPr>
        <w:t>ХАРАКТЕРИСТИКА</w:t>
      </w:r>
      <w:r>
        <w:t></w:t>
      </w:r>
      <w:r>
        <w:rPr>
          <w:rFonts w:hint="eastAsia"/>
        </w:rPr>
        <w:t>РОБОТИ</w:t>
      </w:r>
    </w:p>
    <w:p w:rsidR="00A314C4" w:rsidRDefault="00A314C4" w:rsidP="00A314C4"/>
    <w:p w:rsidR="00A314C4" w:rsidRDefault="00A314C4" w:rsidP="00A314C4">
      <w:r>
        <w:tab/>
      </w:r>
      <w:r>
        <w:rPr>
          <w:rFonts w:hint="eastAsia"/>
        </w:rPr>
        <w:t>Актуальність</w:t>
      </w:r>
      <w:r>
        <w:t></w:t>
      </w:r>
      <w:r>
        <w:rPr>
          <w:rFonts w:hint="eastAsia"/>
        </w:rPr>
        <w:t>теми</w:t>
      </w:r>
      <w:r>
        <w:t></w:t>
      </w:r>
      <w:r>
        <w:rPr>
          <w:rFonts w:hint="eastAsia"/>
        </w:rPr>
        <w:t>дослідження</w:t>
      </w:r>
      <w:r>
        <w:t></w:t>
      </w:r>
      <w:r>
        <w:rPr>
          <w:rFonts w:hint="eastAsia"/>
        </w:rPr>
        <w:t>зумовлена</w:t>
      </w:r>
      <w:r>
        <w:t></w:t>
      </w:r>
      <w:r>
        <w:rPr>
          <w:rFonts w:hint="eastAsia"/>
        </w:rPr>
        <w:t>новими</w:t>
      </w:r>
      <w:r>
        <w:t></w:t>
      </w:r>
      <w:r>
        <w:rPr>
          <w:rFonts w:hint="eastAsia"/>
        </w:rPr>
        <w:t>викликами</w:t>
      </w:r>
      <w:r>
        <w:t></w:t>
      </w:r>
      <w:r>
        <w:t></w:t>
      </w:r>
      <w:r>
        <w:rPr>
          <w:rFonts w:hint="eastAsia"/>
        </w:rPr>
        <w:t>які</w:t>
      </w:r>
      <w:r>
        <w:t></w:t>
      </w:r>
      <w:r>
        <w:rPr>
          <w:rFonts w:hint="eastAsia"/>
        </w:rPr>
        <w:t>нині</w:t>
      </w:r>
      <w:r>
        <w:t></w:t>
      </w:r>
      <w:r>
        <w:rPr>
          <w:rFonts w:hint="eastAsia"/>
        </w:rPr>
        <w:t>стоять</w:t>
      </w:r>
      <w:r>
        <w:t></w:t>
      </w:r>
      <w:r>
        <w:rPr>
          <w:rFonts w:hint="eastAsia"/>
        </w:rPr>
        <w:t>перед</w:t>
      </w:r>
      <w:r>
        <w:t></w:t>
      </w:r>
      <w:r>
        <w:rPr>
          <w:rFonts w:hint="eastAsia"/>
        </w:rPr>
        <w:t>режимом</w:t>
      </w:r>
      <w:r>
        <w:t></w:t>
      </w:r>
      <w:r>
        <w:rPr>
          <w:rFonts w:hint="eastAsia"/>
        </w:rPr>
        <w:t>ядерного</w:t>
      </w:r>
      <w:r>
        <w:t></w:t>
      </w:r>
      <w:r>
        <w:rPr>
          <w:rFonts w:hint="eastAsia"/>
        </w:rPr>
        <w:t>нерозповсюдження</w:t>
      </w:r>
      <w:r>
        <w:t></w:t>
      </w:r>
      <w:r>
        <w:t></w:t>
      </w:r>
      <w:r>
        <w:rPr>
          <w:rFonts w:hint="eastAsia"/>
        </w:rPr>
        <w:t>У</w:t>
      </w:r>
      <w:r>
        <w:t></w:t>
      </w:r>
      <w:r>
        <w:rPr>
          <w:rFonts w:hint="eastAsia"/>
        </w:rPr>
        <w:t>наш</w:t>
      </w:r>
      <w:r>
        <w:t></w:t>
      </w:r>
      <w:r>
        <w:rPr>
          <w:rFonts w:hint="eastAsia"/>
        </w:rPr>
        <w:t>час</w:t>
      </w:r>
      <w:r>
        <w:t></w:t>
      </w:r>
      <w:r>
        <w:rPr>
          <w:rFonts w:hint="eastAsia"/>
        </w:rPr>
        <w:t>однією</w:t>
      </w:r>
      <w:r>
        <w:t></w:t>
      </w:r>
      <w:r>
        <w:rPr>
          <w:rFonts w:hint="eastAsia"/>
        </w:rPr>
        <w:t>з</w:t>
      </w:r>
      <w:r>
        <w:t></w:t>
      </w:r>
      <w:r>
        <w:rPr>
          <w:rFonts w:hint="eastAsia"/>
        </w:rPr>
        <w:t>головних</w:t>
      </w:r>
      <w:r>
        <w:t></w:t>
      </w:r>
      <w:r>
        <w:rPr>
          <w:rFonts w:hint="eastAsia"/>
        </w:rPr>
        <w:t>загроз</w:t>
      </w:r>
      <w:r>
        <w:t></w:t>
      </w:r>
      <w:r>
        <w:rPr>
          <w:rFonts w:hint="eastAsia"/>
        </w:rPr>
        <w:t>функціонуванню</w:t>
      </w:r>
      <w:r>
        <w:t></w:t>
      </w:r>
      <w:r>
        <w:rPr>
          <w:rFonts w:hint="eastAsia"/>
        </w:rPr>
        <w:t>цього</w:t>
      </w:r>
      <w:r>
        <w:t></w:t>
      </w:r>
      <w:r>
        <w:rPr>
          <w:rFonts w:hint="eastAsia"/>
        </w:rPr>
        <w:t>режиму</w:t>
      </w:r>
      <w:r>
        <w:t></w:t>
      </w:r>
      <w:r>
        <w:rPr>
          <w:rFonts w:hint="eastAsia"/>
        </w:rPr>
        <w:t>є</w:t>
      </w:r>
      <w:r>
        <w:t></w:t>
      </w:r>
      <w:r>
        <w:rPr>
          <w:rFonts w:hint="eastAsia"/>
        </w:rPr>
        <w:t>інтенсивний</w:t>
      </w:r>
      <w:r>
        <w:t></w:t>
      </w:r>
      <w:r>
        <w:rPr>
          <w:rFonts w:hint="eastAsia"/>
        </w:rPr>
        <w:t>розвиток</w:t>
      </w:r>
      <w:r>
        <w:t></w:t>
      </w:r>
      <w:r>
        <w:rPr>
          <w:rFonts w:hint="eastAsia"/>
        </w:rPr>
        <w:t>ядерної</w:t>
      </w:r>
      <w:r>
        <w:t></w:t>
      </w:r>
      <w:r>
        <w:rPr>
          <w:rFonts w:hint="eastAsia"/>
        </w:rPr>
        <w:t>програми</w:t>
      </w:r>
      <w:r>
        <w:t></w:t>
      </w:r>
      <w:r>
        <w:rPr>
          <w:rFonts w:hint="eastAsia"/>
        </w:rPr>
        <w:t>Ісламської</w:t>
      </w:r>
      <w:r>
        <w:t></w:t>
      </w:r>
      <w:r>
        <w:rPr>
          <w:rFonts w:hint="eastAsia"/>
        </w:rPr>
        <w:t>Республіки</w:t>
      </w:r>
      <w:r>
        <w:t></w:t>
      </w:r>
      <w:r>
        <w:rPr>
          <w:rFonts w:hint="eastAsia"/>
        </w:rPr>
        <w:t>Іран</w:t>
      </w:r>
      <w:r>
        <w:t></w:t>
      </w:r>
      <w:r>
        <w:t></w:t>
      </w:r>
      <w:r>
        <w:rPr>
          <w:rFonts w:hint="eastAsia"/>
        </w:rPr>
        <w:t>ІРІ</w:t>
      </w:r>
      <w:r>
        <w:t></w:t>
      </w:r>
      <w:r>
        <w:t></w:t>
      </w:r>
      <w:r>
        <w:t></w:t>
      </w:r>
      <w:r>
        <w:rPr>
          <w:rFonts w:hint="eastAsia"/>
        </w:rPr>
        <w:t>що</w:t>
      </w:r>
      <w:r>
        <w:t></w:t>
      </w:r>
      <w:r>
        <w:rPr>
          <w:rFonts w:hint="eastAsia"/>
        </w:rPr>
        <w:t>може</w:t>
      </w:r>
      <w:r>
        <w:t></w:t>
      </w:r>
      <w:r>
        <w:rPr>
          <w:rFonts w:hint="eastAsia"/>
        </w:rPr>
        <w:t>призвести</w:t>
      </w:r>
      <w:r>
        <w:t></w:t>
      </w:r>
      <w:r>
        <w:rPr>
          <w:rFonts w:hint="eastAsia"/>
        </w:rPr>
        <w:t>до</w:t>
      </w:r>
      <w:r>
        <w:t></w:t>
      </w:r>
      <w:r>
        <w:rPr>
          <w:rFonts w:hint="eastAsia"/>
        </w:rPr>
        <w:t>появи</w:t>
      </w:r>
      <w:r>
        <w:t></w:t>
      </w:r>
      <w:r>
        <w:rPr>
          <w:rFonts w:hint="eastAsia"/>
        </w:rPr>
        <w:t>у</w:t>
      </w:r>
      <w:r>
        <w:t></w:t>
      </w:r>
      <w:r>
        <w:rPr>
          <w:rFonts w:hint="eastAsia"/>
        </w:rPr>
        <w:t>цієї</w:t>
      </w:r>
      <w:r>
        <w:t></w:t>
      </w:r>
      <w:r>
        <w:rPr>
          <w:rFonts w:hint="eastAsia"/>
        </w:rPr>
        <w:t>держави</w:t>
      </w:r>
      <w:r>
        <w:t></w:t>
      </w:r>
      <w:r>
        <w:rPr>
          <w:rFonts w:hint="eastAsia"/>
        </w:rPr>
        <w:t>ядерного</w:t>
      </w:r>
      <w:r>
        <w:t></w:t>
      </w:r>
      <w:r>
        <w:rPr>
          <w:rFonts w:hint="eastAsia"/>
        </w:rPr>
        <w:t>арсеналу</w:t>
      </w:r>
      <w:r>
        <w:t></w:t>
      </w:r>
      <w:r>
        <w:rPr>
          <w:rFonts w:hint="eastAsia"/>
        </w:rPr>
        <w:t>вже</w:t>
      </w:r>
      <w:r>
        <w:t></w:t>
      </w:r>
      <w:r>
        <w:rPr>
          <w:rFonts w:hint="eastAsia"/>
        </w:rPr>
        <w:t>в</w:t>
      </w:r>
      <w:r>
        <w:t></w:t>
      </w:r>
      <w:r>
        <w:rPr>
          <w:rFonts w:hint="eastAsia"/>
        </w:rPr>
        <w:t>найближчому</w:t>
      </w:r>
      <w:r>
        <w:t></w:t>
      </w:r>
      <w:r>
        <w:rPr>
          <w:rFonts w:hint="eastAsia"/>
        </w:rPr>
        <w:t>майбутньому</w:t>
      </w:r>
      <w:r>
        <w:t></w:t>
      </w:r>
      <w:r>
        <w:t></w:t>
      </w:r>
      <w:r>
        <w:rPr>
          <w:rFonts w:hint="eastAsia"/>
        </w:rPr>
        <w:t>Досягнення</w:t>
      </w:r>
      <w:r>
        <w:t></w:t>
      </w:r>
      <w:r>
        <w:rPr>
          <w:rFonts w:hint="eastAsia"/>
        </w:rPr>
        <w:t>тимчасової</w:t>
      </w:r>
      <w:r>
        <w:t></w:t>
      </w:r>
      <w:r>
        <w:rPr>
          <w:rFonts w:hint="eastAsia"/>
        </w:rPr>
        <w:t>компромісної</w:t>
      </w:r>
      <w:r>
        <w:t></w:t>
      </w:r>
      <w:r>
        <w:rPr>
          <w:rFonts w:hint="eastAsia"/>
        </w:rPr>
        <w:t>угоди</w:t>
      </w:r>
      <w:r>
        <w:t></w:t>
      </w:r>
      <w:r>
        <w:rPr>
          <w:rFonts w:hint="eastAsia"/>
        </w:rPr>
        <w:t>з</w:t>
      </w:r>
      <w:r>
        <w:t></w:t>
      </w:r>
      <w:r>
        <w:rPr>
          <w:rFonts w:hint="eastAsia"/>
        </w:rPr>
        <w:t>Іраном</w:t>
      </w:r>
      <w:r>
        <w:t></w:t>
      </w:r>
      <w:r>
        <w:rPr>
          <w:rFonts w:hint="eastAsia"/>
        </w:rPr>
        <w:t>з</w:t>
      </w:r>
      <w:r>
        <w:t></w:t>
      </w:r>
      <w:r>
        <w:rPr>
          <w:rFonts w:hint="eastAsia"/>
        </w:rPr>
        <w:t>приводу</w:t>
      </w:r>
      <w:r>
        <w:t></w:t>
      </w:r>
      <w:r>
        <w:rPr>
          <w:rFonts w:hint="eastAsia"/>
        </w:rPr>
        <w:t>його</w:t>
      </w:r>
      <w:r>
        <w:t></w:t>
      </w:r>
      <w:r>
        <w:rPr>
          <w:rFonts w:hint="eastAsia"/>
        </w:rPr>
        <w:t>ядерної</w:t>
      </w:r>
      <w:r>
        <w:t></w:t>
      </w:r>
      <w:r>
        <w:rPr>
          <w:rFonts w:hint="eastAsia"/>
        </w:rPr>
        <w:t>програми</w:t>
      </w:r>
      <w:r>
        <w:t></w:t>
      </w:r>
      <w:r>
        <w:rPr>
          <w:rFonts w:hint="eastAsia"/>
        </w:rPr>
        <w:t>у</w:t>
      </w:r>
      <w:r>
        <w:t></w:t>
      </w:r>
      <w:r>
        <w:rPr>
          <w:rFonts w:hint="eastAsia"/>
        </w:rPr>
        <w:t>листопаді</w:t>
      </w:r>
      <w:r>
        <w:t></w:t>
      </w:r>
      <w:r>
        <w:t></w:t>
      </w:r>
      <w:r>
        <w:t></w:t>
      </w:r>
      <w:r>
        <w:t></w:t>
      </w:r>
      <w:r>
        <w:t></w:t>
      </w:r>
      <w:r>
        <w:t></w:t>
      </w:r>
      <w:r>
        <w:t></w:t>
      </w:r>
      <w:r>
        <w:rPr>
          <w:rFonts w:hint="eastAsia"/>
        </w:rPr>
        <w:t>р</w:t>
      </w:r>
      <w:r>
        <w:t></w:t>
      </w:r>
      <w:r>
        <w:t></w:t>
      </w:r>
      <w:r>
        <w:rPr>
          <w:rFonts w:hint="eastAsia"/>
        </w:rPr>
        <w:t>–</w:t>
      </w:r>
      <w:r>
        <w:t></w:t>
      </w:r>
      <w:r>
        <w:rPr>
          <w:rFonts w:hint="eastAsia"/>
        </w:rPr>
        <w:t>Спільного</w:t>
      </w:r>
      <w:r>
        <w:t></w:t>
      </w:r>
      <w:r>
        <w:rPr>
          <w:rFonts w:hint="eastAsia"/>
        </w:rPr>
        <w:t>плану</w:t>
      </w:r>
      <w:r>
        <w:t></w:t>
      </w:r>
      <w:r>
        <w:rPr>
          <w:rFonts w:hint="eastAsia"/>
        </w:rPr>
        <w:t>дій</w:t>
      </w:r>
      <w:r>
        <w:t></w:t>
      </w:r>
      <w:r>
        <w:t></w:t>
      </w:r>
      <w:r>
        <w:rPr>
          <w:rFonts w:hint="eastAsia"/>
        </w:rPr>
        <w:t>СПД</w:t>
      </w:r>
      <w:r>
        <w:t></w:t>
      </w:r>
      <w:r>
        <w:t></w:t>
      </w:r>
      <w:r>
        <w:rPr>
          <w:rFonts w:hint="eastAsia"/>
        </w:rPr>
        <w:t>ще</w:t>
      </w:r>
      <w:r>
        <w:t></w:t>
      </w:r>
      <w:r>
        <w:rPr>
          <w:rFonts w:hint="eastAsia"/>
        </w:rPr>
        <w:t>не</w:t>
      </w:r>
      <w:r>
        <w:t></w:t>
      </w:r>
      <w:r>
        <w:rPr>
          <w:rFonts w:hint="eastAsia"/>
        </w:rPr>
        <w:t>гарантує</w:t>
      </w:r>
      <w:r>
        <w:t></w:t>
      </w:r>
      <w:r>
        <w:rPr>
          <w:rFonts w:hint="eastAsia"/>
        </w:rPr>
        <w:t>усунення</w:t>
      </w:r>
      <w:r>
        <w:t></w:t>
      </w:r>
      <w:r>
        <w:rPr>
          <w:rFonts w:hint="eastAsia"/>
        </w:rPr>
        <w:t>загрози</w:t>
      </w:r>
      <w:r>
        <w:t></w:t>
      </w:r>
      <w:r>
        <w:rPr>
          <w:rFonts w:hint="eastAsia"/>
        </w:rPr>
        <w:t>набуття</w:t>
      </w:r>
      <w:r>
        <w:t></w:t>
      </w:r>
      <w:r>
        <w:rPr>
          <w:rFonts w:hint="eastAsia"/>
        </w:rPr>
        <w:t>цією</w:t>
      </w:r>
      <w:r>
        <w:t></w:t>
      </w:r>
      <w:r>
        <w:rPr>
          <w:rFonts w:hint="eastAsia"/>
        </w:rPr>
        <w:t>державою</w:t>
      </w:r>
      <w:r>
        <w:t></w:t>
      </w:r>
      <w:r>
        <w:rPr>
          <w:rFonts w:hint="eastAsia"/>
        </w:rPr>
        <w:t>ядерної</w:t>
      </w:r>
      <w:r>
        <w:t></w:t>
      </w:r>
      <w:r>
        <w:rPr>
          <w:rFonts w:hint="eastAsia"/>
        </w:rPr>
        <w:t>зброї</w:t>
      </w:r>
      <w:r>
        <w:t></w:t>
      </w:r>
      <w:r>
        <w:t></w:t>
      </w:r>
      <w:r>
        <w:rPr>
          <w:rFonts w:hint="eastAsia"/>
        </w:rPr>
        <w:t>ЯЗ</w:t>
      </w:r>
      <w:r>
        <w:t></w:t>
      </w:r>
      <w:r>
        <w:t></w:t>
      </w:r>
      <w:r>
        <w:t></w:t>
      </w:r>
      <w:r>
        <w:rPr>
          <w:rFonts w:hint="eastAsia"/>
        </w:rPr>
        <w:t>Для</w:t>
      </w:r>
      <w:r>
        <w:t></w:t>
      </w:r>
      <w:r>
        <w:rPr>
          <w:rFonts w:hint="eastAsia"/>
        </w:rPr>
        <w:t>запобігання</w:t>
      </w:r>
      <w:r>
        <w:t></w:t>
      </w:r>
      <w:r>
        <w:rPr>
          <w:rFonts w:hint="eastAsia"/>
        </w:rPr>
        <w:t>цій</w:t>
      </w:r>
      <w:r>
        <w:t></w:t>
      </w:r>
      <w:r>
        <w:rPr>
          <w:rFonts w:hint="eastAsia"/>
        </w:rPr>
        <w:t>загрозі</w:t>
      </w:r>
      <w:r>
        <w:t></w:t>
      </w:r>
      <w:r>
        <w:rPr>
          <w:rFonts w:hint="eastAsia"/>
        </w:rPr>
        <w:t>вкрай</w:t>
      </w:r>
      <w:r>
        <w:t></w:t>
      </w:r>
      <w:r>
        <w:rPr>
          <w:rFonts w:hint="eastAsia"/>
        </w:rPr>
        <w:t>важливо</w:t>
      </w:r>
      <w:r>
        <w:t></w:t>
      </w:r>
      <w:r>
        <w:rPr>
          <w:rFonts w:hint="eastAsia"/>
        </w:rPr>
        <w:t>розуміти</w:t>
      </w:r>
      <w:r>
        <w:t></w:t>
      </w:r>
      <w:r>
        <w:rPr>
          <w:rFonts w:hint="eastAsia"/>
        </w:rPr>
        <w:t>причини</w:t>
      </w:r>
      <w:r>
        <w:t></w:t>
      </w:r>
      <w:r>
        <w:rPr>
          <w:rFonts w:hint="eastAsia"/>
        </w:rPr>
        <w:t>проведення</w:t>
      </w:r>
      <w:r>
        <w:t></w:t>
      </w:r>
      <w:r>
        <w:rPr>
          <w:rFonts w:hint="eastAsia"/>
        </w:rPr>
        <w:t>ядерної</w:t>
      </w:r>
      <w:r>
        <w:t></w:t>
      </w:r>
      <w:r>
        <w:rPr>
          <w:rFonts w:hint="eastAsia"/>
        </w:rPr>
        <w:t>політики</w:t>
      </w:r>
      <w:r>
        <w:t></w:t>
      </w:r>
      <w:r>
        <w:rPr>
          <w:rFonts w:hint="eastAsia"/>
        </w:rPr>
        <w:t>Ісламської</w:t>
      </w:r>
      <w:r>
        <w:t></w:t>
      </w:r>
      <w:r>
        <w:rPr>
          <w:rFonts w:hint="eastAsia"/>
        </w:rPr>
        <w:t>Республіки</w:t>
      </w:r>
      <w:r>
        <w:t></w:t>
      </w:r>
      <w:r>
        <w:t></w:t>
      </w:r>
      <w:r>
        <w:rPr>
          <w:rFonts w:hint="eastAsia"/>
        </w:rPr>
        <w:t>Для</w:t>
      </w:r>
      <w:r>
        <w:t></w:t>
      </w:r>
      <w:r>
        <w:rPr>
          <w:rFonts w:hint="eastAsia"/>
        </w:rPr>
        <w:t>з’ясування</w:t>
      </w:r>
      <w:r>
        <w:t></w:t>
      </w:r>
      <w:r>
        <w:rPr>
          <w:rFonts w:hint="eastAsia"/>
        </w:rPr>
        <w:t>прихованих</w:t>
      </w:r>
      <w:r>
        <w:t></w:t>
      </w:r>
      <w:r>
        <w:rPr>
          <w:rFonts w:hint="eastAsia"/>
        </w:rPr>
        <w:t>причин</w:t>
      </w:r>
      <w:r>
        <w:t></w:t>
      </w:r>
      <w:r>
        <w:rPr>
          <w:rFonts w:hint="eastAsia"/>
        </w:rPr>
        <w:t>ядерної</w:t>
      </w:r>
      <w:r>
        <w:t></w:t>
      </w:r>
      <w:r>
        <w:rPr>
          <w:rFonts w:hint="eastAsia"/>
        </w:rPr>
        <w:t>політики</w:t>
      </w:r>
      <w:r>
        <w:t></w:t>
      </w:r>
      <w:r>
        <w:rPr>
          <w:rFonts w:hint="eastAsia"/>
        </w:rPr>
        <w:t>Ірану</w:t>
      </w:r>
      <w:r>
        <w:t></w:t>
      </w:r>
      <w:r>
        <w:rPr>
          <w:rFonts w:hint="eastAsia"/>
        </w:rPr>
        <w:t>є</w:t>
      </w:r>
      <w:r>
        <w:t></w:t>
      </w:r>
      <w:r>
        <w:rPr>
          <w:rFonts w:hint="eastAsia"/>
        </w:rPr>
        <w:t>сенс</w:t>
      </w:r>
      <w:r>
        <w:t></w:t>
      </w:r>
      <w:r>
        <w:rPr>
          <w:rFonts w:hint="eastAsia"/>
        </w:rPr>
        <w:t>застосування</w:t>
      </w:r>
      <w:r>
        <w:t></w:t>
      </w:r>
      <w:r>
        <w:rPr>
          <w:rFonts w:hint="eastAsia"/>
        </w:rPr>
        <w:t>теорій</w:t>
      </w:r>
      <w:r>
        <w:t></w:t>
      </w:r>
      <w:r>
        <w:rPr>
          <w:rFonts w:hint="eastAsia"/>
        </w:rPr>
        <w:t>та</w:t>
      </w:r>
      <w:r>
        <w:t></w:t>
      </w:r>
      <w:r>
        <w:rPr>
          <w:rFonts w:hint="eastAsia"/>
        </w:rPr>
        <w:t>концепцій</w:t>
      </w:r>
      <w:r>
        <w:t></w:t>
      </w:r>
      <w:r>
        <w:t></w:t>
      </w:r>
      <w:r>
        <w:rPr>
          <w:rFonts w:hint="eastAsia"/>
        </w:rPr>
        <w:t>які</w:t>
      </w:r>
      <w:r>
        <w:t></w:t>
      </w:r>
      <w:r>
        <w:rPr>
          <w:rFonts w:hint="eastAsia"/>
        </w:rPr>
        <w:t>напрацьовані</w:t>
      </w:r>
      <w:r>
        <w:t></w:t>
      </w:r>
      <w:r>
        <w:rPr>
          <w:rFonts w:hint="eastAsia"/>
        </w:rPr>
        <w:t>в</w:t>
      </w:r>
      <w:r>
        <w:t></w:t>
      </w:r>
      <w:r>
        <w:rPr>
          <w:rFonts w:hint="eastAsia"/>
        </w:rPr>
        <w:t>рамках</w:t>
      </w:r>
      <w:r>
        <w:t></w:t>
      </w:r>
      <w:r>
        <w:rPr>
          <w:rFonts w:hint="eastAsia"/>
        </w:rPr>
        <w:t>теорії</w:t>
      </w:r>
      <w:r>
        <w:t></w:t>
      </w:r>
      <w:r>
        <w:rPr>
          <w:rFonts w:hint="eastAsia"/>
        </w:rPr>
        <w:t>міжнародних</w:t>
      </w:r>
      <w:r>
        <w:t></w:t>
      </w:r>
      <w:r>
        <w:rPr>
          <w:rFonts w:hint="eastAsia"/>
        </w:rPr>
        <w:t>відносин</w:t>
      </w:r>
      <w:r>
        <w:t></w:t>
      </w:r>
      <w:r>
        <w:rPr>
          <w:rFonts w:hint="eastAsia"/>
        </w:rPr>
        <w:t>і</w:t>
      </w:r>
      <w:r>
        <w:t></w:t>
      </w:r>
      <w:r>
        <w:rPr>
          <w:rFonts w:hint="eastAsia"/>
        </w:rPr>
        <w:t>пропонують</w:t>
      </w:r>
      <w:r>
        <w:t></w:t>
      </w:r>
      <w:r>
        <w:rPr>
          <w:rFonts w:hint="eastAsia"/>
        </w:rPr>
        <w:t>різні</w:t>
      </w:r>
      <w:r>
        <w:t></w:t>
      </w:r>
      <w:r>
        <w:rPr>
          <w:rFonts w:hint="eastAsia"/>
        </w:rPr>
        <w:t>варіанти</w:t>
      </w:r>
      <w:r>
        <w:t></w:t>
      </w:r>
      <w:r>
        <w:rPr>
          <w:rFonts w:hint="eastAsia"/>
        </w:rPr>
        <w:t>пояснень</w:t>
      </w:r>
      <w:r>
        <w:t></w:t>
      </w:r>
      <w:r>
        <w:rPr>
          <w:rFonts w:hint="eastAsia"/>
        </w:rPr>
        <w:t>причин</w:t>
      </w:r>
      <w:r>
        <w:t></w:t>
      </w:r>
      <w:r>
        <w:rPr>
          <w:rFonts w:hint="eastAsia"/>
        </w:rPr>
        <w:t>набуття</w:t>
      </w:r>
      <w:r>
        <w:t></w:t>
      </w:r>
      <w:r>
        <w:rPr>
          <w:rFonts w:hint="eastAsia"/>
        </w:rPr>
        <w:t>чи</w:t>
      </w:r>
      <w:r>
        <w:t></w:t>
      </w:r>
      <w:r>
        <w:rPr>
          <w:rFonts w:hint="eastAsia"/>
        </w:rPr>
        <w:t>відмови</w:t>
      </w:r>
      <w:r>
        <w:t></w:t>
      </w:r>
      <w:r>
        <w:rPr>
          <w:rFonts w:hint="eastAsia"/>
        </w:rPr>
        <w:t>від</w:t>
      </w:r>
      <w:r>
        <w:t></w:t>
      </w:r>
      <w:r>
        <w:rPr>
          <w:rFonts w:hint="eastAsia"/>
        </w:rPr>
        <w:t>можливості</w:t>
      </w:r>
      <w:r>
        <w:t></w:t>
      </w:r>
      <w:r>
        <w:rPr>
          <w:rFonts w:hint="eastAsia"/>
        </w:rPr>
        <w:t>набуття</w:t>
      </w:r>
      <w:r>
        <w:t></w:t>
      </w:r>
      <w:r>
        <w:rPr>
          <w:rFonts w:hint="eastAsia"/>
        </w:rPr>
        <w:t>державами</w:t>
      </w:r>
      <w:r>
        <w:t></w:t>
      </w:r>
      <w:r>
        <w:rPr>
          <w:rFonts w:hint="eastAsia"/>
        </w:rPr>
        <w:t>ЯЗ</w:t>
      </w:r>
      <w:r>
        <w:t></w:t>
      </w:r>
      <w:r>
        <w:t></w:t>
      </w:r>
      <w:r>
        <w:rPr>
          <w:rFonts w:hint="eastAsia"/>
        </w:rPr>
        <w:t>Вивчення</w:t>
      </w:r>
      <w:r>
        <w:t></w:t>
      </w:r>
      <w:r>
        <w:rPr>
          <w:rFonts w:hint="eastAsia"/>
        </w:rPr>
        <w:t>зазначеного</w:t>
      </w:r>
      <w:r>
        <w:t></w:t>
      </w:r>
      <w:r>
        <w:rPr>
          <w:rFonts w:hint="eastAsia"/>
        </w:rPr>
        <w:t>феномену</w:t>
      </w:r>
      <w:r>
        <w:t></w:t>
      </w:r>
      <w:r>
        <w:rPr>
          <w:rFonts w:hint="eastAsia"/>
        </w:rPr>
        <w:t>має</w:t>
      </w:r>
      <w:r>
        <w:t></w:t>
      </w:r>
      <w:r>
        <w:rPr>
          <w:rFonts w:hint="eastAsia"/>
        </w:rPr>
        <w:t>також</w:t>
      </w:r>
      <w:r>
        <w:t></w:t>
      </w:r>
      <w:r>
        <w:rPr>
          <w:rFonts w:hint="eastAsia"/>
        </w:rPr>
        <w:t>велике</w:t>
      </w:r>
      <w:r>
        <w:t></w:t>
      </w:r>
      <w:r>
        <w:rPr>
          <w:rFonts w:hint="eastAsia"/>
        </w:rPr>
        <w:t>значення</w:t>
      </w:r>
      <w:r>
        <w:t></w:t>
      </w:r>
      <w:r>
        <w:rPr>
          <w:rFonts w:hint="eastAsia"/>
        </w:rPr>
        <w:t>і</w:t>
      </w:r>
      <w:r>
        <w:t></w:t>
      </w:r>
      <w:r>
        <w:rPr>
          <w:rFonts w:hint="eastAsia"/>
        </w:rPr>
        <w:t>для</w:t>
      </w:r>
      <w:r>
        <w:t></w:t>
      </w:r>
      <w:r>
        <w:rPr>
          <w:rFonts w:hint="eastAsia"/>
        </w:rPr>
        <w:t>України</w:t>
      </w:r>
      <w:r>
        <w:t></w:t>
      </w:r>
      <w:r>
        <w:t></w:t>
      </w:r>
      <w:r>
        <w:rPr>
          <w:rFonts w:hint="eastAsia"/>
        </w:rPr>
        <w:t>Як</w:t>
      </w:r>
      <w:r>
        <w:t></w:t>
      </w:r>
      <w:r>
        <w:rPr>
          <w:rFonts w:hint="eastAsia"/>
        </w:rPr>
        <w:t>держава</w:t>
      </w:r>
      <w:r>
        <w:t></w:t>
      </w:r>
      <w:r>
        <w:t></w:t>
      </w:r>
      <w:r>
        <w:rPr>
          <w:rFonts w:hint="eastAsia"/>
        </w:rPr>
        <w:t>що</w:t>
      </w:r>
      <w:r>
        <w:t></w:t>
      </w:r>
      <w:r>
        <w:rPr>
          <w:rFonts w:hint="eastAsia"/>
        </w:rPr>
        <w:t>добровільно</w:t>
      </w:r>
      <w:r>
        <w:t></w:t>
      </w:r>
      <w:r>
        <w:rPr>
          <w:rFonts w:hint="eastAsia"/>
        </w:rPr>
        <w:t>позбулася</w:t>
      </w:r>
      <w:r>
        <w:t></w:t>
      </w:r>
      <w:r>
        <w:rPr>
          <w:rFonts w:hint="eastAsia"/>
        </w:rPr>
        <w:t>ядерної</w:t>
      </w:r>
      <w:r>
        <w:t></w:t>
      </w:r>
      <w:r>
        <w:rPr>
          <w:rFonts w:hint="eastAsia"/>
        </w:rPr>
        <w:t>зброї</w:t>
      </w:r>
      <w:r>
        <w:t></w:t>
      </w:r>
      <w:r>
        <w:t></w:t>
      </w:r>
      <w:r>
        <w:rPr>
          <w:rFonts w:hint="eastAsia"/>
        </w:rPr>
        <w:t>Україна</w:t>
      </w:r>
      <w:r>
        <w:t></w:t>
      </w:r>
      <w:r>
        <w:rPr>
          <w:rFonts w:hint="eastAsia"/>
        </w:rPr>
        <w:t>так</w:t>
      </w:r>
      <w:r>
        <w:t></w:t>
      </w:r>
      <w:r>
        <w:rPr>
          <w:rFonts w:hint="eastAsia"/>
        </w:rPr>
        <w:t>само</w:t>
      </w:r>
      <w:r>
        <w:t></w:t>
      </w:r>
      <w:r>
        <w:t></w:t>
      </w:r>
      <w:r>
        <w:rPr>
          <w:rFonts w:hint="eastAsia"/>
        </w:rPr>
        <w:t>як</w:t>
      </w:r>
      <w:r>
        <w:t></w:t>
      </w:r>
      <w:r>
        <w:rPr>
          <w:rFonts w:hint="eastAsia"/>
        </w:rPr>
        <w:t>і</w:t>
      </w:r>
      <w:r>
        <w:t></w:t>
      </w:r>
      <w:r>
        <w:rPr>
          <w:rFonts w:hint="eastAsia"/>
        </w:rPr>
        <w:t>ІРІ</w:t>
      </w:r>
      <w:r>
        <w:t></w:t>
      </w:r>
      <w:r>
        <w:t></w:t>
      </w:r>
      <w:r>
        <w:rPr>
          <w:rFonts w:hint="eastAsia"/>
        </w:rPr>
        <w:t>перебуває</w:t>
      </w:r>
      <w:r>
        <w:t></w:t>
      </w:r>
      <w:r>
        <w:rPr>
          <w:rFonts w:hint="eastAsia"/>
        </w:rPr>
        <w:t>у</w:t>
      </w:r>
      <w:r>
        <w:t></w:t>
      </w:r>
      <w:r>
        <w:rPr>
          <w:rFonts w:hint="eastAsia"/>
        </w:rPr>
        <w:t>центрі</w:t>
      </w:r>
      <w:r>
        <w:t></w:t>
      </w:r>
      <w:r>
        <w:rPr>
          <w:rFonts w:hint="eastAsia"/>
        </w:rPr>
        <w:t>уваги</w:t>
      </w:r>
      <w:r>
        <w:t></w:t>
      </w:r>
      <w:r>
        <w:rPr>
          <w:rFonts w:hint="eastAsia"/>
        </w:rPr>
        <w:t>багатьох</w:t>
      </w:r>
      <w:r>
        <w:t></w:t>
      </w:r>
      <w:r>
        <w:rPr>
          <w:rFonts w:hint="eastAsia"/>
        </w:rPr>
        <w:t>дослідників</w:t>
      </w:r>
      <w:r>
        <w:t></w:t>
      </w:r>
      <w:r>
        <w:t></w:t>
      </w:r>
      <w:r>
        <w:rPr>
          <w:rFonts w:hint="eastAsia"/>
        </w:rPr>
        <w:t>які</w:t>
      </w:r>
      <w:r>
        <w:t></w:t>
      </w:r>
      <w:r>
        <w:rPr>
          <w:rFonts w:hint="eastAsia"/>
        </w:rPr>
        <w:t>вивчають</w:t>
      </w:r>
      <w:r>
        <w:t></w:t>
      </w:r>
      <w:r>
        <w:rPr>
          <w:rFonts w:hint="eastAsia"/>
        </w:rPr>
        <w:t>ядерний</w:t>
      </w:r>
      <w:r>
        <w:t></w:t>
      </w:r>
      <w:r>
        <w:rPr>
          <w:rFonts w:hint="eastAsia"/>
        </w:rPr>
        <w:t>вибір</w:t>
      </w:r>
      <w:r>
        <w:t></w:t>
      </w:r>
      <w:r>
        <w:rPr>
          <w:rFonts w:hint="eastAsia"/>
        </w:rPr>
        <w:t>країн</w:t>
      </w:r>
      <w:r>
        <w:t></w:t>
      </w:r>
      <w:r>
        <w:t></w:t>
      </w:r>
      <w:r>
        <w:rPr>
          <w:rFonts w:hint="eastAsia"/>
        </w:rPr>
        <w:t>Порушення</w:t>
      </w:r>
      <w:r>
        <w:t></w:t>
      </w:r>
      <w:r>
        <w:rPr>
          <w:rFonts w:hint="eastAsia"/>
        </w:rPr>
        <w:t>наданих</w:t>
      </w:r>
      <w:r>
        <w:t></w:t>
      </w:r>
      <w:r>
        <w:rPr>
          <w:rFonts w:hint="eastAsia"/>
        </w:rPr>
        <w:t>Україні</w:t>
      </w:r>
      <w:r>
        <w:t></w:t>
      </w:r>
      <w:r>
        <w:rPr>
          <w:rFonts w:hint="eastAsia"/>
        </w:rPr>
        <w:t>після</w:t>
      </w:r>
      <w:r>
        <w:t></w:t>
      </w:r>
      <w:r>
        <w:rPr>
          <w:rFonts w:hint="eastAsia"/>
        </w:rPr>
        <w:t>її</w:t>
      </w:r>
      <w:r>
        <w:t></w:t>
      </w:r>
      <w:r>
        <w:rPr>
          <w:rFonts w:hint="eastAsia"/>
        </w:rPr>
        <w:t>відмови</w:t>
      </w:r>
      <w:r>
        <w:t></w:t>
      </w:r>
      <w:r>
        <w:rPr>
          <w:rFonts w:hint="eastAsia"/>
        </w:rPr>
        <w:t>від</w:t>
      </w:r>
      <w:r>
        <w:t></w:t>
      </w:r>
      <w:r>
        <w:rPr>
          <w:rFonts w:hint="eastAsia"/>
        </w:rPr>
        <w:t>ядерної</w:t>
      </w:r>
      <w:r>
        <w:t></w:t>
      </w:r>
      <w:r>
        <w:rPr>
          <w:rFonts w:hint="eastAsia"/>
        </w:rPr>
        <w:t>зброї</w:t>
      </w:r>
      <w:r>
        <w:t></w:t>
      </w:r>
      <w:r>
        <w:rPr>
          <w:rFonts w:hint="eastAsia"/>
        </w:rPr>
        <w:t>гарантій</w:t>
      </w:r>
      <w:r>
        <w:t></w:t>
      </w:r>
      <w:r>
        <w:rPr>
          <w:rFonts w:hint="eastAsia"/>
        </w:rPr>
        <w:t>безпеки</w:t>
      </w:r>
      <w:r>
        <w:t></w:t>
      </w:r>
      <w:r>
        <w:rPr>
          <w:rFonts w:hint="eastAsia"/>
        </w:rPr>
        <w:t>та</w:t>
      </w:r>
      <w:r>
        <w:t></w:t>
      </w:r>
      <w:r>
        <w:rPr>
          <w:rFonts w:hint="eastAsia"/>
        </w:rPr>
        <w:t>територіальної</w:t>
      </w:r>
      <w:r>
        <w:t></w:t>
      </w:r>
      <w:r>
        <w:rPr>
          <w:rFonts w:hint="eastAsia"/>
        </w:rPr>
        <w:t>цілісності</w:t>
      </w:r>
      <w:r>
        <w:t></w:t>
      </w:r>
      <w:r>
        <w:rPr>
          <w:rFonts w:hint="eastAsia"/>
        </w:rPr>
        <w:t>може</w:t>
      </w:r>
      <w:r>
        <w:t></w:t>
      </w:r>
      <w:r>
        <w:rPr>
          <w:rFonts w:hint="eastAsia"/>
        </w:rPr>
        <w:t>справити</w:t>
      </w:r>
      <w:r>
        <w:t></w:t>
      </w:r>
      <w:r>
        <w:rPr>
          <w:rFonts w:hint="eastAsia"/>
        </w:rPr>
        <w:t>значний</w:t>
      </w:r>
      <w:r>
        <w:t></w:t>
      </w:r>
      <w:r>
        <w:rPr>
          <w:rFonts w:hint="eastAsia"/>
        </w:rPr>
        <w:t>вплив</w:t>
      </w:r>
      <w:r>
        <w:t></w:t>
      </w:r>
      <w:r>
        <w:rPr>
          <w:rFonts w:hint="eastAsia"/>
        </w:rPr>
        <w:t>на</w:t>
      </w:r>
      <w:r>
        <w:t></w:t>
      </w:r>
      <w:r>
        <w:rPr>
          <w:rFonts w:hint="eastAsia"/>
        </w:rPr>
        <w:t>еволюцію</w:t>
      </w:r>
      <w:r>
        <w:t></w:t>
      </w:r>
      <w:r>
        <w:rPr>
          <w:rFonts w:hint="eastAsia"/>
        </w:rPr>
        <w:t>напрямів</w:t>
      </w:r>
      <w:r>
        <w:t></w:t>
      </w:r>
      <w:r>
        <w:rPr>
          <w:rFonts w:hint="eastAsia"/>
        </w:rPr>
        <w:t>теоретичної</w:t>
      </w:r>
      <w:r>
        <w:t></w:t>
      </w:r>
      <w:r>
        <w:rPr>
          <w:rFonts w:hint="eastAsia"/>
        </w:rPr>
        <w:t>думки</w:t>
      </w:r>
      <w:r>
        <w:t></w:t>
      </w:r>
      <w:r>
        <w:t></w:t>
      </w:r>
      <w:r>
        <w:rPr>
          <w:rFonts w:hint="eastAsia"/>
        </w:rPr>
        <w:t>а</w:t>
      </w:r>
      <w:r>
        <w:t></w:t>
      </w:r>
      <w:r>
        <w:rPr>
          <w:rFonts w:hint="eastAsia"/>
        </w:rPr>
        <w:t>також</w:t>
      </w:r>
      <w:r>
        <w:t></w:t>
      </w:r>
      <w:r>
        <w:rPr>
          <w:rFonts w:hint="eastAsia"/>
        </w:rPr>
        <w:t>на</w:t>
      </w:r>
      <w:r>
        <w:t></w:t>
      </w:r>
      <w:r>
        <w:rPr>
          <w:rFonts w:hint="eastAsia"/>
        </w:rPr>
        <w:t>практичну</w:t>
      </w:r>
      <w:r>
        <w:t></w:t>
      </w:r>
      <w:r>
        <w:rPr>
          <w:rFonts w:hint="eastAsia"/>
        </w:rPr>
        <w:t>політику</w:t>
      </w:r>
      <w:r>
        <w:t></w:t>
      </w:r>
      <w:r>
        <w:t></w:t>
      </w:r>
      <w:r>
        <w:rPr>
          <w:rFonts w:hint="eastAsia"/>
        </w:rPr>
        <w:t>що</w:t>
      </w:r>
      <w:r>
        <w:t></w:t>
      </w:r>
      <w:r>
        <w:rPr>
          <w:rFonts w:hint="eastAsia"/>
        </w:rPr>
        <w:t>може</w:t>
      </w:r>
      <w:r>
        <w:t></w:t>
      </w:r>
      <w:r>
        <w:rPr>
          <w:rFonts w:hint="eastAsia"/>
        </w:rPr>
        <w:t>у</w:t>
      </w:r>
      <w:r>
        <w:t></w:t>
      </w:r>
      <w:r>
        <w:rPr>
          <w:rFonts w:hint="eastAsia"/>
        </w:rPr>
        <w:t>підсумку</w:t>
      </w:r>
      <w:r>
        <w:t></w:t>
      </w:r>
      <w:r>
        <w:rPr>
          <w:rFonts w:hint="eastAsia"/>
        </w:rPr>
        <w:t>відобразитися</w:t>
      </w:r>
      <w:r>
        <w:t></w:t>
      </w:r>
      <w:r>
        <w:rPr>
          <w:rFonts w:hint="eastAsia"/>
        </w:rPr>
        <w:t>і</w:t>
      </w:r>
      <w:r>
        <w:t></w:t>
      </w:r>
      <w:r>
        <w:rPr>
          <w:rFonts w:hint="eastAsia"/>
        </w:rPr>
        <w:t>на</w:t>
      </w:r>
      <w:r>
        <w:t></w:t>
      </w:r>
      <w:r>
        <w:rPr>
          <w:rFonts w:hint="eastAsia"/>
        </w:rPr>
        <w:t>ядерному</w:t>
      </w:r>
      <w:r>
        <w:t></w:t>
      </w:r>
      <w:r>
        <w:rPr>
          <w:rFonts w:hint="eastAsia"/>
        </w:rPr>
        <w:t>виборі</w:t>
      </w:r>
      <w:r>
        <w:t></w:t>
      </w:r>
      <w:r>
        <w:rPr>
          <w:rFonts w:hint="eastAsia"/>
        </w:rPr>
        <w:t>Ірану</w:t>
      </w:r>
      <w:r>
        <w:t></w:t>
      </w:r>
      <w:r>
        <w:t></w:t>
      </w:r>
      <w:r>
        <w:rPr>
          <w:rFonts w:hint="eastAsia"/>
        </w:rPr>
        <w:t>Наукова</w:t>
      </w:r>
      <w:r>
        <w:t></w:t>
      </w:r>
      <w:r>
        <w:rPr>
          <w:rFonts w:hint="eastAsia"/>
        </w:rPr>
        <w:t>актуальність</w:t>
      </w:r>
      <w:r>
        <w:t></w:t>
      </w:r>
      <w:r>
        <w:rPr>
          <w:rFonts w:hint="eastAsia"/>
        </w:rPr>
        <w:t>теми</w:t>
      </w:r>
      <w:r>
        <w:t></w:t>
      </w:r>
      <w:r>
        <w:rPr>
          <w:rFonts w:hint="eastAsia"/>
        </w:rPr>
        <w:t>дослідження</w:t>
      </w:r>
      <w:r>
        <w:t></w:t>
      </w:r>
      <w:r>
        <w:rPr>
          <w:rFonts w:hint="eastAsia"/>
        </w:rPr>
        <w:t>обумовлена</w:t>
      </w:r>
      <w:r>
        <w:t></w:t>
      </w:r>
      <w:r>
        <w:rPr>
          <w:rFonts w:hint="eastAsia"/>
        </w:rPr>
        <w:t>необхідністю</w:t>
      </w:r>
      <w:r>
        <w:t></w:t>
      </w:r>
      <w:r>
        <w:rPr>
          <w:rFonts w:hint="eastAsia"/>
        </w:rPr>
        <w:t>систематизувати</w:t>
      </w:r>
      <w:r>
        <w:t></w:t>
      </w:r>
      <w:r>
        <w:rPr>
          <w:rFonts w:hint="eastAsia"/>
        </w:rPr>
        <w:t>існуючі</w:t>
      </w:r>
      <w:r>
        <w:t></w:t>
      </w:r>
      <w:r>
        <w:rPr>
          <w:rFonts w:hint="eastAsia"/>
        </w:rPr>
        <w:t>у</w:t>
      </w:r>
      <w:r>
        <w:t></w:t>
      </w:r>
      <w:r>
        <w:rPr>
          <w:rFonts w:hint="eastAsia"/>
        </w:rPr>
        <w:t>вітчизняній</w:t>
      </w:r>
      <w:r>
        <w:t></w:t>
      </w:r>
      <w:r>
        <w:rPr>
          <w:rFonts w:hint="eastAsia"/>
        </w:rPr>
        <w:t>та</w:t>
      </w:r>
      <w:r>
        <w:t></w:t>
      </w:r>
      <w:r>
        <w:rPr>
          <w:rFonts w:hint="eastAsia"/>
        </w:rPr>
        <w:t>зарубіжній</w:t>
      </w:r>
      <w:r>
        <w:t></w:t>
      </w:r>
      <w:r>
        <w:rPr>
          <w:rFonts w:hint="eastAsia"/>
        </w:rPr>
        <w:t>науковій</w:t>
      </w:r>
      <w:r>
        <w:t></w:t>
      </w:r>
      <w:r>
        <w:rPr>
          <w:rFonts w:hint="eastAsia"/>
        </w:rPr>
        <w:t>літературі</w:t>
      </w:r>
      <w:r>
        <w:t></w:t>
      </w:r>
      <w:r>
        <w:rPr>
          <w:rFonts w:hint="eastAsia"/>
        </w:rPr>
        <w:t>концептуально</w:t>
      </w:r>
      <w:r>
        <w:t></w:t>
      </w:r>
      <w:r>
        <w:rPr>
          <w:rFonts w:hint="eastAsia"/>
        </w:rPr>
        <w:t>теоретичні</w:t>
      </w:r>
      <w:r>
        <w:t></w:t>
      </w:r>
      <w:r>
        <w:rPr>
          <w:rFonts w:hint="eastAsia"/>
        </w:rPr>
        <w:t>підходи</w:t>
      </w:r>
      <w:r>
        <w:t></w:t>
      </w:r>
      <w:r>
        <w:rPr>
          <w:rFonts w:hint="eastAsia"/>
        </w:rPr>
        <w:t>до</w:t>
      </w:r>
      <w:r>
        <w:t></w:t>
      </w:r>
      <w:r>
        <w:rPr>
          <w:rFonts w:hint="eastAsia"/>
        </w:rPr>
        <w:t>обґрунтування</w:t>
      </w:r>
      <w:r>
        <w:t></w:t>
      </w:r>
      <w:r>
        <w:rPr>
          <w:rFonts w:hint="eastAsia"/>
        </w:rPr>
        <w:t>причин</w:t>
      </w:r>
      <w:r>
        <w:t></w:t>
      </w:r>
      <w:r>
        <w:rPr>
          <w:rFonts w:hint="eastAsia"/>
        </w:rPr>
        <w:t>спроб</w:t>
      </w:r>
      <w:r>
        <w:t></w:t>
      </w:r>
      <w:r>
        <w:rPr>
          <w:rFonts w:hint="eastAsia"/>
        </w:rPr>
        <w:t>Ірану</w:t>
      </w:r>
      <w:r>
        <w:t></w:t>
      </w:r>
      <w:r>
        <w:rPr>
          <w:rFonts w:hint="eastAsia"/>
        </w:rPr>
        <w:t>набути</w:t>
      </w:r>
      <w:r>
        <w:t></w:t>
      </w:r>
      <w:r>
        <w:rPr>
          <w:rFonts w:hint="eastAsia"/>
        </w:rPr>
        <w:t>ядерну</w:t>
      </w:r>
      <w:r>
        <w:t></w:t>
      </w:r>
      <w:r>
        <w:rPr>
          <w:rFonts w:hint="eastAsia"/>
        </w:rPr>
        <w:t>зброю</w:t>
      </w:r>
      <w:r>
        <w:t></w:t>
      </w:r>
      <w:r>
        <w:rPr>
          <w:rFonts w:hint="eastAsia"/>
        </w:rPr>
        <w:t>та</w:t>
      </w:r>
      <w:r>
        <w:t></w:t>
      </w:r>
      <w:r>
        <w:rPr>
          <w:rFonts w:hint="eastAsia"/>
        </w:rPr>
        <w:t>перспектив</w:t>
      </w:r>
      <w:r>
        <w:t></w:t>
      </w:r>
      <w:r>
        <w:rPr>
          <w:rFonts w:hint="eastAsia"/>
        </w:rPr>
        <w:t>його</w:t>
      </w:r>
      <w:r>
        <w:t></w:t>
      </w:r>
      <w:r>
        <w:rPr>
          <w:rFonts w:hint="eastAsia"/>
        </w:rPr>
        <w:t>відмови</w:t>
      </w:r>
      <w:r>
        <w:t></w:t>
      </w:r>
      <w:r>
        <w:rPr>
          <w:rFonts w:hint="eastAsia"/>
        </w:rPr>
        <w:t>від</w:t>
      </w:r>
      <w:r>
        <w:t></w:t>
      </w:r>
      <w:r>
        <w:rPr>
          <w:rFonts w:hint="eastAsia"/>
        </w:rPr>
        <w:t>таких</w:t>
      </w:r>
      <w:r>
        <w:t></w:t>
      </w:r>
      <w:r>
        <w:rPr>
          <w:rFonts w:hint="eastAsia"/>
        </w:rPr>
        <w:t>спроб</w:t>
      </w:r>
      <w:r>
        <w:t></w:t>
      </w:r>
      <w:r>
        <w:rPr>
          <w:rFonts w:hint="eastAsia"/>
        </w:rPr>
        <w:t>внаслідок</w:t>
      </w:r>
      <w:r>
        <w:t></w:t>
      </w:r>
      <w:r>
        <w:rPr>
          <w:rFonts w:hint="eastAsia"/>
        </w:rPr>
        <w:t>підписання</w:t>
      </w:r>
      <w:r>
        <w:t></w:t>
      </w:r>
      <w:r>
        <w:rPr>
          <w:rFonts w:hint="eastAsia"/>
        </w:rPr>
        <w:t>Спільного</w:t>
      </w:r>
      <w:r>
        <w:t></w:t>
      </w:r>
      <w:r>
        <w:rPr>
          <w:rFonts w:hint="eastAsia"/>
        </w:rPr>
        <w:t>плану</w:t>
      </w:r>
      <w:r>
        <w:t></w:t>
      </w:r>
      <w:r>
        <w:rPr>
          <w:rFonts w:hint="eastAsia"/>
        </w:rPr>
        <w:t>дій</w:t>
      </w:r>
      <w:r>
        <w:t></w:t>
      </w:r>
      <w:r>
        <w:t></w:t>
      </w:r>
      <w:r>
        <w:t></w:t>
      </w:r>
      <w:r>
        <w:t></w:t>
      </w:r>
    </w:p>
    <w:p w:rsidR="00A314C4" w:rsidRDefault="00A314C4" w:rsidP="00A314C4">
      <w:r>
        <w:tab/>
      </w:r>
      <w:r>
        <w:rPr>
          <w:rFonts w:hint="eastAsia"/>
        </w:rPr>
        <w:t>Зв</w:t>
      </w:r>
      <w:r>
        <w:t></w:t>
      </w:r>
      <w:r>
        <w:rPr>
          <w:rFonts w:hint="eastAsia"/>
        </w:rPr>
        <w:t>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r>
        <w:t></w:t>
      </w:r>
      <w:r>
        <w:t></w:t>
      </w:r>
      <w:r>
        <w:rPr>
          <w:rFonts w:hint="eastAsia"/>
        </w:rPr>
        <w:t>Дисертаційне</w:t>
      </w:r>
      <w:r>
        <w:t></w:t>
      </w:r>
      <w:r>
        <w:rPr>
          <w:rFonts w:hint="eastAsia"/>
        </w:rPr>
        <w:t>дослідження</w:t>
      </w:r>
      <w:r>
        <w:t></w:t>
      </w:r>
      <w:r>
        <w:rPr>
          <w:rFonts w:hint="eastAsia"/>
        </w:rPr>
        <w:t>виконане</w:t>
      </w:r>
      <w:r>
        <w:t></w:t>
      </w:r>
      <w:r>
        <w:rPr>
          <w:rFonts w:hint="eastAsia"/>
        </w:rPr>
        <w:t>в</w:t>
      </w:r>
      <w:r>
        <w:t></w:t>
      </w:r>
      <w:r>
        <w:rPr>
          <w:rFonts w:hint="eastAsia"/>
        </w:rPr>
        <w:t>рамках</w:t>
      </w:r>
      <w:r>
        <w:t></w:t>
      </w:r>
      <w:r>
        <w:rPr>
          <w:rFonts w:hint="eastAsia"/>
        </w:rPr>
        <w:t>наукової</w:t>
      </w:r>
      <w:r>
        <w:t></w:t>
      </w:r>
      <w:r>
        <w:rPr>
          <w:rFonts w:hint="eastAsia"/>
        </w:rPr>
        <w:t>теми</w:t>
      </w:r>
      <w:r>
        <w:t></w:t>
      </w:r>
      <w:r>
        <w:rPr>
          <w:rFonts w:hint="eastAsia"/>
        </w:rPr>
        <w:t>кафедри</w:t>
      </w:r>
      <w:r>
        <w:t></w:t>
      </w:r>
      <w:r>
        <w:rPr>
          <w:rFonts w:hint="eastAsia"/>
        </w:rPr>
        <w:t>міжнародних</w:t>
      </w:r>
      <w:r>
        <w:t></w:t>
      </w:r>
      <w:r>
        <w:rPr>
          <w:rFonts w:hint="eastAsia"/>
        </w:rPr>
        <w:t>відносин</w:t>
      </w:r>
      <w:r>
        <w:t></w:t>
      </w:r>
      <w:r>
        <w:rPr>
          <w:rFonts w:hint="eastAsia"/>
        </w:rPr>
        <w:t>Інституту</w:t>
      </w:r>
      <w:r>
        <w:t></w:t>
      </w:r>
      <w:r>
        <w:rPr>
          <w:rFonts w:hint="eastAsia"/>
        </w:rPr>
        <w:t>соціальних</w:t>
      </w:r>
      <w:r>
        <w:t></w:t>
      </w:r>
      <w:r>
        <w:rPr>
          <w:rFonts w:hint="eastAsia"/>
        </w:rPr>
        <w:t>наук</w:t>
      </w:r>
      <w:r>
        <w:t></w:t>
      </w:r>
      <w:r>
        <w:rPr>
          <w:rFonts w:hint="eastAsia"/>
        </w:rPr>
        <w:t>Одеського</w:t>
      </w:r>
      <w:r>
        <w:t></w:t>
      </w:r>
      <w:r>
        <w:rPr>
          <w:rFonts w:hint="eastAsia"/>
        </w:rPr>
        <w:t>національного</w:t>
      </w:r>
      <w:r>
        <w:t></w:t>
      </w:r>
      <w:r>
        <w:rPr>
          <w:rFonts w:hint="eastAsia"/>
        </w:rPr>
        <w:t>університету</w:t>
      </w:r>
      <w:r>
        <w:t></w:t>
      </w:r>
      <w:r>
        <w:t></w:t>
      </w:r>
      <w:r>
        <w:t></w:t>
      </w:r>
      <w:r>
        <w:rPr>
          <w:rFonts w:hint="eastAsia"/>
        </w:rPr>
        <w:t>Міжнародні</w:t>
      </w:r>
      <w:r>
        <w:t></w:t>
      </w:r>
      <w:r>
        <w:rPr>
          <w:rFonts w:hint="eastAsia"/>
        </w:rPr>
        <w:t>відносини</w:t>
      </w:r>
      <w:r>
        <w:t></w:t>
      </w:r>
      <w:r>
        <w:rPr>
          <w:rFonts w:hint="eastAsia"/>
        </w:rPr>
        <w:t>й</w:t>
      </w:r>
      <w:r>
        <w:t></w:t>
      </w:r>
      <w:r>
        <w:rPr>
          <w:rFonts w:hint="eastAsia"/>
        </w:rPr>
        <w:t>політика</w:t>
      </w:r>
      <w:r>
        <w:t></w:t>
      </w:r>
      <w:r>
        <w:rPr>
          <w:rFonts w:hint="eastAsia"/>
        </w:rPr>
        <w:t>держав</w:t>
      </w:r>
      <w:r>
        <w:t></w:t>
      </w:r>
      <w:r>
        <w:rPr>
          <w:rFonts w:hint="eastAsia"/>
        </w:rPr>
        <w:t>в</w:t>
      </w:r>
      <w:r>
        <w:t></w:t>
      </w:r>
      <w:r>
        <w:rPr>
          <w:rFonts w:hint="eastAsia"/>
        </w:rPr>
        <w:t>умовах</w:t>
      </w:r>
      <w:r>
        <w:t></w:t>
      </w:r>
      <w:r>
        <w:rPr>
          <w:rFonts w:hint="eastAsia"/>
        </w:rPr>
        <w:t>глобальних</w:t>
      </w:r>
      <w:r>
        <w:t></w:t>
      </w:r>
      <w:r>
        <w:rPr>
          <w:rFonts w:hint="eastAsia"/>
        </w:rPr>
        <w:t>трансформацій</w:t>
      </w:r>
      <w:r>
        <w:t></w:t>
      </w:r>
      <w:r>
        <w:t></w:t>
      </w:r>
      <w:r>
        <w:rPr>
          <w:rFonts w:hint="eastAsia"/>
        </w:rPr>
        <w:t>концептуальні</w:t>
      </w:r>
      <w:r>
        <w:t></w:t>
      </w:r>
      <w:r>
        <w:rPr>
          <w:rFonts w:hint="eastAsia"/>
        </w:rPr>
        <w:t>виміри</w:t>
      </w:r>
      <w:r>
        <w:t></w:t>
      </w:r>
      <w:r>
        <w:rPr>
          <w:rFonts w:hint="eastAsia"/>
        </w:rPr>
        <w:t>та</w:t>
      </w:r>
      <w:r>
        <w:t></w:t>
      </w:r>
      <w:r>
        <w:rPr>
          <w:rFonts w:hint="eastAsia"/>
        </w:rPr>
        <w:t>зовнішньополітична</w:t>
      </w:r>
      <w:r>
        <w:t></w:t>
      </w:r>
      <w:r>
        <w:rPr>
          <w:rFonts w:hint="eastAsia"/>
        </w:rPr>
        <w:t>практика</w:t>
      </w:r>
      <w:r>
        <w:t></w:t>
      </w:r>
      <w:r>
        <w:t></w:t>
      </w:r>
      <w:r>
        <w:t></w:t>
      </w:r>
      <w:r>
        <w:rPr>
          <w:rFonts w:hint="eastAsia"/>
        </w:rPr>
        <w:t>державна</w:t>
      </w:r>
      <w:r>
        <w:t></w:t>
      </w:r>
      <w:r>
        <w:rPr>
          <w:rFonts w:hint="eastAsia"/>
        </w:rPr>
        <w:t>реєстрація</w:t>
      </w:r>
      <w:r>
        <w:t></w:t>
      </w:r>
      <w:r>
        <w:rPr>
          <w:rFonts w:hint="eastAsia"/>
        </w:rPr>
        <w:t>№</w:t>
      </w:r>
      <w:r>
        <w:t></w:t>
      </w:r>
      <w:r>
        <w:t></w:t>
      </w:r>
      <w:r>
        <w:t></w:t>
      </w:r>
      <w:r>
        <w:t></w:t>
      </w:r>
      <w:r>
        <w:t></w:t>
      </w:r>
      <w:r>
        <w:t></w:t>
      </w:r>
      <w:r>
        <w:t></w:t>
      </w:r>
      <w:r>
        <w:t></w:t>
      </w:r>
      <w:r>
        <w:t></w:t>
      </w:r>
      <w:r>
        <w:t></w:t>
      </w:r>
      <w:r>
        <w:t></w:t>
      </w:r>
      <w:r>
        <w:t></w:t>
      </w:r>
      <w:r>
        <w:t></w:t>
      </w:r>
      <w:r>
        <w:t></w:t>
      </w:r>
      <w:r>
        <w:t></w:t>
      </w:r>
      <w:r>
        <w:rPr>
          <w:rFonts w:hint="eastAsia"/>
        </w:rPr>
        <w:t>яка</w:t>
      </w:r>
      <w:r>
        <w:t></w:t>
      </w:r>
      <w:r>
        <w:rPr>
          <w:rFonts w:hint="eastAsia"/>
        </w:rPr>
        <w:t>зорієнтована</w:t>
      </w:r>
      <w:r>
        <w:t></w:t>
      </w:r>
      <w:r>
        <w:rPr>
          <w:rFonts w:hint="eastAsia"/>
        </w:rPr>
        <w:t>на</w:t>
      </w:r>
      <w:r>
        <w:t></w:t>
      </w:r>
      <w:r>
        <w:rPr>
          <w:rFonts w:hint="eastAsia"/>
        </w:rPr>
        <w:t>аналітичне</w:t>
      </w:r>
      <w:r>
        <w:t></w:t>
      </w:r>
      <w:r>
        <w:rPr>
          <w:rFonts w:hint="eastAsia"/>
        </w:rPr>
        <w:t>забезпечення</w:t>
      </w:r>
      <w:r>
        <w:t></w:t>
      </w:r>
      <w:r>
        <w:rPr>
          <w:rFonts w:hint="eastAsia"/>
        </w:rPr>
        <w:t>діяльності</w:t>
      </w:r>
      <w:r>
        <w:t></w:t>
      </w:r>
      <w:r>
        <w:rPr>
          <w:rFonts w:hint="eastAsia"/>
        </w:rPr>
        <w:t>урядових</w:t>
      </w:r>
      <w:r>
        <w:t></w:t>
      </w:r>
      <w:r>
        <w:rPr>
          <w:rFonts w:hint="eastAsia"/>
        </w:rPr>
        <w:t>і</w:t>
      </w:r>
      <w:r>
        <w:t></w:t>
      </w:r>
      <w:r>
        <w:rPr>
          <w:rFonts w:hint="eastAsia"/>
        </w:rPr>
        <w:t>неурядових</w:t>
      </w:r>
      <w:r>
        <w:t></w:t>
      </w:r>
      <w:r>
        <w:rPr>
          <w:rFonts w:hint="eastAsia"/>
        </w:rPr>
        <w:t>організацій</w:t>
      </w:r>
      <w:r>
        <w:t></w:t>
      </w:r>
      <w:r>
        <w:rPr>
          <w:rFonts w:hint="eastAsia"/>
        </w:rPr>
        <w:t>України</w:t>
      </w:r>
      <w:r>
        <w:t></w:t>
      </w:r>
    </w:p>
    <w:p w:rsidR="00A314C4" w:rsidRDefault="00A314C4" w:rsidP="00A314C4">
      <w:r>
        <w:tab/>
      </w:r>
      <w:r>
        <w:rPr>
          <w:rFonts w:hint="eastAsia"/>
        </w:rPr>
        <w:t>Метою</w:t>
      </w:r>
      <w:r>
        <w:t></w:t>
      </w:r>
      <w:r>
        <w:rPr>
          <w:rFonts w:hint="eastAsia"/>
        </w:rPr>
        <w:t>дисертаційного</w:t>
      </w:r>
      <w:r>
        <w:t></w:t>
      </w:r>
      <w:r>
        <w:rPr>
          <w:rFonts w:hint="eastAsia"/>
        </w:rPr>
        <w:t>дослідження</w:t>
      </w:r>
      <w:r>
        <w:t></w:t>
      </w:r>
      <w:r>
        <w:rPr>
          <w:rFonts w:hint="eastAsia"/>
        </w:rPr>
        <w:t>є</w:t>
      </w:r>
      <w:r>
        <w:t></w:t>
      </w:r>
      <w:r>
        <w:rPr>
          <w:rFonts w:hint="eastAsia"/>
        </w:rPr>
        <w:t>визначення</w:t>
      </w:r>
      <w:r>
        <w:t></w:t>
      </w:r>
      <w:r>
        <w:rPr>
          <w:rFonts w:hint="eastAsia"/>
        </w:rPr>
        <w:t>причин</w:t>
      </w:r>
      <w:r>
        <w:t></w:t>
      </w:r>
      <w:r>
        <w:rPr>
          <w:rFonts w:hint="eastAsia"/>
        </w:rPr>
        <w:t>розвитку</w:t>
      </w:r>
      <w:r>
        <w:t></w:t>
      </w:r>
      <w:r>
        <w:rPr>
          <w:rFonts w:hint="eastAsia"/>
        </w:rPr>
        <w:t>ядерної</w:t>
      </w:r>
      <w:r>
        <w:t></w:t>
      </w:r>
      <w:r>
        <w:rPr>
          <w:rFonts w:hint="eastAsia"/>
        </w:rPr>
        <w:t>програми</w:t>
      </w:r>
      <w:r>
        <w:t></w:t>
      </w:r>
      <w:r>
        <w:rPr>
          <w:rFonts w:hint="eastAsia"/>
        </w:rPr>
        <w:t>Ірану</w:t>
      </w:r>
      <w:r>
        <w:t></w:t>
      </w:r>
      <w:r>
        <w:rPr>
          <w:rFonts w:hint="eastAsia"/>
        </w:rPr>
        <w:t>на</w:t>
      </w:r>
      <w:r>
        <w:t></w:t>
      </w:r>
      <w:r>
        <w:rPr>
          <w:rFonts w:hint="eastAsia"/>
        </w:rPr>
        <w:t>основі</w:t>
      </w:r>
      <w:r>
        <w:t></w:t>
      </w:r>
      <w:r>
        <w:rPr>
          <w:rFonts w:hint="eastAsia"/>
        </w:rPr>
        <w:t>використання</w:t>
      </w:r>
      <w:r>
        <w:t></w:t>
      </w:r>
      <w:r>
        <w:rPr>
          <w:rFonts w:hint="eastAsia"/>
        </w:rPr>
        <w:t>теорій</w:t>
      </w:r>
      <w:r>
        <w:t></w:t>
      </w:r>
      <w:r>
        <w:rPr>
          <w:rFonts w:hint="eastAsia"/>
        </w:rPr>
        <w:t>та</w:t>
      </w:r>
      <w:r>
        <w:t></w:t>
      </w:r>
      <w:r>
        <w:rPr>
          <w:rFonts w:hint="eastAsia"/>
        </w:rPr>
        <w:t>концепцій</w:t>
      </w:r>
      <w:r>
        <w:t></w:t>
      </w:r>
      <w:r>
        <w:rPr>
          <w:rFonts w:hint="eastAsia"/>
        </w:rPr>
        <w:t>міжнародних</w:t>
      </w:r>
      <w:r>
        <w:t></w:t>
      </w:r>
      <w:r>
        <w:rPr>
          <w:rFonts w:hint="eastAsia"/>
        </w:rPr>
        <w:t>відносин</w:t>
      </w:r>
      <w:r>
        <w:t></w:t>
      </w:r>
      <w:r>
        <w:t></w:t>
      </w:r>
      <w:r>
        <w:rPr>
          <w:rFonts w:hint="eastAsia"/>
        </w:rPr>
        <w:t>які</w:t>
      </w:r>
      <w:r>
        <w:t></w:t>
      </w:r>
      <w:r>
        <w:rPr>
          <w:rFonts w:hint="eastAsia"/>
        </w:rPr>
        <w:t>пояснюють</w:t>
      </w:r>
      <w:r>
        <w:t></w:t>
      </w:r>
      <w:r>
        <w:rPr>
          <w:rFonts w:hint="eastAsia"/>
        </w:rPr>
        <w:t>причини</w:t>
      </w:r>
      <w:r>
        <w:t></w:t>
      </w:r>
      <w:r>
        <w:rPr>
          <w:rFonts w:hint="eastAsia"/>
        </w:rPr>
        <w:t>набуття</w:t>
      </w:r>
      <w:r>
        <w:t></w:t>
      </w:r>
      <w:r>
        <w:rPr>
          <w:rFonts w:hint="eastAsia"/>
        </w:rPr>
        <w:t>державами</w:t>
      </w:r>
      <w:r>
        <w:t></w:t>
      </w:r>
      <w:r>
        <w:rPr>
          <w:rFonts w:hint="eastAsia"/>
        </w:rPr>
        <w:t>ЯЗ</w:t>
      </w:r>
      <w:r>
        <w:t></w:t>
      </w:r>
      <w:r>
        <w:t></w:t>
      </w:r>
      <w:r>
        <w:rPr>
          <w:rFonts w:hint="eastAsia"/>
        </w:rPr>
        <w:t>або</w:t>
      </w:r>
      <w:r>
        <w:t></w:t>
      </w:r>
      <w:r>
        <w:rPr>
          <w:rFonts w:hint="eastAsia"/>
        </w:rPr>
        <w:t>їх</w:t>
      </w:r>
      <w:r>
        <w:t></w:t>
      </w:r>
      <w:r>
        <w:rPr>
          <w:rFonts w:hint="eastAsia"/>
        </w:rPr>
        <w:t>відмову</w:t>
      </w:r>
      <w:r>
        <w:t></w:t>
      </w:r>
      <w:r>
        <w:rPr>
          <w:rFonts w:hint="eastAsia"/>
        </w:rPr>
        <w:t>від</w:t>
      </w:r>
      <w:r>
        <w:t></w:t>
      </w:r>
      <w:r>
        <w:rPr>
          <w:rFonts w:hint="eastAsia"/>
        </w:rPr>
        <w:t>такої</w:t>
      </w:r>
      <w:r>
        <w:t></w:t>
      </w:r>
      <w:r>
        <w:rPr>
          <w:rFonts w:hint="eastAsia"/>
        </w:rPr>
        <w:t>можливості</w:t>
      </w:r>
      <w:r>
        <w:t></w:t>
      </w:r>
      <w:r>
        <w:t></w:t>
      </w:r>
    </w:p>
    <w:p w:rsidR="00A314C4" w:rsidRDefault="00A314C4" w:rsidP="00A314C4">
      <w:r>
        <w:tab/>
      </w:r>
      <w:r>
        <w:rPr>
          <w:rFonts w:hint="eastAsia"/>
        </w:rPr>
        <w:t>Зазначена</w:t>
      </w:r>
      <w:r>
        <w:t></w:t>
      </w:r>
      <w:r>
        <w:rPr>
          <w:rFonts w:hint="eastAsia"/>
        </w:rPr>
        <w:t>мета</w:t>
      </w:r>
      <w:r>
        <w:t></w:t>
      </w:r>
      <w:r>
        <w:rPr>
          <w:rFonts w:hint="eastAsia"/>
        </w:rPr>
        <w:t>досягалась</w:t>
      </w:r>
      <w:r>
        <w:t></w:t>
      </w:r>
      <w:r>
        <w:rPr>
          <w:rFonts w:hint="eastAsia"/>
        </w:rPr>
        <w:t>через</w:t>
      </w:r>
      <w:r>
        <w:t></w:t>
      </w:r>
      <w:r>
        <w:rPr>
          <w:rFonts w:hint="eastAsia"/>
        </w:rPr>
        <w:t>виконання</w:t>
      </w:r>
      <w:r>
        <w:t></w:t>
      </w:r>
      <w:r>
        <w:rPr>
          <w:rFonts w:hint="eastAsia"/>
        </w:rPr>
        <w:t>таких</w:t>
      </w:r>
      <w:r>
        <w:t></w:t>
      </w:r>
      <w:r>
        <w:rPr>
          <w:rFonts w:hint="eastAsia"/>
        </w:rPr>
        <w:t>дослідницьких</w:t>
      </w:r>
      <w:r>
        <w:t></w:t>
      </w:r>
      <w:r>
        <w:rPr>
          <w:rFonts w:hint="eastAsia"/>
        </w:rPr>
        <w:t>завдань</w:t>
      </w:r>
      <w:r>
        <w:t></w:t>
      </w:r>
    </w:p>
    <w:p w:rsidR="00A314C4" w:rsidRDefault="00A314C4" w:rsidP="00A314C4">
      <w:r>
        <w:t></w:t>
      </w:r>
      <w:r>
        <w:tab/>
      </w:r>
      <w:r>
        <w:rPr>
          <w:rFonts w:hint="eastAsia"/>
        </w:rPr>
        <w:t>дослідити</w:t>
      </w:r>
      <w:r>
        <w:t></w:t>
      </w:r>
      <w:r>
        <w:rPr>
          <w:rFonts w:hint="eastAsia"/>
        </w:rPr>
        <w:t>іранську</w:t>
      </w:r>
      <w:r>
        <w:t></w:t>
      </w:r>
      <w:r>
        <w:rPr>
          <w:rFonts w:hint="eastAsia"/>
        </w:rPr>
        <w:t>стратегічну</w:t>
      </w:r>
      <w:r>
        <w:t></w:t>
      </w:r>
      <w:r>
        <w:rPr>
          <w:rFonts w:hint="eastAsia"/>
        </w:rPr>
        <w:t>культуру</w:t>
      </w:r>
      <w:r>
        <w:t></w:t>
      </w:r>
      <w:r>
        <w:rPr>
          <w:rFonts w:hint="eastAsia"/>
        </w:rPr>
        <w:t>як</w:t>
      </w:r>
      <w:r>
        <w:t></w:t>
      </w:r>
      <w:r>
        <w:rPr>
          <w:rFonts w:hint="eastAsia"/>
        </w:rPr>
        <w:t>феномен</w:t>
      </w:r>
      <w:r>
        <w:t></w:t>
      </w:r>
      <w:r>
        <w:t></w:t>
      </w:r>
      <w:r>
        <w:rPr>
          <w:rFonts w:hint="eastAsia"/>
        </w:rPr>
        <w:t>що</w:t>
      </w:r>
      <w:r>
        <w:t></w:t>
      </w:r>
      <w:r>
        <w:rPr>
          <w:rFonts w:hint="eastAsia"/>
        </w:rPr>
        <w:t>відображає</w:t>
      </w:r>
      <w:r>
        <w:t></w:t>
      </w:r>
      <w:r>
        <w:rPr>
          <w:rFonts w:hint="eastAsia"/>
        </w:rPr>
        <w:t>специфіку</w:t>
      </w:r>
      <w:r>
        <w:t></w:t>
      </w:r>
      <w:r>
        <w:rPr>
          <w:rFonts w:hint="eastAsia"/>
        </w:rPr>
        <w:t>Ірану</w:t>
      </w:r>
      <w:r>
        <w:t></w:t>
      </w:r>
      <w:r>
        <w:rPr>
          <w:rFonts w:hint="eastAsia"/>
        </w:rPr>
        <w:t>при</w:t>
      </w:r>
      <w:r>
        <w:t></w:t>
      </w:r>
      <w:r>
        <w:rPr>
          <w:rFonts w:hint="eastAsia"/>
        </w:rPr>
        <w:t>плануванні</w:t>
      </w:r>
      <w:r>
        <w:t></w:t>
      </w:r>
      <w:r>
        <w:rPr>
          <w:rFonts w:hint="eastAsia"/>
        </w:rPr>
        <w:t>та</w:t>
      </w:r>
      <w:r>
        <w:t></w:t>
      </w:r>
      <w:r>
        <w:rPr>
          <w:rFonts w:hint="eastAsia"/>
        </w:rPr>
        <w:t>реалізації</w:t>
      </w:r>
      <w:r>
        <w:t></w:t>
      </w:r>
      <w:r>
        <w:rPr>
          <w:rFonts w:hint="eastAsia"/>
        </w:rPr>
        <w:t>стратегічних</w:t>
      </w:r>
      <w:r>
        <w:t></w:t>
      </w:r>
      <w:r>
        <w:rPr>
          <w:rFonts w:hint="eastAsia"/>
        </w:rPr>
        <w:t>рішень</w:t>
      </w:r>
      <w:r>
        <w:t></w:t>
      </w:r>
      <w:r>
        <w:t></w:t>
      </w:r>
      <w:r>
        <w:rPr>
          <w:rFonts w:hint="eastAsia"/>
        </w:rPr>
        <w:t>особливо</w:t>
      </w:r>
      <w:r>
        <w:t></w:t>
      </w:r>
      <w:r>
        <w:rPr>
          <w:rFonts w:hint="eastAsia"/>
        </w:rPr>
        <w:t>тих</w:t>
      </w:r>
      <w:r>
        <w:t></w:t>
      </w:r>
      <w:r>
        <w:t></w:t>
      </w:r>
      <w:r>
        <w:rPr>
          <w:rFonts w:hint="eastAsia"/>
        </w:rPr>
        <w:t>які</w:t>
      </w:r>
      <w:r>
        <w:t></w:t>
      </w:r>
      <w:r>
        <w:rPr>
          <w:rFonts w:hint="eastAsia"/>
        </w:rPr>
        <w:t>стосуються</w:t>
      </w:r>
      <w:r>
        <w:t></w:t>
      </w:r>
      <w:r>
        <w:rPr>
          <w:rFonts w:hint="eastAsia"/>
        </w:rPr>
        <w:t>ядерного</w:t>
      </w:r>
      <w:r>
        <w:t></w:t>
      </w:r>
      <w:r>
        <w:rPr>
          <w:rFonts w:hint="eastAsia"/>
        </w:rPr>
        <w:t>вибору</w:t>
      </w:r>
      <w:r>
        <w:t></w:t>
      </w:r>
    </w:p>
    <w:p w:rsidR="00A314C4" w:rsidRDefault="00A314C4" w:rsidP="00A314C4">
      <w:r>
        <w:t></w:t>
      </w:r>
      <w:r>
        <w:tab/>
      </w:r>
      <w:r>
        <w:rPr>
          <w:rFonts w:hint="eastAsia"/>
        </w:rPr>
        <w:t>проаналізувати</w:t>
      </w:r>
      <w:r>
        <w:t></w:t>
      </w:r>
      <w:r>
        <w:rPr>
          <w:rFonts w:hint="eastAsia"/>
        </w:rPr>
        <w:t>основні</w:t>
      </w:r>
      <w:r>
        <w:t></w:t>
      </w:r>
      <w:r>
        <w:rPr>
          <w:rFonts w:hint="eastAsia"/>
        </w:rPr>
        <w:t>етапи</w:t>
      </w:r>
      <w:r>
        <w:t></w:t>
      </w:r>
      <w:r>
        <w:rPr>
          <w:rFonts w:hint="eastAsia"/>
        </w:rPr>
        <w:t>розвитку</w:t>
      </w:r>
      <w:r>
        <w:t></w:t>
      </w:r>
      <w:r>
        <w:rPr>
          <w:rFonts w:hint="eastAsia"/>
        </w:rPr>
        <w:t>іранської</w:t>
      </w:r>
      <w:r>
        <w:t></w:t>
      </w:r>
      <w:r>
        <w:rPr>
          <w:rFonts w:hint="eastAsia"/>
        </w:rPr>
        <w:t>ядерної</w:t>
      </w:r>
      <w:r>
        <w:t></w:t>
      </w:r>
      <w:r>
        <w:rPr>
          <w:rFonts w:hint="eastAsia"/>
        </w:rPr>
        <w:t>програми</w:t>
      </w:r>
      <w:r>
        <w:t></w:t>
      </w:r>
      <w:r>
        <w:rPr>
          <w:rFonts w:hint="eastAsia"/>
        </w:rPr>
        <w:t>та</w:t>
      </w:r>
      <w:r>
        <w:t></w:t>
      </w:r>
      <w:r>
        <w:rPr>
          <w:rFonts w:hint="eastAsia"/>
        </w:rPr>
        <w:t>визначити</w:t>
      </w:r>
      <w:r>
        <w:t></w:t>
      </w:r>
      <w:r>
        <w:rPr>
          <w:rFonts w:hint="eastAsia"/>
        </w:rPr>
        <w:t>її</w:t>
      </w:r>
      <w:r>
        <w:t></w:t>
      </w:r>
      <w:r>
        <w:rPr>
          <w:rFonts w:hint="eastAsia"/>
        </w:rPr>
        <w:t>міжнародні</w:t>
      </w:r>
      <w:r>
        <w:t></w:t>
      </w:r>
      <w:r>
        <w:rPr>
          <w:rFonts w:hint="eastAsia"/>
        </w:rPr>
        <w:t>аспекти</w:t>
      </w:r>
      <w:r>
        <w:t></w:t>
      </w:r>
    </w:p>
    <w:p w:rsidR="00A314C4" w:rsidRDefault="00A314C4" w:rsidP="00A314C4">
      <w:r>
        <w:t></w:t>
      </w:r>
      <w:r>
        <w:tab/>
      </w:r>
      <w:r>
        <w:rPr>
          <w:rFonts w:hint="eastAsia"/>
        </w:rPr>
        <w:t>з’ясувати</w:t>
      </w:r>
      <w:r>
        <w:t></w:t>
      </w:r>
      <w:r>
        <w:rPr>
          <w:rFonts w:hint="eastAsia"/>
        </w:rPr>
        <w:t>зовнішньополітичні</w:t>
      </w:r>
      <w:r>
        <w:t></w:t>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r>
        <w:t></w:t>
      </w:r>
    </w:p>
    <w:p w:rsidR="00A314C4" w:rsidRDefault="00A314C4" w:rsidP="00A314C4">
      <w:r>
        <w:t></w:t>
      </w:r>
      <w:r>
        <w:tab/>
      </w:r>
      <w:r>
        <w:rPr>
          <w:rFonts w:hint="eastAsia"/>
        </w:rPr>
        <w:t>розкрити</w:t>
      </w:r>
      <w:r>
        <w:t></w:t>
      </w:r>
      <w:r>
        <w:rPr>
          <w:rFonts w:hint="eastAsia"/>
        </w:rPr>
        <w:t>внутрішньополітичні</w:t>
      </w:r>
      <w:r>
        <w:t></w:t>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p>
    <w:p w:rsidR="00A314C4" w:rsidRDefault="00A314C4" w:rsidP="00A314C4">
      <w:r>
        <w:t></w:t>
      </w:r>
      <w:r>
        <w:tab/>
      </w:r>
      <w:r>
        <w:rPr>
          <w:rFonts w:hint="eastAsia"/>
        </w:rPr>
        <w:t>встановити</w:t>
      </w:r>
      <w:r>
        <w:t></w:t>
      </w:r>
      <w:r>
        <w:rPr>
          <w:rFonts w:hint="eastAsia"/>
        </w:rPr>
        <w:t>причини</w:t>
      </w:r>
      <w:r>
        <w:t></w:t>
      </w:r>
      <w:r>
        <w:rPr>
          <w:rFonts w:hint="eastAsia"/>
        </w:rPr>
        <w:t>підписання</w:t>
      </w:r>
      <w:r>
        <w:t></w:t>
      </w:r>
      <w:r>
        <w:rPr>
          <w:rFonts w:hint="eastAsia"/>
        </w:rPr>
        <w:t>Іраном</w:t>
      </w:r>
      <w:r>
        <w:t></w:t>
      </w:r>
      <w:r>
        <w:rPr>
          <w:rFonts w:hint="eastAsia"/>
        </w:rPr>
        <w:t>СПД</w:t>
      </w:r>
      <w:r>
        <w:t></w:t>
      </w:r>
      <w:r>
        <w:rPr>
          <w:rFonts w:hint="eastAsia"/>
        </w:rPr>
        <w:t>у</w:t>
      </w:r>
      <w:r>
        <w:t></w:t>
      </w:r>
      <w:r>
        <w:rPr>
          <w:rFonts w:hint="eastAsia"/>
        </w:rPr>
        <w:t>Женеві</w:t>
      </w:r>
      <w:r>
        <w:t></w:t>
      </w:r>
      <w:r>
        <w:rPr>
          <w:rFonts w:hint="eastAsia"/>
        </w:rPr>
        <w:t>у</w:t>
      </w:r>
      <w:r>
        <w:t></w:t>
      </w:r>
      <w:r>
        <w:rPr>
          <w:rFonts w:hint="eastAsia"/>
        </w:rPr>
        <w:t>листопаді</w:t>
      </w:r>
      <w:r>
        <w:t></w:t>
      </w:r>
      <w:r>
        <w:t></w:t>
      </w:r>
      <w:r>
        <w:t></w:t>
      </w:r>
      <w:r>
        <w:t></w:t>
      </w:r>
      <w:r>
        <w:t></w:t>
      </w:r>
      <w:r>
        <w:t></w:t>
      </w:r>
      <w:r>
        <w:rPr>
          <w:rFonts w:hint="eastAsia"/>
        </w:rPr>
        <w:t>р</w:t>
      </w:r>
      <w:r>
        <w:t></w:t>
      </w:r>
      <w:r>
        <w:t></w:t>
      </w:r>
      <w:r>
        <w:t></w:t>
      </w:r>
      <w:r>
        <w:rPr>
          <w:rFonts w:hint="eastAsia"/>
        </w:rPr>
        <w:t>використовуючи</w:t>
      </w:r>
      <w:r>
        <w:t></w:t>
      </w:r>
      <w:r>
        <w:rPr>
          <w:rFonts w:hint="eastAsia"/>
        </w:rPr>
        <w:t>аргументи</w:t>
      </w:r>
      <w:r>
        <w:t></w:t>
      </w:r>
      <w:r>
        <w:rPr>
          <w:rFonts w:hint="eastAsia"/>
        </w:rPr>
        <w:t>теорій</w:t>
      </w:r>
      <w:r>
        <w:t></w:t>
      </w:r>
      <w:r>
        <w:rPr>
          <w:rFonts w:hint="eastAsia"/>
        </w:rPr>
        <w:t>міжнародних</w:t>
      </w:r>
      <w:r>
        <w:t></w:t>
      </w:r>
      <w:r>
        <w:rPr>
          <w:rFonts w:hint="eastAsia"/>
        </w:rPr>
        <w:t>відносин</w:t>
      </w:r>
      <w:r>
        <w:t></w:t>
      </w:r>
    </w:p>
    <w:p w:rsidR="00A314C4" w:rsidRDefault="00A314C4" w:rsidP="00A314C4">
      <w:r>
        <w:t></w:t>
      </w:r>
      <w:r>
        <w:tab/>
      </w:r>
      <w:r>
        <w:rPr>
          <w:rFonts w:hint="eastAsia"/>
        </w:rPr>
        <w:t>з’ясувати</w:t>
      </w:r>
      <w:r>
        <w:t></w:t>
      </w:r>
      <w:r>
        <w:rPr>
          <w:rFonts w:hint="eastAsia"/>
        </w:rPr>
        <w:t>можливі</w:t>
      </w:r>
      <w:r>
        <w:t></w:t>
      </w:r>
      <w:r>
        <w:rPr>
          <w:rFonts w:hint="eastAsia"/>
        </w:rPr>
        <w:t>шляхи</w:t>
      </w:r>
      <w:r>
        <w:t></w:t>
      </w:r>
      <w:r>
        <w:rPr>
          <w:rFonts w:hint="eastAsia"/>
        </w:rPr>
        <w:t>впливу</w:t>
      </w:r>
      <w:r>
        <w:t></w:t>
      </w:r>
      <w:r>
        <w:rPr>
          <w:rFonts w:hint="eastAsia"/>
        </w:rPr>
        <w:t>на</w:t>
      </w:r>
      <w:r>
        <w:t></w:t>
      </w:r>
      <w:r>
        <w:rPr>
          <w:rFonts w:hint="eastAsia"/>
        </w:rPr>
        <w:t>іранський</w:t>
      </w:r>
      <w:r>
        <w:t></w:t>
      </w:r>
      <w:r>
        <w:rPr>
          <w:rFonts w:hint="eastAsia"/>
        </w:rPr>
        <w:t>ядерний</w:t>
      </w:r>
      <w:r>
        <w:t></w:t>
      </w:r>
      <w:r>
        <w:rPr>
          <w:rFonts w:hint="eastAsia"/>
        </w:rPr>
        <w:t>вибір</w:t>
      </w:r>
      <w:r>
        <w:t></w:t>
      </w:r>
      <w:r>
        <w:rPr>
          <w:rFonts w:hint="eastAsia"/>
        </w:rPr>
        <w:t>у</w:t>
      </w:r>
      <w:r>
        <w:t></w:t>
      </w:r>
      <w:r>
        <w:rPr>
          <w:rFonts w:hint="eastAsia"/>
        </w:rPr>
        <w:t>сприятливому</w:t>
      </w:r>
      <w:r>
        <w:t></w:t>
      </w:r>
      <w:r>
        <w:rPr>
          <w:rFonts w:hint="eastAsia"/>
        </w:rPr>
        <w:t>для</w:t>
      </w:r>
      <w:r>
        <w:t></w:t>
      </w:r>
      <w:r>
        <w:rPr>
          <w:rFonts w:hint="eastAsia"/>
        </w:rPr>
        <w:t>режиму</w:t>
      </w:r>
      <w:r>
        <w:t></w:t>
      </w:r>
      <w:r>
        <w:rPr>
          <w:rFonts w:hint="eastAsia"/>
        </w:rPr>
        <w:t>ядерного</w:t>
      </w:r>
      <w:r>
        <w:t></w:t>
      </w:r>
      <w:r>
        <w:rPr>
          <w:rFonts w:hint="eastAsia"/>
        </w:rPr>
        <w:t>нерозповсюдження</w:t>
      </w:r>
      <w:r>
        <w:t></w:t>
      </w:r>
      <w:r>
        <w:rPr>
          <w:rFonts w:hint="eastAsia"/>
        </w:rPr>
        <w:t>напрямі</w:t>
      </w:r>
      <w:r>
        <w:t></w:t>
      </w:r>
      <w:r>
        <w:t></w:t>
      </w:r>
      <w:r>
        <w:rPr>
          <w:rFonts w:hint="eastAsia"/>
        </w:rPr>
        <w:t>враховуючи</w:t>
      </w:r>
      <w:r>
        <w:t></w:t>
      </w:r>
      <w:r>
        <w:rPr>
          <w:rFonts w:hint="eastAsia"/>
        </w:rPr>
        <w:t>іранську</w:t>
      </w:r>
      <w:r>
        <w:t></w:t>
      </w:r>
      <w:r>
        <w:rPr>
          <w:rFonts w:hint="eastAsia"/>
        </w:rPr>
        <w:t>національно</w:t>
      </w:r>
      <w:r>
        <w:t></w:t>
      </w:r>
      <w:r>
        <w:rPr>
          <w:rFonts w:hint="eastAsia"/>
        </w:rPr>
        <w:t>культурну</w:t>
      </w:r>
      <w:r>
        <w:t></w:t>
      </w:r>
      <w:r>
        <w:rPr>
          <w:rFonts w:hint="eastAsia"/>
        </w:rPr>
        <w:t>специфіку</w:t>
      </w:r>
      <w:r>
        <w:t></w:t>
      </w:r>
      <w:r>
        <w:rPr>
          <w:rFonts w:hint="eastAsia"/>
        </w:rPr>
        <w:t>та</w:t>
      </w:r>
      <w:r>
        <w:t></w:t>
      </w:r>
      <w:r>
        <w:rPr>
          <w:rFonts w:hint="eastAsia"/>
        </w:rPr>
        <w:t>висновки</w:t>
      </w:r>
      <w:r>
        <w:t></w:t>
      </w:r>
      <w:r>
        <w:rPr>
          <w:rFonts w:hint="eastAsia"/>
        </w:rPr>
        <w:t>теорій</w:t>
      </w:r>
      <w:r>
        <w:t></w:t>
      </w:r>
      <w:r>
        <w:rPr>
          <w:rFonts w:hint="eastAsia"/>
        </w:rPr>
        <w:t>міжнародних</w:t>
      </w:r>
      <w:r>
        <w:t></w:t>
      </w:r>
      <w:r>
        <w:rPr>
          <w:rFonts w:hint="eastAsia"/>
        </w:rPr>
        <w:t>відносин</w:t>
      </w:r>
      <w:r>
        <w:t></w:t>
      </w:r>
      <w:r>
        <w:t></w:t>
      </w:r>
    </w:p>
    <w:p w:rsidR="00A314C4" w:rsidRDefault="00A314C4" w:rsidP="00A314C4">
      <w:r>
        <w:tab/>
      </w:r>
      <w:r>
        <w:rPr>
          <w:rFonts w:hint="eastAsia"/>
        </w:rPr>
        <w:t>Об’єктом</w:t>
      </w:r>
      <w:r>
        <w:t></w:t>
      </w:r>
      <w:r>
        <w:rPr>
          <w:rFonts w:hint="eastAsia"/>
        </w:rPr>
        <w:t>дослідження</w:t>
      </w:r>
      <w:r>
        <w:t></w:t>
      </w:r>
      <w:r>
        <w:rPr>
          <w:rFonts w:hint="eastAsia"/>
        </w:rPr>
        <w:t>є</w:t>
      </w:r>
      <w:r>
        <w:t></w:t>
      </w:r>
      <w:r>
        <w:rPr>
          <w:rFonts w:hint="eastAsia"/>
        </w:rPr>
        <w:t>ядерна</w:t>
      </w:r>
      <w:r>
        <w:t></w:t>
      </w:r>
      <w:r>
        <w:rPr>
          <w:rFonts w:hint="eastAsia"/>
        </w:rPr>
        <w:t>політика</w:t>
      </w:r>
      <w:r>
        <w:t></w:t>
      </w:r>
      <w:r>
        <w:rPr>
          <w:rFonts w:hint="eastAsia"/>
        </w:rPr>
        <w:t>Ірану</w:t>
      </w:r>
      <w:r>
        <w:t></w:t>
      </w:r>
      <w:r>
        <w:t></w:t>
      </w:r>
    </w:p>
    <w:p w:rsidR="00A314C4" w:rsidRDefault="00A314C4" w:rsidP="00A314C4">
      <w:r>
        <w:tab/>
      </w:r>
      <w:r>
        <w:rPr>
          <w:rFonts w:hint="eastAsia"/>
        </w:rPr>
        <w:t>Предметом</w:t>
      </w:r>
      <w:r>
        <w:t></w:t>
      </w:r>
      <w:r>
        <w:rPr>
          <w:rFonts w:hint="eastAsia"/>
        </w:rPr>
        <w:t>дослідження</w:t>
      </w:r>
      <w:r>
        <w:t></w:t>
      </w:r>
      <w:r>
        <w:rPr>
          <w:rFonts w:hint="eastAsia"/>
        </w:rPr>
        <w:t>є</w:t>
      </w:r>
      <w:r>
        <w:t></w:t>
      </w:r>
      <w:r>
        <w:rPr>
          <w:rFonts w:hint="eastAsia"/>
        </w:rPr>
        <w:t>причини</w:t>
      </w:r>
      <w:r>
        <w:t></w:t>
      </w:r>
      <w:r>
        <w:rPr>
          <w:rFonts w:hint="eastAsia"/>
        </w:rPr>
        <w:t>здійснення</w:t>
      </w:r>
      <w:r>
        <w:t></w:t>
      </w:r>
      <w:r>
        <w:rPr>
          <w:rFonts w:hint="eastAsia"/>
        </w:rPr>
        <w:t>ядерного</w:t>
      </w:r>
      <w:r>
        <w:t></w:t>
      </w:r>
      <w:r>
        <w:rPr>
          <w:rFonts w:hint="eastAsia"/>
        </w:rPr>
        <w:t>вибору</w:t>
      </w:r>
      <w:r>
        <w:t></w:t>
      </w:r>
      <w:r>
        <w:rPr>
          <w:rFonts w:hint="eastAsia"/>
        </w:rPr>
        <w:t>Іраном</w:t>
      </w:r>
      <w:r>
        <w:t></w:t>
      </w:r>
      <w:r>
        <w:rPr>
          <w:rFonts w:hint="eastAsia"/>
        </w:rPr>
        <w:t>як</w:t>
      </w:r>
      <w:r>
        <w:t></w:t>
      </w:r>
      <w:r>
        <w:rPr>
          <w:rFonts w:hint="eastAsia"/>
        </w:rPr>
        <w:t>політичного</w:t>
      </w:r>
      <w:r>
        <w:t></w:t>
      </w:r>
      <w:r>
        <w:rPr>
          <w:rFonts w:hint="eastAsia"/>
        </w:rPr>
        <w:t>рішення</w:t>
      </w:r>
      <w:r>
        <w:t></w:t>
      </w:r>
      <w:r>
        <w:t></w:t>
      </w:r>
    </w:p>
    <w:p w:rsidR="00A314C4" w:rsidRDefault="00A314C4" w:rsidP="00A314C4">
      <w:r>
        <w:tab/>
      </w:r>
      <w:r>
        <w:rPr>
          <w:rFonts w:hint="eastAsia"/>
        </w:rPr>
        <w:t>Методи</w:t>
      </w:r>
      <w:r>
        <w:t></w:t>
      </w:r>
      <w:r>
        <w:rPr>
          <w:rFonts w:hint="eastAsia"/>
        </w:rPr>
        <w:t>дослідження</w:t>
      </w:r>
      <w:r>
        <w:t></w:t>
      </w:r>
      <w:r>
        <w:t></w:t>
      </w:r>
      <w:r>
        <w:rPr>
          <w:rFonts w:hint="eastAsia"/>
        </w:rPr>
        <w:t>При</w:t>
      </w:r>
      <w:r>
        <w:t></w:t>
      </w:r>
      <w:r>
        <w:rPr>
          <w:rFonts w:hint="eastAsia"/>
        </w:rPr>
        <w:t>проведенні</w:t>
      </w:r>
      <w:r>
        <w:t></w:t>
      </w:r>
      <w:r>
        <w:rPr>
          <w:rFonts w:hint="eastAsia"/>
        </w:rPr>
        <w:t>дисертаційного</w:t>
      </w:r>
      <w:r>
        <w:t></w:t>
      </w:r>
      <w:r>
        <w:rPr>
          <w:rFonts w:hint="eastAsia"/>
        </w:rPr>
        <w:t>дослідження</w:t>
      </w:r>
      <w:r>
        <w:t></w:t>
      </w:r>
      <w:r>
        <w:rPr>
          <w:rFonts w:hint="eastAsia"/>
        </w:rPr>
        <w:t>використовувався</w:t>
      </w:r>
      <w:r>
        <w:t></w:t>
      </w:r>
      <w:r>
        <w:rPr>
          <w:rFonts w:hint="eastAsia"/>
        </w:rPr>
        <w:t>перш</w:t>
      </w:r>
      <w:r>
        <w:t></w:t>
      </w:r>
      <w:r>
        <w:rPr>
          <w:rFonts w:hint="eastAsia"/>
        </w:rPr>
        <w:t>за</w:t>
      </w:r>
      <w:r>
        <w:t></w:t>
      </w:r>
      <w:r>
        <w:rPr>
          <w:rFonts w:hint="eastAsia"/>
        </w:rPr>
        <w:t>все</w:t>
      </w:r>
      <w:r>
        <w:t></w:t>
      </w:r>
      <w:r>
        <w:rPr>
          <w:rFonts w:hint="eastAsia"/>
        </w:rPr>
        <w:t>метод</w:t>
      </w:r>
      <w:r>
        <w:t></w:t>
      </w:r>
      <w:r>
        <w:rPr>
          <w:rFonts w:hint="eastAsia"/>
        </w:rPr>
        <w:t>системного</w:t>
      </w:r>
      <w:r>
        <w:t></w:t>
      </w:r>
      <w:r>
        <w:rPr>
          <w:rFonts w:hint="eastAsia"/>
        </w:rPr>
        <w:t>аналізу</w:t>
      </w:r>
      <w:r>
        <w:t></w:t>
      </w:r>
      <w:r>
        <w:t></w:t>
      </w:r>
      <w:r>
        <w:rPr>
          <w:rFonts w:hint="eastAsia"/>
        </w:rPr>
        <w:t>який</w:t>
      </w:r>
      <w:r>
        <w:t></w:t>
      </w:r>
      <w:r>
        <w:rPr>
          <w:rFonts w:hint="eastAsia"/>
        </w:rPr>
        <w:t>дає</w:t>
      </w:r>
      <w:r>
        <w:t></w:t>
      </w:r>
      <w:r>
        <w:rPr>
          <w:rFonts w:hint="eastAsia"/>
        </w:rPr>
        <w:t>можливість</w:t>
      </w:r>
      <w:r>
        <w:t></w:t>
      </w:r>
      <w:r>
        <w:rPr>
          <w:rFonts w:hint="eastAsia"/>
        </w:rPr>
        <w:t>досліджувати</w:t>
      </w:r>
      <w:r>
        <w:t></w:t>
      </w:r>
      <w:r>
        <w:rPr>
          <w:rFonts w:hint="eastAsia"/>
        </w:rPr>
        <w:t>теорію</w:t>
      </w:r>
      <w:r>
        <w:t></w:t>
      </w:r>
      <w:r>
        <w:rPr>
          <w:rFonts w:hint="eastAsia"/>
        </w:rPr>
        <w:t>міжнародних</w:t>
      </w:r>
      <w:r>
        <w:t></w:t>
      </w:r>
      <w:r>
        <w:rPr>
          <w:rFonts w:hint="eastAsia"/>
        </w:rPr>
        <w:t>відносин</w:t>
      </w:r>
      <w:r>
        <w:t></w:t>
      </w:r>
      <w:r>
        <w:rPr>
          <w:rFonts w:hint="eastAsia"/>
        </w:rPr>
        <w:t>як</w:t>
      </w:r>
      <w:r>
        <w:t></w:t>
      </w:r>
      <w:r>
        <w:rPr>
          <w:rFonts w:hint="eastAsia"/>
        </w:rPr>
        <w:t>комплексну</w:t>
      </w:r>
      <w:r>
        <w:t></w:t>
      </w:r>
      <w:r>
        <w:rPr>
          <w:rFonts w:hint="eastAsia"/>
        </w:rPr>
        <w:t>систему</w:t>
      </w:r>
      <w:r>
        <w:t></w:t>
      </w:r>
      <w:r>
        <w:t></w:t>
      </w:r>
      <w:r>
        <w:rPr>
          <w:rFonts w:hint="eastAsia"/>
        </w:rPr>
        <w:t>в</w:t>
      </w:r>
      <w:r>
        <w:t></w:t>
      </w:r>
      <w:r>
        <w:rPr>
          <w:rFonts w:hint="eastAsia"/>
        </w:rPr>
        <w:t>рамках</w:t>
      </w:r>
      <w:r>
        <w:t></w:t>
      </w:r>
      <w:r>
        <w:rPr>
          <w:rFonts w:hint="eastAsia"/>
        </w:rPr>
        <w:t>якої</w:t>
      </w:r>
      <w:r>
        <w:t></w:t>
      </w:r>
      <w:r>
        <w:rPr>
          <w:rFonts w:hint="eastAsia"/>
        </w:rPr>
        <w:t>у</w:t>
      </w:r>
      <w:r>
        <w:t></w:t>
      </w:r>
      <w:r>
        <w:rPr>
          <w:rFonts w:hint="eastAsia"/>
        </w:rPr>
        <w:t>якості</w:t>
      </w:r>
      <w:r>
        <w:t></w:t>
      </w:r>
      <w:r>
        <w:rPr>
          <w:rFonts w:hint="eastAsia"/>
        </w:rPr>
        <w:t>складових</w:t>
      </w:r>
      <w:r>
        <w:t></w:t>
      </w:r>
      <w:r>
        <w:rPr>
          <w:rFonts w:hint="eastAsia"/>
        </w:rPr>
        <w:t>виділяються</w:t>
      </w:r>
      <w:r>
        <w:t></w:t>
      </w:r>
      <w:r>
        <w:rPr>
          <w:rFonts w:hint="eastAsia"/>
        </w:rPr>
        <w:t>елементи</w:t>
      </w:r>
      <w:r>
        <w:t></w:t>
      </w:r>
      <w:r>
        <w:rPr>
          <w:rFonts w:hint="eastAsia"/>
        </w:rPr>
        <w:t>теорії</w:t>
      </w:r>
      <w:r>
        <w:t></w:t>
      </w:r>
      <w:r>
        <w:rPr>
          <w:rFonts w:hint="eastAsia"/>
        </w:rPr>
        <w:t>та</w:t>
      </w:r>
      <w:r>
        <w:t></w:t>
      </w:r>
      <w:r>
        <w:rPr>
          <w:rFonts w:hint="eastAsia"/>
        </w:rPr>
        <w:t>концепції</w:t>
      </w:r>
      <w:r>
        <w:t></w:t>
      </w:r>
      <w:r>
        <w:t></w:t>
      </w:r>
      <w:r>
        <w:rPr>
          <w:rFonts w:hint="eastAsia"/>
        </w:rPr>
        <w:t>присвячені</w:t>
      </w:r>
      <w:r>
        <w:t></w:t>
      </w:r>
      <w:r>
        <w:rPr>
          <w:rFonts w:hint="eastAsia"/>
        </w:rPr>
        <w:t>поясненню</w:t>
      </w:r>
      <w:r>
        <w:t></w:t>
      </w:r>
      <w:r>
        <w:rPr>
          <w:rFonts w:hint="eastAsia"/>
        </w:rPr>
        <w:t>причин</w:t>
      </w:r>
      <w:r>
        <w:t></w:t>
      </w:r>
      <w:r>
        <w:rPr>
          <w:rFonts w:hint="eastAsia"/>
        </w:rPr>
        <w:t>ядерного</w:t>
      </w:r>
      <w:r>
        <w:t></w:t>
      </w:r>
      <w:r>
        <w:rPr>
          <w:rFonts w:hint="eastAsia"/>
        </w:rPr>
        <w:t>розповсюдження</w:t>
      </w:r>
      <w:r>
        <w:t></w:t>
      </w:r>
      <w:r>
        <w:t></w:t>
      </w:r>
    </w:p>
    <w:p w:rsidR="00A314C4" w:rsidRDefault="00A314C4" w:rsidP="00A314C4">
      <w:r>
        <w:rPr>
          <w:rFonts w:hint="eastAsia"/>
        </w:rPr>
        <w:t>Метод</w:t>
      </w:r>
      <w:r>
        <w:t></w:t>
      </w:r>
      <w:r>
        <w:rPr>
          <w:rFonts w:hint="eastAsia"/>
        </w:rPr>
        <w:t>ситуаційного</w:t>
      </w:r>
      <w:r>
        <w:t></w:t>
      </w:r>
      <w:r>
        <w:rPr>
          <w:rFonts w:hint="eastAsia"/>
        </w:rPr>
        <w:t>аналізу</w:t>
      </w:r>
      <w:r>
        <w:t></w:t>
      </w:r>
      <w:r>
        <w:t></w:t>
      </w:r>
      <w:r>
        <w:t></w:t>
      </w:r>
      <w:r>
        <w:t></w:t>
      </w:r>
      <w:r>
        <w:t></w:t>
      </w:r>
      <w:r>
        <w:t></w:t>
      </w:r>
      <w:r>
        <w:t></w:t>
      </w:r>
      <w:r>
        <w:t></w:t>
      </w:r>
      <w:r>
        <w:t></w:t>
      </w:r>
      <w:r>
        <w:t></w:t>
      </w:r>
      <w:r>
        <w:t></w:t>
      </w:r>
      <w:r>
        <w:t></w:t>
      </w:r>
      <w:r>
        <w:t></w:t>
      </w:r>
      <w:r>
        <w:t></w:t>
      </w:r>
      <w:r>
        <w:rPr>
          <w:rFonts w:hint="eastAsia"/>
        </w:rPr>
        <w:t>дозволив</w:t>
      </w:r>
      <w:r>
        <w:t></w:t>
      </w:r>
      <w:r>
        <w:rPr>
          <w:rFonts w:hint="eastAsia"/>
        </w:rPr>
        <w:t>тестувати</w:t>
      </w:r>
      <w:r>
        <w:t></w:t>
      </w:r>
      <w:r>
        <w:rPr>
          <w:rFonts w:hint="eastAsia"/>
        </w:rPr>
        <w:t>існуючі</w:t>
      </w:r>
      <w:r>
        <w:t></w:t>
      </w:r>
      <w:r>
        <w:rPr>
          <w:rFonts w:hint="eastAsia"/>
        </w:rPr>
        <w:t>теорії</w:t>
      </w:r>
      <w:r>
        <w:t></w:t>
      </w:r>
      <w:r>
        <w:rPr>
          <w:rFonts w:hint="eastAsia"/>
        </w:rPr>
        <w:t>ядерного</w:t>
      </w:r>
      <w:r>
        <w:t></w:t>
      </w:r>
      <w:r>
        <w:rPr>
          <w:rFonts w:hint="eastAsia"/>
        </w:rPr>
        <w:t>нерозповсюдження</w:t>
      </w:r>
      <w:r>
        <w:t></w:t>
      </w:r>
      <w:r>
        <w:rPr>
          <w:rFonts w:hint="eastAsia"/>
        </w:rPr>
        <w:t>на</w:t>
      </w:r>
      <w:r>
        <w:t></w:t>
      </w:r>
      <w:r>
        <w:rPr>
          <w:rFonts w:hint="eastAsia"/>
        </w:rPr>
        <w:t>конкретних</w:t>
      </w:r>
      <w:r>
        <w:t></w:t>
      </w:r>
      <w:r>
        <w:rPr>
          <w:rFonts w:hint="eastAsia"/>
        </w:rPr>
        <w:t>прикладах</w:t>
      </w:r>
      <w:r>
        <w:t></w:t>
      </w:r>
      <w:r>
        <w:rPr>
          <w:rFonts w:hint="eastAsia"/>
        </w:rPr>
        <w:t>окремих</w:t>
      </w:r>
      <w:r>
        <w:t></w:t>
      </w:r>
      <w:r>
        <w:rPr>
          <w:rFonts w:hint="eastAsia"/>
        </w:rPr>
        <w:t>країн</w:t>
      </w:r>
      <w:r>
        <w:t></w:t>
      </w:r>
      <w:r>
        <w:t></w:t>
      </w:r>
      <w:r>
        <w:rPr>
          <w:rFonts w:hint="eastAsia"/>
        </w:rPr>
        <w:t>які</w:t>
      </w:r>
      <w:r>
        <w:t></w:t>
      </w:r>
      <w:r>
        <w:rPr>
          <w:rFonts w:hint="eastAsia"/>
        </w:rPr>
        <w:t>набули</w:t>
      </w:r>
      <w:r>
        <w:t></w:t>
      </w:r>
      <w:r>
        <w:rPr>
          <w:rFonts w:hint="eastAsia"/>
        </w:rPr>
        <w:t>або</w:t>
      </w:r>
      <w:r>
        <w:t></w:t>
      </w:r>
      <w:r>
        <w:rPr>
          <w:rFonts w:hint="eastAsia"/>
        </w:rPr>
        <w:t>намагалися</w:t>
      </w:r>
      <w:r>
        <w:t></w:t>
      </w:r>
      <w:r>
        <w:rPr>
          <w:rFonts w:hint="eastAsia"/>
        </w:rPr>
        <w:t>набути</w:t>
      </w:r>
      <w:r>
        <w:t></w:t>
      </w:r>
      <w:r>
        <w:rPr>
          <w:rFonts w:hint="eastAsia"/>
        </w:rPr>
        <w:t>ЯЗ</w:t>
      </w:r>
      <w:r>
        <w:t></w:t>
      </w:r>
      <w:r>
        <w:t></w:t>
      </w:r>
      <w:r>
        <w:rPr>
          <w:rFonts w:hint="eastAsia"/>
        </w:rPr>
        <w:t>У</w:t>
      </w:r>
      <w:r>
        <w:t></w:t>
      </w:r>
      <w:r>
        <w:rPr>
          <w:rFonts w:hint="eastAsia"/>
        </w:rPr>
        <w:t>якості</w:t>
      </w:r>
      <w:r>
        <w:t></w:t>
      </w:r>
      <w:r>
        <w:rPr>
          <w:rFonts w:hint="eastAsia"/>
        </w:rPr>
        <w:t>таких</w:t>
      </w:r>
      <w:r>
        <w:t></w:t>
      </w:r>
      <w:r>
        <w:rPr>
          <w:rFonts w:hint="eastAsia"/>
        </w:rPr>
        <w:t>прикладів</w:t>
      </w:r>
      <w:r>
        <w:t></w:t>
      </w:r>
      <w:r>
        <w:rPr>
          <w:rFonts w:hint="eastAsia"/>
        </w:rPr>
        <w:t>використовувалися</w:t>
      </w:r>
      <w:r>
        <w:t></w:t>
      </w:r>
      <w:r>
        <w:rPr>
          <w:rFonts w:hint="eastAsia"/>
        </w:rPr>
        <w:t>окремі</w:t>
      </w:r>
      <w:r>
        <w:t></w:t>
      </w:r>
      <w:r>
        <w:rPr>
          <w:rFonts w:hint="eastAsia"/>
        </w:rPr>
        <w:t>епізоди</w:t>
      </w:r>
      <w:r>
        <w:t></w:t>
      </w:r>
      <w:r>
        <w:rPr>
          <w:rFonts w:hint="eastAsia"/>
        </w:rPr>
        <w:t>історії</w:t>
      </w:r>
      <w:r>
        <w:t></w:t>
      </w:r>
      <w:r>
        <w:rPr>
          <w:rFonts w:hint="eastAsia"/>
        </w:rPr>
        <w:t>розвитку</w:t>
      </w:r>
      <w:r>
        <w:t></w:t>
      </w:r>
      <w:r>
        <w:rPr>
          <w:rFonts w:hint="eastAsia"/>
        </w:rPr>
        <w:t>ядерних</w:t>
      </w:r>
      <w:r>
        <w:t></w:t>
      </w:r>
      <w:r>
        <w:rPr>
          <w:rFonts w:hint="eastAsia"/>
        </w:rPr>
        <w:t>програм</w:t>
      </w:r>
      <w:r>
        <w:t></w:t>
      </w:r>
      <w:r>
        <w:rPr>
          <w:rFonts w:hint="eastAsia"/>
        </w:rPr>
        <w:t>США</w:t>
      </w:r>
      <w:r>
        <w:t></w:t>
      </w:r>
      <w:r>
        <w:t></w:t>
      </w:r>
      <w:r>
        <w:rPr>
          <w:rFonts w:hint="eastAsia"/>
        </w:rPr>
        <w:t>СРСР</w:t>
      </w:r>
      <w:r>
        <w:t></w:t>
      </w:r>
      <w:r>
        <w:t></w:t>
      </w:r>
      <w:r>
        <w:rPr>
          <w:rFonts w:hint="eastAsia"/>
        </w:rPr>
        <w:t>Франції</w:t>
      </w:r>
      <w:r>
        <w:t></w:t>
      </w:r>
      <w:r>
        <w:t></w:t>
      </w:r>
      <w:r>
        <w:rPr>
          <w:rFonts w:hint="eastAsia"/>
        </w:rPr>
        <w:t>Британії</w:t>
      </w:r>
      <w:r>
        <w:t></w:t>
      </w:r>
      <w:r>
        <w:t></w:t>
      </w:r>
      <w:r>
        <w:rPr>
          <w:rFonts w:hint="eastAsia"/>
        </w:rPr>
        <w:t>Китаю</w:t>
      </w:r>
      <w:r>
        <w:t></w:t>
      </w:r>
      <w:r>
        <w:t></w:t>
      </w:r>
      <w:r>
        <w:rPr>
          <w:rFonts w:hint="eastAsia"/>
        </w:rPr>
        <w:t>Ізраїлю</w:t>
      </w:r>
      <w:r>
        <w:t></w:t>
      </w:r>
      <w:r>
        <w:t></w:t>
      </w:r>
      <w:r>
        <w:rPr>
          <w:rFonts w:hint="eastAsia"/>
        </w:rPr>
        <w:t>Індії</w:t>
      </w:r>
      <w:r>
        <w:t></w:t>
      </w:r>
      <w:r>
        <w:t></w:t>
      </w:r>
      <w:r>
        <w:rPr>
          <w:rFonts w:hint="eastAsia"/>
        </w:rPr>
        <w:t>Пакистану</w:t>
      </w:r>
      <w:r>
        <w:t></w:t>
      </w:r>
      <w:r>
        <w:t></w:t>
      </w:r>
      <w:r>
        <w:rPr>
          <w:rFonts w:hint="eastAsia"/>
        </w:rPr>
        <w:t>КНДР</w:t>
      </w:r>
      <w:r>
        <w:t></w:t>
      </w:r>
      <w:r>
        <w:t></w:t>
      </w:r>
      <w:r>
        <w:rPr>
          <w:rFonts w:hint="eastAsia"/>
        </w:rPr>
        <w:t>Південно</w:t>
      </w:r>
      <w:r>
        <w:t></w:t>
      </w:r>
      <w:r>
        <w:rPr>
          <w:rFonts w:hint="eastAsia"/>
        </w:rPr>
        <w:t>Африканської</w:t>
      </w:r>
      <w:r>
        <w:t></w:t>
      </w:r>
      <w:r>
        <w:rPr>
          <w:rFonts w:hint="eastAsia"/>
        </w:rPr>
        <w:t>Республіки</w:t>
      </w:r>
      <w:r>
        <w:t></w:t>
      </w:r>
      <w:r>
        <w:t></w:t>
      </w:r>
      <w:r>
        <w:rPr>
          <w:rFonts w:hint="eastAsia"/>
        </w:rPr>
        <w:t>Бразилії</w:t>
      </w:r>
      <w:r>
        <w:t></w:t>
      </w:r>
      <w:r>
        <w:t></w:t>
      </w:r>
      <w:r>
        <w:rPr>
          <w:rFonts w:hint="eastAsia"/>
        </w:rPr>
        <w:t>Аргентини</w:t>
      </w:r>
      <w:r>
        <w:t></w:t>
      </w:r>
      <w:r>
        <w:t></w:t>
      </w:r>
      <w:r>
        <w:rPr>
          <w:rFonts w:hint="eastAsia"/>
        </w:rPr>
        <w:t>Федеративної</w:t>
      </w:r>
      <w:r>
        <w:t></w:t>
      </w:r>
      <w:r>
        <w:rPr>
          <w:rFonts w:hint="eastAsia"/>
        </w:rPr>
        <w:t>Республіки</w:t>
      </w:r>
      <w:r>
        <w:t></w:t>
      </w:r>
      <w:r>
        <w:rPr>
          <w:rFonts w:hint="eastAsia"/>
        </w:rPr>
        <w:t>Німеччини</w:t>
      </w:r>
      <w:r>
        <w:t></w:t>
      </w:r>
      <w:r>
        <w:t></w:t>
      </w:r>
      <w:r>
        <w:rPr>
          <w:rFonts w:hint="eastAsia"/>
        </w:rPr>
        <w:t>Швеції</w:t>
      </w:r>
      <w:r>
        <w:t></w:t>
      </w:r>
      <w:r>
        <w:t></w:t>
      </w:r>
      <w:r>
        <w:rPr>
          <w:rFonts w:hint="eastAsia"/>
        </w:rPr>
        <w:t>Японії</w:t>
      </w:r>
      <w:r>
        <w:t></w:t>
      </w:r>
      <w:r>
        <w:t></w:t>
      </w:r>
    </w:p>
    <w:p w:rsidR="00A314C4" w:rsidRDefault="00A314C4" w:rsidP="00A314C4">
      <w:r>
        <w:rPr>
          <w:rFonts w:hint="eastAsia"/>
        </w:rPr>
        <w:t>Використання</w:t>
      </w:r>
      <w:r>
        <w:t></w:t>
      </w:r>
      <w:r>
        <w:rPr>
          <w:rFonts w:hint="eastAsia"/>
        </w:rPr>
        <w:t>методу</w:t>
      </w:r>
      <w:r>
        <w:t></w:t>
      </w:r>
      <w:r>
        <w:rPr>
          <w:rFonts w:hint="eastAsia"/>
        </w:rPr>
        <w:t>порівняльного</w:t>
      </w:r>
      <w:r>
        <w:t></w:t>
      </w:r>
      <w:r>
        <w:rPr>
          <w:rFonts w:hint="eastAsia"/>
        </w:rPr>
        <w:t>аналізу</w:t>
      </w:r>
      <w:r>
        <w:t></w:t>
      </w:r>
      <w:r>
        <w:rPr>
          <w:rFonts w:hint="eastAsia"/>
        </w:rPr>
        <w:t>при</w:t>
      </w:r>
      <w:r>
        <w:t></w:t>
      </w:r>
      <w:r>
        <w:rPr>
          <w:rFonts w:hint="eastAsia"/>
        </w:rPr>
        <w:t>співставленні</w:t>
      </w:r>
      <w:r>
        <w:t></w:t>
      </w:r>
      <w:r>
        <w:rPr>
          <w:rFonts w:hint="eastAsia"/>
        </w:rPr>
        <w:t>причин</w:t>
      </w:r>
      <w:r>
        <w:t></w:t>
      </w:r>
      <w:r>
        <w:rPr>
          <w:rFonts w:hint="eastAsia"/>
        </w:rPr>
        <w:t>розвитку</w:t>
      </w:r>
      <w:r>
        <w:t></w:t>
      </w:r>
      <w:r>
        <w:rPr>
          <w:rFonts w:hint="eastAsia"/>
        </w:rPr>
        <w:t>ядерних</w:t>
      </w:r>
      <w:r>
        <w:t></w:t>
      </w:r>
      <w:r>
        <w:rPr>
          <w:rFonts w:hint="eastAsia"/>
        </w:rPr>
        <w:t>програм</w:t>
      </w:r>
      <w:r>
        <w:t></w:t>
      </w:r>
      <w:r>
        <w:rPr>
          <w:rFonts w:hint="eastAsia"/>
        </w:rPr>
        <w:t>чинних</w:t>
      </w:r>
      <w:r>
        <w:t></w:t>
      </w:r>
      <w:r>
        <w:rPr>
          <w:rFonts w:hint="eastAsia"/>
        </w:rPr>
        <w:t>ядерних</w:t>
      </w:r>
      <w:r>
        <w:t></w:t>
      </w:r>
      <w:r>
        <w:rPr>
          <w:rFonts w:hint="eastAsia"/>
        </w:rPr>
        <w:t>або</w:t>
      </w:r>
      <w:r>
        <w:t></w:t>
      </w:r>
      <w:r>
        <w:rPr>
          <w:rFonts w:hint="eastAsia"/>
        </w:rPr>
        <w:t>порогових</w:t>
      </w:r>
      <w:r>
        <w:t></w:t>
      </w:r>
      <w:r>
        <w:rPr>
          <w:rFonts w:hint="eastAsia"/>
        </w:rPr>
        <w:t>країн</w:t>
      </w:r>
      <w:r>
        <w:t></w:t>
      </w:r>
      <w:r>
        <w:rPr>
          <w:rFonts w:hint="eastAsia"/>
        </w:rPr>
        <w:t>дозволило</w:t>
      </w:r>
      <w:r>
        <w:t></w:t>
      </w:r>
      <w:r>
        <w:rPr>
          <w:rFonts w:hint="eastAsia"/>
        </w:rPr>
        <w:t>сформулювати</w:t>
      </w:r>
      <w:r>
        <w:t></w:t>
      </w:r>
      <w:r>
        <w:rPr>
          <w:rFonts w:hint="eastAsia"/>
        </w:rPr>
        <w:t>механізми</w:t>
      </w:r>
      <w:r>
        <w:t></w:t>
      </w:r>
      <w:r>
        <w:rPr>
          <w:rFonts w:hint="eastAsia"/>
        </w:rPr>
        <w:t>формування</w:t>
      </w:r>
      <w:r>
        <w:t></w:t>
      </w:r>
      <w:r>
        <w:rPr>
          <w:rFonts w:hint="eastAsia"/>
        </w:rPr>
        <w:t>ядерного</w:t>
      </w:r>
      <w:r>
        <w:t></w:t>
      </w:r>
      <w:r>
        <w:rPr>
          <w:rFonts w:hint="eastAsia"/>
        </w:rPr>
        <w:t>вибору</w:t>
      </w:r>
      <w:r>
        <w:t></w:t>
      </w:r>
      <w:r>
        <w:rPr>
          <w:rFonts w:hint="eastAsia"/>
        </w:rPr>
        <w:t>держав</w:t>
      </w:r>
      <w:r>
        <w:t></w:t>
      </w:r>
      <w:r>
        <w:t></w:t>
      </w:r>
      <w:r>
        <w:rPr>
          <w:rFonts w:hint="eastAsia"/>
        </w:rPr>
        <w:t>у</w:t>
      </w:r>
      <w:r>
        <w:t></w:t>
      </w:r>
      <w:r>
        <w:rPr>
          <w:rFonts w:hint="eastAsia"/>
        </w:rPr>
        <w:t>тому</w:t>
      </w:r>
      <w:r>
        <w:t></w:t>
      </w:r>
      <w:r>
        <w:rPr>
          <w:rFonts w:hint="eastAsia"/>
        </w:rPr>
        <w:t>числі</w:t>
      </w:r>
      <w:r>
        <w:t></w:t>
      </w:r>
      <w:r>
        <w:rPr>
          <w:rFonts w:hint="eastAsia"/>
        </w:rPr>
        <w:t>Ірану</w:t>
      </w:r>
      <w:r>
        <w:t></w:t>
      </w:r>
      <w:r>
        <w:t></w:t>
      </w:r>
      <w:r>
        <w:rPr>
          <w:rFonts w:hint="eastAsia"/>
        </w:rPr>
        <w:t>Історичний</w:t>
      </w:r>
      <w:r>
        <w:t></w:t>
      </w:r>
      <w:r>
        <w:rPr>
          <w:rFonts w:hint="eastAsia"/>
        </w:rPr>
        <w:t>метод</w:t>
      </w:r>
      <w:r>
        <w:t></w:t>
      </w:r>
      <w:r>
        <w:rPr>
          <w:rFonts w:hint="eastAsia"/>
        </w:rPr>
        <w:t>використовувався</w:t>
      </w:r>
      <w:r>
        <w:t></w:t>
      </w:r>
      <w:r>
        <w:rPr>
          <w:rFonts w:hint="eastAsia"/>
        </w:rPr>
        <w:t>для</w:t>
      </w:r>
      <w:r>
        <w:t></w:t>
      </w:r>
      <w:r>
        <w:rPr>
          <w:rFonts w:hint="eastAsia"/>
        </w:rPr>
        <w:t>визначення</w:t>
      </w:r>
      <w:r>
        <w:t></w:t>
      </w:r>
      <w:r>
        <w:rPr>
          <w:rFonts w:hint="eastAsia"/>
        </w:rPr>
        <w:t>особливостей</w:t>
      </w:r>
      <w:r>
        <w:t></w:t>
      </w:r>
      <w:r>
        <w:rPr>
          <w:rFonts w:hint="eastAsia"/>
        </w:rPr>
        <w:t>іранської</w:t>
      </w:r>
      <w:r>
        <w:t></w:t>
      </w:r>
      <w:r>
        <w:rPr>
          <w:rFonts w:hint="eastAsia"/>
        </w:rPr>
        <w:t>стратегічної</w:t>
      </w:r>
      <w:r>
        <w:t></w:t>
      </w:r>
      <w:r>
        <w:rPr>
          <w:rFonts w:hint="eastAsia"/>
        </w:rPr>
        <w:t>культури</w:t>
      </w:r>
      <w:r>
        <w:t></w:t>
      </w:r>
      <w:r>
        <w:t></w:t>
      </w:r>
      <w:r>
        <w:rPr>
          <w:rFonts w:hint="eastAsia"/>
        </w:rPr>
        <w:t>а</w:t>
      </w:r>
      <w:r>
        <w:t></w:t>
      </w:r>
      <w:r>
        <w:rPr>
          <w:rFonts w:hint="eastAsia"/>
        </w:rPr>
        <w:t>також</w:t>
      </w:r>
      <w:r>
        <w:t></w:t>
      </w:r>
      <w:r>
        <w:rPr>
          <w:rFonts w:hint="eastAsia"/>
        </w:rPr>
        <w:t>для</w:t>
      </w:r>
      <w:r>
        <w:t></w:t>
      </w:r>
      <w:r>
        <w:rPr>
          <w:rFonts w:hint="eastAsia"/>
        </w:rPr>
        <w:t>з’ясування</w:t>
      </w:r>
      <w:r>
        <w:t></w:t>
      </w:r>
      <w:r>
        <w:rPr>
          <w:rFonts w:hint="eastAsia"/>
        </w:rPr>
        <w:t>того</w:t>
      </w:r>
      <w:r>
        <w:t></w:t>
      </w:r>
      <w:r>
        <w:t></w:t>
      </w:r>
      <w:r>
        <w:rPr>
          <w:rFonts w:hint="eastAsia"/>
        </w:rPr>
        <w:t>які</w:t>
      </w:r>
      <w:r>
        <w:t></w:t>
      </w:r>
      <w:r>
        <w:rPr>
          <w:rFonts w:hint="eastAsia"/>
        </w:rPr>
        <w:t>саме</w:t>
      </w:r>
      <w:r>
        <w:t></w:t>
      </w:r>
      <w:r>
        <w:rPr>
          <w:rFonts w:hint="eastAsia"/>
        </w:rPr>
        <w:t>теоретичні</w:t>
      </w:r>
      <w:r>
        <w:t></w:t>
      </w:r>
      <w:r>
        <w:rPr>
          <w:rFonts w:hint="eastAsia"/>
        </w:rPr>
        <w:t>напрями</w:t>
      </w:r>
      <w:r>
        <w:t></w:t>
      </w:r>
      <w:r>
        <w:rPr>
          <w:rFonts w:hint="eastAsia"/>
        </w:rPr>
        <w:t>найбільше</w:t>
      </w:r>
      <w:r>
        <w:t></w:t>
      </w:r>
      <w:r>
        <w:rPr>
          <w:rFonts w:hint="eastAsia"/>
        </w:rPr>
        <w:t>підходять</w:t>
      </w:r>
      <w:r>
        <w:t></w:t>
      </w:r>
      <w:r>
        <w:rPr>
          <w:rFonts w:hint="eastAsia"/>
        </w:rPr>
        <w:t>для</w:t>
      </w:r>
      <w:r>
        <w:t></w:t>
      </w:r>
      <w:r>
        <w:rPr>
          <w:rFonts w:hint="eastAsia"/>
        </w:rPr>
        <w:t>аналізу</w:t>
      </w:r>
      <w:r>
        <w:t></w:t>
      </w:r>
      <w:r>
        <w:rPr>
          <w:rFonts w:hint="eastAsia"/>
        </w:rPr>
        <w:t>проблеми</w:t>
      </w:r>
      <w:r>
        <w:t></w:t>
      </w:r>
      <w:r>
        <w:rPr>
          <w:rFonts w:hint="eastAsia"/>
        </w:rPr>
        <w:t>ядерного</w:t>
      </w:r>
      <w:r>
        <w:t></w:t>
      </w:r>
      <w:r>
        <w:rPr>
          <w:rFonts w:hint="eastAsia"/>
        </w:rPr>
        <w:t>вибору</w:t>
      </w:r>
      <w:r>
        <w:t></w:t>
      </w:r>
      <w:r>
        <w:rPr>
          <w:rFonts w:hint="eastAsia"/>
        </w:rPr>
        <w:t>Ірану</w:t>
      </w:r>
      <w:r>
        <w:t></w:t>
      </w:r>
      <w:r>
        <w:t></w:t>
      </w:r>
      <w:r>
        <w:rPr>
          <w:rFonts w:hint="eastAsia"/>
        </w:rPr>
        <w:t>Використаний</w:t>
      </w:r>
      <w:r>
        <w:t></w:t>
      </w:r>
      <w:r>
        <w:rPr>
          <w:rFonts w:hint="eastAsia"/>
        </w:rPr>
        <w:t>при</w:t>
      </w:r>
      <w:r>
        <w:t></w:t>
      </w:r>
      <w:r>
        <w:rPr>
          <w:rFonts w:hint="eastAsia"/>
        </w:rPr>
        <w:t>написанні</w:t>
      </w:r>
      <w:r>
        <w:t></w:t>
      </w:r>
      <w:r>
        <w:rPr>
          <w:rFonts w:hint="eastAsia"/>
        </w:rPr>
        <w:t>роботи</w:t>
      </w:r>
      <w:r>
        <w:t></w:t>
      </w:r>
      <w:r>
        <w:rPr>
          <w:rFonts w:hint="eastAsia"/>
        </w:rPr>
        <w:t>критичний</w:t>
      </w:r>
      <w:r>
        <w:t></w:t>
      </w:r>
      <w:r>
        <w:rPr>
          <w:rFonts w:hint="eastAsia"/>
        </w:rPr>
        <w:t>підхід</w:t>
      </w:r>
      <w:r>
        <w:t></w:t>
      </w:r>
      <w:r>
        <w:rPr>
          <w:rFonts w:hint="eastAsia"/>
        </w:rPr>
        <w:t>у</w:t>
      </w:r>
      <w:r>
        <w:t></w:t>
      </w:r>
      <w:r>
        <w:rPr>
          <w:rFonts w:hint="eastAsia"/>
        </w:rPr>
        <w:t>розгляді</w:t>
      </w:r>
      <w:r>
        <w:t></w:t>
      </w:r>
      <w:r>
        <w:rPr>
          <w:rFonts w:hint="eastAsia"/>
        </w:rPr>
        <w:t>теорій</w:t>
      </w:r>
      <w:r>
        <w:t></w:t>
      </w:r>
      <w:r>
        <w:rPr>
          <w:rFonts w:hint="eastAsia"/>
        </w:rPr>
        <w:t>міжнародних</w:t>
      </w:r>
      <w:r>
        <w:t></w:t>
      </w:r>
      <w:r>
        <w:rPr>
          <w:rFonts w:hint="eastAsia"/>
        </w:rPr>
        <w:t>відносин</w:t>
      </w:r>
      <w:r>
        <w:t></w:t>
      </w:r>
      <w:r>
        <w:t></w:t>
      </w:r>
      <w:r>
        <w:rPr>
          <w:rFonts w:hint="eastAsia"/>
        </w:rPr>
        <w:t>які</w:t>
      </w:r>
      <w:r>
        <w:t></w:t>
      </w:r>
      <w:r>
        <w:rPr>
          <w:rFonts w:hint="eastAsia"/>
        </w:rPr>
        <w:t>пояснюють</w:t>
      </w:r>
      <w:r>
        <w:t></w:t>
      </w:r>
      <w:r>
        <w:rPr>
          <w:rFonts w:hint="eastAsia"/>
        </w:rPr>
        <w:t>причини</w:t>
      </w:r>
      <w:r>
        <w:t></w:t>
      </w:r>
      <w:r>
        <w:rPr>
          <w:rFonts w:hint="eastAsia"/>
        </w:rPr>
        <w:t>ядерного</w:t>
      </w:r>
      <w:r>
        <w:t></w:t>
      </w:r>
      <w:r>
        <w:rPr>
          <w:rFonts w:hint="eastAsia"/>
        </w:rPr>
        <w:t>розповсюдження</w:t>
      </w:r>
      <w:r>
        <w:t></w:t>
      </w:r>
      <w:r>
        <w:t></w:t>
      </w:r>
      <w:r>
        <w:rPr>
          <w:rFonts w:hint="eastAsia"/>
        </w:rPr>
        <w:t>дає</w:t>
      </w:r>
      <w:r>
        <w:t></w:t>
      </w:r>
      <w:r>
        <w:rPr>
          <w:rFonts w:hint="eastAsia"/>
        </w:rPr>
        <w:t>можливість</w:t>
      </w:r>
      <w:r>
        <w:t></w:t>
      </w:r>
      <w:r>
        <w:rPr>
          <w:rFonts w:hint="eastAsia"/>
        </w:rPr>
        <w:t>визначити</w:t>
      </w:r>
      <w:r>
        <w:t></w:t>
      </w:r>
      <w:r>
        <w:rPr>
          <w:rFonts w:hint="eastAsia"/>
        </w:rPr>
        <w:t>ступінь</w:t>
      </w:r>
      <w:r>
        <w:t></w:t>
      </w:r>
      <w:r>
        <w:rPr>
          <w:rFonts w:hint="eastAsia"/>
        </w:rPr>
        <w:t>застосовності</w:t>
      </w:r>
      <w:r>
        <w:t></w:t>
      </w:r>
      <w:r>
        <w:rPr>
          <w:rFonts w:hint="eastAsia"/>
        </w:rPr>
        <w:t>цих</w:t>
      </w:r>
      <w:r>
        <w:t></w:t>
      </w:r>
      <w:r>
        <w:rPr>
          <w:rFonts w:hint="eastAsia"/>
        </w:rPr>
        <w:t>теорій</w:t>
      </w:r>
      <w:r>
        <w:t></w:t>
      </w:r>
      <w:r>
        <w:rPr>
          <w:rFonts w:hint="eastAsia"/>
        </w:rPr>
        <w:t>до</w:t>
      </w:r>
      <w:r>
        <w:t></w:t>
      </w:r>
      <w:r>
        <w:rPr>
          <w:rFonts w:hint="eastAsia"/>
        </w:rPr>
        <w:t>іранського</w:t>
      </w:r>
      <w:r>
        <w:t></w:t>
      </w:r>
      <w:r>
        <w:rPr>
          <w:rFonts w:hint="eastAsia"/>
        </w:rPr>
        <w:t>прикладу</w:t>
      </w:r>
      <w:r>
        <w:t></w:t>
      </w:r>
      <w:r>
        <w:rPr>
          <w:rFonts w:hint="eastAsia"/>
        </w:rPr>
        <w:t>та</w:t>
      </w:r>
      <w:r>
        <w:t></w:t>
      </w:r>
      <w:r>
        <w:rPr>
          <w:rFonts w:hint="eastAsia"/>
        </w:rPr>
        <w:t>їх</w:t>
      </w:r>
      <w:r>
        <w:t></w:t>
      </w:r>
      <w:r>
        <w:rPr>
          <w:rFonts w:hint="eastAsia"/>
        </w:rPr>
        <w:t>відповідність</w:t>
      </w:r>
      <w:r>
        <w:t></w:t>
      </w:r>
      <w:r>
        <w:rPr>
          <w:rFonts w:hint="eastAsia"/>
        </w:rPr>
        <w:t>специфіці</w:t>
      </w:r>
      <w:r>
        <w:t></w:t>
      </w:r>
      <w:r>
        <w:rPr>
          <w:rFonts w:hint="eastAsia"/>
        </w:rPr>
        <w:t>Ірану</w:t>
      </w:r>
      <w:r>
        <w:t></w:t>
      </w:r>
    </w:p>
    <w:p w:rsidR="00A314C4" w:rsidRDefault="00A314C4" w:rsidP="00A314C4">
      <w:r>
        <w:tab/>
      </w:r>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у</w:t>
      </w:r>
      <w:r>
        <w:t></w:t>
      </w:r>
      <w:r>
        <w:rPr>
          <w:rFonts w:hint="eastAsia"/>
        </w:rPr>
        <w:t>здійсненні</w:t>
      </w:r>
      <w:r>
        <w:t></w:t>
      </w:r>
      <w:r>
        <w:rPr>
          <w:rFonts w:hint="eastAsia"/>
        </w:rPr>
        <w:t>комплексного</w:t>
      </w:r>
      <w:r>
        <w:t></w:t>
      </w:r>
      <w:r>
        <w:rPr>
          <w:rFonts w:hint="eastAsia"/>
        </w:rPr>
        <w:t>аналізу</w:t>
      </w:r>
      <w:r>
        <w:t></w:t>
      </w:r>
      <w:r>
        <w:rPr>
          <w:rFonts w:hint="eastAsia"/>
        </w:rPr>
        <w:t>в</w:t>
      </w:r>
      <w:r>
        <w:t></w:t>
      </w:r>
      <w:r>
        <w:rPr>
          <w:rFonts w:hint="eastAsia"/>
        </w:rPr>
        <w:t>одній</w:t>
      </w:r>
      <w:r>
        <w:t></w:t>
      </w:r>
      <w:r>
        <w:rPr>
          <w:rFonts w:hint="eastAsia"/>
        </w:rPr>
        <w:t>науковій</w:t>
      </w:r>
      <w:r>
        <w:t></w:t>
      </w:r>
      <w:r>
        <w:rPr>
          <w:rFonts w:hint="eastAsia"/>
        </w:rPr>
        <w:t>роботі</w:t>
      </w:r>
      <w:r>
        <w:t></w:t>
      </w:r>
      <w:r>
        <w:rPr>
          <w:rFonts w:hint="eastAsia"/>
        </w:rPr>
        <w:t>тих</w:t>
      </w:r>
      <w:r>
        <w:t></w:t>
      </w:r>
      <w:r>
        <w:rPr>
          <w:rFonts w:hint="eastAsia"/>
        </w:rPr>
        <w:t>аспектів</w:t>
      </w:r>
      <w:r>
        <w:t></w:t>
      </w:r>
      <w:r>
        <w:rPr>
          <w:rFonts w:hint="eastAsia"/>
        </w:rPr>
        <w:t>формування</w:t>
      </w:r>
      <w:r>
        <w:t></w:t>
      </w:r>
      <w:r>
        <w:rPr>
          <w:rFonts w:hint="eastAsia"/>
        </w:rPr>
        <w:t>ядерного</w:t>
      </w:r>
      <w:r>
        <w:t></w:t>
      </w:r>
      <w:r>
        <w:rPr>
          <w:rFonts w:hint="eastAsia"/>
        </w:rPr>
        <w:t>вибору</w:t>
      </w:r>
      <w:r>
        <w:t></w:t>
      </w:r>
      <w:r>
        <w:rPr>
          <w:rFonts w:hint="eastAsia"/>
        </w:rPr>
        <w:t>Ірану</w:t>
      </w:r>
      <w:r>
        <w:t></w:t>
      </w:r>
      <w:r>
        <w:t></w:t>
      </w:r>
      <w:r>
        <w:rPr>
          <w:rFonts w:hint="eastAsia"/>
        </w:rPr>
        <w:t>які</w:t>
      </w:r>
      <w:r>
        <w:t></w:t>
      </w:r>
      <w:r>
        <w:rPr>
          <w:rFonts w:hint="eastAsia"/>
        </w:rPr>
        <w:t>досі</w:t>
      </w:r>
      <w:r>
        <w:t></w:t>
      </w:r>
      <w:r>
        <w:rPr>
          <w:rFonts w:hint="eastAsia"/>
        </w:rPr>
        <w:t>у</w:t>
      </w:r>
      <w:r>
        <w:t></w:t>
      </w:r>
      <w:r>
        <w:rPr>
          <w:rFonts w:hint="eastAsia"/>
        </w:rPr>
        <w:t>окремо</w:t>
      </w:r>
      <w:r>
        <w:t></w:t>
      </w:r>
      <w:r>
        <w:rPr>
          <w:rFonts w:hint="eastAsia"/>
        </w:rPr>
        <w:t>взятих</w:t>
      </w:r>
      <w:r>
        <w:t></w:t>
      </w:r>
      <w:r>
        <w:rPr>
          <w:rFonts w:hint="eastAsia"/>
        </w:rPr>
        <w:t>роботах</w:t>
      </w:r>
      <w:r>
        <w:t></w:t>
      </w:r>
      <w:r>
        <w:rPr>
          <w:rFonts w:hint="eastAsia"/>
        </w:rPr>
        <w:t>вивчалися</w:t>
      </w:r>
      <w:r>
        <w:t></w:t>
      </w:r>
      <w:r>
        <w:rPr>
          <w:rFonts w:hint="eastAsia"/>
        </w:rPr>
        <w:t>лише</w:t>
      </w:r>
      <w:r>
        <w:t></w:t>
      </w:r>
      <w:r>
        <w:rPr>
          <w:rFonts w:hint="eastAsia"/>
        </w:rPr>
        <w:t>частково</w:t>
      </w:r>
      <w:r>
        <w:t></w:t>
      </w:r>
      <w:r>
        <w:t></w:t>
      </w:r>
      <w:r>
        <w:rPr>
          <w:rFonts w:hint="eastAsia"/>
        </w:rPr>
        <w:t>Зокрема</w:t>
      </w:r>
      <w:r>
        <w:t></w:t>
      </w:r>
    </w:p>
    <w:p w:rsidR="00A314C4" w:rsidRDefault="00A314C4" w:rsidP="00A314C4">
      <w:r>
        <w:tab/>
      </w:r>
      <w:r>
        <w:rPr>
          <w:rFonts w:hint="eastAsia"/>
        </w:rPr>
        <w:t>Вперше</w:t>
      </w:r>
      <w:r>
        <w:t></w:t>
      </w:r>
    </w:p>
    <w:p w:rsidR="00A314C4" w:rsidRDefault="00A314C4" w:rsidP="00A314C4">
      <w:r>
        <w:t></w:t>
      </w:r>
      <w:r>
        <w:tab/>
      </w:r>
      <w:r>
        <w:rPr>
          <w:rFonts w:hint="eastAsia"/>
        </w:rPr>
        <w:t>систематизовані</w:t>
      </w:r>
      <w:r>
        <w:t></w:t>
      </w:r>
      <w:r>
        <w:rPr>
          <w:rFonts w:hint="eastAsia"/>
        </w:rPr>
        <w:t>погляди</w:t>
      </w:r>
      <w:r>
        <w:t></w:t>
      </w:r>
      <w:r>
        <w:rPr>
          <w:rFonts w:hint="eastAsia"/>
        </w:rPr>
        <w:t>на</w:t>
      </w:r>
      <w:r>
        <w:t></w:t>
      </w:r>
      <w:r>
        <w:rPr>
          <w:rFonts w:hint="eastAsia"/>
        </w:rPr>
        <w:t>ядерний</w:t>
      </w:r>
      <w:r>
        <w:t></w:t>
      </w:r>
      <w:r>
        <w:rPr>
          <w:rFonts w:hint="eastAsia"/>
        </w:rPr>
        <w:t>вибір</w:t>
      </w:r>
      <w:r>
        <w:t></w:t>
      </w:r>
      <w:r>
        <w:rPr>
          <w:rFonts w:hint="eastAsia"/>
        </w:rPr>
        <w:t>Ірану</w:t>
      </w:r>
      <w:r>
        <w:t></w:t>
      </w:r>
      <w:r>
        <w:rPr>
          <w:rFonts w:hint="eastAsia"/>
        </w:rPr>
        <w:t>не</w:t>
      </w:r>
      <w:r>
        <w:t></w:t>
      </w:r>
      <w:r>
        <w:rPr>
          <w:rFonts w:hint="eastAsia"/>
        </w:rPr>
        <w:t>лише</w:t>
      </w:r>
      <w:r>
        <w:t></w:t>
      </w:r>
      <w:r>
        <w:rPr>
          <w:rFonts w:hint="eastAsia"/>
        </w:rPr>
        <w:t>західних</w:t>
      </w:r>
      <w:r>
        <w:t></w:t>
      </w:r>
      <w:r>
        <w:rPr>
          <w:rFonts w:hint="eastAsia"/>
        </w:rPr>
        <w:t>чи</w:t>
      </w:r>
      <w:r>
        <w:t></w:t>
      </w:r>
      <w:r>
        <w:rPr>
          <w:rFonts w:hint="eastAsia"/>
        </w:rPr>
        <w:t>російських</w:t>
      </w:r>
      <w:r>
        <w:t></w:t>
      </w:r>
      <w:r>
        <w:t></w:t>
      </w:r>
      <w:r>
        <w:rPr>
          <w:rFonts w:hint="eastAsia"/>
        </w:rPr>
        <w:t>але</w:t>
      </w:r>
      <w:r>
        <w:t></w:t>
      </w:r>
      <w:r>
        <w:rPr>
          <w:rFonts w:hint="eastAsia"/>
        </w:rPr>
        <w:t>й</w:t>
      </w:r>
      <w:r>
        <w:t></w:t>
      </w:r>
      <w:r>
        <w:rPr>
          <w:rFonts w:hint="eastAsia"/>
        </w:rPr>
        <w:t>іранських</w:t>
      </w:r>
      <w:r>
        <w:t></w:t>
      </w:r>
      <w:r>
        <w:t></w:t>
      </w:r>
      <w:r>
        <w:rPr>
          <w:rFonts w:hint="eastAsia"/>
        </w:rPr>
        <w:t>арабських</w:t>
      </w:r>
      <w:r>
        <w:t></w:t>
      </w:r>
      <w:r>
        <w:rPr>
          <w:rFonts w:hint="eastAsia"/>
        </w:rPr>
        <w:t>та</w:t>
      </w:r>
      <w:r>
        <w:t></w:t>
      </w:r>
      <w:r>
        <w:rPr>
          <w:rFonts w:hint="eastAsia"/>
        </w:rPr>
        <w:t>ізраїльських</w:t>
      </w:r>
      <w:r>
        <w:t></w:t>
      </w:r>
      <w:r>
        <w:rPr>
          <w:rFonts w:hint="eastAsia"/>
        </w:rPr>
        <w:t>дослідників</w:t>
      </w:r>
      <w:r>
        <w:t></w:t>
      </w:r>
      <w:r>
        <w:t></w:t>
      </w:r>
      <w:r>
        <w:rPr>
          <w:rFonts w:hint="eastAsia"/>
        </w:rPr>
        <w:t>що</w:t>
      </w:r>
      <w:r>
        <w:t></w:t>
      </w:r>
      <w:r>
        <w:rPr>
          <w:rFonts w:hint="eastAsia"/>
        </w:rPr>
        <w:t>дозволило</w:t>
      </w:r>
      <w:r>
        <w:t></w:t>
      </w:r>
      <w:r>
        <w:rPr>
          <w:rFonts w:hint="eastAsia"/>
        </w:rPr>
        <w:t>розглянути</w:t>
      </w:r>
      <w:r>
        <w:t></w:t>
      </w:r>
      <w:r>
        <w:rPr>
          <w:rFonts w:hint="eastAsia"/>
        </w:rPr>
        <w:t>іранську</w:t>
      </w:r>
      <w:r>
        <w:t></w:t>
      </w:r>
      <w:r>
        <w:rPr>
          <w:rFonts w:hint="eastAsia"/>
        </w:rPr>
        <w:t>ядерну</w:t>
      </w:r>
      <w:r>
        <w:t></w:t>
      </w:r>
      <w:r>
        <w:rPr>
          <w:rFonts w:hint="eastAsia"/>
        </w:rPr>
        <w:t>проблему</w:t>
      </w:r>
      <w:r>
        <w:t></w:t>
      </w:r>
      <w:r>
        <w:rPr>
          <w:rFonts w:hint="eastAsia"/>
        </w:rPr>
        <w:t>з</w:t>
      </w:r>
      <w:r>
        <w:t></w:t>
      </w:r>
      <w:r>
        <w:rPr>
          <w:rFonts w:hint="eastAsia"/>
        </w:rPr>
        <w:t>різних</w:t>
      </w:r>
      <w:r>
        <w:t></w:t>
      </w:r>
      <w:r>
        <w:rPr>
          <w:rFonts w:hint="eastAsia"/>
        </w:rPr>
        <w:t>позицій</w:t>
      </w:r>
      <w:r>
        <w:t></w:t>
      </w:r>
    </w:p>
    <w:p w:rsidR="00A314C4" w:rsidRDefault="00A314C4" w:rsidP="00A314C4">
      <w:r>
        <w:t></w:t>
      </w:r>
      <w:r>
        <w:tab/>
      </w:r>
      <w:r>
        <w:rPr>
          <w:rFonts w:hint="eastAsia"/>
        </w:rPr>
        <w:t>узагальнено</w:t>
      </w:r>
      <w:r>
        <w:t></w:t>
      </w:r>
      <w:r>
        <w:rPr>
          <w:rFonts w:hint="eastAsia"/>
        </w:rPr>
        <w:t>напрацювання</w:t>
      </w:r>
      <w:r>
        <w:t></w:t>
      </w:r>
      <w:r>
        <w:rPr>
          <w:rFonts w:hint="eastAsia"/>
        </w:rPr>
        <w:t>української</w:t>
      </w:r>
      <w:r>
        <w:t></w:t>
      </w:r>
      <w:r>
        <w:rPr>
          <w:rFonts w:hint="eastAsia"/>
        </w:rPr>
        <w:t>науки</w:t>
      </w:r>
      <w:r>
        <w:t></w:t>
      </w:r>
      <w:r>
        <w:rPr>
          <w:rFonts w:hint="eastAsia"/>
        </w:rPr>
        <w:t>у</w:t>
      </w:r>
      <w:r>
        <w:t></w:t>
      </w:r>
      <w:r>
        <w:rPr>
          <w:rFonts w:hint="eastAsia"/>
        </w:rPr>
        <w:t>сфері</w:t>
      </w:r>
      <w:r>
        <w:t></w:t>
      </w:r>
      <w:r>
        <w:rPr>
          <w:rFonts w:hint="eastAsia"/>
        </w:rPr>
        <w:t>вивчення</w:t>
      </w:r>
      <w:r>
        <w:t></w:t>
      </w:r>
      <w:r>
        <w:rPr>
          <w:rFonts w:hint="eastAsia"/>
        </w:rPr>
        <w:t>іранської</w:t>
      </w:r>
      <w:r>
        <w:t></w:t>
      </w:r>
      <w:r>
        <w:rPr>
          <w:rFonts w:hint="eastAsia"/>
        </w:rPr>
        <w:t>ядерної</w:t>
      </w:r>
      <w:r>
        <w:t></w:t>
      </w:r>
      <w:r>
        <w:rPr>
          <w:rFonts w:hint="eastAsia"/>
        </w:rPr>
        <w:t>програми</w:t>
      </w:r>
      <w:r>
        <w:t></w:t>
      </w:r>
      <w:r>
        <w:t></w:t>
      </w:r>
    </w:p>
    <w:p w:rsidR="00A314C4" w:rsidRDefault="00A314C4" w:rsidP="00A314C4">
      <w:r>
        <w:t></w:t>
      </w:r>
      <w:r>
        <w:tab/>
      </w:r>
      <w:r>
        <w:rPr>
          <w:rFonts w:hint="eastAsia"/>
        </w:rPr>
        <w:t>сформульовано</w:t>
      </w:r>
      <w:r>
        <w:t></w:t>
      </w:r>
      <w:r>
        <w:rPr>
          <w:rFonts w:hint="eastAsia"/>
        </w:rPr>
        <w:t>пропозицію</w:t>
      </w:r>
      <w:r>
        <w:t></w:t>
      </w:r>
      <w:r>
        <w:rPr>
          <w:rFonts w:hint="eastAsia"/>
        </w:rPr>
        <w:t>щодо</w:t>
      </w:r>
      <w:r>
        <w:t></w:t>
      </w:r>
      <w:r>
        <w:rPr>
          <w:rFonts w:hint="eastAsia"/>
        </w:rPr>
        <w:t>залучення</w:t>
      </w:r>
      <w:r>
        <w:t></w:t>
      </w:r>
      <w:r>
        <w:rPr>
          <w:rFonts w:hint="eastAsia"/>
        </w:rPr>
        <w:t>Ірану</w:t>
      </w:r>
      <w:r>
        <w:t></w:t>
      </w:r>
      <w:r>
        <w:rPr>
          <w:rFonts w:hint="eastAsia"/>
        </w:rPr>
        <w:t>до</w:t>
      </w:r>
      <w:r>
        <w:t></w:t>
      </w:r>
      <w:r>
        <w:rPr>
          <w:rFonts w:hint="eastAsia"/>
        </w:rPr>
        <w:t>міжнародних</w:t>
      </w:r>
      <w:r>
        <w:t></w:t>
      </w:r>
      <w:r>
        <w:rPr>
          <w:rFonts w:hint="eastAsia"/>
        </w:rPr>
        <w:t>механізмів</w:t>
      </w:r>
      <w:r>
        <w:t></w:t>
      </w:r>
      <w:r>
        <w:rPr>
          <w:rFonts w:hint="eastAsia"/>
        </w:rPr>
        <w:t>протидії</w:t>
      </w:r>
      <w:r>
        <w:t></w:t>
      </w:r>
      <w:r>
        <w:rPr>
          <w:rFonts w:hint="eastAsia"/>
        </w:rPr>
        <w:t>ядерному</w:t>
      </w:r>
      <w:r>
        <w:t></w:t>
      </w:r>
      <w:r>
        <w:rPr>
          <w:rFonts w:hint="eastAsia"/>
        </w:rPr>
        <w:t>розповсюдженню</w:t>
      </w:r>
      <w:r>
        <w:t></w:t>
      </w:r>
      <w:r>
        <w:t></w:t>
      </w:r>
      <w:r>
        <w:rPr>
          <w:rFonts w:hint="eastAsia"/>
        </w:rPr>
        <w:t>таких</w:t>
      </w:r>
      <w:r>
        <w:t></w:t>
      </w:r>
      <w:r>
        <w:rPr>
          <w:rFonts w:hint="eastAsia"/>
        </w:rPr>
        <w:t>як</w:t>
      </w:r>
      <w:r>
        <w:t></w:t>
      </w:r>
      <w:r>
        <w:rPr>
          <w:rFonts w:hint="eastAsia"/>
        </w:rPr>
        <w:t>Глобальне</w:t>
      </w:r>
      <w:r>
        <w:t></w:t>
      </w:r>
      <w:r>
        <w:rPr>
          <w:rFonts w:hint="eastAsia"/>
        </w:rPr>
        <w:t>партнерство</w:t>
      </w:r>
      <w:r>
        <w:t></w:t>
      </w:r>
      <w:r>
        <w:rPr>
          <w:rFonts w:hint="eastAsia"/>
        </w:rPr>
        <w:t>проти</w:t>
      </w:r>
      <w:r>
        <w:t></w:t>
      </w:r>
      <w:r>
        <w:rPr>
          <w:rFonts w:hint="eastAsia"/>
        </w:rPr>
        <w:t>розповсюдження</w:t>
      </w:r>
      <w:r>
        <w:t></w:t>
      </w:r>
      <w:r>
        <w:rPr>
          <w:rFonts w:hint="eastAsia"/>
        </w:rPr>
        <w:t>зброї</w:t>
      </w:r>
      <w:r>
        <w:t></w:t>
      </w:r>
      <w:r>
        <w:rPr>
          <w:rFonts w:hint="eastAsia"/>
        </w:rPr>
        <w:t>та</w:t>
      </w:r>
      <w:r>
        <w:t></w:t>
      </w:r>
      <w:r>
        <w:rPr>
          <w:rFonts w:hint="eastAsia"/>
        </w:rPr>
        <w:t>матеріалів</w:t>
      </w:r>
      <w:r>
        <w:t></w:t>
      </w:r>
      <w:r>
        <w:rPr>
          <w:rFonts w:hint="eastAsia"/>
        </w:rPr>
        <w:t>масового</w:t>
      </w:r>
      <w:r>
        <w:t></w:t>
      </w:r>
      <w:r>
        <w:rPr>
          <w:rFonts w:hint="eastAsia"/>
        </w:rPr>
        <w:t>знищення</w:t>
      </w:r>
      <w:r>
        <w:t></w:t>
      </w:r>
      <w:r>
        <w:t></w:t>
      </w:r>
      <w:r>
        <w:rPr>
          <w:rFonts w:hint="eastAsia"/>
        </w:rPr>
        <w:t>ГПРЗММЗ</w:t>
      </w:r>
      <w:r>
        <w:t></w:t>
      </w:r>
      <w:r>
        <w:t></w:t>
      </w:r>
      <w:r>
        <w:rPr>
          <w:rFonts w:hint="eastAsia"/>
        </w:rPr>
        <w:t>і</w:t>
      </w:r>
      <w:r>
        <w:t></w:t>
      </w:r>
      <w:r>
        <w:rPr>
          <w:rFonts w:hint="eastAsia"/>
        </w:rPr>
        <w:t>Міжнародний</w:t>
      </w:r>
      <w:r>
        <w:t></w:t>
      </w:r>
      <w:r>
        <w:rPr>
          <w:rFonts w:hint="eastAsia"/>
        </w:rPr>
        <w:t>науково</w:t>
      </w:r>
      <w:r>
        <w:t></w:t>
      </w:r>
      <w:r>
        <w:rPr>
          <w:rFonts w:hint="eastAsia"/>
        </w:rPr>
        <w:t>технічний</w:t>
      </w:r>
      <w:r>
        <w:t></w:t>
      </w:r>
      <w:r>
        <w:rPr>
          <w:rFonts w:hint="eastAsia"/>
        </w:rPr>
        <w:t>центр</w:t>
      </w:r>
      <w:r>
        <w:t></w:t>
      </w:r>
      <w:r>
        <w:t></w:t>
      </w:r>
      <w:r>
        <w:rPr>
          <w:rFonts w:hint="eastAsia"/>
        </w:rPr>
        <w:t>МНТЦ</w:t>
      </w:r>
      <w:r>
        <w:t></w:t>
      </w:r>
      <w:r>
        <w:t></w:t>
      </w:r>
      <w:r>
        <w:rPr>
          <w:rFonts w:hint="eastAsia"/>
        </w:rPr>
        <w:t>як</w:t>
      </w:r>
      <w:r>
        <w:t></w:t>
      </w:r>
      <w:r>
        <w:rPr>
          <w:rFonts w:hint="eastAsia"/>
        </w:rPr>
        <w:t>засобу</w:t>
      </w:r>
      <w:r>
        <w:t></w:t>
      </w:r>
      <w:r>
        <w:rPr>
          <w:rFonts w:hint="eastAsia"/>
        </w:rPr>
        <w:t>для</w:t>
      </w:r>
      <w:r>
        <w:t></w:t>
      </w:r>
      <w:r>
        <w:rPr>
          <w:rFonts w:hint="eastAsia"/>
        </w:rPr>
        <w:t>збільшення</w:t>
      </w:r>
      <w:r>
        <w:t></w:t>
      </w:r>
      <w:r>
        <w:rPr>
          <w:rFonts w:hint="eastAsia"/>
        </w:rPr>
        <w:t>прозорості</w:t>
      </w:r>
      <w:r>
        <w:t></w:t>
      </w:r>
      <w:r>
        <w:rPr>
          <w:rFonts w:hint="eastAsia"/>
        </w:rPr>
        <w:t>іранської</w:t>
      </w:r>
      <w:r>
        <w:t></w:t>
      </w:r>
      <w:r>
        <w:rPr>
          <w:rFonts w:hint="eastAsia"/>
        </w:rPr>
        <w:t>ядерної</w:t>
      </w:r>
      <w:r>
        <w:t></w:t>
      </w:r>
      <w:r>
        <w:rPr>
          <w:rFonts w:hint="eastAsia"/>
        </w:rPr>
        <w:t>програми</w:t>
      </w:r>
      <w:r>
        <w:t></w:t>
      </w:r>
      <w:r>
        <w:rPr>
          <w:rFonts w:hint="eastAsia"/>
        </w:rPr>
        <w:t>та</w:t>
      </w:r>
      <w:r>
        <w:t></w:t>
      </w:r>
      <w:r>
        <w:rPr>
          <w:rFonts w:hint="eastAsia"/>
        </w:rPr>
        <w:t>остаточного</w:t>
      </w:r>
      <w:r>
        <w:t></w:t>
      </w:r>
      <w:r>
        <w:rPr>
          <w:rFonts w:hint="eastAsia"/>
        </w:rPr>
        <w:t>врегулювання</w:t>
      </w:r>
      <w:r>
        <w:t></w:t>
      </w:r>
      <w:r>
        <w:rPr>
          <w:rFonts w:hint="eastAsia"/>
        </w:rPr>
        <w:t>цієї</w:t>
      </w:r>
      <w:r>
        <w:t></w:t>
      </w:r>
      <w:r>
        <w:rPr>
          <w:rFonts w:hint="eastAsia"/>
        </w:rPr>
        <w:t>проблеми</w:t>
      </w:r>
      <w:r>
        <w:t></w:t>
      </w:r>
    </w:p>
    <w:p w:rsidR="00A314C4" w:rsidRDefault="00A314C4" w:rsidP="00A314C4">
      <w:r>
        <w:rPr>
          <w:rFonts w:hint="eastAsia"/>
        </w:rPr>
        <w:t>Уточнено</w:t>
      </w:r>
      <w:r>
        <w:t></w:t>
      </w:r>
    </w:p>
    <w:p w:rsidR="00A314C4" w:rsidRDefault="00A314C4" w:rsidP="00A314C4">
      <w:r>
        <w:t></w:t>
      </w:r>
      <w:r>
        <w:tab/>
      </w:r>
      <w:r>
        <w:rPr>
          <w:rFonts w:hint="eastAsia"/>
        </w:rPr>
        <w:t>поняття</w:t>
      </w:r>
      <w:r>
        <w:t></w:t>
      </w:r>
      <w:r>
        <w:t></w:t>
      </w:r>
      <w:r>
        <w:rPr>
          <w:rFonts w:hint="eastAsia"/>
        </w:rPr>
        <w:t>ядерного</w:t>
      </w:r>
      <w:r>
        <w:t></w:t>
      </w:r>
      <w:r>
        <w:rPr>
          <w:rFonts w:hint="eastAsia"/>
        </w:rPr>
        <w:t>вибору</w:t>
      </w:r>
      <w:r>
        <w:t></w:t>
      </w:r>
      <w:r>
        <w:t></w:t>
      </w:r>
      <w:r>
        <w:rPr>
          <w:rFonts w:hint="eastAsia"/>
        </w:rPr>
        <w:t>та</w:t>
      </w:r>
      <w:r>
        <w:t></w:t>
      </w:r>
      <w:r>
        <w:rPr>
          <w:rFonts w:hint="eastAsia"/>
        </w:rPr>
        <w:t>розкрито</w:t>
      </w:r>
      <w:r>
        <w:t></w:t>
      </w:r>
      <w:r>
        <w:rPr>
          <w:rFonts w:hint="eastAsia"/>
        </w:rPr>
        <w:t>його</w:t>
      </w:r>
      <w:r>
        <w:t></w:t>
      </w:r>
      <w:r>
        <w:rPr>
          <w:rFonts w:hint="eastAsia"/>
        </w:rPr>
        <w:t>важливість</w:t>
      </w:r>
      <w:r>
        <w:t></w:t>
      </w:r>
      <w:r>
        <w:rPr>
          <w:rFonts w:hint="eastAsia"/>
        </w:rPr>
        <w:t>для</w:t>
      </w:r>
      <w:r>
        <w:t></w:t>
      </w:r>
      <w:r>
        <w:rPr>
          <w:rFonts w:hint="eastAsia"/>
        </w:rPr>
        <w:t>обґрунтування</w:t>
      </w:r>
      <w:r>
        <w:t></w:t>
      </w:r>
      <w:r>
        <w:rPr>
          <w:rFonts w:hint="eastAsia"/>
        </w:rPr>
        <w:t>причин</w:t>
      </w:r>
      <w:r>
        <w:t></w:t>
      </w:r>
      <w:r>
        <w:rPr>
          <w:rFonts w:hint="eastAsia"/>
        </w:rPr>
        <w:t>набуття</w:t>
      </w:r>
      <w:r>
        <w:t></w:t>
      </w:r>
      <w:r>
        <w:rPr>
          <w:rFonts w:hint="eastAsia"/>
        </w:rPr>
        <w:t>державами</w:t>
      </w:r>
      <w:r>
        <w:t></w:t>
      </w:r>
      <w:r>
        <w:rPr>
          <w:rFonts w:hint="eastAsia"/>
        </w:rPr>
        <w:t>ЯЗ</w:t>
      </w:r>
      <w:r>
        <w:t></w:t>
      </w:r>
      <w:r>
        <w:rPr>
          <w:rFonts w:hint="eastAsia"/>
        </w:rPr>
        <w:t>або</w:t>
      </w:r>
      <w:r>
        <w:t></w:t>
      </w:r>
      <w:r>
        <w:rPr>
          <w:rFonts w:hint="eastAsia"/>
        </w:rPr>
        <w:t>їх</w:t>
      </w:r>
      <w:r>
        <w:t></w:t>
      </w:r>
      <w:r>
        <w:rPr>
          <w:rFonts w:hint="eastAsia"/>
        </w:rPr>
        <w:t>відмови</w:t>
      </w:r>
      <w:r>
        <w:t></w:t>
      </w:r>
      <w:r>
        <w:rPr>
          <w:rFonts w:hint="eastAsia"/>
        </w:rPr>
        <w:t>від</w:t>
      </w:r>
      <w:r>
        <w:t></w:t>
      </w:r>
      <w:r>
        <w:rPr>
          <w:rFonts w:hint="eastAsia"/>
        </w:rPr>
        <w:t>такої</w:t>
      </w:r>
      <w:r>
        <w:t></w:t>
      </w:r>
      <w:r>
        <w:rPr>
          <w:rFonts w:hint="eastAsia"/>
        </w:rPr>
        <w:t>можливості</w:t>
      </w:r>
      <w:r>
        <w:t></w:t>
      </w:r>
    </w:p>
    <w:p w:rsidR="00A314C4" w:rsidRDefault="00A314C4" w:rsidP="00A314C4">
      <w:r>
        <w:t></w:t>
      </w:r>
      <w:r>
        <w:tab/>
      </w:r>
      <w:r>
        <w:rPr>
          <w:rFonts w:hint="eastAsia"/>
        </w:rPr>
        <w:t>політологічне</w:t>
      </w:r>
      <w:r>
        <w:t></w:t>
      </w:r>
      <w:r>
        <w:rPr>
          <w:rFonts w:hint="eastAsia"/>
        </w:rPr>
        <w:t>розуміння</w:t>
      </w:r>
      <w:r>
        <w:t></w:t>
      </w:r>
      <w:r>
        <w:rPr>
          <w:rFonts w:hint="eastAsia"/>
        </w:rPr>
        <w:t>процесів</w:t>
      </w:r>
      <w:r>
        <w:t></w:t>
      </w:r>
      <w:r>
        <w:rPr>
          <w:rFonts w:hint="eastAsia"/>
        </w:rPr>
        <w:t>ядерного</w:t>
      </w:r>
      <w:r>
        <w:t></w:t>
      </w:r>
      <w:r>
        <w:rPr>
          <w:rFonts w:hint="eastAsia"/>
        </w:rPr>
        <w:t>розповсюдження</w:t>
      </w:r>
      <w:r>
        <w:t></w:t>
      </w:r>
      <w:r>
        <w:rPr>
          <w:rFonts w:hint="eastAsia"/>
        </w:rPr>
        <w:t>та</w:t>
      </w:r>
      <w:r>
        <w:t></w:t>
      </w:r>
      <w:r>
        <w:rPr>
          <w:rFonts w:hint="eastAsia"/>
        </w:rPr>
        <w:t>ролі</w:t>
      </w:r>
      <w:r>
        <w:t></w:t>
      </w:r>
      <w:r>
        <w:rPr>
          <w:rFonts w:hint="eastAsia"/>
        </w:rPr>
        <w:t>в</w:t>
      </w:r>
      <w:r>
        <w:t></w:t>
      </w:r>
      <w:r>
        <w:rPr>
          <w:rFonts w:hint="eastAsia"/>
        </w:rPr>
        <w:t>них</w:t>
      </w:r>
      <w:r>
        <w:t></w:t>
      </w:r>
      <w:r>
        <w:rPr>
          <w:rFonts w:hint="eastAsia"/>
        </w:rPr>
        <w:t>Ірану</w:t>
      </w:r>
      <w:r>
        <w:t></w:t>
      </w:r>
    </w:p>
    <w:p w:rsidR="00A314C4" w:rsidRDefault="00A314C4" w:rsidP="00A314C4">
      <w:r>
        <w:t></w:t>
      </w:r>
      <w:r>
        <w:tab/>
      </w:r>
      <w:r>
        <w:rPr>
          <w:rFonts w:hint="eastAsia"/>
        </w:rPr>
        <w:t>зв’язок</w:t>
      </w:r>
      <w:r>
        <w:t></w:t>
      </w:r>
      <w:r>
        <w:rPr>
          <w:rFonts w:hint="eastAsia"/>
        </w:rPr>
        <w:t>висловлених</w:t>
      </w:r>
      <w:r>
        <w:t></w:t>
      </w:r>
      <w:r>
        <w:rPr>
          <w:rFonts w:hint="eastAsia"/>
        </w:rPr>
        <w:t>у</w:t>
      </w:r>
      <w:r>
        <w:t></w:t>
      </w:r>
      <w:r>
        <w:rPr>
          <w:rFonts w:hint="eastAsia"/>
        </w:rPr>
        <w:t>працях</w:t>
      </w:r>
      <w:r>
        <w:t></w:t>
      </w:r>
      <w:r>
        <w:rPr>
          <w:rFonts w:hint="eastAsia"/>
        </w:rPr>
        <w:t>іранських</w:t>
      </w:r>
      <w:r>
        <w:t></w:t>
      </w:r>
      <w:r>
        <w:rPr>
          <w:rFonts w:hint="eastAsia"/>
        </w:rPr>
        <w:t>та</w:t>
      </w:r>
      <w:r>
        <w:t></w:t>
      </w:r>
      <w:r>
        <w:rPr>
          <w:rFonts w:hint="eastAsia"/>
        </w:rPr>
        <w:t>арабських</w:t>
      </w:r>
      <w:r>
        <w:t></w:t>
      </w:r>
      <w:r>
        <w:rPr>
          <w:rFonts w:hint="eastAsia"/>
        </w:rPr>
        <w:t>авторів</w:t>
      </w:r>
      <w:r>
        <w:t></w:t>
      </w:r>
      <w:r>
        <w:rPr>
          <w:rFonts w:hint="eastAsia"/>
        </w:rPr>
        <w:t>поглядів</w:t>
      </w:r>
      <w:r>
        <w:t></w:t>
      </w:r>
      <w:r>
        <w:rPr>
          <w:rFonts w:hint="eastAsia"/>
        </w:rPr>
        <w:t>на</w:t>
      </w:r>
      <w:r>
        <w:t></w:t>
      </w:r>
      <w:r>
        <w:rPr>
          <w:rFonts w:hint="eastAsia"/>
        </w:rPr>
        <w:t>проблему</w:t>
      </w:r>
      <w:r>
        <w:t></w:t>
      </w:r>
      <w:r>
        <w:rPr>
          <w:rFonts w:hint="eastAsia"/>
        </w:rPr>
        <w:t>ядерного</w:t>
      </w:r>
      <w:r>
        <w:t></w:t>
      </w:r>
      <w:r>
        <w:rPr>
          <w:rFonts w:hint="eastAsia"/>
        </w:rPr>
        <w:t>вибору</w:t>
      </w:r>
      <w:r>
        <w:t></w:t>
      </w:r>
      <w:r>
        <w:rPr>
          <w:rFonts w:hint="eastAsia"/>
        </w:rPr>
        <w:t>з</w:t>
      </w:r>
      <w:r>
        <w:t></w:t>
      </w:r>
      <w:r>
        <w:rPr>
          <w:rFonts w:hint="eastAsia"/>
        </w:rPr>
        <w:t>розробленими</w:t>
      </w:r>
      <w:r>
        <w:t></w:t>
      </w:r>
      <w:r>
        <w:rPr>
          <w:rFonts w:hint="eastAsia"/>
        </w:rPr>
        <w:t>на</w:t>
      </w:r>
      <w:r>
        <w:t></w:t>
      </w:r>
      <w:r>
        <w:rPr>
          <w:rFonts w:hint="eastAsia"/>
        </w:rPr>
        <w:t>Заході</w:t>
      </w:r>
      <w:r>
        <w:t></w:t>
      </w:r>
      <w:r>
        <w:rPr>
          <w:rFonts w:hint="eastAsia"/>
        </w:rPr>
        <w:t>теоріями</w:t>
      </w:r>
      <w:r>
        <w:t></w:t>
      </w:r>
      <w:r>
        <w:t></w:t>
      </w:r>
      <w:r>
        <w:rPr>
          <w:rFonts w:hint="eastAsia"/>
        </w:rPr>
        <w:t>які</w:t>
      </w:r>
      <w:r>
        <w:t></w:t>
      </w:r>
      <w:r>
        <w:rPr>
          <w:rFonts w:hint="eastAsia"/>
        </w:rPr>
        <w:t>пояснюють</w:t>
      </w:r>
      <w:r>
        <w:t></w:t>
      </w:r>
      <w:r>
        <w:rPr>
          <w:rFonts w:hint="eastAsia"/>
        </w:rPr>
        <w:t>причини</w:t>
      </w:r>
      <w:r>
        <w:t></w:t>
      </w:r>
      <w:r>
        <w:rPr>
          <w:rFonts w:hint="eastAsia"/>
        </w:rPr>
        <w:t>ядерного</w:t>
      </w:r>
      <w:r>
        <w:t></w:t>
      </w:r>
      <w:r>
        <w:rPr>
          <w:rFonts w:hint="eastAsia"/>
        </w:rPr>
        <w:t>розповсюдження</w:t>
      </w:r>
      <w:r>
        <w:t></w:t>
      </w:r>
    </w:p>
    <w:p w:rsidR="00A314C4" w:rsidRDefault="00A314C4" w:rsidP="00A314C4">
      <w:r>
        <w:t></w:t>
      </w:r>
      <w:r>
        <w:tab/>
      </w:r>
      <w:r>
        <w:rPr>
          <w:rFonts w:hint="eastAsia"/>
        </w:rPr>
        <w:t>перелік</w:t>
      </w:r>
      <w:r>
        <w:t></w:t>
      </w:r>
      <w:r>
        <w:rPr>
          <w:rFonts w:hint="eastAsia"/>
        </w:rPr>
        <w:t>міжнародних</w:t>
      </w:r>
      <w:r>
        <w:t></w:t>
      </w:r>
      <w:r>
        <w:rPr>
          <w:rFonts w:hint="eastAsia"/>
        </w:rPr>
        <w:t>механізмів</w:t>
      </w:r>
      <w:r>
        <w:t></w:t>
      </w:r>
      <w:r>
        <w:rPr>
          <w:rFonts w:hint="eastAsia"/>
        </w:rPr>
        <w:t>багатосторонньої</w:t>
      </w:r>
      <w:r>
        <w:t></w:t>
      </w:r>
      <w:r>
        <w:rPr>
          <w:rFonts w:hint="eastAsia"/>
        </w:rPr>
        <w:t>співпраці</w:t>
      </w:r>
      <w:r>
        <w:t></w:t>
      </w:r>
      <w:r>
        <w:t></w:t>
      </w:r>
      <w:r>
        <w:rPr>
          <w:rFonts w:hint="eastAsia"/>
        </w:rPr>
        <w:t>які</w:t>
      </w:r>
      <w:r>
        <w:t></w:t>
      </w:r>
      <w:r>
        <w:rPr>
          <w:rFonts w:hint="eastAsia"/>
        </w:rPr>
        <w:t>можуть</w:t>
      </w:r>
      <w:r>
        <w:t></w:t>
      </w:r>
      <w:r>
        <w:rPr>
          <w:rFonts w:hint="eastAsia"/>
        </w:rPr>
        <w:t>сприяти</w:t>
      </w:r>
      <w:r>
        <w:t></w:t>
      </w:r>
      <w:r>
        <w:rPr>
          <w:rFonts w:hint="eastAsia"/>
        </w:rPr>
        <w:t>остаточному</w:t>
      </w:r>
      <w:r>
        <w:t></w:t>
      </w:r>
      <w:r>
        <w:rPr>
          <w:rFonts w:hint="eastAsia"/>
        </w:rPr>
        <w:t>врегулюванню</w:t>
      </w:r>
      <w:r>
        <w:t></w:t>
      </w:r>
      <w:r>
        <w:rPr>
          <w:rFonts w:hint="eastAsia"/>
        </w:rPr>
        <w:t>іранської</w:t>
      </w:r>
      <w:r>
        <w:t></w:t>
      </w:r>
      <w:r>
        <w:rPr>
          <w:rFonts w:hint="eastAsia"/>
        </w:rPr>
        <w:t>ядерної</w:t>
      </w:r>
      <w:r>
        <w:t></w:t>
      </w:r>
      <w:r>
        <w:rPr>
          <w:rFonts w:hint="eastAsia"/>
        </w:rPr>
        <w:t>проблеми</w:t>
      </w:r>
      <w:r>
        <w:t></w:t>
      </w:r>
    </w:p>
    <w:p w:rsidR="00A314C4" w:rsidRDefault="00A314C4" w:rsidP="00A314C4">
      <w:r>
        <w:rPr>
          <w:rFonts w:hint="eastAsia"/>
        </w:rPr>
        <w:t>Набули</w:t>
      </w:r>
      <w:r>
        <w:t></w:t>
      </w:r>
      <w:r>
        <w:rPr>
          <w:rFonts w:hint="eastAsia"/>
        </w:rPr>
        <w:t>подальшого</w:t>
      </w:r>
      <w:r>
        <w:t></w:t>
      </w:r>
      <w:r>
        <w:rPr>
          <w:rFonts w:hint="eastAsia"/>
        </w:rPr>
        <w:t>розвитку</w:t>
      </w:r>
      <w:r>
        <w:t></w:t>
      </w:r>
    </w:p>
    <w:p w:rsidR="00A314C4" w:rsidRDefault="00A314C4" w:rsidP="00A314C4">
      <w:r>
        <w:t></w:t>
      </w:r>
      <w:r>
        <w:tab/>
      </w:r>
      <w:r>
        <w:rPr>
          <w:rFonts w:hint="eastAsia"/>
        </w:rPr>
        <w:t>дослідження</w:t>
      </w:r>
      <w:r>
        <w:t></w:t>
      </w:r>
      <w:r>
        <w:rPr>
          <w:rFonts w:hint="eastAsia"/>
        </w:rPr>
        <w:t>внутрішньо</w:t>
      </w:r>
      <w:r>
        <w:t></w:t>
      </w:r>
      <w:r>
        <w:t></w:t>
      </w:r>
      <w:r>
        <w:rPr>
          <w:rFonts w:hint="eastAsia"/>
        </w:rPr>
        <w:t>та</w:t>
      </w:r>
      <w:r>
        <w:t></w:t>
      </w:r>
      <w:r>
        <w:rPr>
          <w:rFonts w:hint="eastAsia"/>
        </w:rPr>
        <w:t>зовнішньополітичних</w:t>
      </w:r>
      <w:r>
        <w:t></w:t>
      </w:r>
      <w:r>
        <w:rPr>
          <w:rFonts w:hint="eastAsia"/>
        </w:rPr>
        <w:t>факторів</w:t>
      </w:r>
      <w:r>
        <w:t></w:t>
      </w:r>
      <w:r>
        <w:t></w:t>
      </w:r>
      <w:r>
        <w:rPr>
          <w:rFonts w:hint="eastAsia"/>
        </w:rPr>
        <w:t>які</w:t>
      </w:r>
      <w:r>
        <w:t></w:t>
      </w:r>
      <w:r>
        <w:rPr>
          <w:rFonts w:hint="eastAsia"/>
        </w:rPr>
        <w:t>впливають</w:t>
      </w:r>
      <w:r>
        <w:t></w:t>
      </w:r>
      <w:r>
        <w:rPr>
          <w:rFonts w:hint="eastAsia"/>
        </w:rPr>
        <w:t>на</w:t>
      </w:r>
      <w:r>
        <w:t></w:t>
      </w:r>
      <w:r>
        <w:rPr>
          <w:rFonts w:hint="eastAsia"/>
        </w:rPr>
        <w:t>формування</w:t>
      </w:r>
      <w:r>
        <w:t></w:t>
      </w:r>
      <w:r>
        <w:rPr>
          <w:rFonts w:hint="eastAsia"/>
        </w:rPr>
        <w:t>ядерного</w:t>
      </w:r>
      <w:r>
        <w:t></w:t>
      </w:r>
      <w:r>
        <w:rPr>
          <w:rFonts w:hint="eastAsia"/>
        </w:rPr>
        <w:t>вибору</w:t>
      </w:r>
      <w:r>
        <w:t></w:t>
      </w:r>
      <w:r>
        <w:rPr>
          <w:rFonts w:hint="eastAsia"/>
        </w:rPr>
        <w:t>країн</w:t>
      </w:r>
      <w:r>
        <w:t></w:t>
      </w:r>
      <w:r>
        <w:t></w:t>
      </w:r>
      <w:r>
        <w:rPr>
          <w:rFonts w:hint="eastAsia"/>
        </w:rPr>
        <w:t>зокрема</w:t>
      </w:r>
      <w:r>
        <w:t></w:t>
      </w:r>
      <w:r>
        <w:rPr>
          <w:rFonts w:hint="eastAsia"/>
        </w:rPr>
        <w:t>Ірану</w:t>
      </w:r>
      <w:r>
        <w:t></w:t>
      </w:r>
    </w:p>
    <w:p w:rsidR="00A314C4" w:rsidRDefault="00A314C4" w:rsidP="00A314C4">
      <w:r>
        <w:t></w:t>
      </w:r>
      <w:r>
        <w:tab/>
      </w:r>
      <w:r>
        <w:rPr>
          <w:rFonts w:hint="eastAsia"/>
        </w:rPr>
        <w:t>визначення</w:t>
      </w:r>
      <w:r>
        <w:t></w:t>
      </w:r>
      <w:r>
        <w:rPr>
          <w:rFonts w:hint="eastAsia"/>
        </w:rPr>
        <w:t>та</w:t>
      </w:r>
      <w:r>
        <w:t></w:t>
      </w:r>
      <w:r>
        <w:rPr>
          <w:rFonts w:hint="eastAsia"/>
        </w:rPr>
        <w:t>систематизація</w:t>
      </w:r>
      <w:r>
        <w:t></w:t>
      </w:r>
      <w:r>
        <w:rPr>
          <w:rFonts w:hint="eastAsia"/>
        </w:rPr>
        <w:t>основних</w:t>
      </w:r>
      <w:r>
        <w:t></w:t>
      </w:r>
      <w:r>
        <w:rPr>
          <w:rFonts w:hint="eastAsia"/>
        </w:rPr>
        <w:t>напрямів</w:t>
      </w:r>
      <w:r>
        <w:t></w:t>
      </w:r>
      <w:r>
        <w:rPr>
          <w:rFonts w:hint="eastAsia"/>
        </w:rPr>
        <w:t>теорії</w:t>
      </w:r>
      <w:r>
        <w:t></w:t>
      </w:r>
      <w:r>
        <w:rPr>
          <w:rFonts w:hint="eastAsia"/>
        </w:rPr>
        <w:t>міжнародних</w:t>
      </w:r>
      <w:r>
        <w:t></w:t>
      </w:r>
      <w:r>
        <w:rPr>
          <w:rFonts w:hint="eastAsia"/>
        </w:rPr>
        <w:t>відносин</w:t>
      </w:r>
      <w:r>
        <w:t></w:t>
      </w:r>
      <w:r>
        <w:t></w:t>
      </w:r>
      <w:r>
        <w:rPr>
          <w:rFonts w:hint="eastAsia"/>
        </w:rPr>
        <w:t>що</w:t>
      </w:r>
      <w:r>
        <w:t></w:t>
      </w:r>
      <w:r>
        <w:rPr>
          <w:rFonts w:hint="eastAsia"/>
        </w:rPr>
        <w:t>пояснюють</w:t>
      </w:r>
      <w:r>
        <w:t></w:t>
      </w:r>
      <w:r>
        <w:rPr>
          <w:rFonts w:hint="eastAsia"/>
        </w:rPr>
        <w:t>причини</w:t>
      </w:r>
      <w:r>
        <w:t></w:t>
      </w:r>
      <w:r>
        <w:rPr>
          <w:rFonts w:hint="eastAsia"/>
        </w:rPr>
        <w:t>формування</w:t>
      </w:r>
      <w:r>
        <w:t></w:t>
      </w:r>
      <w:r>
        <w:rPr>
          <w:rFonts w:hint="eastAsia"/>
        </w:rPr>
        <w:t>ядерного</w:t>
      </w:r>
      <w:r>
        <w:t></w:t>
      </w:r>
      <w:r>
        <w:rPr>
          <w:rFonts w:hint="eastAsia"/>
        </w:rPr>
        <w:t>вибору</w:t>
      </w:r>
      <w:r>
        <w:t></w:t>
      </w:r>
      <w:r>
        <w:rPr>
          <w:rFonts w:hint="eastAsia"/>
        </w:rPr>
        <w:t>Ірану</w:t>
      </w:r>
      <w:r>
        <w:t></w:t>
      </w:r>
    </w:p>
    <w:p w:rsidR="00A314C4" w:rsidRDefault="00A314C4" w:rsidP="00A314C4">
      <w:r>
        <w:t></w:t>
      </w:r>
      <w:r>
        <w:tab/>
      </w:r>
      <w:r>
        <w:rPr>
          <w:rFonts w:hint="eastAsia"/>
        </w:rPr>
        <w:t>аналіз</w:t>
      </w:r>
      <w:r>
        <w:t></w:t>
      </w:r>
      <w:r>
        <w:rPr>
          <w:rFonts w:hint="eastAsia"/>
        </w:rPr>
        <w:t>причин</w:t>
      </w:r>
      <w:r>
        <w:t></w:t>
      </w:r>
      <w:r>
        <w:rPr>
          <w:rFonts w:hint="eastAsia"/>
        </w:rPr>
        <w:t>підписання</w:t>
      </w:r>
      <w:r>
        <w:t></w:t>
      </w:r>
      <w:r>
        <w:rPr>
          <w:rFonts w:hint="eastAsia"/>
        </w:rPr>
        <w:t>Іраном</w:t>
      </w:r>
      <w:r>
        <w:t></w:t>
      </w:r>
      <w:r>
        <w:rPr>
          <w:rFonts w:hint="eastAsia"/>
        </w:rPr>
        <w:t>СПД</w:t>
      </w:r>
      <w:r>
        <w:t></w:t>
      </w:r>
      <w:r>
        <w:rPr>
          <w:rFonts w:hint="eastAsia"/>
        </w:rPr>
        <w:t>у</w:t>
      </w:r>
      <w:r>
        <w:t></w:t>
      </w:r>
      <w:r>
        <w:rPr>
          <w:rFonts w:hint="eastAsia"/>
        </w:rPr>
        <w:t>листопаді</w:t>
      </w:r>
      <w:r>
        <w:t></w:t>
      </w:r>
      <w:r>
        <w:t></w:t>
      </w:r>
      <w:r>
        <w:t></w:t>
      </w:r>
      <w:r>
        <w:t></w:t>
      </w:r>
      <w:r>
        <w:t></w:t>
      </w:r>
      <w:r>
        <w:t></w:t>
      </w:r>
      <w:r>
        <w:rPr>
          <w:rFonts w:hint="eastAsia"/>
        </w:rPr>
        <w:t>р</w:t>
      </w:r>
      <w:r>
        <w:t></w:t>
      </w:r>
      <w:r>
        <w:t></w:t>
      </w:r>
      <w:r>
        <w:rPr>
          <w:rFonts w:hint="eastAsia"/>
        </w:rPr>
        <w:t>з</w:t>
      </w:r>
      <w:r>
        <w:t></w:t>
      </w:r>
      <w:r>
        <w:rPr>
          <w:rFonts w:hint="eastAsia"/>
        </w:rPr>
        <w:t>використанням</w:t>
      </w:r>
      <w:r>
        <w:t></w:t>
      </w:r>
      <w:r>
        <w:rPr>
          <w:rFonts w:hint="eastAsia"/>
        </w:rPr>
        <w:t>напрямів</w:t>
      </w:r>
      <w:r>
        <w:t></w:t>
      </w:r>
      <w:r>
        <w:rPr>
          <w:rFonts w:hint="eastAsia"/>
        </w:rPr>
        <w:t>теорії</w:t>
      </w:r>
      <w:r>
        <w:t></w:t>
      </w:r>
      <w:r>
        <w:rPr>
          <w:rFonts w:hint="eastAsia"/>
        </w:rPr>
        <w:t>міжнародних</w:t>
      </w:r>
      <w:r>
        <w:t></w:t>
      </w:r>
      <w:r>
        <w:rPr>
          <w:rFonts w:hint="eastAsia"/>
        </w:rPr>
        <w:t>відносин</w:t>
      </w:r>
      <w:r>
        <w:t></w:t>
      </w:r>
    </w:p>
    <w:p w:rsidR="00A314C4" w:rsidRDefault="00A314C4" w:rsidP="00A314C4">
      <w:r>
        <w:t></w:t>
      </w:r>
      <w:r>
        <w:tab/>
      </w:r>
      <w:r>
        <w:rPr>
          <w:rFonts w:hint="eastAsia"/>
        </w:rPr>
        <w:t>рекомендації</w:t>
      </w:r>
      <w:r>
        <w:t></w:t>
      </w:r>
      <w:r>
        <w:rPr>
          <w:rFonts w:hint="eastAsia"/>
        </w:rPr>
        <w:t>щодо</w:t>
      </w:r>
      <w:r>
        <w:t></w:t>
      </w:r>
      <w:r>
        <w:rPr>
          <w:rFonts w:hint="eastAsia"/>
        </w:rPr>
        <w:t>врегулювання</w:t>
      </w:r>
      <w:r>
        <w:t></w:t>
      </w:r>
      <w:r>
        <w:rPr>
          <w:rFonts w:hint="eastAsia"/>
        </w:rPr>
        <w:t>іранської</w:t>
      </w:r>
      <w:r>
        <w:t></w:t>
      </w:r>
      <w:r>
        <w:rPr>
          <w:rFonts w:hint="eastAsia"/>
        </w:rPr>
        <w:t>ядерної</w:t>
      </w:r>
      <w:r>
        <w:t></w:t>
      </w:r>
      <w:r>
        <w:rPr>
          <w:rFonts w:hint="eastAsia"/>
        </w:rPr>
        <w:t>проблеми</w:t>
      </w:r>
      <w:r>
        <w:t></w:t>
      </w:r>
    </w:p>
    <w:p w:rsidR="00A314C4" w:rsidRDefault="00A314C4" w:rsidP="00A314C4">
      <w:r>
        <w:tab/>
      </w:r>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Результати</w:t>
      </w:r>
      <w:r>
        <w:t></w:t>
      </w:r>
      <w:r>
        <w:rPr>
          <w:rFonts w:hint="eastAsia"/>
        </w:rPr>
        <w:t>дослідження</w:t>
      </w:r>
      <w:r>
        <w:t></w:t>
      </w:r>
      <w:r>
        <w:rPr>
          <w:rFonts w:hint="eastAsia"/>
        </w:rPr>
        <w:t>можуть</w:t>
      </w:r>
      <w:r>
        <w:t></w:t>
      </w:r>
      <w:r>
        <w:rPr>
          <w:rFonts w:hint="eastAsia"/>
        </w:rPr>
        <w:t>бути</w:t>
      </w:r>
      <w:r>
        <w:t></w:t>
      </w:r>
      <w:r>
        <w:rPr>
          <w:rFonts w:hint="eastAsia"/>
        </w:rPr>
        <w:t>використані</w:t>
      </w:r>
      <w:r>
        <w:t></w:t>
      </w:r>
      <w:r>
        <w:rPr>
          <w:rFonts w:hint="eastAsia"/>
        </w:rPr>
        <w:t>працівниками</w:t>
      </w:r>
      <w:r>
        <w:t></w:t>
      </w:r>
      <w:r>
        <w:rPr>
          <w:rFonts w:hint="eastAsia"/>
        </w:rPr>
        <w:t>державних</w:t>
      </w:r>
      <w:r>
        <w:t></w:t>
      </w:r>
      <w:r>
        <w:rPr>
          <w:rFonts w:hint="eastAsia"/>
        </w:rPr>
        <w:t>установ</w:t>
      </w:r>
      <w:r>
        <w:t></w:t>
      </w:r>
      <w:r>
        <w:t></w:t>
      </w:r>
      <w:r>
        <w:rPr>
          <w:rFonts w:hint="eastAsia"/>
        </w:rPr>
        <w:t>які</w:t>
      </w:r>
      <w:r>
        <w:t></w:t>
      </w:r>
      <w:r>
        <w:rPr>
          <w:rFonts w:hint="eastAsia"/>
        </w:rPr>
        <w:t>займаються</w:t>
      </w:r>
      <w:r>
        <w:t></w:t>
      </w:r>
      <w:r>
        <w:rPr>
          <w:rFonts w:hint="eastAsia"/>
        </w:rPr>
        <w:t>розробкою</w:t>
      </w:r>
      <w:r>
        <w:t></w:t>
      </w:r>
      <w:r>
        <w:rPr>
          <w:rFonts w:hint="eastAsia"/>
        </w:rPr>
        <w:t>зовнішньополітичного</w:t>
      </w:r>
      <w:r>
        <w:t></w:t>
      </w:r>
      <w:r>
        <w:rPr>
          <w:rFonts w:hint="eastAsia"/>
        </w:rPr>
        <w:t>курсу</w:t>
      </w:r>
      <w:r>
        <w:t></w:t>
      </w:r>
      <w:r>
        <w:rPr>
          <w:rFonts w:hint="eastAsia"/>
        </w:rPr>
        <w:t>України</w:t>
      </w:r>
      <w:r>
        <w:t></w:t>
      </w:r>
      <w:r>
        <w:t></w:t>
      </w:r>
      <w:r>
        <w:rPr>
          <w:rFonts w:hint="eastAsia"/>
        </w:rPr>
        <w:t>для</w:t>
      </w:r>
      <w:r>
        <w:t></w:t>
      </w:r>
      <w:r>
        <w:rPr>
          <w:rFonts w:hint="eastAsia"/>
        </w:rPr>
        <w:t>якої</w:t>
      </w:r>
      <w:r>
        <w:t></w:t>
      </w:r>
      <w:r>
        <w:rPr>
          <w:rFonts w:hint="eastAsia"/>
        </w:rPr>
        <w:t>теоретичні</w:t>
      </w:r>
      <w:r>
        <w:t></w:t>
      </w:r>
      <w:r>
        <w:rPr>
          <w:rFonts w:hint="eastAsia"/>
        </w:rPr>
        <w:t>напрацювання</w:t>
      </w:r>
      <w:r>
        <w:t></w:t>
      </w:r>
      <w:r>
        <w:rPr>
          <w:rFonts w:hint="eastAsia"/>
        </w:rPr>
        <w:t>щодо</w:t>
      </w:r>
      <w:r>
        <w:t></w:t>
      </w:r>
      <w:r>
        <w:rPr>
          <w:rFonts w:hint="eastAsia"/>
        </w:rPr>
        <w:t>пояснення</w:t>
      </w:r>
      <w:r>
        <w:t></w:t>
      </w:r>
      <w:r>
        <w:rPr>
          <w:rFonts w:hint="eastAsia"/>
        </w:rPr>
        <w:t>причин</w:t>
      </w:r>
      <w:r>
        <w:t></w:t>
      </w:r>
      <w:r>
        <w:rPr>
          <w:rFonts w:hint="eastAsia"/>
        </w:rPr>
        <w:t>ядерного</w:t>
      </w:r>
      <w:r>
        <w:t></w:t>
      </w:r>
      <w:r>
        <w:rPr>
          <w:rFonts w:hint="eastAsia"/>
        </w:rPr>
        <w:t>розповсюдження</w:t>
      </w:r>
      <w:r>
        <w:t></w:t>
      </w:r>
      <w:r>
        <w:rPr>
          <w:rFonts w:hint="eastAsia"/>
        </w:rPr>
        <w:t>та</w:t>
      </w:r>
      <w:r>
        <w:t></w:t>
      </w:r>
      <w:r>
        <w:rPr>
          <w:rFonts w:hint="eastAsia"/>
        </w:rPr>
        <w:t>перспектив</w:t>
      </w:r>
      <w:r>
        <w:t></w:t>
      </w:r>
      <w:r>
        <w:rPr>
          <w:rFonts w:hint="eastAsia"/>
        </w:rPr>
        <w:t>залучення</w:t>
      </w:r>
      <w:r>
        <w:t></w:t>
      </w:r>
      <w:r>
        <w:rPr>
          <w:rFonts w:hint="eastAsia"/>
        </w:rPr>
        <w:t>до</w:t>
      </w:r>
      <w:r>
        <w:t></w:t>
      </w:r>
      <w:r>
        <w:rPr>
          <w:rFonts w:hint="eastAsia"/>
        </w:rPr>
        <w:t>цього</w:t>
      </w:r>
      <w:r>
        <w:t></w:t>
      </w:r>
      <w:r>
        <w:rPr>
          <w:rFonts w:hint="eastAsia"/>
        </w:rPr>
        <w:t>процесу</w:t>
      </w:r>
      <w:r>
        <w:t></w:t>
      </w:r>
      <w:r>
        <w:rPr>
          <w:rFonts w:hint="eastAsia"/>
        </w:rPr>
        <w:t>Ірану</w:t>
      </w:r>
      <w:r>
        <w:t></w:t>
      </w:r>
      <w:r>
        <w:rPr>
          <w:rFonts w:hint="eastAsia"/>
        </w:rPr>
        <w:t>мають</w:t>
      </w:r>
      <w:r>
        <w:t></w:t>
      </w:r>
      <w:r>
        <w:rPr>
          <w:rFonts w:hint="eastAsia"/>
        </w:rPr>
        <w:t>вагоме</w:t>
      </w:r>
      <w:r>
        <w:t></w:t>
      </w:r>
      <w:r>
        <w:rPr>
          <w:rFonts w:hint="eastAsia"/>
        </w:rPr>
        <w:t>та</w:t>
      </w:r>
      <w:r>
        <w:t></w:t>
      </w:r>
      <w:r>
        <w:rPr>
          <w:rFonts w:hint="eastAsia"/>
        </w:rPr>
        <w:t>корисне</w:t>
      </w:r>
      <w:r>
        <w:t></w:t>
      </w:r>
      <w:r>
        <w:rPr>
          <w:rFonts w:hint="eastAsia"/>
        </w:rPr>
        <w:t>значення</w:t>
      </w:r>
      <w:r>
        <w:t></w:t>
      </w:r>
      <w:r>
        <w:t></w:t>
      </w:r>
      <w:r>
        <w:rPr>
          <w:rFonts w:hint="eastAsia"/>
        </w:rPr>
        <w:t>оскільки</w:t>
      </w:r>
      <w:r>
        <w:t></w:t>
      </w:r>
      <w:r>
        <w:rPr>
          <w:rFonts w:hint="eastAsia"/>
        </w:rPr>
        <w:t>Іран</w:t>
      </w:r>
      <w:r>
        <w:t></w:t>
      </w:r>
      <w:r>
        <w:rPr>
          <w:rFonts w:hint="eastAsia"/>
        </w:rPr>
        <w:t>є</w:t>
      </w:r>
      <w:r>
        <w:t></w:t>
      </w:r>
      <w:r>
        <w:rPr>
          <w:rFonts w:hint="eastAsia"/>
        </w:rPr>
        <w:t>важливим</w:t>
      </w:r>
      <w:r>
        <w:t></w:t>
      </w:r>
      <w:r>
        <w:rPr>
          <w:rFonts w:hint="eastAsia"/>
        </w:rPr>
        <w:t>партнером</w:t>
      </w:r>
      <w:r>
        <w:t></w:t>
      </w:r>
      <w:r>
        <w:rPr>
          <w:rFonts w:hint="eastAsia"/>
        </w:rPr>
        <w:t>нашої</w:t>
      </w:r>
      <w:r>
        <w:t></w:t>
      </w:r>
      <w:r>
        <w:rPr>
          <w:rFonts w:hint="eastAsia"/>
        </w:rPr>
        <w:t>держави</w:t>
      </w:r>
      <w:r>
        <w:t></w:t>
      </w:r>
      <w:r>
        <w:t></w:t>
      </w:r>
      <w:r>
        <w:rPr>
          <w:rFonts w:hint="eastAsia"/>
        </w:rPr>
        <w:t>з</w:t>
      </w:r>
      <w:r>
        <w:t></w:t>
      </w:r>
      <w:r>
        <w:rPr>
          <w:rFonts w:hint="eastAsia"/>
        </w:rPr>
        <w:t>яким</w:t>
      </w:r>
      <w:r>
        <w:t></w:t>
      </w:r>
      <w:r>
        <w:rPr>
          <w:rFonts w:hint="eastAsia"/>
        </w:rPr>
        <w:t>Україну</w:t>
      </w:r>
      <w:r>
        <w:t></w:t>
      </w:r>
      <w:r>
        <w:rPr>
          <w:rFonts w:hint="eastAsia"/>
        </w:rPr>
        <w:t>пов’язують</w:t>
      </w:r>
      <w:r>
        <w:t></w:t>
      </w:r>
      <w:r>
        <w:rPr>
          <w:rFonts w:hint="eastAsia"/>
        </w:rPr>
        <w:t>досить</w:t>
      </w:r>
      <w:r>
        <w:t></w:t>
      </w:r>
      <w:r>
        <w:rPr>
          <w:rFonts w:hint="eastAsia"/>
        </w:rPr>
        <w:t>тісні</w:t>
      </w:r>
      <w:r>
        <w:t></w:t>
      </w:r>
      <w:r>
        <w:rPr>
          <w:rFonts w:hint="eastAsia"/>
        </w:rPr>
        <w:t>економічні</w:t>
      </w:r>
      <w:r>
        <w:t></w:t>
      </w:r>
      <w:r>
        <w:rPr>
          <w:rFonts w:hint="eastAsia"/>
        </w:rPr>
        <w:t>відносини</w:t>
      </w:r>
      <w:r>
        <w:t></w:t>
      </w:r>
      <w:r>
        <w:t></w:t>
      </w:r>
      <w:r>
        <w:rPr>
          <w:rFonts w:hint="eastAsia"/>
        </w:rPr>
        <w:t>На</w:t>
      </w:r>
      <w:r>
        <w:t></w:t>
      </w:r>
      <w:r>
        <w:rPr>
          <w:rFonts w:hint="eastAsia"/>
        </w:rPr>
        <w:t>розвиток</w:t>
      </w:r>
      <w:r>
        <w:t></w:t>
      </w:r>
      <w:r>
        <w:rPr>
          <w:rFonts w:hint="eastAsia"/>
        </w:rPr>
        <w:t>останніх</w:t>
      </w:r>
      <w:r>
        <w:t></w:t>
      </w:r>
      <w:r>
        <w:rPr>
          <w:rFonts w:hint="eastAsia"/>
        </w:rPr>
        <w:t>мають</w:t>
      </w:r>
      <w:r>
        <w:t></w:t>
      </w:r>
      <w:r>
        <w:rPr>
          <w:rFonts w:hint="eastAsia"/>
        </w:rPr>
        <w:t>великий</w:t>
      </w:r>
      <w:r>
        <w:t></w:t>
      </w:r>
      <w:r>
        <w:rPr>
          <w:rFonts w:hint="eastAsia"/>
        </w:rPr>
        <w:t>вплив</w:t>
      </w:r>
      <w:r>
        <w:t></w:t>
      </w:r>
      <w:r>
        <w:rPr>
          <w:rFonts w:hint="eastAsia"/>
        </w:rPr>
        <w:t>події</w:t>
      </w:r>
      <w:r>
        <w:t></w:t>
      </w:r>
      <w:r>
        <w:rPr>
          <w:rFonts w:hint="eastAsia"/>
        </w:rPr>
        <w:t>довкола</w:t>
      </w:r>
      <w:r>
        <w:t></w:t>
      </w:r>
      <w:r>
        <w:rPr>
          <w:rFonts w:hint="eastAsia"/>
        </w:rPr>
        <w:t>іранської</w:t>
      </w:r>
      <w:r>
        <w:t></w:t>
      </w:r>
      <w:r>
        <w:rPr>
          <w:rFonts w:hint="eastAsia"/>
        </w:rPr>
        <w:t>ядерної</w:t>
      </w:r>
      <w:r>
        <w:t></w:t>
      </w:r>
      <w:r>
        <w:rPr>
          <w:rFonts w:hint="eastAsia"/>
        </w:rPr>
        <w:t>програми</w:t>
      </w:r>
      <w:r>
        <w:t></w:t>
      </w:r>
      <w:r>
        <w:t></w:t>
      </w:r>
      <w:r>
        <w:rPr>
          <w:rFonts w:hint="eastAsia"/>
        </w:rPr>
        <w:t>До</w:t>
      </w:r>
      <w:r>
        <w:t></w:t>
      </w:r>
      <w:r>
        <w:rPr>
          <w:rFonts w:hint="eastAsia"/>
        </w:rPr>
        <w:t>того</w:t>
      </w:r>
      <w:r>
        <w:t></w:t>
      </w:r>
      <w:r>
        <w:rPr>
          <w:rFonts w:hint="eastAsia"/>
        </w:rPr>
        <w:t>ж</w:t>
      </w:r>
      <w:r>
        <w:t></w:t>
      </w:r>
      <w:r>
        <w:t></w:t>
      </w:r>
      <w:r>
        <w:rPr>
          <w:rFonts w:hint="eastAsia"/>
        </w:rPr>
        <w:t>курс</w:t>
      </w:r>
      <w:r>
        <w:t></w:t>
      </w:r>
      <w:r>
        <w:rPr>
          <w:rFonts w:hint="eastAsia"/>
        </w:rPr>
        <w:t>на</w:t>
      </w:r>
      <w:r>
        <w:t></w:t>
      </w:r>
      <w:r>
        <w:rPr>
          <w:rFonts w:hint="eastAsia"/>
        </w:rPr>
        <w:t>здобуття</w:t>
      </w:r>
      <w:r>
        <w:t></w:t>
      </w:r>
      <w:r>
        <w:rPr>
          <w:rFonts w:hint="eastAsia"/>
        </w:rPr>
        <w:t>ядерної</w:t>
      </w:r>
      <w:r>
        <w:t></w:t>
      </w:r>
      <w:r>
        <w:rPr>
          <w:rFonts w:hint="eastAsia"/>
        </w:rPr>
        <w:t>зброї</w:t>
      </w:r>
      <w:r>
        <w:t></w:t>
      </w:r>
      <w:r>
        <w:rPr>
          <w:rFonts w:hint="eastAsia"/>
        </w:rPr>
        <w:t>деякими</w:t>
      </w:r>
      <w:r>
        <w:t></w:t>
      </w:r>
      <w:r>
        <w:rPr>
          <w:rFonts w:hint="eastAsia"/>
        </w:rPr>
        <w:t>українськими</w:t>
      </w:r>
      <w:r>
        <w:t></w:t>
      </w:r>
      <w:r>
        <w:rPr>
          <w:rFonts w:hint="eastAsia"/>
        </w:rPr>
        <w:t>політиками</w:t>
      </w:r>
      <w:r>
        <w:t></w:t>
      </w:r>
      <w:r>
        <w:rPr>
          <w:rFonts w:hint="eastAsia"/>
        </w:rPr>
        <w:t>сьогодні</w:t>
      </w:r>
      <w:r>
        <w:t></w:t>
      </w:r>
      <w:r>
        <w:rPr>
          <w:rFonts w:hint="eastAsia"/>
        </w:rPr>
        <w:t>пропагується</w:t>
      </w:r>
      <w:r>
        <w:t></w:t>
      </w:r>
      <w:r>
        <w:rPr>
          <w:rFonts w:hint="eastAsia"/>
        </w:rPr>
        <w:t>як</w:t>
      </w:r>
      <w:r>
        <w:t></w:t>
      </w:r>
      <w:r>
        <w:rPr>
          <w:rFonts w:hint="eastAsia"/>
        </w:rPr>
        <w:t>засіб</w:t>
      </w:r>
      <w:r>
        <w:t></w:t>
      </w:r>
      <w:r>
        <w:rPr>
          <w:rFonts w:hint="eastAsia"/>
        </w:rPr>
        <w:t>вирішення</w:t>
      </w:r>
      <w:r>
        <w:t></w:t>
      </w:r>
      <w:r>
        <w:rPr>
          <w:rFonts w:hint="eastAsia"/>
        </w:rPr>
        <w:t>проблем</w:t>
      </w:r>
      <w:r>
        <w:t></w:t>
      </w:r>
      <w:r>
        <w:rPr>
          <w:rFonts w:hint="eastAsia"/>
        </w:rPr>
        <w:t>безпеки</w:t>
      </w:r>
      <w:r>
        <w:t></w:t>
      </w:r>
      <w:r>
        <w:t></w:t>
      </w:r>
      <w:r>
        <w:rPr>
          <w:rFonts w:hint="eastAsia"/>
        </w:rPr>
        <w:t>з</w:t>
      </w:r>
      <w:r>
        <w:t></w:t>
      </w:r>
      <w:r>
        <w:rPr>
          <w:rFonts w:hint="eastAsia"/>
        </w:rPr>
        <w:t>якими</w:t>
      </w:r>
      <w:r>
        <w:t></w:t>
      </w:r>
      <w:r>
        <w:rPr>
          <w:rFonts w:hint="eastAsia"/>
        </w:rPr>
        <w:t>зіткнулася</w:t>
      </w:r>
      <w:r>
        <w:t></w:t>
      </w:r>
      <w:r>
        <w:rPr>
          <w:rFonts w:hint="eastAsia"/>
        </w:rPr>
        <w:t>Україна</w:t>
      </w:r>
      <w:r>
        <w:t></w:t>
      </w:r>
      <w:r>
        <w:t></w:t>
      </w:r>
      <w:r>
        <w:rPr>
          <w:rFonts w:hint="eastAsia"/>
        </w:rPr>
        <w:t>Для</w:t>
      </w:r>
      <w:r>
        <w:t></w:t>
      </w:r>
      <w:r>
        <w:rPr>
          <w:rFonts w:hint="eastAsia"/>
        </w:rPr>
        <w:t>перевірки</w:t>
      </w:r>
      <w:r>
        <w:t></w:t>
      </w:r>
      <w:r>
        <w:rPr>
          <w:rFonts w:hint="eastAsia"/>
        </w:rPr>
        <w:t>цього</w:t>
      </w:r>
      <w:r>
        <w:t></w:t>
      </w:r>
      <w:r>
        <w:rPr>
          <w:rFonts w:hint="eastAsia"/>
        </w:rPr>
        <w:t>твердження</w:t>
      </w:r>
      <w:r>
        <w:t></w:t>
      </w:r>
      <w:r>
        <w:t></w:t>
      </w:r>
      <w:r>
        <w:rPr>
          <w:rFonts w:hint="eastAsia"/>
        </w:rPr>
        <w:t>необхідний</w:t>
      </w:r>
      <w:r>
        <w:t></w:t>
      </w:r>
      <w:r>
        <w:rPr>
          <w:rFonts w:hint="eastAsia"/>
        </w:rPr>
        <w:t>в</w:t>
      </w:r>
      <w:r>
        <w:t></w:t>
      </w:r>
      <w:r>
        <w:rPr>
          <w:rFonts w:hint="eastAsia"/>
        </w:rPr>
        <w:t>тому</w:t>
      </w:r>
      <w:r>
        <w:t></w:t>
      </w:r>
      <w:r>
        <w:rPr>
          <w:rFonts w:hint="eastAsia"/>
        </w:rPr>
        <w:t>числі</w:t>
      </w:r>
      <w:r>
        <w:t></w:t>
      </w:r>
      <w:r>
        <w:rPr>
          <w:rFonts w:hint="eastAsia"/>
        </w:rPr>
        <w:t>детальний</w:t>
      </w:r>
      <w:r>
        <w:t></w:t>
      </w:r>
      <w:r>
        <w:rPr>
          <w:rFonts w:hint="eastAsia"/>
        </w:rPr>
        <w:t>аналіз</w:t>
      </w:r>
      <w:r>
        <w:t></w:t>
      </w:r>
      <w:r>
        <w:rPr>
          <w:rFonts w:hint="eastAsia"/>
        </w:rPr>
        <w:t>прикладу</w:t>
      </w:r>
      <w:r>
        <w:t></w:t>
      </w:r>
      <w:r>
        <w:rPr>
          <w:rFonts w:hint="eastAsia"/>
        </w:rPr>
        <w:t>Ірану</w:t>
      </w:r>
      <w:r>
        <w:t></w:t>
      </w:r>
      <w:r>
        <w:t></w:t>
      </w:r>
      <w:r>
        <w:rPr>
          <w:rFonts w:hint="eastAsia"/>
        </w:rPr>
        <w:t>який</w:t>
      </w:r>
      <w:r>
        <w:t></w:t>
      </w:r>
      <w:r>
        <w:rPr>
          <w:rFonts w:hint="eastAsia"/>
        </w:rPr>
        <w:t>донедавна</w:t>
      </w:r>
      <w:r>
        <w:t></w:t>
      </w:r>
      <w:r>
        <w:rPr>
          <w:rFonts w:hint="eastAsia"/>
        </w:rPr>
        <w:t>йшов</w:t>
      </w:r>
      <w:r>
        <w:t></w:t>
      </w:r>
      <w:r>
        <w:rPr>
          <w:rFonts w:hint="eastAsia"/>
        </w:rPr>
        <w:t>курсом</w:t>
      </w:r>
      <w:r>
        <w:t></w:t>
      </w:r>
      <w:r>
        <w:rPr>
          <w:rFonts w:hint="eastAsia"/>
        </w:rPr>
        <w:t>на</w:t>
      </w:r>
      <w:r>
        <w:t></w:t>
      </w:r>
      <w:r>
        <w:rPr>
          <w:rFonts w:hint="eastAsia"/>
        </w:rPr>
        <w:t>здобуття</w:t>
      </w:r>
      <w:r>
        <w:t></w:t>
      </w:r>
      <w:r>
        <w:rPr>
          <w:rFonts w:hint="eastAsia"/>
        </w:rPr>
        <w:t>ЯЗ</w:t>
      </w:r>
      <w:r>
        <w:t></w:t>
      </w:r>
      <w:r>
        <w:rPr>
          <w:rFonts w:hint="eastAsia"/>
        </w:rPr>
        <w:t>і</w:t>
      </w:r>
      <w:r>
        <w:t></w:t>
      </w:r>
      <w:r>
        <w:rPr>
          <w:rFonts w:hint="eastAsia"/>
        </w:rPr>
        <w:t>зіткнувся</w:t>
      </w:r>
      <w:r>
        <w:t></w:t>
      </w:r>
      <w:r>
        <w:rPr>
          <w:rFonts w:hint="eastAsia"/>
        </w:rPr>
        <w:t>на</w:t>
      </w:r>
      <w:r>
        <w:t></w:t>
      </w:r>
      <w:r>
        <w:rPr>
          <w:rFonts w:hint="eastAsia"/>
        </w:rPr>
        <w:t>цьому</w:t>
      </w:r>
      <w:r>
        <w:t></w:t>
      </w:r>
      <w:r>
        <w:rPr>
          <w:rFonts w:hint="eastAsia"/>
        </w:rPr>
        <w:t>шляху</w:t>
      </w:r>
      <w:r>
        <w:t></w:t>
      </w:r>
      <w:r>
        <w:rPr>
          <w:rFonts w:hint="eastAsia"/>
        </w:rPr>
        <w:t>з</w:t>
      </w:r>
      <w:r>
        <w:t></w:t>
      </w:r>
      <w:r>
        <w:rPr>
          <w:rFonts w:hint="eastAsia"/>
        </w:rPr>
        <w:t>чисельними</w:t>
      </w:r>
      <w:r>
        <w:t></w:t>
      </w:r>
      <w:r>
        <w:rPr>
          <w:rFonts w:hint="eastAsia"/>
        </w:rPr>
        <w:t>проблемами</w:t>
      </w:r>
      <w:r>
        <w:t></w:t>
      </w:r>
      <w:r>
        <w:rPr>
          <w:rFonts w:hint="eastAsia"/>
        </w:rPr>
        <w:t>і</w:t>
      </w:r>
      <w:r>
        <w:t></w:t>
      </w:r>
      <w:r>
        <w:rPr>
          <w:rFonts w:hint="eastAsia"/>
        </w:rPr>
        <w:t>навіть</w:t>
      </w:r>
      <w:r>
        <w:t></w:t>
      </w:r>
      <w:r>
        <w:rPr>
          <w:rFonts w:hint="eastAsia"/>
        </w:rPr>
        <w:t>загрозами</w:t>
      </w:r>
      <w:r>
        <w:t></w:t>
      </w:r>
      <w:r>
        <w:t></w:t>
      </w:r>
      <w:r>
        <w:rPr>
          <w:rFonts w:hint="eastAsia"/>
        </w:rPr>
        <w:t>що</w:t>
      </w:r>
      <w:r>
        <w:t></w:t>
      </w:r>
      <w:r>
        <w:rPr>
          <w:rFonts w:hint="eastAsia"/>
        </w:rPr>
        <w:t>можуть</w:t>
      </w:r>
      <w:r>
        <w:t></w:t>
      </w:r>
      <w:r>
        <w:rPr>
          <w:rFonts w:hint="eastAsia"/>
        </w:rPr>
        <w:t>стати</w:t>
      </w:r>
      <w:r>
        <w:t></w:t>
      </w:r>
      <w:r>
        <w:rPr>
          <w:rFonts w:hint="eastAsia"/>
        </w:rPr>
        <w:t>показовими</w:t>
      </w:r>
      <w:r>
        <w:t></w:t>
      </w:r>
      <w:r>
        <w:rPr>
          <w:rFonts w:hint="eastAsia"/>
        </w:rPr>
        <w:t>і</w:t>
      </w:r>
      <w:r>
        <w:t></w:t>
      </w:r>
      <w:r>
        <w:rPr>
          <w:rFonts w:hint="eastAsia"/>
        </w:rPr>
        <w:t>для</w:t>
      </w:r>
      <w:r>
        <w:t></w:t>
      </w:r>
      <w:r>
        <w:rPr>
          <w:rFonts w:hint="eastAsia"/>
        </w:rPr>
        <w:t>українських</w:t>
      </w:r>
      <w:r>
        <w:t></w:t>
      </w:r>
      <w:r>
        <w:rPr>
          <w:rFonts w:hint="eastAsia"/>
        </w:rPr>
        <w:t>політиків</w:t>
      </w:r>
      <w:r>
        <w:t></w:t>
      </w:r>
      <w:r>
        <w:t></w:t>
      </w:r>
      <w:r>
        <w:t></w:t>
      </w:r>
    </w:p>
    <w:p w:rsidR="00A314C4" w:rsidRDefault="00A314C4" w:rsidP="00A314C4">
      <w:r>
        <w:tab/>
      </w:r>
      <w:r>
        <w:rPr>
          <w:rFonts w:hint="eastAsia"/>
        </w:rPr>
        <w:t>Крім</w:t>
      </w:r>
      <w:r>
        <w:t></w:t>
      </w:r>
      <w:r>
        <w:rPr>
          <w:rFonts w:hint="eastAsia"/>
        </w:rPr>
        <w:t>того</w:t>
      </w:r>
      <w:r>
        <w:t></w:t>
      </w:r>
      <w:r>
        <w:t></w:t>
      </w:r>
      <w:r>
        <w:rPr>
          <w:rFonts w:hint="eastAsia"/>
        </w:rPr>
        <w:t>одержані</w:t>
      </w:r>
      <w:r>
        <w:t></w:t>
      </w:r>
      <w:r>
        <w:rPr>
          <w:rFonts w:hint="eastAsia"/>
        </w:rPr>
        <w:t>результати</w:t>
      </w:r>
      <w:r>
        <w:t></w:t>
      </w:r>
      <w:r>
        <w:rPr>
          <w:rFonts w:hint="eastAsia"/>
        </w:rPr>
        <w:t>дисертаційного</w:t>
      </w:r>
      <w:r>
        <w:t></w:t>
      </w:r>
      <w:r>
        <w:rPr>
          <w:rFonts w:hint="eastAsia"/>
        </w:rPr>
        <w:t>дослідження</w:t>
      </w:r>
      <w:r>
        <w:t></w:t>
      </w:r>
      <w:r>
        <w:rPr>
          <w:rFonts w:hint="eastAsia"/>
        </w:rPr>
        <w:t>можуть</w:t>
      </w:r>
      <w:r>
        <w:t></w:t>
      </w:r>
      <w:r>
        <w:rPr>
          <w:rFonts w:hint="eastAsia"/>
        </w:rPr>
        <w:t>також</w:t>
      </w:r>
      <w:r>
        <w:t></w:t>
      </w:r>
      <w:r>
        <w:rPr>
          <w:rFonts w:hint="eastAsia"/>
        </w:rPr>
        <w:t>використовуватися</w:t>
      </w:r>
      <w:r>
        <w:t></w:t>
      </w:r>
      <w:r>
        <w:rPr>
          <w:rFonts w:hint="eastAsia"/>
        </w:rPr>
        <w:t>для</w:t>
      </w:r>
      <w:r>
        <w:t></w:t>
      </w:r>
      <w:r>
        <w:rPr>
          <w:rFonts w:hint="eastAsia"/>
        </w:rPr>
        <w:t>розробки</w:t>
      </w:r>
      <w:r>
        <w:t></w:t>
      </w:r>
      <w:r>
        <w:rPr>
          <w:rFonts w:hint="eastAsia"/>
        </w:rPr>
        <w:t>й</w:t>
      </w:r>
      <w:r>
        <w:t></w:t>
      </w:r>
      <w:r>
        <w:rPr>
          <w:rFonts w:hint="eastAsia"/>
        </w:rPr>
        <w:t>викладання</w:t>
      </w:r>
      <w:r>
        <w:t></w:t>
      </w:r>
      <w:r>
        <w:rPr>
          <w:rFonts w:hint="eastAsia"/>
        </w:rPr>
        <w:t>навчальних</w:t>
      </w:r>
      <w:r>
        <w:t></w:t>
      </w:r>
      <w:r>
        <w:rPr>
          <w:rFonts w:hint="eastAsia"/>
        </w:rPr>
        <w:t>курсів</w:t>
      </w:r>
      <w:r>
        <w:t></w:t>
      </w:r>
      <w:r>
        <w:t></w:t>
      </w:r>
      <w:r>
        <w:rPr>
          <w:rFonts w:hint="eastAsia"/>
        </w:rPr>
        <w:t>Історія</w:t>
      </w:r>
      <w:r>
        <w:t></w:t>
      </w:r>
      <w:r>
        <w:rPr>
          <w:rFonts w:hint="eastAsia"/>
        </w:rPr>
        <w:t>міжнародних</w:t>
      </w:r>
      <w:r>
        <w:t></w:t>
      </w:r>
      <w:r>
        <w:rPr>
          <w:rFonts w:hint="eastAsia"/>
        </w:rPr>
        <w:t>відносин</w:t>
      </w:r>
      <w:r>
        <w:t></w:t>
      </w:r>
      <w:r>
        <w:t></w:t>
      </w:r>
      <w:r>
        <w:t></w:t>
      </w:r>
      <w:r>
        <w:t></w:t>
      </w:r>
      <w:r>
        <w:rPr>
          <w:rFonts w:hint="eastAsia"/>
        </w:rPr>
        <w:t>Теорія</w:t>
      </w:r>
      <w:r>
        <w:t></w:t>
      </w:r>
      <w:r>
        <w:rPr>
          <w:rFonts w:hint="eastAsia"/>
        </w:rPr>
        <w:t>міжнародних</w:t>
      </w:r>
      <w:r>
        <w:t></w:t>
      </w:r>
      <w:r>
        <w:rPr>
          <w:rFonts w:hint="eastAsia"/>
        </w:rPr>
        <w:t>відносин</w:t>
      </w:r>
      <w:r>
        <w:t></w:t>
      </w:r>
      <w:r>
        <w:t></w:t>
      </w:r>
      <w:r>
        <w:t></w:t>
      </w:r>
      <w:r>
        <w:rPr>
          <w:rFonts w:hint="eastAsia"/>
        </w:rPr>
        <w:t>а</w:t>
      </w:r>
      <w:r>
        <w:t></w:t>
      </w:r>
      <w:r>
        <w:rPr>
          <w:rFonts w:hint="eastAsia"/>
        </w:rPr>
        <w:t>також</w:t>
      </w:r>
      <w:r>
        <w:t></w:t>
      </w:r>
      <w:r>
        <w:rPr>
          <w:rFonts w:hint="eastAsia"/>
        </w:rPr>
        <w:t>спецкурсів</w:t>
      </w:r>
      <w:r>
        <w:t></w:t>
      </w:r>
      <w:r>
        <w:t></w:t>
      </w:r>
      <w:r>
        <w:rPr>
          <w:rFonts w:hint="eastAsia"/>
        </w:rPr>
        <w:t>Зовнішня</w:t>
      </w:r>
      <w:r>
        <w:t></w:t>
      </w:r>
      <w:r>
        <w:rPr>
          <w:rFonts w:hint="eastAsia"/>
        </w:rPr>
        <w:t>політика</w:t>
      </w:r>
      <w:r>
        <w:t></w:t>
      </w:r>
      <w:r>
        <w:rPr>
          <w:rFonts w:hint="eastAsia"/>
        </w:rPr>
        <w:t>країн</w:t>
      </w:r>
      <w:r>
        <w:t></w:t>
      </w:r>
      <w:r>
        <w:rPr>
          <w:rFonts w:hint="eastAsia"/>
        </w:rPr>
        <w:t>Сходу</w:t>
      </w:r>
      <w:r>
        <w:t></w:t>
      </w:r>
      <w:r>
        <w:t></w:t>
      </w:r>
      <w:r>
        <w:t></w:t>
      </w:r>
      <w:r>
        <w:t></w:t>
      </w:r>
      <w:r>
        <w:rPr>
          <w:rFonts w:hint="eastAsia"/>
        </w:rPr>
        <w:t>Концепції</w:t>
      </w:r>
      <w:r>
        <w:t></w:t>
      </w:r>
      <w:r>
        <w:rPr>
          <w:rFonts w:hint="eastAsia"/>
        </w:rPr>
        <w:t>зовнішньої</w:t>
      </w:r>
      <w:r>
        <w:t></w:t>
      </w:r>
      <w:r>
        <w:rPr>
          <w:rFonts w:hint="eastAsia"/>
        </w:rPr>
        <w:t>політики</w:t>
      </w:r>
      <w:r>
        <w:t></w:t>
      </w:r>
      <w:r>
        <w:rPr>
          <w:rFonts w:hint="eastAsia"/>
        </w:rPr>
        <w:t>країн</w:t>
      </w:r>
      <w:r>
        <w:t></w:t>
      </w:r>
      <w:r>
        <w:rPr>
          <w:rFonts w:hint="eastAsia"/>
        </w:rPr>
        <w:t>Сходу</w:t>
      </w:r>
      <w:r>
        <w:t></w:t>
      </w:r>
      <w:r>
        <w:t></w:t>
      </w:r>
      <w:r>
        <w:t></w:t>
      </w:r>
      <w:r>
        <w:t></w:t>
      </w:r>
      <w:r>
        <w:rPr>
          <w:rFonts w:hint="eastAsia"/>
        </w:rPr>
        <w:t>Нерозповсюдження</w:t>
      </w:r>
      <w:r>
        <w:t></w:t>
      </w:r>
      <w:r>
        <w:rPr>
          <w:rFonts w:hint="eastAsia"/>
        </w:rPr>
        <w:t>зброї</w:t>
      </w:r>
      <w:r>
        <w:t></w:t>
      </w:r>
      <w:r>
        <w:rPr>
          <w:rFonts w:hint="eastAsia"/>
        </w:rPr>
        <w:t>масового</w:t>
      </w:r>
      <w:r>
        <w:t></w:t>
      </w:r>
      <w:r>
        <w:rPr>
          <w:rFonts w:hint="eastAsia"/>
        </w:rPr>
        <w:t>знищення</w:t>
      </w:r>
      <w:r>
        <w:t></w:t>
      </w:r>
      <w:r>
        <w:t></w:t>
      </w:r>
      <w:r>
        <w:t></w:t>
      </w:r>
      <w:r>
        <w:t></w:t>
      </w:r>
      <w:r>
        <w:rPr>
          <w:rFonts w:hint="eastAsia"/>
        </w:rPr>
        <w:t>Воєнно</w:t>
      </w:r>
      <w:r>
        <w:t></w:t>
      </w:r>
      <w:r>
        <w:rPr>
          <w:rFonts w:hint="eastAsia"/>
        </w:rPr>
        <w:t>політичні</w:t>
      </w:r>
      <w:r>
        <w:t></w:t>
      </w:r>
      <w:r>
        <w:rPr>
          <w:rFonts w:hint="eastAsia"/>
        </w:rPr>
        <w:t>аспекти</w:t>
      </w:r>
      <w:r>
        <w:t></w:t>
      </w:r>
      <w:r>
        <w:rPr>
          <w:rFonts w:hint="eastAsia"/>
        </w:rPr>
        <w:t>міжнародної</w:t>
      </w:r>
      <w:r>
        <w:t></w:t>
      </w:r>
      <w:r>
        <w:rPr>
          <w:rFonts w:hint="eastAsia"/>
        </w:rPr>
        <w:t>безпеки</w:t>
      </w:r>
      <w:r>
        <w:t></w:t>
      </w:r>
      <w:r>
        <w:t></w:t>
      </w:r>
    </w:p>
    <w:p w:rsidR="00A314C4" w:rsidRDefault="00A314C4" w:rsidP="00A314C4">
      <w:r>
        <w:tab/>
      </w:r>
      <w:r>
        <w:rPr>
          <w:rFonts w:hint="eastAsia"/>
        </w:rPr>
        <w:t>Особистий</w:t>
      </w:r>
      <w:r>
        <w:t></w:t>
      </w:r>
      <w:r>
        <w:rPr>
          <w:rFonts w:hint="eastAsia"/>
        </w:rPr>
        <w:t>внесок</w:t>
      </w:r>
      <w:r>
        <w:t></w:t>
      </w:r>
      <w:r>
        <w:rPr>
          <w:rFonts w:hint="eastAsia"/>
        </w:rPr>
        <w:t>здобувача</w:t>
      </w:r>
      <w:r>
        <w:t></w:t>
      </w:r>
      <w:r>
        <w:t></w:t>
      </w:r>
      <w:r>
        <w:rPr>
          <w:rFonts w:hint="eastAsia"/>
        </w:rPr>
        <w:t>Роботи</w:t>
      </w:r>
      <w:r>
        <w:t></w:t>
      </w:r>
      <w:r>
        <w:rPr>
          <w:rFonts w:hint="eastAsia"/>
        </w:rPr>
        <w:t>за</w:t>
      </w:r>
      <w:r>
        <w:t></w:t>
      </w:r>
      <w:r>
        <w:rPr>
          <w:rFonts w:hint="eastAsia"/>
        </w:rPr>
        <w:t>темою</w:t>
      </w:r>
      <w:r>
        <w:t></w:t>
      </w:r>
      <w:r>
        <w:rPr>
          <w:rFonts w:hint="eastAsia"/>
        </w:rPr>
        <w:t>дисертації</w:t>
      </w:r>
      <w:r>
        <w:t></w:t>
      </w:r>
      <w:r>
        <w:rPr>
          <w:rFonts w:hint="eastAsia"/>
        </w:rPr>
        <w:t>виконані</w:t>
      </w:r>
      <w:r>
        <w:t></w:t>
      </w:r>
      <w:r>
        <w:rPr>
          <w:rFonts w:hint="eastAsia"/>
        </w:rPr>
        <w:t>дисертантом</w:t>
      </w:r>
      <w:r>
        <w:t></w:t>
      </w:r>
      <w:r>
        <w:rPr>
          <w:rFonts w:hint="eastAsia"/>
        </w:rPr>
        <w:t>самостійно</w:t>
      </w:r>
      <w:r>
        <w:t></w:t>
      </w:r>
      <w:r>
        <w:t></w:t>
      </w:r>
      <w:r>
        <w:rPr>
          <w:rFonts w:hint="eastAsia"/>
        </w:rPr>
        <w:t>У</w:t>
      </w:r>
      <w:r>
        <w:t></w:t>
      </w:r>
      <w:r>
        <w:rPr>
          <w:rFonts w:hint="eastAsia"/>
        </w:rPr>
        <w:t>статтях</w:t>
      </w:r>
      <w:r>
        <w:t></w:t>
      </w:r>
      <w:r>
        <w:t></w:t>
      </w:r>
      <w:r>
        <w:rPr>
          <w:rFonts w:hint="eastAsia"/>
        </w:rPr>
        <w:t>написаних</w:t>
      </w:r>
      <w:r>
        <w:t></w:t>
      </w:r>
      <w:r>
        <w:rPr>
          <w:rFonts w:hint="eastAsia"/>
        </w:rPr>
        <w:t>у</w:t>
      </w:r>
      <w:r>
        <w:t></w:t>
      </w:r>
      <w:r>
        <w:rPr>
          <w:rFonts w:hint="eastAsia"/>
        </w:rPr>
        <w:t>співавторстві</w:t>
      </w:r>
      <w:r>
        <w:t></w:t>
      </w:r>
      <w:r>
        <w:rPr>
          <w:rFonts w:hint="eastAsia"/>
        </w:rPr>
        <w:t>з</w:t>
      </w:r>
      <w:r>
        <w:t></w:t>
      </w:r>
      <w:r>
        <w:rPr>
          <w:rFonts w:hint="eastAsia"/>
        </w:rPr>
        <w:t>В</w:t>
      </w:r>
      <w:r>
        <w:t></w:t>
      </w:r>
      <w:r>
        <w:t></w:t>
      </w:r>
      <w:r>
        <w:rPr>
          <w:rFonts w:hint="eastAsia"/>
        </w:rPr>
        <w:t>Орловим</w:t>
      </w:r>
      <w:r>
        <w:t></w:t>
      </w:r>
      <w:r>
        <w:t></w:t>
      </w:r>
      <w:r>
        <w:rPr>
          <w:rFonts w:hint="eastAsia"/>
        </w:rPr>
        <w:t>особистий</w:t>
      </w:r>
      <w:r>
        <w:t></w:t>
      </w:r>
      <w:r>
        <w:rPr>
          <w:rFonts w:hint="eastAsia"/>
        </w:rPr>
        <w:t>внесок</w:t>
      </w:r>
      <w:r>
        <w:t></w:t>
      </w:r>
      <w:r>
        <w:rPr>
          <w:rFonts w:hint="eastAsia"/>
        </w:rPr>
        <w:t>дисертанта</w:t>
      </w:r>
      <w:r>
        <w:t></w:t>
      </w:r>
      <w:r>
        <w:rPr>
          <w:rFonts w:hint="eastAsia"/>
        </w:rPr>
        <w:t>становить</w:t>
      </w:r>
      <w:r>
        <w:t></w:t>
      </w:r>
      <w:r>
        <w:t></w:t>
      </w:r>
      <w:r>
        <w:t></w:t>
      </w:r>
      <w:r>
        <w:t></w:t>
      </w:r>
      <w:r>
        <w:t></w:t>
      </w:r>
      <w:r>
        <w:t></w:t>
      </w:r>
      <w:r>
        <w:t></w:t>
      </w:r>
      <w:r>
        <w:rPr>
          <w:rFonts w:hint="eastAsia"/>
        </w:rPr>
        <w:t>У</w:t>
      </w:r>
      <w:r>
        <w:t></w:t>
      </w:r>
      <w:r>
        <w:rPr>
          <w:rFonts w:hint="eastAsia"/>
        </w:rPr>
        <w:t>статті</w:t>
      </w:r>
      <w:r>
        <w:t></w:t>
      </w:r>
      <w:r>
        <w:t></w:t>
      </w:r>
      <w:r>
        <w:rPr>
          <w:rFonts w:hint="eastAsia"/>
        </w:rPr>
        <w:t>написаній</w:t>
      </w:r>
      <w:r>
        <w:t></w:t>
      </w:r>
      <w:r>
        <w:rPr>
          <w:rFonts w:hint="eastAsia"/>
        </w:rPr>
        <w:t>у</w:t>
      </w:r>
      <w:r>
        <w:t></w:t>
      </w:r>
      <w:r>
        <w:rPr>
          <w:rFonts w:hint="eastAsia"/>
        </w:rPr>
        <w:t>співавторстві</w:t>
      </w:r>
      <w:r>
        <w:t></w:t>
      </w:r>
      <w:r>
        <w:rPr>
          <w:rFonts w:hint="eastAsia"/>
        </w:rPr>
        <w:t>з</w:t>
      </w:r>
      <w:r>
        <w:t></w:t>
      </w:r>
      <w:r>
        <w:rPr>
          <w:rFonts w:hint="eastAsia"/>
        </w:rPr>
        <w:t>А</w:t>
      </w:r>
      <w:r>
        <w:t></w:t>
      </w:r>
      <w:r>
        <w:t></w:t>
      </w:r>
      <w:r>
        <w:rPr>
          <w:rFonts w:hint="eastAsia"/>
        </w:rPr>
        <w:t>Блащаницею</w:t>
      </w:r>
      <w:r>
        <w:t></w:t>
      </w:r>
      <w:r>
        <w:rPr>
          <w:rFonts w:hint="eastAsia"/>
        </w:rPr>
        <w:t>та</w:t>
      </w:r>
      <w:r>
        <w:t></w:t>
      </w:r>
      <w:r>
        <w:rPr>
          <w:rFonts w:hint="eastAsia"/>
        </w:rPr>
        <w:t>О</w:t>
      </w:r>
      <w:r>
        <w:t></w:t>
      </w:r>
      <w:r>
        <w:t></w:t>
      </w:r>
      <w:r>
        <w:rPr>
          <w:rFonts w:hint="eastAsia"/>
        </w:rPr>
        <w:t>Плугаревим</w:t>
      </w:r>
      <w:r>
        <w:t></w:t>
      </w:r>
      <w:r>
        <w:t></w:t>
      </w:r>
      <w:r>
        <w:rPr>
          <w:rFonts w:hint="eastAsia"/>
        </w:rPr>
        <w:t>особистий</w:t>
      </w:r>
      <w:r>
        <w:t></w:t>
      </w:r>
      <w:r>
        <w:rPr>
          <w:rFonts w:hint="eastAsia"/>
        </w:rPr>
        <w:t>внесок</w:t>
      </w:r>
      <w:r>
        <w:t></w:t>
      </w:r>
      <w:r>
        <w:rPr>
          <w:rFonts w:hint="eastAsia"/>
        </w:rPr>
        <w:t>дисертанта</w:t>
      </w:r>
      <w:r>
        <w:t></w:t>
      </w:r>
      <w:r>
        <w:rPr>
          <w:rFonts w:hint="eastAsia"/>
        </w:rPr>
        <w:t>становить</w:t>
      </w:r>
      <w:r>
        <w:t></w:t>
      </w:r>
      <w:r>
        <w:t></w:t>
      </w:r>
      <w:r>
        <w:t></w:t>
      </w:r>
      <w:r>
        <w:t></w:t>
      </w:r>
      <w:r>
        <w:t></w:t>
      </w:r>
      <w:r>
        <w:t></w:t>
      </w:r>
      <w:r>
        <w:rPr>
          <w:rFonts w:hint="eastAsia"/>
        </w:rPr>
        <w:t>У</w:t>
      </w:r>
      <w:r>
        <w:t></w:t>
      </w:r>
      <w:r>
        <w:rPr>
          <w:rFonts w:hint="eastAsia"/>
        </w:rPr>
        <w:t>колективній</w:t>
      </w:r>
      <w:r>
        <w:t></w:t>
      </w:r>
      <w:r>
        <w:rPr>
          <w:rFonts w:hint="eastAsia"/>
        </w:rPr>
        <w:t>доповіді</w:t>
      </w:r>
      <w:r>
        <w:t></w:t>
      </w:r>
      <w:r>
        <w:rPr>
          <w:rFonts w:hint="eastAsia"/>
        </w:rPr>
        <w:t>ПІР</w:t>
      </w:r>
      <w:r>
        <w:t></w:t>
      </w:r>
      <w:r>
        <w:rPr>
          <w:rFonts w:hint="eastAsia"/>
        </w:rPr>
        <w:t>Центру</w:t>
      </w:r>
      <w:r>
        <w:t></w:t>
      </w:r>
      <w:r>
        <w:rPr>
          <w:rFonts w:hint="eastAsia"/>
        </w:rPr>
        <w:t>під</w:t>
      </w:r>
      <w:r>
        <w:t></w:t>
      </w:r>
      <w:r>
        <w:rPr>
          <w:rFonts w:hint="eastAsia"/>
        </w:rPr>
        <w:t>редакцією</w:t>
      </w:r>
      <w:r>
        <w:t></w:t>
      </w:r>
      <w:r>
        <w:rPr>
          <w:rFonts w:hint="eastAsia"/>
        </w:rPr>
        <w:t>О</w:t>
      </w:r>
      <w:r>
        <w:t></w:t>
      </w:r>
      <w:r>
        <w:t></w:t>
      </w:r>
      <w:r>
        <w:rPr>
          <w:rFonts w:hint="eastAsia"/>
        </w:rPr>
        <w:t>Колбіна</w:t>
      </w:r>
      <w:r>
        <w:t></w:t>
      </w:r>
      <w:r>
        <w:rPr>
          <w:rFonts w:hint="eastAsia"/>
        </w:rPr>
        <w:t>та</w:t>
      </w:r>
      <w:r>
        <w:t></w:t>
      </w:r>
      <w:r>
        <w:rPr>
          <w:rFonts w:hint="eastAsia"/>
        </w:rPr>
        <w:t>О</w:t>
      </w:r>
      <w:r>
        <w:t></w:t>
      </w:r>
      <w:r>
        <w:t></w:t>
      </w:r>
      <w:r>
        <w:rPr>
          <w:rFonts w:hint="eastAsia"/>
        </w:rPr>
        <w:t>Чебана</w:t>
      </w:r>
      <w:r>
        <w:t></w:t>
      </w:r>
      <w:r>
        <w:rPr>
          <w:rFonts w:hint="eastAsia"/>
        </w:rPr>
        <w:t>особистий</w:t>
      </w:r>
      <w:r>
        <w:t></w:t>
      </w:r>
      <w:r>
        <w:rPr>
          <w:rFonts w:hint="eastAsia"/>
        </w:rPr>
        <w:t>внесок</w:t>
      </w:r>
      <w:r>
        <w:t></w:t>
      </w:r>
      <w:r>
        <w:rPr>
          <w:rFonts w:hint="eastAsia"/>
        </w:rPr>
        <w:t>дисертанта</w:t>
      </w:r>
      <w:r>
        <w:t></w:t>
      </w:r>
      <w:r>
        <w:rPr>
          <w:rFonts w:hint="eastAsia"/>
        </w:rPr>
        <w:t>становить</w:t>
      </w:r>
      <w:r>
        <w:t></w:t>
      </w:r>
      <w:r>
        <w:t></w:t>
      </w:r>
      <w:r>
        <w:t></w:t>
      </w:r>
      <w:r>
        <w:t></w:t>
      </w:r>
      <w:r>
        <w:t></w:t>
      </w:r>
    </w:p>
    <w:p w:rsidR="00A314C4" w:rsidRDefault="00A314C4" w:rsidP="00A314C4">
      <w:r>
        <w:tab/>
      </w:r>
      <w:r>
        <w:rPr>
          <w:rFonts w:hint="eastAsia"/>
        </w:rPr>
        <w:t>Апробація</w:t>
      </w:r>
      <w:r>
        <w:t></w:t>
      </w:r>
      <w:r>
        <w:rPr>
          <w:rFonts w:hint="eastAsia"/>
        </w:rPr>
        <w:t>результатів</w:t>
      </w:r>
      <w:r>
        <w:t></w:t>
      </w:r>
      <w:r>
        <w:rPr>
          <w:rFonts w:hint="eastAsia"/>
        </w:rPr>
        <w:t>дослідження</w:t>
      </w:r>
      <w:r>
        <w:t></w:t>
      </w:r>
      <w:r>
        <w:rPr>
          <w:rFonts w:hint="eastAsia"/>
        </w:rPr>
        <w:t>здійснювалася</w:t>
      </w:r>
      <w:r>
        <w:t></w:t>
      </w:r>
      <w:r>
        <w:rPr>
          <w:rFonts w:hint="eastAsia"/>
        </w:rPr>
        <w:t>в</w:t>
      </w:r>
      <w:r>
        <w:t></w:t>
      </w:r>
      <w:r>
        <w:rPr>
          <w:rFonts w:hint="eastAsia"/>
        </w:rPr>
        <w:t>ході</w:t>
      </w:r>
      <w:r>
        <w:t></w:t>
      </w:r>
      <w:r>
        <w:rPr>
          <w:rFonts w:hint="eastAsia"/>
        </w:rPr>
        <w:t>стажування</w:t>
      </w:r>
      <w:r>
        <w:t></w:t>
      </w:r>
      <w:r>
        <w:rPr>
          <w:rFonts w:hint="eastAsia"/>
        </w:rPr>
        <w:t>та</w:t>
      </w:r>
      <w:r>
        <w:t></w:t>
      </w:r>
      <w:r>
        <w:rPr>
          <w:rFonts w:hint="eastAsia"/>
        </w:rPr>
        <w:t>наукової</w:t>
      </w:r>
      <w:r>
        <w:t></w:t>
      </w:r>
      <w:r>
        <w:rPr>
          <w:rFonts w:hint="eastAsia"/>
        </w:rPr>
        <w:t>роботи</w:t>
      </w:r>
      <w:r>
        <w:t></w:t>
      </w:r>
      <w:r>
        <w:rPr>
          <w:rFonts w:hint="eastAsia"/>
        </w:rPr>
        <w:t>дисертанта</w:t>
      </w:r>
      <w:r>
        <w:t></w:t>
      </w:r>
      <w:r>
        <w:rPr>
          <w:rFonts w:hint="eastAsia"/>
        </w:rPr>
        <w:t>в</w:t>
      </w:r>
      <w:r>
        <w:t></w:t>
      </w:r>
      <w:r>
        <w:rPr>
          <w:rFonts w:hint="eastAsia"/>
        </w:rPr>
        <w:t>російській</w:t>
      </w:r>
      <w:r>
        <w:t></w:t>
      </w:r>
      <w:r>
        <w:rPr>
          <w:rFonts w:hint="eastAsia"/>
        </w:rPr>
        <w:t>дослідницькій</w:t>
      </w:r>
      <w:r>
        <w:t></w:t>
      </w:r>
      <w:r>
        <w:rPr>
          <w:rFonts w:hint="eastAsia"/>
        </w:rPr>
        <w:t>неурядовій</w:t>
      </w:r>
      <w:r>
        <w:t></w:t>
      </w:r>
      <w:r>
        <w:rPr>
          <w:rFonts w:hint="eastAsia"/>
        </w:rPr>
        <w:t>організації</w:t>
      </w:r>
      <w:r>
        <w:t></w:t>
      </w:r>
      <w:r>
        <w:rPr>
          <w:rFonts w:hint="eastAsia"/>
        </w:rPr>
        <w:t>Науковий</w:t>
      </w:r>
      <w:r>
        <w:t></w:t>
      </w:r>
      <w:r>
        <w:rPr>
          <w:rFonts w:hint="eastAsia"/>
        </w:rPr>
        <w:t>центр</w:t>
      </w:r>
      <w:r>
        <w:t></w:t>
      </w:r>
      <w:r>
        <w:rPr>
          <w:rFonts w:hint="eastAsia"/>
        </w:rPr>
        <w:t>міжнародних</w:t>
      </w:r>
      <w:r>
        <w:t></w:t>
      </w:r>
      <w:r>
        <w:rPr>
          <w:rFonts w:hint="eastAsia"/>
        </w:rPr>
        <w:t>досліджень</w:t>
      </w:r>
      <w:r>
        <w:t></w:t>
      </w:r>
      <w:r>
        <w:t></w:t>
      </w:r>
      <w:r>
        <w:rPr>
          <w:rFonts w:hint="eastAsia"/>
        </w:rPr>
        <w:t>ПІР</w:t>
      </w:r>
      <w:r>
        <w:t></w:t>
      </w:r>
      <w:r>
        <w:t></w:t>
      </w:r>
      <w:r>
        <w:t></w:t>
      </w:r>
      <w:r>
        <w:rPr>
          <w:rFonts w:hint="eastAsia"/>
        </w:rPr>
        <w:t>ПІР</w:t>
      </w:r>
      <w:r>
        <w:t></w:t>
      </w:r>
      <w:r>
        <w:rPr>
          <w:rFonts w:hint="eastAsia"/>
        </w:rPr>
        <w:t>Центр</w:t>
      </w:r>
      <w:r>
        <w:t></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а</w:t>
      </w:r>
      <w:r>
        <w:t></w:t>
      </w:r>
      <w:r>
        <w:rPr>
          <w:rFonts w:hint="eastAsia"/>
        </w:rPr>
        <w:t>також</w:t>
      </w:r>
      <w:r>
        <w:t></w:t>
      </w:r>
      <w:r>
        <w:rPr>
          <w:rFonts w:hint="eastAsia"/>
        </w:rPr>
        <w:t>його</w:t>
      </w:r>
      <w:r>
        <w:t></w:t>
      </w:r>
      <w:r>
        <w:rPr>
          <w:rFonts w:hint="eastAsia"/>
        </w:rPr>
        <w:t>участі</w:t>
      </w:r>
      <w:r>
        <w:t></w:t>
      </w:r>
      <w:r>
        <w:rPr>
          <w:rFonts w:hint="eastAsia"/>
        </w:rPr>
        <w:t>в</w:t>
      </w:r>
      <w:r>
        <w:t></w:t>
      </w:r>
      <w:r>
        <w:rPr>
          <w:rFonts w:hint="eastAsia"/>
        </w:rPr>
        <w:t>міжнародних</w:t>
      </w:r>
      <w:r>
        <w:t></w:t>
      </w:r>
      <w:r>
        <w:rPr>
          <w:rFonts w:hint="eastAsia"/>
        </w:rPr>
        <w:t>семінарах</w:t>
      </w:r>
      <w:r>
        <w:t></w:t>
      </w:r>
      <w:r>
        <w:rPr>
          <w:rFonts w:hint="eastAsia"/>
        </w:rPr>
        <w:t>та</w:t>
      </w:r>
      <w:r>
        <w:t></w:t>
      </w:r>
      <w:r>
        <w:rPr>
          <w:rFonts w:hint="eastAsia"/>
        </w:rPr>
        <w:t>наукових</w:t>
      </w:r>
      <w:r>
        <w:t></w:t>
      </w:r>
      <w:r>
        <w:rPr>
          <w:rFonts w:hint="eastAsia"/>
        </w:rPr>
        <w:t>конференціях</w:t>
      </w:r>
      <w:r>
        <w:t></w:t>
      </w:r>
      <w:r>
        <w:t></w:t>
      </w:r>
      <w:r>
        <w:rPr>
          <w:rFonts w:hint="eastAsia"/>
        </w:rPr>
        <w:t>до</w:t>
      </w:r>
      <w:r>
        <w:t></w:t>
      </w:r>
      <w:r>
        <w:rPr>
          <w:rFonts w:hint="eastAsia"/>
        </w:rPr>
        <w:t>яких</w:t>
      </w:r>
      <w:r>
        <w:t></w:t>
      </w:r>
      <w:r>
        <w:rPr>
          <w:rFonts w:hint="eastAsia"/>
        </w:rPr>
        <w:t>зокрема</w:t>
      </w:r>
      <w:r>
        <w:t></w:t>
      </w:r>
      <w:r>
        <w:rPr>
          <w:rFonts w:hint="eastAsia"/>
        </w:rPr>
        <w:t>належать</w:t>
      </w:r>
      <w:r>
        <w:t></w:t>
      </w:r>
      <w:r>
        <w:t></w:t>
      </w:r>
      <w:r>
        <w:rPr>
          <w:rFonts w:hint="eastAsia"/>
        </w:rPr>
        <w:t>ІІ</w:t>
      </w:r>
      <w:r>
        <w:t></w:t>
      </w:r>
      <w:r>
        <w:rPr>
          <w:rFonts w:hint="eastAsia"/>
        </w:rPr>
        <w:t>Міжнародна</w:t>
      </w:r>
      <w:r>
        <w:t></w:t>
      </w:r>
      <w:r>
        <w:rPr>
          <w:rFonts w:hint="eastAsia"/>
        </w:rPr>
        <w:t>літня</w:t>
      </w:r>
      <w:r>
        <w:t></w:t>
      </w:r>
      <w:r>
        <w:rPr>
          <w:rFonts w:hint="eastAsia"/>
        </w:rPr>
        <w:t>школа</w:t>
      </w:r>
      <w:r>
        <w:t></w:t>
      </w:r>
      <w:r>
        <w:t></w:t>
      </w:r>
      <w:r>
        <w:rPr>
          <w:rFonts w:hint="eastAsia"/>
        </w:rPr>
        <w:t>Ядерний</w:t>
      </w:r>
      <w:r>
        <w:t></w:t>
      </w:r>
      <w:r>
        <w:rPr>
          <w:rFonts w:hint="eastAsia"/>
        </w:rPr>
        <w:t>ренесанс</w:t>
      </w:r>
      <w:r>
        <w:t></w:t>
      </w:r>
      <w:r>
        <w:t></w:t>
      </w:r>
      <w:r>
        <w:rPr>
          <w:rFonts w:hint="eastAsia"/>
        </w:rPr>
        <w:t>можливості</w:t>
      </w:r>
      <w:r>
        <w:t></w:t>
      </w:r>
      <w:r>
        <w:rPr>
          <w:rFonts w:hint="eastAsia"/>
        </w:rPr>
        <w:t>та</w:t>
      </w:r>
      <w:r>
        <w:t></w:t>
      </w:r>
      <w:r>
        <w:rPr>
          <w:rFonts w:hint="eastAsia"/>
        </w:rPr>
        <w:t>ризики</w:t>
      </w:r>
      <w:r>
        <w:t></w:t>
      </w:r>
      <w:r>
        <w:t></w:t>
      </w:r>
      <w:r>
        <w:t></w:t>
      </w:r>
      <w:r>
        <w:rPr>
          <w:rFonts w:hint="eastAsia"/>
        </w:rPr>
        <w:t>серпень</w:t>
      </w:r>
      <w:r>
        <w:t></w:t>
      </w:r>
      <w:r>
        <w:t></w:t>
      </w:r>
      <w:r>
        <w:t></w:t>
      </w:r>
      <w:r>
        <w:t></w:t>
      </w:r>
      <w:r>
        <w:t></w:t>
      </w:r>
      <w:r>
        <w:t></w:t>
      </w:r>
      <w:r>
        <w:rPr>
          <w:rFonts w:hint="eastAsia"/>
        </w:rPr>
        <w:t>р</w:t>
      </w:r>
      <w:r>
        <w:t></w:t>
      </w:r>
      <w:r>
        <w:t></w:t>
      </w:r>
      <w:r>
        <w:t></w:t>
      </w:r>
      <w:r>
        <w:t></w:t>
      </w:r>
      <w:r>
        <w:rPr>
          <w:rFonts w:hint="eastAsia"/>
        </w:rPr>
        <w:t>Інститут</w:t>
      </w:r>
      <w:r>
        <w:t></w:t>
      </w:r>
      <w:r>
        <w:rPr>
          <w:rFonts w:hint="eastAsia"/>
        </w:rPr>
        <w:t>соціальних</w:t>
      </w:r>
      <w:r>
        <w:t></w:t>
      </w:r>
      <w:r>
        <w:rPr>
          <w:rFonts w:hint="eastAsia"/>
        </w:rPr>
        <w:t>наук</w:t>
      </w:r>
      <w:r>
        <w:t></w:t>
      </w:r>
      <w:r>
        <w:rPr>
          <w:rFonts w:hint="eastAsia"/>
        </w:rPr>
        <w:t>Одеського</w:t>
      </w:r>
      <w:r>
        <w:t></w:t>
      </w:r>
      <w:r>
        <w:rPr>
          <w:rFonts w:hint="eastAsia"/>
        </w:rPr>
        <w:t>Національного</w:t>
      </w:r>
      <w:r>
        <w:t></w:t>
      </w:r>
      <w:r>
        <w:rPr>
          <w:rFonts w:hint="eastAsia"/>
        </w:rPr>
        <w:t>університету</w:t>
      </w:r>
      <w:r>
        <w:t></w:t>
      </w:r>
      <w:r>
        <w:rPr>
          <w:rFonts w:hint="eastAsia"/>
        </w:rPr>
        <w:t>та</w:t>
      </w:r>
      <w:r>
        <w:t></w:t>
      </w:r>
      <w:r>
        <w:rPr>
          <w:rFonts w:hint="eastAsia"/>
        </w:rPr>
        <w:t>Шведське</w:t>
      </w:r>
      <w:r>
        <w:t></w:t>
      </w:r>
      <w:r>
        <w:rPr>
          <w:rFonts w:hint="eastAsia"/>
        </w:rPr>
        <w:t>агентство</w:t>
      </w:r>
      <w:r>
        <w:t></w:t>
      </w:r>
      <w:r>
        <w:rPr>
          <w:rFonts w:hint="eastAsia"/>
        </w:rPr>
        <w:t>радіаційної</w:t>
      </w:r>
      <w:r>
        <w:t></w:t>
      </w:r>
      <w:r>
        <w:rPr>
          <w:rFonts w:hint="eastAsia"/>
        </w:rPr>
        <w:t>безпеки</w:t>
      </w:r>
      <w:r>
        <w:t></w:t>
      </w:r>
      <w:r>
        <w:t></w:t>
      </w:r>
      <w:r>
        <w:rPr>
          <w:rFonts w:hint="eastAsia"/>
        </w:rPr>
        <w:t>м</w:t>
      </w:r>
      <w:r>
        <w:t></w:t>
      </w:r>
      <w:r>
        <w:t></w:t>
      </w:r>
      <w:r>
        <w:rPr>
          <w:rFonts w:hint="eastAsia"/>
        </w:rPr>
        <w:t>Одеса</w:t>
      </w:r>
      <w:r>
        <w:t></w:t>
      </w:r>
      <w:r>
        <w:t></w:t>
      </w:r>
      <w:r>
        <w:t></w:t>
      </w:r>
      <w:r>
        <w:rPr>
          <w:rFonts w:hint="eastAsia"/>
        </w:rPr>
        <w:t>Міжнародна</w:t>
      </w:r>
      <w:r>
        <w:t></w:t>
      </w:r>
      <w:r>
        <w:rPr>
          <w:rFonts w:hint="eastAsia"/>
        </w:rPr>
        <w:t>літня</w:t>
      </w:r>
      <w:r>
        <w:t></w:t>
      </w:r>
      <w:r>
        <w:rPr>
          <w:rFonts w:hint="eastAsia"/>
        </w:rPr>
        <w:t>школа</w:t>
      </w:r>
      <w:r>
        <w:t></w:t>
      </w:r>
      <w:r>
        <w:t></w:t>
      </w:r>
      <w:r>
        <w:rPr>
          <w:rFonts w:hint="eastAsia"/>
        </w:rPr>
        <w:t>Нове</w:t>
      </w:r>
      <w:r>
        <w:t></w:t>
      </w:r>
      <w:r>
        <w:rPr>
          <w:rFonts w:hint="eastAsia"/>
        </w:rPr>
        <w:t>майбутнє</w:t>
      </w:r>
      <w:r>
        <w:t></w:t>
      </w:r>
      <w:r>
        <w:rPr>
          <w:rFonts w:hint="eastAsia"/>
        </w:rPr>
        <w:t>нерозповсюдження</w:t>
      </w:r>
      <w:r>
        <w:t></w:t>
      </w:r>
      <w:r>
        <w:rPr>
          <w:rFonts w:hint="eastAsia"/>
        </w:rPr>
        <w:t>після</w:t>
      </w:r>
      <w:r>
        <w:t></w:t>
      </w:r>
      <w:r>
        <w:rPr>
          <w:rFonts w:hint="eastAsia"/>
        </w:rPr>
        <w:t>самітів</w:t>
      </w:r>
      <w:r>
        <w:t></w:t>
      </w:r>
      <w:r>
        <w:t></w:t>
      </w:r>
      <w:r>
        <w:t></w:t>
      </w:r>
      <w:r>
        <w:t></w:t>
      </w:r>
      <w:r>
        <w:t></w:t>
      </w:r>
      <w:r>
        <w:t></w:t>
      </w:r>
      <w:r>
        <w:rPr>
          <w:rFonts w:hint="eastAsia"/>
        </w:rPr>
        <w:t>р</w:t>
      </w:r>
      <w:r>
        <w:t></w:t>
      </w:r>
      <w:r>
        <w:t></w:t>
      </w:r>
      <w:r>
        <w:t></w:t>
      </w:r>
      <w:r>
        <w:rPr>
          <w:rFonts w:hint="eastAsia"/>
        </w:rPr>
        <w:t>результати</w:t>
      </w:r>
      <w:r>
        <w:t></w:t>
      </w:r>
      <w:r>
        <w:rPr>
          <w:rFonts w:hint="eastAsia"/>
        </w:rPr>
        <w:t>та</w:t>
      </w:r>
      <w:r>
        <w:t></w:t>
      </w:r>
      <w:r>
        <w:rPr>
          <w:rFonts w:hint="eastAsia"/>
        </w:rPr>
        <w:t>перспективи</w:t>
      </w:r>
      <w:r>
        <w:t></w:t>
      </w:r>
      <w:r>
        <w:t></w:t>
      </w:r>
      <w:r>
        <w:t></w:t>
      </w:r>
      <w:r>
        <w:rPr>
          <w:rFonts w:hint="eastAsia"/>
        </w:rPr>
        <w:t>серпень</w:t>
      </w:r>
      <w:r>
        <w:t></w:t>
      </w:r>
      <w:r>
        <w:t></w:t>
      </w:r>
      <w:r>
        <w:t></w:t>
      </w:r>
      <w:r>
        <w:t></w:t>
      </w:r>
      <w:r>
        <w:t></w:t>
      </w:r>
      <w:r>
        <w:t></w:t>
      </w:r>
      <w:r>
        <w:rPr>
          <w:rFonts w:hint="eastAsia"/>
        </w:rPr>
        <w:t>р</w:t>
      </w:r>
      <w:r>
        <w:t></w:t>
      </w:r>
      <w:r>
        <w:t></w:t>
      </w:r>
      <w:r>
        <w:t></w:t>
      </w:r>
      <w:r>
        <w:rPr>
          <w:rFonts w:hint="eastAsia"/>
        </w:rPr>
        <w:t>Шведське</w:t>
      </w:r>
      <w:r>
        <w:t></w:t>
      </w:r>
      <w:r>
        <w:rPr>
          <w:rFonts w:hint="eastAsia"/>
        </w:rPr>
        <w:t>агентство</w:t>
      </w:r>
      <w:r>
        <w:t></w:t>
      </w:r>
      <w:r>
        <w:rPr>
          <w:rFonts w:hint="eastAsia"/>
        </w:rPr>
        <w:t>радіаційної</w:t>
      </w:r>
      <w:r>
        <w:t></w:t>
      </w:r>
      <w:r>
        <w:rPr>
          <w:rFonts w:hint="eastAsia"/>
        </w:rPr>
        <w:t>безпеки</w:t>
      </w:r>
      <w:r>
        <w:t></w:t>
      </w:r>
      <w:r>
        <w:t></w:t>
      </w:r>
      <w:r>
        <w:rPr>
          <w:rFonts w:hint="eastAsia"/>
        </w:rPr>
        <w:t>Томський</w:t>
      </w:r>
      <w:r>
        <w:t></w:t>
      </w:r>
      <w:r>
        <w:rPr>
          <w:rFonts w:hint="eastAsia"/>
        </w:rPr>
        <w:t>державний</w:t>
      </w:r>
      <w:r>
        <w:t></w:t>
      </w:r>
      <w:r>
        <w:rPr>
          <w:rFonts w:hint="eastAsia"/>
        </w:rPr>
        <w:t>університет</w:t>
      </w:r>
      <w:r>
        <w:t></w:t>
      </w:r>
      <w:r>
        <w:rPr>
          <w:rFonts w:hint="eastAsia"/>
        </w:rPr>
        <w:t>та</w:t>
      </w:r>
      <w:r>
        <w:t></w:t>
      </w:r>
      <w:r>
        <w:rPr>
          <w:rFonts w:hint="eastAsia"/>
        </w:rPr>
        <w:t>Томський</w:t>
      </w:r>
      <w:r>
        <w:t></w:t>
      </w:r>
      <w:r>
        <w:rPr>
          <w:rFonts w:hint="eastAsia"/>
        </w:rPr>
        <w:t>політехнічний</w:t>
      </w:r>
      <w:r>
        <w:t></w:t>
      </w:r>
      <w:r>
        <w:rPr>
          <w:rFonts w:hint="eastAsia"/>
        </w:rPr>
        <w:t>університет</w:t>
      </w:r>
      <w:r>
        <w:t></w:t>
      </w:r>
      <w:r>
        <w:t></w:t>
      </w:r>
      <w:r>
        <w:rPr>
          <w:rFonts w:hint="eastAsia"/>
        </w:rPr>
        <w:t>м</w:t>
      </w:r>
      <w:r>
        <w:t></w:t>
      </w:r>
      <w:r>
        <w:t></w:t>
      </w:r>
      <w:r>
        <w:rPr>
          <w:rFonts w:hint="eastAsia"/>
        </w:rPr>
        <w:t>Томськ</w:t>
      </w:r>
      <w:r>
        <w:t></w:t>
      </w:r>
      <w:r>
        <w:t></w:t>
      </w:r>
      <w:r>
        <w:rPr>
          <w:rFonts w:hint="eastAsia"/>
        </w:rPr>
        <w:t>Росія</w:t>
      </w:r>
      <w:r>
        <w:t></w:t>
      </w:r>
      <w:r>
        <w:t></w:t>
      </w:r>
      <w:r>
        <w:t></w:t>
      </w:r>
      <w:r>
        <w:t></w:t>
      </w:r>
      <w:r>
        <w:rPr>
          <w:rFonts w:hint="eastAsia"/>
        </w:rPr>
        <w:t>Регіональна</w:t>
      </w:r>
      <w:r>
        <w:t></w:t>
      </w:r>
      <w:r>
        <w:rPr>
          <w:rFonts w:hint="eastAsia"/>
        </w:rPr>
        <w:t>науково</w:t>
      </w:r>
      <w:r>
        <w:t></w:t>
      </w:r>
      <w:r>
        <w:rPr>
          <w:rFonts w:hint="eastAsia"/>
        </w:rPr>
        <w:t>практична</w:t>
      </w:r>
      <w:r>
        <w:t></w:t>
      </w:r>
      <w:r>
        <w:rPr>
          <w:rFonts w:hint="eastAsia"/>
        </w:rPr>
        <w:t>конференція</w:t>
      </w:r>
      <w:r>
        <w:t></w:t>
      </w:r>
      <w:r>
        <w:t></w:t>
      </w:r>
      <w:r>
        <w:rPr>
          <w:rFonts w:hint="eastAsia"/>
        </w:rPr>
        <w:t>Світ</w:t>
      </w:r>
      <w:r>
        <w:t></w:t>
      </w:r>
      <w:r>
        <w:rPr>
          <w:rFonts w:hint="eastAsia"/>
        </w:rPr>
        <w:t>очима</w:t>
      </w:r>
      <w:r>
        <w:t></w:t>
      </w:r>
      <w:r>
        <w:rPr>
          <w:rFonts w:hint="eastAsia"/>
        </w:rPr>
        <w:t>молодих</w:t>
      </w:r>
      <w:r>
        <w:t></w:t>
      </w:r>
      <w:r>
        <w:t></w:t>
      </w:r>
      <w:r>
        <w:t></w:t>
      </w:r>
      <w:r>
        <w:rPr>
          <w:rFonts w:hint="eastAsia"/>
        </w:rPr>
        <w:t>лютий</w:t>
      </w:r>
      <w:r>
        <w:t></w:t>
      </w:r>
      <w:r>
        <w:t></w:t>
      </w:r>
      <w:r>
        <w:t></w:t>
      </w:r>
      <w:r>
        <w:t></w:t>
      </w:r>
      <w:r>
        <w:t></w:t>
      </w:r>
      <w:r>
        <w:t></w:t>
      </w:r>
      <w:r>
        <w:rPr>
          <w:rFonts w:hint="eastAsia"/>
        </w:rPr>
        <w:t>р</w:t>
      </w:r>
      <w:r>
        <w:t></w:t>
      </w:r>
      <w:r>
        <w:t></w:t>
      </w:r>
      <w:r>
        <w:t></w:t>
      </w:r>
      <w:r>
        <w:rPr>
          <w:rFonts w:hint="eastAsia"/>
        </w:rPr>
        <w:t>Одеський</w:t>
      </w:r>
      <w:r>
        <w:t></w:t>
      </w:r>
      <w:r>
        <w:rPr>
          <w:rFonts w:hint="eastAsia"/>
        </w:rPr>
        <w:t>державний</w:t>
      </w:r>
      <w:r>
        <w:t></w:t>
      </w:r>
      <w:r>
        <w:rPr>
          <w:rFonts w:hint="eastAsia"/>
        </w:rPr>
        <w:t>економічний</w:t>
      </w:r>
      <w:r>
        <w:t></w:t>
      </w:r>
      <w:r>
        <w:rPr>
          <w:rFonts w:hint="eastAsia"/>
        </w:rPr>
        <w:t>університет</w:t>
      </w:r>
      <w:r>
        <w:t></w:t>
      </w:r>
      <w:r>
        <w:t></w:t>
      </w:r>
      <w:r>
        <w:rPr>
          <w:rFonts w:hint="eastAsia"/>
        </w:rPr>
        <w:t>м</w:t>
      </w:r>
      <w:r>
        <w:t></w:t>
      </w:r>
      <w:r>
        <w:t></w:t>
      </w:r>
      <w:r>
        <w:rPr>
          <w:rFonts w:hint="eastAsia"/>
        </w:rPr>
        <w:t>Одеса</w:t>
      </w:r>
      <w:r>
        <w:t></w:t>
      </w:r>
      <w:r>
        <w:t></w:t>
      </w:r>
      <w:r>
        <w:t></w:t>
      </w:r>
      <w:r>
        <w:rPr>
          <w:rFonts w:hint="eastAsia"/>
        </w:rPr>
        <w:t>Наукова</w:t>
      </w:r>
      <w:r>
        <w:t></w:t>
      </w:r>
      <w:r>
        <w:rPr>
          <w:rFonts w:hint="eastAsia"/>
        </w:rPr>
        <w:t>конференція</w:t>
      </w:r>
      <w:r>
        <w:t></w:t>
      </w:r>
      <w:r>
        <w:t></w:t>
      </w:r>
      <w:r>
        <w:rPr>
          <w:rFonts w:hint="eastAsia"/>
        </w:rPr>
        <w:t>Україна</w:t>
      </w:r>
      <w:r>
        <w:t></w:t>
      </w:r>
      <w:r>
        <w:rPr>
          <w:rFonts w:hint="eastAsia"/>
        </w:rPr>
        <w:t>та</w:t>
      </w:r>
      <w:r>
        <w:t></w:t>
      </w:r>
      <w:r>
        <w:rPr>
          <w:rFonts w:hint="eastAsia"/>
        </w:rPr>
        <w:t>світ</w:t>
      </w:r>
      <w:r>
        <w:t></w:t>
      </w:r>
      <w:r>
        <w:rPr>
          <w:rFonts w:hint="eastAsia"/>
        </w:rPr>
        <w:t>в</w:t>
      </w:r>
      <w:r>
        <w:t></w:t>
      </w:r>
      <w:r>
        <w:rPr>
          <w:rFonts w:hint="eastAsia"/>
        </w:rPr>
        <w:t>постчорнобильський</w:t>
      </w:r>
      <w:r>
        <w:t></w:t>
      </w:r>
      <w:r>
        <w:rPr>
          <w:rFonts w:hint="eastAsia"/>
        </w:rPr>
        <w:t>період</w:t>
      </w:r>
      <w:r>
        <w:t></w:t>
      </w:r>
      <w:r>
        <w:t></w:t>
      </w:r>
      <w:r>
        <w:rPr>
          <w:rFonts w:hint="eastAsia"/>
        </w:rPr>
        <w:t>наука</w:t>
      </w:r>
      <w:r>
        <w:t></w:t>
      </w:r>
      <w:r>
        <w:t></w:t>
      </w:r>
      <w:r>
        <w:rPr>
          <w:rFonts w:hint="eastAsia"/>
        </w:rPr>
        <w:t>техніка</w:t>
      </w:r>
      <w:r>
        <w:t></w:t>
      </w:r>
      <w:r>
        <w:t></w:t>
      </w:r>
      <w:r>
        <w:rPr>
          <w:rFonts w:hint="eastAsia"/>
        </w:rPr>
        <w:t>суспільство</w:t>
      </w:r>
      <w:r>
        <w:t></w:t>
      </w:r>
      <w:r>
        <w:t></w:t>
      </w:r>
      <w:r>
        <w:t></w:t>
      </w:r>
      <w:r>
        <w:rPr>
          <w:rFonts w:hint="eastAsia"/>
        </w:rPr>
        <w:t>березень</w:t>
      </w:r>
      <w:r>
        <w:t></w:t>
      </w:r>
      <w:r>
        <w:t></w:t>
      </w:r>
      <w:r>
        <w:t></w:t>
      </w:r>
      <w:r>
        <w:t></w:t>
      </w:r>
      <w:r>
        <w:t></w:t>
      </w:r>
      <w:r>
        <w:t></w:t>
      </w:r>
      <w:r>
        <w:rPr>
          <w:rFonts w:hint="eastAsia"/>
        </w:rPr>
        <w:t>р</w:t>
      </w:r>
      <w:r>
        <w:t></w:t>
      </w:r>
      <w:r>
        <w:t></w:t>
      </w:r>
      <w:r>
        <w:t></w:t>
      </w:r>
      <w:r>
        <w:rPr>
          <w:rFonts w:hint="eastAsia"/>
        </w:rPr>
        <w:t>Українське</w:t>
      </w:r>
      <w:r>
        <w:t></w:t>
      </w:r>
      <w:r>
        <w:rPr>
          <w:rFonts w:hint="eastAsia"/>
        </w:rPr>
        <w:t>ядерне</w:t>
      </w:r>
      <w:r>
        <w:t></w:t>
      </w:r>
      <w:r>
        <w:rPr>
          <w:rFonts w:hint="eastAsia"/>
        </w:rPr>
        <w:t>співтовариство</w:t>
      </w:r>
      <w:r>
        <w:t></w:t>
      </w:r>
      <w:r>
        <w:t></w:t>
      </w:r>
      <w:r>
        <w:rPr>
          <w:rFonts w:hint="eastAsia"/>
        </w:rPr>
        <w:t>м</w:t>
      </w:r>
      <w:r>
        <w:t></w:t>
      </w:r>
      <w:r>
        <w:t></w:t>
      </w:r>
      <w:r>
        <w:rPr>
          <w:rFonts w:hint="eastAsia"/>
        </w:rPr>
        <w:t>Одеса</w:t>
      </w:r>
      <w:r>
        <w:t></w:t>
      </w:r>
      <w:r>
        <w:t></w:t>
      </w:r>
      <w:r>
        <w:t></w:t>
      </w:r>
      <w:r>
        <w:rPr>
          <w:rFonts w:hint="eastAsia"/>
        </w:rPr>
        <w:t>Міжнародна</w:t>
      </w:r>
      <w:r>
        <w:t></w:t>
      </w:r>
      <w:r>
        <w:rPr>
          <w:rFonts w:hint="eastAsia"/>
        </w:rPr>
        <w:t>конференція</w:t>
      </w:r>
      <w:r>
        <w:t></w:t>
      </w:r>
      <w:r>
        <w:t></w:t>
      </w:r>
      <w:r>
        <w:rPr>
          <w:rFonts w:hint="eastAsia"/>
        </w:rPr>
        <w:t>Сучасні</w:t>
      </w:r>
      <w:r>
        <w:t></w:t>
      </w:r>
      <w:r>
        <w:rPr>
          <w:rFonts w:hint="eastAsia"/>
        </w:rPr>
        <w:t>тенденції</w:t>
      </w:r>
      <w:r>
        <w:t></w:t>
      </w:r>
      <w:r>
        <w:rPr>
          <w:rFonts w:hint="eastAsia"/>
        </w:rPr>
        <w:t>розвитку</w:t>
      </w:r>
      <w:r>
        <w:t></w:t>
      </w:r>
      <w:r>
        <w:rPr>
          <w:rFonts w:hint="eastAsia"/>
        </w:rPr>
        <w:t>експортного</w:t>
      </w:r>
      <w:r>
        <w:t></w:t>
      </w:r>
      <w:r>
        <w:rPr>
          <w:rFonts w:hint="eastAsia"/>
        </w:rPr>
        <w:t>контролю</w:t>
      </w:r>
      <w:r>
        <w:t></w:t>
      </w:r>
      <w:r>
        <w:t></w:t>
      </w:r>
      <w:r>
        <w:rPr>
          <w:rFonts w:hint="eastAsia"/>
        </w:rPr>
        <w:t>міжнародний</w:t>
      </w:r>
      <w:r>
        <w:t></w:t>
      </w:r>
      <w:r>
        <w:rPr>
          <w:rFonts w:hint="eastAsia"/>
        </w:rPr>
        <w:t>та</w:t>
      </w:r>
      <w:r>
        <w:t></w:t>
      </w:r>
      <w:r>
        <w:rPr>
          <w:rFonts w:hint="eastAsia"/>
        </w:rPr>
        <w:t>національний</w:t>
      </w:r>
      <w:r>
        <w:t></w:t>
      </w:r>
      <w:r>
        <w:rPr>
          <w:rFonts w:hint="eastAsia"/>
        </w:rPr>
        <w:t>вимір</w:t>
      </w:r>
      <w:r>
        <w:t></w:t>
      </w:r>
      <w:r>
        <w:t></w:t>
      </w:r>
      <w:r>
        <w:t></w:t>
      </w:r>
      <w:r>
        <w:rPr>
          <w:rFonts w:hint="eastAsia"/>
        </w:rPr>
        <w:t>червень</w:t>
      </w:r>
      <w:r>
        <w:t></w:t>
      </w:r>
      <w:r>
        <w:t></w:t>
      </w:r>
      <w:r>
        <w:t></w:t>
      </w:r>
      <w:r>
        <w:t></w:t>
      </w:r>
      <w:r>
        <w:t></w:t>
      </w:r>
      <w:r>
        <w:t></w:t>
      </w:r>
      <w:r>
        <w:rPr>
          <w:rFonts w:hint="eastAsia"/>
        </w:rPr>
        <w:t>р</w:t>
      </w:r>
      <w:r>
        <w:t></w:t>
      </w:r>
      <w:r>
        <w:t></w:t>
      </w:r>
      <w:r>
        <w:t></w:t>
      </w:r>
      <w:r>
        <w:rPr>
          <w:rFonts w:hint="eastAsia"/>
        </w:rPr>
        <w:t>Міністерство</w:t>
      </w:r>
      <w:r>
        <w:t></w:t>
      </w:r>
      <w:r>
        <w:rPr>
          <w:rFonts w:hint="eastAsia"/>
        </w:rPr>
        <w:t>енергетики</w:t>
      </w:r>
      <w:r>
        <w:t></w:t>
      </w:r>
      <w:r>
        <w:rPr>
          <w:rFonts w:hint="eastAsia"/>
        </w:rPr>
        <w:t>США</w:t>
      </w:r>
      <w:r>
        <w:t></w:t>
      </w:r>
      <w:r>
        <w:t></w:t>
      </w:r>
      <w:r>
        <w:rPr>
          <w:rFonts w:hint="eastAsia"/>
        </w:rPr>
        <w:t>Державна</w:t>
      </w:r>
      <w:r>
        <w:t></w:t>
      </w:r>
      <w:r>
        <w:rPr>
          <w:rFonts w:hint="eastAsia"/>
        </w:rPr>
        <w:t>служба</w:t>
      </w:r>
      <w:r>
        <w:t></w:t>
      </w:r>
      <w:r>
        <w:rPr>
          <w:rFonts w:hint="eastAsia"/>
        </w:rPr>
        <w:t>експортного</w:t>
      </w:r>
      <w:r>
        <w:t></w:t>
      </w:r>
      <w:r>
        <w:rPr>
          <w:rFonts w:hint="eastAsia"/>
        </w:rPr>
        <w:t>контролю</w:t>
      </w:r>
      <w:r>
        <w:t></w:t>
      </w:r>
      <w:r>
        <w:rPr>
          <w:rFonts w:hint="eastAsia"/>
        </w:rPr>
        <w:t>України</w:t>
      </w:r>
      <w:r>
        <w:t></w:t>
      </w:r>
      <w:r>
        <w:t></w:t>
      </w:r>
      <w:r>
        <w:rPr>
          <w:rFonts w:hint="eastAsia"/>
        </w:rPr>
        <w:t>Науково</w:t>
      </w:r>
      <w:r>
        <w:t></w:t>
      </w:r>
      <w:r>
        <w:rPr>
          <w:rFonts w:hint="eastAsia"/>
        </w:rPr>
        <w:t>технічний</w:t>
      </w:r>
      <w:r>
        <w:t></w:t>
      </w:r>
      <w:r>
        <w:rPr>
          <w:rFonts w:hint="eastAsia"/>
        </w:rPr>
        <w:t>центр</w:t>
      </w:r>
      <w:r>
        <w:t></w:t>
      </w:r>
      <w:r>
        <w:rPr>
          <w:rFonts w:hint="eastAsia"/>
        </w:rPr>
        <w:t>експорту</w:t>
      </w:r>
      <w:r>
        <w:t></w:t>
      </w:r>
      <w:r>
        <w:rPr>
          <w:rFonts w:hint="eastAsia"/>
        </w:rPr>
        <w:t>та</w:t>
      </w:r>
      <w:r>
        <w:t></w:t>
      </w:r>
      <w:r>
        <w:rPr>
          <w:rFonts w:hint="eastAsia"/>
        </w:rPr>
        <w:t>імпорту</w:t>
      </w:r>
      <w:r>
        <w:t></w:t>
      </w:r>
      <w:r>
        <w:rPr>
          <w:rFonts w:hint="eastAsia"/>
        </w:rPr>
        <w:t>спеціальних</w:t>
      </w:r>
      <w:r>
        <w:t></w:t>
      </w:r>
      <w:r>
        <w:rPr>
          <w:rFonts w:hint="eastAsia"/>
        </w:rPr>
        <w:t>технологій</w:t>
      </w:r>
      <w:r>
        <w:t></w:t>
      </w:r>
      <w:r>
        <w:t></w:t>
      </w:r>
      <w:r>
        <w:rPr>
          <w:rFonts w:hint="eastAsia"/>
        </w:rPr>
        <w:t>техніки</w:t>
      </w:r>
      <w:r>
        <w:t></w:t>
      </w:r>
      <w:r>
        <w:rPr>
          <w:rFonts w:hint="eastAsia"/>
        </w:rPr>
        <w:t>та</w:t>
      </w:r>
      <w:r>
        <w:t></w:t>
      </w:r>
      <w:r>
        <w:rPr>
          <w:rFonts w:hint="eastAsia"/>
        </w:rPr>
        <w:t>матеріалів</w:t>
      </w:r>
      <w:r>
        <w:t></w:t>
      </w:r>
      <w:r>
        <w:t></w:t>
      </w:r>
      <w:r>
        <w:rPr>
          <w:rFonts w:hint="eastAsia"/>
        </w:rPr>
        <w:t>м</w:t>
      </w:r>
      <w:r>
        <w:t></w:t>
      </w:r>
      <w:r>
        <w:t></w:t>
      </w:r>
      <w:r>
        <w:rPr>
          <w:rFonts w:hint="eastAsia"/>
        </w:rPr>
        <w:t>Київ</w:t>
      </w:r>
      <w:r>
        <w:t></w:t>
      </w:r>
      <w:r>
        <w:t></w:t>
      </w:r>
      <w:r>
        <w:t></w:t>
      </w:r>
      <w:r>
        <w:rPr>
          <w:rFonts w:hint="eastAsia"/>
        </w:rPr>
        <w:t>ХІ</w:t>
      </w:r>
      <w:r>
        <w:t></w:t>
      </w:r>
      <w:r>
        <w:rPr>
          <w:rFonts w:hint="eastAsia"/>
        </w:rPr>
        <w:t>Міжнародна</w:t>
      </w:r>
      <w:r>
        <w:t></w:t>
      </w:r>
      <w:r>
        <w:rPr>
          <w:rFonts w:hint="eastAsia"/>
        </w:rPr>
        <w:t>літня</w:t>
      </w:r>
      <w:r>
        <w:t></w:t>
      </w:r>
      <w:r>
        <w:rPr>
          <w:rFonts w:hint="eastAsia"/>
        </w:rPr>
        <w:t>школа</w:t>
      </w:r>
      <w:r>
        <w:t></w:t>
      </w:r>
      <w:r>
        <w:rPr>
          <w:rFonts w:hint="eastAsia"/>
        </w:rPr>
        <w:t>з</w:t>
      </w:r>
      <w:r>
        <w:t></w:t>
      </w:r>
      <w:r>
        <w:rPr>
          <w:rFonts w:hint="eastAsia"/>
        </w:rPr>
        <w:t>питань</w:t>
      </w:r>
      <w:r>
        <w:t></w:t>
      </w:r>
      <w:r>
        <w:rPr>
          <w:rFonts w:hint="eastAsia"/>
        </w:rPr>
        <w:t>глобальної</w:t>
      </w:r>
      <w:r>
        <w:t></w:t>
      </w:r>
      <w:r>
        <w:rPr>
          <w:rFonts w:hint="eastAsia"/>
        </w:rPr>
        <w:t>безпеки</w:t>
      </w:r>
      <w:r>
        <w:t></w:t>
      </w:r>
      <w:r>
        <w:t></w:t>
      </w:r>
      <w:r>
        <w:rPr>
          <w:rFonts w:hint="eastAsia"/>
        </w:rPr>
        <w:t>червень</w:t>
      </w:r>
      <w:r>
        <w:t></w:t>
      </w:r>
      <w:r>
        <w:rPr>
          <w:rFonts w:hint="eastAsia"/>
        </w:rPr>
        <w:t>липень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с</w:t>
      </w:r>
      <w:r>
        <w:t></w:t>
      </w:r>
      <w:r>
        <w:t></w:t>
      </w:r>
      <w:r>
        <w:rPr>
          <w:rFonts w:hint="eastAsia"/>
        </w:rPr>
        <w:t>Покровське</w:t>
      </w:r>
      <w:r>
        <w:t></w:t>
      </w:r>
      <w:r>
        <w:t></w:t>
      </w:r>
      <w:r>
        <w:rPr>
          <w:rFonts w:hint="eastAsia"/>
        </w:rPr>
        <w:t>Московська</w:t>
      </w:r>
      <w:r>
        <w:t></w:t>
      </w:r>
      <w:r>
        <w:rPr>
          <w:rFonts w:hint="eastAsia"/>
        </w:rPr>
        <w:t>область</w:t>
      </w:r>
      <w:r>
        <w:t></w:t>
      </w:r>
      <w:r>
        <w:t></w:t>
      </w:r>
      <w:r>
        <w:rPr>
          <w:rFonts w:hint="eastAsia"/>
        </w:rPr>
        <w:t>Росія</w:t>
      </w:r>
      <w:r>
        <w:t></w:t>
      </w:r>
      <w:r>
        <w:t></w:t>
      </w:r>
      <w:r>
        <w:t></w:t>
      </w:r>
      <w:r>
        <w:rPr>
          <w:rFonts w:hint="eastAsia"/>
        </w:rPr>
        <w:t>Міжнародний</w:t>
      </w:r>
      <w:r>
        <w:t></w:t>
      </w:r>
      <w:r>
        <w:rPr>
          <w:rFonts w:hint="eastAsia"/>
        </w:rPr>
        <w:t>семінар</w:t>
      </w:r>
      <w:r>
        <w:t></w:t>
      </w:r>
      <w:r>
        <w:t></w:t>
      </w:r>
      <w:r>
        <w:rPr>
          <w:rFonts w:hint="eastAsia"/>
        </w:rPr>
        <w:t>Уроки</w:t>
      </w:r>
      <w:r>
        <w:t></w:t>
      </w:r>
      <w:r>
        <w:rPr>
          <w:rFonts w:hint="eastAsia"/>
        </w:rPr>
        <w:t>та</w:t>
      </w:r>
      <w:r>
        <w:t></w:t>
      </w:r>
      <w:r>
        <w:rPr>
          <w:rFonts w:hint="eastAsia"/>
        </w:rPr>
        <w:t>перспективи</w:t>
      </w:r>
      <w:r>
        <w:t></w:t>
      </w:r>
      <w:r>
        <w:rPr>
          <w:rFonts w:hint="eastAsia"/>
        </w:rPr>
        <w:t>багатосторонньої</w:t>
      </w:r>
      <w:r>
        <w:t></w:t>
      </w:r>
      <w:r>
        <w:rPr>
          <w:rFonts w:hint="eastAsia"/>
        </w:rPr>
        <w:t>співпраці</w:t>
      </w:r>
      <w:r>
        <w:t></w:t>
      </w:r>
      <w:r>
        <w:rPr>
          <w:rFonts w:hint="eastAsia"/>
        </w:rPr>
        <w:t>у</w:t>
      </w:r>
      <w:r>
        <w:t></w:t>
      </w:r>
      <w:r>
        <w:rPr>
          <w:rFonts w:hint="eastAsia"/>
        </w:rPr>
        <w:t>галузі</w:t>
      </w:r>
      <w:r>
        <w:t></w:t>
      </w:r>
      <w:r>
        <w:rPr>
          <w:rFonts w:hint="eastAsia"/>
        </w:rPr>
        <w:t>ядерної</w:t>
      </w:r>
      <w:r>
        <w:t></w:t>
      </w:r>
      <w:r>
        <w:rPr>
          <w:rFonts w:hint="eastAsia"/>
        </w:rPr>
        <w:t>безпеки</w:t>
      </w:r>
      <w:r>
        <w:t></w:t>
      </w:r>
      <w:r>
        <w:rPr>
          <w:rFonts w:hint="eastAsia"/>
        </w:rPr>
        <w:t>та</w:t>
      </w:r>
      <w:r>
        <w:t></w:t>
      </w:r>
      <w:r>
        <w:rPr>
          <w:rFonts w:hint="eastAsia"/>
        </w:rPr>
        <w:t>нерозповсюдження</w:t>
      </w:r>
      <w:r>
        <w:t></w:t>
      </w:r>
      <w:r>
        <w:t></w:t>
      </w:r>
      <w:r>
        <w:t></w:t>
      </w:r>
      <w:r>
        <w:rPr>
          <w:rFonts w:hint="eastAsia"/>
        </w:rPr>
        <w:t>квітень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t></w:t>
      </w:r>
      <w:r>
        <w:rPr>
          <w:rFonts w:hint="eastAsia"/>
        </w:rPr>
        <w:t>Перше</w:t>
      </w:r>
      <w:r>
        <w:t></w:t>
      </w:r>
      <w:r>
        <w:rPr>
          <w:rFonts w:hint="eastAsia"/>
        </w:rPr>
        <w:t>засідання</w:t>
      </w:r>
      <w:r>
        <w:t></w:t>
      </w:r>
      <w:r>
        <w:rPr>
          <w:rFonts w:hint="eastAsia"/>
        </w:rPr>
        <w:t>робочої</w:t>
      </w:r>
      <w:r>
        <w:t></w:t>
      </w:r>
      <w:r>
        <w:rPr>
          <w:rFonts w:hint="eastAsia"/>
        </w:rPr>
        <w:t>групи</w:t>
      </w:r>
      <w:r>
        <w:t></w:t>
      </w:r>
      <w:r>
        <w:rPr>
          <w:rFonts w:hint="eastAsia"/>
        </w:rPr>
        <w:t>ПІР</w:t>
      </w:r>
      <w:r>
        <w:t></w:t>
      </w:r>
      <w:r>
        <w:rPr>
          <w:rFonts w:hint="eastAsia"/>
        </w:rPr>
        <w:t>Центру</w:t>
      </w:r>
      <w:r>
        <w:t></w:t>
      </w:r>
      <w:r>
        <w:rPr>
          <w:rFonts w:hint="eastAsia"/>
        </w:rPr>
        <w:t>з</w:t>
      </w:r>
      <w:r>
        <w:t></w:t>
      </w:r>
      <w:r>
        <w:rPr>
          <w:rFonts w:hint="eastAsia"/>
        </w:rPr>
        <w:t>питань</w:t>
      </w:r>
      <w:r>
        <w:t></w:t>
      </w:r>
      <w:r>
        <w:rPr>
          <w:rFonts w:hint="eastAsia"/>
        </w:rPr>
        <w:t>перспектив</w:t>
      </w:r>
      <w:r>
        <w:t></w:t>
      </w:r>
      <w:r>
        <w:rPr>
          <w:rFonts w:hint="eastAsia"/>
        </w:rPr>
        <w:t>участі</w:t>
      </w:r>
      <w:r>
        <w:t></w:t>
      </w:r>
      <w:r>
        <w:rPr>
          <w:rFonts w:hint="eastAsia"/>
        </w:rPr>
        <w:t>Росії</w:t>
      </w:r>
      <w:r>
        <w:t></w:t>
      </w:r>
      <w:r>
        <w:rPr>
          <w:rFonts w:hint="eastAsia"/>
        </w:rPr>
        <w:t>у</w:t>
      </w:r>
      <w:r>
        <w:t></w:t>
      </w:r>
      <w:r>
        <w:rPr>
          <w:rFonts w:hint="eastAsia"/>
        </w:rPr>
        <w:t>міжнародній</w:t>
      </w:r>
      <w:r>
        <w:t></w:t>
      </w:r>
      <w:r>
        <w:rPr>
          <w:rFonts w:hint="eastAsia"/>
        </w:rPr>
        <w:t>співпраці</w:t>
      </w:r>
      <w:r>
        <w:t></w:t>
      </w:r>
      <w:r>
        <w:rPr>
          <w:rFonts w:hint="eastAsia"/>
        </w:rPr>
        <w:t>у</w:t>
      </w:r>
      <w:r>
        <w:t></w:t>
      </w:r>
      <w:r>
        <w:rPr>
          <w:rFonts w:hint="eastAsia"/>
        </w:rPr>
        <w:t>сфері</w:t>
      </w:r>
      <w:r>
        <w:t></w:t>
      </w:r>
      <w:r>
        <w:rPr>
          <w:rFonts w:hint="eastAsia"/>
        </w:rPr>
        <w:t>нерозповсюдження</w:t>
      </w:r>
      <w:r>
        <w:t></w:t>
      </w:r>
      <w:r>
        <w:rPr>
          <w:rFonts w:hint="eastAsia"/>
        </w:rPr>
        <w:t>зброї</w:t>
      </w:r>
      <w:r>
        <w:t></w:t>
      </w:r>
      <w:r>
        <w:rPr>
          <w:rFonts w:hint="eastAsia"/>
        </w:rPr>
        <w:t>масового</w:t>
      </w:r>
      <w:r>
        <w:t></w:t>
      </w:r>
      <w:r>
        <w:rPr>
          <w:rFonts w:hint="eastAsia"/>
        </w:rPr>
        <w:t>знищення</w:t>
      </w:r>
      <w:r>
        <w:t></w:t>
      </w:r>
      <w:r>
        <w:rPr>
          <w:rFonts w:hint="eastAsia"/>
        </w:rPr>
        <w:t>та</w:t>
      </w:r>
      <w:r>
        <w:t></w:t>
      </w:r>
      <w:r>
        <w:rPr>
          <w:rFonts w:hint="eastAsia"/>
        </w:rPr>
        <w:t>фізичної</w:t>
      </w:r>
      <w:r>
        <w:t></w:t>
      </w:r>
      <w:r>
        <w:rPr>
          <w:rFonts w:hint="eastAsia"/>
        </w:rPr>
        <w:t>ядерної</w:t>
      </w:r>
      <w:r>
        <w:t></w:t>
      </w:r>
      <w:r>
        <w:rPr>
          <w:rFonts w:hint="eastAsia"/>
        </w:rPr>
        <w:t>безпеки</w:t>
      </w:r>
      <w:r>
        <w:t></w:t>
      </w:r>
      <w:r>
        <w:t></w:t>
      </w:r>
      <w:r>
        <w:rPr>
          <w:rFonts w:hint="eastAsia"/>
        </w:rPr>
        <w:t>березень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rPr>
          <w:rFonts w:hint="eastAsia"/>
        </w:rPr>
        <w:t>ХІІІ</w:t>
      </w:r>
      <w:r>
        <w:t></w:t>
      </w:r>
      <w:r>
        <w:rPr>
          <w:rFonts w:hint="eastAsia"/>
        </w:rPr>
        <w:t>Міжнародна</w:t>
      </w:r>
      <w:r>
        <w:t></w:t>
      </w:r>
      <w:r>
        <w:rPr>
          <w:rFonts w:hint="eastAsia"/>
        </w:rPr>
        <w:t>літня</w:t>
      </w:r>
      <w:r>
        <w:t></w:t>
      </w:r>
      <w:r>
        <w:rPr>
          <w:rFonts w:hint="eastAsia"/>
        </w:rPr>
        <w:t>школа</w:t>
      </w:r>
      <w:r>
        <w:t></w:t>
      </w:r>
      <w:r>
        <w:rPr>
          <w:rFonts w:hint="eastAsia"/>
        </w:rPr>
        <w:t>з</w:t>
      </w:r>
      <w:r>
        <w:t></w:t>
      </w:r>
      <w:r>
        <w:rPr>
          <w:rFonts w:hint="eastAsia"/>
        </w:rPr>
        <w:t>питань</w:t>
      </w:r>
      <w:r>
        <w:t></w:t>
      </w:r>
      <w:r>
        <w:rPr>
          <w:rFonts w:hint="eastAsia"/>
        </w:rPr>
        <w:t>глобальної</w:t>
      </w:r>
      <w:r>
        <w:t></w:t>
      </w:r>
      <w:r>
        <w:rPr>
          <w:rFonts w:hint="eastAsia"/>
        </w:rPr>
        <w:t>безпеки</w:t>
      </w:r>
      <w:r>
        <w:t></w:t>
      </w:r>
      <w:r>
        <w:t></w:t>
      </w:r>
      <w:r>
        <w:rPr>
          <w:rFonts w:hint="eastAsia"/>
        </w:rPr>
        <w:t>липень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с</w:t>
      </w:r>
      <w:r>
        <w:t></w:t>
      </w:r>
      <w:r>
        <w:t></w:t>
      </w:r>
      <w:r>
        <w:rPr>
          <w:rFonts w:hint="eastAsia"/>
        </w:rPr>
        <w:t>Абрамцево</w:t>
      </w:r>
      <w:r>
        <w:t></w:t>
      </w:r>
      <w:r>
        <w:t></w:t>
      </w:r>
      <w:r>
        <w:rPr>
          <w:rFonts w:hint="eastAsia"/>
        </w:rPr>
        <w:t>Московська</w:t>
      </w:r>
      <w:r>
        <w:t></w:t>
      </w:r>
      <w:r>
        <w:rPr>
          <w:rFonts w:hint="eastAsia"/>
        </w:rPr>
        <w:t>область</w:t>
      </w:r>
      <w:r>
        <w:t></w:t>
      </w:r>
      <w:r>
        <w:t></w:t>
      </w:r>
      <w:r>
        <w:rPr>
          <w:rFonts w:hint="eastAsia"/>
        </w:rPr>
        <w:t>Росія</w:t>
      </w:r>
      <w:r>
        <w:t></w:t>
      </w:r>
      <w:r>
        <w:t></w:t>
      </w:r>
      <w:r>
        <w:t></w:t>
      </w:r>
      <w:r>
        <w:rPr>
          <w:rFonts w:hint="eastAsia"/>
        </w:rPr>
        <w:t>Двосторонній</w:t>
      </w:r>
      <w:r>
        <w:t></w:t>
      </w:r>
      <w:r>
        <w:rPr>
          <w:rFonts w:hint="eastAsia"/>
        </w:rPr>
        <w:t>російсько</w:t>
      </w:r>
      <w:r>
        <w:t></w:t>
      </w:r>
      <w:r>
        <w:rPr>
          <w:rFonts w:hint="eastAsia"/>
        </w:rPr>
        <w:t>іранський</w:t>
      </w:r>
      <w:r>
        <w:t></w:t>
      </w:r>
      <w:r>
        <w:rPr>
          <w:rFonts w:hint="eastAsia"/>
        </w:rPr>
        <w:t>семінар</w:t>
      </w:r>
      <w:r>
        <w:t></w:t>
      </w:r>
      <w:r>
        <w:t></w:t>
      </w:r>
      <w:r>
        <w:rPr>
          <w:rFonts w:hint="eastAsia"/>
        </w:rPr>
        <w:t>Путін</w:t>
      </w:r>
      <w:r>
        <w:t></w:t>
      </w:r>
      <w:r>
        <w:rPr>
          <w:rFonts w:hint="eastAsia"/>
        </w:rPr>
        <w:t>Рухані</w:t>
      </w:r>
      <w:r>
        <w:t></w:t>
      </w:r>
      <w:r>
        <w:t></w:t>
      </w:r>
      <w:r>
        <w:rPr>
          <w:rFonts w:hint="eastAsia"/>
        </w:rPr>
        <w:t>новий</w:t>
      </w:r>
      <w:r>
        <w:t></w:t>
      </w:r>
      <w:r>
        <w:rPr>
          <w:rFonts w:hint="eastAsia"/>
        </w:rPr>
        <w:t>етап</w:t>
      </w:r>
      <w:r>
        <w:t></w:t>
      </w:r>
      <w:r>
        <w:rPr>
          <w:rFonts w:hint="eastAsia"/>
        </w:rPr>
        <w:t>російсько</w:t>
      </w:r>
      <w:r>
        <w:t></w:t>
      </w:r>
      <w:r>
        <w:rPr>
          <w:rFonts w:hint="eastAsia"/>
        </w:rPr>
        <w:t>іранських</w:t>
      </w:r>
      <w:r>
        <w:t></w:t>
      </w:r>
      <w:r>
        <w:rPr>
          <w:rFonts w:hint="eastAsia"/>
        </w:rPr>
        <w:t>відносин</w:t>
      </w:r>
      <w:r>
        <w:t></w:t>
      </w:r>
      <w:r>
        <w:t></w:t>
      </w:r>
      <w:r>
        <w:t></w:t>
      </w:r>
      <w:r>
        <w:t></w:t>
      </w:r>
      <w:r>
        <w:rPr>
          <w:rFonts w:hint="eastAsia"/>
        </w:rPr>
        <w:t>вересень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rPr>
          <w:rFonts w:hint="eastAsia"/>
        </w:rPr>
        <w:t>Двосторонній</w:t>
      </w:r>
      <w:r>
        <w:t></w:t>
      </w:r>
      <w:r>
        <w:rPr>
          <w:rFonts w:hint="eastAsia"/>
        </w:rPr>
        <w:t>російсько</w:t>
      </w:r>
      <w:r>
        <w:t></w:t>
      </w:r>
      <w:r>
        <w:rPr>
          <w:rFonts w:hint="eastAsia"/>
        </w:rPr>
        <w:t>нідерландський</w:t>
      </w:r>
      <w:r>
        <w:t></w:t>
      </w:r>
      <w:r>
        <w:rPr>
          <w:rFonts w:hint="eastAsia"/>
        </w:rPr>
        <w:t>семінар</w:t>
      </w:r>
      <w:r>
        <w:t></w:t>
      </w:r>
      <w:r>
        <w:t></w:t>
      </w:r>
      <w:r>
        <w:rPr>
          <w:rFonts w:hint="eastAsia"/>
        </w:rPr>
        <w:t>Роль</w:t>
      </w:r>
      <w:r>
        <w:t></w:t>
      </w:r>
      <w:r>
        <w:rPr>
          <w:rFonts w:hint="eastAsia"/>
        </w:rPr>
        <w:t>ядерної</w:t>
      </w:r>
      <w:r>
        <w:t></w:t>
      </w:r>
      <w:r>
        <w:rPr>
          <w:rFonts w:hint="eastAsia"/>
        </w:rPr>
        <w:t>промисловості</w:t>
      </w:r>
      <w:r>
        <w:t></w:t>
      </w:r>
      <w:r>
        <w:rPr>
          <w:rFonts w:hint="eastAsia"/>
        </w:rPr>
        <w:t>у</w:t>
      </w:r>
      <w:r>
        <w:t></w:t>
      </w:r>
      <w:r>
        <w:rPr>
          <w:rFonts w:hint="eastAsia"/>
        </w:rPr>
        <w:t>сфері</w:t>
      </w:r>
      <w:r>
        <w:t></w:t>
      </w:r>
      <w:r>
        <w:rPr>
          <w:rFonts w:hint="eastAsia"/>
        </w:rPr>
        <w:t>управління</w:t>
      </w:r>
      <w:r>
        <w:t></w:t>
      </w:r>
      <w:r>
        <w:rPr>
          <w:rFonts w:hint="eastAsia"/>
        </w:rPr>
        <w:t>фізичною</w:t>
      </w:r>
      <w:r>
        <w:t></w:t>
      </w:r>
      <w:r>
        <w:rPr>
          <w:rFonts w:hint="eastAsia"/>
        </w:rPr>
        <w:t>ядерною</w:t>
      </w:r>
      <w:r>
        <w:t></w:t>
      </w:r>
      <w:r>
        <w:rPr>
          <w:rFonts w:hint="eastAsia"/>
        </w:rPr>
        <w:t>безпекою</w:t>
      </w:r>
      <w:r>
        <w:t></w:t>
      </w:r>
      <w:r>
        <w:t></w:t>
      </w:r>
      <w:r>
        <w:t></w:t>
      </w:r>
      <w:r>
        <w:rPr>
          <w:rFonts w:hint="eastAsia"/>
        </w:rPr>
        <w:t>вересень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rPr>
          <w:rFonts w:hint="eastAsia"/>
        </w:rPr>
        <w:t>Розширене</w:t>
      </w:r>
      <w:r>
        <w:t></w:t>
      </w:r>
      <w:r>
        <w:rPr>
          <w:rFonts w:hint="eastAsia"/>
        </w:rPr>
        <w:t>засідання</w:t>
      </w:r>
      <w:r>
        <w:t></w:t>
      </w:r>
      <w:r>
        <w:rPr>
          <w:rFonts w:hint="eastAsia"/>
        </w:rPr>
        <w:t>експертно</w:t>
      </w:r>
      <w:r>
        <w:t></w:t>
      </w:r>
      <w:r>
        <w:rPr>
          <w:rFonts w:hint="eastAsia"/>
        </w:rPr>
        <w:t>консультативної</w:t>
      </w:r>
      <w:r>
        <w:t></w:t>
      </w:r>
      <w:r>
        <w:rPr>
          <w:rFonts w:hint="eastAsia"/>
        </w:rPr>
        <w:t>ради</w:t>
      </w:r>
      <w:r>
        <w:t></w:t>
      </w:r>
      <w:r>
        <w:rPr>
          <w:rFonts w:hint="eastAsia"/>
        </w:rPr>
        <w:t>ПІР</w:t>
      </w:r>
      <w:r>
        <w:t></w:t>
      </w:r>
      <w:r>
        <w:rPr>
          <w:rFonts w:hint="eastAsia"/>
        </w:rPr>
        <w:t>Центру</w:t>
      </w:r>
      <w:r>
        <w:t></w:t>
      </w:r>
      <w:r>
        <w:rPr>
          <w:rFonts w:hint="eastAsia"/>
        </w:rPr>
        <w:t>та</w:t>
      </w:r>
      <w:r>
        <w:t></w:t>
      </w:r>
      <w:r>
        <w:rPr>
          <w:rFonts w:hint="eastAsia"/>
        </w:rPr>
        <w:t>презентація</w:t>
      </w:r>
      <w:r>
        <w:t></w:t>
      </w:r>
      <w:r>
        <w:rPr>
          <w:rFonts w:hint="eastAsia"/>
        </w:rPr>
        <w:t>доповіді</w:t>
      </w:r>
      <w:r>
        <w:t></w:t>
      </w:r>
      <w:r>
        <w:t></w:t>
      </w:r>
      <w:r>
        <w:rPr>
          <w:rFonts w:hint="eastAsia"/>
        </w:rPr>
        <w:t>Перспективи</w:t>
      </w:r>
      <w:r>
        <w:t></w:t>
      </w:r>
      <w:r>
        <w:rPr>
          <w:rFonts w:hint="eastAsia"/>
        </w:rPr>
        <w:t>міжнародної</w:t>
      </w:r>
      <w:r>
        <w:t></w:t>
      </w:r>
      <w:r>
        <w:rPr>
          <w:rFonts w:hint="eastAsia"/>
        </w:rPr>
        <w:t>співпраці</w:t>
      </w:r>
      <w:r>
        <w:t></w:t>
      </w:r>
      <w:r>
        <w:rPr>
          <w:rFonts w:hint="eastAsia"/>
        </w:rPr>
        <w:t>в</w:t>
      </w:r>
      <w:r>
        <w:t></w:t>
      </w:r>
      <w:r>
        <w:rPr>
          <w:rFonts w:hint="eastAsia"/>
        </w:rPr>
        <w:t>галузі</w:t>
      </w:r>
      <w:r>
        <w:t></w:t>
      </w:r>
      <w:r>
        <w:rPr>
          <w:rFonts w:hint="eastAsia"/>
        </w:rPr>
        <w:t>нерозповсюдження</w:t>
      </w:r>
      <w:r>
        <w:t></w:t>
      </w:r>
      <w:r>
        <w:rPr>
          <w:rFonts w:hint="eastAsia"/>
        </w:rPr>
        <w:t>зброї</w:t>
      </w:r>
      <w:r>
        <w:t></w:t>
      </w:r>
      <w:r>
        <w:rPr>
          <w:rFonts w:hint="eastAsia"/>
        </w:rPr>
        <w:t>масового</w:t>
      </w:r>
      <w:r>
        <w:t></w:t>
      </w:r>
      <w:r>
        <w:rPr>
          <w:rFonts w:hint="eastAsia"/>
        </w:rPr>
        <w:t>знищення</w:t>
      </w:r>
      <w:r>
        <w:t></w:t>
      </w:r>
      <w:r>
        <w:rPr>
          <w:rFonts w:hint="eastAsia"/>
        </w:rPr>
        <w:t>та</w:t>
      </w:r>
      <w:r>
        <w:t></w:t>
      </w:r>
      <w:r>
        <w:rPr>
          <w:rFonts w:hint="eastAsia"/>
        </w:rPr>
        <w:t>фізичної</w:t>
      </w:r>
      <w:r>
        <w:t></w:t>
      </w:r>
      <w:r>
        <w:rPr>
          <w:rFonts w:hint="eastAsia"/>
        </w:rPr>
        <w:t>ядерної</w:t>
      </w:r>
      <w:r>
        <w:t></w:t>
      </w:r>
      <w:r>
        <w:rPr>
          <w:rFonts w:hint="eastAsia"/>
        </w:rPr>
        <w:t>безпеки</w:t>
      </w:r>
      <w:r>
        <w:t></w:t>
      </w:r>
      <w:r>
        <w:t></w:t>
      </w:r>
      <w:r>
        <w:t></w:t>
      </w:r>
      <w:r>
        <w:rPr>
          <w:rFonts w:hint="eastAsia"/>
        </w:rPr>
        <w:t>жовтень</w:t>
      </w:r>
      <w:r>
        <w:t></w:t>
      </w:r>
      <w:r>
        <w:t></w:t>
      </w:r>
      <w:r>
        <w:t></w:t>
      </w:r>
      <w:r>
        <w:t></w:t>
      </w:r>
      <w:r>
        <w:t></w:t>
      </w:r>
      <w:r>
        <w:t></w:t>
      </w:r>
      <w:r>
        <w:rPr>
          <w:rFonts w:hint="eastAsia"/>
        </w:rPr>
        <w:t>р</w:t>
      </w:r>
      <w:r>
        <w:t></w:t>
      </w:r>
      <w:r>
        <w:t></w:t>
      </w:r>
      <w:r>
        <w:t></w:t>
      </w:r>
      <w:r>
        <w:rPr>
          <w:rFonts w:hint="eastAsia"/>
        </w:rPr>
        <w:t>ПІР</w:t>
      </w:r>
      <w:r>
        <w:t></w:t>
      </w:r>
      <w:r>
        <w:rPr>
          <w:rFonts w:hint="eastAsia"/>
        </w:rPr>
        <w:t>Центр</w:t>
      </w:r>
      <w:r>
        <w:t></w:t>
      </w:r>
      <w:r>
        <w:t></w:t>
      </w:r>
      <w:r>
        <w:rPr>
          <w:rFonts w:hint="eastAsia"/>
        </w:rPr>
        <w:t>м</w:t>
      </w:r>
      <w:r>
        <w:t></w:t>
      </w:r>
      <w:r>
        <w:t></w:t>
      </w:r>
      <w:r>
        <w:rPr>
          <w:rFonts w:hint="eastAsia"/>
        </w:rPr>
        <w:t>Москва</w:t>
      </w:r>
      <w:r>
        <w:t></w:t>
      </w:r>
      <w:r>
        <w:t></w:t>
      </w:r>
      <w:r>
        <w:t></w:t>
      </w:r>
      <w:r>
        <w:rPr>
          <w:rFonts w:hint="eastAsia"/>
        </w:rPr>
        <w:t>Семінар</w:t>
      </w:r>
      <w:r>
        <w:t></w:t>
      </w:r>
      <w:r>
        <w:rPr>
          <w:rFonts w:hint="eastAsia"/>
        </w:rPr>
        <w:t>з</w:t>
      </w:r>
      <w:r>
        <w:t></w:t>
      </w:r>
      <w:r>
        <w:rPr>
          <w:rFonts w:hint="eastAsia"/>
        </w:rPr>
        <w:t>теорії</w:t>
      </w:r>
      <w:r>
        <w:t></w:t>
      </w:r>
      <w:r>
        <w:t></w:t>
      </w:r>
      <w:r>
        <w:rPr>
          <w:rFonts w:hint="eastAsia"/>
        </w:rPr>
        <w:t>історії</w:t>
      </w:r>
      <w:r>
        <w:t></w:t>
      </w:r>
      <w:r>
        <w:rPr>
          <w:rFonts w:hint="eastAsia"/>
        </w:rPr>
        <w:t>та</w:t>
      </w:r>
      <w:r>
        <w:t></w:t>
      </w:r>
      <w:r>
        <w:rPr>
          <w:rFonts w:hint="eastAsia"/>
        </w:rPr>
        <w:t>історіографії</w:t>
      </w:r>
      <w:r>
        <w:t></w:t>
      </w:r>
      <w:r>
        <w:rPr>
          <w:rFonts w:hint="eastAsia"/>
        </w:rPr>
        <w:t>міжнародних</w:t>
      </w:r>
      <w:r>
        <w:t></w:t>
      </w:r>
      <w:r>
        <w:rPr>
          <w:rFonts w:hint="eastAsia"/>
        </w:rPr>
        <w:t>відносин</w:t>
      </w:r>
      <w:r>
        <w:t></w:t>
      </w:r>
      <w:r>
        <w:t></w:t>
      </w:r>
      <w:r>
        <w:rPr>
          <w:rFonts w:hint="eastAsia"/>
        </w:rPr>
        <w:t>ТІІМВ</w:t>
      </w:r>
      <w:r>
        <w:t></w:t>
      </w:r>
      <w:r>
        <w:t></w:t>
      </w:r>
      <w:r>
        <w:t></w:t>
      </w:r>
      <w:r>
        <w:rPr>
          <w:rFonts w:hint="eastAsia"/>
        </w:rPr>
        <w:t>лютий</w:t>
      </w:r>
      <w:r>
        <w:t></w:t>
      </w:r>
      <w:r>
        <w:t></w:t>
      </w:r>
      <w:r>
        <w:t></w:t>
      </w:r>
      <w:r>
        <w:t></w:t>
      </w:r>
      <w:r>
        <w:t></w:t>
      </w:r>
      <w:r>
        <w:t></w:t>
      </w:r>
      <w:r>
        <w:rPr>
          <w:rFonts w:hint="eastAsia"/>
        </w:rPr>
        <w:t>р</w:t>
      </w:r>
      <w:r>
        <w:t></w:t>
      </w:r>
      <w:r>
        <w:t></w:t>
      </w:r>
      <w:r>
        <w:t></w:t>
      </w:r>
      <w:r>
        <w:rPr>
          <w:rFonts w:hint="eastAsia"/>
        </w:rPr>
        <w:t>Одеський</w:t>
      </w:r>
      <w:r>
        <w:t></w:t>
      </w:r>
      <w:r>
        <w:rPr>
          <w:rFonts w:hint="eastAsia"/>
        </w:rPr>
        <w:t>будинок</w:t>
      </w:r>
      <w:r>
        <w:t></w:t>
      </w:r>
      <w:r>
        <w:rPr>
          <w:rFonts w:hint="eastAsia"/>
        </w:rPr>
        <w:t>вчених</w:t>
      </w:r>
      <w:r>
        <w:t></w:t>
      </w:r>
      <w:r>
        <w:t></w:t>
      </w:r>
      <w:r>
        <w:rPr>
          <w:rFonts w:hint="eastAsia"/>
        </w:rPr>
        <w:t>м</w:t>
      </w:r>
      <w:r>
        <w:t></w:t>
      </w:r>
      <w:r>
        <w:t></w:t>
      </w:r>
      <w:r>
        <w:rPr>
          <w:rFonts w:hint="eastAsia"/>
        </w:rPr>
        <w:t>Одеса</w:t>
      </w:r>
      <w:r>
        <w:t></w:t>
      </w:r>
      <w:r>
        <w:t></w:t>
      </w:r>
      <w:r>
        <w:t></w:t>
      </w:r>
      <w:r>
        <w:rPr>
          <w:rFonts w:hint="eastAsia"/>
        </w:rPr>
        <w:t>Семінар</w:t>
      </w:r>
      <w:r>
        <w:t></w:t>
      </w:r>
      <w:r>
        <w:rPr>
          <w:rFonts w:hint="eastAsia"/>
        </w:rPr>
        <w:t>з</w:t>
      </w:r>
      <w:r>
        <w:t></w:t>
      </w:r>
      <w:r>
        <w:rPr>
          <w:rFonts w:hint="eastAsia"/>
        </w:rPr>
        <w:t>питань</w:t>
      </w:r>
      <w:r>
        <w:t></w:t>
      </w:r>
      <w:r>
        <w:rPr>
          <w:rFonts w:hint="eastAsia"/>
        </w:rPr>
        <w:t>написання</w:t>
      </w:r>
      <w:r>
        <w:t></w:t>
      </w:r>
      <w:r>
        <w:rPr>
          <w:rFonts w:hint="eastAsia"/>
        </w:rPr>
        <w:t>наукових</w:t>
      </w:r>
      <w:r>
        <w:t></w:t>
      </w:r>
      <w:r>
        <w:rPr>
          <w:rFonts w:hint="eastAsia"/>
        </w:rPr>
        <w:t>праць</w:t>
      </w:r>
      <w:r>
        <w:t></w:t>
      </w:r>
      <w:r>
        <w:t></w:t>
      </w:r>
      <w:r>
        <w:rPr>
          <w:rFonts w:hint="eastAsia"/>
        </w:rPr>
        <w:t>листопад</w:t>
      </w:r>
      <w:r>
        <w:t></w:t>
      </w:r>
      <w:r>
        <w:t></w:t>
      </w:r>
      <w:r>
        <w:t></w:t>
      </w:r>
      <w:r>
        <w:t></w:t>
      </w:r>
      <w:r>
        <w:t></w:t>
      </w:r>
      <w:r>
        <w:t></w:t>
      </w:r>
      <w:r>
        <w:rPr>
          <w:rFonts w:hint="eastAsia"/>
        </w:rPr>
        <w:t>р</w:t>
      </w:r>
      <w:r>
        <w:t></w:t>
      </w:r>
      <w:r>
        <w:t></w:t>
      </w:r>
      <w:r>
        <w:t></w:t>
      </w:r>
      <w:r>
        <w:rPr>
          <w:rFonts w:hint="eastAsia"/>
        </w:rPr>
        <w:t>Шведське</w:t>
      </w:r>
      <w:r>
        <w:t></w:t>
      </w:r>
      <w:r>
        <w:rPr>
          <w:rFonts w:hint="eastAsia"/>
        </w:rPr>
        <w:t>агентство</w:t>
      </w:r>
      <w:r>
        <w:t></w:t>
      </w:r>
      <w:r>
        <w:rPr>
          <w:rFonts w:hint="eastAsia"/>
        </w:rPr>
        <w:t>з</w:t>
      </w:r>
      <w:r>
        <w:t></w:t>
      </w:r>
      <w:r>
        <w:rPr>
          <w:rFonts w:hint="eastAsia"/>
        </w:rPr>
        <w:t>радіаційної</w:t>
      </w:r>
      <w:r>
        <w:t></w:t>
      </w:r>
      <w:r>
        <w:rPr>
          <w:rFonts w:hint="eastAsia"/>
        </w:rPr>
        <w:t>безпеки</w:t>
      </w:r>
      <w:r>
        <w:t></w:t>
      </w:r>
      <w:r>
        <w:t></w:t>
      </w:r>
      <w:r>
        <w:rPr>
          <w:rFonts w:hint="eastAsia"/>
        </w:rPr>
        <w:t>м</w:t>
      </w:r>
      <w:r>
        <w:t></w:t>
      </w:r>
      <w:r>
        <w:t></w:t>
      </w:r>
      <w:r>
        <w:rPr>
          <w:rFonts w:hint="eastAsia"/>
        </w:rPr>
        <w:t>Стокгольм</w:t>
      </w:r>
      <w:r>
        <w:t></w:t>
      </w:r>
      <w:r>
        <w:t></w:t>
      </w:r>
    </w:p>
    <w:p w:rsidR="00A314C4" w:rsidRDefault="00A314C4" w:rsidP="00A314C4">
      <w:r>
        <w:tab/>
      </w:r>
      <w:r>
        <w:rPr>
          <w:rFonts w:hint="eastAsia"/>
        </w:rPr>
        <w:t>Основні</w:t>
      </w:r>
      <w:r>
        <w:t></w:t>
      </w:r>
      <w:r>
        <w:rPr>
          <w:rFonts w:hint="eastAsia"/>
        </w:rPr>
        <w:t>положення</w:t>
      </w:r>
      <w:r>
        <w:t></w:t>
      </w:r>
      <w:r>
        <w:rPr>
          <w:rFonts w:hint="eastAsia"/>
        </w:rPr>
        <w:t>та</w:t>
      </w:r>
      <w:r>
        <w:t></w:t>
      </w:r>
      <w:r>
        <w:rPr>
          <w:rFonts w:hint="eastAsia"/>
        </w:rPr>
        <w:t>висновки</w:t>
      </w:r>
      <w:r>
        <w:t></w:t>
      </w:r>
      <w:r>
        <w:rPr>
          <w:rFonts w:hint="eastAsia"/>
        </w:rPr>
        <w:t>дисертаційного</w:t>
      </w:r>
      <w:r>
        <w:t></w:t>
      </w:r>
      <w:r>
        <w:rPr>
          <w:rFonts w:hint="eastAsia"/>
        </w:rPr>
        <w:t>дослідження</w:t>
      </w:r>
      <w:r>
        <w:t></w:t>
      </w:r>
      <w:r>
        <w:rPr>
          <w:rFonts w:hint="eastAsia"/>
        </w:rPr>
        <w:t>обговорювались</w:t>
      </w:r>
      <w:r>
        <w:t></w:t>
      </w:r>
      <w:r>
        <w:rPr>
          <w:rFonts w:hint="eastAsia"/>
        </w:rPr>
        <w:t>на</w:t>
      </w:r>
      <w:r>
        <w:t></w:t>
      </w:r>
      <w:r>
        <w:rPr>
          <w:rFonts w:hint="eastAsia"/>
        </w:rPr>
        <w:t>засіданнях</w:t>
      </w:r>
      <w:r>
        <w:t></w:t>
      </w:r>
      <w:r>
        <w:rPr>
          <w:rFonts w:hint="eastAsia"/>
        </w:rPr>
        <w:t>кафедри</w:t>
      </w:r>
      <w:r>
        <w:t></w:t>
      </w:r>
      <w:r>
        <w:rPr>
          <w:rFonts w:hint="eastAsia"/>
        </w:rPr>
        <w:t>міжнародних</w:t>
      </w:r>
      <w:r>
        <w:t></w:t>
      </w:r>
      <w:r>
        <w:rPr>
          <w:rFonts w:hint="eastAsia"/>
        </w:rPr>
        <w:t>відносин</w:t>
      </w:r>
      <w:r>
        <w:t></w:t>
      </w:r>
      <w:r>
        <w:rPr>
          <w:rFonts w:hint="eastAsia"/>
        </w:rPr>
        <w:t>Одеського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І</w:t>
      </w:r>
      <w:r>
        <w:t></w:t>
      </w:r>
      <w:r>
        <w:t></w:t>
      </w:r>
      <w:r>
        <w:rPr>
          <w:rFonts w:hint="eastAsia"/>
        </w:rPr>
        <w:t>І</w:t>
      </w:r>
      <w:r>
        <w:t></w:t>
      </w:r>
      <w:r>
        <w:t></w:t>
      </w:r>
      <w:r>
        <w:rPr>
          <w:rFonts w:hint="eastAsia"/>
        </w:rPr>
        <w:t>Мечникова</w:t>
      </w:r>
      <w:r>
        <w:t></w:t>
      </w:r>
      <w:r>
        <w:t></w:t>
      </w:r>
      <w:r>
        <w:t></w:t>
      </w:r>
      <w:r>
        <w:t></w:t>
      </w:r>
      <w:r>
        <w:t></w:t>
      </w:r>
      <w:r>
        <w:t></w:t>
      </w:r>
      <w:r>
        <w:t></w:t>
      </w:r>
      <w:r>
        <w:rPr>
          <w:rFonts w:hint="eastAsia"/>
        </w:rPr>
        <w:t>–</w:t>
      </w:r>
      <w:r>
        <w:t></w:t>
      </w:r>
      <w:r>
        <w:t></w:t>
      </w:r>
      <w:r>
        <w:t></w:t>
      </w:r>
      <w:r>
        <w:t></w:t>
      </w:r>
      <w:r>
        <w:t></w:t>
      </w:r>
      <w:r>
        <w:t></w:t>
      </w:r>
      <w:r>
        <w:rPr>
          <w:rFonts w:hint="eastAsia"/>
        </w:rPr>
        <w:t>рр</w:t>
      </w:r>
      <w:r>
        <w:t></w:t>
      </w:r>
      <w:r>
        <w:t></w:t>
      </w:r>
      <w:r>
        <w:t></w:t>
      </w:r>
    </w:p>
    <w:p w:rsidR="00A314C4" w:rsidRDefault="00A314C4" w:rsidP="00A314C4">
      <w:r>
        <w:tab/>
      </w:r>
      <w:r>
        <w:rPr>
          <w:rFonts w:hint="eastAsia"/>
        </w:rPr>
        <w:t>Публікації</w:t>
      </w:r>
      <w:r>
        <w:t></w:t>
      </w:r>
      <w:r>
        <w:t></w:t>
      </w:r>
      <w:r>
        <w:rPr>
          <w:rFonts w:hint="eastAsia"/>
        </w:rPr>
        <w:t>Основні</w:t>
      </w:r>
      <w:r>
        <w:t></w:t>
      </w:r>
      <w:r>
        <w:rPr>
          <w:rFonts w:hint="eastAsia"/>
        </w:rPr>
        <w:t>аспекти</w:t>
      </w:r>
      <w:r>
        <w:t></w:t>
      </w:r>
      <w:r>
        <w:rPr>
          <w:rFonts w:hint="eastAsia"/>
        </w:rPr>
        <w:t>дисертаційного</w:t>
      </w:r>
      <w:r>
        <w:t></w:t>
      </w:r>
      <w:r>
        <w:rPr>
          <w:rFonts w:hint="eastAsia"/>
        </w:rPr>
        <w:t>дослідження</w:t>
      </w:r>
      <w:r>
        <w:t></w:t>
      </w:r>
      <w:r>
        <w:rPr>
          <w:rFonts w:hint="eastAsia"/>
        </w:rPr>
        <w:t>відображено</w:t>
      </w:r>
      <w:r>
        <w:t></w:t>
      </w:r>
      <w:r>
        <w:rPr>
          <w:rFonts w:hint="eastAsia"/>
        </w:rPr>
        <w:t>у</w:t>
      </w:r>
      <w:r>
        <w:t></w:t>
      </w:r>
      <w:r>
        <w:t></w:t>
      </w:r>
      <w:r>
        <w:t></w:t>
      </w:r>
      <w:r>
        <w:t></w:t>
      </w:r>
      <w:r>
        <w:rPr>
          <w:rFonts w:hint="eastAsia"/>
        </w:rPr>
        <w:t>наукових</w:t>
      </w:r>
      <w:r>
        <w:t></w:t>
      </w:r>
      <w:r>
        <w:rPr>
          <w:rFonts w:hint="eastAsia"/>
        </w:rPr>
        <w:t>статтях</w:t>
      </w:r>
      <w:r>
        <w:t></w:t>
      </w:r>
      <w:r>
        <w:rPr>
          <w:rFonts w:hint="eastAsia"/>
        </w:rPr>
        <w:t>автора</w:t>
      </w:r>
      <w:r>
        <w:t></w:t>
      </w:r>
      <w:r>
        <w:t></w:t>
      </w:r>
      <w:r>
        <w:rPr>
          <w:rFonts w:hint="eastAsia"/>
        </w:rPr>
        <w:t>з</w:t>
      </w:r>
      <w:r>
        <w:t></w:t>
      </w:r>
      <w:r>
        <w:rPr>
          <w:rFonts w:hint="eastAsia"/>
        </w:rPr>
        <w:t>яких</w:t>
      </w:r>
      <w:r>
        <w:t></w:t>
      </w:r>
      <w:r>
        <w:t></w:t>
      </w:r>
      <w:r>
        <w:t></w:t>
      </w:r>
      <w:r>
        <w:rPr>
          <w:rFonts w:hint="eastAsia"/>
        </w:rPr>
        <w:t>статей</w:t>
      </w:r>
      <w:r>
        <w:t></w:t>
      </w:r>
      <w:r>
        <w:rPr>
          <w:rFonts w:hint="eastAsia"/>
        </w:rPr>
        <w:t>опубліковані</w:t>
      </w:r>
      <w:r>
        <w:t></w:t>
      </w:r>
      <w:r>
        <w:rPr>
          <w:rFonts w:hint="eastAsia"/>
        </w:rPr>
        <w:t>у</w:t>
      </w:r>
      <w:r>
        <w:t></w:t>
      </w:r>
      <w:r>
        <w:rPr>
          <w:rFonts w:hint="eastAsia"/>
        </w:rPr>
        <w:t>наукових</w:t>
      </w:r>
      <w:r>
        <w:t></w:t>
      </w:r>
      <w:r>
        <w:rPr>
          <w:rFonts w:hint="eastAsia"/>
        </w:rPr>
        <w:t>виданнях</w:t>
      </w:r>
      <w:r>
        <w:t></w:t>
      </w:r>
      <w:r>
        <w:t></w:t>
      </w:r>
      <w:r>
        <w:rPr>
          <w:rFonts w:hint="eastAsia"/>
        </w:rPr>
        <w:t>визнаних</w:t>
      </w:r>
      <w:r>
        <w:t></w:t>
      </w:r>
      <w:r>
        <w:rPr>
          <w:rFonts w:hint="eastAsia"/>
        </w:rPr>
        <w:t>МОН</w:t>
      </w:r>
      <w:r>
        <w:t></w:t>
      </w:r>
      <w:r>
        <w:rPr>
          <w:rFonts w:hint="eastAsia"/>
        </w:rPr>
        <w:t>України</w:t>
      </w:r>
      <w:r>
        <w:t></w:t>
      </w:r>
      <w:r>
        <w:rPr>
          <w:rFonts w:hint="eastAsia"/>
        </w:rPr>
        <w:t>фаховими</w:t>
      </w:r>
      <w:r>
        <w:t></w:t>
      </w:r>
      <w:r>
        <w:rPr>
          <w:rFonts w:hint="eastAsia"/>
        </w:rPr>
        <w:t>з</w:t>
      </w:r>
      <w:r>
        <w:t></w:t>
      </w:r>
      <w:r>
        <w:rPr>
          <w:rFonts w:hint="eastAsia"/>
        </w:rPr>
        <w:t>політичних</w:t>
      </w:r>
      <w:r>
        <w:t></w:t>
      </w:r>
      <w:r>
        <w:rPr>
          <w:rFonts w:hint="eastAsia"/>
        </w:rPr>
        <w:t>наук</w:t>
      </w:r>
      <w:r>
        <w:t></w:t>
      </w:r>
      <w:r>
        <w:t></w:t>
      </w:r>
      <w:r>
        <w:t></w:t>
      </w:r>
      <w:r>
        <w:t></w:t>
      </w:r>
      <w:r>
        <w:rPr>
          <w:rFonts w:hint="eastAsia"/>
        </w:rPr>
        <w:t>статей</w:t>
      </w:r>
      <w:r>
        <w:t></w:t>
      </w:r>
      <w:r>
        <w:rPr>
          <w:rFonts w:hint="eastAsia"/>
        </w:rPr>
        <w:t>в</w:t>
      </w:r>
      <w:r>
        <w:t></w:t>
      </w:r>
      <w:r>
        <w:rPr>
          <w:rFonts w:hint="eastAsia"/>
        </w:rPr>
        <w:t>іноземних</w:t>
      </w:r>
      <w:r>
        <w:t></w:t>
      </w:r>
      <w:r>
        <w:rPr>
          <w:rFonts w:hint="eastAsia"/>
        </w:rPr>
        <w:t>наукових</w:t>
      </w:r>
      <w:r>
        <w:t></w:t>
      </w:r>
      <w:r>
        <w:rPr>
          <w:rFonts w:hint="eastAsia"/>
        </w:rPr>
        <w:t>періодичних</w:t>
      </w:r>
      <w:r>
        <w:t></w:t>
      </w:r>
      <w:r>
        <w:rPr>
          <w:rFonts w:hint="eastAsia"/>
        </w:rPr>
        <w:t>виданнях</w:t>
      </w:r>
      <w:r>
        <w:t></w:t>
      </w:r>
      <w:r>
        <w:t></w:t>
      </w:r>
      <w:r>
        <w:t></w:t>
      </w:r>
      <w:r>
        <w:t></w:t>
      </w:r>
      <w:r>
        <w:rPr>
          <w:rFonts w:hint="eastAsia"/>
        </w:rPr>
        <w:t>статті</w:t>
      </w:r>
      <w:r>
        <w:t></w:t>
      </w:r>
      <w:r>
        <w:rPr>
          <w:rFonts w:hint="eastAsia"/>
        </w:rPr>
        <w:t>опубліковані</w:t>
      </w:r>
      <w:r>
        <w:t></w:t>
      </w:r>
      <w:r>
        <w:rPr>
          <w:rFonts w:hint="eastAsia"/>
        </w:rPr>
        <w:t>за</w:t>
      </w:r>
      <w:r>
        <w:t></w:t>
      </w:r>
      <w:r>
        <w:rPr>
          <w:rFonts w:hint="eastAsia"/>
        </w:rPr>
        <w:t>матеріалами</w:t>
      </w:r>
      <w:r>
        <w:t></w:t>
      </w:r>
      <w:r>
        <w:rPr>
          <w:rFonts w:hint="eastAsia"/>
        </w:rPr>
        <w:t>наукових</w:t>
      </w:r>
      <w:r>
        <w:t></w:t>
      </w:r>
      <w:r>
        <w:rPr>
          <w:rFonts w:hint="eastAsia"/>
        </w:rPr>
        <w:t>конференцій</w:t>
      </w:r>
      <w:r>
        <w:t></w:t>
      </w:r>
      <w:r>
        <w:rPr>
          <w:rFonts w:hint="eastAsia"/>
        </w:rPr>
        <w:t>та</w:t>
      </w:r>
      <w:r>
        <w:t></w:t>
      </w:r>
      <w:r>
        <w:rPr>
          <w:rFonts w:hint="eastAsia"/>
        </w:rPr>
        <w:t>в</w:t>
      </w:r>
      <w:r>
        <w:t></w:t>
      </w:r>
      <w:r>
        <w:rPr>
          <w:rFonts w:hint="eastAsia"/>
        </w:rPr>
        <w:t>інших</w:t>
      </w:r>
      <w:r>
        <w:t></w:t>
      </w:r>
      <w:r>
        <w:rPr>
          <w:rFonts w:hint="eastAsia"/>
        </w:rPr>
        <w:t>виданнях</w:t>
      </w:r>
      <w:r>
        <w:t></w:t>
      </w:r>
      <w:r>
        <w:t></w:t>
      </w:r>
    </w:p>
    <w:p w:rsidR="00A314C4" w:rsidRDefault="00A314C4" w:rsidP="00A314C4">
      <w:r>
        <w:tab/>
      </w:r>
      <w:r>
        <w:rPr>
          <w:rFonts w:hint="eastAsia"/>
        </w:rPr>
        <w:t>Структура</w:t>
      </w:r>
      <w:r>
        <w:t></w:t>
      </w:r>
      <w:r>
        <w:rPr>
          <w:rFonts w:hint="eastAsia"/>
        </w:rPr>
        <w:t>роботи</w:t>
      </w:r>
      <w:r>
        <w:t></w:t>
      </w:r>
      <w:r>
        <w:rPr>
          <w:rFonts w:hint="eastAsia"/>
        </w:rPr>
        <w:t>обумовлена</w:t>
      </w:r>
      <w:r>
        <w:t></w:t>
      </w:r>
      <w:r>
        <w:rPr>
          <w:rFonts w:hint="eastAsia"/>
        </w:rPr>
        <w:t>метою</w:t>
      </w:r>
      <w:r>
        <w:t></w:t>
      </w:r>
      <w:r>
        <w:rPr>
          <w:rFonts w:hint="eastAsia"/>
        </w:rPr>
        <w:t>та</w:t>
      </w:r>
      <w:r>
        <w:t></w:t>
      </w:r>
      <w:r>
        <w:rPr>
          <w:rFonts w:hint="eastAsia"/>
        </w:rPr>
        <w:t>завданнями</w:t>
      </w:r>
      <w:r>
        <w:t></w:t>
      </w:r>
      <w:r>
        <w:rPr>
          <w:rFonts w:hint="eastAsia"/>
        </w:rPr>
        <w:t>дослідження</w:t>
      </w:r>
      <w:r>
        <w:t></w:t>
      </w:r>
      <w:r>
        <w:t></w:t>
      </w:r>
      <w:r>
        <w:rPr>
          <w:rFonts w:hint="eastAsia"/>
        </w:rPr>
        <w:t>Дисертація</w:t>
      </w:r>
      <w:r>
        <w:t></w:t>
      </w:r>
      <w:r>
        <w:rPr>
          <w:rFonts w:hint="eastAsia"/>
        </w:rPr>
        <w:t>складається</w:t>
      </w:r>
      <w:r>
        <w:t></w:t>
      </w:r>
      <w:r>
        <w:rPr>
          <w:rFonts w:hint="eastAsia"/>
        </w:rPr>
        <w:t>з</w:t>
      </w:r>
      <w:r>
        <w:t></w:t>
      </w:r>
      <w:r>
        <w:rPr>
          <w:rFonts w:hint="eastAsia"/>
        </w:rPr>
        <w:t>переліку</w:t>
      </w:r>
      <w:r>
        <w:t></w:t>
      </w:r>
      <w:r>
        <w:rPr>
          <w:rFonts w:hint="eastAsia"/>
        </w:rPr>
        <w:t>умовних</w:t>
      </w:r>
      <w:r>
        <w:t></w:t>
      </w:r>
      <w:r>
        <w:rPr>
          <w:rFonts w:hint="eastAsia"/>
        </w:rPr>
        <w:t>скорочень</w:t>
      </w:r>
      <w:r>
        <w:t></w:t>
      </w:r>
      <w:r>
        <w:t></w:t>
      </w:r>
      <w:r>
        <w:rPr>
          <w:rFonts w:hint="eastAsia"/>
        </w:rPr>
        <w:t>вступу</w:t>
      </w:r>
      <w:r>
        <w:t></w:t>
      </w:r>
      <w:r>
        <w:t></w:t>
      </w:r>
      <w:r>
        <w:rPr>
          <w:rFonts w:hint="eastAsia"/>
        </w:rPr>
        <w:t>чотирьох</w:t>
      </w:r>
      <w:r>
        <w:t></w:t>
      </w:r>
      <w:r>
        <w:t></w:t>
      </w:r>
      <w:r>
        <w:rPr>
          <w:rFonts w:hint="eastAsia"/>
        </w:rPr>
        <w:t>розділів</w:t>
      </w:r>
      <w:r>
        <w:t></w:t>
      </w:r>
      <w:r>
        <w:t></w:t>
      </w:r>
      <w:r>
        <w:rPr>
          <w:rFonts w:hint="eastAsia"/>
        </w:rPr>
        <w:t>які</w:t>
      </w:r>
      <w:r>
        <w:t></w:t>
      </w:r>
      <w:r>
        <w:rPr>
          <w:rFonts w:hint="eastAsia"/>
        </w:rPr>
        <w:t>поділяються</w:t>
      </w:r>
      <w:r>
        <w:t></w:t>
      </w:r>
      <w:r>
        <w:rPr>
          <w:rFonts w:hint="eastAsia"/>
        </w:rPr>
        <w:t>на</w:t>
      </w:r>
      <w:r>
        <w:t></w:t>
      </w:r>
      <w:r>
        <w:t></w:t>
      </w:r>
      <w:r>
        <w:t></w:t>
      </w:r>
      <w:r>
        <w:t></w:t>
      </w:r>
      <w:r>
        <w:rPr>
          <w:rFonts w:hint="eastAsia"/>
        </w:rPr>
        <w:t>підрозділів</w:t>
      </w:r>
      <w:r>
        <w:t></w:t>
      </w:r>
      <w:r>
        <w:t></w:t>
      </w:r>
      <w:r>
        <w:rPr>
          <w:rFonts w:hint="eastAsia"/>
        </w:rPr>
        <w:t>висновків</w:t>
      </w:r>
      <w:r>
        <w:t></w:t>
      </w:r>
      <w:r>
        <w:rPr>
          <w:rFonts w:hint="eastAsia"/>
        </w:rPr>
        <w:t>і</w:t>
      </w:r>
      <w:r>
        <w:t></w:t>
      </w:r>
      <w:r>
        <w:rPr>
          <w:rFonts w:hint="eastAsia"/>
        </w:rPr>
        <w:t>списку</w:t>
      </w:r>
      <w:r>
        <w:t></w:t>
      </w:r>
      <w:r>
        <w:rPr>
          <w:rFonts w:hint="eastAsia"/>
        </w:rPr>
        <w:t>використаних</w:t>
      </w:r>
      <w:r>
        <w:t></w:t>
      </w:r>
      <w:r>
        <w:rPr>
          <w:rFonts w:hint="eastAsia"/>
        </w:rPr>
        <w:t>інформаційних</w:t>
      </w:r>
      <w:r>
        <w:t></w:t>
      </w:r>
      <w:r>
        <w:rPr>
          <w:rFonts w:hint="eastAsia"/>
        </w:rPr>
        <w:t>джерел</w:t>
      </w:r>
      <w:r>
        <w:t></w:t>
      </w:r>
      <w:r>
        <w:t></w:t>
      </w:r>
      <w:r>
        <w:rPr>
          <w:rFonts w:hint="eastAsia"/>
        </w:rPr>
        <w:t>Загальний</w:t>
      </w:r>
      <w:r>
        <w:t></w:t>
      </w:r>
      <w:r>
        <w:rPr>
          <w:rFonts w:hint="eastAsia"/>
        </w:rPr>
        <w:t>обсяг</w:t>
      </w:r>
      <w:r>
        <w:t></w:t>
      </w:r>
      <w:r>
        <w:rPr>
          <w:rFonts w:hint="eastAsia"/>
        </w:rPr>
        <w:t>роботи</w:t>
      </w:r>
      <w:r>
        <w:t></w:t>
      </w:r>
      <w:r>
        <w:rPr>
          <w:rFonts w:hint="eastAsia"/>
        </w:rPr>
        <w:t>становить</w:t>
      </w:r>
      <w:r>
        <w:t></w:t>
      </w:r>
      <w:r>
        <w:t></w:t>
      </w:r>
      <w:r>
        <w:t></w:t>
      </w:r>
      <w:r>
        <w:t></w:t>
      </w:r>
      <w:r>
        <w:t></w:t>
      </w:r>
      <w:r>
        <w:rPr>
          <w:rFonts w:hint="eastAsia"/>
        </w:rPr>
        <w:t>сторінок</w:t>
      </w:r>
      <w:r>
        <w:t></w:t>
      </w:r>
      <w:r>
        <w:t></w:t>
      </w:r>
      <w:r>
        <w:rPr>
          <w:rFonts w:hint="eastAsia"/>
        </w:rPr>
        <w:t>з</w:t>
      </w:r>
      <w:r>
        <w:t></w:t>
      </w:r>
      <w:r>
        <w:rPr>
          <w:rFonts w:hint="eastAsia"/>
        </w:rPr>
        <w:t>них</w:t>
      </w:r>
      <w:r>
        <w:t></w:t>
      </w:r>
      <w:r>
        <w:rPr>
          <w:rFonts w:hint="eastAsia"/>
        </w:rPr>
        <w:t>основний</w:t>
      </w:r>
      <w:r>
        <w:t></w:t>
      </w:r>
      <w:r>
        <w:rPr>
          <w:rFonts w:hint="eastAsia"/>
        </w:rPr>
        <w:t>текст</w:t>
      </w:r>
      <w:r>
        <w:t></w:t>
      </w:r>
      <w:r>
        <w:t></w:t>
      </w:r>
      <w:r>
        <w:t></w:t>
      </w:r>
      <w:r>
        <w:t></w:t>
      </w:r>
      <w:r>
        <w:t></w:t>
      </w:r>
      <w:r>
        <w:rPr>
          <w:rFonts w:hint="eastAsia"/>
        </w:rPr>
        <w:t>сторінок</w:t>
      </w:r>
      <w:r>
        <w:t></w:t>
      </w:r>
      <w:r>
        <w:t></w:t>
      </w:r>
      <w:r>
        <w:rPr>
          <w:rFonts w:hint="eastAsia"/>
        </w:rPr>
        <w:t>список</w:t>
      </w:r>
      <w:r>
        <w:t></w:t>
      </w:r>
      <w:r>
        <w:rPr>
          <w:rFonts w:hint="eastAsia"/>
        </w:rPr>
        <w:t>опрацьованих</w:t>
      </w:r>
      <w:r>
        <w:t></w:t>
      </w:r>
      <w:r>
        <w:rPr>
          <w:rFonts w:hint="eastAsia"/>
        </w:rPr>
        <w:t>джерел</w:t>
      </w:r>
      <w:r>
        <w:t></w:t>
      </w:r>
      <w:r>
        <w:t></w:t>
      </w:r>
      <w:r>
        <w:rPr>
          <w:rFonts w:hint="eastAsia"/>
        </w:rPr>
        <w:t>англійською</w:t>
      </w:r>
      <w:r>
        <w:t></w:t>
      </w:r>
      <w:r>
        <w:t></w:t>
      </w:r>
      <w:r>
        <w:rPr>
          <w:rFonts w:hint="eastAsia"/>
        </w:rPr>
        <w:t>арабською</w:t>
      </w:r>
      <w:r>
        <w:t></w:t>
      </w:r>
      <w:r>
        <w:t></w:t>
      </w:r>
      <w:r>
        <w:rPr>
          <w:rFonts w:hint="eastAsia"/>
        </w:rPr>
        <w:t>перською</w:t>
      </w:r>
      <w:r>
        <w:t></w:t>
      </w:r>
      <w:r>
        <w:t></w:t>
      </w:r>
      <w:r>
        <w:rPr>
          <w:rFonts w:hint="eastAsia"/>
        </w:rPr>
        <w:t>російською</w:t>
      </w:r>
      <w:r>
        <w:t></w:t>
      </w:r>
      <w:r>
        <w:rPr>
          <w:rFonts w:hint="eastAsia"/>
        </w:rPr>
        <w:t>та</w:t>
      </w:r>
      <w:r>
        <w:t></w:t>
      </w:r>
      <w:r>
        <w:rPr>
          <w:rFonts w:hint="eastAsia"/>
        </w:rPr>
        <w:t>українською</w:t>
      </w:r>
      <w:r>
        <w:t></w:t>
      </w:r>
      <w:r>
        <w:rPr>
          <w:rFonts w:hint="eastAsia"/>
        </w:rPr>
        <w:t>мовами</w:t>
      </w:r>
      <w:r>
        <w:t></w:t>
      </w:r>
      <w:r>
        <w:t></w:t>
      </w:r>
      <w:r>
        <w:rPr>
          <w:rFonts w:hint="eastAsia"/>
        </w:rPr>
        <w:t>налічує</w:t>
      </w:r>
      <w:r>
        <w:t></w:t>
      </w:r>
      <w:r>
        <w:t></w:t>
      </w:r>
      <w:r>
        <w:t></w:t>
      </w:r>
      <w:r>
        <w:t></w:t>
      </w:r>
      <w:r>
        <w:t></w:t>
      </w:r>
      <w:r>
        <w:rPr>
          <w:rFonts w:hint="eastAsia"/>
        </w:rPr>
        <w:t>найменування</w:t>
      </w:r>
      <w:r>
        <w:t></w:t>
      </w:r>
      <w:r>
        <w:t></w:t>
      </w:r>
      <w:r>
        <w:t></w:t>
      </w:r>
      <w:r>
        <w:t></w:t>
      </w:r>
      <w:r>
        <w:t></w:t>
      </w:r>
      <w:r>
        <w:rPr>
          <w:rFonts w:hint="eastAsia"/>
        </w:rPr>
        <w:t>сторінки</w:t>
      </w:r>
      <w:r>
        <w:t></w:t>
      </w:r>
      <w:r>
        <w:t></w:t>
      </w:r>
    </w:p>
    <w:p w:rsidR="00A314C4" w:rsidRDefault="00A314C4" w:rsidP="00A314C4"/>
    <w:p w:rsidR="00A314C4" w:rsidRDefault="00A314C4" w:rsidP="00A314C4">
      <w:r>
        <w:rPr>
          <w:rFonts w:hint="eastAsia"/>
        </w:rPr>
        <w:t>ОСНОВНИЙ</w:t>
      </w:r>
      <w:r>
        <w:t></w:t>
      </w:r>
      <w:r>
        <w:rPr>
          <w:rFonts w:hint="eastAsia"/>
        </w:rPr>
        <w:t>ЗМІСТ</w:t>
      </w:r>
      <w:r>
        <w:t></w:t>
      </w:r>
      <w:r>
        <w:rPr>
          <w:rFonts w:hint="eastAsia"/>
        </w:rPr>
        <w:t>ДИСЕРТАЦІЇ</w:t>
      </w:r>
    </w:p>
    <w:p w:rsidR="00A314C4" w:rsidRDefault="00A314C4" w:rsidP="00A314C4">
      <w:r>
        <w:tab/>
      </w:r>
      <w:r>
        <w:rPr>
          <w:rFonts w:hint="eastAsia"/>
        </w:rPr>
        <w:t>У</w:t>
      </w:r>
      <w:r>
        <w:t></w:t>
      </w:r>
      <w:r>
        <w:rPr>
          <w:rFonts w:hint="eastAsia"/>
        </w:rPr>
        <w:t>вступі</w:t>
      </w:r>
      <w:r>
        <w:t></w:t>
      </w:r>
      <w:r>
        <w:rPr>
          <w:rFonts w:hint="eastAsia"/>
        </w:rPr>
        <w:t>обґрунтовано</w:t>
      </w:r>
      <w:r>
        <w:t></w:t>
      </w:r>
      <w:r>
        <w:rPr>
          <w:rFonts w:hint="eastAsia"/>
        </w:rPr>
        <w:t>актуальність</w:t>
      </w:r>
      <w:r>
        <w:t></w:t>
      </w:r>
      <w:r>
        <w:rPr>
          <w:rFonts w:hint="eastAsia"/>
        </w:rPr>
        <w:t>теми</w:t>
      </w:r>
      <w:r>
        <w:t></w:t>
      </w:r>
      <w:r>
        <w:rPr>
          <w:rFonts w:hint="eastAsia"/>
        </w:rPr>
        <w:t>дисертаційного</w:t>
      </w:r>
      <w:r>
        <w:t></w:t>
      </w:r>
      <w:r>
        <w:rPr>
          <w:rFonts w:hint="eastAsia"/>
        </w:rPr>
        <w:t>дослідження</w:t>
      </w:r>
      <w:r>
        <w:t></w:t>
      </w:r>
      <w:r>
        <w:t></w:t>
      </w:r>
      <w:r>
        <w:rPr>
          <w:rFonts w:hint="eastAsia"/>
        </w:rPr>
        <w:t>висвітлено</w:t>
      </w:r>
      <w:r>
        <w:t></w:t>
      </w:r>
      <w:r>
        <w:rPr>
          <w:rFonts w:hint="eastAsia"/>
        </w:rPr>
        <w:t>його</w:t>
      </w:r>
      <w:r>
        <w:t></w:t>
      </w:r>
      <w:r>
        <w:rPr>
          <w:rFonts w:hint="eastAsia"/>
        </w:rPr>
        <w:t>зв</w:t>
      </w:r>
      <w:r>
        <w:t></w:t>
      </w:r>
      <w:r>
        <w:rPr>
          <w:rFonts w:hint="eastAsia"/>
        </w:rPr>
        <w:t>язок</w:t>
      </w:r>
      <w:r>
        <w:t></w:t>
      </w:r>
      <w:r>
        <w:rPr>
          <w:rFonts w:hint="eastAsia"/>
        </w:rPr>
        <w:t>з</w:t>
      </w:r>
      <w:r>
        <w:t></w:t>
      </w:r>
      <w:r>
        <w:rPr>
          <w:rFonts w:hint="eastAsia"/>
        </w:rPr>
        <w:t>науковими</w:t>
      </w:r>
      <w:r>
        <w:t></w:t>
      </w:r>
      <w:r>
        <w:rPr>
          <w:rFonts w:hint="eastAsia"/>
        </w:rPr>
        <w:t>програмами</w:t>
      </w:r>
      <w:r>
        <w:t></w:t>
      </w:r>
      <w:r>
        <w:t></w:t>
      </w:r>
      <w:r>
        <w:rPr>
          <w:rFonts w:hint="eastAsia"/>
        </w:rPr>
        <w:t>визначено</w:t>
      </w:r>
      <w:r>
        <w:t></w:t>
      </w:r>
      <w:r>
        <w:rPr>
          <w:rFonts w:hint="eastAsia"/>
        </w:rPr>
        <w:t>його</w:t>
      </w:r>
      <w:r>
        <w:t></w:t>
      </w:r>
      <w:r>
        <w:rPr>
          <w:rFonts w:hint="eastAsia"/>
        </w:rPr>
        <w:t>об’єкт</w:t>
      </w:r>
      <w:r>
        <w:t></w:t>
      </w:r>
      <w:r>
        <w:t></w:t>
      </w:r>
      <w:r>
        <w:rPr>
          <w:rFonts w:hint="eastAsia"/>
        </w:rPr>
        <w:t>предмет</w:t>
      </w:r>
      <w:r>
        <w:t></w:t>
      </w:r>
      <w:r>
        <w:t></w:t>
      </w:r>
      <w:r>
        <w:rPr>
          <w:rFonts w:hint="eastAsia"/>
        </w:rPr>
        <w:t>перелічені</w:t>
      </w:r>
      <w:r>
        <w:t></w:t>
      </w:r>
      <w:r>
        <w:rPr>
          <w:rFonts w:hint="eastAsia"/>
        </w:rPr>
        <w:t>використані</w:t>
      </w:r>
      <w:r>
        <w:t></w:t>
      </w:r>
      <w:r>
        <w:rPr>
          <w:rFonts w:hint="eastAsia"/>
        </w:rPr>
        <w:t>у</w:t>
      </w:r>
      <w:r>
        <w:t></w:t>
      </w:r>
      <w:r>
        <w:rPr>
          <w:rFonts w:hint="eastAsia"/>
        </w:rPr>
        <w:t>дисертації</w:t>
      </w:r>
      <w:r>
        <w:t></w:t>
      </w:r>
      <w:r>
        <w:rPr>
          <w:rFonts w:hint="eastAsia"/>
        </w:rPr>
        <w:t>методи</w:t>
      </w:r>
      <w:r>
        <w:t></w:t>
      </w:r>
      <w:r>
        <w:t></w:t>
      </w:r>
      <w:r>
        <w:rPr>
          <w:rFonts w:hint="eastAsia"/>
        </w:rPr>
        <w:t>сформульовані</w:t>
      </w:r>
      <w:r>
        <w:t></w:t>
      </w:r>
      <w:r>
        <w:rPr>
          <w:rFonts w:hint="eastAsia"/>
        </w:rPr>
        <w:t>мета</w:t>
      </w:r>
      <w:r>
        <w:t></w:t>
      </w:r>
      <w:r>
        <w:rPr>
          <w:rFonts w:hint="eastAsia"/>
        </w:rPr>
        <w:t>та</w:t>
      </w:r>
      <w:r>
        <w:t></w:t>
      </w:r>
      <w:r>
        <w:rPr>
          <w:rFonts w:hint="eastAsia"/>
        </w:rPr>
        <w:t>завдання</w:t>
      </w:r>
      <w:r>
        <w:t></w:t>
      </w:r>
      <w:r>
        <w:t></w:t>
      </w:r>
      <w:r>
        <w:rPr>
          <w:rFonts w:hint="eastAsia"/>
        </w:rPr>
        <w:t>визначена</w:t>
      </w:r>
      <w:r>
        <w:t></w:t>
      </w:r>
      <w:r>
        <w:rPr>
          <w:rFonts w:hint="eastAsia"/>
        </w:rPr>
        <w:t>наукова</w:t>
      </w:r>
      <w:r>
        <w:t></w:t>
      </w:r>
      <w:r>
        <w:rPr>
          <w:rFonts w:hint="eastAsia"/>
        </w:rPr>
        <w:t>новизна</w:t>
      </w:r>
      <w:r>
        <w:t></w:t>
      </w:r>
      <w:r>
        <w:t></w:t>
      </w:r>
      <w:r>
        <w:rPr>
          <w:rFonts w:hint="eastAsia"/>
        </w:rPr>
        <w:t>практичне</w:t>
      </w:r>
      <w:r>
        <w:t></w:t>
      </w:r>
      <w:r>
        <w:rPr>
          <w:rFonts w:hint="eastAsia"/>
        </w:rPr>
        <w:t>значення</w:t>
      </w:r>
      <w:r>
        <w:t></w:t>
      </w:r>
      <w:r>
        <w:rPr>
          <w:rFonts w:hint="eastAsia"/>
        </w:rPr>
        <w:t>та</w:t>
      </w:r>
      <w:r>
        <w:t></w:t>
      </w:r>
      <w:r>
        <w:rPr>
          <w:rFonts w:hint="eastAsia"/>
        </w:rPr>
        <w:t>охарактеризована</w:t>
      </w:r>
      <w:r>
        <w:t></w:t>
      </w:r>
      <w:r>
        <w:rPr>
          <w:rFonts w:hint="eastAsia"/>
        </w:rPr>
        <w:t>апробація</w:t>
      </w:r>
      <w:r>
        <w:t></w:t>
      </w:r>
      <w:r>
        <w:rPr>
          <w:rFonts w:hint="eastAsia"/>
        </w:rPr>
        <w:t>одержаних</w:t>
      </w:r>
      <w:r>
        <w:t></w:t>
      </w:r>
      <w:r>
        <w:rPr>
          <w:rFonts w:hint="eastAsia"/>
        </w:rPr>
        <w:t>результатів</w:t>
      </w:r>
      <w:r>
        <w:t></w:t>
      </w:r>
    </w:p>
    <w:p w:rsidR="00A314C4" w:rsidRDefault="00A314C4" w:rsidP="00A314C4">
      <w:r>
        <w:tab/>
      </w:r>
      <w:r>
        <w:rPr>
          <w:rFonts w:hint="eastAsia"/>
        </w:rPr>
        <w:t>У</w:t>
      </w:r>
      <w:r>
        <w:t></w:t>
      </w:r>
      <w:r>
        <w:rPr>
          <w:rFonts w:hint="eastAsia"/>
        </w:rPr>
        <w:t>першому</w:t>
      </w:r>
      <w:r>
        <w:t></w:t>
      </w:r>
      <w:r>
        <w:rPr>
          <w:rFonts w:hint="eastAsia"/>
        </w:rPr>
        <w:t>розділі</w:t>
      </w:r>
      <w:r>
        <w:t></w:t>
      </w:r>
      <w:r>
        <w:t></w:t>
      </w:r>
      <w:r>
        <w:rPr>
          <w:rFonts w:hint="eastAsia"/>
        </w:rPr>
        <w:t>Стан</w:t>
      </w:r>
      <w:r>
        <w:t></w:t>
      </w:r>
      <w:r>
        <w:rPr>
          <w:rFonts w:hint="eastAsia"/>
        </w:rPr>
        <w:t>наукової</w:t>
      </w:r>
      <w:r>
        <w:t></w:t>
      </w:r>
      <w:r>
        <w:rPr>
          <w:rFonts w:hint="eastAsia"/>
        </w:rPr>
        <w:t>розробки</w:t>
      </w:r>
      <w:r>
        <w:t></w:t>
      </w:r>
      <w:r>
        <w:rPr>
          <w:rFonts w:hint="eastAsia"/>
        </w:rPr>
        <w:t>проблеми</w:t>
      </w:r>
      <w:r>
        <w:t></w:t>
      </w:r>
      <w:r>
        <w:rPr>
          <w:rFonts w:hint="eastAsia"/>
        </w:rPr>
        <w:t>дослідження</w:t>
      </w:r>
      <w:r>
        <w:t></w:t>
      </w:r>
      <w:r>
        <w:rPr>
          <w:rFonts w:hint="eastAsia"/>
        </w:rPr>
        <w:t>та</w:t>
      </w:r>
      <w:r>
        <w:t></w:t>
      </w:r>
      <w:r>
        <w:rPr>
          <w:rFonts w:hint="eastAsia"/>
        </w:rPr>
        <w:t>його</w:t>
      </w:r>
      <w:r>
        <w:t></w:t>
      </w:r>
      <w:r>
        <w:rPr>
          <w:rFonts w:hint="eastAsia"/>
        </w:rPr>
        <w:t>джерельна</w:t>
      </w:r>
      <w:r>
        <w:t></w:t>
      </w:r>
      <w:r>
        <w:rPr>
          <w:rFonts w:hint="eastAsia"/>
        </w:rPr>
        <w:t>база</w:t>
      </w:r>
      <w:r>
        <w:t></w:t>
      </w:r>
      <w:r>
        <w:t></w:t>
      </w:r>
      <w:r>
        <w:rPr>
          <w:rFonts w:hint="eastAsia"/>
        </w:rPr>
        <w:t>проаналізовано</w:t>
      </w:r>
      <w:r>
        <w:t></w:t>
      </w:r>
      <w:r>
        <w:rPr>
          <w:rFonts w:hint="eastAsia"/>
        </w:rPr>
        <w:t>стан</w:t>
      </w:r>
      <w:r>
        <w:t></w:t>
      </w:r>
      <w:r>
        <w:rPr>
          <w:rFonts w:hint="eastAsia"/>
        </w:rPr>
        <w:t>вивченості</w:t>
      </w:r>
      <w:r>
        <w:t></w:t>
      </w:r>
      <w:r>
        <w:rPr>
          <w:rFonts w:hint="eastAsia"/>
        </w:rPr>
        <w:t>проблеми</w:t>
      </w:r>
      <w:r>
        <w:t></w:t>
      </w:r>
      <w:r>
        <w:rPr>
          <w:rFonts w:hint="eastAsia"/>
        </w:rPr>
        <w:t>дослідження</w:t>
      </w:r>
      <w:r>
        <w:t></w:t>
      </w:r>
      <w:r>
        <w:rPr>
          <w:rFonts w:hint="eastAsia"/>
        </w:rPr>
        <w:t>у</w:t>
      </w:r>
      <w:r>
        <w:t></w:t>
      </w:r>
      <w:r>
        <w:rPr>
          <w:rFonts w:hint="eastAsia"/>
        </w:rPr>
        <w:t>вітчизняній</w:t>
      </w:r>
      <w:r>
        <w:t></w:t>
      </w:r>
      <w:r>
        <w:rPr>
          <w:rFonts w:hint="eastAsia"/>
        </w:rPr>
        <w:t>та</w:t>
      </w:r>
      <w:r>
        <w:t></w:t>
      </w:r>
      <w:r>
        <w:rPr>
          <w:rFonts w:hint="eastAsia"/>
        </w:rPr>
        <w:t>зарубіжній</w:t>
      </w:r>
      <w:r>
        <w:t></w:t>
      </w:r>
      <w:r>
        <w:rPr>
          <w:rFonts w:hint="eastAsia"/>
        </w:rPr>
        <w:t>науковій</w:t>
      </w:r>
      <w:r>
        <w:t></w:t>
      </w:r>
      <w:r>
        <w:rPr>
          <w:rFonts w:hint="eastAsia"/>
        </w:rPr>
        <w:t>літературі</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Огляд</w:t>
      </w:r>
      <w:r>
        <w:t></w:t>
      </w:r>
      <w:r>
        <w:rPr>
          <w:rFonts w:hint="eastAsia"/>
        </w:rPr>
        <w:t>наукової</w:t>
      </w:r>
      <w:r>
        <w:t></w:t>
      </w:r>
      <w:r>
        <w:rPr>
          <w:rFonts w:hint="eastAsia"/>
        </w:rPr>
        <w:t>літератури</w:t>
      </w:r>
      <w:r>
        <w:t></w:t>
      </w:r>
      <w:r>
        <w:rPr>
          <w:rFonts w:hint="eastAsia"/>
        </w:rPr>
        <w:t>з</w:t>
      </w:r>
      <w:r>
        <w:t></w:t>
      </w:r>
      <w:r>
        <w:rPr>
          <w:rFonts w:hint="eastAsia"/>
        </w:rPr>
        <w:t>теми</w:t>
      </w:r>
      <w:r>
        <w:t></w:t>
      </w:r>
      <w:r>
        <w:rPr>
          <w:rFonts w:hint="eastAsia"/>
        </w:rPr>
        <w:t>дослідження</w:t>
      </w:r>
      <w:r>
        <w:t></w:t>
      </w:r>
      <w:r>
        <w:t></w:t>
      </w:r>
      <w:r>
        <w:rPr>
          <w:rFonts w:hint="eastAsia"/>
        </w:rPr>
        <w:t>розглядається</w:t>
      </w:r>
      <w:r>
        <w:t></w:t>
      </w:r>
      <w:r>
        <w:rPr>
          <w:rFonts w:hint="eastAsia"/>
        </w:rPr>
        <w:t>література</w:t>
      </w:r>
      <w:r>
        <w:t></w:t>
      </w:r>
      <w:r>
        <w:rPr>
          <w:rFonts w:hint="eastAsia"/>
        </w:rPr>
        <w:t>з</w:t>
      </w:r>
      <w:r>
        <w:t></w:t>
      </w:r>
      <w:r>
        <w:rPr>
          <w:rFonts w:hint="eastAsia"/>
        </w:rPr>
        <w:t>теми</w:t>
      </w:r>
      <w:r>
        <w:t></w:t>
      </w:r>
      <w:r>
        <w:rPr>
          <w:rFonts w:hint="eastAsia"/>
        </w:rPr>
        <w:t>дисертації</w:t>
      </w:r>
      <w:r>
        <w:t></w:t>
      </w:r>
      <w:r>
        <w:t></w:t>
      </w:r>
      <w:r>
        <w:rPr>
          <w:rFonts w:hint="eastAsia"/>
        </w:rPr>
        <w:t>Всі</w:t>
      </w:r>
      <w:r>
        <w:t></w:t>
      </w:r>
      <w:r>
        <w:rPr>
          <w:rFonts w:hint="eastAsia"/>
        </w:rPr>
        <w:t>вивчені</w:t>
      </w:r>
      <w:r>
        <w:t></w:t>
      </w:r>
      <w:r>
        <w:rPr>
          <w:rFonts w:hint="eastAsia"/>
        </w:rPr>
        <w:t>праці</w:t>
      </w:r>
      <w:r>
        <w:t></w:t>
      </w:r>
      <w:r>
        <w:rPr>
          <w:rFonts w:hint="eastAsia"/>
        </w:rPr>
        <w:t>умовно</w:t>
      </w:r>
      <w:r>
        <w:t></w:t>
      </w:r>
      <w:r>
        <w:rPr>
          <w:rFonts w:hint="eastAsia"/>
        </w:rPr>
        <w:t>діляться</w:t>
      </w:r>
      <w:r>
        <w:t></w:t>
      </w:r>
      <w:r>
        <w:rPr>
          <w:rFonts w:hint="eastAsia"/>
        </w:rPr>
        <w:t>дисертантом</w:t>
      </w:r>
      <w:r>
        <w:t></w:t>
      </w:r>
      <w:r>
        <w:rPr>
          <w:rFonts w:hint="eastAsia"/>
        </w:rPr>
        <w:t>на</w:t>
      </w:r>
      <w:r>
        <w:t></w:t>
      </w:r>
      <w:r>
        <w:rPr>
          <w:rFonts w:hint="eastAsia"/>
        </w:rPr>
        <w:t>три</w:t>
      </w:r>
      <w:r>
        <w:t></w:t>
      </w:r>
      <w:r>
        <w:rPr>
          <w:rFonts w:hint="eastAsia"/>
        </w:rPr>
        <w:t>великі</w:t>
      </w:r>
      <w:r>
        <w:t></w:t>
      </w:r>
      <w:r>
        <w:rPr>
          <w:rFonts w:hint="eastAsia"/>
        </w:rPr>
        <w:t>групи</w:t>
      </w:r>
      <w:r>
        <w:t></w:t>
      </w:r>
      <w:r>
        <w:t></w:t>
      </w:r>
      <w:r>
        <w:t></w:t>
      </w:r>
      <w:r>
        <w:t></w:t>
      </w:r>
      <w:r>
        <w:t></w:t>
      </w:r>
      <w:r>
        <w:rPr>
          <w:rFonts w:hint="eastAsia"/>
        </w:rPr>
        <w:t>роботи</w:t>
      </w:r>
      <w:r>
        <w:t></w:t>
      </w:r>
      <w:r>
        <w:t></w:t>
      </w:r>
      <w:r>
        <w:rPr>
          <w:rFonts w:hint="eastAsia"/>
        </w:rPr>
        <w:t>присвячені</w:t>
      </w:r>
      <w:r>
        <w:t></w:t>
      </w:r>
      <w:r>
        <w:rPr>
          <w:rFonts w:hint="eastAsia"/>
        </w:rPr>
        <w:t>загальнотеоретичним</w:t>
      </w:r>
      <w:r>
        <w:t></w:t>
      </w:r>
      <w:r>
        <w:rPr>
          <w:rFonts w:hint="eastAsia"/>
        </w:rPr>
        <w:t>аспектам</w:t>
      </w:r>
      <w:r>
        <w:t></w:t>
      </w:r>
      <w:r>
        <w:rPr>
          <w:rFonts w:hint="eastAsia"/>
        </w:rPr>
        <w:t>ядерного</w:t>
      </w:r>
      <w:r>
        <w:t></w:t>
      </w:r>
      <w:r>
        <w:rPr>
          <w:rFonts w:hint="eastAsia"/>
        </w:rPr>
        <w:t>вибору</w:t>
      </w:r>
      <w:r>
        <w:t></w:t>
      </w:r>
      <w:r>
        <w:rPr>
          <w:rFonts w:hint="eastAsia"/>
        </w:rPr>
        <w:t>держав</w:t>
      </w:r>
      <w:r>
        <w:t></w:t>
      </w:r>
      <w:r>
        <w:t></w:t>
      </w:r>
      <w:r>
        <w:t></w:t>
      </w:r>
      <w:r>
        <w:t></w:t>
      </w:r>
      <w:r>
        <w:t></w:t>
      </w:r>
      <w:r>
        <w:rPr>
          <w:rFonts w:hint="eastAsia"/>
        </w:rPr>
        <w:t>праці</w:t>
      </w:r>
      <w:r>
        <w:t></w:t>
      </w:r>
      <w:r>
        <w:t></w:t>
      </w:r>
      <w:r>
        <w:rPr>
          <w:rFonts w:hint="eastAsia"/>
        </w:rPr>
        <w:t>які</w:t>
      </w:r>
      <w:r>
        <w:t></w:t>
      </w:r>
      <w:r>
        <w:rPr>
          <w:rFonts w:hint="eastAsia"/>
        </w:rPr>
        <w:t>розглядають</w:t>
      </w:r>
      <w:r>
        <w:t></w:t>
      </w:r>
      <w:r>
        <w:rPr>
          <w:rFonts w:hint="eastAsia"/>
        </w:rPr>
        <w:t>проблематику</w:t>
      </w:r>
      <w:r>
        <w:t></w:t>
      </w:r>
      <w:r>
        <w:rPr>
          <w:rFonts w:hint="eastAsia"/>
        </w:rPr>
        <w:t>безпекової</w:t>
      </w:r>
      <w:r>
        <w:t></w:t>
      </w:r>
      <w:r>
        <w:rPr>
          <w:rFonts w:hint="eastAsia"/>
        </w:rPr>
        <w:t>ситуації</w:t>
      </w:r>
      <w:r>
        <w:t></w:t>
      </w:r>
      <w:r>
        <w:rPr>
          <w:rFonts w:hint="eastAsia"/>
        </w:rPr>
        <w:t>на</w:t>
      </w:r>
      <w:r>
        <w:t></w:t>
      </w:r>
      <w:r>
        <w:rPr>
          <w:rFonts w:hint="eastAsia"/>
        </w:rPr>
        <w:t>Близькому</w:t>
      </w:r>
      <w:r>
        <w:t></w:t>
      </w:r>
      <w:r>
        <w:rPr>
          <w:rFonts w:hint="eastAsia"/>
        </w:rPr>
        <w:t>Сході</w:t>
      </w:r>
      <w:r>
        <w:t></w:t>
      </w:r>
      <w:r>
        <w:rPr>
          <w:rFonts w:hint="eastAsia"/>
        </w:rPr>
        <w:t>в</w:t>
      </w:r>
      <w:r>
        <w:t></w:t>
      </w:r>
      <w:r>
        <w:rPr>
          <w:rFonts w:hint="eastAsia"/>
        </w:rPr>
        <w:t>цілому</w:t>
      </w:r>
      <w:r>
        <w:t></w:t>
      </w:r>
      <w:r>
        <w:rPr>
          <w:rFonts w:hint="eastAsia"/>
        </w:rPr>
        <w:t>та</w:t>
      </w:r>
      <w:r>
        <w:t></w:t>
      </w:r>
      <w:r>
        <w:rPr>
          <w:rFonts w:hint="eastAsia"/>
        </w:rPr>
        <w:t>зовнішньої</w:t>
      </w:r>
      <w:r>
        <w:t></w:t>
      </w:r>
      <w:r>
        <w:rPr>
          <w:rFonts w:hint="eastAsia"/>
        </w:rPr>
        <w:t>політики</w:t>
      </w:r>
      <w:r>
        <w:t></w:t>
      </w:r>
      <w:r>
        <w:rPr>
          <w:rFonts w:hint="eastAsia"/>
        </w:rPr>
        <w:t>Ірану</w:t>
      </w:r>
      <w:r>
        <w:t></w:t>
      </w:r>
      <w:r>
        <w:rPr>
          <w:rFonts w:hint="eastAsia"/>
        </w:rPr>
        <w:t>зокрема</w:t>
      </w:r>
      <w:r>
        <w:t></w:t>
      </w:r>
      <w:r>
        <w:rPr>
          <w:rFonts w:hint="eastAsia"/>
        </w:rPr>
        <w:t>без</w:t>
      </w:r>
      <w:r>
        <w:t></w:t>
      </w:r>
      <w:r>
        <w:rPr>
          <w:rFonts w:hint="eastAsia"/>
        </w:rPr>
        <w:t>акцентування</w:t>
      </w:r>
      <w:r>
        <w:t></w:t>
      </w:r>
      <w:r>
        <w:rPr>
          <w:rFonts w:hint="eastAsia"/>
        </w:rPr>
        <w:t>уваги</w:t>
      </w:r>
      <w:r>
        <w:t></w:t>
      </w:r>
      <w:r>
        <w:rPr>
          <w:rFonts w:hint="eastAsia"/>
        </w:rPr>
        <w:t>на</w:t>
      </w:r>
      <w:r>
        <w:t></w:t>
      </w:r>
      <w:r>
        <w:rPr>
          <w:rFonts w:hint="eastAsia"/>
        </w:rPr>
        <w:t>ядерному</w:t>
      </w:r>
      <w:r>
        <w:t></w:t>
      </w:r>
      <w:r>
        <w:rPr>
          <w:rFonts w:hint="eastAsia"/>
        </w:rPr>
        <w:t>факторі</w:t>
      </w:r>
      <w:r>
        <w:t></w:t>
      </w:r>
      <w:r>
        <w:t></w:t>
      </w:r>
      <w:r>
        <w:t></w:t>
      </w:r>
      <w:r>
        <w:t></w:t>
      </w:r>
      <w:r>
        <w:t></w:t>
      </w:r>
      <w:r>
        <w:rPr>
          <w:rFonts w:hint="eastAsia"/>
        </w:rPr>
        <w:t>монографії</w:t>
      </w:r>
      <w:r>
        <w:t></w:t>
      </w:r>
      <w:r>
        <w:rPr>
          <w:rFonts w:hint="eastAsia"/>
        </w:rPr>
        <w:t>та</w:t>
      </w:r>
      <w:r>
        <w:t></w:t>
      </w:r>
      <w:r>
        <w:rPr>
          <w:rFonts w:hint="eastAsia"/>
        </w:rPr>
        <w:t>статті</w:t>
      </w:r>
      <w:r>
        <w:t></w:t>
      </w:r>
      <w:r>
        <w:t></w:t>
      </w:r>
      <w:r>
        <w:rPr>
          <w:rFonts w:hint="eastAsia"/>
        </w:rPr>
        <w:t>які</w:t>
      </w:r>
      <w:r>
        <w:t></w:t>
      </w:r>
      <w:r>
        <w:rPr>
          <w:rFonts w:hint="eastAsia"/>
        </w:rPr>
        <w:t>висвітлюють</w:t>
      </w:r>
      <w:r>
        <w:t></w:t>
      </w:r>
      <w:r>
        <w:rPr>
          <w:rFonts w:hint="eastAsia"/>
        </w:rPr>
        <w:t>безпосередньо</w:t>
      </w:r>
      <w:r>
        <w:t></w:t>
      </w:r>
      <w:r>
        <w:rPr>
          <w:rFonts w:hint="eastAsia"/>
        </w:rPr>
        <w:t>тематику</w:t>
      </w:r>
      <w:r>
        <w:t></w:t>
      </w:r>
      <w:r>
        <w:rPr>
          <w:rFonts w:hint="eastAsia"/>
        </w:rPr>
        <w:t>даного</w:t>
      </w:r>
      <w:r>
        <w:t></w:t>
      </w:r>
      <w:r>
        <w:rPr>
          <w:rFonts w:hint="eastAsia"/>
        </w:rPr>
        <w:t>дослідження</w:t>
      </w:r>
      <w:r>
        <w:t></w:t>
      </w:r>
      <w:r>
        <w:rPr>
          <w:rFonts w:hint="eastAsia"/>
        </w:rPr>
        <w:t>–</w:t>
      </w:r>
      <w:r>
        <w:t></w:t>
      </w:r>
      <w:r>
        <w:rPr>
          <w:rFonts w:hint="eastAsia"/>
        </w:rPr>
        <w:t>аналіз</w:t>
      </w:r>
      <w:r>
        <w:t></w:t>
      </w:r>
      <w:r>
        <w:rPr>
          <w:rFonts w:hint="eastAsia"/>
        </w:rPr>
        <w:t>ролі</w:t>
      </w:r>
      <w:r>
        <w:t></w:t>
      </w:r>
      <w:r>
        <w:rPr>
          <w:rFonts w:hint="eastAsia"/>
        </w:rPr>
        <w:t>ядерного</w:t>
      </w:r>
      <w:r>
        <w:t></w:t>
      </w:r>
      <w:r>
        <w:rPr>
          <w:rFonts w:hint="eastAsia"/>
        </w:rPr>
        <w:t>фактору</w:t>
      </w:r>
      <w:r>
        <w:t></w:t>
      </w:r>
      <w:r>
        <w:rPr>
          <w:rFonts w:hint="eastAsia"/>
        </w:rPr>
        <w:t>в</w:t>
      </w:r>
      <w:r>
        <w:t></w:t>
      </w:r>
      <w:r>
        <w:rPr>
          <w:rFonts w:hint="eastAsia"/>
        </w:rPr>
        <w:t>зовнішній</w:t>
      </w:r>
      <w:r>
        <w:t></w:t>
      </w:r>
      <w:r>
        <w:rPr>
          <w:rFonts w:hint="eastAsia"/>
        </w:rPr>
        <w:t>політиці</w:t>
      </w:r>
      <w:r>
        <w:t></w:t>
      </w:r>
      <w:r>
        <w:rPr>
          <w:rFonts w:hint="eastAsia"/>
        </w:rPr>
        <w:t>Ірану</w:t>
      </w:r>
      <w:r>
        <w:t></w:t>
      </w:r>
      <w:r>
        <w:t></w:t>
      </w:r>
      <w:r>
        <w:rPr>
          <w:rFonts w:hint="eastAsia"/>
        </w:rPr>
        <w:t>До</w:t>
      </w:r>
      <w:r>
        <w:t></w:t>
      </w:r>
      <w:r>
        <w:rPr>
          <w:rFonts w:hint="eastAsia"/>
        </w:rPr>
        <w:t>першої</w:t>
      </w:r>
      <w:r>
        <w:t></w:t>
      </w:r>
      <w:r>
        <w:rPr>
          <w:rFonts w:hint="eastAsia"/>
        </w:rPr>
        <w:t>групи</w:t>
      </w:r>
      <w:r>
        <w:t></w:t>
      </w:r>
      <w:r>
        <w:rPr>
          <w:rFonts w:hint="eastAsia"/>
        </w:rPr>
        <w:t>належать</w:t>
      </w:r>
      <w:r>
        <w:t></w:t>
      </w:r>
      <w:r>
        <w:rPr>
          <w:rFonts w:hint="eastAsia"/>
        </w:rPr>
        <w:t>роботи</w:t>
      </w:r>
      <w:r>
        <w:t></w:t>
      </w:r>
      <w:r>
        <w:rPr>
          <w:rFonts w:hint="eastAsia"/>
        </w:rPr>
        <w:t>авторів</w:t>
      </w:r>
      <w:r>
        <w:t></w:t>
      </w:r>
      <w:r>
        <w:t></w:t>
      </w:r>
      <w:r>
        <w:rPr>
          <w:rFonts w:hint="eastAsia"/>
        </w:rPr>
        <w:t>які</w:t>
      </w:r>
      <w:r>
        <w:t></w:t>
      </w:r>
      <w:r>
        <w:rPr>
          <w:rFonts w:hint="eastAsia"/>
        </w:rPr>
        <w:t>формували</w:t>
      </w:r>
      <w:r>
        <w:t></w:t>
      </w:r>
      <w:r>
        <w:rPr>
          <w:rFonts w:hint="eastAsia"/>
        </w:rPr>
        <w:t>загальні</w:t>
      </w:r>
      <w:r>
        <w:t></w:t>
      </w:r>
      <w:r>
        <w:rPr>
          <w:rFonts w:hint="eastAsia"/>
        </w:rPr>
        <w:t>принципи</w:t>
      </w:r>
      <w:r>
        <w:t></w:t>
      </w:r>
      <w:r>
        <w:rPr>
          <w:rFonts w:hint="eastAsia"/>
        </w:rPr>
        <w:t>різних</w:t>
      </w:r>
      <w:r>
        <w:t></w:t>
      </w:r>
      <w:r>
        <w:rPr>
          <w:rFonts w:hint="eastAsia"/>
        </w:rPr>
        <w:t>напрямів</w:t>
      </w:r>
      <w:r>
        <w:t></w:t>
      </w:r>
      <w:r>
        <w:rPr>
          <w:rFonts w:hint="eastAsia"/>
        </w:rPr>
        <w:t>теорії</w:t>
      </w:r>
      <w:r>
        <w:t></w:t>
      </w:r>
      <w:r>
        <w:rPr>
          <w:rFonts w:hint="eastAsia"/>
        </w:rPr>
        <w:t>міжнародних</w:t>
      </w:r>
      <w:r>
        <w:t></w:t>
      </w:r>
      <w:r>
        <w:rPr>
          <w:rFonts w:hint="eastAsia"/>
        </w:rPr>
        <w:t>відносин</w:t>
      </w:r>
      <w:r>
        <w:t></w:t>
      </w:r>
      <w:r>
        <w:t></w:t>
      </w:r>
      <w:r>
        <w:rPr>
          <w:rFonts w:hint="eastAsia"/>
        </w:rPr>
        <w:t>що</w:t>
      </w:r>
      <w:r>
        <w:t></w:t>
      </w:r>
      <w:r>
        <w:rPr>
          <w:rFonts w:hint="eastAsia"/>
        </w:rPr>
        <w:t>торкались</w:t>
      </w:r>
      <w:r>
        <w:t></w:t>
      </w:r>
      <w:r>
        <w:rPr>
          <w:rFonts w:hint="eastAsia"/>
        </w:rPr>
        <w:t>і</w:t>
      </w:r>
      <w:r>
        <w:t></w:t>
      </w:r>
      <w:r>
        <w:rPr>
          <w:rFonts w:hint="eastAsia"/>
        </w:rPr>
        <w:t>обґрунтування</w:t>
      </w:r>
      <w:r>
        <w:t></w:t>
      </w:r>
      <w:r>
        <w:rPr>
          <w:rFonts w:hint="eastAsia"/>
        </w:rPr>
        <w:t>причин</w:t>
      </w:r>
      <w:r>
        <w:t></w:t>
      </w:r>
      <w:r>
        <w:rPr>
          <w:rFonts w:hint="eastAsia"/>
        </w:rPr>
        <w:t>ядерного</w:t>
      </w:r>
      <w:r>
        <w:t></w:t>
      </w:r>
      <w:r>
        <w:rPr>
          <w:rFonts w:hint="eastAsia"/>
        </w:rPr>
        <w:t>вибору</w:t>
      </w:r>
      <w:r>
        <w:t></w:t>
      </w:r>
      <w:r>
        <w:t></w:t>
      </w:r>
      <w:r>
        <w:rPr>
          <w:rFonts w:hint="eastAsia"/>
        </w:rPr>
        <w:t>Це</w:t>
      </w:r>
      <w:r>
        <w:t></w:t>
      </w:r>
      <w:r>
        <w:rPr>
          <w:rFonts w:hint="eastAsia"/>
        </w:rPr>
        <w:t>зокрема</w:t>
      </w:r>
      <w:r>
        <w:t></w:t>
      </w:r>
      <w:r>
        <w:rPr>
          <w:rFonts w:hint="eastAsia"/>
        </w:rPr>
        <w:t>неореалісти</w:t>
      </w:r>
      <w:r>
        <w:t></w:t>
      </w:r>
      <w:r>
        <w:rPr>
          <w:rFonts w:hint="eastAsia"/>
        </w:rPr>
        <w:t>К</w:t>
      </w:r>
      <w:r>
        <w:t></w:t>
      </w:r>
      <w:r>
        <w:t></w:t>
      </w:r>
      <w:r>
        <w:rPr>
          <w:rFonts w:hint="eastAsia"/>
        </w:rPr>
        <w:t>Уолц</w:t>
      </w:r>
      <w:r>
        <w:t></w:t>
      </w:r>
      <w:r>
        <w:t></w:t>
      </w:r>
      <w:r>
        <w:rPr>
          <w:rFonts w:hint="eastAsia"/>
        </w:rPr>
        <w:t>Дж</w:t>
      </w:r>
      <w:r>
        <w:t></w:t>
      </w:r>
      <w:r>
        <w:t></w:t>
      </w:r>
      <w:r>
        <w:rPr>
          <w:rFonts w:hint="eastAsia"/>
        </w:rPr>
        <w:t>Мершеймер</w:t>
      </w:r>
      <w:r>
        <w:t></w:t>
      </w:r>
      <w:r>
        <w:t></w:t>
      </w:r>
      <w:r>
        <w:rPr>
          <w:rFonts w:hint="eastAsia"/>
        </w:rPr>
        <w:t>С</w:t>
      </w:r>
      <w:r>
        <w:t></w:t>
      </w:r>
      <w:r>
        <w:t></w:t>
      </w:r>
      <w:r>
        <w:rPr>
          <w:rFonts w:hint="eastAsia"/>
        </w:rPr>
        <w:t>Розен</w:t>
      </w:r>
      <w:r>
        <w:t></w:t>
      </w:r>
      <w:r>
        <w:t></w:t>
      </w:r>
      <w:r>
        <w:rPr>
          <w:rFonts w:hint="eastAsia"/>
        </w:rPr>
        <w:t>Б</w:t>
      </w:r>
      <w:r>
        <w:t></w:t>
      </w:r>
      <w:r>
        <w:t></w:t>
      </w:r>
      <w:r>
        <w:rPr>
          <w:rFonts w:hint="eastAsia"/>
        </w:rPr>
        <w:t>Берковетц</w:t>
      </w:r>
      <w:r>
        <w:t></w:t>
      </w:r>
      <w:r>
        <w:t></w:t>
      </w:r>
      <w:r>
        <w:rPr>
          <w:rFonts w:hint="eastAsia"/>
        </w:rPr>
        <w:t>неокласичні</w:t>
      </w:r>
      <w:r>
        <w:t></w:t>
      </w:r>
      <w:r>
        <w:rPr>
          <w:rFonts w:hint="eastAsia"/>
        </w:rPr>
        <w:t>реалісти</w:t>
      </w:r>
      <w:r>
        <w:t></w:t>
      </w:r>
      <w:r>
        <w:rPr>
          <w:rFonts w:hint="eastAsia"/>
        </w:rPr>
        <w:t>Р</w:t>
      </w:r>
      <w:r>
        <w:t></w:t>
      </w:r>
      <w:r>
        <w:t></w:t>
      </w:r>
      <w:r>
        <w:rPr>
          <w:rFonts w:hint="eastAsia"/>
        </w:rPr>
        <w:t>Гідеон</w:t>
      </w:r>
      <w:r>
        <w:t></w:t>
      </w:r>
      <w:r>
        <w:t></w:t>
      </w:r>
      <w:r>
        <w:rPr>
          <w:rFonts w:hint="eastAsia"/>
        </w:rPr>
        <w:t>Р</w:t>
      </w:r>
      <w:r>
        <w:t></w:t>
      </w:r>
      <w:r>
        <w:t></w:t>
      </w:r>
      <w:r>
        <w:rPr>
          <w:rFonts w:hint="eastAsia"/>
        </w:rPr>
        <w:t>Швеллер</w:t>
      </w:r>
      <w:r>
        <w:t></w:t>
      </w:r>
      <w:r>
        <w:t></w:t>
      </w:r>
      <w:r>
        <w:rPr>
          <w:rFonts w:hint="eastAsia"/>
        </w:rPr>
        <w:t>Н</w:t>
      </w:r>
      <w:r>
        <w:t></w:t>
      </w:r>
      <w:r>
        <w:t></w:t>
      </w:r>
      <w:r>
        <w:rPr>
          <w:rFonts w:hint="eastAsia"/>
        </w:rPr>
        <w:t>Бажема</w:t>
      </w:r>
      <w:r>
        <w:t></w:t>
      </w:r>
      <w:r>
        <w:t></w:t>
      </w:r>
      <w:r>
        <w:rPr>
          <w:rFonts w:hint="eastAsia"/>
        </w:rPr>
        <w:t>неоліберальні</w:t>
      </w:r>
      <w:r>
        <w:t></w:t>
      </w:r>
      <w:r>
        <w:rPr>
          <w:rFonts w:hint="eastAsia"/>
        </w:rPr>
        <w:t>інституціоналісти</w:t>
      </w:r>
      <w:r>
        <w:t></w:t>
      </w:r>
      <w:r>
        <w:rPr>
          <w:rFonts w:hint="eastAsia"/>
        </w:rPr>
        <w:t>С</w:t>
      </w:r>
      <w:r>
        <w:t></w:t>
      </w:r>
      <w:r>
        <w:t></w:t>
      </w:r>
      <w:r>
        <w:rPr>
          <w:rFonts w:hint="eastAsia"/>
        </w:rPr>
        <w:t>Нанн</w:t>
      </w:r>
      <w:r>
        <w:t></w:t>
      </w:r>
      <w:r>
        <w:t></w:t>
      </w:r>
      <w:r>
        <w:rPr>
          <w:rFonts w:hint="eastAsia"/>
        </w:rPr>
        <w:t>Б</w:t>
      </w:r>
      <w:r>
        <w:t></w:t>
      </w:r>
      <w:r>
        <w:t></w:t>
      </w:r>
      <w:r>
        <w:rPr>
          <w:rFonts w:hint="eastAsia"/>
        </w:rPr>
        <w:t>Блер</w:t>
      </w:r>
      <w:r>
        <w:t></w:t>
      </w:r>
      <w:r>
        <w:t></w:t>
      </w:r>
      <w:r>
        <w:rPr>
          <w:rFonts w:hint="eastAsia"/>
        </w:rPr>
        <w:t>Г</w:t>
      </w:r>
      <w:r>
        <w:t></w:t>
      </w:r>
      <w:r>
        <w:t></w:t>
      </w:r>
      <w:r>
        <w:rPr>
          <w:rFonts w:hint="eastAsia"/>
        </w:rPr>
        <w:t>Мюллер</w:t>
      </w:r>
      <w:r>
        <w:t></w:t>
      </w:r>
      <w:r>
        <w:t></w:t>
      </w:r>
      <w:r>
        <w:rPr>
          <w:rFonts w:hint="eastAsia"/>
        </w:rPr>
        <w:t>А</w:t>
      </w:r>
      <w:r>
        <w:t></w:t>
      </w:r>
      <w:r>
        <w:t></w:t>
      </w:r>
      <w:r>
        <w:rPr>
          <w:rFonts w:hint="eastAsia"/>
        </w:rPr>
        <w:t>Шмідт</w:t>
      </w:r>
      <w:r>
        <w:t></w:t>
      </w:r>
      <w:r>
        <w:t></w:t>
      </w:r>
      <w:r>
        <w:rPr>
          <w:rFonts w:hint="eastAsia"/>
        </w:rPr>
        <w:t>М</w:t>
      </w:r>
      <w:r>
        <w:t></w:t>
      </w:r>
      <w:r>
        <w:t></w:t>
      </w:r>
      <w:r>
        <w:rPr>
          <w:rFonts w:hint="eastAsia"/>
        </w:rPr>
        <w:t>Крепон</w:t>
      </w:r>
      <w:r>
        <w:t></w:t>
      </w:r>
      <w:r>
        <w:t></w:t>
      </w:r>
      <w:r>
        <w:rPr>
          <w:rFonts w:hint="eastAsia"/>
        </w:rPr>
        <w:t>М</w:t>
      </w:r>
      <w:r>
        <w:t></w:t>
      </w:r>
      <w:r>
        <w:t></w:t>
      </w:r>
      <w:r>
        <w:rPr>
          <w:rFonts w:hint="eastAsia"/>
        </w:rPr>
        <w:t>Карім</w:t>
      </w:r>
      <w:r>
        <w:t></w:t>
      </w:r>
      <w:r>
        <w:t></w:t>
      </w:r>
      <w:r>
        <w:rPr>
          <w:rFonts w:hint="eastAsia"/>
        </w:rPr>
        <w:t>техноцентристи</w:t>
      </w:r>
      <w:r>
        <w:t></w:t>
      </w:r>
      <w:r>
        <w:rPr>
          <w:rFonts w:hint="eastAsia"/>
        </w:rPr>
        <w:t>Ф</w:t>
      </w:r>
      <w:r>
        <w:t></w:t>
      </w:r>
      <w:r>
        <w:t></w:t>
      </w:r>
      <w:r>
        <w:rPr>
          <w:rFonts w:hint="eastAsia"/>
        </w:rPr>
        <w:t>Барнабі</w:t>
      </w:r>
      <w:r>
        <w:t></w:t>
      </w:r>
      <w:r>
        <w:t></w:t>
      </w:r>
      <w:r>
        <w:rPr>
          <w:rFonts w:hint="eastAsia"/>
        </w:rPr>
        <w:t>А</w:t>
      </w:r>
      <w:r>
        <w:t></w:t>
      </w:r>
      <w:r>
        <w:t></w:t>
      </w:r>
      <w:r>
        <w:rPr>
          <w:rFonts w:hint="eastAsia"/>
        </w:rPr>
        <w:t>Вольштеллер</w:t>
      </w:r>
      <w:r>
        <w:t></w:t>
      </w:r>
      <w:r>
        <w:t></w:t>
      </w:r>
      <w:r>
        <w:rPr>
          <w:rFonts w:hint="eastAsia"/>
        </w:rPr>
        <w:t>В</w:t>
      </w:r>
      <w:r>
        <w:t></w:t>
      </w:r>
      <w:r>
        <w:t></w:t>
      </w:r>
      <w:r>
        <w:rPr>
          <w:rFonts w:hint="eastAsia"/>
        </w:rPr>
        <w:t>Аркін</w:t>
      </w:r>
      <w:r>
        <w:t></w:t>
      </w:r>
      <w:r>
        <w:t></w:t>
      </w:r>
      <w:r>
        <w:rPr>
          <w:rFonts w:hint="eastAsia"/>
        </w:rPr>
        <w:t>автори</w:t>
      </w:r>
      <w:r>
        <w:t></w:t>
      </w:r>
      <w:r>
        <w:rPr>
          <w:rFonts w:hint="eastAsia"/>
        </w:rPr>
        <w:t>власних</w:t>
      </w:r>
      <w:r>
        <w:t></w:t>
      </w:r>
      <w:r>
        <w:rPr>
          <w:rFonts w:hint="eastAsia"/>
        </w:rPr>
        <w:t>концепцій</w:t>
      </w:r>
      <w:r>
        <w:t></w:t>
      </w:r>
      <w:r>
        <w:rPr>
          <w:rFonts w:hint="eastAsia"/>
        </w:rPr>
        <w:t>пояснення</w:t>
      </w:r>
      <w:r>
        <w:t></w:t>
      </w:r>
      <w:r>
        <w:rPr>
          <w:rFonts w:hint="eastAsia"/>
        </w:rPr>
        <w:t>ядерного</w:t>
      </w:r>
      <w:r>
        <w:t></w:t>
      </w:r>
      <w:r>
        <w:rPr>
          <w:rFonts w:hint="eastAsia"/>
        </w:rPr>
        <w:t>вибору</w:t>
      </w:r>
      <w:r>
        <w:t></w:t>
      </w:r>
      <w:r>
        <w:rPr>
          <w:rFonts w:hint="eastAsia"/>
        </w:rPr>
        <w:t>Ж</w:t>
      </w:r>
      <w:r>
        <w:t></w:t>
      </w:r>
      <w:r>
        <w:t></w:t>
      </w:r>
      <w:r>
        <w:rPr>
          <w:rFonts w:hint="eastAsia"/>
        </w:rPr>
        <w:t>Хайманс</w:t>
      </w:r>
      <w:r>
        <w:t></w:t>
      </w:r>
      <w:r>
        <w:t></w:t>
      </w:r>
      <w:r>
        <w:rPr>
          <w:rFonts w:hint="eastAsia"/>
        </w:rPr>
        <w:t>Е</w:t>
      </w:r>
      <w:r>
        <w:t></w:t>
      </w:r>
      <w:r>
        <w:t></w:t>
      </w:r>
      <w:r>
        <w:rPr>
          <w:rFonts w:hint="eastAsia"/>
        </w:rPr>
        <w:t>Солінген</w:t>
      </w:r>
      <w:r>
        <w:t></w:t>
      </w:r>
      <w:r>
        <w:t></w:t>
      </w:r>
      <w:r>
        <w:rPr>
          <w:rFonts w:hint="eastAsia"/>
        </w:rPr>
        <w:t>Г</w:t>
      </w:r>
      <w:r>
        <w:t></w:t>
      </w:r>
      <w:r>
        <w:t></w:t>
      </w:r>
      <w:r>
        <w:rPr>
          <w:rFonts w:hint="eastAsia"/>
        </w:rPr>
        <w:t>Чафетц</w:t>
      </w:r>
      <w:r>
        <w:t></w:t>
      </w:r>
    </w:p>
    <w:p w:rsidR="00A314C4" w:rsidRDefault="00A314C4" w:rsidP="00A314C4">
      <w:r>
        <w:tab/>
      </w:r>
      <w:r>
        <w:rPr>
          <w:rFonts w:hint="eastAsia"/>
        </w:rPr>
        <w:t>До</w:t>
      </w:r>
      <w:r>
        <w:t></w:t>
      </w:r>
      <w:r>
        <w:rPr>
          <w:rFonts w:hint="eastAsia"/>
        </w:rPr>
        <w:t>другої</w:t>
      </w:r>
      <w:r>
        <w:t></w:t>
      </w:r>
      <w:r>
        <w:rPr>
          <w:rFonts w:hint="eastAsia"/>
        </w:rPr>
        <w:t>групи</w:t>
      </w:r>
      <w:r>
        <w:t></w:t>
      </w:r>
      <w:r>
        <w:rPr>
          <w:rFonts w:hint="eastAsia"/>
        </w:rPr>
        <w:t>праць</w:t>
      </w:r>
      <w:r>
        <w:t></w:t>
      </w:r>
      <w:r>
        <w:rPr>
          <w:rFonts w:hint="eastAsia"/>
        </w:rPr>
        <w:t>можна</w:t>
      </w:r>
      <w:r>
        <w:t></w:t>
      </w:r>
      <w:r>
        <w:rPr>
          <w:rFonts w:hint="eastAsia"/>
        </w:rPr>
        <w:t>віднести</w:t>
      </w:r>
      <w:r>
        <w:t></w:t>
      </w:r>
      <w:r>
        <w:rPr>
          <w:rFonts w:hint="eastAsia"/>
        </w:rPr>
        <w:t>роботи</w:t>
      </w:r>
      <w:r>
        <w:t></w:t>
      </w:r>
      <w:r>
        <w:rPr>
          <w:rFonts w:hint="eastAsia"/>
        </w:rPr>
        <w:t>таких</w:t>
      </w:r>
      <w:r>
        <w:t></w:t>
      </w:r>
      <w:r>
        <w:rPr>
          <w:rFonts w:hint="eastAsia"/>
        </w:rPr>
        <w:t>авторів</w:t>
      </w:r>
      <w:r>
        <w:t></w:t>
      </w:r>
      <w:r>
        <w:t></w:t>
      </w:r>
      <w:r>
        <w:rPr>
          <w:rFonts w:hint="eastAsia"/>
        </w:rPr>
        <w:t>як</w:t>
      </w:r>
      <w:r>
        <w:t></w:t>
      </w:r>
      <w:r>
        <w:rPr>
          <w:rFonts w:hint="eastAsia"/>
        </w:rPr>
        <w:t>А</w:t>
      </w:r>
      <w:r>
        <w:t></w:t>
      </w:r>
      <w:r>
        <w:t></w:t>
      </w:r>
      <w:r>
        <w:rPr>
          <w:rFonts w:hint="eastAsia"/>
        </w:rPr>
        <w:t>Вартанян</w:t>
      </w:r>
      <w:r>
        <w:t></w:t>
      </w:r>
      <w:r>
        <w:t></w:t>
      </w:r>
      <w:r>
        <w:rPr>
          <w:rFonts w:hint="eastAsia"/>
        </w:rPr>
        <w:t>Х</w:t>
      </w:r>
      <w:r>
        <w:t></w:t>
      </w:r>
      <w:r>
        <w:t></w:t>
      </w:r>
      <w:r>
        <w:rPr>
          <w:rFonts w:hint="eastAsia"/>
        </w:rPr>
        <w:t>Хабіболах</w:t>
      </w:r>
      <w:r>
        <w:t></w:t>
      </w:r>
      <w:r>
        <w:rPr>
          <w:rFonts w:hint="eastAsia"/>
        </w:rPr>
        <w:t>Зохран</w:t>
      </w:r>
      <w:r>
        <w:t></w:t>
      </w:r>
      <w:r>
        <w:t></w:t>
      </w:r>
      <w:r>
        <w:rPr>
          <w:rFonts w:hint="eastAsia"/>
        </w:rPr>
        <w:t>Д</w:t>
      </w:r>
      <w:r>
        <w:t></w:t>
      </w:r>
      <w:r>
        <w:t></w:t>
      </w:r>
      <w:r>
        <w:rPr>
          <w:rFonts w:hint="eastAsia"/>
        </w:rPr>
        <w:t>Баймен</w:t>
      </w:r>
      <w:r>
        <w:t></w:t>
      </w:r>
      <w:r>
        <w:t></w:t>
      </w:r>
      <w:r>
        <w:rPr>
          <w:rFonts w:hint="eastAsia"/>
        </w:rPr>
        <w:t>Ш</w:t>
      </w:r>
      <w:r>
        <w:t></w:t>
      </w:r>
      <w:r>
        <w:t></w:t>
      </w:r>
      <w:r>
        <w:rPr>
          <w:rFonts w:hint="eastAsia"/>
        </w:rPr>
        <w:t>Чубін</w:t>
      </w:r>
      <w:r>
        <w:t></w:t>
      </w:r>
      <w:r>
        <w:t></w:t>
      </w:r>
      <w:r>
        <w:rPr>
          <w:rFonts w:hint="eastAsia"/>
        </w:rPr>
        <w:t>А</w:t>
      </w:r>
      <w:r>
        <w:t></w:t>
      </w:r>
      <w:r>
        <w:t></w:t>
      </w:r>
      <w:r>
        <w:rPr>
          <w:rFonts w:hint="eastAsia"/>
        </w:rPr>
        <w:t>Ехтешамі</w:t>
      </w:r>
      <w:r>
        <w:t></w:t>
      </w:r>
      <w:r>
        <w:rPr>
          <w:rFonts w:hint="eastAsia"/>
        </w:rPr>
        <w:t>та</w:t>
      </w:r>
      <w:r>
        <w:t></w:t>
      </w:r>
      <w:r>
        <w:rPr>
          <w:rFonts w:hint="eastAsia"/>
        </w:rPr>
        <w:t>ін</w:t>
      </w:r>
      <w:r>
        <w:t></w:t>
      </w:r>
    </w:p>
    <w:p w:rsidR="00A314C4" w:rsidRDefault="00A314C4" w:rsidP="00A314C4">
      <w:r>
        <w:tab/>
      </w:r>
      <w:r>
        <w:rPr>
          <w:rFonts w:hint="eastAsia"/>
        </w:rPr>
        <w:t>В</w:t>
      </w:r>
      <w:r>
        <w:t></w:t>
      </w:r>
      <w:r>
        <w:rPr>
          <w:rFonts w:hint="eastAsia"/>
        </w:rPr>
        <w:t>рамках</w:t>
      </w:r>
      <w:r>
        <w:t></w:t>
      </w:r>
      <w:r>
        <w:rPr>
          <w:rFonts w:hint="eastAsia"/>
        </w:rPr>
        <w:t>останньої</w:t>
      </w:r>
      <w:r>
        <w:t></w:t>
      </w:r>
      <w:r>
        <w:rPr>
          <w:rFonts w:hint="eastAsia"/>
        </w:rPr>
        <w:t>третьої</w:t>
      </w:r>
      <w:r>
        <w:t></w:t>
      </w:r>
      <w:r>
        <w:rPr>
          <w:rFonts w:hint="eastAsia"/>
        </w:rPr>
        <w:t>групи</w:t>
      </w:r>
      <w:r>
        <w:t></w:t>
      </w:r>
      <w:r>
        <w:rPr>
          <w:rFonts w:hint="eastAsia"/>
        </w:rPr>
        <w:t>було</w:t>
      </w:r>
      <w:r>
        <w:t></w:t>
      </w:r>
      <w:r>
        <w:rPr>
          <w:rFonts w:hint="eastAsia"/>
        </w:rPr>
        <w:t>виділено</w:t>
      </w:r>
      <w:r>
        <w:t></w:t>
      </w:r>
      <w:r>
        <w:rPr>
          <w:rFonts w:hint="eastAsia"/>
        </w:rPr>
        <w:t>ще</w:t>
      </w:r>
      <w:r>
        <w:t></w:t>
      </w:r>
      <w:r>
        <w:rPr>
          <w:rFonts w:hint="eastAsia"/>
        </w:rPr>
        <w:t>кілька</w:t>
      </w:r>
      <w:r>
        <w:t></w:t>
      </w:r>
      <w:r>
        <w:rPr>
          <w:rFonts w:hint="eastAsia"/>
        </w:rPr>
        <w:t>підгруп</w:t>
      </w:r>
      <w:r>
        <w:t></w:t>
      </w:r>
      <w:r>
        <w:t></w:t>
      </w:r>
      <w:r>
        <w:rPr>
          <w:rFonts w:hint="eastAsia"/>
        </w:rPr>
        <w:t>поділ</w:t>
      </w:r>
      <w:r>
        <w:t></w:t>
      </w:r>
      <w:r>
        <w:rPr>
          <w:rFonts w:hint="eastAsia"/>
        </w:rPr>
        <w:t>на</w:t>
      </w:r>
      <w:r>
        <w:t></w:t>
      </w:r>
      <w:r>
        <w:rPr>
          <w:rFonts w:hint="eastAsia"/>
        </w:rPr>
        <w:t>які</w:t>
      </w:r>
      <w:r>
        <w:t></w:t>
      </w:r>
      <w:r>
        <w:rPr>
          <w:rFonts w:hint="eastAsia"/>
        </w:rPr>
        <w:t>робився</w:t>
      </w:r>
      <w:r>
        <w:t></w:t>
      </w:r>
      <w:r>
        <w:rPr>
          <w:rFonts w:hint="eastAsia"/>
        </w:rPr>
        <w:t>за</w:t>
      </w:r>
      <w:r>
        <w:t></w:t>
      </w:r>
      <w:r>
        <w:rPr>
          <w:rFonts w:hint="eastAsia"/>
        </w:rPr>
        <w:t>національно</w:t>
      </w:r>
      <w:r>
        <w:t></w:t>
      </w:r>
      <w:r>
        <w:rPr>
          <w:rFonts w:hint="eastAsia"/>
        </w:rPr>
        <w:t>географічною</w:t>
      </w:r>
      <w:r>
        <w:t></w:t>
      </w:r>
      <w:r>
        <w:rPr>
          <w:rFonts w:hint="eastAsia"/>
        </w:rPr>
        <w:t>ознакою</w:t>
      </w:r>
      <w:r>
        <w:t></w:t>
      </w:r>
      <w:r>
        <w:t></w:t>
      </w:r>
      <w:r>
        <w:rPr>
          <w:rFonts w:hint="eastAsia"/>
        </w:rPr>
        <w:t>До</w:t>
      </w:r>
      <w:r>
        <w:t></w:t>
      </w:r>
      <w:r>
        <w:rPr>
          <w:rFonts w:hint="eastAsia"/>
        </w:rPr>
        <w:t>підгрупи</w:t>
      </w:r>
      <w:r>
        <w:t></w:t>
      </w:r>
      <w:r>
        <w:rPr>
          <w:rFonts w:hint="eastAsia"/>
        </w:rPr>
        <w:t>західних</w:t>
      </w:r>
      <w:r>
        <w:t></w:t>
      </w:r>
      <w:r>
        <w:rPr>
          <w:rFonts w:hint="eastAsia"/>
        </w:rPr>
        <w:t>авторів</w:t>
      </w:r>
      <w:r>
        <w:t></w:t>
      </w:r>
      <w:r>
        <w:rPr>
          <w:rFonts w:hint="eastAsia"/>
        </w:rPr>
        <w:t>увійшли</w:t>
      </w:r>
      <w:r>
        <w:t></w:t>
      </w:r>
      <w:r>
        <w:rPr>
          <w:rFonts w:hint="eastAsia"/>
        </w:rPr>
        <w:t>такі</w:t>
      </w:r>
      <w:r>
        <w:t></w:t>
      </w:r>
      <w:r>
        <w:rPr>
          <w:rFonts w:hint="eastAsia"/>
        </w:rPr>
        <w:t>американські</w:t>
      </w:r>
      <w:r>
        <w:t></w:t>
      </w:r>
      <w:r>
        <w:rPr>
          <w:rFonts w:hint="eastAsia"/>
        </w:rPr>
        <w:t>та</w:t>
      </w:r>
      <w:r>
        <w:t></w:t>
      </w:r>
      <w:r>
        <w:rPr>
          <w:rFonts w:hint="eastAsia"/>
        </w:rPr>
        <w:t>британські</w:t>
      </w:r>
      <w:r>
        <w:t></w:t>
      </w:r>
      <w:r>
        <w:rPr>
          <w:rFonts w:hint="eastAsia"/>
        </w:rPr>
        <w:t>учені</w:t>
      </w:r>
      <w:r>
        <w:t></w:t>
      </w:r>
      <w:r>
        <w:t></w:t>
      </w:r>
      <w:r>
        <w:rPr>
          <w:rFonts w:hint="eastAsia"/>
        </w:rPr>
        <w:t>як</w:t>
      </w:r>
      <w:r>
        <w:t></w:t>
      </w:r>
      <w:r>
        <w:rPr>
          <w:rFonts w:hint="eastAsia"/>
        </w:rPr>
        <w:t>М</w:t>
      </w:r>
      <w:r>
        <w:t></w:t>
      </w:r>
      <w:r>
        <w:t></w:t>
      </w:r>
      <w:r>
        <w:rPr>
          <w:rFonts w:hint="eastAsia"/>
        </w:rPr>
        <w:t>Ейзенштадт</w:t>
      </w:r>
      <w:r>
        <w:t></w:t>
      </w:r>
      <w:r>
        <w:t></w:t>
      </w:r>
      <w:r>
        <w:rPr>
          <w:rFonts w:hint="eastAsia"/>
        </w:rPr>
        <w:t>Г</w:t>
      </w:r>
      <w:r>
        <w:t></w:t>
      </w:r>
      <w:r>
        <w:t></w:t>
      </w:r>
      <w:r>
        <w:rPr>
          <w:rFonts w:hint="eastAsia"/>
        </w:rPr>
        <w:t>Аллісон</w:t>
      </w:r>
      <w:r>
        <w:t></w:t>
      </w:r>
      <w:r>
        <w:t></w:t>
      </w:r>
      <w:r>
        <w:rPr>
          <w:rFonts w:hint="eastAsia"/>
        </w:rPr>
        <w:t>Г</w:t>
      </w:r>
      <w:r>
        <w:t></w:t>
      </w:r>
      <w:r>
        <w:t></w:t>
      </w:r>
      <w:r>
        <w:rPr>
          <w:rFonts w:hint="eastAsia"/>
        </w:rPr>
        <w:t>Сеймур</w:t>
      </w:r>
      <w:r>
        <w:t></w:t>
      </w:r>
      <w:r>
        <w:t></w:t>
      </w:r>
      <w:r>
        <w:rPr>
          <w:rFonts w:hint="eastAsia"/>
        </w:rPr>
        <w:t>М</w:t>
      </w:r>
      <w:r>
        <w:t></w:t>
      </w:r>
      <w:r>
        <w:t></w:t>
      </w:r>
      <w:r>
        <w:rPr>
          <w:rFonts w:hint="eastAsia"/>
        </w:rPr>
        <w:t>Моран</w:t>
      </w:r>
      <w:r>
        <w:t></w:t>
      </w:r>
      <w:r>
        <w:t></w:t>
      </w:r>
      <w:r>
        <w:rPr>
          <w:rFonts w:hint="eastAsia"/>
        </w:rPr>
        <w:t>К</w:t>
      </w:r>
      <w:r>
        <w:t></w:t>
      </w:r>
      <w:r>
        <w:t></w:t>
      </w:r>
      <w:r>
        <w:rPr>
          <w:rFonts w:hint="eastAsia"/>
        </w:rPr>
        <w:t>Гоббс</w:t>
      </w:r>
      <w:r>
        <w:t></w:t>
      </w:r>
      <w:r>
        <w:t></w:t>
      </w:r>
      <w:r>
        <w:rPr>
          <w:rFonts w:hint="eastAsia"/>
        </w:rPr>
        <w:t>О</w:t>
      </w:r>
      <w:r>
        <w:t></w:t>
      </w:r>
      <w:r>
        <w:t></w:t>
      </w:r>
      <w:r>
        <w:rPr>
          <w:rFonts w:hint="eastAsia"/>
        </w:rPr>
        <w:t>Хейнонен</w:t>
      </w:r>
      <w:r>
        <w:t></w:t>
      </w:r>
      <w:r>
        <w:t></w:t>
      </w:r>
      <w:r>
        <w:rPr>
          <w:rFonts w:hint="eastAsia"/>
        </w:rPr>
        <w:t>Е</w:t>
      </w:r>
      <w:r>
        <w:t></w:t>
      </w:r>
      <w:r>
        <w:t></w:t>
      </w:r>
      <w:r>
        <w:rPr>
          <w:rFonts w:hint="eastAsia"/>
        </w:rPr>
        <w:t>Солінген</w:t>
      </w:r>
      <w:r>
        <w:t></w:t>
      </w:r>
      <w:r>
        <w:rPr>
          <w:rFonts w:hint="eastAsia"/>
        </w:rPr>
        <w:t>та</w:t>
      </w:r>
      <w:r>
        <w:t></w:t>
      </w:r>
      <w:r>
        <w:rPr>
          <w:rFonts w:hint="eastAsia"/>
        </w:rPr>
        <w:t>ін</w:t>
      </w:r>
      <w:r>
        <w:t></w:t>
      </w:r>
      <w:r>
        <w:t></w:t>
      </w:r>
      <w:r>
        <w:rPr>
          <w:rFonts w:hint="eastAsia"/>
        </w:rPr>
        <w:t>У</w:t>
      </w:r>
      <w:r>
        <w:t></w:t>
      </w:r>
      <w:r>
        <w:rPr>
          <w:rFonts w:hint="eastAsia"/>
        </w:rPr>
        <w:t>цих</w:t>
      </w:r>
      <w:r>
        <w:t></w:t>
      </w:r>
      <w:r>
        <w:rPr>
          <w:rFonts w:hint="eastAsia"/>
        </w:rPr>
        <w:t>авторів</w:t>
      </w:r>
      <w:r>
        <w:t></w:t>
      </w:r>
      <w:r>
        <w:rPr>
          <w:rFonts w:hint="eastAsia"/>
        </w:rPr>
        <w:t>є</w:t>
      </w:r>
      <w:r>
        <w:t></w:t>
      </w:r>
      <w:r>
        <w:rPr>
          <w:rFonts w:hint="eastAsia"/>
        </w:rPr>
        <w:t>спільна</w:t>
      </w:r>
      <w:r>
        <w:t></w:t>
      </w:r>
      <w:r>
        <w:rPr>
          <w:rFonts w:hint="eastAsia"/>
        </w:rPr>
        <w:t>риса</w:t>
      </w:r>
      <w:r>
        <w:t></w:t>
      </w:r>
      <w:r>
        <w:t></w:t>
      </w:r>
      <w:r>
        <w:rPr>
          <w:rFonts w:hint="eastAsia"/>
        </w:rPr>
        <w:t>яка</w:t>
      </w:r>
      <w:r>
        <w:t></w:t>
      </w:r>
      <w:r>
        <w:rPr>
          <w:rFonts w:hint="eastAsia"/>
        </w:rPr>
        <w:t>дає</w:t>
      </w:r>
      <w:r>
        <w:t></w:t>
      </w:r>
      <w:r>
        <w:rPr>
          <w:rFonts w:hint="eastAsia"/>
        </w:rPr>
        <w:t>додаткові</w:t>
      </w:r>
      <w:r>
        <w:t></w:t>
      </w:r>
      <w:r>
        <w:rPr>
          <w:rFonts w:hint="eastAsia"/>
        </w:rPr>
        <w:t>підстави</w:t>
      </w:r>
      <w:r>
        <w:t></w:t>
      </w:r>
      <w:r>
        <w:rPr>
          <w:rFonts w:hint="eastAsia"/>
        </w:rPr>
        <w:t>виділяти</w:t>
      </w:r>
      <w:r>
        <w:t></w:t>
      </w:r>
      <w:r>
        <w:rPr>
          <w:rFonts w:hint="eastAsia"/>
        </w:rPr>
        <w:t>їх</w:t>
      </w:r>
      <w:r>
        <w:t></w:t>
      </w:r>
      <w:r>
        <w:rPr>
          <w:rFonts w:hint="eastAsia"/>
        </w:rPr>
        <w:t>у</w:t>
      </w:r>
      <w:r>
        <w:t></w:t>
      </w:r>
      <w:r>
        <w:rPr>
          <w:rFonts w:hint="eastAsia"/>
        </w:rPr>
        <w:t>окрему</w:t>
      </w:r>
      <w:r>
        <w:t></w:t>
      </w:r>
      <w:r>
        <w:rPr>
          <w:rFonts w:hint="eastAsia"/>
        </w:rPr>
        <w:t>підгрупу</w:t>
      </w:r>
      <w:r>
        <w:t></w:t>
      </w:r>
      <w:r>
        <w:rPr>
          <w:rFonts w:hint="eastAsia"/>
        </w:rPr>
        <w:t>–</w:t>
      </w:r>
      <w:r>
        <w:t></w:t>
      </w:r>
      <w:r>
        <w:rPr>
          <w:rFonts w:hint="eastAsia"/>
        </w:rPr>
        <w:t>всі</w:t>
      </w:r>
      <w:r>
        <w:t></w:t>
      </w:r>
      <w:r>
        <w:rPr>
          <w:rFonts w:hint="eastAsia"/>
        </w:rPr>
        <w:t>вони</w:t>
      </w:r>
      <w:r>
        <w:t></w:t>
      </w:r>
      <w:r>
        <w:rPr>
          <w:rFonts w:hint="eastAsia"/>
        </w:rPr>
        <w:t>негативно</w:t>
      </w:r>
      <w:r>
        <w:t></w:t>
      </w:r>
      <w:r>
        <w:rPr>
          <w:rFonts w:hint="eastAsia"/>
        </w:rPr>
        <w:t>ставляться</w:t>
      </w:r>
      <w:r>
        <w:t></w:t>
      </w:r>
      <w:r>
        <w:rPr>
          <w:rFonts w:hint="eastAsia"/>
        </w:rPr>
        <w:t>до</w:t>
      </w:r>
      <w:r>
        <w:t></w:t>
      </w:r>
      <w:r>
        <w:rPr>
          <w:rFonts w:hint="eastAsia"/>
        </w:rPr>
        <w:t>іранської</w:t>
      </w:r>
      <w:r>
        <w:t></w:t>
      </w:r>
      <w:r>
        <w:rPr>
          <w:rFonts w:hint="eastAsia"/>
        </w:rPr>
        <w:t>ЯП</w:t>
      </w:r>
      <w:r>
        <w:t></w:t>
      </w:r>
      <w:r>
        <w:rPr>
          <w:rFonts w:hint="eastAsia"/>
        </w:rPr>
        <w:t>і</w:t>
      </w:r>
      <w:r>
        <w:t></w:t>
      </w:r>
      <w:r>
        <w:rPr>
          <w:rFonts w:hint="eastAsia"/>
        </w:rPr>
        <w:t>схильні</w:t>
      </w:r>
      <w:r>
        <w:t></w:t>
      </w:r>
      <w:r>
        <w:rPr>
          <w:rFonts w:hint="eastAsia"/>
        </w:rPr>
        <w:t>підозрювати</w:t>
      </w:r>
      <w:r>
        <w:t></w:t>
      </w:r>
      <w:r>
        <w:rPr>
          <w:rFonts w:hint="eastAsia"/>
        </w:rPr>
        <w:t>Іран</w:t>
      </w:r>
      <w:r>
        <w:t></w:t>
      </w:r>
      <w:r>
        <w:rPr>
          <w:rFonts w:hint="eastAsia"/>
        </w:rPr>
        <w:t>у</w:t>
      </w:r>
      <w:r>
        <w:t></w:t>
      </w:r>
      <w:r>
        <w:rPr>
          <w:rFonts w:hint="eastAsia"/>
        </w:rPr>
        <w:t>намаганні</w:t>
      </w:r>
      <w:r>
        <w:t></w:t>
      </w:r>
      <w:r>
        <w:rPr>
          <w:rFonts w:hint="eastAsia"/>
        </w:rPr>
        <w:t>набути</w:t>
      </w:r>
      <w:r>
        <w:t></w:t>
      </w:r>
      <w:r>
        <w:rPr>
          <w:rFonts w:hint="eastAsia"/>
        </w:rPr>
        <w:t>ЯЗ</w:t>
      </w:r>
      <w:r>
        <w:t></w:t>
      </w:r>
      <w:r>
        <w:t></w:t>
      </w:r>
      <w:r>
        <w:rPr>
          <w:rFonts w:hint="eastAsia"/>
        </w:rPr>
        <w:t>навіть</w:t>
      </w:r>
      <w:r>
        <w:t></w:t>
      </w:r>
      <w:r>
        <w:rPr>
          <w:rFonts w:hint="eastAsia"/>
        </w:rPr>
        <w:t>після</w:t>
      </w:r>
      <w:r>
        <w:t></w:t>
      </w:r>
      <w:r>
        <w:rPr>
          <w:rFonts w:hint="eastAsia"/>
        </w:rPr>
        <w:t>підписання</w:t>
      </w:r>
      <w:r>
        <w:t></w:t>
      </w:r>
      <w:r>
        <w:rPr>
          <w:rFonts w:hint="eastAsia"/>
        </w:rPr>
        <w:t>СПД</w:t>
      </w:r>
      <w:r>
        <w:t></w:t>
      </w:r>
      <w:r>
        <w:t></w:t>
      </w:r>
    </w:p>
    <w:p w:rsidR="00A314C4" w:rsidRDefault="00A314C4" w:rsidP="00A314C4">
      <w:r>
        <w:tab/>
      </w:r>
      <w:r>
        <w:rPr>
          <w:rFonts w:hint="eastAsia"/>
        </w:rPr>
        <w:t>У</w:t>
      </w:r>
      <w:r>
        <w:t></w:t>
      </w:r>
      <w:r>
        <w:rPr>
          <w:rFonts w:hint="eastAsia"/>
        </w:rPr>
        <w:t>другу</w:t>
      </w:r>
      <w:r>
        <w:t></w:t>
      </w:r>
      <w:r>
        <w:rPr>
          <w:rFonts w:hint="eastAsia"/>
        </w:rPr>
        <w:t>підгрупу</w:t>
      </w:r>
      <w:r>
        <w:t></w:t>
      </w:r>
      <w:r>
        <w:rPr>
          <w:rFonts w:hint="eastAsia"/>
        </w:rPr>
        <w:t>включені</w:t>
      </w:r>
      <w:r>
        <w:t></w:t>
      </w:r>
      <w:r>
        <w:rPr>
          <w:rFonts w:hint="eastAsia"/>
        </w:rPr>
        <w:t>російські</w:t>
      </w:r>
      <w:r>
        <w:t></w:t>
      </w:r>
      <w:r>
        <w:rPr>
          <w:rFonts w:hint="eastAsia"/>
        </w:rPr>
        <w:t>автори</w:t>
      </w:r>
      <w:r>
        <w:t></w:t>
      </w:r>
      <w:r>
        <w:t></w:t>
      </w:r>
      <w:r>
        <w:rPr>
          <w:rFonts w:hint="eastAsia"/>
        </w:rPr>
        <w:t>такі</w:t>
      </w:r>
      <w:r>
        <w:t></w:t>
      </w:r>
      <w:r>
        <w:rPr>
          <w:rFonts w:hint="eastAsia"/>
        </w:rPr>
        <w:t>як</w:t>
      </w:r>
      <w:r>
        <w:t></w:t>
      </w:r>
      <w:r>
        <w:rPr>
          <w:rFonts w:hint="eastAsia"/>
        </w:rPr>
        <w:t>В</w:t>
      </w:r>
      <w:r>
        <w:t></w:t>
      </w:r>
      <w:r>
        <w:t></w:t>
      </w:r>
      <w:r>
        <w:rPr>
          <w:rFonts w:hint="eastAsia"/>
        </w:rPr>
        <w:t>Орлов</w:t>
      </w:r>
      <w:r>
        <w:t></w:t>
      </w:r>
      <w:r>
        <w:t></w:t>
      </w:r>
      <w:r>
        <w:rPr>
          <w:rFonts w:hint="eastAsia"/>
        </w:rPr>
        <w:t>В</w:t>
      </w:r>
      <w:r>
        <w:t></w:t>
      </w:r>
      <w:r>
        <w:t></w:t>
      </w:r>
      <w:r>
        <w:rPr>
          <w:rFonts w:hint="eastAsia"/>
        </w:rPr>
        <w:t>Юрченко</w:t>
      </w:r>
      <w:r>
        <w:t></w:t>
      </w:r>
      <w:r>
        <w:t></w:t>
      </w:r>
      <w:r>
        <w:t></w:t>
      </w:r>
      <w:r>
        <w:t></w:t>
      </w:r>
      <w:r>
        <w:rPr>
          <w:rFonts w:hint="eastAsia"/>
        </w:rPr>
        <w:t>А</w:t>
      </w:r>
      <w:r>
        <w:t></w:t>
      </w:r>
      <w:r>
        <w:t></w:t>
      </w:r>
      <w:r>
        <w:rPr>
          <w:rFonts w:hint="eastAsia"/>
        </w:rPr>
        <w:t>Ногмов</w:t>
      </w:r>
      <w:r>
        <w:t></w:t>
      </w:r>
      <w:r>
        <w:t></w:t>
      </w:r>
      <w:r>
        <w:rPr>
          <w:rFonts w:hint="eastAsia"/>
        </w:rPr>
        <w:t>В</w:t>
      </w:r>
      <w:r>
        <w:t></w:t>
      </w:r>
      <w:r>
        <w:t></w:t>
      </w:r>
      <w:r>
        <w:rPr>
          <w:rFonts w:hint="eastAsia"/>
        </w:rPr>
        <w:t>Новіков</w:t>
      </w:r>
      <w:r>
        <w:t></w:t>
      </w:r>
      <w:r>
        <w:t></w:t>
      </w:r>
      <w:r>
        <w:rPr>
          <w:rFonts w:hint="eastAsia"/>
        </w:rPr>
        <w:t>які</w:t>
      </w:r>
      <w:r>
        <w:t></w:t>
      </w:r>
      <w:r>
        <w:rPr>
          <w:rFonts w:hint="eastAsia"/>
        </w:rPr>
        <w:t>вважають</w:t>
      </w:r>
      <w:r>
        <w:t></w:t>
      </w:r>
      <w:r>
        <w:t></w:t>
      </w:r>
      <w:r>
        <w:rPr>
          <w:rFonts w:hint="eastAsia"/>
        </w:rPr>
        <w:t>що</w:t>
      </w:r>
      <w:r>
        <w:t></w:t>
      </w:r>
      <w:r>
        <w:rPr>
          <w:rFonts w:hint="eastAsia"/>
        </w:rPr>
        <w:t>Іран</w:t>
      </w:r>
      <w:r>
        <w:t></w:t>
      </w:r>
      <w:r>
        <w:rPr>
          <w:rFonts w:hint="eastAsia"/>
        </w:rPr>
        <w:t>не</w:t>
      </w:r>
      <w:r>
        <w:t></w:t>
      </w:r>
      <w:r>
        <w:rPr>
          <w:rFonts w:hint="eastAsia"/>
        </w:rPr>
        <w:t>прагне</w:t>
      </w:r>
      <w:r>
        <w:t></w:t>
      </w:r>
      <w:r>
        <w:rPr>
          <w:rFonts w:hint="eastAsia"/>
        </w:rPr>
        <w:t>набути</w:t>
      </w:r>
      <w:r>
        <w:t></w:t>
      </w:r>
      <w:r>
        <w:rPr>
          <w:rFonts w:hint="eastAsia"/>
        </w:rPr>
        <w:t>ЯЗ</w:t>
      </w:r>
      <w:r>
        <w:t></w:t>
      </w:r>
      <w:r>
        <w:rPr>
          <w:rFonts w:hint="eastAsia"/>
        </w:rPr>
        <w:t>і</w:t>
      </w:r>
      <w:r>
        <w:t></w:t>
      </w:r>
      <w:r>
        <w:rPr>
          <w:rFonts w:hint="eastAsia"/>
        </w:rPr>
        <w:t>що</w:t>
      </w:r>
      <w:r>
        <w:t></w:t>
      </w:r>
      <w:r>
        <w:rPr>
          <w:rFonts w:hint="eastAsia"/>
        </w:rPr>
        <w:t>його</w:t>
      </w:r>
      <w:r>
        <w:t></w:t>
      </w:r>
      <w:r>
        <w:rPr>
          <w:rFonts w:hint="eastAsia"/>
        </w:rPr>
        <w:t>ядерна</w:t>
      </w:r>
      <w:r>
        <w:t></w:t>
      </w:r>
      <w:r>
        <w:rPr>
          <w:rFonts w:hint="eastAsia"/>
        </w:rPr>
        <w:t>програма</w:t>
      </w:r>
      <w:r>
        <w:t></w:t>
      </w:r>
      <w:r>
        <w:rPr>
          <w:rFonts w:hint="eastAsia"/>
        </w:rPr>
        <w:t>не</w:t>
      </w:r>
      <w:r>
        <w:t></w:t>
      </w:r>
      <w:r>
        <w:rPr>
          <w:rFonts w:hint="eastAsia"/>
        </w:rPr>
        <w:t>становить</w:t>
      </w:r>
      <w:r>
        <w:t></w:t>
      </w:r>
      <w:r>
        <w:rPr>
          <w:rFonts w:hint="eastAsia"/>
        </w:rPr>
        <w:t>виклику</w:t>
      </w:r>
      <w:r>
        <w:t></w:t>
      </w:r>
      <w:r>
        <w:rPr>
          <w:rFonts w:hint="eastAsia"/>
        </w:rPr>
        <w:t>міжнародній</w:t>
      </w:r>
      <w:r>
        <w:t></w:t>
      </w:r>
      <w:r>
        <w:rPr>
          <w:rFonts w:hint="eastAsia"/>
        </w:rPr>
        <w:t>безпеці</w:t>
      </w:r>
      <w:r>
        <w:t></w:t>
      </w:r>
      <w:r>
        <w:t></w:t>
      </w:r>
      <w:r>
        <w:rPr>
          <w:rFonts w:hint="eastAsia"/>
        </w:rPr>
        <w:t>Водночас</w:t>
      </w:r>
      <w:r>
        <w:t></w:t>
      </w:r>
      <w:r>
        <w:rPr>
          <w:rFonts w:hint="eastAsia"/>
        </w:rPr>
        <w:t>ще</w:t>
      </w:r>
      <w:r>
        <w:t></w:t>
      </w:r>
      <w:r>
        <w:rPr>
          <w:rFonts w:hint="eastAsia"/>
        </w:rPr>
        <w:t>низка</w:t>
      </w:r>
      <w:r>
        <w:t></w:t>
      </w:r>
      <w:r>
        <w:rPr>
          <w:rFonts w:hint="eastAsia"/>
        </w:rPr>
        <w:t>російських</w:t>
      </w:r>
      <w:r>
        <w:t></w:t>
      </w:r>
      <w:r>
        <w:rPr>
          <w:rFonts w:hint="eastAsia"/>
        </w:rPr>
        <w:t>авторів</w:t>
      </w:r>
      <w:r>
        <w:t></w:t>
      </w:r>
      <w:r>
        <w:t></w:t>
      </w:r>
      <w:r>
        <w:rPr>
          <w:rFonts w:hint="eastAsia"/>
        </w:rPr>
        <w:t>таких</w:t>
      </w:r>
      <w:r>
        <w:t></w:t>
      </w:r>
      <w:r>
        <w:t></w:t>
      </w:r>
      <w:r>
        <w:rPr>
          <w:rFonts w:hint="eastAsia"/>
        </w:rPr>
        <w:t>як</w:t>
      </w:r>
      <w:r>
        <w:t></w:t>
      </w:r>
      <w:r>
        <w:rPr>
          <w:rFonts w:hint="eastAsia"/>
        </w:rPr>
        <w:t>О</w:t>
      </w:r>
      <w:r>
        <w:t></w:t>
      </w:r>
      <w:r>
        <w:t></w:t>
      </w:r>
      <w:r>
        <w:rPr>
          <w:rFonts w:hint="eastAsia"/>
        </w:rPr>
        <w:t>Арбатов</w:t>
      </w:r>
      <w:r>
        <w:t></w:t>
      </w:r>
      <w:r>
        <w:t></w:t>
      </w:r>
      <w:r>
        <w:rPr>
          <w:rFonts w:hint="eastAsia"/>
        </w:rPr>
        <w:t>Р</w:t>
      </w:r>
      <w:r>
        <w:t></w:t>
      </w:r>
      <w:r>
        <w:t></w:t>
      </w:r>
      <w:r>
        <w:rPr>
          <w:rFonts w:hint="eastAsia"/>
        </w:rPr>
        <w:t>Тімербаєв</w:t>
      </w:r>
      <w:r>
        <w:t></w:t>
      </w:r>
      <w:r>
        <w:t></w:t>
      </w:r>
      <w:r>
        <w:rPr>
          <w:rFonts w:hint="eastAsia"/>
        </w:rPr>
        <w:t>В</w:t>
      </w:r>
      <w:r>
        <w:t></w:t>
      </w:r>
      <w:r>
        <w:t></w:t>
      </w:r>
      <w:r>
        <w:rPr>
          <w:rFonts w:hint="eastAsia"/>
        </w:rPr>
        <w:t>Євсєєв</w:t>
      </w:r>
      <w:r>
        <w:t></w:t>
      </w:r>
      <w:r>
        <w:t></w:t>
      </w:r>
      <w:r>
        <w:rPr>
          <w:rFonts w:hint="eastAsia"/>
        </w:rPr>
        <w:t>В</w:t>
      </w:r>
      <w:r>
        <w:t></w:t>
      </w:r>
      <w:r>
        <w:t></w:t>
      </w:r>
      <w:r>
        <w:rPr>
          <w:rFonts w:hint="eastAsia"/>
        </w:rPr>
        <w:t>Сажин</w:t>
      </w:r>
      <w:r>
        <w:t></w:t>
      </w:r>
      <w:r>
        <w:rPr>
          <w:rFonts w:hint="eastAsia"/>
        </w:rPr>
        <w:t>дотримуються</w:t>
      </w:r>
      <w:r>
        <w:t></w:t>
      </w:r>
      <w:r>
        <w:rPr>
          <w:rFonts w:hint="eastAsia"/>
        </w:rPr>
        <w:t>протилежної</w:t>
      </w:r>
      <w:r>
        <w:t></w:t>
      </w:r>
      <w:r>
        <w:rPr>
          <w:rFonts w:hint="eastAsia"/>
        </w:rPr>
        <w:t>думки</w:t>
      </w:r>
      <w:r>
        <w:t></w:t>
      </w:r>
      <w:r>
        <w:rPr>
          <w:rFonts w:hint="eastAsia"/>
        </w:rPr>
        <w:t>і</w:t>
      </w:r>
      <w:r>
        <w:t></w:t>
      </w:r>
      <w:r>
        <w:rPr>
          <w:rFonts w:hint="eastAsia"/>
        </w:rPr>
        <w:t>подібно</w:t>
      </w:r>
      <w:r>
        <w:t></w:t>
      </w:r>
      <w:r>
        <w:rPr>
          <w:rFonts w:hint="eastAsia"/>
        </w:rPr>
        <w:t>до</w:t>
      </w:r>
      <w:r>
        <w:t></w:t>
      </w:r>
      <w:r>
        <w:rPr>
          <w:rFonts w:hint="eastAsia"/>
        </w:rPr>
        <w:t>своїх</w:t>
      </w:r>
      <w:r>
        <w:t></w:t>
      </w:r>
      <w:r>
        <w:rPr>
          <w:rFonts w:hint="eastAsia"/>
        </w:rPr>
        <w:t>західних</w:t>
      </w:r>
      <w:r>
        <w:t></w:t>
      </w:r>
      <w:r>
        <w:rPr>
          <w:rFonts w:hint="eastAsia"/>
        </w:rPr>
        <w:t>колег</w:t>
      </w:r>
      <w:r>
        <w:t></w:t>
      </w:r>
      <w:r>
        <w:rPr>
          <w:rFonts w:hint="eastAsia"/>
        </w:rPr>
        <w:t>бачать</w:t>
      </w:r>
      <w:r>
        <w:t></w:t>
      </w:r>
      <w:r>
        <w:rPr>
          <w:rFonts w:hint="eastAsia"/>
        </w:rPr>
        <w:t>в</w:t>
      </w:r>
      <w:r>
        <w:t></w:t>
      </w:r>
      <w:r>
        <w:rPr>
          <w:rFonts w:hint="eastAsia"/>
        </w:rPr>
        <w:t>іранській</w:t>
      </w:r>
      <w:r>
        <w:t></w:t>
      </w:r>
      <w:r>
        <w:rPr>
          <w:rFonts w:hint="eastAsia"/>
        </w:rPr>
        <w:t>ЯП</w:t>
      </w:r>
      <w:r>
        <w:t></w:t>
      </w:r>
      <w:r>
        <w:rPr>
          <w:rFonts w:hint="eastAsia"/>
        </w:rPr>
        <w:t>загрозу</w:t>
      </w:r>
      <w:r>
        <w:t></w:t>
      </w:r>
      <w:r>
        <w:rPr>
          <w:rFonts w:hint="eastAsia"/>
        </w:rPr>
        <w:t>міжнародній</w:t>
      </w:r>
      <w:r>
        <w:t></w:t>
      </w:r>
      <w:r>
        <w:rPr>
          <w:rFonts w:hint="eastAsia"/>
        </w:rPr>
        <w:t>стабільності</w:t>
      </w:r>
      <w:r>
        <w:t></w:t>
      </w:r>
      <w:r>
        <w:t></w:t>
      </w:r>
    </w:p>
    <w:p w:rsidR="00A314C4" w:rsidRDefault="00A314C4" w:rsidP="00A314C4">
      <w:r>
        <w:tab/>
      </w:r>
      <w:r>
        <w:rPr>
          <w:rFonts w:hint="eastAsia"/>
        </w:rPr>
        <w:t>Третя</w:t>
      </w:r>
      <w:r>
        <w:t></w:t>
      </w:r>
      <w:r>
        <w:rPr>
          <w:rFonts w:hint="eastAsia"/>
        </w:rPr>
        <w:t>підгрупа</w:t>
      </w:r>
      <w:r>
        <w:t></w:t>
      </w:r>
      <w:r>
        <w:t></w:t>
      </w:r>
      <w:r>
        <w:rPr>
          <w:rFonts w:hint="eastAsia"/>
        </w:rPr>
        <w:t>представлена</w:t>
      </w:r>
      <w:r>
        <w:t></w:t>
      </w:r>
      <w:r>
        <w:rPr>
          <w:rFonts w:hint="eastAsia"/>
        </w:rPr>
        <w:t>українськими</w:t>
      </w:r>
      <w:r>
        <w:t></w:t>
      </w:r>
      <w:r>
        <w:rPr>
          <w:rFonts w:hint="eastAsia"/>
        </w:rPr>
        <w:t>дослідниками</w:t>
      </w:r>
      <w:r>
        <w:t></w:t>
      </w:r>
      <w:r>
        <w:t></w:t>
      </w:r>
      <w:r>
        <w:rPr>
          <w:rFonts w:hint="eastAsia"/>
        </w:rPr>
        <w:t>на</w:t>
      </w:r>
      <w:r>
        <w:t></w:t>
      </w:r>
      <w:r>
        <w:rPr>
          <w:rFonts w:hint="eastAsia"/>
        </w:rPr>
        <w:t>жаль</w:t>
      </w:r>
      <w:r>
        <w:t></w:t>
      </w:r>
      <w:r>
        <w:t></w:t>
      </w:r>
      <w:r>
        <w:rPr>
          <w:rFonts w:hint="eastAsia"/>
        </w:rPr>
        <w:t>поки</w:t>
      </w:r>
      <w:r>
        <w:t></w:t>
      </w:r>
      <w:r>
        <w:rPr>
          <w:rFonts w:hint="eastAsia"/>
        </w:rPr>
        <w:t>не</w:t>
      </w:r>
      <w:r>
        <w:t></w:t>
      </w:r>
      <w:r>
        <w:rPr>
          <w:rFonts w:hint="eastAsia"/>
        </w:rPr>
        <w:t>чисельна</w:t>
      </w:r>
      <w:r>
        <w:t></w:t>
      </w:r>
      <w:r>
        <w:t></w:t>
      </w:r>
      <w:r>
        <w:rPr>
          <w:rFonts w:hint="eastAsia"/>
        </w:rPr>
        <w:t>оскільки</w:t>
      </w:r>
      <w:r>
        <w:t></w:t>
      </w:r>
      <w:r>
        <w:rPr>
          <w:rFonts w:hint="eastAsia"/>
        </w:rPr>
        <w:t>питання</w:t>
      </w:r>
      <w:r>
        <w:t></w:t>
      </w:r>
      <w:r>
        <w:rPr>
          <w:rFonts w:hint="eastAsia"/>
        </w:rPr>
        <w:t>іранської</w:t>
      </w:r>
      <w:r>
        <w:t></w:t>
      </w:r>
      <w:r>
        <w:rPr>
          <w:rFonts w:hint="eastAsia"/>
        </w:rPr>
        <w:t>ЯП</w:t>
      </w:r>
      <w:r>
        <w:t></w:t>
      </w:r>
      <w:r>
        <w:rPr>
          <w:rFonts w:hint="eastAsia"/>
        </w:rPr>
        <w:t>не</w:t>
      </w:r>
      <w:r>
        <w:t></w:t>
      </w:r>
      <w:r>
        <w:rPr>
          <w:rFonts w:hint="eastAsia"/>
        </w:rPr>
        <w:t>є</w:t>
      </w:r>
      <w:r>
        <w:t></w:t>
      </w:r>
      <w:r>
        <w:rPr>
          <w:rFonts w:hint="eastAsia"/>
        </w:rPr>
        <w:t>глибоко</w:t>
      </w:r>
      <w:r>
        <w:t></w:t>
      </w:r>
      <w:r>
        <w:rPr>
          <w:rFonts w:hint="eastAsia"/>
        </w:rPr>
        <w:t>вивченим</w:t>
      </w:r>
      <w:r>
        <w:t></w:t>
      </w:r>
      <w:r>
        <w:rPr>
          <w:rFonts w:hint="eastAsia"/>
        </w:rPr>
        <w:t>у</w:t>
      </w:r>
      <w:r>
        <w:t></w:t>
      </w:r>
      <w:r>
        <w:rPr>
          <w:rFonts w:hint="eastAsia"/>
        </w:rPr>
        <w:t>вітчизняній</w:t>
      </w:r>
      <w:r>
        <w:t></w:t>
      </w:r>
      <w:r>
        <w:rPr>
          <w:rFonts w:hint="eastAsia"/>
        </w:rPr>
        <w:t>науці</w:t>
      </w:r>
      <w:r>
        <w:t></w:t>
      </w:r>
      <w:r>
        <w:t></w:t>
      </w:r>
      <w:r>
        <w:rPr>
          <w:rFonts w:hint="eastAsia"/>
        </w:rPr>
        <w:t>Серед</w:t>
      </w:r>
      <w:r>
        <w:t></w:t>
      </w:r>
      <w:r>
        <w:rPr>
          <w:rFonts w:hint="eastAsia"/>
        </w:rPr>
        <w:t>українських</w:t>
      </w:r>
      <w:r>
        <w:t></w:t>
      </w:r>
      <w:r>
        <w:rPr>
          <w:rFonts w:hint="eastAsia"/>
        </w:rPr>
        <w:t>науковців</w:t>
      </w:r>
      <w:r>
        <w:t></w:t>
      </w:r>
      <w:r>
        <w:rPr>
          <w:rFonts w:hint="eastAsia"/>
        </w:rPr>
        <w:t>найбільш</w:t>
      </w:r>
      <w:r>
        <w:t></w:t>
      </w:r>
      <w:r>
        <w:rPr>
          <w:rFonts w:hint="eastAsia"/>
        </w:rPr>
        <w:t>детально</w:t>
      </w:r>
      <w:r>
        <w:t></w:t>
      </w:r>
      <w:r>
        <w:rPr>
          <w:rFonts w:hint="eastAsia"/>
        </w:rPr>
        <w:t>цю</w:t>
      </w:r>
      <w:r>
        <w:t></w:t>
      </w:r>
      <w:r>
        <w:rPr>
          <w:rFonts w:hint="eastAsia"/>
        </w:rPr>
        <w:t>проблему</w:t>
      </w:r>
      <w:r>
        <w:t></w:t>
      </w:r>
      <w:r>
        <w:rPr>
          <w:rFonts w:hint="eastAsia"/>
        </w:rPr>
        <w:t>вивчала</w:t>
      </w:r>
      <w:r>
        <w:t></w:t>
      </w:r>
      <w:r>
        <w:rPr>
          <w:rFonts w:hint="eastAsia"/>
        </w:rPr>
        <w:t>П</w:t>
      </w:r>
      <w:r>
        <w:t></w:t>
      </w:r>
      <w:r>
        <w:t></w:t>
      </w:r>
      <w:r>
        <w:rPr>
          <w:rFonts w:hint="eastAsia"/>
        </w:rPr>
        <w:t>Сіновець</w:t>
      </w:r>
      <w:r>
        <w:t></w:t>
      </w:r>
      <w:r>
        <w:t></w:t>
      </w:r>
      <w:r>
        <w:rPr>
          <w:rFonts w:hint="eastAsia"/>
        </w:rPr>
        <w:t>частково</w:t>
      </w:r>
      <w:r>
        <w:t></w:t>
      </w:r>
      <w:r>
        <w:rPr>
          <w:rFonts w:hint="eastAsia"/>
        </w:rPr>
        <w:t>цієї</w:t>
      </w:r>
      <w:r>
        <w:t></w:t>
      </w:r>
      <w:r>
        <w:rPr>
          <w:rFonts w:hint="eastAsia"/>
        </w:rPr>
        <w:t>тематики</w:t>
      </w:r>
      <w:r>
        <w:t></w:t>
      </w:r>
      <w:r>
        <w:rPr>
          <w:rFonts w:hint="eastAsia"/>
        </w:rPr>
        <w:t>у</w:t>
      </w:r>
      <w:r>
        <w:t></w:t>
      </w:r>
      <w:r>
        <w:rPr>
          <w:rFonts w:hint="eastAsia"/>
        </w:rPr>
        <w:t>своїх</w:t>
      </w:r>
      <w:r>
        <w:t></w:t>
      </w:r>
      <w:r>
        <w:rPr>
          <w:rFonts w:hint="eastAsia"/>
        </w:rPr>
        <w:t>працях</w:t>
      </w:r>
      <w:r>
        <w:t></w:t>
      </w:r>
      <w:r>
        <w:rPr>
          <w:rFonts w:hint="eastAsia"/>
        </w:rPr>
        <w:t>торкаються</w:t>
      </w:r>
      <w:r>
        <w:t></w:t>
      </w:r>
      <w:r>
        <w:rPr>
          <w:rFonts w:hint="eastAsia"/>
        </w:rPr>
        <w:t>С</w:t>
      </w:r>
      <w:r>
        <w:t></w:t>
      </w:r>
      <w:r>
        <w:t></w:t>
      </w:r>
      <w:r>
        <w:rPr>
          <w:rFonts w:hint="eastAsia"/>
        </w:rPr>
        <w:t>Галака</w:t>
      </w:r>
      <w:r>
        <w:t></w:t>
      </w:r>
      <w:r>
        <w:t></w:t>
      </w:r>
      <w:r>
        <w:rPr>
          <w:rFonts w:hint="eastAsia"/>
        </w:rPr>
        <w:t>Д</w:t>
      </w:r>
      <w:r>
        <w:t></w:t>
      </w:r>
      <w:r>
        <w:t></w:t>
      </w:r>
      <w:r>
        <w:rPr>
          <w:rFonts w:hint="eastAsia"/>
        </w:rPr>
        <w:t>Кушнір</w:t>
      </w:r>
      <w:r>
        <w:t></w:t>
      </w:r>
      <w:r>
        <w:rPr>
          <w:rFonts w:hint="eastAsia"/>
        </w:rPr>
        <w:t>та</w:t>
      </w:r>
      <w:r>
        <w:t></w:t>
      </w:r>
      <w:r>
        <w:rPr>
          <w:rFonts w:hint="eastAsia"/>
        </w:rPr>
        <w:t>меншою</w:t>
      </w:r>
      <w:r>
        <w:t></w:t>
      </w:r>
      <w:r>
        <w:rPr>
          <w:rFonts w:hint="eastAsia"/>
        </w:rPr>
        <w:t>мірою</w:t>
      </w:r>
      <w:r>
        <w:t></w:t>
      </w:r>
      <w:r>
        <w:rPr>
          <w:rFonts w:hint="eastAsia"/>
        </w:rPr>
        <w:t>Ж</w:t>
      </w:r>
      <w:r>
        <w:t></w:t>
      </w:r>
      <w:r>
        <w:t></w:t>
      </w:r>
      <w:r>
        <w:t></w:t>
      </w:r>
      <w:r>
        <w:rPr>
          <w:rFonts w:hint="eastAsia"/>
        </w:rPr>
        <w:t>гошина</w:t>
      </w:r>
      <w:r>
        <w:t></w:t>
      </w:r>
      <w:r>
        <w:t></w:t>
      </w:r>
      <w:r>
        <w:rPr>
          <w:rFonts w:hint="eastAsia"/>
        </w:rPr>
        <w:t>О</w:t>
      </w:r>
      <w:r>
        <w:t></w:t>
      </w:r>
      <w:r>
        <w:t></w:t>
      </w:r>
      <w:r>
        <w:rPr>
          <w:rFonts w:hint="eastAsia"/>
        </w:rPr>
        <w:t>Волович</w:t>
      </w:r>
      <w:r>
        <w:t></w:t>
      </w:r>
      <w:r>
        <w:t></w:t>
      </w:r>
    </w:p>
    <w:p w:rsidR="00A314C4" w:rsidRDefault="00A314C4" w:rsidP="00A314C4">
      <w:r>
        <w:tab/>
      </w:r>
      <w:r>
        <w:rPr>
          <w:rFonts w:hint="eastAsia"/>
        </w:rPr>
        <w:t>Четверта</w:t>
      </w:r>
      <w:r>
        <w:t></w:t>
      </w:r>
      <w:r>
        <w:rPr>
          <w:rFonts w:hint="eastAsia"/>
        </w:rPr>
        <w:t>підгрупа</w:t>
      </w:r>
      <w:r>
        <w:t></w:t>
      </w:r>
      <w:r>
        <w:rPr>
          <w:rFonts w:hint="eastAsia"/>
        </w:rPr>
        <w:t>включає</w:t>
      </w:r>
      <w:r>
        <w:t></w:t>
      </w:r>
      <w:r>
        <w:rPr>
          <w:rFonts w:hint="eastAsia"/>
        </w:rPr>
        <w:t>праці</w:t>
      </w:r>
      <w:r>
        <w:t></w:t>
      </w:r>
      <w:r>
        <w:rPr>
          <w:rFonts w:hint="eastAsia"/>
        </w:rPr>
        <w:t>іранських</w:t>
      </w:r>
      <w:r>
        <w:t></w:t>
      </w:r>
      <w:r>
        <w:rPr>
          <w:rFonts w:hint="eastAsia"/>
        </w:rPr>
        <w:t>авторів</w:t>
      </w:r>
      <w:r>
        <w:t></w:t>
      </w:r>
      <w:r>
        <w:rPr>
          <w:rFonts w:hint="eastAsia"/>
        </w:rPr>
        <w:t>англійською</w:t>
      </w:r>
      <w:r>
        <w:t></w:t>
      </w:r>
      <w:r>
        <w:t></w:t>
      </w:r>
      <w:r>
        <w:rPr>
          <w:rFonts w:hint="eastAsia"/>
        </w:rPr>
        <w:t>арабською</w:t>
      </w:r>
      <w:r>
        <w:t></w:t>
      </w:r>
      <w:r>
        <w:rPr>
          <w:rFonts w:hint="eastAsia"/>
        </w:rPr>
        <w:t>та</w:t>
      </w:r>
      <w:r>
        <w:t></w:t>
      </w:r>
      <w:r>
        <w:rPr>
          <w:rFonts w:hint="eastAsia"/>
        </w:rPr>
        <w:t>перською</w:t>
      </w:r>
      <w:r>
        <w:t></w:t>
      </w:r>
      <w:r>
        <w:rPr>
          <w:rFonts w:hint="eastAsia"/>
        </w:rPr>
        <w:t>мовами</w:t>
      </w:r>
      <w:r>
        <w:t></w:t>
      </w:r>
      <w:r>
        <w:t></w:t>
      </w:r>
      <w:r>
        <w:rPr>
          <w:rFonts w:hint="eastAsia"/>
        </w:rPr>
        <w:t>таких</w:t>
      </w:r>
      <w:r>
        <w:t></w:t>
      </w:r>
      <w:r>
        <w:rPr>
          <w:rFonts w:hint="eastAsia"/>
        </w:rPr>
        <w:t>як</w:t>
      </w:r>
      <w:r>
        <w:t></w:t>
      </w:r>
      <w:r>
        <w:rPr>
          <w:rFonts w:hint="eastAsia"/>
        </w:rPr>
        <w:t>Е</w:t>
      </w:r>
      <w:r>
        <w:t></w:t>
      </w:r>
      <w:r>
        <w:t></w:t>
      </w:r>
      <w:r>
        <w:rPr>
          <w:rFonts w:hint="eastAsia"/>
        </w:rPr>
        <w:t>Моттагі</w:t>
      </w:r>
      <w:r>
        <w:t></w:t>
      </w:r>
      <w:r>
        <w:t></w:t>
      </w:r>
      <w:r>
        <w:rPr>
          <w:rFonts w:hint="eastAsia"/>
        </w:rPr>
        <w:t>Ф</w:t>
      </w:r>
      <w:r>
        <w:t></w:t>
      </w:r>
      <w:r>
        <w:t></w:t>
      </w:r>
      <w:r>
        <w:rPr>
          <w:rFonts w:hint="eastAsia"/>
        </w:rPr>
        <w:t>Іргвані</w:t>
      </w:r>
      <w:r>
        <w:t></w:t>
      </w:r>
      <w:r>
        <w:t></w:t>
      </w:r>
      <w:r>
        <w:rPr>
          <w:rFonts w:hint="eastAsia"/>
        </w:rPr>
        <w:t>А</w:t>
      </w:r>
      <w:r>
        <w:t></w:t>
      </w:r>
      <w:r>
        <w:t></w:t>
      </w:r>
      <w:r>
        <w:rPr>
          <w:rFonts w:hint="eastAsia"/>
        </w:rPr>
        <w:t>Нурі</w:t>
      </w:r>
      <w:r>
        <w:t></w:t>
      </w:r>
      <w:r>
        <w:t></w:t>
      </w:r>
      <w:r>
        <w:rPr>
          <w:rFonts w:hint="eastAsia"/>
        </w:rPr>
        <w:t>К</w:t>
      </w:r>
      <w:r>
        <w:t></w:t>
      </w:r>
      <w:r>
        <w:t></w:t>
      </w:r>
      <w:r>
        <w:rPr>
          <w:rFonts w:hint="eastAsia"/>
        </w:rPr>
        <w:t>Барзегар</w:t>
      </w:r>
      <w:r>
        <w:t></w:t>
      </w:r>
      <w:r>
        <w:t></w:t>
      </w:r>
      <w:r>
        <w:rPr>
          <w:rFonts w:hint="eastAsia"/>
        </w:rPr>
        <w:t>Н</w:t>
      </w:r>
      <w:r>
        <w:t></w:t>
      </w:r>
      <w:r>
        <w:t></w:t>
      </w:r>
      <w:r>
        <w:rPr>
          <w:rFonts w:hint="eastAsia"/>
        </w:rPr>
        <w:t>Сагафі</w:t>
      </w:r>
      <w:r>
        <w:t></w:t>
      </w:r>
      <w:r>
        <w:rPr>
          <w:rFonts w:hint="eastAsia"/>
        </w:rPr>
        <w:t>Амері</w:t>
      </w:r>
      <w:r>
        <w:t></w:t>
      </w:r>
      <w:r>
        <w:t></w:t>
      </w:r>
      <w:r>
        <w:rPr>
          <w:rFonts w:hint="eastAsia"/>
        </w:rPr>
        <w:t>С</w:t>
      </w:r>
      <w:r>
        <w:t></w:t>
      </w:r>
      <w:r>
        <w:t></w:t>
      </w:r>
      <w:r>
        <w:rPr>
          <w:rFonts w:hint="eastAsia"/>
        </w:rPr>
        <w:t>Хосейн</w:t>
      </w:r>
      <w:r>
        <w:t></w:t>
      </w:r>
      <w:r>
        <w:rPr>
          <w:rFonts w:hint="eastAsia"/>
        </w:rPr>
        <w:t>Мусаві</w:t>
      </w:r>
      <w:r>
        <w:t></w:t>
      </w:r>
      <w:r>
        <w:rPr>
          <w:rFonts w:hint="eastAsia"/>
        </w:rPr>
        <w:t>та</w:t>
      </w:r>
      <w:r>
        <w:t></w:t>
      </w:r>
      <w:r>
        <w:rPr>
          <w:rFonts w:hint="eastAsia"/>
        </w:rPr>
        <w:t>ін</w:t>
      </w:r>
      <w:r>
        <w:t></w:t>
      </w:r>
      <w:r>
        <w:t></w:t>
      </w:r>
      <w:r>
        <w:rPr>
          <w:rFonts w:hint="eastAsia"/>
        </w:rPr>
        <w:t>При</w:t>
      </w:r>
      <w:r>
        <w:t></w:t>
      </w:r>
      <w:r>
        <w:rPr>
          <w:rFonts w:hint="eastAsia"/>
        </w:rPr>
        <w:t>цьому</w:t>
      </w:r>
      <w:r>
        <w:t></w:t>
      </w:r>
      <w:r>
        <w:rPr>
          <w:rFonts w:hint="eastAsia"/>
        </w:rPr>
        <w:t>слід</w:t>
      </w:r>
      <w:r>
        <w:t></w:t>
      </w:r>
      <w:r>
        <w:rPr>
          <w:rFonts w:hint="eastAsia"/>
        </w:rPr>
        <w:t>відзначити</w:t>
      </w:r>
      <w:r>
        <w:t></w:t>
      </w:r>
      <w:r>
        <w:rPr>
          <w:rFonts w:hint="eastAsia"/>
        </w:rPr>
        <w:t>таку</w:t>
      </w:r>
      <w:r>
        <w:t></w:t>
      </w:r>
      <w:r>
        <w:rPr>
          <w:rFonts w:hint="eastAsia"/>
        </w:rPr>
        <w:t>цікаву</w:t>
      </w:r>
      <w:r>
        <w:t></w:t>
      </w:r>
      <w:r>
        <w:rPr>
          <w:rFonts w:hint="eastAsia"/>
        </w:rPr>
        <w:t>особливість</w:t>
      </w:r>
      <w:r>
        <w:t></w:t>
      </w:r>
      <w:r>
        <w:t></w:t>
      </w:r>
      <w:r>
        <w:rPr>
          <w:rFonts w:hint="eastAsia"/>
        </w:rPr>
        <w:t>у</w:t>
      </w:r>
      <w:r>
        <w:t></w:t>
      </w:r>
      <w:r>
        <w:rPr>
          <w:rFonts w:hint="eastAsia"/>
        </w:rPr>
        <w:t>той</w:t>
      </w:r>
      <w:r>
        <w:t></w:t>
      </w:r>
      <w:r>
        <w:rPr>
          <w:rFonts w:hint="eastAsia"/>
        </w:rPr>
        <w:t>час</w:t>
      </w:r>
      <w:r>
        <w:t></w:t>
      </w:r>
      <w:r>
        <w:rPr>
          <w:rFonts w:hint="eastAsia"/>
        </w:rPr>
        <w:t>як</w:t>
      </w:r>
      <w:r>
        <w:t></w:t>
      </w:r>
      <w:r>
        <w:rPr>
          <w:rFonts w:hint="eastAsia"/>
        </w:rPr>
        <w:t>іранські</w:t>
      </w:r>
      <w:r>
        <w:t></w:t>
      </w:r>
      <w:r>
        <w:rPr>
          <w:rFonts w:hint="eastAsia"/>
        </w:rPr>
        <w:t>керівники</w:t>
      </w:r>
      <w:r>
        <w:t></w:t>
      </w:r>
      <w:r>
        <w:rPr>
          <w:rFonts w:hint="eastAsia"/>
        </w:rPr>
        <w:t>у</w:t>
      </w:r>
      <w:r>
        <w:t></w:t>
      </w:r>
      <w:r>
        <w:rPr>
          <w:rFonts w:hint="eastAsia"/>
        </w:rPr>
        <w:t>своїх</w:t>
      </w:r>
      <w:r>
        <w:t></w:t>
      </w:r>
      <w:r>
        <w:rPr>
          <w:rFonts w:hint="eastAsia"/>
        </w:rPr>
        <w:t>практичних</w:t>
      </w:r>
      <w:r>
        <w:t></w:t>
      </w:r>
      <w:r>
        <w:rPr>
          <w:rFonts w:hint="eastAsia"/>
        </w:rPr>
        <w:t>діях</w:t>
      </w:r>
      <w:r>
        <w:t></w:t>
      </w:r>
      <w:r>
        <w:t></w:t>
      </w:r>
      <w:r>
        <w:rPr>
          <w:rFonts w:hint="eastAsia"/>
        </w:rPr>
        <w:t>як</w:t>
      </w:r>
      <w:r>
        <w:t></w:t>
      </w:r>
      <w:r>
        <w:rPr>
          <w:rFonts w:hint="eastAsia"/>
        </w:rPr>
        <w:t>вбачається</w:t>
      </w:r>
      <w:r>
        <w:t></w:t>
      </w:r>
      <w:r>
        <w:rPr>
          <w:rFonts w:hint="eastAsia"/>
        </w:rPr>
        <w:t>після</w:t>
      </w:r>
      <w:r>
        <w:t></w:t>
      </w:r>
      <w:r>
        <w:rPr>
          <w:rFonts w:hint="eastAsia"/>
        </w:rPr>
        <w:t>здійсненого</w:t>
      </w:r>
      <w:r>
        <w:t></w:t>
      </w:r>
      <w:r>
        <w:rPr>
          <w:rFonts w:hint="eastAsia"/>
        </w:rPr>
        <w:t>у</w:t>
      </w:r>
      <w:r>
        <w:t></w:t>
      </w:r>
      <w:r>
        <w:rPr>
          <w:rFonts w:hint="eastAsia"/>
        </w:rPr>
        <w:t>дисертації</w:t>
      </w:r>
      <w:r>
        <w:t></w:t>
      </w:r>
      <w:r>
        <w:rPr>
          <w:rFonts w:hint="eastAsia"/>
        </w:rPr>
        <w:t>аналізу</w:t>
      </w:r>
      <w:r>
        <w:t></w:t>
      </w:r>
      <w:r>
        <w:rPr>
          <w:rFonts w:hint="eastAsia"/>
        </w:rPr>
        <w:t>їхньої</w:t>
      </w:r>
      <w:r>
        <w:t></w:t>
      </w:r>
      <w:r>
        <w:rPr>
          <w:rFonts w:hint="eastAsia"/>
        </w:rPr>
        <w:t>політики</w:t>
      </w:r>
      <w:r>
        <w:t></w:t>
      </w:r>
      <w:r>
        <w:t></w:t>
      </w:r>
      <w:r>
        <w:rPr>
          <w:rFonts w:hint="eastAsia"/>
        </w:rPr>
        <w:t>скоріше</w:t>
      </w:r>
      <w:r>
        <w:t></w:t>
      </w:r>
      <w:r>
        <w:rPr>
          <w:rFonts w:hint="eastAsia"/>
        </w:rPr>
        <w:t>керуються</w:t>
      </w:r>
      <w:r>
        <w:t></w:t>
      </w:r>
      <w:r>
        <w:rPr>
          <w:rFonts w:hint="eastAsia"/>
        </w:rPr>
        <w:t>принципами</w:t>
      </w:r>
      <w:r>
        <w:t></w:t>
      </w:r>
      <w:r>
        <w:rPr>
          <w:rFonts w:hint="eastAsia"/>
        </w:rPr>
        <w:t>неореалізму</w:t>
      </w:r>
      <w:r>
        <w:t></w:t>
      </w:r>
      <w:r>
        <w:t></w:t>
      </w:r>
      <w:r>
        <w:rPr>
          <w:rFonts w:hint="eastAsia"/>
        </w:rPr>
        <w:t>іранські</w:t>
      </w:r>
      <w:r>
        <w:t></w:t>
      </w:r>
      <w:r>
        <w:rPr>
          <w:rFonts w:hint="eastAsia"/>
        </w:rPr>
        <w:t>вчені</w:t>
      </w:r>
      <w:r>
        <w:t></w:t>
      </w:r>
      <w:r>
        <w:rPr>
          <w:rFonts w:hint="eastAsia"/>
        </w:rPr>
        <w:t>у</w:t>
      </w:r>
      <w:r>
        <w:t></w:t>
      </w:r>
      <w:r>
        <w:rPr>
          <w:rFonts w:hint="eastAsia"/>
        </w:rPr>
        <w:t>своїх</w:t>
      </w:r>
      <w:r>
        <w:t></w:t>
      </w:r>
      <w:r>
        <w:rPr>
          <w:rFonts w:hint="eastAsia"/>
        </w:rPr>
        <w:t>теоретичних</w:t>
      </w:r>
      <w:r>
        <w:t></w:t>
      </w:r>
      <w:r>
        <w:rPr>
          <w:rFonts w:hint="eastAsia"/>
        </w:rPr>
        <w:t>працях</w:t>
      </w:r>
      <w:r>
        <w:t></w:t>
      </w:r>
      <w:r>
        <w:rPr>
          <w:rFonts w:hint="eastAsia"/>
        </w:rPr>
        <w:t>явно</w:t>
      </w:r>
      <w:r>
        <w:t></w:t>
      </w:r>
      <w:r>
        <w:rPr>
          <w:rFonts w:hint="eastAsia"/>
        </w:rPr>
        <w:t>критикують</w:t>
      </w:r>
      <w:r>
        <w:t></w:t>
      </w:r>
      <w:r>
        <w:rPr>
          <w:rFonts w:hint="eastAsia"/>
        </w:rPr>
        <w:t>ці</w:t>
      </w:r>
      <w:r>
        <w:t></w:t>
      </w:r>
      <w:r>
        <w:rPr>
          <w:rFonts w:hint="eastAsia"/>
        </w:rPr>
        <w:t>принципи</w:t>
      </w:r>
      <w:r>
        <w:t></w:t>
      </w:r>
      <w:r>
        <w:t></w:t>
      </w:r>
      <w:r>
        <w:rPr>
          <w:rFonts w:hint="eastAsia"/>
        </w:rPr>
        <w:t>такі</w:t>
      </w:r>
      <w:r>
        <w:t></w:t>
      </w:r>
      <w:r>
        <w:rPr>
          <w:rFonts w:hint="eastAsia"/>
        </w:rPr>
        <w:t>як</w:t>
      </w:r>
      <w:r>
        <w:t></w:t>
      </w:r>
      <w:r>
        <w:rPr>
          <w:rFonts w:hint="eastAsia"/>
        </w:rPr>
        <w:t>баланс</w:t>
      </w:r>
      <w:r>
        <w:t></w:t>
      </w:r>
      <w:r>
        <w:rPr>
          <w:rFonts w:hint="eastAsia"/>
        </w:rPr>
        <w:t>сил</w:t>
      </w:r>
      <w:r>
        <w:t></w:t>
      </w:r>
      <w:r>
        <w:t></w:t>
      </w:r>
      <w:r>
        <w:rPr>
          <w:rFonts w:hint="eastAsia"/>
        </w:rPr>
        <w:t>захист</w:t>
      </w:r>
      <w:r>
        <w:t></w:t>
      </w:r>
      <w:r>
        <w:rPr>
          <w:rFonts w:hint="eastAsia"/>
        </w:rPr>
        <w:t>від</w:t>
      </w:r>
      <w:r>
        <w:t></w:t>
      </w:r>
      <w:r>
        <w:rPr>
          <w:rFonts w:hint="eastAsia"/>
        </w:rPr>
        <w:t>потенційного</w:t>
      </w:r>
      <w:r>
        <w:t></w:t>
      </w:r>
      <w:r>
        <w:rPr>
          <w:rFonts w:hint="eastAsia"/>
        </w:rPr>
        <w:t>ворога</w:t>
      </w:r>
      <w:r>
        <w:t></w:t>
      </w:r>
      <w:r>
        <w:rPr>
          <w:rFonts w:hint="eastAsia"/>
        </w:rPr>
        <w:t>і</w:t>
      </w:r>
      <w:r>
        <w:t></w:t>
      </w:r>
      <w:r>
        <w:rPr>
          <w:rFonts w:hint="eastAsia"/>
        </w:rPr>
        <w:t>т</w:t>
      </w:r>
      <w:r>
        <w:t></w:t>
      </w:r>
      <w:r>
        <w:rPr>
          <w:rFonts w:hint="eastAsia"/>
        </w:rPr>
        <w:t>д</w:t>
      </w:r>
      <w:r>
        <w:t></w:t>
      </w:r>
      <w:r>
        <w:t></w:t>
      </w:r>
      <w:r>
        <w:rPr>
          <w:rFonts w:hint="eastAsia"/>
        </w:rPr>
        <w:t>Іранські</w:t>
      </w:r>
      <w:r>
        <w:t></w:t>
      </w:r>
      <w:r>
        <w:rPr>
          <w:rFonts w:hint="eastAsia"/>
        </w:rPr>
        <w:t>вчені</w:t>
      </w:r>
      <w:r>
        <w:t></w:t>
      </w:r>
      <w:r>
        <w:rPr>
          <w:rFonts w:hint="eastAsia"/>
        </w:rPr>
        <w:t>здебільшого</w:t>
      </w:r>
      <w:r>
        <w:t></w:t>
      </w:r>
      <w:r>
        <w:rPr>
          <w:rFonts w:hint="eastAsia"/>
        </w:rPr>
        <w:t>вважають</w:t>
      </w:r>
      <w:r>
        <w:t></w:t>
      </w:r>
      <w:r>
        <w:t></w:t>
      </w:r>
      <w:r>
        <w:rPr>
          <w:rFonts w:hint="eastAsia"/>
        </w:rPr>
        <w:t>що</w:t>
      </w:r>
      <w:r>
        <w:t></w:t>
      </w:r>
      <w:r>
        <w:rPr>
          <w:rFonts w:hint="eastAsia"/>
        </w:rPr>
        <w:t>загроза</w:t>
      </w:r>
      <w:r>
        <w:t></w:t>
      </w:r>
      <w:r>
        <w:rPr>
          <w:rFonts w:hint="eastAsia"/>
        </w:rPr>
        <w:t>іранської</w:t>
      </w:r>
      <w:r>
        <w:t></w:t>
      </w:r>
      <w:r>
        <w:rPr>
          <w:rFonts w:hint="eastAsia"/>
        </w:rPr>
        <w:t>ЯП</w:t>
      </w:r>
      <w:r>
        <w:t></w:t>
      </w:r>
      <w:r>
        <w:rPr>
          <w:rFonts w:hint="eastAsia"/>
        </w:rPr>
        <w:t>є</w:t>
      </w:r>
      <w:r>
        <w:t></w:t>
      </w:r>
      <w:r>
        <w:rPr>
          <w:rFonts w:hint="eastAsia"/>
        </w:rPr>
        <w:t>вигаданою</w:t>
      </w:r>
      <w:r>
        <w:t></w:t>
      </w:r>
      <w:r>
        <w:t></w:t>
      </w:r>
      <w:r>
        <w:rPr>
          <w:rFonts w:hint="eastAsia"/>
        </w:rPr>
        <w:t>і</w:t>
      </w:r>
      <w:r>
        <w:t></w:t>
      </w:r>
      <w:r>
        <w:rPr>
          <w:rFonts w:hint="eastAsia"/>
        </w:rPr>
        <w:t>що</w:t>
      </w:r>
      <w:r>
        <w:t></w:t>
      </w:r>
      <w:r>
        <w:rPr>
          <w:rFonts w:hint="eastAsia"/>
        </w:rPr>
        <w:t>взагалі</w:t>
      </w:r>
      <w:r>
        <w:t></w:t>
      </w:r>
      <w:r>
        <w:t></w:t>
      </w:r>
      <w:r>
        <w:rPr>
          <w:rFonts w:hint="eastAsia"/>
        </w:rPr>
        <w:t>Іран</w:t>
      </w:r>
      <w:r>
        <w:t></w:t>
      </w:r>
      <w:r>
        <w:rPr>
          <w:rFonts w:hint="eastAsia"/>
        </w:rPr>
        <w:t>треба</w:t>
      </w:r>
      <w:r>
        <w:t></w:t>
      </w:r>
      <w:r>
        <w:rPr>
          <w:rFonts w:hint="eastAsia"/>
        </w:rPr>
        <w:t>звикнути</w:t>
      </w:r>
      <w:r>
        <w:t></w:t>
      </w:r>
      <w:r>
        <w:rPr>
          <w:rFonts w:hint="eastAsia"/>
        </w:rPr>
        <w:t>сприймати</w:t>
      </w:r>
      <w:r>
        <w:t></w:t>
      </w:r>
      <w:r>
        <w:rPr>
          <w:rFonts w:hint="eastAsia"/>
        </w:rPr>
        <w:t>не</w:t>
      </w:r>
      <w:r>
        <w:t></w:t>
      </w:r>
      <w:r>
        <w:rPr>
          <w:rFonts w:hint="eastAsia"/>
        </w:rPr>
        <w:t>в</w:t>
      </w:r>
      <w:r>
        <w:t></w:t>
      </w:r>
      <w:r>
        <w:rPr>
          <w:rFonts w:hint="eastAsia"/>
        </w:rPr>
        <w:t>контексті</w:t>
      </w:r>
      <w:r>
        <w:t></w:t>
      </w:r>
      <w:r>
        <w:rPr>
          <w:rFonts w:hint="eastAsia"/>
        </w:rPr>
        <w:t>загрози</w:t>
      </w:r>
      <w:r>
        <w:t></w:t>
      </w:r>
      <w:r>
        <w:rPr>
          <w:rFonts w:hint="eastAsia"/>
        </w:rPr>
        <w:t>і</w:t>
      </w:r>
      <w:r>
        <w:t></w:t>
      </w:r>
      <w:r>
        <w:rPr>
          <w:rFonts w:hint="eastAsia"/>
        </w:rPr>
        <w:t>силової</w:t>
      </w:r>
      <w:r>
        <w:t></w:t>
      </w:r>
      <w:r>
        <w:rPr>
          <w:rFonts w:hint="eastAsia"/>
        </w:rPr>
        <w:t>протидії</w:t>
      </w:r>
      <w:r>
        <w:t></w:t>
      </w:r>
      <w:r>
        <w:t></w:t>
      </w:r>
      <w:r>
        <w:rPr>
          <w:rFonts w:hint="eastAsia"/>
        </w:rPr>
        <w:t>а</w:t>
      </w:r>
      <w:r>
        <w:t></w:t>
      </w:r>
      <w:r>
        <w:rPr>
          <w:rFonts w:hint="eastAsia"/>
        </w:rPr>
        <w:t>в</w:t>
      </w:r>
      <w:r>
        <w:t></w:t>
      </w:r>
      <w:r>
        <w:rPr>
          <w:rFonts w:hint="eastAsia"/>
        </w:rPr>
        <w:t>контексті</w:t>
      </w:r>
      <w:r>
        <w:t></w:t>
      </w:r>
      <w:r>
        <w:rPr>
          <w:rFonts w:hint="eastAsia"/>
        </w:rPr>
        <w:t>міжнародної</w:t>
      </w:r>
      <w:r>
        <w:t></w:t>
      </w:r>
      <w:r>
        <w:rPr>
          <w:rFonts w:hint="eastAsia"/>
        </w:rPr>
        <w:t>співпраці</w:t>
      </w:r>
      <w:r>
        <w:t></w:t>
      </w:r>
      <w:r>
        <w:rPr>
          <w:rFonts w:hint="eastAsia"/>
        </w:rPr>
        <w:t>та</w:t>
      </w:r>
      <w:r>
        <w:t></w:t>
      </w:r>
      <w:r>
        <w:rPr>
          <w:rFonts w:hint="eastAsia"/>
        </w:rPr>
        <w:t>загальної</w:t>
      </w:r>
      <w:r>
        <w:t></w:t>
      </w:r>
      <w:r>
        <w:rPr>
          <w:rFonts w:hint="eastAsia"/>
        </w:rPr>
        <w:t>інтеграції</w:t>
      </w:r>
      <w:r>
        <w:t></w:t>
      </w:r>
      <w:r>
        <w:t></w:t>
      </w:r>
      <w:r>
        <w:rPr>
          <w:rFonts w:hint="eastAsia"/>
        </w:rPr>
        <w:t>і</w:t>
      </w:r>
      <w:r>
        <w:t></w:t>
      </w:r>
      <w:r>
        <w:rPr>
          <w:rFonts w:hint="eastAsia"/>
        </w:rPr>
        <w:t>що</w:t>
      </w:r>
      <w:r>
        <w:t></w:t>
      </w:r>
      <w:r>
        <w:rPr>
          <w:rFonts w:hint="eastAsia"/>
        </w:rPr>
        <w:t>Іран</w:t>
      </w:r>
      <w:r>
        <w:t></w:t>
      </w:r>
      <w:r>
        <w:rPr>
          <w:rFonts w:hint="eastAsia"/>
        </w:rPr>
        <w:t>дотримується</w:t>
      </w:r>
      <w:r>
        <w:t></w:t>
      </w:r>
      <w:r>
        <w:rPr>
          <w:rFonts w:hint="eastAsia"/>
        </w:rPr>
        <w:t>зазначених</w:t>
      </w:r>
      <w:r>
        <w:t></w:t>
      </w:r>
      <w:r>
        <w:rPr>
          <w:rFonts w:hint="eastAsia"/>
        </w:rPr>
        <w:t>принципів</w:t>
      </w:r>
      <w:r>
        <w:t></w:t>
      </w:r>
      <w:r>
        <w:rPr>
          <w:rFonts w:hint="eastAsia"/>
        </w:rPr>
        <w:t>і</w:t>
      </w:r>
      <w:r>
        <w:t></w:t>
      </w:r>
      <w:r>
        <w:rPr>
          <w:rFonts w:hint="eastAsia"/>
        </w:rPr>
        <w:t>тому</w:t>
      </w:r>
      <w:r>
        <w:t></w:t>
      </w:r>
      <w:r>
        <w:rPr>
          <w:rFonts w:hint="eastAsia"/>
        </w:rPr>
        <w:t>не</w:t>
      </w:r>
      <w:r>
        <w:t></w:t>
      </w:r>
      <w:r>
        <w:rPr>
          <w:rFonts w:hint="eastAsia"/>
        </w:rPr>
        <w:t>зацікавлений</w:t>
      </w:r>
      <w:r>
        <w:t></w:t>
      </w:r>
      <w:r>
        <w:rPr>
          <w:rFonts w:hint="eastAsia"/>
        </w:rPr>
        <w:t>у</w:t>
      </w:r>
      <w:r>
        <w:t></w:t>
      </w:r>
      <w:r>
        <w:rPr>
          <w:rFonts w:hint="eastAsia"/>
        </w:rPr>
        <w:t>набутті</w:t>
      </w:r>
      <w:r>
        <w:t></w:t>
      </w:r>
      <w:r>
        <w:rPr>
          <w:rFonts w:hint="eastAsia"/>
        </w:rPr>
        <w:t>ЯЗ</w:t>
      </w:r>
      <w:r>
        <w:t></w:t>
      </w:r>
    </w:p>
    <w:p w:rsidR="00A314C4" w:rsidRDefault="00A314C4" w:rsidP="00A314C4">
      <w:r>
        <w:tab/>
      </w:r>
      <w:r>
        <w:rPr>
          <w:rFonts w:hint="eastAsia"/>
        </w:rPr>
        <w:t>Натомість</w:t>
      </w:r>
      <w:r>
        <w:t></w:t>
      </w:r>
      <w:r>
        <w:rPr>
          <w:rFonts w:hint="eastAsia"/>
        </w:rPr>
        <w:t>представники</w:t>
      </w:r>
      <w:r>
        <w:t></w:t>
      </w:r>
      <w:r>
        <w:rPr>
          <w:rFonts w:hint="eastAsia"/>
        </w:rPr>
        <w:t>п’ятої</w:t>
      </w:r>
      <w:r>
        <w:t></w:t>
      </w:r>
      <w:r>
        <w:rPr>
          <w:rFonts w:hint="eastAsia"/>
        </w:rPr>
        <w:t>підгрупи</w:t>
      </w:r>
      <w:r>
        <w:t></w:t>
      </w:r>
      <w:r>
        <w:t></w:t>
      </w:r>
      <w:r>
        <w:rPr>
          <w:rFonts w:hint="eastAsia"/>
        </w:rPr>
        <w:t>до</w:t>
      </w:r>
      <w:r>
        <w:t></w:t>
      </w:r>
      <w:r>
        <w:rPr>
          <w:rFonts w:hint="eastAsia"/>
        </w:rPr>
        <w:t>якої</w:t>
      </w:r>
      <w:r>
        <w:t></w:t>
      </w:r>
      <w:r>
        <w:rPr>
          <w:rFonts w:hint="eastAsia"/>
        </w:rPr>
        <w:t>включені</w:t>
      </w:r>
      <w:r>
        <w:t></w:t>
      </w:r>
      <w:r>
        <w:rPr>
          <w:rFonts w:hint="eastAsia"/>
        </w:rPr>
        <w:t>арабські</w:t>
      </w:r>
      <w:r>
        <w:t></w:t>
      </w:r>
      <w:r>
        <w:rPr>
          <w:rFonts w:hint="eastAsia"/>
        </w:rPr>
        <w:t>вчені</w:t>
      </w:r>
      <w:r>
        <w:t></w:t>
      </w:r>
      <w:r>
        <w:t></w:t>
      </w:r>
      <w:r>
        <w:rPr>
          <w:rFonts w:hint="eastAsia"/>
        </w:rPr>
        <w:t>А</w:t>
      </w:r>
      <w:r>
        <w:t></w:t>
      </w:r>
      <w:r>
        <w:t></w:t>
      </w:r>
      <w:r>
        <w:rPr>
          <w:rFonts w:hint="eastAsia"/>
        </w:rPr>
        <w:t>Абдульхалім</w:t>
      </w:r>
      <w:r>
        <w:t></w:t>
      </w:r>
      <w:r>
        <w:t></w:t>
      </w:r>
      <w:r>
        <w:rPr>
          <w:rFonts w:hint="eastAsia"/>
        </w:rPr>
        <w:t>Д</w:t>
      </w:r>
      <w:r>
        <w:t></w:t>
      </w:r>
      <w:r>
        <w:t></w:t>
      </w:r>
      <w:r>
        <w:rPr>
          <w:rFonts w:hint="eastAsia"/>
        </w:rPr>
        <w:t>Джафар</w:t>
      </w:r>
      <w:r>
        <w:t></w:t>
      </w:r>
      <w:r>
        <w:t></w:t>
      </w:r>
      <w:r>
        <w:rPr>
          <w:rFonts w:hint="eastAsia"/>
        </w:rPr>
        <w:t>Н</w:t>
      </w:r>
      <w:r>
        <w:t></w:t>
      </w:r>
      <w:r>
        <w:t></w:t>
      </w:r>
      <w:r>
        <w:rPr>
          <w:rFonts w:hint="eastAsia"/>
        </w:rPr>
        <w:t>Ан</w:t>
      </w:r>
      <w:r>
        <w:t></w:t>
      </w:r>
      <w:r>
        <w:rPr>
          <w:rFonts w:hint="eastAsia"/>
        </w:rPr>
        <w:t>Наіті</w:t>
      </w:r>
      <w:r>
        <w:t></w:t>
      </w:r>
      <w:r>
        <w:t></w:t>
      </w:r>
      <w:r>
        <w:rPr>
          <w:rFonts w:hint="eastAsia"/>
        </w:rPr>
        <w:t>М</w:t>
      </w:r>
      <w:r>
        <w:t></w:t>
      </w:r>
      <w:r>
        <w:t></w:t>
      </w:r>
      <w:r>
        <w:rPr>
          <w:rFonts w:hint="eastAsia"/>
        </w:rPr>
        <w:t>Абугадір</w:t>
      </w:r>
      <w:r>
        <w:t></w:t>
      </w:r>
      <w:r>
        <w:t></w:t>
      </w:r>
      <w:r>
        <w:rPr>
          <w:rFonts w:hint="eastAsia"/>
        </w:rPr>
        <w:t>З</w:t>
      </w:r>
      <w:r>
        <w:t></w:t>
      </w:r>
      <w:r>
        <w:t></w:t>
      </w:r>
      <w:r>
        <w:rPr>
          <w:rFonts w:hint="eastAsia"/>
        </w:rPr>
        <w:t>Хусейн</w:t>
      </w:r>
      <w:r>
        <w:t></w:t>
      </w:r>
      <w:r>
        <w:rPr>
          <w:rFonts w:hint="eastAsia"/>
        </w:rPr>
        <w:t>та</w:t>
      </w:r>
      <w:r>
        <w:t></w:t>
      </w:r>
      <w:r>
        <w:rPr>
          <w:rFonts w:hint="eastAsia"/>
        </w:rPr>
        <w:t>ін</w:t>
      </w:r>
      <w:r>
        <w:t></w:t>
      </w:r>
      <w:r>
        <w:t></w:t>
      </w:r>
      <w:r>
        <w:t></w:t>
      </w:r>
      <w:r>
        <w:rPr>
          <w:rFonts w:hint="eastAsia"/>
        </w:rPr>
        <w:t>схильні</w:t>
      </w:r>
      <w:r>
        <w:t></w:t>
      </w:r>
      <w:r>
        <w:rPr>
          <w:rFonts w:hint="eastAsia"/>
        </w:rPr>
        <w:t>навпаки</w:t>
      </w:r>
      <w:r>
        <w:t></w:t>
      </w:r>
      <w:r>
        <w:t></w:t>
      </w:r>
      <w:r>
        <w:rPr>
          <w:rFonts w:hint="eastAsia"/>
        </w:rPr>
        <w:t>пояснювати</w:t>
      </w:r>
      <w:r>
        <w:t></w:t>
      </w:r>
      <w:r>
        <w:rPr>
          <w:rFonts w:hint="eastAsia"/>
        </w:rPr>
        <w:t>ядерний</w:t>
      </w:r>
      <w:r>
        <w:t></w:t>
      </w:r>
      <w:r>
        <w:rPr>
          <w:rFonts w:hint="eastAsia"/>
        </w:rPr>
        <w:t>вибір</w:t>
      </w:r>
      <w:r>
        <w:t></w:t>
      </w:r>
      <w:r>
        <w:rPr>
          <w:rFonts w:hint="eastAsia"/>
        </w:rPr>
        <w:t>Ірану</w:t>
      </w:r>
      <w:r>
        <w:t></w:t>
      </w:r>
      <w:r>
        <w:rPr>
          <w:rFonts w:hint="eastAsia"/>
        </w:rPr>
        <w:t>та</w:t>
      </w:r>
      <w:r>
        <w:t></w:t>
      </w:r>
      <w:r>
        <w:rPr>
          <w:rFonts w:hint="eastAsia"/>
        </w:rPr>
        <w:t>інших</w:t>
      </w:r>
      <w:r>
        <w:t></w:t>
      </w:r>
      <w:r>
        <w:rPr>
          <w:rFonts w:hint="eastAsia"/>
        </w:rPr>
        <w:t>країн</w:t>
      </w:r>
      <w:r>
        <w:t></w:t>
      </w:r>
      <w:r>
        <w:rPr>
          <w:rFonts w:hint="eastAsia"/>
        </w:rPr>
        <w:t>категоріями</w:t>
      </w:r>
      <w:r>
        <w:t></w:t>
      </w:r>
      <w:r>
        <w:rPr>
          <w:rFonts w:hint="eastAsia"/>
        </w:rPr>
        <w:t>неореалізму</w:t>
      </w:r>
      <w:r>
        <w:t></w:t>
      </w:r>
      <w:r>
        <w:t></w:t>
      </w:r>
      <w:r>
        <w:rPr>
          <w:rFonts w:hint="eastAsia"/>
        </w:rPr>
        <w:t>хоча</w:t>
      </w:r>
      <w:r>
        <w:t></w:t>
      </w:r>
      <w:r>
        <w:rPr>
          <w:rFonts w:hint="eastAsia"/>
        </w:rPr>
        <w:t>саму</w:t>
      </w:r>
      <w:r>
        <w:t></w:t>
      </w:r>
      <w:r>
        <w:rPr>
          <w:rFonts w:hint="eastAsia"/>
        </w:rPr>
        <w:t>назву</w:t>
      </w:r>
      <w:r>
        <w:t></w:t>
      </w:r>
      <w:r>
        <w:rPr>
          <w:rFonts w:hint="eastAsia"/>
        </w:rPr>
        <w:t>теорії</w:t>
      </w:r>
      <w:r>
        <w:t></w:t>
      </w:r>
      <w:r>
        <w:rPr>
          <w:rFonts w:hint="eastAsia"/>
        </w:rPr>
        <w:t>арабські</w:t>
      </w:r>
      <w:r>
        <w:t></w:t>
      </w:r>
      <w:r>
        <w:rPr>
          <w:rFonts w:hint="eastAsia"/>
        </w:rPr>
        <w:t>вчені</w:t>
      </w:r>
      <w:r>
        <w:t></w:t>
      </w:r>
      <w:r>
        <w:t></w:t>
      </w:r>
      <w:r>
        <w:rPr>
          <w:rFonts w:hint="eastAsia"/>
        </w:rPr>
        <w:t>так</w:t>
      </w:r>
      <w:r>
        <w:t></w:t>
      </w:r>
      <w:r>
        <w:rPr>
          <w:rFonts w:hint="eastAsia"/>
        </w:rPr>
        <w:t>само</w:t>
      </w:r>
      <w:r>
        <w:t></w:t>
      </w:r>
      <w:r>
        <w:rPr>
          <w:rFonts w:hint="eastAsia"/>
        </w:rPr>
        <w:t>як</w:t>
      </w:r>
      <w:r>
        <w:t></w:t>
      </w:r>
      <w:r>
        <w:rPr>
          <w:rFonts w:hint="eastAsia"/>
        </w:rPr>
        <w:t>і</w:t>
      </w:r>
      <w:r>
        <w:t></w:t>
      </w:r>
      <w:r>
        <w:rPr>
          <w:rFonts w:hint="eastAsia"/>
        </w:rPr>
        <w:t>їх</w:t>
      </w:r>
      <w:r>
        <w:t></w:t>
      </w:r>
      <w:r>
        <w:rPr>
          <w:rFonts w:hint="eastAsia"/>
        </w:rPr>
        <w:t>іранські</w:t>
      </w:r>
      <w:r>
        <w:t></w:t>
      </w:r>
      <w:r>
        <w:rPr>
          <w:rFonts w:hint="eastAsia"/>
        </w:rPr>
        <w:t>колеги</w:t>
      </w:r>
      <w:r>
        <w:t></w:t>
      </w:r>
      <w:r>
        <w:t></w:t>
      </w:r>
      <w:r>
        <w:rPr>
          <w:rFonts w:hint="eastAsia"/>
        </w:rPr>
        <w:t>зазвичай</w:t>
      </w:r>
      <w:r>
        <w:t></w:t>
      </w:r>
      <w:r>
        <w:rPr>
          <w:rFonts w:hint="eastAsia"/>
        </w:rPr>
        <w:t>не</w:t>
      </w:r>
      <w:r>
        <w:t></w:t>
      </w:r>
      <w:r>
        <w:rPr>
          <w:rFonts w:hint="eastAsia"/>
        </w:rPr>
        <w:t>вживають</w:t>
      </w:r>
      <w:r>
        <w:t></w:t>
      </w:r>
      <w:r>
        <w:t></w:t>
      </w:r>
      <w:r>
        <w:rPr>
          <w:rFonts w:hint="eastAsia"/>
        </w:rPr>
        <w:t>але</w:t>
      </w:r>
      <w:r>
        <w:t></w:t>
      </w:r>
      <w:r>
        <w:rPr>
          <w:rFonts w:hint="eastAsia"/>
        </w:rPr>
        <w:t>зате</w:t>
      </w:r>
      <w:r>
        <w:t></w:t>
      </w:r>
      <w:r>
        <w:rPr>
          <w:rFonts w:hint="eastAsia"/>
        </w:rPr>
        <w:t>оперують</w:t>
      </w:r>
      <w:r>
        <w:t></w:t>
      </w:r>
      <w:r>
        <w:rPr>
          <w:rFonts w:hint="eastAsia"/>
        </w:rPr>
        <w:t>її</w:t>
      </w:r>
      <w:r>
        <w:t></w:t>
      </w:r>
      <w:r>
        <w:rPr>
          <w:rFonts w:hint="eastAsia"/>
        </w:rPr>
        <w:t>базовими</w:t>
      </w:r>
      <w:r>
        <w:t></w:t>
      </w:r>
      <w:r>
        <w:rPr>
          <w:rFonts w:hint="eastAsia"/>
        </w:rPr>
        <w:t>категоріями</w:t>
      </w:r>
      <w:r>
        <w:t></w:t>
      </w:r>
      <w:r>
        <w:rPr>
          <w:rFonts w:hint="eastAsia"/>
        </w:rPr>
        <w:t>–</w:t>
      </w:r>
      <w:r>
        <w:t></w:t>
      </w:r>
      <w:r>
        <w:rPr>
          <w:rFonts w:hint="eastAsia"/>
        </w:rPr>
        <w:t>національний</w:t>
      </w:r>
      <w:r>
        <w:t></w:t>
      </w:r>
      <w:r>
        <w:rPr>
          <w:rFonts w:hint="eastAsia"/>
        </w:rPr>
        <w:t>інтерес</w:t>
      </w:r>
      <w:r>
        <w:t></w:t>
      </w:r>
      <w:r>
        <w:t></w:t>
      </w:r>
      <w:r>
        <w:rPr>
          <w:rFonts w:hint="eastAsia"/>
        </w:rPr>
        <w:t>баланс</w:t>
      </w:r>
      <w:r>
        <w:t></w:t>
      </w:r>
      <w:r>
        <w:rPr>
          <w:rFonts w:hint="eastAsia"/>
        </w:rPr>
        <w:t>сил</w:t>
      </w:r>
      <w:r>
        <w:t></w:t>
      </w:r>
      <w:r>
        <w:t></w:t>
      </w:r>
      <w:r>
        <w:rPr>
          <w:rFonts w:hint="eastAsia"/>
        </w:rPr>
        <w:t>загрози</w:t>
      </w:r>
      <w:r>
        <w:t></w:t>
      </w:r>
      <w:r>
        <w:rPr>
          <w:rFonts w:hint="eastAsia"/>
        </w:rPr>
        <w:t>безпеці</w:t>
      </w:r>
      <w:r>
        <w:t></w:t>
      </w:r>
      <w:r>
        <w:rPr>
          <w:rFonts w:hint="eastAsia"/>
        </w:rPr>
        <w:t>тощо</w:t>
      </w:r>
      <w:r>
        <w:t></w:t>
      </w:r>
      <w:r>
        <w:t></w:t>
      </w:r>
      <w:r>
        <w:t></w:t>
      </w:r>
    </w:p>
    <w:p w:rsidR="00A314C4" w:rsidRDefault="00A314C4" w:rsidP="00A314C4">
      <w:r>
        <w:tab/>
      </w:r>
      <w:r>
        <w:rPr>
          <w:rFonts w:hint="eastAsia"/>
        </w:rPr>
        <w:t>Шоста</w:t>
      </w:r>
      <w:r>
        <w:t></w:t>
      </w:r>
      <w:r>
        <w:rPr>
          <w:rFonts w:hint="eastAsia"/>
        </w:rPr>
        <w:t>підгрупа</w:t>
      </w:r>
      <w:r>
        <w:t></w:t>
      </w:r>
      <w:r>
        <w:rPr>
          <w:rFonts w:hint="eastAsia"/>
        </w:rPr>
        <w:t>представлена</w:t>
      </w:r>
      <w:r>
        <w:t></w:t>
      </w:r>
      <w:r>
        <w:rPr>
          <w:rFonts w:hint="eastAsia"/>
        </w:rPr>
        <w:t>працями</w:t>
      </w:r>
      <w:r>
        <w:t></w:t>
      </w:r>
      <w:r>
        <w:t></w:t>
      </w:r>
      <w:r>
        <w:rPr>
          <w:rFonts w:hint="eastAsia"/>
        </w:rPr>
        <w:t>які</w:t>
      </w:r>
      <w:r>
        <w:t></w:t>
      </w:r>
      <w:r>
        <w:rPr>
          <w:rFonts w:hint="eastAsia"/>
        </w:rPr>
        <w:t>висловлюють</w:t>
      </w:r>
      <w:r>
        <w:t></w:t>
      </w:r>
      <w:r>
        <w:rPr>
          <w:rFonts w:hint="eastAsia"/>
        </w:rPr>
        <w:t>негативне</w:t>
      </w:r>
      <w:r>
        <w:t></w:t>
      </w:r>
      <w:r>
        <w:rPr>
          <w:rFonts w:hint="eastAsia"/>
        </w:rPr>
        <w:t>ставлення</w:t>
      </w:r>
      <w:r>
        <w:t></w:t>
      </w:r>
      <w:r>
        <w:rPr>
          <w:rFonts w:hint="eastAsia"/>
        </w:rPr>
        <w:t>до</w:t>
      </w:r>
      <w:r>
        <w:t></w:t>
      </w:r>
      <w:r>
        <w:rPr>
          <w:rFonts w:hint="eastAsia"/>
        </w:rPr>
        <w:t>іранської</w:t>
      </w:r>
      <w:r>
        <w:t></w:t>
      </w:r>
      <w:r>
        <w:rPr>
          <w:rFonts w:hint="eastAsia"/>
        </w:rPr>
        <w:t>ЯП</w:t>
      </w:r>
      <w:r>
        <w:t></w:t>
      </w:r>
      <w:r>
        <w:t></w:t>
      </w:r>
      <w:r>
        <w:rPr>
          <w:rFonts w:hint="eastAsia"/>
        </w:rPr>
        <w:t>їхніми</w:t>
      </w:r>
      <w:r>
        <w:t></w:t>
      </w:r>
      <w:r>
        <w:rPr>
          <w:rFonts w:hint="eastAsia"/>
        </w:rPr>
        <w:t>авторами</w:t>
      </w:r>
      <w:r>
        <w:t></w:t>
      </w:r>
      <w:r>
        <w:rPr>
          <w:rFonts w:hint="eastAsia"/>
        </w:rPr>
        <w:t>є</w:t>
      </w:r>
      <w:r>
        <w:t></w:t>
      </w:r>
      <w:r>
        <w:rPr>
          <w:rFonts w:hint="eastAsia"/>
        </w:rPr>
        <w:t>ізраїльські</w:t>
      </w:r>
      <w:r>
        <w:t></w:t>
      </w:r>
      <w:r>
        <w:rPr>
          <w:rFonts w:hint="eastAsia"/>
        </w:rPr>
        <w:t>дослідники</w:t>
      </w:r>
      <w:r>
        <w:t></w:t>
      </w:r>
      <w:r>
        <w:t></w:t>
      </w:r>
      <w:r>
        <w:rPr>
          <w:rFonts w:hint="eastAsia"/>
        </w:rPr>
        <w:t>такі</w:t>
      </w:r>
      <w:r>
        <w:t></w:t>
      </w:r>
      <w:r>
        <w:rPr>
          <w:rFonts w:hint="eastAsia"/>
        </w:rPr>
        <w:t>як</w:t>
      </w:r>
      <w:r>
        <w:t></w:t>
      </w:r>
      <w:r>
        <w:rPr>
          <w:rFonts w:hint="eastAsia"/>
        </w:rPr>
        <w:t>В</w:t>
      </w:r>
      <w:r>
        <w:t></w:t>
      </w:r>
      <w:r>
        <w:t></w:t>
      </w:r>
      <w:r>
        <w:rPr>
          <w:rFonts w:hint="eastAsia"/>
        </w:rPr>
        <w:t>Месамед</w:t>
      </w:r>
      <w:r>
        <w:t></w:t>
      </w:r>
      <w:r>
        <w:t></w:t>
      </w:r>
      <w:r>
        <w:t></w:t>
      </w:r>
      <w:r>
        <w:t></w:t>
      </w:r>
      <w:r>
        <w:t></w:t>
      </w:r>
      <w:r>
        <w:t></w:t>
      </w:r>
      <w:r>
        <w:t></w:t>
      </w:r>
      <w:r>
        <w:t></w:t>
      </w:r>
      <w:r>
        <w:t></w:t>
      </w:r>
      <w:r>
        <w:rPr>
          <w:rFonts w:hint="eastAsia"/>
        </w:rPr>
        <w:t>Е</w:t>
      </w:r>
      <w:r>
        <w:t></w:t>
      </w:r>
      <w:r>
        <w:t></w:t>
      </w:r>
      <w:r>
        <w:rPr>
          <w:rFonts w:hint="eastAsia"/>
        </w:rPr>
        <w:t>Інбар</w:t>
      </w:r>
      <w:r>
        <w:t></w:t>
      </w:r>
      <w:r>
        <w:t></w:t>
      </w:r>
      <w:r>
        <w:rPr>
          <w:rFonts w:hint="eastAsia"/>
        </w:rPr>
        <w:t>З</w:t>
      </w:r>
      <w:r>
        <w:t></w:t>
      </w:r>
      <w:r>
        <w:t></w:t>
      </w:r>
      <w:r>
        <w:rPr>
          <w:rFonts w:hint="eastAsia"/>
        </w:rPr>
        <w:t>Маоз</w:t>
      </w:r>
      <w:r>
        <w:t></w:t>
      </w:r>
      <w:r>
        <w:t></w:t>
      </w:r>
      <w:r>
        <w:rPr>
          <w:rFonts w:hint="eastAsia"/>
        </w:rPr>
        <w:t>Р</w:t>
      </w:r>
      <w:r>
        <w:t></w:t>
      </w:r>
      <w:r>
        <w:t></w:t>
      </w:r>
      <w:r>
        <w:rPr>
          <w:rFonts w:hint="eastAsia"/>
        </w:rPr>
        <w:t>Бергман</w:t>
      </w:r>
      <w:r>
        <w:t></w:t>
      </w:r>
      <w:r>
        <w:t></w:t>
      </w:r>
      <w:r>
        <w:rPr>
          <w:rFonts w:hint="eastAsia"/>
        </w:rPr>
        <w:t>Ш</w:t>
      </w:r>
      <w:r>
        <w:t></w:t>
      </w:r>
      <w:r>
        <w:t></w:t>
      </w:r>
      <w:r>
        <w:rPr>
          <w:rFonts w:hint="eastAsia"/>
        </w:rPr>
        <w:t>Фельдман</w:t>
      </w:r>
      <w:r>
        <w:t></w:t>
      </w:r>
      <w:r>
        <w:t></w:t>
      </w:r>
      <w:r>
        <w:rPr>
          <w:rFonts w:hint="eastAsia"/>
        </w:rPr>
        <w:t>Дослідники</w:t>
      </w:r>
      <w:r>
        <w:t></w:t>
      </w:r>
      <w:r>
        <w:rPr>
          <w:rFonts w:hint="eastAsia"/>
        </w:rPr>
        <w:t>цієї</w:t>
      </w:r>
      <w:r>
        <w:t></w:t>
      </w:r>
      <w:r>
        <w:rPr>
          <w:rFonts w:hint="eastAsia"/>
        </w:rPr>
        <w:t>підгрупи</w:t>
      </w:r>
      <w:r>
        <w:t></w:t>
      </w:r>
      <w:r>
        <w:rPr>
          <w:rFonts w:hint="eastAsia"/>
        </w:rPr>
        <w:t>зосереджуються</w:t>
      </w:r>
      <w:r>
        <w:t></w:t>
      </w:r>
      <w:r>
        <w:rPr>
          <w:rFonts w:hint="eastAsia"/>
        </w:rPr>
        <w:t>на</w:t>
      </w:r>
      <w:r>
        <w:t></w:t>
      </w:r>
      <w:r>
        <w:rPr>
          <w:rFonts w:hint="eastAsia"/>
        </w:rPr>
        <w:t>викликах</w:t>
      </w:r>
      <w:r>
        <w:t></w:t>
      </w:r>
      <w:r>
        <w:t></w:t>
      </w:r>
      <w:r>
        <w:rPr>
          <w:rFonts w:hint="eastAsia"/>
        </w:rPr>
        <w:t>які</w:t>
      </w:r>
      <w:r>
        <w:t></w:t>
      </w:r>
      <w:r>
        <w:rPr>
          <w:rFonts w:hint="eastAsia"/>
        </w:rPr>
        <w:t>становить</w:t>
      </w:r>
      <w:r>
        <w:t></w:t>
      </w:r>
      <w:r>
        <w:rPr>
          <w:rFonts w:hint="eastAsia"/>
        </w:rPr>
        <w:t>іранська</w:t>
      </w:r>
      <w:r>
        <w:t></w:t>
      </w:r>
      <w:r>
        <w:rPr>
          <w:rFonts w:hint="eastAsia"/>
        </w:rPr>
        <w:t>ЯП</w:t>
      </w:r>
      <w:r>
        <w:t></w:t>
      </w:r>
      <w:r>
        <w:rPr>
          <w:rFonts w:hint="eastAsia"/>
        </w:rPr>
        <w:t>для</w:t>
      </w:r>
      <w:r>
        <w:t></w:t>
      </w:r>
      <w:r>
        <w:rPr>
          <w:rFonts w:hint="eastAsia"/>
        </w:rPr>
        <w:t>безпеки</w:t>
      </w:r>
      <w:r>
        <w:t></w:t>
      </w:r>
      <w:r>
        <w:rPr>
          <w:rFonts w:hint="eastAsia"/>
        </w:rPr>
        <w:t>Ізраїлю</w:t>
      </w:r>
      <w:r>
        <w:t></w:t>
      </w:r>
      <w:r>
        <w:rPr>
          <w:rFonts w:hint="eastAsia"/>
        </w:rPr>
        <w:t>і</w:t>
      </w:r>
      <w:r>
        <w:t></w:t>
      </w:r>
      <w:r>
        <w:rPr>
          <w:rFonts w:hint="eastAsia"/>
        </w:rPr>
        <w:t>приходять</w:t>
      </w:r>
      <w:r>
        <w:t></w:t>
      </w:r>
      <w:r>
        <w:rPr>
          <w:rFonts w:hint="eastAsia"/>
        </w:rPr>
        <w:t>до</w:t>
      </w:r>
      <w:r>
        <w:t></w:t>
      </w:r>
      <w:r>
        <w:rPr>
          <w:rFonts w:hint="eastAsia"/>
        </w:rPr>
        <w:t>висновку</w:t>
      </w:r>
      <w:r>
        <w:t></w:t>
      </w:r>
      <w:r>
        <w:t></w:t>
      </w:r>
      <w:r>
        <w:rPr>
          <w:rFonts w:hint="eastAsia"/>
        </w:rPr>
        <w:t>що</w:t>
      </w:r>
      <w:r>
        <w:t></w:t>
      </w:r>
      <w:r>
        <w:rPr>
          <w:rFonts w:hint="eastAsia"/>
        </w:rPr>
        <w:t>ці</w:t>
      </w:r>
      <w:r>
        <w:t></w:t>
      </w:r>
      <w:r>
        <w:rPr>
          <w:rFonts w:hint="eastAsia"/>
        </w:rPr>
        <w:t>виклики</w:t>
      </w:r>
      <w:r>
        <w:t></w:t>
      </w:r>
      <w:r>
        <w:rPr>
          <w:rFonts w:hint="eastAsia"/>
        </w:rPr>
        <w:t>залишаються</w:t>
      </w:r>
      <w:r>
        <w:t></w:t>
      </w:r>
      <w:r>
        <w:rPr>
          <w:rFonts w:hint="eastAsia"/>
        </w:rPr>
        <w:t>серйозними</w:t>
      </w:r>
      <w:r>
        <w:t></w:t>
      </w:r>
      <w:r>
        <w:rPr>
          <w:rFonts w:hint="eastAsia"/>
        </w:rPr>
        <w:t>навіть</w:t>
      </w:r>
      <w:r>
        <w:t></w:t>
      </w:r>
      <w:r>
        <w:rPr>
          <w:rFonts w:hint="eastAsia"/>
        </w:rPr>
        <w:t>після</w:t>
      </w:r>
      <w:r>
        <w:t></w:t>
      </w:r>
      <w:r>
        <w:rPr>
          <w:rFonts w:hint="eastAsia"/>
        </w:rPr>
        <w:t>підписання</w:t>
      </w:r>
      <w:r>
        <w:t></w:t>
      </w:r>
      <w:r>
        <w:rPr>
          <w:rFonts w:hint="eastAsia"/>
        </w:rPr>
        <w:t>Іраном</w:t>
      </w:r>
      <w:r>
        <w:t></w:t>
      </w:r>
      <w:r>
        <w:rPr>
          <w:rFonts w:hint="eastAsia"/>
        </w:rPr>
        <w:t>СПД</w:t>
      </w:r>
      <w:r>
        <w:t></w:t>
      </w:r>
      <w:r>
        <w:t></w:t>
      </w:r>
      <w:r>
        <w:rPr>
          <w:rFonts w:hint="eastAsia"/>
        </w:rPr>
        <w:t>Тому</w:t>
      </w:r>
      <w:r>
        <w:t></w:t>
      </w:r>
      <w:r>
        <w:rPr>
          <w:rFonts w:hint="eastAsia"/>
        </w:rPr>
        <w:t>автори</w:t>
      </w:r>
      <w:r>
        <w:t></w:t>
      </w:r>
      <w:r>
        <w:rPr>
          <w:rFonts w:hint="eastAsia"/>
        </w:rPr>
        <w:t>цієї</w:t>
      </w:r>
      <w:r>
        <w:t></w:t>
      </w:r>
      <w:r>
        <w:rPr>
          <w:rFonts w:hint="eastAsia"/>
        </w:rPr>
        <w:t>підгрупи</w:t>
      </w:r>
      <w:r>
        <w:t></w:t>
      </w:r>
      <w:r>
        <w:rPr>
          <w:rFonts w:hint="eastAsia"/>
        </w:rPr>
        <w:t>рекомендують</w:t>
      </w:r>
      <w:r>
        <w:t></w:t>
      </w:r>
      <w:r>
        <w:rPr>
          <w:rFonts w:hint="eastAsia"/>
        </w:rPr>
        <w:t>продовжувати</w:t>
      </w:r>
      <w:r>
        <w:t></w:t>
      </w:r>
      <w:r>
        <w:rPr>
          <w:rFonts w:hint="eastAsia"/>
        </w:rPr>
        <w:t>стосовно</w:t>
      </w:r>
      <w:r>
        <w:t></w:t>
      </w:r>
      <w:r>
        <w:rPr>
          <w:rFonts w:hint="eastAsia"/>
        </w:rPr>
        <w:t>Ірану</w:t>
      </w:r>
      <w:r>
        <w:t></w:t>
      </w:r>
      <w:r>
        <w:rPr>
          <w:rFonts w:hint="eastAsia"/>
        </w:rPr>
        <w:t>жорстку</w:t>
      </w:r>
      <w:r>
        <w:t></w:t>
      </w:r>
      <w:r>
        <w:rPr>
          <w:rFonts w:hint="eastAsia"/>
        </w:rPr>
        <w:t>політику</w:t>
      </w:r>
      <w:r>
        <w:t></w:t>
      </w:r>
      <w:r>
        <w:rPr>
          <w:rFonts w:hint="eastAsia"/>
        </w:rPr>
        <w:t>економічних</w:t>
      </w:r>
      <w:r>
        <w:t></w:t>
      </w:r>
      <w:r>
        <w:rPr>
          <w:rFonts w:hint="eastAsia"/>
        </w:rPr>
        <w:t>санкцій</w:t>
      </w:r>
      <w:r>
        <w:t></w:t>
      </w:r>
      <w:r>
        <w:rPr>
          <w:rFonts w:hint="eastAsia"/>
        </w:rPr>
        <w:t>з</w:t>
      </w:r>
      <w:r>
        <w:t></w:t>
      </w:r>
      <w:r>
        <w:rPr>
          <w:rFonts w:hint="eastAsia"/>
        </w:rPr>
        <w:t>метою</w:t>
      </w:r>
      <w:r>
        <w:t></w:t>
      </w:r>
      <w:r>
        <w:rPr>
          <w:rFonts w:hint="eastAsia"/>
        </w:rPr>
        <w:t>змусити</w:t>
      </w:r>
      <w:r>
        <w:t></w:t>
      </w:r>
      <w:r>
        <w:rPr>
          <w:rFonts w:hint="eastAsia"/>
        </w:rPr>
        <w:t>Тегеран</w:t>
      </w:r>
      <w:r>
        <w:t></w:t>
      </w:r>
      <w:r>
        <w:rPr>
          <w:rFonts w:hint="eastAsia"/>
        </w:rPr>
        <w:t>надати</w:t>
      </w:r>
      <w:r>
        <w:t></w:t>
      </w:r>
      <w:r>
        <w:rPr>
          <w:rFonts w:hint="eastAsia"/>
        </w:rPr>
        <w:t>переконливі</w:t>
      </w:r>
      <w:r>
        <w:t></w:t>
      </w:r>
      <w:r>
        <w:rPr>
          <w:rFonts w:hint="eastAsia"/>
        </w:rPr>
        <w:t>гарантії</w:t>
      </w:r>
      <w:r>
        <w:t></w:t>
      </w:r>
      <w:r>
        <w:rPr>
          <w:rFonts w:hint="eastAsia"/>
        </w:rPr>
        <w:t>того</w:t>
      </w:r>
      <w:r>
        <w:t></w:t>
      </w:r>
      <w:r>
        <w:t></w:t>
      </w:r>
      <w:r>
        <w:rPr>
          <w:rFonts w:hint="eastAsia"/>
        </w:rPr>
        <w:t>що</w:t>
      </w:r>
      <w:r>
        <w:t></w:t>
      </w:r>
      <w:r>
        <w:rPr>
          <w:rFonts w:hint="eastAsia"/>
        </w:rPr>
        <w:t>ІРІ</w:t>
      </w:r>
      <w:r>
        <w:t></w:t>
      </w:r>
      <w:r>
        <w:rPr>
          <w:rFonts w:hint="eastAsia"/>
        </w:rPr>
        <w:t>не</w:t>
      </w:r>
      <w:r>
        <w:t></w:t>
      </w:r>
      <w:r>
        <w:rPr>
          <w:rFonts w:hint="eastAsia"/>
        </w:rPr>
        <w:t>набуватиме</w:t>
      </w:r>
      <w:r>
        <w:t></w:t>
      </w:r>
      <w:r>
        <w:rPr>
          <w:rFonts w:hint="eastAsia"/>
        </w:rPr>
        <w:t>ЯЗ</w:t>
      </w:r>
      <w:r>
        <w:t></w:t>
      </w:r>
      <w:r>
        <w:t></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Характеристика</w:t>
      </w:r>
      <w:r>
        <w:t></w:t>
      </w:r>
      <w:r>
        <w:rPr>
          <w:rFonts w:hint="eastAsia"/>
        </w:rPr>
        <w:t>використаних</w:t>
      </w:r>
      <w:r>
        <w:t></w:t>
      </w:r>
      <w:r>
        <w:rPr>
          <w:rFonts w:hint="eastAsia"/>
        </w:rPr>
        <w:t>документів</w:t>
      </w:r>
      <w:r>
        <w:t></w:t>
      </w:r>
      <w:r>
        <w:rPr>
          <w:rFonts w:hint="eastAsia"/>
        </w:rPr>
        <w:t>та</w:t>
      </w:r>
      <w:r>
        <w:t></w:t>
      </w:r>
      <w:r>
        <w:rPr>
          <w:rFonts w:hint="eastAsia"/>
        </w:rPr>
        <w:t>інтерв’ю</w:t>
      </w:r>
      <w:r>
        <w:t></w:t>
      </w:r>
      <w:r>
        <w:t></w:t>
      </w:r>
      <w:r>
        <w:rPr>
          <w:rFonts w:hint="eastAsia"/>
        </w:rPr>
        <w:t>розглянуті</w:t>
      </w:r>
      <w:r>
        <w:t></w:t>
      </w:r>
      <w:r>
        <w:rPr>
          <w:rFonts w:hint="eastAsia"/>
        </w:rPr>
        <w:t>джерела</w:t>
      </w:r>
      <w:r>
        <w:t></w:t>
      </w:r>
      <w:r>
        <w:t></w:t>
      </w:r>
      <w:r>
        <w:rPr>
          <w:rFonts w:hint="eastAsia"/>
        </w:rPr>
        <w:t>представлені</w:t>
      </w:r>
      <w:r>
        <w:t></w:t>
      </w:r>
      <w:r>
        <w:rPr>
          <w:rFonts w:hint="eastAsia"/>
        </w:rPr>
        <w:t>в</w:t>
      </w:r>
      <w:r>
        <w:t></w:t>
      </w:r>
      <w:r>
        <w:rPr>
          <w:rFonts w:hint="eastAsia"/>
        </w:rPr>
        <w:t>основному</w:t>
      </w:r>
      <w:r>
        <w:t></w:t>
      </w:r>
      <w:r>
        <w:rPr>
          <w:rFonts w:hint="eastAsia"/>
        </w:rPr>
        <w:t>офіційними</w:t>
      </w:r>
      <w:r>
        <w:t></w:t>
      </w:r>
      <w:r>
        <w:rPr>
          <w:rFonts w:hint="eastAsia"/>
        </w:rPr>
        <w:t>документами</w:t>
      </w:r>
      <w:r>
        <w:t></w:t>
      </w:r>
      <w:r>
        <w:t></w:t>
      </w:r>
      <w:r>
        <w:rPr>
          <w:rFonts w:hint="eastAsia"/>
        </w:rPr>
        <w:t>а</w:t>
      </w:r>
      <w:r>
        <w:t></w:t>
      </w:r>
      <w:r>
        <w:rPr>
          <w:rFonts w:hint="eastAsia"/>
        </w:rPr>
        <w:t>також</w:t>
      </w:r>
      <w:r>
        <w:t></w:t>
      </w:r>
      <w:r>
        <w:rPr>
          <w:rFonts w:hint="eastAsia"/>
        </w:rPr>
        <w:t>бесідами</w:t>
      </w:r>
      <w:r>
        <w:t></w:t>
      </w:r>
      <w:r>
        <w:rPr>
          <w:rFonts w:hint="eastAsia"/>
        </w:rPr>
        <w:t>дисертанта</w:t>
      </w:r>
      <w:r>
        <w:t></w:t>
      </w:r>
      <w:r>
        <w:rPr>
          <w:rFonts w:hint="eastAsia"/>
        </w:rPr>
        <w:t>з</w:t>
      </w:r>
      <w:r>
        <w:t></w:t>
      </w:r>
      <w:r>
        <w:rPr>
          <w:rFonts w:hint="eastAsia"/>
        </w:rPr>
        <w:t>експертами</w:t>
      </w:r>
      <w:r>
        <w:t></w:t>
      </w:r>
      <w:r>
        <w:t></w:t>
      </w:r>
      <w:r>
        <w:rPr>
          <w:rFonts w:hint="eastAsia"/>
        </w:rPr>
        <w:t>Серед</w:t>
      </w:r>
      <w:r>
        <w:t></w:t>
      </w:r>
      <w:r>
        <w:rPr>
          <w:rFonts w:hint="eastAsia"/>
        </w:rPr>
        <w:t>використаних</w:t>
      </w:r>
      <w:r>
        <w:t></w:t>
      </w:r>
      <w:r>
        <w:rPr>
          <w:rFonts w:hint="eastAsia"/>
        </w:rPr>
        <w:t>документів</w:t>
      </w:r>
      <w:r>
        <w:t></w:t>
      </w:r>
      <w:r>
        <w:rPr>
          <w:rFonts w:hint="eastAsia"/>
        </w:rPr>
        <w:t>слід</w:t>
      </w:r>
      <w:r>
        <w:t></w:t>
      </w:r>
      <w:r>
        <w:rPr>
          <w:rFonts w:hint="eastAsia"/>
        </w:rPr>
        <w:t>відзначити</w:t>
      </w:r>
      <w:r>
        <w:t></w:t>
      </w:r>
      <w:r>
        <w:rPr>
          <w:rFonts w:hint="eastAsia"/>
        </w:rPr>
        <w:t>Договір</w:t>
      </w:r>
      <w:r>
        <w:t></w:t>
      </w:r>
      <w:r>
        <w:rPr>
          <w:rFonts w:hint="eastAsia"/>
        </w:rPr>
        <w:t>про</w:t>
      </w:r>
      <w:r>
        <w:t></w:t>
      </w:r>
      <w:r>
        <w:rPr>
          <w:rFonts w:hint="eastAsia"/>
        </w:rPr>
        <w:t>нерозповсюдження</w:t>
      </w:r>
      <w:r>
        <w:t></w:t>
      </w:r>
      <w:r>
        <w:rPr>
          <w:rFonts w:hint="eastAsia"/>
        </w:rPr>
        <w:t>ядерної</w:t>
      </w:r>
      <w:r>
        <w:t></w:t>
      </w:r>
      <w:r>
        <w:rPr>
          <w:rFonts w:hint="eastAsia"/>
        </w:rPr>
        <w:t>зброї</w:t>
      </w:r>
      <w:r>
        <w:t></w:t>
      </w:r>
      <w:r>
        <w:t></w:t>
      </w:r>
      <w:r>
        <w:rPr>
          <w:rFonts w:hint="eastAsia"/>
        </w:rPr>
        <w:t>ДНЯЗ</w:t>
      </w:r>
      <w:r>
        <w:t></w:t>
      </w:r>
      <w:r>
        <w:t></w:t>
      </w:r>
      <w:r>
        <w:t></w:t>
      </w:r>
      <w:r>
        <w:rPr>
          <w:rFonts w:hint="eastAsia"/>
        </w:rPr>
        <w:t>п’ять</w:t>
      </w:r>
      <w:r>
        <w:t></w:t>
      </w:r>
      <w:r>
        <w:rPr>
          <w:rFonts w:hint="eastAsia"/>
        </w:rPr>
        <w:t>резолюцій</w:t>
      </w:r>
      <w:r>
        <w:t></w:t>
      </w:r>
      <w:r>
        <w:rPr>
          <w:rFonts w:hint="eastAsia"/>
        </w:rPr>
        <w:t>Ради</w:t>
      </w:r>
      <w:r>
        <w:t></w:t>
      </w:r>
      <w:r>
        <w:rPr>
          <w:rFonts w:hint="eastAsia"/>
        </w:rPr>
        <w:t>Безпеки</w:t>
      </w:r>
      <w:r>
        <w:t></w:t>
      </w:r>
      <w:r>
        <w:rPr>
          <w:rFonts w:hint="eastAsia"/>
        </w:rPr>
        <w:t>ООН</w:t>
      </w:r>
      <w:r>
        <w:t></w:t>
      </w:r>
      <w:r>
        <w:t></w:t>
      </w:r>
      <w:r>
        <w:rPr>
          <w:rFonts w:hint="eastAsia"/>
        </w:rPr>
        <w:t>прийнятих</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які</w:t>
      </w:r>
      <w:r>
        <w:t></w:t>
      </w:r>
      <w:r>
        <w:rPr>
          <w:rFonts w:hint="eastAsia"/>
        </w:rPr>
        <w:t>передбачали</w:t>
      </w:r>
      <w:r>
        <w:t></w:t>
      </w:r>
      <w:r>
        <w:rPr>
          <w:rFonts w:hint="eastAsia"/>
        </w:rPr>
        <w:t>економічні</w:t>
      </w:r>
      <w:r>
        <w:t></w:t>
      </w:r>
      <w:r>
        <w:rPr>
          <w:rFonts w:hint="eastAsia"/>
        </w:rPr>
        <w:t>санкції</w:t>
      </w:r>
      <w:r>
        <w:t></w:t>
      </w:r>
      <w:r>
        <w:rPr>
          <w:rFonts w:hint="eastAsia"/>
        </w:rPr>
        <w:t>проти</w:t>
      </w:r>
      <w:r>
        <w:t></w:t>
      </w:r>
      <w:r>
        <w:rPr>
          <w:rFonts w:hint="eastAsia"/>
        </w:rPr>
        <w:t>Ірану</w:t>
      </w:r>
      <w:r>
        <w:t></w:t>
      </w:r>
      <w:r>
        <w:rPr>
          <w:rFonts w:hint="eastAsia"/>
        </w:rPr>
        <w:t>за</w:t>
      </w:r>
      <w:r>
        <w:t></w:t>
      </w:r>
      <w:r>
        <w:rPr>
          <w:rFonts w:hint="eastAsia"/>
        </w:rPr>
        <w:t>невиконання</w:t>
      </w:r>
      <w:r>
        <w:t></w:t>
      </w:r>
      <w:r>
        <w:rPr>
          <w:rFonts w:hint="eastAsia"/>
        </w:rPr>
        <w:t>вимог</w:t>
      </w:r>
      <w:r>
        <w:t></w:t>
      </w:r>
      <w:r>
        <w:rPr>
          <w:rFonts w:hint="eastAsia"/>
        </w:rPr>
        <w:t>міжнародної</w:t>
      </w:r>
      <w:r>
        <w:t></w:t>
      </w:r>
      <w:r>
        <w:rPr>
          <w:rFonts w:hint="eastAsia"/>
        </w:rPr>
        <w:t>спільноти</w:t>
      </w:r>
      <w:r>
        <w:t></w:t>
      </w:r>
      <w:r>
        <w:rPr>
          <w:rFonts w:hint="eastAsia"/>
        </w:rPr>
        <w:t>щодо</w:t>
      </w:r>
      <w:r>
        <w:t></w:t>
      </w:r>
      <w:r>
        <w:rPr>
          <w:rFonts w:hint="eastAsia"/>
        </w:rPr>
        <w:t>збільшення</w:t>
      </w:r>
      <w:r>
        <w:t></w:t>
      </w:r>
      <w:r>
        <w:rPr>
          <w:rFonts w:hint="eastAsia"/>
        </w:rPr>
        <w:t>прозорості</w:t>
      </w:r>
      <w:r>
        <w:t></w:t>
      </w:r>
      <w:r>
        <w:rPr>
          <w:rFonts w:hint="eastAsia"/>
        </w:rPr>
        <w:t>іранської</w:t>
      </w:r>
      <w:r>
        <w:t></w:t>
      </w:r>
      <w:r>
        <w:rPr>
          <w:rFonts w:hint="eastAsia"/>
        </w:rPr>
        <w:t>ЯП</w:t>
      </w:r>
      <w:r>
        <w:t></w:t>
      </w:r>
      <w:r>
        <w:t></w:t>
      </w:r>
      <w:r>
        <w:rPr>
          <w:rFonts w:hint="eastAsia"/>
        </w:rPr>
        <w:t>доповіді</w:t>
      </w:r>
      <w:r>
        <w:t></w:t>
      </w:r>
      <w:r>
        <w:rPr>
          <w:rFonts w:hint="eastAsia"/>
        </w:rPr>
        <w:t>МАГАТЕ</w:t>
      </w:r>
      <w:r>
        <w:t></w:t>
      </w:r>
      <w:r>
        <w:rPr>
          <w:rFonts w:hint="eastAsia"/>
        </w:rPr>
        <w:t>про</w:t>
      </w:r>
      <w:r>
        <w:t></w:t>
      </w:r>
      <w:r>
        <w:rPr>
          <w:rFonts w:hint="eastAsia"/>
        </w:rPr>
        <w:t>іранську</w:t>
      </w:r>
      <w:r>
        <w:t></w:t>
      </w:r>
      <w:r>
        <w:rPr>
          <w:rFonts w:hint="eastAsia"/>
        </w:rPr>
        <w:t>ядерну</w:t>
      </w:r>
      <w:r>
        <w:t></w:t>
      </w:r>
      <w:r>
        <w:rPr>
          <w:rFonts w:hint="eastAsia"/>
        </w:rPr>
        <w:t>програму</w:t>
      </w:r>
      <w:r>
        <w:t></w:t>
      </w:r>
      <w:r>
        <w:t></w:t>
      </w:r>
      <w:r>
        <w:rPr>
          <w:rFonts w:hint="eastAsia"/>
        </w:rPr>
        <w:t>Спільний</w:t>
      </w:r>
      <w:r>
        <w:t></w:t>
      </w:r>
      <w:r>
        <w:rPr>
          <w:rFonts w:hint="eastAsia"/>
        </w:rPr>
        <w:t>план</w:t>
      </w:r>
      <w:r>
        <w:t></w:t>
      </w:r>
      <w:r>
        <w:rPr>
          <w:rFonts w:hint="eastAsia"/>
        </w:rPr>
        <w:t>дій</w:t>
      </w:r>
      <w:r>
        <w:t></w:t>
      </w:r>
      <w:r>
        <w:t></w:t>
      </w:r>
      <w:r>
        <w:rPr>
          <w:rFonts w:hint="eastAsia"/>
        </w:rPr>
        <w:t>прийнятий</w:t>
      </w:r>
      <w:r>
        <w:t></w:t>
      </w:r>
      <w:r>
        <w:rPr>
          <w:rFonts w:hint="eastAsia"/>
        </w:rPr>
        <w:t>шісткою</w:t>
      </w:r>
      <w:r>
        <w:t></w:t>
      </w:r>
      <w:r>
        <w:rPr>
          <w:rFonts w:hint="eastAsia"/>
        </w:rPr>
        <w:t>міжнародних</w:t>
      </w:r>
      <w:r>
        <w:t></w:t>
      </w:r>
      <w:r>
        <w:rPr>
          <w:rFonts w:hint="eastAsia"/>
        </w:rPr>
        <w:t>посередників</w:t>
      </w:r>
      <w:r>
        <w:t></w:t>
      </w:r>
      <w:r>
        <w:t></w:t>
      </w:r>
      <w:r>
        <w:rPr>
          <w:rFonts w:hint="eastAsia"/>
        </w:rPr>
        <w:t>Великобританія</w:t>
      </w:r>
      <w:r>
        <w:t></w:t>
      </w:r>
      <w:r>
        <w:t></w:t>
      </w:r>
      <w:r>
        <w:rPr>
          <w:rFonts w:hint="eastAsia"/>
        </w:rPr>
        <w:t>Китай</w:t>
      </w:r>
      <w:r>
        <w:t></w:t>
      </w:r>
      <w:r>
        <w:t></w:t>
      </w:r>
      <w:r>
        <w:rPr>
          <w:rFonts w:hint="eastAsia"/>
        </w:rPr>
        <w:t>Німеччина</w:t>
      </w:r>
      <w:r>
        <w:t></w:t>
      </w:r>
      <w:r>
        <w:t></w:t>
      </w:r>
      <w:r>
        <w:rPr>
          <w:rFonts w:hint="eastAsia"/>
        </w:rPr>
        <w:t>Росія</w:t>
      </w:r>
      <w:r>
        <w:t></w:t>
      </w:r>
      <w:r>
        <w:t></w:t>
      </w:r>
      <w:r>
        <w:rPr>
          <w:rFonts w:hint="eastAsia"/>
        </w:rPr>
        <w:t>США</w:t>
      </w:r>
      <w:r>
        <w:t></w:t>
      </w:r>
      <w:r>
        <w:t></w:t>
      </w:r>
      <w:r>
        <w:rPr>
          <w:rFonts w:hint="eastAsia"/>
        </w:rPr>
        <w:t>Франція</w:t>
      </w:r>
      <w:r>
        <w:t></w:t>
      </w:r>
      <w:r>
        <w:t></w:t>
      </w:r>
      <w:r>
        <w:rPr>
          <w:rFonts w:hint="eastAsia"/>
        </w:rPr>
        <w:t>та</w:t>
      </w:r>
      <w:r>
        <w:t></w:t>
      </w:r>
      <w:r>
        <w:rPr>
          <w:rFonts w:hint="eastAsia"/>
        </w:rPr>
        <w:t>Іраном</w:t>
      </w:r>
      <w:r>
        <w:t></w:t>
      </w:r>
      <w:r>
        <w:rPr>
          <w:rFonts w:hint="eastAsia"/>
        </w:rPr>
        <w:t>на</w:t>
      </w:r>
      <w:r>
        <w:t></w:t>
      </w:r>
      <w:r>
        <w:rPr>
          <w:rFonts w:hint="eastAsia"/>
        </w:rPr>
        <w:t>зустрічі</w:t>
      </w:r>
      <w:r>
        <w:t></w:t>
      </w:r>
      <w:r>
        <w:rPr>
          <w:rFonts w:hint="eastAsia"/>
        </w:rPr>
        <w:t>в</w:t>
      </w:r>
      <w:r>
        <w:t></w:t>
      </w:r>
      <w:r>
        <w:rPr>
          <w:rFonts w:hint="eastAsia"/>
        </w:rPr>
        <w:t>Женеві</w:t>
      </w:r>
      <w:r>
        <w:t></w:t>
      </w:r>
      <w:r>
        <w:t></w:t>
      </w:r>
      <w:r>
        <w:t></w:t>
      </w:r>
      <w:r>
        <w:t></w:t>
      </w:r>
      <w:r>
        <w:rPr>
          <w:rFonts w:hint="eastAsia"/>
        </w:rPr>
        <w:t>листопада</w:t>
      </w:r>
      <w:r>
        <w:t></w:t>
      </w:r>
      <w:r>
        <w:t></w:t>
      </w:r>
      <w:r>
        <w:t></w:t>
      </w:r>
      <w:r>
        <w:t></w:t>
      </w:r>
      <w:r>
        <w:t></w:t>
      </w:r>
      <w:r>
        <w:t></w:t>
      </w:r>
      <w:r>
        <w:rPr>
          <w:rFonts w:hint="eastAsia"/>
        </w:rPr>
        <w:t>р</w:t>
      </w:r>
      <w:r>
        <w:t></w:t>
      </w:r>
      <w:r>
        <w:t></w:t>
      </w:r>
      <w:r>
        <w:rPr>
          <w:rFonts w:hint="eastAsia"/>
        </w:rPr>
        <w:t>Також</w:t>
      </w:r>
      <w:r>
        <w:t></w:t>
      </w:r>
      <w:r>
        <w:rPr>
          <w:rFonts w:hint="eastAsia"/>
        </w:rPr>
        <w:t>у</w:t>
      </w:r>
      <w:r>
        <w:t></w:t>
      </w:r>
      <w:r>
        <w:rPr>
          <w:rFonts w:hint="eastAsia"/>
        </w:rPr>
        <w:t>якості</w:t>
      </w:r>
      <w:r>
        <w:t></w:t>
      </w:r>
      <w:r>
        <w:rPr>
          <w:rFonts w:hint="eastAsia"/>
        </w:rPr>
        <w:t>джерел</w:t>
      </w:r>
      <w:r>
        <w:t></w:t>
      </w:r>
      <w:r>
        <w:rPr>
          <w:rFonts w:hint="eastAsia"/>
        </w:rPr>
        <w:t>використовувалися</w:t>
      </w:r>
      <w:r>
        <w:t></w:t>
      </w:r>
      <w:r>
        <w:rPr>
          <w:rFonts w:hint="eastAsia"/>
        </w:rPr>
        <w:t>особисті</w:t>
      </w:r>
      <w:r>
        <w:t></w:t>
      </w:r>
      <w:r>
        <w:rPr>
          <w:rFonts w:hint="eastAsia"/>
        </w:rPr>
        <w:t>бесіди</w:t>
      </w:r>
      <w:r>
        <w:t></w:t>
      </w:r>
      <w:r>
        <w:rPr>
          <w:rFonts w:hint="eastAsia"/>
        </w:rPr>
        <w:t>автора</w:t>
      </w:r>
      <w:r>
        <w:t></w:t>
      </w:r>
      <w:r>
        <w:rPr>
          <w:rFonts w:hint="eastAsia"/>
        </w:rPr>
        <w:t>з</w:t>
      </w:r>
      <w:r>
        <w:t></w:t>
      </w:r>
      <w:r>
        <w:rPr>
          <w:rFonts w:hint="eastAsia"/>
        </w:rPr>
        <w:t>деякими</w:t>
      </w:r>
      <w:r>
        <w:t></w:t>
      </w:r>
      <w:r>
        <w:rPr>
          <w:rFonts w:hint="eastAsia"/>
        </w:rPr>
        <w:t>експертами</w:t>
      </w:r>
      <w:r>
        <w:t></w:t>
      </w:r>
      <w:r>
        <w:t></w:t>
      </w:r>
      <w:r>
        <w:rPr>
          <w:rFonts w:hint="eastAsia"/>
        </w:rPr>
        <w:t>зокрема</w:t>
      </w:r>
      <w:r>
        <w:t></w:t>
      </w:r>
      <w:r>
        <w:t></w:t>
      </w:r>
      <w:r>
        <w:rPr>
          <w:rFonts w:hint="eastAsia"/>
        </w:rPr>
        <w:t>з</w:t>
      </w:r>
      <w:r>
        <w:t></w:t>
      </w:r>
      <w:r>
        <w:rPr>
          <w:rFonts w:hint="eastAsia"/>
        </w:rPr>
        <w:t>російським</w:t>
      </w:r>
      <w:r>
        <w:t></w:t>
      </w:r>
      <w:r>
        <w:rPr>
          <w:rFonts w:hint="eastAsia"/>
        </w:rPr>
        <w:t>експертом</w:t>
      </w:r>
      <w:r>
        <w:t></w:t>
      </w:r>
      <w:r>
        <w:rPr>
          <w:rFonts w:hint="eastAsia"/>
        </w:rPr>
        <w:t>іраністом</w:t>
      </w:r>
      <w:r>
        <w:t></w:t>
      </w:r>
      <w:r>
        <w:rPr>
          <w:rFonts w:hint="eastAsia"/>
        </w:rPr>
        <w:t>з</w:t>
      </w:r>
      <w:r>
        <w:t></w:t>
      </w:r>
      <w:r>
        <w:rPr>
          <w:rFonts w:hint="eastAsia"/>
        </w:rPr>
        <w:t>університету</w:t>
      </w:r>
      <w:r>
        <w:t></w:t>
      </w:r>
      <w:r>
        <w:rPr>
          <w:rFonts w:hint="eastAsia"/>
        </w:rPr>
        <w:t>МГІМО</w:t>
      </w:r>
      <w:r>
        <w:t></w:t>
      </w:r>
      <w:r>
        <w:rPr>
          <w:rFonts w:hint="eastAsia"/>
        </w:rPr>
        <w:t>С</w:t>
      </w:r>
      <w:r>
        <w:t></w:t>
      </w:r>
      <w:r>
        <w:t></w:t>
      </w:r>
      <w:r>
        <w:rPr>
          <w:rFonts w:hint="eastAsia"/>
        </w:rPr>
        <w:t>Б</w:t>
      </w:r>
      <w:r>
        <w:t></w:t>
      </w:r>
      <w:r>
        <w:t></w:t>
      </w:r>
      <w:r>
        <w:rPr>
          <w:rFonts w:hint="eastAsia"/>
        </w:rPr>
        <w:t>Дружиловським</w:t>
      </w:r>
      <w:r>
        <w:t></w:t>
      </w:r>
      <w:r>
        <w:t></w:t>
      </w:r>
      <w:r>
        <w:rPr>
          <w:rFonts w:hint="eastAsia"/>
        </w:rPr>
        <w:t>з</w:t>
      </w:r>
      <w:r>
        <w:t></w:t>
      </w:r>
      <w:r>
        <w:rPr>
          <w:rFonts w:hint="eastAsia"/>
        </w:rPr>
        <w:t>колишнім</w:t>
      </w:r>
      <w:r>
        <w:t></w:t>
      </w:r>
      <w:r>
        <w:rPr>
          <w:rFonts w:hint="eastAsia"/>
        </w:rPr>
        <w:t>постійним</w:t>
      </w:r>
      <w:r>
        <w:t></w:t>
      </w:r>
      <w:r>
        <w:rPr>
          <w:rFonts w:hint="eastAsia"/>
        </w:rPr>
        <w:t>представником</w:t>
      </w:r>
      <w:r>
        <w:t></w:t>
      </w:r>
      <w:r>
        <w:rPr>
          <w:rFonts w:hint="eastAsia"/>
        </w:rPr>
        <w:t>Росії</w:t>
      </w:r>
      <w:r>
        <w:t></w:t>
      </w:r>
      <w:r>
        <w:rPr>
          <w:rFonts w:hint="eastAsia"/>
        </w:rPr>
        <w:t>при</w:t>
      </w:r>
      <w:r>
        <w:t></w:t>
      </w:r>
      <w:r>
        <w:rPr>
          <w:rFonts w:hint="eastAsia"/>
        </w:rPr>
        <w:t>міжнародних</w:t>
      </w:r>
      <w:r>
        <w:t></w:t>
      </w:r>
      <w:r>
        <w:rPr>
          <w:rFonts w:hint="eastAsia"/>
        </w:rPr>
        <w:t>організаціях</w:t>
      </w:r>
      <w:r>
        <w:t></w:t>
      </w:r>
      <w:r>
        <w:rPr>
          <w:rFonts w:hint="eastAsia"/>
        </w:rPr>
        <w:t>у</w:t>
      </w:r>
      <w:r>
        <w:t></w:t>
      </w:r>
      <w:r>
        <w:rPr>
          <w:rFonts w:hint="eastAsia"/>
        </w:rPr>
        <w:t>Відні</w:t>
      </w:r>
      <w:r>
        <w:t></w:t>
      </w:r>
      <w:r>
        <w:rPr>
          <w:rFonts w:hint="eastAsia"/>
        </w:rPr>
        <w:t>Р</w:t>
      </w:r>
      <w:r>
        <w:t></w:t>
      </w:r>
      <w:r>
        <w:t></w:t>
      </w:r>
      <w:r>
        <w:rPr>
          <w:rFonts w:hint="eastAsia"/>
        </w:rPr>
        <w:t>М</w:t>
      </w:r>
      <w:r>
        <w:t></w:t>
      </w:r>
      <w:r>
        <w:t></w:t>
      </w:r>
      <w:r>
        <w:rPr>
          <w:rFonts w:hint="eastAsia"/>
        </w:rPr>
        <w:t>Тімербаєвим</w:t>
      </w:r>
      <w:r>
        <w:t></w:t>
      </w:r>
      <w:r>
        <w:t></w:t>
      </w:r>
      <w:r>
        <w:rPr>
          <w:rFonts w:hint="eastAsia"/>
        </w:rPr>
        <w:t>а</w:t>
      </w:r>
      <w:r>
        <w:t></w:t>
      </w:r>
      <w:r>
        <w:rPr>
          <w:rFonts w:hint="eastAsia"/>
        </w:rPr>
        <w:t>також</w:t>
      </w:r>
      <w:r>
        <w:t></w:t>
      </w:r>
      <w:r>
        <w:rPr>
          <w:rFonts w:hint="eastAsia"/>
        </w:rPr>
        <w:t>бесіди</w:t>
      </w:r>
      <w:r>
        <w:t></w:t>
      </w:r>
      <w:r>
        <w:rPr>
          <w:rFonts w:hint="eastAsia"/>
        </w:rPr>
        <w:t>з</w:t>
      </w:r>
      <w:r>
        <w:t></w:t>
      </w:r>
      <w:r>
        <w:rPr>
          <w:rFonts w:hint="eastAsia"/>
        </w:rPr>
        <w:t>представниками</w:t>
      </w:r>
      <w:r>
        <w:t></w:t>
      </w:r>
      <w:r>
        <w:rPr>
          <w:rFonts w:hint="eastAsia"/>
        </w:rPr>
        <w:t>іранського</w:t>
      </w:r>
      <w:r>
        <w:t></w:t>
      </w:r>
      <w:r>
        <w:rPr>
          <w:rFonts w:hint="eastAsia"/>
        </w:rPr>
        <w:t>інституту</w:t>
      </w:r>
      <w:r>
        <w:t></w:t>
      </w:r>
      <w:r>
        <w:rPr>
          <w:rFonts w:hint="eastAsia"/>
        </w:rPr>
        <w:t>БАМДАД</w:t>
      </w:r>
      <w:r>
        <w:t></w:t>
      </w:r>
      <w:r>
        <w:rPr>
          <w:rFonts w:hint="eastAsia"/>
        </w:rPr>
        <w:t>під</w:t>
      </w:r>
      <w:r>
        <w:t></w:t>
      </w:r>
      <w:r>
        <w:rPr>
          <w:rFonts w:hint="eastAsia"/>
        </w:rPr>
        <w:t>час</w:t>
      </w:r>
      <w:r>
        <w:t></w:t>
      </w:r>
      <w:r>
        <w:rPr>
          <w:rFonts w:hint="eastAsia"/>
        </w:rPr>
        <w:t>організованого</w:t>
      </w:r>
      <w:r>
        <w:t></w:t>
      </w:r>
      <w:r>
        <w:rPr>
          <w:rFonts w:hint="eastAsia"/>
        </w:rPr>
        <w:t>ними</w:t>
      </w:r>
      <w:r>
        <w:t></w:t>
      </w:r>
      <w:r>
        <w:rPr>
          <w:rFonts w:hint="eastAsia"/>
        </w:rPr>
        <w:t>спільного</w:t>
      </w:r>
      <w:r>
        <w:t></w:t>
      </w:r>
      <w:r>
        <w:rPr>
          <w:rFonts w:hint="eastAsia"/>
        </w:rPr>
        <w:t>семінару</w:t>
      </w:r>
      <w:r>
        <w:t></w:t>
      </w:r>
      <w:r>
        <w:rPr>
          <w:rFonts w:hint="eastAsia"/>
        </w:rPr>
        <w:t>з</w:t>
      </w:r>
      <w:r>
        <w:t></w:t>
      </w:r>
      <w:r>
        <w:rPr>
          <w:rFonts w:hint="eastAsia"/>
        </w:rPr>
        <w:t>ПІР</w:t>
      </w:r>
      <w:r>
        <w:t></w:t>
      </w:r>
      <w:r>
        <w:rPr>
          <w:rFonts w:hint="eastAsia"/>
        </w:rPr>
        <w:t>Центром</w:t>
      </w:r>
      <w:r>
        <w:t></w:t>
      </w:r>
      <w:r>
        <w:rPr>
          <w:rFonts w:hint="eastAsia"/>
        </w:rPr>
        <w:t>у</w:t>
      </w:r>
      <w:r>
        <w:t></w:t>
      </w:r>
      <w:r>
        <w:rPr>
          <w:rFonts w:hint="eastAsia"/>
        </w:rPr>
        <w:t>Москві</w:t>
      </w:r>
      <w:r>
        <w:t></w:t>
      </w:r>
      <w:r>
        <w:t></w:t>
      </w:r>
      <w:r>
        <w:t></w:t>
      </w:r>
      <w:r>
        <w:rPr>
          <w:rFonts w:hint="eastAsia"/>
        </w:rPr>
        <w:t>вересня</w:t>
      </w:r>
      <w:r>
        <w:t></w:t>
      </w:r>
      <w:r>
        <w:t></w:t>
      </w:r>
      <w:r>
        <w:t></w:t>
      </w:r>
      <w:r>
        <w:t></w:t>
      </w:r>
      <w:r>
        <w:t></w:t>
      </w:r>
      <w:r>
        <w:t></w:t>
      </w:r>
      <w:r>
        <w:rPr>
          <w:rFonts w:hint="eastAsia"/>
        </w:rPr>
        <w:t>р</w:t>
      </w:r>
      <w:r>
        <w:t></w:t>
      </w:r>
    </w:p>
    <w:p w:rsidR="00A314C4" w:rsidRDefault="00A314C4" w:rsidP="00A314C4">
      <w:r>
        <w:tab/>
      </w:r>
      <w:r>
        <w:rPr>
          <w:rFonts w:hint="eastAsia"/>
        </w:rPr>
        <w:t>У</w:t>
      </w:r>
      <w:r>
        <w:t></w:t>
      </w:r>
      <w:r>
        <w:rPr>
          <w:rFonts w:hint="eastAsia"/>
        </w:rPr>
        <w:t>висновках</w:t>
      </w:r>
      <w:r>
        <w:t></w:t>
      </w:r>
      <w:r>
        <w:rPr>
          <w:rFonts w:hint="eastAsia"/>
        </w:rPr>
        <w:t>до</w:t>
      </w:r>
      <w:r>
        <w:t></w:t>
      </w:r>
      <w:r>
        <w:rPr>
          <w:rFonts w:hint="eastAsia"/>
        </w:rPr>
        <w:t>першого</w:t>
      </w:r>
      <w:r>
        <w:t></w:t>
      </w:r>
      <w:r>
        <w:rPr>
          <w:rFonts w:hint="eastAsia"/>
        </w:rPr>
        <w:t>розділу</w:t>
      </w:r>
      <w:r>
        <w:t></w:t>
      </w:r>
      <w:r>
        <w:rPr>
          <w:rFonts w:hint="eastAsia"/>
        </w:rPr>
        <w:t>відзначається</w:t>
      </w:r>
      <w:r>
        <w:t></w:t>
      </w:r>
      <w:r>
        <w:t></w:t>
      </w:r>
      <w:r>
        <w:rPr>
          <w:rFonts w:hint="eastAsia"/>
        </w:rPr>
        <w:t>що</w:t>
      </w:r>
      <w:r>
        <w:t></w:t>
      </w:r>
      <w:r>
        <w:rPr>
          <w:rFonts w:hint="eastAsia"/>
        </w:rPr>
        <w:t>на</w:t>
      </w:r>
      <w:r>
        <w:t></w:t>
      </w:r>
      <w:r>
        <w:rPr>
          <w:rFonts w:hint="eastAsia"/>
        </w:rPr>
        <w:t>підставі</w:t>
      </w:r>
      <w:r>
        <w:t></w:t>
      </w:r>
      <w:r>
        <w:rPr>
          <w:rFonts w:hint="eastAsia"/>
        </w:rPr>
        <w:t>аналізу</w:t>
      </w:r>
      <w:r>
        <w:t></w:t>
      </w:r>
      <w:r>
        <w:rPr>
          <w:rFonts w:hint="eastAsia"/>
        </w:rPr>
        <w:t>стану</w:t>
      </w:r>
      <w:r>
        <w:t></w:t>
      </w:r>
      <w:r>
        <w:rPr>
          <w:rFonts w:hint="eastAsia"/>
        </w:rPr>
        <w:t>наукової</w:t>
      </w:r>
      <w:r>
        <w:t></w:t>
      </w:r>
      <w:r>
        <w:rPr>
          <w:rFonts w:hint="eastAsia"/>
        </w:rPr>
        <w:t>розробки</w:t>
      </w:r>
      <w:r>
        <w:t></w:t>
      </w:r>
      <w:r>
        <w:rPr>
          <w:rFonts w:hint="eastAsia"/>
        </w:rPr>
        <w:t>та</w:t>
      </w:r>
      <w:r>
        <w:t></w:t>
      </w:r>
      <w:r>
        <w:rPr>
          <w:rFonts w:hint="eastAsia"/>
        </w:rPr>
        <w:t>джерельної</w:t>
      </w:r>
      <w:r>
        <w:t></w:t>
      </w:r>
      <w:r>
        <w:rPr>
          <w:rFonts w:hint="eastAsia"/>
        </w:rPr>
        <w:t>бази</w:t>
      </w:r>
      <w:r>
        <w:t></w:t>
      </w:r>
      <w:r>
        <w:rPr>
          <w:rFonts w:hint="eastAsia"/>
        </w:rPr>
        <w:t>дослідження</w:t>
      </w:r>
      <w:r>
        <w:t></w:t>
      </w:r>
      <w:r>
        <w:rPr>
          <w:rFonts w:hint="eastAsia"/>
        </w:rPr>
        <w:t>можна</w:t>
      </w:r>
      <w:r>
        <w:t></w:t>
      </w:r>
      <w:r>
        <w:rPr>
          <w:rFonts w:hint="eastAsia"/>
        </w:rPr>
        <w:t>констатувати</w:t>
      </w:r>
      <w:r>
        <w:t></w:t>
      </w:r>
      <w:r>
        <w:t></w:t>
      </w:r>
      <w:r>
        <w:rPr>
          <w:rFonts w:hint="eastAsia"/>
        </w:rPr>
        <w:t>що</w:t>
      </w:r>
      <w:r>
        <w:t></w:t>
      </w:r>
      <w:r>
        <w:rPr>
          <w:rFonts w:hint="eastAsia"/>
        </w:rPr>
        <w:t>попри</w:t>
      </w:r>
      <w:r>
        <w:t></w:t>
      </w:r>
      <w:r>
        <w:rPr>
          <w:rFonts w:hint="eastAsia"/>
        </w:rPr>
        <w:t>велику</w:t>
      </w:r>
      <w:r>
        <w:t></w:t>
      </w:r>
      <w:r>
        <w:rPr>
          <w:rFonts w:hint="eastAsia"/>
        </w:rPr>
        <w:t>кількість</w:t>
      </w:r>
      <w:r>
        <w:t></w:t>
      </w:r>
      <w:r>
        <w:rPr>
          <w:rFonts w:hint="eastAsia"/>
        </w:rPr>
        <w:t>праць</w:t>
      </w:r>
      <w:r>
        <w:t></w:t>
      </w:r>
      <w:r>
        <w:rPr>
          <w:rFonts w:hint="eastAsia"/>
        </w:rPr>
        <w:t>з</w:t>
      </w:r>
      <w:r>
        <w:t></w:t>
      </w:r>
      <w:r>
        <w:rPr>
          <w:rFonts w:hint="eastAsia"/>
        </w:rPr>
        <w:t>тематики</w:t>
      </w:r>
      <w:r>
        <w:t></w:t>
      </w:r>
      <w:r>
        <w:rPr>
          <w:rFonts w:hint="eastAsia"/>
        </w:rPr>
        <w:t>ядерної</w:t>
      </w:r>
      <w:r>
        <w:t></w:t>
      </w:r>
      <w:r>
        <w:rPr>
          <w:rFonts w:hint="eastAsia"/>
        </w:rPr>
        <w:t>програми</w:t>
      </w:r>
      <w:r>
        <w:t></w:t>
      </w:r>
      <w:r>
        <w:rPr>
          <w:rFonts w:hint="eastAsia"/>
        </w:rPr>
        <w:t>Ірану</w:t>
      </w:r>
      <w:r>
        <w:t></w:t>
      </w:r>
      <w:r>
        <w:rPr>
          <w:rFonts w:hint="eastAsia"/>
        </w:rPr>
        <w:t>зберігається</w:t>
      </w:r>
      <w:r>
        <w:t></w:t>
      </w:r>
      <w:r>
        <w:rPr>
          <w:rFonts w:hint="eastAsia"/>
        </w:rPr>
        <w:t>простір</w:t>
      </w:r>
      <w:r>
        <w:t></w:t>
      </w:r>
      <w:r>
        <w:rPr>
          <w:rFonts w:hint="eastAsia"/>
        </w:rPr>
        <w:t>для</w:t>
      </w:r>
      <w:r>
        <w:t></w:t>
      </w:r>
      <w:r>
        <w:rPr>
          <w:rFonts w:hint="eastAsia"/>
        </w:rPr>
        <w:t>подальших</w:t>
      </w:r>
      <w:r>
        <w:t></w:t>
      </w:r>
      <w:r>
        <w:rPr>
          <w:rFonts w:hint="eastAsia"/>
        </w:rPr>
        <w:t>досліджень</w:t>
      </w:r>
      <w:r>
        <w:t></w:t>
      </w:r>
      <w:r>
        <w:rPr>
          <w:rFonts w:hint="eastAsia"/>
        </w:rPr>
        <w:t>ядерного</w:t>
      </w:r>
      <w:r>
        <w:t></w:t>
      </w:r>
      <w:r>
        <w:rPr>
          <w:rFonts w:hint="eastAsia"/>
        </w:rPr>
        <w:t>вибору</w:t>
      </w:r>
      <w:r>
        <w:t></w:t>
      </w:r>
      <w:r>
        <w:rPr>
          <w:rFonts w:hint="eastAsia"/>
        </w:rPr>
        <w:t>Тегерану</w:t>
      </w:r>
      <w:r>
        <w:t></w:t>
      </w:r>
      <w:r>
        <w:t></w:t>
      </w:r>
      <w:r>
        <w:rPr>
          <w:rFonts w:hint="eastAsia"/>
        </w:rPr>
        <w:t>оскільки</w:t>
      </w:r>
      <w:r>
        <w:t></w:t>
      </w:r>
      <w:r>
        <w:rPr>
          <w:rFonts w:hint="eastAsia"/>
        </w:rPr>
        <w:t>цей</w:t>
      </w:r>
      <w:r>
        <w:t></w:t>
      </w:r>
      <w:r>
        <w:rPr>
          <w:rFonts w:hint="eastAsia"/>
        </w:rPr>
        <w:t>аспект</w:t>
      </w:r>
      <w:r>
        <w:t></w:t>
      </w:r>
      <w:r>
        <w:rPr>
          <w:rFonts w:hint="eastAsia"/>
        </w:rPr>
        <w:t>іранської</w:t>
      </w:r>
      <w:r>
        <w:t></w:t>
      </w:r>
      <w:r>
        <w:rPr>
          <w:rFonts w:hint="eastAsia"/>
        </w:rPr>
        <w:t>ядерної</w:t>
      </w:r>
      <w:r>
        <w:t></w:t>
      </w:r>
      <w:r>
        <w:rPr>
          <w:rFonts w:hint="eastAsia"/>
        </w:rPr>
        <w:t>проблеми</w:t>
      </w:r>
      <w:r>
        <w:t></w:t>
      </w:r>
      <w:r>
        <w:rPr>
          <w:rFonts w:hint="eastAsia"/>
        </w:rPr>
        <w:t>детально</w:t>
      </w:r>
      <w:r>
        <w:t></w:t>
      </w:r>
      <w:r>
        <w:rPr>
          <w:rFonts w:hint="eastAsia"/>
        </w:rPr>
        <w:t>розглядається</w:t>
      </w:r>
      <w:r>
        <w:t></w:t>
      </w:r>
      <w:r>
        <w:rPr>
          <w:rFonts w:hint="eastAsia"/>
        </w:rPr>
        <w:t>у</w:t>
      </w:r>
      <w:r>
        <w:t></w:t>
      </w:r>
      <w:r>
        <w:rPr>
          <w:rFonts w:hint="eastAsia"/>
        </w:rPr>
        <w:t>працях</w:t>
      </w:r>
      <w:r>
        <w:t></w:t>
      </w:r>
      <w:r>
        <w:rPr>
          <w:rFonts w:hint="eastAsia"/>
        </w:rPr>
        <w:t>небагатьох</w:t>
      </w:r>
      <w:r>
        <w:t></w:t>
      </w:r>
      <w:r>
        <w:rPr>
          <w:rFonts w:hint="eastAsia"/>
        </w:rPr>
        <w:t>авторів</w:t>
      </w:r>
      <w:r>
        <w:t></w:t>
      </w:r>
    </w:p>
    <w:p w:rsidR="00A314C4" w:rsidRDefault="00A314C4" w:rsidP="00A314C4">
      <w:r>
        <w:rPr>
          <w:rFonts w:hint="eastAsia"/>
        </w:rPr>
        <w:t>У</w:t>
      </w:r>
      <w:r>
        <w:t></w:t>
      </w:r>
      <w:r>
        <w:rPr>
          <w:rFonts w:hint="eastAsia"/>
        </w:rPr>
        <w:t>другому</w:t>
      </w:r>
      <w:r>
        <w:t></w:t>
      </w:r>
      <w:r>
        <w:rPr>
          <w:rFonts w:hint="eastAsia"/>
        </w:rPr>
        <w:t>розділі</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t></w:t>
      </w:r>
      <w:r>
        <w:t></w:t>
      </w:r>
      <w:r>
        <w:rPr>
          <w:rFonts w:hint="eastAsia"/>
        </w:rPr>
        <w:t>проаналізовані</w:t>
      </w:r>
      <w:r>
        <w:t></w:t>
      </w:r>
      <w:r>
        <w:rPr>
          <w:rFonts w:hint="eastAsia"/>
        </w:rPr>
        <w:t>основні</w:t>
      </w:r>
      <w:r>
        <w:t></w:t>
      </w:r>
      <w:r>
        <w:rPr>
          <w:rFonts w:hint="eastAsia"/>
        </w:rPr>
        <w:t>поняття</w:t>
      </w:r>
      <w:r>
        <w:t></w:t>
      </w:r>
      <w:r>
        <w:t></w:t>
      </w:r>
      <w:r>
        <w:rPr>
          <w:rFonts w:hint="eastAsia"/>
        </w:rPr>
        <w:t>пов’язані</w:t>
      </w:r>
      <w:r>
        <w:t></w:t>
      </w:r>
      <w:r>
        <w:rPr>
          <w:rFonts w:hint="eastAsia"/>
        </w:rPr>
        <w:t>з</w:t>
      </w:r>
      <w:r>
        <w:t></w:t>
      </w:r>
      <w:r>
        <w:rPr>
          <w:rFonts w:hint="eastAsia"/>
        </w:rPr>
        <w:t>тематикою</w:t>
      </w:r>
      <w:r>
        <w:t></w:t>
      </w:r>
      <w:r>
        <w:rPr>
          <w:rFonts w:hint="eastAsia"/>
        </w:rPr>
        <w:t>причин</w:t>
      </w:r>
      <w:r>
        <w:t></w:t>
      </w:r>
      <w:r>
        <w:rPr>
          <w:rFonts w:hint="eastAsia"/>
        </w:rPr>
        <w:t>ядерного</w:t>
      </w:r>
      <w:r>
        <w:t></w:t>
      </w:r>
      <w:r>
        <w:rPr>
          <w:rFonts w:hint="eastAsia"/>
        </w:rPr>
        <w:t>розповсюдження</w:t>
      </w:r>
      <w:r>
        <w:t></w:t>
      </w:r>
      <w:r>
        <w:t></w:t>
      </w:r>
      <w:r>
        <w:rPr>
          <w:rFonts w:hint="eastAsia"/>
        </w:rPr>
        <w:t>з</w:t>
      </w:r>
      <w:r>
        <w:t></w:t>
      </w:r>
      <w:r>
        <w:rPr>
          <w:rFonts w:hint="eastAsia"/>
        </w:rPr>
        <w:t>метою</w:t>
      </w:r>
      <w:r>
        <w:t></w:t>
      </w:r>
      <w:r>
        <w:rPr>
          <w:rFonts w:hint="eastAsia"/>
        </w:rPr>
        <w:t>визначення</w:t>
      </w:r>
      <w:r>
        <w:t></w:t>
      </w:r>
      <w:r>
        <w:rPr>
          <w:rFonts w:hint="eastAsia"/>
        </w:rPr>
        <w:t>концептуальних</w:t>
      </w:r>
      <w:r>
        <w:t></w:t>
      </w:r>
      <w:r>
        <w:rPr>
          <w:rFonts w:hint="eastAsia"/>
        </w:rPr>
        <w:t>засад</w:t>
      </w:r>
      <w:r>
        <w:t></w:t>
      </w:r>
      <w:r>
        <w:rPr>
          <w:rFonts w:hint="eastAsia"/>
        </w:rPr>
        <w:t>дослідження</w:t>
      </w:r>
      <w:r>
        <w:t></w:t>
      </w:r>
      <w:r>
        <w:rPr>
          <w:rFonts w:hint="eastAsia"/>
        </w:rPr>
        <w:t>ядерного</w:t>
      </w:r>
      <w:r>
        <w:t></w:t>
      </w:r>
      <w:r>
        <w:rPr>
          <w:rFonts w:hint="eastAsia"/>
        </w:rPr>
        <w:t>вибору</w:t>
      </w:r>
      <w:r>
        <w:t></w:t>
      </w:r>
      <w:r>
        <w:rPr>
          <w:rFonts w:hint="eastAsia"/>
        </w:rPr>
        <w:t>Ірану</w:t>
      </w:r>
      <w:r>
        <w:t></w:t>
      </w:r>
      <w:r>
        <w:t></w:t>
      </w:r>
      <w:r>
        <w:rPr>
          <w:rFonts w:hint="eastAsia"/>
        </w:rPr>
        <w:t>Висвітлено</w:t>
      </w:r>
      <w:r>
        <w:t></w:t>
      </w:r>
      <w:r>
        <w:rPr>
          <w:rFonts w:hint="eastAsia"/>
        </w:rPr>
        <w:t>науково</w:t>
      </w:r>
      <w:r>
        <w:t></w:t>
      </w:r>
      <w:r>
        <w:rPr>
          <w:rFonts w:hint="eastAsia"/>
        </w:rPr>
        <w:t>теоретичні</w:t>
      </w:r>
      <w:r>
        <w:t></w:t>
      </w:r>
      <w:r>
        <w:rPr>
          <w:rFonts w:hint="eastAsia"/>
        </w:rPr>
        <w:t>та</w:t>
      </w:r>
      <w:r>
        <w:t></w:t>
      </w:r>
      <w:r>
        <w:rPr>
          <w:rFonts w:hint="eastAsia"/>
        </w:rPr>
        <w:t>методологічні</w:t>
      </w:r>
      <w:r>
        <w:t></w:t>
      </w:r>
      <w:r>
        <w:rPr>
          <w:rFonts w:hint="eastAsia"/>
        </w:rPr>
        <w:t>аспекти</w:t>
      </w:r>
      <w:r>
        <w:t></w:t>
      </w:r>
      <w:r>
        <w:rPr>
          <w:rFonts w:hint="eastAsia"/>
        </w:rPr>
        <w:t>аналізу</w:t>
      </w:r>
      <w:r>
        <w:t></w:t>
      </w:r>
      <w:r>
        <w:rPr>
          <w:rFonts w:hint="eastAsia"/>
        </w:rPr>
        <w:t>ядерного</w:t>
      </w:r>
      <w:r>
        <w:t></w:t>
      </w:r>
      <w:r>
        <w:rPr>
          <w:rFonts w:hint="eastAsia"/>
        </w:rPr>
        <w:t>вибору</w:t>
      </w:r>
      <w:r>
        <w:t></w:t>
      </w:r>
      <w:r>
        <w:t></w:t>
      </w:r>
      <w:r>
        <w:rPr>
          <w:rFonts w:hint="eastAsia"/>
        </w:rPr>
        <w:t>охарактеризовані</w:t>
      </w:r>
      <w:r>
        <w:t></w:t>
      </w:r>
      <w:r>
        <w:rPr>
          <w:rFonts w:hint="eastAsia"/>
        </w:rPr>
        <w:t>основні</w:t>
      </w:r>
      <w:r>
        <w:t></w:t>
      </w:r>
      <w:r>
        <w:rPr>
          <w:rFonts w:hint="eastAsia"/>
        </w:rPr>
        <w:t>теорії</w:t>
      </w:r>
      <w:r>
        <w:t></w:t>
      </w:r>
      <w:r>
        <w:rPr>
          <w:rFonts w:hint="eastAsia"/>
        </w:rPr>
        <w:t>міжнародних</w:t>
      </w:r>
      <w:r>
        <w:t></w:t>
      </w:r>
      <w:r>
        <w:rPr>
          <w:rFonts w:hint="eastAsia"/>
        </w:rPr>
        <w:t>відносин</w:t>
      </w:r>
      <w:r>
        <w:t></w:t>
      </w:r>
      <w:r>
        <w:t></w:t>
      </w:r>
      <w:r>
        <w:rPr>
          <w:rFonts w:hint="eastAsia"/>
        </w:rPr>
        <w:t>які</w:t>
      </w:r>
      <w:r>
        <w:t></w:t>
      </w:r>
      <w:r>
        <w:rPr>
          <w:rFonts w:hint="eastAsia"/>
        </w:rPr>
        <w:t>розглядають</w:t>
      </w:r>
      <w:r>
        <w:t></w:t>
      </w:r>
      <w:r>
        <w:rPr>
          <w:rFonts w:hint="eastAsia"/>
        </w:rPr>
        <w:t>причини</w:t>
      </w:r>
      <w:r>
        <w:t></w:t>
      </w:r>
      <w:r>
        <w:rPr>
          <w:rFonts w:hint="eastAsia"/>
        </w:rPr>
        <w:t>ядерного</w:t>
      </w:r>
      <w:r>
        <w:t></w:t>
      </w:r>
      <w:r>
        <w:rPr>
          <w:rFonts w:hint="eastAsia"/>
        </w:rPr>
        <w:t>вибору</w:t>
      </w:r>
      <w:r>
        <w:t></w:t>
      </w:r>
      <w:r>
        <w:rPr>
          <w:rFonts w:hint="eastAsia"/>
        </w:rPr>
        <w:t>держав</w:t>
      </w:r>
      <w:r>
        <w:t></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Концептуальні</w:t>
      </w:r>
      <w:r>
        <w:t></w:t>
      </w:r>
      <w:r>
        <w:rPr>
          <w:rFonts w:hint="eastAsia"/>
        </w:rPr>
        <w:t>виміри</w:t>
      </w:r>
      <w:r>
        <w:t></w:t>
      </w:r>
      <w:r>
        <w:rPr>
          <w:rFonts w:hint="eastAsia"/>
        </w:rPr>
        <w:t>та</w:t>
      </w:r>
      <w:r>
        <w:t></w:t>
      </w:r>
      <w:r>
        <w:rPr>
          <w:rFonts w:hint="eastAsia"/>
        </w:rPr>
        <w:t>понятійний</w:t>
      </w:r>
      <w:r>
        <w:t></w:t>
      </w:r>
      <w:r>
        <w:rPr>
          <w:rFonts w:hint="eastAsia"/>
        </w:rPr>
        <w:t>апарат</w:t>
      </w:r>
      <w:r>
        <w:t></w:t>
      </w:r>
      <w:r>
        <w:rPr>
          <w:rFonts w:hint="eastAsia"/>
        </w:rPr>
        <w:t>дослідження</w:t>
      </w:r>
      <w:r>
        <w:t></w:t>
      </w:r>
      <w:r>
        <w:t></w:t>
      </w:r>
      <w:r>
        <w:rPr>
          <w:rFonts w:hint="eastAsia"/>
        </w:rPr>
        <w:t>розкриті</w:t>
      </w:r>
      <w:r>
        <w:t></w:t>
      </w:r>
      <w:r>
        <w:rPr>
          <w:rFonts w:hint="eastAsia"/>
        </w:rPr>
        <w:t>основні</w:t>
      </w:r>
      <w:r>
        <w:t></w:t>
      </w:r>
      <w:r>
        <w:rPr>
          <w:rFonts w:hint="eastAsia"/>
        </w:rPr>
        <w:t>терміни</w:t>
      </w:r>
      <w:r>
        <w:t></w:t>
      </w:r>
      <w:r>
        <w:t></w:t>
      </w:r>
      <w:r>
        <w:rPr>
          <w:rFonts w:hint="eastAsia"/>
        </w:rPr>
        <w:t>використані</w:t>
      </w:r>
      <w:r>
        <w:t></w:t>
      </w:r>
      <w:r>
        <w:rPr>
          <w:rFonts w:hint="eastAsia"/>
        </w:rPr>
        <w:t>у</w:t>
      </w:r>
      <w:r>
        <w:t></w:t>
      </w:r>
      <w:r>
        <w:rPr>
          <w:rFonts w:hint="eastAsia"/>
        </w:rPr>
        <w:t>дисертаційному</w:t>
      </w:r>
      <w:r>
        <w:t></w:t>
      </w:r>
      <w:r>
        <w:rPr>
          <w:rFonts w:hint="eastAsia"/>
        </w:rPr>
        <w:t>дослідженні</w:t>
      </w:r>
      <w:r>
        <w:t></w:t>
      </w:r>
      <w:r>
        <w:t></w:t>
      </w:r>
      <w:r>
        <w:rPr>
          <w:rFonts w:hint="eastAsia"/>
        </w:rPr>
        <w:t>Зокрема</w:t>
      </w:r>
      <w:r>
        <w:t></w:t>
      </w:r>
      <w:r>
        <w:rPr>
          <w:rFonts w:hint="eastAsia"/>
        </w:rPr>
        <w:t>дається</w:t>
      </w:r>
      <w:r>
        <w:t></w:t>
      </w:r>
      <w:r>
        <w:rPr>
          <w:rFonts w:hint="eastAsia"/>
        </w:rPr>
        <w:t>авторське</w:t>
      </w:r>
      <w:r>
        <w:t></w:t>
      </w:r>
      <w:r>
        <w:rPr>
          <w:rFonts w:hint="eastAsia"/>
        </w:rPr>
        <w:t>визначення</w:t>
      </w:r>
      <w:r>
        <w:t></w:t>
      </w:r>
      <w:r>
        <w:rPr>
          <w:rFonts w:hint="eastAsia"/>
        </w:rPr>
        <w:t>поняття</w:t>
      </w:r>
      <w:r>
        <w:t></w:t>
      </w:r>
      <w:r>
        <w:rPr>
          <w:rFonts w:hint="eastAsia"/>
        </w:rPr>
        <w:t>ядерного</w:t>
      </w:r>
      <w:r>
        <w:t></w:t>
      </w:r>
      <w:r>
        <w:rPr>
          <w:rFonts w:hint="eastAsia"/>
        </w:rPr>
        <w:t>вибору</w:t>
      </w:r>
      <w:r>
        <w:t></w:t>
      </w:r>
      <w:r>
        <w:rPr>
          <w:rFonts w:hint="eastAsia"/>
        </w:rPr>
        <w:t>як</w:t>
      </w:r>
      <w:r>
        <w:t></w:t>
      </w:r>
      <w:r>
        <w:rPr>
          <w:rFonts w:hint="eastAsia"/>
        </w:rPr>
        <w:t>ситуації</w:t>
      </w:r>
      <w:r>
        <w:t></w:t>
      </w:r>
      <w:r>
        <w:t></w:t>
      </w:r>
      <w:r>
        <w:rPr>
          <w:rFonts w:hint="eastAsia"/>
        </w:rPr>
        <w:t>яка</w:t>
      </w:r>
      <w:r>
        <w:t></w:t>
      </w:r>
      <w:r>
        <w:rPr>
          <w:rFonts w:hint="eastAsia"/>
        </w:rPr>
        <w:t>виникає</w:t>
      </w:r>
      <w:r>
        <w:t></w:t>
      </w:r>
      <w:r>
        <w:t></w:t>
      </w:r>
      <w:r>
        <w:rPr>
          <w:rFonts w:hint="eastAsia"/>
        </w:rPr>
        <w:t>коли</w:t>
      </w:r>
      <w:r>
        <w:t></w:t>
      </w:r>
      <w:r>
        <w:rPr>
          <w:rFonts w:hint="eastAsia"/>
        </w:rPr>
        <w:t>перед</w:t>
      </w:r>
      <w:r>
        <w:t></w:t>
      </w:r>
      <w:r>
        <w:rPr>
          <w:rFonts w:hint="eastAsia"/>
        </w:rPr>
        <w:t>державою</w:t>
      </w:r>
      <w:r>
        <w:t></w:t>
      </w:r>
      <w:r>
        <w:rPr>
          <w:rFonts w:hint="eastAsia"/>
        </w:rPr>
        <w:t>з</w:t>
      </w:r>
      <w:r>
        <w:t></w:t>
      </w:r>
      <w:r>
        <w:rPr>
          <w:rFonts w:hint="eastAsia"/>
        </w:rPr>
        <w:t>досить</w:t>
      </w:r>
      <w:r>
        <w:t></w:t>
      </w:r>
      <w:r>
        <w:rPr>
          <w:rFonts w:hint="eastAsia"/>
        </w:rPr>
        <w:t>розвинутою</w:t>
      </w:r>
      <w:r>
        <w:t></w:t>
      </w:r>
      <w:r>
        <w:rPr>
          <w:rFonts w:hint="eastAsia"/>
        </w:rPr>
        <w:t>ядерною</w:t>
      </w:r>
      <w:r>
        <w:t></w:t>
      </w:r>
      <w:r>
        <w:rPr>
          <w:rFonts w:hint="eastAsia"/>
        </w:rPr>
        <w:t>інфраструктурою</w:t>
      </w:r>
      <w:r>
        <w:t></w:t>
      </w:r>
      <w:r>
        <w:rPr>
          <w:rFonts w:hint="eastAsia"/>
        </w:rPr>
        <w:t>відкриваються</w:t>
      </w:r>
      <w:r>
        <w:t></w:t>
      </w:r>
      <w:r>
        <w:rPr>
          <w:rFonts w:hint="eastAsia"/>
        </w:rPr>
        <w:t>дві</w:t>
      </w:r>
      <w:r>
        <w:t></w:t>
      </w:r>
      <w:r>
        <w:rPr>
          <w:rFonts w:hint="eastAsia"/>
        </w:rPr>
        <w:t>альтернативи</w:t>
      </w:r>
      <w:r>
        <w:t></w:t>
      </w:r>
      <w:r>
        <w:rPr>
          <w:rFonts w:hint="eastAsia"/>
        </w:rPr>
        <w:t>–</w:t>
      </w:r>
      <w:r>
        <w:t></w:t>
      </w:r>
      <w:r>
        <w:t></w:t>
      </w:r>
      <w:r>
        <w:t></w:t>
      </w:r>
      <w:r>
        <w:t></w:t>
      </w:r>
      <w:r>
        <w:rPr>
          <w:rFonts w:hint="eastAsia"/>
        </w:rPr>
        <w:t>розпочати</w:t>
      </w:r>
      <w:r>
        <w:t></w:t>
      </w:r>
      <w:r>
        <w:rPr>
          <w:rFonts w:hint="eastAsia"/>
        </w:rPr>
        <w:t>воєнну</w:t>
      </w:r>
      <w:r>
        <w:t></w:t>
      </w:r>
      <w:r>
        <w:rPr>
          <w:rFonts w:hint="eastAsia"/>
        </w:rPr>
        <w:t>ядерну</w:t>
      </w:r>
      <w:r>
        <w:t></w:t>
      </w:r>
      <w:r>
        <w:rPr>
          <w:rFonts w:hint="eastAsia"/>
        </w:rPr>
        <w:t>програму</w:t>
      </w:r>
      <w:r>
        <w:t></w:t>
      </w:r>
      <w:r>
        <w:t></w:t>
      </w:r>
      <w:r>
        <w:rPr>
          <w:rFonts w:hint="eastAsia"/>
        </w:rPr>
        <w:t>ЯП</w:t>
      </w:r>
      <w:r>
        <w:t></w:t>
      </w:r>
      <w:r>
        <w:t></w:t>
      </w:r>
      <w:r>
        <w:rPr>
          <w:rFonts w:hint="eastAsia"/>
        </w:rPr>
        <w:t>або</w:t>
      </w:r>
      <w:r>
        <w:t></w:t>
      </w:r>
      <w:r>
        <w:t></w:t>
      </w:r>
      <w:r>
        <w:t></w:t>
      </w:r>
      <w:r>
        <w:t></w:t>
      </w:r>
      <w:r>
        <w:rPr>
          <w:rFonts w:hint="eastAsia"/>
        </w:rPr>
        <w:t>відмовитися</w:t>
      </w:r>
      <w:r>
        <w:t></w:t>
      </w:r>
      <w:r>
        <w:rPr>
          <w:rFonts w:hint="eastAsia"/>
        </w:rPr>
        <w:t>від</w:t>
      </w:r>
      <w:r>
        <w:t></w:t>
      </w:r>
      <w:r>
        <w:rPr>
          <w:rFonts w:hint="eastAsia"/>
        </w:rPr>
        <w:t>спроб</w:t>
      </w:r>
      <w:r>
        <w:t></w:t>
      </w:r>
      <w:r>
        <w:rPr>
          <w:rFonts w:hint="eastAsia"/>
        </w:rPr>
        <w:t>розробити</w:t>
      </w:r>
      <w:r>
        <w:t></w:t>
      </w:r>
      <w:r>
        <w:rPr>
          <w:rFonts w:hint="eastAsia"/>
        </w:rPr>
        <w:t>власну</w:t>
      </w:r>
      <w:r>
        <w:t></w:t>
      </w:r>
      <w:r>
        <w:rPr>
          <w:rFonts w:hint="eastAsia"/>
        </w:rPr>
        <w:t>ЯЗ</w:t>
      </w:r>
      <w:r>
        <w:t></w:t>
      </w:r>
      <w:r>
        <w:rPr>
          <w:rFonts w:hint="eastAsia"/>
        </w:rPr>
        <w:t>і</w:t>
      </w:r>
      <w:r>
        <w:t></w:t>
      </w:r>
      <w:r>
        <w:rPr>
          <w:rFonts w:hint="eastAsia"/>
        </w:rPr>
        <w:t>зосередитися</w:t>
      </w:r>
      <w:r>
        <w:t></w:t>
      </w:r>
      <w:r>
        <w:rPr>
          <w:rFonts w:hint="eastAsia"/>
        </w:rPr>
        <w:t>на</w:t>
      </w:r>
      <w:r>
        <w:t></w:t>
      </w:r>
      <w:r>
        <w:rPr>
          <w:rFonts w:hint="eastAsia"/>
        </w:rPr>
        <w:t>мирному</w:t>
      </w:r>
      <w:r>
        <w:t></w:t>
      </w:r>
      <w:r>
        <w:rPr>
          <w:rFonts w:hint="eastAsia"/>
        </w:rPr>
        <w:t>розвитку</w:t>
      </w:r>
      <w:r>
        <w:t></w:t>
      </w:r>
      <w:r>
        <w:rPr>
          <w:rFonts w:hint="eastAsia"/>
        </w:rPr>
        <w:t>ядерної</w:t>
      </w:r>
      <w:r>
        <w:t></w:t>
      </w:r>
      <w:r>
        <w:rPr>
          <w:rFonts w:hint="eastAsia"/>
        </w:rPr>
        <w:t>енергії</w:t>
      </w:r>
      <w:r>
        <w:t></w:t>
      </w:r>
    </w:p>
    <w:p w:rsidR="00A314C4" w:rsidRDefault="00A314C4" w:rsidP="00A314C4">
      <w:r>
        <w:tab/>
      </w:r>
      <w:r>
        <w:rPr>
          <w:rFonts w:hint="eastAsia"/>
        </w:rPr>
        <w:t>Слід</w:t>
      </w:r>
      <w:r>
        <w:t></w:t>
      </w:r>
      <w:r>
        <w:rPr>
          <w:rFonts w:hint="eastAsia"/>
        </w:rPr>
        <w:t>також</w:t>
      </w:r>
      <w:r>
        <w:t></w:t>
      </w:r>
      <w:r>
        <w:rPr>
          <w:rFonts w:hint="eastAsia"/>
        </w:rPr>
        <w:t>зазначити</w:t>
      </w:r>
      <w:r>
        <w:t></w:t>
      </w:r>
      <w:r>
        <w:t></w:t>
      </w:r>
      <w:r>
        <w:rPr>
          <w:rFonts w:hint="eastAsia"/>
        </w:rPr>
        <w:t>що</w:t>
      </w:r>
      <w:r>
        <w:t></w:t>
      </w:r>
      <w:r>
        <w:rPr>
          <w:rFonts w:hint="eastAsia"/>
        </w:rPr>
        <w:t>поняття</w:t>
      </w:r>
      <w:r>
        <w:t></w:t>
      </w:r>
      <w:r>
        <w:t></w:t>
      </w:r>
      <w:r>
        <w:rPr>
          <w:rFonts w:hint="eastAsia"/>
        </w:rPr>
        <w:t>ядерний</w:t>
      </w:r>
      <w:r>
        <w:t></w:t>
      </w:r>
      <w:r>
        <w:rPr>
          <w:rFonts w:hint="eastAsia"/>
        </w:rPr>
        <w:t>вибір</w:t>
      </w:r>
      <w:r>
        <w:t></w:t>
      </w:r>
      <w:r>
        <w:t></w:t>
      </w:r>
      <w:r>
        <w:rPr>
          <w:rFonts w:hint="eastAsia"/>
        </w:rPr>
        <w:t>слід</w:t>
      </w:r>
      <w:r>
        <w:t></w:t>
      </w:r>
      <w:r>
        <w:rPr>
          <w:rFonts w:hint="eastAsia"/>
        </w:rPr>
        <w:t>відрізняти</w:t>
      </w:r>
      <w:r>
        <w:t></w:t>
      </w:r>
      <w:r>
        <w:rPr>
          <w:rFonts w:hint="eastAsia"/>
        </w:rPr>
        <w:t>від</w:t>
      </w:r>
      <w:r>
        <w:t></w:t>
      </w:r>
      <w:r>
        <w:rPr>
          <w:rFonts w:hint="eastAsia"/>
        </w:rPr>
        <w:t>іншого</w:t>
      </w:r>
      <w:r>
        <w:t></w:t>
      </w:r>
      <w:r>
        <w:rPr>
          <w:rFonts w:hint="eastAsia"/>
        </w:rPr>
        <w:t>терміну</w:t>
      </w:r>
      <w:r>
        <w:t></w:t>
      </w:r>
      <w:r>
        <w:t></w:t>
      </w:r>
      <w:r>
        <w:rPr>
          <w:rFonts w:hint="eastAsia"/>
        </w:rPr>
        <w:t>ядерна</w:t>
      </w:r>
      <w:r>
        <w:t></w:t>
      </w:r>
      <w:r>
        <w:rPr>
          <w:rFonts w:hint="eastAsia"/>
        </w:rPr>
        <w:t>політика</w:t>
      </w:r>
      <w:r>
        <w:t></w:t>
      </w:r>
      <w:r>
        <w:t></w:t>
      </w:r>
      <w:r>
        <w:t></w:t>
      </w:r>
      <w:r>
        <w:rPr>
          <w:rFonts w:hint="eastAsia"/>
        </w:rPr>
        <w:t>Ядерна</w:t>
      </w:r>
      <w:r>
        <w:t></w:t>
      </w:r>
      <w:r>
        <w:rPr>
          <w:rFonts w:hint="eastAsia"/>
        </w:rPr>
        <w:t>політика</w:t>
      </w:r>
      <w:r>
        <w:t></w:t>
      </w:r>
      <w:r>
        <w:rPr>
          <w:rFonts w:hint="eastAsia"/>
        </w:rPr>
        <w:t>включає</w:t>
      </w:r>
      <w:r>
        <w:t></w:t>
      </w:r>
      <w:r>
        <w:rPr>
          <w:rFonts w:hint="eastAsia"/>
        </w:rPr>
        <w:t>в</w:t>
      </w:r>
      <w:r>
        <w:t></w:t>
      </w:r>
      <w:r>
        <w:rPr>
          <w:rFonts w:hint="eastAsia"/>
        </w:rPr>
        <w:t>себе</w:t>
      </w:r>
      <w:r>
        <w:t></w:t>
      </w:r>
      <w:r>
        <w:rPr>
          <w:rFonts w:hint="eastAsia"/>
        </w:rPr>
        <w:t>в</w:t>
      </w:r>
      <w:r>
        <w:t></w:t>
      </w:r>
      <w:r>
        <w:rPr>
          <w:rFonts w:hint="eastAsia"/>
        </w:rPr>
        <w:t>тому</w:t>
      </w:r>
      <w:r>
        <w:t></w:t>
      </w:r>
      <w:r>
        <w:rPr>
          <w:rFonts w:hint="eastAsia"/>
        </w:rPr>
        <w:t>числі</w:t>
      </w:r>
      <w:r>
        <w:t></w:t>
      </w:r>
      <w:r>
        <w:rPr>
          <w:rFonts w:hint="eastAsia"/>
        </w:rPr>
        <w:t>ядерний</w:t>
      </w:r>
      <w:r>
        <w:t></w:t>
      </w:r>
      <w:r>
        <w:rPr>
          <w:rFonts w:hint="eastAsia"/>
        </w:rPr>
        <w:t>вибір</w:t>
      </w:r>
      <w:r>
        <w:t></w:t>
      </w:r>
      <w:r>
        <w:t></w:t>
      </w:r>
      <w:r>
        <w:rPr>
          <w:rFonts w:hint="eastAsia"/>
        </w:rPr>
        <w:t>і</w:t>
      </w:r>
      <w:r>
        <w:t></w:t>
      </w:r>
      <w:r>
        <w:rPr>
          <w:rFonts w:hint="eastAsia"/>
        </w:rPr>
        <w:t>тому</w:t>
      </w:r>
      <w:r>
        <w:t></w:t>
      </w:r>
      <w:r>
        <w:rPr>
          <w:rFonts w:hint="eastAsia"/>
        </w:rPr>
        <w:t>вона</w:t>
      </w:r>
      <w:r>
        <w:t></w:t>
      </w:r>
      <w:r>
        <w:rPr>
          <w:rFonts w:hint="eastAsia"/>
        </w:rPr>
        <w:t>є</w:t>
      </w:r>
      <w:r>
        <w:t></w:t>
      </w:r>
      <w:r>
        <w:rPr>
          <w:rFonts w:hint="eastAsia"/>
        </w:rPr>
        <w:t>ширшим</w:t>
      </w:r>
      <w:r>
        <w:t></w:t>
      </w:r>
      <w:r>
        <w:rPr>
          <w:rFonts w:hint="eastAsia"/>
        </w:rPr>
        <w:t>поняттям</w:t>
      </w:r>
      <w:r>
        <w:t></w:t>
      </w:r>
      <w:r>
        <w:t></w:t>
      </w:r>
      <w:r>
        <w:rPr>
          <w:rFonts w:hint="eastAsia"/>
        </w:rPr>
        <w:t>Ядерний</w:t>
      </w:r>
      <w:r>
        <w:t></w:t>
      </w:r>
      <w:r>
        <w:rPr>
          <w:rFonts w:hint="eastAsia"/>
        </w:rPr>
        <w:t>вибір</w:t>
      </w:r>
      <w:r>
        <w:t></w:t>
      </w:r>
      <w:r>
        <w:rPr>
          <w:rFonts w:hint="eastAsia"/>
        </w:rPr>
        <w:t>має</w:t>
      </w:r>
      <w:r>
        <w:t></w:t>
      </w:r>
      <w:r>
        <w:rPr>
          <w:rFonts w:hint="eastAsia"/>
        </w:rPr>
        <w:t>відношення</w:t>
      </w:r>
      <w:r>
        <w:t></w:t>
      </w:r>
      <w:r>
        <w:rPr>
          <w:rFonts w:hint="eastAsia"/>
        </w:rPr>
        <w:t>тільки</w:t>
      </w:r>
      <w:r>
        <w:t></w:t>
      </w:r>
      <w:r>
        <w:rPr>
          <w:rFonts w:hint="eastAsia"/>
        </w:rPr>
        <w:t>до</w:t>
      </w:r>
      <w:r>
        <w:t></w:t>
      </w:r>
      <w:r>
        <w:rPr>
          <w:rFonts w:hint="eastAsia"/>
        </w:rPr>
        <w:t>тих</w:t>
      </w:r>
      <w:r>
        <w:t></w:t>
      </w:r>
      <w:r>
        <w:rPr>
          <w:rFonts w:hint="eastAsia"/>
        </w:rPr>
        <w:t>аспектів</w:t>
      </w:r>
      <w:r>
        <w:t></w:t>
      </w:r>
      <w:r>
        <w:rPr>
          <w:rFonts w:hint="eastAsia"/>
        </w:rPr>
        <w:t>ядерної</w:t>
      </w:r>
      <w:r>
        <w:t></w:t>
      </w:r>
      <w:r>
        <w:rPr>
          <w:rFonts w:hint="eastAsia"/>
        </w:rPr>
        <w:t>політики</w:t>
      </w:r>
      <w:r>
        <w:t></w:t>
      </w:r>
      <w:r>
        <w:t></w:t>
      </w:r>
      <w:r>
        <w:rPr>
          <w:rFonts w:hint="eastAsia"/>
        </w:rPr>
        <w:t>які</w:t>
      </w:r>
      <w:r>
        <w:t></w:t>
      </w:r>
      <w:r>
        <w:rPr>
          <w:rFonts w:hint="eastAsia"/>
        </w:rPr>
        <w:t>стосуються</w:t>
      </w:r>
      <w:r>
        <w:t></w:t>
      </w:r>
      <w:r>
        <w:rPr>
          <w:rFonts w:hint="eastAsia"/>
        </w:rPr>
        <w:t>рішення</w:t>
      </w:r>
      <w:r>
        <w:t></w:t>
      </w:r>
      <w:r>
        <w:rPr>
          <w:rFonts w:hint="eastAsia"/>
        </w:rPr>
        <w:t>про</w:t>
      </w:r>
      <w:r>
        <w:t></w:t>
      </w:r>
      <w:r>
        <w:rPr>
          <w:rFonts w:hint="eastAsia"/>
        </w:rPr>
        <w:t>необхідність</w:t>
      </w:r>
      <w:r>
        <w:t></w:t>
      </w:r>
      <w:r>
        <w:rPr>
          <w:rFonts w:hint="eastAsia"/>
        </w:rPr>
        <w:t>набуття</w:t>
      </w:r>
      <w:r>
        <w:t></w:t>
      </w:r>
      <w:r>
        <w:rPr>
          <w:rFonts w:hint="eastAsia"/>
        </w:rPr>
        <w:t>або</w:t>
      </w:r>
      <w:r>
        <w:t></w:t>
      </w:r>
      <w:r>
        <w:rPr>
          <w:rFonts w:hint="eastAsia"/>
        </w:rPr>
        <w:t>не</w:t>
      </w:r>
      <w:r>
        <w:t></w:t>
      </w:r>
      <w:r>
        <w:rPr>
          <w:rFonts w:hint="eastAsia"/>
        </w:rPr>
        <w:t>набуття</w:t>
      </w:r>
      <w:r>
        <w:t></w:t>
      </w:r>
      <w:r>
        <w:rPr>
          <w:rFonts w:hint="eastAsia"/>
        </w:rPr>
        <w:t>ядерного</w:t>
      </w:r>
      <w:r>
        <w:t></w:t>
      </w:r>
      <w:r>
        <w:rPr>
          <w:rFonts w:hint="eastAsia"/>
        </w:rPr>
        <w:t>статусу</w:t>
      </w:r>
      <w:r>
        <w:t></w:t>
      </w:r>
      <w:r>
        <w:t></w:t>
      </w:r>
      <w:r>
        <w:rPr>
          <w:rFonts w:hint="eastAsia"/>
        </w:rPr>
        <w:t>Натомість</w:t>
      </w:r>
      <w:r>
        <w:t></w:t>
      </w:r>
      <w:r>
        <w:rPr>
          <w:rFonts w:hint="eastAsia"/>
        </w:rPr>
        <w:t>ядерна</w:t>
      </w:r>
      <w:r>
        <w:t></w:t>
      </w:r>
      <w:r>
        <w:rPr>
          <w:rFonts w:hint="eastAsia"/>
        </w:rPr>
        <w:t>політика</w:t>
      </w:r>
      <w:r>
        <w:t></w:t>
      </w:r>
      <w:r>
        <w:rPr>
          <w:rFonts w:hint="eastAsia"/>
        </w:rPr>
        <w:t>крім</w:t>
      </w:r>
      <w:r>
        <w:t></w:t>
      </w:r>
      <w:r>
        <w:rPr>
          <w:rFonts w:hint="eastAsia"/>
        </w:rPr>
        <w:t>питань</w:t>
      </w:r>
      <w:r>
        <w:t></w:t>
      </w:r>
      <w:r>
        <w:rPr>
          <w:rFonts w:hint="eastAsia"/>
        </w:rPr>
        <w:t>ядерного</w:t>
      </w:r>
      <w:r>
        <w:t></w:t>
      </w:r>
      <w:r>
        <w:rPr>
          <w:rFonts w:hint="eastAsia"/>
        </w:rPr>
        <w:t>вибору</w:t>
      </w:r>
      <w:r>
        <w:t></w:t>
      </w:r>
      <w:r>
        <w:rPr>
          <w:rFonts w:hint="eastAsia"/>
        </w:rPr>
        <w:t>включає</w:t>
      </w:r>
      <w:r>
        <w:t></w:t>
      </w:r>
      <w:r>
        <w:rPr>
          <w:rFonts w:hint="eastAsia"/>
        </w:rPr>
        <w:t>в</w:t>
      </w:r>
      <w:r>
        <w:t></w:t>
      </w:r>
      <w:r>
        <w:rPr>
          <w:rFonts w:hint="eastAsia"/>
        </w:rPr>
        <w:t>себе</w:t>
      </w:r>
      <w:r>
        <w:t></w:t>
      </w:r>
      <w:r>
        <w:rPr>
          <w:rFonts w:hint="eastAsia"/>
        </w:rPr>
        <w:t>також</w:t>
      </w:r>
      <w:r>
        <w:t></w:t>
      </w:r>
      <w:r>
        <w:rPr>
          <w:rFonts w:hint="eastAsia"/>
        </w:rPr>
        <w:t>такі</w:t>
      </w:r>
      <w:r>
        <w:t></w:t>
      </w:r>
      <w:r>
        <w:rPr>
          <w:rFonts w:hint="eastAsia"/>
        </w:rPr>
        <w:t>сфери</w:t>
      </w:r>
      <w:r>
        <w:t></w:t>
      </w:r>
      <w:r>
        <w:t></w:t>
      </w:r>
      <w:r>
        <w:rPr>
          <w:rFonts w:hint="eastAsia"/>
        </w:rPr>
        <w:t>як</w:t>
      </w:r>
      <w:r>
        <w:t></w:t>
      </w:r>
      <w:r>
        <w:rPr>
          <w:rFonts w:hint="eastAsia"/>
        </w:rPr>
        <w:t>планування</w:t>
      </w:r>
      <w:r>
        <w:t></w:t>
      </w:r>
      <w:r>
        <w:rPr>
          <w:rFonts w:hint="eastAsia"/>
        </w:rPr>
        <w:t>розвитку</w:t>
      </w:r>
      <w:r>
        <w:t></w:t>
      </w:r>
      <w:r>
        <w:rPr>
          <w:rFonts w:hint="eastAsia"/>
        </w:rPr>
        <w:t>мирної</w:t>
      </w:r>
      <w:r>
        <w:t></w:t>
      </w:r>
      <w:r>
        <w:rPr>
          <w:rFonts w:hint="eastAsia"/>
        </w:rPr>
        <w:t>ядерної</w:t>
      </w:r>
      <w:r>
        <w:t></w:t>
      </w:r>
      <w:r>
        <w:rPr>
          <w:rFonts w:hint="eastAsia"/>
        </w:rPr>
        <w:t>енергетики</w:t>
      </w:r>
      <w:r>
        <w:t></w:t>
      </w:r>
      <w:r>
        <w:t></w:t>
      </w:r>
      <w:r>
        <w:rPr>
          <w:rFonts w:hint="eastAsia"/>
        </w:rPr>
        <w:t>зміцнення</w:t>
      </w:r>
      <w:r>
        <w:t></w:t>
      </w:r>
      <w:r>
        <w:rPr>
          <w:rFonts w:hint="eastAsia"/>
        </w:rPr>
        <w:t>безпеки</w:t>
      </w:r>
      <w:r>
        <w:t></w:t>
      </w:r>
      <w:r>
        <w:rPr>
          <w:rFonts w:hint="eastAsia"/>
        </w:rPr>
        <w:t>ядерних</w:t>
      </w:r>
      <w:r>
        <w:t></w:t>
      </w:r>
      <w:r>
        <w:rPr>
          <w:rFonts w:hint="eastAsia"/>
        </w:rPr>
        <w:t>об’єктів</w:t>
      </w:r>
      <w:r>
        <w:t></w:t>
      </w:r>
      <w:r>
        <w:t></w:t>
      </w:r>
      <w:r>
        <w:rPr>
          <w:rFonts w:hint="eastAsia"/>
        </w:rPr>
        <w:t>визначення</w:t>
      </w:r>
      <w:r>
        <w:t></w:t>
      </w:r>
      <w:r>
        <w:rPr>
          <w:rFonts w:hint="eastAsia"/>
        </w:rPr>
        <w:t>напряму</w:t>
      </w:r>
      <w:r>
        <w:t></w:t>
      </w:r>
      <w:r>
        <w:rPr>
          <w:rFonts w:hint="eastAsia"/>
        </w:rPr>
        <w:t>наукових</w:t>
      </w:r>
      <w:r>
        <w:t></w:t>
      </w:r>
      <w:r>
        <w:rPr>
          <w:rFonts w:hint="eastAsia"/>
        </w:rPr>
        <w:t>досліджень</w:t>
      </w:r>
      <w:r>
        <w:t></w:t>
      </w:r>
      <w:r>
        <w:rPr>
          <w:rFonts w:hint="eastAsia"/>
        </w:rPr>
        <w:t>у</w:t>
      </w:r>
      <w:r>
        <w:t></w:t>
      </w:r>
      <w:r>
        <w:rPr>
          <w:rFonts w:hint="eastAsia"/>
        </w:rPr>
        <w:t>галузі</w:t>
      </w:r>
      <w:r>
        <w:t></w:t>
      </w:r>
      <w:r>
        <w:rPr>
          <w:rFonts w:hint="eastAsia"/>
        </w:rPr>
        <w:t>ядерної</w:t>
      </w:r>
      <w:r>
        <w:t></w:t>
      </w:r>
      <w:r>
        <w:rPr>
          <w:rFonts w:hint="eastAsia"/>
        </w:rPr>
        <w:t>фізики</w:t>
      </w:r>
      <w:r>
        <w:t></w:t>
      </w:r>
      <w:r>
        <w:rPr>
          <w:rFonts w:hint="eastAsia"/>
        </w:rPr>
        <w:t>тощо</w:t>
      </w:r>
      <w:r>
        <w:t></w:t>
      </w:r>
      <w:r>
        <w:t></w:t>
      </w:r>
      <w:r>
        <w:rPr>
          <w:rFonts w:hint="eastAsia"/>
        </w:rPr>
        <w:t>тобто</w:t>
      </w:r>
      <w:r>
        <w:t></w:t>
      </w:r>
      <w:r>
        <w:rPr>
          <w:rFonts w:hint="eastAsia"/>
        </w:rPr>
        <w:t>ядерна</w:t>
      </w:r>
      <w:r>
        <w:t></w:t>
      </w:r>
      <w:r>
        <w:rPr>
          <w:rFonts w:hint="eastAsia"/>
        </w:rPr>
        <w:t>політика</w:t>
      </w:r>
      <w:r>
        <w:t></w:t>
      </w:r>
      <w:r>
        <w:rPr>
          <w:rFonts w:hint="eastAsia"/>
        </w:rPr>
        <w:t>торкається</w:t>
      </w:r>
      <w:r>
        <w:t></w:t>
      </w:r>
      <w:r>
        <w:rPr>
          <w:rFonts w:hint="eastAsia"/>
        </w:rPr>
        <w:t>ще</w:t>
      </w:r>
      <w:r>
        <w:t></w:t>
      </w:r>
      <w:r>
        <w:rPr>
          <w:rFonts w:hint="eastAsia"/>
        </w:rPr>
        <w:t>низки</w:t>
      </w:r>
      <w:r>
        <w:t></w:t>
      </w:r>
      <w:r>
        <w:rPr>
          <w:rFonts w:hint="eastAsia"/>
        </w:rPr>
        <w:t>проблем</w:t>
      </w:r>
      <w:r>
        <w:t></w:t>
      </w:r>
      <w:r>
        <w:t></w:t>
      </w:r>
      <w:r>
        <w:rPr>
          <w:rFonts w:hint="eastAsia"/>
        </w:rPr>
        <w:t>які</w:t>
      </w:r>
      <w:r>
        <w:t></w:t>
      </w:r>
      <w:r>
        <w:rPr>
          <w:rFonts w:hint="eastAsia"/>
        </w:rPr>
        <w:t>не</w:t>
      </w:r>
      <w:r>
        <w:t></w:t>
      </w:r>
      <w:r>
        <w:rPr>
          <w:rFonts w:hint="eastAsia"/>
        </w:rPr>
        <w:t>мають</w:t>
      </w:r>
      <w:r>
        <w:t></w:t>
      </w:r>
      <w:r>
        <w:rPr>
          <w:rFonts w:hint="eastAsia"/>
        </w:rPr>
        <w:t>безпосереднього</w:t>
      </w:r>
      <w:r>
        <w:t></w:t>
      </w:r>
      <w:r>
        <w:rPr>
          <w:rFonts w:hint="eastAsia"/>
        </w:rPr>
        <w:t>відношення</w:t>
      </w:r>
      <w:r>
        <w:t></w:t>
      </w:r>
      <w:r>
        <w:rPr>
          <w:rFonts w:hint="eastAsia"/>
        </w:rPr>
        <w:t>до</w:t>
      </w:r>
      <w:r>
        <w:t></w:t>
      </w:r>
      <w:r>
        <w:rPr>
          <w:rFonts w:hint="eastAsia"/>
        </w:rPr>
        <w:t>тематики</w:t>
      </w:r>
      <w:r>
        <w:t></w:t>
      </w:r>
      <w:r>
        <w:rPr>
          <w:rFonts w:hint="eastAsia"/>
        </w:rPr>
        <w:t>даного</w:t>
      </w:r>
      <w:r>
        <w:t></w:t>
      </w:r>
      <w:r>
        <w:rPr>
          <w:rFonts w:hint="eastAsia"/>
        </w:rPr>
        <w:t>дисертаційного</w:t>
      </w:r>
      <w:r>
        <w:t></w:t>
      </w:r>
      <w:r>
        <w:rPr>
          <w:rFonts w:hint="eastAsia"/>
        </w:rPr>
        <w:t>дослідження</w:t>
      </w:r>
      <w:r>
        <w:t></w:t>
      </w:r>
      <w:r>
        <w:t></w:t>
      </w:r>
      <w:r>
        <w:rPr>
          <w:rFonts w:hint="eastAsia"/>
        </w:rPr>
        <w:t>і</w:t>
      </w:r>
      <w:r>
        <w:t></w:t>
      </w:r>
      <w:r>
        <w:rPr>
          <w:rFonts w:hint="eastAsia"/>
        </w:rPr>
        <w:t>саме</w:t>
      </w:r>
      <w:r>
        <w:t></w:t>
      </w:r>
      <w:r>
        <w:rPr>
          <w:rFonts w:hint="eastAsia"/>
        </w:rPr>
        <w:t>тому</w:t>
      </w:r>
      <w:r>
        <w:t></w:t>
      </w:r>
      <w:r>
        <w:rPr>
          <w:rFonts w:hint="eastAsia"/>
        </w:rPr>
        <w:t>у</w:t>
      </w:r>
      <w:r>
        <w:t></w:t>
      </w:r>
      <w:r>
        <w:rPr>
          <w:rFonts w:hint="eastAsia"/>
        </w:rPr>
        <w:t>його</w:t>
      </w:r>
      <w:r>
        <w:t></w:t>
      </w:r>
      <w:r>
        <w:rPr>
          <w:rFonts w:hint="eastAsia"/>
        </w:rPr>
        <w:t>назві</w:t>
      </w:r>
      <w:r>
        <w:t></w:t>
      </w:r>
      <w:r>
        <w:rPr>
          <w:rFonts w:hint="eastAsia"/>
        </w:rPr>
        <w:t>фігурує</w:t>
      </w:r>
      <w:r>
        <w:t></w:t>
      </w:r>
      <w:r>
        <w:rPr>
          <w:rFonts w:hint="eastAsia"/>
        </w:rPr>
        <w:t>термін</w:t>
      </w:r>
      <w:r>
        <w:t></w:t>
      </w:r>
      <w:r>
        <w:t></w:t>
      </w:r>
      <w:r>
        <w:rPr>
          <w:rFonts w:hint="eastAsia"/>
        </w:rPr>
        <w:t>ядерний</w:t>
      </w:r>
      <w:r>
        <w:t></w:t>
      </w:r>
      <w:r>
        <w:rPr>
          <w:rFonts w:hint="eastAsia"/>
        </w:rPr>
        <w:t>вибір</w:t>
      </w:r>
      <w:r>
        <w:t></w:t>
      </w:r>
      <w:r>
        <w:t></w:t>
      </w:r>
      <w:r>
        <w:t></w:t>
      </w:r>
      <w:r>
        <w:rPr>
          <w:rFonts w:hint="eastAsia"/>
        </w:rPr>
        <w:t>а</w:t>
      </w:r>
      <w:r>
        <w:t></w:t>
      </w:r>
      <w:r>
        <w:rPr>
          <w:rFonts w:hint="eastAsia"/>
        </w:rPr>
        <w:t>не</w:t>
      </w:r>
      <w:r>
        <w:t></w:t>
      </w:r>
      <w:r>
        <w:t></w:t>
      </w:r>
      <w:r>
        <w:rPr>
          <w:rFonts w:hint="eastAsia"/>
        </w:rPr>
        <w:t>ядерна</w:t>
      </w:r>
      <w:r>
        <w:t></w:t>
      </w:r>
      <w:r>
        <w:rPr>
          <w:rFonts w:hint="eastAsia"/>
        </w:rPr>
        <w:t>політика</w:t>
      </w:r>
      <w:r>
        <w:t></w:t>
      </w:r>
      <w:r>
        <w:t></w:t>
      </w:r>
      <w:r>
        <w:t></w:t>
      </w:r>
    </w:p>
    <w:p w:rsidR="00A314C4" w:rsidRDefault="00A314C4" w:rsidP="00A314C4">
      <w:r>
        <w:rPr>
          <w:rFonts w:hint="eastAsia"/>
        </w:rPr>
        <w:t>Також</w:t>
      </w:r>
      <w:r>
        <w:t></w:t>
      </w:r>
      <w:r>
        <w:rPr>
          <w:rFonts w:hint="eastAsia"/>
        </w:rPr>
        <w:t>у</w:t>
      </w:r>
      <w:r>
        <w:t></w:t>
      </w:r>
      <w:r>
        <w:rPr>
          <w:rFonts w:hint="eastAsia"/>
        </w:rPr>
        <w:t>підрозділі</w:t>
      </w:r>
      <w:r>
        <w:t></w:t>
      </w:r>
      <w:r>
        <w:rPr>
          <w:rFonts w:hint="eastAsia"/>
        </w:rPr>
        <w:t>наводиться</w:t>
      </w:r>
      <w:r>
        <w:t></w:t>
      </w:r>
      <w:r>
        <w:rPr>
          <w:rFonts w:hint="eastAsia"/>
        </w:rPr>
        <w:t>тлумачення</w:t>
      </w:r>
      <w:r>
        <w:t></w:t>
      </w:r>
      <w:r>
        <w:rPr>
          <w:rFonts w:hint="eastAsia"/>
        </w:rPr>
        <w:t>такого</w:t>
      </w:r>
      <w:r>
        <w:t></w:t>
      </w:r>
      <w:r>
        <w:rPr>
          <w:rFonts w:hint="eastAsia"/>
        </w:rPr>
        <w:t>часто</w:t>
      </w:r>
      <w:r>
        <w:t></w:t>
      </w:r>
      <w:r>
        <w:rPr>
          <w:rFonts w:hint="eastAsia"/>
        </w:rPr>
        <w:t>вживаного</w:t>
      </w:r>
      <w:r>
        <w:t></w:t>
      </w:r>
      <w:r>
        <w:rPr>
          <w:rFonts w:hint="eastAsia"/>
        </w:rPr>
        <w:t>у</w:t>
      </w:r>
      <w:r>
        <w:t></w:t>
      </w:r>
      <w:r>
        <w:rPr>
          <w:rFonts w:hint="eastAsia"/>
        </w:rPr>
        <w:t>дисертації</w:t>
      </w:r>
      <w:r>
        <w:t></w:t>
      </w:r>
      <w:r>
        <w:rPr>
          <w:rFonts w:hint="eastAsia"/>
        </w:rPr>
        <w:t>терміну</w:t>
      </w:r>
      <w:r>
        <w:t></w:t>
      </w:r>
      <w:r>
        <w:rPr>
          <w:rFonts w:hint="eastAsia"/>
        </w:rPr>
        <w:t>як</w:t>
      </w:r>
      <w:r>
        <w:t></w:t>
      </w:r>
      <w:r>
        <w:t></w:t>
      </w:r>
      <w:r>
        <w:rPr>
          <w:rFonts w:hint="eastAsia"/>
        </w:rPr>
        <w:t>стратегічна</w:t>
      </w:r>
      <w:r>
        <w:t></w:t>
      </w:r>
      <w:r>
        <w:rPr>
          <w:rFonts w:hint="eastAsia"/>
        </w:rPr>
        <w:t>культура</w:t>
      </w:r>
      <w:r>
        <w:t></w:t>
      </w:r>
      <w:r>
        <w:t></w:t>
      </w:r>
      <w:r>
        <w:t></w:t>
      </w:r>
      <w:r>
        <w:rPr>
          <w:rFonts w:hint="eastAsia"/>
        </w:rPr>
        <w:t>для</w:t>
      </w:r>
      <w:r>
        <w:t></w:t>
      </w:r>
      <w:r>
        <w:rPr>
          <w:rFonts w:hint="eastAsia"/>
        </w:rPr>
        <w:t>розкриття</w:t>
      </w:r>
      <w:r>
        <w:t></w:t>
      </w:r>
      <w:r>
        <w:rPr>
          <w:rFonts w:hint="eastAsia"/>
        </w:rPr>
        <w:t>якого</w:t>
      </w:r>
      <w:r>
        <w:t></w:t>
      </w:r>
      <w:r>
        <w:rPr>
          <w:rFonts w:hint="eastAsia"/>
        </w:rPr>
        <w:t>використовується</w:t>
      </w:r>
      <w:r>
        <w:t></w:t>
      </w:r>
      <w:r>
        <w:rPr>
          <w:rFonts w:hint="eastAsia"/>
        </w:rPr>
        <w:t>дане</w:t>
      </w:r>
      <w:r>
        <w:t></w:t>
      </w:r>
      <w:r>
        <w:rPr>
          <w:rFonts w:hint="eastAsia"/>
        </w:rPr>
        <w:t>американським</w:t>
      </w:r>
      <w:r>
        <w:t></w:t>
      </w:r>
      <w:r>
        <w:rPr>
          <w:rFonts w:hint="eastAsia"/>
        </w:rPr>
        <w:t>дослідником</w:t>
      </w:r>
      <w:r>
        <w:t></w:t>
      </w:r>
      <w:r>
        <w:rPr>
          <w:rFonts w:hint="eastAsia"/>
        </w:rPr>
        <w:t>М</w:t>
      </w:r>
      <w:r>
        <w:t></w:t>
      </w:r>
      <w:r>
        <w:t></w:t>
      </w:r>
      <w:r>
        <w:rPr>
          <w:rFonts w:hint="eastAsia"/>
        </w:rPr>
        <w:t>Ейзенштадтом</w:t>
      </w:r>
      <w:r>
        <w:t></w:t>
      </w:r>
      <w:r>
        <w:rPr>
          <w:rFonts w:hint="eastAsia"/>
        </w:rPr>
        <w:t>визначення</w:t>
      </w:r>
      <w:r>
        <w:t></w:t>
      </w:r>
      <w:r>
        <w:t></w:t>
      </w:r>
      <w:r>
        <w:rPr>
          <w:rFonts w:hint="eastAsia"/>
        </w:rPr>
        <w:t>стратегічна</w:t>
      </w:r>
      <w:r>
        <w:t></w:t>
      </w:r>
      <w:r>
        <w:rPr>
          <w:rFonts w:hint="eastAsia"/>
        </w:rPr>
        <w:t>культура</w:t>
      </w:r>
      <w:r>
        <w:t></w:t>
      </w:r>
      <w:r>
        <w:rPr>
          <w:rFonts w:hint="eastAsia"/>
        </w:rPr>
        <w:t>–</w:t>
      </w:r>
      <w:r>
        <w:t></w:t>
      </w:r>
      <w:r>
        <w:rPr>
          <w:rFonts w:hint="eastAsia"/>
        </w:rPr>
        <w:t>це</w:t>
      </w:r>
      <w:r>
        <w:t></w:t>
      </w:r>
      <w:r>
        <w:rPr>
          <w:rFonts w:hint="eastAsia"/>
        </w:rPr>
        <w:t>сукупність</w:t>
      </w:r>
      <w:r>
        <w:t></w:t>
      </w:r>
      <w:r>
        <w:rPr>
          <w:rFonts w:hint="eastAsia"/>
        </w:rPr>
        <w:t>світоглядних</w:t>
      </w:r>
      <w:r>
        <w:t></w:t>
      </w:r>
      <w:r>
        <w:rPr>
          <w:rFonts w:hint="eastAsia"/>
        </w:rPr>
        <w:t>уявлень</w:t>
      </w:r>
      <w:r>
        <w:t></w:t>
      </w:r>
      <w:r>
        <w:t></w:t>
      </w:r>
      <w:r>
        <w:rPr>
          <w:rFonts w:hint="eastAsia"/>
        </w:rPr>
        <w:t>ідей</w:t>
      </w:r>
      <w:r>
        <w:t></w:t>
      </w:r>
      <w:r>
        <w:rPr>
          <w:rFonts w:hint="eastAsia"/>
        </w:rPr>
        <w:t>та</w:t>
      </w:r>
      <w:r>
        <w:t></w:t>
      </w:r>
      <w:r>
        <w:rPr>
          <w:rFonts w:hint="eastAsia"/>
        </w:rPr>
        <w:t>типів</w:t>
      </w:r>
      <w:r>
        <w:t></w:t>
      </w:r>
      <w:r>
        <w:rPr>
          <w:rFonts w:hint="eastAsia"/>
        </w:rPr>
        <w:t>поведінки</w:t>
      </w:r>
      <w:r>
        <w:t></w:t>
      </w:r>
      <w:r>
        <w:t></w:t>
      </w:r>
      <w:r>
        <w:rPr>
          <w:rFonts w:hint="eastAsia"/>
        </w:rPr>
        <w:t>які</w:t>
      </w:r>
      <w:r>
        <w:t></w:t>
      </w:r>
      <w:r>
        <w:rPr>
          <w:rFonts w:hint="eastAsia"/>
        </w:rPr>
        <w:t>витікають</w:t>
      </w:r>
      <w:r>
        <w:t></w:t>
      </w:r>
      <w:r>
        <w:rPr>
          <w:rFonts w:hint="eastAsia"/>
        </w:rPr>
        <w:t>зі</w:t>
      </w:r>
      <w:r>
        <w:t></w:t>
      </w:r>
      <w:r>
        <w:rPr>
          <w:rFonts w:hint="eastAsia"/>
        </w:rPr>
        <w:t>спільного</w:t>
      </w:r>
      <w:r>
        <w:t></w:t>
      </w:r>
      <w:r>
        <w:rPr>
          <w:rFonts w:hint="eastAsia"/>
        </w:rPr>
        <w:t>досвіду</w:t>
      </w:r>
      <w:r>
        <w:t></w:t>
      </w:r>
      <w:r>
        <w:rPr>
          <w:rFonts w:hint="eastAsia"/>
        </w:rPr>
        <w:t>та</w:t>
      </w:r>
      <w:r>
        <w:t></w:t>
      </w:r>
      <w:r>
        <w:rPr>
          <w:rFonts w:hint="eastAsia"/>
        </w:rPr>
        <w:t>історії</w:t>
      </w:r>
      <w:r>
        <w:t></w:t>
      </w:r>
      <w:r>
        <w:rPr>
          <w:rFonts w:hint="eastAsia"/>
        </w:rPr>
        <w:t>і</w:t>
      </w:r>
      <w:r>
        <w:t></w:t>
      </w:r>
      <w:r>
        <w:rPr>
          <w:rFonts w:hint="eastAsia"/>
        </w:rPr>
        <w:t>які</w:t>
      </w:r>
      <w:r>
        <w:t></w:t>
      </w:r>
      <w:r>
        <w:rPr>
          <w:rFonts w:hint="eastAsia"/>
        </w:rPr>
        <w:t>формують</w:t>
      </w:r>
      <w:r>
        <w:t></w:t>
      </w:r>
      <w:r>
        <w:rPr>
          <w:rFonts w:hint="eastAsia"/>
        </w:rPr>
        <w:t>колективну</w:t>
      </w:r>
      <w:r>
        <w:t></w:t>
      </w:r>
      <w:r>
        <w:rPr>
          <w:rFonts w:hint="eastAsia"/>
        </w:rPr>
        <w:t>ідентичність</w:t>
      </w:r>
      <w:r>
        <w:t></w:t>
      </w:r>
      <w:r>
        <w:rPr>
          <w:rFonts w:hint="eastAsia"/>
        </w:rPr>
        <w:t>та</w:t>
      </w:r>
      <w:r>
        <w:t></w:t>
      </w:r>
      <w:r>
        <w:rPr>
          <w:rFonts w:hint="eastAsia"/>
        </w:rPr>
        <w:t>відношення</w:t>
      </w:r>
      <w:r>
        <w:t></w:t>
      </w:r>
      <w:r>
        <w:rPr>
          <w:rFonts w:hint="eastAsia"/>
        </w:rPr>
        <w:t>до</w:t>
      </w:r>
      <w:r>
        <w:t></w:t>
      </w:r>
      <w:r>
        <w:rPr>
          <w:rFonts w:hint="eastAsia"/>
        </w:rPr>
        <w:t>інших</w:t>
      </w:r>
      <w:r>
        <w:t></w:t>
      </w:r>
      <w:r>
        <w:rPr>
          <w:rFonts w:hint="eastAsia"/>
        </w:rPr>
        <w:t>груп</w:t>
      </w:r>
      <w:r>
        <w:t></w:t>
      </w:r>
      <w:r>
        <w:t></w:t>
      </w:r>
      <w:r>
        <w:rPr>
          <w:rFonts w:hint="eastAsia"/>
        </w:rPr>
        <w:t>а</w:t>
      </w:r>
      <w:r>
        <w:t></w:t>
      </w:r>
      <w:r>
        <w:rPr>
          <w:rFonts w:hint="eastAsia"/>
        </w:rPr>
        <w:t>також</w:t>
      </w:r>
      <w:r>
        <w:t></w:t>
      </w:r>
      <w:r>
        <w:rPr>
          <w:rFonts w:hint="eastAsia"/>
        </w:rPr>
        <w:t>визначають</w:t>
      </w:r>
      <w:r>
        <w:t></w:t>
      </w:r>
      <w:r>
        <w:rPr>
          <w:rFonts w:hint="eastAsia"/>
        </w:rPr>
        <w:t>характерні</w:t>
      </w:r>
      <w:r>
        <w:t></w:t>
      </w:r>
      <w:r>
        <w:rPr>
          <w:rFonts w:hint="eastAsia"/>
        </w:rPr>
        <w:t>засоби</w:t>
      </w:r>
      <w:r>
        <w:t></w:t>
      </w:r>
      <w:r>
        <w:rPr>
          <w:rFonts w:hint="eastAsia"/>
        </w:rPr>
        <w:t>для</w:t>
      </w:r>
      <w:r>
        <w:t></w:t>
      </w:r>
      <w:r>
        <w:rPr>
          <w:rFonts w:hint="eastAsia"/>
        </w:rPr>
        <w:t>досягнення</w:t>
      </w:r>
      <w:r>
        <w:t></w:t>
      </w:r>
      <w:r>
        <w:rPr>
          <w:rFonts w:hint="eastAsia"/>
        </w:rPr>
        <w:t>безпекових</w:t>
      </w:r>
      <w:r>
        <w:t></w:t>
      </w:r>
      <w:r>
        <w:rPr>
          <w:rFonts w:hint="eastAsia"/>
        </w:rPr>
        <w:t>цілей</w:t>
      </w:r>
      <w:r>
        <w:t></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Теоретичні</w:t>
      </w:r>
      <w:r>
        <w:t></w:t>
      </w:r>
      <w:r>
        <w:rPr>
          <w:rFonts w:hint="eastAsia"/>
        </w:rPr>
        <w:t>засади</w:t>
      </w:r>
      <w:r>
        <w:t></w:t>
      </w:r>
      <w:r>
        <w:rPr>
          <w:rFonts w:hint="eastAsia"/>
        </w:rPr>
        <w:t>дослідження</w:t>
      </w:r>
      <w:r>
        <w:t></w:t>
      </w:r>
      <w:r>
        <w:t></w:t>
      </w:r>
      <w:r>
        <w:rPr>
          <w:rFonts w:hint="eastAsia"/>
        </w:rPr>
        <w:t>охарактеризовані</w:t>
      </w:r>
      <w:r>
        <w:t></w:t>
      </w:r>
      <w:r>
        <w:rPr>
          <w:rFonts w:hint="eastAsia"/>
        </w:rPr>
        <w:t>напрями</w:t>
      </w:r>
      <w:r>
        <w:t></w:t>
      </w:r>
      <w:r>
        <w:rPr>
          <w:rFonts w:hint="eastAsia"/>
        </w:rPr>
        <w:t>теорії</w:t>
      </w:r>
      <w:r>
        <w:t></w:t>
      </w:r>
      <w:r>
        <w:rPr>
          <w:rFonts w:hint="eastAsia"/>
        </w:rPr>
        <w:t>міжнародних</w:t>
      </w:r>
      <w:r>
        <w:t></w:t>
      </w:r>
      <w:r>
        <w:rPr>
          <w:rFonts w:hint="eastAsia"/>
        </w:rPr>
        <w:t>відносин</w:t>
      </w:r>
      <w:r>
        <w:t></w:t>
      </w:r>
      <w:r>
        <w:t></w:t>
      </w:r>
      <w:r>
        <w:rPr>
          <w:rFonts w:hint="eastAsia"/>
        </w:rPr>
        <w:t>які</w:t>
      </w:r>
      <w:r>
        <w:t></w:t>
      </w:r>
      <w:r>
        <w:rPr>
          <w:rFonts w:hint="eastAsia"/>
        </w:rPr>
        <w:t>пояснюють</w:t>
      </w:r>
      <w:r>
        <w:t></w:t>
      </w:r>
      <w:r>
        <w:rPr>
          <w:rFonts w:hint="eastAsia"/>
        </w:rPr>
        <w:t>причини</w:t>
      </w:r>
      <w:r>
        <w:t></w:t>
      </w:r>
      <w:r>
        <w:rPr>
          <w:rFonts w:hint="eastAsia"/>
        </w:rPr>
        <w:t>ядерного</w:t>
      </w:r>
      <w:r>
        <w:t></w:t>
      </w:r>
      <w:r>
        <w:rPr>
          <w:rFonts w:hint="eastAsia"/>
        </w:rPr>
        <w:t>розповсюдження</w:t>
      </w:r>
      <w:r>
        <w:t></w:t>
      </w:r>
      <w:r>
        <w:rPr>
          <w:rFonts w:hint="eastAsia"/>
        </w:rPr>
        <w:t>та</w:t>
      </w:r>
      <w:r>
        <w:t></w:t>
      </w:r>
      <w:r>
        <w:rPr>
          <w:rFonts w:hint="eastAsia"/>
        </w:rPr>
        <w:t>ядерний</w:t>
      </w:r>
      <w:r>
        <w:t></w:t>
      </w:r>
      <w:r>
        <w:rPr>
          <w:rFonts w:hint="eastAsia"/>
        </w:rPr>
        <w:t>вибір</w:t>
      </w:r>
      <w:r>
        <w:t></w:t>
      </w:r>
      <w:r>
        <w:rPr>
          <w:rFonts w:hint="eastAsia"/>
        </w:rPr>
        <w:t>окремих</w:t>
      </w:r>
      <w:r>
        <w:t></w:t>
      </w:r>
      <w:r>
        <w:rPr>
          <w:rFonts w:hint="eastAsia"/>
        </w:rPr>
        <w:t>держав</w:t>
      </w:r>
      <w:r>
        <w:t></w:t>
      </w:r>
      <w:r>
        <w:t></w:t>
      </w:r>
      <w:r>
        <w:rPr>
          <w:rFonts w:hint="eastAsia"/>
        </w:rPr>
        <w:t>в</w:t>
      </w:r>
      <w:r>
        <w:t></w:t>
      </w:r>
      <w:r>
        <w:rPr>
          <w:rFonts w:hint="eastAsia"/>
        </w:rPr>
        <w:t>тому</w:t>
      </w:r>
      <w:r>
        <w:t></w:t>
      </w:r>
      <w:r>
        <w:rPr>
          <w:rFonts w:hint="eastAsia"/>
        </w:rPr>
        <w:t>числі</w:t>
      </w:r>
      <w:r>
        <w:t></w:t>
      </w:r>
      <w:r>
        <w:rPr>
          <w:rFonts w:hint="eastAsia"/>
        </w:rPr>
        <w:t>Ірану</w:t>
      </w:r>
      <w:r>
        <w:t></w:t>
      </w:r>
      <w:r>
        <w:t></w:t>
      </w:r>
      <w:r>
        <w:rPr>
          <w:rFonts w:hint="eastAsia"/>
        </w:rPr>
        <w:t>Зокрема</w:t>
      </w:r>
      <w:r>
        <w:t></w:t>
      </w:r>
      <w:r>
        <w:rPr>
          <w:rFonts w:hint="eastAsia"/>
        </w:rPr>
        <w:t>розглянуті</w:t>
      </w:r>
      <w:r>
        <w:t></w:t>
      </w:r>
      <w:r>
        <w:rPr>
          <w:rFonts w:hint="eastAsia"/>
        </w:rPr>
        <w:t>наступні</w:t>
      </w:r>
      <w:r>
        <w:t></w:t>
      </w:r>
      <w:r>
        <w:rPr>
          <w:rFonts w:hint="eastAsia"/>
        </w:rPr>
        <w:t>теорії</w:t>
      </w:r>
      <w:r>
        <w:t></w:t>
      </w:r>
      <w:r>
        <w:rPr>
          <w:rFonts w:hint="eastAsia"/>
        </w:rPr>
        <w:t>та</w:t>
      </w:r>
      <w:r>
        <w:t></w:t>
      </w:r>
      <w:r>
        <w:rPr>
          <w:rFonts w:hint="eastAsia"/>
        </w:rPr>
        <w:t>концепції</w:t>
      </w:r>
      <w:r>
        <w:t></w:t>
      </w:r>
      <w:r>
        <w:t></w:t>
      </w:r>
      <w:r>
        <w:rPr>
          <w:rFonts w:hint="eastAsia"/>
        </w:rPr>
        <w:t>класичний</w:t>
      </w:r>
      <w:r>
        <w:t></w:t>
      </w:r>
      <w:r>
        <w:rPr>
          <w:rFonts w:hint="eastAsia"/>
        </w:rPr>
        <w:t>реалізм</w:t>
      </w:r>
      <w:r>
        <w:t></w:t>
      </w:r>
      <w:r>
        <w:t></w:t>
      </w:r>
      <w:r>
        <w:rPr>
          <w:rFonts w:hint="eastAsia"/>
        </w:rPr>
        <w:t>неореалізм</w:t>
      </w:r>
      <w:r>
        <w:t></w:t>
      </w:r>
      <w:r>
        <w:t></w:t>
      </w:r>
      <w:r>
        <w:rPr>
          <w:rFonts w:hint="eastAsia"/>
        </w:rPr>
        <w:t>неокласичний</w:t>
      </w:r>
      <w:r>
        <w:t></w:t>
      </w:r>
      <w:r>
        <w:rPr>
          <w:rFonts w:hint="eastAsia"/>
        </w:rPr>
        <w:t>реалізм</w:t>
      </w:r>
      <w:r>
        <w:t></w:t>
      </w:r>
      <w:r>
        <w:t></w:t>
      </w:r>
      <w:r>
        <w:rPr>
          <w:rFonts w:hint="eastAsia"/>
        </w:rPr>
        <w:t>неоліберальний</w:t>
      </w:r>
      <w:r>
        <w:t></w:t>
      </w:r>
      <w:r>
        <w:rPr>
          <w:rFonts w:hint="eastAsia"/>
        </w:rPr>
        <w:t>інституціоналізм</w:t>
      </w:r>
      <w:r>
        <w:t></w:t>
      </w:r>
      <w:r>
        <w:t></w:t>
      </w:r>
      <w:r>
        <w:rPr>
          <w:rFonts w:hint="eastAsia"/>
        </w:rPr>
        <w:t>техноцентризм</w:t>
      </w:r>
      <w:r>
        <w:t></w:t>
      </w:r>
      <w:r>
        <w:t></w:t>
      </w:r>
      <w:r>
        <w:rPr>
          <w:rFonts w:hint="eastAsia"/>
        </w:rPr>
        <w:t>теорія</w:t>
      </w:r>
      <w:r>
        <w:t></w:t>
      </w:r>
      <w:r>
        <w:rPr>
          <w:rFonts w:hint="eastAsia"/>
        </w:rPr>
        <w:t>бюрократичної</w:t>
      </w:r>
      <w:r>
        <w:t></w:t>
      </w:r>
      <w:r>
        <w:rPr>
          <w:rFonts w:hint="eastAsia"/>
        </w:rPr>
        <w:t>політики</w:t>
      </w:r>
      <w:r>
        <w:t></w:t>
      </w:r>
      <w:r>
        <w:t></w:t>
      </w:r>
      <w:r>
        <w:rPr>
          <w:rFonts w:hint="eastAsia"/>
        </w:rPr>
        <w:t>нормативізм</w:t>
      </w:r>
      <w:r>
        <w:t></w:t>
      </w:r>
      <w:r>
        <w:t></w:t>
      </w:r>
      <w:r>
        <w:rPr>
          <w:rFonts w:hint="eastAsia"/>
        </w:rPr>
        <w:t>конструктивізм</w:t>
      </w:r>
      <w:r>
        <w:t></w:t>
      </w:r>
      <w:r>
        <w:t></w:t>
      </w:r>
      <w:r>
        <w:rPr>
          <w:rFonts w:hint="eastAsia"/>
        </w:rPr>
        <w:t>психологічний</w:t>
      </w:r>
      <w:r>
        <w:t></w:t>
      </w:r>
      <w:r>
        <w:rPr>
          <w:rFonts w:hint="eastAsia"/>
        </w:rPr>
        <w:t>конструктивізм</w:t>
      </w:r>
      <w:r>
        <w:t></w:t>
      </w:r>
      <w:r>
        <w:rPr>
          <w:rFonts w:hint="eastAsia"/>
        </w:rPr>
        <w:t>Ж</w:t>
      </w:r>
      <w:r>
        <w:t></w:t>
      </w:r>
      <w:r>
        <w:t></w:t>
      </w:r>
      <w:r>
        <w:rPr>
          <w:rFonts w:hint="eastAsia"/>
        </w:rPr>
        <w:t>Хайманса</w:t>
      </w:r>
      <w:r>
        <w:t></w:t>
      </w:r>
      <w:r>
        <w:t></w:t>
      </w:r>
      <w:r>
        <w:rPr>
          <w:rFonts w:hint="eastAsia"/>
        </w:rPr>
        <w:t>концепція</w:t>
      </w:r>
      <w:r>
        <w:t></w:t>
      </w:r>
      <w:r>
        <w:rPr>
          <w:rFonts w:hint="eastAsia"/>
        </w:rPr>
        <w:t>правлячих</w:t>
      </w:r>
      <w:r>
        <w:t></w:t>
      </w:r>
      <w:r>
        <w:rPr>
          <w:rFonts w:hint="eastAsia"/>
        </w:rPr>
        <w:t>коаліцій</w:t>
      </w:r>
      <w:r>
        <w:t></w:t>
      </w:r>
      <w:r>
        <w:rPr>
          <w:rFonts w:hint="eastAsia"/>
        </w:rPr>
        <w:t>Е</w:t>
      </w:r>
      <w:r>
        <w:t></w:t>
      </w:r>
      <w:r>
        <w:t></w:t>
      </w:r>
      <w:r>
        <w:rPr>
          <w:rFonts w:hint="eastAsia"/>
        </w:rPr>
        <w:t>Солінген</w:t>
      </w:r>
      <w:r>
        <w:t></w:t>
      </w:r>
      <w:r>
        <w:t></w:t>
      </w:r>
    </w:p>
    <w:p w:rsidR="00A314C4" w:rsidRDefault="00A314C4" w:rsidP="00A314C4">
      <w:r>
        <w:tab/>
      </w:r>
      <w:r>
        <w:rPr>
          <w:rFonts w:hint="eastAsia"/>
        </w:rPr>
        <w:t>Класичний</w:t>
      </w:r>
      <w:r>
        <w:t></w:t>
      </w:r>
      <w:r>
        <w:rPr>
          <w:rFonts w:hint="eastAsia"/>
        </w:rPr>
        <w:t>реалізм</w:t>
      </w:r>
      <w:r>
        <w:t></w:t>
      </w:r>
      <w:r>
        <w:rPr>
          <w:rFonts w:hint="eastAsia"/>
        </w:rPr>
        <w:t>пояснює</w:t>
      </w:r>
      <w:r>
        <w:t></w:t>
      </w:r>
      <w:r>
        <w:rPr>
          <w:rFonts w:hint="eastAsia"/>
        </w:rPr>
        <w:t>ядерний</w:t>
      </w:r>
      <w:r>
        <w:t></w:t>
      </w:r>
      <w:r>
        <w:rPr>
          <w:rFonts w:hint="eastAsia"/>
        </w:rPr>
        <w:t>вибір</w:t>
      </w:r>
      <w:r>
        <w:t></w:t>
      </w:r>
      <w:r>
        <w:rPr>
          <w:rFonts w:hint="eastAsia"/>
        </w:rPr>
        <w:t>країн</w:t>
      </w:r>
      <w:r>
        <w:t></w:t>
      </w:r>
      <w:r>
        <w:rPr>
          <w:rFonts w:hint="eastAsia"/>
        </w:rPr>
        <w:t>впливом</w:t>
      </w:r>
      <w:r>
        <w:t></w:t>
      </w:r>
      <w:r>
        <w:rPr>
          <w:rFonts w:hint="eastAsia"/>
        </w:rPr>
        <w:t>зовнішніх</w:t>
      </w:r>
      <w:r>
        <w:t></w:t>
      </w:r>
      <w:r>
        <w:rPr>
          <w:rFonts w:hint="eastAsia"/>
        </w:rPr>
        <w:t>загроз</w:t>
      </w:r>
      <w:r>
        <w:t></w:t>
      </w:r>
      <w:r>
        <w:t></w:t>
      </w:r>
      <w:r>
        <w:rPr>
          <w:rFonts w:hint="eastAsia"/>
        </w:rPr>
        <w:t>неореалізм</w:t>
      </w:r>
      <w:r>
        <w:t></w:t>
      </w:r>
      <w:r>
        <w:rPr>
          <w:rFonts w:hint="eastAsia"/>
        </w:rPr>
        <w:t>до</w:t>
      </w:r>
      <w:r>
        <w:t></w:t>
      </w:r>
      <w:r>
        <w:rPr>
          <w:rFonts w:hint="eastAsia"/>
        </w:rPr>
        <w:t>цього</w:t>
      </w:r>
      <w:r>
        <w:t></w:t>
      </w:r>
      <w:r>
        <w:rPr>
          <w:rFonts w:hint="eastAsia"/>
        </w:rPr>
        <w:t>додає</w:t>
      </w:r>
      <w:r>
        <w:t></w:t>
      </w:r>
      <w:r>
        <w:rPr>
          <w:rFonts w:hint="eastAsia"/>
        </w:rPr>
        <w:t>фактор</w:t>
      </w:r>
      <w:r>
        <w:t></w:t>
      </w:r>
      <w:r>
        <w:rPr>
          <w:rFonts w:hint="eastAsia"/>
        </w:rPr>
        <w:t>структури</w:t>
      </w:r>
      <w:r>
        <w:t></w:t>
      </w:r>
      <w:r>
        <w:rPr>
          <w:rFonts w:hint="eastAsia"/>
        </w:rPr>
        <w:t>міжнародних</w:t>
      </w:r>
      <w:r>
        <w:t></w:t>
      </w:r>
      <w:r>
        <w:rPr>
          <w:rFonts w:hint="eastAsia"/>
        </w:rPr>
        <w:t>систем</w:t>
      </w:r>
      <w:r>
        <w:t></w:t>
      </w:r>
      <w:r>
        <w:rPr>
          <w:rFonts w:hint="eastAsia"/>
        </w:rPr>
        <w:t>і</w:t>
      </w:r>
      <w:r>
        <w:t></w:t>
      </w:r>
      <w:r>
        <w:rPr>
          <w:rFonts w:hint="eastAsia"/>
        </w:rPr>
        <w:t>при</w:t>
      </w:r>
      <w:r>
        <w:t></w:t>
      </w:r>
      <w:r>
        <w:rPr>
          <w:rFonts w:hint="eastAsia"/>
        </w:rPr>
        <w:t>цьому</w:t>
      </w:r>
      <w:r>
        <w:t></w:t>
      </w:r>
      <w:r>
        <w:rPr>
          <w:rFonts w:hint="eastAsia"/>
        </w:rPr>
        <w:t>нехтує</w:t>
      </w:r>
      <w:r>
        <w:t></w:t>
      </w:r>
      <w:r>
        <w:rPr>
          <w:rFonts w:hint="eastAsia"/>
        </w:rPr>
        <w:t>впливом</w:t>
      </w:r>
      <w:r>
        <w:t></w:t>
      </w:r>
      <w:r>
        <w:rPr>
          <w:rFonts w:hint="eastAsia"/>
        </w:rPr>
        <w:t>внутрішньополітичних</w:t>
      </w:r>
      <w:r>
        <w:t></w:t>
      </w:r>
      <w:r>
        <w:rPr>
          <w:rFonts w:hint="eastAsia"/>
        </w:rPr>
        <w:t>чинників</w:t>
      </w:r>
      <w:r>
        <w:t></w:t>
      </w:r>
      <w:r>
        <w:rPr>
          <w:rFonts w:hint="eastAsia"/>
        </w:rPr>
        <w:t>на</w:t>
      </w:r>
      <w:r>
        <w:t></w:t>
      </w:r>
      <w:r>
        <w:rPr>
          <w:rFonts w:hint="eastAsia"/>
        </w:rPr>
        <w:t>ядерну</w:t>
      </w:r>
      <w:r>
        <w:t></w:t>
      </w:r>
      <w:r>
        <w:rPr>
          <w:rFonts w:hint="eastAsia"/>
        </w:rPr>
        <w:t>політику</w:t>
      </w:r>
      <w:r>
        <w:t></w:t>
      </w:r>
      <w:r>
        <w:rPr>
          <w:rFonts w:hint="eastAsia"/>
        </w:rPr>
        <w:t>країни</w:t>
      </w:r>
      <w:r>
        <w:t></w:t>
      </w:r>
      <w:r>
        <w:t></w:t>
      </w:r>
      <w:r>
        <w:rPr>
          <w:rFonts w:hint="eastAsia"/>
        </w:rPr>
        <w:t>Неокласичний</w:t>
      </w:r>
      <w:r>
        <w:t></w:t>
      </w:r>
      <w:r>
        <w:rPr>
          <w:rFonts w:hint="eastAsia"/>
        </w:rPr>
        <w:t>реалізм</w:t>
      </w:r>
      <w:r>
        <w:t></w:t>
      </w:r>
      <w:r>
        <w:rPr>
          <w:rFonts w:hint="eastAsia"/>
        </w:rPr>
        <w:t>намагається</w:t>
      </w:r>
      <w:r>
        <w:t></w:t>
      </w:r>
      <w:r>
        <w:rPr>
          <w:rFonts w:hint="eastAsia"/>
        </w:rPr>
        <w:t>поєднати</w:t>
      </w:r>
      <w:r>
        <w:t></w:t>
      </w:r>
      <w:r>
        <w:rPr>
          <w:rFonts w:hint="eastAsia"/>
        </w:rPr>
        <w:t>положення</w:t>
      </w:r>
      <w:r>
        <w:t></w:t>
      </w:r>
      <w:r>
        <w:rPr>
          <w:rFonts w:hint="eastAsia"/>
        </w:rPr>
        <w:t>класичного</w:t>
      </w:r>
      <w:r>
        <w:t></w:t>
      </w:r>
      <w:r>
        <w:rPr>
          <w:rFonts w:hint="eastAsia"/>
        </w:rPr>
        <w:t>реалізму</w:t>
      </w:r>
      <w:r>
        <w:t></w:t>
      </w:r>
      <w:r>
        <w:rPr>
          <w:rFonts w:hint="eastAsia"/>
        </w:rPr>
        <w:t>та</w:t>
      </w:r>
      <w:r>
        <w:t></w:t>
      </w:r>
      <w:r>
        <w:rPr>
          <w:rFonts w:hint="eastAsia"/>
        </w:rPr>
        <w:t>неореалізму</w:t>
      </w:r>
      <w:r>
        <w:t></w:t>
      </w:r>
      <w:r>
        <w:rPr>
          <w:rFonts w:hint="eastAsia"/>
        </w:rPr>
        <w:t>і</w:t>
      </w:r>
      <w:r>
        <w:t></w:t>
      </w:r>
      <w:r>
        <w:rPr>
          <w:rFonts w:hint="eastAsia"/>
        </w:rPr>
        <w:t>виходить</w:t>
      </w:r>
      <w:r>
        <w:t></w:t>
      </w:r>
      <w:r>
        <w:rPr>
          <w:rFonts w:hint="eastAsia"/>
        </w:rPr>
        <w:t>з</w:t>
      </w:r>
      <w:r>
        <w:t></w:t>
      </w:r>
      <w:r>
        <w:rPr>
          <w:rFonts w:hint="eastAsia"/>
        </w:rPr>
        <w:t>того</w:t>
      </w:r>
      <w:r>
        <w:t></w:t>
      </w:r>
      <w:r>
        <w:t></w:t>
      </w:r>
      <w:r>
        <w:rPr>
          <w:rFonts w:hint="eastAsia"/>
        </w:rPr>
        <w:t>що</w:t>
      </w:r>
      <w:r>
        <w:t></w:t>
      </w:r>
      <w:r>
        <w:rPr>
          <w:rFonts w:hint="eastAsia"/>
        </w:rPr>
        <w:t>ядерний</w:t>
      </w:r>
      <w:r>
        <w:t></w:t>
      </w:r>
      <w:r>
        <w:rPr>
          <w:rFonts w:hint="eastAsia"/>
        </w:rPr>
        <w:t>вибір</w:t>
      </w:r>
      <w:r>
        <w:t></w:t>
      </w:r>
      <w:r>
        <w:rPr>
          <w:rFonts w:hint="eastAsia"/>
        </w:rPr>
        <w:t>формується</w:t>
      </w:r>
      <w:r>
        <w:t></w:t>
      </w:r>
      <w:r>
        <w:rPr>
          <w:rFonts w:hint="eastAsia"/>
        </w:rPr>
        <w:t>як</w:t>
      </w:r>
      <w:r>
        <w:t></w:t>
      </w:r>
      <w:r>
        <w:rPr>
          <w:rFonts w:hint="eastAsia"/>
        </w:rPr>
        <w:t>під</w:t>
      </w:r>
      <w:r>
        <w:t></w:t>
      </w:r>
      <w:r>
        <w:rPr>
          <w:rFonts w:hint="eastAsia"/>
        </w:rPr>
        <w:t>дією</w:t>
      </w:r>
      <w:r>
        <w:t></w:t>
      </w:r>
      <w:r>
        <w:rPr>
          <w:rFonts w:hint="eastAsia"/>
        </w:rPr>
        <w:t>зовнішніх</w:t>
      </w:r>
      <w:r>
        <w:t></w:t>
      </w:r>
      <w:r>
        <w:rPr>
          <w:rFonts w:hint="eastAsia"/>
        </w:rPr>
        <w:t>загроз</w:t>
      </w:r>
      <w:r>
        <w:t></w:t>
      </w:r>
      <w:r>
        <w:t></w:t>
      </w:r>
      <w:r>
        <w:rPr>
          <w:rFonts w:hint="eastAsia"/>
        </w:rPr>
        <w:t>обумовлених</w:t>
      </w:r>
      <w:r>
        <w:t></w:t>
      </w:r>
      <w:r>
        <w:rPr>
          <w:rFonts w:hint="eastAsia"/>
        </w:rPr>
        <w:t>структурою</w:t>
      </w:r>
      <w:r>
        <w:t></w:t>
      </w:r>
      <w:r>
        <w:rPr>
          <w:rFonts w:hint="eastAsia"/>
        </w:rPr>
        <w:t>міжнародної</w:t>
      </w:r>
      <w:r>
        <w:t></w:t>
      </w:r>
      <w:r>
        <w:rPr>
          <w:rFonts w:hint="eastAsia"/>
        </w:rPr>
        <w:t>системи</w:t>
      </w:r>
      <w:r>
        <w:t></w:t>
      </w:r>
      <w:r>
        <w:t></w:t>
      </w:r>
      <w:r>
        <w:rPr>
          <w:rFonts w:hint="eastAsia"/>
        </w:rPr>
        <w:t>так</w:t>
      </w:r>
      <w:r>
        <w:t></w:t>
      </w:r>
      <w:r>
        <w:rPr>
          <w:rFonts w:hint="eastAsia"/>
        </w:rPr>
        <w:t>і</w:t>
      </w:r>
      <w:r>
        <w:t></w:t>
      </w:r>
      <w:r>
        <w:rPr>
          <w:rFonts w:hint="eastAsia"/>
        </w:rPr>
        <w:t>під</w:t>
      </w:r>
      <w:r>
        <w:t></w:t>
      </w:r>
      <w:r>
        <w:rPr>
          <w:rFonts w:hint="eastAsia"/>
        </w:rPr>
        <w:t>впливом</w:t>
      </w:r>
      <w:r>
        <w:t></w:t>
      </w:r>
      <w:r>
        <w:rPr>
          <w:rFonts w:hint="eastAsia"/>
        </w:rPr>
        <w:t>внутрішньополітичних</w:t>
      </w:r>
      <w:r>
        <w:t></w:t>
      </w:r>
      <w:r>
        <w:rPr>
          <w:rFonts w:hint="eastAsia"/>
        </w:rPr>
        <w:t>факторів</w:t>
      </w:r>
      <w:r>
        <w:t></w:t>
      </w:r>
      <w:r>
        <w:t></w:t>
      </w:r>
      <w:r>
        <w:rPr>
          <w:rFonts w:hint="eastAsia"/>
        </w:rPr>
        <w:t>до</w:t>
      </w:r>
      <w:r>
        <w:t></w:t>
      </w:r>
      <w:r>
        <w:rPr>
          <w:rFonts w:hint="eastAsia"/>
        </w:rPr>
        <w:t>яких</w:t>
      </w:r>
      <w:r>
        <w:t></w:t>
      </w:r>
      <w:r>
        <w:rPr>
          <w:rFonts w:hint="eastAsia"/>
        </w:rPr>
        <w:t>неокласичні</w:t>
      </w:r>
      <w:r>
        <w:t></w:t>
      </w:r>
      <w:r>
        <w:rPr>
          <w:rFonts w:hint="eastAsia"/>
        </w:rPr>
        <w:t>реалісти</w:t>
      </w:r>
      <w:r>
        <w:t></w:t>
      </w:r>
      <w:r>
        <w:rPr>
          <w:rFonts w:hint="eastAsia"/>
        </w:rPr>
        <w:t>насамперед</w:t>
      </w:r>
      <w:r>
        <w:t></w:t>
      </w:r>
      <w:r>
        <w:rPr>
          <w:rFonts w:hint="eastAsia"/>
        </w:rPr>
        <w:t>відносять</w:t>
      </w:r>
      <w:r>
        <w:t></w:t>
      </w:r>
      <w:r>
        <w:rPr>
          <w:rFonts w:hint="eastAsia"/>
        </w:rPr>
        <w:t>здатність</w:t>
      </w:r>
      <w:r>
        <w:t></w:t>
      </w:r>
      <w:r>
        <w:rPr>
          <w:rFonts w:hint="eastAsia"/>
        </w:rPr>
        <w:t>державних</w:t>
      </w:r>
      <w:r>
        <w:t></w:t>
      </w:r>
      <w:r>
        <w:rPr>
          <w:rFonts w:hint="eastAsia"/>
        </w:rPr>
        <w:t>органів</w:t>
      </w:r>
      <w:r>
        <w:t></w:t>
      </w:r>
      <w:r>
        <w:rPr>
          <w:rFonts w:hint="eastAsia"/>
        </w:rPr>
        <w:t>приймати</w:t>
      </w:r>
      <w:r>
        <w:t></w:t>
      </w:r>
      <w:r>
        <w:rPr>
          <w:rFonts w:hint="eastAsia"/>
        </w:rPr>
        <w:t>такі</w:t>
      </w:r>
      <w:r>
        <w:t></w:t>
      </w:r>
      <w:r>
        <w:rPr>
          <w:rFonts w:hint="eastAsia"/>
        </w:rPr>
        <w:t>радикальні</w:t>
      </w:r>
      <w:r>
        <w:t></w:t>
      </w:r>
      <w:r>
        <w:rPr>
          <w:rFonts w:hint="eastAsia"/>
        </w:rPr>
        <w:t>і</w:t>
      </w:r>
      <w:r>
        <w:t></w:t>
      </w:r>
      <w:r>
        <w:rPr>
          <w:rFonts w:hint="eastAsia"/>
        </w:rPr>
        <w:t>відповідальні</w:t>
      </w:r>
      <w:r>
        <w:t></w:t>
      </w:r>
      <w:r>
        <w:rPr>
          <w:rFonts w:hint="eastAsia"/>
        </w:rPr>
        <w:t>рішення</w:t>
      </w:r>
      <w:r>
        <w:t></w:t>
      </w:r>
      <w:r>
        <w:t></w:t>
      </w:r>
      <w:r>
        <w:rPr>
          <w:rFonts w:hint="eastAsia"/>
        </w:rPr>
        <w:t>які</w:t>
      </w:r>
      <w:r>
        <w:t></w:t>
      </w:r>
      <w:r>
        <w:rPr>
          <w:rFonts w:hint="eastAsia"/>
        </w:rPr>
        <w:t>пов’язані</w:t>
      </w:r>
      <w:r>
        <w:t></w:t>
      </w:r>
      <w:r>
        <w:rPr>
          <w:rFonts w:hint="eastAsia"/>
        </w:rPr>
        <w:t>з</w:t>
      </w:r>
      <w:r>
        <w:t></w:t>
      </w:r>
      <w:r>
        <w:rPr>
          <w:rFonts w:hint="eastAsia"/>
        </w:rPr>
        <w:t>набуттям</w:t>
      </w:r>
      <w:r>
        <w:t></w:t>
      </w:r>
      <w:r>
        <w:rPr>
          <w:rFonts w:hint="eastAsia"/>
        </w:rPr>
        <w:t>ЯЗ</w:t>
      </w:r>
      <w:r>
        <w:t></w:t>
      </w:r>
      <w:r>
        <w:t></w:t>
      </w:r>
      <w:r>
        <w:rPr>
          <w:rFonts w:hint="eastAsia"/>
        </w:rPr>
        <w:t>тобто</w:t>
      </w:r>
      <w:r>
        <w:t></w:t>
      </w:r>
      <w:r>
        <w:rPr>
          <w:rFonts w:hint="eastAsia"/>
        </w:rPr>
        <w:t>наявність</w:t>
      </w:r>
      <w:r>
        <w:t></w:t>
      </w:r>
      <w:r>
        <w:t></w:t>
      </w:r>
      <w:r>
        <w:rPr>
          <w:rFonts w:hint="eastAsia"/>
        </w:rPr>
        <w:t>державної</w:t>
      </w:r>
      <w:r>
        <w:t></w:t>
      </w:r>
      <w:r>
        <w:rPr>
          <w:rFonts w:hint="eastAsia"/>
        </w:rPr>
        <w:t>сили</w:t>
      </w:r>
      <w:r>
        <w:t></w:t>
      </w:r>
      <w:r>
        <w:t></w:t>
      </w:r>
      <w:r>
        <w:rPr>
          <w:rFonts w:hint="eastAsia"/>
        </w:rPr>
        <w:t>за</w:t>
      </w:r>
      <w:r>
        <w:t></w:t>
      </w:r>
      <w:r>
        <w:rPr>
          <w:rFonts w:hint="eastAsia"/>
        </w:rPr>
        <w:t>термінологією</w:t>
      </w:r>
      <w:r>
        <w:t></w:t>
      </w:r>
      <w:r>
        <w:rPr>
          <w:rFonts w:hint="eastAsia"/>
        </w:rPr>
        <w:t>неокласичних</w:t>
      </w:r>
      <w:r>
        <w:t></w:t>
      </w:r>
      <w:r>
        <w:rPr>
          <w:rFonts w:hint="eastAsia"/>
        </w:rPr>
        <w:t>реалістів</w:t>
      </w:r>
      <w:r>
        <w:t></w:t>
      </w:r>
      <w:r>
        <w:t></w:t>
      </w:r>
      <w:r>
        <w:t></w:t>
      </w:r>
      <w:r>
        <w:rPr>
          <w:rFonts w:hint="eastAsia"/>
        </w:rPr>
        <w:t>а</w:t>
      </w:r>
      <w:r>
        <w:t></w:t>
      </w:r>
      <w:r>
        <w:rPr>
          <w:rFonts w:hint="eastAsia"/>
        </w:rPr>
        <w:t>також</w:t>
      </w:r>
      <w:r>
        <w:t></w:t>
      </w:r>
      <w:r>
        <w:rPr>
          <w:rFonts w:hint="eastAsia"/>
        </w:rPr>
        <w:t>високий</w:t>
      </w:r>
      <w:r>
        <w:t></w:t>
      </w:r>
      <w:r>
        <w:rPr>
          <w:rFonts w:hint="eastAsia"/>
        </w:rPr>
        <w:t>рівень</w:t>
      </w:r>
      <w:r>
        <w:t></w:t>
      </w:r>
      <w:r>
        <w:rPr>
          <w:rFonts w:hint="eastAsia"/>
        </w:rPr>
        <w:t>розвитку</w:t>
      </w:r>
      <w:r>
        <w:t></w:t>
      </w:r>
      <w:r>
        <w:rPr>
          <w:rFonts w:hint="eastAsia"/>
        </w:rPr>
        <w:t>економіки</w:t>
      </w:r>
      <w:r>
        <w:t></w:t>
      </w:r>
      <w:r>
        <w:rPr>
          <w:rFonts w:hint="eastAsia"/>
        </w:rPr>
        <w:t>та</w:t>
      </w:r>
      <w:r>
        <w:t></w:t>
      </w:r>
      <w:r>
        <w:rPr>
          <w:rFonts w:hint="eastAsia"/>
        </w:rPr>
        <w:t>воєнно</w:t>
      </w:r>
      <w:r>
        <w:t></w:t>
      </w:r>
      <w:r>
        <w:rPr>
          <w:rFonts w:hint="eastAsia"/>
        </w:rPr>
        <w:t>політичної</w:t>
      </w:r>
      <w:r>
        <w:t></w:t>
      </w:r>
      <w:r>
        <w:rPr>
          <w:rFonts w:hint="eastAsia"/>
        </w:rPr>
        <w:t>потужності</w:t>
      </w:r>
      <w:r>
        <w:t></w:t>
      </w:r>
      <w:r>
        <w:rPr>
          <w:rFonts w:hint="eastAsia"/>
        </w:rPr>
        <w:t>країни</w:t>
      </w:r>
      <w:r>
        <w:t></w:t>
      </w:r>
      <w:r>
        <w:rPr>
          <w:rFonts w:hint="eastAsia"/>
        </w:rPr>
        <w:t>у</w:t>
      </w:r>
      <w:r>
        <w:t></w:t>
      </w:r>
      <w:r>
        <w:rPr>
          <w:rFonts w:hint="eastAsia"/>
        </w:rPr>
        <w:t>порівнянні</w:t>
      </w:r>
      <w:r>
        <w:t></w:t>
      </w:r>
      <w:r>
        <w:rPr>
          <w:rFonts w:hint="eastAsia"/>
        </w:rPr>
        <w:t>з</w:t>
      </w:r>
      <w:r>
        <w:t></w:t>
      </w:r>
      <w:r>
        <w:rPr>
          <w:rFonts w:hint="eastAsia"/>
        </w:rPr>
        <w:t>іншими</w:t>
      </w:r>
      <w:r>
        <w:t></w:t>
      </w:r>
      <w:r>
        <w:rPr>
          <w:rFonts w:hint="eastAsia"/>
        </w:rPr>
        <w:t>державами</w:t>
      </w:r>
      <w:r>
        <w:t></w:t>
      </w:r>
      <w:r>
        <w:t></w:t>
      </w:r>
      <w:r>
        <w:t></w:t>
      </w:r>
      <w:r>
        <w:rPr>
          <w:rFonts w:hint="eastAsia"/>
        </w:rPr>
        <w:t>відносна</w:t>
      </w:r>
      <w:r>
        <w:t></w:t>
      </w:r>
      <w:r>
        <w:rPr>
          <w:rFonts w:hint="eastAsia"/>
        </w:rPr>
        <w:t>сила</w:t>
      </w:r>
      <w:r>
        <w:t></w:t>
      </w:r>
      <w:r>
        <w:t></w:t>
      </w:r>
      <w:r>
        <w:t></w:t>
      </w:r>
      <w:r>
        <w:t></w:t>
      </w:r>
      <w:r>
        <w:rPr>
          <w:rFonts w:hint="eastAsia"/>
        </w:rPr>
        <w:t>Неоліберальні</w:t>
      </w:r>
      <w:r>
        <w:t></w:t>
      </w:r>
      <w:r>
        <w:rPr>
          <w:rFonts w:hint="eastAsia"/>
        </w:rPr>
        <w:t>інституціоналісти</w:t>
      </w:r>
      <w:r>
        <w:t></w:t>
      </w:r>
      <w:r>
        <w:rPr>
          <w:rFonts w:hint="eastAsia"/>
        </w:rPr>
        <w:t>розглядають</w:t>
      </w:r>
      <w:r>
        <w:t></w:t>
      </w:r>
      <w:r>
        <w:rPr>
          <w:rFonts w:hint="eastAsia"/>
        </w:rPr>
        <w:t>ядерний</w:t>
      </w:r>
      <w:r>
        <w:t></w:t>
      </w:r>
      <w:r>
        <w:rPr>
          <w:rFonts w:hint="eastAsia"/>
        </w:rPr>
        <w:t>вибір</w:t>
      </w:r>
      <w:r>
        <w:t></w:t>
      </w:r>
      <w:r>
        <w:rPr>
          <w:rFonts w:hint="eastAsia"/>
        </w:rPr>
        <w:t>країн</w:t>
      </w:r>
      <w:r>
        <w:t></w:t>
      </w:r>
      <w:r>
        <w:rPr>
          <w:rFonts w:hint="eastAsia"/>
        </w:rPr>
        <w:t>крізь</w:t>
      </w:r>
      <w:r>
        <w:t></w:t>
      </w:r>
      <w:r>
        <w:rPr>
          <w:rFonts w:hint="eastAsia"/>
        </w:rPr>
        <w:t>призму</w:t>
      </w:r>
      <w:r>
        <w:t></w:t>
      </w:r>
      <w:r>
        <w:rPr>
          <w:rFonts w:hint="eastAsia"/>
        </w:rPr>
        <w:t>впливу</w:t>
      </w:r>
      <w:r>
        <w:t></w:t>
      </w:r>
      <w:r>
        <w:rPr>
          <w:rFonts w:hint="eastAsia"/>
        </w:rPr>
        <w:t>міжнародних</w:t>
      </w:r>
      <w:r>
        <w:t></w:t>
      </w:r>
      <w:r>
        <w:rPr>
          <w:rFonts w:hint="eastAsia"/>
        </w:rPr>
        <w:t>інститутів</w:t>
      </w:r>
      <w:r>
        <w:t></w:t>
      </w:r>
      <w:r>
        <w:t></w:t>
      </w:r>
      <w:r>
        <w:rPr>
          <w:rFonts w:hint="eastAsia"/>
        </w:rPr>
        <w:t>таких</w:t>
      </w:r>
      <w:r>
        <w:t></w:t>
      </w:r>
      <w:r>
        <w:t></w:t>
      </w:r>
      <w:r>
        <w:rPr>
          <w:rFonts w:hint="eastAsia"/>
        </w:rPr>
        <w:t>як</w:t>
      </w:r>
      <w:r>
        <w:t></w:t>
      </w:r>
      <w:r>
        <w:rPr>
          <w:rFonts w:hint="eastAsia"/>
        </w:rPr>
        <w:t>режим</w:t>
      </w:r>
      <w:r>
        <w:t></w:t>
      </w:r>
      <w:r>
        <w:rPr>
          <w:rFonts w:hint="eastAsia"/>
        </w:rPr>
        <w:t>ДНЯЗ</w:t>
      </w:r>
      <w:r>
        <w:t></w:t>
      </w:r>
      <w:r>
        <w:t></w:t>
      </w:r>
      <w:r>
        <w:rPr>
          <w:rFonts w:hint="eastAsia"/>
        </w:rPr>
        <w:t>МАГАТЕ</w:t>
      </w:r>
      <w:r>
        <w:t></w:t>
      </w:r>
      <w:r>
        <w:rPr>
          <w:rFonts w:hint="eastAsia"/>
        </w:rPr>
        <w:t>і</w:t>
      </w:r>
      <w:r>
        <w:t></w:t>
      </w:r>
      <w:r>
        <w:rPr>
          <w:rFonts w:hint="eastAsia"/>
        </w:rPr>
        <w:t>т</w:t>
      </w:r>
      <w:r>
        <w:t></w:t>
      </w:r>
      <w:r>
        <w:t></w:t>
      </w:r>
      <w:r>
        <w:rPr>
          <w:rFonts w:hint="eastAsia"/>
        </w:rPr>
        <w:t>д</w:t>
      </w:r>
      <w:r>
        <w:t></w:t>
      </w:r>
      <w:r>
        <w:t></w:t>
      </w:r>
      <w:r>
        <w:rPr>
          <w:rFonts w:hint="eastAsia"/>
        </w:rPr>
        <w:t>Техноцентристи</w:t>
      </w:r>
      <w:r>
        <w:t></w:t>
      </w:r>
      <w:r>
        <w:rPr>
          <w:rFonts w:hint="eastAsia"/>
        </w:rPr>
        <w:t>вважають</w:t>
      </w:r>
      <w:r>
        <w:t></w:t>
      </w:r>
      <w:r>
        <w:t></w:t>
      </w:r>
      <w:r>
        <w:rPr>
          <w:rFonts w:hint="eastAsia"/>
        </w:rPr>
        <w:t>що</w:t>
      </w:r>
      <w:r>
        <w:t></w:t>
      </w:r>
      <w:r>
        <w:rPr>
          <w:rFonts w:hint="eastAsia"/>
        </w:rPr>
        <w:t>держави</w:t>
      </w:r>
      <w:r>
        <w:t></w:t>
      </w:r>
      <w:r>
        <w:t></w:t>
      </w:r>
      <w:r>
        <w:rPr>
          <w:rFonts w:hint="eastAsia"/>
        </w:rPr>
        <w:t>які</w:t>
      </w:r>
      <w:r>
        <w:t></w:t>
      </w:r>
      <w:r>
        <w:rPr>
          <w:rFonts w:hint="eastAsia"/>
        </w:rPr>
        <w:t>мають</w:t>
      </w:r>
      <w:r>
        <w:t></w:t>
      </w:r>
      <w:r>
        <w:rPr>
          <w:rFonts w:hint="eastAsia"/>
        </w:rPr>
        <w:t>розвинуту</w:t>
      </w:r>
      <w:r>
        <w:t></w:t>
      </w:r>
      <w:r>
        <w:rPr>
          <w:rFonts w:hint="eastAsia"/>
        </w:rPr>
        <w:t>ядерну</w:t>
      </w:r>
      <w:r>
        <w:t></w:t>
      </w:r>
      <w:r>
        <w:rPr>
          <w:rFonts w:hint="eastAsia"/>
        </w:rPr>
        <w:t>промисловість</w:t>
      </w:r>
      <w:r>
        <w:t></w:t>
      </w:r>
      <w:r>
        <w:t></w:t>
      </w:r>
      <w:r>
        <w:rPr>
          <w:rFonts w:hint="eastAsia"/>
        </w:rPr>
        <w:t>в</w:t>
      </w:r>
      <w:r>
        <w:t></w:t>
      </w:r>
      <w:r>
        <w:rPr>
          <w:rFonts w:hint="eastAsia"/>
        </w:rPr>
        <w:t>силу</w:t>
      </w:r>
      <w:r>
        <w:t></w:t>
      </w:r>
      <w:r>
        <w:rPr>
          <w:rFonts w:hint="eastAsia"/>
        </w:rPr>
        <w:t>одного</w:t>
      </w:r>
      <w:r>
        <w:t></w:t>
      </w:r>
      <w:r>
        <w:rPr>
          <w:rFonts w:hint="eastAsia"/>
        </w:rPr>
        <w:t>цього</w:t>
      </w:r>
      <w:r>
        <w:t></w:t>
      </w:r>
      <w:r>
        <w:rPr>
          <w:rFonts w:hint="eastAsia"/>
        </w:rPr>
        <w:t>фактору</w:t>
      </w:r>
      <w:r>
        <w:t></w:t>
      </w:r>
      <w:r>
        <w:rPr>
          <w:rFonts w:hint="eastAsia"/>
        </w:rPr>
        <w:t>неминуче</w:t>
      </w:r>
      <w:r>
        <w:t></w:t>
      </w:r>
      <w:r>
        <w:rPr>
          <w:rFonts w:hint="eastAsia"/>
        </w:rPr>
        <w:t>набудуть</w:t>
      </w:r>
      <w:r>
        <w:t></w:t>
      </w:r>
      <w:r>
        <w:rPr>
          <w:rFonts w:hint="eastAsia"/>
        </w:rPr>
        <w:t>ЯЗ</w:t>
      </w:r>
      <w:r>
        <w:t></w:t>
      </w:r>
      <w:r>
        <w:t></w:t>
      </w:r>
      <w:r>
        <w:rPr>
          <w:rFonts w:hint="eastAsia"/>
        </w:rPr>
        <w:t>Нормативісти</w:t>
      </w:r>
      <w:r>
        <w:t></w:t>
      </w:r>
      <w:r>
        <w:rPr>
          <w:rFonts w:hint="eastAsia"/>
        </w:rPr>
        <w:t>припускають</w:t>
      </w:r>
      <w:r>
        <w:t></w:t>
      </w:r>
      <w:r>
        <w:t></w:t>
      </w:r>
      <w:r>
        <w:rPr>
          <w:rFonts w:hint="eastAsia"/>
        </w:rPr>
        <w:t>що</w:t>
      </w:r>
      <w:r>
        <w:t></w:t>
      </w:r>
      <w:r>
        <w:rPr>
          <w:rFonts w:hint="eastAsia"/>
        </w:rPr>
        <w:t>держави</w:t>
      </w:r>
      <w:r>
        <w:t></w:t>
      </w:r>
      <w:r>
        <w:rPr>
          <w:rFonts w:hint="eastAsia"/>
        </w:rPr>
        <w:t>схильні</w:t>
      </w:r>
      <w:r>
        <w:t></w:t>
      </w:r>
      <w:r>
        <w:rPr>
          <w:rFonts w:hint="eastAsia"/>
        </w:rPr>
        <w:t>набувати</w:t>
      </w:r>
      <w:r>
        <w:t></w:t>
      </w:r>
      <w:r>
        <w:rPr>
          <w:rFonts w:hint="eastAsia"/>
        </w:rPr>
        <w:t>ЯЗ</w:t>
      </w:r>
      <w:r>
        <w:t></w:t>
      </w:r>
      <w:r>
        <w:t></w:t>
      </w:r>
      <w:r>
        <w:rPr>
          <w:rFonts w:hint="eastAsia"/>
        </w:rPr>
        <w:t>оскільки</w:t>
      </w:r>
      <w:r>
        <w:t></w:t>
      </w:r>
      <w:r>
        <w:rPr>
          <w:rFonts w:hint="eastAsia"/>
        </w:rPr>
        <w:t>це</w:t>
      </w:r>
      <w:r>
        <w:t></w:t>
      </w:r>
      <w:r>
        <w:rPr>
          <w:rFonts w:hint="eastAsia"/>
        </w:rPr>
        <w:t>збільшує</w:t>
      </w:r>
      <w:r>
        <w:t></w:t>
      </w:r>
      <w:r>
        <w:rPr>
          <w:rFonts w:hint="eastAsia"/>
        </w:rPr>
        <w:t>їх</w:t>
      </w:r>
      <w:r>
        <w:t></w:t>
      </w:r>
      <w:r>
        <w:rPr>
          <w:rFonts w:hint="eastAsia"/>
        </w:rPr>
        <w:t>вагу</w:t>
      </w:r>
      <w:r>
        <w:t></w:t>
      </w:r>
      <w:r>
        <w:rPr>
          <w:rFonts w:hint="eastAsia"/>
        </w:rPr>
        <w:t>на</w:t>
      </w:r>
      <w:r>
        <w:t></w:t>
      </w:r>
      <w:r>
        <w:rPr>
          <w:rFonts w:hint="eastAsia"/>
        </w:rPr>
        <w:t>міжнародній</w:t>
      </w:r>
      <w:r>
        <w:t></w:t>
      </w:r>
      <w:r>
        <w:rPr>
          <w:rFonts w:hint="eastAsia"/>
        </w:rPr>
        <w:t>арені</w:t>
      </w:r>
      <w:r>
        <w:t></w:t>
      </w:r>
      <w:r>
        <w:t></w:t>
      </w:r>
      <w:r>
        <w:rPr>
          <w:rFonts w:hint="eastAsia"/>
        </w:rPr>
        <w:t>Конструктивісти</w:t>
      </w:r>
      <w:r>
        <w:t></w:t>
      </w:r>
      <w:r>
        <w:rPr>
          <w:rFonts w:hint="eastAsia"/>
        </w:rPr>
        <w:t>вважають</w:t>
      </w:r>
      <w:r>
        <w:t></w:t>
      </w:r>
      <w:r>
        <w:t></w:t>
      </w:r>
      <w:r>
        <w:rPr>
          <w:rFonts w:hint="eastAsia"/>
        </w:rPr>
        <w:t>що</w:t>
      </w:r>
      <w:r>
        <w:t></w:t>
      </w:r>
      <w:r>
        <w:rPr>
          <w:rFonts w:hint="eastAsia"/>
        </w:rPr>
        <w:t>останнім</w:t>
      </w:r>
      <w:r>
        <w:t></w:t>
      </w:r>
      <w:r>
        <w:rPr>
          <w:rFonts w:hint="eastAsia"/>
        </w:rPr>
        <w:t>часом</w:t>
      </w:r>
      <w:r>
        <w:t></w:t>
      </w:r>
      <w:r>
        <w:rPr>
          <w:rFonts w:hint="eastAsia"/>
        </w:rPr>
        <w:t>держави</w:t>
      </w:r>
      <w:r>
        <w:t></w:t>
      </w:r>
      <w:r>
        <w:rPr>
          <w:rFonts w:hint="eastAsia"/>
        </w:rPr>
        <w:t>скоріше</w:t>
      </w:r>
      <w:r>
        <w:t></w:t>
      </w:r>
      <w:r>
        <w:rPr>
          <w:rFonts w:hint="eastAsia"/>
        </w:rPr>
        <w:t>схильні</w:t>
      </w:r>
      <w:r>
        <w:t></w:t>
      </w:r>
      <w:r>
        <w:rPr>
          <w:rFonts w:hint="eastAsia"/>
        </w:rPr>
        <w:t>відмовлятися</w:t>
      </w:r>
      <w:r>
        <w:t></w:t>
      </w:r>
      <w:r>
        <w:rPr>
          <w:rFonts w:hint="eastAsia"/>
        </w:rPr>
        <w:t>від</w:t>
      </w:r>
      <w:r>
        <w:t></w:t>
      </w:r>
      <w:r>
        <w:rPr>
          <w:rFonts w:hint="eastAsia"/>
        </w:rPr>
        <w:t>ядерних</w:t>
      </w:r>
      <w:r>
        <w:t></w:t>
      </w:r>
      <w:r>
        <w:rPr>
          <w:rFonts w:hint="eastAsia"/>
        </w:rPr>
        <w:t>програм</w:t>
      </w:r>
      <w:r>
        <w:t></w:t>
      </w:r>
      <w:r>
        <w:rPr>
          <w:rFonts w:hint="eastAsia"/>
        </w:rPr>
        <w:t>через</w:t>
      </w:r>
      <w:r>
        <w:t></w:t>
      </w:r>
      <w:r>
        <w:rPr>
          <w:rFonts w:hint="eastAsia"/>
        </w:rPr>
        <w:t>зміцнення</w:t>
      </w:r>
      <w:r>
        <w:t></w:t>
      </w:r>
      <w:r>
        <w:rPr>
          <w:rFonts w:hint="eastAsia"/>
        </w:rPr>
        <w:t>ядерного</w:t>
      </w:r>
      <w:r>
        <w:t></w:t>
      </w:r>
      <w:r>
        <w:rPr>
          <w:rFonts w:hint="eastAsia"/>
        </w:rPr>
        <w:t>табу</w:t>
      </w:r>
      <w:r>
        <w:t></w:t>
      </w:r>
      <w:r>
        <w:rPr>
          <w:rFonts w:hint="eastAsia"/>
        </w:rPr>
        <w:t>–</w:t>
      </w:r>
      <w:r>
        <w:t></w:t>
      </w:r>
      <w:r>
        <w:rPr>
          <w:rFonts w:hint="eastAsia"/>
        </w:rPr>
        <w:t>морального</w:t>
      </w:r>
      <w:r>
        <w:t></w:t>
      </w:r>
      <w:r>
        <w:rPr>
          <w:rFonts w:hint="eastAsia"/>
        </w:rPr>
        <w:t>неприйняття</w:t>
      </w:r>
      <w:r>
        <w:t></w:t>
      </w:r>
      <w:r>
        <w:rPr>
          <w:rFonts w:hint="eastAsia"/>
        </w:rPr>
        <w:t>суспільством</w:t>
      </w:r>
      <w:r>
        <w:t></w:t>
      </w:r>
      <w:r>
        <w:rPr>
          <w:rFonts w:hint="eastAsia"/>
        </w:rPr>
        <w:t>ЯЗ</w:t>
      </w:r>
      <w:r>
        <w:t></w:t>
      </w:r>
      <w:r>
        <w:t></w:t>
      </w:r>
      <w:r>
        <w:rPr>
          <w:rFonts w:hint="eastAsia"/>
        </w:rPr>
        <w:t>Прихильники</w:t>
      </w:r>
      <w:r>
        <w:t></w:t>
      </w:r>
      <w:r>
        <w:rPr>
          <w:rFonts w:hint="eastAsia"/>
        </w:rPr>
        <w:t>теорії</w:t>
      </w:r>
      <w:r>
        <w:t></w:t>
      </w:r>
      <w:r>
        <w:rPr>
          <w:rFonts w:hint="eastAsia"/>
        </w:rPr>
        <w:t>бюрократичної</w:t>
      </w:r>
      <w:r>
        <w:t></w:t>
      </w:r>
      <w:r>
        <w:rPr>
          <w:rFonts w:hint="eastAsia"/>
        </w:rPr>
        <w:t>політики</w:t>
      </w:r>
      <w:r>
        <w:t></w:t>
      </w:r>
      <w:r>
        <w:rPr>
          <w:rFonts w:hint="eastAsia"/>
        </w:rPr>
        <w:t>припускають</w:t>
      </w:r>
      <w:r>
        <w:t></w:t>
      </w:r>
      <w:r>
        <w:t></w:t>
      </w:r>
      <w:r>
        <w:rPr>
          <w:rFonts w:hint="eastAsia"/>
        </w:rPr>
        <w:t>що</w:t>
      </w:r>
      <w:r>
        <w:t></w:t>
      </w:r>
      <w:r>
        <w:rPr>
          <w:rFonts w:hint="eastAsia"/>
        </w:rPr>
        <w:t>ядерний</w:t>
      </w:r>
      <w:r>
        <w:t></w:t>
      </w:r>
      <w:r>
        <w:rPr>
          <w:rFonts w:hint="eastAsia"/>
        </w:rPr>
        <w:t>вибір</w:t>
      </w:r>
      <w:r>
        <w:t></w:t>
      </w:r>
      <w:r>
        <w:rPr>
          <w:rFonts w:hint="eastAsia"/>
        </w:rPr>
        <w:t>здійснюється</w:t>
      </w:r>
      <w:r>
        <w:t></w:t>
      </w:r>
      <w:r>
        <w:rPr>
          <w:rFonts w:hint="eastAsia"/>
        </w:rPr>
        <w:t>з</w:t>
      </w:r>
      <w:r>
        <w:t></w:t>
      </w:r>
      <w:r>
        <w:rPr>
          <w:rFonts w:hint="eastAsia"/>
        </w:rPr>
        <w:t>урахуванням</w:t>
      </w:r>
      <w:r>
        <w:t></w:t>
      </w:r>
      <w:r>
        <w:rPr>
          <w:rFonts w:hint="eastAsia"/>
        </w:rPr>
        <w:t>інтересів</w:t>
      </w:r>
      <w:r>
        <w:t></w:t>
      </w:r>
      <w:r>
        <w:rPr>
          <w:rFonts w:hint="eastAsia"/>
        </w:rPr>
        <w:t>бюрократичних</w:t>
      </w:r>
      <w:r>
        <w:t></w:t>
      </w:r>
      <w:r>
        <w:rPr>
          <w:rFonts w:hint="eastAsia"/>
        </w:rPr>
        <w:t>груп</w:t>
      </w:r>
      <w:r>
        <w:t></w:t>
      </w:r>
      <w:r>
        <w:rPr>
          <w:rFonts w:hint="eastAsia"/>
        </w:rPr>
        <w:t>та</w:t>
      </w:r>
      <w:r>
        <w:t></w:t>
      </w:r>
      <w:r>
        <w:rPr>
          <w:rFonts w:hint="eastAsia"/>
        </w:rPr>
        <w:t>електоральних</w:t>
      </w:r>
      <w:r>
        <w:t></w:t>
      </w:r>
      <w:r>
        <w:rPr>
          <w:rFonts w:hint="eastAsia"/>
        </w:rPr>
        <w:t>вподобань</w:t>
      </w:r>
      <w:r>
        <w:t></w:t>
      </w:r>
      <w:r>
        <w:rPr>
          <w:rFonts w:hint="eastAsia"/>
        </w:rPr>
        <w:t>населення</w:t>
      </w:r>
      <w:r>
        <w:t></w:t>
      </w:r>
      <w:r>
        <w:t></w:t>
      </w:r>
    </w:p>
    <w:p w:rsidR="00A314C4" w:rsidRDefault="00A314C4" w:rsidP="00A314C4">
      <w:r>
        <w:rPr>
          <w:rFonts w:hint="eastAsia"/>
        </w:rPr>
        <w:t>Ж</w:t>
      </w:r>
      <w:r>
        <w:t></w:t>
      </w:r>
      <w:r>
        <w:t></w:t>
      </w:r>
      <w:r>
        <w:rPr>
          <w:rFonts w:hint="eastAsia"/>
        </w:rPr>
        <w:t>Хайманс</w:t>
      </w:r>
      <w:r>
        <w:t></w:t>
      </w:r>
      <w:r>
        <w:rPr>
          <w:rFonts w:hint="eastAsia"/>
        </w:rPr>
        <w:t>вважає</w:t>
      </w:r>
      <w:r>
        <w:t></w:t>
      </w:r>
      <w:r>
        <w:t></w:t>
      </w:r>
      <w:r>
        <w:rPr>
          <w:rFonts w:hint="eastAsia"/>
        </w:rPr>
        <w:t>що</w:t>
      </w:r>
      <w:r>
        <w:t></w:t>
      </w:r>
      <w:r>
        <w:rPr>
          <w:rFonts w:hint="eastAsia"/>
        </w:rPr>
        <w:t>ядерний</w:t>
      </w:r>
      <w:r>
        <w:t></w:t>
      </w:r>
      <w:r>
        <w:rPr>
          <w:rFonts w:hint="eastAsia"/>
        </w:rPr>
        <w:t>вибір</w:t>
      </w:r>
      <w:r>
        <w:t></w:t>
      </w:r>
      <w:r>
        <w:rPr>
          <w:rFonts w:hint="eastAsia"/>
        </w:rPr>
        <w:t>країни</w:t>
      </w:r>
      <w:r>
        <w:t></w:t>
      </w:r>
      <w:r>
        <w:rPr>
          <w:rFonts w:hint="eastAsia"/>
        </w:rPr>
        <w:t>в</w:t>
      </w:r>
      <w:r>
        <w:t></w:t>
      </w:r>
      <w:r>
        <w:rPr>
          <w:rFonts w:hint="eastAsia"/>
        </w:rPr>
        <w:t>першу</w:t>
      </w:r>
      <w:r>
        <w:t></w:t>
      </w:r>
      <w:r>
        <w:rPr>
          <w:rFonts w:hint="eastAsia"/>
        </w:rPr>
        <w:t>чергу</w:t>
      </w:r>
      <w:r>
        <w:t></w:t>
      </w:r>
      <w:r>
        <w:rPr>
          <w:rFonts w:hint="eastAsia"/>
        </w:rPr>
        <w:t>залежить</w:t>
      </w:r>
      <w:r>
        <w:t></w:t>
      </w:r>
      <w:r>
        <w:rPr>
          <w:rFonts w:hint="eastAsia"/>
        </w:rPr>
        <w:t>від</w:t>
      </w:r>
      <w:r>
        <w:t></w:t>
      </w:r>
      <w:r>
        <w:rPr>
          <w:rFonts w:hint="eastAsia"/>
        </w:rPr>
        <w:t>психологічного</w:t>
      </w:r>
      <w:r>
        <w:t></w:t>
      </w:r>
      <w:r>
        <w:rPr>
          <w:rFonts w:hint="eastAsia"/>
        </w:rPr>
        <w:t>типу</w:t>
      </w:r>
      <w:r>
        <w:t></w:t>
      </w:r>
      <w:r>
        <w:rPr>
          <w:rFonts w:hint="eastAsia"/>
        </w:rPr>
        <w:t>її</w:t>
      </w:r>
      <w:r>
        <w:t></w:t>
      </w:r>
      <w:r>
        <w:rPr>
          <w:rFonts w:hint="eastAsia"/>
        </w:rPr>
        <w:t>лідера</w:t>
      </w:r>
      <w:r>
        <w:t></w:t>
      </w:r>
      <w:r>
        <w:t></w:t>
      </w:r>
      <w:r>
        <w:rPr>
          <w:rFonts w:hint="eastAsia"/>
        </w:rPr>
        <w:t>який</w:t>
      </w:r>
      <w:r>
        <w:t></w:t>
      </w:r>
      <w:r>
        <w:rPr>
          <w:rFonts w:hint="eastAsia"/>
        </w:rPr>
        <w:t>формується</w:t>
      </w:r>
      <w:r>
        <w:t></w:t>
      </w:r>
      <w:r>
        <w:rPr>
          <w:rFonts w:hint="eastAsia"/>
        </w:rPr>
        <w:t>під</w:t>
      </w:r>
      <w:r>
        <w:t></w:t>
      </w:r>
      <w:r>
        <w:rPr>
          <w:rFonts w:hint="eastAsia"/>
        </w:rPr>
        <w:t>впливом</w:t>
      </w:r>
      <w:r>
        <w:t></w:t>
      </w:r>
      <w:r>
        <w:rPr>
          <w:rFonts w:hint="eastAsia"/>
        </w:rPr>
        <w:t>однієї</w:t>
      </w:r>
      <w:r>
        <w:t></w:t>
      </w:r>
      <w:r>
        <w:rPr>
          <w:rFonts w:hint="eastAsia"/>
        </w:rPr>
        <w:t>з</w:t>
      </w:r>
      <w:r>
        <w:t></w:t>
      </w:r>
      <w:r>
        <w:rPr>
          <w:rFonts w:hint="eastAsia"/>
        </w:rPr>
        <w:t>двох</w:t>
      </w:r>
      <w:r>
        <w:t></w:t>
      </w:r>
      <w:r>
        <w:rPr>
          <w:rFonts w:hint="eastAsia"/>
        </w:rPr>
        <w:t>або</w:t>
      </w:r>
      <w:r>
        <w:t></w:t>
      </w:r>
      <w:r>
        <w:rPr>
          <w:rFonts w:hint="eastAsia"/>
        </w:rPr>
        <w:t>обох</w:t>
      </w:r>
      <w:r>
        <w:t></w:t>
      </w:r>
      <w:r>
        <w:rPr>
          <w:rFonts w:hint="eastAsia"/>
        </w:rPr>
        <w:t>базових</w:t>
      </w:r>
      <w:r>
        <w:t></w:t>
      </w:r>
      <w:r>
        <w:t></w:t>
      </w:r>
      <w:r>
        <w:rPr>
          <w:rFonts w:hint="eastAsia"/>
        </w:rPr>
        <w:t>на</w:t>
      </w:r>
      <w:r>
        <w:t></w:t>
      </w:r>
      <w:r>
        <w:rPr>
          <w:rFonts w:hint="eastAsia"/>
        </w:rPr>
        <w:t>думку</w:t>
      </w:r>
      <w:r>
        <w:t></w:t>
      </w:r>
      <w:r>
        <w:rPr>
          <w:rFonts w:hint="eastAsia"/>
        </w:rPr>
        <w:t>Ж</w:t>
      </w:r>
      <w:r>
        <w:t></w:t>
      </w:r>
      <w:r>
        <w:t></w:t>
      </w:r>
      <w:r>
        <w:rPr>
          <w:rFonts w:hint="eastAsia"/>
        </w:rPr>
        <w:t>Хайманса</w:t>
      </w:r>
      <w:r>
        <w:t></w:t>
      </w:r>
      <w:r>
        <w:t></w:t>
      </w:r>
      <w:r>
        <w:rPr>
          <w:rFonts w:hint="eastAsia"/>
        </w:rPr>
        <w:t>емоцій</w:t>
      </w:r>
      <w:r>
        <w:t></w:t>
      </w:r>
      <w:r>
        <w:rPr>
          <w:rFonts w:hint="eastAsia"/>
        </w:rPr>
        <w:t>для</w:t>
      </w:r>
      <w:r>
        <w:t></w:t>
      </w:r>
      <w:r>
        <w:rPr>
          <w:rFonts w:hint="eastAsia"/>
        </w:rPr>
        <w:t>політиків</w:t>
      </w:r>
      <w:r>
        <w:t></w:t>
      </w:r>
      <w:r>
        <w:rPr>
          <w:rFonts w:hint="eastAsia"/>
        </w:rPr>
        <w:t>–</w:t>
      </w:r>
      <w:r>
        <w:t></w:t>
      </w:r>
      <w:r>
        <w:rPr>
          <w:rFonts w:hint="eastAsia"/>
        </w:rPr>
        <w:t>страху</w:t>
      </w:r>
      <w:r>
        <w:t></w:t>
      </w:r>
      <w:r>
        <w:t></w:t>
      </w:r>
      <w:r>
        <w:rPr>
          <w:rFonts w:hint="eastAsia"/>
        </w:rPr>
        <w:t>за</w:t>
      </w:r>
      <w:r>
        <w:t></w:t>
      </w:r>
      <w:r>
        <w:rPr>
          <w:rFonts w:hint="eastAsia"/>
        </w:rPr>
        <w:t>безпеку</w:t>
      </w:r>
      <w:r>
        <w:t></w:t>
      </w:r>
      <w:r>
        <w:rPr>
          <w:rFonts w:hint="eastAsia"/>
        </w:rPr>
        <w:t>своєї</w:t>
      </w:r>
      <w:r>
        <w:t></w:t>
      </w:r>
      <w:r>
        <w:rPr>
          <w:rFonts w:hint="eastAsia"/>
        </w:rPr>
        <w:t>країни</w:t>
      </w:r>
      <w:r>
        <w:t></w:t>
      </w:r>
      <w:r>
        <w:t></w:t>
      </w:r>
      <w:r>
        <w:rPr>
          <w:rFonts w:hint="eastAsia"/>
        </w:rPr>
        <w:t>та</w:t>
      </w:r>
      <w:r>
        <w:t></w:t>
      </w:r>
      <w:r>
        <w:rPr>
          <w:rFonts w:hint="eastAsia"/>
        </w:rPr>
        <w:t>гордості</w:t>
      </w:r>
      <w:r>
        <w:t></w:t>
      </w:r>
      <w:r>
        <w:t></w:t>
      </w:r>
      <w:r>
        <w:rPr>
          <w:rFonts w:hint="eastAsia"/>
        </w:rPr>
        <w:t>статусом</w:t>
      </w:r>
      <w:r>
        <w:t></w:t>
      </w:r>
      <w:r>
        <w:rPr>
          <w:rFonts w:hint="eastAsia"/>
        </w:rPr>
        <w:t>своєї</w:t>
      </w:r>
      <w:r>
        <w:t></w:t>
      </w:r>
      <w:r>
        <w:rPr>
          <w:rFonts w:hint="eastAsia"/>
        </w:rPr>
        <w:t>країни</w:t>
      </w:r>
      <w:r>
        <w:t></w:t>
      </w:r>
      <w:r>
        <w:t></w:t>
      </w:r>
      <w:r>
        <w:t></w:t>
      </w:r>
      <w:r>
        <w:rPr>
          <w:rFonts w:hint="eastAsia"/>
        </w:rPr>
        <w:t>Якщо</w:t>
      </w:r>
      <w:r>
        <w:t></w:t>
      </w:r>
      <w:r>
        <w:rPr>
          <w:rFonts w:hint="eastAsia"/>
        </w:rPr>
        <w:t>лідер</w:t>
      </w:r>
      <w:r>
        <w:t></w:t>
      </w:r>
      <w:r>
        <w:rPr>
          <w:rFonts w:hint="eastAsia"/>
        </w:rPr>
        <w:t>керується</w:t>
      </w:r>
      <w:r>
        <w:t></w:t>
      </w:r>
      <w:r>
        <w:rPr>
          <w:rFonts w:hint="eastAsia"/>
        </w:rPr>
        <w:t>одразу</w:t>
      </w:r>
      <w:r>
        <w:t></w:t>
      </w:r>
      <w:r>
        <w:rPr>
          <w:rFonts w:hint="eastAsia"/>
        </w:rPr>
        <w:t>обома</w:t>
      </w:r>
      <w:r>
        <w:t></w:t>
      </w:r>
      <w:r>
        <w:rPr>
          <w:rFonts w:hint="eastAsia"/>
        </w:rPr>
        <w:t>емоціями</w:t>
      </w:r>
      <w:r>
        <w:t></w:t>
      </w:r>
      <w:r>
        <w:t></w:t>
      </w:r>
      <w:r>
        <w:rPr>
          <w:rFonts w:hint="eastAsia"/>
        </w:rPr>
        <w:t>то</w:t>
      </w:r>
      <w:r>
        <w:t></w:t>
      </w:r>
      <w:r>
        <w:rPr>
          <w:rFonts w:hint="eastAsia"/>
        </w:rPr>
        <w:t>він</w:t>
      </w:r>
      <w:r>
        <w:t></w:t>
      </w:r>
      <w:r>
        <w:rPr>
          <w:rFonts w:hint="eastAsia"/>
        </w:rPr>
        <w:t>за</w:t>
      </w:r>
      <w:r>
        <w:t></w:t>
      </w:r>
      <w:r>
        <w:rPr>
          <w:rFonts w:hint="eastAsia"/>
        </w:rPr>
        <w:t>класифікацією</w:t>
      </w:r>
      <w:r>
        <w:t></w:t>
      </w:r>
      <w:r>
        <w:rPr>
          <w:rFonts w:hint="eastAsia"/>
        </w:rPr>
        <w:t>Ж</w:t>
      </w:r>
      <w:r>
        <w:t></w:t>
      </w:r>
      <w:r>
        <w:t></w:t>
      </w:r>
      <w:r>
        <w:rPr>
          <w:rFonts w:hint="eastAsia"/>
        </w:rPr>
        <w:t>Хайманса</w:t>
      </w:r>
      <w:r>
        <w:t></w:t>
      </w:r>
      <w:r>
        <w:rPr>
          <w:rFonts w:hint="eastAsia"/>
        </w:rPr>
        <w:t>є</w:t>
      </w:r>
      <w:r>
        <w:t></w:t>
      </w:r>
      <w:r>
        <w:rPr>
          <w:rFonts w:hint="eastAsia"/>
        </w:rPr>
        <w:t>конфронтаційним</w:t>
      </w:r>
      <w:r>
        <w:t></w:t>
      </w:r>
      <w:r>
        <w:rPr>
          <w:rFonts w:hint="eastAsia"/>
        </w:rPr>
        <w:t>націоналістом</w:t>
      </w:r>
      <w:r>
        <w:t></w:t>
      </w:r>
      <w:r>
        <w:t></w:t>
      </w:r>
      <w:r>
        <w:rPr>
          <w:rFonts w:hint="eastAsia"/>
        </w:rPr>
        <w:t>який</w:t>
      </w:r>
      <w:r>
        <w:t></w:t>
      </w:r>
      <w:r>
        <w:rPr>
          <w:rFonts w:hint="eastAsia"/>
        </w:rPr>
        <w:t>буде</w:t>
      </w:r>
      <w:r>
        <w:t></w:t>
      </w:r>
      <w:r>
        <w:rPr>
          <w:rFonts w:hint="eastAsia"/>
        </w:rPr>
        <w:t>все</w:t>
      </w:r>
      <w:r>
        <w:t></w:t>
      </w:r>
      <w:r>
        <w:rPr>
          <w:rFonts w:hint="eastAsia"/>
        </w:rPr>
        <w:t>робити</w:t>
      </w:r>
      <w:r>
        <w:t></w:t>
      </w:r>
      <w:r>
        <w:rPr>
          <w:rFonts w:hint="eastAsia"/>
        </w:rPr>
        <w:t>для</w:t>
      </w:r>
      <w:r>
        <w:t></w:t>
      </w:r>
      <w:r>
        <w:rPr>
          <w:rFonts w:hint="eastAsia"/>
        </w:rPr>
        <w:t>набуття</w:t>
      </w:r>
      <w:r>
        <w:t></w:t>
      </w:r>
      <w:r>
        <w:rPr>
          <w:rFonts w:hint="eastAsia"/>
        </w:rPr>
        <w:t>ЯЗ</w:t>
      </w:r>
      <w:r>
        <w:t></w:t>
      </w:r>
      <w:r>
        <w:t></w:t>
      </w:r>
      <w:r>
        <w:rPr>
          <w:rFonts w:hint="eastAsia"/>
        </w:rPr>
        <w:t>Нарешті</w:t>
      </w:r>
      <w:r>
        <w:t></w:t>
      </w:r>
      <w:r>
        <w:rPr>
          <w:rFonts w:hint="eastAsia"/>
        </w:rPr>
        <w:t>Е</w:t>
      </w:r>
      <w:r>
        <w:t></w:t>
      </w:r>
      <w:r>
        <w:t></w:t>
      </w:r>
      <w:r>
        <w:rPr>
          <w:rFonts w:hint="eastAsia"/>
        </w:rPr>
        <w:t>Солінген</w:t>
      </w:r>
      <w:r>
        <w:t></w:t>
      </w:r>
      <w:r>
        <w:rPr>
          <w:rFonts w:hint="eastAsia"/>
        </w:rPr>
        <w:t>пояснює</w:t>
      </w:r>
      <w:r>
        <w:t></w:t>
      </w:r>
      <w:r>
        <w:rPr>
          <w:rFonts w:hint="eastAsia"/>
        </w:rPr>
        <w:t>ядерний</w:t>
      </w:r>
      <w:r>
        <w:t></w:t>
      </w:r>
      <w:r>
        <w:rPr>
          <w:rFonts w:hint="eastAsia"/>
        </w:rPr>
        <w:t>вибір</w:t>
      </w:r>
      <w:r>
        <w:t></w:t>
      </w:r>
      <w:r>
        <w:rPr>
          <w:rFonts w:hint="eastAsia"/>
        </w:rPr>
        <w:t>впливом</w:t>
      </w:r>
      <w:r>
        <w:t></w:t>
      </w:r>
      <w:r>
        <w:rPr>
          <w:rFonts w:hint="eastAsia"/>
        </w:rPr>
        <w:t>правлячих</w:t>
      </w:r>
      <w:r>
        <w:t></w:t>
      </w:r>
      <w:r>
        <w:rPr>
          <w:rFonts w:hint="eastAsia"/>
        </w:rPr>
        <w:t>коаліцій</w:t>
      </w:r>
      <w:r>
        <w:t></w:t>
      </w:r>
      <w:r>
        <w:t></w:t>
      </w:r>
      <w:r>
        <w:rPr>
          <w:rFonts w:hint="eastAsia"/>
        </w:rPr>
        <w:t>до</w:t>
      </w:r>
      <w:r>
        <w:t></w:t>
      </w:r>
      <w:r>
        <w:rPr>
          <w:rFonts w:hint="eastAsia"/>
        </w:rPr>
        <w:t>яких</w:t>
      </w:r>
      <w:r>
        <w:t></w:t>
      </w:r>
      <w:r>
        <w:rPr>
          <w:rFonts w:hint="eastAsia"/>
        </w:rPr>
        <w:t>входять</w:t>
      </w:r>
      <w:r>
        <w:t></w:t>
      </w:r>
      <w:r>
        <w:rPr>
          <w:rFonts w:hint="eastAsia"/>
        </w:rPr>
        <w:t>крім</w:t>
      </w:r>
      <w:r>
        <w:t></w:t>
      </w:r>
      <w:r>
        <w:rPr>
          <w:rFonts w:hint="eastAsia"/>
        </w:rPr>
        <w:t>політиків</w:t>
      </w:r>
      <w:r>
        <w:t></w:t>
      </w:r>
      <w:r>
        <w:rPr>
          <w:rFonts w:hint="eastAsia"/>
        </w:rPr>
        <w:t>і</w:t>
      </w:r>
      <w:r>
        <w:t></w:t>
      </w:r>
      <w:r>
        <w:rPr>
          <w:rFonts w:hint="eastAsia"/>
        </w:rPr>
        <w:t>впливові</w:t>
      </w:r>
      <w:r>
        <w:t></w:t>
      </w:r>
      <w:r>
        <w:rPr>
          <w:rFonts w:hint="eastAsia"/>
        </w:rPr>
        <w:t>бізнесмени</w:t>
      </w:r>
      <w:r>
        <w:t></w:t>
      </w:r>
      <w:r>
        <w:t></w:t>
      </w:r>
      <w:r>
        <w:rPr>
          <w:rFonts w:hint="eastAsia"/>
        </w:rPr>
        <w:t>які</w:t>
      </w:r>
      <w:r>
        <w:t></w:t>
      </w:r>
      <w:r>
        <w:rPr>
          <w:rFonts w:hint="eastAsia"/>
        </w:rPr>
        <w:t>можуть</w:t>
      </w:r>
      <w:r>
        <w:t></w:t>
      </w:r>
      <w:r>
        <w:rPr>
          <w:rFonts w:hint="eastAsia"/>
        </w:rPr>
        <w:t>бути</w:t>
      </w:r>
      <w:r>
        <w:t></w:t>
      </w:r>
      <w:r>
        <w:rPr>
          <w:rFonts w:hint="eastAsia"/>
        </w:rPr>
        <w:t>економічно</w:t>
      </w:r>
      <w:r>
        <w:t></w:t>
      </w:r>
      <w:r>
        <w:rPr>
          <w:rFonts w:hint="eastAsia"/>
        </w:rPr>
        <w:t>зацікавлені</w:t>
      </w:r>
      <w:r>
        <w:t></w:t>
      </w:r>
      <w:r>
        <w:rPr>
          <w:rFonts w:hint="eastAsia"/>
        </w:rPr>
        <w:t>у</w:t>
      </w:r>
      <w:r>
        <w:t></w:t>
      </w:r>
      <w:r>
        <w:rPr>
          <w:rFonts w:hint="eastAsia"/>
        </w:rPr>
        <w:t>торгівлі</w:t>
      </w:r>
      <w:r>
        <w:t></w:t>
      </w:r>
      <w:r>
        <w:rPr>
          <w:rFonts w:hint="eastAsia"/>
        </w:rPr>
        <w:t>з</w:t>
      </w:r>
      <w:r>
        <w:t></w:t>
      </w:r>
      <w:r>
        <w:rPr>
          <w:rFonts w:hint="eastAsia"/>
        </w:rPr>
        <w:t>іншими</w:t>
      </w:r>
      <w:r>
        <w:t></w:t>
      </w:r>
      <w:r>
        <w:rPr>
          <w:rFonts w:hint="eastAsia"/>
        </w:rPr>
        <w:t>країнами</w:t>
      </w:r>
      <w:r>
        <w:t></w:t>
      </w:r>
      <w:r>
        <w:rPr>
          <w:rFonts w:hint="eastAsia"/>
        </w:rPr>
        <w:t>і</w:t>
      </w:r>
      <w:r>
        <w:t></w:t>
      </w:r>
      <w:r>
        <w:rPr>
          <w:rFonts w:hint="eastAsia"/>
        </w:rPr>
        <w:t>інтеграції</w:t>
      </w:r>
      <w:r>
        <w:t></w:t>
      </w:r>
      <w:r>
        <w:t></w:t>
      </w:r>
      <w:r>
        <w:rPr>
          <w:rFonts w:hint="eastAsia"/>
        </w:rPr>
        <w:t>і</w:t>
      </w:r>
      <w:r>
        <w:t></w:t>
      </w:r>
      <w:r>
        <w:rPr>
          <w:rFonts w:hint="eastAsia"/>
        </w:rPr>
        <w:t>тоді</w:t>
      </w:r>
      <w:r>
        <w:t></w:t>
      </w:r>
      <w:r>
        <w:rPr>
          <w:rFonts w:hint="eastAsia"/>
        </w:rPr>
        <w:t>країна</w:t>
      </w:r>
      <w:r>
        <w:t></w:t>
      </w:r>
      <w:r>
        <w:rPr>
          <w:rFonts w:hint="eastAsia"/>
        </w:rPr>
        <w:t>робить</w:t>
      </w:r>
      <w:r>
        <w:t></w:t>
      </w:r>
      <w:r>
        <w:rPr>
          <w:rFonts w:hint="eastAsia"/>
        </w:rPr>
        <w:t>ядерний</w:t>
      </w:r>
      <w:r>
        <w:t></w:t>
      </w:r>
      <w:r>
        <w:rPr>
          <w:rFonts w:hint="eastAsia"/>
        </w:rPr>
        <w:t>вибір</w:t>
      </w:r>
      <w:r>
        <w:t></w:t>
      </w:r>
      <w:r>
        <w:rPr>
          <w:rFonts w:hint="eastAsia"/>
        </w:rPr>
        <w:t>на</w:t>
      </w:r>
      <w:r>
        <w:t></w:t>
      </w:r>
      <w:r>
        <w:rPr>
          <w:rFonts w:hint="eastAsia"/>
        </w:rPr>
        <w:t>користь</w:t>
      </w:r>
      <w:r>
        <w:t></w:t>
      </w:r>
      <w:r>
        <w:rPr>
          <w:rFonts w:hint="eastAsia"/>
        </w:rPr>
        <w:t>відмови</w:t>
      </w:r>
      <w:r>
        <w:t></w:t>
      </w:r>
      <w:r>
        <w:rPr>
          <w:rFonts w:hint="eastAsia"/>
        </w:rPr>
        <w:t>від</w:t>
      </w:r>
      <w:r>
        <w:t></w:t>
      </w:r>
      <w:r>
        <w:rPr>
          <w:rFonts w:hint="eastAsia"/>
        </w:rPr>
        <w:t>ЯЗ</w:t>
      </w:r>
      <w:r>
        <w:t></w:t>
      </w:r>
      <w:r>
        <w:t></w:t>
      </w:r>
      <w:r>
        <w:rPr>
          <w:rFonts w:hint="eastAsia"/>
        </w:rPr>
        <w:t>щоб</w:t>
      </w:r>
      <w:r>
        <w:t></w:t>
      </w:r>
      <w:r>
        <w:rPr>
          <w:rFonts w:hint="eastAsia"/>
        </w:rPr>
        <w:t>не</w:t>
      </w:r>
      <w:r>
        <w:t></w:t>
      </w:r>
      <w:r>
        <w:rPr>
          <w:rFonts w:hint="eastAsia"/>
        </w:rPr>
        <w:t>наражати</w:t>
      </w:r>
      <w:r>
        <w:t></w:t>
      </w:r>
      <w:r>
        <w:rPr>
          <w:rFonts w:hint="eastAsia"/>
        </w:rPr>
        <w:t>себе</w:t>
      </w:r>
      <w:r>
        <w:t></w:t>
      </w:r>
      <w:r>
        <w:rPr>
          <w:rFonts w:hint="eastAsia"/>
        </w:rPr>
        <w:t>на</w:t>
      </w:r>
      <w:r>
        <w:t></w:t>
      </w:r>
      <w:r>
        <w:rPr>
          <w:rFonts w:hint="eastAsia"/>
        </w:rPr>
        <w:t>економічні</w:t>
      </w:r>
      <w:r>
        <w:t></w:t>
      </w:r>
      <w:r>
        <w:rPr>
          <w:rFonts w:hint="eastAsia"/>
        </w:rPr>
        <w:t>санкції</w:t>
      </w:r>
      <w:r>
        <w:t></w:t>
      </w:r>
      <w:r>
        <w:rPr>
          <w:rFonts w:hint="eastAsia"/>
        </w:rPr>
        <w:t>та</w:t>
      </w:r>
      <w:r>
        <w:t></w:t>
      </w:r>
      <w:r>
        <w:rPr>
          <w:rFonts w:hint="eastAsia"/>
        </w:rPr>
        <w:t>не</w:t>
      </w:r>
      <w:r>
        <w:t></w:t>
      </w:r>
      <w:r>
        <w:rPr>
          <w:rFonts w:hint="eastAsia"/>
        </w:rPr>
        <w:t>потрапити</w:t>
      </w:r>
      <w:r>
        <w:t></w:t>
      </w:r>
      <w:r>
        <w:rPr>
          <w:rFonts w:hint="eastAsia"/>
        </w:rPr>
        <w:t>у</w:t>
      </w:r>
      <w:r>
        <w:t></w:t>
      </w:r>
      <w:r>
        <w:rPr>
          <w:rFonts w:hint="eastAsia"/>
        </w:rPr>
        <w:t>збиткову</w:t>
      </w:r>
      <w:r>
        <w:t></w:t>
      </w:r>
      <w:r>
        <w:rPr>
          <w:rFonts w:hint="eastAsia"/>
        </w:rPr>
        <w:t>для</w:t>
      </w:r>
      <w:r>
        <w:t></w:t>
      </w:r>
      <w:r>
        <w:rPr>
          <w:rFonts w:hint="eastAsia"/>
        </w:rPr>
        <w:t>правлячих</w:t>
      </w:r>
      <w:r>
        <w:t></w:t>
      </w:r>
      <w:r>
        <w:rPr>
          <w:rFonts w:hint="eastAsia"/>
        </w:rPr>
        <w:t>кіл</w:t>
      </w:r>
      <w:r>
        <w:t></w:t>
      </w:r>
      <w:r>
        <w:rPr>
          <w:rFonts w:hint="eastAsia"/>
        </w:rPr>
        <w:t>ізоляцію</w:t>
      </w:r>
      <w:r>
        <w:t></w:t>
      </w:r>
      <w:r>
        <w:t></w:t>
      </w:r>
      <w:r>
        <w:rPr>
          <w:rFonts w:hint="eastAsia"/>
        </w:rPr>
        <w:t>З</w:t>
      </w:r>
      <w:r>
        <w:t></w:t>
      </w:r>
      <w:r>
        <w:rPr>
          <w:rFonts w:hint="eastAsia"/>
        </w:rPr>
        <w:t>іншого</w:t>
      </w:r>
      <w:r>
        <w:t></w:t>
      </w:r>
      <w:r>
        <w:rPr>
          <w:rFonts w:hint="eastAsia"/>
        </w:rPr>
        <w:t>боку</w:t>
      </w:r>
      <w:r>
        <w:t></w:t>
      </w:r>
      <w:r>
        <w:t></w:t>
      </w:r>
      <w:r>
        <w:rPr>
          <w:rFonts w:hint="eastAsia"/>
        </w:rPr>
        <w:t>в</w:t>
      </w:r>
      <w:r>
        <w:t></w:t>
      </w:r>
      <w:r>
        <w:rPr>
          <w:rFonts w:hint="eastAsia"/>
        </w:rPr>
        <w:t>деяких</w:t>
      </w:r>
      <w:r>
        <w:t></w:t>
      </w:r>
      <w:r>
        <w:rPr>
          <w:rFonts w:hint="eastAsia"/>
        </w:rPr>
        <w:t>рідкісних</w:t>
      </w:r>
      <w:r>
        <w:t></w:t>
      </w:r>
      <w:r>
        <w:rPr>
          <w:rFonts w:hint="eastAsia"/>
        </w:rPr>
        <w:t>випадках</w:t>
      </w:r>
      <w:r>
        <w:t></w:t>
      </w:r>
      <w:r>
        <w:t></w:t>
      </w:r>
      <w:r>
        <w:rPr>
          <w:rFonts w:hint="eastAsia"/>
        </w:rPr>
        <w:t>до</w:t>
      </w:r>
      <w:r>
        <w:t></w:t>
      </w:r>
      <w:r>
        <w:rPr>
          <w:rFonts w:hint="eastAsia"/>
        </w:rPr>
        <w:t>яких</w:t>
      </w:r>
      <w:r>
        <w:t></w:t>
      </w:r>
      <w:r>
        <w:rPr>
          <w:rFonts w:hint="eastAsia"/>
        </w:rPr>
        <w:t>Е</w:t>
      </w:r>
      <w:r>
        <w:t></w:t>
      </w:r>
      <w:r>
        <w:t></w:t>
      </w:r>
      <w:r>
        <w:rPr>
          <w:rFonts w:hint="eastAsia"/>
        </w:rPr>
        <w:t>Солінген</w:t>
      </w:r>
      <w:r>
        <w:t></w:t>
      </w:r>
      <w:r>
        <w:rPr>
          <w:rFonts w:hint="eastAsia"/>
        </w:rPr>
        <w:t>відносить</w:t>
      </w:r>
      <w:r>
        <w:t></w:t>
      </w:r>
      <w:r>
        <w:rPr>
          <w:rFonts w:hint="eastAsia"/>
        </w:rPr>
        <w:t>Північну</w:t>
      </w:r>
      <w:r>
        <w:t></w:t>
      </w:r>
      <w:r>
        <w:rPr>
          <w:rFonts w:hint="eastAsia"/>
        </w:rPr>
        <w:t>Корею</w:t>
      </w:r>
      <w:r>
        <w:t></w:t>
      </w:r>
      <w:r>
        <w:rPr>
          <w:rFonts w:hint="eastAsia"/>
        </w:rPr>
        <w:t>та</w:t>
      </w:r>
      <w:r>
        <w:t></w:t>
      </w:r>
      <w:r>
        <w:rPr>
          <w:rFonts w:hint="eastAsia"/>
        </w:rPr>
        <w:t>Іран</w:t>
      </w:r>
      <w:r>
        <w:t></w:t>
      </w:r>
      <w:r>
        <w:t></w:t>
      </w:r>
      <w:r>
        <w:rPr>
          <w:rFonts w:hint="eastAsia"/>
        </w:rPr>
        <w:t>еліти</w:t>
      </w:r>
      <w:r>
        <w:t></w:t>
      </w:r>
      <w:r>
        <w:rPr>
          <w:rFonts w:hint="eastAsia"/>
        </w:rPr>
        <w:t>держави</w:t>
      </w:r>
      <w:r>
        <w:t></w:t>
      </w:r>
      <w:r>
        <w:rPr>
          <w:rFonts w:hint="eastAsia"/>
        </w:rPr>
        <w:t>можуть</w:t>
      </w:r>
      <w:r>
        <w:t></w:t>
      </w:r>
      <w:r>
        <w:rPr>
          <w:rFonts w:hint="eastAsia"/>
        </w:rPr>
        <w:t>представляти</w:t>
      </w:r>
      <w:r>
        <w:t></w:t>
      </w:r>
      <w:r>
        <w:rPr>
          <w:rFonts w:hint="eastAsia"/>
        </w:rPr>
        <w:t>бізнес</w:t>
      </w:r>
      <w:r>
        <w:t></w:t>
      </w:r>
      <w:r>
        <w:rPr>
          <w:rFonts w:hint="eastAsia"/>
        </w:rPr>
        <w:t>інтереси</w:t>
      </w:r>
      <w:r>
        <w:t></w:t>
      </w:r>
      <w:r>
        <w:rPr>
          <w:rFonts w:hint="eastAsia"/>
        </w:rPr>
        <w:t>тих</w:t>
      </w:r>
      <w:r>
        <w:t></w:t>
      </w:r>
      <w:r>
        <w:rPr>
          <w:rFonts w:hint="eastAsia"/>
        </w:rPr>
        <w:t>груп</w:t>
      </w:r>
      <w:r>
        <w:t></w:t>
      </w:r>
      <w:r>
        <w:t></w:t>
      </w:r>
      <w:r>
        <w:rPr>
          <w:rFonts w:hint="eastAsia"/>
        </w:rPr>
        <w:t>які</w:t>
      </w:r>
      <w:r>
        <w:t></w:t>
      </w:r>
      <w:r>
        <w:rPr>
          <w:rFonts w:hint="eastAsia"/>
        </w:rPr>
        <w:t>виграють</w:t>
      </w:r>
      <w:r>
        <w:t></w:t>
      </w:r>
      <w:r>
        <w:rPr>
          <w:rFonts w:hint="eastAsia"/>
        </w:rPr>
        <w:t>якраз</w:t>
      </w:r>
      <w:r>
        <w:t></w:t>
      </w:r>
      <w:r>
        <w:rPr>
          <w:rFonts w:hint="eastAsia"/>
        </w:rPr>
        <w:t>тоді</w:t>
      </w:r>
      <w:r>
        <w:t></w:t>
      </w:r>
      <w:r>
        <w:t></w:t>
      </w:r>
      <w:r>
        <w:rPr>
          <w:rFonts w:hint="eastAsia"/>
        </w:rPr>
        <w:t>коли</w:t>
      </w:r>
      <w:r>
        <w:t></w:t>
      </w:r>
      <w:r>
        <w:rPr>
          <w:rFonts w:hint="eastAsia"/>
        </w:rPr>
        <w:t>країна</w:t>
      </w:r>
      <w:r>
        <w:t></w:t>
      </w:r>
      <w:r>
        <w:rPr>
          <w:rFonts w:hint="eastAsia"/>
        </w:rPr>
        <w:t>знаходиться</w:t>
      </w:r>
      <w:r>
        <w:t></w:t>
      </w:r>
      <w:r>
        <w:rPr>
          <w:rFonts w:hint="eastAsia"/>
        </w:rPr>
        <w:t>в</w:t>
      </w:r>
      <w:r>
        <w:t></w:t>
      </w:r>
      <w:r>
        <w:rPr>
          <w:rFonts w:hint="eastAsia"/>
        </w:rPr>
        <w:t>ізоляції</w:t>
      </w:r>
      <w:r>
        <w:t></w:t>
      </w:r>
      <w:r>
        <w:rPr>
          <w:rFonts w:hint="eastAsia"/>
        </w:rPr>
        <w:t>і</w:t>
      </w:r>
      <w:r>
        <w:t></w:t>
      </w:r>
      <w:r>
        <w:rPr>
          <w:rFonts w:hint="eastAsia"/>
        </w:rPr>
        <w:t>зазнає</w:t>
      </w:r>
      <w:r>
        <w:t></w:t>
      </w:r>
      <w:r>
        <w:rPr>
          <w:rFonts w:hint="eastAsia"/>
        </w:rPr>
        <w:t>впливу</w:t>
      </w:r>
      <w:r>
        <w:t></w:t>
      </w:r>
      <w:r>
        <w:rPr>
          <w:rFonts w:hint="eastAsia"/>
        </w:rPr>
        <w:t>економічних</w:t>
      </w:r>
      <w:r>
        <w:t></w:t>
      </w:r>
      <w:r>
        <w:rPr>
          <w:rFonts w:hint="eastAsia"/>
        </w:rPr>
        <w:t>санкцій</w:t>
      </w:r>
      <w:r>
        <w:t></w:t>
      </w:r>
      <w:r>
        <w:t></w:t>
      </w:r>
      <w:r>
        <w:rPr>
          <w:rFonts w:hint="eastAsia"/>
        </w:rPr>
        <w:t>оскільки</w:t>
      </w:r>
      <w:r>
        <w:t></w:t>
      </w:r>
      <w:r>
        <w:rPr>
          <w:rFonts w:hint="eastAsia"/>
        </w:rPr>
        <w:t>в</w:t>
      </w:r>
      <w:r>
        <w:t></w:t>
      </w:r>
      <w:r>
        <w:rPr>
          <w:rFonts w:hint="eastAsia"/>
        </w:rPr>
        <w:t>таких</w:t>
      </w:r>
      <w:r>
        <w:t></w:t>
      </w:r>
      <w:r>
        <w:rPr>
          <w:rFonts w:hint="eastAsia"/>
        </w:rPr>
        <w:t>умовах</w:t>
      </w:r>
      <w:r>
        <w:t></w:t>
      </w:r>
      <w:r>
        <w:rPr>
          <w:rFonts w:hint="eastAsia"/>
        </w:rPr>
        <w:t>виникає</w:t>
      </w:r>
      <w:r>
        <w:t></w:t>
      </w:r>
      <w:r>
        <w:rPr>
          <w:rFonts w:hint="eastAsia"/>
        </w:rPr>
        <w:t>чорний</w:t>
      </w:r>
      <w:r>
        <w:t></w:t>
      </w:r>
      <w:r>
        <w:rPr>
          <w:rFonts w:hint="eastAsia"/>
        </w:rPr>
        <w:t>ринок</w:t>
      </w:r>
      <w:r>
        <w:t></w:t>
      </w:r>
      <w:r>
        <w:rPr>
          <w:rFonts w:hint="eastAsia"/>
        </w:rPr>
        <w:t>товарів</w:t>
      </w:r>
      <w:r>
        <w:t></w:t>
      </w:r>
      <w:r>
        <w:t></w:t>
      </w:r>
      <w:r>
        <w:rPr>
          <w:rFonts w:hint="eastAsia"/>
        </w:rPr>
        <w:t>які</w:t>
      </w:r>
      <w:r>
        <w:t></w:t>
      </w:r>
      <w:r>
        <w:rPr>
          <w:rFonts w:hint="eastAsia"/>
        </w:rPr>
        <w:t>санкції</w:t>
      </w:r>
      <w:r>
        <w:t></w:t>
      </w:r>
      <w:r>
        <w:rPr>
          <w:rFonts w:hint="eastAsia"/>
        </w:rPr>
        <w:t>забороняють</w:t>
      </w:r>
      <w:r>
        <w:t></w:t>
      </w:r>
      <w:r>
        <w:rPr>
          <w:rFonts w:hint="eastAsia"/>
        </w:rPr>
        <w:t>легально</w:t>
      </w:r>
      <w:r>
        <w:t></w:t>
      </w:r>
      <w:r>
        <w:rPr>
          <w:rFonts w:hint="eastAsia"/>
        </w:rPr>
        <w:t>ввозити</w:t>
      </w:r>
      <w:r>
        <w:t></w:t>
      </w:r>
      <w:r>
        <w:rPr>
          <w:rFonts w:hint="eastAsia"/>
        </w:rPr>
        <w:t>в</w:t>
      </w:r>
      <w:r>
        <w:t></w:t>
      </w:r>
      <w:r>
        <w:rPr>
          <w:rFonts w:hint="eastAsia"/>
        </w:rPr>
        <w:t>країну</w:t>
      </w:r>
      <w:r>
        <w:t></w:t>
      </w:r>
      <w:r>
        <w:t></w:t>
      </w:r>
      <w:r>
        <w:rPr>
          <w:rFonts w:hint="eastAsia"/>
        </w:rPr>
        <w:t>а</w:t>
      </w:r>
      <w:r>
        <w:t></w:t>
      </w:r>
      <w:r>
        <w:rPr>
          <w:rFonts w:hint="eastAsia"/>
        </w:rPr>
        <w:t>їх</w:t>
      </w:r>
      <w:r>
        <w:t></w:t>
      </w:r>
      <w:r>
        <w:rPr>
          <w:rFonts w:hint="eastAsia"/>
        </w:rPr>
        <w:t>нелегальний</w:t>
      </w:r>
      <w:r>
        <w:t></w:t>
      </w:r>
      <w:r>
        <w:rPr>
          <w:rFonts w:hint="eastAsia"/>
        </w:rPr>
        <w:t>ввіз</w:t>
      </w:r>
      <w:r>
        <w:t></w:t>
      </w:r>
      <w:r>
        <w:rPr>
          <w:rFonts w:hint="eastAsia"/>
        </w:rPr>
        <w:t>контролюють</w:t>
      </w:r>
      <w:r>
        <w:t></w:t>
      </w:r>
      <w:r>
        <w:rPr>
          <w:rFonts w:hint="eastAsia"/>
        </w:rPr>
        <w:t>представники</w:t>
      </w:r>
      <w:r>
        <w:t></w:t>
      </w:r>
      <w:r>
        <w:rPr>
          <w:rFonts w:hint="eastAsia"/>
        </w:rPr>
        <w:t>правлячої</w:t>
      </w:r>
      <w:r>
        <w:t></w:t>
      </w:r>
      <w:r>
        <w:rPr>
          <w:rFonts w:hint="eastAsia"/>
        </w:rPr>
        <w:t>коаліції</w:t>
      </w:r>
      <w:r>
        <w:t></w:t>
      </w:r>
      <w:r>
        <w:t></w:t>
      </w:r>
      <w:r>
        <w:rPr>
          <w:rFonts w:hint="eastAsia"/>
        </w:rPr>
        <w:t>В</w:t>
      </w:r>
      <w:r>
        <w:t></w:t>
      </w:r>
      <w:r>
        <w:rPr>
          <w:rFonts w:hint="eastAsia"/>
        </w:rPr>
        <w:t>такому</w:t>
      </w:r>
      <w:r>
        <w:t></w:t>
      </w:r>
      <w:r>
        <w:rPr>
          <w:rFonts w:hint="eastAsia"/>
        </w:rPr>
        <w:t>разі</w:t>
      </w:r>
      <w:r>
        <w:t></w:t>
      </w:r>
      <w:r>
        <w:rPr>
          <w:rFonts w:hint="eastAsia"/>
        </w:rPr>
        <w:t>на</w:t>
      </w:r>
      <w:r>
        <w:t></w:t>
      </w:r>
      <w:r>
        <w:rPr>
          <w:rFonts w:hint="eastAsia"/>
        </w:rPr>
        <w:t>думку</w:t>
      </w:r>
      <w:r>
        <w:t></w:t>
      </w:r>
      <w:r>
        <w:rPr>
          <w:rFonts w:hint="eastAsia"/>
        </w:rPr>
        <w:t>Е</w:t>
      </w:r>
      <w:r>
        <w:t></w:t>
      </w:r>
      <w:r>
        <w:t></w:t>
      </w:r>
      <w:r>
        <w:rPr>
          <w:rFonts w:hint="eastAsia"/>
        </w:rPr>
        <w:t>Солінген</w:t>
      </w:r>
      <w:r>
        <w:t></w:t>
      </w:r>
      <w:r>
        <w:t></w:t>
      </w:r>
      <w:r>
        <w:rPr>
          <w:rFonts w:hint="eastAsia"/>
        </w:rPr>
        <w:t>країна</w:t>
      </w:r>
      <w:r>
        <w:t></w:t>
      </w:r>
      <w:r>
        <w:rPr>
          <w:rFonts w:hint="eastAsia"/>
        </w:rPr>
        <w:t>здатна</w:t>
      </w:r>
      <w:r>
        <w:t></w:t>
      </w:r>
      <w:r>
        <w:rPr>
          <w:rFonts w:hint="eastAsia"/>
        </w:rPr>
        <w:t>розвивати</w:t>
      </w:r>
      <w:r>
        <w:t></w:t>
      </w:r>
      <w:r>
        <w:rPr>
          <w:rFonts w:hint="eastAsia"/>
        </w:rPr>
        <w:t>воєнну</w:t>
      </w:r>
      <w:r>
        <w:t></w:t>
      </w:r>
      <w:r>
        <w:rPr>
          <w:rFonts w:hint="eastAsia"/>
        </w:rPr>
        <w:t>ЯП</w:t>
      </w:r>
      <w:r>
        <w:t></w:t>
      </w:r>
      <w:r>
        <w:rPr>
          <w:rFonts w:hint="eastAsia"/>
        </w:rPr>
        <w:t>заради</w:t>
      </w:r>
      <w:r>
        <w:t></w:t>
      </w:r>
      <w:r>
        <w:rPr>
          <w:rFonts w:hint="eastAsia"/>
        </w:rPr>
        <w:t>збереження</w:t>
      </w:r>
      <w:r>
        <w:t></w:t>
      </w:r>
      <w:r>
        <w:rPr>
          <w:rFonts w:hint="eastAsia"/>
        </w:rPr>
        <w:t>ізоляції</w:t>
      </w:r>
      <w:r>
        <w:t></w:t>
      </w:r>
      <w:r>
        <w:rPr>
          <w:rFonts w:hint="eastAsia"/>
        </w:rPr>
        <w:t>та</w:t>
      </w:r>
      <w:r>
        <w:t></w:t>
      </w:r>
      <w:r>
        <w:rPr>
          <w:rFonts w:hint="eastAsia"/>
        </w:rPr>
        <w:t>санкцій</w:t>
      </w:r>
      <w:r>
        <w:t></w:t>
      </w:r>
      <w:r>
        <w:t></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Методологічні</w:t>
      </w:r>
      <w:r>
        <w:t></w:t>
      </w:r>
      <w:r>
        <w:rPr>
          <w:rFonts w:hint="eastAsia"/>
        </w:rPr>
        <w:t>засади</w:t>
      </w:r>
      <w:r>
        <w:t></w:t>
      </w:r>
      <w:r>
        <w:rPr>
          <w:rFonts w:hint="eastAsia"/>
        </w:rPr>
        <w:t>дослідження</w:t>
      </w:r>
      <w:r>
        <w:t></w:t>
      </w:r>
      <w:r>
        <w:t></w:t>
      </w:r>
      <w:r>
        <w:rPr>
          <w:rFonts w:hint="eastAsia"/>
        </w:rPr>
        <w:t>розкриті</w:t>
      </w:r>
      <w:r>
        <w:t></w:t>
      </w:r>
      <w:r>
        <w:rPr>
          <w:rFonts w:hint="eastAsia"/>
        </w:rPr>
        <w:t>методи</w:t>
      </w:r>
      <w:r>
        <w:t></w:t>
      </w:r>
      <w:r>
        <w:t></w:t>
      </w:r>
      <w:r>
        <w:rPr>
          <w:rFonts w:hint="eastAsia"/>
        </w:rPr>
        <w:t>які</w:t>
      </w:r>
      <w:r>
        <w:t></w:t>
      </w:r>
      <w:r>
        <w:rPr>
          <w:rFonts w:hint="eastAsia"/>
        </w:rPr>
        <w:t>використовувалися</w:t>
      </w:r>
      <w:r>
        <w:t></w:t>
      </w:r>
      <w:r>
        <w:rPr>
          <w:rFonts w:hint="eastAsia"/>
        </w:rPr>
        <w:t>у</w:t>
      </w:r>
      <w:r>
        <w:t></w:t>
      </w:r>
      <w:r>
        <w:rPr>
          <w:rFonts w:hint="eastAsia"/>
        </w:rPr>
        <w:t>дисертаційному</w:t>
      </w:r>
      <w:r>
        <w:t></w:t>
      </w:r>
      <w:r>
        <w:rPr>
          <w:rFonts w:hint="eastAsia"/>
        </w:rPr>
        <w:t>дослідженні</w:t>
      </w:r>
      <w:r>
        <w:t></w:t>
      </w:r>
      <w:r>
        <w:t></w:t>
      </w:r>
      <w:r>
        <w:rPr>
          <w:rFonts w:hint="eastAsia"/>
        </w:rPr>
        <w:t>Перелік</w:t>
      </w:r>
      <w:r>
        <w:t></w:t>
      </w:r>
      <w:r>
        <w:rPr>
          <w:rFonts w:hint="eastAsia"/>
        </w:rPr>
        <w:t>та</w:t>
      </w:r>
      <w:r>
        <w:t></w:t>
      </w:r>
      <w:r>
        <w:rPr>
          <w:rFonts w:hint="eastAsia"/>
        </w:rPr>
        <w:t>коротка</w:t>
      </w:r>
      <w:r>
        <w:t></w:t>
      </w:r>
      <w:r>
        <w:rPr>
          <w:rFonts w:hint="eastAsia"/>
        </w:rPr>
        <w:t>характеристика</w:t>
      </w:r>
      <w:r>
        <w:t></w:t>
      </w:r>
      <w:r>
        <w:rPr>
          <w:rFonts w:hint="eastAsia"/>
        </w:rPr>
        <w:t>цих</w:t>
      </w:r>
      <w:r>
        <w:t></w:t>
      </w:r>
      <w:r>
        <w:rPr>
          <w:rFonts w:hint="eastAsia"/>
        </w:rPr>
        <w:t>методів</w:t>
      </w:r>
      <w:r>
        <w:t></w:t>
      </w:r>
      <w:r>
        <w:rPr>
          <w:rFonts w:hint="eastAsia"/>
        </w:rPr>
        <w:t>наведені</w:t>
      </w:r>
      <w:r>
        <w:t></w:t>
      </w:r>
      <w:r>
        <w:rPr>
          <w:rFonts w:hint="eastAsia"/>
        </w:rPr>
        <w:t>вище</w:t>
      </w:r>
      <w:r>
        <w:t></w:t>
      </w:r>
      <w:r>
        <w:t></w:t>
      </w:r>
    </w:p>
    <w:p w:rsidR="00A314C4" w:rsidRDefault="00A314C4" w:rsidP="00A314C4">
      <w:r>
        <w:tab/>
      </w:r>
      <w:r>
        <w:rPr>
          <w:rFonts w:hint="eastAsia"/>
        </w:rPr>
        <w:t>У</w:t>
      </w:r>
      <w:r>
        <w:t></w:t>
      </w:r>
      <w:r>
        <w:rPr>
          <w:rFonts w:hint="eastAsia"/>
        </w:rPr>
        <w:t>висновках</w:t>
      </w:r>
      <w:r>
        <w:t></w:t>
      </w:r>
      <w:r>
        <w:rPr>
          <w:rFonts w:hint="eastAsia"/>
        </w:rPr>
        <w:t>до</w:t>
      </w:r>
      <w:r>
        <w:t></w:t>
      </w:r>
      <w:r>
        <w:rPr>
          <w:rFonts w:hint="eastAsia"/>
        </w:rPr>
        <w:t>другого</w:t>
      </w:r>
      <w:r>
        <w:t></w:t>
      </w:r>
      <w:r>
        <w:rPr>
          <w:rFonts w:hint="eastAsia"/>
        </w:rPr>
        <w:t>розділу</w:t>
      </w:r>
      <w:r>
        <w:t></w:t>
      </w:r>
      <w:r>
        <w:rPr>
          <w:rFonts w:hint="eastAsia"/>
        </w:rPr>
        <w:t>відзначається</w:t>
      </w:r>
      <w:r>
        <w:t></w:t>
      </w:r>
      <w:r>
        <w:t></w:t>
      </w:r>
      <w:r>
        <w:rPr>
          <w:rFonts w:hint="eastAsia"/>
        </w:rPr>
        <w:t>що</w:t>
      </w:r>
      <w:r>
        <w:t></w:t>
      </w:r>
      <w:r>
        <w:rPr>
          <w:rFonts w:hint="eastAsia"/>
        </w:rPr>
        <w:t>теорії</w:t>
      </w:r>
      <w:r>
        <w:t></w:t>
      </w:r>
      <w:r>
        <w:rPr>
          <w:rFonts w:hint="eastAsia"/>
        </w:rPr>
        <w:t>міжнародних</w:t>
      </w:r>
      <w:r>
        <w:t></w:t>
      </w:r>
      <w:r>
        <w:rPr>
          <w:rFonts w:hint="eastAsia"/>
        </w:rPr>
        <w:t>відносин</w:t>
      </w:r>
      <w:r>
        <w:t></w:t>
      </w:r>
      <w:r>
        <w:rPr>
          <w:rFonts w:hint="eastAsia"/>
        </w:rPr>
        <w:t>можуть</w:t>
      </w:r>
      <w:r>
        <w:t></w:t>
      </w:r>
      <w:r>
        <w:rPr>
          <w:rFonts w:hint="eastAsia"/>
        </w:rPr>
        <w:t>бути</w:t>
      </w:r>
      <w:r>
        <w:t></w:t>
      </w:r>
      <w:r>
        <w:rPr>
          <w:rFonts w:hint="eastAsia"/>
        </w:rPr>
        <w:t>з</w:t>
      </w:r>
      <w:r>
        <w:t></w:t>
      </w:r>
      <w:r>
        <w:rPr>
          <w:rFonts w:hint="eastAsia"/>
        </w:rPr>
        <w:t>успіхом</w:t>
      </w:r>
      <w:r>
        <w:t></w:t>
      </w:r>
      <w:r>
        <w:rPr>
          <w:rFonts w:hint="eastAsia"/>
        </w:rPr>
        <w:t>застосовані</w:t>
      </w:r>
      <w:r>
        <w:t></w:t>
      </w:r>
      <w:r>
        <w:rPr>
          <w:rFonts w:hint="eastAsia"/>
        </w:rPr>
        <w:t>для</w:t>
      </w:r>
      <w:r>
        <w:t></w:t>
      </w:r>
      <w:r>
        <w:rPr>
          <w:rFonts w:hint="eastAsia"/>
        </w:rPr>
        <w:t>аналізу</w:t>
      </w:r>
      <w:r>
        <w:t></w:t>
      </w:r>
      <w:r>
        <w:rPr>
          <w:rFonts w:hint="eastAsia"/>
        </w:rPr>
        <w:t>ядерної</w:t>
      </w:r>
      <w:r>
        <w:t></w:t>
      </w:r>
      <w:r>
        <w:rPr>
          <w:rFonts w:hint="eastAsia"/>
        </w:rPr>
        <w:t>політики</w:t>
      </w:r>
      <w:r>
        <w:t></w:t>
      </w:r>
      <w:r>
        <w:rPr>
          <w:rFonts w:hint="eastAsia"/>
        </w:rPr>
        <w:t>будь</w:t>
      </w:r>
      <w:r>
        <w:t></w:t>
      </w:r>
      <w:r>
        <w:rPr>
          <w:rFonts w:hint="eastAsia"/>
        </w:rPr>
        <w:t>якої</w:t>
      </w:r>
      <w:r>
        <w:t></w:t>
      </w:r>
      <w:r>
        <w:rPr>
          <w:rFonts w:hint="eastAsia"/>
        </w:rPr>
        <w:t>окремо</w:t>
      </w:r>
      <w:r>
        <w:t></w:t>
      </w:r>
      <w:r>
        <w:rPr>
          <w:rFonts w:hint="eastAsia"/>
        </w:rPr>
        <w:t>взятої</w:t>
      </w:r>
      <w:r>
        <w:t></w:t>
      </w:r>
      <w:r>
        <w:rPr>
          <w:rFonts w:hint="eastAsia"/>
        </w:rPr>
        <w:t>країни</w:t>
      </w:r>
      <w:r>
        <w:t></w:t>
      </w:r>
      <w:r>
        <w:t></w:t>
      </w:r>
      <w:r>
        <w:rPr>
          <w:rFonts w:hint="eastAsia"/>
        </w:rPr>
        <w:t>у</w:t>
      </w:r>
      <w:r>
        <w:t></w:t>
      </w:r>
      <w:r>
        <w:rPr>
          <w:rFonts w:hint="eastAsia"/>
        </w:rPr>
        <w:t>тому</w:t>
      </w:r>
      <w:r>
        <w:t></w:t>
      </w:r>
      <w:r>
        <w:rPr>
          <w:rFonts w:hint="eastAsia"/>
        </w:rPr>
        <w:t>числі</w:t>
      </w:r>
      <w:r>
        <w:t></w:t>
      </w:r>
      <w:r>
        <w:rPr>
          <w:rFonts w:hint="eastAsia"/>
        </w:rPr>
        <w:t>Ірану</w:t>
      </w:r>
      <w:r>
        <w:t></w:t>
      </w:r>
      <w:r>
        <w:t></w:t>
      </w:r>
    </w:p>
    <w:p w:rsidR="00A314C4" w:rsidRDefault="00A314C4" w:rsidP="00A314C4">
      <w:r>
        <w:tab/>
      </w:r>
      <w:r>
        <w:rPr>
          <w:rFonts w:hint="eastAsia"/>
        </w:rPr>
        <w:t>У</w:t>
      </w:r>
      <w:r>
        <w:t></w:t>
      </w:r>
      <w:r>
        <w:rPr>
          <w:rFonts w:hint="eastAsia"/>
        </w:rPr>
        <w:t>третьому</w:t>
      </w:r>
      <w:r>
        <w:t></w:t>
      </w:r>
      <w:r>
        <w:rPr>
          <w:rFonts w:hint="eastAsia"/>
        </w:rPr>
        <w:t>розділі</w:t>
      </w:r>
      <w:r>
        <w:t></w:t>
      </w:r>
      <w:r>
        <w:t></w:t>
      </w:r>
      <w:r>
        <w:rPr>
          <w:rFonts w:hint="eastAsia"/>
        </w:rPr>
        <w:t>Культурно</w:t>
      </w:r>
      <w:r>
        <w:t></w:t>
      </w:r>
      <w:r>
        <w:rPr>
          <w:rFonts w:hint="eastAsia"/>
        </w:rPr>
        <w:t>політичні</w:t>
      </w:r>
      <w:r>
        <w:t></w:t>
      </w:r>
      <w:r>
        <w:rPr>
          <w:rFonts w:hint="eastAsia"/>
        </w:rPr>
        <w:t>та</w:t>
      </w:r>
      <w:r>
        <w:t></w:t>
      </w:r>
      <w:r>
        <w:rPr>
          <w:rFonts w:hint="eastAsia"/>
        </w:rPr>
        <w:t>практичні</w:t>
      </w:r>
      <w:r>
        <w:t></w:t>
      </w:r>
      <w:r>
        <w:rPr>
          <w:rFonts w:hint="eastAsia"/>
        </w:rPr>
        <w:t>аспекти</w:t>
      </w:r>
      <w:r>
        <w:t></w:t>
      </w:r>
      <w:r>
        <w:rPr>
          <w:rFonts w:hint="eastAsia"/>
        </w:rPr>
        <w:t>іранської</w:t>
      </w:r>
      <w:r>
        <w:t></w:t>
      </w:r>
      <w:r>
        <w:rPr>
          <w:rFonts w:hint="eastAsia"/>
        </w:rPr>
        <w:t>ядерної</w:t>
      </w:r>
      <w:r>
        <w:t></w:t>
      </w:r>
      <w:r>
        <w:rPr>
          <w:rFonts w:hint="eastAsia"/>
        </w:rPr>
        <w:t>програми</w:t>
      </w:r>
      <w:r>
        <w:t></w:t>
      </w:r>
      <w:r>
        <w:t></w:t>
      </w:r>
      <w:r>
        <w:rPr>
          <w:rFonts w:hint="eastAsia"/>
        </w:rPr>
        <w:t>розглядаються</w:t>
      </w:r>
      <w:r>
        <w:t></w:t>
      </w:r>
      <w:r>
        <w:rPr>
          <w:rFonts w:hint="eastAsia"/>
        </w:rPr>
        <w:t>події</w:t>
      </w:r>
      <w:r>
        <w:t></w:t>
      </w:r>
      <w:r>
        <w:rPr>
          <w:rFonts w:hint="eastAsia"/>
        </w:rPr>
        <w:t>та</w:t>
      </w:r>
      <w:r>
        <w:t></w:t>
      </w:r>
      <w:r>
        <w:rPr>
          <w:rFonts w:hint="eastAsia"/>
        </w:rPr>
        <w:t>тенденції</w:t>
      </w:r>
      <w:r>
        <w:t></w:t>
      </w:r>
      <w:r>
        <w:t></w:t>
      </w:r>
      <w:r>
        <w:rPr>
          <w:rFonts w:hint="eastAsia"/>
        </w:rPr>
        <w:t>які</w:t>
      </w:r>
      <w:r>
        <w:t></w:t>
      </w:r>
      <w:r>
        <w:rPr>
          <w:rFonts w:hint="eastAsia"/>
        </w:rPr>
        <w:t>сприяли</w:t>
      </w:r>
      <w:r>
        <w:t></w:t>
      </w:r>
      <w:r>
        <w:rPr>
          <w:rFonts w:hint="eastAsia"/>
        </w:rPr>
        <w:t>формуванню</w:t>
      </w:r>
      <w:r>
        <w:t></w:t>
      </w:r>
      <w:r>
        <w:rPr>
          <w:rFonts w:hint="eastAsia"/>
        </w:rPr>
        <w:t>сучасної</w:t>
      </w:r>
      <w:r>
        <w:t></w:t>
      </w:r>
      <w:r>
        <w:rPr>
          <w:rFonts w:hint="eastAsia"/>
        </w:rPr>
        <w:t>ситуації</w:t>
      </w:r>
      <w:r>
        <w:t></w:t>
      </w:r>
      <w:r>
        <w:rPr>
          <w:rFonts w:hint="eastAsia"/>
        </w:rPr>
        <w:t>довкола</w:t>
      </w:r>
      <w:r>
        <w:t></w:t>
      </w:r>
      <w:r>
        <w:rPr>
          <w:rFonts w:hint="eastAsia"/>
        </w:rPr>
        <w:t>іранської</w:t>
      </w:r>
      <w:r>
        <w:t></w:t>
      </w:r>
      <w:r>
        <w:rPr>
          <w:rFonts w:hint="eastAsia"/>
        </w:rPr>
        <w:t>ядерної</w:t>
      </w:r>
      <w:r>
        <w:t></w:t>
      </w:r>
      <w:r>
        <w:rPr>
          <w:rFonts w:hint="eastAsia"/>
        </w:rPr>
        <w:t>програми</w:t>
      </w:r>
      <w:r>
        <w:t></w:t>
      </w:r>
      <w:r>
        <w:t></w:t>
      </w:r>
      <w:r>
        <w:rPr>
          <w:rFonts w:hint="eastAsia"/>
        </w:rPr>
        <w:t>а</w:t>
      </w:r>
      <w:r>
        <w:t></w:t>
      </w:r>
      <w:r>
        <w:rPr>
          <w:rFonts w:hint="eastAsia"/>
        </w:rPr>
        <w:t>також</w:t>
      </w:r>
      <w:r>
        <w:t></w:t>
      </w:r>
      <w:r>
        <w:rPr>
          <w:rFonts w:hint="eastAsia"/>
        </w:rPr>
        <w:t>фактори</w:t>
      </w:r>
      <w:r>
        <w:t></w:t>
      </w:r>
      <w:r>
        <w:t></w:t>
      </w:r>
      <w:r>
        <w:rPr>
          <w:rFonts w:hint="eastAsia"/>
        </w:rPr>
        <w:t>які</w:t>
      </w:r>
      <w:r>
        <w:t></w:t>
      </w:r>
      <w:r>
        <w:rPr>
          <w:rFonts w:hint="eastAsia"/>
        </w:rPr>
        <w:t>сприяли</w:t>
      </w:r>
      <w:r>
        <w:t></w:t>
      </w:r>
      <w:r>
        <w:rPr>
          <w:rFonts w:hint="eastAsia"/>
        </w:rPr>
        <w:t>розвитку</w:t>
      </w:r>
      <w:r>
        <w:t></w:t>
      </w:r>
      <w:r>
        <w:rPr>
          <w:rFonts w:hint="eastAsia"/>
        </w:rPr>
        <w:t>іранської</w:t>
      </w:r>
      <w:r>
        <w:t></w:t>
      </w:r>
      <w:r>
        <w:rPr>
          <w:rFonts w:hint="eastAsia"/>
        </w:rPr>
        <w:t>ЯП</w:t>
      </w:r>
      <w:r>
        <w:t></w:t>
      </w:r>
      <w:r>
        <w:rPr>
          <w:rFonts w:hint="eastAsia"/>
        </w:rPr>
        <w:t>та</w:t>
      </w:r>
      <w:r>
        <w:t></w:t>
      </w:r>
      <w:r>
        <w:rPr>
          <w:rFonts w:hint="eastAsia"/>
        </w:rPr>
        <w:t>вплинули</w:t>
      </w:r>
      <w:r>
        <w:t></w:t>
      </w:r>
      <w:r>
        <w:rPr>
          <w:rFonts w:hint="eastAsia"/>
        </w:rPr>
        <w:t>на</w:t>
      </w:r>
      <w:r>
        <w:t></w:t>
      </w:r>
      <w:r>
        <w:rPr>
          <w:rFonts w:hint="eastAsia"/>
        </w:rPr>
        <w:t>формування</w:t>
      </w:r>
      <w:r>
        <w:t></w:t>
      </w:r>
      <w:r>
        <w:rPr>
          <w:rFonts w:hint="eastAsia"/>
        </w:rPr>
        <w:t>ядерного</w:t>
      </w:r>
      <w:r>
        <w:t></w:t>
      </w:r>
      <w:r>
        <w:rPr>
          <w:rFonts w:hint="eastAsia"/>
        </w:rPr>
        <w:t>вибору</w:t>
      </w:r>
      <w:r>
        <w:t></w:t>
      </w:r>
      <w:r>
        <w:rPr>
          <w:rFonts w:hint="eastAsia"/>
        </w:rPr>
        <w:t>ІРІ</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Аналіз</w:t>
      </w:r>
      <w:r>
        <w:t></w:t>
      </w:r>
      <w:r>
        <w:rPr>
          <w:rFonts w:hint="eastAsia"/>
        </w:rPr>
        <w:t>ядерної</w:t>
      </w:r>
      <w:r>
        <w:t></w:t>
      </w:r>
      <w:r>
        <w:rPr>
          <w:rFonts w:hint="eastAsia"/>
        </w:rPr>
        <w:t>програми</w:t>
      </w:r>
      <w:r>
        <w:t></w:t>
      </w:r>
      <w:r>
        <w:rPr>
          <w:rFonts w:hint="eastAsia"/>
        </w:rPr>
        <w:t>в</w:t>
      </w:r>
      <w:r>
        <w:t></w:t>
      </w:r>
      <w:r>
        <w:rPr>
          <w:rFonts w:hint="eastAsia"/>
        </w:rPr>
        <w:t>контексті</w:t>
      </w:r>
      <w:r>
        <w:t></w:t>
      </w:r>
      <w:r>
        <w:rPr>
          <w:rFonts w:hint="eastAsia"/>
        </w:rPr>
        <w:t>стратегічної</w:t>
      </w:r>
      <w:r>
        <w:t></w:t>
      </w:r>
      <w:r>
        <w:rPr>
          <w:rFonts w:hint="eastAsia"/>
        </w:rPr>
        <w:t>культури</w:t>
      </w:r>
      <w:r>
        <w:t></w:t>
      </w:r>
      <w:r>
        <w:rPr>
          <w:rFonts w:hint="eastAsia"/>
        </w:rPr>
        <w:t>Ірану</w:t>
      </w:r>
      <w:r>
        <w:t></w:t>
      </w:r>
      <w:r>
        <w:t></w:t>
      </w:r>
      <w:r>
        <w:rPr>
          <w:rFonts w:hint="eastAsia"/>
        </w:rPr>
        <w:t>здійснюється</w:t>
      </w:r>
      <w:r>
        <w:t></w:t>
      </w:r>
      <w:r>
        <w:rPr>
          <w:rFonts w:hint="eastAsia"/>
        </w:rPr>
        <w:t>дослідження</w:t>
      </w:r>
      <w:r>
        <w:t></w:t>
      </w:r>
      <w:r>
        <w:rPr>
          <w:rFonts w:hint="eastAsia"/>
        </w:rPr>
        <w:t>впливу</w:t>
      </w:r>
      <w:r>
        <w:t></w:t>
      </w:r>
      <w:r>
        <w:rPr>
          <w:rFonts w:hint="eastAsia"/>
        </w:rPr>
        <w:t>іранської</w:t>
      </w:r>
      <w:r>
        <w:t></w:t>
      </w:r>
      <w:r>
        <w:rPr>
          <w:rFonts w:hint="eastAsia"/>
        </w:rPr>
        <w:t>стратегічної</w:t>
      </w:r>
      <w:r>
        <w:t></w:t>
      </w:r>
      <w:r>
        <w:rPr>
          <w:rFonts w:hint="eastAsia"/>
        </w:rPr>
        <w:t>культури</w:t>
      </w:r>
      <w:r>
        <w:t></w:t>
      </w:r>
      <w:r>
        <w:rPr>
          <w:rFonts w:hint="eastAsia"/>
        </w:rPr>
        <w:t>на</w:t>
      </w:r>
      <w:r>
        <w:t></w:t>
      </w:r>
      <w:r>
        <w:rPr>
          <w:rFonts w:hint="eastAsia"/>
        </w:rPr>
        <w:t>розвиток</w:t>
      </w:r>
      <w:r>
        <w:t></w:t>
      </w:r>
      <w:r>
        <w:rPr>
          <w:rFonts w:hint="eastAsia"/>
        </w:rPr>
        <w:t>ядерної</w:t>
      </w:r>
      <w:r>
        <w:t></w:t>
      </w:r>
      <w:r>
        <w:rPr>
          <w:rFonts w:hint="eastAsia"/>
        </w:rPr>
        <w:t>політики</w:t>
      </w:r>
      <w:r>
        <w:t></w:t>
      </w:r>
      <w:r>
        <w:rPr>
          <w:rFonts w:hint="eastAsia"/>
        </w:rPr>
        <w:t>ІРІ</w:t>
      </w:r>
      <w:r>
        <w:t></w:t>
      </w:r>
      <w:r>
        <w:t></w:t>
      </w:r>
      <w:r>
        <w:rPr>
          <w:rFonts w:hint="eastAsia"/>
        </w:rPr>
        <w:t>Відзначається</w:t>
      </w:r>
      <w:r>
        <w:t></w:t>
      </w:r>
      <w:r>
        <w:t></w:t>
      </w:r>
      <w:r>
        <w:rPr>
          <w:rFonts w:hint="eastAsia"/>
        </w:rPr>
        <w:t>що</w:t>
      </w:r>
      <w:r>
        <w:t></w:t>
      </w:r>
      <w:r>
        <w:rPr>
          <w:rFonts w:hint="eastAsia"/>
        </w:rPr>
        <w:t>на</w:t>
      </w:r>
      <w:r>
        <w:t></w:t>
      </w:r>
      <w:r>
        <w:rPr>
          <w:rFonts w:hint="eastAsia"/>
        </w:rPr>
        <w:t>формування</w:t>
      </w:r>
      <w:r>
        <w:t></w:t>
      </w:r>
      <w:r>
        <w:rPr>
          <w:rFonts w:hint="eastAsia"/>
        </w:rPr>
        <w:t>стратегічної</w:t>
      </w:r>
      <w:r>
        <w:t></w:t>
      </w:r>
      <w:r>
        <w:rPr>
          <w:rFonts w:hint="eastAsia"/>
        </w:rPr>
        <w:t>культури</w:t>
      </w:r>
      <w:r>
        <w:t></w:t>
      </w:r>
      <w:r>
        <w:rPr>
          <w:rFonts w:hint="eastAsia"/>
        </w:rPr>
        <w:t>особливо</w:t>
      </w:r>
      <w:r>
        <w:t></w:t>
      </w:r>
      <w:r>
        <w:rPr>
          <w:rFonts w:hint="eastAsia"/>
        </w:rPr>
        <w:t>сильно</w:t>
      </w:r>
      <w:r>
        <w:t></w:t>
      </w:r>
      <w:r>
        <w:rPr>
          <w:rFonts w:hint="eastAsia"/>
        </w:rPr>
        <w:t>вплинула</w:t>
      </w:r>
      <w:r>
        <w:t></w:t>
      </w:r>
      <w:r>
        <w:rPr>
          <w:rFonts w:hint="eastAsia"/>
        </w:rPr>
        <w:t>поширена</w:t>
      </w:r>
      <w:r>
        <w:t></w:t>
      </w:r>
      <w:r>
        <w:rPr>
          <w:rFonts w:hint="eastAsia"/>
        </w:rPr>
        <w:t>в</w:t>
      </w:r>
      <w:r>
        <w:t></w:t>
      </w:r>
      <w:r>
        <w:rPr>
          <w:rFonts w:hint="eastAsia"/>
        </w:rPr>
        <w:t>Ірані</w:t>
      </w:r>
      <w:r>
        <w:t></w:t>
      </w:r>
      <w:r>
        <w:rPr>
          <w:rFonts w:hint="eastAsia"/>
        </w:rPr>
        <w:t>шиїтська</w:t>
      </w:r>
      <w:r>
        <w:t></w:t>
      </w:r>
      <w:r>
        <w:rPr>
          <w:rFonts w:hint="eastAsia"/>
        </w:rPr>
        <w:t>течія</w:t>
      </w:r>
      <w:r>
        <w:t></w:t>
      </w:r>
      <w:r>
        <w:rPr>
          <w:rFonts w:hint="eastAsia"/>
        </w:rPr>
        <w:t>ісламу</w:t>
      </w:r>
      <w:r>
        <w:t></w:t>
      </w:r>
      <w:r>
        <w:t></w:t>
      </w:r>
      <w:r>
        <w:rPr>
          <w:rFonts w:hint="eastAsia"/>
        </w:rPr>
        <w:t>яка</w:t>
      </w:r>
      <w:r>
        <w:t></w:t>
      </w:r>
      <w:r>
        <w:rPr>
          <w:rFonts w:hint="eastAsia"/>
        </w:rPr>
        <w:t>тривалий</w:t>
      </w:r>
      <w:r>
        <w:t></w:t>
      </w:r>
      <w:r>
        <w:rPr>
          <w:rFonts w:hint="eastAsia"/>
        </w:rPr>
        <w:t>час</w:t>
      </w:r>
      <w:r>
        <w:t></w:t>
      </w:r>
      <w:r>
        <w:rPr>
          <w:rFonts w:hint="eastAsia"/>
        </w:rPr>
        <w:t>розвивалася</w:t>
      </w:r>
      <w:r>
        <w:t></w:t>
      </w:r>
      <w:r>
        <w:rPr>
          <w:rFonts w:hint="eastAsia"/>
        </w:rPr>
        <w:t>в</w:t>
      </w:r>
      <w:r>
        <w:t></w:t>
      </w:r>
      <w:r>
        <w:rPr>
          <w:rFonts w:hint="eastAsia"/>
        </w:rPr>
        <w:t>умовах</w:t>
      </w:r>
      <w:r>
        <w:t></w:t>
      </w:r>
      <w:r>
        <w:rPr>
          <w:rFonts w:hint="eastAsia"/>
        </w:rPr>
        <w:t>гонінь</w:t>
      </w:r>
      <w:r>
        <w:t></w:t>
      </w:r>
      <w:r>
        <w:rPr>
          <w:rFonts w:hint="eastAsia"/>
        </w:rPr>
        <w:t>і</w:t>
      </w:r>
      <w:r>
        <w:t></w:t>
      </w:r>
      <w:r>
        <w:rPr>
          <w:rFonts w:hint="eastAsia"/>
        </w:rPr>
        <w:t>необхідності</w:t>
      </w:r>
      <w:r>
        <w:t></w:t>
      </w:r>
      <w:r>
        <w:rPr>
          <w:rFonts w:hint="eastAsia"/>
        </w:rPr>
        <w:t>забезпечити</w:t>
      </w:r>
      <w:r>
        <w:t></w:t>
      </w:r>
      <w:r>
        <w:rPr>
          <w:rFonts w:hint="eastAsia"/>
        </w:rPr>
        <w:t>виживання</w:t>
      </w:r>
      <w:r>
        <w:t></w:t>
      </w:r>
      <w:r>
        <w:rPr>
          <w:rFonts w:hint="eastAsia"/>
        </w:rPr>
        <w:t>шиїзму</w:t>
      </w:r>
      <w:r>
        <w:t></w:t>
      </w:r>
      <w:r>
        <w:t></w:t>
      </w:r>
      <w:r>
        <w:rPr>
          <w:rFonts w:hint="eastAsia"/>
        </w:rPr>
        <w:t>Через</w:t>
      </w:r>
      <w:r>
        <w:t></w:t>
      </w:r>
      <w:r>
        <w:rPr>
          <w:rFonts w:hint="eastAsia"/>
        </w:rPr>
        <w:t>це</w:t>
      </w:r>
      <w:r>
        <w:t></w:t>
      </w:r>
      <w:r>
        <w:rPr>
          <w:rFonts w:hint="eastAsia"/>
        </w:rPr>
        <w:t>іранці</w:t>
      </w:r>
      <w:r>
        <w:t></w:t>
      </w:r>
      <w:r>
        <w:rPr>
          <w:rFonts w:hint="eastAsia"/>
        </w:rPr>
        <w:t>іноді</w:t>
      </w:r>
      <w:r>
        <w:t></w:t>
      </w:r>
      <w:r>
        <w:rPr>
          <w:rFonts w:hint="eastAsia"/>
        </w:rPr>
        <w:t>схильні</w:t>
      </w:r>
      <w:r>
        <w:t></w:t>
      </w:r>
      <w:r>
        <w:rPr>
          <w:rFonts w:hint="eastAsia"/>
        </w:rPr>
        <w:t>до</w:t>
      </w:r>
      <w:r>
        <w:t></w:t>
      </w:r>
      <w:r>
        <w:rPr>
          <w:rFonts w:hint="eastAsia"/>
        </w:rPr>
        <w:t>проявів</w:t>
      </w:r>
      <w:r>
        <w:t></w:t>
      </w:r>
      <w:r>
        <w:rPr>
          <w:rFonts w:hint="eastAsia"/>
        </w:rPr>
        <w:t>мучеництва</w:t>
      </w:r>
      <w:r>
        <w:t></w:t>
      </w:r>
      <w:r>
        <w:t></w:t>
      </w:r>
      <w:r>
        <w:rPr>
          <w:rFonts w:hint="eastAsia"/>
        </w:rPr>
        <w:t>що</w:t>
      </w:r>
      <w:r>
        <w:t></w:t>
      </w:r>
      <w:r>
        <w:rPr>
          <w:rFonts w:hint="eastAsia"/>
        </w:rPr>
        <w:t>зменшує</w:t>
      </w:r>
      <w:r>
        <w:t></w:t>
      </w:r>
      <w:r>
        <w:rPr>
          <w:rFonts w:hint="eastAsia"/>
        </w:rPr>
        <w:t>їхню</w:t>
      </w:r>
      <w:r>
        <w:t></w:t>
      </w:r>
      <w:r>
        <w:rPr>
          <w:rFonts w:hint="eastAsia"/>
        </w:rPr>
        <w:t>чутливість</w:t>
      </w:r>
      <w:r>
        <w:t></w:t>
      </w:r>
      <w:r>
        <w:rPr>
          <w:rFonts w:hint="eastAsia"/>
        </w:rPr>
        <w:t>до</w:t>
      </w:r>
      <w:r>
        <w:t></w:t>
      </w:r>
      <w:r>
        <w:rPr>
          <w:rFonts w:hint="eastAsia"/>
        </w:rPr>
        <w:t>ризиків</w:t>
      </w:r>
      <w:r>
        <w:t></w:t>
      </w:r>
      <w:r>
        <w:t></w:t>
      </w:r>
      <w:r>
        <w:rPr>
          <w:rFonts w:hint="eastAsia"/>
        </w:rPr>
        <w:t>і</w:t>
      </w:r>
      <w:r>
        <w:t></w:t>
      </w:r>
      <w:r>
        <w:rPr>
          <w:rFonts w:hint="eastAsia"/>
        </w:rPr>
        <w:t>тому</w:t>
      </w:r>
      <w:r>
        <w:t></w:t>
      </w:r>
      <w:r>
        <w:rPr>
          <w:rFonts w:hint="eastAsia"/>
        </w:rPr>
        <w:t>у</w:t>
      </w:r>
      <w:r>
        <w:t></w:t>
      </w:r>
      <w:r>
        <w:rPr>
          <w:rFonts w:hint="eastAsia"/>
        </w:rPr>
        <w:t>зовнішній</w:t>
      </w:r>
      <w:r>
        <w:t></w:t>
      </w:r>
      <w:r>
        <w:rPr>
          <w:rFonts w:hint="eastAsia"/>
        </w:rPr>
        <w:t>політиці</w:t>
      </w:r>
      <w:r>
        <w:t></w:t>
      </w:r>
      <w:r>
        <w:rPr>
          <w:rFonts w:hint="eastAsia"/>
        </w:rPr>
        <w:t>це</w:t>
      </w:r>
      <w:r>
        <w:t></w:t>
      </w:r>
      <w:r>
        <w:rPr>
          <w:rFonts w:hint="eastAsia"/>
        </w:rPr>
        <w:t>інколи</w:t>
      </w:r>
      <w:r>
        <w:t></w:t>
      </w:r>
      <w:r>
        <w:rPr>
          <w:rFonts w:hint="eastAsia"/>
        </w:rPr>
        <w:t>спонукає</w:t>
      </w:r>
      <w:r>
        <w:t></w:t>
      </w:r>
      <w:r>
        <w:rPr>
          <w:rFonts w:hint="eastAsia"/>
        </w:rPr>
        <w:t>їх</w:t>
      </w:r>
      <w:r>
        <w:t></w:t>
      </w:r>
      <w:r>
        <w:rPr>
          <w:rFonts w:hint="eastAsia"/>
        </w:rPr>
        <w:t>до</w:t>
      </w:r>
      <w:r>
        <w:t></w:t>
      </w:r>
      <w:r>
        <w:rPr>
          <w:rFonts w:hint="eastAsia"/>
        </w:rPr>
        <w:t>авантюрних</w:t>
      </w:r>
      <w:r>
        <w:t></w:t>
      </w:r>
      <w:r>
        <w:rPr>
          <w:rFonts w:hint="eastAsia"/>
        </w:rPr>
        <w:t>кроків</w:t>
      </w:r>
      <w:r>
        <w:t></w:t>
      </w:r>
      <w:r>
        <w:t></w:t>
      </w:r>
      <w:r>
        <w:rPr>
          <w:rFonts w:hint="eastAsia"/>
        </w:rPr>
        <w:t>таких</w:t>
      </w:r>
      <w:r>
        <w:t></w:t>
      </w:r>
      <w:r>
        <w:t></w:t>
      </w:r>
      <w:r>
        <w:rPr>
          <w:rFonts w:hint="eastAsia"/>
        </w:rPr>
        <w:t>як</w:t>
      </w:r>
      <w:r>
        <w:t></w:t>
      </w:r>
      <w:r>
        <w:rPr>
          <w:rFonts w:hint="eastAsia"/>
        </w:rPr>
        <w:t>захоплення</w:t>
      </w:r>
      <w:r>
        <w:t></w:t>
      </w:r>
      <w:r>
        <w:rPr>
          <w:rFonts w:hint="eastAsia"/>
        </w:rPr>
        <w:t>американських</w:t>
      </w:r>
      <w:r>
        <w:t></w:t>
      </w:r>
      <w:r>
        <w:rPr>
          <w:rFonts w:hint="eastAsia"/>
        </w:rPr>
        <w:t>дипломатів</w:t>
      </w:r>
      <w:r>
        <w:t></w:t>
      </w:r>
      <w:r>
        <w:rPr>
          <w:rFonts w:hint="eastAsia"/>
        </w:rPr>
        <w:t>у</w:t>
      </w:r>
      <w:r>
        <w:t></w:t>
      </w:r>
      <w:r>
        <w:rPr>
          <w:rFonts w:hint="eastAsia"/>
        </w:rPr>
        <w:t>заручники</w:t>
      </w:r>
      <w:r>
        <w:t></w:t>
      </w:r>
      <w:r>
        <w:rPr>
          <w:rFonts w:hint="eastAsia"/>
        </w:rPr>
        <w:t>у</w:t>
      </w:r>
      <w:r>
        <w:t></w:t>
      </w:r>
      <w:r>
        <w:t></w:t>
      </w:r>
      <w:r>
        <w:t></w:t>
      </w:r>
      <w:r>
        <w:t></w:t>
      </w:r>
      <w:r>
        <w:t></w:t>
      </w:r>
      <w:r>
        <w:t></w:t>
      </w:r>
      <w:r>
        <w:rPr>
          <w:rFonts w:hint="eastAsia"/>
        </w:rPr>
        <w:t>р</w:t>
      </w:r>
      <w:r>
        <w:t></w:t>
      </w:r>
      <w:r>
        <w:t></w:t>
      </w:r>
      <w:r>
        <w:rPr>
          <w:rFonts w:hint="eastAsia"/>
        </w:rPr>
        <w:t>або</w:t>
      </w:r>
      <w:r>
        <w:t></w:t>
      </w:r>
      <w:r>
        <w:rPr>
          <w:rFonts w:hint="eastAsia"/>
        </w:rPr>
        <w:t>відмова</w:t>
      </w:r>
      <w:r>
        <w:t></w:t>
      </w:r>
      <w:r>
        <w:rPr>
          <w:rFonts w:hint="eastAsia"/>
        </w:rPr>
        <w:t>від</w:t>
      </w:r>
      <w:r>
        <w:t></w:t>
      </w:r>
      <w:r>
        <w:rPr>
          <w:rFonts w:hint="eastAsia"/>
        </w:rPr>
        <w:t>сприятливої</w:t>
      </w:r>
      <w:r>
        <w:t></w:t>
      </w:r>
      <w:r>
        <w:rPr>
          <w:rFonts w:hint="eastAsia"/>
        </w:rPr>
        <w:t>нагоди</w:t>
      </w:r>
      <w:r>
        <w:t></w:t>
      </w:r>
      <w:r>
        <w:rPr>
          <w:rFonts w:hint="eastAsia"/>
        </w:rPr>
        <w:t>зупинити</w:t>
      </w:r>
      <w:r>
        <w:t></w:t>
      </w:r>
      <w:r>
        <w:rPr>
          <w:rFonts w:hint="eastAsia"/>
        </w:rPr>
        <w:t>війну</w:t>
      </w:r>
      <w:r>
        <w:t></w:t>
      </w:r>
      <w:r>
        <w:rPr>
          <w:rFonts w:hint="eastAsia"/>
        </w:rPr>
        <w:t>з</w:t>
      </w:r>
      <w:r>
        <w:t></w:t>
      </w:r>
      <w:r>
        <w:rPr>
          <w:rFonts w:hint="eastAsia"/>
        </w:rPr>
        <w:t>Іраком</w:t>
      </w:r>
      <w:r>
        <w:t></w:t>
      </w:r>
      <w:r>
        <w:rPr>
          <w:rFonts w:hint="eastAsia"/>
        </w:rPr>
        <w:t>на</w:t>
      </w:r>
      <w:r>
        <w:t></w:t>
      </w:r>
      <w:r>
        <w:rPr>
          <w:rFonts w:hint="eastAsia"/>
        </w:rPr>
        <w:t>взаємоприйнятних</w:t>
      </w:r>
      <w:r>
        <w:t></w:t>
      </w:r>
      <w:r>
        <w:rPr>
          <w:rFonts w:hint="eastAsia"/>
        </w:rPr>
        <w:t>умовах</w:t>
      </w:r>
      <w:r>
        <w:t></w:t>
      </w:r>
      <w:r>
        <w:rPr>
          <w:rFonts w:hint="eastAsia"/>
        </w:rPr>
        <w:t>відновлення</w:t>
      </w:r>
      <w:r>
        <w:t></w:t>
      </w:r>
      <w:r>
        <w:rPr>
          <w:rFonts w:hint="eastAsia"/>
        </w:rPr>
        <w:t>довоєнного</w:t>
      </w:r>
      <w:r>
        <w:t></w:t>
      </w:r>
      <w:r>
        <w:rPr>
          <w:rFonts w:hint="eastAsia"/>
        </w:rPr>
        <w:t>статус</w:t>
      </w:r>
      <w:r>
        <w:t></w:t>
      </w:r>
      <w:r>
        <w:rPr>
          <w:rFonts w:hint="eastAsia"/>
        </w:rPr>
        <w:t>кво</w:t>
      </w:r>
      <w:r>
        <w:t></w:t>
      </w:r>
      <w:r>
        <w:rPr>
          <w:rFonts w:hint="eastAsia"/>
        </w:rPr>
        <w:t>у</w:t>
      </w:r>
      <w:r>
        <w:t></w:t>
      </w:r>
      <w:r>
        <w:t></w:t>
      </w:r>
      <w:r>
        <w:t></w:t>
      </w:r>
      <w:r>
        <w:t></w:t>
      </w:r>
      <w:r>
        <w:t></w:t>
      </w:r>
      <w:r>
        <w:t></w:t>
      </w:r>
      <w:r>
        <w:rPr>
          <w:rFonts w:hint="eastAsia"/>
        </w:rPr>
        <w:t>р</w:t>
      </w:r>
      <w:r>
        <w:t></w:t>
      </w:r>
      <w:r>
        <w:t></w:t>
      </w:r>
      <w:r>
        <w:t></w:t>
      </w:r>
      <w:r>
        <w:rPr>
          <w:rFonts w:hint="eastAsia"/>
        </w:rPr>
        <w:t>у</w:t>
      </w:r>
      <w:r>
        <w:t></w:t>
      </w:r>
      <w:r>
        <w:rPr>
          <w:rFonts w:hint="eastAsia"/>
        </w:rPr>
        <w:t>підсумку</w:t>
      </w:r>
      <w:r>
        <w:t></w:t>
      </w:r>
      <w:r>
        <w:rPr>
          <w:rFonts w:hint="eastAsia"/>
        </w:rPr>
        <w:t>війна</w:t>
      </w:r>
      <w:r>
        <w:t></w:t>
      </w:r>
      <w:r>
        <w:rPr>
          <w:rFonts w:hint="eastAsia"/>
        </w:rPr>
        <w:t>припинилася</w:t>
      </w:r>
      <w:r>
        <w:t></w:t>
      </w:r>
      <w:r>
        <w:rPr>
          <w:rFonts w:hint="eastAsia"/>
        </w:rPr>
        <w:t>саме</w:t>
      </w:r>
      <w:r>
        <w:t></w:t>
      </w:r>
      <w:r>
        <w:rPr>
          <w:rFonts w:hint="eastAsia"/>
        </w:rPr>
        <w:t>на</w:t>
      </w:r>
      <w:r>
        <w:t></w:t>
      </w:r>
      <w:r>
        <w:rPr>
          <w:rFonts w:hint="eastAsia"/>
        </w:rPr>
        <w:t>цих</w:t>
      </w:r>
      <w:r>
        <w:t></w:t>
      </w:r>
      <w:r>
        <w:rPr>
          <w:rFonts w:hint="eastAsia"/>
        </w:rPr>
        <w:t>умовах</w:t>
      </w:r>
      <w:r>
        <w:t></w:t>
      </w:r>
      <w:r>
        <w:t></w:t>
      </w:r>
      <w:r>
        <w:rPr>
          <w:rFonts w:hint="eastAsia"/>
        </w:rPr>
        <w:t>але</w:t>
      </w:r>
      <w:r>
        <w:t></w:t>
      </w:r>
      <w:r>
        <w:rPr>
          <w:rFonts w:hint="eastAsia"/>
        </w:rPr>
        <w:t>тільки</w:t>
      </w:r>
      <w:r>
        <w:t></w:t>
      </w:r>
      <w:r>
        <w:rPr>
          <w:rFonts w:hint="eastAsia"/>
        </w:rPr>
        <w:t>в</w:t>
      </w:r>
      <w:r>
        <w:t></w:t>
      </w:r>
      <w:r>
        <w:t></w:t>
      </w:r>
      <w:r>
        <w:t></w:t>
      </w:r>
      <w:r>
        <w:t></w:t>
      </w:r>
      <w:r>
        <w:t></w:t>
      </w:r>
      <w:r>
        <w:t></w:t>
      </w:r>
      <w:r>
        <w:rPr>
          <w:rFonts w:hint="eastAsia"/>
        </w:rPr>
        <w:t>р</w:t>
      </w:r>
      <w:r>
        <w:t></w:t>
      </w:r>
      <w:r>
        <w:t></w:t>
      </w:r>
      <w:r>
        <w:t></w:t>
      </w:r>
      <w:r>
        <w:t></w:t>
      </w:r>
      <w:r>
        <w:rPr>
          <w:rFonts w:hint="eastAsia"/>
        </w:rPr>
        <w:t>Така</w:t>
      </w:r>
      <w:r>
        <w:t></w:t>
      </w:r>
      <w:r>
        <w:rPr>
          <w:rFonts w:hint="eastAsia"/>
        </w:rPr>
        <w:t>риса</w:t>
      </w:r>
      <w:r>
        <w:t></w:t>
      </w:r>
      <w:r>
        <w:rPr>
          <w:rFonts w:hint="eastAsia"/>
        </w:rPr>
        <w:t>іранської</w:t>
      </w:r>
      <w:r>
        <w:t></w:t>
      </w:r>
      <w:r>
        <w:rPr>
          <w:rFonts w:hint="eastAsia"/>
        </w:rPr>
        <w:t>стратегічної</w:t>
      </w:r>
      <w:r>
        <w:t></w:t>
      </w:r>
      <w:r>
        <w:rPr>
          <w:rFonts w:hint="eastAsia"/>
        </w:rPr>
        <w:t>культури</w:t>
      </w:r>
      <w:r>
        <w:t></w:t>
      </w:r>
      <w:r>
        <w:t></w:t>
      </w:r>
      <w:r>
        <w:rPr>
          <w:rFonts w:hint="eastAsia"/>
        </w:rPr>
        <w:t>як</w:t>
      </w:r>
      <w:r>
        <w:t></w:t>
      </w:r>
      <w:r>
        <w:rPr>
          <w:rFonts w:hint="eastAsia"/>
        </w:rPr>
        <w:t>готовність</w:t>
      </w:r>
      <w:r>
        <w:t></w:t>
      </w:r>
      <w:r>
        <w:rPr>
          <w:rFonts w:hint="eastAsia"/>
        </w:rPr>
        <w:t>терпіти</w:t>
      </w:r>
      <w:r>
        <w:t></w:t>
      </w:r>
      <w:r>
        <w:rPr>
          <w:rFonts w:hint="eastAsia"/>
        </w:rPr>
        <w:t>жертви</w:t>
      </w:r>
      <w:r>
        <w:t></w:t>
      </w:r>
      <w:r>
        <w:rPr>
          <w:rFonts w:hint="eastAsia"/>
        </w:rPr>
        <w:t>і</w:t>
      </w:r>
      <w:r>
        <w:t></w:t>
      </w:r>
      <w:r>
        <w:rPr>
          <w:rFonts w:hint="eastAsia"/>
        </w:rPr>
        <w:t>мучеництво</w:t>
      </w:r>
      <w:r>
        <w:t></w:t>
      </w:r>
      <w:r>
        <w:rPr>
          <w:rFonts w:hint="eastAsia"/>
        </w:rPr>
        <w:t>багато</w:t>
      </w:r>
      <w:r>
        <w:t></w:t>
      </w:r>
      <w:r>
        <w:rPr>
          <w:rFonts w:hint="eastAsia"/>
        </w:rPr>
        <w:t>в</w:t>
      </w:r>
      <w:r>
        <w:t></w:t>
      </w:r>
      <w:r>
        <w:rPr>
          <w:rFonts w:hint="eastAsia"/>
        </w:rPr>
        <w:t>чому</w:t>
      </w:r>
      <w:r>
        <w:t></w:t>
      </w:r>
      <w:r>
        <w:rPr>
          <w:rFonts w:hint="eastAsia"/>
        </w:rPr>
        <w:t>пояснює</w:t>
      </w:r>
      <w:r>
        <w:t></w:t>
      </w:r>
      <w:r>
        <w:t></w:t>
      </w:r>
      <w:r>
        <w:rPr>
          <w:rFonts w:hint="eastAsia"/>
        </w:rPr>
        <w:t>чому</w:t>
      </w:r>
      <w:r>
        <w:t></w:t>
      </w:r>
      <w:r>
        <w:rPr>
          <w:rFonts w:hint="eastAsia"/>
        </w:rPr>
        <w:t>іранці</w:t>
      </w:r>
      <w:r>
        <w:t></w:t>
      </w:r>
      <w:r>
        <w:rPr>
          <w:rFonts w:hint="eastAsia"/>
        </w:rPr>
        <w:t>тривалий</w:t>
      </w:r>
      <w:r>
        <w:t></w:t>
      </w:r>
      <w:r>
        <w:rPr>
          <w:rFonts w:hint="eastAsia"/>
        </w:rPr>
        <w:t>час</w:t>
      </w:r>
      <w:r>
        <w:t></w:t>
      </w:r>
      <w:r>
        <w:rPr>
          <w:rFonts w:hint="eastAsia"/>
        </w:rPr>
        <w:t>продовжували</w:t>
      </w:r>
      <w:r>
        <w:t></w:t>
      </w:r>
      <w:r>
        <w:rPr>
          <w:rFonts w:hint="eastAsia"/>
        </w:rPr>
        <w:t>відмовлятись</w:t>
      </w:r>
      <w:r>
        <w:t></w:t>
      </w:r>
      <w:r>
        <w:rPr>
          <w:rFonts w:hint="eastAsia"/>
        </w:rPr>
        <w:t>від</w:t>
      </w:r>
      <w:r>
        <w:t></w:t>
      </w:r>
      <w:r>
        <w:rPr>
          <w:rFonts w:hint="eastAsia"/>
        </w:rPr>
        <w:t>компромісу</w:t>
      </w:r>
      <w:r>
        <w:t></w:t>
      </w:r>
      <w:r>
        <w:rPr>
          <w:rFonts w:hint="eastAsia"/>
        </w:rPr>
        <w:t>у</w:t>
      </w:r>
      <w:r>
        <w:t></w:t>
      </w:r>
      <w:r>
        <w:rPr>
          <w:rFonts w:hint="eastAsia"/>
        </w:rPr>
        <w:t>питанні</w:t>
      </w:r>
      <w:r>
        <w:t></w:t>
      </w:r>
      <w:r>
        <w:rPr>
          <w:rFonts w:hint="eastAsia"/>
        </w:rPr>
        <w:t>ЯП</w:t>
      </w:r>
      <w:r>
        <w:t></w:t>
      </w:r>
      <w:r>
        <w:rPr>
          <w:rFonts w:hint="eastAsia"/>
        </w:rPr>
        <w:t>попри</w:t>
      </w:r>
      <w:r>
        <w:t></w:t>
      </w:r>
      <w:r>
        <w:rPr>
          <w:rFonts w:hint="eastAsia"/>
        </w:rPr>
        <w:t>дипломатичний</w:t>
      </w:r>
      <w:r>
        <w:t></w:t>
      </w:r>
      <w:r>
        <w:rPr>
          <w:rFonts w:hint="eastAsia"/>
        </w:rPr>
        <w:t>тиск</w:t>
      </w:r>
      <w:r>
        <w:t></w:t>
      </w:r>
      <w:r>
        <w:rPr>
          <w:rFonts w:hint="eastAsia"/>
        </w:rPr>
        <w:t>з</w:t>
      </w:r>
      <w:r>
        <w:t></w:t>
      </w:r>
      <w:r>
        <w:rPr>
          <w:rFonts w:hint="eastAsia"/>
        </w:rPr>
        <w:t>боку</w:t>
      </w:r>
      <w:r>
        <w:t></w:t>
      </w:r>
      <w:r>
        <w:rPr>
          <w:rFonts w:hint="eastAsia"/>
        </w:rPr>
        <w:t>міжнародної</w:t>
      </w:r>
      <w:r>
        <w:t></w:t>
      </w:r>
      <w:r>
        <w:rPr>
          <w:rFonts w:hint="eastAsia"/>
        </w:rPr>
        <w:t>спільноти</w:t>
      </w:r>
      <w:r>
        <w:t></w:t>
      </w:r>
      <w:r>
        <w:rPr>
          <w:rFonts w:hint="eastAsia"/>
        </w:rPr>
        <w:t>та</w:t>
      </w:r>
      <w:r>
        <w:t></w:t>
      </w:r>
      <w:r>
        <w:rPr>
          <w:rFonts w:hint="eastAsia"/>
        </w:rPr>
        <w:t>економічні</w:t>
      </w:r>
      <w:r>
        <w:t></w:t>
      </w:r>
      <w:r>
        <w:rPr>
          <w:rFonts w:hint="eastAsia"/>
        </w:rPr>
        <w:t>санкції</w:t>
      </w:r>
      <w:r>
        <w:t></w:t>
      </w:r>
    </w:p>
    <w:p w:rsidR="00A314C4" w:rsidRDefault="00A314C4" w:rsidP="00A314C4">
      <w:r>
        <w:tab/>
      </w:r>
      <w:r>
        <w:rPr>
          <w:rFonts w:hint="eastAsia"/>
        </w:rPr>
        <w:t>Водночас</w:t>
      </w:r>
      <w:r>
        <w:t></w:t>
      </w:r>
      <w:r>
        <w:rPr>
          <w:rFonts w:hint="eastAsia"/>
        </w:rPr>
        <w:t>переоцінювати</w:t>
      </w:r>
      <w:r>
        <w:t></w:t>
      </w:r>
      <w:r>
        <w:rPr>
          <w:rFonts w:hint="eastAsia"/>
        </w:rPr>
        <w:t>іранську</w:t>
      </w:r>
      <w:r>
        <w:t></w:t>
      </w:r>
      <w:r>
        <w:rPr>
          <w:rFonts w:hint="eastAsia"/>
        </w:rPr>
        <w:t>схильність</w:t>
      </w:r>
      <w:r>
        <w:t></w:t>
      </w:r>
      <w:r>
        <w:rPr>
          <w:rFonts w:hint="eastAsia"/>
        </w:rPr>
        <w:t>до</w:t>
      </w:r>
      <w:r>
        <w:t></w:t>
      </w:r>
      <w:r>
        <w:rPr>
          <w:rFonts w:hint="eastAsia"/>
        </w:rPr>
        <w:t>мучеництва</w:t>
      </w:r>
      <w:r>
        <w:t></w:t>
      </w:r>
      <w:r>
        <w:rPr>
          <w:rFonts w:hint="eastAsia"/>
        </w:rPr>
        <w:t>не</w:t>
      </w:r>
      <w:r>
        <w:t></w:t>
      </w:r>
      <w:r>
        <w:rPr>
          <w:rFonts w:hint="eastAsia"/>
        </w:rPr>
        <w:t>слід</w:t>
      </w:r>
      <w:r>
        <w:t></w:t>
      </w:r>
      <w:r>
        <w:t></w:t>
      </w:r>
      <w:r>
        <w:rPr>
          <w:rFonts w:hint="eastAsia"/>
        </w:rPr>
        <w:t>Іранці</w:t>
      </w:r>
      <w:r>
        <w:t></w:t>
      </w:r>
      <w:r>
        <w:rPr>
          <w:rFonts w:hint="eastAsia"/>
        </w:rPr>
        <w:t>іноді</w:t>
      </w:r>
      <w:r>
        <w:t></w:t>
      </w:r>
      <w:r>
        <w:rPr>
          <w:rFonts w:hint="eastAsia"/>
        </w:rPr>
        <w:t>схильні</w:t>
      </w:r>
      <w:r>
        <w:t></w:t>
      </w:r>
      <w:r>
        <w:rPr>
          <w:rFonts w:hint="eastAsia"/>
        </w:rPr>
        <w:t>проявляти</w:t>
      </w:r>
      <w:r>
        <w:t></w:t>
      </w:r>
      <w:r>
        <w:rPr>
          <w:rFonts w:hint="eastAsia"/>
        </w:rPr>
        <w:t>готовність</w:t>
      </w:r>
      <w:r>
        <w:t></w:t>
      </w:r>
      <w:r>
        <w:rPr>
          <w:rFonts w:hint="eastAsia"/>
        </w:rPr>
        <w:t>до</w:t>
      </w:r>
      <w:r>
        <w:t></w:t>
      </w:r>
      <w:r>
        <w:rPr>
          <w:rFonts w:hint="eastAsia"/>
        </w:rPr>
        <w:t>жертв</w:t>
      </w:r>
      <w:r>
        <w:t></w:t>
      </w:r>
      <w:r>
        <w:rPr>
          <w:rFonts w:hint="eastAsia"/>
        </w:rPr>
        <w:t>та</w:t>
      </w:r>
      <w:r>
        <w:t></w:t>
      </w:r>
      <w:r>
        <w:rPr>
          <w:rFonts w:hint="eastAsia"/>
        </w:rPr>
        <w:t>ризиків</w:t>
      </w:r>
      <w:r>
        <w:t></w:t>
      </w:r>
      <w:r>
        <w:t></w:t>
      </w:r>
      <w:r>
        <w:rPr>
          <w:rFonts w:hint="eastAsia"/>
        </w:rPr>
        <w:t>але</w:t>
      </w:r>
      <w:r>
        <w:t></w:t>
      </w:r>
      <w:r>
        <w:rPr>
          <w:rFonts w:hint="eastAsia"/>
        </w:rPr>
        <w:t>частіше</w:t>
      </w:r>
      <w:r>
        <w:t></w:t>
      </w:r>
      <w:r>
        <w:rPr>
          <w:rFonts w:hint="eastAsia"/>
        </w:rPr>
        <w:t>все</w:t>
      </w:r>
      <w:r>
        <w:t></w:t>
      </w:r>
      <w:r>
        <w:rPr>
          <w:rFonts w:hint="eastAsia"/>
        </w:rPr>
        <w:t>таки</w:t>
      </w:r>
      <w:r>
        <w:t></w:t>
      </w:r>
      <w:r>
        <w:rPr>
          <w:rFonts w:hint="eastAsia"/>
        </w:rPr>
        <w:t>надають</w:t>
      </w:r>
      <w:r>
        <w:t></w:t>
      </w:r>
      <w:r>
        <w:rPr>
          <w:rFonts w:hint="eastAsia"/>
        </w:rPr>
        <w:t>перевагу</w:t>
      </w:r>
      <w:r>
        <w:t></w:t>
      </w:r>
      <w:r>
        <w:rPr>
          <w:rFonts w:hint="eastAsia"/>
        </w:rPr>
        <w:t>обережній</w:t>
      </w:r>
      <w:r>
        <w:t></w:t>
      </w:r>
      <w:r>
        <w:rPr>
          <w:rFonts w:hint="eastAsia"/>
        </w:rPr>
        <w:t>політиці</w:t>
      </w:r>
      <w:r>
        <w:t></w:t>
      </w:r>
      <w:r>
        <w:t></w:t>
      </w:r>
      <w:r>
        <w:rPr>
          <w:rFonts w:hint="eastAsia"/>
        </w:rPr>
        <w:t>Наприклад</w:t>
      </w:r>
      <w:r>
        <w:t></w:t>
      </w:r>
      <w:r>
        <w:t></w:t>
      </w:r>
      <w:r>
        <w:rPr>
          <w:rFonts w:hint="eastAsia"/>
        </w:rPr>
        <w:t>у</w:t>
      </w:r>
      <w:r>
        <w:t></w:t>
      </w:r>
      <w:r>
        <w:t></w:t>
      </w:r>
      <w:r>
        <w:t></w:t>
      </w:r>
      <w:r>
        <w:t></w:t>
      </w:r>
      <w:r>
        <w:t></w:t>
      </w:r>
      <w:r>
        <w:t></w:t>
      </w:r>
      <w:r>
        <w:rPr>
          <w:rFonts w:hint="eastAsia"/>
        </w:rPr>
        <w:t>р</w:t>
      </w:r>
      <w:r>
        <w:t></w:t>
      </w:r>
      <w:r>
        <w:t></w:t>
      </w:r>
      <w:r>
        <w:rPr>
          <w:rFonts w:hint="eastAsia"/>
        </w:rPr>
        <w:t>іранці</w:t>
      </w:r>
      <w:r>
        <w:t></w:t>
      </w:r>
      <w:r>
        <w:rPr>
          <w:rFonts w:hint="eastAsia"/>
        </w:rPr>
        <w:t>погрожували</w:t>
      </w:r>
      <w:r>
        <w:t></w:t>
      </w:r>
      <w:r>
        <w:rPr>
          <w:rFonts w:hint="eastAsia"/>
        </w:rPr>
        <w:t>перекрити</w:t>
      </w:r>
      <w:r>
        <w:t></w:t>
      </w:r>
      <w:r>
        <w:rPr>
          <w:rFonts w:hint="eastAsia"/>
        </w:rPr>
        <w:t>Ормузьку</w:t>
      </w:r>
      <w:r>
        <w:t></w:t>
      </w:r>
      <w:r>
        <w:rPr>
          <w:rFonts w:hint="eastAsia"/>
        </w:rPr>
        <w:t>протоку</w:t>
      </w:r>
      <w:r>
        <w:t></w:t>
      </w:r>
      <w:r>
        <w:t></w:t>
      </w:r>
      <w:r>
        <w:rPr>
          <w:rFonts w:hint="eastAsia"/>
        </w:rPr>
        <w:t>якщо</w:t>
      </w:r>
      <w:r>
        <w:t></w:t>
      </w:r>
      <w:r>
        <w:rPr>
          <w:rFonts w:hint="eastAsia"/>
        </w:rPr>
        <w:t>не</w:t>
      </w:r>
      <w:r>
        <w:t></w:t>
      </w:r>
      <w:r>
        <w:rPr>
          <w:rFonts w:hint="eastAsia"/>
        </w:rPr>
        <w:t>будуть</w:t>
      </w:r>
      <w:r>
        <w:t></w:t>
      </w:r>
      <w:r>
        <w:rPr>
          <w:rFonts w:hint="eastAsia"/>
        </w:rPr>
        <w:t>зняті</w:t>
      </w:r>
      <w:r>
        <w:t></w:t>
      </w:r>
      <w:r>
        <w:rPr>
          <w:rFonts w:hint="eastAsia"/>
        </w:rPr>
        <w:t>економічні</w:t>
      </w:r>
      <w:r>
        <w:t></w:t>
      </w:r>
      <w:r>
        <w:rPr>
          <w:rFonts w:hint="eastAsia"/>
        </w:rPr>
        <w:t>санкції</w:t>
      </w:r>
      <w:r>
        <w:t></w:t>
      </w:r>
      <w:r>
        <w:t></w:t>
      </w:r>
      <w:r>
        <w:rPr>
          <w:rFonts w:hint="eastAsia"/>
        </w:rPr>
        <w:t>але</w:t>
      </w:r>
      <w:r>
        <w:t></w:t>
      </w:r>
      <w:r>
        <w:rPr>
          <w:rFonts w:hint="eastAsia"/>
        </w:rPr>
        <w:t>робити</w:t>
      </w:r>
      <w:r>
        <w:t></w:t>
      </w:r>
      <w:r>
        <w:rPr>
          <w:rFonts w:hint="eastAsia"/>
        </w:rPr>
        <w:t>цього</w:t>
      </w:r>
      <w:r>
        <w:t></w:t>
      </w:r>
      <w:r>
        <w:rPr>
          <w:rFonts w:hint="eastAsia"/>
        </w:rPr>
        <w:t>не</w:t>
      </w:r>
      <w:r>
        <w:t></w:t>
      </w:r>
      <w:r>
        <w:rPr>
          <w:rFonts w:hint="eastAsia"/>
        </w:rPr>
        <w:t>стали</w:t>
      </w:r>
      <w:r>
        <w:t></w:t>
      </w:r>
      <w:r>
        <w:t></w:t>
      </w:r>
      <w:r>
        <w:rPr>
          <w:rFonts w:hint="eastAsia"/>
        </w:rPr>
        <w:t>Аналогічно</w:t>
      </w:r>
      <w:r>
        <w:t></w:t>
      </w:r>
      <w:r>
        <w:rPr>
          <w:rFonts w:hint="eastAsia"/>
        </w:rPr>
        <w:t>Іран</w:t>
      </w:r>
      <w:r>
        <w:t></w:t>
      </w:r>
      <w:r>
        <w:rPr>
          <w:rFonts w:hint="eastAsia"/>
        </w:rPr>
        <w:t>у</w:t>
      </w:r>
      <w:r>
        <w:t></w:t>
      </w:r>
      <w:r>
        <w:t></w:t>
      </w:r>
      <w:r>
        <w:t></w:t>
      </w:r>
      <w:r>
        <w:t></w:t>
      </w:r>
      <w:r>
        <w:t></w:t>
      </w:r>
      <w:r>
        <w:t></w:t>
      </w:r>
      <w:r>
        <w:rPr>
          <w:rFonts w:hint="eastAsia"/>
        </w:rPr>
        <w:t>р</w:t>
      </w:r>
      <w:r>
        <w:t></w:t>
      </w:r>
      <w:r>
        <w:t></w:t>
      </w:r>
      <w:r>
        <w:rPr>
          <w:rFonts w:hint="eastAsia"/>
        </w:rPr>
        <w:t>порушив</w:t>
      </w:r>
      <w:r>
        <w:t></w:t>
      </w:r>
      <w:r>
        <w:rPr>
          <w:rFonts w:hint="eastAsia"/>
        </w:rPr>
        <w:t>власну</w:t>
      </w:r>
      <w:r>
        <w:t></w:t>
      </w:r>
      <w:r>
        <w:rPr>
          <w:rFonts w:hint="eastAsia"/>
        </w:rPr>
        <w:t>обіцянку</w:t>
      </w:r>
      <w:r>
        <w:t></w:t>
      </w:r>
      <w:r>
        <w:rPr>
          <w:rFonts w:hint="eastAsia"/>
        </w:rPr>
        <w:t>надіслати</w:t>
      </w:r>
      <w:r>
        <w:t></w:t>
      </w:r>
      <w:r>
        <w:rPr>
          <w:rFonts w:hint="eastAsia"/>
        </w:rPr>
        <w:t>флотилію</w:t>
      </w:r>
      <w:r>
        <w:t></w:t>
      </w:r>
      <w:r>
        <w:rPr>
          <w:rFonts w:hint="eastAsia"/>
        </w:rPr>
        <w:t>на</w:t>
      </w:r>
      <w:r>
        <w:t></w:t>
      </w:r>
      <w:r>
        <w:rPr>
          <w:rFonts w:hint="eastAsia"/>
        </w:rPr>
        <w:t>допомогу</w:t>
      </w:r>
      <w:r>
        <w:t></w:t>
      </w:r>
      <w:r>
        <w:rPr>
          <w:rFonts w:hint="eastAsia"/>
        </w:rPr>
        <w:t>ХАМАС</w:t>
      </w:r>
      <w:r>
        <w:t></w:t>
      </w:r>
      <w:r>
        <w:rPr>
          <w:rFonts w:hint="eastAsia"/>
        </w:rPr>
        <w:t>у</w:t>
      </w:r>
      <w:r>
        <w:t></w:t>
      </w:r>
      <w:r>
        <w:rPr>
          <w:rFonts w:hint="eastAsia"/>
        </w:rPr>
        <w:t>секторі</w:t>
      </w:r>
      <w:r>
        <w:t></w:t>
      </w:r>
      <w:r>
        <w:rPr>
          <w:rFonts w:hint="eastAsia"/>
        </w:rPr>
        <w:t>Газа</w:t>
      </w:r>
      <w:r>
        <w:t></w:t>
      </w:r>
      <w:r>
        <w:t></w:t>
      </w:r>
      <w:r>
        <w:rPr>
          <w:rFonts w:hint="eastAsia"/>
        </w:rPr>
        <w:t>після</w:t>
      </w:r>
      <w:r>
        <w:t></w:t>
      </w:r>
      <w:r>
        <w:rPr>
          <w:rFonts w:hint="eastAsia"/>
        </w:rPr>
        <w:t>того</w:t>
      </w:r>
      <w:r>
        <w:t></w:t>
      </w:r>
      <w:r>
        <w:rPr>
          <w:rFonts w:hint="eastAsia"/>
        </w:rPr>
        <w:t>як</w:t>
      </w:r>
      <w:r>
        <w:t></w:t>
      </w:r>
      <w:r>
        <w:rPr>
          <w:rFonts w:hint="eastAsia"/>
        </w:rPr>
        <w:t>Ізраїль</w:t>
      </w:r>
      <w:r>
        <w:t></w:t>
      </w:r>
      <w:r>
        <w:rPr>
          <w:rFonts w:hint="eastAsia"/>
        </w:rPr>
        <w:t>чітко</w:t>
      </w:r>
      <w:r>
        <w:t></w:t>
      </w:r>
      <w:r>
        <w:rPr>
          <w:rFonts w:hint="eastAsia"/>
        </w:rPr>
        <w:t>попередив</w:t>
      </w:r>
      <w:r>
        <w:t></w:t>
      </w:r>
      <w:r>
        <w:rPr>
          <w:rFonts w:hint="eastAsia"/>
        </w:rPr>
        <w:t>ООН</w:t>
      </w:r>
      <w:r>
        <w:t></w:t>
      </w:r>
      <w:r>
        <w:t></w:t>
      </w:r>
      <w:r>
        <w:rPr>
          <w:rFonts w:hint="eastAsia"/>
        </w:rPr>
        <w:t>що</w:t>
      </w:r>
      <w:r>
        <w:t></w:t>
      </w:r>
      <w:r>
        <w:rPr>
          <w:rFonts w:hint="eastAsia"/>
        </w:rPr>
        <w:t>він</w:t>
      </w:r>
      <w:r>
        <w:t></w:t>
      </w:r>
      <w:r>
        <w:rPr>
          <w:rFonts w:hint="eastAsia"/>
        </w:rPr>
        <w:t>розглядатиме</w:t>
      </w:r>
      <w:r>
        <w:t></w:t>
      </w:r>
      <w:r>
        <w:rPr>
          <w:rFonts w:hint="eastAsia"/>
        </w:rPr>
        <w:t>такий</w:t>
      </w:r>
      <w:r>
        <w:t></w:t>
      </w:r>
      <w:r>
        <w:rPr>
          <w:rFonts w:hint="eastAsia"/>
        </w:rPr>
        <w:t>вчинок</w:t>
      </w:r>
      <w:r>
        <w:t></w:t>
      </w:r>
      <w:r>
        <w:rPr>
          <w:rFonts w:hint="eastAsia"/>
        </w:rPr>
        <w:t>Ірану</w:t>
      </w:r>
      <w:r>
        <w:t></w:t>
      </w:r>
      <w:r>
        <w:rPr>
          <w:rFonts w:hint="eastAsia"/>
        </w:rPr>
        <w:t>як</w:t>
      </w:r>
      <w:r>
        <w:t></w:t>
      </w:r>
      <w:r>
        <w:rPr>
          <w:rFonts w:hint="eastAsia"/>
        </w:rPr>
        <w:t>оголошення</w:t>
      </w:r>
      <w:r>
        <w:t></w:t>
      </w:r>
      <w:r>
        <w:rPr>
          <w:rFonts w:hint="eastAsia"/>
        </w:rPr>
        <w:t>війни</w:t>
      </w:r>
      <w:r>
        <w:t></w:t>
      </w:r>
      <w:r>
        <w:t></w:t>
      </w:r>
      <w:r>
        <w:rPr>
          <w:rFonts w:hint="eastAsia"/>
        </w:rPr>
        <w:t>Такі</w:t>
      </w:r>
      <w:r>
        <w:t></w:t>
      </w:r>
      <w:r>
        <w:rPr>
          <w:rFonts w:hint="eastAsia"/>
        </w:rPr>
        <w:t>кроки</w:t>
      </w:r>
      <w:r>
        <w:t></w:t>
      </w:r>
      <w:r>
        <w:rPr>
          <w:rFonts w:hint="eastAsia"/>
        </w:rPr>
        <w:t>суперечать</w:t>
      </w:r>
      <w:r>
        <w:t></w:t>
      </w:r>
      <w:r>
        <w:rPr>
          <w:rFonts w:hint="eastAsia"/>
        </w:rPr>
        <w:t>іміджу</w:t>
      </w:r>
      <w:r>
        <w:t></w:t>
      </w:r>
      <w:r>
        <w:rPr>
          <w:rFonts w:hint="eastAsia"/>
        </w:rPr>
        <w:t>Ірану</w:t>
      </w:r>
      <w:r>
        <w:t></w:t>
      </w:r>
      <w:r>
        <w:rPr>
          <w:rFonts w:hint="eastAsia"/>
        </w:rPr>
        <w:t>як</w:t>
      </w:r>
      <w:r>
        <w:t></w:t>
      </w:r>
      <w:r>
        <w:rPr>
          <w:rFonts w:hint="eastAsia"/>
        </w:rPr>
        <w:t>нераціонального</w:t>
      </w:r>
      <w:r>
        <w:t></w:t>
      </w:r>
      <w:r>
        <w:rPr>
          <w:rFonts w:hint="eastAsia"/>
        </w:rPr>
        <w:t>актора</w:t>
      </w:r>
      <w:r>
        <w:t></w:t>
      </w:r>
      <w:r>
        <w:t></w:t>
      </w:r>
      <w:r>
        <w:rPr>
          <w:rFonts w:hint="eastAsia"/>
        </w:rPr>
        <w:t>відданого</w:t>
      </w:r>
      <w:r>
        <w:t></w:t>
      </w:r>
      <w:r>
        <w:rPr>
          <w:rFonts w:hint="eastAsia"/>
        </w:rPr>
        <w:t>ідеалам</w:t>
      </w:r>
      <w:r>
        <w:t></w:t>
      </w:r>
      <w:r>
        <w:rPr>
          <w:rFonts w:hint="eastAsia"/>
        </w:rPr>
        <w:t>мучеництва</w:t>
      </w:r>
      <w:r>
        <w:t></w:t>
      </w:r>
      <w:r>
        <w:rPr>
          <w:rFonts w:hint="eastAsia"/>
        </w:rPr>
        <w:t>та</w:t>
      </w:r>
      <w:r>
        <w:t></w:t>
      </w:r>
      <w:r>
        <w:rPr>
          <w:rFonts w:hint="eastAsia"/>
        </w:rPr>
        <w:t>здатного</w:t>
      </w:r>
      <w:r>
        <w:t></w:t>
      </w:r>
      <w:r>
        <w:rPr>
          <w:rFonts w:hint="eastAsia"/>
        </w:rPr>
        <w:t>йти</w:t>
      </w:r>
      <w:r>
        <w:t></w:t>
      </w:r>
      <w:r>
        <w:rPr>
          <w:rFonts w:hint="eastAsia"/>
        </w:rPr>
        <w:t>на</w:t>
      </w:r>
      <w:r>
        <w:t></w:t>
      </w:r>
      <w:r>
        <w:rPr>
          <w:rFonts w:hint="eastAsia"/>
        </w:rPr>
        <w:t>великі</w:t>
      </w:r>
      <w:r>
        <w:t></w:t>
      </w:r>
      <w:r>
        <w:rPr>
          <w:rFonts w:hint="eastAsia"/>
        </w:rPr>
        <w:t>жертви</w:t>
      </w:r>
      <w:r>
        <w:t></w:t>
      </w:r>
      <w:r>
        <w:t></w:t>
      </w:r>
      <w:r>
        <w:rPr>
          <w:rFonts w:hint="eastAsia"/>
        </w:rPr>
        <w:t>У</w:t>
      </w:r>
      <w:r>
        <w:t></w:t>
      </w:r>
      <w:r>
        <w:rPr>
          <w:rFonts w:hint="eastAsia"/>
        </w:rPr>
        <w:t>підрозділі</w:t>
      </w:r>
      <w:r>
        <w:t></w:t>
      </w:r>
      <w:r>
        <w:rPr>
          <w:rFonts w:hint="eastAsia"/>
        </w:rPr>
        <w:t>зроблено</w:t>
      </w:r>
      <w:r>
        <w:t></w:t>
      </w:r>
      <w:r>
        <w:rPr>
          <w:rFonts w:hint="eastAsia"/>
        </w:rPr>
        <w:t>висновок</w:t>
      </w:r>
      <w:r>
        <w:t></w:t>
      </w:r>
      <w:r>
        <w:t></w:t>
      </w:r>
      <w:r>
        <w:rPr>
          <w:rFonts w:hint="eastAsia"/>
        </w:rPr>
        <w:t>що</w:t>
      </w:r>
      <w:r>
        <w:t></w:t>
      </w:r>
      <w:r>
        <w:rPr>
          <w:rFonts w:hint="eastAsia"/>
        </w:rPr>
        <w:t>Іран</w:t>
      </w:r>
      <w:r>
        <w:t></w:t>
      </w:r>
      <w:r>
        <w:rPr>
          <w:rFonts w:hint="eastAsia"/>
        </w:rPr>
        <w:t>штучно</w:t>
      </w:r>
      <w:r>
        <w:t></w:t>
      </w:r>
      <w:r>
        <w:rPr>
          <w:rFonts w:hint="eastAsia"/>
        </w:rPr>
        <w:t>намагається</w:t>
      </w:r>
      <w:r>
        <w:t></w:t>
      </w:r>
      <w:r>
        <w:rPr>
          <w:rFonts w:hint="eastAsia"/>
        </w:rPr>
        <w:t>сформувати</w:t>
      </w:r>
      <w:r>
        <w:t></w:t>
      </w:r>
      <w:r>
        <w:rPr>
          <w:rFonts w:hint="eastAsia"/>
        </w:rPr>
        <w:t>для</w:t>
      </w:r>
      <w:r>
        <w:t></w:t>
      </w:r>
      <w:r>
        <w:rPr>
          <w:rFonts w:hint="eastAsia"/>
        </w:rPr>
        <w:t>себе</w:t>
      </w:r>
      <w:r>
        <w:t></w:t>
      </w:r>
      <w:r>
        <w:rPr>
          <w:rFonts w:hint="eastAsia"/>
        </w:rPr>
        <w:t>такий</w:t>
      </w:r>
      <w:r>
        <w:t></w:t>
      </w:r>
      <w:r>
        <w:rPr>
          <w:rFonts w:hint="eastAsia"/>
        </w:rPr>
        <w:t>імідж</w:t>
      </w:r>
      <w:r>
        <w:t></w:t>
      </w:r>
      <w:r>
        <w:t></w:t>
      </w:r>
      <w:r>
        <w:rPr>
          <w:rFonts w:hint="eastAsia"/>
        </w:rPr>
        <w:t>щоб</w:t>
      </w:r>
      <w:r>
        <w:t></w:t>
      </w:r>
      <w:r>
        <w:rPr>
          <w:rFonts w:hint="eastAsia"/>
        </w:rPr>
        <w:t>стримати</w:t>
      </w:r>
      <w:r>
        <w:t></w:t>
      </w:r>
      <w:r>
        <w:rPr>
          <w:rFonts w:hint="eastAsia"/>
        </w:rPr>
        <w:t>своїх</w:t>
      </w:r>
      <w:r>
        <w:t></w:t>
      </w:r>
      <w:r>
        <w:rPr>
          <w:rFonts w:hint="eastAsia"/>
        </w:rPr>
        <w:t>потенційних</w:t>
      </w:r>
      <w:r>
        <w:t></w:t>
      </w:r>
      <w:r>
        <w:rPr>
          <w:rFonts w:hint="eastAsia"/>
        </w:rPr>
        <w:t>ворогів</w:t>
      </w:r>
      <w:r>
        <w:t></w:t>
      </w:r>
      <w:r>
        <w:rPr>
          <w:rFonts w:hint="eastAsia"/>
        </w:rPr>
        <w:t>від</w:t>
      </w:r>
      <w:r>
        <w:t></w:t>
      </w:r>
      <w:r>
        <w:rPr>
          <w:rFonts w:hint="eastAsia"/>
        </w:rPr>
        <w:t>недружніх</w:t>
      </w:r>
      <w:r>
        <w:t></w:t>
      </w:r>
      <w:r>
        <w:rPr>
          <w:rFonts w:hint="eastAsia"/>
        </w:rPr>
        <w:t>кроків</w:t>
      </w:r>
      <w:r>
        <w:t></w:t>
      </w:r>
    </w:p>
    <w:p w:rsidR="00A314C4" w:rsidRDefault="00A314C4" w:rsidP="00A314C4">
      <w:r>
        <w:tab/>
      </w:r>
      <w:r>
        <w:rPr>
          <w:rFonts w:hint="eastAsia"/>
        </w:rPr>
        <w:t>У</w:t>
      </w:r>
      <w:r>
        <w:t></w:t>
      </w:r>
      <w:r>
        <w:rPr>
          <w:rFonts w:hint="eastAsia"/>
        </w:rPr>
        <w:t>підрозділі</w:t>
      </w:r>
      <w:r>
        <w:t></w:t>
      </w:r>
      <w:r>
        <w:rPr>
          <w:rFonts w:hint="eastAsia"/>
        </w:rPr>
        <w:t>було</w:t>
      </w:r>
      <w:r>
        <w:t></w:t>
      </w:r>
      <w:r>
        <w:rPr>
          <w:rFonts w:hint="eastAsia"/>
        </w:rPr>
        <w:t>виявлено</w:t>
      </w:r>
      <w:r>
        <w:t></w:t>
      </w:r>
      <w:r>
        <w:rPr>
          <w:rFonts w:hint="eastAsia"/>
        </w:rPr>
        <w:t>ще</w:t>
      </w:r>
      <w:r>
        <w:t></w:t>
      </w:r>
      <w:r>
        <w:rPr>
          <w:rFonts w:hint="eastAsia"/>
        </w:rPr>
        <w:t>одну</w:t>
      </w:r>
      <w:r>
        <w:t></w:t>
      </w:r>
      <w:r>
        <w:rPr>
          <w:rFonts w:hint="eastAsia"/>
        </w:rPr>
        <w:t>рису</w:t>
      </w:r>
      <w:r>
        <w:t></w:t>
      </w:r>
      <w:r>
        <w:rPr>
          <w:rFonts w:hint="eastAsia"/>
        </w:rPr>
        <w:t>іранської</w:t>
      </w:r>
      <w:r>
        <w:t></w:t>
      </w:r>
      <w:r>
        <w:rPr>
          <w:rFonts w:hint="eastAsia"/>
        </w:rPr>
        <w:t>стратегічної</w:t>
      </w:r>
      <w:r>
        <w:t></w:t>
      </w:r>
      <w:r>
        <w:rPr>
          <w:rFonts w:hint="eastAsia"/>
        </w:rPr>
        <w:t>культури</w:t>
      </w:r>
      <w:r>
        <w:t></w:t>
      </w:r>
      <w:r>
        <w:rPr>
          <w:rFonts w:hint="eastAsia"/>
        </w:rPr>
        <w:t>–</w:t>
      </w:r>
      <w:r>
        <w:t></w:t>
      </w:r>
      <w:r>
        <w:rPr>
          <w:rFonts w:hint="eastAsia"/>
        </w:rPr>
        <w:t>схильність</w:t>
      </w:r>
      <w:r>
        <w:t></w:t>
      </w:r>
      <w:r>
        <w:rPr>
          <w:rFonts w:hint="eastAsia"/>
        </w:rPr>
        <w:t>до</w:t>
      </w:r>
      <w:r>
        <w:t></w:t>
      </w:r>
      <w:r>
        <w:rPr>
          <w:rFonts w:hint="eastAsia"/>
        </w:rPr>
        <w:t>введення</w:t>
      </w:r>
      <w:r>
        <w:t></w:t>
      </w:r>
      <w:r>
        <w:rPr>
          <w:rFonts w:hint="eastAsia"/>
        </w:rPr>
        <w:t>в</w:t>
      </w:r>
      <w:r>
        <w:t></w:t>
      </w:r>
      <w:r>
        <w:rPr>
          <w:rFonts w:hint="eastAsia"/>
        </w:rPr>
        <w:t>оману</w:t>
      </w:r>
      <w:r>
        <w:t></w:t>
      </w:r>
      <w:r>
        <w:rPr>
          <w:rFonts w:hint="eastAsia"/>
        </w:rPr>
        <w:t>своїх</w:t>
      </w:r>
      <w:r>
        <w:t></w:t>
      </w:r>
      <w:r>
        <w:rPr>
          <w:rFonts w:hint="eastAsia"/>
        </w:rPr>
        <w:t>ворогів</w:t>
      </w:r>
      <w:r>
        <w:t></w:t>
      </w:r>
      <w:r>
        <w:t></w:t>
      </w:r>
      <w:r>
        <w:rPr>
          <w:rFonts w:hint="eastAsia"/>
        </w:rPr>
        <w:t>У</w:t>
      </w:r>
      <w:r>
        <w:t></w:t>
      </w:r>
      <w:r>
        <w:rPr>
          <w:rFonts w:hint="eastAsia"/>
        </w:rPr>
        <w:t>ядерній</w:t>
      </w:r>
      <w:r>
        <w:t></w:t>
      </w:r>
      <w:r>
        <w:rPr>
          <w:rFonts w:hint="eastAsia"/>
        </w:rPr>
        <w:t>політиці</w:t>
      </w:r>
      <w:r>
        <w:t></w:t>
      </w:r>
      <w:r>
        <w:rPr>
          <w:rFonts w:hint="eastAsia"/>
        </w:rPr>
        <w:t>це</w:t>
      </w:r>
      <w:r>
        <w:t></w:t>
      </w:r>
      <w:r>
        <w:rPr>
          <w:rFonts w:hint="eastAsia"/>
        </w:rPr>
        <w:t>може</w:t>
      </w:r>
      <w:r>
        <w:t></w:t>
      </w:r>
      <w:r>
        <w:rPr>
          <w:rFonts w:hint="eastAsia"/>
        </w:rPr>
        <w:t>проявитися</w:t>
      </w:r>
      <w:r>
        <w:t></w:t>
      </w:r>
      <w:r>
        <w:rPr>
          <w:rFonts w:hint="eastAsia"/>
        </w:rPr>
        <w:t>зокрема</w:t>
      </w:r>
      <w:r>
        <w:t></w:t>
      </w:r>
      <w:r>
        <w:rPr>
          <w:rFonts w:hint="eastAsia"/>
        </w:rPr>
        <w:t>наступним</w:t>
      </w:r>
      <w:r>
        <w:t></w:t>
      </w:r>
      <w:r>
        <w:rPr>
          <w:rFonts w:hint="eastAsia"/>
        </w:rPr>
        <w:t>чином</w:t>
      </w:r>
      <w:r>
        <w:t></w:t>
      </w:r>
      <w:r>
        <w:t></w:t>
      </w:r>
      <w:r>
        <w:rPr>
          <w:rFonts w:hint="eastAsia"/>
        </w:rPr>
        <w:t>Іранський</w:t>
      </w:r>
      <w:r>
        <w:t></w:t>
      </w:r>
      <w:r>
        <w:rPr>
          <w:rFonts w:hint="eastAsia"/>
        </w:rPr>
        <w:t>духовний</w:t>
      </w:r>
      <w:r>
        <w:t></w:t>
      </w:r>
      <w:r>
        <w:rPr>
          <w:rFonts w:hint="eastAsia"/>
        </w:rPr>
        <w:t>лідер</w:t>
      </w:r>
      <w:r>
        <w:t></w:t>
      </w:r>
      <w:r>
        <w:rPr>
          <w:rFonts w:hint="eastAsia"/>
        </w:rPr>
        <w:t>аятола</w:t>
      </w:r>
      <w:r>
        <w:t></w:t>
      </w:r>
      <w:r>
        <w:rPr>
          <w:rFonts w:hint="eastAsia"/>
        </w:rPr>
        <w:t>А</w:t>
      </w:r>
      <w:r>
        <w:t></w:t>
      </w:r>
      <w:r>
        <w:t></w:t>
      </w:r>
      <w:r>
        <w:rPr>
          <w:rFonts w:hint="eastAsia"/>
        </w:rPr>
        <w:t>Хаменеї</w:t>
      </w:r>
      <w:r>
        <w:t></w:t>
      </w:r>
      <w:r>
        <w:rPr>
          <w:rFonts w:hint="eastAsia"/>
        </w:rPr>
        <w:t>видав</w:t>
      </w:r>
      <w:r>
        <w:t></w:t>
      </w:r>
      <w:r>
        <w:rPr>
          <w:rFonts w:hint="eastAsia"/>
        </w:rPr>
        <w:t>релігійну</w:t>
      </w:r>
      <w:r>
        <w:t></w:t>
      </w:r>
      <w:r>
        <w:rPr>
          <w:rFonts w:hint="eastAsia"/>
        </w:rPr>
        <w:t>постанову</w:t>
      </w:r>
      <w:r>
        <w:t></w:t>
      </w:r>
      <w:r>
        <w:t></w:t>
      </w:r>
      <w:r>
        <w:rPr>
          <w:rFonts w:hint="eastAsia"/>
        </w:rPr>
        <w:t>фетву</w:t>
      </w:r>
      <w:r>
        <w:t></w:t>
      </w:r>
      <w:r>
        <w:t></w:t>
      </w:r>
      <w:r>
        <w:rPr>
          <w:rFonts w:hint="eastAsia"/>
        </w:rPr>
        <w:t>про</w:t>
      </w:r>
      <w:r>
        <w:t></w:t>
      </w:r>
      <w:r>
        <w:rPr>
          <w:rFonts w:hint="eastAsia"/>
        </w:rPr>
        <w:t>заборону</w:t>
      </w:r>
      <w:r>
        <w:t></w:t>
      </w:r>
      <w:r>
        <w:rPr>
          <w:rFonts w:hint="eastAsia"/>
        </w:rPr>
        <w:t>виробництва</w:t>
      </w:r>
      <w:r>
        <w:t></w:t>
      </w:r>
      <w:r>
        <w:rPr>
          <w:rFonts w:hint="eastAsia"/>
        </w:rPr>
        <w:t>та</w:t>
      </w:r>
      <w:r>
        <w:t></w:t>
      </w:r>
      <w:r>
        <w:rPr>
          <w:rFonts w:hint="eastAsia"/>
        </w:rPr>
        <w:t>використання</w:t>
      </w:r>
      <w:r>
        <w:t></w:t>
      </w:r>
      <w:r>
        <w:rPr>
          <w:rFonts w:hint="eastAsia"/>
        </w:rPr>
        <w:t>ЯЗ</w:t>
      </w:r>
      <w:r>
        <w:t></w:t>
      </w:r>
      <w:r>
        <w:rPr>
          <w:rFonts w:hint="eastAsia"/>
        </w:rPr>
        <w:t>як</w:t>
      </w:r>
      <w:r>
        <w:t></w:t>
      </w:r>
      <w:r>
        <w:rPr>
          <w:rFonts w:hint="eastAsia"/>
        </w:rPr>
        <w:t>гріховної</w:t>
      </w:r>
      <w:r>
        <w:t></w:t>
      </w:r>
      <w:r>
        <w:rPr>
          <w:rFonts w:hint="eastAsia"/>
        </w:rPr>
        <w:t>та</w:t>
      </w:r>
      <w:r>
        <w:t></w:t>
      </w:r>
      <w:r>
        <w:rPr>
          <w:rFonts w:hint="eastAsia"/>
        </w:rPr>
        <w:t>антиісламської</w:t>
      </w:r>
      <w:r>
        <w:t></w:t>
      </w:r>
      <w:r>
        <w:t></w:t>
      </w:r>
      <w:r>
        <w:rPr>
          <w:rFonts w:hint="eastAsia"/>
        </w:rPr>
        <w:t>Однак</w:t>
      </w:r>
      <w:r>
        <w:t></w:t>
      </w:r>
      <w:r>
        <w:t></w:t>
      </w:r>
      <w:r>
        <w:rPr>
          <w:rFonts w:hint="eastAsia"/>
        </w:rPr>
        <w:t>як</w:t>
      </w:r>
      <w:r>
        <w:t></w:t>
      </w:r>
      <w:r>
        <w:rPr>
          <w:rFonts w:hint="eastAsia"/>
        </w:rPr>
        <w:t>зазначають</w:t>
      </w:r>
      <w:r>
        <w:t></w:t>
      </w:r>
      <w:r>
        <w:rPr>
          <w:rFonts w:hint="eastAsia"/>
        </w:rPr>
        <w:t>експерти</w:t>
      </w:r>
      <w:r>
        <w:t></w:t>
      </w:r>
      <w:r>
        <w:rPr>
          <w:rFonts w:hint="eastAsia"/>
        </w:rPr>
        <w:t>іраністи</w:t>
      </w:r>
      <w:r>
        <w:t></w:t>
      </w:r>
      <w:r>
        <w:t></w:t>
      </w:r>
      <w:r>
        <w:rPr>
          <w:rFonts w:hint="eastAsia"/>
        </w:rPr>
        <w:t>існує</w:t>
      </w:r>
      <w:r>
        <w:t></w:t>
      </w:r>
      <w:r>
        <w:rPr>
          <w:rFonts w:hint="eastAsia"/>
        </w:rPr>
        <w:t>вірогідність</w:t>
      </w:r>
      <w:r>
        <w:t></w:t>
      </w:r>
      <w:r>
        <w:rPr>
          <w:rFonts w:hint="eastAsia"/>
        </w:rPr>
        <w:t>того</w:t>
      </w:r>
      <w:r>
        <w:t></w:t>
      </w:r>
      <w:r>
        <w:t></w:t>
      </w:r>
      <w:r>
        <w:rPr>
          <w:rFonts w:hint="eastAsia"/>
        </w:rPr>
        <w:t>що</w:t>
      </w:r>
      <w:r>
        <w:t></w:t>
      </w:r>
      <w:r>
        <w:rPr>
          <w:rFonts w:hint="eastAsia"/>
        </w:rPr>
        <w:t>ця</w:t>
      </w:r>
      <w:r>
        <w:t></w:t>
      </w:r>
      <w:r>
        <w:rPr>
          <w:rFonts w:hint="eastAsia"/>
        </w:rPr>
        <w:t>фетва</w:t>
      </w:r>
      <w:r>
        <w:t></w:t>
      </w:r>
      <w:r>
        <w:rPr>
          <w:rFonts w:hint="eastAsia"/>
        </w:rPr>
        <w:t>є</w:t>
      </w:r>
      <w:r>
        <w:t></w:t>
      </w:r>
      <w:r>
        <w:rPr>
          <w:rFonts w:hint="eastAsia"/>
        </w:rPr>
        <w:t>лише</w:t>
      </w:r>
      <w:r>
        <w:t></w:t>
      </w:r>
      <w:r>
        <w:rPr>
          <w:rFonts w:hint="eastAsia"/>
        </w:rPr>
        <w:t>засобом</w:t>
      </w:r>
      <w:r>
        <w:t></w:t>
      </w:r>
      <w:r>
        <w:rPr>
          <w:rFonts w:hint="eastAsia"/>
        </w:rPr>
        <w:t>введення</w:t>
      </w:r>
      <w:r>
        <w:t></w:t>
      </w:r>
      <w:r>
        <w:rPr>
          <w:rFonts w:hint="eastAsia"/>
        </w:rPr>
        <w:t>в</w:t>
      </w:r>
      <w:r>
        <w:t></w:t>
      </w:r>
      <w:r>
        <w:rPr>
          <w:rFonts w:hint="eastAsia"/>
        </w:rPr>
        <w:t>оману</w:t>
      </w:r>
      <w:r>
        <w:t></w:t>
      </w:r>
      <w:r>
        <w:rPr>
          <w:rFonts w:hint="eastAsia"/>
        </w:rPr>
        <w:t>супротивників</w:t>
      </w:r>
      <w:r>
        <w:t></w:t>
      </w:r>
      <w:r>
        <w:rPr>
          <w:rFonts w:hint="eastAsia"/>
        </w:rPr>
        <w:t>Ірану</w:t>
      </w:r>
      <w:r>
        <w:t></w:t>
      </w:r>
      <w:r>
        <w:t></w:t>
      </w:r>
      <w:r>
        <w:rPr>
          <w:rFonts w:hint="eastAsia"/>
        </w:rPr>
        <w:t>і</w:t>
      </w:r>
      <w:r>
        <w:t></w:t>
      </w:r>
      <w:r>
        <w:rPr>
          <w:rFonts w:hint="eastAsia"/>
        </w:rPr>
        <w:t>насправді</w:t>
      </w:r>
      <w:r>
        <w:t></w:t>
      </w:r>
      <w:r>
        <w:rPr>
          <w:rFonts w:hint="eastAsia"/>
        </w:rPr>
        <w:t>іранці</w:t>
      </w:r>
      <w:r>
        <w:t></w:t>
      </w:r>
      <w:r>
        <w:rPr>
          <w:rFonts w:hint="eastAsia"/>
        </w:rPr>
        <w:t>не</w:t>
      </w:r>
      <w:r>
        <w:t></w:t>
      </w:r>
      <w:r>
        <w:rPr>
          <w:rFonts w:hint="eastAsia"/>
        </w:rPr>
        <w:t>порушать</w:t>
      </w:r>
      <w:r>
        <w:t></w:t>
      </w:r>
      <w:r>
        <w:rPr>
          <w:rFonts w:hint="eastAsia"/>
        </w:rPr>
        <w:t>норм</w:t>
      </w:r>
      <w:r>
        <w:t></w:t>
      </w:r>
      <w:r>
        <w:rPr>
          <w:rFonts w:hint="eastAsia"/>
        </w:rPr>
        <w:t>шиїзму</w:t>
      </w:r>
      <w:r>
        <w:t></w:t>
      </w:r>
      <w:r>
        <w:t></w:t>
      </w:r>
      <w:r>
        <w:rPr>
          <w:rFonts w:hint="eastAsia"/>
        </w:rPr>
        <w:t>якщо</w:t>
      </w:r>
      <w:r>
        <w:t></w:t>
      </w:r>
      <w:r>
        <w:rPr>
          <w:rFonts w:hint="eastAsia"/>
        </w:rPr>
        <w:t>вони</w:t>
      </w:r>
      <w:r>
        <w:t></w:t>
      </w:r>
      <w:r>
        <w:rPr>
          <w:rFonts w:hint="eastAsia"/>
        </w:rPr>
        <w:t>всупереч</w:t>
      </w:r>
      <w:r>
        <w:t></w:t>
      </w:r>
      <w:r>
        <w:rPr>
          <w:rFonts w:hint="eastAsia"/>
        </w:rPr>
        <w:t>фетві</w:t>
      </w:r>
      <w:r>
        <w:t></w:t>
      </w:r>
      <w:r>
        <w:rPr>
          <w:rFonts w:hint="eastAsia"/>
        </w:rPr>
        <w:t>створять</w:t>
      </w:r>
      <w:r>
        <w:t></w:t>
      </w:r>
      <w:r>
        <w:rPr>
          <w:rFonts w:hint="eastAsia"/>
        </w:rPr>
        <w:t>ЯЗ</w:t>
      </w:r>
      <w:r>
        <w:t></w:t>
      </w:r>
      <w:r>
        <w:t></w:t>
      </w:r>
      <w:r>
        <w:rPr>
          <w:rFonts w:hint="eastAsia"/>
        </w:rPr>
        <w:t>оскільки</w:t>
      </w:r>
      <w:r>
        <w:t></w:t>
      </w:r>
      <w:r>
        <w:rPr>
          <w:rFonts w:hint="eastAsia"/>
        </w:rPr>
        <w:t>головний</w:t>
      </w:r>
      <w:r>
        <w:t></w:t>
      </w:r>
      <w:r>
        <w:rPr>
          <w:rFonts w:hint="eastAsia"/>
        </w:rPr>
        <w:t>моральний</w:t>
      </w:r>
      <w:r>
        <w:t></w:t>
      </w:r>
      <w:r>
        <w:rPr>
          <w:rFonts w:hint="eastAsia"/>
        </w:rPr>
        <w:t>імператив</w:t>
      </w:r>
      <w:r>
        <w:t></w:t>
      </w:r>
      <w:r>
        <w:rPr>
          <w:rFonts w:hint="eastAsia"/>
        </w:rPr>
        <w:t>шиїтів</w:t>
      </w:r>
      <w:r>
        <w:t></w:t>
      </w:r>
      <w:r>
        <w:rPr>
          <w:rFonts w:hint="eastAsia"/>
        </w:rPr>
        <w:t>–</w:t>
      </w:r>
      <w:r>
        <w:t></w:t>
      </w:r>
      <w:r>
        <w:rPr>
          <w:rFonts w:hint="eastAsia"/>
        </w:rPr>
        <w:t>це</w:t>
      </w:r>
      <w:r>
        <w:t></w:t>
      </w:r>
      <w:r>
        <w:rPr>
          <w:rFonts w:hint="eastAsia"/>
        </w:rPr>
        <w:t>виживання</w:t>
      </w:r>
      <w:r>
        <w:t></w:t>
      </w:r>
      <w:r>
        <w:rPr>
          <w:rFonts w:hint="eastAsia"/>
        </w:rPr>
        <w:t>їхньої</w:t>
      </w:r>
      <w:r>
        <w:t></w:t>
      </w:r>
      <w:r>
        <w:rPr>
          <w:rFonts w:hint="eastAsia"/>
        </w:rPr>
        <w:t>релігії</w:t>
      </w:r>
      <w:r>
        <w:t></w:t>
      </w:r>
      <w:r>
        <w:rPr>
          <w:rFonts w:hint="eastAsia"/>
        </w:rPr>
        <w:t>і</w:t>
      </w:r>
      <w:r>
        <w:t></w:t>
      </w:r>
      <w:r>
        <w:t></w:t>
      </w:r>
      <w:r>
        <w:rPr>
          <w:rFonts w:hint="eastAsia"/>
        </w:rPr>
        <w:t>відповідно</w:t>
      </w:r>
      <w:r>
        <w:t></w:t>
      </w:r>
      <w:r>
        <w:t></w:t>
      </w:r>
      <w:r>
        <w:rPr>
          <w:rFonts w:hint="eastAsia"/>
        </w:rPr>
        <w:t>поки</w:t>
      </w:r>
      <w:r>
        <w:t></w:t>
      </w:r>
      <w:r>
        <w:rPr>
          <w:rFonts w:hint="eastAsia"/>
        </w:rPr>
        <w:t>єдиної</w:t>
      </w:r>
      <w:r>
        <w:t></w:t>
      </w:r>
      <w:r>
        <w:rPr>
          <w:rFonts w:hint="eastAsia"/>
        </w:rPr>
        <w:t>в</w:t>
      </w:r>
      <w:r>
        <w:t></w:t>
      </w:r>
      <w:r>
        <w:rPr>
          <w:rFonts w:hint="eastAsia"/>
        </w:rPr>
        <w:t>світі</w:t>
      </w:r>
      <w:r>
        <w:t></w:t>
      </w:r>
      <w:r>
        <w:rPr>
          <w:rFonts w:hint="eastAsia"/>
        </w:rPr>
        <w:t>держави</w:t>
      </w:r>
      <w:r>
        <w:t></w:t>
      </w:r>
      <w:r>
        <w:t></w:t>
      </w:r>
      <w:r>
        <w:rPr>
          <w:rFonts w:hint="eastAsia"/>
        </w:rPr>
        <w:t>де</w:t>
      </w:r>
      <w:r>
        <w:t></w:t>
      </w:r>
      <w:r>
        <w:rPr>
          <w:rFonts w:hint="eastAsia"/>
        </w:rPr>
        <w:t>домінує</w:t>
      </w:r>
      <w:r>
        <w:t></w:t>
      </w:r>
      <w:r>
        <w:rPr>
          <w:rFonts w:hint="eastAsia"/>
        </w:rPr>
        <w:t>ця</w:t>
      </w:r>
      <w:r>
        <w:t></w:t>
      </w:r>
      <w:r>
        <w:rPr>
          <w:rFonts w:hint="eastAsia"/>
        </w:rPr>
        <w:t>релігія</w:t>
      </w:r>
      <w:r>
        <w:t></w:t>
      </w:r>
      <w:r>
        <w:t></w:t>
      </w:r>
      <w:r>
        <w:rPr>
          <w:rFonts w:hint="eastAsia"/>
        </w:rPr>
        <w:t>що</w:t>
      </w:r>
      <w:r>
        <w:t></w:t>
      </w:r>
      <w:r>
        <w:rPr>
          <w:rFonts w:hint="eastAsia"/>
        </w:rPr>
        <w:t>для</w:t>
      </w:r>
      <w:r>
        <w:t></w:t>
      </w:r>
      <w:r>
        <w:rPr>
          <w:rFonts w:hint="eastAsia"/>
        </w:rPr>
        <w:t>іранців</w:t>
      </w:r>
      <w:r>
        <w:t></w:t>
      </w:r>
      <w:r>
        <w:rPr>
          <w:rFonts w:hint="eastAsia"/>
        </w:rPr>
        <w:t>важить</w:t>
      </w:r>
      <w:r>
        <w:t></w:t>
      </w:r>
      <w:r>
        <w:rPr>
          <w:rFonts w:hint="eastAsia"/>
        </w:rPr>
        <w:t>більше</w:t>
      </w:r>
      <w:r>
        <w:t></w:t>
      </w:r>
      <w:r>
        <w:t></w:t>
      </w:r>
      <w:r>
        <w:rPr>
          <w:rFonts w:hint="eastAsia"/>
        </w:rPr>
        <w:t>ніж</w:t>
      </w:r>
      <w:r>
        <w:t></w:t>
      </w:r>
      <w:r>
        <w:rPr>
          <w:rFonts w:hint="eastAsia"/>
        </w:rPr>
        <w:t>говорити</w:t>
      </w:r>
      <w:r>
        <w:t></w:t>
      </w:r>
      <w:r>
        <w:rPr>
          <w:rFonts w:hint="eastAsia"/>
        </w:rPr>
        <w:t>правду</w:t>
      </w:r>
      <w:r>
        <w:t></w:t>
      </w:r>
    </w:p>
    <w:p w:rsidR="00A314C4" w:rsidRDefault="00A314C4" w:rsidP="00A314C4">
      <w:r>
        <w:tab/>
      </w:r>
      <w:r>
        <w:rPr>
          <w:rFonts w:hint="eastAsia"/>
        </w:rPr>
        <w:t>Певний</w:t>
      </w:r>
      <w:r>
        <w:t></w:t>
      </w:r>
      <w:r>
        <w:rPr>
          <w:rFonts w:hint="eastAsia"/>
        </w:rPr>
        <w:t>вплив</w:t>
      </w:r>
      <w:r>
        <w:t></w:t>
      </w:r>
      <w:r>
        <w:rPr>
          <w:rFonts w:hint="eastAsia"/>
        </w:rPr>
        <w:t>на</w:t>
      </w:r>
      <w:r>
        <w:t></w:t>
      </w:r>
      <w:r>
        <w:rPr>
          <w:rFonts w:hint="eastAsia"/>
        </w:rPr>
        <w:t>формування</w:t>
      </w:r>
      <w:r>
        <w:t></w:t>
      </w:r>
      <w:r>
        <w:rPr>
          <w:rFonts w:hint="eastAsia"/>
        </w:rPr>
        <w:t>іранської</w:t>
      </w:r>
      <w:r>
        <w:t></w:t>
      </w:r>
      <w:r>
        <w:rPr>
          <w:rFonts w:hint="eastAsia"/>
        </w:rPr>
        <w:t>стратегічної</w:t>
      </w:r>
      <w:r>
        <w:t></w:t>
      </w:r>
      <w:r>
        <w:rPr>
          <w:rFonts w:hint="eastAsia"/>
        </w:rPr>
        <w:t>культури</w:t>
      </w:r>
      <w:r>
        <w:t></w:t>
      </w:r>
      <w:r>
        <w:rPr>
          <w:rFonts w:hint="eastAsia"/>
        </w:rPr>
        <w:t>мали</w:t>
      </w:r>
      <w:r>
        <w:t></w:t>
      </w:r>
      <w:r>
        <w:rPr>
          <w:rFonts w:hint="eastAsia"/>
        </w:rPr>
        <w:t>і</w:t>
      </w:r>
      <w:r>
        <w:t></w:t>
      </w:r>
      <w:r>
        <w:rPr>
          <w:rFonts w:hint="eastAsia"/>
        </w:rPr>
        <w:t>доісламські</w:t>
      </w:r>
      <w:r>
        <w:t></w:t>
      </w:r>
      <w:r>
        <w:t></w:t>
      </w:r>
      <w:r>
        <w:rPr>
          <w:rFonts w:hint="eastAsia"/>
        </w:rPr>
        <w:t>традиції</w:t>
      </w:r>
      <w:r>
        <w:t></w:t>
      </w:r>
      <w:r>
        <w:t></w:t>
      </w:r>
      <w:r>
        <w:rPr>
          <w:rFonts w:hint="eastAsia"/>
        </w:rPr>
        <w:t>зокрема</w:t>
      </w:r>
      <w:r>
        <w:t></w:t>
      </w:r>
      <w:r>
        <w:t></w:t>
      </w:r>
      <w:r>
        <w:rPr>
          <w:rFonts w:hint="eastAsia"/>
        </w:rPr>
        <w:t>поширена</w:t>
      </w:r>
      <w:r>
        <w:t></w:t>
      </w:r>
      <w:r>
        <w:rPr>
          <w:rFonts w:hint="eastAsia"/>
        </w:rPr>
        <w:t>на</w:t>
      </w:r>
      <w:r>
        <w:t></w:t>
      </w:r>
      <w:r>
        <w:rPr>
          <w:rFonts w:hint="eastAsia"/>
        </w:rPr>
        <w:t>території</w:t>
      </w:r>
      <w:r>
        <w:t></w:t>
      </w:r>
      <w:r>
        <w:rPr>
          <w:rFonts w:hint="eastAsia"/>
        </w:rPr>
        <w:t>сучасного</w:t>
      </w:r>
      <w:r>
        <w:t></w:t>
      </w:r>
      <w:r>
        <w:rPr>
          <w:rFonts w:hint="eastAsia"/>
        </w:rPr>
        <w:t>Ірану</w:t>
      </w:r>
      <w:r>
        <w:t></w:t>
      </w:r>
      <w:r>
        <w:rPr>
          <w:rFonts w:hint="eastAsia"/>
        </w:rPr>
        <w:t>в</w:t>
      </w:r>
      <w:r>
        <w:t></w:t>
      </w:r>
      <w:r>
        <w:rPr>
          <w:rFonts w:hint="eastAsia"/>
        </w:rPr>
        <w:t>античні</w:t>
      </w:r>
      <w:r>
        <w:t></w:t>
      </w:r>
      <w:r>
        <w:rPr>
          <w:rFonts w:hint="eastAsia"/>
        </w:rPr>
        <w:t>часи</w:t>
      </w:r>
      <w:r>
        <w:t></w:t>
      </w:r>
      <w:r>
        <w:rPr>
          <w:rFonts w:hint="eastAsia"/>
        </w:rPr>
        <w:t>монотеїстична</w:t>
      </w:r>
      <w:r>
        <w:t></w:t>
      </w:r>
      <w:r>
        <w:rPr>
          <w:rFonts w:hint="eastAsia"/>
        </w:rPr>
        <w:t>релігія</w:t>
      </w:r>
      <w:r>
        <w:t></w:t>
      </w:r>
      <w:r>
        <w:rPr>
          <w:rFonts w:hint="eastAsia"/>
        </w:rPr>
        <w:t>зороастризму</w:t>
      </w:r>
      <w:r>
        <w:t></w:t>
      </w:r>
      <w:r>
        <w:t></w:t>
      </w:r>
      <w:r>
        <w:rPr>
          <w:rFonts w:hint="eastAsia"/>
        </w:rPr>
        <w:t>Ця</w:t>
      </w:r>
      <w:r>
        <w:t></w:t>
      </w:r>
      <w:r>
        <w:rPr>
          <w:rFonts w:hint="eastAsia"/>
        </w:rPr>
        <w:t>релігія</w:t>
      </w:r>
      <w:r>
        <w:t></w:t>
      </w:r>
      <w:r>
        <w:rPr>
          <w:rFonts w:hint="eastAsia"/>
        </w:rPr>
        <w:t>залишила</w:t>
      </w:r>
      <w:r>
        <w:t></w:t>
      </w:r>
      <w:r>
        <w:rPr>
          <w:rFonts w:hint="eastAsia"/>
        </w:rPr>
        <w:t>в</w:t>
      </w:r>
      <w:r>
        <w:t></w:t>
      </w:r>
      <w:r>
        <w:rPr>
          <w:rFonts w:hint="eastAsia"/>
        </w:rPr>
        <w:t>іранській</w:t>
      </w:r>
      <w:r>
        <w:t></w:t>
      </w:r>
      <w:r>
        <w:rPr>
          <w:rFonts w:hint="eastAsia"/>
        </w:rPr>
        <w:t>стратегічній</w:t>
      </w:r>
      <w:r>
        <w:t></w:t>
      </w:r>
      <w:r>
        <w:rPr>
          <w:rFonts w:hint="eastAsia"/>
        </w:rPr>
        <w:t>культурі</w:t>
      </w:r>
      <w:r>
        <w:t></w:t>
      </w:r>
      <w:r>
        <w:rPr>
          <w:rFonts w:hint="eastAsia"/>
        </w:rPr>
        <w:t>таку</w:t>
      </w:r>
      <w:r>
        <w:t></w:t>
      </w:r>
      <w:r>
        <w:rPr>
          <w:rFonts w:hint="eastAsia"/>
        </w:rPr>
        <w:t>рису</w:t>
      </w:r>
      <w:r>
        <w:t></w:t>
      </w:r>
      <w:r>
        <w:t></w:t>
      </w:r>
      <w:r>
        <w:rPr>
          <w:rFonts w:hint="eastAsia"/>
        </w:rPr>
        <w:t>як</w:t>
      </w:r>
      <w:r>
        <w:t></w:t>
      </w:r>
      <w:r>
        <w:rPr>
          <w:rFonts w:hint="eastAsia"/>
        </w:rPr>
        <w:t>загострене</w:t>
      </w:r>
      <w:r>
        <w:t></w:t>
      </w:r>
      <w:r>
        <w:rPr>
          <w:rFonts w:hint="eastAsia"/>
        </w:rPr>
        <w:t>відчуття</w:t>
      </w:r>
      <w:r>
        <w:t></w:t>
      </w:r>
      <w:r>
        <w:rPr>
          <w:rFonts w:hint="eastAsia"/>
        </w:rPr>
        <w:t>справедливості</w:t>
      </w:r>
      <w:r>
        <w:t></w:t>
      </w:r>
      <w:r>
        <w:t></w:t>
      </w:r>
      <w:r>
        <w:rPr>
          <w:rFonts w:hint="eastAsia"/>
        </w:rPr>
        <w:t>У</w:t>
      </w:r>
      <w:r>
        <w:t></w:t>
      </w:r>
      <w:r>
        <w:rPr>
          <w:rFonts w:hint="eastAsia"/>
        </w:rPr>
        <w:t>ядерній</w:t>
      </w:r>
      <w:r>
        <w:t></w:t>
      </w:r>
      <w:r>
        <w:rPr>
          <w:rFonts w:hint="eastAsia"/>
        </w:rPr>
        <w:t>політиці</w:t>
      </w:r>
      <w:r>
        <w:t></w:t>
      </w:r>
      <w:r>
        <w:rPr>
          <w:rFonts w:hint="eastAsia"/>
        </w:rPr>
        <w:t>це</w:t>
      </w:r>
      <w:r>
        <w:t></w:t>
      </w:r>
      <w:r>
        <w:rPr>
          <w:rFonts w:hint="eastAsia"/>
        </w:rPr>
        <w:t>проявляється</w:t>
      </w:r>
      <w:r>
        <w:t></w:t>
      </w:r>
      <w:r>
        <w:rPr>
          <w:rFonts w:hint="eastAsia"/>
        </w:rPr>
        <w:t>в</w:t>
      </w:r>
      <w:r>
        <w:t></w:t>
      </w:r>
      <w:r>
        <w:rPr>
          <w:rFonts w:hint="eastAsia"/>
        </w:rPr>
        <w:t>тому</w:t>
      </w:r>
      <w:r>
        <w:t></w:t>
      </w:r>
      <w:r>
        <w:t></w:t>
      </w:r>
      <w:r>
        <w:rPr>
          <w:rFonts w:hint="eastAsia"/>
        </w:rPr>
        <w:t>що</w:t>
      </w:r>
      <w:r>
        <w:t></w:t>
      </w:r>
      <w:r>
        <w:rPr>
          <w:rFonts w:hint="eastAsia"/>
        </w:rPr>
        <w:t>Іран</w:t>
      </w:r>
      <w:r>
        <w:t></w:t>
      </w:r>
      <w:r>
        <w:rPr>
          <w:rFonts w:hint="eastAsia"/>
        </w:rPr>
        <w:t>особливо</w:t>
      </w:r>
      <w:r>
        <w:t></w:t>
      </w:r>
      <w:r>
        <w:rPr>
          <w:rFonts w:hint="eastAsia"/>
        </w:rPr>
        <w:t>гостро</w:t>
      </w:r>
      <w:r>
        <w:t></w:t>
      </w:r>
      <w:r>
        <w:rPr>
          <w:rFonts w:hint="eastAsia"/>
        </w:rPr>
        <w:t>критикує</w:t>
      </w:r>
      <w:r>
        <w:t></w:t>
      </w:r>
      <w:r>
        <w:rPr>
          <w:rFonts w:hint="eastAsia"/>
        </w:rPr>
        <w:t>несправедливу</w:t>
      </w:r>
      <w:r>
        <w:t></w:t>
      </w:r>
      <w:r>
        <w:rPr>
          <w:rFonts w:hint="eastAsia"/>
        </w:rPr>
        <w:t>практику</w:t>
      </w:r>
      <w:r>
        <w:t></w:t>
      </w:r>
      <w:r>
        <w:rPr>
          <w:rFonts w:hint="eastAsia"/>
        </w:rPr>
        <w:t>подвійних</w:t>
      </w:r>
      <w:r>
        <w:t></w:t>
      </w:r>
      <w:r>
        <w:rPr>
          <w:rFonts w:hint="eastAsia"/>
        </w:rPr>
        <w:t>стандартів</w:t>
      </w:r>
      <w:r>
        <w:t></w:t>
      </w:r>
      <w:r>
        <w:t></w:t>
      </w:r>
      <w:r>
        <w:rPr>
          <w:rFonts w:hint="eastAsia"/>
        </w:rPr>
        <w:t>коли</w:t>
      </w:r>
      <w:r>
        <w:t></w:t>
      </w:r>
      <w:r>
        <w:rPr>
          <w:rFonts w:hint="eastAsia"/>
        </w:rPr>
        <w:t>міжнародна</w:t>
      </w:r>
      <w:r>
        <w:t></w:t>
      </w:r>
      <w:r>
        <w:rPr>
          <w:rFonts w:hint="eastAsia"/>
        </w:rPr>
        <w:t>спільнота</w:t>
      </w:r>
      <w:r>
        <w:t></w:t>
      </w:r>
      <w:r>
        <w:rPr>
          <w:rFonts w:hint="eastAsia"/>
        </w:rPr>
        <w:t>спокійно</w:t>
      </w:r>
      <w:r>
        <w:t></w:t>
      </w:r>
      <w:r>
        <w:rPr>
          <w:rFonts w:hint="eastAsia"/>
        </w:rPr>
        <w:t>ставиться</w:t>
      </w:r>
      <w:r>
        <w:t></w:t>
      </w:r>
      <w:r>
        <w:rPr>
          <w:rFonts w:hint="eastAsia"/>
        </w:rPr>
        <w:t>до</w:t>
      </w:r>
      <w:r>
        <w:t></w:t>
      </w:r>
      <w:r>
        <w:rPr>
          <w:rFonts w:hint="eastAsia"/>
        </w:rPr>
        <w:t>ЯЗ</w:t>
      </w:r>
      <w:r>
        <w:t></w:t>
      </w:r>
      <w:r>
        <w:rPr>
          <w:rFonts w:hint="eastAsia"/>
        </w:rPr>
        <w:t>Ізраїлю</w:t>
      </w:r>
      <w:r>
        <w:t></w:t>
      </w:r>
      <w:r>
        <w:rPr>
          <w:rFonts w:hint="eastAsia"/>
        </w:rPr>
        <w:t>і</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обмежує</w:t>
      </w:r>
      <w:r>
        <w:t></w:t>
      </w:r>
      <w:r>
        <w:rPr>
          <w:rFonts w:hint="eastAsia"/>
        </w:rPr>
        <w:t>ядерні</w:t>
      </w:r>
      <w:r>
        <w:t></w:t>
      </w:r>
      <w:r>
        <w:rPr>
          <w:rFonts w:hint="eastAsia"/>
        </w:rPr>
        <w:t>амбіції</w:t>
      </w:r>
      <w:r>
        <w:t></w:t>
      </w:r>
      <w:r>
        <w:rPr>
          <w:rFonts w:hint="eastAsia"/>
        </w:rPr>
        <w:t>Ірану</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Міжнародно</w:t>
      </w:r>
      <w:r>
        <w:t></w:t>
      </w:r>
      <w:r>
        <w:rPr>
          <w:rFonts w:hint="eastAsia"/>
        </w:rPr>
        <w:t>політичні</w:t>
      </w:r>
      <w:r>
        <w:t></w:t>
      </w:r>
      <w:r>
        <w:rPr>
          <w:rFonts w:hint="eastAsia"/>
        </w:rPr>
        <w:t>та</w:t>
      </w:r>
      <w:r>
        <w:t></w:t>
      </w:r>
      <w:r>
        <w:rPr>
          <w:rFonts w:hint="eastAsia"/>
        </w:rPr>
        <w:t>воєнно</w:t>
      </w:r>
      <w:r>
        <w:t></w:t>
      </w:r>
      <w:r>
        <w:rPr>
          <w:rFonts w:hint="eastAsia"/>
        </w:rPr>
        <w:t>технічні</w:t>
      </w:r>
      <w:r>
        <w:t></w:t>
      </w:r>
      <w:r>
        <w:rPr>
          <w:rFonts w:hint="eastAsia"/>
        </w:rPr>
        <w:t>аспекти</w:t>
      </w:r>
      <w:r>
        <w:t></w:t>
      </w:r>
      <w:r>
        <w:rPr>
          <w:rFonts w:hint="eastAsia"/>
        </w:rPr>
        <w:t>розвитку</w:t>
      </w:r>
      <w:r>
        <w:t></w:t>
      </w:r>
      <w:r>
        <w:rPr>
          <w:rFonts w:hint="eastAsia"/>
        </w:rPr>
        <w:t>іранської</w:t>
      </w:r>
      <w:r>
        <w:t></w:t>
      </w:r>
      <w:r>
        <w:rPr>
          <w:rFonts w:hint="eastAsia"/>
        </w:rPr>
        <w:t>ядерної</w:t>
      </w:r>
      <w:r>
        <w:t></w:t>
      </w:r>
      <w:r>
        <w:rPr>
          <w:rFonts w:hint="eastAsia"/>
        </w:rPr>
        <w:t>програми</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розглянуті</w:t>
      </w:r>
      <w:r>
        <w:t></w:t>
      </w:r>
      <w:r>
        <w:rPr>
          <w:rFonts w:hint="eastAsia"/>
        </w:rPr>
        <w:t>основні</w:t>
      </w:r>
      <w:r>
        <w:t></w:t>
      </w:r>
      <w:r>
        <w:rPr>
          <w:rFonts w:hint="eastAsia"/>
        </w:rPr>
        <w:t>технічні</w:t>
      </w:r>
      <w:r>
        <w:t></w:t>
      </w:r>
      <w:r>
        <w:rPr>
          <w:rFonts w:hint="eastAsia"/>
        </w:rPr>
        <w:t>аспекти</w:t>
      </w:r>
      <w:r>
        <w:t></w:t>
      </w:r>
      <w:r>
        <w:t></w:t>
      </w:r>
      <w:r>
        <w:rPr>
          <w:rFonts w:hint="eastAsia"/>
        </w:rPr>
        <w:t>які</w:t>
      </w:r>
      <w:r>
        <w:t></w:t>
      </w:r>
      <w:r>
        <w:rPr>
          <w:rFonts w:hint="eastAsia"/>
        </w:rPr>
        <w:t>необхідно</w:t>
      </w:r>
      <w:r>
        <w:t></w:t>
      </w:r>
      <w:r>
        <w:rPr>
          <w:rFonts w:hint="eastAsia"/>
        </w:rPr>
        <w:t>розуміти</w:t>
      </w:r>
      <w:r>
        <w:t></w:t>
      </w:r>
      <w:r>
        <w:rPr>
          <w:rFonts w:hint="eastAsia"/>
        </w:rPr>
        <w:t>для</w:t>
      </w:r>
      <w:r>
        <w:t></w:t>
      </w:r>
      <w:r>
        <w:rPr>
          <w:rFonts w:hint="eastAsia"/>
        </w:rPr>
        <w:t>усвідомлення</w:t>
      </w:r>
      <w:r>
        <w:t></w:t>
      </w:r>
      <w:r>
        <w:rPr>
          <w:rFonts w:hint="eastAsia"/>
        </w:rPr>
        <w:t>суті</w:t>
      </w:r>
      <w:r>
        <w:t></w:t>
      </w:r>
      <w:r>
        <w:rPr>
          <w:rFonts w:hint="eastAsia"/>
        </w:rPr>
        <w:t>іранської</w:t>
      </w:r>
      <w:r>
        <w:t></w:t>
      </w:r>
      <w:r>
        <w:rPr>
          <w:rFonts w:hint="eastAsia"/>
        </w:rPr>
        <w:t>ядерної</w:t>
      </w:r>
      <w:r>
        <w:t></w:t>
      </w:r>
      <w:r>
        <w:rPr>
          <w:rFonts w:hint="eastAsia"/>
        </w:rPr>
        <w:t>проблеми</w:t>
      </w:r>
      <w:r>
        <w:t></w:t>
      </w:r>
      <w:r>
        <w:t></w:t>
      </w:r>
      <w:r>
        <w:rPr>
          <w:rFonts w:hint="eastAsia"/>
        </w:rPr>
        <w:t>а</w:t>
      </w:r>
      <w:r>
        <w:t></w:t>
      </w:r>
      <w:r>
        <w:rPr>
          <w:rFonts w:hint="eastAsia"/>
        </w:rPr>
        <w:t>також</w:t>
      </w:r>
      <w:r>
        <w:t></w:t>
      </w:r>
      <w:r>
        <w:rPr>
          <w:rFonts w:hint="eastAsia"/>
        </w:rPr>
        <w:t>аналізуються</w:t>
      </w:r>
      <w:r>
        <w:t></w:t>
      </w:r>
      <w:r>
        <w:rPr>
          <w:rFonts w:hint="eastAsia"/>
        </w:rPr>
        <w:t>зусилля</w:t>
      </w:r>
      <w:r>
        <w:t></w:t>
      </w:r>
      <w:r>
        <w:rPr>
          <w:rFonts w:hint="eastAsia"/>
        </w:rPr>
        <w:t>міжнародної</w:t>
      </w:r>
      <w:r>
        <w:t></w:t>
      </w:r>
      <w:r>
        <w:rPr>
          <w:rFonts w:hint="eastAsia"/>
        </w:rPr>
        <w:t>спільноти</w:t>
      </w:r>
      <w:r>
        <w:t></w:t>
      </w:r>
      <w:r>
        <w:rPr>
          <w:rFonts w:hint="eastAsia"/>
        </w:rPr>
        <w:t>щодо</w:t>
      </w:r>
      <w:r>
        <w:t></w:t>
      </w:r>
      <w:r>
        <w:rPr>
          <w:rFonts w:hint="eastAsia"/>
        </w:rPr>
        <w:t>врегулювання</w:t>
      </w:r>
      <w:r>
        <w:t></w:t>
      </w:r>
      <w:r>
        <w:rPr>
          <w:rFonts w:hint="eastAsia"/>
        </w:rPr>
        <w:t>цієї</w:t>
      </w:r>
      <w:r>
        <w:t></w:t>
      </w:r>
      <w:r>
        <w:rPr>
          <w:rFonts w:hint="eastAsia"/>
        </w:rPr>
        <w:t>проблеми</w:t>
      </w:r>
      <w:r>
        <w:t></w:t>
      </w:r>
      <w:r>
        <w:t></w:t>
      </w:r>
      <w:r>
        <w:rPr>
          <w:rFonts w:hint="eastAsia"/>
        </w:rPr>
        <w:t>Крім</w:t>
      </w:r>
      <w:r>
        <w:t></w:t>
      </w:r>
      <w:r>
        <w:rPr>
          <w:rFonts w:hint="eastAsia"/>
        </w:rPr>
        <w:t>того</w:t>
      </w:r>
      <w:r>
        <w:t></w:t>
      </w:r>
      <w:r>
        <w:t></w:t>
      </w:r>
      <w:r>
        <w:rPr>
          <w:rFonts w:hint="eastAsia"/>
        </w:rPr>
        <w:t>у</w:t>
      </w:r>
      <w:r>
        <w:t></w:t>
      </w:r>
      <w:r>
        <w:rPr>
          <w:rFonts w:hint="eastAsia"/>
        </w:rPr>
        <w:t>підрозділі</w:t>
      </w:r>
      <w:r>
        <w:t></w:t>
      </w:r>
      <w:r>
        <w:rPr>
          <w:rFonts w:hint="eastAsia"/>
        </w:rPr>
        <w:t>запропонована</w:t>
      </w:r>
      <w:r>
        <w:t></w:t>
      </w:r>
      <w:r>
        <w:rPr>
          <w:rFonts w:hint="eastAsia"/>
        </w:rPr>
        <w:t>авторська</w:t>
      </w:r>
      <w:r>
        <w:t></w:t>
      </w:r>
      <w:r>
        <w:rPr>
          <w:rFonts w:hint="eastAsia"/>
        </w:rPr>
        <w:t>періодизація</w:t>
      </w:r>
      <w:r>
        <w:t></w:t>
      </w:r>
      <w:r>
        <w:rPr>
          <w:rFonts w:hint="eastAsia"/>
        </w:rPr>
        <w:t>розвитку</w:t>
      </w:r>
      <w:r>
        <w:t></w:t>
      </w:r>
      <w:r>
        <w:rPr>
          <w:rFonts w:hint="eastAsia"/>
        </w:rPr>
        <w:t>іранської</w:t>
      </w:r>
      <w:r>
        <w:t></w:t>
      </w:r>
      <w:r>
        <w:rPr>
          <w:rFonts w:hint="eastAsia"/>
        </w:rPr>
        <w:t>ЯП</w:t>
      </w:r>
      <w:r>
        <w:t></w:t>
      </w:r>
      <w:r>
        <w:t></w:t>
      </w:r>
      <w:r>
        <w:rPr>
          <w:rFonts w:hint="eastAsia"/>
        </w:rPr>
        <w:t>Перший</w:t>
      </w:r>
      <w:r>
        <w:t></w:t>
      </w:r>
      <w:r>
        <w:rPr>
          <w:rFonts w:hint="eastAsia"/>
        </w:rPr>
        <w:t>етап</w:t>
      </w:r>
      <w:r>
        <w:t></w:t>
      </w:r>
      <w:r>
        <w:rPr>
          <w:rFonts w:hint="eastAsia"/>
        </w:rPr>
        <w:t>тривав</w:t>
      </w:r>
      <w:r>
        <w:t></w:t>
      </w:r>
      <w:r>
        <w:t></w:t>
      </w:r>
      <w:r>
        <w:rPr>
          <w:rFonts w:hint="eastAsia"/>
        </w:rPr>
        <w:t>на</w:t>
      </w:r>
      <w:r>
        <w:t></w:t>
      </w:r>
      <w:r>
        <w:rPr>
          <w:rFonts w:hint="eastAsia"/>
        </w:rPr>
        <w:t>думку</w:t>
      </w:r>
      <w:r>
        <w:t></w:t>
      </w:r>
      <w:r>
        <w:rPr>
          <w:rFonts w:hint="eastAsia"/>
        </w:rPr>
        <w:t>дисертанта</w:t>
      </w:r>
      <w:r>
        <w:t></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у</w:t>
      </w:r>
      <w:r>
        <w:t></w:t>
      </w:r>
      <w:r>
        <w:rPr>
          <w:rFonts w:hint="eastAsia"/>
        </w:rPr>
        <w:t>період</w:t>
      </w:r>
      <w:r>
        <w:t></w:t>
      </w:r>
      <w:r>
        <w:rPr>
          <w:rFonts w:hint="eastAsia"/>
        </w:rPr>
        <w:t>правління</w:t>
      </w:r>
      <w:r>
        <w:t></w:t>
      </w:r>
      <w:r>
        <w:rPr>
          <w:rFonts w:hint="eastAsia"/>
        </w:rPr>
        <w:t>шаха</w:t>
      </w:r>
      <w:r>
        <w:t></w:t>
      </w:r>
      <w:r>
        <w:t></w:t>
      </w:r>
      <w:r>
        <w:rPr>
          <w:rFonts w:hint="eastAsia"/>
        </w:rPr>
        <w:t>коли</w:t>
      </w:r>
      <w:r>
        <w:t></w:t>
      </w:r>
      <w:r>
        <w:rPr>
          <w:rFonts w:hint="eastAsia"/>
        </w:rPr>
        <w:t>в</w:t>
      </w:r>
      <w:r>
        <w:t></w:t>
      </w:r>
      <w:r>
        <w:rPr>
          <w:rFonts w:hint="eastAsia"/>
        </w:rPr>
        <w:t>Ірані</w:t>
      </w:r>
      <w:r>
        <w:t></w:t>
      </w:r>
      <w:r>
        <w:rPr>
          <w:rFonts w:hint="eastAsia"/>
        </w:rPr>
        <w:t>зароджувалася</w:t>
      </w:r>
      <w:r>
        <w:t></w:t>
      </w:r>
      <w:r>
        <w:rPr>
          <w:rFonts w:hint="eastAsia"/>
        </w:rPr>
        <w:t>ЯП</w:t>
      </w:r>
      <w:r>
        <w:t></w:t>
      </w:r>
      <w:r>
        <w:t></w:t>
      </w:r>
      <w:r>
        <w:rPr>
          <w:rFonts w:hint="eastAsia"/>
        </w:rPr>
        <w:t>Другий</w:t>
      </w:r>
      <w:r>
        <w:t></w:t>
      </w:r>
      <w:r>
        <w:rPr>
          <w:rFonts w:hint="eastAsia"/>
        </w:rPr>
        <w:t>етап</w:t>
      </w:r>
      <w:r>
        <w:t></w:t>
      </w:r>
      <w:r>
        <w:rPr>
          <w:rFonts w:hint="eastAsia"/>
        </w:rPr>
        <w:t>тривав</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коли</w:t>
      </w:r>
      <w:r>
        <w:t></w:t>
      </w:r>
      <w:r>
        <w:rPr>
          <w:rFonts w:hint="eastAsia"/>
        </w:rPr>
        <w:t>після</w:t>
      </w:r>
      <w:r>
        <w:t></w:t>
      </w:r>
      <w:r>
        <w:rPr>
          <w:rFonts w:hint="eastAsia"/>
        </w:rPr>
        <w:t>Ісламської</w:t>
      </w:r>
      <w:r>
        <w:t></w:t>
      </w:r>
      <w:r>
        <w:rPr>
          <w:rFonts w:hint="eastAsia"/>
        </w:rPr>
        <w:t>революції</w:t>
      </w:r>
      <w:r>
        <w:t></w:t>
      </w:r>
      <w:r>
        <w:rPr>
          <w:rFonts w:hint="eastAsia"/>
        </w:rPr>
        <w:t>іранська</w:t>
      </w:r>
      <w:r>
        <w:t></w:t>
      </w:r>
      <w:r>
        <w:rPr>
          <w:rFonts w:hint="eastAsia"/>
        </w:rPr>
        <w:t>ЯП</w:t>
      </w:r>
      <w:r>
        <w:t></w:t>
      </w:r>
      <w:r>
        <w:rPr>
          <w:rFonts w:hint="eastAsia"/>
        </w:rPr>
        <w:t>була</w:t>
      </w:r>
      <w:r>
        <w:t></w:t>
      </w:r>
      <w:r>
        <w:rPr>
          <w:rFonts w:hint="eastAsia"/>
        </w:rPr>
        <w:t>призупинена</w:t>
      </w:r>
      <w:r>
        <w:t></w:t>
      </w:r>
      <w:r>
        <w:t></w:t>
      </w:r>
      <w:r>
        <w:rPr>
          <w:rFonts w:hint="eastAsia"/>
        </w:rPr>
        <w:t>а</w:t>
      </w:r>
      <w:r>
        <w:t></w:t>
      </w:r>
      <w:r>
        <w:rPr>
          <w:rFonts w:hint="eastAsia"/>
        </w:rPr>
        <w:t>ядерна</w:t>
      </w:r>
      <w:r>
        <w:t></w:t>
      </w:r>
      <w:r>
        <w:rPr>
          <w:rFonts w:hint="eastAsia"/>
        </w:rPr>
        <w:t>інфраструктура</w:t>
      </w:r>
      <w:r>
        <w:t></w:t>
      </w:r>
      <w:r>
        <w:rPr>
          <w:rFonts w:hint="eastAsia"/>
        </w:rPr>
        <w:t>була</w:t>
      </w:r>
      <w:r>
        <w:t></w:t>
      </w:r>
      <w:r>
        <w:rPr>
          <w:rFonts w:hint="eastAsia"/>
        </w:rPr>
        <w:t>значною</w:t>
      </w:r>
      <w:r>
        <w:t></w:t>
      </w:r>
      <w:r>
        <w:rPr>
          <w:rFonts w:hint="eastAsia"/>
        </w:rPr>
        <w:t>мірою</w:t>
      </w:r>
      <w:r>
        <w:t></w:t>
      </w:r>
      <w:r>
        <w:rPr>
          <w:rFonts w:hint="eastAsia"/>
        </w:rPr>
        <w:t>зруйнована</w:t>
      </w:r>
      <w:r>
        <w:t></w:t>
      </w:r>
      <w:r>
        <w:rPr>
          <w:rFonts w:hint="eastAsia"/>
        </w:rPr>
        <w:t>у</w:t>
      </w:r>
      <w:r>
        <w:t></w:t>
      </w:r>
      <w:r>
        <w:rPr>
          <w:rFonts w:hint="eastAsia"/>
        </w:rPr>
        <w:t>ході</w:t>
      </w:r>
      <w:r>
        <w:t></w:t>
      </w:r>
      <w:r>
        <w:rPr>
          <w:rFonts w:hint="eastAsia"/>
        </w:rPr>
        <w:t>війни</w:t>
      </w:r>
      <w:r>
        <w:t></w:t>
      </w:r>
      <w:r>
        <w:rPr>
          <w:rFonts w:hint="eastAsia"/>
        </w:rPr>
        <w:t>з</w:t>
      </w:r>
      <w:r>
        <w:t></w:t>
      </w:r>
      <w:r>
        <w:rPr>
          <w:rFonts w:hint="eastAsia"/>
        </w:rPr>
        <w:t>Іраком</w:t>
      </w:r>
      <w:r>
        <w:t></w:t>
      </w:r>
      <w:r>
        <w:t></w:t>
      </w:r>
      <w:r>
        <w:t></w:t>
      </w:r>
      <w:r>
        <w:rPr>
          <w:rFonts w:hint="eastAsia"/>
        </w:rPr>
        <w:t>Третій</w:t>
      </w:r>
      <w:r>
        <w:t></w:t>
      </w:r>
      <w:r>
        <w:rPr>
          <w:rFonts w:hint="eastAsia"/>
        </w:rPr>
        <w:t>етап</w:t>
      </w:r>
      <w:r>
        <w:t></w:t>
      </w:r>
      <w:r>
        <w:rPr>
          <w:rFonts w:hint="eastAsia"/>
        </w:rPr>
        <w:t>почався</w:t>
      </w:r>
      <w:r>
        <w:t></w:t>
      </w:r>
      <w:r>
        <w:rPr>
          <w:rFonts w:hint="eastAsia"/>
        </w:rPr>
        <w:t>у</w:t>
      </w:r>
      <w:r>
        <w:t></w:t>
      </w:r>
      <w:r>
        <w:t></w:t>
      </w:r>
      <w:r>
        <w:t></w:t>
      </w:r>
      <w:r>
        <w:t></w:t>
      </w:r>
      <w:r>
        <w:t></w:t>
      </w:r>
      <w:r>
        <w:t></w:t>
      </w:r>
      <w:r>
        <w:rPr>
          <w:rFonts w:hint="eastAsia"/>
        </w:rPr>
        <w:t>р</w:t>
      </w:r>
      <w:r>
        <w:t></w:t>
      </w:r>
      <w:r>
        <w:t></w:t>
      </w:r>
      <w:r>
        <w:t></w:t>
      </w:r>
      <w:r>
        <w:rPr>
          <w:rFonts w:hint="eastAsia"/>
        </w:rPr>
        <w:t>коли</w:t>
      </w:r>
      <w:r>
        <w:t></w:t>
      </w:r>
      <w:r>
        <w:rPr>
          <w:rFonts w:hint="eastAsia"/>
        </w:rPr>
        <w:t>тимчасово</w:t>
      </w:r>
      <w:r>
        <w:t></w:t>
      </w:r>
      <w:r>
        <w:rPr>
          <w:rFonts w:hint="eastAsia"/>
        </w:rPr>
        <w:t>заморожена</w:t>
      </w:r>
      <w:r>
        <w:t></w:t>
      </w:r>
      <w:r>
        <w:rPr>
          <w:rFonts w:hint="eastAsia"/>
        </w:rPr>
        <w:t>після</w:t>
      </w:r>
      <w:r>
        <w:t></w:t>
      </w:r>
      <w:r>
        <w:rPr>
          <w:rFonts w:hint="eastAsia"/>
        </w:rPr>
        <w:t>Ісламської</w:t>
      </w:r>
      <w:r>
        <w:t></w:t>
      </w:r>
      <w:r>
        <w:rPr>
          <w:rFonts w:hint="eastAsia"/>
        </w:rPr>
        <w:t>революції</w:t>
      </w:r>
      <w:r>
        <w:t></w:t>
      </w:r>
      <w:r>
        <w:rPr>
          <w:rFonts w:hint="eastAsia"/>
        </w:rPr>
        <w:t>ЯП</w:t>
      </w:r>
      <w:r>
        <w:t></w:t>
      </w:r>
      <w:r>
        <w:rPr>
          <w:rFonts w:hint="eastAsia"/>
        </w:rPr>
        <w:t>була</w:t>
      </w:r>
      <w:r>
        <w:t></w:t>
      </w:r>
      <w:r>
        <w:rPr>
          <w:rFonts w:hint="eastAsia"/>
        </w:rPr>
        <w:t>відновлена</w:t>
      </w:r>
      <w:r>
        <w:t></w:t>
      </w:r>
      <w:r>
        <w:t></w:t>
      </w:r>
      <w:r>
        <w:rPr>
          <w:rFonts w:hint="eastAsia"/>
        </w:rPr>
        <w:t>і</w:t>
      </w:r>
      <w:r>
        <w:t></w:t>
      </w:r>
      <w:r>
        <w:rPr>
          <w:rFonts w:hint="eastAsia"/>
        </w:rPr>
        <w:t>тривав</w:t>
      </w:r>
      <w:r>
        <w:t></w:t>
      </w:r>
      <w:r>
        <w:rPr>
          <w:rFonts w:hint="eastAsia"/>
        </w:rPr>
        <w:t>до</w:t>
      </w:r>
      <w:r>
        <w:t></w:t>
      </w:r>
      <w:r>
        <w:t></w:t>
      </w:r>
      <w:r>
        <w:t></w:t>
      </w:r>
      <w:r>
        <w:t></w:t>
      </w:r>
      <w:r>
        <w:t></w:t>
      </w:r>
      <w:r>
        <w:t></w:t>
      </w:r>
      <w:r>
        <w:rPr>
          <w:rFonts w:hint="eastAsia"/>
        </w:rPr>
        <w:t>р</w:t>
      </w:r>
      <w:r>
        <w:t></w:t>
      </w:r>
      <w:r>
        <w:t></w:t>
      </w:r>
      <w:r>
        <w:t></w:t>
      </w:r>
      <w:r>
        <w:rPr>
          <w:rFonts w:hint="eastAsia"/>
        </w:rPr>
        <w:t>коли</w:t>
      </w:r>
      <w:r>
        <w:t></w:t>
      </w:r>
      <w:r>
        <w:rPr>
          <w:rFonts w:hint="eastAsia"/>
        </w:rPr>
        <w:t>можливі</w:t>
      </w:r>
      <w:r>
        <w:t></w:t>
      </w:r>
      <w:r>
        <w:rPr>
          <w:rFonts w:hint="eastAsia"/>
        </w:rPr>
        <w:t>воєнні</w:t>
      </w:r>
      <w:r>
        <w:t></w:t>
      </w:r>
      <w:r>
        <w:rPr>
          <w:rFonts w:hint="eastAsia"/>
        </w:rPr>
        <w:t>аспекти</w:t>
      </w:r>
      <w:r>
        <w:t></w:t>
      </w:r>
      <w:r>
        <w:rPr>
          <w:rFonts w:hint="eastAsia"/>
        </w:rPr>
        <w:t>іранської</w:t>
      </w:r>
      <w:r>
        <w:t></w:t>
      </w:r>
      <w:r>
        <w:rPr>
          <w:rFonts w:hint="eastAsia"/>
        </w:rPr>
        <w:t>ЯП</w:t>
      </w:r>
      <w:r>
        <w:t></w:t>
      </w:r>
      <w:r>
        <w:rPr>
          <w:rFonts w:hint="eastAsia"/>
        </w:rPr>
        <w:t>стали</w:t>
      </w:r>
      <w:r>
        <w:t></w:t>
      </w:r>
      <w:r>
        <w:rPr>
          <w:rFonts w:hint="eastAsia"/>
        </w:rPr>
        <w:t>викликати</w:t>
      </w:r>
      <w:r>
        <w:t></w:t>
      </w:r>
      <w:r>
        <w:rPr>
          <w:rFonts w:hint="eastAsia"/>
        </w:rPr>
        <w:t>широкий</w:t>
      </w:r>
      <w:r>
        <w:t></w:t>
      </w:r>
      <w:r>
        <w:rPr>
          <w:rFonts w:hint="eastAsia"/>
        </w:rPr>
        <w:t>міжнародний</w:t>
      </w:r>
      <w:r>
        <w:t></w:t>
      </w:r>
      <w:r>
        <w:rPr>
          <w:rFonts w:hint="eastAsia"/>
        </w:rPr>
        <w:t>резонанс</w:t>
      </w:r>
      <w:r>
        <w:t></w:t>
      </w:r>
      <w:r>
        <w:t></w:t>
      </w:r>
      <w:r>
        <w:rPr>
          <w:rFonts w:hint="eastAsia"/>
        </w:rPr>
        <w:t>Четвертий</w:t>
      </w:r>
      <w:r>
        <w:t></w:t>
      </w:r>
      <w:r>
        <w:rPr>
          <w:rFonts w:hint="eastAsia"/>
        </w:rPr>
        <w:t>етап</w:t>
      </w:r>
      <w:r>
        <w:t></w:t>
      </w:r>
      <w:r>
        <w:rPr>
          <w:rFonts w:hint="eastAsia"/>
        </w:rPr>
        <w:t>тривав</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коли</w:t>
      </w:r>
      <w:r>
        <w:t></w:t>
      </w:r>
      <w:r>
        <w:rPr>
          <w:rFonts w:hint="eastAsia"/>
        </w:rPr>
        <w:t>іранська</w:t>
      </w:r>
      <w:r>
        <w:t></w:t>
      </w:r>
      <w:r>
        <w:rPr>
          <w:rFonts w:hint="eastAsia"/>
        </w:rPr>
        <w:t>ядерна</w:t>
      </w:r>
      <w:r>
        <w:t></w:t>
      </w:r>
      <w:r>
        <w:rPr>
          <w:rFonts w:hint="eastAsia"/>
        </w:rPr>
        <w:t>проблема</w:t>
      </w:r>
      <w:r>
        <w:t></w:t>
      </w:r>
      <w:r>
        <w:rPr>
          <w:rFonts w:hint="eastAsia"/>
        </w:rPr>
        <w:t>перебувала</w:t>
      </w:r>
      <w:r>
        <w:t></w:t>
      </w:r>
      <w:r>
        <w:t></w:t>
      </w:r>
      <w:r>
        <w:rPr>
          <w:rFonts w:hint="eastAsia"/>
        </w:rPr>
        <w:t>у</w:t>
      </w:r>
      <w:r>
        <w:t></w:t>
      </w:r>
      <w:r>
        <w:rPr>
          <w:rFonts w:hint="eastAsia"/>
        </w:rPr>
        <w:t>центрі</w:t>
      </w:r>
      <w:r>
        <w:t></w:t>
      </w:r>
      <w:r>
        <w:rPr>
          <w:rFonts w:hint="eastAsia"/>
        </w:rPr>
        <w:t>міжнародної</w:t>
      </w:r>
      <w:r>
        <w:t></w:t>
      </w:r>
      <w:r>
        <w:rPr>
          <w:rFonts w:hint="eastAsia"/>
        </w:rPr>
        <w:t>уваги</w:t>
      </w:r>
      <w:r>
        <w:t></w:t>
      </w:r>
      <w:r>
        <w:rPr>
          <w:rFonts w:hint="eastAsia"/>
        </w:rPr>
        <w:t>і</w:t>
      </w:r>
      <w:r>
        <w:t></w:t>
      </w:r>
      <w:r>
        <w:rPr>
          <w:rFonts w:hint="eastAsia"/>
        </w:rPr>
        <w:t>викликала</w:t>
      </w:r>
      <w:r>
        <w:t></w:t>
      </w:r>
      <w:r>
        <w:rPr>
          <w:rFonts w:hint="eastAsia"/>
        </w:rPr>
        <w:t>напругу</w:t>
      </w:r>
      <w:r>
        <w:t></w:t>
      </w:r>
      <w:r>
        <w:t></w:t>
      </w:r>
      <w:r>
        <w:rPr>
          <w:rFonts w:hint="eastAsia"/>
        </w:rPr>
        <w:t>яку</w:t>
      </w:r>
      <w:r>
        <w:t></w:t>
      </w:r>
      <w:r>
        <w:rPr>
          <w:rFonts w:hint="eastAsia"/>
        </w:rPr>
        <w:t>не</w:t>
      </w:r>
      <w:r>
        <w:t></w:t>
      </w:r>
      <w:r>
        <w:rPr>
          <w:rFonts w:hint="eastAsia"/>
        </w:rPr>
        <w:t>знімало</w:t>
      </w:r>
      <w:r>
        <w:t></w:t>
      </w:r>
      <w:r>
        <w:rPr>
          <w:rFonts w:hint="eastAsia"/>
        </w:rPr>
        <w:t>навіть</w:t>
      </w:r>
      <w:r>
        <w:t></w:t>
      </w:r>
      <w:r>
        <w:rPr>
          <w:rFonts w:hint="eastAsia"/>
        </w:rPr>
        <w:t>тимчасове</w:t>
      </w:r>
      <w:r>
        <w:t></w:t>
      </w:r>
      <w:r>
        <w:rPr>
          <w:rFonts w:hint="eastAsia"/>
        </w:rPr>
        <w:t>призупинення</w:t>
      </w:r>
      <w:r>
        <w:t></w:t>
      </w:r>
      <w:r>
        <w:rPr>
          <w:rFonts w:hint="eastAsia"/>
        </w:rPr>
        <w:t>Іраном</w:t>
      </w:r>
      <w:r>
        <w:t></w:t>
      </w:r>
      <w:r>
        <w:rPr>
          <w:rFonts w:hint="eastAsia"/>
        </w:rPr>
        <w:t>збагачення</w:t>
      </w:r>
      <w:r>
        <w:t></w:t>
      </w:r>
      <w:r>
        <w:rPr>
          <w:rFonts w:hint="eastAsia"/>
        </w:rPr>
        <w:t>урану</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rPr>
          <w:rFonts w:hint="eastAsia"/>
        </w:rPr>
        <w:t>оскільки</w:t>
      </w:r>
      <w:r>
        <w:t></w:t>
      </w:r>
      <w:r>
        <w:rPr>
          <w:rFonts w:hint="eastAsia"/>
        </w:rPr>
        <w:t>у</w:t>
      </w:r>
      <w:r>
        <w:t></w:t>
      </w:r>
      <w:r>
        <w:rPr>
          <w:rFonts w:hint="eastAsia"/>
        </w:rPr>
        <w:t>цей</w:t>
      </w:r>
      <w:r>
        <w:t></w:t>
      </w:r>
      <w:r>
        <w:rPr>
          <w:rFonts w:hint="eastAsia"/>
        </w:rPr>
        <w:t>час</w:t>
      </w:r>
      <w:r>
        <w:t></w:t>
      </w:r>
      <w:r>
        <w:rPr>
          <w:rFonts w:hint="eastAsia"/>
        </w:rPr>
        <w:t>США</w:t>
      </w:r>
      <w:r>
        <w:t></w:t>
      </w:r>
      <w:r>
        <w:rPr>
          <w:rFonts w:hint="eastAsia"/>
        </w:rPr>
        <w:t>все</w:t>
      </w:r>
      <w:r>
        <w:t></w:t>
      </w:r>
      <w:r>
        <w:rPr>
          <w:rFonts w:hint="eastAsia"/>
        </w:rPr>
        <w:t>одно</w:t>
      </w:r>
      <w:r>
        <w:t></w:t>
      </w:r>
      <w:r>
        <w:rPr>
          <w:rFonts w:hint="eastAsia"/>
        </w:rPr>
        <w:t>продовжували</w:t>
      </w:r>
      <w:r>
        <w:t></w:t>
      </w:r>
      <w:r>
        <w:rPr>
          <w:rFonts w:hint="eastAsia"/>
        </w:rPr>
        <w:t>відносити</w:t>
      </w:r>
      <w:r>
        <w:t></w:t>
      </w:r>
      <w:r>
        <w:rPr>
          <w:rFonts w:hint="eastAsia"/>
        </w:rPr>
        <w:t>Іран</w:t>
      </w:r>
      <w:r>
        <w:t></w:t>
      </w:r>
      <w:r>
        <w:rPr>
          <w:rFonts w:hint="eastAsia"/>
        </w:rPr>
        <w:t>до</w:t>
      </w:r>
      <w:r>
        <w:t></w:t>
      </w:r>
      <w:r>
        <w:rPr>
          <w:rFonts w:hint="eastAsia"/>
        </w:rPr>
        <w:t>країн</w:t>
      </w:r>
      <w:r>
        <w:t></w:t>
      </w:r>
      <w:r>
        <w:t></w:t>
      </w:r>
      <w:r>
        <w:rPr>
          <w:rFonts w:hint="eastAsia"/>
        </w:rPr>
        <w:t>вісі</w:t>
      </w:r>
      <w:r>
        <w:t></w:t>
      </w:r>
      <w:r>
        <w:rPr>
          <w:rFonts w:hint="eastAsia"/>
        </w:rPr>
        <w:t>зла</w:t>
      </w:r>
      <w:r>
        <w:t></w:t>
      </w:r>
      <w:r>
        <w:t></w:t>
      </w:r>
      <w:r>
        <w:t></w:t>
      </w:r>
      <w:r>
        <w:rPr>
          <w:rFonts w:hint="eastAsia"/>
        </w:rPr>
        <w:t>П’ятий</w:t>
      </w:r>
      <w:r>
        <w:t></w:t>
      </w:r>
      <w:r>
        <w:rPr>
          <w:rFonts w:hint="eastAsia"/>
        </w:rPr>
        <w:t>етап</w:t>
      </w:r>
      <w:r>
        <w:t></w:t>
      </w:r>
      <w:r>
        <w:rPr>
          <w:rFonts w:hint="eastAsia"/>
        </w:rPr>
        <w:t>розвитку</w:t>
      </w:r>
      <w:r>
        <w:t></w:t>
      </w:r>
      <w:r>
        <w:rPr>
          <w:rFonts w:hint="eastAsia"/>
        </w:rPr>
        <w:t>іранської</w:t>
      </w:r>
      <w:r>
        <w:t></w:t>
      </w:r>
      <w:r>
        <w:rPr>
          <w:rFonts w:hint="eastAsia"/>
        </w:rPr>
        <w:t>ЯП</w:t>
      </w:r>
      <w:r>
        <w:t></w:t>
      </w:r>
      <w:r>
        <w:rPr>
          <w:rFonts w:hint="eastAsia"/>
        </w:rPr>
        <w:t>розпочався</w:t>
      </w:r>
      <w:r>
        <w:t></w:t>
      </w:r>
      <w:r>
        <w:rPr>
          <w:rFonts w:hint="eastAsia"/>
        </w:rPr>
        <w:t>після</w:t>
      </w:r>
      <w:r>
        <w:t></w:t>
      </w:r>
      <w:r>
        <w:rPr>
          <w:rFonts w:hint="eastAsia"/>
        </w:rPr>
        <w:t>підписання</w:t>
      </w:r>
      <w:r>
        <w:t></w:t>
      </w:r>
      <w:r>
        <w:rPr>
          <w:rFonts w:hint="eastAsia"/>
        </w:rPr>
        <w:t>СПД</w:t>
      </w:r>
      <w:r>
        <w:t></w:t>
      </w:r>
      <w:r>
        <w:rPr>
          <w:rFonts w:hint="eastAsia"/>
        </w:rPr>
        <w:t>в</w:t>
      </w:r>
      <w:r>
        <w:t></w:t>
      </w:r>
      <w:r>
        <w:rPr>
          <w:rFonts w:hint="eastAsia"/>
        </w:rPr>
        <w:t>Женеві</w:t>
      </w:r>
      <w:r>
        <w:t></w:t>
      </w:r>
      <w:r>
        <w:rPr>
          <w:rFonts w:hint="eastAsia"/>
        </w:rPr>
        <w:t>у</w:t>
      </w:r>
      <w:r>
        <w:t></w:t>
      </w:r>
      <w:r>
        <w:rPr>
          <w:rFonts w:hint="eastAsia"/>
        </w:rPr>
        <w:t>листопаді</w:t>
      </w:r>
      <w:r>
        <w:t></w:t>
      </w:r>
      <w:r>
        <w:t></w:t>
      </w:r>
      <w:r>
        <w:t></w:t>
      </w:r>
      <w:r>
        <w:t></w:t>
      </w:r>
      <w:r>
        <w:t></w:t>
      </w:r>
      <w:r>
        <w:t></w:t>
      </w:r>
      <w:r>
        <w:rPr>
          <w:rFonts w:hint="eastAsia"/>
        </w:rPr>
        <w:t>р</w:t>
      </w:r>
      <w:r>
        <w:t></w:t>
      </w:r>
      <w:r>
        <w:t></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r>
        <w:t></w:t>
      </w:r>
      <w:r>
        <w:rPr>
          <w:rFonts w:hint="eastAsia"/>
        </w:rPr>
        <w:t>розглянуті</w:t>
      </w:r>
      <w:r>
        <w:t></w:t>
      </w:r>
      <w:r>
        <w:rPr>
          <w:rFonts w:hint="eastAsia"/>
        </w:rPr>
        <w:t>чинники</w:t>
      </w:r>
      <w:r>
        <w:t></w:t>
      </w:r>
      <w:r>
        <w:t></w:t>
      </w:r>
      <w:r>
        <w:rPr>
          <w:rFonts w:hint="eastAsia"/>
        </w:rPr>
        <w:t>які</w:t>
      </w:r>
      <w:r>
        <w:t></w:t>
      </w:r>
      <w:r>
        <w:rPr>
          <w:rFonts w:hint="eastAsia"/>
        </w:rPr>
        <w:t>впливають</w:t>
      </w:r>
      <w:r>
        <w:t></w:t>
      </w:r>
      <w:r>
        <w:rPr>
          <w:rFonts w:hint="eastAsia"/>
        </w:rPr>
        <w:t>на</w:t>
      </w:r>
      <w:r>
        <w:t></w:t>
      </w:r>
      <w:r>
        <w:rPr>
          <w:rFonts w:hint="eastAsia"/>
        </w:rPr>
        <w:t>формування</w:t>
      </w:r>
      <w:r>
        <w:t></w:t>
      </w:r>
      <w:r>
        <w:rPr>
          <w:rFonts w:hint="eastAsia"/>
        </w:rPr>
        <w:t>ядерного</w:t>
      </w:r>
      <w:r>
        <w:t></w:t>
      </w:r>
      <w:r>
        <w:rPr>
          <w:rFonts w:hint="eastAsia"/>
        </w:rPr>
        <w:t>вибору</w:t>
      </w:r>
      <w:r>
        <w:t></w:t>
      </w:r>
      <w:r>
        <w:rPr>
          <w:rFonts w:hint="eastAsia"/>
        </w:rPr>
        <w:t>Ірану</w:t>
      </w:r>
      <w:r>
        <w:t></w:t>
      </w:r>
      <w:r>
        <w:rPr>
          <w:rFonts w:hint="eastAsia"/>
        </w:rPr>
        <w:t>і</w:t>
      </w:r>
      <w:r>
        <w:t></w:t>
      </w:r>
      <w:r>
        <w:rPr>
          <w:rFonts w:hint="eastAsia"/>
        </w:rPr>
        <w:t>які</w:t>
      </w:r>
      <w:r>
        <w:t></w:t>
      </w:r>
      <w:r>
        <w:rPr>
          <w:rFonts w:hint="eastAsia"/>
        </w:rPr>
        <w:t>розкриваються</w:t>
      </w:r>
      <w:r>
        <w:t></w:t>
      </w:r>
      <w:r>
        <w:rPr>
          <w:rFonts w:hint="eastAsia"/>
        </w:rPr>
        <w:t>через</w:t>
      </w:r>
      <w:r>
        <w:t></w:t>
      </w:r>
      <w:r>
        <w:rPr>
          <w:rFonts w:hint="eastAsia"/>
        </w:rPr>
        <w:t>категорії</w:t>
      </w:r>
      <w:r>
        <w:t></w:t>
      </w:r>
      <w:r>
        <w:rPr>
          <w:rFonts w:hint="eastAsia"/>
        </w:rPr>
        <w:t>теорій</w:t>
      </w:r>
      <w:r>
        <w:t></w:t>
      </w:r>
      <w:r>
        <w:rPr>
          <w:rFonts w:hint="eastAsia"/>
        </w:rPr>
        <w:t>міжнародних</w:t>
      </w:r>
      <w:r>
        <w:t></w:t>
      </w:r>
      <w:r>
        <w:rPr>
          <w:rFonts w:hint="eastAsia"/>
        </w:rPr>
        <w:t>відносин</w:t>
      </w:r>
      <w:r>
        <w:t></w:t>
      </w:r>
      <w:r>
        <w:t></w:t>
      </w:r>
      <w:r>
        <w:rPr>
          <w:rFonts w:hint="eastAsia"/>
        </w:rPr>
        <w:t>Зокрема</w:t>
      </w:r>
      <w:r>
        <w:t></w:t>
      </w:r>
      <w:r>
        <w:rPr>
          <w:rFonts w:hint="eastAsia"/>
        </w:rPr>
        <w:t>розглядаються</w:t>
      </w:r>
      <w:r>
        <w:t></w:t>
      </w:r>
      <w:r>
        <w:rPr>
          <w:rFonts w:hint="eastAsia"/>
        </w:rPr>
        <w:t>зовнішні</w:t>
      </w:r>
      <w:r>
        <w:t></w:t>
      </w:r>
      <w:r>
        <w:rPr>
          <w:rFonts w:hint="eastAsia"/>
        </w:rPr>
        <w:t>фактори</w:t>
      </w:r>
      <w:r>
        <w:t></w:t>
      </w:r>
      <w:r>
        <w:t></w:t>
      </w:r>
      <w:r>
        <w:rPr>
          <w:rFonts w:hint="eastAsia"/>
        </w:rPr>
        <w:t>які</w:t>
      </w:r>
      <w:r>
        <w:t></w:t>
      </w:r>
      <w:r>
        <w:rPr>
          <w:rFonts w:hint="eastAsia"/>
        </w:rPr>
        <w:t>могли</w:t>
      </w:r>
      <w:r>
        <w:t></w:t>
      </w:r>
      <w:r>
        <w:rPr>
          <w:rFonts w:hint="eastAsia"/>
        </w:rPr>
        <w:t>впливати</w:t>
      </w:r>
      <w:r>
        <w:t></w:t>
      </w:r>
      <w:r>
        <w:rPr>
          <w:rFonts w:hint="eastAsia"/>
        </w:rPr>
        <w:t>на</w:t>
      </w:r>
      <w:r>
        <w:t></w:t>
      </w:r>
      <w:r>
        <w:rPr>
          <w:rFonts w:hint="eastAsia"/>
        </w:rPr>
        <w:t>іранські</w:t>
      </w:r>
      <w:r>
        <w:t></w:t>
      </w:r>
      <w:r>
        <w:rPr>
          <w:rFonts w:hint="eastAsia"/>
        </w:rPr>
        <w:t>рішення</w:t>
      </w:r>
      <w:r>
        <w:t></w:t>
      </w:r>
      <w:r>
        <w:rPr>
          <w:rFonts w:hint="eastAsia"/>
        </w:rPr>
        <w:t>щодо</w:t>
      </w:r>
      <w:r>
        <w:t></w:t>
      </w:r>
      <w:r>
        <w:rPr>
          <w:rFonts w:hint="eastAsia"/>
        </w:rPr>
        <w:t>набуття</w:t>
      </w:r>
      <w:r>
        <w:t></w:t>
      </w:r>
      <w:r>
        <w:t></w:t>
      </w:r>
      <w:r>
        <w:rPr>
          <w:rFonts w:hint="eastAsia"/>
        </w:rPr>
        <w:t>чи</w:t>
      </w:r>
      <w:r>
        <w:t></w:t>
      </w:r>
      <w:r>
        <w:rPr>
          <w:rFonts w:hint="eastAsia"/>
        </w:rPr>
        <w:t>не</w:t>
      </w:r>
      <w:r>
        <w:t></w:t>
      </w:r>
      <w:r>
        <w:rPr>
          <w:rFonts w:hint="eastAsia"/>
        </w:rPr>
        <w:t>набуття</w:t>
      </w:r>
      <w:r>
        <w:t></w:t>
      </w:r>
      <w:r>
        <w:rPr>
          <w:rFonts w:hint="eastAsia"/>
        </w:rPr>
        <w:t>ЯЗ</w:t>
      </w:r>
      <w:r>
        <w:t></w:t>
      </w:r>
      <w:r>
        <w:t></w:t>
      </w:r>
      <w:r>
        <w:rPr>
          <w:rFonts w:hint="eastAsia"/>
        </w:rPr>
        <w:t>Для</w:t>
      </w:r>
      <w:r>
        <w:t></w:t>
      </w:r>
      <w:r>
        <w:rPr>
          <w:rFonts w:hint="eastAsia"/>
        </w:rPr>
        <w:t>розгляду</w:t>
      </w:r>
      <w:r>
        <w:t></w:t>
      </w:r>
      <w:r>
        <w:rPr>
          <w:rFonts w:hint="eastAsia"/>
        </w:rPr>
        <w:t>зовнішніх</w:t>
      </w:r>
      <w:r>
        <w:t></w:t>
      </w:r>
      <w:r>
        <w:rPr>
          <w:rFonts w:hint="eastAsia"/>
        </w:rPr>
        <w:t>факторів</w:t>
      </w:r>
      <w:r>
        <w:t></w:t>
      </w:r>
      <w:r>
        <w:rPr>
          <w:rFonts w:hint="eastAsia"/>
        </w:rPr>
        <w:t>вбачається</w:t>
      </w:r>
      <w:r>
        <w:t></w:t>
      </w:r>
      <w:r>
        <w:rPr>
          <w:rFonts w:hint="eastAsia"/>
        </w:rPr>
        <w:t>найбільш</w:t>
      </w:r>
      <w:r>
        <w:t></w:t>
      </w:r>
      <w:r>
        <w:rPr>
          <w:rFonts w:hint="eastAsia"/>
        </w:rPr>
        <w:t>доцільним</w:t>
      </w:r>
      <w:r>
        <w:t></w:t>
      </w:r>
      <w:r>
        <w:rPr>
          <w:rFonts w:hint="eastAsia"/>
        </w:rPr>
        <w:t>застосовувати</w:t>
      </w:r>
      <w:r>
        <w:t></w:t>
      </w:r>
      <w:r>
        <w:rPr>
          <w:rFonts w:hint="eastAsia"/>
        </w:rPr>
        <w:t>використані</w:t>
      </w:r>
      <w:r>
        <w:t></w:t>
      </w:r>
      <w:r>
        <w:rPr>
          <w:rFonts w:hint="eastAsia"/>
        </w:rPr>
        <w:t>у</w:t>
      </w:r>
      <w:r>
        <w:t></w:t>
      </w:r>
      <w:r>
        <w:rPr>
          <w:rFonts w:hint="eastAsia"/>
        </w:rPr>
        <w:t>підрозділі</w:t>
      </w:r>
      <w:r>
        <w:t></w:t>
      </w:r>
      <w:r>
        <w:rPr>
          <w:rFonts w:hint="eastAsia"/>
        </w:rPr>
        <w:t>теорії</w:t>
      </w:r>
      <w:r>
        <w:t></w:t>
      </w:r>
      <w:r>
        <w:rPr>
          <w:rFonts w:hint="eastAsia"/>
        </w:rPr>
        <w:t>неореалізму</w:t>
      </w:r>
      <w:r>
        <w:t></w:t>
      </w:r>
      <w:r>
        <w:t></w:t>
      </w:r>
      <w:r>
        <w:rPr>
          <w:rFonts w:hint="eastAsia"/>
        </w:rPr>
        <w:t>неокласичного</w:t>
      </w:r>
      <w:r>
        <w:t></w:t>
      </w:r>
      <w:r>
        <w:rPr>
          <w:rFonts w:hint="eastAsia"/>
        </w:rPr>
        <w:t>реалізму</w:t>
      </w:r>
      <w:r>
        <w:t></w:t>
      </w:r>
      <w:r>
        <w:rPr>
          <w:rFonts w:hint="eastAsia"/>
        </w:rPr>
        <w:t>та</w:t>
      </w:r>
      <w:r>
        <w:t></w:t>
      </w:r>
      <w:r>
        <w:rPr>
          <w:rFonts w:hint="eastAsia"/>
        </w:rPr>
        <w:t>неоліберального</w:t>
      </w:r>
      <w:r>
        <w:t></w:t>
      </w:r>
      <w:r>
        <w:rPr>
          <w:rFonts w:hint="eastAsia"/>
        </w:rPr>
        <w:t>інституціоналізму</w:t>
      </w:r>
      <w:r>
        <w:t></w:t>
      </w:r>
      <w:r>
        <w:t></w:t>
      </w:r>
      <w:r>
        <w:rPr>
          <w:rFonts w:hint="eastAsia"/>
        </w:rPr>
        <w:t>З</w:t>
      </w:r>
      <w:r>
        <w:t></w:t>
      </w:r>
      <w:r>
        <w:rPr>
          <w:rFonts w:hint="eastAsia"/>
        </w:rPr>
        <w:t>точки</w:t>
      </w:r>
      <w:r>
        <w:t></w:t>
      </w:r>
      <w:r>
        <w:rPr>
          <w:rFonts w:hint="eastAsia"/>
        </w:rPr>
        <w:t>зору</w:t>
      </w:r>
      <w:r>
        <w:t></w:t>
      </w:r>
      <w:r>
        <w:rPr>
          <w:rFonts w:hint="eastAsia"/>
        </w:rPr>
        <w:t>неореалізму</w:t>
      </w:r>
      <w:r>
        <w:t></w:t>
      </w:r>
      <w:r>
        <w:rPr>
          <w:rFonts w:hint="eastAsia"/>
        </w:rPr>
        <w:t>причини</w:t>
      </w:r>
      <w:r>
        <w:t></w:t>
      </w:r>
      <w:r>
        <w:rPr>
          <w:rFonts w:hint="eastAsia"/>
        </w:rPr>
        <w:t>розвитку</w:t>
      </w:r>
      <w:r>
        <w:t></w:t>
      </w:r>
      <w:r>
        <w:rPr>
          <w:rFonts w:hint="eastAsia"/>
        </w:rPr>
        <w:t>іранської</w:t>
      </w:r>
      <w:r>
        <w:t></w:t>
      </w:r>
      <w:r>
        <w:rPr>
          <w:rFonts w:hint="eastAsia"/>
        </w:rPr>
        <w:t>воєнної</w:t>
      </w:r>
      <w:r>
        <w:t></w:t>
      </w:r>
      <w:r>
        <w:rPr>
          <w:rFonts w:hint="eastAsia"/>
        </w:rPr>
        <w:t>ЯП</w:t>
      </w:r>
      <w:r>
        <w:t></w:t>
      </w:r>
      <w:r>
        <w:rPr>
          <w:rFonts w:hint="eastAsia"/>
        </w:rPr>
        <w:t>до</w:t>
      </w:r>
      <w:r>
        <w:t></w:t>
      </w:r>
      <w:r>
        <w:rPr>
          <w:rFonts w:hint="eastAsia"/>
        </w:rPr>
        <w:t>підписання</w:t>
      </w:r>
      <w:r>
        <w:t></w:t>
      </w:r>
      <w:r>
        <w:rPr>
          <w:rFonts w:hint="eastAsia"/>
        </w:rPr>
        <w:t>СПД</w:t>
      </w:r>
      <w:r>
        <w:t></w:t>
      </w:r>
      <w:r>
        <w:rPr>
          <w:rFonts w:hint="eastAsia"/>
        </w:rPr>
        <w:t>у</w:t>
      </w:r>
      <w:r>
        <w:t></w:t>
      </w:r>
      <w:r>
        <w:t></w:t>
      </w:r>
      <w:r>
        <w:t></w:t>
      </w:r>
      <w:r>
        <w:t></w:t>
      </w:r>
      <w:r>
        <w:t></w:t>
      </w:r>
      <w:r>
        <w:t></w:t>
      </w:r>
      <w:r>
        <w:rPr>
          <w:rFonts w:hint="eastAsia"/>
        </w:rPr>
        <w:t>р</w:t>
      </w:r>
      <w:r>
        <w:t></w:t>
      </w:r>
      <w:r>
        <w:t></w:t>
      </w:r>
      <w:r>
        <w:rPr>
          <w:rFonts w:hint="eastAsia"/>
        </w:rPr>
        <w:t>зумовлювалися</w:t>
      </w:r>
      <w:r>
        <w:t></w:t>
      </w:r>
      <w:r>
        <w:rPr>
          <w:rFonts w:hint="eastAsia"/>
        </w:rPr>
        <w:t>загрозами</w:t>
      </w:r>
      <w:r>
        <w:t></w:t>
      </w:r>
      <w:r>
        <w:rPr>
          <w:rFonts w:hint="eastAsia"/>
        </w:rPr>
        <w:t>з</w:t>
      </w:r>
      <w:r>
        <w:t></w:t>
      </w:r>
      <w:r>
        <w:rPr>
          <w:rFonts w:hint="eastAsia"/>
        </w:rPr>
        <w:t>боку</w:t>
      </w:r>
      <w:r>
        <w:t></w:t>
      </w:r>
      <w:r>
        <w:rPr>
          <w:rFonts w:hint="eastAsia"/>
        </w:rPr>
        <w:t>США</w:t>
      </w:r>
      <w:r>
        <w:t></w:t>
      </w:r>
      <w:r>
        <w:rPr>
          <w:rFonts w:hint="eastAsia"/>
        </w:rPr>
        <w:t>та</w:t>
      </w:r>
      <w:r>
        <w:t></w:t>
      </w:r>
      <w:r>
        <w:t></w:t>
      </w:r>
      <w:r>
        <w:rPr>
          <w:rFonts w:hint="eastAsia"/>
        </w:rPr>
        <w:t>меншою</w:t>
      </w:r>
      <w:r>
        <w:t></w:t>
      </w:r>
      <w:r>
        <w:rPr>
          <w:rFonts w:hint="eastAsia"/>
        </w:rPr>
        <w:t>мірою</w:t>
      </w:r>
      <w:r>
        <w:t></w:t>
      </w:r>
      <w:r>
        <w:t></w:t>
      </w:r>
      <w:r>
        <w:rPr>
          <w:rFonts w:hint="eastAsia"/>
        </w:rPr>
        <w:t>з</w:t>
      </w:r>
      <w:r>
        <w:t></w:t>
      </w:r>
      <w:r>
        <w:rPr>
          <w:rFonts w:hint="eastAsia"/>
        </w:rPr>
        <w:t>боку</w:t>
      </w:r>
      <w:r>
        <w:t></w:t>
      </w:r>
      <w:r>
        <w:rPr>
          <w:rFonts w:hint="eastAsia"/>
        </w:rPr>
        <w:t>Пакистану</w:t>
      </w:r>
      <w:r>
        <w:t></w:t>
      </w:r>
      <w:r>
        <w:rPr>
          <w:rFonts w:hint="eastAsia"/>
        </w:rPr>
        <w:t>та</w:t>
      </w:r>
      <w:r>
        <w:t></w:t>
      </w:r>
      <w:r>
        <w:rPr>
          <w:rFonts w:hint="eastAsia"/>
        </w:rPr>
        <w:t>Ізраїлю</w:t>
      </w:r>
      <w:r>
        <w:t></w:t>
      </w:r>
      <w:r>
        <w:t></w:t>
      </w:r>
      <w:r>
        <w:rPr>
          <w:rFonts w:hint="eastAsia"/>
        </w:rPr>
        <w:t>Той</w:t>
      </w:r>
      <w:r>
        <w:t></w:t>
      </w:r>
      <w:r>
        <w:rPr>
          <w:rFonts w:hint="eastAsia"/>
        </w:rPr>
        <w:t>факт</w:t>
      </w:r>
      <w:r>
        <w:t></w:t>
      </w:r>
      <w:r>
        <w:t></w:t>
      </w:r>
      <w:r>
        <w:rPr>
          <w:rFonts w:hint="eastAsia"/>
        </w:rPr>
        <w:t>що</w:t>
      </w:r>
      <w:r>
        <w:t></w:t>
      </w:r>
      <w:r>
        <w:rPr>
          <w:rFonts w:hint="eastAsia"/>
        </w:rPr>
        <w:t>Іран</w:t>
      </w:r>
      <w:r>
        <w:t></w:t>
      </w:r>
      <w:r>
        <w:rPr>
          <w:rFonts w:hint="eastAsia"/>
        </w:rPr>
        <w:t>попри</w:t>
      </w:r>
      <w:r>
        <w:t></w:t>
      </w:r>
      <w:r>
        <w:rPr>
          <w:rFonts w:hint="eastAsia"/>
        </w:rPr>
        <w:t>ці</w:t>
      </w:r>
      <w:r>
        <w:t></w:t>
      </w:r>
      <w:r>
        <w:rPr>
          <w:rFonts w:hint="eastAsia"/>
        </w:rPr>
        <w:t>стимули</w:t>
      </w:r>
      <w:r>
        <w:t></w:t>
      </w:r>
      <w:r>
        <w:rPr>
          <w:rFonts w:hint="eastAsia"/>
        </w:rPr>
        <w:t>до</w:t>
      </w:r>
      <w:r>
        <w:t></w:t>
      </w:r>
      <w:r>
        <w:t></w:t>
      </w:r>
      <w:r>
        <w:t></w:t>
      </w:r>
      <w:r>
        <w:t></w:t>
      </w:r>
      <w:r>
        <w:t></w:t>
      </w:r>
      <w:r>
        <w:t></w:t>
      </w:r>
      <w:r>
        <w:rPr>
          <w:rFonts w:hint="eastAsia"/>
        </w:rPr>
        <w:t>р</w:t>
      </w:r>
      <w:r>
        <w:t></w:t>
      </w:r>
      <w:r>
        <w:t></w:t>
      </w:r>
      <w:r>
        <w:rPr>
          <w:rFonts w:hint="eastAsia"/>
        </w:rPr>
        <w:t>так</w:t>
      </w:r>
      <w:r>
        <w:t></w:t>
      </w:r>
      <w:r>
        <w:rPr>
          <w:rFonts w:hint="eastAsia"/>
        </w:rPr>
        <w:t>і</w:t>
      </w:r>
      <w:r>
        <w:t></w:t>
      </w:r>
      <w:r>
        <w:rPr>
          <w:rFonts w:hint="eastAsia"/>
        </w:rPr>
        <w:t>не</w:t>
      </w:r>
      <w:r>
        <w:t></w:t>
      </w:r>
      <w:r>
        <w:rPr>
          <w:rFonts w:hint="eastAsia"/>
        </w:rPr>
        <w:t>набув</w:t>
      </w:r>
      <w:r>
        <w:t></w:t>
      </w:r>
      <w:r>
        <w:rPr>
          <w:rFonts w:hint="eastAsia"/>
        </w:rPr>
        <w:t>ЯЗ</w:t>
      </w:r>
      <w:r>
        <w:t></w:t>
      </w:r>
      <w:r>
        <w:t></w:t>
      </w:r>
      <w:r>
        <w:rPr>
          <w:rFonts w:hint="eastAsia"/>
        </w:rPr>
        <w:t>можна</w:t>
      </w:r>
      <w:r>
        <w:t></w:t>
      </w:r>
      <w:r>
        <w:rPr>
          <w:rFonts w:hint="eastAsia"/>
        </w:rPr>
        <w:t>пояснити</w:t>
      </w:r>
      <w:r>
        <w:t></w:t>
      </w:r>
      <w:r>
        <w:rPr>
          <w:rFonts w:hint="eastAsia"/>
        </w:rPr>
        <w:t>аргументами</w:t>
      </w:r>
      <w:r>
        <w:t></w:t>
      </w:r>
      <w:r>
        <w:rPr>
          <w:rFonts w:hint="eastAsia"/>
        </w:rPr>
        <w:t>неокласичних</w:t>
      </w:r>
      <w:r>
        <w:t></w:t>
      </w:r>
      <w:r>
        <w:rPr>
          <w:rFonts w:hint="eastAsia"/>
        </w:rPr>
        <w:t>реалістів</w:t>
      </w:r>
      <w:r>
        <w:t></w:t>
      </w:r>
      <w:r>
        <w:t></w:t>
      </w:r>
      <w:r>
        <w:rPr>
          <w:rFonts w:hint="eastAsia"/>
        </w:rPr>
        <w:t>з</w:t>
      </w:r>
      <w:r>
        <w:t></w:t>
      </w:r>
      <w:r>
        <w:rPr>
          <w:rFonts w:hint="eastAsia"/>
        </w:rPr>
        <w:t>логіки</w:t>
      </w:r>
      <w:r>
        <w:t></w:t>
      </w:r>
      <w:r>
        <w:rPr>
          <w:rFonts w:hint="eastAsia"/>
        </w:rPr>
        <w:t>яких</w:t>
      </w:r>
      <w:r>
        <w:t></w:t>
      </w:r>
      <w:r>
        <w:rPr>
          <w:rFonts w:hint="eastAsia"/>
        </w:rPr>
        <w:t>випливає</w:t>
      </w:r>
      <w:r>
        <w:t></w:t>
      </w:r>
      <w:r>
        <w:t></w:t>
      </w:r>
      <w:r>
        <w:rPr>
          <w:rFonts w:hint="eastAsia"/>
        </w:rPr>
        <w:t>що</w:t>
      </w:r>
      <w:r>
        <w:t></w:t>
      </w:r>
      <w:r>
        <w:rPr>
          <w:rFonts w:hint="eastAsia"/>
        </w:rPr>
        <w:t>Іран</w:t>
      </w:r>
      <w:r>
        <w:t></w:t>
      </w:r>
      <w:r>
        <w:rPr>
          <w:rFonts w:hint="eastAsia"/>
        </w:rPr>
        <w:t>поки</w:t>
      </w:r>
      <w:r>
        <w:t></w:t>
      </w:r>
      <w:r>
        <w:rPr>
          <w:rFonts w:hint="eastAsia"/>
        </w:rPr>
        <w:t>не</w:t>
      </w:r>
      <w:r>
        <w:t></w:t>
      </w:r>
      <w:r>
        <w:rPr>
          <w:rFonts w:hint="eastAsia"/>
        </w:rPr>
        <w:t>накопичив</w:t>
      </w:r>
      <w:r>
        <w:t></w:t>
      </w:r>
      <w:r>
        <w:rPr>
          <w:rFonts w:hint="eastAsia"/>
        </w:rPr>
        <w:t>достатній</w:t>
      </w:r>
      <w:r>
        <w:t></w:t>
      </w:r>
      <w:r>
        <w:rPr>
          <w:rFonts w:hint="eastAsia"/>
        </w:rPr>
        <w:t>рівень</w:t>
      </w:r>
      <w:r>
        <w:t></w:t>
      </w:r>
      <w:r>
        <w:rPr>
          <w:rFonts w:hint="eastAsia"/>
        </w:rPr>
        <w:t>сили</w:t>
      </w:r>
      <w:r>
        <w:t></w:t>
      </w:r>
      <w:r>
        <w:rPr>
          <w:rFonts w:hint="eastAsia"/>
        </w:rPr>
        <w:t>для</w:t>
      </w:r>
      <w:r>
        <w:t></w:t>
      </w:r>
      <w:r>
        <w:rPr>
          <w:rFonts w:hint="eastAsia"/>
        </w:rPr>
        <w:t>володіння</w:t>
      </w:r>
      <w:r>
        <w:t></w:t>
      </w:r>
      <w:r>
        <w:rPr>
          <w:rFonts w:hint="eastAsia"/>
        </w:rPr>
        <w:t>ЯЗ</w:t>
      </w:r>
      <w:r>
        <w:t></w:t>
      </w:r>
      <w:r>
        <w:t></w:t>
      </w:r>
      <w:r>
        <w:rPr>
          <w:rFonts w:hint="eastAsia"/>
        </w:rPr>
        <w:t>Аналіз</w:t>
      </w:r>
      <w:r>
        <w:t></w:t>
      </w:r>
      <w:r>
        <w:rPr>
          <w:rFonts w:hint="eastAsia"/>
        </w:rPr>
        <w:t>теорії</w:t>
      </w:r>
      <w:r>
        <w:t></w:t>
      </w:r>
      <w:r>
        <w:rPr>
          <w:rFonts w:hint="eastAsia"/>
        </w:rPr>
        <w:t>неоліберального</w:t>
      </w:r>
      <w:r>
        <w:t></w:t>
      </w:r>
      <w:r>
        <w:rPr>
          <w:rFonts w:hint="eastAsia"/>
        </w:rPr>
        <w:t>інституціоналізму</w:t>
      </w:r>
      <w:r>
        <w:t></w:t>
      </w:r>
      <w:r>
        <w:rPr>
          <w:rFonts w:hint="eastAsia"/>
        </w:rPr>
        <w:t>дозволяє</w:t>
      </w:r>
      <w:r>
        <w:t></w:t>
      </w:r>
      <w:r>
        <w:rPr>
          <w:rFonts w:hint="eastAsia"/>
        </w:rPr>
        <w:t>зробити</w:t>
      </w:r>
      <w:r>
        <w:t></w:t>
      </w:r>
      <w:r>
        <w:rPr>
          <w:rFonts w:hint="eastAsia"/>
        </w:rPr>
        <w:t>висновок</w:t>
      </w:r>
      <w:r>
        <w:t></w:t>
      </w:r>
      <w:r>
        <w:t></w:t>
      </w:r>
      <w:r>
        <w:rPr>
          <w:rFonts w:hint="eastAsia"/>
        </w:rPr>
        <w:t>що</w:t>
      </w:r>
      <w:r>
        <w:t></w:t>
      </w:r>
      <w:r>
        <w:rPr>
          <w:rFonts w:hint="eastAsia"/>
        </w:rPr>
        <w:t>у</w:t>
      </w:r>
      <w:r>
        <w:t></w:t>
      </w:r>
      <w:r>
        <w:rPr>
          <w:rFonts w:hint="eastAsia"/>
        </w:rPr>
        <w:t>Ірану</w:t>
      </w:r>
      <w:r>
        <w:t></w:t>
      </w:r>
      <w:r>
        <w:rPr>
          <w:rFonts w:hint="eastAsia"/>
        </w:rPr>
        <w:t>були</w:t>
      </w:r>
      <w:r>
        <w:t></w:t>
      </w:r>
      <w:r>
        <w:rPr>
          <w:rFonts w:hint="eastAsia"/>
        </w:rPr>
        <w:t>підстави</w:t>
      </w:r>
      <w:r>
        <w:t></w:t>
      </w:r>
      <w:r>
        <w:rPr>
          <w:rFonts w:hint="eastAsia"/>
        </w:rPr>
        <w:t>знехтувати</w:t>
      </w:r>
      <w:r>
        <w:t></w:t>
      </w:r>
      <w:r>
        <w:rPr>
          <w:rFonts w:hint="eastAsia"/>
        </w:rPr>
        <w:t>режимом</w:t>
      </w:r>
      <w:r>
        <w:t></w:t>
      </w:r>
      <w:r>
        <w:rPr>
          <w:rFonts w:hint="eastAsia"/>
        </w:rPr>
        <w:t>нерозповсюдження</w:t>
      </w:r>
      <w:r>
        <w:t></w:t>
      </w:r>
      <w:r>
        <w:t></w:t>
      </w:r>
      <w:r>
        <w:rPr>
          <w:rFonts w:hint="eastAsia"/>
        </w:rPr>
        <w:t>який</w:t>
      </w:r>
      <w:r>
        <w:t></w:t>
      </w:r>
      <w:r>
        <w:rPr>
          <w:rFonts w:hint="eastAsia"/>
        </w:rPr>
        <w:t>не</w:t>
      </w:r>
      <w:r>
        <w:t></w:t>
      </w:r>
      <w:r>
        <w:rPr>
          <w:rFonts w:hint="eastAsia"/>
        </w:rPr>
        <w:t>захистив</w:t>
      </w:r>
      <w:r>
        <w:t></w:t>
      </w:r>
      <w:r>
        <w:rPr>
          <w:rFonts w:hint="eastAsia"/>
        </w:rPr>
        <w:t>його</w:t>
      </w:r>
      <w:r>
        <w:t></w:t>
      </w:r>
      <w:r>
        <w:rPr>
          <w:rFonts w:hint="eastAsia"/>
        </w:rPr>
        <w:t>від</w:t>
      </w:r>
      <w:r>
        <w:t></w:t>
      </w:r>
      <w:r>
        <w:rPr>
          <w:rFonts w:hint="eastAsia"/>
        </w:rPr>
        <w:t>іракської</w:t>
      </w:r>
      <w:r>
        <w:t></w:t>
      </w:r>
      <w:r>
        <w:rPr>
          <w:rFonts w:hint="eastAsia"/>
        </w:rPr>
        <w:t>хімічної</w:t>
      </w:r>
      <w:r>
        <w:t></w:t>
      </w:r>
      <w:r>
        <w:rPr>
          <w:rFonts w:hint="eastAsia"/>
        </w:rPr>
        <w:t>атаки</w:t>
      </w:r>
      <w:r>
        <w:t></w:t>
      </w:r>
      <w:r>
        <w:rPr>
          <w:rFonts w:hint="eastAsia"/>
        </w:rPr>
        <w:t>і</w:t>
      </w:r>
      <w:r>
        <w:t></w:t>
      </w:r>
      <w:r>
        <w:rPr>
          <w:rFonts w:hint="eastAsia"/>
        </w:rPr>
        <w:t>тому</w:t>
      </w:r>
      <w:r>
        <w:t></w:t>
      </w:r>
      <w:r>
        <w:rPr>
          <w:rFonts w:hint="eastAsia"/>
        </w:rPr>
        <w:t>прирік</w:t>
      </w:r>
      <w:r>
        <w:t></w:t>
      </w:r>
      <w:r>
        <w:rPr>
          <w:rFonts w:hint="eastAsia"/>
        </w:rPr>
        <w:t>Іран</w:t>
      </w:r>
      <w:r>
        <w:t></w:t>
      </w:r>
      <w:r>
        <w:rPr>
          <w:rFonts w:hint="eastAsia"/>
        </w:rPr>
        <w:t>на</w:t>
      </w:r>
      <w:r>
        <w:t></w:t>
      </w:r>
      <w:r>
        <w:rPr>
          <w:rFonts w:hint="eastAsia"/>
        </w:rPr>
        <w:t>спроби</w:t>
      </w:r>
      <w:r>
        <w:t></w:t>
      </w:r>
      <w:r>
        <w:rPr>
          <w:rFonts w:hint="eastAsia"/>
        </w:rPr>
        <w:t>набути</w:t>
      </w:r>
      <w:r>
        <w:t></w:t>
      </w:r>
      <w:r>
        <w:rPr>
          <w:rFonts w:hint="eastAsia"/>
        </w:rPr>
        <w:t>ЯЗ</w:t>
      </w:r>
      <w:r>
        <w:t></w:t>
      </w:r>
      <w:r>
        <w:rPr>
          <w:rFonts w:hint="eastAsia"/>
        </w:rPr>
        <w:t>або</w:t>
      </w:r>
      <w:r>
        <w:t></w:t>
      </w:r>
      <w:r>
        <w:rPr>
          <w:rFonts w:hint="eastAsia"/>
        </w:rPr>
        <w:t>принаймні</w:t>
      </w:r>
      <w:r>
        <w:t></w:t>
      </w:r>
      <w:r>
        <w:rPr>
          <w:rFonts w:hint="eastAsia"/>
        </w:rPr>
        <w:t>віртуальний</w:t>
      </w:r>
      <w:r>
        <w:t></w:t>
      </w:r>
      <w:r>
        <w:rPr>
          <w:rFonts w:hint="eastAsia"/>
        </w:rPr>
        <w:t>ядерний</w:t>
      </w:r>
      <w:r>
        <w:t></w:t>
      </w:r>
      <w:r>
        <w:rPr>
          <w:rFonts w:hint="eastAsia"/>
        </w:rPr>
        <w:t>статус</w:t>
      </w:r>
      <w:r>
        <w:t></w:t>
      </w:r>
    </w:p>
    <w:p w:rsidR="00A314C4" w:rsidRDefault="00A314C4" w:rsidP="00A314C4">
      <w:r>
        <w:tab/>
      </w:r>
      <w:r>
        <w:rPr>
          <w:rFonts w:hint="eastAsia"/>
        </w:rPr>
        <w:t>Також</w:t>
      </w:r>
      <w:r>
        <w:t></w:t>
      </w:r>
      <w:r>
        <w:rPr>
          <w:rFonts w:hint="eastAsia"/>
        </w:rPr>
        <w:t>аналізуються</w:t>
      </w:r>
      <w:r>
        <w:t></w:t>
      </w:r>
      <w:r>
        <w:rPr>
          <w:rFonts w:hint="eastAsia"/>
        </w:rPr>
        <w:t>внутрішньоіранські</w:t>
      </w:r>
      <w:r>
        <w:t></w:t>
      </w:r>
      <w:r>
        <w:rPr>
          <w:rFonts w:hint="eastAsia"/>
        </w:rPr>
        <w:t>чинники</w:t>
      </w:r>
      <w:r>
        <w:t></w:t>
      </w:r>
      <w:r>
        <w:rPr>
          <w:rFonts w:hint="eastAsia"/>
        </w:rPr>
        <w:t>розвитку</w:t>
      </w:r>
      <w:r>
        <w:t></w:t>
      </w:r>
      <w:r>
        <w:rPr>
          <w:rFonts w:hint="eastAsia"/>
        </w:rPr>
        <w:t>воєнної</w:t>
      </w:r>
      <w:r>
        <w:t></w:t>
      </w:r>
      <w:r>
        <w:rPr>
          <w:rFonts w:hint="eastAsia"/>
        </w:rPr>
        <w:t>ядерної</w:t>
      </w:r>
      <w:r>
        <w:t></w:t>
      </w:r>
      <w:r>
        <w:rPr>
          <w:rFonts w:hint="eastAsia"/>
        </w:rPr>
        <w:t>програми</w:t>
      </w:r>
      <w:r>
        <w:t></w:t>
      </w:r>
      <w:r>
        <w:t></w:t>
      </w:r>
      <w:r>
        <w:rPr>
          <w:rFonts w:hint="eastAsia"/>
        </w:rPr>
        <w:t>Зокрема</w:t>
      </w:r>
      <w:r>
        <w:t></w:t>
      </w:r>
      <w:r>
        <w:t></w:t>
      </w:r>
      <w:r>
        <w:rPr>
          <w:rFonts w:hint="eastAsia"/>
        </w:rPr>
        <w:t>розглядається</w:t>
      </w:r>
      <w:r>
        <w:t></w:t>
      </w:r>
      <w:r>
        <w:rPr>
          <w:rFonts w:hint="eastAsia"/>
        </w:rPr>
        <w:t>можливий</w:t>
      </w:r>
      <w:r>
        <w:t></w:t>
      </w:r>
      <w:r>
        <w:rPr>
          <w:rFonts w:hint="eastAsia"/>
        </w:rPr>
        <w:t>вплив</w:t>
      </w:r>
      <w:r>
        <w:t></w:t>
      </w:r>
      <w:r>
        <w:rPr>
          <w:rFonts w:hint="eastAsia"/>
        </w:rPr>
        <w:t>на</w:t>
      </w:r>
      <w:r>
        <w:t></w:t>
      </w:r>
      <w:r>
        <w:rPr>
          <w:rFonts w:hint="eastAsia"/>
        </w:rPr>
        <w:t>ядерний</w:t>
      </w:r>
      <w:r>
        <w:t></w:t>
      </w:r>
      <w:r>
        <w:rPr>
          <w:rFonts w:hint="eastAsia"/>
        </w:rPr>
        <w:t>вибір</w:t>
      </w:r>
      <w:r>
        <w:t></w:t>
      </w:r>
      <w:r>
        <w:rPr>
          <w:rFonts w:hint="eastAsia"/>
        </w:rPr>
        <w:t>ступеню</w:t>
      </w:r>
      <w:r>
        <w:t></w:t>
      </w:r>
      <w:r>
        <w:rPr>
          <w:rFonts w:hint="eastAsia"/>
        </w:rPr>
        <w:t>розвитку</w:t>
      </w:r>
      <w:r>
        <w:t></w:t>
      </w:r>
      <w:r>
        <w:rPr>
          <w:rFonts w:hint="eastAsia"/>
        </w:rPr>
        <w:t>іранської</w:t>
      </w:r>
      <w:r>
        <w:t></w:t>
      </w:r>
      <w:r>
        <w:rPr>
          <w:rFonts w:hint="eastAsia"/>
        </w:rPr>
        <w:t>ядерної</w:t>
      </w:r>
      <w:r>
        <w:t></w:t>
      </w:r>
      <w:r>
        <w:rPr>
          <w:rFonts w:hint="eastAsia"/>
        </w:rPr>
        <w:t>промисловості</w:t>
      </w:r>
      <w:r>
        <w:t></w:t>
      </w:r>
      <w:r>
        <w:t></w:t>
      </w:r>
      <w:r>
        <w:rPr>
          <w:rFonts w:hint="eastAsia"/>
        </w:rPr>
        <w:t>а</w:t>
      </w:r>
      <w:r>
        <w:t></w:t>
      </w:r>
      <w:r>
        <w:rPr>
          <w:rFonts w:hint="eastAsia"/>
        </w:rPr>
        <w:t>також</w:t>
      </w:r>
      <w:r>
        <w:t></w:t>
      </w:r>
      <w:r>
        <w:rPr>
          <w:rFonts w:hint="eastAsia"/>
        </w:rPr>
        <w:t>особливостей</w:t>
      </w:r>
      <w:r>
        <w:t></w:t>
      </w:r>
      <w:r>
        <w:rPr>
          <w:rFonts w:hint="eastAsia"/>
        </w:rPr>
        <w:t>менталітету</w:t>
      </w:r>
      <w:r>
        <w:t></w:t>
      </w:r>
      <w:r>
        <w:rPr>
          <w:rFonts w:hint="eastAsia"/>
        </w:rPr>
        <w:t>іранців</w:t>
      </w:r>
      <w:r>
        <w:t></w:t>
      </w:r>
      <w:r>
        <w:rPr>
          <w:rFonts w:hint="eastAsia"/>
        </w:rPr>
        <w:t>та</w:t>
      </w:r>
      <w:r>
        <w:t></w:t>
      </w:r>
      <w:r>
        <w:rPr>
          <w:rFonts w:hint="eastAsia"/>
        </w:rPr>
        <w:t>внутрішньополітичної</w:t>
      </w:r>
      <w:r>
        <w:t></w:t>
      </w:r>
      <w:r>
        <w:rPr>
          <w:rFonts w:hint="eastAsia"/>
        </w:rPr>
        <w:t>боротьби</w:t>
      </w:r>
      <w:r>
        <w:t></w:t>
      </w:r>
      <w:r>
        <w:rPr>
          <w:rFonts w:hint="eastAsia"/>
        </w:rPr>
        <w:t>в</w:t>
      </w:r>
      <w:r>
        <w:t></w:t>
      </w:r>
      <w:r>
        <w:rPr>
          <w:rFonts w:hint="eastAsia"/>
        </w:rPr>
        <w:t>Ісламській</w:t>
      </w:r>
      <w:r>
        <w:t></w:t>
      </w:r>
      <w:r>
        <w:rPr>
          <w:rFonts w:hint="eastAsia"/>
        </w:rPr>
        <w:t>Республіці</w:t>
      </w:r>
      <w:r>
        <w:t></w:t>
      </w:r>
      <w:r>
        <w:t></w:t>
      </w:r>
      <w:r>
        <w:rPr>
          <w:rFonts w:hint="eastAsia"/>
        </w:rPr>
        <w:t>Ці</w:t>
      </w:r>
      <w:r>
        <w:t></w:t>
      </w:r>
      <w:r>
        <w:rPr>
          <w:rFonts w:hint="eastAsia"/>
        </w:rPr>
        <w:t>фактори</w:t>
      </w:r>
      <w:r>
        <w:t></w:t>
      </w:r>
      <w:r>
        <w:rPr>
          <w:rFonts w:hint="eastAsia"/>
        </w:rPr>
        <w:t>розглядаються</w:t>
      </w:r>
      <w:r>
        <w:t></w:t>
      </w:r>
      <w:r>
        <w:rPr>
          <w:rFonts w:hint="eastAsia"/>
        </w:rPr>
        <w:t>з</w:t>
      </w:r>
      <w:r>
        <w:t></w:t>
      </w:r>
      <w:r>
        <w:rPr>
          <w:rFonts w:hint="eastAsia"/>
        </w:rPr>
        <w:t>використанням</w:t>
      </w:r>
      <w:r>
        <w:t></w:t>
      </w:r>
      <w:r>
        <w:rPr>
          <w:rFonts w:hint="eastAsia"/>
        </w:rPr>
        <w:t>теорій</w:t>
      </w:r>
      <w:r>
        <w:t></w:t>
      </w:r>
      <w:r>
        <w:rPr>
          <w:rFonts w:hint="eastAsia"/>
        </w:rPr>
        <w:t>техноцентризму</w:t>
      </w:r>
      <w:r>
        <w:t></w:t>
      </w:r>
      <w:r>
        <w:t></w:t>
      </w:r>
      <w:r>
        <w:rPr>
          <w:rFonts w:hint="eastAsia"/>
        </w:rPr>
        <w:t>нормативізму</w:t>
      </w:r>
      <w:r>
        <w:t></w:t>
      </w:r>
      <w:r>
        <w:t></w:t>
      </w:r>
      <w:r>
        <w:rPr>
          <w:rFonts w:hint="eastAsia"/>
        </w:rPr>
        <w:t>конструктивізму</w:t>
      </w:r>
      <w:r>
        <w:t></w:t>
      </w:r>
      <w:r>
        <w:t></w:t>
      </w:r>
      <w:r>
        <w:rPr>
          <w:rFonts w:hint="eastAsia"/>
        </w:rPr>
        <w:t>теорії</w:t>
      </w:r>
      <w:r>
        <w:t></w:t>
      </w:r>
      <w:r>
        <w:rPr>
          <w:rFonts w:hint="eastAsia"/>
        </w:rPr>
        <w:t>бюрократичної</w:t>
      </w:r>
      <w:r>
        <w:t></w:t>
      </w:r>
      <w:r>
        <w:rPr>
          <w:rFonts w:hint="eastAsia"/>
        </w:rPr>
        <w:t>політики</w:t>
      </w:r>
      <w:r>
        <w:t></w:t>
      </w:r>
      <w:r>
        <w:t></w:t>
      </w:r>
      <w:r>
        <w:rPr>
          <w:rFonts w:hint="eastAsia"/>
        </w:rPr>
        <w:t>психологічного</w:t>
      </w:r>
      <w:r>
        <w:t></w:t>
      </w:r>
      <w:r>
        <w:rPr>
          <w:rFonts w:hint="eastAsia"/>
        </w:rPr>
        <w:t>конструктивізму</w:t>
      </w:r>
      <w:r>
        <w:t></w:t>
      </w:r>
      <w:r>
        <w:rPr>
          <w:rFonts w:hint="eastAsia"/>
        </w:rPr>
        <w:t>Ж</w:t>
      </w:r>
      <w:r>
        <w:t></w:t>
      </w:r>
      <w:r>
        <w:t></w:t>
      </w:r>
      <w:r>
        <w:rPr>
          <w:rFonts w:hint="eastAsia"/>
        </w:rPr>
        <w:t>Хайманса</w:t>
      </w:r>
      <w:r>
        <w:t></w:t>
      </w:r>
      <w:r>
        <w:t></w:t>
      </w:r>
      <w:r>
        <w:rPr>
          <w:rFonts w:hint="eastAsia"/>
        </w:rPr>
        <w:t>концепції</w:t>
      </w:r>
      <w:r>
        <w:t></w:t>
      </w:r>
      <w:r>
        <w:rPr>
          <w:rFonts w:hint="eastAsia"/>
        </w:rPr>
        <w:t>правлячих</w:t>
      </w:r>
      <w:r>
        <w:t></w:t>
      </w:r>
      <w:r>
        <w:rPr>
          <w:rFonts w:hint="eastAsia"/>
        </w:rPr>
        <w:t>коаліцій</w:t>
      </w:r>
      <w:r>
        <w:t></w:t>
      </w:r>
      <w:r>
        <w:rPr>
          <w:rFonts w:hint="eastAsia"/>
        </w:rPr>
        <w:t>Е</w:t>
      </w:r>
      <w:r>
        <w:t></w:t>
      </w:r>
      <w:r>
        <w:t></w:t>
      </w:r>
      <w:r>
        <w:rPr>
          <w:rFonts w:hint="eastAsia"/>
        </w:rPr>
        <w:t>Солінген</w:t>
      </w:r>
      <w:r>
        <w:t></w:t>
      </w:r>
      <w:r>
        <w:t></w:t>
      </w:r>
    </w:p>
    <w:p w:rsidR="00A314C4" w:rsidRDefault="00A314C4" w:rsidP="00A314C4">
      <w:r>
        <w:tab/>
      </w:r>
      <w:r>
        <w:rPr>
          <w:rFonts w:hint="eastAsia"/>
        </w:rPr>
        <w:t>Техноцентризм</w:t>
      </w:r>
      <w:r>
        <w:t></w:t>
      </w:r>
      <w:r>
        <w:rPr>
          <w:rFonts w:hint="eastAsia"/>
        </w:rPr>
        <w:t>пояснює</w:t>
      </w:r>
      <w:r>
        <w:t></w:t>
      </w:r>
      <w:r>
        <w:rPr>
          <w:rFonts w:hint="eastAsia"/>
        </w:rPr>
        <w:t>наполегливість</w:t>
      </w:r>
      <w:r>
        <w:t></w:t>
      </w:r>
      <w:r>
        <w:rPr>
          <w:rFonts w:hint="eastAsia"/>
        </w:rPr>
        <w:t>Ірану</w:t>
      </w:r>
      <w:r>
        <w:t></w:t>
      </w:r>
      <w:r>
        <w:rPr>
          <w:rFonts w:hint="eastAsia"/>
        </w:rPr>
        <w:t>у</w:t>
      </w:r>
      <w:r>
        <w:t></w:t>
      </w:r>
      <w:r>
        <w:rPr>
          <w:rFonts w:hint="eastAsia"/>
        </w:rPr>
        <w:t>розвитку</w:t>
      </w:r>
      <w:r>
        <w:t></w:t>
      </w:r>
      <w:r>
        <w:rPr>
          <w:rFonts w:hint="eastAsia"/>
        </w:rPr>
        <w:t>воєнної</w:t>
      </w:r>
      <w:r>
        <w:t></w:t>
      </w:r>
      <w:r>
        <w:rPr>
          <w:rFonts w:hint="eastAsia"/>
        </w:rPr>
        <w:t>ядерної</w:t>
      </w:r>
      <w:r>
        <w:t></w:t>
      </w:r>
      <w:r>
        <w:rPr>
          <w:rFonts w:hint="eastAsia"/>
        </w:rPr>
        <w:t>програми</w:t>
      </w:r>
      <w:r>
        <w:t></w:t>
      </w:r>
      <w:r>
        <w:rPr>
          <w:rFonts w:hint="eastAsia"/>
        </w:rPr>
        <w:t>до</w:t>
      </w:r>
      <w:r>
        <w:t></w:t>
      </w:r>
      <w:r>
        <w:t></w:t>
      </w:r>
      <w:r>
        <w:t></w:t>
      </w:r>
      <w:r>
        <w:t></w:t>
      </w:r>
      <w:r>
        <w:t></w:t>
      </w:r>
      <w:r>
        <w:t></w:t>
      </w:r>
      <w:r>
        <w:rPr>
          <w:rFonts w:hint="eastAsia"/>
        </w:rPr>
        <w:t>р</w:t>
      </w:r>
      <w:r>
        <w:t></w:t>
      </w:r>
      <w:r>
        <w:t></w:t>
      </w:r>
      <w:r>
        <w:rPr>
          <w:rFonts w:hint="eastAsia"/>
        </w:rPr>
        <w:t>успіхами</w:t>
      </w:r>
      <w:r>
        <w:t></w:t>
      </w:r>
      <w:r>
        <w:rPr>
          <w:rFonts w:hint="eastAsia"/>
        </w:rPr>
        <w:t>ядерної</w:t>
      </w:r>
      <w:r>
        <w:t></w:t>
      </w:r>
      <w:r>
        <w:rPr>
          <w:rFonts w:hint="eastAsia"/>
        </w:rPr>
        <w:t>промисловості</w:t>
      </w:r>
      <w:r>
        <w:t></w:t>
      </w:r>
      <w:r>
        <w:t></w:t>
      </w:r>
      <w:r>
        <w:rPr>
          <w:rFonts w:hint="eastAsia"/>
        </w:rPr>
        <w:t>Нормативізм</w:t>
      </w:r>
      <w:r>
        <w:t></w:t>
      </w:r>
      <w:r>
        <w:rPr>
          <w:rFonts w:hint="eastAsia"/>
        </w:rPr>
        <w:t>обґрунтовує</w:t>
      </w:r>
      <w:r>
        <w:t></w:t>
      </w:r>
      <w:r>
        <w:rPr>
          <w:rFonts w:hint="eastAsia"/>
        </w:rPr>
        <w:t>активну</w:t>
      </w:r>
      <w:r>
        <w:t></w:t>
      </w:r>
      <w:r>
        <w:rPr>
          <w:rFonts w:hint="eastAsia"/>
        </w:rPr>
        <w:t>іранську</w:t>
      </w:r>
      <w:r>
        <w:t></w:t>
      </w:r>
      <w:r>
        <w:rPr>
          <w:rFonts w:hint="eastAsia"/>
        </w:rPr>
        <w:t>ядерну</w:t>
      </w:r>
      <w:r>
        <w:t></w:t>
      </w:r>
      <w:r>
        <w:rPr>
          <w:rFonts w:hint="eastAsia"/>
        </w:rPr>
        <w:t>політику</w:t>
      </w:r>
      <w:r>
        <w:t></w:t>
      </w:r>
      <w:r>
        <w:rPr>
          <w:rFonts w:hint="eastAsia"/>
        </w:rPr>
        <w:t>прагненнями</w:t>
      </w:r>
      <w:r>
        <w:t></w:t>
      </w:r>
      <w:r>
        <w:rPr>
          <w:rFonts w:hint="eastAsia"/>
        </w:rPr>
        <w:t>зміцнити</w:t>
      </w:r>
      <w:r>
        <w:t></w:t>
      </w:r>
      <w:r>
        <w:rPr>
          <w:rFonts w:hint="eastAsia"/>
        </w:rPr>
        <w:t>імідж</w:t>
      </w:r>
      <w:r>
        <w:t></w:t>
      </w:r>
      <w:r>
        <w:rPr>
          <w:rFonts w:hint="eastAsia"/>
        </w:rPr>
        <w:t>на</w:t>
      </w:r>
      <w:r>
        <w:t></w:t>
      </w:r>
      <w:r>
        <w:rPr>
          <w:rFonts w:hint="eastAsia"/>
        </w:rPr>
        <w:t>міжнародній</w:t>
      </w:r>
      <w:r>
        <w:t></w:t>
      </w:r>
      <w:r>
        <w:rPr>
          <w:rFonts w:hint="eastAsia"/>
        </w:rPr>
        <w:t>арені</w:t>
      </w:r>
      <w:r>
        <w:t></w:t>
      </w:r>
      <w:r>
        <w:t></w:t>
      </w:r>
      <w:r>
        <w:rPr>
          <w:rFonts w:hint="eastAsia"/>
        </w:rPr>
        <w:t>Натомість</w:t>
      </w:r>
      <w:r>
        <w:t></w:t>
      </w:r>
      <w:r>
        <w:rPr>
          <w:rFonts w:hint="eastAsia"/>
        </w:rPr>
        <w:t>з</w:t>
      </w:r>
      <w:r>
        <w:t></w:t>
      </w:r>
      <w:r>
        <w:rPr>
          <w:rFonts w:hint="eastAsia"/>
        </w:rPr>
        <w:t>точки</w:t>
      </w:r>
      <w:r>
        <w:t></w:t>
      </w:r>
      <w:r>
        <w:rPr>
          <w:rFonts w:hint="eastAsia"/>
        </w:rPr>
        <w:t>зору</w:t>
      </w:r>
      <w:r>
        <w:t></w:t>
      </w:r>
      <w:r>
        <w:rPr>
          <w:rFonts w:hint="eastAsia"/>
        </w:rPr>
        <w:t>конструктивізму</w:t>
      </w:r>
      <w:r>
        <w:t></w:t>
      </w:r>
      <w:r>
        <w:rPr>
          <w:rFonts w:hint="eastAsia"/>
        </w:rPr>
        <w:t>Іран</w:t>
      </w:r>
      <w:r>
        <w:t></w:t>
      </w:r>
      <w:r>
        <w:rPr>
          <w:rFonts w:hint="eastAsia"/>
        </w:rPr>
        <w:t>не</w:t>
      </w:r>
      <w:r>
        <w:t></w:t>
      </w:r>
      <w:r>
        <w:rPr>
          <w:rFonts w:hint="eastAsia"/>
        </w:rPr>
        <w:t>прагне</w:t>
      </w:r>
      <w:r>
        <w:t></w:t>
      </w:r>
      <w:r>
        <w:rPr>
          <w:rFonts w:hint="eastAsia"/>
        </w:rPr>
        <w:t>набути</w:t>
      </w:r>
      <w:r>
        <w:t></w:t>
      </w:r>
      <w:r>
        <w:rPr>
          <w:rFonts w:hint="eastAsia"/>
        </w:rPr>
        <w:t>ЯЗ</w:t>
      </w:r>
      <w:r>
        <w:t></w:t>
      </w:r>
      <w:r>
        <w:t></w:t>
      </w:r>
      <w:r>
        <w:rPr>
          <w:rFonts w:hint="eastAsia"/>
        </w:rPr>
        <w:t>оскільки</w:t>
      </w:r>
      <w:r>
        <w:t></w:t>
      </w:r>
      <w:r>
        <w:rPr>
          <w:rFonts w:hint="eastAsia"/>
        </w:rPr>
        <w:t>в</w:t>
      </w:r>
      <w:r>
        <w:t></w:t>
      </w:r>
      <w:r>
        <w:rPr>
          <w:rFonts w:hint="eastAsia"/>
        </w:rPr>
        <w:t>країні</w:t>
      </w:r>
      <w:r>
        <w:t></w:t>
      </w:r>
      <w:r>
        <w:rPr>
          <w:rFonts w:hint="eastAsia"/>
        </w:rPr>
        <w:t>є</w:t>
      </w:r>
      <w:r>
        <w:t></w:t>
      </w:r>
      <w:r>
        <w:rPr>
          <w:rFonts w:hint="eastAsia"/>
        </w:rPr>
        <w:t>сильним</w:t>
      </w:r>
      <w:r>
        <w:t></w:t>
      </w:r>
      <w:r>
        <w:rPr>
          <w:rFonts w:hint="eastAsia"/>
        </w:rPr>
        <w:t>ядерне</w:t>
      </w:r>
      <w:r>
        <w:t></w:t>
      </w:r>
      <w:r>
        <w:rPr>
          <w:rFonts w:hint="eastAsia"/>
        </w:rPr>
        <w:t>табу</w:t>
      </w:r>
      <w:r>
        <w:t></w:t>
      </w:r>
      <w:r>
        <w:t></w:t>
      </w:r>
      <w:r>
        <w:rPr>
          <w:rFonts w:hint="eastAsia"/>
        </w:rPr>
        <w:t>яке</w:t>
      </w:r>
      <w:r>
        <w:t></w:t>
      </w:r>
      <w:r>
        <w:rPr>
          <w:rFonts w:hint="eastAsia"/>
        </w:rPr>
        <w:t>проявляється</w:t>
      </w:r>
      <w:r>
        <w:t></w:t>
      </w:r>
      <w:r>
        <w:rPr>
          <w:rFonts w:hint="eastAsia"/>
        </w:rPr>
        <w:t>у</w:t>
      </w:r>
      <w:r>
        <w:t></w:t>
      </w:r>
      <w:r>
        <w:rPr>
          <w:rFonts w:hint="eastAsia"/>
        </w:rPr>
        <w:t>тому</w:t>
      </w:r>
      <w:r>
        <w:t></w:t>
      </w:r>
      <w:r>
        <w:t></w:t>
      </w:r>
      <w:r>
        <w:rPr>
          <w:rFonts w:hint="eastAsia"/>
        </w:rPr>
        <w:t>що</w:t>
      </w:r>
      <w:r>
        <w:t></w:t>
      </w:r>
      <w:r>
        <w:rPr>
          <w:rFonts w:hint="eastAsia"/>
        </w:rPr>
        <w:t>ЯЗ</w:t>
      </w:r>
      <w:r>
        <w:t></w:t>
      </w:r>
      <w:r>
        <w:rPr>
          <w:rFonts w:hint="eastAsia"/>
        </w:rPr>
        <w:t>вважається</w:t>
      </w:r>
      <w:r>
        <w:t></w:t>
      </w:r>
      <w:r>
        <w:rPr>
          <w:rFonts w:hint="eastAsia"/>
        </w:rPr>
        <w:t>в</w:t>
      </w:r>
      <w:r>
        <w:t></w:t>
      </w:r>
      <w:r>
        <w:rPr>
          <w:rFonts w:hint="eastAsia"/>
        </w:rPr>
        <w:t>Ірані</w:t>
      </w:r>
      <w:r>
        <w:t></w:t>
      </w:r>
      <w:r>
        <w:rPr>
          <w:rFonts w:hint="eastAsia"/>
        </w:rPr>
        <w:t>гріховною</w:t>
      </w:r>
      <w:r>
        <w:t></w:t>
      </w:r>
      <w:r>
        <w:t></w:t>
      </w:r>
      <w:r>
        <w:rPr>
          <w:rFonts w:hint="eastAsia"/>
        </w:rPr>
        <w:t>втім</w:t>
      </w:r>
      <w:r>
        <w:t></w:t>
      </w:r>
      <w:r>
        <w:t></w:t>
      </w:r>
      <w:r>
        <w:rPr>
          <w:rFonts w:hint="eastAsia"/>
        </w:rPr>
        <w:t>як</w:t>
      </w:r>
      <w:r>
        <w:t></w:t>
      </w:r>
      <w:r>
        <w:rPr>
          <w:rFonts w:hint="eastAsia"/>
        </w:rPr>
        <w:t>витікає</w:t>
      </w:r>
      <w:r>
        <w:t></w:t>
      </w:r>
      <w:r>
        <w:rPr>
          <w:rFonts w:hint="eastAsia"/>
        </w:rPr>
        <w:t>із</w:t>
      </w:r>
      <w:r>
        <w:t></w:t>
      </w:r>
      <w:r>
        <w:rPr>
          <w:rFonts w:hint="eastAsia"/>
        </w:rPr>
        <w:t>зробленого</w:t>
      </w:r>
      <w:r>
        <w:t></w:t>
      </w:r>
      <w:r>
        <w:rPr>
          <w:rFonts w:hint="eastAsia"/>
        </w:rPr>
        <w:t>вище</w:t>
      </w:r>
      <w:r>
        <w:t></w:t>
      </w:r>
      <w:r>
        <w:rPr>
          <w:rFonts w:hint="eastAsia"/>
        </w:rPr>
        <w:t>аналізу</w:t>
      </w:r>
      <w:r>
        <w:t></w:t>
      </w:r>
      <w:r>
        <w:rPr>
          <w:rFonts w:hint="eastAsia"/>
        </w:rPr>
        <w:t>стратегічної</w:t>
      </w:r>
      <w:r>
        <w:t></w:t>
      </w:r>
      <w:r>
        <w:rPr>
          <w:rFonts w:hint="eastAsia"/>
        </w:rPr>
        <w:t>культури</w:t>
      </w:r>
      <w:r>
        <w:t></w:t>
      </w:r>
      <w:r>
        <w:rPr>
          <w:rFonts w:hint="eastAsia"/>
        </w:rPr>
        <w:t>Ірану</w:t>
      </w:r>
      <w:r>
        <w:t></w:t>
      </w:r>
      <w:r>
        <w:t></w:t>
      </w:r>
      <w:r>
        <w:rPr>
          <w:rFonts w:hint="eastAsia"/>
        </w:rPr>
        <w:t>до</w:t>
      </w:r>
      <w:r>
        <w:t></w:t>
      </w:r>
      <w:r>
        <w:rPr>
          <w:rFonts w:hint="eastAsia"/>
        </w:rPr>
        <w:t>твердження</w:t>
      </w:r>
      <w:r>
        <w:t></w:t>
      </w:r>
      <w:r>
        <w:rPr>
          <w:rFonts w:hint="eastAsia"/>
        </w:rPr>
        <w:t>про</w:t>
      </w:r>
      <w:r>
        <w:t></w:t>
      </w:r>
      <w:r>
        <w:rPr>
          <w:rFonts w:hint="eastAsia"/>
        </w:rPr>
        <w:t>антиісламський</w:t>
      </w:r>
      <w:r>
        <w:t></w:t>
      </w:r>
      <w:r>
        <w:rPr>
          <w:rFonts w:hint="eastAsia"/>
        </w:rPr>
        <w:t>характер</w:t>
      </w:r>
      <w:r>
        <w:t></w:t>
      </w:r>
      <w:r>
        <w:rPr>
          <w:rFonts w:hint="eastAsia"/>
        </w:rPr>
        <w:t>ядерної</w:t>
      </w:r>
      <w:r>
        <w:t></w:t>
      </w:r>
      <w:r>
        <w:rPr>
          <w:rFonts w:hint="eastAsia"/>
        </w:rPr>
        <w:t>зброї</w:t>
      </w:r>
      <w:r>
        <w:t></w:t>
      </w:r>
      <w:r>
        <w:rPr>
          <w:rFonts w:hint="eastAsia"/>
        </w:rPr>
        <w:t>треба</w:t>
      </w:r>
      <w:r>
        <w:t></w:t>
      </w:r>
      <w:r>
        <w:rPr>
          <w:rFonts w:hint="eastAsia"/>
        </w:rPr>
        <w:t>ставитися</w:t>
      </w:r>
      <w:r>
        <w:t></w:t>
      </w:r>
      <w:r>
        <w:rPr>
          <w:rFonts w:hint="eastAsia"/>
        </w:rPr>
        <w:t>критично</w:t>
      </w:r>
      <w:r>
        <w:t></w:t>
      </w:r>
      <w:r>
        <w:t></w:t>
      </w:r>
      <w:r>
        <w:rPr>
          <w:rFonts w:hint="eastAsia"/>
        </w:rPr>
        <w:t>і</w:t>
      </w:r>
      <w:r>
        <w:t></w:t>
      </w:r>
      <w:r>
        <w:rPr>
          <w:rFonts w:hint="eastAsia"/>
        </w:rPr>
        <w:t>тому</w:t>
      </w:r>
      <w:r>
        <w:t></w:t>
      </w:r>
      <w:r>
        <w:rPr>
          <w:rFonts w:hint="eastAsia"/>
        </w:rPr>
        <w:t>конструктивізм</w:t>
      </w:r>
      <w:r>
        <w:t></w:t>
      </w:r>
      <w:r>
        <w:rPr>
          <w:rFonts w:hint="eastAsia"/>
        </w:rPr>
        <w:t>навряд</w:t>
      </w:r>
      <w:r>
        <w:t></w:t>
      </w:r>
      <w:r>
        <w:rPr>
          <w:rFonts w:hint="eastAsia"/>
        </w:rPr>
        <w:t>чи</w:t>
      </w:r>
      <w:r>
        <w:t></w:t>
      </w:r>
      <w:r>
        <w:rPr>
          <w:rFonts w:hint="eastAsia"/>
        </w:rPr>
        <w:t>може</w:t>
      </w:r>
      <w:r>
        <w:t></w:t>
      </w:r>
      <w:r>
        <w:rPr>
          <w:rFonts w:hint="eastAsia"/>
        </w:rPr>
        <w:t>переконливо</w:t>
      </w:r>
      <w:r>
        <w:t></w:t>
      </w:r>
      <w:r>
        <w:rPr>
          <w:rFonts w:hint="eastAsia"/>
        </w:rPr>
        <w:t>пояснити</w:t>
      </w:r>
      <w:r>
        <w:t></w:t>
      </w:r>
      <w:r>
        <w:rPr>
          <w:rFonts w:hint="eastAsia"/>
        </w:rPr>
        <w:t>причини</w:t>
      </w:r>
      <w:r>
        <w:t></w:t>
      </w:r>
      <w:r>
        <w:rPr>
          <w:rFonts w:hint="eastAsia"/>
        </w:rPr>
        <w:t>формування</w:t>
      </w:r>
      <w:r>
        <w:t></w:t>
      </w:r>
      <w:r>
        <w:rPr>
          <w:rFonts w:hint="eastAsia"/>
        </w:rPr>
        <w:t>іранського</w:t>
      </w:r>
      <w:r>
        <w:t></w:t>
      </w:r>
      <w:r>
        <w:rPr>
          <w:rFonts w:hint="eastAsia"/>
        </w:rPr>
        <w:t>ядерного</w:t>
      </w:r>
      <w:r>
        <w:t></w:t>
      </w:r>
      <w:r>
        <w:rPr>
          <w:rFonts w:hint="eastAsia"/>
        </w:rPr>
        <w:t>вибору</w:t>
      </w:r>
      <w:r>
        <w:t></w:t>
      </w:r>
      <w:r>
        <w:t></w:t>
      </w:r>
      <w:r>
        <w:t></w:t>
      </w:r>
      <w:r>
        <w:rPr>
          <w:rFonts w:hint="eastAsia"/>
        </w:rPr>
        <w:t>За</w:t>
      </w:r>
      <w:r>
        <w:t></w:t>
      </w:r>
      <w:r>
        <w:rPr>
          <w:rFonts w:hint="eastAsia"/>
        </w:rPr>
        <w:t>логікою</w:t>
      </w:r>
      <w:r>
        <w:t></w:t>
      </w:r>
      <w:r>
        <w:rPr>
          <w:rFonts w:hint="eastAsia"/>
        </w:rPr>
        <w:t>Ж</w:t>
      </w:r>
      <w:r>
        <w:t></w:t>
      </w:r>
      <w:r>
        <w:t></w:t>
      </w:r>
      <w:r>
        <w:rPr>
          <w:rFonts w:hint="eastAsia"/>
        </w:rPr>
        <w:t>Хайманса</w:t>
      </w:r>
      <w:r>
        <w:t></w:t>
      </w:r>
      <w:r>
        <w:t></w:t>
      </w:r>
      <w:r>
        <w:rPr>
          <w:rFonts w:hint="eastAsia"/>
        </w:rPr>
        <w:t>Іран</w:t>
      </w:r>
      <w:r>
        <w:t></w:t>
      </w:r>
      <w:r>
        <w:rPr>
          <w:rFonts w:hint="eastAsia"/>
        </w:rPr>
        <w:t>до</w:t>
      </w:r>
      <w:r>
        <w:t></w:t>
      </w:r>
      <w:r>
        <w:t></w:t>
      </w:r>
      <w:r>
        <w:t></w:t>
      </w:r>
      <w:r>
        <w:t></w:t>
      </w:r>
      <w:r>
        <w:t></w:t>
      </w:r>
      <w:r>
        <w:t></w:t>
      </w:r>
      <w:r>
        <w:rPr>
          <w:rFonts w:hint="eastAsia"/>
        </w:rPr>
        <w:t>р</w:t>
      </w:r>
      <w:r>
        <w:t></w:t>
      </w:r>
      <w:r>
        <w:t></w:t>
      </w:r>
      <w:r>
        <w:rPr>
          <w:rFonts w:hint="eastAsia"/>
        </w:rPr>
        <w:t>міг</w:t>
      </w:r>
      <w:r>
        <w:t></w:t>
      </w:r>
      <w:r>
        <w:rPr>
          <w:rFonts w:hint="eastAsia"/>
        </w:rPr>
        <w:t>прагнути</w:t>
      </w:r>
      <w:r>
        <w:t></w:t>
      </w:r>
      <w:r>
        <w:rPr>
          <w:rFonts w:hint="eastAsia"/>
        </w:rPr>
        <w:t>набуття</w:t>
      </w:r>
      <w:r>
        <w:t></w:t>
      </w:r>
      <w:r>
        <w:rPr>
          <w:rFonts w:hint="eastAsia"/>
        </w:rPr>
        <w:t>навіть</w:t>
      </w:r>
      <w:r>
        <w:t></w:t>
      </w:r>
      <w:r>
        <w:rPr>
          <w:rFonts w:hint="eastAsia"/>
        </w:rPr>
        <w:t>ЯЗ</w:t>
      </w:r>
      <w:r>
        <w:t></w:t>
      </w:r>
      <w:r>
        <w:t></w:t>
      </w:r>
      <w:r>
        <w:rPr>
          <w:rFonts w:hint="eastAsia"/>
        </w:rPr>
        <w:t>оскільки</w:t>
      </w:r>
      <w:r>
        <w:t></w:t>
      </w:r>
      <w:r>
        <w:rPr>
          <w:rFonts w:hint="eastAsia"/>
        </w:rPr>
        <w:t>при</w:t>
      </w:r>
      <w:r>
        <w:t></w:t>
      </w:r>
      <w:r>
        <w:rPr>
          <w:rFonts w:hint="eastAsia"/>
        </w:rPr>
        <w:t>владі</w:t>
      </w:r>
      <w:r>
        <w:t></w:t>
      </w:r>
      <w:r>
        <w:rPr>
          <w:rFonts w:hint="eastAsia"/>
        </w:rPr>
        <w:t>знаходився</w:t>
      </w:r>
      <w:r>
        <w:t></w:t>
      </w:r>
      <w:r>
        <w:rPr>
          <w:rFonts w:hint="eastAsia"/>
        </w:rPr>
        <w:t>президент</w:t>
      </w:r>
      <w:r>
        <w:t></w:t>
      </w:r>
      <w:r>
        <w:t></w:t>
      </w:r>
      <w:r>
        <w:t></w:t>
      </w:r>
      <w:r>
        <w:t></w:t>
      </w:r>
      <w:r>
        <w:t></w:t>
      </w:r>
      <w:r>
        <w:t></w:t>
      </w:r>
      <w:r>
        <w:t></w:t>
      </w:r>
      <w:r>
        <w:t></w:t>
      </w:r>
      <w:r>
        <w:t></w:t>
      </w:r>
      <w:r>
        <w:t></w:t>
      </w:r>
      <w:r>
        <w:t></w:t>
      </w:r>
      <w:r>
        <w:t></w:t>
      </w:r>
      <w:r>
        <w:t></w:t>
      </w:r>
      <w:r>
        <w:t></w:t>
      </w:r>
      <w:r>
        <w:t></w:t>
      </w:r>
      <w:r>
        <w:t></w:t>
      </w:r>
      <w:r>
        <w:rPr>
          <w:rFonts w:hint="eastAsia"/>
        </w:rPr>
        <w:t>М</w:t>
      </w:r>
      <w:r>
        <w:t></w:t>
      </w:r>
      <w:r>
        <w:t></w:t>
      </w:r>
      <w:r>
        <w:rPr>
          <w:rFonts w:hint="eastAsia"/>
        </w:rPr>
        <w:t>Ахмадінеджад</w:t>
      </w:r>
      <w:r>
        <w:t></w:t>
      </w:r>
      <w:r>
        <w:t></w:t>
      </w:r>
      <w:r>
        <w:rPr>
          <w:rFonts w:hint="eastAsia"/>
        </w:rPr>
        <w:t>якого</w:t>
      </w:r>
      <w:r>
        <w:t></w:t>
      </w:r>
      <w:r>
        <w:rPr>
          <w:rFonts w:hint="eastAsia"/>
        </w:rPr>
        <w:t>за</w:t>
      </w:r>
      <w:r>
        <w:t></w:t>
      </w:r>
      <w:r>
        <w:rPr>
          <w:rFonts w:hint="eastAsia"/>
        </w:rPr>
        <w:t>розробленою</w:t>
      </w:r>
      <w:r>
        <w:t></w:t>
      </w:r>
      <w:r>
        <w:rPr>
          <w:rFonts w:hint="eastAsia"/>
        </w:rPr>
        <w:t>Ж</w:t>
      </w:r>
      <w:r>
        <w:t></w:t>
      </w:r>
      <w:r>
        <w:t></w:t>
      </w:r>
      <w:r>
        <w:rPr>
          <w:rFonts w:hint="eastAsia"/>
        </w:rPr>
        <w:t>Хаймансом</w:t>
      </w:r>
      <w:r>
        <w:t></w:t>
      </w:r>
      <w:r>
        <w:rPr>
          <w:rFonts w:hint="eastAsia"/>
        </w:rPr>
        <w:t>класифікацією</w:t>
      </w:r>
      <w:r>
        <w:t></w:t>
      </w:r>
      <w:r>
        <w:rPr>
          <w:rFonts w:hint="eastAsia"/>
        </w:rPr>
        <w:t>можна</w:t>
      </w:r>
      <w:r>
        <w:t></w:t>
      </w:r>
      <w:r>
        <w:rPr>
          <w:rFonts w:hint="eastAsia"/>
        </w:rPr>
        <w:t>віднести</w:t>
      </w:r>
      <w:r>
        <w:t></w:t>
      </w:r>
      <w:r>
        <w:rPr>
          <w:rFonts w:hint="eastAsia"/>
        </w:rPr>
        <w:t>до</w:t>
      </w:r>
      <w:r>
        <w:t></w:t>
      </w:r>
      <w:r>
        <w:rPr>
          <w:rFonts w:hint="eastAsia"/>
        </w:rPr>
        <w:t>типу</w:t>
      </w:r>
      <w:r>
        <w:t></w:t>
      </w:r>
      <w:r>
        <w:rPr>
          <w:rFonts w:hint="eastAsia"/>
        </w:rPr>
        <w:t>конфронтаційних</w:t>
      </w:r>
      <w:r>
        <w:t></w:t>
      </w:r>
      <w:r>
        <w:rPr>
          <w:rFonts w:hint="eastAsia"/>
        </w:rPr>
        <w:t>націоналістів</w:t>
      </w:r>
      <w:r>
        <w:t></w:t>
      </w:r>
      <w:r>
        <w:t></w:t>
      </w:r>
      <w:r>
        <w:rPr>
          <w:rFonts w:hint="eastAsia"/>
        </w:rPr>
        <w:t>які</w:t>
      </w:r>
      <w:r>
        <w:t></w:t>
      </w:r>
      <w:r>
        <w:rPr>
          <w:rFonts w:hint="eastAsia"/>
        </w:rPr>
        <w:t>найбільш</w:t>
      </w:r>
      <w:r>
        <w:t></w:t>
      </w:r>
      <w:r>
        <w:rPr>
          <w:rFonts w:hint="eastAsia"/>
        </w:rPr>
        <w:t>схильні</w:t>
      </w:r>
      <w:r>
        <w:t></w:t>
      </w:r>
      <w:r>
        <w:rPr>
          <w:rFonts w:hint="eastAsia"/>
        </w:rPr>
        <w:t>до</w:t>
      </w:r>
      <w:r>
        <w:t></w:t>
      </w:r>
      <w:r>
        <w:rPr>
          <w:rFonts w:hint="eastAsia"/>
        </w:rPr>
        <w:t>прийняття</w:t>
      </w:r>
      <w:r>
        <w:t></w:t>
      </w:r>
      <w:r>
        <w:rPr>
          <w:rFonts w:hint="eastAsia"/>
        </w:rPr>
        <w:t>рішення</w:t>
      </w:r>
      <w:r>
        <w:t></w:t>
      </w:r>
      <w:r>
        <w:rPr>
          <w:rFonts w:hint="eastAsia"/>
        </w:rPr>
        <w:t>про</w:t>
      </w:r>
      <w:r>
        <w:t></w:t>
      </w:r>
      <w:r>
        <w:rPr>
          <w:rFonts w:hint="eastAsia"/>
        </w:rPr>
        <w:t>створення</w:t>
      </w:r>
      <w:r>
        <w:t></w:t>
      </w:r>
      <w:r>
        <w:rPr>
          <w:rFonts w:hint="eastAsia"/>
        </w:rPr>
        <w:t>ядерного</w:t>
      </w:r>
      <w:r>
        <w:t></w:t>
      </w:r>
      <w:r>
        <w:rPr>
          <w:rFonts w:hint="eastAsia"/>
        </w:rPr>
        <w:t>арсеналу</w:t>
      </w:r>
      <w:r>
        <w:t></w:t>
      </w:r>
      <w:r>
        <w:t></w:t>
      </w:r>
      <w:r>
        <w:rPr>
          <w:rFonts w:hint="eastAsia"/>
        </w:rPr>
        <w:t>оскільки</w:t>
      </w:r>
      <w:r>
        <w:t></w:t>
      </w:r>
      <w:r>
        <w:rPr>
          <w:rFonts w:hint="eastAsia"/>
        </w:rPr>
        <w:t>М</w:t>
      </w:r>
      <w:r>
        <w:t></w:t>
      </w:r>
      <w:r>
        <w:t></w:t>
      </w:r>
      <w:r>
        <w:rPr>
          <w:rFonts w:hint="eastAsia"/>
        </w:rPr>
        <w:t>Ахмадінеджад</w:t>
      </w:r>
      <w:r>
        <w:t></w:t>
      </w:r>
      <w:r>
        <w:rPr>
          <w:rFonts w:hint="eastAsia"/>
        </w:rPr>
        <w:t>у</w:t>
      </w:r>
      <w:r>
        <w:t></w:t>
      </w:r>
      <w:r>
        <w:rPr>
          <w:rFonts w:hint="eastAsia"/>
        </w:rPr>
        <w:t>своїх</w:t>
      </w:r>
      <w:r>
        <w:t></w:t>
      </w:r>
      <w:r>
        <w:rPr>
          <w:rFonts w:hint="eastAsia"/>
        </w:rPr>
        <w:t>заявах</w:t>
      </w:r>
      <w:r>
        <w:t></w:t>
      </w:r>
      <w:r>
        <w:rPr>
          <w:rFonts w:hint="eastAsia"/>
        </w:rPr>
        <w:t>проявляв</w:t>
      </w:r>
      <w:r>
        <w:t></w:t>
      </w:r>
      <w:r>
        <w:rPr>
          <w:rFonts w:hint="eastAsia"/>
        </w:rPr>
        <w:t>обидві</w:t>
      </w:r>
      <w:r>
        <w:t></w:t>
      </w:r>
      <w:r>
        <w:rPr>
          <w:rFonts w:hint="eastAsia"/>
        </w:rPr>
        <w:t>типові</w:t>
      </w:r>
      <w:r>
        <w:t></w:t>
      </w:r>
      <w:r>
        <w:rPr>
          <w:rFonts w:hint="eastAsia"/>
        </w:rPr>
        <w:t>для</w:t>
      </w:r>
      <w:r>
        <w:t></w:t>
      </w:r>
      <w:r>
        <w:rPr>
          <w:rFonts w:hint="eastAsia"/>
        </w:rPr>
        <w:t>конфронтаційних</w:t>
      </w:r>
      <w:r>
        <w:t></w:t>
      </w:r>
      <w:r>
        <w:rPr>
          <w:rFonts w:hint="eastAsia"/>
        </w:rPr>
        <w:t>націоналістів</w:t>
      </w:r>
      <w:r>
        <w:t></w:t>
      </w:r>
      <w:r>
        <w:rPr>
          <w:rFonts w:hint="eastAsia"/>
        </w:rPr>
        <w:t>риси</w:t>
      </w:r>
      <w:r>
        <w:t></w:t>
      </w:r>
      <w:r>
        <w:t></w:t>
      </w:r>
      <w:r>
        <w:rPr>
          <w:rFonts w:hint="eastAsia"/>
        </w:rPr>
        <w:t>гордість</w:t>
      </w:r>
      <w:r>
        <w:t></w:t>
      </w:r>
      <w:r>
        <w:t></w:t>
      </w:r>
      <w:r>
        <w:rPr>
          <w:rFonts w:hint="eastAsia"/>
        </w:rPr>
        <w:t>успіхами</w:t>
      </w:r>
      <w:r>
        <w:t></w:t>
      </w:r>
      <w:r>
        <w:rPr>
          <w:rFonts w:hint="eastAsia"/>
        </w:rPr>
        <w:t>іранської</w:t>
      </w:r>
      <w:r>
        <w:t></w:t>
      </w:r>
      <w:r>
        <w:rPr>
          <w:rFonts w:hint="eastAsia"/>
        </w:rPr>
        <w:t>нації</w:t>
      </w:r>
      <w:r>
        <w:t></w:t>
      </w:r>
      <w:r>
        <w:t></w:t>
      </w:r>
      <w:r>
        <w:rPr>
          <w:rFonts w:hint="eastAsia"/>
        </w:rPr>
        <w:t>та</w:t>
      </w:r>
      <w:r>
        <w:t></w:t>
      </w:r>
      <w:r>
        <w:rPr>
          <w:rFonts w:hint="eastAsia"/>
        </w:rPr>
        <w:t>страх</w:t>
      </w:r>
      <w:r>
        <w:t></w:t>
      </w:r>
      <w:r>
        <w:t></w:t>
      </w:r>
      <w:r>
        <w:rPr>
          <w:rFonts w:hint="eastAsia"/>
        </w:rPr>
        <w:t>перед</w:t>
      </w:r>
      <w:r>
        <w:t></w:t>
      </w:r>
      <w:r>
        <w:rPr>
          <w:rFonts w:hint="eastAsia"/>
        </w:rPr>
        <w:t>атакою</w:t>
      </w:r>
      <w:r>
        <w:t></w:t>
      </w:r>
      <w:r>
        <w:rPr>
          <w:rFonts w:hint="eastAsia"/>
        </w:rPr>
        <w:t>Ірану</w:t>
      </w:r>
      <w:r>
        <w:t></w:t>
      </w:r>
      <w:r>
        <w:rPr>
          <w:rFonts w:hint="eastAsia"/>
        </w:rPr>
        <w:t>з</w:t>
      </w:r>
      <w:r>
        <w:t></w:t>
      </w:r>
      <w:r>
        <w:rPr>
          <w:rFonts w:hint="eastAsia"/>
        </w:rPr>
        <w:t>боку</w:t>
      </w:r>
      <w:r>
        <w:t></w:t>
      </w:r>
      <w:r>
        <w:rPr>
          <w:rFonts w:hint="eastAsia"/>
        </w:rPr>
        <w:t>західних</w:t>
      </w:r>
      <w:r>
        <w:t></w:t>
      </w:r>
      <w:r>
        <w:rPr>
          <w:rFonts w:hint="eastAsia"/>
        </w:rPr>
        <w:t>країн</w:t>
      </w:r>
      <w:r>
        <w:t></w:t>
      </w:r>
      <w:r>
        <w:t></w:t>
      </w:r>
      <w:r>
        <w:t></w:t>
      </w:r>
      <w:r>
        <w:rPr>
          <w:rFonts w:hint="eastAsia"/>
        </w:rPr>
        <w:t>Доволі</w:t>
      </w:r>
      <w:r>
        <w:t></w:t>
      </w:r>
      <w:r>
        <w:rPr>
          <w:rFonts w:hint="eastAsia"/>
        </w:rPr>
        <w:t>переконливі</w:t>
      </w:r>
      <w:r>
        <w:t></w:t>
      </w:r>
      <w:r>
        <w:rPr>
          <w:rFonts w:hint="eastAsia"/>
        </w:rPr>
        <w:t>пояснення</w:t>
      </w:r>
      <w:r>
        <w:t></w:t>
      </w:r>
      <w:r>
        <w:rPr>
          <w:rFonts w:hint="eastAsia"/>
        </w:rPr>
        <w:t>внутрішньополітичних</w:t>
      </w:r>
      <w:r>
        <w:t></w:t>
      </w:r>
      <w:r>
        <w:rPr>
          <w:rFonts w:hint="eastAsia"/>
        </w:rPr>
        <w:t>факторів</w:t>
      </w:r>
      <w:r>
        <w:t></w:t>
      </w:r>
      <w:r>
        <w:rPr>
          <w:rFonts w:hint="eastAsia"/>
        </w:rPr>
        <w:t>впливу</w:t>
      </w:r>
      <w:r>
        <w:t></w:t>
      </w:r>
      <w:r>
        <w:rPr>
          <w:rFonts w:hint="eastAsia"/>
        </w:rPr>
        <w:t>на</w:t>
      </w:r>
      <w:r>
        <w:t></w:t>
      </w:r>
      <w:r>
        <w:rPr>
          <w:rFonts w:hint="eastAsia"/>
        </w:rPr>
        <w:t>іранську</w:t>
      </w:r>
      <w:r>
        <w:t></w:t>
      </w:r>
      <w:r>
        <w:rPr>
          <w:rFonts w:hint="eastAsia"/>
        </w:rPr>
        <w:t>ядерну</w:t>
      </w:r>
      <w:r>
        <w:t></w:t>
      </w:r>
      <w:r>
        <w:rPr>
          <w:rFonts w:hint="eastAsia"/>
        </w:rPr>
        <w:t>політику</w:t>
      </w:r>
      <w:r>
        <w:t></w:t>
      </w:r>
      <w:r>
        <w:rPr>
          <w:rFonts w:hint="eastAsia"/>
        </w:rPr>
        <w:t>пропонує</w:t>
      </w:r>
      <w:r>
        <w:t></w:t>
      </w:r>
      <w:r>
        <w:rPr>
          <w:rFonts w:hint="eastAsia"/>
        </w:rPr>
        <w:t>Е</w:t>
      </w:r>
      <w:r>
        <w:t></w:t>
      </w:r>
      <w:r>
        <w:t></w:t>
      </w:r>
      <w:r>
        <w:rPr>
          <w:rFonts w:hint="eastAsia"/>
        </w:rPr>
        <w:t>Солінген</w:t>
      </w:r>
      <w:r>
        <w:t></w:t>
      </w:r>
      <w:r>
        <w:t></w:t>
      </w:r>
      <w:r>
        <w:rPr>
          <w:rFonts w:hint="eastAsia"/>
        </w:rPr>
        <w:t>На</w:t>
      </w:r>
      <w:r>
        <w:t></w:t>
      </w:r>
      <w:r>
        <w:rPr>
          <w:rFonts w:hint="eastAsia"/>
        </w:rPr>
        <w:t>її</w:t>
      </w:r>
      <w:r>
        <w:t></w:t>
      </w:r>
      <w:r>
        <w:rPr>
          <w:rFonts w:hint="eastAsia"/>
        </w:rPr>
        <w:t>думку</w:t>
      </w:r>
      <w:r>
        <w:t></w:t>
      </w:r>
      <w:r>
        <w:t></w:t>
      </w:r>
      <w:r>
        <w:rPr>
          <w:rFonts w:hint="eastAsia"/>
        </w:rPr>
        <w:t>сам</w:t>
      </w:r>
      <w:r>
        <w:t></w:t>
      </w:r>
      <w:r>
        <w:rPr>
          <w:rFonts w:hint="eastAsia"/>
        </w:rPr>
        <w:t>процес</w:t>
      </w:r>
      <w:r>
        <w:t></w:t>
      </w:r>
      <w:r>
        <w:rPr>
          <w:rFonts w:hint="eastAsia"/>
        </w:rPr>
        <w:t>розвитку</w:t>
      </w:r>
      <w:r>
        <w:t></w:t>
      </w:r>
      <w:r>
        <w:rPr>
          <w:rFonts w:hint="eastAsia"/>
        </w:rPr>
        <w:t>іранської</w:t>
      </w:r>
      <w:r>
        <w:t></w:t>
      </w:r>
      <w:r>
        <w:rPr>
          <w:rFonts w:hint="eastAsia"/>
        </w:rPr>
        <w:t>ЯП</w:t>
      </w:r>
      <w:r>
        <w:t></w:t>
      </w:r>
      <w:r>
        <w:t></w:t>
      </w:r>
      <w:r>
        <w:rPr>
          <w:rFonts w:hint="eastAsia"/>
        </w:rPr>
        <w:t>що</w:t>
      </w:r>
      <w:r>
        <w:t></w:t>
      </w:r>
      <w:r>
        <w:rPr>
          <w:rFonts w:hint="eastAsia"/>
        </w:rPr>
        <w:t>викликає</w:t>
      </w:r>
      <w:r>
        <w:t></w:t>
      </w:r>
      <w:r>
        <w:rPr>
          <w:rFonts w:hint="eastAsia"/>
        </w:rPr>
        <w:t>економічні</w:t>
      </w:r>
      <w:r>
        <w:t></w:t>
      </w:r>
      <w:r>
        <w:rPr>
          <w:rFonts w:hint="eastAsia"/>
        </w:rPr>
        <w:t>санкції</w:t>
      </w:r>
      <w:r>
        <w:t></w:t>
      </w:r>
      <w:r>
        <w:t></w:t>
      </w:r>
      <w:r>
        <w:rPr>
          <w:rFonts w:hint="eastAsia"/>
        </w:rPr>
        <w:t>створював</w:t>
      </w:r>
      <w:r>
        <w:t></w:t>
      </w:r>
      <w:r>
        <w:rPr>
          <w:rFonts w:hint="eastAsia"/>
        </w:rPr>
        <w:t>сприятливі</w:t>
      </w:r>
      <w:r>
        <w:t></w:t>
      </w:r>
      <w:r>
        <w:rPr>
          <w:rFonts w:hint="eastAsia"/>
        </w:rPr>
        <w:t>умови</w:t>
      </w:r>
      <w:r>
        <w:t></w:t>
      </w:r>
      <w:r>
        <w:rPr>
          <w:rFonts w:hint="eastAsia"/>
        </w:rPr>
        <w:t>для</w:t>
      </w:r>
      <w:r>
        <w:t></w:t>
      </w:r>
      <w:r>
        <w:rPr>
          <w:rFonts w:hint="eastAsia"/>
        </w:rPr>
        <w:t>зміцнення</w:t>
      </w:r>
      <w:r>
        <w:t></w:t>
      </w:r>
      <w:r>
        <w:rPr>
          <w:rFonts w:hint="eastAsia"/>
        </w:rPr>
        <w:t>політичної</w:t>
      </w:r>
      <w:r>
        <w:t></w:t>
      </w:r>
      <w:r>
        <w:rPr>
          <w:rFonts w:hint="eastAsia"/>
        </w:rPr>
        <w:t>влади</w:t>
      </w:r>
      <w:r>
        <w:t></w:t>
      </w:r>
      <w:r>
        <w:rPr>
          <w:rFonts w:hint="eastAsia"/>
        </w:rPr>
        <w:t>та</w:t>
      </w:r>
      <w:r>
        <w:t></w:t>
      </w:r>
      <w:r>
        <w:rPr>
          <w:rFonts w:hint="eastAsia"/>
        </w:rPr>
        <w:t>збільшення</w:t>
      </w:r>
      <w:r>
        <w:t></w:t>
      </w:r>
      <w:r>
        <w:rPr>
          <w:rFonts w:hint="eastAsia"/>
        </w:rPr>
        <w:t>фінансових</w:t>
      </w:r>
      <w:r>
        <w:t></w:t>
      </w:r>
      <w:r>
        <w:rPr>
          <w:rFonts w:hint="eastAsia"/>
        </w:rPr>
        <w:t>статків</w:t>
      </w:r>
      <w:r>
        <w:t></w:t>
      </w:r>
      <w:r>
        <w:rPr>
          <w:rFonts w:hint="eastAsia"/>
        </w:rPr>
        <w:t>впливових</w:t>
      </w:r>
      <w:r>
        <w:t></w:t>
      </w:r>
      <w:r>
        <w:rPr>
          <w:rFonts w:hint="eastAsia"/>
        </w:rPr>
        <w:t>в</w:t>
      </w:r>
      <w:r>
        <w:t></w:t>
      </w:r>
      <w:r>
        <w:rPr>
          <w:rFonts w:hint="eastAsia"/>
        </w:rPr>
        <w:t>Ірані</w:t>
      </w:r>
      <w:r>
        <w:t></w:t>
      </w:r>
      <w:r>
        <w:rPr>
          <w:rFonts w:hint="eastAsia"/>
        </w:rPr>
        <w:t>осіб</w:t>
      </w:r>
      <w:r>
        <w:t></w:t>
      </w:r>
      <w:r>
        <w:rPr>
          <w:rFonts w:hint="eastAsia"/>
        </w:rPr>
        <w:t>та</w:t>
      </w:r>
      <w:r>
        <w:t></w:t>
      </w:r>
      <w:r>
        <w:rPr>
          <w:rFonts w:hint="eastAsia"/>
        </w:rPr>
        <w:t>груп</w:t>
      </w:r>
      <w:r>
        <w:t></w:t>
      </w:r>
      <w:r>
        <w:t></w:t>
      </w:r>
      <w:r>
        <w:rPr>
          <w:rFonts w:hint="eastAsia"/>
        </w:rPr>
        <w:t>ставлеником</w:t>
      </w:r>
      <w:r>
        <w:t></w:t>
      </w:r>
      <w:r>
        <w:rPr>
          <w:rFonts w:hint="eastAsia"/>
        </w:rPr>
        <w:t>яких</w:t>
      </w:r>
      <w:r>
        <w:t></w:t>
      </w:r>
      <w:r>
        <w:rPr>
          <w:rFonts w:hint="eastAsia"/>
        </w:rPr>
        <w:t>був</w:t>
      </w:r>
      <w:r>
        <w:t></w:t>
      </w:r>
      <w:r>
        <w:rPr>
          <w:rFonts w:hint="eastAsia"/>
        </w:rPr>
        <w:t>колишній</w:t>
      </w:r>
      <w:r>
        <w:t></w:t>
      </w:r>
      <w:r>
        <w:rPr>
          <w:rFonts w:hint="eastAsia"/>
        </w:rPr>
        <w:t>президент</w:t>
      </w:r>
      <w:r>
        <w:t></w:t>
      </w:r>
      <w:r>
        <w:rPr>
          <w:rFonts w:hint="eastAsia"/>
        </w:rPr>
        <w:t>М</w:t>
      </w:r>
      <w:r>
        <w:t></w:t>
      </w:r>
      <w:r>
        <w:t></w:t>
      </w:r>
      <w:r>
        <w:rPr>
          <w:rFonts w:hint="eastAsia"/>
        </w:rPr>
        <w:t>Ахмадінеджад</w:t>
      </w:r>
      <w:r>
        <w:t></w:t>
      </w:r>
    </w:p>
    <w:p w:rsidR="00A314C4" w:rsidRDefault="00A314C4" w:rsidP="00A314C4">
      <w:r>
        <w:rPr>
          <w:rFonts w:hint="eastAsia"/>
        </w:rPr>
        <w:t>У</w:t>
      </w:r>
      <w:r>
        <w:t></w:t>
      </w:r>
      <w:r>
        <w:rPr>
          <w:rFonts w:hint="eastAsia"/>
        </w:rPr>
        <w:t>висновках</w:t>
      </w:r>
      <w:r>
        <w:t></w:t>
      </w:r>
      <w:r>
        <w:rPr>
          <w:rFonts w:hint="eastAsia"/>
        </w:rPr>
        <w:t>до</w:t>
      </w:r>
      <w:r>
        <w:t></w:t>
      </w:r>
      <w:r>
        <w:rPr>
          <w:rFonts w:hint="eastAsia"/>
        </w:rPr>
        <w:t>третього</w:t>
      </w:r>
      <w:r>
        <w:t></w:t>
      </w:r>
      <w:r>
        <w:rPr>
          <w:rFonts w:hint="eastAsia"/>
        </w:rPr>
        <w:t>розділу</w:t>
      </w:r>
      <w:r>
        <w:t></w:t>
      </w:r>
      <w:r>
        <w:rPr>
          <w:rFonts w:hint="eastAsia"/>
        </w:rPr>
        <w:t>зазначається</w:t>
      </w:r>
      <w:r>
        <w:t></w:t>
      </w:r>
      <w:r>
        <w:t></w:t>
      </w:r>
      <w:r>
        <w:rPr>
          <w:rFonts w:hint="eastAsia"/>
        </w:rPr>
        <w:t>що</w:t>
      </w:r>
      <w:r>
        <w:t></w:t>
      </w:r>
      <w:r>
        <w:rPr>
          <w:rFonts w:hint="eastAsia"/>
        </w:rPr>
        <w:t>внутрішньо</w:t>
      </w:r>
      <w:r>
        <w:t></w:t>
      </w:r>
      <w:r>
        <w:rPr>
          <w:rFonts w:hint="eastAsia"/>
        </w:rPr>
        <w:t>суперечливій</w:t>
      </w:r>
      <w:r>
        <w:t></w:t>
      </w:r>
      <w:r>
        <w:rPr>
          <w:rFonts w:hint="eastAsia"/>
        </w:rPr>
        <w:t>природі</w:t>
      </w:r>
      <w:r>
        <w:t></w:t>
      </w:r>
      <w:r>
        <w:rPr>
          <w:rFonts w:hint="eastAsia"/>
        </w:rPr>
        <w:t>іранської</w:t>
      </w:r>
      <w:r>
        <w:t></w:t>
      </w:r>
      <w:r>
        <w:rPr>
          <w:rFonts w:hint="eastAsia"/>
        </w:rPr>
        <w:t>стратегічної</w:t>
      </w:r>
      <w:r>
        <w:t></w:t>
      </w:r>
      <w:r>
        <w:rPr>
          <w:rFonts w:hint="eastAsia"/>
        </w:rPr>
        <w:t>культури</w:t>
      </w:r>
      <w:r>
        <w:t></w:t>
      </w:r>
      <w:r>
        <w:rPr>
          <w:rFonts w:hint="eastAsia"/>
        </w:rPr>
        <w:t>найбільш</w:t>
      </w:r>
      <w:r>
        <w:t></w:t>
      </w:r>
      <w:r>
        <w:rPr>
          <w:rFonts w:hint="eastAsia"/>
        </w:rPr>
        <w:t>оптимально</w:t>
      </w:r>
      <w:r>
        <w:t></w:t>
      </w:r>
      <w:r>
        <w:rPr>
          <w:rFonts w:hint="eastAsia"/>
        </w:rPr>
        <w:t>відповідав</w:t>
      </w:r>
      <w:r>
        <w:t></w:t>
      </w:r>
      <w:r>
        <w:rPr>
          <w:rFonts w:hint="eastAsia"/>
        </w:rPr>
        <w:t>би</w:t>
      </w:r>
      <w:r>
        <w:t></w:t>
      </w:r>
      <w:r>
        <w:rPr>
          <w:rFonts w:hint="eastAsia"/>
        </w:rPr>
        <w:t>такий</w:t>
      </w:r>
      <w:r>
        <w:t></w:t>
      </w:r>
      <w:r>
        <w:rPr>
          <w:rFonts w:hint="eastAsia"/>
        </w:rPr>
        <w:t>ядерний</w:t>
      </w:r>
      <w:r>
        <w:t></w:t>
      </w:r>
      <w:r>
        <w:rPr>
          <w:rFonts w:hint="eastAsia"/>
        </w:rPr>
        <w:t>вибір</w:t>
      </w:r>
      <w:r>
        <w:t></w:t>
      </w:r>
      <w:r>
        <w:t></w:t>
      </w:r>
      <w:r>
        <w:rPr>
          <w:rFonts w:hint="eastAsia"/>
        </w:rPr>
        <w:t>коли</w:t>
      </w:r>
      <w:r>
        <w:t></w:t>
      </w:r>
      <w:r>
        <w:rPr>
          <w:rFonts w:hint="eastAsia"/>
        </w:rPr>
        <w:t>Іран</w:t>
      </w:r>
      <w:r>
        <w:t></w:t>
      </w:r>
      <w:r>
        <w:rPr>
          <w:rFonts w:hint="eastAsia"/>
        </w:rPr>
        <w:t>став</w:t>
      </w:r>
      <w:r>
        <w:t></w:t>
      </w:r>
      <w:r>
        <w:rPr>
          <w:rFonts w:hint="eastAsia"/>
        </w:rPr>
        <w:t>би</w:t>
      </w:r>
      <w:r>
        <w:t></w:t>
      </w:r>
      <w:r>
        <w:rPr>
          <w:rFonts w:hint="eastAsia"/>
        </w:rPr>
        <w:t>віртуальною</w:t>
      </w:r>
      <w:r>
        <w:t></w:t>
      </w:r>
      <w:r>
        <w:rPr>
          <w:rFonts w:hint="eastAsia"/>
        </w:rPr>
        <w:t>ядерною</w:t>
      </w:r>
      <w:r>
        <w:t></w:t>
      </w:r>
      <w:r>
        <w:rPr>
          <w:rFonts w:hint="eastAsia"/>
        </w:rPr>
        <w:t>або</w:t>
      </w:r>
      <w:r>
        <w:t></w:t>
      </w:r>
      <w:r>
        <w:t></w:t>
      </w:r>
      <w:r>
        <w:rPr>
          <w:rFonts w:hint="eastAsia"/>
        </w:rPr>
        <w:t>за</w:t>
      </w:r>
      <w:r>
        <w:t></w:t>
      </w:r>
      <w:r>
        <w:rPr>
          <w:rFonts w:hint="eastAsia"/>
        </w:rPr>
        <w:t>іншою</w:t>
      </w:r>
      <w:r>
        <w:t></w:t>
      </w:r>
      <w:r>
        <w:rPr>
          <w:rFonts w:hint="eastAsia"/>
        </w:rPr>
        <w:t>термінологією</w:t>
      </w:r>
      <w:r>
        <w:t></w:t>
      </w:r>
      <w:r>
        <w:t></w:t>
      </w:r>
      <w:r>
        <w:rPr>
          <w:rFonts w:hint="eastAsia"/>
        </w:rPr>
        <w:t>навколоядерною</w:t>
      </w:r>
      <w:r>
        <w:t></w:t>
      </w:r>
      <w:r>
        <w:rPr>
          <w:rFonts w:hint="eastAsia"/>
        </w:rPr>
        <w:t>державою</w:t>
      </w:r>
      <w:r>
        <w:t></w:t>
      </w:r>
      <w:r>
        <w:t></w:t>
      </w:r>
      <w:r>
        <w:rPr>
          <w:rFonts w:hint="eastAsia"/>
        </w:rPr>
        <w:t>тобто</w:t>
      </w:r>
      <w:r>
        <w:t></w:t>
      </w:r>
      <w:r>
        <w:rPr>
          <w:rFonts w:hint="eastAsia"/>
        </w:rPr>
        <w:t>коли</w:t>
      </w:r>
      <w:r>
        <w:t></w:t>
      </w:r>
      <w:r>
        <w:rPr>
          <w:rFonts w:hint="eastAsia"/>
        </w:rPr>
        <w:t>б</w:t>
      </w:r>
      <w:r>
        <w:t></w:t>
      </w:r>
      <w:r>
        <w:rPr>
          <w:rFonts w:hint="eastAsia"/>
        </w:rPr>
        <w:t>країна</w:t>
      </w:r>
      <w:r>
        <w:t></w:t>
      </w:r>
      <w:r>
        <w:rPr>
          <w:rFonts w:hint="eastAsia"/>
        </w:rPr>
        <w:t>впритул</w:t>
      </w:r>
      <w:r>
        <w:t></w:t>
      </w:r>
      <w:r>
        <w:rPr>
          <w:rFonts w:hint="eastAsia"/>
        </w:rPr>
        <w:t>наблизилася</w:t>
      </w:r>
      <w:r>
        <w:t></w:t>
      </w:r>
      <w:r>
        <w:rPr>
          <w:rFonts w:hint="eastAsia"/>
        </w:rPr>
        <w:t>б</w:t>
      </w:r>
      <w:r>
        <w:t></w:t>
      </w:r>
      <w:r>
        <w:rPr>
          <w:rFonts w:hint="eastAsia"/>
        </w:rPr>
        <w:t>до</w:t>
      </w:r>
      <w:r>
        <w:t></w:t>
      </w:r>
      <w:r>
        <w:rPr>
          <w:rFonts w:hint="eastAsia"/>
        </w:rPr>
        <w:t>порогу</w:t>
      </w:r>
      <w:r>
        <w:t></w:t>
      </w:r>
      <w:r>
        <w:rPr>
          <w:rFonts w:hint="eastAsia"/>
        </w:rPr>
        <w:t>володіння</w:t>
      </w:r>
      <w:r>
        <w:t></w:t>
      </w:r>
      <w:r>
        <w:rPr>
          <w:rFonts w:hint="eastAsia"/>
        </w:rPr>
        <w:t>ЯЗ</w:t>
      </w:r>
      <w:r>
        <w:t></w:t>
      </w:r>
      <w:r>
        <w:t></w:t>
      </w:r>
      <w:r>
        <w:rPr>
          <w:rFonts w:hint="eastAsia"/>
        </w:rPr>
        <w:t>але</w:t>
      </w:r>
      <w:r>
        <w:t></w:t>
      </w:r>
      <w:r>
        <w:rPr>
          <w:rFonts w:hint="eastAsia"/>
        </w:rPr>
        <w:t>не</w:t>
      </w:r>
      <w:r>
        <w:t></w:t>
      </w:r>
      <w:r>
        <w:rPr>
          <w:rFonts w:hint="eastAsia"/>
        </w:rPr>
        <w:t>стала</w:t>
      </w:r>
      <w:r>
        <w:t></w:t>
      </w:r>
      <w:r>
        <w:rPr>
          <w:rFonts w:hint="eastAsia"/>
        </w:rPr>
        <w:t>б</w:t>
      </w:r>
      <w:r>
        <w:t></w:t>
      </w:r>
      <w:r>
        <w:rPr>
          <w:rFonts w:hint="eastAsia"/>
        </w:rPr>
        <w:t>робити</w:t>
      </w:r>
      <w:r>
        <w:t></w:t>
      </w:r>
      <w:r>
        <w:rPr>
          <w:rFonts w:hint="eastAsia"/>
        </w:rPr>
        <w:t>авантюрний</w:t>
      </w:r>
      <w:r>
        <w:t></w:t>
      </w:r>
      <w:r>
        <w:rPr>
          <w:rFonts w:hint="eastAsia"/>
        </w:rPr>
        <w:t>і</w:t>
      </w:r>
      <w:r>
        <w:t></w:t>
      </w:r>
      <w:r>
        <w:rPr>
          <w:rFonts w:hint="eastAsia"/>
        </w:rPr>
        <w:t>доволі</w:t>
      </w:r>
      <w:r>
        <w:t></w:t>
      </w:r>
      <w:r>
        <w:rPr>
          <w:rFonts w:hint="eastAsia"/>
        </w:rPr>
        <w:t>ризикований</w:t>
      </w:r>
      <w:r>
        <w:t></w:t>
      </w:r>
      <w:r>
        <w:rPr>
          <w:rFonts w:hint="eastAsia"/>
        </w:rPr>
        <w:t>крок</w:t>
      </w:r>
      <w:r>
        <w:t></w:t>
      </w:r>
      <w:r>
        <w:t></w:t>
      </w:r>
      <w:r>
        <w:rPr>
          <w:rFonts w:hint="eastAsia"/>
        </w:rPr>
        <w:t>щоб</w:t>
      </w:r>
      <w:r>
        <w:t></w:t>
      </w:r>
      <w:r>
        <w:rPr>
          <w:rFonts w:hint="eastAsia"/>
        </w:rPr>
        <w:t>через</w:t>
      </w:r>
      <w:r>
        <w:t></w:t>
      </w:r>
      <w:r>
        <w:rPr>
          <w:rFonts w:hint="eastAsia"/>
        </w:rPr>
        <w:t>цей</w:t>
      </w:r>
      <w:r>
        <w:t></w:t>
      </w:r>
      <w:r>
        <w:rPr>
          <w:rFonts w:hint="eastAsia"/>
        </w:rPr>
        <w:t>поріг</w:t>
      </w:r>
      <w:r>
        <w:t></w:t>
      </w:r>
      <w:r>
        <w:rPr>
          <w:rFonts w:hint="eastAsia"/>
        </w:rPr>
        <w:t>переступити</w:t>
      </w:r>
      <w:r>
        <w:t></w:t>
      </w:r>
      <w:r>
        <w:t></w:t>
      </w:r>
      <w:r>
        <w:rPr>
          <w:rFonts w:hint="eastAsia"/>
        </w:rPr>
        <w:t>якщо</w:t>
      </w:r>
      <w:r>
        <w:t></w:t>
      </w:r>
      <w:r>
        <w:rPr>
          <w:rFonts w:hint="eastAsia"/>
        </w:rPr>
        <w:t>для</w:t>
      </w:r>
      <w:r>
        <w:t></w:t>
      </w:r>
      <w:r>
        <w:rPr>
          <w:rFonts w:hint="eastAsia"/>
        </w:rPr>
        <w:t>цього</w:t>
      </w:r>
      <w:r>
        <w:t></w:t>
      </w:r>
      <w:r>
        <w:rPr>
          <w:rFonts w:hint="eastAsia"/>
        </w:rPr>
        <w:t>не</w:t>
      </w:r>
      <w:r>
        <w:t></w:t>
      </w:r>
      <w:r>
        <w:rPr>
          <w:rFonts w:hint="eastAsia"/>
        </w:rPr>
        <w:t>виникне</w:t>
      </w:r>
      <w:r>
        <w:t></w:t>
      </w:r>
      <w:r>
        <w:rPr>
          <w:rFonts w:hint="eastAsia"/>
        </w:rPr>
        <w:t>особливих</w:t>
      </w:r>
      <w:r>
        <w:t></w:t>
      </w:r>
      <w:r>
        <w:rPr>
          <w:rFonts w:hint="eastAsia"/>
        </w:rPr>
        <w:t>обставин</w:t>
      </w:r>
      <w:r>
        <w:t></w:t>
      </w:r>
      <w:r>
        <w:t></w:t>
      </w:r>
      <w:r>
        <w:rPr>
          <w:rFonts w:hint="eastAsia"/>
        </w:rPr>
        <w:t>Також</w:t>
      </w:r>
      <w:r>
        <w:t></w:t>
      </w:r>
      <w:r>
        <w:rPr>
          <w:rFonts w:hint="eastAsia"/>
        </w:rPr>
        <w:t>у</w:t>
      </w:r>
      <w:r>
        <w:t></w:t>
      </w:r>
      <w:r>
        <w:rPr>
          <w:rFonts w:hint="eastAsia"/>
        </w:rPr>
        <w:t>розділі</w:t>
      </w:r>
      <w:r>
        <w:t></w:t>
      </w:r>
      <w:r>
        <w:rPr>
          <w:rFonts w:hint="eastAsia"/>
        </w:rPr>
        <w:t>зроблено</w:t>
      </w:r>
      <w:r>
        <w:t></w:t>
      </w:r>
      <w:r>
        <w:rPr>
          <w:rFonts w:hint="eastAsia"/>
        </w:rPr>
        <w:t>висновок</w:t>
      </w:r>
      <w:r>
        <w:t></w:t>
      </w:r>
      <w:r>
        <w:t></w:t>
      </w:r>
      <w:r>
        <w:rPr>
          <w:rFonts w:hint="eastAsia"/>
        </w:rPr>
        <w:t>що</w:t>
      </w:r>
      <w:r>
        <w:t></w:t>
      </w:r>
      <w:r>
        <w:rPr>
          <w:rFonts w:hint="eastAsia"/>
        </w:rPr>
        <w:t>на</w:t>
      </w:r>
      <w:r>
        <w:t></w:t>
      </w:r>
      <w:r>
        <w:rPr>
          <w:rFonts w:hint="eastAsia"/>
        </w:rPr>
        <w:t>даний</w:t>
      </w:r>
      <w:r>
        <w:t></w:t>
      </w:r>
      <w:r>
        <w:rPr>
          <w:rFonts w:hint="eastAsia"/>
        </w:rPr>
        <w:t>момент</w:t>
      </w:r>
      <w:r>
        <w:t></w:t>
      </w:r>
      <w:r>
        <w:rPr>
          <w:rFonts w:hint="eastAsia"/>
        </w:rPr>
        <w:t>Іран</w:t>
      </w:r>
      <w:r>
        <w:t></w:t>
      </w:r>
      <w:r>
        <w:t></w:t>
      </w:r>
      <w:r>
        <w:rPr>
          <w:rFonts w:hint="eastAsia"/>
        </w:rPr>
        <w:t>хоч</w:t>
      </w:r>
      <w:r>
        <w:t></w:t>
      </w:r>
      <w:r>
        <w:rPr>
          <w:rFonts w:hint="eastAsia"/>
        </w:rPr>
        <w:t>і</w:t>
      </w:r>
      <w:r>
        <w:t></w:t>
      </w:r>
      <w:r>
        <w:rPr>
          <w:rFonts w:hint="eastAsia"/>
        </w:rPr>
        <w:t>дещо</w:t>
      </w:r>
      <w:r>
        <w:t></w:t>
      </w:r>
      <w:r>
        <w:rPr>
          <w:rFonts w:hint="eastAsia"/>
        </w:rPr>
        <w:t>наблизився</w:t>
      </w:r>
      <w:r>
        <w:t></w:t>
      </w:r>
      <w:r>
        <w:rPr>
          <w:rFonts w:hint="eastAsia"/>
        </w:rPr>
        <w:t>до</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однак</w:t>
      </w:r>
      <w:r>
        <w:t></w:t>
      </w:r>
      <w:r>
        <w:rPr>
          <w:rFonts w:hint="eastAsia"/>
        </w:rPr>
        <w:t>залишається</w:t>
      </w:r>
      <w:r>
        <w:t></w:t>
      </w:r>
      <w:r>
        <w:rPr>
          <w:rFonts w:hint="eastAsia"/>
        </w:rPr>
        <w:t>все</w:t>
      </w:r>
      <w:r>
        <w:t></w:t>
      </w:r>
      <w:r>
        <w:rPr>
          <w:rFonts w:hint="eastAsia"/>
        </w:rPr>
        <w:t>ще</w:t>
      </w:r>
      <w:r>
        <w:t></w:t>
      </w:r>
      <w:r>
        <w:rPr>
          <w:rFonts w:hint="eastAsia"/>
        </w:rPr>
        <w:t>доволі</w:t>
      </w:r>
      <w:r>
        <w:t></w:t>
      </w:r>
      <w:r>
        <w:rPr>
          <w:rFonts w:hint="eastAsia"/>
        </w:rPr>
        <w:t>далеким</w:t>
      </w:r>
      <w:r>
        <w:t></w:t>
      </w:r>
      <w:r>
        <w:rPr>
          <w:rFonts w:hint="eastAsia"/>
        </w:rPr>
        <w:t>від</w:t>
      </w:r>
      <w:r>
        <w:t></w:t>
      </w:r>
      <w:r>
        <w:rPr>
          <w:rFonts w:hint="eastAsia"/>
        </w:rPr>
        <w:t>нього</w:t>
      </w:r>
      <w:r>
        <w:t></w:t>
      </w:r>
      <w:r>
        <w:t></w:t>
      </w:r>
      <w:r>
        <w:rPr>
          <w:rFonts w:hint="eastAsia"/>
        </w:rPr>
        <w:t>оскільки</w:t>
      </w:r>
      <w:r>
        <w:t></w:t>
      </w:r>
      <w:r>
        <w:rPr>
          <w:rFonts w:hint="eastAsia"/>
        </w:rPr>
        <w:t>навряд</w:t>
      </w:r>
      <w:r>
        <w:t></w:t>
      </w:r>
      <w:r>
        <w:rPr>
          <w:rFonts w:hint="eastAsia"/>
        </w:rPr>
        <w:t>чи</w:t>
      </w:r>
      <w:r>
        <w:t></w:t>
      </w:r>
      <w:r>
        <w:rPr>
          <w:rFonts w:hint="eastAsia"/>
        </w:rPr>
        <w:t>досяг</w:t>
      </w:r>
      <w:r>
        <w:t></w:t>
      </w:r>
      <w:r>
        <w:rPr>
          <w:rFonts w:hint="eastAsia"/>
        </w:rPr>
        <w:t>суттєвого</w:t>
      </w:r>
      <w:r>
        <w:t></w:t>
      </w:r>
      <w:r>
        <w:rPr>
          <w:rFonts w:hint="eastAsia"/>
        </w:rPr>
        <w:t>прогресу</w:t>
      </w:r>
      <w:r>
        <w:t></w:t>
      </w:r>
      <w:r>
        <w:rPr>
          <w:rFonts w:hint="eastAsia"/>
        </w:rPr>
        <w:t>у</w:t>
      </w:r>
      <w:r>
        <w:t></w:t>
      </w:r>
      <w:r>
        <w:rPr>
          <w:rFonts w:hint="eastAsia"/>
        </w:rPr>
        <w:t>створенні</w:t>
      </w:r>
      <w:r>
        <w:t></w:t>
      </w:r>
      <w:r>
        <w:rPr>
          <w:rFonts w:hint="eastAsia"/>
        </w:rPr>
        <w:t>компонентів</w:t>
      </w:r>
      <w:r>
        <w:t></w:t>
      </w:r>
      <w:r>
        <w:rPr>
          <w:rFonts w:hint="eastAsia"/>
        </w:rPr>
        <w:t>ядерної</w:t>
      </w:r>
      <w:r>
        <w:t></w:t>
      </w:r>
      <w:r>
        <w:rPr>
          <w:rFonts w:hint="eastAsia"/>
        </w:rPr>
        <w:t>бомби</w:t>
      </w:r>
      <w:r>
        <w:t></w:t>
      </w:r>
      <w:r>
        <w:t></w:t>
      </w:r>
      <w:r>
        <w:rPr>
          <w:rFonts w:hint="eastAsia"/>
        </w:rPr>
        <w:t>і</w:t>
      </w:r>
      <w:r>
        <w:t></w:t>
      </w:r>
      <w:r>
        <w:rPr>
          <w:rFonts w:hint="eastAsia"/>
        </w:rPr>
        <w:t>крім</w:t>
      </w:r>
      <w:r>
        <w:t></w:t>
      </w:r>
      <w:r>
        <w:rPr>
          <w:rFonts w:hint="eastAsia"/>
        </w:rPr>
        <w:t>того</w:t>
      </w:r>
      <w:r>
        <w:t></w:t>
      </w:r>
      <w:r>
        <w:rPr>
          <w:rFonts w:hint="eastAsia"/>
        </w:rPr>
        <w:t>не</w:t>
      </w:r>
      <w:r>
        <w:t></w:t>
      </w:r>
      <w:r>
        <w:rPr>
          <w:rFonts w:hint="eastAsia"/>
        </w:rPr>
        <w:t>має</w:t>
      </w:r>
      <w:r>
        <w:t></w:t>
      </w:r>
      <w:r>
        <w:rPr>
          <w:rFonts w:hint="eastAsia"/>
        </w:rPr>
        <w:t>такої</w:t>
      </w:r>
      <w:r>
        <w:t></w:t>
      </w:r>
      <w:r>
        <w:rPr>
          <w:rFonts w:hint="eastAsia"/>
        </w:rPr>
        <w:t>кількості</w:t>
      </w:r>
      <w:r>
        <w:t></w:t>
      </w:r>
      <w:r>
        <w:rPr>
          <w:rFonts w:hint="eastAsia"/>
        </w:rPr>
        <w:t>центрифуг</w:t>
      </w:r>
      <w:r>
        <w:t></w:t>
      </w:r>
      <w:r>
        <w:t></w:t>
      </w:r>
      <w:r>
        <w:rPr>
          <w:rFonts w:hint="eastAsia"/>
        </w:rPr>
        <w:t>якої</w:t>
      </w:r>
      <w:r>
        <w:t></w:t>
      </w:r>
      <w:r>
        <w:rPr>
          <w:rFonts w:hint="eastAsia"/>
        </w:rPr>
        <w:t>б</w:t>
      </w:r>
      <w:r>
        <w:t></w:t>
      </w:r>
      <w:r>
        <w:rPr>
          <w:rFonts w:hint="eastAsia"/>
        </w:rPr>
        <w:t>вистачило</w:t>
      </w:r>
      <w:r>
        <w:t></w:t>
      </w:r>
      <w:r>
        <w:rPr>
          <w:rFonts w:hint="eastAsia"/>
        </w:rPr>
        <w:t>для</w:t>
      </w:r>
      <w:r>
        <w:t></w:t>
      </w:r>
      <w:r>
        <w:rPr>
          <w:rFonts w:hint="eastAsia"/>
        </w:rPr>
        <w:t>швидкого</w:t>
      </w:r>
      <w:r>
        <w:t></w:t>
      </w:r>
      <w:r>
        <w:rPr>
          <w:rFonts w:hint="eastAsia"/>
        </w:rPr>
        <w:t>накопичення</w:t>
      </w:r>
      <w:r>
        <w:t></w:t>
      </w:r>
      <w:r>
        <w:rPr>
          <w:rFonts w:hint="eastAsia"/>
        </w:rPr>
        <w:t>високозбагаченого</w:t>
      </w:r>
      <w:r>
        <w:t></w:t>
      </w:r>
      <w:r>
        <w:rPr>
          <w:rFonts w:hint="eastAsia"/>
        </w:rPr>
        <w:t>урану</w:t>
      </w:r>
      <w:r>
        <w:t></w:t>
      </w:r>
      <w:r>
        <w:t></w:t>
      </w:r>
      <w:r>
        <w:rPr>
          <w:rFonts w:hint="eastAsia"/>
        </w:rPr>
        <w:t>ВЗУ</w:t>
      </w:r>
      <w:r>
        <w:t></w:t>
      </w:r>
      <w:r>
        <w:t></w:t>
      </w:r>
      <w:r>
        <w:t></w:t>
      </w:r>
      <w:r>
        <w:rPr>
          <w:rFonts w:hint="eastAsia"/>
        </w:rPr>
        <w:t>До</w:t>
      </w:r>
      <w:r>
        <w:t></w:t>
      </w:r>
      <w:r>
        <w:rPr>
          <w:rFonts w:hint="eastAsia"/>
        </w:rPr>
        <w:t>того</w:t>
      </w:r>
      <w:r>
        <w:t></w:t>
      </w:r>
      <w:r>
        <w:rPr>
          <w:rFonts w:hint="eastAsia"/>
        </w:rPr>
        <w:t>ж</w:t>
      </w:r>
      <w:r>
        <w:t></w:t>
      </w:r>
      <w:r>
        <w:t></w:t>
      </w:r>
      <w:r>
        <w:rPr>
          <w:rFonts w:hint="eastAsia"/>
        </w:rPr>
        <w:t>в</w:t>
      </w:r>
      <w:r>
        <w:t></w:t>
      </w:r>
      <w:r>
        <w:rPr>
          <w:rFonts w:hint="eastAsia"/>
        </w:rPr>
        <w:t>результаті</w:t>
      </w:r>
      <w:r>
        <w:t></w:t>
      </w:r>
      <w:r>
        <w:rPr>
          <w:rFonts w:hint="eastAsia"/>
        </w:rPr>
        <w:t>імплементації</w:t>
      </w:r>
      <w:r>
        <w:t></w:t>
      </w:r>
      <w:r>
        <w:rPr>
          <w:rFonts w:hint="eastAsia"/>
        </w:rPr>
        <w:t>СПД</w:t>
      </w:r>
      <w:r>
        <w:t></w:t>
      </w:r>
      <w:r>
        <w:rPr>
          <w:rFonts w:hint="eastAsia"/>
        </w:rPr>
        <w:t>і</w:t>
      </w:r>
      <w:r>
        <w:t></w:t>
      </w:r>
      <w:r>
        <w:rPr>
          <w:rFonts w:hint="eastAsia"/>
        </w:rPr>
        <w:t>наявні</w:t>
      </w:r>
      <w:r>
        <w:t></w:t>
      </w:r>
      <w:r>
        <w:rPr>
          <w:rFonts w:hint="eastAsia"/>
        </w:rPr>
        <w:t>в</w:t>
      </w:r>
      <w:r>
        <w:t></w:t>
      </w:r>
      <w:r>
        <w:rPr>
          <w:rFonts w:hint="eastAsia"/>
        </w:rPr>
        <w:t>Ірані</w:t>
      </w:r>
      <w:r>
        <w:t></w:t>
      </w:r>
      <w:r>
        <w:rPr>
          <w:rFonts w:hint="eastAsia"/>
        </w:rPr>
        <w:t>запаси</w:t>
      </w:r>
      <w:r>
        <w:t></w:t>
      </w:r>
      <w:r>
        <w:rPr>
          <w:rFonts w:hint="eastAsia"/>
        </w:rPr>
        <w:t>ВЗУ</w:t>
      </w:r>
      <w:r>
        <w:t></w:t>
      </w:r>
      <w:r>
        <w:rPr>
          <w:rFonts w:hint="eastAsia"/>
        </w:rPr>
        <w:t>суттєво</w:t>
      </w:r>
      <w:r>
        <w:t></w:t>
      </w:r>
      <w:r>
        <w:rPr>
          <w:rFonts w:hint="eastAsia"/>
        </w:rPr>
        <w:t>скоротились</w:t>
      </w:r>
      <w:r>
        <w:t></w:t>
      </w:r>
      <w:r>
        <w:t></w:t>
      </w:r>
      <w:r>
        <w:rPr>
          <w:rFonts w:hint="eastAsia"/>
        </w:rPr>
        <w:t>що</w:t>
      </w:r>
      <w:r>
        <w:t></w:t>
      </w:r>
      <w:r>
        <w:rPr>
          <w:rFonts w:hint="eastAsia"/>
        </w:rPr>
        <w:t>ще</w:t>
      </w:r>
      <w:r>
        <w:t></w:t>
      </w:r>
      <w:r>
        <w:rPr>
          <w:rFonts w:hint="eastAsia"/>
        </w:rPr>
        <w:t>більше</w:t>
      </w:r>
      <w:r>
        <w:t></w:t>
      </w:r>
      <w:r>
        <w:rPr>
          <w:rFonts w:hint="eastAsia"/>
        </w:rPr>
        <w:t>віддалило</w:t>
      </w:r>
      <w:r>
        <w:t></w:t>
      </w:r>
      <w:r>
        <w:rPr>
          <w:rFonts w:hint="eastAsia"/>
        </w:rPr>
        <w:t>Іран</w:t>
      </w:r>
      <w:r>
        <w:t></w:t>
      </w:r>
      <w:r>
        <w:rPr>
          <w:rFonts w:hint="eastAsia"/>
        </w:rPr>
        <w:t>від</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Крім</w:t>
      </w:r>
      <w:r>
        <w:t></w:t>
      </w:r>
      <w:r>
        <w:rPr>
          <w:rFonts w:hint="eastAsia"/>
        </w:rPr>
        <w:t>того</w:t>
      </w:r>
      <w:r>
        <w:t></w:t>
      </w:r>
      <w:r>
        <w:rPr>
          <w:rFonts w:hint="eastAsia"/>
        </w:rPr>
        <w:t>зазначено</w:t>
      </w:r>
      <w:r>
        <w:t></w:t>
      </w:r>
      <w:r>
        <w:t></w:t>
      </w:r>
      <w:r>
        <w:rPr>
          <w:rFonts w:hint="eastAsia"/>
        </w:rPr>
        <w:t>що</w:t>
      </w:r>
      <w:r>
        <w:t></w:t>
      </w:r>
      <w:r>
        <w:rPr>
          <w:rFonts w:hint="eastAsia"/>
        </w:rPr>
        <w:t>аналіз</w:t>
      </w:r>
      <w:r>
        <w:t></w:t>
      </w:r>
      <w:r>
        <w:rPr>
          <w:rFonts w:hint="eastAsia"/>
        </w:rPr>
        <w:t>факторів</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r>
        <w:rPr>
          <w:rFonts w:hint="eastAsia"/>
        </w:rPr>
        <w:t>не</w:t>
      </w:r>
      <w:r>
        <w:t></w:t>
      </w:r>
      <w:r>
        <w:rPr>
          <w:rFonts w:hint="eastAsia"/>
        </w:rPr>
        <w:t>суперечить</w:t>
      </w:r>
      <w:r>
        <w:t></w:t>
      </w:r>
      <w:r>
        <w:rPr>
          <w:rFonts w:hint="eastAsia"/>
        </w:rPr>
        <w:t>зробленому</w:t>
      </w:r>
      <w:r>
        <w:t></w:t>
      </w:r>
      <w:r>
        <w:rPr>
          <w:rFonts w:hint="eastAsia"/>
        </w:rPr>
        <w:t>в</w:t>
      </w:r>
      <w:r>
        <w:t></w:t>
      </w:r>
      <w:r>
        <w:rPr>
          <w:rFonts w:hint="eastAsia"/>
        </w:rPr>
        <w:t>дисертації</w:t>
      </w:r>
      <w:r>
        <w:t></w:t>
      </w:r>
      <w:r>
        <w:rPr>
          <w:rFonts w:hint="eastAsia"/>
        </w:rPr>
        <w:t>припущенню</w:t>
      </w:r>
      <w:r>
        <w:t></w:t>
      </w:r>
      <w:r>
        <w:t></w:t>
      </w:r>
      <w:r>
        <w:rPr>
          <w:rFonts w:hint="eastAsia"/>
        </w:rPr>
        <w:t>що</w:t>
      </w:r>
      <w:r>
        <w:t></w:t>
      </w:r>
      <w:r>
        <w:rPr>
          <w:rFonts w:hint="eastAsia"/>
        </w:rPr>
        <w:t>до</w:t>
      </w:r>
      <w:r>
        <w:t></w:t>
      </w:r>
      <w:r>
        <w:rPr>
          <w:rFonts w:hint="eastAsia"/>
        </w:rPr>
        <w:t>підписання</w:t>
      </w:r>
      <w:r>
        <w:t></w:t>
      </w:r>
      <w:r>
        <w:rPr>
          <w:rFonts w:hint="eastAsia"/>
        </w:rPr>
        <w:t>СПД</w:t>
      </w:r>
      <w:r>
        <w:t></w:t>
      </w:r>
      <w:r>
        <w:rPr>
          <w:rFonts w:hint="eastAsia"/>
        </w:rPr>
        <w:t>основною</w:t>
      </w:r>
      <w:r>
        <w:t></w:t>
      </w:r>
      <w:r>
        <w:rPr>
          <w:rFonts w:hint="eastAsia"/>
        </w:rPr>
        <w:t>метою</w:t>
      </w:r>
      <w:r>
        <w:t></w:t>
      </w:r>
      <w:r>
        <w:rPr>
          <w:rFonts w:hint="eastAsia"/>
        </w:rPr>
        <w:t>розвитку</w:t>
      </w:r>
      <w:r>
        <w:t></w:t>
      </w:r>
      <w:r>
        <w:rPr>
          <w:rFonts w:hint="eastAsia"/>
        </w:rPr>
        <w:t>іранської</w:t>
      </w:r>
      <w:r>
        <w:t></w:t>
      </w:r>
      <w:r>
        <w:rPr>
          <w:rFonts w:hint="eastAsia"/>
        </w:rPr>
        <w:t>ЯП</w:t>
      </w:r>
      <w:r>
        <w:t></w:t>
      </w:r>
      <w:r>
        <w:rPr>
          <w:rFonts w:hint="eastAsia"/>
        </w:rPr>
        <w:t>було</w:t>
      </w:r>
      <w:r>
        <w:t></w:t>
      </w:r>
      <w:r>
        <w:rPr>
          <w:rFonts w:hint="eastAsia"/>
        </w:rPr>
        <w:t>набуття</w:t>
      </w:r>
      <w:r>
        <w:t></w:t>
      </w:r>
      <w:r>
        <w:rPr>
          <w:rFonts w:hint="eastAsia"/>
        </w:rPr>
        <w:t>статусу</w:t>
      </w:r>
      <w:r>
        <w:t></w:t>
      </w:r>
      <w:r>
        <w:rPr>
          <w:rFonts w:hint="eastAsia"/>
        </w:rPr>
        <w:t>віртуальної</w:t>
      </w:r>
      <w:r>
        <w:t></w:t>
      </w:r>
      <w:r>
        <w:rPr>
          <w:rFonts w:hint="eastAsia"/>
        </w:rPr>
        <w:t>ядерної</w:t>
      </w:r>
      <w:r>
        <w:t></w:t>
      </w:r>
      <w:r>
        <w:rPr>
          <w:rFonts w:hint="eastAsia"/>
        </w:rPr>
        <w:t>держави</w:t>
      </w:r>
      <w:r>
        <w:t></w:t>
      </w:r>
      <w:r>
        <w:t></w:t>
      </w:r>
      <w:r>
        <w:rPr>
          <w:rFonts w:hint="eastAsia"/>
        </w:rPr>
        <w:t>і</w:t>
      </w:r>
      <w:r>
        <w:t></w:t>
      </w:r>
      <w:r>
        <w:rPr>
          <w:rFonts w:hint="eastAsia"/>
        </w:rPr>
        <w:t>саме</w:t>
      </w:r>
      <w:r>
        <w:t></w:t>
      </w:r>
      <w:r>
        <w:rPr>
          <w:rFonts w:hint="eastAsia"/>
        </w:rPr>
        <w:t>в</w:t>
      </w:r>
      <w:r>
        <w:t></w:t>
      </w:r>
      <w:r>
        <w:rPr>
          <w:rFonts w:hint="eastAsia"/>
        </w:rPr>
        <w:t>цьому</w:t>
      </w:r>
      <w:r>
        <w:t></w:t>
      </w:r>
      <w:r>
        <w:rPr>
          <w:rFonts w:hint="eastAsia"/>
        </w:rPr>
        <w:t>полягав</w:t>
      </w:r>
      <w:r>
        <w:t></w:t>
      </w:r>
      <w:r>
        <w:rPr>
          <w:rFonts w:hint="eastAsia"/>
        </w:rPr>
        <w:t>іранський</w:t>
      </w:r>
      <w:r>
        <w:t></w:t>
      </w:r>
      <w:r>
        <w:rPr>
          <w:rFonts w:hint="eastAsia"/>
        </w:rPr>
        <w:t>ядерний</w:t>
      </w:r>
      <w:r>
        <w:t></w:t>
      </w:r>
      <w:r>
        <w:rPr>
          <w:rFonts w:hint="eastAsia"/>
        </w:rPr>
        <w:t>вибір</w:t>
      </w:r>
      <w:r>
        <w:t></w:t>
      </w:r>
      <w:r>
        <w:t></w:t>
      </w:r>
      <w:r>
        <w:rPr>
          <w:rFonts w:hint="eastAsia"/>
        </w:rPr>
        <w:t>принаймні</w:t>
      </w:r>
      <w:r>
        <w:t></w:t>
      </w:r>
      <w:r>
        <w:rPr>
          <w:rFonts w:hint="eastAsia"/>
        </w:rPr>
        <w:t>до</w:t>
      </w:r>
      <w:r>
        <w:t></w:t>
      </w:r>
      <w:r>
        <w:rPr>
          <w:rFonts w:hint="eastAsia"/>
        </w:rPr>
        <w:t>листопада</w:t>
      </w:r>
      <w:r>
        <w:t></w:t>
      </w:r>
      <w:r>
        <w:t></w:t>
      </w:r>
      <w:r>
        <w:t></w:t>
      </w:r>
      <w:r>
        <w:t></w:t>
      </w:r>
      <w:r>
        <w:t></w:t>
      </w:r>
      <w:r>
        <w:t></w:t>
      </w:r>
      <w:r>
        <w:rPr>
          <w:rFonts w:hint="eastAsia"/>
        </w:rPr>
        <w:t>р</w:t>
      </w:r>
      <w:r>
        <w:t></w:t>
      </w:r>
      <w:r>
        <w:t></w:t>
      </w:r>
    </w:p>
    <w:p w:rsidR="00A314C4" w:rsidRDefault="00A314C4" w:rsidP="00A314C4">
      <w:r>
        <w:tab/>
      </w:r>
      <w:r>
        <w:rPr>
          <w:rFonts w:hint="eastAsia"/>
        </w:rPr>
        <w:t>У</w:t>
      </w:r>
      <w:r>
        <w:t></w:t>
      </w:r>
      <w:r>
        <w:rPr>
          <w:rFonts w:hint="eastAsia"/>
        </w:rPr>
        <w:t>четвертому</w:t>
      </w:r>
      <w:r>
        <w:t></w:t>
      </w:r>
      <w:r>
        <w:rPr>
          <w:rFonts w:hint="eastAsia"/>
        </w:rPr>
        <w:t>розділі</w:t>
      </w:r>
      <w:r>
        <w:t></w:t>
      </w:r>
      <w:r>
        <w:t></w:t>
      </w:r>
      <w:r>
        <w:rPr>
          <w:rFonts w:hint="eastAsia"/>
        </w:rPr>
        <w:t>Ядерний</w:t>
      </w:r>
      <w:r>
        <w:t></w:t>
      </w:r>
      <w:r>
        <w:rPr>
          <w:rFonts w:hint="eastAsia"/>
        </w:rPr>
        <w:t>вибір</w:t>
      </w:r>
      <w:r>
        <w:t></w:t>
      </w:r>
      <w:r>
        <w:rPr>
          <w:rFonts w:hint="eastAsia"/>
        </w:rPr>
        <w:t>Ірану</w:t>
      </w:r>
      <w:r>
        <w:t></w:t>
      </w:r>
      <w:r>
        <w:rPr>
          <w:rFonts w:hint="eastAsia"/>
        </w:rPr>
        <w:t>на</w:t>
      </w:r>
      <w:r>
        <w:t></w:t>
      </w:r>
      <w:r>
        <w:rPr>
          <w:rFonts w:hint="eastAsia"/>
        </w:rPr>
        <w:t>початку</w:t>
      </w:r>
      <w:r>
        <w:t></w:t>
      </w:r>
      <w:r>
        <w:rPr>
          <w:rFonts w:hint="eastAsia"/>
        </w:rPr>
        <w:t>президентства</w:t>
      </w:r>
      <w:r>
        <w:t></w:t>
      </w:r>
      <w:r>
        <w:rPr>
          <w:rFonts w:hint="eastAsia"/>
        </w:rPr>
        <w:t>Х</w:t>
      </w:r>
      <w:r>
        <w:t></w:t>
      </w:r>
      <w:r>
        <w:t></w:t>
      </w:r>
      <w:r>
        <w:rPr>
          <w:rFonts w:hint="eastAsia"/>
        </w:rPr>
        <w:t>Рухані</w:t>
      </w:r>
      <w:r>
        <w:t></w:t>
      </w:r>
      <w:r>
        <w:t></w:t>
      </w:r>
      <w:r>
        <w:rPr>
          <w:rFonts w:hint="eastAsia"/>
        </w:rPr>
        <w:t>розглядаються</w:t>
      </w:r>
      <w:r>
        <w:t></w:t>
      </w:r>
      <w:r>
        <w:rPr>
          <w:rFonts w:hint="eastAsia"/>
        </w:rPr>
        <w:t>причини</w:t>
      </w:r>
      <w:r>
        <w:t></w:t>
      </w:r>
      <w:r>
        <w:rPr>
          <w:rFonts w:hint="eastAsia"/>
        </w:rPr>
        <w:t>зміни</w:t>
      </w:r>
      <w:r>
        <w:t></w:t>
      </w:r>
      <w:r>
        <w:rPr>
          <w:rFonts w:hint="eastAsia"/>
        </w:rPr>
        <w:t>іранської</w:t>
      </w:r>
      <w:r>
        <w:t></w:t>
      </w:r>
      <w:r>
        <w:rPr>
          <w:rFonts w:hint="eastAsia"/>
        </w:rPr>
        <w:t>ядерної</w:t>
      </w:r>
      <w:r>
        <w:t></w:t>
      </w:r>
      <w:r>
        <w:rPr>
          <w:rFonts w:hint="eastAsia"/>
        </w:rPr>
        <w:t>політики</w:t>
      </w:r>
      <w:r>
        <w:t></w:t>
      </w:r>
      <w:r>
        <w:rPr>
          <w:rFonts w:hint="eastAsia"/>
        </w:rPr>
        <w:t>після</w:t>
      </w:r>
      <w:r>
        <w:t></w:t>
      </w:r>
      <w:r>
        <w:rPr>
          <w:rFonts w:hint="eastAsia"/>
        </w:rPr>
        <w:t>приходу</w:t>
      </w:r>
      <w:r>
        <w:t></w:t>
      </w:r>
      <w:r>
        <w:rPr>
          <w:rFonts w:hint="eastAsia"/>
        </w:rPr>
        <w:t>до</w:t>
      </w:r>
      <w:r>
        <w:t></w:t>
      </w:r>
      <w:r>
        <w:rPr>
          <w:rFonts w:hint="eastAsia"/>
        </w:rPr>
        <w:t>влади</w:t>
      </w:r>
      <w:r>
        <w:t></w:t>
      </w:r>
      <w:r>
        <w:rPr>
          <w:rFonts w:hint="eastAsia"/>
        </w:rPr>
        <w:t>в</w:t>
      </w:r>
      <w:r>
        <w:t></w:t>
      </w:r>
      <w:r>
        <w:rPr>
          <w:rFonts w:hint="eastAsia"/>
        </w:rPr>
        <w:t>Ірані</w:t>
      </w:r>
      <w:r>
        <w:t></w:t>
      </w:r>
      <w:r>
        <w:rPr>
          <w:rFonts w:hint="eastAsia"/>
        </w:rPr>
        <w:t>президента</w:t>
      </w:r>
      <w:r>
        <w:t></w:t>
      </w:r>
      <w:r>
        <w:rPr>
          <w:rFonts w:hint="eastAsia"/>
        </w:rPr>
        <w:t>Хасана</w:t>
      </w:r>
      <w:r>
        <w:t></w:t>
      </w:r>
      <w:r>
        <w:rPr>
          <w:rFonts w:hint="eastAsia"/>
        </w:rPr>
        <w:t>Рухані</w:t>
      </w:r>
      <w:r>
        <w:t></w:t>
      </w:r>
      <w:r>
        <w:rPr>
          <w:rFonts w:hint="eastAsia"/>
        </w:rPr>
        <w:t>та</w:t>
      </w:r>
      <w:r>
        <w:t></w:t>
      </w:r>
      <w:r>
        <w:rPr>
          <w:rFonts w:hint="eastAsia"/>
        </w:rPr>
        <w:t>робиться</w:t>
      </w:r>
      <w:r>
        <w:t></w:t>
      </w:r>
      <w:r>
        <w:rPr>
          <w:rFonts w:hint="eastAsia"/>
        </w:rPr>
        <w:t>спроба</w:t>
      </w:r>
      <w:r>
        <w:t></w:t>
      </w:r>
      <w:r>
        <w:rPr>
          <w:rFonts w:hint="eastAsia"/>
        </w:rPr>
        <w:t>запропонувати</w:t>
      </w:r>
      <w:r>
        <w:t></w:t>
      </w:r>
      <w:r>
        <w:rPr>
          <w:rFonts w:hint="eastAsia"/>
        </w:rPr>
        <w:t>рекомендації</w:t>
      </w:r>
      <w:r>
        <w:t></w:t>
      </w:r>
      <w:r>
        <w:rPr>
          <w:rFonts w:hint="eastAsia"/>
        </w:rPr>
        <w:t>щодо</w:t>
      </w:r>
      <w:r>
        <w:t></w:t>
      </w:r>
      <w:r>
        <w:rPr>
          <w:rFonts w:hint="eastAsia"/>
        </w:rPr>
        <w:t>остаточного</w:t>
      </w:r>
      <w:r>
        <w:t></w:t>
      </w:r>
      <w:r>
        <w:rPr>
          <w:rFonts w:hint="eastAsia"/>
        </w:rPr>
        <w:t>врегулювання</w:t>
      </w:r>
      <w:r>
        <w:t></w:t>
      </w:r>
      <w:r>
        <w:rPr>
          <w:rFonts w:hint="eastAsia"/>
        </w:rPr>
        <w:t>іранської</w:t>
      </w:r>
      <w:r>
        <w:t></w:t>
      </w:r>
      <w:r>
        <w:rPr>
          <w:rFonts w:hint="eastAsia"/>
        </w:rPr>
        <w:t>ядерної</w:t>
      </w:r>
      <w:r>
        <w:t></w:t>
      </w:r>
      <w:r>
        <w:rPr>
          <w:rFonts w:hint="eastAsia"/>
        </w:rPr>
        <w:t>проблеми</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Теоретичне</w:t>
      </w:r>
      <w:r>
        <w:t></w:t>
      </w:r>
      <w:r>
        <w:rPr>
          <w:rFonts w:hint="eastAsia"/>
        </w:rPr>
        <w:t>обґрунтування</w:t>
      </w:r>
      <w:r>
        <w:t></w:t>
      </w:r>
      <w:r>
        <w:rPr>
          <w:rFonts w:hint="eastAsia"/>
        </w:rPr>
        <w:t>причин</w:t>
      </w:r>
      <w:r>
        <w:t></w:t>
      </w:r>
      <w:r>
        <w:rPr>
          <w:rFonts w:hint="eastAsia"/>
        </w:rPr>
        <w:t>підписання</w:t>
      </w:r>
      <w:r>
        <w:t></w:t>
      </w:r>
      <w:r>
        <w:rPr>
          <w:rFonts w:hint="eastAsia"/>
        </w:rPr>
        <w:t>Іраном</w:t>
      </w:r>
      <w:r>
        <w:t></w:t>
      </w:r>
      <w:r>
        <w:rPr>
          <w:rFonts w:hint="eastAsia"/>
        </w:rPr>
        <w:t>Спільного</w:t>
      </w:r>
      <w:r>
        <w:t></w:t>
      </w:r>
      <w:r>
        <w:rPr>
          <w:rFonts w:hint="eastAsia"/>
        </w:rPr>
        <w:t>плану</w:t>
      </w:r>
      <w:r>
        <w:t></w:t>
      </w:r>
      <w:r>
        <w:rPr>
          <w:rFonts w:hint="eastAsia"/>
        </w:rPr>
        <w:t>дій</w:t>
      </w:r>
      <w:r>
        <w:t></w:t>
      </w:r>
      <w:r>
        <w:rPr>
          <w:rFonts w:hint="eastAsia"/>
        </w:rPr>
        <w:t>у</w:t>
      </w:r>
      <w:r>
        <w:t></w:t>
      </w:r>
      <w:r>
        <w:rPr>
          <w:rFonts w:hint="eastAsia"/>
        </w:rPr>
        <w:t>листопаді</w:t>
      </w:r>
      <w:r>
        <w:t></w:t>
      </w:r>
      <w:r>
        <w:t></w:t>
      </w:r>
      <w:r>
        <w:t></w:t>
      </w:r>
      <w:r>
        <w:t></w:t>
      </w:r>
      <w:r>
        <w:t></w:t>
      </w:r>
      <w:r>
        <w:t></w:t>
      </w:r>
      <w:r>
        <w:rPr>
          <w:rFonts w:hint="eastAsia"/>
        </w:rPr>
        <w:t>р</w:t>
      </w:r>
      <w:r>
        <w:t></w:t>
      </w:r>
      <w:r>
        <w:t></w:t>
      </w:r>
      <w:r>
        <w:t></w:t>
      </w:r>
      <w:r>
        <w:rPr>
          <w:rFonts w:hint="eastAsia"/>
        </w:rPr>
        <w:t>аналізуються</w:t>
      </w:r>
      <w:r>
        <w:t></w:t>
      </w:r>
      <w:r>
        <w:rPr>
          <w:rFonts w:hint="eastAsia"/>
        </w:rPr>
        <w:t>причини</w:t>
      </w:r>
      <w:r>
        <w:t></w:t>
      </w:r>
      <w:r>
        <w:t></w:t>
      </w:r>
      <w:r>
        <w:rPr>
          <w:rFonts w:hint="eastAsia"/>
        </w:rPr>
        <w:t>з</w:t>
      </w:r>
      <w:r>
        <w:t></w:t>
      </w:r>
      <w:r>
        <w:rPr>
          <w:rFonts w:hint="eastAsia"/>
        </w:rPr>
        <w:t>яких</w:t>
      </w:r>
      <w:r>
        <w:t></w:t>
      </w:r>
      <w:r>
        <w:rPr>
          <w:rFonts w:hint="eastAsia"/>
        </w:rPr>
        <w:t>Тегеран</w:t>
      </w:r>
      <w:r>
        <w:t></w:t>
      </w:r>
      <w:r>
        <w:rPr>
          <w:rFonts w:hint="eastAsia"/>
        </w:rPr>
        <w:t>пішов</w:t>
      </w:r>
      <w:r>
        <w:t></w:t>
      </w:r>
      <w:r>
        <w:rPr>
          <w:rFonts w:hint="eastAsia"/>
        </w:rPr>
        <w:t>на</w:t>
      </w:r>
      <w:r>
        <w:t></w:t>
      </w:r>
      <w:r>
        <w:rPr>
          <w:rFonts w:hint="eastAsia"/>
        </w:rPr>
        <w:t>компроміс</w:t>
      </w:r>
      <w:r>
        <w:t></w:t>
      </w:r>
      <w:r>
        <w:rPr>
          <w:rFonts w:hint="eastAsia"/>
        </w:rPr>
        <w:t>у</w:t>
      </w:r>
      <w:r>
        <w:t></w:t>
      </w:r>
      <w:r>
        <w:rPr>
          <w:rFonts w:hint="eastAsia"/>
        </w:rPr>
        <w:t>питанні</w:t>
      </w:r>
      <w:r>
        <w:t></w:t>
      </w:r>
      <w:r>
        <w:rPr>
          <w:rFonts w:hint="eastAsia"/>
        </w:rPr>
        <w:t>своєї</w:t>
      </w:r>
      <w:r>
        <w:t></w:t>
      </w:r>
      <w:r>
        <w:rPr>
          <w:rFonts w:hint="eastAsia"/>
        </w:rPr>
        <w:t>ЯП</w:t>
      </w:r>
      <w:r>
        <w:t></w:t>
      </w:r>
      <w:r>
        <w:t></w:t>
      </w:r>
      <w:r>
        <w:rPr>
          <w:rFonts w:hint="eastAsia"/>
        </w:rPr>
        <w:t>Цей</w:t>
      </w:r>
      <w:r>
        <w:t></w:t>
      </w:r>
      <w:r>
        <w:rPr>
          <w:rFonts w:hint="eastAsia"/>
        </w:rPr>
        <w:t>аналіз</w:t>
      </w:r>
      <w:r>
        <w:t></w:t>
      </w:r>
      <w:r>
        <w:rPr>
          <w:rFonts w:hint="eastAsia"/>
        </w:rPr>
        <w:t>здійснюється</w:t>
      </w:r>
      <w:r>
        <w:t></w:t>
      </w:r>
      <w:r>
        <w:rPr>
          <w:rFonts w:hint="eastAsia"/>
        </w:rPr>
        <w:t>з</w:t>
      </w:r>
      <w:r>
        <w:t></w:t>
      </w:r>
      <w:r>
        <w:rPr>
          <w:rFonts w:hint="eastAsia"/>
        </w:rPr>
        <w:t>використанням</w:t>
      </w:r>
      <w:r>
        <w:t></w:t>
      </w:r>
      <w:r>
        <w:rPr>
          <w:rFonts w:hint="eastAsia"/>
        </w:rPr>
        <w:t>теорій</w:t>
      </w:r>
      <w:r>
        <w:t></w:t>
      </w:r>
      <w:r>
        <w:rPr>
          <w:rFonts w:hint="eastAsia"/>
        </w:rPr>
        <w:t>міжнародних</w:t>
      </w:r>
      <w:r>
        <w:t></w:t>
      </w:r>
      <w:r>
        <w:rPr>
          <w:rFonts w:hint="eastAsia"/>
        </w:rPr>
        <w:t>відносин</w:t>
      </w:r>
      <w:r>
        <w:t></w:t>
      </w:r>
      <w:r>
        <w:t></w:t>
      </w:r>
      <w:r>
        <w:rPr>
          <w:rFonts w:hint="eastAsia"/>
        </w:rPr>
        <w:t>За</w:t>
      </w:r>
      <w:r>
        <w:t></w:t>
      </w:r>
      <w:r>
        <w:rPr>
          <w:rFonts w:hint="eastAsia"/>
        </w:rPr>
        <w:t>логікою</w:t>
      </w:r>
      <w:r>
        <w:t></w:t>
      </w:r>
      <w:r>
        <w:rPr>
          <w:rFonts w:hint="eastAsia"/>
        </w:rPr>
        <w:t>неореалістів</w:t>
      </w:r>
      <w:r>
        <w:t></w:t>
      </w:r>
      <w:r>
        <w:t></w:t>
      </w:r>
      <w:r>
        <w:rPr>
          <w:rFonts w:hint="eastAsia"/>
        </w:rPr>
        <w:t>відмова</w:t>
      </w:r>
      <w:r>
        <w:t></w:t>
      </w:r>
      <w:r>
        <w:rPr>
          <w:rFonts w:hint="eastAsia"/>
        </w:rPr>
        <w:t>західних</w:t>
      </w:r>
      <w:r>
        <w:t></w:t>
      </w:r>
      <w:r>
        <w:rPr>
          <w:rFonts w:hint="eastAsia"/>
        </w:rPr>
        <w:t>країн</w:t>
      </w:r>
      <w:r>
        <w:t></w:t>
      </w:r>
      <w:r>
        <w:rPr>
          <w:rFonts w:hint="eastAsia"/>
        </w:rPr>
        <w:t>від</w:t>
      </w:r>
      <w:r>
        <w:t></w:t>
      </w:r>
      <w:r>
        <w:rPr>
          <w:rFonts w:hint="eastAsia"/>
        </w:rPr>
        <w:t>бомбардування</w:t>
      </w:r>
      <w:r>
        <w:t></w:t>
      </w:r>
      <w:r>
        <w:rPr>
          <w:rFonts w:hint="eastAsia"/>
        </w:rPr>
        <w:t>Сирії</w:t>
      </w:r>
      <w:r>
        <w:t></w:t>
      </w:r>
      <w:r>
        <w:rPr>
          <w:rFonts w:hint="eastAsia"/>
        </w:rPr>
        <w:t>та</w:t>
      </w:r>
      <w:r>
        <w:t></w:t>
      </w:r>
      <w:r>
        <w:rPr>
          <w:rFonts w:hint="eastAsia"/>
        </w:rPr>
        <w:t>досягнення</w:t>
      </w:r>
      <w:r>
        <w:t></w:t>
      </w:r>
      <w:r>
        <w:rPr>
          <w:rFonts w:hint="eastAsia"/>
        </w:rPr>
        <w:t>домовленості</w:t>
      </w:r>
      <w:r>
        <w:t></w:t>
      </w:r>
      <w:r>
        <w:rPr>
          <w:rFonts w:hint="eastAsia"/>
        </w:rPr>
        <w:t>щодо</w:t>
      </w:r>
      <w:r>
        <w:t></w:t>
      </w:r>
      <w:r>
        <w:rPr>
          <w:rFonts w:hint="eastAsia"/>
        </w:rPr>
        <w:t>її</w:t>
      </w:r>
      <w:r>
        <w:t></w:t>
      </w:r>
      <w:r>
        <w:rPr>
          <w:rFonts w:hint="eastAsia"/>
        </w:rPr>
        <w:t>хімічного</w:t>
      </w:r>
      <w:r>
        <w:t></w:t>
      </w:r>
      <w:r>
        <w:rPr>
          <w:rFonts w:hint="eastAsia"/>
        </w:rPr>
        <w:t>роззброєння</w:t>
      </w:r>
      <w:r>
        <w:t></w:t>
      </w:r>
      <w:r>
        <w:rPr>
          <w:rFonts w:hint="eastAsia"/>
        </w:rPr>
        <w:t>у</w:t>
      </w:r>
      <w:r>
        <w:t></w:t>
      </w:r>
      <w:r>
        <w:t></w:t>
      </w:r>
      <w:r>
        <w:t></w:t>
      </w:r>
      <w:r>
        <w:t></w:t>
      </w:r>
      <w:r>
        <w:t></w:t>
      </w:r>
      <w:r>
        <w:t></w:t>
      </w:r>
      <w:r>
        <w:rPr>
          <w:rFonts w:hint="eastAsia"/>
        </w:rPr>
        <w:t>р</w:t>
      </w:r>
      <w:r>
        <w:t></w:t>
      </w:r>
      <w:r>
        <w:t></w:t>
      </w:r>
      <w:r>
        <w:rPr>
          <w:rFonts w:hint="eastAsia"/>
        </w:rPr>
        <w:t>сприяли</w:t>
      </w:r>
      <w:r>
        <w:t></w:t>
      </w:r>
      <w:r>
        <w:rPr>
          <w:rFonts w:hint="eastAsia"/>
        </w:rPr>
        <w:t>збільшенню</w:t>
      </w:r>
      <w:r>
        <w:t></w:t>
      </w:r>
      <w:r>
        <w:rPr>
          <w:rFonts w:hint="eastAsia"/>
        </w:rPr>
        <w:t>безпеки</w:t>
      </w:r>
      <w:r>
        <w:t></w:t>
      </w:r>
      <w:r>
        <w:rPr>
          <w:rFonts w:hint="eastAsia"/>
        </w:rPr>
        <w:t>у</w:t>
      </w:r>
      <w:r>
        <w:t></w:t>
      </w:r>
      <w:r>
        <w:rPr>
          <w:rFonts w:hint="eastAsia"/>
        </w:rPr>
        <w:t>близькосхідному</w:t>
      </w:r>
      <w:r>
        <w:t></w:t>
      </w:r>
      <w:r>
        <w:rPr>
          <w:rFonts w:hint="eastAsia"/>
        </w:rPr>
        <w:t>регіоні</w:t>
      </w:r>
      <w:r>
        <w:t></w:t>
      </w:r>
      <w:r>
        <w:t></w:t>
      </w:r>
      <w:r>
        <w:rPr>
          <w:rFonts w:hint="eastAsia"/>
        </w:rPr>
        <w:t>і</w:t>
      </w:r>
      <w:r>
        <w:t></w:t>
      </w:r>
      <w:r>
        <w:rPr>
          <w:rFonts w:hint="eastAsia"/>
        </w:rPr>
        <w:t>в</w:t>
      </w:r>
      <w:r>
        <w:t></w:t>
      </w:r>
      <w:r>
        <w:rPr>
          <w:rFonts w:hint="eastAsia"/>
        </w:rPr>
        <w:t>таких</w:t>
      </w:r>
      <w:r>
        <w:t></w:t>
      </w:r>
      <w:r>
        <w:rPr>
          <w:rFonts w:hint="eastAsia"/>
        </w:rPr>
        <w:t>умовах</w:t>
      </w:r>
      <w:r>
        <w:t></w:t>
      </w:r>
      <w:r>
        <w:rPr>
          <w:rFonts w:hint="eastAsia"/>
        </w:rPr>
        <w:t>Іран</w:t>
      </w:r>
      <w:r>
        <w:t></w:t>
      </w:r>
      <w:r>
        <w:rPr>
          <w:rFonts w:hint="eastAsia"/>
        </w:rPr>
        <w:t>зміг</w:t>
      </w:r>
      <w:r>
        <w:t></w:t>
      </w:r>
      <w:r>
        <w:rPr>
          <w:rFonts w:hint="eastAsia"/>
        </w:rPr>
        <w:t>дозволити</w:t>
      </w:r>
      <w:r>
        <w:t></w:t>
      </w:r>
      <w:r>
        <w:rPr>
          <w:rFonts w:hint="eastAsia"/>
        </w:rPr>
        <w:t>собі</w:t>
      </w:r>
      <w:r>
        <w:t></w:t>
      </w:r>
      <w:r>
        <w:rPr>
          <w:rFonts w:hint="eastAsia"/>
        </w:rPr>
        <w:t>відмовитись</w:t>
      </w:r>
      <w:r>
        <w:t></w:t>
      </w:r>
      <w:r>
        <w:rPr>
          <w:rFonts w:hint="eastAsia"/>
        </w:rPr>
        <w:t>від</w:t>
      </w:r>
      <w:r>
        <w:t></w:t>
      </w:r>
      <w:r>
        <w:rPr>
          <w:rFonts w:hint="eastAsia"/>
        </w:rPr>
        <w:t>ЯЗ</w:t>
      </w:r>
      <w:r>
        <w:t></w:t>
      </w:r>
      <w:r>
        <w:rPr>
          <w:rFonts w:hint="eastAsia"/>
        </w:rPr>
        <w:t>або</w:t>
      </w:r>
      <w:r>
        <w:t></w:t>
      </w:r>
      <w:r>
        <w:rPr>
          <w:rFonts w:hint="eastAsia"/>
        </w:rPr>
        <w:t>віртуального</w:t>
      </w:r>
      <w:r>
        <w:t></w:t>
      </w:r>
      <w:r>
        <w:rPr>
          <w:rFonts w:hint="eastAsia"/>
        </w:rPr>
        <w:t>ядерного</w:t>
      </w:r>
      <w:r>
        <w:t></w:t>
      </w:r>
      <w:r>
        <w:rPr>
          <w:rFonts w:hint="eastAsia"/>
        </w:rPr>
        <w:t>статусу</w:t>
      </w:r>
      <w:r>
        <w:t></w:t>
      </w:r>
      <w:r>
        <w:rPr>
          <w:rFonts w:hint="eastAsia"/>
        </w:rPr>
        <w:t>як</w:t>
      </w:r>
      <w:r>
        <w:t></w:t>
      </w:r>
      <w:r>
        <w:rPr>
          <w:rFonts w:hint="eastAsia"/>
        </w:rPr>
        <w:t>засобу</w:t>
      </w:r>
      <w:r>
        <w:t></w:t>
      </w:r>
      <w:r>
        <w:rPr>
          <w:rFonts w:hint="eastAsia"/>
        </w:rPr>
        <w:t>гарантування</w:t>
      </w:r>
      <w:r>
        <w:t></w:t>
      </w:r>
      <w:r>
        <w:rPr>
          <w:rFonts w:hint="eastAsia"/>
        </w:rPr>
        <w:t>безпеки</w:t>
      </w:r>
      <w:r>
        <w:t></w:t>
      </w:r>
      <w:r>
        <w:t></w:t>
      </w:r>
      <w:r>
        <w:rPr>
          <w:rFonts w:hint="eastAsia"/>
        </w:rPr>
        <w:t>До</w:t>
      </w:r>
      <w:r>
        <w:t></w:t>
      </w:r>
      <w:r>
        <w:rPr>
          <w:rFonts w:hint="eastAsia"/>
        </w:rPr>
        <w:t>того</w:t>
      </w:r>
      <w:r>
        <w:t></w:t>
      </w:r>
      <w:r>
        <w:rPr>
          <w:rFonts w:hint="eastAsia"/>
        </w:rPr>
        <w:t>ж</w:t>
      </w:r>
      <w:r>
        <w:t></w:t>
      </w:r>
      <w:r>
        <w:t></w:t>
      </w:r>
      <w:r>
        <w:rPr>
          <w:rFonts w:hint="eastAsia"/>
        </w:rPr>
        <w:t>на</w:t>
      </w:r>
      <w:r>
        <w:t></w:t>
      </w:r>
      <w:r>
        <w:rPr>
          <w:rFonts w:hint="eastAsia"/>
        </w:rPr>
        <w:t>тлі</w:t>
      </w:r>
      <w:r>
        <w:t></w:t>
      </w:r>
      <w:r>
        <w:rPr>
          <w:rFonts w:hint="eastAsia"/>
        </w:rPr>
        <w:t>виснажливої</w:t>
      </w:r>
      <w:r>
        <w:t></w:t>
      </w:r>
      <w:r>
        <w:rPr>
          <w:rFonts w:hint="eastAsia"/>
        </w:rPr>
        <w:t>для</w:t>
      </w:r>
      <w:r>
        <w:t></w:t>
      </w:r>
      <w:r>
        <w:rPr>
          <w:rFonts w:hint="eastAsia"/>
        </w:rPr>
        <w:t>Ірану</w:t>
      </w:r>
      <w:r>
        <w:t></w:t>
      </w:r>
      <w:r>
        <w:rPr>
          <w:rFonts w:hint="eastAsia"/>
        </w:rPr>
        <w:t>утягнутості</w:t>
      </w:r>
      <w:r>
        <w:t></w:t>
      </w:r>
      <w:r>
        <w:rPr>
          <w:rFonts w:hint="eastAsia"/>
        </w:rPr>
        <w:t>в</w:t>
      </w:r>
      <w:r>
        <w:t></w:t>
      </w:r>
      <w:r>
        <w:rPr>
          <w:rFonts w:hint="eastAsia"/>
        </w:rPr>
        <w:t>сирійський</w:t>
      </w:r>
      <w:r>
        <w:t></w:t>
      </w:r>
      <w:r>
        <w:rPr>
          <w:rFonts w:hint="eastAsia"/>
        </w:rPr>
        <w:t>конфлікт</w:t>
      </w:r>
      <w:r>
        <w:t></w:t>
      </w:r>
      <w:r>
        <w:t></w:t>
      </w:r>
      <w:r>
        <w:rPr>
          <w:rFonts w:hint="eastAsia"/>
        </w:rPr>
        <w:t>дії</w:t>
      </w:r>
      <w:r>
        <w:t></w:t>
      </w:r>
      <w:r>
        <w:rPr>
          <w:rFonts w:hint="eastAsia"/>
        </w:rPr>
        <w:t>економічних</w:t>
      </w:r>
      <w:r>
        <w:t></w:t>
      </w:r>
      <w:r>
        <w:rPr>
          <w:rFonts w:hint="eastAsia"/>
        </w:rPr>
        <w:t>санкцій</w:t>
      </w:r>
      <w:r>
        <w:t></w:t>
      </w:r>
      <w:r>
        <w:rPr>
          <w:rFonts w:hint="eastAsia"/>
        </w:rPr>
        <w:t>та</w:t>
      </w:r>
      <w:r>
        <w:t></w:t>
      </w:r>
      <w:r>
        <w:rPr>
          <w:rFonts w:hint="eastAsia"/>
        </w:rPr>
        <w:t>зростання</w:t>
      </w:r>
      <w:r>
        <w:t></w:t>
      </w:r>
      <w:r>
        <w:rPr>
          <w:rFonts w:hint="eastAsia"/>
        </w:rPr>
        <w:t>невдоволення</w:t>
      </w:r>
      <w:r>
        <w:t></w:t>
      </w:r>
      <w:r>
        <w:rPr>
          <w:rFonts w:hint="eastAsia"/>
        </w:rPr>
        <w:t>населення</w:t>
      </w:r>
      <w:r>
        <w:t></w:t>
      </w:r>
      <w:r>
        <w:rPr>
          <w:rFonts w:hint="eastAsia"/>
        </w:rPr>
        <w:t>з</w:t>
      </w:r>
      <w:r>
        <w:t></w:t>
      </w:r>
      <w:r>
        <w:rPr>
          <w:rFonts w:hint="eastAsia"/>
        </w:rPr>
        <w:t>приводу</w:t>
      </w:r>
      <w:r>
        <w:t></w:t>
      </w:r>
      <w:r>
        <w:rPr>
          <w:rFonts w:hint="eastAsia"/>
        </w:rPr>
        <w:t>викликаних</w:t>
      </w:r>
      <w:r>
        <w:t></w:t>
      </w:r>
      <w:r>
        <w:rPr>
          <w:rFonts w:hint="eastAsia"/>
        </w:rPr>
        <w:t>ними</w:t>
      </w:r>
      <w:r>
        <w:t></w:t>
      </w:r>
      <w:r>
        <w:rPr>
          <w:rFonts w:hint="eastAsia"/>
        </w:rPr>
        <w:t>соціально</w:t>
      </w:r>
      <w:r>
        <w:t></w:t>
      </w:r>
      <w:r>
        <w:rPr>
          <w:rFonts w:hint="eastAsia"/>
        </w:rPr>
        <w:t>економічних</w:t>
      </w:r>
      <w:r>
        <w:t></w:t>
      </w:r>
      <w:r>
        <w:rPr>
          <w:rFonts w:hint="eastAsia"/>
        </w:rPr>
        <w:t>проблем</w:t>
      </w:r>
      <w:r>
        <w:t></w:t>
      </w:r>
      <w:r>
        <w:rPr>
          <w:rFonts w:hint="eastAsia"/>
        </w:rPr>
        <w:t>у</w:t>
      </w:r>
      <w:r>
        <w:t></w:t>
      </w:r>
      <w:r>
        <w:rPr>
          <w:rFonts w:hint="eastAsia"/>
        </w:rPr>
        <w:t>країні</w:t>
      </w:r>
      <w:r>
        <w:t></w:t>
      </w:r>
      <w:r>
        <w:rPr>
          <w:rFonts w:hint="eastAsia"/>
        </w:rPr>
        <w:t>зменшили</w:t>
      </w:r>
      <w:r>
        <w:t></w:t>
      </w:r>
      <w:r>
        <w:rPr>
          <w:rFonts w:hint="eastAsia"/>
        </w:rPr>
        <w:t>іранську</w:t>
      </w:r>
      <w:r>
        <w:t></w:t>
      </w:r>
      <w:r>
        <w:t></w:t>
      </w:r>
      <w:r>
        <w:rPr>
          <w:rFonts w:hint="eastAsia"/>
        </w:rPr>
        <w:t>державну</w:t>
      </w:r>
      <w:r>
        <w:t></w:t>
      </w:r>
      <w:r>
        <w:t></w:t>
      </w:r>
      <w:r>
        <w:rPr>
          <w:rFonts w:hint="eastAsia"/>
        </w:rPr>
        <w:t>та</w:t>
      </w:r>
      <w:r>
        <w:t></w:t>
      </w:r>
      <w:r>
        <w:t></w:t>
      </w:r>
      <w:r>
        <w:rPr>
          <w:rFonts w:hint="eastAsia"/>
        </w:rPr>
        <w:t>відносну</w:t>
      </w:r>
      <w:r>
        <w:t></w:t>
      </w:r>
      <w:r>
        <w:t></w:t>
      </w:r>
      <w:r>
        <w:rPr>
          <w:rFonts w:hint="eastAsia"/>
        </w:rPr>
        <w:t>силу</w:t>
      </w:r>
      <w:r>
        <w:t></w:t>
      </w:r>
      <w:r>
        <w:t></w:t>
      </w:r>
      <w:r>
        <w:rPr>
          <w:rFonts w:hint="eastAsia"/>
        </w:rPr>
        <w:t>брак</w:t>
      </w:r>
      <w:r>
        <w:t></w:t>
      </w:r>
      <w:r>
        <w:rPr>
          <w:rFonts w:hint="eastAsia"/>
        </w:rPr>
        <w:t>якої</w:t>
      </w:r>
      <w:r>
        <w:t></w:t>
      </w:r>
      <w:r>
        <w:rPr>
          <w:rFonts w:hint="eastAsia"/>
        </w:rPr>
        <w:t>за</w:t>
      </w:r>
      <w:r>
        <w:t></w:t>
      </w:r>
      <w:r>
        <w:rPr>
          <w:rFonts w:hint="eastAsia"/>
        </w:rPr>
        <w:t>логікою</w:t>
      </w:r>
      <w:r>
        <w:t></w:t>
      </w:r>
      <w:r>
        <w:rPr>
          <w:rFonts w:hint="eastAsia"/>
        </w:rPr>
        <w:t>неокласичних</w:t>
      </w:r>
      <w:r>
        <w:t></w:t>
      </w:r>
      <w:r>
        <w:rPr>
          <w:rFonts w:hint="eastAsia"/>
        </w:rPr>
        <w:t>реалістів</w:t>
      </w:r>
      <w:r>
        <w:t></w:t>
      </w:r>
      <w:r>
        <w:rPr>
          <w:rFonts w:hint="eastAsia"/>
        </w:rPr>
        <w:t>призводить</w:t>
      </w:r>
      <w:r>
        <w:t></w:t>
      </w:r>
      <w:r>
        <w:rPr>
          <w:rFonts w:hint="eastAsia"/>
        </w:rPr>
        <w:t>до</w:t>
      </w:r>
      <w:r>
        <w:t></w:t>
      </w:r>
      <w:r>
        <w:rPr>
          <w:rFonts w:hint="eastAsia"/>
        </w:rPr>
        <w:t>відмови</w:t>
      </w:r>
      <w:r>
        <w:t></w:t>
      </w:r>
      <w:r>
        <w:rPr>
          <w:rFonts w:hint="eastAsia"/>
        </w:rPr>
        <w:t>від</w:t>
      </w:r>
      <w:r>
        <w:t></w:t>
      </w:r>
      <w:r>
        <w:rPr>
          <w:rFonts w:hint="eastAsia"/>
        </w:rPr>
        <w:t>ядерних</w:t>
      </w:r>
      <w:r>
        <w:t></w:t>
      </w:r>
      <w:r>
        <w:rPr>
          <w:rFonts w:hint="eastAsia"/>
        </w:rPr>
        <w:t>амбіцій</w:t>
      </w:r>
      <w:r>
        <w:t></w:t>
      </w:r>
      <w:r>
        <w:t></w:t>
      </w:r>
      <w:r>
        <w:rPr>
          <w:rFonts w:hint="eastAsia"/>
        </w:rPr>
        <w:t>Тиск</w:t>
      </w:r>
      <w:r>
        <w:t></w:t>
      </w:r>
      <w:r>
        <w:rPr>
          <w:rFonts w:hint="eastAsia"/>
        </w:rPr>
        <w:t>міжнародних</w:t>
      </w:r>
      <w:r>
        <w:t></w:t>
      </w:r>
      <w:r>
        <w:rPr>
          <w:rFonts w:hint="eastAsia"/>
        </w:rPr>
        <w:t>інституцій</w:t>
      </w:r>
      <w:r>
        <w:t></w:t>
      </w:r>
      <w:r>
        <w:rPr>
          <w:rFonts w:hint="eastAsia"/>
        </w:rPr>
        <w:t>на</w:t>
      </w:r>
      <w:r>
        <w:t></w:t>
      </w:r>
      <w:r>
        <w:rPr>
          <w:rFonts w:hint="eastAsia"/>
        </w:rPr>
        <w:t>Іран</w:t>
      </w:r>
      <w:r>
        <w:t></w:t>
      </w:r>
      <w:r>
        <w:rPr>
          <w:rFonts w:hint="eastAsia"/>
        </w:rPr>
        <w:t>також</w:t>
      </w:r>
      <w:r>
        <w:t></w:t>
      </w:r>
      <w:r>
        <w:rPr>
          <w:rFonts w:hint="eastAsia"/>
        </w:rPr>
        <w:t>позитивно</w:t>
      </w:r>
      <w:r>
        <w:t></w:t>
      </w:r>
      <w:r>
        <w:rPr>
          <w:rFonts w:hint="eastAsia"/>
        </w:rPr>
        <w:t>вплинув</w:t>
      </w:r>
      <w:r>
        <w:t></w:t>
      </w:r>
      <w:r>
        <w:rPr>
          <w:rFonts w:hint="eastAsia"/>
        </w:rPr>
        <w:t>на</w:t>
      </w:r>
      <w:r>
        <w:t></w:t>
      </w:r>
      <w:r>
        <w:rPr>
          <w:rFonts w:hint="eastAsia"/>
        </w:rPr>
        <w:t>його</w:t>
      </w:r>
      <w:r>
        <w:t></w:t>
      </w:r>
      <w:r>
        <w:rPr>
          <w:rFonts w:hint="eastAsia"/>
        </w:rPr>
        <w:t>ядерний</w:t>
      </w:r>
      <w:r>
        <w:t></w:t>
      </w:r>
      <w:r>
        <w:rPr>
          <w:rFonts w:hint="eastAsia"/>
        </w:rPr>
        <w:t>вибір</w:t>
      </w:r>
      <w:r>
        <w:t></w:t>
      </w:r>
      <w:r>
        <w:t></w:t>
      </w:r>
      <w:r>
        <w:rPr>
          <w:rFonts w:hint="eastAsia"/>
        </w:rPr>
        <w:t>і</w:t>
      </w:r>
      <w:r>
        <w:t></w:t>
      </w:r>
      <w:r>
        <w:rPr>
          <w:rFonts w:hint="eastAsia"/>
        </w:rPr>
        <w:t>тому</w:t>
      </w:r>
      <w:r>
        <w:t></w:t>
      </w:r>
      <w:r>
        <w:rPr>
          <w:rFonts w:hint="eastAsia"/>
        </w:rPr>
        <w:t>вимушене</w:t>
      </w:r>
      <w:r>
        <w:t></w:t>
      </w:r>
      <w:r>
        <w:rPr>
          <w:rFonts w:hint="eastAsia"/>
        </w:rPr>
        <w:t>підписання</w:t>
      </w:r>
      <w:r>
        <w:t></w:t>
      </w:r>
      <w:r>
        <w:rPr>
          <w:rFonts w:hint="eastAsia"/>
        </w:rPr>
        <w:t>Тегераном</w:t>
      </w:r>
      <w:r>
        <w:t></w:t>
      </w:r>
      <w:r>
        <w:rPr>
          <w:rFonts w:hint="eastAsia"/>
        </w:rPr>
        <w:t>СПД</w:t>
      </w:r>
      <w:r>
        <w:t></w:t>
      </w:r>
      <w:r>
        <w:rPr>
          <w:rFonts w:hint="eastAsia"/>
        </w:rPr>
        <w:t>відповідає</w:t>
      </w:r>
      <w:r>
        <w:t></w:t>
      </w:r>
      <w:r>
        <w:rPr>
          <w:rFonts w:hint="eastAsia"/>
        </w:rPr>
        <w:t>і</w:t>
      </w:r>
      <w:r>
        <w:t></w:t>
      </w:r>
      <w:r>
        <w:rPr>
          <w:rFonts w:hint="eastAsia"/>
        </w:rPr>
        <w:t>логіці</w:t>
      </w:r>
      <w:r>
        <w:t></w:t>
      </w:r>
      <w:r>
        <w:rPr>
          <w:rFonts w:hint="eastAsia"/>
        </w:rPr>
        <w:t>неоліберального</w:t>
      </w:r>
      <w:r>
        <w:t></w:t>
      </w:r>
      <w:r>
        <w:rPr>
          <w:rFonts w:hint="eastAsia"/>
        </w:rPr>
        <w:t>інституціоналізму</w:t>
      </w:r>
      <w:r>
        <w:t></w:t>
      </w:r>
      <w:r>
        <w:t></w:t>
      </w:r>
      <w:r>
        <w:rPr>
          <w:rFonts w:hint="eastAsia"/>
        </w:rPr>
        <w:t>Зміна</w:t>
      </w:r>
      <w:r>
        <w:t></w:t>
      </w:r>
      <w:r>
        <w:rPr>
          <w:rFonts w:hint="eastAsia"/>
        </w:rPr>
        <w:t>частини</w:t>
      </w:r>
      <w:r>
        <w:t></w:t>
      </w:r>
      <w:r>
        <w:rPr>
          <w:rFonts w:hint="eastAsia"/>
        </w:rPr>
        <w:t>правлячої</w:t>
      </w:r>
      <w:r>
        <w:t></w:t>
      </w:r>
      <w:r>
        <w:rPr>
          <w:rFonts w:hint="eastAsia"/>
        </w:rPr>
        <w:t>еліти</w:t>
      </w:r>
      <w:r>
        <w:t></w:t>
      </w:r>
      <w:r>
        <w:rPr>
          <w:rFonts w:hint="eastAsia"/>
        </w:rPr>
        <w:t>в</w:t>
      </w:r>
      <w:r>
        <w:t></w:t>
      </w:r>
      <w:r>
        <w:rPr>
          <w:rFonts w:hint="eastAsia"/>
        </w:rPr>
        <w:t>Ірані</w:t>
      </w:r>
      <w:r>
        <w:t></w:t>
      </w:r>
      <w:r>
        <w:rPr>
          <w:rFonts w:hint="eastAsia"/>
        </w:rPr>
        <w:t>та</w:t>
      </w:r>
      <w:r>
        <w:t></w:t>
      </w:r>
      <w:r>
        <w:rPr>
          <w:rFonts w:hint="eastAsia"/>
        </w:rPr>
        <w:t>прихід</w:t>
      </w:r>
      <w:r>
        <w:t></w:t>
      </w:r>
      <w:r>
        <w:rPr>
          <w:rFonts w:hint="eastAsia"/>
        </w:rPr>
        <w:t>до</w:t>
      </w:r>
      <w:r>
        <w:t></w:t>
      </w:r>
      <w:r>
        <w:rPr>
          <w:rFonts w:hint="eastAsia"/>
        </w:rPr>
        <w:t>влади</w:t>
      </w:r>
      <w:r>
        <w:t></w:t>
      </w:r>
      <w:r>
        <w:rPr>
          <w:rFonts w:hint="eastAsia"/>
        </w:rPr>
        <w:t>зацікавлених</w:t>
      </w:r>
      <w:r>
        <w:t></w:t>
      </w:r>
      <w:r>
        <w:rPr>
          <w:rFonts w:hint="eastAsia"/>
        </w:rPr>
        <w:t>у</w:t>
      </w:r>
      <w:r>
        <w:t></w:t>
      </w:r>
      <w:r>
        <w:rPr>
          <w:rFonts w:hint="eastAsia"/>
        </w:rPr>
        <w:t>міжнародній</w:t>
      </w:r>
      <w:r>
        <w:t></w:t>
      </w:r>
      <w:r>
        <w:rPr>
          <w:rFonts w:hint="eastAsia"/>
        </w:rPr>
        <w:t>співпраці</w:t>
      </w:r>
      <w:r>
        <w:t></w:t>
      </w:r>
      <w:r>
        <w:rPr>
          <w:rFonts w:hint="eastAsia"/>
        </w:rPr>
        <w:t>кіл</w:t>
      </w:r>
      <w:r>
        <w:t></w:t>
      </w:r>
      <w:r>
        <w:rPr>
          <w:rFonts w:hint="eastAsia"/>
        </w:rPr>
        <w:t>теж</w:t>
      </w:r>
      <w:r>
        <w:t></w:t>
      </w:r>
      <w:r>
        <w:rPr>
          <w:rFonts w:hint="eastAsia"/>
        </w:rPr>
        <w:t>мала</w:t>
      </w:r>
      <w:r>
        <w:t></w:t>
      </w:r>
      <w:r>
        <w:rPr>
          <w:rFonts w:hint="eastAsia"/>
        </w:rPr>
        <w:t>позитивний</w:t>
      </w:r>
      <w:r>
        <w:t></w:t>
      </w:r>
      <w:r>
        <w:rPr>
          <w:rFonts w:hint="eastAsia"/>
        </w:rPr>
        <w:t>вплив</w:t>
      </w:r>
      <w:r>
        <w:t></w:t>
      </w:r>
      <w:r>
        <w:rPr>
          <w:rFonts w:hint="eastAsia"/>
        </w:rPr>
        <w:t>на</w:t>
      </w:r>
      <w:r>
        <w:t></w:t>
      </w:r>
      <w:r>
        <w:rPr>
          <w:rFonts w:hint="eastAsia"/>
        </w:rPr>
        <w:t>його</w:t>
      </w:r>
      <w:r>
        <w:t></w:t>
      </w:r>
      <w:r>
        <w:rPr>
          <w:rFonts w:hint="eastAsia"/>
        </w:rPr>
        <w:t>рішення</w:t>
      </w:r>
      <w:r>
        <w:t></w:t>
      </w:r>
      <w:r>
        <w:rPr>
          <w:rFonts w:hint="eastAsia"/>
        </w:rPr>
        <w:t>про</w:t>
      </w:r>
      <w:r>
        <w:t></w:t>
      </w:r>
      <w:r>
        <w:rPr>
          <w:rFonts w:hint="eastAsia"/>
        </w:rPr>
        <w:t>обмеження</w:t>
      </w:r>
      <w:r>
        <w:t></w:t>
      </w:r>
      <w:r>
        <w:rPr>
          <w:rFonts w:hint="eastAsia"/>
        </w:rPr>
        <w:t>ЯП</w:t>
      </w:r>
      <w:r>
        <w:t></w:t>
      </w:r>
      <w:r>
        <w:t></w:t>
      </w:r>
      <w:r>
        <w:rPr>
          <w:rFonts w:hint="eastAsia"/>
        </w:rPr>
        <w:t>що</w:t>
      </w:r>
      <w:r>
        <w:t></w:t>
      </w:r>
      <w:r>
        <w:rPr>
          <w:rFonts w:hint="eastAsia"/>
        </w:rPr>
        <w:t>відповідає</w:t>
      </w:r>
      <w:r>
        <w:t></w:t>
      </w:r>
      <w:r>
        <w:rPr>
          <w:rFonts w:hint="eastAsia"/>
        </w:rPr>
        <w:t>логіці</w:t>
      </w:r>
      <w:r>
        <w:t></w:t>
      </w:r>
      <w:r>
        <w:rPr>
          <w:rFonts w:hint="eastAsia"/>
        </w:rPr>
        <w:t>психологічного</w:t>
      </w:r>
      <w:r>
        <w:t></w:t>
      </w:r>
      <w:r>
        <w:rPr>
          <w:rFonts w:hint="eastAsia"/>
        </w:rPr>
        <w:t>конструктивізму</w:t>
      </w:r>
      <w:r>
        <w:t></w:t>
      </w:r>
      <w:r>
        <w:rPr>
          <w:rFonts w:hint="eastAsia"/>
        </w:rPr>
        <w:t>Ж</w:t>
      </w:r>
      <w:r>
        <w:t></w:t>
      </w:r>
      <w:r>
        <w:t></w:t>
      </w:r>
      <w:r>
        <w:rPr>
          <w:rFonts w:hint="eastAsia"/>
        </w:rPr>
        <w:t>Хайманса</w:t>
      </w:r>
      <w:r>
        <w:t></w:t>
      </w:r>
      <w:r>
        <w:rPr>
          <w:rFonts w:hint="eastAsia"/>
        </w:rPr>
        <w:t>та</w:t>
      </w:r>
      <w:r>
        <w:t></w:t>
      </w:r>
      <w:r>
        <w:rPr>
          <w:rFonts w:hint="eastAsia"/>
        </w:rPr>
        <w:t>концепції</w:t>
      </w:r>
      <w:r>
        <w:t></w:t>
      </w:r>
      <w:r>
        <w:rPr>
          <w:rFonts w:hint="eastAsia"/>
        </w:rPr>
        <w:t>правлячих</w:t>
      </w:r>
      <w:r>
        <w:t></w:t>
      </w:r>
      <w:r>
        <w:rPr>
          <w:rFonts w:hint="eastAsia"/>
        </w:rPr>
        <w:t>коаліцій</w:t>
      </w:r>
      <w:r>
        <w:t></w:t>
      </w:r>
      <w:r>
        <w:rPr>
          <w:rFonts w:hint="eastAsia"/>
        </w:rPr>
        <w:t>Е</w:t>
      </w:r>
      <w:r>
        <w:t></w:t>
      </w:r>
      <w:r>
        <w:t></w:t>
      </w:r>
      <w:r>
        <w:rPr>
          <w:rFonts w:hint="eastAsia"/>
        </w:rPr>
        <w:t>Солінген</w:t>
      </w:r>
      <w:r>
        <w:t></w:t>
      </w:r>
      <w:r>
        <w:t></w:t>
      </w:r>
      <w:r>
        <w:t></w:t>
      </w:r>
      <w:r>
        <w:rPr>
          <w:rFonts w:hint="eastAsia"/>
        </w:rPr>
        <w:t>Рішення</w:t>
      </w:r>
      <w:r>
        <w:t></w:t>
      </w:r>
      <w:r>
        <w:rPr>
          <w:rFonts w:hint="eastAsia"/>
        </w:rPr>
        <w:t>Ірану</w:t>
      </w:r>
      <w:r>
        <w:t></w:t>
      </w:r>
      <w:r>
        <w:rPr>
          <w:rFonts w:hint="eastAsia"/>
        </w:rPr>
        <w:t>про</w:t>
      </w:r>
      <w:r>
        <w:t></w:t>
      </w:r>
      <w:r>
        <w:rPr>
          <w:rFonts w:hint="eastAsia"/>
        </w:rPr>
        <w:t>обмеження</w:t>
      </w:r>
      <w:r>
        <w:t></w:t>
      </w:r>
      <w:r>
        <w:rPr>
          <w:rFonts w:hint="eastAsia"/>
        </w:rPr>
        <w:t>своєї</w:t>
      </w:r>
      <w:r>
        <w:t></w:t>
      </w:r>
      <w:r>
        <w:rPr>
          <w:rFonts w:hint="eastAsia"/>
        </w:rPr>
        <w:t>ЯП</w:t>
      </w:r>
      <w:r>
        <w:t></w:t>
      </w:r>
      <w:r>
        <w:rPr>
          <w:rFonts w:hint="eastAsia"/>
        </w:rPr>
        <w:t>не</w:t>
      </w:r>
      <w:r>
        <w:t></w:t>
      </w:r>
      <w:r>
        <w:rPr>
          <w:rFonts w:hint="eastAsia"/>
        </w:rPr>
        <w:t>зовсім</w:t>
      </w:r>
      <w:r>
        <w:t></w:t>
      </w:r>
      <w:r>
        <w:rPr>
          <w:rFonts w:hint="eastAsia"/>
        </w:rPr>
        <w:t>вписується</w:t>
      </w:r>
      <w:r>
        <w:t></w:t>
      </w:r>
      <w:r>
        <w:rPr>
          <w:rFonts w:hint="eastAsia"/>
        </w:rPr>
        <w:t>в</w:t>
      </w:r>
      <w:r>
        <w:t></w:t>
      </w:r>
      <w:r>
        <w:rPr>
          <w:rFonts w:hint="eastAsia"/>
        </w:rPr>
        <w:t>логіку</w:t>
      </w:r>
      <w:r>
        <w:t></w:t>
      </w:r>
      <w:r>
        <w:rPr>
          <w:rFonts w:hint="eastAsia"/>
        </w:rPr>
        <w:t>теорії</w:t>
      </w:r>
      <w:r>
        <w:t></w:t>
      </w:r>
      <w:r>
        <w:rPr>
          <w:rFonts w:hint="eastAsia"/>
        </w:rPr>
        <w:t>нормативізму</w:t>
      </w:r>
      <w:r>
        <w:t></w:t>
      </w:r>
      <w:r>
        <w:t></w:t>
      </w:r>
      <w:r>
        <w:rPr>
          <w:rFonts w:hint="eastAsia"/>
        </w:rPr>
        <w:t>адже</w:t>
      </w:r>
      <w:r>
        <w:t></w:t>
      </w:r>
      <w:r>
        <w:rPr>
          <w:rFonts w:hint="eastAsia"/>
        </w:rPr>
        <w:t>в</w:t>
      </w:r>
      <w:r>
        <w:t></w:t>
      </w:r>
      <w:r>
        <w:rPr>
          <w:rFonts w:hint="eastAsia"/>
        </w:rPr>
        <w:t>Ірані</w:t>
      </w:r>
      <w:r>
        <w:t></w:t>
      </w:r>
      <w:r>
        <w:rPr>
          <w:rFonts w:hint="eastAsia"/>
        </w:rPr>
        <w:t>дуже</w:t>
      </w:r>
      <w:r>
        <w:t></w:t>
      </w:r>
      <w:r>
        <w:rPr>
          <w:rFonts w:hint="eastAsia"/>
        </w:rPr>
        <w:t>чутливо</w:t>
      </w:r>
      <w:r>
        <w:t></w:t>
      </w:r>
      <w:r>
        <w:rPr>
          <w:rFonts w:hint="eastAsia"/>
        </w:rPr>
        <w:t>сприймають</w:t>
      </w:r>
      <w:r>
        <w:t></w:t>
      </w:r>
      <w:r>
        <w:rPr>
          <w:rFonts w:hint="eastAsia"/>
        </w:rPr>
        <w:t>питання</w:t>
      </w:r>
      <w:r>
        <w:t></w:t>
      </w:r>
      <w:r>
        <w:rPr>
          <w:rFonts w:hint="eastAsia"/>
        </w:rPr>
        <w:t>національного</w:t>
      </w:r>
      <w:r>
        <w:t></w:t>
      </w:r>
      <w:r>
        <w:rPr>
          <w:rFonts w:hint="eastAsia"/>
        </w:rPr>
        <w:t>престижу</w:t>
      </w:r>
      <w:r>
        <w:t></w:t>
      </w:r>
      <w:r>
        <w:t></w:t>
      </w:r>
      <w:r>
        <w:rPr>
          <w:rFonts w:hint="eastAsia"/>
        </w:rPr>
        <w:t>пов’язані</w:t>
      </w:r>
      <w:r>
        <w:t></w:t>
      </w:r>
      <w:r>
        <w:rPr>
          <w:rFonts w:hint="eastAsia"/>
        </w:rPr>
        <w:t>з</w:t>
      </w:r>
      <w:r>
        <w:t></w:t>
      </w:r>
      <w:r>
        <w:rPr>
          <w:rFonts w:hint="eastAsia"/>
        </w:rPr>
        <w:t>ЯЗ</w:t>
      </w:r>
      <w:r>
        <w:t></w:t>
      </w:r>
      <w:r>
        <w:t></w:t>
      </w:r>
      <w:r>
        <w:rPr>
          <w:rFonts w:hint="eastAsia"/>
        </w:rPr>
        <w:t>Втім</w:t>
      </w:r>
      <w:r>
        <w:t></w:t>
      </w:r>
      <w:r>
        <w:t></w:t>
      </w:r>
      <w:r>
        <w:rPr>
          <w:rFonts w:hint="eastAsia"/>
        </w:rPr>
        <w:t>в</w:t>
      </w:r>
      <w:r>
        <w:t></w:t>
      </w:r>
      <w:r>
        <w:rPr>
          <w:rFonts w:hint="eastAsia"/>
        </w:rPr>
        <w:t>Ірані</w:t>
      </w:r>
      <w:r>
        <w:t></w:t>
      </w:r>
      <w:r>
        <w:rPr>
          <w:rFonts w:hint="eastAsia"/>
        </w:rPr>
        <w:t>не</w:t>
      </w:r>
      <w:r>
        <w:t></w:t>
      </w:r>
      <w:r>
        <w:rPr>
          <w:rFonts w:hint="eastAsia"/>
        </w:rPr>
        <w:t>все</w:t>
      </w:r>
      <w:r>
        <w:t></w:t>
      </w:r>
      <w:r>
        <w:rPr>
          <w:rFonts w:hint="eastAsia"/>
        </w:rPr>
        <w:t>так</w:t>
      </w:r>
      <w:r>
        <w:t></w:t>
      </w:r>
      <w:r>
        <w:rPr>
          <w:rFonts w:hint="eastAsia"/>
        </w:rPr>
        <w:t>однозначно</w:t>
      </w:r>
      <w:r>
        <w:t></w:t>
      </w:r>
      <w:r>
        <w:t></w:t>
      </w:r>
      <w:r>
        <w:rPr>
          <w:rFonts w:hint="eastAsia"/>
        </w:rPr>
        <w:t>і</w:t>
      </w:r>
      <w:r>
        <w:t></w:t>
      </w:r>
      <w:r>
        <w:rPr>
          <w:rFonts w:hint="eastAsia"/>
        </w:rPr>
        <w:t>відмова</w:t>
      </w:r>
      <w:r>
        <w:t></w:t>
      </w:r>
      <w:r>
        <w:rPr>
          <w:rFonts w:hint="eastAsia"/>
        </w:rPr>
        <w:t>від</w:t>
      </w:r>
      <w:r>
        <w:t></w:t>
      </w:r>
      <w:r>
        <w:rPr>
          <w:rFonts w:hint="eastAsia"/>
        </w:rPr>
        <w:t>воєнних</w:t>
      </w:r>
      <w:r>
        <w:t></w:t>
      </w:r>
      <w:r>
        <w:rPr>
          <w:rFonts w:hint="eastAsia"/>
        </w:rPr>
        <w:t>ядерних</w:t>
      </w:r>
      <w:r>
        <w:t></w:t>
      </w:r>
      <w:r>
        <w:rPr>
          <w:rFonts w:hint="eastAsia"/>
        </w:rPr>
        <w:t>амбіцій</w:t>
      </w:r>
      <w:r>
        <w:t></w:t>
      </w:r>
      <w:r>
        <w:rPr>
          <w:rFonts w:hint="eastAsia"/>
        </w:rPr>
        <w:t>узгоджується</w:t>
      </w:r>
      <w:r>
        <w:t></w:t>
      </w:r>
      <w:r>
        <w:rPr>
          <w:rFonts w:hint="eastAsia"/>
        </w:rPr>
        <w:t>з</w:t>
      </w:r>
      <w:r>
        <w:t></w:t>
      </w:r>
      <w:r>
        <w:rPr>
          <w:rFonts w:hint="eastAsia"/>
        </w:rPr>
        <w:t>укоріненим</w:t>
      </w:r>
      <w:r>
        <w:t></w:t>
      </w:r>
      <w:r>
        <w:rPr>
          <w:rFonts w:hint="eastAsia"/>
        </w:rPr>
        <w:t>в</w:t>
      </w:r>
      <w:r>
        <w:t></w:t>
      </w:r>
      <w:r>
        <w:rPr>
          <w:rFonts w:hint="eastAsia"/>
        </w:rPr>
        <w:t>іранському</w:t>
      </w:r>
      <w:r>
        <w:t></w:t>
      </w:r>
      <w:r>
        <w:rPr>
          <w:rFonts w:hint="eastAsia"/>
        </w:rPr>
        <w:t>суспільстві</w:t>
      </w:r>
      <w:r>
        <w:t></w:t>
      </w:r>
      <w:r>
        <w:rPr>
          <w:rFonts w:hint="eastAsia"/>
        </w:rPr>
        <w:t>уявленням</w:t>
      </w:r>
      <w:r>
        <w:t></w:t>
      </w:r>
      <w:r>
        <w:rPr>
          <w:rFonts w:hint="eastAsia"/>
        </w:rPr>
        <w:t>про</w:t>
      </w:r>
      <w:r>
        <w:t></w:t>
      </w:r>
      <w:r>
        <w:rPr>
          <w:rFonts w:hint="eastAsia"/>
        </w:rPr>
        <w:t>гріховність</w:t>
      </w:r>
      <w:r>
        <w:t></w:t>
      </w:r>
      <w:r>
        <w:rPr>
          <w:rFonts w:hint="eastAsia"/>
        </w:rPr>
        <w:t>ЯЗ</w:t>
      </w:r>
      <w:r>
        <w:t></w:t>
      </w:r>
      <w:r>
        <w:t></w:t>
      </w:r>
      <w:r>
        <w:rPr>
          <w:rFonts w:hint="eastAsia"/>
        </w:rPr>
        <w:t>що</w:t>
      </w:r>
      <w:r>
        <w:t></w:t>
      </w:r>
      <w:r>
        <w:rPr>
          <w:rFonts w:hint="eastAsia"/>
        </w:rPr>
        <w:t>відповідає</w:t>
      </w:r>
      <w:r>
        <w:t></w:t>
      </w:r>
      <w:r>
        <w:rPr>
          <w:rFonts w:hint="eastAsia"/>
        </w:rPr>
        <w:t>логіці</w:t>
      </w:r>
      <w:r>
        <w:t></w:t>
      </w:r>
      <w:r>
        <w:rPr>
          <w:rFonts w:hint="eastAsia"/>
        </w:rPr>
        <w:t>конструктивізму</w:t>
      </w:r>
      <w:r>
        <w:t></w:t>
      </w:r>
      <w:r>
        <w:t></w:t>
      </w:r>
      <w:r>
        <w:rPr>
          <w:rFonts w:hint="eastAsia"/>
        </w:rPr>
        <w:t>Техноцентризму</w:t>
      </w:r>
      <w:r>
        <w:t></w:t>
      </w:r>
      <w:r>
        <w:rPr>
          <w:rFonts w:hint="eastAsia"/>
        </w:rPr>
        <w:t>проблематично</w:t>
      </w:r>
      <w:r>
        <w:t></w:t>
      </w:r>
      <w:r>
        <w:rPr>
          <w:rFonts w:hint="eastAsia"/>
        </w:rPr>
        <w:t>пояснити</w:t>
      </w:r>
      <w:r>
        <w:t></w:t>
      </w:r>
      <w:r>
        <w:rPr>
          <w:rFonts w:hint="eastAsia"/>
        </w:rPr>
        <w:t>причини</w:t>
      </w:r>
      <w:r>
        <w:t></w:t>
      </w:r>
      <w:r>
        <w:rPr>
          <w:rFonts w:hint="eastAsia"/>
        </w:rPr>
        <w:t>зміни</w:t>
      </w:r>
      <w:r>
        <w:t></w:t>
      </w:r>
      <w:r>
        <w:rPr>
          <w:rFonts w:hint="eastAsia"/>
        </w:rPr>
        <w:t>ядерного</w:t>
      </w:r>
      <w:r>
        <w:t></w:t>
      </w:r>
      <w:r>
        <w:rPr>
          <w:rFonts w:hint="eastAsia"/>
        </w:rPr>
        <w:t>вибору</w:t>
      </w:r>
      <w:r>
        <w:t></w:t>
      </w:r>
      <w:r>
        <w:rPr>
          <w:rFonts w:hint="eastAsia"/>
        </w:rPr>
        <w:t>Ірану</w:t>
      </w:r>
      <w:r>
        <w:t></w:t>
      </w:r>
      <w:r>
        <w:t></w:t>
      </w:r>
      <w:r>
        <w:rPr>
          <w:rFonts w:hint="eastAsia"/>
        </w:rPr>
        <w:t>але</w:t>
      </w:r>
      <w:r>
        <w:t></w:t>
      </w:r>
      <w:r>
        <w:rPr>
          <w:rFonts w:hint="eastAsia"/>
        </w:rPr>
        <w:t>принаймні</w:t>
      </w:r>
      <w:r>
        <w:t></w:t>
      </w:r>
      <w:r>
        <w:rPr>
          <w:rFonts w:hint="eastAsia"/>
        </w:rPr>
        <w:t>на</w:t>
      </w:r>
      <w:r>
        <w:t></w:t>
      </w:r>
      <w:r>
        <w:rPr>
          <w:rFonts w:hint="eastAsia"/>
        </w:rPr>
        <w:t>його</w:t>
      </w:r>
      <w:r>
        <w:t></w:t>
      </w:r>
      <w:r>
        <w:rPr>
          <w:rFonts w:hint="eastAsia"/>
        </w:rPr>
        <w:t>основі</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Ірану</w:t>
      </w:r>
      <w:r>
        <w:t></w:t>
      </w:r>
      <w:r>
        <w:rPr>
          <w:rFonts w:hint="eastAsia"/>
        </w:rPr>
        <w:t>поки</w:t>
      </w:r>
      <w:r>
        <w:t></w:t>
      </w:r>
      <w:r>
        <w:rPr>
          <w:rFonts w:hint="eastAsia"/>
        </w:rPr>
        <w:t>не</w:t>
      </w:r>
      <w:r>
        <w:t></w:t>
      </w:r>
      <w:r>
        <w:rPr>
          <w:rFonts w:hint="eastAsia"/>
        </w:rPr>
        <w:t>вдалося</w:t>
      </w:r>
      <w:r>
        <w:t></w:t>
      </w:r>
      <w:r>
        <w:rPr>
          <w:rFonts w:hint="eastAsia"/>
        </w:rPr>
        <w:t>стати</w:t>
      </w:r>
      <w:r>
        <w:t></w:t>
      </w:r>
      <w:r>
        <w:rPr>
          <w:rFonts w:hint="eastAsia"/>
        </w:rPr>
        <w:t>віртуальною</w:t>
      </w:r>
      <w:r>
        <w:t></w:t>
      </w:r>
      <w:r>
        <w:rPr>
          <w:rFonts w:hint="eastAsia"/>
        </w:rPr>
        <w:t>ядерною</w:t>
      </w:r>
      <w:r>
        <w:t></w:t>
      </w:r>
      <w:r>
        <w:rPr>
          <w:rFonts w:hint="eastAsia"/>
        </w:rPr>
        <w:t>державою</w:t>
      </w:r>
      <w:r>
        <w:t></w:t>
      </w:r>
      <w:r>
        <w:t></w:t>
      </w:r>
      <w:r>
        <w:rPr>
          <w:rFonts w:hint="eastAsia"/>
        </w:rPr>
        <w:t>і</w:t>
      </w:r>
      <w:r>
        <w:t></w:t>
      </w:r>
      <w:r>
        <w:rPr>
          <w:rFonts w:hint="eastAsia"/>
        </w:rPr>
        <w:t>цей</w:t>
      </w:r>
      <w:r>
        <w:t></w:t>
      </w:r>
      <w:r>
        <w:rPr>
          <w:rFonts w:hint="eastAsia"/>
        </w:rPr>
        <w:t>факт</w:t>
      </w:r>
      <w:r>
        <w:t></w:t>
      </w:r>
      <w:r>
        <w:rPr>
          <w:rFonts w:hint="eastAsia"/>
        </w:rPr>
        <w:t>міг</w:t>
      </w:r>
      <w:r>
        <w:t></w:t>
      </w:r>
      <w:r>
        <w:rPr>
          <w:rFonts w:hint="eastAsia"/>
        </w:rPr>
        <w:t>ослабити</w:t>
      </w:r>
      <w:r>
        <w:t></w:t>
      </w:r>
      <w:r>
        <w:rPr>
          <w:rFonts w:hint="eastAsia"/>
        </w:rPr>
        <w:t>прагнення</w:t>
      </w:r>
      <w:r>
        <w:t></w:t>
      </w:r>
      <w:r>
        <w:rPr>
          <w:rFonts w:hint="eastAsia"/>
        </w:rPr>
        <w:t>Ірану</w:t>
      </w:r>
      <w:r>
        <w:t></w:t>
      </w:r>
      <w:r>
        <w:rPr>
          <w:rFonts w:hint="eastAsia"/>
        </w:rPr>
        <w:t>до</w:t>
      </w:r>
      <w:r>
        <w:t></w:t>
      </w:r>
      <w:r>
        <w:rPr>
          <w:rFonts w:hint="eastAsia"/>
        </w:rPr>
        <w:t>продовження</w:t>
      </w:r>
      <w:r>
        <w:t></w:t>
      </w:r>
      <w:r>
        <w:rPr>
          <w:rFonts w:hint="eastAsia"/>
        </w:rPr>
        <w:t>воєнної</w:t>
      </w:r>
      <w:r>
        <w:t></w:t>
      </w:r>
      <w:r>
        <w:rPr>
          <w:rFonts w:hint="eastAsia"/>
        </w:rPr>
        <w:t>ядерної</w:t>
      </w:r>
      <w:r>
        <w:t></w:t>
      </w:r>
      <w:r>
        <w:rPr>
          <w:rFonts w:hint="eastAsia"/>
        </w:rPr>
        <w:t>програми</w:t>
      </w:r>
      <w:r>
        <w:t></w:t>
      </w:r>
    </w:p>
    <w:p w:rsidR="00A314C4" w:rsidRDefault="00A314C4" w:rsidP="00A314C4">
      <w:r>
        <w:tab/>
      </w:r>
      <w:r>
        <w:rPr>
          <w:rFonts w:hint="eastAsia"/>
        </w:rPr>
        <w:t>У</w:t>
      </w:r>
      <w:r>
        <w:t></w:t>
      </w:r>
      <w:r>
        <w:rPr>
          <w:rFonts w:hint="eastAsia"/>
        </w:rPr>
        <w:t>підрозділі</w:t>
      </w:r>
      <w:r>
        <w:t></w:t>
      </w:r>
      <w:r>
        <w:t></w:t>
      </w:r>
      <w:r>
        <w:t></w:t>
      </w:r>
      <w:r>
        <w:t></w:t>
      </w:r>
      <w:r>
        <w:t></w:t>
      </w:r>
      <w:r>
        <w:t></w:t>
      </w:r>
      <w:r>
        <w:t></w:t>
      </w:r>
      <w:r>
        <w:rPr>
          <w:rFonts w:hint="eastAsia"/>
        </w:rPr>
        <w:t>Перспективи</w:t>
      </w:r>
      <w:r>
        <w:t></w:t>
      </w:r>
      <w:r>
        <w:rPr>
          <w:rFonts w:hint="eastAsia"/>
        </w:rPr>
        <w:t>подальшої</w:t>
      </w:r>
      <w:r>
        <w:t></w:t>
      </w:r>
      <w:r>
        <w:rPr>
          <w:rFonts w:hint="eastAsia"/>
        </w:rPr>
        <w:t>еволюції</w:t>
      </w:r>
      <w:r>
        <w:t></w:t>
      </w:r>
      <w:r>
        <w:rPr>
          <w:rFonts w:hint="eastAsia"/>
        </w:rPr>
        <w:t>ядерного</w:t>
      </w:r>
      <w:r>
        <w:t></w:t>
      </w:r>
      <w:r>
        <w:rPr>
          <w:rFonts w:hint="eastAsia"/>
        </w:rPr>
        <w:t>вибору</w:t>
      </w:r>
      <w:r>
        <w:t></w:t>
      </w:r>
      <w:r>
        <w:rPr>
          <w:rFonts w:hint="eastAsia"/>
        </w:rPr>
        <w:t>Ірану</w:t>
      </w:r>
      <w:r>
        <w:t></w:t>
      </w:r>
      <w:r>
        <w:t></w:t>
      </w:r>
      <w:r>
        <w:rPr>
          <w:rFonts w:hint="eastAsia"/>
        </w:rPr>
        <w:t>розглядаються</w:t>
      </w:r>
      <w:r>
        <w:t></w:t>
      </w:r>
      <w:r>
        <w:rPr>
          <w:rFonts w:hint="eastAsia"/>
        </w:rPr>
        <w:t>інструменти</w:t>
      </w:r>
      <w:r>
        <w:t></w:t>
      </w:r>
      <w:r>
        <w:t></w:t>
      </w:r>
      <w:r>
        <w:rPr>
          <w:rFonts w:hint="eastAsia"/>
        </w:rPr>
        <w:t>які</w:t>
      </w:r>
      <w:r>
        <w:t></w:t>
      </w:r>
      <w:r>
        <w:rPr>
          <w:rFonts w:hint="eastAsia"/>
        </w:rPr>
        <w:t>можуть</w:t>
      </w:r>
      <w:r>
        <w:t></w:t>
      </w:r>
      <w:r>
        <w:rPr>
          <w:rFonts w:hint="eastAsia"/>
        </w:rPr>
        <w:t>сприяти</w:t>
      </w:r>
      <w:r>
        <w:t></w:t>
      </w:r>
      <w:r>
        <w:rPr>
          <w:rFonts w:hint="eastAsia"/>
        </w:rPr>
        <w:t>остаточному</w:t>
      </w:r>
      <w:r>
        <w:t></w:t>
      </w:r>
      <w:r>
        <w:rPr>
          <w:rFonts w:hint="eastAsia"/>
        </w:rPr>
        <w:t>врегулюванню</w:t>
      </w:r>
      <w:r>
        <w:t></w:t>
      </w:r>
      <w:r>
        <w:rPr>
          <w:rFonts w:hint="eastAsia"/>
        </w:rPr>
        <w:t>іранської</w:t>
      </w:r>
      <w:r>
        <w:t></w:t>
      </w:r>
      <w:r>
        <w:rPr>
          <w:rFonts w:hint="eastAsia"/>
        </w:rPr>
        <w:t>ядерної</w:t>
      </w:r>
      <w:r>
        <w:t></w:t>
      </w:r>
      <w:r>
        <w:rPr>
          <w:rFonts w:hint="eastAsia"/>
        </w:rPr>
        <w:t>проблеми</w:t>
      </w:r>
      <w:r>
        <w:t></w:t>
      </w:r>
      <w:r>
        <w:t></w:t>
      </w:r>
      <w:r>
        <w:rPr>
          <w:rFonts w:hint="eastAsia"/>
        </w:rPr>
        <w:t>Як</w:t>
      </w:r>
      <w:r>
        <w:t></w:t>
      </w:r>
      <w:r>
        <w:rPr>
          <w:rFonts w:hint="eastAsia"/>
        </w:rPr>
        <w:t>вбачається</w:t>
      </w:r>
      <w:r>
        <w:t></w:t>
      </w:r>
      <w:r>
        <w:t></w:t>
      </w:r>
      <w:r>
        <w:rPr>
          <w:rFonts w:hint="eastAsia"/>
        </w:rPr>
        <w:t>міжнародній</w:t>
      </w:r>
      <w:r>
        <w:t></w:t>
      </w:r>
      <w:r>
        <w:rPr>
          <w:rFonts w:hint="eastAsia"/>
        </w:rPr>
        <w:t>спільноті</w:t>
      </w:r>
      <w:r>
        <w:t></w:t>
      </w:r>
      <w:r>
        <w:rPr>
          <w:rFonts w:hint="eastAsia"/>
        </w:rPr>
        <w:t>слід</w:t>
      </w:r>
      <w:r>
        <w:t></w:t>
      </w:r>
      <w:r>
        <w:rPr>
          <w:rFonts w:hint="eastAsia"/>
        </w:rPr>
        <w:t>запобігти</w:t>
      </w:r>
      <w:r>
        <w:t></w:t>
      </w:r>
      <w:r>
        <w:rPr>
          <w:rFonts w:hint="eastAsia"/>
        </w:rPr>
        <w:t>перетворенню</w:t>
      </w:r>
      <w:r>
        <w:t></w:t>
      </w:r>
      <w:r>
        <w:rPr>
          <w:rFonts w:hint="eastAsia"/>
        </w:rPr>
        <w:t>Ірану</w:t>
      </w:r>
      <w:r>
        <w:t></w:t>
      </w:r>
      <w:r>
        <w:rPr>
          <w:rFonts w:hint="eastAsia"/>
        </w:rPr>
        <w:t>у</w:t>
      </w:r>
      <w:r>
        <w:t></w:t>
      </w:r>
      <w:r>
        <w:rPr>
          <w:rFonts w:hint="eastAsia"/>
        </w:rPr>
        <w:t>віртуальну</w:t>
      </w:r>
      <w:r>
        <w:t></w:t>
      </w:r>
      <w:r>
        <w:rPr>
          <w:rFonts w:hint="eastAsia"/>
        </w:rPr>
        <w:t>ядерну</w:t>
      </w:r>
      <w:r>
        <w:t></w:t>
      </w:r>
      <w:r>
        <w:rPr>
          <w:rFonts w:hint="eastAsia"/>
        </w:rPr>
        <w:t>державу</w:t>
      </w:r>
      <w:r>
        <w:t></w:t>
      </w:r>
      <w:r>
        <w:t></w:t>
      </w:r>
      <w:r>
        <w:rPr>
          <w:rFonts w:hint="eastAsia"/>
        </w:rPr>
        <w:t>Для</w:t>
      </w:r>
      <w:r>
        <w:t></w:t>
      </w:r>
      <w:r>
        <w:rPr>
          <w:rFonts w:hint="eastAsia"/>
        </w:rPr>
        <w:t>досягнення</w:t>
      </w:r>
      <w:r>
        <w:t></w:t>
      </w:r>
      <w:r>
        <w:rPr>
          <w:rFonts w:hint="eastAsia"/>
        </w:rPr>
        <w:t>цієї</w:t>
      </w:r>
      <w:r>
        <w:t></w:t>
      </w:r>
      <w:r>
        <w:rPr>
          <w:rFonts w:hint="eastAsia"/>
        </w:rPr>
        <w:t>мети</w:t>
      </w:r>
      <w:r>
        <w:t></w:t>
      </w:r>
      <w:r>
        <w:rPr>
          <w:rFonts w:hint="eastAsia"/>
        </w:rPr>
        <w:t>вбачається</w:t>
      </w:r>
      <w:r>
        <w:t></w:t>
      </w:r>
      <w:r>
        <w:rPr>
          <w:rFonts w:hint="eastAsia"/>
        </w:rPr>
        <w:t>необхідним</w:t>
      </w:r>
      <w:r>
        <w:t></w:t>
      </w:r>
      <w:r>
        <w:rPr>
          <w:rFonts w:hint="eastAsia"/>
        </w:rPr>
        <w:t>зокрема</w:t>
      </w:r>
      <w:r>
        <w:t></w:t>
      </w:r>
      <w:r>
        <w:rPr>
          <w:rFonts w:hint="eastAsia"/>
        </w:rPr>
        <w:t>не</w:t>
      </w:r>
      <w:r>
        <w:t></w:t>
      </w:r>
      <w:r>
        <w:rPr>
          <w:rFonts w:hint="eastAsia"/>
        </w:rPr>
        <w:t>запроваджувати</w:t>
      </w:r>
      <w:r>
        <w:t></w:t>
      </w:r>
      <w:r>
        <w:rPr>
          <w:rFonts w:hint="eastAsia"/>
        </w:rPr>
        <w:t>проти</w:t>
      </w:r>
      <w:r>
        <w:t></w:t>
      </w:r>
      <w:r>
        <w:rPr>
          <w:rFonts w:hint="eastAsia"/>
        </w:rPr>
        <w:t>Ірану</w:t>
      </w:r>
      <w:r>
        <w:t></w:t>
      </w:r>
      <w:r>
        <w:rPr>
          <w:rFonts w:hint="eastAsia"/>
        </w:rPr>
        <w:t>нових</w:t>
      </w:r>
      <w:r>
        <w:t></w:t>
      </w:r>
      <w:r>
        <w:rPr>
          <w:rFonts w:hint="eastAsia"/>
        </w:rPr>
        <w:t>санкцій</w:t>
      </w:r>
      <w:r>
        <w:t></w:t>
      </w:r>
      <w:r>
        <w:t></w:t>
      </w:r>
      <w:r>
        <w:rPr>
          <w:rFonts w:hint="eastAsia"/>
        </w:rPr>
        <w:t>Економічні</w:t>
      </w:r>
      <w:r>
        <w:t></w:t>
      </w:r>
      <w:r>
        <w:rPr>
          <w:rFonts w:hint="eastAsia"/>
        </w:rPr>
        <w:t>санкції</w:t>
      </w:r>
      <w:r>
        <w:t></w:t>
      </w:r>
      <w:r>
        <w:rPr>
          <w:rFonts w:hint="eastAsia"/>
        </w:rPr>
        <w:t>справили</w:t>
      </w:r>
      <w:r>
        <w:t></w:t>
      </w:r>
      <w:r>
        <w:rPr>
          <w:rFonts w:hint="eastAsia"/>
        </w:rPr>
        <w:t>позитивний</w:t>
      </w:r>
      <w:r>
        <w:t></w:t>
      </w:r>
      <w:r>
        <w:rPr>
          <w:rFonts w:hint="eastAsia"/>
        </w:rPr>
        <w:t>вплив</w:t>
      </w:r>
      <w:r>
        <w:t></w:t>
      </w:r>
      <w:r>
        <w:rPr>
          <w:rFonts w:hint="eastAsia"/>
        </w:rPr>
        <w:t>на</w:t>
      </w:r>
      <w:r>
        <w:t></w:t>
      </w:r>
      <w:r>
        <w:rPr>
          <w:rFonts w:hint="eastAsia"/>
        </w:rPr>
        <w:t>ядерний</w:t>
      </w:r>
      <w:r>
        <w:t></w:t>
      </w:r>
      <w:r>
        <w:rPr>
          <w:rFonts w:hint="eastAsia"/>
        </w:rPr>
        <w:t>вибір</w:t>
      </w:r>
      <w:r>
        <w:t></w:t>
      </w:r>
      <w:r>
        <w:rPr>
          <w:rFonts w:hint="eastAsia"/>
        </w:rPr>
        <w:t>Ірану</w:t>
      </w:r>
      <w:r>
        <w:t></w:t>
      </w:r>
      <w:r>
        <w:t></w:t>
      </w:r>
      <w:r>
        <w:rPr>
          <w:rFonts w:hint="eastAsia"/>
        </w:rPr>
        <w:t>але</w:t>
      </w:r>
      <w:r>
        <w:t></w:t>
      </w:r>
      <w:r>
        <w:rPr>
          <w:rFonts w:hint="eastAsia"/>
        </w:rPr>
        <w:t>надмірне</w:t>
      </w:r>
      <w:r>
        <w:t></w:t>
      </w:r>
      <w:r>
        <w:rPr>
          <w:rFonts w:hint="eastAsia"/>
        </w:rPr>
        <w:t>використання</w:t>
      </w:r>
      <w:r>
        <w:t></w:t>
      </w:r>
      <w:r>
        <w:rPr>
          <w:rFonts w:hint="eastAsia"/>
        </w:rPr>
        <w:t>цього</w:t>
      </w:r>
      <w:r>
        <w:t></w:t>
      </w:r>
      <w:r>
        <w:rPr>
          <w:rFonts w:hint="eastAsia"/>
        </w:rPr>
        <w:t>засобу</w:t>
      </w:r>
      <w:r>
        <w:t></w:t>
      </w:r>
      <w:r>
        <w:rPr>
          <w:rFonts w:hint="eastAsia"/>
        </w:rPr>
        <w:t>може</w:t>
      </w:r>
      <w:r>
        <w:t></w:t>
      </w:r>
      <w:r>
        <w:rPr>
          <w:rFonts w:hint="eastAsia"/>
        </w:rPr>
        <w:t>мати</w:t>
      </w:r>
      <w:r>
        <w:t></w:t>
      </w:r>
      <w:r>
        <w:rPr>
          <w:rFonts w:hint="eastAsia"/>
        </w:rPr>
        <w:t>зворотній</w:t>
      </w:r>
      <w:r>
        <w:t></w:t>
      </w:r>
      <w:r>
        <w:rPr>
          <w:rFonts w:hint="eastAsia"/>
        </w:rPr>
        <w:t>ефект</w:t>
      </w:r>
      <w:r>
        <w:t></w:t>
      </w:r>
      <w:r>
        <w:t></w:t>
      </w:r>
      <w:r>
        <w:rPr>
          <w:rFonts w:hint="eastAsia"/>
        </w:rPr>
        <w:t>що</w:t>
      </w:r>
      <w:r>
        <w:t></w:t>
      </w:r>
      <w:r>
        <w:rPr>
          <w:rFonts w:hint="eastAsia"/>
        </w:rPr>
        <w:t>обумовлене</w:t>
      </w:r>
      <w:r>
        <w:t></w:t>
      </w:r>
      <w:r>
        <w:rPr>
          <w:rFonts w:hint="eastAsia"/>
        </w:rPr>
        <w:t>особливостями</w:t>
      </w:r>
      <w:r>
        <w:t></w:t>
      </w:r>
      <w:r>
        <w:rPr>
          <w:rFonts w:hint="eastAsia"/>
        </w:rPr>
        <w:t>іранської</w:t>
      </w:r>
      <w:r>
        <w:t></w:t>
      </w:r>
      <w:r>
        <w:rPr>
          <w:rFonts w:hint="eastAsia"/>
        </w:rPr>
        <w:t>стратегічної</w:t>
      </w:r>
      <w:r>
        <w:t></w:t>
      </w:r>
      <w:r>
        <w:rPr>
          <w:rFonts w:hint="eastAsia"/>
        </w:rPr>
        <w:t>культури</w:t>
      </w:r>
      <w:r>
        <w:t></w:t>
      </w:r>
      <w:r>
        <w:t></w:t>
      </w:r>
      <w:r>
        <w:rPr>
          <w:rFonts w:hint="eastAsia"/>
        </w:rPr>
        <w:t>у</w:t>
      </w:r>
      <w:r>
        <w:t></w:t>
      </w:r>
      <w:r>
        <w:rPr>
          <w:rFonts w:hint="eastAsia"/>
        </w:rPr>
        <w:t>зв’язку</w:t>
      </w:r>
      <w:r>
        <w:t></w:t>
      </w:r>
      <w:r>
        <w:rPr>
          <w:rFonts w:hint="eastAsia"/>
        </w:rPr>
        <w:t>з</w:t>
      </w:r>
      <w:r>
        <w:t></w:t>
      </w:r>
      <w:r>
        <w:rPr>
          <w:rFonts w:hint="eastAsia"/>
        </w:rPr>
        <w:t>чим</w:t>
      </w:r>
      <w:r>
        <w:t></w:t>
      </w:r>
      <w:r>
        <w:rPr>
          <w:rFonts w:hint="eastAsia"/>
        </w:rPr>
        <w:t>іранці</w:t>
      </w:r>
      <w:r>
        <w:t></w:t>
      </w:r>
      <w:r>
        <w:rPr>
          <w:rFonts w:hint="eastAsia"/>
        </w:rPr>
        <w:t>швидше</w:t>
      </w:r>
      <w:r>
        <w:t></w:t>
      </w:r>
      <w:r>
        <w:rPr>
          <w:rFonts w:hint="eastAsia"/>
        </w:rPr>
        <w:t>терпеливо</w:t>
      </w:r>
      <w:r>
        <w:t></w:t>
      </w:r>
      <w:r>
        <w:rPr>
          <w:rFonts w:hint="eastAsia"/>
        </w:rPr>
        <w:t>зноситимуть</w:t>
      </w:r>
      <w:r>
        <w:t></w:t>
      </w:r>
      <w:r>
        <w:rPr>
          <w:rFonts w:hint="eastAsia"/>
        </w:rPr>
        <w:t>труднощі</w:t>
      </w:r>
      <w:r>
        <w:t></w:t>
      </w:r>
      <w:r>
        <w:t></w:t>
      </w:r>
      <w:r>
        <w:rPr>
          <w:rFonts w:hint="eastAsia"/>
        </w:rPr>
        <w:t>якщо</w:t>
      </w:r>
      <w:r>
        <w:t></w:t>
      </w:r>
      <w:r>
        <w:rPr>
          <w:rFonts w:hint="eastAsia"/>
        </w:rPr>
        <w:t>піддаватимуться</w:t>
      </w:r>
      <w:r>
        <w:t></w:t>
      </w:r>
      <w:r>
        <w:rPr>
          <w:rFonts w:hint="eastAsia"/>
        </w:rPr>
        <w:t>надто</w:t>
      </w:r>
      <w:r>
        <w:t></w:t>
      </w:r>
      <w:r>
        <w:rPr>
          <w:rFonts w:hint="eastAsia"/>
        </w:rPr>
        <w:t>жорсткому</w:t>
      </w:r>
      <w:r>
        <w:t></w:t>
      </w:r>
      <w:r>
        <w:rPr>
          <w:rFonts w:hint="eastAsia"/>
        </w:rPr>
        <w:t>зовнішньому</w:t>
      </w:r>
      <w:r>
        <w:t></w:t>
      </w:r>
      <w:r>
        <w:rPr>
          <w:rFonts w:hint="eastAsia"/>
        </w:rPr>
        <w:t>тиску</w:t>
      </w:r>
      <w:r>
        <w:t></w:t>
      </w:r>
      <w:r>
        <w:t></w:t>
      </w:r>
    </w:p>
    <w:p w:rsidR="00A314C4" w:rsidRDefault="00A314C4" w:rsidP="00A314C4">
      <w:r>
        <w:tab/>
      </w:r>
      <w:r>
        <w:rPr>
          <w:rFonts w:hint="eastAsia"/>
        </w:rPr>
        <w:t>Крім</w:t>
      </w:r>
      <w:r>
        <w:t></w:t>
      </w:r>
      <w:r>
        <w:rPr>
          <w:rFonts w:hint="eastAsia"/>
        </w:rPr>
        <w:t>того</w:t>
      </w:r>
      <w:r>
        <w:t></w:t>
      </w:r>
      <w:r>
        <w:t></w:t>
      </w:r>
      <w:r>
        <w:rPr>
          <w:rFonts w:hint="eastAsia"/>
        </w:rPr>
        <w:t>для</w:t>
      </w:r>
      <w:r>
        <w:t></w:t>
      </w:r>
      <w:r>
        <w:rPr>
          <w:rFonts w:hint="eastAsia"/>
        </w:rPr>
        <w:t>остаточної</w:t>
      </w:r>
      <w:r>
        <w:t></w:t>
      </w:r>
      <w:r>
        <w:rPr>
          <w:rFonts w:hint="eastAsia"/>
        </w:rPr>
        <w:t>нейтралізації</w:t>
      </w:r>
      <w:r>
        <w:t></w:t>
      </w:r>
      <w:r>
        <w:rPr>
          <w:rFonts w:hint="eastAsia"/>
        </w:rPr>
        <w:t>загрози</w:t>
      </w:r>
      <w:r>
        <w:t></w:t>
      </w:r>
      <w:r>
        <w:rPr>
          <w:rFonts w:hint="eastAsia"/>
        </w:rPr>
        <w:t>створення</w:t>
      </w:r>
      <w:r>
        <w:t></w:t>
      </w:r>
      <w:r>
        <w:rPr>
          <w:rFonts w:hint="eastAsia"/>
        </w:rPr>
        <w:t>Іраном</w:t>
      </w:r>
      <w:r>
        <w:t></w:t>
      </w:r>
      <w:r>
        <w:rPr>
          <w:rFonts w:hint="eastAsia"/>
        </w:rPr>
        <w:t>ЯЗ</w:t>
      </w:r>
      <w:r>
        <w:t></w:t>
      </w:r>
      <w:r>
        <w:rPr>
          <w:rFonts w:hint="eastAsia"/>
        </w:rPr>
        <w:t>необхідно</w:t>
      </w:r>
      <w:r>
        <w:t></w:t>
      </w:r>
      <w:r>
        <w:rPr>
          <w:rFonts w:hint="eastAsia"/>
        </w:rPr>
        <w:t>на</w:t>
      </w:r>
      <w:r>
        <w:t></w:t>
      </w:r>
      <w:r>
        <w:rPr>
          <w:rFonts w:hint="eastAsia"/>
        </w:rPr>
        <w:t>думку</w:t>
      </w:r>
      <w:r>
        <w:t></w:t>
      </w:r>
      <w:r>
        <w:rPr>
          <w:rFonts w:hint="eastAsia"/>
        </w:rPr>
        <w:t>дисертанта</w:t>
      </w:r>
      <w:r>
        <w:t></w:t>
      </w:r>
      <w:r>
        <w:rPr>
          <w:rFonts w:hint="eastAsia"/>
        </w:rPr>
        <w:t>домогтися</w:t>
      </w:r>
      <w:r>
        <w:t></w:t>
      </w:r>
      <w:r>
        <w:rPr>
          <w:rFonts w:hint="eastAsia"/>
        </w:rPr>
        <w:t>прогресу</w:t>
      </w:r>
      <w:r>
        <w:t></w:t>
      </w:r>
      <w:r>
        <w:rPr>
          <w:rFonts w:hint="eastAsia"/>
        </w:rPr>
        <w:t>у</w:t>
      </w:r>
      <w:r>
        <w:t></w:t>
      </w:r>
      <w:r>
        <w:rPr>
          <w:rFonts w:hint="eastAsia"/>
        </w:rPr>
        <w:t>створенні</w:t>
      </w:r>
      <w:r>
        <w:t></w:t>
      </w:r>
      <w:r>
        <w:rPr>
          <w:rFonts w:hint="eastAsia"/>
        </w:rPr>
        <w:t>на</w:t>
      </w:r>
      <w:r>
        <w:t></w:t>
      </w:r>
      <w:r>
        <w:rPr>
          <w:rFonts w:hint="eastAsia"/>
        </w:rPr>
        <w:t>Близькому</w:t>
      </w:r>
      <w:r>
        <w:t></w:t>
      </w:r>
      <w:r>
        <w:rPr>
          <w:rFonts w:hint="eastAsia"/>
        </w:rPr>
        <w:t>Сході</w:t>
      </w:r>
      <w:r>
        <w:t></w:t>
      </w:r>
      <w:r>
        <w:rPr>
          <w:rFonts w:hint="eastAsia"/>
        </w:rPr>
        <w:t>зони</w:t>
      </w:r>
      <w:r>
        <w:t></w:t>
      </w:r>
      <w:r>
        <w:t></w:t>
      </w:r>
      <w:r>
        <w:rPr>
          <w:rFonts w:hint="eastAsia"/>
        </w:rPr>
        <w:t>вільної</w:t>
      </w:r>
      <w:r>
        <w:t></w:t>
      </w:r>
      <w:r>
        <w:rPr>
          <w:rFonts w:hint="eastAsia"/>
        </w:rPr>
        <w:t>від</w:t>
      </w:r>
      <w:r>
        <w:t></w:t>
      </w:r>
      <w:r>
        <w:rPr>
          <w:rFonts w:hint="eastAsia"/>
        </w:rPr>
        <w:t>зброї</w:t>
      </w:r>
      <w:r>
        <w:t></w:t>
      </w:r>
      <w:r>
        <w:rPr>
          <w:rFonts w:hint="eastAsia"/>
        </w:rPr>
        <w:t>масового</w:t>
      </w:r>
      <w:r>
        <w:t></w:t>
      </w:r>
      <w:r>
        <w:rPr>
          <w:rFonts w:hint="eastAsia"/>
        </w:rPr>
        <w:t>знищення</w:t>
      </w:r>
      <w:r>
        <w:t></w:t>
      </w:r>
      <w:r>
        <w:t></w:t>
      </w:r>
      <w:r>
        <w:rPr>
          <w:rFonts w:hint="eastAsia"/>
        </w:rPr>
        <w:t>ЗВЗМЗ</w:t>
      </w:r>
      <w:r>
        <w:t></w:t>
      </w:r>
      <w:r>
        <w:t></w:t>
      </w:r>
      <w:r>
        <w:t></w:t>
      </w:r>
      <w:r>
        <w:rPr>
          <w:rFonts w:hint="eastAsia"/>
        </w:rPr>
        <w:t>У</w:t>
      </w:r>
      <w:r>
        <w:t></w:t>
      </w:r>
      <w:r>
        <w:t></w:t>
      </w:r>
      <w:r>
        <w:rPr>
          <w:rFonts w:hint="eastAsia"/>
        </w:rPr>
        <w:t>якості</w:t>
      </w:r>
      <w:r>
        <w:t></w:t>
      </w:r>
      <w:r>
        <w:rPr>
          <w:rFonts w:hint="eastAsia"/>
        </w:rPr>
        <w:t>першого</w:t>
      </w:r>
      <w:r>
        <w:t></w:t>
      </w:r>
      <w:r>
        <w:rPr>
          <w:rFonts w:hint="eastAsia"/>
        </w:rPr>
        <w:t>кроку</w:t>
      </w:r>
      <w:r>
        <w:t></w:t>
      </w:r>
      <w:r>
        <w:rPr>
          <w:rFonts w:hint="eastAsia"/>
        </w:rPr>
        <w:t>на</w:t>
      </w:r>
      <w:r>
        <w:t></w:t>
      </w:r>
      <w:r>
        <w:rPr>
          <w:rFonts w:hint="eastAsia"/>
        </w:rPr>
        <w:t>шляху</w:t>
      </w:r>
      <w:r>
        <w:t></w:t>
      </w:r>
      <w:r>
        <w:rPr>
          <w:rFonts w:hint="eastAsia"/>
        </w:rPr>
        <w:t>до</w:t>
      </w:r>
      <w:r>
        <w:t></w:t>
      </w:r>
      <w:r>
        <w:rPr>
          <w:rFonts w:hint="eastAsia"/>
        </w:rPr>
        <w:t>створення</w:t>
      </w:r>
      <w:r>
        <w:t></w:t>
      </w:r>
      <w:r>
        <w:rPr>
          <w:rFonts w:hint="eastAsia"/>
        </w:rPr>
        <w:t>ЗВЗМЗ</w:t>
      </w:r>
      <w:r>
        <w:t></w:t>
      </w:r>
      <w:r>
        <w:rPr>
          <w:rFonts w:hint="eastAsia"/>
        </w:rPr>
        <w:t>можна</w:t>
      </w:r>
      <w:r>
        <w:t></w:t>
      </w:r>
      <w:r>
        <w:rPr>
          <w:rFonts w:hint="eastAsia"/>
        </w:rPr>
        <w:t>домовитись</w:t>
      </w:r>
      <w:r>
        <w:t></w:t>
      </w:r>
      <w:r>
        <w:rPr>
          <w:rFonts w:hint="eastAsia"/>
        </w:rPr>
        <w:t>про</w:t>
      </w:r>
      <w:r>
        <w:t></w:t>
      </w:r>
      <w:r>
        <w:rPr>
          <w:rFonts w:hint="eastAsia"/>
        </w:rPr>
        <w:t>відмову</w:t>
      </w:r>
      <w:r>
        <w:t></w:t>
      </w:r>
      <w:r>
        <w:rPr>
          <w:rFonts w:hint="eastAsia"/>
        </w:rPr>
        <w:t>всіх</w:t>
      </w:r>
      <w:r>
        <w:t></w:t>
      </w:r>
      <w:r>
        <w:rPr>
          <w:rFonts w:hint="eastAsia"/>
        </w:rPr>
        <w:t>країн</w:t>
      </w:r>
      <w:r>
        <w:t></w:t>
      </w:r>
      <w:r>
        <w:rPr>
          <w:rFonts w:hint="eastAsia"/>
        </w:rPr>
        <w:t>Близького</w:t>
      </w:r>
      <w:r>
        <w:t></w:t>
      </w:r>
      <w:r>
        <w:rPr>
          <w:rFonts w:hint="eastAsia"/>
        </w:rPr>
        <w:t>Сходу</w:t>
      </w:r>
      <w:r>
        <w:t></w:t>
      </w:r>
      <w:r>
        <w:rPr>
          <w:rFonts w:hint="eastAsia"/>
        </w:rPr>
        <w:t>від</w:t>
      </w:r>
      <w:r>
        <w:t></w:t>
      </w:r>
      <w:r>
        <w:rPr>
          <w:rFonts w:hint="eastAsia"/>
        </w:rPr>
        <w:t>створення</w:t>
      </w:r>
      <w:r>
        <w:t></w:t>
      </w:r>
      <w:r>
        <w:rPr>
          <w:rFonts w:hint="eastAsia"/>
        </w:rPr>
        <w:t>замкнутого</w:t>
      </w:r>
      <w:r>
        <w:t></w:t>
      </w:r>
      <w:r>
        <w:rPr>
          <w:rFonts w:hint="eastAsia"/>
        </w:rPr>
        <w:t>ядерного</w:t>
      </w:r>
      <w:r>
        <w:t></w:t>
      </w:r>
      <w:r>
        <w:rPr>
          <w:rFonts w:hint="eastAsia"/>
        </w:rPr>
        <w:t>паливного</w:t>
      </w:r>
      <w:r>
        <w:t></w:t>
      </w:r>
      <w:r>
        <w:rPr>
          <w:rFonts w:hint="eastAsia"/>
        </w:rPr>
        <w:t>циклу</w:t>
      </w:r>
      <w:r>
        <w:t></w:t>
      </w:r>
      <w:r>
        <w:t></w:t>
      </w:r>
      <w:r>
        <w:rPr>
          <w:rFonts w:hint="eastAsia"/>
        </w:rPr>
        <w:t>наявність</w:t>
      </w:r>
      <w:r>
        <w:t></w:t>
      </w:r>
      <w:r>
        <w:rPr>
          <w:rFonts w:hint="eastAsia"/>
        </w:rPr>
        <w:t>якого</w:t>
      </w:r>
      <w:r>
        <w:t></w:t>
      </w:r>
      <w:r>
        <w:rPr>
          <w:rFonts w:hint="eastAsia"/>
        </w:rPr>
        <w:t>значно</w:t>
      </w:r>
      <w:r>
        <w:t></w:t>
      </w:r>
      <w:r>
        <w:rPr>
          <w:rFonts w:hint="eastAsia"/>
        </w:rPr>
        <w:t>полегшує</w:t>
      </w:r>
      <w:r>
        <w:t></w:t>
      </w:r>
      <w:r>
        <w:rPr>
          <w:rFonts w:hint="eastAsia"/>
        </w:rPr>
        <w:t>завдання</w:t>
      </w:r>
      <w:r>
        <w:t></w:t>
      </w:r>
      <w:r>
        <w:rPr>
          <w:rFonts w:hint="eastAsia"/>
        </w:rPr>
        <w:t>створення</w:t>
      </w:r>
      <w:r>
        <w:t></w:t>
      </w:r>
      <w:r>
        <w:rPr>
          <w:rFonts w:hint="eastAsia"/>
        </w:rPr>
        <w:t>ЯЗ</w:t>
      </w:r>
      <w:r>
        <w:t></w:t>
      </w:r>
      <w:r>
        <w:t></w:t>
      </w:r>
      <w:r>
        <w:rPr>
          <w:rFonts w:hint="eastAsia"/>
        </w:rPr>
        <w:t>Також</w:t>
      </w:r>
      <w:r>
        <w:t></w:t>
      </w:r>
      <w:r>
        <w:rPr>
          <w:rFonts w:hint="eastAsia"/>
        </w:rPr>
        <w:t>близькосхідні</w:t>
      </w:r>
      <w:r>
        <w:t></w:t>
      </w:r>
      <w:r>
        <w:rPr>
          <w:rFonts w:hint="eastAsia"/>
        </w:rPr>
        <w:t>країни</w:t>
      </w:r>
      <w:r>
        <w:t></w:t>
      </w:r>
      <w:r>
        <w:rPr>
          <w:rFonts w:hint="eastAsia"/>
        </w:rPr>
        <w:t>могли</w:t>
      </w:r>
      <w:r>
        <w:t></w:t>
      </w:r>
      <w:r>
        <w:rPr>
          <w:rFonts w:hint="eastAsia"/>
        </w:rPr>
        <w:t>б</w:t>
      </w:r>
      <w:r>
        <w:t></w:t>
      </w:r>
      <w:r>
        <w:rPr>
          <w:rFonts w:hint="eastAsia"/>
        </w:rPr>
        <w:t>домовитись</w:t>
      </w:r>
      <w:r>
        <w:t></w:t>
      </w:r>
      <w:r>
        <w:rPr>
          <w:rFonts w:hint="eastAsia"/>
        </w:rPr>
        <w:t>про</w:t>
      </w:r>
      <w:r>
        <w:t></w:t>
      </w:r>
      <w:r>
        <w:rPr>
          <w:rFonts w:hint="eastAsia"/>
        </w:rPr>
        <w:t>обмеження</w:t>
      </w:r>
      <w:r>
        <w:t></w:t>
      </w:r>
      <w:r>
        <w:rPr>
          <w:rFonts w:hint="eastAsia"/>
        </w:rPr>
        <w:t>своїх</w:t>
      </w:r>
      <w:r>
        <w:t></w:t>
      </w:r>
      <w:r>
        <w:rPr>
          <w:rFonts w:hint="eastAsia"/>
        </w:rPr>
        <w:t>програм</w:t>
      </w:r>
      <w:r>
        <w:t></w:t>
      </w:r>
      <w:r>
        <w:rPr>
          <w:rFonts w:hint="eastAsia"/>
        </w:rPr>
        <w:t>з</w:t>
      </w:r>
      <w:r>
        <w:t></w:t>
      </w:r>
      <w:r>
        <w:rPr>
          <w:rFonts w:hint="eastAsia"/>
        </w:rPr>
        <w:t>виробництва</w:t>
      </w:r>
      <w:r>
        <w:t></w:t>
      </w:r>
      <w:r>
        <w:rPr>
          <w:rFonts w:hint="eastAsia"/>
        </w:rPr>
        <w:t>балістичних</w:t>
      </w:r>
      <w:r>
        <w:t></w:t>
      </w:r>
      <w:r>
        <w:rPr>
          <w:rFonts w:hint="eastAsia"/>
        </w:rPr>
        <w:t>ракет</w:t>
      </w:r>
      <w:r>
        <w:t></w:t>
      </w:r>
      <w:r>
        <w:t></w:t>
      </w:r>
      <w:r>
        <w:rPr>
          <w:rFonts w:hint="eastAsia"/>
        </w:rPr>
        <w:t>які</w:t>
      </w:r>
      <w:r>
        <w:t></w:t>
      </w:r>
      <w:r>
        <w:rPr>
          <w:rFonts w:hint="eastAsia"/>
        </w:rPr>
        <w:t>можуть</w:t>
      </w:r>
      <w:r>
        <w:t></w:t>
      </w:r>
      <w:r>
        <w:rPr>
          <w:rFonts w:hint="eastAsia"/>
        </w:rPr>
        <w:t>стати</w:t>
      </w:r>
      <w:r>
        <w:t></w:t>
      </w:r>
      <w:r>
        <w:rPr>
          <w:rFonts w:hint="eastAsia"/>
        </w:rPr>
        <w:t>засобами</w:t>
      </w:r>
      <w:r>
        <w:t></w:t>
      </w:r>
      <w:r>
        <w:rPr>
          <w:rFonts w:hint="eastAsia"/>
        </w:rPr>
        <w:t>доставки</w:t>
      </w:r>
      <w:r>
        <w:t></w:t>
      </w:r>
      <w:r>
        <w:rPr>
          <w:rFonts w:hint="eastAsia"/>
        </w:rPr>
        <w:t>ядерних</w:t>
      </w:r>
      <w:r>
        <w:t></w:t>
      </w:r>
      <w:r>
        <w:rPr>
          <w:rFonts w:hint="eastAsia"/>
        </w:rPr>
        <w:t>боєзарядів</w:t>
      </w:r>
      <w:r>
        <w:t></w:t>
      </w:r>
      <w:r>
        <w:t></w:t>
      </w:r>
      <w:r>
        <w:rPr>
          <w:rFonts w:hint="eastAsia"/>
        </w:rPr>
        <w:t>У</w:t>
      </w:r>
      <w:r>
        <w:t></w:t>
      </w:r>
      <w:r>
        <w:rPr>
          <w:rFonts w:hint="eastAsia"/>
        </w:rPr>
        <w:t>разі</w:t>
      </w:r>
      <w:r>
        <w:t></w:t>
      </w:r>
      <w:r>
        <w:rPr>
          <w:rFonts w:hint="eastAsia"/>
        </w:rPr>
        <w:t>введення</w:t>
      </w:r>
      <w:r>
        <w:t></w:t>
      </w:r>
      <w:r>
        <w:rPr>
          <w:rFonts w:hint="eastAsia"/>
        </w:rPr>
        <w:t>обмежень</w:t>
      </w:r>
      <w:r>
        <w:t></w:t>
      </w:r>
      <w:r>
        <w:rPr>
          <w:rFonts w:hint="eastAsia"/>
        </w:rPr>
        <w:t>для</w:t>
      </w:r>
      <w:r>
        <w:t></w:t>
      </w:r>
      <w:r>
        <w:rPr>
          <w:rFonts w:hint="eastAsia"/>
        </w:rPr>
        <w:t>цих</w:t>
      </w:r>
      <w:r>
        <w:t></w:t>
      </w:r>
      <w:r>
        <w:rPr>
          <w:rFonts w:hint="eastAsia"/>
        </w:rPr>
        <w:t>засобів</w:t>
      </w:r>
      <w:r>
        <w:t></w:t>
      </w:r>
      <w:r>
        <w:rPr>
          <w:rFonts w:hint="eastAsia"/>
        </w:rPr>
        <w:t>знизиться</w:t>
      </w:r>
      <w:r>
        <w:t></w:t>
      </w:r>
      <w:r>
        <w:rPr>
          <w:rFonts w:hint="eastAsia"/>
        </w:rPr>
        <w:t>і</w:t>
      </w:r>
      <w:r>
        <w:t></w:t>
      </w:r>
      <w:r>
        <w:rPr>
          <w:rFonts w:hint="eastAsia"/>
        </w:rPr>
        <w:t>сенс</w:t>
      </w:r>
      <w:r>
        <w:t></w:t>
      </w:r>
      <w:r>
        <w:rPr>
          <w:rFonts w:hint="eastAsia"/>
        </w:rPr>
        <w:t>набуття</w:t>
      </w:r>
      <w:r>
        <w:t></w:t>
      </w:r>
      <w:r>
        <w:rPr>
          <w:rFonts w:hint="eastAsia"/>
        </w:rPr>
        <w:t>ЯЗ</w:t>
      </w:r>
      <w:r>
        <w:t></w:t>
      </w:r>
    </w:p>
    <w:p w:rsidR="00A314C4" w:rsidRDefault="00A314C4" w:rsidP="00A314C4">
      <w:r>
        <w:tab/>
      </w:r>
      <w:r>
        <w:rPr>
          <w:rFonts w:hint="eastAsia"/>
        </w:rPr>
        <w:t>У</w:t>
      </w:r>
      <w:r>
        <w:t></w:t>
      </w:r>
      <w:r>
        <w:rPr>
          <w:rFonts w:hint="eastAsia"/>
        </w:rPr>
        <w:t>висновках</w:t>
      </w:r>
      <w:r>
        <w:t></w:t>
      </w:r>
      <w:r>
        <w:rPr>
          <w:rFonts w:hint="eastAsia"/>
        </w:rPr>
        <w:t>до</w:t>
      </w:r>
      <w:r>
        <w:t></w:t>
      </w:r>
      <w:r>
        <w:rPr>
          <w:rFonts w:hint="eastAsia"/>
        </w:rPr>
        <w:t>четвертого</w:t>
      </w:r>
      <w:r>
        <w:t></w:t>
      </w:r>
      <w:r>
        <w:rPr>
          <w:rFonts w:hint="eastAsia"/>
        </w:rPr>
        <w:t>розділу</w:t>
      </w:r>
      <w:r>
        <w:t></w:t>
      </w:r>
      <w:r>
        <w:rPr>
          <w:rFonts w:hint="eastAsia"/>
        </w:rPr>
        <w:t>зазначено</w:t>
      </w:r>
      <w:r>
        <w:t></w:t>
      </w:r>
      <w:r>
        <w:t></w:t>
      </w:r>
      <w:r>
        <w:rPr>
          <w:rFonts w:hint="eastAsia"/>
        </w:rPr>
        <w:t>що</w:t>
      </w:r>
      <w:r>
        <w:t></w:t>
      </w:r>
      <w:r>
        <w:rPr>
          <w:rFonts w:hint="eastAsia"/>
        </w:rPr>
        <w:t>згода</w:t>
      </w:r>
      <w:r>
        <w:t></w:t>
      </w:r>
      <w:r>
        <w:rPr>
          <w:rFonts w:hint="eastAsia"/>
        </w:rPr>
        <w:t>Ірану</w:t>
      </w:r>
      <w:r>
        <w:t></w:t>
      </w:r>
      <w:r>
        <w:rPr>
          <w:rFonts w:hint="eastAsia"/>
        </w:rPr>
        <w:t>на</w:t>
      </w:r>
      <w:r>
        <w:t></w:t>
      </w:r>
      <w:r>
        <w:rPr>
          <w:rFonts w:hint="eastAsia"/>
        </w:rPr>
        <w:t>ядерний</w:t>
      </w:r>
      <w:r>
        <w:t></w:t>
      </w:r>
      <w:r>
        <w:rPr>
          <w:rFonts w:hint="eastAsia"/>
        </w:rPr>
        <w:t>компроміс</w:t>
      </w:r>
      <w:r>
        <w:t></w:t>
      </w:r>
      <w:r>
        <w:rPr>
          <w:rFonts w:hint="eastAsia"/>
        </w:rPr>
        <w:t>у</w:t>
      </w:r>
      <w:r>
        <w:t></w:t>
      </w:r>
      <w:r>
        <w:rPr>
          <w:rFonts w:hint="eastAsia"/>
        </w:rPr>
        <w:t>Женеві</w:t>
      </w:r>
      <w:r>
        <w:t></w:t>
      </w:r>
      <w:r>
        <w:rPr>
          <w:rFonts w:hint="eastAsia"/>
        </w:rPr>
        <w:t>відповідає</w:t>
      </w:r>
      <w:r>
        <w:t></w:t>
      </w:r>
      <w:r>
        <w:rPr>
          <w:rFonts w:hint="eastAsia"/>
        </w:rPr>
        <w:t>логіці</w:t>
      </w:r>
      <w:r>
        <w:t></w:t>
      </w:r>
      <w:r>
        <w:rPr>
          <w:rFonts w:hint="eastAsia"/>
        </w:rPr>
        <w:t>більшості</w:t>
      </w:r>
      <w:r>
        <w:t></w:t>
      </w:r>
      <w:r>
        <w:rPr>
          <w:rFonts w:hint="eastAsia"/>
        </w:rPr>
        <w:t>теорій</w:t>
      </w:r>
      <w:r>
        <w:t></w:t>
      </w:r>
      <w:r>
        <w:rPr>
          <w:rFonts w:hint="eastAsia"/>
        </w:rPr>
        <w:t>міжнародних</w:t>
      </w:r>
      <w:r>
        <w:t></w:t>
      </w:r>
      <w:r>
        <w:rPr>
          <w:rFonts w:hint="eastAsia"/>
        </w:rPr>
        <w:t>відносин</w:t>
      </w:r>
      <w:r>
        <w:t></w:t>
      </w:r>
      <w:r>
        <w:t></w:t>
      </w:r>
      <w:r>
        <w:rPr>
          <w:rFonts w:hint="eastAsia"/>
        </w:rPr>
        <w:t>Підписання</w:t>
      </w:r>
      <w:r>
        <w:t></w:t>
      </w:r>
      <w:r>
        <w:rPr>
          <w:rFonts w:hint="eastAsia"/>
        </w:rPr>
        <w:t>та</w:t>
      </w:r>
      <w:r>
        <w:t></w:t>
      </w:r>
      <w:r>
        <w:rPr>
          <w:rFonts w:hint="eastAsia"/>
        </w:rPr>
        <w:t>дотримання</w:t>
      </w:r>
      <w:r>
        <w:t></w:t>
      </w:r>
      <w:r>
        <w:rPr>
          <w:rFonts w:hint="eastAsia"/>
        </w:rPr>
        <w:t>СПД</w:t>
      </w:r>
      <w:r>
        <w:t></w:t>
      </w:r>
      <w:r>
        <w:rPr>
          <w:rFonts w:hint="eastAsia"/>
        </w:rPr>
        <w:t>обумовило</w:t>
      </w:r>
      <w:r>
        <w:t></w:t>
      </w:r>
      <w:r>
        <w:rPr>
          <w:rFonts w:hint="eastAsia"/>
        </w:rPr>
        <w:t>принаймні</w:t>
      </w:r>
      <w:r>
        <w:t></w:t>
      </w:r>
      <w:r>
        <w:rPr>
          <w:rFonts w:hint="eastAsia"/>
        </w:rPr>
        <w:t>тимчасову</w:t>
      </w:r>
      <w:r>
        <w:t></w:t>
      </w:r>
      <w:r>
        <w:rPr>
          <w:rFonts w:hint="eastAsia"/>
        </w:rPr>
        <w:t>зміну</w:t>
      </w:r>
      <w:r>
        <w:t></w:t>
      </w:r>
      <w:r>
        <w:rPr>
          <w:rFonts w:hint="eastAsia"/>
        </w:rPr>
        <w:t>ядерного</w:t>
      </w:r>
      <w:r>
        <w:t></w:t>
      </w:r>
      <w:r>
        <w:rPr>
          <w:rFonts w:hint="eastAsia"/>
        </w:rPr>
        <w:t>вибору</w:t>
      </w:r>
      <w:r>
        <w:t></w:t>
      </w:r>
      <w:r>
        <w:rPr>
          <w:rFonts w:hint="eastAsia"/>
        </w:rPr>
        <w:t>Ірану</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події</w:t>
      </w:r>
      <w:r>
        <w:t></w:t>
      </w:r>
      <w:r>
        <w:rPr>
          <w:rFonts w:hint="eastAsia"/>
        </w:rPr>
        <w:t>довкола</w:t>
      </w:r>
      <w:r>
        <w:t></w:t>
      </w:r>
      <w:r>
        <w:rPr>
          <w:rFonts w:hint="eastAsia"/>
        </w:rPr>
        <w:t>України</w:t>
      </w:r>
      <w:r>
        <w:t></w:t>
      </w:r>
      <w:r>
        <w:rPr>
          <w:rFonts w:hint="eastAsia"/>
        </w:rPr>
        <w:t>можуть</w:t>
      </w:r>
      <w:r>
        <w:t></w:t>
      </w:r>
      <w:r>
        <w:rPr>
          <w:rFonts w:hint="eastAsia"/>
        </w:rPr>
        <w:t>змінити</w:t>
      </w:r>
      <w:r>
        <w:t></w:t>
      </w:r>
      <w:r>
        <w:rPr>
          <w:rFonts w:hint="eastAsia"/>
        </w:rPr>
        <w:t>підходи</w:t>
      </w:r>
      <w:r>
        <w:t></w:t>
      </w:r>
      <w:r>
        <w:rPr>
          <w:rFonts w:hint="eastAsia"/>
        </w:rPr>
        <w:t>до</w:t>
      </w:r>
      <w:r>
        <w:t></w:t>
      </w:r>
      <w:r>
        <w:rPr>
          <w:rFonts w:hint="eastAsia"/>
        </w:rPr>
        <w:t>теорій</w:t>
      </w:r>
      <w:r>
        <w:t></w:t>
      </w:r>
      <w:r>
        <w:t></w:t>
      </w:r>
      <w:r>
        <w:rPr>
          <w:rFonts w:hint="eastAsia"/>
        </w:rPr>
        <w:t>збільшити</w:t>
      </w:r>
      <w:r>
        <w:t></w:t>
      </w:r>
      <w:r>
        <w:rPr>
          <w:rFonts w:hint="eastAsia"/>
        </w:rPr>
        <w:t>актуальність</w:t>
      </w:r>
      <w:r>
        <w:t></w:t>
      </w:r>
      <w:r>
        <w:rPr>
          <w:rFonts w:hint="eastAsia"/>
        </w:rPr>
        <w:t>неореалізму</w:t>
      </w:r>
      <w:r>
        <w:t></w:t>
      </w:r>
      <w:r>
        <w:rPr>
          <w:rFonts w:hint="eastAsia"/>
        </w:rPr>
        <w:t>та</w:t>
      </w:r>
      <w:r>
        <w:t></w:t>
      </w:r>
      <w:r>
        <w:rPr>
          <w:rFonts w:hint="eastAsia"/>
        </w:rPr>
        <w:t>відповідно</w:t>
      </w:r>
      <w:r>
        <w:t></w:t>
      </w:r>
      <w:r>
        <w:rPr>
          <w:rFonts w:hint="eastAsia"/>
        </w:rPr>
        <w:t>зменшити</w:t>
      </w:r>
      <w:r>
        <w:t></w:t>
      </w:r>
      <w:r>
        <w:rPr>
          <w:rFonts w:hint="eastAsia"/>
        </w:rPr>
        <w:t>цінність</w:t>
      </w:r>
      <w:r>
        <w:t></w:t>
      </w:r>
      <w:r>
        <w:rPr>
          <w:rFonts w:hint="eastAsia"/>
        </w:rPr>
        <w:t>неоліберального</w:t>
      </w:r>
      <w:r>
        <w:t></w:t>
      </w:r>
      <w:r>
        <w:rPr>
          <w:rFonts w:hint="eastAsia"/>
        </w:rPr>
        <w:t>інституціоналізму</w:t>
      </w:r>
      <w:r>
        <w:t></w:t>
      </w:r>
      <w:r>
        <w:t></w:t>
      </w:r>
      <w:r>
        <w:rPr>
          <w:rFonts w:hint="eastAsia"/>
        </w:rPr>
        <w:t>Це</w:t>
      </w:r>
      <w:r>
        <w:t></w:t>
      </w:r>
      <w:r>
        <w:rPr>
          <w:rFonts w:hint="eastAsia"/>
        </w:rPr>
        <w:t>може</w:t>
      </w:r>
      <w:r>
        <w:t></w:t>
      </w:r>
      <w:r>
        <w:rPr>
          <w:rFonts w:hint="eastAsia"/>
        </w:rPr>
        <w:t>негативно</w:t>
      </w:r>
      <w:r>
        <w:t></w:t>
      </w:r>
      <w:r>
        <w:rPr>
          <w:rFonts w:hint="eastAsia"/>
        </w:rPr>
        <w:t>відобразитись</w:t>
      </w:r>
      <w:r>
        <w:t></w:t>
      </w:r>
      <w:r>
        <w:rPr>
          <w:rFonts w:hint="eastAsia"/>
        </w:rPr>
        <w:t>і</w:t>
      </w:r>
      <w:r>
        <w:t></w:t>
      </w:r>
      <w:r>
        <w:rPr>
          <w:rFonts w:hint="eastAsia"/>
        </w:rPr>
        <w:t>на</w:t>
      </w:r>
      <w:r>
        <w:t></w:t>
      </w:r>
      <w:r>
        <w:rPr>
          <w:rFonts w:hint="eastAsia"/>
        </w:rPr>
        <w:t>ядерному</w:t>
      </w:r>
      <w:r>
        <w:t></w:t>
      </w:r>
      <w:r>
        <w:rPr>
          <w:rFonts w:hint="eastAsia"/>
        </w:rPr>
        <w:t>виборі</w:t>
      </w:r>
      <w:r>
        <w:t></w:t>
      </w:r>
      <w:r>
        <w:rPr>
          <w:rFonts w:hint="eastAsia"/>
        </w:rPr>
        <w:t>Ірану</w:t>
      </w:r>
      <w:r>
        <w:t></w:t>
      </w:r>
      <w:r>
        <w:t></w:t>
      </w:r>
      <w:r>
        <w:rPr>
          <w:rFonts w:hint="eastAsia"/>
        </w:rPr>
        <w:t>переконавши</w:t>
      </w:r>
      <w:r>
        <w:t></w:t>
      </w:r>
      <w:r>
        <w:rPr>
          <w:rFonts w:hint="eastAsia"/>
        </w:rPr>
        <w:t>його</w:t>
      </w:r>
      <w:r>
        <w:t></w:t>
      </w:r>
      <w:r>
        <w:rPr>
          <w:rFonts w:hint="eastAsia"/>
        </w:rPr>
        <w:t>керівництво</w:t>
      </w:r>
      <w:r>
        <w:t></w:t>
      </w:r>
      <w:r>
        <w:t></w:t>
      </w:r>
      <w:r>
        <w:rPr>
          <w:rFonts w:hint="eastAsia"/>
        </w:rPr>
        <w:t>що</w:t>
      </w:r>
      <w:r>
        <w:t></w:t>
      </w:r>
      <w:r>
        <w:rPr>
          <w:rFonts w:hint="eastAsia"/>
        </w:rPr>
        <w:t>тільки</w:t>
      </w:r>
      <w:r>
        <w:t></w:t>
      </w:r>
      <w:r>
        <w:rPr>
          <w:rFonts w:hint="eastAsia"/>
        </w:rPr>
        <w:t>набуття</w:t>
      </w:r>
      <w:r>
        <w:t></w:t>
      </w:r>
      <w:r>
        <w:rPr>
          <w:rFonts w:hint="eastAsia"/>
        </w:rPr>
        <w:t>ЯЗ</w:t>
      </w:r>
      <w:r>
        <w:t></w:t>
      </w:r>
      <w:r>
        <w:rPr>
          <w:rFonts w:hint="eastAsia"/>
        </w:rPr>
        <w:t>може</w:t>
      </w:r>
      <w:r>
        <w:t></w:t>
      </w:r>
      <w:r>
        <w:rPr>
          <w:rFonts w:hint="eastAsia"/>
        </w:rPr>
        <w:t>гарантувати</w:t>
      </w:r>
      <w:r>
        <w:t></w:t>
      </w:r>
      <w:r>
        <w:rPr>
          <w:rFonts w:hint="eastAsia"/>
        </w:rPr>
        <w:t>його</w:t>
      </w:r>
      <w:r>
        <w:t></w:t>
      </w:r>
      <w:r>
        <w:rPr>
          <w:rFonts w:hint="eastAsia"/>
        </w:rPr>
        <w:t>безпеку</w:t>
      </w:r>
      <w:r>
        <w:t></w:t>
      </w:r>
      <w:r>
        <w:t></w:t>
      </w:r>
      <w:r>
        <w:rPr>
          <w:rFonts w:hint="eastAsia"/>
        </w:rPr>
        <w:t>Втім</w:t>
      </w:r>
      <w:r>
        <w:t></w:t>
      </w:r>
      <w:r>
        <w:t></w:t>
      </w:r>
      <w:r>
        <w:rPr>
          <w:rFonts w:hint="eastAsia"/>
        </w:rPr>
        <w:t>цього</w:t>
      </w:r>
      <w:r>
        <w:t></w:t>
      </w:r>
      <w:r>
        <w:rPr>
          <w:rFonts w:hint="eastAsia"/>
        </w:rPr>
        <w:t>може</w:t>
      </w:r>
      <w:r>
        <w:t></w:t>
      </w:r>
      <w:r>
        <w:rPr>
          <w:rFonts w:hint="eastAsia"/>
        </w:rPr>
        <w:t>й</w:t>
      </w:r>
      <w:r>
        <w:t></w:t>
      </w:r>
      <w:r>
        <w:rPr>
          <w:rFonts w:hint="eastAsia"/>
        </w:rPr>
        <w:t>не</w:t>
      </w:r>
      <w:r>
        <w:t></w:t>
      </w:r>
      <w:r>
        <w:rPr>
          <w:rFonts w:hint="eastAsia"/>
        </w:rPr>
        <w:t>статись</w:t>
      </w:r>
      <w:r>
        <w:t></w:t>
      </w:r>
      <w:r>
        <w:t></w:t>
      </w:r>
      <w:r>
        <w:rPr>
          <w:rFonts w:hint="eastAsia"/>
        </w:rPr>
        <w:t>Принаймні</w:t>
      </w:r>
      <w:r>
        <w:t></w:t>
      </w:r>
      <w:r>
        <w:rPr>
          <w:rFonts w:hint="eastAsia"/>
        </w:rPr>
        <w:t>поки</w:t>
      </w:r>
      <w:r>
        <w:t></w:t>
      </w:r>
      <w:r>
        <w:rPr>
          <w:rFonts w:hint="eastAsia"/>
        </w:rPr>
        <w:t>що</w:t>
      </w:r>
      <w:r>
        <w:t></w:t>
      </w:r>
      <w:r>
        <w:rPr>
          <w:rFonts w:hint="eastAsia"/>
        </w:rPr>
        <w:t>українські</w:t>
      </w:r>
      <w:r>
        <w:t></w:t>
      </w:r>
      <w:r>
        <w:rPr>
          <w:rFonts w:hint="eastAsia"/>
        </w:rPr>
        <w:t>події</w:t>
      </w:r>
      <w:r>
        <w:t></w:t>
      </w:r>
      <w:r>
        <w:rPr>
          <w:rFonts w:hint="eastAsia"/>
        </w:rPr>
        <w:t>не</w:t>
      </w:r>
      <w:r>
        <w:t></w:t>
      </w:r>
      <w:r>
        <w:rPr>
          <w:rFonts w:hint="eastAsia"/>
        </w:rPr>
        <w:t>справляють</w:t>
      </w:r>
      <w:r>
        <w:t></w:t>
      </w:r>
      <w:r>
        <w:rPr>
          <w:rFonts w:hint="eastAsia"/>
        </w:rPr>
        <w:t>негативного</w:t>
      </w:r>
      <w:r>
        <w:t></w:t>
      </w:r>
      <w:r>
        <w:rPr>
          <w:rFonts w:hint="eastAsia"/>
        </w:rPr>
        <w:t>враження</w:t>
      </w:r>
      <w:r>
        <w:t></w:t>
      </w:r>
      <w:r>
        <w:rPr>
          <w:rFonts w:hint="eastAsia"/>
        </w:rPr>
        <w:t>на</w:t>
      </w:r>
      <w:r>
        <w:t></w:t>
      </w:r>
      <w:r>
        <w:rPr>
          <w:rFonts w:hint="eastAsia"/>
        </w:rPr>
        <w:t>позитивну</w:t>
      </w:r>
      <w:r>
        <w:t></w:t>
      </w:r>
      <w:r>
        <w:rPr>
          <w:rFonts w:hint="eastAsia"/>
        </w:rPr>
        <w:t>динаміку</w:t>
      </w:r>
      <w:r>
        <w:t></w:t>
      </w:r>
      <w:r>
        <w:rPr>
          <w:rFonts w:hint="eastAsia"/>
        </w:rPr>
        <w:t>у</w:t>
      </w:r>
      <w:r>
        <w:t></w:t>
      </w:r>
      <w:r>
        <w:rPr>
          <w:rFonts w:hint="eastAsia"/>
        </w:rPr>
        <w:t>переговорах</w:t>
      </w:r>
      <w:r>
        <w:t></w:t>
      </w:r>
      <w:r>
        <w:rPr>
          <w:rFonts w:hint="eastAsia"/>
        </w:rPr>
        <w:t>щодо</w:t>
      </w:r>
      <w:r>
        <w:t></w:t>
      </w:r>
      <w:r>
        <w:rPr>
          <w:rFonts w:hint="eastAsia"/>
        </w:rPr>
        <w:t>обмеження</w:t>
      </w:r>
      <w:r>
        <w:t></w:t>
      </w:r>
      <w:r>
        <w:rPr>
          <w:rFonts w:hint="eastAsia"/>
        </w:rPr>
        <w:t>ЯП</w:t>
      </w:r>
      <w:r>
        <w:t></w:t>
      </w:r>
      <w:r>
        <w:rPr>
          <w:rFonts w:hint="eastAsia"/>
        </w:rPr>
        <w:t>Ірану</w:t>
      </w:r>
      <w:r>
        <w:t></w:t>
      </w:r>
    </w:p>
    <w:p w:rsidR="00A314C4" w:rsidRDefault="00A314C4" w:rsidP="00A314C4"/>
    <w:p w:rsidR="00A314C4" w:rsidRDefault="00A314C4" w:rsidP="00A314C4">
      <w:r>
        <w:rPr>
          <w:rFonts w:hint="eastAsia"/>
        </w:rPr>
        <w:t>ВИСНОВКИ</w:t>
      </w:r>
    </w:p>
    <w:p w:rsidR="00A314C4" w:rsidRDefault="00A314C4" w:rsidP="00A314C4">
      <w:r>
        <w:rPr>
          <w:rFonts w:hint="eastAsia"/>
        </w:rPr>
        <w:t>У</w:t>
      </w:r>
      <w:r>
        <w:t></w:t>
      </w:r>
      <w:r>
        <w:rPr>
          <w:rFonts w:hint="eastAsia"/>
        </w:rPr>
        <w:t>висновках</w:t>
      </w:r>
      <w:r>
        <w:t></w:t>
      </w:r>
      <w:r>
        <w:rPr>
          <w:rFonts w:hint="eastAsia"/>
        </w:rPr>
        <w:t>підводяться</w:t>
      </w:r>
      <w:r>
        <w:t></w:t>
      </w:r>
      <w:r>
        <w:rPr>
          <w:rFonts w:hint="eastAsia"/>
        </w:rPr>
        <w:t>підсумки</w:t>
      </w:r>
      <w:r>
        <w:t></w:t>
      </w:r>
      <w:r>
        <w:rPr>
          <w:rFonts w:hint="eastAsia"/>
        </w:rPr>
        <w:t>дослідження</w:t>
      </w:r>
      <w:r>
        <w:t></w:t>
      </w:r>
      <w:r>
        <w:t></w:t>
      </w:r>
      <w:r>
        <w:rPr>
          <w:rFonts w:hint="eastAsia"/>
        </w:rPr>
        <w:t>робляться</w:t>
      </w:r>
      <w:r>
        <w:t></w:t>
      </w:r>
      <w:r>
        <w:rPr>
          <w:rFonts w:hint="eastAsia"/>
        </w:rPr>
        <w:t>необхідні</w:t>
      </w:r>
      <w:r>
        <w:t></w:t>
      </w:r>
      <w:r>
        <w:rPr>
          <w:rFonts w:hint="eastAsia"/>
        </w:rPr>
        <w:t>узагальнення</w:t>
      </w:r>
      <w:r>
        <w:t></w:t>
      </w:r>
      <w:r>
        <w:t></w:t>
      </w:r>
      <w:r>
        <w:rPr>
          <w:rFonts w:hint="eastAsia"/>
        </w:rPr>
        <w:t>а</w:t>
      </w:r>
      <w:r>
        <w:t></w:t>
      </w:r>
      <w:r>
        <w:rPr>
          <w:rFonts w:hint="eastAsia"/>
        </w:rPr>
        <w:t>також</w:t>
      </w:r>
      <w:r>
        <w:t></w:t>
      </w:r>
      <w:r>
        <w:rPr>
          <w:rFonts w:hint="eastAsia"/>
        </w:rPr>
        <w:t>визначаються</w:t>
      </w:r>
      <w:r>
        <w:t></w:t>
      </w:r>
      <w:r>
        <w:rPr>
          <w:rFonts w:hint="eastAsia"/>
        </w:rPr>
        <w:t>його</w:t>
      </w:r>
      <w:r>
        <w:t></w:t>
      </w:r>
      <w:r>
        <w:rPr>
          <w:rFonts w:hint="eastAsia"/>
        </w:rPr>
        <w:t>перспективні</w:t>
      </w:r>
      <w:r>
        <w:t></w:t>
      </w:r>
      <w:r>
        <w:rPr>
          <w:rFonts w:hint="eastAsia"/>
        </w:rPr>
        <w:t>напрямки</w:t>
      </w:r>
      <w:r>
        <w:t></w:t>
      </w:r>
      <w:r>
        <w:t></w:t>
      </w:r>
      <w:r>
        <w:rPr>
          <w:rFonts w:hint="eastAsia"/>
        </w:rPr>
        <w:t>Зокрема</w:t>
      </w:r>
      <w:r>
        <w:t></w:t>
      </w:r>
      <w:r>
        <w:t></w:t>
      </w:r>
      <w:r>
        <w:rPr>
          <w:rFonts w:hint="eastAsia"/>
        </w:rPr>
        <w:t>підкреслюється</w:t>
      </w:r>
      <w:r>
        <w:t></w:t>
      </w:r>
      <w:r>
        <w:t></w:t>
      </w:r>
      <w:r>
        <w:rPr>
          <w:rFonts w:hint="eastAsia"/>
        </w:rPr>
        <w:t>що</w:t>
      </w:r>
      <w:r>
        <w:t></w:t>
      </w:r>
    </w:p>
    <w:p w:rsidR="00A314C4" w:rsidRDefault="00A314C4" w:rsidP="00A314C4">
      <w:r>
        <w:tab/>
      </w:r>
      <w:r>
        <w:t></w:t>
      </w:r>
      <w:r>
        <w:t></w:t>
      </w:r>
      <w:r>
        <w:t></w:t>
      </w:r>
      <w:r>
        <w:rPr>
          <w:rFonts w:hint="eastAsia"/>
        </w:rPr>
        <w:t>Специфічні</w:t>
      </w:r>
      <w:r>
        <w:t></w:t>
      </w:r>
      <w:r>
        <w:rPr>
          <w:rFonts w:hint="eastAsia"/>
        </w:rPr>
        <w:t>культурні</w:t>
      </w:r>
      <w:r>
        <w:t></w:t>
      </w:r>
      <w:r>
        <w:rPr>
          <w:rFonts w:hint="eastAsia"/>
        </w:rPr>
        <w:t>та</w:t>
      </w:r>
      <w:r>
        <w:t></w:t>
      </w:r>
      <w:r>
        <w:rPr>
          <w:rFonts w:hint="eastAsia"/>
        </w:rPr>
        <w:t>політичні</w:t>
      </w:r>
      <w:r>
        <w:t></w:t>
      </w:r>
      <w:r>
        <w:rPr>
          <w:rFonts w:hint="eastAsia"/>
        </w:rPr>
        <w:t>особливості</w:t>
      </w:r>
      <w:r>
        <w:t></w:t>
      </w:r>
      <w:r>
        <w:rPr>
          <w:rFonts w:hint="eastAsia"/>
        </w:rPr>
        <w:t>країни</w:t>
      </w:r>
      <w:r>
        <w:t></w:t>
      </w:r>
      <w:r>
        <w:t></w:t>
      </w:r>
      <w:r>
        <w:rPr>
          <w:rFonts w:hint="eastAsia"/>
        </w:rPr>
        <w:t>які</w:t>
      </w:r>
      <w:r>
        <w:t></w:t>
      </w:r>
      <w:r>
        <w:rPr>
          <w:rFonts w:hint="eastAsia"/>
        </w:rPr>
        <w:t>можуть</w:t>
      </w:r>
      <w:r>
        <w:t></w:t>
      </w:r>
      <w:r>
        <w:rPr>
          <w:rFonts w:hint="eastAsia"/>
        </w:rPr>
        <w:t>вплинути</w:t>
      </w:r>
      <w:r>
        <w:t></w:t>
      </w:r>
      <w:r>
        <w:rPr>
          <w:rFonts w:hint="eastAsia"/>
        </w:rPr>
        <w:t>на</w:t>
      </w:r>
      <w:r>
        <w:t></w:t>
      </w:r>
      <w:r>
        <w:rPr>
          <w:rFonts w:hint="eastAsia"/>
        </w:rPr>
        <w:t>її</w:t>
      </w:r>
      <w:r>
        <w:t></w:t>
      </w:r>
      <w:r>
        <w:rPr>
          <w:rFonts w:hint="eastAsia"/>
        </w:rPr>
        <w:t>ядерний</w:t>
      </w:r>
      <w:r>
        <w:t></w:t>
      </w:r>
      <w:r>
        <w:rPr>
          <w:rFonts w:hint="eastAsia"/>
        </w:rPr>
        <w:t>вибір</w:t>
      </w:r>
      <w:r>
        <w:t></w:t>
      </w:r>
      <w:r>
        <w:t></w:t>
      </w:r>
      <w:r>
        <w:rPr>
          <w:rFonts w:hint="eastAsia"/>
        </w:rPr>
        <w:t>систематизуються</w:t>
      </w:r>
      <w:r>
        <w:t></w:t>
      </w:r>
      <w:r>
        <w:rPr>
          <w:rFonts w:hint="eastAsia"/>
        </w:rPr>
        <w:t>у</w:t>
      </w:r>
      <w:r>
        <w:t></w:t>
      </w:r>
      <w:r>
        <w:rPr>
          <w:rFonts w:hint="eastAsia"/>
        </w:rPr>
        <w:t>рамках</w:t>
      </w:r>
      <w:r>
        <w:t></w:t>
      </w:r>
      <w:r>
        <w:rPr>
          <w:rFonts w:hint="eastAsia"/>
        </w:rPr>
        <w:t>такого</w:t>
      </w:r>
      <w:r>
        <w:t></w:t>
      </w:r>
      <w:r>
        <w:rPr>
          <w:rFonts w:hint="eastAsia"/>
        </w:rPr>
        <w:t>поняття</w:t>
      </w:r>
      <w:r>
        <w:t></w:t>
      </w:r>
      <w:r>
        <w:rPr>
          <w:rFonts w:hint="eastAsia"/>
        </w:rPr>
        <w:t>як</w:t>
      </w:r>
      <w:r>
        <w:t></w:t>
      </w:r>
      <w:r>
        <w:t></w:t>
      </w:r>
      <w:r>
        <w:rPr>
          <w:rFonts w:hint="eastAsia"/>
        </w:rPr>
        <w:t>стратегічна</w:t>
      </w:r>
      <w:r>
        <w:t></w:t>
      </w:r>
      <w:r>
        <w:rPr>
          <w:rFonts w:hint="eastAsia"/>
        </w:rPr>
        <w:t>культура</w:t>
      </w:r>
      <w:r>
        <w:t></w:t>
      </w:r>
      <w:r>
        <w:t></w:t>
      </w:r>
      <w:r>
        <w:t></w:t>
      </w:r>
      <w:r>
        <w:rPr>
          <w:rFonts w:hint="eastAsia"/>
        </w:rPr>
        <w:t>Аналіз</w:t>
      </w:r>
      <w:r>
        <w:t></w:t>
      </w:r>
      <w:r>
        <w:rPr>
          <w:rFonts w:hint="eastAsia"/>
        </w:rPr>
        <w:t>іранської</w:t>
      </w:r>
      <w:r>
        <w:t></w:t>
      </w:r>
      <w:r>
        <w:rPr>
          <w:rFonts w:hint="eastAsia"/>
        </w:rPr>
        <w:t>стратегічної</w:t>
      </w:r>
      <w:r>
        <w:t></w:t>
      </w:r>
      <w:r>
        <w:rPr>
          <w:rFonts w:hint="eastAsia"/>
        </w:rPr>
        <w:t>культури</w:t>
      </w:r>
      <w:r>
        <w:t></w:t>
      </w:r>
      <w:r>
        <w:rPr>
          <w:rFonts w:hint="eastAsia"/>
        </w:rPr>
        <w:t>дозволяє</w:t>
      </w:r>
      <w:r>
        <w:t></w:t>
      </w:r>
      <w:r>
        <w:rPr>
          <w:rFonts w:hint="eastAsia"/>
        </w:rPr>
        <w:t>зробити</w:t>
      </w:r>
      <w:r>
        <w:t></w:t>
      </w:r>
      <w:r>
        <w:rPr>
          <w:rFonts w:hint="eastAsia"/>
        </w:rPr>
        <w:t>висновок</w:t>
      </w:r>
      <w:r>
        <w:t></w:t>
      </w:r>
      <w:r>
        <w:t></w:t>
      </w:r>
      <w:r>
        <w:rPr>
          <w:rFonts w:hint="eastAsia"/>
        </w:rPr>
        <w:t>що</w:t>
      </w:r>
      <w:r>
        <w:t></w:t>
      </w:r>
      <w:r>
        <w:rPr>
          <w:rFonts w:hint="eastAsia"/>
        </w:rPr>
        <w:t>іранці</w:t>
      </w:r>
      <w:r>
        <w:t></w:t>
      </w:r>
      <w:r>
        <w:rPr>
          <w:rFonts w:hint="eastAsia"/>
        </w:rPr>
        <w:t>мають</w:t>
      </w:r>
      <w:r>
        <w:t></w:t>
      </w:r>
      <w:r>
        <w:rPr>
          <w:rFonts w:hint="eastAsia"/>
        </w:rPr>
        <w:t>достатньо</w:t>
      </w:r>
      <w:r>
        <w:t></w:t>
      </w:r>
      <w:r>
        <w:rPr>
          <w:rFonts w:hint="eastAsia"/>
        </w:rPr>
        <w:t>політичної</w:t>
      </w:r>
      <w:r>
        <w:t></w:t>
      </w:r>
      <w:r>
        <w:rPr>
          <w:rFonts w:hint="eastAsia"/>
        </w:rPr>
        <w:t>волі</w:t>
      </w:r>
      <w:r>
        <w:t></w:t>
      </w:r>
      <w:r>
        <w:rPr>
          <w:rFonts w:hint="eastAsia"/>
        </w:rPr>
        <w:t>і</w:t>
      </w:r>
      <w:r>
        <w:t></w:t>
      </w:r>
      <w:r>
        <w:rPr>
          <w:rFonts w:hint="eastAsia"/>
        </w:rPr>
        <w:t>рішучості</w:t>
      </w:r>
      <w:r>
        <w:t></w:t>
      </w:r>
      <w:r>
        <w:rPr>
          <w:rFonts w:hint="eastAsia"/>
        </w:rPr>
        <w:t>для</w:t>
      </w:r>
      <w:r>
        <w:t></w:t>
      </w:r>
      <w:r>
        <w:rPr>
          <w:rFonts w:hint="eastAsia"/>
        </w:rPr>
        <w:t>того</w:t>
      </w:r>
      <w:r>
        <w:t></w:t>
      </w:r>
      <w:r>
        <w:t></w:t>
      </w:r>
      <w:r>
        <w:rPr>
          <w:rFonts w:hint="eastAsia"/>
        </w:rPr>
        <w:t>щоб</w:t>
      </w:r>
      <w:r>
        <w:t></w:t>
      </w:r>
      <w:r>
        <w:rPr>
          <w:rFonts w:hint="eastAsia"/>
        </w:rPr>
        <w:t>довести</w:t>
      </w:r>
      <w:r>
        <w:t></w:t>
      </w:r>
      <w:r>
        <w:rPr>
          <w:rFonts w:hint="eastAsia"/>
        </w:rPr>
        <w:t>свою</w:t>
      </w:r>
      <w:r>
        <w:t></w:t>
      </w:r>
      <w:r>
        <w:rPr>
          <w:rFonts w:hint="eastAsia"/>
        </w:rPr>
        <w:t>ЯП</w:t>
      </w:r>
      <w:r>
        <w:t></w:t>
      </w:r>
      <w:r>
        <w:rPr>
          <w:rFonts w:hint="eastAsia"/>
        </w:rPr>
        <w:t>до</w:t>
      </w:r>
      <w:r>
        <w:t></w:t>
      </w:r>
      <w:r>
        <w:rPr>
          <w:rFonts w:hint="eastAsia"/>
        </w:rPr>
        <w:t>кінцевого</w:t>
      </w:r>
      <w:r>
        <w:t></w:t>
      </w:r>
      <w:r>
        <w:rPr>
          <w:rFonts w:hint="eastAsia"/>
        </w:rPr>
        <w:t>результату</w:t>
      </w:r>
      <w:r>
        <w:t></w:t>
      </w:r>
      <w:r>
        <w:t></w:t>
      </w:r>
      <w:r>
        <w:rPr>
          <w:rFonts w:hint="eastAsia"/>
        </w:rPr>
        <w:t>яким</w:t>
      </w:r>
      <w:r>
        <w:t></w:t>
      </w:r>
      <w:r>
        <w:rPr>
          <w:rFonts w:hint="eastAsia"/>
        </w:rPr>
        <w:t>може</w:t>
      </w:r>
      <w:r>
        <w:t></w:t>
      </w:r>
      <w:r>
        <w:rPr>
          <w:rFonts w:hint="eastAsia"/>
        </w:rPr>
        <w:t>бути</w:t>
      </w:r>
      <w:r>
        <w:t></w:t>
      </w:r>
      <w:r>
        <w:rPr>
          <w:rFonts w:hint="eastAsia"/>
        </w:rPr>
        <w:t>випробування</w:t>
      </w:r>
      <w:r>
        <w:t></w:t>
      </w:r>
      <w:r>
        <w:rPr>
          <w:rFonts w:hint="eastAsia"/>
        </w:rPr>
        <w:t>ядерного</w:t>
      </w:r>
      <w:r>
        <w:t></w:t>
      </w:r>
      <w:r>
        <w:rPr>
          <w:rFonts w:hint="eastAsia"/>
        </w:rPr>
        <w:t>вибухового</w:t>
      </w:r>
      <w:r>
        <w:t></w:t>
      </w:r>
      <w:r>
        <w:rPr>
          <w:rFonts w:hint="eastAsia"/>
        </w:rPr>
        <w:t>пристрою</w:t>
      </w:r>
      <w:r>
        <w:t></w:t>
      </w:r>
      <w:r>
        <w:t></w:t>
      </w:r>
      <w:r>
        <w:rPr>
          <w:rFonts w:hint="eastAsia"/>
        </w:rPr>
        <w:t>Хоча</w:t>
      </w:r>
      <w:r>
        <w:t></w:t>
      </w:r>
      <w:r>
        <w:rPr>
          <w:rFonts w:hint="eastAsia"/>
        </w:rPr>
        <w:t>в</w:t>
      </w:r>
      <w:r>
        <w:t></w:t>
      </w:r>
      <w:r>
        <w:rPr>
          <w:rFonts w:hint="eastAsia"/>
        </w:rPr>
        <w:t>цілому</w:t>
      </w:r>
      <w:r>
        <w:t></w:t>
      </w:r>
      <w:r>
        <w:rPr>
          <w:rFonts w:hint="eastAsia"/>
        </w:rPr>
        <w:t>іранці</w:t>
      </w:r>
      <w:r>
        <w:t></w:t>
      </w:r>
      <w:r>
        <w:rPr>
          <w:rFonts w:hint="eastAsia"/>
        </w:rPr>
        <w:t>демонструють</w:t>
      </w:r>
      <w:r>
        <w:t></w:t>
      </w:r>
      <w:r>
        <w:rPr>
          <w:rFonts w:hint="eastAsia"/>
        </w:rPr>
        <w:t>схильність</w:t>
      </w:r>
      <w:r>
        <w:t></w:t>
      </w:r>
      <w:r>
        <w:rPr>
          <w:rFonts w:hint="eastAsia"/>
        </w:rPr>
        <w:t>до</w:t>
      </w:r>
      <w:r>
        <w:t></w:t>
      </w:r>
      <w:r>
        <w:rPr>
          <w:rFonts w:hint="eastAsia"/>
        </w:rPr>
        <w:t>проведення</w:t>
      </w:r>
      <w:r>
        <w:t></w:t>
      </w:r>
      <w:r>
        <w:rPr>
          <w:rFonts w:hint="eastAsia"/>
        </w:rPr>
        <w:t>зваженої</w:t>
      </w:r>
      <w:r>
        <w:t></w:t>
      </w:r>
      <w:r>
        <w:rPr>
          <w:rFonts w:hint="eastAsia"/>
        </w:rPr>
        <w:t>і</w:t>
      </w:r>
      <w:r>
        <w:t></w:t>
      </w:r>
      <w:r>
        <w:rPr>
          <w:rFonts w:hint="eastAsia"/>
        </w:rPr>
        <w:t>обережної</w:t>
      </w:r>
      <w:r>
        <w:t></w:t>
      </w:r>
      <w:r>
        <w:rPr>
          <w:rFonts w:hint="eastAsia"/>
        </w:rPr>
        <w:t>зовнішньої</w:t>
      </w:r>
      <w:r>
        <w:t></w:t>
      </w:r>
      <w:r>
        <w:rPr>
          <w:rFonts w:hint="eastAsia"/>
        </w:rPr>
        <w:t>політики</w:t>
      </w:r>
      <w:r>
        <w:t></w:t>
      </w:r>
      <w:r>
        <w:t></w:t>
      </w:r>
      <w:r>
        <w:rPr>
          <w:rFonts w:hint="eastAsia"/>
        </w:rPr>
        <w:t>що</w:t>
      </w:r>
      <w:r>
        <w:t></w:t>
      </w:r>
      <w:r>
        <w:rPr>
          <w:rFonts w:hint="eastAsia"/>
        </w:rPr>
        <w:t>дозволяє</w:t>
      </w:r>
      <w:r>
        <w:t></w:t>
      </w:r>
      <w:r>
        <w:rPr>
          <w:rFonts w:hint="eastAsia"/>
        </w:rPr>
        <w:t>припустити</w:t>
      </w:r>
      <w:r>
        <w:t></w:t>
      </w:r>
      <w:r>
        <w:t></w:t>
      </w:r>
      <w:r>
        <w:rPr>
          <w:rFonts w:hint="eastAsia"/>
        </w:rPr>
        <w:t>що</w:t>
      </w:r>
      <w:r>
        <w:t></w:t>
      </w:r>
      <w:r>
        <w:rPr>
          <w:rFonts w:hint="eastAsia"/>
        </w:rPr>
        <w:t>ІРІ</w:t>
      </w:r>
      <w:r>
        <w:t></w:t>
      </w:r>
      <w:r>
        <w:rPr>
          <w:rFonts w:hint="eastAsia"/>
        </w:rPr>
        <w:t>зупиниться</w:t>
      </w:r>
      <w:r>
        <w:t></w:t>
      </w:r>
      <w:r>
        <w:rPr>
          <w:rFonts w:hint="eastAsia"/>
        </w:rPr>
        <w:t>максимум</w:t>
      </w:r>
      <w:r>
        <w:t></w:t>
      </w:r>
      <w:r>
        <w:rPr>
          <w:rFonts w:hint="eastAsia"/>
        </w:rPr>
        <w:t>на</w:t>
      </w:r>
      <w:r>
        <w:t></w:t>
      </w:r>
      <w:r>
        <w:rPr>
          <w:rFonts w:hint="eastAsia"/>
        </w:rPr>
        <w:t>набутті</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Як</w:t>
      </w:r>
      <w:r>
        <w:t></w:t>
      </w:r>
      <w:r>
        <w:rPr>
          <w:rFonts w:hint="eastAsia"/>
        </w:rPr>
        <w:t>вбачається</w:t>
      </w:r>
      <w:r>
        <w:t></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rPr>
          <w:rFonts w:hint="eastAsia"/>
        </w:rPr>
        <w:t>найбільш</w:t>
      </w:r>
      <w:r>
        <w:t></w:t>
      </w:r>
      <w:r>
        <w:rPr>
          <w:rFonts w:hint="eastAsia"/>
        </w:rPr>
        <w:t>оптимально</w:t>
      </w:r>
      <w:r>
        <w:t></w:t>
      </w:r>
      <w:r>
        <w:rPr>
          <w:rFonts w:hint="eastAsia"/>
        </w:rPr>
        <w:t>відповідало</w:t>
      </w:r>
      <w:r>
        <w:t></w:t>
      </w:r>
      <w:r>
        <w:rPr>
          <w:rFonts w:hint="eastAsia"/>
        </w:rPr>
        <w:t>б</w:t>
      </w:r>
      <w:r>
        <w:t></w:t>
      </w:r>
      <w:r>
        <w:rPr>
          <w:rFonts w:hint="eastAsia"/>
        </w:rPr>
        <w:t>дещо</w:t>
      </w:r>
      <w:r>
        <w:t></w:t>
      </w:r>
      <w:r>
        <w:rPr>
          <w:rFonts w:hint="eastAsia"/>
        </w:rPr>
        <w:t>суперечливій</w:t>
      </w:r>
      <w:r>
        <w:t></w:t>
      </w:r>
      <w:r>
        <w:rPr>
          <w:rFonts w:hint="eastAsia"/>
        </w:rPr>
        <w:t>природі</w:t>
      </w:r>
      <w:r>
        <w:t></w:t>
      </w:r>
      <w:r>
        <w:rPr>
          <w:rFonts w:hint="eastAsia"/>
        </w:rPr>
        <w:t>іранської</w:t>
      </w:r>
      <w:r>
        <w:t></w:t>
      </w:r>
      <w:r>
        <w:rPr>
          <w:rFonts w:hint="eastAsia"/>
        </w:rPr>
        <w:t>стратегічної</w:t>
      </w:r>
      <w:r>
        <w:t></w:t>
      </w:r>
      <w:r>
        <w:rPr>
          <w:rFonts w:hint="eastAsia"/>
        </w:rPr>
        <w:t>культури</w:t>
      </w:r>
      <w:r>
        <w:t></w:t>
      </w:r>
      <w:r>
        <w:t></w:t>
      </w:r>
      <w:r>
        <w:rPr>
          <w:rFonts w:hint="eastAsia"/>
        </w:rPr>
        <w:t>оскільки</w:t>
      </w:r>
      <w:r>
        <w:t></w:t>
      </w:r>
      <w:r>
        <w:rPr>
          <w:rFonts w:hint="eastAsia"/>
        </w:rPr>
        <w:t>це</w:t>
      </w:r>
      <w:r>
        <w:t></w:t>
      </w:r>
      <w:r>
        <w:rPr>
          <w:rFonts w:hint="eastAsia"/>
        </w:rPr>
        <w:t>задовольнило</w:t>
      </w:r>
      <w:r>
        <w:t></w:t>
      </w:r>
      <w:r>
        <w:rPr>
          <w:rFonts w:hint="eastAsia"/>
        </w:rPr>
        <w:t>б</w:t>
      </w:r>
      <w:r>
        <w:t></w:t>
      </w:r>
      <w:r>
        <w:rPr>
          <w:rFonts w:hint="eastAsia"/>
        </w:rPr>
        <w:t>притаманне</w:t>
      </w:r>
      <w:r>
        <w:t></w:t>
      </w:r>
      <w:r>
        <w:rPr>
          <w:rFonts w:hint="eastAsia"/>
        </w:rPr>
        <w:t>іранському</w:t>
      </w:r>
      <w:r>
        <w:t></w:t>
      </w:r>
      <w:r>
        <w:rPr>
          <w:rFonts w:hint="eastAsia"/>
        </w:rPr>
        <w:t>менталітету</w:t>
      </w:r>
      <w:r>
        <w:t></w:t>
      </w:r>
      <w:r>
        <w:rPr>
          <w:rFonts w:hint="eastAsia"/>
        </w:rPr>
        <w:t>бажання</w:t>
      </w:r>
      <w:r>
        <w:t></w:t>
      </w:r>
      <w:r>
        <w:rPr>
          <w:rFonts w:hint="eastAsia"/>
        </w:rPr>
        <w:t>утвердити</w:t>
      </w:r>
      <w:r>
        <w:t></w:t>
      </w:r>
      <w:r>
        <w:rPr>
          <w:rFonts w:hint="eastAsia"/>
        </w:rPr>
        <w:t>свій</w:t>
      </w:r>
      <w:r>
        <w:t></w:t>
      </w:r>
      <w:r>
        <w:rPr>
          <w:rFonts w:hint="eastAsia"/>
        </w:rPr>
        <w:t>національний</w:t>
      </w:r>
      <w:r>
        <w:t></w:t>
      </w:r>
      <w:r>
        <w:rPr>
          <w:rFonts w:hint="eastAsia"/>
        </w:rPr>
        <w:t>престиж</w:t>
      </w:r>
      <w:r>
        <w:t></w:t>
      </w:r>
      <w:r>
        <w:t></w:t>
      </w:r>
      <w:r>
        <w:rPr>
          <w:rFonts w:hint="eastAsia"/>
        </w:rPr>
        <w:t>і</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дозволило</w:t>
      </w:r>
      <w:r>
        <w:t></w:t>
      </w:r>
      <w:r>
        <w:rPr>
          <w:rFonts w:hint="eastAsia"/>
        </w:rPr>
        <w:t>б</w:t>
      </w:r>
      <w:r>
        <w:t></w:t>
      </w:r>
      <w:r>
        <w:rPr>
          <w:rFonts w:hint="eastAsia"/>
        </w:rPr>
        <w:t>уникнути</w:t>
      </w:r>
      <w:r>
        <w:t></w:t>
      </w:r>
      <w:r>
        <w:rPr>
          <w:rFonts w:hint="eastAsia"/>
        </w:rPr>
        <w:t>ризиків</w:t>
      </w:r>
      <w:r>
        <w:t></w:t>
      </w:r>
      <w:r>
        <w:t></w:t>
      </w:r>
      <w:r>
        <w:rPr>
          <w:rFonts w:hint="eastAsia"/>
        </w:rPr>
        <w:t>на</w:t>
      </w:r>
      <w:r>
        <w:t></w:t>
      </w:r>
      <w:r>
        <w:rPr>
          <w:rFonts w:hint="eastAsia"/>
        </w:rPr>
        <w:t>які</w:t>
      </w:r>
      <w:r>
        <w:t></w:t>
      </w:r>
      <w:r>
        <w:rPr>
          <w:rFonts w:hint="eastAsia"/>
        </w:rPr>
        <w:t>іранці</w:t>
      </w:r>
      <w:r>
        <w:t></w:t>
      </w:r>
      <w:r>
        <w:rPr>
          <w:rFonts w:hint="eastAsia"/>
        </w:rPr>
        <w:t>у</w:t>
      </w:r>
      <w:r>
        <w:t></w:t>
      </w:r>
      <w:r>
        <w:rPr>
          <w:rFonts w:hint="eastAsia"/>
        </w:rPr>
        <w:t>силу</w:t>
      </w:r>
      <w:r>
        <w:t></w:t>
      </w:r>
      <w:r>
        <w:rPr>
          <w:rFonts w:hint="eastAsia"/>
        </w:rPr>
        <w:t>особливостей</w:t>
      </w:r>
      <w:r>
        <w:t></w:t>
      </w:r>
      <w:r>
        <w:rPr>
          <w:rFonts w:hint="eastAsia"/>
        </w:rPr>
        <w:t>своєї</w:t>
      </w:r>
      <w:r>
        <w:t></w:t>
      </w:r>
      <w:r>
        <w:rPr>
          <w:rFonts w:hint="eastAsia"/>
        </w:rPr>
        <w:t>стратегічної</w:t>
      </w:r>
      <w:r>
        <w:t></w:t>
      </w:r>
      <w:r>
        <w:rPr>
          <w:rFonts w:hint="eastAsia"/>
        </w:rPr>
        <w:t>культури</w:t>
      </w:r>
      <w:r>
        <w:t></w:t>
      </w:r>
      <w:r>
        <w:rPr>
          <w:rFonts w:hint="eastAsia"/>
        </w:rPr>
        <w:t>хоч</w:t>
      </w:r>
      <w:r>
        <w:t></w:t>
      </w:r>
      <w:r>
        <w:rPr>
          <w:rFonts w:hint="eastAsia"/>
        </w:rPr>
        <w:t>і</w:t>
      </w:r>
      <w:r>
        <w:t></w:t>
      </w:r>
      <w:r>
        <w:rPr>
          <w:rFonts w:hint="eastAsia"/>
        </w:rPr>
        <w:t>можуть</w:t>
      </w:r>
      <w:r>
        <w:t></w:t>
      </w:r>
      <w:r>
        <w:rPr>
          <w:rFonts w:hint="eastAsia"/>
        </w:rPr>
        <w:t>іноді</w:t>
      </w:r>
      <w:r>
        <w:t></w:t>
      </w:r>
      <w:r>
        <w:rPr>
          <w:rFonts w:hint="eastAsia"/>
        </w:rPr>
        <w:t>піти</w:t>
      </w:r>
      <w:r>
        <w:t></w:t>
      </w:r>
      <w:r>
        <w:t></w:t>
      </w:r>
      <w:r>
        <w:rPr>
          <w:rFonts w:hint="eastAsia"/>
        </w:rPr>
        <w:t>але</w:t>
      </w:r>
      <w:r>
        <w:t></w:t>
      </w:r>
      <w:r>
        <w:rPr>
          <w:rFonts w:hint="eastAsia"/>
        </w:rPr>
        <w:t>воліли</w:t>
      </w:r>
      <w:r>
        <w:t></w:t>
      </w:r>
      <w:r>
        <w:rPr>
          <w:rFonts w:hint="eastAsia"/>
        </w:rPr>
        <w:t>б</w:t>
      </w:r>
      <w:r>
        <w:t></w:t>
      </w:r>
      <w:r>
        <w:rPr>
          <w:rFonts w:hint="eastAsia"/>
        </w:rPr>
        <w:t>робити</w:t>
      </w:r>
      <w:r>
        <w:t></w:t>
      </w:r>
      <w:r>
        <w:rPr>
          <w:rFonts w:hint="eastAsia"/>
        </w:rPr>
        <w:t>це</w:t>
      </w:r>
      <w:r>
        <w:t></w:t>
      </w:r>
      <w:r>
        <w:rPr>
          <w:rFonts w:hint="eastAsia"/>
        </w:rPr>
        <w:t>якнайрідше</w:t>
      </w:r>
      <w:r>
        <w:t></w:t>
      </w:r>
      <w:r>
        <w:t></w:t>
      </w:r>
    </w:p>
    <w:p w:rsidR="00A314C4" w:rsidRDefault="00A314C4" w:rsidP="00A314C4">
      <w:r>
        <w:tab/>
      </w:r>
      <w:r>
        <w:t></w:t>
      </w:r>
      <w:r>
        <w:t></w:t>
      </w:r>
      <w:r>
        <w:t></w:t>
      </w:r>
      <w:r>
        <w:rPr>
          <w:rFonts w:hint="eastAsia"/>
        </w:rPr>
        <w:t>В</w:t>
      </w:r>
      <w:r>
        <w:t></w:t>
      </w:r>
      <w:r>
        <w:rPr>
          <w:rFonts w:hint="eastAsia"/>
        </w:rPr>
        <w:t>історії</w:t>
      </w:r>
      <w:r>
        <w:t></w:t>
      </w:r>
      <w:r>
        <w:rPr>
          <w:rFonts w:hint="eastAsia"/>
        </w:rPr>
        <w:t>розвитку</w:t>
      </w:r>
      <w:r>
        <w:t></w:t>
      </w:r>
      <w:r>
        <w:rPr>
          <w:rFonts w:hint="eastAsia"/>
        </w:rPr>
        <w:t>ЯП</w:t>
      </w:r>
      <w:r>
        <w:t></w:t>
      </w:r>
      <w:r>
        <w:rPr>
          <w:rFonts w:hint="eastAsia"/>
        </w:rPr>
        <w:t>Ірану</w:t>
      </w:r>
      <w:r>
        <w:t></w:t>
      </w:r>
      <w:r>
        <w:rPr>
          <w:rFonts w:hint="eastAsia"/>
        </w:rPr>
        <w:t>можна</w:t>
      </w:r>
      <w:r>
        <w:t></w:t>
      </w:r>
      <w:r>
        <w:rPr>
          <w:rFonts w:hint="eastAsia"/>
        </w:rPr>
        <w:t>виділити</w:t>
      </w:r>
      <w:r>
        <w:t></w:t>
      </w:r>
      <w:r>
        <w:rPr>
          <w:rFonts w:hint="eastAsia"/>
        </w:rPr>
        <w:t>п’ять</w:t>
      </w:r>
      <w:r>
        <w:t></w:t>
      </w:r>
      <w:r>
        <w:rPr>
          <w:rFonts w:hint="eastAsia"/>
        </w:rPr>
        <w:t>етапів</w:t>
      </w:r>
      <w:r>
        <w:t></w:t>
      </w:r>
      <w:r>
        <w:t></w:t>
      </w:r>
      <w:r>
        <w:rPr>
          <w:rFonts w:hint="eastAsia"/>
        </w:rPr>
        <w:t>Підписання</w:t>
      </w:r>
      <w:r>
        <w:t></w:t>
      </w:r>
      <w:r>
        <w:rPr>
          <w:rFonts w:hint="eastAsia"/>
        </w:rPr>
        <w:t>СПД</w:t>
      </w:r>
      <w:r>
        <w:t></w:t>
      </w:r>
      <w:r>
        <w:rPr>
          <w:rFonts w:hint="eastAsia"/>
        </w:rPr>
        <w:t>в</w:t>
      </w:r>
      <w:r>
        <w:t></w:t>
      </w:r>
      <w:r>
        <w:rPr>
          <w:rFonts w:hint="eastAsia"/>
        </w:rPr>
        <w:t>Женеві</w:t>
      </w:r>
      <w:r>
        <w:t></w:t>
      </w:r>
      <w:r>
        <w:rPr>
          <w:rFonts w:hint="eastAsia"/>
        </w:rPr>
        <w:t>у</w:t>
      </w:r>
      <w:r>
        <w:t></w:t>
      </w:r>
      <w:r>
        <w:rPr>
          <w:rFonts w:hint="eastAsia"/>
        </w:rPr>
        <w:t>листопаді</w:t>
      </w:r>
      <w:r>
        <w:t></w:t>
      </w:r>
      <w:r>
        <w:t></w:t>
      </w:r>
      <w:r>
        <w:t></w:t>
      </w:r>
      <w:r>
        <w:t></w:t>
      </w:r>
      <w:r>
        <w:t></w:t>
      </w:r>
      <w:r>
        <w:t></w:t>
      </w:r>
      <w:r>
        <w:rPr>
          <w:rFonts w:hint="eastAsia"/>
        </w:rPr>
        <w:t>р</w:t>
      </w:r>
      <w:r>
        <w:t></w:t>
      </w:r>
      <w:r>
        <w:t></w:t>
      </w:r>
      <w:r>
        <w:rPr>
          <w:rFonts w:hint="eastAsia"/>
        </w:rPr>
        <w:t>можна</w:t>
      </w:r>
      <w:r>
        <w:t></w:t>
      </w:r>
      <w:r>
        <w:rPr>
          <w:rFonts w:hint="eastAsia"/>
        </w:rPr>
        <w:t>вважати</w:t>
      </w:r>
      <w:r>
        <w:t></w:t>
      </w:r>
      <w:r>
        <w:rPr>
          <w:rFonts w:hint="eastAsia"/>
        </w:rPr>
        <w:t>знаковою</w:t>
      </w:r>
      <w:r>
        <w:t></w:t>
      </w:r>
      <w:r>
        <w:rPr>
          <w:rFonts w:hint="eastAsia"/>
        </w:rPr>
        <w:t>подією</w:t>
      </w:r>
      <w:r>
        <w:t></w:t>
      </w:r>
      <w:r>
        <w:t></w:t>
      </w:r>
      <w:r>
        <w:rPr>
          <w:rFonts w:hint="eastAsia"/>
        </w:rPr>
        <w:t>яка</w:t>
      </w:r>
      <w:r>
        <w:t></w:t>
      </w:r>
      <w:r>
        <w:rPr>
          <w:rFonts w:hint="eastAsia"/>
        </w:rPr>
        <w:t>стає</w:t>
      </w:r>
      <w:r>
        <w:t></w:t>
      </w:r>
      <w:r>
        <w:rPr>
          <w:rFonts w:hint="eastAsia"/>
        </w:rPr>
        <w:t>точкою</w:t>
      </w:r>
      <w:r>
        <w:t></w:t>
      </w:r>
      <w:r>
        <w:rPr>
          <w:rFonts w:hint="eastAsia"/>
        </w:rPr>
        <w:t>відліку</w:t>
      </w:r>
      <w:r>
        <w:t></w:t>
      </w:r>
      <w:r>
        <w:rPr>
          <w:rFonts w:hint="eastAsia"/>
        </w:rPr>
        <w:t>для</w:t>
      </w:r>
      <w:r>
        <w:t></w:t>
      </w:r>
      <w:r>
        <w:rPr>
          <w:rFonts w:hint="eastAsia"/>
        </w:rPr>
        <w:t>чергового</w:t>
      </w:r>
      <w:r>
        <w:t></w:t>
      </w:r>
      <w:r>
        <w:rPr>
          <w:rFonts w:hint="eastAsia"/>
        </w:rPr>
        <w:t>етапу</w:t>
      </w:r>
      <w:r>
        <w:t></w:t>
      </w:r>
      <w:r>
        <w:t></w:t>
      </w:r>
      <w:r>
        <w:rPr>
          <w:rFonts w:hint="eastAsia"/>
        </w:rPr>
        <w:t>Це</w:t>
      </w:r>
      <w:r>
        <w:t></w:t>
      </w:r>
      <w:r>
        <w:rPr>
          <w:rFonts w:hint="eastAsia"/>
        </w:rPr>
        <w:t>підтверджується</w:t>
      </w:r>
      <w:r>
        <w:t></w:t>
      </w:r>
      <w:r>
        <w:rPr>
          <w:rFonts w:hint="eastAsia"/>
        </w:rPr>
        <w:t>послідовним</w:t>
      </w:r>
      <w:r>
        <w:t></w:t>
      </w:r>
      <w:r>
        <w:rPr>
          <w:rFonts w:hint="eastAsia"/>
        </w:rPr>
        <w:t>виконанням</w:t>
      </w:r>
      <w:r>
        <w:t></w:t>
      </w:r>
      <w:r>
        <w:rPr>
          <w:rFonts w:hint="eastAsia"/>
        </w:rPr>
        <w:t>Іраном</w:t>
      </w:r>
      <w:r>
        <w:t></w:t>
      </w:r>
      <w:r>
        <w:rPr>
          <w:rFonts w:hint="eastAsia"/>
        </w:rPr>
        <w:t>взятих</w:t>
      </w:r>
      <w:r>
        <w:t></w:t>
      </w:r>
      <w:r>
        <w:rPr>
          <w:rFonts w:hint="eastAsia"/>
        </w:rPr>
        <w:t>на</w:t>
      </w:r>
      <w:r>
        <w:t></w:t>
      </w:r>
      <w:r>
        <w:rPr>
          <w:rFonts w:hint="eastAsia"/>
        </w:rPr>
        <w:t>себе</w:t>
      </w:r>
      <w:r>
        <w:t></w:t>
      </w:r>
      <w:r>
        <w:rPr>
          <w:rFonts w:hint="eastAsia"/>
        </w:rPr>
        <w:t>у</w:t>
      </w:r>
      <w:r>
        <w:t></w:t>
      </w:r>
      <w:r>
        <w:rPr>
          <w:rFonts w:hint="eastAsia"/>
        </w:rPr>
        <w:t>Женеві</w:t>
      </w:r>
      <w:r>
        <w:t></w:t>
      </w:r>
      <w:r>
        <w:rPr>
          <w:rFonts w:hint="eastAsia"/>
        </w:rPr>
        <w:t>зобов’язань</w:t>
      </w:r>
      <w:r>
        <w:t></w:t>
      </w:r>
      <w:r>
        <w:t></w:t>
      </w:r>
      <w:r>
        <w:rPr>
          <w:rFonts w:hint="eastAsia"/>
        </w:rPr>
        <w:t>зокрема</w:t>
      </w:r>
      <w:r>
        <w:t></w:t>
      </w:r>
      <w:r>
        <w:rPr>
          <w:rFonts w:hint="eastAsia"/>
        </w:rPr>
        <w:t>щодо</w:t>
      </w:r>
      <w:r>
        <w:t></w:t>
      </w:r>
      <w:r>
        <w:rPr>
          <w:rFonts w:hint="eastAsia"/>
        </w:rPr>
        <w:t>скорочення</w:t>
      </w:r>
      <w:r>
        <w:t></w:t>
      </w:r>
      <w:r>
        <w:rPr>
          <w:rFonts w:hint="eastAsia"/>
        </w:rPr>
        <w:t>запасів</w:t>
      </w:r>
      <w:r>
        <w:t></w:t>
      </w:r>
      <w:r>
        <w:rPr>
          <w:rFonts w:hint="eastAsia"/>
        </w:rPr>
        <w:t>високозбагаченого</w:t>
      </w:r>
      <w:r>
        <w:t></w:t>
      </w:r>
      <w:r>
        <w:rPr>
          <w:rFonts w:hint="eastAsia"/>
        </w:rPr>
        <w:t>урану</w:t>
      </w:r>
      <w:r>
        <w:t></w:t>
      </w:r>
      <w:r>
        <w:t></w:t>
      </w:r>
      <w:r>
        <w:rPr>
          <w:rFonts w:hint="eastAsia"/>
        </w:rPr>
        <w:t>який</w:t>
      </w:r>
      <w:r>
        <w:t></w:t>
      </w:r>
      <w:r>
        <w:rPr>
          <w:rFonts w:hint="eastAsia"/>
        </w:rPr>
        <w:t>може</w:t>
      </w:r>
      <w:r>
        <w:t></w:t>
      </w:r>
      <w:r>
        <w:rPr>
          <w:rFonts w:hint="eastAsia"/>
        </w:rPr>
        <w:t>стати</w:t>
      </w:r>
      <w:r>
        <w:t></w:t>
      </w:r>
      <w:r>
        <w:t></w:t>
      </w:r>
      <w:r>
        <w:rPr>
          <w:rFonts w:hint="eastAsia"/>
        </w:rPr>
        <w:t>сировиною</w:t>
      </w:r>
      <w:r>
        <w:t></w:t>
      </w:r>
      <w:r>
        <w:t></w:t>
      </w:r>
      <w:r>
        <w:rPr>
          <w:rFonts w:hint="eastAsia"/>
        </w:rPr>
        <w:t>для</w:t>
      </w:r>
      <w:r>
        <w:t></w:t>
      </w:r>
      <w:r>
        <w:rPr>
          <w:rFonts w:hint="eastAsia"/>
        </w:rPr>
        <w:t>виробництва</w:t>
      </w:r>
      <w:r>
        <w:t></w:t>
      </w:r>
      <w:r>
        <w:rPr>
          <w:rFonts w:hint="eastAsia"/>
        </w:rPr>
        <w:t>ядерних</w:t>
      </w:r>
      <w:r>
        <w:t></w:t>
      </w:r>
      <w:r>
        <w:rPr>
          <w:rFonts w:hint="eastAsia"/>
        </w:rPr>
        <w:t>боєзарядів</w:t>
      </w:r>
      <w:r>
        <w:t></w:t>
      </w:r>
      <w:r>
        <w:t></w:t>
      </w:r>
      <w:r>
        <w:rPr>
          <w:rFonts w:hint="eastAsia"/>
        </w:rPr>
        <w:t>Отже</w:t>
      </w:r>
      <w:r>
        <w:t></w:t>
      </w:r>
      <w:r>
        <w:t></w:t>
      </w:r>
      <w:r>
        <w:rPr>
          <w:rFonts w:hint="eastAsia"/>
        </w:rPr>
        <w:t>можна</w:t>
      </w:r>
      <w:r>
        <w:t></w:t>
      </w:r>
      <w:r>
        <w:rPr>
          <w:rFonts w:hint="eastAsia"/>
        </w:rPr>
        <w:t>говорити</w:t>
      </w:r>
      <w:r>
        <w:t></w:t>
      </w:r>
      <w:r>
        <w:t></w:t>
      </w:r>
      <w:r>
        <w:rPr>
          <w:rFonts w:hint="eastAsia"/>
        </w:rPr>
        <w:t>що</w:t>
      </w:r>
      <w:r>
        <w:t></w:t>
      </w:r>
      <w:r>
        <w:rPr>
          <w:rFonts w:hint="eastAsia"/>
        </w:rPr>
        <w:t>СПД</w:t>
      </w:r>
      <w:r>
        <w:t></w:t>
      </w:r>
      <w:r>
        <w:rPr>
          <w:rFonts w:hint="eastAsia"/>
        </w:rPr>
        <w:t>якщо</w:t>
      </w:r>
      <w:r>
        <w:t></w:t>
      </w:r>
      <w:r>
        <w:rPr>
          <w:rFonts w:hint="eastAsia"/>
        </w:rPr>
        <w:t>не</w:t>
      </w:r>
      <w:r>
        <w:t></w:t>
      </w:r>
      <w:r>
        <w:rPr>
          <w:rFonts w:hint="eastAsia"/>
        </w:rPr>
        <w:t>зупинив</w:t>
      </w:r>
      <w:r>
        <w:t></w:t>
      </w:r>
      <w:r>
        <w:rPr>
          <w:rFonts w:hint="eastAsia"/>
        </w:rPr>
        <w:t>остаточно</w:t>
      </w:r>
      <w:r>
        <w:t></w:t>
      </w:r>
      <w:r>
        <w:t></w:t>
      </w:r>
      <w:r>
        <w:rPr>
          <w:rFonts w:hint="eastAsia"/>
        </w:rPr>
        <w:t>то</w:t>
      </w:r>
      <w:r>
        <w:t></w:t>
      </w:r>
      <w:r>
        <w:rPr>
          <w:rFonts w:hint="eastAsia"/>
        </w:rPr>
        <w:t>принаймні</w:t>
      </w:r>
      <w:r>
        <w:t></w:t>
      </w:r>
      <w:r>
        <w:rPr>
          <w:rFonts w:hint="eastAsia"/>
        </w:rPr>
        <w:t>суттєво</w:t>
      </w:r>
      <w:r>
        <w:t></w:t>
      </w:r>
      <w:r>
        <w:rPr>
          <w:rFonts w:hint="eastAsia"/>
        </w:rPr>
        <w:t>загальмував</w:t>
      </w:r>
      <w:r>
        <w:t></w:t>
      </w:r>
      <w:r>
        <w:rPr>
          <w:rFonts w:hint="eastAsia"/>
        </w:rPr>
        <w:t>розвиток</w:t>
      </w:r>
      <w:r>
        <w:t></w:t>
      </w:r>
      <w:r>
        <w:rPr>
          <w:rFonts w:hint="eastAsia"/>
        </w:rPr>
        <w:t>воєнної</w:t>
      </w:r>
      <w:r>
        <w:t></w:t>
      </w:r>
      <w:r>
        <w:rPr>
          <w:rFonts w:hint="eastAsia"/>
        </w:rPr>
        <w:t>ядерної</w:t>
      </w:r>
      <w:r>
        <w:t></w:t>
      </w:r>
      <w:r>
        <w:rPr>
          <w:rFonts w:hint="eastAsia"/>
        </w:rPr>
        <w:t>програми</w:t>
      </w:r>
      <w:r>
        <w:t></w:t>
      </w:r>
      <w:r>
        <w:rPr>
          <w:rFonts w:hint="eastAsia"/>
        </w:rPr>
        <w:t>Ірану</w:t>
      </w:r>
      <w:r>
        <w:t></w:t>
      </w:r>
      <w:r>
        <w:t></w:t>
      </w:r>
      <w:r>
        <w:rPr>
          <w:rFonts w:hint="eastAsia"/>
        </w:rPr>
        <w:t>і</w:t>
      </w:r>
      <w:r>
        <w:t></w:t>
      </w:r>
      <w:r>
        <w:rPr>
          <w:rFonts w:hint="eastAsia"/>
        </w:rPr>
        <w:t>в</w:t>
      </w:r>
      <w:r>
        <w:t></w:t>
      </w:r>
      <w:r>
        <w:rPr>
          <w:rFonts w:hint="eastAsia"/>
        </w:rPr>
        <w:t>цьому</w:t>
      </w:r>
      <w:r>
        <w:t></w:t>
      </w:r>
      <w:r>
        <w:rPr>
          <w:rFonts w:hint="eastAsia"/>
        </w:rPr>
        <w:t>полягає</w:t>
      </w:r>
      <w:r>
        <w:t></w:t>
      </w:r>
      <w:r>
        <w:rPr>
          <w:rFonts w:hint="eastAsia"/>
        </w:rPr>
        <w:t>його</w:t>
      </w:r>
      <w:r>
        <w:t></w:t>
      </w:r>
      <w:r>
        <w:rPr>
          <w:rFonts w:hint="eastAsia"/>
        </w:rPr>
        <w:t>історична</w:t>
      </w:r>
      <w:r>
        <w:t></w:t>
      </w:r>
      <w:r>
        <w:rPr>
          <w:rFonts w:hint="eastAsia"/>
        </w:rPr>
        <w:t>важливість</w:t>
      </w:r>
      <w:r>
        <w:t></w:t>
      </w:r>
    </w:p>
    <w:p w:rsidR="00A314C4" w:rsidRDefault="00A314C4" w:rsidP="00A314C4">
      <w:r>
        <w:tab/>
      </w:r>
      <w:r>
        <w:t></w:t>
      </w:r>
      <w:r>
        <w:t></w:t>
      </w:r>
      <w:r>
        <w:t></w:t>
      </w:r>
      <w:r>
        <w:rPr>
          <w:rFonts w:hint="eastAsia"/>
        </w:rPr>
        <w:t>Зовнішньополітичні</w:t>
      </w:r>
      <w:r>
        <w:t></w:t>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r>
        <w:rPr>
          <w:rFonts w:hint="eastAsia"/>
        </w:rPr>
        <w:t>доцільно</w:t>
      </w:r>
      <w:r>
        <w:t></w:t>
      </w:r>
      <w:r>
        <w:rPr>
          <w:rFonts w:hint="eastAsia"/>
        </w:rPr>
        <w:t>аналізувати</w:t>
      </w:r>
      <w:r>
        <w:t></w:t>
      </w:r>
      <w:r>
        <w:rPr>
          <w:rFonts w:hint="eastAsia"/>
        </w:rPr>
        <w:t>за</w:t>
      </w:r>
      <w:r>
        <w:t></w:t>
      </w:r>
      <w:r>
        <w:rPr>
          <w:rFonts w:hint="eastAsia"/>
        </w:rPr>
        <w:t>допомогою</w:t>
      </w:r>
      <w:r>
        <w:t></w:t>
      </w:r>
      <w:r>
        <w:rPr>
          <w:rFonts w:hint="eastAsia"/>
        </w:rPr>
        <w:t>застосування</w:t>
      </w:r>
      <w:r>
        <w:t></w:t>
      </w:r>
      <w:r>
        <w:rPr>
          <w:rFonts w:hint="eastAsia"/>
        </w:rPr>
        <w:t>таких</w:t>
      </w:r>
      <w:r>
        <w:t></w:t>
      </w:r>
      <w:r>
        <w:rPr>
          <w:rFonts w:hint="eastAsia"/>
        </w:rPr>
        <w:t>теорій</w:t>
      </w:r>
      <w:r>
        <w:t></w:t>
      </w:r>
      <w:r>
        <w:t></w:t>
      </w:r>
      <w:r>
        <w:rPr>
          <w:rFonts w:hint="eastAsia"/>
        </w:rPr>
        <w:t>як</w:t>
      </w:r>
      <w:r>
        <w:t></w:t>
      </w:r>
      <w:r>
        <w:rPr>
          <w:rFonts w:hint="eastAsia"/>
        </w:rPr>
        <w:t>неореалізм</w:t>
      </w:r>
      <w:r>
        <w:t></w:t>
      </w:r>
      <w:r>
        <w:t></w:t>
      </w:r>
      <w:r>
        <w:rPr>
          <w:rFonts w:hint="eastAsia"/>
        </w:rPr>
        <w:t>неокласичний</w:t>
      </w:r>
      <w:r>
        <w:t></w:t>
      </w:r>
      <w:r>
        <w:rPr>
          <w:rFonts w:hint="eastAsia"/>
        </w:rPr>
        <w:t>реалізм</w:t>
      </w:r>
      <w:r>
        <w:t></w:t>
      </w:r>
      <w:r>
        <w:rPr>
          <w:rFonts w:hint="eastAsia"/>
        </w:rPr>
        <w:t>та</w:t>
      </w:r>
      <w:r>
        <w:t></w:t>
      </w:r>
      <w:r>
        <w:rPr>
          <w:rFonts w:hint="eastAsia"/>
        </w:rPr>
        <w:t>неоліберальний</w:t>
      </w:r>
      <w:r>
        <w:t></w:t>
      </w:r>
      <w:r>
        <w:rPr>
          <w:rFonts w:hint="eastAsia"/>
        </w:rPr>
        <w:t>інституціоналізм</w:t>
      </w:r>
      <w:r>
        <w:t></w:t>
      </w:r>
      <w:r>
        <w:t></w:t>
      </w:r>
      <w:r>
        <w:rPr>
          <w:rFonts w:hint="eastAsia"/>
        </w:rPr>
        <w:t>Причини</w:t>
      </w:r>
      <w:r>
        <w:t></w:t>
      </w:r>
      <w:r>
        <w:rPr>
          <w:rFonts w:hint="eastAsia"/>
        </w:rPr>
        <w:t>розвитку</w:t>
      </w:r>
      <w:r>
        <w:t></w:t>
      </w:r>
      <w:r>
        <w:rPr>
          <w:rFonts w:hint="eastAsia"/>
        </w:rPr>
        <w:t>іранської</w:t>
      </w:r>
      <w:r>
        <w:t></w:t>
      </w:r>
      <w:r>
        <w:rPr>
          <w:rFonts w:hint="eastAsia"/>
        </w:rPr>
        <w:t>ядерної</w:t>
      </w:r>
      <w:r>
        <w:t></w:t>
      </w:r>
      <w:r>
        <w:rPr>
          <w:rFonts w:hint="eastAsia"/>
        </w:rPr>
        <w:t>політики</w:t>
      </w:r>
      <w:r>
        <w:t></w:t>
      </w:r>
      <w:r>
        <w:rPr>
          <w:rFonts w:hint="eastAsia"/>
        </w:rPr>
        <w:t>досить</w:t>
      </w:r>
      <w:r>
        <w:t></w:t>
      </w:r>
      <w:r>
        <w:rPr>
          <w:rFonts w:hint="eastAsia"/>
        </w:rPr>
        <w:t>добре</w:t>
      </w:r>
      <w:r>
        <w:t></w:t>
      </w:r>
      <w:r>
        <w:rPr>
          <w:rFonts w:hint="eastAsia"/>
        </w:rPr>
        <w:t>вкладаються</w:t>
      </w:r>
      <w:r>
        <w:t></w:t>
      </w:r>
      <w:r>
        <w:rPr>
          <w:rFonts w:hint="eastAsia"/>
        </w:rPr>
        <w:t>в</w:t>
      </w:r>
      <w:r>
        <w:t></w:t>
      </w:r>
      <w:r>
        <w:rPr>
          <w:rFonts w:hint="eastAsia"/>
        </w:rPr>
        <w:t>логіку</w:t>
      </w:r>
      <w:r>
        <w:t></w:t>
      </w:r>
      <w:r>
        <w:rPr>
          <w:rFonts w:hint="eastAsia"/>
        </w:rPr>
        <w:t>неореалізму</w:t>
      </w:r>
      <w:r>
        <w:t></w:t>
      </w:r>
      <w:r>
        <w:t></w:t>
      </w:r>
      <w:r>
        <w:rPr>
          <w:rFonts w:hint="eastAsia"/>
        </w:rPr>
        <w:t>оскільки</w:t>
      </w:r>
      <w:r>
        <w:t></w:t>
      </w:r>
      <w:r>
        <w:rPr>
          <w:rFonts w:hint="eastAsia"/>
        </w:rPr>
        <w:t>Іран</w:t>
      </w:r>
      <w:r>
        <w:t></w:t>
      </w:r>
      <w:r>
        <w:rPr>
          <w:rFonts w:hint="eastAsia"/>
        </w:rPr>
        <w:t>після</w:t>
      </w:r>
      <w:r>
        <w:t></w:t>
      </w:r>
      <w:r>
        <w:rPr>
          <w:rFonts w:hint="eastAsia"/>
        </w:rPr>
        <w:t>Ісламської</w:t>
      </w:r>
      <w:r>
        <w:t></w:t>
      </w:r>
      <w:r>
        <w:rPr>
          <w:rFonts w:hint="eastAsia"/>
        </w:rPr>
        <w:t>революції</w:t>
      </w:r>
      <w:r>
        <w:t></w:t>
      </w:r>
      <w:r>
        <w:t></w:t>
      </w:r>
      <w:r>
        <w:t></w:t>
      </w:r>
      <w:r>
        <w:t></w:t>
      </w:r>
      <w:r>
        <w:t></w:t>
      </w:r>
      <w:r>
        <w:t></w:t>
      </w:r>
      <w:r>
        <w:rPr>
          <w:rFonts w:hint="eastAsia"/>
        </w:rPr>
        <w:t>р</w:t>
      </w:r>
      <w:r>
        <w:t></w:t>
      </w:r>
      <w:r>
        <w:t></w:t>
      </w:r>
      <w:r>
        <w:rPr>
          <w:rFonts w:hint="eastAsia"/>
        </w:rPr>
        <w:t>мав</w:t>
      </w:r>
      <w:r>
        <w:t></w:t>
      </w:r>
      <w:r>
        <w:rPr>
          <w:rFonts w:hint="eastAsia"/>
        </w:rPr>
        <w:t>напружені</w:t>
      </w:r>
      <w:r>
        <w:t></w:t>
      </w:r>
      <w:r>
        <w:rPr>
          <w:rFonts w:hint="eastAsia"/>
        </w:rPr>
        <w:t>відносини</w:t>
      </w:r>
      <w:r>
        <w:t></w:t>
      </w:r>
      <w:r>
        <w:rPr>
          <w:rFonts w:hint="eastAsia"/>
        </w:rPr>
        <w:t>з</w:t>
      </w:r>
      <w:r>
        <w:t></w:t>
      </w:r>
      <w:r>
        <w:rPr>
          <w:rFonts w:hint="eastAsia"/>
        </w:rPr>
        <w:t>багатьма</w:t>
      </w:r>
      <w:r>
        <w:t></w:t>
      </w:r>
      <w:r>
        <w:rPr>
          <w:rFonts w:hint="eastAsia"/>
        </w:rPr>
        <w:t>країнами</w:t>
      </w:r>
      <w:r>
        <w:t></w:t>
      </w:r>
      <w:r>
        <w:t></w:t>
      </w:r>
      <w:r>
        <w:rPr>
          <w:rFonts w:hint="eastAsia"/>
        </w:rPr>
        <w:t>насамперед</w:t>
      </w:r>
      <w:r>
        <w:t></w:t>
      </w:r>
      <w:r>
        <w:t></w:t>
      </w:r>
      <w:r>
        <w:rPr>
          <w:rFonts w:hint="eastAsia"/>
        </w:rPr>
        <w:t>західними</w:t>
      </w:r>
      <w:r>
        <w:t></w:t>
      </w:r>
      <w:r>
        <w:t></w:t>
      </w:r>
      <w:r>
        <w:rPr>
          <w:rFonts w:hint="eastAsia"/>
        </w:rPr>
        <w:t>Це</w:t>
      </w:r>
      <w:r>
        <w:t></w:t>
      </w:r>
      <w:r>
        <w:rPr>
          <w:rFonts w:hint="eastAsia"/>
        </w:rPr>
        <w:t>створювало</w:t>
      </w:r>
      <w:r>
        <w:t></w:t>
      </w:r>
      <w:r>
        <w:rPr>
          <w:rFonts w:hint="eastAsia"/>
        </w:rPr>
        <w:t>серйозні</w:t>
      </w:r>
      <w:r>
        <w:t></w:t>
      </w:r>
      <w:r>
        <w:rPr>
          <w:rFonts w:hint="eastAsia"/>
        </w:rPr>
        <w:t>виклики</w:t>
      </w:r>
      <w:r>
        <w:t></w:t>
      </w:r>
      <w:r>
        <w:rPr>
          <w:rFonts w:hint="eastAsia"/>
        </w:rPr>
        <w:t>для</w:t>
      </w:r>
      <w:r>
        <w:t></w:t>
      </w:r>
      <w:r>
        <w:rPr>
          <w:rFonts w:hint="eastAsia"/>
        </w:rPr>
        <w:t>іранської</w:t>
      </w:r>
      <w:r>
        <w:t></w:t>
      </w:r>
      <w:r>
        <w:rPr>
          <w:rFonts w:hint="eastAsia"/>
        </w:rPr>
        <w:t>національної</w:t>
      </w:r>
      <w:r>
        <w:t></w:t>
      </w:r>
      <w:r>
        <w:rPr>
          <w:rFonts w:hint="eastAsia"/>
        </w:rPr>
        <w:t>безпеки</w:t>
      </w:r>
      <w:r>
        <w:t></w:t>
      </w:r>
      <w:r>
        <w:t></w:t>
      </w:r>
      <w:r>
        <w:rPr>
          <w:rFonts w:hint="eastAsia"/>
        </w:rPr>
        <w:t>й</w:t>
      </w:r>
      <w:r>
        <w:t></w:t>
      </w:r>
      <w:r>
        <w:rPr>
          <w:rFonts w:hint="eastAsia"/>
        </w:rPr>
        <w:t>для</w:t>
      </w:r>
      <w:r>
        <w:t></w:t>
      </w:r>
      <w:r>
        <w:rPr>
          <w:rFonts w:hint="eastAsia"/>
        </w:rPr>
        <w:t>того</w:t>
      </w:r>
      <w:r>
        <w:t></w:t>
      </w:r>
      <w:r>
        <w:t></w:t>
      </w:r>
      <w:r>
        <w:rPr>
          <w:rFonts w:hint="eastAsia"/>
        </w:rPr>
        <w:t>щоб</w:t>
      </w:r>
      <w:r>
        <w:t></w:t>
      </w:r>
      <w:r>
        <w:rPr>
          <w:rFonts w:hint="eastAsia"/>
        </w:rPr>
        <w:t>протистояти</w:t>
      </w:r>
      <w:r>
        <w:t></w:t>
      </w:r>
      <w:r>
        <w:rPr>
          <w:rFonts w:hint="eastAsia"/>
        </w:rPr>
        <w:t>цим</w:t>
      </w:r>
      <w:r>
        <w:t></w:t>
      </w:r>
      <w:r>
        <w:rPr>
          <w:rFonts w:hint="eastAsia"/>
        </w:rPr>
        <w:t>викликам</w:t>
      </w:r>
      <w:r>
        <w:t></w:t>
      </w:r>
      <w:r>
        <w:t></w:t>
      </w:r>
      <w:r>
        <w:rPr>
          <w:rFonts w:hint="eastAsia"/>
        </w:rPr>
        <w:t>Іран</w:t>
      </w:r>
      <w:r>
        <w:t></w:t>
      </w:r>
      <w:r>
        <w:rPr>
          <w:rFonts w:hint="eastAsia"/>
        </w:rPr>
        <w:t>у</w:t>
      </w:r>
      <w:r>
        <w:t></w:t>
      </w:r>
      <w:r>
        <w:rPr>
          <w:rFonts w:hint="eastAsia"/>
        </w:rPr>
        <w:t>відповідності</w:t>
      </w:r>
      <w:r>
        <w:t></w:t>
      </w:r>
      <w:r>
        <w:rPr>
          <w:rFonts w:hint="eastAsia"/>
        </w:rPr>
        <w:t>до</w:t>
      </w:r>
      <w:r>
        <w:t></w:t>
      </w:r>
      <w:r>
        <w:rPr>
          <w:rFonts w:hint="eastAsia"/>
        </w:rPr>
        <w:t>логіки</w:t>
      </w:r>
      <w:r>
        <w:t></w:t>
      </w:r>
      <w:r>
        <w:rPr>
          <w:rFonts w:hint="eastAsia"/>
        </w:rPr>
        <w:t>неореалізму</w:t>
      </w:r>
      <w:r>
        <w:t></w:t>
      </w:r>
      <w:r>
        <w:rPr>
          <w:rFonts w:hint="eastAsia"/>
        </w:rPr>
        <w:t>розвивав</w:t>
      </w:r>
      <w:r>
        <w:t></w:t>
      </w:r>
      <w:r>
        <w:rPr>
          <w:rFonts w:hint="eastAsia"/>
        </w:rPr>
        <w:t>воєнну</w:t>
      </w:r>
      <w:r>
        <w:t></w:t>
      </w:r>
      <w:r>
        <w:rPr>
          <w:rFonts w:hint="eastAsia"/>
        </w:rPr>
        <w:t>ядерну</w:t>
      </w:r>
      <w:r>
        <w:t></w:t>
      </w:r>
      <w:r>
        <w:rPr>
          <w:rFonts w:hint="eastAsia"/>
        </w:rPr>
        <w:t>програму</w:t>
      </w:r>
      <w:r>
        <w:t></w:t>
      </w:r>
      <w:r>
        <w:t></w:t>
      </w:r>
    </w:p>
    <w:p w:rsidR="00A314C4" w:rsidRDefault="00A314C4" w:rsidP="00A314C4">
      <w:r>
        <w:tab/>
      </w:r>
      <w:r>
        <w:rPr>
          <w:rFonts w:hint="eastAsia"/>
        </w:rPr>
        <w:t>З</w:t>
      </w:r>
      <w:r>
        <w:t></w:t>
      </w:r>
      <w:r>
        <w:rPr>
          <w:rFonts w:hint="eastAsia"/>
        </w:rPr>
        <w:t>точки</w:t>
      </w:r>
      <w:r>
        <w:t></w:t>
      </w:r>
      <w:r>
        <w:rPr>
          <w:rFonts w:hint="eastAsia"/>
        </w:rPr>
        <w:t>зору</w:t>
      </w:r>
      <w:r>
        <w:t></w:t>
      </w:r>
      <w:r>
        <w:rPr>
          <w:rFonts w:hint="eastAsia"/>
        </w:rPr>
        <w:t>неокласичного</w:t>
      </w:r>
      <w:r>
        <w:t></w:t>
      </w:r>
      <w:r>
        <w:rPr>
          <w:rFonts w:hint="eastAsia"/>
        </w:rPr>
        <w:t>реалізму</w:t>
      </w:r>
      <w:r>
        <w:t></w:t>
      </w:r>
      <w:r>
        <w:rPr>
          <w:rFonts w:hint="eastAsia"/>
        </w:rPr>
        <w:t>окремі</w:t>
      </w:r>
      <w:r>
        <w:t></w:t>
      </w:r>
      <w:r>
        <w:rPr>
          <w:rFonts w:hint="eastAsia"/>
        </w:rPr>
        <w:t>випадки</w:t>
      </w:r>
      <w:r>
        <w:t></w:t>
      </w:r>
      <w:r>
        <w:rPr>
          <w:rFonts w:hint="eastAsia"/>
        </w:rPr>
        <w:t>тимчасового</w:t>
      </w:r>
      <w:r>
        <w:t></w:t>
      </w:r>
      <w:r>
        <w:rPr>
          <w:rFonts w:hint="eastAsia"/>
        </w:rPr>
        <w:t>загальмування</w:t>
      </w:r>
      <w:r>
        <w:t></w:t>
      </w:r>
      <w:r>
        <w:rPr>
          <w:rFonts w:hint="eastAsia"/>
        </w:rPr>
        <w:t>у</w:t>
      </w:r>
      <w:r>
        <w:t></w:t>
      </w:r>
      <w:r>
        <w:rPr>
          <w:rFonts w:hint="eastAsia"/>
        </w:rPr>
        <w:t>розвитку</w:t>
      </w:r>
      <w:r>
        <w:t></w:t>
      </w:r>
      <w:r>
        <w:rPr>
          <w:rFonts w:hint="eastAsia"/>
        </w:rPr>
        <w:t>іранської</w:t>
      </w:r>
      <w:r>
        <w:t></w:t>
      </w:r>
      <w:r>
        <w:rPr>
          <w:rFonts w:hint="eastAsia"/>
        </w:rPr>
        <w:t>ЯП</w:t>
      </w:r>
      <w:r>
        <w:t></w:t>
      </w:r>
      <w:r>
        <w:rPr>
          <w:rFonts w:hint="eastAsia"/>
        </w:rPr>
        <w:t>пояснюються</w:t>
      </w:r>
      <w:r>
        <w:t></w:t>
      </w:r>
      <w:r>
        <w:rPr>
          <w:rFonts w:hint="eastAsia"/>
        </w:rPr>
        <w:t>тим</w:t>
      </w:r>
      <w:r>
        <w:t></w:t>
      </w:r>
      <w:r>
        <w:t></w:t>
      </w:r>
      <w:r>
        <w:rPr>
          <w:rFonts w:hint="eastAsia"/>
        </w:rPr>
        <w:t>що</w:t>
      </w:r>
      <w:r>
        <w:t></w:t>
      </w:r>
      <w:r>
        <w:rPr>
          <w:rFonts w:hint="eastAsia"/>
        </w:rPr>
        <w:t>у</w:t>
      </w:r>
      <w:r>
        <w:t></w:t>
      </w:r>
      <w:r>
        <w:rPr>
          <w:rFonts w:hint="eastAsia"/>
        </w:rPr>
        <w:t>Ірану</w:t>
      </w:r>
      <w:r>
        <w:t></w:t>
      </w:r>
      <w:r>
        <w:rPr>
          <w:rFonts w:hint="eastAsia"/>
        </w:rPr>
        <w:t>виявлялося</w:t>
      </w:r>
      <w:r>
        <w:t></w:t>
      </w:r>
      <w:r>
        <w:rPr>
          <w:rFonts w:hint="eastAsia"/>
        </w:rPr>
        <w:t>недостатньо</w:t>
      </w:r>
      <w:r>
        <w:t></w:t>
      </w:r>
      <w:r>
        <w:t></w:t>
      </w:r>
      <w:r>
        <w:rPr>
          <w:rFonts w:hint="eastAsia"/>
        </w:rPr>
        <w:t>сили</w:t>
      </w:r>
      <w:r>
        <w:t></w:t>
      </w:r>
      <w:r>
        <w:t></w:t>
      </w:r>
      <w:r>
        <w:rPr>
          <w:rFonts w:hint="eastAsia"/>
        </w:rPr>
        <w:t>для</w:t>
      </w:r>
      <w:r>
        <w:t></w:t>
      </w:r>
      <w:r>
        <w:rPr>
          <w:rFonts w:hint="eastAsia"/>
        </w:rPr>
        <w:t>продовження</w:t>
      </w:r>
      <w:r>
        <w:t></w:t>
      </w:r>
      <w:r>
        <w:rPr>
          <w:rFonts w:hint="eastAsia"/>
        </w:rPr>
        <w:t>курсу</w:t>
      </w:r>
      <w:r>
        <w:t></w:t>
      </w:r>
      <w:r>
        <w:rPr>
          <w:rFonts w:hint="eastAsia"/>
        </w:rPr>
        <w:t>на</w:t>
      </w:r>
      <w:r>
        <w:t></w:t>
      </w:r>
      <w:r>
        <w:rPr>
          <w:rFonts w:hint="eastAsia"/>
        </w:rPr>
        <w:t>створення</w:t>
      </w:r>
      <w:r>
        <w:t></w:t>
      </w:r>
      <w:r>
        <w:rPr>
          <w:rFonts w:hint="eastAsia"/>
        </w:rPr>
        <w:t>ЯЗ</w:t>
      </w:r>
      <w:r>
        <w:t></w:t>
      </w:r>
      <w:r>
        <w:t></w:t>
      </w:r>
      <w:r>
        <w:rPr>
          <w:rFonts w:hint="eastAsia"/>
        </w:rPr>
        <w:t>Браком</w:t>
      </w:r>
      <w:r>
        <w:t></w:t>
      </w:r>
      <w:r>
        <w:rPr>
          <w:rFonts w:hint="eastAsia"/>
        </w:rPr>
        <w:t>сили</w:t>
      </w:r>
      <w:r>
        <w:t></w:t>
      </w:r>
      <w:r>
        <w:rPr>
          <w:rFonts w:hint="eastAsia"/>
        </w:rPr>
        <w:t>у</w:t>
      </w:r>
      <w:r>
        <w:t></w:t>
      </w:r>
      <w:r>
        <w:rPr>
          <w:rFonts w:hint="eastAsia"/>
        </w:rPr>
        <w:t>відповідності</w:t>
      </w:r>
      <w:r>
        <w:t></w:t>
      </w:r>
      <w:r>
        <w:rPr>
          <w:rFonts w:hint="eastAsia"/>
        </w:rPr>
        <w:t>до</w:t>
      </w:r>
      <w:r>
        <w:t></w:t>
      </w:r>
      <w:r>
        <w:rPr>
          <w:rFonts w:hint="eastAsia"/>
        </w:rPr>
        <w:t>неокласичного</w:t>
      </w:r>
      <w:r>
        <w:t></w:t>
      </w:r>
      <w:r>
        <w:rPr>
          <w:rFonts w:hint="eastAsia"/>
        </w:rPr>
        <w:t>реалізму</w:t>
      </w:r>
      <w:r>
        <w:t></w:t>
      </w:r>
      <w:r>
        <w:rPr>
          <w:rFonts w:hint="eastAsia"/>
        </w:rPr>
        <w:t>можна</w:t>
      </w:r>
      <w:r>
        <w:t></w:t>
      </w:r>
      <w:r>
        <w:rPr>
          <w:rFonts w:hint="eastAsia"/>
        </w:rPr>
        <w:t>пояснити</w:t>
      </w:r>
      <w:r>
        <w:t></w:t>
      </w:r>
      <w:r>
        <w:rPr>
          <w:rFonts w:hint="eastAsia"/>
        </w:rPr>
        <w:t>і</w:t>
      </w:r>
      <w:r>
        <w:t></w:t>
      </w:r>
      <w:r>
        <w:rPr>
          <w:rFonts w:hint="eastAsia"/>
        </w:rPr>
        <w:t>той</w:t>
      </w:r>
      <w:r>
        <w:t></w:t>
      </w:r>
      <w:r>
        <w:rPr>
          <w:rFonts w:hint="eastAsia"/>
        </w:rPr>
        <w:t>факт</w:t>
      </w:r>
      <w:r>
        <w:t></w:t>
      </w:r>
      <w:r>
        <w:t></w:t>
      </w:r>
      <w:r>
        <w:rPr>
          <w:rFonts w:hint="eastAsia"/>
        </w:rPr>
        <w:t>що</w:t>
      </w:r>
      <w:r>
        <w:t></w:t>
      </w:r>
      <w:r>
        <w:rPr>
          <w:rFonts w:hint="eastAsia"/>
        </w:rPr>
        <w:t>Іран</w:t>
      </w:r>
      <w:r>
        <w:t></w:t>
      </w:r>
      <w:r>
        <w:rPr>
          <w:rFonts w:hint="eastAsia"/>
        </w:rPr>
        <w:t>досі</w:t>
      </w:r>
      <w:r>
        <w:t></w:t>
      </w:r>
      <w:r>
        <w:rPr>
          <w:rFonts w:hint="eastAsia"/>
        </w:rPr>
        <w:t>не</w:t>
      </w:r>
      <w:r>
        <w:t></w:t>
      </w:r>
      <w:r>
        <w:rPr>
          <w:rFonts w:hint="eastAsia"/>
        </w:rPr>
        <w:t>створив</w:t>
      </w:r>
      <w:r>
        <w:t></w:t>
      </w:r>
      <w:r>
        <w:rPr>
          <w:rFonts w:hint="eastAsia"/>
        </w:rPr>
        <w:t>ЯЗ</w:t>
      </w:r>
      <w:r>
        <w:t></w:t>
      </w:r>
      <w:r>
        <w:t></w:t>
      </w:r>
      <w:r>
        <w:rPr>
          <w:rFonts w:hint="eastAsia"/>
        </w:rPr>
        <w:t>незважаючи</w:t>
      </w:r>
      <w:r>
        <w:t></w:t>
      </w:r>
      <w:r>
        <w:rPr>
          <w:rFonts w:hint="eastAsia"/>
        </w:rPr>
        <w:t>на</w:t>
      </w:r>
      <w:r>
        <w:t></w:t>
      </w:r>
      <w:r>
        <w:rPr>
          <w:rFonts w:hint="eastAsia"/>
        </w:rPr>
        <w:t>наявність</w:t>
      </w:r>
      <w:r>
        <w:t></w:t>
      </w:r>
      <w:r>
        <w:rPr>
          <w:rFonts w:hint="eastAsia"/>
        </w:rPr>
        <w:t>викликів</w:t>
      </w:r>
      <w:r>
        <w:t></w:t>
      </w:r>
      <w:r>
        <w:rPr>
          <w:rFonts w:hint="eastAsia"/>
        </w:rPr>
        <w:t>національній</w:t>
      </w:r>
      <w:r>
        <w:t></w:t>
      </w:r>
      <w:r>
        <w:rPr>
          <w:rFonts w:hint="eastAsia"/>
        </w:rPr>
        <w:t>безпеці</w:t>
      </w:r>
      <w:r>
        <w:t></w:t>
      </w:r>
      <w:r>
        <w:t></w:t>
      </w:r>
      <w:r>
        <w:rPr>
          <w:rFonts w:hint="eastAsia"/>
        </w:rPr>
        <w:t>а</w:t>
      </w:r>
      <w:r>
        <w:t></w:t>
      </w:r>
      <w:r>
        <w:rPr>
          <w:rFonts w:hint="eastAsia"/>
        </w:rPr>
        <w:t>також</w:t>
      </w:r>
      <w:r>
        <w:t></w:t>
      </w:r>
      <w:r>
        <w:rPr>
          <w:rFonts w:hint="eastAsia"/>
        </w:rPr>
        <w:t>те</w:t>
      </w:r>
      <w:r>
        <w:t></w:t>
      </w:r>
      <w:r>
        <w:t></w:t>
      </w:r>
      <w:r>
        <w:rPr>
          <w:rFonts w:hint="eastAsia"/>
        </w:rPr>
        <w:t>що</w:t>
      </w:r>
      <w:r>
        <w:t></w:t>
      </w:r>
      <w:r>
        <w:rPr>
          <w:rFonts w:hint="eastAsia"/>
        </w:rPr>
        <w:t>Іран</w:t>
      </w:r>
      <w:r>
        <w:t></w:t>
      </w:r>
      <w:r>
        <w:rPr>
          <w:rFonts w:hint="eastAsia"/>
        </w:rPr>
        <w:t>ставив</w:t>
      </w:r>
      <w:r>
        <w:t></w:t>
      </w:r>
      <w:r>
        <w:rPr>
          <w:rFonts w:hint="eastAsia"/>
        </w:rPr>
        <w:t>кінцевою</w:t>
      </w:r>
      <w:r>
        <w:t></w:t>
      </w:r>
      <w:r>
        <w:rPr>
          <w:rFonts w:hint="eastAsia"/>
        </w:rPr>
        <w:t>метою</w:t>
      </w:r>
      <w:r>
        <w:t></w:t>
      </w:r>
      <w:r>
        <w:rPr>
          <w:rFonts w:hint="eastAsia"/>
        </w:rPr>
        <w:t>розвитку</w:t>
      </w:r>
      <w:r>
        <w:t></w:t>
      </w:r>
      <w:r>
        <w:rPr>
          <w:rFonts w:hint="eastAsia"/>
        </w:rPr>
        <w:t>своєї</w:t>
      </w:r>
      <w:r>
        <w:t></w:t>
      </w:r>
      <w:r>
        <w:rPr>
          <w:rFonts w:hint="eastAsia"/>
        </w:rPr>
        <w:t>ЯП</w:t>
      </w:r>
      <w:r>
        <w:t></w:t>
      </w:r>
      <w:r>
        <w:rPr>
          <w:rFonts w:hint="eastAsia"/>
        </w:rPr>
        <w:t>скоріше</w:t>
      </w:r>
      <w:r>
        <w:t></w:t>
      </w:r>
      <w:r>
        <w:rPr>
          <w:rFonts w:hint="eastAsia"/>
        </w:rPr>
        <w:t>не</w:t>
      </w:r>
      <w:r>
        <w:t></w:t>
      </w:r>
      <w:r>
        <w:rPr>
          <w:rFonts w:hint="eastAsia"/>
        </w:rPr>
        <w:t>створення</w:t>
      </w:r>
      <w:r>
        <w:t></w:t>
      </w:r>
      <w:r>
        <w:rPr>
          <w:rFonts w:hint="eastAsia"/>
        </w:rPr>
        <w:t>ЯЗ</w:t>
      </w:r>
      <w:r>
        <w:t></w:t>
      </w:r>
      <w:r>
        <w:t></w:t>
      </w:r>
      <w:r>
        <w:rPr>
          <w:rFonts w:hint="eastAsia"/>
        </w:rPr>
        <w:t>а</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p>
    <w:p w:rsidR="00A314C4" w:rsidRDefault="00A314C4" w:rsidP="00A314C4">
      <w:r>
        <w:tab/>
      </w:r>
      <w:r>
        <w:rPr>
          <w:rFonts w:hint="eastAsia"/>
        </w:rPr>
        <w:t>Ядерна</w:t>
      </w:r>
      <w:r>
        <w:t></w:t>
      </w:r>
      <w:r>
        <w:rPr>
          <w:rFonts w:hint="eastAsia"/>
        </w:rPr>
        <w:t>політика</w:t>
      </w:r>
      <w:r>
        <w:t></w:t>
      </w:r>
      <w:r>
        <w:rPr>
          <w:rFonts w:hint="eastAsia"/>
        </w:rPr>
        <w:t>Ірану</w:t>
      </w:r>
      <w:r>
        <w:t></w:t>
      </w:r>
      <w:r>
        <w:rPr>
          <w:rFonts w:hint="eastAsia"/>
        </w:rPr>
        <w:t>не</w:t>
      </w:r>
      <w:r>
        <w:t></w:t>
      </w:r>
      <w:r>
        <w:rPr>
          <w:rFonts w:hint="eastAsia"/>
        </w:rPr>
        <w:t>суперечить</w:t>
      </w:r>
      <w:r>
        <w:t></w:t>
      </w:r>
      <w:r>
        <w:rPr>
          <w:rFonts w:hint="eastAsia"/>
        </w:rPr>
        <w:t>і</w:t>
      </w:r>
      <w:r>
        <w:t></w:t>
      </w:r>
      <w:r>
        <w:rPr>
          <w:rFonts w:hint="eastAsia"/>
        </w:rPr>
        <w:t>логіці</w:t>
      </w:r>
      <w:r>
        <w:t></w:t>
      </w:r>
      <w:r>
        <w:rPr>
          <w:rFonts w:hint="eastAsia"/>
        </w:rPr>
        <w:t>неоліберального</w:t>
      </w:r>
      <w:r>
        <w:t></w:t>
      </w:r>
      <w:r>
        <w:rPr>
          <w:rFonts w:hint="eastAsia"/>
        </w:rPr>
        <w:t>інституціоналізму</w:t>
      </w:r>
      <w:r>
        <w:t></w:t>
      </w:r>
      <w:r>
        <w:t></w:t>
      </w:r>
      <w:r>
        <w:rPr>
          <w:rFonts w:hint="eastAsia"/>
        </w:rPr>
        <w:t>Активізація</w:t>
      </w:r>
      <w:r>
        <w:t></w:t>
      </w:r>
      <w:r>
        <w:rPr>
          <w:rFonts w:hint="eastAsia"/>
        </w:rPr>
        <w:t>воєнної</w:t>
      </w:r>
      <w:r>
        <w:t></w:t>
      </w:r>
      <w:r>
        <w:rPr>
          <w:rFonts w:hint="eastAsia"/>
        </w:rPr>
        <w:t>ЯП</w:t>
      </w:r>
      <w:r>
        <w:t></w:t>
      </w:r>
      <w:r>
        <w:rPr>
          <w:rFonts w:hint="eastAsia"/>
        </w:rPr>
        <w:t>Ірану</w:t>
      </w:r>
      <w:r>
        <w:t></w:t>
      </w:r>
      <w:r>
        <w:rPr>
          <w:rFonts w:hint="eastAsia"/>
        </w:rPr>
        <w:t>у</w:t>
      </w:r>
      <w:r>
        <w:t></w:t>
      </w:r>
      <w:r>
        <w:t></w:t>
      </w:r>
      <w:r>
        <w:t></w:t>
      </w:r>
      <w:r>
        <w:t></w:t>
      </w:r>
      <w:r>
        <w:t></w:t>
      </w:r>
      <w:r>
        <w:t></w:t>
      </w:r>
      <w:r>
        <w:rPr>
          <w:rFonts w:hint="eastAsia"/>
        </w:rPr>
        <w:t>х</w:t>
      </w:r>
      <w:r>
        <w:t></w:t>
      </w:r>
      <w:r>
        <w:rPr>
          <w:rFonts w:hint="eastAsia"/>
        </w:rPr>
        <w:t>рр</w:t>
      </w:r>
      <w:r>
        <w:t></w:t>
      </w:r>
      <w:r>
        <w:t></w:t>
      </w:r>
      <w:r>
        <w:rPr>
          <w:rFonts w:hint="eastAsia"/>
        </w:rPr>
        <w:t>співпадає</w:t>
      </w:r>
      <w:r>
        <w:t></w:t>
      </w:r>
      <w:r>
        <w:rPr>
          <w:rFonts w:hint="eastAsia"/>
        </w:rPr>
        <w:t>з</w:t>
      </w:r>
      <w:r>
        <w:t></w:t>
      </w:r>
      <w:r>
        <w:rPr>
          <w:rFonts w:hint="eastAsia"/>
        </w:rPr>
        <w:t>кризою</w:t>
      </w:r>
      <w:r>
        <w:t></w:t>
      </w:r>
      <w:r>
        <w:rPr>
          <w:rFonts w:hint="eastAsia"/>
        </w:rPr>
        <w:t>режиму</w:t>
      </w:r>
      <w:r>
        <w:t></w:t>
      </w:r>
      <w:r>
        <w:rPr>
          <w:rFonts w:hint="eastAsia"/>
        </w:rPr>
        <w:t>нерозповсюдження</w:t>
      </w:r>
      <w:r>
        <w:t></w:t>
      </w:r>
      <w:r>
        <w:rPr>
          <w:rFonts w:hint="eastAsia"/>
        </w:rPr>
        <w:t>зброї</w:t>
      </w:r>
      <w:r>
        <w:t></w:t>
      </w:r>
      <w:r>
        <w:rPr>
          <w:rFonts w:hint="eastAsia"/>
        </w:rPr>
        <w:t>масового</w:t>
      </w:r>
      <w:r>
        <w:t></w:t>
      </w:r>
      <w:r>
        <w:rPr>
          <w:rFonts w:hint="eastAsia"/>
        </w:rPr>
        <w:t>знищення</w:t>
      </w:r>
      <w:r>
        <w:t></w:t>
      </w:r>
      <w:r>
        <w:t></w:t>
      </w:r>
      <w:r>
        <w:rPr>
          <w:rFonts w:hint="eastAsia"/>
        </w:rPr>
        <w:t>що</w:t>
      </w:r>
      <w:r>
        <w:t></w:t>
      </w:r>
      <w:r>
        <w:rPr>
          <w:rFonts w:hint="eastAsia"/>
        </w:rPr>
        <w:t>виникла</w:t>
      </w:r>
      <w:r>
        <w:t></w:t>
      </w:r>
      <w:r>
        <w:rPr>
          <w:rFonts w:hint="eastAsia"/>
        </w:rPr>
        <w:t>внаслідок</w:t>
      </w:r>
      <w:r>
        <w:t></w:t>
      </w:r>
      <w:r>
        <w:rPr>
          <w:rFonts w:hint="eastAsia"/>
        </w:rPr>
        <w:t>застосування</w:t>
      </w:r>
      <w:r>
        <w:t></w:t>
      </w:r>
      <w:r>
        <w:rPr>
          <w:rFonts w:hint="eastAsia"/>
        </w:rPr>
        <w:t>Іраком</w:t>
      </w:r>
      <w:r>
        <w:t></w:t>
      </w:r>
      <w:r>
        <w:rPr>
          <w:rFonts w:hint="eastAsia"/>
        </w:rPr>
        <w:t>хімічної</w:t>
      </w:r>
      <w:r>
        <w:t></w:t>
      </w:r>
      <w:r>
        <w:rPr>
          <w:rFonts w:hint="eastAsia"/>
        </w:rPr>
        <w:t>зброї</w:t>
      </w:r>
      <w:r>
        <w:t></w:t>
      </w:r>
      <w:r>
        <w:rPr>
          <w:rFonts w:hint="eastAsia"/>
        </w:rPr>
        <w:t>проти</w:t>
      </w:r>
      <w:r>
        <w:t></w:t>
      </w:r>
      <w:r>
        <w:rPr>
          <w:rFonts w:hint="eastAsia"/>
        </w:rPr>
        <w:t>Ірану</w:t>
      </w:r>
      <w:r>
        <w:t></w:t>
      </w:r>
      <w:r>
        <w:t></w:t>
      </w:r>
      <w:r>
        <w:rPr>
          <w:rFonts w:hint="eastAsia"/>
        </w:rPr>
        <w:t>на</w:t>
      </w:r>
      <w:r>
        <w:t></w:t>
      </w:r>
      <w:r>
        <w:rPr>
          <w:rFonts w:hint="eastAsia"/>
        </w:rPr>
        <w:t>яке</w:t>
      </w:r>
      <w:r>
        <w:t></w:t>
      </w:r>
      <w:r>
        <w:rPr>
          <w:rFonts w:hint="eastAsia"/>
        </w:rPr>
        <w:t>міжнародна</w:t>
      </w:r>
      <w:r>
        <w:t></w:t>
      </w:r>
      <w:r>
        <w:rPr>
          <w:rFonts w:hint="eastAsia"/>
        </w:rPr>
        <w:t>спільнота</w:t>
      </w:r>
      <w:r>
        <w:t></w:t>
      </w:r>
      <w:r>
        <w:rPr>
          <w:rFonts w:hint="eastAsia"/>
        </w:rPr>
        <w:t>не</w:t>
      </w:r>
      <w:r>
        <w:t></w:t>
      </w:r>
      <w:r>
        <w:rPr>
          <w:rFonts w:hint="eastAsia"/>
        </w:rPr>
        <w:t>відреагувала</w:t>
      </w:r>
      <w:r>
        <w:t></w:t>
      </w:r>
      <w:r>
        <w:t></w:t>
      </w:r>
      <w:r>
        <w:rPr>
          <w:rFonts w:hint="eastAsia"/>
        </w:rPr>
        <w:t>Тому</w:t>
      </w:r>
      <w:r>
        <w:t></w:t>
      </w:r>
      <w:r>
        <w:rPr>
          <w:rFonts w:hint="eastAsia"/>
        </w:rPr>
        <w:t>Іран</w:t>
      </w:r>
      <w:r>
        <w:t></w:t>
      </w:r>
      <w:r>
        <w:rPr>
          <w:rFonts w:hint="eastAsia"/>
        </w:rPr>
        <w:t>у</w:t>
      </w:r>
      <w:r>
        <w:t></w:t>
      </w:r>
      <w:r>
        <w:rPr>
          <w:rFonts w:hint="eastAsia"/>
        </w:rPr>
        <w:t>відповідності</w:t>
      </w:r>
      <w:r>
        <w:t></w:t>
      </w:r>
      <w:r>
        <w:rPr>
          <w:rFonts w:hint="eastAsia"/>
        </w:rPr>
        <w:t>до</w:t>
      </w:r>
      <w:r>
        <w:t></w:t>
      </w:r>
      <w:r>
        <w:rPr>
          <w:rFonts w:hint="eastAsia"/>
        </w:rPr>
        <w:t>логіки</w:t>
      </w:r>
      <w:r>
        <w:t></w:t>
      </w:r>
      <w:r>
        <w:rPr>
          <w:rFonts w:hint="eastAsia"/>
        </w:rPr>
        <w:t>неоліберального</w:t>
      </w:r>
      <w:r>
        <w:t></w:t>
      </w:r>
      <w:r>
        <w:rPr>
          <w:rFonts w:hint="eastAsia"/>
        </w:rPr>
        <w:t>інституціоналізму</w:t>
      </w:r>
      <w:r>
        <w:t></w:t>
      </w:r>
      <w:r>
        <w:rPr>
          <w:rFonts w:hint="eastAsia"/>
        </w:rPr>
        <w:t>був</w:t>
      </w:r>
      <w:r>
        <w:t></w:t>
      </w:r>
      <w:r>
        <w:rPr>
          <w:rFonts w:hint="eastAsia"/>
        </w:rPr>
        <w:t>змушений</w:t>
      </w:r>
      <w:r>
        <w:t></w:t>
      </w:r>
      <w:r>
        <w:rPr>
          <w:rFonts w:hint="eastAsia"/>
        </w:rPr>
        <w:t>також</w:t>
      </w:r>
      <w:r>
        <w:t></w:t>
      </w:r>
      <w:r>
        <w:rPr>
          <w:rFonts w:hint="eastAsia"/>
        </w:rPr>
        <w:t>піти</w:t>
      </w:r>
      <w:r>
        <w:t></w:t>
      </w:r>
      <w:r>
        <w:rPr>
          <w:rFonts w:hint="eastAsia"/>
        </w:rPr>
        <w:t>на</w:t>
      </w:r>
      <w:r>
        <w:t></w:t>
      </w:r>
      <w:r>
        <w:rPr>
          <w:rFonts w:hint="eastAsia"/>
        </w:rPr>
        <w:t>порушення</w:t>
      </w:r>
      <w:r>
        <w:t></w:t>
      </w:r>
      <w:r>
        <w:rPr>
          <w:rFonts w:hint="eastAsia"/>
        </w:rPr>
        <w:t>режиму</w:t>
      </w:r>
      <w:r>
        <w:t></w:t>
      </w:r>
      <w:r>
        <w:rPr>
          <w:rFonts w:hint="eastAsia"/>
        </w:rPr>
        <w:t>нерозповсюдження</w:t>
      </w:r>
      <w:r>
        <w:t></w:t>
      </w:r>
      <w:r>
        <w:t></w:t>
      </w:r>
      <w:r>
        <w:rPr>
          <w:rFonts w:hint="eastAsia"/>
        </w:rPr>
        <w:t>який</w:t>
      </w:r>
      <w:r>
        <w:t></w:t>
      </w:r>
      <w:r>
        <w:rPr>
          <w:rFonts w:hint="eastAsia"/>
        </w:rPr>
        <w:t>виявися</w:t>
      </w:r>
      <w:r>
        <w:t></w:t>
      </w:r>
      <w:r>
        <w:rPr>
          <w:rFonts w:hint="eastAsia"/>
        </w:rPr>
        <w:t>нездатним</w:t>
      </w:r>
      <w:r>
        <w:t></w:t>
      </w:r>
      <w:r>
        <w:rPr>
          <w:rFonts w:hint="eastAsia"/>
        </w:rPr>
        <w:t>його</w:t>
      </w:r>
      <w:r>
        <w:t></w:t>
      </w:r>
      <w:r>
        <w:rPr>
          <w:rFonts w:hint="eastAsia"/>
        </w:rPr>
        <w:t>захистити</w:t>
      </w:r>
      <w:r>
        <w:t></w:t>
      </w:r>
      <w:r>
        <w:rPr>
          <w:rFonts w:hint="eastAsia"/>
        </w:rPr>
        <w:t>від</w:t>
      </w:r>
      <w:r>
        <w:t></w:t>
      </w:r>
      <w:r>
        <w:rPr>
          <w:rFonts w:hint="eastAsia"/>
        </w:rPr>
        <w:t>атак</w:t>
      </w:r>
      <w:r>
        <w:t></w:t>
      </w:r>
      <w:r>
        <w:rPr>
          <w:rFonts w:hint="eastAsia"/>
        </w:rPr>
        <w:t>ЗМЗ</w:t>
      </w:r>
      <w:r>
        <w:t></w:t>
      </w:r>
      <w:r>
        <w:t></w:t>
      </w:r>
      <w:r>
        <w:rPr>
          <w:rFonts w:hint="eastAsia"/>
        </w:rPr>
        <w:t>В</w:t>
      </w:r>
      <w:r>
        <w:t></w:t>
      </w:r>
      <w:r>
        <w:rPr>
          <w:rFonts w:hint="eastAsia"/>
        </w:rPr>
        <w:t>той</w:t>
      </w:r>
      <w:r>
        <w:t></w:t>
      </w:r>
      <w:r>
        <w:rPr>
          <w:rFonts w:hint="eastAsia"/>
        </w:rPr>
        <w:t>же</w:t>
      </w:r>
      <w:r>
        <w:t></w:t>
      </w:r>
      <w:r>
        <w:rPr>
          <w:rFonts w:hint="eastAsia"/>
        </w:rPr>
        <w:t>час</w:t>
      </w:r>
      <w:r>
        <w:t></w:t>
      </w:r>
      <w:r>
        <w:t></w:t>
      </w:r>
      <w:r>
        <w:rPr>
          <w:rFonts w:hint="eastAsia"/>
        </w:rPr>
        <w:t>посилення</w:t>
      </w:r>
      <w:r>
        <w:t></w:t>
      </w:r>
      <w:r>
        <w:rPr>
          <w:rFonts w:hint="eastAsia"/>
        </w:rPr>
        <w:t>тиску</w:t>
      </w:r>
      <w:r>
        <w:t></w:t>
      </w:r>
      <w:r>
        <w:rPr>
          <w:rFonts w:hint="eastAsia"/>
        </w:rPr>
        <w:t>міжнародних</w:t>
      </w:r>
      <w:r>
        <w:t></w:t>
      </w:r>
      <w:r>
        <w:rPr>
          <w:rFonts w:hint="eastAsia"/>
        </w:rPr>
        <w:t>інституцій</w:t>
      </w:r>
      <w:r>
        <w:t></w:t>
      </w:r>
      <w:r>
        <w:rPr>
          <w:rFonts w:hint="eastAsia"/>
        </w:rPr>
        <w:t>на</w:t>
      </w:r>
      <w:r>
        <w:t></w:t>
      </w:r>
      <w:r>
        <w:rPr>
          <w:rFonts w:hint="eastAsia"/>
        </w:rPr>
        <w:t>Іран</w:t>
      </w:r>
      <w:r>
        <w:t></w:t>
      </w:r>
      <w:r>
        <w:rPr>
          <w:rFonts w:hint="eastAsia"/>
        </w:rPr>
        <w:t>та</w:t>
      </w:r>
      <w:r>
        <w:t></w:t>
      </w:r>
      <w:r>
        <w:rPr>
          <w:rFonts w:hint="eastAsia"/>
        </w:rPr>
        <w:t>запроваджених</w:t>
      </w:r>
      <w:r>
        <w:t></w:t>
      </w:r>
      <w:r>
        <w:rPr>
          <w:rFonts w:hint="eastAsia"/>
        </w:rPr>
        <w:t>ними</w:t>
      </w:r>
      <w:r>
        <w:t></w:t>
      </w:r>
      <w:r>
        <w:rPr>
          <w:rFonts w:hint="eastAsia"/>
        </w:rPr>
        <w:t>економічних</w:t>
      </w:r>
      <w:r>
        <w:t></w:t>
      </w:r>
      <w:r>
        <w:rPr>
          <w:rFonts w:hint="eastAsia"/>
        </w:rPr>
        <w:t>санкцій</w:t>
      </w:r>
      <w:r>
        <w:t></w:t>
      </w:r>
      <w:r>
        <w:rPr>
          <w:rFonts w:hint="eastAsia"/>
        </w:rPr>
        <w:t>на</w:t>
      </w:r>
      <w:r>
        <w:t></w:t>
      </w:r>
      <w:r>
        <w:rPr>
          <w:rFonts w:hint="eastAsia"/>
        </w:rPr>
        <w:t>початку</w:t>
      </w:r>
      <w:r>
        <w:t></w:t>
      </w:r>
      <w:r>
        <w:rPr>
          <w:rFonts w:hint="eastAsia"/>
        </w:rPr>
        <w:t>ХХІ</w:t>
      </w:r>
      <w:r>
        <w:t></w:t>
      </w:r>
      <w:r>
        <w:rPr>
          <w:rFonts w:hint="eastAsia"/>
        </w:rPr>
        <w:t>ст</w:t>
      </w:r>
      <w:r>
        <w:t></w:t>
      </w:r>
      <w:r>
        <w:t></w:t>
      </w:r>
      <w:r>
        <w:rPr>
          <w:rFonts w:hint="eastAsia"/>
        </w:rPr>
        <w:t>створили</w:t>
      </w:r>
      <w:r>
        <w:t></w:t>
      </w:r>
      <w:r>
        <w:rPr>
          <w:rFonts w:hint="eastAsia"/>
        </w:rPr>
        <w:t>передумови</w:t>
      </w:r>
      <w:r>
        <w:t></w:t>
      </w:r>
      <w:r>
        <w:rPr>
          <w:rFonts w:hint="eastAsia"/>
        </w:rPr>
        <w:t>для</w:t>
      </w:r>
      <w:r>
        <w:t></w:t>
      </w:r>
      <w:r>
        <w:rPr>
          <w:rFonts w:hint="eastAsia"/>
        </w:rPr>
        <w:t>перегляду</w:t>
      </w:r>
      <w:r>
        <w:t></w:t>
      </w:r>
      <w:r>
        <w:rPr>
          <w:rFonts w:hint="eastAsia"/>
        </w:rPr>
        <w:t>Іраном</w:t>
      </w:r>
      <w:r>
        <w:t></w:t>
      </w:r>
      <w:r>
        <w:rPr>
          <w:rFonts w:hint="eastAsia"/>
        </w:rPr>
        <w:t>своєї</w:t>
      </w:r>
      <w:r>
        <w:t></w:t>
      </w:r>
      <w:r>
        <w:rPr>
          <w:rFonts w:hint="eastAsia"/>
        </w:rPr>
        <w:t>ядерної</w:t>
      </w:r>
      <w:r>
        <w:t></w:t>
      </w:r>
      <w:r>
        <w:rPr>
          <w:rFonts w:hint="eastAsia"/>
        </w:rPr>
        <w:t>політики</w:t>
      </w:r>
      <w:r>
        <w:t></w:t>
      </w:r>
      <w:r>
        <w:rPr>
          <w:rFonts w:hint="eastAsia"/>
        </w:rPr>
        <w:t>у</w:t>
      </w:r>
      <w:r>
        <w:t></w:t>
      </w:r>
      <w:r>
        <w:rPr>
          <w:rFonts w:hint="eastAsia"/>
        </w:rPr>
        <w:t>листопаді</w:t>
      </w:r>
      <w:r>
        <w:t></w:t>
      </w:r>
      <w:r>
        <w:t></w:t>
      </w:r>
      <w:r>
        <w:t></w:t>
      </w:r>
      <w:r>
        <w:t></w:t>
      </w:r>
      <w:r>
        <w:t></w:t>
      </w:r>
      <w:r>
        <w:t></w:t>
      </w:r>
      <w:r>
        <w:rPr>
          <w:rFonts w:hint="eastAsia"/>
        </w:rPr>
        <w:t>р</w:t>
      </w:r>
      <w:r>
        <w:t></w:t>
      </w:r>
      <w:r>
        <w:t></w:t>
      </w:r>
      <w:r>
        <w:t></w:t>
      </w:r>
      <w:r>
        <w:rPr>
          <w:rFonts w:hint="eastAsia"/>
        </w:rPr>
        <w:t>і</w:t>
      </w:r>
      <w:r>
        <w:t></w:t>
      </w:r>
      <w:r>
        <w:rPr>
          <w:rFonts w:hint="eastAsia"/>
        </w:rPr>
        <w:t>це</w:t>
      </w:r>
      <w:r>
        <w:t></w:t>
      </w:r>
      <w:r>
        <w:rPr>
          <w:rFonts w:hint="eastAsia"/>
        </w:rPr>
        <w:t>також</w:t>
      </w:r>
      <w:r>
        <w:t></w:t>
      </w:r>
      <w:r>
        <w:rPr>
          <w:rFonts w:hint="eastAsia"/>
        </w:rPr>
        <w:t>відповідає</w:t>
      </w:r>
      <w:r>
        <w:t></w:t>
      </w:r>
      <w:r>
        <w:rPr>
          <w:rFonts w:hint="eastAsia"/>
        </w:rPr>
        <w:t>логіці</w:t>
      </w:r>
      <w:r>
        <w:t></w:t>
      </w:r>
      <w:r>
        <w:rPr>
          <w:rFonts w:hint="eastAsia"/>
        </w:rPr>
        <w:t>неоліберального</w:t>
      </w:r>
      <w:r>
        <w:t></w:t>
      </w:r>
      <w:r>
        <w:rPr>
          <w:rFonts w:hint="eastAsia"/>
        </w:rPr>
        <w:t>інституціоналізму</w:t>
      </w:r>
      <w:r>
        <w:t></w:t>
      </w:r>
    </w:p>
    <w:p w:rsidR="00A314C4" w:rsidRDefault="00A314C4" w:rsidP="00A314C4">
      <w:r>
        <w:tab/>
      </w:r>
      <w:r>
        <w:t></w:t>
      </w:r>
      <w:r>
        <w:t></w:t>
      </w:r>
      <w:r>
        <w:t></w:t>
      </w:r>
      <w:r>
        <w:t></w:t>
      </w:r>
      <w:r>
        <w:rPr>
          <w:rFonts w:hint="eastAsia"/>
        </w:rPr>
        <w:t>Внутрішньополітичні</w:t>
      </w:r>
      <w:r>
        <w:t></w:t>
      </w:r>
      <w:r>
        <w:rPr>
          <w:rFonts w:hint="eastAsia"/>
        </w:rPr>
        <w:t>фактори</w:t>
      </w:r>
      <w:r>
        <w:t></w:t>
      </w:r>
      <w:r>
        <w:rPr>
          <w:rFonts w:hint="eastAsia"/>
        </w:rPr>
        <w:t>впливу</w:t>
      </w:r>
      <w:r>
        <w:t></w:t>
      </w:r>
      <w:r>
        <w:rPr>
          <w:rFonts w:hint="eastAsia"/>
        </w:rPr>
        <w:t>на</w:t>
      </w:r>
      <w:r>
        <w:t></w:t>
      </w:r>
      <w:r>
        <w:rPr>
          <w:rFonts w:hint="eastAsia"/>
        </w:rPr>
        <w:t>ядерний</w:t>
      </w:r>
      <w:r>
        <w:t></w:t>
      </w:r>
      <w:r>
        <w:rPr>
          <w:rFonts w:hint="eastAsia"/>
        </w:rPr>
        <w:t>вибір</w:t>
      </w:r>
      <w:r>
        <w:t></w:t>
      </w:r>
      <w:r>
        <w:rPr>
          <w:rFonts w:hint="eastAsia"/>
        </w:rPr>
        <w:t>Ірану</w:t>
      </w:r>
      <w:r>
        <w:t></w:t>
      </w:r>
      <w:r>
        <w:rPr>
          <w:rFonts w:hint="eastAsia"/>
        </w:rPr>
        <w:t>доцільно</w:t>
      </w:r>
      <w:r>
        <w:t></w:t>
      </w:r>
      <w:r>
        <w:rPr>
          <w:rFonts w:hint="eastAsia"/>
        </w:rPr>
        <w:t>аналізувати</w:t>
      </w:r>
      <w:r>
        <w:t></w:t>
      </w:r>
      <w:r>
        <w:rPr>
          <w:rFonts w:hint="eastAsia"/>
        </w:rPr>
        <w:t>за</w:t>
      </w:r>
      <w:r>
        <w:t></w:t>
      </w:r>
      <w:r>
        <w:rPr>
          <w:rFonts w:hint="eastAsia"/>
        </w:rPr>
        <w:t>допомогою</w:t>
      </w:r>
      <w:r>
        <w:t></w:t>
      </w:r>
      <w:r>
        <w:rPr>
          <w:rFonts w:hint="eastAsia"/>
        </w:rPr>
        <w:t>застосування</w:t>
      </w:r>
      <w:r>
        <w:t></w:t>
      </w:r>
      <w:r>
        <w:rPr>
          <w:rFonts w:hint="eastAsia"/>
        </w:rPr>
        <w:t>категорій</w:t>
      </w:r>
      <w:r>
        <w:t></w:t>
      </w:r>
      <w:r>
        <w:rPr>
          <w:rFonts w:hint="eastAsia"/>
        </w:rPr>
        <w:t>таких</w:t>
      </w:r>
      <w:r>
        <w:t></w:t>
      </w:r>
      <w:r>
        <w:rPr>
          <w:rFonts w:hint="eastAsia"/>
        </w:rPr>
        <w:t>теорій</w:t>
      </w:r>
      <w:r>
        <w:t></w:t>
      </w:r>
      <w:r>
        <w:t></w:t>
      </w:r>
      <w:r>
        <w:rPr>
          <w:rFonts w:hint="eastAsia"/>
        </w:rPr>
        <w:t>як</w:t>
      </w:r>
      <w:r>
        <w:t></w:t>
      </w:r>
      <w:r>
        <w:rPr>
          <w:rFonts w:hint="eastAsia"/>
        </w:rPr>
        <w:t>техноцентризм</w:t>
      </w:r>
      <w:r>
        <w:t></w:t>
      </w:r>
      <w:r>
        <w:t></w:t>
      </w:r>
      <w:r>
        <w:rPr>
          <w:rFonts w:hint="eastAsia"/>
        </w:rPr>
        <w:t>нормативізм</w:t>
      </w:r>
      <w:r>
        <w:t></w:t>
      </w:r>
      <w:r>
        <w:t></w:t>
      </w:r>
      <w:r>
        <w:rPr>
          <w:rFonts w:hint="eastAsia"/>
        </w:rPr>
        <w:t>конструктивізм</w:t>
      </w:r>
      <w:r>
        <w:t></w:t>
      </w:r>
      <w:r>
        <w:t></w:t>
      </w:r>
      <w:r>
        <w:rPr>
          <w:rFonts w:hint="eastAsia"/>
        </w:rPr>
        <w:t>теорія</w:t>
      </w:r>
      <w:r>
        <w:t></w:t>
      </w:r>
      <w:r>
        <w:rPr>
          <w:rFonts w:hint="eastAsia"/>
        </w:rPr>
        <w:t>бюрократичної</w:t>
      </w:r>
      <w:r>
        <w:t></w:t>
      </w:r>
      <w:r>
        <w:rPr>
          <w:rFonts w:hint="eastAsia"/>
        </w:rPr>
        <w:t>політики</w:t>
      </w:r>
      <w:r>
        <w:t></w:t>
      </w:r>
      <w:r>
        <w:t></w:t>
      </w:r>
      <w:r>
        <w:rPr>
          <w:rFonts w:hint="eastAsia"/>
        </w:rPr>
        <w:t>психологічний</w:t>
      </w:r>
      <w:r>
        <w:t></w:t>
      </w:r>
      <w:r>
        <w:rPr>
          <w:rFonts w:hint="eastAsia"/>
        </w:rPr>
        <w:t>конструктивізм</w:t>
      </w:r>
      <w:r>
        <w:t></w:t>
      </w:r>
      <w:r>
        <w:rPr>
          <w:rFonts w:hint="eastAsia"/>
        </w:rPr>
        <w:t>Ж</w:t>
      </w:r>
      <w:r>
        <w:t></w:t>
      </w:r>
      <w:r>
        <w:t></w:t>
      </w:r>
      <w:r>
        <w:rPr>
          <w:rFonts w:hint="eastAsia"/>
        </w:rPr>
        <w:t>Хайманса</w:t>
      </w:r>
      <w:r>
        <w:t></w:t>
      </w:r>
      <w:r>
        <w:t></w:t>
      </w:r>
      <w:r>
        <w:rPr>
          <w:rFonts w:hint="eastAsia"/>
        </w:rPr>
        <w:t>концепція</w:t>
      </w:r>
      <w:r>
        <w:t></w:t>
      </w:r>
      <w:r>
        <w:rPr>
          <w:rFonts w:hint="eastAsia"/>
        </w:rPr>
        <w:t>правлячих</w:t>
      </w:r>
      <w:r>
        <w:t></w:t>
      </w:r>
      <w:r>
        <w:rPr>
          <w:rFonts w:hint="eastAsia"/>
        </w:rPr>
        <w:t>коаліцій</w:t>
      </w:r>
      <w:r>
        <w:t></w:t>
      </w:r>
      <w:r>
        <w:rPr>
          <w:rFonts w:hint="eastAsia"/>
        </w:rPr>
        <w:t>Е</w:t>
      </w:r>
      <w:r>
        <w:t></w:t>
      </w:r>
      <w:r>
        <w:t></w:t>
      </w:r>
      <w:r>
        <w:rPr>
          <w:rFonts w:hint="eastAsia"/>
        </w:rPr>
        <w:t>Солінген</w:t>
      </w:r>
      <w:r>
        <w:t></w:t>
      </w:r>
      <w:r>
        <w:t></w:t>
      </w:r>
      <w:r>
        <w:rPr>
          <w:rFonts w:hint="eastAsia"/>
        </w:rPr>
        <w:t>Техноцентризм</w:t>
      </w:r>
      <w:r>
        <w:t></w:t>
      </w:r>
      <w:r>
        <w:rPr>
          <w:rFonts w:hint="eastAsia"/>
        </w:rPr>
        <w:t>дозволяє</w:t>
      </w:r>
      <w:r>
        <w:t></w:t>
      </w:r>
      <w:r>
        <w:rPr>
          <w:rFonts w:hint="eastAsia"/>
        </w:rPr>
        <w:t>обґрунтувати</w:t>
      </w:r>
      <w:r>
        <w:t></w:t>
      </w:r>
      <w:r>
        <w:rPr>
          <w:rFonts w:hint="eastAsia"/>
        </w:rPr>
        <w:t>активізацію</w:t>
      </w:r>
      <w:r>
        <w:t></w:t>
      </w:r>
      <w:r>
        <w:rPr>
          <w:rFonts w:hint="eastAsia"/>
        </w:rPr>
        <w:t>воєнної</w:t>
      </w:r>
      <w:r>
        <w:t></w:t>
      </w:r>
      <w:r>
        <w:rPr>
          <w:rFonts w:hint="eastAsia"/>
        </w:rPr>
        <w:t>ядерної</w:t>
      </w:r>
      <w:r>
        <w:t></w:t>
      </w:r>
      <w:r>
        <w:rPr>
          <w:rFonts w:hint="eastAsia"/>
        </w:rPr>
        <w:t>програми</w:t>
      </w:r>
      <w:r>
        <w:t></w:t>
      </w:r>
      <w:r>
        <w:rPr>
          <w:rFonts w:hint="eastAsia"/>
        </w:rPr>
        <w:t>Ірану</w:t>
      </w:r>
      <w:r>
        <w:t></w:t>
      </w:r>
      <w:r>
        <w:rPr>
          <w:rFonts w:hint="eastAsia"/>
        </w:rPr>
        <w:t>у</w:t>
      </w:r>
      <w:r>
        <w:t></w:t>
      </w:r>
      <w:r>
        <w:rPr>
          <w:rFonts w:hint="eastAsia"/>
        </w:rPr>
        <w:t>період</w:t>
      </w:r>
      <w:r>
        <w:t></w:t>
      </w:r>
      <w:r>
        <w:rPr>
          <w:rFonts w:hint="eastAsia"/>
        </w:rPr>
        <w:t>до</w:t>
      </w:r>
      <w:r>
        <w:t></w:t>
      </w:r>
      <w:r>
        <w:t></w:t>
      </w:r>
      <w:r>
        <w:t></w:t>
      </w:r>
      <w:r>
        <w:t></w:t>
      </w:r>
      <w:r>
        <w:t></w:t>
      </w:r>
      <w:r>
        <w:t></w:t>
      </w:r>
      <w:r>
        <w:rPr>
          <w:rFonts w:hint="eastAsia"/>
        </w:rPr>
        <w:t>р</w:t>
      </w:r>
      <w:r>
        <w:t></w:t>
      </w:r>
      <w:r>
        <w:t></w:t>
      </w:r>
      <w:r>
        <w:rPr>
          <w:rFonts w:hint="eastAsia"/>
        </w:rPr>
        <w:t>в</w:t>
      </w:r>
      <w:r>
        <w:t></w:t>
      </w:r>
      <w:r>
        <w:rPr>
          <w:rFonts w:hint="eastAsia"/>
        </w:rPr>
        <w:t>тому</w:t>
      </w:r>
      <w:r>
        <w:t></w:t>
      </w:r>
      <w:r>
        <w:rPr>
          <w:rFonts w:hint="eastAsia"/>
        </w:rPr>
        <w:t>числі</w:t>
      </w:r>
      <w:r>
        <w:t></w:t>
      </w:r>
      <w:r>
        <w:rPr>
          <w:rFonts w:hint="eastAsia"/>
        </w:rPr>
        <w:t>тим</w:t>
      </w:r>
      <w:r>
        <w:t></w:t>
      </w:r>
      <w:r>
        <w:t></w:t>
      </w:r>
      <w:r>
        <w:rPr>
          <w:rFonts w:hint="eastAsia"/>
        </w:rPr>
        <w:t>що</w:t>
      </w:r>
      <w:r>
        <w:t></w:t>
      </w:r>
      <w:r>
        <w:rPr>
          <w:rFonts w:hint="eastAsia"/>
        </w:rPr>
        <w:t>Ірану</w:t>
      </w:r>
      <w:r>
        <w:t></w:t>
      </w:r>
      <w:r>
        <w:rPr>
          <w:rFonts w:hint="eastAsia"/>
        </w:rPr>
        <w:t>попри</w:t>
      </w:r>
      <w:r>
        <w:t></w:t>
      </w:r>
      <w:r>
        <w:rPr>
          <w:rFonts w:hint="eastAsia"/>
        </w:rPr>
        <w:t>всі</w:t>
      </w:r>
      <w:r>
        <w:t></w:t>
      </w:r>
      <w:r>
        <w:rPr>
          <w:rFonts w:hint="eastAsia"/>
        </w:rPr>
        <w:t>труднощі</w:t>
      </w:r>
      <w:r>
        <w:t></w:t>
      </w:r>
      <w:r>
        <w:rPr>
          <w:rFonts w:hint="eastAsia"/>
        </w:rPr>
        <w:t>все</w:t>
      </w:r>
      <w:r>
        <w:t></w:t>
      </w:r>
      <w:r>
        <w:rPr>
          <w:rFonts w:hint="eastAsia"/>
        </w:rPr>
        <w:t>таки</w:t>
      </w:r>
      <w:r>
        <w:t></w:t>
      </w:r>
      <w:r>
        <w:rPr>
          <w:rFonts w:hint="eastAsia"/>
        </w:rPr>
        <w:t>вдалося</w:t>
      </w:r>
      <w:r>
        <w:t></w:t>
      </w:r>
      <w:r>
        <w:rPr>
          <w:rFonts w:hint="eastAsia"/>
        </w:rPr>
        <w:t>досягти</w:t>
      </w:r>
      <w:r>
        <w:t></w:t>
      </w:r>
      <w:r>
        <w:rPr>
          <w:rFonts w:hint="eastAsia"/>
        </w:rPr>
        <w:t>певного</w:t>
      </w:r>
      <w:r>
        <w:t></w:t>
      </w:r>
      <w:r>
        <w:rPr>
          <w:rFonts w:hint="eastAsia"/>
        </w:rPr>
        <w:t>технічного</w:t>
      </w:r>
      <w:r>
        <w:t></w:t>
      </w:r>
      <w:r>
        <w:rPr>
          <w:rFonts w:hint="eastAsia"/>
        </w:rPr>
        <w:t>прогресу</w:t>
      </w:r>
      <w:r>
        <w:t></w:t>
      </w:r>
      <w:r>
        <w:rPr>
          <w:rFonts w:hint="eastAsia"/>
        </w:rPr>
        <w:t>у</w:t>
      </w:r>
      <w:r>
        <w:t></w:t>
      </w:r>
      <w:r>
        <w:rPr>
          <w:rFonts w:hint="eastAsia"/>
        </w:rPr>
        <w:t>ядерній</w:t>
      </w:r>
      <w:r>
        <w:t></w:t>
      </w:r>
      <w:r>
        <w:rPr>
          <w:rFonts w:hint="eastAsia"/>
        </w:rPr>
        <w:t>сфері</w:t>
      </w:r>
      <w:r>
        <w:t></w:t>
      </w:r>
      <w:r>
        <w:t></w:t>
      </w:r>
      <w:r>
        <w:rPr>
          <w:rFonts w:hint="eastAsia"/>
        </w:rPr>
        <w:t>і</w:t>
      </w:r>
      <w:r>
        <w:t></w:t>
      </w:r>
      <w:r>
        <w:rPr>
          <w:rFonts w:hint="eastAsia"/>
        </w:rPr>
        <w:t>це</w:t>
      </w:r>
      <w:r>
        <w:t></w:t>
      </w:r>
      <w:r>
        <w:rPr>
          <w:rFonts w:hint="eastAsia"/>
        </w:rPr>
        <w:t>могло</w:t>
      </w:r>
      <w:r>
        <w:t></w:t>
      </w:r>
      <w:r>
        <w:rPr>
          <w:rFonts w:hint="eastAsia"/>
        </w:rPr>
        <w:t>стати</w:t>
      </w:r>
      <w:r>
        <w:t></w:t>
      </w:r>
      <w:r>
        <w:rPr>
          <w:rFonts w:hint="eastAsia"/>
        </w:rPr>
        <w:t>додатковим</w:t>
      </w:r>
      <w:r>
        <w:t></w:t>
      </w:r>
      <w:r>
        <w:rPr>
          <w:rFonts w:hint="eastAsia"/>
        </w:rPr>
        <w:t>стимулом</w:t>
      </w:r>
      <w:r>
        <w:t></w:t>
      </w:r>
      <w:r>
        <w:rPr>
          <w:rFonts w:hint="eastAsia"/>
        </w:rPr>
        <w:t>для</w:t>
      </w:r>
      <w:r>
        <w:t></w:t>
      </w:r>
      <w:r>
        <w:rPr>
          <w:rFonts w:hint="eastAsia"/>
        </w:rPr>
        <w:t>продовження</w:t>
      </w:r>
      <w:r>
        <w:t></w:t>
      </w:r>
      <w:r>
        <w:rPr>
          <w:rFonts w:hint="eastAsia"/>
        </w:rPr>
        <w:t>курсу</w:t>
      </w:r>
      <w:r>
        <w:t></w:t>
      </w:r>
      <w:r>
        <w:rPr>
          <w:rFonts w:hint="eastAsia"/>
        </w:rPr>
        <w:t>на</w:t>
      </w:r>
      <w:r>
        <w:t></w:t>
      </w:r>
      <w:r>
        <w:rPr>
          <w:rFonts w:hint="eastAsia"/>
        </w:rPr>
        <w:t>створення</w:t>
      </w:r>
      <w:r>
        <w:t></w:t>
      </w:r>
      <w:r>
        <w:rPr>
          <w:rFonts w:hint="eastAsia"/>
        </w:rPr>
        <w:t>ядерної</w:t>
      </w:r>
      <w:r>
        <w:t></w:t>
      </w:r>
      <w:r>
        <w:rPr>
          <w:rFonts w:hint="eastAsia"/>
        </w:rPr>
        <w:t>зброї</w:t>
      </w:r>
      <w:r>
        <w:t></w:t>
      </w:r>
      <w:r>
        <w:rPr>
          <w:rFonts w:hint="eastAsia"/>
        </w:rPr>
        <w:t>чи</w:t>
      </w:r>
      <w:r>
        <w:t></w:t>
      </w:r>
      <w:r>
        <w:rPr>
          <w:rFonts w:hint="eastAsia"/>
        </w:rPr>
        <w:t>принаймні</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З</w:t>
      </w:r>
      <w:r>
        <w:t></w:t>
      </w:r>
      <w:r>
        <w:rPr>
          <w:rFonts w:hint="eastAsia"/>
        </w:rPr>
        <w:t>точки</w:t>
      </w:r>
      <w:r>
        <w:t></w:t>
      </w:r>
      <w:r>
        <w:rPr>
          <w:rFonts w:hint="eastAsia"/>
        </w:rPr>
        <w:t>зору</w:t>
      </w:r>
      <w:r>
        <w:t></w:t>
      </w:r>
      <w:r>
        <w:rPr>
          <w:rFonts w:hint="eastAsia"/>
        </w:rPr>
        <w:t>нормативізму</w:t>
      </w:r>
      <w:r>
        <w:t></w:t>
      </w:r>
      <w:r>
        <w:rPr>
          <w:rFonts w:hint="eastAsia"/>
        </w:rPr>
        <w:t>причини</w:t>
      </w:r>
      <w:r>
        <w:t></w:t>
      </w:r>
      <w:r>
        <w:rPr>
          <w:rFonts w:hint="eastAsia"/>
        </w:rPr>
        <w:t>розвитку</w:t>
      </w:r>
      <w:r>
        <w:t></w:t>
      </w:r>
      <w:r>
        <w:rPr>
          <w:rFonts w:hint="eastAsia"/>
        </w:rPr>
        <w:t>іранської</w:t>
      </w:r>
      <w:r>
        <w:t></w:t>
      </w:r>
      <w:r>
        <w:rPr>
          <w:rFonts w:hint="eastAsia"/>
        </w:rPr>
        <w:t>ЯП</w:t>
      </w:r>
      <w:r>
        <w:t></w:t>
      </w:r>
      <w:r>
        <w:rPr>
          <w:rFonts w:hint="eastAsia"/>
        </w:rPr>
        <w:t>могли</w:t>
      </w:r>
      <w:r>
        <w:t></w:t>
      </w:r>
      <w:r>
        <w:rPr>
          <w:rFonts w:hint="eastAsia"/>
        </w:rPr>
        <w:t>також</w:t>
      </w:r>
      <w:r>
        <w:t></w:t>
      </w:r>
      <w:r>
        <w:rPr>
          <w:rFonts w:hint="eastAsia"/>
        </w:rPr>
        <w:t>включати</w:t>
      </w:r>
      <w:r>
        <w:t></w:t>
      </w:r>
      <w:r>
        <w:rPr>
          <w:rFonts w:hint="eastAsia"/>
        </w:rPr>
        <w:t>прагнення</w:t>
      </w:r>
      <w:r>
        <w:t></w:t>
      </w:r>
      <w:r>
        <w:rPr>
          <w:rFonts w:hint="eastAsia"/>
        </w:rPr>
        <w:t>зміцнити</w:t>
      </w:r>
      <w:r>
        <w:t></w:t>
      </w:r>
      <w:r>
        <w:rPr>
          <w:rFonts w:hint="eastAsia"/>
        </w:rPr>
        <w:t>національний</w:t>
      </w:r>
      <w:r>
        <w:t></w:t>
      </w:r>
      <w:r>
        <w:rPr>
          <w:rFonts w:hint="eastAsia"/>
        </w:rPr>
        <w:t>престиж</w:t>
      </w:r>
      <w:r>
        <w:t></w:t>
      </w:r>
      <w:r>
        <w:t></w:t>
      </w:r>
      <w:r>
        <w:rPr>
          <w:rFonts w:hint="eastAsia"/>
        </w:rPr>
        <w:t>Конструктивізм</w:t>
      </w:r>
      <w:r>
        <w:t></w:t>
      </w:r>
      <w:r>
        <w:rPr>
          <w:rFonts w:hint="eastAsia"/>
        </w:rPr>
        <w:t>ставить</w:t>
      </w:r>
      <w:r>
        <w:t></w:t>
      </w:r>
      <w:r>
        <w:rPr>
          <w:rFonts w:hint="eastAsia"/>
        </w:rPr>
        <w:t>під</w:t>
      </w:r>
      <w:r>
        <w:t></w:t>
      </w:r>
      <w:r>
        <w:rPr>
          <w:rFonts w:hint="eastAsia"/>
        </w:rPr>
        <w:t>сумнів</w:t>
      </w:r>
      <w:r>
        <w:t></w:t>
      </w:r>
      <w:r>
        <w:rPr>
          <w:rFonts w:hint="eastAsia"/>
        </w:rPr>
        <w:t>наявність</w:t>
      </w:r>
      <w:r>
        <w:t></w:t>
      </w:r>
      <w:r>
        <w:rPr>
          <w:rFonts w:hint="eastAsia"/>
        </w:rPr>
        <w:t>у</w:t>
      </w:r>
      <w:r>
        <w:t></w:t>
      </w:r>
      <w:r>
        <w:rPr>
          <w:rFonts w:hint="eastAsia"/>
        </w:rPr>
        <w:t>Ірану</w:t>
      </w:r>
      <w:r>
        <w:t></w:t>
      </w:r>
      <w:r>
        <w:rPr>
          <w:rFonts w:hint="eastAsia"/>
        </w:rPr>
        <w:t>прагнень</w:t>
      </w:r>
      <w:r>
        <w:t></w:t>
      </w:r>
      <w:r>
        <w:rPr>
          <w:rFonts w:hint="eastAsia"/>
        </w:rPr>
        <w:t>створити</w:t>
      </w:r>
      <w:r>
        <w:t></w:t>
      </w:r>
      <w:r>
        <w:rPr>
          <w:rFonts w:hint="eastAsia"/>
        </w:rPr>
        <w:t>ЯЗ</w:t>
      </w:r>
      <w:r>
        <w:t></w:t>
      </w:r>
      <w:r>
        <w:t></w:t>
      </w:r>
      <w:r>
        <w:rPr>
          <w:rFonts w:hint="eastAsia"/>
        </w:rPr>
        <w:t>оскільки</w:t>
      </w:r>
      <w:r>
        <w:t></w:t>
      </w:r>
      <w:r>
        <w:rPr>
          <w:rFonts w:hint="eastAsia"/>
        </w:rPr>
        <w:t>існуючі</w:t>
      </w:r>
      <w:r>
        <w:t></w:t>
      </w:r>
      <w:r>
        <w:rPr>
          <w:rFonts w:hint="eastAsia"/>
        </w:rPr>
        <w:t>в</w:t>
      </w:r>
      <w:r>
        <w:t></w:t>
      </w:r>
      <w:r>
        <w:rPr>
          <w:rFonts w:hint="eastAsia"/>
        </w:rPr>
        <w:t>Ірані</w:t>
      </w:r>
      <w:r>
        <w:t></w:t>
      </w:r>
      <w:r>
        <w:rPr>
          <w:rFonts w:hint="eastAsia"/>
        </w:rPr>
        <w:t>релігійні</w:t>
      </w:r>
      <w:r>
        <w:t></w:t>
      </w:r>
      <w:r>
        <w:rPr>
          <w:rFonts w:hint="eastAsia"/>
        </w:rPr>
        <w:t>заборони</w:t>
      </w:r>
      <w:r>
        <w:t></w:t>
      </w:r>
      <w:r>
        <w:rPr>
          <w:rFonts w:hint="eastAsia"/>
        </w:rPr>
        <w:t>на</w:t>
      </w:r>
      <w:r>
        <w:t></w:t>
      </w:r>
      <w:r>
        <w:rPr>
          <w:rFonts w:hint="eastAsia"/>
        </w:rPr>
        <w:t>виробництво</w:t>
      </w:r>
      <w:r>
        <w:t></w:t>
      </w:r>
      <w:r>
        <w:rPr>
          <w:rFonts w:hint="eastAsia"/>
        </w:rPr>
        <w:t>і</w:t>
      </w:r>
      <w:r>
        <w:t></w:t>
      </w:r>
      <w:r>
        <w:rPr>
          <w:rFonts w:hint="eastAsia"/>
        </w:rPr>
        <w:t>застосування</w:t>
      </w:r>
      <w:r>
        <w:t></w:t>
      </w:r>
      <w:r>
        <w:rPr>
          <w:rFonts w:hint="eastAsia"/>
        </w:rPr>
        <w:t>ЯЗ</w:t>
      </w:r>
      <w:r>
        <w:t></w:t>
      </w:r>
      <w:r>
        <w:rPr>
          <w:rFonts w:hint="eastAsia"/>
        </w:rPr>
        <w:t>дозволяють</w:t>
      </w:r>
      <w:r>
        <w:t></w:t>
      </w:r>
      <w:r>
        <w:rPr>
          <w:rFonts w:hint="eastAsia"/>
        </w:rPr>
        <w:t>говорити</w:t>
      </w:r>
      <w:r>
        <w:t></w:t>
      </w:r>
      <w:r>
        <w:rPr>
          <w:rFonts w:hint="eastAsia"/>
        </w:rPr>
        <w:t>про</w:t>
      </w:r>
      <w:r>
        <w:t></w:t>
      </w:r>
      <w:r>
        <w:rPr>
          <w:rFonts w:hint="eastAsia"/>
        </w:rPr>
        <w:t>те</w:t>
      </w:r>
      <w:r>
        <w:t></w:t>
      </w:r>
      <w:r>
        <w:t></w:t>
      </w:r>
      <w:r>
        <w:rPr>
          <w:rFonts w:hint="eastAsia"/>
        </w:rPr>
        <w:t>що</w:t>
      </w:r>
      <w:r>
        <w:t></w:t>
      </w:r>
      <w:r>
        <w:rPr>
          <w:rFonts w:hint="eastAsia"/>
        </w:rPr>
        <w:t>в</w:t>
      </w:r>
      <w:r>
        <w:t></w:t>
      </w:r>
      <w:r>
        <w:rPr>
          <w:rFonts w:hint="eastAsia"/>
        </w:rPr>
        <w:t>країні</w:t>
      </w:r>
      <w:r>
        <w:t></w:t>
      </w:r>
      <w:r>
        <w:rPr>
          <w:rFonts w:hint="eastAsia"/>
        </w:rPr>
        <w:t>дуже</w:t>
      </w:r>
      <w:r>
        <w:t></w:t>
      </w:r>
      <w:r>
        <w:rPr>
          <w:rFonts w:hint="eastAsia"/>
        </w:rPr>
        <w:t>сильним</w:t>
      </w:r>
      <w:r>
        <w:t></w:t>
      </w:r>
      <w:r>
        <w:rPr>
          <w:rFonts w:hint="eastAsia"/>
        </w:rPr>
        <w:t>є</w:t>
      </w:r>
      <w:r>
        <w:t></w:t>
      </w:r>
      <w:r>
        <w:rPr>
          <w:rFonts w:hint="eastAsia"/>
        </w:rPr>
        <w:t>табу</w:t>
      </w:r>
      <w:r>
        <w:t></w:t>
      </w:r>
      <w:r>
        <w:rPr>
          <w:rFonts w:hint="eastAsia"/>
        </w:rPr>
        <w:t>щодо</w:t>
      </w:r>
      <w:r>
        <w:t></w:t>
      </w:r>
      <w:r>
        <w:rPr>
          <w:rFonts w:hint="eastAsia"/>
        </w:rPr>
        <w:t>розробки</w:t>
      </w:r>
      <w:r>
        <w:t></w:t>
      </w:r>
      <w:r>
        <w:t></w:t>
      </w:r>
      <w:r>
        <w:rPr>
          <w:rFonts w:hint="eastAsia"/>
        </w:rPr>
        <w:t>виробництва</w:t>
      </w:r>
      <w:r>
        <w:t></w:t>
      </w:r>
      <w:r>
        <w:rPr>
          <w:rFonts w:hint="eastAsia"/>
        </w:rPr>
        <w:t>й</w:t>
      </w:r>
      <w:r>
        <w:t></w:t>
      </w:r>
      <w:r>
        <w:rPr>
          <w:rFonts w:hint="eastAsia"/>
        </w:rPr>
        <w:t>застосування</w:t>
      </w:r>
      <w:r>
        <w:t></w:t>
      </w:r>
      <w:r>
        <w:rPr>
          <w:rFonts w:hint="eastAsia"/>
        </w:rPr>
        <w:t>ЯЗ</w:t>
      </w:r>
      <w:r>
        <w:t></w:t>
      </w:r>
      <w:r>
        <w:t></w:t>
      </w:r>
      <w:r>
        <w:rPr>
          <w:rFonts w:hint="eastAsia"/>
        </w:rPr>
        <w:t>Водночас</w:t>
      </w:r>
      <w:r>
        <w:t></w:t>
      </w:r>
      <w:r>
        <w:rPr>
          <w:rFonts w:hint="eastAsia"/>
        </w:rPr>
        <w:t>специфіка</w:t>
      </w:r>
      <w:r>
        <w:t></w:t>
      </w:r>
      <w:r>
        <w:rPr>
          <w:rFonts w:hint="eastAsia"/>
        </w:rPr>
        <w:t>стратегічної</w:t>
      </w:r>
      <w:r>
        <w:t></w:t>
      </w:r>
      <w:r>
        <w:rPr>
          <w:rFonts w:hint="eastAsia"/>
        </w:rPr>
        <w:t>культури</w:t>
      </w:r>
      <w:r>
        <w:t></w:t>
      </w:r>
      <w:r>
        <w:rPr>
          <w:rFonts w:hint="eastAsia"/>
        </w:rPr>
        <w:t>Ірану</w:t>
      </w:r>
      <w:r>
        <w:t></w:t>
      </w:r>
      <w:r>
        <w:rPr>
          <w:rFonts w:hint="eastAsia"/>
        </w:rPr>
        <w:t>та</w:t>
      </w:r>
      <w:r>
        <w:t></w:t>
      </w:r>
      <w:r>
        <w:rPr>
          <w:rFonts w:hint="eastAsia"/>
        </w:rPr>
        <w:t>особливості</w:t>
      </w:r>
      <w:r>
        <w:t></w:t>
      </w:r>
      <w:r>
        <w:rPr>
          <w:rFonts w:hint="eastAsia"/>
        </w:rPr>
        <w:t>шиїзму</w:t>
      </w:r>
      <w:r>
        <w:t></w:t>
      </w:r>
      <w:r>
        <w:rPr>
          <w:rFonts w:hint="eastAsia"/>
        </w:rPr>
        <w:t>роблять</w:t>
      </w:r>
      <w:r>
        <w:t></w:t>
      </w:r>
      <w:r>
        <w:rPr>
          <w:rFonts w:hint="eastAsia"/>
        </w:rPr>
        <w:t>застосування</w:t>
      </w:r>
      <w:r>
        <w:t></w:t>
      </w:r>
      <w:r>
        <w:rPr>
          <w:rFonts w:hint="eastAsia"/>
        </w:rPr>
        <w:t>теорії</w:t>
      </w:r>
      <w:r>
        <w:t></w:t>
      </w:r>
      <w:r>
        <w:rPr>
          <w:rFonts w:hint="eastAsia"/>
        </w:rPr>
        <w:t>конструктивізму</w:t>
      </w:r>
      <w:r>
        <w:t></w:t>
      </w:r>
      <w:r>
        <w:rPr>
          <w:rFonts w:hint="eastAsia"/>
        </w:rPr>
        <w:t>до</w:t>
      </w:r>
      <w:r>
        <w:t></w:t>
      </w:r>
      <w:r>
        <w:rPr>
          <w:rFonts w:hint="eastAsia"/>
        </w:rPr>
        <w:t>іранського</w:t>
      </w:r>
      <w:r>
        <w:t></w:t>
      </w:r>
      <w:r>
        <w:rPr>
          <w:rFonts w:hint="eastAsia"/>
        </w:rPr>
        <w:t>випадку</w:t>
      </w:r>
      <w:r>
        <w:t></w:t>
      </w:r>
      <w:r>
        <w:rPr>
          <w:rFonts w:hint="eastAsia"/>
        </w:rPr>
        <w:t>досить</w:t>
      </w:r>
      <w:r>
        <w:t></w:t>
      </w:r>
      <w:r>
        <w:rPr>
          <w:rFonts w:hint="eastAsia"/>
        </w:rPr>
        <w:t>проблематичним</w:t>
      </w:r>
      <w:r>
        <w:t></w:t>
      </w:r>
      <w:r>
        <w:t></w:t>
      </w:r>
      <w:r>
        <w:rPr>
          <w:rFonts w:hint="eastAsia"/>
        </w:rPr>
        <w:t>оскільки</w:t>
      </w:r>
      <w:r>
        <w:t></w:t>
      </w:r>
      <w:r>
        <w:rPr>
          <w:rFonts w:hint="eastAsia"/>
        </w:rPr>
        <w:t>в</w:t>
      </w:r>
      <w:r>
        <w:t></w:t>
      </w:r>
      <w:r>
        <w:rPr>
          <w:rFonts w:hint="eastAsia"/>
        </w:rPr>
        <w:t>критичних</w:t>
      </w:r>
      <w:r>
        <w:t></w:t>
      </w:r>
      <w:r>
        <w:rPr>
          <w:rFonts w:hint="eastAsia"/>
        </w:rPr>
        <w:t>ситуаціях</w:t>
      </w:r>
      <w:r>
        <w:t></w:t>
      </w:r>
      <w:r>
        <w:t></w:t>
      </w:r>
      <w:r>
        <w:rPr>
          <w:rFonts w:hint="eastAsia"/>
        </w:rPr>
        <w:t>пов’язаних</w:t>
      </w:r>
      <w:r>
        <w:t></w:t>
      </w:r>
      <w:r>
        <w:rPr>
          <w:rFonts w:hint="eastAsia"/>
        </w:rPr>
        <w:t>із</w:t>
      </w:r>
      <w:r>
        <w:t></w:t>
      </w:r>
      <w:r>
        <w:rPr>
          <w:rFonts w:hint="eastAsia"/>
        </w:rPr>
        <w:t>виживанням</w:t>
      </w:r>
      <w:r>
        <w:t></w:t>
      </w:r>
      <w:r>
        <w:rPr>
          <w:rFonts w:hint="eastAsia"/>
        </w:rPr>
        <w:t>їхньої</w:t>
      </w:r>
      <w:r>
        <w:t></w:t>
      </w:r>
      <w:r>
        <w:rPr>
          <w:rFonts w:hint="eastAsia"/>
        </w:rPr>
        <w:t>релігії</w:t>
      </w:r>
      <w:r>
        <w:t></w:t>
      </w:r>
      <w:r>
        <w:rPr>
          <w:rFonts w:hint="eastAsia"/>
        </w:rPr>
        <w:t>і</w:t>
      </w:r>
      <w:r>
        <w:t></w:t>
      </w:r>
      <w:r>
        <w:rPr>
          <w:rFonts w:hint="eastAsia"/>
        </w:rPr>
        <w:t>їхньої</w:t>
      </w:r>
      <w:r>
        <w:t></w:t>
      </w:r>
      <w:r>
        <w:rPr>
          <w:rFonts w:hint="eastAsia"/>
        </w:rPr>
        <w:t>держави</w:t>
      </w:r>
      <w:r>
        <w:t></w:t>
      </w:r>
      <w:r>
        <w:t></w:t>
      </w:r>
      <w:r>
        <w:rPr>
          <w:rFonts w:hint="eastAsia"/>
        </w:rPr>
        <w:t>іранські</w:t>
      </w:r>
      <w:r>
        <w:t></w:t>
      </w:r>
      <w:r>
        <w:rPr>
          <w:rFonts w:hint="eastAsia"/>
        </w:rPr>
        <w:t>шиїти</w:t>
      </w:r>
      <w:r>
        <w:t></w:t>
      </w:r>
      <w:r>
        <w:rPr>
          <w:rFonts w:hint="eastAsia"/>
        </w:rPr>
        <w:t>схильні</w:t>
      </w:r>
      <w:r>
        <w:t></w:t>
      </w:r>
      <w:r>
        <w:rPr>
          <w:rFonts w:hint="eastAsia"/>
        </w:rPr>
        <w:t>не</w:t>
      </w:r>
      <w:r>
        <w:t></w:t>
      </w:r>
      <w:r>
        <w:rPr>
          <w:rFonts w:hint="eastAsia"/>
        </w:rPr>
        <w:t>дотримуватися</w:t>
      </w:r>
      <w:r>
        <w:t></w:t>
      </w:r>
      <w:r>
        <w:rPr>
          <w:rFonts w:hint="eastAsia"/>
        </w:rPr>
        <w:t>релігійних</w:t>
      </w:r>
      <w:r>
        <w:t></w:t>
      </w:r>
      <w:r>
        <w:rPr>
          <w:rFonts w:hint="eastAsia"/>
        </w:rPr>
        <w:t>заборон</w:t>
      </w:r>
      <w:r>
        <w:t></w:t>
      </w:r>
      <w:r>
        <w:t></w:t>
      </w:r>
      <w:r>
        <w:rPr>
          <w:rFonts w:hint="eastAsia"/>
        </w:rPr>
        <w:t>На</w:t>
      </w:r>
      <w:r>
        <w:t></w:t>
      </w:r>
      <w:r>
        <w:rPr>
          <w:rFonts w:hint="eastAsia"/>
        </w:rPr>
        <w:t>основі</w:t>
      </w:r>
      <w:r>
        <w:t></w:t>
      </w:r>
      <w:r>
        <w:rPr>
          <w:rFonts w:hint="eastAsia"/>
        </w:rPr>
        <w:t>аналізу</w:t>
      </w:r>
      <w:r>
        <w:t></w:t>
      </w:r>
      <w:r>
        <w:rPr>
          <w:rFonts w:hint="eastAsia"/>
        </w:rPr>
        <w:t>теорії</w:t>
      </w:r>
      <w:r>
        <w:t></w:t>
      </w:r>
      <w:r>
        <w:rPr>
          <w:rFonts w:hint="eastAsia"/>
        </w:rPr>
        <w:t>бюрократичної</w:t>
      </w:r>
      <w:r>
        <w:t></w:t>
      </w:r>
      <w:r>
        <w:rPr>
          <w:rFonts w:hint="eastAsia"/>
        </w:rPr>
        <w:t>політики</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кінцевою</w:t>
      </w:r>
      <w:r>
        <w:t></w:t>
      </w:r>
      <w:r>
        <w:rPr>
          <w:rFonts w:hint="eastAsia"/>
        </w:rPr>
        <w:t>метою</w:t>
      </w:r>
      <w:r>
        <w:t></w:t>
      </w:r>
      <w:r>
        <w:rPr>
          <w:rFonts w:hint="eastAsia"/>
        </w:rPr>
        <w:t>розвитку</w:t>
      </w:r>
      <w:r>
        <w:t></w:t>
      </w:r>
      <w:r>
        <w:rPr>
          <w:rFonts w:hint="eastAsia"/>
        </w:rPr>
        <w:t>іранської</w:t>
      </w:r>
      <w:r>
        <w:t></w:t>
      </w:r>
      <w:r>
        <w:rPr>
          <w:rFonts w:hint="eastAsia"/>
        </w:rPr>
        <w:t>ЯП</w:t>
      </w:r>
      <w:r>
        <w:t></w:t>
      </w:r>
      <w:r>
        <w:rPr>
          <w:rFonts w:hint="eastAsia"/>
        </w:rPr>
        <w:t>є</w:t>
      </w:r>
      <w:r>
        <w:t></w:t>
      </w:r>
      <w:r>
        <w:rPr>
          <w:rFonts w:hint="eastAsia"/>
        </w:rPr>
        <w:t>не</w:t>
      </w:r>
      <w:r>
        <w:t></w:t>
      </w:r>
      <w:r>
        <w:rPr>
          <w:rFonts w:hint="eastAsia"/>
        </w:rPr>
        <w:t>створення</w:t>
      </w:r>
      <w:r>
        <w:t></w:t>
      </w:r>
      <w:r>
        <w:rPr>
          <w:rFonts w:hint="eastAsia"/>
        </w:rPr>
        <w:t>ЯЗ</w:t>
      </w:r>
      <w:r>
        <w:t></w:t>
      </w:r>
      <w:r>
        <w:t></w:t>
      </w:r>
      <w:r>
        <w:rPr>
          <w:rFonts w:hint="eastAsia"/>
        </w:rPr>
        <w:t>а</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оскільки</w:t>
      </w:r>
      <w:r>
        <w:t></w:t>
      </w:r>
      <w:r>
        <w:rPr>
          <w:rFonts w:hint="eastAsia"/>
        </w:rPr>
        <w:t>саме</w:t>
      </w:r>
      <w:r>
        <w:t></w:t>
      </w:r>
      <w:r>
        <w:rPr>
          <w:rFonts w:hint="eastAsia"/>
        </w:rPr>
        <w:t>такий</w:t>
      </w:r>
      <w:r>
        <w:t></w:t>
      </w:r>
      <w:r>
        <w:rPr>
          <w:rFonts w:hint="eastAsia"/>
        </w:rPr>
        <w:t>курс</w:t>
      </w:r>
      <w:r>
        <w:t></w:t>
      </w:r>
      <w:r>
        <w:rPr>
          <w:rFonts w:hint="eastAsia"/>
        </w:rPr>
        <w:t>підтримують</w:t>
      </w:r>
      <w:r>
        <w:t></w:t>
      </w:r>
      <w:r>
        <w:rPr>
          <w:rFonts w:hint="eastAsia"/>
        </w:rPr>
        <w:t>більшість</w:t>
      </w:r>
      <w:r>
        <w:t></w:t>
      </w:r>
      <w:r>
        <w:rPr>
          <w:rFonts w:hint="eastAsia"/>
        </w:rPr>
        <w:t>іранців</w:t>
      </w:r>
      <w:r>
        <w:t></w:t>
      </w:r>
      <w:r>
        <w:t></w:t>
      </w:r>
      <w:r>
        <w:rPr>
          <w:rFonts w:hint="eastAsia"/>
        </w:rPr>
        <w:t>З</w:t>
      </w:r>
      <w:r>
        <w:t></w:t>
      </w:r>
      <w:r>
        <w:rPr>
          <w:rFonts w:hint="eastAsia"/>
        </w:rPr>
        <w:t>точки</w:t>
      </w:r>
      <w:r>
        <w:t></w:t>
      </w:r>
      <w:r>
        <w:rPr>
          <w:rFonts w:hint="eastAsia"/>
        </w:rPr>
        <w:t>зору</w:t>
      </w:r>
      <w:r>
        <w:t></w:t>
      </w:r>
      <w:r>
        <w:rPr>
          <w:rFonts w:hint="eastAsia"/>
        </w:rPr>
        <w:t>концепції</w:t>
      </w:r>
      <w:r>
        <w:t></w:t>
      </w:r>
      <w:r>
        <w:rPr>
          <w:rFonts w:hint="eastAsia"/>
        </w:rPr>
        <w:t>психологічного</w:t>
      </w:r>
      <w:r>
        <w:t></w:t>
      </w:r>
      <w:r>
        <w:rPr>
          <w:rFonts w:hint="eastAsia"/>
        </w:rPr>
        <w:t>конструктивізму</w:t>
      </w:r>
      <w:r>
        <w:t></w:t>
      </w:r>
      <w:r>
        <w:rPr>
          <w:rFonts w:hint="eastAsia"/>
        </w:rPr>
        <w:t>Ж</w:t>
      </w:r>
      <w:r>
        <w:t></w:t>
      </w:r>
      <w:r>
        <w:t></w:t>
      </w:r>
      <w:r>
        <w:rPr>
          <w:rFonts w:hint="eastAsia"/>
        </w:rPr>
        <w:t>Хайманса</w:t>
      </w:r>
      <w:r>
        <w:t></w:t>
      </w:r>
      <w:r>
        <w:rPr>
          <w:rFonts w:hint="eastAsia"/>
        </w:rPr>
        <w:t>Іран</w:t>
      </w:r>
      <w:r>
        <w:t></w:t>
      </w:r>
      <w:r>
        <w:rPr>
          <w:rFonts w:hint="eastAsia"/>
        </w:rPr>
        <w:t>міг</w:t>
      </w:r>
      <w:r>
        <w:t></w:t>
      </w:r>
      <w:r>
        <w:rPr>
          <w:rFonts w:hint="eastAsia"/>
        </w:rPr>
        <w:t>прагнути</w:t>
      </w:r>
      <w:r>
        <w:t></w:t>
      </w:r>
      <w:r>
        <w:rPr>
          <w:rFonts w:hint="eastAsia"/>
        </w:rPr>
        <w:t>набуття</w:t>
      </w:r>
      <w:r>
        <w:t></w:t>
      </w:r>
      <w:r>
        <w:rPr>
          <w:rFonts w:hint="eastAsia"/>
        </w:rPr>
        <w:t>ЯЗ</w:t>
      </w:r>
      <w:r>
        <w:t></w:t>
      </w:r>
      <w:r>
        <w:rPr>
          <w:rFonts w:hint="eastAsia"/>
        </w:rPr>
        <w:t>у</w:t>
      </w:r>
      <w:r>
        <w:t></w:t>
      </w:r>
      <w:r>
        <w:rPr>
          <w:rFonts w:hint="eastAsia"/>
        </w:rPr>
        <w:t>періоди</w:t>
      </w:r>
      <w:r>
        <w:t></w:t>
      </w:r>
      <w:r>
        <w:rPr>
          <w:rFonts w:hint="eastAsia"/>
        </w:rPr>
        <w:t>правління</w:t>
      </w:r>
      <w:r>
        <w:t></w:t>
      </w:r>
      <w:r>
        <w:rPr>
          <w:rFonts w:hint="eastAsia"/>
        </w:rPr>
        <w:t>т</w:t>
      </w:r>
      <w:r>
        <w:t></w:t>
      </w:r>
      <w:r>
        <w:t></w:t>
      </w:r>
      <w:r>
        <w:rPr>
          <w:rFonts w:hint="eastAsia"/>
        </w:rPr>
        <w:t>зв</w:t>
      </w:r>
      <w:r>
        <w:t></w:t>
      </w:r>
      <w:r>
        <w:t></w:t>
      </w:r>
      <w:r>
        <w:rPr>
          <w:rFonts w:hint="eastAsia"/>
        </w:rPr>
        <w:t>конфронтаційних</w:t>
      </w:r>
      <w:r>
        <w:t></w:t>
      </w:r>
      <w:r>
        <w:rPr>
          <w:rFonts w:hint="eastAsia"/>
        </w:rPr>
        <w:t>націоналістів</w:t>
      </w:r>
      <w:r>
        <w:t></w:t>
      </w:r>
      <w:r>
        <w:t></w:t>
      </w:r>
      <w:r>
        <w:rPr>
          <w:rFonts w:hint="eastAsia"/>
        </w:rPr>
        <w:t>до</w:t>
      </w:r>
      <w:r>
        <w:t></w:t>
      </w:r>
      <w:r>
        <w:rPr>
          <w:rFonts w:hint="eastAsia"/>
        </w:rPr>
        <w:t>яких</w:t>
      </w:r>
      <w:r>
        <w:t></w:t>
      </w:r>
      <w:r>
        <w:rPr>
          <w:rFonts w:hint="eastAsia"/>
        </w:rPr>
        <w:t>можна</w:t>
      </w:r>
      <w:r>
        <w:t></w:t>
      </w:r>
      <w:r>
        <w:rPr>
          <w:rFonts w:hint="eastAsia"/>
        </w:rPr>
        <w:t>віднести</w:t>
      </w:r>
      <w:r>
        <w:t></w:t>
      </w:r>
      <w:r>
        <w:rPr>
          <w:rFonts w:hint="eastAsia"/>
        </w:rPr>
        <w:t>насамперед</w:t>
      </w:r>
      <w:r>
        <w:t></w:t>
      </w:r>
      <w:r>
        <w:rPr>
          <w:rFonts w:hint="eastAsia"/>
        </w:rPr>
        <w:t>аятолу</w:t>
      </w:r>
      <w:r>
        <w:t></w:t>
      </w:r>
      <w:r>
        <w:rPr>
          <w:rFonts w:hint="eastAsia"/>
        </w:rPr>
        <w:t>Хомейні</w:t>
      </w:r>
      <w:r>
        <w:t></w:t>
      </w:r>
      <w:r>
        <w:t></w:t>
      </w:r>
      <w:r>
        <w:rPr>
          <w:rFonts w:hint="eastAsia"/>
        </w:rPr>
        <w:t>що</w:t>
      </w:r>
      <w:r>
        <w:t></w:t>
      </w:r>
      <w:r>
        <w:rPr>
          <w:rFonts w:hint="eastAsia"/>
        </w:rPr>
        <w:t>правив</w:t>
      </w:r>
      <w:r>
        <w:t></w:t>
      </w:r>
      <w:r>
        <w:rPr>
          <w:rFonts w:hint="eastAsia"/>
        </w:rPr>
        <w:t>Іраном</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та</w:t>
      </w:r>
      <w:r>
        <w:t></w:t>
      </w:r>
      <w:r>
        <w:rPr>
          <w:rFonts w:hint="eastAsia"/>
        </w:rPr>
        <w:t>президента</w:t>
      </w:r>
      <w:r>
        <w:t></w:t>
      </w:r>
      <w:r>
        <w:rPr>
          <w:rFonts w:hint="eastAsia"/>
        </w:rPr>
        <w:t>М</w:t>
      </w:r>
      <w:r>
        <w:t></w:t>
      </w:r>
      <w:r>
        <w:t></w:t>
      </w:r>
      <w:r>
        <w:rPr>
          <w:rFonts w:hint="eastAsia"/>
        </w:rPr>
        <w:t>Ахмадінеджада</w:t>
      </w:r>
      <w:r>
        <w:t></w:t>
      </w:r>
      <w:r>
        <w:t></w:t>
      </w:r>
      <w:r>
        <w:rPr>
          <w:rFonts w:hint="eastAsia"/>
        </w:rPr>
        <w:t>керував</w:t>
      </w:r>
      <w:r>
        <w:t></w:t>
      </w:r>
      <w:r>
        <w:rPr>
          <w:rFonts w:hint="eastAsia"/>
        </w:rPr>
        <w:t>урядом</w:t>
      </w:r>
      <w:r>
        <w:t></w:t>
      </w:r>
      <w:r>
        <w:rPr>
          <w:rFonts w:hint="eastAsia"/>
        </w:rPr>
        <w:t>країни</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t></w:t>
      </w:r>
      <w:r>
        <w:t></w:t>
      </w:r>
      <w:r>
        <w:rPr>
          <w:rFonts w:hint="eastAsia"/>
        </w:rPr>
        <w:t>Нарешті</w:t>
      </w:r>
      <w:r>
        <w:t></w:t>
      </w:r>
      <w:r>
        <w:t></w:t>
      </w:r>
      <w:r>
        <w:rPr>
          <w:rFonts w:hint="eastAsia"/>
        </w:rPr>
        <w:t>використовуючи</w:t>
      </w:r>
      <w:r>
        <w:t></w:t>
      </w:r>
      <w:r>
        <w:rPr>
          <w:rFonts w:hint="eastAsia"/>
        </w:rPr>
        <w:t>концепцію</w:t>
      </w:r>
      <w:r>
        <w:t></w:t>
      </w:r>
      <w:r>
        <w:rPr>
          <w:rFonts w:hint="eastAsia"/>
        </w:rPr>
        <w:t>правлячих</w:t>
      </w:r>
      <w:r>
        <w:t></w:t>
      </w:r>
      <w:r>
        <w:rPr>
          <w:rFonts w:hint="eastAsia"/>
        </w:rPr>
        <w:t>коаліцій</w:t>
      </w:r>
      <w:r>
        <w:t></w:t>
      </w:r>
      <w:r>
        <w:rPr>
          <w:rFonts w:hint="eastAsia"/>
        </w:rPr>
        <w:t>Е</w:t>
      </w:r>
      <w:r>
        <w:t></w:t>
      </w:r>
      <w:r>
        <w:t></w:t>
      </w:r>
      <w:r>
        <w:rPr>
          <w:rFonts w:hint="eastAsia"/>
        </w:rPr>
        <w:t>Солінген</w:t>
      </w:r>
      <w:r>
        <w:t></w:t>
      </w:r>
      <w:r>
        <w:t></w:t>
      </w:r>
      <w:r>
        <w:rPr>
          <w:rFonts w:hint="eastAsia"/>
        </w:rPr>
        <w:t>активізацію</w:t>
      </w:r>
      <w:r>
        <w:t></w:t>
      </w:r>
      <w:r>
        <w:rPr>
          <w:rFonts w:hint="eastAsia"/>
        </w:rPr>
        <w:t>іранської</w:t>
      </w:r>
      <w:r>
        <w:t></w:t>
      </w:r>
      <w:r>
        <w:rPr>
          <w:rFonts w:hint="eastAsia"/>
        </w:rPr>
        <w:t>ядерної</w:t>
      </w:r>
      <w:r>
        <w:t></w:t>
      </w:r>
      <w:r>
        <w:rPr>
          <w:rFonts w:hint="eastAsia"/>
        </w:rPr>
        <w:t>програми</w:t>
      </w:r>
      <w:r>
        <w:t></w:t>
      </w:r>
      <w:r>
        <w:rPr>
          <w:rFonts w:hint="eastAsia"/>
        </w:rPr>
        <w:t>можемо</w:t>
      </w:r>
      <w:r>
        <w:t></w:t>
      </w:r>
      <w:r>
        <w:rPr>
          <w:rFonts w:hint="eastAsia"/>
        </w:rPr>
        <w:t>пояснити</w:t>
      </w:r>
      <w:r>
        <w:t></w:t>
      </w:r>
      <w:r>
        <w:rPr>
          <w:rFonts w:hint="eastAsia"/>
        </w:rPr>
        <w:t>економічною</w:t>
      </w:r>
      <w:r>
        <w:t></w:t>
      </w:r>
      <w:r>
        <w:rPr>
          <w:rFonts w:hint="eastAsia"/>
        </w:rPr>
        <w:t>вигодою</w:t>
      </w:r>
      <w:r>
        <w:t></w:t>
      </w:r>
      <w:r>
        <w:rPr>
          <w:rFonts w:hint="eastAsia"/>
        </w:rPr>
        <w:t>правлячих</w:t>
      </w:r>
      <w:r>
        <w:t></w:t>
      </w:r>
      <w:r>
        <w:rPr>
          <w:rFonts w:hint="eastAsia"/>
        </w:rPr>
        <w:t>в</w:t>
      </w:r>
      <w:r>
        <w:t></w:t>
      </w:r>
      <w:r>
        <w:rPr>
          <w:rFonts w:hint="eastAsia"/>
        </w:rPr>
        <w:t>Ірані</w:t>
      </w:r>
      <w:r>
        <w:t></w:t>
      </w:r>
      <w:r>
        <w:rPr>
          <w:rFonts w:hint="eastAsia"/>
        </w:rPr>
        <w:t>кіл</w:t>
      </w:r>
      <w:r>
        <w:t></w:t>
      </w:r>
      <w:r>
        <w:t></w:t>
      </w:r>
      <w:r>
        <w:rPr>
          <w:rFonts w:hint="eastAsia"/>
        </w:rPr>
        <w:t>які</w:t>
      </w:r>
      <w:r>
        <w:t></w:t>
      </w:r>
      <w:r>
        <w:rPr>
          <w:rFonts w:hint="eastAsia"/>
        </w:rPr>
        <w:t>отримали</w:t>
      </w:r>
      <w:r>
        <w:t></w:t>
      </w:r>
      <w:r>
        <w:rPr>
          <w:rFonts w:hint="eastAsia"/>
        </w:rPr>
        <w:t>змогу</w:t>
      </w:r>
      <w:r>
        <w:t></w:t>
      </w:r>
      <w:r>
        <w:rPr>
          <w:rFonts w:hint="eastAsia"/>
        </w:rPr>
        <w:t>збільшити</w:t>
      </w:r>
      <w:r>
        <w:t></w:t>
      </w:r>
      <w:r>
        <w:rPr>
          <w:rFonts w:hint="eastAsia"/>
        </w:rPr>
        <w:t>свої</w:t>
      </w:r>
      <w:r>
        <w:t></w:t>
      </w:r>
      <w:r>
        <w:rPr>
          <w:rFonts w:hint="eastAsia"/>
        </w:rPr>
        <w:t>прибутки</w:t>
      </w:r>
      <w:r>
        <w:t></w:t>
      </w:r>
      <w:r>
        <w:rPr>
          <w:rFonts w:hint="eastAsia"/>
        </w:rPr>
        <w:t>і</w:t>
      </w:r>
      <w:r>
        <w:t></w:t>
      </w:r>
      <w:r>
        <w:rPr>
          <w:rFonts w:hint="eastAsia"/>
        </w:rPr>
        <w:t>владу</w:t>
      </w:r>
      <w:r>
        <w:t></w:t>
      </w:r>
      <w:r>
        <w:rPr>
          <w:rFonts w:hint="eastAsia"/>
        </w:rPr>
        <w:t>унаслідок</w:t>
      </w:r>
      <w:r>
        <w:t></w:t>
      </w:r>
      <w:r>
        <w:rPr>
          <w:rFonts w:hint="eastAsia"/>
        </w:rPr>
        <w:t>ізоляції</w:t>
      </w:r>
      <w:r>
        <w:t></w:t>
      </w:r>
      <w:r>
        <w:t></w:t>
      </w:r>
      <w:r>
        <w:rPr>
          <w:rFonts w:hint="eastAsia"/>
        </w:rPr>
        <w:t>зумовленої</w:t>
      </w:r>
      <w:r>
        <w:t></w:t>
      </w:r>
      <w:r>
        <w:rPr>
          <w:rFonts w:hint="eastAsia"/>
        </w:rPr>
        <w:t>небажанням</w:t>
      </w:r>
      <w:r>
        <w:t></w:t>
      </w:r>
      <w:r>
        <w:rPr>
          <w:rFonts w:hint="eastAsia"/>
        </w:rPr>
        <w:t>Тегерану</w:t>
      </w:r>
      <w:r>
        <w:t></w:t>
      </w:r>
      <w:r>
        <w:rPr>
          <w:rFonts w:hint="eastAsia"/>
        </w:rPr>
        <w:t>піти</w:t>
      </w:r>
      <w:r>
        <w:t></w:t>
      </w:r>
      <w:r>
        <w:rPr>
          <w:rFonts w:hint="eastAsia"/>
        </w:rPr>
        <w:t>на</w:t>
      </w:r>
      <w:r>
        <w:t></w:t>
      </w:r>
      <w:r>
        <w:rPr>
          <w:rFonts w:hint="eastAsia"/>
        </w:rPr>
        <w:t>компроміс</w:t>
      </w:r>
      <w:r>
        <w:t></w:t>
      </w:r>
      <w:r>
        <w:rPr>
          <w:rFonts w:hint="eastAsia"/>
        </w:rPr>
        <w:t>у</w:t>
      </w:r>
      <w:r>
        <w:t></w:t>
      </w:r>
      <w:r>
        <w:rPr>
          <w:rFonts w:hint="eastAsia"/>
        </w:rPr>
        <w:t>ядерних</w:t>
      </w:r>
      <w:r>
        <w:t></w:t>
      </w:r>
      <w:r>
        <w:rPr>
          <w:rFonts w:hint="eastAsia"/>
        </w:rPr>
        <w:t>питаннях</w:t>
      </w:r>
      <w:r>
        <w:t></w:t>
      </w:r>
      <w:r>
        <w:t></w:t>
      </w:r>
      <w:r>
        <w:rPr>
          <w:rFonts w:hint="eastAsia"/>
        </w:rPr>
        <w:t>В</w:t>
      </w:r>
      <w:r>
        <w:t></w:t>
      </w:r>
      <w:r>
        <w:rPr>
          <w:rFonts w:hint="eastAsia"/>
        </w:rPr>
        <w:t>цілому</w:t>
      </w:r>
      <w:r>
        <w:t></w:t>
      </w:r>
      <w:r>
        <w:rPr>
          <w:rFonts w:hint="eastAsia"/>
        </w:rPr>
        <w:t>на</w:t>
      </w:r>
      <w:r>
        <w:t></w:t>
      </w:r>
      <w:r>
        <w:rPr>
          <w:rFonts w:hint="eastAsia"/>
        </w:rPr>
        <w:t>основі</w:t>
      </w:r>
      <w:r>
        <w:t></w:t>
      </w:r>
      <w:r>
        <w:rPr>
          <w:rFonts w:hint="eastAsia"/>
        </w:rPr>
        <w:t>системного</w:t>
      </w:r>
      <w:r>
        <w:t></w:t>
      </w:r>
      <w:r>
        <w:rPr>
          <w:rFonts w:hint="eastAsia"/>
        </w:rPr>
        <w:t>аналізу</w:t>
      </w:r>
      <w:r>
        <w:t></w:t>
      </w:r>
      <w:r>
        <w:rPr>
          <w:rFonts w:hint="eastAsia"/>
        </w:rPr>
        <w:t>теорій</w:t>
      </w:r>
      <w:r>
        <w:t></w:t>
      </w:r>
      <w:r>
        <w:rPr>
          <w:rFonts w:hint="eastAsia"/>
        </w:rPr>
        <w:t>можна</w:t>
      </w:r>
      <w:r>
        <w:t></w:t>
      </w:r>
      <w:r>
        <w:rPr>
          <w:rFonts w:hint="eastAsia"/>
        </w:rPr>
        <w:t>зробити</w:t>
      </w:r>
      <w:r>
        <w:t></w:t>
      </w:r>
      <w:r>
        <w:rPr>
          <w:rFonts w:hint="eastAsia"/>
        </w:rPr>
        <w:t>висновок</w:t>
      </w:r>
      <w:r>
        <w:t></w:t>
      </w:r>
      <w:r>
        <w:t></w:t>
      </w:r>
      <w:r>
        <w:rPr>
          <w:rFonts w:hint="eastAsia"/>
        </w:rPr>
        <w:t>що</w:t>
      </w:r>
      <w:r>
        <w:t></w:t>
      </w:r>
      <w:r>
        <w:rPr>
          <w:rFonts w:hint="eastAsia"/>
        </w:rPr>
        <w:t>ядерний</w:t>
      </w:r>
      <w:r>
        <w:t></w:t>
      </w:r>
      <w:r>
        <w:rPr>
          <w:rFonts w:hint="eastAsia"/>
        </w:rPr>
        <w:t>вибір</w:t>
      </w:r>
      <w:r>
        <w:t></w:t>
      </w:r>
      <w:r>
        <w:rPr>
          <w:rFonts w:hint="eastAsia"/>
        </w:rPr>
        <w:t>Ірану</w:t>
      </w:r>
      <w:r>
        <w:t></w:t>
      </w:r>
      <w:r>
        <w:rPr>
          <w:rFonts w:hint="eastAsia"/>
        </w:rPr>
        <w:t>до</w:t>
      </w:r>
      <w:r>
        <w:t></w:t>
      </w:r>
      <w:r>
        <w:t></w:t>
      </w:r>
      <w:r>
        <w:t></w:t>
      </w:r>
      <w:r>
        <w:t></w:t>
      </w:r>
      <w:r>
        <w:t></w:t>
      </w:r>
      <w:r>
        <w:t></w:t>
      </w:r>
      <w:r>
        <w:rPr>
          <w:rFonts w:hint="eastAsia"/>
        </w:rPr>
        <w:t>р</w:t>
      </w:r>
      <w:r>
        <w:t></w:t>
      </w:r>
      <w:r>
        <w:t></w:t>
      </w:r>
      <w:r>
        <w:rPr>
          <w:rFonts w:hint="eastAsia"/>
        </w:rPr>
        <w:t>полягав</w:t>
      </w:r>
      <w:r>
        <w:t></w:t>
      </w:r>
      <w:r>
        <w:rPr>
          <w:rFonts w:hint="eastAsia"/>
        </w:rPr>
        <w:t>у</w:t>
      </w:r>
      <w:r>
        <w:t></w:t>
      </w:r>
      <w:r>
        <w:rPr>
          <w:rFonts w:hint="eastAsia"/>
        </w:rPr>
        <w:t>тому</w:t>
      </w:r>
      <w:r>
        <w:t></w:t>
      </w:r>
      <w:r>
        <w:t></w:t>
      </w:r>
      <w:r>
        <w:rPr>
          <w:rFonts w:hint="eastAsia"/>
        </w:rPr>
        <w:t>що</w:t>
      </w:r>
      <w:r>
        <w:t></w:t>
      </w:r>
      <w:r>
        <w:rPr>
          <w:rFonts w:hint="eastAsia"/>
        </w:rPr>
        <w:t>Іран</w:t>
      </w:r>
      <w:r>
        <w:t></w:t>
      </w:r>
      <w:r>
        <w:rPr>
          <w:rFonts w:hint="eastAsia"/>
        </w:rPr>
        <w:t>прагнув</w:t>
      </w:r>
      <w:r>
        <w:t></w:t>
      </w:r>
      <w:r>
        <w:rPr>
          <w:rFonts w:hint="eastAsia"/>
        </w:rPr>
        <w:t>набути</w:t>
      </w:r>
      <w:r>
        <w:t></w:t>
      </w:r>
      <w:r>
        <w:rPr>
          <w:rFonts w:hint="eastAsia"/>
        </w:rPr>
        <w:t>віртуального</w:t>
      </w:r>
      <w:r>
        <w:t></w:t>
      </w:r>
      <w:r>
        <w:rPr>
          <w:rFonts w:hint="eastAsia"/>
        </w:rPr>
        <w:t>ядерного</w:t>
      </w:r>
      <w:r>
        <w:t></w:t>
      </w:r>
      <w:r>
        <w:rPr>
          <w:rFonts w:hint="eastAsia"/>
        </w:rPr>
        <w:t>статусу</w:t>
      </w:r>
      <w:r>
        <w:t></w:t>
      </w:r>
      <w:r>
        <w:t></w:t>
      </w:r>
    </w:p>
    <w:p w:rsidR="00A314C4" w:rsidRDefault="00A314C4" w:rsidP="00A314C4">
      <w:r>
        <w:tab/>
      </w:r>
      <w:r>
        <w:t></w:t>
      </w:r>
      <w:r>
        <w:t></w:t>
      </w:r>
      <w:r>
        <w:t></w:t>
      </w:r>
      <w:r>
        <w:rPr>
          <w:rFonts w:hint="eastAsia"/>
        </w:rPr>
        <w:t>Після</w:t>
      </w:r>
      <w:r>
        <w:t></w:t>
      </w:r>
      <w:r>
        <w:rPr>
          <w:rFonts w:hint="eastAsia"/>
        </w:rPr>
        <w:t>підписання</w:t>
      </w:r>
      <w:r>
        <w:t></w:t>
      </w:r>
      <w:r>
        <w:rPr>
          <w:rFonts w:hint="eastAsia"/>
        </w:rPr>
        <w:t>СПД</w:t>
      </w:r>
      <w:r>
        <w:t></w:t>
      </w:r>
      <w:r>
        <w:rPr>
          <w:rFonts w:hint="eastAsia"/>
        </w:rPr>
        <w:t>в</w:t>
      </w:r>
      <w:r>
        <w:t></w:t>
      </w:r>
      <w:r>
        <w:rPr>
          <w:rFonts w:hint="eastAsia"/>
        </w:rPr>
        <w:t>листопаді</w:t>
      </w:r>
      <w:r>
        <w:t></w:t>
      </w:r>
      <w:r>
        <w:t></w:t>
      </w:r>
      <w:r>
        <w:t></w:t>
      </w:r>
      <w:r>
        <w:t></w:t>
      </w:r>
      <w:r>
        <w:t></w:t>
      </w:r>
      <w:r>
        <w:t></w:t>
      </w:r>
      <w:r>
        <w:rPr>
          <w:rFonts w:hint="eastAsia"/>
        </w:rPr>
        <w:t>р</w:t>
      </w:r>
      <w:r>
        <w:t></w:t>
      </w:r>
      <w:r>
        <w:t></w:t>
      </w:r>
      <w:r>
        <w:rPr>
          <w:rFonts w:hint="eastAsia"/>
        </w:rPr>
        <w:t>ядерний</w:t>
      </w:r>
      <w:r>
        <w:t></w:t>
      </w:r>
      <w:r>
        <w:rPr>
          <w:rFonts w:hint="eastAsia"/>
        </w:rPr>
        <w:t>вибір</w:t>
      </w:r>
      <w:r>
        <w:t></w:t>
      </w:r>
      <w:r>
        <w:rPr>
          <w:rFonts w:hint="eastAsia"/>
        </w:rPr>
        <w:t>Ірану</w:t>
      </w:r>
      <w:r>
        <w:t></w:t>
      </w:r>
      <w:r>
        <w:t></w:t>
      </w:r>
      <w:r>
        <w:rPr>
          <w:rFonts w:hint="eastAsia"/>
        </w:rPr>
        <w:t>як</w:t>
      </w:r>
      <w:r>
        <w:t></w:t>
      </w:r>
      <w:r>
        <w:rPr>
          <w:rFonts w:hint="eastAsia"/>
        </w:rPr>
        <w:t>вбачається</w:t>
      </w:r>
      <w:r>
        <w:t></w:t>
      </w:r>
      <w:r>
        <w:t></w:t>
      </w:r>
      <w:r>
        <w:rPr>
          <w:rFonts w:hint="eastAsia"/>
        </w:rPr>
        <w:t>змінився</w:t>
      </w:r>
      <w:r>
        <w:t></w:t>
      </w:r>
      <w:r>
        <w:t></w:t>
      </w:r>
      <w:r>
        <w:rPr>
          <w:rFonts w:hint="eastAsia"/>
        </w:rPr>
        <w:t>принаймні</w:t>
      </w:r>
      <w:r>
        <w:t></w:t>
      </w:r>
      <w:r>
        <w:rPr>
          <w:rFonts w:hint="eastAsia"/>
        </w:rPr>
        <w:t>тимчасово</w:t>
      </w:r>
      <w:r>
        <w:t></w:t>
      </w:r>
      <w:r>
        <w:t></w:t>
      </w:r>
      <w:r>
        <w:rPr>
          <w:rFonts w:hint="eastAsia"/>
        </w:rPr>
        <w:t>і</w:t>
      </w:r>
      <w:r>
        <w:t></w:t>
      </w:r>
      <w:r>
        <w:rPr>
          <w:rFonts w:hint="eastAsia"/>
        </w:rPr>
        <w:t>Іран</w:t>
      </w:r>
      <w:r>
        <w:t></w:t>
      </w:r>
      <w:r>
        <w:rPr>
          <w:rFonts w:hint="eastAsia"/>
        </w:rPr>
        <w:t>відмовився</w:t>
      </w:r>
      <w:r>
        <w:t></w:t>
      </w:r>
      <w:r>
        <w:rPr>
          <w:rFonts w:hint="eastAsia"/>
        </w:rPr>
        <w:t>від</w:t>
      </w:r>
      <w:r>
        <w:t></w:t>
      </w:r>
      <w:r>
        <w:rPr>
          <w:rFonts w:hint="eastAsia"/>
        </w:rPr>
        <w:t>продовження</w:t>
      </w:r>
      <w:r>
        <w:t></w:t>
      </w:r>
      <w:r>
        <w:rPr>
          <w:rFonts w:hint="eastAsia"/>
        </w:rPr>
        <w:t>раніше</w:t>
      </w:r>
      <w:r>
        <w:t></w:t>
      </w:r>
      <w:r>
        <w:rPr>
          <w:rFonts w:hint="eastAsia"/>
        </w:rPr>
        <w:t>взятого</w:t>
      </w:r>
      <w:r>
        <w:t></w:t>
      </w:r>
      <w:r>
        <w:rPr>
          <w:rFonts w:hint="eastAsia"/>
        </w:rPr>
        <w:t>курсу</w:t>
      </w:r>
      <w:r>
        <w:t></w:t>
      </w:r>
      <w:r>
        <w:rPr>
          <w:rFonts w:hint="eastAsia"/>
        </w:rPr>
        <w:t>на</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не</w:t>
      </w:r>
      <w:r>
        <w:t></w:t>
      </w:r>
      <w:r>
        <w:rPr>
          <w:rFonts w:hint="eastAsia"/>
        </w:rPr>
        <w:t>кажучи</w:t>
      </w:r>
      <w:r>
        <w:t></w:t>
      </w:r>
      <w:r>
        <w:rPr>
          <w:rFonts w:hint="eastAsia"/>
        </w:rPr>
        <w:t>вже</w:t>
      </w:r>
      <w:r>
        <w:t></w:t>
      </w:r>
      <w:r>
        <w:rPr>
          <w:rFonts w:hint="eastAsia"/>
        </w:rPr>
        <w:t>про</w:t>
      </w:r>
      <w:r>
        <w:t></w:t>
      </w:r>
      <w:r>
        <w:rPr>
          <w:rFonts w:hint="eastAsia"/>
        </w:rPr>
        <w:t>створення</w:t>
      </w:r>
      <w:r>
        <w:t></w:t>
      </w:r>
      <w:r>
        <w:rPr>
          <w:rFonts w:hint="eastAsia"/>
        </w:rPr>
        <w:t>ЯЗ</w:t>
      </w:r>
      <w:r>
        <w:t></w:t>
      </w:r>
      <w:r>
        <w:t></w:t>
      </w:r>
      <w:r>
        <w:t></w:t>
      </w:r>
      <w:r>
        <w:rPr>
          <w:rFonts w:hint="eastAsia"/>
        </w:rPr>
        <w:t>У</w:t>
      </w:r>
      <w:r>
        <w:t></w:t>
      </w:r>
      <w:r>
        <w:rPr>
          <w:rFonts w:hint="eastAsia"/>
        </w:rPr>
        <w:t>відповідності</w:t>
      </w:r>
      <w:r>
        <w:t></w:t>
      </w:r>
      <w:r>
        <w:rPr>
          <w:rFonts w:hint="eastAsia"/>
        </w:rPr>
        <w:t>до</w:t>
      </w:r>
      <w:r>
        <w:t></w:t>
      </w:r>
      <w:r>
        <w:rPr>
          <w:rFonts w:hint="eastAsia"/>
        </w:rPr>
        <w:t>логіки</w:t>
      </w:r>
      <w:r>
        <w:t></w:t>
      </w:r>
      <w:r>
        <w:rPr>
          <w:rFonts w:hint="eastAsia"/>
        </w:rPr>
        <w:t>неореалізму</w:t>
      </w:r>
      <w:r>
        <w:t></w:t>
      </w:r>
      <w:r>
        <w:rPr>
          <w:rFonts w:hint="eastAsia"/>
        </w:rPr>
        <w:t>цей</w:t>
      </w:r>
      <w:r>
        <w:t></w:t>
      </w:r>
      <w:r>
        <w:rPr>
          <w:rFonts w:hint="eastAsia"/>
        </w:rPr>
        <w:t>крок</w:t>
      </w:r>
      <w:r>
        <w:t></w:t>
      </w:r>
      <w:r>
        <w:rPr>
          <w:rFonts w:hint="eastAsia"/>
        </w:rPr>
        <w:t>можна</w:t>
      </w:r>
      <w:r>
        <w:t></w:t>
      </w:r>
      <w:r>
        <w:rPr>
          <w:rFonts w:hint="eastAsia"/>
        </w:rPr>
        <w:t>пояснити</w:t>
      </w:r>
      <w:r>
        <w:t></w:t>
      </w:r>
      <w:r>
        <w:rPr>
          <w:rFonts w:hint="eastAsia"/>
        </w:rPr>
        <w:t>тим</w:t>
      </w:r>
      <w:r>
        <w:t></w:t>
      </w:r>
      <w:r>
        <w:t></w:t>
      </w:r>
      <w:r>
        <w:rPr>
          <w:rFonts w:hint="eastAsia"/>
        </w:rPr>
        <w:t>що</w:t>
      </w:r>
      <w:r>
        <w:t></w:t>
      </w:r>
      <w:r>
        <w:rPr>
          <w:rFonts w:hint="eastAsia"/>
        </w:rPr>
        <w:t>восени</w:t>
      </w:r>
      <w:r>
        <w:t></w:t>
      </w:r>
      <w:r>
        <w:t></w:t>
      </w:r>
      <w:r>
        <w:t></w:t>
      </w:r>
      <w:r>
        <w:t></w:t>
      </w:r>
      <w:r>
        <w:t></w:t>
      </w:r>
      <w:r>
        <w:t></w:t>
      </w:r>
      <w:r>
        <w:rPr>
          <w:rFonts w:hint="eastAsia"/>
        </w:rPr>
        <w:t>р</w:t>
      </w:r>
      <w:r>
        <w:t></w:t>
      </w:r>
      <w:r>
        <w:t></w:t>
      </w:r>
      <w:r>
        <w:rPr>
          <w:rFonts w:hint="eastAsia"/>
        </w:rPr>
        <w:t>покращилася</w:t>
      </w:r>
      <w:r>
        <w:t></w:t>
      </w:r>
      <w:r>
        <w:rPr>
          <w:rFonts w:hint="eastAsia"/>
        </w:rPr>
        <w:t>безпекова</w:t>
      </w:r>
      <w:r>
        <w:t></w:t>
      </w:r>
      <w:r>
        <w:rPr>
          <w:rFonts w:hint="eastAsia"/>
        </w:rPr>
        <w:t>ситуація</w:t>
      </w:r>
      <w:r>
        <w:t></w:t>
      </w:r>
      <w:r>
        <w:rPr>
          <w:rFonts w:hint="eastAsia"/>
        </w:rPr>
        <w:t>навколо</w:t>
      </w:r>
      <w:r>
        <w:t></w:t>
      </w:r>
      <w:r>
        <w:rPr>
          <w:rFonts w:hint="eastAsia"/>
        </w:rPr>
        <w:t>Ірану</w:t>
      </w:r>
      <w:r>
        <w:t></w:t>
      </w:r>
      <w:r>
        <w:t></w:t>
      </w:r>
      <w:r>
        <w:rPr>
          <w:rFonts w:hint="eastAsia"/>
        </w:rPr>
        <w:t>оскільки</w:t>
      </w:r>
      <w:r>
        <w:t></w:t>
      </w:r>
      <w:r>
        <w:rPr>
          <w:rFonts w:hint="eastAsia"/>
        </w:rPr>
        <w:t>західні</w:t>
      </w:r>
      <w:r>
        <w:t></w:t>
      </w:r>
      <w:r>
        <w:rPr>
          <w:rFonts w:hint="eastAsia"/>
        </w:rPr>
        <w:t>держави</w:t>
      </w:r>
      <w:r>
        <w:t></w:t>
      </w:r>
      <w:r>
        <w:rPr>
          <w:rFonts w:hint="eastAsia"/>
        </w:rPr>
        <w:t>змогли</w:t>
      </w:r>
      <w:r>
        <w:t></w:t>
      </w:r>
      <w:r>
        <w:rPr>
          <w:rFonts w:hint="eastAsia"/>
        </w:rPr>
        <w:t>переконати</w:t>
      </w:r>
      <w:r>
        <w:t></w:t>
      </w:r>
      <w:r>
        <w:rPr>
          <w:rFonts w:hint="eastAsia"/>
        </w:rPr>
        <w:t>його</w:t>
      </w:r>
      <w:r>
        <w:t></w:t>
      </w:r>
      <w:r>
        <w:rPr>
          <w:rFonts w:hint="eastAsia"/>
        </w:rPr>
        <w:t>у</w:t>
      </w:r>
      <w:r>
        <w:t></w:t>
      </w:r>
      <w:r>
        <w:rPr>
          <w:rFonts w:hint="eastAsia"/>
        </w:rPr>
        <w:t>своїй</w:t>
      </w:r>
      <w:r>
        <w:t></w:t>
      </w:r>
      <w:r>
        <w:rPr>
          <w:rFonts w:hint="eastAsia"/>
        </w:rPr>
        <w:t>налаштованості</w:t>
      </w:r>
      <w:r>
        <w:t></w:t>
      </w:r>
      <w:r>
        <w:rPr>
          <w:rFonts w:hint="eastAsia"/>
        </w:rPr>
        <w:t>на</w:t>
      </w:r>
      <w:r>
        <w:t></w:t>
      </w:r>
      <w:r>
        <w:rPr>
          <w:rFonts w:hint="eastAsia"/>
        </w:rPr>
        <w:t>діалог</w:t>
      </w:r>
      <w:r>
        <w:t></w:t>
      </w:r>
      <w:r>
        <w:rPr>
          <w:rFonts w:hint="eastAsia"/>
        </w:rPr>
        <w:t>із</w:t>
      </w:r>
      <w:r>
        <w:t></w:t>
      </w:r>
      <w:r>
        <w:rPr>
          <w:rFonts w:hint="eastAsia"/>
        </w:rPr>
        <w:t>ним</w:t>
      </w:r>
      <w:r>
        <w:t></w:t>
      </w:r>
      <w:r>
        <w:rPr>
          <w:rFonts w:hint="eastAsia"/>
        </w:rPr>
        <w:t>і</w:t>
      </w:r>
      <w:r>
        <w:t></w:t>
      </w:r>
      <w:r>
        <w:rPr>
          <w:rFonts w:hint="eastAsia"/>
        </w:rPr>
        <w:t>відмові</w:t>
      </w:r>
      <w:r>
        <w:t></w:t>
      </w:r>
      <w:r>
        <w:rPr>
          <w:rFonts w:hint="eastAsia"/>
        </w:rPr>
        <w:t>від</w:t>
      </w:r>
      <w:r>
        <w:t></w:t>
      </w:r>
      <w:r>
        <w:rPr>
          <w:rFonts w:hint="eastAsia"/>
        </w:rPr>
        <w:t>воєнної</w:t>
      </w:r>
      <w:r>
        <w:t></w:t>
      </w:r>
      <w:r>
        <w:rPr>
          <w:rFonts w:hint="eastAsia"/>
        </w:rPr>
        <w:t>операції</w:t>
      </w:r>
      <w:r>
        <w:t></w:t>
      </w:r>
      <w:r>
        <w:rPr>
          <w:rFonts w:hint="eastAsia"/>
        </w:rPr>
        <w:t>проти</w:t>
      </w:r>
      <w:r>
        <w:t></w:t>
      </w:r>
      <w:r>
        <w:rPr>
          <w:rFonts w:hint="eastAsia"/>
        </w:rPr>
        <w:t>ІРІ</w:t>
      </w:r>
      <w:r>
        <w:t></w:t>
      </w:r>
      <w:r>
        <w:t></w:t>
      </w:r>
      <w:r>
        <w:rPr>
          <w:rFonts w:hint="eastAsia"/>
        </w:rPr>
        <w:t>До</w:t>
      </w:r>
      <w:r>
        <w:t></w:t>
      </w:r>
      <w:r>
        <w:rPr>
          <w:rFonts w:hint="eastAsia"/>
        </w:rPr>
        <w:t>того</w:t>
      </w:r>
      <w:r>
        <w:t></w:t>
      </w:r>
      <w:r>
        <w:rPr>
          <w:rFonts w:hint="eastAsia"/>
        </w:rPr>
        <w:t>ж</w:t>
      </w:r>
      <w:r>
        <w:t></w:t>
      </w:r>
      <w:r>
        <w:t></w:t>
      </w:r>
      <w:r>
        <w:rPr>
          <w:rFonts w:hint="eastAsia"/>
        </w:rPr>
        <w:t>позитивним</w:t>
      </w:r>
      <w:r>
        <w:t></w:t>
      </w:r>
      <w:r>
        <w:rPr>
          <w:rFonts w:hint="eastAsia"/>
        </w:rPr>
        <w:t>для</w:t>
      </w:r>
      <w:r>
        <w:t></w:t>
      </w:r>
      <w:r>
        <w:rPr>
          <w:rFonts w:hint="eastAsia"/>
        </w:rPr>
        <w:t>Тегерану</w:t>
      </w:r>
      <w:r>
        <w:t></w:t>
      </w:r>
      <w:r>
        <w:rPr>
          <w:rFonts w:hint="eastAsia"/>
        </w:rPr>
        <w:t>сигналом</w:t>
      </w:r>
      <w:r>
        <w:t></w:t>
      </w:r>
      <w:r>
        <w:rPr>
          <w:rFonts w:hint="eastAsia"/>
        </w:rPr>
        <w:t>стала</w:t>
      </w:r>
      <w:r>
        <w:t></w:t>
      </w:r>
      <w:r>
        <w:rPr>
          <w:rFonts w:hint="eastAsia"/>
        </w:rPr>
        <w:t>відмова</w:t>
      </w:r>
      <w:r>
        <w:t></w:t>
      </w:r>
      <w:r>
        <w:rPr>
          <w:rFonts w:hint="eastAsia"/>
        </w:rPr>
        <w:t>США</w:t>
      </w:r>
      <w:r>
        <w:t></w:t>
      </w:r>
      <w:r>
        <w:rPr>
          <w:rFonts w:hint="eastAsia"/>
        </w:rPr>
        <w:t>від</w:t>
      </w:r>
      <w:r>
        <w:t></w:t>
      </w:r>
      <w:r>
        <w:rPr>
          <w:rFonts w:hint="eastAsia"/>
        </w:rPr>
        <w:t>воєнної</w:t>
      </w:r>
      <w:r>
        <w:t></w:t>
      </w:r>
      <w:r>
        <w:rPr>
          <w:rFonts w:hint="eastAsia"/>
        </w:rPr>
        <w:t>операції</w:t>
      </w:r>
      <w:r>
        <w:t></w:t>
      </w:r>
      <w:r>
        <w:rPr>
          <w:rFonts w:hint="eastAsia"/>
        </w:rPr>
        <w:t>проти</w:t>
      </w:r>
      <w:r>
        <w:t></w:t>
      </w:r>
      <w:r>
        <w:rPr>
          <w:rFonts w:hint="eastAsia"/>
        </w:rPr>
        <w:t>союзного</w:t>
      </w:r>
      <w:r>
        <w:t></w:t>
      </w:r>
      <w:r>
        <w:rPr>
          <w:rFonts w:hint="eastAsia"/>
        </w:rPr>
        <w:t>Ірану</w:t>
      </w:r>
      <w:r>
        <w:t></w:t>
      </w:r>
      <w:r>
        <w:rPr>
          <w:rFonts w:hint="eastAsia"/>
        </w:rPr>
        <w:t>режиму</w:t>
      </w:r>
      <w:r>
        <w:t></w:t>
      </w:r>
      <w:r>
        <w:rPr>
          <w:rFonts w:hint="eastAsia"/>
        </w:rPr>
        <w:t>Б</w:t>
      </w:r>
      <w:r>
        <w:t></w:t>
      </w:r>
      <w:r>
        <w:t></w:t>
      </w:r>
      <w:r>
        <w:rPr>
          <w:rFonts w:hint="eastAsia"/>
        </w:rPr>
        <w:t>Асада</w:t>
      </w:r>
      <w:r>
        <w:t></w:t>
      </w:r>
      <w:r>
        <w:rPr>
          <w:rFonts w:hint="eastAsia"/>
        </w:rPr>
        <w:t>та</w:t>
      </w:r>
      <w:r>
        <w:t></w:t>
      </w:r>
      <w:r>
        <w:rPr>
          <w:rFonts w:hint="eastAsia"/>
        </w:rPr>
        <w:t>початок</w:t>
      </w:r>
      <w:r>
        <w:t></w:t>
      </w:r>
      <w:r>
        <w:rPr>
          <w:rFonts w:hint="eastAsia"/>
        </w:rPr>
        <w:t>мирного</w:t>
      </w:r>
      <w:r>
        <w:t></w:t>
      </w:r>
      <w:r>
        <w:rPr>
          <w:rFonts w:hint="eastAsia"/>
        </w:rPr>
        <w:t>врегулювання</w:t>
      </w:r>
      <w:r>
        <w:t></w:t>
      </w:r>
      <w:r>
        <w:rPr>
          <w:rFonts w:hint="eastAsia"/>
        </w:rPr>
        <w:t>проблеми</w:t>
      </w:r>
      <w:r>
        <w:t></w:t>
      </w:r>
      <w:r>
        <w:rPr>
          <w:rFonts w:hint="eastAsia"/>
        </w:rPr>
        <w:t>сирійської</w:t>
      </w:r>
      <w:r>
        <w:t></w:t>
      </w:r>
      <w:r>
        <w:rPr>
          <w:rFonts w:hint="eastAsia"/>
        </w:rPr>
        <w:t>хімічної</w:t>
      </w:r>
      <w:r>
        <w:t></w:t>
      </w:r>
      <w:r>
        <w:rPr>
          <w:rFonts w:hint="eastAsia"/>
        </w:rPr>
        <w:t>зброї</w:t>
      </w:r>
      <w:r>
        <w:t></w:t>
      </w:r>
      <w:r>
        <w:t></w:t>
      </w:r>
      <w:r>
        <w:rPr>
          <w:rFonts w:hint="eastAsia"/>
        </w:rPr>
        <w:t>З</w:t>
      </w:r>
      <w:r>
        <w:t></w:t>
      </w:r>
      <w:r>
        <w:rPr>
          <w:rFonts w:hint="eastAsia"/>
        </w:rPr>
        <w:t>точки</w:t>
      </w:r>
      <w:r>
        <w:t></w:t>
      </w:r>
      <w:r>
        <w:rPr>
          <w:rFonts w:hint="eastAsia"/>
        </w:rPr>
        <w:t>зору</w:t>
      </w:r>
      <w:r>
        <w:t></w:t>
      </w:r>
      <w:r>
        <w:rPr>
          <w:rFonts w:hint="eastAsia"/>
        </w:rPr>
        <w:t>неокласичного</w:t>
      </w:r>
      <w:r>
        <w:t></w:t>
      </w:r>
      <w:r>
        <w:rPr>
          <w:rFonts w:hint="eastAsia"/>
        </w:rPr>
        <w:t>реалізму</w:t>
      </w:r>
      <w:r>
        <w:t></w:t>
      </w:r>
      <w:r>
        <w:rPr>
          <w:rFonts w:hint="eastAsia"/>
        </w:rPr>
        <w:t>перегляд</w:t>
      </w:r>
      <w:r>
        <w:t></w:t>
      </w:r>
      <w:r>
        <w:rPr>
          <w:rFonts w:hint="eastAsia"/>
        </w:rPr>
        <w:t>Іраном</w:t>
      </w:r>
      <w:r>
        <w:t></w:t>
      </w:r>
      <w:r>
        <w:rPr>
          <w:rFonts w:hint="eastAsia"/>
        </w:rPr>
        <w:t>свого</w:t>
      </w:r>
      <w:r>
        <w:t></w:t>
      </w:r>
      <w:r>
        <w:rPr>
          <w:rFonts w:hint="eastAsia"/>
        </w:rPr>
        <w:t>ядерного</w:t>
      </w:r>
      <w:r>
        <w:t></w:t>
      </w:r>
      <w:r>
        <w:rPr>
          <w:rFonts w:hint="eastAsia"/>
        </w:rPr>
        <w:t>вибору</w:t>
      </w:r>
      <w:r>
        <w:t></w:t>
      </w:r>
      <w:r>
        <w:rPr>
          <w:rFonts w:hint="eastAsia"/>
        </w:rPr>
        <w:t>можна</w:t>
      </w:r>
      <w:r>
        <w:t></w:t>
      </w:r>
      <w:r>
        <w:rPr>
          <w:rFonts w:hint="eastAsia"/>
        </w:rPr>
        <w:t>пояснити</w:t>
      </w:r>
      <w:r>
        <w:t></w:t>
      </w:r>
      <w:r>
        <w:rPr>
          <w:rFonts w:hint="eastAsia"/>
        </w:rPr>
        <w:t>тим</w:t>
      </w:r>
      <w:r>
        <w:t></w:t>
      </w:r>
      <w:r>
        <w:t></w:t>
      </w:r>
      <w:r>
        <w:rPr>
          <w:rFonts w:hint="eastAsia"/>
        </w:rPr>
        <w:t>що</w:t>
      </w:r>
      <w:r>
        <w:t></w:t>
      </w:r>
      <w:r>
        <w:rPr>
          <w:rFonts w:hint="eastAsia"/>
        </w:rPr>
        <w:t>Іран</w:t>
      </w:r>
      <w:r>
        <w:t></w:t>
      </w:r>
      <w:r>
        <w:rPr>
          <w:rFonts w:hint="eastAsia"/>
        </w:rPr>
        <w:t>не</w:t>
      </w:r>
      <w:r>
        <w:t></w:t>
      </w:r>
      <w:r>
        <w:rPr>
          <w:rFonts w:hint="eastAsia"/>
        </w:rPr>
        <w:t>відчув</w:t>
      </w:r>
      <w:r>
        <w:t></w:t>
      </w:r>
      <w:r>
        <w:rPr>
          <w:rFonts w:hint="eastAsia"/>
        </w:rPr>
        <w:t>себе</w:t>
      </w:r>
      <w:r>
        <w:t></w:t>
      </w:r>
      <w:r>
        <w:rPr>
          <w:rFonts w:hint="eastAsia"/>
        </w:rPr>
        <w:t>достатньо</w:t>
      </w:r>
      <w:r>
        <w:t></w:t>
      </w:r>
      <w:r>
        <w:rPr>
          <w:rFonts w:hint="eastAsia"/>
        </w:rPr>
        <w:t>сильним</w:t>
      </w:r>
      <w:r>
        <w:t></w:t>
      </w:r>
      <w:r>
        <w:rPr>
          <w:rFonts w:hint="eastAsia"/>
        </w:rPr>
        <w:t>не</w:t>
      </w:r>
      <w:r>
        <w:t></w:t>
      </w:r>
      <w:r>
        <w:rPr>
          <w:rFonts w:hint="eastAsia"/>
        </w:rPr>
        <w:t>те</w:t>
      </w:r>
      <w:r>
        <w:t></w:t>
      </w:r>
      <w:r>
        <w:rPr>
          <w:rFonts w:hint="eastAsia"/>
        </w:rPr>
        <w:t>що</w:t>
      </w:r>
      <w:r>
        <w:t></w:t>
      </w:r>
      <w:r>
        <w:rPr>
          <w:rFonts w:hint="eastAsia"/>
        </w:rPr>
        <w:t>для</w:t>
      </w:r>
      <w:r>
        <w:t></w:t>
      </w:r>
      <w:r>
        <w:rPr>
          <w:rFonts w:hint="eastAsia"/>
        </w:rPr>
        <w:t>створення</w:t>
      </w:r>
      <w:r>
        <w:t></w:t>
      </w:r>
      <w:r>
        <w:rPr>
          <w:rFonts w:hint="eastAsia"/>
        </w:rPr>
        <w:t>ЯЗ</w:t>
      </w:r>
      <w:r>
        <w:t></w:t>
      </w:r>
      <w:r>
        <w:t></w:t>
      </w:r>
      <w:r>
        <w:rPr>
          <w:rFonts w:hint="eastAsia"/>
        </w:rPr>
        <w:t>а</w:t>
      </w:r>
      <w:r>
        <w:t></w:t>
      </w:r>
      <w:r>
        <w:rPr>
          <w:rFonts w:hint="eastAsia"/>
        </w:rPr>
        <w:t>навіть</w:t>
      </w:r>
      <w:r>
        <w:t></w:t>
      </w:r>
      <w:r>
        <w:rPr>
          <w:rFonts w:hint="eastAsia"/>
        </w:rPr>
        <w:t>для</w:t>
      </w:r>
      <w:r>
        <w:t></w:t>
      </w:r>
      <w:r>
        <w:rPr>
          <w:rFonts w:hint="eastAsia"/>
        </w:rPr>
        <w:t>набуття</w:t>
      </w:r>
      <w:r>
        <w:t></w:t>
      </w:r>
      <w:r>
        <w:rPr>
          <w:rFonts w:hint="eastAsia"/>
        </w:rPr>
        <w:t>віртуального</w:t>
      </w:r>
      <w:r>
        <w:t></w:t>
      </w:r>
      <w:r>
        <w:rPr>
          <w:rFonts w:hint="eastAsia"/>
        </w:rPr>
        <w:t>ядерного</w:t>
      </w:r>
      <w:r>
        <w:t></w:t>
      </w:r>
      <w:r>
        <w:rPr>
          <w:rFonts w:hint="eastAsia"/>
        </w:rPr>
        <w:t>статусу</w:t>
      </w:r>
      <w:r>
        <w:t></w:t>
      </w:r>
      <w:r>
        <w:t></w:t>
      </w:r>
    </w:p>
    <w:p w:rsidR="00A314C4" w:rsidRDefault="00A314C4" w:rsidP="00A314C4">
      <w:r>
        <w:tab/>
      </w:r>
      <w:r>
        <w:rPr>
          <w:rFonts w:hint="eastAsia"/>
        </w:rPr>
        <w:t>Факт</w:t>
      </w:r>
      <w:r>
        <w:t></w:t>
      </w:r>
      <w:r>
        <w:rPr>
          <w:rFonts w:hint="eastAsia"/>
        </w:rPr>
        <w:t>підписання</w:t>
      </w:r>
      <w:r>
        <w:t></w:t>
      </w:r>
      <w:r>
        <w:rPr>
          <w:rFonts w:hint="eastAsia"/>
        </w:rPr>
        <w:t>СПД</w:t>
      </w:r>
      <w:r>
        <w:t></w:t>
      </w:r>
      <w:r>
        <w:rPr>
          <w:rFonts w:hint="eastAsia"/>
        </w:rPr>
        <w:t>став</w:t>
      </w:r>
      <w:r>
        <w:t></w:t>
      </w:r>
      <w:r>
        <w:rPr>
          <w:rFonts w:hint="eastAsia"/>
        </w:rPr>
        <w:t>потужним</w:t>
      </w:r>
      <w:r>
        <w:t></w:t>
      </w:r>
      <w:r>
        <w:rPr>
          <w:rFonts w:hint="eastAsia"/>
        </w:rPr>
        <w:t>аргументом</w:t>
      </w:r>
      <w:r>
        <w:t></w:t>
      </w:r>
      <w:r>
        <w:rPr>
          <w:rFonts w:hint="eastAsia"/>
        </w:rPr>
        <w:t>на</w:t>
      </w:r>
      <w:r>
        <w:t></w:t>
      </w:r>
      <w:r>
        <w:rPr>
          <w:rFonts w:hint="eastAsia"/>
        </w:rPr>
        <w:t>користь</w:t>
      </w:r>
      <w:r>
        <w:t></w:t>
      </w:r>
      <w:r>
        <w:rPr>
          <w:rFonts w:hint="eastAsia"/>
        </w:rPr>
        <w:t>теорії</w:t>
      </w:r>
      <w:r>
        <w:t></w:t>
      </w:r>
      <w:r>
        <w:rPr>
          <w:rFonts w:hint="eastAsia"/>
        </w:rPr>
        <w:t>неоліберального</w:t>
      </w:r>
      <w:r>
        <w:t></w:t>
      </w:r>
      <w:r>
        <w:rPr>
          <w:rFonts w:hint="eastAsia"/>
        </w:rPr>
        <w:t>інституціоналізму</w:t>
      </w:r>
      <w:r>
        <w:t></w:t>
      </w:r>
      <w:r>
        <w:t></w:t>
      </w:r>
      <w:r>
        <w:rPr>
          <w:rFonts w:hint="eastAsia"/>
        </w:rPr>
        <w:t>оскільки</w:t>
      </w:r>
      <w:r>
        <w:t></w:t>
      </w:r>
      <w:r>
        <w:rPr>
          <w:rFonts w:hint="eastAsia"/>
        </w:rPr>
        <w:t>цей</w:t>
      </w:r>
      <w:r>
        <w:t></w:t>
      </w:r>
      <w:r>
        <w:rPr>
          <w:rFonts w:hint="eastAsia"/>
        </w:rPr>
        <w:t>факт</w:t>
      </w:r>
      <w:r>
        <w:t></w:t>
      </w:r>
      <w:r>
        <w:rPr>
          <w:rFonts w:hint="eastAsia"/>
        </w:rPr>
        <w:t>підтвердив</w:t>
      </w:r>
      <w:r>
        <w:t></w:t>
      </w:r>
      <w:r>
        <w:rPr>
          <w:rFonts w:hint="eastAsia"/>
        </w:rPr>
        <w:t>припущення</w:t>
      </w:r>
      <w:r>
        <w:t></w:t>
      </w:r>
      <w:r>
        <w:rPr>
          <w:rFonts w:hint="eastAsia"/>
        </w:rPr>
        <w:t>інституціоналістів</w:t>
      </w:r>
      <w:r>
        <w:t></w:t>
      </w:r>
      <w:r>
        <w:rPr>
          <w:rFonts w:hint="eastAsia"/>
        </w:rPr>
        <w:t>про</w:t>
      </w:r>
      <w:r>
        <w:t></w:t>
      </w:r>
      <w:r>
        <w:rPr>
          <w:rFonts w:hint="eastAsia"/>
        </w:rPr>
        <w:t>те</w:t>
      </w:r>
      <w:r>
        <w:t></w:t>
      </w:r>
      <w:r>
        <w:t></w:t>
      </w:r>
      <w:r>
        <w:rPr>
          <w:rFonts w:hint="eastAsia"/>
        </w:rPr>
        <w:t>що</w:t>
      </w:r>
      <w:r>
        <w:t></w:t>
      </w:r>
      <w:r>
        <w:rPr>
          <w:rFonts w:hint="eastAsia"/>
        </w:rPr>
        <w:t>міжнародні</w:t>
      </w:r>
      <w:r>
        <w:t></w:t>
      </w:r>
      <w:r>
        <w:rPr>
          <w:rFonts w:hint="eastAsia"/>
        </w:rPr>
        <w:t>інституції</w:t>
      </w:r>
      <w:r>
        <w:t></w:t>
      </w:r>
      <w:r>
        <w:rPr>
          <w:rFonts w:hint="eastAsia"/>
        </w:rPr>
        <w:t>мають</w:t>
      </w:r>
      <w:r>
        <w:t></w:t>
      </w:r>
      <w:r>
        <w:rPr>
          <w:rFonts w:hint="eastAsia"/>
        </w:rPr>
        <w:t>потужний</w:t>
      </w:r>
      <w:r>
        <w:t></w:t>
      </w:r>
      <w:r>
        <w:rPr>
          <w:rFonts w:hint="eastAsia"/>
        </w:rPr>
        <w:t>вплив</w:t>
      </w:r>
      <w:r>
        <w:t></w:t>
      </w:r>
      <w:r>
        <w:rPr>
          <w:rFonts w:hint="eastAsia"/>
        </w:rPr>
        <w:t>на</w:t>
      </w:r>
      <w:r>
        <w:t></w:t>
      </w:r>
      <w:r>
        <w:rPr>
          <w:rFonts w:hint="eastAsia"/>
        </w:rPr>
        <w:t>ядерну</w:t>
      </w:r>
      <w:r>
        <w:t></w:t>
      </w:r>
      <w:r>
        <w:rPr>
          <w:rFonts w:hint="eastAsia"/>
        </w:rPr>
        <w:t>політику</w:t>
      </w:r>
      <w:r>
        <w:t></w:t>
      </w:r>
      <w:r>
        <w:rPr>
          <w:rFonts w:hint="eastAsia"/>
        </w:rPr>
        <w:t>держав</w:t>
      </w:r>
      <w:r>
        <w:t></w:t>
      </w:r>
      <w:r>
        <w:rPr>
          <w:rFonts w:hint="eastAsia"/>
        </w:rPr>
        <w:t>і</w:t>
      </w:r>
      <w:r>
        <w:t></w:t>
      </w:r>
      <w:r>
        <w:rPr>
          <w:rFonts w:hint="eastAsia"/>
        </w:rPr>
        <w:t>у</w:t>
      </w:r>
      <w:r>
        <w:t></w:t>
      </w:r>
      <w:r>
        <w:rPr>
          <w:rFonts w:hint="eastAsia"/>
        </w:rPr>
        <w:t>разі</w:t>
      </w:r>
      <w:r>
        <w:t></w:t>
      </w:r>
      <w:r>
        <w:rPr>
          <w:rFonts w:hint="eastAsia"/>
        </w:rPr>
        <w:t>їх</w:t>
      </w:r>
      <w:r>
        <w:t></w:t>
      </w:r>
      <w:r>
        <w:rPr>
          <w:rFonts w:hint="eastAsia"/>
        </w:rPr>
        <w:t>ефективного</w:t>
      </w:r>
      <w:r>
        <w:t></w:t>
      </w:r>
      <w:r>
        <w:rPr>
          <w:rFonts w:hint="eastAsia"/>
        </w:rPr>
        <w:t>використання</w:t>
      </w:r>
      <w:r>
        <w:t></w:t>
      </w:r>
      <w:r>
        <w:rPr>
          <w:rFonts w:hint="eastAsia"/>
        </w:rPr>
        <w:t>можуть</w:t>
      </w:r>
      <w:r>
        <w:t></w:t>
      </w:r>
      <w:r>
        <w:rPr>
          <w:rFonts w:hint="eastAsia"/>
        </w:rPr>
        <w:t>змусити</w:t>
      </w:r>
      <w:r>
        <w:t></w:t>
      </w:r>
      <w:r>
        <w:rPr>
          <w:rFonts w:hint="eastAsia"/>
        </w:rPr>
        <w:t>країну</w:t>
      </w:r>
      <w:r>
        <w:t></w:t>
      </w:r>
      <w:r>
        <w:rPr>
          <w:rFonts w:hint="eastAsia"/>
        </w:rPr>
        <w:t>переглянути</w:t>
      </w:r>
      <w:r>
        <w:t></w:t>
      </w:r>
      <w:r>
        <w:rPr>
          <w:rFonts w:hint="eastAsia"/>
        </w:rPr>
        <w:t>свій</w:t>
      </w:r>
      <w:r>
        <w:t></w:t>
      </w:r>
      <w:r>
        <w:rPr>
          <w:rFonts w:hint="eastAsia"/>
        </w:rPr>
        <w:t>ядерний</w:t>
      </w:r>
      <w:r>
        <w:t></w:t>
      </w:r>
      <w:r>
        <w:rPr>
          <w:rFonts w:hint="eastAsia"/>
        </w:rPr>
        <w:t>вибір</w:t>
      </w:r>
      <w:r>
        <w:t></w:t>
      </w:r>
      <w:r>
        <w:t></w:t>
      </w:r>
      <w:r>
        <w:rPr>
          <w:rFonts w:hint="eastAsia"/>
        </w:rPr>
        <w:t>Щоправда</w:t>
      </w:r>
      <w:r>
        <w:t></w:t>
      </w:r>
      <w:r>
        <w:t></w:t>
      </w:r>
      <w:r>
        <w:rPr>
          <w:rFonts w:hint="eastAsia"/>
        </w:rPr>
        <w:t>криза</w:t>
      </w:r>
      <w:r>
        <w:t></w:t>
      </w:r>
      <w:r>
        <w:rPr>
          <w:rFonts w:hint="eastAsia"/>
        </w:rPr>
        <w:t>довкола</w:t>
      </w:r>
      <w:r>
        <w:t></w:t>
      </w:r>
      <w:r>
        <w:rPr>
          <w:rFonts w:hint="eastAsia"/>
        </w:rPr>
        <w:t>України</w:t>
      </w:r>
      <w:r>
        <w:t></w:t>
      </w:r>
      <w:r>
        <w:rPr>
          <w:rFonts w:hint="eastAsia"/>
        </w:rPr>
        <w:t>знову</w:t>
      </w:r>
      <w:r>
        <w:t></w:t>
      </w:r>
      <w:r>
        <w:rPr>
          <w:rFonts w:hint="eastAsia"/>
        </w:rPr>
        <w:t>може</w:t>
      </w:r>
      <w:r>
        <w:t></w:t>
      </w:r>
      <w:r>
        <w:rPr>
          <w:rFonts w:hint="eastAsia"/>
        </w:rPr>
        <w:t>поставити</w:t>
      </w:r>
      <w:r>
        <w:t></w:t>
      </w:r>
      <w:r>
        <w:rPr>
          <w:rFonts w:hint="eastAsia"/>
        </w:rPr>
        <w:t>під</w:t>
      </w:r>
      <w:r>
        <w:t></w:t>
      </w:r>
      <w:r>
        <w:rPr>
          <w:rFonts w:hint="eastAsia"/>
        </w:rPr>
        <w:t>сумнів</w:t>
      </w:r>
      <w:r>
        <w:t></w:t>
      </w:r>
      <w:r>
        <w:rPr>
          <w:rFonts w:hint="eastAsia"/>
        </w:rPr>
        <w:t>цей</w:t>
      </w:r>
      <w:r>
        <w:t></w:t>
      </w:r>
      <w:r>
        <w:rPr>
          <w:rFonts w:hint="eastAsia"/>
        </w:rPr>
        <w:t>постулат</w:t>
      </w:r>
      <w:r>
        <w:t></w:t>
      </w:r>
      <w:r>
        <w:rPr>
          <w:rFonts w:hint="eastAsia"/>
        </w:rPr>
        <w:t>неоліберального</w:t>
      </w:r>
      <w:r>
        <w:t></w:t>
      </w:r>
      <w:r>
        <w:rPr>
          <w:rFonts w:hint="eastAsia"/>
        </w:rPr>
        <w:t>інституціоналізму</w:t>
      </w:r>
      <w:r>
        <w:t></w:t>
      </w:r>
      <w:r>
        <w:rPr>
          <w:rFonts w:hint="eastAsia"/>
        </w:rPr>
        <w:t>і</w:t>
      </w:r>
      <w:r>
        <w:t></w:t>
      </w:r>
      <w:r>
        <w:rPr>
          <w:rFonts w:hint="eastAsia"/>
        </w:rPr>
        <w:t>надати</w:t>
      </w:r>
      <w:r>
        <w:t></w:t>
      </w:r>
      <w:r>
        <w:rPr>
          <w:rFonts w:hint="eastAsia"/>
        </w:rPr>
        <w:t>більше</w:t>
      </w:r>
      <w:r>
        <w:t></w:t>
      </w:r>
      <w:r>
        <w:rPr>
          <w:rFonts w:hint="eastAsia"/>
        </w:rPr>
        <w:t>аргументів</w:t>
      </w:r>
      <w:r>
        <w:t></w:t>
      </w:r>
      <w:r>
        <w:rPr>
          <w:rFonts w:hint="eastAsia"/>
        </w:rPr>
        <w:t>на</w:t>
      </w:r>
      <w:r>
        <w:t></w:t>
      </w:r>
      <w:r>
        <w:rPr>
          <w:rFonts w:hint="eastAsia"/>
        </w:rPr>
        <w:t>користь</w:t>
      </w:r>
      <w:r>
        <w:t></w:t>
      </w:r>
      <w:r>
        <w:rPr>
          <w:rFonts w:hint="eastAsia"/>
        </w:rPr>
        <w:t>неореалізму</w:t>
      </w:r>
      <w:r>
        <w:t></w:t>
      </w:r>
      <w:r>
        <w:t></w:t>
      </w:r>
      <w:r>
        <w:rPr>
          <w:rFonts w:hint="eastAsia"/>
        </w:rPr>
        <w:t>але</w:t>
      </w:r>
      <w:r>
        <w:t></w:t>
      </w:r>
      <w:r>
        <w:rPr>
          <w:rFonts w:hint="eastAsia"/>
        </w:rPr>
        <w:t>поки</w:t>
      </w:r>
      <w:r>
        <w:t></w:t>
      </w:r>
      <w:r>
        <w:rPr>
          <w:rFonts w:hint="eastAsia"/>
        </w:rPr>
        <w:t>що</w:t>
      </w:r>
      <w:r>
        <w:t></w:t>
      </w:r>
      <w:r>
        <w:t></w:t>
      </w:r>
      <w:r>
        <w:rPr>
          <w:rFonts w:hint="eastAsia"/>
        </w:rPr>
        <w:t>принаймні</w:t>
      </w:r>
      <w:r>
        <w:t></w:t>
      </w:r>
      <w:r>
        <w:t></w:t>
      </w:r>
      <w:r>
        <w:rPr>
          <w:rFonts w:hint="eastAsia"/>
        </w:rPr>
        <w:t>сам</w:t>
      </w:r>
      <w:r>
        <w:t></w:t>
      </w:r>
      <w:r>
        <w:rPr>
          <w:rFonts w:hint="eastAsia"/>
        </w:rPr>
        <w:t>Іран</w:t>
      </w:r>
      <w:r>
        <w:t></w:t>
      </w:r>
      <w:r>
        <w:rPr>
          <w:rFonts w:hint="eastAsia"/>
        </w:rPr>
        <w:t>своєю</w:t>
      </w:r>
      <w:r>
        <w:t></w:t>
      </w:r>
      <w:r>
        <w:rPr>
          <w:rFonts w:hint="eastAsia"/>
        </w:rPr>
        <w:t>в</w:t>
      </w:r>
      <w:r>
        <w:t></w:t>
      </w:r>
      <w:r>
        <w:rPr>
          <w:rFonts w:hint="eastAsia"/>
        </w:rPr>
        <w:t>цілому</w:t>
      </w:r>
      <w:r>
        <w:t></w:t>
      </w:r>
      <w:r>
        <w:rPr>
          <w:rFonts w:hint="eastAsia"/>
        </w:rPr>
        <w:t>неконфронтаційною</w:t>
      </w:r>
      <w:r>
        <w:t></w:t>
      </w:r>
      <w:r>
        <w:rPr>
          <w:rFonts w:hint="eastAsia"/>
        </w:rPr>
        <w:t>ядерною</w:t>
      </w:r>
      <w:r>
        <w:t></w:t>
      </w:r>
      <w:r>
        <w:rPr>
          <w:rFonts w:hint="eastAsia"/>
        </w:rPr>
        <w:t>політикою</w:t>
      </w:r>
      <w:r>
        <w:t></w:t>
      </w:r>
      <w:r>
        <w:rPr>
          <w:rFonts w:hint="eastAsia"/>
        </w:rPr>
        <w:t>не</w:t>
      </w:r>
      <w:r>
        <w:t></w:t>
      </w:r>
      <w:r>
        <w:rPr>
          <w:rFonts w:hint="eastAsia"/>
        </w:rPr>
        <w:t>ставить</w:t>
      </w:r>
      <w:r>
        <w:t></w:t>
      </w:r>
      <w:r>
        <w:rPr>
          <w:rFonts w:hint="eastAsia"/>
        </w:rPr>
        <w:t>під</w:t>
      </w:r>
      <w:r>
        <w:t></w:t>
      </w:r>
      <w:r>
        <w:rPr>
          <w:rFonts w:hint="eastAsia"/>
        </w:rPr>
        <w:t>сумнів</w:t>
      </w:r>
      <w:r>
        <w:t></w:t>
      </w:r>
      <w:r>
        <w:rPr>
          <w:rFonts w:hint="eastAsia"/>
        </w:rPr>
        <w:t>справедливість</w:t>
      </w:r>
      <w:r>
        <w:t></w:t>
      </w:r>
      <w:r>
        <w:rPr>
          <w:rFonts w:hint="eastAsia"/>
        </w:rPr>
        <w:t>положень</w:t>
      </w:r>
      <w:r>
        <w:t></w:t>
      </w:r>
      <w:r>
        <w:rPr>
          <w:rFonts w:hint="eastAsia"/>
        </w:rPr>
        <w:t>інституціоналістів</w:t>
      </w:r>
      <w:r>
        <w:t></w:t>
      </w:r>
      <w:r>
        <w:t></w:t>
      </w:r>
    </w:p>
    <w:p w:rsidR="00A314C4" w:rsidRDefault="00A314C4" w:rsidP="00A314C4">
      <w:r>
        <w:tab/>
      </w:r>
      <w:r>
        <w:rPr>
          <w:rFonts w:hint="eastAsia"/>
        </w:rPr>
        <w:t>З</w:t>
      </w:r>
      <w:r>
        <w:t></w:t>
      </w:r>
      <w:r>
        <w:rPr>
          <w:rFonts w:hint="eastAsia"/>
        </w:rPr>
        <w:t>техноцентричного</w:t>
      </w:r>
      <w:r>
        <w:t></w:t>
      </w:r>
      <w:r>
        <w:rPr>
          <w:rFonts w:hint="eastAsia"/>
        </w:rPr>
        <w:t>погляду</w:t>
      </w:r>
      <w:r>
        <w:t></w:t>
      </w:r>
      <w:r>
        <w:t></w:t>
      </w:r>
      <w:r>
        <w:rPr>
          <w:rFonts w:hint="eastAsia"/>
        </w:rPr>
        <w:t>поступки</w:t>
      </w:r>
      <w:r>
        <w:t></w:t>
      </w:r>
      <w:r>
        <w:rPr>
          <w:rFonts w:hint="eastAsia"/>
        </w:rPr>
        <w:t>Тегерану</w:t>
      </w:r>
      <w:r>
        <w:t></w:t>
      </w:r>
      <w:r>
        <w:rPr>
          <w:rFonts w:hint="eastAsia"/>
        </w:rPr>
        <w:t>у</w:t>
      </w:r>
      <w:r>
        <w:t></w:t>
      </w:r>
      <w:r>
        <w:rPr>
          <w:rFonts w:hint="eastAsia"/>
        </w:rPr>
        <w:t>ядерному</w:t>
      </w:r>
      <w:r>
        <w:t></w:t>
      </w:r>
      <w:r>
        <w:rPr>
          <w:rFonts w:hint="eastAsia"/>
        </w:rPr>
        <w:t>питанні</w:t>
      </w:r>
      <w:r>
        <w:t></w:t>
      </w:r>
      <w:r>
        <w:rPr>
          <w:rFonts w:hint="eastAsia"/>
        </w:rPr>
        <w:t>можна</w:t>
      </w:r>
      <w:r>
        <w:t></w:t>
      </w:r>
      <w:r>
        <w:rPr>
          <w:rFonts w:hint="eastAsia"/>
        </w:rPr>
        <w:t>пояснити</w:t>
      </w:r>
      <w:r>
        <w:t></w:t>
      </w:r>
      <w:r>
        <w:rPr>
          <w:rFonts w:hint="eastAsia"/>
        </w:rPr>
        <w:t>тим</w:t>
      </w:r>
      <w:r>
        <w:t></w:t>
      </w:r>
      <w:r>
        <w:t></w:t>
      </w:r>
      <w:r>
        <w:rPr>
          <w:rFonts w:hint="eastAsia"/>
        </w:rPr>
        <w:t>що</w:t>
      </w:r>
      <w:r>
        <w:t></w:t>
      </w:r>
      <w:r>
        <w:rPr>
          <w:rFonts w:hint="eastAsia"/>
        </w:rPr>
        <w:t>незважаючи</w:t>
      </w:r>
      <w:r>
        <w:t></w:t>
      </w:r>
      <w:r>
        <w:rPr>
          <w:rFonts w:hint="eastAsia"/>
        </w:rPr>
        <w:t>на</w:t>
      </w:r>
      <w:r>
        <w:t></w:t>
      </w:r>
      <w:r>
        <w:rPr>
          <w:rFonts w:hint="eastAsia"/>
        </w:rPr>
        <w:t>деякі</w:t>
      </w:r>
      <w:r>
        <w:t></w:t>
      </w:r>
      <w:r>
        <w:rPr>
          <w:rFonts w:hint="eastAsia"/>
        </w:rPr>
        <w:t>технічні</w:t>
      </w:r>
      <w:r>
        <w:t></w:t>
      </w:r>
      <w:r>
        <w:rPr>
          <w:rFonts w:hint="eastAsia"/>
        </w:rPr>
        <w:t>досягнення</w:t>
      </w:r>
      <w:r>
        <w:t></w:t>
      </w:r>
      <w:r>
        <w:rPr>
          <w:rFonts w:hint="eastAsia"/>
        </w:rPr>
        <w:t>у</w:t>
      </w:r>
      <w:r>
        <w:t></w:t>
      </w:r>
      <w:r>
        <w:rPr>
          <w:rFonts w:hint="eastAsia"/>
        </w:rPr>
        <w:t>збагаченні</w:t>
      </w:r>
      <w:r>
        <w:t></w:t>
      </w:r>
      <w:r>
        <w:rPr>
          <w:rFonts w:hint="eastAsia"/>
        </w:rPr>
        <w:t>урану</w:t>
      </w:r>
      <w:r>
        <w:t></w:t>
      </w:r>
      <w:r>
        <w:t></w:t>
      </w:r>
      <w:r>
        <w:rPr>
          <w:rFonts w:hint="eastAsia"/>
        </w:rPr>
        <w:t>Ірану</w:t>
      </w:r>
      <w:r>
        <w:t></w:t>
      </w:r>
      <w:r>
        <w:rPr>
          <w:rFonts w:hint="eastAsia"/>
        </w:rPr>
        <w:t>попри</w:t>
      </w:r>
      <w:r>
        <w:t></w:t>
      </w:r>
      <w:r>
        <w:rPr>
          <w:rFonts w:hint="eastAsia"/>
        </w:rPr>
        <w:t>всі</w:t>
      </w:r>
      <w:r>
        <w:t></w:t>
      </w:r>
      <w:r>
        <w:rPr>
          <w:rFonts w:hint="eastAsia"/>
        </w:rPr>
        <w:t>затрати</w:t>
      </w:r>
      <w:r>
        <w:t></w:t>
      </w:r>
      <w:r>
        <w:rPr>
          <w:rFonts w:hint="eastAsia"/>
        </w:rPr>
        <w:t>так</w:t>
      </w:r>
      <w:r>
        <w:t></w:t>
      </w:r>
      <w:r>
        <w:rPr>
          <w:rFonts w:hint="eastAsia"/>
        </w:rPr>
        <w:t>і</w:t>
      </w:r>
      <w:r>
        <w:t></w:t>
      </w:r>
      <w:r>
        <w:rPr>
          <w:rFonts w:hint="eastAsia"/>
        </w:rPr>
        <w:t>не</w:t>
      </w:r>
      <w:r>
        <w:t></w:t>
      </w:r>
      <w:r>
        <w:rPr>
          <w:rFonts w:hint="eastAsia"/>
        </w:rPr>
        <w:t>вдалося</w:t>
      </w:r>
      <w:r>
        <w:t></w:t>
      </w:r>
      <w:r>
        <w:rPr>
          <w:rFonts w:hint="eastAsia"/>
        </w:rPr>
        <w:t>впритул</w:t>
      </w:r>
      <w:r>
        <w:t></w:t>
      </w:r>
      <w:r>
        <w:rPr>
          <w:rFonts w:hint="eastAsia"/>
        </w:rPr>
        <w:t>наблизитися</w:t>
      </w:r>
      <w:r>
        <w:t></w:t>
      </w:r>
      <w:r>
        <w:rPr>
          <w:rFonts w:hint="eastAsia"/>
        </w:rPr>
        <w:t>до</w:t>
      </w:r>
      <w:r>
        <w:t></w:t>
      </w:r>
      <w:r>
        <w:rPr>
          <w:rFonts w:hint="eastAsia"/>
        </w:rPr>
        <w:t>створення</w:t>
      </w:r>
      <w:r>
        <w:t></w:t>
      </w:r>
      <w:r>
        <w:rPr>
          <w:rFonts w:hint="eastAsia"/>
        </w:rPr>
        <w:t>ядерного</w:t>
      </w:r>
      <w:r>
        <w:t></w:t>
      </w:r>
      <w:r>
        <w:rPr>
          <w:rFonts w:hint="eastAsia"/>
        </w:rPr>
        <w:t>арсеналу</w:t>
      </w:r>
      <w:r>
        <w:t></w:t>
      </w:r>
      <w:r>
        <w:t></w:t>
      </w:r>
      <w:r>
        <w:rPr>
          <w:rFonts w:hint="eastAsia"/>
        </w:rPr>
        <w:t>З</w:t>
      </w:r>
      <w:r>
        <w:t></w:t>
      </w:r>
      <w:r>
        <w:rPr>
          <w:rFonts w:hint="eastAsia"/>
        </w:rPr>
        <w:t>точки</w:t>
      </w:r>
      <w:r>
        <w:t></w:t>
      </w:r>
      <w:r>
        <w:rPr>
          <w:rFonts w:hint="eastAsia"/>
        </w:rPr>
        <w:t>зору</w:t>
      </w:r>
      <w:r>
        <w:t></w:t>
      </w:r>
      <w:r>
        <w:rPr>
          <w:rFonts w:hint="eastAsia"/>
        </w:rPr>
        <w:t>нормативізму</w:t>
      </w:r>
      <w:r>
        <w:t></w:t>
      </w:r>
      <w:r>
        <w:rPr>
          <w:rFonts w:hint="eastAsia"/>
        </w:rPr>
        <w:t>згода</w:t>
      </w:r>
      <w:r>
        <w:t></w:t>
      </w:r>
      <w:r>
        <w:rPr>
          <w:rFonts w:hint="eastAsia"/>
        </w:rPr>
        <w:t>Ірану</w:t>
      </w:r>
      <w:r>
        <w:t></w:t>
      </w:r>
      <w:r>
        <w:rPr>
          <w:rFonts w:hint="eastAsia"/>
        </w:rPr>
        <w:t>на</w:t>
      </w:r>
      <w:r>
        <w:t></w:t>
      </w:r>
      <w:r>
        <w:rPr>
          <w:rFonts w:hint="eastAsia"/>
        </w:rPr>
        <w:t>підписання</w:t>
      </w:r>
      <w:r>
        <w:t></w:t>
      </w:r>
      <w:r>
        <w:rPr>
          <w:rFonts w:hint="eastAsia"/>
        </w:rPr>
        <w:t>СПД</w:t>
      </w:r>
      <w:r>
        <w:t></w:t>
      </w:r>
      <w:r>
        <w:rPr>
          <w:rFonts w:hint="eastAsia"/>
        </w:rPr>
        <w:t>виглядає</w:t>
      </w:r>
      <w:r>
        <w:t></w:t>
      </w:r>
      <w:r>
        <w:rPr>
          <w:rFonts w:hint="eastAsia"/>
        </w:rPr>
        <w:t>не</w:t>
      </w:r>
      <w:r>
        <w:t></w:t>
      </w:r>
      <w:r>
        <w:rPr>
          <w:rFonts w:hint="eastAsia"/>
        </w:rPr>
        <w:t>зовсім</w:t>
      </w:r>
      <w:r>
        <w:t></w:t>
      </w:r>
      <w:r>
        <w:rPr>
          <w:rFonts w:hint="eastAsia"/>
        </w:rPr>
        <w:t>логічно</w:t>
      </w:r>
      <w:r>
        <w:t></w:t>
      </w:r>
      <w:r>
        <w:t></w:t>
      </w:r>
      <w:r>
        <w:rPr>
          <w:rFonts w:hint="eastAsia"/>
        </w:rPr>
        <w:t>оскільки</w:t>
      </w:r>
      <w:r>
        <w:t></w:t>
      </w:r>
      <w:r>
        <w:rPr>
          <w:rFonts w:hint="eastAsia"/>
        </w:rPr>
        <w:t>може</w:t>
      </w:r>
      <w:r>
        <w:t></w:t>
      </w:r>
      <w:r>
        <w:rPr>
          <w:rFonts w:hint="eastAsia"/>
        </w:rPr>
        <w:t>виникнути</w:t>
      </w:r>
      <w:r>
        <w:t></w:t>
      </w:r>
      <w:r>
        <w:rPr>
          <w:rFonts w:hint="eastAsia"/>
        </w:rPr>
        <w:t>враження</w:t>
      </w:r>
      <w:r>
        <w:t></w:t>
      </w:r>
      <w:r>
        <w:t></w:t>
      </w:r>
      <w:r>
        <w:rPr>
          <w:rFonts w:hint="eastAsia"/>
        </w:rPr>
        <w:t>що</w:t>
      </w:r>
      <w:r>
        <w:t></w:t>
      </w:r>
      <w:r>
        <w:rPr>
          <w:rFonts w:hint="eastAsia"/>
        </w:rPr>
        <w:t>Іран</w:t>
      </w:r>
      <w:r>
        <w:t></w:t>
      </w:r>
      <w:r>
        <w:rPr>
          <w:rFonts w:hint="eastAsia"/>
        </w:rPr>
        <w:t>зазнав</w:t>
      </w:r>
      <w:r>
        <w:t></w:t>
      </w:r>
      <w:r>
        <w:rPr>
          <w:rFonts w:hint="eastAsia"/>
        </w:rPr>
        <w:t>поразки</w:t>
      </w:r>
      <w:r>
        <w:t></w:t>
      </w:r>
      <w:r>
        <w:rPr>
          <w:rFonts w:hint="eastAsia"/>
        </w:rPr>
        <w:t>у</w:t>
      </w:r>
      <w:r>
        <w:t></w:t>
      </w:r>
      <w:r>
        <w:rPr>
          <w:rFonts w:hint="eastAsia"/>
        </w:rPr>
        <w:t>протистоянні</w:t>
      </w:r>
      <w:r>
        <w:t></w:t>
      </w:r>
      <w:r>
        <w:rPr>
          <w:rFonts w:hint="eastAsia"/>
        </w:rPr>
        <w:t>з</w:t>
      </w:r>
      <w:r>
        <w:t></w:t>
      </w:r>
      <w:r>
        <w:rPr>
          <w:rFonts w:hint="eastAsia"/>
        </w:rPr>
        <w:t>Заходом</w:t>
      </w:r>
      <w:r>
        <w:t></w:t>
      </w:r>
      <w:r>
        <w:t></w:t>
      </w:r>
      <w:r>
        <w:rPr>
          <w:rFonts w:hint="eastAsia"/>
        </w:rPr>
        <w:t>під</w:t>
      </w:r>
      <w:r>
        <w:t></w:t>
      </w:r>
      <w:r>
        <w:rPr>
          <w:rFonts w:hint="eastAsia"/>
        </w:rPr>
        <w:t>тиском</w:t>
      </w:r>
      <w:r>
        <w:t></w:t>
      </w:r>
      <w:r>
        <w:rPr>
          <w:rFonts w:hint="eastAsia"/>
        </w:rPr>
        <w:t>якого</w:t>
      </w:r>
      <w:r>
        <w:t></w:t>
      </w:r>
      <w:r>
        <w:rPr>
          <w:rFonts w:hint="eastAsia"/>
        </w:rPr>
        <w:t>змушений</w:t>
      </w:r>
      <w:r>
        <w:t></w:t>
      </w:r>
      <w:r>
        <w:rPr>
          <w:rFonts w:hint="eastAsia"/>
        </w:rPr>
        <w:t>іти</w:t>
      </w:r>
      <w:r>
        <w:t></w:t>
      </w:r>
      <w:r>
        <w:rPr>
          <w:rFonts w:hint="eastAsia"/>
        </w:rPr>
        <w:t>на</w:t>
      </w:r>
      <w:r>
        <w:t></w:t>
      </w:r>
      <w:r>
        <w:rPr>
          <w:rFonts w:hint="eastAsia"/>
        </w:rPr>
        <w:t>принизливі</w:t>
      </w:r>
      <w:r>
        <w:t></w:t>
      </w:r>
      <w:r>
        <w:rPr>
          <w:rFonts w:hint="eastAsia"/>
        </w:rPr>
        <w:t>для</w:t>
      </w:r>
      <w:r>
        <w:t></w:t>
      </w:r>
      <w:r>
        <w:rPr>
          <w:rFonts w:hint="eastAsia"/>
        </w:rPr>
        <w:t>себе</w:t>
      </w:r>
      <w:r>
        <w:t></w:t>
      </w:r>
      <w:r>
        <w:rPr>
          <w:rFonts w:hint="eastAsia"/>
        </w:rPr>
        <w:t>поступки</w:t>
      </w:r>
      <w:r>
        <w:t></w:t>
      </w:r>
      <w:r>
        <w:t></w:t>
      </w:r>
      <w:r>
        <w:rPr>
          <w:rFonts w:hint="eastAsia"/>
        </w:rPr>
        <w:t>Проте</w:t>
      </w:r>
      <w:r>
        <w:t></w:t>
      </w:r>
      <w:r>
        <w:t></w:t>
      </w:r>
      <w:r>
        <w:rPr>
          <w:rFonts w:hint="eastAsia"/>
        </w:rPr>
        <w:t>зменшення</w:t>
      </w:r>
      <w:r>
        <w:t></w:t>
      </w:r>
      <w:r>
        <w:rPr>
          <w:rFonts w:hint="eastAsia"/>
        </w:rPr>
        <w:t>ядерних</w:t>
      </w:r>
      <w:r>
        <w:t></w:t>
      </w:r>
      <w:r>
        <w:rPr>
          <w:rFonts w:hint="eastAsia"/>
        </w:rPr>
        <w:t>амбіцій</w:t>
      </w:r>
      <w:r>
        <w:t></w:t>
      </w:r>
      <w:r>
        <w:rPr>
          <w:rFonts w:hint="eastAsia"/>
        </w:rPr>
        <w:t>Ірану</w:t>
      </w:r>
      <w:r>
        <w:t></w:t>
      </w:r>
      <w:r>
        <w:rPr>
          <w:rFonts w:hint="eastAsia"/>
        </w:rPr>
        <w:t>відповідає</w:t>
      </w:r>
      <w:r>
        <w:t></w:t>
      </w:r>
      <w:r>
        <w:rPr>
          <w:rFonts w:hint="eastAsia"/>
        </w:rPr>
        <w:t>логіці</w:t>
      </w:r>
      <w:r>
        <w:t></w:t>
      </w:r>
      <w:r>
        <w:rPr>
          <w:rFonts w:hint="eastAsia"/>
        </w:rPr>
        <w:t>конструктивізму</w:t>
      </w:r>
      <w:r>
        <w:t></w:t>
      </w:r>
      <w:r>
        <w:t></w:t>
      </w:r>
      <w:r>
        <w:rPr>
          <w:rFonts w:hint="eastAsia"/>
        </w:rPr>
        <w:t>З</w:t>
      </w:r>
      <w:r>
        <w:t></w:t>
      </w:r>
      <w:r>
        <w:rPr>
          <w:rFonts w:hint="eastAsia"/>
        </w:rPr>
        <w:t>точки</w:t>
      </w:r>
      <w:r>
        <w:t></w:t>
      </w:r>
      <w:r>
        <w:rPr>
          <w:rFonts w:hint="eastAsia"/>
        </w:rPr>
        <w:t>зору</w:t>
      </w:r>
      <w:r>
        <w:t></w:t>
      </w:r>
      <w:r>
        <w:rPr>
          <w:rFonts w:hint="eastAsia"/>
        </w:rPr>
        <w:t>теорії</w:t>
      </w:r>
      <w:r>
        <w:t></w:t>
      </w:r>
      <w:r>
        <w:rPr>
          <w:rFonts w:hint="eastAsia"/>
        </w:rPr>
        <w:t>бюрократичної</w:t>
      </w:r>
      <w:r>
        <w:t></w:t>
      </w:r>
      <w:r>
        <w:rPr>
          <w:rFonts w:hint="eastAsia"/>
        </w:rPr>
        <w:t>політики</w:t>
      </w:r>
      <w:r>
        <w:t></w:t>
      </w:r>
      <w:r>
        <w:rPr>
          <w:rFonts w:hint="eastAsia"/>
        </w:rPr>
        <w:t>ядерний</w:t>
      </w:r>
      <w:r>
        <w:t></w:t>
      </w:r>
      <w:r>
        <w:rPr>
          <w:rFonts w:hint="eastAsia"/>
        </w:rPr>
        <w:t>компроміс</w:t>
      </w:r>
      <w:r>
        <w:t></w:t>
      </w:r>
      <w:r>
        <w:rPr>
          <w:rFonts w:hint="eastAsia"/>
        </w:rPr>
        <w:t>Ірану</w:t>
      </w:r>
      <w:r>
        <w:t></w:t>
      </w:r>
      <w:r>
        <w:rPr>
          <w:rFonts w:hint="eastAsia"/>
        </w:rPr>
        <w:t>теж</w:t>
      </w:r>
      <w:r>
        <w:t></w:t>
      </w:r>
      <w:r>
        <w:rPr>
          <w:rFonts w:hint="eastAsia"/>
        </w:rPr>
        <w:t>виглядає</w:t>
      </w:r>
      <w:r>
        <w:t></w:t>
      </w:r>
      <w:r>
        <w:rPr>
          <w:rFonts w:hint="eastAsia"/>
        </w:rPr>
        <w:t>логічним</w:t>
      </w:r>
      <w:r>
        <w:t></w:t>
      </w:r>
      <w:r>
        <w:t></w:t>
      </w:r>
      <w:r>
        <w:rPr>
          <w:rFonts w:hint="eastAsia"/>
        </w:rPr>
        <w:t>оскільки</w:t>
      </w:r>
      <w:r>
        <w:t></w:t>
      </w:r>
      <w:r>
        <w:rPr>
          <w:rFonts w:hint="eastAsia"/>
        </w:rPr>
        <w:t>проти</w:t>
      </w:r>
      <w:r>
        <w:t></w:t>
      </w:r>
      <w:r>
        <w:rPr>
          <w:rFonts w:hint="eastAsia"/>
        </w:rPr>
        <w:t>цього</w:t>
      </w:r>
      <w:r>
        <w:t></w:t>
      </w:r>
      <w:r>
        <w:rPr>
          <w:rFonts w:hint="eastAsia"/>
        </w:rPr>
        <w:t>кроку</w:t>
      </w:r>
      <w:r>
        <w:t></w:t>
      </w:r>
      <w:r>
        <w:rPr>
          <w:rFonts w:hint="eastAsia"/>
        </w:rPr>
        <w:t>поки</w:t>
      </w:r>
      <w:r>
        <w:t></w:t>
      </w:r>
      <w:r>
        <w:rPr>
          <w:rFonts w:hint="eastAsia"/>
        </w:rPr>
        <w:t>не</w:t>
      </w:r>
      <w:r>
        <w:t></w:t>
      </w:r>
      <w:r>
        <w:rPr>
          <w:rFonts w:hint="eastAsia"/>
        </w:rPr>
        <w:t>протестує</w:t>
      </w:r>
      <w:r>
        <w:t></w:t>
      </w:r>
      <w:r>
        <w:rPr>
          <w:rFonts w:hint="eastAsia"/>
        </w:rPr>
        <w:t>ні</w:t>
      </w:r>
      <w:r>
        <w:t></w:t>
      </w:r>
      <w:r>
        <w:rPr>
          <w:rFonts w:hint="eastAsia"/>
        </w:rPr>
        <w:t>населення</w:t>
      </w:r>
      <w:r>
        <w:t></w:t>
      </w:r>
      <w:r>
        <w:t></w:t>
      </w:r>
      <w:r>
        <w:rPr>
          <w:rFonts w:hint="eastAsia"/>
        </w:rPr>
        <w:t>ні</w:t>
      </w:r>
      <w:r>
        <w:t></w:t>
      </w:r>
      <w:r>
        <w:rPr>
          <w:rFonts w:hint="eastAsia"/>
        </w:rPr>
        <w:t>впливова</w:t>
      </w:r>
      <w:r>
        <w:t></w:t>
      </w:r>
      <w:r>
        <w:rPr>
          <w:rFonts w:hint="eastAsia"/>
        </w:rPr>
        <w:t>іранська</w:t>
      </w:r>
      <w:r>
        <w:t></w:t>
      </w:r>
      <w:r>
        <w:rPr>
          <w:rFonts w:hint="eastAsia"/>
        </w:rPr>
        <w:t>бюрократія</w:t>
      </w:r>
      <w:r>
        <w:t></w:t>
      </w:r>
      <w:r>
        <w:t></w:t>
      </w:r>
      <w:r>
        <w:rPr>
          <w:rFonts w:hint="eastAsia"/>
        </w:rPr>
        <w:t>Також</w:t>
      </w:r>
      <w:r>
        <w:t></w:t>
      </w:r>
      <w:r>
        <w:rPr>
          <w:rFonts w:hint="eastAsia"/>
        </w:rPr>
        <w:t>цей</w:t>
      </w:r>
      <w:r>
        <w:t></w:t>
      </w:r>
      <w:r>
        <w:rPr>
          <w:rFonts w:hint="eastAsia"/>
        </w:rPr>
        <w:t>компроміс</w:t>
      </w:r>
      <w:r>
        <w:t></w:t>
      </w:r>
      <w:r>
        <w:rPr>
          <w:rFonts w:hint="eastAsia"/>
        </w:rPr>
        <w:t>узгоджується</w:t>
      </w:r>
      <w:r>
        <w:t></w:t>
      </w:r>
      <w:r>
        <w:rPr>
          <w:rFonts w:hint="eastAsia"/>
        </w:rPr>
        <w:t>і</w:t>
      </w:r>
      <w:r>
        <w:t></w:t>
      </w:r>
      <w:r>
        <w:rPr>
          <w:rFonts w:hint="eastAsia"/>
        </w:rPr>
        <w:t>з</w:t>
      </w:r>
      <w:r>
        <w:t></w:t>
      </w:r>
      <w:r>
        <w:rPr>
          <w:rFonts w:hint="eastAsia"/>
        </w:rPr>
        <w:t>психологічним</w:t>
      </w:r>
      <w:r>
        <w:t></w:t>
      </w:r>
      <w:r>
        <w:rPr>
          <w:rFonts w:hint="eastAsia"/>
        </w:rPr>
        <w:t>конструктивізмом</w:t>
      </w:r>
      <w:r>
        <w:t></w:t>
      </w:r>
      <w:r>
        <w:rPr>
          <w:rFonts w:hint="eastAsia"/>
        </w:rPr>
        <w:t>Ж</w:t>
      </w:r>
      <w:r>
        <w:t></w:t>
      </w:r>
      <w:r>
        <w:t></w:t>
      </w:r>
      <w:r>
        <w:rPr>
          <w:rFonts w:hint="eastAsia"/>
        </w:rPr>
        <w:t>Хайманса</w:t>
      </w:r>
      <w:r>
        <w:t></w:t>
      </w:r>
      <w:r>
        <w:t></w:t>
      </w:r>
      <w:r>
        <w:rPr>
          <w:rFonts w:hint="eastAsia"/>
        </w:rPr>
        <w:t>оскільки</w:t>
      </w:r>
      <w:r>
        <w:t></w:t>
      </w:r>
      <w:r>
        <w:rPr>
          <w:rFonts w:hint="eastAsia"/>
        </w:rPr>
        <w:t>став</w:t>
      </w:r>
      <w:r>
        <w:t></w:t>
      </w:r>
      <w:r>
        <w:rPr>
          <w:rFonts w:hint="eastAsia"/>
        </w:rPr>
        <w:t>він</w:t>
      </w:r>
      <w:r>
        <w:t></w:t>
      </w:r>
      <w:r>
        <w:rPr>
          <w:rFonts w:hint="eastAsia"/>
        </w:rPr>
        <w:t>можливим</w:t>
      </w:r>
      <w:r>
        <w:t></w:t>
      </w:r>
      <w:r>
        <w:rPr>
          <w:rFonts w:hint="eastAsia"/>
        </w:rPr>
        <w:t>після</w:t>
      </w:r>
      <w:r>
        <w:t></w:t>
      </w:r>
      <w:r>
        <w:rPr>
          <w:rFonts w:hint="eastAsia"/>
        </w:rPr>
        <w:t>приходу</w:t>
      </w:r>
      <w:r>
        <w:t></w:t>
      </w:r>
      <w:r>
        <w:rPr>
          <w:rFonts w:hint="eastAsia"/>
        </w:rPr>
        <w:t>до</w:t>
      </w:r>
      <w:r>
        <w:t></w:t>
      </w:r>
      <w:r>
        <w:rPr>
          <w:rFonts w:hint="eastAsia"/>
        </w:rPr>
        <w:t>влади</w:t>
      </w:r>
      <w:r>
        <w:t></w:t>
      </w:r>
      <w:r>
        <w:rPr>
          <w:rFonts w:hint="eastAsia"/>
        </w:rPr>
        <w:t>нового</w:t>
      </w:r>
      <w:r>
        <w:t></w:t>
      </w:r>
      <w:r>
        <w:rPr>
          <w:rFonts w:hint="eastAsia"/>
        </w:rPr>
        <w:t>президента</w:t>
      </w:r>
      <w:r>
        <w:t></w:t>
      </w:r>
      <w:r>
        <w:rPr>
          <w:rFonts w:hint="eastAsia"/>
        </w:rPr>
        <w:t>Х</w:t>
      </w:r>
      <w:r>
        <w:t></w:t>
      </w:r>
      <w:r>
        <w:t></w:t>
      </w:r>
      <w:r>
        <w:rPr>
          <w:rFonts w:hint="eastAsia"/>
        </w:rPr>
        <w:t>Рухані</w:t>
      </w:r>
      <w:r>
        <w:t></w:t>
      </w:r>
      <w:r>
        <w:t></w:t>
      </w:r>
      <w:r>
        <w:rPr>
          <w:rFonts w:hint="eastAsia"/>
        </w:rPr>
        <w:t>якого</w:t>
      </w:r>
      <w:r>
        <w:t></w:t>
      </w:r>
      <w:r>
        <w:rPr>
          <w:rFonts w:hint="eastAsia"/>
        </w:rPr>
        <w:t>за</w:t>
      </w:r>
      <w:r>
        <w:t></w:t>
      </w:r>
      <w:r>
        <w:rPr>
          <w:rFonts w:hint="eastAsia"/>
        </w:rPr>
        <w:t>класифікацією</w:t>
      </w:r>
      <w:r>
        <w:t></w:t>
      </w:r>
      <w:r>
        <w:rPr>
          <w:rFonts w:hint="eastAsia"/>
        </w:rPr>
        <w:t>Ж</w:t>
      </w:r>
      <w:r>
        <w:t></w:t>
      </w:r>
      <w:r>
        <w:t></w:t>
      </w:r>
      <w:r>
        <w:rPr>
          <w:rFonts w:hint="eastAsia"/>
        </w:rPr>
        <w:t>Хайманса</w:t>
      </w:r>
      <w:r>
        <w:t></w:t>
      </w:r>
      <w:r>
        <w:rPr>
          <w:rFonts w:hint="eastAsia"/>
        </w:rPr>
        <w:t>можна</w:t>
      </w:r>
      <w:r>
        <w:t></w:t>
      </w:r>
      <w:r>
        <w:rPr>
          <w:rFonts w:hint="eastAsia"/>
        </w:rPr>
        <w:t>віднести</w:t>
      </w:r>
      <w:r>
        <w:t></w:t>
      </w:r>
      <w:r>
        <w:rPr>
          <w:rFonts w:hint="eastAsia"/>
        </w:rPr>
        <w:t>до</w:t>
      </w:r>
      <w:r>
        <w:t></w:t>
      </w:r>
      <w:r>
        <w:rPr>
          <w:rFonts w:hint="eastAsia"/>
        </w:rPr>
        <w:t>націоналістів</w:t>
      </w:r>
      <w:r>
        <w:t></w:t>
      </w:r>
      <w:r>
        <w:t></w:t>
      </w:r>
      <w:r>
        <w:rPr>
          <w:rFonts w:hint="eastAsia"/>
        </w:rPr>
        <w:t>подібними</w:t>
      </w:r>
      <w:r>
        <w:t></w:t>
      </w:r>
      <w:r>
        <w:rPr>
          <w:rFonts w:hint="eastAsia"/>
        </w:rPr>
        <w:t>до</w:t>
      </w:r>
      <w:r>
        <w:t></w:t>
      </w:r>
      <w:r>
        <w:rPr>
          <w:rFonts w:hint="eastAsia"/>
        </w:rPr>
        <w:t>спортсменів</w:t>
      </w:r>
      <w:r>
        <w:t></w:t>
      </w:r>
      <w:r>
        <w:t></w:t>
      </w:r>
      <w:r>
        <w:rPr>
          <w:rFonts w:hint="eastAsia"/>
        </w:rPr>
        <w:t>які</w:t>
      </w:r>
      <w:r>
        <w:t></w:t>
      </w:r>
      <w:r>
        <w:rPr>
          <w:rFonts w:hint="eastAsia"/>
        </w:rPr>
        <w:t>не</w:t>
      </w:r>
      <w:r>
        <w:t></w:t>
      </w:r>
      <w:r>
        <w:rPr>
          <w:rFonts w:hint="eastAsia"/>
        </w:rPr>
        <w:t>є</w:t>
      </w:r>
      <w:r>
        <w:t></w:t>
      </w:r>
      <w:r>
        <w:rPr>
          <w:rFonts w:hint="eastAsia"/>
        </w:rPr>
        <w:t>схильними</w:t>
      </w:r>
      <w:r>
        <w:t></w:t>
      </w:r>
      <w:r>
        <w:rPr>
          <w:rFonts w:hint="eastAsia"/>
        </w:rPr>
        <w:t>до</w:t>
      </w:r>
      <w:r>
        <w:t></w:t>
      </w:r>
      <w:r>
        <w:rPr>
          <w:rFonts w:hint="eastAsia"/>
        </w:rPr>
        <w:t>набуття</w:t>
      </w:r>
      <w:r>
        <w:t></w:t>
      </w:r>
      <w:r>
        <w:rPr>
          <w:rFonts w:hint="eastAsia"/>
        </w:rPr>
        <w:t>ЯЗ</w:t>
      </w:r>
      <w:r>
        <w:t></w:t>
      </w:r>
      <w:r>
        <w:t></w:t>
      </w:r>
      <w:r>
        <w:rPr>
          <w:rFonts w:hint="eastAsia"/>
        </w:rPr>
        <w:t>хоча</w:t>
      </w:r>
      <w:r>
        <w:t></w:t>
      </w:r>
      <w:r>
        <w:rPr>
          <w:rFonts w:hint="eastAsia"/>
        </w:rPr>
        <w:t>обстоюють</w:t>
      </w:r>
      <w:r>
        <w:t></w:t>
      </w:r>
      <w:r>
        <w:rPr>
          <w:rFonts w:hint="eastAsia"/>
        </w:rPr>
        <w:t>інтенсивний</w:t>
      </w:r>
      <w:r>
        <w:t></w:t>
      </w:r>
      <w:r>
        <w:rPr>
          <w:rFonts w:hint="eastAsia"/>
        </w:rPr>
        <w:t>розвиток</w:t>
      </w:r>
      <w:r>
        <w:t></w:t>
      </w:r>
      <w:r>
        <w:rPr>
          <w:rFonts w:hint="eastAsia"/>
        </w:rPr>
        <w:t>ЯП</w:t>
      </w:r>
      <w:r>
        <w:t></w:t>
      </w:r>
      <w:r>
        <w:t></w:t>
      </w:r>
      <w:r>
        <w:rPr>
          <w:rFonts w:hint="eastAsia"/>
        </w:rPr>
        <w:t>Нарешті</w:t>
      </w:r>
      <w:r>
        <w:t></w:t>
      </w:r>
      <w:r>
        <w:t></w:t>
      </w:r>
      <w:r>
        <w:rPr>
          <w:rFonts w:hint="eastAsia"/>
        </w:rPr>
        <w:t>з</w:t>
      </w:r>
      <w:r>
        <w:t></w:t>
      </w:r>
      <w:r>
        <w:rPr>
          <w:rFonts w:hint="eastAsia"/>
        </w:rPr>
        <w:t>точки</w:t>
      </w:r>
      <w:r>
        <w:t></w:t>
      </w:r>
      <w:r>
        <w:rPr>
          <w:rFonts w:hint="eastAsia"/>
        </w:rPr>
        <w:t>зору</w:t>
      </w:r>
      <w:r>
        <w:t></w:t>
      </w:r>
      <w:r>
        <w:rPr>
          <w:rFonts w:hint="eastAsia"/>
        </w:rPr>
        <w:t>концепції</w:t>
      </w:r>
      <w:r>
        <w:t></w:t>
      </w:r>
      <w:r>
        <w:rPr>
          <w:rFonts w:hint="eastAsia"/>
        </w:rPr>
        <w:t>правлячих</w:t>
      </w:r>
      <w:r>
        <w:t></w:t>
      </w:r>
      <w:r>
        <w:rPr>
          <w:rFonts w:hint="eastAsia"/>
        </w:rPr>
        <w:t>коаліцій</w:t>
      </w:r>
      <w:r>
        <w:t></w:t>
      </w:r>
      <w:r>
        <w:rPr>
          <w:rFonts w:hint="eastAsia"/>
        </w:rPr>
        <w:t>Е</w:t>
      </w:r>
      <w:r>
        <w:t></w:t>
      </w:r>
      <w:r>
        <w:t></w:t>
      </w:r>
      <w:r>
        <w:rPr>
          <w:rFonts w:hint="eastAsia"/>
        </w:rPr>
        <w:t>Солінген</w:t>
      </w:r>
      <w:r>
        <w:t></w:t>
      </w:r>
      <w:r>
        <w:rPr>
          <w:rFonts w:hint="eastAsia"/>
        </w:rPr>
        <w:t>підписання</w:t>
      </w:r>
      <w:r>
        <w:t></w:t>
      </w:r>
      <w:r>
        <w:rPr>
          <w:rFonts w:hint="eastAsia"/>
        </w:rPr>
        <w:t>СПД</w:t>
      </w:r>
      <w:r>
        <w:t></w:t>
      </w:r>
      <w:r>
        <w:rPr>
          <w:rFonts w:hint="eastAsia"/>
        </w:rPr>
        <w:t>можна</w:t>
      </w:r>
      <w:r>
        <w:t></w:t>
      </w:r>
      <w:r>
        <w:rPr>
          <w:rFonts w:hint="eastAsia"/>
        </w:rPr>
        <w:t>пояснити</w:t>
      </w:r>
      <w:r>
        <w:t></w:t>
      </w:r>
      <w:r>
        <w:rPr>
          <w:rFonts w:hint="eastAsia"/>
        </w:rPr>
        <w:t>знову</w:t>
      </w:r>
      <w:r>
        <w:t></w:t>
      </w:r>
      <w:r>
        <w:rPr>
          <w:rFonts w:hint="eastAsia"/>
        </w:rPr>
        <w:t>ж</w:t>
      </w:r>
      <w:r>
        <w:t></w:t>
      </w:r>
      <w:r>
        <w:rPr>
          <w:rFonts w:hint="eastAsia"/>
        </w:rPr>
        <w:t>таки</w:t>
      </w:r>
      <w:r>
        <w:t></w:t>
      </w:r>
      <w:r>
        <w:rPr>
          <w:rFonts w:hint="eastAsia"/>
        </w:rPr>
        <w:t>зміною</w:t>
      </w:r>
      <w:r>
        <w:t></w:t>
      </w:r>
      <w:r>
        <w:rPr>
          <w:rFonts w:hint="eastAsia"/>
        </w:rPr>
        <w:t>влади</w:t>
      </w:r>
      <w:r>
        <w:t></w:t>
      </w:r>
      <w:r>
        <w:rPr>
          <w:rFonts w:hint="eastAsia"/>
        </w:rPr>
        <w:t>в</w:t>
      </w:r>
      <w:r>
        <w:t></w:t>
      </w:r>
      <w:r>
        <w:rPr>
          <w:rFonts w:hint="eastAsia"/>
        </w:rPr>
        <w:t>Ірані</w:t>
      </w:r>
      <w:r>
        <w:t></w:t>
      </w:r>
      <w:r>
        <w:rPr>
          <w:rFonts w:hint="eastAsia"/>
        </w:rPr>
        <w:t>і</w:t>
      </w:r>
      <w:r>
        <w:t></w:t>
      </w:r>
      <w:r>
        <w:rPr>
          <w:rFonts w:hint="eastAsia"/>
        </w:rPr>
        <w:t>утвердженням</w:t>
      </w:r>
      <w:r>
        <w:t></w:t>
      </w:r>
      <w:r>
        <w:rPr>
          <w:rFonts w:hint="eastAsia"/>
        </w:rPr>
        <w:t>там</w:t>
      </w:r>
      <w:r>
        <w:t></w:t>
      </w:r>
      <w:r>
        <w:rPr>
          <w:rFonts w:hint="eastAsia"/>
        </w:rPr>
        <w:t>правлячих</w:t>
      </w:r>
      <w:r>
        <w:t></w:t>
      </w:r>
      <w:r>
        <w:rPr>
          <w:rFonts w:hint="eastAsia"/>
        </w:rPr>
        <w:t>коаліцій</w:t>
      </w:r>
      <w:r>
        <w:t></w:t>
      </w:r>
      <w:r>
        <w:t></w:t>
      </w:r>
      <w:r>
        <w:rPr>
          <w:rFonts w:hint="eastAsia"/>
        </w:rPr>
        <w:t>які</w:t>
      </w:r>
      <w:r>
        <w:t></w:t>
      </w:r>
      <w:r>
        <w:rPr>
          <w:rFonts w:hint="eastAsia"/>
        </w:rPr>
        <w:t>зацікавлені</w:t>
      </w:r>
      <w:r>
        <w:t></w:t>
      </w:r>
      <w:r>
        <w:rPr>
          <w:rFonts w:hint="eastAsia"/>
        </w:rPr>
        <w:t>не</w:t>
      </w:r>
      <w:r>
        <w:t></w:t>
      </w:r>
      <w:r>
        <w:rPr>
          <w:rFonts w:hint="eastAsia"/>
        </w:rPr>
        <w:t>в</w:t>
      </w:r>
      <w:r>
        <w:t></w:t>
      </w:r>
      <w:r>
        <w:rPr>
          <w:rFonts w:hint="eastAsia"/>
        </w:rPr>
        <w:t>ізоляції</w:t>
      </w:r>
      <w:r>
        <w:t></w:t>
      </w:r>
      <w:r>
        <w:t></w:t>
      </w:r>
      <w:r>
        <w:rPr>
          <w:rFonts w:hint="eastAsia"/>
        </w:rPr>
        <w:t>як</w:t>
      </w:r>
      <w:r>
        <w:t></w:t>
      </w:r>
      <w:r>
        <w:rPr>
          <w:rFonts w:hint="eastAsia"/>
        </w:rPr>
        <w:t>їх</w:t>
      </w:r>
      <w:r>
        <w:t></w:t>
      </w:r>
      <w:r>
        <w:rPr>
          <w:rFonts w:hint="eastAsia"/>
        </w:rPr>
        <w:t>попередники</w:t>
      </w:r>
      <w:r>
        <w:t></w:t>
      </w:r>
      <w:r>
        <w:t></w:t>
      </w:r>
      <w:r>
        <w:rPr>
          <w:rFonts w:hint="eastAsia"/>
        </w:rPr>
        <w:t>а</w:t>
      </w:r>
      <w:r>
        <w:t></w:t>
      </w:r>
      <w:r>
        <w:rPr>
          <w:rFonts w:hint="eastAsia"/>
        </w:rPr>
        <w:t>у</w:t>
      </w:r>
      <w:r>
        <w:t></w:t>
      </w:r>
      <w:r>
        <w:rPr>
          <w:rFonts w:hint="eastAsia"/>
        </w:rPr>
        <w:t>більшій</w:t>
      </w:r>
      <w:r>
        <w:t></w:t>
      </w:r>
      <w:r>
        <w:rPr>
          <w:rFonts w:hint="eastAsia"/>
        </w:rPr>
        <w:t>інтегрованості</w:t>
      </w:r>
      <w:r>
        <w:t></w:t>
      </w:r>
      <w:r>
        <w:rPr>
          <w:rFonts w:hint="eastAsia"/>
        </w:rPr>
        <w:t>Ірану</w:t>
      </w:r>
      <w:r>
        <w:t></w:t>
      </w:r>
      <w:r>
        <w:rPr>
          <w:rFonts w:hint="eastAsia"/>
        </w:rPr>
        <w:t>у</w:t>
      </w:r>
      <w:r>
        <w:t></w:t>
      </w:r>
      <w:r>
        <w:rPr>
          <w:rFonts w:hint="eastAsia"/>
        </w:rPr>
        <w:t>світову</w:t>
      </w:r>
      <w:r>
        <w:t></w:t>
      </w:r>
      <w:r>
        <w:rPr>
          <w:rFonts w:hint="eastAsia"/>
        </w:rPr>
        <w:t>економіку</w:t>
      </w:r>
      <w:r>
        <w:t></w:t>
      </w:r>
      <w:r>
        <w:t></w:t>
      </w:r>
    </w:p>
    <w:p w:rsidR="00A314C4" w:rsidRDefault="00A314C4" w:rsidP="00A314C4">
      <w:r>
        <w:tab/>
      </w:r>
      <w:r>
        <w:t></w:t>
      </w:r>
      <w:r>
        <w:t></w:t>
      </w:r>
      <w:r>
        <w:t></w:t>
      </w:r>
      <w:r>
        <w:rPr>
          <w:rFonts w:hint="eastAsia"/>
        </w:rPr>
        <w:t>На</w:t>
      </w:r>
      <w:r>
        <w:t></w:t>
      </w:r>
      <w:r>
        <w:rPr>
          <w:rFonts w:hint="eastAsia"/>
        </w:rPr>
        <w:t>даний</w:t>
      </w:r>
      <w:r>
        <w:t></w:t>
      </w:r>
      <w:r>
        <w:rPr>
          <w:rFonts w:hint="eastAsia"/>
        </w:rPr>
        <w:t>момент</w:t>
      </w:r>
      <w:r>
        <w:t></w:t>
      </w:r>
      <w:r>
        <w:rPr>
          <w:rFonts w:hint="eastAsia"/>
        </w:rPr>
        <w:t>Тегеран</w:t>
      </w:r>
      <w:r>
        <w:t></w:t>
      </w:r>
      <w:r>
        <w:t></w:t>
      </w:r>
      <w:r>
        <w:rPr>
          <w:rFonts w:hint="eastAsia"/>
        </w:rPr>
        <w:t>вірогідніше</w:t>
      </w:r>
      <w:r>
        <w:t></w:t>
      </w:r>
      <w:r>
        <w:rPr>
          <w:rFonts w:hint="eastAsia"/>
        </w:rPr>
        <w:t>за</w:t>
      </w:r>
      <w:r>
        <w:t></w:t>
      </w:r>
      <w:r>
        <w:rPr>
          <w:rFonts w:hint="eastAsia"/>
        </w:rPr>
        <w:t>все</w:t>
      </w:r>
      <w:r>
        <w:t></w:t>
      </w:r>
      <w:r>
        <w:t></w:t>
      </w:r>
      <w:r>
        <w:rPr>
          <w:rFonts w:hint="eastAsia"/>
        </w:rPr>
        <w:t>не</w:t>
      </w:r>
      <w:r>
        <w:t></w:t>
      </w:r>
      <w:r>
        <w:rPr>
          <w:rFonts w:hint="eastAsia"/>
        </w:rPr>
        <w:t>має</w:t>
      </w:r>
      <w:r>
        <w:t></w:t>
      </w:r>
      <w:r>
        <w:rPr>
          <w:rFonts w:hint="eastAsia"/>
        </w:rPr>
        <w:t>наміру</w:t>
      </w:r>
      <w:r>
        <w:t></w:t>
      </w:r>
      <w:r>
        <w:rPr>
          <w:rFonts w:hint="eastAsia"/>
        </w:rPr>
        <w:t>створювати</w:t>
      </w:r>
      <w:r>
        <w:t></w:t>
      </w:r>
      <w:r>
        <w:rPr>
          <w:rFonts w:hint="eastAsia"/>
        </w:rPr>
        <w:t>ЯЗ</w:t>
      </w:r>
      <w:r>
        <w:t></w:t>
      </w:r>
      <w:r>
        <w:t></w:t>
      </w:r>
      <w:r>
        <w:rPr>
          <w:rFonts w:hint="eastAsia"/>
        </w:rPr>
        <w:t>і</w:t>
      </w:r>
      <w:r>
        <w:t></w:t>
      </w:r>
      <w:r>
        <w:rPr>
          <w:rFonts w:hint="eastAsia"/>
        </w:rPr>
        <w:t>скоріше</w:t>
      </w:r>
      <w:r>
        <w:t></w:t>
      </w:r>
      <w:r>
        <w:rPr>
          <w:rFonts w:hint="eastAsia"/>
        </w:rPr>
        <w:t>всього</w:t>
      </w:r>
      <w:r>
        <w:t></w:t>
      </w:r>
      <w:r>
        <w:t></w:t>
      </w:r>
      <w:r>
        <w:rPr>
          <w:rFonts w:hint="eastAsia"/>
        </w:rPr>
        <w:t>готовий</w:t>
      </w:r>
      <w:r>
        <w:t></w:t>
      </w:r>
      <w:r>
        <w:rPr>
          <w:rFonts w:hint="eastAsia"/>
        </w:rPr>
        <w:t>відмовитися</w:t>
      </w:r>
      <w:r>
        <w:t></w:t>
      </w:r>
      <w:r>
        <w:rPr>
          <w:rFonts w:hint="eastAsia"/>
        </w:rPr>
        <w:t>навіть</w:t>
      </w:r>
      <w:r>
        <w:t></w:t>
      </w:r>
      <w:r>
        <w:rPr>
          <w:rFonts w:hint="eastAsia"/>
        </w:rPr>
        <w:t>від</w:t>
      </w:r>
      <w:r>
        <w:t></w:t>
      </w:r>
      <w:r>
        <w:rPr>
          <w:rFonts w:hint="eastAsia"/>
        </w:rPr>
        <w:t>планів</w:t>
      </w:r>
      <w:r>
        <w:t></w:t>
      </w:r>
      <w:r>
        <w:rPr>
          <w:rFonts w:hint="eastAsia"/>
        </w:rPr>
        <w:t>досягти</w:t>
      </w:r>
      <w:r>
        <w:t></w:t>
      </w:r>
      <w:r>
        <w:rPr>
          <w:rFonts w:hint="eastAsia"/>
        </w:rPr>
        <w:t>віртуального</w:t>
      </w:r>
      <w:r>
        <w:t></w:t>
      </w:r>
      <w:r>
        <w:rPr>
          <w:rFonts w:hint="eastAsia"/>
        </w:rPr>
        <w:t>ядерного</w:t>
      </w:r>
      <w:r>
        <w:t></w:t>
      </w:r>
      <w:r>
        <w:rPr>
          <w:rFonts w:hint="eastAsia"/>
        </w:rPr>
        <w:t>статусу</w:t>
      </w:r>
      <w:r>
        <w:t></w:t>
      </w:r>
      <w:r>
        <w:t></w:t>
      </w:r>
      <w:r>
        <w:rPr>
          <w:rFonts w:hint="eastAsia"/>
        </w:rPr>
        <w:t>Для</w:t>
      </w:r>
      <w:r>
        <w:t></w:t>
      </w:r>
      <w:r>
        <w:rPr>
          <w:rFonts w:hint="eastAsia"/>
        </w:rPr>
        <w:t>остаточного</w:t>
      </w:r>
      <w:r>
        <w:t></w:t>
      </w:r>
      <w:r>
        <w:rPr>
          <w:rFonts w:hint="eastAsia"/>
        </w:rPr>
        <w:t>врегулювання</w:t>
      </w:r>
      <w:r>
        <w:t></w:t>
      </w:r>
      <w:r>
        <w:rPr>
          <w:rFonts w:hint="eastAsia"/>
        </w:rPr>
        <w:t>іранської</w:t>
      </w:r>
      <w:r>
        <w:t></w:t>
      </w:r>
      <w:r>
        <w:rPr>
          <w:rFonts w:hint="eastAsia"/>
        </w:rPr>
        <w:t>ядерної</w:t>
      </w:r>
      <w:r>
        <w:t></w:t>
      </w:r>
      <w:r>
        <w:rPr>
          <w:rFonts w:hint="eastAsia"/>
        </w:rPr>
        <w:t>проблеми</w:t>
      </w:r>
      <w:r>
        <w:t></w:t>
      </w:r>
      <w:r>
        <w:rPr>
          <w:rFonts w:hint="eastAsia"/>
        </w:rPr>
        <w:t>слід</w:t>
      </w:r>
      <w:r>
        <w:t></w:t>
      </w:r>
      <w:r>
        <w:t></w:t>
      </w:r>
      <w:r>
        <w:rPr>
          <w:rFonts w:hint="eastAsia"/>
        </w:rPr>
        <w:t>як</w:t>
      </w:r>
      <w:r>
        <w:t></w:t>
      </w:r>
      <w:r>
        <w:rPr>
          <w:rFonts w:hint="eastAsia"/>
        </w:rPr>
        <w:t>вбачається</w:t>
      </w:r>
      <w:r>
        <w:t></w:t>
      </w:r>
      <w:r>
        <w:t></w:t>
      </w:r>
      <w:r>
        <w:rPr>
          <w:rFonts w:hint="eastAsia"/>
        </w:rPr>
        <w:t>дотримуватися</w:t>
      </w:r>
      <w:r>
        <w:t></w:t>
      </w:r>
      <w:r>
        <w:rPr>
          <w:rFonts w:hint="eastAsia"/>
        </w:rPr>
        <w:t>наступних</w:t>
      </w:r>
      <w:r>
        <w:t></w:t>
      </w:r>
      <w:r>
        <w:rPr>
          <w:rFonts w:hint="eastAsia"/>
        </w:rPr>
        <w:t>п’яти</w:t>
      </w:r>
      <w:r>
        <w:t></w:t>
      </w:r>
      <w:r>
        <w:rPr>
          <w:rFonts w:hint="eastAsia"/>
        </w:rPr>
        <w:t>рекомендацій</w:t>
      </w:r>
      <w:r>
        <w:t></w:t>
      </w:r>
      <w:r>
        <w:t></w:t>
      </w:r>
      <w:r>
        <w:t></w:t>
      </w:r>
      <w:r>
        <w:t></w:t>
      </w:r>
      <w:r>
        <w:t></w:t>
      </w:r>
      <w:r>
        <w:rPr>
          <w:rFonts w:hint="eastAsia"/>
        </w:rPr>
        <w:t>не</w:t>
      </w:r>
      <w:r>
        <w:t></w:t>
      </w:r>
      <w:r>
        <w:rPr>
          <w:rFonts w:hint="eastAsia"/>
        </w:rPr>
        <w:t>запроваджувати</w:t>
      </w:r>
      <w:r>
        <w:t></w:t>
      </w:r>
      <w:r>
        <w:rPr>
          <w:rFonts w:hint="eastAsia"/>
        </w:rPr>
        <w:t>проти</w:t>
      </w:r>
      <w:r>
        <w:t></w:t>
      </w:r>
      <w:r>
        <w:rPr>
          <w:rFonts w:hint="eastAsia"/>
        </w:rPr>
        <w:t>Ірану</w:t>
      </w:r>
      <w:r>
        <w:t></w:t>
      </w:r>
      <w:r>
        <w:rPr>
          <w:rFonts w:hint="eastAsia"/>
        </w:rPr>
        <w:t>нових</w:t>
      </w:r>
      <w:r>
        <w:t></w:t>
      </w:r>
      <w:r>
        <w:rPr>
          <w:rFonts w:hint="eastAsia"/>
        </w:rPr>
        <w:t>санкцій</w:t>
      </w:r>
      <w:r>
        <w:t></w:t>
      </w:r>
      <w:r>
        <w:t></w:t>
      </w:r>
      <w:r>
        <w:t></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знімати</w:t>
      </w:r>
      <w:r>
        <w:t></w:t>
      </w:r>
      <w:r>
        <w:rPr>
          <w:rFonts w:hint="eastAsia"/>
        </w:rPr>
        <w:t>діючі</w:t>
      </w:r>
      <w:r>
        <w:t></w:t>
      </w:r>
      <w:r>
        <w:rPr>
          <w:rFonts w:hint="eastAsia"/>
        </w:rPr>
        <w:t>економічні</w:t>
      </w:r>
      <w:r>
        <w:t></w:t>
      </w:r>
      <w:r>
        <w:rPr>
          <w:rFonts w:hint="eastAsia"/>
        </w:rPr>
        <w:t>санкції</w:t>
      </w:r>
      <w:r>
        <w:t></w:t>
      </w:r>
      <w:r>
        <w:rPr>
          <w:rFonts w:hint="eastAsia"/>
        </w:rPr>
        <w:t>слід</w:t>
      </w:r>
      <w:r>
        <w:t></w:t>
      </w:r>
      <w:r>
        <w:rPr>
          <w:rFonts w:hint="eastAsia"/>
        </w:rPr>
        <w:t>поступово</w:t>
      </w:r>
      <w:r>
        <w:t></w:t>
      </w:r>
      <w:r>
        <w:t></w:t>
      </w:r>
      <w:r>
        <w:rPr>
          <w:rFonts w:hint="eastAsia"/>
        </w:rPr>
        <w:t>у</w:t>
      </w:r>
      <w:r>
        <w:t></w:t>
      </w:r>
      <w:r>
        <w:rPr>
          <w:rFonts w:hint="eastAsia"/>
        </w:rPr>
        <w:t>міру</w:t>
      </w:r>
      <w:r>
        <w:t></w:t>
      </w:r>
      <w:r>
        <w:rPr>
          <w:rFonts w:hint="eastAsia"/>
        </w:rPr>
        <w:t>того</w:t>
      </w:r>
      <w:r>
        <w:t></w:t>
      </w:r>
      <w:r>
        <w:t></w:t>
      </w:r>
      <w:r>
        <w:rPr>
          <w:rFonts w:hint="eastAsia"/>
        </w:rPr>
        <w:t>як</w:t>
      </w:r>
      <w:r>
        <w:t></w:t>
      </w:r>
      <w:r>
        <w:rPr>
          <w:rFonts w:hint="eastAsia"/>
        </w:rPr>
        <w:t>Іран</w:t>
      </w:r>
      <w:r>
        <w:t></w:t>
      </w:r>
      <w:r>
        <w:rPr>
          <w:rFonts w:hint="eastAsia"/>
        </w:rPr>
        <w:t>робитиме</w:t>
      </w:r>
      <w:r>
        <w:t></w:t>
      </w:r>
      <w:r>
        <w:rPr>
          <w:rFonts w:hint="eastAsia"/>
        </w:rPr>
        <w:t>нові</w:t>
      </w:r>
      <w:r>
        <w:t></w:t>
      </w:r>
      <w:r>
        <w:rPr>
          <w:rFonts w:hint="eastAsia"/>
        </w:rPr>
        <w:t>поступки</w:t>
      </w:r>
      <w:r>
        <w:t></w:t>
      </w:r>
      <w:r>
        <w:rPr>
          <w:rFonts w:hint="eastAsia"/>
        </w:rPr>
        <w:t>у</w:t>
      </w:r>
      <w:r>
        <w:t></w:t>
      </w:r>
      <w:r>
        <w:rPr>
          <w:rFonts w:hint="eastAsia"/>
        </w:rPr>
        <w:t>питанні</w:t>
      </w:r>
      <w:r>
        <w:t></w:t>
      </w:r>
      <w:r>
        <w:rPr>
          <w:rFonts w:hint="eastAsia"/>
        </w:rPr>
        <w:t>своєї</w:t>
      </w:r>
      <w:r>
        <w:t></w:t>
      </w:r>
      <w:r>
        <w:rPr>
          <w:rFonts w:hint="eastAsia"/>
        </w:rPr>
        <w:t>ядерної</w:t>
      </w:r>
      <w:r>
        <w:t></w:t>
      </w:r>
      <w:r>
        <w:rPr>
          <w:rFonts w:hint="eastAsia"/>
        </w:rPr>
        <w:t>програми</w:t>
      </w:r>
      <w:r>
        <w:t></w:t>
      </w:r>
      <w:r>
        <w:t></w:t>
      </w:r>
      <w:r>
        <w:t></w:t>
      </w:r>
      <w:r>
        <w:t></w:t>
      </w:r>
      <w:r>
        <w:t></w:t>
      </w:r>
      <w:r>
        <w:rPr>
          <w:rFonts w:hint="eastAsia"/>
        </w:rPr>
        <w:t>ці</w:t>
      </w:r>
      <w:r>
        <w:t></w:t>
      </w:r>
      <w:r>
        <w:rPr>
          <w:rFonts w:hint="eastAsia"/>
        </w:rPr>
        <w:t>поступки</w:t>
      </w:r>
      <w:r>
        <w:t></w:t>
      </w:r>
      <w:r>
        <w:rPr>
          <w:rFonts w:hint="eastAsia"/>
        </w:rPr>
        <w:t>у</w:t>
      </w:r>
      <w:r>
        <w:t></w:t>
      </w:r>
      <w:r>
        <w:rPr>
          <w:rFonts w:hint="eastAsia"/>
        </w:rPr>
        <w:t>ядерному</w:t>
      </w:r>
      <w:r>
        <w:t></w:t>
      </w:r>
      <w:r>
        <w:rPr>
          <w:rFonts w:hint="eastAsia"/>
        </w:rPr>
        <w:t>питанні</w:t>
      </w:r>
      <w:r>
        <w:t></w:t>
      </w:r>
      <w:r>
        <w:rPr>
          <w:rFonts w:hint="eastAsia"/>
        </w:rPr>
        <w:t>мають</w:t>
      </w:r>
      <w:r>
        <w:t></w:t>
      </w:r>
      <w:r>
        <w:rPr>
          <w:rFonts w:hint="eastAsia"/>
        </w:rPr>
        <w:t>враховувати</w:t>
      </w:r>
      <w:r>
        <w:t></w:t>
      </w:r>
      <w:r>
        <w:rPr>
          <w:rFonts w:hint="eastAsia"/>
        </w:rPr>
        <w:t>і</w:t>
      </w:r>
      <w:r>
        <w:t></w:t>
      </w:r>
      <w:r>
        <w:rPr>
          <w:rFonts w:hint="eastAsia"/>
        </w:rPr>
        <w:t>іранські</w:t>
      </w:r>
      <w:r>
        <w:t></w:t>
      </w:r>
      <w:r>
        <w:rPr>
          <w:rFonts w:hint="eastAsia"/>
        </w:rPr>
        <w:t>інтереси</w:t>
      </w:r>
      <w:r>
        <w:t></w:t>
      </w:r>
      <w:r>
        <w:rPr>
          <w:rFonts w:hint="eastAsia"/>
        </w:rPr>
        <w:t>–</w:t>
      </w:r>
      <w:r>
        <w:t></w:t>
      </w:r>
      <w:r>
        <w:rPr>
          <w:rFonts w:hint="eastAsia"/>
        </w:rPr>
        <w:t>наприклад</w:t>
      </w:r>
      <w:r>
        <w:t></w:t>
      </w:r>
      <w:r>
        <w:t></w:t>
      </w:r>
      <w:r>
        <w:rPr>
          <w:rFonts w:hint="eastAsia"/>
        </w:rPr>
        <w:t>Іран</w:t>
      </w:r>
      <w:r>
        <w:t></w:t>
      </w:r>
      <w:r>
        <w:rPr>
          <w:rFonts w:hint="eastAsia"/>
        </w:rPr>
        <w:t>мав</w:t>
      </w:r>
      <w:r>
        <w:t></w:t>
      </w:r>
      <w:r>
        <w:rPr>
          <w:rFonts w:hint="eastAsia"/>
        </w:rPr>
        <w:t>би</w:t>
      </w:r>
      <w:r>
        <w:t></w:t>
      </w:r>
      <w:r>
        <w:rPr>
          <w:rFonts w:hint="eastAsia"/>
        </w:rPr>
        <w:t>зберегти</w:t>
      </w:r>
      <w:r>
        <w:t></w:t>
      </w:r>
      <w:r>
        <w:rPr>
          <w:rFonts w:hint="eastAsia"/>
        </w:rPr>
        <w:t>хоча</w:t>
      </w:r>
      <w:r>
        <w:t></w:t>
      </w:r>
      <w:r>
        <w:rPr>
          <w:rFonts w:hint="eastAsia"/>
        </w:rPr>
        <w:t>б</w:t>
      </w:r>
      <w:r>
        <w:t></w:t>
      </w:r>
      <w:r>
        <w:rPr>
          <w:rFonts w:hint="eastAsia"/>
        </w:rPr>
        <w:t>обмежене</w:t>
      </w:r>
      <w:r>
        <w:t></w:t>
      </w:r>
      <w:r>
        <w:rPr>
          <w:rFonts w:hint="eastAsia"/>
        </w:rPr>
        <w:t>збагачення</w:t>
      </w:r>
      <w:r>
        <w:t></w:t>
      </w:r>
      <w:r>
        <w:rPr>
          <w:rFonts w:hint="eastAsia"/>
        </w:rPr>
        <w:t>урану</w:t>
      </w:r>
      <w:r>
        <w:t></w:t>
      </w:r>
      <w:r>
        <w:t></w:t>
      </w:r>
      <w:r>
        <w:t></w:t>
      </w:r>
      <w:r>
        <w:t></w:t>
      </w:r>
      <w:r>
        <w:t></w:t>
      </w:r>
      <w:r>
        <w:rPr>
          <w:rFonts w:hint="eastAsia"/>
        </w:rPr>
        <w:t>для</w:t>
      </w:r>
      <w:r>
        <w:t></w:t>
      </w:r>
      <w:r>
        <w:rPr>
          <w:rFonts w:hint="eastAsia"/>
        </w:rPr>
        <w:t>зменшення</w:t>
      </w:r>
      <w:r>
        <w:t></w:t>
      </w:r>
      <w:r>
        <w:rPr>
          <w:rFonts w:hint="eastAsia"/>
        </w:rPr>
        <w:t>вірогідності</w:t>
      </w:r>
      <w:r>
        <w:t></w:t>
      </w:r>
      <w:r>
        <w:rPr>
          <w:rFonts w:hint="eastAsia"/>
        </w:rPr>
        <w:t>набуття</w:t>
      </w:r>
      <w:r>
        <w:t></w:t>
      </w:r>
      <w:r>
        <w:rPr>
          <w:rFonts w:hint="eastAsia"/>
        </w:rPr>
        <w:t>Іраном</w:t>
      </w:r>
      <w:r>
        <w:t></w:t>
      </w:r>
      <w:r>
        <w:rPr>
          <w:rFonts w:hint="eastAsia"/>
        </w:rPr>
        <w:t>ядерної</w:t>
      </w:r>
      <w:r>
        <w:t></w:t>
      </w:r>
      <w:r>
        <w:rPr>
          <w:rFonts w:hint="eastAsia"/>
        </w:rPr>
        <w:t>зброї</w:t>
      </w:r>
      <w:r>
        <w:t></w:t>
      </w:r>
      <w:r>
        <w:rPr>
          <w:rFonts w:hint="eastAsia"/>
        </w:rPr>
        <w:t>слід</w:t>
      </w:r>
      <w:r>
        <w:t></w:t>
      </w:r>
      <w:r>
        <w:rPr>
          <w:rFonts w:hint="eastAsia"/>
        </w:rPr>
        <w:t>залучати</w:t>
      </w:r>
      <w:r>
        <w:t></w:t>
      </w:r>
      <w:r>
        <w:rPr>
          <w:rFonts w:hint="eastAsia"/>
        </w:rPr>
        <w:t>цю</w:t>
      </w:r>
      <w:r>
        <w:t></w:t>
      </w:r>
      <w:r>
        <w:rPr>
          <w:rFonts w:hint="eastAsia"/>
        </w:rPr>
        <w:t>країну</w:t>
      </w:r>
      <w:r>
        <w:t></w:t>
      </w:r>
      <w:r>
        <w:rPr>
          <w:rFonts w:hint="eastAsia"/>
        </w:rPr>
        <w:t>до</w:t>
      </w:r>
      <w:r>
        <w:t></w:t>
      </w:r>
      <w:r>
        <w:rPr>
          <w:rFonts w:hint="eastAsia"/>
        </w:rPr>
        <w:t>міжнародних</w:t>
      </w:r>
      <w:r>
        <w:t></w:t>
      </w:r>
      <w:r>
        <w:rPr>
          <w:rFonts w:hint="eastAsia"/>
        </w:rPr>
        <w:t>механізмів</w:t>
      </w:r>
      <w:r>
        <w:t></w:t>
      </w:r>
      <w:r>
        <w:rPr>
          <w:rFonts w:hint="eastAsia"/>
        </w:rPr>
        <w:t>протидії</w:t>
      </w:r>
      <w:r>
        <w:t></w:t>
      </w:r>
      <w:r>
        <w:rPr>
          <w:rFonts w:hint="eastAsia"/>
        </w:rPr>
        <w:t>ядерному</w:t>
      </w:r>
      <w:r>
        <w:t></w:t>
      </w:r>
      <w:r>
        <w:rPr>
          <w:rFonts w:hint="eastAsia"/>
        </w:rPr>
        <w:t>розповсюдженню</w:t>
      </w:r>
      <w:r>
        <w:t></w:t>
      </w:r>
      <w:r>
        <w:rPr>
          <w:rFonts w:hint="eastAsia"/>
        </w:rPr>
        <w:t>та</w:t>
      </w:r>
      <w:r>
        <w:t></w:t>
      </w:r>
      <w:r>
        <w:rPr>
          <w:rFonts w:hint="eastAsia"/>
        </w:rPr>
        <w:t>сприяння</w:t>
      </w:r>
      <w:r>
        <w:t></w:t>
      </w:r>
      <w:r>
        <w:rPr>
          <w:rFonts w:hint="eastAsia"/>
        </w:rPr>
        <w:t>ядерній</w:t>
      </w:r>
      <w:r>
        <w:t></w:t>
      </w:r>
      <w:r>
        <w:rPr>
          <w:rFonts w:hint="eastAsia"/>
        </w:rPr>
        <w:t>безпеці</w:t>
      </w:r>
      <w:r>
        <w:t></w:t>
      </w:r>
      <w:r>
        <w:t></w:t>
      </w:r>
      <w:r>
        <w:rPr>
          <w:rFonts w:hint="eastAsia"/>
        </w:rPr>
        <w:t>таких</w:t>
      </w:r>
      <w:r>
        <w:t></w:t>
      </w:r>
      <w:r>
        <w:t></w:t>
      </w:r>
      <w:r>
        <w:rPr>
          <w:rFonts w:hint="eastAsia"/>
        </w:rPr>
        <w:t>як</w:t>
      </w:r>
      <w:r>
        <w:t></w:t>
      </w:r>
      <w:r>
        <w:rPr>
          <w:rFonts w:hint="eastAsia"/>
        </w:rPr>
        <w:t>ГПРЗММЗ</w:t>
      </w:r>
      <w:r>
        <w:t></w:t>
      </w:r>
      <w:r>
        <w:t></w:t>
      </w:r>
      <w:r>
        <w:rPr>
          <w:rFonts w:hint="eastAsia"/>
        </w:rPr>
        <w:t>МНТЦ</w:t>
      </w:r>
      <w:r>
        <w:t></w:t>
      </w:r>
      <w:r>
        <w:t></w:t>
      </w:r>
      <w:r>
        <w:rPr>
          <w:rFonts w:hint="eastAsia"/>
        </w:rPr>
        <w:t>тощо</w:t>
      </w:r>
      <w:r>
        <w:t></w:t>
      </w:r>
      <w:r>
        <w:t></w:t>
      </w:r>
      <w:r>
        <w:t></w:t>
      </w:r>
      <w:r>
        <w:t></w:t>
      </w:r>
      <w:r>
        <w:t></w:t>
      </w:r>
      <w:r>
        <w:rPr>
          <w:rFonts w:hint="eastAsia"/>
        </w:rPr>
        <w:t>зусилля</w:t>
      </w:r>
      <w:r>
        <w:t></w:t>
      </w:r>
      <w:r>
        <w:rPr>
          <w:rFonts w:hint="eastAsia"/>
        </w:rPr>
        <w:t>щодо</w:t>
      </w:r>
      <w:r>
        <w:t></w:t>
      </w:r>
      <w:r>
        <w:rPr>
          <w:rFonts w:hint="eastAsia"/>
        </w:rPr>
        <w:t>врегулювання</w:t>
      </w:r>
      <w:r>
        <w:t></w:t>
      </w:r>
      <w:r>
        <w:rPr>
          <w:rFonts w:hint="eastAsia"/>
        </w:rPr>
        <w:t>іранської</w:t>
      </w:r>
      <w:r>
        <w:t></w:t>
      </w:r>
      <w:r>
        <w:rPr>
          <w:rFonts w:hint="eastAsia"/>
        </w:rPr>
        <w:t>ядерної</w:t>
      </w:r>
      <w:r>
        <w:t></w:t>
      </w:r>
      <w:r>
        <w:rPr>
          <w:rFonts w:hint="eastAsia"/>
        </w:rPr>
        <w:t>проблеми</w:t>
      </w:r>
      <w:r>
        <w:t></w:t>
      </w:r>
      <w:r>
        <w:rPr>
          <w:rFonts w:hint="eastAsia"/>
        </w:rPr>
        <w:t>мають</w:t>
      </w:r>
      <w:r>
        <w:t></w:t>
      </w:r>
      <w:r>
        <w:rPr>
          <w:rFonts w:hint="eastAsia"/>
        </w:rPr>
        <w:t>бути</w:t>
      </w:r>
      <w:r>
        <w:t></w:t>
      </w:r>
      <w:r>
        <w:rPr>
          <w:rFonts w:hint="eastAsia"/>
        </w:rPr>
        <w:t>вбудовані</w:t>
      </w:r>
      <w:r>
        <w:t></w:t>
      </w:r>
      <w:r>
        <w:rPr>
          <w:rFonts w:hint="eastAsia"/>
        </w:rPr>
        <w:t>у</w:t>
      </w:r>
      <w:r>
        <w:t></w:t>
      </w:r>
      <w:r>
        <w:rPr>
          <w:rFonts w:hint="eastAsia"/>
        </w:rPr>
        <w:t>більш</w:t>
      </w:r>
      <w:r>
        <w:t></w:t>
      </w:r>
      <w:r>
        <w:rPr>
          <w:rFonts w:hint="eastAsia"/>
        </w:rPr>
        <w:t>широкий</w:t>
      </w:r>
      <w:r>
        <w:t></w:t>
      </w:r>
      <w:r>
        <w:rPr>
          <w:rFonts w:hint="eastAsia"/>
        </w:rPr>
        <w:t>регіональний</w:t>
      </w:r>
      <w:r>
        <w:t></w:t>
      </w:r>
      <w:r>
        <w:rPr>
          <w:rFonts w:hint="eastAsia"/>
        </w:rPr>
        <w:t>контекст</w:t>
      </w:r>
      <w:r>
        <w:t></w:t>
      </w:r>
      <w:r>
        <w:t></w:t>
      </w:r>
      <w:r>
        <w:rPr>
          <w:rFonts w:hint="eastAsia"/>
        </w:rPr>
        <w:t>наприклад</w:t>
      </w:r>
      <w:r>
        <w:t></w:t>
      </w:r>
      <w:r>
        <w:t></w:t>
      </w:r>
      <w:r>
        <w:rPr>
          <w:rFonts w:hint="eastAsia"/>
        </w:rPr>
        <w:t>у</w:t>
      </w:r>
      <w:r>
        <w:t></w:t>
      </w:r>
      <w:r>
        <w:rPr>
          <w:rFonts w:hint="eastAsia"/>
        </w:rPr>
        <w:t>рамки</w:t>
      </w:r>
      <w:r>
        <w:t></w:t>
      </w:r>
      <w:r>
        <w:rPr>
          <w:rFonts w:hint="eastAsia"/>
        </w:rPr>
        <w:t>створення</w:t>
      </w:r>
      <w:r>
        <w:t></w:t>
      </w:r>
      <w:r>
        <w:rPr>
          <w:rFonts w:hint="eastAsia"/>
        </w:rPr>
        <w:t>на</w:t>
      </w:r>
      <w:r>
        <w:t></w:t>
      </w:r>
      <w:r>
        <w:rPr>
          <w:rFonts w:hint="eastAsia"/>
        </w:rPr>
        <w:t>Близькому</w:t>
      </w:r>
      <w:r>
        <w:t></w:t>
      </w:r>
      <w:r>
        <w:rPr>
          <w:rFonts w:hint="eastAsia"/>
        </w:rPr>
        <w:t>Сході</w:t>
      </w:r>
      <w:r>
        <w:t></w:t>
      </w:r>
      <w:r>
        <w:rPr>
          <w:rFonts w:hint="eastAsia"/>
        </w:rPr>
        <w:t>зони</w:t>
      </w:r>
      <w:r>
        <w:t></w:t>
      </w:r>
      <w:r>
        <w:t></w:t>
      </w:r>
      <w:r>
        <w:rPr>
          <w:rFonts w:hint="eastAsia"/>
        </w:rPr>
        <w:t>вільної</w:t>
      </w:r>
      <w:r>
        <w:t></w:t>
      </w:r>
      <w:r>
        <w:rPr>
          <w:rFonts w:hint="eastAsia"/>
        </w:rPr>
        <w:t>від</w:t>
      </w:r>
      <w:r>
        <w:t></w:t>
      </w:r>
      <w:r>
        <w:rPr>
          <w:rFonts w:hint="eastAsia"/>
        </w:rPr>
        <w:t>зброї</w:t>
      </w:r>
      <w:r>
        <w:t></w:t>
      </w:r>
      <w:r>
        <w:rPr>
          <w:rFonts w:hint="eastAsia"/>
        </w:rPr>
        <w:t>масового</w:t>
      </w:r>
      <w:r>
        <w:t></w:t>
      </w:r>
      <w:r>
        <w:rPr>
          <w:rFonts w:hint="eastAsia"/>
        </w:rPr>
        <w:t>знищення</w:t>
      </w:r>
      <w:r>
        <w:t></w:t>
      </w:r>
      <w:r>
        <w:t></w:t>
      </w:r>
      <w:r>
        <w:rPr>
          <w:rFonts w:hint="eastAsia"/>
        </w:rPr>
        <w:t>Також</w:t>
      </w:r>
      <w:r>
        <w:t></w:t>
      </w:r>
      <w:r>
        <w:rPr>
          <w:rFonts w:hint="eastAsia"/>
        </w:rPr>
        <w:t>близькосхідні</w:t>
      </w:r>
      <w:r>
        <w:t></w:t>
      </w:r>
      <w:r>
        <w:rPr>
          <w:rFonts w:hint="eastAsia"/>
        </w:rPr>
        <w:t>країни</w:t>
      </w:r>
      <w:r>
        <w:t></w:t>
      </w:r>
      <w:r>
        <w:rPr>
          <w:rFonts w:hint="eastAsia"/>
        </w:rPr>
        <w:t>могли</w:t>
      </w:r>
      <w:r>
        <w:t></w:t>
      </w:r>
      <w:r>
        <w:rPr>
          <w:rFonts w:hint="eastAsia"/>
        </w:rPr>
        <w:t>б</w:t>
      </w:r>
      <w:r>
        <w:t></w:t>
      </w:r>
      <w:r>
        <w:rPr>
          <w:rFonts w:hint="eastAsia"/>
        </w:rPr>
        <w:t>домовитись</w:t>
      </w:r>
      <w:r>
        <w:t></w:t>
      </w:r>
      <w:r>
        <w:rPr>
          <w:rFonts w:hint="eastAsia"/>
        </w:rPr>
        <w:t>про</w:t>
      </w:r>
      <w:r>
        <w:t></w:t>
      </w:r>
      <w:r>
        <w:rPr>
          <w:rFonts w:hint="eastAsia"/>
        </w:rPr>
        <w:t>обмеження</w:t>
      </w:r>
      <w:r>
        <w:t></w:t>
      </w:r>
      <w:r>
        <w:rPr>
          <w:rFonts w:hint="eastAsia"/>
        </w:rPr>
        <w:t>своїх</w:t>
      </w:r>
      <w:r>
        <w:t></w:t>
      </w:r>
      <w:r>
        <w:rPr>
          <w:rFonts w:hint="eastAsia"/>
        </w:rPr>
        <w:t>програм</w:t>
      </w:r>
      <w:r>
        <w:t></w:t>
      </w:r>
      <w:r>
        <w:rPr>
          <w:rFonts w:hint="eastAsia"/>
        </w:rPr>
        <w:t>з</w:t>
      </w:r>
      <w:r>
        <w:t></w:t>
      </w:r>
      <w:r>
        <w:rPr>
          <w:rFonts w:hint="eastAsia"/>
        </w:rPr>
        <w:t>виробництва</w:t>
      </w:r>
      <w:r>
        <w:t></w:t>
      </w:r>
      <w:r>
        <w:rPr>
          <w:rFonts w:hint="eastAsia"/>
        </w:rPr>
        <w:t>балістичних</w:t>
      </w:r>
      <w:r>
        <w:t></w:t>
      </w:r>
      <w:r>
        <w:rPr>
          <w:rFonts w:hint="eastAsia"/>
        </w:rPr>
        <w:t>ракет</w:t>
      </w:r>
      <w:r>
        <w:t></w:t>
      </w:r>
      <w:r>
        <w:t></w:t>
      </w:r>
    </w:p>
    <w:p w:rsidR="00A314C4" w:rsidRDefault="00A314C4" w:rsidP="00A314C4"/>
    <w:p w:rsidR="00A314C4" w:rsidRDefault="00A314C4" w:rsidP="00A314C4">
      <w:r>
        <w:rPr>
          <w:rFonts w:hint="eastAsia"/>
        </w:rPr>
        <w:t>СПИСОК</w:t>
      </w:r>
      <w:r>
        <w:t></w:t>
      </w:r>
      <w:r>
        <w:rPr>
          <w:rFonts w:hint="eastAsia"/>
        </w:rPr>
        <w:t>ПРАЦЬ</w:t>
      </w:r>
      <w:r>
        <w:t></w:t>
      </w:r>
      <w:r>
        <w:t></w:t>
      </w:r>
      <w:r>
        <w:rPr>
          <w:rFonts w:hint="eastAsia"/>
        </w:rPr>
        <w:t>ОПУБЛІКОВАНИХ</w:t>
      </w:r>
      <w:r>
        <w:t></w:t>
      </w:r>
    </w:p>
    <w:p w:rsidR="00A314C4" w:rsidRDefault="00A314C4" w:rsidP="00A314C4">
      <w:r>
        <w:rPr>
          <w:rFonts w:hint="eastAsia"/>
        </w:rPr>
        <w:t>ЗА</w:t>
      </w:r>
      <w:r>
        <w:t></w:t>
      </w:r>
      <w:r>
        <w:rPr>
          <w:rFonts w:hint="eastAsia"/>
        </w:rPr>
        <w:t>ТЕМОЮ</w:t>
      </w:r>
      <w:r>
        <w:t></w:t>
      </w:r>
      <w:r>
        <w:rPr>
          <w:rFonts w:hint="eastAsia"/>
        </w:rPr>
        <w:t>ДИСЕРТАЦІЇ</w:t>
      </w:r>
      <w:r>
        <w:t></w:t>
      </w:r>
    </w:p>
    <w:p w:rsidR="00A314C4" w:rsidRDefault="00A314C4" w:rsidP="00A314C4"/>
    <w:p w:rsidR="00A314C4" w:rsidRDefault="00A314C4" w:rsidP="00A314C4">
      <w:r>
        <w:rPr>
          <w:rFonts w:hint="eastAsia"/>
        </w:rPr>
        <w:t>Статті</w:t>
      </w:r>
      <w:r>
        <w:t></w:t>
      </w:r>
      <w:r>
        <w:rPr>
          <w:rFonts w:hint="eastAsia"/>
        </w:rPr>
        <w:t>у</w:t>
      </w:r>
      <w:r>
        <w:t></w:t>
      </w:r>
      <w:r>
        <w:rPr>
          <w:rFonts w:hint="eastAsia"/>
        </w:rPr>
        <w:t>наукових</w:t>
      </w:r>
      <w:r>
        <w:t></w:t>
      </w:r>
      <w:r>
        <w:rPr>
          <w:rFonts w:hint="eastAsia"/>
        </w:rPr>
        <w:t>фахових</w:t>
      </w:r>
      <w:r>
        <w:t></w:t>
      </w:r>
      <w:r>
        <w:rPr>
          <w:rFonts w:hint="eastAsia"/>
        </w:rPr>
        <w:t>виданнях</w:t>
      </w:r>
      <w:r>
        <w:t></w:t>
      </w:r>
    </w:p>
    <w:p w:rsidR="00A314C4" w:rsidRDefault="00A314C4" w:rsidP="00A314C4">
      <w:r>
        <w:t></w:t>
      </w:r>
      <w:r>
        <w:t></w:t>
      </w:r>
      <w:r>
        <w:tab/>
      </w:r>
      <w:r>
        <w:rPr>
          <w:rFonts w:hint="eastAsia"/>
        </w:rPr>
        <w:t>Чебан</w:t>
      </w:r>
      <w:r>
        <w:t></w:t>
      </w:r>
      <w:r>
        <w:rPr>
          <w:rFonts w:hint="eastAsia"/>
        </w:rPr>
        <w:t>А</w:t>
      </w:r>
      <w:r>
        <w:t></w:t>
      </w:r>
      <w:r>
        <w:t></w:t>
      </w:r>
      <w:r>
        <w:rPr>
          <w:rFonts w:hint="eastAsia"/>
        </w:rPr>
        <w:t>Я</w:t>
      </w:r>
      <w:r>
        <w:t></w:t>
      </w:r>
      <w:r>
        <w:t></w:t>
      </w:r>
      <w:r>
        <w:rPr>
          <w:rFonts w:hint="eastAsia"/>
        </w:rPr>
        <w:t>Проблема</w:t>
      </w:r>
      <w:r>
        <w:t></w:t>
      </w:r>
      <w:r>
        <w:rPr>
          <w:rFonts w:hint="eastAsia"/>
        </w:rPr>
        <w:t>ядерного</w:t>
      </w:r>
      <w:r>
        <w:t></w:t>
      </w:r>
      <w:r>
        <w:rPr>
          <w:rFonts w:hint="eastAsia"/>
        </w:rPr>
        <w:t>ноля</w:t>
      </w:r>
      <w:r>
        <w:t></w:t>
      </w:r>
      <w:r>
        <w:rPr>
          <w:rFonts w:hint="eastAsia"/>
        </w:rPr>
        <w:t>в</w:t>
      </w:r>
      <w:r>
        <w:t></w:t>
      </w:r>
      <w:r>
        <w:rPr>
          <w:rFonts w:hint="eastAsia"/>
        </w:rPr>
        <w:t>международных</w:t>
      </w:r>
      <w:r>
        <w:t></w:t>
      </w:r>
      <w:r>
        <w:rPr>
          <w:rFonts w:hint="eastAsia"/>
        </w:rPr>
        <w:t>отношениях</w:t>
      </w:r>
      <w:r>
        <w:t></w:t>
      </w:r>
      <w:r>
        <w:t></w:t>
      </w:r>
      <w:r>
        <w:t></w:t>
      </w:r>
      <w:r>
        <w:rPr>
          <w:rFonts w:hint="eastAsia"/>
        </w:rPr>
        <w:t>А</w:t>
      </w:r>
      <w:r>
        <w:t></w:t>
      </w:r>
      <w:r>
        <w:t></w:t>
      </w:r>
      <w:r>
        <w:rPr>
          <w:rFonts w:hint="eastAsia"/>
        </w:rPr>
        <w:t>Я</w:t>
      </w:r>
      <w:r>
        <w:t></w:t>
      </w:r>
      <w:r>
        <w:t></w:t>
      </w:r>
      <w:r>
        <w:rPr>
          <w:rFonts w:hint="eastAsia"/>
        </w:rPr>
        <w:t>Чебан</w:t>
      </w:r>
      <w:r>
        <w:t></w:t>
      </w:r>
      <w:r>
        <w:t></w:t>
      </w:r>
      <w:r>
        <w:t></w:t>
      </w:r>
      <w:r>
        <w:t></w:t>
      </w:r>
      <w:r>
        <w:rPr>
          <w:rFonts w:hint="eastAsia"/>
        </w:rPr>
        <w:t>Науковий</w:t>
      </w:r>
      <w:r>
        <w:t></w:t>
      </w:r>
      <w:r>
        <w:rPr>
          <w:rFonts w:hint="eastAsia"/>
        </w:rPr>
        <w:t>вісник</w:t>
      </w:r>
      <w:r>
        <w:t></w:t>
      </w:r>
      <w:r>
        <w:rPr>
          <w:rFonts w:hint="eastAsia"/>
        </w:rPr>
        <w:t>Одеського</w:t>
      </w:r>
      <w:r>
        <w:t></w:t>
      </w:r>
      <w:r>
        <w:rPr>
          <w:rFonts w:hint="eastAsia"/>
        </w:rPr>
        <w:t>державного</w:t>
      </w:r>
      <w:r>
        <w:t></w:t>
      </w:r>
      <w:r>
        <w:rPr>
          <w:rFonts w:hint="eastAsia"/>
        </w:rPr>
        <w:t>економічного</w:t>
      </w:r>
      <w:r>
        <w:t></w:t>
      </w:r>
      <w:r>
        <w:rPr>
          <w:rFonts w:hint="eastAsia"/>
        </w:rPr>
        <w:t>університету</w:t>
      </w:r>
      <w:r>
        <w:t></w:t>
      </w:r>
      <w:r>
        <w:t></w:t>
      </w:r>
      <w:r>
        <w:rPr>
          <w:rFonts w:hint="eastAsia"/>
        </w:rPr>
        <w:t>–</w:t>
      </w:r>
      <w:r>
        <w:t></w:t>
      </w:r>
      <w:r>
        <w:rPr>
          <w:rFonts w:hint="eastAsia"/>
        </w:rPr>
        <w:t>Науки</w:t>
      </w:r>
      <w:r>
        <w:t></w:t>
      </w:r>
      <w:r>
        <w:t></w:t>
      </w:r>
      <w:r>
        <w:rPr>
          <w:rFonts w:hint="eastAsia"/>
        </w:rPr>
        <w:t>економіка</w:t>
      </w:r>
      <w:r>
        <w:t></w:t>
      </w:r>
      <w:r>
        <w:t></w:t>
      </w:r>
      <w:r>
        <w:rPr>
          <w:rFonts w:hint="eastAsia"/>
        </w:rPr>
        <w:t>політологія</w:t>
      </w:r>
      <w:r>
        <w:t></w:t>
      </w:r>
      <w:r>
        <w:t></w:t>
      </w:r>
      <w:r>
        <w:rPr>
          <w:rFonts w:hint="eastAsia"/>
        </w:rPr>
        <w:t>історія</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A314C4" w:rsidRDefault="00A314C4" w:rsidP="00A314C4">
      <w:r>
        <w:t></w:t>
      </w:r>
      <w:r>
        <w:t></w:t>
      </w:r>
      <w:r>
        <w:tab/>
      </w:r>
      <w:r>
        <w:rPr>
          <w:rFonts w:hint="eastAsia"/>
        </w:rPr>
        <w:t>Чебан</w:t>
      </w:r>
      <w:r>
        <w:t></w:t>
      </w:r>
      <w:r>
        <w:rPr>
          <w:rFonts w:hint="eastAsia"/>
        </w:rPr>
        <w:t>О</w:t>
      </w:r>
      <w:r>
        <w:t></w:t>
      </w:r>
      <w:r>
        <w:t></w:t>
      </w:r>
      <w:r>
        <w:rPr>
          <w:rFonts w:hint="eastAsia"/>
        </w:rPr>
        <w:t>Я</w:t>
      </w:r>
      <w:r>
        <w:t></w:t>
      </w:r>
      <w:r>
        <w:t></w:t>
      </w:r>
      <w:r>
        <w:rPr>
          <w:rFonts w:hint="eastAsia"/>
        </w:rPr>
        <w:t>Іранська</w:t>
      </w:r>
      <w:r>
        <w:t></w:t>
      </w:r>
      <w:r>
        <w:rPr>
          <w:rFonts w:hint="eastAsia"/>
        </w:rPr>
        <w:t>ядерна</w:t>
      </w:r>
      <w:r>
        <w:t></w:t>
      </w:r>
      <w:r>
        <w:rPr>
          <w:rFonts w:hint="eastAsia"/>
        </w:rPr>
        <w:t>програма</w:t>
      </w:r>
      <w:r>
        <w:t></w:t>
      </w:r>
      <w:r>
        <w:rPr>
          <w:rFonts w:hint="eastAsia"/>
        </w:rPr>
        <w:t>як</w:t>
      </w:r>
      <w:r>
        <w:t></w:t>
      </w:r>
      <w:r>
        <w:rPr>
          <w:rFonts w:hint="eastAsia"/>
        </w:rPr>
        <w:t>виклик</w:t>
      </w:r>
      <w:r>
        <w:t></w:t>
      </w:r>
      <w:r>
        <w:rPr>
          <w:rFonts w:hint="eastAsia"/>
        </w:rPr>
        <w:t>режиму</w:t>
      </w:r>
      <w:r>
        <w:t></w:t>
      </w:r>
      <w:r>
        <w:rPr>
          <w:rFonts w:hint="eastAsia"/>
        </w:rPr>
        <w:t>ядерного</w:t>
      </w:r>
      <w:r>
        <w:t></w:t>
      </w:r>
      <w:r>
        <w:rPr>
          <w:rFonts w:hint="eastAsia"/>
        </w:rPr>
        <w:t>нерозповсюдження</w:t>
      </w:r>
      <w:r>
        <w:t></w:t>
      </w:r>
      <w:r>
        <w:rPr>
          <w:rFonts w:hint="eastAsia"/>
        </w:rPr>
        <w:t>на</w:t>
      </w:r>
      <w:r>
        <w:t></w:t>
      </w:r>
      <w:r>
        <w:rPr>
          <w:rFonts w:hint="eastAsia"/>
        </w:rPr>
        <w:t>Близькому</w:t>
      </w:r>
      <w:r>
        <w:t></w:t>
      </w:r>
      <w:r>
        <w:rPr>
          <w:rFonts w:hint="eastAsia"/>
        </w:rPr>
        <w:t>Сході</w:t>
      </w:r>
      <w:r>
        <w:t></w:t>
      </w:r>
      <w:r>
        <w:t></w:t>
      </w:r>
      <w:r>
        <w:t></w:t>
      </w:r>
      <w:r>
        <w:rPr>
          <w:rFonts w:hint="eastAsia"/>
        </w:rPr>
        <w:t>О</w:t>
      </w:r>
      <w:r>
        <w:t></w:t>
      </w:r>
      <w:r>
        <w:t></w:t>
      </w:r>
      <w:r>
        <w:rPr>
          <w:rFonts w:hint="eastAsia"/>
        </w:rPr>
        <w:t>Я</w:t>
      </w:r>
      <w:r>
        <w:t></w:t>
      </w:r>
      <w:r>
        <w:t></w:t>
      </w:r>
      <w:r>
        <w:rPr>
          <w:rFonts w:hint="eastAsia"/>
        </w:rPr>
        <w:t>Чебан</w:t>
      </w:r>
      <w:r>
        <w:t></w:t>
      </w:r>
      <w:r>
        <w:t></w:t>
      </w:r>
      <w:r>
        <w:t></w:t>
      </w:r>
      <w:r>
        <w:t></w:t>
      </w:r>
      <w:r>
        <w:rPr>
          <w:rFonts w:hint="eastAsia"/>
        </w:rPr>
        <w:t>Науковий</w:t>
      </w:r>
      <w:r>
        <w:t></w:t>
      </w:r>
      <w:r>
        <w:rPr>
          <w:rFonts w:hint="eastAsia"/>
        </w:rPr>
        <w:t>вісник</w:t>
      </w:r>
      <w:r>
        <w:t></w:t>
      </w:r>
      <w:r>
        <w:rPr>
          <w:rFonts w:hint="eastAsia"/>
        </w:rPr>
        <w:t>Одеського</w:t>
      </w:r>
      <w:r>
        <w:t></w:t>
      </w:r>
      <w:r>
        <w:rPr>
          <w:rFonts w:hint="eastAsia"/>
        </w:rPr>
        <w:t>державного</w:t>
      </w:r>
      <w:r>
        <w:t></w:t>
      </w:r>
      <w:r>
        <w:rPr>
          <w:rFonts w:hint="eastAsia"/>
        </w:rPr>
        <w:t>економічного</w:t>
      </w:r>
      <w:r>
        <w:t></w:t>
      </w:r>
      <w:r>
        <w:rPr>
          <w:rFonts w:hint="eastAsia"/>
        </w:rPr>
        <w:t>університету</w:t>
      </w:r>
      <w:r>
        <w:t></w:t>
      </w:r>
      <w:r>
        <w:t></w:t>
      </w:r>
      <w:r>
        <w:rPr>
          <w:rFonts w:hint="eastAsia"/>
        </w:rPr>
        <w:t>–</w:t>
      </w:r>
      <w:r>
        <w:t></w:t>
      </w:r>
      <w:r>
        <w:rPr>
          <w:rFonts w:hint="eastAsia"/>
        </w:rPr>
        <w:t>Науки</w:t>
      </w:r>
      <w:r>
        <w:t></w:t>
      </w:r>
      <w:r>
        <w:t></w:t>
      </w:r>
      <w:r>
        <w:rPr>
          <w:rFonts w:hint="eastAsia"/>
        </w:rPr>
        <w:t>економіка</w:t>
      </w:r>
      <w:r>
        <w:t></w:t>
      </w:r>
      <w:r>
        <w:t></w:t>
      </w:r>
      <w:r>
        <w:rPr>
          <w:rFonts w:hint="eastAsia"/>
        </w:rPr>
        <w:t>політологія</w:t>
      </w:r>
      <w:r>
        <w:t></w:t>
      </w:r>
      <w:r>
        <w:t></w:t>
      </w:r>
      <w:r>
        <w:rPr>
          <w:rFonts w:hint="eastAsia"/>
        </w:rPr>
        <w:t>історія</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A314C4" w:rsidRDefault="00A314C4" w:rsidP="00A314C4">
      <w:r>
        <w:t></w:t>
      </w:r>
      <w:r>
        <w:t></w:t>
      </w:r>
      <w:r>
        <w:tab/>
      </w:r>
      <w:r>
        <w:rPr>
          <w:rFonts w:hint="eastAsia"/>
        </w:rPr>
        <w:t>Чебан</w:t>
      </w:r>
      <w:r>
        <w:t></w:t>
      </w:r>
      <w:r>
        <w:rPr>
          <w:rFonts w:hint="eastAsia"/>
        </w:rPr>
        <w:t>О</w:t>
      </w:r>
      <w:r>
        <w:t></w:t>
      </w:r>
      <w:r>
        <w:t></w:t>
      </w:r>
      <w:r>
        <w:rPr>
          <w:rFonts w:hint="eastAsia"/>
        </w:rPr>
        <w:t>Я</w:t>
      </w:r>
      <w:r>
        <w:t></w:t>
      </w:r>
      <w:r>
        <w:t></w:t>
      </w:r>
      <w:r>
        <w:rPr>
          <w:rFonts w:hint="eastAsia"/>
        </w:rPr>
        <w:t>Причини</w:t>
      </w:r>
      <w:r>
        <w:t></w:t>
      </w:r>
      <w:r>
        <w:rPr>
          <w:rFonts w:hint="eastAsia"/>
        </w:rPr>
        <w:t>розповсюдження</w:t>
      </w:r>
      <w:r>
        <w:t></w:t>
      </w:r>
      <w:r>
        <w:rPr>
          <w:rFonts w:hint="eastAsia"/>
        </w:rPr>
        <w:t>ядерної</w:t>
      </w:r>
      <w:r>
        <w:t></w:t>
      </w:r>
      <w:r>
        <w:rPr>
          <w:rFonts w:hint="eastAsia"/>
        </w:rPr>
        <w:t>зброї</w:t>
      </w:r>
      <w:r>
        <w:t></w:t>
      </w:r>
      <w:r>
        <w:t></w:t>
      </w:r>
      <w:r>
        <w:rPr>
          <w:rFonts w:hint="eastAsia"/>
        </w:rPr>
        <w:t>теоретичний</w:t>
      </w:r>
      <w:r>
        <w:t></w:t>
      </w:r>
      <w:r>
        <w:rPr>
          <w:rFonts w:hint="eastAsia"/>
        </w:rPr>
        <w:t>аспект</w:t>
      </w:r>
      <w:r>
        <w:t></w:t>
      </w:r>
      <w:r>
        <w:t></w:t>
      </w:r>
      <w:r>
        <w:rPr>
          <w:rFonts w:hint="eastAsia"/>
        </w:rPr>
        <w:t>на</w:t>
      </w:r>
      <w:r>
        <w:t></w:t>
      </w:r>
      <w:r>
        <w:rPr>
          <w:rFonts w:hint="eastAsia"/>
        </w:rPr>
        <w:t>прикладі</w:t>
      </w:r>
      <w:r>
        <w:t></w:t>
      </w:r>
      <w:r>
        <w:rPr>
          <w:rFonts w:hint="eastAsia"/>
        </w:rPr>
        <w:t>теорій</w:t>
      </w:r>
      <w:r>
        <w:t></w:t>
      </w:r>
      <w:r>
        <w:rPr>
          <w:rFonts w:hint="eastAsia"/>
        </w:rPr>
        <w:t>політичного</w:t>
      </w:r>
      <w:r>
        <w:t></w:t>
      </w:r>
      <w:r>
        <w:rPr>
          <w:rFonts w:hint="eastAsia"/>
        </w:rPr>
        <w:t>реалізму</w:t>
      </w:r>
      <w:r>
        <w:t></w:t>
      </w:r>
      <w:r>
        <w:t></w:t>
      </w:r>
      <w:r>
        <w:t></w:t>
      </w:r>
      <w:r>
        <w:t></w:t>
      </w:r>
      <w:r>
        <w:rPr>
          <w:rFonts w:hint="eastAsia"/>
        </w:rPr>
        <w:t>О</w:t>
      </w:r>
      <w:r>
        <w:t></w:t>
      </w:r>
      <w:r>
        <w:t></w:t>
      </w:r>
      <w:r>
        <w:rPr>
          <w:rFonts w:hint="eastAsia"/>
        </w:rPr>
        <w:t>Я</w:t>
      </w:r>
      <w:r>
        <w:t></w:t>
      </w:r>
      <w:r>
        <w:t></w:t>
      </w:r>
      <w:r>
        <w:rPr>
          <w:rFonts w:hint="eastAsia"/>
        </w:rPr>
        <w:t>Чебан</w:t>
      </w:r>
      <w:r>
        <w:t></w:t>
      </w:r>
      <w:r>
        <w:t></w:t>
      </w:r>
      <w:r>
        <w:t></w:t>
      </w:r>
      <w:r>
        <w:t></w:t>
      </w:r>
      <w:r>
        <w:rPr>
          <w:rFonts w:hint="eastAsia"/>
        </w:rPr>
        <w:t>Науковий</w:t>
      </w:r>
      <w:r>
        <w:t></w:t>
      </w:r>
      <w:r>
        <w:rPr>
          <w:rFonts w:hint="eastAsia"/>
        </w:rPr>
        <w:t>вісник</w:t>
      </w:r>
      <w:r>
        <w:t></w:t>
      </w:r>
      <w:r>
        <w:rPr>
          <w:rFonts w:hint="eastAsia"/>
        </w:rPr>
        <w:t>Одеського</w:t>
      </w:r>
      <w:r>
        <w:t></w:t>
      </w:r>
      <w:r>
        <w:rPr>
          <w:rFonts w:hint="eastAsia"/>
        </w:rPr>
        <w:t>державного</w:t>
      </w:r>
      <w:r>
        <w:t></w:t>
      </w:r>
      <w:r>
        <w:rPr>
          <w:rFonts w:hint="eastAsia"/>
        </w:rPr>
        <w:t>економічного</w:t>
      </w:r>
      <w:r>
        <w:t></w:t>
      </w:r>
      <w:r>
        <w:rPr>
          <w:rFonts w:hint="eastAsia"/>
        </w:rPr>
        <w:t>університету</w:t>
      </w:r>
      <w:r>
        <w:t></w:t>
      </w:r>
      <w:r>
        <w:t></w:t>
      </w:r>
      <w:r>
        <w:rPr>
          <w:rFonts w:hint="eastAsia"/>
        </w:rPr>
        <w:t>–</w:t>
      </w:r>
      <w:r>
        <w:t></w:t>
      </w:r>
      <w:r>
        <w:rPr>
          <w:rFonts w:hint="eastAsia"/>
        </w:rPr>
        <w:t>Науки</w:t>
      </w:r>
      <w:r>
        <w:t></w:t>
      </w:r>
      <w:r>
        <w:t></w:t>
      </w:r>
      <w:r>
        <w:rPr>
          <w:rFonts w:hint="eastAsia"/>
        </w:rPr>
        <w:t>економіка</w:t>
      </w:r>
      <w:r>
        <w:t></w:t>
      </w:r>
      <w:r>
        <w:t></w:t>
      </w:r>
      <w:r>
        <w:rPr>
          <w:rFonts w:hint="eastAsia"/>
        </w:rPr>
        <w:t>політологія</w:t>
      </w:r>
      <w:r>
        <w:t></w:t>
      </w:r>
      <w:r>
        <w:t></w:t>
      </w:r>
      <w:r>
        <w:rPr>
          <w:rFonts w:hint="eastAsia"/>
        </w:rPr>
        <w:t>історія</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rsidR="00A314C4" w:rsidRDefault="00A314C4" w:rsidP="00A314C4">
      <w:r>
        <w:t></w:t>
      </w:r>
      <w:r>
        <w:t></w:t>
      </w:r>
      <w:r>
        <w:tab/>
      </w:r>
      <w:r>
        <w:rPr>
          <w:rFonts w:hint="eastAsia"/>
        </w:rPr>
        <w:t>Чебан</w:t>
      </w:r>
      <w:r>
        <w:t></w:t>
      </w:r>
      <w:r>
        <w:rPr>
          <w:rFonts w:hint="eastAsia"/>
        </w:rPr>
        <w:t>О</w:t>
      </w:r>
      <w:r>
        <w:t></w:t>
      </w:r>
      <w:r>
        <w:t></w:t>
      </w:r>
      <w:r>
        <w:rPr>
          <w:rFonts w:hint="eastAsia"/>
        </w:rPr>
        <w:t>Я</w:t>
      </w:r>
      <w:r>
        <w:t></w:t>
      </w:r>
      <w:r>
        <w:t></w:t>
      </w:r>
      <w:r>
        <w:rPr>
          <w:rFonts w:hint="eastAsia"/>
        </w:rPr>
        <w:t>Проблема</w:t>
      </w:r>
      <w:r>
        <w:t></w:t>
      </w:r>
      <w:r>
        <w:rPr>
          <w:rFonts w:hint="eastAsia"/>
        </w:rPr>
        <w:t>суспільства</w:t>
      </w:r>
      <w:r>
        <w:t></w:t>
      </w:r>
      <w:r>
        <w:rPr>
          <w:rFonts w:hint="eastAsia"/>
        </w:rPr>
        <w:t>та</w:t>
      </w:r>
      <w:r>
        <w:t></w:t>
      </w:r>
      <w:r>
        <w:rPr>
          <w:rFonts w:hint="eastAsia"/>
        </w:rPr>
        <w:t>ринку</w:t>
      </w:r>
      <w:r>
        <w:t></w:t>
      </w:r>
      <w:r>
        <w:rPr>
          <w:rFonts w:hint="eastAsia"/>
        </w:rPr>
        <w:t>в</w:t>
      </w:r>
      <w:r>
        <w:t></w:t>
      </w:r>
      <w:r>
        <w:rPr>
          <w:rFonts w:hint="eastAsia"/>
        </w:rPr>
        <w:t>контексті</w:t>
      </w:r>
      <w:r>
        <w:t></w:t>
      </w:r>
      <w:r>
        <w:rPr>
          <w:rFonts w:hint="eastAsia"/>
        </w:rPr>
        <w:t>ядерної</w:t>
      </w:r>
      <w:r>
        <w:t></w:t>
      </w:r>
      <w:r>
        <w:rPr>
          <w:rFonts w:hint="eastAsia"/>
        </w:rPr>
        <w:t>програми</w:t>
      </w:r>
      <w:r>
        <w:t></w:t>
      </w:r>
      <w:r>
        <w:rPr>
          <w:rFonts w:hint="eastAsia"/>
        </w:rPr>
        <w:t>Ірану</w:t>
      </w:r>
      <w:r>
        <w:t></w:t>
      </w:r>
      <w:r>
        <w:t></w:t>
      </w:r>
      <w:r>
        <w:rPr>
          <w:rFonts w:hint="eastAsia"/>
        </w:rPr>
        <w:t>теоретичний</w:t>
      </w:r>
      <w:r>
        <w:t></w:t>
      </w:r>
      <w:r>
        <w:rPr>
          <w:rFonts w:hint="eastAsia"/>
        </w:rPr>
        <w:t>аспект</w:t>
      </w:r>
      <w:r>
        <w:t></w:t>
      </w:r>
      <w:r>
        <w:t></w:t>
      </w:r>
      <w:r>
        <w:t></w:t>
      </w:r>
      <w:r>
        <w:rPr>
          <w:rFonts w:hint="eastAsia"/>
        </w:rPr>
        <w:t>О</w:t>
      </w:r>
      <w:r>
        <w:t></w:t>
      </w:r>
      <w:r>
        <w:t></w:t>
      </w:r>
      <w:r>
        <w:rPr>
          <w:rFonts w:hint="eastAsia"/>
        </w:rPr>
        <w:t>Я</w:t>
      </w:r>
      <w:r>
        <w:t></w:t>
      </w:r>
      <w:r>
        <w:t></w:t>
      </w:r>
      <w:r>
        <w:rPr>
          <w:rFonts w:hint="eastAsia"/>
        </w:rPr>
        <w:t>Чебан</w:t>
      </w:r>
      <w:r>
        <w:t></w:t>
      </w:r>
      <w:r>
        <w:t></w:t>
      </w:r>
      <w:r>
        <w:t></w:t>
      </w:r>
      <w:r>
        <w:t></w:t>
      </w:r>
      <w:r>
        <w:rPr>
          <w:rFonts w:hint="eastAsia"/>
        </w:rPr>
        <w:t>Науковий</w:t>
      </w:r>
      <w:r>
        <w:t></w:t>
      </w:r>
      <w:r>
        <w:rPr>
          <w:rFonts w:hint="eastAsia"/>
        </w:rPr>
        <w:t>вісник</w:t>
      </w:r>
      <w:r>
        <w:t></w:t>
      </w:r>
      <w:r>
        <w:rPr>
          <w:rFonts w:hint="eastAsia"/>
        </w:rPr>
        <w:t>Одеського</w:t>
      </w:r>
      <w:r>
        <w:t></w:t>
      </w:r>
      <w:r>
        <w:rPr>
          <w:rFonts w:hint="eastAsia"/>
        </w:rPr>
        <w:t>державного</w:t>
      </w:r>
      <w:r>
        <w:t></w:t>
      </w:r>
      <w:r>
        <w:rPr>
          <w:rFonts w:hint="eastAsia"/>
        </w:rPr>
        <w:t>економічного</w:t>
      </w:r>
      <w:r>
        <w:t></w:t>
      </w:r>
      <w:r>
        <w:rPr>
          <w:rFonts w:hint="eastAsia"/>
        </w:rPr>
        <w:t>університету</w:t>
      </w:r>
      <w:r>
        <w:t></w:t>
      </w:r>
      <w:r>
        <w:t></w:t>
      </w:r>
      <w:r>
        <w:rPr>
          <w:rFonts w:hint="eastAsia"/>
        </w:rPr>
        <w:t>–</w:t>
      </w:r>
      <w:r>
        <w:t></w:t>
      </w:r>
      <w:r>
        <w:rPr>
          <w:rFonts w:hint="eastAsia"/>
        </w:rPr>
        <w:t>Науки</w:t>
      </w:r>
      <w:r>
        <w:t></w:t>
      </w:r>
      <w:r>
        <w:t></w:t>
      </w:r>
      <w:r>
        <w:rPr>
          <w:rFonts w:hint="eastAsia"/>
        </w:rPr>
        <w:t>економіка</w:t>
      </w:r>
      <w:r>
        <w:t></w:t>
      </w:r>
      <w:r>
        <w:t></w:t>
      </w:r>
      <w:r>
        <w:rPr>
          <w:rFonts w:hint="eastAsia"/>
        </w:rPr>
        <w:t>політологія</w:t>
      </w:r>
      <w:r>
        <w:t></w:t>
      </w:r>
      <w:r>
        <w:t></w:t>
      </w:r>
      <w:r>
        <w:rPr>
          <w:rFonts w:hint="eastAsia"/>
        </w:rPr>
        <w:t>історія</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rsidR="00A314C4" w:rsidRDefault="00A314C4" w:rsidP="00A314C4">
      <w:r>
        <w:t></w:t>
      </w:r>
      <w:r>
        <w:t></w:t>
      </w:r>
      <w:r>
        <w:tab/>
      </w:r>
      <w:r>
        <w:rPr>
          <w:rFonts w:hint="eastAsia"/>
        </w:rPr>
        <w:t>Чебан</w:t>
      </w:r>
      <w:r>
        <w:t></w:t>
      </w:r>
      <w:r>
        <w:rPr>
          <w:rFonts w:hint="eastAsia"/>
        </w:rPr>
        <w:t>О</w:t>
      </w:r>
      <w:r>
        <w:t></w:t>
      </w:r>
      <w:r>
        <w:t></w:t>
      </w:r>
      <w:r>
        <w:rPr>
          <w:rFonts w:hint="eastAsia"/>
        </w:rPr>
        <w:t>Я</w:t>
      </w:r>
      <w:r>
        <w:t></w:t>
      </w:r>
      <w:r>
        <w:t></w:t>
      </w:r>
      <w:r>
        <w:rPr>
          <w:rFonts w:hint="eastAsia"/>
        </w:rPr>
        <w:t>Стратегічна</w:t>
      </w:r>
      <w:r>
        <w:t></w:t>
      </w:r>
      <w:r>
        <w:rPr>
          <w:rFonts w:hint="eastAsia"/>
        </w:rPr>
        <w:t>культура</w:t>
      </w:r>
      <w:r>
        <w:t></w:t>
      </w:r>
      <w:r>
        <w:rPr>
          <w:rFonts w:hint="eastAsia"/>
        </w:rPr>
        <w:t>як</w:t>
      </w:r>
      <w:r>
        <w:t></w:t>
      </w:r>
      <w:r>
        <w:rPr>
          <w:rFonts w:hint="eastAsia"/>
        </w:rPr>
        <w:t>фактор</w:t>
      </w:r>
      <w:r>
        <w:t></w:t>
      </w:r>
      <w:r>
        <w:rPr>
          <w:rFonts w:hint="eastAsia"/>
        </w:rPr>
        <w:t>впливу</w:t>
      </w:r>
      <w:r>
        <w:t></w:t>
      </w:r>
      <w:r>
        <w:rPr>
          <w:rFonts w:hint="eastAsia"/>
        </w:rPr>
        <w:t>на</w:t>
      </w:r>
      <w:r>
        <w:t></w:t>
      </w:r>
      <w:r>
        <w:rPr>
          <w:rFonts w:hint="eastAsia"/>
        </w:rPr>
        <w:t>ядерну</w:t>
      </w:r>
      <w:r>
        <w:t></w:t>
      </w:r>
      <w:r>
        <w:rPr>
          <w:rFonts w:hint="eastAsia"/>
        </w:rPr>
        <w:t>політику</w:t>
      </w:r>
      <w:r>
        <w:t></w:t>
      </w:r>
      <w:r>
        <w:t></w:t>
      </w:r>
      <w:r>
        <w:t></w:t>
      </w:r>
      <w:r>
        <w:t></w:t>
      </w:r>
      <w:r>
        <w:t></w:t>
      </w:r>
      <w:r>
        <w:t></w:t>
      </w:r>
      <w:r>
        <w:t></w:t>
      </w:r>
      <w:r>
        <w:rPr>
          <w:rFonts w:hint="eastAsia"/>
        </w:rPr>
        <w:t>О</w:t>
      </w:r>
      <w:r>
        <w:t></w:t>
      </w:r>
      <w:r>
        <w:t></w:t>
      </w:r>
      <w:r>
        <w:rPr>
          <w:rFonts w:hint="eastAsia"/>
        </w:rPr>
        <w:t>Я</w:t>
      </w:r>
      <w:r>
        <w:t></w:t>
      </w:r>
      <w:r>
        <w:t></w:t>
      </w:r>
      <w:r>
        <w:rPr>
          <w:rFonts w:hint="eastAsia"/>
        </w:rPr>
        <w:t>Чебан</w:t>
      </w:r>
      <w:r>
        <w:t></w:t>
      </w:r>
      <w:r>
        <w:t></w:t>
      </w:r>
      <w:r>
        <w:t></w:t>
      </w:r>
      <w:r>
        <w:t></w:t>
      </w:r>
      <w:r>
        <w:rPr>
          <w:rFonts w:hint="eastAsia"/>
        </w:rPr>
        <w:t>Вісник</w:t>
      </w:r>
      <w:r>
        <w:t></w:t>
      </w:r>
      <w:r>
        <w:rPr>
          <w:rFonts w:hint="eastAsia"/>
        </w:rPr>
        <w:t>Одеського</w:t>
      </w:r>
      <w:r>
        <w:t></w:t>
      </w:r>
      <w:r>
        <w:rPr>
          <w:rFonts w:hint="eastAsia"/>
        </w:rPr>
        <w:t>Національного</w:t>
      </w:r>
      <w:r>
        <w:t></w:t>
      </w:r>
      <w:r>
        <w:rPr>
          <w:rFonts w:hint="eastAsia"/>
        </w:rPr>
        <w:t>університету</w:t>
      </w:r>
      <w:r>
        <w:t></w:t>
      </w:r>
      <w:r>
        <w:t></w:t>
      </w:r>
      <w:r>
        <w:rPr>
          <w:rFonts w:hint="eastAsia"/>
        </w:rPr>
        <w:t>–</w:t>
      </w:r>
      <w:r>
        <w:t></w:t>
      </w:r>
      <w:r>
        <w:rPr>
          <w:rFonts w:hint="eastAsia"/>
        </w:rPr>
        <w:t>Соціологія</w:t>
      </w:r>
      <w:r>
        <w:t></w:t>
      </w:r>
      <w:r>
        <w:rPr>
          <w:rFonts w:hint="eastAsia"/>
        </w:rPr>
        <w:t>і</w:t>
      </w:r>
      <w:r>
        <w:t></w:t>
      </w:r>
      <w:r>
        <w:rPr>
          <w:rFonts w:hint="eastAsia"/>
        </w:rPr>
        <w:t>політичні</w:t>
      </w:r>
      <w:r>
        <w:t></w:t>
      </w:r>
      <w:r>
        <w:rPr>
          <w:rFonts w:hint="eastAsia"/>
        </w:rPr>
        <w:t>науки</w:t>
      </w:r>
      <w:r>
        <w:t></w:t>
      </w:r>
      <w:r>
        <w:t></w:t>
      </w:r>
      <w:r>
        <w:rPr>
          <w:rFonts w:hint="eastAsia"/>
        </w:rPr>
        <w:t>–</w:t>
      </w:r>
      <w:r>
        <w:t></w:t>
      </w:r>
      <w:r>
        <w:t></w:t>
      </w:r>
      <w:r>
        <w:t></w:t>
      </w:r>
      <w:r>
        <w:t></w:t>
      </w:r>
      <w:r>
        <w:t></w:t>
      </w:r>
      <w:r>
        <w:t></w:t>
      </w:r>
      <w:r>
        <w:t></w:t>
      </w:r>
      <w:r>
        <w:rPr>
          <w:rFonts w:hint="eastAsia"/>
        </w:rPr>
        <w:t>–</w:t>
      </w:r>
      <w:r>
        <w:t></w:t>
      </w:r>
      <w:r>
        <w:rPr>
          <w:rFonts w:hint="eastAsia"/>
        </w:rPr>
        <w:t>Том</w:t>
      </w:r>
      <w:r>
        <w:t></w:t>
      </w:r>
      <w:r>
        <w:t></w:t>
      </w:r>
      <w:r>
        <w:t></w:t>
      </w:r>
      <w:r>
        <w:t></w:t>
      </w:r>
      <w:r>
        <w:t></w:t>
      </w:r>
      <w:r>
        <w:rPr>
          <w:rFonts w:hint="eastAsia"/>
        </w:rPr>
        <w:t>вип</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rsidR="00A314C4" w:rsidRDefault="00A314C4" w:rsidP="00A314C4"/>
    <w:p w:rsidR="00A314C4" w:rsidRDefault="00A314C4" w:rsidP="00A314C4">
      <w:r>
        <w:rPr>
          <w:rFonts w:hint="eastAsia"/>
        </w:rPr>
        <w:t>Статті</w:t>
      </w:r>
      <w:r>
        <w:t></w:t>
      </w:r>
      <w:r>
        <w:rPr>
          <w:rFonts w:hint="eastAsia"/>
        </w:rPr>
        <w:t>в</w:t>
      </w:r>
      <w:r>
        <w:t></w:t>
      </w:r>
      <w:r>
        <w:rPr>
          <w:rFonts w:hint="eastAsia"/>
        </w:rPr>
        <w:t>іноземних</w:t>
      </w:r>
      <w:r>
        <w:t></w:t>
      </w:r>
      <w:r>
        <w:rPr>
          <w:rFonts w:hint="eastAsia"/>
        </w:rPr>
        <w:t>наукових</w:t>
      </w:r>
      <w:r>
        <w:t></w:t>
      </w:r>
      <w:r>
        <w:rPr>
          <w:rFonts w:hint="eastAsia"/>
        </w:rPr>
        <w:t>періодичних</w:t>
      </w:r>
      <w:r>
        <w:t></w:t>
      </w:r>
      <w:r>
        <w:rPr>
          <w:rFonts w:hint="eastAsia"/>
        </w:rPr>
        <w:t>виданнях</w:t>
      </w:r>
      <w:r>
        <w:t></w:t>
      </w:r>
    </w:p>
    <w:p w:rsidR="00A314C4" w:rsidRDefault="00A314C4" w:rsidP="00A314C4">
      <w:r>
        <w:t></w:t>
      </w:r>
      <w:r>
        <w:t></w:t>
      </w:r>
      <w:r>
        <w:tab/>
      </w:r>
      <w:r>
        <w:rPr>
          <w:rFonts w:hint="eastAsia"/>
        </w:rPr>
        <w:t>Чебан</w:t>
      </w:r>
      <w:r>
        <w:t></w:t>
      </w:r>
      <w:r>
        <w:rPr>
          <w:rFonts w:hint="eastAsia"/>
        </w:rPr>
        <w:t>А</w:t>
      </w:r>
      <w:r>
        <w:t></w:t>
      </w:r>
      <w:r>
        <w:t></w:t>
      </w:r>
      <w:r>
        <w:rPr>
          <w:rFonts w:hint="eastAsia"/>
        </w:rPr>
        <w:t>Я</w:t>
      </w:r>
      <w:r>
        <w:t></w:t>
      </w:r>
      <w:r>
        <w:t></w:t>
      </w:r>
      <w:r>
        <w:rPr>
          <w:rFonts w:hint="eastAsia"/>
        </w:rPr>
        <w:t>Рецензия</w:t>
      </w:r>
      <w:r>
        <w:t></w:t>
      </w:r>
      <w:r>
        <w:rPr>
          <w:rFonts w:hint="eastAsia"/>
        </w:rPr>
        <w:t>на</w:t>
      </w:r>
      <w:r>
        <w:t></w:t>
      </w:r>
      <w:r>
        <w:rPr>
          <w:rFonts w:hint="eastAsia"/>
        </w:rPr>
        <w:t>фильм</w:t>
      </w:r>
      <w:r>
        <w:t></w:t>
      </w:r>
      <w:r>
        <w:rPr>
          <w:rFonts w:hint="eastAsia"/>
        </w:rPr>
        <w:t>Бена</w:t>
      </w:r>
      <w:r>
        <w:t></w:t>
      </w:r>
      <w:r>
        <w:rPr>
          <w:rFonts w:hint="eastAsia"/>
        </w:rPr>
        <w:t>Годдарда</w:t>
      </w:r>
      <w:r>
        <w:t></w:t>
      </w:r>
      <w:r>
        <w:t></w:t>
      </w:r>
      <w:r>
        <w:rPr>
          <w:rFonts w:hint="eastAsia"/>
        </w:rPr>
        <w:t>Ядерное</w:t>
      </w:r>
      <w:r>
        <w:t></w:t>
      </w:r>
      <w:r>
        <w:rPr>
          <w:rFonts w:hint="eastAsia"/>
        </w:rPr>
        <w:t>оружие</w:t>
      </w:r>
      <w:r>
        <w:t></w:t>
      </w:r>
      <w:r>
        <w:t></w:t>
      </w:r>
      <w:r>
        <w:rPr>
          <w:rFonts w:hint="eastAsia"/>
        </w:rPr>
        <w:t>переломный</w:t>
      </w:r>
      <w:r>
        <w:t></w:t>
      </w:r>
      <w:r>
        <w:rPr>
          <w:rFonts w:hint="eastAsia"/>
        </w:rPr>
        <w:t>момент</w:t>
      </w:r>
      <w:r>
        <w:t></w:t>
      </w:r>
      <w:r>
        <w:t></w:t>
      </w:r>
      <w:r>
        <w:t></w:t>
      </w:r>
      <w:r>
        <w:t></w:t>
      </w:r>
      <w:r>
        <w:t></w:t>
      </w:r>
      <w:r>
        <w:t></w:t>
      </w:r>
      <w:r>
        <w:t></w:t>
      </w:r>
      <w:r>
        <w:t></w:t>
      </w:r>
      <w:r>
        <w:t></w:t>
      </w:r>
      <w:r>
        <w:t></w:t>
      </w:r>
      <w:r>
        <w:t></w:t>
      </w:r>
      <w:r>
        <w:rPr>
          <w:rFonts w:hint="eastAsia"/>
        </w:rPr>
        <w:t>А</w:t>
      </w:r>
      <w:r>
        <w:t></w:t>
      </w:r>
      <w:r>
        <w:t></w:t>
      </w:r>
      <w:r>
        <w:rPr>
          <w:rFonts w:hint="eastAsia"/>
        </w:rPr>
        <w:t>Я</w:t>
      </w:r>
      <w:r>
        <w:t></w:t>
      </w:r>
      <w:r>
        <w:t></w:t>
      </w:r>
      <w:r>
        <w:rPr>
          <w:rFonts w:hint="eastAsia"/>
        </w:rPr>
        <w:t>Чебан</w:t>
      </w:r>
      <w:r>
        <w:t></w:t>
      </w:r>
      <w:r>
        <w:t></w:t>
      </w:r>
      <w:r>
        <w:t></w:t>
      </w:r>
      <w:r>
        <w:t></w:t>
      </w:r>
      <w:r>
        <w:rPr>
          <w:rFonts w:hint="eastAsia"/>
        </w:rPr>
        <w:t>Индекс</w:t>
      </w:r>
      <w:r>
        <w:t></w:t>
      </w:r>
      <w:r>
        <w:rPr>
          <w:rFonts w:hint="eastAsia"/>
        </w:rPr>
        <w:t>Безопасности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rsidR="00A314C4" w:rsidRDefault="00A314C4" w:rsidP="00A314C4">
      <w:r>
        <w:t></w:t>
      </w:r>
      <w:r>
        <w:t></w:t>
      </w:r>
      <w:r>
        <w:tab/>
      </w:r>
      <w:r>
        <w:rPr>
          <w:rFonts w:hint="eastAsia"/>
        </w:rPr>
        <w:t>Чебан</w:t>
      </w:r>
      <w:r>
        <w:t></w:t>
      </w:r>
      <w:r>
        <w:rPr>
          <w:rFonts w:hint="eastAsia"/>
        </w:rPr>
        <w:t>А</w:t>
      </w:r>
      <w:r>
        <w:t></w:t>
      </w:r>
      <w:r>
        <w:t></w:t>
      </w:r>
      <w:r>
        <w:rPr>
          <w:rFonts w:hint="eastAsia"/>
        </w:rPr>
        <w:t>Я</w:t>
      </w:r>
      <w:r>
        <w:t></w:t>
      </w:r>
      <w:r>
        <w:t></w:t>
      </w:r>
      <w:r>
        <w:rPr>
          <w:rFonts w:hint="eastAsia"/>
        </w:rPr>
        <w:t>Международные</w:t>
      </w:r>
      <w:r>
        <w:t></w:t>
      </w:r>
      <w:r>
        <w:rPr>
          <w:rFonts w:hint="eastAsia"/>
        </w:rPr>
        <w:t>механизмы</w:t>
      </w:r>
      <w:r>
        <w:t></w:t>
      </w:r>
      <w:r>
        <w:rPr>
          <w:rFonts w:hint="eastAsia"/>
        </w:rPr>
        <w:t>противодействия</w:t>
      </w:r>
      <w:r>
        <w:t></w:t>
      </w:r>
      <w:r>
        <w:rPr>
          <w:rFonts w:hint="eastAsia"/>
        </w:rPr>
        <w:t>ядерному</w:t>
      </w:r>
      <w:r>
        <w:t></w:t>
      </w:r>
      <w:r>
        <w:rPr>
          <w:rFonts w:hint="eastAsia"/>
        </w:rPr>
        <w:t>распространению</w:t>
      </w:r>
      <w:r>
        <w:t></w:t>
      </w:r>
      <w:r>
        <w:rPr>
          <w:rFonts w:hint="eastAsia"/>
        </w:rPr>
        <w:t>и</w:t>
      </w:r>
      <w:r>
        <w:t></w:t>
      </w:r>
      <w:r>
        <w:rPr>
          <w:rFonts w:hint="eastAsia"/>
        </w:rPr>
        <w:t>интересы</w:t>
      </w:r>
      <w:r>
        <w:t></w:t>
      </w:r>
      <w:r>
        <w:rPr>
          <w:rFonts w:hint="eastAsia"/>
        </w:rPr>
        <w:t>России</w:t>
      </w:r>
      <w:r>
        <w:t></w:t>
      </w:r>
      <w:r>
        <w:t></w:t>
      </w:r>
      <w:r>
        <w:rPr>
          <w:rFonts w:hint="eastAsia"/>
        </w:rPr>
        <w:t>примеры</w:t>
      </w:r>
      <w:r>
        <w:t></w:t>
      </w:r>
      <w:r>
        <w:rPr>
          <w:rFonts w:hint="eastAsia"/>
        </w:rPr>
        <w:t>Глобального</w:t>
      </w:r>
      <w:r>
        <w:t></w:t>
      </w:r>
      <w:r>
        <w:rPr>
          <w:rFonts w:hint="eastAsia"/>
        </w:rPr>
        <w:t>партнерства</w:t>
      </w:r>
      <w:r>
        <w:t></w:t>
      </w:r>
      <w:r>
        <w:rPr>
          <w:rFonts w:hint="eastAsia"/>
        </w:rPr>
        <w:t>и</w:t>
      </w:r>
      <w:r>
        <w:t></w:t>
      </w:r>
      <w:r>
        <w:rPr>
          <w:rFonts w:hint="eastAsia"/>
        </w:rPr>
        <w:t>МНТЦ</w:t>
      </w:r>
      <w:r>
        <w:t></w:t>
      </w:r>
      <w:r>
        <w:t></w:t>
      </w:r>
      <w:r>
        <w:t></w:t>
      </w:r>
      <w:r>
        <w:rPr>
          <w:rFonts w:hint="eastAsia"/>
        </w:rPr>
        <w:t>А</w:t>
      </w:r>
      <w:r>
        <w:t></w:t>
      </w:r>
      <w:r>
        <w:t></w:t>
      </w:r>
      <w:r>
        <w:rPr>
          <w:rFonts w:hint="eastAsia"/>
        </w:rPr>
        <w:t>Я</w:t>
      </w:r>
      <w:r>
        <w:t></w:t>
      </w:r>
      <w:r>
        <w:t></w:t>
      </w:r>
      <w:r>
        <w:rPr>
          <w:rFonts w:hint="eastAsia"/>
        </w:rPr>
        <w:t>Чебан</w:t>
      </w:r>
      <w:r>
        <w:t></w:t>
      </w:r>
      <w:r>
        <w:t></w:t>
      </w:r>
      <w:r>
        <w:t></w:t>
      </w:r>
      <w:r>
        <w:t></w:t>
      </w:r>
      <w:r>
        <w:rPr>
          <w:rFonts w:hint="eastAsia"/>
        </w:rPr>
        <w:t>Индекс</w:t>
      </w:r>
      <w:r>
        <w:t></w:t>
      </w:r>
      <w:r>
        <w:rPr>
          <w:rFonts w:hint="eastAsia"/>
        </w:rPr>
        <w:t>Безопасности</w:t>
      </w:r>
      <w:r>
        <w:t></w:t>
      </w:r>
      <w:r>
        <w:t></w:t>
      </w:r>
      <w:r>
        <w:rPr>
          <w:rFonts w:hint="eastAsia"/>
        </w:rPr>
        <w:t>–</w:t>
      </w:r>
      <w:r>
        <w:t></w:t>
      </w:r>
      <w:r>
        <w:t></w:t>
      </w:r>
      <w:r>
        <w:t></w:t>
      </w:r>
      <w:r>
        <w:t></w:t>
      </w:r>
      <w:r>
        <w:t></w:t>
      </w:r>
      <w:r>
        <w:t></w:t>
      </w:r>
      <w:r>
        <w:t></w:t>
      </w:r>
      <w:r>
        <w:t></w:t>
      </w:r>
      <w:r>
        <w:t></w:t>
      </w:r>
      <w:r>
        <w:rPr>
          <w:rFonts w:hint="eastAsia"/>
        </w:rPr>
        <w:t>№</w:t>
      </w:r>
      <w:r>
        <w:t></w:t>
      </w:r>
      <w:r>
        <w:t></w:t>
      </w:r>
      <w:r>
        <w:t></w:t>
      </w:r>
      <w:r>
        <w:rPr>
          <w:rFonts w:hint="eastAsia"/>
        </w:rPr>
        <w:t>–</w:t>
      </w:r>
      <w:r>
        <w:t></w:t>
      </w:r>
      <w:r>
        <w:t></w:t>
      </w:r>
      <w:r>
        <w:t></w:t>
      </w:r>
      <w:r>
        <w:t></w:t>
      </w:r>
      <w:r>
        <w:t></w:t>
      </w:r>
      <w:r>
        <w:t></w:t>
      </w:r>
      <w:r>
        <w:t></w:t>
      </w:r>
      <w:r>
        <w:t></w:t>
      </w:r>
      <w:r>
        <w:rPr>
          <w:rFonts w:hint="eastAsia"/>
        </w:rPr>
        <w:t>–</w:t>
      </w:r>
      <w:r>
        <w:t></w:t>
      </w:r>
      <w:r>
        <w:t></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rsidR="00A314C4" w:rsidRDefault="00A314C4" w:rsidP="00A314C4">
      <w:r>
        <w:t></w:t>
      </w:r>
      <w:r>
        <w:t></w:t>
      </w:r>
      <w:r>
        <w:tab/>
      </w:r>
      <w:r>
        <w:rPr>
          <w:rFonts w:hint="eastAsia"/>
        </w:rPr>
        <w:t>Орлов</w:t>
      </w:r>
      <w:r>
        <w:t></w:t>
      </w:r>
      <w:r>
        <w:rPr>
          <w:rFonts w:hint="eastAsia"/>
        </w:rPr>
        <w:t>В</w:t>
      </w:r>
      <w:r>
        <w:t></w:t>
      </w:r>
      <w:r>
        <w:t></w:t>
      </w:r>
      <w:r>
        <w:rPr>
          <w:rFonts w:hint="eastAsia"/>
        </w:rPr>
        <w:t>А</w:t>
      </w:r>
      <w:r>
        <w:t></w:t>
      </w:r>
      <w:r>
        <w:t></w:t>
      </w:r>
      <w:r>
        <w:t></w:t>
      </w:r>
      <w:r>
        <w:rPr>
          <w:rFonts w:hint="eastAsia"/>
        </w:rPr>
        <w:t>Чебан</w:t>
      </w:r>
      <w:r>
        <w:t></w:t>
      </w:r>
      <w:r>
        <w:rPr>
          <w:rFonts w:hint="eastAsia"/>
        </w:rPr>
        <w:t>А</w:t>
      </w:r>
      <w:r>
        <w:t></w:t>
      </w:r>
      <w:r>
        <w:t></w:t>
      </w:r>
      <w:r>
        <w:rPr>
          <w:rFonts w:hint="eastAsia"/>
        </w:rPr>
        <w:t>Я</w:t>
      </w:r>
      <w:r>
        <w:t></w:t>
      </w:r>
      <w:r>
        <w:t></w:t>
      </w:r>
      <w:r>
        <w:rPr>
          <w:rFonts w:hint="eastAsia"/>
        </w:rPr>
        <w:t>Жизнь</w:t>
      </w:r>
      <w:r>
        <w:t></w:t>
      </w:r>
      <w:r>
        <w:rPr>
          <w:rFonts w:hint="eastAsia"/>
        </w:rPr>
        <w:t>после</w:t>
      </w:r>
      <w:r>
        <w:t></w:t>
      </w:r>
      <w:r>
        <w:rPr>
          <w:rFonts w:hint="eastAsia"/>
        </w:rPr>
        <w:t>смерти</w:t>
      </w:r>
      <w:r>
        <w:t></w:t>
      </w:r>
      <w:r>
        <w:t></w:t>
      </w:r>
      <w:r>
        <w:rPr>
          <w:rFonts w:hint="eastAsia"/>
        </w:rPr>
        <w:t>Придет</w:t>
      </w:r>
      <w:r>
        <w:t></w:t>
      </w:r>
      <w:r>
        <w:rPr>
          <w:rFonts w:hint="eastAsia"/>
        </w:rPr>
        <w:t>ли</w:t>
      </w:r>
      <w:r>
        <w:t></w:t>
      </w:r>
      <w:r>
        <w:rPr>
          <w:rFonts w:hint="eastAsia"/>
        </w:rPr>
        <w:t>Новое</w:t>
      </w:r>
      <w:r>
        <w:t></w:t>
      </w:r>
      <w:r>
        <w:rPr>
          <w:rFonts w:hint="eastAsia"/>
        </w:rPr>
        <w:t>партнерство</w:t>
      </w:r>
      <w:r>
        <w:t></w:t>
      </w:r>
      <w:r>
        <w:rPr>
          <w:rFonts w:hint="eastAsia"/>
        </w:rPr>
        <w:t>на</w:t>
      </w:r>
      <w:r>
        <w:t></w:t>
      </w:r>
      <w:r>
        <w:rPr>
          <w:rFonts w:hint="eastAsia"/>
        </w:rPr>
        <w:t>смену</w:t>
      </w:r>
      <w:r>
        <w:t></w:t>
      </w:r>
      <w:r>
        <w:rPr>
          <w:rFonts w:hint="eastAsia"/>
        </w:rPr>
        <w:t>программе</w:t>
      </w:r>
      <w:r>
        <w:t></w:t>
      </w:r>
      <w:r>
        <w:rPr>
          <w:rFonts w:hint="eastAsia"/>
        </w:rPr>
        <w:t>Нанна</w:t>
      </w:r>
      <w:r>
        <w:t></w:t>
      </w:r>
      <w:r>
        <w:rPr>
          <w:rFonts w:hint="eastAsia"/>
        </w:rPr>
        <w:t>Лугара</w:t>
      </w:r>
      <w:r>
        <w:t></w:t>
      </w:r>
      <w:r>
        <w:t></w:t>
      </w:r>
      <w:r>
        <w:t></w:t>
      </w:r>
      <w:r>
        <w:t></w:t>
      </w:r>
      <w:r>
        <w:rPr>
          <w:rFonts w:hint="eastAsia"/>
        </w:rPr>
        <w:t>В</w:t>
      </w:r>
      <w:r>
        <w:t></w:t>
      </w:r>
      <w:r>
        <w:rPr>
          <w:rFonts w:hint="eastAsia"/>
        </w:rPr>
        <w:t>А</w:t>
      </w:r>
      <w:r>
        <w:t></w:t>
      </w:r>
      <w:r>
        <w:t></w:t>
      </w:r>
      <w:r>
        <w:rPr>
          <w:rFonts w:hint="eastAsia"/>
        </w:rPr>
        <w:t>Орлов</w:t>
      </w:r>
      <w:r>
        <w:t></w:t>
      </w:r>
      <w:r>
        <w:t></w:t>
      </w:r>
      <w:r>
        <w:t></w:t>
      </w:r>
      <w:r>
        <w:t></w:t>
      </w:r>
      <w:r>
        <w:rPr>
          <w:rFonts w:hint="eastAsia"/>
        </w:rPr>
        <w:t>Россия</w:t>
      </w:r>
      <w:r>
        <w:t></w:t>
      </w:r>
      <w:r>
        <w:rPr>
          <w:rFonts w:hint="eastAsia"/>
        </w:rPr>
        <w:t>в</w:t>
      </w:r>
      <w:r>
        <w:t></w:t>
      </w:r>
      <w:r>
        <w:rPr>
          <w:rFonts w:hint="eastAsia"/>
        </w:rPr>
        <w:t>глобальной</w:t>
      </w:r>
      <w:r>
        <w:t></w:t>
      </w:r>
      <w:r>
        <w:rPr>
          <w:rFonts w:hint="eastAsia"/>
        </w:rPr>
        <w:t>политике</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март</w:t>
      </w:r>
      <w:r>
        <w:t></w:t>
      </w:r>
      <w:r>
        <w:rPr>
          <w:rFonts w:hint="eastAsia"/>
        </w:rPr>
        <w:t>апрель</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rsidR="00A314C4" w:rsidRDefault="00A314C4" w:rsidP="00A314C4">
      <w:r>
        <w:t></w:t>
      </w:r>
      <w:r>
        <w:t></w:t>
      </w:r>
      <w:r>
        <w:tab/>
      </w:r>
      <w:r>
        <w:rPr>
          <w:rFonts w:hint="eastAsia"/>
        </w:rPr>
        <w:t>Перспективы</w:t>
      </w:r>
      <w:r>
        <w:t></w:t>
      </w:r>
      <w:r>
        <w:rPr>
          <w:rFonts w:hint="eastAsia"/>
        </w:rPr>
        <w:t>международного</w:t>
      </w:r>
      <w:r>
        <w:t></w:t>
      </w:r>
      <w:r>
        <w:rPr>
          <w:rFonts w:hint="eastAsia"/>
        </w:rPr>
        <w:t>сотрудничества</w:t>
      </w:r>
      <w:r>
        <w:t></w:t>
      </w:r>
      <w:r>
        <w:rPr>
          <w:rFonts w:hint="eastAsia"/>
        </w:rPr>
        <w:t>в</w:t>
      </w:r>
      <w:r>
        <w:t></w:t>
      </w:r>
      <w:r>
        <w:rPr>
          <w:rFonts w:hint="eastAsia"/>
        </w:rPr>
        <w:t>области</w:t>
      </w:r>
      <w:r>
        <w:t></w:t>
      </w:r>
      <w:r>
        <w:rPr>
          <w:rFonts w:hint="eastAsia"/>
        </w:rPr>
        <w:t>нераспространения</w:t>
      </w:r>
      <w:r>
        <w:t></w:t>
      </w:r>
      <w:r>
        <w:rPr>
          <w:rFonts w:hint="eastAsia"/>
        </w:rPr>
        <w:t>ОМУ</w:t>
      </w:r>
      <w:r>
        <w:t></w:t>
      </w:r>
      <w:r>
        <w:rPr>
          <w:rFonts w:hint="eastAsia"/>
        </w:rPr>
        <w:t>и</w:t>
      </w:r>
      <w:r>
        <w:t></w:t>
      </w:r>
      <w:r>
        <w:rPr>
          <w:rFonts w:hint="eastAsia"/>
        </w:rPr>
        <w:t>физической</w:t>
      </w:r>
      <w:r>
        <w:t></w:t>
      </w:r>
      <w:r>
        <w:rPr>
          <w:rFonts w:hint="eastAsia"/>
        </w:rPr>
        <w:t>ядерной</w:t>
      </w:r>
      <w:r>
        <w:t></w:t>
      </w:r>
      <w:r>
        <w:rPr>
          <w:rFonts w:hint="eastAsia"/>
        </w:rPr>
        <w:t>безопасности</w:t>
      </w:r>
      <w:r>
        <w:t></w:t>
      </w:r>
      <w:r>
        <w:t></w:t>
      </w:r>
      <w:r>
        <w:rPr>
          <w:rFonts w:hint="eastAsia"/>
        </w:rPr>
        <w:t>сборник</w:t>
      </w:r>
      <w:r>
        <w:t></w:t>
      </w:r>
      <w:r>
        <w:rPr>
          <w:rFonts w:hint="eastAsia"/>
        </w:rPr>
        <w:t>статей</w:t>
      </w:r>
      <w:r>
        <w:t></w:t>
      </w:r>
      <w:r>
        <w:t></w:t>
      </w:r>
      <w:r>
        <w:t></w:t>
      </w:r>
      <w:r>
        <w:rPr>
          <w:rFonts w:hint="eastAsia"/>
        </w:rPr>
        <w:t>редакторы</w:t>
      </w:r>
      <w:r>
        <w:t></w:t>
      </w:r>
      <w:r>
        <w:rPr>
          <w:rFonts w:hint="eastAsia"/>
        </w:rPr>
        <w:t>А</w:t>
      </w:r>
      <w:r>
        <w:t></w:t>
      </w:r>
      <w:r>
        <w:t></w:t>
      </w:r>
      <w:r>
        <w:rPr>
          <w:rFonts w:hint="eastAsia"/>
        </w:rPr>
        <w:t>С</w:t>
      </w:r>
      <w:r>
        <w:t></w:t>
      </w:r>
      <w:r>
        <w:t></w:t>
      </w:r>
      <w:r>
        <w:rPr>
          <w:rFonts w:hint="eastAsia"/>
        </w:rPr>
        <w:t>Колбин</w:t>
      </w:r>
      <w:r>
        <w:t></w:t>
      </w:r>
      <w:r>
        <w:rPr>
          <w:rFonts w:hint="eastAsia"/>
        </w:rPr>
        <w:t>и</w:t>
      </w:r>
      <w:r>
        <w:t></w:t>
      </w:r>
      <w:r>
        <w:rPr>
          <w:rFonts w:hint="eastAsia"/>
        </w:rPr>
        <w:t>А</w:t>
      </w:r>
      <w:r>
        <w:t></w:t>
      </w:r>
      <w:r>
        <w:t></w:t>
      </w:r>
      <w:r>
        <w:rPr>
          <w:rFonts w:hint="eastAsia"/>
        </w:rPr>
        <w:t>Я</w:t>
      </w:r>
      <w:r>
        <w:t></w:t>
      </w:r>
      <w:r>
        <w:t></w:t>
      </w:r>
      <w:r>
        <w:rPr>
          <w:rFonts w:hint="eastAsia"/>
        </w:rPr>
        <w:t>Чебан</w:t>
      </w:r>
      <w:r>
        <w:t></w:t>
      </w:r>
      <w:r>
        <w:t></w:t>
      </w:r>
      <w:r>
        <w:t></w:t>
      </w:r>
      <w:r>
        <w:rPr>
          <w:rFonts w:hint="eastAsia"/>
        </w:rPr>
        <w:t>–</w:t>
      </w:r>
      <w:r>
        <w:t></w:t>
      </w:r>
      <w:r>
        <w:rPr>
          <w:rFonts w:hint="eastAsia"/>
        </w:rPr>
        <w:t>М</w:t>
      </w:r>
      <w:r>
        <w:t></w:t>
      </w:r>
      <w:r>
        <w:t></w:t>
      </w:r>
      <w:r>
        <w:t></w:t>
      </w:r>
      <w:r>
        <w:rPr>
          <w:rFonts w:hint="eastAsia"/>
        </w:rPr>
        <w:t>ПИР</w:t>
      </w:r>
      <w:r>
        <w:t></w:t>
      </w:r>
      <w:r>
        <w:rPr>
          <w:rFonts w:hint="eastAsia"/>
        </w:rPr>
        <w:t>Центр</w:t>
      </w:r>
      <w:r>
        <w:t></w:t>
      </w:r>
      <w:r>
        <w:t></w:t>
      </w:r>
      <w:r>
        <w:t></w:t>
      </w:r>
      <w:r>
        <w:t></w:t>
      </w:r>
      <w:r>
        <w:t></w:t>
      </w:r>
      <w:r>
        <w:t></w:t>
      </w:r>
      <w:r>
        <w:t></w:t>
      </w:r>
      <w:r>
        <w:t></w:t>
      </w:r>
      <w:r>
        <w:rPr>
          <w:rFonts w:hint="eastAsia"/>
        </w:rPr>
        <w:t>–</w:t>
      </w:r>
      <w:r>
        <w:t></w:t>
      </w:r>
      <w:r>
        <w:t></w:t>
      </w:r>
      <w:r>
        <w:t></w:t>
      </w:r>
      <w:r>
        <w:t></w:t>
      </w:r>
      <w:r>
        <w:t></w:t>
      </w:r>
      <w:r>
        <w:rPr>
          <w:rFonts w:hint="eastAsia"/>
        </w:rPr>
        <w:t>с</w:t>
      </w:r>
      <w:r>
        <w:t></w:t>
      </w:r>
    </w:p>
    <w:p w:rsidR="00A314C4" w:rsidRDefault="00A314C4" w:rsidP="00A314C4">
      <w:r>
        <w:t></w:t>
      </w:r>
      <w:r>
        <w:t></w:t>
      </w:r>
      <w:r>
        <w:t></w:t>
      </w:r>
      <w:r>
        <w:tab/>
      </w:r>
      <w:r>
        <w:rPr>
          <w:rFonts w:hint="eastAsia"/>
        </w:rPr>
        <w:t>Орлов</w:t>
      </w:r>
      <w:r>
        <w:t></w:t>
      </w:r>
      <w:r>
        <w:rPr>
          <w:rFonts w:hint="eastAsia"/>
        </w:rPr>
        <w:t>В</w:t>
      </w:r>
      <w:r>
        <w:t></w:t>
      </w:r>
      <w:r>
        <w:t></w:t>
      </w:r>
      <w:r>
        <w:rPr>
          <w:rFonts w:hint="eastAsia"/>
        </w:rPr>
        <w:t>А</w:t>
      </w:r>
      <w:r>
        <w:t></w:t>
      </w:r>
      <w:r>
        <w:t></w:t>
      </w:r>
      <w:r>
        <w:t></w:t>
      </w:r>
      <w:r>
        <w:rPr>
          <w:rFonts w:hint="eastAsia"/>
        </w:rPr>
        <w:t>Чебан</w:t>
      </w:r>
      <w:r>
        <w:t></w:t>
      </w:r>
      <w:r>
        <w:rPr>
          <w:rFonts w:hint="eastAsia"/>
        </w:rPr>
        <w:t>А</w:t>
      </w:r>
      <w:r>
        <w:t></w:t>
      </w:r>
      <w:r>
        <w:t></w:t>
      </w:r>
      <w:r>
        <w:rPr>
          <w:rFonts w:hint="eastAsia"/>
        </w:rPr>
        <w:t>Я</w:t>
      </w:r>
      <w:r>
        <w:t></w:t>
      </w:r>
      <w:r>
        <w:t></w:t>
      </w:r>
      <w:r>
        <w:rPr>
          <w:rFonts w:hint="eastAsia"/>
        </w:rPr>
        <w:t>Сочи</w:t>
      </w:r>
      <w:r>
        <w:t></w:t>
      </w:r>
      <w:r>
        <w:t></w:t>
      </w:r>
      <w:r>
        <w:t></w:t>
      </w:r>
      <w:r>
        <w:t></w:t>
      </w:r>
      <w:r>
        <w:t></w:t>
      </w:r>
      <w:r>
        <w:t></w:t>
      </w:r>
      <w:r>
        <w:t></w:t>
      </w:r>
      <w:r>
        <w:rPr>
          <w:rFonts w:hint="eastAsia"/>
        </w:rPr>
        <w:t>большая</w:t>
      </w:r>
      <w:r>
        <w:t></w:t>
      </w:r>
      <w:r>
        <w:rPr>
          <w:rFonts w:hint="eastAsia"/>
        </w:rPr>
        <w:t>восьмерка</w:t>
      </w:r>
      <w:r>
        <w:t></w:t>
      </w:r>
      <w:r>
        <w:rPr>
          <w:rFonts w:hint="eastAsia"/>
        </w:rPr>
        <w:t>должна</w:t>
      </w:r>
      <w:r>
        <w:t></w:t>
      </w:r>
      <w:r>
        <w:rPr>
          <w:rFonts w:hint="eastAsia"/>
        </w:rPr>
        <w:t>поставить</w:t>
      </w:r>
      <w:r>
        <w:t></w:t>
      </w:r>
      <w:r>
        <w:rPr>
          <w:rFonts w:hint="eastAsia"/>
        </w:rPr>
        <w:t>новую</w:t>
      </w:r>
      <w:r>
        <w:t></w:t>
      </w:r>
      <w:r>
        <w:rPr>
          <w:rFonts w:hint="eastAsia"/>
        </w:rPr>
        <w:t>планку</w:t>
      </w:r>
      <w:r>
        <w:t></w:t>
      </w:r>
      <w:r>
        <w:rPr>
          <w:rFonts w:hint="eastAsia"/>
        </w:rPr>
        <w:t>для</w:t>
      </w:r>
      <w:r>
        <w:t></w:t>
      </w:r>
      <w:r>
        <w:rPr>
          <w:rFonts w:hint="eastAsia"/>
        </w:rPr>
        <w:t>программы</w:t>
      </w:r>
      <w:r>
        <w:t></w:t>
      </w:r>
      <w:r>
        <w:rPr>
          <w:rFonts w:hint="eastAsia"/>
        </w:rPr>
        <w:t>Глобального</w:t>
      </w:r>
      <w:r>
        <w:t></w:t>
      </w:r>
      <w:r>
        <w:rPr>
          <w:rFonts w:hint="eastAsia"/>
        </w:rPr>
        <w:t>партнерства</w:t>
      </w:r>
      <w:r>
        <w:t></w:t>
      </w:r>
      <w:r>
        <w:t></w:t>
      </w:r>
      <w:r>
        <w:t></w:t>
      </w:r>
      <w:r>
        <w:rPr>
          <w:rFonts w:hint="eastAsia"/>
        </w:rPr>
        <w:t>В</w:t>
      </w:r>
      <w:r>
        <w:t></w:t>
      </w:r>
      <w:r>
        <w:t></w:t>
      </w:r>
      <w:r>
        <w:rPr>
          <w:rFonts w:hint="eastAsia"/>
        </w:rPr>
        <w:t>А</w:t>
      </w:r>
      <w:r>
        <w:t></w:t>
      </w:r>
      <w:r>
        <w:t></w:t>
      </w:r>
      <w:r>
        <w:rPr>
          <w:rFonts w:hint="eastAsia"/>
        </w:rPr>
        <w:t>Орлов</w:t>
      </w:r>
      <w:r>
        <w:t></w:t>
      </w:r>
      <w:r>
        <w:t></w:t>
      </w:r>
      <w:r>
        <w:t></w:t>
      </w:r>
      <w:r>
        <w:t></w:t>
      </w:r>
      <w:r>
        <w:rPr>
          <w:rFonts w:hint="eastAsia"/>
        </w:rPr>
        <w:t>Индекс</w:t>
      </w:r>
      <w:r>
        <w:t></w:t>
      </w:r>
      <w:r>
        <w:rPr>
          <w:rFonts w:hint="eastAsia"/>
        </w:rPr>
        <w:t>Безопасности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rPr>
          <w:rFonts w:hint="eastAsia"/>
        </w:rPr>
        <w:t>–</w:t>
      </w:r>
      <w:r>
        <w:t></w:t>
      </w:r>
      <w:r>
        <w:t></w:t>
      </w:r>
      <w:r>
        <w:t></w:t>
      </w:r>
    </w:p>
    <w:p w:rsidR="00A314C4" w:rsidRDefault="00A314C4" w:rsidP="00A314C4">
      <w:r>
        <w:t></w:t>
      </w:r>
      <w:r>
        <w:t></w:t>
      </w:r>
      <w:r>
        <w:t></w:t>
      </w:r>
      <w:r>
        <w:tab/>
      </w:r>
      <w:r>
        <w:rPr>
          <w:rFonts w:hint="eastAsia"/>
        </w:rPr>
        <w:t>Чебан</w:t>
      </w:r>
      <w:r>
        <w:t></w:t>
      </w:r>
      <w:r>
        <w:rPr>
          <w:rFonts w:hint="eastAsia"/>
        </w:rPr>
        <w:t>А</w:t>
      </w:r>
      <w:r>
        <w:t></w:t>
      </w:r>
      <w:r>
        <w:t></w:t>
      </w:r>
      <w:r>
        <w:rPr>
          <w:rFonts w:hint="eastAsia"/>
        </w:rPr>
        <w:t>Я</w:t>
      </w:r>
      <w:r>
        <w:t></w:t>
      </w:r>
      <w:r>
        <w:t></w:t>
      </w:r>
      <w:r>
        <w:rPr>
          <w:rFonts w:hint="eastAsia"/>
        </w:rPr>
        <w:t>Правовые</w:t>
      </w:r>
      <w:r>
        <w:t></w:t>
      </w:r>
      <w:r>
        <w:rPr>
          <w:rFonts w:hint="eastAsia"/>
        </w:rPr>
        <w:t>тонкости</w:t>
      </w:r>
      <w:r>
        <w:t></w:t>
      </w:r>
      <w:r>
        <w:rPr>
          <w:rFonts w:hint="eastAsia"/>
        </w:rPr>
        <w:t>многосторонней</w:t>
      </w:r>
      <w:r>
        <w:t></w:t>
      </w:r>
      <w:r>
        <w:rPr>
          <w:rFonts w:hint="eastAsia"/>
        </w:rPr>
        <w:t>ядерно</w:t>
      </w:r>
      <w:r>
        <w:t></w:t>
      </w:r>
      <w:r>
        <w:rPr>
          <w:rFonts w:hint="eastAsia"/>
        </w:rPr>
        <w:t>экологической</w:t>
      </w:r>
      <w:r>
        <w:t></w:t>
      </w:r>
      <w:r>
        <w:rPr>
          <w:rFonts w:hint="eastAsia"/>
        </w:rPr>
        <w:t>программы</w:t>
      </w:r>
      <w:r>
        <w:t></w:t>
      </w:r>
      <w:r>
        <w:t></w:t>
      </w:r>
      <w:r>
        <w:t></w:t>
      </w:r>
      <w:r>
        <w:rPr>
          <w:rFonts w:hint="eastAsia"/>
        </w:rPr>
        <w:t>А</w:t>
      </w:r>
      <w:r>
        <w:t></w:t>
      </w:r>
      <w:r>
        <w:t></w:t>
      </w:r>
      <w:r>
        <w:rPr>
          <w:rFonts w:hint="eastAsia"/>
        </w:rPr>
        <w:t>Я</w:t>
      </w:r>
      <w:r>
        <w:t></w:t>
      </w:r>
      <w:r>
        <w:t></w:t>
      </w:r>
      <w:r>
        <w:rPr>
          <w:rFonts w:hint="eastAsia"/>
        </w:rPr>
        <w:t>Чебан</w:t>
      </w:r>
      <w:r>
        <w:t></w:t>
      </w:r>
      <w:r>
        <w:t></w:t>
      </w:r>
      <w:r>
        <w:t></w:t>
      </w:r>
      <w:r>
        <w:t></w:t>
      </w:r>
      <w:r>
        <w:rPr>
          <w:rFonts w:hint="eastAsia"/>
        </w:rPr>
        <w:t>Индекс</w:t>
      </w:r>
      <w:r>
        <w:t></w:t>
      </w:r>
      <w:r>
        <w:rPr>
          <w:rFonts w:hint="eastAsia"/>
        </w:rPr>
        <w:t>Безопасности</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rsidR="00A314C4" w:rsidRDefault="00A314C4" w:rsidP="00A314C4">
      <w:r>
        <w:t></w:t>
      </w:r>
      <w:r>
        <w:t></w:t>
      </w:r>
      <w:r>
        <w:t></w:t>
      </w:r>
      <w:r>
        <w:tab/>
      </w:r>
      <w:r>
        <w:rPr>
          <w:rFonts w:hint="eastAsia"/>
        </w:rPr>
        <w:t>Чебан</w:t>
      </w:r>
      <w:r>
        <w:t></w:t>
      </w:r>
      <w:r>
        <w:rPr>
          <w:rFonts w:hint="eastAsia"/>
        </w:rPr>
        <w:t>А</w:t>
      </w:r>
      <w:r>
        <w:t></w:t>
      </w:r>
      <w:r>
        <w:t></w:t>
      </w:r>
      <w:r>
        <w:rPr>
          <w:rFonts w:hint="eastAsia"/>
        </w:rPr>
        <w:t>Я</w:t>
      </w:r>
      <w:r>
        <w:t></w:t>
      </w:r>
      <w:r>
        <w:t></w:t>
      </w:r>
      <w:r>
        <w:rPr>
          <w:rFonts w:hint="eastAsia"/>
        </w:rPr>
        <w:t>Выход</w:t>
      </w:r>
      <w:r>
        <w:t></w:t>
      </w:r>
      <w:r>
        <w:rPr>
          <w:rFonts w:hint="eastAsia"/>
        </w:rPr>
        <w:t>России</w:t>
      </w:r>
      <w:r>
        <w:t></w:t>
      </w:r>
      <w:r>
        <w:rPr>
          <w:rFonts w:hint="eastAsia"/>
        </w:rPr>
        <w:t>из</w:t>
      </w:r>
      <w:r>
        <w:t></w:t>
      </w:r>
      <w:r>
        <w:rPr>
          <w:rFonts w:hint="eastAsia"/>
        </w:rPr>
        <w:t>МНТЦ</w:t>
      </w:r>
      <w:r>
        <w:t></w:t>
      </w:r>
      <w:r>
        <w:t></w:t>
      </w:r>
      <w:r>
        <w:rPr>
          <w:rFonts w:hint="eastAsia"/>
        </w:rPr>
        <w:t>развод</w:t>
      </w:r>
      <w:r>
        <w:t></w:t>
      </w:r>
      <w:r>
        <w:rPr>
          <w:rFonts w:hint="eastAsia"/>
        </w:rPr>
        <w:t>или</w:t>
      </w:r>
      <w:r>
        <w:t></w:t>
      </w:r>
      <w:r>
        <w:rPr>
          <w:rFonts w:hint="eastAsia"/>
        </w:rPr>
        <w:t>путь</w:t>
      </w:r>
      <w:r>
        <w:t></w:t>
      </w:r>
      <w:r>
        <w:rPr>
          <w:rFonts w:hint="eastAsia"/>
        </w:rPr>
        <w:t>к</w:t>
      </w:r>
      <w:r>
        <w:t></w:t>
      </w:r>
      <w:r>
        <w:rPr>
          <w:rFonts w:hint="eastAsia"/>
        </w:rPr>
        <w:t>равноправию</w:t>
      </w:r>
      <w:r>
        <w:t></w:t>
      </w:r>
      <w:r>
        <w:t></w:t>
      </w:r>
      <w:r>
        <w:t></w:t>
      </w:r>
      <w:r>
        <w:t></w:t>
      </w:r>
      <w:r>
        <w:t></w:t>
      </w:r>
      <w:r>
        <w:t></w:t>
      </w:r>
      <w:r>
        <w:t></w:t>
      </w:r>
      <w:r>
        <w:t></w:t>
      </w:r>
      <w:r>
        <w:t></w:t>
      </w:r>
      <w:r>
        <w:t></w:t>
      </w:r>
      <w:r>
        <w:t></w:t>
      </w:r>
      <w:r>
        <w:rPr>
          <w:rFonts w:hint="eastAsia"/>
        </w:rPr>
        <w:t>А</w:t>
      </w:r>
      <w:r>
        <w:t></w:t>
      </w:r>
      <w:r>
        <w:t></w:t>
      </w:r>
      <w:r>
        <w:rPr>
          <w:rFonts w:hint="eastAsia"/>
        </w:rPr>
        <w:t>Я</w:t>
      </w:r>
      <w:r>
        <w:t></w:t>
      </w:r>
      <w:r>
        <w:t></w:t>
      </w:r>
      <w:r>
        <w:rPr>
          <w:rFonts w:hint="eastAsia"/>
        </w:rPr>
        <w:t>Чебан</w:t>
      </w:r>
      <w:r>
        <w:t></w:t>
      </w:r>
      <w:r>
        <w:t></w:t>
      </w:r>
      <w:r>
        <w:t></w:t>
      </w:r>
      <w:r>
        <w:t></w:t>
      </w:r>
      <w:r>
        <w:rPr>
          <w:rFonts w:hint="eastAsia"/>
        </w:rPr>
        <w:t>Индекс</w:t>
      </w:r>
      <w:r>
        <w:t></w:t>
      </w:r>
      <w:r>
        <w:rPr>
          <w:rFonts w:hint="eastAsia"/>
        </w:rPr>
        <w:t>Безопасности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r>
        <w:t></w:t>
      </w:r>
    </w:p>
    <w:p w:rsidR="00A314C4" w:rsidRDefault="00A314C4" w:rsidP="00A314C4">
      <w:r>
        <w:t></w:t>
      </w:r>
      <w:r>
        <w:t></w:t>
      </w:r>
      <w:r>
        <w:t></w:t>
      </w:r>
      <w:r>
        <w:tab/>
      </w:r>
      <w:r>
        <w:t></w:t>
      </w:r>
      <w:r>
        <w:rPr>
          <w:rFonts w:hint="eastAsia"/>
        </w:rPr>
        <w:t>Чебан</w:t>
      </w:r>
      <w:r>
        <w:t></w:t>
      </w:r>
      <w:r>
        <w:rPr>
          <w:rFonts w:hint="eastAsia"/>
        </w:rPr>
        <w:t>А</w:t>
      </w:r>
      <w:r>
        <w:t></w:t>
      </w:r>
      <w:r>
        <w:t></w:t>
      </w:r>
      <w:r>
        <w:rPr>
          <w:rFonts w:hint="eastAsia"/>
        </w:rPr>
        <w:t>Я</w:t>
      </w:r>
      <w:r>
        <w:t></w:t>
      </w:r>
      <w:r>
        <w:t></w:t>
      </w:r>
      <w:r>
        <w:rPr>
          <w:rFonts w:hint="eastAsia"/>
        </w:rPr>
        <w:t>Как</w:t>
      </w:r>
      <w:r>
        <w:t></w:t>
      </w:r>
      <w:r>
        <w:rPr>
          <w:rFonts w:hint="eastAsia"/>
        </w:rPr>
        <w:t>появляются</w:t>
      </w:r>
      <w:r>
        <w:t></w:t>
      </w:r>
      <w:r>
        <w:rPr>
          <w:rFonts w:hint="eastAsia"/>
        </w:rPr>
        <w:t>нелегальные</w:t>
      </w:r>
      <w:r>
        <w:t></w:t>
      </w:r>
      <w:r>
        <w:rPr>
          <w:rFonts w:hint="eastAsia"/>
        </w:rPr>
        <w:t>ядерные</w:t>
      </w:r>
      <w:r>
        <w:t></w:t>
      </w:r>
      <w:r>
        <w:rPr>
          <w:rFonts w:hint="eastAsia"/>
        </w:rPr>
        <w:t>торговцы</w:t>
      </w:r>
      <w:r>
        <w:t></w:t>
      </w:r>
      <w:r>
        <w:rPr>
          <w:rFonts w:hint="eastAsia"/>
        </w:rPr>
        <w:t>и</w:t>
      </w:r>
      <w:r>
        <w:t></w:t>
      </w:r>
      <w:r>
        <w:rPr>
          <w:rFonts w:hint="eastAsia"/>
        </w:rPr>
        <w:t>как</w:t>
      </w:r>
      <w:r>
        <w:t></w:t>
      </w:r>
      <w:r>
        <w:rPr>
          <w:rFonts w:hint="eastAsia"/>
        </w:rPr>
        <w:t>с</w:t>
      </w:r>
      <w:r>
        <w:t></w:t>
      </w:r>
      <w:r>
        <w:rPr>
          <w:rFonts w:hint="eastAsia"/>
        </w:rPr>
        <w:t>ними</w:t>
      </w:r>
      <w:r>
        <w:t></w:t>
      </w:r>
      <w:r>
        <w:rPr>
          <w:rFonts w:hint="eastAsia"/>
        </w:rPr>
        <w:t>бороться</w:t>
      </w:r>
      <w:r>
        <w:t></w:t>
      </w:r>
      <w:r>
        <w:t></w:t>
      </w:r>
      <w:r>
        <w:t></w:t>
      </w:r>
      <w:r>
        <w:rPr>
          <w:rFonts w:hint="eastAsia"/>
        </w:rPr>
        <w:t>А</w:t>
      </w:r>
      <w:r>
        <w:t></w:t>
      </w:r>
      <w:r>
        <w:t></w:t>
      </w:r>
      <w:r>
        <w:rPr>
          <w:rFonts w:hint="eastAsia"/>
        </w:rPr>
        <w:t>Я</w:t>
      </w:r>
      <w:r>
        <w:t></w:t>
      </w:r>
      <w:r>
        <w:t></w:t>
      </w:r>
      <w:r>
        <w:rPr>
          <w:rFonts w:hint="eastAsia"/>
        </w:rPr>
        <w:t>Чебан</w:t>
      </w:r>
      <w:r>
        <w:t></w:t>
      </w:r>
      <w:r>
        <w:t></w:t>
      </w:r>
      <w:r>
        <w:t></w:t>
      </w:r>
      <w:r>
        <w:t></w:t>
      </w:r>
      <w:r>
        <w:rPr>
          <w:rFonts w:hint="eastAsia"/>
        </w:rPr>
        <w:t>Индекс</w:t>
      </w:r>
      <w:r>
        <w:t></w:t>
      </w:r>
      <w:r>
        <w:rPr>
          <w:rFonts w:hint="eastAsia"/>
        </w:rPr>
        <w:t>Безопасности</w:t>
      </w:r>
      <w:r>
        <w:t></w:t>
      </w:r>
      <w:r>
        <w:t></w:t>
      </w:r>
      <w:r>
        <w:rPr>
          <w:rFonts w:hint="eastAsia"/>
        </w:rPr>
        <w:t>–</w:t>
      </w:r>
      <w:r>
        <w:t></w:t>
      </w:r>
      <w:r>
        <w:t></w:t>
      </w:r>
      <w:r>
        <w:t></w:t>
      </w:r>
      <w:r>
        <w:t></w:t>
      </w:r>
      <w:r>
        <w:t></w:t>
      </w:r>
      <w:r>
        <w:t></w:t>
      </w:r>
      <w:r>
        <w:t></w:t>
      </w:r>
      <w: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t></w:t>
      </w:r>
      <w:r>
        <w:t></w:t>
      </w:r>
      <w:r>
        <w:rPr>
          <w:rFonts w:hint="eastAsia"/>
        </w:rPr>
        <w:t>–</w:t>
      </w:r>
      <w:r>
        <w:t></w:t>
      </w:r>
      <w:r>
        <w:t></w:t>
      </w:r>
      <w:r>
        <w:t></w:t>
      </w:r>
      <w:r>
        <w:t></w:t>
      </w:r>
    </w:p>
    <w:p w:rsidR="00A314C4" w:rsidRDefault="00A314C4" w:rsidP="00A314C4"/>
    <w:p w:rsidR="00A314C4" w:rsidRDefault="00A314C4" w:rsidP="00A314C4">
      <w:r>
        <w:rPr>
          <w:rFonts w:hint="eastAsia"/>
        </w:rPr>
        <w:t>Статті</w:t>
      </w:r>
      <w:r>
        <w:t></w:t>
      </w:r>
      <w:r>
        <w:t></w:t>
      </w:r>
      <w:r>
        <w:rPr>
          <w:rFonts w:hint="eastAsia"/>
        </w:rPr>
        <w:t>опубліковані</w:t>
      </w:r>
      <w:r>
        <w:t></w:t>
      </w:r>
      <w:r>
        <w:rPr>
          <w:rFonts w:hint="eastAsia"/>
        </w:rPr>
        <w:t>за</w:t>
      </w:r>
      <w:r>
        <w:t></w:t>
      </w:r>
      <w:r>
        <w:rPr>
          <w:rFonts w:hint="eastAsia"/>
        </w:rPr>
        <w:t>матеріалами</w:t>
      </w:r>
      <w:r>
        <w:t></w:t>
      </w:r>
      <w:r>
        <w:rPr>
          <w:rFonts w:hint="eastAsia"/>
        </w:rPr>
        <w:t>конференцій</w:t>
      </w:r>
      <w:r>
        <w:t></w:t>
      </w:r>
      <w:r>
        <w:rPr>
          <w:rFonts w:hint="eastAsia"/>
        </w:rPr>
        <w:t>та</w:t>
      </w:r>
      <w:r>
        <w:t></w:t>
      </w:r>
      <w:r>
        <w:rPr>
          <w:rFonts w:hint="eastAsia"/>
        </w:rPr>
        <w:t>в</w:t>
      </w:r>
      <w:r>
        <w:t></w:t>
      </w:r>
      <w:r>
        <w:rPr>
          <w:rFonts w:hint="eastAsia"/>
        </w:rPr>
        <w:t>інших</w:t>
      </w:r>
      <w:r>
        <w:t></w:t>
      </w:r>
      <w:r>
        <w:rPr>
          <w:rFonts w:hint="eastAsia"/>
        </w:rPr>
        <w:t>виданнях</w:t>
      </w:r>
      <w:r>
        <w:t></w:t>
      </w:r>
    </w:p>
    <w:p w:rsidR="00A314C4" w:rsidRDefault="00A314C4" w:rsidP="00A314C4">
      <w:r>
        <w:t></w:t>
      </w:r>
      <w:r>
        <w:t></w:t>
      </w:r>
      <w:r>
        <w:t></w:t>
      </w:r>
      <w:r>
        <w:tab/>
      </w:r>
      <w:r>
        <w:rPr>
          <w:rFonts w:hint="eastAsia"/>
        </w:rPr>
        <w:t>Чебан</w:t>
      </w:r>
      <w:r>
        <w:t></w:t>
      </w:r>
      <w:r>
        <w:rPr>
          <w:rFonts w:hint="eastAsia"/>
        </w:rPr>
        <w:t>А</w:t>
      </w:r>
      <w:r>
        <w:t></w:t>
      </w:r>
      <w:r>
        <w:t></w:t>
      </w:r>
      <w:r>
        <w:rPr>
          <w:rFonts w:hint="eastAsia"/>
        </w:rPr>
        <w:t>Я</w:t>
      </w:r>
      <w:r>
        <w:t></w:t>
      </w:r>
      <w:r>
        <w:t></w:t>
      </w:r>
      <w:r>
        <w:rPr>
          <w:rFonts w:hint="eastAsia"/>
        </w:rPr>
        <w:t>Возможные</w:t>
      </w:r>
      <w:r>
        <w:t></w:t>
      </w:r>
      <w:r>
        <w:rPr>
          <w:rFonts w:hint="eastAsia"/>
        </w:rPr>
        <w:t>последствия</w:t>
      </w:r>
      <w:r>
        <w:t></w:t>
      </w:r>
      <w:r>
        <w:rPr>
          <w:rFonts w:hint="eastAsia"/>
        </w:rPr>
        <w:t>ядерной</w:t>
      </w:r>
      <w:r>
        <w:t></w:t>
      </w:r>
      <w:r>
        <w:rPr>
          <w:rFonts w:hint="eastAsia"/>
        </w:rPr>
        <w:t>политики</w:t>
      </w:r>
      <w:r>
        <w:t></w:t>
      </w:r>
      <w:r>
        <w:rPr>
          <w:rFonts w:hint="eastAsia"/>
        </w:rPr>
        <w:t>Ирана</w:t>
      </w:r>
      <w:r>
        <w:t></w:t>
      </w:r>
      <w:r>
        <w:rPr>
          <w:rFonts w:hint="eastAsia"/>
        </w:rPr>
        <w:t>для</w:t>
      </w:r>
      <w:r>
        <w:t></w:t>
      </w:r>
      <w:r>
        <w:rPr>
          <w:rFonts w:hint="eastAsia"/>
        </w:rPr>
        <w:t>международной</w:t>
      </w:r>
      <w:r>
        <w:t></w:t>
      </w:r>
      <w:r>
        <w:rPr>
          <w:rFonts w:hint="eastAsia"/>
        </w:rPr>
        <w:t>безопасности</w:t>
      </w:r>
      <w:r>
        <w:t></w:t>
      </w:r>
      <w:r>
        <w:t></w:t>
      </w:r>
      <w:r>
        <w:t></w:t>
      </w:r>
      <w:r>
        <w:rPr>
          <w:rFonts w:hint="eastAsia"/>
        </w:rPr>
        <w:t>А</w:t>
      </w:r>
      <w:r>
        <w:t></w:t>
      </w:r>
      <w:r>
        <w:t></w:t>
      </w:r>
      <w:r>
        <w:rPr>
          <w:rFonts w:hint="eastAsia"/>
        </w:rPr>
        <w:t>Я</w:t>
      </w:r>
      <w:r>
        <w:t></w:t>
      </w:r>
      <w:r>
        <w:t></w:t>
      </w:r>
      <w:r>
        <w:rPr>
          <w:rFonts w:hint="eastAsia"/>
        </w:rPr>
        <w:t>Чебан</w:t>
      </w:r>
      <w:r>
        <w:t></w:t>
      </w:r>
      <w:r>
        <w:t></w:t>
      </w:r>
      <w:r>
        <w:t></w:t>
      </w:r>
      <w:r>
        <w:t></w:t>
      </w:r>
      <w:r>
        <w:rPr>
          <w:rFonts w:hint="eastAsia"/>
        </w:rPr>
        <w:t>Современные</w:t>
      </w:r>
      <w:r>
        <w:t></w:t>
      </w:r>
      <w:r>
        <w:rPr>
          <w:rFonts w:hint="eastAsia"/>
        </w:rPr>
        <w:t>вызовы</w:t>
      </w:r>
      <w:r>
        <w:t></w:t>
      </w:r>
      <w:r>
        <w:rPr>
          <w:rFonts w:hint="eastAsia"/>
        </w:rPr>
        <w:t>и</w:t>
      </w:r>
      <w:r>
        <w:t></w:t>
      </w:r>
      <w:r>
        <w:rPr>
          <w:rFonts w:hint="eastAsia"/>
        </w:rPr>
        <w:t>угрозы</w:t>
      </w:r>
      <w:r>
        <w:t></w:t>
      </w:r>
      <w:r>
        <w:rPr>
          <w:rFonts w:hint="eastAsia"/>
        </w:rPr>
        <w:t>режиму</w:t>
      </w:r>
      <w:r>
        <w:t></w:t>
      </w:r>
      <w:r>
        <w:rPr>
          <w:rFonts w:hint="eastAsia"/>
        </w:rPr>
        <w:t>нераспространения</w:t>
      </w:r>
      <w:r>
        <w:t></w:t>
      </w:r>
      <w:r>
        <w:rPr>
          <w:rFonts w:hint="eastAsia"/>
        </w:rPr>
        <w:t>ядерного</w:t>
      </w:r>
      <w:r>
        <w:t></w:t>
      </w:r>
      <w:r>
        <w:rPr>
          <w:rFonts w:hint="eastAsia"/>
        </w:rPr>
        <w:t>оружия</w:t>
      </w:r>
      <w:r>
        <w:t></w:t>
      </w:r>
      <w:r>
        <w:t></w:t>
      </w:r>
      <w:r>
        <w:rPr>
          <w:rFonts w:hint="eastAsia"/>
        </w:rPr>
        <w:t>материалы</w:t>
      </w:r>
      <w:r>
        <w:t></w:t>
      </w:r>
      <w:r>
        <w:rPr>
          <w:rFonts w:hint="eastAsia"/>
        </w:rPr>
        <w:t>конкурса</w:t>
      </w:r>
      <w:r>
        <w:t></w:t>
      </w:r>
      <w:r>
        <w:rPr>
          <w:rFonts w:hint="eastAsia"/>
        </w:rPr>
        <w:t>аналитических</w:t>
      </w:r>
      <w:r>
        <w:t></w:t>
      </w:r>
      <w:r>
        <w:rPr>
          <w:rFonts w:hint="eastAsia"/>
        </w:rPr>
        <w:t>эссе</w:t>
      </w:r>
      <w:r>
        <w:t></w:t>
      </w:r>
      <w:r>
        <w:t></w:t>
      </w:r>
      <w:r>
        <w:rPr>
          <w:rFonts w:hint="eastAsia"/>
        </w:rPr>
        <w:t>ред</w:t>
      </w:r>
      <w:r>
        <w:t></w:t>
      </w:r>
      <w:r>
        <w:t></w:t>
      </w:r>
      <w:r>
        <w:rPr>
          <w:rFonts w:hint="eastAsia"/>
        </w:rPr>
        <w:t>В</w:t>
      </w:r>
      <w:r>
        <w:t></w:t>
      </w:r>
      <w:r>
        <w:t></w:t>
      </w:r>
      <w:r>
        <w:rPr>
          <w:rFonts w:hint="eastAsia"/>
        </w:rPr>
        <w:t>А</w:t>
      </w:r>
      <w:r>
        <w:t></w:t>
      </w:r>
      <w:r>
        <w:t></w:t>
      </w:r>
      <w:r>
        <w:rPr>
          <w:rFonts w:hint="eastAsia"/>
        </w:rPr>
        <w:t>Гаврилова</w:t>
      </w:r>
      <w:r>
        <w:t></w:t>
      </w:r>
      <w:r>
        <w:t></w:t>
      </w:r>
      <w:r>
        <w:t></w:t>
      </w:r>
      <w:r>
        <w:rPr>
          <w:rFonts w:hint="eastAsia"/>
        </w:rPr>
        <w:t>–</w:t>
      </w:r>
      <w:r>
        <w:t></w:t>
      </w:r>
      <w:r>
        <w:rPr>
          <w:rFonts w:hint="eastAsia"/>
        </w:rPr>
        <w:t>Новосибирск</w:t>
      </w:r>
      <w:r>
        <w:t></w:t>
      </w:r>
      <w:r>
        <w:t></w:t>
      </w:r>
      <w:r>
        <w:rPr>
          <w:rFonts w:hint="eastAsia"/>
        </w:rPr>
        <w:t>Новосибирский</w:t>
      </w:r>
      <w:r>
        <w:t></w:t>
      </w:r>
      <w:r>
        <w:rPr>
          <w:rFonts w:hint="eastAsia"/>
        </w:rPr>
        <w:t>государственный</w:t>
      </w:r>
      <w:r>
        <w:t></w:t>
      </w:r>
      <w:r>
        <w:rPr>
          <w:rFonts w:hint="eastAsia"/>
        </w:rPr>
        <w:t>научно</w:t>
      </w:r>
      <w:r>
        <w:t></w:t>
      </w:r>
      <w:r>
        <w:rPr>
          <w:rFonts w:hint="eastAsia"/>
        </w:rPr>
        <w:t>технический</w:t>
      </w:r>
      <w:r>
        <w:t></w:t>
      </w:r>
      <w:r>
        <w:rPr>
          <w:rFonts w:hint="eastAsia"/>
        </w:rPr>
        <w:t>университет</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A314C4" w:rsidRDefault="00A314C4" w:rsidP="00A314C4">
      <w:r>
        <w:t></w:t>
      </w:r>
      <w:r>
        <w:t></w:t>
      </w:r>
      <w:r>
        <w:t></w:t>
      </w:r>
      <w:r>
        <w:tab/>
      </w:r>
      <w:r>
        <w:rPr>
          <w:rFonts w:hint="eastAsia"/>
        </w:rPr>
        <w:t>Чебан</w:t>
      </w:r>
      <w:r>
        <w:t></w:t>
      </w:r>
      <w:r>
        <w:rPr>
          <w:rFonts w:hint="eastAsia"/>
        </w:rPr>
        <w:t>А</w:t>
      </w:r>
      <w:r>
        <w:t></w:t>
      </w:r>
      <w:r>
        <w:t></w:t>
      </w:r>
      <w:r>
        <w:rPr>
          <w:rFonts w:hint="eastAsia"/>
        </w:rPr>
        <w:t>Я</w:t>
      </w:r>
      <w:r>
        <w:t></w:t>
      </w:r>
      <w:r>
        <w:t></w:t>
      </w:r>
      <w:r>
        <w:rPr>
          <w:rFonts w:hint="eastAsia"/>
        </w:rPr>
        <w:t>Перспективы</w:t>
      </w:r>
      <w:r>
        <w:t></w:t>
      </w:r>
      <w:r>
        <w:rPr>
          <w:rFonts w:hint="eastAsia"/>
        </w:rPr>
        <w:t>создания</w:t>
      </w:r>
      <w:r>
        <w:t></w:t>
      </w:r>
      <w:r>
        <w:rPr>
          <w:rFonts w:hint="eastAsia"/>
        </w:rPr>
        <w:t>зоны</w:t>
      </w:r>
      <w:r>
        <w:t></w:t>
      </w:r>
      <w:r>
        <w:t></w:t>
      </w:r>
      <w:r>
        <w:rPr>
          <w:rFonts w:hint="eastAsia"/>
        </w:rPr>
        <w:t>свободной</w:t>
      </w:r>
      <w:r>
        <w:t></w:t>
      </w:r>
      <w:r>
        <w:rPr>
          <w:rFonts w:hint="eastAsia"/>
        </w:rPr>
        <w:t>от</w:t>
      </w:r>
      <w:r>
        <w:t></w:t>
      </w:r>
      <w:r>
        <w:rPr>
          <w:rFonts w:hint="eastAsia"/>
        </w:rPr>
        <w:t>ядерного</w:t>
      </w:r>
      <w:r>
        <w:t></w:t>
      </w:r>
      <w:r>
        <w:rPr>
          <w:rFonts w:hint="eastAsia"/>
        </w:rPr>
        <w:t>оружия</w:t>
      </w:r>
      <w:r>
        <w:t></w:t>
      </w:r>
      <w:r>
        <w:t></w:t>
      </w:r>
      <w:r>
        <w:rPr>
          <w:rFonts w:hint="eastAsia"/>
        </w:rPr>
        <w:t>на</w:t>
      </w:r>
      <w:r>
        <w:t></w:t>
      </w:r>
      <w:r>
        <w:rPr>
          <w:rFonts w:hint="eastAsia"/>
        </w:rPr>
        <w:t>Ближнем</w:t>
      </w:r>
      <w:r>
        <w:t></w:t>
      </w:r>
      <w:r>
        <w:rPr>
          <w:rFonts w:hint="eastAsia"/>
        </w:rPr>
        <w:t>Востоке</w:t>
      </w:r>
      <w:r>
        <w:t></w:t>
      </w:r>
      <w:r>
        <w:t></w:t>
      </w:r>
      <w:r>
        <w:rPr>
          <w:rFonts w:hint="eastAsia"/>
        </w:rPr>
        <w:t>А</w:t>
      </w:r>
      <w:r>
        <w:t></w:t>
      </w:r>
      <w:r>
        <w:t></w:t>
      </w:r>
      <w:r>
        <w:rPr>
          <w:rFonts w:hint="eastAsia"/>
        </w:rPr>
        <w:t>Я</w:t>
      </w:r>
      <w:r>
        <w:t></w:t>
      </w:r>
      <w:r>
        <w:t></w:t>
      </w:r>
      <w:r>
        <w:rPr>
          <w:rFonts w:hint="eastAsia"/>
        </w:rPr>
        <w:t>Чебан</w:t>
      </w:r>
      <w:r>
        <w:t></w:t>
      </w:r>
      <w:r>
        <w:t></w:t>
      </w:r>
      <w:r>
        <w:t></w:t>
      </w:r>
      <w:r>
        <w:t></w:t>
      </w:r>
      <w:r>
        <w:rPr>
          <w:rFonts w:hint="eastAsia"/>
        </w:rPr>
        <w:t>Материалы</w:t>
      </w:r>
      <w:r>
        <w:t></w:t>
      </w:r>
      <w:r>
        <w:rPr>
          <w:rFonts w:hint="eastAsia"/>
        </w:rPr>
        <w:t>региональной</w:t>
      </w:r>
      <w:r>
        <w:t></w:t>
      </w:r>
      <w:r>
        <w:rPr>
          <w:rFonts w:hint="eastAsia"/>
        </w:rPr>
        <w:t>конференции</w:t>
      </w:r>
      <w:r>
        <w:t></w:t>
      </w:r>
      <w:r>
        <w:t></w:t>
      </w:r>
      <w:r>
        <w:rPr>
          <w:rFonts w:hint="eastAsia"/>
        </w:rPr>
        <w:t>Мир</w:t>
      </w:r>
      <w:r>
        <w:t></w:t>
      </w:r>
      <w:r>
        <w:rPr>
          <w:rFonts w:hint="eastAsia"/>
        </w:rPr>
        <w:t>глазами</w:t>
      </w:r>
      <w:r>
        <w:t></w:t>
      </w:r>
      <w:r>
        <w:rPr>
          <w:rFonts w:hint="eastAsia"/>
        </w:rPr>
        <w:t>молодых</w:t>
      </w:r>
      <w:r>
        <w:t></w:t>
      </w:r>
      <w:r>
        <w:t></w:t>
      </w:r>
      <w:r>
        <w:t></w:t>
      </w:r>
      <w:r>
        <w:rPr>
          <w:rFonts w:hint="eastAsia"/>
        </w:rPr>
        <w:t>Одесса</w:t>
      </w:r>
      <w:r>
        <w:t></w:t>
      </w:r>
      <w:r>
        <w:t></w:t>
      </w:r>
      <w:r>
        <w:t></w:t>
      </w:r>
      <w:r>
        <w:t></w:t>
      </w:r>
      <w:r>
        <w:t></w:t>
      </w:r>
      <w:r>
        <w:rPr>
          <w:rFonts w:hint="eastAsia"/>
        </w:rPr>
        <w:t>февраля</w:t>
      </w:r>
      <w:r>
        <w:t></w:t>
      </w:r>
      <w:r>
        <w:t></w:t>
      </w:r>
      <w:r>
        <w:t></w:t>
      </w:r>
      <w:r>
        <w:t></w:t>
      </w:r>
      <w:r>
        <w:t></w:t>
      </w:r>
      <w:r>
        <w:t></w:t>
      </w:r>
      <w:r>
        <w:rPr>
          <w:rFonts w:hint="eastAsia"/>
        </w:rPr>
        <w:t>г</w:t>
      </w:r>
      <w:r>
        <w:t></w:t>
      </w:r>
      <w:r>
        <w:t></w:t>
      </w:r>
      <w:r>
        <w:t></w:t>
      </w:r>
      <w:r>
        <w:t></w:t>
      </w:r>
      <w:r>
        <w:rPr>
          <w:rFonts w:hint="eastAsia"/>
        </w:rPr>
        <w:t>–</w:t>
      </w:r>
      <w:r>
        <w:t></w:t>
      </w:r>
      <w:r>
        <w:rPr>
          <w:rFonts w:hint="eastAsia"/>
        </w:rPr>
        <w:t>Науковий</w:t>
      </w:r>
      <w:r>
        <w:t></w:t>
      </w:r>
      <w:r>
        <w:rPr>
          <w:rFonts w:hint="eastAsia"/>
        </w:rPr>
        <w:t>вісник</w:t>
      </w:r>
      <w:r>
        <w:t></w:t>
      </w:r>
      <w:r>
        <w:rPr>
          <w:rFonts w:hint="eastAsia"/>
        </w:rPr>
        <w:t>Одеського</w:t>
      </w:r>
      <w:r>
        <w:t></w:t>
      </w:r>
      <w:r>
        <w:rPr>
          <w:rFonts w:hint="eastAsia"/>
        </w:rPr>
        <w:t>державного</w:t>
      </w:r>
      <w:r>
        <w:t></w:t>
      </w:r>
      <w:r>
        <w:rPr>
          <w:rFonts w:hint="eastAsia"/>
        </w:rPr>
        <w:t>економічного</w:t>
      </w:r>
      <w:r>
        <w:t></w:t>
      </w:r>
      <w:r>
        <w:rPr>
          <w:rFonts w:hint="eastAsia"/>
        </w:rPr>
        <w:t>університету</w:t>
      </w:r>
      <w:r>
        <w:t></w:t>
      </w:r>
      <w:r>
        <w:t></w:t>
      </w:r>
      <w:r>
        <w:rPr>
          <w:rFonts w:hint="eastAsia"/>
        </w:rPr>
        <w:t>–</w:t>
      </w:r>
      <w:r>
        <w:t></w:t>
      </w:r>
      <w:r>
        <w:rPr>
          <w:rFonts w:hint="eastAsia"/>
        </w:rPr>
        <w:t>Науки</w:t>
      </w:r>
      <w:r>
        <w:t></w:t>
      </w:r>
      <w:r>
        <w:t></w:t>
      </w:r>
      <w:r>
        <w:rPr>
          <w:rFonts w:hint="eastAsia"/>
        </w:rPr>
        <w:t>політологія</w:t>
      </w:r>
      <w:r>
        <w:t></w:t>
      </w:r>
      <w:r>
        <w:t></w:t>
      </w:r>
      <w:r>
        <w:rPr>
          <w:rFonts w:hint="eastAsia"/>
        </w:rPr>
        <w:t>історія</w:t>
      </w:r>
      <w:r>
        <w:t></w:t>
      </w:r>
      <w:r>
        <w:t></w:t>
      </w:r>
      <w:r>
        <w:rPr>
          <w:rFonts w:hint="eastAsia"/>
        </w:rPr>
        <w:t>соціологія</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p>
    <w:p w:rsidR="00A314C4" w:rsidRDefault="00A314C4" w:rsidP="00A314C4">
      <w:r>
        <w:t></w:t>
      </w:r>
      <w:r>
        <w:t></w:t>
      </w:r>
      <w:r>
        <w:t></w:t>
      </w:r>
      <w:r>
        <w:tab/>
      </w:r>
      <w:r>
        <w:rPr>
          <w:rFonts w:hint="eastAsia"/>
        </w:rPr>
        <w:t>Чебан</w:t>
      </w:r>
      <w:r>
        <w:t></w:t>
      </w:r>
      <w:r>
        <w:rPr>
          <w:rFonts w:hint="eastAsia"/>
        </w:rPr>
        <w:t>А</w:t>
      </w:r>
      <w:r>
        <w:t></w:t>
      </w:r>
      <w:r>
        <w:t></w:t>
      </w:r>
      <w:r>
        <w:rPr>
          <w:rFonts w:hint="eastAsia"/>
        </w:rPr>
        <w:t>Я</w:t>
      </w:r>
      <w:r>
        <w:t></w:t>
      </w:r>
      <w:r>
        <w:t></w:t>
      </w:r>
      <w:r>
        <w:rPr>
          <w:rFonts w:hint="eastAsia"/>
        </w:rPr>
        <w:t>Перспективы</w:t>
      </w:r>
      <w:r>
        <w:t></w:t>
      </w:r>
      <w:r>
        <w:rPr>
          <w:rFonts w:hint="eastAsia"/>
        </w:rPr>
        <w:t>создания</w:t>
      </w:r>
      <w:r>
        <w:t></w:t>
      </w:r>
      <w:r>
        <w:rPr>
          <w:rFonts w:hint="eastAsia"/>
        </w:rPr>
        <w:t>ЗСЯО</w:t>
      </w:r>
      <w:r>
        <w:t></w:t>
      </w:r>
      <w:r>
        <w:rPr>
          <w:rFonts w:hint="eastAsia"/>
        </w:rPr>
        <w:t>на</w:t>
      </w:r>
      <w:r>
        <w:t></w:t>
      </w:r>
      <w:r>
        <w:rPr>
          <w:rFonts w:hint="eastAsia"/>
        </w:rPr>
        <w:t>Ближнем</w:t>
      </w:r>
      <w:r>
        <w:t></w:t>
      </w:r>
      <w:r>
        <w:rPr>
          <w:rFonts w:hint="eastAsia"/>
        </w:rPr>
        <w:t>Востоке</w:t>
      </w:r>
      <w:r>
        <w:t></w:t>
      </w:r>
      <w:r>
        <w:t></w:t>
      </w:r>
      <w:r>
        <w:rPr>
          <w:rFonts w:hint="eastAsia"/>
        </w:rPr>
        <w:t>А</w:t>
      </w:r>
      <w:r>
        <w:t></w:t>
      </w:r>
      <w:r>
        <w:t></w:t>
      </w:r>
      <w:r>
        <w:rPr>
          <w:rFonts w:hint="eastAsia"/>
        </w:rPr>
        <w:t>Я</w:t>
      </w:r>
      <w:r>
        <w:t></w:t>
      </w:r>
      <w:r>
        <w:t></w:t>
      </w:r>
      <w:r>
        <w:rPr>
          <w:rFonts w:hint="eastAsia"/>
        </w:rPr>
        <w:t>Чебан</w:t>
      </w:r>
      <w:r>
        <w:t></w:t>
      </w:r>
      <w:r>
        <w:t></w:t>
      </w:r>
      <w:r>
        <w:t></w:t>
      </w:r>
      <w:r>
        <w:t></w:t>
      </w:r>
      <w:r>
        <w:rPr>
          <w:rFonts w:hint="eastAsia"/>
        </w:rPr>
        <w:t>Ренессанс</w:t>
      </w:r>
      <w:r>
        <w:t></w:t>
      </w:r>
      <w:r>
        <w:rPr>
          <w:rFonts w:hint="eastAsia"/>
        </w:rPr>
        <w:t>атомной</w:t>
      </w:r>
      <w:r>
        <w:t></w:t>
      </w:r>
      <w:r>
        <w:rPr>
          <w:rFonts w:hint="eastAsia"/>
        </w:rPr>
        <w:t>энерегетики</w:t>
      </w:r>
      <w:r>
        <w:t></w:t>
      </w:r>
      <w:r>
        <w:rPr>
          <w:rFonts w:hint="eastAsia"/>
        </w:rPr>
        <w:t>и</w:t>
      </w:r>
      <w:r>
        <w:t></w:t>
      </w:r>
      <w:r>
        <w:rPr>
          <w:rFonts w:hint="eastAsia"/>
        </w:rPr>
        <w:t>нераспростарнение</w:t>
      </w:r>
      <w:r>
        <w:t></w:t>
      </w:r>
      <w:r>
        <w:rPr>
          <w:rFonts w:hint="eastAsia"/>
        </w:rPr>
        <w:t>ядерного</w:t>
      </w:r>
      <w:r>
        <w:t></w:t>
      </w:r>
      <w:r>
        <w:rPr>
          <w:rFonts w:hint="eastAsia"/>
        </w:rPr>
        <w:t>оружия</w:t>
      </w:r>
      <w:r>
        <w:t></w:t>
      </w:r>
      <w:r>
        <w:t></w:t>
      </w:r>
      <w:r>
        <w:rPr>
          <w:rFonts w:hint="eastAsia"/>
        </w:rPr>
        <w:t>материалы</w:t>
      </w:r>
      <w:r>
        <w:t></w:t>
      </w:r>
      <w:r>
        <w:rPr>
          <w:rFonts w:hint="eastAsia"/>
        </w:rPr>
        <w:t>конкурса</w:t>
      </w:r>
      <w:r>
        <w:t></w:t>
      </w:r>
      <w:r>
        <w:rPr>
          <w:rFonts w:hint="eastAsia"/>
        </w:rPr>
        <w:t>аналитических</w:t>
      </w:r>
      <w:r>
        <w:t></w:t>
      </w:r>
      <w:r>
        <w:rPr>
          <w:rFonts w:hint="eastAsia"/>
        </w:rPr>
        <w:t>эссе</w:t>
      </w:r>
      <w:r>
        <w:t></w:t>
      </w:r>
      <w:r>
        <w:rPr>
          <w:rFonts w:hint="eastAsia"/>
        </w:rPr>
        <w:t>участников</w:t>
      </w:r>
      <w:r>
        <w:t></w:t>
      </w:r>
      <w:r>
        <w:rPr>
          <w:rFonts w:hint="eastAsia"/>
        </w:rPr>
        <w:t>сообщества</w:t>
      </w:r>
      <w:r>
        <w:t></w:t>
      </w:r>
      <w:r>
        <w:rPr>
          <w:rFonts w:hint="eastAsia"/>
        </w:rPr>
        <w:t>исследователей</w:t>
      </w:r>
      <w:r>
        <w:t></w:t>
      </w:r>
      <w:r>
        <w:rPr>
          <w:rFonts w:hint="eastAsia"/>
        </w:rPr>
        <w:t>нераспространения</w:t>
      </w:r>
      <w:r>
        <w:t></w:t>
      </w:r>
      <w:r>
        <w:t></w:t>
      </w:r>
      <w:r>
        <w:rPr>
          <w:rFonts w:hint="eastAsia"/>
        </w:rPr>
        <w:t>ред</w:t>
      </w:r>
      <w:r>
        <w:t></w:t>
      </w:r>
      <w:r>
        <w:t></w:t>
      </w:r>
      <w:r>
        <w:rPr>
          <w:rFonts w:hint="eastAsia"/>
        </w:rPr>
        <w:t>В</w:t>
      </w:r>
      <w:r>
        <w:t></w:t>
      </w:r>
      <w:r>
        <w:t></w:t>
      </w:r>
      <w:r>
        <w:rPr>
          <w:rFonts w:hint="eastAsia"/>
        </w:rPr>
        <w:t>А</w:t>
      </w:r>
      <w:r>
        <w:t></w:t>
      </w:r>
      <w:r>
        <w:t></w:t>
      </w:r>
      <w:r>
        <w:rPr>
          <w:rFonts w:hint="eastAsia"/>
        </w:rPr>
        <w:t>Гаврилова</w:t>
      </w:r>
      <w:r>
        <w:t></w:t>
      </w:r>
      <w:r>
        <w:t></w:t>
      </w:r>
      <w:r>
        <w:t></w:t>
      </w:r>
      <w:r>
        <w:rPr>
          <w:rFonts w:hint="eastAsia"/>
        </w:rPr>
        <w:t>–</w:t>
      </w:r>
      <w:r>
        <w:t></w:t>
      </w:r>
      <w:r>
        <w:rPr>
          <w:rFonts w:hint="eastAsia"/>
        </w:rPr>
        <w:t>Новосибирск</w:t>
      </w:r>
      <w:r>
        <w:t></w:t>
      </w:r>
      <w:r>
        <w:t></w:t>
      </w:r>
      <w:r>
        <w:rPr>
          <w:rFonts w:hint="eastAsia"/>
        </w:rPr>
        <w:t>Новосибирский</w:t>
      </w:r>
      <w:r>
        <w:t></w:t>
      </w:r>
      <w:r>
        <w:rPr>
          <w:rFonts w:hint="eastAsia"/>
        </w:rPr>
        <w:t>государственный</w:t>
      </w:r>
      <w:r>
        <w:t></w:t>
      </w:r>
      <w:r>
        <w:rPr>
          <w:rFonts w:hint="eastAsia"/>
        </w:rPr>
        <w:t>научно</w:t>
      </w:r>
      <w:r>
        <w:t></w:t>
      </w:r>
      <w:r>
        <w:rPr>
          <w:rFonts w:hint="eastAsia"/>
        </w:rPr>
        <w:t>технический</w:t>
      </w:r>
      <w:r>
        <w:t></w:t>
      </w:r>
      <w:r>
        <w:rPr>
          <w:rFonts w:hint="eastAsia"/>
        </w:rPr>
        <w:t>университет</w:t>
      </w:r>
      <w:r>
        <w:t></w:t>
      </w:r>
      <w:r>
        <w:t></w:t>
      </w:r>
      <w:r>
        <w:t></w:t>
      </w:r>
      <w:r>
        <w:t></w:t>
      </w:r>
      <w:r>
        <w:t></w:t>
      </w:r>
      <w:r>
        <w:t></w:t>
      </w:r>
      <w:r>
        <w:t></w:t>
      </w:r>
      <w:r>
        <w:t></w:t>
      </w:r>
      <w:r>
        <w:rPr>
          <w:rFonts w:hint="eastAsia"/>
        </w:rPr>
        <w:t>–</w:t>
      </w:r>
      <w:r>
        <w:t></w:t>
      </w:r>
      <w:r>
        <w:rPr>
          <w:rFonts w:hint="eastAsia"/>
        </w:rPr>
        <w:t>С</w:t>
      </w:r>
      <w:r>
        <w:t></w:t>
      </w:r>
      <w:r>
        <w:t></w:t>
      </w:r>
      <w:r>
        <w:t></w:t>
      </w:r>
      <w:r>
        <w:t></w:t>
      </w:r>
      <w:r>
        <w:t></w:t>
      </w:r>
      <w:r>
        <w:rPr>
          <w:rFonts w:hint="eastAsia"/>
        </w:rPr>
        <w:t>–</w:t>
      </w:r>
      <w:r>
        <w:t></w:t>
      </w:r>
      <w:r>
        <w:t></w:t>
      </w:r>
      <w:r>
        <w:t></w:t>
      </w:r>
      <w:r>
        <w:t></w:t>
      </w:r>
      <w:r>
        <w:t></w:t>
      </w:r>
    </w:p>
    <w:p w:rsidR="00A314C4" w:rsidRDefault="00A314C4" w:rsidP="00A314C4"/>
    <w:p w:rsidR="00A314C4" w:rsidRDefault="00A314C4" w:rsidP="00A314C4">
      <w:r>
        <w:rPr>
          <w:rFonts w:hint="eastAsia"/>
        </w:rPr>
        <w:t>АНОТАЦІЯ</w:t>
      </w:r>
    </w:p>
    <w:p w:rsidR="00A314C4" w:rsidRDefault="00A314C4" w:rsidP="00A314C4">
      <w:r>
        <w:tab/>
      </w:r>
      <w:r>
        <w:rPr>
          <w:rFonts w:hint="eastAsia"/>
        </w:rPr>
        <w:t>Чебан</w:t>
      </w:r>
      <w:r>
        <w:t></w:t>
      </w:r>
      <w:r>
        <w:rPr>
          <w:rFonts w:hint="eastAsia"/>
        </w:rPr>
        <w:t>О</w:t>
      </w:r>
      <w:r>
        <w:t></w:t>
      </w:r>
      <w:r>
        <w:t></w:t>
      </w:r>
      <w:r>
        <w:rPr>
          <w:rFonts w:hint="eastAsia"/>
        </w:rPr>
        <w:t>Я</w:t>
      </w:r>
      <w:r>
        <w:t></w:t>
      </w:r>
      <w:r>
        <w:t></w:t>
      </w:r>
      <w:r>
        <w:rPr>
          <w:rFonts w:hint="eastAsia"/>
        </w:rPr>
        <w:t>Ядерний</w:t>
      </w:r>
      <w:r>
        <w:t></w:t>
      </w:r>
      <w:r>
        <w:rPr>
          <w:rFonts w:hint="eastAsia"/>
        </w:rPr>
        <w:t>вибір</w:t>
      </w:r>
      <w:r>
        <w:t></w:t>
      </w:r>
      <w:r>
        <w:rPr>
          <w:rFonts w:hint="eastAsia"/>
        </w:rPr>
        <w:t>Ірану</w:t>
      </w:r>
      <w:r>
        <w:t></w:t>
      </w:r>
      <w:r>
        <w:t></w:t>
      </w:r>
      <w:r>
        <w:rPr>
          <w:rFonts w:hint="eastAsia"/>
        </w:rPr>
        <w:t>теоретичний</w:t>
      </w:r>
      <w:r>
        <w:t></w:t>
      </w:r>
      <w:r>
        <w:rPr>
          <w:rFonts w:hint="eastAsia"/>
        </w:rPr>
        <w:t>та</w:t>
      </w:r>
      <w:r>
        <w:t></w:t>
      </w:r>
      <w:r>
        <w:rPr>
          <w:rFonts w:hint="eastAsia"/>
        </w:rPr>
        <w:t>міжнародно</w:t>
      </w:r>
      <w:r>
        <w:t></w:t>
      </w:r>
      <w:r>
        <w:rPr>
          <w:rFonts w:hint="eastAsia"/>
        </w:rPr>
        <w:t>політичний</w:t>
      </w:r>
      <w:r>
        <w:t></w:t>
      </w:r>
      <w:r>
        <w:rPr>
          <w:rFonts w:hint="eastAsia"/>
        </w:rPr>
        <w:t>аспекти</w:t>
      </w:r>
      <w:r>
        <w:t></w:t>
      </w:r>
      <w:r>
        <w:t></w:t>
      </w:r>
      <w:r>
        <w:rPr>
          <w:rFonts w:hint="eastAsia"/>
        </w:rPr>
        <w:t>–</w:t>
      </w:r>
      <w:r>
        <w:t></w:t>
      </w:r>
      <w:r>
        <w:rPr>
          <w:rFonts w:hint="eastAsia"/>
        </w:rPr>
        <w:t>Рукопис</w:t>
      </w:r>
      <w:r>
        <w:t></w:t>
      </w:r>
    </w:p>
    <w:p w:rsidR="00A314C4" w:rsidRDefault="00A314C4" w:rsidP="00A314C4">
      <w:r>
        <w:rPr>
          <w:rFonts w:hint="eastAsia"/>
        </w:rPr>
        <w:t>Дисертація</w:t>
      </w:r>
      <w:r>
        <w:t></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t></w:t>
      </w:r>
      <w:r>
        <w:rPr>
          <w:rFonts w:hint="eastAsia"/>
        </w:rPr>
        <w:t>кандидата</w:t>
      </w:r>
      <w:r>
        <w:t></w:t>
      </w:r>
      <w:r>
        <w:rPr>
          <w:rFonts w:hint="eastAsia"/>
        </w:rPr>
        <w:t>політичних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Політичні</w:t>
      </w:r>
      <w:r>
        <w:t></w:t>
      </w:r>
      <w:r>
        <w:rPr>
          <w:rFonts w:hint="eastAsia"/>
        </w:rPr>
        <w:t>проблеми</w:t>
      </w:r>
      <w:r>
        <w:t></w:t>
      </w:r>
      <w:r>
        <w:rPr>
          <w:rFonts w:hint="eastAsia"/>
        </w:rPr>
        <w:t>міжнародних</w:t>
      </w:r>
      <w:r>
        <w:t></w:t>
      </w:r>
      <w:r>
        <w:rPr>
          <w:rFonts w:hint="eastAsia"/>
        </w:rPr>
        <w:t>систем</w:t>
      </w:r>
      <w:r>
        <w:t></w:t>
      </w:r>
      <w:r>
        <w:t></w:t>
      </w:r>
      <w:r>
        <w:rPr>
          <w:rFonts w:hint="eastAsia"/>
        </w:rPr>
        <w:t>та</w:t>
      </w:r>
      <w:r>
        <w:t></w:t>
      </w:r>
      <w:r>
        <w:rPr>
          <w:rFonts w:hint="eastAsia"/>
        </w:rPr>
        <w:t>глобального</w:t>
      </w:r>
      <w:r>
        <w:t></w:t>
      </w:r>
      <w:r>
        <w:rPr>
          <w:rFonts w:hint="eastAsia"/>
        </w:rPr>
        <w:t>розвитку</w:t>
      </w:r>
      <w:r>
        <w:t></w:t>
      </w:r>
      <w:r>
        <w:t></w:t>
      </w:r>
      <w:r>
        <w:rPr>
          <w:rFonts w:hint="eastAsia"/>
        </w:rPr>
        <w:t>–</w:t>
      </w:r>
      <w:r>
        <w:t></w:t>
      </w:r>
      <w:r>
        <w:rPr>
          <w:rFonts w:hint="eastAsia"/>
        </w:rPr>
        <w:t>Київський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Тараса</w:t>
      </w:r>
      <w:r>
        <w:t></w:t>
      </w:r>
      <w:r>
        <w:rPr>
          <w:rFonts w:hint="eastAsia"/>
        </w:rPr>
        <w:t>Шевченка</w:t>
      </w:r>
      <w:r>
        <w:t></w:t>
      </w:r>
      <w:r>
        <w:t></w:t>
      </w:r>
      <w:r>
        <w:rPr>
          <w:rFonts w:hint="eastAsia"/>
        </w:rPr>
        <w:t>–</w:t>
      </w:r>
      <w:r>
        <w:t></w:t>
      </w:r>
      <w:r>
        <w:rPr>
          <w:rFonts w:hint="eastAsia"/>
        </w:rPr>
        <w:t>Київ</w:t>
      </w:r>
      <w:r>
        <w:t></w:t>
      </w:r>
      <w:r>
        <w:t></w:t>
      </w:r>
      <w:r>
        <w:t></w:t>
      </w:r>
      <w:r>
        <w:t></w:t>
      </w:r>
      <w:r>
        <w:t></w:t>
      </w:r>
      <w:r>
        <w:t></w:t>
      </w:r>
      <w:r>
        <w:t></w:t>
      </w:r>
      <w:r>
        <w:t></w:t>
      </w:r>
    </w:p>
    <w:p w:rsidR="00A314C4" w:rsidRDefault="00A314C4" w:rsidP="00A314C4">
      <w:r>
        <w:tab/>
      </w:r>
      <w:r>
        <w:rPr>
          <w:rFonts w:hint="eastAsia"/>
        </w:rPr>
        <w:t>Ключові</w:t>
      </w:r>
      <w:r>
        <w:t></w:t>
      </w:r>
      <w:r>
        <w:rPr>
          <w:rFonts w:hint="eastAsia"/>
        </w:rPr>
        <w:t>слова</w:t>
      </w:r>
      <w:r>
        <w:t></w:t>
      </w:r>
      <w:r>
        <w:t></w:t>
      </w:r>
      <w:r>
        <w:rPr>
          <w:rFonts w:hint="eastAsia"/>
        </w:rPr>
        <w:t>ядерний</w:t>
      </w:r>
      <w:r>
        <w:t></w:t>
      </w:r>
      <w:r>
        <w:rPr>
          <w:rFonts w:hint="eastAsia"/>
        </w:rPr>
        <w:t>вибір</w:t>
      </w:r>
      <w:r>
        <w:t></w:t>
      </w:r>
      <w:r>
        <w:t></w:t>
      </w:r>
      <w:r>
        <w:rPr>
          <w:rFonts w:hint="eastAsia"/>
        </w:rPr>
        <w:t>причини</w:t>
      </w:r>
      <w:r>
        <w:t></w:t>
      </w:r>
      <w:r>
        <w:rPr>
          <w:rFonts w:hint="eastAsia"/>
        </w:rPr>
        <w:t>ядерного</w:t>
      </w:r>
      <w:r>
        <w:t></w:t>
      </w:r>
      <w:r>
        <w:rPr>
          <w:rFonts w:hint="eastAsia"/>
        </w:rPr>
        <w:t>розповсюдження</w:t>
      </w:r>
      <w:r>
        <w:t></w:t>
      </w:r>
      <w:r>
        <w:t></w:t>
      </w:r>
      <w:r>
        <w:rPr>
          <w:rFonts w:hint="eastAsia"/>
        </w:rPr>
        <w:t>ядерна</w:t>
      </w:r>
      <w:r>
        <w:t></w:t>
      </w:r>
      <w:r>
        <w:rPr>
          <w:rFonts w:hint="eastAsia"/>
        </w:rPr>
        <w:t>програма</w:t>
      </w:r>
      <w:r>
        <w:t></w:t>
      </w:r>
      <w:r>
        <w:rPr>
          <w:rFonts w:hint="eastAsia"/>
        </w:rPr>
        <w:t>Ірану</w:t>
      </w:r>
      <w:r>
        <w:t></w:t>
      </w:r>
      <w:r>
        <w:t></w:t>
      </w:r>
      <w:r>
        <w:rPr>
          <w:rFonts w:hint="eastAsia"/>
        </w:rPr>
        <w:t>теорії</w:t>
      </w:r>
      <w:r>
        <w:t></w:t>
      </w:r>
      <w:r>
        <w:rPr>
          <w:rFonts w:hint="eastAsia"/>
        </w:rPr>
        <w:t>міжнародних</w:t>
      </w:r>
      <w:r>
        <w:t></w:t>
      </w:r>
      <w:r>
        <w:rPr>
          <w:rFonts w:hint="eastAsia"/>
        </w:rPr>
        <w:t>відносин</w:t>
      </w:r>
      <w:r>
        <w:t></w:t>
      </w:r>
      <w:r>
        <w:t></w:t>
      </w:r>
      <w:r>
        <w:rPr>
          <w:rFonts w:hint="eastAsia"/>
        </w:rPr>
        <w:t>стратегічна</w:t>
      </w:r>
      <w:r>
        <w:t></w:t>
      </w:r>
      <w:r>
        <w:rPr>
          <w:rFonts w:hint="eastAsia"/>
        </w:rPr>
        <w:t>культура</w:t>
      </w:r>
      <w:r>
        <w:t></w:t>
      </w:r>
      <w:r>
        <w:rPr>
          <w:rFonts w:hint="eastAsia"/>
        </w:rPr>
        <w:t>Ірану</w:t>
      </w:r>
      <w:r>
        <w:t></w:t>
      </w:r>
    </w:p>
    <w:p w:rsidR="00A314C4" w:rsidRDefault="00A314C4" w:rsidP="00A314C4">
      <w:r>
        <w:tab/>
      </w:r>
      <w:r>
        <w:rPr>
          <w:rFonts w:hint="eastAsia"/>
        </w:rPr>
        <w:t>Дисертація</w:t>
      </w:r>
      <w:r>
        <w:t></w:t>
      </w:r>
      <w:r>
        <w:rPr>
          <w:rFonts w:hint="eastAsia"/>
        </w:rPr>
        <w:t>є</w:t>
      </w:r>
      <w:r>
        <w:t></w:t>
      </w:r>
      <w:r>
        <w:rPr>
          <w:rFonts w:hint="eastAsia"/>
        </w:rPr>
        <w:t>комплексним</w:t>
      </w:r>
      <w:r>
        <w:t></w:t>
      </w:r>
      <w:r>
        <w:rPr>
          <w:rFonts w:hint="eastAsia"/>
        </w:rPr>
        <w:t>дослідженням</w:t>
      </w:r>
      <w:r>
        <w:t></w:t>
      </w:r>
      <w:r>
        <w:rPr>
          <w:rFonts w:hint="eastAsia"/>
        </w:rPr>
        <w:t>проблеми</w:t>
      </w:r>
      <w:r>
        <w:t></w:t>
      </w:r>
      <w:r>
        <w:rPr>
          <w:rFonts w:hint="eastAsia"/>
        </w:rPr>
        <w:t>ядерного</w:t>
      </w:r>
      <w:r>
        <w:t></w:t>
      </w:r>
      <w:r>
        <w:rPr>
          <w:rFonts w:hint="eastAsia"/>
        </w:rPr>
        <w:t>вибору</w:t>
      </w:r>
      <w:r>
        <w:t></w:t>
      </w:r>
      <w:r>
        <w:rPr>
          <w:rFonts w:hint="eastAsia"/>
        </w:rPr>
        <w:t>Ірану</w:t>
      </w:r>
      <w:r>
        <w:t></w:t>
      </w:r>
      <w:r>
        <w:rPr>
          <w:rFonts w:hint="eastAsia"/>
        </w:rPr>
        <w:t>та</w:t>
      </w:r>
      <w:r>
        <w:t></w:t>
      </w:r>
      <w:r>
        <w:rPr>
          <w:rFonts w:hint="eastAsia"/>
        </w:rPr>
        <w:t>причин</w:t>
      </w:r>
      <w:r>
        <w:t></w:t>
      </w:r>
      <w:r>
        <w:rPr>
          <w:rFonts w:hint="eastAsia"/>
        </w:rPr>
        <w:t>іранської</w:t>
      </w:r>
      <w:r>
        <w:t></w:t>
      </w:r>
      <w:r>
        <w:rPr>
          <w:rFonts w:hint="eastAsia"/>
        </w:rPr>
        <w:t>ядерної</w:t>
      </w:r>
      <w:r>
        <w:t></w:t>
      </w:r>
      <w:r>
        <w:rPr>
          <w:rFonts w:hint="eastAsia"/>
        </w:rPr>
        <w:t>політики</w:t>
      </w:r>
      <w:r>
        <w:t></w:t>
      </w:r>
      <w:r>
        <w:t></w:t>
      </w:r>
      <w:r>
        <w:rPr>
          <w:rFonts w:hint="eastAsia"/>
        </w:rPr>
        <w:t>У</w:t>
      </w:r>
      <w:r>
        <w:t></w:t>
      </w:r>
      <w:r>
        <w:rPr>
          <w:rFonts w:hint="eastAsia"/>
        </w:rPr>
        <w:t>дисертації</w:t>
      </w:r>
      <w:r>
        <w:t></w:t>
      </w:r>
      <w:r>
        <w:rPr>
          <w:rFonts w:hint="eastAsia"/>
        </w:rPr>
        <w:t>використані</w:t>
      </w:r>
      <w:r>
        <w:t></w:t>
      </w:r>
      <w:r>
        <w:rPr>
          <w:rFonts w:hint="eastAsia"/>
        </w:rPr>
        <w:t>теорії</w:t>
      </w:r>
      <w:r>
        <w:t></w:t>
      </w:r>
      <w:r>
        <w:rPr>
          <w:rFonts w:hint="eastAsia"/>
        </w:rPr>
        <w:t>міжнародних</w:t>
      </w:r>
      <w:r>
        <w:t></w:t>
      </w:r>
      <w:r>
        <w:rPr>
          <w:rFonts w:hint="eastAsia"/>
        </w:rPr>
        <w:t>відносин</w:t>
      </w:r>
      <w:r>
        <w:t></w:t>
      </w:r>
      <w:r>
        <w:t></w:t>
      </w:r>
      <w:r>
        <w:rPr>
          <w:rFonts w:hint="eastAsia"/>
        </w:rPr>
        <w:t>які</w:t>
      </w:r>
      <w:r>
        <w:t></w:t>
      </w:r>
      <w:r>
        <w:rPr>
          <w:rFonts w:hint="eastAsia"/>
        </w:rPr>
        <w:t>узагальнені</w:t>
      </w:r>
      <w:r>
        <w:t></w:t>
      </w:r>
      <w:r>
        <w:rPr>
          <w:rFonts w:hint="eastAsia"/>
        </w:rPr>
        <w:t>в</w:t>
      </w:r>
      <w:r>
        <w:t></w:t>
      </w:r>
      <w:r>
        <w:rPr>
          <w:rFonts w:hint="eastAsia"/>
        </w:rPr>
        <w:t>рамках</w:t>
      </w:r>
      <w:r>
        <w:t></w:t>
      </w:r>
      <w:r>
        <w:rPr>
          <w:rFonts w:hint="eastAsia"/>
        </w:rPr>
        <w:t>використання</w:t>
      </w:r>
      <w:r>
        <w:t></w:t>
      </w:r>
      <w:r>
        <w:rPr>
          <w:rFonts w:hint="eastAsia"/>
        </w:rPr>
        <w:t>системного</w:t>
      </w:r>
      <w:r>
        <w:t></w:t>
      </w:r>
      <w:r>
        <w:rPr>
          <w:rFonts w:hint="eastAsia"/>
        </w:rPr>
        <w:t>підходу</w:t>
      </w:r>
      <w:r>
        <w:t></w:t>
      </w:r>
      <w:r>
        <w:t></w:t>
      </w:r>
    </w:p>
    <w:p w:rsidR="00A314C4" w:rsidRDefault="00A314C4" w:rsidP="00A314C4">
      <w:r>
        <w:tab/>
      </w:r>
      <w:r>
        <w:rPr>
          <w:rFonts w:hint="eastAsia"/>
        </w:rPr>
        <w:t>В</w:t>
      </w:r>
      <w:r>
        <w:t></w:t>
      </w:r>
      <w:r>
        <w:rPr>
          <w:rFonts w:hint="eastAsia"/>
        </w:rPr>
        <w:t>роботі</w:t>
      </w:r>
      <w:r>
        <w:t></w:t>
      </w:r>
      <w:r>
        <w:rPr>
          <w:rFonts w:hint="eastAsia"/>
        </w:rPr>
        <w:t>проаналізовані</w:t>
      </w:r>
      <w:r>
        <w:t></w:t>
      </w:r>
      <w:r>
        <w:rPr>
          <w:rFonts w:hint="eastAsia"/>
        </w:rPr>
        <w:t>технічні</w:t>
      </w:r>
      <w:r>
        <w:t></w:t>
      </w:r>
      <w:r>
        <w:rPr>
          <w:rFonts w:hint="eastAsia"/>
        </w:rPr>
        <w:t>аспекти</w:t>
      </w:r>
      <w:r>
        <w:t></w:t>
      </w:r>
      <w:r>
        <w:rPr>
          <w:rFonts w:hint="eastAsia"/>
        </w:rPr>
        <w:t>іранської</w:t>
      </w:r>
      <w:r>
        <w:t></w:t>
      </w:r>
      <w:r>
        <w:rPr>
          <w:rFonts w:hint="eastAsia"/>
        </w:rPr>
        <w:t>ядерної</w:t>
      </w:r>
      <w:r>
        <w:t></w:t>
      </w:r>
      <w:r>
        <w:rPr>
          <w:rFonts w:hint="eastAsia"/>
        </w:rPr>
        <w:t>програми</w:t>
      </w:r>
      <w:r>
        <w:t></w:t>
      </w:r>
      <w:r>
        <w:rPr>
          <w:rFonts w:hint="eastAsia"/>
        </w:rPr>
        <w:t>та</w:t>
      </w:r>
      <w:r>
        <w:t></w:t>
      </w:r>
      <w:r>
        <w:rPr>
          <w:rFonts w:hint="eastAsia"/>
        </w:rPr>
        <w:t>міжнародний</w:t>
      </w:r>
      <w:r>
        <w:t></w:t>
      </w:r>
      <w:r>
        <w:rPr>
          <w:rFonts w:hint="eastAsia"/>
        </w:rPr>
        <w:t>контекст</w:t>
      </w:r>
      <w:r>
        <w:t></w:t>
      </w:r>
      <w:r>
        <w:rPr>
          <w:rFonts w:hint="eastAsia"/>
        </w:rPr>
        <w:t>її</w:t>
      </w:r>
      <w:r>
        <w:t></w:t>
      </w:r>
      <w:r>
        <w:rPr>
          <w:rFonts w:hint="eastAsia"/>
        </w:rPr>
        <w:t>розвитку</w:t>
      </w:r>
      <w:r>
        <w:t></w:t>
      </w:r>
      <w:r>
        <w:rPr>
          <w:rFonts w:hint="eastAsia"/>
        </w:rPr>
        <w:t>у</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Дисертаційне</w:t>
      </w:r>
      <w:r>
        <w:t></w:t>
      </w:r>
      <w:r>
        <w:rPr>
          <w:rFonts w:hint="eastAsia"/>
        </w:rPr>
        <w:t>дослідження</w:t>
      </w:r>
      <w:r>
        <w:t></w:t>
      </w:r>
      <w:r>
        <w:rPr>
          <w:rFonts w:hint="eastAsia"/>
        </w:rPr>
        <w:t>розглядає</w:t>
      </w:r>
      <w:r>
        <w:t></w:t>
      </w:r>
      <w:r>
        <w:rPr>
          <w:rFonts w:hint="eastAsia"/>
        </w:rPr>
        <w:t>фактори</w:t>
      </w:r>
      <w:r>
        <w:t></w:t>
      </w:r>
      <w:r>
        <w:t></w:t>
      </w:r>
      <w:r>
        <w:rPr>
          <w:rFonts w:hint="eastAsia"/>
        </w:rPr>
        <w:t>які</w:t>
      </w:r>
      <w:r>
        <w:t></w:t>
      </w:r>
      <w:r>
        <w:rPr>
          <w:rFonts w:hint="eastAsia"/>
        </w:rPr>
        <w:t>призвели</w:t>
      </w:r>
      <w:r>
        <w:t></w:t>
      </w:r>
      <w:r>
        <w:rPr>
          <w:rFonts w:hint="eastAsia"/>
        </w:rPr>
        <w:t>до</w:t>
      </w:r>
      <w:r>
        <w:t></w:t>
      </w:r>
      <w:r>
        <w:rPr>
          <w:rFonts w:hint="eastAsia"/>
        </w:rPr>
        <w:t>успішного</w:t>
      </w:r>
      <w:r>
        <w:t></w:t>
      </w:r>
      <w:r>
        <w:rPr>
          <w:rFonts w:hint="eastAsia"/>
        </w:rPr>
        <w:t>підписання</w:t>
      </w:r>
      <w:r>
        <w:t></w:t>
      </w:r>
      <w:r>
        <w:rPr>
          <w:rFonts w:hint="eastAsia"/>
        </w:rPr>
        <w:t>Іраном</w:t>
      </w:r>
      <w:r>
        <w:t></w:t>
      </w:r>
      <w:r>
        <w:rPr>
          <w:rFonts w:hint="eastAsia"/>
        </w:rPr>
        <w:t>та</w:t>
      </w:r>
      <w:r>
        <w:t></w:t>
      </w:r>
      <w:r>
        <w:rPr>
          <w:rFonts w:hint="eastAsia"/>
        </w:rPr>
        <w:t>шісткою</w:t>
      </w:r>
      <w:r>
        <w:t></w:t>
      </w:r>
      <w:r>
        <w:rPr>
          <w:rFonts w:hint="eastAsia"/>
        </w:rPr>
        <w:t>міжнародних</w:t>
      </w:r>
      <w:r>
        <w:t></w:t>
      </w:r>
      <w:r>
        <w:rPr>
          <w:rFonts w:hint="eastAsia"/>
        </w:rPr>
        <w:t>посередників</w:t>
      </w:r>
      <w:r>
        <w:t></w:t>
      </w:r>
      <w:r>
        <w:rPr>
          <w:rFonts w:hint="eastAsia"/>
        </w:rPr>
        <w:t>у</w:t>
      </w:r>
      <w:r>
        <w:t></w:t>
      </w:r>
      <w:r>
        <w:rPr>
          <w:rFonts w:hint="eastAsia"/>
        </w:rPr>
        <w:t>листопаді</w:t>
      </w:r>
      <w:r>
        <w:t></w:t>
      </w:r>
      <w:r>
        <w:t></w:t>
      </w:r>
      <w:r>
        <w:t></w:t>
      </w:r>
      <w:r>
        <w:t></w:t>
      </w:r>
      <w:r>
        <w:t></w:t>
      </w:r>
      <w:r>
        <w:t></w:t>
      </w:r>
      <w:r>
        <w:rPr>
          <w:rFonts w:hint="eastAsia"/>
        </w:rPr>
        <w:t>р</w:t>
      </w:r>
      <w:r>
        <w:t></w:t>
      </w:r>
      <w:r>
        <w:t></w:t>
      </w:r>
      <w:r>
        <w:rPr>
          <w:rFonts w:hint="eastAsia"/>
        </w:rPr>
        <w:t>в</w:t>
      </w:r>
      <w:r>
        <w:t></w:t>
      </w:r>
      <w:r>
        <w:rPr>
          <w:rFonts w:hint="eastAsia"/>
        </w:rPr>
        <w:t>Женеві</w:t>
      </w:r>
      <w:r>
        <w:t></w:t>
      </w:r>
      <w:r>
        <w:rPr>
          <w:rFonts w:hint="eastAsia"/>
        </w:rPr>
        <w:t>Спільного</w:t>
      </w:r>
      <w:r>
        <w:t></w:t>
      </w:r>
      <w:r>
        <w:rPr>
          <w:rFonts w:hint="eastAsia"/>
        </w:rPr>
        <w:t>плану</w:t>
      </w:r>
      <w:r>
        <w:t></w:t>
      </w:r>
      <w:r>
        <w:rPr>
          <w:rFonts w:hint="eastAsia"/>
        </w:rPr>
        <w:t>дій</w:t>
      </w:r>
      <w:r>
        <w:t></w:t>
      </w:r>
      <w:r>
        <w:t></w:t>
      </w:r>
      <w:r>
        <w:rPr>
          <w:rFonts w:hint="eastAsia"/>
        </w:rPr>
        <w:t>який</w:t>
      </w:r>
      <w:r>
        <w:t></w:t>
      </w:r>
      <w:r>
        <w:rPr>
          <w:rFonts w:hint="eastAsia"/>
        </w:rPr>
        <w:t>обмежив</w:t>
      </w:r>
      <w:r>
        <w:t></w:t>
      </w:r>
      <w:r>
        <w:rPr>
          <w:rFonts w:hint="eastAsia"/>
        </w:rPr>
        <w:t>розвиток</w:t>
      </w:r>
      <w:r>
        <w:t></w:t>
      </w:r>
      <w:r>
        <w:rPr>
          <w:rFonts w:hint="eastAsia"/>
        </w:rPr>
        <w:t>іранської</w:t>
      </w:r>
      <w:r>
        <w:t></w:t>
      </w:r>
      <w:r>
        <w:rPr>
          <w:rFonts w:hint="eastAsia"/>
        </w:rPr>
        <w:t>ядерної</w:t>
      </w:r>
      <w:r>
        <w:t></w:t>
      </w:r>
      <w:r>
        <w:rPr>
          <w:rFonts w:hint="eastAsia"/>
        </w:rPr>
        <w:t>програми</w:t>
      </w:r>
      <w:r>
        <w:t></w:t>
      </w:r>
      <w:r>
        <w:rPr>
          <w:rFonts w:hint="eastAsia"/>
        </w:rPr>
        <w:t>та</w:t>
      </w:r>
      <w:r>
        <w:t></w:t>
      </w:r>
      <w:r>
        <w:rPr>
          <w:rFonts w:hint="eastAsia"/>
        </w:rPr>
        <w:t>відкрив</w:t>
      </w:r>
      <w:r>
        <w:t></w:t>
      </w:r>
      <w:r>
        <w:rPr>
          <w:rFonts w:hint="eastAsia"/>
        </w:rPr>
        <w:t>перспективи</w:t>
      </w:r>
      <w:r>
        <w:t></w:t>
      </w:r>
      <w:r>
        <w:rPr>
          <w:rFonts w:hint="eastAsia"/>
        </w:rPr>
        <w:t>для</w:t>
      </w:r>
      <w:r>
        <w:t></w:t>
      </w:r>
      <w:r>
        <w:rPr>
          <w:rFonts w:hint="eastAsia"/>
        </w:rPr>
        <w:t>остаточного</w:t>
      </w:r>
      <w:r>
        <w:t></w:t>
      </w:r>
      <w:r>
        <w:rPr>
          <w:rFonts w:hint="eastAsia"/>
        </w:rPr>
        <w:t>врегулювання</w:t>
      </w:r>
      <w:r>
        <w:t></w:t>
      </w:r>
      <w:r>
        <w:rPr>
          <w:rFonts w:hint="eastAsia"/>
        </w:rPr>
        <w:t>проблеми</w:t>
      </w:r>
      <w:r>
        <w:t></w:t>
      </w:r>
      <w:r>
        <w:t></w:t>
      </w:r>
    </w:p>
    <w:p w:rsidR="00A314C4" w:rsidRDefault="00A314C4" w:rsidP="00A314C4">
      <w:r>
        <w:rPr>
          <w:rFonts w:hint="eastAsia"/>
        </w:rPr>
        <w:t>В</w:t>
      </w:r>
      <w:r>
        <w:t></w:t>
      </w:r>
      <w:r>
        <w:rPr>
          <w:rFonts w:hint="eastAsia"/>
        </w:rPr>
        <w:t>контексті</w:t>
      </w:r>
      <w:r>
        <w:t></w:t>
      </w:r>
      <w:r>
        <w:rPr>
          <w:rFonts w:hint="eastAsia"/>
        </w:rPr>
        <w:t>вивчення</w:t>
      </w:r>
      <w:r>
        <w:t></w:t>
      </w:r>
      <w:r>
        <w:rPr>
          <w:rFonts w:hint="eastAsia"/>
        </w:rPr>
        <w:t>можливих</w:t>
      </w:r>
      <w:r>
        <w:t></w:t>
      </w:r>
      <w:r>
        <w:rPr>
          <w:rFonts w:hint="eastAsia"/>
        </w:rPr>
        <w:t>засобів</w:t>
      </w:r>
      <w:r>
        <w:t></w:t>
      </w:r>
      <w:r>
        <w:rPr>
          <w:rFonts w:hint="eastAsia"/>
        </w:rPr>
        <w:t>впливу</w:t>
      </w:r>
      <w:r>
        <w:t></w:t>
      </w:r>
      <w:r>
        <w:rPr>
          <w:rFonts w:hint="eastAsia"/>
        </w:rPr>
        <w:t>на</w:t>
      </w:r>
      <w:r>
        <w:t></w:t>
      </w:r>
      <w:r>
        <w:rPr>
          <w:rFonts w:hint="eastAsia"/>
        </w:rPr>
        <w:t>ядерну</w:t>
      </w:r>
      <w:r>
        <w:t></w:t>
      </w:r>
      <w:r>
        <w:rPr>
          <w:rFonts w:hint="eastAsia"/>
        </w:rPr>
        <w:t>політику</w:t>
      </w:r>
      <w:r>
        <w:t></w:t>
      </w:r>
      <w:r>
        <w:rPr>
          <w:rFonts w:hint="eastAsia"/>
        </w:rPr>
        <w:t>Ірану</w:t>
      </w:r>
      <w:r>
        <w:t></w:t>
      </w:r>
      <w:r>
        <w:rPr>
          <w:rFonts w:hint="eastAsia"/>
        </w:rPr>
        <w:t>запропоновані</w:t>
      </w:r>
      <w:r>
        <w:t></w:t>
      </w:r>
      <w:r>
        <w:rPr>
          <w:rFonts w:hint="eastAsia"/>
        </w:rPr>
        <w:t>рекомендації</w:t>
      </w:r>
      <w:r>
        <w:t></w:t>
      </w:r>
      <w:r>
        <w:rPr>
          <w:rFonts w:hint="eastAsia"/>
        </w:rPr>
        <w:t>щодо</w:t>
      </w:r>
      <w:r>
        <w:t></w:t>
      </w:r>
      <w:r>
        <w:rPr>
          <w:rFonts w:hint="eastAsia"/>
        </w:rPr>
        <w:t>остаточного</w:t>
      </w:r>
      <w:r>
        <w:t></w:t>
      </w:r>
      <w:r>
        <w:rPr>
          <w:rFonts w:hint="eastAsia"/>
        </w:rPr>
        <w:t>мирного</w:t>
      </w:r>
      <w:r>
        <w:t></w:t>
      </w:r>
      <w:r>
        <w:rPr>
          <w:rFonts w:hint="eastAsia"/>
        </w:rPr>
        <w:t>врегулювання</w:t>
      </w:r>
      <w:r>
        <w:t></w:t>
      </w:r>
      <w:r>
        <w:rPr>
          <w:rFonts w:hint="eastAsia"/>
        </w:rPr>
        <w:t>проблеми</w:t>
      </w:r>
      <w:r>
        <w:t></w:t>
      </w:r>
      <w:r>
        <w:rPr>
          <w:rFonts w:hint="eastAsia"/>
        </w:rPr>
        <w:t>іранської</w:t>
      </w:r>
      <w:r>
        <w:t></w:t>
      </w:r>
      <w:r>
        <w:rPr>
          <w:rFonts w:hint="eastAsia"/>
        </w:rPr>
        <w:t>ядерної</w:t>
      </w:r>
      <w:r>
        <w:t></w:t>
      </w:r>
      <w:r>
        <w:rPr>
          <w:rFonts w:hint="eastAsia"/>
        </w:rPr>
        <w:t>програми</w:t>
      </w:r>
      <w:r>
        <w:t></w:t>
      </w:r>
      <w:r>
        <w:t></w:t>
      </w:r>
    </w:p>
    <w:p w:rsidR="00A314C4" w:rsidRDefault="00A314C4" w:rsidP="00A314C4"/>
    <w:p w:rsidR="00A314C4" w:rsidRDefault="00A314C4" w:rsidP="00A314C4">
      <w:r>
        <w:rPr>
          <w:rFonts w:hint="eastAsia"/>
        </w:rPr>
        <w:t>АННОТАЦИЯ</w:t>
      </w:r>
    </w:p>
    <w:p w:rsidR="00A314C4" w:rsidRDefault="00A314C4" w:rsidP="00A314C4">
      <w:r>
        <w:rPr>
          <w:rFonts w:hint="eastAsia"/>
        </w:rPr>
        <w:t>Чебан</w:t>
      </w:r>
      <w:r>
        <w:t></w:t>
      </w:r>
      <w:r>
        <w:rPr>
          <w:rFonts w:hint="eastAsia"/>
        </w:rPr>
        <w:t>А</w:t>
      </w:r>
      <w:r>
        <w:t></w:t>
      </w:r>
      <w:r>
        <w:t></w:t>
      </w:r>
      <w:r>
        <w:rPr>
          <w:rFonts w:hint="eastAsia"/>
        </w:rPr>
        <w:t>Я</w:t>
      </w:r>
      <w:r>
        <w:t></w:t>
      </w:r>
      <w:r>
        <w:t></w:t>
      </w:r>
      <w:r>
        <w:rPr>
          <w:rFonts w:hint="eastAsia"/>
        </w:rPr>
        <w:t>Ядерный</w:t>
      </w:r>
      <w:r>
        <w:t></w:t>
      </w:r>
      <w:r>
        <w:rPr>
          <w:rFonts w:hint="eastAsia"/>
        </w:rPr>
        <w:t>выбор</w:t>
      </w:r>
      <w:r>
        <w:t></w:t>
      </w:r>
      <w:r>
        <w:rPr>
          <w:rFonts w:hint="eastAsia"/>
        </w:rPr>
        <w:t>Ирана</w:t>
      </w:r>
      <w:r>
        <w:t></w:t>
      </w:r>
      <w:r>
        <w:t></w:t>
      </w:r>
      <w:r>
        <w:rPr>
          <w:rFonts w:hint="eastAsia"/>
        </w:rPr>
        <w:t>теоретический</w:t>
      </w:r>
      <w:r>
        <w:t></w:t>
      </w:r>
      <w:r>
        <w:rPr>
          <w:rFonts w:hint="eastAsia"/>
        </w:rPr>
        <w:t>и</w:t>
      </w:r>
      <w:r>
        <w:t></w:t>
      </w:r>
      <w:r>
        <w:rPr>
          <w:rFonts w:hint="eastAsia"/>
        </w:rPr>
        <w:t>международно</w:t>
      </w:r>
      <w:r>
        <w:t></w:t>
      </w:r>
      <w:r>
        <w:rPr>
          <w:rFonts w:hint="eastAsia"/>
        </w:rPr>
        <w:t>политический</w:t>
      </w:r>
      <w:r>
        <w:t></w:t>
      </w:r>
      <w:r>
        <w:rPr>
          <w:rFonts w:hint="eastAsia"/>
        </w:rPr>
        <w:t>аспекты</w:t>
      </w:r>
      <w:r>
        <w:t></w:t>
      </w:r>
      <w:r>
        <w:t></w:t>
      </w:r>
      <w:r>
        <w:rPr>
          <w:rFonts w:hint="eastAsia"/>
        </w:rPr>
        <w:t>–</w:t>
      </w:r>
      <w:r>
        <w:t></w:t>
      </w:r>
      <w:r>
        <w:rPr>
          <w:rFonts w:hint="eastAsia"/>
        </w:rPr>
        <w:t>Рукопись</w:t>
      </w:r>
      <w:r>
        <w:t></w:t>
      </w:r>
      <w:r>
        <w:t></w:t>
      </w:r>
    </w:p>
    <w:p w:rsidR="00A314C4" w:rsidRDefault="00A314C4" w:rsidP="00A314C4">
      <w:r>
        <w:rPr>
          <w:rFonts w:hint="eastAsia"/>
        </w:rPr>
        <w:t>Диссертация</w:t>
      </w:r>
      <w:r>
        <w:t></w:t>
      </w:r>
      <w:r>
        <w:rPr>
          <w:rFonts w:hint="eastAsia"/>
        </w:rPr>
        <w:t>на</w:t>
      </w:r>
      <w:r>
        <w:t></w:t>
      </w:r>
      <w:r>
        <w:rPr>
          <w:rFonts w:hint="eastAsia"/>
        </w:rPr>
        <w:t>соискание</w:t>
      </w:r>
      <w:r>
        <w:t></w:t>
      </w:r>
      <w:r>
        <w:rPr>
          <w:rFonts w:hint="eastAsia"/>
        </w:rPr>
        <w:t>научной</w:t>
      </w:r>
      <w:r>
        <w:t></w:t>
      </w:r>
      <w:r>
        <w:rPr>
          <w:rFonts w:hint="eastAsia"/>
        </w:rPr>
        <w:t>степени</w:t>
      </w:r>
      <w:r>
        <w:t></w:t>
      </w:r>
      <w:r>
        <w:rPr>
          <w:rFonts w:hint="eastAsia"/>
        </w:rPr>
        <w:t>кандидата</w:t>
      </w:r>
      <w:r>
        <w:t></w:t>
      </w:r>
      <w:r>
        <w:rPr>
          <w:rFonts w:hint="eastAsia"/>
        </w:rPr>
        <w:t>политических</w:t>
      </w:r>
      <w:r>
        <w:t></w:t>
      </w:r>
      <w:r>
        <w:rPr>
          <w:rFonts w:hint="eastAsia"/>
        </w:rPr>
        <w:t>наук</w:t>
      </w:r>
      <w:r>
        <w:t></w:t>
      </w:r>
      <w:r>
        <w:rPr>
          <w:rFonts w:hint="eastAsia"/>
        </w:rPr>
        <w:t>по</w:t>
      </w:r>
      <w:r>
        <w:t></w:t>
      </w:r>
      <w:r>
        <w:rPr>
          <w:rFonts w:hint="eastAsia"/>
        </w:rPr>
        <w:t>специальности</w:t>
      </w:r>
      <w:r>
        <w:t></w:t>
      </w:r>
      <w:r>
        <w:t></w:t>
      </w:r>
      <w:r>
        <w:t></w:t>
      </w:r>
      <w:r>
        <w:t></w:t>
      </w:r>
      <w:r>
        <w:t></w:t>
      </w:r>
      <w:r>
        <w:t></w:t>
      </w:r>
      <w:r>
        <w:t></w:t>
      </w:r>
      <w:r>
        <w:t></w:t>
      </w:r>
      <w:r>
        <w:t></w:t>
      </w:r>
      <w:r>
        <w:t></w:t>
      </w:r>
      <w:r>
        <w:rPr>
          <w:rFonts w:hint="eastAsia"/>
        </w:rPr>
        <w:t>–</w:t>
      </w:r>
      <w:r>
        <w:t></w:t>
      </w:r>
      <w:r>
        <w:rPr>
          <w:rFonts w:hint="eastAsia"/>
        </w:rPr>
        <w:t>политические</w:t>
      </w:r>
      <w:r>
        <w:t></w:t>
      </w:r>
      <w:r>
        <w:rPr>
          <w:rFonts w:hint="eastAsia"/>
        </w:rPr>
        <w:t>проблемы</w:t>
      </w:r>
      <w:r>
        <w:t></w:t>
      </w:r>
      <w:r>
        <w:rPr>
          <w:rFonts w:hint="eastAsia"/>
        </w:rPr>
        <w:t>международных</w:t>
      </w:r>
      <w:r>
        <w:t></w:t>
      </w:r>
      <w:r>
        <w:rPr>
          <w:rFonts w:hint="eastAsia"/>
        </w:rPr>
        <w:t>систем</w:t>
      </w:r>
      <w:r>
        <w:t></w:t>
      </w:r>
      <w:r>
        <w:rPr>
          <w:rFonts w:hint="eastAsia"/>
        </w:rPr>
        <w:t>и</w:t>
      </w:r>
      <w:r>
        <w:t></w:t>
      </w:r>
      <w:r>
        <w:rPr>
          <w:rFonts w:hint="eastAsia"/>
        </w:rPr>
        <w:t>глобального</w:t>
      </w:r>
      <w:r>
        <w:t></w:t>
      </w:r>
      <w:r>
        <w:rPr>
          <w:rFonts w:hint="eastAsia"/>
        </w:rPr>
        <w:t>развития</w:t>
      </w:r>
      <w:r>
        <w:t></w:t>
      </w:r>
      <w:r>
        <w:t></w:t>
      </w:r>
      <w:r>
        <w:rPr>
          <w:rFonts w:hint="eastAsia"/>
        </w:rPr>
        <w:t>–</w:t>
      </w:r>
      <w:r>
        <w:t></w:t>
      </w:r>
      <w:r>
        <w:rPr>
          <w:rFonts w:hint="eastAsia"/>
        </w:rPr>
        <w:t>Киевский</w:t>
      </w:r>
      <w:r>
        <w:t></w:t>
      </w:r>
      <w:r>
        <w:rPr>
          <w:rFonts w:hint="eastAsia"/>
        </w:rPr>
        <w:t>национальный</w:t>
      </w:r>
      <w:r>
        <w:t></w:t>
      </w:r>
      <w:r>
        <w:rPr>
          <w:rFonts w:hint="eastAsia"/>
        </w:rPr>
        <w:t>университет</w:t>
      </w:r>
      <w:r>
        <w:t></w:t>
      </w:r>
      <w:r>
        <w:rPr>
          <w:rFonts w:hint="eastAsia"/>
        </w:rPr>
        <w:t>имени</w:t>
      </w:r>
      <w:r>
        <w:t></w:t>
      </w:r>
      <w:r>
        <w:rPr>
          <w:rFonts w:hint="eastAsia"/>
        </w:rPr>
        <w:t>Тараса</w:t>
      </w:r>
      <w:r>
        <w:t></w:t>
      </w:r>
      <w:r>
        <w:rPr>
          <w:rFonts w:hint="eastAsia"/>
        </w:rPr>
        <w:t>Шевченко</w:t>
      </w:r>
      <w:r>
        <w:t></w:t>
      </w:r>
      <w:r>
        <w:t></w:t>
      </w:r>
      <w:r>
        <w:rPr>
          <w:rFonts w:hint="eastAsia"/>
        </w:rPr>
        <w:t>–</w:t>
      </w:r>
      <w:r>
        <w:t></w:t>
      </w:r>
      <w:r>
        <w:rPr>
          <w:rFonts w:hint="eastAsia"/>
        </w:rPr>
        <w:t>Киев</w:t>
      </w:r>
      <w:r>
        <w:t></w:t>
      </w:r>
      <w:r>
        <w:t></w:t>
      </w:r>
      <w:r>
        <w:t></w:t>
      </w:r>
      <w:r>
        <w:t></w:t>
      </w:r>
      <w:r>
        <w:t></w:t>
      </w:r>
      <w:r>
        <w:t></w:t>
      </w:r>
      <w:r>
        <w:t></w:t>
      </w:r>
    </w:p>
    <w:p w:rsidR="00A314C4" w:rsidRDefault="00A314C4" w:rsidP="00A314C4">
      <w:r>
        <w:rPr>
          <w:rFonts w:hint="eastAsia"/>
        </w:rPr>
        <w:t>Ключевые</w:t>
      </w:r>
      <w:r>
        <w:t></w:t>
      </w:r>
      <w:r>
        <w:rPr>
          <w:rFonts w:hint="eastAsia"/>
        </w:rPr>
        <w:t>слова</w:t>
      </w:r>
      <w:r>
        <w:t></w:t>
      </w:r>
      <w:r>
        <w:t></w:t>
      </w:r>
      <w:r>
        <w:rPr>
          <w:rFonts w:hint="eastAsia"/>
        </w:rPr>
        <w:t>ядерный</w:t>
      </w:r>
      <w:r>
        <w:t></w:t>
      </w:r>
      <w:r>
        <w:rPr>
          <w:rFonts w:hint="eastAsia"/>
        </w:rPr>
        <w:t>выбор</w:t>
      </w:r>
      <w:r>
        <w:t></w:t>
      </w:r>
      <w:r>
        <w:t></w:t>
      </w:r>
      <w:r>
        <w:rPr>
          <w:rFonts w:hint="eastAsia"/>
        </w:rPr>
        <w:t>причины</w:t>
      </w:r>
      <w:r>
        <w:t></w:t>
      </w:r>
      <w:r>
        <w:rPr>
          <w:rFonts w:hint="eastAsia"/>
        </w:rPr>
        <w:t>ядерного</w:t>
      </w:r>
      <w:r>
        <w:t></w:t>
      </w:r>
      <w:r>
        <w:rPr>
          <w:rFonts w:hint="eastAsia"/>
        </w:rPr>
        <w:t>распространения</w:t>
      </w:r>
      <w:r>
        <w:t></w:t>
      </w:r>
      <w:r>
        <w:t></w:t>
      </w:r>
      <w:r>
        <w:rPr>
          <w:rFonts w:hint="eastAsia"/>
        </w:rPr>
        <w:t>ядерная</w:t>
      </w:r>
      <w:r>
        <w:t></w:t>
      </w:r>
      <w:r>
        <w:rPr>
          <w:rFonts w:hint="eastAsia"/>
        </w:rPr>
        <w:t>программа</w:t>
      </w:r>
      <w:r>
        <w:t></w:t>
      </w:r>
      <w:r>
        <w:rPr>
          <w:rFonts w:hint="eastAsia"/>
        </w:rPr>
        <w:t>Ирана</w:t>
      </w:r>
      <w:r>
        <w:t></w:t>
      </w:r>
      <w:r>
        <w:t></w:t>
      </w:r>
      <w:r>
        <w:rPr>
          <w:rFonts w:hint="eastAsia"/>
        </w:rPr>
        <w:t>теории</w:t>
      </w:r>
      <w:r>
        <w:t></w:t>
      </w:r>
      <w:r>
        <w:rPr>
          <w:rFonts w:hint="eastAsia"/>
        </w:rPr>
        <w:t>международных</w:t>
      </w:r>
      <w:r>
        <w:t></w:t>
      </w:r>
      <w:r>
        <w:rPr>
          <w:rFonts w:hint="eastAsia"/>
        </w:rPr>
        <w:t>отношений</w:t>
      </w:r>
      <w:r>
        <w:t></w:t>
      </w:r>
      <w:r>
        <w:t></w:t>
      </w:r>
      <w:r>
        <w:rPr>
          <w:rFonts w:hint="eastAsia"/>
        </w:rPr>
        <w:t>стратегическая</w:t>
      </w:r>
      <w:r>
        <w:t></w:t>
      </w:r>
      <w:r>
        <w:rPr>
          <w:rFonts w:hint="eastAsia"/>
        </w:rPr>
        <w:t>культура</w:t>
      </w:r>
      <w:r>
        <w:t></w:t>
      </w:r>
      <w:r>
        <w:rPr>
          <w:rFonts w:hint="eastAsia"/>
        </w:rPr>
        <w:t>Ирана</w:t>
      </w:r>
      <w:r>
        <w:t></w:t>
      </w:r>
    </w:p>
    <w:p w:rsidR="00A314C4" w:rsidRDefault="00A314C4" w:rsidP="00A314C4">
      <w:r>
        <w:rPr>
          <w:rFonts w:hint="eastAsia"/>
        </w:rPr>
        <w:t>Диссертация</w:t>
      </w:r>
      <w:r>
        <w:t></w:t>
      </w:r>
      <w:r>
        <w:rPr>
          <w:rFonts w:hint="eastAsia"/>
        </w:rPr>
        <w:t>является</w:t>
      </w:r>
      <w:r>
        <w:t></w:t>
      </w:r>
      <w:r>
        <w:rPr>
          <w:rFonts w:hint="eastAsia"/>
        </w:rPr>
        <w:t>комплексным</w:t>
      </w:r>
      <w:r>
        <w:t></w:t>
      </w:r>
      <w:r>
        <w:rPr>
          <w:rFonts w:hint="eastAsia"/>
        </w:rPr>
        <w:t>исследованием</w:t>
      </w:r>
      <w:r>
        <w:t></w:t>
      </w:r>
      <w:r>
        <w:rPr>
          <w:rFonts w:hint="eastAsia"/>
        </w:rPr>
        <w:t>проблемы</w:t>
      </w:r>
      <w:r>
        <w:t></w:t>
      </w:r>
      <w:r>
        <w:rPr>
          <w:rFonts w:hint="eastAsia"/>
        </w:rPr>
        <w:t>ядерного</w:t>
      </w:r>
      <w:r>
        <w:t></w:t>
      </w:r>
      <w:r>
        <w:rPr>
          <w:rFonts w:hint="eastAsia"/>
        </w:rPr>
        <w:t>выбора</w:t>
      </w:r>
      <w:r>
        <w:t></w:t>
      </w:r>
      <w:r>
        <w:rPr>
          <w:rFonts w:hint="eastAsia"/>
        </w:rPr>
        <w:t>Ирана</w:t>
      </w:r>
      <w:r>
        <w:t></w:t>
      </w:r>
      <w:r>
        <w:rPr>
          <w:rFonts w:hint="eastAsia"/>
        </w:rPr>
        <w:t>и</w:t>
      </w:r>
      <w:r>
        <w:t></w:t>
      </w:r>
      <w:r>
        <w:rPr>
          <w:rFonts w:hint="eastAsia"/>
        </w:rPr>
        <w:t>причин</w:t>
      </w:r>
      <w:r>
        <w:t></w:t>
      </w:r>
      <w:r>
        <w:rPr>
          <w:rFonts w:hint="eastAsia"/>
        </w:rPr>
        <w:t>иранской</w:t>
      </w:r>
      <w:r>
        <w:t></w:t>
      </w:r>
      <w:r>
        <w:rPr>
          <w:rFonts w:hint="eastAsia"/>
        </w:rPr>
        <w:t>ядерной</w:t>
      </w:r>
      <w:r>
        <w:t></w:t>
      </w:r>
      <w:r>
        <w:rPr>
          <w:rFonts w:hint="eastAsia"/>
        </w:rPr>
        <w:t>политики</w:t>
      </w:r>
      <w:r>
        <w:t></w:t>
      </w:r>
      <w:r>
        <w:t></w:t>
      </w:r>
      <w:r>
        <w:rPr>
          <w:rFonts w:hint="eastAsia"/>
        </w:rPr>
        <w:t>В</w:t>
      </w:r>
      <w:r>
        <w:t></w:t>
      </w:r>
      <w:r>
        <w:rPr>
          <w:rFonts w:hint="eastAsia"/>
        </w:rPr>
        <w:t>диссертации</w:t>
      </w:r>
      <w:r>
        <w:t></w:t>
      </w:r>
      <w:r>
        <w:rPr>
          <w:rFonts w:hint="eastAsia"/>
        </w:rPr>
        <w:t>использованы</w:t>
      </w:r>
      <w:r>
        <w:t></w:t>
      </w:r>
      <w:r>
        <w:rPr>
          <w:rFonts w:hint="eastAsia"/>
        </w:rPr>
        <w:t>теории</w:t>
      </w:r>
      <w:r>
        <w:t></w:t>
      </w:r>
      <w:r>
        <w:rPr>
          <w:rFonts w:hint="eastAsia"/>
        </w:rPr>
        <w:t>международных</w:t>
      </w:r>
      <w:r>
        <w:t></w:t>
      </w:r>
      <w:r>
        <w:rPr>
          <w:rFonts w:hint="eastAsia"/>
        </w:rPr>
        <w:t>отношений</w:t>
      </w:r>
      <w:r>
        <w:t></w:t>
      </w:r>
      <w:r>
        <w:t></w:t>
      </w:r>
      <w:r>
        <w:rPr>
          <w:rFonts w:hint="eastAsia"/>
        </w:rPr>
        <w:t>которые</w:t>
      </w:r>
      <w:r>
        <w:t></w:t>
      </w:r>
      <w:r>
        <w:rPr>
          <w:rFonts w:hint="eastAsia"/>
        </w:rPr>
        <w:t>обобщены</w:t>
      </w:r>
      <w:r>
        <w:t></w:t>
      </w:r>
      <w:r>
        <w:rPr>
          <w:rFonts w:hint="eastAsia"/>
        </w:rPr>
        <w:t>в</w:t>
      </w:r>
      <w:r>
        <w:t></w:t>
      </w:r>
      <w:r>
        <w:rPr>
          <w:rFonts w:hint="eastAsia"/>
        </w:rPr>
        <w:t>рамках</w:t>
      </w:r>
      <w:r>
        <w:t></w:t>
      </w:r>
      <w:r>
        <w:rPr>
          <w:rFonts w:hint="eastAsia"/>
        </w:rPr>
        <w:t>использования</w:t>
      </w:r>
      <w:r>
        <w:t></w:t>
      </w:r>
      <w:r>
        <w:rPr>
          <w:rFonts w:hint="eastAsia"/>
        </w:rPr>
        <w:t>системного</w:t>
      </w:r>
      <w:r>
        <w:t></w:t>
      </w:r>
      <w:r>
        <w:rPr>
          <w:rFonts w:hint="eastAsia"/>
        </w:rPr>
        <w:t>подхода</w:t>
      </w:r>
      <w:r>
        <w:t></w:t>
      </w:r>
    </w:p>
    <w:p w:rsidR="00A314C4" w:rsidRDefault="00A314C4" w:rsidP="00A314C4">
      <w:r>
        <w:rPr>
          <w:rFonts w:hint="eastAsia"/>
        </w:rPr>
        <w:t>В</w:t>
      </w:r>
      <w:r>
        <w:t></w:t>
      </w:r>
      <w:r>
        <w:rPr>
          <w:rFonts w:hint="eastAsia"/>
        </w:rPr>
        <w:t>работе</w:t>
      </w:r>
      <w:r>
        <w:t></w:t>
      </w:r>
      <w:r>
        <w:rPr>
          <w:rFonts w:hint="eastAsia"/>
        </w:rPr>
        <w:t>проанализированы</w:t>
      </w:r>
      <w:r>
        <w:t></w:t>
      </w:r>
      <w:r>
        <w:rPr>
          <w:rFonts w:hint="eastAsia"/>
        </w:rPr>
        <w:t>технические</w:t>
      </w:r>
      <w:r>
        <w:t></w:t>
      </w:r>
      <w:r>
        <w:rPr>
          <w:rFonts w:hint="eastAsia"/>
        </w:rPr>
        <w:t>аспекты</w:t>
      </w:r>
      <w:r>
        <w:t></w:t>
      </w:r>
      <w:r>
        <w:rPr>
          <w:rFonts w:hint="eastAsia"/>
        </w:rPr>
        <w:t>иранской</w:t>
      </w:r>
      <w:r>
        <w:t></w:t>
      </w:r>
      <w:r>
        <w:rPr>
          <w:rFonts w:hint="eastAsia"/>
        </w:rPr>
        <w:t>ядерной</w:t>
      </w:r>
      <w:r>
        <w:t></w:t>
      </w:r>
      <w:r>
        <w:rPr>
          <w:rFonts w:hint="eastAsia"/>
        </w:rPr>
        <w:t>программы</w:t>
      </w:r>
      <w:r>
        <w:t></w:t>
      </w:r>
      <w:r>
        <w:rPr>
          <w:rFonts w:hint="eastAsia"/>
        </w:rPr>
        <w:t>и</w:t>
      </w:r>
      <w:r>
        <w:t></w:t>
      </w:r>
      <w:r>
        <w:rPr>
          <w:rFonts w:hint="eastAsia"/>
        </w:rPr>
        <w:t>международный</w:t>
      </w:r>
      <w:r>
        <w:t></w:t>
      </w:r>
      <w:r>
        <w:rPr>
          <w:rFonts w:hint="eastAsia"/>
        </w:rPr>
        <w:t>контекст</w:t>
      </w:r>
      <w:r>
        <w:t></w:t>
      </w:r>
      <w:r>
        <w:rPr>
          <w:rFonts w:hint="eastAsia"/>
        </w:rPr>
        <w:t>ее</w:t>
      </w:r>
      <w:r>
        <w:t></w:t>
      </w:r>
      <w:r>
        <w:rPr>
          <w:rFonts w:hint="eastAsia"/>
        </w:rPr>
        <w:t>развития</w:t>
      </w:r>
      <w:r>
        <w:t></w:t>
      </w:r>
      <w:r>
        <w:rPr>
          <w:rFonts w:hint="eastAsia"/>
        </w:rPr>
        <w:t>в</w:t>
      </w:r>
      <w:r>
        <w:t></w:t>
      </w:r>
      <w:r>
        <w:t></w:t>
      </w:r>
      <w:r>
        <w:t></w:t>
      </w:r>
      <w:r>
        <w:t></w:t>
      </w:r>
      <w:r>
        <w:t></w:t>
      </w:r>
      <w:r>
        <w:t></w:t>
      </w:r>
      <w:r>
        <w:t></w:t>
      </w:r>
      <w:r>
        <w:t></w:t>
      </w:r>
      <w:r>
        <w:t></w:t>
      </w:r>
      <w:r>
        <w:t></w:t>
      </w:r>
      <w:r>
        <w:t></w:t>
      </w:r>
      <w:r>
        <w:t></w:t>
      </w:r>
      <w:r>
        <w:t></w:t>
      </w:r>
      <w:r>
        <w:rPr>
          <w:rFonts w:hint="eastAsia"/>
        </w:rPr>
        <w:t>гг</w:t>
      </w:r>
      <w:r>
        <w:t></w:t>
      </w:r>
      <w:r>
        <w:t></w:t>
      </w:r>
      <w:r>
        <w:rPr>
          <w:rFonts w:hint="eastAsia"/>
        </w:rPr>
        <w:t>Диссертационное</w:t>
      </w:r>
      <w:r>
        <w:t></w:t>
      </w:r>
      <w:r>
        <w:rPr>
          <w:rFonts w:hint="eastAsia"/>
        </w:rPr>
        <w:t>исследование</w:t>
      </w:r>
      <w:r>
        <w:t></w:t>
      </w:r>
      <w:r>
        <w:rPr>
          <w:rFonts w:hint="eastAsia"/>
        </w:rPr>
        <w:t>рассматривает</w:t>
      </w:r>
      <w:r>
        <w:t></w:t>
      </w:r>
      <w:r>
        <w:rPr>
          <w:rFonts w:hint="eastAsia"/>
        </w:rPr>
        <w:t>факторы</w:t>
      </w:r>
      <w:r>
        <w:t></w:t>
      </w:r>
      <w:r>
        <w:t></w:t>
      </w:r>
      <w:r>
        <w:rPr>
          <w:rFonts w:hint="eastAsia"/>
        </w:rPr>
        <w:t>которые</w:t>
      </w:r>
      <w:r>
        <w:t></w:t>
      </w:r>
      <w:r>
        <w:rPr>
          <w:rFonts w:hint="eastAsia"/>
        </w:rPr>
        <w:t>привели</w:t>
      </w:r>
      <w:r>
        <w:t></w:t>
      </w:r>
      <w:r>
        <w:rPr>
          <w:rFonts w:hint="eastAsia"/>
        </w:rPr>
        <w:t>к</w:t>
      </w:r>
      <w:r>
        <w:t></w:t>
      </w:r>
      <w:r>
        <w:rPr>
          <w:rFonts w:hint="eastAsia"/>
        </w:rPr>
        <w:t>успешному</w:t>
      </w:r>
      <w:r>
        <w:t></w:t>
      </w:r>
      <w:r>
        <w:rPr>
          <w:rFonts w:hint="eastAsia"/>
        </w:rPr>
        <w:t>подписанию</w:t>
      </w:r>
      <w:r>
        <w:t></w:t>
      </w:r>
      <w:r>
        <w:rPr>
          <w:rFonts w:hint="eastAsia"/>
        </w:rPr>
        <w:t>Ираном</w:t>
      </w:r>
      <w:r>
        <w:t></w:t>
      </w:r>
      <w:r>
        <w:rPr>
          <w:rFonts w:hint="eastAsia"/>
        </w:rPr>
        <w:t>и</w:t>
      </w:r>
      <w:r>
        <w:t></w:t>
      </w:r>
      <w:r>
        <w:rPr>
          <w:rFonts w:hint="eastAsia"/>
        </w:rPr>
        <w:t>шестеркой</w:t>
      </w:r>
      <w:r>
        <w:t></w:t>
      </w:r>
      <w:r>
        <w:rPr>
          <w:rFonts w:hint="eastAsia"/>
        </w:rPr>
        <w:t>международных</w:t>
      </w:r>
      <w:r>
        <w:t></w:t>
      </w:r>
      <w:r>
        <w:rPr>
          <w:rFonts w:hint="eastAsia"/>
        </w:rPr>
        <w:t>посредников</w:t>
      </w:r>
      <w:r>
        <w:t></w:t>
      </w:r>
      <w:r>
        <w:rPr>
          <w:rFonts w:hint="eastAsia"/>
        </w:rPr>
        <w:t>в</w:t>
      </w:r>
      <w:r>
        <w:t></w:t>
      </w:r>
      <w:r>
        <w:rPr>
          <w:rFonts w:hint="eastAsia"/>
        </w:rPr>
        <w:t>ноябре</w:t>
      </w:r>
      <w:r>
        <w:t></w:t>
      </w:r>
      <w:r>
        <w:t></w:t>
      </w:r>
      <w:r>
        <w:t></w:t>
      </w:r>
      <w:r>
        <w:t></w:t>
      </w:r>
      <w:r>
        <w:t></w:t>
      </w:r>
      <w:r>
        <w:t></w:t>
      </w:r>
      <w:r>
        <w:rPr>
          <w:rFonts w:hint="eastAsia"/>
        </w:rPr>
        <w:t>г</w:t>
      </w:r>
      <w:r>
        <w:t></w:t>
      </w:r>
      <w:r>
        <w:t></w:t>
      </w:r>
      <w:r>
        <w:rPr>
          <w:rFonts w:hint="eastAsia"/>
        </w:rPr>
        <w:t>в</w:t>
      </w:r>
      <w:r>
        <w:t></w:t>
      </w:r>
      <w:r>
        <w:rPr>
          <w:rFonts w:hint="eastAsia"/>
        </w:rPr>
        <w:t>Женеве</w:t>
      </w:r>
      <w:r>
        <w:t></w:t>
      </w:r>
      <w:r>
        <w:rPr>
          <w:rFonts w:hint="eastAsia"/>
        </w:rPr>
        <w:t>Совместного</w:t>
      </w:r>
      <w:r>
        <w:t></w:t>
      </w:r>
      <w:r>
        <w:rPr>
          <w:rFonts w:hint="eastAsia"/>
        </w:rPr>
        <w:t>плана</w:t>
      </w:r>
      <w:r>
        <w:t></w:t>
      </w:r>
      <w:r>
        <w:rPr>
          <w:rFonts w:hint="eastAsia"/>
        </w:rPr>
        <w:t>действий</w:t>
      </w:r>
      <w:r>
        <w:t></w:t>
      </w:r>
      <w:r>
        <w:t></w:t>
      </w:r>
      <w:r>
        <w:rPr>
          <w:rFonts w:hint="eastAsia"/>
        </w:rPr>
        <w:t>который</w:t>
      </w:r>
      <w:r>
        <w:t></w:t>
      </w:r>
      <w:r>
        <w:rPr>
          <w:rFonts w:hint="eastAsia"/>
        </w:rPr>
        <w:t>ограничил</w:t>
      </w:r>
      <w:r>
        <w:t></w:t>
      </w:r>
      <w:r>
        <w:rPr>
          <w:rFonts w:hint="eastAsia"/>
        </w:rPr>
        <w:t>развитие</w:t>
      </w:r>
      <w:r>
        <w:t></w:t>
      </w:r>
      <w:r>
        <w:rPr>
          <w:rFonts w:hint="eastAsia"/>
        </w:rPr>
        <w:t>иранской</w:t>
      </w:r>
      <w:r>
        <w:t></w:t>
      </w:r>
      <w:r>
        <w:rPr>
          <w:rFonts w:hint="eastAsia"/>
        </w:rPr>
        <w:t>ядерной</w:t>
      </w:r>
      <w:r>
        <w:t></w:t>
      </w:r>
      <w:r>
        <w:rPr>
          <w:rFonts w:hint="eastAsia"/>
        </w:rPr>
        <w:t>программы</w:t>
      </w:r>
      <w:r>
        <w:t></w:t>
      </w:r>
      <w:r>
        <w:rPr>
          <w:rFonts w:hint="eastAsia"/>
        </w:rPr>
        <w:t>и</w:t>
      </w:r>
      <w:r>
        <w:t></w:t>
      </w:r>
      <w:r>
        <w:rPr>
          <w:rFonts w:hint="eastAsia"/>
        </w:rPr>
        <w:t>открыл</w:t>
      </w:r>
      <w:r>
        <w:t></w:t>
      </w:r>
      <w:r>
        <w:rPr>
          <w:rFonts w:hint="eastAsia"/>
        </w:rPr>
        <w:t>перспективы</w:t>
      </w:r>
      <w:r>
        <w:t></w:t>
      </w:r>
      <w:r>
        <w:rPr>
          <w:rFonts w:hint="eastAsia"/>
        </w:rPr>
        <w:t>для</w:t>
      </w:r>
      <w:r>
        <w:t></w:t>
      </w:r>
      <w:r>
        <w:rPr>
          <w:rFonts w:hint="eastAsia"/>
        </w:rPr>
        <w:t>урегулирования</w:t>
      </w:r>
      <w:r>
        <w:t></w:t>
      </w:r>
      <w:r>
        <w:rPr>
          <w:rFonts w:hint="eastAsia"/>
        </w:rPr>
        <w:t>проблемы</w:t>
      </w:r>
      <w:r>
        <w:t></w:t>
      </w:r>
      <w:r>
        <w:t></w:t>
      </w:r>
    </w:p>
    <w:p w:rsidR="00A314C4" w:rsidRDefault="00A314C4" w:rsidP="00A314C4">
      <w:r>
        <w:rPr>
          <w:rFonts w:hint="eastAsia"/>
        </w:rPr>
        <w:t>В</w:t>
      </w:r>
      <w:r>
        <w:t></w:t>
      </w:r>
      <w:r>
        <w:rPr>
          <w:rFonts w:hint="eastAsia"/>
        </w:rPr>
        <w:t>контексте</w:t>
      </w:r>
      <w:r>
        <w:t></w:t>
      </w:r>
      <w:r>
        <w:rPr>
          <w:rFonts w:hint="eastAsia"/>
        </w:rPr>
        <w:t>изучения</w:t>
      </w:r>
      <w:r>
        <w:t></w:t>
      </w:r>
      <w:r>
        <w:rPr>
          <w:rFonts w:hint="eastAsia"/>
        </w:rPr>
        <w:t>возможных</w:t>
      </w:r>
      <w:r>
        <w:t></w:t>
      </w:r>
      <w:r>
        <w:rPr>
          <w:rFonts w:hint="eastAsia"/>
        </w:rPr>
        <w:t>средств</w:t>
      </w:r>
      <w:r>
        <w:t></w:t>
      </w:r>
      <w:r>
        <w:rPr>
          <w:rFonts w:hint="eastAsia"/>
        </w:rPr>
        <w:t>воздействия</w:t>
      </w:r>
      <w:r>
        <w:t></w:t>
      </w:r>
      <w:r>
        <w:rPr>
          <w:rFonts w:hint="eastAsia"/>
        </w:rPr>
        <w:t>на</w:t>
      </w:r>
      <w:r>
        <w:t></w:t>
      </w:r>
      <w:r>
        <w:rPr>
          <w:rFonts w:hint="eastAsia"/>
        </w:rPr>
        <w:t>ядерную</w:t>
      </w:r>
      <w:r>
        <w:t></w:t>
      </w:r>
      <w:r>
        <w:rPr>
          <w:rFonts w:hint="eastAsia"/>
        </w:rPr>
        <w:t>политику</w:t>
      </w:r>
      <w:r>
        <w:t></w:t>
      </w:r>
      <w:r>
        <w:rPr>
          <w:rFonts w:hint="eastAsia"/>
        </w:rPr>
        <w:t>Ирана</w:t>
      </w:r>
      <w:r>
        <w:t></w:t>
      </w:r>
      <w:r>
        <w:rPr>
          <w:rFonts w:hint="eastAsia"/>
        </w:rPr>
        <w:t>предложены</w:t>
      </w:r>
      <w:r>
        <w:t></w:t>
      </w:r>
      <w:r>
        <w:rPr>
          <w:rFonts w:hint="eastAsia"/>
        </w:rPr>
        <w:t>рекомендации</w:t>
      </w:r>
      <w:r>
        <w:t></w:t>
      </w:r>
      <w:r>
        <w:rPr>
          <w:rFonts w:hint="eastAsia"/>
        </w:rPr>
        <w:t>по</w:t>
      </w:r>
      <w:r>
        <w:t></w:t>
      </w:r>
      <w:r>
        <w:rPr>
          <w:rFonts w:hint="eastAsia"/>
        </w:rPr>
        <w:t>окончательному</w:t>
      </w:r>
      <w:r>
        <w:t></w:t>
      </w:r>
      <w:r>
        <w:rPr>
          <w:rFonts w:hint="eastAsia"/>
        </w:rPr>
        <w:t>мирному</w:t>
      </w:r>
      <w:r>
        <w:t></w:t>
      </w:r>
      <w:r>
        <w:rPr>
          <w:rFonts w:hint="eastAsia"/>
        </w:rPr>
        <w:t>урегулированию</w:t>
      </w:r>
      <w:r>
        <w:t></w:t>
      </w:r>
      <w:r>
        <w:rPr>
          <w:rFonts w:hint="eastAsia"/>
        </w:rPr>
        <w:t>проблемы</w:t>
      </w:r>
      <w:r>
        <w:t></w:t>
      </w:r>
      <w:r>
        <w:rPr>
          <w:rFonts w:hint="eastAsia"/>
        </w:rPr>
        <w:t>иранской</w:t>
      </w:r>
      <w:r>
        <w:t></w:t>
      </w:r>
      <w:r>
        <w:rPr>
          <w:rFonts w:hint="eastAsia"/>
        </w:rPr>
        <w:t>ядерной</w:t>
      </w:r>
      <w:r>
        <w:t></w:t>
      </w:r>
      <w:r>
        <w:rPr>
          <w:rFonts w:hint="eastAsia"/>
        </w:rPr>
        <w:t>программы</w:t>
      </w:r>
      <w:r>
        <w:t></w:t>
      </w:r>
    </w:p>
    <w:p w:rsidR="00A314C4" w:rsidRDefault="00A314C4" w:rsidP="00A314C4"/>
    <w:p w:rsidR="00A314C4" w:rsidRDefault="00A314C4" w:rsidP="00A314C4"/>
    <w:p w:rsidR="00A314C4" w:rsidRDefault="00A314C4" w:rsidP="00A314C4">
      <w:r>
        <w:t></w:t>
      </w:r>
      <w:r>
        <w:t></w:t>
      </w:r>
      <w:r>
        <w:t></w:t>
      </w:r>
      <w:r>
        <w:t></w:t>
      </w:r>
      <w:r>
        <w:t></w:t>
      </w:r>
      <w:r>
        <w:t></w:t>
      </w:r>
      <w:r>
        <w:t></w:t>
      </w:r>
    </w:p>
    <w:p w:rsidR="00A314C4" w:rsidRDefault="00A314C4" w:rsidP="00A314C4">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p>
    <w:p w:rsidR="00A314C4" w:rsidRDefault="00A314C4" w:rsidP="00A314C4">
      <w:r>
        <w:tab/>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AD04EC" w:rsidRPr="00A314C4" w:rsidRDefault="00A314C4" w:rsidP="00A314C4">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sectPr w:rsidR="00AD04EC" w:rsidRPr="00A314C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A314C4" w:rsidRPr="00A314C4">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EA6F4-7724-46C0-B6B2-ECEDB22A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3814</TotalTime>
  <Pages>28</Pages>
  <Words>8902</Words>
  <Characters>50748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89</cp:revision>
  <cp:lastPrinted>2009-02-06T05:36:00Z</cp:lastPrinted>
  <dcterms:created xsi:type="dcterms:W3CDTF">2022-08-02T11:55:00Z</dcterms:created>
  <dcterms:modified xsi:type="dcterms:W3CDTF">2022-09-17T09:36:00Z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