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правах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рукописи</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Екатерина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Сергеевна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ПРОФЕССИОНАЛЬНАЯ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примере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магистров</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13.00.08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АВТОРЕФЕРАТ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диссертации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соискание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степени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кандидата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МАХАЧКАЛА</w:t>
      </w:r>
      <w:r w:rsidRPr="00D874C7">
        <w:rPr>
          <w:rFonts w:ascii="Times New Roman" w:eastAsia="Times New Roman" w:hAnsi="Times New Roman" w:cs="Times New Roman"/>
          <w:kern w:val="0"/>
          <w:sz w:val="28"/>
          <w:szCs w:val="28"/>
          <w:lang w:eastAsia="ru-RU"/>
        </w:rPr>
        <w:t xml:space="preserve"> - 2017</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Работа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выполнена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кафедре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реабилитации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ФГАОУ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Научный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руководитель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доктор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профессор</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Горюнова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Лилия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Васильевна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Официальные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оппоненты</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доктор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профессор</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заведующая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кафедрой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декан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факультета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коммуникативистики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ФГБОУ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«Кубанский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Гребенникова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Вероника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Михайловна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кандидат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доцент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кафедры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ФГБОУ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«Астраханский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сударственный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Колокольцева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Марионелла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Алексеевна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Ведущая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ФГАОУ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«Крымский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имени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Вернадского»</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Защита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состоится</w:t>
      </w:r>
      <w:r w:rsidRPr="00D874C7">
        <w:rPr>
          <w:rFonts w:ascii="Times New Roman" w:eastAsia="Times New Roman" w:hAnsi="Times New Roman" w:cs="Times New Roman"/>
          <w:kern w:val="0"/>
          <w:sz w:val="28"/>
          <w:szCs w:val="28"/>
          <w:lang w:eastAsia="ru-RU"/>
        </w:rPr>
        <w:t xml:space="preserve"> 29 </w:t>
      </w:r>
      <w:r w:rsidRPr="00D874C7">
        <w:rPr>
          <w:rFonts w:ascii="Times New Roman" w:eastAsia="Times New Roman" w:hAnsi="Times New Roman" w:cs="Times New Roman" w:hint="eastAsia"/>
          <w:kern w:val="0"/>
          <w:sz w:val="28"/>
          <w:szCs w:val="28"/>
          <w:lang w:eastAsia="ru-RU"/>
        </w:rPr>
        <w:t>декабря</w:t>
      </w:r>
      <w:r w:rsidRPr="00D874C7">
        <w:rPr>
          <w:rFonts w:ascii="Times New Roman" w:eastAsia="Times New Roman" w:hAnsi="Times New Roman" w:cs="Times New Roman"/>
          <w:kern w:val="0"/>
          <w:sz w:val="28"/>
          <w:szCs w:val="28"/>
          <w:lang w:eastAsia="ru-RU"/>
        </w:rPr>
        <w:t xml:space="preserve"> 2017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12 00 </w:t>
      </w:r>
      <w:r w:rsidRPr="00D874C7">
        <w:rPr>
          <w:rFonts w:ascii="Times New Roman" w:eastAsia="Times New Roman" w:hAnsi="Times New Roman" w:cs="Times New Roman" w:hint="eastAsia"/>
          <w:kern w:val="0"/>
          <w:sz w:val="28"/>
          <w:szCs w:val="28"/>
          <w:lang w:eastAsia="ru-RU"/>
        </w:rPr>
        <w:t>часов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заседании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Диссерта¬ционного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совета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w:t>
      </w:r>
      <w:r w:rsidRPr="00D874C7">
        <w:rPr>
          <w:rFonts w:ascii="Times New Roman" w:eastAsia="Times New Roman" w:hAnsi="Times New Roman" w:cs="Times New Roman"/>
          <w:kern w:val="0"/>
          <w:sz w:val="28"/>
          <w:szCs w:val="28"/>
          <w:lang w:eastAsia="ru-RU"/>
        </w:rPr>
        <w:t xml:space="preserve">.212.051.04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защите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соискание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сте¬пени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кандидата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соискание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степени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доктора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ФГБОУ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«Дагестанский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адресу</w:t>
      </w:r>
      <w:r w:rsidRPr="00D874C7">
        <w:rPr>
          <w:rFonts w:ascii="Times New Roman" w:eastAsia="Times New Roman" w:hAnsi="Times New Roman" w:cs="Times New Roman"/>
          <w:kern w:val="0"/>
          <w:sz w:val="28"/>
          <w:szCs w:val="28"/>
          <w:lang w:eastAsia="ru-RU"/>
        </w:rPr>
        <w:t xml:space="preserve">: 367003,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Махачкала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Ярагского</w:t>
      </w:r>
      <w:r w:rsidRPr="00D874C7">
        <w:rPr>
          <w:rFonts w:ascii="Times New Roman" w:eastAsia="Times New Roman" w:hAnsi="Times New Roman" w:cs="Times New Roman"/>
          <w:kern w:val="0"/>
          <w:sz w:val="28"/>
          <w:szCs w:val="28"/>
          <w:lang w:eastAsia="ru-RU"/>
        </w:rPr>
        <w:t>, 57.</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можно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ознакомиться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библиотеке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ФГБОУ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«Даге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станский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адресу</w:t>
      </w:r>
      <w:r w:rsidRPr="00D874C7">
        <w:rPr>
          <w:rFonts w:ascii="Times New Roman" w:eastAsia="Times New Roman" w:hAnsi="Times New Roman" w:cs="Times New Roman"/>
          <w:kern w:val="0"/>
          <w:sz w:val="28"/>
          <w:szCs w:val="28"/>
          <w:lang w:eastAsia="ru-RU"/>
        </w:rPr>
        <w:t xml:space="preserve">: 367003, </w:t>
      </w:r>
      <w:r w:rsidRPr="00D874C7">
        <w:rPr>
          <w:rFonts w:ascii="Times New Roman" w:eastAsia="Times New Roman" w:hAnsi="Times New Roman" w:cs="Times New Roman" w:hint="eastAsia"/>
          <w:kern w:val="0"/>
          <w:sz w:val="28"/>
          <w:szCs w:val="28"/>
          <w:lang w:eastAsia="ru-RU"/>
        </w:rPr>
        <w:lastRenderedPageBreak/>
        <w:t>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Махачкала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Ярагского</w:t>
      </w:r>
      <w:r w:rsidRPr="00D874C7">
        <w:rPr>
          <w:rFonts w:ascii="Times New Roman" w:eastAsia="Times New Roman" w:hAnsi="Times New Roman" w:cs="Times New Roman"/>
          <w:kern w:val="0"/>
          <w:sz w:val="28"/>
          <w:szCs w:val="28"/>
          <w:lang w:eastAsia="ru-RU"/>
        </w:rPr>
        <w:t>, 57.</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Автореферат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выставлен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сайте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Министерства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Федерации</w:t>
      </w:r>
      <w:r w:rsidRPr="00D874C7">
        <w:rPr>
          <w:rFonts w:ascii="Times New Roman" w:eastAsia="Times New Roman" w:hAnsi="Times New Roman" w:cs="Times New Roman"/>
          <w:kern w:val="0"/>
          <w:sz w:val="28"/>
          <w:szCs w:val="28"/>
          <w:lang w:eastAsia="ru-RU"/>
        </w:rPr>
        <w:t xml:space="preserve"> http: //vak.ed.gov.ru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сайте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ФГБОУ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«Дагестан¬ский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r w:rsidRPr="00D874C7">
        <w:rPr>
          <w:rFonts w:ascii="Times New Roman" w:eastAsia="Times New Roman" w:hAnsi="Times New Roman" w:cs="Times New Roman"/>
          <w:kern w:val="0"/>
          <w:sz w:val="28"/>
          <w:szCs w:val="28"/>
          <w:lang w:eastAsia="ru-RU"/>
        </w:rPr>
        <w:t xml:space="preserve"> www.dgpu.net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29</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ок¬тября</w:t>
      </w:r>
      <w:r w:rsidRPr="00D874C7">
        <w:rPr>
          <w:rFonts w:ascii="Times New Roman" w:eastAsia="Times New Roman" w:hAnsi="Times New Roman" w:cs="Times New Roman"/>
          <w:kern w:val="0"/>
          <w:sz w:val="28"/>
          <w:szCs w:val="28"/>
          <w:lang w:eastAsia="ru-RU"/>
        </w:rPr>
        <w:t xml:space="preserve"> 2017 </w:t>
      </w:r>
      <w:r w:rsidRPr="00D874C7">
        <w:rPr>
          <w:rFonts w:ascii="Times New Roman" w:eastAsia="Times New Roman" w:hAnsi="Times New Roman" w:cs="Times New Roman" w:hint="eastAsia"/>
          <w:kern w:val="0"/>
          <w:sz w:val="28"/>
          <w:szCs w:val="28"/>
          <w:lang w:eastAsia="ru-RU"/>
        </w:rPr>
        <w:t>года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Автореферат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разослан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29</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ноября</w:t>
      </w:r>
      <w:r w:rsidRPr="00D874C7">
        <w:rPr>
          <w:rFonts w:ascii="Times New Roman" w:eastAsia="Times New Roman" w:hAnsi="Times New Roman" w:cs="Times New Roman"/>
          <w:kern w:val="0"/>
          <w:sz w:val="28"/>
          <w:szCs w:val="28"/>
          <w:lang w:eastAsia="ru-RU"/>
        </w:rPr>
        <w:t xml:space="preserve"> 2017 </w:t>
      </w:r>
      <w:r w:rsidRPr="00D874C7">
        <w:rPr>
          <w:rFonts w:ascii="Times New Roman" w:eastAsia="Times New Roman" w:hAnsi="Times New Roman" w:cs="Times New Roman" w:hint="eastAsia"/>
          <w:kern w:val="0"/>
          <w:sz w:val="28"/>
          <w:szCs w:val="28"/>
          <w:lang w:eastAsia="ru-RU"/>
        </w:rPr>
        <w:t>года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Ученый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секретарь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диссертационного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совета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кандидат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профессор</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Ш</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2</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ОБЩАЯ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ХАРАКТЕРИСТИКА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Актуальность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современном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мире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одним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приоритетов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отражено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Конституции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выра¬жается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появлении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большого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количества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документов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регламентирующих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об¬разовательную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политику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закон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273-</w:t>
      </w:r>
      <w:r w:rsidRPr="00D874C7">
        <w:rPr>
          <w:rFonts w:ascii="Times New Roman" w:eastAsia="Times New Roman" w:hAnsi="Times New Roman" w:cs="Times New Roman" w:hint="eastAsia"/>
          <w:kern w:val="0"/>
          <w:sz w:val="28"/>
          <w:szCs w:val="28"/>
          <w:lang w:eastAsia="ru-RU"/>
        </w:rPr>
        <w:t>ФЗ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w:t>
      </w:r>
      <w:r w:rsidRPr="00D874C7">
        <w:rPr>
          <w:rFonts w:ascii="Times New Roman" w:eastAsia="Times New Roman" w:hAnsi="Times New Roman" w:cs="Times New Roman"/>
          <w:kern w:val="0"/>
          <w:sz w:val="28"/>
          <w:szCs w:val="28"/>
          <w:lang w:eastAsia="ru-RU"/>
        </w:rPr>
        <w:t xml:space="preserve"> 29.12.2012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вступивший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силу</w:t>
      </w:r>
      <w:r w:rsidRPr="00D874C7">
        <w:rPr>
          <w:rFonts w:ascii="Times New Roman" w:eastAsia="Times New Roman" w:hAnsi="Times New Roman" w:cs="Times New Roman"/>
          <w:kern w:val="0"/>
          <w:sz w:val="28"/>
          <w:szCs w:val="28"/>
          <w:lang w:eastAsia="ru-RU"/>
        </w:rPr>
        <w:t xml:space="preserve"> 1 </w:t>
      </w:r>
      <w:r w:rsidRPr="00D874C7">
        <w:rPr>
          <w:rFonts w:ascii="Times New Roman" w:eastAsia="Times New Roman" w:hAnsi="Times New Roman" w:cs="Times New Roman" w:hint="eastAsia"/>
          <w:kern w:val="0"/>
          <w:sz w:val="28"/>
          <w:szCs w:val="28"/>
          <w:lang w:eastAsia="ru-RU"/>
        </w:rPr>
        <w:t>сентября</w:t>
      </w:r>
      <w:r w:rsidRPr="00D874C7">
        <w:rPr>
          <w:rFonts w:ascii="Times New Roman" w:eastAsia="Times New Roman" w:hAnsi="Times New Roman" w:cs="Times New Roman"/>
          <w:kern w:val="0"/>
          <w:sz w:val="28"/>
          <w:szCs w:val="28"/>
          <w:lang w:eastAsia="ru-RU"/>
        </w:rPr>
        <w:t xml:space="preserve"> 2013 </w:t>
      </w:r>
      <w:r w:rsidRPr="00D874C7">
        <w:rPr>
          <w:rFonts w:ascii="Times New Roman" w:eastAsia="Times New Roman" w:hAnsi="Times New Roman" w:cs="Times New Roman" w:hint="eastAsia"/>
          <w:kern w:val="0"/>
          <w:sz w:val="28"/>
          <w:szCs w:val="28"/>
          <w:lang w:eastAsia="ru-RU"/>
        </w:rPr>
        <w:t>года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затрагивает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многие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аспекты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ак¬туализируя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новые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политики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Речь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трактуется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«обеспечение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доступа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обучающихся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разнообразия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индивидуальных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воз¬можностей»</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Направленность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поли¬тике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можно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проследить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других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документах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Стратегия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инновационного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w:t>
      </w:r>
      <w:r w:rsidRPr="00D874C7">
        <w:rPr>
          <w:rFonts w:ascii="Times New Roman" w:eastAsia="Times New Roman" w:hAnsi="Times New Roman" w:cs="Times New Roman"/>
          <w:kern w:val="0"/>
          <w:sz w:val="28"/>
          <w:szCs w:val="28"/>
          <w:lang w:eastAsia="ru-RU"/>
        </w:rPr>
        <w:t xml:space="preserve"> 2020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w:t>
      </w:r>
      <w:r w:rsidRPr="00D874C7">
        <w:rPr>
          <w:rFonts w:ascii="Times New Roman" w:eastAsia="Times New Roman" w:hAnsi="Times New Roman" w:cs="Times New Roman" w:hint="eastAsia"/>
          <w:kern w:val="0"/>
          <w:sz w:val="28"/>
          <w:szCs w:val="28"/>
          <w:lang w:eastAsia="ru-RU"/>
        </w:rPr>
        <w:t>Ин¬новационная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2020), </w:t>
      </w:r>
      <w:r w:rsidRPr="00D874C7">
        <w:rPr>
          <w:rFonts w:ascii="Times New Roman" w:eastAsia="Times New Roman" w:hAnsi="Times New Roman" w:cs="Times New Roman" w:hint="eastAsia"/>
          <w:kern w:val="0"/>
          <w:sz w:val="28"/>
          <w:szCs w:val="28"/>
          <w:lang w:eastAsia="ru-RU"/>
        </w:rPr>
        <w:t>Государственная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2013-2020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Стратегия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воспитания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РФ</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период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w:t>
      </w:r>
      <w:r w:rsidRPr="00D874C7">
        <w:rPr>
          <w:rFonts w:ascii="Times New Roman" w:eastAsia="Times New Roman" w:hAnsi="Times New Roman" w:cs="Times New Roman"/>
          <w:kern w:val="0"/>
          <w:sz w:val="28"/>
          <w:szCs w:val="28"/>
          <w:lang w:eastAsia="ru-RU"/>
        </w:rPr>
        <w:t xml:space="preserve"> 2025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целевая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2016-2020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дополнительного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детей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пе¬риод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w:t>
      </w:r>
      <w:r w:rsidRPr="00D874C7">
        <w:rPr>
          <w:rFonts w:ascii="Times New Roman" w:eastAsia="Times New Roman" w:hAnsi="Times New Roman" w:cs="Times New Roman"/>
          <w:kern w:val="0"/>
          <w:sz w:val="28"/>
          <w:szCs w:val="28"/>
          <w:lang w:eastAsia="ru-RU"/>
        </w:rPr>
        <w:t xml:space="preserve"> 2020 </w:t>
      </w:r>
      <w:r w:rsidRPr="00D874C7">
        <w:rPr>
          <w:rFonts w:ascii="Times New Roman" w:eastAsia="Times New Roman" w:hAnsi="Times New Roman" w:cs="Times New Roman" w:hint="eastAsia"/>
          <w:kern w:val="0"/>
          <w:sz w:val="28"/>
          <w:szCs w:val="28"/>
          <w:lang w:eastAsia="ru-RU"/>
        </w:rPr>
        <w:t>года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стандарт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дошкольного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начального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w:t>
      </w:r>
      <w:r w:rsidRPr="00D874C7">
        <w:rPr>
          <w:rFonts w:ascii="Times New Roman" w:eastAsia="Times New Roman" w:hAnsi="Times New Roman" w:cs="Times New Roman" w:hint="eastAsia"/>
          <w:kern w:val="0"/>
          <w:sz w:val="28"/>
          <w:szCs w:val="28"/>
          <w:lang w:eastAsia="ru-RU"/>
        </w:rPr>
        <w:t>воспитатель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учитель</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стандарты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комендации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регламенты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Министерства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локальные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регионов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другие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документы</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же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время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ответом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запрос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заключающийся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понимать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принимать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интересы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сограждан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нуждающихся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доступной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обита¬ния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имеющих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других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видов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массовой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информации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наиболее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быстро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реагирующие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запросы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настоящее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время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также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активно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продвигают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люди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смогут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себя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видах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творческой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полагаем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одна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стратегических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невозможно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одной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хранителем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транслятором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существующих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тра¬диций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другой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чаще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выступает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инноваций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ведущая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инновация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начала</w:t>
      </w:r>
      <w:r w:rsidRPr="00D874C7">
        <w:rPr>
          <w:rFonts w:ascii="Times New Roman" w:eastAsia="Times New Roman" w:hAnsi="Times New Roman" w:cs="Times New Roman"/>
          <w:kern w:val="0"/>
          <w:sz w:val="28"/>
          <w:szCs w:val="28"/>
          <w:lang w:eastAsia="ru-RU"/>
        </w:rPr>
        <w:t xml:space="preserve"> XXI </w:t>
      </w:r>
      <w:r w:rsidRPr="00D874C7">
        <w:rPr>
          <w:rFonts w:ascii="Times New Roman" w:eastAsia="Times New Roman" w:hAnsi="Times New Roman" w:cs="Times New Roman" w:hint="eastAsia"/>
          <w:kern w:val="0"/>
          <w:sz w:val="28"/>
          <w:szCs w:val="28"/>
          <w:lang w:eastAsia="ru-RU"/>
        </w:rPr>
        <w:t>века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стратегия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общественного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з</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актуализирует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рассмотрения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обще¬ственного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Отвечая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настоящее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время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интересам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отдельно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взятой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личности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обращает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интерес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многих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одним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поиска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инновационной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отметить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посвященные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немногочисленны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менее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они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уже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обозначили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ряд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поиска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можем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отнести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рассмотрение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фактора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интеграции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детей</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инвалидов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Чигрина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среды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адаптив¬но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воспитательной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учреждении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Богинская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Олтаржевская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Цыренов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сравнительные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Мельник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различных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аспектов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инклю¬зивных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Корнеева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Кузьмина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Самар</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цева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Хафизуллина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Хитрюк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достаточно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боль¬шое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количество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аспектов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находит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свое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решение</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менее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считаем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сего¬дняшний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остаются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наш</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взгляд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недостаточно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суще¬ствуют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аспекты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настоящего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времени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оставались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зрения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исследователей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Данный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вывод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позволил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сформулировать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ряд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противоре¬чий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потребностью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недостаточной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обоснованностью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оснований</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возрастающей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типов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видов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недостаточной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выпускников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необходимостью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недостаточностью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образцов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отвечающих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потребностям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связи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возникает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обоснования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определило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замысел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Вышеизложенное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определило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механизмов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w:t>
      </w:r>
      <w:r w:rsidRPr="00D874C7">
        <w:rPr>
          <w:rFonts w:ascii="Times New Roman" w:eastAsia="Times New Roman" w:hAnsi="Times New Roman" w:cs="Times New Roman"/>
          <w:kern w:val="0"/>
          <w:sz w:val="28"/>
          <w:szCs w:val="28"/>
          <w:lang w:eastAsia="ru-RU"/>
        </w:rPr>
        <w:t>-4</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требований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ФГОС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стандарта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Таким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отмеченные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противоречия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недостаточная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обусловили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актуальность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примере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Объект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Предмет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Цель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обосновать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практически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апробиро¬вать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гипот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согласно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сиональная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если</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будут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проанализированы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обусловившие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способствующие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будет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сформулирован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базовых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понятий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будет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апробирована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будут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способствующие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достижения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поставленной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соответствии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нятой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гипотезой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предстояло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следующие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задачи</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Проанализировать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2.</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Сформулировать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базовых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понятий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3.</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Разработать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апробировать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4.</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Выделить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способствующих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5</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lastRenderedPageBreak/>
        <w:t>Методологическую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составили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тентностного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личностно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деятельностного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культурологического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аксиологиче¬ского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событийного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рассмотренных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работающих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Теоретической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выступили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раскрывающие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особенности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Алехина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Горбунова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Гребенникова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Ермаков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Кантор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Колокольцева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лаев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Малофеев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Мануйлова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Медова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Омарова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Руб¬цов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Козырева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Симаева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Хитрюк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Цыренов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Шипицына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аксиологии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отра¬зившиеся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Алябьевой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Барышевой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Блинова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Во¬робьевой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Макаровой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раскрывающие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особенности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компетентностной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составляющей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Ш</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Алиева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Богданова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Бородина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Волкова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Караханова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Лебедев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Хафизулина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Ондрачек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Скворцова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Саитова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событийного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Горюнова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Мареев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Слободчиков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Шустова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социокультурного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культурологического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отраженные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Абдулаевой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Бондаревской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Ибрагимовой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Магомедовой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Соловьевой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Хорошиловой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антро¬пологии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Борытко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Бордовская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Пазухина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Рындак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Фирсова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толерантного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сознания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личности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Абдура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закова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Караханова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междисциплинарного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ва¬риативного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Албего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Бушковская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Голошумова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Ежов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продуктивного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шко¬ле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требо¬ваний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стандарта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Ш</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Алиева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Багаутдинов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Гаджиев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Горюнова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Лаптев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Магомедова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Мареев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Рабаданов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Соловьев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Столярчук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Хагай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Чупанов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Ярычев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поставленных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проверки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выдвинутой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гипотезы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при¬менялись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следующие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6</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lastRenderedPageBreak/>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системный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философских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социологических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психолого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определивших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пути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теоретический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категорий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моделирование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проектирование</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анкетирование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экспертиза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статистический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качественный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констатирующего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формирующего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этапов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эксперимента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Научная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новизна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заключается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следующем</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определен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способствовавших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конкретизированные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уровнях</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проанализированы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определившие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готовность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раскрыта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ключевая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любого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типа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вида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разработана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апробирована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целевым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содержательно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деятельностным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рефлексивно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оценочным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компонентами</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обоснован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осуще¬ствляющих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направлению</w:t>
      </w:r>
      <w:r w:rsidRPr="00D874C7">
        <w:rPr>
          <w:rFonts w:ascii="Times New Roman" w:eastAsia="Times New Roman" w:hAnsi="Times New Roman" w:cs="Times New Roman"/>
          <w:kern w:val="0"/>
          <w:sz w:val="28"/>
          <w:szCs w:val="28"/>
          <w:lang w:eastAsia="ru-RU"/>
        </w:rPr>
        <w:t xml:space="preserve"> 44.04.01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Теоретическая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значимость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обусловлена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вкладом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посредством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конкретизацию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понятий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диссертационного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обоснование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характеристик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содержательное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описание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способствующих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эффективному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Практическая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значимость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состоит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что</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7</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разработана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реализованная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апро¬бированная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определен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реализующих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направлению</w:t>
      </w:r>
      <w:r w:rsidRPr="00D874C7">
        <w:rPr>
          <w:rFonts w:ascii="Times New Roman" w:eastAsia="Times New Roman" w:hAnsi="Times New Roman" w:cs="Times New Roman"/>
          <w:kern w:val="0"/>
          <w:sz w:val="28"/>
          <w:szCs w:val="28"/>
          <w:lang w:eastAsia="ru-RU"/>
        </w:rPr>
        <w:t xml:space="preserve"> 44.04.01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материалы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диссертационного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могут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использованы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повышения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квали¬фикации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показатели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критерии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сформированности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содержательная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рактеристика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могут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использованы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исходного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паспорта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специальной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направлению</w:t>
      </w:r>
      <w:r w:rsidRPr="00D874C7">
        <w:rPr>
          <w:rFonts w:ascii="Times New Roman" w:eastAsia="Times New Roman" w:hAnsi="Times New Roman" w:cs="Times New Roman"/>
          <w:kern w:val="0"/>
          <w:sz w:val="28"/>
          <w:szCs w:val="28"/>
          <w:lang w:eastAsia="ru-RU"/>
        </w:rPr>
        <w:t xml:space="preserve"> 44.04.01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Достоверность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обоснованность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полученных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обеспечивается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адекватной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предмету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согласованностью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выводов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репрезентативностью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объема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выборки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сочета¬нием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количественного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опытно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опубликовано</w:t>
      </w:r>
      <w:r w:rsidRPr="00D874C7">
        <w:rPr>
          <w:rFonts w:ascii="Times New Roman" w:eastAsia="Times New Roman" w:hAnsi="Times New Roman" w:cs="Times New Roman"/>
          <w:kern w:val="0"/>
          <w:sz w:val="28"/>
          <w:szCs w:val="28"/>
          <w:lang w:eastAsia="ru-RU"/>
        </w:rPr>
        <w:t xml:space="preserve"> 12 </w:t>
      </w:r>
      <w:r w:rsidRPr="00D874C7">
        <w:rPr>
          <w:rFonts w:ascii="Times New Roman" w:eastAsia="Times New Roman" w:hAnsi="Times New Roman" w:cs="Times New Roman" w:hint="eastAsia"/>
          <w:kern w:val="0"/>
          <w:sz w:val="28"/>
          <w:szCs w:val="28"/>
          <w:lang w:eastAsia="ru-RU"/>
        </w:rPr>
        <w:t>работ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объемом</w:t>
      </w:r>
      <w:r w:rsidRPr="00D874C7">
        <w:rPr>
          <w:rFonts w:ascii="Times New Roman" w:eastAsia="Times New Roman" w:hAnsi="Times New Roman" w:cs="Times New Roman"/>
          <w:kern w:val="0"/>
          <w:sz w:val="28"/>
          <w:szCs w:val="28"/>
          <w:lang w:eastAsia="ru-RU"/>
        </w:rPr>
        <w:t xml:space="preserve"> 4,6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Базой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явилось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автономное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учреждение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приняли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участие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более</w:t>
      </w:r>
      <w:r w:rsidRPr="00D874C7">
        <w:rPr>
          <w:rFonts w:ascii="Times New Roman" w:eastAsia="Times New Roman" w:hAnsi="Times New Roman" w:cs="Times New Roman"/>
          <w:kern w:val="0"/>
          <w:sz w:val="28"/>
          <w:szCs w:val="28"/>
          <w:lang w:eastAsia="ru-RU"/>
        </w:rPr>
        <w:t xml:space="preserve"> 400 </w:t>
      </w:r>
      <w:r w:rsidRPr="00D874C7">
        <w:rPr>
          <w:rFonts w:ascii="Times New Roman" w:eastAsia="Times New Roman" w:hAnsi="Times New Roman" w:cs="Times New Roman" w:hint="eastAsia"/>
          <w:kern w:val="0"/>
          <w:sz w:val="28"/>
          <w:szCs w:val="28"/>
          <w:lang w:eastAsia="ru-RU"/>
        </w:rPr>
        <w:t>студентов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115 </w:t>
      </w:r>
      <w:r w:rsidRPr="00D874C7">
        <w:rPr>
          <w:rFonts w:ascii="Times New Roman" w:eastAsia="Times New Roman" w:hAnsi="Times New Roman" w:cs="Times New Roman" w:hint="eastAsia"/>
          <w:kern w:val="0"/>
          <w:sz w:val="28"/>
          <w:szCs w:val="28"/>
          <w:lang w:eastAsia="ru-RU"/>
        </w:rPr>
        <w:t>непосредственно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Организация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проводилось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течение</w:t>
      </w:r>
      <w:r w:rsidRPr="00D874C7">
        <w:rPr>
          <w:rFonts w:ascii="Times New Roman" w:eastAsia="Times New Roman" w:hAnsi="Times New Roman" w:cs="Times New Roman"/>
          <w:kern w:val="0"/>
          <w:sz w:val="28"/>
          <w:szCs w:val="28"/>
          <w:lang w:eastAsia="ru-RU"/>
        </w:rPr>
        <w:t xml:space="preserve"> 2013-2017 </w:t>
      </w:r>
      <w:r w:rsidRPr="00D874C7">
        <w:rPr>
          <w:rFonts w:ascii="Times New Roman" w:eastAsia="Times New Roman" w:hAnsi="Times New Roman" w:cs="Times New Roman" w:hint="eastAsia"/>
          <w:kern w:val="0"/>
          <w:sz w:val="28"/>
          <w:szCs w:val="28"/>
          <w:lang w:eastAsia="ru-RU"/>
        </w:rPr>
        <w:lastRenderedPageBreak/>
        <w:t>гг</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первом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этапе</w:t>
      </w:r>
      <w:r w:rsidRPr="00D874C7">
        <w:rPr>
          <w:rFonts w:ascii="Times New Roman" w:eastAsia="Times New Roman" w:hAnsi="Times New Roman" w:cs="Times New Roman"/>
          <w:kern w:val="0"/>
          <w:sz w:val="28"/>
          <w:szCs w:val="28"/>
          <w:lang w:eastAsia="ru-RU"/>
        </w:rPr>
        <w:t xml:space="preserve"> (2013-2014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осуществлялся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источников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определялся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предмет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формулировалась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рабочая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гипотеза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проведен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предварительный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опрос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студентов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обобщены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полу¬ченные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Разрабатывался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план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проведения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втором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этапе</w:t>
      </w:r>
      <w:r w:rsidRPr="00D874C7">
        <w:rPr>
          <w:rFonts w:ascii="Times New Roman" w:eastAsia="Times New Roman" w:hAnsi="Times New Roman" w:cs="Times New Roman"/>
          <w:kern w:val="0"/>
          <w:sz w:val="28"/>
          <w:szCs w:val="28"/>
          <w:lang w:eastAsia="ru-RU"/>
        </w:rPr>
        <w:t xml:space="preserve"> (2014-2016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осуществлялась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опытно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эксперимен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тальная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рамках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констатирующего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формирующего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этапов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Уточнялись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гипотеза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определялись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8</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третьем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этапе</w:t>
      </w:r>
      <w:r w:rsidRPr="00D874C7">
        <w:rPr>
          <w:rFonts w:ascii="Times New Roman" w:eastAsia="Times New Roman" w:hAnsi="Times New Roman" w:cs="Times New Roman"/>
          <w:kern w:val="0"/>
          <w:sz w:val="28"/>
          <w:szCs w:val="28"/>
          <w:lang w:eastAsia="ru-RU"/>
        </w:rPr>
        <w:t xml:space="preserve"> (2016-2017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проводился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контрольный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эксперимент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уточнялись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формулировки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выводы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осуществлялось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концептуальное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оформле¬ние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диссертационного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защиту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выносятся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следующие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Базовые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поня¬тиями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2.</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Показатели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критерии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сформированности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рассматриваемые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метакомпетенции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происходит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посредством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учебных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дисциплин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предусмотренных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учебными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планами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направлению</w:t>
      </w:r>
      <w:r w:rsidRPr="00D874C7">
        <w:rPr>
          <w:rFonts w:ascii="Times New Roman" w:eastAsia="Times New Roman" w:hAnsi="Times New Roman" w:cs="Times New Roman"/>
          <w:kern w:val="0"/>
          <w:sz w:val="28"/>
          <w:szCs w:val="28"/>
          <w:lang w:eastAsia="ru-RU"/>
        </w:rPr>
        <w:t xml:space="preserve"> 44.04.01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3.</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выступающие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целевым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ориентиры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определяемые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содержательно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деятельностным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элементы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субъ¬ектов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рефлексивно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оценочным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оценка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конкретных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компонентами</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4.</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Комплекс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локальных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регулирующих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учебный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соответствии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организационные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сетевого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вуза¬ми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партнерами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механизмы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работодателями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количества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специалистов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качест¬венно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профессиональную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технические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специальное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оборудование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позволяющее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получить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навыки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специ¬альными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техническими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средствами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информационные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постоянно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об¬новляемый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фонд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учебно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справочной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информации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доступ</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международным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полнотекстовым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высокоскоростной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Интернет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технологические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постоянно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обновляющийся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пул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технологий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позволяющих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студенту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овладеть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технологиями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обучающимися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инвалидностью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ОВЗ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адаптировать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предлагаемые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методы</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9</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применимо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собственного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Апробация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осущест¬влялось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посредством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ходе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направлению</w:t>
      </w:r>
      <w:r w:rsidRPr="00D874C7">
        <w:rPr>
          <w:rFonts w:ascii="Times New Roman" w:eastAsia="Times New Roman" w:hAnsi="Times New Roman" w:cs="Times New Roman"/>
          <w:kern w:val="0"/>
          <w:sz w:val="28"/>
          <w:szCs w:val="28"/>
          <w:lang w:eastAsia="ru-RU"/>
        </w:rPr>
        <w:t xml:space="preserve"> 44.04.01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докладывались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обсуждались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кафедре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реабилитации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Акаде¬мии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ФГАОУ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Втором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Международном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форуме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«Международный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диалог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через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жизнь»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Ростов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Дону</w:t>
      </w:r>
      <w:r w:rsidRPr="00D874C7">
        <w:rPr>
          <w:rFonts w:ascii="Times New Roman" w:eastAsia="Times New Roman" w:hAnsi="Times New Roman" w:cs="Times New Roman"/>
          <w:kern w:val="0"/>
          <w:sz w:val="28"/>
          <w:szCs w:val="28"/>
          <w:lang w:eastAsia="ru-RU"/>
        </w:rPr>
        <w:t xml:space="preserve">, 2014);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практической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конференции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поддержка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Ялта</w:t>
      </w:r>
      <w:r w:rsidRPr="00D874C7">
        <w:rPr>
          <w:rFonts w:ascii="Times New Roman" w:eastAsia="Times New Roman" w:hAnsi="Times New Roman" w:cs="Times New Roman"/>
          <w:kern w:val="0"/>
          <w:sz w:val="28"/>
          <w:szCs w:val="28"/>
          <w:lang w:eastAsia="ru-RU"/>
        </w:rPr>
        <w:t xml:space="preserve">, 2015; 2016);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молодежной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конференции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взгляд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молодежи»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Ростов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Дону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Таганрог</w:t>
      </w:r>
      <w:r w:rsidRPr="00D874C7">
        <w:rPr>
          <w:rFonts w:ascii="Times New Roman" w:eastAsia="Times New Roman" w:hAnsi="Times New Roman" w:cs="Times New Roman"/>
          <w:kern w:val="0"/>
          <w:sz w:val="28"/>
          <w:szCs w:val="28"/>
          <w:lang w:eastAsia="ru-RU"/>
        </w:rPr>
        <w:t xml:space="preserve">, 2015; </w:t>
      </w:r>
      <w:r w:rsidRPr="00D874C7">
        <w:rPr>
          <w:rFonts w:ascii="Times New Roman" w:eastAsia="Times New Roman" w:hAnsi="Times New Roman" w:cs="Times New Roman" w:hint="eastAsia"/>
          <w:kern w:val="0"/>
          <w:sz w:val="28"/>
          <w:szCs w:val="28"/>
          <w:lang w:eastAsia="ru-RU"/>
        </w:rPr>
        <w:t>Ялта</w:t>
      </w:r>
      <w:r w:rsidRPr="00D874C7">
        <w:rPr>
          <w:rFonts w:ascii="Times New Roman" w:eastAsia="Times New Roman" w:hAnsi="Times New Roman" w:cs="Times New Roman"/>
          <w:kern w:val="0"/>
          <w:sz w:val="28"/>
          <w:szCs w:val="28"/>
          <w:lang w:eastAsia="ru-RU"/>
        </w:rPr>
        <w:t xml:space="preserve">, 2016; </w:t>
      </w:r>
      <w:r w:rsidRPr="00D874C7">
        <w:rPr>
          <w:rFonts w:ascii="Times New Roman" w:eastAsia="Times New Roman" w:hAnsi="Times New Roman" w:cs="Times New Roman" w:hint="eastAsia"/>
          <w:kern w:val="0"/>
          <w:sz w:val="28"/>
          <w:szCs w:val="28"/>
          <w:lang w:eastAsia="ru-RU"/>
        </w:rPr>
        <w:t>Элиста</w:t>
      </w:r>
      <w:r w:rsidRPr="00D874C7">
        <w:rPr>
          <w:rFonts w:ascii="Times New Roman" w:eastAsia="Times New Roman" w:hAnsi="Times New Roman" w:cs="Times New Roman"/>
          <w:kern w:val="0"/>
          <w:sz w:val="28"/>
          <w:szCs w:val="28"/>
          <w:lang w:eastAsia="ru-RU"/>
        </w:rPr>
        <w:t xml:space="preserve">, 2017),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Международном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форуме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Ростов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Дону</w:t>
      </w:r>
      <w:r w:rsidRPr="00D874C7">
        <w:rPr>
          <w:rFonts w:ascii="Times New Roman" w:eastAsia="Times New Roman" w:hAnsi="Times New Roman" w:cs="Times New Roman"/>
          <w:kern w:val="0"/>
          <w:sz w:val="28"/>
          <w:szCs w:val="28"/>
          <w:lang w:eastAsia="ru-RU"/>
        </w:rPr>
        <w:t xml:space="preserve">, 2015, 2016),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Международной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практической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конференции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поддержка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тео¬рия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Ялта</w:t>
      </w:r>
      <w:r w:rsidRPr="00D874C7">
        <w:rPr>
          <w:rFonts w:ascii="Times New Roman" w:eastAsia="Times New Roman" w:hAnsi="Times New Roman" w:cs="Times New Roman"/>
          <w:kern w:val="0"/>
          <w:sz w:val="28"/>
          <w:szCs w:val="28"/>
          <w:lang w:eastAsia="ru-RU"/>
        </w:rPr>
        <w:t xml:space="preserve">, 2017), </w:t>
      </w:r>
      <w:r w:rsidRPr="00D874C7">
        <w:rPr>
          <w:rFonts w:ascii="Times New Roman" w:eastAsia="Times New Roman" w:hAnsi="Times New Roman" w:cs="Times New Roman" w:hint="eastAsia"/>
          <w:kern w:val="0"/>
          <w:sz w:val="28"/>
          <w:szCs w:val="28"/>
          <w:lang w:eastAsia="ru-RU"/>
        </w:rPr>
        <w:t>Всероссийской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практической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конферен¬ции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опыт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Краснодар</w:t>
      </w:r>
      <w:r w:rsidRPr="00D874C7">
        <w:rPr>
          <w:rFonts w:ascii="Times New Roman" w:eastAsia="Times New Roman" w:hAnsi="Times New Roman" w:cs="Times New Roman"/>
          <w:kern w:val="0"/>
          <w:sz w:val="28"/>
          <w:szCs w:val="28"/>
          <w:lang w:eastAsia="ru-RU"/>
        </w:rPr>
        <w:t xml:space="preserve">, 2017)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Теоретические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отражены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10 </w:t>
      </w:r>
      <w:r w:rsidRPr="00D874C7">
        <w:rPr>
          <w:rFonts w:ascii="Times New Roman" w:eastAsia="Times New Roman" w:hAnsi="Times New Roman" w:cs="Times New Roman" w:hint="eastAsia"/>
          <w:kern w:val="0"/>
          <w:sz w:val="28"/>
          <w:szCs w:val="28"/>
          <w:lang w:eastAsia="ru-RU"/>
        </w:rPr>
        <w:t>научных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публикациях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них</w:t>
      </w:r>
      <w:r w:rsidRPr="00D874C7">
        <w:rPr>
          <w:rFonts w:ascii="Times New Roman" w:eastAsia="Times New Roman" w:hAnsi="Times New Roman" w:cs="Times New Roman"/>
          <w:kern w:val="0"/>
          <w:sz w:val="28"/>
          <w:szCs w:val="28"/>
          <w:lang w:eastAsia="ru-RU"/>
        </w:rPr>
        <w:t xml:space="preserve"> 4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журналах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Пе¬речня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Минобрнауки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РФ</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диссертационного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ФГАОУ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частично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реализованы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повышения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квалифи¬кации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Российском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институте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управления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филиале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ФГБОУ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академия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народного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хозяйства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службы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Прези¬денте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проекты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Ростовской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области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МБОУ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СОШ</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5 </w:t>
      </w:r>
      <w:r w:rsidRPr="00D874C7">
        <w:rPr>
          <w:rFonts w:ascii="Times New Roman" w:eastAsia="Times New Roman" w:hAnsi="Times New Roman" w:cs="Times New Roman" w:hint="eastAsia"/>
          <w:kern w:val="0"/>
          <w:sz w:val="28"/>
          <w:szCs w:val="28"/>
          <w:lang w:eastAsia="ru-RU"/>
        </w:rPr>
        <w:t>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Гагарина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Батайск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МБДОУ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Детского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11 </w:t>
      </w:r>
      <w:r w:rsidRPr="00D874C7">
        <w:rPr>
          <w:rFonts w:ascii="Times New Roman" w:eastAsia="Times New Roman" w:hAnsi="Times New Roman" w:cs="Times New Roman" w:hint="eastAsia"/>
          <w:kern w:val="0"/>
          <w:sz w:val="28"/>
          <w:szCs w:val="28"/>
          <w:lang w:eastAsia="ru-RU"/>
        </w:rPr>
        <w:t>«Светлячок»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Гуково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Структура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введением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двумя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главами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ключением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списком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литературы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приложениями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изло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жено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157 </w:t>
      </w:r>
      <w:r w:rsidRPr="00D874C7">
        <w:rPr>
          <w:rFonts w:ascii="Times New Roman" w:eastAsia="Times New Roman" w:hAnsi="Times New Roman" w:cs="Times New Roman" w:hint="eastAsia"/>
          <w:kern w:val="0"/>
          <w:sz w:val="28"/>
          <w:szCs w:val="28"/>
          <w:lang w:eastAsia="ru-RU"/>
        </w:rPr>
        <w:t>страницах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содержит</w:t>
      </w:r>
      <w:r w:rsidRPr="00D874C7">
        <w:rPr>
          <w:rFonts w:ascii="Times New Roman" w:eastAsia="Times New Roman" w:hAnsi="Times New Roman" w:cs="Times New Roman"/>
          <w:kern w:val="0"/>
          <w:sz w:val="28"/>
          <w:szCs w:val="28"/>
          <w:lang w:eastAsia="ru-RU"/>
        </w:rPr>
        <w:t xml:space="preserve"> 2 </w:t>
      </w:r>
      <w:r w:rsidRPr="00D874C7">
        <w:rPr>
          <w:rFonts w:ascii="Times New Roman" w:eastAsia="Times New Roman" w:hAnsi="Times New Roman" w:cs="Times New Roman" w:hint="eastAsia"/>
          <w:kern w:val="0"/>
          <w:sz w:val="28"/>
          <w:szCs w:val="28"/>
          <w:lang w:eastAsia="ru-RU"/>
        </w:rPr>
        <w:t>схемы</w:t>
      </w:r>
      <w:r w:rsidRPr="00D874C7">
        <w:rPr>
          <w:rFonts w:ascii="Times New Roman" w:eastAsia="Times New Roman" w:hAnsi="Times New Roman" w:cs="Times New Roman"/>
          <w:kern w:val="0"/>
          <w:sz w:val="28"/>
          <w:szCs w:val="28"/>
          <w:lang w:eastAsia="ru-RU"/>
        </w:rPr>
        <w:t xml:space="preserve">, 22 </w:t>
      </w:r>
      <w:r w:rsidRPr="00D874C7">
        <w:rPr>
          <w:rFonts w:ascii="Times New Roman" w:eastAsia="Times New Roman" w:hAnsi="Times New Roman" w:cs="Times New Roman" w:hint="eastAsia"/>
          <w:kern w:val="0"/>
          <w:sz w:val="28"/>
          <w:szCs w:val="28"/>
          <w:lang w:eastAsia="ru-RU"/>
        </w:rPr>
        <w:t>таблицы</w:t>
      </w:r>
      <w:r w:rsidRPr="00D874C7">
        <w:rPr>
          <w:rFonts w:ascii="Times New Roman" w:eastAsia="Times New Roman" w:hAnsi="Times New Roman" w:cs="Times New Roman"/>
          <w:kern w:val="0"/>
          <w:sz w:val="28"/>
          <w:szCs w:val="28"/>
          <w:lang w:eastAsia="ru-RU"/>
        </w:rPr>
        <w:t xml:space="preserve">, 12 </w:t>
      </w:r>
      <w:r w:rsidRPr="00D874C7">
        <w:rPr>
          <w:rFonts w:ascii="Times New Roman" w:eastAsia="Times New Roman" w:hAnsi="Times New Roman" w:cs="Times New Roman" w:hint="eastAsia"/>
          <w:kern w:val="0"/>
          <w:sz w:val="28"/>
          <w:szCs w:val="28"/>
          <w:lang w:eastAsia="ru-RU"/>
        </w:rPr>
        <w:t>диаграмм</w:t>
      </w:r>
      <w:r w:rsidRPr="00D874C7">
        <w:rPr>
          <w:rFonts w:ascii="Times New Roman" w:eastAsia="Times New Roman" w:hAnsi="Times New Roman" w:cs="Times New Roman"/>
          <w:kern w:val="0"/>
          <w:sz w:val="28"/>
          <w:szCs w:val="28"/>
          <w:lang w:eastAsia="ru-RU"/>
        </w:rPr>
        <w:t xml:space="preserve">, 2 </w:t>
      </w:r>
      <w:r w:rsidRPr="00D874C7">
        <w:rPr>
          <w:rFonts w:ascii="Times New Roman" w:eastAsia="Times New Roman" w:hAnsi="Times New Roman" w:cs="Times New Roman" w:hint="eastAsia"/>
          <w:kern w:val="0"/>
          <w:sz w:val="28"/>
          <w:szCs w:val="28"/>
          <w:lang w:eastAsia="ru-RU"/>
        </w:rPr>
        <w:t>прило¬жения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Список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литературы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включает</w:t>
      </w:r>
      <w:r w:rsidRPr="00D874C7">
        <w:rPr>
          <w:rFonts w:ascii="Times New Roman" w:eastAsia="Times New Roman" w:hAnsi="Times New Roman" w:cs="Times New Roman"/>
          <w:kern w:val="0"/>
          <w:sz w:val="28"/>
          <w:szCs w:val="28"/>
          <w:lang w:eastAsia="ru-RU"/>
        </w:rPr>
        <w:t xml:space="preserve"> 230 </w:t>
      </w:r>
      <w:r w:rsidRPr="00D874C7">
        <w:rPr>
          <w:rFonts w:ascii="Times New Roman" w:eastAsia="Times New Roman" w:hAnsi="Times New Roman" w:cs="Times New Roman" w:hint="eastAsia"/>
          <w:kern w:val="0"/>
          <w:sz w:val="28"/>
          <w:szCs w:val="28"/>
          <w:lang w:eastAsia="ru-RU"/>
        </w:rPr>
        <w:t>наименований</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ОСНОВНОЕ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введении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обоснована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актуальность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его</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10</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объект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предмет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выдвинута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гипотеза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указаны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этапы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обосновывается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новизна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значимость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сформулированы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выносимые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защиту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приведены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сведения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достоверности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главе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раскрыты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проанализированы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особенности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охарактеризованы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базовые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предпо¬сылки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обусловившие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дальнейшее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становление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рассмотрены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гуманистического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воспитания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лич¬ности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толерантного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сознания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человека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одной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связано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изменением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восприятия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самого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феномена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человека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абсолютных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другой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поступательным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изменением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индивидуального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человека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Определена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совокупность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Становление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защиты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детьми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адаптации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реабилитации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одной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важнейших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актуализировавших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дальнейшем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Совокупность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предшество¬вавших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гуманизации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общественных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отношений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находит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свое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отражение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институционализации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общественного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взаимоотношений</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Совокупность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актуализировавших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причины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раскрыта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становление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ме¬ждународной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правовой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ориентированной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людей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инвалидностью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ряда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статус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совокупности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правовых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институтов</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составляющие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методологическую</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11</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основу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Особенности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раскрыты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аксиологического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компетентностного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культурологиче¬ского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личностно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деятельностного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событийного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составляют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индикатором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осуществлению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видов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овладевает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обучающийся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университете</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литературы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базовые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теоретические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составившие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тезаурус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Под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понимается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обладающее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характеристиками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открытости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вариативности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мобильности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гибкости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включающее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субъектов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отношения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средствами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отвечают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потребностям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индивидуальным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обучающихся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Проектирование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обоснование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тиражируемых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ориентированных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конкрет¬ных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связанных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Готовность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характеристикой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реализующего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различных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типов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видов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рассмотрена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ключевой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должно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укрупненной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специальностей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44.00.00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науки</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второй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главе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«Опытно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экспериментальная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раскрыто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опытно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описаны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способствующие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анкетирования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директоров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школ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Ростов</w:t>
      </w:r>
      <w:r w:rsidRPr="00D874C7">
        <w:rPr>
          <w:rFonts w:ascii="Times New Roman" w:eastAsia="Times New Roman" w:hAnsi="Times New Roman" w:cs="Times New Roman"/>
          <w:kern w:val="0"/>
          <w:sz w:val="28"/>
          <w:szCs w:val="28"/>
          <w:lang w:eastAsia="ru-RU"/>
        </w:rPr>
        <w:t>-12</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lastRenderedPageBreak/>
        <w:t>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области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253 </w:t>
      </w:r>
      <w:r w:rsidRPr="00D874C7">
        <w:rPr>
          <w:rFonts w:ascii="Times New Roman" w:eastAsia="Times New Roman" w:hAnsi="Times New Roman" w:cs="Times New Roman" w:hint="eastAsia"/>
          <w:kern w:val="0"/>
          <w:sz w:val="28"/>
          <w:szCs w:val="28"/>
          <w:lang w:eastAsia="ru-RU"/>
        </w:rPr>
        <w:t>школы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проведенного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2015 </w:t>
      </w:r>
      <w:r w:rsidRPr="00D874C7">
        <w:rPr>
          <w:rFonts w:ascii="Times New Roman" w:eastAsia="Times New Roman" w:hAnsi="Times New Roman" w:cs="Times New Roman" w:hint="eastAsia"/>
          <w:kern w:val="0"/>
          <w:sz w:val="28"/>
          <w:szCs w:val="28"/>
          <w:lang w:eastAsia="ru-RU"/>
        </w:rPr>
        <w:t>году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сделаны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вы¬воды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преподавателей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внесения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изменений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бакалавриата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магистра¬туры</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несколько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устойчиво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сформировавшихся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правлений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ориентированное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спе¬циально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ориентированное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ориентированное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тенден¬ции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современной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Анализ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государственных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стандартов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укрупненной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специальностей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44.00.00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показал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общеобразовательной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школы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можно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удовлетворить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посредством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представленную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целевым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содер¬жательно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деятельностным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рефлексивно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оценочным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компонентами</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Методологический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организуется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реализуется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целевой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ориентирами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опреде¬ляемыми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Содержательно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деятельностный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элементами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субъектов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Рефлексивно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оценочный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включает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оценку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кретных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Наглядно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схеме</w:t>
      </w:r>
      <w:r w:rsidRPr="00D874C7">
        <w:rPr>
          <w:rFonts w:ascii="Times New Roman" w:eastAsia="Times New Roman" w:hAnsi="Times New Roman" w:cs="Times New Roman"/>
          <w:kern w:val="0"/>
          <w:sz w:val="28"/>
          <w:szCs w:val="28"/>
          <w:lang w:eastAsia="ru-RU"/>
        </w:rPr>
        <w:t xml:space="preserve"> 1.</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13</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Методологический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Основные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особенности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lastRenderedPageBreak/>
        <w:t>аксиологический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компетентностный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культурологический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личностно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деятельностный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событийный</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Ценностно</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целевой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Содержательно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деятельностный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Рефлексивно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оценочный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Ценностные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ориентиры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элементы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модуль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МУАМ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НАМ</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Публичная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защита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экспертная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оценка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метапроектов</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Цель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инклюзивного</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образования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lastRenderedPageBreak/>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Средства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Методика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«сквозного»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Метод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Кейс</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метод</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Технологии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интерактивного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взаи¬модействия</w:t>
      </w:r>
      <w:r w:rsidRPr="00D874C7">
        <w:rPr>
          <w:rFonts w:ascii="Times New Roman" w:eastAsia="Times New Roman" w:hAnsi="Times New Roman" w:cs="Times New Roman"/>
          <w:kern w:val="0"/>
          <w:sz w:val="28"/>
          <w:szCs w:val="28"/>
          <w:lang w:eastAsia="ru-RU"/>
        </w:rPr>
        <w:t xml:space="preserve"> Internet-</w:t>
      </w:r>
      <w:r w:rsidRPr="00D874C7">
        <w:rPr>
          <w:rFonts w:ascii="Times New Roman" w:eastAsia="Times New Roman" w:hAnsi="Times New Roman" w:cs="Times New Roman" w:hint="eastAsia"/>
          <w:kern w:val="0"/>
          <w:sz w:val="28"/>
          <w:szCs w:val="28"/>
          <w:lang w:eastAsia="ru-RU"/>
        </w:rPr>
        <w:t>технологии</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Результат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гога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внедрение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тиражирование</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образовательных</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метапроектов</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bookmarkStart w:id="0" w:name="_GoBack"/>
      <w:r w:rsidRPr="00D874C7">
        <w:rPr>
          <w:rFonts w:ascii="Times New Roman" w:eastAsia="Times New Roman" w:hAnsi="Times New Roman" w:cs="Times New Roman" w:hint="eastAsia"/>
          <w:kern w:val="0"/>
          <w:sz w:val="28"/>
          <w:szCs w:val="28"/>
          <w:lang w:eastAsia="ru-RU"/>
        </w:rPr>
        <w:t>Схема</w:t>
      </w:r>
      <w:r w:rsidRPr="00D874C7">
        <w:rPr>
          <w:rFonts w:ascii="Times New Roman" w:eastAsia="Times New Roman" w:hAnsi="Times New Roman" w:cs="Times New Roman"/>
          <w:kern w:val="0"/>
          <w:sz w:val="28"/>
          <w:szCs w:val="28"/>
          <w:lang w:eastAsia="ru-RU"/>
        </w:rPr>
        <w:t xml:space="preserve"> 1. </w:t>
      </w: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организационных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ровых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технических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информационных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технологиче¬ских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определяются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ло¬кальных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регулирующих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учебный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соответствии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Организационные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предполагают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магистерской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сетево¬го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вузами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партнерами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обмена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лучшими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работодателями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выпол¬нения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конкретных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заказу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работодате¬ля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предполагают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количества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специалистов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способны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качественно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профессиональную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w:t>
      </w:r>
      <w:r w:rsidRPr="00D874C7">
        <w:rPr>
          <w:rFonts w:ascii="Times New Roman" w:eastAsia="Times New Roman" w:hAnsi="Times New Roman" w:cs="Times New Roman"/>
          <w:kern w:val="0"/>
          <w:sz w:val="28"/>
          <w:szCs w:val="28"/>
          <w:lang w:eastAsia="ru-RU"/>
        </w:rPr>
        <w:t>-14</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технические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предполагают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специального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оборудования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детей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имеющих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Информационные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включают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необходимый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постоянно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об¬новляемый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дополняемый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фонд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учебно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справочной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информации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постоянный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доступ</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международным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российским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полнотекстовым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данных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высоко¬скоростной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Интернет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позволяющий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проводить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обучающие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вебинары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рамках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сетевого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вузами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партнерами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технологические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представляют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собой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постоянно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обновляющийся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дополняющийся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существующих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пул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технологий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позволяющих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студенту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одной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овладеть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технологиями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обучающимися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особыми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другой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адаптировать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освоенные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технологии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при¬менимо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собственного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Раскрыта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«сквозного»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состоит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планировании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освоении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каждая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учебная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дисциплина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каждый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модуль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каждая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ориен¬тированы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одной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выпускни¬ков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другой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обеспечивают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студенту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лостным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те¬чение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периода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магистратуре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Использование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сквозно¬го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ключевым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технологическим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апробирована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реализована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Академии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пси¬хологии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ФГАОУ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период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2014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включала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несколько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этапов</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этап</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январь</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август</w:t>
      </w:r>
      <w:r w:rsidRPr="00D874C7">
        <w:rPr>
          <w:rFonts w:ascii="Times New Roman" w:eastAsia="Times New Roman" w:hAnsi="Times New Roman" w:cs="Times New Roman"/>
          <w:kern w:val="0"/>
          <w:sz w:val="28"/>
          <w:szCs w:val="28"/>
          <w:lang w:eastAsia="ru-RU"/>
        </w:rPr>
        <w:t xml:space="preserve"> 2014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согласование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основных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«Тьюторство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непосредст¬</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интересантами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ботанной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2</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этап</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сентябрь</w:t>
      </w:r>
      <w:r w:rsidRPr="00D874C7">
        <w:rPr>
          <w:rFonts w:ascii="Times New Roman" w:eastAsia="Times New Roman" w:hAnsi="Times New Roman" w:cs="Times New Roman"/>
          <w:kern w:val="0"/>
          <w:sz w:val="28"/>
          <w:szCs w:val="28"/>
          <w:lang w:eastAsia="ru-RU"/>
        </w:rPr>
        <w:t xml:space="preserve"> 2014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август</w:t>
      </w:r>
      <w:r w:rsidRPr="00D874C7">
        <w:rPr>
          <w:rFonts w:ascii="Times New Roman" w:eastAsia="Times New Roman" w:hAnsi="Times New Roman" w:cs="Times New Roman"/>
          <w:kern w:val="0"/>
          <w:sz w:val="28"/>
          <w:szCs w:val="28"/>
          <w:lang w:eastAsia="ru-RU"/>
        </w:rPr>
        <w:t xml:space="preserve"> 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параллельная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ап¬робация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«Тьюторство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полученных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результатов</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3</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этап</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сентябрь</w:t>
      </w:r>
      <w:r w:rsidRPr="00D874C7">
        <w:rPr>
          <w:rFonts w:ascii="Times New Roman" w:eastAsia="Times New Roman" w:hAnsi="Times New Roman" w:cs="Times New Roman"/>
          <w:kern w:val="0"/>
          <w:sz w:val="28"/>
          <w:szCs w:val="28"/>
          <w:lang w:eastAsia="ru-RU"/>
        </w:rPr>
        <w:t xml:space="preserve"> 2016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настоящее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время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уточнение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доработка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анализ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обобщение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опытно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w:t>
      </w:r>
    </w:p>
    <w:bookmarkEnd w:id="0"/>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15</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этапах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принимали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участие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более</w:t>
      </w:r>
      <w:r w:rsidRPr="00D874C7">
        <w:rPr>
          <w:rFonts w:ascii="Times New Roman" w:eastAsia="Times New Roman" w:hAnsi="Times New Roman" w:cs="Times New Roman"/>
          <w:kern w:val="0"/>
          <w:sz w:val="28"/>
          <w:szCs w:val="28"/>
          <w:lang w:eastAsia="ru-RU"/>
        </w:rPr>
        <w:t xml:space="preserve"> 400 </w:t>
      </w:r>
      <w:r w:rsidRPr="00D874C7">
        <w:rPr>
          <w:rFonts w:ascii="Times New Roman" w:eastAsia="Times New Roman" w:hAnsi="Times New Roman" w:cs="Times New Roman" w:hint="eastAsia"/>
          <w:kern w:val="0"/>
          <w:sz w:val="28"/>
          <w:szCs w:val="28"/>
          <w:lang w:eastAsia="ru-RU"/>
        </w:rPr>
        <w:t>студентов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магистратуры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115 </w:t>
      </w:r>
      <w:r w:rsidRPr="00D874C7">
        <w:rPr>
          <w:rFonts w:ascii="Times New Roman" w:eastAsia="Times New Roman" w:hAnsi="Times New Roman" w:cs="Times New Roman" w:hint="eastAsia"/>
          <w:kern w:val="0"/>
          <w:sz w:val="28"/>
          <w:szCs w:val="28"/>
          <w:lang w:eastAsia="ru-RU"/>
        </w:rPr>
        <w:t>магистрантов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непосредственно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участвовали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представляя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экспериментальные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контрольные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ходе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пять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сформированности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низкий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ниже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выше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высокий</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низкого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отсутствие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самостоятельности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проблематики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они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формулируются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руководителем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принимаются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испол¬нению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без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обсуждения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формате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вероятностной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неумение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дальнейшего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«ниже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частичная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самостоятельность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проблематики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помощи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руководителя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фрагментарное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неумение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дальнейшего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Средний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уровень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характеризуется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частичной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самостоятельно¬стью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корректностью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объективностью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формулировки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небольшой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консультационной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руководителя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фрагментарным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сформулированных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дальнейшего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Уровень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«выше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характеризуется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самостоятельно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корректностью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объективностью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формулировки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сформулированных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дальнейшего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екта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высоком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можно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наблюдать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корректность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объек¬тивность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самостоятельной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формулировке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полное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умение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дальнейшего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ис¬пользования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метапроекта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образца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других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организа¬ций</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опытно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систематизированные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виде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таблиц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Динамика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изменений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16</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контрольной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более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наглядно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таблицах</w:t>
      </w:r>
      <w:r w:rsidRPr="00D874C7">
        <w:rPr>
          <w:rFonts w:ascii="Times New Roman" w:eastAsia="Times New Roman" w:hAnsi="Times New Roman" w:cs="Times New Roman"/>
          <w:kern w:val="0"/>
          <w:sz w:val="28"/>
          <w:szCs w:val="28"/>
          <w:lang w:eastAsia="ru-RU"/>
        </w:rPr>
        <w:t xml:space="preserve"> 1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2.</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Таблица</w:t>
      </w:r>
      <w:r w:rsidRPr="00D874C7">
        <w:rPr>
          <w:rFonts w:ascii="Times New Roman" w:eastAsia="Times New Roman" w:hAnsi="Times New Roman" w:cs="Times New Roman"/>
          <w:kern w:val="0"/>
          <w:sz w:val="28"/>
          <w:szCs w:val="28"/>
          <w:lang w:eastAsia="ru-RU"/>
        </w:rPr>
        <w:t xml:space="preserve"> 1</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Динамика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сформированности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очной</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ормы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Наименование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количество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че¬ловек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наименование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Экспериментальная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«Тьюторство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вания»</w:t>
      </w:r>
      <w:r w:rsidRPr="00D874C7">
        <w:rPr>
          <w:rFonts w:ascii="Times New Roman" w:eastAsia="Times New Roman" w:hAnsi="Times New Roman" w:cs="Times New Roman"/>
          <w:kern w:val="0"/>
          <w:sz w:val="28"/>
          <w:szCs w:val="28"/>
          <w:lang w:eastAsia="ru-RU"/>
        </w:rPr>
        <w:t xml:space="preserve"> (32 </w:t>
      </w:r>
      <w:r w:rsidRPr="00D874C7">
        <w:rPr>
          <w:rFonts w:ascii="Times New Roman" w:eastAsia="Times New Roman" w:hAnsi="Times New Roman" w:cs="Times New Roman" w:hint="eastAsia"/>
          <w:kern w:val="0"/>
          <w:sz w:val="28"/>
          <w:szCs w:val="28"/>
          <w:lang w:eastAsia="ru-RU"/>
        </w:rPr>
        <w:t>человека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Контрольная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«Воспитательная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ность»</w:t>
      </w:r>
      <w:r w:rsidRPr="00D874C7">
        <w:rPr>
          <w:rFonts w:ascii="Times New Roman" w:eastAsia="Times New Roman" w:hAnsi="Times New Roman" w:cs="Times New Roman"/>
          <w:kern w:val="0"/>
          <w:sz w:val="28"/>
          <w:szCs w:val="28"/>
          <w:lang w:eastAsia="ru-RU"/>
        </w:rPr>
        <w:t xml:space="preserve"> (31 </w:t>
      </w:r>
      <w:r w:rsidRPr="00D874C7">
        <w:rPr>
          <w:rFonts w:ascii="Times New Roman" w:eastAsia="Times New Roman" w:hAnsi="Times New Roman" w:cs="Times New Roman" w:hint="eastAsia"/>
          <w:kern w:val="0"/>
          <w:sz w:val="28"/>
          <w:szCs w:val="28"/>
          <w:lang w:eastAsia="ru-RU"/>
        </w:rPr>
        <w:t>человек</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баллах</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Чел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Чел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w:t>
      </w:r>
    </w:p>
    <w:p w:rsidR="00D874C7" w:rsidRPr="00D874C7" w:rsidRDefault="00D874C7" w:rsidP="00D874C7">
      <w:pPr>
        <w:rPr>
          <w:rFonts w:ascii="Times New Roman" w:eastAsia="Times New Roman" w:hAnsi="Times New Roman" w:cs="Times New Roman"/>
          <w:kern w:val="0"/>
          <w:sz w:val="28"/>
          <w:szCs w:val="28"/>
          <w:lang w:eastAsia="ru-RU"/>
        </w:rPr>
      </w:pP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ab/>
        <w:t xml:space="preserve">2015-2016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2016-2017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2015-2016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2016-2017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2015-2016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2016-2017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2015-2016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2016-2017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Высокий</w:t>
      </w:r>
      <w:r w:rsidRPr="00D874C7">
        <w:rPr>
          <w:rFonts w:ascii="Times New Roman" w:eastAsia="Times New Roman" w:hAnsi="Times New Roman" w:cs="Times New Roman"/>
          <w:kern w:val="0"/>
          <w:sz w:val="28"/>
          <w:szCs w:val="28"/>
          <w:lang w:eastAsia="ru-RU"/>
        </w:rPr>
        <w:t xml:space="preserve"> (8 </w:t>
      </w:r>
      <w:r w:rsidRPr="00D874C7">
        <w:rPr>
          <w:rFonts w:ascii="Times New Roman" w:eastAsia="Times New Roman" w:hAnsi="Times New Roman" w:cs="Times New Roman" w:hint="eastAsia"/>
          <w:kern w:val="0"/>
          <w:sz w:val="28"/>
          <w:szCs w:val="28"/>
          <w:lang w:eastAsia="ru-RU"/>
        </w:rPr>
        <w:t>баллов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7</w:t>
      </w:r>
      <w:r w:rsidRPr="00D874C7">
        <w:rPr>
          <w:rFonts w:ascii="Times New Roman" w:eastAsia="Times New Roman" w:hAnsi="Times New Roman" w:cs="Times New Roman"/>
          <w:kern w:val="0"/>
          <w:sz w:val="28"/>
          <w:szCs w:val="28"/>
          <w:lang w:eastAsia="ru-RU"/>
        </w:rPr>
        <w:tab/>
        <w:t>17</w:t>
      </w:r>
      <w:r w:rsidRPr="00D874C7">
        <w:rPr>
          <w:rFonts w:ascii="Times New Roman" w:eastAsia="Times New Roman" w:hAnsi="Times New Roman" w:cs="Times New Roman"/>
          <w:kern w:val="0"/>
          <w:sz w:val="28"/>
          <w:szCs w:val="28"/>
          <w:lang w:eastAsia="ru-RU"/>
        </w:rPr>
        <w:tab/>
        <w:t>22</w:t>
      </w:r>
      <w:r w:rsidRPr="00D874C7">
        <w:rPr>
          <w:rFonts w:ascii="Times New Roman" w:eastAsia="Times New Roman" w:hAnsi="Times New Roman" w:cs="Times New Roman"/>
          <w:kern w:val="0"/>
          <w:sz w:val="28"/>
          <w:szCs w:val="28"/>
          <w:lang w:eastAsia="ru-RU"/>
        </w:rPr>
        <w:tab/>
        <w:t>53</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3</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10</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Выше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(6 </w:t>
      </w:r>
      <w:r w:rsidRPr="00D874C7">
        <w:rPr>
          <w:rFonts w:ascii="Times New Roman" w:eastAsia="Times New Roman" w:hAnsi="Times New Roman" w:cs="Times New Roman" w:hint="eastAsia"/>
          <w:kern w:val="0"/>
          <w:sz w:val="28"/>
          <w:szCs w:val="28"/>
          <w:lang w:eastAsia="ru-RU"/>
        </w:rPr>
        <w:t>баллов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16</w:t>
      </w:r>
      <w:r w:rsidRPr="00D874C7">
        <w:rPr>
          <w:rFonts w:ascii="Times New Roman" w:eastAsia="Times New Roman" w:hAnsi="Times New Roman" w:cs="Times New Roman"/>
          <w:kern w:val="0"/>
          <w:sz w:val="28"/>
          <w:szCs w:val="28"/>
          <w:lang w:eastAsia="ru-RU"/>
        </w:rPr>
        <w:tab/>
        <w:t>11</w:t>
      </w:r>
      <w:r w:rsidRPr="00D874C7">
        <w:rPr>
          <w:rFonts w:ascii="Times New Roman" w:eastAsia="Times New Roman" w:hAnsi="Times New Roman" w:cs="Times New Roman"/>
          <w:kern w:val="0"/>
          <w:sz w:val="28"/>
          <w:szCs w:val="28"/>
          <w:lang w:eastAsia="ru-RU"/>
        </w:rPr>
        <w:tab/>
        <w:t>47</w:t>
      </w:r>
      <w:r w:rsidRPr="00D874C7">
        <w:rPr>
          <w:rFonts w:ascii="Times New Roman" w:eastAsia="Times New Roman" w:hAnsi="Times New Roman" w:cs="Times New Roman"/>
          <w:kern w:val="0"/>
          <w:sz w:val="28"/>
          <w:szCs w:val="28"/>
          <w:lang w:eastAsia="ru-RU"/>
        </w:rPr>
        <w:tab/>
        <w:t>34</w:t>
      </w:r>
      <w:r w:rsidRPr="00D874C7">
        <w:rPr>
          <w:rFonts w:ascii="Times New Roman" w:eastAsia="Times New Roman" w:hAnsi="Times New Roman" w:cs="Times New Roman"/>
          <w:kern w:val="0"/>
          <w:sz w:val="28"/>
          <w:szCs w:val="28"/>
          <w:lang w:eastAsia="ru-RU"/>
        </w:rPr>
        <w:tab/>
        <w:t>3</w:t>
      </w:r>
      <w:r w:rsidRPr="00D874C7">
        <w:rPr>
          <w:rFonts w:ascii="Times New Roman" w:eastAsia="Times New Roman" w:hAnsi="Times New Roman" w:cs="Times New Roman"/>
          <w:kern w:val="0"/>
          <w:sz w:val="28"/>
          <w:szCs w:val="28"/>
          <w:lang w:eastAsia="ru-RU"/>
        </w:rPr>
        <w:tab/>
        <w:t>6</w:t>
      </w:r>
      <w:r w:rsidRPr="00D874C7">
        <w:rPr>
          <w:rFonts w:ascii="Times New Roman" w:eastAsia="Times New Roman" w:hAnsi="Times New Roman" w:cs="Times New Roman"/>
          <w:kern w:val="0"/>
          <w:sz w:val="28"/>
          <w:szCs w:val="28"/>
          <w:lang w:eastAsia="ru-RU"/>
        </w:rPr>
        <w:tab/>
        <w:t>10</w:t>
      </w:r>
      <w:r w:rsidRPr="00D874C7">
        <w:rPr>
          <w:rFonts w:ascii="Times New Roman" w:eastAsia="Times New Roman" w:hAnsi="Times New Roman" w:cs="Times New Roman"/>
          <w:kern w:val="0"/>
          <w:sz w:val="28"/>
          <w:szCs w:val="28"/>
          <w:lang w:eastAsia="ru-RU"/>
        </w:rPr>
        <w:tab/>
        <w:t>19</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Средний</w:t>
      </w:r>
      <w:r w:rsidRPr="00D874C7">
        <w:rPr>
          <w:rFonts w:ascii="Times New Roman" w:eastAsia="Times New Roman" w:hAnsi="Times New Roman" w:cs="Times New Roman"/>
          <w:kern w:val="0"/>
          <w:sz w:val="28"/>
          <w:szCs w:val="28"/>
          <w:lang w:eastAsia="ru-RU"/>
        </w:rPr>
        <w:t xml:space="preserve"> (4 </w:t>
      </w:r>
      <w:r w:rsidRPr="00D874C7">
        <w:rPr>
          <w:rFonts w:ascii="Times New Roman" w:eastAsia="Times New Roman" w:hAnsi="Times New Roman" w:cs="Times New Roman" w:hint="eastAsia"/>
          <w:kern w:val="0"/>
          <w:sz w:val="28"/>
          <w:szCs w:val="28"/>
          <w:lang w:eastAsia="ru-RU"/>
        </w:rPr>
        <w:t>балла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7</w:t>
      </w:r>
      <w:r w:rsidRPr="00D874C7">
        <w:rPr>
          <w:rFonts w:ascii="Times New Roman" w:eastAsia="Times New Roman" w:hAnsi="Times New Roman" w:cs="Times New Roman"/>
          <w:kern w:val="0"/>
          <w:sz w:val="28"/>
          <w:szCs w:val="28"/>
          <w:lang w:eastAsia="ru-RU"/>
        </w:rPr>
        <w:tab/>
        <w:t>4</w:t>
      </w:r>
      <w:r w:rsidRPr="00D874C7">
        <w:rPr>
          <w:rFonts w:ascii="Times New Roman" w:eastAsia="Times New Roman" w:hAnsi="Times New Roman" w:cs="Times New Roman"/>
          <w:kern w:val="0"/>
          <w:sz w:val="28"/>
          <w:szCs w:val="28"/>
          <w:lang w:eastAsia="ru-RU"/>
        </w:rPr>
        <w:tab/>
        <w:t>22</w:t>
      </w:r>
      <w:r w:rsidRPr="00D874C7">
        <w:rPr>
          <w:rFonts w:ascii="Times New Roman" w:eastAsia="Times New Roman" w:hAnsi="Times New Roman" w:cs="Times New Roman"/>
          <w:kern w:val="0"/>
          <w:sz w:val="28"/>
          <w:szCs w:val="28"/>
          <w:lang w:eastAsia="ru-RU"/>
        </w:rPr>
        <w:tab/>
        <w:t>13</w:t>
      </w:r>
      <w:r w:rsidRPr="00D874C7">
        <w:rPr>
          <w:rFonts w:ascii="Times New Roman" w:eastAsia="Times New Roman" w:hAnsi="Times New Roman" w:cs="Times New Roman"/>
          <w:kern w:val="0"/>
          <w:sz w:val="28"/>
          <w:szCs w:val="28"/>
          <w:lang w:eastAsia="ru-RU"/>
        </w:rPr>
        <w:tab/>
        <w:t>10</w:t>
      </w:r>
      <w:r w:rsidRPr="00D874C7">
        <w:rPr>
          <w:rFonts w:ascii="Times New Roman" w:eastAsia="Times New Roman" w:hAnsi="Times New Roman" w:cs="Times New Roman"/>
          <w:kern w:val="0"/>
          <w:sz w:val="28"/>
          <w:szCs w:val="28"/>
          <w:lang w:eastAsia="ru-RU"/>
        </w:rPr>
        <w:tab/>
        <w:t>15</w:t>
      </w:r>
      <w:r w:rsidRPr="00D874C7">
        <w:rPr>
          <w:rFonts w:ascii="Times New Roman" w:eastAsia="Times New Roman" w:hAnsi="Times New Roman" w:cs="Times New Roman"/>
          <w:kern w:val="0"/>
          <w:sz w:val="28"/>
          <w:szCs w:val="28"/>
          <w:lang w:eastAsia="ru-RU"/>
        </w:rPr>
        <w:tab/>
        <w:t>32</w:t>
      </w:r>
      <w:r w:rsidRPr="00D874C7">
        <w:rPr>
          <w:rFonts w:ascii="Times New Roman" w:eastAsia="Times New Roman" w:hAnsi="Times New Roman" w:cs="Times New Roman"/>
          <w:kern w:val="0"/>
          <w:sz w:val="28"/>
          <w:szCs w:val="28"/>
          <w:lang w:eastAsia="ru-RU"/>
        </w:rPr>
        <w:tab/>
        <w:t>48</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Ниже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(2 </w:t>
      </w:r>
      <w:r w:rsidRPr="00D874C7">
        <w:rPr>
          <w:rFonts w:ascii="Times New Roman" w:eastAsia="Times New Roman" w:hAnsi="Times New Roman" w:cs="Times New Roman" w:hint="eastAsia"/>
          <w:kern w:val="0"/>
          <w:sz w:val="28"/>
          <w:szCs w:val="28"/>
          <w:lang w:eastAsia="ru-RU"/>
        </w:rPr>
        <w:t>балла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2</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9</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12</w:t>
      </w:r>
      <w:r w:rsidRPr="00D874C7">
        <w:rPr>
          <w:rFonts w:ascii="Times New Roman" w:eastAsia="Times New Roman" w:hAnsi="Times New Roman" w:cs="Times New Roman"/>
          <w:kern w:val="0"/>
          <w:sz w:val="28"/>
          <w:szCs w:val="28"/>
          <w:lang w:eastAsia="ru-RU"/>
        </w:rPr>
        <w:tab/>
        <w:t>7</w:t>
      </w:r>
      <w:r w:rsidRPr="00D874C7">
        <w:rPr>
          <w:rFonts w:ascii="Times New Roman" w:eastAsia="Times New Roman" w:hAnsi="Times New Roman" w:cs="Times New Roman"/>
          <w:kern w:val="0"/>
          <w:sz w:val="28"/>
          <w:szCs w:val="28"/>
          <w:lang w:eastAsia="ru-RU"/>
        </w:rPr>
        <w:tab/>
        <w:t>39</w:t>
      </w:r>
      <w:r w:rsidRPr="00D874C7">
        <w:rPr>
          <w:rFonts w:ascii="Times New Roman" w:eastAsia="Times New Roman" w:hAnsi="Times New Roman" w:cs="Times New Roman"/>
          <w:kern w:val="0"/>
          <w:sz w:val="28"/>
          <w:szCs w:val="28"/>
          <w:lang w:eastAsia="ru-RU"/>
        </w:rPr>
        <w:tab/>
        <w:t>23</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Низкий</w:t>
      </w:r>
      <w:r w:rsidRPr="00D874C7">
        <w:rPr>
          <w:rFonts w:ascii="Times New Roman" w:eastAsia="Times New Roman" w:hAnsi="Times New Roman" w:cs="Times New Roman"/>
          <w:kern w:val="0"/>
          <w:sz w:val="28"/>
          <w:szCs w:val="28"/>
          <w:lang w:eastAsia="ru-RU"/>
        </w:rPr>
        <w:t xml:space="preserve"> (0 </w:t>
      </w:r>
      <w:r w:rsidRPr="00D874C7">
        <w:rPr>
          <w:rFonts w:ascii="Times New Roman" w:eastAsia="Times New Roman" w:hAnsi="Times New Roman" w:cs="Times New Roman" w:hint="eastAsia"/>
          <w:kern w:val="0"/>
          <w:sz w:val="28"/>
          <w:szCs w:val="28"/>
          <w:lang w:eastAsia="ru-RU"/>
        </w:rPr>
        <w:t>баллов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6</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19</w:t>
      </w:r>
      <w:r w:rsidRPr="00D874C7">
        <w:rPr>
          <w:rFonts w:ascii="Times New Roman" w:eastAsia="Times New Roman" w:hAnsi="Times New Roman" w:cs="Times New Roman"/>
          <w:kern w:val="0"/>
          <w:sz w:val="28"/>
          <w:szCs w:val="28"/>
          <w:lang w:eastAsia="ru-RU"/>
        </w:rPr>
        <w:tab/>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lastRenderedPageBreak/>
        <w:t>Таблица</w:t>
      </w:r>
      <w:r w:rsidRPr="00D874C7">
        <w:rPr>
          <w:rFonts w:ascii="Times New Roman" w:eastAsia="Times New Roman" w:hAnsi="Times New Roman" w:cs="Times New Roman"/>
          <w:kern w:val="0"/>
          <w:sz w:val="28"/>
          <w:szCs w:val="28"/>
          <w:lang w:eastAsia="ru-RU"/>
        </w:rPr>
        <w:t xml:space="preserve"> 2</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Динамика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сформированности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заочной</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формы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Наименование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количество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че¬ловек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наименование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Экспериментальная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разования»</w:t>
      </w:r>
      <w:r w:rsidRPr="00D874C7">
        <w:rPr>
          <w:rFonts w:ascii="Times New Roman" w:eastAsia="Times New Roman" w:hAnsi="Times New Roman" w:cs="Times New Roman"/>
          <w:kern w:val="0"/>
          <w:sz w:val="28"/>
          <w:szCs w:val="28"/>
          <w:lang w:eastAsia="ru-RU"/>
        </w:rPr>
        <w:t xml:space="preserve"> (26 </w:t>
      </w:r>
      <w:r w:rsidRPr="00D874C7">
        <w:rPr>
          <w:rFonts w:ascii="Times New Roman" w:eastAsia="Times New Roman" w:hAnsi="Times New Roman" w:cs="Times New Roman" w:hint="eastAsia"/>
          <w:kern w:val="0"/>
          <w:sz w:val="28"/>
          <w:szCs w:val="28"/>
          <w:lang w:eastAsia="ru-RU"/>
        </w:rPr>
        <w:t>человек</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Контрольная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группа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«Тьюторство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вания»</w:t>
      </w:r>
      <w:r w:rsidRPr="00D874C7">
        <w:rPr>
          <w:rFonts w:ascii="Times New Roman" w:eastAsia="Times New Roman" w:hAnsi="Times New Roman" w:cs="Times New Roman"/>
          <w:kern w:val="0"/>
          <w:sz w:val="28"/>
          <w:szCs w:val="28"/>
          <w:lang w:eastAsia="ru-RU"/>
        </w:rPr>
        <w:t xml:space="preserve"> (26 </w:t>
      </w:r>
      <w:r w:rsidRPr="00D874C7">
        <w:rPr>
          <w:rFonts w:ascii="Times New Roman" w:eastAsia="Times New Roman" w:hAnsi="Times New Roman" w:cs="Times New Roman" w:hint="eastAsia"/>
          <w:kern w:val="0"/>
          <w:sz w:val="28"/>
          <w:szCs w:val="28"/>
          <w:lang w:eastAsia="ru-RU"/>
        </w:rPr>
        <w:t>человек</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числе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баллах</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Чел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Чел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w:t>
      </w:r>
    </w:p>
    <w:p w:rsidR="00D874C7" w:rsidRPr="00D874C7" w:rsidRDefault="00D874C7" w:rsidP="00D874C7">
      <w:pPr>
        <w:rPr>
          <w:rFonts w:ascii="Times New Roman" w:eastAsia="Times New Roman" w:hAnsi="Times New Roman" w:cs="Times New Roman"/>
          <w:kern w:val="0"/>
          <w:sz w:val="28"/>
          <w:szCs w:val="28"/>
          <w:lang w:eastAsia="ru-RU"/>
        </w:rPr>
      </w:pP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ab/>
        <w:t xml:space="preserve">2015-2016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2016-2017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2015-2016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2016-2017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2015-2016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2016-2017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2015-2016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 xml:space="preserve">2016-2017 </w:t>
      </w:r>
      <w:r w:rsidRPr="00D874C7">
        <w:rPr>
          <w:rFonts w:ascii="Times New Roman" w:eastAsia="Times New Roman" w:hAnsi="Times New Roman" w:cs="Times New Roman" w:hint="eastAsia"/>
          <w:kern w:val="0"/>
          <w:sz w:val="28"/>
          <w:szCs w:val="28"/>
          <w:lang w:eastAsia="ru-RU"/>
        </w:rPr>
        <w:t>гг</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Высокий</w:t>
      </w:r>
      <w:r w:rsidRPr="00D874C7">
        <w:rPr>
          <w:rFonts w:ascii="Times New Roman" w:eastAsia="Times New Roman" w:hAnsi="Times New Roman" w:cs="Times New Roman"/>
          <w:kern w:val="0"/>
          <w:sz w:val="28"/>
          <w:szCs w:val="28"/>
          <w:lang w:eastAsia="ru-RU"/>
        </w:rPr>
        <w:t xml:space="preserve"> (8 </w:t>
      </w:r>
      <w:r w:rsidRPr="00D874C7">
        <w:rPr>
          <w:rFonts w:ascii="Times New Roman" w:eastAsia="Times New Roman" w:hAnsi="Times New Roman" w:cs="Times New Roman" w:hint="eastAsia"/>
          <w:kern w:val="0"/>
          <w:sz w:val="28"/>
          <w:szCs w:val="28"/>
          <w:lang w:eastAsia="ru-RU"/>
        </w:rPr>
        <w:t>баллов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7</w:t>
      </w:r>
      <w:r w:rsidRPr="00D874C7">
        <w:rPr>
          <w:rFonts w:ascii="Times New Roman" w:eastAsia="Times New Roman" w:hAnsi="Times New Roman" w:cs="Times New Roman"/>
          <w:kern w:val="0"/>
          <w:sz w:val="28"/>
          <w:szCs w:val="28"/>
          <w:lang w:eastAsia="ru-RU"/>
        </w:rPr>
        <w:tab/>
        <w:t>14</w:t>
      </w:r>
      <w:r w:rsidRPr="00D874C7">
        <w:rPr>
          <w:rFonts w:ascii="Times New Roman" w:eastAsia="Times New Roman" w:hAnsi="Times New Roman" w:cs="Times New Roman"/>
          <w:kern w:val="0"/>
          <w:sz w:val="28"/>
          <w:szCs w:val="28"/>
          <w:lang w:eastAsia="ru-RU"/>
        </w:rPr>
        <w:tab/>
        <w:t>27</w:t>
      </w:r>
      <w:r w:rsidRPr="00D874C7">
        <w:rPr>
          <w:rFonts w:ascii="Times New Roman" w:eastAsia="Times New Roman" w:hAnsi="Times New Roman" w:cs="Times New Roman"/>
          <w:kern w:val="0"/>
          <w:sz w:val="28"/>
          <w:szCs w:val="28"/>
          <w:lang w:eastAsia="ru-RU"/>
        </w:rPr>
        <w:tab/>
        <w:t>54</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5</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19</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Выше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(6 </w:t>
      </w:r>
      <w:r w:rsidRPr="00D874C7">
        <w:rPr>
          <w:rFonts w:ascii="Times New Roman" w:eastAsia="Times New Roman" w:hAnsi="Times New Roman" w:cs="Times New Roman" w:hint="eastAsia"/>
          <w:kern w:val="0"/>
          <w:sz w:val="28"/>
          <w:szCs w:val="28"/>
          <w:lang w:eastAsia="ru-RU"/>
        </w:rPr>
        <w:t>баллов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8</w:t>
      </w:r>
      <w:r w:rsidRPr="00D874C7">
        <w:rPr>
          <w:rFonts w:ascii="Times New Roman" w:eastAsia="Times New Roman" w:hAnsi="Times New Roman" w:cs="Times New Roman"/>
          <w:kern w:val="0"/>
          <w:sz w:val="28"/>
          <w:szCs w:val="28"/>
          <w:lang w:eastAsia="ru-RU"/>
        </w:rPr>
        <w:tab/>
        <w:t>10</w:t>
      </w:r>
      <w:r w:rsidRPr="00D874C7">
        <w:rPr>
          <w:rFonts w:ascii="Times New Roman" w:eastAsia="Times New Roman" w:hAnsi="Times New Roman" w:cs="Times New Roman"/>
          <w:kern w:val="0"/>
          <w:sz w:val="28"/>
          <w:szCs w:val="28"/>
          <w:lang w:eastAsia="ru-RU"/>
        </w:rPr>
        <w:tab/>
        <w:t>31</w:t>
      </w:r>
      <w:r w:rsidRPr="00D874C7">
        <w:rPr>
          <w:rFonts w:ascii="Times New Roman" w:eastAsia="Times New Roman" w:hAnsi="Times New Roman" w:cs="Times New Roman"/>
          <w:kern w:val="0"/>
          <w:sz w:val="28"/>
          <w:szCs w:val="28"/>
          <w:lang w:eastAsia="ru-RU"/>
        </w:rPr>
        <w:tab/>
        <w:t>38</w:t>
      </w:r>
      <w:r w:rsidRPr="00D874C7">
        <w:rPr>
          <w:rFonts w:ascii="Times New Roman" w:eastAsia="Times New Roman" w:hAnsi="Times New Roman" w:cs="Times New Roman"/>
          <w:kern w:val="0"/>
          <w:sz w:val="28"/>
          <w:szCs w:val="28"/>
          <w:lang w:eastAsia="ru-RU"/>
        </w:rPr>
        <w:tab/>
        <w:t>5</w:t>
      </w:r>
      <w:r w:rsidRPr="00D874C7">
        <w:rPr>
          <w:rFonts w:ascii="Times New Roman" w:eastAsia="Times New Roman" w:hAnsi="Times New Roman" w:cs="Times New Roman"/>
          <w:kern w:val="0"/>
          <w:sz w:val="28"/>
          <w:szCs w:val="28"/>
          <w:lang w:eastAsia="ru-RU"/>
        </w:rPr>
        <w:tab/>
        <w:t>8</w:t>
      </w:r>
      <w:r w:rsidRPr="00D874C7">
        <w:rPr>
          <w:rFonts w:ascii="Times New Roman" w:eastAsia="Times New Roman" w:hAnsi="Times New Roman" w:cs="Times New Roman"/>
          <w:kern w:val="0"/>
          <w:sz w:val="28"/>
          <w:szCs w:val="28"/>
          <w:lang w:eastAsia="ru-RU"/>
        </w:rPr>
        <w:tab/>
        <w:t>19</w:t>
      </w:r>
      <w:r w:rsidRPr="00D874C7">
        <w:rPr>
          <w:rFonts w:ascii="Times New Roman" w:eastAsia="Times New Roman" w:hAnsi="Times New Roman" w:cs="Times New Roman"/>
          <w:kern w:val="0"/>
          <w:sz w:val="28"/>
          <w:szCs w:val="28"/>
          <w:lang w:eastAsia="ru-RU"/>
        </w:rPr>
        <w:tab/>
        <w:t>31</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Средний</w:t>
      </w:r>
      <w:r w:rsidRPr="00D874C7">
        <w:rPr>
          <w:rFonts w:ascii="Times New Roman" w:eastAsia="Times New Roman" w:hAnsi="Times New Roman" w:cs="Times New Roman"/>
          <w:kern w:val="0"/>
          <w:sz w:val="28"/>
          <w:szCs w:val="28"/>
          <w:lang w:eastAsia="ru-RU"/>
        </w:rPr>
        <w:t xml:space="preserve"> (4 </w:t>
      </w:r>
      <w:r w:rsidRPr="00D874C7">
        <w:rPr>
          <w:rFonts w:ascii="Times New Roman" w:eastAsia="Times New Roman" w:hAnsi="Times New Roman" w:cs="Times New Roman" w:hint="eastAsia"/>
          <w:kern w:val="0"/>
          <w:sz w:val="28"/>
          <w:szCs w:val="28"/>
          <w:lang w:eastAsia="ru-RU"/>
        </w:rPr>
        <w:t>балла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7</w:t>
      </w:r>
      <w:r w:rsidRPr="00D874C7">
        <w:rPr>
          <w:rFonts w:ascii="Times New Roman" w:eastAsia="Times New Roman" w:hAnsi="Times New Roman" w:cs="Times New Roman"/>
          <w:kern w:val="0"/>
          <w:sz w:val="28"/>
          <w:szCs w:val="28"/>
          <w:lang w:eastAsia="ru-RU"/>
        </w:rPr>
        <w:tab/>
        <w:t>2</w:t>
      </w:r>
      <w:r w:rsidRPr="00D874C7">
        <w:rPr>
          <w:rFonts w:ascii="Times New Roman" w:eastAsia="Times New Roman" w:hAnsi="Times New Roman" w:cs="Times New Roman"/>
          <w:kern w:val="0"/>
          <w:sz w:val="28"/>
          <w:szCs w:val="28"/>
          <w:lang w:eastAsia="ru-RU"/>
        </w:rPr>
        <w:tab/>
        <w:t>27</w:t>
      </w:r>
      <w:r w:rsidRPr="00D874C7">
        <w:rPr>
          <w:rFonts w:ascii="Times New Roman" w:eastAsia="Times New Roman" w:hAnsi="Times New Roman" w:cs="Times New Roman"/>
          <w:kern w:val="0"/>
          <w:sz w:val="28"/>
          <w:szCs w:val="28"/>
          <w:lang w:eastAsia="ru-RU"/>
        </w:rPr>
        <w:tab/>
        <w:t>8</w:t>
      </w:r>
      <w:r w:rsidRPr="00D874C7">
        <w:rPr>
          <w:rFonts w:ascii="Times New Roman" w:eastAsia="Times New Roman" w:hAnsi="Times New Roman" w:cs="Times New Roman"/>
          <w:kern w:val="0"/>
          <w:sz w:val="28"/>
          <w:szCs w:val="28"/>
          <w:lang w:eastAsia="ru-RU"/>
        </w:rPr>
        <w:tab/>
        <w:t>8</w:t>
      </w:r>
      <w:r w:rsidRPr="00D874C7">
        <w:rPr>
          <w:rFonts w:ascii="Times New Roman" w:eastAsia="Times New Roman" w:hAnsi="Times New Roman" w:cs="Times New Roman"/>
          <w:kern w:val="0"/>
          <w:sz w:val="28"/>
          <w:szCs w:val="28"/>
          <w:lang w:eastAsia="ru-RU"/>
        </w:rPr>
        <w:tab/>
        <w:t>10</w:t>
      </w:r>
      <w:r w:rsidRPr="00D874C7">
        <w:rPr>
          <w:rFonts w:ascii="Times New Roman" w:eastAsia="Times New Roman" w:hAnsi="Times New Roman" w:cs="Times New Roman"/>
          <w:kern w:val="0"/>
          <w:sz w:val="28"/>
          <w:szCs w:val="28"/>
          <w:lang w:eastAsia="ru-RU"/>
        </w:rPr>
        <w:tab/>
        <w:t>31</w:t>
      </w:r>
      <w:r w:rsidRPr="00D874C7">
        <w:rPr>
          <w:rFonts w:ascii="Times New Roman" w:eastAsia="Times New Roman" w:hAnsi="Times New Roman" w:cs="Times New Roman"/>
          <w:kern w:val="0"/>
          <w:sz w:val="28"/>
          <w:szCs w:val="28"/>
          <w:lang w:eastAsia="ru-RU"/>
        </w:rPr>
        <w:tab/>
        <w:t>38</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Ниже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среднего</w:t>
      </w:r>
      <w:r w:rsidRPr="00D874C7">
        <w:rPr>
          <w:rFonts w:ascii="Times New Roman" w:eastAsia="Times New Roman" w:hAnsi="Times New Roman" w:cs="Times New Roman"/>
          <w:kern w:val="0"/>
          <w:sz w:val="28"/>
          <w:szCs w:val="28"/>
          <w:lang w:eastAsia="ru-RU"/>
        </w:rPr>
        <w:t xml:space="preserve"> (2 </w:t>
      </w:r>
      <w:r w:rsidRPr="00D874C7">
        <w:rPr>
          <w:rFonts w:ascii="Times New Roman" w:eastAsia="Times New Roman" w:hAnsi="Times New Roman" w:cs="Times New Roman" w:hint="eastAsia"/>
          <w:kern w:val="0"/>
          <w:sz w:val="28"/>
          <w:szCs w:val="28"/>
          <w:lang w:eastAsia="ru-RU"/>
        </w:rPr>
        <w:t>балла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4</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15</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7</w:t>
      </w:r>
      <w:r w:rsidRPr="00D874C7">
        <w:rPr>
          <w:rFonts w:ascii="Times New Roman" w:eastAsia="Times New Roman" w:hAnsi="Times New Roman" w:cs="Times New Roman"/>
          <w:kern w:val="0"/>
          <w:sz w:val="28"/>
          <w:szCs w:val="28"/>
          <w:lang w:eastAsia="ru-RU"/>
        </w:rPr>
        <w:tab/>
        <w:t>3</w:t>
      </w:r>
      <w:r w:rsidRPr="00D874C7">
        <w:rPr>
          <w:rFonts w:ascii="Times New Roman" w:eastAsia="Times New Roman" w:hAnsi="Times New Roman" w:cs="Times New Roman"/>
          <w:kern w:val="0"/>
          <w:sz w:val="28"/>
          <w:szCs w:val="28"/>
          <w:lang w:eastAsia="ru-RU"/>
        </w:rPr>
        <w:tab/>
        <w:t>27</w:t>
      </w:r>
      <w:r w:rsidRPr="00D874C7">
        <w:rPr>
          <w:rFonts w:ascii="Times New Roman" w:eastAsia="Times New Roman" w:hAnsi="Times New Roman" w:cs="Times New Roman"/>
          <w:kern w:val="0"/>
          <w:sz w:val="28"/>
          <w:szCs w:val="28"/>
          <w:lang w:eastAsia="ru-RU"/>
        </w:rPr>
        <w:tab/>
        <w:t>12</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Низкий</w:t>
      </w:r>
      <w:r w:rsidRPr="00D874C7">
        <w:rPr>
          <w:rFonts w:ascii="Times New Roman" w:eastAsia="Times New Roman" w:hAnsi="Times New Roman" w:cs="Times New Roman"/>
          <w:kern w:val="0"/>
          <w:sz w:val="28"/>
          <w:szCs w:val="28"/>
          <w:lang w:eastAsia="ru-RU"/>
        </w:rPr>
        <w:t xml:space="preserve"> (0 </w:t>
      </w:r>
      <w:r w:rsidRPr="00D874C7">
        <w:rPr>
          <w:rFonts w:ascii="Times New Roman" w:eastAsia="Times New Roman" w:hAnsi="Times New Roman" w:cs="Times New Roman" w:hint="eastAsia"/>
          <w:kern w:val="0"/>
          <w:sz w:val="28"/>
          <w:szCs w:val="28"/>
          <w:lang w:eastAsia="ru-RU"/>
        </w:rPr>
        <w:t>баллов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6</w:t>
      </w:r>
      <w:r w:rsidRPr="00D874C7">
        <w:rPr>
          <w:rFonts w:ascii="Times New Roman" w:eastAsia="Times New Roman" w:hAnsi="Times New Roman" w:cs="Times New Roman"/>
          <w:kern w:val="0"/>
          <w:sz w:val="28"/>
          <w:szCs w:val="28"/>
          <w:lang w:eastAsia="ru-RU"/>
        </w:rPr>
        <w:tab/>
        <w:t>-</w:t>
      </w:r>
      <w:r w:rsidRPr="00D874C7">
        <w:rPr>
          <w:rFonts w:ascii="Times New Roman" w:eastAsia="Times New Roman" w:hAnsi="Times New Roman" w:cs="Times New Roman"/>
          <w:kern w:val="0"/>
          <w:sz w:val="28"/>
          <w:szCs w:val="28"/>
          <w:lang w:eastAsia="ru-RU"/>
        </w:rPr>
        <w:tab/>
        <w:t>23</w:t>
      </w:r>
      <w:r w:rsidRPr="00D874C7">
        <w:rPr>
          <w:rFonts w:ascii="Times New Roman" w:eastAsia="Times New Roman" w:hAnsi="Times New Roman" w:cs="Times New Roman"/>
          <w:kern w:val="0"/>
          <w:sz w:val="28"/>
          <w:szCs w:val="28"/>
          <w:lang w:eastAsia="ru-RU"/>
        </w:rPr>
        <w:tab/>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17</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Таким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опытно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экспериментальной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позволили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сделать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вывод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одной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другой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стороны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показала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универсальность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заключение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диссертации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приведены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выводы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Проведенное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показало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что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современной</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актуализирова¬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предпосылок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lastRenderedPageBreak/>
        <w:t>которые</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можно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структурировать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рамках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периодов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идей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современ¬</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мире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предпосылки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определили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возникновение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комплекса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чин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интенсифицировавших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формирования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2.</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Обобщение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вопросам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деятель¬</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позволило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ее</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методологической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аксиологический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компетентностный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культурологи¬</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личностно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деятельностный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событийный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составившие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дологический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уровень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3.</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ходе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базовые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концепты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универсальные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категории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от¬носящиеся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дошкольно¬го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высшего</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4.</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Анализ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позволил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определить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требова¬ний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ФГОС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стандарта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ключевой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является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струк¬туры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выступая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контексте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системообразующим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звеном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качество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остальных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характери¬стики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5.</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изучения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требований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ФГОС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стан¬</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lastRenderedPageBreak/>
        <w:t>дарта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работодателей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представленная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ценностно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целевым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содержательно</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деятельностным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рефлексивно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оценочным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компонентами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этом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проектная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деятельность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позволяет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рас¬</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смотреть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отдельные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взаимосвязан¬</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междисциплинарных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18</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рых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ориентирована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удовлетворение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потребностей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кон¬кретной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определяет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наличие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совокупности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которую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входят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нор¬мативные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организационные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технические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информаци¬онные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методико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технологические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6. </w:t>
      </w:r>
      <w:r w:rsidRPr="00D874C7">
        <w:rPr>
          <w:rFonts w:ascii="Times New Roman" w:eastAsia="Times New Roman" w:hAnsi="Times New Roman" w:cs="Times New Roman" w:hint="eastAsia"/>
          <w:kern w:val="0"/>
          <w:sz w:val="28"/>
          <w:szCs w:val="28"/>
          <w:lang w:eastAsia="ru-RU"/>
        </w:rPr>
        <w:t>Апробация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доказала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универсальность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использования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заочной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ходе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была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подтверждена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выдвинутая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гипотеза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поставленные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задачи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достигнута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цель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Проведенное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исчерпывает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ряда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вопросов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связанных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могут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быть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связаны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механизмов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уровне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бакалавриата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преподавателей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высшей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школы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определе¬нием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эффективных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механизмов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реализации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разработанной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модели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ис¬пользования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кластерного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партнерства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сетевого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взаимо¬действия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различных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типов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видов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составляющих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предметников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частности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разработкой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внедрением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содержание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учебных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планов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программ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бакалавриата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на¬правлениям</w:t>
      </w:r>
      <w:r w:rsidRPr="00D874C7">
        <w:rPr>
          <w:rFonts w:ascii="Times New Roman" w:eastAsia="Times New Roman" w:hAnsi="Times New Roman" w:cs="Times New Roman"/>
          <w:kern w:val="0"/>
          <w:sz w:val="28"/>
          <w:szCs w:val="28"/>
          <w:lang w:eastAsia="ru-RU"/>
        </w:rPr>
        <w:t xml:space="preserve"> 44.03.01 - </w:t>
      </w:r>
      <w:r w:rsidRPr="00D874C7">
        <w:rPr>
          <w:rFonts w:ascii="Times New Roman" w:eastAsia="Times New Roman" w:hAnsi="Times New Roman" w:cs="Times New Roman" w:hint="eastAsia"/>
          <w:kern w:val="0"/>
          <w:sz w:val="28"/>
          <w:szCs w:val="28"/>
          <w:lang w:eastAsia="ru-RU"/>
        </w:rPr>
        <w:t>Педагогическое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44.03.05 </w:t>
      </w:r>
      <w:r w:rsidRPr="00D874C7">
        <w:rPr>
          <w:rFonts w:ascii="Times New Roman" w:eastAsia="Times New Roman" w:hAnsi="Times New Roman" w:cs="Times New Roman" w:hint="eastAsia"/>
          <w:kern w:val="0"/>
          <w:sz w:val="28"/>
          <w:szCs w:val="28"/>
          <w:lang w:eastAsia="ru-RU"/>
        </w:rPr>
        <w:t>Педагогическое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двумя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профилями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магистратуры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kern w:val="0"/>
          <w:sz w:val="28"/>
          <w:szCs w:val="28"/>
          <w:lang w:eastAsia="ru-RU"/>
        </w:rPr>
        <w:lastRenderedPageBreak/>
        <w:t>44.04.01 -</w:t>
      </w:r>
      <w:r w:rsidRPr="00D874C7">
        <w:rPr>
          <w:rFonts w:ascii="Times New Roman" w:eastAsia="Times New Roman" w:hAnsi="Times New Roman" w:cs="Times New Roman" w:hint="eastAsia"/>
          <w:kern w:val="0"/>
          <w:sz w:val="28"/>
          <w:szCs w:val="28"/>
          <w:lang w:eastAsia="ru-RU"/>
        </w:rPr>
        <w:t>Педагогическое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базовой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дисциплины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психология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Основные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результаты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исследования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отражены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следующих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публика¬циях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автора</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Готовность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проектированию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пространства</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ключевая</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профессионально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компетенция</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современно¬го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психология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Ялта</w:t>
      </w:r>
      <w:r w:rsidRPr="00D874C7">
        <w:rPr>
          <w:rFonts w:ascii="Times New Roman" w:eastAsia="Times New Roman" w:hAnsi="Times New Roman" w:cs="Times New Roman"/>
          <w:kern w:val="0"/>
          <w:sz w:val="28"/>
          <w:szCs w:val="28"/>
          <w:lang w:eastAsia="ru-RU"/>
        </w:rPr>
        <w:t>, 2016.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53(11).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53-58. (0,4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 (</w:t>
      </w:r>
      <w:r w:rsidRPr="00D874C7">
        <w:rPr>
          <w:rFonts w:ascii="Times New Roman" w:eastAsia="Times New Roman" w:hAnsi="Times New Roman" w:cs="Times New Roman" w:hint="eastAsia"/>
          <w:kern w:val="0"/>
          <w:sz w:val="28"/>
          <w:szCs w:val="28"/>
          <w:lang w:eastAsia="ru-RU"/>
        </w:rPr>
        <w:t>входит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«Перечень…»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рекомендуемых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журналов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РФ</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2.</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направления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университе¬те</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современного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психология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Ялта</w:t>
      </w:r>
      <w:r w:rsidRPr="00D874C7">
        <w:rPr>
          <w:rFonts w:ascii="Times New Roman" w:eastAsia="Times New Roman" w:hAnsi="Times New Roman" w:cs="Times New Roman"/>
          <w:kern w:val="0"/>
          <w:sz w:val="28"/>
          <w:szCs w:val="28"/>
          <w:lang w:eastAsia="ru-RU"/>
        </w:rPr>
        <w:t xml:space="preserve">, 2016.-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53(7). -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194-199. (0,4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 (</w:t>
      </w:r>
      <w:r w:rsidRPr="00D874C7">
        <w:rPr>
          <w:rFonts w:ascii="Times New Roman" w:eastAsia="Times New Roman" w:hAnsi="Times New Roman" w:cs="Times New Roman" w:hint="eastAsia"/>
          <w:kern w:val="0"/>
          <w:sz w:val="28"/>
          <w:szCs w:val="28"/>
          <w:lang w:eastAsia="ru-RU"/>
        </w:rPr>
        <w:t>входит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«Перечень…»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рекомендуемых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журналов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РФ</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19</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3.</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Активизация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систематизация</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исследовательского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поиска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сфере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событий¬</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Горюнова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Мареев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современного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Серия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гика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психология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Ялта</w:t>
      </w:r>
      <w:r w:rsidRPr="00D874C7">
        <w:rPr>
          <w:rFonts w:ascii="Times New Roman" w:eastAsia="Times New Roman" w:hAnsi="Times New Roman" w:cs="Times New Roman"/>
          <w:kern w:val="0"/>
          <w:sz w:val="28"/>
          <w:szCs w:val="28"/>
          <w:lang w:eastAsia="ru-RU"/>
        </w:rPr>
        <w:t xml:space="preserve">, 2016. -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52(4). -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38-45. (0,4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авторский</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вклад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0,2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 (</w:t>
      </w:r>
      <w:r w:rsidRPr="00D874C7">
        <w:rPr>
          <w:rFonts w:ascii="Times New Roman" w:eastAsia="Times New Roman" w:hAnsi="Times New Roman" w:cs="Times New Roman" w:hint="eastAsia"/>
          <w:kern w:val="0"/>
          <w:sz w:val="28"/>
          <w:szCs w:val="28"/>
          <w:lang w:eastAsia="ru-RU"/>
        </w:rPr>
        <w:t>входит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«Перечень…»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рекомендуемых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журналов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РФ</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4.</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центр</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регионе</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Горюнова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Гу</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терман</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Кирик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Психологическая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w:t>
      </w:r>
      <w:r w:rsidRPr="00D874C7">
        <w:rPr>
          <w:rFonts w:ascii="Times New Roman" w:eastAsia="Times New Roman" w:hAnsi="Times New Roman" w:cs="Times New Roman"/>
          <w:kern w:val="0"/>
          <w:sz w:val="28"/>
          <w:szCs w:val="28"/>
          <w:lang w:eastAsia="ru-RU"/>
        </w:rPr>
        <w:t xml:space="preserve">/, 2017. - </w:t>
      </w:r>
      <w:r w:rsidRPr="00D874C7">
        <w:rPr>
          <w:rFonts w:ascii="Times New Roman" w:eastAsia="Times New Roman" w:hAnsi="Times New Roman" w:cs="Times New Roman" w:hint="eastAsia"/>
          <w:kern w:val="0"/>
          <w:sz w:val="28"/>
          <w:szCs w:val="28"/>
          <w:lang w:eastAsia="ru-RU"/>
        </w:rPr>
        <w:t>Т</w:t>
      </w:r>
      <w:r w:rsidRPr="00D874C7">
        <w:rPr>
          <w:rFonts w:ascii="Times New Roman" w:eastAsia="Times New Roman" w:hAnsi="Times New Roman" w:cs="Times New Roman"/>
          <w:kern w:val="0"/>
          <w:sz w:val="28"/>
          <w:szCs w:val="28"/>
          <w:lang w:eastAsia="ru-RU"/>
        </w:rPr>
        <w:t>. 22.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1.-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106-118. (0,6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авторский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вклад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0,2</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 (</w:t>
      </w:r>
      <w:r w:rsidRPr="00D874C7">
        <w:rPr>
          <w:rFonts w:ascii="Times New Roman" w:eastAsia="Times New Roman" w:hAnsi="Times New Roman" w:cs="Times New Roman" w:hint="eastAsia"/>
          <w:kern w:val="0"/>
          <w:sz w:val="28"/>
          <w:szCs w:val="28"/>
          <w:lang w:eastAsia="ru-RU"/>
        </w:rPr>
        <w:t>входит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«Перечень…»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рекомендуемых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журналов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РФ</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5.</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Компетентностный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Международный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диалог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через</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жизнь</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Материалы</w:t>
      </w:r>
      <w:r w:rsidRPr="00D874C7">
        <w:rPr>
          <w:rFonts w:ascii="Times New Roman" w:eastAsia="Times New Roman" w:hAnsi="Times New Roman" w:cs="Times New Roman"/>
          <w:kern w:val="0"/>
          <w:sz w:val="28"/>
          <w:szCs w:val="28"/>
          <w:lang w:eastAsia="ru-RU"/>
        </w:rPr>
        <w:t xml:space="preserve"> II </w:t>
      </w:r>
      <w:r w:rsidRPr="00D874C7">
        <w:rPr>
          <w:rFonts w:ascii="Times New Roman" w:eastAsia="Times New Roman" w:hAnsi="Times New Roman" w:cs="Times New Roman" w:hint="eastAsia"/>
          <w:kern w:val="0"/>
          <w:sz w:val="28"/>
          <w:szCs w:val="28"/>
          <w:lang w:eastAsia="ru-RU"/>
        </w:rPr>
        <w:t>Международного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форума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федеральный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Ростов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Дону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Изда¬тельство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университета</w:t>
      </w:r>
      <w:r w:rsidRPr="00D874C7">
        <w:rPr>
          <w:rFonts w:ascii="Times New Roman" w:eastAsia="Times New Roman" w:hAnsi="Times New Roman" w:cs="Times New Roman"/>
          <w:kern w:val="0"/>
          <w:sz w:val="28"/>
          <w:szCs w:val="28"/>
          <w:lang w:eastAsia="ru-RU"/>
        </w:rPr>
        <w:t xml:space="preserve">, 2014.-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89-</w:t>
      </w:r>
      <w:r w:rsidRPr="00D874C7">
        <w:rPr>
          <w:rFonts w:ascii="Times New Roman" w:eastAsia="Times New Roman" w:hAnsi="Times New Roman" w:cs="Times New Roman"/>
          <w:kern w:val="0"/>
          <w:sz w:val="28"/>
          <w:szCs w:val="28"/>
          <w:lang w:eastAsia="ru-RU"/>
        </w:rPr>
        <w:lastRenderedPageBreak/>
        <w:t xml:space="preserve">93. (0,4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6.</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компетенция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основ¬ная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профессиональная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характеристика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педагога</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Щипанки</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Социально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поддержка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практической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конференции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поддержка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практика»</w:t>
      </w:r>
      <w:r w:rsidRPr="00D874C7">
        <w:rPr>
          <w:rFonts w:ascii="Times New Roman" w:eastAsia="Times New Roman" w:hAnsi="Times New Roman" w:cs="Times New Roman"/>
          <w:kern w:val="0"/>
          <w:sz w:val="28"/>
          <w:szCs w:val="28"/>
          <w:lang w:eastAsia="ru-RU"/>
        </w:rPr>
        <w:t xml:space="preserve">, 14-16 </w:t>
      </w:r>
      <w:r w:rsidRPr="00D874C7">
        <w:rPr>
          <w:rFonts w:ascii="Times New Roman" w:eastAsia="Times New Roman" w:hAnsi="Times New Roman" w:cs="Times New Roman" w:hint="eastAsia"/>
          <w:kern w:val="0"/>
          <w:sz w:val="28"/>
          <w:szCs w:val="28"/>
          <w:lang w:eastAsia="ru-RU"/>
        </w:rPr>
        <w:t>мая</w:t>
      </w:r>
      <w:r w:rsidRPr="00D874C7">
        <w:rPr>
          <w:rFonts w:ascii="Times New Roman" w:eastAsia="Times New Roman" w:hAnsi="Times New Roman" w:cs="Times New Roman"/>
          <w:kern w:val="0"/>
          <w:sz w:val="28"/>
          <w:szCs w:val="28"/>
          <w:lang w:eastAsia="ru-RU"/>
        </w:rPr>
        <w:t xml:space="preserve"> 2015 </w:t>
      </w:r>
      <w:r w:rsidRPr="00D874C7">
        <w:rPr>
          <w:rFonts w:ascii="Times New Roman" w:eastAsia="Times New Roman" w:hAnsi="Times New Roman" w:cs="Times New Roman" w:hint="eastAsia"/>
          <w:kern w:val="0"/>
          <w:sz w:val="28"/>
          <w:szCs w:val="28"/>
          <w:lang w:eastAsia="ru-RU"/>
        </w:rPr>
        <w:t>года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Ялта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2-</w:t>
      </w:r>
      <w:r w:rsidRPr="00D874C7">
        <w:rPr>
          <w:rFonts w:ascii="Times New Roman" w:eastAsia="Times New Roman" w:hAnsi="Times New Roman" w:cs="Times New Roman" w:hint="eastAsia"/>
          <w:kern w:val="0"/>
          <w:sz w:val="28"/>
          <w:szCs w:val="28"/>
          <w:lang w:eastAsia="ru-RU"/>
        </w:rPr>
        <w:t>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Ялта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Москва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ГПА</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МГППУ</w:t>
      </w:r>
      <w:r w:rsidRPr="00D874C7">
        <w:rPr>
          <w:rFonts w:ascii="Times New Roman" w:eastAsia="Times New Roman" w:hAnsi="Times New Roman" w:cs="Times New Roman"/>
          <w:kern w:val="0"/>
          <w:sz w:val="28"/>
          <w:szCs w:val="28"/>
          <w:lang w:eastAsia="ru-RU"/>
        </w:rPr>
        <w:t xml:space="preserve">, 2015.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Часть</w:t>
      </w:r>
      <w:r w:rsidRPr="00D874C7">
        <w:rPr>
          <w:rFonts w:ascii="Times New Roman" w:eastAsia="Times New Roman" w:hAnsi="Times New Roman" w:cs="Times New Roman"/>
          <w:kern w:val="0"/>
          <w:sz w:val="28"/>
          <w:szCs w:val="28"/>
          <w:lang w:eastAsia="ru-RU"/>
        </w:rPr>
        <w:t xml:space="preserve"> 1.-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242-248. (0,4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7.</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инвалидов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пред¬ложения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усовершенствованию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процесса</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для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будущего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или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Будущее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взгляд</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молодежи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молодежной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конференции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Ростов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Дону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Издательство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университета</w:t>
      </w:r>
      <w:r w:rsidRPr="00D874C7">
        <w:rPr>
          <w:rFonts w:ascii="Times New Roman" w:eastAsia="Times New Roman" w:hAnsi="Times New Roman" w:cs="Times New Roman"/>
          <w:kern w:val="0"/>
          <w:sz w:val="28"/>
          <w:szCs w:val="28"/>
          <w:lang w:eastAsia="ru-RU"/>
        </w:rPr>
        <w:t xml:space="preserve">, 2015.-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165-169. (0,4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8.</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Организация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обучения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студентов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ин¬валидностью</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пространстве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перспективные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решения</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Инклюзив¬ное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Международного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форума</w:t>
      </w:r>
      <w:r w:rsidRPr="00D874C7">
        <w:rPr>
          <w:rFonts w:ascii="Times New Roman" w:eastAsia="Times New Roman" w:hAnsi="Times New Roman" w:cs="Times New Roman"/>
          <w:kern w:val="0"/>
          <w:sz w:val="28"/>
          <w:szCs w:val="28"/>
          <w:lang w:eastAsia="ru-RU"/>
        </w:rPr>
        <w:t xml:space="preserve"> (20</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22 </w:t>
      </w:r>
      <w:r w:rsidRPr="00D874C7">
        <w:rPr>
          <w:rFonts w:ascii="Times New Roman" w:eastAsia="Times New Roman" w:hAnsi="Times New Roman" w:cs="Times New Roman" w:hint="eastAsia"/>
          <w:kern w:val="0"/>
          <w:sz w:val="28"/>
          <w:szCs w:val="28"/>
          <w:lang w:eastAsia="ru-RU"/>
        </w:rPr>
        <w:t>октября</w:t>
      </w:r>
      <w:r w:rsidRPr="00D874C7">
        <w:rPr>
          <w:rFonts w:ascii="Times New Roman" w:eastAsia="Times New Roman" w:hAnsi="Times New Roman" w:cs="Times New Roman"/>
          <w:kern w:val="0"/>
          <w:sz w:val="28"/>
          <w:szCs w:val="28"/>
          <w:lang w:eastAsia="ru-RU"/>
        </w:rPr>
        <w:t xml:space="preserve"> 2015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3 </w:t>
      </w:r>
      <w:r w:rsidRPr="00D874C7">
        <w:rPr>
          <w:rFonts w:ascii="Times New Roman" w:eastAsia="Times New Roman" w:hAnsi="Times New Roman" w:cs="Times New Roman" w:hint="eastAsia"/>
          <w:kern w:val="0"/>
          <w:sz w:val="28"/>
          <w:szCs w:val="28"/>
          <w:lang w:eastAsia="ru-RU"/>
        </w:rPr>
        <w:t>т</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Ростов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Дону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Издатель¬ство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университета</w:t>
      </w:r>
      <w:r w:rsidRPr="00D874C7">
        <w:rPr>
          <w:rFonts w:ascii="Times New Roman" w:eastAsia="Times New Roman" w:hAnsi="Times New Roman" w:cs="Times New Roman"/>
          <w:kern w:val="0"/>
          <w:sz w:val="28"/>
          <w:szCs w:val="28"/>
          <w:lang w:eastAsia="ru-RU"/>
        </w:rPr>
        <w:t>, 2015. -</w:t>
      </w:r>
      <w:r w:rsidRPr="00D874C7">
        <w:rPr>
          <w:rFonts w:ascii="Times New Roman" w:eastAsia="Times New Roman" w:hAnsi="Times New Roman" w:cs="Times New Roman" w:hint="eastAsia"/>
          <w:kern w:val="0"/>
          <w:sz w:val="28"/>
          <w:szCs w:val="28"/>
          <w:lang w:eastAsia="ru-RU"/>
        </w:rPr>
        <w:t>Т</w:t>
      </w:r>
      <w:r w:rsidRPr="00D874C7">
        <w:rPr>
          <w:rFonts w:ascii="Times New Roman" w:eastAsia="Times New Roman" w:hAnsi="Times New Roman" w:cs="Times New Roman"/>
          <w:kern w:val="0"/>
          <w:sz w:val="28"/>
          <w:szCs w:val="28"/>
          <w:lang w:eastAsia="ru-RU"/>
        </w:rPr>
        <w:t xml:space="preserve">. 3. -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169-173. (0,4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9.</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развития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инклюзивного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федеральном</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университете</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Инк¬люзивное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образование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проблемы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перспективы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Второго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Между¬народного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образовательного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форума</w:t>
      </w:r>
      <w:r w:rsidRPr="00D874C7">
        <w:rPr>
          <w:rFonts w:ascii="Times New Roman" w:eastAsia="Times New Roman" w:hAnsi="Times New Roman" w:cs="Times New Roman"/>
          <w:kern w:val="0"/>
          <w:sz w:val="28"/>
          <w:szCs w:val="28"/>
          <w:lang w:eastAsia="ru-RU"/>
        </w:rPr>
        <w:t xml:space="preserve"> (27</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28 </w:t>
      </w:r>
      <w:r w:rsidRPr="00D874C7">
        <w:rPr>
          <w:rFonts w:ascii="Times New Roman" w:eastAsia="Times New Roman" w:hAnsi="Times New Roman" w:cs="Times New Roman" w:hint="eastAsia"/>
          <w:kern w:val="0"/>
          <w:sz w:val="28"/>
          <w:szCs w:val="28"/>
          <w:lang w:eastAsia="ru-RU"/>
        </w:rPr>
        <w:t>октября</w:t>
      </w:r>
      <w:r w:rsidRPr="00D874C7">
        <w:rPr>
          <w:rFonts w:ascii="Times New Roman" w:eastAsia="Times New Roman" w:hAnsi="Times New Roman" w:cs="Times New Roman"/>
          <w:kern w:val="0"/>
          <w:sz w:val="28"/>
          <w:szCs w:val="28"/>
          <w:lang w:eastAsia="ru-RU"/>
        </w:rPr>
        <w:t xml:space="preserve"> 2016 </w:t>
      </w:r>
      <w:r w:rsidRPr="00D874C7">
        <w:rPr>
          <w:rFonts w:ascii="Times New Roman" w:eastAsia="Times New Roman" w:hAnsi="Times New Roman" w:cs="Times New Roman" w:hint="eastAsia"/>
          <w:kern w:val="0"/>
          <w:sz w:val="28"/>
          <w:szCs w:val="28"/>
          <w:lang w:eastAsia="ru-RU"/>
        </w:rPr>
        <w:t>г</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Ростов</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на</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Дону</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Издательство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Южного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федерального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университета</w:t>
      </w:r>
      <w:r w:rsidRPr="00D874C7">
        <w:rPr>
          <w:rFonts w:ascii="Times New Roman" w:eastAsia="Times New Roman" w:hAnsi="Times New Roman" w:cs="Times New Roman"/>
          <w:kern w:val="0"/>
          <w:sz w:val="28"/>
          <w:szCs w:val="28"/>
          <w:lang w:eastAsia="ru-RU"/>
        </w:rPr>
        <w:t xml:space="preserve">, 2016.-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194-196.( 0,4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10.</w:t>
      </w:r>
      <w:r w:rsidRPr="00D874C7">
        <w:rPr>
          <w:rFonts w:ascii="Times New Roman" w:eastAsia="Times New Roman" w:hAnsi="Times New Roman" w:cs="Times New Roman"/>
          <w:kern w:val="0"/>
          <w:sz w:val="28"/>
          <w:szCs w:val="28"/>
          <w:lang w:eastAsia="ru-RU"/>
        </w:rPr>
        <w:tab/>
      </w: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Методологические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подходы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органи¬</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зации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подготовки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педагогических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кадров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работе</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условиях</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инклюзии</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Е</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20</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hint="eastAsia"/>
          <w:kern w:val="0"/>
          <w:sz w:val="28"/>
          <w:szCs w:val="28"/>
          <w:lang w:eastAsia="ru-RU"/>
        </w:rPr>
        <w:t>Щипанкина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Ромашевская</w:t>
      </w:r>
      <w:r w:rsidRPr="00D874C7">
        <w:rPr>
          <w:rFonts w:ascii="Times New Roman" w:eastAsia="Times New Roman" w:hAnsi="Times New Roman" w:cs="Times New Roman"/>
          <w:kern w:val="0"/>
          <w:sz w:val="28"/>
          <w:szCs w:val="28"/>
          <w:lang w:eastAsia="ru-RU"/>
        </w:rPr>
        <w:t xml:space="preserve">) / </w:t>
      </w:r>
      <w:r w:rsidRPr="00D874C7">
        <w:rPr>
          <w:rFonts w:ascii="Times New Roman" w:eastAsia="Times New Roman" w:hAnsi="Times New Roman" w:cs="Times New Roman" w:hint="eastAsia"/>
          <w:kern w:val="0"/>
          <w:sz w:val="28"/>
          <w:szCs w:val="28"/>
          <w:lang w:eastAsia="ru-RU"/>
        </w:rPr>
        <w:t>Социально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поддержка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материалы</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Второй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Всероссийской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научно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практической</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конференции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«Социально</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педагогическая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поддержка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лиц</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ограниченными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возможностями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здоровья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теория</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и</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практика»</w:t>
      </w:r>
      <w:r w:rsidRPr="00D874C7">
        <w:rPr>
          <w:rFonts w:ascii="Times New Roman" w:eastAsia="Times New Roman" w:hAnsi="Times New Roman" w:cs="Times New Roman"/>
          <w:kern w:val="0"/>
          <w:sz w:val="28"/>
          <w:szCs w:val="28"/>
          <w:lang w:eastAsia="ru-RU"/>
        </w:rPr>
        <w:t xml:space="preserve">, 19-21 </w:t>
      </w:r>
      <w:r w:rsidRPr="00D874C7">
        <w:rPr>
          <w:rFonts w:ascii="Times New Roman" w:eastAsia="Times New Roman" w:hAnsi="Times New Roman" w:cs="Times New Roman" w:hint="eastAsia"/>
          <w:kern w:val="0"/>
          <w:sz w:val="28"/>
          <w:szCs w:val="28"/>
          <w:lang w:eastAsia="ru-RU"/>
        </w:rPr>
        <w:t>мая</w:t>
      </w:r>
      <w:r w:rsidRPr="00D874C7">
        <w:rPr>
          <w:rFonts w:ascii="Times New Roman" w:eastAsia="Times New Roman" w:hAnsi="Times New Roman" w:cs="Times New Roman"/>
          <w:kern w:val="0"/>
          <w:sz w:val="28"/>
          <w:szCs w:val="28"/>
          <w:lang w:eastAsia="ru-RU"/>
        </w:rPr>
        <w:t xml:space="preserve"> 2016 </w:t>
      </w:r>
      <w:r w:rsidRPr="00D874C7">
        <w:rPr>
          <w:rFonts w:ascii="Times New Roman" w:eastAsia="Times New Roman" w:hAnsi="Times New Roman" w:cs="Times New Roman" w:hint="eastAsia"/>
          <w:kern w:val="0"/>
          <w:sz w:val="28"/>
          <w:szCs w:val="28"/>
          <w:lang w:eastAsia="ru-RU"/>
        </w:rPr>
        <w:t>года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Ялта</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РИО</w:t>
      </w:r>
      <w:r w:rsidRPr="00D874C7">
        <w:rPr>
          <w:rFonts w:ascii="Times New Roman" w:eastAsia="Times New Roman" w:hAnsi="Times New Roman" w:cs="Times New Roman"/>
          <w:kern w:val="0"/>
          <w:sz w:val="28"/>
          <w:szCs w:val="28"/>
          <w:lang w:eastAsia="ru-RU"/>
        </w:rPr>
        <w:t xml:space="preserve"> </w:t>
      </w:r>
      <w:r w:rsidRPr="00D874C7">
        <w:rPr>
          <w:rFonts w:ascii="Times New Roman" w:eastAsia="Times New Roman" w:hAnsi="Times New Roman" w:cs="Times New Roman" w:hint="eastAsia"/>
          <w:kern w:val="0"/>
          <w:sz w:val="28"/>
          <w:szCs w:val="28"/>
          <w:lang w:eastAsia="ru-RU"/>
        </w:rPr>
        <w:t>ГПА</w:t>
      </w:r>
      <w:r w:rsidRPr="00D874C7">
        <w:rPr>
          <w:rFonts w:ascii="Times New Roman" w:eastAsia="Times New Roman" w:hAnsi="Times New Roman" w:cs="Times New Roman"/>
          <w:kern w:val="0"/>
          <w:sz w:val="28"/>
          <w:szCs w:val="28"/>
          <w:lang w:eastAsia="ru-RU"/>
        </w:rPr>
        <w:t xml:space="preserve">, 2016. - </w:t>
      </w:r>
      <w:r w:rsidRPr="00D874C7">
        <w:rPr>
          <w:rFonts w:ascii="Times New Roman" w:eastAsia="Times New Roman" w:hAnsi="Times New Roman" w:cs="Times New Roman" w:hint="eastAsia"/>
          <w:kern w:val="0"/>
          <w:sz w:val="28"/>
          <w:szCs w:val="28"/>
          <w:lang w:eastAsia="ru-RU"/>
        </w:rPr>
        <w:t>С</w:t>
      </w:r>
      <w:r w:rsidRPr="00D874C7">
        <w:rPr>
          <w:rFonts w:ascii="Times New Roman" w:eastAsia="Times New Roman" w:hAnsi="Times New Roman" w:cs="Times New Roman"/>
          <w:kern w:val="0"/>
          <w:sz w:val="28"/>
          <w:szCs w:val="28"/>
          <w:lang w:eastAsia="ru-RU"/>
        </w:rPr>
        <w:t xml:space="preserve">. 352-357 (0,4 </w:t>
      </w:r>
      <w:r w:rsidRPr="00D874C7">
        <w:rPr>
          <w:rFonts w:ascii="Times New Roman" w:eastAsia="Times New Roman" w:hAnsi="Times New Roman" w:cs="Times New Roman" w:hint="eastAsia"/>
          <w:kern w:val="0"/>
          <w:sz w:val="28"/>
          <w:szCs w:val="28"/>
          <w:lang w:eastAsia="ru-RU"/>
        </w:rPr>
        <w:t>п</w:t>
      </w:r>
      <w:r w:rsidRPr="00D874C7">
        <w:rPr>
          <w:rFonts w:ascii="Times New Roman" w:eastAsia="Times New Roman" w:hAnsi="Times New Roman" w:cs="Times New Roman"/>
          <w:kern w:val="0"/>
          <w:sz w:val="28"/>
          <w:szCs w:val="28"/>
          <w:lang w:eastAsia="ru-RU"/>
        </w:rPr>
        <w:t>.</w:t>
      </w:r>
      <w:r w:rsidRPr="00D874C7">
        <w:rPr>
          <w:rFonts w:ascii="Times New Roman" w:eastAsia="Times New Roman" w:hAnsi="Times New Roman" w:cs="Times New Roman" w:hint="eastAsia"/>
          <w:kern w:val="0"/>
          <w:sz w:val="28"/>
          <w:szCs w:val="28"/>
          <w:lang w:eastAsia="ru-RU"/>
        </w:rPr>
        <w:t>л</w:t>
      </w:r>
      <w:r w:rsidRPr="00D874C7">
        <w:rPr>
          <w:rFonts w:ascii="Times New Roman" w:eastAsia="Times New Roman" w:hAnsi="Times New Roman" w:cs="Times New Roman"/>
          <w:kern w:val="0"/>
          <w:sz w:val="28"/>
          <w:szCs w:val="28"/>
          <w:lang w:eastAsia="ru-RU"/>
        </w:rPr>
        <w:t>.)</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lastRenderedPageBreak/>
        <w:t>21</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22</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23</w:t>
      </w:r>
    </w:p>
    <w:p w:rsidR="00D874C7" w:rsidRPr="00D874C7" w:rsidRDefault="00D874C7" w:rsidP="00D874C7">
      <w:pPr>
        <w:rPr>
          <w:rFonts w:ascii="Times New Roman" w:eastAsia="Times New Roman" w:hAnsi="Times New Roman" w:cs="Times New Roman"/>
          <w:kern w:val="0"/>
          <w:sz w:val="28"/>
          <w:szCs w:val="28"/>
          <w:lang w:eastAsia="ru-RU"/>
        </w:rPr>
      </w:pPr>
      <w:r w:rsidRPr="00D874C7">
        <w:rPr>
          <w:rFonts w:ascii="Times New Roman" w:eastAsia="Times New Roman" w:hAnsi="Times New Roman" w:cs="Times New Roman"/>
          <w:kern w:val="0"/>
          <w:sz w:val="28"/>
          <w:szCs w:val="28"/>
          <w:lang w:eastAsia="ru-RU"/>
        </w:rPr>
        <w:t xml:space="preserve"> </w:t>
      </w:r>
    </w:p>
    <w:p w:rsidR="00621037" w:rsidRPr="00D874C7" w:rsidRDefault="00D874C7" w:rsidP="00D874C7">
      <w:r w:rsidRPr="00D874C7">
        <w:rPr>
          <w:rFonts w:ascii="Times New Roman" w:eastAsia="Times New Roman" w:hAnsi="Times New Roman" w:cs="Times New Roman"/>
          <w:kern w:val="0"/>
          <w:sz w:val="28"/>
          <w:szCs w:val="28"/>
          <w:lang w:eastAsia="ru-RU"/>
        </w:rPr>
        <w:t>24</w:t>
      </w:r>
    </w:p>
    <w:sectPr w:rsidR="00621037" w:rsidRPr="00D874C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6E3" w:rsidRDefault="001E56E3">
      <w:pPr>
        <w:spacing w:after="0" w:line="240" w:lineRule="auto"/>
      </w:pPr>
      <w:r>
        <w:separator/>
      </w:r>
    </w:p>
  </w:endnote>
  <w:endnote w:type="continuationSeparator" w:id="0">
    <w:p w:rsidR="001E56E3" w:rsidRDefault="001E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E56E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1E56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E56E3">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1E56E3">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6E3" w:rsidRDefault="001E56E3"/>
    <w:p w:rsidR="001E56E3" w:rsidRDefault="001E56E3"/>
    <w:p w:rsidR="001E56E3" w:rsidRDefault="001E56E3"/>
    <w:p w:rsidR="001E56E3" w:rsidRDefault="001E56E3"/>
    <w:p w:rsidR="001E56E3" w:rsidRDefault="001E56E3"/>
    <w:p w:rsidR="001E56E3" w:rsidRDefault="001E56E3"/>
    <w:p w:rsidR="001E56E3" w:rsidRDefault="001E56E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1E56E3" w:rsidRDefault="001E56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E56E3" w:rsidRDefault="001E56E3"/>
    <w:p w:rsidR="001E56E3" w:rsidRDefault="001E56E3"/>
    <w:p w:rsidR="001E56E3" w:rsidRDefault="001E56E3">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1E56E3" w:rsidRDefault="001E56E3"/>
                <w:p w:rsidR="001E56E3" w:rsidRDefault="001E56E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E56E3" w:rsidRDefault="001E56E3"/>
    <w:p w:rsidR="001E56E3" w:rsidRDefault="001E56E3">
      <w:pPr>
        <w:rPr>
          <w:sz w:val="2"/>
          <w:szCs w:val="2"/>
        </w:rPr>
      </w:pPr>
    </w:p>
    <w:p w:rsidR="001E56E3" w:rsidRDefault="001E56E3"/>
    <w:p w:rsidR="001E56E3" w:rsidRDefault="001E56E3">
      <w:pPr>
        <w:spacing w:after="0" w:line="240" w:lineRule="auto"/>
      </w:pPr>
    </w:p>
  </w:footnote>
  <w:footnote w:type="continuationSeparator" w:id="0">
    <w:p w:rsidR="001E56E3" w:rsidRDefault="001E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6E3"/>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B3E11-FD00-49CF-B1F5-095E9F44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25</Pages>
  <Words>7534</Words>
  <Characters>42949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160</cp:revision>
  <cp:lastPrinted>2009-02-06T05:36:00Z</cp:lastPrinted>
  <dcterms:created xsi:type="dcterms:W3CDTF">2022-11-21T19:25:00Z</dcterms:created>
  <dcterms:modified xsi:type="dcterms:W3CDTF">2023-04-05T14:17:00Z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