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ІНСТИТУТ</w:t>
      </w:r>
      <w:r>
        <w:t></w:t>
      </w:r>
      <w:r>
        <w:rPr>
          <w:rFonts w:hint="eastAsia"/>
        </w:rPr>
        <w:t>ПРОБЛЕМ</w:t>
      </w:r>
      <w:r>
        <w:t></w:t>
      </w:r>
      <w:r>
        <w:rPr>
          <w:rFonts w:hint="eastAsia"/>
        </w:rPr>
        <w:t>ВИХОВАННЯ</w:t>
      </w:r>
      <w:r>
        <w:t></w:t>
      </w:r>
      <w:r>
        <w:rPr>
          <w:rFonts w:hint="eastAsia"/>
        </w:rPr>
        <w:t>АПН</w:t>
      </w:r>
      <w:r>
        <w:t></w:t>
      </w:r>
      <w:r>
        <w:rPr>
          <w:rFonts w:hint="eastAsia"/>
        </w:rPr>
        <w:t>УКРАЇНИ</w:t>
      </w:r>
    </w:p>
    <w:p w:rsidR="004A5FD1" w:rsidRDefault="004A5FD1" w:rsidP="004A5FD1"/>
    <w:p w:rsidR="004A5FD1" w:rsidRDefault="004A5FD1" w:rsidP="004A5FD1"/>
    <w:p w:rsidR="004A5FD1" w:rsidRDefault="004A5FD1" w:rsidP="004A5FD1"/>
    <w:p w:rsidR="004A5FD1" w:rsidRDefault="004A5FD1" w:rsidP="004A5FD1">
      <w:r>
        <w:tab/>
      </w:r>
      <w:r>
        <w:tab/>
      </w:r>
      <w:r>
        <w:tab/>
      </w:r>
      <w:r>
        <w:tab/>
      </w:r>
      <w:r>
        <w:tab/>
      </w:r>
      <w:r>
        <w:tab/>
      </w:r>
      <w:r>
        <w:tab/>
      </w:r>
      <w:r>
        <w:tab/>
      </w:r>
      <w:r>
        <w:tab/>
      </w:r>
      <w:r>
        <w:tab/>
      </w:r>
      <w:r>
        <w:rPr>
          <w:rFonts w:hint="eastAsia"/>
        </w:rPr>
        <w:t>УДК</w:t>
      </w:r>
      <w:r>
        <w:t></w:t>
      </w:r>
      <w:r>
        <w:t></w:t>
      </w:r>
      <w:r>
        <w:t></w:t>
      </w:r>
      <w:r>
        <w:t></w:t>
      </w:r>
      <w:r>
        <w:t></w:t>
      </w:r>
      <w:r>
        <w:t></w:t>
      </w:r>
    </w:p>
    <w:p w:rsidR="004A5FD1" w:rsidRDefault="004A5FD1" w:rsidP="004A5FD1">
      <w:r>
        <w:tab/>
      </w:r>
      <w:r>
        <w:tab/>
      </w:r>
      <w:r>
        <w:tab/>
      </w:r>
      <w:r>
        <w:tab/>
      </w:r>
      <w:r>
        <w:tab/>
      </w:r>
      <w:r>
        <w:tab/>
      </w:r>
      <w:r>
        <w:tab/>
      </w:r>
      <w:r>
        <w:tab/>
      </w:r>
      <w:r>
        <w:tab/>
      </w:r>
    </w:p>
    <w:p w:rsidR="004A5FD1" w:rsidRDefault="004A5FD1" w:rsidP="004A5FD1"/>
    <w:p w:rsidR="004A5FD1" w:rsidRDefault="004A5FD1" w:rsidP="004A5FD1"/>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ШУЛЬГА</w:t>
      </w:r>
      <w:r>
        <w:t></w:t>
      </w:r>
      <w:r>
        <w:rPr>
          <w:rFonts w:hint="eastAsia"/>
        </w:rPr>
        <w:t>ЛАРИСА</w:t>
      </w:r>
      <w:r>
        <w:t></w:t>
      </w:r>
      <w:r>
        <w:rPr>
          <w:rFonts w:hint="eastAsia"/>
        </w:rPr>
        <w:t>АНАТОЛІЇВНА</w:t>
      </w:r>
    </w:p>
    <w:p w:rsidR="004A5FD1" w:rsidRDefault="004A5FD1" w:rsidP="004A5FD1"/>
    <w:p w:rsidR="004A5FD1" w:rsidRDefault="004A5FD1" w:rsidP="004A5FD1"/>
    <w:p w:rsidR="004A5FD1" w:rsidRDefault="004A5FD1" w:rsidP="004A5FD1"/>
    <w:p w:rsidR="004A5FD1" w:rsidRDefault="004A5FD1" w:rsidP="004A5FD1">
      <w:r>
        <w:t></w:t>
      </w:r>
      <w:r>
        <w:t></w:t>
      </w:r>
      <w:r>
        <w:t></w:t>
      </w:r>
      <w:r>
        <w:t></w:t>
      </w:r>
      <w:r>
        <w:t></w:t>
      </w:r>
      <w:r>
        <w:t></w:t>
      </w:r>
      <w:r>
        <w:t></w:t>
      </w:r>
      <w:r>
        <w:t></w:t>
      </w:r>
      <w:r>
        <w:t></w:t>
      </w:r>
      <w:r>
        <w:t></w:t>
      </w:r>
      <w:r>
        <w:t></w:t>
      </w:r>
      <w:r>
        <w:t></w:t>
      </w:r>
      <w:r>
        <w:t></w:t>
      </w:r>
      <w:r>
        <w:t></w:t>
      </w:r>
      <w:r>
        <w:t></w:t>
      </w:r>
      <w:r>
        <w:rPr>
          <w:rFonts w:hint="eastAsia"/>
        </w:rPr>
        <w:t>МЕТОД</w:t>
      </w:r>
      <w:r>
        <w:t></w:t>
      </w:r>
      <w:r>
        <w:rPr>
          <w:rFonts w:hint="eastAsia"/>
        </w:rPr>
        <w:t>ПЕРЕКОНУВАННЯ</w:t>
      </w:r>
      <w:r>
        <w:t></w:t>
      </w:r>
      <w:r>
        <w:rPr>
          <w:rFonts w:hint="eastAsia"/>
        </w:rPr>
        <w:t>В</w:t>
      </w:r>
      <w:r>
        <w:t></w:t>
      </w:r>
      <w:r>
        <w:rPr>
          <w:rFonts w:hint="eastAsia"/>
        </w:rPr>
        <w:t>ПРОЦЕСІ</w:t>
      </w:r>
      <w:r>
        <w:t></w:t>
      </w:r>
      <w:r>
        <w:rPr>
          <w:rFonts w:hint="eastAsia"/>
        </w:rPr>
        <w:t>ОСОБИСТІСНО</w:t>
      </w:r>
    </w:p>
    <w:p w:rsidR="004A5FD1" w:rsidRDefault="004A5FD1" w:rsidP="004A5FD1">
      <w:r>
        <w:t></w:t>
      </w:r>
      <w:r>
        <w:t></w:t>
      </w:r>
      <w:r>
        <w:t></w:t>
      </w:r>
      <w:r>
        <w:t></w:t>
      </w:r>
      <w:r>
        <w:t></w:t>
      </w:r>
      <w:r>
        <w:t></w:t>
      </w:r>
      <w:r>
        <w:t></w:t>
      </w:r>
      <w:r>
        <w:t></w:t>
      </w:r>
      <w:r>
        <w:t></w:t>
      </w:r>
      <w:r>
        <w:t></w:t>
      </w:r>
      <w:r>
        <w:t></w:t>
      </w:r>
      <w:r>
        <w:t></w:t>
      </w:r>
      <w:r>
        <w:t></w:t>
      </w:r>
      <w:r>
        <w:rPr>
          <w:rFonts w:hint="eastAsia"/>
        </w:rPr>
        <w:t>ОРІЄНТОВАНОГО</w:t>
      </w:r>
      <w:r>
        <w:t></w:t>
      </w:r>
      <w:r>
        <w:rPr>
          <w:rFonts w:hint="eastAsia"/>
        </w:rPr>
        <w:t>ВИХОВАННЯ</w:t>
      </w:r>
      <w:r>
        <w:t></w:t>
      </w:r>
      <w:r>
        <w:rPr>
          <w:rFonts w:hint="eastAsia"/>
        </w:rPr>
        <w:t>МОЛОДШИХ</w:t>
      </w:r>
      <w:r>
        <w:t></w:t>
      </w:r>
      <w:r>
        <w:rPr>
          <w:rFonts w:hint="eastAsia"/>
        </w:rPr>
        <w:t>ШКОЛЯРІВ</w:t>
      </w:r>
    </w:p>
    <w:p w:rsidR="004A5FD1" w:rsidRDefault="004A5FD1" w:rsidP="004A5FD1"/>
    <w:p w:rsidR="004A5FD1" w:rsidRDefault="004A5FD1" w:rsidP="004A5FD1"/>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Спеціальність</w:t>
      </w:r>
      <w:r>
        <w:t></w:t>
      </w:r>
      <w:r>
        <w:t></w:t>
      </w:r>
      <w:r>
        <w:t></w:t>
      </w:r>
      <w:r>
        <w:t></w:t>
      </w:r>
      <w:r>
        <w:t></w:t>
      </w:r>
      <w:r>
        <w:t></w:t>
      </w:r>
      <w:r>
        <w:t></w:t>
      </w:r>
      <w:r>
        <w:t></w:t>
      </w:r>
      <w:r>
        <w:t></w:t>
      </w:r>
      <w:r>
        <w:t></w:t>
      </w:r>
      <w:r>
        <w:t></w:t>
      </w:r>
      <w:r>
        <w:t></w:t>
      </w:r>
      <w:r>
        <w:rPr>
          <w:rFonts w:hint="eastAsia"/>
        </w:rPr>
        <w:t>теорія</w:t>
      </w:r>
      <w:r>
        <w:t></w:t>
      </w:r>
      <w:r>
        <w:rPr>
          <w:rFonts w:hint="eastAsia"/>
        </w:rPr>
        <w:t>і</w:t>
      </w:r>
      <w:r>
        <w:t></w:t>
      </w:r>
      <w:r>
        <w:rPr>
          <w:rFonts w:hint="eastAsia"/>
        </w:rPr>
        <w:t>методика</w:t>
      </w:r>
      <w:r>
        <w:t></w:t>
      </w:r>
      <w:r>
        <w:rPr>
          <w:rFonts w:hint="eastAsia"/>
        </w:rPr>
        <w:t>виховання</w:t>
      </w:r>
    </w:p>
    <w:p w:rsidR="004A5FD1" w:rsidRDefault="004A5FD1" w:rsidP="004A5FD1"/>
    <w:p w:rsidR="004A5FD1" w:rsidRDefault="004A5FD1" w:rsidP="004A5FD1"/>
    <w:p w:rsidR="004A5FD1" w:rsidRDefault="004A5FD1" w:rsidP="004A5FD1"/>
    <w:p w:rsidR="004A5FD1" w:rsidRDefault="004A5FD1" w:rsidP="004A5FD1"/>
    <w:p w:rsidR="004A5FD1" w:rsidRDefault="004A5FD1" w:rsidP="004A5FD1"/>
    <w:p w:rsidR="004A5FD1" w:rsidRDefault="004A5FD1" w:rsidP="004A5FD1"/>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В</w:t>
      </w:r>
      <w:r>
        <w:t></w:t>
      </w:r>
      <w:r>
        <w:rPr>
          <w:rFonts w:hint="eastAsia"/>
        </w:rPr>
        <w:t>Т</w:t>
      </w:r>
      <w:r>
        <w:t></w:t>
      </w:r>
      <w:r>
        <w:rPr>
          <w:rFonts w:hint="eastAsia"/>
        </w:rPr>
        <w:t>О</w:t>
      </w:r>
      <w:r>
        <w:t></w:t>
      </w:r>
      <w:r>
        <w:rPr>
          <w:rFonts w:hint="eastAsia"/>
        </w:rPr>
        <w:t>Р</w:t>
      </w:r>
      <w:r>
        <w:t></w:t>
      </w:r>
      <w:r>
        <w:rPr>
          <w:rFonts w:hint="eastAsia"/>
        </w:rPr>
        <w:t>Е</w:t>
      </w:r>
      <w:r>
        <w:t></w:t>
      </w:r>
      <w:r>
        <w:rPr>
          <w:rFonts w:hint="eastAsia"/>
        </w:rPr>
        <w:t>Ф</w:t>
      </w:r>
      <w:r>
        <w:t></w:t>
      </w:r>
      <w:r>
        <w:rPr>
          <w:rFonts w:hint="eastAsia"/>
        </w:rPr>
        <w:t>Е</w:t>
      </w:r>
      <w:r>
        <w:t></w:t>
      </w:r>
      <w:r>
        <w:rPr>
          <w:rFonts w:hint="eastAsia"/>
        </w:rPr>
        <w:t>Р</w:t>
      </w:r>
      <w:r>
        <w:t></w:t>
      </w:r>
      <w:r>
        <w:rPr>
          <w:rFonts w:hint="eastAsia"/>
        </w:rPr>
        <w:t>А</w:t>
      </w:r>
      <w:r>
        <w:t></w:t>
      </w:r>
      <w:r>
        <w:rPr>
          <w:rFonts w:hint="eastAsia"/>
        </w:rPr>
        <w:t>Т</w:t>
      </w:r>
      <w:r>
        <w:t></w:t>
      </w:r>
    </w:p>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кандидата</w:t>
      </w:r>
      <w:r>
        <w:t></w:t>
      </w:r>
      <w:r>
        <w:rPr>
          <w:rFonts w:hint="eastAsia"/>
        </w:rPr>
        <w:t>педагогічних</w:t>
      </w:r>
      <w:r>
        <w:t></w:t>
      </w:r>
      <w:r>
        <w:rPr>
          <w:rFonts w:hint="eastAsia"/>
        </w:rPr>
        <w:t>наук</w:t>
      </w:r>
    </w:p>
    <w:p w:rsidR="004A5FD1" w:rsidRDefault="004A5FD1" w:rsidP="004A5FD1"/>
    <w:p w:rsidR="004A5FD1" w:rsidRDefault="004A5FD1" w:rsidP="004A5FD1"/>
    <w:p w:rsidR="004A5FD1" w:rsidRDefault="004A5FD1" w:rsidP="004A5FD1"/>
    <w:p w:rsidR="004A5FD1" w:rsidRDefault="004A5FD1" w:rsidP="004A5FD1">
      <w:r>
        <w:tab/>
      </w:r>
      <w:r>
        <w:tab/>
      </w:r>
      <w:r>
        <w:tab/>
      </w:r>
      <w:r>
        <w:tab/>
      </w:r>
      <w:r>
        <w:tab/>
      </w:r>
      <w:r>
        <w:tab/>
      </w:r>
      <w:r>
        <w:tab/>
      </w:r>
      <w:r>
        <w:tab/>
      </w:r>
      <w:r>
        <w:tab/>
      </w:r>
    </w:p>
    <w:p w:rsidR="004A5FD1" w:rsidRDefault="004A5FD1" w:rsidP="004A5FD1"/>
    <w:p w:rsidR="004A5FD1" w:rsidRDefault="004A5FD1" w:rsidP="004A5FD1"/>
    <w:p w:rsidR="004A5FD1" w:rsidRDefault="004A5FD1" w:rsidP="004A5FD1"/>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Київ</w:t>
      </w:r>
      <w:r>
        <w:t></w:t>
      </w:r>
      <w:r>
        <w:t></w:t>
      </w:r>
      <w:r>
        <w:t></w:t>
      </w:r>
      <w:r>
        <w:t></w:t>
      </w:r>
      <w:r>
        <w:t></w:t>
      </w:r>
      <w:r>
        <w:t></w:t>
      </w:r>
      <w:r>
        <w:t></w:t>
      </w:r>
    </w:p>
    <w:p w:rsidR="004A5FD1" w:rsidRDefault="004A5FD1" w:rsidP="004A5FD1"/>
    <w:p w:rsidR="004A5FD1" w:rsidRDefault="004A5FD1" w:rsidP="004A5FD1"/>
    <w:p w:rsidR="004A5FD1" w:rsidRDefault="004A5FD1" w:rsidP="004A5FD1">
      <w:r>
        <w:rPr>
          <w:rFonts w:hint="eastAsia"/>
        </w:rPr>
        <w:t>Дисертацією</w:t>
      </w:r>
      <w:r>
        <w:t></w:t>
      </w:r>
      <w:r>
        <w:rPr>
          <w:rFonts w:hint="eastAsia"/>
        </w:rPr>
        <w:t>є</w:t>
      </w:r>
      <w:r>
        <w:t></w:t>
      </w:r>
      <w:r>
        <w:rPr>
          <w:rFonts w:hint="eastAsia"/>
        </w:rPr>
        <w:t>рукопис</w:t>
      </w:r>
      <w:r>
        <w:t></w:t>
      </w:r>
    </w:p>
    <w:p w:rsidR="004A5FD1" w:rsidRDefault="004A5FD1" w:rsidP="004A5FD1">
      <w:r>
        <w:rPr>
          <w:rFonts w:hint="eastAsia"/>
        </w:rPr>
        <w:t>Робота</w:t>
      </w:r>
      <w:r>
        <w:t></w:t>
      </w:r>
      <w:r>
        <w:rPr>
          <w:rFonts w:hint="eastAsia"/>
        </w:rPr>
        <w:t>виконана</w:t>
      </w:r>
      <w:r>
        <w:t></w:t>
      </w:r>
      <w:r>
        <w:rPr>
          <w:rFonts w:hint="eastAsia"/>
        </w:rPr>
        <w:t>в</w:t>
      </w:r>
      <w:r>
        <w:t></w:t>
      </w:r>
      <w:r>
        <w:rPr>
          <w:rFonts w:hint="eastAsia"/>
        </w:rPr>
        <w:t>Уманському</w:t>
      </w:r>
      <w:r>
        <w:t></w:t>
      </w:r>
      <w:r>
        <w:rPr>
          <w:rFonts w:hint="eastAsia"/>
        </w:rPr>
        <w:t>державному</w:t>
      </w:r>
      <w:r>
        <w:t></w:t>
      </w:r>
      <w:r>
        <w:rPr>
          <w:rFonts w:hint="eastAsia"/>
        </w:rPr>
        <w:t>педагогічному</w:t>
      </w:r>
      <w:r>
        <w:t></w:t>
      </w:r>
      <w:r>
        <w:rPr>
          <w:rFonts w:hint="eastAsia"/>
        </w:rPr>
        <w:t>університеті</w:t>
      </w:r>
      <w:r>
        <w:t></w:t>
      </w:r>
      <w:r>
        <w:rPr>
          <w:rFonts w:hint="eastAsia"/>
        </w:rPr>
        <w:t>імені</w:t>
      </w:r>
      <w:r>
        <w:t></w:t>
      </w:r>
      <w:r>
        <w:rPr>
          <w:rFonts w:hint="eastAsia"/>
        </w:rPr>
        <w:t>Павла</w:t>
      </w:r>
      <w:r>
        <w:t></w:t>
      </w:r>
      <w:r>
        <w:rPr>
          <w:rFonts w:hint="eastAsia"/>
        </w:rPr>
        <w:t>Тичини</w:t>
      </w:r>
      <w:r>
        <w:t></w:t>
      </w:r>
    </w:p>
    <w:p w:rsidR="004A5FD1" w:rsidRDefault="004A5FD1" w:rsidP="004A5FD1"/>
    <w:p w:rsidR="004A5FD1" w:rsidRDefault="004A5FD1" w:rsidP="004A5FD1">
      <w:r>
        <w:rPr>
          <w:rFonts w:hint="eastAsia"/>
        </w:rPr>
        <w:t>Науковий</w:t>
      </w:r>
      <w:r>
        <w:t></w:t>
      </w:r>
      <w:r>
        <w:rPr>
          <w:rFonts w:hint="eastAsia"/>
        </w:rPr>
        <w:t>керівник</w:t>
      </w:r>
      <w:r>
        <w:tab/>
      </w:r>
      <w:r>
        <w:tab/>
      </w:r>
      <w:r>
        <w:t></w:t>
      </w:r>
      <w:r>
        <w:rPr>
          <w:rFonts w:hint="eastAsia"/>
        </w:rPr>
        <w:t>доктор</w:t>
      </w:r>
      <w:r>
        <w:t></w:t>
      </w:r>
      <w:r>
        <w:rPr>
          <w:rFonts w:hint="eastAsia"/>
        </w:rPr>
        <w:t>педагогічних</w:t>
      </w:r>
      <w:r>
        <w:t></w:t>
      </w:r>
      <w:r>
        <w:rPr>
          <w:rFonts w:hint="eastAsia"/>
        </w:rPr>
        <w:t>наук</w:t>
      </w:r>
      <w:r>
        <w:t></w:t>
      </w:r>
      <w:r>
        <w:t></w:t>
      </w:r>
      <w:r>
        <w:rPr>
          <w:rFonts w:hint="eastAsia"/>
        </w:rPr>
        <w:t>професор</w:t>
      </w:r>
      <w:r>
        <w:t></w:t>
      </w:r>
      <w:r>
        <w:t></w:t>
      </w:r>
    </w:p>
    <w:p w:rsidR="004A5FD1" w:rsidRDefault="004A5FD1" w:rsidP="004A5FD1">
      <w:r>
        <w:rPr>
          <w:rFonts w:hint="eastAsia"/>
        </w:rPr>
        <w:t>член</w:t>
      </w:r>
      <w:r>
        <w:t></w:t>
      </w:r>
      <w:r>
        <w:tab/>
      </w:r>
      <w:r>
        <w:rPr>
          <w:rFonts w:hint="eastAsia"/>
        </w:rPr>
        <w:t>кореспондент</w:t>
      </w:r>
      <w:r>
        <w:t></w:t>
      </w:r>
      <w:r>
        <w:rPr>
          <w:rFonts w:hint="eastAsia"/>
        </w:rPr>
        <w:t>АПН</w:t>
      </w:r>
      <w:r>
        <w:t></w:t>
      </w:r>
      <w:r>
        <w:rPr>
          <w:rFonts w:hint="eastAsia"/>
        </w:rPr>
        <w:t>України</w:t>
      </w:r>
    </w:p>
    <w:p w:rsidR="004A5FD1" w:rsidRDefault="004A5FD1" w:rsidP="004A5FD1">
      <w:r>
        <w:rPr>
          <w:rFonts w:hint="eastAsia"/>
        </w:rPr>
        <w:t>Кузь</w:t>
      </w:r>
      <w:r>
        <w:t></w:t>
      </w:r>
      <w:r>
        <w:rPr>
          <w:rFonts w:hint="eastAsia"/>
        </w:rPr>
        <w:t>Володимир</w:t>
      </w:r>
      <w:r>
        <w:t></w:t>
      </w:r>
      <w:r>
        <w:rPr>
          <w:rFonts w:hint="eastAsia"/>
        </w:rPr>
        <w:t>Григорович</w:t>
      </w:r>
      <w:r>
        <w:t></w:t>
      </w:r>
      <w:r>
        <w:t></w:t>
      </w:r>
      <w:r>
        <w:t></w:t>
      </w:r>
      <w:r>
        <w:t></w:t>
      </w:r>
      <w:r>
        <w:t></w:t>
      </w:r>
      <w:r>
        <w:t></w:t>
      </w:r>
      <w:r>
        <w:t></w:t>
      </w:r>
      <w:r>
        <w:t></w:t>
      </w:r>
      <w:r>
        <w:t></w:t>
      </w:r>
      <w:r>
        <w:t></w:t>
      </w:r>
      <w:r>
        <w:t></w:t>
      </w:r>
      <w:r>
        <w:t></w:t>
      </w:r>
      <w:r>
        <w:t></w:t>
      </w:r>
      <w:r>
        <w:t></w:t>
      </w:r>
      <w:r>
        <w:t></w:t>
      </w:r>
      <w:r>
        <w:t></w:t>
      </w:r>
      <w:r>
        <w:t></w:t>
      </w:r>
      <w:r>
        <w:t></w:t>
      </w:r>
      <w:r>
        <w:t></w:t>
      </w:r>
      <w:r>
        <w:rPr>
          <w:rFonts w:hint="eastAsia"/>
        </w:rPr>
        <w:t>Уманський</w:t>
      </w:r>
      <w:r>
        <w:tab/>
      </w:r>
      <w:r>
        <w:rPr>
          <w:rFonts w:hint="eastAsia"/>
        </w:rPr>
        <w:t>державний</w:t>
      </w:r>
      <w:r>
        <w:t></w:t>
      </w:r>
      <w:r>
        <w:rPr>
          <w:rFonts w:hint="eastAsia"/>
        </w:rPr>
        <w:t>педагогічний</w:t>
      </w:r>
      <w:r>
        <w:t></w:t>
      </w:r>
      <w:r>
        <w:rPr>
          <w:rFonts w:hint="eastAsia"/>
        </w:rPr>
        <w:t>університет</w:t>
      </w:r>
      <w:r>
        <w:t></w:t>
      </w:r>
      <w:r>
        <w:rPr>
          <w:rFonts w:hint="eastAsia"/>
        </w:rPr>
        <w:t>імені</w:t>
      </w:r>
      <w:r>
        <w:tab/>
      </w:r>
      <w:r>
        <w:rPr>
          <w:rFonts w:hint="eastAsia"/>
        </w:rPr>
        <w:t>Павла</w:t>
      </w:r>
      <w:r>
        <w:t></w:t>
      </w:r>
      <w:r>
        <w:rPr>
          <w:rFonts w:hint="eastAsia"/>
        </w:rPr>
        <w:t>Тичини</w:t>
      </w:r>
      <w:r>
        <w:t></w:t>
      </w:r>
      <w:r>
        <w:t></w:t>
      </w:r>
      <w:r>
        <w:rPr>
          <w:rFonts w:hint="eastAsia"/>
        </w:rPr>
        <w:t>ректор</w:t>
      </w:r>
    </w:p>
    <w:p w:rsidR="004A5FD1" w:rsidRDefault="004A5FD1" w:rsidP="004A5FD1"/>
    <w:p w:rsidR="004A5FD1" w:rsidRDefault="004A5FD1" w:rsidP="004A5FD1">
      <w:r>
        <w:rPr>
          <w:rFonts w:hint="eastAsia"/>
        </w:rPr>
        <w:t>Офіційні</w:t>
      </w:r>
      <w:r>
        <w:t></w:t>
      </w:r>
      <w:r>
        <w:rPr>
          <w:rFonts w:hint="eastAsia"/>
        </w:rPr>
        <w:t>опоненти</w:t>
      </w:r>
      <w:r>
        <w:t></w:t>
      </w:r>
      <w:r>
        <w:tab/>
      </w:r>
      <w:r>
        <w:tab/>
      </w:r>
      <w:r>
        <w:t></w:t>
      </w:r>
      <w:r>
        <w:rPr>
          <w:rFonts w:hint="eastAsia"/>
        </w:rPr>
        <w:t>доктор</w:t>
      </w:r>
      <w:r>
        <w:t></w:t>
      </w:r>
      <w:r>
        <w:rPr>
          <w:rFonts w:hint="eastAsia"/>
        </w:rPr>
        <w:t>педагогічних</w:t>
      </w:r>
      <w:r>
        <w:t></w:t>
      </w:r>
      <w:r>
        <w:rPr>
          <w:rFonts w:hint="eastAsia"/>
        </w:rPr>
        <w:t>наук</w:t>
      </w:r>
      <w:r>
        <w:t></w:t>
      </w:r>
      <w:r>
        <w:t></w:t>
      </w:r>
      <w:r>
        <w:rPr>
          <w:rFonts w:hint="eastAsia"/>
        </w:rPr>
        <w:t>професор</w:t>
      </w:r>
    </w:p>
    <w:p w:rsidR="004A5FD1" w:rsidRDefault="004A5FD1" w:rsidP="004A5FD1">
      <w:r>
        <w:tab/>
      </w:r>
      <w:r>
        <w:tab/>
      </w:r>
      <w:r>
        <w:tab/>
      </w:r>
      <w:r>
        <w:tab/>
      </w:r>
      <w:r>
        <w:tab/>
      </w:r>
      <w:r>
        <w:rPr>
          <w:rFonts w:hint="eastAsia"/>
        </w:rPr>
        <w:t>Сметанський</w:t>
      </w:r>
      <w:r>
        <w:t></w:t>
      </w:r>
      <w:r>
        <w:rPr>
          <w:rFonts w:hint="eastAsia"/>
        </w:rPr>
        <w:t>Микола</w:t>
      </w:r>
      <w:r>
        <w:t></w:t>
      </w:r>
      <w:r>
        <w:rPr>
          <w:rFonts w:hint="eastAsia"/>
        </w:rPr>
        <w:t>Іванович</w:t>
      </w:r>
      <w:r>
        <w:t></w:t>
      </w:r>
    </w:p>
    <w:p w:rsidR="004A5FD1" w:rsidRDefault="004A5FD1" w:rsidP="004A5FD1">
      <w:r>
        <w:tab/>
      </w:r>
      <w:r>
        <w:tab/>
      </w:r>
      <w:r>
        <w:tab/>
      </w:r>
      <w:r>
        <w:tab/>
      </w:r>
      <w:r>
        <w:tab/>
      </w:r>
      <w:r>
        <w:rPr>
          <w:rFonts w:hint="eastAsia"/>
        </w:rPr>
        <w:t>Вінницький</w:t>
      </w:r>
      <w:r>
        <w:t></w:t>
      </w:r>
      <w:r>
        <w:rPr>
          <w:rFonts w:hint="eastAsia"/>
        </w:rPr>
        <w:t>державний</w:t>
      </w:r>
      <w:r>
        <w:t></w:t>
      </w:r>
      <w:r>
        <w:rPr>
          <w:rFonts w:hint="eastAsia"/>
        </w:rPr>
        <w:t>педагогічний</w:t>
      </w:r>
    </w:p>
    <w:p w:rsidR="004A5FD1" w:rsidRDefault="004A5FD1" w:rsidP="004A5FD1">
      <w:r>
        <w:tab/>
      </w:r>
      <w:r>
        <w:tab/>
      </w:r>
      <w:r>
        <w:tab/>
      </w:r>
      <w:r>
        <w:tab/>
      </w:r>
      <w:r>
        <w:tab/>
      </w:r>
      <w:r>
        <w:rPr>
          <w:rFonts w:hint="eastAsia"/>
        </w:rPr>
        <w:t>університет</w:t>
      </w:r>
      <w:r>
        <w:t></w:t>
      </w:r>
      <w:r>
        <w:t></w:t>
      </w:r>
      <w:r>
        <w:rPr>
          <w:rFonts w:hint="eastAsia"/>
        </w:rPr>
        <w:t>завідувач</w:t>
      </w:r>
      <w:r>
        <w:t></w:t>
      </w:r>
      <w:r>
        <w:rPr>
          <w:rFonts w:hint="eastAsia"/>
        </w:rPr>
        <w:t>кафедри</w:t>
      </w:r>
      <w:r>
        <w:t></w:t>
      </w:r>
    </w:p>
    <w:p w:rsidR="004A5FD1" w:rsidRDefault="004A5FD1" w:rsidP="004A5FD1">
      <w:r>
        <w:rPr>
          <w:rFonts w:hint="eastAsia"/>
        </w:rPr>
        <w:t>педагогіки</w:t>
      </w:r>
    </w:p>
    <w:p w:rsidR="004A5FD1" w:rsidRDefault="004A5FD1" w:rsidP="004A5FD1">
      <w:r>
        <w:tab/>
      </w:r>
      <w:r>
        <w:tab/>
      </w:r>
      <w:r>
        <w:tab/>
      </w:r>
      <w:r>
        <w:tab/>
      </w:r>
      <w:r>
        <w:tab/>
      </w:r>
      <w:r>
        <w:t></w:t>
      </w:r>
      <w:r>
        <w:rPr>
          <w:rFonts w:hint="eastAsia"/>
        </w:rPr>
        <w:t>кандидат</w:t>
      </w:r>
      <w:r>
        <w:t></w:t>
      </w:r>
      <w:r>
        <w:rPr>
          <w:rFonts w:hint="eastAsia"/>
        </w:rPr>
        <w:t>педагогічних</w:t>
      </w:r>
      <w:r>
        <w:t></w:t>
      </w:r>
      <w:r>
        <w:rPr>
          <w:rFonts w:hint="eastAsia"/>
        </w:rPr>
        <w:t>наук</w:t>
      </w:r>
    </w:p>
    <w:p w:rsidR="004A5FD1" w:rsidRDefault="004A5FD1" w:rsidP="004A5FD1">
      <w:r>
        <w:tab/>
      </w:r>
      <w:r>
        <w:tab/>
      </w:r>
      <w:r>
        <w:tab/>
      </w:r>
      <w:r>
        <w:tab/>
      </w:r>
      <w:r>
        <w:tab/>
      </w:r>
      <w:r>
        <w:rPr>
          <w:rFonts w:hint="eastAsia"/>
        </w:rPr>
        <w:t>Киричок</w:t>
      </w:r>
      <w:r>
        <w:t></w:t>
      </w:r>
      <w:r>
        <w:rPr>
          <w:rFonts w:hint="eastAsia"/>
        </w:rPr>
        <w:t>Віра</w:t>
      </w:r>
      <w:r>
        <w:t></w:t>
      </w:r>
      <w:r>
        <w:rPr>
          <w:rFonts w:hint="eastAsia"/>
        </w:rPr>
        <w:t>Андріївна</w:t>
      </w:r>
      <w:r>
        <w:t></w:t>
      </w:r>
      <w:r>
        <w:t></w:t>
      </w:r>
      <w:r>
        <w:rPr>
          <w:rFonts w:hint="eastAsia"/>
        </w:rPr>
        <w:t>Інститут</w:t>
      </w:r>
    </w:p>
    <w:p w:rsidR="004A5FD1" w:rsidRDefault="004A5FD1" w:rsidP="004A5FD1">
      <w:r>
        <w:tab/>
      </w:r>
      <w:r>
        <w:tab/>
      </w:r>
      <w:r>
        <w:tab/>
      </w:r>
      <w:r>
        <w:tab/>
      </w:r>
      <w:r>
        <w:tab/>
      </w:r>
      <w:r>
        <w:rPr>
          <w:rFonts w:hint="eastAsia"/>
        </w:rPr>
        <w:t>проблем</w:t>
      </w:r>
      <w:r>
        <w:t></w:t>
      </w:r>
      <w:r>
        <w:rPr>
          <w:rFonts w:hint="eastAsia"/>
        </w:rPr>
        <w:t>виховання</w:t>
      </w:r>
      <w:r>
        <w:t></w:t>
      </w:r>
      <w:r>
        <w:rPr>
          <w:rFonts w:hint="eastAsia"/>
        </w:rPr>
        <w:t>АПН</w:t>
      </w:r>
      <w:r>
        <w:t></w:t>
      </w:r>
      <w:r>
        <w:rPr>
          <w:rFonts w:hint="eastAsia"/>
        </w:rPr>
        <w:t>України</w:t>
      </w:r>
      <w:r>
        <w:t></w:t>
      </w:r>
    </w:p>
    <w:p w:rsidR="004A5FD1" w:rsidRDefault="004A5FD1" w:rsidP="004A5FD1">
      <w:r>
        <w:tab/>
      </w:r>
      <w:r>
        <w:tab/>
      </w:r>
      <w:r>
        <w:tab/>
      </w:r>
      <w:r>
        <w:tab/>
      </w:r>
      <w:r>
        <w:tab/>
      </w:r>
      <w:r>
        <w:rPr>
          <w:rFonts w:hint="eastAsia"/>
        </w:rPr>
        <w:t>старший</w:t>
      </w:r>
      <w:r>
        <w:t></w:t>
      </w:r>
      <w:r>
        <w:rPr>
          <w:rFonts w:hint="eastAsia"/>
        </w:rPr>
        <w:t>науковий</w:t>
      </w:r>
      <w:r>
        <w:t></w:t>
      </w:r>
      <w:r>
        <w:rPr>
          <w:rFonts w:hint="eastAsia"/>
        </w:rPr>
        <w:t>співробітник</w:t>
      </w:r>
      <w:r>
        <w:t></w:t>
      </w:r>
    </w:p>
    <w:p w:rsidR="004A5FD1" w:rsidRDefault="004A5FD1" w:rsidP="004A5FD1">
      <w:r>
        <w:rPr>
          <w:rFonts w:hint="eastAsia"/>
        </w:rPr>
        <w:t>лабораторії</w:t>
      </w:r>
      <w:r>
        <w:tab/>
      </w:r>
      <w:r>
        <w:rPr>
          <w:rFonts w:hint="eastAsia"/>
        </w:rPr>
        <w:t>морального</w:t>
      </w:r>
      <w:r>
        <w:t></w:t>
      </w:r>
      <w:r>
        <w:rPr>
          <w:rFonts w:hint="eastAsia"/>
        </w:rPr>
        <w:t>виховання</w:t>
      </w:r>
    </w:p>
    <w:p w:rsidR="004A5FD1" w:rsidRDefault="004A5FD1" w:rsidP="004A5FD1"/>
    <w:p w:rsidR="004A5FD1" w:rsidRDefault="004A5FD1" w:rsidP="004A5FD1">
      <w:r>
        <w:rPr>
          <w:rFonts w:hint="eastAsia"/>
        </w:rPr>
        <w:t>Провідна</w:t>
      </w:r>
      <w:r>
        <w:t></w:t>
      </w:r>
      <w:r>
        <w:rPr>
          <w:rFonts w:hint="eastAsia"/>
        </w:rPr>
        <w:t>установа</w:t>
      </w:r>
      <w:r>
        <w:tab/>
      </w:r>
      <w:r>
        <w:tab/>
      </w:r>
      <w:r>
        <w:t></w:t>
      </w:r>
      <w:r>
        <w:t></w:t>
      </w:r>
      <w:r>
        <w:rPr>
          <w:rFonts w:hint="eastAsia"/>
        </w:rPr>
        <w:t>Національний</w:t>
      </w:r>
      <w:r>
        <w:t></w:t>
      </w:r>
      <w:r>
        <w:rPr>
          <w:rFonts w:hint="eastAsia"/>
        </w:rPr>
        <w:t>педагогічний</w:t>
      </w:r>
    </w:p>
    <w:p w:rsidR="004A5FD1" w:rsidRDefault="004A5FD1" w:rsidP="004A5FD1">
      <w:r>
        <w:tab/>
      </w:r>
      <w:r>
        <w:tab/>
      </w:r>
      <w:r>
        <w:tab/>
      </w:r>
      <w:r>
        <w:tab/>
      </w:r>
      <w:r>
        <w:tab/>
      </w:r>
      <w:r>
        <w:t></w:t>
      </w:r>
      <w:r>
        <w:rPr>
          <w:rFonts w:hint="eastAsia"/>
        </w:rPr>
        <w:t>університет</w:t>
      </w:r>
      <w:r>
        <w:t></w:t>
      </w:r>
      <w:r>
        <w:rPr>
          <w:rFonts w:hint="eastAsia"/>
        </w:rPr>
        <w:t>ім</w:t>
      </w:r>
      <w:r>
        <w:t></w:t>
      </w:r>
      <w:r>
        <w:rPr>
          <w:rFonts w:hint="eastAsia"/>
        </w:rPr>
        <w:t>М</w:t>
      </w:r>
      <w:r>
        <w:t></w:t>
      </w:r>
      <w:r>
        <w:rPr>
          <w:rFonts w:hint="eastAsia"/>
        </w:rPr>
        <w:t>П</w:t>
      </w:r>
      <w:r>
        <w:t></w:t>
      </w:r>
      <w:r>
        <w:rPr>
          <w:rFonts w:hint="eastAsia"/>
        </w:rPr>
        <w:t>Драгоманова</w:t>
      </w:r>
      <w:r>
        <w:t></w:t>
      </w:r>
      <w:r>
        <w:t></w:t>
      </w:r>
    </w:p>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кафедра</w:t>
      </w:r>
      <w:r>
        <w:t></w:t>
      </w:r>
      <w:r>
        <w:rPr>
          <w:rFonts w:hint="eastAsia"/>
        </w:rPr>
        <w:t>початкового</w:t>
      </w:r>
      <w:r>
        <w:t></w:t>
      </w:r>
      <w:r>
        <w:rPr>
          <w:rFonts w:hint="eastAsia"/>
        </w:rPr>
        <w:t>навчання</w:t>
      </w:r>
      <w:r>
        <w:t></w:t>
      </w:r>
    </w:p>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p>
    <w:p w:rsidR="004A5FD1" w:rsidRDefault="004A5FD1" w:rsidP="004A5FD1">
      <w:r>
        <w:t></w:t>
      </w:r>
      <w:r>
        <w:t></w:t>
      </w:r>
      <w:r>
        <w:t></w:t>
      </w:r>
      <w:r>
        <w:t></w:t>
      </w:r>
      <w:r>
        <w:t></w:t>
      </w:r>
      <w:r>
        <w:t></w:t>
      </w:r>
      <w:r>
        <w:t></w:t>
      </w:r>
      <w:r>
        <w:t></w:t>
      </w:r>
      <w:r>
        <w:t></w:t>
      </w:r>
      <w:r>
        <w:tab/>
      </w:r>
      <w:r>
        <w:tab/>
      </w:r>
      <w:r>
        <w:tab/>
      </w:r>
      <w:r>
        <w:tab/>
      </w:r>
      <w:r>
        <w:tab/>
      </w:r>
      <w:r>
        <w:t></w:t>
      </w:r>
      <w:r>
        <w:rPr>
          <w:rFonts w:hint="eastAsia"/>
        </w:rPr>
        <w:t>м</w:t>
      </w:r>
      <w:r>
        <w:t></w:t>
      </w:r>
      <w:r>
        <w:rPr>
          <w:rFonts w:hint="eastAsia"/>
        </w:rPr>
        <w:t>Київ</w:t>
      </w:r>
    </w:p>
    <w:p w:rsidR="004A5FD1" w:rsidRDefault="004A5FD1" w:rsidP="004A5FD1"/>
    <w:p w:rsidR="004A5FD1" w:rsidRDefault="004A5FD1" w:rsidP="004A5FD1">
      <w:r>
        <w:rPr>
          <w:rFonts w:hint="eastAsia"/>
        </w:rPr>
        <w:t>Захист</w:t>
      </w:r>
      <w:r>
        <w:t></w:t>
      </w:r>
      <w:r>
        <w:rPr>
          <w:rFonts w:hint="eastAsia"/>
        </w:rPr>
        <w:t>відбудеться</w:t>
      </w:r>
      <w:r>
        <w:t></w:t>
      </w:r>
      <w:r>
        <w:t></w:t>
      </w:r>
      <w:r>
        <w:t></w:t>
      </w:r>
      <w:r>
        <w:t></w:t>
      </w:r>
      <w:r>
        <w:t></w:t>
      </w:r>
      <w:r>
        <w:t></w:t>
      </w:r>
      <w:r>
        <w:rPr>
          <w:rFonts w:hint="eastAsia"/>
        </w:rPr>
        <w:t>листопада</w:t>
      </w:r>
      <w:r>
        <w:t></w:t>
      </w:r>
      <w:r>
        <w:t></w:t>
      </w:r>
      <w:r>
        <w:t></w:t>
      </w:r>
      <w:r>
        <w:t></w:t>
      </w:r>
      <w:r>
        <w:t></w:t>
      </w:r>
      <w:r>
        <w:t></w:t>
      </w:r>
      <w:r>
        <w:rPr>
          <w:rFonts w:hint="eastAsia"/>
        </w:rPr>
        <w:t>р</w:t>
      </w:r>
      <w:r>
        <w:t></w:t>
      </w:r>
      <w:r>
        <w:t></w:t>
      </w:r>
      <w:r>
        <w:rPr>
          <w:rFonts w:hint="eastAsia"/>
        </w:rPr>
        <w:t>о</w:t>
      </w:r>
      <w:r>
        <w:t></w:t>
      </w:r>
      <w:r>
        <w:t></w:t>
      </w:r>
      <w:r>
        <w:t></w:t>
      </w:r>
      <w:r>
        <w:t></w:t>
      </w:r>
      <w:r>
        <w:t></w:t>
      </w:r>
      <w: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t></w:t>
      </w:r>
      <w:r>
        <w:t></w:t>
      </w:r>
      <w:r>
        <w:rPr>
          <w:rFonts w:hint="eastAsia"/>
        </w:rPr>
        <w:t>К</w:t>
      </w:r>
      <w:r>
        <w:t></w:t>
      </w:r>
      <w:r>
        <w:t></w:t>
      </w:r>
      <w:r>
        <w:t></w:t>
      </w:r>
      <w:r>
        <w:t></w:t>
      </w:r>
      <w:r>
        <w:t></w:t>
      </w:r>
      <w:r>
        <w:t></w:t>
      </w:r>
      <w:r>
        <w:t></w:t>
      </w:r>
      <w:r>
        <w:t></w:t>
      </w:r>
      <w:r>
        <w:t></w:t>
      </w:r>
      <w:r>
        <w:t></w:t>
      </w:r>
      <w:r>
        <w:t></w:t>
      </w:r>
      <w:r>
        <w:rPr>
          <w:rFonts w:hint="eastAsia"/>
        </w:rPr>
        <w:t>в</w:t>
      </w:r>
      <w:r>
        <w:t></w:t>
      </w:r>
      <w:r>
        <w:rPr>
          <w:rFonts w:hint="eastAsia"/>
        </w:rPr>
        <w:t>Інституті</w:t>
      </w:r>
      <w:r>
        <w:t></w:t>
      </w:r>
      <w:r>
        <w:rPr>
          <w:rFonts w:hint="eastAsia"/>
        </w:rPr>
        <w:t>проблем</w:t>
      </w:r>
      <w:r>
        <w:t></w:t>
      </w:r>
      <w:r>
        <w:rPr>
          <w:rFonts w:hint="eastAsia"/>
        </w:rPr>
        <w:t>виховання</w:t>
      </w:r>
      <w:r>
        <w:t></w:t>
      </w:r>
      <w:r>
        <w:rPr>
          <w:rFonts w:hint="eastAsia"/>
        </w:rPr>
        <w:t>АПН</w:t>
      </w:r>
      <w:r>
        <w:t></w:t>
      </w:r>
      <w:r>
        <w:rPr>
          <w:rFonts w:hint="eastAsia"/>
        </w:rPr>
        <w:t>України</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rPr>
          <w:rFonts w:hint="eastAsia"/>
        </w:rPr>
        <w:t>Київ</w:t>
      </w:r>
      <w:r>
        <w:t></w:t>
      </w:r>
      <w:r>
        <w:t></w:t>
      </w:r>
      <w:r>
        <w:rPr>
          <w:rFonts w:hint="eastAsia"/>
        </w:rPr>
        <w:t>вул</w:t>
      </w:r>
      <w:r>
        <w:t></w:t>
      </w:r>
      <w:r>
        <w:rPr>
          <w:rFonts w:hint="eastAsia"/>
        </w:rPr>
        <w:t>М</w:t>
      </w:r>
      <w:r>
        <w:t></w:t>
      </w:r>
      <w:r>
        <w:rPr>
          <w:rFonts w:hint="eastAsia"/>
        </w:rPr>
        <w:t>Берлинського</w:t>
      </w:r>
      <w:r>
        <w:t></w:t>
      </w:r>
      <w:r>
        <w:t></w:t>
      </w:r>
      <w:r>
        <w:t></w:t>
      </w:r>
      <w:r>
        <w:t></w:t>
      </w:r>
    </w:p>
    <w:p w:rsidR="004A5FD1" w:rsidRDefault="004A5FD1" w:rsidP="004A5FD1"/>
    <w:p w:rsidR="004A5FD1" w:rsidRDefault="004A5FD1" w:rsidP="004A5FD1">
      <w:r>
        <w:rPr>
          <w:rFonts w:hint="eastAsia"/>
        </w:rPr>
        <w:t>З</w:t>
      </w:r>
      <w:r>
        <w:t></w:t>
      </w:r>
      <w:r>
        <w:rPr>
          <w:rFonts w:hint="eastAsia"/>
        </w:rPr>
        <w:t>дисертацією</w:t>
      </w:r>
      <w:r>
        <w:t></w:t>
      </w:r>
      <w:r>
        <w:rPr>
          <w:rFonts w:hint="eastAsia"/>
        </w:rPr>
        <w:t>можна</w:t>
      </w:r>
      <w:r>
        <w:t></w:t>
      </w:r>
      <w:r>
        <w:rPr>
          <w:rFonts w:hint="eastAsia"/>
        </w:rPr>
        <w:t>ознайомитися</w:t>
      </w:r>
      <w:r>
        <w:t></w:t>
      </w:r>
      <w:r>
        <w:rPr>
          <w:rFonts w:hint="eastAsia"/>
        </w:rPr>
        <w:t>в</w:t>
      </w:r>
      <w:r>
        <w:t></w:t>
      </w:r>
      <w:r>
        <w:rPr>
          <w:rFonts w:hint="eastAsia"/>
        </w:rPr>
        <w:t>бібліотеці</w:t>
      </w:r>
      <w:r>
        <w:t></w:t>
      </w:r>
      <w:r>
        <w:rPr>
          <w:rFonts w:hint="eastAsia"/>
        </w:rPr>
        <w:t>Інституту</w:t>
      </w:r>
      <w:r>
        <w:t></w:t>
      </w:r>
      <w:r>
        <w:rPr>
          <w:rFonts w:hint="eastAsia"/>
        </w:rPr>
        <w:t>проблем</w:t>
      </w:r>
      <w:r>
        <w:t></w:t>
      </w:r>
      <w:r>
        <w:rPr>
          <w:rFonts w:hint="eastAsia"/>
        </w:rPr>
        <w:t>виховання</w:t>
      </w:r>
      <w:r>
        <w:t></w:t>
      </w:r>
      <w:r>
        <w:rPr>
          <w:rFonts w:hint="eastAsia"/>
        </w:rPr>
        <w:t>АПН</w:t>
      </w:r>
      <w:r>
        <w:t></w:t>
      </w:r>
      <w:r>
        <w:rPr>
          <w:rFonts w:hint="eastAsia"/>
        </w:rPr>
        <w:t>України</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rPr>
          <w:rFonts w:hint="eastAsia"/>
        </w:rPr>
        <w:t>Київ</w:t>
      </w:r>
      <w:r>
        <w:t></w:t>
      </w:r>
      <w:r>
        <w:t></w:t>
      </w:r>
      <w:r>
        <w:rPr>
          <w:rFonts w:hint="eastAsia"/>
        </w:rPr>
        <w:t>вул</w:t>
      </w:r>
      <w:r>
        <w:t></w:t>
      </w:r>
      <w:r>
        <w:rPr>
          <w:rFonts w:hint="eastAsia"/>
        </w:rPr>
        <w:t>М</w:t>
      </w:r>
      <w:r>
        <w:t></w:t>
      </w:r>
      <w:r>
        <w:rPr>
          <w:rFonts w:hint="eastAsia"/>
        </w:rPr>
        <w:t>Берлинського</w:t>
      </w:r>
      <w:r>
        <w:t></w:t>
      </w:r>
      <w:r>
        <w:t></w:t>
      </w:r>
      <w:r>
        <w:t></w:t>
      </w:r>
      <w:r>
        <w:t></w:t>
      </w:r>
    </w:p>
    <w:p w:rsidR="004A5FD1" w:rsidRDefault="004A5FD1" w:rsidP="004A5FD1"/>
    <w:p w:rsidR="004A5FD1" w:rsidRDefault="004A5FD1" w:rsidP="004A5FD1">
      <w:r>
        <w:rPr>
          <w:rFonts w:hint="eastAsia"/>
        </w:rPr>
        <w:t>Автореферат</w:t>
      </w:r>
      <w:r>
        <w:t></w:t>
      </w:r>
      <w:r>
        <w:rPr>
          <w:rFonts w:hint="eastAsia"/>
        </w:rPr>
        <w:t>розіслано</w:t>
      </w:r>
      <w:r>
        <w:t></w:t>
      </w:r>
      <w:r>
        <w:t></w:t>
      </w:r>
      <w:r>
        <w:t></w:t>
      </w:r>
      <w:r>
        <w:t></w:t>
      </w:r>
      <w:r>
        <w:t></w:t>
      </w:r>
      <w:r>
        <w:t></w:t>
      </w:r>
      <w:r>
        <w:t></w:t>
      </w:r>
      <w:r>
        <w:rPr>
          <w:rFonts w:hint="eastAsia"/>
        </w:rPr>
        <w:t>жовтня</w:t>
      </w:r>
      <w:r>
        <w:t></w:t>
      </w:r>
      <w:r>
        <w:t></w:t>
      </w:r>
      <w:r>
        <w:t></w:t>
      </w:r>
      <w:r>
        <w:t></w:t>
      </w:r>
      <w:r>
        <w:t></w:t>
      </w:r>
      <w:r>
        <w:t></w:t>
      </w:r>
      <w:r>
        <w:t></w:t>
      </w:r>
      <w:r>
        <w:rPr>
          <w:rFonts w:hint="eastAsia"/>
        </w:rPr>
        <w:t>р</w:t>
      </w:r>
      <w:r>
        <w:t></w:t>
      </w:r>
    </w:p>
    <w:p w:rsidR="004A5FD1" w:rsidRDefault="004A5FD1" w:rsidP="004A5FD1"/>
    <w:p w:rsidR="004A5FD1" w:rsidRDefault="004A5FD1" w:rsidP="004A5FD1">
      <w:r>
        <w:rPr>
          <w:rFonts w:hint="eastAsia"/>
        </w:rPr>
        <w:t>Учений</w:t>
      </w:r>
      <w:r>
        <w:t></w:t>
      </w:r>
      <w:r>
        <w:rPr>
          <w:rFonts w:hint="eastAsia"/>
        </w:rPr>
        <w:t>секретар</w:t>
      </w:r>
    </w:p>
    <w:p w:rsidR="004A5FD1" w:rsidRDefault="004A5FD1" w:rsidP="004A5FD1">
      <w:r>
        <w:rPr>
          <w:rFonts w:hint="eastAsia"/>
        </w:rPr>
        <w:t>спеціалізованої</w:t>
      </w:r>
      <w:r>
        <w:t></w:t>
      </w:r>
      <w:r>
        <w:rPr>
          <w:rFonts w:hint="eastAsia"/>
        </w:rPr>
        <w:t>вченої</w:t>
      </w:r>
      <w:r>
        <w:t></w:t>
      </w:r>
      <w:r>
        <w:rPr>
          <w:rFonts w:hint="eastAsia"/>
        </w:rPr>
        <w:t>ради</w:t>
      </w:r>
      <w:r>
        <w:tab/>
      </w:r>
      <w:r>
        <w:tab/>
      </w:r>
      <w:r>
        <w:tab/>
      </w:r>
      <w:r>
        <w:tab/>
      </w:r>
      <w:r>
        <w:tab/>
      </w:r>
      <w:r>
        <w:rPr>
          <w:rFonts w:hint="eastAsia"/>
        </w:rPr>
        <w:t>Г</w:t>
      </w:r>
      <w:r>
        <w:t></w:t>
      </w:r>
      <w:r>
        <w:rPr>
          <w:rFonts w:hint="eastAsia"/>
        </w:rPr>
        <w:t>П</w:t>
      </w:r>
      <w:r>
        <w:t></w:t>
      </w:r>
      <w:r>
        <w:t></w:t>
      </w:r>
      <w:r>
        <w:rPr>
          <w:rFonts w:hint="eastAsia"/>
        </w:rPr>
        <w:t>Пустовіт</w:t>
      </w:r>
    </w:p>
    <w:p w:rsidR="004A5FD1" w:rsidRDefault="004A5FD1" w:rsidP="004A5FD1"/>
    <w:p w:rsidR="004A5FD1" w:rsidRDefault="004A5FD1" w:rsidP="004A5FD1"/>
    <w:p w:rsidR="004A5FD1" w:rsidRDefault="004A5FD1" w:rsidP="004A5FD1"/>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ЗАГАЛЬНА</w:t>
      </w:r>
      <w:r>
        <w:t></w:t>
      </w:r>
      <w:r>
        <w:rPr>
          <w:rFonts w:hint="eastAsia"/>
        </w:rPr>
        <w:t>ХАРАКТЕРИСТИКА</w:t>
      </w:r>
      <w:r>
        <w:t></w:t>
      </w:r>
      <w:r>
        <w:rPr>
          <w:rFonts w:hint="eastAsia"/>
        </w:rPr>
        <w:t>РОБОТИ</w:t>
      </w:r>
    </w:p>
    <w:p w:rsidR="004A5FD1" w:rsidRDefault="004A5FD1" w:rsidP="004A5FD1"/>
    <w:p w:rsidR="004A5FD1" w:rsidRDefault="004A5FD1" w:rsidP="004A5FD1">
      <w:r>
        <w:tab/>
      </w:r>
      <w:r>
        <w:rPr>
          <w:rFonts w:hint="eastAsia"/>
        </w:rPr>
        <w:t>Актуальність</w:t>
      </w:r>
      <w:r>
        <w:t></w:t>
      </w:r>
      <w:r>
        <w:rPr>
          <w:rFonts w:hint="eastAsia"/>
        </w:rPr>
        <w:t>дослідження</w:t>
      </w:r>
      <w:r>
        <w:t></w:t>
      </w:r>
      <w:r>
        <w:t></w:t>
      </w:r>
      <w:r>
        <w:rPr>
          <w:rFonts w:hint="eastAsia"/>
        </w:rPr>
        <w:t>Становлення</w:t>
      </w:r>
      <w:r>
        <w:t></w:t>
      </w:r>
      <w:r>
        <w:rPr>
          <w:rFonts w:hint="eastAsia"/>
        </w:rPr>
        <w:t>і</w:t>
      </w:r>
      <w:r>
        <w:t></w:t>
      </w:r>
      <w:r>
        <w:rPr>
          <w:rFonts w:hint="eastAsia"/>
        </w:rPr>
        <w:t>розвиток</w:t>
      </w:r>
      <w:r>
        <w:t></w:t>
      </w:r>
      <w:r>
        <w:rPr>
          <w:rFonts w:hint="eastAsia"/>
        </w:rPr>
        <w:t>України</w:t>
      </w:r>
      <w:r>
        <w:t></w:t>
      </w:r>
      <w:r>
        <w:rPr>
          <w:rFonts w:hint="eastAsia"/>
        </w:rPr>
        <w:t>як</w:t>
      </w:r>
      <w:r>
        <w:t></w:t>
      </w:r>
      <w:r>
        <w:rPr>
          <w:rFonts w:hint="eastAsia"/>
        </w:rPr>
        <w:t>незалежної</w:t>
      </w:r>
      <w:r>
        <w:t></w:t>
      </w:r>
      <w:r>
        <w:rPr>
          <w:rFonts w:hint="eastAsia"/>
        </w:rPr>
        <w:t>держави</w:t>
      </w:r>
      <w:r>
        <w:t></w:t>
      </w:r>
      <w:r>
        <w:rPr>
          <w:rFonts w:hint="eastAsia"/>
        </w:rPr>
        <w:t>вимагає</w:t>
      </w:r>
      <w:r>
        <w:t></w:t>
      </w:r>
      <w:r>
        <w:rPr>
          <w:rFonts w:hint="eastAsia"/>
        </w:rPr>
        <w:t>від</w:t>
      </w:r>
      <w:r>
        <w:t></w:t>
      </w:r>
      <w:r>
        <w:rPr>
          <w:rFonts w:hint="eastAsia"/>
        </w:rPr>
        <w:t>загальноосвітньої</w:t>
      </w:r>
      <w:r>
        <w:t></w:t>
      </w:r>
      <w:r>
        <w:rPr>
          <w:rFonts w:hint="eastAsia"/>
        </w:rPr>
        <w:t>школи</w:t>
      </w:r>
      <w:r>
        <w:t></w:t>
      </w:r>
      <w:r>
        <w:rPr>
          <w:rFonts w:hint="eastAsia"/>
        </w:rPr>
        <w:t>вдосконалення</w:t>
      </w:r>
      <w:r>
        <w:t></w:t>
      </w:r>
      <w:r>
        <w:rPr>
          <w:rFonts w:hint="eastAsia"/>
        </w:rPr>
        <w:t>системи</w:t>
      </w:r>
      <w:r>
        <w:t></w:t>
      </w:r>
      <w:r>
        <w:rPr>
          <w:rFonts w:hint="eastAsia"/>
        </w:rPr>
        <w:t>виховання</w:t>
      </w:r>
      <w:r>
        <w:t></w:t>
      </w:r>
      <w:r>
        <w:rPr>
          <w:rFonts w:hint="eastAsia"/>
        </w:rPr>
        <w:t>молодого</w:t>
      </w:r>
      <w:r>
        <w:t></w:t>
      </w:r>
      <w:r>
        <w:rPr>
          <w:rFonts w:hint="eastAsia"/>
        </w:rPr>
        <w:t>покоління</w:t>
      </w:r>
      <w:r>
        <w:t></w:t>
      </w:r>
      <w:r>
        <w:t></w:t>
      </w:r>
      <w:r>
        <w:rPr>
          <w:rFonts w:hint="eastAsia"/>
        </w:rPr>
        <w:t>У</w:t>
      </w:r>
      <w:r>
        <w:t></w:t>
      </w:r>
      <w:r>
        <w:rPr>
          <w:rFonts w:hint="eastAsia"/>
        </w:rPr>
        <w:t>цьому</w:t>
      </w:r>
      <w:r>
        <w:t></w:t>
      </w:r>
      <w:r>
        <w:rPr>
          <w:rFonts w:hint="eastAsia"/>
        </w:rPr>
        <w:t>зв’язку</w:t>
      </w:r>
      <w:r>
        <w:t></w:t>
      </w:r>
      <w:r>
        <w:rPr>
          <w:rFonts w:hint="eastAsia"/>
        </w:rPr>
        <w:t>перед</w:t>
      </w:r>
      <w:r>
        <w:t></w:t>
      </w:r>
      <w:r>
        <w:rPr>
          <w:rFonts w:hint="eastAsia"/>
        </w:rPr>
        <w:t>національною</w:t>
      </w:r>
      <w:r>
        <w:t></w:t>
      </w:r>
      <w:r>
        <w:rPr>
          <w:rFonts w:hint="eastAsia"/>
        </w:rPr>
        <w:t>школою</w:t>
      </w:r>
      <w:r>
        <w:t></w:t>
      </w:r>
      <w:r>
        <w:rPr>
          <w:rFonts w:hint="eastAsia"/>
        </w:rPr>
        <w:t>постає</w:t>
      </w:r>
      <w:r>
        <w:t></w:t>
      </w:r>
      <w:r>
        <w:rPr>
          <w:rFonts w:hint="eastAsia"/>
        </w:rPr>
        <w:t>завдання</w:t>
      </w:r>
      <w:r>
        <w:t></w:t>
      </w:r>
      <w:r>
        <w:rPr>
          <w:rFonts w:hint="eastAsia"/>
        </w:rPr>
        <w:t>не</w:t>
      </w:r>
      <w:r>
        <w:t></w:t>
      </w:r>
      <w:r>
        <w:rPr>
          <w:rFonts w:hint="eastAsia"/>
        </w:rPr>
        <w:t>тільки</w:t>
      </w:r>
      <w:r>
        <w:t></w:t>
      </w:r>
      <w:r>
        <w:rPr>
          <w:rFonts w:hint="eastAsia"/>
        </w:rPr>
        <w:t>дати</w:t>
      </w:r>
      <w:r>
        <w:t></w:t>
      </w:r>
      <w:r>
        <w:rPr>
          <w:rFonts w:hint="eastAsia"/>
        </w:rPr>
        <w:t>сьогоднішнім</w:t>
      </w:r>
      <w:r>
        <w:t></w:t>
      </w:r>
      <w:r>
        <w:rPr>
          <w:rFonts w:hint="eastAsia"/>
        </w:rPr>
        <w:t>учням</w:t>
      </w:r>
      <w:r>
        <w:t></w:t>
      </w:r>
      <w:r>
        <w:rPr>
          <w:rFonts w:hint="eastAsia"/>
        </w:rPr>
        <w:t>грунтовні</w:t>
      </w:r>
      <w:r>
        <w:t></w:t>
      </w:r>
      <w:r>
        <w:rPr>
          <w:rFonts w:hint="eastAsia"/>
        </w:rPr>
        <w:t>знання</w:t>
      </w:r>
      <w:r>
        <w:t></w:t>
      </w:r>
      <w:r>
        <w:rPr>
          <w:rFonts w:hint="eastAsia"/>
        </w:rPr>
        <w:t>з</w:t>
      </w:r>
      <w:r>
        <w:t></w:t>
      </w:r>
      <w:r>
        <w:rPr>
          <w:rFonts w:hint="eastAsia"/>
        </w:rPr>
        <w:t>різних</w:t>
      </w:r>
      <w:r>
        <w:t></w:t>
      </w:r>
      <w:r>
        <w:rPr>
          <w:rFonts w:hint="eastAsia"/>
        </w:rPr>
        <w:t>галузей</w:t>
      </w:r>
      <w:r>
        <w:t></w:t>
      </w:r>
      <w:r>
        <w:rPr>
          <w:rFonts w:hint="eastAsia"/>
        </w:rPr>
        <w:t>науки</w:t>
      </w:r>
      <w:r>
        <w:t></w:t>
      </w:r>
      <w:r>
        <w:t></w:t>
      </w:r>
      <w:r>
        <w:rPr>
          <w:rFonts w:hint="eastAsia"/>
        </w:rPr>
        <w:t>а</w:t>
      </w:r>
      <w:r>
        <w:t></w:t>
      </w:r>
      <w:r>
        <w:rPr>
          <w:rFonts w:hint="eastAsia"/>
        </w:rPr>
        <w:t>й</w:t>
      </w:r>
      <w:r>
        <w:t></w:t>
      </w:r>
      <w:r>
        <w:rPr>
          <w:rFonts w:hint="eastAsia"/>
        </w:rPr>
        <w:t>виховати</w:t>
      </w:r>
      <w:r>
        <w:t></w:t>
      </w:r>
      <w:r>
        <w:rPr>
          <w:rFonts w:hint="eastAsia"/>
        </w:rPr>
        <w:t>самостійну</w:t>
      </w:r>
      <w:r>
        <w:t></w:t>
      </w:r>
      <w:r>
        <w:rPr>
          <w:rFonts w:hint="eastAsia"/>
        </w:rPr>
        <w:t>особистість</w:t>
      </w:r>
      <w:r>
        <w:t></w:t>
      </w:r>
      <w:r>
        <w:t></w:t>
      </w:r>
      <w:r>
        <w:rPr>
          <w:rFonts w:hint="eastAsia"/>
        </w:rPr>
        <w:t>спроможну</w:t>
      </w:r>
      <w:r>
        <w:t></w:t>
      </w:r>
      <w:r>
        <w:rPr>
          <w:rFonts w:hint="eastAsia"/>
        </w:rPr>
        <w:t>творчо</w:t>
      </w:r>
      <w:r>
        <w:t></w:t>
      </w:r>
      <w:r>
        <w:rPr>
          <w:rFonts w:hint="eastAsia"/>
        </w:rPr>
        <w:t>мислити</w:t>
      </w:r>
      <w:r>
        <w:t></w:t>
      </w:r>
      <w:r>
        <w:t></w:t>
      </w:r>
      <w:r>
        <w:rPr>
          <w:rFonts w:hint="eastAsia"/>
        </w:rPr>
        <w:t>вільно</w:t>
      </w:r>
      <w:r>
        <w:t></w:t>
      </w:r>
      <w:r>
        <w:rPr>
          <w:rFonts w:hint="eastAsia"/>
        </w:rPr>
        <w:t>орієнтуватися</w:t>
      </w:r>
      <w:r>
        <w:t></w:t>
      </w:r>
      <w:r>
        <w:rPr>
          <w:rFonts w:hint="eastAsia"/>
        </w:rPr>
        <w:t>в</w:t>
      </w:r>
      <w:r>
        <w:t></w:t>
      </w:r>
      <w:r>
        <w:rPr>
          <w:rFonts w:hint="eastAsia"/>
        </w:rPr>
        <w:t>реаліях</w:t>
      </w:r>
      <w:r>
        <w:t></w:t>
      </w:r>
      <w:r>
        <w:rPr>
          <w:rFonts w:hint="eastAsia"/>
        </w:rPr>
        <w:t>сучасного</w:t>
      </w:r>
      <w:r>
        <w:t></w:t>
      </w:r>
      <w:r>
        <w:rPr>
          <w:rFonts w:hint="eastAsia"/>
        </w:rPr>
        <w:t>життя</w:t>
      </w:r>
      <w:r>
        <w:t></w:t>
      </w:r>
      <w:r>
        <w:rPr>
          <w:rFonts w:hint="eastAsia"/>
        </w:rPr>
        <w:t>на</w:t>
      </w:r>
      <w:r>
        <w:t></w:t>
      </w:r>
      <w:r>
        <w:rPr>
          <w:rFonts w:hint="eastAsia"/>
        </w:rPr>
        <w:t>основі</w:t>
      </w:r>
      <w:r>
        <w:t></w:t>
      </w:r>
      <w:r>
        <w:rPr>
          <w:rFonts w:hint="eastAsia"/>
        </w:rPr>
        <w:t>відповідного</w:t>
      </w:r>
      <w:r>
        <w:t></w:t>
      </w:r>
      <w:r>
        <w:rPr>
          <w:rFonts w:hint="eastAsia"/>
        </w:rPr>
        <w:t>цілісного</w:t>
      </w:r>
      <w:r>
        <w:t></w:t>
      </w:r>
      <w:r>
        <w:rPr>
          <w:rFonts w:hint="eastAsia"/>
        </w:rPr>
        <w:t>погляду</w:t>
      </w:r>
      <w:r>
        <w:t></w:t>
      </w:r>
      <w:r>
        <w:rPr>
          <w:rFonts w:hint="eastAsia"/>
        </w:rPr>
        <w:t>на</w:t>
      </w:r>
      <w:r>
        <w:t></w:t>
      </w:r>
      <w:r>
        <w:rPr>
          <w:rFonts w:hint="eastAsia"/>
        </w:rPr>
        <w:t>світ</w:t>
      </w:r>
      <w:r>
        <w:t></w:t>
      </w:r>
      <w:r>
        <w:t></w:t>
      </w:r>
    </w:p>
    <w:p w:rsidR="004A5FD1" w:rsidRDefault="004A5FD1" w:rsidP="004A5FD1">
      <w:r>
        <w:tab/>
      </w:r>
      <w:r>
        <w:rPr>
          <w:rFonts w:hint="eastAsia"/>
        </w:rPr>
        <w:t>Перебуваючи</w:t>
      </w:r>
      <w:r>
        <w:t></w:t>
      </w:r>
      <w:r>
        <w:rPr>
          <w:rFonts w:hint="eastAsia"/>
        </w:rPr>
        <w:t>під</w:t>
      </w:r>
      <w:r>
        <w:t></w:t>
      </w:r>
      <w:r>
        <w:rPr>
          <w:rFonts w:hint="eastAsia"/>
        </w:rPr>
        <w:t>впливом</w:t>
      </w:r>
      <w:r>
        <w:t></w:t>
      </w:r>
      <w:r>
        <w:rPr>
          <w:rFonts w:hint="eastAsia"/>
        </w:rPr>
        <w:t>різних</w:t>
      </w:r>
      <w:r>
        <w:t></w:t>
      </w:r>
      <w:r>
        <w:rPr>
          <w:rFonts w:hint="eastAsia"/>
        </w:rPr>
        <w:t>соціально</w:t>
      </w:r>
      <w:r>
        <w:t></w:t>
      </w:r>
      <w:r>
        <w:rPr>
          <w:rFonts w:hint="eastAsia"/>
        </w:rPr>
        <w:t>економічних</w:t>
      </w:r>
      <w:r>
        <w:t></w:t>
      </w:r>
      <w:r>
        <w:rPr>
          <w:rFonts w:hint="eastAsia"/>
        </w:rPr>
        <w:t>умов</w:t>
      </w:r>
      <w:r>
        <w:t></w:t>
      </w:r>
      <w:r>
        <w:t></w:t>
      </w:r>
      <w:r>
        <w:rPr>
          <w:rFonts w:hint="eastAsia"/>
        </w:rPr>
        <w:t>особистість</w:t>
      </w:r>
      <w:r>
        <w:t></w:t>
      </w:r>
      <w:r>
        <w:rPr>
          <w:rFonts w:hint="eastAsia"/>
        </w:rPr>
        <w:t>засвоює</w:t>
      </w:r>
      <w:r>
        <w:t></w:t>
      </w:r>
      <w:r>
        <w:rPr>
          <w:rFonts w:hint="eastAsia"/>
        </w:rPr>
        <w:t>певну</w:t>
      </w:r>
      <w:r>
        <w:t></w:t>
      </w:r>
      <w:r>
        <w:rPr>
          <w:rFonts w:hint="eastAsia"/>
        </w:rPr>
        <w:t>систему</w:t>
      </w:r>
      <w:r>
        <w:t></w:t>
      </w:r>
      <w:r>
        <w:rPr>
          <w:rFonts w:hint="eastAsia"/>
        </w:rPr>
        <w:t>цінностей</w:t>
      </w:r>
      <w:r>
        <w:t></w:t>
      </w:r>
      <w:r>
        <w:t></w:t>
      </w:r>
      <w:r>
        <w:rPr>
          <w:rFonts w:hint="eastAsia"/>
        </w:rPr>
        <w:t>поглядів</w:t>
      </w:r>
      <w:r>
        <w:t></w:t>
      </w:r>
      <w:r>
        <w:rPr>
          <w:rFonts w:hint="eastAsia"/>
        </w:rPr>
        <w:t>та</w:t>
      </w:r>
      <w:r>
        <w:t></w:t>
      </w:r>
      <w:r>
        <w:rPr>
          <w:rFonts w:hint="eastAsia"/>
        </w:rPr>
        <w:t>норм</w:t>
      </w:r>
      <w:r>
        <w:t></w:t>
      </w:r>
      <w:r>
        <w:t></w:t>
      </w:r>
      <w:r>
        <w:rPr>
          <w:rFonts w:hint="eastAsia"/>
        </w:rPr>
        <w:t>віддзеркалює</w:t>
      </w:r>
      <w:r>
        <w:t></w:t>
      </w:r>
      <w:r>
        <w:rPr>
          <w:rFonts w:hint="eastAsia"/>
        </w:rPr>
        <w:t>все</w:t>
      </w:r>
      <w:r>
        <w:t></w:t>
      </w:r>
      <w:r>
        <w:rPr>
          <w:rFonts w:hint="eastAsia"/>
        </w:rPr>
        <w:t>це</w:t>
      </w:r>
      <w:r>
        <w:t></w:t>
      </w:r>
      <w:r>
        <w:rPr>
          <w:rFonts w:hint="eastAsia"/>
        </w:rPr>
        <w:t>у</w:t>
      </w:r>
      <w:r>
        <w:t></w:t>
      </w:r>
      <w:r>
        <w:rPr>
          <w:rFonts w:hint="eastAsia"/>
        </w:rPr>
        <w:t>власній</w:t>
      </w:r>
      <w:r>
        <w:t></w:t>
      </w:r>
      <w:r>
        <w:rPr>
          <w:rFonts w:hint="eastAsia"/>
        </w:rPr>
        <w:t>свідомості</w:t>
      </w:r>
      <w:r>
        <w:t></w:t>
      </w:r>
      <w:r>
        <w:t></w:t>
      </w:r>
      <w:r>
        <w:rPr>
          <w:rFonts w:hint="eastAsia"/>
        </w:rPr>
        <w:t>порівнює</w:t>
      </w:r>
      <w:r>
        <w:t></w:t>
      </w:r>
      <w:r>
        <w:rPr>
          <w:rFonts w:hint="eastAsia"/>
        </w:rPr>
        <w:t>з</w:t>
      </w:r>
      <w:r>
        <w:t></w:t>
      </w:r>
      <w:r>
        <w:rPr>
          <w:rFonts w:hint="eastAsia"/>
        </w:rPr>
        <w:t>набутим</w:t>
      </w:r>
      <w:r>
        <w:t></w:t>
      </w:r>
      <w:r>
        <w:rPr>
          <w:rFonts w:hint="eastAsia"/>
        </w:rPr>
        <w:t>досвідом</w:t>
      </w:r>
      <w:r>
        <w:t></w:t>
      </w:r>
      <w:r>
        <w:rPr>
          <w:rFonts w:hint="eastAsia"/>
        </w:rPr>
        <w:t>і</w:t>
      </w:r>
      <w:r>
        <w:t></w:t>
      </w:r>
      <w:r>
        <w:rPr>
          <w:rFonts w:hint="eastAsia"/>
        </w:rPr>
        <w:t>виробляє</w:t>
      </w:r>
      <w:r>
        <w:t></w:t>
      </w:r>
      <w:r>
        <w:rPr>
          <w:rFonts w:hint="eastAsia"/>
        </w:rPr>
        <w:t>на</w:t>
      </w:r>
      <w:r>
        <w:t></w:t>
      </w:r>
      <w:r>
        <w:rPr>
          <w:rFonts w:hint="eastAsia"/>
        </w:rPr>
        <w:t>цій</w:t>
      </w:r>
      <w:r>
        <w:t></w:t>
      </w:r>
      <w:r>
        <w:rPr>
          <w:rFonts w:hint="eastAsia"/>
        </w:rPr>
        <w:t>основі</w:t>
      </w:r>
      <w:r>
        <w:t></w:t>
      </w:r>
      <w:r>
        <w:rPr>
          <w:rFonts w:hint="eastAsia"/>
        </w:rPr>
        <w:t>моральні</w:t>
      </w:r>
      <w:r>
        <w:t></w:t>
      </w:r>
      <w:r>
        <w:rPr>
          <w:rFonts w:hint="eastAsia"/>
        </w:rPr>
        <w:t>засади</w:t>
      </w:r>
      <w:r>
        <w:t></w:t>
      </w:r>
      <w:r>
        <w:rPr>
          <w:rFonts w:hint="eastAsia"/>
        </w:rPr>
        <w:t>своєї</w:t>
      </w:r>
      <w:r>
        <w:t></w:t>
      </w:r>
      <w:r>
        <w:rPr>
          <w:rFonts w:hint="eastAsia"/>
        </w:rPr>
        <w:t>поведінки</w:t>
      </w:r>
      <w:r>
        <w:t></w:t>
      </w:r>
      <w:r>
        <w:t></w:t>
      </w:r>
      <w:r>
        <w:rPr>
          <w:rFonts w:hint="eastAsia"/>
        </w:rPr>
        <w:t>Слід</w:t>
      </w:r>
      <w:r>
        <w:t></w:t>
      </w:r>
      <w:r>
        <w:rPr>
          <w:rFonts w:hint="eastAsia"/>
        </w:rPr>
        <w:t>зазначити</w:t>
      </w:r>
      <w:r>
        <w:t></w:t>
      </w:r>
      <w:r>
        <w:t></w:t>
      </w:r>
      <w:r>
        <w:rPr>
          <w:rFonts w:hint="eastAsia"/>
        </w:rPr>
        <w:t>що</w:t>
      </w:r>
      <w:r>
        <w:t></w:t>
      </w:r>
      <w:r>
        <w:rPr>
          <w:rFonts w:hint="eastAsia"/>
        </w:rPr>
        <w:t>поряд</w:t>
      </w:r>
      <w:r>
        <w:t></w:t>
      </w:r>
      <w:r>
        <w:rPr>
          <w:rFonts w:hint="eastAsia"/>
        </w:rPr>
        <w:t>із</w:t>
      </w:r>
      <w:r>
        <w:t></w:t>
      </w:r>
      <w:r>
        <w:rPr>
          <w:rFonts w:hint="eastAsia"/>
        </w:rPr>
        <w:t>стихійними</w:t>
      </w:r>
      <w:r>
        <w:t></w:t>
      </w:r>
      <w:r>
        <w:rPr>
          <w:rFonts w:hint="eastAsia"/>
        </w:rPr>
        <w:t>чинниками</w:t>
      </w:r>
      <w:r>
        <w:t></w:t>
      </w:r>
      <w:r>
        <w:rPr>
          <w:rFonts w:hint="eastAsia"/>
        </w:rPr>
        <w:t>діє</w:t>
      </w:r>
      <w:r>
        <w:t></w:t>
      </w:r>
      <w:r>
        <w:rPr>
          <w:rFonts w:hint="eastAsia"/>
        </w:rPr>
        <w:t>і</w:t>
      </w:r>
      <w:r>
        <w:t></w:t>
      </w:r>
      <w:r>
        <w:rPr>
          <w:rFonts w:hint="eastAsia"/>
        </w:rPr>
        <w:t>педагогічно</w:t>
      </w:r>
      <w:r>
        <w:t></w:t>
      </w:r>
      <w:r>
        <w:rPr>
          <w:rFonts w:hint="eastAsia"/>
        </w:rPr>
        <w:t>обумовлена</w:t>
      </w:r>
      <w:r>
        <w:t></w:t>
      </w:r>
      <w:r>
        <w:rPr>
          <w:rFonts w:hint="eastAsia"/>
        </w:rPr>
        <w:t>система</w:t>
      </w:r>
      <w:r>
        <w:t></w:t>
      </w:r>
      <w:r>
        <w:rPr>
          <w:rFonts w:hint="eastAsia"/>
        </w:rPr>
        <w:t>виховання</w:t>
      </w:r>
      <w:r>
        <w:t></w:t>
      </w:r>
      <w:r>
        <w:t></w:t>
      </w:r>
      <w:r>
        <w:rPr>
          <w:rFonts w:hint="eastAsia"/>
        </w:rPr>
        <w:t>спрямована</w:t>
      </w:r>
      <w:r>
        <w:t></w:t>
      </w:r>
      <w:r>
        <w:rPr>
          <w:rFonts w:hint="eastAsia"/>
        </w:rPr>
        <w:t>на</w:t>
      </w:r>
      <w:r>
        <w:t></w:t>
      </w:r>
      <w:r>
        <w:rPr>
          <w:rFonts w:hint="eastAsia"/>
        </w:rPr>
        <w:t>засвоєння</w:t>
      </w:r>
      <w:r>
        <w:t></w:t>
      </w:r>
      <w:r>
        <w:rPr>
          <w:rFonts w:hint="eastAsia"/>
        </w:rPr>
        <w:t>дитиною</w:t>
      </w:r>
      <w:r>
        <w:t></w:t>
      </w:r>
      <w:r>
        <w:rPr>
          <w:rFonts w:hint="eastAsia"/>
        </w:rPr>
        <w:t>моральних</w:t>
      </w:r>
      <w:r>
        <w:t></w:t>
      </w:r>
      <w:r>
        <w:rPr>
          <w:rFonts w:hint="eastAsia"/>
        </w:rPr>
        <w:t>норм</w:t>
      </w:r>
      <w:r>
        <w:t></w:t>
      </w:r>
      <w:r>
        <w:rPr>
          <w:rFonts w:hint="eastAsia"/>
        </w:rPr>
        <w:t>і</w:t>
      </w:r>
      <w:r>
        <w:t></w:t>
      </w:r>
      <w:r>
        <w:rPr>
          <w:rFonts w:hint="eastAsia"/>
        </w:rPr>
        <w:t>правил</w:t>
      </w:r>
      <w:r>
        <w:t></w:t>
      </w:r>
      <w:r>
        <w:t></w:t>
      </w:r>
      <w:r>
        <w:rPr>
          <w:rFonts w:hint="eastAsia"/>
        </w:rPr>
        <w:t>вироблення</w:t>
      </w:r>
      <w:r>
        <w:t></w:t>
      </w:r>
      <w:r>
        <w:rPr>
          <w:rFonts w:hint="eastAsia"/>
        </w:rPr>
        <w:t>таких</w:t>
      </w:r>
      <w:r>
        <w:t></w:t>
      </w:r>
      <w:r>
        <w:rPr>
          <w:rFonts w:hint="eastAsia"/>
        </w:rPr>
        <w:t>якостей</w:t>
      </w:r>
      <w:r>
        <w:t></w:t>
      </w:r>
      <w:r>
        <w:rPr>
          <w:rFonts w:hint="eastAsia"/>
        </w:rPr>
        <w:t>як</w:t>
      </w:r>
      <w:r>
        <w:t></w:t>
      </w:r>
      <w:r>
        <w:rPr>
          <w:rFonts w:hint="eastAsia"/>
        </w:rPr>
        <w:t>патріотизм</w:t>
      </w:r>
      <w:r>
        <w:t></w:t>
      </w:r>
      <w:r>
        <w:t></w:t>
      </w:r>
      <w:r>
        <w:rPr>
          <w:rFonts w:hint="eastAsia"/>
        </w:rPr>
        <w:t>національна</w:t>
      </w:r>
      <w:r>
        <w:t></w:t>
      </w:r>
      <w:r>
        <w:rPr>
          <w:rFonts w:hint="eastAsia"/>
        </w:rPr>
        <w:t>гідність</w:t>
      </w:r>
      <w:r>
        <w:t></w:t>
      </w:r>
      <w:r>
        <w:t></w:t>
      </w:r>
      <w:r>
        <w:rPr>
          <w:rFonts w:hint="eastAsia"/>
        </w:rPr>
        <w:t>толерантність</w:t>
      </w:r>
      <w:r>
        <w:t></w:t>
      </w:r>
      <w:r>
        <w:t></w:t>
      </w:r>
      <w:r>
        <w:rPr>
          <w:rFonts w:hint="eastAsia"/>
        </w:rPr>
        <w:t>любов</w:t>
      </w:r>
      <w:r>
        <w:t></w:t>
      </w:r>
      <w:r>
        <w:rPr>
          <w:rFonts w:hint="eastAsia"/>
        </w:rPr>
        <w:t>до</w:t>
      </w:r>
      <w:r>
        <w:t></w:t>
      </w:r>
      <w:r>
        <w:rPr>
          <w:rFonts w:hint="eastAsia"/>
        </w:rPr>
        <w:t>праці</w:t>
      </w:r>
      <w:r>
        <w:t></w:t>
      </w:r>
      <w:r>
        <w:t></w:t>
      </w:r>
      <w:r>
        <w:rPr>
          <w:rFonts w:hint="eastAsia"/>
        </w:rPr>
        <w:t>дисциплінованість</w:t>
      </w:r>
      <w:r>
        <w:t></w:t>
      </w:r>
      <w:r>
        <w:t></w:t>
      </w:r>
      <w:r>
        <w:rPr>
          <w:rFonts w:hint="eastAsia"/>
        </w:rPr>
        <w:t>відповідальність</w:t>
      </w:r>
      <w:r>
        <w:t></w:t>
      </w:r>
      <w:r>
        <w:t></w:t>
      </w:r>
      <w:r>
        <w:rPr>
          <w:rFonts w:hint="eastAsia"/>
        </w:rPr>
        <w:t>милосердя</w:t>
      </w:r>
      <w:r>
        <w:t></w:t>
      </w:r>
      <w:r>
        <w:rPr>
          <w:rFonts w:hint="eastAsia"/>
        </w:rPr>
        <w:t>тощо</w:t>
      </w:r>
      <w:r>
        <w:t></w:t>
      </w:r>
      <w:r>
        <w:tab/>
      </w:r>
    </w:p>
    <w:p w:rsidR="004A5FD1" w:rsidRDefault="004A5FD1" w:rsidP="004A5FD1">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підвищується</w:t>
      </w:r>
      <w:r>
        <w:t></w:t>
      </w:r>
      <w:r>
        <w:rPr>
          <w:rFonts w:hint="eastAsia"/>
        </w:rPr>
        <w:t>увага</w:t>
      </w:r>
      <w:r>
        <w:t></w:t>
      </w:r>
      <w:r>
        <w:rPr>
          <w:rFonts w:hint="eastAsia"/>
        </w:rPr>
        <w:t>науковців</w:t>
      </w:r>
      <w:r>
        <w:t></w:t>
      </w:r>
      <w:r>
        <w:rPr>
          <w:rFonts w:hint="eastAsia"/>
        </w:rPr>
        <w:t>до</w:t>
      </w:r>
      <w:r>
        <w:t></w:t>
      </w:r>
      <w:r>
        <w:rPr>
          <w:rFonts w:hint="eastAsia"/>
        </w:rPr>
        <w:t>проблем</w:t>
      </w:r>
      <w:r>
        <w:t></w:t>
      </w:r>
      <w:r>
        <w:rPr>
          <w:rFonts w:hint="eastAsia"/>
        </w:rPr>
        <w:t>морального</w:t>
      </w:r>
      <w:r>
        <w:t></w:t>
      </w:r>
      <w:r>
        <w:rPr>
          <w:rFonts w:hint="eastAsia"/>
        </w:rPr>
        <w:t>виховання</w:t>
      </w:r>
      <w:r>
        <w:t></w:t>
      </w:r>
      <w:r>
        <w:rPr>
          <w:rFonts w:hint="eastAsia"/>
        </w:rPr>
        <w:t>особистості</w:t>
      </w:r>
      <w:r>
        <w:t></w:t>
      </w:r>
      <w:r>
        <w:t></w:t>
      </w:r>
      <w:r>
        <w:rPr>
          <w:rFonts w:hint="eastAsia"/>
        </w:rPr>
        <w:t>М</w:t>
      </w:r>
      <w:r>
        <w:t></w:t>
      </w:r>
      <w:r>
        <w:rPr>
          <w:rFonts w:hint="eastAsia"/>
        </w:rPr>
        <w:t>Боришевський</w:t>
      </w:r>
      <w:r>
        <w:t></w:t>
      </w:r>
      <w:r>
        <w:t></w:t>
      </w:r>
      <w:r>
        <w:rPr>
          <w:rFonts w:hint="eastAsia"/>
        </w:rPr>
        <w:t>С</w:t>
      </w:r>
      <w:r>
        <w:t></w:t>
      </w:r>
      <w:r>
        <w:rPr>
          <w:rFonts w:hint="eastAsia"/>
        </w:rPr>
        <w:t>Горбенко</w:t>
      </w:r>
      <w:r>
        <w:t></w:t>
      </w:r>
      <w:r>
        <w:t></w:t>
      </w:r>
      <w:r>
        <w:rPr>
          <w:rFonts w:hint="eastAsia"/>
        </w:rPr>
        <w:t>М</w:t>
      </w:r>
      <w:r>
        <w:t></w:t>
      </w:r>
      <w:r>
        <w:rPr>
          <w:rFonts w:hint="eastAsia"/>
        </w:rPr>
        <w:t>Виноградова</w:t>
      </w:r>
      <w:r>
        <w:t></w:t>
      </w:r>
      <w:r>
        <w:t></w:t>
      </w:r>
      <w:r>
        <w:rPr>
          <w:rFonts w:hint="eastAsia"/>
        </w:rPr>
        <w:t>В</w:t>
      </w:r>
      <w:r>
        <w:t></w:t>
      </w:r>
      <w:r>
        <w:rPr>
          <w:rFonts w:hint="eastAsia"/>
        </w:rPr>
        <w:t>Киричок</w:t>
      </w:r>
      <w:r>
        <w:t></w:t>
      </w:r>
      <w:r>
        <w:t></w:t>
      </w:r>
      <w:r>
        <w:rPr>
          <w:rFonts w:hint="eastAsia"/>
        </w:rPr>
        <w:t>В</w:t>
      </w:r>
      <w:r>
        <w:t></w:t>
      </w:r>
      <w:r>
        <w:rPr>
          <w:rFonts w:hint="eastAsia"/>
        </w:rPr>
        <w:t>Коротов</w:t>
      </w:r>
      <w:r>
        <w:t></w:t>
      </w:r>
      <w:r>
        <w:t></w:t>
      </w:r>
      <w:r>
        <w:rPr>
          <w:rFonts w:hint="eastAsia"/>
        </w:rPr>
        <w:t>В</w:t>
      </w:r>
      <w:r>
        <w:t></w:t>
      </w:r>
      <w:r>
        <w:rPr>
          <w:rFonts w:hint="eastAsia"/>
        </w:rPr>
        <w:t>Кузь</w:t>
      </w:r>
      <w:r>
        <w:t></w:t>
      </w:r>
      <w:r>
        <w:t></w:t>
      </w:r>
      <w:r>
        <w:rPr>
          <w:rFonts w:hint="eastAsia"/>
        </w:rPr>
        <w:t>С</w:t>
      </w:r>
      <w:r>
        <w:t></w:t>
      </w:r>
      <w:r>
        <w:rPr>
          <w:rFonts w:hint="eastAsia"/>
        </w:rPr>
        <w:t>Литвиненко</w:t>
      </w:r>
      <w:r>
        <w:t></w:t>
      </w:r>
      <w:r>
        <w:t></w:t>
      </w:r>
      <w:r>
        <w:rPr>
          <w:rFonts w:hint="eastAsia"/>
        </w:rPr>
        <w:t>Т</w:t>
      </w:r>
      <w:r>
        <w:t></w:t>
      </w:r>
      <w:r>
        <w:rPr>
          <w:rFonts w:hint="eastAsia"/>
        </w:rPr>
        <w:t>Поніманська</w:t>
      </w:r>
      <w:r>
        <w:t></w:t>
      </w:r>
      <w:r>
        <w:t></w:t>
      </w:r>
      <w:r>
        <w:t></w:t>
      </w:r>
      <w:r>
        <w:rPr>
          <w:rFonts w:hint="eastAsia"/>
        </w:rPr>
        <w:t>О</w:t>
      </w:r>
      <w:r>
        <w:t></w:t>
      </w:r>
      <w:r>
        <w:rPr>
          <w:rFonts w:hint="eastAsia"/>
        </w:rPr>
        <w:t>Сухомлинська</w:t>
      </w:r>
      <w:r>
        <w:t></w:t>
      </w:r>
      <w:r>
        <w:rPr>
          <w:rFonts w:hint="eastAsia"/>
        </w:rPr>
        <w:t>та</w:t>
      </w:r>
      <w:r>
        <w:t></w:t>
      </w:r>
      <w:r>
        <w:rPr>
          <w:rFonts w:hint="eastAsia"/>
        </w:rPr>
        <w:t>ін</w:t>
      </w:r>
      <w:r>
        <w:t></w:t>
      </w:r>
      <w:r>
        <w:t></w:t>
      </w:r>
      <w:r>
        <w:t></w:t>
      </w:r>
    </w:p>
    <w:p w:rsidR="004A5FD1" w:rsidRDefault="004A5FD1" w:rsidP="004A5FD1">
      <w:r>
        <w:tab/>
      </w:r>
      <w:r>
        <w:rPr>
          <w:rFonts w:hint="eastAsia"/>
        </w:rPr>
        <w:t>Одним</w:t>
      </w:r>
      <w:r>
        <w:t></w:t>
      </w:r>
      <w:r>
        <w:rPr>
          <w:rFonts w:hint="eastAsia"/>
        </w:rPr>
        <w:t>із</w:t>
      </w:r>
      <w:r>
        <w:t></w:t>
      </w:r>
      <w:r>
        <w:rPr>
          <w:rFonts w:hint="eastAsia"/>
        </w:rPr>
        <w:t>важливих</w:t>
      </w:r>
      <w:r>
        <w:t></w:t>
      </w:r>
      <w:r>
        <w:rPr>
          <w:rFonts w:hint="eastAsia"/>
        </w:rPr>
        <w:t>засобів</w:t>
      </w:r>
      <w:r>
        <w:t></w:t>
      </w:r>
      <w:r>
        <w:rPr>
          <w:rFonts w:hint="eastAsia"/>
        </w:rPr>
        <w:t>моральної</w:t>
      </w:r>
      <w:r>
        <w:t></w:t>
      </w:r>
      <w:r>
        <w:rPr>
          <w:rFonts w:hint="eastAsia"/>
        </w:rPr>
        <w:t>регуляції</w:t>
      </w:r>
      <w:r>
        <w:t></w:t>
      </w:r>
      <w:r>
        <w:rPr>
          <w:rFonts w:hint="eastAsia"/>
        </w:rPr>
        <w:t>поведінки</w:t>
      </w:r>
      <w:r>
        <w:t></w:t>
      </w:r>
      <w:r>
        <w:rPr>
          <w:rFonts w:hint="eastAsia"/>
        </w:rPr>
        <w:t>є</w:t>
      </w:r>
      <w:r>
        <w:t></w:t>
      </w:r>
      <w:r>
        <w:rPr>
          <w:rFonts w:hint="eastAsia"/>
        </w:rPr>
        <w:t>формування</w:t>
      </w:r>
      <w:r>
        <w:t></w:t>
      </w:r>
      <w:r>
        <w:rPr>
          <w:rFonts w:hint="eastAsia"/>
        </w:rPr>
        <w:t>моральних</w:t>
      </w:r>
      <w:r>
        <w:t></w:t>
      </w:r>
      <w:r>
        <w:rPr>
          <w:rFonts w:hint="eastAsia"/>
        </w:rPr>
        <w:t>переконань</w:t>
      </w:r>
      <w:r>
        <w:t></w:t>
      </w:r>
      <w:r>
        <w:rPr>
          <w:rFonts w:hint="eastAsia"/>
        </w:rPr>
        <w:t>особистості</w:t>
      </w:r>
      <w:r>
        <w:t></w:t>
      </w:r>
      <w:r>
        <w:t></w:t>
      </w:r>
      <w:r>
        <w:rPr>
          <w:rFonts w:hint="eastAsia"/>
        </w:rPr>
        <w:t>котрі</w:t>
      </w:r>
      <w:r>
        <w:t></w:t>
      </w:r>
      <w:r>
        <w:rPr>
          <w:rFonts w:hint="eastAsia"/>
        </w:rPr>
        <w:t>є</w:t>
      </w:r>
      <w:r>
        <w:t></w:t>
      </w:r>
      <w:r>
        <w:rPr>
          <w:rFonts w:hint="eastAsia"/>
        </w:rPr>
        <w:t>стрижнем</w:t>
      </w:r>
      <w:r>
        <w:t></w:t>
      </w:r>
      <w:r>
        <w:t></w:t>
      </w:r>
      <w:r>
        <w:rPr>
          <w:rFonts w:hint="eastAsia"/>
        </w:rPr>
        <w:t>навколо</w:t>
      </w:r>
      <w:r>
        <w:t></w:t>
      </w:r>
      <w:r>
        <w:rPr>
          <w:rFonts w:hint="eastAsia"/>
        </w:rPr>
        <w:t>якого</w:t>
      </w:r>
      <w:r>
        <w:t></w:t>
      </w:r>
      <w:r>
        <w:rPr>
          <w:rFonts w:hint="eastAsia"/>
        </w:rPr>
        <w:t>групуються</w:t>
      </w:r>
      <w:r>
        <w:t></w:t>
      </w:r>
      <w:r>
        <w:rPr>
          <w:rFonts w:hint="eastAsia"/>
        </w:rPr>
        <w:t>всі</w:t>
      </w:r>
      <w:r>
        <w:t></w:t>
      </w:r>
      <w:r>
        <w:rPr>
          <w:rFonts w:hint="eastAsia"/>
        </w:rPr>
        <w:t>інші</w:t>
      </w:r>
      <w:r>
        <w:t></w:t>
      </w:r>
      <w:r>
        <w:rPr>
          <w:rFonts w:hint="eastAsia"/>
        </w:rPr>
        <w:t>виховні</w:t>
      </w:r>
      <w:r>
        <w:t></w:t>
      </w:r>
      <w:r>
        <w:rPr>
          <w:rFonts w:hint="eastAsia"/>
        </w:rPr>
        <w:t>напрями</w:t>
      </w:r>
      <w:r>
        <w:t></w:t>
      </w:r>
      <w:r>
        <w:t></w:t>
      </w:r>
      <w:r>
        <w:rPr>
          <w:rFonts w:hint="eastAsia"/>
        </w:rPr>
        <w:t>У</w:t>
      </w:r>
      <w:r>
        <w:t></w:t>
      </w:r>
      <w:r>
        <w:rPr>
          <w:rFonts w:hint="eastAsia"/>
        </w:rPr>
        <w:t>переконаннях</w:t>
      </w:r>
      <w:r>
        <w:t></w:t>
      </w:r>
      <w:r>
        <w:rPr>
          <w:rFonts w:hint="eastAsia"/>
        </w:rPr>
        <w:t>віддзеркалюється</w:t>
      </w:r>
      <w:r>
        <w:t></w:t>
      </w:r>
      <w:r>
        <w:rPr>
          <w:rFonts w:hint="eastAsia"/>
        </w:rPr>
        <w:t>стійка</w:t>
      </w:r>
      <w:r>
        <w:t></w:t>
      </w:r>
      <w:r>
        <w:rPr>
          <w:rFonts w:hint="eastAsia"/>
        </w:rPr>
        <w:t>впевненість</w:t>
      </w:r>
      <w:r>
        <w:t></w:t>
      </w:r>
      <w:r>
        <w:rPr>
          <w:rFonts w:hint="eastAsia"/>
        </w:rPr>
        <w:t>людини</w:t>
      </w:r>
      <w:r>
        <w:t></w:t>
      </w:r>
      <w:r>
        <w:rPr>
          <w:rFonts w:hint="eastAsia"/>
        </w:rPr>
        <w:t>у</w:t>
      </w:r>
      <w:r>
        <w:t></w:t>
      </w:r>
      <w:r>
        <w:rPr>
          <w:rFonts w:hint="eastAsia"/>
        </w:rPr>
        <w:t>правильності</w:t>
      </w:r>
      <w:r>
        <w:t></w:t>
      </w:r>
      <w:r>
        <w:rPr>
          <w:rFonts w:hint="eastAsia"/>
        </w:rPr>
        <w:t>її</w:t>
      </w:r>
      <w:r>
        <w:t></w:t>
      </w:r>
      <w:r>
        <w:rPr>
          <w:rFonts w:hint="eastAsia"/>
        </w:rPr>
        <w:t>поглядів</w:t>
      </w:r>
      <w:r>
        <w:t></w:t>
      </w:r>
      <w:r>
        <w:rPr>
          <w:rFonts w:hint="eastAsia"/>
        </w:rPr>
        <w:t>на</w:t>
      </w:r>
      <w:r>
        <w:t></w:t>
      </w:r>
      <w:r>
        <w:rPr>
          <w:rFonts w:hint="eastAsia"/>
        </w:rPr>
        <w:t>життя</w:t>
      </w:r>
      <w:r>
        <w:t></w:t>
      </w:r>
      <w:r>
        <w:t></w:t>
      </w:r>
      <w:r>
        <w:rPr>
          <w:rFonts w:hint="eastAsia"/>
        </w:rPr>
        <w:t>на</w:t>
      </w:r>
      <w:r>
        <w:t></w:t>
      </w:r>
      <w:r>
        <w:rPr>
          <w:rFonts w:hint="eastAsia"/>
        </w:rPr>
        <w:t>своє</w:t>
      </w:r>
      <w:r>
        <w:t></w:t>
      </w:r>
      <w:r>
        <w:rPr>
          <w:rFonts w:hint="eastAsia"/>
        </w:rPr>
        <w:t>місце</w:t>
      </w:r>
      <w:r>
        <w:t></w:t>
      </w:r>
      <w:r>
        <w:rPr>
          <w:rFonts w:hint="eastAsia"/>
        </w:rPr>
        <w:t>в</w:t>
      </w:r>
      <w:r>
        <w:t></w:t>
      </w:r>
      <w:r>
        <w:rPr>
          <w:rFonts w:hint="eastAsia"/>
        </w:rPr>
        <w:t>ньому</w:t>
      </w:r>
      <w:r>
        <w:t></w:t>
      </w:r>
      <w:r>
        <w:t></w:t>
      </w:r>
      <w:r>
        <w:rPr>
          <w:rFonts w:hint="eastAsia"/>
        </w:rPr>
        <w:t>У</w:t>
      </w:r>
      <w:r>
        <w:t></w:t>
      </w:r>
      <w:r>
        <w:rPr>
          <w:rFonts w:hint="eastAsia"/>
        </w:rPr>
        <w:t>цьому</w:t>
      </w:r>
      <w:r>
        <w:t></w:t>
      </w:r>
      <w:r>
        <w:rPr>
          <w:rFonts w:hint="eastAsia"/>
        </w:rPr>
        <w:t>контексті</w:t>
      </w:r>
      <w:r>
        <w:t></w:t>
      </w:r>
      <w:r>
        <w:rPr>
          <w:rFonts w:hint="eastAsia"/>
        </w:rPr>
        <w:t>актуальними</w:t>
      </w:r>
      <w:r>
        <w:t></w:t>
      </w:r>
      <w:r>
        <w:rPr>
          <w:rFonts w:hint="eastAsia"/>
        </w:rPr>
        <w:t>є</w:t>
      </w:r>
      <w:r>
        <w:t></w:t>
      </w:r>
      <w:r>
        <w:rPr>
          <w:rFonts w:hint="eastAsia"/>
        </w:rPr>
        <w:t>дослідження</w:t>
      </w:r>
      <w:r>
        <w:t></w:t>
      </w:r>
      <w:r>
        <w:t></w:t>
      </w:r>
      <w:r>
        <w:rPr>
          <w:rFonts w:hint="eastAsia"/>
        </w:rPr>
        <w:t>присвячені</w:t>
      </w:r>
      <w:r>
        <w:t></w:t>
      </w:r>
      <w:r>
        <w:rPr>
          <w:rFonts w:hint="eastAsia"/>
        </w:rPr>
        <w:t>вивченню</w:t>
      </w:r>
      <w:r>
        <w:t></w:t>
      </w:r>
      <w:r>
        <w:rPr>
          <w:rFonts w:hint="eastAsia"/>
        </w:rPr>
        <w:t>шляхів</w:t>
      </w:r>
      <w:r>
        <w:t></w:t>
      </w:r>
      <w:r>
        <w:rPr>
          <w:rFonts w:hint="eastAsia"/>
        </w:rPr>
        <w:t>формування</w:t>
      </w:r>
      <w:r>
        <w:t></w:t>
      </w:r>
      <w:r>
        <w:rPr>
          <w:rFonts w:hint="eastAsia"/>
        </w:rPr>
        <w:t>у</w:t>
      </w:r>
      <w:r>
        <w:t></w:t>
      </w:r>
      <w:r>
        <w:rPr>
          <w:rFonts w:hint="eastAsia"/>
        </w:rPr>
        <w:t>школярів</w:t>
      </w:r>
      <w:r>
        <w:t></w:t>
      </w:r>
      <w:r>
        <w:rPr>
          <w:rFonts w:hint="eastAsia"/>
        </w:rPr>
        <w:t>активної</w:t>
      </w:r>
      <w:r>
        <w:t></w:t>
      </w:r>
      <w:r>
        <w:rPr>
          <w:rFonts w:hint="eastAsia"/>
        </w:rPr>
        <w:t>життєвої</w:t>
      </w:r>
      <w:r>
        <w:t></w:t>
      </w:r>
      <w:r>
        <w:rPr>
          <w:rFonts w:hint="eastAsia"/>
        </w:rPr>
        <w:t>позиції</w:t>
      </w:r>
      <w:r>
        <w:t></w:t>
      </w:r>
      <w:r>
        <w:t></w:t>
      </w:r>
      <w:r>
        <w:rPr>
          <w:rFonts w:hint="eastAsia"/>
        </w:rPr>
        <w:t>А</w:t>
      </w:r>
      <w:r>
        <w:t></w:t>
      </w:r>
      <w:r>
        <w:rPr>
          <w:rFonts w:hint="eastAsia"/>
        </w:rPr>
        <w:t>Зосимовський</w:t>
      </w:r>
      <w:r>
        <w:t></w:t>
      </w:r>
      <w:r>
        <w:t></w:t>
      </w:r>
      <w:r>
        <w:rPr>
          <w:rFonts w:hint="eastAsia"/>
        </w:rPr>
        <w:t>Т</w:t>
      </w:r>
      <w:r>
        <w:t></w:t>
      </w:r>
      <w:r>
        <w:rPr>
          <w:rFonts w:hint="eastAsia"/>
        </w:rPr>
        <w:t>Мальковська</w:t>
      </w:r>
      <w:r>
        <w:t></w:t>
      </w:r>
      <w:r>
        <w:t></w:t>
      </w:r>
      <w:r>
        <w:t></w:t>
      </w:r>
      <w:r>
        <w:rPr>
          <w:rFonts w:hint="eastAsia"/>
        </w:rPr>
        <w:t>виявленню</w:t>
      </w:r>
      <w:r>
        <w:t></w:t>
      </w:r>
      <w:r>
        <w:rPr>
          <w:rFonts w:hint="eastAsia"/>
        </w:rPr>
        <w:t>виховних</w:t>
      </w:r>
      <w:r>
        <w:t></w:t>
      </w:r>
      <w:r>
        <w:rPr>
          <w:rFonts w:hint="eastAsia"/>
        </w:rPr>
        <w:t>можливостей</w:t>
      </w:r>
      <w:r>
        <w:t></w:t>
      </w:r>
      <w:r>
        <w:rPr>
          <w:rFonts w:hint="eastAsia"/>
        </w:rPr>
        <w:t>колективу</w:t>
      </w:r>
      <w:r>
        <w:t></w:t>
      </w:r>
      <w:r>
        <w:t></w:t>
      </w:r>
      <w:r>
        <w:rPr>
          <w:rFonts w:hint="eastAsia"/>
        </w:rPr>
        <w:t>Т</w:t>
      </w:r>
      <w:r>
        <w:t></w:t>
      </w:r>
      <w:r>
        <w:rPr>
          <w:rFonts w:hint="eastAsia"/>
        </w:rPr>
        <w:t>Коннікова</w:t>
      </w:r>
      <w:r>
        <w:t></w:t>
      </w:r>
      <w:r>
        <w:t></w:t>
      </w:r>
      <w:r>
        <w:rPr>
          <w:rFonts w:hint="eastAsia"/>
        </w:rPr>
        <w:t>В</w:t>
      </w:r>
      <w:r>
        <w:t></w:t>
      </w:r>
      <w:r>
        <w:rPr>
          <w:rFonts w:hint="eastAsia"/>
        </w:rPr>
        <w:t>Коротов</w:t>
      </w:r>
      <w:r>
        <w:t></w:t>
      </w:r>
      <w:r>
        <w:t></w:t>
      </w:r>
      <w:r>
        <w:rPr>
          <w:rFonts w:hint="eastAsia"/>
        </w:rPr>
        <w:t>А</w:t>
      </w:r>
      <w:r>
        <w:t></w:t>
      </w:r>
      <w:r>
        <w:rPr>
          <w:rFonts w:hint="eastAsia"/>
        </w:rPr>
        <w:t>Мудрик</w:t>
      </w:r>
      <w:r>
        <w:t></w:t>
      </w:r>
      <w:r>
        <w:t></w:t>
      </w:r>
      <w:r>
        <w:t></w:t>
      </w:r>
      <w:r>
        <w:rPr>
          <w:rFonts w:hint="eastAsia"/>
        </w:rPr>
        <w:t>питанням</w:t>
      </w:r>
      <w:r>
        <w:t></w:t>
      </w:r>
      <w:r>
        <w:rPr>
          <w:rFonts w:hint="eastAsia"/>
        </w:rPr>
        <w:t>структури</w:t>
      </w:r>
      <w:r>
        <w:t></w:t>
      </w:r>
      <w:r>
        <w:rPr>
          <w:rFonts w:hint="eastAsia"/>
        </w:rPr>
        <w:t>переконань</w:t>
      </w:r>
      <w:r>
        <w:t></w:t>
      </w:r>
      <w:r>
        <w:rPr>
          <w:rFonts w:hint="eastAsia"/>
        </w:rPr>
        <w:t>і</w:t>
      </w:r>
      <w:r>
        <w:t></w:t>
      </w:r>
      <w:r>
        <w:rPr>
          <w:rFonts w:hint="eastAsia"/>
        </w:rPr>
        <w:t>їхньої</w:t>
      </w:r>
      <w:r>
        <w:t></w:t>
      </w:r>
      <w:r>
        <w:rPr>
          <w:rFonts w:hint="eastAsia"/>
        </w:rPr>
        <w:t>типології</w:t>
      </w:r>
      <w:r>
        <w:t></w:t>
      </w:r>
      <w:r>
        <w:t></w:t>
      </w:r>
      <w:r>
        <w:rPr>
          <w:rFonts w:hint="eastAsia"/>
        </w:rPr>
        <w:t>В</w:t>
      </w:r>
      <w:r>
        <w:t></w:t>
      </w:r>
      <w:r>
        <w:rPr>
          <w:rFonts w:hint="eastAsia"/>
        </w:rPr>
        <w:t>Буянов</w:t>
      </w:r>
      <w:r>
        <w:t></w:t>
      </w:r>
      <w:r>
        <w:t></w:t>
      </w:r>
      <w:r>
        <w:rPr>
          <w:rFonts w:hint="eastAsia"/>
        </w:rPr>
        <w:t>Ю</w:t>
      </w:r>
      <w:r>
        <w:t></w:t>
      </w:r>
      <w:r>
        <w:rPr>
          <w:rFonts w:hint="eastAsia"/>
        </w:rPr>
        <w:t>Гаврилов</w:t>
      </w:r>
      <w:r>
        <w:t></w:t>
      </w:r>
      <w:r>
        <w:t></w:t>
      </w:r>
      <w:r>
        <w:rPr>
          <w:rFonts w:hint="eastAsia"/>
        </w:rPr>
        <w:t>В</w:t>
      </w:r>
      <w:r>
        <w:t></w:t>
      </w:r>
      <w:r>
        <w:rPr>
          <w:rFonts w:hint="eastAsia"/>
        </w:rPr>
        <w:t>Калінін</w:t>
      </w:r>
      <w:r>
        <w:t></w:t>
      </w:r>
      <w:r>
        <w:t></w:t>
      </w:r>
      <w:r>
        <w:rPr>
          <w:rFonts w:hint="eastAsia"/>
        </w:rPr>
        <w:t>В</w:t>
      </w:r>
      <w:r>
        <w:t></w:t>
      </w:r>
      <w:r>
        <w:rPr>
          <w:rFonts w:hint="eastAsia"/>
        </w:rPr>
        <w:t>Момов</w:t>
      </w:r>
      <w:r>
        <w:t></w:t>
      </w:r>
      <w:r>
        <w:t></w:t>
      </w:r>
      <w:r>
        <w:t></w:t>
      </w:r>
      <w:r>
        <w:rPr>
          <w:rFonts w:hint="eastAsia"/>
        </w:rPr>
        <w:t>психологічному</w:t>
      </w:r>
      <w:r>
        <w:t></w:t>
      </w:r>
      <w:r>
        <w:rPr>
          <w:rFonts w:hint="eastAsia"/>
        </w:rPr>
        <w:t>аналізу</w:t>
      </w:r>
      <w:r>
        <w:t></w:t>
      </w:r>
      <w:r>
        <w:rPr>
          <w:rFonts w:hint="eastAsia"/>
        </w:rPr>
        <w:t>процесу</w:t>
      </w:r>
      <w:r>
        <w:t></w:t>
      </w:r>
      <w:r>
        <w:rPr>
          <w:rFonts w:hint="eastAsia"/>
        </w:rPr>
        <w:t>формування</w:t>
      </w:r>
      <w:r>
        <w:t></w:t>
      </w:r>
      <w:r>
        <w:rPr>
          <w:rFonts w:hint="eastAsia"/>
        </w:rPr>
        <w:t>переконань</w:t>
      </w:r>
      <w:r>
        <w:t></w:t>
      </w:r>
      <w:r>
        <w:rPr>
          <w:rFonts w:hint="eastAsia"/>
        </w:rPr>
        <w:t>учнів</w:t>
      </w:r>
      <w:r>
        <w:t></w:t>
      </w:r>
      <w:r>
        <w:t></w:t>
      </w:r>
      <w:r>
        <w:rPr>
          <w:rFonts w:hint="eastAsia"/>
        </w:rPr>
        <w:t>І</w:t>
      </w:r>
      <w:r>
        <w:t></w:t>
      </w:r>
      <w:r>
        <w:rPr>
          <w:rFonts w:hint="eastAsia"/>
        </w:rPr>
        <w:t>Бех</w:t>
      </w:r>
      <w:r>
        <w:t></w:t>
      </w:r>
      <w:r>
        <w:t></w:t>
      </w:r>
      <w:r>
        <w:rPr>
          <w:rFonts w:hint="eastAsia"/>
        </w:rPr>
        <w:t>Г</w:t>
      </w:r>
      <w:r>
        <w:t></w:t>
      </w:r>
      <w:r>
        <w:rPr>
          <w:rFonts w:hint="eastAsia"/>
        </w:rPr>
        <w:t>Залеський</w:t>
      </w:r>
      <w:r>
        <w:t></w:t>
      </w:r>
      <w:r>
        <w:t></w:t>
      </w:r>
    </w:p>
    <w:p w:rsidR="004A5FD1" w:rsidRDefault="004A5FD1" w:rsidP="004A5FD1">
      <w:r>
        <w:rPr>
          <w:rFonts w:hint="eastAsia"/>
        </w:rPr>
        <w:t>У</w:t>
      </w:r>
      <w:r>
        <w:t></w:t>
      </w:r>
      <w:r>
        <w:rPr>
          <w:rFonts w:hint="eastAsia"/>
        </w:rPr>
        <w:t>науково</w:t>
      </w:r>
      <w:r>
        <w:t></w:t>
      </w:r>
      <w:r>
        <w:rPr>
          <w:rFonts w:hint="eastAsia"/>
        </w:rPr>
        <w:t>дослідній</w:t>
      </w:r>
      <w:r>
        <w:t></w:t>
      </w:r>
      <w:r>
        <w:rPr>
          <w:rFonts w:hint="eastAsia"/>
        </w:rPr>
        <w:t>роботі</w:t>
      </w:r>
      <w:r>
        <w:t></w:t>
      </w:r>
      <w:r>
        <w:rPr>
          <w:rFonts w:hint="eastAsia"/>
        </w:rPr>
        <w:t>нами</w:t>
      </w:r>
      <w:r>
        <w:t></w:t>
      </w:r>
      <w:r>
        <w:rPr>
          <w:rFonts w:hint="eastAsia"/>
        </w:rPr>
        <w:t>враховано</w:t>
      </w:r>
      <w:r>
        <w:t></w:t>
      </w:r>
      <w:r>
        <w:rPr>
          <w:rFonts w:hint="eastAsia"/>
        </w:rPr>
        <w:t>науковий</w:t>
      </w:r>
      <w:r>
        <w:t></w:t>
      </w:r>
      <w:r>
        <w:rPr>
          <w:rFonts w:hint="eastAsia"/>
        </w:rPr>
        <w:t>доробок</w:t>
      </w:r>
      <w:r>
        <w:t></w:t>
      </w:r>
      <w:r>
        <w:t></w:t>
      </w:r>
      <w:r>
        <w:rPr>
          <w:rFonts w:hint="eastAsia"/>
        </w:rPr>
        <w:t>Л</w:t>
      </w:r>
      <w:r>
        <w:t></w:t>
      </w:r>
      <w:r>
        <w:rPr>
          <w:rFonts w:hint="eastAsia"/>
        </w:rPr>
        <w:t>Буєвої</w:t>
      </w:r>
      <w:r>
        <w:t></w:t>
      </w:r>
      <w:r>
        <w:t></w:t>
      </w:r>
      <w:r>
        <w:rPr>
          <w:rFonts w:hint="eastAsia"/>
        </w:rPr>
        <w:t>Л</w:t>
      </w:r>
      <w:r>
        <w:t></w:t>
      </w:r>
      <w:r>
        <w:rPr>
          <w:rFonts w:hint="eastAsia"/>
        </w:rPr>
        <w:t>Божович</w:t>
      </w:r>
      <w:r>
        <w:t></w:t>
      </w:r>
      <w:r>
        <w:t></w:t>
      </w:r>
      <w:r>
        <w:rPr>
          <w:rFonts w:hint="eastAsia"/>
        </w:rPr>
        <w:t>С</w:t>
      </w:r>
      <w:r>
        <w:t></w:t>
      </w:r>
      <w:r>
        <w:rPr>
          <w:rFonts w:hint="eastAsia"/>
        </w:rPr>
        <w:t>Ковальова</w:t>
      </w:r>
      <w:r>
        <w:t></w:t>
      </w:r>
      <w:r>
        <w:t></w:t>
      </w:r>
      <w:r>
        <w:rPr>
          <w:rFonts w:hint="eastAsia"/>
        </w:rPr>
        <w:t>І</w:t>
      </w:r>
      <w:r>
        <w:t></w:t>
      </w:r>
      <w:r>
        <w:rPr>
          <w:rFonts w:hint="eastAsia"/>
        </w:rPr>
        <w:t>Кона</w:t>
      </w:r>
      <w:r>
        <w:t></w:t>
      </w:r>
      <w:r>
        <w:t></w:t>
      </w:r>
      <w:r>
        <w:rPr>
          <w:rFonts w:hint="eastAsia"/>
        </w:rPr>
        <w:t>Г</w:t>
      </w:r>
      <w:r>
        <w:t></w:t>
      </w:r>
      <w:r>
        <w:rPr>
          <w:rFonts w:hint="eastAsia"/>
        </w:rPr>
        <w:t>Смирнова</w:t>
      </w:r>
      <w:r>
        <w:t></w:t>
      </w:r>
      <w:r>
        <w:t></w:t>
      </w:r>
      <w:r>
        <w:rPr>
          <w:rFonts w:hint="eastAsia"/>
        </w:rPr>
        <w:t>А</w:t>
      </w:r>
      <w:r>
        <w:t></w:t>
      </w:r>
      <w:r>
        <w:rPr>
          <w:rFonts w:hint="eastAsia"/>
        </w:rPr>
        <w:t>Спіркіна</w:t>
      </w:r>
      <w:r>
        <w:t></w:t>
      </w:r>
      <w:r>
        <w:t></w:t>
      </w:r>
      <w:r>
        <w:rPr>
          <w:rFonts w:hint="eastAsia"/>
        </w:rPr>
        <w:t>В</w:t>
      </w:r>
      <w:r>
        <w:t></w:t>
      </w:r>
      <w:r>
        <w:rPr>
          <w:rFonts w:hint="eastAsia"/>
        </w:rPr>
        <w:t>Тугаринова</w:t>
      </w:r>
      <w:r>
        <w:t></w:t>
      </w:r>
      <w:r>
        <w:t></w:t>
      </w:r>
      <w:r>
        <w:rPr>
          <w:rFonts w:hint="eastAsia"/>
        </w:rPr>
        <w:t>В</w:t>
      </w:r>
      <w:r>
        <w:t></w:t>
      </w:r>
      <w:r>
        <w:rPr>
          <w:rFonts w:hint="eastAsia"/>
        </w:rPr>
        <w:t>Шепеля</w:t>
      </w:r>
      <w:r>
        <w:t></w:t>
      </w:r>
      <w:r>
        <w:t></w:t>
      </w:r>
      <w:r>
        <w:rPr>
          <w:rFonts w:hint="eastAsia"/>
        </w:rPr>
        <w:t>присвячений</w:t>
      </w:r>
      <w:r>
        <w:t></w:t>
      </w:r>
      <w:r>
        <w:rPr>
          <w:rFonts w:hint="eastAsia"/>
        </w:rPr>
        <w:t>аналізу</w:t>
      </w:r>
      <w:r>
        <w:t></w:t>
      </w:r>
      <w:r>
        <w:rPr>
          <w:rFonts w:hint="eastAsia"/>
        </w:rPr>
        <w:t>соціально</w:t>
      </w:r>
      <w:r>
        <w:t></w:t>
      </w:r>
      <w:r>
        <w:rPr>
          <w:rFonts w:hint="eastAsia"/>
        </w:rPr>
        <w:t>психологічних</w:t>
      </w:r>
      <w:r>
        <w:t></w:t>
      </w:r>
      <w:r>
        <w:rPr>
          <w:rFonts w:hint="eastAsia"/>
        </w:rPr>
        <w:t>аспектів</w:t>
      </w:r>
      <w:r>
        <w:t></w:t>
      </w:r>
      <w:r>
        <w:rPr>
          <w:rFonts w:hint="eastAsia"/>
        </w:rPr>
        <w:t>процесу</w:t>
      </w:r>
      <w:r>
        <w:t></w:t>
      </w:r>
      <w:r>
        <w:rPr>
          <w:rFonts w:hint="eastAsia"/>
        </w:rPr>
        <w:t>вироблення</w:t>
      </w:r>
      <w:r>
        <w:t></w:t>
      </w:r>
      <w:r>
        <w:rPr>
          <w:rFonts w:hint="eastAsia"/>
        </w:rPr>
        <w:t>переконань</w:t>
      </w:r>
      <w:r>
        <w:t></w:t>
      </w:r>
      <w:r>
        <w:rPr>
          <w:rFonts w:hint="eastAsia"/>
        </w:rPr>
        <w:t>на</w:t>
      </w:r>
      <w:r>
        <w:t></w:t>
      </w:r>
      <w:r>
        <w:rPr>
          <w:rFonts w:hint="eastAsia"/>
        </w:rPr>
        <w:t>рівні</w:t>
      </w:r>
      <w:r>
        <w:t></w:t>
      </w:r>
      <w:r>
        <w:rPr>
          <w:rFonts w:hint="eastAsia"/>
        </w:rPr>
        <w:t>індивідуальної</w:t>
      </w:r>
      <w:r>
        <w:t></w:t>
      </w:r>
      <w:r>
        <w:rPr>
          <w:rFonts w:hint="eastAsia"/>
        </w:rPr>
        <w:t>та</w:t>
      </w:r>
      <w:r>
        <w:t></w:t>
      </w:r>
      <w:r>
        <w:rPr>
          <w:rFonts w:hint="eastAsia"/>
        </w:rPr>
        <w:t>суспільної</w:t>
      </w:r>
      <w:r>
        <w:t></w:t>
      </w:r>
      <w:r>
        <w:rPr>
          <w:rFonts w:hint="eastAsia"/>
        </w:rPr>
        <w:t>свідомості</w:t>
      </w:r>
      <w:r>
        <w:t></w:t>
      </w:r>
    </w:p>
    <w:p w:rsidR="004A5FD1" w:rsidRDefault="004A5FD1" w:rsidP="004A5FD1">
      <w:r>
        <w:rPr>
          <w:rFonts w:hint="eastAsia"/>
        </w:rPr>
        <w:t>У</w:t>
      </w:r>
      <w:r>
        <w:t></w:t>
      </w:r>
      <w:r>
        <w:rPr>
          <w:rFonts w:hint="eastAsia"/>
        </w:rPr>
        <w:t>контексті</w:t>
      </w:r>
      <w:r>
        <w:t></w:t>
      </w:r>
      <w:r>
        <w:rPr>
          <w:rFonts w:hint="eastAsia"/>
        </w:rPr>
        <w:t>проблеми</w:t>
      </w:r>
      <w:r>
        <w:t></w:t>
      </w:r>
      <w:r>
        <w:rPr>
          <w:rFonts w:hint="eastAsia"/>
        </w:rPr>
        <w:t>нашого</w:t>
      </w:r>
      <w:r>
        <w:t></w:t>
      </w:r>
      <w:r>
        <w:rPr>
          <w:rFonts w:hint="eastAsia"/>
        </w:rPr>
        <w:t>дослідження</w:t>
      </w:r>
      <w:r>
        <w:t></w:t>
      </w:r>
      <w:r>
        <w:rPr>
          <w:rFonts w:hint="eastAsia"/>
        </w:rPr>
        <w:t>актуальними</w:t>
      </w:r>
      <w:r>
        <w:t></w:t>
      </w:r>
      <w:r>
        <w:rPr>
          <w:rFonts w:hint="eastAsia"/>
        </w:rPr>
        <w:t>є</w:t>
      </w:r>
      <w:r>
        <w:t></w:t>
      </w:r>
      <w:r>
        <w:rPr>
          <w:rFonts w:hint="eastAsia"/>
        </w:rPr>
        <w:t>праці</w:t>
      </w:r>
      <w:r>
        <w:t></w:t>
      </w:r>
      <w:r>
        <w:rPr>
          <w:rFonts w:hint="eastAsia"/>
        </w:rPr>
        <w:t>з</w:t>
      </w:r>
      <w:r>
        <w:t></w:t>
      </w:r>
      <w:r>
        <w:rPr>
          <w:rFonts w:hint="eastAsia"/>
        </w:rPr>
        <w:t>проблем</w:t>
      </w:r>
      <w:r>
        <w:t></w:t>
      </w:r>
      <w:r>
        <w:rPr>
          <w:rFonts w:hint="eastAsia"/>
        </w:rPr>
        <w:t>особистісно</w:t>
      </w:r>
      <w:r>
        <w:t></w:t>
      </w:r>
      <w:r>
        <w:rPr>
          <w:rFonts w:hint="eastAsia"/>
        </w:rPr>
        <w:t>орієнтованого</w:t>
      </w:r>
      <w:r>
        <w:t></w:t>
      </w:r>
      <w:r>
        <w:rPr>
          <w:rFonts w:hint="eastAsia"/>
        </w:rPr>
        <w:t>виховання</w:t>
      </w:r>
      <w:r>
        <w:t></w:t>
      </w:r>
      <w:r>
        <w:t></w:t>
      </w:r>
      <w:r>
        <w:rPr>
          <w:rFonts w:hint="eastAsia"/>
        </w:rPr>
        <w:t>висвітлені</w:t>
      </w:r>
      <w:r>
        <w:t></w:t>
      </w:r>
      <w:r>
        <w:rPr>
          <w:rFonts w:hint="eastAsia"/>
        </w:rPr>
        <w:t>в</w:t>
      </w:r>
      <w:r>
        <w:t></w:t>
      </w:r>
      <w:r>
        <w:rPr>
          <w:rFonts w:hint="eastAsia"/>
        </w:rPr>
        <w:t>роботах</w:t>
      </w:r>
      <w:r>
        <w:t></w:t>
      </w:r>
      <w:r>
        <w:rPr>
          <w:rFonts w:hint="eastAsia"/>
        </w:rPr>
        <w:t>І</w:t>
      </w:r>
      <w:r>
        <w:t></w:t>
      </w:r>
      <w:r>
        <w:rPr>
          <w:rFonts w:hint="eastAsia"/>
        </w:rPr>
        <w:t>Беха</w:t>
      </w:r>
      <w:r>
        <w:t></w:t>
      </w:r>
      <w:r>
        <w:t></w:t>
      </w:r>
      <w:r>
        <w:rPr>
          <w:rFonts w:hint="eastAsia"/>
        </w:rPr>
        <w:t>А</w:t>
      </w:r>
      <w:r>
        <w:t></w:t>
      </w:r>
      <w:r>
        <w:rPr>
          <w:rFonts w:hint="eastAsia"/>
        </w:rPr>
        <w:t>Бойко</w:t>
      </w:r>
      <w:r>
        <w:t></w:t>
      </w:r>
      <w:r>
        <w:t></w:t>
      </w:r>
      <w:r>
        <w:rPr>
          <w:rFonts w:hint="eastAsia"/>
        </w:rPr>
        <w:t>К</w:t>
      </w:r>
      <w:r>
        <w:t></w:t>
      </w:r>
      <w:r>
        <w:rPr>
          <w:rFonts w:hint="eastAsia"/>
        </w:rPr>
        <w:t>Чорної</w:t>
      </w:r>
      <w:r>
        <w:t></w:t>
      </w:r>
      <w:r>
        <w:t></w:t>
      </w:r>
      <w:r>
        <w:rPr>
          <w:rFonts w:hint="eastAsia"/>
        </w:rPr>
        <w:t>В</w:t>
      </w:r>
      <w:r>
        <w:t></w:t>
      </w:r>
      <w:r>
        <w:rPr>
          <w:rFonts w:hint="eastAsia"/>
        </w:rPr>
        <w:t>Рибалки</w:t>
      </w:r>
      <w:r>
        <w:t></w:t>
      </w:r>
      <w:r>
        <w:rPr>
          <w:rFonts w:hint="eastAsia"/>
        </w:rPr>
        <w:t>та</w:t>
      </w:r>
      <w:r>
        <w:t></w:t>
      </w:r>
      <w:r>
        <w:rPr>
          <w:rFonts w:hint="eastAsia"/>
        </w:rPr>
        <w:t>ін</w:t>
      </w:r>
      <w:r>
        <w:t></w:t>
      </w:r>
      <w:r>
        <w:t></w:t>
      </w:r>
    </w:p>
    <w:p w:rsidR="004A5FD1" w:rsidRDefault="004A5FD1" w:rsidP="004A5FD1">
      <w:r>
        <w:tab/>
      </w:r>
      <w:r>
        <w:rPr>
          <w:rFonts w:hint="eastAsia"/>
        </w:rPr>
        <w:t>Виховання</w:t>
      </w:r>
      <w:r>
        <w:t></w:t>
      </w:r>
      <w:r>
        <w:rPr>
          <w:rFonts w:hint="eastAsia"/>
        </w:rPr>
        <w:t>дітей</w:t>
      </w:r>
      <w:r>
        <w:t></w:t>
      </w:r>
      <w:r>
        <w:rPr>
          <w:rFonts w:hint="eastAsia"/>
        </w:rPr>
        <w:t>завжди</w:t>
      </w:r>
      <w:r>
        <w:t></w:t>
      </w:r>
      <w:r>
        <w:rPr>
          <w:rFonts w:hint="eastAsia"/>
        </w:rPr>
        <w:t>було</w:t>
      </w:r>
      <w:r>
        <w:t></w:t>
      </w:r>
      <w:r>
        <w:rPr>
          <w:rFonts w:hint="eastAsia"/>
        </w:rPr>
        <w:t>однією</w:t>
      </w:r>
      <w:r>
        <w:t></w:t>
      </w:r>
      <w:r>
        <w:rPr>
          <w:rFonts w:hint="eastAsia"/>
        </w:rPr>
        <w:t>з</w:t>
      </w:r>
      <w:r>
        <w:t></w:t>
      </w:r>
      <w:r>
        <w:rPr>
          <w:rFonts w:hint="eastAsia"/>
        </w:rPr>
        <w:t>найскладніших</w:t>
      </w:r>
      <w:r>
        <w:t></w:t>
      </w:r>
      <w:r>
        <w:rPr>
          <w:rFonts w:hint="eastAsia"/>
        </w:rPr>
        <w:t>педагогічних</w:t>
      </w:r>
      <w:r>
        <w:t></w:t>
      </w:r>
      <w:r>
        <w:rPr>
          <w:rFonts w:hint="eastAsia"/>
        </w:rPr>
        <w:t>проблем</w:t>
      </w:r>
      <w:r>
        <w:t></w:t>
      </w:r>
      <w:r>
        <w:t></w:t>
      </w:r>
      <w:r>
        <w:rPr>
          <w:rFonts w:hint="eastAsia"/>
        </w:rPr>
        <w:t>Для</w:t>
      </w:r>
      <w:r>
        <w:t></w:t>
      </w:r>
      <w:r>
        <w:rPr>
          <w:rFonts w:hint="eastAsia"/>
        </w:rPr>
        <w:t>її</w:t>
      </w:r>
      <w:r>
        <w:t></w:t>
      </w:r>
      <w:r>
        <w:rPr>
          <w:rFonts w:hint="eastAsia"/>
        </w:rPr>
        <w:t>розв’язання</w:t>
      </w:r>
      <w:r>
        <w:t></w:t>
      </w:r>
      <w:r>
        <w:rPr>
          <w:rFonts w:hint="eastAsia"/>
        </w:rPr>
        <w:t>застосовувалися</w:t>
      </w:r>
      <w:r>
        <w:t></w:t>
      </w:r>
      <w:r>
        <w:rPr>
          <w:rFonts w:hint="eastAsia"/>
        </w:rPr>
        <w:t>різні</w:t>
      </w:r>
      <w:r>
        <w:t></w:t>
      </w:r>
      <w:r>
        <w:rPr>
          <w:rFonts w:hint="eastAsia"/>
        </w:rPr>
        <w:t>методи</w:t>
      </w:r>
      <w:r>
        <w:t></w:t>
      </w:r>
      <w:r>
        <w:rPr>
          <w:rFonts w:hint="eastAsia"/>
        </w:rPr>
        <w:t>і</w:t>
      </w:r>
      <w:r>
        <w:t></w:t>
      </w:r>
      <w:r>
        <w:rPr>
          <w:rFonts w:hint="eastAsia"/>
        </w:rPr>
        <w:t>засоби</w:t>
      </w:r>
      <w:r>
        <w:t></w:t>
      </w:r>
      <w:r>
        <w:t></w:t>
      </w:r>
      <w:r>
        <w:rPr>
          <w:rFonts w:hint="eastAsia"/>
        </w:rPr>
        <w:t>спрямовані</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r>
        <w:t></w:t>
      </w:r>
      <w:r>
        <w:rPr>
          <w:rFonts w:hint="eastAsia"/>
        </w:rPr>
        <w:t>Серед</w:t>
      </w:r>
      <w:r>
        <w:t></w:t>
      </w:r>
      <w:r>
        <w:rPr>
          <w:rFonts w:hint="eastAsia"/>
        </w:rPr>
        <w:t>усієї</w:t>
      </w:r>
      <w:r>
        <w:t></w:t>
      </w:r>
      <w:r>
        <w:rPr>
          <w:rFonts w:hint="eastAsia"/>
        </w:rPr>
        <w:t>багатоманітності</w:t>
      </w:r>
      <w:r>
        <w:t></w:t>
      </w:r>
      <w:r>
        <w:rPr>
          <w:rFonts w:hint="eastAsia"/>
        </w:rPr>
        <w:t>наявних</w:t>
      </w:r>
      <w:r>
        <w:t></w:t>
      </w:r>
      <w:r>
        <w:rPr>
          <w:rFonts w:hint="eastAsia"/>
        </w:rPr>
        <w:t>у</w:t>
      </w:r>
      <w:r>
        <w:t></w:t>
      </w:r>
      <w:r>
        <w:rPr>
          <w:rFonts w:hint="eastAsia"/>
        </w:rPr>
        <w:t>педагогічній</w:t>
      </w:r>
      <w:r>
        <w:t></w:t>
      </w:r>
      <w:r>
        <w:rPr>
          <w:rFonts w:hint="eastAsia"/>
        </w:rPr>
        <w:t>теорії</w:t>
      </w:r>
      <w:r>
        <w:t></w:t>
      </w:r>
      <w:r>
        <w:rPr>
          <w:rFonts w:hint="eastAsia"/>
        </w:rPr>
        <w:t>методів</w:t>
      </w:r>
      <w:r>
        <w:t></w:t>
      </w:r>
      <w:r>
        <w:rPr>
          <w:rFonts w:hint="eastAsia"/>
        </w:rPr>
        <w:t>виховання</w:t>
      </w:r>
      <w:r>
        <w:t></w:t>
      </w:r>
      <w:r>
        <w:rPr>
          <w:rFonts w:hint="eastAsia"/>
        </w:rPr>
        <w:t>значна</w:t>
      </w:r>
      <w:r>
        <w:t></w:t>
      </w:r>
      <w:r>
        <w:rPr>
          <w:rFonts w:hint="eastAsia"/>
        </w:rPr>
        <w:t>роль</w:t>
      </w:r>
      <w:r>
        <w:t></w:t>
      </w:r>
      <w:r>
        <w:rPr>
          <w:rFonts w:hint="eastAsia"/>
        </w:rPr>
        <w:t>належать</w:t>
      </w:r>
      <w:r>
        <w:t></w:t>
      </w:r>
      <w:r>
        <w:t></w:t>
      </w:r>
      <w:r>
        <w:rPr>
          <w:rFonts w:hint="eastAsia"/>
        </w:rPr>
        <w:t>методу</w:t>
      </w:r>
      <w:r>
        <w:t></w:t>
      </w:r>
      <w:r>
        <w:rPr>
          <w:rFonts w:hint="eastAsia"/>
        </w:rPr>
        <w:t>переконування</w:t>
      </w:r>
      <w:r>
        <w:t></w:t>
      </w:r>
      <w:r>
        <w:t></w:t>
      </w:r>
      <w:r>
        <w:rPr>
          <w:rFonts w:hint="eastAsia"/>
        </w:rPr>
        <w:t>який</w:t>
      </w:r>
      <w:r>
        <w:t></w:t>
      </w:r>
      <w:r>
        <w:rPr>
          <w:rFonts w:hint="eastAsia"/>
        </w:rPr>
        <w:t>безпосередньо</w:t>
      </w:r>
      <w:r>
        <w:t></w:t>
      </w:r>
      <w:r>
        <w:rPr>
          <w:rFonts w:hint="eastAsia"/>
        </w:rPr>
        <w:t>покликаний</w:t>
      </w:r>
      <w:r>
        <w:t></w:t>
      </w:r>
      <w:r>
        <w:rPr>
          <w:rFonts w:hint="eastAsia"/>
        </w:rPr>
        <w:t>формувати</w:t>
      </w:r>
      <w:r>
        <w:t></w:t>
      </w:r>
      <w:r>
        <w:rPr>
          <w:rFonts w:hint="eastAsia"/>
        </w:rPr>
        <w:t>моральні</w:t>
      </w:r>
      <w:r>
        <w:t></w:t>
      </w:r>
      <w:r>
        <w:rPr>
          <w:rFonts w:hint="eastAsia"/>
        </w:rPr>
        <w:t>переконання</w:t>
      </w:r>
      <w:r>
        <w:t></w:t>
      </w:r>
      <w:r>
        <w:rPr>
          <w:rFonts w:hint="eastAsia"/>
        </w:rPr>
        <w:t>як</w:t>
      </w:r>
      <w:r>
        <w:t></w:t>
      </w:r>
      <w:r>
        <w:rPr>
          <w:rFonts w:hint="eastAsia"/>
        </w:rPr>
        <w:t>стійку</w:t>
      </w:r>
      <w:r>
        <w:t></w:t>
      </w:r>
      <w:r>
        <w:rPr>
          <w:rFonts w:hint="eastAsia"/>
        </w:rPr>
        <w:t>особистісну</w:t>
      </w:r>
      <w:r>
        <w:t></w:t>
      </w:r>
      <w:r>
        <w:rPr>
          <w:rFonts w:hint="eastAsia"/>
        </w:rPr>
        <w:t>характеристику</w:t>
      </w:r>
      <w:r>
        <w:t></w:t>
      </w:r>
      <w:r>
        <w:t></w:t>
      </w:r>
      <w:r>
        <w:rPr>
          <w:rFonts w:hint="eastAsia"/>
        </w:rPr>
        <w:t>Водночас</w:t>
      </w:r>
      <w:r>
        <w:t></w:t>
      </w:r>
      <w:r>
        <w:rPr>
          <w:rFonts w:hint="eastAsia"/>
        </w:rPr>
        <w:t>у</w:t>
      </w:r>
      <w:r>
        <w:t></w:t>
      </w:r>
      <w:r>
        <w:rPr>
          <w:rFonts w:hint="eastAsia"/>
        </w:rPr>
        <w:t>педагогічній</w:t>
      </w:r>
      <w:r>
        <w:t></w:t>
      </w:r>
      <w:r>
        <w:rPr>
          <w:rFonts w:hint="eastAsia"/>
        </w:rPr>
        <w:t>практиці</w:t>
      </w:r>
      <w:r>
        <w:t></w:t>
      </w:r>
      <w:r>
        <w:rPr>
          <w:rFonts w:hint="eastAsia"/>
        </w:rPr>
        <w:t>ще</w:t>
      </w:r>
      <w:r>
        <w:t></w:t>
      </w:r>
      <w:r>
        <w:rPr>
          <w:rFonts w:hint="eastAsia"/>
        </w:rPr>
        <w:t>нерідко</w:t>
      </w:r>
      <w:r>
        <w:t></w:t>
      </w:r>
      <w:r>
        <w:rPr>
          <w:rFonts w:hint="eastAsia"/>
        </w:rPr>
        <w:t>зустрічаються</w:t>
      </w:r>
      <w:r>
        <w:t></w:t>
      </w:r>
      <w:r>
        <w:rPr>
          <w:rFonts w:hint="eastAsia"/>
        </w:rPr>
        <w:t>хибні</w:t>
      </w:r>
      <w:r>
        <w:t></w:t>
      </w:r>
      <w:r>
        <w:rPr>
          <w:rFonts w:hint="eastAsia"/>
        </w:rPr>
        <w:t>уявлення</w:t>
      </w:r>
      <w:r>
        <w:t></w:t>
      </w:r>
      <w:r>
        <w:t></w:t>
      </w:r>
      <w:r>
        <w:rPr>
          <w:rFonts w:hint="eastAsia"/>
        </w:rPr>
        <w:t>щодо</w:t>
      </w:r>
      <w:r>
        <w:t></w:t>
      </w:r>
      <w:r>
        <w:rPr>
          <w:rFonts w:hint="eastAsia"/>
        </w:rPr>
        <w:t>доцільності</w:t>
      </w:r>
      <w:r>
        <w:t></w:t>
      </w:r>
      <w:r>
        <w:rPr>
          <w:rFonts w:hint="eastAsia"/>
        </w:rPr>
        <w:t>використання</w:t>
      </w:r>
      <w:r>
        <w:t></w:t>
      </w:r>
      <w:r>
        <w:rPr>
          <w:rFonts w:hint="eastAsia"/>
        </w:rPr>
        <w:t>самого</w:t>
      </w:r>
      <w:r>
        <w:t></w:t>
      </w:r>
      <w:r>
        <w:rPr>
          <w:rFonts w:hint="eastAsia"/>
        </w:rPr>
        <w:t>методу</w:t>
      </w:r>
      <w:r>
        <w:t></w:t>
      </w:r>
      <w:r>
        <w:rPr>
          <w:rFonts w:hint="eastAsia"/>
        </w:rPr>
        <w:t>переконування</w:t>
      </w:r>
      <w:r>
        <w:t></w:t>
      </w:r>
      <w:r>
        <w:t></w:t>
      </w:r>
      <w:r>
        <w:rPr>
          <w:rFonts w:hint="eastAsia"/>
        </w:rPr>
        <w:t>який</w:t>
      </w:r>
      <w:r>
        <w:t></w:t>
      </w:r>
      <w:r>
        <w:rPr>
          <w:rFonts w:hint="eastAsia"/>
        </w:rPr>
        <w:t>нерідко</w:t>
      </w:r>
      <w:r>
        <w:t></w:t>
      </w:r>
      <w:r>
        <w:rPr>
          <w:rFonts w:hint="eastAsia"/>
        </w:rPr>
        <w:t>пов’язується</w:t>
      </w:r>
      <w:r>
        <w:t></w:t>
      </w:r>
      <w:r>
        <w:rPr>
          <w:rFonts w:hint="eastAsia"/>
        </w:rPr>
        <w:t>виключно</w:t>
      </w:r>
      <w:r>
        <w:t></w:t>
      </w:r>
      <w:r>
        <w:rPr>
          <w:rFonts w:hint="eastAsia"/>
        </w:rPr>
        <w:t>з</w:t>
      </w:r>
      <w:r>
        <w:t></w:t>
      </w:r>
      <w:r>
        <w:rPr>
          <w:rFonts w:hint="eastAsia"/>
        </w:rPr>
        <w:t>формуванням</w:t>
      </w:r>
      <w:r>
        <w:t></w:t>
      </w:r>
      <w:r>
        <w:rPr>
          <w:rFonts w:hint="eastAsia"/>
        </w:rPr>
        <w:t>політико</w:t>
      </w:r>
      <w:r>
        <w:t></w:t>
      </w:r>
      <w:r>
        <w:rPr>
          <w:rFonts w:hint="eastAsia"/>
        </w:rPr>
        <w:t>ідеологічних</w:t>
      </w:r>
      <w:r>
        <w:t></w:t>
      </w:r>
      <w:r>
        <w:rPr>
          <w:rFonts w:hint="eastAsia"/>
        </w:rPr>
        <w:t>засад</w:t>
      </w:r>
      <w:r>
        <w:t></w:t>
      </w:r>
      <w:r>
        <w:t></w:t>
      </w:r>
      <w:r>
        <w:t></w:t>
      </w:r>
      <w:r>
        <w:rPr>
          <w:rFonts w:hint="eastAsia"/>
        </w:rPr>
        <w:t>основної</w:t>
      </w:r>
      <w:r>
        <w:t></w:t>
      </w:r>
      <w:r>
        <w:rPr>
          <w:rFonts w:hint="eastAsia"/>
        </w:rPr>
        <w:t>мети</w:t>
      </w:r>
      <w:r>
        <w:t></w:t>
      </w:r>
      <w:r>
        <w:rPr>
          <w:rFonts w:hint="eastAsia"/>
        </w:rPr>
        <w:t>і</w:t>
      </w:r>
      <w:r>
        <w:t></w:t>
      </w:r>
      <w:r>
        <w:rPr>
          <w:rFonts w:hint="eastAsia"/>
        </w:rPr>
        <w:t>суті</w:t>
      </w:r>
      <w:r>
        <w:t></w:t>
      </w:r>
      <w:r>
        <w:rPr>
          <w:rFonts w:hint="eastAsia"/>
        </w:rPr>
        <w:t>традиційної</w:t>
      </w:r>
      <w:r>
        <w:t></w:t>
      </w:r>
      <w:r>
        <w:rPr>
          <w:rFonts w:hint="eastAsia"/>
        </w:rPr>
        <w:t>педагогіки</w:t>
      </w:r>
      <w:r>
        <w:t></w:t>
      </w:r>
      <w:r>
        <w:rPr>
          <w:rFonts w:hint="eastAsia"/>
        </w:rPr>
        <w:t>минулих</w:t>
      </w:r>
      <w:r>
        <w:t></w:t>
      </w:r>
      <w:r>
        <w:rPr>
          <w:rFonts w:hint="eastAsia"/>
        </w:rPr>
        <w:t>десятиліть</w:t>
      </w:r>
      <w:r>
        <w:t></w:t>
      </w:r>
      <w:r>
        <w:t></w:t>
      </w:r>
    </w:p>
    <w:p w:rsidR="004A5FD1" w:rsidRDefault="004A5FD1" w:rsidP="004A5FD1">
      <w:r>
        <w:rPr>
          <w:rFonts w:hint="eastAsia"/>
        </w:rPr>
        <w:t>Ця</w:t>
      </w:r>
      <w:r>
        <w:t></w:t>
      </w:r>
      <w:r>
        <w:rPr>
          <w:rFonts w:hint="eastAsia"/>
        </w:rPr>
        <w:t>суперечність</w:t>
      </w:r>
      <w:r>
        <w:t></w:t>
      </w:r>
      <w:r>
        <w:rPr>
          <w:rFonts w:hint="eastAsia"/>
        </w:rPr>
        <w:t>між</w:t>
      </w:r>
      <w:r>
        <w:t></w:t>
      </w:r>
      <w:r>
        <w:rPr>
          <w:rFonts w:hint="eastAsia"/>
        </w:rPr>
        <w:t>наявними</w:t>
      </w:r>
      <w:r>
        <w:t></w:t>
      </w:r>
      <w:r>
        <w:rPr>
          <w:rFonts w:hint="eastAsia"/>
        </w:rPr>
        <w:t>в</w:t>
      </w:r>
      <w:r>
        <w:t></w:t>
      </w:r>
      <w:r>
        <w:rPr>
          <w:rFonts w:hint="eastAsia"/>
        </w:rPr>
        <w:t>шкільній</w:t>
      </w:r>
      <w:r>
        <w:t></w:t>
      </w:r>
      <w:r>
        <w:rPr>
          <w:rFonts w:hint="eastAsia"/>
        </w:rPr>
        <w:t>практиці</w:t>
      </w:r>
      <w:r>
        <w:t></w:t>
      </w:r>
      <w:r>
        <w:rPr>
          <w:rFonts w:hint="eastAsia"/>
        </w:rPr>
        <w:t>підходами</w:t>
      </w:r>
      <w:r>
        <w:t></w:t>
      </w:r>
      <w:r>
        <w:rPr>
          <w:rFonts w:hint="eastAsia"/>
        </w:rPr>
        <w:t>до</w:t>
      </w:r>
      <w:r>
        <w:t></w:t>
      </w:r>
      <w:r>
        <w:rPr>
          <w:rFonts w:hint="eastAsia"/>
        </w:rPr>
        <w:t>розуміння</w:t>
      </w:r>
      <w:r>
        <w:t></w:t>
      </w:r>
      <w:r>
        <w:rPr>
          <w:rFonts w:hint="eastAsia"/>
        </w:rPr>
        <w:t>напрямів</w:t>
      </w:r>
      <w:r>
        <w:t></w:t>
      </w:r>
      <w:r>
        <w:rPr>
          <w:rFonts w:hint="eastAsia"/>
        </w:rPr>
        <w:t>формування</w:t>
      </w:r>
      <w:r>
        <w:t></w:t>
      </w:r>
      <w:r>
        <w:rPr>
          <w:rFonts w:hint="eastAsia"/>
        </w:rPr>
        <w:t>моральних</w:t>
      </w:r>
      <w:r>
        <w:t></w:t>
      </w:r>
      <w:r>
        <w:rPr>
          <w:rFonts w:hint="eastAsia"/>
        </w:rPr>
        <w:t>переконань</w:t>
      </w:r>
      <w:r>
        <w:t></w:t>
      </w:r>
      <w:r>
        <w:rPr>
          <w:rFonts w:hint="eastAsia"/>
        </w:rPr>
        <w:t>учнів</w:t>
      </w:r>
      <w:r>
        <w:t></w:t>
      </w:r>
      <w:r>
        <w:rPr>
          <w:rFonts w:hint="eastAsia"/>
        </w:rPr>
        <w:t>та</w:t>
      </w:r>
      <w:r>
        <w:t></w:t>
      </w:r>
      <w:r>
        <w:rPr>
          <w:rFonts w:hint="eastAsia"/>
        </w:rPr>
        <w:t>широкими</w:t>
      </w:r>
      <w:r>
        <w:t></w:t>
      </w:r>
      <w:r>
        <w:rPr>
          <w:rFonts w:hint="eastAsia"/>
        </w:rPr>
        <w:t>можливостями</w:t>
      </w:r>
      <w:r>
        <w:t></w:t>
      </w:r>
      <w:r>
        <w:t></w:t>
      </w:r>
      <w:r>
        <w:rPr>
          <w:rFonts w:hint="eastAsia"/>
        </w:rPr>
        <w:t>закладеними</w:t>
      </w:r>
      <w:r>
        <w:t></w:t>
      </w:r>
      <w:r>
        <w:rPr>
          <w:rFonts w:hint="eastAsia"/>
        </w:rPr>
        <w:t>у</w:t>
      </w:r>
      <w:r>
        <w:t></w:t>
      </w:r>
      <w:r>
        <w:rPr>
          <w:rFonts w:hint="eastAsia"/>
        </w:rPr>
        <w:t>методі</w:t>
      </w:r>
      <w:r>
        <w:t></w:t>
      </w:r>
      <w:r>
        <w:rPr>
          <w:rFonts w:hint="eastAsia"/>
        </w:rPr>
        <w:t>переконування</w:t>
      </w:r>
      <w:r>
        <w:t></w:t>
      </w:r>
      <w:r>
        <w:t></w:t>
      </w:r>
      <w:r>
        <w:rPr>
          <w:rFonts w:hint="eastAsia"/>
        </w:rPr>
        <w:t>і</w:t>
      </w:r>
      <w:r>
        <w:t></w:t>
      </w:r>
      <w:r>
        <w:rPr>
          <w:rFonts w:hint="eastAsia"/>
        </w:rPr>
        <w:t>зумовила</w:t>
      </w:r>
      <w:r>
        <w:t></w:t>
      </w:r>
      <w:r>
        <w:rPr>
          <w:rFonts w:hint="eastAsia"/>
        </w:rPr>
        <w:t>вибір</w:t>
      </w:r>
      <w:r>
        <w:t></w:t>
      </w:r>
      <w:r>
        <w:rPr>
          <w:rFonts w:hint="eastAsia"/>
        </w:rPr>
        <w:t>теми</w:t>
      </w:r>
      <w:r>
        <w:t></w:t>
      </w:r>
      <w:r>
        <w:rPr>
          <w:rFonts w:hint="eastAsia"/>
        </w:rPr>
        <w:t>дисертаційного</w:t>
      </w:r>
      <w:r>
        <w:t></w:t>
      </w:r>
      <w:r>
        <w:rPr>
          <w:rFonts w:hint="eastAsia"/>
        </w:rPr>
        <w:t>дослідження</w:t>
      </w:r>
      <w:r>
        <w:t></w:t>
      </w:r>
      <w:r>
        <w:rPr>
          <w:rFonts w:hint="eastAsia"/>
        </w:rPr>
        <w:t>у</w:t>
      </w:r>
      <w:r>
        <w:t></w:t>
      </w:r>
      <w:r>
        <w:rPr>
          <w:rFonts w:hint="eastAsia"/>
        </w:rPr>
        <w:t>такому</w:t>
      </w:r>
      <w:r>
        <w:t></w:t>
      </w:r>
      <w:r>
        <w:rPr>
          <w:rFonts w:hint="eastAsia"/>
        </w:rPr>
        <w:t>формулюванні</w:t>
      </w:r>
      <w:r>
        <w:t></w:t>
      </w:r>
      <w:r>
        <w:t></w:t>
      </w:r>
      <w:r>
        <w:t></w:t>
      </w:r>
      <w:r>
        <w:rPr>
          <w:rFonts w:hint="eastAsia"/>
        </w:rPr>
        <w:t>Метод</w:t>
      </w:r>
      <w:r>
        <w:t></w:t>
      </w:r>
      <w:r>
        <w:rPr>
          <w:rFonts w:hint="eastAsia"/>
        </w:rPr>
        <w:t>переконування</w:t>
      </w:r>
      <w:r>
        <w:t></w:t>
      </w:r>
      <w:r>
        <w:rPr>
          <w:rFonts w:hint="eastAsia"/>
        </w:rPr>
        <w:t>в</w:t>
      </w:r>
      <w:r>
        <w:t></w:t>
      </w:r>
      <w:r>
        <w:rPr>
          <w:rFonts w:hint="eastAsia"/>
        </w:rPr>
        <w:t>процесі</w:t>
      </w:r>
      <w:r>
        <w:t></w:t>
      </w:r>
      <w:r>
        <w:rPr>
          <w:rFonts w:hint="eastAsia"/>
        </w:rPr>
        <w:t>особистісно</w:t>
      </w:r>
      <w:r>
        <w:t></w:t>
      </w:r>
      <w:r>
        <w:rPr>
          <w:rFonts w:hint="eastAsia"/>
        </w:rPr>
        <w:t>орієнтованого</w:t>
      </w:r>
      <w:r>
        <w:t></w:t>
      </w:r>
      <w:r>
        <w:rPr>
          <w:rFonts w:hint="eastAsia"/>
        </w:rPr>
        <w:t>виховання</w:t>
      </w:r>
      <w:r>
        <w:t></w:t>
      </w:r>
      <w:r>
        <w:rPr>
          <w:rFonts w:hint="eastAsia"/>
        </w:rPr>
        <w:t>молодших</w:t>
      </w:r>
      <w:r>
        <w:t></w:t>
      </w:r>
      <w:r>
        <w:rPr>
          <w:rFonts w:hint="eastAsia"/>
        </w:rPr>
        <w:t>школярів</w:t>
      </w:r>
      <w:r>
        <w:t></w:t>
      </w:r>
      <w:r>
        <w:t></w:t>
      </w:r>
    </w:p>
    <w:p w:rsidR="004A5FD1" w:rsidRDefault="004A5FD1" w:rsidP="004A5FD1">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Тема</w:t>
      </w:r>
      <w:r>
        <w:t></w:t>
      </w:r>
      <w:r>
        <w:rPr>
          <w:rFonts w:hint="eastAsia"/>
        </w:rPr>
        <w:t>дослідження</w:t>
      </w:r>
      <w:r>
        <w:t></w:t>
      </w:r>
      <w:r>
        <w:rPr>
          <w:rFonts w:hint="eastAsia"/>
        </w:rPr>
        <w:t>входить</w:t>
      </w:r>
      <w:r>
        <w:t></w:t>
      </w:r>
      <w:r>
        <w:rPr>
          <w:rFonts w:hint="eastAsia"/>
        </w:rPr>
        <w:t>до</w:t>
      </w:r>
      <w:r>
        <w:t></w:t>
      </w:r>
      <w:r>
        <w:rPr>
          <w:rFonts w:hint="eastAsia"/>
        </w:rPr>
        <w:t>наукової</w:t>
      </w:r>
      <w:r>
        <w:t></w:t>
      </w:r>
      <w:r>
        <w:rPr>
          <w:rFonts w:hint="eastAsia"/>
        </w:rPr>
        <w:t>комплексної</w:t>
      </w:r>
      <w:r>
        <w:t></w:t>
      </w:r>
      <w:r>
        <w:rPr>
          <w:rFonts w:hint="eastAsia"/>
        </w:rPr>
        <w:t>програми</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t></w:t>
      </w:r>
      <w:r>
        <w:rPr>
          <w:rFonts w:hint="eastAsia"/>
        </w:rPr>
        <w:t>затверджена</w:t>
      </w:r>
      <w:r>
        <w:t></w:t>
      </w:r>
      <w:r>
        <w:rPr>
          <w:rFonts w:hint="eastAsia"/>
        </w:rPr>
        <w:t>Вченою</w:t>
      </w:r>
      <w:r>
        <w:t></w:t>
      </w:r>
      <w:r>
        <w:rPr>
          <w:rFonts w:hint="eastAsia"/>
        </w:rPr>
        <w:t>радою</w:t>
      </w:r>
      <w:r>
        <w:t></w:t>
      </w:r>
      <w:r>
        <w:rPr>
          <w:rFonts w:hint="eastAsia"/>
        </w:rPr>
        <w:t>цього</w:t>
      </w:r>
      <w:r>
        <w:t></w:t>
      </w:r>
      <w:r>
        <w:rPr>
          <w:rFonts w:hint="eastAsia"/>
        </w:rPr>
        <w:t>університету</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а</w:t>
      </w:r>
      <w:r>
        <w:t></w:t>
      </w:r>
      <w:r>
        <w:rPr>
          <w:rFonts w:hint="eastAsia"/>
        </w:rPr>
        <w:t>також</w:t>
      </w:r>
      <w:r>
        <w:t></w:t>
      </w:r>
      <w:r>
        <w:rPr>
          <w:rFonts w:hint="eastAsia"/>
        </w:rPr>
        <w:t>узгоджена</w:t>
      </w:r>
      <w:r>
        <w:t></w:t>
      </w:r>
      <w:r>
        <w:rPr>
          <w:rFonts w:hint="eastAsia"/>
        </w:rPr>
        <w:t>на</w:t>
      </w:r>
      <w:r>
        <w:t></w:t>
      </w:r>
      <w:r>
        <w:rPr>
          <w:rFonts w:hint="eastAsia"/>
        </w:rPr>
        <w:t>засіданні</w:t>
      </w:r>
      <w:r>
        <w:t></w:t>
      </w:r>
      <w:r>
        <w:rPr>
          <w:rFonts w:hint="eastAsia"/>
        </w:rPr>
        <w:t>бюро</w:t>
      </w:r>
      <w:r>
        <w:t></w:t>
      </w:r>
      <w:r>
        <w:rPr>
          <w:rFonts w:hint="eastAsia"/>
        </w:rPr>
        <w:t>Ради</w:t>
      </w:r>
      <w:r>
        <w:t></w:t>
      </w:r>
      <w:r>
        <w:rPr>
          <w:rFonts w:hint="eastAsia"/>
        </w:rPr>
        <w:t>з</w:t>
      </w:r>
      <w:r>
        <w:t></w:t>
      </w:r>
      <w:r>
        <w:rPr>
          <w:rFonts w:hint="eastAsia"/>
        </w:rPr>
        <w:t>координації</w:t>
      </w:r>
      <w:r>
        <w:t></w:t>
      </w:r>
      <w:r>
        <w:rPr>
          <w:rFonts w:hint="eastAsia"/>
        </w:rPr>
        <w:t>досліджень</w:t>
      </w:r>
      <w:r>
        <w:t></w:t>
      </w:r>
      <w:r>
        <w:rPr>
          <w:rFonts w:hint="eastAsia"/>
        </w:rPr>
        <w:t>в</w:t>
      </w:r>
      <w:r>
        <w:t></w:t>
      </w:r>
      <w:r>
        <w:rPr>
          <w:rFonts w:hint="eastAsia"/>
        </w:rPr>
        <w:t>галузі</w:t>
      </w:r>
      <w:r>
        <w:t></w:t>
      </w:r>
      <w:r>
        <w:rPr>
          <w:rFonts w:hint="eastAsia"/>
        </w:rPr>
        <w:t>педагогіки</w:t>
      </w:r>
      <w:r>
        <w:t></w:t>
      </w:r>
      <w:r>
        <w:rPr>
          <w:rFonts w:hint="eastAsia"/>
        </w:rPr>
        <w:t>та</w:t>
      </w:r>
      <w:r>
        <w:t></w:t>
      </w:r>
      <w:r>
        <w:rPr>
          <w:rFonts w:hint="eastAsia"/>
        </w:rPr>
        <w:t>психології</w:t>
      </w:r>
      <w:r>
        <w:t></w:t>
      </w:r>
      <w:r>
        <w:rPr>
          <w:rFonts w:hint="eastAsia"/>
        </w:rPr>
        <w:t>України</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4A5FD1" w:rsidRDefault="004A5FD1" w:rsidP="004A5FD1">
      <w:r>
        <w:tab/>
      </w:r>
      <w:r>
        <w:rPr>
          <w:rFonts w:hint="eastAsia"/>
        </w:rPr>
        <w:t>Об’єкт</w:t>
      </w:r>
      <w:r>
        <w:t></w:t>
      </w:r>
      <w:r>
        <w:rPr>
          <w:rFonts w:hint="eastAsia"/>
        </w:rPr>
        <w:t>дослідження</w:t>
      </w:r>
      <w:r>
        <w:t></w:t>
      </w:r>
      <w:r>
        <w:t></w:t>
      </w:r>
      <w:r>
        <w:t></w:t>
      </w:r>
      <w:r>
        <w:rPr>
          <w:rFonts w:hint="eastAsia"/>
        </w:rPr>
        <w:t>процес</w:t>
      </w:r>
      <w:r>
        <w:t></w:t>
      </w:r>
      <w:r>
        <w:rPr>
          <w:rFonts w:hint="eastAsia"/>
        </w:rPr>
        <w:t>морального</w:t>
      </w:r>
      <w:r>
        <w:t></w:t>
      </w:r>
      <w:r>
        <w:rPr>
          <w:rFonts w:hint="eastAsia"/>
        </w:rPr>
        <w:t>виховання</w:t>
      </w:r>
      <w:r>
        <w:t></w:t>
      </w:r>
      <w:r>
        <w:rPr>
          <w:rFonts w:hint="eastAsia"/>
        </w:rPr>
        <w:t>учнів</w:t>
      </w:r>
      <w:r>
        <w:t></w:t>
      </w:r>
      <w:r>
        <w:rPr>
          <w:rFonts w:hint="eastAsia"/>
        </w:rPr>
        <w:t>у</w:t>
      </w:r>
      <w:r>
        <w:t></w:t>
      </w:r>
      <w:r>
        <w:rPr>
          <w:rFonts w:hint="eastAsia"/>
        </w:rPr>
        <w:t>практиці</w:t>
      </w:r>
      <w:r>
        <w:t></w:t>
      </w:r>
      <w:r>
        <w:rPr>
          <w:rFonts w:hint="eastAsia"/>
        </w:rPr>
        <w:t>сучасної</w:t>
      </w:r>
      <w:r>
        <w:t></w:t>
      </w:r>
      <w:r>
        <w:rPr>
          <w:rFonts w:hint="eastAsia"/>
        </w:rPr>
        <w:t>школи</w:t>
      </w:r>
      <w:r>
        <w:t></w:t>
      </w:r>
      <w:r>
        <w:t></w:t>
      </w:r>
    </w:p>
    <w:p w:rsidR="004A5FD1" w:rsidRDefault="004A5FD1" w:rsidP="004A5FD1">
      <w:r>
        <w:rPr>
          <w:rFonts w:hint="eastAsia"/>
        </w:rPr>
        <w:t>Предмет</w:t>
      </w:r>
      <w:r>
        <w:t></w:t>
      </w:r>
      <w:r>
        <w:rPr>
          <w:rFonts w:hint="eastAsia"/>
        </w:rPr>
        <w:t>дослідження</w:t>
      </w:r>
      <w:r>
        <w:t></w:t>
      </w:r>
      <w:r>
        <w:t></w:t>
      </w:r>
      <w:r>
        <w:t></w:t>
      </w:r>
      <w:r>
        <w:rPr>
          <w:rFonts w:hint="eastAsia"/>
        </w:rPr>
        <w:t>особливості</w:t>
      </w:r>
      <w:r>
        <w:t></w:t>
      </w:r>
      <w:r>
        <w:rPr>
          <w:rFonts w:hint="eastAsia"/>
        </w:rPr>
        <w:t>застосування</w:t>
      </w:r>
      <w:r>
        <w:t></w:t>
      </w:r>
      <w:r>
        <w:rPr>
          <w:rFonts w:hint="eastAsia"/>
        </w:rPr>
        <w:t>методу</w:t>
      </w:r>
      <w:r>
        <w:t></w:t>
      </w:r>
      <w:r>
        <w:rPr>
          <w:rFonts w:hint="eastAsia"/>
        </w:rPr>
        <w:t>переконування</w:t>
      </w:r>
      <w:r>
        <w:t></w:t>
      </w:r>
      <w:r>
        <w:rPr>
          <w:rFonts w:hint="eastAsia"/>
        </w:rPr>
        <w:t>у</w:t>
      </w:r>
      <w:r>
        <w:t></w:t>
      </w:r>
      <w:r>
        <w:rPr>
          <w:rFonts w:hint="eastAsia"/>
        </w:rPr>
        <w:t>формуванні</w:t>
      </w:r>
      <w:r>
        <w:t></w:t>
      </w:r>
      <w:r>
        <w:rPr>
          <w:rFonts w:hint="eastAsia"/>
        </w:rPr>
        <w:t>елементів</w:t>
      </w:r>
      <w:r>
        <w:t></w:t>
      </w:r>
      <w:r>
        <w:rPr>
          <w:rFonts w:hint="eastAsia"/>
        </w:rPr>
        <w:t>моральних</w:t>
      </w:r>
      <w:r>
        <w:t></w:t>
      </w:r>
      <w:r>
        <w:rPr>
          <w:rFonts w:hint="eastAsia"/>
        </w:rPr>
        <w:t>переконань</w:t>
      </w:r>
      <w:r>
        <w:t></w:t>
      </w:r>
      <w:r>
        <w:rPr>
          <w:rFonts w:hint="eastAsia"/>
        </w:rPr>
        <w:t>молодших</w:t>
      </w:r>
      <w:r>
        <w:t></w:t>
      </w:r>
      <w:r>
        <w:rPr>
          <w:rFonts w:hint="eastAsia"/>
        </w:rPr>
        <w:t>школярів</w:t>
      </w:r>
      <w:r>
        <w:t></w:t>
      </w:r>
    </w:p>
    <w:p w:rsidR="004A5FD1" w:rsidRDefault="004A5FD1" w:rsidP="004A5FD1">
      <w:r>
        <w:tab/>
      </w:r>
      <w:r>
        <w:rPr>
          <w:rFonts w:hint="eastAsia"/>
        </w:rPr>
        <w:t>Мета</w:t>
      </w:r>
      <w:r>
        <w:t></w:t>
      </w:r>
      <w:r>
        <w:rPr>
          <w:rFonts w:hint="eastAsia"/>
        </w:rPr>
        <w:t>дослідження</w:t>
      </w:r>
      <w:r>
        <w:t></w:t>
      </w:r>
      <w:r>
        <w:t></w:t>
      </w:r>
      <w:r>
        <w:t></w:t>
      </w:r>
      <w:r>
        <w:rPr>
          <w:rFonts w:hint="eastAsia"/>
        </w:rPr>
        <w:t>виявити</w:t>
      </w:r>
      <w:r>
        <w:t></w:t>
      </w:r>
      <w:r>
        <w:t></w:t>
      </w:r>
      <w:r>
        <w:rPr>
          <w:rFonts w:hint="eastAsia"/>
        </w:rPr>
        <w:t>теоретично</w:t>
      </w:r>
      <w:r>
        <w:t></w:t>
      </w:r>
      <w:r>
        <w:rPr>
          <w:rFonts w:hint="eastAsia"/>
        </w:rPr>
        <w:t>обгрунтувати</w:t>
      </w:r>
      <w:r>
        <w:t></w:t>
      </w:r>
      <w:r>
        <w:rPr>
          <w:rFonts w:hint="eastAsia"/>
        </w:rPr>
        <w:t>та</w:t>
      </w:r>
      <w:r>
        <w:t></w:t>
      </w:r>
      <w:r>
        <w:rPr>
          <w:rFonts w:hint="eastAsia"/>
        </w:rPr>
        <w:t>експериментально</w:t>
      </w:r>
      <w:r>
        <w:t></w:t>
      </w:r>
      <w:r>
        <w:rPr>
          <w:rFonts w:hint="eastAsia"/>
        </w:rPr>
        <w:t>перевірити</w:t>
      </w:r>
      <w:r>
        <w:t></w:t>
      </w:r>
      <w:r>
        <w:rPr>
          <w:rFonts w:hint="eastAsia"/>
        </w:rPr>
        <w:t>педагогічні</w:t>
      </w:r>
      <w:r>
        <w:t></w:t>
      </w:r>
      <w:r>
        <w:rPr>
          <w:rFonts w:hint="eastAsia"/>
        </w:rPr>
        <w:t>умови</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r>
        <w:rPr>
          <w:rFonts w:hint="eastAsia"/>
        </w:rPr>
        <w:t>загальноосвітньої</w:t>
      </w:r>
      <w:r>
        <w:t></w:t>
      </w:r>
      <w:r>
        <w:rPr>
          <w:rFonts w:hint="eastAsia"/>
        </w:rPr>
        <w:t>школи</w:t>
      </w:r>
      <w:r>
        <w:t></w:t>
      </w:r>
      <w:r>
        <w:rPr>
          <w:rFonts w:hint="eastAsia"/>
        </w:rPr>
        <w:t>для</w:t>
      </w:r>
      <w:r>
        <w:t></w:t>
      </w:r>
      <w:r>
        <w:rPr>
          <w:rFonts w:hint="eastAsia"/>
        </w:rPr>
        <w:t>ефективного</w:t>
      </w:r>
      <w:r>
        <w:t></w:t>
      </w:r>
      <w:r>
        <w:rPr>
          <w:rFonts w:hint="eastAsia"/>
        </w:rPr>
        <w:t>формування</w:t>
      </w:r>
      <w:r>
        <w:t></w:t>
      </w:r>
      <w:r>
        <w:rPr>
          <w:rFonts w:hint="eastAsia"/>
        </w:rPr>
        <w:t>початків</w:t>
      </w:r>
      <w:r>
        <w:t></w:t>
      </w:r>
      <w:r>
        <w:rPr>
          <w:rFonts w:hint="eastAsia"/>
        </w:rPr>
        <w:t>моральних</w:t>
      </w:r>
      <w:r>
        <w:t></w:t>
      </w:r>
      <w:r>
        <w:rPr>
          <w:rFonts w:hint="eastAsia"/>
        </w:rPr>
        <w:t>переконань</w:t>
      </w:r>
      <w:r>
        <w:t></w:t>
      </w:r>
      <w:r>
        <w:rPr>
          <w:rFonts w:hint="eastAsia"/>
        </w:rPr>
        <w:t>учнів</w:t>
      </w:r>
      <w:r>
        <w:t></w:t>
      </w:r>
      <w:r>
        <w:rPr>
          <w:rFonts w:hint="eastAsia"/>
        </w:rPr>
        <w:t>початкових</w:t>
      </w:r>
      <w:r>
        <w:t></w:t>
      </w:r>
      <w:r>
        <w:rPr>
          <w:rFonts w:hint="eastAsia"/>
        </w:rPr>
        <w:t>класів</w:t>
      </w:r>
      <w:r>
        <w:t></w:t>
      </w:r>
    </w:p>
    <w:p w:rsidR="004A5FD1" w:rsidRDefault="004A5FD1" w:rsidP="004A5FD1">
      <w:r>
        <w:rPr>
          <w:rFonts w:hint="eastAsia"/>
        </w:rPr>
        <w:t>Гіпотеза</w:t>
      </w:r>
      <w:r>
        <w:t></w:t>
      </w:r>
      <w:r>
        <w:rPr>
          <w:rFonts w:hint="eastAsia"/>
        </w:rPr>
        <w:t>дослідження</w:t>
      </w:r>
      <w:r>
        <w:t></w:t>
      </w:r>
      <w:r>
        <w:t></w:t>
      </w:r>
      <w:r>
        <w:rPr>
          <w:rFonts w:hint="eastAsia"/>
        </w:rPr>
        <w:t>формування</w:t>
      </w:r>
      <w:r>
        <w:t></w:t>
      </w:r>
      <w:r>
        <w:rPr>
          <w:rFonts w:hint="eastAsia"/>
        </w:rPr>
        <w:t>елементів</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rPr>
          <w:rFonts w:hint="eastAsia"/>
        </w:rPr>
        <w:t>набуває</w:t>
      </w:r>
      <w:r>
        <w:t></w:t>
      </w:r>
      <w:r>
        <w:rPr>
          <w:rFonts w:hint="eastAsia"/>
        </w:rPr>
        <w:t>цілеспрямованого</w:t>
      </w:r>
      <w:r>
        <w:t></w:t>
      </w:r>
      <w:r>
        <w:rPr>
          <w:rFonts w:hint="eastAsia"/>
        </w:rPr>
        <w:t>і</w:t>
      </w:r>
      <w:r>
        <w:t></w:t>
      </w:r>
      <w:r>
        <w:rPr>
          <w:rFonts w:hint="eastAsia"/>
        </w:rPr>
        <w:t>ефективного</w:t>
      </w:r>
      <w:r>
        <w:t></w:t>
      </w:r>
      <w:r>
        <w:rPr>
          <w:rFonts w:hint="eastAsia"/>
        </w:rPr>
        <w:t>характеру</w:t>
      </w:r>
      <w:r>
        <w:t></w:t>
      </w:r>
      <w:r>
        <w:rPr>
          <w:rFonts w:hint="eastAsia"/>
        </w:rPr>
        <w:t>за</w:t>
      </w:r>
      <w:r>
        <w:t></w:t>
      </w:r>
      <w:r>
        <w:rPr>
          <w:rFonts w:hint="eastAsia"/>
        </w:rPr>
        <w:t>умов</w:t>
      </w:r>
      <w:r>
        <w:t></w:t>
      </w:r>
      <w:r>
        <w:t></w:t>
      </w:r>
      <w:r>
        <w:rPr>
          <w:rFonts w:hint="eastAsia"/>
        </w:rPr>
        <w:t>впровадження</w:t>
      </w:r>
      <w:r>
        <w:t></w:t>
      </w:r>
      <w:r>
        <w:rPr>
          <w:rFonts w:hint="eastAsia"/>
        </w:rPr>
        <w:t>у</w:t>
      </w:r>
      <w:r>
        <w:t></w:t>
      </w:r>
      <w:r>
        <w:rPr>
          <w:rFonts w:hint="eastAsia"/>
        </w:rPr>
        <w:t>виховний</w:t>
      </w:r>
      <w:r>
        <w:t></w:t>
      </w:r>
      <w:r>
        <w:rPr>
          <w:rFonts w:hint="eastAsia"/>
        </w:rPr>
        <w:t>процес</w:t>
      </w:r>
      <w:r>
        <w:t></w:t>
      </w:r>
      <w:r>
        <w:rPr>
          <w:rFonts w:hint="eastAsia"/>
        </w:rPr>
        <w:t>методу</w:t>
      </w:r>
      <w:r>
        <w:t></w:t>
      </w:r>
      <w:r>
        <w:rPr>
          <w:rFonts w:hint="eastAsia"/>
        </w:rPr>
        <w:t>переконування</w:t>
      </w:r>
      <w:r>
        <w:t></w:t>
      </w:r>
      <w:r>
        <w:rPr>
          <w:rFonts w:hint="eastAsia"/>
        </w:rPr>
        <w:t>на</w:t>
      </w:r>
      <w:r>
        <w:t></w:t>
      </w:r>
      <w:r>
        <w:rPr>
          <w:rFonts w:hint="eastAsia"/>
        </w:rPr>
        <w:t>засадах</w:t>
      </w:r>
      <w:r>
        <w:t></w:t>
      </w:r>
      <w:r>
        <w:rPr>
          <w:rFonts w:hint="eastAsia"/>
        </w:rPr>
        <w:t>особистісно</w:t>
      </w:r>
      <w:r>
        <w:t></w:t>
      </w:r>
      <w:r>
        <w:rPr>
          <w:rFonts w:hint="eastAsia"/>
        </w:rPr>
        <w:t>орієнтованої</w:t>
      </w:r>
      <w:r>
        <w:t></w:t>
      </w:r>
      <w:r>
        <w:rPr>
          <w:rFonts w:hint="eastAsia"/>
        </w:rPr>
        <w:t>педагогіки</w:t>
      </w:r>
      <w:r>
        <w:t></w:t>
      </w:r>
    </w:p>
    <w:p w:rsidR="004A5FD1" w:rsidRDefault="004A5FD1" w:rsidP="004A5FD1">
      <w:r>
        <w:rPr>
          <w:rFonts w:hint="eastAsia"/>
        </w:rPr>
        <w:t>Відповідно</w:t>
      </w:r>
      <w:r>
        <w:t></w:t>
      </w:r>
      <w:r>
        <w:rPr>
          <w:rFonts w:hint="eastAsia"/>
        </w:rPr>
        <w:t>до</w:t>
      </w:r>
      <w:r>
        <w:t></w:t>
      </w:r>
      <w:r>
        <w:rPr>
          <w:rFonts w:hint="eastAsia"/>
        </w:rPr>
        <w:t>мети</w:t>
      </w:r>
      <w:r>
        <w:t></w:t>
      </w:r>
      <w:r>
        <w:rPr>
          <w:rFonts w:hint="eastAsia"/>
        </w:rPr>
        <w:t>і</w:t>
      </w:r>
      <w:r>
        <w:t></w:t>
      </w:r>
      <w:r>
        <w:rPr>
          <w:rFonts w:hint="eastAsia"/>
        </w:rPr>
        <w:t>гіпотези</w:t>
      </w:r>
      <w:r>
        <w:t></w:t>
      </w:r>
      <w:r>
        <w:rPr>
          <w:rFonts w:hint="eastAsia"/>
        </w:rPr>
        <w:t>дослідження</w:t>
      </w:r>
      <w:r>
        <w:t></w:t>
      </w:r>
      <w:r>
        <w:rPr>
          <w:rFonts w:hint="eastAsia"/>
        </w:rPr>
        <w:t>визначені</w:t>
      </w:r>
      <w:r>
        <w:t></w:t>
      </w:r>
      <w:r>
        <w:rPr>
          <w:rFonts w:hint="eastAsia"/>
        </w:rPr>
        <w:t>такі</w:t>
      </w:r>
      <w:r>
        <w:t></w:t>
      </w:r>
      <w:r>
        <w:rPr>
          <w:rFonts w:hint="eastAsia"/>
        </w:rPr>
        <w:t>завдання</w:t>
      </w:r>
      <w:r>
        <w:t></w:t>
      </w:r>
    </w:p>
    <w:p w:rsidR="004A5FD1" w:rsidRDefault="004A5FD1" w:rsidP="004A5FD1">
      <w:r>
        <w:tab/>
      </w:r>
      <w:r>
        <w:t></w:t>
      </w:r>
      <w:r>
        <w:t></w:t>
      </w:r>
      <w:r>
        <w:rPr>
          <w:rFonts w:hint="eastAsia"/>
        </w:rPr>
        <w:t>з’ясувати</w:t>
      </w:r>
      <w:r>
        <w:t></w:t>
      </w:r>
      <w:r>
        <w:rPr>
          <w:rFonts w:hint="eastAsia"/>
        </w:rPr>
        <w:t>стан</w:t>
      </w:r>
      <w:r>
        <w:t></w:t>
      </w:r>
      <w:r>
        <w:rPr>
          <w:rFonts w:hint="eastAsia"/>
        </w:rPr>
        <w:t>проблеми</w:t>
      </w:r>
      <w:r>
        <w:t></w:t>
      </w:r>
      <w:r>
        <w:rPr>
          <w:rFonts w:hint="eastAsia"/>
        </w:rPr>
        <w:t>у</w:t>
      </w:r>
      <w:r>
        <w:t></w:t>
      </w:r>
      <w:r>
        <w:rPr>
          <w:rFonts w:hint="eastAsia"/>
        </w:rPr>
        <w:t>педагогічній</w:t>
      </w:r>
      <w:r>
        <w:t></w:t>
      </w:r>
      <w:r>
        <w:rPr>
          <w:rFonts w:hint="eastAsia"/>
        </w:rPr>
        <w:t>теорії</w:t>
      </w:r>
      <w:r>
        <w:t></w:t>
      </w:r>
      <w:r>
        <w:rPr>
          <w:rFonts w:hint="eastAsia"/>
        </w:rPr>
        <w:t>і</w:t>
      </w:r>
      <w:r>
        <w:t></w:t>
      </w:r>
      <w:r>
        <w:rPr>
          <w:rFonts w:hint="eastAsia"/>
        </w:rPr>
        <w:t>практиці</w:t>
      </w:r>
      <w:r>
        <w:t></w:t>
      </w:r>
    </w:p>
    <w:p w:rsidR="004A5FD1" w:rsidRDefault="004A5FD1" w:rsidP="004A5FD1">
      <w:r>
        <w:tab/>
      </w:r>
      <w:r>
        <w:t></w:t>
      </w:r>
      <w:r>
        <w:t></w:t>
      </w:r>
      <w:r>
        <w:rPr>
          <w:rFonts w:hint="eastAsia"/>
        </w:rPr>
        <w:t>обгрунтувати</w:t>
      </w:r>
      <w:r>
        <w:t></w:t>
      </w:r>
      <w:r>
        <w:rPr>
          <w:rFonts w:hint="eastAsia"/>
        </w:rPr>
        <w:t>концептуальні</w:t>
      </w:r>
      <w:r>
        <w:t></w:t>
      </w:r>
      <w:r>
        <w:rPr>
          <w:rFonts w:hint="eastAsia"/>
        </w:rPr>
        <w:t>засади</w:t>
      </w:r>
      <w:r>
        <w:t></w:t>
      </w:r>
      <w:r>
        <w:rPr>
          <w:rFonts w:hint="eastAsia"/>
        </w:rPr>
        <w:t>особистісно</w:t>
      </w:r>
      <w:r>
        <w:t></w:t>
      </w:r>
      <w:r>
        <w:rPr>
          <w:rFonts w:hint="eastAsia"/>
        </w:rPr>
        <w:t>зорієнтованих</w:t>
      </w:r>
      <w:r>
        <w:t></w:t>
      </w:r>
      <w:r>
        <w:t></w:t>
      </w:r>
      <w:r>
        <w:rPr>
          <w:rFonts w:hint="eastAsia"/>
        </w:rPr>
        <w:t>технологій</w:t>
      </w:r>
      <w:r>
        <w:t></w:t>
      </w:r>
      <w:r>
        <w:rPr>
          <w:rFonts w:hint="eastAsia"/>
        </w:rPr>
        <w:t>і</w:t>
      </w:r>
      <w:r>
        <w:t></w:t>
      </w:r>
      <w:r>
        <w:rPr>
          <w:rFonts w:hint="eastAsia"/>
        </w:rPr>
        <w:t>можливості</w:t>
      </w:r>
      <w:r>
        <w:t></w:t>
      </w:r>
      <w:r>
        <w:rPr>
          <w:rFonts w:hint="eastAsia"/>
        </w:rPr>
        <w:t>їх</w:t>
      </w:r>
      <w:r>
        <w:t></w:t>
      </w:r>
      <w:r>
        <w:rPr>
          <w:rFonts w:hint="eastAsia"/>
        </w:rPr>
        <w:t>застосування</w:t>
      </w:r>
      <w:r>
        <w:t></w:t>
      </w:r>
      <w:r>
        <w:rPr>
          <w:rFonts w:hint="eastAsia"/>
        </w:rPr>
        <w:t>у</w:t>
      </w:r>
      <w:r>
        <w:t></w:t>
      </w:r>
      <w:r>
        <w:rPr>
          <w:rFonts w:hint="eastAsia"/>
        </w:rPr>
        <w:t>моральному</w:t>
      </w:r>
      <w:r>
        <w:t></w:t>
      </w:r>
      <w:r>
        <w:rPr>
          <w:rFonts w:hint="eastAsia"/>
        </w:rPr>
        <w:t>вихованні</w:t>
      </w:r>
      <w:r>
        <w:t></w:t>
      </w:r>
      <w:r>
        <w:rPr>
          <w:rFonts w:hint="eastAsia"/>
        </w:rPr>
        <w:t>молодших</w:t>
      </w:r>
      <w:r>
        <w:t></w:t>
      </w:r>
      <w:r>
        <w:rPr>
          <w:rFonts w:hint="eastAsia"/>
        </w:rPr>
        <w:t>школярів</w:t>
      </w:r>
      <w:r>
        <w:t></w:t>
      </w:r>
    </w:p>
    <w:p w:rsidR="004A5FD1" w:rsidRDefault="004A5FD1" w:rsidP="004A5FD1">
      <w:r>
        <w:t></w:t>
      </w:r>
      <w:r>
        <w:t></w:t>
      </w:r>
      <w:r>
        <w:rPr>
          <w:rFonts w:hint="eastAsia"/>
        </w:rPr>
        <w:t>визначити</w:t>
      </w:r>
      <w:r>
        <w:t></w:t>
      </w:r>
      <w:r>
        <w:rPr>
          <w:rFonts w:hint="eastAsia"/>
        </w:rPr>
        <w:t>педагогічну</w:t>
      </w:r>
      <w:r>
        <w:t></w:t>
      </w:r>
      <w:r>
        <w:rPr>
          <w:rFonts w:hint="eastAsia"/>
        </w:rPr>
        <w:t>сутність</w:t>
      </w:r>
      <w:r>
        <w:t></w:t>
      </w:r>
      <w:r>
        <w:rPr>
          <w:rFonts w:hint="eastAsia"/>
        </w:rPr>
        <w:t>методу</w:t>
      </w:r>
      <w:r>
        <w:t></w:t>
      </w:r>
      <w:r>
        <w:rPr>
          <w:rFonts w:hint="eastAsia"/>
        </w:rPr>
        <w:t>переконування</w:t>
      </w:r>
      <w:r>
        <w:t></w:t>
      </w:r>
      <w:r>
        <w:rPr>
          <w:rFonts w:hint="eastAsia"/>
        </w:rPr>
        <w:t>та</w:t>
      </w:r>
      <w:r>
        <w:t></w:t>
      </w:r>
      <w:r>
        <w:rPr>
          <w:rFonts w:hint="eastAsia"/>
        </w:rPr>
        <w:t>критерії</w:t>
      </w:r>
      <w:r>
        <w:t></w:t>
      </w:r>
      <w:r>
        <w:rPr>
          <w:rFonts w:hint="eastAsia"/>
        </w:rPr>
        <w:t>формування</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p>
    <w:p w:rsidR="004A5FD1" w:rsidRDefault="004A5FD1" w:rsidP="004A5FD1">
      <w:r>
        <w:tab/>
      </w:r>
      <w:r>
        <w:t></w:t>
      </w:r>
      <w:r>
        <w:t></w:t>
      </w:r>
      <w:r>
        <w:rPr>
          <w:rFonts w:hint="eastAsia"/>
        </w:rPr>
        <w:t>виявити</w:t>
      </w:r>
      <w:r>
        <w:t></w:t>
      </w:r>
      <w:r>
        <w:rPr>
          <w:rFonts w:hint="eastAsia"/>
        </w:rPr>
        <w:t>та</w:t>
      </w:r>
      <w:r>
        <w:t></w:t>
      </w:r>
      <w:r>
        <w:rPr>
          <w:rFonts w:hint="eastAsia"/>
        </w:rPr>
        <w:t>експериментально</w:t>
      </w:r>
      <w:r>
        <w:t></w:t>
      </w:r>
      <w:r>
        <w:rPr>
          <w:rFonts w:hint="eastAsia"/>
        </w:rPr>
        <w:t>перевірити</w:t>
      </w:r>
      <w:r>
        <w:t></w:t>
      </w:r>
      <w:r>
        <w:rPr>
          <w:rFonts w:hint="eastAsia"/>
        </w:rPr>
        <w:t>педагогічні</w:t>
      </w:r>
      <w:r>
        <w:t></w:t>
      </w:r>
      <w:r>
        <w:rPr>
          <w:rFonts w:hint="eastAsia"/>
        </w:rPr>
        <w:t>умови</w:t>
      </w:r>
      <w:r>
        <w:t></w:t>
      </w:r>
      <w:r>
        <w:rPr>
          <w:rFonts w:hint="eastAsia"/>
        </w:rPr>
        <w:t>підвищення</w:t>
      </w:r>
      <w:r>
        <w:t></w:t>
      </w:r>
      <w:r>
        <w:rPr>
          <w:rFonts w:hint="eastAsia"/>
        </w:rPr>
        <w:t>ефективності</w:t>
      </w:r>
      <w:r>
        <w:t></w:t>
      </w:r>
      <w:r>
        <w:rPr>
          <w:rFonts w:hint="eastAsia"/>
        </w:rPr>
        <w:t>впровадження</w:t>
      </w:r>
      <w:r>
        <w:t></w:t>
      </w:r>
      <w:r>
        <w:rPr>
          <w:rFonts w:hint="eastAsia"/>
        </w:rPr>
        <w:t>методу</w:t>
      </w:r>
      <w:r>
        <w:t></w:t>
      </w:r>
      <w:r>
        <w:rPr>
          <w:rFonts w:hint="eastAsia"/>
        </w:rPr>
        <w:t>переконування</w:t>
      </w:r>
      <w:r>
        <w:t></w:t>
      </w:r>
      <w:r>
        <w:rPr>
          <w:rFonts w:hint="eastAsia"/>
        </w:rPr>
        <w:t>в</w:t>
      </w:r>
      <w:r>
        <w:t></w:t>
      </w:r>
      <w:r>
        <w:rPr>
          <w:rFonts w:hint="eastAsia"/>
        </w:rPr>
        <w:t>процес</w:t>
      </w:r>
      <w:r>
        <w:t></w:t>
      </w:r>
      <w:r>
        <w:rPr>
          <w:rFonts w:hint="eastAsia"/>
        </w:rPr>
        <w:t>виховання</w:t>
      </w:r>
      <w:r>
        <w:t></w:t>
      </w:r>
      <w:r>
        <w:rPr>
          <w:rFonts w:hint="eastAsia"/>
        </w:rPr>
        <w:t>учнів</w:t>
      </w:r>
      <w:r>
        <w:t></w:t>
      </w:r>
      <w:r>
        <w:rPr>
          <w:rFonts w:hint="eastAsia"/>
        </w:rPr>
        <w:t>початкових</w:t>
      </w:r>
      <w:r>
        <w:t></w:t>
      </w:r>
      <w:r>
        <w:rPr>
          <w:rFonts w:hint="eastAsia"/>
        </w:rPr>
        <w:t>класів</w:t>
      </w:r>
      <w:r>
        <w:t></w:t>
      </w:r>
    </w:p>
    <w:p w:rsidR="004A5FD1" w:rsidRDefault="004A5FD1" w:rsidP="004A5FD1">
      <w:r>
        <w:t></w:t>
      </w:r>
      <w:r>
        <w:t></w:t>
      </w:r>
      <w:r>
        <w:rPr>
          <w:rFonts w:hint="eastAsia"/>
        </w:rPr>
        <w:t>розробити</w:t>
      </w:r>
      <w:r>
        <w:t></w:t>
      </w:r>
      <w:r>
        <w:rPr>
          <w:rFonts w:hint="eastAsia"/>
        </w:rPr>
        <w:t>рекомендації</w:t>
      </w:r>
      <w:r>
        <w:t></w:t>
      </w:r>
      <w:r>
        <w:rPr>
          <w:rFonts w:hint="eastAsia"/>
        </w:rPr>
        <w:t>для</w:t>
      </w:r>
      <w:r>
        <w:t></w:t>
      </w:r>
      <w:r>
        <w:rPr>
          <w:rFonts w:hint="eastAsia"/>
        </w:rPr>
        <w:t>вчителів</w:t>
      </w:r>
      <w:r>
        <w:t></w:t>
      </w:r>
      <w:r>
        <w:rPr>
          <w:rFonts w:hint="eastAsia"/>
        </w:rPr>
        <w:t>щодо</w:t>
      </w:r>
      <w:r>
        <w:t></w:t>
      </w:r>
      <w:r>
        <w:rPr>
          <w:rFonts w:hint="eastAsia"/>
        </w:rPr>
        <w:t>застосування</w:t>
      </w:r>
      <w:r>
        <w:t></w:t>
      </w:r>
      <w:r>
        <w:rPr>
          <w:rFonts w:hint="eastAsia"/>
        </w:rPr>
        <w:t>методу</w:t>
      </w:r>
      <w:r>
        <w:t></w:t>
      </w:r>
      <w:r>
        <w:rPr>
          <w:rFonts w:hint="eastAsia"/>
        </w:rPr>
        <w:t>переконування</w:t>
      </w:r>
      <w:r>
        <w:t></w:t>
      </w:r>
      <w:r>
        <w:rPr>
          <w:rFonts w:hint="eastAsia"/>
        </w:rPr>
        <w:t>у</w:t>
      </w:r>
      <w:r>
        <w:t></w:t>
      </w:r>
      <w:r>
        <w:rPr>
          <w:rFonts w:hint="eastAsia"/>
        </w:rPr>
        <w:t>моральному</w:t>
      </w:r>
      <w:r>
        <w:t></w:t>
      </w:r>
      <w:r>
        <w:rPr>
          <w:rFonts w:hint="eastAsia"/>
        </w:rPr>
        <w:t>вихованні</w:t>
      </w:r>
      <w:r>
        <w:t></w:t>
      </w:r>
      <w:r>
        <w:rPr>
          <w:rFonts w:hint="eastAsia"/>
        </w:rPr>
        <w:t>молодших</w:t>
      </w:r>
      <w:r>
        <w:t></w:t>
      </w:r>
      <w:r>
        <w:rPr>
          <w:rFonts w:hint="eastAsia"/>
        </w:rPr>
        <w:t>школярів</w:t>
      </w:r>
      <w:r>
        <w:t></w:t>
      </w:r>
    </w:p>
    <w:p w:rsidR="004A5FD1" w:rsidRDefault="004A5FD1" w:rsidP="004A5FD1">
      <w:r>
        <w:rPr>
          <w:rFonts w:hint="eastAsia"/>
        </w:rPr>
        <w:t>Теоретичну</w:t>
      </w:r>
      <w:r>
        <w:t></w:t>
      </w:r>
      <w:r>
        <w:rPr>
          <w:rFonts w:hint="eastAsia"/>
        </w:rPr>
        <w:t>основу</w:t>
      </w:r>
      <w:r>
        <w:t></w:t>
      </w:r>
      <w:r>
        <w:rPr>
          <w:rFonts w:hint="eastAsia"/>
        </w:rPr>
        <w:t>дослідження</w:t>
      </w:r>
      <w:r>
        <w:t></w:t>
      </w:r>
      <w:r>
        <w:rPr>
          <w:rFonts w:hint="eastAsia"/>
        </w:rPr>
        <w:t>складають</w:t>
      </w:r>
      <w:r>
        <w:t></w:t>
      </w:r>
      <w:r>
        <w:rPr>
          <w:rFonts w:hint="eastAsia"/>
        </w:rPr>
        <w:t>наукові</w:t>
      </w:r>
      <w:r>
        <w:t></w:t>
      </w:r>
      <w:r>
        <w:rPr>
          <w:rFonts w:hint="eastAsia"/>
        </w:rPr>
        <w:t>праці</w:t>
      </w:r>
      <w:r>
        <w:t></w:t>
      </w:r>
      <w:r>
        <w:rPr>
          <w:rFonts w:hint="eastAsia"/>
        </w:rPr>
        <w:t>вітчизняних</w:t>
      </w:r>
      <w:r>
        <w:t></w:t>
      </w:r>
      <w:r>
        <w:rPr>
          <w:rFonts w:hint="eastAsia"/>
        </w:rPr>
        <w:t>і</w:t>
      </w:r>
      <w:r>
        <w:t></w:t>
      </w:r>
      <w:r>
        <w:rPr>
          <w:rFonts w:hint="eastAsia"/>
        </w:rPr>
        <w:t>зарубіжних</w:t>
      </w:r>
      <w:r>
        <w:t></w:t>
      </w:r>
      <w:r>
        <w:rPr>
          <w:rFonts w:hint="eastAsia"/>
        </w:rPr>
        <w:t>філософів</w:t>
      </w:r>
      <w:r>
        <w:t></w:t>
      </w:r>
      <w:r>
        <w:t></w:t>
      </w:r>
      <w:r>
        <w:rPr>
          <w:rFonts w:hint="eastAsia"/>
        </w:rPr>
        <w:t>педагогів</w:t>
      </w:r>
      <w:r>
        <w:t></w:t>
      </w:r>
      <w:r>
        <w:t></w:t>
      </w:r>
      <w:r>
        <w:rPr>
          <w:rFonts w:hint="eastAsia"/>
        </w:rPr>
        <w:t>психологів</w:t>
      </w:r>
      <w:r>
        <w:t></w:t>
      </w:r>
      <w:r>
        <w:t></w:t>
      </w:r>
      <w:r>
        <w:rPr>
          <w:rFonts w:hint="eastAsia"/>
        </w:rPr>
        <w:t>присвячені</w:t>
      </w:r>
      <w:r>
        <w:t></w:t>
      </w:r>
      <w:r>
        <w:rPr>
          <w:rFonts w:hint="eastAsia"/>
        </w:rPr>
        <w:t>аналізу</w:t>
      </w:r>
      <w:r>
        <w:t></w:t>
      </w:r>
      <w:r>
        <w:t></w:t>
      </w:r>
      <w:r>
        <w:rPr>
          <w:rFonts w:hint="eastAsia"/>
        </w:rPr>
        <w:t>суті</w:t>
      </w:r>
      <w:r>
        <w:t></w:t>
      </w:r>
      <w:r>
        <w:rPr>
          <w:rFonts w:hint="eastAsia"/>
        </w:rPr>
        <w:t>методів</w:t>
      </w:r>
      <w:r>
        <w:t></w:t>
      </w:r>
      <w:r>
        <w:rPr>
          <w:rFonts w:hint="eastAsia"/>
        </w:rPr>
        <w:t>виховання</w:t>
      </w:r>
      <w:r>
        <w:t></w:t>
      </w:r>
      <w:r>
        <w:t></w:t>
      </w:r>
      <w:r>
        <w:rPr>
          <w:rFonts w:hint="eastAsia"/>
        </w:rPr>
        <w:t>визначенню</w:t>
      </w:r>
      <w:r>
        <w:t></w:t>
      </w:r>
      <w:r>
        <w:rPr>
          <w:rFonts w:hint="eastAsia"/>
        </w:rPr>
        <w:t>концептуальних</w:t>
      </w:r>
      <w:r>
        <w:t></w:t>
      </w:r>
      <w:r>
        <w:rPr>
          <w:rFonts w:hint="eastAsia"/>
        </w:rPr>
        <w:t>засад</w:t>
      </w:r>
      <w:r>
        <w:t></w:t>
      </w:r>
      <w:r>
        <w:rPr>
          <w:rFonts w:hint="eastAsia"/>
        </w:rPr>
        <w:t>моральних</w:t>
      </w:r>
      <w:r>
        <w:t></w:t>
      </w:r>
      <w:r>
        <w:rPr>
          <w:rFonts w:hint="eastAsia"/>
        </w:rPr>
        <w:t>переконань</w:t>
      </w:r>
      <w:r>
        <w:t></w:t>
      </w:r>
      <w:r>
        <w:rPr>
          <w:rFonts w:hint="eastAsia"/>
        </w:rPr>
        <w:t>особистості</w:t>
      </w:r>
      <w:r>
        <w:t></w:t>
      </w:r>
      <w:r>
        <w:rPr>
          <w:rFonts w:hint="eastAsia"/>
        </w:rPr>
        <w:t>й</w:t>
      </w:r>
      <w:r>
        <w:t></w:t>
      </w:r>
      <w:r>
        <w:rPr>
          <w:rFonts w:hint="eastAsia"/>
        </w:rPr>
        <w:t>умов</w:t>
      </w:r>
      <w:r>
        <w:t></w:t>
      </w:r>
      <w:r>
        <w:rPr>
          <w:rFonts w:hint="eastAsia"/>
        </w:rPr>
        <w:t>їх</w:t>
      </w:r>
      <w:r>
        <w:t></w:t>
      </w:r>
      <w:r>
        <w:rPr>
          <w:rFonts w:hint="eastAsia"/>
        </w:rPr>
        <w:t>формування</w:t>
      </w:r>
      <w:r>
        <w:t></w:t>
      </w:r>
      <w:r>
        <w:rPr>
          <w:rFonts w:hint="eastAsia"/>
        </w:rPr>
        <w:t>в</w:t>
      </w:r>
      <w:r>
        <w:t></w:t>
      </w:r>
      <w:r>
        <w:rPr>
          <w:rFonts w:hint="eastAsia"/>
        </w:rPr>
        <w:t>сучасних</w:t>
      </w:r>
      <w:r>
        <w:t></w:t>
      </w:r>
      <w:r>
        <w:rPr>
          <w:rFonts w:hint="eastAsia"/>
        </w:rPr>
        <w:t>умовах</w:t>
      </w:r>
      <w:r>
        <w:t></w:t>
      </w:r>
      <w:r>
        <w:t></w:t>
      </w:r>
      <w:r>
        <w:rPr>
          <w:rFonts w:hint="eastAsia"/>
        </w:rPr>
        <w:t>наукові</w:t>
      </w:r>
      <w:r>
        <w:t></w:t>
      </w:r>
      <w:r>
        <w:rPr>
          <w:rFonts w:hint="eastAsia"/>
        </w:rPr>
        <w:t>положення</w:t>
      </w:r>
      <w:r>
        <w:t></w:t>
      </w:r>
      <w:r>
        <w:rPr>
          <w:rFonts w:hint="eastAsia"/>
        </w:rPr>
        <w:t>про</w:t>
      </w:r>
      <w:r>
        <w:t></w:t>
      </w:r>
      <w:r>
        <w:rPr>
          <w:rFonts w:hint="eastAsia"/>
        </w:rPr>
        <w:t>закономірності</w:t>
      </w:r>
      <w:r>
        <w:t></w:t>
      </w:r>
      <w:r>
        <w:rPr>
          <w:rFonts w:hint="eastAsia"/>
        </w:rPr>
        <w:t>розвитку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rPr>
          <w:rFonts w:hint="eastAsia"/>
        </w:rPr>
        <w:t>про</w:t>
      </w:r>
      <w:r>
        <w:t></w:t>
      </w:r>
      <w:r>
        <w:rPr>
          <w:rFonts w:hint="eastAsia"/>
        </w:rPr>
        <w:t>моральні</w:t>
      </w:r>
      <w:r>
        <w:t></w:t>
      </w:r>
      <w:r>
        <w:rPr>
          <w:rFonts w:hint="eastAsia"/>
        </w:rPr>
        <w:t>цінності</w:t>
      </w:r>
      <w:r>
        <w:t></w:t>
      </w:r>
      <w:r>
        <w:rPr>
          <w:rFonts w:hint="eastAsia"/>
        </w:rPr>
        <w:t>та</w:t>
      </w:r>
      <w:r>
        <w:t></w:t>
      </w:r>
      <w:r>
        <w:rPr>
          <w:rFonts w:hint="eastAsia"/>
        </w:rPr>
        <w:t>механізм</w:t>
      </w:r>
      <w:r>
        <w:t></w:t>
      </w:r>
      <w:r>
        <w:rPr>
          <w:rFonts w:hint="eastAsia"/>
        </w:rPr>
        <w:t>їх</w:t>
      </w:r>
      <w:r>
        <w:t></w:t>
      </w:r>
      <w:r>
        <w:rPr>
          <w:rFonts w:hint="eastAsia"/>
        </w:rPr>
        <w:t>переведення</w:t>
      </w:r>
      <w:r>
        <w:t></w:t>
      </w:r>
      <w:r>
        <w:rPr>
          <w:rFonts w:hint="eastAsia"/>
        </w:rPr>
        <w:t>із</w:t>
      </w:r>
      <w:r>
        <w:t></w:t>
      </w:r>
      <w:r>
        <w:rPr>
          <w:rFonts w:hint="eastAsia"/>
        </w:rPr>
        <w:t>суспільного</w:t>
      </w:r>
      <w:r>
        <w:t></w:t>
      </w:r>
      <w:r>
        <w:rPr>
          <w:rFonts w:hint="eastAsia"/>
        </w:rPr>
        <w:t>на</w:t>
      </w:r>
      <w:r>
        <w:t></w:t>
      </w:r>
      <w:r>
        <w:rPr>
          <w:rFonts w:hint="eastAsia"/>
        </w:rPr>
        <w:t>особистісний</w:t>
      </w:r>
      <w:r>
        <w:t></w:t>
      </w:r>
      <w:r>
        <w:rPr>
          <w:rFonts w:hint="eastAsia"/>
        </w:rPr>
        <w:t>рівень</w:t>
      </w:r>
      <w:r>
        <w:t></w:t>
      </w:r>
    </w:p>
    <w:p w:rsidR="004A5FD1" w:rsidRDefault="004A5FD1" w:rsidP="004A5FD1">
      <w:r>
        <w:tab/>
      </w:r>
      <w:r>
        <w:rPr>
          <w:rFonts w:hint="eastAsia"/>
        </w:rPr>
        <w:t>Для</w:t>
      </w:r>
      <w:r>
        <w:t></w:t>
      </w:r>
      <w:r>
        <w:rPr>
          <w:rFonts w:hint="eastAsia"/>
        </w:rPr>
        <w:t>розв’язання</w:t>
      </w:r>
      <w:r>
        <w:t></w:t>
      </w:r>
      <w:r>
        <w:rPr>
          <w:rFonts w:hint="eastAsia"/>
        </w:rPr>
        <w:t>визначених</w:t>
      </w:r>
      <w:r>
        <w:t></w:t>
      </w:r>
      <w:r>
        <w:rPr>
          <w:rFonts w:hint="eastAsia"/>
        </w:rPr>
        <w:t>завдань</w:t>
      </w:r>
      <w:r>
        <w:t></w:t>
      </w:r>
      <w:r>
        <w:rPr>
          <w:rFonts w:hint="eastAsia"/>
        </w:rPr>
        <w:t>використовувався</w:t>
      </w:r>
      <w:r>
        <w:t></w:t>
      </w:r>
      <w:r>
        <w:rPr>
          <w:rFonts w:hint="eastAsia"/>
        </w:rPr>
        <w:t>комплекс</w:t>
      </w:r>
      <w:r>
        <w:t></w:t>
      </w:r>
      <w:r>
        <w:rPr>
          <w:rFonts w:hint="eastAsia"/>
        </w:rPr>
        <w:t>взаємопов’язаних</w:t>
      </w:r>
      <w:r>
        <w:t></w:t>
      </w:r>
      <w:r>
        <w:rPr>
          <w:rFonts w:hint="eastAsia"/>
        </w:rPr>
        <w:t>методів</w:t>
      </w:r>
      <w:r>
        <w:t></w:t>
      </w:r>
      <w:r>
        <w:rPr>
          <w:rFonts w:hint="eastAsia"/>
        </w:rPr>
        <w:t>дослідження</w:t>
      </w:r>
      <w:r>
        <w:t></w:t>
      </w:r>
      <w:r>
        <w:t></w:t>
      </w:r>
      <w:r>
        <w:rPr>
          <w:rFonts w:hint="eastAsia"/>
        </w:rPr>
        <w:t>теоретичні</w:t>
      </w:r>
      <w:r>
        <w:t></w:t>
      </w:r>
      <w:r>
        <w:t></w:t>
      </w:r>
      <w:r>
        <w:rPr>
          <w:rFonts w:hint="eastAsia"/>
        </w:rPr>
        <w:t>аналіз</w:t>
      </w:r>
      <w:r>
        <w:t></w:t>
      </w:r>
      <w:r>
        <w:rPr>
          <w:rFonts w:hint="eastAsia"/>
        </w:rPr>
        <w:t>філософської</w:t>
      </w:r>
      <w:r>
        <w:t></w:t>
      </w:r>
      <w:r>
        <w:t></w:t>
      </w:r>
      <w:r>
        <w:rPr>
          <w:rFonts w:hint="eastAsia"/>
        </w:rPr>
        <w:t>психологічної</w:t>
      </w:r>
      <w:r>
        <w:t></w:t>
      </w:r>
      <w:r>
        <w:rPr>
          <w:rFonts w:hint="eastAsia"/>
        </w:rPr>
        <w:t>та</w:t>
      </w:r>
      <w:r>
        <w:t></w:t>
      </w:r>
      <w:r>
        <w:rPr>
          <w:rFonts w:hint="eastAsia"/>
        </w:rPr>
        <w:t>педагогічної</w:t>
      </w:r>
      <w:r>
        <w:t></w:t>
      </w:r>
      <w:r>
        <w:rPr>
          <w:rFonts w:hint="eastAsia"/>
        </w:rPr>
        <w:t>літератури</w:t>
      </w:r>
      <w:r>
        <w:t></w:t>
      </w:r>
      <w:r>
        <w:t></w:t>
      </w:r>
      <w:r>
        <w:rPr>
          <w:rFonts w:hint="eastAsia"/>
        </w:rPr>
        <w:t>емпіричні</w:t>
      </w:r>
      <w:r>
        <w:t></w:t>
      </w:r>
      <w:r>
        <w:t></w:t>
      </w:r>
      <w:r>
        <w:rPr>
          <w:rFonts w:hint="eastAsia"/>
        </w:rPr>
        <w:t>спостереження</w:t>
      </w:r>
      <w:r>
        <w:t></w:t>
      </w:r>
      <w:r>
        <w:t></w:t>
      </w:r>
      <w:r>
        <w:rPr>
          <w:rFonts w:hint="eastAsia"/>
        </w:rPr>
        <w:t>методи</w:t>
      </w:r>
      <w:r>
        <w:t></w:t>
      </w:r>
      <w:r>
        <w:rPr>
          <w:rFonts w:hint="eastAsia"/>
        </w:rPr>
        <w:t>опитування</w:t>
      </w:r>
      <w:r>
        <w:t></w:t>
      </w:r>
      <w:r>
        <w:t></w:t>
      </w:r>
      <w:r>
        <w:rPr>
          <w:rFonts w:hint="eastAsia"/>
        </w:rPr>
        <w:t>індивідуальні</w:t>
      </w:r>
      <w:r>
        <w:t></w:t>
      </w:r>
      <w:r>
        <w:rPr>
          <w:rFonts w:hint="eastAsia"/>
        </w:rPr>
        <w:t>та</w:t>
      </w:r>
      <w:r>
        <w:t></w:t>
      </w:r>
      <w:r>
        <w:rPr>
          <w:rFonts w:hint="eastAsia"/>
        </w:rPr>
        <w:t>групові</w:t>
      </w:r>
      <w:r>
        <w:t></w:t>
      </w:r>
      <w:r>
        <w:rPr>
          <w:rFonts w:hint="eastAsia"/>
        </w:rPr>
        <w:t>бесіди</w:t>
      </w:r>
      <w:r>
        <w:t></w:t>
      </w:r>
      <w:r>
        <w:t></w:t>
      </w:r>
      <w:r>
        <w:rPr>
          <w:rFonts w:hint="eastAsia"/>
        </w:rPr>
        <w:t>анкетування</w:t>
      </w:r>
      <w:r>
        <w:t></w:t>
      </w:r>
      <w:r>
        <w:t></w:t>
      </w:r>
      <w:r>
        <w:rPr>
          <w:rFonts w:hint="eastAsia"/>
        </w:rPr>
        <w:t>інтерв’ювання</w:t>
      </w:r>
      <w:r>
        <w:t></w:t>
      </w:r>
      <w:r>
        <w:t></w:t>
      </w:r>
      <w:r>
        <w:t></w:t>
      </w:r>
      <w:r>
        <w:rPr>
          <w:rFonts w:hint="eastAsia"/>
        </w:rPr>
        <w:t>тестування</w:t>
      </w:r>
      <w:r>
        <w:t></w:t>
      </w:r>
      <w:r>
        <w:t></w:t>
      </w:r>
      <w:r>
        <w:rPr>
          <w:rFonts w:hint="eastAsia"/>
        </w:rPr>
        <w:t>ранжування</w:t>
      </w:r>
      <w:r>
        <w:t></w:t>
      </w:r>
      <w:r>
        <w:t></w:t>
      </w:r>
      <w:r>
        <w:rPr>
          <w:rFonts w:hint="eastAsia"/>
        </w:rPr>
        <w:t>створення</w:t>
      </w:r>
      <w:r>
        <w:t></w:t>
      </w:r>
      <w:r>
        <w:rPr>
          <w:rFonts w:hint="eastAsia"/>
        </w:rPr>
        <w:t>і</w:t>
      </w:r>
      <w:r>
        <w:t></w:t>
      </w:r>
      <w:r>
        <w:rPr>
          <w:rFonts w:hint="eastAsia"/>
        </w:rPr>
        <w:t>розв’язання</w:t>
      </w:r>
      <w:r>
        <w:t></w:t>
      </w:r>
      <w:r>
        <w:rPr>
          <w:rFonts w:hint="eastAsia"/>
        </w:rPr>
        <w:t>проблемних</w:t>
      </w:r>
      <w:r>
        <w:t></w:t>
      </w:r>
      <w:r>
        <w:rPr>
          <w:rFonts w:hint="eastAsia"/>
        </w:rPr>
        <w:t>ситуацій</w:t>
      </w:r>
      <w:r>
        <w:t></w:t>
      </w:r>
      <w:r>
        <w:t></w:t>
      </w:r>
      <w:r>
        <w:t></w:t>
      </w:r>
      <w:r>
        <w:rPr>
          <w:rFonts w:hint="eastAsia"/>
        </w:rPr>
        <w:t>педагогічний</w:t>
      </w:r>
      <w:r>
        <w:t></w:t>
      </w:r>
      <w:r>
        <w:rPr>
          <w:rFonts w:hint="eastAsia"/>
        </w:rPr>
        <w:t>експеримент</w:t>
      </w:r>
      <w:r>
        <w:t></w:t>
      </w:r>
      <w:r>
        <w:t></w:t>
      </w:r>
      <w:r>
        <w:rPr>
          <w:rFonts w:hint="eastAsia"/>
        </w:rPr>
        <w:t>констатуючий</w:t>
      </w:r>
      <w:r>
        <w:t></w:t>
      </w:r>
      <w:r>
        <w:rPr>
          <w:rFonts w:hint="eastAsia"/>
        </w:rPr>
        <w:t>і</w:t>
      </w:r>
      <w:r>
        <w:t></w:t>
      </w:r>
      <w:r>
        <w:rPr>
          <w:rFonts w:hint="eastAsia"/>
        </w:rPr>
        <w:t>формуючий</w:t>
      </w:r>
      <w:r>
        <w:t></w:t>
      </w:r>
      <w:r>
        <w:t></w:t>
      </w:r>
      <w:r>
        <w:t></w:t>
      </w:r>
      <w:r>
        <w:rPr>
          <w:rFonts w:hint="eastAsia"/>
        </w:rPr>
        <w:t>вивчення</w:t>
      </w:r>
      <w:r>
        <w:t></w:t>
      </w:r>
      <w:r>
        <w:rPr>
          <w:rFonts w:hint="eastAsia"/>
        </w:rPr>
        <w:t>і</w:t>
      </w:r>
      <w:r>
        <w:t></w:t>
      </w:r>
      <w:r>
        <w:rPr>
          <w:rFonts w:hint="eastAsia"/>
        </w:rPr>
        <w:t>узагальнення</w:t>
      </w:r>
      <w:r>
        <w:t></w:t>
      </w:r>
      <w:r>
        <w:rPr>
          <w:rFonts w:hint="eastAsia"/>
        </w:rPr>
        <w:t>педагогічного</w:t>
      </w:r>
      <w:r>
        <w:t></w:t>
      </w:r>
      <w:r>
        <w:rPr>
          <w:rFonts w:hint="eastAsia"/>
        </w:rPr>
        <w:t>досвіду</w:t>
      </w:r>
      <w:r>
        <w:t></w:t>
      </w:r>
      <w:r>
        <w:t></w:t>
      </w:r>
      <w:r>
        <w:rPr>
          <w:rFonts w:hint="eastAsia"/>
        </w:rPr>
        <w:t>шкільної</w:t>
      </w:r>
      <w:r>
        <w:t></w:t>
      </w:r>
      <w:r>
        <w:rPr>
          <w:rFonts w:hint="eastAsia"/>
        </w:rPr>
        <w:t>документації</w:t>
      </w:r>
      <w:r>
        <w:t></w:t>
      </w:r>
      <w:r>
        <w:t></w:t>
      </w:r>
      <w:r>
        <w:rPr>
          <w:rFonts w:hint="eastAsia"/>
        </w:rPr>
        <w:t>статистична</w:t>
      </w:r>
      <w:r>
        <w:t></w:t>
      </w:r>
      <w:r>
        <w:rPr>
          <w:rFonts w:hint="eastAsia"/>
        </w:rPr>
        <w:t>обробка</w:t>
      </w:r>
      <w:r>
        <w:t></w:t>
      </w:r>
      <w:r>
        <w:rPr>
          <w:rFonts w:hint="eastAsia"/>
        </w:rPr>
        <w:t>одержаних</w:t>
      </w:r>
      <w:r>
        <w:t></w:t>
      </w:r>
      <w:r>
        <w:rPr>
          <w:rFonts w:hint="eastAsia"/>
        </w:rPr>
        <w:t>результатів</w:t>
      </w:r>
      <w:r>
        <w:t></w:t>
      </w:r>
      <w:r>
        <w:t></w:t>
      </w:r>
      <w:r>
        <w:rPr>
          <w:rFonts w:hint="eastAsia"/>
        </w:rPr>
        <w:t>методи</w:t>
      </w:r>
      <w:r>
        <w:t></w:t>
      </w:r>
      <w:r>
        <w:rPr>
          <w:rFonts w:hint="eastAsia"/>
        </w:rPr>
        <w:t>незалежних</w:t>
      </w:r>
      <w:r>
        <w:t></w:t>
      </w:r>
      <w:r>
        <w:rPr>
          <w:rFonts w:hint="eastAsia"/>
        </w:rPr>
        <w:t>характеристик</w:t>
      </w:r>
      <w:r>
        <w:t></w:t>
      </w:r>
      <w:r>
        <w:t></w:t>
      </w:r>
      <w:r>
        <w:rPr>
          <w:rFonts w:hint="eastAsia"/>
        </w:rPr>
        <w:t>прожективні</w:t>
      </w:r>
      <w:r>
        <w:t></w:t>
      </w:r>
      <w:r>
        <w:rPr>
          <w:rFonts w:hint="eastAsia"/>
        </w:rPr>
        <w:t>методики</w:t>
      </w:r>
      <w:r>
        <w:t></w:t>
      </w:r>
      <w:r>
        <w:t></w:t>
      </w:r>
      <w:r>
        <w:rPr>
          <w:rFonts w:hint="eastAsia"/>
        </w:rPr>
        <w:t>експертні</w:t>
      </w:r>
      <w:r>
        <w:t></w:t>
      </w:r>
      <w:r>
        <w:rPr>
          <w:rFonts w:hint="eastAsia"/>
        </w:rPr>
        <w:t>оцінки</w:t>
      </w:r>
      <w:r>
        <w:t></w:t>
      </w:r>
      <w:r>
        <w:t></w:t>
      </w:r>
      <w:r>
        <w:rPr>
          <w:rFonts w:hint="eastAsia"/>
        </w:rPr>
        <w:t>моделювання</w:t>
      </w:r>
      <w:r>
        <w:t></w:t>
      </w:r>
      <w:r>
        <w:t></w:t>
      </w:r>
    </w:p>
    <w:p w:rsidR="004A5FD1" w:rsidRDefault="004A5FD1" w:rsidP="004A5FD1">
      <w:r>
        <w:tab/>
      </w:r>
      <w:r>
        <w:rPr>
          <w:rFonts w:hint="eastAsia"/>
        </w:rPr>
        <w:t>Дослідження</w:t>
      </w:r>
      <w:r>
        <w:t></w:t>
      </w:r>
      <w:r>
        <w:rPr>
          <w:rFonts w:hint="eastAsia"/>
        </w:rPr>
        <w:t>здійснювалося</w:t>
      </w:r>
      <w:r>
        <w:t></w:t>
      </w:r>
      <w:r>
        <w:rPr>
          <w:rFonts w:hint="eastAsia"/>
        </w:rPr>
        <w:t>протягом</w:t>
      </w:r>
      <w:r>
        <w:t></w:t>
      </w:r>
      <w:r>
        <w:t></w:t>
      </w:r>
      <w:r>
        <w:t></w:t>
      </w:r>
      <w:r>
        <w:t></w:t>
      </w:r>
      <w:r>
        <w:t></w:t>
      </w:r>
      <w:r>
        <w:t></w:t>
      </w:r>
      <w:r>
        <w:t></w:t>
      </w:r>
      <w:r>
        <w:t></w:t>
      </w:r>
      <w:r>
        <w:t></w:t>
      </w:r>
      <w:r>
        <w:t></w:t>
      </w:r>
      <w:r>
        <w:t></w:t>
      </w:r>
      <w:r>
        <w:rPr>
          <w:rFonts w:hint="eastAsia"/>
        </w:rPr>
        <w:t>років</w:t>
      </w:r>
      <w:r>
        <w:t></w:t>
      </w:r>
      <w:r>
        <w:rPr>
          <w:rFonts w:hint="eastAsia"/>
        </w:rPr>
        <w:t>і</w:t>
      </w:r>
      <w:r>
        <w:t></w:t>
      </w:r>
      <w:r>
        <w:rPr>
          <w:rFonts w:hint="eastAsia"/>
        </w:rPr>
        <w:t>передбачало</w:t>
      </w:r>
      <w:r>
        <w:t></w:t>
      </w:r>
      <w:r>
        <w:t></w:t>
      </w:r>
      <w:r>
        <w:rPr>
          <w:rFonts w:hint="eastAsia"/>
        </w:rPr>
        <w:t>кілька</w:t>
      </w:r>
      <w:r>
        <w:t></w:t>
      </w:r>
      <w:r>
        <w:rPr>
          <w:rFonts w:hint="eastAsia"/>
        </w:rPr>
        <w:t>етапів</w:t>
      </w:r>
      <w:r>
        <w:t></w:t>
      </w:r>
    </w:p>
    <w:p w:rsidR="004A5FD1" w:rsidRDefault="004A5FD1" w:rsidP="004A5FD1">
      <w:r>
        <w:tab/>
      </w:r>
      <w:r>
        <w:rPr>
          <w:rFonts w:hint="eastAsia"/>
        </w:rPr>
        <w:t>І</w:t>
      </w:r>
      <w:r>
        <w:t></w:t>
      </w:r>
      <w:r>
        <w:rPr>
          <w:rFonts w:hint="eastAsia"/>
        </w:rPr>
        <w:t>етап</w:t>
      </w:r>
      <w:r>
        <w:t></w:t>
      </w:r>
      <w:r>
        <w:t></w:t>
      </w:r>
      <w:r>
        <w:t></w:t>
      </w:r>
      <w:r>
        <w:t></w:t>
      </w:r>
      <w:r>
        <w:t></w:t>
      </w:r>
      <w:r>
        <w:t></w:t>
      </w:r>
      <w:r>
        <w:t></w:t>
      </w:r>
      <w:r>
        <w:t></w:t>
      </w:r>
      <w:r>
        <w:t></w:t>
      </w:r>
      <w:r>
        <w:t></w:t>
      </w:r>
      <w:r>
        <w:t></w:t>
      </w:r>
      <w:r>
        <w:t></w:t>
      </w:r>
      <w:r>
        <w:rPr>
          <w:rFonts w:hint="eastAsia"/>
        </w:rPr>
        <w:t>рік</w:t>
      </w:r>
      <w:r>
        <w:t></w:t>
      </w:r>
      <w:r>
        <w:t></w:t>
      </w:r>
      <w:r>
        <w:t></w:t>
      </w:r>
      <w:r>
        <w:t></w:t>
      </w:r>
      <w:r>
        <w:rPr>
          <w:rFonts w:hint="eastAsia"/>
        </w:rPr>
        <w:t>опрацювання</w:t>
      </w:r>
      <w:r>
        <w:t></w:t>
      </w:r>
      <w:r>
        <w:rPr>
          <w:rFonts w:hint="eastAsia"/>
        </w:rPr>
        <w:t>філософської</w:t>
      </w:r>
      <w:r>
        <w:t></w:t>
      </w:r>
      <w:r>
        <w:t></w:t>
      </w:r>
      <w:r>
        <w:rPr>
          <w:rFonts w:hint="eastAsia"/>
        </w:rPr>
        <w:t>психолого</w:t>
      </w:r>
      <w:r>
        <w:t></w:t>
      </w:r>
      <w:r>
        <w:rPr>
          <w:rFonts w:hint="eastAsia"/>
        </w:rPr>
        <w:t>педагогічної</w:t>
      </w:r>
      <w:r>
        <w:t></w:t>
      </w:r>
      <w:r>
        <w:rPr>
          <w:rFonts w:hint="eastAsia"/>
        </w:rPr>
        <w:t>та</w:t>
      </w:r>
      <w:r>
        <w:t></w:t>
      </w:r>
      <w:r>
        <w:rPr>
          <w:rFonts w:hint="eastAsia"/>
        </w:rPr>
        <w:t>науково</w:t>
      </w:r>
      <w:r>
        <w:t></w:t>
      </w:r>
      <w:r>
        <w:rPr>
          <w:rFonts w:hint="eastAsia"/>
        </w:rPr>
        <w:t>методичної</w:t>
      </w:r>
      <w:r>
        <w:t></w:t>
      </w:r>
      <w:r>
        <w:rPr>
          <w:rFonts w:hint="eastAsia"/>
        </w:rPr>
        <w:t>літератури</w:t>
      </w:r>
      <w:r>
        <w:t></w:t>
      </w:r>
      <w:r>
        <w:rPr>
          <w:rFonts w:hint="eastAsia"/>
        </w:rPr>
        <w:t>з</w:t>
      </w:r>
      <w:r>
        <w:t></w:t>
      </w:r>
      <w:r>
        <w:rPr>
          <w:rFonts w:hint="eastAsia"/>
        </w:rPr>
        <w:t>метою</w:t>
      </w:r>
      <w:r>
        <w:t></w:t>
      </w:r>
      <w:r>
        <w:rPr>
          <w:rFonts w:hint="eastAsia"/>
        </w:rPr>
        <w:t>розробки</w:t>
      </w:r>
      <w:r>
        <w:t></w:t>
      </w:r>
      <w:r>
        <w:rPr>
          <w:rFonts w:hint="eastAsia"/>
        </w:rPr>
        <w:t>концептуальних</w:t>
      </w:r>
      <w:r>
        <w:t></w:t>
      </w:r>
      <w:r>
        <w:rPr>
          <w:rFonts w:hint="eastAsia"/>
        </w:rPr>
        <w:t>підходів</w:t>
      </w:r>
      <w:r>
        <w:t></w:t>
      </w:r>
      <w:r>
        <w:rPr>
          <w:rFonts w:hint="eastAsia"/>
        </w:rPr>
        <w:t>та</w:t>
      </w:r>
      <w:r>
        <w:t></w:t>
      </w:r>
      <w:r>
        <w:rPr>
          <w:rFonts w:hint="eastAsia"/>
        </w:rPr>
        <w:t>методів</w:t>
      </w:r>
      <w:r>
        <w:t></w:t>
      </w:r>
      <w:r>
        <w:rPr>
          <w:rFonts w:hint="eastAsia"/>
        </w:rPr>
        <w:t>дослідження</w:t>
      </w:r>
      <w:r>
        <w:t></w:t>
      </w:r>
      <w:r>
        <w:t></w:t>
      </w:r>
      <w:r>
        <w:rPr>
          <w:rFonts w:hint="eastAsia"/>
        </w:rPr>
        <w:t>вивчення</w:t>
      </w:r>
      <w:r>
        <w:t></w:t>
      </w:r>
      <w:r>
        <w:rPr>
          <w:rFonts w:hint="eastAsia"/>
        </w:rPr>
        <w:t>шляхів</w:t>
      </w:r>
      <w:r>
        <w:t></w:t>
      </w:r>
      <w:r>
        <w:rPr>
          <w:rFonts w:hint="eastAsia"/>
        </w:rPr>
        <w:t>вирішення</w:t>
      </w:r>
      <w:r>
        <w:t></w:t>
      </w:r>
      <w:r>
        <w:rPr>
          <w:rFonts w:hint="eastAsia"/>
        </w:rPr>
        <w:t>проблеми</w:t>
      </w:r>
      <w:r>
        <w:t></w:t>
      </w:r>
      <w:r>
        <w:rPr>
          <w:rFonts w:hint="eastAsia"/>
        </w:rPr>
        <w:t>в</w:t>
      </w:r>
      <w:r>
        <w:t></w:t>
      </w:r>
      <w:r>
        <w:rPr>
          <w:rFonts w:hint="eastAsia"/>
        </w:rPr>
        <w:t>сучасній</w:t>
      </w:r>
      <w:r>
        <w:t></w:t>
      </w:r>
      <w:r>
        <w:rPr>
          <w:rFonts w:hint="eastAsia"/>
        </w:rPr>
        <w:t>практиці</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t></w:t>
      </w:r>
      <w:r>
        <w:rPr>
          <w:rFonts w:hint="eastAsia"/>
        </w:rPr>
        <w:t>Визначення</w:t>
      </w:r>
      <w:r>
        <w:t></w:t>
      </w:r>
      <w:r>
        <w:rPr>
          <w:rFonts w:hint="eastAsia"/>
        </w:rPr>
        <w:t>об’єкта</w:t>
      </w:r>
      <w:r>
        <w:t></w:t>
      </w:r>
      <w:r>
        <w:t></w:t>
      </w:r>
      <w:r>
        <w:rPr>
          <w:rFonts w:hint="eastAsia"/>
        </w:rPr>
        <w:t>предмета</w:t>
      </w:r>
      <w:r>
        <w:t></w:t>
      </w:r>
      <w:r>
        <w:t></w:t>
      </w:r>
      <w:r>
        <w:rPr>
          <w:rFonts w:hint="eastAsia"/>
        </w:rPr>
        <w:t>мети</w:t>
      </w:r>
      <w:r>
        <w:t></w:t>
      </w:r>
      <w:r>
        <w:rPr>
          <w:rFonts w:hint="eastAsia"/>
        </w:rPr>
        <w:t>і</w:t>
      </w:r>
      <w:r>
        <w:t></w:t>
      </w:r>
      <w:r>
        <w:rPr>
          <w:rFonts w:hint="eastAsia"/>
        </w:rPr>
        <w:t>завдань</w:t>
      </w:r>
      <w:r>
        <w:t></w:t>
      </w:r>
      <w:r>
        <w:rPr>
          <w:rFonts w:hint="eastAsia"/>
        </w:rPr>
        <w:t>дослідження</w:t>
      </w:r>
      <w:r>
        <w:t></w:t>
      </w:r>
      <w:r>
        <w:t></w:t>
      </w:r>
      <w:r>
        <w:rPr>
          <w:rFonts w:hint="eastAsia"/>
        </w:rPr>
        <w:t>Проведення</w:t>
      </w:r>
      <w:r>
        <w:t></w:t>
      </w:r>
      <w:r>
        <w:rPr>
          <w:rFonts w:hint="eastAsia"/>
        </w:rPr>
        <w:t>констатуючого</w:t>
      </w:r>
      <w:r>
        <w:t></w:t>
      </w:r>
      <w:r>
        <w:rPr>
          <w:rFonts w:hint="eastAsia"/>
        </w:rPr>
        <w:t>експерименту</w:t>
      </w:r>
      <w:r>
        <w:t></w:t>
      </w:r>
      <w:r>
        <w:t></w:t>
      </w:r>
      <w:r>
        <w:rPr>
          <w:rFonts w:hint="eastAsia"/>
        </w:rPr>
        <w:t>обробка</w:t>
      </w:r>
      <w:r>
        <w:t></w:t>
      </w:r>
      <w:r>
        <w:rPr>
          <w:rFonts w:hint="eastAsia"/>
        </w:rPr>
        <w:t>й</w:t>
      </w:r>
      <w:r>
        <w:t></w:t>
      </w:r>
      <w:r>
        <w:rPr>
          <w:rFonts w:hint="eastAsia"/>
        </w:rPr>
        <w:t>узагальнення</w:t>
      </w:r>
      <w:r>
        <w:t></w:t>
      </w:r>
      <w:r>
        <w:rPr>
          <w:rFonts w:hint="eastAsia"/>
        </w:rPr>
        <w:t>його</w:t>
      </w:r>
      <w:r>
        <w:t></w:t>
      </w:r>
      <w:r>
        <w:rPr>
          <w:rFonts w:hint="eastAsia"/>
        </w:rPr>
        <w:t>результатів</w:t>
      </w:r>
      <w:r>
        <w:t></w:t>
      </w:r>
    </w:p>
    <w:p w:rsidR="004A5FD1" w:rsidRDefault="004A5FD1" w:rsidP="004A5FD1">
      <w:r>
        <w:tab/>
      </w:r>
      <w:r>
        <w:rPr>
          <w:rFonts w:hint="eastAsia"/>
        </w:rPr>
        <w:t>ІІ</w:t>
      </w:r>
      <w:r>
        <w:t></w:t>
      </w:r>
      <w:r>
        <w:rPr>
          <w:rFonts w:hint="eastAsia"/>
        </w:rPr>
        <w:t>етап</w:t>
      </w:r>
      <w:r>
        <w:t></w:t>
      </w:r>
      <w:r>
        <w:t></w:t>
      </w:r>
      <w:r>
        <w:t></w:t>
      </w:r>
      <w:r>
        <w:t></w:t>
      </w:r>
      <w:r>
        <w:t></w:t>
      </w:r>
      <w:r>
        <w:t></w:t>
      </w:r>
      <w:r>
        <w:t></w:t>
      </w:r>
      <w:r>
        <w:t></w:t>
      </w:r>
      <w:r>
        <w:t></w:t>
      </w:r>
      <w:r>
        <w:t></w:t>
      </w:r>
      <w:r>
        <w:t></w:t>
      </w:r>
      <w:r>
        <w:t></w:t>
      </w:r>
      <w:r>
        <w:rPr>
          <w:rFonts w:hint="eastAsia"/>
        </w:rPr>
        <w:t>роки</w:t>
      </w:r>
      <w:r>
        <w:t></w:t>
      </w:r>
      <w:r>
        <w:t></w:t>
      </w:r>
      <w:r>
        <w:t></w:t>
      </w:r>
      <w:r>
        <w:t></w:t>
      </w:r>
      <w:r>
        <w:rPr>
          <w:rFonts w:hint="eastAsia"/>
        </w:rPr>
        <w:t>розробка</w:t>
      </w:r>
      <w:r>
        <w:t></w:t>
      </w:r>
      <w:r>
        <w:rPr>
          <w:rFonts w:hint="eastAsia"/>
        </w:rPr>
        <w:t>програми</w:t>
      </w:r>
      <w:r>
        <w:t></w:t>
      </w:r>
      <w:r>
        <w:rPr>
          <w:rFonts w:hint="eastAsia"/>
        </w:rPr>
        <w:t>і</w:t>
      </w:r>
      <w:r>
        <w:t></w:t>
      </w:r>
      <w:r>
        <w:rPr>
          <w:rFonts w:hint="eastAsia"/>
        </w:rPr>
        <w:t>методики</w:t>
      </w:r>
      <w:r>
        <w:t></w:t>
      </w:r>
      <w:r>
        <w:rPr>
          <w:rFonts w:hint="eastAsia"/>
        </w:rPr>
        <w:t>формуючого</w:t>
      </w:r>
      <w:r>
        <w:t></w:t>
      </w:r>
      <w:r>
        <w:rPr>
          <w:rFonts w:hint="eastAsia"/>
        </w:rPr>
        <w:t>етапу</w:t>
      </w:r>
      <w:r>
        <w:t></w:t>
      </w:r>
      <w:r>
        <w:rPr>
          <w:rFonts w:hint="eastAsia"/>
        </w:rPr>
        <w:t>науково</w:t>
      </w:r>
      <w:r>
        <w:t></w:t>
      </w:r>
      <w:r>
        <w:rPr>
          <w:rFonts w:hint="eastAsia"/>
        </w:rPr>
        <w:t>дослідної</w:t>
      </w:r>
      <w:r>
        <w:t></w:t>
      </w:r>
      <w:r>
        <w:rPr>
          <w:rFonts w:hint="eastAsia"/>
        </w:rPr>
        <w:t>роботи</w:t>
      </w:r>
      <w:r>
        <w:t></w:t>
      </w:r>
      <w:r>
        <w:t></w:t>
      </w:r>
      <w:r>
        <w:rPr>
          <w:rFonts w:hint="eastAsia"/>
        </w:rPr>
        <w:t>визначення</w:t>
      </w:r>
      <w:r>
        <w:t></w:t>
      </w:r>
      <w:r>
        <w:rPr>
          <w:rFonts w:hint="eastAsia"/>
        </w:rPr>
        <w:t>та</w:t>
      </w:r>
      <w:r>
        <w:t></w:t>
      </w:r>
      <w:r>
        <w:rPr>
          <w:rFonts w:hint="eastAsia"/>
        </w:rPr>
        <w:t>експериментальна</w:t>
      </w:r>
      <w:r>
        <w:t></w:t>
      </w:r>
      <w:r>
        <w:rPr>
          <w:rFonts w:hint="eastAsia"/>
        </w:rPr>
        <w:t>перевірка</w:t>
      </w:r>
      <w:r>
        <w:t></w:t>
      </w:r>
      <w:r>
        <w:rPr>
          <w:rFonts w:hint="eastAsia"/>
        </w:rPr>
        <w:t>педагогічних</w:t>
      </w:r>
      <w:r>
        <w:t></w:t>
      </w:r>
      <w:r>
        <w:rPr>
          <w:rFonts w:hint="eastAsia"/>
        </w:rPr>
        <w:t>умов</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r>
        <w:rPr>
          <w:rFonts w:hint="eastAsia"/>
        </w:rPr>
        <w:t>для</w:t>
      </w:r>
      <w:r>
        <w:t></w:t>
      </w:r>
      <w:r>
        <w:rPr>
          <w:rFonts w:hint="eastAsia"/>
        </w:rPr>
        <w:t>підвищення</w:t>
      </w:r>
      <w:r>
        <w:t></w:t>
      </w:r>
      <w:r>
        <w:rPr>
          <w:rFonts w:hint="eastAsia"/>
        </w:rPr>
        <w:t>ефективності</w:t>
      </w:r>
      <w:r>
        <w:t></w:t>
      </w:r>
      <w:r>
        <w:rPr>
          <w:rFonts w:hint="eastAsia"/>
        </w:rPr>
        <w:t>формування</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t></w:t>
      </w:r>
      <w:r>
        <w:rPr>
          <w:rFonts w:hint="eastAsia"/>
        </w:rPr>
        <w:t>Проведення</w:t>
      </w:r>
      <w:r>
        <w:t></w:t>
      </w:r>
      <w:r>
        <w:rPr>
          <w:rFonts w:hint="eastAsia"/>
        </w:rPr>
        <w:t>проміжних</w:t>
      </w:r>
      <w:r>
        <w:t></w:t>
      </w:r>
      <w:r>
        <w:rPr>
          <w:rFonts w:hint="eastAsia"/>
        </w:rPr>
        <w:t>зрізів</w:t>
      </w:r>
      <w:r>
        <w:t></w:t>
      </w:r>
      <w:r>
        <w:t></w:t>
      </w:r>
      <w:r>
        <w:rPr>
          <w:rFonts w:hint="eastAsia"/>
        </w:rPr>
        <w:t>корегування</w:t>
      </w:r>
      <w:r>
        <w:t></w:t>
      </w:r>
      <w:r>
        <w:rPr>
          <w:rFonts w:hint="eastAsia"/>
        </w:rPr>
        <w:t>та</w:t>
      </w:r>
      <w:r>
        <w:t></w:t>
      </w:r>
      <w:r>
        <w:rPr>
          <w:rFonts w:hint="eastAsia"/>
        </w:rPr>
        <w:t>вдосконалення</w:t>
      </w:r>
      <w:r>
        <w:t></w:t>
      </w:r>
      <w:r>
        <w:rPr>
          <w:rFonts w:hint="eastAsia"/>
        </w:rPr>
        <w:t>експериментальних</w:t>
      </w:r>
      <w:r>
        <w:t></w:t>
      </w:r>
      <w:r>
        <w:rPr>
          <w:rFonts w:hint="eastAsia"/>
        </w:rPr>
        <w:t>матеріалів</w:t>
      </w:r>
      <w:r>
        <w:t></w:t>
      </w:r>
    </w:p>
    <w:p w:rsidR="004A5FD1" w:rsidRDefault="004A5FD1" w:rsidP="004A5FD1">
      <w:r>
        <w:tab/>
      </w:r>
      <w:r>
        <w:rPr>
          <w:rFonts w:hint="eastAsia"/>
        </w:rPr>
        <w:t>ІІІ</w:t>
      </w:r>
      <w:r>
        <w:t></w:t>
      </w:r>
      <w:r>
        <w:rPr>
          <w:rFonts w:hint="eastAsia"/>
        </w:rPr>
        <w:t>етап</w:t>
      </w:r>
      <w:r>
        <w:t></w:t>
      </w:r>
      <w:r>
        <w:t></w:t>
      </w:r>
      <w:r>
        <w:t></w:t>
      </w:r>
      <w:r>
        <w:t></w:t>
      </w:r>
      <w:r>
        <w:t></w:t>
      </w:r>
      <w:r>
        <w:t></w:t>
      </w:r>
      <w:r>
        <w:t></w:t>
      </w:r>
      <w:r>
        <w:rPr>
          <w:rFonts w:hint="eastAsia"/>
        </w:rPr>
        <w:t>рік</w:t>
      </w:r>
      <w:r>
        <w:t></w:t>
      </w:r>
      <w:r>
        <w:t></w:t>
      </w:r>
      <w:r>
        <w:t></w:t>
      </w:r>
      <w:r>
        <w:t></w:t>
      </w:r>
      <w:r>
        <w:rPr>
          <w:rFonts w:hint="eastAsia"/>
        </w:rPr>
        <w:t>узагальнення</w:t>
      </w:r>
      <w:r>
        <w:t></w:t>
      </w:r>
      <w:r>
        <w:rPr>
          <w:rFonts w:hint="eastAsia"/>
        </w:rPr>
        <w:t>кінцевих</w:t>
      </w:r>
      <w:r>
        <w:t></w:t>
      </w:r>
      <w:r>
        <w:rPr>
          <w:rFonts w:hint="eastAsia"/>
        </w:rPr>
        <w:t>результатів</w:t>
      </w:r>
      <w:r>
        <w:t></w:t>
      </w:r>
      <w:r>
        <w:rPr>
          <w:rFonts w:hint="eastAsia"/>
        </w:rPr>
        <w:t>науково</w:t>
      </w:r>
      <w:r>
        <w:t></w:t>
      </w:r>
      <w:r>
        <w:rPr>
          <w:rFonts w:hint="eastAsia"/>
        </w:rPr>
        <w:t>дослідної</w:t>
      </w:r>
      <w:r>
        <w:t></w:t>
      </w:r>
      <w:r>
        <w:rPr>
          <w:rFonts w:hint="eastAsia"/>
        </w:rPr>
        <w:t>роботи</w:t>
      </w:r>
      <w:r>
        <w:t></w:t>
      </w:r>
      <w:r>
        <w:t></w:t>
      </w:r>
      <w:r>
        <w:rPr>
          <w:rFonts w:hint="eastAsia"/>
        </w:rPr>
        <w:t>формулювання</w:t>
      </w:r>
      <w:r>
        <w:t></w:t>
      </w:r>
      <w:r>
        <w:rPr>
          <w:rFonts w:hint="eastAsia"/>
        </w:rPr>
        <w:t>висновків</w:t>
      </w:r>
      <w:r>
        <w:t></w:t>
      </w:r>
      <w:r>
        <w:t></w:t>
      </w:r>
      <w:r>
        <w:rPr>
          <w:rFonts w:hint="eastAsia"/>
        </w:rPr>
        <w:t>літературне</w:t>
      </w:r>
      <w:r>
        <w:t></w:t>
      </w:r>
      <w:r>
        <w:rPr>
          <w:rFonts w:hint="eastAsia"/>
        </w:rPr>
        <w:t>оформлення</w:t>
      </w:r>
      <w:r>
        <w:t></w:t>
      </w:r>
      <w:r>
        <w:t></w:t>
      </w:r>
      <w:r>
        <w:rPr>
          <w:rFonts w:hint="eastAsia"/>
        </w:rPr>
        <w:t>дисертації</w:t>
      </w:r>
      <w:r>
        <w:t></w:t>
      </w:r>
      <w:r>
        <w:t></w:t>
      </w:r>
      <w:r>
        <w:rPr>
          <w:rFonts w:hint="eastAsia"/>
        </w:rPr>
        <w:t>Підготовка</w:t>
      </w:r>
      <w:r>
        <w:t></w:t>
      </w:r>
      <w:r>
        <w:rPr>
          <w:rFonts w:hint="eastAsia"/>
        </w:rPr>
        <w:t>методичних</w:t>
      </w:r>
      <w:r>
        <w:t></w:t>
      </w:r>
      <w:r>
        <w:rPr>
          <w:rFonts w:hint="eastAsia"/>
        </w:rPr>
        <w:t>рекомендацій</w:t>
      </w:r>
      <w:r>
        <w:t></w:t>
      </w:r>
      <w:r>
        <w:rPr>
          <w:rFonts w:hint="eastAsia"/>
        </w:rPr>
        <w:t>для</w:t>
      </w:r>
      <w:r>
        <w:t></w:t>
      </w:r>
      <w:r>
        <w:rPr>
          <w:rFonts w:hint="eastAsia"/>
        </w:rPr>
        <w:t>вчителів</w:t>
      </w:r>
      <w:r>
        <w:t></w:t>
      </w:r>
      <w:r>
        <w:rPr>
          <w:rFonts w:hint="eastAsia"/>
        </w:rPr>
        <w:t>з</w:t>
      </w:r>
      <w:r>
        <w:t></w:t>
      </w:r>
      <w:r>
        <w:rPr>
          <w:rFonts w:hint="eastAsia"/>
        </w:rPr>
        <w:t>питань</w:t>
      </w:r>
      <w:r>
        <w:t></w:t>
      </w:r>
      <w:r>
        <w:rPr>
          <w:rFonts w:hint="eastAsia"/>
        </w:rPr>
        <w:t>застосування</w:t>
      </w:r>
      <w:r>
        <w:t></w:t>
      </w:r>
      <w:r>
        <w:rPr>
          <w:rFonts w:hint="eastAsia"/>
        </w:rPr>
        <w:t>методу</w:t>
      </w:r>
      <w:r>
        <w:t></w:t>
      </w:r>
      <w:r>
        <w:rPr>
          <w:rFonts w:hint="eastAsia"/>
        </w:rPr>
        <w:t>переконування</w:t>
      </w:r>
      <w:r>
        <w:t></w:t>
      </w:r>
      <w:r>
        <w:rPr>
          <w:rFonts w:hint="eastAsia"/>
        </w:rPr>
        <w:t>у</w:t>
      </w:r>
      <w:r>
        <w:t></w:t>
      </w:r>
      <w:r>
        <w:rPr>
          <w:rFonts w:hint="eastAsia"/>
        </w:rPr>
        <w:t>моральному</w:t>
      </w:r>
      <w:r>
        <w:t></w:t>
      </w:r>
      <w:r>
        <w:rPr>
          <w:rFonts w:hint="eastAsia"/>
        </w:rPr>
        <w:t>вихованні</w:t>
      </w:r>
      <w:r>
        <w:t></w:t>
      </w:r>
      <w:r>
        <w:rPr>
          <w:rFonts w:hint="eastAsia"/>
        </w:rPr>
        <w:t>учнів</w:t>
      </w:r>
      <w:r>
        <w:t></w:t>
      </w:r>
      <w:r>
        <w:rPr>
          <w:rFonts w:hint="eastAsia"/>
        </w:rPr>
        <w:t>початкових</w:t>
      </w:r>
      <w:r>
        <w:t></w:t>
      </w:r>
      <w:r>
        <w:rPr>
          <w:rFonts w:hint="eastAsia"/>
        </w:rPr>
        <w:t>класів</w:t>
      </w:r>
      <w:r>
        <w:t></w:t>
      </w:r>
    </w:p>
    <w:p w:rsidR="004A5FD1" w:rsidRDefault="004A5FD1" w:rsidP="004A5FD1">
      <w:r>
        <w:tab/>
      </w:r>
      <w:r>
        <w:rPr>
          <w:rFonts w:hint="eastAsia"/>
        </w:rPr>
        <w:t>Експериментальна</w:t>
      </w:r>
      <w:r>
        <w:t></w:t>
      </w:r>
      <w:r>
        <w:rPr>
          <w:rFonts w:hint="eastAsia"/>
        </w:rPr>
        <w:t>база</w:t>
      </w:r>
      <w:r>
        <w:t></w:t>
      </w:r>
      <w:r>
        <w:rPr>
          <w:rFonts w:hint="eastAsia"/>
        </w:rPr>
        <w:t>дослідження</w:t>
      </w:r>
      <w:r>
        <w:t></w:t>
      </w:r>
      <w:r>
        <w:t></w:t>
      </w:r>
      <w:r>
        <w:rPr>
          <w:rFonts w:hint="eastAsia"/>
        </w:rPr>
        <w:t>Дослідження</w:t>
      </w:r>
      <w:r>
        <w:t></w:t>
      </w:r>
      <w:r>
        <w:rPr>
          <w:rFonts w:hint="eastAsia"/>
        </w:rPr>
        <w:t>проводилося</w:t>
      </w:r>
      <w:r>
        <w:t></w:t>
      </w:r>
      <w:r>
        <w:rPr>
          <w:rFonts w:hint="eastAsia"/>
        </w:rPr>
        <w:t>на</w:t>
      </w:r>
      <w:r>
        <w:t></w:t>
      </w:r>
      <w:r>
        <w:rPr>
          <w:rFonts w:hint="eastAsia"/>
        </w:rPr>
        <w:t>базі</w:t>
      </w:r>
      <w:r>
        <w:t></w:t>
      </w:r>
      <w:r>
        <w:rPr>
          <w:rFonts w:hint="eastAsia"/>
        </w:rPr>
        <w:t>початкових</w:t>
      </w:r>
      <w:r>
        <w:t></w:t>
      </w:r>
      <w:r>
        <w:rPr>
          <w:rFonts w:hint="eastAsia"/>
        </w:rPr>
        <w:t>класів</w:t>
      </w:r>
      <w:r>
        <w:t></w:t>
      </w:r>
      <w:r>
        <w:rPr>
          <w:rFonts w:hint="eastAsia"/>
        </w:rPr>
        <w:t>Гарбузинської</w:t>
      </w:r>
      <w:r>
        <w:t></w:t>
      </w:r>
      <w:r>
        <w:t></w:t>
      </w:r>
      <w:r>
        <w:rPr>
          <w:rFonts w:hint="eastAsia"/>
        </w:rPr>
        <w:t>Деренківецької</w:t>
      </w:r>
      <w:r>
        <w:t></w:t>
      </w:r>
      <w:r>
        <w:t></w:t>
      </w:r>
      <w:r>
        <w:rPr>
          <w:rFonts w:hint="eastAsia"/>
        </w:rPr>
        <w:t>Сахнівської</w:t>
      </w:r>
      <w:r>
        <w:t></w:t>
      </w:r>
      <w:r>
        <w:rPr>
          <w:rFonts w:hint="eastAsia"/>
        </w:rPr>
        <w:t>ЗОШ</w:t>
      </w:r>
      <w:r>
        <w:t></w:t>
      </w:r>
      <w:r>
        <w:rPr>
          <w:rFonts w:hint="eastAsia"/>
        </w:rPr>
        <w:t>І</w:t>
      </w:r>
      <w:r>
        <w:t></w:t>
      </w:r>
      <w:r>
        <w:rPr>
          <w:rFonts w:hint="eastAsia"/>
        </w:rPr>
        <w:t>ІІІ</w:t>
      </w:r>
      <w:r>
        <w:t></w:t>
      </w:r>
      <w:r>
        <w:rPr>
          <w:rFonts w:hint="eastAsia"/>
        </w:rPr>
        <w:t>ступенів</w:t>
      </w:r>
      <w:r>
        <w:t></w:t>
      </w:r>
      <w:r>
        <w:rPr>
          <w:rFonts w:hint="eastAsia"/>
        </w:rPr>
        <w:t>Корсунь</w:t>
      </w:r>
      <w:r>
        <w:t></w:t>
      </w:r>
      <w:r>
        <w:rPr>
          <w:rFonts w:hint="eastAsia"/>
        </w:rPr>
        <w:t>Шевченківського</w:t>
      </w:r>
      <w:r>
        <w:t></w:t>
      </w:r>
      <w:r>
        <w:rPr>
          <w:rFonts w:hint="eastAsia"/>
        </w:rPr>
        <w:t>району</w:t>
      </w:r>
      <w:r>
        <w:t></w:t>
      </w:r>
      <w:r>
        <w:rPr>
          <w:rFonts w:hint="eastAsia"/>
        </w:rPr>
        <w:t>та</w:t>
      </w:r>
      <w:r>
        <w:t></w:t>
      </w:r>
      <w:r>
        <w:rPr>
          <w:rFonts w:hint="eastAsia"/>
        </w:rPr>
        <w:t>№№</w:t>
      </w:r>
      <w:r>
        <w:t></w:t>
      </w:r>
      <w:r>
        <w:t></w:t>
      </w:r>
      <w:r>
        <w:t></w:t>
      </w:r>
      <w:r>
        <w:t></w:t>
      </w:r>
      <w:r>
        <w:t></w:t>
      </w:r>
      <w:r>
        <w:t></w:t>
      </w:r>
      <w:r>
        <w:rPr>
          <w:rFonts w:hint="eastAsia"/>
        </w:rPr>
        <w:t>м</w:t>
      </w:r>
      <w:r>
        <w:t></w:t>
      </w:r>
      <w:r>
        <w:rPr>
          <w:rFonts w:hint="eastAsia"/>
        </w:rPr>
        <w:t>Корсунь</w:t>
      </w:r>
      <w:r>
        <w:t></w:t>
      </w:r>
      <w:r>
        <w:rPr>
          <w:rFonts w:hint="eastAsia"/>
        </w:rPr>
        <w:t>Шевченківського</w:t>
      </w:r>
      <w:r>
        <w:t></w:t>
      </w:r>
      <w:r>
        <w:rPr>
          <w:rFonts w:hint="eastAsia"/>
        </w:rPr>
        <w:t>Черкаської</w:t>
      </w:r>
      <w:r>
        <w:t></w:t>
      </w:r>
      <w:r>
        <w:rPr>
          <w:rFonts w:hint="eastAsia"/>
        </w:rPr>
        <w:t>області</w:t>
      </w:r>
      <w:r>
        <w:t></w:t>
      </w:r>
      <w:r>
        <w:t></w:t>
      </w:r>
      <w:r>
        <w:rPr>
          <w:rFonts w:hint="eastAsia"/>
        </w:rPr>
        <w:t>Всього</w:t>
      </w:r>
      <w:r>
        <w:t></w:t>
      </w:r>
      <w:r>
        <w:rPr>
          <w:rFonts w:hint="eastAsia"/>
        </w:rPr>
        <w:t>дослідженням</w:t>
      </w:r>
      <w:r>
        <w:t></w:t>
      </w:r>
      <w:r>
        <w:rPr>
          <w:rFonts w:hint="eastAsia"/>
        </w:rPr>
        <w:t>було</w:t>
      </w:r>
      <w:r>
        <w:t></w:t>
      </w:r>
      <w:r>
        <w:rPr>
          <w:rFonts w:hint="eastAsia"/>
        </w:rPr>
        <w:t>охоплено</w:t>
      </w:r>
      <w:r>
        <w:t></w:t>
      </w:r>
      <w:r>
        <w:t></w:t>
      </w:r>
      <w:r>
        <w:t></w:t>
      </w:r>
      <w:r>
        <w:t></w:t>
      </w:r>
      <w:r>
        <w:t></w:t>
      </w:r>
      <w:r>
        <w:rPr>
          <w:rFonts w:hint="eastAsia"/>
        </w:rPr>
        <w:t>учнів</w:t>
      </w:r>
      <w:r>
        <w:t></w:t>
      </w:r>
      <w:r>
        <w:t></w:t>
      </w:r>
      <w:r>
        <w:t></w:t>
      </w:r>
      <w:r>
        <w:t></w:t>
      </w:r>
      <w:r>
        <w:t></w:t>
      </w:r>
      <w:r>
        <w:rPr>
          <w:rFonts w:hint="eastAsia"/>
        </w:rPr>
        <w:t>класів</w:t>
      </w:r>
      <w:r>
        <w:t></w:t>
      </w:r>
      <w:r>
        <w:t></w:t>
      </w:r>
      <w:r>
        <w:t></w:t>
      </w:r>
      <w:r>
        <w:t></w:t>
      </w:r>
      <w:r>
        <w:t></w:t>
      </w:r>
      <w:r>
        <w:rPr>
          <w:rFonts w:hint="eastAsia"/>
        </w:rPr>
        <w:t>класних</w:t>
      </w:r>
      <w:r>
        <w:t></w:t>
      </w:r>
      <w:r>
        <w:rPr>
          <w:rFonts w:hint="eastAsia"/>
        </w:rPr>
        <w:t>керівників</w:t>
      </w:r>
      <w:r>
        <w:t></w:t>
      </w:r>
    </w:p>
    <w:p w:rsidR="004A5FD1" w:rsidRDefault="004A5FD1" w:rsidP="004A5FD1">
      <w:r>
        <w:tab/>
      </w:r>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r>
        <w:rPr>
          <w:rFonts w:hint="eastAsia"/>
        </w:rPr>
        <w:t>у</w:t>
      </w:r>
      <w:r>
        <w:t></w:t>
      </w:r>
    </w:p>
    <w:p w:rsidR="004A5FD1" w:rsidRDefault="004A5FD1" w:rsidP="004A5FD1">
      <w:r>
        <w:tab/>
      </w:r>
      <w:r>
        <w:t></w:t>
      </w:r>
      <w:r>
        <w:t></w:t>
      </w:r>
      <w:r>
        <w:rPr>
          <w:rFonts w:hint="eastAsia"/>
        </w:rPr>
        <w:t>визначенні</w:t>
      </w:r>
      <w:r>
        <w:t></w:t>
      </w:r>
      <w:r>
        <w:rPr>
          <w:rFonts w:hint="eastAsia"/>
        </w:rPr>
        <w:t>суті</w:t>
      </w:r>
      <w:r>
        <w:t></w:t>
      </w:r>
      <w:r>
        <w:rPr>
          <w:rFonts w:hint="eastAsia"/>
        </w:rPr>
        <w:t>й</w:t>
      </w:r>
      <w:r>
        <w:t></w:t>
      </w:r>
      <w:r>
        <w:rPr>
          <w:rFonts w:hint="eastAsia"/>
        </w:rPr>
        <w:t>структурних</w:t>
      </w:r>
      <w:r>
        <w:t></w:t>
      </w:r>
      <w:r>
        <w:rPr>
          <w:rFonts w:hint="eastAsia"/>
        </w:rPr>
        <w:t>компонентів</w:t>
      </w:r>
      <w:r>
        <w:t></w:t>
      </w:r>
      <w:r>
        <w:rPr>
          <w:rFonts w:hint="eastAsia"/>
        </w:rPr>
        <w:t>методу</w:t>
      </w:r>
      <w:r>
        <w:t></w:t>
      </w:r>
      <w:r>
        <w:rPr>
          <w:rFonts w:hint="eastAsia"/>
        </w:rPr>
        <w:t>переконування</w:t>
      </w:r>
      <w:r>
        <w:t></w:t>
      </w:r>
    </w:p>
    <w:p w:rsidR="004A5FD1" w:rsidRDefault="004A5FD1" w:rsidP="004A5FD1">
      <w:r>
        <w:tab/>
      </w:r>
      <w:r>
        <w:t></w:t>
      </w:r>
      <w:r>
        <w:t></w:t>
      </w:r>
      <w:r>
        <w:rPr>
          <w:rFonts w:hint="eastAsia"/>
        </w:rPr>
        <w:t>науковому</w:t>
      </w:r>
      <w:r>
        <w:t></w:t>
      </w:r>
      <w:r>
        <w:rPr>
          <w:rFonts w:hint="eastAsia"/>
        </w:rPr>
        <w:t>обгрунтуванні</w:t>
      </w:r>
      <w:r>
        <w:t></w:t>
      </w:r>
      <w:r>
        <w:rPr>
          <w:rFonts w:hint="eastAsia"/>
        </w:rPr>
        <w:t>змістового</w:t>
      </w:r>
      <w:r>
        <w:t></w:t>
      </w:r>
      <w:r>
        <w:rPr>
          <w:rFonts w:hint="eastAsia"/>
        </w:rPr>
        <w:t>наповнення</w:t>
      </w:r>
      <w:r>
        <w:t></w:t>
      </w:r>
      <w:r>
        <w:rPr>
          <w:rFonts w:hint="eastAsia"/>
        </w:rPr>
        <w:t>методу</w:t>
      </w:r>
      <w:r>
        <w:t></w:t>
      </w:r>
      <w:r>
        <w:rPr>
          <w:rFonts w:hint="eastAsia"/>
        </w:rPr>
        <w:t>переконування</w:t>
      </w:r>
      <w:r>
        <w:t></w:t>
      </w:r>
      <w:r>
        <w:rPr>
          <w:rFonts w:hint="eastAsia"/>
        </w:rPr>
        <w:t>з</w:t>
      </w:r>
      <w:r>
        <w:t></w:t>
      </w:r>
      <w:r>
        <w:rPr>
          <w:rFonts w:hint="eastAsia"/>
        </w:rPr>
        <w:t>опорою</w:t>
      </w:r>
      <w:r>
        <w:t></w:t>
      </w:r>
      <w:r>
        <w:rPr>
          <w:rFonts w:hint="eastAsia"/>
        </w:rPr>
        <w:t>на</w:t>
      </w:r>
      <w:r>
        <w:t></w:t>
      </w:r>
      <w:r>
        <w:rPr>
          <w:rFonts w:hint="eastAsia"/>
        </w:rPr>
        <w:t>концептуальні</w:t>
      </w:r>
      <w:r>
        <w:t></w:t>
      </w:r>
      <w:r>
        <w:rPr>
          <w:rFonts w:hint="eastAsia"/>
        </w:rPr>
        <w:t>засади</w:t>
      </w:r>
      <w:r>
        <w:t></w:t>
      </w:r>
      <w:r>
        <w:rPr>
          <w:rFonts w:hint="eastAsia"/>
        </w:rPr>
        <w:t>особистісно</w:t>
      </w:r>
      <w:r>
        <w:t></w:t>
      </w:r>
      <w:r>
        <w:rPr>
          <w:rFonts w:hint="eastAsia"/>
        </w:rPr>
        <w:t>орієнтованого</w:t>
      </w:r>
      <w:r>
        <w:t></w:t>
      </w:r>
      <w:r>
        <w:rPr>
          <w:rFonts w:hint="eastAsia"/>
        </w:rPr>
        <w:t>виховання</w:t>
      </w:r>
      <w:r>
        <w:t></w:t>
      </w:r>
    </w:p>
    <w:p w:rsidR="004A5FD1" w:rsidRDefault="004A5FD1" w:rsidP="004A5FD1">
      <w:r>
        <w:tab/>
      </w:r>
      <w:r>
        <w:t></w:t>
      </w:r>
      <w:r>
        <w:t></w:t>
      </w:r>
      <w:r>
        <w:rPr>
          <w:rFonts w:hint="eastAsia"/>
        </w:rPr>
        <w:t>розробці</w:t>
      </w:r>
      <w:r>
        <w:t></w:t>
      </w:r>
      <w:r>
        <w:rPr>
          <w:rFonts w:hint="eastAsia"/>
        </w:rPr>
        <w:t>критеріїв</w:t>
      </w:r>
      <w:r>
        <w:t></w:t>
      </w:r>
      <w:r>
        <w:rPr>
          <w:rFonts w:hint="eastAsia"/>
        </w:rPr>
        <w:t>оцінювання</w:t>
      </w:r>
      <w:r>
        <w:t></w:t>
      </w:r>
      <w:r>
        <w:rPr>
          <w:rFonts w:hint="eastAsia"/>
        </w:rPr>
        <w:t>рівня</w:t>
      </w:r>
      <w:r>
        <w:t></w:t>
      </w:r>
      <w:r>
        <w:rPr>
          <w:rFonts w:hint="eastAsia"/>
        </w:rPr>
        <w:t>сформованості</w:t>
      </w:r>
      <w:r>
        <w:t></w:t>
      </w:r>
      <w:r>
        <w:rPr>
          <w:rFonts w:hint="eastAsia"/>
        </w:rPr>
        <w:t>елементів</w:t>
      </w:r>
      <w:r>
        <w:t></w:t>
      </w:r>
      <w:r>
        <w:rPr>
          <w:rFonts w:hint="eastAsia"/>
        </w:rPr>
        <w:t>моральних</w:t>
      </w:r>
      <w:r>
        <w:t></w:t>
      </w:r>
      <w:r>
        <w:rPr>
          <w:rFonts w:hint="eastAsia"/>
        </w:rPr>
        <w:t>переконань</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p>
    <w:p w:rsidR="004A5FD1" w:rsidRDefault="004A5FD1" w:rsidP="004A5FD1">
      <w:r>
        <w:tab/>
      </w:r>
      <w:r>
        <w:t></w:t>
      </w:r>
      <w:r>
        <w:t></w:t>
      </w:r>
      <w:r>
        <w:rPr>
          <w:rFonts w:hint="eastAsia"/>
        </w:rPr>
        <w:t>аргументації</w:t>
      </w:r>
      <w:r>
        <w:t></w:t>
      </w:r>
      <w:r>
        <w:rPr>
          <w:rFonts w:hint="eastAsia"/>
        </w:rPr>
        <w:t>перспективних</w:t>
      </w:r>
      <w:r>
        <w:t></w:t>
      </w:r>
      <w:r>
        <w:rPr>
          <w:rFonts w:hint="eastAsia"/>
        </w:rPr>
        <w:t>напрямів</w:t>
      </w:r>
      <w:r>
        <w:t></w:t>
      </w:r>
      <w:r>
        <w:rPr>
          <w:rFonts w:hint="eastAsia"/>
        </w:rPr>
        <w:t>подальшого</w:t>
      </w:r>
      <w:r>
        <w:t></w:t>
      </w:r>
      <w:r>
        <w:rPr>
          <w:rFonts w:hint="eastAsia"/>
        </w:rPr>
        <w:t>розвитку</w:t>
      </w:r>
      <w:r>
        <w:t></w:t>
      </w:r>
      <w:r>
        <w:rPr>
          <w:rFonts w:hint="eastAsia"/>
        </w:rPr>
        <w:t>досліджуваної</w:t>
      </w:r>
      <w:r>
        <w:t></w:t>
      </w:r>
      <w:r>
        <w:rPr>
          <w:rFonts w:hint="eastAsia"/>
        </w:rPr>
        <w:t>проблеми</w:t>
      </w:r>
      <w:r>
        <w:t></w:t>
      </w:r>
    </w:p>
    <w:p w:rsidR="004A5FD1" w:rsidRDefault="004A5FD1" w:rsidP="004A5FD1">
      <w:r>
        <w:tab/>
      </w:r>
      <w:r>
        <w:rPr>
          <w:rFonts w:hint="eastAsia"/>
        </w:rPr>
        <w:t>Теоретичне</w:t>
      </w:r>
      <w:r>
        <w:t></w:t>
      </w:r>
      <w:r>
        <w:rPr>
          <w:rFonts w:hint="eastAsia"/>
        </w:rPr>
        <w:t>значення</w:t>
      </w:r>
      <w:r>
        <w:t></w:t>
      </w:r>
      <w:r>
        <w:rPr>
          <w:rFonts w:hint="eastAsia"/>
        </w:rPr>
        <w:t>дослідження</w:t>
      </w:r>
      <w:r>
        <w:t></w:t>
      </w:r>
      <w:r>
        <w:rPr>
          <w:rFonts w:hint="eastAsia"/>
        </w:rPr>
        <w:t>окреслюється</w:t>
      </w:r>
      <w:r>
        <w:t></w:t>
      </w:r>
      <w:r>
        <w:rPr>
          <w:rFonts w:hint="eastAsia"/>
        </w:rPr>
        <w:t>уточненням</w:t>
      </w:r>
      <w:r>
        <w:t></w:t>
      </w:r>
      <w:r>
        <w:rPr>
          <w:rFonts w:hint="eastAsia"/>
        </w:rPr>
        <w:t>суті</w:t>
      </w:r>
      <w:r>
        <w:t></w:t>
      </w:r>
      <w:r>
        <w:rPr>
          <w:rFonts w:hint="eastAsia"/>
        </w:rPr>
        <w:t>методу</w:t>
      </w:r>
      <w:r>
        <w:t></w:t>
      </w:r>
      <w:r>
        <w:rPr>
          <w:rFonts w:hint="eastAsia"/>
        </w:rPr>
        <w:t>переконування</w:t>
      </w:r>
      <w:r>
        <w:t></w:t>
      </w:r>
      <w:r>
        <w:t></w:t>
      </w:r>
      <w:r>
        <w:rPr>
          <w:rFonts w:hint="eastAsia"/>
        </w:rPr>
        <w:t>конкретизацією</w:t>
      </w:r>
      <w:r>
        <w:t></w:t>
      </w:r>
      <w:r>
        <w:rPr>
          <w:rFonts w:hint="eastAsia"/>
        </w:rPr>
        <w:t>його</w:t>
      </w:r>
      <w:r>
        <w:t></w:t>
      </w:r>
      <w:r>
        <w:rPr>
          <w:rFonts w:hint="eastAsia"/>
        </w:rPr>
        <w:t>структурних</w:t>
      </w:r>
      <w:r>
        <w:t></w:t>
      </w:r>
      <w:r>
        <w:rPr>
          <w:rFonts w:hint="eastAsia"/>
        </w:rPr>
        <w:t>компонентів</w:t>
      </w:r>
      <w:r>
        <w:t></w:t>
      </w:r>
      <w:r>
        <w:t></w:t>
      </w:r>
      <w:r>
        <w:rPr>
          <w:rFonts w:hint="eastAsia"/>
        </w:rPr>
        <w:t>розробкою</w:t>
      </w:r>
      <w:r>
        <w:t></w:t>
      </w:r>
      <w:r>
        <w:rPr>
          <w:rFonts w:hint="eastAsia"/>
        </w:rPr>
        <w:t>теоретичних</w:t>
      </w:r>
      <w:r>
        <w:t></w:t>
      </w:r>
      <w:r>
        <w:rPr>
          <w:rFonts w:hint="eastAsia"/>
        </w:rPr>
        <w:t>основ</w:t>
      </w:r>
      <w:r>
        <w:t></w:t>
      </w:r>
      <w:r>
        <w:rPr>
          <w:rFonts w:hint="eastAsia"/>
        </w:rPr>
        <w:t>та</w:t>
      </w:r>
      <w:r>
        <w:t></w:t>
      </w:r>
      <w:r>
        <w:rPr>
          <w:rFonts w:hint="eastAsia"/>
        </w:rPr>
        <w:t>педагогічних</w:t>
      </w:r>
      <w:r>
        <w:t></w:t>
      </w:r>
      <w:r>
        <w:rPr>
          <w:rFonts w:hint="eastAsia"/>
        </w:rPr>
        <w:t>умов</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p>
    <w:p w:rsidR="004A5FD1" w:rsidRDefault="004A5FD1" w:rsidP="004A5FD1">
      <w:r>
        <w:tab/>
      </w:r>
      <w:r>
        <w:rPr>
          <w:rFonts w:hint="eastAsia"/>
        </w:rPr>
        <w:t>Практичне</w:t>
      </w:r>
      <w:r>
        <w:t></w:t>
      </w:r>
      <w:r>
        <w:rPr>
          <w:rFonts w:hint="eastAsia"/>
        </w:rPr>
        <w:t>значення</w:t>
      </w:r>
      <w:r>
        <w:t></w:t>
      </w:r>
      <w:r>
        <w:rPr>
          <w:rFonts w:hint="eastAsia"/>
        </w:rPr>
        <w:t>роботи</w:t>
      </w:r>
      <w:r>
        <w:t></w:t>
      </w:r>
      <w:r>
        <w:rPr>
          <w:rFonts w:hint="eastAsia"/>
        </w:rPr>
        <w:t>визначається</w:t>
      </w:r>
      <w:r>
        <w:t></w:t>
      </w:r>
      <w:r>
        <w:rPr>
          <w:rFonts w:hint="eastAsia"/>
        </w:rPr>
        <w:t>розробкою</w:t>
      </w:r>
      <w:r>
        <w:t></w:t>
      </w:r>
      <w:r>
        <w:rPr>
          <w:rFonts w:hint="eastAsia"/>
        </w:rPr>
        <w:t>методики</w:t>
      </w:r>
      <w:r>
        <w:t></w:t>
      </w:r>
      <w:r>
        <w:rPr>
          <w:rFonts w:hint="eastAsia"/>
        </w:rPr>
        <w:t>діагностики</w:t>
      </w:r>
      <w:r>
        <w:t></w:t>
      </w:r>
      <w:r>
        <w:rPr>
          <w:rFonts w:hint="eastAsia"/>
        </w:rPr>
        <w:t>моральної</w:t>
      </w:r>
      <w:r>
        <w:t></w:t>
      </w:r>
      <w:r>
        <w:rPr>
          <w:rFonts w:hint="eastAsia"/>
        </w:rPr>
        <w:t>вихованості</w:t>
      </w:r>
      <w:r>
        <w:t></w:t>
      </w:r>
      <w:r>
        <w:rPr>
          <w:rFonts w:hint="eastAsia"/>
        </w:rPr>
        <w:t>молодших</w:t>
      </w:r>
      <w:r>
        <w:t></w:t>
      </w:r>
      <w:r>
        <w:rPr>
          <w:rFonts w:hint="eastAsia"/>
        </w:rPr>
        <w:t>школярів</w:t>
      </w:r>
      <w:r>
        <w:t></w:t>
      </w:r>
      <w:r>
        <w:rPr>
          <w:rFonts w:hint="eastAsia"/>
        </w:rPr>
        <w:t>та</w:t>
      </w:r>
      <w:r>
        <w:t></w:t>
      </w:r>
      <w:r>
        <w:rPr>
          <w:rFonts w:hint="eastAsia"/>
        </w:rPr>
        <w:t>основних</w:t>
      </w:r>
      <w:r>
        <w:t></w:t>
      </w:r>
      <w:r>
        <w:rPr>
          <w:rFonts w:hint="eastAsia"/>
        </w:rPr>
        <w:t>напрямів</w:t>
      </w:r>
      <w:r>
        <w:t></w:t>
      </w:r>
      <w:r>
        <w:rPr>
          <w:rFonts w:hint="eastAsia"/>
        </w:rPr>
        <w:t>роботи</w:t>
      </w:r>
      <w:r>
        <w:t></w:t>
      </w:r>
      <w:r>
        <w:rPr>
          <w:rFonts w:hint="eastAsia"/>
        </w:rPr>
        <w:t>вчителя</w:t>
      </w:r>
      <w:r>
        <w:t></w:t>
      </w:r>
      <w:r>
        <w:rPr>
          <w:rFonts w:hint="eastAsia"/>
        </w:rPr>
        <w:t>початкових</w:t>
      </w:r>
      <w:r>
        <w:t></w:t>
      </w:r>
      <w:r>
        <w:rPr>
          <w:rFonts w:hint="eastAsia"/>
        </w:rPr>
        <w:t>класів</w:t>
      </w:r>
      <w:r>
        <w:t></w:t>
      </w:r>
      <w:r>
        <w:t></w:t>
      </w:r>
      <w:r>
        <w:rPr>
          <w:rFonts w:hint="eastAsia"/>
        </w:rPr>
        <w:t>спрямованої</w:t>
      </w:r>
      <w:r>
        <w:t></w:t>
      </w:r>
      <w:r>
        <w:rPr>
          <w:rFonts w:hint="eastAsia"/>
        </w:rPr>
        <w:t>на</w:t>
      </w:r>
      <w:r>
        <w:t></w:t>
      </w:r>
      <w:r>
        <w:rPr>
          <w:rFonts w:hint="eastAsia"/>
        </w:rPr>
        <w:t>формування</w:t>
      </w:r>
      <w:r>
        <w:t></w:t>
      </w:r>
      <w:r>
        <w:rPr>
          <w:rFonts w:hint="eastAsia"/>
        </w:rPr>
        <w:t>моральних</w:t>
      </w:r>
      <w:r>
        <w:t></w:t>
      </w:r>
      <w:r>
        <w:rPr>
          <w:rFonts w:hint="eastAsia"/>
        </w:rPr>
        <w:t>переконань</w:t>
      </w:r>
      <w:r>
        <w:t></w:t>
      </w:r>
      <w:r>
        <w:rPr>
          <w:rFonts w:hint="eastAsia"/>
        </w:rPr>
        <w:t>учнів</w:t>
      </w:r>
      <w:r>
        <w:t></w:t>
      </w:r>
      <w:r>
        <w:rPr>
          <w:rFonts w:hint="eastAsia"/>
        </w:rPr>
        <w:t>на</w:t>
      </w:r>
      <w:r>
        <w:t></w:t>
      </w:r>
      <w:r>
        <w:rPr>
          <w:rFonts w:hint="eastAsia"/>
        </w:rPr>
        <w:t>основі</w:t>
      </w:r>
      <w:r>
        <w:t></w:t>
      </w:r>
      <w:r>
        <w:rPr>
          <w:rFonts w:hint="eastAsia"/>
        </w:rPr>
        <w:t>впровадження</w:t>
      </w:r>
      <w:r>
        <w:t></w:t>
      </w:r>
      <w:r>
        <w:t></w:t>
      </w:r>
      <w:r>
        <w:rPr>
          <w:rFonts w:hint="eastAsia"/>
        </w:rPr>
        <w:t>у</w:t>
      </w:r>
      <w:r>
        <w:t></w:t>
      </w:r>
      <w:r>
        <w:rPr>
          <w:rFonts w:hint="eastAsia"/>
        </w:rPr>
        <w:t>виховний</w:t>
      </w:r>
      <w:r>
        <w:t></w:t>
      </w:r>
      <w:r>
        <w:rPr>
          <w:rFonts w:hint="eastAsia"/>
        </w:rPr>
        <w:t>процес</w:t>
      </w:r>
      <w:r>
        <w:t></w:t>
      </w:r>
      <w:r>
        <w:rPr>
          <w:rFonts w:hint="eastAsia"/>
        </w:rPr>
        <w:t>методу</w:t>
      </w:r>
      <w:r>
        <w:t></w:t>
      </w:r>
      <w:r>
        <w:rPr>
          <w:rFonts w:hint="eastAsia"/>
        </w:rPr>
        <w:t>переконування</w:t>
      </w:r>
      <w:r>
        <w:t></w:t>
      </w:r>
    </w:p>
    <w:p w:rsidR="004A5FD1" w:rsidRDefault="004A5FD1" w:rsidP="004A5FD1">
      <w:r>
        <w:tab/>
      </w:r>
      <w:r>
        <w:rPr>
          <w:rFonts w:hint="eastAsia"/>
        </w:rPr>
        <w:t>Вірогідність</w:t>
      </w:r>
      <w:r>
        <w:t></w:t>
      </w:r>
      <w:r>
        <w:rPr>
          <w:rFonts w:hint="eastAsia"/>
        </w:rPr>
        <w:t>результатів</w:t>
      </w:r>
      <w:r>
        <w:t></w:t>
      </w:r>
      <w:r>
        <w:rPr>
          <w:rFonts w:hint="eastAsia"/>
        </w:rPr>
        <w:t>дослідження</w:t>
      </w:r>
      <w:r>
        <w:t></w:t>
      </w:r>
      <w:r>
        <w:rPr>
          <w:rFonts w:hint="eastAsia"/>
        </w:rPr>
        <w:t>забезпечується</w:t>
      </w:r>
      <w:r>
        <w:t></w:t>
      </w:r>
      <w:r>
        <w:rPr>
          <w:rFonts w:hint="eastAsia"/>
        </w:rPr>
        <w:t>методологічним</w:t>
      </w:r>
      <w:r>
        <w:t></w:t>
      </w:r>
      <w:r>
        <w:rPr>
          <w:rFonts w:hint="eastAsia"/>
        </w:rPr>
        <w:t>підходом</w:t>
      </w:r>
      <w:r>
        <w:t></w:t>
      </w:r>
      <w:r>
        <w:rPr>
          <w:rFonts w:hint="eastAsia"/>
        </w:rPr>
        <w:t>до</w:t>
      </w:r>
      <w:r>
        <w:t></w:t>
      </w:r>
      <w:r>
        <w:rPr>
          <w:rFonts w:hint="eastAsia"/>
        </w:rPr>
        <w:t>розв’язання</w:t>
      </w:r>
      <w:r>
        <w:t></w:t>
      </w:r>
      <w:r>
        <w:rPr>
          <w:rFonts w:hint="eastAsia"/>
        </w:rPr>
        <w:t>поставленої</w:t>
      </w:r>
      <w:r>
        <w:t></w:t>
      </w:r>
      <w:r>
        <w:rPr>
          <w:rFonts w:hint="eastAsia"/>
        </w:rPr>
        <w:t>проблеми</w:t>
      </w:r>
      <w:r>
        <w:t></w:t>
      </w:r>
      <w:r>
        <w:t></w:t>
      </w:r>
      <w:r>
        <w:rPr>
          <w:rFonts w:hint="eastAsia"/>
        </w:rPr>
        <w:t>використанням</w:t>
      </w:r>
      <w:r>
        <w:t></w:t>
      </w:r>
      <w:r>
        <w:rPr>
          <w:rFonts w:hint="eastAsia"/>
        </w:rPr>
        <w:t>комплексу</w:t>
      </w:r>
      <w:r>
        <w:t></w:t>
      </w:r>
      <w:r>
        <w:rPr>
          <w:rFonts w:hint="eastAsia"/>
        </w:rPr>
        <w:t>взаємопов’язаних</w:t>
      </w:r>
      <w:r>
        <w:t></w:t>
      </w:r>
      <w:r>
        <w:rPr>
          <w:rFonts w:hint="eastAsia"/>
        </w:rPr>
        <w:t>методів</w:t>
      </w:r>
      <w:r>
        <w:t></w:t>
      </w:r>
      <w:r>
        <w:rPr>
          <w:rFonts w:hint="eastAsia"/>
        </w:rPr>
        <w:t>дослідження</w:t>
      </w:r>
      <w:r>
        <w:t></w:t>
      </w:r>
      <w:r>
        <w:t></w:t>
      </w:r>
      <w:r>
        <w:rPr>
          <w:rFonts w:hint="eastAsia"/>
        </w:rPr>
        <w:t>адекватних</w:t>
      </w:r>
      <w:r>
        <w:t></w:t>
      </w:r>
      <w:r>
        <w:rPr>
          <w:rFonts w:hint="eastAsia"/>
        </w:rPr>
        <w:t>його</w:t>
      </w:r>
      <w:r>
        <w:t></w:t>
      </w:r>
      <w:r>
        <w:rPr>
          <w:rFonts w:hint="eastAsia"/>
        </w:rPr>
        <w:t>об’єкту</w:t>
      </w:r>
      <w:r>
        <w:t></w:t>
      </w:r>
      <w:r>
        <w:t></w:t>
      </w:r>
      <w:r>
        <w:rPr>
          <w:rFonts w:hint="eastAsia"/>
        </w:rPr>
        <w:t>предмету</w:t>
      </w:r>
      <w:r>
        <w:t></w:t>
      </w:r>
      <w:r>
        <w:rPr>
          <w:rFonts w:hint="eastAsia"/>
        </w:rPr>
        <w:t>і</w:t>
      </w:r>
      <w:r>
        <w:t></w:t>
      </w:r>
      <w:r>
        <w:rPr>
          <w:rFonts w:hint="eastAsia"/>
        </w:rPr>
        <w:t>завданням</w:t>
      </w:r>
      <w:r>
        <w:t></w:t>
      </w:r>
      <w:r>
        <w:t></w:t>
      </w:r>
      <w:r>
        <w:rPr>
          <w:rFonts w:hint="eastAsia"/>
        </w:rPr>
        <w:t>поєднанням</w:t>
      </w:r>
      <w:r>
        <w:t></w:t>
      </w:r>
      <w:r>
        <w:rPr>
          <w:rFonts w:hint="eastAsia"/>
        </w:rPr>
        <w:t>кількісного</w:t>
      </w:r>
      <w:r>
        <w:t></w:t>
      </w:r>
      <w:r>
        <w:rPr>
          <w:rFonts w:hint="eastAsia"/>
        </w:rPr>
        <w:t>і</w:t>
      </w:r>
      <w:r>
        <w:t></w:t>
      </w:r>
      <w:r>
        <w:rPr>
          <w:rFonts w:hint="eastAsia"/>
        </w:rPr>
        <w:t>якісного</w:t>
      </w:r>
      <w:r>
        <w:t></w:t>
      </w:r>
      <w:r>
        <w:rPr>
          <w:rFonts w:hint="eastAsia"/>
        </w:rPr>
        <w:t>аналізу</w:t>
      </w:r>
      <w:r>
        <w:t></w:t>
      </w:r>
      <w:r>
        <w:rPr>
          <w:rFonts w:hint="eastAsia"/>
        </w:rPr>
        <w:t>теоретичного</w:t>
      </w:r>
      <w:r>
        <w:t></w:t>
      </w:r>
      <w:r>
        <w:rPr>
          <w:rFonts w:hint="eastAsia"/>
        </w:rPr>
        <w:t>та</w:t>
      </w:r>
      <w:r>
        <w:t></w:t>
      </w:r>
      <w:r>
        <w:rPr>
          <w:rFonts w:hint="eastAsia"/>
        </w:rPr>
        <w:t>емпіричного</w:t>
      </w:r>
      <w:r>
        <w:t></w:t>
      </w:r>
      <w:r>
        <w:rPr>
          <w:rFonts w:hint="eastAsia"/>
        </w:rPr>
        <w:t>матеріалу</w:t>
      </w:r>
      <w:r>
        <w:t></w:t>
      </w:r>
      <w:r>
        <w:t></w:t>
      </w:r>
      <w:r>
        <w:rPr>
          <w:rFonts w:hint="eastAsia"/>
        </w:rPr>
        <w:t>наслідками</w:t>
      </w:r>
      <w:r>
        <w:t></w:t>
      </w:r>
      <w:r>
        <w:rPr>
          <w:rFonts w:hint="eastAsia"/>
        </w:rPr>
        <w:t>дослідно</w:t>
      </w:r>
      <w:r>
        <w:t></w:t>
      </w:r>
      <w:r>
        <w:rPr>
          <w:rFonts w:hint="eastAsia"/>
        </w:rPr>
        <w:t>експериментальної</w:t>
      </w:r>
      <w:r>
        <w:t></w:t>
      </w:r>
      <w:r>
        <w:rPr>
          <w:rFonts w:hint="eastAsia"/>
        </w:rPr>
        <w:t>роботи</w:t>
      </w:r>
      <w:r>
        <w:t></w:t>
      </w:r>
    </w:p>
    <w:p w:rsidR="004A5FD1" w:rsidRDefault="004A5FD1" w:rsidP="004A5FD1">
      <w:r>
        <w:tab/>
      </w:r>
      <w:r>
        <w:rPr>
          <w:rFonts w:hint="eastAsia"/>
        </w:rPr>
        <w:t>Апробація</w:t>
      </w:r>
      <w:r>
        <w:t></w:t>
      </w:r>
      <w:r>
        <w:rPr>
          <w:rFonts w:hint="eastAsia"/>
        </w:rPr>
        <w:t>і</w:t>
      </w:r>
      <w:r>
        <w:t></w:t>
      </w:r>
      <w:r>
        <w:rPr>
          <w:rFonts w:hint="eastAsia"/>
        </w:rPr>
        <w:t>впровадження</w:t>
      </w:r>
      <w:r>
        <w:t></w:t>
      </w:r>
      <w:r>
        <w:rPr>
          <w:rFonts w:hint="eastAsia"/>
        </w:rPr>
        <w:t>результатів</w:t>
      </w:r>
      <w:r>
        <w:t></w:t>
      </w:r>
      <w:r>
        <w:t></w:t>
      </w:r>
      <w:r>
        <w:rPr>
          <w:rFonts w:hint="eastAsia"/>
        </w:rPr>
        <w:t>Положення</w:t>
      </w:r>
      <w:r>
        <w:t></w:t>
      </w:r>
      <w:r>
        <w:rPr>
          <w:rFonts w:hint="eastAsia"/>
        </w:rPr>
        <w:t>і</w:t>
      </w:r>
      <w:r>
        <w:t></w:t>
      </w:r>
      <w:r>
        <w:rPr>
          <w:rFonts w:hint="eastAsia"/>
        </w:rPr>
        <w:t>висновки</w:t>
      </w:r>
      <w:r>
        <w:t></w:t>
      </w:r>
      <w:r>
        <w:rPr>
          <w:rFonts w:hint="eastAsia"/>
        </w:rPr>
        <w:t>дисертації</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педагогіки</w:t>
      </w:r>
      <w:r>
        <w:t></w:t>
      </w:r>
      <w:r>
        <w:rPr>
          <w:rFonts w:hint="eastAsia"/>
        </w:rPr>
        <w:t>та</w:t>
      </w:r>
      <w:r>
        <w:t></w:t>
      </w:r>
      <w:r>
        <w:rPr>
          <w:rFonts w:hint="eastAsia"/>
        </w:rPr>
        <w:t>лабораторій</w:t>
      </w:r>
      <w:r>
        <w:t></w:t>
      </w:r>
      <w:r>
        <w:t></w:t>
      </w:r>
      <w:r>
        <w:rPr>
          <w:rFonts w:hint="eastAsia"/>
        </w:rPr>
        <w:t>В</w:t>
      </w:r>
      <w:r>
        <w:t></w:t>
      </w:r>
      <w:r>
        <w:rPr>
          <w:rFonts w:hint="eastAsia"/>
        </w:rPr>
        <w:t>О</w:t>
      </w:r>
      <w:r>
        <w:t></w:t>
      </w:r>
      <w:r>
        <w:rPr>
          <w:rFonts w:hint="eastAsia"/>
        </w:rPr>
        <w:t>Сухомлинський</w:t>
      </w:r>
      <w:r>
        <w:t></w:t>
      </w:r>
      <w:r>
        <w:rPr>
          <w:rFonts w:hint="eastAsia"/>
        </w:rPr>
        <w:t>і</w:t>
      </w:r>
      <w:r>
        <w:t></w:t>
      </w:r>
      <w:r>
        <w:rPr>
          <w:rFonts w:hint="eastAsia"/>
        </w:rPr>
        <w:t>ХХІ</w:t>
      </w:r>
      <w:r>
        <w:t></w:t>
      </w:r>
      <w:r>
        <w:rPr>
          <w:rFonts w:hint="eastAsia"/>
        </w:rPr>
        <w:t>століття</w:t>
      </w:r>
      <w:r>
        <w:t></w:t>
      </w:r>
      <w:r>
        <w:t></w:t>
      </w:r>
      <w:r>
        <w:rPr>
          <w:rFonts w:hint="eastAsia"/>
        </w:rPr>
        <w:t>і</w:t>
      </w:r>
      <w:r>
        <w:t></w:t>
      </w:r>
      <w:r>
        <w:t></w:t>
      </w:r>
      <w:r>
        <w:rPr>
          <w:rFonts w:hint="eastAsia"/>
        </w:rPr>
        <w:t>Проблеми</w:t>
      </w:r>
      <w:r>
        <w:t></w:t>
      </w:r>
      <w:r>
        <w:rPr>
          <w:rFonts w:hint="eastAsia"/>
        </w:rPr>
        <w:t>сільської</w:t>
      </w:r>
      <w:r>
        <w:t></w:t>
      </w:r>
      <w:r>
        <w:rPr>
          <w:rFonts w:hint="eastAsia"/>
        </w:rPr>
        <w:t>початкової</w:t>
      </w:r>
      <w:r>
        <w:t></w:t>
      </w:r>
      <w:r>
        <w:rPr>
          <w:rFonts w:hint="eastAsia"/>
        </w:rPr>
        <w:t>школи</w:t>
      </w:r>
      <w:r>
        <w:t></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t></w:t>
      </w:r>
      <w:r>
        <w:rPr>
          <w:rFonts w:hint="eastAsia"/>
        </w:rPr>
        <w:t>на</w:t>
      </w:r>
      <w:r>
        <w:t></w:t>
      </w:r>
      <w:r>
        <w:rPr>
          <w:rFonts w:hint="eastAsia"/>
        </w:rPr>
        <w:t>методичних</w:t>
      </w:r>
      <w:r>
        <w:t></w:t>
      </w:r>
      <w:r>
        <w:rPr>
          <w:rFonts w:hint="eastAsia"/>
        </w:rPr>
        <w:t>об’єднаннях</w:t>
      </w:r>
      <w:r>
        <w:t></w:t>
      </w:r>
      <w:r>
        <w:rPr>
          <w:rFonts w:hint="eastAsia"/>
        </w:rPr>
        <w:t>учителів</w:t>
      </w:r>
      <w:r>
        <w:t></w:t>
      </w:r>
      <w:r>
        <w:rPr>
          <w:rFonts w:hint="eastAsia"/>
        </w:rPr>
        <w:t>початкових</w:t>
      </w:r>
      <w:r>
        <w:t></w:t>
      </w:r>
      <w:r>
        <w:rPr>
          <w:rFonts w:hint="eastAsia"/>
        </w:rPr>
        <w:t>класів</w:t>
      </w:r>
      <w:r>
        <w:t></w:t>
      </w:r>
      <w:r>
        <w:rPr>
          <w:rFonts w:hint="eastAsia"/>
        </w:rPr>
        <w:t>Корсунь</w:t>
      </w:r>
      <w:r>
        <w:t></w:t>
      </w:r>
      <w:r>
        <w:rPr>
          <w:rFonts w:hint="eastAsia"/>
        </w:rPr>
        <w:t>Шевченківського</w:t>
      </w:r>
      <w:r>
        <w:t></w:t>
      </w:r>
      <w:r>
        <w:rPr>
          <w:rFonts w:hint="eastAsia"/>
        </w:rPr>
        <w:t>району</w:t>
      </w:r>
      <w:r>
        <w:t></w:t>
      </w:r>
    </w:p>
    <w:p w:rsidR="004A5FD1" w:rsidRDefault="004A5FD1" w:rsidP="004A5FD1">
      <w:r>
        <w:rPr>
          <w:rFonts w:hint="eastAsia"/>
        </w:rPr>
        <w:t>Матеріали</w:t>
      </w:r>
      <w:r>
        <w:t></w:t>
      </w:r>
      <w:r>
        <w:rPr>
          <w:rFonts w:hint="eastAsia"/>
        </w:rPr>
        <w:t>дослідження</w:t>
      </w:r>
      <w:r>
        <w:t></w:t>
      </w:r>
      <w:r>
        <w:rPr>
          <w:rFonts w:hint="eastAsia"/>
        </w:rPr>
        <w:t>висвітлювалися</w:t>
      </w:r>
      <w:r>
        <w:t></w:t>
      </w:r>
      <w:r>
        <w:rPr>
          <w:rFonts w:hint="eastAsia"/>
        </w:rPr>
        <w:t>у</w:t>
      </w:r>
      <w:r>
        <w:t></w:t>
      </w:r>
      <w:r>
        <w:rPr>
          <w:rFonts w:hint="eastAsia"/>
        </w:rPr>
        <w:t>виступах</w:t>
      </w:r>
      <w:r>
        <w:t></w:t>
      </w:r>
      <w:r>
        <w:rPr>
          <w:rFonts w:hint="eastAsia"/>
        </w:rPr>
        <w:t>на</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присвяченій</w:t>
      </w:r>
      <w:r>
        <w:t></w:t>
      </w:r>
      <w:r>
        <w:t></w:t>
      </w:r>
      <w:r>
        <w:t></w:t>
      </w:r>
      <w:r>
        <w:t></w:t>
      </w:r>
      <w:r>
        <w:t></w:t>
      </w:r>
      <w:r>
        <w:rPr>
          <w:rFonts w:hint="eastAsia"/>
        </w:rPr>
        <w:t>річчю</w:t>
      </w:r>
      <w:r>
        <w:t></w:t>
      </w:r>
      <w:r>
        <w:rPr>
          <w:rFonts w:hint="eastAsia"/>
        </w:rPr>
        <w:t>з</w:t>
      </w:r>
      <w:r>
        <w:t></w:t>
      </w:r>
      <w:r>
        <w:rPr>
          <w:rFonts w:hint="eastAsia"/>
        </w:rPr>
        <w:t>дня</w:t>
      </w:r>
      <w:r>
        <w:t></w:t>
      </w:r>
      <w:r>
        <w:rPr>
          <w:rFonts w:hint="eastAsia"/>
        </w:rPr>
        <w:t>народження</w:t>
      </w:r>
      <w:r>
        <w:t></w:t>
      </w:r>
      <w:r>
        <w:rPr>
          <w:rFonts w:hint="eastAsia"/>
        </w:rPr>
        <w:t>Й</w:t>
      </w:r>
      <w:r>
        <w:t></w:t>
      </w:r>
      <w:r>
        <w:rPr>
          <w:rFonts w:hint="eastAsia"/>
        </w:rPr>
        <w:t>Гаспринського</w:t>
      </w:r>
      <w:r>
        <w:t></w:t>
      </w:r>
      <w:r>
        <w:t></w:t>
      </w:r>
      <w:r>
        <w:rPr>
          <w:rFonts w:hint="eastAsia"/>
        </w:rPr>
        <w:t>Сімферополь</w:t>
      </w:r>
      <w:r>
        <w:t></w:t>
      </w:r>
      <w:r>
        <w:t></w:t>
      </w:r>
      <w:r>
        <w:t></w:t>
      </w:r>
      <w:r>
        <w:t></w:t>
      </w:r>
      <w:r>
        <w:t></w:t>
      </w:r>
      <w:r>
        <w:t></w:t>
      </w:r>
      <w:r>
        <w:t></w:t>
      </w:r>
      <w:r>
        <w:t></w:t>
      </w:r>
      <w:r>
        <w:t></w:t>
      </w:r>
      <w:r>
        <w:rPr>
          <w:rFonts w:hint="eastAsia"/>
        </w:rPr>
        <w:t>на</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Гуманістично</w:t>
      </w:r>
      <w:r>
        <w:t></w:t>
      </w:r>
      <w:r>
        <w:rPr>
          <w:rFonts w:hint="eastAsia"/>
        </w:rPr>
        <w:t>спрямований</w:t>
      </w:r>
      <w:r>
        <w:t></w:t>
      </w:r>
      <w:r>
        <w:rPr>
          <w:rFonts w:hint="eastAsia"/>
        </w:rPr>
        <w:t>виховний</w:t>
      </w:r>
      <w:r>
        <w:t></w:t>
      </w:r>
      <w:r>
        <w:rPr>
          <w:rFonts w:hint="eastAsia"/>
        </w:rPr>
        <w:t>процес</w:t>
      </w:r>
      <w:r>
        <w:t></w:t>
      </w:r>
      <w:r>
        <w:rPr>
          <w:rFonts w:hint="eastAsia"/>
        </w:rPr>
        <w:t>і</w:t>
      </w:r>
      <w:r>
        <w:t></w:t>
      </w:r>
      <w:r>
        <w:rPr>
          <w:rFonts w:hint="eastAsia"/>
        </w:rPr>
        <w:t>становлення</w:t>
      </w:r>
      <w:r>
        <w:t></w:t>
      </w:r>
      <w:r>
        <w:rPr>
          <w:rFonts w:hint="eastAsia"/>
        </w:rPr>
        <w:t>особистості</w:t>
      </w:r>
      <w:r>
        <w:t></w:t>
      </w:r>
      <w:r>
        <w:t></w:t>
      </w:r>
      <w:r>
        <w:t></w:t>
      </w:r>
      <w:r>
        <w:rPr>
          <w:rFonts w:hint="eastAsia"/>
        </w:rPr>
        <w:t>Київ</w:t>
      </w:r>
      <w:r>
        <w:t></w:t>
      </w:r>
      <w:r>
        <w:t></w:t>
      </w:r>
      <w:r>
        <w:t></w:t>
      </w:r>
      <w:r>
        <w:t></w:t>
      </w:r>
      <w:r>
        <w:t></w:t>
      </w:r>
      <w:r>
        <w:t></w:t>
      </w:r>
      <w:r>
        <w:t></w:t>
      </w:r>
      <w:r>
        <w:t></w:t>
      </w:r>
      <w:r>
        <w:t></w:t>
      </w:r>
      <w:r>
        <w:t></w:t>
      </w:r>
      <w:r>
        <w:rPr>
          <w:rFonts w:hint="eastAsia"/>
        </w:rPr>
        <w:t>Морально</w:t>
      </w:r>
      <w:r>
        <w:t></w:t>
      </w:r>
      <w:r>
        <w:rPr>
          <w:rFonts w:hint="eastAsia"/>
        </w:rPr>
        <w:t>духовний</w:t>
      </w:r>
      <w:r>
        <w:t></w:t>
      </w:r>
      <w:r>
        <w:rPr>
          <w:rFonts w:hint="eastAsia"/>
        </w:rPr>
        <w:t>розвиток</w:t>
      </w:r>
      <w:r>
        <w:t></w:t>
      </w:r>
      <w:r>
        <w:rPr>
          <w:rFonts w:hint="eastAsia"/>
        </w:rPr>
        <w:t>особистості</w:t>
      </w:r>
      <w:r>
        <w:t></w:t>
      </w:r>
      <w:r>
        <w:rPr>
          <w:rFonts w:hint="eastAsia"/>
        </w:rPr>
        <w:t>в</w:t>
      </w:r>
      <w:r>
        <w:t></w:t>
      </w:r>
      <w:r>
        <w:rPr>
          <w:rFonts w:hint="eastAsia"/>
        </w:rPr>
        <w:t>сучасних</w:t>
      </w:r>
      <w:r>
        <w:t></w:t>
      </w:r>
      <w:r>
        <w:rPr>
          <w:rFonts w:hint="eastAsia"/>
        </w:rPr>
        <w:t>умовах</w:t>
      </w:r>
      <w:r>
        <w:t></w:t>
      </w:r>
      <w:r>
        <w:t></w:t>
      </w:r>
      <w:r>
        <w:t></w:t>
      </w:r>
      <w:r>
        <w:rPr>
          <w:rFonts w:hint="eastAsia"/>
        </w:rPr>
        <w:t>Київ</w:t>
      </w:r>
      <w:r>
        <w:t></w:t>
      </w:r>
      <w:r>
        <w:t></w:t>
      </w:r>
      <w:r>
        <w:t></w:t>
      </w:r>
      <w:r>
        <w:t></w:t>
      </w:r>
      <w:r>
        <w:t></w:t>
      </w:r>
      <w:r>
        <w:t></w:t>
      </w:r>
      <w:r>
        <w:t></w:t>
      </w:r>
      <w:r>
        <w:t></w:t>
      </w:r>
      <w:r>
        <w:t></w:t>
      </w:r>
      <w:r>
        <w:rPr>
          <w:rFonts w:hint="eastAsia"/>
        </w:rPr>
        <w:t>на</w:t>
      </w:r>
      <w:r>
        <w:t></w:t>
      </w:r>
      <w:r>
        <w:t></w:t>
      </w:r>
      <w:r>
        <w:t></w:t>
      </w:r>
      <w:r>
        <w:t></w:t>
      </w:r>
      <w:r>
        <w:rPr>
          <w:rFonts w:hint="eastAsia"/>
        </w:rPr>
        <w:t>Кіровоград</w:t>
      </w:r>
      <w:r>
        <w:t></w:t>
      </w:r>
      <w:r>
        <w:t></w:t>
      </w:r>
      <w:r>
        <w:t></w:t>
      </w:r>
      <w:r>
        <w:t></w:t>
      </w:r>
      <w:r>
        <w:t></w:t>
      </w:r>
      <w:r>
        <w:t></w:t>
      </w:r>
      <w:r>
        <w:t></w:t>
      </w:r>
      <w:r>
        <w:t></w:t>
      </w:r>
      <w:r>
        <w:rPr>
          <w:rFonts w:hint="eastAsia"/>
        </w:rPr>
        <w:t>та</w:t>
      </w:r>
      <w:r>
        <w:t></w:t>
      </w:r>
      <w:r>
        <w:t></w:t>
      </w:r>
      <w:r>
        <w:t></w:t>
      </w:r>
      <w:r>
        <w:t></w:t>
      </w:r>
      <w:r>
        <w:t></w:t>
      </w:r>
      <w:r>
        <w:t></w:t>
      </w:r>
      <w:r>
        <w:rPr>
          <w:rFonts w:hint="eastAsia"/>
        </w:rPr>
        <w:t>Всеукраїнських</w:t>
      </w:r>
      <w:r>
        <w:t></w:t>
      </w:r>
      <w:r>
        <w:rPr>
          <w:rFonts w:hint="eastAsia"/>
        </w:rPr>
        <w:t>педагогічних</w:t>
      </w:r>
      <w:r>
        <w:t></w:t>
      </w:r>
      <w:r>
        <w:rPr>
          <w:rFonts w:hint="eastAsia"/>
        </w:rPr>
        <w:t>читаннях</w:t>
      </w:r>
      <w:r>
        <w:t></w:t>
      </w:r>
      <w:r>
        <w:t></w:t>
      </w:r>
      <w:r>
        <w:rPr>
          <w:rFonts w:hint="eastAsia"/>
        </w:rPr>
        <w:t>Одеса</w:t>
      </w:r>
      <w:r>
        <w:t></w:t>
      </w:r>
      <w:r>
        <w:t></w:t>
      </w:r>
      <w:r>
        <w:t></w:t>
      </w:r>
      <w:r>
        <w:t></w:t>
      </w:r>
      <w:r>
        <w:t></w:t>
      </w:r>
      <w:r>
        <w:t></w:t>
      </w:r>
      <w:r>
        <w:t></w:t>
      </w:r>
      <w:r>
        <w:t></w:t>
      </w:r>
      <w:r>
        <w:t></w:t>
      </w:r>
      <w:r>
        <w:rPr>
          <w:rFonts w:hint="eastAsia"/>
        </w:rPr>
        <w:t>на</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Проблеми</w:t>
      </w:r>
      <w:r>
        <w:t></w:t>
      </w:r>
      <w:r>
        <w:rPr>
          <w:rFonts w:hint="eastAsia"/>
        </w:rPr>
        <w:t>професійної</w:t>
      </w:r>
      <w:r>
        <w:t></w:t>
      </w:r>
      <w:r>
        <w:rPr>
          <w:rFonts w:hint="eastAsia"/>
        </w:rPr>
        <w:t>підготовки</w:t>
      </w:r>
      <w:r>
        <w:t></w:t>
      </w:r>
      <w:r>
        <w:rPr>
          <w:rFonts w:hint="eastAsia"/>
        </w:rPr>
        <w:t>вчителя</w:t>
      </w:r>
      <w:r>
        <w:t></w:t>
      </w:r>
      <w:r>
        <w:rPr>
          <w:rFonts w:hint="eastAsia"/>
        </w:rPr>
        <w:t>школи</w:t>
      </w:r>
      <w:r>
        <w:t></w:t>
      </w:r>
      <w:r>
        <w:rPr>
          <w:rFonts w:hint="eastAsia"/>
        </w:rPr>
        <w:t>майбутнього</w:t>
      </w:r>
      <w:r>
        <w:t></w:t>
      </w:r>
      <w:r>
        <w:t></w:t>
      </w:r>
      <w:r>
        <w:t></w:t>
      </w:r>
      <w:r>
        <w:rPr>
          <w:rFonts w:hint="eastAsia"/>
        </w:rPr>
        <w:t>Мелітополь</w:t>
      </w:r>
      <w:r>
        <w:t></w:t>
      </w:r>
      <w:r>
        <w:t></w:t>
      </w:r>
      <w:r>
        <w:t></w:t>
      </w:r>
      <w:r>
        <w:t></w:t>
      </w:r>
      <w:r>
        <w:t></w:t>
      </w:r>
      <w:r>
        <w:t></w:t>
      </w:r>
      <w:r>
        <w:t></w:t>
      </w:r>
      <w:r>
        <w:t></w:t>
      </w:r>
    </w:p>
    <w:p w:rsidR="004A5FD1" w:rsidRDefault="004A5FD1" w:rsidP="004A5FD1">
      <w:r>
        <w:tab/>
      </w:r>
      <w:r>
        <w:rPr>
          <w:rFonts w:hint="eastAsia"/>
        </w:rPr>
        <w:t>Структура</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із</w:t>
      </w:r>
      <w:r>
        <w:t></w:t>
      </w:r>
      <w:r>
        <w:rPr>
          <w:rFonts w:hint="eastAsia"/>
        </w:rPr>
        <w:t>вступу</w:t>
      </w:r>
      <w:r>
        <w:t></w:t>
      </w:r>
      <w:r>
        <w:t></w:t>
      </w:r>
      <w:r>
        <w:rPr>
          <w:rFonts w:hint="eastAsia"/>
        </w:rPr>
        <w:t>двох</w:t>
      </w:r>
      <w:r>
        <w:t></w:t>
      </w:r>
      <w:r>
        <w:rPr>
          <w:rFonts w:hint="eastAsia"/>
        </w:rPr>
        <w:t>розділів</w:t>
      </w:r>
      <w:r>
        <w:t></w:t>
      </w:r>
      <w:r>
        <w:t></w:t>
      </w:r>
      <w:r>
        <w:rPr>
          <w:rFonts w:hint="eastAsia"/>
        </w:rPr>
        <w:t>висновків</w:t>
      </w:r>
      <w:r>
        <w:t></w:t>
      </w:r>
      <w:r>
        <w:rPr>
          <w:rFonts w:hint="eastAsia"/>
        </w:rPr>
        <w:t>до</w:t>
      </w:r>
      <w:r>
        <w:t></w:t>
      </w:r>
      <w:r>
        <w:rPr>
          <w:rFonts w:hint="eastAsia"/>
        </w:rPr>
        <w:t>них</w:t>
      </w:r>
      <w:r>
        <w:t></w:t>
      </w:r>
      <w:r>
        <w:rPr>
          <w:rFonts w:hint="eastAsia"/>
        </w:rPr>
        <w:t>і</w:t>
      </w:r>
      <w:r>
        <w:t></w:t>
      </w:r>
      <w:r>
        <w:rPr>
          <w:rFonts w:hint="eastAsia"/>
        </w:rPr>
        <w:t>загальних</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t></w:t>
      </w:r>
      <w:r>
        <w:t></w:t>
      </w:r>
      <w:r>
        <w:t></w:t>
      </w:r>
      <w:r>
        <w:t></w:t>
      </w:r>
      <w:r>
        <w:t></w:t>
      </w:r>
      <w:r>
        <w:t></w:t>
      </w:r>
      <w:r>
        <w:t></w:t>
      </w:r>
      <w:r>
        <w:t></w:t>
      </w:r>
      <w:r>
        <w:rPr>
          <w:rFonts w:hint="eastAsia"/>
        </w:rPr>
        <w:t>сторінка</w:t>
      </w:r>
      <w:r>
        <w:t></w:t>
      </w:r>
      <w:r>
        <w:rPr>
          <w:rFonts w:hint="eastAsia"/>
        </w:rPr>
        <w:t>машинопису</w:t>
      </w:r>
      <w:r>
        <w:t></w:t>
      </w:r>
      <w:r>
        <w:t></w:t>
      </w:r>
      <w:r>
        <w:rPr>
          <w:rFonts w:hint="eastAsia"/>
        </w:rPr>
        <w:t>з</w:t>
      </w:r>
      <w:r>
        <w:t></w:t>
      </w:r>
      <w:r>
        <w:rPr>
          <w:rFonts w:hint="eastAsia"/>
        </w:rPr>
        <w:t>них</w:t>
      </w:r>
      <w:r>
        <w:t></w:t>
      </w:r>
      <w:r>
        <w:rPr>
          <w:rFonts w:hint="eastAsia"/>
        </w:rPr>
        <w:t>основного</w:t>
      </w:r>
      <w:r>
        <w:t></w:t>
      </w:r>
      <w:r>
        <w:rPr>
          <w:rFonts w:hint="eastAsia"/>
        </w:rPr>
        <w:t>тексту</w:t>
      </w:r>
      <w:r>
        <w:t></w:t>
      </w:r>
      <w:r>
        <w:t></w:t>
      </w:r>
      <w:r>
        <w:t></w:t>
      </w:r>
      <w:r>
        <w:t></w:t>
      </w:r>
      <w:r>
        <w:t></w:t>
      </w:r>
      <w:r>
        <w:t></w:t>
      </w:r>
      <w:r>
        <w:t></w:t>
      </w:r>
      <w:r>
        <w:rPr>
          <w:rFonts w:hint="eastAsia"/>
        </w:rPr>
        <w:t>сторінки</w:t>
      </w:r>
      <w:r>
        <w:t></w:t>
      </w:r>
      <w:r>
        <w:t></w:t>
      </w:r>
      <w:r>
        <w:t></w:t>
      </w:r>
      <w:r>
        <w:rPr>
          <w:rFonts w:hint="eastAsia"/>
        </w:rPr>
        <w:t>Робота</w:t>
      </w:r>
      <w:r>
        <w:t></w:t>
      </w:r>
      <w:r>
        <w:rPr>
          <w:rFonts w:hint="eastAsia"/>
        </w:rPr>
        <w:t>містить</w:t>
      </w:r>
      <w:r>
        <w:t></w:t>
      </w:r>
      <w:r>
        <w:t></w:t>
      </w:r>
      <w:r>
        <w:t></w:t>
      </w:r>
      <w:r>
        <w:rPr>
          <w:rFonts w:hint="eastAsia"/>
        </w:rPr>
        <w:t>таблиць</w:t>
      </w:r>
      <w:r>
        <w:t></w:t>
      </w:r>
      <w:r>
        <w:t></w:t>
      </w:r>
      <w:r>
        <w:t></w:t>
      </w:r>
      <w:r>
        <w:t></w:t>
      </w:r>
      <w:r>
        <w:rPr>
          <w:rFonts w:hint="eastAsia"/>
        </w:rPr>
        <w:t>схему</w:t>
      </w:r>
      <w:r>
        <w:t></w:t>
      </w:r>
    </w:p>
    <w:p w:rsidR="004A5FD1" w:rsidRDefault="004A5FD1" w:rsidP="004A5FD1">
      <w:r>
        <w:tab/>
      </w:r>
      <w:r>
        <w:rPr>
          <w:rFonts w:hint="eastAsia"/>
        </w:rPr>
        <w:t>Публікації</w:t>
      </w:r>
      <w:r>
        <w:t></w:t>
      </w:r>
      <w:r>
        <w:t></w:t>
      </w:r>
      <w:r>
        <w:rPr>
          <w:rFonts w:hint="eastAsia"/>
        </w:rPr>
        <w:t>З</w:t>
      </w:r>
      <w:r>
        <w:t></w:t>
      </w:r>
      <w:r>
        <w:rPr>
          <w:rFonts w:hint="eastAsia"/>
        </w:rPr>
        <w:t>теми</w:t>
      </w:r>
      <w:r>
        <w:t></w:t>
      </w:r>
      <w:r>
        <w:rPr>
          <w:rFonts w:hint="eastAsia"/>
        </w:rPr>
        <w:t>дослідження</w:t>
      </w:r>
      <w:r>
        <w:t></w:t>
      </w:r>
      <w:r>
        <w:rPr>
          <w:rFonts w:hint="eastAsia"/>
        </w:rPr>
        <w:t>автором</w:t>
      </w:r>
      <w:r>
        <w:t></w:t>
      </w:r>
      <w:r>
        <w:rPr>
          <w:rFonts w:hint="eastAsia"/>
        </w:rPr>
        <w:t>опубліковано</w:t>
      </w:r>
      <w:r>
        <w:t></w:t>
      </w:r>
      <w:r>
        <w:t></w:t>
      </w:r>
      <w:r>
        <w:t></w:t>
      </w:r>
      <w:r>
        <w:t></w:t>
      </w:r>
      <w:r>
        <w:rPr>
          <w:rFonts w:hint="eastAsia"/>
        </w:rPr>
        <w:t>робіт</w:t>
      </w:r>
      <w:r>
        <w:t></w:t>
      </w:r>
      <w:r>
        <w:rPr>
          <w:rFonts w:hint="eastAsia"/>
        </w:rPr>
        <w:t>у</w:t>
      </w:r>
      <w:r>
        <w:t></w:t>
      </w:r>
      <w:r>
        <w:rPr>
          <w:rFonts w:hint="eastAsia"/>
        </w:rPr>
        <w:t>фахових</w:t>
      </w:r>
      <w:r>
        <w:t></w:t>
      </w:r>
      <w:r>
        <w:rPr>
          <w:rFonts w:hint="eastAsia"/>
        </w:rPr>
        <w:t>виданнях</w:t>
      </w:r>
      <w:r>
        <w:t></w:t>
      </w:r>
      <w:r>
        <w:t></w:t>
      </w:r>
      <w:r>
        <w:rPr>
          <w:rFonts w:hint="eastAsia"/>
        </w:rPr>
        <w:t>визначених</w:t>
      </w:r>
      <w:r>
        <w:t></w:t>
      </w:r>
      <w:r>
        <w:rPr>
          <w:rFonts w:hint="eastAsia"/>
        </w:rPr>
        <w:t>ВАК</w:t>
      </w:r>
      <w:r>
        <w:t></w:t>
      </w:r>
      <w:r>
        <w:rPr>
          <w:rFonts w:hint="eastAsia"/>
        </w:rPr>
        <w:t>України</w:t>
      </w:r>
      <w:r>
        <w:t></w:t>
      </w:r>
      <w:r>
        <w:t></w:t>
      </w:r>
      <w:r>
        <w:rPr>
          <w:rFonts w:hint="eastAsia"/>
        </w:rPr>
        <w:t>Всі</w:t>
      </w:r>
      <w:r>
        <w:t></w:t>
      </w:r>
      <w:r>
        <w:rPr>
          <w:rFonts w:hint="eastAsia"/>
        </w:rPr>
        <w:t>роботи</w:t>
      </w:r>
      <w:r>
        <w:t></w:t>
      </w:r>
      <w:r>
        <w:rPr>
          <w:rFonts w:hint="eastAsia"/>
        </w:rPr>
        <w:t>одноосібні</w:t>
      </w:r>
      <w:r>
        <w:t></w:t>
      </w:r>
    </w:p>
    <w:p w:rsidR="004A5FD1" w:rsidRDefault="004A5FD1" w:rsidP="004A5FD1"/>
    <w:p w:rsidR="004A5FD1" w:rsidRDefault="004A5FD1" w:rsidP="004A5FD1">
      <w:r>
        <w:rPr>
          <w:rFonts w:hint="eastAsia"/>
        </w:rPr>
        <w:t>ОСНОВНИЙ</w:t>
      </w:r>
      <w:r>
        <w:t></w:t>
      </w:r>
      <w:r>
        <w:rPr>
          <w:rFonts w:hint="eastAsia"/>
        </w:rPr>
        <w:t>ЗМІСТ</w:t>
      </w:r>
      <w:r>
        <w:t></w:t>
      </w:r>
      <w:r>
        <w:rPr>
          <w:rFonts w:hint="eastAsia"/>
        </w:rPr>
        <w:t>ДИСЕРТАЦІЇ</w:t>
      </w:r>
    </w:p>
    <w:p w:rsidR="004A5FD1" w:rsidRDefault="004A5FD1" w:rsidP="004A5FD1"/>
    <w:p w:rsidR="004A5FD1" w:rsidRDefault="004A5FD1" w:rsidP="004A5FD1">
      <w:r>
        <w:tab/>
      </w:r>
      <w:r>
        <w:rPr>
          <w:rFonts w:hint="eastAsia"/>
        </w:rPr>
        <w:t>У</w:t>
      </w:r>
      <w:r>
        <w:t></w:t>
      </w:r>
      <w:r>
        <w:rPr>
          <w:rFonts w:hint="eastAsia"/>
        </w:rPr>
        <w:t>вступі</w:t>
      </w:r>
      <w:r>
        <w:t></w:t>
      </w:r>
      <w:r>
        <w:rPr>
          <w:rFonts w:hint="eastAsia"/>
        </w:rPr>
        <w:t>обгрунтовані</w:t>
      </w:r>
      <w:r>
        <w:t></w:t>
      </w:r>
      <w:r>
        <w:rPr>
          <w:rFonts w:hint="eastAsia"/>
        </w:rPr>
        <w:t>актуальність</w:t>
      </w:r>
      <w:r>
        <w:t></w:t>
      </w:r>
      <w:r>
        <w:rPr>
          <w:rFonts w:hint="eastAsia"/>
        </w:rPr>
        <w:t>і</w:t>
      </w:r>
      <w:r>
        <w:t></w:t>
      </w:r>
      <w:r>
        <w:rPr>
          <w:rFonts w:hint="eastAsia"/>
        </w:rPr>
        <w:t>доцільність</w:t>
      </w:r>
      <w:r>
        <w:t></w:t>
      </w:r>
      <w:r>
        <w:rPr>
          <w:rFonts w:hint="eastAsia"/>
        </w:rPr>
        <w:t>дослідження</w:t>
      </w:r>
      <w:r>
        <w:t></w:t>
      </w:r>
      <w:r>
        <w:t></w:t>
      </w:r>
      <w:r>
        <w:rPr>
          <w:rFonts w:hint="eastAsia"/>
        </w:rPr>
        <w:t>сформульовані</w:t>
      </w:r>
      <w:r>
        <w:t></w:t>
      </w:r>
      <w:r>
        <w:rPr>
          <w:rFonts w:hint="eastAsia"/>
        </w:rPr>
        <w:t>об’єкт</w:t>
      </w:r>
      <w:r>
        <w:t></w:t>
      </w:r>
      <w:r>
        <w:t></w:t>
      </w:r>
      <w:r>
        <w:rPr>
          <w:rFonts w:hint="eastAsia"/>
        </w:rPr>
        <w:t>предмет</w:t>
      </w:r>
      <w:r>
        <w:t></w:t>
      </w:r>
      <w:r>
        <w:t></w:t>
      </w:r>
      <w:r>
        <w:rPr>
          <w:rFonts w:hint="eastAsia"/>
        </w:rPr>
        <w:t>мета</w:t>
      </w:r>
      <w:r>
        <w:t></w:t>
      </w:r>
      <w:r>
        <w:rPr>
          <w:rFonts w:hint="eastAsia"/>
        </w:rPr>
        <w:t>роботи</w:t>
      </w:r>
      <w:r>
        <w:t></w:t>
      </w:r>
      <w:r>
        <w:t></w:t>
      </w:r>
      <w:r>
        <w:rPr>
          <w:rFonts w:hint="eastAsia"/>
        </w:rPr>
        <w:t>завдання</w:t>
      </w:r>
      <w:r>
        <w:t></w:t>
      </w:r>
      <w:r>
        <w:t></w:t>
      </w:r>
      <w:r>
        <w:rPr>
          <w:rFonts w:hint="eastAsia"/>
        </w:rPr>
        <w:t>методологічна</w:t>
      </w:r>
      <w:r>
        <w:t></w:t>
      </w:r>
      <w:r>
        <w:rPr>
          <w:rFonts w:hint="eastAsia"/>
        </w:rPr>
        <w:t>основа</w:t>
      </w:r>
      <w:r>
        <w:t></w:t>
      </w:r>
      <w:r>
        <w:t></w:t>
      </w:r>
      <w:r>
        <w:rPr>
          <w:rFonts w:hint="eastAsia"/>
        </w:rPr>
        <w:t>методи</w:t>
      </w:r>
      <w:r>
        <w:t></w:t>
      </w:r>
      <w:r>
        <w:rPr>
          <w:rFonts w:hint="eastAsia"/>
        </w:rPr>
        <w:t>дослідження</w:t>
      </w:r>
      <w:r>
        <w:t></w:t>
      </w:r>
      <w:r>
        <w:t></w:t>
      </w:r>
      <w:r>
        <w:rPr>
          <w:rFonts w:hint="eastAsia"/>
        </w:rPr>
        <w:t>розкрито</w:t>
      </w:r>
      <w:r>
        <w:t></w:t>
      </w:r>
      <w:r>
        <w:rPr>
          <w:rFonts w:hint="eastAsia"/>
        </w:rPr>
        <w:t>його</w:t>
      </w:r>
      <w:r>
        <w:t></w:t>
      </w:r>
      <w:r>
        <w:rPr>
          <w:rFonts w:hint="eastAsia"/>
        </w:rPr>
        <w:t>наукову</w:t>
      </w:r>
      <w:r>
        <w:t></w:t>
      </w:r>
      <w:r>
        <w:rPr>
          <w:rFonts w:hint="eastAsia"/>
        </w:rPr>
        <w:t>новизну</w:t>
      </w:r>
      <w:r>
        <w:t></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вказана</w:t>
      </w:r>
      <w:r>
        <w:t></w:t>
      </w:r>
      <w:r>
        <w:rPr>
          <w:rFonts w:hint="eastAsia"/>
        </w:rPr>
        <w:t>апробація</w:t>
      </w:r>
      <w:r>
        <w:t></w:t>
      </w:r>
      <w:r>
        <w:rPr>
          <w:rFonts w:hint="eastAsia"/>
        </w:rPr>
        <w:t>результатів</w:t>
      </w:r>
      <w:r>
        <w:t></w:t>
      </w:r>
      <w:r>
        <w:rPr>
          <w:rFonts w:hint="eastAsia"/>
        </w:rPr>
        <w:t>дисертації</w:t>
      </w:r>
      <w:r>
        <w:t></w:t>
      </w:r>
    </w:p>
    <w:p w:rsidR="004A5FD1" w:rsidRDefault="004A5FD1" w:rsidP="004A5FD1">
      <w:r>
        <w:rPr>
          <w:rFonts w:hint="eastAsia"/>
        </w:rPr>
        <w:t>У</w:t>
      </w:r>
      <w:r>
        <w:t></w:t>
      </w:r>
      <w:r>
        <w:rPr>
          <w:rFonts w:hint="eastAsia"/>
        </w:rPr>
        <w:t>першому</w:t>
      </w:r>
      <w:r>
        <w:t></w:t>
      </w:r>
      <w:r>
        <w:rPr>
          <w:rFonts w:hint="eastAsia"/>
        </w:rPr>
        <w:t>розділі</w:t>
      </w:r>
      <w:r>
        <w:t></w:t>
      </w:r>
      <w:r>
        <w:t></w:t>
      </w:r>
      <w:r>
        <w:t></w:t>
      </w:r>
      <w:r>
        <w:t></w:t>
      </w:r>
      <w:r>
        <w:rPr>
          <w:rFonts w:hint="eastAsia"/>
        </w:rPr>
        <w:t>Метод</w:t>
      </w:r>
      <w:r>
        <w:t></w:t>
      </w:r>
      <w:r>
        <w:rPr>
          <w:rFonts w:hint="eastAsia"/>
        </w:rPr>
        <w:t>переконування</w:t>
      </w:r>
      <w:r>
        <w:t></w:t>
      </w:r>
      <w:r>
        <w:t></w:t>
      </w:r>
      <w:r>
        <w:rPr>
          <w:rFonts w:hint="eastAsia"/>
        </w:rPr>
        <w:t>сутність</w:t>
      </w:r>
      <w:r>
        <w:t></w:t>
      </w:r>
      <w:r>
        <w:rPr>
          <w:rFonts w:hint="eastAsia"/>
        </w:rPr>
        <w:t>та</w:t>
      </w:r>
      <w:r>
        <w:t></w:t>
      </w:r>
      <w:r>
        <w:rPr>
          <w:rFonts w:hint="eastAsia"/>
        </w:rPr>
        <w:t>шляхи</w:t>
      </w:r>
      <w:r>
        <w:t></w:t>
      </w:r>
      <w:r>
        <w:rPr>
          <w:rFonts w:hint="eastAsia"/>
        </w:rPr>
        <w:t>реалізації</w:t>
      </w:r>
      <w:r>
        <w:t></w:t>
      </w:r>
      <w:r>
        <w:rPr>
          <w:rFonts w:hint="eastAsia"/>
        </w:rPr>
        <w:t>у</w:t>
      </w:r>
      <w:r>
        <w:t></w:t>
      </w:r>
      <w:r>
        <w:rPr>
          <w:rFonts w:hint="eastAsia"/>
        </w:rPr>
        <w:t>виховному</w:t>
      </w:r>
      <w:r>
        <w:t></w:t>
      </w:r>
      <w:r>
        <w:rPr>
          <w:rFonts w:hint="eastAsia"/>
        </w:rPr>
        <w:t>процесі</w:t>
      </w:r>
      <w:r>
        <w:t></w:t>
      </w:r>
      <w:r>
        <w:t></w:t>
      </w:r>
      <w:r>
        <w:t></w:t>
      </w:r>
      <w:r>
        <w:t></w:t>
      </w:r>
      <w:r>
        <w:rPr>
          <w:rFonts w:hint="eastAsia"/>
        </w:rPr>
        <w:t>розглянута</w:t>
      </w:r>
      <w:r>
        <w:t></w:t>
      </w:r>
      <w:r>
        <w:rPr>
          <w:rFonts w:hint="eastAsia"/>
        </w:rPr>
        <w:t>сутність</w:t>
      </w:r>
      <w:r>
        <w:t></w:t>
      </w:r>
      <w:r>
        <w:rPr>
          <w:rFonts w:hint="eastAsia"/>
        </w:rPr>
        <w:t>методу</w:t>
      </w:r>
      <w:r>
        <w:t></w:t>
      </w:r>
      <w:r>
        <w:rPr>
          <w:rFonts w:hint="eastAsia"/>
        </w:rPr>
        <w:t>переконування</w:t>
      </w:r>
      <w:r>
        <w:t></w:t>
      </w:r>
      <w:r>
        <w:rPr>
          <w:rFonts w:hint="eastAsia"/>
        </w:rPr>
        <w:t>і</w:t>
      </w:r>
      <w:r>
        <w:t></w:t>
      </w:r>
      <w:r>
        <w:rPr>
          <w:rFonts w:hint="eastAsia"/>
        </w:rPr>
        <w:t>місце</w:t>
      </w:r>
      <w:r>
        <w:t></w:t>
      </w:r>
      <w:r>
        <w:rPr>
          <w:rFonts w:hint="eastAsia"/>
        </w:rPr>
        <w:t>в</w:t>
      </w:r>
      <w:r>
        <w:t></w:t>
      </w:r>
      <w:r>
        <w:rPr>
          <w:rFonts w:hint="eastAsia"/>
        </w:rPr>
        <w:t>наявних</w:t>
      </w:r>
      <w:r>
        <w:t></w:t>
      </w:r>
      <w:r>
        <w:rPr>
          <w:rFonts w:hint="eastAsia"/>
        </w:rPr>
        <w:t>на</w:t>
      </w:r>
      <w:r>
        <w:t></w:t>
      </w:r>
      <w:r>
        <w:rPr>
          <w:rFonts w:hint="eastAsia"/>
        </w:rPr>
        <w:t>сьогодні</w:t>
      </w:r>
      <w:r>
        <w:t></w:t>
      </w:r>
      <w:r>
        <w:rPr>
          <w:rFonts w:hint="eastAsia"/>
        </w:rPr>
        <w:t>класифікаціях</w:t>
      </w:r>
      <w:r>
        <w:t></w:t>
      </w:r>
      <w:r>
        <w:rPr>
          <w:rFonts w:hint="eastAsia"/>
        </w:rPr>
        <w:t>методів</w:t>
      </w:r>
      <w:r>
        <w:t></w:t>
      </w:r>
      <w:r>
        <w:rPr>
          <w:rFonts w:hint="eastAsia"/>
        </w:rPr>
        <w:t>виховання</w:t>
      </w:r>
      <w:r>
        <w:t></w:t>
      </w:r>
      <w:r>
        <w:t></w:t>
      </w:r>
      <w:r>
        <w:rPr>
          <w:rFonts w:hint="eastAsia"/>
        </w:rPr>
        <w:t>проаналізовано</w:t>
      </w:r>
      <w:r>
        <w:t></w:t>
      </w:r>
      <w:r>
        <w:rPr>
          <w:rFonts w:hint="eastAsia"/>
        </w:rPr>
        <w:t>основні</w:t>
      </w:r>
      <w:r>
        <w:t></w:t>
      </w:r>
      <w:r>
        <w:rPr>
          <w:rFonts w:hint="eastAsia"/>
        </w:rPr>
        <w:t>його</w:t>
      </w:r>
      <w:r>
        <w:t></w:t>
      </w:r>
      <w:r>
        <w:rPr>
          <w:rFonts w:hint="eastAsia"/>
        </w:rPr>
        <w:t>складові</w:t>
      </w:r>
      <w:r>
        <w:t></w:t>
      </w:r>
      <w:r>
        <w:rPr>
          <w:rFonts w:hint="eastAsia"/>
        </w:rPr>
        <w:t>компоненти</w:t>
      </w:r>
      <w:r>
        <w:t></w:t>
      </w:r>
      <w:r>
        <w:rPr>
          <w:rFonts w:hint="eastAsia"/>
        </w:rPr>
        <w:t>та</w:t>
      </w:r>
      <w:r>
        <w:t></w:t>
      </w:r>
      <w:r>
        <w:rPr>
          <w:rFonts w:hint="eastAsia"/>
        </w:rPr>
        <w:t>засоби</w:t>
      </w:r>
      <w:r>
        <w:t></w:t>
      </w:r>
      <w:r>
        <w:t></w:t>
      </w:r>
      <w:r>
        <w:rPr>
          <w:rFonts w:hint="eastAsia"/>
        </w:rPr>
        <w:t>особливості</w:t>
      </w:r>
      <w:r>
        <w:t></w:t>
      </w:r>
      <w:r>
        <w:rPr>
          <w:rFonts w:hint="eastAsia"/>
        </w:rPr>
        <w:t>формування</w:t>
      </w:r>
      <w:r>
        <w:t></w:t>
      </w:r>
      <w:r>
        <w:rPr>
          <w:rFonts w:hint="eastAsia"/>
        </w:rPr>
        <w:t>моральних</w:t>
      </w:r>
      <w:r>
        <w:t></w:t>
      </w:r>
      <w:r>
        <w:rPr>
          <w:rFonts w:hint="eastAsia"/>
        </w:rPr>
        <w:t>переконань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rPr>
          <w:rFonts w:hint="eastAsia"/>
        </w:rPr>
        <w:t>вихідні</w:t>
      </w:r>
      <w:r>
        <w:t></w:t>
      </w:r>
      <w:r>
        <w:rPr>
          <w:rFonts w:hint="eastAsia"/>
        </w:rPr>
        <w:t>теоретичні</w:t>
      </w:r>
      <w:r>
        <w:t></w:t>
      </w:r>
      <w:r>
        <w:rPr>
          <w:rFonts w:hint="eastAsia"/>
        </w:rPr>
        <w:t>положення</w:t>
      </w:r>
      <w:r>
        <w:t></w:t>
      </w:r>
      <w:r>
        <w:rPr>
          <w:rFonts w:hint="eastAsia"/>
        </w:rPr>
        <w:t>та</w:t>
      </w:r>
      <w:r>
        <w:t></w:t>
      </w:r>
      <w:r>
        <w:rPr>
          <w:rFonts w:hint="eastAsia"/>
        </w:rPr>
        <w:t>концептуальні</w:t>
      </w:r>
      <w:r>
        <w:t></w:t>
      </w:r>
      <w:r>
        <w:rPr>
          <w:rFonts w:hint="eastAsia"/>
        </w:rPr>
        <w:t>засади</w:t>
      </w:r>
      <w:r>
        <w:t></w:t>
      </w:r>
      <w:r>
        <w:rPr>
          <w:rFonts w:hint="eastAsia"/>
        </w:rPr>
        <w:t>особистісно</w:t>
      </w:r>
      <w:r>
        <w:t></w:t>
      </w:r>
      <w:r>
        <w:rPr>
          <w:rFonts w:hint="eastAsia"/>
        </w:rPr>
        <w:t>орієнтованого</w:t>
      </w:r>
      <w:r>
        <w:t></w:t>
      </w:r>
      <w:r>
        <w:rPr>
          <w:rFonts w:hint="eastAsia"/>
        </w:rPr>
        <w:t>підходу</w:t>
      </w:r>
      <w:r>
        <w:t></w:t>
      </w:r>
    </w:p>
    <w:p w:rsidR="004A5FD1" w:rsidRDefault="004A5FD1" w:rsidP="004A5FD1">
      <w:r>
        <w:tab/>
      </w:r>
      <w:r>
        <w:rPr>
          <w:rFonts w:hint="eastAsia"/>
        </w:rPr>
        <w:t>Метод</w:t>
      </w:r>
      <w:r>
        <w:t></w:t>
      </w:r>
      <w:r>
        <w:rPr>
          <w:rFonts w:hint="eastAsia"/>
        </w:rPr>
        <w:t>переконування</w:t>
      </w:r>
      <w:r>
        <w:t></w:t>
      </w:r>
      <w:r>
        <w:rPr>
          <w:rFonts w:hint="eastAsia"/>
        </w:rPr>
        <w:t>має</w:t>
      </w:r>
      <w:r>
        <w:t></w:t>
      </w:r>
      <w:r>
        <w:rPr>
          <w:rFonts w:hint="eastAsia"/>
        </w:rPr>
        <w:t>досить</w:t>
      </w:r>
      <w:r>
        <w:t></w:t>
      </w:r>
      <w:r>
        <w:rPr>
          <w:rFonts w:hint="eastAsia"/>
        </w:rPr>
        <w:t>тривалу</w:t>
      </w:r>
      <w:r>
        <w:t></w:t>
      </w:r>
      <w:r>
        <w:rPr>
          <w:rFonts w:hint="eastAsia"/>
        </w:rPr>
        <w:t>історію</w:t>
      </w:r>
      <w:r>
        <w:t></w:t>
      </w:r>
      <w:r>
        <w:t></w:t>
      </w:r>
      <w:r>
        <w:rPr>
          <w:rFonts w:hint="eastAsia"/>
        </w:rPr>
        <w:t>На</w:t>
      </w:r>
      <w:r>
        <w:t></w:t>
      </w:r>
      <w:r>
        <w:rPr>
          <w:rFonts w:hint="eastAsia"/>
        </w:rPr>
        <w:t>різних</w:t>
      </w:r>
      <w:r>
        <w:t></w:t>
      </w:r>
      <w:r>
        <w:rPr>
          <w:rFonts w:hint="eastAsia"/>
        </w:rPr>
        <w:t>етапах</w:t>
      </w:r>
      <w:r>
        <w:t></w:t>
      </w:r>
      <w:r>
        <w:rPr>
          <w:rFonts w:hint="eastAsia"/>
        </w:rPr>
        <w:t>розвитку</w:t>
      </w:r>
      <w:r>
        <w:t></w:t>
      </w:r>
      <w:r>
        <w:rPr>
          <w:rFonts w:hint="eastAsia"/>
        </w:rPr>
        <w:t>суспільства</w:t>
      </w:r>
      <w:r>
        <w:t></w:t>
      </w:r>
      <w:r>
        <w:rPr>
          <w:rFonts w:hint="eastAsia"/>
        </w:rPr>
        <w:t>його</w:t>
      </w:r>
      <w:r>
        <w:t></w:t>
      </w:r>
      <w:r>
        <w:rPr>
          <w:rFonts w:hint="eastAsia"/>
        </w:rPr>
        <w:t>зміст</w:t>
      </w:r>
      <w:r>
        <w:t></w:t>
      </w:r>
      <w:r>
        <w:rPr>
          <w:rFonts w:hint="eastAsia"/>
        </w:rPr>
        <w:t>і</w:t>
      </w:r>
      <w:r>
        <w:t></w:t>
      </w:r>
      <w:r>
        <w:rPr>
          <w:rFonts w:hint="eastAsia"/>
        </w:rPr>
        <w:t>вага</w:t>
      </w:r>
      <w:r>
        <w:t></w:t>
      </w:r>
      <w:r>
        <w:rPr>
          <w:rFonts w:hint="eastAsia"/>
        </w:rPr>
        <w:t>в</w:t>
      </w:r>
      <w:r>
        <w:t></w:t>
      </w:r>
      <w:r>
        <w:rPr>
          <w:rFonts w:hint="eastAsia"/>
        </w:rPr>
        <w:t>загальній</w:t>
      </w:r>
      <w:r>
        <w:t></w:t>
      </w:r>
      <w:r>
        <w:rPr>
          <w:rFonts w:hint="eastAsia"/>
        </w:rPr>
        <w:t>системі</w:t>
      </w:r>
      <w:r>
        <w:t></w:t>
      </w:r>
      <w:r>
        <w:rPr>
          <w:rFonts w:hint="eastAsia"/>
        </w:rPr>
        <w:t>виховних</w:t>
      </w:r>
      <w:r>
        <w:t></w:t>
      </w:r>
      <w:r>
        <w:rPr>
          <w:rFonts w:hint="eastAsia"/>
        </w:rPr>
        <w:t>методів</w:t>
      </w:r>
      <w:r>
        <w:t></w:t>
      </w:r>
      <w:r>
        <w:rPr>
          <w:rFonts w:hint="eastAsia"/>
        </w:rPr>
        <w:t>були</w:t>
      </w:r>
      <w:r>
        <w:t></w:t>
      </w:r>
      <w:r>
        <w:rPr>
          <w:rFonts w:hint="eastAsia"/>
        </w:rPr>
        <w:t>неоднозначними</w:t>
      </w:r>
      <w:r>
        <w:t></w:t>
      </w:r>
      <w:r>
        <w:rPr>
          <w:rFonts w:hint="eastAsia"/>
        </w:rPr>
        <w:t>і</w:t>
      </w:r>
      <w:r>
        <w:t></w:t>
      </w:r>
      <w:r>
        <w:rPr>
          <w:rFonts w:hint="eastAsia"/>
        </w:rPr>
        <w:t>залежали</w:t>
      </w:r>
      <w:r>
        <w:t></w:t>
      </w:r>
      <w:r>
        <w:rPr>
          <w:rFonts w:hint="eastAsia"/>
        </w:rPr>
        <w:t>від</w:t>
      </w:r>
      <w:r>
        <w:t></w:t>
      </w:r>
      <w:r>
        <w:rPr>
          <w:rFonts w:hint="eastAsia"/>
        </w:rPr>
        <w:t>пануючих</w:t>
      </w:r>
      <w:r>
        <w:t></w:t>
      </w:r>
      <w:r>
        <w:rPr>
          <w:rFonts w:hint="eastAsia"/>
        </w:rPr>
        <w:t>у</w:t>
      </w:r>
      <w:r>
        <w:t></w:t>
      </w:r>
      <w:r>
        <w:rPr>
          <w:rFonts w:hint="eastAsia"/>
        </w:rPr>
        <w:t>суспільстві</w:t>
      </w:r>
      <w:r>
        <w:t></w:t>
      </w:r>
      <w:r>
        <w:t></w:t>
      </w:r>
      <w:r>
        <w:rPr>
          <w:rFonts w:hint="eastAsia"/>
        </w:rPr>
        <w:t>а</w:t>
      </w:r>
      <w:r>
        <w:t></w:t>
      </w:r>
      <w:r>
        <w:rPr>
          <w:rFonts w:hint="eastAsia"/>
        </w:rPr>
        <w:t>отже</w:t>
      </w:r>
      <w:r>
        <w:t></w:t>
      </w:r>
      <w:r>
        <w:rPr>
          <w:rFonts w:hint="eastAsia"/>
        </w:rPr>
        <w:t>і</w:t>
      </w:r>
      <w:r>
        <w:t></w:t>
      </w:r>
      <w:r>
        <w:rPr>
          <w:rFonts w:hint="eastAsia"/>
        </w:rPr>
        <w:t>в</w:t>
      </w:r>
      <w:r>
        <w:t></w:t>
      </w:r>
      <w:r>
        <w:rPr>
          <w:rFonts w:hint="eastAsia"/>
        </w:rPr>
        <w:t>педагогічній</w:t>
      </w:r>
      <w:r>
        <w:t></w:t>
      </w:r>
      <w:r>
        <w:rPr>
          <w:rFonts w:hint="eastAsia"/>
        </w:rPr>
        <w:t>науці</w:t>
      </w:r>
      <w:r>
        <w:t></w:t>
      </w:r>
      <w:r>
        <w:t></w:t>
      </w:r>
      <w:r>
        <w:rPr>
          <w:rFonts w:hint="eastAsia"/>
        </w:rPr>
        <w:t>поглядів</w:t>
      </w:r>
      <w:r>
        <w:t></w:t>
      </w:r>
      <w:r>
        <w:t></w:t>
      </w:r>
      <w:r>
        <w:tab/>
      </w:r>
      <w:r>
        <w:rPr>
          <w:rFonts w:hint="eastAsia"/>
        </w:rPr>
        <w:t>Узагальнення</w:t>
      </w:r>
      <w:r>
        <w:t></w:t>
      </w:r>
      <w:r>
        <w:rPr>
          <w:rFonts w:hint="eastAsia"/>
        </w:rPr>
        <w:t>аналізу</w:t>
      </w:r>
      <w:r>
        <w:t></w:t>
      </w:r>
      <w:r>
        <w:rPr>
          <w:rFonts w:hint="eastAsia"/>
        </w:rPr>
        <w:t>підручників</w:t>
      </w:r>
      <w:r>
        <w:t></w:t>
      </w:r>
      <w:r>
        <w:rPr>
          <w:rFonts w:hint="eastAsia"/>
        </w:rPr>
        <w:t>з</w:t>
      </w:r>
      <w:r>
        <w:t></w:t>
      </w:r>
      <w:r>
        <w:rPr>
          <w:rFonts w:hint="eastAsia"/>
        </w:rPr>
        <w:t>педагогіки</w:t>
      </w:r>
      <w:r>
        <w:t></w:t>
      </w:r>
      <w:r>
        <w:t></w:t>
      </w:r>
      <w:r>
        <w:rPr>
          <w:rFonts w:hint="eastAsia"/>
        </w:rPr>
        <w:t>тих</w:t>
      </w:r>
      <w:r>
        <w:t></w:t>
      </w:r>
      <w:r>
        <w:t></w:t>
      </w:r>
      <w:r>
        <w:rPr>
          <w:rFonts w:hint="eastAsia"/>
        </w:rPr>
        <w:t>що</w:t>
      </w:r>
      <w:r>
        <w:t></w:t>
      </w:r>
      <w:r>
        <w:rPr>
          <w:rFonts w:hint="eastAsia"/>
        </w:rPr>
        <w:t>використовувалися</w:t>
      </w:r>
      <w:r>
        <w:t></w:t>
      </w:r>
      <w:r>
        <w:rPr>
          <w:rFonts w:hint="eastAsia"/>
        </w:rPr>
        <w:t>за</w:t>
      </w:r>
      <w:r>
        <w:t></w:t>
      </w:r>
      <w:r>
        <w:rPr>
          <w:rFonts w:hint="eastAsia"/>
        </w:rPr>
        <w:t>радянських</w:t>
      </w:r>
      <w:r>
        <w:t></w:t>
      </w:r>
      <w:r>
        <w:rPr>
          <w:rFonts w:hint="eastAsia"/>
        </w:rPr>
        <w:t>часів</w:t>
      </w:r>
      <w:r>
        <w:t></w:t>
      </w:r>
      <w:r>
        <w:rPr>
          <w:rFonts w:hint="eastAsia"/>
        </w:rPr>
        <w:t>і</w:t>
      </w:r>
      <w:r>
        <w:t></w:t>
      </w:r>
      <w:r>
        <w:rPr>
          <w:rFonts w:hint="eastAsia"/>
        </w:rPr>
        <w:t>сучасних</w:t>
      </w:r>
      <w:r>
        <w:t></w:t>
      </w:r>
      <w:r>
        <w:t></w:t>
      </w:r>
      <w:r>
        <w:t></w:t>
      </w:r>
      <w:r>
        <w:rPr>
          <w:rFonts w:hint="eastAsia"/>
        </w:rPr>
        <w:t>результатів</w:t>
      </w:r>
      <w:r>
        <w:t></w:t>
      </w:r>
      <w:r>
        <w:rPr>
          <w:rFonts w:hint="eastAsia"/>
        </w:rPr>
        <w:t>наукових</w:t>
      </w:r>
      <w:r>
        <w:t></w:t>
      </w:r>
      <w:r>
        <w:rPr>
          <w:rFonts w:hint="eastAsia"/>
        </w:rPr>
        <w:t>досліджень</w:t>
      </w:r>
      <w:r>
        <w:t></w:t>
      </w:r>
      <w:r>
        <w:t></w:t>
      </w:r>
      <w:r>
        <w:rPr>
          <w:rFonts w:hint="eastAsia"/>
        </w:rPr>
        <w:t>котрі</w:t>
      </w:r>
      <w:r>
        <w:t></w:t>
      </w:r>
      <w:r>
        <w:rPr>
          <w:rFonts w:hint="eastAsia"/>
        </w:rPr>
        <w:t>стосуються</w:t>
      </w:r>
      <w:r>
        <w:t></w:t>
      </w:r>
      <w:r>
        <w:rPr>
          <w:rFonts w:hint="eastAsia"/>
        </w:rPr>
        <w:t>досліджуваної</w:t>
      </w:r>
      <w:r>
        <w:t></w:t>
      </w:r>
      <w:r>
        <w:rPr>
          <w:rFonts w:hint="eastAsia"/>
        </w:rPr>
        <w:t>нами</w:t>
      </w:r>
      <w:r>
        <w:t></w:t>
      </w:r>
      <w:r>
        <w:rPr>
          <w:rFonts w:hint="eastAsia"/>
        </w:rPr>
        <w:t>проблеми</w:t>
      </w:r>
      <w:r>
        <w:t></w:t>
      </w:r>
      <w:r>
        <w:t></w:t>
      </w:r>
      <w:r>
        <w:rPr>
          <w:rFonts w:hint="eastAsia"/>
        </w:rPr>
        <w:t>дозволило</w:t>
      </w:r>
      <w:r>
        <w:t></w:t>
      </w:r>
      <w:r>
        <w:rPr>
          <w:rFonts w:hint="eastAsia"/>
        </w:rPr>
        <w:t>зробити</w:t>
      </w:r>
      <w:r>
        <w:t></w:t>
      </w:r>
      <w:r>
        <w:rPr>
          <w:rFonts w:hint="eastAsia"/>
        </w:rPr>
        <w:t>висновок</w:t>
      </w:r>
      <w:r>
        <w:t></w:t>
      </w:r>
      <w:r>
        <w:t></w:t>
      </w:r>
      <w:r>
        <w:rPr>
          <w:rFonts w:hint="eastAsia"/>
        </w:rPr>
        <w:t>що</w:t>
      </w:r>
      <w:r>
        <w:t></w:t>
      </w:r>
      <w:r>
        <w:rPr>
          <w:rFonts w:hint="eastAsia"/>
        </w:rPr>
        <w:t>фахівці</w:t>
      </w:r>
      <w:r>
        <w:t></w:t>
      </w:r>
      <w:r>
        <w:rPr>
          <w:rFonts w:hint="eastAsia"/>
        </w:rPr>
        <w:t>по</w:t>
      </w:r>
      <w:r>
        <w:t></w:t>
      </w:r>
      <w:r>
        <w:rPr>
          <w:rFonts w:hint="eastAsia"/>
        </w:rPr>
        <w:t>різному</w:t>
      </w:r>
      <w:r>
        <w:t></w:t>
      </w:r>
      <w:r>
        <w:rPr>
          <w:rFonts w:hint="eastAsia"/>
        </w:rPr>
        <w:t>трактують</w:t>
      </w:r>
      <w:r>
        <w:t></w:t>
      </w:r>
      <w:r>
        <w:rPr>
          <w:rFonts w:hint="eastAsia"/>
        </w:rPr>
        <w:t>суть</w:t>
      </w:r>
      <w:r>
        <w:t></w:t>
      </w:r>
      <w:r>
        <w:rPr>
          <w:rFonts w:hint="eastAsia"/>
        </w:rPr>
        <w:t>методу</w:t>
      </w:r>
      <w:r>
        <w:t></w:t>
      </w:r>
      <w:r>
        <w:rPr>
          <w:rFonts w:hint="eastAsia"/>
        </w:rPr>
        <w:t>переконування</w:t>
      </w:r>
      <w:r>
        <w:t></w:t>
      </w:r>
      <w:r>
        <w:t></w:t>
      </w:r>
      <w:r>
        <w:rPr>
          <w:rFonts w:hint="eastAsia"/>
        </w:rPr>
        <w:t>а</w:t>
      </w:r>
      <w:r>
        <w:t></w:t>
      </w:r>
      <w:r>
        <w:rPr>
          <w:rFonts w:hint="eastAsia"/>
        </w:rPr>
        <w:t>саме</w:t>
      </w:r>
      <w:r>
        <w:t></w:t>
      </w:r>
      <w:r>
        <w:t></w:t>
      </w:r>
      <w:r>
        <w:rPr>
          <w:rFonts w:hint="eastAsia"/>
        </w:rPr>
        <w:t>як</w:t>
      </w:r>
      <w:r>
        <w:t></w:t>
      </w:r>
      <w:r>
        <w:rPr>
          <w:rFonts w:hint="eastAsia"/>
        </w:rPr>
        <w:t>прямий</w:t>
      </w:r>
      <w:r>
        <w:t></w:t>
      </w:r>
      <w:r>
        <w:rPr>
          <w:rFonts w:hint="eastAsia"/>
        </w:rPr>
        <w:t>вплив</w:t>
      </w:r>
      <w:r>
        <w:t></w:t>
      </w:r>
      <w:r>
        <w:rPr>
          <w:rFonts w:hint="eastAsia"/>
        </w:rPr>
        <w:t>на</w:t>
      </w:r>
      <w:r>
        <w:t></w:t>
      </w:r>
      <w:r>
        <w:rPr>
          <w:rFonts w:hint="eastAsia"/>
        </w:rPr>
        <w:t>свідомість</w:t>
      </w:r>
      <w:r>
        <w:t></w:t>
      </w:r>
      <w:r>
        <w:rPr>
          <w:rFonts w:hint="eastAsia"/>
        </w:rPr>
        <w:t>учнів</w:t>
      </w:r>
      <w:r>
        <w:t></w:t>
      </w:r>
      <w:r>
        <w:rPr>
          <w:rFonts w:hint="eastAsia"/>
        </w:rPr>
        <w:t>за</w:t>
      </w:r>
      <w:r>
        <w:t></w:t>
      </w:r>
      <w:r>
        <w:rPr>
          <w:rFonts w:hint="eastAsia"/>
        </w:rPr>
        <w:t>допомогою</w:t>
      </w:r>
      <w:r>
        <w:t></w:t>
      </w:r>
      <w:r>
        <w:rPr>
          <w:rFonts w:hint="eastAsia"/>
        </w:rPr>
        <w:t>словесних</w:t>
      </w:r>
      <w:r>
        <w:t></w:t>
      </w:r>
      <w:r>
        <w:rPr>
          <w:rFonts w:hint="eastAsia"/>
        </w:rPr>
        <w:t>засобів</w:t>
      </w:r>
      <w:r>
        <w:t></w:t>
      </w:r>
      <w:r>
        <w:t></w:t>
      </w:r>
      <w:r>
        <w:rPr>
          <w:rFonts w:hint="eastAsia"/>
        </w:rPr>
        <w:t>С</w:t>
      </w:r>
      <w:r>
        <w:t></w:t>
      </w:r>
      <w:r>
        <w:rPr>
          <w:rFonts w:hint="eastAsia"/>
        </w:rPr>
        <w:t>Збандуто</w:t>
      </w:r>
      <w:r>
        <w:t></w:t>
      </w:r>
      <w:r>
        <w:t></w:t>
      </w:r>
      <w:r>
        <w:rPr>
          <w:rFonts w:hint="eastAsia"/>
        </w:rPr>
        <w:t>О</w:t>
      </w:r>
      <w:r>
        <w:t></w:t>
      </w:r>
      <w:r>
        <w:rPr>
          <w:rFonts w:hint="eastAsia"/>
        </w:rPr>
        <w:t>Вишневський</w:t>
      </w:r>
      <w:r>
        <w:t></w:t>
      </w:r>
      <w:r>
        <w:t></w:t>
      </w:r>
      <w:r>
        <w:rPr>
          <w:rFonts w:hint="eastAsia"/>
        </w:rPr>
        <w:t>М</w:t>
      </w:r>
      <w:r>
        <w:t></w:t>
      </w:r>
      <w:r>
        <w:rPr>
          <w:rFonts w:hint="eastAsia"/>
        </w:rPr>
        <w:t>Наумов</w:t>
      </w:r>
      <w:r>
        <w:t></w:t>
      </w:r>
      <w:r>
        <w:t></w:t>
      </w:r>
      <w:r>
        <w:rPr>
          <w:rFonts w:hint="eastAsia"/>
        </w:rPr>
        <w:t>І</w:t>
      </w:r>
      <w:r>
        <w:t></w:t>
      </w:r>
      <w:r>
        <w:rPr>
          <w:rFonts w:hint="eastAsia"/>
        </w:rPr>
        <w:t>Мар’єнко</w:t>
      </w:r>
      <w:r>
        <w:t></w:t>
      </w:r>
      <w:r>
        <w:t></w:t>
      </w:r>
      <w:r>
        <w:rPr>
          <w:rFonts w:hint="eastAsia"/>
        </w:rPr>
        <w:t>І</w:t>
      </w:r>
      <w:r>
        <w:t></w:t>
      </w:r>
      <w:r>
        <w:rPr>
          <w:rFonts w:hint="eastAsia"/>
        </w:rPr>
        <w:t>Огородніков</w:t>
      </w:r>
      <w:r>
        <w:t></w:t>
      </w:r>
      <w:r>
        <w:t></w:t>
      </w:r>
      <w:r>
        <w:rPr>
          <w:rFonts w:hint="eastAsia"/>
        </w:rPr>
        <w:t>М</w:t>
      </w:r>
      <w:r>
        <w:t></w:t>
      </w:r>
      <w:r>
        <w:rPr>
          <w:rFonts w:hint="eastAsia"/>
        </w:rPr>
        <w:t>Фіцула</w:t>
      </w:r>
      <w:r>
        <w:t></w:t>
      </w:r>
      <w:r>
        <w:t></w:t>
      </w:r>
      <w:r>
        <w:t></w:t>
      </w:r>
      <w:r>
        <w:rPr>
          <w:rFonts w:hint="eastAsia"/>
        </w:rPr>
        <w:t>управління</w:t>
      </w:r>
      <w:r>
        <w:t></w:t>
      </w:r>
      <w:r>
        <w:rPr>
          <w:rFonts w:hint="eastAsia"/>
        </w:rPr>
        <w:t>індивідуальною</w:t>
      </w:r>
      <w:r>
        <w:t></w:t>
      </w:r>
      <w:r>
        <w:rPr>
          <w:rFonts w:hint="eastAsia"/>
        </w:rPr>
        <w:t>і</w:t>
      </w:r>
      <w:r>
        <w:t></w:t>
      </w:r>
      <w:r>
        <w:rPr>
          <w:rFonts w:hint="eastAsia"/>
        </w:rPr>
        <w:t>колективною</w:t>
      </w:r>
      <w:r>
        <w:t></w:t>
      </w:r>
      <w:r>
        <w:rPr>
          <w:rFonts w:hint="eastAsia"/>
        </w:rPr>
        <w:t>діяльністю</w:t>
      </w:r>
      <w:r>
        <w:t></w:t>
      </w:r>
      <w:r>
        <w:rPr>
          <w:rFonts w:hint="eastAsia"/>
        </w:rPr>
        <w:t>та</w:t>
      </w:r>
      <w:r>
        <w:t></w:t>
      </w:r>
      <w:r>
        <w:rPr>
          <w:rFonts w:hint="eastAsia"/>
        </w:rPr>
        <w:t>поведінкою</w:t>
      </w:r>
      <w:r>
        <w:t></w:t>
      </w:r>
      <w:r>
        <w:rPr>
          <w:rFonts w:hint="eastAsia"/>
        </w:rPr>
        <w:t>школярів</w:t>
      </w:r>
      <w:r>
        <w:t></w:t>
      </w:r>
      <w:r>
        <w:t></w:t>
      </w:r>
      <w:r>
        <w:rPr>
          <w:rFonts w:hint="eastAsia"/>
        </w:rPr>
        <w:t>Ю</w:t>
      </w:r>
      <w:r>
        <w:t></w:t>
      </w:r>
      <w:r>
        <w:rPr>
          <w:rFonts w:hint="eastAsia"/>
        </w:rPr>
        <w:t>Рівес</w:t>
      </w:r>
      <w:r>
        <w:t></w:t>
      </w:r>
      <w:r>
        <w:t></w:t>
      </w:r>
      <w:r>
        <w:t></w:t>
      </w:r>
      <w:r>
        <w:rPr>
          <w:rFonts w:hint="eastAsia"/>
        </w:rPr>
        <w:t>безпосередній</w:t>
      </w:r>
      <w:r>
        <w:t></w:t>
      </w:r>
      <w:r>
        <w:rPr>
          <w:rFonts w:hint="eastAsia"/>
        </w:rPr>
        <w:t>вплив</w:t>
      </w:r>
      <w:r>
        <w:t></w:t>
      </w:r>
      <w:r>
        <w:rPr>
          <w:rFonts w:hint="eastAsia"/>
        </w:rPr>
        <w:t>не</w:t>
      </w:r>
      <w:r>
        <w:t></w:t>
      </w:r>
      <w:r>
        <w:rPr>
          <w:rFonts w:hint="eastAsia"/>
        </w:rPr>
        <w:t>тільки</w:t>
      </w:r>
      <w:r>
        <w:t></w:t>
      </w:r>
      <w:r>
        <w:rPr>
          <w:rFonts w:hint="eastAsia"/>
        </w:rPr>
        <w:t>на</w:t>
      </w:r>
      <w:r>
        <w:t></w:t>
      </w:r>
      <w:r>
        <w:rPr>
          <w:rFonts w:hint="eastAsia"/>
        </w:rPr>
        <w:t>свідомість</w:t>
      </w:r>
      <w:r>
        <w:t></w:t>
      </w:r>
      <w:r>
        <w:t></w:t>
      </w:r>
      <w:r>
        <w:rPr>
          <w:rFonts w:hint="eastAsia"/>
        </w:rPr>
        <w:t>а</w:t>
      </w:r>
      <w:r>
        <w:t></w:t>
      </w:r>
      <w:r>
        <w:rPr>
          <w:rFonts w:hint="eastAsia"/>
        </w:rPr>
        <w:t>й</w:t>
      </w:r>
      <w:r>
        <w:t></w:t>
      </w:r>
      <w:r>
        <w:rPr>
          <w:rFonts w:hint="eastAsia"/>
        </w:rPr>
        <w:t>на</w:t>
      </w:r>
      <w:r>
        <w:t></w:t>
      </w:r>
      <w:r>
        <w:rPr>
          <w:rFonts w:hint="eastAsia"/>
        </w:rPr>
        <w:t>почуття</w:t>
      </w:r>
      <w:r>
        <w:t></w:t>
      </w:r>
      <w:r>
        <w:rPr>
          <w:rFonts w:hint="eastAsia"/>
        </w:rPr>
        <w:t>і</w:t>
      </w:r>
      <w:r>
        <w:t></w:t>
      </w:r>
      <w:r>
        <w:rPr>
          <w:rFonts w:hint="eastAsia"/>
        </w:rPr>
        <w:t>поведінку</w:t>
      </w:r>
      <w:r>
        <w:t></w:t>
      </w:r>
      <w:r>
        <w:rPr>
          <w:rFonts w:hint="eastAsia"/>
        </w:rPr>
        <w:t>вихованців</w:t>
      </w:r>
      <w:r>
        <w:t></w:t>
      </w:r>
      <w:r>
        <w:t></w:t>
      </w:r>
      <w:r>
        <w:rPr>
          <w:rFonts w:hint="eastAsia"/>
        </w:rPr>
        <w:t>М</w:t>
      </w:r>
      <w:r>
        <w:t></w:t>
      </w:r>
      <w:r>
        <w:rPr>
          <w:rFonts w:hint="eastAsia"/>
        </w:rPr>
        <w:t>Гончаров</w:t>
      </w:r>
      <w:r>
        <w:t></w:t>
      </w:r>
      <w:r>
        <w:t></w:t>
      </w:r>
      <w:r>
        <w:rPr>
          <w:rFonts w:hint="eastAsia"/>
        </w:rPr>
        <w:t>Б</w:t>
      </w:r>
      <w:r>
        <w:t></w:t>
      </w:r>
      <w:r>
        <w:rPr>
          <w:rFonts w:hint="eastAsia"/>
        </w:rPr>
        <w:t>Єсипов</w:t>
      </w:r>
      <w:r>
        <w:t></w:t>
      </w:r>
      <w:r>
        <w:t></w:t>
      </w:r>
      <w:r>
        <w:rPr>
          <w:rFonts w:hint="eastAsia"/>
        </w:rPr>
        <w:t>Ф</w:t>
      </w:r>
      <w:r>
        <w:t></w:t>
      </w:r>
      <w:r>
        <w:rPr>
          <w:rFonts w:hint="eastAsia"/>
        </w:rPr>
        <w:t>Корольов</w:t>
      </w:r>
      <w:r>
        <w:t></w:t>
      </w:r>
      <w:r>
        <w:t></w:t>
      </w:r>
      <w:r>
        <w:t></w:t>
      </w:r>
      <w:r>
        <w:rPr>
          <w:rFonts w:hint="eastAsia"/>
        </w:rPr>
        <w:t>звернення</w:t>
      </w:r>
      <w:r>
        <w:t></w:t>
      </w:r>
      <w:r>
        <w:rPr>
          <w:rFonts w:hint="eastAsia"/>
        </w:rPr>
        <w:t>до</w:t>
      </w:r>
      <w:r>
        <w:t></w:t>
      </w:r>
      <w:r>
        <w:rPr>
          <w:rFonts w:hint="eastAsia"/>
        </w:rPr>
        <w:t>свідомості</w:t>
      </w:r>
      <w:r>
        <w:t></w:t>
      </w:r>
      <w:r>
        <w:rPr>
          <w:rFonts w:hint="eastAsia"/>
        </w:rPr>
        <w:t>вихованців</w:t>
      </w:r>
      <w:r>
        <w:t></w:t>
      </w:r>
      <w:r>
        <w:rPr>
          <w:rFonts w:hint="eastAsia"/>
        </w:rPr>
        <w:t>з</w:t>
      </w:r>
      <w:r>
        <w:t></w:t>
      </w:r>
      <w:r>
        <w:rPr>
          <w:rFonts w:hint="eastAsia"/>
        </w:rPr>
        <w:t>метою</w:t>
      </w:r>
      <w:r>
        <w:t></w:t>
      </w:r>
      <w:r>
        <w:rPr>
          <w:rFonts w:hint="eastAsia"/>
        </w:rPr>
        <w:t>формування</w:t>
      </w:r>
      <w:r>
        <w:t></w:t>
      </w:r>
      <w:r>
        <w:rPr>
          <w:rFonts w:hint="eastAsia"/>
        </w:rPr>
        <w:t>нових</w:t>
      </w:r>
      <w:r>
        <w:t></w:t>
      </w:r>
      <w:r>
        <w:rPr>
          <w:rFonts w:hint="eastAsia"/>
        </w:rPr>
        <w:t>переконань</w:t>
      </w:r>
      <w:r>
        <w:t></w:t>
      </w:r>
      <w:r>
        <w:rPr>
          <w:rFonts w:hint="eastAsia"/>
        </w:rPr>
        <w:t>і</w:t>
      </w:r>
      <w:r>
        <w:t></w:t>
      </w:r>
      <w:r>
        <w:rPr>
          <w:rFonts w:hint="eastAsia"/>
        </w:rPr>
        <w:t>доведення</w:t>
      </w:r>
      <w:r>
        <w:t></w:t>
      </w:r>
      <w:r>
        <w:rPr>
          <w:rFonts w:hint="eastAsia"/>
        </w:rPr>
        <w:t>хибності</w:t>
      </w:r>
      <w:r>
        <w:t></w:t>
      </w:r>
      <w:r>
        <w:rPr>
          <w:rFonts w:hint="eastAsia"/>
        </w:rPr>
        <w:t>стихійно</w:t>
      </w:r>
      <w:r>
        <w:t></w:t>
      </w:r>
      <w:r>
        <w:rPr>
          <w:rFonts w:hint="eastAsia"/>
        </w:rPr>
        <w:t>сформованих</w:t>
      </w:r>
      <w:r>
        <w:t></w:t>
      </w:r>
      <w:r>
        <w:rPr>
          <w:rFonts w:hint="eastAsia"/>
        </w:rPr>
        <w:t>поглядів</w:t>
      </w:r>
      <w:r>
        <w:t></w:t>
      </w:r>
      <w:r>
        <w:t></w:t>
      </w:r>
      <w:r>
        <w:rPr>
          <w:rFonts w:hint="eastAsia"/>
        </w:rPr>
        <w:t>В</w:t>
      </w:r>
      <w:r>
        <w:t></w:t>
      </w:r>
      <w:r>
        <w:rPr>
          <w:rFonts w:hint="eastAsia"/>
        </w:rPr>
        <w:t>Галузяк</w:t>
      </w:r>
      <w:r>
        <w:t></w:t>
      </w:r>
      <w:r>
        <w:t></w:t>
      </w:r>
      <w:r>
        <w:rPr>
          <w:rFonts w:hint="eastAsia"/>
        </w:rPr>
        <w:t>М</w:t>
      </w:r>
      <w:r>
        <w:t></w:t>
      </w:r>
      <w:r>
        <w:rPr>
          <w:rFonts w:hint="eastAsia"/>
        </w:rPr>
        <w:t>Сметанський</w:t>
      </w:r>
      <w:r>
        <w:t></w:t>
      </w:r>
      <w:r>
        <w:t></w:t>
      </w:r>
      <w:r>
        <w:rPr>
          <w:rFonts w:hint="eastAsia"/>
        </w:rPr>
        <w:t>В</w:t>
      </w:r>
      <w:r>
        <w:t></w:t>
      </w:r>
      <w:r>
        <w:rPr>
          <w:rFonts w:hint="eastAsia"/>
        </w:rPr>
        <w:t>Шахов</w:t>
      </w:r>
      <w:r>
        <w:t></w:t>
      </w:r>
      <w:r>
        <w:t></w:t>
      </w:r>
      <w:r>
        <w:rPr>
          <w:rFonts w:hint="eastAsia"/>
        </w:rPr>
        <w:t>В</w:t>
      </w:r>
      <w:r>
        <w:t></w:t>
      </w:r>
      <w:r>
        <w:rPr>
          <w:rFonts w:hint="eastAsia"/>
        </w:rPr>
        <w:t>Коротов</w:t>
      </w:r>
      <w:r>
        <w:t></w:t>
      </w:r>
      <w:r>
        <w:t></w:t>
      </w:r>
      <w:r>
        <w:t></w:t>
      </w:r>
      <w:r>
        <w:rPr>
          <w:rFonts w:hint="eastAsia"/>
        </w:rPr>
        <w:t>засіб</w:t>
      </w:r>
      <w:r>
        <w:t></w:t>
      </w:r>
      <w:r>
        <w:rPr>
          <w:rFonts w:hint="eastAsia"/>
        </w:rPr>
        <w:t>доведення</w:t>
      </w:r>
      <w:r>
        <w:t></w:t>
      </w:r>
      <w:r>
        <w:rPr>
          <w:rFonts w:hint="eastAsia"/>
        </w:rPr>
        <w:t>істинності</w:t>
      </w:r>
      <w:r>
        <w:t></w:t>
      </w:r>
      <w:r>
        <w:rPr>
          <w:rFonts w:hint="eastAsia"/>
        </w:rPr>
        <w:t>ідей</w:t>
      </w:r>
      <w:r>
        <w:t></w:t>
      </w:r>
      <w:r>
        <w:t></w:t>
      </w:r>
      <w:r>
        <w:rPr>
          <w:rFonts w:hint="eastAsia"/>
        </w:rPr>
        <w:t>положень</w:t>
      </w:r>
      <w:r>
        <w:t></w:t>
      </w:r>
      <w:r>
        <w:t></w:t>
      </w:r>
      <w:r>
        <w:rPr>
          <w:rFonts w:hint="eastAsia"/>
        </w:rPr>
        <w:t>оцінок</w:t>
      </w:r>
      <w:r>
        <w:t></w:t>
      </w:r>
      <w:r>
        <w:t></w:t>
      </w:r>
      <w:r>
        <w:rPr>
          <w:rFonts w:hint="eastAsia"/>
        </w:rPr>
        <w:t>вчинків</w:t>
      </w:r>
      <w:r>
        <w:t></w:t>
      </w:r>
      <w:r>
        <w:t></w:t>
      </w:r>
      <w:r>
        <w:rPr>
          <w:rFonts w:hint="eastAsia"/>
        </w:rPr>
        <w:t>поглядів</w:t>
      </w:r>
      <w:r>
        <w:t></w:t>
      </w:r>
      <w:r>
        <w:rPr>
          <w:rFonts w:hint="eastAsia"/>
        </w:rPr>
        <w:t>для</w:t>
      </w:r>
      <w:r>
        <w:t></w:t>
      </w:r>
      <w:r>
        <w:rPr>
          <w:rFonts w:hint="eastAsia"/>
        </w:rPr>
        <w:t>формування</w:t>
      </w:r>
      <w:r>
        <w:t></w:t>
      </w:r>
      <w:r>
        <w:rPr>
          <w:rFonts w:hint="eastAsia"/>
        </w:rPr>
        <w:t>світоглядних</w:t>
      </w:r>
      <w:r>
        <w:t></w:t>
      </w:r>
      <w:r>
        <w:t></w:t>
      </w:r>
      <w:r>
        <w:rPr>
          <w:rFonts w:hint="eastAsia"/>
        </w:rPr>
        <w:t>моральних</w:t>
      </w:r>
      <w:r>
        <w:t></w:t>
      </w:r>
      <w:r>
        <w:t></w:t>
      </w:r>
      <w:r>
        <w:rPr>
          <w:rFonts w:hint="eastAsia"/>
        </w:rPr>
        <w:t>правових</w:t>
      </w:r>
      <w:r>
        <w:t></w:t>
      </w:r>
      <w:r>
        <w:t></w:t>
      </w:r>
      <w:r>
        <w:rPr>
          <w:rFonts w:hint="eastAsia"/>
        </w:rPr>
        <w:t>естетичних</w:t>
      </w:r>
      <w:r>
        <w:t></w:t>
      </w:r>
      <w:r>
        <w:rPr>
          <w:rFonts w:hint="eastAsia"/>
        </w:rPr>
        <w:t>уявлень</w:t>
      </w:r>
      <w:r>
        <w:t></w:t>
      </w:r>
      <w:r>
        <w:t></w:t>
      </w:r>
      <w:r>
        <w:rPr>
          <w:rFonts w:hint="eastAsia"/>
        </w:rPr>
        <w:t>які</w:t>
      </w:r>
      <w:r>
        <w:t></w:t>
      </w:r>
      <w:r>
        <w:rPr>
          <w:rFonts w:hint="eastAsia"/>
        </w:rPr>
        <w:t>визначають</w:t>
      </w:r>
      <w:r>
        <w:t></w:t>
      </w:r>
      <w:r>
        <w:rPr>
          <w:rFonts w:hint="eastAsia"/>
        </w:rPr>
        <w:t>вибір</w:t>
      </w:r>
      <w:r>
        <w:t></w:t>
      </w:r>
      <w:r>
        <w:rPr>
          <w:rFonts w:hint="eastAsia"/>
        </w:rPr>
        <w:t>вчинків</w:t>
      </w:r>
      <w:r>
        <w:t></w:t>
      </w:r>
      <w:r>
        <w:rPr>
          <w:rFonts w:hint="eastAsia"/>
        </w:rPr>
        <w:t>і</w:t>
      </w:r>
      <w:r>
        <w:t></w:t>
      </w:r>
      <w:r>
        <w:rPr>
          <w:rFonts w:hint="eastAsia"/>
        </w:rPr>
        <w:t>поведінки</w:t>
      </w:r>
      <w:r>
        <w:t></w:t>
      </w:r>
      <w:r>
        <w:t></w:t>
      </w:r>
      <w:r>
        <w:rPr>
          <w:rFonts w:hint="eastAsia"/>
        </w:rPr>
        <w:t>Б</w:t>
      </w:r>
      <w:r>
        <w:t></w:t>
      </w:r>
      <w:r>
        <w:rPr>
          <w:rFonts w:hint="eastAsia"/>
        </w:rPr>
        <w:t>Ліхачов</w:t>
      </w:r>
      <w:r>
        <w:t></w:t>
      </w:r>
      <w:r>
        <w:t></w:t>
      </w:r>
      <w:r>
        <w:rPr>
          <w:rFonts w:hint="eastAsia"/>
        </w:rPr>
        <w:t>В</w:t>
      </w:r>
      <w:r>
        <w:t></w:t>
      </w:r>
      <w:r>
        <w:rPr>
          <w:rFonts w:hint="eastAsia"/>
        </w:rPr>
        <w:t>Плавич</w:t>
      </w:r>
      <w:r>
        <w:t></w:t>
      </w:r>
      <w:r>
        <w:t></w:t>
      </w:r>
    </w:p>
    <w:p w:rsidR="004A5FD1" w:rsidRDefault="004A5FD1" w:rsidP="004A5FD1">
      <w:r>
        <w:t></w:t>
      </w:r>
      <w:r>
        <w:tab/>
      </w:r>
      <w:r>
        <w:rPr>
          <w:rFonts w:hint="eastAsia"/>
        </w:rPr>
        <w:t>Незважаючи</w:t>
      </w:r>
      <w:r>
        <w:t></w:t>
      </w:r>
      <w:r>
        <w:rPr>
          <w:rFonts w:hint="eastAsia"/>
        </w:rPr>
        <w:t>на</w:t>
      </w:r>
      <w:r>
        <w:t></w:t>
      </w:r>
      <w:r>
        <w:rPr>
          <w:rFonts w:hint="eastAsia"/>
        </w:rPr>
        <w:t>таке</w:t>
      </w:r>
      <w:r>
        <w:t></w:t>
      </w:r>
      <w:r>
        <w:rPr>
          <w:rFonts w:hint="eastAsia"/>
        </w:rPr>
        <w:t>розмаїття</w:t>
      </w:r>
      <w:r>
        <w:t></w:t>
      </w:r>
      <w:r>
        <w:rPr>
          <w:rFonts w:hint="eastAsia"/>
        </w:rPr>
        <w:t>підходів</w:t>
      </w:r>
      <w:r>
        <w:t></w:t>
      </w:r>
      <w:r>
        <w:t></w:t>
      </w:r>
      <w:r>
        <w:rPr>
          <w:rFonts w:hint="eastAsia"/>
        </w:rPr>
        <w:t>важливу</w:t>
      </w:r>
      <w:r>
        <w:t></w:t>
      </w:r>
      <w:r>
        <w:rPr>
          <w:rFonts w:hint="eastAsia"/>
        </w:rPr>
        <w:t>роль</w:t>
      </w:r>
      <w:r>
        <w:t></w:t>
      </w:r>
      <w:r>
        <w:rPr>
          <w:rFonts w:hint="eastAsia"/>
        </w:rPr>
        <w:t>у</w:t>
      </w:r>
      <w:r>
        <w:t></w:t>
      </w:r>
      <w:r>
        <w:rPr>
          <w:rFonts w:hint="eastAsia"/>
        </w:rPr>
        <w:t>роз’ясненні</w:t>
      </w:r>
      <w:r>
        <w:t></w:t>
      </w:r>
      <w:r>
        <w:rPr>
          <w:rFonts w:hint="eastAsia"/>
        </w:rPr>
        <w:t>сутності</w:t>
      </w:r>
      <w:r>
        <w:t></w:t>
      </w:r>
      <w:r>
        <w:rPr>
          <w:rFonts w:hint="eastAsia"/>
        </w:rPr>
        <w:t>методу</w:t>
      </w:r>
      <w:r>
        <w:t></w:t>
      </w:r>
      <w:r>
        <w:rPr>
          <w:rFonts w:hint="eastAsia"/>
        </w:rPr>
        <w:t>переконування</w:t>
      </w:r>
      <w:r>
        <w:t></w:t>
      </w:r>
      <w:r>
        <w:rPr>
          <w:rFonts w:hint="eastAsia"/>
        </w:rPr>
        <w:t>їх</w:t>
      </w:r>
      <w:r>
        <w:t></w:t>
      </w:r>
      <w:r>
        <w:rPr>
          <w:rFonts w:hint="eastAsia"/>
        </w:rPr>
        <w:t>автори</w:t>
      </w:r>
      <w:r>
        <w:t></w:t>
      </w:r>
      <w:r>
        <w:rPr>
          <w:rFonts w:hint="eastAsia"/>
        </w:rPr>
        <w:t>відводять</w:t>
      </w:r>
      <w:r>
        <w:t></w:t>
      </w:r>
      <w:r>
        <w:rPr>
          <w:rFonts w:hint="eastAsia"/>
        </w:rPr>
        <w:t>знанням</w:t>
      </w:r>
      <w:r>
        <w:t></w:t>
      </w:r>
      <w:r>
        <w:t></w:t>
      </w:r>
      <w:r>
        <w:t></w:t>
      </w:r>
      <w:r>
        <w:rPr>
          <w:rFonts w:hint="eastAsia"/>
        </w:rPr>
        <w:t>Водночас</w:t>
      </w:r>
      <w:r>
        <w:t></w:t>
      </w:r>
      <w:r>
        <w:rPr>
          <w:rFonts w:hint="eastAsia"/>
        </w:rPr>
        <w:t>існує</w:t>
      </w:r>
      <w:r>
        <w:t></w:t>
      </w:r>
      <w:r>
        <w:rPr>
          <w:rFonts w:hint="eastAsia"/>
        </w:rPr>
        <w:t>точка</w:t>
      </w:r>
      <w:r>
        <w:t></w:t>
      </w:r>
      <w:r>
        <w:rPr>
          <w:rFonts w:hint="eastAsia"/>
        </w:rPr>
        <w:t>зору</w:t>
      </w:r>
      <w:r>
        <w:t></w:t>
      </w:r>
      <w:r>
        <w:t></w:t>
      </w:r>
      <w:r>
        <w:rPr>
          <w:rFonts w:hint="eastAsia"/>
        </w:rPr>
        <w:t>згідно</w:t>
      </w:r>
      <w:r>
        <w:t></w:t>
      </w:r>
      <w:r>
        <w:rPr>
          <w:rFonts w:hint="eastAsia"/>
        </w:rPr>
        <w:t>з</w:t>
      </w:r>
      <w:r>
        <w:t></w:t>
      </w:r>
      <w:r>
        <w:rPr>
          <w:rFonts w:hint="eastAsia"/>
        </w:rPr>
        <w:t>якою</w:t>
      </w:r>
      <w:r>
        <w:t></w:t>
      </w:r>
      <w:r>
        <w:rPr>
          <w:rFonts w:hint="eastAsia"/>
        </w:rPr>
        <w:t>у</w:t>
      </w:r>
      <w:r>
        <w:t></w:t>
      </w:r>
      <w:r>
        <w:rPr>
          <w:rFonts w:hint="eastAsia"/>
        </w:rPr>
        <w:t>переході</w:t>
      </w:r>
      <w:r>
        <w:t></w:t>
      </w:r>
      <w:r>
        <w:rPr>
          <w:rFonts w:hint="eastAsia"/>
        </w:rPr>
        <w:t>цих</w:t>
      </w:r>
      <w:r>
        <w:t></w:t>
      </w:r>
      <w:r>
        <w:rPr>
          <w:rFonts w:hint="eastAsia"/>
        </w:rPr>
        <w:t>знань</w:t>
      </w:r>
      <w:r>
        <w:t></w:t>
      </w:r>
      <w:r>
        <w:rPr>
          <w:rFonts w:hint="eastAsia"/>
        </w:rPr>
        <w:t>до</w:t>
      </w:r>
      <w:r>
        <w:t></w:t>
      </w:r>
      <w:r>
        <w:rPr>
          <w:rFonts w:hint="eastAsia"/>
        </w:rPr>
        <w:t>складу</w:t>
      </w:r>
      <w:r>
        <w:t></w:t>
      </w:r>
      <w:r>
        <w:rPr>
          <w:rFonts w:hint="eastAsia"/>
        </w:rPr>
        <w:t>особистісних</w:t>
      </w:r>
      <w:r>
        <w:t></w:t>
      </w:r>
      <w:r>
        <w:rPr>
          <w:rFonts w:hint="eastAsia"/>
        </w:rPr>
        <w:t>утворень</w:t>
      </w:r>
      <w:r>
        <w:t></w:t>
      </w:r>
      <w:r>
        <w:t></w:t>
      </w:r>
      <w:r>
        <w:rPr>
          <w:rFonts w:hint="eastAsia"/>
        </w:rPr>
        <w:t>перетворенні</w:t>
      </w:r>
      <w:r>
        <w:t></w:t>
      </w:r>
      <w:r>
        <w:rPr>
          <w:rFonts w:hint="eastAsia"/>
        </w:rPr>
        <w:t>на</w:t>
      </w:r>
      <w:r>
        <w:t></w:t>
      </w:r>
      <w:r>
        <w:rPr>
          <w:rFonts w:hint="eastAsia"/>
        </w:rPr>
        <w:t>основу</w:t>
      </w:r>
      <w:r>
        <w:t></w:t>
      </w:r>
      <w:r>
        <w:rPr>
          <w:rFonts w:hint="eastAsia"/>
        </w:rPr>
        <w:t>для</w:t>
      </w:r>
      <w:r>
        <w:t></w:t>
      </w:r>
      <w:r>
        <w:rPr>
          <w:rFonts w:hint="eastAsia"/>
        </w:rPr>
        <w:t>формування</w:t>
      </w:r>
      <w:r>
        <w:t></w:t>
      </w:r>
      <w:r>
        <w:rPr>
          <w:rFonts w:hint="eastAsia"/>
        </w:rPr>
        <w:t>у</w:t>
      </w:r>
      <w:r>
        <w:t></w:t>
      </w:r>
      <w:r>
        <w:rPr>
          <w:rFonts w:hint="eastAsia"/>
        </w:rPr>
        <w:t>дитини</w:t>
      </w:r>
      <w:r>
        <w:t></w:t>
      </w:r>
      <w:r>
        <w:rPr>
          <w:rFonts w:hint="eastAsia"/>
        </w:rPr>
        <w:t>власних</w:t>
      </w:r>
      <w:r>
        <w:t></w:t>
      </w:r>
      <w:r>
        <w:rPr>
          <w:rFonts w:hint="eastAsia"/>
        </w:rPr>
        <w:t>ціннісних</w:t>
      </w:r>
      <w:r>
        <w:t></w:t>
      </w:r>
      <w:r>
        <w:rPr>
          <w:rFonts w:hint="eastAsia"/>
        </w:rPr>
        <w:t>уявлень</w:t>
      </w:r>
      <w:r>
        <w:t></w:t>
      </w:r>
      <w:r>
        <w:rPr>
          <w:rFonts w:hint="eastAsia"/>
        </w:rPr>
        <w:t>непересічне</w:t>
      </w:r>
      <w:r>
        <w:t></w:t>
      </w:r>
      <w:r>
        <w:rPr>
          <w:rFonts w:hint="eastAsia"/>
        </w:rPr>
        <w:t>значення</w:t>
      </w:r>
      <w:r>
        <w:t></w:t>
      </w:r>
      <w:r>
        <w:rPr>
          <w:rFonts w:hint="eastAsia"/>
        </w:rPr>
        <w:t>надається</w:t>
      </w:r>
      <w:r>
        <w:t></w:t>
      </w:r>
      <w:r>
        <w:rPr>
          <w:rFonts w:hint="eastAsia"/>
        </w:rPr>
        <w:t>процесам</w:t>
      </w:r>
      <w:r>
        <w:t></w:t>
      </w:r>
      <w:r>
        <w:rPr>
          <w:rFonts w:hint="eastAsia"/>
        </w:rPr>
        <w:t>ціннісного</w:t>
      </w:r>
      <w:r>
        <w:t></w:t>
      </w:r>
      <w:r>
        <w:rPr>
          <w:rFonts w:hint="eastAsia"/>
        </w:rPr>
        <w:t>сприйняття</w:t>
      </w:r>
      <w:r>
        <w:t></w:t>
      </w:r>
      <w:r>
        <w:rPr>
          <w:rFonts w:hint="eastAsia"/>
        </w:rPr>
        <w:t>знань</w:t>
      </w:r>
      <w:r>
        <w:t></w:t>
      </w:r>
      <w:r>
        <w:t></w:t>
      </w:r>
      <w:r>
        <w:rPr>
          <w:rFonts w:hint="eastAsia"/>
        </w:rPr>
        <w:t>що</w:t>
      </w:r>
      <w:r>
        <w:t></w:t>
      </w:r>
      <w:r>
        <w:rPr>
          <w:rFonts w:hint="eastAsia"/>
        </w:rPr>
        <w:t>засвоюються</w:t>
      </w:r>
      <w:r>
        <w:t></w:t>
      </w:r>
      <w:r>
        <w:t></w:t>
      </w:r>
      <w:r>
        <w:rPr>
          <w:rFonts w:hint="eastAsia"/>
        </w:rPr>
        <w:t>Отже</w:t>
      </w:r>
      <w:r>
        <w:t></w:t>
      </w:r>
      <w:r>
        <w:t></w:t>
      </w:r>
      <w:r>
        <w:rPr>
          <w:rFonts w:hint="eastAsia"/>
        </w:rPr>
        <w:t>між</w:t>
      </w:r>
      <w:r>
        <w:t></w:t>
      </w:r>
      <w:r>
        <w:rPr>
          <w:rFonts w:hint="eastAsia"/>
        </w:rPr>
        <w:t>рівнем</w:t>
      </w:r>
      <w:r>
        <w:t></w:t>
      </w:r>
      <w:r>
        <w:rPr>
          <w:rFonts w:hint="eastAsia"/>
        </w:rPr>
        <w:t>інформованості</w:t>
      </w:r>
      <w:r>
        <w:t></w:t>
      </w:r>
      <w:r>
        <w:rPr>
          <w:rFonts w:hint="eastAsia"/>
        </w:rPr>
        <w:t>та</w:t>
      </w:r>
      <w:r>
        <w:t></w:t>
      </w:r>
      <w:r>
        <w:rPr>
          <w:rFonts w:hint="eastAsia"/>
        </w:rPr>
        <w:t>моральним</w:t>
      </w:r>
      <w:r>
        <w:t></w:t>
      </w:r>
      <w:r>
        <w:rPr>
          <w:rFonts w:hint="eastAsia"/>
        </w:rPr>
        <w:t>спрямуванням</w:t>
      </w:r>
      <w:r>
        <w:t></w:t>
      </w:r>
      <w:r>
        <w:rPr>
          <w:rFonts w:hint="eastAsia"/>
        </w:rPr>
        <w:t>людини</w:t>
      </w:r>
      <w:r>
        <w:t></w:t>
      </w:r>
      <w:r>
        <w:rPr>
          <w:rFonts w:hint="eastAsia"/>
        </w:rPr>
        <w:t>не</w:t>
      </w:r>
      <w:r>
        <w:t></w:t>
      </w:r>
      <w:r>
        <w:rPr>
          <w:rFonts w:hint="eastAsia"/>
        </w:rPr>
        <w:t>існує</w:t>
      </w:r>
      <w:r>
        <w:t></w:t>
      </w:r>
      <w:r>
        <w:rPr>
          <w:rFonts w:hint="eastAsia"/>
        </w:rPr>
        <w:t>прямого</w:t>
      </w:r>
      <w:r>
        <w:t></w:t>
      </w:r>
      <w:r>
        <w:rPr>
          <w:rFonts w:hint="eastAsia"/>
        </w:rPr>
        <w:t>зв’язку</w:t>
      </w:r>
      <w:r>
        <w:t></w:t>
      </w:r>
      <w:r>
        <w:t></w:t>
      </w:r>
      <w:r>
        <w:rPr>
          <w:rFonts w:hint="eastAsia"/>
        </w:rPr>
        <w:t>Для</w:t>
      </w:r>
      <w:r>
        <w:t></w:t>
      </w:r>
      <w:r>
        <w:rPr>
          <w:rFonts w:hint="eastAsia"/>
        </w:rPr>
        <w:t>того</w:t>
      </w:r>
      <w:r>
        <w:t></w:t>
      </w:r>
      <w:r>
        <w:t></w:t>
      </w:r>
      <w:r>
        <w:rPr>
          <w:rFonts w:hint="eastAsia"/>
        </w:rPr>
        <w:t>щоб</w:t>
      </w:r>
      <w:r>
        <w:t></w:t>
      </w:r>
      <w:r>
        <w:rPr>
          <w:rFonts w:hint="eastAsia"/>
        </w:rPr>
        <w:t>знання</w:t>
      </w:r>
      <w:r>
        <w:t></w:t>
      </w:r>
      <w:r>
        <w:rPr>
          <w:rFonts w:hint="eastAsia"/>
        </w:rPr>
        <w:t>перетворилося</w:t>
      </w:r>
      <w:r>
        <w:t></w:t>
      </w:r>
      <w:r>
        <w:rPr>
          <w:rFonts w:hint="eastAsia"/>
        </w:rPr>
        <w:t>на</w:t>
      </w:r>
      <w:r>
        <w:t></w:t>
      </w:r>
      <w:r>
        <w:rPr>
          <w:rFonts w:hint="eastAsia"/>
        </w:rPr>
        <w:t>переконання</w:t>
      </w:r>
      <w:r>
        <w:t></w:t>
      </w:r>
      <w:r>
        <w:t></w:t>
      </w:r>
      <w:r>
        <w:rPr>
          <w:rFonts w:hint="eastAsia"/>
        </w:rPr>
        <w:t>стало</w:t>
      </w:r>
      <w:r>
        <w:t></w:t>
      </w:r>
      <w:r>
        <w:rPr>
          <w:rFonts w:hint="eastAsia"/>
        </w:rPr>
        <w:t>мотивом</w:t>
      </w:r>
      <w:r>
        <w:t></w:t>
      </w:r>
      <w:r>
        <w:rPr>
          <w:rFonts w:hint="eastAsia"/>
        </w:rPr>
        <w:t>діяльності</w:t>
      </w:r>
      <w:r>
        <w:t></w:t>
      </w:r>
      <w:r>
        <w:t></w:t>
      </w:r>
      <w:r>
        <w:rPr>
          <w:rFonts w:hint="eastAsia"/>
        </w:rPr>
        <w:t>воно</w:t>
      </w:r>
      <w:r>
        <w:t></w:t>
      </w:r>
      <w:r>
        <w:rPr>
          <w:rFonts w:hint="eastAsia"/>
        </w:rPr>
        <w:t>має</w:t>
      </w:r>
      <w:r>
        <w:t></w:t>
      </w:r>
      <w:r>
        <w:rPr>
          <w:rFonts w:hint="eastAsia"/>
        </w:rPr>
        <w:t>бути</w:t>
      </w:r>
      <w:r>
        <w:t></w:t>
      </w:r>
      <w:r>
        <w:rPr>
          <w:rFonts w:hint="eastAsia"/>
        </w:rPr>
        <w:t>емоційно</w:t>
      </w:r>
      <w:r>
        <w:t></w:t>
      </w:r>
      <w:r>
        <w:rPr>
          <w:rFonts w:hint="eastAsia"/>
        </w:rPr>
        <w:t>пережите</w:t>
      </w:r>
      <w:r>
        <w:t></w:t>
      </w:r>
      <w:r>
        <w:rPr>
          <w:rFonts w:hint="eastAsia"/>
        </w:rPr>
        <w:t>особистістю</w:t>
      </w:r>
      <w:r>
        <w:t></w:t>
      </w:r>
      <w:r>
        <w:t></w:t>
      </w:r>
      <w:r>
        <w:t></w:t>
      </w:r>
    </w:p>
    <w:p w:rsidR="004A5FD1" w:rsidRDefault="004A5FD1" w:rsidP="004A5FD1">
      <w:r>
        <w:rPr>
          <w:rFonts w:hint="eastAsia"/>
        </w:rPr>
        <w:t>Досить</w:t>
      </w:r>
      <w:r>
        <w:t></w:t>
      </w:r>
      <w:r>
        <w:rPr>
          <w:rFonts w:hint="eastAsia"/>
        </w:rPr>
        <w:t>глибоко</w:t>
      </w:r>
      <w:r>
        <w:t></w:t>
      </w:r>
      <w:r>
        <w:rPr>
          <w:rFonts w:hint="eastAsia"/>
        </w:rPr>
        <w:t>ця</w:t>
      </w:r>
      <w:r>
        <w:t></w:t>
      </w:r>
      <w:r>
        <w:rPr>
          <w:rFonts w:hint="eastAsia"/>
        </w:rPr>
        <w:t>проблема</w:t>
      </w:r>
      <w:r>
        <w:t></w:t>
      </w:r>
      <w:r>
        <w:rPr>
          <w:rFonts w:hint="eastAsia"/>
        </w:rPr>
        <w:t>набула</w:t>
      </w:r>
      <w:r>
        <w:t></w:t>
      </w:r>
      <w:r>
        <w:rPr>
          <w:rFonts w:hint="eastAsia"/>
        </w:rPr>
        <w:t>висвітлення</w:t>
      </w:r>
      <w:r>
        <w:t></w:t>
      </w:r>
      <w:r>
        <w:rPr>
          <w:rFonts w:hint="eastAsia"/>
        </w:rPr>
        <w:t>в</w:t>
      </w:r>
      <w:r>
        <w:t></w:t>
      </w:r>
      <w:r>
        <w:rPr>
          <w:rFonts w:hint="eastAsia"/>
        </w:rPr>
        <w:t>роботах</w:t>
      </w:r>
      <w:r>
        <w:t></w:t>
      </w:r>
      <w:r>
        <w:rPr>
          <w:rFonts w:hint="eastAsia"/>
        </w:rPr>
        <w:t>Г</w:t>
      </w:r>
      <w:r>
        <w:t></w:t>
      </w:r>
      <w:r>
        <w:rPr>
          <w:rFonts w:hint="eastAsia"/>
        </w:rPr>
        <w:t>Залеського</w:t>
      </w:r>
      <w:r>
        <w:t></w:t>
      </w:r>
      <w:r>
        <w:t></w:t>
      </w:r>
      <w:r>
        <w:rPr>
          <w:rFonts w:hint="eastAsia"/>
        </w:rPr>
        <w:t>На</w:t>
      </w:r>
      <w:r>
        <w:t></w:t>
      </w:r>
      <w:r>
        <w:rPr>
          <w:rFonts w:hint="eastAsia"/>
        </w:rPr>
        <w:t>його</w:t>
      </w:r>
      <w:r>
        <w:t></w:t>
      </w:r>
      <w:r>
        <w:rPr>
          <w:rFonts w:hint="eastAsia"/>
        </w:rPr>
        <w:t>думку</w:t>
      </w:r>
      <w:r>
        <w:t></w:t>
      </w:r>
      <w:r>
        <w:t></w:t>
      </w:r>
      <w:r>
        <w:rPr>
          <w:rFonts w:hint="eastAsia"/>
        </w:rPr>
        <w:t>система</w:t>
      </w:r>
      <w:r>
        <w:t></w:t>
      </w:r>
      <w:r>
        <w:rPr>
          <w:rFonts w:hint="eastAsia"/>
        </w:rPr>
        <w:t>знань</w:t>
      </w:r>
      <w:r>
        <w:t></w:t>
      </w:r>
      <w:r>
        <w:t></w:t>
      </w:r>
      <w:r>
        <w:rPr>
          <w:rFonts w:hint="eastAsia"/>
        </w:rPr>
        <w:t>що</w:t>
      </w:r>
      <w:r>
        <w:t></w:t>
      </w:r>
      <w:r>
        <w:rPr>
          <w:rFonts w:hint="eastAsia"/>
        </w:rPr>
        <w:t>підлягають</w:t>
      </w:r>
      <w:r>
        <w:t></w:t>
      </w:r>
      <w:r>
        <w:rPr>
          <w:rFonts w:hint="eastAsia"/>
        </w:rPr>
        <w:t>засвоєнню</w:t>
      </w:r>
      <w:r>
        <w:t></w:t>
      </w:r>
      <w:r>
        <w:t></w:t>
      </w:r>
      <w:r>
        <w:rPr>
          <w:rFonts w:hint="eastAsia"/>
        </w:rPr>
        <w:t>а</w:t>
      </w:r>
      <w:r>
        <w:t></w:t>
      </w:r>
      <w:r>
        <w:rPr>
          <w:rFonts w:hint="eastAsia"/>
        </w:rPr>
        <w:t>також</w:t>
      </w:r>
      <w:r>
        <w:t></w:t>
      </w:r>
      <w:r>
        <w:rPr>
          <w:rFonts w:hint="eastAsia"/>
        </w:rPr>
        <w:t>практичні</w:t>
      </w:r>
      <w:r>
        <w:t></w:t>
      </w:r>
      <w:r>
        <w:rPr>
          <w:rFonts w:hint="eastAsia"/>
        </w:rPr>
        <w:t>уміння</w:t>
      </w:r>
      <w:r>
        <w:t></w:t>
      </w:r>
      <w:r>
        <w:rPr>
          <w:rFonts w:hint="eastAsia"/>
        </w:rPr>
        <w:t>і</w:t>
      </w:r>
      <w:r>
        <w:t></w:t>
      </w:r>
      <w:r>
        <w:rPr>
          <w:rFonts w:hint="eastAsia"/>
        </w:rPr>
        <w:t>способи</w:t>
      </w:r>
      <w:r>
        <w:t></w:t>
      </w:r>
      <w:r>
        <w:rPr>
          <w:rFonts w:hint="eastAsia"/>
        </w:rPr>
        <w:t>поведінки</w:t>
      </w:r>
      <w:r>
        <w:t></w:t>
      </w:r>
      <w:r>
        <w:rPr>
          <w:rFonts w:hint="eastAsia"/>
        </w:rPr>
        <w:t>можуть</w:t>
      </w:r>
      <w:r>
        <w:t></w:t>
      </w:r>
      <w:r>
        <w:rPr>
          <w:rFonts w:hint="eastAsia"/>
        </w:rPr>
        <w:t>виступати</w:t>
      </w:r>
      <w:r>
        <w:t></w:t>
      </w:r>
      <w:r>
        <w:rPr>
          <w:rFonts w:hint="eastAsia"/>
        </w:rPr>
        <w:t>для</w:t>
      </w:r>
      <w:r>
        <w:t></w:t>
      </w:r>
      <w:r>
        <w:rPr>
          <w:rFonts w:hint="eastAsia"/>
        </w:rPr>
        <w:t>учня</w:t>
      </w:r>
      <w:r>
        <w:t></w:t>
      </w:r>
      <w:r>
        <w:rPr>
          <w:rFonts w:hint="eastAsia"/>
        </w:rPr>
        <w:t>в</w:t>
      </w:r>
      <w:r>
        <w:t></w:t>
      </w:r>
      <w:r>
        <w:rPr>
          <w:rFonts w:hint="eastAsia"/>
        </w:rPr>
        <w:t>двох</w:t>
      </w:r>
      <w:r>
        <w:t></w:t>
      </w:r>
      <w:r>
        <w:rPr>
          <w:rFonts w:hint="eastAsia"/>
        </w:rPr>
        <w:t>аспектах</w:t>
      </w:r>
      <w:r>
        <w:t></w:t>
      </w:r>
      <w:r>
        <w:t></w:t>
      </w:r>
      <w:r>
        <w:rPr>
          <w:rFonts w:hint="eastAsia"/>
        </w:rPr>
        <w:t>пізнавальному</w:t>
      </w:r>
      <w:r>
        <w:t></w:t>
      </w:r>
      <w:r>
        <w:rPr>
          <w:rFonts w:hint="eastAsia"/>
        </w:rPr>
        <w:t>і</w:t>
      </w:r>
      <w:r>
        <w:t></w:t>
      </w:r>
      <w:r>
        <w:rPr>
          <w:rFonts w:hint="eastAsia"/>
        </w:rPr>
        <w:t>в</w:t>
      </w:r>
      <w:r>
        <w:t></w:t>
      </w:r>
      <w:r>
        <w:rPr>
          <w:rFonts w:hint="eastAsia"/>
        </w:rPr>
        <w:t>ціннісному</w:t>
      </w:r>
      <w:r>
        <w:t></w:t>
      </w:r>
      <w:r>
        <w:rPr>
          <w:rFonts w:hint="eastAsia"/>
        </w:rPr>
        <w:t>до</w:t>
      </w:r>
      <w:r>
        <w:t></w:t>
      </w:r>
      <w:r>
        <w:rPr>
          <w:rFonts w:hint="eastAsia"/>
        </w:rPr>
        <w:t>них</w:t>
      </w:r>
      <w:r>
        <w:t></w:t>
      </w:r>
      <w:r>
        <w:rPr>
          <w:rFonts w:hint="eastAsia"/>
        </w:rPr>
        <w:t>ставленні</w:t>
      </w:r>
      <w:r>
        <w:t></w:t>
      </w:r>
      <w:r>
        <w:t></w:t>
      </w:r>
      <w:r>
        <w:rPr>
          <w:rFonts w:hint="eastAsia"/>
        </w:rPr>
        <w:t>У</w:t>
      </w:r>
      <w:r>
        <w:t></w:t>
      </w:r>
      <w:r>
        <w:rPr>
          <w:rFonts w:hint="eastAsia"/>
        </w:rPr>
        <w:t>першому</w:t>
      </w:r>
      <w:r>
        <w:t></w:t>
      </w:r>
      <w:r>
        <w:rPr>
          <w:rFonts w:hint="eastAsia"/>
        </w:rPr>
        <w:t>випадку</w:t>
      </w:r>
      <w:r>
        <w:t></w:t>
      </w:r>
      <w:r>
        <w:t></w:t>
      </w:r>
      <w:r>
        <w:rPr>
          <w:rFonts w:hint="eastAsia"/>
        </w:rPr>
        <w:t>знання</w:t>
      </w:r>
      <w:r>
        <w:t></w:t>
      </w:r>
      <w:r>
        <w:rPr>
          <w:rFonts w:hint="eastAsia"/>
        </w:rPr>
        <w:t>є</w:t>
      </w:r>
      <w:r>
        <w:t></w:t>
      </w:r>
      <w:r>
        <w:t></w:t>
      </w:r>
      <w:r>
        <w:rPr>
          <w:rFonts w:hint="eastAsia"/>
        </w:rPr>
        <w:t>річчю</w:t>
      </w:r>
      <w:r>
        <w:t></w:t>
      </w:r>
      <w:r>
        <w:rPr>
          <w:rFonts w:hint="eastAsia"/>
        </w:rPr>
        <w:t>в</w:t>
      </w:r>
      <w:r>
        <w:t></w:t>
      </w:r>
      <w:r>
        <w:rPr>
          <w:rFonts w:hint="eastAsia"/>
        </w:rPr>
        <w:t>собі</w:t>
      </w:r>
      <w:r>
        <w:t></w:t>
      </w:r>
      <w:r>
        <w:t></w:t>
      </w:r>
      <w:r>
        <w:t></w:t>
      </w:r>
      <w:r>
        <w:rPr>
          <w:rFonts w:hint="eastAsia"/>
        </w:rPr>
        <w:t>об’єктом</w:t>
      </w:r>
      <w:r>
        <w:t></w:t>
      </w:r>
      <w:r>
        <w:t></w:t>
      </w:r>
      <w:r>
        <w:rPr>
          <w:rFonts w:hint="eastAsia"/>
        </w:rPr>
        <w:t>що</w:t>
      </w:r>
      <w:r>
        <w:t></w:t>
      </w:r>
      <w:r>
        <w:rPr>
          <w:rFonts w:hint="eastAsia"/>
        </w:rPr>
        <w:t>підлягає</w:t>
      </w:r>
      <w:r>
        <w:t></w:t>
      </w:r>
      <w:r>
        <w:rPr>
          <w:rFonts w:hint="eastAsia"/>
        </w:rPr>
        <w:t>тільки</w:t>
      </w:r>
      <w:r>
        <w:t></w:t>
      </w:r>
      <w:r>
        <w:rPr>
          <w:rFonts w:hint="eastAsia"/>
        </w:rPr>
        <w:t>пізнанню</w:t>
      </w:r>
      <w:r>
        <w:t></w:t>
      </w:r>
      <w:r>
        <w:t></w:t>
      </w:r>
      <w:r>
        <w:rPr>
          <w:rFonts w:hint="eastAsia"/>
        </w:rPr>
        <w:t>теоретичний</w:t>
      </w:r>
      <w:r>
        <w:t></w:t>
      </w:r>
      <w:r>
        <w:rPr>
          <w:rFonts w:hint="eastAsia"/>
        </w:rPr>
        <w:t>і</w:t>
      </w:r>
      <w:r>
        <w:t></w:t>
      </w:r>
      <w:r>
        <w:rPr>
          <w:rFonts w:hint="eastAsia"/>
        </w:rPr>
        <w:t>фактичний</w:t>
      </w:r>
      <w:r>
        <w:t></w:t>
      </w:r>
      <w:r>
        <w:rPr>
          <w:rFonts w:hint="eastAsia"/>
        </w:rPr>
        <w:t>зміст</w:t>
      </w:r>
      <w:r>
        <w:t></w:t>
      </w:r>
      <w:r>
        <w:rPr>
          <w:rFonts w:hint="eastAsia"/>
        </w:rPr>
        <w:t>може</w:t>
      </w:r>
      <w:r>
        <w:t></w:t>
      </w:r>
      <w:r>
        <w:rPr>
          <w:rFonts w:hint="eastAsia"/>
        </w:rPr>
        <w:t>бути</w:t>
      </w:r>
      <w:r>
        <w:t></w:t>
      </w:r>
      <w:r>
        <w:rPr>
          <w:rFonts w:hint="eastAsia"/>
        </w:rPr>
        <w:t>засвоєний</w:t>
      </w:r>
      <w:r>
        <w:t></w:t>
      </w:r>
      <w:r>
        <w:t></w:t>
      </w:r>
      <w:r>
        <w:rPr>
          <w:rFonts w:hint="eastAsia"/>
        </w:rPr>
        <w:t>У</w:t>
      </w:r>
      <w:r>
        <w:t></w:t>
      </w:r>
      <w:r>
        <w:rPr>
          <w:rFonts w:hint="eastAsia"/>
        </w:rPr>
        <w:t>другому</w:t>
      </w:r>
      <w:r>
        <w:t></w:t>
      </w:r>
      <w:r>
        <w:t></w:t>
      </w:r>
      <w:r>
        <w:rPr>
          <w:rFonts w:hint="eastAsia"/>
        </w:rPr>
        <w:t>знання</w:t>
      </w:r>
      <w:r>
        <w:t></w:t>
      </w:r>
      <w:r>
        <w:rPr>
          <w:rFonts w:hint="eastAsia"/>
        </w:rPr>
        <w:t>постають</w:t>
      </w:r>
      <w:r>
        <w:t></w:t>
      </w:r>
      <w:r>
        <w:rPr>
          <w:rFonts w:hint="eastAsia"/>
        </w:rPr>
        <w:t>перед</w:t>
      </w:r>
      <w:r>
        <w:t></w:t>
      </w:r>
      <w:r>
        <w:rPr>
          <w:rFonts w:hint="eastAsia"/>
        </w:rPr>
        <w:t>учнем</w:t>
      </w:r>
      <w:r>
        <w:t></w:t>
      </w:r>
      <w:r>
        <w:rPr>
          <w:rFonts w:hint="eastAsia"/>
        </w:rPr>
        <w:t>як</w:t>
      </w:r>
      <w:r>
        <w:t></w:t>
      </w:r>
      <w:r>
        <w:t></w:t>
      </w:r>
      <w:r>
        <w:rPr>
          <w:rFonts w:hint="eastAsia"/>
        </w:rPr>
        <w:t>річ</w:t>
      </w:r>
      <w:r>
        <w:t></w:t>
      </w:r>
      <w:r>
        <w:rPr>
          <w:rFonts w:hint="eastAsia"/>
        </w:rPr>
        <w:t>для</w:t>
      </w:r>
      <w:r>
        <w:t></w:t>
      </w:r>
      <w:r>
        <w:rPr>
          <w:rFonts w:hint="eastAsia"/>
        </w:rPr>
        <w:t>нього</w:t>
      </w:r>
      <w:r>
        <w:t></w:t>
      </w:r>
      <w:r>
        <w:t></w:t>
      </w:r>
      <w:r>
        <w:t></w:t>
      </w:r>
      <w:r>
        <w:rPr>
          <w:rFonts w:hint="eastAsia"/>
        </w:rPr>
        <w:t>розглядаються</w:t>
      </w:r>
      <w:r>
        <w:t></w:t>
      </w:r>
      <w:r>
        <w:rPr>
          <w:rFonts w:hint="eastAsia"/>
        </w:rPr>
        <w:t>в</w:t>
      </w:r>
      <w:r>
        <w:t></w:t>
      </w:r>
      <w:r>
        <w:rPr>
          <w:rFonts w:hint="eastAsia"/>
        </w:rPr>
        <w:t>їх</w:t>
      </w:r>
      <w:r>
        <w:t></w:t>
      </w:r>
      <w:r>
        <w:rPr>
          <w:rFonts w:hint="eastAsia"/>
        </w:rPr>
        <w:t>ціннісному</w:t>
      </w:r>
      <w:r>
        <w:t></w:t>
      </w:r>
      <w:r>
        <w:rPr>
          <w:rFonts w:hint="eastAsia"/>
        </w:rPr>
        <w:t>значенні</w:t>
      </w:r>
      <w:r>
        <w:t></w:t>
      </w:r>
      <w:r>
        <w:t></w:t>
      </w:r>
      <w:r>
        <w:rPr>
          <w:rFonts w:hint="eastAsia"/>
        </w:rPr>
        <w:t>чи</w:t>
      </w:r>
      <w:r>
        <w:t></w:t>
      </w:r>
      <w:r>
        <w:rPr>
          <w:rFonts w:hint="eastAsia"/>
        </w:rPr>
        <w:t>потрібно</w:t>
      </w:r>
      <w:r>
        <w:t></w:t>
      </w:r>
      <w:r>
        <w:t></w:t>
      </w:r>
      <w:r>
        <w:rPr>
          <w:rFonts w:hint="eastAsia"/>
        </w:rPr>
        <w:t>і</w:t>
      </w:r>
      <w:r>
        <w:t></w:t>
      </w:r>
      <w:r>
        <w:rPr>
          <w:rFonts w:hint="eastAsia"/>
        </w:rPr>
        <w:t>в</w:t>
      </w:r>
      <w:r>
        <w:t></w:t>
      </w:r>
      <w:r>
        <w:rPr>
          <w:rFonts w:hint="eastAsia"/>
        </w:rPr>
        <w:t>яких</w:t>
      </w:r>
      <w:r>
        <w:t></w:t>
      </w:r>
      <w:r>
        <w:rPr>
          <w:rFonts w:hint="eastAsia"/>
        </w:rPr>
        <w:t>саме</w:t>
      </w:r>
      <w:r>
        <w:t></w:t>
      </w:r>
      <w:r>
        <w:rPr>
          <w:rFonts w:hint="eastAsia"/>
        </w:rPr>
        <w:t>випадках</w:t>
      </w:r>
      <w:r>
        <w:t></w:t>
      </w:r>
      <w:r>
        <w:t></w:t>
      </w:r>
      <w:r>
        <w:rPr>
          <w:rFonts w:hint="eastAsia"/>
        </w:rPr>
        <w:t>використовувати</w:t>
      </w:r>
      <w:r>
        <w:t></w:t>
      </w:r>
      <w:r>
        <w:rPr>
          <w:rFonts w:hint="eastAsia"/>
        </w:rPr>
        <w:t>ці</w:t>
      </w:r>
      <w:r>
        <w:t></w:t>
      </w:r>
      <w:r>
        <w:rPr>
          <w:rFonts w:hint="eastAsia"/>
        </w:rPr>
        <w:t>знання</w:t>
      </w:r>
      <w:r>
        <w:t></w:t>
      </w:r>
      <w:r>
        <w:rPr>
          <w:rFonts w:hint="eastAsia"/>
        </w:rPr>
        <w:t>для</w:t>
      </w:r>
      <w:r>
        <w:t></w:t>
      </w:r>
      <w:r>
        <w:rPr>
          <w:rFonts w:hint="eastAsia"/>
        </w:rPr>
        <w:t>власної</w:t>
      </w:r>
      <w:r>
        <w:t></w:t>
      </w:r>
      <w:r>
        <w:rPr>
          <w:rFonts w:hint="eastAsia"/>
        </w:rPr>
        <w:t>діяльності</w:t>
      </w:r>
      <w:r>
        <w:t></w:t>
      </w:r>
      <w:r>
        <w:t></w:t>
      </w:r>
    </w:p>
    <w:p w:rsidR="004A5FD1" w:rsidRDefault="004A5FD1" w:rsidP="004A5FD1">
      <w:r>
        <w:rPr>
          <w:rFonts w:hint="eastAsia"/>
        </w:rPr>
        <w:t>Звідси</w:t>
      </w:r>
      <w:r>
        <w:t></w:t>
      </w:r>
      <w:r>
        <w:t></w:t>
      </w:r>
      <w:r>
        <w:rPr>
          <w:rFonts w:hint="eastAsia"/>
        </w:rPr>
        <w:t>доходимо</w:t>
      </w:r>
      <w:r>
        <w:t></w:t>
      </w:r>
      <w:r>
        <w:rPr>
          <w:rFonts w:hint="eastAsia"/>
        </w:rPr>
        <w:t>висновку</w:t>
      </w:r>
      <w:r>
        <w:t></w:t>
      </w:r>
      <w:r>
        <w:t></w:t>
      </w:r>
      <w:r>
        <w:rPr>
          <w:rFonts w:hint="eastAsia"/>
        </w:rPr>
        <w:t>що</w:t>
      </w:r>
      <w:r>
        <w:t></w:t>
      </w:r>
      <w:r>
        <w:rPr>
          <w:rFonts w:hint="eastAsia"/>
        </w:rPr>
        <w:t>результат</w:t>
      </w:r>
      <w:r>
        <w:t></w:t>
      </w:r>
      <w:r>
        <w:rPr>
          <w:rFonts w:hint="eastAsia"/>
        </w:rPr>
        <w:t>роботи</w:t>
      </w:r>
      <w:r>
        <w:t></w:t>
      </w:r>
      <w:r>
        <w:rPr>
          <w:rFonts w:hint="eastAsia"/>
        </w:rPr>
        <w:t>є</w:t>
      </w:r>
      <w:r>
        <w:t></w:t>
      </w:r>
      <w:r>
        <w:rPr>
          <w:rFonts w:hint="eastAsia"/>
        </w:rPr>
        <w:t>не</w:t>
      </w:r>
      <w:r>
        <w:t></w:t>
      </w:r>
      <w:r>
        <w:rPr>
          <w:rFonts w:hint="eastAsia"/>
        </w:rPr>
        <w:t>тільки</w:t>
      </w:r>
      <w:r>
        <w:t></w:t>
      </w:r>
      <w:r>
        <w:rPr>
          <w:rFonts w:hint="eastAsia"/>
        </w:rPr>
        <w:t>кінцевим</w:t>
      </w:r>
      <w:r>
        <w:t></w:t>
      </w:r>
      <w:r>
        <w:rPr>
          <w:rFonts w:hint="eastAsia"/>
        </w:rPr>
        <w:t>продуктом</w:t>
      </w:r>
      <w:r>
        <w:t></w:t>
      </w:r>
      <w:r>
        <w:rPr>
          <w:rFonts w:hint="eastAsia"/>
        </w:rPr>
        <w:t>засвоєння</w:t>
      </w:r>
      <w:r>
        <w:t></w:t>
      </w:r>
      <w:r>
        <w:rPr>
          <w:rFonts w:hint="eastAsia"/>
        </w:rPr>
        <w:t>знань</w:t>
      </w:r>
      <w:r>
        <w:t></w:t>
      </w:r>
      <w:r>
        <w:rPr>
          <w:rFonts w:hint="eastAsia"/>
        </w:rPr>
        <w:t>і</w:t>
      </w:r>
      <w:r>
        <w:t></w:t>
      </w:r>
      <w:r>
        <w:rPr>
          <w:rFonts w:hint="eastAsia"/>
        </w:rPr>
        <w:t>вмінь</w:t>
      </w:r>
      <w:r>
        <w:t></w:t>
      </w:r>
      <w:r>
        <w:t></w:t>
      </w:r>
      <w:r>
        <w:rPr>
          <w:rFonts w:hint="eastAsia"/>
        </w:rPr>
        <w:t>а</w:t>
      </w:r>
      <w:r>
        <w:t></w:t>
      </w:r>
      <w:r>
        <w:rPr>
          <w:rFonts w:hint="eastAsia"/>
        </w:rPr>
        <w:t>й</w:t>
      </w:r>
      <w:r>
        <w:t></w:t>
      </w:r>
      <w:r>
        <w:rPr>
          <w:rFonts w:hint="eastAsia"/>
        </w:rPr>
        <w:t>процесом</w:t>
      </w:r>
      <w:r>
        <w:t></w:t>
      </w:r>
      <w:r>
        <w:rPr>
          <w:rFonts w:hint="eastAsia"/>
        </w:rPr>
        <w:t>застосування</w:t>
      </w:r>
      <w:r>
        <w:t></w:t>
      </w:r>
      <w:r>
        <w:rPr>
          <w:rFonts w:hint="eastAsia"/>
        </w:rPr>
        <w:t>цього</w:t>
      </w:r>
      <w:r>
        <w:t></w:t>
      </w:r>
      <w:r>
        <w:rPr>
          <w:rFonts w:hint="eastAsia"/>
        </w:rPr>
        <w:t>кінцевого</w:t>
      </w:r>
      <w:r>
        <w:t></w:t>
      </w:r>
      <w:r>
        <w:rPr>
          <w:rFonts w:hint="eastAsia"/>
        </w:rPr>
        <w:t>продукту</w:t>
      </w:r>
      <w:r>
        <w:t></w:t>
      </w:r>
      <w:r>
        <w:t></w:t>
      </w:r>
      <w:r>
        <w:rPr>
          <w:rFonts w:hint="eastAsia"/>
        </w:rPr>
        <w:t>сформованої</w:t>
      </w:r>
      <w:r>
        <w:t></w:t>
      </w:r>
      <w:r>
        <w:rPr>
          <w:rFonts w:hint="eastAsia"/>
        </w:rPr>
        <w:t>системи</w:t>
      </w:r>
      <w:r>
        <w:t></w:t>
      </w:r>
      <w:r>
        <w:rPr>
          <w:rFonts w:hint="eastAsia"/>
        </w:rPr>
        <w:t>знань</w:t>
      </w:r>
      <w:r>
        <w:t></w:t>
      </w:r>
      <w:r>
        <w:rPr>
          <w:rFonts w:hint="eastAsia"/>
        </w:rPr>
        <w:t>і</w:t>
      </w:r>
      <w:r>
        <w:t></w:t>
      </w:r>
      <w:r>
        <w:rPr>
          <w:rFonts w:hint="eastAsia"/>
        </w:rPr>
        <w:t>вмінь</w:t>
      </w:r>
      <w:r>
        <w:t></w:t>
      </w:r>
      <w:r>
        <w:t></w:t>
      </w:r>
      <w:r>
        <w:rPr>
          <w:rFonts w:hint="eastAsia"/>
        </w:rPr>
        <w:t>для</w:t>
      </w:r>
      <w:r>
        <w:t></w:t>
      </w:r>
      <w:r>
        <w:rPr>
          <w:rFonts w:hint="eastAsia"/>
        </w:rPr>
        <w:t>правильного</w:t>
      </w:r>
      <w:r>
        <w:t></w:t>
      </w:r>
      <w:r>
        <w:rPr>
          <w:rFonts w:hint="eastAsia"/>
        </w:rPr>
        <w:t>орієнтування</w:t>
      </w:r>
      <w:r>
        <w:t></w:t>
      </w:r>
      <w:r>
        <w:rPr>
          <w:rFonts w:hint="eastAsia"/>
        </w:rPr>
        <w:t>в</w:t>
      </w:r>
      <w:r>
        <w:t></w:t>
      </w:r>
      <w:r>
        <w:rPr>
          <w:rFonts w:hint="eastAsia"/>
        </w:rPr>
        <w:t>реальному</w:t>
      </w:r>
      <w:r>
        <w:t></w:t>
      </w:r>
      <w:r>
        <w:rPr>
          <w:rFonts w:hint="eastAsia"/>
        </w:rPr>
        <w:t>житті</w:t>
      </w:r>
      <w:r>
        <w:t></w:t>
      </w:r>
      <w:r>
        <w:rPr>
          <w:rFonts w:hint="eastAsia"/>
        </w:rPr>
        <w:t>й</w:t>
      </w:r>
      <w:r>
        <w:t></w:t>
      </w:r>
      <w:r>
        <w:rPr>
          <w:rFonts w:hint="eastAsia"/>
        </w:rPr>
        <w:t>застосування</w:t>
      </w:r>
      <w:r>
        <w:t></w:t>
      </w:r>
      <w:r>
        <w:rPr>
          <w:rFonts w:hint="eastAsia"/>
        </w:rPr>
        <w:t>у</w:t>
      </w:r>
      <w:r>
        <w:t></w:t>
      </w:r>
      <w:r>
        <w:rPr>
          <w:rFonts w:hint="eastAsia"/>
        </w:rPr>
        <w:t>власній</w:t>
      </w:r>
      <w:r>
        <w:t></w:t>
      </w:r>
      <w:r>
        <w:rPr>
          <w:rFonts w:hint="eastAsia"/>
        </w:rPr>
        <w:t>поведінці</w:t>
      </w:r>
      <w:r>
        <w:t></w:t>
      </w:r>
      <w:r>
        <w:rPr>
          <w:rFonts w:hint="eastAsia"/>
        </w:rPr>
        <w:t>та</w:t>
      </w:r>
      <w:r>
        <w:t></w:t>
      </w:r>
      <w:r>
        <w:rPr>
          <w:rFonts w:hint="eastAsia"/>
        </w:rPr>
        <w:t>діяльності</w:t>
      </w:r>
      <w:r>
        <w:t></w:t>
      </w:r>
    </w:p>
    <w:p w:rsidR="004A5FD1" w:rsidRDefault="004A5FD1" w:rsidP="004A5FD1">
      <w:r>
        <w:tab/>
      </w:r>
      <w:r>
        <w:rPr>
          <w:rFonts w:hint="eastAsia"/>
        </w:rPr>
        <w:t>Такий</w:t>
      </w:r>
      <w:r>
        <w:t></w:t>
      </w:r>
      <w:r>
        <w:rPr>
          <w:rFonts w:hint="eastAsia"/>
        </w:rPr>
        <w:t>підхід</w:t>
      </w:r>
      <w:r>
        <w:t></w:t>
      </w:r>
      <w:r>
        <w:rPr>
          <w:rFonts w:hint="eastAsia"/>
        </w:rPr>
        <w:t>до</w:t>
      </w:r>
      <w:r>
        <w:t></w:t>
      </w:r>
      <w:r>
        <w:rPr>
          <w:rFonts w:hint="eastAsia"/>
        </w:rPr>
        <w:t>трактування</w:t>
      </w:r>
      <w:r>
        <w:t></w:t>
      </w:r>
      <w:r>
        <w:rPr>
          <w:rFonts w:hint="eastAsia"/>
        </w:rPr>
        <w:t>суті</w:t>
      </w:r>
      <w:r>
        <w:t></w:t>
      </w:r>
      <w:r>
        <w:rPr>
          <w:rFonts w:hint="eastAsia"/>
        </w:rPr>
        <w:t>методу</w:t>
      </w:r>
      <w:r>
        <w:t></w:t>
      </w:r>
      <w:r>
        <w:rPr>
          <w:rFonts w:hint="eastAsia"/>
        </w:rPr>
        <w:t>переконування</w:t>
      </w:r>
      <w:r>
        <w:t></w:t>
      </w:r>
      <w:r>
        <w:rPr>
          <w:rFonts w:hint="eastAsia"/>
        </w:rPr>
        <w:t>дозволив</w:t>
      </w:r>
      <w:r>
        <w:t></w:t>
      </w:r>
      <w:r>
        <w:t></w:t>
      </w:r>
      <w:r>
        <w:rPr>
          <w:rFonts w:hint="eastAsia"/>
        </w:rPr>
        <w:t>нам</w:t>
      </w:r>
      <w:r>
        <w:t></w:t>
      </w:r>
      <w:r>
        <w:rPr>
          <w:rFonts w:hint="eastAsia"/>
        </w:rPr>
        <w:t>виокремити</w:t>
      </w:r>
      <w:r>
        <w:t></w:t>
      </w:r>
      <w:r>
        <w:rPr>
          <w:rFonts w:hint="eastAsia"/>
        </w:rPr>
        <w:t>в</w:t>
      </w:r>
      <w:r>
        <w:t></w:t>
      </w:r>
      <w:r>
        <w:rPr>
          <w:rFonts w:hint="eastAsia"/>
        </w:rPr>
        <w:t>його</w:t>
      </w:r>
      <w:r>
        <w:t></w:t>
      </w:r>
      <w:r>
        <w:rPr>
          <w:rFonts w:hint="eastAsia"/>
        </w:rPr>
        <w:t>структурі</w:t>
      </w:r>
      <w:r>
        <w:t></w:t>
      </w:r>
      <w:r>
        <w:rPr>
          <w:rFonts w:hint="eastAsia"/>
        </w:rPr>
        <w:t>три</w:t>
      </w:r>
      <w:r>
        <w:t></w:t>
      </w:r>
      <w:r>
        <w:rPr>
          <w:rFonts w:hint="eastAsia"/>
        </w:rPr>
        <w:t>основні</w:t>
      </w:r>
      <w:r>
        <w:t></w:t>
      </w:r>
      <w:r>
        <w:rPr>
          <w:rFonts w:hint="eastAsia"/>
        </w:rPr>
        <w:t>компоненти</w:t>
      </w:r>
      <w:r>
        <w:t></w:t>
      </w:r>
    </w:p>
    <w:p w:rsidR="004A5FD1" w:rsidRDefault="004A5FD1" w:rsidP="004A5FD1">
      <w:r>
        <w:tab/>
      </w:r>
      <w:r>
        <w:t></w:t>
      </w:r>
      <w:r>
        <w:t></w:t>
      </w:r>
      <w:r>
        <w:t></w:t>
      </w:r>
      <w:r>
        <w:rPr>
          <w:rFonts w:hint="eastAsia"/>
        </w:rPr>
        <w:t>Когнітивний</w:t>
      </w:r>
      <w:r>
        <w:t></w:t>
      </w:r>
      <w:r>
        <w:t></w:t>
      </w:r>
      <w:r>
        <w:t></w:t>
      </w:r>
      <w:r>
        <w:rPr>
          <w:rFonts w:hint="eastAsia"/>
        </w:rPr>
        <w:t>знання</w:t>
      </w:r>
      <w:r>
        <w:t></w:t>
      </w:r>
      <w:r>
        <w:rPr>
          <w:rFonts w:hint="eastAsia"/>
        </w:rPr>
        <w:t>змісту</w:t>
      </w:r>
      <w:r>
        <w:t></w:t>
      </w:r>
      <w:r>
        <w:rPr>
          <w:rFonts w:hint="eastAsia"/>
        </w:rPr>
        <w:t>певних</w:t>
      </w:r>
      <w:r>
        <w:t></w:t>
      </w:r>
      <w:r>
        <w:rPr>
          <w:rFonts w:hint="eastAsia"/>
        </w:rPr>
        <w:t>моральних</w:t>
      </w:r>
      <w:r>
        <w:t></w:t>
      </w:r>
      <w:r>
        <w:rPr>
          <w:rFonts w:hint="eastAsia"/>
        </w:rPr>
        <w:t>норм</w:t>
      </w:r>
      <w:r>
        <w:t></w:t>
      </w:r>
      <w:r>
        <w:t></w:t>
      </w:r>
      <w:r>
        <w:rPr>
          <w:rFonts w:hint="eastAsia"/>
        </w:rPr>
        <w:t>їх</w:t>
      </w:r>
      <w:r>
        <w:t></w:t>
      </w:r>
      <w:r>
        <w:rPr>
          <w:rFonts w:hint="eastAsia"/>
        </w:rPr>
        <w:t>цінності</w:t>
      </w:r>
      <w:r>
        <w:t></w:t>
      </w:r>
      <w:r>
        <w:t></w:t>
      </w:r>
      <w:r>
        <w:rPr>
          <w:rFonts w:hint="eastAsia"/>
        </w:rPr>
        <w:t>вміння</w:t>
      </w:r>
      <w:r>
        <w:t></w:t>
      </w:r>
      <w:r>
        <w:rPr>
          <w:rFonts w:hint="eastAsia"/>
        </w:rPr>
        <w:t>правильно</w:t>
      </w:r>
      <w:r>
        <w:t></w:t>
      </w:r>
      <w:r>
        <w:rPr>
          <w:rFonts w:hint="eastAsia"/>
        </w:rPr>
        <w:t>застосовувати</w:t>
      </w:r>
      <w:r>
        <w:t></w:t>
      </w:r>
      <w:r>
        <w:rPr>
          <w:rFonts w:hint="eastAsia"/>
        </w:rPr>
        <w:t>ці</w:t>
      </w:r>
      <w:r>
        <w:t></w:t>
      </w:r>
      <w:r>
        <w:rPr>
          <w:rFonts w:hint="eastAsia"/>
        </w:rPr>
        <w:t>знання</w:t>
      </w:r>
      <w:r>
        <w:t></w:t>
      </w:r>
      <w:r>
        <w:rPr>
          <w:rFonts w:hint="eastAsia"/>
        </w:rPr>
        <w:t>при</w:t>
      </w:r>
      <w:r>
        <w:t></w:t>
      </w:r>
      <w:r>
        <w:rPr>
          <w:rFonts w:hint="eastAsia"/>
        </w:rPr>
        <w:t>оцінці</w:t>
      </w:r>
      <w:r>
        <w:t></w:t>
      </w:r>
      <w:r>
        <w:rPr>
          <w:rFonts w:hint="eastAsia"/>
        </w:rPr>
        <w:t>як</w:t>
      </w:r>
      <w:r>
        <w:t></w:t>
      </w:r>
      <w:r>
        <w:rPr>
          <w:rFonts w:hint="eastAsia"/>
        </w:rPr>
        <w:t>уже</w:t>
      </w:r>
      <w:r>
        <w:t></w:t>
      </w:r>
      <w:r>
        <w:rPr>
          <w:rFonts w:hint="eastAsia"/>
        </w:rPr>
        <w:t>відомих</w:t>
      </w:r>
      <w:r>
        <w:t></w:t>
      </w:r>
      <w:r>
        <w:t></w:t>
      </w:r>
      <w:r>
        <w:rPr>
          <w:rFonts w:hint="eastAsia"/>
        </w:rPr>
        <w:t>так</w:t>
      </w:r>
      <w:r>
        <w:t></w:t>
      </w:r>
      <w:r>
        <w:rPr>
          <w:rFonts w:hint="eastAsia"/>
        </w:rPr>
        <w:t>і</w:t>
      </w:r>
      <w:r>
        <w:t></w:t>
      </w:r>
      <w:r>
        <w:rPr>
          <w:rFonts w:hint="eastAsia"/>
        </w:rPr>
        <w:t>нових</w:t>
      </w:r>
      <w:r>
        <w:t></w:t>
      </w:r>
      <w:r>
        <w:rPr>
          <w:rFonts w:hint="eastAsia"/>
        </w:rPr>
        <w:t>явищ</w:t>
      </w:r>
      <w:r>
        <w:t></w:t>
      </w:r>
      <w:r>
        <w:t></w:t>
      </w:r>
      <w:r>
        <w:rPr>
          <w:rFonts w:hint="eastAsia"/>
        </w:rPr>
        <w:t>що</w:t>
      </w:r>
      <w:r>
        <w:t></w:t>
      </w:r>
      <w:r>
        <w:rPr>
          <w:rFonts w:hint="eastAsia"/>
        </w:rPr>
        <w:t>стосуються</w:t>
      </w:r>
      <w:r>
        <w:t></w:t>
      </w:r>
      <w:r>
        <w:rPr>
          <w:rFonts w:hint="eastAsia"/>
        </w:rPr>
        <w:t>сфери</w:t>
      </w:r>
      <w:r>
        <w:t></w:t>
      </w:r>
      <w:r>
        <w:rPr>
          <w:rFonts w:hint="eastAsia"/>
        </w:rPr>
        <w:t>моральності</w:t>
      </w:r>
      <w:r>
        <w:t></w:t>
      </w:r>
    </w:p>
    <w:p w:rsidR="004A5FD1" w:rsidRDefault="004A5FD1" w:rsidP="004A5FD1">
      <w:r>
        <w:tab/>
      </w:r>
      <w:r>
        <w:t></w:t>
      </w:r>
      <w:r>
        <w:t></w:t>
      </w:r>
      <w:r>
        <w:t></w:t>
      </w:r>
      <w:r>
        <w:rPr>
          <w:rFonts w:hint="eastAsia"/>
        </w:rPr>
        <w:t>Емоційно</w:t>
      </w:r>
      <w:r>
        <w:t></w:t>
      </w:r>
      <w:r>
        <w:rPr>
          <w:rFonts w:hint="eastAsia"/>
        </w:rPr>
        <w:t>смисловий</w:t>
      </w:r>
      <w:r>
        <w:t></w:t>
      </w:r>
      <w:r>
        <w:t></w:t>
      </w:r>
      <w:r>
        <w:t></w:t>
      </w:r>
      <w:r>
        <w:rPr>
          <w:rFonts w:hint="eastAsia"/>
        </w:rPr>
        <w:t>уміння</w:t>
      </w:r>
      <w:r>
        <w:t></w:t>
      </w:r>
      <w:r>
        <w:rPr>
          <w:rFonts w:hint="eastAsia"/>
        </w:rPr>
        <w:t>емоційно</w:t>
      </w:r>
      <w:r>
        <w:t></w:t>
      </w:r>
      <w:r>
        <w:rPr>
          <w:rFonts w:hint="eastAsia"/>
        </w:rPr>
        <w:t>правильно</w:t>
      </w:r>
      <w:r>
        <w:t></w:t>
      </w:r>
      <w:r>
        <w:rPr>
          <w:rFonts w:hint="eastAsia"/>
        </w:rPr>
        <w:t>оцінювати</w:t>
      </w:r>
      <w:r>
        <w:t></w:t>
      </w:r>
      <w:r>
        <w:rPr>
          <w:rFonts w:hint="eastAsia"/>
        </w:rPr>
        <w:t>явища</w:t>
      </w:r>
      <w:r>
        <w:t></w:t>
      </w:r>
      <w:r>
        <w:t></w:t>
      </w:r>
      <w:r>
        <w:rPr>
          <w:rFonts w:hint="eastAsia"/>
        </w:rPr>
        <w:t>вчинки</w:t>
      </w:r>
      <w:r>
        <w:t></w:t>
      </w:r>
      <w:r>
        <w:t></w:t>
      </w:r>
      <w:r>
        <w:rPr>
          <w:rFonts w:hint="eastAsia"/>
        </w:rPr>
        <w:t>поведінкові</w:t>
      </w:r>
      <w:r>
        <w:t></w:t>
      </w:r>
      <w:r>
        <w:rPr>
          <w:rFonts w:hint="eastAsia"/>
        </w:rPr>
        <w:t>акти</w:t>
      </w:r>
      <w:r>
        <w:t></w:t>
      </w:r>
      <w:r>
        <w:rPr>
          <w:rFonts w:hint="eastAsia"/>
        </w:rPr>
        <w:t>як</w:t>
      </w:r>
      <w:r>
        <w:t></w:t>
      </w:r>
      <w:r>
        <w:rPr>
          <w:rFonts w:hint="eastAsia"/>
        </w:rPr>
        <w:t>свої</w:t>
      </w:r>
      <w:r>
        <w:t></w:t>
      </w:r>
      <w:r>
        <w:rPr>
          <w:rFonts w:hint="eastAsia"/>
        </w:rPr>
        <w:t>власні</w:t>
      </w:r>
      <w:r>
        <w:t></w:t>
      </w:r>
      <w:r>
        <w:t></w:t>
      </w:r>
      <w:r>
        <w:rPr>
          <w:rFonts w:hint="eastAsia"/>
        </w:rPr>
        <w:t>так</w:t>
      </w:r>
      <w:r>
        <w:t></w:t>
      </w:r>
      <w:r>
        <w:rPr>
          <w:rFonts w:hint="eastAsia"/>
        </w:rPr>
        <w:t>і</w:t>
      </w:r>
      <w:r>
        <w:t></w:t>
      </w:r>
      <w:r>
        <w:rPr>
          <w:rFonts w:hint="eastAsia"/>
        </w:rPr>
        <w:t>оточуючих</w:t>
      </w:r>
      <w:r>
        <w:t></w:t>
      </w:r>
      <w:r>
        <w:t></w:t>
      </w:r>
      <w:r>
        <w:rPr>
          <w:rFonts w:hint="eastAsia"/>
        </w:rPr>
        <w:t>утворення</w:t>
      </w:r>
      <w:r>
        <w:t></w:t>
      </w:r>
      <w:r>
        <w:rPr>
          <w:rFonts w:hint="eastAsia"/>
        </w:rPr>
        <w:t>стійких</w:t>
      </w:r>
      <w:r>
        <w:t></w:t>
      </w:r>
      <w:r>
        <w:rPr>
          <w:rFonts w:hint="eastAsia"/>
        </w:rPr>
        <w:t>ціннісних</w:t>
      </w:r>
      <w:r>
        <w:t></w:t>
      </w:r>
      <w:r>
        <w:rPr>
          <w:rFonts w:hint="eastAsia"/>
        </w:rPr>
        <w:t>уявлень</w:t>
      </w:r>
      <w:r>
        <w:t></w:t>
      </w:r>
      <w:r>
        <w:rPr>
          <w:rFonts w:hint="eastAsia"/>
        </w:rPr>
        <w:t>щодо</w:t>
      </w:r>
      <w:r>
        <w:t></w:t>
      </w:r>
      <w:r>
        <w:rPr>
          <w:rFonts w:hint="eastAsia"/>
        </w:rPr>
        <w:t>ролі</w:t>
      </w:r>
      <w:r>
        <w:t></w:t>
      </w:r>
      <w:r>
        <w:rPr>
          <w:rFonts w:hint="eastAsia"/>
        </w:rPr>
        <w:t>зазначених</w:t>
      </w:r>
      <w:r>
        <w:t></w:t>
      </w:r>
      <w:r>
        <w:rPr>
          <w:rFonts w:hint="eastAsia"/>
        </w:rPr>
        <w:t>знань</w:t>
      </w:r>
      <w:r>
        <w:t></w:t>
      </w:r>
      <w:r>
        <w:rPr>
          <w:rFonts w:hint="eastAsia"/>
        </w:rPr>
        <w:t>для</w:t>
      </w:r>
      <w:r>
        <w:t></w:t>
      </w:r>
      <w:r>
        <w:rPr>
          <w:rFonts w:hint="eastAsia"/>
        </w:rPr>
        <w:t>правильної</w:t>
      </w:r>
      <w:r>
        <w:t></w:t>
      </w:r>
      <w:r>
        <w:rPr>
          <w:rFonts w:hint="eastAsia"/>
        </w:rPr>
        <w:t>орієнтації</w:t>
      </w:r>
      <w:r>
        <w:t></w:t>
      </w:r>
      <w:r>
        <w:rPr>
          <w:rFonts w:hint="eastAsia"/>
        </w:rPr>
        <w:t>у</w:t>
      </w:r>
      <w:r>
        <w:t></w:t>
      </w:r>
      <w:r>
        <w:rPr>
          <w:rFonts w:hint="eastAsia"/>
        </w:rPr>
        <w:t>способах</w:t>
      </w:r>
      <w:r>
        <w:t></w:t>
      </w:r>
      <w:r>
        <w:rPr>
          <w:rFonts w:hint="eastAsia"/>
        </w:rPr>
        <w:t>поведінки</w:t>
      </w:r>
      <w:r>
        <w:t></w:t>
      </w:r>
      <w:r>
        <w:rPr>
          <w:rFonts w:hint="eastAsia"/>
        </w:rPr>
        <w:t>та</w:t>
      </w:r>
      <w:r>
        <w:t></w:t>
      </w:r>
      <w:r>
        <w:rPr>
          <w:rFonts w:hint="eastAsia"/>
        </w:rPr>
        <w:t>діяльності</w:t>
      </w:r>
      <w:r>
        <w:t></w:t>
      </w:r>
      <w:r>
        <w:t></w:t>
      </w:r>
    </w:p>
    <w:p w:rsidR="004A5FD1" w:rsidRDefault="004A5FD1" w:rsidP="004A5FD1">
      <w:r>
        <w:tab/>
      </w:r>
      <w:r>
        <w:t></w:t>
      </w:r>
      <w:r>
        <w:t></w:t>
      </w:r>
      <w:r>
        <w:t></w:t>
      </w:r>
      <w:r>
        <w:rPr>
          <w:rFonts w:hint="eastAsia"/>
        </w:rPr>
        <w:t>Мотиваційно</w:t>
      </w:r>
      <w:r>
        <w:t></w:t>
      </w:r>
      <w:r>
        <w:rPr>
          <w:rFonts w:hint="eastAsia"/>
        </w:rPr>
        <w:t>діяльнісний</w:t>
      </w:r>
      <w:r>
        <w:t></w:t>
      </w:r>
      <w:r>
        <w:t></w:t>
      </w:r>
      <w:r>
        <w:t></w:t>
      </w:r>
      <w:r>
        <w:rPr>
          <w:rFonts w:hint="eastAsia"/>
        </w:rPr>
        <w:t>практичні</w:t>
      </w:r>
      <w:r>
        <w:t></w:t>
      </w:r>
      <w:r>
        <w:rPr>
          <w:rFonts w:hint="eastAsia"/>
        </w:rPr>
        <w:t>дії</w:t>
      </w:r>
      <w:r>
        <w:t></w:t>
      </w:r>
      <w:r>
        <w:t></w:t>
      </w:r>
      <w:r>
        <w:rPr>
          <w:rFonts w:hint="eastAsia"/>
        </w:rPr>
        <w:t>діяльність</w:t>
      </w:r>
      <w:r>
        <w:t></w:t>
      </w:r>
      <w:r>
        <w:t></w:t>
      </w:r>
      <w:r>
        <w:t></w:t>
      </w:r>
      <w:r>
        <w:rPr>
          <w:rFonts w:hint="eastAsia"/>
        </w:rPr>
        <w:t>що</w:t>
      </w:r>
      <w:r>
        <w:t></w:t>
      </w:r>
      <w:r>
        <w:rPr>
          <w:rFonts w:hint="eastAsia"/>
        </w:rPr>
        <w:t>відповідають</w:t>
      </w:r>
      <w:r>
        <w:t></w:t>
      </w:r>
      <w:r>
        <w:rPr>
          <w:rFonts w:hint="eastAsia"/>
        </w:rPr>
        <w:t>моральним</w:t>
      </w:r>
      <w:r>
        <w:t></w:t>
      </w:r>
      <w:r>
        <w:rPr>
          <w:rFonts w:hint="eastAsia"/>
        </w:rPr>
        <w:t>нормам</w:t>
      </w:r>
      <w:r>
        <w:t></w:t>
      </w:r>
      <w:r>
        <w:t></w:t>
      </w:r>
      <w:r>
        <w:rPr>
          <w:rFonts w:hint="eastAsia"/>
        </w:rPr>
        <w:t>реалізація</w:t>
      </w:r>
      <w:r>
        <w:t></w:t>
      </w:r>
      <w:r>
        <w:rPr>
          <w:rFonts w:hint="eastAsia"/>
        </w:rPr>
        <w:t>засвоєних</w:t>
      </w:r>
      <w:r>
        <w:t></w:t>
      </w:r>
      <w:r>
        <w:rPr>
          <w:rFonts w:hint="eastAsia"/>
        </w:rPr>
        <w:t>теоретичних</w:t>
      </w:r>
      <w:r>
        <w:t></w:t>
      </w:r>
      <w:r>
        <w:rPr>
          <w:rFonts w:hint="eastAsia"/>
        </w:rPr>
        <w:t>знань</w:t>
      </w:r>
      <w:r>
        <w:t></w:t>
      </w:r>
      <w:r>
        <w:rPr>
          <w:rFonts w:hint="eastAsia"/>
        </w:rPr>
        <w:t>у</w:t>
      </w:r>
      <w:r>
        <w:t></w:t>
      </w:r>
      <w:r>
        <w:rPr>
          <w:rFonts w:hint="eastAsia"/>
        </w:rPr>
        <w:t>поведінці</w:t>
      </w:r>
      <w:r>
        <w:t></w:t>
      </w:r>
      <w:r>
        <w:t></w:t>
      </w:r>
    </w:p>
    <w:p w:rsidR="004A5FD1" w:rsidRDefault="004A5FD1" w:rsidP="004A5FD1">
      <w:r>
        <w:tab/>
      </w:r>
      <w:r>
        <w:rPr>
          <w:rFonts w:hint="eastAsia"/>
        </w:rPr>
        <w:t>Оскільки</w:t>
      </w:r>
      <w:r>
        <w:t></w:t>
      </w:r>
      <w:r>
        <w:rPr>
          <w:rFonts w:hint="eastAsia"/>
        </w:rPr>
        <w:t>на</w:t>
      </w:r>
      <w:r>
        <w:t></w:t>
      </w:r>
      <w:r>
        <w:rPr>
          <w:rFonts w:hint="eastAsia"/>
        </w:rPr>
        <w:t>сьогодні</w:t>
      </w:r>
      <w:r>
        <w:t></w:t>
      </w:r>
      <w:r>
        <w:rPr>
          <w:rFonts w:hint="eastAsia"/>
        </w:rPr>
        <w:t>не</w:t>
      </w:r>
      <w:r>
        <w:t></w:t>
      </w:r>
      <w:r>
        <w:rPr>
          <w:rFonts w:hint="eastAsia"/>
        </w:rPr>
        <w:t>існує</w:t>
      </w:r>
      <w:r>
        <w:t></w:t>
      </w:r>
      <w:r>
        <w:rPr>
          <w:rFonts w:hint="eastAsia"/>
        </w:rPr>
        <w:t>єдиної</w:t>
      </w:r>
      <w:r>
        <w:t></w:t>
      </w:r>
      <w:r>
        <w:rPr>
          <w:rFonts w:hint="eastAsia"/>
        </w:rPr>
        <w:t>точки</w:t>
      </w:r>
      <w:r>
        <w:t></w:t>
      </w:r>
      <w:r>
        <w:rPr>
          <w:rFonts w:hint="eastAsia"/>
        </w:rPr>
        <w:t>зору</w:t>
      </w:r>
      <w:r>
        <w:t></w:t>
      </w:r>
      <w:r>
        <w:rPr>
          <w:rFonts w:hint="eastAsia"/>
        </w:rPr>
        <w:t>щодо</w:t>
      </w:r>
      <w:r>
        <w:t></w:t>
      </w:r>
      <w:r>
        <w:rPr>
          <w:rFonts w:hint="eastAsia"/>
        </w:rPr>
        <w:t>засобів</w:t>
      </w:r>
      <w:r>
        <w:t></w:t>
      </w:r>
      <w:r>
        <w:rPr>
          <w:rFonts w:hint="eastAsia"/>
        </w:rPr>
        <w:t>і</w:t>
      </w:r>
      <w:r>
        <w:t></w:t>
      </w:r>
      <w:r>
        <w:rPr>
          <w:rFonts w:hint="eastAsia"/>
        </w:rPr>
        <w:t>прийомів</w:t>
      </w:r>
      <w:r>
        <w:t></w:t>
      </w:r>
      <w:r>
        <w:rPr>
          <w:rFonts w:hint="eastAsia"/>
        </w:rPr>
        <w:t>переконування</w:t>
      </w:r>
      <w:r>
        <w:t></w:t>
      </w:r>
      <w:r>
        <w:t></w:t>
      </w:r>
      <w:r>
        <w:rPr>
          <w:rFonts w:hint="eastAsia"/>
        </w:rPr>
        <w:t>нами</w:t>
      </w:r>
      <w:r>
        <w:t></w:t>
      </w:r>
      <w:r>
        <w:rPr>
          <w:rFonts w:hint="eastAsia"/>
        </w:rPr>
        <w:t>було</w:t>
      </w:r>
      <w:r>
        <w:t></w:t>
      </w:r>
      <w:r>
        <w:rPr>
          <w:rFonts w:hint="eastAsia"/>
        </w:rPr>
        <w:t>проведене</w:t>
      </w:r>
      <w:r>
        <w:t></w:t>
      </w:r>
      <w:r>
        <w:rPr>
          <w:rFonts w:hint="eastAsia"/>
        </w:rPr>
        <w:t>узагальнення</w:t>
      </w:r>
      <w:r>
        <w:t></w:t>
      </w:r>
      <w:r>
        <w:rPr>
          <w:rFonts w:hint="eastAsia"/>
        </w:rPr>
        <w:t>наявних</w:t>
      </w:r>
      <w:r>
        <w:t></w:t>
      </w:r>
      <w:r>
        <w:rPr>
          <w:rFonts w:hint="eastAsia"/>
        </w:rPr>
        <w:t>у</w:t>
      </w:r>
      <w:r>
        <w:t></w:t>
      </w:r>
      <w:r>
        <w:rPr>
          <w:rFonts w:hint="eastAsia"/>
        </w:rPr>
        <w:t>педагогічній</w:t>
      </w:r>
      <w:r>
        <w:t></w:t>
      </w:r>
      <w:r>
        <w:rPr>
          <w:rFonts w:hint="eastAsia"/>
        </w:rPr>
        <w:t>теорії</w:t>
      </w:r>
      <w:r>
        <w:t></w:t>
      </w:r>
      <w:r>
        <w:rPr>
          <w:rFonts w:hint="eastAsia"/>
        </w:rPr>
        <w:t>підходів</w:t>
      </w:r>
      <w:r>
        <w:t></w:t>
      </w:r>
      <w:r>
        <w:t></w:t>
      </w:r>
      <w:r>
        <w:rPr>
          <w:rFonts w:hint="eastAsia"/>
        </w:rPr>
        <w:t>На</w:t>
      </w:r>
      <w:r>
        <w:t></w:t>
      </w:r>
      <w:r>
        <w:rPr>
          <w:rFonts w:hint="eastAsia"/>
        </w:rPr>
        <w:t>основі</w:t>
      </w:r>
      <w:r>
        <w:t></w:t>
      </w:r>
      <w:r>
        <w:rPr>
          <w:rFonts w:hint="eastAsia"/>
        </w:rPr>
        <w:t>цього</w:t>
      </w:r>
      <w:r>
        <w:t></w:t>
      </w:r>
      <w:r>
        <w:rPr>
          <w:rFonts w:hint="eastAsia"/>
        </w:rPr>
        <w:t>були</w:t>
      </w:r>
      <w:r>
        <w:t></w:t>
      </w:r>
      <w:r>
        <w:rPr>
          <w:rFonts w:hint="eastAsia"/>
        </w:rPr>
        <w:t>визначені</w:t>
      </w:r>
      <w:r>
        <w:t></w:t>
      </w:r>
      <w:r>
        <w:rPr>
          <w:rFonts w:hint="eastAsia"/>
        </w:rPr>
        <w:t>такі</w:t>
      </w:r>
      <w:r>
        <w:t></w:t>
      </w:r>
      <w:r>
        <w:rPr>
          <w:rFonts w:hint="eastAsia"/>
        </w:rPr>
        <w:t>основні</w:t>
      </w:r>
      <w:r>
        <w:t></w:t>
      </w:r>
      <w:r>
        <w:rPr>
          <w:rFonts w:hint="eastAsia"/>
        </w:rPr>
        <w:t>засоби</w:t>
      </w:r>
      <w:r>
        <w:t></w:t>
      </w:r>
      <w:r>
        <w:rPr>
          <w:rFonts w:hint="eastAsia"/>
        </w:rPr>
        <w:t>методу</w:t>
      </w:r>
      <w:r>
        <w:t></w:t>
      </w:r>
      <w:r>
        <w:rPr>
          <w:rFonts w:hint="eastAsia"/>
        </w:rPr>
        <w:t>переконування</w:t>
      </w:r>
      <w:r>
        <w:t></w:t>
      </w:r>
      <w:r>
        <w:t></w:t>
      </w:r>
      <w:r>
        <w:rPr>
          <w:rFonts w:hint="eastAsia"/>
        </w:rPr>
        <w:t>як</w:t>
      </w:r>
      <w:r>
        <w:t></w:t>
      </w:r>
      <w:r>
        <w:t></w:t>
      </w:r>
      <w:r>
        <w:rPr>
          <w:rFonts w:hint="eastAsia"/>
        </w:rPr>
        <w:t>співчуття</w:t>
      </w:r>
      <w:r>
        <w:t></w:t>
      </w:r>
      <w:r>
        <w:t></w:t>
      </w:r>
      <w:r>
        <w:rPr>
          <w:rFonts w:hint="eastAsia"/>
        </w:rPr>
        <w:t>розуміння</w:t>
      </w:r>
      <w:r>
        <w:t></w:t>
      </w:r>
      <w:r>
        <w:t></w:t>
      </w:r>
      <w:r>
        <w:rPr>
          <w:rFonts w:hint="eastAsia"/>
        </w:rPr>
        <w:t>довіра</w:t>
      </w:r>
      <w:r>
        <w:t></w:t>
      </w:r>
      <w:r>
        <w:t></w:t>
      </w:r>
      <w:r>
        <w:rPr>
          <w:rFonts w:hint="eastAsia"/>
        </w:rPr>
        <w:t>застереження</w:t>
      </w:r>
      <w:r>
        <w:t></w:t>
      </w:r>
      <w:r>
        <w:t></w:t>
      </w:r>
      <w:r>
        <w:rPr>
          <w:rFonts w:hint="eastAsia"/>
        </w:rPr>
        <w:t>бесіда</w:t>
      </w:r>
      <w:r>
        <w:t></w:t>
      </w:r>
      <w:r>
        <w:t></w:t>
      </w:r>
      <w:r>
        <w:rPr>
          <w:rFonts w:hint="eastAsia"/>
        </w:rPr>
        <w:t>поштовх</w:t>
      </w:r>
      <w:r>
        <w:t></w:t>
      </w:r>
      <w:r>
        <w:t></w:t>
      </w:r>
      <w:r>
        <w:rPr>
          <w:rFonts w:hint="eastAsia"/>
        </w:rPr>
        <w:t>вправляння</w:t>
      </w:r>
      <w:r>
        <w:t></w:t>
      </w:r>
      <w:r>
        <w:t></w:t>
      </w:r>
      <w:r>
        <w:rPr>
          <w:rFonts w:hint="eastAsia"/>
        </w:rPr>
        <w:t>привчання</w:t>
      </w:r>
      <w:r>
        <w:t></w:t>
      </w:r>
      <w:r>
        <w:t></w:t>
      </w:r>
      <w:r>
        <w:rPr>
          <w:rFonts w:hint="eastAsia"/>
        </w:rPr>
        <w:t>обговорення</w:t>
      </w:r>
      <w:r>
        <w:t></w:t>
      </w:r>
      <w:r>
        <w:t></w:t>
      </w:r>
      <w:r>
        <w:rPr>
          <w:rFonts w:hint="eastAsia"/>
        </w:rPr>
        <w:t>розповідь</w:t>
      </w:r>
      <w:r>
        <w:t></w:t>
      </w:r>
      <w:r>
        <w:t></w:t>
      </w:r>
      <w:r>
        <w:rPr>
          <w:rFonts w:hint="eastAsia"/>
        </w:rPr>
        <w:t>включення</w:t>
      </w:r>
      <w:r>
        <w:t></w:t>
      </w:r>
      <w:r>
        <w:rPr>
          <w:rFonts w:hint="eastAsia"/>
        </w:rPr>
        <w:t>до</w:t>
      </w:r>
      <w:r>
        <w:t></w:t>
      </w:r>
      <w:r>
        <w:rPr>
          <w:rFonts w:hint="eastAsia"/>
        </w:rPr>
        <w:t>проблемних</w:t>
      </w:r>
      <w:r>
        <w:t></w:t>
      </w:r>
      <w:r>
        <w:rPr>
          <w:rFonts w:hint="eastAsia"/>
        </w:rPr>
        <w:t>ситуацій</w:t>
      </w:r>
      <w:r>
        <w:t></w:t>
      </w:r>
      <w:r>
        <w:t></w:t>
      </w:r>
      <w:r>
        <w:rPr>
          <w:rFonts w:hint="eastAsia"/>
        </w:rPr>
        <w:t>роз’яснення</w:t>
      </w:r>
      <w:r>
        <w:t></w:t>
      </w:r>
      <w:r>
        <w:t></w:t>
      </w:r>
      <w:r>
        <w:rPr>
          <w:rFonts w:hint="eastAsia"/>
        </w:rPr>
        <w:t>критика</w:t>
      </w:r>
      <w:r>
        <w:t></w:t>
      </w:r>
      <w:r>
        <w:t></w:t>
      </w:r>
      <w:r>
        <w:rPr>
          <w:rFonts w:hint="eastAsia"/>
        </w:rPr>
        <w:t>показ</w:t>
      </w:r>
      <w:r>
        <w:t></w:t>
      </w:r>
      <w:r>
        <w:rPr>
          <w:rFonts w:hint="eastAsia"/>
        </w:rPr>
        <w:t>кращих</w:t>
      </w:r>
      <w:r>
        <w:t></w:t>
      </w:r>
      <w:r>
        <w:rPr>
          <w:rFonts w:hint="eastAsia"/>
        </w:rPr>
        <w:t>прикладів</w:t>
      </w:r>
      <w:r>
        <w:t></w:t>
      </w:r>
      <w:r>
        <w:t></w:t>
      </w:r>
    </w:p>
    <w:p w:rsidR="004A5FD1" w:rsidRDefault="004A5FD1" w:rsidP="004A5FD1">
      <w:r>
        <w:rPr>
          <w:rFonts w:hint="eastAsia"/>
        </w:rPr>
        <w:t>Моральні</w:t>
      </w:r>
      <w:r>
        <w:t></w:t>
      </w:r>
      <w:r>
        <w:rPr>
          <w:rFonts w:hint="eastAsia"/>
        </w:rPr>
        <w:t>переконання</w:t>
      </w:r>
      <w:r>
        <w:t></w:t>
      </w:r>
      <w:r>
        <w:rPr>
          <w:rFonts w:hint="eastAsia"/>
        </w:rPr>
        <w:t>не</w:t>
      </w:r>
      <w:r>
        <w:t></w:t>
      </w:r>
      <w:r>
        <w:rPr>
          <w:rFonts w:hint="eastAsia"/>
        </w:rPr>
        <w:t>виникають</w:t>
      </w:r>
      <w:r>
        <w:t></w:t>
      </w:r>
      <w:r>
        <w:rPr>
          <w:rFonts w:hint="eastAsia"/>
        </w:rPr>
        <w:t>самі</w:t>
      </w:r>
      <w:r>
        <w:t></w:t>
      </w:r>
      <w:r>
        <w:rPr>
          <w:rFonts w:hint="eastAsia"/>
        </w:rPr>
        <w:t>собою</w:t>
      </w:r>
      <w:r>
        <w:t></w:t>
      </w:r>
      <w:r>
        <w:t></w:t>
      </w:r>
      <w:r>
        <w:rPr>
          <w:rFonts w:hint="eastAsia"/>
        </w:rPr>
        <w:t>вони</w:t>
      </w:r>
      <w:r>
        <w:t></w:t>
      </w:r>
      <w:r>
        <w:rPr>
          <w:rFonts w:hint="eastAsia"/>
        </w:rPr>
        <w:t>формуються</w:t>
      </w:r>
      <w:r>
        <w:t></w:t>
      </w:r>
      <w:r>
        <w:rPr>
          <w:rFonts w:hint="eastAsia"/>
        </w:rPr>
        <w:t>протягом</w:t>
      </w:r>
      <w:r>
        <w:t></w:t>
      </w:r>
      <w:r>
        <w:rPr>
          <w:rFonts w:hint="eastAsia"/>
        </w:rPr>
        <w:t>усього</w:t>
      </w:r>
      <w:r>
        <w:t></w:t>
      </w:r>
      <w:r>
        <w:rPr>
          <w:rFonts w:hint="eastAsia"/>
        </w:rPr>
        <w:t>життя</w:t>
      </w:r>
      <w:r>
        <w:t></w:t>
      </w:r>
      <w:r>
        <w:rPr>
          <w:rFonts w:hint="eastAsia"/>
        </w:rPr>
        <w:t>людини</w:t>
      </w:r>
      <w:r>
        <w:t></w:t>
      </w:r>
      <w:r>
        <w:t></w:t>
      </w:r>
      <w:r>
        <w:rPr>
          <w:rFonts w:hint="eastAsia"/>
        </w:rPr>
        <w:t>зазнаючи</w:t>
      </w:r>
      <w:r>
        <w:t></w:t>
      </w:r>
      <w:r>
        <w:rPr>
          <w:rFonts w:hint="eastAsia"/>
        </w:rPr>
        <w:t>змін</w:t>
      </w:r>
      <w:r>
        <w:t></w:t>
      </w:r>
      <w:r>
        <w:rPr>
          <w:rFonts w:hint="eastAsia"/>
        </w:rPr>
        <w:t>як</w:t>
      </w:r>
      <w:r>
        <w:t></w:t>
      </w:r>
      <w:r>
        <w:rPr>
          <w:rFonts w:hint="eastAsia"/>
        </w:rPr>
        <w:t>в</w:t>
      </w:r>
      <w:r>
        <w:t></w:t>
      </w:r>
      <w:r>
        <w:rPr>
          <w:rFonts w:hint="eastAsia"/>
        </w:rPr>
        <w:t>плані</w:t>
      </w:r>
      <w:r>
        <w:t></w:t>
      </w:r>
      <w:r>
        <w:rPr>
          <w:rFonts w:hint="eastAsia"/>
        </w:rPr>
        <w:t>змісту</w:t>
      </w:r>
      <w:r>
        <w:t></w:t>
      </w:r>
      <w:r>
        <w:t></w:t>
      </w:r>
      <w:r>
        <w:rPr>
          <w:rFonts w:hint="eastAsia"/>
        </w:rPr>
        <w:t>так</w:t>
      </w:r>
      <w:r>
        <w:t></w:t>
      </w:r>
      <w:r>
        <w:rPr>
          <w:rFonts w:hint="eastAsia"/>
        </w:rPr>
        <w:t>і</w:t>
      </w:r>
      <w:r>
        <w:t></w:t>
      </w:r>
      <w:r>
        <w:rPr>
          <w:rFonts w:hint="eastAsia"/>
        </w:rPr>
        <w:t>рівня</w:t>
      </w:r>
      <w:r>
        <w:t></w:t>
      </w:r>
      <w:r>
        <w:t></w:t>
      </w:r>
      <w:r>
        <w:rPr>
          <w:rFonts w:hint="eastAsia"/>
        </w:rPr>
        <w:t>від</w:t>
      </w:r>
      <w:r>
        <w:t></w:t>
      </w:r>
      <w:r>
        <w:rPr>
          <w:rFonts w:hint="eastAsia"/>
        </w:rPr>
        <w:t>елементарного</w:t>
      </w:r>
      <w:r>
        <w:t></w:t>
      </w:r>
      <w:r>
        <w:rPr>
          <w:rFonts w:hint="eastAsia"/>
        </w:rPr>
        <w:t>до</w:t>
      </w:r>
      <w:r>
        <w:t></w:t>
      </w:r>
      <w:r>
        <w:rPr>
          <w:rFonts w:hint="eastAsia"/>
        </w:rPr>
        <w:t>високого</w:t>
      </w:r>
      <w:r>
        <w:t></w:t>
      </w:r>
      <w:r>
        <w:t></w:t>
      </w:r>
      <w:r>
        <w:rPr>
          <w:rFonts w:hint="eastAsia"/>
        </w:rPr>
        <w:t>усвідомлюваності</w:t>
      </w:r>
      <w:r>
        <w:t></w:t>
      </w:r>
      <w:r>
        <w:t></w:t>
      </w:r>
      <w:r>
        <w:rPr>
          <w:rFonts w:hint="eastAsia"/>
        </w:rPr>
        <w:t>Питання</w:t>
      </w:r>
      <w:r>
        <w:t></w:t>
      </w:r>
      <w:r>
        <w:rPr>
          <w:rFonts w:hint="eastAsia"/>
        </w:rPr>
        <w:t>формування</w:t>
      </w:r>
      <w:r>
        <w:t></w:t>
      </w:r>
      <w:r>
        <w:rPr>
          <w:rFonts w:hint="eastAsia"/>
        </w:rPr>
        <w:t>моральних</w:t>
      </w:r>
      <w:r>
        <w:t></w:t>
      </w:r>
      <w:r>
        <w:rPr>
          <w:rFonts w:hint="eastAsia"/>
        </w:rPr>
        <w:t>переконань</w:t>
      </w:r>
      <w:r>
        <w:t></w:t>
      </w:r>
      <w:r>
        <w:rPr>
          <w:rFonts w:hint="eastAsia"/>
        </w:rPr>
        <w:t>здавна</w:t>
      </w:r>
      <w:r>
        <w:t></w:t>
      </w:r>
      <w:r>
        <w:rPr>
          <w:rFonts w:hint="eastAsia"/>
        </w:rPr>
        <w:t>привертали</w:t>
      </w:r>
      <w:r>
        <w:t></w:t>
      </w:r>
      <w:r>
        <w:rPr>
          <w:rFonts w:hint="eastAsia"/>
        </w:rPr>
        <w:t>до</w:t>
      </w:r>
      <w:r>
        <w:t></w:t>
      </w:r>
      <w:r>
        <w:rPr>
          <w:rFonts w:hint="eastAsia"/>
        </w:rPr>
        <w:t>себе</w:t>
      </w:r>
      <w:r>
        <w:t></w:t>
      </w:r>
      <w:r>
        <w:rPr>
          <w:rFonts w:hint="eastAsia"/>
        </w:rPr>
        <w:t>увагу</w:t>
      </w:r>
      <w:r>
        <w:t></w:t>
      </w:r>
      <w:r>
        <w:rPr>
          <w:rFonts w:hint="eastAsia"/>
        </w:rPr>
        <w:t>фахівців</w:t>
      </w:r>
      <w:r>
        <w:t></w:t>
      </w:r>
      <w:r>
        <w:rPr>
          <w:rFonts w:hint="eastAsia"/>
        </w:rPr>
        <w:t>різних</w:t>
      </w:r>
      <w:r>
        <w:t></w:t>
      </w:r>
      <w:r>
        <w:rPr>
          <w:rFonts w:hint="eastAsia"/>
        </w:rPr>
        <w:t>галузей</w:t>
      </w:r>
      <w:r>
        <w:t></w:t>
      </w:r>
      <w:r>
        <w:rPr>
          <w:rFonts w:hint="eastAsia"/>
        </w:rPr>
        <w:t>людинознавства</w:t>
      </w:r>
      <w:r>
        <w:t></w:t>
      </w:r>
      <w:r>
        <w:t></w:t>
      </w:r>
      <w:r>
        <w:rPr>
          <w:rFonts w:hint="eastAsia"/>
        </w:rPr>
        <w:t>Однак</w:t>
      </w:r>
      <w:r>
        <w:t></w:t>
      </w:r>
      <w:r>
        <w:rPr>
          <w:rFonts w:hint="eastAsia"/>
        </w:rPr>
        <w:t>до</w:t>
      </w:r>
      <w:r>
        <w:t></w:t>
      </w:r>
      <w:r>
        <w:rPr>
          <w:rFonts w:hint="eastAsia"/>
        </w:rPr>
        <w:t>сьогодні</w:t>
      </w:r>
      <w:r>
        <w:t></w:t>
      </w:r>
      <w:r>
        <w:rPr>
          <w:rFonts w:hint="eastAsia"/>
        </w:rPr>
        <w:t>не</w:t>
      </w:r>
      <w:r>
        <w:t></w:t>
      </w:r>
      <w:r>
        <w:rPr>
          <w:rFonts w:hint="eastAsia"/>
        </w:rPr>
        <w:t>існує</w:t>
      </w:r>
      <w:r>
        <w:t></w:t>
      </w:r>
      <w:r>
        <w:rPr>
          <w:rFonts w:hint="eastAsia"/>
        </w:rPr>
        <w:t>однозначного</w:t>
      </w:r>
      <w:r>
        <w:t></w:t>
      </w:r>
      <w:r>
        <w:rPr>
          <w:rFonts w:hint="eastAsia"/>
        </w:rPr>
        <w:t>підходу</w:t>
      </w:r>
      <w:r>
        <w:t></w:t>
      </w:r>
      <w:r>
        <w:rPr>
          <w:rFonts w:hint="eastAsia"/>
        </w:rPr>
        <w:t>до</w:t>
      </w:r>
      <w:r>
        <w:t></w:t>
      </w:r>
      <w:r>
        <w:rPr>
          <w:rFonts w:hint="eastAsia"/>
        </w:rPr>
        <w:t>визначення</w:t>
      </w:r>
      <w:r>
        <w:t></w:t>
      </w:r>
      <w:r>
        <w:rPr>
          <w:rFonts w:hint="eastAsia"/>
        </w:rPr>
        <w:t>суті</w:t>
      </w:r>
      <w:r>
        <w:t></w:t>
      </w:r>
      <w:r>
        <w:rPr>
          <w:rFonts w:hint="eastAsia"/>
        </w:rPr>
        <w:t>поняття</w:t>
      </w:r>
      <w:r>
        <w:t></w:t>
      </w:r>
      <w:r>
        <w:t></w:t>
      </w:r>
      <w:r>
        <w:rPr>
          <w:rFonts w:hint="eastAsia"/>
        </w:rPr>
        <w:t>переконання</w:t>
      </w:r>
      <w:r>
        <w:t></w:t>
      </w:r>
      <w:r>
        <w:t></w:t>
      </w:r>
      <w:r>
        <w:t></w:t>
      </w:r>
      <w:r>
        <w:rPr>
          <w:rFonts w:hint="eastAsia"/>
        </w:rPr>
        <w:t>що</w:t>
      </w:r>
      <w:r>
        <w:t></w:t>
      </w:r>
      <w:r>
        <w:rPr>
          <w:rFonts w:hint="eastAsia"/>
        </w:rPr>
        <w:t>продукує</w:t>
      </w:r>
      <w:r>
        <w:t></w:t>
      </w:r>
      <w:r>
        <w:rPr>
          <w:rFonts w:hint="eastAsia"/>
        </w:rPr>
        <w:t>утвердження</w:t>
      </w:r>
      <w:r>
        <w:t></w:t>
      </w:r>
      <w:r>
        <w:rPr>
          <w:rFonts w:hint="eastAsia"/>
        </w:rPr>
        <w:t>в</w:t>
      </w:r>
      <w:r>
        <w:t></w:t>
      </w:r>
      <w:r>
        <w:rPr>
          <w:rFonts w:hint="eastAsia"/>
        </w:rPr>
        <w:t>педагогічній</w:t>
      </w:r>
      <w:r>
        <w:t></w:t>
      </w:r>
      <w:r>
        <w:rPr>
          <w:rFonts w:hint="eastAsia"/>
        </w:rPr>
        <w:t>теорії</w:t>
      </w:r>
      <w:r>
        <w:t></w:t>
      </w:r>
      <w:r>
        <w:rPr>
          <w:rFonts w:hint="eastAsia"/>
        </w:rPr>
        <w:t>значного</w:t>
      </w:r>
      <w:r>
        <w:t></w:t>
      </w:r>
      <w:r>
        <w:rPr>
          <w:rFonts w:hint="eastAsia"/>
        </w:rPr>
        <w:t>розмаїття</w:t>
      </w:r>
      <w:r>
        <w:t></w:t>
      </w:r>
      <w:r>
        <w:rPr>
          <w:rFonts w:hint="eastAsia"/>
        </w:rPr>
        <w:t>поглядів</w:t>
      </w:r>
      <w:r>
        <w:t></w:t>
      </w:r>
      <w:r>
        <w:rPr>
          <w:rFonts w:hint="eastAsia"/>
        </w:rPr>
        <w:t>та</w:t>
      </w:r>
      <w:r>
        <w:t></w:t>
      </w:r>
      <w:r>
        <w:rPr>
          <w:rFonts w:hint="eastAsia"/>
        </w:rPr>
        <w:t>ідей</w:t>
      </w:r>
      <w:r>
        <w:t></w:t>
      </w:r>
    </w:p>
    <w:p w:rsidR="004A5FD1" w:rsidRDefault="004A5FD1" w:rsidP="004A5FD1">
      <w:r>
        <w:rPr>
          <w:rFonts w:hint="eastAsia"/>
        </w:rPr>
        <w:t>Як</w:t>
      </w:r>
      <w:r>
        <w:t></w:t>
      </w:r>
      <w:r>
        <w:rPr>
          <w:rFonts w:hint="eastAsia"/>
        </w:rPr>
        <w:t>філософська</w:t>
      </w:r>
      <w:r>
        <w:t></w:t>
      </w:r>
      <w:r>
        <w:rPr>
          <w:rFonts w:hint="eastAsia"/>
        </w:rPr>
        <w:t>категорія</w:t>
      </w:r>
      <w:r>
        <w:t></w:t>
      </w:r>
      <w:r>
        <w:rPr>
          <w:rFonts w:hint="eastAsia"/>
        </w:rPr>
        <w:t>вони</w:t>
      </w:r>
      <w:r>
        <w:t></w:t>
      </w:r>
      <w:r>
        <w:rPr>
          <w:rFonts w:hint="eastAsia"/>
        </w:rPr>
        <w:t>трактуються</w:t>
      </w:r>
      <w:r>
        <w:t></w:t>
      </w:r>
      <w:r>
        <w:t></w:t>
      </w:r>
      <w:r>
        <w:rPr>
          <w:rFonts w:hint="eastAsia"/>
        </w:rPr>
        <w:t>як</w:t>
      </w:r>
      <w:r>
        <w:t></w:t>
      </w:r>
      <w:r>
        <w:rPr>
          <w:rFonts w:hint="eastAsia"/>
        </w:rPr>
        <w:t>характеристика</w:t>
      </w:r>
      <w:r>
        <w:t></w:t>
      </w:r>
      <w:r>
        <w:rPr>
          <w:rFonts w:hint="eastAsia"/>
        </w:rPr>
        <w:t>особистості</w:t>
      </w:r>
      <w:r>
        <w:t></w:t>
      </w:r>
      <w:r>
        <w:t></w:t>
      </w:r>
      <w:r>
        <w:rPr>
          <w:rFonts w:hint="eastAsia"/>
        </w:rPr>
        <w:t>котра</w:t>
      </w:r>
      <w:r>
        <w:t></w:t>
      </w:r>
      <w:r>
        <w:rPr>
          <w:rFonts w:hint="eastAsia"/>
        </w:rPr>
        <w:t>володіє</w:t>
      </w:r>
      <w:r>
        <w:t></w:t>
      </w:r>
      <w:r>
        <w:rPr>
          <w:rFonts w:hint="eastAsia"/>
        </w:rPr>
        <w:t>переконаннями</w:t>
      </w:r>
      <w:r>
        <w:t></w:t>
      </w:r>
      <w:r>
        <w:t></w:t>
      </w:r>
      <w:r>
        <w:rPr>
          <w:rFonts w:hint="eastAsia"/>
        </w:rPr>
        <w:t>що</w:t>
      </w:r>
      <w:r>
        <w:t></w:t>
      </w:r>
      <w:r>
        <w:rPr>
          <w:rFonts w:hint="eastAsia"/>
        </w:rPr>
        <w:t>мають</w:t>
      </w:r>
      <w:r>
        <w:t></w:t>
      </w:r>
      <w:r>
        <w:rPr>
          <w:rFonts w:hint="eastAsia"/>
        </w:rPr>
        <w:t>певну</w:t>
      </w:r>
      <w:r>
        <w:t></w:t>
      </w:r>
      <w:r>
        <w:rPr>
          <w:rFonts w:hint="eastAsia"/>
        </w:rPr>
        <w:t>специфіку</w:t>
      </w:r>
      <w:r>
        <w:t></w:t>
      </w:r>
      <w:r>
        <w:rPr>
          <w:rFonts w:hint="eastAsia"/>
        </w:rPr>
        <w:t>і</w:t>
      </w:r>
      <w:r>
        <w:t></w:t>
      </w:r>
      <w:r>
        <w:rPr>
          <w:rFonts w:hint="eastAsia"/>
        </w:rPr>
        <w:t>перебувають</w:t>
      </w:r>
      <w:r>
        <w:t></w:t>
      </w:r>
      <w:r>
        <w:rPr>
          <w:rFonts w:hint="eastAsia"/>
        </w:rPr>
        <w:t>у</w:t>
      </w:r>
      <w:r>
        <w:t></w:t>
      </w:r>
      <w:r>
        <w:rPr>
          <w:rFonts w:hint="eastAsia"/>
        </w:rPr>
        <w:t>тісному</w:t>
      </w:r>
      <w:r>
        <w:t></w:t>
      </w:r>
      <w:r>
        <w:rPr>
          <w:rFonts w:hint="eastAsia"/>
        </w:rPr>
        <w:t>взаємозв’язку</w:t>
      </w:r>
      <w:r>
        <w:t></w:t>
      </w:r>
      <w:r>
        <w:rPr>
          <w:rFonts w:hint="eastAsia"/>
        </w:rPr>
        <w:t>з</w:t>
      </w:r>
      <w:r>
        <w:t></w:t>
      </w:r>
      <w:r>
        <w:rPr>
          <w:rFonts w:hint="eastAsia"/>
        </w:rPr>
        <w:t>вірою</w:t>
      </w:r>
      <w:r>
        <w:t></w:t>
      </w:r>
      <w:r>
        <w:t></w:t>
      </w:r>
      <w:r>
        <w:rPr>
          <w:rFonts w:hint="eastAsia"/>
        </w:rPr>
        <w:t>тобто</w:t>
      </w:r>
      <w:r>
        <w:t></w:t>
      </w:r>
      <w:r>
        <w:t></w:t>
      </w:r>
      <w:r>
        <w:rPr>
          <w:rFonts w:hint="eastAsia"/>
        </w:rPr>
        <w:t>в</w:t>
      </w:r>
      <w:r>
        <w:t></w:t>
      </w:r>
      <w:r>
        <w:rPr>
          <w:rFonts w:hint="eastAsia"/>
        </w:rPr>
        <w:t>позитивному</w:t>
      </w:r>
      <w:r>
        <w:t></w:t>
      </w:r>
      <w:r>
        <w:rPr>
          <w:rFonts w:hint="eastAsia"/>
        </w:rPr>
        <w:t>значенні</w:t>
      </w:r>
      <w:r>
        <w:t></w:t>
      </w:r>
      <w:r>
        <w:rPr>
          <w:rFonts w:hint="eastAsia"/>
        </w:rPr>
        <w:t>завжди</w:t>
      </w:r>
      <w:r>
        <w:t></w:t>
      </w:r>
      <w:r>
        <w:rPr>
          <w:rFonts w:hint="eastAsia"/>
        </w:rPr>
        <w:t>базуються</w:t>
      </w:r>
      <w:r>
        <w:t></w:t>
      </w:r>
      <w:r>
        <w:rPr>
          <w:rFonts w:hint="eastAsia"/>
        </w:rPr>
        <w:t>на</w:t>
      </w:r>
      <w:r>
        <w:t></w:t>
      </w:r>
      <w:r>
        <w:rPr>
          <w:rFonts w:hint="eastAsia"/>
        </w:rPr>
        <w:t>визнанні</w:t>
      </w:r>
      <w:r>
        <w:t></w:t>
      </w:r>
      <w:r>
        <w:rPr>
          <w:rFonts w:hint="eastAsia"/>
        </w:rPr>
        <w:t>людиною</w:t>
      </w:r>
      <w:r>
        <w:t></w:t>
      </w:r>
      <w:r>
        <w:rPr>
          <w:rFonts w:hint="eastAsia"/>
        </w:rPr>
        <w:t>тих</w:t>
      </w:r>
      <w:r>
        <w:t></w:t>
      </w:r>
      <w:r>
        <w:rPr>
          <w:rFonts w:hint="eastAsia"/>
        </w:rPr>
        <w:t>чи</w:t>
      </w:r>
      <w:r>
        <w:t></w:t>
      </w:r>
      <w:r>
        <w:rPr>
          <w:rFonts w:hint="eastAsia"/>
        </w:rPr>
        <w:t>інших</w:t>
      </w:r>
      <w:r>
        <w:t></w:t>
      </w:r>
      <w:r>
        <w:rPr>
          <w:rFonts w:hint="eastAsia"/>
        </w:rPr>
        <w:t>поглядів</w:t>
      </w:r>
      <w:r>
        <w:t></w:t>
      </w:r>
      <w:r>
        <w:t></w:t>
      </w:r>
      <w:r>
        <w:rPr>
          <w:rFonts w:hint="eastAsia"/>
        </w:rPr>
        <w:t>які</w:t>
      </w:r>
      <w:r>
        <w:t></w:t>
      </w:r>
      <w:r>
        <w:rPr>
          <w:rFonts w:hint="eastAsia"/>
        </w:rPr>
        <w:t>можуть</w:t>
      </w:r>
      <w:r>
        <w:t></w:t>
      </w:r>
      <w:r>
        <w:rPr>
          <w:rFonts w:hint="eastAsia"/>
        </w:rPr>
        <w:t>торкатися</w:t>
      </w:r>
      <w:r>
        <w:t></w:t>
      </w:r>
      <w:r>
        <w:rPr>
          <w:rFonts w:hint="eastAsia"/>
        </w:rPr>
        <w:t>різних</w:t>
      </w:r>
      <w:r>
        <w:t></w:t>
      </w:r>
      <w:r>
        <w:rPr>
          <w:rFonts w:hint="eastAsia"/>
        </w:rPr>
        <w:t>сфер</w:t>
      </w:r>
      <w:r>
        <w:t></w:t>
      </w:r>
      <w:r>
        <w:rPr>
          <w:rFonts w:hint="eastAsia"/>
        </w:rPr>
        <w:t>людського</w:t>
      </w:r>
      <w:r>
        <w:t></w:t>
      </w:r>
      <w:r>
        <w:rPr>
          <w:rFonts w:hint="eastAsia"/>
        </w:rPr>
        <w:t>буття</w:t>
      </w:r>
      <w:r>
        <w:t></w:t>
      </w:r>
      <w:r>
        <w:rPr>
          <w:rFonts w:hint="eastAsia"/>
        </w:rPr>
        <w:t>і</w:t>
      </w:r>
      <w:r>
        <w:t></w:t>
      </w:r>
      <w:r>
        <w:rPr>
          <w:rFonts w:hint="eastAsia"/>
        </w:rPr>
        <w:t>мислення</w:t>
      </w:r>
      <w:r>
        <w:t></w:t>
      </w:r>
      <w:r>
        <w:t></w:t>
      </w:r>
      <w:r>
        <w:t></w:t>
      </w:r>
      <w:r>
        <w:rPr>
          <w:rFonts w:hint="eastAsia"/>
        </w:rPr>
        <w:t>Другою</w:t>
      </w:r>
      <w:r>
        <w:t></w:t>
      </w:r>
      <w:r>
        <w:rPr>
          <w:rFonts w:hint="eastAsia"/>
        </w:rPr>
        <w:t>специфічною</w:t>
      </w:r>
      <w:r>
        <w:t></w:t>
      </w:r>
      <w:r>
        <w:rPr>
          <w:rFonts w:hint="eastAsia"/>
        </w:rPr>
        <w:t>особливістю</w:t>
      </w:r>
      <w:r>
        <w:t></w:t>
      </w:r>
      <w:r>
        <w:rPr>
          <w:rFonts w:hint="eastAsia"/>
        </w:rPr>
        <w:t>переконань</w:t>
      </w:r>
      <w:r>
        <w:t></w:t>
      </w:r>
      <w:r>
        <w:rPr>
          <w:rFonts w:hint="eastAsia"/>
        </w:rPr>
        <w:t>є</w:t>
      </w:r>
      <w:r>
        <w:t></w:t>
      </w:r>
      <w:r>
        <w:rPr>
          <w:rFonts w:hint="eastAsia"/>
        </w:rPr>
        <w:t>те</w:t>
      </w:r>
      <w:r>
        <w:t></w:t>
      </w:r>
      <w:r>
        <w:t></w:t>
      </w:r>
      <w:r>
        <w:rPr>
          <w:rFonts w:hint="eastAsia"/>
        </w:rPr>
        <w:t>що</w:t>
      </w:r>
      <w:r>
        <w:t></w:t>
      </w:r>
      <w:r>
        <w:rPr>
          <w:rFonts w:hint="eastAsia"/>
        </w:rPr>
        <w:t>вони</w:t>
      </w:r>
      <w:r>
        <w:t></w:t>
      </w:r>
      <w:r>
        <w:rPr>
          <w:rFonts w:hint="eastAsia"/>
        </w:rPr>
        <w:t>охоплюють</w:t>
      </w:r>
      <w:r>
        <w:t></w:t>
      </w:r>
      <w:r>
        <w:rPr>
          <w:rFonts w:hint="eastAsia"/>
        </w:rPr>
        <w:t>різні</w:t>
      </w:r>
      <w:r>
        <w:t></w:t>
      </w:r>
      <w:r>
        <w:rPr>
          <w:rFonts w:hint="eastAsia"/>
        </w:rPr>
        <w:t>за</w:t>
      </w:r>
      <w:r>
        <w:t></w:t>
      </w:r>
      <w:r>
        <w:rPr>
          <w:rFonts w:hint="eastAsia"/>
        </w:rPr>
        <w:t>своїм</w:t>
      </w:r>
      <w:r>
        <w:t></w:t>
      </w:r>
      <w:r>
        <w:rPr>
          <w:rFonts w:hint="eastAsia"/>
        </w:rPr>
        <w:t>рівнем</w:t>
      </w:r>
      <w:r>
        <w:t></w:t>
      </w:r>
      <w:r>
        <w:rPr>
          <w:rFonts w:hint="eastAsia"/>
        </w:rPr>
        <w:t>елементи</w:t>
      </w:r>
      <w:r>
        <w:t></w:t>
      </w:r>
      <w:r>
        <w:rPr>
          <w:rFonts w:hint="eastAsia"/>
        </w:rPr>
        <w:t>знань</w:t>
      </w:r>
      <w:r>
        <w:t></w:t>
      </w:r>
      <w:r>
        <w:t></w:t>
      </w:r>
      <w:r>
        <w:rPr>
          <w:rFonts w:hint="eastAsia"/>
        </w:rPr>
        <w:t>якими</w:t>
      </w:r>
      <w:r>
        <w:t></w:t>
      </w:r>
      <w:r>
        <w:rPr>
          <w:rFonts w:hint="eastAsia"/>
        </w:rPr>
        <w:t>володіє</w:t>
      </w:r>
      <w:r>
        <w:t></w:t>
      </w:r>
      <w:r>
        <w:rPr>
          <w:rFonts w:hint="eastAsia"/>
        </w:rPr>
        <w:t>людина</w:t>
      </w:r>
      <w:r>
        <w:t></w:t>
      </w:r>
      <w:r>
        <w:rPr>
          <w:rFonts w:hint="eastAsia"/>
        </w:rPr>
        <w:t>і</w:t>
      </w:r>
      <w:r>
        <w:t></w:t>
      </w:r>
      <w:r>
        <w:rPr>
          <w:rFonts w:hint="eastAsia"/>
        </w:rPr>
        <w:t>які</w:t>
      </w:r>
      <w:r>
        <w:t></w:t>
      </w:r>
      <w:r>
        <w:rPr>
          <w:rFonts w:hint="eastAsia"/>
        </w:rPr>
        <w:t>складають</w:t>
      </w:r>
      <w:r>
        <w:t></w:t>
      </w:r>
      <w:r>
        <w:rPr>
          <w:rFonts w:hint="eastAsia"/>
        </w:rPr>
        <w:t>певне</w:t>
      </w:r>
      <w:r>
        <w:t></w:t>
      </w:r>
      <w:r>
        <w:rPr>
          <w:rFonts w:hint="eastAsia"/>
        </w:rPr>
        <w:t>ціле</w:t>
      </w:r>
      <w:r>
        <w:t></w:t>
      </w:r>
      <w:r>
        <w:t></w:t>
      </w:r>
      <w:r>
        <w:rPr>
          <w:rFonts w:hint="eastAsia"/>
        </w:rPr>
        <w:t>вони</w:t>
      </w:r>
      <w:r>
        <w:t></w:t>
      </w:r>
      <w:r>
        <w:rPr>
          <w:rFonts w:hint="eastAsia"/>
        </w:rPr>
        <w:t>завжди</w:t>
      </w:r>
      <w:r>
        <w:t></w:t>
      </w:r>
      <w:r>
        <w:rPr>
          <w:rFonts w:hint="eastAsia"/>
        </w:rPr>
        <w:t>пов’язані</w:t>
      </w:r>
      <w:r>
        <w:t></w:t>
      </w:r>
      <w:r>
        <w:rPr>
          <w:rFonts w:hint="eastAsia"/>
        </w:rPr>
        <w:t>з</w:t>
      </w:r>
      <w:r>
        <w:t></w:t>
      </w:r>
      <w:r>
        <w:rPr>
          <w:rFonts w:hint="eastAsia"/>
        </w:rPr>
        <w:t>діяльністю</w:t>
      </w:r>
      <w:r>
        <w:t></w:t>
      </w:r>
      <w:r>
        <w:t></w:t>
      </w:r>
      <w:r>
        <w:rPr>
          <w:rFonts w:hint="eastAsia"/>
        </w:rPr>
        <w:t>з</w:t>
      </w:r>
      <w:r>
        <w:t></w:t>
      </w:r>
      <w:r>
        <w:rPr>
          <w:rFonts w:hint="eastAsia"/>
        </w:rPr>
        <w:t>реалізацією</w:t>
      </w:r>
      <w:r>
        <w:t></w:t>
      </w:r>
      <w:r>
        <w:rPr>
          <w:rFonts w:hint="eastAsia"/>
        </w:rPr>
        <w:t>на</w:t>
      </w:r>
      <w:r>
        <w:t></w:t>
      </w:r>
      <w:r>
        <w:rPr>
          <w:rFonts w:hint="eastAsia"/>
        </w:rPr>
        <w:t>практиці</w:t>
      </w:r>
      <w:r>
        <w:t></w:t>
      </w:r>
      <w:r>
        <w:rPr>
          <w:rFonts w:hint="eastAsia"/>
        </w:rPr>
        <w:t>тих</w:t>
      </w:r>
      <w:r>
        <w:t></w:t>
      </w:r>
      <w:r>
        <w:rPr>
          <w:rFonts w:hint="eastAsia"/>
        </w:rPr>
        <w:t>чи</w:t>
      </w:r>
      <w:r>
        <w:t></w:t>
      </w:r>
      <w:r>
        <w:rPr>
          <w:rFonts w:hint="eastAsia"/>
        </w:rPr>
        <w:t>інших</w:t>
      </w:r>
      <w:r>
        <w:t></w:t>
      </w:r>
      <w:r>
        <w:rPr>
          <w:rFonts w:hint="eastAsia"/>
        </w:rPr>
        <w:t>ідей</w:t>
      </w:r>
      <w:r>
        <w:t></w:t>
      </w:r>
      <w:r>
        <w:t></w:t>
      </w:r>
      <w:r>
        <w:rPr>
          <w:rFonts w:hint="eastAsia"/>
        </w:rPr>
        <w:t>Але</w:t>
      </w:r>
      <w:r>
        <w:t></w:t>
      </w:r>
      <w:r>
        <w:t></w:t>
      </w:r>
      <w:r>
        <w:rPr>
          <w:rFonts w:hint="eastAsia"/>
        </w:rPr>
        <w:t>перш</w:t>
      </w:r>
      <w:r>
        <w:t></w:t>
      </w:r>
      <w:r>
        <w:rPr>
          <w:rFonts w:hint="eastAsia"/>
        </w:rPr>
        <w:t>ніж</w:t>
      </w:r>
      <w:r>
        <w:t></w:t>
      </w:r>
      <w:r>
        <w:rPr>
          <w:rFonts w:hint="eastAsia"/>
        </w:rPr>
        <w:t>розпочати</w:t>
      </w:r>
      <w:r>
        <w:t></w:t>
      </w:r>
      <w:r>
        <w:rPr>
          <w:rFonts w:hint="eastAsia"/>
        </w:rPr>
        <w:t>таку</w:t>
      </w:r>
      <w:r>
        <w:t></w:t>
      </w:r>
      <w:r>
        <w:rPr>
          <w:rFonts w:hint="eastAsia"/>
        </w:rPr>
        <w:t>реалізацію</w:t>
      </w:r>
      <w:r>
        <w:t></w:t>
      </w:r>
      <w:r>
        <w:t></w:t>
      </w:r>
      <w:r>
        <w:rPr>
          <w:rFonts w:hint="eastAsia"/>
        </w:rPr>
        <w:t>людина</w:t>
      </w:r>
      <w:r>
        <w:t></w:t>
      </w:r>
      <w:r>
        <w:rPr>
          <w:rFonts w:hint="eastAsia"/>
        </w:rPr>
        <w:t>має</w:t>
      </w:r>
      <w:r>
        <w:t></w:t>
      </w:r>
      <w:r>
        <w:rPr>
          <w:rFonts w:hint="eastAsia"/>
        </w:rPr>
        <w:t>оцінити</w:t>
      </w:r>
      <w:r>
        <w:t></w:t>
      </w:r>
      <w:r>
        <w:rPr>
          <w:rFonts w:hint="eastAsia"/>
        </w:rPr>
        <w:t>ідею</w:t>
      </w:r>
      <w:r>
        <w:t></w:t>
      </w:r>
      <w:r>
        <w:rPr>
          <w:rFonts w:hint="eastAsia"/>
        </w:rPr>
        <w:t>з</w:t>
      </w:r>
      <w:r>
        <w:t></w:t>
      </w:r>
      <w:r>
        <w:rPr>
          <w:rFonts w:hint="eastAsia"/>
        </w:rPr>
        <w:t>погляду</w:t>
      </w:r>
      <w:r>
        <w:t></w:t>
      </w:r>
      <w:r>
        <w:rPr>
          <w:rFonts w:hint="eastAsia"/>
        </w:rPr>
        <w:t>відомого</w:t>
      </w:r>
      <w:r>
        <w:t></w:t>
      </w:r>
      <w:r>
        <w:rPr>
          <w:rFonts w:hint="eastAsia"/>
        </w:rPr>
        <w:t>їй</w:t>
      </w:r>
      <w:r>
        <w:t></w:t>
      </w:r>
      <w:r>
        <w:t></w:t>
      </w:r>
      <w:r>
        <w:rPr>
          <w:rFonts w:hint="eastAsia"/>
        </w:rPr>
        <w:t>знання</w:t>
      </w:r>
      <w:r>
        <w:t></w:t>
      </w:r>
      <w:r>
        <w:t></w:t>
      </w:r>
      <w:r>
        <w:rPr>
          <w:rFonts w:hint="eastAsia"/>
        </w:rPr>
        <w:t>скласти</w:t>
      </w:r>
      <w:r>
        <w:t></w:t>
      </w:r>
      <w:r>
        <w:rPr>
          <w:rFonts w:hint="eastAsia"/>
        </w:rPr>
        <w:t>в</w:t>
      </w:r>
      <w:r>
        <w:t></w:t>
      </w:r>
      <w:r>
        <w:rPr>
          <w:rFonts w:hint="eastAsia"/>
        </w:rPr>
        <w:t>єдине</w:t>
      </w:r>
      <w:r>
        <w:t></w:t>
      </w:r>
      <w:r>
        <w:rPr>
          <w:rFonts w:hint="eastAsia"/>
        </w:rPr>
        <w:t>ціле</w:t>
      </w:r>
      <w:r>
        <w:t></w:t>
      </w:r>
      <w:r>
        <w:rPr>
          <w:rFonts w:hint="eastAsia"/>
        </w:rPr>
        <w:t>різні</w:t>
      </w:r>
      <w:r>
        <w:t></w:t>
      </w:r>
      <w:r>
        <w:rPr>
          <w:rFonts w:hint="eastAsia"/>
        </w:rPr>
        <w:t>за</w:t>
      </w:r>
      <w:r>
        <w:t></w:t>
      </w:r>
      <w:r>
        <w:rPr>
          <w:rFonts w:hint="eastAsia"/>
        </w:rPr>
        <w:t>характером</w:t>
      </w:r>
      <w:r>
        <w:t></w:t>
      </w:r>
      <w:r>
        <w:rPr>
          <w:rFonts w:hint="eastAsia"/>
        </w:rPr>
        <w:t>і</w:t>
      </w:r>
      <w:r>
        <w:t></w:t>
      </w:r>
      <w:r>
        <w:rPr>
          <w:rFonts w:hint="eastAsia"/>
        </w:rPr>
        <w:t>ступенем</w:t>
      </w:r>
      <w:r>
        <w:t></w:t>
      </w:r>
      <w:r>
        <w:rPr>
          <w:rFonts w:hint="eastAsia"/>
        </w:rPr>
        <w:t>достовірності</w:t>
      </w:r>
      <w:r>
        <w:t></w:t>
      </w:r>
      <w:r>
        <w:rPr>
          <w:rFonts w:hint="eastAsia"/>
        </w:rPr>
        <w:t>його</w:t>
      </w:r>
      <w:r>
        <w:t></w:t>
      </w:r>
      <w:r>
        <w:rPr>
          <w:rFonts w:hint="eastAsia"/>
        </w:rPr>
        <w:t>елементи</w:t>
      </w:r>
      <w:r>
        <w:t></w:t>
      </w:r>
    </w:p>
    <w:p w:rsidR="004A5FD1" w:rsidRDefault="004A5FD1" w:rsidP="004A5FD1">
      <w:r>
        <w:rPr>
          <w:rFonts w:hint="eastAsia"/>
        </w:rPr>
        <w:t>Як</w:t>
      </w:r>
      <w:r>
        <w:t></w:t>
      </w:r>
      <w:r>
        <w:rPr>
          <w:rFonts w:hint="eastAsia"/>
        </w:rPr>
        <w:t>педагогічна</w:t>
      </w:r>
      <w:r>
        <w:t></w:t>
      </w:r>
      <w:r>
        <w:rPr>
          <w:rFonts w:hint="eastAsia"/>
        </w:rPr>
        <w:t>проблема</w:t>
      </w:r>
      <w:r>
        <w:t></w:t>
      </w:r>
      <w:r>
        <w:rPr>
          <w:rFonts w:hint="eastAsia"/>
        </w:rPr>
        <w:t>формування</w:t>
      </w:r>
      <w:r>
        <w:t></w:t>
      </w:r>
      <w:r>
        <w:rPr>
          <w:rFonts w:hint="eastAsia"/>
        </w:rPr>
        <w:t>моральних</w:t>
      </w:r>
      <w:r>
        <w:t></w:t>
      </w:r>
      <w:r>
        <w:rPr>
          <w:rFonts w:hint="eastAsia"/>
        </w:rPr>
        <w:t>переконань</w:t>
      </w:r>
      <w:r>
        <w:t></w:t>
      </w:r>
      <w:r>
        <w:t></w:t>
      </w:r>
      <w:r>
        <w:rPr>
          <w:rFonts w:hint="eastAsia"/>
        </w:rPr>
        <w:t>різні</w:t>
      </w:r>
      <w:r>
        <w:t></w:t>
      </w:r>
      <w:r>
        <w:rPr>
          <w:rFonts w:hint="eastAsia"/>
        </w:rPr>
        <w:t>її</w:t>
      </w:r>
      <w:r>
        <w:t></w:t>
      </w:r>
      <w:r>
        <w:rPr>
          <w:rFonts w:hint="eastAsia"/>
        </w:rPr>
        <w:t>аспекти</w:t>
      </w:r>
      <w:r>
        <w:t></w:t>
      </w:r>
      <w:r>
        <w:rPr>
          <w:rFonts w:hint="eastAsia"/>
        </w:rPr>
        <w:t>набули</w:t>
      </w:r>
      <w:r>
        <w:t></w:t>
      </w:r>
      <w:r>
        <w:rPr>
          <w:rFonts w:hint="eastAsia"/>
        </w:rPr>
        <w:t>досить</w:t>
      </w:r>
      <w:r>
        <w:t></w:t>
      </w:r>
      <w:r>
        <w:rPr>
          <w:rFonts w:hint="eastAsia"/>
        </w:rPr>
        <w:t>широкого</w:t>
      </w:r>
      <w:r>
        <w:t></w:t>
      </w:r>
      <w:r>
        <w:rPr>
          <w:rFonts w:hint="eastAsia"/>
        </w:rPr>
        <w:t>висвітлення</w:t>
      </w:r>
      <w:r>
        <w:t></w:t>
      </w:r>
      <w:r>
        <w:rPr>
          <w:rFonts w:hint="eastAsia"/>
        </w:rPr>
        <w:t>в</w:t>
      </w:r>
      <w:r>
        <w:t></w:t>
      </w:r>
      <w:r>
        <w:rPr>
          <w:rFonts w:hint="eastAsia"/>
        </w:rPr>
        <w:t>роботах</w:t>
      </w:r>
      <w:r>
        <w:t></w:t>
      </w:r>
      <w:r>
        <w:rPr>
          <w:rFonts w:hint="eastAsia"/>
        </w:rPr>
        <w:t>І</w:t>
      </w:r>
      <w:r>
        <w:t></w:t>
      </w:r>
      <w:r>
        <w:rPr>
          <w:rFonts w:hint="eastAsia"/>
        </w:rPr>
        <w:t>Бекешкіної</w:t>
      </w:r>
      <w:r>
        <w:t></w:t>
      </w:r>
      <w:r>
        <w:t></w:t>
      </w:r>
      <w:r>
        <w:rPr>
          <w:rFonts w:hint="eastAsia"/>
        </w:rPr>
        <w:t>І</w:t>
      </w:r>
      <w:r>
        <w:t></w:t>
      </w:r>
      <w:r>
        <w:rPr>
          <w:rFonts w:hint="eastAsia"/>
        </w:rPr>
        <w:t>Беха</w:t>
      </w:r>
      <w:r>
        <w:t></w:t>
      </w:r>
      <w:r>
        <w:t></w:t>
      </w:r>
      <w:r>
        <w:rPr>
          <w:rFonts w:hint="eastAsia"/>
        </w:rPr>
        <w:t>М</w:t>
      </w:r>
      <w:r>
        <w:t></w:t>
      </w:r>
      <w:r>
        <w:rPr>
          <w:rFonts w:hint="eastAsia"/>
        </w:rPr>
        <w:t>Боришевського</w:t>
      </w:r>
      <w:r>
        <w:t></w:t>
      </w:r>
      <w:r>
        <w:t></w:t>
      </w:r>
      <w:r>
        <w:rPr>
          <w:rFonts w:hint="eastAsia"/>
        </w:rPr>
        <w:t>Е</w:t>
      </w:r>
      <w:r>
        <w:t></w:t>
      </w:r>
      <w:r>
        <w:rPr>
          <w:rFonts w:hint="eastAsia"/>
        </w:rPr>
        <w:t>Ільєнкова</w:t>
      </w:r>
      <w:r>
        <w:t></w:t>
      </w:r>
      <w:r>
        <w:t></w:t>
      </w:r>
      <w:r>
        <w:rPr>
          <w:rFonts w:hint="eastAsia"/>
        </w:rPr>
        <w:t>В</w:t>
      </w:r>
      <w:r>
        <w:t></w:t>
      </w:r>
      <w:r>
        <w:rPr>
          <w:rFonts w:hint="eastAsia"/>
        </w:rPr>
        <w:t>Коротова</w:t>
      </w:r>
      <w:r>
        <w:t></w:t>
      </w:r>
      <w:r>
        <w:t></w:t>
      </w:r>
      <w:r>
        <w:rPr>
          <w:rFonts w:hint="eastAsia"/>
        </w:rPr>
        <w:t>В</w:t>
      </w:r>
      <w:r>
        <w:t></w:t>
      </w:r>
      <w:r>
        <w:rPr>
          <w:rFonts w:hint="eastAsia"/>
        </w:rPr>
        <w:t>Ліхачова</w:t>
      </w:r>
      <w:r>
        <w:t></w:t>
      </w:r>
      <w:r>
        <w:t></w:t>
      </w:r>
      <w:r>
        <w:rPr>
          <w:rFonts w:hint="eastAsia"/>
        </w:rPr>
        <w:t>Н</w:t>
      </w:r>
      <w:r>
        <w:t></w:t>
      </w:r>
      <w:r>
        <w:rPr>
          <w:rFonts w:hint="eastAsia"/>
        </w:rPr>
        <w:t>Назарової</w:t>
      </w:r>
      <w:r>
        <w:t></w:t>
      </w:r>
      <w:r>
        <w:t></w:t>
      </w:r>
      <w:r>
        <w:rPr>
          <w:rFonts w:hint="eastAsia"/>
        </w:rPr>
        <w:t>О</w:t>
      </w:r>
      <w:r>
        <w:t></w:t>
      </w:r>
      <w:r>
        <w:rPr>
          <w:rFonts w:hint="eastAsia"/>
        </w:rPr>
        <w:t>Падалки</w:t>
      </w:r>
      <w:r>
        <w:t></w:t>
      </w:r>
      <w:r>
        <w:t></w:t>
      </w:r>
      <w:r>
        <w:rPr>
          <w:rFonts w:hint="eastAsia"/>
        </w:rPr>
        <w:t>В</w:t>
      </w:r>
      <w:r>
        <w:t></w:t>
      </w:r>
      <w:r>
        <w:rPr>
          <w:rFonts w:hint="eastAsia"/>
        </w:rPr>
        <w:t>Плавича</w:t>
      </w:r>
      <w:r>
        <w:t></w:t>
      </w:r>
      <w:r>
        <w:t></w:t>
      </w:r>
      <w:r>
        <w:rPr>
          <w:rFonts w:hint="eastAsia"/>
        </w:rPr>
        <w:t>В</w:t>
      </w:r>
      <w:r>
        <w:t></w:t>
      </w:r>
      <w:r>
        <w:rPr>
          <w:rFonts w:hint="eastAsia"/>
        </w:rPr>
        <w:t>Пугачова</w:t>
      </w:r>
      <w:r>
        <w:t></w:t>
      </w:r>
      <w:r>
        <w:t></w:t>
      </w:r>
      <w:r>
        <w:rPr>
          <w:rFonts w:hint="eastAsia"/>
        </w:rPr>
        <w:t>М</w:t>
      </w:r>
      <w:r>
        <w:t></w:t>
      </w:r>
      <w:r>
        <w:rPr>
          <w:rFonts w:hint="eastAsia"/>
        </w:rPr>
        <w:t>Сметанського</w:t>
      </w:r>
      <w:r>
        <w:t></w:t>
      </w:r>
      <w:r>
        <w:t></w:t>
      </w:r>
      <w:r>
        <w:rPr>
          <w:rFonts w:hint="eastAsia"/>
        </w:rPr>
        <w:t>В</w:t>
      </w:r>
      <w:r>
        <w:t></w:t>
      </w:r>
      <w:r>
        <w:rPr>
          <w:rFonts w:hint="eastAsia"/>
        </w:rPr>
        <w:t>Сухомлинського</w:t>
      </w:r>
      <w:r>
        <w:t></w:t>
      </w:r>
      <w:r>
        <w:t></w:t>
      </w:r>
      <w:r>
        <w:rPr>
          <w:rFonts w:hint="eastAsia"/>
        </w:rPr>
        <w:t>І</w:t>
      </w:r>
      <w:r>
        <w:t></w:t>
      </w:r>
      <w:r>
        <w:rPr>
          <w:rFonts w:hint="eastAsia"/>
        </w:rPr>
        <w:t>Шульгіної</w:t>
      </w:r>
      <w:r>
        <w:t></w:t>
      </w:r>
      <w:r>
        <w:rPr>
          <w:rFonts w:hint="eastAsia"/>
        </w:rPr>
        <w:t>та</w:t>
      </w:r>
      <w:r>
        <w:t></w:t>
      </w:r>
      <w:r>
        <w:rPr>
          <w:rFonts w:hint="eastAsia"/>
        </w:rPr>
        <w:t>ін</w:t>
      </w:r>
      <w:r>
        <w:t></w:t>
      </w:r>
      <w:r>
        <w:t></w:t>
      </w:r>
      <w:r>
        <w:t></w:t>
      </w:r>
      <w:r>
        <w:t></w:t>
      </w:r>
      <w:r>
        <w:rPr>
          <w:rFonts w:hint="eastAsia"/>
        </w:rPr>
        <w:t>Незважаючи</w:t>
      </w:r>
      <w:r>
        <w:t></w:t>
      </w:r>
      <w:r>
        <w:rPr>
          <w:rFonts w:hint="eastAsia"/>
        </w:rPr>
        <w:t>на</w:t>
      </w:r>
      <w:r>
        <w:t></w:t>
      </w:r>
      <w:r>
        <w:rPr>
          <w:rFonts w:hint="eastAsia"/>
        </w:rPr>
        <w:t>різноплановість</w:t>
      </w:r>
      <w:r>
        <w:t></w:t>
      </w:r>
      <w:r>
        <w:rPr>
          <w:rFonts w:hint="eastAsia"/>
        </w:rPr>
        <w:t>і</w:t>
      </w:r>
      <w:r>
        <w:t></w:t>
      </w:r>
      <w:r>
        <w:rPr>
          <w:rFonts w:hint="eastAsia"/>
        </w:rPr>
        <w:t>відмінність</w:t>
      </w:r>
      <w:r>
        <w:t></w:t>
      </w:r>
      <w:r>
        <w:rPr>
          <w:rFonts w:hint="eastAsia"/>
        </w:rPr>
        <w:t>у</w:t>
      </w:r>
      <w:r>
        <w:t></w:t>
      </w:r>
      <w:r>
        <w:rPr>
          <w:rFonts w:hint="eastAsia"/>
        </w:rPr>
        <w:t>розумінні</w:t>
      </w:r>
      <w:r>
        <w:t></w:t>
      </w:r>
      <w:r>
        <w:rPr>
          <w:rFonts w:hint="eastAsia"/>
        </w:rPr>
        <w:t>суті</w:t>
      </w:r>
      <w:r>
        <w:t></w:t>
      </w:r>
      <w:r>
        <w:rPr>
          <w:rFonts w:hint="eastAsia"/>
        </w:rPr>
        <w:t>питання</w:t>
      </w:r>
      <w:r>
        <w:t></w:t>
      </w:r>
      <w:r>
        <w:t></w:t>
      </w:r>
      <w:r>
        <w:rPr>
          <w:rFonts w:hint="eastAsia"/>
        </w:rPr>
        <w:t>можна</w:t>
      </w:r>
      <w:r>
        <w:t></w:t>
      </w:r>
      <w:r>
        <w:rPr>
          <w:rFonts w:hint="eastAsia"/>
        </w:rPr>
        <w:t>досить</w:t>
      </w:r>
      <w:r>
        <w:t></w:t>
      </w:r>
      <w:r>
        <w:rPr>
          <w:rFonts w:hint="eastAsia"/>
        </w:rPr>
        <w:t>чітко</w:t>
      </w:r>
      <w:r>
        <w:t></w:t>
      </w:r>
      <w:r>
        <w:rPr>
          <w:rFonts w:hint="eastAsia"/>
        </w:rPr>
        <w:t>виокремити</w:t>
      </w:r>
      <w:r>
        <w:t></w:t>
      </w:r>
      <w:r>
        <w:rPr>
          <w:rFonts w:hint="eastAsia"/>
        </w:rPr>
        <w:t>два</w:t>
      </w:r>
      <w:r>
        <w:t></w:t>
      </w:r>
      <w:r>
        <w:rPr>
          <w:rFonts w:hint="eastAsia"/>
        </w:rPr>
        <w:t>підходи</w:t>
      </w:r>
      <w:r>
        <w:t></w:t>
      </w:r>
      <w:r>
        <w:rPr>
          <w:rFonts w:hint="eastAsia"/>
        </w:rPr>
        <w:t>у</w:t>
      </w:r>
      <w:r>
        <w:t></w:t>
      </w:r>
      <w:r>
        <w:rPr>
          <w:rFonts w:hint="eastAsia"/>
        </w:rPr>
        <w:t>вивченні</w:t>
      </w:r>
      <w:r>
        <w:t></w:t>
      </w:r>
      <w:r>
        <w:rPr>
          <w:rFonts w:hint="eastAsia"/>
        </w:rPr>
        <w:t>цієї</w:t>
      </w:r>
      <w:r>
        <w:t></w:t>
      </w:r>
      <w:r>
        <w:rPr>
          <w:rFonts w:hint="eastAsia"/>
        </w:rPr>
        <w:t>проблеми</w:t>
      </w:r>
      <w:r>
        <w:t></w:t>
      </w:r>
      <w:r>
        <w:t></w:t>
      </w:r>
      <w:r>
        <w:rPr>
          <w:rFonts w:hint="eastAsia"/>
        </w:rPr>
        <w:t>Перший</w:t>
      </w:r>
      <w:r>
        <w:t></w:t>
      </w:r>
      <w:r>
        <w:rPr>
          <w:rFonts w:hint="eastAsia"/>
        </w:rPr>
        <w:t>з</w:t>
      </w:r>
      <w:r>
        <w:t></w:t>
      </w:r>
      <w:r>
        <w:rPr>
          <w:rFonts w:hint="eastAsia"/>
        </w:rPr>
        <w:t>них</w:t>
      </w:r>
      <w:r>
        <w:t></w:t>
      </w:r>
      <w:r>
        <w:rPr>
          <w:rFonts w:hint="eastAsia"/>
        </w:rPr>
        <w:t>грунтується</w:t>
      </w:r>
      <w:r>
        <w:t></w:t>
      </w:r>
      <w:r>
        <w:rPr>
          <w:rFonts w:hint="eastAsia"/>
        </w:rPr>
        <w:t>на</w:t>
      </w:r>
      <w:r>
        <w:t></w:t>
      </w:r>
      <w:r>
        <w:rPr>
          <w:rFonts w:hint="eastAsia"/>
        </w:rPr>
        <w:t>уявленнях</w:t>
      </w:r>
      <w:r>
        <w:t></w:t>
      </w:r>
      <w:r>
        <w:t></w:t>
      </w:r>
      <w:r>
        <w:rPr>
          <w:rFonts w:hint="eastAsia"/>
        </w:rPr>
        <w:t>близьких</w:t>
      </w:r>
      <w:r>
        <w:t></w:t>
      </w:r>
      <w:r>
        <w:rPr>
          <w:rFonts w:hint="eastAsia"/>
        </w:rPr>
        <w:t>до</w:t>
      </w:r>
      <w:r>
        <w:t></w:t>
      </w:r>
      <w:r>
        <w:rPr>
          <w:rFonts w:hint="eastAsia"/>
        </w:rPr>
        <w:t>асоціативно</w:t>
      </w:r>
      <w:r>
        <w:t></w:t>
      </w:r>
      <w:r>
        <w:rPr>
          <w:rFonts w:hint="eastAsia"/>
        </w:rPr>
        <w:t>рефлекторного</w:t>
      </w:r>
      <w:r>
        <w:t></w:t>
      </w:r>
      <w:r>
        <w:rPr>
          <w:rFonts w:hint="eastAsia"/>
        </w:rPr>
        <w:t>розуміння</w:t>
      </w:r>
      <w:r>
        <w:t></w:t>
      </w:r>
      <w:r>
        <w:rPr>
          <w:rFonts w:hint="eastAsia"/>
        </w:rPr>
        <w:t>суті</w:t>
      </w:r>
      <w:r>
        <w:t></w:t>
      </w:r>
      <w:r>
        <w:rPr>
          <w:rFonts w:hint="eastAsia"/>
        </w:rPr>
        <w:t>процесу</w:t>
      </w:r>
      <w:r>
        <w:t></w:t>
      </w:r>
      <w:r>
        <w:rPr>
          <w:rFonts w:hint="eastAsia"/>
        </w:rPr>
        <w:t>формування</w:t>
      </w:r>
      <w:r>
        <w:t></w:t>
      </w:r>
      <w:r>
        <w:rPr>
          <w:rFonts w:hint="eastAsia"/>
        </w:rPr>
        <w:t>переконань</w:t>
      </w:r>
      <w:r>
        <w:t></w:t>
      </w:r>
      <w:r>
        <w:rPr>
          <w:rFonts w:hint="eastAsia"/>
        </w:rPr>
        <w:t>школярів</w:t>
      </w:r>
      <w:r>
        <w:t></w:t>
      </w:r>
      <w:r>
        <w:t></w:t>
      </w:r>
      <w:r>
        <w:rPr>
          <w:rFonts w:hint="eastAsia"/>
        </w:rPr>
        <w:t>виділення</w:t>
      </w:r>
      <w:r>
        <w:t></w:t>
      </w:r>
      <w:r>
        <w:rPr>
          <w:rFonts w:hint="eastAsia"/>
        </w:rPr>
        <w:t>його</w:t>
      </w:r>
      <w:r>
        <w:t></w:t>
      </w:r>
      <w:r>
        <w:rPr>
          <w:rFonts w:hint="eastAsia"/>
        </w:rPr>
        <w:t>основних</w:t>
      </w:r>
      <w:r>
        <w:t></w:t>
      </w:r>
      <w:r>
        <w:rPr>
          <w:rFonts w:hint="eastAsia"/>
        </w:rPr>
        <w:t>етапів</w:t>
      </w:r>
      <w:r>
        <w:t></w:t>
      </w:r>
      <w:r>
        <w:t></w:t>
      </w:r>
      <w:r>
        <w:rPr>
          <w:rFonts w:hint="eastAsia"/>
        </w:rPr>
        <w:t>практичної</w:t>
      </w:r>
      <w:r>
        <w:t></w:t>
      </w:r>
      <w:r>
        <w:rPr>
          <w:rFonts w:hint="eastAsia"/>
        </w:rPr>
        <w:t>спрямованості</w:t>
      </w:r>
      <w:r>
        <w:t></w:t>
      </w:r>
      <w:r>
        <w:t></w:t>
      </w:r>
      <w:r>
        <w:rPr>
          <w:rFonts w:hint="eastAsia"/>
        </w:rPr>
        <w:t>розробки</w:t>
      </w:r>
      <w:r>
        <w:t></w:t>
      </w:r>
      <w:r>
        <w:rPr>
          <w:rFonts w:hint="eastAsia"/>
        </w:rPr>
        <w:t>шляхів</w:t>
      </w:r>
      <w:r>
        <w:t></w:t>
      </w:r>
      <w:r>
        <w:rPr>
          <w:rFonts w:hint="eastAsia"/>
        </w:rPr>
        <w:t>і</w:t>
      </w:r>
      <w:r>
        <w:t></w:t>
      </w:r>
      <w:r>
        <w:rPr>
          <w:rFonts w:hint="eastAsia"/>
        </w:rPr>
        <w:t>педагогічних</w:t>
      </w:r>
      <w:r>
        <w:t></w:t>
      </w:r>
      <w:r>
        <w:rPr>
          <w:rFonts w:hint="eastAsia"/>
        </w:rPr>
        <w:t>засобів</w:t>
      </w:r>
      <w:r>
        <w:t></w:t>
      </w:r>
      <w:r>
        <w:rPr>
          <w:rFonts w:hint="eastAsia"/>
        </w:rPr>
        <w:t>теоретичного</w:t>
      </w:r>
      <w:r>
        <w:t></w:t>
      </w:r>
      <w:r>
        <w:rPr>
          <w:rFonts w:hint="eastAsia"/>
        </w:rPr>
        <w:t>обгрунтування</w:t>
      </w:r>
      <w:r>
        <w:t></w:t>
      </w:r>
      <w:r>
        <w:rPr>
          <w:rFonts w:hint="eastAsia"/>
        </w:rPr>
        <w:t>переконань</w:t>
      </w:r>
      <w:r>
        <w:t></w:t>
      </w:r>
      <w:r>
        <w:t></w:t>
      </w:r>
      <w:r>
        <w:rPr>
          <w:rFonts w:hint="eastAsia"/>
        </w:rPr>
        <w:t>Е</w:t>
      </w:r>
      <w:r>
        <w:t></w:t>
      </w:r>
      <w:r>
        <w:rPr>
          <w:rFonts w:hint="eastAsia"/>
        </w:rPr>
        <w:t>Моносзон</w:t>
      </w:r>
      <w:r>
        <w:t></w:t>
      </w:r>
      <w:r>
        <w:t></w:t>
      </w:r>
      <w:r>
        <w:rPr>
          <w:rFonts w:hint="eastAsia"/>
        </w:rPr>
        <w:t>Г</w:t>
      </w:r>
      <w:r>
        <w:t></w:t>
      </w:r>
      <w:r>
        <w:rPr>
          <w:rFonts w:hint="eastAsia"/>
        </w:rPr>
        <w:t>Школьнік</w:t>
      </w:r>
      <w:r>
        <w:t></w:t>
      </w:r>
      <w:r>
        <w:rPr>
          <w:rFonts w:hint="eastAsia"/>
        </w:rPr>
        <w:t>та</w:t>
      </w:r>
      <w:r>
        <w:t></w:t>
      </w:r>
      <w:r>
        <w:rPr>
          <w:rFonts w:hint="eastAsia"/>
        </w:rPr>
        <w:t>ін</w:t>
      </w:r>
      <w:r>
        <w:t></w:t>
      </w:r>
      <w:r>
        <w:t></w:t>
      </w:r>
      <w:r>
        <w:t></w:t>
      </w:r>
      <w:r>
        <w:t></w:t>
      </w:r>
      <w:r>
        <w:rPr>
          <w:rFonts w:hint="eastAsia"/>
        </w:rPr>
        <w:t>Прихильники</w:t>
      </w:r>
      <w:r>
        <w:t></w:t>
      </w:r>
      <w:r>
        <w:rPr>
          <w:rFonts w:hint="eastAsia"/>
        </w:rPr>
        <w:t>цього</w:t>
      </w:r>
      <w:r>
        <w:t></w:t>
      </w:r>
      <w:r>
        <w:rPr>
          <w:rFonts w:hint="eastAsia"/>
        </w:rPr>
        <w:t>підходу</w:t>
      </w:r>
      <w:r>
        <w:t></w:t>
      </w:r>
      <w:r>
        <w:rPr>
          <w:rFonts w:hint="eastAsia"/>
        </w:rPr>
        <w:t>розуміють</w:t>
      </w:r>
      <w:r>
        <w:t></w:t>
      </w:r>
      <w:r>
        <w:rPr>
          <w:rFonts w:hint="eastAsia"/>
        </w:rPr>
        <w:t>процес</w:t>
      </w:r>
      <w:r>
        <w:t></w:t>
      </w:r>
      <w:r>
        <w:rPr>
          <w:rFonts w:hint="eastAsia"/>
        </w:rPr>
        <w:t>формування</w:t>
      </w:r>
      <w:r>
        <w:t></w:t>
      </w:r>
      <w:r>
        <w:rPr>
          <w:rFonts w:hint="eastAsia"/>
        </w:rPr>
        <w:t>переконань</w:t>
      </w:r>
      <w:r>
        <w:t></w:t>
      </w:r>
      <w:r>
        <w:rPr>
          <w:rFonts w:hint="eastAsia"/>
        </w:rPr>
        <w:t>як</w:t>
      </w:r>
      <w:r>
        <w:t></w:t>
      </w:r>
      <w:r>
        <w:rPr>
          <w:rFonts w:hint="eastAsia"/>
        </w:rPr>
        <w:t>поступове</w:t>
      </w:r>
      <w:r>
        <w:t></w:t>
      </w:r>
      <w:r>
        <w:rPr>
          <w:rFonts w:hint="eastAsia"/>
        </w:rPr>
        <w:t>накопичення</w:t>
      </w:r>
      <w:r>
        <w:t></w:t>
      </w:r>
      <w:r>
        <w:rPr>
          <w:rFonts w:hint="eastAsia"/>
        </w:rPr>
        <w:t>нових</w:t>
      </w:r>
      <w:r>
        <w:t></w:t>
      </w:r>
      <w:r>
        <w:rPr>
          <w:rFonts w:hint="eastAsia"/>
        </w:rPr>
        <w:t>знань</w:t>
      </w:r>
      <w:r>
        <w:t></w:t>
      </w:r>
      <w:r>
        <w:rPr>
          <w:rFonts w:hint="eastAsia"/>
        </w:rPr>
        <w:t>і</w:t>
      </w:r>
      <w:r>
        <w:t></w:t>
      </w:r>
      <w:r>
        <w:rPr>
          <w:rFonts w:hint="eastAsia"/>
        </w:rPr>
        <w:t>окремих</w:t>
      </w:r>
      <w:r>
        <w:t></w:t>
      </w:r>
      <w:r>
        <w:rPr>
          <w:rFonts w:hint="eastAsia"/>
        </w:rPr>
        <w:t>рис</w:t>
      </w:r>
      <w:r>
        <w:t></w:t>
      </w:r>
      <w:r>
        <w:t></w:t>
      </w:r>
      <w:r>
        <w:rPr>
          <w:rFonts w:hint="eastAsia"/>
        </w:rPr>
        <w:t>які</w:t>
      </w:r>
      <w:r>
        <w:t></w:t>
      </w:r>
      <w:r>
        <w:rPr>
          <w:rFonts w:hint="eastAsia"/>
        </w:rPr>
        <w:t>потім</w:t>
      </w:r>
      <w:r>
        <w:t></w:t>
      </w:r>
      <w:r>
        <w:rPr>
          <w:rFonts w:hint="eastAsia"/>
        </w:rPr>
        <w:t>удосконалюються</w:t>
      </w:r>
      <w:r>
        <w:t></w:t>
      </w:r>
      <w:r>
        <w:rPr>
          <w:rFonts w:hint="eastAsia"/>
        </w:rPr>
        <w:t>і</w:t>
      </w:r>
      <w:r>
        <w:t></w:t>
      </w:r>
      <w:r>
        <w:rPr>
          <w:rFonts w:hint="eastAsia"/>
        </w:rPr>
        <w:t>ускладнюються</w:t>
      </w:r>
      <w:r>
        <w:t></w:t>
      </w:r>
      <w:r>
        <w:t></w:t>
      </w:r>
      <w:r>
        <w:rPr>
          <w:rFonts w:hint="eastAsia"/>
        </w:rPr>
        <w:t>перетворюючись</w:t>
      </w:r>
      <w:r>
        <w:t></w:t>
      </w:r>
      <w:r>
        <w:rPr>
          <w:rFonts w:hint="eastAsia"/>
        </w:rPr>
        <w:t>у</w:t>
      </w:r>
      <w:r>
        <w:t></w:t>
      </w:r>
      <w:r>
        <w:rPr>
          <w:rFonts w:hint="eastAsia"/>
        </w:rPr>
        <w:t>стійкі</w:t>
      </w:r>
      <w:r>
        <w:t></w:t>
      </w:r>
      <w:r>
        <w:rPr>
          <w:rFonts w:hint="eastAsia"/>
        </w:rPr>
        <w:t>якості</w:t>
      </w:r>
      <w:r>
        <w:t></w:t>
      </w:r>
      <w:r>
        <w:rPr>
          <w:rFonts w:hint="eastAsia"/>
        </w:rPr>
        <w:t>особистості</w:t>
      </w:r>
      <w:r>
        <w:t></w:t>
      </w:r>
      <w:r>
        <w:t></w:t>
      </w:r>
      <w:r>
        <w:rPr>
          <w:rFonts w:hint="eastAsia"/>
        </w:rPr>
        <w:t>При</w:t>
      </w:r>
      <w:r>
        <w:t></w:t>
      </w:r>
      <w:r>
        <w:rPr>
          <w:rFonts w:hint="eastAsia"/>
        </w:rPr>
        <w:t>цьому</w:t>
      </w:r>
      <w:r>
        <w:t></w:t>
      </w:r>
      <w:r>
        <w:rPr>
          <w:rFonts w:hint="eastAsia"/>
        </w:rPr>
        <w:t>основна</w:t>
      </w:r>
      <w:r>
        <w:t></w:t>
      </w:r>
      <w:r>
        <w:rPr>
          <w:rFonts w:hint="eastAsia"/>
        </w:rPr>
        <w:t>увага</w:t>
      </w:r>
      <w:r>
        <w:t></w:t>
      </w:r>
      <w:r>
        <w:rPr>
          <w:rFonts w:hint="eastAsia"/>
        </w:rPr>
        <w:t>зосереджується</w:t>
      </w:r>
      <w:r>
        <w:t></w:t>
      </w:r>
      <w:r>
        <w:rPr>
          <w:rFonts w:hint="eastAsia"/>
        </w:rPr>
        <w:t>на</w:t>
      </w:r>
      <w:r>
        <w:t></w:t>
      </w:r>
      <w:r>
        <w:rPr>
          <w:rFonts w:hint="eastAsia"/>
        </w:rPr>
        <w:t>засобах</w:t>
      </w:r>
      <w:r>
        <w:t></w:t>
      </w:r>
      <w:r>
        <w:rPr>
          <w:rFonts w:hint="eastAsia"/>
        </w:rPr>
        <w:t>і</w:t>
      </w:r>
      <w:r>
        <w:t></w:t>
      </w:r>
      <w:r>
        <w:rPr>
          <w:rFonts w:hint="eastAsia"/>
        </w:rPr>
        <w:t>принципах</w:t>
      </w:r>
      <w:r>
        <w:t></w:t>
      </w:r>
      <w:r>
        <w:rPr>
          <w:rFonts w:hint="eastAsia"/>
        </w:rPr>
        <w:t>педагогічної</w:t>
      </w:r>
      <w:r>
        <w:t></w:t>
      </w:r>
      <w:r>
        <w:rPr>
          <w:rFonts w:hint="eastAsia"/>
        </w:rPr>
        <w:t>діяльності</w:t>
      </w:r>
      <w:r>
        <w:t></w:t>
      </w:r>
      <w:r>
        <w:rPr>
          <w:rFonts w:hint="eastAsia"/>
        </w:rPr>
        <w:t>вчителя</w:t>
      </w:r>
      <w:r>
        <w:t></w:t>
      </w:r>
      <w:r>
        <w:t></w:t>
      </w:r>
      <w:r>
        <w:rPr>
          <w:rFonts w:hint="eastAsia"/>
        </w:rPr>
        <w:t>а</w:t>
      </w:r>
      <w:r>
        <w:t></w:t>
      </w:r>
      <w:r>
        <w:rPr>
          <w:rFonts w:hint="eastAsia"/>
        </w:rPr>
        <w:t>внутрішні</w:t>
      </w:r>
      <w:r>
        <w:t></w:t>
      </w:r>
      <w:r>
        <w:rPr>
          <w:rFonts w:hint="eastAsia"/>
        </w:rPr>
        <w:t>дії</w:t>
      </w:r>
      <w:r>
        <w:t></w:t>
      </w:r>
      <w:r>
        <w:rPr>
          <w:rFonts w:hint="eastAsia"/>
        </w:rPr>
        <w:t>самих</w:t>
      </w:r>
      <w:r>
        <w:t></w:t>
      </w:r>
      <w:r>
        <w:rPr>
          <w:rFonts w:hint="eastAsia"/>
        </w:rPr>
        <w:t>учнів</w:t>
      </w:r>
      <w:r>
        <w:t></w:t>
      </w:r>
      <w:r>
        <w:t></w:t>
      </w:r>
      <w:r>
        <w:rPr>
          <w:rFonts w:hint="eastAsia"/>
        </w:rPr>
        <w:t>формування</w:t>
      </w:r>
      <w:r>
        <w:t></w:t>
      </w:r>
      <w:r>
        <w:rPr>
          <w:rFonts w:hint="eastAsia"/>
        </w:rPr>
        <w:t>яких</w:t>
      </w:r>
      <w:r>
        <w:t></w:t>
      </w:r>
      <w:r>
        <w:rPr>
          <w:rFonts w:hint="eastAsia"/>
        </w:rPr>
        <w:t>і</w:t>
      </w:r>
      <w:r>
        <w:t></w:t>
      </w:r>
      <w:r>
        <w:rPr>
          <w:rFonts w:hint="eastAsia"/>
        </w:rPr>
        <w:t>зумовлює</w:t>
      </w:r>
      <w:r>
        <w:t></w:t>
      </w:r>
      <w:r>
        <w:rPr>
          <w:rFonts w:hint="eastAsia"/>
        </w:rPr>
        <w:t>перетворення</w:t>
      </w:r>
      <w:r>
        <w:t></w:t>
      </w:r>
      <w:r>
        <w:rPr>
          <w:rFonts w:hint="eastAsia"/>
        </w:rPr>
        <w:t>засвоєних</w:t>
      </w:r>
      <w:r>
        <w:t></w:t>
      </w:r>
      <w:r>
        <w:rPr>
          <w:rFonts w:hint="eastAsia"/>
        </w:rPr>
        <w:t>знань</w:t>
      </w:r>
      <w:r>
        <w:t></w:t>
      </w:r>
      <w:r>
        <w:rPr>
          <w:rFonts w:hint="eastAsia"/>
        </w:rPr>
        <w:t>у</w:t>
      </w:r>
      <w:r>
        <w:t></w:t>
      </w:r>
      <w:r>
        <w:rPr>
          <w:rFonts w:hint="eastAsia"/>
        </w:rPr>
        <w:t>власні</w:t>
      </w:r>
      <w:r>
        <w:t></w:t>
      </w:r>
      <w:r>
        <w:rPr>
          <w:rFonts w:hint="eastAsia"/>
        </w:rPr>
        <w:t>переконання</w:t>
      </w:r>
      <w:r>
        <w:t></w:t>
      </w:r>
      <w:r>
        <w:t></w:t>
      </w:r>
      <w:r>
        <w:rPr>
          <w:rFonts w:hint="eastAsia"/>
        </w:rPr>
        <w:t>не</w:t>
      </w:r>
      <w:r>
        <w:t></w:t>
      </w:r>
      <w:r>
        <w:rPr>
          <w:rFonts w:hint="eastAsia"/>
        </w:rPr>
        <w:t>беруться</w:t>
      </w:r>
      <w:r>
        <w:t></w:t>
      </w:r>
      <w:r>
        <w:rPr>
          <w:rFonts w:hint="eastAsia"/>
        </w:rPr>
        <w:t>до</w:t>
      </w:r>
      <w:r>
        <w:t></w:t>
      </w:r>
      <w:r>
        <w:rPr>
          <w:rFonts w:hint="eastAsia"/>
        </w:rPr>
        <w:t>уваги</w:t>
      </w:r>
      <w:r>
        <w:t></w:t>
      </w:r>
    </w:p>
    <w:p w:rsidR="004A5FD1" w:rsidRDefault="004A5FD1" w:rsidP="004A5FD1">
      <w:r>
        <w:rPr>
          <w:rFonts w:hint="eastAsia"/>
        </w:rPr>
        <w:t>За</w:t>
      </w:r>
      <w:r>
        <w:t></w:t>
      </w:r>
      <w:r>
        <w:rPr>
          <w:rFonts w:hint="eastAsia"/>
        </w:rPr>
        <w:t>іншого</w:t>
      </w:r>
      <w:r>
        <w:t></w:t>
      </w:r>
      <w:r>
        <w:rPr>
          <w:rFonts w:hint="eastAsia"/>
        </w:rPr>
        <w:t>підходу</w:t>
      </w:r>
      <w:r>
        <w:t></w:t>
      </w:r>
      <w:r>
        <w:t></w:t>
      </w:r>
      <w:r>
        <w:rPr>
          <w:rFonts w:hint="eastAsia"/>
        </w:rPr>
        <w:t>робляться</w:t>
      </w:r>
      <w:r>
        <w:t></w:t>
      </w:r>
      <w:r>
        <w:rPr>
          <w:rFonts w:hint="eastAsia"/>
        </w:rPr>
        <w:t>спроби</w:t>
      </w:r>
      <w:r>
        <w:t></w:t>
      </w:r>
      <w:r>
        <w:rPr>
          <w:rFonts w:hint="eastAsia"/>
        </w:rPr>
        <w:t>реалізувати</w:t>
      </w:r>
      <w:r>
        <w:t></w:t>
      </w:r>
      <w:r>
        <w:rPr>
          <w:rFonts w:hint="eastAsia"/>
        </w:rPr>
        <w:t>у</w:t>
      </w:r>
      <w:r>
        <w:t></w:t>
      </w:r>
      <w:r>
        <w:rPr>
          <w:rFonts w:hint="eastAsia"/>
        </w:rPr>
        <w:t>вивченні</w:t>
      </w:r>
      <w:r>
        <w:t></w:t>
      </w:r>
      <w:r>
        <w:rPr>
          <w:rFonts w:hint="eastAsia"/>
        </w:rPr>
        <w:t>проблеми</w:t>
      </w:r>
      <w:r>
        <w:t></w:t>
      </w:r>
      <w:r>
        <w:rPr>
          <w:rFonts w:hint="eastAsia"/>
        </w:rPr>
        <w:t>принцип</w:t>
      </w:r>
      <w:r>
        <w:t></w:t>
      </w:r>
      <w:r>
        <w:rPr>
          <w:rFonts w:hint="eastAsia"/>
        </w:rPr>
        <w:t>діяльнісної</w:t>
      </w:r>
      <w:r>
        <w:t></w:t>
      </w:r>
      <w:r>
        <w:rPr>
          <w:rFonts w:hint="eastAsia"/>
        </w:rPr>
        <w:t>теорії</w:t>
      </w:r>
      <w:r>
        <w:t></w:t>
      </w:r>
      <w:r>
        <w:rPr>
          <w:rFonts w:hint="eastAsia"/>
        </w:rPr>
        <w:t>навчання</w:t>
      </w:r>
      <w:r>
        <w:t></w:t>
      </w:r>
      <w:r>
        <w:t></w:t>
      </w:r>
      <w:r>
        <w:rPr>
          <w:rFonts w:hint="eastAsia"/>
        </w:rPr>
        <w:t>У</w:t>
      </w:r>
      <w:r>
        <w:t></w:t>
      </w:r>
      <w:r>
        <w:rPr>
          <w:rFonts w:hint="eastAsia"/>
        </w:rPr>
        <w:t>цьому</w:t>
      </w:r>
      <w:r>
        <w:t></w:t>
      </w:r>
      <w:r>
        <w:rPr>
          <w:rFonts w:hint="eastAsia"/>
        </w:rPr>
        <w:t>випадку</w:t>
      </w:r>
      <w:r>
        <w:t></w:t>
      </w:r>
      <w:r>
        <w:rPr>
          <w:rFonts w:hint="eastAsia"/>
        </w:rPr>
        <w:t>вивчення</w:t>
      </w:r>
      <w:r>
        <w:t></w:t>
      </w:r>
      <w:r>
        <w:rPr>
          <w:rFonts w:hint="eastAsia"/>
        </w:rPr>
        <w:t>умов</w:t>
      </w:r>
      <w:r>
        <w:t></w:t>
      </w:r>
      <w:r>
        <w:rPr>
          <w:rFonts w:hint="eastAsia"/>
        </w:rPr>
        <w:t>цілеспрямованого</w:t>
      </w:r>
      <w:r>
        <w:t></w:t>
      </w:r>
      <w:r>
        <w:rPr>
          <w:rFonts w:hint="eastAsia"/>
        </w:rPr>
        <w:t>формування</w:t>
      </w:r>
      <w:r>
        <w:t></w:t>
      </w:r>
      <w:r>
        <w:rPr>
          <w:rFonts w:hint="eastAsia"/>
        </w:rPr>
        <w:t>переконань</w:t>
      </w:r>
      <w:r>
        <w:t></w:t>
      </w:r>
      <w:r>
        <w:rPr>
          <w:rFonts w:hint="eastAsia"/>
        </w:rPr>
        <w:t>спирається</w:t>
      </w:r>
      <w:r>
        <w:t></w:t>
      </w:r>
      <w:r>
        <w:rPr>
          <w:rFonts w:hint="eastAsia"/>
        </w:rPr>
        <w:t>на</w:t>
      </w:r>
      <w:r>
        <w:t></w:t>
      </w:r>
      <w:r>
        <w:rPr>
          <w:rFonts w:hint="eastAsia"/>
        </w:rPr>
        <w:t>дані</w:t>
      </w:r>
      <w:r>
        <w:t></w:t>
      </w:r>
      <w:r>
        <w:rPr>
          <w:rFonts w:hint="eastAsia"/>
        </w:rPr>
        <w:t>щодо</w:t>
      </w:r>
      <w:r>
        <w:t></w:t>
      </w:r>
      <w:r>
        <w:rPr>
          <w:rFonts w:hint="eastAsia"/>
        </w:rPr>
        <w:t>особливостей</w:t>
      </w:r>
      <w:r>
        <w:t></w:t>
      </w:r>
      <w:r>
        <w:rPr>
          <w:rFonts w:hint="eastAsia"/>
        </w:rPr>
        <w:t>формування</w:t>
      </w:r>
      <w:r>
        <w:t></w:t>
      </w:r>
      <w:r>
        <w:rPr>
          <w:rFonts w:hint="eastAsia"/>
        </w:rPr>
        <w:t>тих</w:t>
      </w:r>
      <w:r>
        <w:t></w:t>
      </w:r>
      <w:r>
        <w:rPr>
          <w:rFonts w:hint="eastAsia"/>
        </w:rPr>
        <w:t>прийомів</w:t>
      </w:r>
      <w:r>
        <w:t></w:t>
      </w:r>
      <w:r>
        <w:rPr>
          <w:rFonts w:hint="eastAsia"/>
        </w:rPr>
        <w:t>пізнавальної</w:t>
      </w:r>
      <w:r>
        <w:t></w:t>
      </w:r>
      <w:r>
        <w:rPr>
          <w:rFonts w:hint="eastAsia"/>
        </w:rPr>
        <w:t>діяльності</w:t>
      </w:r>
      <w:r>
        <w:t></w:t>
      </w:r>
      <w:r>
        <w:t></w:t>
      </w:r>
      <w:r>
        <w:rPr>
          <w:rFonts w:hint="eastAsia"/>
        </w:rPr>
        <w:t>оволодіння</w:t>
      </w:r>
      <w:r>
        <w:t></w:t>
      </w:r>
      <w:r>
        <w:rPr>
          <w:rFonts w:hint="eastAsia"/>
        </w:rPr>
        <w:t>якими</w:t>
      </w:r>
      <w:r>
        <w:t></w:t>
      </w:r>
      <w:r>
        <w:rPr>
          <w:rFonts w:hint="eastAsia"/>
        </w:rPr>
        <w:t>веде</w:t>
      </w:r>
      <w:r>
        <w:t></w:t>
      </w:r>
      <w:r>
        <w:rPr>
          <w:rFonts w:hint="eastAsia"/>
        </w:rPr>
        <w:t>до</w:t>
      </w:r>
      <w:r>
        <w:t></w:t>
      </w:r>
      <w:r>
        <w:rPr>
          <w:rFonts w:hint="eastAsia"/>
        </w:rPr>
        <w:t>створення</w:t>
      </w:r>
      <w:r>
        <w:t></w:t>
      </w:r>
      <w:r>
        <w:rPr>
          <w:rFonts w:hint="eastAsia"/>
        </w:rPr>
        <w:t>теоретично</w:t>
      </w:r>
      <w:r>
        <w:t></w:t>
      </w:r>
      <w:r>
        <w:rPr>
          <w:rFonts w:hint="eastAsia"/>
        </w:rPr>
        <w:t>обгрунтованих</w:t>
      </w:r>
      <w:r>
        <w:t></w:t>
      </w:r>
      <w:r>
        <w:rPr>
          <w:rFonts w:hint="eastAsia"/>
        </w:rPr>
        <w:t>переконань</w:t>
      </w:r>
      <w:r>
        <w:t></w:t>
      </w:r>
      <w:r>
        <w:t></w:t>
      </w:r>
      <w:r>
        <w:rPr>
          <w:rFonts w:hint="eastAsia"/>
        </w:rPr>
        <w:t>А</w:t>
      </w:r>
      <w:r>
        <w:t></w:t>
      </w:r>
      <w:r>
        <w:rPr>
          <w:rFonts w:hint="eastAsia"/>
        </w:rPr>
        <w:t>Зосимовський</w:t>
      </w:r>
      <w:r>
        <w:t></w:t>
      </w:r>
      <w:r>
        <w:t></w:t>
      </w:r>
      <w:r>
        <w:rPr>
          <w:rFonts w:hint="eastAsia"/>
        </w:rPr>
        <w:t>І</w:t>
      </w:r>
      <w:r>
        <w:t></w:t>
      </w:r>
      <w:r>
        <w:rPr>
          <w:rFonts w:hint="eastAsia"/>
        </w:rPr>
        <w:t>Лернер</w:t>
      </w:r>
      <w:r>
        <w:t></w:t>
      </w:r>
      <w:r>
        <w:t></w:t>
      </w:r>
      <w:r>
        <w:rPr>
          <w:rFonts w:hint="eastAsia"/>
        </w:rPr>
        <w:t>Е</w:t>
      </w:r>
      <w:r>
        <w:t></w:t>
      </w:r>
      <w:r>
        <w:rPr>
          <w:rFonts w:hint="eastAsia"/>
        </w:rPr>
        <w:t>Рахманов</w:t>
      </w:r>
      <w:r>
        <w:t></w:t>
      </w:r>
      <w:r>
        <w:t></w:t>
      </w:r>
      <w:r>
        <w:rPr>
          <w:rFonts w:hint="eastAsia"/>
        </w:rPr>
        <w:t>Л</w:t>
      </w:r>
      <w:r>
        <w:t></w:t>
      </w:r>
      <w:r>
        <w:rPr>
          <w:rFonts w:hint="eastAsia"/>
        </w:rPr>
        <w:t>Рувінський</w:t>
      </w:r>
      <w:r>
        <w:t></w:t>
      </w:r>
      <w:r>
        <w:t></w:t>
      </w:r>
      <w:r>
        <w:t></w:t>
      </w:r>
      <w:r>
        <w:rPr>
          <w:rFonts w:hint="eastAsia"/>
        </w:rPr>
        <w:t>Практичні</w:t>
      </w:r>
      <w:r>
        <w:t></w:t>
      </w:r>
      <w:r>
        <w:rPr>
          <w:rFonts w:hint="eastAsia"/>
        </w:rPr>
        <w:t>рекомендації</w:t>
      </w:r>
      <w:r>
        <w:t></w:t>
      </w:r>
      <w:r>
        <w:rPr>
          <w:rFonts w:hint="eastAsia"/>
        </w:rPr>
        <w:t>тут</w:t>
      </w:r>
      <w:r>
        <w:t></w:t>
      </w:r>
      <w:r>
        <w:rPr>
          <w:rFonts w:hint="eastAsia"/>
        </w:rPr>
        <w:t>мають</w:t>
      </w:r>
      <w:r>
        <w:t></w:t>
      </w:r>
      <w:r>
        <w:rPr>
          <w:rFonts w:hint="eastAsia"/>
        </w:rPr>
        <w:t>конкретніший</w:t>
      </w:r>
      <w:r>
        <w:t></w:t>
      </w:r>
      <w:r>
        <w:t></w:t>
      </w:r>
      <w:r>
        <w:rPr>
          <w:rFonts w:hint="eastAsia"/>
        </w:rPr>
        <w:t>більш</w:t>
      </w:r>
      <w:r>
        <w:t></w:t>
      </w:r>
      <w:r>
        <w:rPr>
          <w:rFonts w:hint="eastAsia"/>
        </w:rPr>
        <w:t>цілеспрямований</w:t>
      </w:r>
      <w:r>
        <w:t></w:t>
      </w:r>
      <w:r>
        <w:rPr>
          <w:rFonts w:hint="eastAsia"/>
        </w:rPr>
        <w:t>характер</w:t>
      </w:r>
      <w:r>
        <w:t></w:t>
      </w:r>
      <w:r>
        <w:t></w:t>
      </w:r>
      <w:r>
        <w:rPr>
          <w:rFonts w:hint="eastAsia"/>
        </w:rPr>
        <w:t>адже</w:t>
      </w:r>
      <w:r>
        <w:t></w:t>
      </w:r>
      <w:r>
        <w:rPr>
          <w:rFonts w:hint="eastAsia"/>
        </w:rPr>
        <w:t>вони</w:t>
      </w:r>
      <w:r>
        <w:t></w:t>
      </w:r>
      <w:r>
        <w:rPr>
          <w:rFonts w:hint="eastAsia"/>
        </w:rPr>
        <w:t>базуються</w:t>
      </w:r>
      <w:r>
        <w:t></w:t>
      </w:r>
      <w:r>
        <w:rPr>
          <w:rFonts w:hint="eastAsia"/>
        </w:rPr>
        <w:t>на</w:t>
      </w:r>
      <w:r>
        <w:t></w:t>
      </w:r>
      <w:r>
        <w:rPr>
          <w:rFonts w:hint="eastAsia"/>
        </w:rPr>
        <w:t>врахуванні</w:t>
      </w:r>
      <w:r>
        <w:t></w:t>
      </w:r>
      <w:r>
        <w:rPr>
          <w:rFonts w:hint="eastAsia"/>
        </w:rPr>
        <w:t>залежності</w:t>
      </w:r>
      <w:r>
        <w:t></w:t>
      </w:r>
      <w:r>
        <w:rPr>
          <w:rFonts w:hint="eastAsia"/>
        </w:rPr>
        <w:t>педагогічних</w:t>
      </w:r>
      <w:r>
        <w:t></w:t>
      </w:r>
      <w:r>
        <w:rPr>
          <w:rFonts w:hint="eastAsia"/>
        </w:rPr>
        <w:t>умов</w:t>
      </w:r>
      <w:r>
        <w:t></w:t>
      </w:r>
      <w:r>
        <w:rPr>
          <w:rFonts w:hint="eastAsia"/>
        </w:rPr>
        <w:t>від</w:t>
      </w:r>
      <w:r>
        <w:t></w:t>
      </w:r>
      <w:r>
        <w:rPr>
          <w:rFonts w:hint="eastAsia"/>
        </w:rPr>
        <w:t>особливостей</w:t>
      </w:r>
      <w:r>
        <w:t></w:t>
      </w:r>
      <w:r>
        <w:rPr>
          <w:rFonts w:hint="eastAsia"/>
        </w:rPr>
        <w:t>психологічного</w:t>
      </w:r>
      <w:r>
        <w:t></w:t>
      </w:r>
      <w:r>
        <w:rPr>
          <w:rFonts w:hint="eastAsia"/>
        </w:rPr>
        <w:t>механізму</w:t>
      </w:r>
      <w:r>
        <w:t></w:t>
      </w:r>
      <w:r>
        <w:rPr>
          <w:rFonts w:hint="eastAsia"/>
        </w:rPr>
        <w:t>їх</w:t>
      </w:r>
      <w:r>
        <w:t></w:t>
      </w:r>
      <w:r>
        <w:rPr>
          <w:rFonts w:hint="eastAsia"/>
        </w:rPr>
        <w:t>утворення</w:t>
      </w:r>
      <w:r>
        <w:t></w:t>
      </w:r>
    </w:p>
    <w:p w:rsidR="004A5FD1" w:rsidRDefault="004A5FD1" w:rsidP="004A5FD1">
      <w:r>
        <w:rPr>
          <w:rFonts w:hint="eastAsia"/>
        </w:rPr>
        <w:t>Однак</w:t>
      </w:r>
      <w:r>
        <w:t></w:t>
      </w:r>
      <w:r>
        <w:rPr>
          <w:rFonts w:hint="eastAsia"/>
        </w:rPr>
        <w:t>основна</w:t>
      </w:r>
      <w:r>
        <w:t></w:t>
      </w:r>
      <w:r>
        <w:rPr>
          <w:rFonts w:hint="eastAsia"/>
        </w:rPr>
        <w:t>проблема</w:t>
      </w:r>
      <w:r>
        <w:t></w:t>
      </w:r>
      <w:r>
        <w:rPr>
          <w:rFonts w:hint="eastAsia"/>
        </w:rPr>
        <w:t>полягає</w:t>
      </w:r>
      <w:r>
        <w:t></w:t>
      </w:r>
      <w:r>
        <w:rPr>
          <w:rFonts w:hint="eastAsia"/>
        </w:rPr>
        <w:t>не</w:t>
      </w:r>
      <w:r>
        <w:t></w:t>
      </w:r>
      <w:r>
        <w:rPr>
          <w:rFonts w:hint="eastAsia"/>
        </w:rPr>
        <w:t>у</w:t>
      </w:r>
      <w:r>
        <w:t></w:t>
      </w:r>
      <w:r>
        <w:rPr>
          <w:rFonts w:hint="eastAsia"/>
        </w:rPr>
        <w:t>відсутності</w:t>
      </w:r>
      <w:r>
        <w:t></w:t>
      </w:r>
      <w:r>
        <w:rPr>
          <w:rFonts w:hint="eastAsia"/>
        </w:rPr>
        <w:t>єдності</w:t>
      </w:r>
      <w:r>
        <w:t></w:t>
      </w:r>
      <w:r>
        <w:rPr>
          <w:rFonts w:hint="eastAsia"/>
        </w:rPr>
        <w:t>науковців</w:t>
      </w:r>
      <w:r>
        <w:t></w:t>
      </w:r>
      <w:r>
        <w:rPr>
          <w:rFonts w:hint="eastAsia"/>
        </w:rPr>
        <w:t>щодо</w:t>
      </w:r>
      <w:r>
        <w:t></w:t>
      </w:r>
      <w:r>
        <w:rPr>
          <w:rFonts w:hint="eastAsia"/>
        </w:rPr>
        <w:t>вихідних</w:t>
      </w:r>
      <w:r>
        <w:t></w:t>
      </w:r>
      <w:r>
        <w:rPr>
          <w:rFonts w:hint="eastAsia"/>
        </w:rPr>
        <w:t>положень</w:t>
      </w:r>
      <w:r>
        <w:t></w:t>
      </w:r>
      <w:r>
        <w:t></w:t>
      </w:r>
      <w:r>
        <w:rPr>
          <w:rFonts w:hint="eastAsia"/>
        </w:rPr>
        <w:t>Головний</w:t>
      </w:r>
      <w:r>
        <w:t></w:t>
      </w:r>
      <w:r>
        <w:rPr>
          <w:rFonts w:hint="eastAsia"/>
        </w:rPr>
        <w:t>недолік</w:t>
      </w:r>
      <w:r>
        <w:t></w:t>
      </w:r>
      <w:r>
        <w:rPr>
          <w:rFonts w:hint="eastAsia"/>
        </w:rPr>
        <w:t>багатьох</w:t>
      </w:r>
      <w:r>
        <w:t></w:t>
      </w:r>
      <w:r>
        <w:rPr>
          <w:rFonts w:hint="eastAsia"/>
        </w:rPr>
        <w:t>робіт</w:t>
      </w:r>
      <w:r>
        <w:t></w:t>
      </w:r>
      <w:r>
        <w:t></w:t>
      </w:r>
      <w:r>
        <w:rPr>
          <w:rFonts w:hint="eastAsia"/>
        </w:rPr>
        <w:t>присвячених</w:t>
      </w:r>
      <w:r>
        <w:t></w:t>
      </w:r>
      <w:r>
        <w:rPr>
          <w:rFonts w:hint="eastAsia"/>
        </w:rPr>
        <w:t>цій</w:t>
      </w:r>
      <w:r>
        <w:t></w:t>
      </w:r>
      <w:r>
        <w:rPr>
          <w:rFonts w:hint="eastAsia"/>
        </w:rPr>
        <w:t>проблематиці</w:t>
      </w:r>
      <w:r>
        <w:t></w:t>
      </w:r>
      <w:r>
        <w:rPr>
          <w:rFonts w:hint="eastAsia"/>
        </w:rPr>
        <w:t>або</w:t>
      </w:r>
      <w:r>
        <w:t></w:t>
      </w:r>
      <w:r>
        <w:rPr>
          <w:rFonts w:hint="eastAsia"/>
        </w:rPr>
        <w:t>безпосередньо</w:t>
      </w:r>
      <w:r>
        <w:t></w:t>
      </w:r>
      <w:r>
        <w:rPr>
          <w:rFonts w:hint="eastAsia"/>
        </w:rPr>
        <w:t>пов’язаних</w:t>
      </w:r>
      <w:r>
        <w:t></w:t>
      </w:r>
      <w:r>
        <w:rPr>
          <w:rFonts w:hint="eastAsia"/>
        </w:rPr>
        <w:t>з</w:t>
      </w:r>
      <w:r>
        <w:t></w:t>
      </w:r>
      <w:r>
        <w:rPr>
          <w:rFonts w:hint="eastAsia"/>
        </w:rPr>
        <w:t>нею</w:t>
      </w:r>
      <w:r>
        <w:t></w:t>
      </w:r>
      <w:r>
        <w:t></w:t>
      </w:r>
      <w:r>
        <w:rPr>
          <w:rFonts w:hint="eastAsia"/>
        </w:rPr>
        <w:t>полягає</w:t>
      </w:r>
      <w:r>
        <w:t></w:t>
      </w:r>
      <w:r>
        <w:rPr>
          <w:rFonts w:hint="eastAsia"/>
        </w:rPr>
        <w:t>в</w:t>
      </w:r>
      <w:r>
        <w:t></w:t>
      </w:r>
      <w:r>
        <w:rPr>
          <w:rFonts w:hint="eastAsia"/>
        </w:rPr>
        <w:t>тому</w:t>
      </w:r>
      <w:r>
        <w:t></w:t>
      </w:r>
      <w:r>
        <w:t></w:t>
      </w:r>
      <w:r>
        <w:rPr>
          <w:rFonts w:hint="eastAsia"/>
        </w:rPr>
        <w:t>що</w:t>
      </w:r>
      <w:r>
        <w:t></w:t>
      </w:r>
      <w:r>
        <w:t></w:t>
      </w:r>
      <w:r>
        <w:rPr>
          <w:rFonts w:hint="eastAsia"/>
        </w:rPr>
        <w:t>деякі</w:t>
      </w:r>
      <w:r>
        <w:t></w:t>
      </w:r>
      <w:r>
        <w:rPr>
          <w:rFonts w:hint="eastAsia"/>
        </w:rPr>
        <w:t>автори</w:t>
      </w:r>
      <w:r>
        <w:t></w:t>
      </w:r>
      <w:r>
        <w:rPr>
          <w:rFonts w:hint="eastAsia"/>
        </w:rPr>
        <w:t>підходять</w:t>
      </w:r>
      <w:r>
        <w:t></w:t>
      </w:r>
      <w:r>
        <w:rPr>
          <w:rFonts w:hint="eastAsia"/>
        </w:rPr>
        <w:t>до</w:t>
      </w:r>
      <w:r>
        <w:t></w:t>
      </w:r>
      <w:r>
        <w:rPr>
          <w:rFonts w:hint="eastAsia"/>
        </w:rPr>
        <w:t>особистості</w:t>
      </w:r>
      <w:r>
        <w:t></w:t>
      </w:r>
      <w:r>
        <w:rPr>
          <w:rFonts w:hint="eastAsia"/>
        </w:rPr>
        <w:t>дитини</w:t>
      </w:r>
      <w:r>
        <w:t></w:t>
      </w:r>
      <w:r>
        <w:rPr>
          <w:rFonts w:hint="eastAsia"/>
        </w:rPr>
        <w:t>як</w:t>
      </w:r>
      <w:r>
        <w:t></w:t>
      </w:r>
      <w:r>
        <w:rPr>
          <w:rFonts w:hint="eastAsia"/>
        </w:rPr>
        <w:t>до</w:t>
      </w:r>
      <w:r>
        <w:t></w:t>
      </w:r>
      <w:r>
        <w:rPr>
          <w:rFonts w:hint="eastAsia"/>
        </w:rPr>
        <w:t>об’єкту</w:t>
      </w:r>
      <w:r>
        <w:t></w:t>
      </w:r>
      <w:r>
        <w:rPr>
          <w:rFonts w:hint="eastAsia"/>
        </w:rPr>
        <w:t>діяльності</w:t>
      </w:r>
      <w:r>
        <w:t></w:t>
      </w:r>
      <w:r>
        <w:rPr>
          <w:rFonts w:hint="eastAsia"/>
        </w:rPr>
        <w:t>педагога</w:t>
      </w:r>
      <w:r>
        <w:t></w:t>
      </w:r>
      <w:r>
        <w:t></w:t>
      </w:r>
      <w:r>
        <w:rPr>
          <w:rFonts w:hint="eastAsia"/>
        </w:rPr>
        <w:t>За</w:t>
      </w:r>
      <w:r>
        <w:t></w:t>
      </w:r>
      <w:r>
        <w:rPr>
          <w:rFonts w:hint="eastAsia"/>
        </w:rPr>
        <w:t>цих</w:t>
      </w:r>
      <w:r>
        <w:t></w:t>
      </w:r>
      <w:r>
        <w:rPr>
          <w:rFonts w:hint="eastAsia"/>
        </w:rPr>
        <w:t>умов</w:t>
      </w:r>
      <w:r>
        <w:t></w:t>
      </w:r>
      <w:r>
        <w:t></w:t>
      </w:r>
      <w:r>
        <w:rPr>
          <w:rFonts w:hint="eastAsia"/>
        </w:rPr>
        <w:t>скільки</w:t>
      </w:r>
      <w:r>
        <w:t></w:t>
      </w:r>
      <w:r>
        <w:rPr>
          <w:rFonts w:hint="eastAsia"/>
        </w:rPr>
        <w:t>б</w:t>
      </w:r>
      <w:r>
        <w:t></w:t>
      </w:r>
      <w:r>
        <w:rPr>
          <w:rFonts w:hint="eastAsia"/>
        </w:rPr>
        <w:t>не</w:t>
      </w:r>
      <w:r>
        <w:t></w:t>
      </w:r>
      <w:r>
        <w:rPr>
          <w:rFonts w:hint="eastAsia"/>
        </w:rPr>
        <w:t>говорили</w:t>
      </w:r>
      <w:r>
        <w:t></w:t>
      </w:r>
      <w:r>
        <w:rPr>
          <w:rFonts w:hint="eastAsia"/>
        </w:rPr>
        <w:t>про</w:t>
      </w:r>
      <w:r>
        <w:t></w:t>
      </w:r>
      <w:r>
        <w:rPr>
          <w:rFonts w:hint="eastAsia"/>
        </w:rPr>
        <w:t>необхідність</w:t>
      </w:r>
      <w:r>
        <w:t></w:t>
      </w:r>
      <w:r>
        <w:rPr>
          <w:rFonts w:hint="eastAsia"/>
        </w:rPr>
        <w:t>врахування</w:t>
      </w:r>
      <w:r>
        <w:t></w:t>
      </w:r>
      <w:r>
        <w:rPr>
          <w:rFonts w:hint="eastAsia"/>
        </w:rPr>
        <w:t>вікових</w:t>
      </w:r>
      <w:r>
        <w:t></w:t>
      </w:r>
      <w:r>
        <w:t></w:t>
      </w:r>
      <w:r>
        <w:rPr>
          <w:rFonts w:hint="eastAsia"/>
        </w:rPr>
        <w:t>статевих</w:t>
      </w:r>
      <w:r>
        <w:t></w:t>
      </w:r>
      <w:r>
        <w:t></w:t>
      </w:r>
      <w:r>
        <w:rPr>
          <w:rFonts w:hint="eastAsia"/>
        </w:rPr>
        <w:t>індивідуальних</w:t>
      </w:r>
      <w:r>
        <w:t></w:t>
      </w:r>
      <w:r>
        <w:rPr>
          <w:rFonts w:hint="eastAsia"/>
        </w:rPr>
        <w:t>та</w:t>
      </w:r>
      <w:r>
        <w:t></w:t>
      </w:r>
      <w:r>
        <w:rPr>
          <w:rFonts w:hint="eastAsia"/>
        </w:rPr>
        <w:t>інших</w:t>
      </w:r>
      <w:r>
        <w:t></w:t>
      </w:r>
      <w:r>
        <w:rPr>
          <w:rFonts w:hint="eastAsia"/>
        </w:rPr>
        <w:t>особливостей</w:t>
      </w:r>
      <w:r>
        <w:t></w:t>
      </w:r>
      <w:r>
        <w:t></w:t>
      </w:r>
      <w:r>
        <w:rPr>
          <w:rFonts w:hint="eastAsia"/>
        </w:rPr>
        <w:t>самі</w:t>
      </w:r>
      <w:r>
        <w:t></w:t>
      </w:r>
      <w:r>
        <w:rPr>
          <w:rFonts w:hint="eastAsia"/>
        </w:rPr>
        <w:t>поняття</w:t>
      </w:r>
      <w:r>
        <w:t></w:t>
      </w:r>
      <w:r>
        <w:t></w:t>
      </w:r>
      <w:r>
        <w:rPr>
          <w:rFonts w:hint="eastAsia"/>
        </w:rPr>
        <w:t>становлення</w:t>
      </w:r>
      <w:r>
        <w:t></w:t>
      </w:r>
      <w:r>
        <w:t></w:t>
      </w:r>
      <w:r>
        <w:t></w:t>
      </w:r>
      <w:r>
        <w:t></w:t>
      </w:r>
      <w:r>
        <w:rPr>
          <w:rFonts w:hint="eastAsia"/>
        </w:rPr>
        <w:t>виховання</w:t>
      </w:r>
      <w:r>
        <w:t></w:t>
      </w:r>
      <w:r>
        <w:t></w:t>
      </w:r>
      <w:r>
        <w:t></w:t>
      </w:r>
      <w:r>
        <w:t></w:t>
      </w:r>
      <w:r>
        <w:rPr>
          <w:rFonts w:hint="eastAsia"/>
        </w:rPr>
        <w:t>розвиток</w:t>
      </w:r>
      <w:r>
        <w:t></w:t>
      </w:r>
      <w:r>
        <w:t></w:t>
      </w:r>
      <w:r>
        <w:rPr>
          <w:rFonts w:hint="eastAsia"/>
        </w:rPr>
        <w:t>передбачають</w:t>
      </w:r>
      <w:r>
        <w:t></w:t>
      </w:r>
      <w:r>
        <w:rPr>
          <w:rFonts w:hint="eastAsia"/>
        </w:rPr>
        <w:t>нерівність</w:t>
      </w:r>
      <w:r>
        <w:t></w:t>
      </w:r>
      <w:r>
        <w:rPr>
          <w:rFonts w:hint="eastAsia"/>
        </w:rPr>
        <w:t>у</w:t>
      </w:r>
      <w:r>
        <w:t></w:t>
      </w:r>
      <w:r>
        <w:rPr>
          <w:rFonts w:hint="eastAsia"/>
        </w:rPr>
        <w:t>взаєминах</w:t>
      </w:r>
      <w:r>
        <w:t></w:t>
      </w:r>
      <w:r>
        <w:rPr>
          <w:rFonts w:hint="eastAsia"/>
        </w:rPr>
        <w:t>вихователь</w:t>
      </w:r>
      <w:r>
        <w:t></w:t>
      </w:r>
      <w:r>
        <w:rPr>
          <w:rFonts w:hint="eastAsia"/>
        </w:rPr>
        <w:t>вихованець</w:t>
      </w:r>
      <w:r>
        <w:t></w:t>
      </w:r>
      <w:r>
        <w:t></w:t>
      </w:r>
      <w:r>
        <w:rPr>
          <w:rFonts w:hint="eastAsia"/>
        </w:rPr>
        <w:t>де</w:t>
      </w:r>
      <w:r>
        <w:t></w:t>
      </w:r>
      <w:r>
        <w:rPr>
          <w:rFonts w:hint="eastAsia"/>
        </w:rPr>
        <w:t>перший</w:t>
      </w:r>
      <w:r>
        <w:t></w:t>
      </w:r>
      <w:r>
        <w:rPr>
          <w:rFonts w:hint="eastAsia"/>
        </w:rPr>
        <w:t>бачиться</w:t>
      </w:r>
      <w:r>
        <w:t></w:t>
      </w:r>
      <w:r>
        <w:rPr>
          <w:rFonts w:hint="eastAsia"/>
        </w:rPr>
        <w:t>як</w:t>
      </w:r>
      <w:r>
        <w:t></w:t>
      </w:r>
      <w:r>
        <w:rPr>
          <w:rFonts w:hint="eastAsia"/>
        </w:rPr>
        <w:t>суб’єкт</w:t>
      </w:r>
      <w:r>
        <w:t></w:t>
      </w:r>
      <w:r>
        <w:t></w:t>
      </w:r>
      <w:r>
        <w:rPr>
          <w:rFonts w:hint="eastAsia"/>
        </w:rPr>
        <w:t>а</w:t>
      </w:r>
      <w:r>
        <w:t></w:t>
      </w:r>
      <w:r>
        <w:rPr>
          <w:rFonts w:hint="eastAsia"/>
        </w:rPr>
        <w:t>другий</w:t>
      </w:r>
      <w:r>
        <w:t></w:t>
      </w:r>
      <w:r>
        <w:t></w:t>
      </w:r>
      <w:r>
        <w:t></w:t>
      </w:r>
      <w:r>
        <w:rPr>
          <w:rFonts w:hint="eastAsia"/>
        </w:rPr>
        <w:t>як</w:t>
      </w:r>
      <w:r>
        <w:t></w:t>
      </w:r>
      <w:r>
        <w:rPr>
          <w:rFonts w:hint="eastAsia"/>
        </w:rPr>
        <w:t>об’єкт</w:t>
      </w:r>
      <w:r>
        <w:t></w:t>
      </w:r>
      <w:r>
        <w:rPr>
          <w:rFonts w:hint="eastAsia"/>
        </w:rPr>
        <w:t>і</w:t>
      </w:r>
      <w:r>
        <w:t></w:t>
      </w:r>
      <w:r>
        <w:rPr>
          <w:rFonts w:hint="eastAsia"/>
        </w:rPr>
        <w:t>реципієнт</w:t>
      </w:r>
      <w:r>
        <w:t></w:t>
      </w:r>
      <w:r>
        <w:rPr>
          <w:rFonts w:hint="eastAsia"/>
        </w:rPr>
        <w:t>відповідних</w:t>
      </w:r>
      <w:r>
        <w:t></w:t>
      </w:r>
      <w:r>
        <w:rPr>
          <w:rFonts w:hint="eastAsia"/>
        </w:rPr>
        <w:t>впливів</w:t>
      </w:r>
      <w:r>
        <w:t></w:t>
      </w:r>
      <w:r>
        <w:t></w:t>
      </w:r>
    </w:p>
    <w:p w:rsidR="004A5FD1" w:rsidRDefault="004A5FD1" w:rsidP="004A5FD1">
      <w:r>
        <w:rPr>
          <w:rFonts w:hint="eastAsia"/>
        </w:rPr>
        <w:t>Такі</w:t>
      </w:r>
      <w:r>
        <w:t></w:t>
      </w:r>
      <w:r>
        <w:rPr>
          <w:rFonts w:hint="eastAsia"/>
        </w:rPr>
        <w:t>погляди</w:t>
      </w:r>
      <w:r>
        <w:t></w:t>
      </w:r>
      <w:r>
        <w:rPr>
          <w:rFonts w:hint="eastAsia"/>
        </w:rPr>
        <w:t>є</w:t>
      </w:r>
      <w:r>
        <w:t></w:t>
      </w:r>
      <w:r>
        <w:rPr>
          <w:rFonts w:hint="eastAsia"/>
        </w:rPr>
        <w:t>дещо</w:t>
      </w:r>
      <w:r>
        <w:t></w:t>
      </w:r>
      <w:r>
        <w:rPr>
          <w:rFonts w:hint="eastAsia"/>
        </w:rPr>
        <w:t>однобокими</w:t>
      </w:r>
      <w:r>
        <w:t></w:t>
      </w:r>
      <w:r>
        <w:rPr>
          <w:rFonts w:hint="eastAsia"/>
        </w:rPr>
        <w:t>як</w:t>
      </w:r>
      <w:r>
        <w:t></w:t>
      </w:r>
      <w:r>
        <w:rPr>
          <w:rFonts w:hint="eastAsia"/>
        </w:rPr>
        <w:t>в</w:t>
      </w:r>
      <w:r>
        <w:t></w:t>
      </w:r>
      <w:r>
        <w:rPr>
          <w:rFonts w:hint="eastAsia"/>
        </w:rPr>
        <w:t>соціально</w:t>
      </w:r>
      <w:r>
        <w:t></w:t>
      </w:r>
      <w:r>
        <w:rPr>
          <w:rFonts w:hint="eastAsia"/>
        </w:rPr>
        <w:t>філософському</w:t>
      </w:r>
      <w:r>
        <w:t></w:t>
      </w:r>
      <w:r>
        <w:t></w:t>
      </w:r>
      <w:r>
        <w:rPr>
          <w:rFonts w:hint="eastAsia"/>
        </w:rPr>
        <w:t>так</w:t>
      </w:r>
      <w:r>
        <w:t></w:t>
      </w:r>
      <w:r>
        <w:rPr>
          <w:rFonts w:hint="eastAsia"/>
        </w:rPr>
        <w:t>і</w:t>
      </w:r>
      <w:r>
        <w:t></w:t>
      </w:r>
      <w:r>
        <w:rPr>
          <w:rFonts w:hint="eastAsia"/>
        </w:rPr>
        <w:t>психолого</w:t>
      </w:r>
      <w:r>
        <w:t></w:t>
      </w:r>
      <w:r>
        <w:rPr>
          <w:rFonts w:hint="eastAsia"/>
        </w:rPr>
        <w:t>педагогічному</w:t>
      </w:r>
      <w:r>
        <w:t></w:t>
      </w:r>
      <w:r>
        <w:rPr>
          <w:rFonts w:hint="eastAsia"/>
        </w:rPr>
        <w:t>аспекті</w:t>
      </w:r>
      <w:r>
        <w:t></w:t>
      </w:r>
      <w:r>
        <w:t></w:t>
      </w:r>
      <w:r>
        <w:rPr>
          <w:rFonts w:hint="eastAsia"/>
        </w:rPr>
        <w:t>Реалії</w:t>
      </w:r>
      <w:r>
        <w:t></w:t>
      </w:r>
      <w:r>
        <w:rPr>
          <w:rFonts w:hint="eastAsia"/>
        </w:rPr>
        <w:t>сьогодення</w:t>
      </w:r>
      <w:r>
        <w:t></w:t>
      </w:r>
      <w:r>
        <w:rPr>
          <w:rFonts w:hint="eastAsia"/>
        </w:rPr>
        <w:t>вимагають</w:t>
      </w:r>
      <w:r>
        <w:t></w:t>
      </w:r>
      <w:r>
        <w:rPr>
          <w:rFonts w:hint="eastAsia"/>
        </w:rPr>
        <w:t>виходу</w:t>
      </w:r>
      <w:r>
        <w:t></w:t>
      </w:r>
      <w:r>
        <w:rPr>
          <w:rFonts w:hint="eastAsia"/>
        </w:rPr>
        <w:t>на</w:t>
      </w:r>
      <w:r>
        <w:t></w:t>
      </w:r>
      <w:r>
        <w:rPr>
          <w:rFonts w:hint="eastAsia"/>
        </w:rPr>
        <w:t>новий</w:t>
      </w:r>
      <w:r>
        <w:t></w:t>
      </w:r>
      <w:r>
        <w:rPr>
          <w:rFonts w:hint="eastAsia"/>
        </w:rPr>
        <w:t>рівень</w:t>
      </w:r>
      <w:r>
        <w:t></w:t>
      </w:r>
      <w:r>
        <w:t></w:t>
      </w:r>
      <w:r>
        <w:rPr>
          <w:rFonts w:hint="eastAsia"/>
        </w:rPr>
        <w:t>коли</w:t>
      </w:r>
      <w:r>
        <w:t></w:t>
      </w:r>
      <w:r>
        <w:rPr>
          <w:rFonts w:hint="eastAsia"/>
        </w:rPr>
        <w:t>дитина</w:t>
      </w:r>
      <w:r>
        <w:t></w:t>
      </w:r>
      <w:r>
        <w:rPr>
          <w:rFonts w:hint="eastAsia"/>
        </w:rPr>
        <w:t>розглядається</w:t>
      </w:r>
      <w:r>
        <w:t></w:t>
      </w:r>
      <w:r>
        <w:rPr>
          <w:rFonts w:hint="eastAsia"/>
        </w:rPr>
        <w:t>як</w:t>
      </w:r>
      <w:r>
        <w:t></w:t>
      </w:r>
      <w:r>
        <w:rPr>
          <w:rFonts w:hint="eastAsia"/>
        </w:rPr>
        <w:t>активна</w:t>
      </w:r>
      <w:r>
        <w:t></w:t>
      </w:r>
      <w:r>
        <w:t></w:t>
      </w:r>
      <w:r>
        <w:rPr>
          <w:rFonts w:hint="eastAsia"/>
        </w:rPr>
        <w:t>творча</w:t>
      </w:r>
      <w:r>
        <w:t></w:t>
      </w:r>
      <w:r>
        <w:rPr>
          <w:rFonts w:hint="eastAsia"/>
        </w:rPr>
        <w:t>особистість</w:t>
      </w:r>
      <w:r>
        <w:t></w:t>
      </w:r>
      <w:r>
        <w:rPr>
          <w:rFonts w:hint="eastAsia"/>
        </w:rPr>
        <w:t>з</w:t>
      </w:r>
      <w:r>
        <w:t></w:t>
      </w:r>
      <w:r>
        <w:rPr>
          <w:rFonts w:hint="eastAsia"/>
        </w:rPr>
        <w:t>певним</w:t>
      </w:r>
      <w:r>
        <w:t></w:t>
      </w:r>
      <w:r>
        <w:rPr>
          <w:rFonts w:hint="eastAsia"/>
        </w:rPr>
        <w:t>переліком</w:t>
      </w:r>
      <w:r>
        <w:t></w:t>
      </w:r>
      <w:r>
        <w:rPr>
          <w:rFonts w:hint="eastAsia"/>
        </w:rPr>
        <w:t>ціннісних</w:t>
      </w:r>
      <w:r>
        <w:t></w:t>
      </w:r>
      <w:r>
        <w:rPr>
          <w:rFonts w:hint="eastAsia"/>
        </w:rPr>
        <w:t>орієнтацій</w:t>
      </w:r>
      <w:r>
        <w:t></w:t>
      </w:r>
      <w:r>
        <w:rPr>
          <w:rFonts w:hint="eastAsia"/>
        </w:rPr>
        <w:t>і</w:t>
      </w:r>
      <w:r>
        <w:t></w:t>
      </w:r>
      <w:r>
        <w:rPr>
          <w:rFonts w:hint="eastAsia"/>
        </w:rPr>
        <w:t>відносин</w:t>
      </w:r>
      <w:r>
        <w:t></w:t>
      </w:r>
      <w:r>
        <w:t></w:t>
      </w:r>
      <w:r>
        <w:rPr>
          <w:rFonts w:hint="eastAsia"/>
        </w:rPr>
        <w:t>як</w:t>
      </w:r>
      <w:r>
        <w:t></w:t>
      </w:r>
      <w:r>
        <w:rPr>
          <w:rFonts w:hint="eastAsia"/>
        </w:rPr>
        <w:t>автономна</w:t>
      </w:r>
      <w:r>
        <w:t></w:t>
      </w:r>
      <w:r>
        <w:rPr>
          <w:rFonts w:hint="eastAsia"/>
        </w:rPr>
        <w:t>соціокультурна</w:t>
      </w:r>
      <w:r>
        <w:t></w:t>
      </w:r>
      <w:r>
        <w:rPr>
          <w:rFonts w:hint="eastAsia"/>
        </w:rPr>
        <w:t>реальність</w:t>
      </w:r>
      <w:r>
        <w:t></w:t>
      </w:r>
    </w:p>
    <w:p w:rsidR="004A5FD1" w:rsidRDefault="004A5FD1" w:rsidP="004A5FD1">
      <w:r>
        <w:rPr>
          <w:rFonts w:hint="eastAsia"/>
        </w:rPr>
        <w:t>Одним</w:t>
      </w:r>
      <w:r>
        <w:t></w:t>
      </w:r>
      <w:r>
        <w:rPr>
          <w:rFonts w:hint="eastAsia"/>
        </w:rPr>
        <w:t>з</w:t>
      </w:r>
      <w:r>
        <w:t></w:t>
      </w:r>
      <w:r>
        <w:rPr>
          <w:rFonts w:hint="eastAsia"/>
        </w:rPr>
        <w:t>ефективних</w:t>
      </w:r>
      <w:r>
        <w:t></w:t>
      </w:r>
      <w:r>
        <w:rPr>
          <w:rFonts w:hint="eastAsia"/>
        </w:rPr>
        <w:t>напрямів</w:t>
      </w:r>
      <w:r>
        <w:t></w:t>
      </w:r>
      <w:r>
        <w:rPr>
          <w:rFonts w:hint="eastAsia"/>
        </w:rPr>
        <w:t>розв’язання</w:t>
      </w:r>
      <w:r>
        <w:t></w:t>
      </w:r>
      <w:r>
        <w:rPr>
          <w:rFonts w:hint="eastAsia"/>
        </w:rPr>
        <w:t>завдань</w:t>
      </w:r>
      <w:r>
        <w:t></w:t>
      </w:r>
      <w:r>
        <w:t></w:t>
      </w:r>
      <w:r>
        <w:rPr>
          <w:rFonts w:hint="eastAsia"/>
        </w:rPr>
        <w:t>підвищення</w:t>
      </w:r>
      <w:r>
        <w:t></w:t>
      </w:r>
      <w:r>
        <w:rPr>
          <w:rFonts w:hint="eastAsia"/>
        </w:rPr>
        <w:t>ефективності</w:t>
      </w:r>
      <w:r>
        <w:t></w:t>
      </w:r>
      <w:r>
        <w:rPr>
          <w:rFonts w:hint="eastAsia"/>
        </w:rPr>
        <w:t>процесу</w:t>
      </w:r>
      <w:r>
        <w:t></w:t>
      </w:r>
      <w:r>
        <w:rPr>
          <w:rFonts w:hint="eastAsia"/>
        </w:rPr>
        <w:t>морального</w:t>
      </w:r>
      <w:r>
        <w:t></w:t>
      </w:r>
      <w:r>
        <w:rPr>
          <w:rFonts w:hint="eastAsia"/>
        </w:rPr>
        <w:t>виховання</w:t>
      </w:r>
      <w:r>
        <w:t></w:t>
      </w:r>
      <w:r>
        <w:rPr>
          <w:rFonts w:hint="eastAsia"/>
        </w:rPr>
        <w:t>учнів</w:t>
      </w:r>
      <w:r>
        <w:t></w:t>
      </w:r>
      <w:r>
        <w:rPr>
          <w:rFonts w:hint="eastAsia"/>
        </w:rPr>
        <w:t>було</w:t>
      </w:r>
      <w:r>
        <w:t></w:t>
      </w:r>
      <w:r>
        <w:rPr>
          <w:rFonts w:hint="eastAsia"/>
        </w:rPr>
        <w:t>визначено</w:t>
      </w:r>
      <w:r>
        <w:t></w:t>
      </w:r>
      <w:r>
        <w:rPr>
          <w:rFonts w:hint="eastAsia"/>
        </w:rPr>
        <w:t>впровадження</w:t>
      </w:r>
      <w:r>
        <w:t></w:t>
      </w:r>
      <w:r>
        <w:rPr>
          <w:rFonts w:hint="eastAsia"/>
        </w:rPr>
        <w:t>в</w:t>
      </w:r>
      <w:r>
        <w:t></w:t>
      </w:r>
      <w:r>
        <w:rPr>
          <w:rFonts w:hint="eastAsia"/>
        </w:rPr>
        <w:t>практику</w:t>
      </w:r>
      <w:r>
        <w:t></w:t>
      </w:r>
      <w:r>
        <w:rPr>
          <w:rFonts w:hint="eastAsia"/>
        </w:rPr>
        <w:t>роботи</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rPr>
          <w:rFonts w:hint="eastAsia"/>
        </w:rPr>
        <w:t>сучасних</w:t>
      </w:r>
      <w:r>
        <w:t></w:t>
      </w:r>
      <w:r>
        <w:rPr>
          <w:rFonts w:hint="eastAsia"/>
        </w:rPr>
        <w:t>виховний</w:t>
      </w:r>
      <w:r>
        <w:t></w:t>
      </w:r>
      <w:r>
        <w:rPr>
          <w:rFonts w:hint="eastAsia"/>
        </w:rPr>
        <w:t>технологій</w:t>
      </w:r>
      <w:r>
        <w:t></w:t>
      </w:r>
      <w:r>
        <w:t></w:t>
      </w:r>
      <w:r>
        <w:rPr>
          <w:rFonts w:hint="eastAsia"/>
        </w:rPr>
        <w:t>які</w:t>
      </w:r>
      <w:r>
        <w:t></w:t>
      </w:r>
      <w:r>
        <w:rPr>
          <w:rFonts w:hint="eastAsia"/>
        </w:rPr>
        <w:t>базуються</w:t>
      </w:r>
      <w:r>
        <w:t></w:t>
      </w:r>
      <w:r>
        <w:rPr>
          <w:rFonts w:hint="eastAsia"/>
        </w:rPr>
        <w:t>на</w:t>
      </w:r>
      <w:r>
        <w:t></w:t>
      </w:r>
      <w:r>
        <w:rPr>
          <w:rFonts w:hint="eastAsia"/>
        </w:rPr>
        <w:t>особистісно</w:t>
      </w:r>
      <w:r>
        <w:t></w:t>
      </w:r>
      <w:r>
        <w:rPr>
          <w:rFonts w:hint="eastAsia"/>
        </w:rPr>
        <w:t>орієнтованому</w:t>
      </w:r>
      <w:r>
        <w:t></w:t>
      </w:r>
      <w:r>
        <w:rPr>
          <w:rFonts w:hint="eastAsia"/>
        </w:rPr>
        <w:t>підході</w:t>
      </w:r>
      <w:r>
        <w:t></w:t>
      </w:r>
    </w:p>
    <w:p w:rsidR="004A5FD1" w:rsidRDefault="004A5FD1" w:rsidP="004A5FD1">
      <w:r>
        <w:rPr>
          <w:rFonts w:hint="eastAsia"/>
        </w:rPr>
        <w:t>Особистісно</w:t>
      </w:r>
      <w:r>
        <w:t></w:t>
      </w:r>
      <w:r>
        <w:rPr>
          <w:rFonts w:hint="eastAsia"/>
        </w:rPr>
        <w:t>орієнтований</w:t>
      </w:r>
      <w:r>
        <w:t></w:t>
      </w:r>
      <w:r>
        <w:rPr>
          <w:rFonts w:hint="eastAsia"/>
        </w:rPr>
        <w:t>підхід</w:t>
      </w:r>
      <w:r>
        <w:t></w:t>
      </w:r>
      <w:r>
        <w:rPr>
          <w:rFonts w:hint="eastAsia"/>
        </w:rPr>
        <w:t>бере</w:t>
      </w:r>
      <w:r>
        <w:t></w:t>
      </w:r>
      <w:r>
        <w:rPr>
          <w:rFonts w:hint="eastAsia"/>
        </w:rPr>
        <w:t>свої</w:t>
      </w:r>
      <w:r>
        <w:t></w:t>
      </w:r>
      <w:r>
        <w:rPr>
          <w:rFonts w:hint="eastAsia"/>
        </w:rPr>
        <w:t>витоки</w:t>
      </w:r>
      <w:r>
        <w:t></w:t>
      </w:r>
      <w:r>
        <w:rPr>
          <w:rFonts w:hint="eastAsia"/>
        </w:rPr>
        <w:t>в</w:t>
      </w:r>
      <w:r>
        <w:t></w:t>
      </w:r>
      <w:r>
        <w:rPr>
          <w:rFonts w:hint="eastAsia"/>
        </w:rPr>
        <w:t>гуманістичній</w:t>
      </w:r>
      <w:r>
        <w:t></w:t>
      </w:r>
      <w:r>
        <w:rPr>
          <w:rFonts w:hint="eastAsia"/>
        </w:rPr>
        <w:t>теорії</w:t>
      </w:r>
      <w:r>
        <w:t></w:t>
      </w:r>
      <w:r>
        <w:t></w:t>
      </w:r>
      <w:r>
        <w:rPr>
          <w:rFonts w:hint="eastAsia"/>
        </w:rPr>
        <w:t>що</w:t>
      </w:r>
      <w:r>
        <w:t></w:t>
      </w:r>
      <w:r>
        <w:rPr>
          <w:rFonts w:hint="eastAsia"/>
        </w:rPr>
        <w:t>розглядає</w:t>
      </w:r>
      <w:r>
        <w:t></w:t>
      </w:r>
      <w:r>
        <w:rPr>
          <w:rFonts w:hint="eastAsia"/>
        </w:rPr>
        <w:t>дитину</w:t>
      </w:r>
      <w:r>
        <w:t></w:t>
      </w:r>
      <w:r>
        <w:rPr>
          <w:rFonts w:hint="eastAsia"/>
        </w:rPr>
        <w:t>як</w:t>
      </w:r>
      <w:r>
        <w:t></w:t>
      </w:r>
      <w:r>
        <w:rPr>
          <w:rFonts w:hint="eastAsia"/>
        </w:rPr>
        <w:t>цілісну</w:t>
      </w:r>
      <w:r>
        <w:t></w:t>
      </w:r>
      <w:r>
        <w:rPr>
          <w:rFonts w:hint="eastAsia"/>
        </w:rPr>
        <w:t>особистість</w:t>
      </w:r>
      <w:r>
        <w:t></w:t>
      </w:r>
      <w:r>
        <w:t></w:t>
      </w:r>
      <w:r>
        <w:rPr>
          <w:rFonts w:hint="eastAsia"/>
        </w:rPr>
        <w:t>котра</w:t>
      </w:r>
      <w:r>
        <w:t></w:t>
      </w:r>
      <w:r>
        <w:rPr>
          <w:rFonts w:hint="eastAsia"/>
        </w:rPr>
        <w:t>постійно</w:t>
      </w:r>
      <w:r>
        <w:t></w:t>
      </w:r>
      <w:r>
        <w:rPr>
          <w:rFonts w:hint="eastAsia"/>
        </w:rPr>
        <w:t>прагне</w:t>
      </w:r>
      <w:r>
        <w:t></w:t>
      </w:r>
      <w:r>
        <w:rPr>
          <w:rFonts w:hint="eastAsia"/>
        </w:rPr>
        <w:t>самореалізації</w:t>
      </w:r>
      <w:r>
        <w:t></w:t>
      </w:r>
      <w:r>
        <w:t></w:t>
      </w:r>
      <w:r>
        <w:rPr>
          <w:rFonts w:hint="eastAsia"/>
        </w:rPr>
        <w:t>Основними</w:t>
      </w:r>
      <w:r>
        <w:t></w:t>
      </w:r>
      <w:r>
        <w:rPr>
          <w:rFonts w:hint="eastAsia"/>
        </w:rPr>
        <w:t>методологічними</w:t>
      </w:r>
      <w:r>
        <w:t></w:t>
      </w:r>
      <w:r>
        <w:rPr>
          <w:rFonts w:hint="eastAsia"/>
        </w:rPr>
        <w:t>принципами</w:t>
      </w:r>
      <w:r>
        <w:t></w:t>
      </w:r>
      <w:r>
        <w:rPr>
          <w:rFonts w:hint="eastAsia"/>
        </w:rPr>
        <w:t>екзистенціа</w:t>
      </w:r>
      <w:r>
        <w:t></w:t>
      </w:r>
      <w:r>
        <w:rPr>
          <w:rFonts w:hint="eastAsia"/>
        </w:rPr>
        <w:t>лістського</w:t>
      </w:r>
      <w:r>
        <w:t></w:t>
      </w:r>
      <w:r>
        <w:rPr>
          <w:rFonts w:hint="eastAsia"/>
        </w:rPr>
        <w:t>вчення</w:t>
      </w:r>
      <w:r>
        <w:t></w:t>
      </w:r>
      <w:r>
        <w:rPr>
          <w:rFonts w:hint="eastAsia"/>
        </w:rPr>
        <w:t>вважаються</w:t>
      </w:r>
      <w:r>
        <w:t></w:t>
      </w:r>
      <w:r>
        <w:t></w:t>
      </w:r>
      <w:r>
        <w:t></w:t>
      </w:r>
      <w:r>
        <w:rPr>
          <w:rFonts w:hint="eastAsia"/>
        </w:rPr>
        <w:t>самоцінність</w:t>
      </w:r>
      <w:r>
        <w:t></w:t>
      </w:r>
      <w:r>
        <w:rPr>
          <w:rFonts w:hint="eastAsia"/>
        </w:rPr>
        <w:t>особистості</w:t>
      </w:r>
      <w:r>
        <w:t></w:t>
      </w:r>
      <w:r>
        <w:t></w:t>
      </w:r>
      <w:r>
        <w:rPr>
          <w:rFonts w:hint="eastAsia"/>
        </w:rPr>
        <w:t>глибока</w:t>
      </w:r>
      <w:r>
        <w:t></w:t>
      </w:r>
      <w:r>
        <w:rPr>
          <w:rFonts w:hint="eastAsia"/>
        </w:rPr>
        <w:t>повага</w:t>
      </w:r>
      <w:r>
        <w:t></w:t>
      </w:r>
      <w:r>
        <w:rPr>
          <w:rFonts w:hint="eastAsia"/>
        </w:rPr>
        <w:t>та</w:t>
      </w:r>
      <w:r>
        <w:t></w:t>
      </w:r>
      <w:r>
        <w:rPr>
          <w:rFonts w:hint="eastAsia"/>
        </w:rPr>
        <w:t>емпатія</w:t>
      </w:r>
      <w:r>
        <w:t></w:t>
      </w:r>
      <w:r>
        <w:rPr>
          <w:rFonts w:hint="eastAsia"/>
        </w:rPr>
        <w:t>до</w:t>
      </w:r>
      <w:r>
        <w:t></w:t>
      </w:r>
      <w:r>
        <w:rPr>
          <w:rFonts w:hint="eastAsia"/>
        </w:rPr>
        <w:t>неї</w:t>
      </w:r>
      <w:r>
        <w:t></w:t>
      </w:r>
      <w:r>
        <w:t></w:t>
      </w:r>
      <w:r>
        <w:rPr>
          <w:rFonts w:hint="eastAsia"/>
        </w:rPr>
        <w:t>врахування</w:t>
      </w:r>
      <w:r>
        <w:t></w:t>
      </w:r>
      <w:r>
        <w:rPr>
          <w:rFonts w:hint="eastAsia"/>
        </w:rPr>
        <w:t>її</w:t>
      </w:r>
      <w:r>
        <w:t></w:t>
      </w:r>
      <w:r>
        <w:rPr>
          <w:rFonts w:hint="eastAsia"/>
        </w:rPr>
        <w:t>унікальної</w:t>
      </w:r>
      <w:r>
        <w:t></w:t>
      </w:r>
      <w:r>
        <w:rPr>
          <w:rFonts w:hint="eastAsia"/>
        </w:rPr>
        <w:t>індивідуальності</w:t>
      </w:r>
      <w:r>
        <w:t></w:t>
      </w:r>
      <w:r>
        <w:t></w:t>
      </w:r>
      <w:r>
        <w:rPr>
          <w:rFonts w:hint="eastAsia"/>
        </w:rPr>
        <w:t>У</w:t>
      </w:r>
      <w:r>
        <w:t></w:t>
      </w:r>
      <w:r>
        <w:rPr>
          <w:rFonts w:hint="eastAsia"/>
        </w:rPr>
        <w:t>центрі</w:t>
      </w:r>
      <w:r>
        <w:t></w:t>
      </w:r>
      <w:r>
        <w:rPr>
          <w:rFonts w:hint="eastAsia"/>
        </w:rPr>
        <w:t>досліджень</w:t>
      </w:r>
      <w:r>
        <w:t></w:t>
      </w:r>
      <w:r>
        <w:t></w:t>
      </w:r>
      <w:r>
        <w:t></w:t>
      </w:r>
      <w:r>
        <w:rPr>
          <w:rFonts w:hint="eastAsia"/>
        </w:rPr>
        <w:t>людина</w:t>
      </w:r>
      <w:r>
        <w:t></w:t>
      </w:r>
      <w:r>
        <w:rPr>
          <w:rFonts w:hint="eastAsia"/>
        </w:rPr>
        <w:t>з</w:t>
      </w:r>
      <w:r>
        <w:t></w:t>
      </w:r>
      <w:r>
        <w:rPr>
          <w:rFonts w:hint="eastAsia"/>
        </w:rPr>
        <w:t>усіма</w:t>
      </w:r>
      <w:r>
        <w:t></w:t>
      </w:r>
      <w:r>
        <w:rPr>
          <w:rFonts w:hint="eastAsia"/>
        </w:rPr>
        <w:t>її</w:t>
      </w:r>
      <w:r>
        <w:t></w:t>
      </w:r>
      <w:r>
        <w:rPr>
          <w:rFonts w:hint="eastAsia"/>
        </w:rPr>
        <w:t>складностями</w:t>
      </w:r>
      <w:r>
        <w:t></w:t>
      </w:r>
      <w:r>
        <w:rPr>
          <w:rFonts w:hint="eastAsia"/>
        </w:rPr>
        <w:t>та</w:t>
      </w:r>
      <w:r>
        <w:t></w:t>
      </w:r>
      <w:r>
        <w:rPr>
          <w:rFonts w:hint="eastAsia"/>
        </w:rPr>
        <w:t>неповторністю</w:t>
      </w:r>
      <w:r>
        <w:t></w:t>
      </w:r>
      <w:r>
        <w:t></w:t>
      </w:r>
      <w:r>
        <w:rPr>
          <w:rFonts w:hint="eastAsia"/>
        </w:rPr>
        <w:t>творча</w:t>
      </w:r>
      <w:r>
        <w:t></w:t>
      </w:r>
      <w:r>
        <w:rPr>
          <w:rFonts w:hint="eastAsia"/>
        </w:rPr>
        <w:t>особистість</w:t>
      </w:r>
      <w:r>
        <w:t></w:t>
      </w:r>
      <w:r>
        <w:t></w:t>
      </w:r>
      <w:r>
        <w:rPr>
          <w:rFonts w:hint="eastAsia"/>
        </w:rPr>
        <w:t>основною</w:t>
      </w:r>
      <w:r>
        <w:t></w:t>
      </w:r>
      <w:r>
        <w:rPr>
          <w:rFonts w:hint="eastAsia"/>
        </w:rPr>
        <w:t>метою</w:t>
      </w:r>
      <w:r>
        <w:t></w:t>
      </w:r>
      <w:r>
        <w:rPr>
          <w:rFonts w:hint="eastAsia"/>
        </w:rPr>
        <w:t>якої</w:t>
      </w:r>
      <w:r>
        <w:t></w:t>
      </w:r>
      <w:r>
        <w:rPr>
          <w:rFonts w:hint="eastAsia"/>
        </w:rPr>
        <w:t>є</w:t>
      </w:r>
      <w:r>
        <w:t></w:t>
      </w:r>
      <w:r>
        <w:rPr>
          <w:rFonts w:hint="eastAsia"/>
        </w:rPr>
        <w:t>самоактуалізація</w:t>
      </w:r>
      <w:r>
        <w:t></w:t>
      </w:r>
      <w:r>
        <w:t></w:t>
      </w:r>
      <w:r>
        <w:rPr>
          <w:rFonts w:hint="eastAsia"/>
        </w:rPr>
        <w:t>Педагогічні</w:t>
      </w:r>
      <w:r>
        <w:t></w:t>
      </w:r>
      <w:r>
        <w:rPr>
          <w:rFonts w:hint="eastAsia"/>
        </w:rPr>
        <w:t>технології</w:t>
      </w:r>
      <w:r>
        <w:t></w:t>
      </w:r>
      <w:r>
        <w:t></w:t>
      </w:r>
      <w:r>
        <w:rPr>
          <w:rFonts w:hint="eastAsia"/>
        </w:rPr>
        <w:t>що</w:t>
      </w:r>
      <w:r>
        <w:t></w:t>
      </w:r>
      <w:r>
        <w:rPr>
          <w:rFonts w:hint="eastAsia"/>
        </w:rPr>
        <w:t>грунтуються</w:t>
      </w:r>
      <w:r>
        <w:t></w:t>
      </w:r>
      <w:r>
        <w:rPr>
          <w:rFonts w:hint="eastAsia"/>
        </w:rPr>
        <w:t>на</w:t>
      </w:r>
      <w:r>
        <w:t></w:t>
      </w:r>
      <w:r>
        <w:rPr>
          <w:rFonts w:hint="eastAsia"/>
        </w:rPr>
        <w:t>засадах</w:t>
      </w:r>
      <w:r>
        <w:t></w:t>
      </w:r>
      <w:r>
        <w:rPr>
          <w:rFonts w:hint="eastAsia"/>
        </w:rPr>
        <w:t>гуманістичної</w:t>
      </w:r>
      <w:r>
        <w:t></w:t>
      </w:r>
      <w:r>
        <w:rPr>
          <w:rFonts w:hint="eastAsia"/>
        </w:rPr>
        <w:t>педагогіки</w:t>
      </w:r>
      <w:r>
        <w:t></w:t>
      </w:r>
      <w:r>
        <w:t></w:t>
      </w:r>
      <w:r>
        <w:rPr>
          <w:rFonts w:hint="eastAsia"/>
        </w:rPr>
        <w:t>спрямовані</w:t>
      </w:r>
      <w:r>
        <w:t></w:t>
      </w:r>
      <w:r>
        <w:rPr>
          <w:rFonts w:hint="eastAsia"/>
        </w:rPr>
        <w:t>на</w:t>
      </w:r>
      <w:r>
        <w:t></w:t>
      </w:r>
      <w:r>
        <w:rPr>
          <w:rFonts w:hint="eastAsia"/>
        </w:rPr>
        <w:t>розвиток</w:t>
      </w:r>
      <w:r>
        <w:t></w:t>
      </w:r>
      <w:r>
        <w:rPr>
          <w:rFonts w:hint="eastAsia"/>
        </w:rPr>
        <w:t>у</w:t>
      </w:r>
      <w:r>
        <w:t></w:t>
      </w:r>
      <w:r>
        <w:rPr>
          <w:rFonts w:hint="eastAsia"/>
        </w:rPr>
        <w:t>дитини</w:t>
      </w:r>
      <w:r>
        <w:t></w:t>
      </w:r>
      <w:r>
        <w:rPr>
          <w:rFonts w:hint="eastAsia"/>
        </w:rPr>
        <w:t>внутрішньої</w:t>
      </w:r>
      <w:r>
        <w:t></w:t>
      </w:r>
      <w:r>
        <w:rPr>
          <w:rFonts w:hint="eastAsia"/>
        </w:rPr>
        <w:t>потреби</w:t>
      </w:r>
      <w:r>
        <w:t></w:t>
      </w:r>
      <w:r>
        <w:rPr>
          <w:rFonts w:hint="eastAsia"/>
        </w:rPr>
        <w:t>в</w:t>
      </w:r>
      <w:r>
        <w:t></w:t>
      </w:r>
      <w:r>
        <w:rPr>
          <w:rFonts w:hint="eastAsia"/>
        </w:rPr>
        <w:t>моральній</w:t>
      </w:r>
      <w:r>
        <w:t></w:t>
      </w:r>
      <w:r>
        <w:rPr>
          <w:rFonts w:hint="eastAsia"/>
        </w:rPr>
        <w:t>поведінці</w:t>
      </w:r>
      <w:r>
        <w:t></w:t>
      </w:r>
      <w:r>
        <w:t></w:t>
      </w:r>
      <w:r>
        <w:t></w:t>
      </w:r>
      <w:r>
        <w:rPr>
          <w:rFonts w:hint="eastAsia"/>
        </w:rPr>
        <w:t>забезпечення</w:t>
      </w:r>
      <w:r>
        <w:t></w:t>
      </w:r>
      <w:r>
        <w:rPr>
          <w:rFonts w:hint="eastAsia"/>
        </w:rPr>
        <w:t>такої</w:t>
      </w:r>
      <w:r>
        <w:t></w:t>
      </w:r>
      <w:r>
        <w:rPr>
          <w:rFonts w:hint="eastAsia"/>
        </w:rPr>
        <w:t>операційної</w:t>
      </w:r>
      <w:r>
        <w:t></w:t>
      </w:r>
      <w:r>
        <w:rPr>
          <w:rFonts w:hint="eastAsia"/>
        </w:rPr>
        <w:t>системи</w:t>
      </w:r>
      <w:r>
        <w:t></w:t>
      </w:r>
      <w:r>
        <w:rPr>
          <w:rFonts w:hint="eastAsia"/>
        </w:rPr>
        <w:t>впливів</w:t>
      </w:r>
      <w:r>
        <w:t></w:t>
      </w:r>
      <w:r>
        <w:t></w:t>
      </w:r>
      <w:r>
        <w:rPr>
          <w:rFonts w:hint="eastAsia"/>
        </w:rPr>
        <w:t>яка</w:t>
      </w:r>
      <w:r>
        <w:t></w:t>
      </w:r>
      <w:r>
        <w:rPr>
          <w:rFonts w:hint="eastAsia"/>
        </w:rPr>
        <w:t>робить</w:t>
      </w:r>
      <w:r>
        <w:t></w:t>
      </w:r>
      <w:r>
        <w:rPr>
          <w:rFonts w:hint="eastAsia"/>
        </w:rPr>
        <w:t>виховний</w:t>
      </w:r>
      <w:r>
        <w:t></w:t>
      </w:r>
      <w:r>
        <w:rPr>
          <w:rFonts w:hint="eastAsia"/>
        </w:rPr>
        <w:t>процес</w:t>
      </w:r>
      <w:r>
        <w:t></w:t>
      </w:r>
      <w:r>
        <w:rPr>
          <w:rFonts w:hint="eastAsia"/>
        </w:rPr>
        <w:t>достатньо</w:t>
      </w:r>
      <w:r>
        <w:t></w:t>
      </w:r>
      <w:r>
        <w:rPr>
          <w:rFonts w:hint="eastAsia"/>
        </w:rPr>
        <w:t>керованим</w:t>
      </w:r>
      <w:r>
        <w:t></w:t>
      </w:r>
      <w:r>
        <w:rPr>
          <w:rFonts w:hint="eastAsia"/>
        </w:rPr>
        <w:t>і</w:t>
      </w:r>
      <w:r>
        <w:t></w:t>
      </w:r>
      <w:r>
        <w:rPr>
          <w:rFonts w:hint="eastAsia"/>
        </w:rPr>
        <w:t>прогнозованим</w:t>
      </w:r>
      <w:r>
        <w:t></w:t>
      </w:r>
    </w:p>
    <w:p w:rsidR="004A5FD1" w:rsidRDefault="004A5FD1" w:rsidP="004A5FD1">
      <w:r>
        <w:tab/>
      </w:r>
      <w:r>
        <w:rPr>
          <w:rFonts w:hint="eastAsia"/>
        </w:rPr>
        <w:t>У</w:t>
      </w:r>
      <w:r>
        <w:t></w:t>
      </w:r>
      <w:r>
        <w:rPr>
          <w:rFonts w:hint="eastAsia"/>
        </w:rPr>
        <w:t>рамках</w:t>
      </w:r>
      <w:r>
        <w:t></w:t>
      </w:r>
      <w:r>
        <w:rPr>
          <w:rFonts w:hint="eastAsia"/>
        </w:rPr>
        <w:t>особистісно</w:t>
      </w:r>
      <w:r>
        <w:t></w:t>
      </w:r>
      <w:r>
        <w:rPr>
          <w:rFonts w:hint="eastAsia"/>
        </w:rPr>
        <w:t>орієнтованих</w:t>
      </w:r>
      <w:r>
        <w:t></w:t>
      </w:r>
      <w:r>
        <w:rPr>
          <w:rFonts w:hint="eastAsia"/>
        </w:rPr>
        <w:t>технологій</w:t>
      </w:r>
      <w:r>
        <w:t></w:t>
      </w:r>
      <w:r>
        <w:rPr>
          <w:rFonts w:hint="eastAsia"/>
        </w:rPr>
        <w:t>як</w:t>
      </w:r>
      <w:r>
        <w:t></w:t>
      </w:r>
      <w:r>
        <w:rPr>
          <w:rFonts w:hint="eastAsia"/>
        </w:rPr>
        <w:t>самостійні</w:t>
      </w:r>
      <w:r>
        <w:t></w:t>
      </w:r>
      <w:r>
        <w:rPr>
          <w:rFonts w:hint="eastAsia"/>
        </w:rPr>
        <w:t>напрями</w:t>
      </w:r>
      <w:r>
        <w:t></w:t>
      </w:r>
      <w:r>
        <w:rPr>
          <w:rFonts w:hint="eastAsia"/>
        </w:rPr>
        <w:t>виділяються</w:t>
      </w:r>
      <w:r>
        <w:t></w:t>
      </w:r>
      <w:r>
        <w:rPr>
          <w:rFonts w:hint="eastAsia"/>
        </w:rPr>
        <w:t>гуманно</w:t>
      </w:r>
      <w:r>
        <w:t></w:t>
      </w:r>
      <w:r>
        <w:rPr>
          <w:rFonts w:hint="eastAsia"/>
        </w:rPr>
        <w:t>особистісні</w:t>
      </w:r>
      <w:r>
        <w:t></w:t>
      </w:r>
      <w:r>
        <w:rPr>
          <w:rFonts w:hint="eastAsia"/>
        </w:rPr>
        <w:t>технології</w:t>
      </w:r>
      <w:r>
        <w:t></w:t>
      </w:r>
      <w:r>
        <w:rPr>
          <w:rFonts w:hint="eastAsia"/>
        </w:rPr>
        <w:t>і</w:t>
      </w:r>
      <w:r>
        <w:t></w:t>
      </w:r>
      <w:r>
        <w:rPr>
          <w:rFonts w:hint="eastAsia"/>
        </w:rPr>
        <w:t>технології</w:t>
      </w:r>
      <w:r>
        <w:t></w:t>
      </w:r>
      <w:r>
        <w:rPr>
          <w:rFonts w:hint="eastAsia"/>
        </w:rPr>
        <w:t>співробітництва</w:t>
      </w:r>
      <w:r>
        <w:t></w:t>
      </w:r>
      <w:r>
        <w:t></w:t>
      </w:r>
      <w:r>
        <w:rPr>
          <w:rFonts w:hint="eastAsia"/>
        </w:rPr>
        <w:t>окремі</w:t>
      </w:r>
      <w:r>
        <w:t></w:t>
      </w:r>
      <w:r>
        <w:rPr>
          <w:rFonts w:hint="eastAsia"/>
        </w:rPr>
        <w:t>положення</w:t>
      </w:r>
      <w:r>
        <w:t></w:t>
      </w:r>
      <w:r>
        <w:rPr>
          <w:rFonts w:hint="eastAsia"/>
        </w:rPr>
        <w:t>котрих</w:t>
      </w:r>
      <w:r>
        <w:t></w:t>
      </w:r>
      <w:r>
        <w:rPr>
          <w:rFonts w:hint="eastAsia"/>
        </w:rPr>
        <w:t>також</w:t>
      </w:r>
      <w:r>
        <w:t></w:t>
      </w:r>
      <w:r>
        <w:rPr>
          <w:rFonts w:hint="eastAsia"/>
        </w:rPr>
        <w:t>використовувалися</w:t>
      </w:r>
      <w:r>
        <w:t></w:t>
      </w:r>
      <w:r>
        <w:rPr>
          <w:rFonts w:hint="eastAsia"/>
        </w:rPr>
        <w:t>нами</w:t>
      </w:r>
      <w:r>
        <w:t></w:t>
      </w:r>
      <w:r>
        <w:rPr>
          <w:rFonts w:hint="eastAsia"/>
        </w:rPr>
        <w:t>у</w:t>
      </w:r>
      <w:r>
        <w:t></w:t>
      </w:r>
      <w:r>
        <w:rPr>
          <w:rFonts w:hint="eastAsia"/>
        </w:rPr>
        <w:t>процесі</w:t>
      </w:r>
      <w:r>
        <w:t></w:t>
      </w:r>
      <w:r>
        <w:rPr>
          <w:rFonts w:hint="eastAsia"/>
        </w:rPr>
        <w:t>організації</w:t>
      </w:r>
      <w:r>
        <w:t></w:t>
      </w:r>
      <w:r>
        <w:rPr>
          <w:rFonts w:hint="eastAsia"/>
        </w:rPr>
        <w:t>дослідно</w:t>
      </w:r>
      <w:r>
        <w:t></w:t>
      </w:r>
      <w:r>
        <w:rPr>
          <w:rFonts w:hint="eastAsia"/>
        </w:rPr>
        <w:t>експериментальної</w:t>
      </w:r>
      <w:r>
        <w:t></w:t>
      </w:r>
      <w:r>
        <w:rPr>
          <w:rFonts w:hint="eastAsia"/>
        </w:rPr>
        <w:t>роботи</w:t>
      </w:r>
      <w:r>
        <w:t></w:t>
      </w:r>
    </w:p>
    <w:p w:rsidR="004A5FD1" w:rsidRDefault="004A5FD1" w:rsidP="004A5FD1">
      <w:r>
        <w:rPr>
          <w:rFonts w:hint="eastAsia"/>
        </w:rPr>
        <w:t>Для</w:t>
      </w:r>
      <w:r>
        <w:t></w:t>
      </w:r>
      <w:r>
        <w:rPr>
          <w:rFonts w:hint="eastAsia"/>
        </w:rPr>
        <w:t>гуманно</w:t>
      </w:r>
      <w:r>
        <w:t></w:t>
      </w:r>
      <w:r>
        <w:rPr>
          <w:rFonts w:hint="eastAsia"/>
        </w:rPr>
        <w:t>особистісних</w:t>
      </w:r>
      <w:r>
        <w:t></w:t>
      </w:r>
      <w:r>
        <w:rPr>
          <w:rFonts w:hint="eastAsia"/>
        </w:rPr>
        <w:t>технологій</w:t>
      </w:r>
      <w:r>
        <w:t></w:t>
      </w:r>
      <w:r>
        <w:rPr>
          <w:rFonts w:hint="eastAsia"/>
        </w:rPr>
        <w:t>характерною</w:t>
      </w:r>
      <w:r>
        <w:t></w:t>
      </w:r>
      <w:r>
        <w:rPr>
          <w:rFonts w:hint="eastAsia"/>
        </w:rPr>
        <w:t>рисою</w:t>
      </w:r>
      <w:r>
        <w:t></w:t>
      </w:r>
      <w:r>
        <w:rPr>
          <w:rFonts w:hint="eastAsia"/>
        </w:rPr>
        <w:t>є</w:t>
      </w:r>
      <w:r>
        <w:t></w:t>
      </w:r>
      <w:r>
        <w:rPr>
          <w:rFonts w:hint="eastAsia"/>
        </w:rPr>
        <w:t>їхня</w:t>
      </w:r>
      <w:r>
        <w:t></w:t>
      </w:r>
      <w:r>
        <w:rPr>
          <w:rFonts w:hint="eastAsia"/>
        </w:rPr>
        <w:t>гуманістична</w:t>
      </w:r>
      <w:r>
        <w:t></w:t>
      </w:r>
      <w:r>
        <w:rPr>
          <w:rFonts w:hint="eastAsia"/>
        </w:rPr>
        <w:t>сутність</w:t>
      </w:r>
      <w:r>
        <w:t></w:t>
      </w:r>
      <w:r>
        <w:t></w:t>
      </w:r>
      <w:r>
        <w:rPr>
          <w:rFonts w:hint="eastAsia"/>
        </w:rPr>
        <w:t>психотерапевтична</w:t>
      </w:r>
      <w:r>
        <w:t></w:t>
      </w:r>
      <w:r>
        <w:rPr>
          <w:rFonts w:hint="eastAsia"/>
        </w:rPr>
        <w:t>спрямованість</w:t>
      </w:r>
      <w:r>
        <w:t></w:t>
      </w:r>
      <w:r>
        <w:rPr>
          <w:rFonts w:hint="eastAsia"/>
        </w:rPr>
        <w:t>на</w:t>
      </w:r>
      <w:r>
        <w:t></w:t>
      </w:r>
      <w:r>
        <w:rPr>
          <w:rFonts w:hint="eastAsia"/>
        </w:rPr>
        <w:t>підтримку</w:t>
      </w:r>
      <w:r>
        <w:t></w:t>
      </w:r>
      <w:r>
        <w:rPr>
          <w:rFonts w:hint="eastAsia"/>
        </w:rPr>
        <w:t>особистості</w:t>
      </w:r>
      <w:r>
        <w:t></w:t>
      </w:r>
      <w:r>
        <w:t></w:t>
      </w:r>
      <w:r>
        <w:rPr>
          <w:rFonts w:hint="eastAsia"/>
        </w:rPr>
        <w:t>допомога</w:t>
      </w:r>
      <w:r>
        <w:t></w:t>
      </w:r>
      <w:r>
        <w:rPr>
          <w:rFonts w:hint="eastAsia"/>
        </w:rPr>
        <w:t>їй</w:t>
      </w:r>
      <w:r>
        <w:t></w:t>
      </w:r>
      <w:r>
        <w:t></w:t>
      </w:r>
      <w:r>
        <w:rPr>
          <w:rFonts w:hint="eastAsia"/>
        </w:rPr>
        <w:t>У</w:t>
      </w:r>
      <w:r>
        <w:t></w:t>
      </w:r>
      <w:r>
        <w:rPr>
          <w:rFonts w:hint="eastAsia"/>
        </w:rPr>
        <w:t>їх</w:t>
      </w:r>
      <w:r>
        <w:t></w:t>
      </w:r>
      <w:r>
        <w:rPr>
          <w:rFonts w:hint="eastAsia"/>
        </w:rPr>
        <w:t>основі</w:t>
      </w:r>
      <w:r>
        <w:t></w:t>
      </w:r>
      <w:r>
        <w:t></w:t>
      </w:r>
      <w:r>
        <w:t></w:t>
      </w:r>
      <w:r>
        <w:rPr>
          <w:rFonts w:hint="eastAsia"/>
        </w:rPr>
        <w:t>ідеї</w:t>
      </w:r>
      <w:r>
        <w:t></w:t>
      </w:r>
      <w:r>
        <w:rPr>
          <w:rFonts w:hint="eastAsia"/>
        </w:rPr>
        <w:t>глибокої</w:t>
      </w:r>
      <w:r>
        <w:t></w:t>
      </w:r>
      <w:r>
        <w:rPr>
          <w:rFonts w:hint="eastAsia"/>
        </w:rPr>
        <w:t>поваги</w:t>
      </w:r>
      <w:r>
        <w:t></w:t>
      </w:r>
      <w:r>
        <w:rPr>
          <w:rFonts w:hint="eastAsia"/>
        </w:rPr>
        <w:t>і</w:t>
      </w:r>
      <w:r>
        <w:t></w:t>
      </w:r>
      <w:r>
        <w:rPr>
          <w:rFonts w:hint="eastAsia"/>
        </w:rPr>
        <w:t>любові</w:t>
      </w:r>
      <w:r>
        <w:t></w:t>
      </w:r>
      <w:r>
        <w:rPr>
          <w:rFonts w:hint="eastAsia"/>
        </w:rPr>
        <w:t>до</w:t>
      </w:r>
      <w:r>
        <w:t></w:t>
      </w:r>
      <w:r>
        <w:rPr>
          <w:rFonts w:hint="eastAsia"/>
        </w:rPr>
        <w:t>дитини</w:t>
      </w:r>
      <w:r>
        <w:t></w:t>
      </w:r>
      <w:r>
        <w:t></w:t>
      </w:r>
      <w:r>
        <w:rPr>
          <w:rFonts w:hint="eastAsia"/>
        </w:rPr>
        <w:t>оптимістична</w:t>
      </w:r>
      <w:r>
        <w:t></w:t>
      </w:r>
      <w:r>
        <w:rPr>
          <w:rFonts w:hint="eastAsia"/>
        </w:rPr>
        <w:t>віра</w:t>
      </w:r>
      <w:r>
        <w:t></w:t>
      </w:r>
      <w:r>
        <w:rPr>
          <w:rFonts w:hint="eastAsia"/>
        </w:rPr>
        <w:t>у</w:t>
      </w:r>
      <w:r>
        <w:t></w:t>
      </w:r>
      <w:r>
        <w:rPr>
          <w:rFonts w:hint="eastAsia"/>
        </w:rPr>
        <w:t>її</w:t>
      </w:r>
      <w:r>
        <w:t></w:t>
      </w:r>
      <w:r>
        <w:rPr>
          <w:rFonts w:hint="eastAsia"/>
        </w:rPr>
        <w:t>творчі</w:t>
      </w:r>
      <w:r>
        <w:t></w:t>
      </w:r>
      <w:r>
        <w:rPr>
          <w:rFonts w:hint="eastAsia"/>
        </w:rPr>
        <w:t>сили</w:t>
      </w:r>
      <w:r>
        <w:t></w:t>
      </w:r>
      <w:r>
        <w:t></w:t>
      </w:r>
      <w:r>
        <w:rPr>
          <w:rFonts w:hint="eastAsia"/>
        </w:rPr>
        <w:t>Технології</w:t>
      </w:r>
      <w:r>
        <w:t></w:t>
      </w:r>
      <w:r>
        <w:rPr>
          <w:rFonts w:hint="eastAsia"/>
        </w:rPr>
        <w:t>цього</w:t>
      </w:r>
      <w:r>
        <w:t></w:t>
      </w:r>
      <w:r>
        <w:rPr>
          <w:rFonts w:hint="eastAsia"/>
        </w:rPr>
        <w:t>типу</w:t>
      </w:r>
      <w:r>
        <w:t></w:t>
      </w:r>
      <w:r>
        <w:rPr>
          <w:rFonts w:hint="eastAsia"/>
        </w:rPr>
        <w:t>заперечують</w:t>
      </w:r>
      <w:r>
        <w:t></w:t>
      </w:r>
      <w:r>
        <w:rPr>
          <w:rFonts w:hint="eastAsia"/>
        </w:rPr>
        <w:t>будь</w:t>
      </w:r>
      <w:r>
        <w:t></w:t>
      </w:r>
      <w:r>
        <w:rPr>
          <w:rFonts w:hint="eastAsia"/>
        </w:rPr>
        <w:t>який</w:t>
      </w:r>
      <w:r>
        <w:t></w:t>
      </w:r>
      <w:r>
        <w:rPr>
          <w:rFonts w:hint="eastAsia"/>
        </w:rPr>
        <w:t>примус</w:t>
      </w:r>
      <w:r>
        <w:t></w:t>
      </w:r>
      <w:r>
        <w:t></w:t>
      </w:r>
      <w:r>
        <w:rPr>
          <w:rFonts w:hint="eastAsia"/>
        </w:rPr>
        <w:t>придушення</w:t>
      </w:r>
      <w:r>
        <w:t></w:t>
      </w:r>
      <w:r>
        <w:rPr>
          <w:rFonts w:hint="eastAsia"/>
        </w:rPr>
        <w:t>особистості</w:t>
      </w:r>
      <w:r>
        <w:t></w:t>
      </w:r>
      <w:r>
        <w:t></w:t>
      </w:r>
      <w:r>
        <w:tab/>
      </w:r>
      <w:r>
        <w:rPr>
          <w:rFonts w:hint="eastAsia"/>
        </w:rPr>
        <w:t>Значний</w:t>
      </w:r>
      <w:r>
        <w:t></w:t>
      </w:r>
      <w:r>
        <w:rPr>
          <w:rFonts w:hint="eastAsia"/>
        </w:rPr>
        <w:t>внесок</w:t>
      </w:r>
      <w:r>
        <w:t></w:t>
      </w:r>
      <w:r>
        <w:rPr>
          <w:rFonts w:hint="eastAsia"/>
        </w:rPr>
        <w:t>у</w:t>
      </w:r>
      <w:r>
        <w:t></w:t>
      </w:r>
      <w:r>
        <w:rPr>
          <w:rFonts w:hint="eastAsia"/>
        </w:rPr>
        <w:t>розробку</w:t>
      </w:r>
      <w:r>
        <w:t></w:t>
      </w:r>
      <w:r>
        <w:rPr>
          <w:rFonts w:hint="eastAsia"/>
        </w:rPr>
        <w:t>цих</w:t>
      </w:r>
      <w:r>
        <w:t></w:t>
      </w:r>
      <w:r>
        <w:rPr>
          <w:rFonts w:hint="eastAsia"/>
        </w:rPr>
        <w:t>проблем</w:t>
      </w:r>
      <w:r>
        <w:t></w:t>
      </w:r>
      <w:r>
        <w:rPr>
          <w:rFonts w:hint="eastAsia"/>
        </w:rPr>
        <w:t>зробив</w:t>
      </w:r>
      <w:r>
        <w:t></w:t>
      </w:r>
      <w:r>
        <w:rPr>
          <w:rFonts w:hint="eastAsia"/>
        </w:rPr>
        <w:t>свого</w:t>
      </w:r>
      <w:r>
        <w:t></w:t>
      </w:r>
      <w:r>
        <w:rPr>
          <w:rFonts w:hint="eastAsia"/>
        </w:rPr>
        <w:t>часу</w:t>
      </w:r>
      <w:r>
        <w:t></w:t>
      </w:r>
      <w:r>
        <w:rPr>
          <w:rFonts w:hint="eastAsia"/>
        </w:rPr>
        <w:t>ще</w:t>
      </w:r>
      <w:r>
        <w:t></w:t>
      </w:r>
      <w:r>
        <w:rPr>
          <w:rFonts w:hint="eastAsia"/>
        </w:rPr>
        <w:t>В</w:t>
      </w:r>
      <w:r>
        <w:t></w:t>
      </w:r>
      <w:r>
        <w:rPr>
          <w:rFonts w:hint="eastAsia"/>
        </w:rPr>
        <w:t>Сухомлинський</w:t>
      </w:r>
      <w:r>
        <w:t></w:t>
      </w:r>
      <w:r>
        <w:t></w:t>
      </w:r>
      <w:r>
        <w:rPr>
          <w:rFonts w:hint="eastAsia"/>
        </w:rPr>
        <w:t>Його</w:t>
      </w:r>
      <w:r>
        <w:t></w:t>
      </w:r>
      <w:r>
        <w:rPr>
          <w:rFonts w:hint="eastAsia"/>
        </w:rPr>
        <w:t>гуманістична</w:t>
      </w:r>
      <w:r>
        <w:t></w:t>
      </w:r>
      <w:r>
        <w:rPr>
          <w:rFonts w:hint="eastAsia"/>
        </w:rPr>
        <w:t>педагогіка</w:t>
      </w:r>
      <w:r>
        <w:t></w:t>
      </w:r>
      <w:r>
        <w:rPr>
          <w:rFonts w:hint="eastAsia"/>
        </w:rPr>
        <w:t>не</w:t>
      </w:r>
      <w:r>
        <w:t></w:t>
      </w:r>
      <w:r>
        <w:rPr>
          <w:rFonts w:hint="eastAsia"/>
        </w:rPr>
        <w:t>тільки</w:t>
      </w:r>
      <w:r>
        <w:t></w:t>
      </w:r>
      <w:r>
        <w:rPr>
          <w:rFonts w:hint="eastAsia"/>
        </w:rPr>
        <w:t>вписала</w:t>
      </w:r>
      <w:r>
        <w:t></w:t>
      </w:r>
      <w:r>
        <w:rPr>
          <w:rFonts w:hint="eastAsia"/>
        </w:rPr>
        <w:t>золоту</w:t>
      </w:r>
      <w:r>
        <w:t></w:t>
      </w:r>
      <w:r>
        <w:rPr>
          <w:rFonts w:hint="eastAsia"/>
        </w:rPr>
        <w:t>сторінку</w:t>
      </w:r>
      <w:r>
        <w:t></w:t>
      </w:r>
      <w:r>
        <w:rPr>
          <w:rFonts w:hint="eastAsia"/>
        </w:rPr>
        <w:t>в</w:t>
      </w:r>
      <w:r>
        <w:t></w:t>
      </w:r>
      <w:r>
        <w:rPr>
          <w:rFonts w:hint="eastAsia"/>
        </w:rPr>
        <w:t>історію</w:t>
      </w:r>
      <w:r>
        <w:t></w:t>
      </w:r>
      <w:r>
        <w:rPr>
          <w:rFonts w:hint="eastAsia"/>
        </w:rPr>
        <w:t>вітчизняної</w:t>
      </w:r>
      <w:r>
        <w:t></w:t>
      </w:r>
      <w:r>
        <w:rPr>
          <w:rFonts w:hint="eastAsia"/>
        </w:rPr>
        <w:t>педагогіки</w:t>
      </w:r>
      <w:r>
        <w:t></w:t>
      </w:r>
      <w:r>
        <w:t></w:t>
      </w:r>
      <w:r>
        <w:rPr>
          <w:rFonts w:hint="eastAsia"/>
        </w:rPr>
        <w:t>але</w:t>
      </w:r>
      <w:r>
        <w:t></w:t>
      </w:r>
      <w:r>
        <w:rPr>
          <w:rFonts w:hint="eastAsia"/>
        </w:rPr>
        <w:t>й</w:t>
      </w:r>
      <w:r>
        <w:t></w:t>
      </w:r>
      <w:r>
        <w:rPr>
          <w:rFonts w:hint="eastAsia"/>
        </w:rPr>
        <w:t>до</w:t>
      </w:r>
      <w:r>
        <w:t></w:t>
      </w:r>
      <w:r>
        <w:rPr>
          <w:rFonts w:hint="eastAsia"/>
        </w:rPr>
        <w:t>сьогодні</w:t>
      </w:r>
      <w:r>
        <w:t></w:t>
      </w:r>
      <w:r>
        <w:rPr>
          <w:rFonts w:hint="eastAsia"/>
        </w:rPr>
        <w:t>є</w:t>
      </w:r>
      <w:r>
        <w:t></w:t>
      </w:r>
      <w:r>
        <w:rPr>
          <w:rFonts w:hint="eastAsia"/>
        </w:rPr>
        <w:t>невичерпним</w:t>
      </w:r>
      <w:r>
        <w:t></w:t>
      </w:r>
      <w:r>
        <w:rPr>
          <w:rFonts w:hint="eastAsia"/>
        </w:rPr>
        <w:t>джерелом</w:t>
      </w:r>
      <w:r>
        <w:t></w:t>
      </w:r>
      <w:r>
        <w:rPr>
          <w:rFonts w:hint="eastAsia"/>
        </w:rPr>
        <w:t>розвитку</w:t>
      </w:r>
      <w:r>
        <w:t></w:t>
      </w:r>
      <w:r>
        <w:rPr>
          <w:rFonts w:hint="eastAsia"/>
        </w:rPr>
        <w:t>теорії</w:t>
      </w:r>
      <w:r>
        <w:t></w:t>
      </w:r>
      <w:r>
        <w:rPr>
          <w:rFonts w:hint="eastAsia"/>
        </w:rPr>
        <w:t>і</w:t>
      </w:r>
      <w:r>
        <w:t></w:t>
      </w:r>
      <w:r>
        <w:rPr>
          <w:rFonts w:hint="eastAsia"/>
        </w:rPr>
        <w:t>практики</w:t>
      </w:r>
      <w:r>
        <w:t></w:t>
      </w:r>
      <w:r>
        <w:rPr>
          <w:rFonts w:hint="eastAsia"/>
        </w:rPr>
        <w:t>національного</w:t>
      </w:r>
      <w:r>
        <w:t></w:t>
      </w:r>
      <w:r>
        <w:rPr>
          <w:rFonts w:hint="eastAsia"/>
        </w:rPr>
        <w:t>виховання</w:t>
      </w:r>
      <w:r>
        <w:t></w:t>
      </w:r>
    </w:p>
    <w:p w:rsidR="004A5FD1" w:rsidRDefault="004A5FD1" w:rsidP="004A5FD1">
      <w:r>
        <w:rPr>
          <w:rFonts w:hint="eastAsia"/>
        </w:rPr>
        <w:t>Близькими</w:t>
      </w:r>
      <w:r>
        <w:t></w:t>
      </w:r>
      <w:r>
        <w:rPr>
          <w:rFonts w:hint="eastAsia"/>
        </w:rPr>
        <w:t>до</w:t>
      </w:r>
      <w:r>
        <w:t></w:t>
      </w:r>
      <w:r>
        <w:rPr>
          <w:rFonts w:hint="eastAsia"/>
        </w:rPr>
        <w:t>гуманно</w:t>
      </w:r>
      <w:r>
        <w:t></w:t>
      </w:r>
      <w:r>
        <w:rPr>
          <w:rFonts w:hint="eastAsia"/>
        </w:rPr>
        <w:t>особистісних</w:t>
      </w:r>
      <w:r>
        <w:t></w:t>
      </w:r>
      <w:r>
        <w:rPr>
          <w:rFonts w:hint="eastAsia"/>
        </w:rPr>
        <w:t>технологій</w:t>
      </w:r>
      <w:r>
        <w:t></w:t>
      </w:r>
      <w:r>
        <w:rPr>
          <w:rFonts w:hint="eastAsia"/>
        </w:rPr>
        <w:t>є</w:t>
      </w:r>
      <w:r>
        <w:t></w:t>
      </w:r>
      <w:r>
        <w:rPr>
          <w:rFonts w:hint="eastAsia"/>
        </w:rPr>
        <w:t>технології</w:t>
      </w:r>
      <w:r>
        <w:t></w:t>
      </w:r>
      <w:r>
        <w:rPr>
          <w:rFonts w:hint="eastAsia"/>
        </w:rPr>
        <w:t>співробітництва</w:t>
      </w:r>
      <w:r>
        <w:t></w:t>
      </w:r>
      <w:r>
        <w:t></w:t>
      </w:r>
      <w:r>
        <w:rPr>
          <w:rFonts w:hint="eastAsia"/>
        </w:rPr>
        <w:t>які</w:t>
      </w:r>
      <w:r>
        <w:t></w:t>
      </w:r>
      <w:r>
        <w:rPr>
          <w:rFonts w:hint="eastAsia"/>
        </w:rPr>
        <w:t>реалізують</w:t>
      </w:r>
      <w:r>
        <w:t></w:t>
      </w:r>
      <w:r>
        <w:rPr>
          <w:rFonts w:hint="eastAsia"/>
        </w:rPr>
        <w:t>демократизм</w:t>
      </w:r>
      <w:r>
        <w:t></w:t>
      </w:r>
      <w:r>
        <w:t></w:t>
      </w:r>
      <w:r>
        <w:rPr>
          <w:rFonts w:hint="eastAsia"/>
        </w:rPr>
        <w:t>рівність</w:t>
      </w:r>
      <w:r>
        <w:t></w:t>
      </w:r>
      <w:r>
        <w:t></w:t>
      </w:r>
      <w:r>
        <w:rPr>
          <w:rFonts w:hint="eastAsia"/>
        </w:rPr>
        <w:t>партнерство</w:t>
      </w:r>
      <w:r>
        <w:t></w:t>
      </w:r>
      <w:r>
        <w:rPr>
          <w:rFonts w:hint="eastAsia"/>
        </w:rPr>
        <w:t>у</w:t>
      </w:r>
      <w:r>
        <w:t></w:t>
      </w:r>
      <w:r>
        <w:rPr>
          <w:rFonts w:hint="eastAsia"/>
        </w:rPr>
        <w:t>суб’єкт</w:t>
      </w:r>
      <w:r>
        <w:t></w:t>
      </w:r>
      <w:r>
        <w:rPr>
          <w:rFonts w:hint="eastAsia"/>
        </w:rPr>
        <w:t>суб’єктних</w:t>
      </w:r>
      <w:r>
        <w:t></w:t>
      </w:r>
      <w:r>
        <w:rPr>
          <w:rFonts w:hint="eastAsia"/>
        </w:rPr>
        <w:t>взаєминах</w:t>
      </w:r>
      <w:r>
        <w:t></w:t>
      </w:r>
      <w:r>
        <w:rPr>
          <w:rFonts w:hint="eastAsia"/>
        </w:rPr>
        <w:t>вихователя</w:t>
      </w:r>
      <w:r>
        <w:t></w:t>
      </w:r>
      <w:r>
        <w:rPr>
          <w:rFonts w:hint="eastAsia"/>
        </w:rPr>
        <w:t>і</w:t>
      </w:r>
      <w:r>
        <w:t></w:t>
      </w:r>
      <w:r>
        <w:rPr>
          <w:rFonts w:hint="eastAsia"/>
        </w:rPr>
        <w:t>вихованця</w:t>
      </w:r>
      <w:r>
        <w:t></w:t>
      </w:r>
      <w:r>
        <w:t></w:t>
      </w:r>
      <w:r>
        <w:rPr>
          <w:rFonts w:hint="eastAsia"/>
        </w:rPr>
        <w:t>І</w:t>
      </w:r>
      <w:r>
        <w:t></w:t>
      </w:r>
      <w:r>
        <w:rPr>
          <w:rFonts w:hint="eastAsia"/>
        </w:rPr>
        <w:t>дорослий</w:t>
      </w:r>
      <w:r>
        <w:t></w:t>
      </w:r>
      <w:r>
        <w:t></w:t>
      </w:r>
      <w:r>
        <w:rPr>
          <w:rFonts w:hint="eastAsia"/>
        </w:rPr>
        <w:t>і</w:t>
      </w:r>
      <w:r>
        <w:t></w:t>
      </w:r>
      <w:r>
        <w:rPr>
          <w:rFonts w:hint="eastAsia"/>
        </w:rPr>
        <w:t>дитина</w:t>
      </w:r>
      <w:r>
        <w:t></w:t>
      </w:r>
      <w:r>
        <w:rPr>
          <w:rFonts w:hint="eastAsia"/>
        </w:rPr>
        <w:t>тут</w:t>
      </w:r>
      <w:r>
        <w:t></w:t>
      </w:r>
      <w:r>
        <w:rPr>
          <w:rFonts w:hint="eastAsia"/>
        </w:rPr>
        <w:t>перебувають</w:t>
      </w:r>
      <w:r>
        <w:t></w:t>
      </w:r>
      <w:r>
        <w:rPr>
          <w:rFonts w:hint="eastAsia"/>
        </w:rPr>
        <w:t>на</w:t>
      </w:r>
      <w:r>
        <w:t></w:t>
      </w:r>
      <w:r>
        <w:rPr>
          <w:rFonts w:hint="eastAsia"/>
        </w:rPr>
        <w:t>одному</w:t>
      </w:r>
      <w:r>
        <w:t></w:t>
      </w:r>
      <w:r>
        <w:rPr>
          <w:rFonts w:hint="eastAsia"/>
        </w:rPr>
        <w:t>щаблі</w:t>
      </w:r>
      <w:r>
        <w:t></w:t>
      </w:r>
      <w:r>
        <w:t></w:t>
      </w:r>
      <w:r>
        <w:rPr>
          <w:rFonts w:hint="eastAsia"/>
        </w:rPr>
        <w:t>спільно</w:t>
      </w:r>
      <w:r>
        <w:t></w:t>
      </w:r>
      <w:r>
        <w:rPr>
          <w:rFonts w:hint="eastAsia"/>
        </w:rPr>
        <w:t>визначають</w:t>
      </w:r>
      <w:r>
        <w:t></w:t>
      </w:r>
      <w:r>
        <w:rPr>
          <w:rFonts w:hint="eastAsia"/>
        </w:rPr>
        <w:t>мету</w:t>
      </w:r>
      <w:r>
        <w:t></w:t>
      </w:r>
      <w:r>
        <w:t></w:t>
      </w:r>
      <w:r>
        <w:rPr>
          <w:rFonts w:hint="eastAsia"/>
        </w:rPr>
        <w:t>зміст</w:t>
      </w:r>
      <w:r>
        <w:t></w:t>
      </w:r>
      <w:r>
        <w:rPr>
          <w:rFonts w:hint="eastAsia"/>
        </w:rPr>
        <w:t>свого</w:t>
      </w:r>
      <w:r>
        <w:t></w:t>
      </w:r>
      <w:r>
        <w:rPr>
          <w:rFonts w:hint="eastAsia"/>
        </w:rPr>
        <w:t>спілкування</w:t>
      </w:r>
      <w:r>
        <w:t></w:t>
      </w:r>
      <w:r>
        <w:t></w:t>
      </w:r>
      <w:r>
        <w:rPr>
          <w:rFonts w:hint="eastAsia"/>
        </w:rPr>
        <w:t>своєї</w:t>
      </w:r>
      <w:r>
        <w:t></w:t>
      </w:r>
      <w:r>
        <w:rPr>
          <w:rFonts w:hint="eastAsia"/>
        </w:rPr>
        <w:t>взаємодії</w:t>
      </w:r>
      <w:r>
        <w:t></w:t>
      </w:r>
      <w:r>
        <w:t></w:t>
      </w:r>
      <w:r>
        <w:rPr>
          <w:rFonts w:hint="eastAsia"/>
        </w:rPr>
        <w:t>спільно</w:t>
      </w:r>
      <w:r>
        <w:t></w:t>
      </w:r>
      <w:r>
        <w:rPr>
          <w:rFonts w:hint="eastAsia"/>
        </w:rPr>
        <w:t>оцінюють</w:t>
      </w:r>
      <w:r>
        <w:t></w:t>
      </w:r>
      <w:r>
        <w:rPr>
          <w:rFonts w:hint="eastAsia"/>
        </w:rPr>
        <w:t>її</w:t>
      </w:r>
      <w:r>
        <w:t></w:t>
      </w:r>
      <w:r>
        <w:t></w:t>
      </w:r>
      <w:r>
        <w:rPr>
          <w:rFonts w:hint="eastAsia"/>
        </w:rPr>
        <w:t>тобто</w:t>
      </w:r>
      <w:r>
        <w:t></w:t>
      </w:r>
      <w:r>
        <w:rPr>
          <w:rFonts w:hint="eastAsia"/>
        </w:rPr>
        <w:t>перебувають</w:t>
      </w:r>
      <w:r>
        <w:t></w:t>
      </w:r>
      <w:r>
        <w:rPr>
          <w:rFonts w:hint="eastAsia"/>
        </w:rPr>
        <w:t>у</w:t>
      </w:r>
      <w:r>
        <w:t></w:t>
      </w:r>
      <w:r>
        <w:rPr>
          <w:rFonts w:hint="eastAsia"/>
        </w:rPr>
        <w:t>стані</w:t>
      </w:r>
      <w:r>
        <w:t></w:t>
      </w:r>
      <w:r>
        <w:rPr>
          <w:rFonts w:hint="eastAsia"/>
        </w:rPr>
        <w:t>співтворчості</w:t>
      </w:r>
      <w:r>
        <w:t></w:t>
      </w:r>
      <w:r>
        <w:t></w:t>
      </w:r>
      <w:r>
        <w:rPr>
          <w:rFonts w:hint="eastAsia"/>
        </w:rPr>
        <w:t>Цільовими</w:t>
      </w:r>
      <w:r>
        <w:t></w:t>
      </w:r>
      <w:r>
        <w:rPr>
          <w:rFonts w:hint="eastAsia"/>
        </w:rPr>
        <w:t>орієнтаціями</w:t>
      </w:r>
      <w:r>
        <w:t></w:t>
      </w:r>
      <w:r>
        <w:rPr>
          <w:rFonts w:hint="eastAsia"/>
        </w:rPr>
        <w:t>цих</w:t>
      </w:r>
      <w:r>
        <w:t></w:t>
      </w:r>
      <w:r>
        <w:rPr>
          <w:rFonts w:hint="eastAsia"/>
        </w:rPr>
        <w:t>технологій</w:t>
      </w:r>
      <w:r>
        <w:t></w:t>
      </w:r>
      <w:r>
        <w:rPr>
          <w:rFonts w:hint="eastAsia"/>
        </w:rPr>
        <w:t>є</w:t>
      </w:r>
      <w:r>
        <w:t></w:t>
      </w:r>
      <w:r>
        <w:t></w:t>
      </w:r>
      <w:r>
        <w:rPr>
          <w:rFonts w:hint="eastAsia"/>
        </w:rPr>
        <w:t>перехід</w:t>
      </w:r>
      <w:r>
        <w:t></w:t>
      </w:r>
      <w:r>
        <w:rPr>
          <w:rFonts w:hint="eastAsia"/>
        </w:rPr>
        <w:t>від</w:t>
      </w:r>
      <w:r>
        <w:t></w:t>
      </w:r>
      <w:r>
        <w:rPr>
          <w:rFonts w:hint="eastAsia"/>
        </w:rPr>
        <w:t>педагогіки</w:t>
      </w:r>
      <w:r>
        <w:t></w:t>
      </w:r>
      <w:r>
        <w:rPr>
          <w:rFonts w:hint="eastAsia"/>
        </w:rPr>
        <w:t>вимог</w:t>
      </w:r>
      <w:r>
        <w:t></w:t>
      </w:r>
      <w:r>
        <w:rPr>
          <w:rFonts w:hint="eastAsia"/>
        </w:rPr>
        <w:t>до</w:t>
      </w:r>
      <w:r>
        <w:t></w:t>
      </w:r>
      <w:r>
        <w:rPr>
          <w:rFonts w:hint="eastAsia"/>
        </w:rPr>
        <w:t>педагогіки</w:t>
      </w:r>
      <w:r>
        <w:t></w:t>
      </w:r>
      <w:r>
        <w:rPr>
          <w:rFonts w:hint="eastAsia"/>
        </w:rPr>
        <w:t>відносин</w:t>
      </w:r>
      <w:r>
        <w:t></w:t>
      </w:r>
      <w:r>
        <w:t></w:t>
      </w:r>
      <w:r>
        <w:rPr>
          <w:rFonts w:hint="eastAsia"/>
        </w:rPr>
        <w:t>гуманно</w:t>
      </w:r>
      <w:r>
        <w:t></w:t>
      </w:r>
      <w:r>
        <w:rPr>
          <w:rFonts w:hint="eastAsia"/>
        </w:rPr>
        <w:t>особистісний</w:t>
      </w:r>
      <w:r>
        <w:t></w:t>
      </w:r>
      <w:r>
        <w:rPr>
          <w:rFonts w:hint="eastAsia"/>
        </w:rPr>
        <w:t>підхід</w:t>
      </w:r>
      <w:r>
        <w:t></w:t>
      </w:r>
      <w:r>
        <w:rPr>
          <w:rFonts w:hint="eastAsia"/>
        </w:rPr>
        <w:t>до</w:t>
      </w:r>
      <w:r>
        <w:t></w:t>
      </w:r>
      <w:r>
        <w:rPr>
          <w:rFonts w:hint="eastAsia"/>
        </w:rPr>
        <w:t>дитини</w:t>
      </w:r>
      <w:r>
        <w:t></w:t>
      </w:r>
      <w:r>
        <w:t></w:t>
      </w:r>
      <w:r>
        <w:rPr>
          <w:rFonts w:hint="eastAsia"/>
        </w:rPr>
        <w:t>єдність</w:t>
      </w:r>
      <w:r>
        <w:t></w:t>
      </w:r>
      <w:r>
        <w:rPr>
          <w:rFonts w:hint="eastAsia"/>
        </w:rPr>
        <w:t>навчання</w:t>
      </w:r>
      <w:r>
        <w:t></w:t>
      </w:r>
      <w:r>
        <w:rPr>
          <w:rFonts w:hint="eastAsia"/>
        </w:rPr>
        <w:t>і</w:t>
      </w:r>
      <w:r>
        <w:t></w:t>
      </w:r>
      <w:r>
        <w:rPr>
          <w:rFonts w:hint="eastAsia"/>
        </w:rPr>
        <w:t>виховання</w:t>
      </w:r>
      <w:r>
        <w:t></w:t>
      </w:r>
      <w:r>
        <w:t></w:t>
      </w:r>
      <w:r>
        <w:rPr>
          <w:rFonts w:hint="eastAsia"/>
        </w:rPr>
        <w:t>Як</w:t>
      </w:r>
      <w:r>
        <w:t></w:t>
      </w:r>
      <w:r>
        <w:rPr>
          <w:rFonts w:hint="eastAsia"/>
        </w:rPr>
        <w:t>система</w:t>
      </w:r>
      <w:r>
        <w:t></w:t>
      </w:r>
      <w:r>
        <w:rPr>
          <w:rFonts w:hint="eastAsia"/>
        </w:rPr>
        <w:t>відносин</w:t>
      </w:r>
      <w:r>
        <w:t></w:t>
      </w:r>
      <w:r>
        <w:rPr>
          <w:rFonts w:hint="eastAsia"/>
        </w:rPr>
        <w:t>співробітництво</w:t>
      </w:r>
      <w:r>
        <w:t></w:t>
      </w:r>
      <w:r>
        <w:rPr>
          <w:rFonts w:hint="eastAsia"/>
        </w:rPr>
        <w:t>багатоаспектне</w:t>
      </w:r>
      <w:r>
        <w:t></w:t>
      </w:r>
      <w:r>
        <w:t></w:t>
      </w:r>
      <w:r>
        <w:rPr>
          <w:rFonts w:hint="eastAsia"/>
        </w:rPr>
        <w:t>але</w:t>
      </w:r>
      <w:r>
        <w:t></w:t>
      </w:r>
      <w:r>
        <w:rPr>
          <w:rFonts w:hint="eastAsia"/>
        </w:rPr>
        <w:t>пріоритетне</w:t>
      </w:r>
      <w:r>
        <w:t></w:t>
      </w:r>
      <w:r>
        <w:rPr>
          <w:rFonts w:hint="eastAsia"/>
        </w:rPr>
        <w:t>місце</w:t>
      </w:r>
      <w:r>
        <w:t></w:t>
      </w:r>
      <w:r>
        <w:rPr>
          <w:rFonts w:hint="eastAsia"/>
        </w:rPr>
        <w:t>у</w:t>
      </w:r>
      <w:r>
        <w:t></w:t>
      </w:r>
      <w:r>
        <w:rPr>
          <w:rFonts w:hint="eastAsia"/>
        </w:rPr>
        <w:t>ньому</w:t>
      </w:r>
      <w:r>
        <w:t></w:t>
      </w:r>
      <w:r>
        <w:rPr>
          <w:rFonts w:hint="eastAsia"/>
        </w:rPr>
        <w:t>посідають</w:t>
      </w:r>
      <w:r>
        <w:t></w:t>
      </w:r>
      <w:r>
        <w:rPr>
          <w:rFonts w:hint="eastAsia"/>
        </w:rPr>
        <w:t>відносини</w:t>
      </w:r>
      <w:r>
        <w:t></w:t>
      </w:r>
      <w:r>
        <w:t></w:t>
      </w:r>
      <w:r>
        <w:rPr>
          <w:rFonts w:hint="eastAsia"/>
        </w:rPr>
        <w:t>вихователь</w:t>
      </w:r>
      <w:r>
        <w:t></w:t>
      </w:r>
      <w:r>
        <w:t></w:t>
      </w:r>
      <w:r>
        <w:t></w:t>
      </w:r>
      <w:r>
        <w:rPr>
          <w:rFonts w:hint="eastAsia"/>
        </w:rPr>
        <w:t>вихованець</w:t>
      </w:r>
      <w:r>
        <w:t></w:t>
      </w:r>
      <w:r>
        <w:t></w:t>
      </w:r>
      <w:r>
        <w:t></w:t>
      </w:r>
      <w:r>
        <w:rPr>
          <w:rFonts w:hint="eastAsia"/>
        </w:rPr>
        <w:t>Якщо</w:t>
      </w:r>
      <w:r>
        <w:t></w:t>
      </w:r>
      <w:r>
        <w:rPr>
          <w:rFonts w:hint="eastAsia"/>
        </w:rPr>
        <w:t>порівняти</w:t>
      </w:r>
      <w:r>
        <w:t></w:t>
      </w:r>
      <w:r>
        <w:rPr>
          <w:rFonts w:hint="eastAsia"/>
        </w:rPr>
        <w:t>ці</w:t>
      </w:r>
      <w:r>
        <w:t></w:t>
      </w:r>
      <w:r>
        <w:rPr>
          <w:rFonts w:hint="eastAsia"/>
        </w:rPr>
        <w:t>технології</w:t>
      </w:r>
      <w:r>
        <w:t></w:t>
      </w:r>
      <w:r>
        <w:rPr>
          <w:rFonts w:hint="eastAsia"/>
        </w:rPr>
        <w:t>з</w:t>
      </w:r>
      <w:r>
        <w:t></w:t>
      </w:r>
      <w:r>
        <w:rPr>
          <w:rFonts w:hint="eastAsia"/>
        </w:rPr>
        <w:t>традиційним</w:t>
      </w:r>
      <w:r>
        <w:t></w:t>
      </w:r>
      <w:r>
        <w:rPr>
          <w:rFonts w:hint="eastAsia"/>
        </w:rPr>
        <w:t>підходом</w:t>
      </w:r>
      <w:r>
        <w:t></w:t>
      </w:r>
      <w:r>
        <w:rPr>
          <w:rFonts w:hint="eastAsia"/>
        </w:rPr>
        <w:t>до</w:t>
      </w:r>
      <w:r>
        <w:t></w:t>
      </w:r>
      <w:r>
        <w:rPr>
          <w:rFonts w:hint="eastAsia"/>
        </w:rPr>
        <w:t>виховання</w:t>
      </w:r>
      <w:r>
        <w:t></w:t>
      </w:r>
      <w:r>
        <w:t></w:t>
      </w:r>
      <w:r>
        <w:rPr>
          <w:rFonts w:hint="eastAsia"/>
        </w:rPr>
        <w:t>яке</w:t>
      </w:r>
      <w:r>
        <w:t></w:t>
      </w:r>
      <w:r>
        <w:rPr>
          <w:rFonts w:hint="eastAsia"/>
        </w:rPr>
        <w:t>базується</w:t>
      </w:r>
      <w:r>
        <w:t></w:t>
      </w:r>
      <w:r>
        <w:rPr>
          <w:rFonts w:hint="eastAsia"/>
        </w:rPr>
        <w:t>на</w:t>
      </w:r>
      <w:r>
        <w:t></w:t>
      </w:r>
      <w:r>
        <w:rPr>
          <w:rFonts w:hint="eastAsia"/>
        </w:rPr>
        <w:t>становищі</w:t>
      </w:r>
      <w:r>
        <w:t></w:t>
      </w:r>
      <w:r>
        <w:rPr>
          <w:rFonts w:hint="eastAsia"/>
        </w:rPr>
        <w:t>дорослого</w:t>
      </w:r>
      <w:r>
        <w:t></w:t>
      </w:r>
      <w:r>
        <w:rPr>
          <w:rFonts w:hint="eastAsia"/>
        </w:rPr>
        <w:t>як</w:t>
      </w:r>
      <w:r>
        <w:t></w:t>
      </w:r>
      <w:r>
        <w:rPr>
          <w:rFonts w:hint="eastAsia"/>
        </w:rPr>
        <w:t>суб’єкта</w:t>
      </w:r>
      <w:r>
        <w:t></w:t>
      </w:r>
      <w:r>
        <w:t></w:t>
      </w:r>
      <w:r>
        <w:rPr>
          <w:rFonts w:hint="eastAsia"/>
        </w:rPr>
        <w:t>а</w:t>
      </w:r>
      <w:r>
        <w:t></w:t>
      </w:r>
      <w:r>
        <w:rPr>
          <w:rFonts w:hint="eastAsia"/>
        </w:rPr>
        <w:t>дитини</w:t>
      </w:r>
      <w:r>
        <w:t></w:t>
      </w:r>
      <w:r>
        <w:t></w:t>
      </w:r>
      <w:r>
        <w:t></w:t>
      </w:r>
      <w:r>
        <w:rPr>
          <w:rFonts w:hint="eastAsia"/>
        </w:rPr>
        <w:t>об’єкта</w:t>
      </w:r>
      <w:r>
        <w:t></w:t>
      </w:r>
      <w:r>
        <w:rPr>
          <w:rFonts w:hint="eastAsia"/>
        </w:rPr>
        <w:t>педагогічного</w:t>
      </w:r>
      <w:r>
        <w:t></w:t>
      </w:r>
      <w:r>
        <w:rPr>
          <w:rFonts w:hint="eastAsia"/>
        </w:rPr>
        <w:t>процесу</w:t>
      </w:r>
      <w:r>
        <w:t></w:t>
      </w:r>
      <w:r>
        <w:t></w:t>
      </w:r>
      <w:r>
        <w:rPr>
          <w:rFonts w:hint="eastAsia"/>
        </w:rPr>
        <w:t>то</w:t>
      </w:r>
      <w:r>
        <w:t></w:t>
      </w:r>
      <w:r>
        <w:rPr>
          <w:rFonts w:hint="eastAsia"/>
        </w:rPr>
        <w:t>доходимо</w:t>
      </w:r>
      <w:r>
        <w:t></w:t>
      </w:r>
      <w:r>
        <w:rPr>
          <w:rFonts w:hint="eastAsia"/>
        </w:rPr>
        <w:t>висновку</w:t>
      </w:r>
      <w:r>
        <w:t></w:t>
      </w:r>
      <w:r>
        <w:t></w:t>
      </w:r>
      <w:r>
        <w:rPr>
          <w:rFonts w:hint="eastAsia"/>
        </w:rPr>
        <w:t>що</w:t>
      </w:r>
      <w:r>
        <w:t></w:t>
      </w:r>
      <w:r>
        <w:rPr>
          <w:rFonts w:hint="eastAsia"/>
        </w:rPr>
        <w:t>концепція</w:t>
      </w:r>
      <w:r>
        <w:t></w:t>
      </w:r>
      <w:r>
        <w:rPr>
          <w:rFonts w:hint="eastAsia"/>
        </w:rPr>
        <w:t>співробітництва</w:t>
      </w:r>
      <w:r>
        <w:t></w:t>
      </w:r>
      <w:r>
        <w:rPr>
          <w:rFonts w:hint="eastAsia"/>
        </w:rPr>
        <w:t>замінює</w:t>
      </w:r>
      <w:r>
        <w:t></w:t>
      </w:r>
      <w:r>
        <w:rPr>
          <w:rFonts w:hint="eastAsia"/>
        </w:rPr>
        <w:t>це</w:t>
      </w:r>
      <w:r>
        <w:t></w:t>
      </w:r>
      <w:r>
        <w:rPr>
          <w:rFonts w:hint="eastAsia"/>
        </w:rPr>
        <w:t>положення</w:t>
      </w:r>
      <w:r>
        <w:t></w:t>
      </w:r>
      <w:r>
        <w:rPr>
          <w:rFonts w:hint="eastAsia"/>
        </w:rPr>
        <w:t>на</w:t>
      </w:r>
      <w:r>
        <w:t></w:t>
      </w:r>
      <w:r>
        <w:rPr>
          <w:rFonts w:hint="eastAsia"/>
        </w:rPr>
        <w:t>визначення</w:t>
      </w:r>
      <w:r>
        <w:t></w:t>
      </w:r>
      <w:r>
        <w:rPr>
          <w:rFonts w:hint="eastAsia"/>
        </w:rPr>
        <w:t>вихованця</w:t>
      </w:r>
      <w:r>
        <w:t></w:t>
      </w:r>
      <w:r>
        <w:rPr>
          <w:rFonts w:hint="eastAsia"/>
        </w:rPr>
        <w:t>суб’єктом</w:t>
      </w:r>
      <w:r>
        <w:t></w:t>
      </w:r>
      <w:r>
        <w:rPr>
          <w:rFonts w:hint="eastAsia"/>
        </w:rPr>
        <w:t>своєї</w:t>
      </w:r>
      <w:r>
        <w:t></w:t>
      </w:r>
      <w:r>
        <w:rPr>
          <w:rFonts w:hint="eastAsia"/>
        </w:rPr>
        <w:t>діяльності</w:t>
      </w:r>
      <w:r>
        <w:t></w:t>
      </w:r>
      <w:r>
        <w:t></w:t>
      </w:r>
      <w:r>
        <w:rPr>
          <w:rFonts w:hint="eastAsia"/>
        </w:rPr>
        <w:t>Обидва</w:t>
      </w:r>
      <w:r>
        <w:t></w:t>
      </w:r>
      <w:r>
        <w:rPr>
          <w:rFonts w:hint="eastAsia"/>
        </w:rPr>
        <w:t>суб’єкти</w:t>
      </w:r>
      <w:r>
        <w:t></w:t>
      </w:r>
      <w:r>
        <w:rPr>
          <w:rFonts w:hint="eastAsia"/>
        </w:rPr>
        <w:t>одного</w:t>
      </w:r>
      <w:r>
        <w:t></w:t>
      </w:r>
      <w:r>
        <w:rPr>
          <w:rFonts w:hint="eastAsia"/>
        </w:rPr>
        <w:t>процесу</w:t>
      </w:r>
      <w:r>
        <w:t></w:t>
      </w:r>
      <w:r>
        <w:rPr>
          <w:rFonts w:hint="eastAsia"/>
        </w:rPr>
        <w:t>мають</w:t>
      </w:r>
      <w:r>
        <w:t></w:t>
      </w:r>
      <w:r>
        <w:rPr>
          <w:rFonts w:hint="eastAsia"/>
        </w:rPr>
        <w:t>діяти</w:t>
      </w:r>
      <w:r>
        <w:t></w:t>
      </w:r>
      <w:r>
        <w:rPr>
          <w:rFonts w:hint="eastAsia"/>
        </w:rPr>
        <w:t>разом</w:t>
      </w:r>
      <w:r>
        <w:t></w:t>
      </w:r>
      <w:r>
        <w:t></w:t>
      </w:r>
      <w:r>
        <w:rPr>
          <w:rFonts w:hint="eastAsia"/>
        </w:rPr>
        <w:t>бути</w:t>
      </w:r>
      <w:r>
        <w:t></w:t>
      </w:r>
      <w:r>
        <w:rPr>
          <w:rFonts w:hint="eastAsia"/>
        </w:rPr>
        <w:t>партнерами</w:t>
      </w:r>
      <w:r>
        <w:t></w:t>
      </w:r>
      <w:r>
        <w:t></w:t>
      </w:r>
      <w:r>
        <w:rPr>
          <w:rFonts w:hint="eastAsia"/>
        </w:rPr>
        <w:t>складати</w:t>
      </w:r>
      <w:r>
        <w:t></w:t>
      </w:r>
      <w:r>
        <w:rPr>
          <w:rFonts w:hint="eastAsia"/>
        </w:rPr>
        <w:t>союз</w:t>
      </w:r>
      <w:r>
        <w:t></w:t>
      </w:r>
      <w:r>
        <w:rPr>
          <w:rFonts w:hint="eastAsia"/>
        </w:rPr>
        <w:t>більш</w:t>
      </w:r>
      <w:r>
        <w:t></w:t>
      </w:r>
      <w:r>
        <w:rPr>
          <w:rFonts w:hint="eastAsia"/>
        </w:rPr>
        <w:t>старшого</w:t>
      </w:r>
      <w:r>
        <w:t></w:t>
      </w:r>
      <w:r>
        <w:rPr>
          <w:rFonts w:hint="eastAsia"/>
        </w:rPr>
        <w:t>і</w:t>
      </w:r>
      <w:r>
        <w:t></w:t>
      </w:r>
      <w:r>
        <w:rPr>
          <w:rFonts w:hint="eastAsia"/>
        </w:rPr>
        <w:t>досвідченого</w:t>
      </w:r>
      <w:r>
        <w:t></w:t>
      </w:r>
      <w:r>
        <w:t></w:t>
      </w:r>
      <w:r>
        <w:rPr>
          <w:rFonts w:hint="eastAsia"/>
        </w:rPr>
        <w:t>дорослого</w:t>
      </w:r>
      <w:r>
        <w:t></w:t>
      </w:r>
      <w:r>
        <w:t></w:t>
      </w:r>
      <w:r>
        <w:t></w:t>
      </w:r>
      <w:r>
        <w:rPr>
          <w:rFonts w:hint="eastAsia"/>
        </w:rPr>
        <w:t>з</w:t>
      </w:r>
      <w:r>
        <w:t></w:t>
      </w:r>
      <w:r>
        <w:rPr>
          <w:rFonts w:hint="eastAsia"/>
        </w:rPr>
        <w:t>менш</w:t>
      </w:r>
      <w:r>
        <w:t></w:t>
      </w:r>
      <w:r>
        <w:rPr>
          <w:rFonts w:hint="eastAsia"/>
        </w:rPr>
        <w:t>досвідченим</w:t>
      </w:r>
      <w:r>
        <w:t></w:t>
      </w:r>
      <w:r>
        <w:t></w:t>
      </w:r>
      <w:r>
        <w:rPr>
          <w:rFonts w:hint="eastAsia"/>
        </w:rPr>
        <w:t>дитиною</w:t>
      </w:r>
      <w:r>
        <w:t></w:t>
      </w:r>
      <w:r>
        <w:t></w:t>
      </w:r>
      <w:r>
        <w:t></w:t>
      </w:r>
      <w:r>
        <w:rPr>
          <w:rFonts w:hint="eastAsia"/>
        </w:rPr>
        <w:t>Жоден</w:t>
      </w:r>
      <w:r>
        <w:t></w:t>
      </w:r>
      <w:r>
        <w:rPr>
          <w:rFonts w:hint="eastAsia"/>
        </w:rPr>
        <w:t>з</w:t>
      </w:r>
      <w:r>
        <w:t></w:t>
      </w:r>
      <w:r>
        <w:rPr>
          <w:rFonts w:hint="eastAsia"/>
        </w:rPr>
        <w:t>них</w:t>
      </w:r>
      <w:r>
        <w:t></w:t>
      </w:r>
      <w:r>
        <w:rPr>
          <w:rFonts w:hint="eastAsia"/>
        </w:rPr>
        <w:t>не</w:t>
      </w:r>
      <w:r>
        <w:t></w:t>
      </w:r>
      <w:r>
        <w:rPr>
          <w:rFonts w:hint="eastAsia"/>
        </w:rPr>
        <w:t>має</w:t>
      </w:r>
      <w:r>
        <w:t></w:t>
      </w:r>
      <w:r>
        <w:rPr>
          <w:rFonts w:hint="eastAsia"/>
        </w:rPr>
        <w:t>права</w:t>
      </w:r>
      <w:r>
        <w:t></w:t>
      </w:r>
      <w:r>
        <w:rPr>
          <w:rFonts w:hint="eastAsia"/>
        </w:rPr>
        <w:t>домінувати</w:t>
      </w:r>
      <w:r>
        <w:t></w:t>
      </w:r>
      <w:r>
        <w:rPr>
          <w:rFonts w:hint="eastAsia"/>
        </w:rPr>
        <w:t>над</w:t>
      </w:r>
      <w:r>
        <w:t></w:t>
      </w:r>
      <w:r>
        <w:rPr>
          <w:rFonts w:hint="eastAsia"/>
        </w:rPr>
        <w:t>іншим</w:t>
      </w:r>
      <w:r>
        <w:t></w:t>
      </w:r>
      <w:r>
        <w:t></w:t>
      </w:r>
      <w:r>
        <w:rPr>
          <w:rFonts w:hint="eastAsia"/>
        </w:rPr>
        <w:t>Відповідно</w:t>
      </w:r>
      <w:r>
        <w:t></w:t>
      </w:r>
      <w:r>
        <w:rPr>
          <w:rFonts w:hint="eastAsia"/>
        </w:rPr>
        <w:t>до</w:t>
      </w:r>
      <w:r>
        <w:t></w:t>
      </w:r>
      <w:r>
        <w:rPr>
          <w:rFonts w:hint="eastAsia"/>
        </w:rPr>
        <w:t>гуманно</w:t>
      </w:r>
      <w:r>
        <w:t></w:t>
      </w:r>
      <w:r>
        <w:rPr>
          <w:rFonts w:hint="eastAsia"/>
        </w:rPr>
        <w:t>особистісного</w:t>
      </w:r>
      <w:r>
        <w:t></w:t>
      </w:r>
      <w:r>
        <w:rPr>
          <w:rFonts w:hint="eastAsia"/>
        </w:rPr>
        <w:t>підходу</w:t>
      </w:r>
      <w:r>
        <w:t></w:t>
      </w:r>
      <w:r>
        <w:t></w:t>
      </w:r>
      <w:r>
        <w:rPr>
          <w:rFonts w:hint="eastAsia"/>
        </w:rPr>
        <w:t>притаманного</w:t>
      </w:r>
      <w:r>
        <w:t></w:t>
      </w:r>
      <w:r>
        <w:rPr>
          <w:rFonts w:hint="eastAsia"/>
        </w:rPr>
        <w:t>цим</w:t>
      </w:r>
      <w:r>
        <w:t></w:t>
      </w:r>
      <w:r>
        <w:rPr>
          <w:rFonts w:hint="eastAsia"/>
        </w:rPr>
        <w:t>технологіям</w:t>
      </w:r>
      <w:r>
        <w:t></w:t>
      </w:r>
      <w:r>
        <w:t></w:t>
      </w:r>
      <w:r>
        <w:rPr>
          <w:rFonts w:hint="eastAsia"/>
        </w:rPr>
        <w:t>у</w:t>
      </w:r>
      <w:r>
        <w:t></w:t>
      </w:r>
      <w:r>
        <w:rPr>
          <w:rFonts w:hint="eastAsia"/>
        </w:rPr>
        <w:t>центр</w:t>
      </w:r>
      <w:r>
        <w:t></w:t>
      </w:r>
      <w:r>
        <w:rPr>
          <w:rFonts w:hint="eastAsia"/>
        </w:rPr>
        <w:t>виховної</w:t>
      </w:r>
      <w:r>
        <w:t></w:t>
      </w:r>
      <w:r>
        <w:rPr>
          <w:rFonts w:hint="eastAsia"/>
        </w:rPr>
        <w:t>системи</w:t>
      </w:r>
      <w:r>
        <w:t></w:t>
      </w:r>
      <w:r>
        <w:rPr>
          <w:rFonts w:hint="eastAsia"/>
        </w:rPr>
        <w:t>висувається</w:t>
      </w:r>
      <w:r>
        <w:t></w:t>
      </w:r>
      <w:r>
        <w:rPr>
          <w:rFonts w:hint="eastAsia"/>
        </w:rPr>
        <w:t>цілісна</w:t>
      </w:r>
      <w:r>
        <w:t></w:t>
      </w:r>
      <w:r>
        <w:rPr>
          <w:rFonts w:hint="eastAsia"/>
        </w:rPr>
        <w:t>сукупність</w:t>
      </w:r>
      <w:r>
        <w:t></w:t>
      </w:r>
      <w:r>
        <w:rPr>
          <w:rFonts w:hint="eastAsia"/>
        </w:rPr>
        <w:t>якостей</w:t>
      </w:r>
      <w:r>
        <w:t></w:t>
      </w:r>
      <w:r>
        <w:rPr>
          <w:rFonts w:hint="eastAsia"/>
        </w:rPr>
        <w:t>особистості</w:t>
      </w:r>
      <w:r>
        <w:t></w:t>
      </w:r>
      <w:r>
        <w:t></w:t>
      </w:r>
      <w:r>
        <w:rPr>
          <w:rFonts w:hint="eastAsia"/>
        </w:rPr>
        <w:t>що</w:t>
      </w:r>
      <w:r>
        <w:t></w:t>
      </w:r>
      <w:r>
        <w:rPr>
          <w:rFonts w:hint="eastAsia"/>
        </w:rPr>
        <w:t>забезпечує</w:t>
      </w:r>
      <w:r>
        <w:t></w:t>
      </w:r>
      <w:r>
        <w:rPr>
          <w:rFonts w:hint="eastAsia"/>
        </w:rPr>
        <w:t>звернення</w:t>
      </w:r>
      <w:r>
        <w:t></w:t>
      </w:r>
      <w:r>
        <w:rPr>
          <w:rFonts w:hint="eastAsia"/>
        </w:rPr>
        <w:t>до</w:t>
      </w:r>
      <w:r>
        <w:t></w:t>
      </w:r>
      <w:r>
        <w:rPr>
          <w:rFonts w:hint="eastAsia"/>
        </w:rPr>
        <w:t>особистості</w:t>
      </w:r>
      <w:r>
        <w:t></w:t>
      </w:r>
      <w:r>
        <w:rPr>
          <w:rFonts w:hint="eastAsia"/>
        </w:rPr>
        <w:t>дитини</w:t>
      </w:r>
      <w:r>
        <w:t></w:t>
      </w:r>
      <w:r>
        <w:t></w:t>
      </w:r>
      <w:r>
        <w:rPr>
          <w:rFonts w:hint="eastAsia"/>
        </w:rPr>
        <w:t>до</w:t>
      </w:r>
      <w:r>
        <w:t></w:t>
      </w:r>
      <w:r>
        <w:rPr>
          <w:rFonts w:hint="eastAsia"/>
        </w:rPr>
        <w:t>її</w:t>
      </w:r>
      <w:r>
        <w:t></w:t>
      </w:r>
      <w:r>
        <w:rPr>
          <w:rFonts w:hint="eastAsia"/>
        </w:rPr>
        <w:t>внутрішнього</w:t>
      </w:r>
      <w:r>
        <w:t></w:t>
      </w:r>
      <w:r>
        <w:rPr>
          <w:rFonts w:hint="eastAsia"/>
        </w:rPr>
        <w:t>світу</w:t>
      </w:r>
      <w:r>
        <w:t></w:t>
      </w:r>
      <w:r>
        <w:rPr>
          <w:rFonts w:hint="eastAsia"/>
        </w:rPr>
        <w:t>з</w:t>
      </w:r>
      <w:r>
        <w:t></w:t>
      </w:r>
      <w:r>
        <w:rPr>
          <w:rFonts w:hint="eastAsia"/>
        </w:rPr>
        <w:t>метою</w:t>
      </w:r>
      <w:r>
        <w:t></w:t>
      </w:r>
      <w:r>
        <w:rPr>
          <w:rFonts w:hint="eastAsia"/>
        </w:rPr>
        <w:t>пробудження</w:t>
      </w:r>
      <w:r>
        <w:t></w:t>
      </w:r>
      <w:r>
        <w:rPr>
          <w:rFonts w:hint="eastAsia"/>
        </w:rPr>
        <w:t>цих</w:t>
      </w:r>
      <w:r>
        <w:t></w:t>
      </w:r>
      <w:r>
        <w:rPr>
          <w:rFonts w:hint="eastAsia"/>
        </w:rPr>
        <w:t>внутрішніх</w:t>
      </w:r>
      <w:r>
        <w:t></w:t>
      </w:r>
      <w:r>
        <w:rPr>
          <w:rFonts w:hint="eastAsia"/>
        </w:rPr>
        <w:t>сил</w:t>
      </w:r>
      <w:r>
        <w:t></w:t>
      </w:r>
      <w:r>
        <w:rPr>
          <w:rFonts w:hint="eastAsia"/>
        </w:rPr>
        <w:t>і</w:t>
      </w:r>
      <w:r>
        <w:t></w:t>
      </w:r>
      <w:r>
        <w:rPr>
          <w:rFonts w:hint="eastAsia"/>
        </w:rPr>
        <w:t>виявлення</w:t>
      </w:r>
      <w:r>
        <w:t></w:t>
      </w:r>
      <w:r>
        <w:rPr>
          <w:rFonts w:hint="eastAsia"/>
        </w:rPr>
        <w:t>можливостей</w:t>
      </w:r>
      <w:r>
        <w:t></w:t>
      </w:r>
      <w:r>
        <w:rPr>
          <w:rFonts w:hint="eastAsia"/>
        </w:rPr>
        <w:t>їх</w:t>
      </w:r>
      <w:r>
        <w:t></w:t>
      </w:r>
      <w:r>
        <w:rPr>
          <w:rFonts w:hint="eastAsia"/>
        </w:rPr>
        <w:t>використання</w:t>
      </w:r>
      <w:r>
        <w:t></w:t>
      </w:r>
      <w:r>
        <w:t></w:t>
      </w:r>
      <w:r>
        <w:rPr>
          <w:rFonts w:hint="eastAsia"/>
        </w:rPr>
        <w:t>для</w:t>
      </w:r>
      <w:r>
        <w:t></w:t>
      </w:r>
      <w:r>
        <w:rPr>
          <w:rFonts w:hint="eastAsia"/>
        </w:rPr>
        <w:t>більш</w:t>
      </w:r>
      <w:r>
        <w:t></w:t>
      </w:r>
      <w:r>
        <w:rPr>
          <w:rFonts w:hint="eastAsia"/>
        </w:rPr>
        <w:t>повного</w:t>
      </w:r>
      <w:r>
        <w:t></w:t>
      </w:r>
      <w:r>
        <w:rPr>
          <w:rFonts w:hint="eastAsia"/>
        </w:rPr>
        <w:t>і</w:t>
      </w:r>
      <w:r>
        <w:t></w:t>
      </w:r>
      <w:r>
        <w:rPr>
          <w:rFonts w:hint="eastAsia"/>
        </w:rPr>
        <w:t>вільного</w:t>
      </w:r>
      <w:r>
        <w:t></w:t>
      </w:r>
      <w:r>
        <w:rPr>
          <w:rFonts w:hint="eastAsia"/>
        </w:rPr>
        <w:t>саморозвитку</w:t>
      </w:r>
      <w:r>
        <w:t></w:t>
      </w:r>
    </w:p>
    <w:p w:rsidR="004A5FD1" w:rsidRDefault="004A5FD1" w:rsidP="004A5FD1">
      <w:r>
        <w:rPr>
          <w:rFonts w:hint="eastAsia"/>
        </w:rPr>
        <w:t>Другий</w:t>
      </w:r>
      <w:r>
        <w:t></w:t>
      </w:r>
      <w:r>
        <w:rPr>
          <w:rFonts w:hint="eastAsia"/>
        </w:rPr>
        <w:t>розділ</w:t>
      </w:r>
      <w:r>
        <w:t></w:t>
      </w:r>
      <w:r>
        <w:t></w:t>
      </w:r>
      <w:r>
        <w:t></w:t>
      </w:r>
      <w:r>
        <w:t></w:t>
      </w:r>
      <w:r>
        <w:rPr>
          <w:rFonts w:hint="eastAsia"/>
        </w:rPr>
        <w:t>Експериментальне</w:t>
      </w:r>
      <w:r>
        <w:t></w:t>
      </w:r>
      <w:r>
        <w:rPr>
          <w:rFonts w:hint="eastAsia"/>
        </w:rPr>
        <w:t>дослідження</w:t>
      </w:r>
      <w:r>
        <w:t></w:t>
      </w:r>
      <w:r>
        <w:rPr>
          <w:rFonts w:hint="eastAsia"/>
        </w:rPr>
        <w:t>впровадження</w:t>
      </w:r>
      <w:r>
        <w:t></w:t>
      </w:r>
      <w:r>
        <w:rPr>
          <w:rFonts w:hint="eastAsia"/>
        </w:rPr>
        <w:t>методу</w:t>
      </w:r>
      <w:r>
        <w:t></w:t>
      </w:r>
      <w:r>
        <w:rPr>
          <w:rFonts w:hint="eastAsia"/>
        </w:rPr>
        <w:t>переконування</w:t>
      </w:r>
      <w:r>
        <w:t></w:t>
      </w:r>
      <w:r>
        <w:rPr>
          <w:rFonts w:hint="eastAsia"/>
        </w:rPr>
        <w:t>в</w:t>
      </w:r>
      <w:r>
        <w:t></w:t>
      </w:r>
      <w:r>
        <w:rPr>
          <w:rFonts w:hint="eastAsia"/>
        </w:rPr>
        <w:t>процес</w:t>
      </w:r>
      <w:r>
        <w:t></w:t>
      </w:r>
      <w:r>
        <w:rPr>
          <w:rFonts w:hint="eastAsia"/>
        </w:rPr>
        <w:t>виховання</w:t>
      </w:r>
      <w:r>
        <w:t></w:t>
      </w:r>
      <w:r>
        <w:rPr>
          <w:rFonts w:hint="eastAsia"/>
        </w:rPr>
        <w:t>молодших</w:t>
      </w:r>
      <w:r>
        <w:t></w:t>
      </w:r>
      <w:r>
        <w:rPr>
          <w:rFonts w:hint="eastAsia"/>
        </w:rPr>
        <w:t>школярів</w:t>
      </w:r>
      <w:r>
        <w:t></w:t>
      </w:r>
      <w:r>
        <w:rPr>
          <w:rFonts w:hint="eastAsia"/>
        </w:rPr>
        <w:t>на</w:t>
      </w:r>
      <w:r>
        <w:t></w:t>
      </w:r>
      <w:r>
        <w:rPr>
          <w:rFonts w:hint="eastAsia"/>
        </w:rPr>
        <w:t>основі</w:t>
      </w:r>
      <w:r>
        <w:t></w:t>
      </w:r>
      <w:r>
        <w:rPr>
          <w:rFonts w:hint="eastAsia"/>
        </w:rPr>
        <w:t>особистісно</w:t>
      </w:r>
      <w:r>
        <w:t></w:t>
      </w:r>
      <w:r>
        <w:rPr>
          <w:rFonts w:hint="eastAsia"/>
        </w:rPr>
        <w:t>орієнтованого</w:t>
      </w:r>
      <w:r>
        <w:t></w:t>
      </w:r>
      <w:r>
        <w:rPr>
          <w:rFonts w:hint="eastAsia"/>
        </w:rPr>
        <w:t>підходу</w:t>
      </w:r>
      <w:r>
        <w:t></w:t>
      </w:r>
      <w:r>
        <w:t></w:t>
      </w:r>
      <w:r>
        <w:t></w:t>
      </w:r>
      <w:r>
        <w:t></w:t>
      </w:r>
      <w:r>
        <w:rPr>
          <w:rFonts w:hint="eastAsia"/>
        </w:rPr>
        <w:t>присвячений</w:t>
      </w:r>
      <w:r>
        <w:t></w:t>
      </w:r>
      <w:r>
        <w:rPr>
          <w:rFonts w:hint="eastAsia"/>
        </w:rPr>
        <w:t>висвітленню</w:t>
      </w:r>
      <w:r>
        <w:t></w:t>
      </w:r>
      <w:r>
        <w:rPr>
          <w:rFonts w:hint="eastAsia"/>
        </w:rPr>
        <w:t>результатів</w:t>
      </w:r>
      <w:r>
        <w:t></w:t>
      </w:r>
      <w:r>
        <w:rPr>
          <w:rFonts w:hint="eastAsia"/>
        </w:rPr>
        <w:t>констатуючого</w:t>
      </w:r>
      <w:r>
        <w:t></w:t>
      </w:r>
      <w:r>
        <w:rPr>
          <w:rFonts w:hint="eastAsia"/>
        </w:rPr>
        <w:t>експерименту</w:t>
      </w:r>
      <w:r>
        <w:t></w:t>
      </w:r>
      <w:r>
        <w:t></w:t>
      </w:r>
      <w:r>
        <w:rPr>
          <w:rFonts w:hint="eastAsia"/>
        </w:rPr>
        <w:t>процедури</w:t>
      </w:r>
      <w:r>
        <w:t></w:t>
      </w:r>
      <w:r>
        <w:rPr>
          <w:rFonts w:hint="eastAsia"/>
        </w:rPr>
        <w:t>впровадження</w:t>
      </w:r>
      <w:r>
        <w:t></w:t>
      </w:r>
      <w:r>
        <w:rPr>
          <w:rFonts w:hint="eastAsia"/>
        </w:rPr>
        <w:t>розробленої</w:t>
      </w:r>
      <w:r>
        <w:t></w:t>
      </w:r>
      <w:r>
        <w:rPr>
          <w:rFonts w:hint="eastAsia"/>
        </w:rPr>
        <w:t>нами</w:t>
      </w:r>
      <w:r>
        <w:t></w:t>
      </w:r>
      <w:r>
        <w:rPr>
          <w:rFonts w:hint="eastAsia"/>
        </w:rPr>
        <w:t>програми</w:t>
      </w:r>
      <w:r>
        <w:t></w:t>
      </w:r>
      <w:r>
        <w:rPr>
          <w:rFonts w:hint="eastAsia"/>
        </w:rPr>
        <w:t>формуючого</w:t>
      </w:r>
      <w:r>
        <w:t></w:t>
      </w:r>
      <w:r>
        <w:rPr>
          <w:rFonts w:hint="eastAsia"/>
        </w:rPr>
        <w:t>етапу</w:t>
      </w:r>
      <w:r>
        <w:t></w:t>
      </w:r>
      <w:r>
        <w:rPr>
          <w:rFonts w:hint="eastAsia"/>
        </w:rPr>
        <w:t>роботи</w:t>
      </w:r>
      <w:r>
        <w:t></w:t>
      </w:r>
      <w:r>
        <w:rPr>
          <w:rFonts w:hint="eastAsia"/>
        </w:rPr>
        <w:t>та</w:t>
      </w:r>
      <w:r>
        <w:t></w:t>
      </w:r>
      <w:r>
        <w:rPr>
          <w:rFonts w:hint="eastAsia"/>
        </w:rPr>
        <w:t>оцінювання</w:t>
      </w:r>
      <w:r>
        <w:t></w:t>
      </w:r>
      <w:r>
        <w:rPr>
          <w:rFonts w:hint="eastAsia"/>
        </w:rPr>
        <w:t>його</w:t>
      </w:r>
      <w:r>
        <w:t></w:t>
      </w:r>
      <w:r>
        <w:rPr>
          <w:rFonts w:hint="eastAsia"/>
        </w:rPr>
        <w:t>ефективності</w:t>
      </w:r>
      <w:r>
        <w:t></w:t>
      </w:r>
    </w:p>
    <w:p w:rsidR="004A5FD1" w:rsidRDefault="004A5FD1" w:rsidP="004A5FD1">
      <w:r>
        <w:rPr>
          <w:rFonts w:hint="eastAsia"/>
        </w:rPr>
        <w:t>Відомо</w:t>
      </w:r>
      <w:r>
        <w:t></w:t>
      </w:r>
      <w:r>
        <w:t></w:t>
      </w:r>
      <w:r>
        <w:rPr>
          <w:rFonts w:hint="eastAsia"/>
        </w:rPr>
        <w:t>що</w:t>
      </w:r>
      <w:r>
        <w:t></w:t>
      </w:r>
      <w:r>
        <w:rPr>
          <w:rFonts w:hint="eastAsia"/>
        </w:rPr>
        <w:t>суть</w:t>
      </w:r>
      <w:r>
        <w:t></w:t>
      </w:r>
      <w:r>
        <w:rPr>
          <w:rFonts w:hint="eastAsia"/>
        </w:rPr>
        <w:t>аналізу</w:t>
      </w:r>
      <w:r>
        <w:t></w:t>
      </w:r>
      <w:r>
        <w:rPr>
          <w:rFonts w:hint="eastAsia"/>
        </w:rPr>
        <w:t>виховної</w:t>
      </w:r>
      <w:r>
        <w:t></w:t>
      </w:r>
      <w:r>
        <w:rPr>
          <w:rFonts w:hint="eastAsia"/>
        </w:rPr>
        <w:t>роботи</w:t>
      </w:r>
      <w:r>
        <w:t></w:t>
      </w:r>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виявити</w:t>
      </w:r>
      <w:r>
        <w:t></w:t>
      </w:r>
      <w:r>
        <w:rPr>
          <w:rFonts w:hint="eastAsia"/>
        </w:rPr>
        <w:t>причинно</w:t>
      </w:r>
      <w:r>
        <w:t></w:t>
      </w:r>
      <w:r>
        <w:rPr>
          <w:rFonts w:hint="eastAsia"/>
        </w:rPr>
        <w:t>наслідкові</w:t>
      </w:r>
      <w:r>
        <w:t></w:t>
      </w:r>
      <w:r>
        <w:rPr>
          <w:rFonts w:hint="eastAsia"/>
        </w:rPr>
        <w:t>зв’язки</w:t>
      </w:r>
      <w:r>
        <w:t></w:t>
      </w:r>
      <w:r>
        <w:rPr>
          <w:rFonts w:hint="eastAsia"/>
        </w:rPr>
        <w:t>між</w:t>
      </w:r>
      <w:r>
        <w:t></w:t>
      </w:r>
      <w:r>
        <w:rPr>
          <w:rFonts w:hint="eastAsia"/>
        </w:rPr>
        <w:t>компонентами</w:t>
      </w:r>
      <w:r>
        <w:t></w:t>
      </w:r>
      <w:r>
        <w:rPr>
          <w:rFonts w:hint="eastAsia"/>
        </w:rPr>
        <w:t>навчально</w:t>
      </w:r>
      <w:r>
        <w:t></w:t>
      </w:r>
      <w:r>
        <w:rPr>
          <w:rFonts w:hint="eastAsia"/>
        </w:rPr>
        <w:t>виховного</w:t>
      </w:r>
      <w:r>
        <w:t></w:t>
      </w:r>
      <w:r>
        <w:rPr>
          <w:rFonts w:hint="eastAsia"/>
        </w:rPr>
        <w:t>процесу</w:t>
      </w:r>
      <w:r>
        <w:t></w:t>
      </w:r>
      <w:r>
        <w:t></w:t>
      </w:r>
      <w:r>
        <w:t></w:t>
      </w:r>
      <w:r>
        <w:rPr>
          <w:rFonts w:hint="eastAsia"/>
        </w:rPr>
        <w:t>метою</w:t>
      </w:r>
      <w:r>
        <w:t></w:t>
      </w:r>
      <w:r>
        <w:t></w:t>
      </w:r>
      <w:r>
        <w:rPr>
          <w:rFonts w:hint="eastAsia"/>
        </w:rPr>
        <w:t>змістом</w:t>
      </w:r>
      <w:r>
        <w:t></w:t>
      </w:r>
      <w:r>
        <w:t></w:t>
      </w:r>
      <w:r>
        <w:rPr>
          <w:rFonts w:hint="eastAsia"/>
        </w:rPr>
        <w:t>формами</w:t>
      </w:r>
      <w:r>
        <w:t></w:t>
      </w:r>
      <w:r>
        <w:t></w:t>
      </w:r>
      <w:r>
        <w:rPr>
          <w:rFonts w:hint="eastAsia"/>
        </w:rPr>
        <w:t>методами</w:t>
      </w:r>
      <w:r>
        <w:t></w:t>
      </w:r>
      <w:r>
        <w:t></w:t>
      </w:r>
      <w:r>
        <w:rPr>
          <w:rFonts w:hint="eastAsia"/>
        </w:rPr>
        <w:t>умовами</w:t>
      </w:r>
      <w:r>
        <w:t></w:t>
      </w:r>
      <w:r>
        <w:t></w:t>
      </w:r>
      <w:r>
        <w:rPr>
          <w:rFonts w:hint="eastAsia"/>
        </w:rPr>
        <w:t>в</w:t>
      </w:r>
      <w:r>
        <w:t></w:t>
      </w:r>
      <w:r>
        <w:rPr>
          <w:rFonts w:hint="eastAsia"/>
        </w:rPr>
        <w:t>яких</w:t>
      </w:r>
      <w:r>
        <w:t></w:t>
      </w:r>
      <w:r>
        <w:rPr>
          <w:rFonts w:hint="eastAsia"/>
        </w:rPr>
        <w:t>він</w:t>
      </w:r>
      <w:r>
        <w:t></w:t>
      </w:r>
      <w:r>
        <w:rPr>
          <w:rFonts w:hint="eastAsia"/>
        </w:rPr>
        <w:t>здійснюється</w:t>
      </w:r>
      <w:r>
        <w:t></w:t>
      </w:r>
      <w:r>
        <w:t></w:t>
      </w:r>
      <w:r>
        <w:rPr>
          <w:rFonts w:hint="eastAsia"/>
        </w:rPr>
        <w:t>і</w:t>
      </w:r>
      <w:r>
        <w:t></w:t>
      </w:r>
      <w:r>
        <w:rPr>
          <w:rFonts w:hint="eastAsia"/>
        </w:rPr>
        <w:t>його</w:t>
      </w:r>
      <w:r>
        <w:t></w:t>
      </w:r>
      <w:r>
        <w:rPr>
          <w:rFonts w:hint="eastAsia"/>
        </w:rPr>
        <w:t>результатами</w:t>
      </w:r>
      <w:r>
        <w:t></w:t>
      </w:r>
      <w:r>
        <w:t></w:t>
      </w:r>
      <w:r>
        <w:rPr>
          <w:rFonts w:hint="eastAsia"/>
        </w:rPr>
        <w:t>а</w:t>
      </w:r>
      <w:r>
        <w:t></w:t>
      </w:r>
      <w:r>
        <w:rPr>
          <w:rFonts w:hint="eastAsia"/>
        </w:rPr>
        <w:t>також</w:t>
      </w:r>
      <w:r>
        <w:t></w:t>
      </w:r>
      <w:r>
        <w:rPr>
          <w:rFonts w:hint="eastAsia"/>
        </w:rPr>
        <w:t>простежити</w:t>
      </w:r>
      <w:r>
        <w:t></w:t>
      </w:r>
      <w:r>
        <w:rPr>
          <w:rFonts w:hint="eastAsia"/>
        </w:rPr>
        <w:t>вплив</w:t>
      </w:r>
      <w:r>
        <w:t></w:t>
      </w:r>
      <w:r>
        <w:rPr>
          <w:rFonts w:hint="eastAsia"/>
        </w:rPr>
        <w:t>цього</w:t>
      </w:r>
      <w:r>
        <w:t></w:t>
      </w:r>
      <w:r>
        <w:rPr>
          <w:rFonts w:hint="eastAsia"/>
        </w:rPr>
        <w:t>процесу</w:t>
      </w:r>
      <w:r>
        <w:t></w:t>
      </w:r>
      <w:r>
        <w:rPr>
          <w:rFonts w:hint="eastAsia"/>
        </w:rPr>
        <w:t>на</w:t>
      </w:r>
      <w:r>
        <w:t></w:t>
      </w:r>
      <w:r>
        <w:rPr>
          <w:rFonts w:hint="eastAsia"/>
        </w:rPr>
        <w:t>вихованість</w:t>
      </w:r>
      <w:r>
        <w:t></w:t>
      </w:r>
      <w:r>
        <w:rPr>
          <w:rFonts w:hint="eastAsia"/>
        </w:rPr>
        <w:t>учнів</w:t>
      </w:r>
      <w:r>
        <w:t></w:t>
      </w:r>
      <w:r>
        <w:t></w:t>
      </w:r>
      <w:r>
        <w:rPr>
          <w:rFonts w:hint="eastAsia"/>
        </w:rPr>
        <w:t>Виходячи</w:t>
      </w:r>
      <w:r>
        <w:t></w:t>
      </w:r>
      <w:r>
        <w:rPr>
          <w:rFonts w:hint="eastAsia"/>
        </w:rPr>
        <w:t>з</w:t>
      </w:r>
      <w:r>
        <w:t></w:t>
      </w:r>
      <w:r>
        <w:rPr>
          <w:rFonts w:hint="eastAsia"/>
        </w:rPr>
        <w:t>цього</w:t>
      </w:r>
      <w:r>
        <w:t></w:t>
      </w:r>
      <w:r>
        <w:t></w:t>
      </w:r>
      <w:r>
        <w:rPr>
          <w:rFonts w:hint="eastAsia"/>
        </w:rPr>
        <w:t>мета</w:t>
      </w:r>
      <w:r>
        <w:t></w:t>
      </w:r>
      <w:r>
        <w:rPr>
          <w:rFonts w:hint="eastAsia"/>
        </w:rPr>
        <w:t>констатуючого</w:t>
      </w:r>
      <w:r>
        <w:t></w:t>
      </w:r>
      <w:r>
        <w:rPr>
          <w:rFonts w:hint="eastAsia"/>
        </w:rPr>
        <w:t>експерименту</w:t>
      </w:r>
      <w:r>
        <w:t></w:t>
      </w:r>
      <w:r>
        <w:rPr>
          <w:rFonts w:hint="eastAsia"/>
        </w:rPr>
        <w:t>передбачала</w:t>
      </w:r>
      <w:r>
        <w:t></w:t>
      </w:r>
      <w:r>
        <w:rPr>
          <w:rFonts w:hint="eastAsia"/>
        </w:rPr>
        <w:t>виявлення</w:t>
      </w:r>
      <w:r>
        <w:t></w:t>
      </w:r>
      <w:r>
        <w:rPr>
          <w:rFonts w:hint="eastAsia"/>
        </w:rPr>
        <w:t>моральної</w:t>
      </w:r>
      <w:r>
        <w:t></w:t>
      </w:r>
      <w:r>
        <w:rPr>
          <w:rFonts w:hint="eastAsia"/>
        </w:rPr>
        <w:t>позиції</w:t>
      </w:r>
      <w:r>
        <w:t></w:t>
      </w:r>
      <w:r>
        <w:rPr>
          <w:rFonts w:hint="eastAsia"/>
        </w:rPr>
        <w:t>учнів</w:t>
      </w:r>
      <w:r>
        <w:t></w:t>
      </w:r>
      <w:r>
        <w:t></w:t>
      </w:r>
      <w:r>
        <w:rPr>
          <w:rFonts w:hint="eastAsia"/>
        </w:rPr>
        <w:t>їхньої</w:t>
      </w:r>
      <w:r>
        <w:t></w:t>
      </w:r>
      <w:r>
        <w:rPr>
          <w:rFonts w:hint="eastAsia"/>
        </w:rPr>
        <w:t>моральної</w:t>
      </w:r>
      <w:r>
        <w:t></w:t>
      </w:r>
      <w:r>
        <w:rPr>
          <w:rFonts w:hint="eastAsia"/>
        </w:rPr>
        <w:t>поведінки</w:t>
      </w:r>
      <w:r>
        <w:t></w:t>
      </w:r>
      <w:r>
        <w:t></w:t>
      </w:r>
      <w:r>
        <w:rPr>
          <w:rFonts w:hint="eastAsia"/>
        </w:rPr>
        <w:t>Під</w:t>
      </w:r>
      <w:r>
        <w:t></w:t>
      </w:r>
      <w:r>
        <w:rPr>
          <w:rFonts w:hint="eastAsia"/>
        </w:rPr>
        <w:t>моральною</w:t>
      </w:r>
      <w:r>
        <w:t></w:t>
      </w:r>
      <w:r>
        <w:rPr>
          <w:rFonts w:hint="eastAsia"/>
        </w:rPr>
        <w:t>позицією</w:t>
      </w:r>
      <w:r>
        <w:t></w:t>
      </w:r>
      <w:r>
        <w:rPr>
          <w:rFonts w:hint="eastAsia"/>
        </w:rPr>
        <w:t>ми</w:t>
      </w:r>
      <w:r>
        <w:t></w:t>
      </w:r>
      <w:r>
        <w:rPr>
          <w:rFonts w:hint="eastAsia"/>
        </w:rPr>
        <w:t>розуміємо</w:t>
      </w:r>
      <w:r>
        <w:t></w:t>
      </w:r>
      <w:r>
        <w:rPr>
          <w:rFonts w:hint="eastAsia"/>
        </w:rPr>
        <w:t>сукупність</w:t>
      </w:r>
      <w:r>
        <w:t></w:t>
      </w:r>
      <w:r>
        <w:rPr>
          <w:rFonts w:hint="eastAsia"/>
        </w:rPr>
        <w:t>поглядів</w:t>
      </w:r>
      <w:r>
        <w:t></w:t>
      </w:r>
      <w:r>
        <w:rPr>
          <w:rFonts w:hint="eastAsia"/>
        </w:rPr>
        <w:t>особистості</w:t>
      </w:r>
      <w:r>
        <w:t></w:t>
      </w:r>
      <w:r>
        <w:t></w:t>
      </w:r>
      <w:r>
        <w:rPr>
          <w:rFonts w:hint="eastAsia"/>
        </w:rPr>
        <w:t>які</w:t>
      </w:r>
      <w:r>
        <w:t></w:t>
      </w:r>
      <w:r>
        <w:rPr>
          <w:rFonts w:hint="eastAsia"/>
        </w:rPr>
        <w:t>вона</w:t>
      </w:r>
      <w:r>
        <w:t></w:t>
      </w:r>
      <w:r>
        <w:rPr>
          <w:rFonts w:hint="eastAsia"/>
        </w:rPr>
        <w:t>виявляє</w:t>
      </w:r>
      <w:r>
        <w:t></w:t>
      </w:r>
      <w:r>
        <w:rPr>
          <w:rFonts w:hint="eastAsia"/>
        </w:rPr>
        <w:t>через</w:t>
      </w:r>
      <w:r>
        <w:t></w:t>
      </w:r>
      <w:r>
        <w:rPr>
          <w:rFonts w:hint="eastAsia"/>
        </w:rPr>
        <w:t>знакову</w:t>
      </w:r>
      <w:r>
        <w:t></w:t>
      </w:r>
      <w:r>
        <w:rPr>
          <w:rFonts w:hint="eastAsia"/>
        </w:rPr>
        <w:t>систему</w:t>
      </w:r>
      <w:r>
        <w:t></w:t>
      </w:r>
      <w:r>
        <w:t></w:t>
      </w:r>
      <w:r>
        <w:rPr>
          <w:rFonts w:hint="eastAsia"/>
        </w:rPr>
        <w:t>зовнішнє</w:t>
      </w:r>
      <w:r>
        <w:t></w:t>
      </w:r>
      <w:r>
        <w:rPr>
          <w:rFonts w:hint="eastAsia"/>
        </w:rPr>
        <w:t>мовлення</w:t>
      </w:r>
      <w:r>
        <w:t></w:t>
      </w:r>
      <w:r>
        <w:t></w:t>
      </w:r>
      <w:r>
        <w:rPr>
          <w:rFonts w:hint="eastAsia"/>
        </w:rPr>
        <w:t>жести</w:t>
      </w:r>
      <w:r>
        <w:t></w:t>
      </w:r>
      <w:r>
        <w:t></w:t>
      </w:r>
      <w:r>
        <w:rPr>
          <w:rFonts w:hint="eastAsia"/>
        </w:rPr>
        <w:t>міміку</w:t>
      </w:r>
      <w:r>
        <w:t></w:t>
      </w:r>
      <w:r>
        <w:t></w:t>
      </w:r>
      <w:r>
        <w:rPr>
          <w:rFonts w:hint="eastAsia"/>
        </w:rPr>
        <w:t>писемну</w:t>
      </w:r>
      <w:r>
        <w:t></w:t>
      </w:r>
      <w:r>
        <w:rPr>
          <w:rFonts w:hint="eastAsia"/>
        </w:rPr>
        <w:t>мову</w:t>
      </w:r>
      <w:r>
        <w:t></w:t>
      </w:r>
      <w:r>
        <w:rPr>
          <w:rFonts w:hint="eastAsia"/>
        </w:rPr>
        <w:t>тощо</w:t>
      </w:r>
      <w:r>
        <w:t></w:t>
      </w:r>
      <w:r>
        <w:t></w:t>
      </w:r>
      <w:r>
        <w:rPr>
          <w:rFonts w:hint="eastAsia"/>
        </w:rPr>
        <w:t>терпимість</w:t>
      </w:r>
      <w:r>
        <w:t></w:t>
      </w:r>
      <w:r>
        <w:t></w:t>
      </w:r>
      <w:r>
        <w:rPr>
          <w:rFonts w:hint="eastAsia"/>
        </w:rPr>
        <w:t>чесність</w:t>
      </w:r>
      <w:r>
        <w:t></w:t>
      </w:r>
      <w:r>
        <w:t></w:t>
      </w:r>
      <w:r>
        <w:rPr>
          <w:rFonts w:hint="eastAsia"/>
        </w:rPr>
        <w:t>доброта</w:t>
      </w:r>
      <w:r>
        <w:t></w:t>
      </w:r>
      <w:r>
        <w:t></w:t>
      </w:r>
      <w:r>
        <w:rPr>
          <w:rFonts w:hint="eastAsia"/>
        </w:rPr>
        <w:t>справедливість</w:t>
      </w:r>
      <w:r>
        <w:t></w:t>
      </w:r>
      <w:r>
        <w:t></w:t>
      </w:r>
      <w:r>
        <w:rPr>
          <w:rFonts w:hint="eastAsia"/>
        </w:rPr>
        <w:t>щирість</w:t>
      </w:r>
      <w:r>
        <w:t></w:t>
      </w:r>
      <w:r>
        <w:t></w:t>
      </w:r>
      <w:r>
        <w:rPr>
          <w:rFonts w:hint="eastAsia"/>
        </w:rPr>
        <w:t>доброзичливість</w:t>
      </w:r>
      <w:r>
        <w:t></w:t>
      </w:r>
      <w:r>
        <w:t></w:t>
      </w:r>
      <w:r>
        <w:rPr>
          <w:rFonts w:hint="eastAsia"/>
        </w:rPr>
        <w:t>вміння</w:t>
      </w:r>
      <w:r>
        <w:t></w:t>
      </w:r>
      <w:r>
        <w:rPr>
          <w:rFonts w:hint="eastAsia"/>
        </w:rPr>
        <w:t>прощати</w:t>
      </w:r>
      <w:r>
        <w:t></w:t>
      </w:r>
      <w:r>
        <w:rPr>
          <w:rFonts w:hint="eastAsia"/>
        </w:rPr>
        <w:t>тощо</w:t>
      </w:r>
      <w:r>
        <w:t></w:t>
      </w:r>
      <w:r>
        <w:t></w:t>
      </w:r>
      <w:r>
        <w:t></w:t>
      </w:r>
      <w:r>
        <w:rPr>
          <w:rFonts w:hint="eastAsia"/>
        </w:rPr>
        <w:t>Моральна</w:t>
      </w:r>
      <w:r>
        <w:t></w:t>
      </w:r>
      <w:r>
        <w:rPr>
          <w:rFonts w:hint="eastAsia"/>
        </w:rPr>
        <w:t>поведінка</w:t>
      </w:r>
      <w:r>
        <w:t></w:t>
      </w:r>
      <w:r>
        <w:t></w:t>
      </w:r>
      <w:r>
        <w:t></w:t>
      </w:r>
      <w:r>
        <w:rPr>
          <w:rFonts w:hint="eastAsia"/>
        </w:rPr>
        <w:t>це</w:t>
      </w:r>
      <w:r>
        <w:t></w:t>
      </w:r>
      <w:r>
        <w:rPr>
          <w:rFonts w:hint="eastAsia"/>
        </w:rPr>
        <w:t>діяльність</w:t>
      </w:r>
      <w:r>
        <w:t></w:t>
      </w:r>
      <w:r>
        <w:t></w:t>
      </w:r>
      <w:r>
        <w:rPr>
          <w:rFonts w:hint="eastAsia"/>
        </w:rPr>
        <w:t>спрямована</w:t>
      </w:r>
      <w:r>
        <w:t></w:t>
      </w:r>
      <w:r>
        <w:rPr>
          <w:rFonts w:hint="eastAsia"/>
        </w:rPr>
        <w:t>на</w:t>
      </w:r>
      <w:r>
        <w:t></w:t>
      </w:r>
      <w:r>
        <w:rPr>
          <w:rFonts w:hint="eastAsia"/>
        </w:rPr>
        <w:t>зміну</w:t>
      </w:r>
      <w:r>
        <w:t></w:t>
      </w:r>
      <w:r>
        <w:rPr>
          <w:rFonts w:hint="eastAsia"/>
        </w:rPr>
        <w:t>ситуації</w:t>
      </w:r>
      <w:r>
        <w:t></w:t>
      </w:r>
      <w:r>
        <w:rPr>
          <w:rFonts w:hint="eastAsia"/>
        </w:rPr>
        <w:t>згідно</w:t>
      </w:r>
      <w:r>
        <w:t></w:t>
      </w:r>
      <w:r>
        <w:rPr>
          <w:rFonts w:hint="eastAsia"/>
        </w:rPr>
        <w:t>з</w:t>
      </w:r>
      <w:r>
        <w:t></w:t>
      </w:r>
      <w:r>
        <w:rPr>
          <w:rFonts w:hint="eastAsia"/>
        </w:rPr>
        <w:t>мотивами</w:t>
      </w:r>
      <w:r>
        <w:t></w:t>
      </w:r>
      <w:r>
        <w:t></w:t>
      </w:r>
      <w:r>
        <w:rPr>
          <w:rFonts w:hint="eastAsia"/>
        </w:rPr>
        <w:t>цілями</w:t>
      </w:r>
      <w:r>
        <w:t></w:t>
      </w:r>
      <w:r>
        <w:t></w:t>
      </w:r>
      <w:r>
        <w:rPr>
          <w:rFonts w:hint="eastAsia"/>
        </w:rPr>
        <w:t>які</w:t>
      </w:r>
      <w:r>
        <w:t></w:t>
      </w:r>
      <w:r>
        <w:rPr>
          <w:rFonts w:hint="eastAsia"/>
        </w:rPr>
        <w:t>підпорядковуються</w:t>
      </w:r>
      <w:r>
        <w:t></w:t>
      </w:r>
      <w:r>
        <w:rPr>
          <w:rFonts w:hint="eastAsia"/>
        </w:rPr>
        <w:t>моральним</w:t>
      </w:r>
      <w:r>
        <w:t></w:t>
      </w:r>
      <w:r>
        <w:rPr>
          <w:rFonts w:hint="eastAsia"/>
        </w:rPr>
        <w:t>принципам</w:t>
      </w:r>
      <w:r>
        <w:t></w:t>
      </w:r>
      <w:r>
        <w:t></w:t>
      </w:r>
      <w:r>
        <w:rPr>
          <w:rFonts w:hint="eastAsia"/>
        </w:rPr>
        <w:t>Тобто</w:t>
      </w:r>
      <w:r>
        <w:t></w:t>
      </w:r>
      <w:r>
        <w:t></w:t>
      </w:r>
      <w:r>
        <w:rPr>
          <w:rFonts w:hint="eastAsia"/>
        </w:rPr>
        <w:t>моральну</w:t>
      </w:r>
      <w:r>
        <w:t></w:t>
      </w:r>
      <w:r>
        <w:rPr>
          <w:rFonts w:hint="eastAsia"/>
        </w:rPr>
        <w:t>поведінку</w:t>
      </w:r>
      <w:r>
        <w:t></w:t>
      </w:r>
      <w:r>
        <w:rPr>
          <w:rFonts w:hint="eastAsia"/>
        </w:rPr>
        <w:t>розглядаємо</w:t>
      </w:r>
      <w:r>
        <w:t></w:t>
      </w:r>
      <w:r>
        <w:t></w:t>
      </w:r>
      <w:r>
        <w:rPr>
          <w:rFonts w:hint="eastAsia"/>
        </w:rPr>
        <w:t>як</w:t>
      </w:r>
      <w:r>
        <w:t></w:t>
      </w:r>
      <w:r>
        <w:rPr>
          <w:rFonts w:hint="eastAsia"/>
        </w:rPr>
        <w:t>вияв</w:t>
      </w:r>
      <w:r>
        <w:t></w:t>
      </w:r>
      <w:r>
        <w:rPr>
          <w:rFonts w:hint="eastAsia"/>
        </w:rPr>
        <w:t>моральної</w:t>
      </w:r>
      <w:r>
        <w:t></w:t>
      </w:r>
      <w:r>
        <w:rPr>
          <w:rFonts w:hint="eastAsia"/>
        </w:rPr>
        <w:t>позиції</w:t>
      </w:r>
      <w:r>
        <w:t></w:t>
      </w:r>
      <w:r>
        <w:rPr>
          <w:rFonts w:hint="eastAsia"/>
        </w:rPr>
        <w:t>учня</w:t>
      </w:r>
      <w:r>
        <w:t></w:t>
      </w:r>
      <w:r>
        <w:rPr>
          <w:rFonts w:hint="eastAsia"/>
        </w:rPr>
        <w:t>до</w:t>
      </w:r>
      <w:r>
        <w:t></w:t>
      </w:r>
      <w:r>
        <w:rPr>
          <w:rFonts w:hint="eastAsia"/>
        </w:rPr>
        <w:t>оточуючої</w:t>
      </w:r>
      <w:r>
        <w:t></w:t>
      </w:r>
      <w:r>
        <w:rPr>
          <w:rFonts w:hint="eastAsia"/>
        </w:rPr>
        <w:t>дійсності</w:t>
      </w:r>
      <w:r>
        <w:t></w:t>
      </w:r>
      <w:r>
        <w:t></w:t>
      </w:r>
    </w:p>
    <w:p w:rsidR="004A5FD1" w:rsidRDefault="004A5FD1" w:rsidP="004A5FD1">
      <w:r>
        <w:rPr>
          <w:rFonts w:hint="eastAsia"/>
        </w:rPr>
        <w:t>Для</w:t>
      </w:r>
      <w:r>
        <w:t></w:t>
      </w:r>
      <w:r>
        <w:rPr>
          <w:rFonts w:hint="eastAsia"/>
        </w:rPr>
        <w:t>діагностики</w:t>
      </w:r>
      <w:r>
        <w:t></w:t>
      </w:r>
      <w:r>
        <w:rPr>
          <w:rFonts w:hint="eastAsia"/>
        </w:rPr>
        <w:t>сформованості</w:t>
      </w:r>
      <w:r>
        <w:t></w:t>
      </w:r>
      <w:r>
        <w:rPr>
          <w:rFonts w:hint="eastAsia"/>
        </w:rPr>
        <w:t>елементів</w:t>
      </w:r>
      <w:r>
        <w:t></w:t>
      </w:r>
      <w:r>
        <w:rPr>
          <w:rFonts w:hint="eastAsia"/>
        </w:rPr>
        <w:t>моральних</w:t>
      </w:r>
      <w:r>
        <w:t></w:t>
      </w:r>
      <w:r>
        <w:rPr>
          <w:rFonts w:hint="eastAsia"/>
        </w:rPr>
        <w:t>переконань</w:t>
      </w:r>
      <w:r>
        <w:t></w:t>
      </w:r>
      <w:r>
        <w:rPr>
          <w:rFonts w:hint="eastAsia"/>
        </w:rPr>
        <w:t>учнів</w:t>
      </w:r>
      <w:r>
        <w:t></w:t>
      </w:r>
      <w:r>
        <w:rPr>
          <w:rFonts w:hint="eastAsia"/>
        </w:rPr>
        <w:t>початкових</w:t>
      </w:r>
      <w:r>
        <w:t></w:t>
      </w:r>
      <w:r>
        <w:rPr>
          <w:rFonts w:hint="eastAsia"/>
        </w:rPr>
        <w:t>класів</w:t>
      </w:r>
      <w:r>
        <w:t></w:t>
      </w:r>
      <w:r>
        <w:rPr>
          <w:rFonts w:hint="eastAsia"/>
        </w:rPr>
        <w:t>було</w:t>
      </w:r>
      <w:r>
        <w:t></w:t>
      </w:r>
      <w:r>
        <w:rPr>
          <w:rFonts w:hint="eastAsia"/>
        </w:rPr>
        <w:t>визначено</w:t>
      </w:r>
      <w:r>
        <w:t></w:t>
      </w:r>
      <w:r>
        <w:t></w:t>
      </w:r>
      <w:r>
        <w:t></w:t>
      </w:r>
      <w:r>
        <w:rPr>
          <w:rFonts w:hint="eastAsia"/>
        </w:rPr>
        <w:t>критерії</w:t>
      </w:r>
      <w:r>
        <w:t></w:t>
      </w:r>
      <w:r>
        <w:t></w:t>
      </w:r>
      <w:r>
        <w:rPr>
          <w:rFonts w:hint="eastAsia"/>
        </w:rPr>
        <w:t>понятійний</w:t>
      </w:r>
      <w:r>
        <w:t></w:t>
      </w:r>
      <w:r>
        <w:t></w:t>
      </w:r>
      <w:r>
        <w:rPr>
          <w:rFonts w:hint="eastAsia"/>
        </w:rPr>
        <w:t>емоційно</w:t>
      </w:r>
      <w:r>
        <w:t></w:t>
      </w:r>
      <w:r>
        <w:rPr>
          <w:rFonts w:hint="eastAsia"/>
        </w:rPr>
        <w:t>оцінний</w:t>
      </w:r>
      <w:r>
        <w:t></w:t>
      </w:r>
      <w:r>
        <w:rPr>
          <w:rFonts w:hint="eastAsia"/>
        </w:rPr>
        <w:t>і</w:t>
      </w:r>
      <w:r>
        <w:t></w:t>
      </w:r>
      <w:r>
        <w:rPr>
          <w:rFonts w:hint="eastAsia"/>
        </w:rPr>
        <w:t>поведінковий</w:t>
      </w:r>
      <w:r>
        <w:t></w:t>
      </w:r>
      <w:r>
        <w:t></w:t>
      </w:r>
      <w:r>
        <w:rPr>
          <w:rFonts w:hint="eastAsia"/>
        </w:rPr>
        <w:t>кожний</w:t>
      </w:r>
      <w:r>
        <w:t></w:t>
      </w:r>
      <w:r>
        <w:rPr>
          <w:rFonts w:hint="eastAsia"/>
        </w:rPr>
        <w:t>з</w:t>
      </w:r>
      <w:r>
        <w:t></w:t>
      </w:r>
      <w:r>
        <w:rPr>
          <w:rFonts w:hint="eastAsia"/>
        </w:rPr>
        <w:t>яких</w:t>
      </w:r>
      <w:r>
        <w:t></w:t>
      </w:r>
      <w:r>
        <w:rPr>
          <w:rFonts w:hint="eastAsia"/>
        </w:rPr>
        <w:t>характеризувався</w:t>
      </w:r>
      <w:r>
        <w:t></w:t>
      </w:r>
      <w:r>
        <w:rPr>
          <w:rFonts w:hint="eastAsia"/>
        </w:rPr>
        <w:t>за</w:t>
      </w:r>
      <w:r>
        <w:t></w:t>
      </w:r>
      <w:r>
        <w:rPr>
          <w:rFonts w:hint="eastAsia"/>
        </w:rPr>
        <w:t>такими</w:t>
      </w:r>
      <w:r>
        <w:t></w:t>
      </w:r>
      <w:r>
        <w:rPr>
          <w:rFonts w:hint="eastAsia"/>
        </w:rPr>
        <w:t>показниками</w:t>
      </w:r>
      <w:r>
        <w:t></w:t>
      </w:r>
      <w:r>
        <w:t></w:t>
      </w:r>
      <w:r>
        <w:rPr>
          <w:rFonts w:hint="eastAsia"/>
        </w:rPr>
        <w:t>як</w:t>
      </w:r>
      <w:r>
        <w:t></w:t>
      </w:r>
      <w:r>
        <w:t></w:t>
      </w:r>
      <w:r>
        <w:rPr>
          <w:rFonts w:hint="eastAsia"/>
        </w:rPr>
        <w:t>ставлення</w:t>
      </w:r>
      <w:r>
        <w:t></w:t>
      </w:r>
      <w:r>
        <w:rPr>
          <w:rFonts w:hint="eastAsia"/>
        </w:rPr>
        <w:t>до</w:t>
      </w:r>
      <w:r>
        <w:t></w:t>
      </w:r>
      <w:r>
        <w:rPr>
          <w:rFonts w:hint="eastAsia"/>
        </w:rPr>
        <w:t>знань</w:t>
      </w:r>
      <w:r>
        <w:t></w:t>
      </w:r>
      <w:r>
        <w:t></w:t>
      </w:r>
      <w:r>
        <w:rPr>
          <w:rFonts w:hint="eastAsia"/>
        </w:rPr>
        <w:t>до</w:t>
      </w:r>
      <w:r>
        <w:t></w:t>
      </w:r>
      <w:r>
        <w:rPr>
          <w:rFonts w:hint="eastAsia"/>
        </w:rPr>
        <w:t>суспільства</w:t>
      </w:r>
      <w:r>
        <w:t></w:t>
      </w:r>
      <w:r>
        <w:t></w:t>
      </w:r>
      <w:r>
        <w:rPr>
          <w:rFonts w:hint="eastAsia"/>
        </w:rPr>
        <w:t>поведінка</w:t>
      </w:r>
      <w:r>
        <w:t></w:t>
      </w:r>
      <w:r>
        <w:rPr>
          <w:rFonts w:hint="eastAsia"/>
        </w:rPr>
        <w:t>в</w:t>
      </w:r>
      <w:r>
        <w:t></w:t>
      </w:r>
      <w:r>
        <w:rPr>
          <w:rFonts w:hint="eastAsia"/>
        </w:rPr>
        <w:t>сім’ї</w:t>
      </w:r>
      <w:r>
        <w:t></w:t>
      </w:r>
      <w:r>
        <w:t></w:t>
      </w:r>
      <w:r>
        <w:rPr>
          <w:rFonts w:hint="eastAsia"/>
        </w:rPr>
        <w:t>школі</w:t>
      </w:r>
      <w:r>
        <w:t></w:t>
      </w:r>
      <w:r>
        <w:t></w:t>
      </w:r>
      <w:r>
        <w:rPr>
          <w:rFonts w:hint="eastAsia"/>
        </w:rPr>
        <w:t>ставлення</w:t>
      </w:r>
      <w:r>
        <w:t></w:t>
      </w:r>
      <w:r>
        <w:rPr>
          <w:rFonts w:hint="eastAsia"/>
        </w:rPr>
        <w:t>до</w:t>
      </w:r>
      <w:r>
        <w:t></w:t>
      </w:r>
      <w:r>
        <w:rPr>
          <w:rFonts w:hint="eastAsia"/>
        </w:rPr>
        <w:t>старших</w:t>
      </w:r>
      <w:r>
        <w:t></w:t>
      </w:r>
      <w:r>
        <w:t></w:t>
      </w:r>
      <w:r>
        <w:rPr>
          <w:rFonts w:hint="eastAsia"/>
        </w:rPr>
        <w:t>до</w:t>
      </w:r>
      <w:r>
        <w:t></w:t>
      </w:r>
      <w:r>
        <w:rPr>
          <w:rFonts w:hint="eastAsia"/>
        </w:rPr>
        <w:t>однолітків</w:t>
      </w:r>
      <w:r>
        <w:t></w:t>
      </w:r>
      <w:r>
        <w:t></w:t>
      </w:r>
      <w:r>
        <w:rPr>
          <w:rFonts w:hint="eastAsia"/>
        </w:rPr>
        <w:t>поведінка</w:t>
      </w:r>
      <w:r>
        <w:t></w:t>
      </w:r>
      <w:r>
        <w:rPr>
          <w:rFonts w:hint="eastAsia"/>
        </w:rPr>
        <w:t>в</w:t>
      </w:r>
      <w:r>
        <w:t></w:t>
      </w:r>
      <w:r>
        <w:rPr>
          <w:rFonts w:hint="eastAsia"/>
        </w:rPr>
        <w:t>громадських</w:t>
      </w:r>
      <w:r>
        <w:t></w:t>
      </w:r>
      <w:r>
        <w:rPr>
          <w:rFonts w:hint="eastAsia"/>
        </w:rPr>
        <w:t>місцях</w:t>
      </w:r>
      <w:r>
        <w:t></w:t>
      </w:r>
      <w:r>
        <w:t></w:t>
      </w:r>
      <w:r>
        <w:t></w:t>
      </w:r>
      <w:r>
        <w:rPr>
          <w:rFonts w:hint="eastAsia"/>
        </w:rPr>
        <w:t>до</w:t>
      </w:r>
      <w:r>
        <w:t></w:t>
      </w:r>
      <w:r>
        <w:rPr>
          <w:rFonts w:hint="eastAsia"/>
        </w:rPr>
        <w:t>праці</w:t>
      </w:r>
      <w:r>
        <w:t></w:t>
      </w:r>
      <w:r>
        <w:t></w:t>
      </w:r>
      <w:r>
        <w:rPr>
          <w:rFonts w:hint="eastAsia"/>
        </w:rPr>
        <w:t>до</w:t>
      </w:r>
      <w:r>
        <w:t></w:t>
      </w:r>
      <w:r>
        <w:rPr>
          <w:rFonts w:hint="eastAsia"/>
        </w:rPr>
        <w:t>самого</w:t>
      </w:r>
      <w:r>
        <w:t></w:t>
      </w:r>
      <w:r>
        <w:rPr>
          <w:rFonts w:hint="eastAsia"/>
        </w:rPr>
        <w:t>себе</w:t>
      </w:r>
      <w:r>
        <w:t></w:t>
      </w:r>
      <w:r>
        <w:tab/>
      </w:r>
      <w:r>
        <w:t></w:t>
      </w:r>
      <w:r>
        <w:rPr>
          <w:rFonts w:hint="eastAsia"/>
        </w:rPr>
        <w:t>Конкретизація</w:t>
      </w:r>
      <w:r>
        <w:t></w:t>
      </w:r>
      <w:r>
        <w:rPr>
          <w:rFonts w:hint="eastAsia"/>
        </w:rPr>
        <w:t>змісту</w:t>
      </w:r>
      <w:r>
        <w:t></w:t>
      </w:r>
      <w:r>
        <w:rPr>
          <w:rFonts w:hint="eastAsia"/>
        </w:rPr>
        <w:t>кожного</w:t>
      </w:r>
      <w:r>
        <w:t></w:t>
      </w:r>
      <w:r>
        <w:rPr>
          <w:rFonts w:hint="eastAsia"/>
        </w:rPr>
        <w:t>з</w:t>
      </w:r>
      <w:r>
        <w:t></w:t>
      </w:r>
      <w:r>
        <w:rPr>
          <w:rFonts w:hint="eastAsia"/>
        </w:rPr>
        <w:t>означених</w:t>
      </w:r>
      <w:r>
        <w:t></w:t>
      </w:r>
      <w:r>
        <w:rPr>
          <w:rFonts w:hint="eastAsia"/>
        </w:rPr>
        <w:t>показників</w:t>
      </w:r>
      <w:r>
        <w:t></w:t>
      </w:r>
      <w:r>
        <w:rPr>
          <w:rFonts w:hint="eastAsia"/>
        </w:rPr>
        <w:t>подана</w:t>
      </w:r>
      <w:r>
        <w:t></w:t>
      </w:r>
      <w:r>
        <w:rPr>
          <w:rFonts w:hint="eastAsia"/>
        </w:rPr>
        <w:t>в</w:t>
      </w:r>
      <w:r>
        <w:t></w:t>
      </w:r>
      <w:r>
        <w:rPr>
          <w:rFonts w:hint="eastAsia"/>
        </w:rPr>
        <w:t>параграфі</w:t>
      </w:r>
      <w:r>
        <w:t></w:t>
      </w:r>
      <w:r>
        <w:t></w:t>
      </w:r>
      <w:r>
        <w:t></w:t>
      </w:r>
      <w:r>
        <w:t></w:t>
      </w:r>
      <w:r>
        <w:t></w:t>
      </w:r>
      <w:r>
        <w:t></w:t>
      </w:r>
      <w:r>
        <w:rPr>
          <w:rFonts w:hint="eastAsia"/>
        </w:rPr>
        <w:t>дисертації</w:t>
      </w:r>
      <w:r>
        <w:t></w:t>
      </w:r>
      <w:r>
        <w:t></w:t>
      </w:r>
      <w:r>
        <w:t></w:t>
      </w:r>
      <w:r>
        <w:rPr>
          <w:rFonts w:hint="eastAsia"/>
        </w:rPr>
        <w:t>Процедура</w:t>
      </w:r>
      <w:r>
        <w:t></w:t>
      </w:r>
      <w:r>
        <w:rPr>
          <w:rFonts w:hint="eastAsia"/>
        </w:rPr>
        <w:t>оцінки</w:t>
      </w:r>
      <w:r>
        <w:t></w:t>
      </w:r>
      <w:r>
        <w:rPr>
          <w:rFonts w:hint="eastAsia"/>
        </w:rPr>
        <w:t>полягала</w:t>
      </w:r>
      <w:r>
        <w:t></w:t>
      </w:r>
      <w:r>
        <w:rPr>
          <w:rFonts w:hint="eastAsia"/>
        </w:rPr>
        <w:t>в</w:t>
      </w:r>
      <w:r>
        <w:t></w:t>
      </w:r>
      <w:r>
        <w:rPr>
          <w:rFonts w:hint="eastAsia"/>
        </w:rPr>
        <w:t>тому</w:t>
      </w:r>
      <w:r>
        <w:t></w:t>
      </w:r>
      <w:r>
        <w:t></w:t>
      </w:r>
      <w:r>
        <w:rPr>
          <w:rFonts w:hint="eastAsia"/>
        </w:rPr>
        <w:t>що</w:t>
      </w:r>
      <w:r>
        <w:t></w:t>
      </w:r>
      <w:r>
        <w:rPr>
          <w:rFonts w:hint="eastAsia"/>
        </w:rPr>
        <w:t>на</w:t>
      </w:r>
      <w:r>
        <w:t></w:t>
      </w:r>
      <w:r>
        <w:rPr>
          <w:rFonts w:hint="eastAsia"/>
        </w:rPr>
        <w:t>основі</w:t>
      </w:r>
      <w:r>
        <w:t></w:t>
      </w:r>
      <w:r>
        <w:rPr>
          <w:rFonts w:hint="eastAsia"/>
        </w:rPr>
        <w:t>проведення</w:t>
      </w:r>
      <w:r>
        <w:t></w:t>
      </w:r>
      <w:r>
        <w:rPr>
          <w:rFonts w:hint="eastAsia"/>
        </w:rPr>
        <w:t>діагностики</w:t>
      </w:r>
      <w:r>
        <w:t></w:t>
      </w:r>
      <w:r>
        <w:rPr>
          <w:rFonts w:hint="eastAsia"/>
        </w:rPr>
        <w:t>за</w:t>
      </w:r>
      <w:r>
        <w:t></w:t>
      </w:r>
      <w:r>
        <w:rPr>
          <w:rFonts w:hint="eastAsia"/>
        </w:rPr>
        <w:t>кожною</w:t>
      </w:r>
      <w:r>
        <w:t></w:t>
      </w:r>
      <w:r>
        <w:rPr>
          <w:rFonts w:hint="eastAsia"/>
        </w:rPr>
        <w:t>з</w:t>
      </w:r>
      <w:r>
        <w:t></w:t>
      </w:r>
      <w:r>
        <w:rPr>
          <w:rFonts w:hint="eastAsia"/>
        </w:rPr>
        <w:t>виокремлених</w:t>
      </w:r>
      <w:r>
        <w:t></w:t>
      </w:r>
      <w:r>
        <w:rPr>
          <w:rFonts w:hint="eastAsia"/>
        </w:rPr>
        <w:t>характеристик</w:t>
      </w:r>
      <w:r>
        <w:t></w:t>
      </w:r>
      <w:r>
        <w:t></w:t>
      </w:r>
      <w:r>
        <w:rPr>
          <w:rFonts w:hint="eastAsia"/>
        </w:rPr>
        <w:t>виставлялися</w:t>
      </w:r>
      <w:r>
        <w:t></w:t>
      </w:r>
      <w:r>
        <w:rPr>
          <w:rFonts w:hint="eastAsia"/>
        </w:rPr>
        <w:t>бали</w:t>
      </w:r>
      <w:r>
        <w:t></w:t>
      </w:r>
      <w:r>
        <w:rPr>
          <w:rFonts w:hint="eastAsia"/>
        </w:rPr>
        <w:t>за</w:t>
      </w:r>
      <w:r>
        <w:t></w:t>
      </w:r>
      <w:r>
        <w:rPr>
          <w:rFonts w:hint="eastAsia"/>
        </w:rPr>
        <w:t>таким</w:t>
      </w:r>
      <w:r>
        <w:t></w:t>
      </w:r>
      <w:r>
        <w:rPr>
          <w:rFonts w:hint="eastAsia"/>
        </w:rPr>
        <w:t>принципом</w:t>
      </w:r>
      <w:r>
        <w:t></w:t>
      </w:r>
      <w:r>
        <w:t></w:t>
      </w:r>
      <w:r>
        <w:rPr>
          <w:rFonts w:hint="eastAsia"/>
        </w:rPr>
        <w:t>п’ять</w:t>
      </w:r>
      <w:r>
        <w:t></w:t>
      </w:r>
      <w:r>
        <w:rPr>
          <w:rFonts w:hint="eastAsia"/>
        </w:rPr>
        <w:t>балів</w:t>
      </w:r>
      <w:r>
        <w:t></w:t>
      </w:r>
      <w:r>
        <w:rPr>
          <w:rFonts w:hint="eastAsia"/>
        </w:rPr>
        <w:t>одержував</w:t>
      </w:r>
      <w:r>
        <w:t></w:t>
      </w:r>
      <w:r>
        <w:rPr>
          <w:rFonts w:hint="eastAsia"/>
        </w:rPr>
        <w:t>той</w:t>
      </w:r>
      <w:r>
        <w:t></w:t>
      </w:r>
      <w:r>
        <w:rPr>
          <w:rFonts w:hint="eastAsia"/>
        </w:rPr>
        <w:t>учень</w:t>
      </w:r>
      <w:r>
        <w:t></w:t>
      </w:r>
      <w:r>
        <w:t></w:t>
      </w:r>
      <w:r>
        <w:rPr>
          <w:rFonts w:hint="eastAsia"/>
        </w:rPr>
        <w:t>в</w:t>
      </w:r>
      <w:r>
        <w:t></w:t>
      </w:r>
      <w:r>
        <w:rPr>
          <w:rFonts w:hint="eastAsia"/>
        </w:rPr>
        <w:t>якого</w:t>
      </w:r>
      <w:r>
        <w:t></w:t>
      </w:r>
      <w:r>
        <w:rPr>
          <w:rFonts w:hint="eastAsia"/>
        </w:rPr>
        <w:t>означене</w:t>
      </w:r>
      <w:r>
        <w:t></w:t>
      </w:r>
      <w:r>
        <w:rPr>
          <w:rFonts w:hint="eastAsia"/>
        </w:rPr>
        <w:t>ставлення</w:t>
      </w:r>
      <w:r>
        <w:t></w:t>
      </w:r>
      <w:r>
        <w:rPr>
          <w:rFonts w:hint="eastAsia"/>
        </w:rPr>
        <w:t>або</w:t>
      </w:r>
      <w:r>
        <w:t></w:t>
      </w:r>
      <w:r>
        <w:rPr>
          <w:rFonts w:hint="eastAsia"/>
        </w:rPr>
        <w:t>якість</w:t>
      </w:r>
      <w:r>
        <w:t></w:t>
      </w:r>
      <w:r>
        <w:rPr>
          <w:rFonts w:hint="eastAsia"/>
        </w:rPr>
        <w:t>завжди</w:t>
      </w:r>
      <w:r>
        <w:t></w:t>
      </w:r>
      <w:r>
        <w:rPr>
          <w:rFonts w:hint="eastAsia"/>
        </w:rPr>
        <w:t>мали</w:t>
      </w:r>
      <w:r>
        <w:t></w:t>
      </w:r>
      <w:r>
        <w:rPr>
          <w:rFonts w:hint="eastAsia"/>
        </w:rPr>
        <w:t>місце</w:t>
      </w:r>
      <w:r>
        <w:t></w:t>
      </w:r>
      <w:r>
        <w:t></w:t>
      </w:r>
      <w:r>
        <w:rPr>
          <w:rFonts w:hint="eastAsia"/>
        </w:rPr>
        <w:t>чотири</w:t>
      </w:r>
      <w:r>
        <w:t></w:t>
      </w:r>
      <w:r>
        <w:rPr>
          <w:rFonts w:hint="eastAsia"/>
        </w:rPr>
        <w:t>бали</w:t>
      </w:r>
      <w:r>
        <w:t></w:t>
      </w:r>
      <w:r>
        <w:rPr>
          <w:rFonts w:hint="eastAsia"/>
        </w:rPr>
        <w:t>присуджувалися</w:t>
      </w:r>
      <w:r>
        <w:t></w:t>
      </w:r>
      <w:r>
        <w:rPr>
          <w:rFonts w:hint="eastAsia"/>
        </w:rPr>
        <w:t>за</w:t>
      </w:r>
      <w:r>
        <w:t></w:t>
      </w:r>
      <w:r>
        <w:rPr>
          <w:rFonts w:hint="eastAsia"/>
        </w:rPr>
        <w:t>умов</w:t>
      </w:r>
      <w:r>
        <w:t></w:t>
      </w:r>
      <w:r>
        <w:t></w:t>
      </w:r>
      <w:r>
        <w:rPr>
          <w:rFonts w:hint="eastAsia"/>
        </w:rPr>
        <w:t>коли</w:t>
      </w:r>
      <w:r>
        <w:t></w:t>
      </w:r>
      <w:r>
        <w:rPr>
          <w:rFonts w:hint="eastAsia"/>
        </w:rPr>
        <w:t>ці</w:t>
      </w:r>
      <w:r>
        <w:t></w:t>
      </w:r>
      <w:r>
        <w:rPr>
          <w:rFonts w:hint="eastAsia"/>
        </w:rPr>
        <w:t>якості</w:t>
      </w:r>
      <w:r>
        <w:t></w:t>
      </w:r>
      <w:r>
        <w:rPr>
          <w:rFonts w:hint="eastAsia"/>
        </w:rPr>
        <w:t>й</w:t>
      </w:r>
      <w:r>
        <w:t></w:t>
      </w:r>
      <w:r>
        <w:rPr>
          <w:rFonts w:hint="eastAsia"/>
        </w:rPr>
        <w:t>ставлення</w:t>
      </w:r>
      <w:r>
        <w:t></w:t>
      </w:r>
      <w:r>
        <w:rPr>
          <w:rFonts w:hint="eastAsia"/>
        </w:rPr>
        <w:t>проявлялися</w:t>
      </w:r>
      <w:r>
        <w:t></w:t>
      </w:r>
      <w:r>
        <w:rPr>
          <w:rFonts w:hint="eastAsia"/>
        </w:rPr>
        <w:t>часто</w:t>
      </w:r>
      <w:r>
        <w:t></w:t>
      </w:r>
      <w:r>
        <w:t></w:t>
      </w:r>
      <w:r>
        <w:rPr>
          <w:rFonts w:hint="eastAsia"/>
        </w:rPr>
        <w:t>але</w:t>
      </w:r>
      <w:r>
        <w:t></w:t>
      </w:r>
      <w:r>
        <w:rPr>
          <w:rFonts w:hint="eastAsia"/>
        </w:rPr>
        <w:t>не</w:t>
      </w:r>
      <w:r>
        <w:t></w:t>
      </w:r>
      <w:r>
        <w:rPr>
          <w:rFonts w:hint="eastAsia"/>
        </w:rPr>
        <w:t>завжди</w:t>
      </w:r>
      <w:r>
        <w:t></w:t>
      </w:r>
      <w:r>
        <w:t></w:t>
      </w:r>
      <w:r>
        <w:rPr>
          <w:rFonts w:hint="eastAsia"/>
        </w:rPr>
        <w:t>три</w:t>
      </w:r>
      <w:r>
        <w:t></w:t>
      </w:r>
      <w:r>
        <w:rPr>
          <w:rFonts w:hint="eastAsia"/>
        </w:rPr>
        <w:t>бали</w:t>
      </w:r>
      <w:r>
        <w:t></w:t>
      </w:r>
      <w:r>
        <w:rPr>
          <w:rFonts w:hint="eastAsia"/>
        </w:rPr>
        <w:t>свідчили</w:t>
      </w:r>
      <w:r>
        <w:t></w:t>
      </w:r>
      <w:r>
        <w:rPr>
          <w:rFonts w:hint="eastAsia"/>
        </w:rPr>
        <w:t>про</w:t>
      </w:r>
      <w:r>
        <w:t></w:t>
      </w:r>
      <w:r>
        <w:rPr>
          <w:rFonts w:hint="eastAsia"/>
        </w:rPr>
        <w:t>епізодичне</w:t>
      </w:r>
      <w:r>
        <w:t></w:t>
      </w:r>
      <w:r>
        <w:rPr>
          <w:rFonts w:hint="eastAsia"/>
        </w:rPr>
        <w:t>їх</w:t>
      </w:r>
      <w:r>
        <w:t></w:t>
      </w:r>
      <w:r>
        <w:rPr>
          <w:rFonts w:hint="eastAsia"/>
        </w:rPr>
        <w:t>виявлення</w:t>
      </w:r>
      <w:r>
        <w:t></w:t>
      </w:r>
      <w:r>
        <w:t></w:t>
      </w:r>
      <w:r>
        <w:rPr>
          <w:rFonts w:hint="eastAsia"/>
        </w:rPr>
        <w:t>а</w:t>
      </w:r>
      <w:r>
        <w:t></w:t>
      </w:r>
      <w:r>
        <w:rPr>
          <w:rFonts w:hint="eastAsia"/>
        </w:rPr>
        <w:t>два</w:t>
      </w:r>
      <w:r>
        <w:t></w:t>
      </w:r>
      <w:r>
        <w:t></w:t>
      </w:r>
      <w:r>
        <w:t></w:t>
      </w:r>
      <w:r>
        <w:rPr>
          <w:rFonts w:hint="eastAsia"/>
        </w:rPr>
        <w:t>при</w:t>
      </w:r>
      <w:r>
        <w:t></w:t>
      </w:r>
      <w:r>
        <w:rPr>
          <w:rFonts w:hint="eastAsia"/>
        </w:rPr>
        <w:t>повній</w:t>
      </w:r>
      <w:r>
        <w:t></w:t>
      </w:r>
      <w:r>
        <w:rPr>
          <w:rFonts w:hint="eastAsia"/>
        </w:rPr>
        <w:t>їх</w:t>
      </w:r>
      <w:r>
        <w:t></w:t>
      </w:r>
      <w:r>
        <w:rPr>
          <w:rFonts w:hint="eastAsia"/>
        </w:rPr>
        <w:t>відсутності</w:t>
      </w:r>
      <w:r>
        <w:t></w:t>
      </w:r>
      <w:r>
        <w:t></w:t>
      </w:r>
      <w:r>
        <w:rPr>
          <w:rFonts w:hint="eastAsia"/>
        </w:rPr>
        <w:t>Потім</w:t>
      </w:r>
      <w:r>
        <w:t></w:t>
      </w:r>
      <w:r>
        <w:rPr>
          <w:rFonts w:hint="eastAsia"/>
        </w:rPr>
        <w:t>підраховувалася</w:t>
      </w:r>
      <w:r>
        <w:t></w:t>
      </w:r>
      <w:r>
        <w:rPr>
          <w:rFonts w:hint="eastAsia"/>
        </w:rPr>
        <w:t>сума</w:t>
      </w:r>
      <w:r>
        <w:t></w:t>
      </w:r>
      <w:r>
        <w:rPr>
          <w:rFonts w:hint="eastAsia"/>
        </w:rPr>
        <w:t>балів</w:t>
      </w:r>
      <w:r>
        <w:t></w:t>
      </w:r>
      <w:r>
        <w:t></w:t>
      </w:r>
      <w:r>
        <w:rPr>
          <w:rFonts w:hint="eastAsia"/>
        </w:rPr>
        <w:t>одержаних</w:t>
      </w:r>
      <w:r>
        <w:t></w:t>
      </w:r>
      <w:r>
        <w:rPr>
          <w:rFonts w:hint="eastAsia"/>
        </w:rPr>
        <w:t>кожним</w:t>
      </w:r>
      <w:r>
        <w:t></w:t>
      </w:r>
      <w:r>
        <w:rPr>
          <w:rFonts w:hint="eastAsia"/>
        </w:rPr>
        <w:t>учнем</w:t>
      </w:r>
      <w:r>
        <w:t></w:t>
      </w:r>
    </w:p>
    <w:p w:rsidR="004A5FD1" w:rsidRDefault="004A5FD1" w:rsidP="004A5FD1">
      <w:r>
        <w:tab/>
      </w:r>
      <w:r>
        <w:rPr>
          <w:rFonts w:hint="eastAsia"/>
        </w:rPr>
        <w:t>З</w:t>
      </w:r>
      <w:r>
        <w:t></w:t>
      </w:r>
      <w:r>
        <w:rPr>
          <w:rFonts w:hint="eastAsia"/>
        </w:rPr>
        <w:t>урахуванням</w:t>
      </w:r>
      <w:r>
        <w:t></w:t>
      </w:r>
      <w:r>
        <w:rPr>
          <w:rFonts w:hint="eastAsia"/>
        </w:rPr>
        <w:t>розбіжностей</w:t>
      </w:r>
      <w:r>
        <w:t></w:t>
      </w:r>
      <w:r>
        <w:rPr>
          <w:rFonts w:hint="eastAsia"/>
        </w:rPr>
        <w:t>морального</w:t>
      </w:r>
      <w:r>
        <w:t></w:t>
      </w:r>
      <w:r>
        <w:rPr>
          <w:rFonts w:hint="eastAsia"/>
        </w:rPr>
        <w:t>розвитку</w:t>
      </w:r>
      <w:r>
        <w:t></w:t>
      </w:r>
      <w:r>
        <w:rPr>
          <w:rFonts w:hint="eastAsia"/>
        </w:rPr>
        <w:t>молодших</w:t>
      </w:r>
      <w:r>
        <w:t></w:t>
      </w:r>
      <w:r>
        <w:rPr>
          <w:rFonts w:hint="eastAsia"/>
        </w:rPr>
        <w:t>школярів</w:t>
      </w:r>
      <w:r>
        <w:t></w:t>
      </w:r>
      <w:r>
        <w:rPr>
          <w:rFonts w:hint="eastAsia"/>
        </w:rPr>
        <w:t>за</w:t>
      </w:r>
      <w:r>
        <w:t></w:t>
      </w:r>
      <w:r>
        <w:rPr>
          <w:rFonts w:hint="eastAsia"/>
        </w:rPr>
        <w:t>наведеними</w:t>
      </w:r>
      <w:r>
        <w:t></w:t>
      </w:r>
      <w:r>
        <w:rPr>
          <w:rFonts w:hint="eastAsia"/>
        </w:rPr>
        <w:t>критеріями</w:t>
      </w:r>
      <w:r>
        <w:t></w:t>
      </w:r>
      <w:r>
        <w:rPr>
          <w:rFonts w:hint="eastAsia"/>
        </w:rPr>
        <w:t>та</w:t>
      </w:r>
      <w:r>
        <w:t></w:t>
      </w:r>
      <w:r>
        <w:rPr>
          <w:rFonts w:hint="eastAsia"/>
        </w:rPr>
        <w:t>показниками</w:t>
      </w:r>
      <w:r>
        <w:t></w:t>
      </w:r>
      <w:r>
        <w:t></w:t>
      </w:r>
      <w:r>
        <w:rPr>
          <w:rFonts w:hint="eastAsia"/>
        </w:rPr>
        <w:t>були</w:t>
      </w:r>
      <w:r>
        <w:t></w:t>
      </w:r>
      <w:r>
        <w:rPr>
          <w:rFonts w:hint="eastAsia"/>
        </w:rPr>
        <w:t>визначені</w:t>
      </w:r>
      <w:r>
        <w:t></w:t>
      </w:r>
      <w:r>
        <w:rPr>
          <w:rFonts w:hint="eastAsia"/>
        </w:rPr>
        <w:t>три</w:t>
      </w:r>
      <w:r>
        <w:t></w:t>
      </w:r>
      <w:r>
        <w:rPr>
          <w:rFonts w:hint="eastAsia"/>
        </w:rPr>
        <w:t>рівня</w:t>
      </w:r>
      <w:r>
        <w:t></w:t>
      </w:r>
      <w:r>
        <w:rPr>
          <w:rFonts w:hint="eastAsia"/>
        </w:rPr>
        <w:t>сформованості</w:t>
      </w:r>
      <w:r>
        <w:t></w:t>
      </w:r>
      <w:r>
        <w:rPr>
          <w:rFonts w:hint="eastAsia"/>
        </w:rPr>
        <w:t>елементів</w:t>
      </w:r>
      <w:r>
        <w:t></w:t>
      </w:r>
      <w:r>
        <w:rPr>
          <w:rFonts w:hint="eastAsia"/>
        </w:rPr>
        <w:t>моральних</w:t>
      </w:r>
      <w:r>
        <w:t></w:t>
      </w:r>
      <w:r>
        <w:rPr>
          <w:rFonts w:hint="eastAsia"/>
        </w:rPr>
        <w:t>переконань</w:t>
      </w:r>
      <w:r>
        <w:t></w:t>
      </w:r>
      <w:r>
        <w:t></w:t>
      </w:r>
      <w:r>
        <w:rPr>
          <w:rFonts w:hint="eastAsia"/>
        </w:rPr>
        <w:t>індиферентно</w:t>
      </w:r>
      <w:r>
        <w:t></w:t>
      </w:r>
      <w:r>
        <w:rPr>
          <w:rFonts w:hint="eastAsia"/>
        </w:rPr>
        <w:t>репродуктивний</w:t>
      </w:r>
      <w:r>
        <w:t></w:t>
      </w:r>
      <w:r>
        <w:t></w:t>
      </w:r>
      <w:r>
        <w:rPr>
          <w:rFonts w:hint="eastAsia"/>
        </w:rPr>
        <w:t>емоційно</w:t>
      </w:r>
      <w:r>
        <w:t></w:t>
      </w:r>
      <w:r>
        <w:rPr>
          <w:rFonts w:hint="eastAsia"/>
        </w:rPr>
        <w:t>оцінний</w:t>
      </w:r>
      <w:r>
        <w:t></w:t>
      </w:r>
      <w:r>
        <w:rPr>
          <w:rFonts w:hint="eastAsia"/>
        </w:rPr>
        <w:t>та</w:t>
      </w:r>
      <w:r>
        <w:t></w:t>
      </w:r>
      <w:r>
        <w:rPr>
          <w:rFonts w:hint="eastAsia"/>
        </w:rPr>
        <w:t>активно</w:t>
      </w:r>
      <w:r>
        <w:t></w:t>
      </w:r>
      <w:r>
        <w:rPr>
          <w:rFonts w:hint="eastAsia"/>
        </w:rPr>
        <w:t>творчий</w:t>
      </w:r>
      <w:r>
        <w:t></w:t>
      </w:r>
      <w:r>
        <w:t></w:t>
      </w:r>
    </w:p>
    <w:p w:rsidR="004A5FD1" w:rsidRDefault="004A5FD1" w:rsidP="004A5FD1">
      <w:r>
        <w:tab/>
      </w:r>
      <w:r>
        <w:rPr>
          <w:rFonts w:hint="eastAsia"/>
        </w:rPr>
        <w:t>Узагальнення</w:t>
      </w:r>
      <w:r>
        <w:t></w:t>
      </w:r>
      <w:r>
        <w:rPr>
          <w:rFonts w:hint="eastAsia"/>
        </w:rPr>
        <w:t>результатів</w:t>
      </w:r>
      <w:r>
        <w:t></w:t>
      </w:r>
      <w:r>
        <w:rPr>
          <w:rFonts w:hint="eastAsia"/>
        </w:rPr>
        <w:t>цього</w:t>
      </w:r>
      <w:r>
        <w:t></w:t>
      </w:r>
      <w:r>
        <w:rPr>
          <w:rFonts w:hint="eastAsia"/>
        </w:rPr>
        <w:t>етапу</w:t>
      </w:r>
      <w:r>
        <w:t></w:t>
      </w:r>
      <w:r>
        <w:rPr>
          <w:rFonts w:hint="eastAsia"/>
        </w:rPr>
        <w:t>роботи</w:t>
      </w:r>
      <w:r>
        <w:t></w:t>
      </w:r>
      <w:r>
        <w:rPr>
          <w:rFonts w:hint="eastAsia"/>
        </w:rPr>
        <w:t>дозволило</w:t>
      </w:r>
      <w:r>
        <w:t></w:t>
      </w:r>
      <w:r>
        <w:rPr>
          <w:rFonts w:hint="eastAsia"/>
        </w:rPr>
        <w:t>виявити</w:t>
      </w:r>
      <w:r>
        <w:t></w:t>
      </w:r>
      <w:r>
        <w:t></w:t>
      </w:r>
      <w:r>
        <w:rPr>
          <w:rFonts w:hint="eastAsia"/>
        </w:rPr>
        <w:t>що</w:t>
      </w:r>
      <w:r>
        <w:t></w:t>
      </w:r>
      <w:r>
        <w:rPr>
          <w:rFonts w:hint="eastAsia"/>
        </w:rPr>
        <w:t>на</w:t>
      </w:r>
      <w:r>
        <w:t></w:t>
      </w:r>
      <w:r>
        <w:rPr>
          <w:rFonts w:hint="eastAsia"/>
        </w:rPr>
        <w:t>час</w:t>
      </w:r>
      <w:r>
        <w:t></w:t>
      </w:r>
      <w:r>
        <w:rPr>
          <w:rFonts w:hint="eastAsia"/>
        </w:rPr>
        <w:t>проведення</w:t>
      </w:r>
      <w:r>
        <w:t></w:t>
      </w:r>
      <w:r>
        <w:rPr>
          <w:rFonts w:hint="eastAsia"/>
        </w:rPr>
        <w:t>констатації</w:t>
      </w:r>
      <w:r>
        <w:t></w:t>
      </w:r>
      <w:r>
        <w:rPr>
          <w:rFonts w:hint="eastAsia"/>
        </w:rPr>
        <w:t>на</w:t>
      </w:r>
      <w:r>
        <w:t></w:t>
      </w:r>
      <w:r>
        <w:rPr>
          <w:rFonts w:hint="eastAsia"/>
        </w:rPr>
        <w:t>індиферентно</w:t>
      </w:r>
      <w:r>
        <w:t></w:t>
      </w:r>
      <w:r>
        <w:rPr>
          <w:rFonts w:hint="eastAsia"/>
        </w:rPr>
        <w:t>репродуктивному</w:t>
      </w:r>
      <w:r>
        <w:t></w:t>
      </w:r>
      <w:r>
        <w:t></w:t>
      </w:r>
      <w:r>
        <w:rPr>
          <w:rFonts w:hint="eastAsia"/>
        </w:rPr>
        <w:t>низькому</w:t>
      </w:r>
      <w:r>
        <w:t></w:t>
      </w:r>
      <w:r>
        <w:t></w:t>
      </w:r>
      <w:r>
        <w:rPr>
          <w:rFonts w:hint="eastAsia"/>
        </w:rPr>
        <w:t>рівні</w:t>
      </w:r>
      <w:r>
        <w:t></w:t>
      </w:r>
      <w:r>
        <w:rPr>
          <w:rFonts w:hint="eastAsia"/>
        </w:rPr>
        <w:t>перебувало</w:t>
      </w:r>
      <w:r>
        <w:t></w:t>
      </w:r>
      <w:r>
        <w:t></w:t>
      </w:r>
      <w:r>
        <w:t></w:t>
      </w:r>
      <w:r>
        <w:t></w:t>
      </w:r>
      <w:r>
        <w:t></w:t>
      </w:r>
      <w:r>
        <w:t></w:t>
      </w:r>
      <w:r>
        <w:t></w:t>
      </w:r>
      <w:r>
        <w:rPr>
          <w:rFonts w:hint="eastAsia"/>
        </w:rPr>
        <w:t>молодших</w:t>
      </w:r>
      <w:r>
        <w:t></w:t>
      </w:r>
      <w:r>
        <w:rPr>
          <w:rFonts w:hint="eastAsia"/>
        </w:rPr>
        <w:t>школярів</w:t>
      </w:r>
      <w:r>
        <w:t></w:t>
      </w:r>
      <w:r>
        <w:t></w:t>
      </w:r>
      <w:r>
        <w:rPr>
          <w:rFonts w:hint="eastAsia"/>
        </w:rPr>
        <w:t>на</w:t>
      </w:r>
      <w:r>
        <w:t></w:t>
      </w:r>
      <w:r>
        <w:rPr>
          <w:rFonts w:hint="eastAsia"/>
        </w:rPr>
        <w:t>емоційно</w:t>
      </w:r>
      <w:r>
        <w:t></w:t>
      </w:r>
      <w:r>
        <w:rPr>
          <w:rFonts w:hint="eastAsia"/>
        </w:rPr>
        <w:t>оцінному</w:t>
      </w:r>
      <w:r>
        <w:t></w:t>
      </w:r>
      <w:r>
        <w:t></w:t>
      </w:r>
      <w:r>
        <w:rPr>
          <w:rFonts w:hint="eastAsia"/>
        </w:rPr>
        <w:t>середньому</w:t>
      </w:r>
      <w:r>
        <w:t></w:t>
      </w:r>
      <w:r>
        <w:t></w:t>
      </w:r>
      <w:r>
        <w:t></w:t>
      </w:r>
      <w:r>
        <w:t></w:t>
      </w:r>
      <w:r>
        <w:t></w:t>
      </w:r>
      <w:r>
        <w:t></w:t>
      </w:r>
      <w:r>
        <w:t></w:t>
      </w:r>
      <w:r>
        <w:t></w:t>
      </w:r>
      <w:r>
        <w:t></w:t>
      </w:r>
      <w:r>
        <w:t></w:t>
      </w:r>
      <w:r>
        <w:t></w:t>
      </w:r>
      <w:r>
        <w:rPr>
          <w:rFonts w:hint="eastAsia"/>
        </w:rPr>
        <w:t>учнів</w:t>
      </w:r>
      <w:r>
        <w:t></w:t>
      </w:r>
      <w:r>
        <w:rPr>
          <w:rFonts w:hint="eastAsia"/>
        </w:rPr>
        <w:t>і</w:t>
      </w:r>
      <w:r>
        <w:t></w:t>
      </w:r>
      <w:r>
        <w:rPr>
          <w:rFonts w:hint="eastAsia"/>
        </w:rPr>
        <w:t>на</w:t>
      </w:r>
      <w:r>
        <w:t></w:t>
      </w:r>
      <w:r>
        <w:rPr>
          <w:rFonts w:hint="eastAsia"/>
        </w:rPr>
        <w:t>активно</w:t>
      </w:r>
      <w:r>
        <w:t></w:t>
      </w:r>
      <w:r>
        <w:rPr>
          <w:rFonts w:hint="eastAsia"/>
        </w:rPr>
        <w:t>творчому</w:t>
      </w:r>
      <w:r>
        <w:t></w:t>
      </w:r>
      <w:r>
        <w:t></w:t>
      </w:r>
      <w:r>
        <w:rPr>
          <w:rFonts w:hint="eastAsia"/>
        </w:rPr>
        <w:t>високому</w:t>
      </w:r>
      <w:r>
        <w:t></w:t>
      </w:r>
      <w:r>
        <w:t></w:t>
      </w:r>
      <w:r>
        <w:rPr>
          <w:rFonts w:hint="eastAsia"/>
        </w:rPr>
        <w:t>рівні</w:t>
      </w:r>
      <w:r>
        <w:t></w:t>
      </w:r>
      <w:r>
        <w:t></w:t>
      </w:r>
      <w:r>
        <w:t></w:t>
      </w:r>
      <w:r>
        <w:t></w:t>
      </w:r>
      <w:r>
        <w:t></w:t>
      </w:r>
      <w:r>
        <w:t></w:t>
      </w:r>
      <w:r>
        <w:t></w:t>
      </w:r>
      <w:r>
        <w:t></w:t>
      </w:r>
      <w:r>
        <w:t></w:t>
      </w:r>
      <w:r>
        <w:rPr>
          <w:rFonts w:hint="eastAsia"/>
        </w:rPr>
        <w:t>молодших</w:t>
      </w:r>
      <w:r>
        <w:t></w:t>
      </w:r>
      <w:r>
        <w:rPr>
          <w:rFonts w:hint="eastAsia"/>
        </w:rPr>
        <w:t>школярів</w:t>
      </w:r>
      <w:r>
        <w:t></w:t>
      </w:r>
      <w:r>
        <w:t></w:t>
      </w:r>
    </w:p>
    <w:p w:rsidR="004A5FD1" w:rsidRDefault="004A5FD1" w:rsidP="004A5FD1">
      <w:r>
        <w:rPr>
          <w:rFonts w:hint="eastAsia"/>
        </w:rPr>
        <w:t>У</w:t>
      </w:r>
      <w:r>
        <w:t></w:t>
      </w:r>
      <w:r>
        <w:rPr>
          <w:rFonts w:hint="eastAsia"/>
        </w:rPr>
        <w:t>процесі</w:t>
      </w:r>
      <w:r>
        <w:t></w:t>
      </w:r>
      <w:r>
        <w:rPr>
          <w:rFonts w:hint="eastAsia"/>
        </w:rPr>
        <w:t>констатуючого</w:t>
      </w:r>
      <w:r>
        <w:t></w:t>
      </w:r>
      <w:r>
        <w:rPr>
          <w:rFonts w:hint="eastAsia"/>
        </w:rPr>
        <w:t>етапу</w:t>
      </w:r>
      <w:r>
        <w:t></w:t>
      </w:r>
      <w:r>
        <w:rPr>
          <w:rFonts w:hint="eastAsia"/>
        </w:rPr>
        <w:t>експерименту</w:t>
      </w:r>
      <w:r>
        <w:t></w:t>
      </w:r>
      <w:r>
        <w:rPr>
          <w:rFonts w:hint="eastAsia"/>
        </w:rPr>
        <w:t>також</w:t>
      </w:r>
      <w:r>
        <w:t></w:t>
      </w:r>
      <w:r>
        <w:rPr>
          <w:rFonts w:hint="eastAsia"/>
        </w:rPr>
        <w:t>виявили</w:t>
      </w:r>
      <w:r>
        <w:t></w:t>
      </w:r>
      <w:r>
        <w:t></w:t>
      </w:r>
      <w:r>
        <w:rPr>
          <w:rFonts w:hint="eastAsia"/>
        </w:rPr>
        <w:t>що</w:t>
      </w:r>
      <w:r>
        <w:t></w:t>
      </w:r>
      <w:r>
        <w:rPr>
          <w:rFonts w:hint="eastAsia"/>
        </w:rPr>
        <w:t>більшість</w:t>
      </w:r>
      <w:r>
        <w:t></w:t>
      </w:r>
      <w:r>
        <w:rPr>
          <w:rFonts w:hint="eastAsia"/>
        </w:rPr>
        <w:t>учителів</w:t>
      </w:r>
      <w:r>
        <w:t></w:t>
      </w:r>
      <w:r>
        <w:rPr>
          <w:rFonts w:hint="eastAsia"/>
        </w:rPr>
        <w:t>не</w:t>
      </w:r>
      <w:r>
        <w:t></w:t>
      </w:r>
      <w:r>
        <w:rPr>
          <w:rFonts w:hint="eastAsia"/>
        </w:rPr>
        <w:t>надають</w:t>
      </w:r>
      <w:r>
        <w:t></w:t>
      </w:r>
      <w:r>
        <w:rPr>
          <w:rFonts w:hint="eastAsia"/>
        </w:rPr>
        <w:t>належної</w:t>
      </w:r>
      <w:r>
        <w:t></w:t>
      </w:r>
      <w:r>
        <w:rPr>
          <w:rFonts w:hint="eastAsia"/>
        </w:rPr>
        <w:t>уваги</w:t>
      </w:r>
      <w:r>
        <w:t></w:t>
      </w:r>
      <w:r>
        <w:rPr>
          <w:rFonts w:hint="eastAsia"/>
        </w:rPr>
        <w:t>формуванню</w:t>
      </w:r>
      <w:r>
        <w:t></w:t>
      </w:r>
      <w:r>
        <w:rPr>
          <w:rFonts w:hint="eastAsia"/>
        </w:rPr>
        <w:t>моральних</w:t>
      </w:r>
      <w:r>
        <w:t></w:t>
      </w:r>
      <w:r>
        <w:rPr>
          <w:rFonts w:hint="eastAsia"/>
        </w:rPr>
        <w:t>переконань</w:t>
      </w:r>
      <w:r>
        <w:t></w:t>
      </w:r>
      <w:r>
        <w:rPr>
          <w:rFonts w:hint="eastAsia"/>
        </w:rPr>
        <w:t>молодших</w:t>
      </w:r>
      <w:r>
        <w:t></w:t>
      </w:r>
      <w:r>
        <w:rPr>
          <w:rFonts w:hint="eastAsia"/>
        </w:rPr>
        <w:t>школярів</w:t>
      </w:r>
      <w:r>
        <w:t></w:t>
      </w:r>
      <w:r>
        <w:t></w:t>
      </w:r>
      <w:r>
        <w:rPr>
          <w:rFonts w:hint="eastAsia"/>
        </w:rPr>
        <w:t>нерідко</w:t>
      </w:r>
      <w:r>
        <w:t></w:t>
      </w:r>
      <w:r>
        <w:rPr>
          <w:rFonts w:hint="eastAsia"/>
        </w:rPr>
        <w:t>мають</w:t>
      </w:r>
      <w:r>
        <w:t></w:t>
      </w:r>
      <w:r>
        <w:rPr>
          <w:rFonts w:hint="eastAsia"/>
        </w:rPr>
        <w:t>хибні</w:t>
      </w:r>
      <w:r>
        <w:t></w:t>
      </w:r>
      <w:r>
        <w:rPr>
          <w:rFonts w:hint="eastAsia"/>
        </w:rPr>
        <w:t>уявлення</w:t>
      </w:r>
      <w:r>
        <w:t></w:t>
      </w:r>
      <w:r>
        <w:rPr>
          <w:rFonts w:hint="eastAsia"/>
        </w:rPr>
        <w:t>щодо</w:t>
      </w:r>
      <w:r>
        <w:t></w:t>
      </w:r>
      <w:r>
        <w:rPr>
          <w:rFonts w:hint="eastAsia"/>
        </w:rPr>
        <w:t>сутності</w:t>
      </w:r>
      <w:r>
        <w:t></w:t>
      </w:r>
      <w:r>
        <w:rPr>
          <w:rFonts w:hint="eastAsia"/>
        </w:rPr>
        <w:t>й</w:t>
      </w:r>
      <w:r>
        <w:t></w:t>
      </w:r>
      <w:r>
        <w:rPr>
          <w:rFonts w:hint="eastAsia"/>
        </w:rPr>
        <w:t>засобів</w:t>
      </w:r>
      <w:r>
        <w:t></w:t>
      </w:r>
      <w:r>
        <w:rPr>
          <w:rFonts w:hint="eastAsia"/>
        </w:rPr>
        <w:t>застосування</w:t>
      </w:r>
      <w:r>
        <w:t></w:t>
      </w:r>
      <w:r>
        <w:rPr>
          <w:rFonts w:hint="eastAsia"/>
        </w:rPr>
        <w:t>з</w:t>
      </w:r>
      <w:r>
        <w:t></w:t>
      </w:r>
      <w:r>
        <w:rPr>
          <w:rFonts w:hint="eastAsia"/>
        </w:rPr>
        <w:t>цієї</w:t>
      </w:r>
      <w:r>
        <w:t></w:t>
      </w:r>
      <w:r>
        <w:rPr>
          <w:rFonts w:hint="eastAsia"/>
        </w:rPr>
        <w:t>метою</w:t>
      </w:r>
      <w:r>
        <w:t></w:t>
      </w:r>
      <w:r>
        <w:rPr>
          <w:rFonts w:hint="eastAsia"/>
        </w:rPr>
        <w:t>методу</w:t>
      </w:r>
      <w:r>
        <w:t></w:t>
      </w:r>
      <w:r>
        <w:rPr>
          <w:rFonts w:hint="eastAsia"/>
        </w:rPr>
        <w:t>переконування</w:t>
      </w:r>
      <w:r>
        <w:t></w:t>
      </w:r>
      <w:r>
        <w:t></w:t>
      </w:r>
      <w:r>
        <w:rPr>
          <w:rFonts w:hint="eastAsia"/>
        </w:rPr>
        <w:t>Було</w:t>
      </w:r>
      <w:r>
        <w:t></w:t>
      </w:r>
      <w:r>
        <w:rPr>
          <w:rFonts w:hint="eastAsia"/>
        </w:rPr>
        <w:t>з’ясовано</w:t>
      </w:r>
      <w:r>
        <w:t></w:t>
      </w:r>
      <w:r>
        <w:t></w:t>
      </w:r>
      <w:r>
        <w:rPr>
          <w:rFonts w:hint="eastAsia"/>
        </w:rPr>
        <w:t>що</w:t>
      </w:r>
      <w:r>
        <w:t></w:t>
      </w:r>
      <w:r>
        <w:rPr>
          <w:rFonts w:hint="eastAsia"/>
        </w:rPr>
        <w:t>сприйняття</w:t>
      </w:r>
      <w:r>
        <w:t></w:t>
      </w:r>
      <w:r>
        <w:rPr>
          <w:rFonts w:hint="eastAsia"/>
        </w:rPr>
        <w:t>педагогом</w:t>
      </w:r>
      <w:r>
        <w:t></w:t>
      </w:r>
      <w:r>
        <w:rPr>
          <w:rFonts w:hint="eastAsia"/>
        </w:rPr>
        <w:t>учня</w:t>
      </w:r>
      <w:r>
        <w:t></w:t>
      </w:r>
      <w:r>
        <w:rPr>
          <w:rFonts w:hint="eastAsia"/>
        </w:rPr>
        <w:t>нерідко</w:t>
      </w:r>
      <w:r>
        <w:t></w:t>
      </w:r>
      <w:r>
        <w:rPr>
          <w:rFonts w:hint="eastAsia"/>
        </w:rPr>
        <w:t>має</w:t>
      </w:r>
      <w:r>
        <w:t></w:t>
      </w:r>
      <w:r>
        <w:rPr>
          <w:rFonts w:hint="eastAsia"/>
        </w:rPr>
        <w:t>рефлексивно</w:t>
      </w:r>
      <w:r>
        <w:t></w:t>
      </w:r>
      <w:r>
        <w:rPr>
          <w:rFonts w:hint="eastAsia"/>
        </w:rPr>
        <w:t>оціночний</w:t>
      </w:r>
      <w:r>
        <w:t></w:t>
      </w:r>
      <w:r>
        <w:rPr>
          <w:rFonts w:hint="eastAsia"/>
        </w:rPr>
        <w:t>характер</w:t>
      </w:r>
      <w:r>
        <w:t></w:t>
      </w:r>
      <w:r>
        <w:t></w:t>
      </w:r>
      <w:r>
        <w:rPr>
          <w:rFonts w:hint="eastAsia"/>
        </w:rPr>
        <w:t>визначається</w:t>
      </w:r>
      <w:r>
        <w:t></w:t>
      </w:r>
      <w:r>
        <w:rPr>
          <w:rFonts w:hint="eastAsia"/>
        </w:rPr>
        <w:t>узагальненими</w:t>
      </w:r>
      <w:r>
        <w:t></w:t>
      </w:r>
      <w:r>
        <w:rPr>
          <w:rFonts w:hint="eastAsia"/>
        </w:rPr>
        <w:t>уявленнями</w:t>
      </w:r>
      <w:r>
        <w:t></w:t>
      </w:r>
      <w:r>
        <w:t></w:t>
      </w:r>
      <w:r>
        <w:rPr>
          <w:rFonts w:hint="eastAsia"/>
        </w:rPr>
        <w:t>що</w:t>
      </w:r>
      <w:r>
        <w:t></w:t>
      </w:r>
      <w:r>
        <w:rPr>
          <w:rFonts w:hint="eastAsia"/>
        </w:rPr>
        <w:t>склалися</w:t>
      </w:r>
      <w:r>
        <w:t></w:t>
      </w:r>
      <w:r>
        <w:rPr>
          <w:rFonts w:hint="eastAsia"/>
        </w:rPr>
        <w:t>в</w:t>
      </w:r>
      <w:r>
        <w:t></w:t>
      </w:r>
      <w:r>
        <w:rPr>
          <w:rFonts w:hint="eastAsia"/>
        </w:rPr>
        <w:t>нього</w:t>
      </w:r>
      <w:r>
        <w:t></w:t>
      </w:r>
      <w:r>
        <w:rPr>
          <w:rFonts w:hint="eastAsia"/>
        </w:rPr>
        <w:t>не</w:t>
      </w:r>
      <w:r>
        <w:t></w:t>
      </w:r>
      <w:r>
        <w:rPr>
          <w:rFonts w:hint="eastAsia"/>
        </w:rPr>
        <w:t>стільки</w:t>
      </w:r>
      <w:r>
        <w:t></w:t>
      </w:r>
      <w:r>
        <w:rPr>
          <w:rFonts w:hint="eastAsia"/>
        </w:rPr>
        <w:t>від</w:t>
      </w:r>
      <w:r>
        <w:t></w:t>
      </w:r>
      <w:r>
        <w:rPr>
          <w:rFonts w:hint="eastAsia"/>
        </w:rPr>
        <w:t>дійсних</w:t>
      </w:r>
      <w:r>
        <w:t></w:t>
      </w:r>
      <w:r>
        <w:rPr>
          <w:rFonts w:hint="eastAsia"/>
        </w:rPr>
        <w:t>контактів</w:t>
      </w:r>
      <w:r>
        <w:t></w:t>
      </w:r>
      <w:r>
        <w:rPr>
          <w:rFonts w:hint="eastAsia"/>
        </w:rPr>
        <w:t>з</w:t>
      </w:r>
      <w:r>
        <w:t></w:t>
      </w:r>
      <w:r>
        <w:rPr>
          <w:rFonts w:hint="eastAsia"/>
        </w:rPr>
        <w:t>дитиною</w:t>
      </w:r>
      <w:r>
        <w:t></w:t>
      </w:r>
      <w:r>
        <w:t></w:t>
      </w:r>
      <w:r>
        <w:rPr>
          <w:rFonts w:hint="eastAsia"/>
        </w:rPr>
        <w:t>скільки</w:t>
      </w:r>
      <w:r>
        <w:t></w:t>
      </w:r>
      <w:r>
        <w:rPr>
          <w:rFonts w:hint="eastAsia"/>
        </w:rPr>
        <w:t>на</w:t>
      </w:r>
      <w:r>
        <w:t></w:t>
      </w:r>
      <w:r>
        <w:rPr>
          <w:rFonts w:hint="eastAsia"/>
        </w:rPr>
        <w:t>основі</w:t>
      </w:r>
      <w:r>
        <w:t></w:t>
      </w:r>
      <w:r>
        <w:rPr>
          <w:rFonts w:hint="eastAsia"/>
        </w:rPr>
        <w:t>індивідуального</w:t>
      </w:r>
      <w:r>
        <w:t></w:t>
      </w:r>
      <w:r>
        <w:rPr>
          <w:rFonts w:hint="eastAsia"/>
        </w:rPr>
        <w:t>її</w:t>
      </w:r>
      <w:r>
        <w:t></w:t>
      </w:r>
      <w:r>
        <w:rPr>
          <w:rFonts w:hint="eastAsia"/>
        </w:rPr>
        <w:t>сприйняття</w:t>
      </w:r>
      <w:r>
        <w:t></w:t>
      </w:r>
      <w:r>
        <w:t></w:t>
      </w:r>
      <w:r>
        <w:rPr>
          <w:rFonts w:hint="eastAsia"/>
        </w:rPr>
        <w:t>ставлення</w:t>
      </w:r>
      <w:r>
        <w:t></w:t>
      </w:r>
      <w:r>
        <w:rPr>
          <w:rFonts w:hint="eastAsia"/>
        </w:rPr>
        <w:t>до</w:t>
      </w:r>
      <w:r>
        <w:t></w:t>
      </w:r>
      <w:r>
        <w:rPr>
          <w:rFonts w:hint="eastAsia"/>
        </w:rPr>
        <w:t>неї</w:t>
      </w:r>
      <w:r>
        <w:t></w:t>
      </w:r>
      <w:r>
        <w:t></w:t>
      </w:r>
      <w:r>
        <w:rPr>
          <w:rFonts w:hint="eastAsia"/>
        </w:rPr>
        <w:t>тобто</w:t>
      </w:r>
      <w:r>
        <w:t></w:t>
      </w:r>
      <w:r>
        <w:rPr>
          <w:rFonts w:hint="eastAsia"/>
        </w:rPr>
        <w:t>трансформуються</w:t>
      </w:r>
      <w:r>
        <w:t></w:t>
      </w:r>
      <w:r>
        <w:rPr>
          <w:rFonts w:hint="eastAsia"/>
        </w:rPr>
        <w:t>через</w:t>
      </w:r>
      <w:r>
        <w:t></w:t>
      </w:r>
      <w:r>
        <w:rPr>
          <w:rFonts w:hint="eastAsia"/>
        </w:rPr>
        <w:t>самооцінку</w:t>
      </w:r>
      <w:r>
        <w:t></w:t>
      </w:r>
      <w:r>
        <w:rPr>
          <w:rFonts w:hint="eastAsia"/>
        </w:rPr>
        <w:t>вчителя</w:t>
      </w:r>
      <w:r>
        <w:t></w:t>
      </w:r>
      <w:r>
        <w:t></w:t>
      </w:r>
      <w:r>
        <w:rPr>
          <w:rFonts w:hint="eastAsia"/>
        </w:rPr>
        <w:t>Саме</w:t>
      </w:r>
      <w:r>
        <w:t></w:t>
      </w:r>
      <w:r>
        <w:rPr>
          <w:rFonts w:hint="eastAsia"/>
        </w:rPr>
        <w:t>тому</w:t>
      </w:r>
      <w:r>
        <w:t></w:t>
      </w:r>
      <w:r>
        <w:t></w:t>
      </w:r>
      <w:r>
        <w:rPr>
          <w:rFonts w:hint="eastAsia"/>
        </w:rPr>
        <w:t>його</w:t>
      </w:r>
      <w:r>
        <w:t></w:t>
      </w:r>
      <w:r>
        <w:rPr>
          <w:rFonts w:hint="eastAsia"/>
        </w:rPr>
        <w:t>діяльність</w:t>
      </w:r>
      <w:r>
        <w:t></w:t>
      </w:r>
      <w:r>
        <w:t></w:t>
      </w:r>
      <w:r>
        <w:rPr>
          <w:rFonts w:hint="eastAsia"/>
        </w:rPr>
        <w:t>щодо</w:t>
      </w:r>
      <w:r>
        <w:t></w:t>
      </w:r>
      <w:r>
        <w:rPr>
          <w:rFonts w:hint="eastAsia"/>
        </w:rPr>
        <w:t>організації</w:t>
      </w:r>
      <w:r>
        <w:t></w:t>
      </w:r>
      <w:r>
        <w:rPr>
          <w:rFonts w:hint="eastAsia"/>
        </w:rPr>
        <w:t>виховного</w:t>
      </w:r>
      <w:r>
        <w:t></w:t>
      </w:r>
      <w:r>
        <w:rPr>
          <w:rFonts w:hint="eastAsia"/>
        </w:rPr>
        <w:t>процесу</w:t>
      </w:r>
      <w:r>
        <w:t></w:t>
      </w:r>
      <w:r>
        <w:rPr>
          <w:rFonts w:hint="eastAsia"/>
        </w:rPr>
        <w:t>нерідко</w:t>
      </w:r>
      <w:r>
        <w:t></w:t>
      </w:r>
      <w:r>
        <w:rPr>
          <w:rFonts w:hint="eastAsia"/>
        </w:rPr>
        <w:t>позначається</w:t>
      </w:r>
      <w:r>
        <w:t></w:t>
      </w:r>
      <w:r>
        <w:rPr>
          <w:rFonts w:hint="eastAsia"/>
        </w:rPr>
        <w:t>суб’єктивізмом</w:t>
      </w:r>
      <w:r>
        <w:t></w:t>
      </w:r>
      <w:r>
        <w:t></w:t>
      </w:r>
      <w:r>
        <w:rPr>
          <w:rFonts w:hint="eastAsia"/>
        </w:rPr>
        <w:t>педагог</w:t>
      </w:r>
      <w:r>
        <w:t></w:t>
      </w:r>
      <w:r>
        <w:rPr>
          <w:rFonts w:hint="eastAsia"/>
        </w:rPr>
        <w:t>діє</w:t>
      </w:r>
      <w:r>
        <w:t></w:t>
      </w:r>
      <w:r>
        <w:t></w:t>
      </w:r>
      <w:r>
        <w:rPr>
          <w:rFonts w:hint="eastAsia"/>
        </w:rPr>
        <w:t>керуючись</w:t>
      </w:r>
      <w:r>
        <w:t></w:t>
      </w:r>
      <w:r>
        <w:rPr>
          <w:rFonts w:hint="eastAsia"/>
        </w:rPr>
        <w:t>не</w:t>
      </w:r>
      <w:r>
        <w:t></w:t>
      </w:r>
      <w:r>
        <w:rPr>
          <w:rFonts w:hint="eastAsia"/>
        </w:rPr>
        <w:t>стільки</w:t>
      </w:r>
      <w:r>
        <w:t></w:t>
      </w:r>
      <w:r>
        <w:rPr>
          <w:rFonts w:hint="eastAsia"/>
        </w:rPr>
        <w:t>фактами</w:t>
      </w:r>
      <w:r>
        <w:t></w:t>
      </w:r>
      <w:r>
        <w:rPr>
          <w:rFonts w:hint="eastAsia"/>
        </w:rPr>
        <w:t>педагогічної</w:t>
      </w:r>
      <w:r>
        <w:t></w:t>
      </w:r>
      <w:r>
        <w:rPr>
          <w:rFonts w:hint="eastAsia"/>
        </w:rPr>
        <w:t>реальності</w:t>
      </w:r>
      <w:r>
        <w:t></w:t>
      </w:r>
      <w:r>
        <w:t></w:t>
      </w:r>
      <w:r>
        <w:rPr>
          <w:rFonts w:hint="eastAsia"/>
        </w:rPr>
        <w:t>скільки</w:t>
      </w:r>
      <w:r>
        <w:t></w:t>
      </w:r>
      <w:r>
        <w:rPr>
          <w:rFonts w:hint="eastAsia"/>
        </w:rPr>
        <w:t>своїми</w:t>
      </w:r>
      <w:r>
        <w:t></w:t>
      </w:r>
      <w:r>
        <w:rPr>
          <w:rFonts w:hint="eastAsia"/>
        </w:rPr>
        <w:t>відчуттями</w:t>
      </w:r>
      <w:r>
        <w:t></w:t>
      </w:r>
      <w:r>
        <w:t></w:t>
      </w:r>
      <w:r>
        <w:rPr>
          <w:rFonts w:hint="eastAsia"/>
        </w:rPr>
        <w:t>здогадками</w:t>
      </w:r>
      <w:r>
        <w:t></w:t>
      </w:r>
      <w:r>
        <w:t></w:t>
      </w:r>
      <w:r>
        <w:rPr>
          <w:rFonts w:hint="eastAsia"/>
        </w:rPr>
        <w:t>почуттями</w:t>
      </w:r>
      <w:r>
        <w:t></w:t>
      </w:r>
      <w:r>
        <w:t></w:t>
      </w:r>
      <w:r>
        <w:rPr>
          <w:rFonts w:hint="eastAsia"/>
        </w:rPr>
        <w:t>асоціаціями</w:t>
      </w:r>
      <w:r>
        <w:t></w:t>
      </w:r>
      <w:r>
        <w:t></w:t>
      </w:r>
      <w:r>
        <w:rPr>
          <w:rFonts w:hint="eastAsia"/>
        </w:rPr>
        <w:t>симпатіями</w:t>
      </w:r>
      <w:r>
        <w:t></w:t>
      </w:r>
      <w:r>
        <w:rPr>
          <w:rFonts w:hint="eastAsia"/>
        </w:rPr>
        <w:t>й</w:t>
      </w:r>
      <w:r>
        <w:t></w:t>
      </w:r>
      <w:r>
        <w:rPr>
          <w:rFonts w:hint="eastAsia"/>
        </w:rPr>
        <w:t>антипатіями</w:t>
      </w:r>
      <w:r>
        <w:t></w:t>
      </w:r>
      <w:r>
        <w:rPr>
          <w:rFonts w:hint="eastAsia"/>
        </w:rPr>
        <w:t>тощо</w:t>
      </w:r>
      <w:r>
        <w:t></w:t>
      </w:r>
      <w:r>
        <w:t></w:t>
      </w:r>
      <w:r>
        <w:rPr>
          <w:rFonts w:hint="eastAsia"/>
        </w:rPr>
        <w:t>Така</w:t>
      </w:r>
      <w:r>
        <w:t></w:t>
      </w:r>
      <w:r>
        <w:rPr>
          <w:rFonts w:hint="eastAsia"/>
        </w:rPr>
        <w:t>психологічна</w:t>
      </w:r>
      <w:r>
        <w:t></w:t>
      </w:r>
      <w:r>
        <w:rPr>
          <w:rFonts w:hint="eastAsia"/>
        </w:rPr>
        <w:t>особливість</w:t>
      </w:r>
      <w:r>
        <w:t></w:t>
      </w:r>
      <w:r>
        <w:rPr>
          <w:rFonts w:hint="eastAsia"/>
        </w:rPr>
        <w:t>свідчить</w:t>
      </w:r>
      <w:r>
        <w:t></w:t>
      </w:r>
      <w:r>
        <w:rPr>
          <w:rFonts w:hint="eastAsia"/>
        </w:rPr>
        <w:t>про</w:t>
      </w:r>
      <w:r>
        <w:t></w:t>
      </w:r>
      <w:r>
        <w:rPr>
          <w:rFonts w:hint="eastAsia"/>
        </w:rPr>
        <w:t>недостатню</w:t>
      </w:r>
      <w:r>
        <w:t></w:t>
      </w:r>
      <w:r>
        <w:rPr>
          <w:rFonts w:hint="eastAsia"/>
        </w:rPr>
        <w:t>здатність</w:t>
      </w:r>
      <w:r>
        <w:t></w:t>
      </w:r>
      <w:r>
        <w:rPr>
          <w:rFonts w:hint="eastAsia"/>
        </w:rPr>
        <w:t>більшості</w:t>
      </w:r>
      <w:r>
        <w:t></w:t>
      </w:r>
      <w:r>
        <w:rPr>
          <w:rFonts w:hint="eastAsia"/>
        </w:rPr>
        <w:t>вчителів</w:t>
      </w:r>
      <w:r>
        <w:t></w:t>
      </w:r>
      <w:r>
        <w:rPr>
          <w:rFonts w:hint="eastAsia"/>
        </w:rPr>
        <w:t>критично</w:t>
      </w:r>
      <w:r>
        <w:t></w:t>
      </w:r>
      <w:r>
        <w:rPr>
          <w:rFonts w:hint="eastAsia"/>
        </w:rPr>
        <w:t>аналізувати</w:t>
      </w:r>
      <w:r>
        <w:t></w:t>
      </w:r>
      <w:r>
        <w:rPr>
          <w:rFonts w:hint="eastAsia"/>
        </w:rPr>
        <w:t>і</w:t>
      </w:r>
      <w:r>
        <w:t></w:t>
      </w:r>
      <w:r>
        <w:rPr>
          <w:rFonts w:hint="eastAsia"/>
        </w:rPr>
        <w:t>своєчасно</w:t>
      </w:r>
      <w:r>
        <w:t></w:t>
      </w:r>
      <w:r>
        <w:rPr>
          <w:rFonts w:hint="eastAsia"/>
        </w:rPr>
        <w:t>перебудовувати</w:t>
      </w:r>
      <w:r>
        <w:t></w:t>
      </w:r>
      <w:r>
        <w:rPr>
          <w:rFonts w:hint="eastAsia"/>
        </w:rPr>
        <w:t>свої</w:t>
      </w:r>
      <w:r>
        <w:t></w:t>
      </w:r>
      <w:r>
        <w:rPr>
          <w:rFonts w:hint="eastAsia"/>
        </w:rPr>
        <w:t>стосунки</w:t>
      </w:r>
      <w:r>
        <w:t></w:t>
      </w:r>
      <w:r>
        <w:rPr>
          <w:rFonts w:hint="eastAsia"/>
        </w:rPr>
        <w:t>з</w:t>
      </w:r>
      <w:r>
        <w:t></w:t>
      </w:r>
      <w:r>
        <w:rPr>
          <w:rFonts w:hint="eastAsia"/>
        </w:rPr>
        <w:t>учнями</w:t>
      </w:r>
      <w:r>
        <w:t></w:t>
      </w:r>
      <w:r>
        <w:t></w:t>
      </w:r>
      <w:r>
        <w:rPr>
          <w:rFonts w:hint="eastAsia"/>
        </w:rPr>
        <w:t>більш</w:t>
      </w:r>
      <w:r>
        <w:t></w:t>
      </w:r>
      <w:r>
        <w:rPr>
          <w:rFonts w:hint="eastAsia"/>
        </w:rPr>
        <w:t>диференційовано</w:t>
      </w:r>
      <w:r>
        <w:t></w:t>
      </w:r>
      <w:r>
        <w:rPr>
          <w:rFonts w:hint="eastAsia"/>
        </w:rPr>
        <w:t>підходити</w:t>
      </w:r>
      <w:r>
        <w:t></w:t>
      </w:r>
      <w:r>
        <w:rPr>
          <w:rFonts w:hint="eastAsia"/>
        </w:rPr>
        <w:t>до</w:t>
      </w:r>
      <w:r>
        <w:t></w:t>
      </w:r>
      <w:r>
        <w:rPr>
          <w:rFonts w:hint="eastAsia"/>
        </w:rPr>
        <w:t>вибору</w:t>
      </w:r>
      <w:r>
        <w:t></w:t>
      </w:r>
      <w:r>
        <w:rPr>
          <w:rFonts w:hint="eastAsia"/>
        </w:rPr>
        <w:t>тих</w:t>
      </w:r>
      <w:r>
        <w:t></w:t>
      </w:r>
      <w:r>
        <w:rPr>
          <w:rFonts w:hint="eastAsia"/>
        </w:rPr>
        <w:t>засобів</w:t>
      </w:r>
      <w:r>
        <w:t></w:t>
      </w:r>
      <w:r>
        <w:t></w:t>
      </w:r>
      <w:r>
        <w:rPr>
          <w:rFonts w:hint="eastAsia"/>
        </w:rPr>
        <w:t>які</w:t>
      </w:r>
      <w:r>
        <w:t></w:t>
      </w:r>
      <w:r>
        <w:rPr>
          <w:rFonts w:hint="eastAsia"/>
        </w:rPr>
        <w:t>сприяли</w:t>
      </w:r>
      <w:r>
        <w:t></w:t>
      </w:r>
      <w:r>
        <w:rPr>
          <w:rFonts w:hint="eastAsia"/>
        </w:rPr>
        <w:t>б</w:t>
      </w:r>
      <w:r>
        <w:t></w:t>
      </w:r>
      <w:r>
        <w:rPr>
          <w:rFonts w:hint="eastAsia"/>
        </w:rPr>
        <w:t>успішному</w:t>
      </w:r>
      <w:r>
        <w:t></w:t>
      </w:r>
      <w:r>
        <w:rPr>
          <w:rFonts w:hint="eastAsia"/>
        </w:rPr>
        <w:t>вирішенню</w:t>
      </w:r>
      <w:r>
        <w:t></w:t>
      </w:r>
      <w:r>
        <w:rPr>
          <w:rFonts w:hint="eastAsia"/>
        </w:rPr>
        <w:t>виховних</w:t>
      </w:r>
      <w:r>
        <w:t></w:t>
      </w:r>
      <w:r>
        <w:rPr>
          <w:rFonts w:hint="eastAsia"/>
        </w:rPr>
        <w:t>завдань</w:t>
      </w:r>
      <w:r>
        <w:t></w:t>
      </w:r>
      <w:r>
        <w:t></w:t>
      </w:r>
    </w:p>
    <w:p w:rsidR="004A5FD1" w:rsidRDefault="004A5FD1" w:rsidP="004A5FD1">
      <w:r>
        <w:rPr>
          <w:rFonts w:hint="eastAsia"/>
        </w:rPr>
        <w:t>Зважаючи</w:t>
      </w:r>
      <w:r>
        <w:t></w:t>
      </w:r>
      <w:r>
        <w:rPr>
          <w:rFonts w:hint="eastAsia"/>
        </w:rPr>
        <w:t>на</w:t>
      </w:r>
      <w:r>
        <w:t></w:t>
      </w:r>
      <w:r>
        <w:rPr>
          <w:rFonts w:hint="eastAsia"/>
        </w:rPr>
        <w:t>це</w:t>
      </w:r>
      <w:r>
        <w:t></w:t>
      </w:r>
      <w:r>
        <w:t></w:t>
      </w:r>
      <w:r>
        <w:rPr>
          <w:rFonts w:hint="eastAsia"/>
        </w:rPr>
        <w:t>нами</w:t>
      </w:r>
      <w:r>
        <w:t></w:t>
      </w:r>
      <w:r>
        <w:rPr>
          <w:rFonts w:hint="eastAsia"/>
        </w:rPr>
        <w:t>було</w:t>
      </w:r>
      <w:r>
        <w:t></w:t>
      </w:r>
      <w:r>
        <w:rPr>
          <w:rFonts w:hint="eastAsia"/>
        </w:rPr>
        <w:t>визнано</w:t>
      </w:r>
      <w:r>
        <w:t></w:t>
      </w:r>
      <w:r>
        <w:t></w:t>
      </w:r>
      <w:r>
        <w:rPr>
          <w:rFonts w:hint="eastAsia"/>
        </w:rPr>
        <w:t>що</w:t>
      </w:r>
      <w:r>
        <w:t></w:t>
      </w:r>
      <w:r>
        <w:rPr>
          <w:rFonts w:hint="eastAsia"/>
        </w:rPr>
        <w:t>для</w:t>
      </w:r>
      <w:r>
        <w:t></w:t>
      </w:r>
      <w:r>
        <w:rPr>
          <w:rFonts w:hint="eastAsia"/>
        </w:rPr>
        <w:t>підвищення</w:t>
      </w:r>
      <w:r>
        <w:t></w:t>
      </w:r>
      <w:r>
        <w:rPr>
          <w:rFonts w:hint="eastAsia"/>
        </w:rPr>
        <w:t>рівня</w:t>
      </w:r>
      <w:r>
        <w:t></w:t>
      </w:r>
      <w:r>
        <w:rPr>
          <w:rFonts w:hint="eastAsia"/>
        </w:rPr>
        <w:t>об’єктивності</w:t>
      </w:r>
      <w:r>
        <w:t></w:t>
      </w:r>
      <w:r>
        <w:rPr>
          <w:rFonts w:hint="eastAsia"/>
        </w:rPr>
        <w:t>вчителя</w:t>
      </w:r>
      <w:r>
        <w:t></w:t>
      </w:r>
      <w:r>
        <w:rPr>
          <w:rFonts w:hint="eastAsia"/>
        </w:rPr>
        <w:t>в</w:t>
      </w:r>
      <w:r>
        <w:t></w:t>
      </w:r>
      <w:r>
        <w:rPr>
          <w:rFonts w:hint="eastAsia"/>
        </w:rPr>
        <w:t>його</w:t>
      </w:r>
      <w:r>
        <w:t></w:t>
      </w:r>
      <w:r>
        <w:rPr>
          <w:rFonts w:hint="eastAsia"/>
        </w:rPr>
        <w:t>стосунках</w:t>
      </w:r>
      <w:r>
        <w:t></w:t>
      </w:r>
      <w:r>
        <w:rPr>
          <w:rFonts w:hint="eastAsia"/>
        </w:rPr>
        <w:t>з</w:t>
      </w:r>
      <w:r>
        <w:t></w:t>
      </w:r>
      <w:r>
        <w:rPr>
          <w:rFonts w:hint="eastAsia"/>
        </w:rPr>
        <w:t>дітьми</w:t>
      </w:r>
      <w:r>
        <w:t></w:t>
      </w:r>
      <w:r>
        <w:rPr>
          <w:rFonts w:hint="eastAsia"/>
        </w:rPr>
        <w:t>і</w:t>
      </w:r>
      <w:r>
        <w:t></w:t>
      </w:r>
      <w:r>
        <w:rPr>
          <w:rFonts w:hint="eastAsia"/>
        </w:rPr>
        <w:t>оптимізації</w:t>
      </w:r>
      <w:r>
        <w:t></w:t>
      </w:r>
      <w:r>
        <w:rPr>
          <w:rFonts w:hint="eastAsia"/>
        </w:rPr>
        <w:t>на</w:t>
      </w:r>
      <w:r>
        <w:t></w:t>
      </w:r>
      <w:r>
        <w:rPr>
          <w:rFonts w:hint="eastAsia"/>
        </w:rPr>
        <w:t>цьому</w:t>
      </w:r>
      <w:r>
        <w:t></w:t>
      </w:r>
      <w:r>
        <w:rPr>
          <w:rFonts w:hint="eastAsia"/>
        </w:rPr>
        <w:t>грунті</w:t>
      </w:r>
      <w:r>
        <w:t></w:t>
      </w:r>
      <w:r>
        <w:rPr>
          <w:rFonts w:hint="eastAsia"/>
        </w:rPr>
        <w:t>якості</w:t>
      </w:r>
      <w:r>
        <w:t></w:t>
      </w:r>
      <w:r>
        <w:rPr>
          <w:rFonts w:hint="eastAsia"/>
        </w:rPr>
        <w:t>процесу</w:t>
      </w:r>
      <w:r>
        <w:t></w:t>
      </w:r>
      <w:r>
        <w:rPr>
          <w:rFonts w:hint="eastAsia"/>
        </w:rPr>
        <w:t>виховання</w:t>
      </w:r>
      <w:r>
        <w:t></w:t>
      </w:r>
      <w:r>
        <w:t></w:t>
      </w:r>
      <w:r>
        <w:rPr>
          <w:rFonts w:hint="eastAsia"/>
        </w:rPr>
        <w:t>необхідно</w:t>
      </w:r>
      <w:r>
        <w:t></w:t>
      </w:r>
      <w:r>
        <w:rPr>
          <w:rFonts w:hint="eastAsia"/>
        </w:rPr>
        <w:t>надавати</w:t>
      </w:r>
      <w:r>
        <w:t></w:t>
      </w:r>
      <w:r>
        <w:rPr>
          <w:rFonts w:hint="eastAsia"/>
        </w:rPr>
        <w:t>особливу</w:t>
      </w:r>
      <w:r>
        <w:t></w:t>
      </w:r>
      <w:r>
        <w:rPr>
          <w:rFonts w:hint="eastAsia"/>
        </w:rPr>
        <w:t>увагу</w:t>
      </w:r>
      <w:r>
        <w:t></w:t>
      </w:r>
      <w:r>
        <w:rPr>
          <w:rFonts w:hint="eastAsia"/>
        </w:rPr>
        <w:t>питанням</w:t>
      </w:r>
      <w:r>
        <w:t></w:t>
      </w:r>
      <w:r>
        <w:rPr>
          <w:rFonts w:hint="eastAsia"/>
        </w:rPr>
        <w:t>підвищення</w:t>
      </w:r>
      <w:r>
        <w:t></w:t>
      </w:r>
      <w:r>
        <w:rPr>
          <w:rFonts w:hint="eastAsia"/>
        </w:rPr>
        <w:t>готовності</w:t>
      </w:r>
      <w:r>
        <w:t></w:t>
      </w:r>
      <w:r>
        <w:rPr>
          <w:rFonts w:hint="eastAsia"/>
        </w:rPr>
        <w:t>педагогів</w:t>
      </w:r>
      <w:r>
        <w:t></w:t>
      </w:r>
      <w:r>
        <w:rPr>
          <w:rFonts w:hint="eastAsia"/>
        </w:rPr>
        <w:t>до</w:t>
      </w:r>
      <w:r>
        <w:t></w:t>
      </w:r>
      <w:r>
        <w:rPr>
          <w:rFonts w:hint="eastAsia"/>
        </w:rPr>
        <w:t>такої</w:t>
      </w:r>
      <w:r>
        <w:t></w:t>
      </w:r>
      <w:r>
        <w:rPr>
          <w:rFonts w:hint="eastAsia"/>
        </w:rPr>
        <w:t>діяльності</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перед</w:t>
      </w:r>
      <w:r>
        <w:t></w:t>
      </w:r>
      <w:r>
        <w:rPr>
          <w:rFonts w:hint="eastAsia"/>
        </w:rPr>
        <w:t>проведенням</w:t>
      </w:r>
      <w:r>
        <w:t></w:t>
      </w:r>
      <w:r>
        <w:rPr>
          <w:rFonts w:hint="eastAsia"/>
        </w:rPr>
        <w:t>формуючого</w:t>
      </w:r>
      <w:r>
        <w:t></w:t>
      </w:r>
      <w:r>
        <w:rPr>
          <w:rFonts w:hint="eastAsia"/>
        </w:rPr>
        <w:t>експерименту</w:t>
      </w:r>
      <w:r>
        <w:t></w:t>
      </w:r>
      <w:r>
        <w:rPr>
          <w:rFonts w:hint="eastAsia"/>
        </w:rPr>
        <w:t>була</w:t>
      </w:r>
      <w:r>
        <w:t></w:t>
      </w:r>
      <w:r>
        <w:rPr>
          <w:rFonts w:hint="eastAsia"/>
        </w:rPr>
        <w:t>застосована</w:t>
      </w:r>
      <w:r>
        <w:t></w:t>
      </w:r>
      <w:r>
        <w:rPr>
          <w:rFonts w:hint="eastAsia"/>
        </w:rPr>
        <w:t>методика</w:t>
      </w:r>
      <w:r>
        <w:t></w:t>
      </w:r>
      <w:r>
        <w:t></w:t>
      </w:r>
      <w:r>
        <w:rPr>
          <w:rFonts w:hint="eastAsia"/>
        </w:rPr>
        <w:t>яка</w:t>
      </w:r>
      <w:r>
        <w:t></w:t>
      </w:r>
      <w:r>
        <w:rPr>
          <w:rFonts w:hint="eastAsia"/>
        </w:rPr>
        <w:t>передбачала</w:t>
      </w:r>
      <w:r>
        <w:t></w:t>
      </w:r>
      <w:r>
        <w:rPr>
          <w:rFonts w:hint="eastAsia"/>
        </w:rPr>
        <w:t>організацію</w:t>
      </w:r>
      <w:r>
        <w:t></w:t>
      </w:r>
      <w:r>
        <w:rPr>
          <w:rFonts w:hint="eastAsia"/>
        </w:rPr>
        <w:t>спеціальної</w:t>
      </w:r>
      <w:r>
        <w:t></w:t>
      </w:r>
      <w:r>
        <w:rPr>
          <w:rFonts w:hint="eastAsia"/>
        </w:rPr>
        <w:t>підготовчої</w:t>
      </w:r>
      <w:r>
        <w:t></w:t>
      </w:r>
      <w:r>
        <w:rPr>
          <w:rFonts w:hint="eastAsia"/>
        </w:rPr>
        <w:t>роботи</w:t>
      </w:r>
      <w:r>
        <w:t></w:t>
      </w:r>
      <w:r>
        <w:rPr>
          <w:rFonts w:hint="eastAsia"/>
        </w:rPr>
        <w:t>з</w:t>
      </w:r>
      <w:r>
        <w:t></w:t>
      </w:r>
      <w:r>
        <w:rPr>
          <w:rFonts w:hint="eastAsia"/>
        </w:rPr>
        <w:t>учителями</w:t>
      </w:r>
      <w:r>
        <w:t></w:t>
      </w:r>
      <w:r>
        <w:rPr>
          <w:rFonts w:hint="eastAsia"/>
        </w:rPr>
        <w:t>експериментальних</w:t>
      </w:r>
      <w:r>
        <w:t></w:t>
      </w:r>
      <w:r>
        <w:rPr>
          <w:rFonts w:hint="eastAsia"/>
        </w:rPr>
        <w:t>класів</w:t>
      </w:r>
      <w:r>
        <w:t></w:t>
      </w:r>
      <w:r>
        <w:t></w:t>
      </w:r>
    </w:p>
    <w:p w:rsidR="004A5FD1" w:rsidRDefault="004A5FD1" w:rsidP="004A5FD1">
      <w:r>
        <w:rPr>
          <w:rFonts w:hint="eastAsia"/>
        </w:rPr>
        <w:t>Контрольні</w:t>
      </w:r>
      <w:r>
        <w:t></w:t>
      </w:r>
      <w:r>
        <w:rPr>
          <w:rFonts w:hint="eastAsia"/>
        </w:rPr>
        <w:t>зрізи</w:t>
      </w:r>
      <w:r>
        <w:t></w:t>
      </w:r>
      <w:r>
        <w:t></w:t>
      </w:r>
      <w:r>
        <w:rPr>
          <w:rFonts w:hint="eastAsia"/>
        </w:rPr>
        <w:t>проведені</w:t>
      </w:r>
      <w:r>
        <w:t></w:t>
      </w:r>
      <w:r>
        <w:rPr>
          <w:rFonts w:hint="eastAsia"/>
        </w:rPr>
        <w:t>після</w:t>
      </w:r>
      <w:r>
        <w:t></w:t>
      </w:r>
      <w:r>
        <w:rPr>
          <w:rFonts w:hint="eastAsia"/>
        </w:rPr>
        <w:t>закінчення</w:t>
      </w:r>
      <w:r>
        <w:t></w:t>
      </w:r>
      <w:r>
        <w:rPr>
          <w:rFonts w:hint="eastAsia"/>
        </w:rPr>
        <w:t>цього</w:t>
      </w:r>
      <w:r>
        <w:t></w:t>
      </w:r>
      <w:r>
        <w:rPr>
          <w:rFonts w:hint="eastAsia"/>
        </w:rPr>
        <w:t>етапу</w:t>
      </w:r>
      <w:r>
        <w:t></w:t>
      </w:r>
      <w:r>
        <w:rPr>
          <w:rFonts w:hint="eastAsia"/>
        </w:rPr>
        <w:t>дослідної</w:t>
      </w:r>
      <w:r>
        <w:t></w:t>
      </w:r>
      <w:r>
        <w:rPr>
          <w:rFonts w:hint="eastAsia"/>
        </w:rPr>
        <w:t>роботи</w:t>
      </w:r>
      <w:r>
        <w:t></w:t>
      </w:r>
      <w:r>
        <w:t></w:t>
      </w:r>
      <w:r>
        <w:rPr>
          <w:rFonts w:hint="eastAsia"/>
        </w:rPr>
        <w:t>засвідчили</w:t>
      </w:r>
      <w:r>
        <w:t></w:t>
      </w:r>
      <w:r>
        <w:rPr>
          <w:rFonts w:hint="eastAsia"/>
        </w:rPr>
        <w:t>підвищення</w:t>
      </w:r>
      <w:r>
        <w:t></w:t>
      </w:r>
      <w:r>
        <w:rPr>
          <w:rFonts w:hint="eastAsia"/>
        </w:rPr>
        <w:t>готовності</w:t>
      </w:r>
      <w:r>
        <w:t></w:t>
      </w:r>
      <w:r>
        <w:rPr>
          <w:rFonts w:hint="eastAsia"/>
        </w:rPr>
        <w:t>вчителів</w:t>
      </w:r>
      <w:r>
        <w:t></w:t>
      </w:r>
      <w:r>
        <w:rPr>
          <w:rFonts w:hint="eastAsia"/>
        </w:rPr>
        <w:t>до</w:t>
      </w:r>
      <w:r>
        <w:t></w:t>
      </w:r>
      <w:r>
        <w:rPr>
          <w:rFonts w:hint="eastAsia"/>
        </w:rPr>
        <w:t>морального</w:t>
      </w:r>
      <w:r>
        <w:t></w:t>
      </w:r>
      <w:r>
        <w:rPr>
          <w:rFonts w:hint="eastAsia"/>
        </w:rPr>
        <w:t>виховання</w:t>
      </w:r>
      <w:r>
        <w:t></w:t>
      </w:r>
      <w:r>
        <w:rPr>
          <w:rFonts w:hint="eastAsia"/>
        </w:rPr>
        <w:t>учнів</w:t>
      </w:r>
      <w:r>
        <w:t></w:t>
      </w:r>
      <w:r>
        <w:rPr>
          <w:rFonts w:hint="eastAsia"/>
        </w:rPr>
        <w:t>початкових</w:t>
      </w:r>
      <w:r>
        <w:t></w:t>
      </w:r>
      <w:r>
        <w:rPr>
          <w:rFonts w:hint="eastAsia"/>
        </w:rPr>
        <w:t>класів</w:t>
      </w:r>
      <w:r>
        <w:t></w:t>
      </w:r>
      <w:r>
        <w:t></w:t>
      </w:r>
      <w:r>
        <w:rPr>
          <w:rFonts w:hint="eastAsia"/>
        </w:rPr>
        <w:t>що</w:t>
      </w:r>
      <w:r>
        <w:t></w:t>
      </w:r>
      <w:r>
        <w:rPr>
          <w:rFonts w:hint="eastAsia"/>
        </w:rPr>
        <w:t>проявлялося</w:t>
      </w:r>
      <w:r>
        <w:t></w:t>
      </w:r>
      <w:r>
        <w:rPr>
          <w:rFonts w:hint="eastAsia"/>
        </w:rPr>
        <w:t>у</w:t>
      </w:r>
      <w:r>
        <w:t></w:t>
      </w:r>
      <w:r>
        <w:rPr>
          <w:rFonts w:hint="eastAsia"/>
        </w:rPr>
        <w:t>свідомішому</w:t>
      </w:r>
      <w:r>
        <w:t></w:t>
      </w:r>
      <w:r>
        <w:rPr>
          <w:rFonts w:hint="eastAsia"/>
        </w:rPr>
        <w:t>ставленні</w:t>
      </w:r>
      <w:r>
        <w:t></w:t>
      </w:r>
      <w:r>
        <w:rPr>
          <w:rFonts w:hint="eastAsia"/>
        </w:rPr>
        <w:t>педагогів</w:t>
      </w:r>
      <w:r>
        <w:t></w:t>
      </w:r>
      <w:r>
        <w:rPr>
          <w:rFonts w:hint="eastAsia"/>
        </w:rPr>
        <w:t>до</w:t>
      </w:r>
      <w:r>
        <w:t></w:t>
      </w:r>
      <w:r>
        <w:rPr>
          <w:rFonts w:hint="eastAsia"/>
        </w:rPr>
        <w:t>визначення</w:t>
      </w:r>
      <w:r>
        <w:t></w:t>
      </w:r>
      <w:r>
        <w:rPr>
          <w:rFonts w:hint="eastAsia"/>
        </w:rPr>
        <w:t>змісту</w:t>
      </w:r>
      <w:r>
        <w:t></w:t>
      </w:r>
      <w:r>
        <w:t></w:t>
      </w:r>
      <w:r>
        <w:rPr>
          <w:rFonts w:hint="eastAsia"/>
        </w:rPr>
        <w:t>добору</w:t>
      </w:r>
      <w:r>
        <w:t></w:t>
      </w:r>
      <w:r>
        <w:rPr>
          <w:rFonts w:hint="eastAsia"/>
        </w:rPr>
        <w:t>організаційних</w:t>
      </w:r>
      <w:r>
        <w:t></w:t>
      </w:r>
      <w:r>
        <w:rPr>
          <w:rFonts w:hint="eastAsia"/>
        </w:rPr>
        <w:t>форм</w:t>
      </w:r>
      <w:r>
        <w:t></w:t>
      </w:r>
      <w:r>
        <w:rPr>
          <w:rFonts w:hint="eastAsia"/>
        </w:rPr>
        <w:t>і</w:t>
      </w:r>
      <w:r>
        <w:t></w:t>
      </w:r>
      <w:r>
        <w:rPr>
          <w:rFonts w:hint="eastAsia"/>
        </w:rPr>
        <w:t>засобів</w:t>
      </w:r>
      <w:r>
        <w:t></w:t>
      </w:r>
      <w:r>
        <w:rPr>
          <w:rFonts w:hint="eastAsia"/>
        </w:rPr>
        <w:t>реалізації</w:t>
      </w:r>
      <w:r>
        <w:t></w:t>
      </w:r>
      <w:r>
        <w:rPr>
          <w:rFonts w:hint="eastAsia"/>
        </w:rPr>
        <w:t>цього</w:t>
      </w:r>
      <w:r>
        <w:t></w:t>
      </w:r>
      <w:r>
        <w:rPr>
          <w:rFonts w:hint="eastAsia"/>
        </w:rPr>
        <w:t>процесу</w:t>
      </w:r>
      <w:r>
        <w:t></w:t>
      </w:r>
      <w:r>
        <w:t></w:t>
      </w:r>
      <w:r>
        <w:rPr>
          <w:rFonts w:hint="eastAsia"/>
        </w:rPr>
        <w:t>співвіднесенні</w:t>
      </w:r>
      <w:r>
        <w:t></w:t>
      </w:r>
      <w:r>
        <w:rPr>
          <w:rFonts w:hint="eastAsia"/>
        </w:rPr>
        <w:t>дій</w:t>
      </w:r>
      <w:r>
        <w:t></w:t>
      </w:r>
      <w:r>
        <w:rPr>
          <w:rFonts w:hint="eastAsia"/>
        </w:rPr>
        <w:t>з</w:t>
      </w:r>
      <w:r>
        <w:t></w:t>
      </w:r>
      <w:r>
        <w:rPr>
          <w:rFonts w:hint="eastAsia"/>
        </w:rPr>
        <w:t>особистісними</w:t>
      </w:r>
      <w:r>
        <w:t></w:t>
      </w:r>
      <w:r>
        <w:rPr>
          <w:rFonts w:hint="eastAsia"/>
        </w:rPr>
        <w:t>особливостями</w:t>
      </w:r>
      <w:r>
        <w:t></w:t>
      </w:r>
      <w:r>
        <w:rPr>
          <w:rFonts w:hint="eastAsia"/>
        </w:rPr>
        <w:t>учнів</w:t>
      </w:r>
      <w:r>
        <w:t></w:t>
      </w:r>
      <w:r>
        <w:t></w:t>
      </w:r>
      <w:r>
        <w:rPr>
          <w:rFonts w:hint="eastAsia"/>
        </w:rPr>
        <w:t>Частішим</w:t>
      </w:r>
      <w:r>
        <w:t></w:t>
      </w:r>
      <w:r>
        <w:rPr>
          <w:rFonts w:hint="eastAsia"/>
        </w:rPr>
        <w:t>і</w:t>
      </w:r>
      <w:r>
        <w:t></w:t>
      </w:r>
      <w:r>
        <w:rPr>
          <w:rFonts w:hint="eastAsia"/>
        </w:rPr>
        <w:t>цілеспрямованішим</w:t>
      </w:r>
      <w:r>
        <w:t></w:t>
      </w:r>
      <w:r>
        <w:rPr>
          <w:rFonts w:hint="eastAsia"/>
        </w:rPr>
        <w:t>стало</w:t>
      </w:r>
      <w:r>
        <w:t></w:t>
      </w:r>
      <w:r>
        <w:rPr>
          <w:rFonts w:hint="eastAsia"/>
        </w:rPr>
        <w:t>звернення</w:t>
      </w:r>
      <w:r>
        <w:t></w:t>
      </w:r>
      <w:r>
        <w:rPr>
          <w:rFonts w:hint="eastAsia"/>
        </w:rPr>
        <w:t>до</w:t>
      </w:r>
      <w:r>
        <w:t></w:t>
      </w:r>
      <w:r>
        <w:rPr>
          <w:rFonts w:hint="eastAsia"/>
        </w:rPr>
        <w:t>методу</w:t>
      </w:r>
      <w:r>
        <w:t></w:t>
      </w:r>
      <w:r>
        <w:rPr>
          <w:rFonts w:hint="eastAsia"/>
        </w:rPr>
        <w:t>переконування</w:t>
      </w:r>
      <w:r>
        <w:t></w:t>
      </w:r>
      <w:r>
        <w:rPr>
          <w:rFonts w:hint="eastAsia"/>
        </w:rPr>
        <w:t>як</w:t>
      </w:r>
      <w:r>
        <w:t></w:t>
      </w:r>
      <w:r>
        <w:rPr>
          <w:rFonts w:hint="eastAsia"/>
        </w:rPr>
        <w:t>основного</w:t>
      </w:r>
      <w:r>
        <w:t></w:t>
      </w:r>
      <w:r>
        <w:rPr>
          <w:rFonts w:hint="eastAsia"/>
        </w:rPr>
        <w:t>чинника</w:t>
      </w:r>
      <w:r>
        <w:t></w:t>
      </w:r>
      <w:r>
        <w:rPr>
          <w:rFonts w:hint="eastAsia"/>
        </w:rPr>
        <w:t>формування</w:t>
      </w:r>
      <w:r>
        <w:t></w:t>
      </w:r>
      <w:r>
        <w:rPr>
          <w:rFonts w:hint="eastAsia"/>
        </w:rPr>
        <w:t>моральних</w:t>
      </w:r>
      <w:r>
        <w:t></w:t>
      </w:r>
      <w:r>
        <w:rPr>
          <w:rFonts w:hint="eastAsia"/>
        </w:rPr>
        <w:t>переконань</w:t>
      </w:r>
      <w:r>
        <w:t></w:t>
      </w:r>
      <w:r>
        <w:rPr>
          <w:rFonts w:hint="eastAsia"/>
        </w:rPr>
        <w:t>учнів</w:t>
      </w:r>
      <w:r>
        <w:t></w:t>
      </w:r>
      <w:r>
        <w:t></w:t>
      </w:r>
      <w:r>
        <w:rPr>
          <w:rFonts w:hint="eastAsia"/>
        </w:rPr>
        <w:t>розширилися</w:t>
      </w:r>
      <w:r>
        <w:t></w:t>
      </w:r>
      <w:r>
        <w:rPr>
          <w:rFonts w:hint="eastAsia"/>
        </w:rPr>
        <w:t>межі</w:t>
      </w:r>
      <w:r>
        <w:t></w:t>
      </w:r>
      <w:r>
        <w:rPr>
          <w:rFonts w:hint="eastAsia"/>
        </w:rPr>
        <w:t>застосування</w:t>
      </w:r>
      <w:r>
        <w:t></w:t>
      </w:r>
      <w:r>
        <w:rPr>
          <w:rFonts w:hint="eastAsia"/>
        </w:rPr>
        <w:t>його</w:t>
      </w:r>
      <w:r>
        <w:t></w:t>
      </w:r>
      <w:r>
        <w:rPr>
          <w:rFonts w:hint="eastAsia"/>
        </w:rPr>
        <w:t>засобів</w:t>
      </w:r>
      <w:r>
        <w:t></w:t>
      </w:r>
      <w:r>
        <w:t></w:t>
      </w:r>
      <w:r>
        <w:rPr>
          <w:rFonts w:hint="eastAsia"/>
        </w:rPr>
        <w:t>зросла</w:t>
      </w:r>
      <w:r>
        <w:t></w:t>
      </w:r>
      <w:r>
        <w:rPr>
          <w:rFonts w:hint="eastAsia"/>
        </w:rPr>
        <w:t>частка</w:t>
      </w:r>
      <w:r>
        <w:t></w:t>
      </w:r>
      <w:r>
        <w:rPr>
          <w:rFonts w:hint="eastAsia"/>
        </w:rPr>
        <w:t>їх</w:t>
      </w:r>
      <w:r>
        <w:t></w:t>
      </w:r>
      <w:r>
        <w:rPr>
          <w:rFonts w:hint="eastAsia"/>
        </w:rPr>
        <w:t>активних</w:t>
      </w:r>
      <w:r>
        <w:t></w:t>
      </w:r>
      <w:r>
        <w:rPr>
          <w:rFonts w:hint="eastAsia"/>
        </w:rPr>
        <w:t>видів</w:t>
      </w:r>
      <w:r>
        <w:t></w:t>
      </w:r>
    </w:p>
    <w:p w:rsidR="004A5FD1" w:rsidRDefault="004A5FD1" w:rsidP="004A5FD1">
      <w:r>
        <w:rPr>
          <w:rFonts w:hint="eastAsia"/>
        </w:rPr>
        <w:t>У</w:t>
      </w:r>
      <w:r>
        <w:t></w:t>
      </w:r>
      <w:r>
        <w:rPr>
          <w:rFonts w:hint="eastAsia"/>
        </w:rPr>
        <w:t>педагогічних</w:t>
      </w:r>
      <w:r>
        <w:t></w:t>
      </w:r>
      <w:r>
        <w:rPr>
          <w:rFonts w:hint="eastAsia"/>
        </w:rPr>
        <w:t>технологіях</w:t>
      </w:r>
      <w:r>
        <w:t></w:t>
      </w:r>
      <w:r>
        <w:rPr>
          <w:rFonts w:hint="eastAsia"/>
        </w:rPr>
        <w:t>особистісно</w:t>
      </w:r>
      <w:r>
        <w:t></w:t>
      </w:r>
      <w:r>
        <w:rPr>
          <w:rFonts w:hint="eastAsia"/>
        </w:rPr>
        <w:t>орієнтованого</w:t>
      </w:r>
      <w:r>
        <w:t></w:t>
      </w:r>
      <w:r>
        <w:rPr>
          <w:rFonts w:hint="eastAsia"/>
        </w:rPr>
        <w:t>типу</w:t>
      </w:r>
      <w:r>
        <w:t></w:t>
      </w:r>
      <w:r>
        <w:t></w:t>
      </w:r>
      <w:r>
        <w:rPr>
          <w:rFonts w:hint="eastAsia"/>
        </w:rPr>
        <w:t>які</w:t>
      </w:r>
      <w:r>
        <w:t></w:t>
      </w:r>
      <w:r>
        <w:rPr>
          <w:rFonts w:hint="eastAsia"/>
        </w:rPr>
        <w:t>були</w:t>
      </w:r>
      <w:r>
        <w:t></w:t>
      </w:r>
      <w:r>
        <w:rPr>
          <w:rFonts w:hint="eastAsia"/>
        </w:rPr>
        <w:t>покладені</w:t>
      </w:r>
      <w:r>
        <w:t></w:t>
      </w:r>
      <w:r>
        <w:rPr>
          <w:rFonts w:hint="eastAsia"/>
        </w:rPr>
        <w:t>в</w:t>
      </w:r>
      <w:r>
        <w:t></w:t>
      </w:r>
      <w:r>
        <w:rPr>
          <w:rFonts w:hint="eastAsia"/>
        </w:rPr>
        <w:t>основу</w:t>
      </w:r>
      <w:r>
        <w:t></w:t>
      </w:r>
      <w:r>
        <w:rPr>
          <w:rFonts w:hint="eastAsia"/>
        </w:rPr>
        <w:t>проведення</w:t>
      </w:r>
      <w:r>
        <w:t></w:t>
      </w:r>
      <w:r>
        <w:rPr>
          <w:rFonts w:hint="eastAsia"/>
        </w:rPr>
        <w:t>формуючого</w:t>
      </w:r>
      <w:r>
        <w:t></w:t>
      </w:r>
      <w:r>
        <w:rPr>
          <w:rFonts w:hint="eastAsia"/>
        </w:rPr>
        <w:t>експерименту</w:t>
      </w:r>
      <w:r>
        <w:t></w:t>
      </w:r>
      <w:r>
        <w:t></w:t>
      </w:r>
      <w:r>
        <w:rPr>
          <w:rFonts w:hint="eastAsia"/>
        </w:rPr>
        <w:t>ідея</w:t>
      </w:r>
      <w:r>
        <w:t></w:t>
      </w:r>
      <w:r>
        <w:rPr>
          <w:rFonts w:hint="eastAsia"/>
        </w:rPr>
        <w:t>цілісності</w:t>
      </w:r>
      <w:r>
        <w:t></w:t>
      </w:r>
      <w:r>
        <w:rPr>
          <w:rFonts w:hint="eastAsia"/>
        </w:rPr>
        <w:t>виховного</w:t>
      </w:r>
      <w:r>
        <w:t></w:t>
      </w:r>
      <w:r>
        <w:rPr>
          <w:rFonts w:hint="eastAsia"/>
        </w:rPr>
        <w:t>процесу</w:t>
      </w:r>
      <w:r>
        <w:t></w:t>
      </w:r>
      <w:r>
        <w:rPr>
          <w:rFonts w:hint="eastAsia"/>
        </w:rPr>
        <w:t>реалізовувалася</w:t>
      </w:r>
      <w:r>
        <w:t></w:t>
      </w:r>
      <w:r>
        <w:rPr>
          <w:rFonts w:hint="eastAsia"/>
        </w:rPr>
        <w:t>шляхом</w:t>
      </w:r>
      <w:r>
        <w:t></w:t>
      </w:r>
      <w:r>
        <w:rPr>
          <w:rFonts w:hint="eastAsia"/>
        </w:rPr>
        <w:t>застосування</w:t>
      </w:r>
      <w:r>
        <w:t></w:t>
      </w:r>
      <w:r>
        <w:rPr>
          <w:rFonts w:hint="eastAsia"/>
        </w:rPr>
        <w:t>комплексного</w:t>
      </w:r>
      <w:r>
        <w:t></w:t>
      </w:r>
      <w:r>
        <w:rPr>
          <w:rFonts w:hint="eastAsia"/>
        </w:rPr>
        <w:t>підходу</w:t>
      </w:r>
      <w:r>
        <w:t></w:t>
      </w:r>
      <w:r>
        <w:t></w:t>
      </w:r>
      <w:r>
        <w:rPr>
          <w:rFonts w:hint="eastAsia"/>
        </w:rPr>
        <w:t>Належне</w:t>
      </w:r>
      <w:r>
        <w:t></w:t>
      </w:r>
      <w:r>
        <w:rPr>
          <w:rFonts w:hint="eastAsia"/>
        </w:rPr>
        <w:t>втілення</w:t>
      </w:r>
      <w:r>
        <w:t></w:t>
      </w:r>
      <w:r>
        <w:rPr>
          <w:rFonts w:hint="eastAsia"/>
        </w:rPr>
        <w:t>набули</w:t>
      </w:r>
      <w:r>
        <w:t></w:t>
      </w:r>
      <w:r>
        <w:rPr>
          <w:rFonts w:hint="eastAsia"/>
        </w:rPr>
        <w:t>також</w:t>
      </w:r>
      <w:r>
        <w:t></w:t>
      </w:r>
      <w:r>
        <w:rPr>
          <w:rFonts w:hint="eastAsia"/>
        </w:rPr>
        <w:t>методики</w:t>
      </w:r>
      <w:r>
        <w:t></w:t>
      </w:r>
      <w:r>
        <w:t></w:t>
      </w:r>
      <w:r>
        <w:rPr>
          <w:rFonts w:hint="eastAsia"/>
        </w:rPr>
        <w:t>що</w:t>
      </w:r>
      <w:r>
        <w:t></w:t>
      </w:r>
      <w:r>
        <w:rPr>
          <w:rFonts w:hint="eastAsia"/>
        </w:rPr>
        <w:t>базуються</w:t>
      </w:r>
      <w:r>
        <w:t></w:t>
      </w:r>
      <w:r>
        <w:rPr>
          <w:rFonts w:hint="eastAsia"/>
        </w:rPr>
        <w:t>на</w:t>
      </w:r>
      <w:r>
        <w:t></w:t>
      </w:r>
      <w:r>
        <w:rPr>
          <w:rFonts w:hint="eastAsia"/>
        </w:rPr>
        <w:t>принципах</w:t>
      </w:r>
      <w:r>
        <w:t></w:t>
      </w:r>
      <w:r>
        <w:rPr>
          <w:rFonts w:hint="eastAsia"/>
        </w:rPr>
        <w:t>діяльнісного</w:t>
      </w:r>
      <w:r>
        <w:t></w:t>
      </w:r>
      <w:r>
        <w:rPr>
          <w:rFonts w:hint="eastAsia"/>
        </w:rPr>
        <w:t>підходу</w:t>
      </w:r>
      <w:r>
        <w:t></w:t>
      </w:r>
      <w:r>
        <w:rPr>
          <w:rFonts w:hint="eastAsia"/>
        </w:rPr>
        <w:t>і</w:t>
      </w:r>
      <w:r>
        <w:t></w:t>
      </w:r>
      <w:r>
        <w:rPr>
          <w:rFonts w:hint="eastAsia"/>
        </w:rPr>
        <w:t>спрямовуються</w:t>
      </w:r>
      <w:r>
        <w:t></w:t>
      </w:r>
      <w:r>
        <w:rPr>
          <w:rFonts w:hint="eastAsia"/>
        </w:rPr>
        <w:t>на</w:t>
      </w:r>
      <w:r>
        <w:t></w:t>
      </w:r>
      <w:r>
        <w:rPr>
          <w:rFonts w:hint="eastAsia"/>
        </w:rPr>
        <w:t>забезпечення</w:t>
      </w:r>
      <w:r>
        <w:t></w:t>
      </w:r>
      <w:r>
        <w:rPr>
          <w:rFonts w:hint="eastAsia"/>
        </w:rPr>
        <w:t>єдності</w:t>
      </w:r>
      <w:r>
        <w:t></w:t>
      </w:r>
      <w:r>
        <w:rPr>
          <w:rFonts w:hint="eastAsia"/>
        </w:rPr>
        <w:t>слова</w:t>
      </w:r>
      <w:r>
        <w:t></w:t>
      </w:r>
      <w:r>
        <w:rPr>
          <w:rFonts w:hint="eastAsia"/>
        </w:rPr>
        <w:t>і</w:t>
      </w:r>
      <w:r>
        <w:t></w:t>
      </w:r>
      <w:r>
        <w:rPr>
          <w:rFonts w:hint="eastAsia"/>
        </w:rPr>
        <w:t>діла</w:t>
      </w:r>
      <w:r>
        <w:t></w:t>
      </w:r>
      <w:r>
        <w:t></w:t>
      </w:r>
      <w:r>
        <w:rPr>
          <w:rFonts w:hint="eastAsia"/>
        </w:rPr>
        <w:t>Враховуючи</w:t>
      </w:r>
      <w:r>
        <w:t></w:t>
      </w:r>
      <w:r>
        <w:rPr>
          <w:rFonts w:hint="eastAsia"/>
        </w:rPr>
        <w:t>вікові</w:t>
      </w:r>
      <w:r>
        <w:t></w:t>
      </w:r>
      <w:r>
        <w:rPr>
          <w:rFonts w:hint="eastAsia"/>
        </w:rPr>
        <w:t>особливості</w:t>
      </w:r>
      <w:r>
        <w:t></w:t>
      </w:r>
      <w:r>
        <w:rPr>
          <w:rFonts w:hint="eastAsia"/>
        </w:rPr>
        <w:t>учнів</w:t>
      </w:r>
      <w:r>
        <w:t></w:t>
      </w:r>
      <w:r>
        <w:rPr>
          <w:rFonts w:hint="eastAsia"/>
        </w:rPr>
        <w:t>початкових</w:t>
      </w:r>
      <w:r>
        <w:t></w:t>
      </w:r>
      <w:r>
        <w:rPr>
          <w:rFonts w:hint="eastAsia"/>
        </w:rPr>
        <w:t>класів</w:t>
      </w:r>
      <w:r>
        <w:t></w:t>
      </w:r>
      <w:r>
        <w:t></w:t>
      </w:r>
      <w:r>
        <w:rPr>
          <w:rFonts w:hint="eastAsia"/>
        </w:rPr>
        <w:t>широкого</w:t>
      </w:r>
      <w:r>
        <w:t></w:t>
      </w:r>
      <w:r>
        <w:rPr>
          <w:rFonts w:hint="eastAsia"/>
        </w:rPr>
        <w:t>впровадження</w:t>
      </w:r>
      <w:r>
        <w:t></w:t>
      </w:r>
      <w:r>
        <w:rPr>
          <w:rFonts w:hint="eastAsia"/>
        </w:rPr>
        <w:t>набули</w:t>
      </w:r>
      <w:r>
        <w:t></w:t>
      </w:r>
      <w:r>
        <w:rPr>
          <w:rFonts w:hint="eastAsia"/>
        </w:rPr>
        <w:t>різноманітні</w:t>
      </w:r>
      <w:r>
        <w:t></w:t>
      </w:r>
      <w:r>
        <w:rPr>
          <w:rFonts w:hint="eastAsia"/>
        </w:rPr>
        <w:t>ігрові</w:t>
      </w:r>
      <w:r>
        <w:t></w:t>
      </w:r>
      <w:r>
        <w:rPr>
          <w:rFonts w:hint="eastAsia"/>
        </w:rPr>
        <w:t>методики</w:t>
      </w:r>
      <w:r>
        <w:t></w:t>
      </w:r>
      <w:r>
        <w:t></w:t>
      </w:r>
      <w:r>
        <w:rPr>
          <w:rFonts w:hint="eastAsia"/>
        </w:rPr>
        <w:t>З</w:t>
      </w:r>
      <w:r>
        <w:t></w:t>
      </w:r>
      <w:r>
        <w:rPr>
          <w:rFonts w:hint="eastAsia"/>
        </w:rPr>
        <w:t>поміж</w:t>
      </w:r>
      <w:r>
        <w:t></w:t>
      </w:r>
      <w:r>
        <w:rPr>
          <w:rFonts w:hint="eastAsia"/>
        </w:rPr>
        <w:t>організаційних</w:t>
      </w:r>
      <w:r>
        <w:t></w:t>
      </w:r>
      <w:r>
        <w:rPr>
          <w:rFonts w:hint="eastAsia"/>
        </w:rPr>
        <w:t>форм</w:t>
      </w:r>
      <w:r>
        <w:t></w:t>
      </w:r>
      <w:r>
        <w:t></w:t>
      </w:r>
      <w:r>
        <w:rPr>
          <w:rFonts w:hint="eastAsia"/>
        </w:rPr>
        <w:t>які</w:t>
      </w:r>
      <w:r>
        <w:t></w:t>
      </w:r>
      <w:r>
        <w:rPr>
          <w:rFonts w:hint="eastAsia"/>
        </w:rPr>
        <w:t>були</w:t>
      </w:r>
      <w:r>
        <w:t></w:t>
      </w:r>
      <w:r>
        <w:rPr>
          <w:rFonts w:hint="eastAsia"/>
        </w:rPr>
        <w:t>визначені</w:t>
      </w:r>
      <w:r>
        <w:t></w:t>
      </w:r>
      <w:r>
        <w:rPr>
          <w:rFonts w:hint="eastAsia"/>
        </w:rPr>
        <w:t>основними</w:t>
      </w:r>
      <w:r>
        <w:t></w:t>
      </w:r>
      <w:r>
        <w:rPr>
          <w:rFonts w:hint="eastAsia"/>
        </w:rPr>
        <w:t>для</w:t>
      </w:r>
      <w:r>
        <w:t></w:t>
      </w:r>
      <w:r>
        <w:rPr>
          <w:rFonts w:hint="eastAsia"/>
        </w:rPr>
        <w:t>здійснення</w:t>
      </w:r>
      <w:r>
        <w:t></w:t>
      </w:r>
      <w:r>
        <w:rPr>
          <w:rFonts w:hint="eastAsia"/>
        </w:rPr>
        <w:t>виховного</w:t>
      </w:r>
      <w:r>
        <w:t></w:t>
      </w:r>
      <w:r>
        <w:rPr>
          <w:rFonts w:hint="eastAsia"/>
        </w:rPr>
        <w:t>процесу</w:t>
      </w:r>
      <w:r>
        <w:t></w:t>
      </w:r>
      <w:r>
        <w:t></w:t>
      </w:r>
      <w:r>
        <w:rPr>
          <w:rFonts w:hint="eastAsia"/>
        </w:rPr>
        <w:t>назвемо</w:t>
      </w:r>
      <w:r>
        <w:t></w:t>
      </w:r>
      <w:r>
        <w:rPr>
          <w:rFonts w:hint="eastAsia"/>
        </w:rPr>
        <w:t>такі</w:t>
      </w:r>
      <w:r>
        <w:t></w:t>
      </w:r>
      <w:r>
        <w:t></w:t>
      </w:r>
      <w:r>
        <w:rPr>
          <w:rFonts w:hint="eastAsia"/>
        </w:rPr>
        <w:t>система</w:t>
      </w:r>
      <w:r>
        <w:t></w:t>
      </w:r>
      <w:r>
        <w:rPr>
          <w:rFonts w:hint="eastAsia"/>
        </w:rPr>
        <w:t>виховних</w:t>
      </w:r>
      <w:r>
        <w:t></w:t>
      </w:r>
      <w:r>
        <w:rPr>
          <w:rFonts w:hint="eastAsia"/>
        </w:rPr>
        <w:t>годин</w:t>
      </w:r>
      <w:r>
        <w:t></w:t>
      </w:r>
      <w:r>
        <w:t></w:t>
      </w:r>
      <w:r>
        <w:rPr>
          <w:rFonts w:hint="eastAsia"/>
        </w:rPr>
        <w:t>збори</w:t>
      </w:r>
      <w:r>
        <w:t></w:t>
      </w:r>
      <w:r>
        <w:t></w:t>
      </w:r>
      <w:r>
        <w:rPr>
          <w:rFonts w:hint="eastAsia"/>
        </w:rPr>
        <w:t>тематичні</w:t>
      </w:r>
      <w:r>
        <w:t></w:t>
      </w:r>
      <w:r>
        <w:rPr>
          <w:rFonts w:hint="eastAsia"/>
        </w:rPr>
        <w:t>заняття</w:t>
      </w:r>
      <w:r>
        <w:t></w:t>
      </w:r>
      <w:r>
        <w:t></w:t>
      </w:r>
      <w:r>
        <w:rPr>
          <w:rFonts w:hint="eastAsia"/>
        </w:rPr>
        <w:t>бесіди</w:t>
      </w:r>
      <w:r>
        <w:t></w:t>
      </w:r>
      <w:r>
        <w:t></w:t>
      </w:r>
      <w:r>
        <w:rPr>
          <w:rFonts w:hint="eastAsia"/>
        </w:rPr>
        <w:t>ігри</w:t>
      </w:r>
      <w:r>
        <w:t></w:t>
      </w:r>
      <w:r>
        <w:t></w:t>
      </w:r>
      <w:r>
        <w:rPr>
          <w:rFonts w:hint="eastAsia"/>
        </w:rPr>
        <w:t>колективні</w:t>
      </w:r>
      <w:r>
        <w:t></w:t>
      </w:r>
      <w:r>
        <w:rPr>
          <w:rFonts w:hint="eastAsia"/>
        </w:rPr>
        <w:t>справи</w:t>
      </w:r>
      <w:r>
        <w:t></w:t>
      </w:r>
      <w:r>
        <w:t></w:t>
      </w:r>
      <w:r>
        <w:rPr>
          <w:rFonts w:hint="eastAsia"/>
        </w:rPr>
        <w:t>творчі</w:t>
      </w:r>
      <w:r>
        <w:t></w:t>
      </w:r>
      <w:r>
        <w:rPr>
          <w:rFonts w:hint="eastAsia"/>
        </w:rPr>
        <w:t>завдання</w:t>
      </w:r>
      <w:r>
        <w:t></w:t>
      </w:r>
      <w:r>
        <w:rPr>
          <w:rFonts w:hint="eastAsia"/>
        </w:rPr>
        <w:t>тощо</w:t>
      </w:r>
      <w:r>
        <w:t></w:t>
      </w:r>
    </w:p>
    <w:p w:rsidR="004A5FD1" w:rsidRDefault="004A5FD1" w:rsidP="004A5FD1">
      <w:r>
        <w:tab/>
      </w:r>
      <w:r>
        <w:rPr>
          <w:rFonts w:hint="eastAsia"/>
        </w:rPr>
        <w:t>З</w:t>
      </w:r>
      <w:r>
        <w:t></w:t>
      </w:r>
      <w:r>
        <w:rPr>
          <w:rFonts w:hint="eastAsia"/>
        </w:rPr>
        <w:t>огляду</w:t>
      </w:r>
      <w:r>
        <w:t></w:t>
      </w:r>
      <w:r>
        <w:rPr>
          <w:rFonts w:hint="eastAsia"/>
        </w:rPr>
        <w:t>на</w:t>
      </w:r>
      <w:r>
        <w:t></w:t>
      </w:r>
      <w:r>
        <w:rPr>
          <w:rFonts w:hint="eastAsia"/>
        </w:rPr>
        <w:t>структурні</w:t>
      </w:r>
      <w:r>
        <w:t></w:t>
      </w:r>
      <w:r>
        <w:rPr>
          <w:rFonts w:hint="eastAsia"/>
        </w:rPr>
        <w:t>компоненти</w:t>
      </w:r>
      <w:r>
        <w:t></w:t>
      </w:r>
      <w:r>
        <w:rPr>
          <w:rFonts w:hint="eastAsia"/>
        </w:rPr>
        <w:t>методу</w:t>
      </w:r>
      <w:r>
        <w:t></w:t>
      </w:r>
      <w:r>
        <w:rPr>
          <w:rFonts w:hint="eastAsia"/>
        </w:rPr>
        <w:t>переконування</w:t>
      </w:r>
      <w:r>
        <w:t></w:t>
      </w:r>
      <w:r>
        <w:rPr>
          <w:rFonts w:hint="eastAsia"/>
        </w:rPr>
        <w:t>і</w:t>
      </w:r>
      <w:r>
        <w:t></w:t>
      </w:r>
      <w:r>
        <w:rPr>
          <w:rFonts w:hint="eastAsia"/>
        </w:rPr>
        <w:t>визначені</w:t>
      </w:r>
      <w:r>
        <w:t></w:t>
      </w:r>
      <w:r>
        <w:rPr>
          <w:rFonts w:hint="eastAsia"/>
        </w:rPr>
        <w:t>нами</w:t>
      </w:r>
      <w:r>
        <w:t></w:t>
      </w:r>
      <w:r>
        <w:rPr>
          <w:rFonts w:hint="eastAsia"/>
        </w:rPr>
        <w:t>якісні</w:t>
      </w:r>
      <w:r>
        <w:t></w:t>
      </w:r>
      <w:r>
        <w:rPr>
          <w:rFonts w:hint="eastAsia"/>
        </w:rPr>
        <w:t>параметри</w:t>
      </w:r>
      <w:r>
        <w:t></w:t>
      </w:r>
      <w:r>
        <w:t></w:t>
      </w:r>
      <w:r>
        <w:rPr>
          <w:rFonts w:hint="eastAsia"/>
        </w:rPr>
        <w:t>зміст</w:t>
      </w:r>
      <w:r>
        <w:t></w:t>
      </w:r>
      <w:r>
        <w:rPr>
          <w:rFonts w:hint="eastAsia"/>
        </w:rPr>
        <w:t>експериментальної</w:t>
      </w:r>
      <w:r>
        <w:t></w:t>
      </w:r>
      <w:r>
        <w:rPr>
          <w:rFonts w:hint="eastAsia"/>
        </w:rPr>
        <w:t>роботи</w:t>
      </w:r>
      <w:r>
        <w:t></w:t>
      </w:r>
      <w:r>
        <w:rPr>
          <w:rFonts w:hint="eastAsia"/>
        </w:rPr>
        <w:t>передбачав</w:t>
      </w:r>
      <w:r>
        <w:t></w:t>
      </w:r>
      <w:r>
        <w:rPr>
          <w:rFonts w:hint="eastAsia"/>
        </w:rPr>
        <w:t>розв’язання</w:t>
      </w:r>
      <w:r>
        <w:t></w:t>
      </w:r>
      <w:r>
        <w:rPr>
          <w:rFonts w:hint="eastAsia"/>
        </w:rPr>
        <w:t>таких</w:t>
      </w:r>
      <w:r>
        <w:t></w:t>
      </w:r>
      <w:r>
        <w:rPr>
          <w:rFonts w:hint="eastAsia"/>
        </w:rPr>
        <w:t>завдань</w:t>
      </w:r>
      <w:r>
        <w:t></w:t>
      </w:r>
    </w:p>
    <w:p w:rsidR="004A5FD1" w:rsidRDefault="004A5FD1" w:rsidP="004A5FD1">
      <w:r>
        <w:tab/>
      </w:r>
      <w:r>
        <w:t></w:t>
      </w:r>
      <w:r>
        <w:t></w:t>
      </w:r>
      <w:r>
        <w:t></w:t>
      </w:r>
      <w:r>
        <w:rPr>
          <w:rFonts w:hint="eastAsia"/>
        </w:rPr>
        <w:t>Забезпечення</w:t>
      </w:r>
      <w:r>
        <w:t></w:t>
      </w:r>
      <w:r>
        <w:rPr>
          <w:rFonts w:hint="eastAsia"/>
        </w:rPr>
        <w:t>належного</w:t>
      </w:r>
      <w:r>
        <w:t></w:t>
      </w:r>
      <w:r>
        <w:rPr>
          <w:rFonts w:hint="eastAsia"/>
        </w:rPr>
        <w:t>рівня</w:t>
      </w:r>
      <w:r>
        <w:t></w:t>
      </w:r>
      <w:r>
        <w:rPr>
          <w:rFonts w:hint="eastAsia"/>
        </w:rPr>
        <w:t>теоретичної</w:t>
      </w:r>
      <w:r>
        <w:t></w:t>
      </w:r>
      <w:r>
        <w:rPr>
          <w:rFonts w:hint="eastAsia"/>
        </w:rPr>
        <w:t>підготовки</w:t>
      </w:r>
      <w:r>
        <w:t></w:t>
      </w:r>
      <w:r>
        <w:rPr>
          <w:rFonts w:hint="eastAsia"/>
        </w:rPr>
        <w:t>молодших</w:t>
      </w:r>
      <w:r>
        <w:t></w:t>
      </w:r>
      <w:r>
        <w:rPr>
          <w:rFonts w:hint="eastAsia"/>
        </w:rPr>
        <w:t>школярів</w:t>
      </w:r>
      <w:r>
        <w:t></w:t>
      </w:r>
      <w:r>
        <w:rPr>
          <w:rFonts w:hint="eastAsia"/>
        </w:rPr>
        <w:t>щодо</w:t>
      </w:r>
      <w:r>
        <w:t></w:t>
      </w:r>
      <w:r>
        <w:rPr>
          <w:rFonts w:hint="eastAsia"/>
        </w:rPr>
        <w:t>морально</w:t>
      </w:r>
      <w:r>
        <w:t></w:t>
      </w:r>
      <w:r>
        <w:rPr>
          <w:rFonts w:hint="eastAsia"/>
        </w:rPr>
        <w:t>обумовленої</w:t>
      </w:r>
      <w:r>
        <w:t></w:t>
      </w:r>
      <w:r>
        <w:rPr>
          <w:rFonts w:hint="eastAsia"/>
        </w:rPr>
        <w:t>поведінки</w:t>
      </w:r>
      <w:r>
        <w:t></w:t>
      </w:r>
      <w:r>
        <w:t></w:t>
      </w:r>
      <w:r>
        <w:rPr>
          <w:rFonts w:hint="eastAsia"/>
        </w:rPr>
        <w:t>дотримання</w:t>
      </w:r>
      <w:r>
        <w:t></w:t>
      </w:r>
      <w:r>
        <w:rPr>
          <w:rFonts w:hint="eastAsia"/>
        </w:rPr>
        <w:t>морально</w:t>
      </w:r>
      <w:r>
        <w:t></w:t>
      </w:r>
      <w:r>
        <w:rPr>
          <w:rFonts w:hint="eastAsia"/>
        </w:rPr>
        <w:t>етичних</w:t>
      </w:r>
      <w:r>
        <w:t></w:t>
      </w:r>
      <w:r>
        <w:rPr>
          <w:rFonts w:hint="eastAsia"/>
        </w:rPr>
        <w:t>норм</w:t>
      </w:r>
      <w:r>
        <w:t></w:t>
      </w:r>
      <w:r>
        <w:rPr>
          <w:rFonts w:hint="eastAsia"/>
        </w:rPr>
        <w:t>з</w:t>
      </w:r>
      <w:r>
        <w:t></w:t>
      </w:r>
      <w:r>
        <w:rPr>
          <w:rFonts w:hint="eastAsia"/>
        </w:rPr>
        <w:t>обов’язковим</w:t>
      </w:r>
      <w:r>
        <w:t></w:t>
      </w:r>
      <w:r>
        <w:rPr>
          <w:rFonts w:hint="eastAsia"/>
        </w:rPr>
        <w:t>засвоєнням</w:t>
      </w:r>
      <w:r>
        <w:t></w:t>
      </w:r>
      <w:r>
        <w:rPr>
          <w:rFonts w:hint="eastAsia"/>
        </w:rPr>
        <w:t>їх</w:t>
      </w:r>
      <w:r>
        <w:t></w:t>
      </w:r>
      <w:r>
        <w:rPr>
          <w:rFonts w:hint="eastAsia"/>
        </w:rPr>
        <w:t>змісту</w:t>
      </w:r>
      <w:r>
        <w:t></w:t>
      </w:r>
      <w:r>
        <w:rPr>
          <w:rFonts w:hint="eastAsia"/>
        </w:rPr>
        <w:t>і</w:t>
      </w:r>
      <w:r>
        <w:t></w:t>
      </w:r>
      <w:r>
        <w:rPr>
          <w:rFonts w:hint="eastAsia"/>
        </w:rPr>
        <w:t>суті</w:t>
      </w:r>
      <w:r>
        <w:t></w:t>
      </w:r>
    </w:p>
    <w:p w:rsidR="004A5FD1" w:rsidRDefault="004A5FD1" w:rsidP="004A5FD1">
      <w:r>
        <w:tab/>
      </w:r>
      <w:r>
        <w:t></w:t>
      </w:r>
      <w:r>
        <w:t></w:t>
      </w:r>
      <w:r>
        <w:t></w:t>
      </w:r>
      <w:r>
        <w:rPr>
          <w:rFonts w:hint="eastAsia"/>
        </w:rPr>
        <w:t>Формування</w:t>
      </w:r>
      <w:r>
        <w:t></w:t>
      </w:r>
      <w:r>
        <w:rPr>
          <w:rFonts w:hint="eastAsia"/>
        </w:rPr>
        <w:t>відповідного</w:t>
      </w:r>
      <w:r>
        <w:t></w:t>
      </w:r>
      <w:r>
        <w:rPr>
          <w:rFonts w:hint="eastAsia"/>
        </w:rPr>
        <w:t>емоційно</w:t>
      </w:r>
      <w:r>
        <w:t></w:t>
      </w:r>
      <w:r>
        <w:rPr>
          <w:rFonts w:hint="eastAsia"/>
        </w:rPr>
        <w:t>цінного</w:t>
      </w:r>
      <w:r>
        <w:t></w:t>
      </w:r>
      <w:r>
        <w:rPr>
          <w:rFonts w:hint="eastAsia"/>
        </w:rPr>
        <w:t>ставлення</w:t>
      </w:r>
      <w:r>
        <w:t></w:t>
      </w:r>
      <w:r>
        <w:rPr>
          <w:rFonts w:hint="eastAsia"/>
        </w:rPr>
        <w:t>до</w:t>
      </w:r>
      <w:r>
        <w:t></w:t>
      </w:r>
      <w:r>
        <w:rPr>
          <w:rFonts w:hint="eastAsia"/>
        </w:rPr>
        <w:t>подій</w:t>
      </w:r>
      <w:r>
        <w:t></w:t>
      </w:r>
      <w:r>
        <w:t></w:t>
      </w:r>
      <w:r>
        <w:rPr>
          <w:rFonts w:hint="eastAsia"/>
        </w:rPr>
        <w:t>які</w:t>
      </w:r>
      <w:r>
        <w:t></w:t>
      </w:r>
      <w:r>
        <w:rPr>
          <w:rFonts w:hint="eastAsia"/>
        </w:rPr>
        <w:t>відбуваються</w:t>
      </w:r>
      <w:r>
        <w:t></w:t>
      </w:r>
      <w:r>
        <w:rPr>
          <w:rFonts w:hint="eastAsia"/>
        </w:rPr>
        <w:t>в</w:t>
      </w:r>
      <w:r>
        <w:t></w:t>
      </w:r>
      <w:r>
        <w:rPr>
          <w:rFonts w:hint="eastAsia"/>
        </w:rPr>
        <w:t>різних</w:t>
      </w:r>
      <w:r>
        <w:t></w:t>
      </w:r>
      <w:r>
        <w:rPr>
          <w:rFonts w:hint="eastAsia"/>
        </w:rPr>
        <w:t>сферах</w:t>
      </w:r>
      <w:r>
        <w:t></w:t>
      </w:r>
      <w:r>
        <w:rPr>
          <w:rFonts w:hint="eastAsia"/>
        </w:rPr>
        <w:t>буття</w:t>
      </w:r>
      <w:r>
        <w:t></w:t>
      </w:r>
      <w:r>
        <w:rPr>
          <w:rFonts w:hint="eastAsia"/>
        </w:rPr>
        <w:t>учнів</w:t>
      </w:r>
      <w:r>
        <w:t></w:t>
      </w:r>
      <w:r>
        <w:t></w:t>
      </w:r>
      <w:r>
        <w:rPr>
          <w:rFonts w:hint="eastAsia"/>
        </w:rPr>
        <w:t>сім’я</w:t>
      </w:r>
      <w:r>
        <w:t></w:t>
      </w:r>
      <w:r>
        <w:t></w:t>
      </w:r>
      <w:r>
        <w:rPr>
          <w:rFonts w:hint="eastAsia"/>
        </w:rPr>
        <w:t>школа</w:t>
      </w:r>
      <w:r>
        <w:t></w:t>
      </w:r>
      <w:r>
        <w:t></w:t>
      </w:r>
      <w:r>
        <w:rPr>
          <w:rFonts w:hint="eastAsia"/>
        </w:rPr>
        <w:t>вулиця</w:t>
      </w:r>
      <w:r>
        <w:t></w:t>
      </w:r>
      <w:r>
        <w:t></w:t>
      </w:r>
      <w:r>
        <w:rPr>
          <w:rFonts w:hint="eastAsia"/>
        </w:rPr>
        <w:t>транспорт</w:t>
      </w:r>
      <w:r>
        <w:t></w:t>
      </w:r>
      <w:r>
        <w:rPr>
          <w:rFonts w:hint="eastAsia"/>
        </w:rPr>
        <w:t>тощо</w:t>
      </w:r>
      <w:r>
        <w:t></w:t>
      </w:r>
      <w:r>
        <w:t></w:t>
      </w:r>
      <w:r>
        <w:t></w:t>
      </w:r>
      <w:r>
        <w:rPr>
          <w:rFonts w:hint="eastAsia"/>
        </w:rPr>
        <w:t>вчинків</w:t>
      </w:r>
      <w:r>
        <w:t></w:t>
      </w:r>
      <w:r>
        <w:t></w:t>
      </w:r>
      <w:r>
        <w:rPr>
          <w:rFonts w:hint="eastAsia"/>
        </w:rPr>
        <w:t>як</w:t>
      </w:r>
      <w:r>
        <w:t></w:t>
      </w:r>
      <w:r>
        <w:rPr>
          <w:rFonts w:hint="eastAsia"/>
        </w:rPr>
        <w:t>власних</w:t>
      </w:r>
      <w:r>
        <w:t></w:t>
      </w:r>
      <w:r>
        <w:t></w:t>
      </w:r>
      <w:r>
        <w:rPr>
          <w:rFonts w:hint="eastAsia"/>
        </w:rPr>
        <w:t>так</w:t>
      </w:r>
      <w:r>
        <w:t></w:t>
      </w:r>
      <w:r>
        <w:rPr>
          <w:rFonts w:hint="eastAsia"/>
        </w:rPr>
        <w:t>і</w:t>
      </w:r>
      <w:r>
        <w:t></w:t>
      </w:r>
      <w:r>
        <w:rPr>
          <w:rFonts w:hint="eastAsia"/>
        </w:rPr>
        <w:t>інших</w:t>
      </w:r>
      <w:r>
        <w:t></w:t>
      </w:r>
      <w:r>
        <w:rPr>
          <w:rFonts w:hint="eastAsia"/>
        </w:rPr>
        <w:t>людей</w:t>
      </w:r>
      <w:r>
        <w:t></w:t>
      </w:r>
      <w:r>
        <w:t></w:t>
      </w:r>
      <w:r>
        <w:t></w:t>
      </w:r>
      <w:r>
        <w:rPr>
          <w:rFonts w:hint="eastAsia"/>
        </w:rPr>
        <w:t>розвиток</w:t>
      </w:r>
      <w:r>
        <w:t></w:t>
      </w:r>
      <w:r>
        <w:rPr>
          <w:rFonts w:hint="eastAsia"/>
        </w:rPr>
        <w:t>умінь</w:t>
      </w:r>
      <w:r>
        <w:t></w:t>
      </w:r>
      <w:r>
        <w:rPr>
          <w:rFonts w:hint="eastAsia"/>
        </w:rPr>
        <w:t>виявляти</w:t>
      </w:r>
      <w:r>
        <w:t></w:t>
      </w:r>
      <w:r>
        <w:rPr>
          <w:rFonts w:hint="eastAsia"/>
        </w:rPr>
        <w:t>це</w:t>
      </w:r>
      <w:r>
        <w:t></w:t>
      </w:r>
      <w:r>
        <w:rPr>
          <w:rFonts w:hint="eastAsia"/>
        </w:rPr>
        <w:t>ставлення</w:t>
      </w:r>
      <w:r>
        <w:t></w:t>
      </w:r>
      <w:r>
        <w:rPr>
          <w:rFonts w:hint="eastAsia"/>
        </w:rPr>
        <w:t>в</w:t>
      </w:r>
      <w:r>
        <w:t></w:t>
      </w:r>
      <w:r>
        <w:rPr>
          <w:rFonts w:hint="eastAsia"/>
        </w:rPr>
        <w:t>різних</w:t>
      </w:r>
      <w:r>
        <w:t></w:t>
      </w:r>
      <w:r>
        <w:rPr>
          <w:rFonts w:hint="eastAsia"/>
        </w:rPr>
        <w:t>життєвих</w:t>
      </w:r>
      <w:r>
        <w:t></w:t>
      </w:r>
      <w:r>
        <w:rPr>
          <w:rFonts w:hint="eastAsia"/>
        </w:rPr>
        <w:t>ситуаціях</w:t>
      </w:r>
      <w:r>
        <w:t></w:t>
      </w:r>
    </w:p>
    <w:p w:rsidR="004A5FD1" w:rsidRDefault="004A5FD1" w:rsidP="004A5FD1">
      <w:r>
        <w:tab/>
      </w:r>
      <w:r>
        <w:t></w:t>
      </w:r>
      <w:r>
        <w:t></w:t>
      </w:r>
      <w:r>
        <w:t></w:t>
      </w:r>
      <w:r>
        <w:rPr>
          <w:rFonts w:hint="eastAsia"/>
        </w:rPr>
        <w:t>Вироблення</w:t>
      </w:r>
      <w:r>
        <w:t></w:t>
      </w:r>
      <w:r>
        <w:rPr>
          <w:rFonts w:hint="eastAsia"/>
        </w:rPr>
        <w:t>морально</w:t>
      </w:r>
      <w:r>
        <w:t></w:t>
      </w:r>
      <w:r>
        <w:rPr>
          <w:rFonts w:hint="eastAsia"/>
        </w:rPr>
        <w:t>схвальної</w:t>
      </w:r>
      <w:r>
        <w:t></w:t>
      </w:r>
      <w:r>
        <w:rPr>
          <w:rFonts w:hint="eastAsia"/>
        </w:rPr>
        <w:t>поведінки</w:t>
      </w:r>
      <w:r>
        <w:t></w:t>
      </w:r>
      <w:r>
        <w:t></w:t>
      </w:r>
      <w:r>
        <w:rPr>
          <w:rFonts w:hint="eastAsia"/>
        </w:rPr>
        <w:t>дій</w:t>
      </w:r>
      <w:r>
        <w:t></w:t>
      </w:r>
      <w:r>
        <w:t></w:t>
      </w:r>
      <w:r>
        <w:rPr>
          <w:rFonts w:hint="eastAsia"/>
        </w:rPr>
        <w:t>котрі</w:t>
      </w:r>
      <w:r>
        <w:t></w:t>
      </w:r>
      <w:r>
        <w:rPr>
          <w:rFonts w:hint="eastAsia"/>
        </w:rPr>
        <w:t>забезпечуються</w:t>
      </w:r>
      <w:r>
        <w:t></w:t>
      </w:r>
      <w:r>
        <w:rPr>
          <w:rFonts w:hint="eastAsia"/>
        </w:rPr>
        <w:t>не</w:t>
      </w:r>
      <w:r>
        <w:t></w:t>
      </w:r>
      <w:r>
        <w:rPr>
          <w:rFonts w:hint="eastAsia"/>
        </w:rPr>
        <w:t>зовнішнім</w:t>
      </w:r>
      <w:r>
        <w:t></w:t>
      </w:r>
      <w:r>
        <w:rPr>
          <w:rFonts w:hint="eastAsia"/>
        </w:rPr>
        <w:t>примусом</w:t>
      </w:r>
      <w:r>
        <w:t></w:t>
      </w:r>
      <w:r>
        <w:rPr>
          <w:rFonts w:hint="eastAsia"/>
        </w:rPr>
        <w:t>з</w:t>
      </w:r>
      <w:r>
        <w:t></w:t>
      </w:r>
      <w:r>
        <w:rPr>
          <w:rFonts w:hint="eastAsia"/>
        </w:rPr>
        <w:t>боку</w:t>
      </w:r>
      <w:r>
        <w:t></w:t>
      </w:r>
      <w:r>
        <w:rPr>
          <w:rFonts w:hint="eastAsia"/>
        </w:rPr>
        <w:t>дорослих</w:t>
      </w:r>
      <w:r>
        <w:t></w:t>
      </w:r>
      <w:r>
        <w:rPr>
          <w:rFonts w:hint="eastAsia"/>
        </w:rPr>
        <w:t>чи</w:t>
      </w:r>
      <w:r>
        <w:t></w:t>
      </w:r>
      <w:r>
        <w:rPr>
          <w:rFonts w:hint="eastAsia"/>
        </w:rPr>
        <w:t>однолітків</w:t>
      </w:r>
      <w:r>
        <w:t></w:t>
      </w:r>
      <w:r>
        <w:rPr>
          <w:rFonts w:hint="eastAsia"/>
        </w:rPr>
        <w:t>або</w:t>
      </w:r>
      <w:r>
        <w:t></w:t>
      </w:r>
      <w:r>
        <w:rPr>
          <w:rFonts w:hint="eastAsia"/>
        </w:rPr>
        <w:t>егоїстичними</w:t>
      </w:r>
      <w:r>
        <w:t></w:t>
      </w:r>
      <w:r>
        <w:rPr>
          <w:rFonts w:hint="eastAsia"/>
        </w:rPr>
        <w:t>чинниками</w:t>
      </w:r>
      <w:r>
        <w:t></w:t>
      </w:r>
      <w:r>
        <w:t></w:t>
      </w:r>
      <w:r>
        <w:rPr>
          <w:rFonts w:hint="eastAsia"/>
        </w:rPr>
        <w:t>прагнення</w:t>
      </w:r>
      <w:r>
        <w:t></w:t>
      </w:r>
      <w:r>
        <w:rPr>
          <w:rFonts w:hint="eastAsia"/>
        </w:rPr>
        <w:t>заслужити</w:t>
      </w:r>
      <w:r>
        <w:t></w:t>
      </w:r>
      <w:r>
        <w:rPr>
          <w:rFonts w:hint="eastAsia"/>
        </w:rPr>
        <w:t>схвалення</w:t>
      </w:r>
      <w:r>
        <w:t></w:t>
      </w:r>
      <w:r>
        <w:t></w:t>
      </w:r>
      <w:r>
        <w:rPr>
          <w:rFonts w:hint="eastAsia"/>
        </w:rPr>
        <w:t>задовольнити</w:t>
      </w:r>
      <w:r>
        <w:t></w:t>
      </w:r>
      <w:r>
        <w:rPr>
          <w:rFonts w:hint="eastAsia"/>
        </w:rPr>
        <w:t>самолюбство</w:t>
      </w:r>
      <w:r>
        <w:t></w:t>
      </w:r>
      <w:r>
        <w:rPr>
          <w:rFonts w:hint="eastAsia"/>
        </w:rPr>
        <w:t>та</w:t>
      </w:r>
      <w:r>
        <w:t></w:t>
      </w:r>
      <w:r>
        <w:rPr>
          <w:rFonts w:hint="eastAsia"/>
        </w:rPr>
        <w:t>ін</w:t>
      </w:r>
      <w:r>
        <w:t></w:t>
      </w:r>
      <w:r>
        <w:t></w:t>
      </w:r>
      <w:r>
        <w:t></w:t>
      </w:r>
      <w:r>
        <w:t></w:t>
      </w:r>
      <w:r>
        <w:rPr>
          <w:rFonts w:hint="eastAsia"/>
        </w:rPr>
        <w:t>а</w:t>
      </w:r>
      <w:r>
        <w:t></w:t>
      </w:r>
      <w:r>
        <w:rPr>
          <w:rFonts w:hint="eastAsia"/>
        </w:rPr>
        <w:t>особистісним</w:t>
      </w:r>
      <w:r>
        <w:t></w:t>
      </w:r>
      <w:r>
        <w:rPr>
          <w:rFonts w:hint="eastAsia"/>
        </w:rPr>
        <w:t>їх</w:t>
      </w:r>
      <w:r>
        <w:t></w:t>
      </w:r>
      <w:r>
        <w:rPr>
          <w:rFonts w:hint="eastAsia"/>
        </w:rPr>
        <w:t>прийняттям</w:t>
      </w:r>
      <w:r>
        <w:t></w:t>
      </w:r>
      <w:r>
        <w:rPr>
          <w:rFonts w:hint="eastAsia"/>
        </w:rPr>
        <w:t>як</w:t>
      </w:r>
      <w:r>
        <w:t></w:t>
      </w:r>
      <w:r>
        <w:rPr>
          <w:rFonts w:hint="eastAsia"/>
        </w:rPr>
        <w:t>єдино</w:t>
      </w:r>
      <w:r>
        <w:t></w:t>
      </w:r>
      <w:r>
        <w:rPr>
          <w:rFonts w:hint="eastAsia"/>
        </w:rPr>
        <w:t>правильних</w:t>
      </w:r>
      <w:r>
        <w:t></w:t>
      </w:r>
      <w:r>
        <w:t></w:t>
      </w:r>
      <w:r>
        <w:rPr>
          <w:rFonts w:hint="eastAsia"/>
        </w:rPr>
        <w:t>переконанням</w:t>
      </w:r>
      <w:r>
        <w:t></w:t>
      </w:r>
      <w:r>
        <w:rPr>
          <w:rFonts w:hint="eastAsia"/>
        </w:rPr>
        <w:t>в</w:t>
      </w:r>
      <w:r>
        <w:t></w:t>
      </w:r>
      <w:r>
        <w:rPr>
          <w:rFonts w:hint="eastAsia"/>
        </w:rPr>
        <w:t>адекватності</w:t>
      </w:r>
      <w:r>
        <w:t></w:t>
      </w:r>
      <w:r>
        <w:rPr>
          <w:rFonts w:hint="eastAsia"/>
        </w:rPr>
        <w:t>й</w:t>
      </w:r>
      <w:r>
        <w:t></w:t>
      </w:r>
      <w:r>
        <w:rPr>
          <w:rFonts w:hint="eastAsia"/>
        </w:rPr>
        <w:t>доцільності</w:t>
      </w:r>
      <w:r>
        <w:t></w:t>
      </w:r>
      <w:r>
        <w:rPr>
          <w:rFonts w:hint="eastAsia"/>
        </w:rPr>
        <w:t>певних</w:t>
      </w:r>
      <w:r>
        <w:t></w:t>
      </w:r>
      <w:r>
        <w:rPr>
          <w:rFonts w:hint="eastAsia"/>
        </w:rPr>
        <w:t>поведінкових</w:t>
      </w:r>
      <w:r>
        <w:t></w:t>
      </w:r>
      <w:r>
        <w:rPr>
          <w:rFonts w:hint="eastAsia"/>
        </w:rPr>
        <w:t>актів</w:t>
      </w:r>
      <w:r>
        <w:t></w:t>
      </w:r>
    </w:p>
    <w:p w:rsidR="004A5FD1" w:rsidRDefault="004A5FD1" w:rsidP="004A5FD1">
      <w:r>
        <w:rPr>
          <w:rFonts w:hint="eastAsia"/>
        </w:rPr>
        <w:t>Дослідження</w:t>
      </w:r>
      <w:r>
        <w:t></w:t>
      </w:r>
      <w:r>
        <w:rPr>
          <w:rFonts w:hint="eastAsia"/>
        </w:rPr>
        <w:t>проблеми</w:t>
      </w:r>
      <w:r>
        <w:t></w:t>
      </w:r>
      <w:r>
        <w:rPr>
          <w:rFonts w:hint="eastAsia"/>
        </w:rPr>
        <w:t>формування</w:t>
      </w:r>
      <w:r>
        <w:t></w:t>
      </w:r>
      <w:r>
        <w:rPr>
          <w:rFonts w:hint="eastAsia"/>
        </w:rPr>
        <w:t>елементів</w:t>
      </w:r>
      <w:r>
        <w:t></w:t>
      </w:r>
      <w:r>
        <w:rPr>
          <w:rFonts w:hint="eastAsia"/>
        </w:rPr>
        <w:t>моральної</w:t>
      </w:r>
      <w:r>
        <w:t></w:t>
      </w:r>
      <w:r>
        <w:rPr>
          <w:rFonts w:hint="eastAsia"/>
        </w:rPr>
        <w:t>переконаності</w:t>
      </w:r>
      <w:r>
        <w:t></w:t>
      </w:r>
      <w:r>
        <w:rPr>
          <w:rFonts w:hint="eastAsia"/>
        </w:rPr>
        <w:t>в</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r>
        <w:rPr>
          <w:rFonts w:hint="eastAsia"/>
        </w:rPr>
        <w:t>засвідчує</w:t>
      </w:r>
      <w:r>
        <w:t></w:t>
      </w:r>
      <w:r>
        <w:t></w:t>
      </w:r>
      <w:r>
        <w:rPr>
          <w:rFonts w:hint="eastAsia"/>
        </w:rPr>
        <w:t>що</w:t>
      </w:r>
      <w:r>
        <w:t></w:t>
      </w:r>
      <w:r>
        <w:rPr>
          <w:rFonts w:hint="eastAsia"/>
        </w:rPr>
        <w:t>в</w:t>
      </w:r>
      <w:r>
        <w:t></w:t>
      </w:r>
      <w:r>
        <w:rPr>
          <w:rFonts w:hint="eastAsia"/>
        </w:rPr>
        <w:t>звичайних</w:t>
      </w:r>
      <w:r>
        <w:t></w:t>
      </w:r>
      <w:r>
        <w:rPr>
          <w:rFonts w:hint="eastAsia"/>
        </w:rPr>
        <w:t>умовах</w:t>
      </w:r>
      <w:r>
        <w:t></w:t>
      </w:r>
      <w:r>
        <w:rPr>
          <w:rFonts w:hint="eastAsia"/>
        </w:rPr>
        <w:t>дитячого</w:t>
      </w:r>
      <w:r>
        <w:t></w:t>
      </w:r>
      <w:r>
        <w:rPr>
          <w:rFonts w:hint="eastAsia"/>
        </w:rPr>
        <w:t>буття</w:t>
      </w:r>
      <w:r>
        <w:t></w:t>
      </w:r>
      <w:r>
        <w:rPr>
          <w:rFonts w:hint="eastAsia"/>
        </w:rPr>
        <w:t>нерідко</w:t>
      </w:r>
      <w:r>
        <w:t></w:t>
      </w:r>
      <w:r>
        <w:rPr>
          <w:rFonts w:hint="eastAsia"/>
        </w:rPr>
        <w:t>спостерігаються</w:t>
      </w:r>
      <w:r>
        <w:t></w:t>
      </w:r>
      <w:r>
        <w:rPr>
          <w:rFonts w:hint="eastAsia"/>
        </w:rPr>
        <w:t>розбіжності</w:t>
      </w:r>
      <w:r>
        <w:t></w:t>
      </w:r>
      <w:r>
        <w:rPr>
          <w:rFonts w:hint="eastAsia"/>
        </w:rPr>
        <w:t>між</w:t>
      </w:r>
      <w:r>
        <w:t></w:t>
      </w:r>
      <w:r>
        <w:rPr>
          <w:rFonts w:hint="eastAsia"/>
        </w:rPr>
        <w:t>правильним</w:t>
      </w:r>
      <w:r>
        <w:t></w:t>
      </w:r>
      <w:r>
        <w:rPr>
          <w:rFonts w:hint="eastAsia"/>
        </w:rPr>
        <w:t>вербальним</w:t>
      </w:r>
      <w:r>
        <w:t></w:t>
      </w:r>
      <w:r>
        <w:rPr>
          <w:rFonts w:hint="eastAsia"/>
        </w:rPr>
        <w:t>відтворенням</w:t>
      </w:r>
      <w:r>
        <w:t></w:t>
      </w:r>
      <w:r>
        <w:rPr>
          <w:rFonts w:hint="eastAsia"/>
        </w:rPr>
        <w:t>моральних</w:t>
      </w:r>
      <w:r>
        <w:t></w:t>
      </w:r>
      <w:r>
        <w:rPr>
          <w:rFonts w:hint="eastAsia"/>
        </w:rPr>
        <w:t>знань</w:t>
      </w:r>
      <w:r>
        <w:t></w:t>
      </w:r>
      <w:r>
        <w:rPr>
          <w:rFonts w:hint="eastAsia"/>
        </w:rPr>
        <w:t>і</w:t>
      </w:r>
      <w:r>
        <w:t></w:t>
      </w:r>
      <w:r>
        <w:rPr>
          <w:rFonts w:hint="eastAsia"/>
        </w:rPr>
        <w:t>реальною</w:t>
      </w:r>
      <w:r>
        <w:t></w:t>
      </w:r>
      <w:r>
        <w:rPr>
          <w:rFonts w:hint="eastAsia"/>
        </w:rPr>
        <w:t>поведінкою</w:t>
      </w:r>
      <w:r>
        <w:t></w:t>
      </w:r>
      <w:r>
        <w:t></w:t>
      </w:r>
      <w:r>
        <w:rPr>
          <w:rFonts w:hint="eastAsia"/>
        </w:rPr>
        <w:t>Досить</w:t>
      </w:r>
      <w:r>
        <w:t></w:t>
      </w:r>
      <w:r>
        <w:rPr>
          <w:rFonts w:hint="eastAsia"/>
        </w:rPr>
        <w:t>часто</w:t>
      </w:r>
      <w:r>
        <w:t></w:t>
      </w:r>
      <w:r>
        <w:rPr>
          <w:rFonts w:hint="eastAsia"/>
        </w:rPr>
        <w:t>ця</w:t>
      </w:r>
      <w:r>
        <w:t></w:t>
      </w:r>
      <w:r>
        <w:rPr>
          <w:rFonts w:hint="eastAsia"/>
        </w:rPr>
        <w:t>розбіжність</w:t>
      </w:r>
      <w:r>
        <w:t></w:t>
      </w:r>
      <w:r>
        <w:rPr>
          <w:rFonts w:hint="eastAsia"/>
        </w:rPr>
        <w:t>пояснюється</w:t>
      </w:r>
      <w:r>
        <w:t></w:t>
      </w:r>
      <w:r>
        <w:rPr>
          <w:rFonts w:hint="eastAsia"/>
        </w:rPr>
        <w:t>недостатністю</w:t>
      </w:r>
      <w:r>
        <w:t></w:t>
      </w:r>
      <w:r>
        <w:rPr>
          <w:rFonts w:hint="eastAsia"/>
        </w:rPr>
        <w:t>практичного</w:t>
      </w:r>
      <w:r>
        <w:t></w:t>
      </w:r>
      <w:r>
        <w:rPr>
          <w:rFonts w:hint="eastAsia"/>
        </w:rPr>
        <w:t>досвіду</w:t>
      </w:r>
      <w:r>
        <w:t></w:t>
      </w:r>
      <w:r>
        <w:rPr>
          <w:rFonts w:hint="eastAsia"/>
        </w:rPr>
        <w:t>особистості</w:t>
      </w:r>
      <w:r>
        <w:t></w:t>
      </w:r>
      <w:r>
        <w:rPr>
          <w:rFonts w:hint="eastAsia"/>
        </w:rPr>
        <w:t>щодо</w:t>
      </w:r>
      <w:r>
        <w:t></w:t>
      </w:r>
      <w:r>
        <w:rPr>
          <w:rFonts w:hint="eastAsia"/>
        </w:rPr>
        <w:t>втілення</w:t>
      </w:r>
      <w:r>
        <w:t></w:t>
      </w:r>
      <w:r>
        <w:rPr>
          <w:rFonts w:hint="eastAsia"/>
        </w:rPr>
        <w:t>наявних</w:t>
      </w:r>
      <w:r>
        <w:t></w:t>
      </w:r>
      <w:r>
        <w:rPr>
          <w:rFonts w:hint="eastAsia"/>
        </w:rPr>
        <w:t>у</w:t>
      </w:r>
      <w:r>
        <w:t></w:t>
      </w:r>
      <w:r>
        <w:rPr>
          <w:rFonts w:hint="eastAsia"/>
        </w:rPr>
        <w:t>неї</w:t>
      </w:r>
      <w:r>
        <w:t></w:t>
      </w:r>
      <w:r>
        <w:rPr>
          <w:rFonts w:hint="eastAsia"/>
        </w:rPr>
        <w:t>знань</w:t>
      </w:r>
      <w:r>
        <w:t></w:t>
      </w:r>
      <w:r>
        <w:rPr>
          <w:rFonts w:hint="eastAsia"/>
        </w:rPr>
        <w:t>у</w:t>
      </w:r>
      <w:r>
        <w:t></w:t>
      </w:r>
      <w:r>
        <w:rPr>
          <w:rFonts w:hint="eastAsia"/>
        </w:rPr>
        <w:t>власні</w:t>
      </w:r>
      <w:r>
        <w:t></w:t>
      </w:r>
      <w:r>
        <w:rPr>
          <w:rFonts w:hint="eastAsia"/>
        </w:rPr>
        <w:t>поведінкові</w:t>
      </w:r>
      <w:r>
        <w:t></w:t>
      </w:r>
      <w:r>
        <w:rPr>
          <w:rFonts w:hint="eastAsia"/>
        </w:rPr>
        <w:t>акти</w:t>
      </w:r>
      <w:r>
        <w:t></w:t>
      </w:r>
      <w:r>
        <w:t></w:t>
      </w:r>
      <w:r>
        <w:rPr>
          <w:rFonts w:hint="eastAsia"/>
        </w:rPr>
        <w:t>Ми</w:t>
      </w:r>
      <w:r>
        <w:t></w:t>
      </w:r>
      <w:r>
        <w:rPr>
          <w:rFonts w:hint="eastAsia"/>
        </w:rPr>
        <w:t>дійшли</w:t>
      </w:r>
      <w:r>
        <w:t></w:t>
      </w:r>
      <w:r>
        <w:rPr>
          <w:rFonts w:hint="eastAsia"/>
        </w:rPr>
        <w:t>висновку</w:t>
      </w:r>
      <w:r>
        <w:t></w:t>
      </w:r>
      <w:r>
        <w:rPr>
          <w:rFonts w:hint="eastAsia"/>
        </w:rPr>
        <w:t>про</w:t>
      </w:r>
      <w:r>
        <w:t></w:t>
      </w:r>
      <w:r>
        <w:rPr>
          <w:rFonts w:hint="eastAsia"/>
        </w:rPr>
        <w:t>необхідність</w:t>
      </w:r>
      <w:r>
        <w:t></w:t>
      </w:r>
      <w:r>
        <w:rPr>
          <w:rFonts w:hint="eastAsia"/>
        </w:rPr>
        <w:t>активізації</w:t>
      </w:r>
      <w:r>
        <w:t></w:t>
      </w:r>
      <w:r>
        <w:rPr>
          <w:rFonts w:hint="eastAsia"/>
        </w:rPr>
        <w:t>мотиваційно</w:t>
      </w:r>
      <w:r>
        <w:t></w:t>
      </w:r>
      <w:r>
        <w:rPr>
          <w:rFonts w:hint="eastAsia"/>
        </w:rPr>
        <w:t>діяльнісного</w:t>
      </w:r>
      <w:r>
        <w:t></w:t>
      </w:r>
      <w:r>
        <w:rPr>
          <w:rFonts w:hint="eastAsia"/>
        </w:rPr>
        <w:t>компоненту</w:t>
      </w:r>
      <w:r>
        <w:t></w:t>
      </w:r>
      <w:r>
        <w:rPr>
          <w:rFonts w:hint="eastAsia"/>
        </w:rPr>
        <w:t>методу</w:t>
      </w:r>
      <w:r>
        <w:t></w:t>
      </w:r>
      <w:r>
        <w:rPr>
          <w:rFonts w:hint="eastAsia"/>
        </w:rPr>
        <w:t>переконування</w:t>
      </w:r>
      <w:r>
        <w:t></w:t>
      </w:r>
      <w:r>
        <w:t></w:t>
      </w:r>
      <w:r>
        <w:rPr>
          <w:rFonts w:hint="eastAsia"/>
        </w:rPr>
        <w:t>Однією</w:t>
      </w:r>
      <w:r>
        <w:t></w:t>
      </w:r>
      <w:r>
        <w:rPr>
          <w:rFonts w:hint="eastAsia"/>
        </w:rPr>
        <w:t>з</w:t>
      </w:r>
      <w:r>
        <w:t></w:t>
      </w:r>
      <w:r>
        <w:rPr>
          <w:rFonts w:hint="eastAsia"/>
        </w:rPr>
        <w:t>форм</w:t>
      </w:r>
      <w:r>
        <w:t></w:t>
      </w:r>
      <w:r>
        <w:rPr>
          <w:rFonts w:hint="eastAsia"/>
        </w:rPr>
        <w:t>реалізації</w:t>
      </w:r>
      <w:r>
        <w:t></w:t>
      </w:r>
      <w:r>
        <w:rPr>
          <w:rFonts w:hint="eastAsia"/>
        </w:rPr>
        <w:t>цього</w:t>
      </w:r>
      <w:r>
        <w:t></w:t>
      </w:r>
      <w:r>
        <w:rPr>
          <w:rFonts w:hint="eastAsia"/>
        </w:rPr>
        <w:t>завдання</w:t>
      </w:r>
      <w:r>
        <w:t></w:t>
      </w:r>
      <w:r>
        <w:rPr>
          <w:rFonts w:hint="eastAsia"/>
        </w:rPr>
        <w:t>було</w:t>
      </w:r>
      <w:r>
        <w:t></w:t>
      </w:r>
      <w:r>
        <w:rPr>
          <w:rFonts w:hint="eastAsia"/>
        </w:rPr>
        <w:t>визначено</w:t>
      </w:r>
      <w:r>
        <w:t></w:t>
      </w:r>
      <w:r>
        <w:rPr>
          <w:rFonts w:hint="eastAsia"/>
        </w:rPr>
        <w:t>тренінг</w:t>
      </w:r>
      <w:r>
        <w:t></w:t>
      </w:r>
      <w:r>
        <w:t></w:t>
      </w:r>
      <w:r>
        <w:rPr>
          <w:rFonts w:hint="eastAsia"/>
        </w:rPr>
        <w:t>Формування</w:t>
      </w:r>
      <w:r>
        <w:t></w:t>
      </w:r>
      <w:r>
        <w:rPr>
          <w:rFonts w:hint="eastAsia"/>
        </w:rPr>
        <w:t>поведінкових</w:t>
      </w:r>
      <w:r>
        <w:t></w:t>
      </w:r>
      <w:r>
        <w:rPr>
          <w:rFonts w:hint="eastAsia"/>
        </w:rPr>
        <w:t>умінь</w:t>
      </w:r>
      <w:r>
        <w:t></w:t>
      </w:r>
      <w:r>
        <w:rPr>
          <w:rFonts w:hint="eastAsia"/>
        </w:rPr>
        <w:t>та</w:t>
      </w:r>
      <w:r>
        <w:t></w:t>
      </w:r>
      <w:r>
        <w:rPr>
          <w:rFonts w:hint="eastAsia"/>
        </w:rPr>
        <w:t>звичок</w:t>
      </w:r>
      <w:r>
        <w:t></w:t>
      </w:r>
      <w:r>
        <w:rPr>
          <w:rFonts w:hint="eastAsia"/>
        </w:rPr>
        <w:t>учнів</w:t>
      </w:r>
      <w:r>
        <w:t></w:t>
      </w:r>
      <w:r>
        <w:rPr>
          <w:rFonts w:hint="eastAsia"/>
        </w:rPr>
        <w:t>початкових</w:t>
      </w:r>
      <w:r>
        <w:t></w:t>
      </w:r>
      <w:r>
        <w:rPr>
          <w:rFonts w:hint="eastAsia"/>
        </w:rPr>
        <w:t>класів</w:t>
      </w:r>
      <w:r>
        <w:t></w:t>
      </w:r>
      <w:r>
        <w:t></w:t>
      </w:r>
      <w:r>
        <w:t></w:t>
      </w:r>
      <w:r>
        <w:rPr>
          <w:rFonts w:hint="eastAsia"/>
        </w:rPr>
        <w:t>Основний</w:t>
      </w:r>
      <w:r>
        <w:t></w:t>
      </w:r>
      <w:r>
        <w:rPr>
          <w:rFonts w:hint="eastAsia"/>
        </w:rPr>
        <w:t>зміст</w:t>
      </w:r>
      <w:r>
        <w:t></w:t>
      </w:r>
      <w:r>
        <w:rPr>
          <w:rFonts w:hint="eastAsia"/>
        </w:rPr>
        <w:t>тренінгу</w:t>
      </w:r>
      <w:r>
        <w:t></w:t>
      </w:r>
      <w:r>
        <w:rPr>
          <w:rFonts w:hint="eastAsia"/>
        </w:rPr>
        <w:t>мав</w:t>
      </w:r>
      <w:r>
        <w:t></w:t>
      </w:r>
      <w:r>
        <w:rPr>
          <w:rFonts w:hint="eastAsia"/>
        </w:rPr>
        <w:t>на</w:t>
      </w:r>
      <w:r>
        <w:t></w:t>
      </w:r>
      <w:r>
        <w:rPr>
          <w:rFonts w:hint="eastAsia"/>
        </w:rPr>
        <w:t>меті</w:t>
      </w:r>
      <w:r>
        <w:t></w:t>
      </w:r>
      <w:r>
        <w:rPr>
          <w:rFonts w:hint="eastAsia"/>
        </w:rPr>
        <w:t>реалізацію</w:t>
      </w:r>
      <w:r>
        <w:t></w:t>
      </w:r>
      <w:r>
        <w:rPr>
          <w:rFonts w:hint="eastAsia"/>
        </w:rPr>
        <w:t>формули</w:t>
      </w:r>
      <w:r>
        <w:t></w:t>
      </w:r>
      <w:r>
        <w:t></w:t>
      </w:r>
      <w:r>
        <w:t></w:t>
      </w:r>
      <w:r>
        <w:rPr>
          <w:rFonts w:hint="eastAsia"/>
        </w:rPr>
        <w:t>знаю</w:t>
      </w:r>
      <w:r>
        <w:t></w:t>
      </w:r>
      <w:r>
        <w:t></w:t>
      </w:r>
      <w:r>
        <w:rPr>
          <w:rFonts w:hint="eastAsia"/>
        </w:rPr>
        <w:t>моральні</w:t>
      </w:r>
      <w:r>
        <w:t></w:t>
      </w:r>
      <w:r>
        <w:rPr>
          <w:rFonts w:hint="eastAsia"/>
        </w:rPr>
        <w:t>переконання</w:t>
      </w:r>
      <w:r>
        <w:t></w:t>
      </w:r>
      <w:r>
        <w:t></w:t>
      </w:r>
      <w:r>
        <w:rPr>
          <w:rFonts w:hint="eastAsia"/>
        </w:rPr>
        <w:t>і</w:t>
      </w:r>
      <w:r>
        <w:t></w:t>
      </w:r>
      <w:r>
        <w:rPr>
          <w:rFonts w:hint="eastAsia"/>
        </w:rPr>
        <w:t>дію</w:t>
      </w:r>
      <w:r>
        <w:t></w:t>
      </w:r>
      <w:r>
        <w:t></w:t>
      </w:r>
      <w:r>
        <w:rPr>
          <w:rFonts w:hint="eastAsia"/>
        </w:rPr>
        <w:t>відповідно</w:t>
      </w:r>
      <w:r>
        <w:t></w:t>
      </w:r>
      <w:r>
        <w:rPr>
          <w:rFonts w:hint="eastAsia"/>
        </w:rPr>
        <w:t>до</w:t>
      </w:r>
      <w:r>
        <w:t></w:t>
      </w:r>
      <w:r>
        <w:rPr>
          <w:rFonts w:hint="eastAsia"/>
        </w:rPr>
        <w:t>наявних</w:t>
      </w:r>
      <w:r>
        <w:t></w:t>
      </w:r>
      <w:r>
        <w:rPr>
          <w:rFonts w:hint="eastAsia"/>
        </w:rPr>
        <w:t>знань</w:t>
      </w:r>
      <w:r>
        <w:t></w:t>
      </w:r>
      <w:r>
        <w:rPr>
          <w:rFonts w:hint="eastAsia"/>
        </w:rPr>
        <w:t>про</w:t>
      </w:r>
      <w:r>
        <w:t></w:t>
      </w:r>
      <w:r>
        <w:rPr>
          <w:rFonts w:hint="eastAsia"/>
        </w:rPr>
        <w:t>моральність</w:t>
      </w:r>
      <w:r>
        <w:t></w:t>
      </w:r>
      <w:r>
        <w:rPr>
          <w:rFonts w:hint="eastAsia"/>
        </w:rPr>
        <w:t>поведінки</w:t>
      </w:r>
      <w:r>
        <w:t></w:t>
      </w:r>
      <w:r>
        <w:t></w:t>
      </w:r>
      <w:r>
        <w:rPr>
          <w:rFonts w:hint="eastAsia"/>
        </w:rPr>
        <w:t>переконаністю</w:t>
      </w:r>
      <w:r>
        <w:t></w:t>
      </w:r>
      <w:r>
        <w:rPr>
          <w:rFonts w:hint="eastAsia"/>
        </w:rPr>
        <w:t>в</w:t>
      </w:r>
      <w:r>
        <w:t></w:t>
      </w:r>
      <w:r>
        <w:rPr>
          <w:rFonts w:hint="eastAsia"/>
        </w:rPr>
        <w:t>тому</w:t>
      </w:r>
      <w:r>
        <w:t></w:t>
      </w:r>
      <w:r>
        <w:t></w:t>
      </w:r>
      <w:r>
        <w:rPr>
          <w:rFonts w:hint="eastAsia"/>
        </w:rPr>
        <w:t>як</w:t>
      </w:r>
      <w:r>
        <w:t></w:t>
      </w:r>
      <w:r>
        <w:rPr>
          <w:rFonts w:hint="eastAsia"/>
        </w:rPr>
        <w:t>належить</w:t>
      </w:r>
      <w:r>
        <w:t></w:t>
      </w:r>
      <w:r>
        <w:rPr>
          <w:rFonts w:hint="eastAsia"/>
        </w:rPr>
        <w:t>правильно</w:t>
      </w:r>
      <w:r>
        <w:t></w:t>
      </w:r>
      <w:r>
        <w:rPr>
          <w:rFonts w:hint="eastAsia"/>
        </w:rPr>
        <w:t>діяти</w:t>
      </w:r>
      <w:r>
        <w:t></w:t>
      </w:r>
      <w:r>
        <w:t></w:t>
      </w:r>
      <w:r>
        <w:t></w:t>
      </w:r>
    </w:p>
    <w:p w:rsidR="004A5FD1" w:rsidRDefault="004A5FD1" w:rsidP="004A5FD1">
      <w:r>
        <w:rPr>
          <w:rFonts w:hint="eastAsia"/>
        </w:rPr>
        <w:t>Виходячи</w:t>
      </w:r>
      <w:r>
        <w:t></w:t>
      </w:r>
      <w:r>
        <w:rPr>
          <w:rFonts w:hint="eastAsia"/>
        </w:rPr>
        <w:t>з</w:t>
      </w:r>
      <w:r>
        <w:t></w:t>
      </w:r>
      <w:r>
        <w:rPr>
          <w:rFonts w:hint="eastAsia"/>
        </w:rPr>
        <w:t>мети</w:t>
      </w:r>
      <w:r>
        <w:t></w:t>
      </w:r>
      <w:r>
        <w:rPr>
          <w:rFonts w:hint="eastAsia"/>
        </w:rPr>
        <w:t>та</w:t>
      </w:r>
      <w:r>
        <w:t></w:t>
      </w:r>
      <w:r>
        <w:rPr>
          <w:rFonts w:hint="eastAsia"/>
        </w:rPr>
        <w:t>завдань</w:t>
      </w:r>
      <w:r>
        <w:t></w:t>
      </w:r>
      <w:r>
        <w:rPr>
          <w:rFonts w:hint="eastAsia"/>
        </w:rPr>
        <w:t>формуючого</w:t>
      </w:r>
      <w:r>
        <w:t></w:t>
      </w:r>
      <w:r>
        <w:rPr>
          <w:rFonts w:hint="eastAsia"/>
        </w:rPr>
        <w:t>етапу</w:t>
      </w:r>
      <w:r>
        <w:t></w:t>
      </w:r>
      <w:r>
        <w:rPr>
          <w:rFonts w:hint="eastAsia"/>
        </w:rPr>
        <w:t>експерименту</w:t>
      </w:r>
      <w:r>
        <w:t></w:t>
      </w:r>
      <w:r>
        <w:t></w:t>
      </w:r>
      <w:r>
        <w:rPr>
          <w:rFonts w:hint="eastAsia"/>
        </w:rPr>
        <w:t>після</w:t>
      </w:r>
      <w:r>
        <w:t></w:t>
      </w:r>
      <w:r>
        <w:rPr>
          <w:rFonts w:hint="eastAsia"/>
        </w:rPr>
        <w:t>його</w:t>
      </w:r>
      <w:r>
        <w:t></w:t>
      </w:r>
      <w:r>
        <w:rPr>
          <w:rFonts w:hint="eastAsia"/>
        </w:rPr>
        <w:t>закінчення</w:t>
      </w:r>
      <w:r>
        <w:t></w:t>
      </w:r>
      <w:r>
        <w:rPr>
          <w:rFonts w:hint="eastAsia"/>
        </w:rPr>
        <w:t>було</w:t>
      </w:r>
      <w:r>
        <w:t></w:t>
      </w:r>
      <w:r>
        <w:rPr>
          <w:rFonts w:hint="eastAsia"/>
        </w:rPr>
        <w:t>проведене</w:t>
      </w:r>
      <w:r>
        <w:t></w:t>
      </w:r>
      <w:r>
        <w:rPr>
          <w:rFonts w:hint="eastAsia"/>
        </w:rPr>
        <w:t>вимірювання</w:t>
      </w:r>
      <w:r>
        <w:t></w:t>
      </w:r>
      <w:r>
        <w:t></w:t>
      </w:r>
      <w:r>
        <w:rPr>
          <w:rFonts w:hint="eastAsia"/>
        </w:rPr>
        <w:t>яке</w:t>
      </w:r>
      <w:r>
        <w:t></w:t>
      </w:r>
      <w:r>
        <w:rPr>
          <w:rFonts w:hint="eastAsia"/>
        </w:rPr>
        <w:t>дозволило</w:t>
      </w:r>
      <w:r>
        <w:t></w:t>
      </w:r>
      <w:r>
        <w:rPr>
          <w:rFonts w:hint="eastAsia"/>
        </w:rPr>
        <w:t>одержати</w:t>
      </w:r>
      <w:r>
        <w:t></w:t>
      </w:r>
      <w:r>
        <w:rPr>
          <w:rFonts w:hint="eastAsia"/>
        </w:rPr>
        <w:t>кількісне</w:t>
      </w:r>
      <w:r>
        <w:t></w:t>
      </w:r>
      <w:r>
        <w:rPr>
          <w:rFonts w:hint="eastAsia"/>
        </w:rPr>
        <w:t>вираження</w:t>
      </w:r>
      <w:r>
        <w:t></w:t>
      </w:r>
      <w:r>
        <w:rPr>
          <w:rFonts w:hint="eastAsia"/>
        </w:rPr>
        <w:t>якісних</w:t>
      </w:r>
      <w:r>
        <w:t></w:t>
      </w:r>
      <w:r>
        <w:rPr>
          <w:rFonts w:hint="eastAsia"/>
        </w:rPr>
        <w:t>змін</w:t>
      </w:r>
      <w:r>
        <w:t></w:t>
      </w:r>
      <w:r>
        <w:rPr>
          <w:rFonts w:hint="eastAsia"/>
        </w:rPr>
        <w:t>сформованості</w:t>
      </w:r>
      <w:r>
        <w:t></w:t>
      </w:r>
      <w:r>
        <w:rPr>
          <w:rFonts w:hint="eastAsia"/>
        </w:rPr>
        <w:t>початків</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t></w:t>
      </w:r>
      <w:r>
        <w:rPr>
          <w:rFonts w:hint="eastAsia"/>
        </w:rPr>
        <w:t>котрі</w:t>
      </w:r>
      <w:r>
        <w:t></w:t>
      </w:r>
      <w:r>
        <w:rPr>
          <w:rFonts w:hint="eastAsia"/>
        </w:rPr>
        <w:t>відбулися</w:t>
      </w:r>
      <w:r>
        <w:t></w:t>
      </w:r>
      <w:r>
        <w:rPr>
          <w:rFonts w:hint="eastAsia"/>
        </w:rPr>
        <w:t>під</w:t>
      </w:r>
      <w:r>
        <w:t></w:t>
      </w:r>
      <w:r>
        <w:rPr>
          <w:rFonts w:hint="eastAsia"/>
        </w:rPr>
        <w:t>впливом</w:t>
      </w:r>
      <w:r>
        <w:t></w:t>
      </w:r>
      <w:r>
        <w:rPr>
          <w:rFonts w:hint="eastAsia"/>
        </w:rPr>
        <w:t>впровадження</w:t>
      </w:r>
      <w:r>
        <w:t></w:t>
      </w:r>
      <w:r>
        <w:rPr>
          <w:rFonts w:hint="eastAsia"/>
        </w:rPr>
        <w:t>у</w:t>
      </w:r>
      <w:r>
        <w:t></w:t>
      </w:r>
      <w:r>
        <w:rPr>
          <w:rFonts w:hint="eastAsia"/>
        </w:rPr>
        <w:t>виховний</w:t>
      </w:r>
      <w:r>
        <w:t></w:t>
      </w:r>
      <w:r>
        <w:rPr>
          <w:rFonts w:hint="eastAsia"/>
        </w:rPr>
        <w:t>процес</w:t>
      </w:r>
      <w:r>
        <w:t></w:t>
      </w:r>
      <w:r>
        <w:rPr>
          <w:rFonts w:hint="eastAsia"/>
        </w:rPr>
        <w:t>методу</w:t>
      </w:r>
      <w:r>
        <w:t></w:t>
      </w:r>
      <w:r>
        <w:rPr>
          <w:rFonts w:hint="eastAsia"/>
        </w:rPr>
        <w:t>переконування</w:t>
      </w:r>
      <w:r>
        <w:t></w:t>
      </w:r>
      <w:r>
        <w:rPr>
          <w:rFonts w:hint="eastAsia"/>
        </w:rPr>
        <w:t>на</w:t>
      </w:r>
      <w:r>
        <w:t></w:t>
      </w:r>
      <w:r>
        <w:rPr>
          <w:rFonts w:hint="eastAsia"/>
        </w:rPr>
        <w:t>основі</w:t>
      </w:r>
      <w:r>
        <w:t></w:t>
      </w:r>
      <w:r>
        <w:rPr>
          <w:rFonts w:hint="eastAsia"/>
        </w:rPr>
        <w:t>особистісно</w:t>
      </w:r>
      <w:r>
        <w:t></w:t>
      </w:r>
      <w:r>
        <w:rPr>
          <w:rFonts w:hint="eastAsia"/>
        </w:rPr>
        <w:t>орієнтованого</w:t>
      </w:r>
      <w:r>
        <w:t></w:t>
      </w:r>
      <w:r>
        <w:rPr>
          <w:rFonts w:hint="eastAsia"/>
        </w:rPr>
        <w:t>підходу</w:t>
      </w:r>
      <w:r>
        <w:t></w:t>
      </w:r>
      <w:r>
        <w:t></w:t>
      </w:r>
      <w:r>
        <w:t></w:t>
      </w:r>
      <w:r>
        <w:rPr>
          <w:rFonts w:hint="eastAsia"/>
        </w:rPr>
        <w:t>Вимірювання</w:t>
      </w:r>
      <w:r>
        <w:t></w:t>
      </w:r>
      <w:r>
        <w:rPr>
          <w:rFonts w:hint="eastAsia"/>
        </w:rPr>
        <w:t>проводилися</w:t>
      </w:r>
      <w:r>
        <w:t></w:t>
      </w:r>
      <w:r>
        <w:rPr>
          <w:rFonts w:hint="eastAsia"/>
        </w:rPr>
        <w:t>за</w:t>
      </w:r>
      <w:r>
        <w:t></w:t>
      </w:r>
      <w:r>
        <w:rPr>
          <w:rFonts w:hint="eastAsia"/>
        </w:rPr>
        <w:t>визначеними</w:t>
      </w:r>
      <w:r>
        <w:t></w:t>
      </w:r>
      <w:r>
        <w:rPr>
          <w:rFonts w:hint="eastAsia"/>
        </w:rPr>
        <w:t>нами</w:t>
      </w:r>
      <w:r>
        <w:t></w:t>
      </w:r>
      <w:r>
        <w:rPr>
          <w:rFonts w:hint="eastAsia"/>
        </w:rPr>
        <w:t>критеріями</w:t>
      </w:r>
      <w:r>
        <w:t></w:t>
      </w:r>
      <w:r>
        <w:rPr>
          <w:rFonts w:hint="eastAsia"/>
        </w:rPr>
        <w:t>і</w:t>
      </w:r>
      <w:r>
        <w:t></w:t>
      </w:r>
      <w:r>
        <w:rPr>
          <w:rFonts w:hint="eastAsia"/>
        </w:rPr>
        <w:t>показниками</w:t>
      </w:r>
      <w:r>
        <w:t></w:t>
      </w:r>
      <w:r>
        <w:t></w:t>
      </w:r>
      <w:r>
        <w:rPr>
          <w:rFonts w:hint="eastAsia"/>
        </w:rPr>
        <w:t>характеристики</w:t>
      </w:r>
      <w:r>
        <w:t></w:t>
      </w:r>
      <w:r>
        <w:rPr>
          <w:rFonts w:hint="eastAsia"/>
        </w:rPr>
        <w:t>яких</w:t>
      </w:r>
      <w:r>
        <w:t></w:t>
      </w:r>
      <w:r>
        <w:t></w:t>
      </w:r>
      <w:r>
        <w:rPr>
          <w:rFonts w:hint="eastAsia"/>
        </w:rPr>
        <w:t>будучи</w:t>
      </w:r>
      <w:r>
        <w:t></w:t>
      </w:r>
      <w:r>
        <w:rPr>
          <w:rFonts w:hint="eastAsia"/>
        </w:rPr>
        <w:t>комплексними</w:t>
      </w:r>
      <w:r>
        <w:t></w:t>
      </w:r>
      <w:r>
        <w:rPr>
          <w:rFonts w:hint="eastAsia"/>
        </w:rPr>
        <w:t>за</w:t>
      </w:r>
      <w:r>
        <w:t></w:t>
      </w:r>
      <w:r>
        <w:rPr>
          <w:rFonts w:hint="eastAsia"/>
        </w:rPr>
        <w:t>своїми</w:t>
      </w:r>
      <w:r>
        <w:t></w:t>
      </w:r>
      <w:r>
        <w:rPr>
          <w:rFonts w:hint="eastAsia"/>
        </w:rPr>
        <w:t>проявами</w:t>
      </w:r>
      <w:r>
        <w:t></w:t>
      </w:r>
      <w:r>
        <w:rPr>
          <w:rFonts w:hint="eastAsia"/>
        </w:rPr>
        <w:t>в</w:t>
      </w:r>
      <w:r>
        <w:t></w:t>
      </w:r>
      <w:r>
        <w:rPr>
          <w:rFonts w:hint="eastAsia"/>
        </w:rPr>
        <w:t>сукупності</w:t>
      </w:r>
      <w:r>
        <w:t></w:t>
      </w:r>
      <w:r>
        <w:rPr>
          <w:rFonts w:hint="eastAsia"/>
        </w:rPr>
        <w:t>й</w:t>
      </w:r>
      <w:r>
        <w:t></w:t>
      </w:r>
      <w:r>
        <w:rPr>
          <w:rFonts w:hint="eastAsia"/>
        </w:rPr>
        <w:t>співвідношенні</w:t>
      </w:r>
      <w:r>
        <w:t></w:t>
      </w:r>
      <w:r>
        <w:t></w:t>
      </w:r>
      <w:r>
        <w:rPr>
          <w:rFonts w:hint="eastAsia"/>
        </w:rPr>
        <w:t>створювали</w:t>
      </w:r>
      <w:r>
        <w:t></w:t>
      </w:r>
      <w:r>
        <w:rPr>
          <w:rFonts w:hint="eastAsia"/>
        </w:rPr>
        <w:t>достатньо</w:t>
      </w:r>
      <w:r>
        <w:t></w:t>
      </w:r>
      <w:r>
        <w:rPr>
          <w:rFonts w:hint="eastAsia"/>
        </w:rPr>
        <w:t>повне</w:t>
      </w:r>
      <w:r>
        <w:t></w:t>
      </w:r>
      <w:r>
        <w:rPr>
          <w:rFonts w:hint="eastAsia"/>
        </w:rPr>
        <w:t>уявлення</w:t>
      </w:r>
      <w:r>
        <w:t></w:t>
      </w:r>
      <w:r>
        <w:rPr>
          <w:rFonts w:hint="eastAsia"/>
        </w:rPr>
        <w:t>щодо</w:t>
      </w:r>
      <w:r>
        <w:t></w:t>
      </w:r>
      <w:r>
        <w:rPr>
          <w:rFonts w:hint="eastAsia"/>
        </w:rPr>
        <w:t>сформованості</w:t>
      </w:r>
      <w:r>
        <w:t></w:t>
      </w:r>
      <w:r>
        <w:rPr>
          <w:rFonts w:hint="eastAsia"/>
        </w:rPr>
        <w:t>моральної</w:t>
      </w:r>
      <w:r>
        <w:t></w:t>
      </w:r>
      <w:r>
        <w:rPr>
          <w:rFonts w:hint="eastAsia"/>
        </w:rPr>
        <w:t>переконаності</w:t>
      </w:r>
      <w:r>
        <w:t></w:t>
      </w:r>
      <w:r>
        <w:rPr>
          <w:rFonts w:hint="eastAsia"/>
        </w:rPr>
        <w:t>у</w:t>
      </w:r>
      <w:r>
        <w:t></w:t>
      </w:r>
      <w:r>
        <w:rPr>
          <w:rFonts w:hint="eastAsia"/>
        </w:rPr>
        <w:t>молодших</w:t>
      </w:r>
      <w:r>
        <w:t></w:t>
      </w:r>
      <w:r>
        <w:rPr>
          <w:rFonts w:hint="eastAsia"/>
        </w:rPr>
        <w:t>школярів</w:t>
      </w:r>
      <w:r>
        <w:t></w:t>
      </w:r>
      <w:r>
        <w:t></w:t>
      </w:r>
    </w:p>
    <w:p w:rsidR="004A5FD1" w:rsidRDefault="004A5FD1" w:rsidP="004A5FD1">
      <w:r>
        <w:rPr>
          <w:rFonts w:hint="eastAsia"/>
        </w:rPr>
        <w:t>Відсотковий</w:t>
      </w:r>
      <w:r>
        <w:t></w:t>
      </w:r>
      <w:r>
        <w:rPr>
          <w:rFonts w:hint="eastAsia"/>
        </w:rPr>
        <w:t>склад</w:t>
      </w:r>
      <w:r>
        <w:t></w:t>
      </w:r>
      <w:r>
        <w:rPr>
          <w:rFonts w:hint="eastAsia"/>
        </w:rPr>
        <w:t>молодших</w:t>
      </w:r>
      <w:r>
        <w:t></w:t>
      </w:r>
      <w:r>
        <w:rPr>
          <w:rFonts w:hint="eastAsia"/>
        </w:rPr>
        <w:t>школярів</w:t>
      </w:r>
      <w:r>
        <w:t></w:t>
      </w:r>
      <w:r>
        <w:rPr>
          <w:rFonts w:hint="eastAsia"/>
        </w:rPr>
        <w:t>емоційно</w:t>
      </w:r>
      <w:r>
        <w:t></w:t>
      </w:r>
      <w:r>
        <w:rPr>
          <w:rFonts w:hint="eastAsia"/>
        </w:rPr>
        <w:t>оцінного</w:t>
      </w:r>
      <w:r>
        <w:t></w:t>
      </w:r>
      <w:r>
        <w:rPr>
          <w:rFonts w:hint="eastAsia"/>
        </w:rPr>
        <w:t>рівня</w:t>
      </w:r>
      <w:r>
        <w:t></w:t>
      </w:r>
      <w:r>
        <w:rPr>
          <w:rFonts w:hint="eastAsia"/>
        </w:rPr>
        <w:t>збільшився</w:t>
      </w:r>
      <w:r>
        <w:t></w:t>
      </w:r>
      <w:r>
        <w:rPr>
          <w:rFonts w:hint="eastAsia"/>
        </w:rPr>
        <w:t>від</w:t>
      </w:r>
      <w:r>
        <w:t></w:t>
      </w:r>
      <w:r>
        <w:t></w:t>
      </w:r>
      <w:r>
        <w:t></w:t>
      </w:r>
      <w:r>
        <w:t></w:t>
      </w:r>
      <w:r>
        <w:t></w:t>
      </w:r>
      <w:r>
        <w:t></w:t>
      </w:r>
      <w:r>
        <w:t></w:t>
      </w:r>
      <w:r>
        <w:rPr>
          <w:rFonts w:hint="eastAsia"/>
        </w:rPr>
        <w:t>до</w:t>
      </w:r>
      <w:r>
        <w:t></w:t>
      </w:r>
      <w:r>
        <w:t></w:t>
      </w:r>
      <w:r>
        <w:t></w:t>
      </w:r>
      <w:r>
        <w:t></w:t>
      </w:r>
      <w:r>
        <w:t></w:t>
      </w:r>
      <w:r>
        <w:t></w:t>
      </w:r>
      <w:r>
        <w:t></w:t>
      </w:r>
      <w:r>
        <w:rPr>
          <w:rFonts w:hint="eastAsia"/>
        </w:rPr>
        <w:t>за</w:t>
      </w:r>
      <w:r>
        <w:t></w:t>
      </w:r>
      <w:r>
        <w:rPr>
          <w:rFonts w:hint="eastAsia"/>
        </w:rPr>
        <w:t>рахунок</w:t>
      </w:r>
      <w:r>
        <w:t></w:t>
      </w:r>
      <w:r>
        <w:rPr>
          <w:rFonts w:hint="eastAsia"/>
        </w:rPr>
        <w:t>учнів</w:t>
      </w:r>
      <w:r>
        <w:t></w:t>
      </w:r>
      <w:r>
        <w:t></w:t>
      </w:r>
      <w:r>
        <w:rPr>
          <w:rFonts w:hint="eastAsia"/>
        </w:rPr>
        <w:t>які</w:t>
      </w:r>
      <w:r>
        <w:t></w:t>
      </w:r>
      <w:r>
        <w:rPr>
          <w:rFonts w:hint="eastAsia"/>
        </w:rPr>
        <w:t>перейшли</w:t>
      </w:r>
      <w:r>
        <w:t></w:t>
      </w:r>
      <w:r>
        <w:rPr>
          <w:rFonts w:hint="eastAsia"/>
        </w:rPr>
        <w:t>до</w:t>
      </w:r>
      <w:r>
        <w:t></w:t>
      </w:r>
      <w:r>
        <w:rPr>
          <w:rFonts w:hint="eastAsia"/>
        </w:rPr>
        <w:t>нього</w:t>
      </w:r>
      <w:r>
        <w:t></w:t>
      </w:r>
      <w:r>
        <w:rPr>
          <w:rFonts w:hint="eastAsia"/>
        </w:rPr>
        <w:t>з</w:t>
      </w:r>
      <w:r>
        <w:t></w:t>
      </w:r>
      <w:r>
        <w:rPr>
          <w:rFonts w:hint="eastAsia"/>
        </w:rPr>
        <w:t>низького</w:t>
      </w:r>
      <w:r>
        <w:t></w:t>
      </w:r>
      <w:r>
        <w:rPr>
          <w:rFonts w:hint="eastAsia"/>
        </w:rPr>
        <w:t>рівня</w:t>
      </w:r>
      <w:r>
        <w:t></w:t>
      </w:r>
      <w:r>
        <w:t></w:t>
      </w:r>
      <w:r>
        <w:rPr>
          <w:rFonts w:hint="eastAsia"/>
        </w:rPr>
        <w:t>Активно</w:t>
      </w:r>
      <w:r>
        <w:t></w:t>
      </w:r>
      <w:r>
        <w:rPr>
          <w:rFonts w:hint="eastAsia"/>
        </w:rPr>
        <w:t>творчий</w:t>
      </w:r>
      <w:r>
        <w:t></w:t>
      </w:r>
      <w:r>
        <w:rPr>
          <w:rFonts w:hint="eastAsia"/>
        </w:rPr>
        <w:t>рівень</w:t>
      </w:r>
      <w:r>
        <w:t></w:t>
      </w:r>
      <w:r>
        <w:rPr>
          <w:rFonts w:hint="eastAsia"/>
        </w:rPr>
        <w:t>відповідно</w:t>
      </w:r>
      <w:r>
        <w:t></w:t>
      </w:r>
      <w:r>
        <w:rPr>
          <w:rFonts w:hint="eastAsia"/>
        </w:rPr>
        <w:t>зріс</w:t>
      </w:r>
      <w:r>
        <w:t></w:t>
      </w:r>
      <w:r>
        <w:rPr>
          <w:rFonts w:hint="eastAsia"/>
        </w:rPr>
        <w:t>до</w:t>
      </w:r>
      <w:r>
        <w:t></w:t>
      </w:r>
      <w:r>
        <w:t></w:t>
      </w:r>
      <w:r>
        <w:t></w:t>
      </w:r>
      <w:r>
        <w:t></w:t>
      </w:r>
      <w:r>
        <w:t></w:t>
      </w:r>
      <w:r>
        <w:t></w:t>
      </w:r>
      <w:r>
        <w:t></w:t>
      </w:r>
      <w:r>
        <w:t></w:t>
      </w:r>
      <w:r>
        <w:rPr>
          <w:rFonts w:hint="eastAsia"/>
        </w:rPr>
        <w:t>Це</w:t>
      </w:r>
      <w:r>
        <w:t></w:t>
      </w:r>
      <w:r>
        <w:t></w:t>
      </w:r>
      <w:r>
        <w:rPr>
          <w:rFonts w:hint="eastAsia"/>
        </w:rPr>
        <w:t>безумовно</w:t>
      </w:r>
      <w:r>
        <w:t></w:t>
      </w:r>
      <w:r>
        <w:t></w:t>
      </w:r>
      <w:r>
        <w:rPr>
          <w:rFonts w:hint="eastAsia"/>
        </w:rPr>
        <w:t>позитивний</w:t>
      </w:r>
      <w:r>
        <w:t></w:t>
      </w:r>
      <w:r>
        <w:rPr>
          <w:rFonts w:hint="eastAsia"/>
        </w:rPr>
        <w:t>показник</w:t>
      </w:r>
      <w:r>
        <w:t></w:t>
      </w:r>
      <w:r>
        <w:t></w:t>
      </w:r>
      <w:r>
        <w:rPr>
          <w:rFonts w:hint="eastAsia"/>
        </w:rPr>
        <w:t>якщо</w:t>
      </w:r>
      <w:r>
        <w:t></w:t>
      </w:r>
      <w:r>
        <w:rPr>
          <w:rFonts w:hint="eastAsia"/>
        </w:rPr>
        <w:t>враховувати</w:t>
      </w:r>
      <w:r>
        <w:t></w:t>
      </w:r>
      <w:r>
        <w:t></w:t>
      </w:r>
      <w:r>
        <w:rPr>
          <w:rFonts w:hint="eastAsia"/>
        </w:rPr>
        <w:t>що</w:t>
      </w:r>
      <w:r>
        <w:t></w:t>
      </w:r>
      <w:r>
        <w:rPr>
          <w:rFonts w:hint="eastAsia"/>
        </w:rPr>
        <w:t>до</w:t>
      </w:r>
      <w:r>
        <w:t></w:t>
      </w:r>
      <w:r>
        <w:rPr>
          <w:rFonts w:hint="eastAsia"/>
        </w:rPr>
        <w:t>початку</w:t>
      </w:r>
      <w:r>
        <w:t></w:t>
      </w:r>
      <w:r>
        <w:rPr>
          <w:rFonts w:hint="eastAsia"/>
        </w:rPr>
        <w:t>формуючого</w:t>
      </w:r>
      <w:r>
        <w:t></w:t>
      </w:r>
      <w:r>
        <w:rPr>
          <w:rFonts w:hint="eastAsia"/>
        </w:rPr>
        <w:t>експерименту</w:t>
      </w:r>
      <w:r>
        <w:t></w:t>
      </w:r>
      <w:r>
        <w:rPr>
          <w:rFonts w:hint="eastAsia"/>
        </w:rPr>
        <w:t>цей</w:t>
      </w:r>
      <w:r>
        <w:t></w:t>
      </w:r>
      <w:r>
        <w:rPr>
          <w:rFonts w:hint="eastAsia"/>
        </w:rPr>
        <w:t>рівень</w:t>
      </w:r>
      <w:r>
        <w:t></w:t>
      </w:r>
      <w:r>
        <w:rPr>
          <w:rFonts w:hint="eastAsia"/>
        </w:rPr>
        <w:t>сформованості</w:t>
      </w:r>
      <w:r>
        <w:t></w:t>
      </w:r>
      <w:r>
        <w:rPr>
          <w:rFonts w:hint="eastAsia"/>
        </w:rPr>
        <w:t>моральних</w:t>
      </w:r>
      <w:r>
        <w:t></w:t>
      </w:r>
      <w:r>
        <w:rPr>
          <w:rFonts w:hint="eastAsia"/>
        </w:rPr>
        <w:t>переконань</w:t>
      </w:r>
      <w:r>
        <w:t></w:t>
      </w:r>
      <w:r>
        <w:rPr>
          <w:rFonts w:hint="eastAsia"/>
        </w:rPr>
        <w:t>було</w:t>
      </w:r>
      <w:r>
        <w:t></w:t>
      </w:r>
      <w:r>
        <w:rPr>
          <w:rFonts w:hint="eastAsia"/>
        </w:rPr>
        <w:t>зафіксовано</w:t>
      </w:r>
      <w:r>
        <w:t></w:t>
      </w:r>
      <w:r>
        <w:rPr>
          <w:rFonts w:hint="eastAsia"/>
        </w:rPr>
        <w:t>лише</w:t>
      </w:r>
      <w:r>
        <w:t></w:t>
      </w:r>
      <w:r>
        <w:rPr>
          <w:rFonts w:hint="eastAsia"/>
        </w:rPr>
        <w:t>у</w:t>
      </w:r>
      <w:r>
        <w:t></w:t>
      </w:r>
      <w:r>
        <w:t></w:t>
      </w:r>
      <w:r>
        <w:t></w:t>
      </w:r>
      <w:r>
        <w:t></w:t>
      </w:r>
      <w:r>
        <w:t></w:t>
      </w:r>
      <w:r>
        <w:t></w:t>
      </w:r>
      <w:r>
        <w:t></w:t>
      </w:r>
      <w:r>
        <w:rPr>
          <w:rFonts w:hint="eastAsia"/>
        </w:rPr>
        <w:t>молодших</w:t>
      </w:r>
      <w:r>
        <w:t></w:t>
      </w:r>
      <w:r>
        <w:rPr>
          <w:rFonts w:hint="eastAsia"/>
        </w:rPr>
        <w:t>школярів</w:t>
      </w:r>
      <w:r>
        <w:t></w:t>
      </w:r>
    </w:p>
    <w:p w:rsidR="004A5FD1" w:rsidRDefault="004A5FD1" w:rsidP="004A5FD1">
      <w:r>
        <w:rPr>
          <w:rFonts w:hint="eastAsia"/>
        </w:rPr>
        <w:t>Динаміка</w:t>
      </w:r>
      <w:r>
        <w:t></w:t>
      </w:r>
      <w:r>
        <w:rPr>
          <w:rFonts w:hint="eastAsia"/>
        </w:rPr>
        <w:t>рівнів</w:t>
      </w:r>
      <w:r>
        <w:t></w:t>
      </w:r>
      <w:r>
        <w:rPr>
          <w:rFonts w:hint="eastAsia"/>
        </w:rPr>
        <w:t>сформованості</w:t>
      </w:r>
      <w:r>
        <w:t></w:t>
      </w:r>
      <w:r>
        <w:rPr>
          <w:rFonts w:hint="eastAsia"/>
        </w:rPr>
        <w:t>основ</w:t>
      </w:r>
      <w:r>
        <w:t></w:t>
      </w:r>
      <w:r>
        <w:rPr>
          <w:rFonts w:hint="eastAsia"/>
        </w:rPr>
        <w:t>моральних</w:t>
      </w:r>
      <w:r>
        <w:t></w:t>
      </w:r>
      <w:r>
        <w:rPr>
          <w:rFonts w:hint="eastAsia"/>
        </w:rPr>
        <w:t>переконань</w:t>
      </w:r>
      <w:r>
        <w:t></w:t>
      </w:r>
      <w:r>
        <w:rPr>
          <w:rFonts w:hint="eastAsia"/>
        </w:rPr>
        <w:t>в</w:t>
      </w:r>
      <w:r>
        <w:t></w:t>
      </w:r>
      <w:r>
        <w:rPr>
          <w:rFonts w:hint="eastAsia"/>
        </w:rPr>
        <w:t>учнів</w:t>
      </w:r>
      <w:r>
        <w:t></w:t>
      </w:r>
      <w:r>
        <w:rPr>
          <w:rFonts w:hint="eastAsia"/>
        </w:rPr>
        <w:t>початкових</w:t>
      </w:r>
      <w:r>
        <w:t></w:t>
      </w:r>
      <w:r>
        <w:rPr>
          <w:rFonts w:hint="eastAsia"/>
        </w:rPr>
        <w:t>класів</w:t>
      </w:r>
      <w:r>
        <w:t></w:t>
      </w:r>
      <w:r>
        <w:rPr>
          <w:rFonts w:hint="eastAsia"/>
        </w:rPr>
        <w:t>наводиться</w:t>
      </w:r>
      <w:r>
        <w:t></w:t>
      </w:r>
      <w:r>
        <w:rPr>
          <w:rFonts w:hint="eastAsia"/>
        </w:rPr>
        <w:t>в</w:t>
      </w:r>
      <w:r>
        <w:t></w:t>
      </w:r>
      <w:r>
        <w:rPr>
          <w:rFonts w:hint="eastAsia"/>
        </w:rPr>
        <w:t>таблиці</w:t>
      </w:r>
      <w:r>
        <w:t></w:t>
      </w:r>
      <w:r>
        <w:t></w:t>
      </w:r>
      <w:r>
        <w:t></w:t>
      </w:r>
    </w:p>
    <w:p w:rsidR="004A5FD1" w:rsidRDefault="004A5FD1" w:rsidP="004A5FD1">
      <w:r>
        <w:rPr>
          <w:rFonts w:hint="eastAsia"/>
        </w:rPr>
        <w:t>Для</w:t>
      </w:r>
      <w:r>
        <w:t></w:t>
      </w:r>
      <w:r>
        <w:rPr>
          <w:rFonts w:hint="eastAsia"/>
        </w:rPr>
        <w:t>аналізу</w:t>
      </w:r>
      <w:r>
        <w:t></w:t>
      </w:r>
      <w:r>
        <w:rPr>
          <w:rFonts w:hint="eastAsia"/>
        </w:rPr>
        <w:t>динаміки</w:t>
      </w:r>
      <w:r>
        <w:t></w:t>
      </w:r>
      <w:r>
        <w:rPr>
          <w:rFonts w:hint="eastAsia"/>
        </w:rPr>
        <w:t>формування</w:t>
      </w:r>
      <w:r>
        <w:t></w:t>
      </w:r>
      <w:r>
        <w:rPr>
          <w:rFonts w:hint="eastAsia"/>
        </w:rPr>
        <w:t>моральної</w:t>
      </w:r>
      <w:r>
        <w:t></w:t>
      </w:r>
      <w:r>
        <w:rPr>
          <w:rFonts w:hint="eastAsia"/>
        </w:rPr>
        <w:t>вихованості</w:t>
      </w:r>
      <w:r>
        <w:t></w:t>
      </w:r>
      <w:r>
        <w:rPr>
          <w:rFonts w:hint="eastAsia"/>
        </w:rPr>
        <w:t>учнів</w:t>
      </w:r>
      <w:r>
        <w:t></w:t>
      </w:r>
      <w:r>
        <w:rPr>
          <w:rFonts w:hint="eastAsia"/>
        </w:rPr>
        <w:t>початкових</w:t>
      </w:r>
      <w:r>
        <w:t></w:t>
      </w:r>
      <w:r>
        <w:rPr>
          <w:rFonts w:hint="eastAsia"/>
        </w:rPr>
        <w:t>класів</w:t>
      </w:r>
      <w:r>
        <w:t></w:t>
      </w:r>
      <w:r>
        <w:rPr>
          <w:rFonts w:hint="eastAsia"/>
        </w:rPr>
        <w:t>було</w:t>
      </w:r>
      <w:r>
        <w:t></w:t>
      </w:r>
      <w:r>
        <w:rPr>
          <w:rFonts w:hint="eastAsia"/>
        </w:rPr>
        <w:t>введено</w:t>
      </w:r>
      <w:r>
        <w:t></w:t>
      </w:r>
      <w:r>
        <w:rPr>
          <w:rFonts w:hint="eastAsia"/>
        </w:rPr>
        <w:t>поняття</w:t>
      </w:r>
      <w:r>
        <w:t></w:t>
      </w:r>
      <w:r>
        <w:t></w:t>
      </w:r>
      <w:r>
        <w:rPr>
          <w:rFonts w:hint="eastAsia"/>
        </w:rPr>
        <w:t>ваговий</w:t>
      </w:r>
      <w:r>
        <w:t></w:t>
      </w:r>
      <w:r>
        <w:rPr>
          <w:rFonts w:hint="eastAsia"/>
        </w:rPr>
        <w:t>коефіцієнт</w:t>
      </w:r>
      <w:r>
        <w:t></w:t>
      </w:r>
      <w:r>
        <w:t></w:t>
      </w:r>
      <w:r>
        <w:t></w:t>
      </w:r>
      <w:r>
        <w:rPr>
          <w:rFonts w:hint="eastAsia"/>
        </w:rPr>
        <w:t>який</w:t>
      </w:r>
      <w:r>
        <w:t></w:t>
      </w:r>
      <w:r>
        <w:rPr>
          <w:rFonts w:hint="eastAsia"/>
        </w:rPr>
        <w:t>розкривав</w:t>
      </w:r>
      <w:r>
        <w:t></w:t>
      </w:r>
      <w:r>
        <w:rPr>
          <w:rFonts w:hint="eastAsia"/>
        </w:rPr>
        <w:t>виражену</w:t>
      </w:r>
      <w:r>
        <w:t></w:t>
      </w:r>
      <w:r>
        <w:rPr>
          <w:rFonts w:hint="eastAsia"/>
        </w:rPr>
        <w:t>у</w:t>
      </w:r>
      <w:r>
        <w:t></w:t>
      </w:r>
      <w:r>
        <w:rPr>
          <w:rFonts w:hint="eastAsia"/>
        </w:rPr>
        <w:t>відносних</w:t>
      </w:r>
      <w:r>
        <w:t></w:t>
      </w:r>
      <w:r>
        <w:rPr>
          <w:rFonts w:hint="eastAsia"/>
        </w:rPr>
        <w:t>одиницях</w:t>
      </w:r>
      <w:r>
        <w:t></w:t>
      </w:r>
      <w:r>
        <w:rPr>
          <w:rFonts w:hint="eastAsia"/>
        </w:rPr>
        <w:t>кількість</w:t>
      </w:r>
      <w:r>
        <w:t></w:t>
      </w:r>
      <w:r>
        <w:rPr>
          <w:rFonts w:hint="eastAsia"/>
        </w:rPr>
        <w:t>молодших</w:t>
      </w:r>
      <w:r>
        <w:t></w:t>
      </w:r>
      <w:r>
        <w:rPr>
          <w:rFonts w:hint="eastAsia"/>
        </w:rPr>
        <w:t>школярів</w:t>
      </w:r>
      <w:r>
        <w:t></w:t>
      </w:r>
      <w:r>
        <w:t></w:t>
      </w:r>
      <w:r>
        <w:rPr>
          <w:rFonts w:hint="eastAsia"/>
        </w:rPr>
        <w:t>віднесених</w:t>
      </w:r>
      <w:r>
        <w:t></w:t>
      </w:r>
      <w:r>
        <w:rPr>
          <w:rFonts w:hint="eastAsia"/>
        </w:rPr>
        <w:t>до</w:t>
      </w:r>
      <w:r>
        <w:t></w:t>
      </w:r>
      <w:r>
        <w:rPr>
          <w:rFonts w:hint="eastAsia"/>
        </w:rPr>
        <w:t>кожного</w:t>
      </w:r>
      <w:r>
        <w:t></w:t>
      </w:r>
      <w:r>
        <w:rPr>
          <w:rFonts w:hint="eastAsia"/>
        </w:rPr>
        <w:t>з</w:t>
      </w:r>
      <w:r>
        <w:t></w:t>
      </w:r>
      <w:r>
        <w:rPr>
          <w:rFonts w:hint="eastAsia"/>
        </w:rPr>
        <w:t>виокремлених</w:t>
      </w:r>
      <w:r>
        <w:t></w:t>
      </w:r>
      <w:r>
        <w:rPr>
          <w:rFonts w:hint="eastAsia"/>
        </w:rPr>
        <w:t>рівнів</w:t>
      </w:r>
      <w:r>
        <w:t></w:t>
      </w:r>
      <w:r>
        <w:t></w:t>
      </w:r>
      <w:r>
        <w:rPr>
          <w:rFonts w:hint="eastAsia"/>
        </w:rPr>
        <w:t>Аналіз</w:t>
      </w:r>
      <w:r>
        <w:t></w:t>
      </w:r>
      <w:r>
        <w:rPr>
          <w:rFonts w:hint="eastAsia"/>
        </w:rPr>
        <w:t>зміни</w:t>
      </w:r>
      <w:r>
        <w:t></w:t>
      </w:r>
      <w:r>
        <w:rPr>
          <w:rFonts w:hint="eastAsia"/>
        </w:rPr>
        <w:t>вагових</w:t>
      </w:r>
      <w:r>
        <w:t></w:t>
      </w:r>
      <w:r>
        <w:rPr>
          <w:rFonts w:hint="eastAsia"/>
        </w:rPr>
        <w:t>коефіцієнтів</w:t>
      </w:r>
      <w:r>
        <w:t></w:t>
      </w:r>
      <w:r>
        <w:t></w:t>
      </w:r>
      <w:r>
        <w:rPr>
          <w:rFonts w:hint="eastAsia"/>
        </w:rPr>
        <w:t>їх</w:t>
      </w:r>
      <w:r>
        <w:t></w:t>
      </w:r>
      <w:r>
        <w:rPr>
          <w:rFonts w:hint="eastAsia"/>
        </w:rPr>
        <w:t>показники</w:t>
      </w:r>
      <w:r>
        <w:t></w:t>
      </w:r>
      <w:r>
        <w:rPr>
          <w:rFonts w:hint="eastAsia"/>
        </w:rPr>
        <w:t>до</w:t>
      </w:r>
      <w:r>
        <w:t></w:t>
      </w:r>
      <w:r>
        <w:rPr>
          <w:rFonts w:hint="eastAsia"/>
        </w:rPr>
        <w:t>і</w:t>
      </w:r>
      <w:r>
        <w:t></w:t>
      </w:r>
      <w:r>
        <w:rPr>
          <w:rFonts w:hint="eastAsia"/>
        </w:rPr>
        <w:t>після</w:t>
      </w:r>
      <w:r>
        <w:t></w:t>
      </w:r>
      <w:r>
        <w:rPr>
          <w:rFonts w:hint="eastAsia"/>
        </w:rPr>
        <w:t>проведеної</w:t>
      </w:r>
      <w:r>
        <w:t></w:t>
      </w:r>
      <w:r>
        <w:rPr>
          <w:rFonts w:hint="eastAsia"/>
        </w:rPr>
        <w:t>роботи</w:t>
      </w:r>
      <w:r>
        <w:t></w:t>
      </w:r>
      <w:r>
        <w:t></w:t>
      </w:r>
      <w:r>
        <w:rPr>
          <w:rFonts w:hint="eastAsia"/>
        </w:rPr>
        <w:t>засвідчили</w:t>
      </w:r>
      <w:r>
        <w:t></w:t>
      </w:r>
      <w:r>
        <w:rPr>
          <w:rFonts w:hint="eastAsia"/>
        </w:rPr>
        <w:t>зростання</w:t>
      </w:r>
      <w:r>
        <w:t></w:t>
      </w:r>
      <w:r>
        <w:rPr>
          <w:rFonts w:hint="eastAsia"/>
        </w:rPr>
        <w:t>кількості</w:t>
      </w:r>
      <w:r>
        <w:t></w:t>
      </w:r>
      <w:r>
        <w:rPr>
          <w:rFonts w:hint="eastAsia"/>
        </w:rPr>
        <w:t>учнів</w:t>
      </w:r>
      <w:r>
        <w:t></w:t>
      </w:r>
      <w:r>
        <w:rPr>
          <w:rFonts w:hint="eastAsia"/>
        </w:rPr>
        <w:t>з</w:t>
      </w:r>
      <w:r>
        <w:t></w:t>
      </w:r>
      <w:r>
        <w:rPr>
          <w:rFonts w:hint="eastAsia"/>
        </w:rPr>
        <w:t>емоційно</w:t>
      </w:r>
      <w:r>
        <w:t></w:t>
      </w:r>
      <w:r>
        <w:rPr>
          <w:rFonts w:hint="eastAsia"/>
        </w:rPr>
        <w:t>оцінним</w:t>
      </w:r>
      <w:r>
        <w:t></w:t>
      </w:r>
      <w:r>
        <w:rPr>
          <w:rFonts w:hint="eastAsia"/>
        </w:rPr>
        <w:t>та</w:t>
      </w:r>
      <w:r>
        <w:t></w:t>
      </w:r>
      <w:r>
        <w:rPr>
          <w:rFonts w:hint="eastAsia"/>
        </w:rPr>
        <w:t>активно</w:t>
      </w:r>
      <w:r>
        <w:t></w:t>
      </w:r>
      <w:r>
        <w:rPr>
          <w:rFonts w:hint="eastAsia"/>
        </w:rPr>
        <w:t>творчим</w:t>
      </w:r>
      <w:r>
        <w:t></w:t>
      </w:r>
      <w:r>
        <w:rPr>
          <w:rFonts w:hint="eastAsia"/>
        </w:rPr>
        <w:t>рівнями</w:t>
      </w:r>
      <w:r>
        <w:t></w:t>
      </w:r>
      <w:r>
        <w:rPr>
          <w:rFonts w:hint="eastAsia"/>
        </w:rPr>
        <w:t>і</w:t>
      </w:r>
      <w:r>
        <w:t></w:t>
      </w:r>
      <w:r>
        <w:rPr>
          <w:rFonts w:hint="eastAsia"/>
        </w:rPr>
        <w:t>зменшення</w:t>
      </w:r>
      <w:r>
        <w:t></w:t>
      </w:r>
      <w:r>
        <w:rPr>
          <w:rFonts w:hint="eastAsia"/>
        </w:rPr>
        <w:t>дітей</w:t>
      </w:r>
      <w:r>
        <w:t></w:t>
      </w:r>
      <w:r>
        <w:t></w:t>
      </w:r>
      <w:r>
        <w:rPr>
          <w:rFonts w:hint="eastAsia"/>
        </w:rPr>
        <w:t>які</w:t>
      </w:r>
      <w:r>
        <w:t></w:t>
      </w:r>
      <w:r>
        <w:rPr>
          <w:rFonts w:hint="eastAsia"/>
        </w:rPr>
        <w:t>мають</w:t>
      </w:r>
      <w:r>
        <w:t></w:t>
      </w:r>
      <w:r>
        <w:rPr>
          <w:rFonts w:hint="eastAsia"/>
        </w:rPr>
        <w:t>індиферентно</w:t>
      </w:r>
      <w:r>
        <w:t></w:t>
      </w:r>
      <w:r>
        <w:rPr>
          <w:rFonts w:hint="eastAsia"/>
        </w:rPr>
        <w:t>репродуктивний</w:t>
      </w:r>
      <w:r>
        <w:t></w:t>
      </w:r>
      <w:r>
        <w:rPr>
          <w:rFonts w:hint="eastAsia"/>
        </w:rPr>
        <w:t>рівень</w:t>
      </w:r>
      <w:r>
        <w:t></w:t>
      </w:r>
      <w:r>
        <w:rPr>
          <w:rFonts w:hint="eastAsia"/>
        </w:rPr>
        <w:t>сформованості</w:t>
      </w:r>
      <w:r>
        <w:t></w:t>
      </w:r>
      <w:r>
        <w:rPr>
          <w:rFonts w:hint="eastAsia"/>
        </w:rPr>
        <w:t>моральних</w:t>
      </w:r>
      <w:r>
        <w:t></w:t>
      </w:r>
      <w:r>
        <w:rPr>
          <w:rFonts w:hint="eastAsia"/>
        </w:rPr>
        <w:t>переконань</w:t>
      </w:r>
      <w:r>
        <w:t></w:t>
      </w:r>
      <w:r>
        <w:t></w:t>
      </w:r>
    </w:p>
    <w:p w:rsidR="004A5FD1" w:rsidRDefault="004A5FD1" w:rsidP="004A5FD1"/>
    <w:p w:rsidR="004A5FD1" w:rsidRDefault="004A5FD1" w:rsidP="004A5FD1">
      <w:r>
        <w:tab/>
      </w:r>
      <w:r>
        <w:tab/>
      </w:r>
      <w:r>
        <w:tab/>
      </w:r>
      <w:r>
        <w:tab/>
      </w:r>
      <w:r>
        <w:tab/>
      </w:r>
      <w:r>
        <w:tab/>
      </w:r>
      <w:r>
        <w:tab/>
      </w:r>
      <w:r>
        <w:tab/>
      </w:r>
      <w:r>
        <w:tab/>
      </w:r>
      <w:r>
        <w:tab/>
      </w:r>
      <w:r>
        <w:rPr>
          <w:rFonts w:hint="eastAsia"/>
        </w:rPr>
        <w:t>Таблиця</w:t>
      </w:r>
      <w:r>
        <w:t></w:t>
      </w:r>
      <w:r>
        <w:t></w:t>
      </w:r>
    </w:p>
    <w:p w:rsidR="004A5FD1" w:rsidRDefault="004A5FD1" w:rsidP="004A5FD1">
      <w:r>
        <w:t></w:t>
      </w:r>
      <w:r>
        <w:t></w:t>
      </w:r>
      <w:r>
        <w:t></w:t>
      </w:r>
      <w:r>
        <w:t></w:t>
      </w:r>
      <w:r>
        <w:t></w:t>
      </w:r>
      <w:r>
        <w:t></w:t>
      </w:r>
      <w:r>
        <w:t></w:t>
      </w:r>
      <w:r>
        <w:t></w:t>
      </w:r>
      <w:r>
        <w:t></w:t>
      </w:r>
      <w:r>
        <w:t></w:t>
      </w:r>
      <w:r>
        <w:t></w:t>
      </w:r>
      <w:r>
        <w:t></w:t>
      </w:r>
      <w:r>
        <w:rPr>
          <w:rFonts w:hint="eastAsia"/>
        </w:rPr>
        <w:t>Динаміка</w:t>
      </w:r>
      <w:r>
        <w:t></w:t>
      </w:r>
      <w:r>
        <w:rPr>
          <w:rFonts w:hint="eastAsia"/>
        </w:rPr>
        <w:t>рівнів</w:t>
      </w:r>
      <w:r>
        <w:t></w:t>
      </w:r>
      <w:r>
        <w:rPr>
          <w:rFonts w:hint="eastAsia"/>
        </w:rPr>
        <w:t>сформованості</w:t>
      </w:r>
      <w:r>
        <w:t></w:t>
      </w:r>
      <w:r>
        <w:rPr>
          <w:rFonts w:hint="eastAsia"/>
        </w:rPr>
        <w:t>основ</w:t>
      </w:r>
      <w:r>
        <w:t></w:t>
      </w:r>
      <w:r>
        <w:rPr>
          <w:rFonts w:hint="eastAsia"/>
        </w:rPr>
        <w:t>моральних</w:t>
      </w:r>
      <w:r>
        <w:t></w:t>
      </w:r>
      <w:r>
        <w:rPr>
          <w:rFonts w:hint="eastAsia"/>
        </w:rPr>
        <w:t>переконань</w:t>
      </w:r>
    </w:p>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молодших</w:t>
      </w:r>
      <w:r>
        <w:t></w:t>
      </w:r>
      <w:r>
        <w:rPr>
          <w:rFonts w:hint="eastAsia"/>
        </w:rPr>
        <w:t>школярів</w:t>
      </w:r>
      <w:r>
        <w:t></w:t>
      </w:r>
      <w:r>
        <w:t></w:t>
      </w:r>
      <w:r>
        <w:t></w:t>
      </w:r>
      <w:r>
        <w:t></w:t>
      </w:r>
      <w:r>
        <w:t></w:t>
      </w:r>
    </w:p>
    <w:p w:rsidR="004A5FD1" w:rsidRDefault="004A5FD1" w:rsidP="004A5FD1">
      <w:r>
        <w:t></w:t>
      </w:r>
      <w:r>
        <w:t></w:t>
      </w:r>
      <w:r>
        <w:t></w:t>
      </w:r>
      <w:r>
        <w:t></w:t>
      </w:r>
      <w:r>
        <w:t></w:t>
      </w:r>
      <w:r>
        <w:t></w:t>
      </w:r>
      <w:r>
        <w:t></w:t>
      </w:r>
      <w:r>
        <w:rPr>
          <w:rFonts w:hint="eastAsia"/>
        </w:rPr>
        <w:t>Рівні</w:t>
      </w:r>
      <w:r>
        <w:tab/>
      </w:r>
      <w:r>
        <w:rPr>
          <w:rFonts w:hint="eastAsia"/>
        </w:rPr>
        <w:t>Контрольні</w:t>
      </w:r>
      <w:r>
        <w:t></w:t>
      </w:r>
      <w:r>
        <w:rPr>
          <w:rFonts w:hint="eastAsia"/>
        </w:rPr>
        <w:t>класи</w:t>
      </w:r>
      <w:r>
        <w:tab/>
      </w:r>
      <w:r>
        <w:rPr>
          <w:rFonts w:hint="eastAsia"/>
        </w:rPr>
        <w:t>Експериментальні</w:t>
      </w:r>
      <w:r>
        <w:t></w:t>
      </w:r>
      <w:r>
        <w:rPr>
          <w:rFonts w:hint="eastAsia"/>
        </w:rPr>
        <w:t>класи</w:t>
      </w:r>
    </w:p>
    <w:p w:rsidR="004A5FD1" w:rsidRDefault="004A5FD1" w:rsidP="004A5FD1">
      <w:r>
        <w:tab/>
      </w:r>
      <w:r>
        <w:rPr>
          <w:rFonts w:hint="eastAsia"/>
        </w:rPr>
        <w:t>до</w:t>
      </w:r>
      <w:r>
        <w:t></w:t>
      </w:r>
      <w:r>
        <w:rPr>
          <w:rFonts w:hint="eastAsia"/>
        </w:rPr>
        <w:t>експер</w:t>
      </w:r>
      <w:r>
        <w:t></w:t>
      </w:r>
      <w:r>
        <w:tab/>
      </w:r>
      <w:r>
        <w:t></w:t>
      </w:r>
      <w:r>
        <w:t></w:t>
      </w:r>
      <w:r>
        <w:rPr>
          <w:rFonts w:hint="eastAsia"/>
        </w:rPr>
        <w:t>після</w:t>
      </w:r>
    </w:p>
    <w:p w:rsidR="004A5FD1" w:rsidRDefault="004A5FD1" w:rsidP="004A5FD1">
      <w:r>
        <w:t></w:t>
      </w:r>
      <w:r>
        <w:t></w:t>
      </w:r>
      <w:r>
        <w:rPr>
          <w:rFonts w:hint="eastAsia"/>
        </w:rPr>
        <w:t>експер</w:t>
      </w:r>
      <w:r>
        <w:t></w:t>
      </w:r>
      <w:r>
        <w:tab/>
      </w:r>
      <w:r>
        <w:rPr>
          <w:rFonts w:hint="eastAsia"/>
        </w:rPr>
        <w:t>до</w:t>
      </w:r>
      <w:r>
        <w:t></w:t>
      </w:r>
      <w:r>
        <w:rPr>
          <w:rFonts w:hint="eastAsia"/>
        </w:rPr>
        <w:t>експер</w:t>
      </w:r>
      <w:r>
        <w:t></w:t>
      </w:r>
      <w:r>
        <w:tab/>
      </w:r>
      <w:r>
        <w:t></w:t>
      </w:r>
      <w:r>
        <w:t></w:t>
      </w:r>
      <w:r>
        <w:t></w:t>
      </w:r>
      <w:r>
        <w:t></w:t>
      </w:r>
      <w:r>
        <w:rPr>
          <w:rFonts w:hint="eastAsia"/>
        </w:rPr>
        <w:t>після</w:t>
      </w:r>
    </w:p>
    <w:p w:rsidR="004A5FD1" w:rsidRDefault="004A5FD1" w:rsidP="004A5FD1">
      <w:r>
        <w:t></w:t>
      </w:r>
      <w:r>
        <w:t></w:t>
      </w:r>
      <w:r>
        <w:t></w:t>
      </w:r>
      <w:r>
        <w:t></w:t>
      </w:r>
      <w:r>
        <w:rPr>
          <w:rFonts w:hint="eastAsia"/>
        </w:rPr>
        <w:t>експер</w:t>
      </w:r>
      <w:r>
        <w:t></w:t>
      </w:r>
    </w:p>
    <w:p w:rsidR="004A5FD1" w:rsidRDefault="004A5FD1" w:rsidP="004A5FD1">
      <w:r>
        <w:rPr>
          <w:rFonts w:hint="eastAsia"/>
        </w:rPr>
        <w:t>Активно</w:t>
      </w:r>
      <w:r>
        <w:t></w:t>
      </w:r>
      <w:r>
        <w:rPr>
          <w:rFonts w:hint="eastAsia"/>
        </w:rPr>
        <w:t>творчий</w:t>
      </w:r>
      <w:r>
        <w:tab/>
      </w:r>
      <w:r>
        <w:t></w:t>
      </w:r>
      <w:r>
        <w:t></w:t>
      </w:r>
      <w:r>
        <w:t></w:t>
      </w:r>
      <w:r>
        <w:t></w:t>
      </w:r>
      <w:r>
        <w:t></w:t>
      </w:r>
      <w:r>
        <w:t></w:t>
      </w:r>
      <w:r>
        <w:t></w:t>
      </w:r>
      <w:r>
        <w:t></w:t>
      </w:r>
      <w:r>
        <w:tab/>
      </w:r>
      <w:r>
        <w:t></w:t>
      </w:r>
      <w:r>
        <w:t></w:t>
      </w:r>
      <w:r>
        <w:t></w:t>
      </w:r>
      <w:r>
        <w:t></w:t>
      </w:r>
      <w:r>
        <w:t></w:t>
      </w:r>
      <w:r>
        <w:t></w:t>
      </w:r>
      <w:r>
        <w:t></w:t>
      </w:r>
      <w:r>
        <w:t></w:t>
      </w:r>
      <w:r>
        <w:tab/>
      </w:r>
      <w:r>
        <w:t></w:t>
      </w:r>
      <w:r>
        <w:t></w:t>
      </w:r>
      <w:r>
        <w:t></w:t>
      </w:r>
      <w:r>
        <w:t></w:t>
      </w:r>
      <w:r>
        <w:t></w:t>
      </w:r>
      <w:r>
        <w:t></w:t>
      </w:r>
      <w:r>
        <w:t></w:t>
      </w:r>
      <w:r>
        <w:t></w:t>
      </w:r>
      <w:r>
        <w:tab/>
      </w:r>
      <w:r>
        <w:t></w:t>
      </w:r>
      <w:r>
        <w:t></w:t>
      </w:r>
      <w:r>
        <w:t></w:t>
      </w:r>
      <w:r>
        <w:t></w:t>
      </w:r>
      <w:r>
        <w:t></w:t>
      </w:r>
      <w:r>
        <w:t></w:t>
      </w:r>
      <w:r>
        <w:t></w:t>
      </w:r>
      <w:r>
        <w:t></w:t>
      </w:r>
    </w:p>
    <w:p w:rsidR="004A5FD1" w:rsidRDefault="004A5FD1" w:rsidP="004A5FD1">
      <w:r>
        <w:rPr>
          <w:rFonts w:hint="eastAsia"/>
        </w:rPr>
        <w:t>Емоційно</w:t>
      </w:r>
      <w:r>
        <w:t></w:t>
      </w:r>
      <w:r>
        <w:rPr>
          <w:rFonts w:hint="eastAsia"/>
        </w:rPr>
        <w:t>оцінний</w:t>
      </w:r>
      <w:r>
        <w:tab/>
      </w:r>
      <w:r>
        <w:t></w:t>
      </w:r>
      <w:r>
        <w:t></w:t>
      </w:r>
      <w:r>
        <w:t></w:t>
      </w:r>
      <w:r>
        <w:t></w:t>
      </w:r>
      <w:r>
        <w:t></w:t>
      </w:r>
      <w:r>
        <w:t></w:t>
      </w:r>
      <w:r>
        <w:t></w:t>
      </w:r>
      <w:r>
        <w:t></w:t>
      </w:r>
      <w:r>
        <w:tab/>
      </w:r>
      <w:r>
        <w:t></w:t>
      </w:r>
      <w:r>
        <w:t></w:t>
      </w:r>
      <w:r>
        <w:t></w:t>
      </w:r>
      <w:r>
        <w:t></w:t>
      </w:r>
      <w:r>
        <w:t></w:t>
      </w:r>
      <w:r>
        <w:t></w:t>
      </w:r>
      <w:r>
        <w:t></w:t>
      </w:r>
      <w:r>
        <w:t></w:t>
      </w:r>
      <w:r>
        <w:tab/>
      </w:r>
      <w:r>
        <w:t></w:t>
      </w:r>
      <w:r>
        <w:t></w:t>
      </w:r>
      <w:r>
        <w:t></w:t>
      </w:r>
      <w:r>
        <w:t></w:t>
      </w:r>
      <w:r>
        <w:t></w:t>
      </w:r>
      <w:r>
        <w:t></w:t>
      </w:r>
      <w:r>
        <w:t></w:t>
      </w:r>
      <w:r>
        <w:t></w:t>
      </w:r>
      <w:r>
        <w:tab/>
      </w:r>
      <w:r>
        <w:t></w:t>
      </w:r>
      <w:r>
        <w:t></w:t>
      </w:r>
      <w:r>
        <w:t></w:t>
      </w:r>
      <w:r>
        <w:t></w:t>
      </w:r>
      <w:r>
        <w:t></w:t>
      </w:r>
      <w:r>
        <w:t></w:t>
      </w:r>
      <w:r>
        <w:t></w:t>
      </w:r>
      <w:r>
        <w:t></w:t>
      </w:r>
    </w:p>
    <w:p w:rsidR="004A5FD1" w:rsidRDefault="004A5FD1" w:rsidP="004A5FD1">
      <w:r>
        <w:rPr>
          <w:rFonts w:hint="eastAsia"/>
        </w:rPr>
        <w:t>Індиферентно</w:t>
      </w:r>
      <w:r>
        <w:t></w:t>
      </w:r>
    </w:p>
    <w:p w:rsidR="004A5FD1" w:rsidRDefault="004A5FD1" w:rsidP="004A5FD1">
      <w:r>
        <w:rPr>
          <w:rFonts w:hint="eastAsia"/>
        </w:rPr>
        <w:t>репродуктивний</w:t>
      </w:r>
      <w:r>
        <w:tab/>
      </w:r>
      <w:r>
        <w:t></w:t>
      </w:r>
      <w:r>
        <w:t></w:t>
      </w:r>
      <w:r>
        <w:t></w:t>
      </w:r>
      <w:r>
        <w:t></w:t>
      </w:r>
      <w:r>
        <w:t></w:t>
      </w:r>
      <w:r>
        <w:t></w:t>
      </w:r>
      <w:r>
        <w:t></w:t>
      </w:r>
      <w:r>
        <w:t></w:t>
      </w:r>
      <w:r>
        <w:tab/>
      </w:r>
      <w:r>
        <w:t></w:t>
      </w:r>
      <w:r>
        <w:t></w:t>
      </w:r>
      <w:r>
        <w:t></w:t>
      </w:r>
      <w:r>
        <w:t></w:t>
      </w:r>
      <w:r>
        <w:t></w:t>
      </w:r>
      <w:r>
        <w:t></w:t>
      </w:r>
      <w:r>
        <w:t></w:t>
      </w:r>
      <w:r>
        <w:t></w:t>
      </w:r>
      <w:r>
        <w:t></w:t>
      </w:r>
      <w:r>
        <w:tab/>
      </w:r>
      <w:r>
        <w:t></w:t>
      </w:r>
      <w:r>
        <w:t></w:t>
      </w:r>
      <w:r>
        <w:t></w:t>
      </w:r>
      <w:r>
        <w:t></w:t>
      </w:r>
      <w:r>
        <w:t></w:t>
      </w:r>
      <w:r>
        <w:t></w:t>
      </w:r>
      <w:r>
        <w:t></w:t>
      </w:r>
      <w:r>
        <w:t></w:t>
      </w:r>
      <w:r>
        <w:tab/>
      </w:r>
      <w:r>
        <w:t></w:t>
      </w:r>
      <w:r>
        <w:t></w:t>
      </w:r>
      <w:r>
        <w:t></w:t>
      </w:r>
      <w:r>
        <w:t></w:t>
      </w:r>
      <w:r>
        <w:t></w:t>
      </w:r>
      <w:r>
        <w:t></w:t>
      </w:r>
      <w:r>
        <w:t></w:t>
      </w:r>
      <w:r>
        <w:t></w:t>
      </w:r>
      <w:r>
        <w:t></w:t>
      </w:r>
    </w:p>
    <w:p w:rsidR="004A5FD1" w:rsidRDefault="004A5FD1" w:rsidP="004A5FD1"/>
    <w:p w:rsidR="004A5FD1" w:rsidRDefault="004A5FD1" w:rsidP="004A5FD1">
      <w:r>
        <w:rPr>
          <w:rFonts w:hint="eastAsia"/>
        </w:rPr>
        <w:t>Однак</w:t>
      </w:r>
      <w:r>
        <w:t></w:t>
      </w:r>
      <w:r>
        <w:t></w:t>
      </w:r>
      <w:r>
        <w:rPr>
          <w:rFonts w:hint="eastAsia"/>
        </w:rPr>
        <w:t>сама</w:t>
      </w:r>
      <w:r>
        <w:t></w:t>
      </w:r>
      <w:r>
        <w:rPr>
          <w:rFonts w:hint="eastAsia"/>
        </w:rPr>
        <w:t>собою</w:t>
      </w:r>
      <w:r>
        <w:t></w:t>
      </w:r>
      <w:r>
        <w:rPr>
          <w:rFonts w:hint="eastAsia"/>
        </w:rPr>
        <w:t>зміна</w:t>
      </w:r>
      <w:r>
        <w:t></w:t>
      </w:r>
      <w:r>
        <w:rPr>
          <w:rFonts w:hint="eastAsia"/>
        </w:rPr>
        <w:t>рівня</w:t>
      </w:r>
      <w:r>
        <w:t></w:t>
      </w:r>
      <w:r>
        <w:rPr>
          <w:rFonts w:hint="eastAsia"/>
        </w:rPr>
        <w:t>сформованості</w:t>
      </w:r>
      <w:r>
        <w:t></w:t>
      </w:r>
      <w:r>
        <w:rPr>
          <w:rFonts w:hint="eastAsia"/>
        </w:rPr>
        <w:t>досліджуваної</w:t>
      </w:r>
      <w:r>
        <w:t></w:t>
      </w:r>
      <w:r>
        <w:rPr>
          <w:rFonts w:hint="eastAsia"/>
        </w:rPr>
        <w:t>якості</w:t>
      </w:r>
      <w:r>
        <w:t></w:t>
      </w:r>
      <w:r>
        <w:rPr>
          <w:rFonts w:hint="eastAsia"/>
        </w:rPr>
        <w:t>не</w:t>
      </w:r>
      <w:r>
        <w:t></w:t>
      </w:r>
      <w:r>
        <w:rPr>
          <w:rFonts w:hint="eastAsia"/>
        </w:rPr>
        <w:t>дає</w:t>
      </w:r>
      <w:r>
        <w:t></w:t>
      </w:r>
      <w:r>
        <w:rPr>
          <w:rFonts w:hint="eastAsia"/>
        </w:rPr>
        <w:t>можливості</w:t>
      </w:r>
      <w:r>
        <w:t></w:t>
      </w:r>
      <w:r>
        <w:rPr>
          <w:rFonts w:hint="eastAsia"/>
        </w:rPr>
        <w:t>точно</w:t>
      </w:r>
      <w:r>
        <w:t></w:t>
      </w:r>
      <w:r>
        <w:rPr>
          <w:rFonts w:hint="eastAsia"/>
        </w:rPr>
        <w:t>оцінити</w:t>
      </w:r>
      <w:r>
        <w:t></w:t>
      </w:r>
      <w:r>
        <w:rPr>
          <w:rFonts w:hint="eastAsia"/>
        </w:rPr>
        <w:t>ефективність</w:t>
      </w:r>
      <w:r>
        <w:t></w:t>
      </w:r>
      <w:r>
        <w:rPr>
          <w:rFonts w:hint="eastAsia"/>
        </w:rPr>
        <w:t>процедури</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t></w:t>
      </w:r>
      <w:r>
        <w:rPr>
          <w:rFonts w:hint="eastAsia"/>
        </w:rPr>
        <w:t>Вона</w:t>
      </w:r>
      <w:r>
        <w:t></w:t>
      </w:r>
      <w:r>
        <w:rPr>
          <w:rFonts w:hint="eastAsia"/>
        </w:rPr>
        <w:t>може</w:t>
      </w:r>
      <w:r>
        <w:t></w:t>
      </w:r>
      <w:r>
        <w:rPr>
          <w:rFonts w:hint="eastAsia"/>
        </w:rPr>
        <w:t>бути</w:t>
      </w:r>
      <w:r>
        <w:t></w:t>
      </w:r>
      <w:r>
        <w:rPr>
          <w:rFonts w:hint="eastAsia"/>
        </w:rPr>
        <w:t>встановлена</w:t>
      </w:r>
      <w:r>
        <w:t></w:t>
      </w:r>
      <w:r>
        <w:rPr>
          <w:rFonts w:hint="eastAsia"/>
        </w:rPr>
        <w:t>шляхом</w:t>
      </w:r>
      <w:r>
        <w:t></w:t>
      </w:r>
      <w:r>
        <w:rPr>
          <w:rFonts w:hint="eastAsia"/>
        </w:rPr>
        <w:t>складання</w:t>
      </w:r>
      <w:r>
        <w:t></w:t>
      </w:r>
      <w:r>
        <w:rPr>
          <w:rFonts w:hint="eastAsia"/>
        </w:rPr>
        <w:t>всіх</w:t>
      </w:r>
      <w:r>
        <w:t></w:t>
      </w:r>
      <w:r>
        <w:rPr>
          <w:rFonts w:hint="eastAsia"/>
        </w:rPr>
        <w:t>випадків</w:t>
      </w:r>
      <w:r>
        <w:t></w:t>
      </w:r>
      <w:r>
        <w:rPr>
          <w:rFonts w:hint="eastAsia"/>
        </w:rPr>
        <w:t>переходу</w:t>
      </w:r>
      <w:r>
        <w:t></w:t>
      </w:r>
      <w:r>
        <w:rPr>
          <w:rFonts w:hint="eastAsia"/>
        </w:rPr>
        <w:t>з</w:t>
      </w:r>
      <w:r>
        <w:t></w:t>
      </w:r>
      <w:r>
        <w:rPr>
          <w:rFonts w:hint="eastAsia"/>
        </w:rPr>
        <w:t>нижчого</w:t>
      </w:r>
      <w:r>
        <w:t></w:t>
      </w:r>
      <w:r>
        <w:rPr>
          <w:rFonts w:hint="eastAsia"/>
        </w:rPr>
        <w:t>рівня</w:t>
      </w:r>
      <w:r>
        <w:t></w:t>
      </w:r>
      <w:r>
        <w:rPr>
          <w:rFonts w:hint="eastAsia"/>
        </w:rPr>
        <w:t>сформованості</w:t>
      </w:r>
      <w:r>
        <w:t></w:t>
      </w:r>
      <w:r>
        <w:rPr>
          <w:rFonts w:hint="eastAsia"/>
        </w:rPr>
        <w:t>досліджуваної</w:t>
      </w:r>
      <w:r>
        <w:t></w:t>
      </w:r>
      <w:r>
        <w:rPr>
          <w:rFonts w:hint="eastAsia"/>
        </w:rPr>
        <w:t>якості</w:t>
      </w:r>
      <w:r>
        <w:t></w:t>
      </w:r>
      <w:r>
        <w:t></w:t>
      </w:r>
      <w:r>
        <w:rPr>
          <w:rFonts w:hint="eastAsia"/>
        </w:rPr>
        <w:t>на</w:t>
      </w:r>
      <w:r>
        <w:t></w:t>
      </w:r>
      <w:r>
        <w:rPr>
          <w:rFonts w:hint="eastAsia"/>
        </w:rPr>
        <w:t>більш</w:t>
      </w:r>
      <w:r>
        <w:t></w:t>
      </w:r>
      <w:r>
        <w:rPr>
          <w:rFonts w:hint="eastAsia"/>
        </w:rPr>
        <w:t>високий</w:t>
      </w:r>
      <w:r>
        <w:t></w:t>
      </w:r>
      <w:r>
        <w:t></w:t>
      </w:r>
    </w:p>
    <w:p w:rsidR="004A5FD1" w:rsidRDefault="004A5FD1" w:rsidP="004A5FD1">
      <w:r>
        <w:rPr>
          <w:rFonts w:hint="eastAsia"/>
        </w:rPr>
        <w:t>Для</w:t>
      </w:r>
      <w:r>
        <w:t></w:t>
      </w:r>
      <w:r>
        <w:rPr>
          <w:rFonts w:hint="eastAsia"/>
        </w:rPr>
        <w:t>полегшення</w:t>
      </w:r>
      <w:r>
        <w:t></w:t>
      </w:r>
      <w:r>
        <w:rPr>
          <w:rFonts w:hint="eastAsia"/>
        </w:rPr>
        <w:t>процедури</w:t>
      </w:r>
      <w:r>
        <w:t></w:t>
      </w:r>
      <w:r>
        <w:rPr>
          <w:rFonts w:hint="eastAsia"/>
        </w:rPr>
        <w:t>оцінювання</w:t>
      </w:r>
      <w:r>
        <w:t></w:t>
      </w:r>
      <w:r>
        <w:rPr>
          <w:rFonts w:hint="eastAsia"/>
        </w:rPr>
        <w:t>здобуті</w:t>
      </w:r>
      <w:r>
        <w:t></w:t>
      </w:r>
      <w:r>
        <w:rPr>
          <w:rFonts w:hint="eastAsia"/>
        </w:rPr>
        <w:t>дані</w:t>
      </w:r>
      <w:r>
        <w:t></w:t>
      </w:r>
      <w:r>
        <w:rPr>
          <w:rFonts w:hint="eastAsia"/>
        </w:rPr>
        <w:t>зводились</w:t>
      </w:r>
      <w:r>
        <w:t></w:t>
      </w:r>
      <w:r>
        <w:rPr>
          <w:rFonts w:hint="eastAsia"/>
        </w:rPr>
        <w:t>у</w:t>
      </w:r>
      <w:r>
        <w:t></w:t>
      </w:r>
      <w:r>
        <w:rPr>
          <w:rFonts w:hint="eastAsia"/>
        </w:rPr>
        <w:t>матрицю</w:t>
      </w:r>
      <w:r>
        <w:t></w:t>
      </w:r>
      <w:r>
        <w:rPr>
          <w:rFonts w:hint="eastAsia"/>
        </w:rPr>
        <w:t>описів</w:t>
      </w:r>
      <w:r>
        <w:t></w:t>
      </w:r>
      <w:r>
        <w:t></w:t>
      </w:r>
      <w:r>
        <w:rPr>
          <w:rFonts w:hint="eastAsia"/>
        </w:rPr>
        <w:t>котра</w:t>
      </w:r>
      <w:r>
        <w:t></w:t>
      </w:r>
      <w:r>
        <w:rPr>
          <w:rFonts w:hint="eastAsia"/>
        </w:rPr>
        <w:t>містила</w:t>
      </w:r>
      <w:r>
        <w:t></w:t>
      </w:r>
      <w:r>
        <w:rPr>
          <w:rFonts w:hint="eastAsia"/>
        </w:rPr>
        <w:t>інформацію</w:t>
      </w:r>
      <w:r>
        <w:t></w:t>
      </w:r>
      <w:r>
        <w:rPr>
          <w:rFonts w:hint="eastAsia"/>
        </w:rPr>
        <w:t>про</w:t>
      </w:r>
      <w:r>
        <w:t></w:t>
      </w:r>
      <w:r>
        <w:rPr>
          <w:rFonts w:hint="eastAsia"/>
        </w:rPr>
        <w:t>рівень</w:t>
      </w:r>
      <w:r>
        <w:t></w:t>
      </w:r>
      <w:r>
        <w:rPr>
          <w:rFonts w:hint="eastAsia"/>
        </w:rPr>
        <w:t>моральної</w:t>
      </w:r>
      <w:r>
        <w:t></w:t>
      </w:r>
      <w:r>
        <w:rPr>
          <w:rFonts w:hint="eastAsia"/>
        </w:rPr>
        <w:t>вихованості</w:t>
      </w:r>
      <w:r>
        <w:t></w:t>
      </w:r>
      <w:r>
        <w:rPr>
          <w:rFonts w:hint="eastAsia"/>
        </w:rPr>
        <w:t>кожного</w:t>
      </w:r>
      <w:r>
        <w:t></w:t>
      </w:r>
      <w:r>
        <w:rPr>
          <w:rFonts w:hint="eastAsia"/>
        </w:rPr>
        <w:t>учня</w:t>
      </w:r>
      <w:r>
        <w:t></w:t>
      </w:r>
      <w:r>
        <w:rPr>
          <w:rFonts w:hint="eastAsia"/>
        </w:rPr>
        <w:t>до</w:t>
      </w:r>
      <w:r>
        <w:t></w:t>
      </w:r>
      <w:r>
        <w:rPr>
          <w:rFonts w:hint="eastAsia"/>
        </w:rPr>
        <w:t>початку</w:t>
      </w:r>
      <w:r>
        <w:t></w:t>
      </w:r>
      <w:r>
        <w:rPr>
          <w:rFonts w:hint="eastAsia"/>
        </w:rPr>
        <w:t>і</w:t>
      </w:r>
      <w:r>
        <w:t></w:t>
      </w:r>
      <w:r>
        <w:rPr>
          <w:rFonts w:hint="eastAsia"/>
        </w:rPr>
        <w:t>після</w:t>
      </w:r>
      <w:r>
        <w:t></w:t>
      </w:r>
      <w:r>
        <w:rPr>
          <w:rFonts w:hint="eastAsia"/>
        </w:rPr>
        <w:t>закінчення</w:t>
      </w:r>
      <w:r>
        <w:t></w:t>
      </w:r>
      <w:r>
        <w:rPr>
          <w:rFonts w:hint="eastAsia"/>
        </w:rPr>
        <w:t>дослідно</w:t>
      </w:r>
      <w:r>
        <w:t></w:t>
      </w:r>
      <w:r>
        <w:rPr>
          <w:rFonts w:hint="eastAsia"/>
        </w:rPr>
        <w:t>експериментальної</w:t>
      </w:r>
      <w:r>
        <w:t></w:t>
      </w:r>
      <w:r>
        <w:rPr>
          <w:rFonts w:hint="eastAsia"/>
        </w:rPr>
        <w:t>роботи</w:t>
      </w:r>
      <w:r>
        <w:t></w:t>
      </w:r>
      <w:r>
        <w:t></w:t>
      </w:r>
      <w:r>
        <w:rPr>
          <w:rFonts w:hint="eastAsia"/>
        </w:rPr>
        <w:t>а</w:t>
      </w:r>
      <w:r>
        <w:t></w:t>
      </w:r>
      <w:r>
        <w:rPr>
          <w:rFonts w:hint="eastAsia"/>
        </w:rPr>
        <w:t>також</w:t>
      </w:r>
      <w:r>
        <w:t></w:t>
      </w:r>
      <w:r>
        <w:rPr>
          <w:rFonts w:hint="eastAsia"/>
        </w:rPr>
        <w:t>оцінку</w:t>
      </w:r>
      <w:r>
        <w:t></w:t>
      </w:r>
      <w:r>
        <w:rPr>
          <w:rFonts w:hint="eastAsia"/>
        </w:rPr>
        <w:t>ефективності</w:t>
      </w:r>
      <w:r>
        <w:t></w:t>
      </w:r>
      <w:r>
        <w:rPr>
          <w:rFonts w:hint="eastAsia"/>
        </w:rPr>
        <w:t>процедури</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r>
        <w:rPr>
          <w:rFonts w:hint="eastAsia"/>
        </w:rPr>
        <w:t>за</w:t>
      </w:r>
      <w:r>
        <w:t></w:t>
      </w:r>
      <w:r>
        <w:rPr>
          <w:rFonts w:hint="eastAsia"/>
        </w:rPr>
        <w:t>дихотомічною</w:t>
      </w:r>
      <w:r>
        <w:t></w:t>
      </w:r>
      <w:r>
        <w:rPr>
          <w:rFonts w:hint="eastAsia"/>
        </w:rPr>
        <w:t>шкалою</w:t>
      </w:r>
      <w:r>
        <w:t></w:t>
      </w:r>
      <w:r>
        <w:t></w:t>
      </w:r>
      <w:r>
        <w:rPr>
          <w:rFonts w:hint="eastAsia"/>
        </w:rPr>
        <w:t>У</w:t>
      </w:r>
      <w:r>
        <w:t></w:t>
      </w:r>
      <w:r>
        <w:rPr>
          <w:rFonts w:hint="eastAsia"/>
        </w:rPr>
        <w:t>процесі</w:t>
      </w:r>
      <w:r>
        <w:t></w:t>
      </w:r>
      <w:r>
        <w:rPr>
          <w:rFonts w:hint="eastAsia"/>
        </w:rPr>
        <w:t>проведення</w:t>
      </w:r>
      <w:r>
        <w:t></w:t>
      </w:r>
      <w:r>
        <w:rPr>
          <w:rFonts w:hint="eastAsia"/>
        </w:rPr>
        <w:t>дослідно</w:t>
      </w:r>
      <w:r>
        <w:t></w:t>
      </w:r>
      <w:r>
        <w:rPr>
          <w:rFonts w:hint="eastAsia"/>
        </w:rPr>
        <w:t>експериментальної</w:t>
      </w:r>
      <w:r>
        <w:t></w:t>
      </w:r>
      <w:r>
        <w:rPr>
          <w:rFonts w:hint="eastAsia"/>
        </w:rPr>
        <w:t>роботи</w:t>
      </w:r>
      <w:r>
        <w:t></w:t>
      </w:r>
      <w:r>
        <w:rPr>
          <w:rFonts w:hint="eastAsia"/>
        </w:rPr>
        <w:t>в</w:t>
      </w:r>
      <w:r>
        <w:t></w:t>
      </w:r>
      <w:r>
        <w:rPr>
          <w:rFonts w:hint="eastAsia"/>
        </w:rPr>
        <w:t>базових</w:t>
      </w:r>
      <w:r>
        <w:t></w:t>
      </w:r>
      <w:r>
        <w:rPr>
          <w:rFonts w:hint="eastAsia"/>
        </w:rPr>
        <w:t>школах</w:t>
      </w:r>
      <w:r>
        <w:t></w:t>
      </w:r>
      <w:r>
        <w:rPr>
          <w:rFonts w:hint="eastAsia"/>
        </w:rPr>
        <w:t>було</w:t>
      </w:r>
      <w:r>
        <w:t></w:t>
      </w:r>
      <w:r>
        <w:rPr>
          <w:rFonts w:hint="eastAsia"/>
        </w:rPr>
        <w:t>зафіксовано</w:t>
      </w:r>
      <w:r>
        <w:t></w:t>
      </w:r>
      <w:r>
        <w:rPr>
          <w:rFonts w:hint="eastAsia"/>
        </w:rPr>
        <w:t>від</w:t>
      </w:r>
      <w:r>
        <w:t></w:t>
      </w:r>
      <w:r>
        <w:t></w:t>
      </w:r>
      <w:r>
        <w:t></w:t>
      </w:r>
      <w:r>
        <w:t></w:t>
      </w:r>
      <w:r>
        <w:rPr>
          <w:rFonts w:hint="eastAsia"/>
        </w:rPr>
        <w:t>до</w:t>
      </w:r>
      <w:r>
        <w:t></w:t>
      </w:r>
      <w:r>
        <w:t></w:t>
      </w:r>
      <w:r>
        <w:t></w:t>
      </w:r>
      <w:r>
        <w:t></w:t>
      </w:r>
      <w:r>
        <w:rPr>
          <w:rFonts w:hint="eastAsia"/>
        </w:rPr>
        <w:t>випадків</w:t>
      </w:r>
      <w:r>
        <w:t></w:t>
      </w:r>
      <w:r>
        <w:rPr>
          <w:rFonts w:hint="eastAsia"/>
        </w:rPr>
        <w:t>підвищення</w:t>
      </w:r>
      <w:r>
        <w:t></w:t>
      </w:r>
      <w:r>
        <w:rPr>
          <w:rFonts w:hint="eastAsia"/>
        </w:rPr>
        <w:t>рівня</w:t>
      </w:r>
      <w:r>
        <w:t></w:t>
      </w:r>
      <w:r>
        <w:rPr>
          <w:rFonts w:hint="eastAsia"/>
        </w:rPr>
        <w:t>моральної</w:t>
      </w:r>
      <w:r>
        <w:t></w:t>
      </w:r>
      <w:r>
        <w:rPr>
          <w:rFonts w:hint="eastAsia"/>
        </w:rPr>
        <w:t>вихованості</w:t>
      </w:r>
      <w:r>
        <w:t></w:t>
      </w:r>
      <w:r>
        <w:rPr>
          <w:rFonts w:hint="eastAsia"/>
        </w:rPr>
        <w:t>молодших</w:t>
      </w:r>
      <w:r>
        <w:t></w:t>
      </w:r>
      <w:r>
        <w:rPr>
          <w:rFonts w:hint="eastAsia"/>
        </w:rPr>
        <w:t>школярів</w:t>
      </w:r>
      <w:r>
        <w:t></w:t>
      </w:r>
      <w:r>
        <w:t></w:t>
      </w:r>
      <w:r>
        <w:rPr>
          <w:rFonts w:hint="eastAsia"/>
        </w:rPr>
        <w:t>тобто</w:t>
      </w:r>
      <w:r>
        <w:t></w:t>
      </w:r>
      <w:r>
        <w:t></w:t>
      </w:r>
      <w:r>
        <w:rPr>
          <w:rFonts w:hint="eastAsia"/>
        </w:rPr>
        <w:t>ефективність</w:t>
      </w:r>
      <w:r>
        <w:t></w:t>
      </w:r>
      <w:r>
        <w:rPr>
          <w:rFonts w:hint="eastAsia"/>
        </w:rPr>
        <w:t>розробленої</w:t>
      </w:r>
      <w:r>
        <w:t></w:t>
      </w:r>
      <w:r>
        <w:rPr>
          <w:rFonts w:hint="eastAsia"/>
        </w:rPr>
        <w:t>нами</w:t>
      </w:r>
      <w:r>
        <w:t></w:t>
      </w:r>
      <w:r>
        <w:rPr>
          <w:rFonts w:hint="eastAsia"/>
        </w:rPr>
        <w:t>методики</w:t>
      </w:r>
      <w:r>
        <w:t></w:t>
      </w:r>
      <w:r>
        <w:rPr>
          <w:rFonts w:hint="eastAsia"/>
        </w:rPr>
        <w:t>складає</w:t>
      </w:r>
      <w:r>
        <w:t></w:t>
      </w:r>
      <w:r>
        <w:rPr>
          <w:rFonts w:hint="eastAsia"/>
        </w:rPr>
        <w:t>від</w:t>
      </w:r>
      <w:r>
        <w:t></w:t>
      </w:r>
      <w:r>
        <w:t></w:t>
      </w:r>
      <w:r>
        <w:t></w:t>
      </w:r>
      <w:r>
        <w:t></w:t>
      </w:r>
      <w:r>
        <w:rPr>
          <w:rFonts w:hint="eastAsia"/>
        </w:rPr>
        <w:t>до</w:t>
      </w:r>
      <w:r>
        <w:t></w:t>
      </w:r>
      <w:r>
        <w:t></w:t>
      </w:r>
      <w:r>
        <w:t></w:t>
      </w:r>
      <w:r>
        <w:t></w:t>
      </w:r>
      <w:r>
        <w:rPr>
          <w:rFonts w:hint="eastAsia"/>
        </w:rPr>
        <w:t>відсотків</w:t>
      </w:r>
      <w:r>
        <w:t></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оцінка</w:t>
      </w:r>
      <w:r>
        <w:t></w:t>
      </w:r>
      <w:r>
        <w:rPr>
          <w:rFonts w:hint="eastAsia"/>
        </w:rPr>
        <w:t>ефективності</w:t>
      </w:r>
      <w:r>
        <w:t></w:t>
      </w:r>
      <w:r>
        <w:rPr>
          <w:rFonts w:hint="eastAsia"/>
        </w:rPr>
        <w:t>грунтується</w:t>
      </w:r>
      <w:r>
        <w:t></w:t>
      </w:r>
      <w:r>
        <w:rPr>
          <w:rFonts w:hint="eastAsia"/>
        </w:rPr>
        <w:t>на</w:t>
      </w:r>
      <w:r>
        <w:t></w:t>
      </w:r>
      <w:r>
        <w:rPr>
          <w:rFonts w:hint="eastAsia"/>
        </w:rPr>
        <w:t>факті</w:t>
      </w:r>
      <w:r>
        <w:t></w:t>
      </w:r>
      <w:r>
        <w:rPr>
          <w:rFonts w:hint="eastAsia"/>
        </w:rPr>
        <w:t>підвищення</w:t>
      </w:r>
      <w:r>
        <w:t></w:t>
      </w:r>
      <w:r>
        <w:rPr>
          <w:rFonts w:hint="eastAsia"/>
        </w:rPr>
        <w:t>рівня</w:t>
      </w:r>
      <w:r>
        <w:t></w:t>
      </w:r>
      <w:r>
        <w:rPr>
          <w:rFonts w:hint="eastAsia"/>
        </w:rPr>
        <w:t>сформованості</w:t>
      </w:r>
      <w:r>
        <w:t></w:t>
      </w:r>
      <w:r>
        <w:rPr>
          <w:rFonts w:hint="eastAsia"/>
        </w:rPr>
        <w:t>моральних</w:t>
      </w:r>
      <w:r>
        <w:t></w:t>
      </w:r>
      <w:r>
        <w:rPr>
          <w:rFonts w:hint="eastAsia"/>
        </w:rPr>
        <w:t>переконань</w:t>
      </w:r>
      <w:r>
        <w:t></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розроблена</w:t>
      </w:r>
      <w:r>
        <w:t></w:t>
      </w:r>
      <w:r>
        <w:rPr>
          <w:rFonts w:hint="eastAsia"/>
        </w:rPr>
        <w:t>нами</w:t>
      </w:r>
      <w:r>
        <w:t></w:t>
      </w:r>
      <w:r>
        <w:rPr>
          <w:rFonts w:hint="eastAsia"/>
        </w:rPr>
        <w:t>процедура</w:t>
      </w:r>
      <w:r>
        <w:t></w:t>
      </w:r>
      <w:r>
        <w:rPr>
          <w:rFonts w:hint="eastAsia"/>
        </w:rPr>
        <w:t>буде</w:t>
      </w:r>
      <w:r>
        <w:t></w:t>
      </w:r>
      <w:r>
        <w:rPr>
          <w:rFonts w:hint="eastAsia"/>
        </w:rPr>
        <w:t>ефективною</w:t>
      </w:r>
      <w:r>
        <w:t></w:t>
      </w:r>
      <w:r>
        <w:t></w:t>
      </w:r>
      <w:r>
        <w:rPr>
          <w:rFonts w:hint="eastAsia"/>
        </w:rPr>
        <w:t>незалежно</w:t>
      </w:r>
      <w:r>
        <w:t></w:t>
      </w:r>
      <w:r>
        <w:rPr>
          <w:rFonts w:hint="eastAsia"/>
        </w:rPr>
        <w:t>від</w:t>
      </w:r>
      <w:r>
        <w:t></w:t>
      </w:r>
      <w:r>
        <w:rPr>
          <w:rFonts w:hint="eastAsia"/>
        </w:rPr>
        <w:t>контингенту</w:t>
      </w:r>
      <w:r>
        <w:t></w:t>
      </w:r>
      <w:r>
        <w:rPr>
          <w:rFonts w:hint="eastAsia"/>
        </w:rPr>
        <w:t>учнів</w:t>
      </w:r>
      <w:r>
        <w:t></w:t>
      </w:r>
      <w:r>
        <w:rPr>
          <w:rFonts w:hint="eastAsia"/>
        </w:rPr>
        <w:t>початкових</w:t>
      </w:r>
      <w:r>
        <w:t></w:t>
      </w:r>
      <w:r>
        <w:rPr>
          <w:rFonts w:hint="eastAsia"/>
        </w:rPr>
        <w:t>класів</w:t>
      </w:r>
      <w:r>
        <w:t></w:t>
      </w:r>
    </w:p>
    <w:p w:rsidR="004A5FD1" w:rsidRDefault="004A5FD1" w:rsidP="004A5FD1">
      <w:r>
        <w:rPr>
          <w:rFonts w:hint="eastAsia"/>
        </w:rPr>
        <w:t>Результати</w:t>
      </w:r>
      <w:r>
        <w:t></w:t>
      </w:r>
      <w:r>
        <w:rPr>
          <w:rFonts w:hint="eastAsia"/>
        </w:rPr>
        <w:t>дослідження</w:t>
      </w:r>
      <w:r>
        <w:t></w:t>
      </w:r>
      <w:r>
        <w:rPr>
          <w:rFonts w:hint="eastAsia"/>
        </w:rPr>
        <w:t>підтвердили</w:t>
      </w:r>
      <w:r>
        <w:t></w:t>
      </w:r>
      <w:r>
        <w:rPr>
          <w:rFonts w:hint="eastAsia"/>
        </w:rPr>
        <w:t>висунуту</w:t>
      </w:r>
      <w:r>
        <w:t></w:t>
      </w:r>
      <w:r>
        <w:rPr>
          <w:rFonts w:hint="eastAsia"/>
        </w:rPr>
        <w:t>гіпотезу</w:t>
      </w:r>
      <w:r>
        <w:t></w:t>
      </w:r>
      <w:r>
        <w:rPr>
          <w:rFonts w:hint="eastAsia"/>
        </w:rPr>
        <w:t>та</w:t>
      </w:r>
      <w:r>
        <w:t></w:t>
      </w:r>
      <w:r>
        <w:rPr>
          <w:rFonts w:hint="eastAsia"/>
        </w:rPr>
        <w:t>дають</w:t>
      </w:r>
      <w:r>
        <w:t></w:t>
      </w:r>
      <w:r>
        <w:rPr>
          <w:rFonts w:hint="eastAsia"/>
        </w:rPr>
        <w:t>підстави</w:t>
      </w:r>
      <w:r>
        <w:t></w:t>
      </w:r>
      <w:r>
        <w:rPr>
          <w:rFonts w:hint="eastAsia"/>
        </w:rPr>
        <w:t>для</w:t>
      </w:r>
      <w:r>
        <w:t></w:t>
      </w:r>
      <w:r>
        <w:rPr>
          <w:rFonts w:hint="eastAsia"/>
        </w:rPr>
        <w:t>таких</w:t>
      </w:r>
      <w:r>
        <w:t></w:t>
      </w:r>
      <w:r>
        <w:rPr>
          <w:rFonts w:hint="eastAsia"/>
        </w:rPr>
        <w:t>висновків</w:t>
      </w:r>
      <w:r>
        <w:t></w:t>
      </w:r>
    </w:p>
    <w:p w:rsidR="004A5FD1" w:rsidRDefault="004A5FD1" w:rsidP="004A5FD1">
      <w:r>
        <w:rPr>
          <w:rFonts w:hint="eastAsia"/>
        </w:rPr>
        <w:t>Реформаторські</w:t>
      </w:r>
      <w:r>
        <w:t></w:t>
      </w:r>
      <w:r>
        <w:rPr>
          <w:rFonts w:hint="eastAsia"/>
        </w:rPr>
        <w:t>дії</w:t>
      </w:r>
      <w:r>
        <w:t></w:t>
      </w:r>
      <w:r>
        <w:t></w:t>
      </w:r>
      <w:r>
        <w:rPr>
          <w:rFonts w:hint="eastAsia"/>
        </w:rPr>
        <w:t>які</w:t>
      </w:r>
      <w:r>
        <w:t></w:t>
      </w:r>
      <w:r>
        <w:rPr>
          <w:rFonts w:hint="eastAsia"/>
        </w:rPr>
        <w:t>відбуваються</w:t>
      </w:r>
      <w:r>
        <w:t></w:t>
      </w:r>
      <w:r>
        <w:rPr>
          <w:rFonts w:hint="eastAsia"/>
        </w:rPr>
        <w:t>нині</w:t>
      </w:r>
      <w:r>
        <w:t></w:t>
      </w:r>
      <w:r>
        <w:rPr>
          <w:rFonts w:hint="eastAsia"/>
        </w:rPr>
        <w:t>в</w:t>
      </w:r>
      <w:r>
        <w:t></w:t>
      </w:r>
      <w:r>
        <w:rPr>
          <w:rFonts w:hint="eastAsia"/>
        </w:rPr>
        <w:t>усіх</w:t>
      </w:r>
      <w:r>
        <w:t></w:t>
      </w:r>
      <w:r>
        <w:rPr>
          <w:rFonts w:hint="eastAsia"/>
        </w:rPr>
        <w:t>галузях</w:t>
      </w:r>
      <w:r>
        <w:t></w:t>
      </w:r>
      <w:r>
        <w:rPr>
          <w:rFonts w:hint="eastAsia"/>
        </w:rPr>
        <w:t>українського</w:t>
      </w:r>
      <w:r>
        <w:t></w:t>
      </w:r>
      <w:r>
        <w:rPr>
          <w:rFonts w:hint="eastAsia"/>
        </w:rPr>
        <w:t>суспільства</w:t>
      </w:r>
      <w:r>
        <w:t></w:t>
      </w:r>
      <w:r>
        <w:t></w:t>
      </w:r>
      <w:r>
        <w:rPr>
          <w:rFonts w:hint="eastAsia"/>
        </w:rPr>
        <w:t>не</w:t>
      </w:r>
      <w:r>
        <w:t></w:t>
      </w:r>
      <w:r>
        <w:rPr>
          <w:rFonts w:hint="eastAsia"/>
        </w:rPr>
        <w:t>оминули</w:t>
      </w:r>
      <w:r>
        <w:t></w:t>
      </w:r>
      <w:r>
        <w:rPr>
          <w:rFonts w:hint="eastAsia"/>
        </w:rPr>
        <w:t>і</w:t>
      </w:r>
      <w:r>
        <w:t></w:t>
      </w:r>
      <w:r>
        <w:rPr>
          <w:rFonts w:hint="eastAsia"/>
        </w:rPr>
        <w:t>таку</w:t>
      </w:r>
      <w:r>
        <w:t></w:t>
      </w:r>
      <w:r>
        <w:rPr>
          <w:rFonts w:hint="eastAsia"/>
        </w:rPr>
        <w:t>людинознавчу</w:t>
      </w:r>
      <w:r>
        <w:t></w:t>
      </w:r>
      <w:r>
        <w:rPr>
          <w:rFonts w:hint="eastAsia"/>
        </w:rPr>
        <w:t>галузь</w:t>
      </w:r>
      <w:r>
        <w:t></w:t>
      </w:r>
      <w:r>
        <w:rPr>
          <w:rFonts w:hint="eastAsia"/>
        </w:rPr>
        <w:t>як</w:t>
      </w:r>
      <w:r>
        <w:t></w:t>
      </w:r>
      <w:r>
        <w:rPr>
          <w:rFonts w:hint="eastAsia"/>
        </w:rPr>
        <w:t>виховання</w:t>
      </w:r>
      <w:r>
        <w:t></w:t>
      </w:r>
      <w:r>
        <w:t></w:t>
      </w:r>
      <w:r>
        <w:rPr>
          <w:rFonts w:hint="eastAsia"/>
        </w:rPr>
        <w:t>котре</w:t>
      </w:r>
      <w:r>
        <w:t></w:t>
      </w:r>
      <w:r>
        <w:rPr>
          <w:rFonts w:hint="eastAsia"/>
        </w:rPr>
        <w:t>має</w:t>
      </w:r>
      <w:r>
        <w:t></w:t>
      </w:r>
      <w:r>
        <w:rPr>
          <w:rFonts w:hint="eastAsia"/>
        </w:rPr>
        <w:t>бути</w:t>
      </w:r>
      <w:r>
        <w:t></w:t>
      </w:r>
      <w:r>
        <w:rPr>
          <w:rFonts w:hint="eastAsia"/>
        </w:rPr>
        <w:t>гуманістичним</w:t>
      </w:r>
      <w:r>
        <w:t></w:t>
      </w:r>
      <w:r>
        <w:t></w:t>
      </w:r>
      <w:r>
        <w:rPr>
          <w:rFonts w:hint="eastAsia"/>
        </w:rPr>
        <w:t>зорієнтованим</w:t>
      </w:r>
      <w:r>
        <w:t></w:t>
      </w:r>
      <w:r>
        <w:rPr>
          <w:rFonts w:hint="eastAsia"/>
        </w:rPr>
        <w:t>на</w:t>
      </w:r>
      <w:r>
        <w:t></w:t>
      </w:r>
      <w:r>
        <w:rPr>
          <w:rFonts w:hint="eastAsia"/>
        </w:rPr>
        <w:t>особистість</w:t>
      </w:r>
      <w:r>
        <w:t></w:t>
      </w:r>
      <w:r>
        <w:t></w:t>
      </w:r>
      <w:r>
        <w:rPr>
          <w:rFonts w:hint="eastAsia"/>
        </w:rPr>
        <w:t>У</w:t>
      </w:r>
      <w:r>
        <w:t></w:t>
      </w:r>
      <w:r>
        <w:rPr>
          <w:rFonts w:hint="eastAsia"/>
        </w:rPr>
        <w:t>його</w:t>
      </w:r>
      <w:r>
        <w:t></w:t>
      </w:r>
      <w:r>
        <w:rPr>
          <w:rFonts w:hint="eastAsia"/>
        </w:rPr>
        <w:t>центрі</w:t>
      </w:r>
      <w:r>
        <w:t></w:t>
      </w:r>
      <w:r>
        <w:rPr>
          <w:rFonts w:hint="eastAsia"/>
        </w:rPr>
        <w:t>повинна</w:t>
      </w:r>
      <w:r>
        <w:t></w:t>
      </w:r>
      <w:r>
        <w:rPr>
          <w:rFonts w:hint="eastAsia"/>
        </w:rPr>
        <w:t>стояти</w:t>
      </w:r>
      <w:r>
        <w:t></w:t>
      </w:r>
      <w:r>
        <w:rPr>
          <w:rFonts w:hint="eastAsia"/>
        </w:rPr>
        <w:t>людина</w:t>
      </w:r>
      <w:r>
        <w:t></w:t>
      </w:r>
      <w:r>
        <w:t></w:t>
      </w:r>
      <w:r>
        <w:rPr>
          <w:rFonts w:hint="eastAsia"/>
        </w:rPr>
        <w:t>вихована</w:t>
      </w:r>
      <w:r>
        <w:t></w:t>
      </w:r>
      <w:r>
        <w:rPr>
          <w:rFonts w:hint="eastAsia"/>
        </w:rPr>
        <w:t>в</w:t>
      </w:r>
      <w:r>
        <w:t></w:t>
      </w:r>
      <w:r>
        <w:rPr>
          <w:rFonts w:hint="eastAsia"/>
        </w:rPr>
        <w:t>демократичних</w:t>
      </w:r>
      <w:r>
        <w:t></w:t>
      </w:r>
      <w:r>
        <w:rPr>
          <w:rFonts w:hint="eastAsia"/>
        </w:rPr>
        <w:t>традиціях</w:t>
      </w:r>
      <w:r>
        <w:t></w:t>
      </w:r>
      <w:r>
        <w:rPr>
          <w:rFonts w:hint="eastAsia"/>
        </w:rPr>
        <w:t>і</w:t>
      </w:r>
      <w:r>
        <w:t></w:t>
      </w:r>
      <w:r>
        <w:rPr>
          <w:rFonts w:hint="eastAsia"/>
        </w:rPr>
        <w:t>підготовлена</w:t>
      </w:r>
      <w:r>
        <w:t></w:t>
      </w:r>
      <w:r>
        <w:rPr>
          <w:rFonts w:hint="eastAsia"/>
        </w:rPr>
        <w:t>до</w:t>
      </w:r>
      <w:r>
        <w:t></w:t>
      </w:r>
      <w:r>
        <w:rPr>
          <w:rFonts w:hint="eastAsia"/>
        </w:rPr>
        <w:t>співробітництва</w:t>
      </w:r>
      <w:r>
        <w:t></w:t>
      </w:r>
      <w:r>
        <w:rPr>
          <w:rFonts w:hint="eastAsia"/>
        </w:rPr>
        <w:t>з</w:t>
      </w:r>
      <w:r>
        <w:t></w:t>
      </w:r>
      <w:r>
        <w:rPr>
          <w:rFonts w:hint="eastAsia"/>
        </w:rPr>
        <w:t>іншими</w:t>
      </w:r>
      <w:r>
        <w:t></w:t>
      </w:r>
      <w:r>
        <w:rPr>
          <w:rFonts w:hint="eastAsia"/>
        </w:rPr>
        <w:t>людьми</w:t>
      </w:r>
      <w:r>
        <w:t></w:t>
      </w:r>
      <w:r>
        <w:rPr>
          <w:rFonts w:hint="eastAsia"/>
        </w:rPr>
        <w:t>і</w:t>
      </w:r>
      <w:r>
        <w:t></w:t>
      </w:r>
      <w:r>
        <w:rPr>
          <w:rFonts w:hint="eastAsia"/>
        </w:rPr>
        <w:t>народами</w:t>
      </w:r>
      <w:r>
        <w:t></w:t>
      </w:r>
      <w:r>
        <w:t></w:t>
      </w:r>
      <w:r>
        <w:rPr>
          <w:rFonts w:hint="eastAsia"/>
        </w:rPr>
        <w:t>Саме</w:t>
      </w:r>
      <w:r>
        <w:t></w:t>
      </w:r>
      <w:r>
        <w:rPr>
          <w:rFonts w:hint="eastAsia"/>
        </w:rPr>
        <w:t>під</w:t>
      </w:r>
      <w:r>
        <w:t></w:t>
      </w:r>
      <w:r>
        <w:rPr>
          <w:rFonts w:hint="eastAsia"/>
        </w:rPr>
        <w:t>цим</w:t>
      </w:r>
      <w:r>
        <w:t></w:t>
      </w:r>
      <w:r>
        <w:rPr>
          <w:rFonts w:hint="eastAsia"/>
        </w:rPr>
        <w:t>кутом</w:t>
      </w:r>
      <w:r>
        <w:t></w:t>
      </w:r>
      <w:r>
        <w:rPr>
          <w:rFonts w:hint="eastAsia"/>
        </w:rPr>
        <w:t>зору</w:t>
      </w:r>
      <w:r>
        <w:t></w:t>
      </w:r>
      <w:r>
        <w:rPr>
          <w:rFonts w:hint="eastAsia"/>
        </w:rPr>
        <w:t>необхідно</w:t>
      </w:r>
      <w:r>
        <w:t></w:t>
      </w:r>
      <w:r>
        <w:rPr>
          <w:rFonts w:hint="eastAsia"/>
        </w:rPr>
        <w:t>переосмислити</w:t>
      </w:r>
      <w:r>
        <w:t></w:t>
      </w:r>
      <w:r>
        <w:rPr>
          <w:rFonts w:hint="eastAsia"/>
        </w:rPr>
        <w:t>зміст</w:t>
      </w:r>
      <w:r>
        <w:t></w:t>
      </w:r>
      <w:r>
        <w:rPr>
          <w:rFonts w:hint="eastAsia"/>
        </w:rPr>
        <w:t>і</w:t>
      </w:r>
      <w:r>
        <w:t></w:t>
      </w:r>
      <w:r>
        <w:rPr>
          <w:rFonts w:hint="eastAsia"/>
        </w:rPr>
        <w:t>спрямованість</w:t>
      </w:r>
      <w:r>
        <w:t></w:t>
      </w:r>
      <w:r>
        <w:rPr>
          <w:rFonts w:hint="eastAsia"/>
        </w:rPr>
        <w:t>виховного</w:t>
      </w:r>
      <w:r>
        <w:t></w:t>
      </w:r>
      <w:r>
        <w:rPr>
          <w:rFonts w:hint="eastAsia"/>
        </w:rPr>
        <w:t>процесу</w:t>
      </w:r>
      <w:r>
        <w:t></w:t>
      </w:r>
      <w:r>
        <w:rPr>
          <w:rFonts w:hint="eastAsia"/>
        </w:rPr>
        <w:t>в</w:t>
      </w:r>
      <w:r>
        <w:t></w:t>
      </w:r>
      <w:r>
        <w:rPr>
          <w:rFonts w:hint="eastAsia"/>
        </w:rPr>
        <w:t>школі</w:t>
      </w:r>
      <w:r>
        <w:t></w:t>
      </w:r>
    </w:p>
    <w:p w:rsidR="004A5FD1" w:rsidRDefault="004A5FD1" w:rsidP="004A5FD1">
      <w:r>
        <w:rPr>
          <w:rFonts w:hint="eastAsia"/>
        </w:rPr>
        <w:t>У</w:t>
      </w:r>
      <w:r>
        <w:t></w:t>
      </w:r>
      <w:r>
        <w:rPr>
          <w:rFonts w:hint="eastAsia"/>
        </w:rPr>
        <w:t>дисертації</w:t>
      </w:r>
      <w:r>
        <w:t></w:t>
      </w:r>
      <w:r>
        <w:rPr>
          <w:rFonts w:hint="eastAsia"/>
        </w:rPr>
        <w:t>розглядається</w:t>
      </w:r>
      <w:r>
        <w:t></w:t>
      </w:r>
      <w:r>
        <w:rPr>
          <w:rFonts w:hint="eastAsia"/>
        </w:rPr>
        <w:t>актуальна</w:t>
      </w:r>
      <w:r>
        <w:t></w:t>
      </w:r>
      <w:r>
        <w:rPr>
          <w:rFonts w:hint="eastAsia"/>
        </w:rPr>
        <w:t>і</w:t>
      </w:r>
      <w:r>
        <w:t></w:t>
      </w:r>
      <w:r>
        <w:rPr>
          <w:rFonts w:hint="eastAsia"/>
        </w:rPr>
        <w:t>недостатньо</w:t>
      </w:r>
      <w:r>
        <w:t></w:t>
      </w:r>
      <w:r>
        <w:rPr>
          <w:rFonts w:hint="eastAsia"/>
        </w:rPr>
        <w:t>досліджена</w:t>
      </w:r>
      <w:r>
        <w:t></w:t>
      </w:r>
      <w:r>
        <w:rPr>
          <w:rFonts w:hint="eastAsia"/>
        </w:rPr>
        <w:t>педагогічною</w:t>
      </w:r>
      <w:r>
        <w:t></w:t>
      </w:r>
      <w:r>
        <w:rPr>
          <w:rFonts w:hint="eastAsia"/>
        </w:rPr>
        <w:t>наукою</w:t>
      </w:r>
      <w:r>
        <w:t></w:t>
      </w:r>
      <w:r>
        <w:rPr>
          <w:rFonts w:hint="eastAsia"/>
        </w:rPr>
        <w:t>і</w:t>
      </w:r>
      <w:r>
        <w:t></w:t>
      </w:r>
      <w:r>
        <w:rPr>
          <w:rFonts w:hint="eastAsia"/>
        </w:rPr>
        <w:t>практикою</w:t>
      </w:r>
      <w:r>
        <w:t></w:t>
      </w:r>
      <w:r>
        <w:rPr>
          <w:rFonts w:hint="eastAsia"/>
        </w:rPr>
        <w:t>проблема</w:t>
      </w:r>
      <w:r>
        <w:t></w:t>
      </w:r>
      <w:r>
        <w:rPr>
          <w:rFonts w:hint="eastAsia"/>
        </w:rPr>
        <w:t>впровадження</w:t>
      </w:r>
      <w:r>
        <w:t></w:t>
      </w:r>
      <w:r>
        <w:rPr>
          <w:rFonts w:hint="eastAsia"/>
        </w:rPr>
        <w:t>методу</w:t>
      </w:r>
      <w:r>
        <w:t></w:t>
      </w:r>
      <w:r>
        <w:rPr>
          <w:rFonts w:hint="eastAsia"/>
        </w:rPr>
        <w:t>переконування</w:t>
      </w:r>
      <w:r>
        <w:t></w:t>
      </w:r>
      <w:r>
        <w:rPr>
          <w:rFonts w:hint="eastAsia"/>
        </w:rPr>
        <w:t>в</w:t>
      </w:r>
      <w:r>
        <w:t></w:t>
      </w:r>
      <w:r>
        <w:rPr>
          <w:rFonts w:hint="eastAsia"/>
        </w:rPr>
        <w:t>практику</w:t>
      </w:r>
      <w:r>
        <w:t></w:t>
      </w:r>
      <w:r>
        <w:rPr>
          <w:rFonts w:hint="eastAsia"/>
        </w:rPr>
        <w:t>виховної</w:t>
      </w:r>
      <w:r>
        <w:t></w:t>
      </w:r>
      <w:r>
        <w:rPr>
          <w:rFonts w:hint="eastAsia"/>
        </w:rPr>
        <w:t>роботи</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rPr>
          <w:rFonts w:hint="eastAsia"/>
        </w:rPr>
        <w:t>на</w:t>
      </w:r>
      <w:r>
        <w:t></w:t>
      </w:r>
      <w:r>
        <w:rPr>
          <w:rFonts w:hint="eastAsia"/>
        </w:rPr>
        <w:t>основі</w:t>
      </w:r>
      <w:r>
        <w:t></w:t>
      </w:r>
      <w:r>
        <w:rPr>
          <w:rFonts w:hint="eastAsia"/>
        </w:rPr>
        <w:t>особистісно</w:t>
      </w:r>
      <w:r>
        <w:t></w:t>
      </w:r>
      <w:r>
        <w:rPr>
          <w:rFonts w:hint="eastAsia"/>
        </w:rPr>
        <w:t>орієнтованого</w:t>
      </w:r>
      <w:r>
        <w:t></w:t>
      </w:r>
      <w:r>
        <w:rPr>
          <w:rFonts w:hint="eastAsia"/>
        </w:rPr>
        <w:t>підходу</w:t>
      </w:r>
      <w:r>
        <w:t></w:t>
      </w:r>
      <w:r>
        <w:t></w:t>
      </w:r>
      <w:r>
        <w:rPr>
          <w:rFonts w:hint="eastAsia"/>
        </w:rPr>
        <w:t>Зміст</w:t>
      </w:r>
      <w:r>
        <w:t></w:t>
      </w:r>
      <w:r>
        <w:rPr>
          <w:rFonts w:hint="eastAsia"/>
        </w:rPr>
        <w:t>і</w:t>
      </w:r>
      <w:r>
        <w:t></w:t>
      </w:r>
      <w:r>
        <w:rPr>
          <w:rFonts w:hint="eastAsia"/>
        </w:rPr>
        <w:t>основні</w:t>
      </w:r>
      <w:r>
        <w:t></w:t>
      </w:r>
      <w:r>
        <w:rPr>
          <w:rFonts w:hint="eastAsia"/>
        </w:rPr>
        <w:t>напрями</w:t>
      </w:r>
      <w:r>
        <w:t></w:t>
      </w:r>
      <w:r>
        <w:t></w:t>
      </w:r>
      <w:r>
        <w:rPr>
          <w:rFonts w:hint="eastAsia"/>
        </w:rPr>
        <w:t>дослідно</w:t>
      </w:r>
      <w:r>
        <w:t></w:t>
      </w:r>
      <w:r>
        <w:rPr>
          <w:rFonts w:hint="eastAsia"/>
        </w:rPr>
        <w:t>експериментальної</w:t>
      </w:r>
      <w:r>
        <w:t></w:t>
      </w:r>
      <w:r>
        <w:rPr>
          <w:rFonts w:hint="eastAsia"/>
        </w:rPr>
        <w:t>роботи</w:t>
      </w:r>
      <w:r>
        <w:t></w:t>
      </w:r>
      <w:r>
        <w:rPr>
          <w:rFonts w:hint="eastAsia"/>
        </w:rPr>
        <w:t>лежать</w:t>
      </w:r>
      <w:r>
        <w:t></w:t>
      </w:r>
      <w:r>
        <w:rPr>
          <w:rFonts w:hint="eastAsia"/>
        </w:rPr>
        <w:t>у</w:t>
      </w:r>
      <w:r>
        <w:t></w:t>
      </w:r>
      <w:r>
        <w:rPr>
          <w:rFonts w:hint="eastAsia"/>
        </w:rPr>
        <w:t>площині</w:t>
      </w:r>
      <w:r>
        <w:t></w:t>
      </w:r>
      <w:r>
        <w:rPr>
          <w:rFonts w:hint="eastAsia"/>
        </w:rPr>
        <w:t>реалізації</w:t>
      </w:r>
      <w:r>
        <w:t></w:t>
      </w:r>
      <w:r>
        <w:rPr>
          <w:rFonts w:hint="eastAsia"/>
        </w:rPr>
        <w:t>сучасних</w:t>
      </w:r>
      <w:r>
        <w:t></w:t>
      </w:r>
      <w:r>
        <w:rPr>
          <w:rFonts w:hint="eastAsia"/>
        </w:rPr>
        <w:t>завдань</w:t>
      </w:r>
      <w:r>
        <w:t></w:t>
      </w:r>
      <w:r>
        <w:rPr>
          <w:rFonts w:hint="eastAsia"/>
        </w:rPr>
        <w:t>народної</w:t>
      </w:r>
      <w:r>
        <w:t></w:t>
      </w:r>
      <w:r>
        <w:rPr>
          <w:rFonts w:hint="eastAsia"/>
        </w:rPr>
        <w:t>освіти</w:t>
      </w:r>
      <w:r>
        <w:t></w:t>
      </w:r>
      <w:r>
        <w:rPr>
          <w:rFonts w:hint="eastAsia"/>
        </w:rPr>
        <w:t>і</w:t>
      </w:r>
      <w:r>
        <w:t></w:t>
      </w:r>
      <w:r>
        <w:rPr>
          <w:rFonts w:hint="eastAsia"/>
        </w:rPr>
        <w:t>педагогіки</w:t>
      </w:r>
      <w:r>
        <w:t></w:t>
      </w:r>
      <w:r>
        <w:t></w:t>
      </w:r>
      <w:r>
        <w:rPr>
          <w:rFonts w:hint="eastAsia"/>
        </w:rPr>
        <w:t>визначених</w:t>
      </w:r>
      <w:r>
        <w:t></w:t>
      </w:r>
      <w:r>
        <w:rPr>
          <w:rFonts w:hint="eastAsia"/>
        </w:rPr>
        <w:t>у</w:t>
      </w:r>
      <w:r>
        <w:t></w:t>
      </w:r>
      <w:r>
        <w:rPr>
          <w:rFonts w:hint="eastAsia"/>
        </w:rPr>
        <w:t>рішеннях</w:t>
      </w:r>
      <w:r>
        <w:t></w:t>
      </w:r>
      <w:r>
        <w:rPr>
          <w:rFonts w:hint="eastAsia"/>
        </w:rPr>
        <w:t>ІІ</w:t>
      </w:r>
      <w:r>
        <w:t></w:t>
      </w:r>
      <w:r>
        <w:rPr>
          <w:rFonts w:hint="eastAsia"/>
        </w:rPr>
        <w:t>з’їзду</w:t>
      </w:r>
      <w:r>
        <w:t></w:t>
      </w:r>
      <w:r>
        <w:rPr>
          <w:rFonts w:hint="eastAsia"/>
        </w:rPr>
        <w:t>працівників</w:t>
      </w:r>
      <w:r>
        <w:t></w:t>
      </w:r>
      <w:r>
        <w:rPr>
          <w:rFonts w:hint="eastAsia"/>
        </w:rPr>
        <w:t>освіти</w:t>
      </w:r>
      <w:r>
        <w:t></w:t>
      </w:r>
      <w:r>
        <w:rPr>
          <w:rFonts w:hint="eastAsia"/>
        </w:rPr>
        <w:t>і</w:t>
      </w:r>
      <w:r>
        <w:t></w:t>
      </w:r>
      <w:r>
        <w:rPr>
          <w:rFonts w:hint="eastAsia"/>
        </w:rPr>
        <w:t>схваленої</w:t>
      </w:r>
      <w:r>
        <w:t></w:t>
      </w:r>
      <w:r>
        <w:rPr>
          <w:rFonts w:hint="eastAsia"/>
        </w:rPr>
        <w:t>ним</w:t>
      </w:r>
      <w:r>
        <w:t></w:t>
      </w:r>
      <w:r>
        <w:rPr>
          <w:rFonts w:hint="eastAsia"/>
        </w:rPr>
        <w:t>Національної</w:t>
      </w:r>
      <w:r>
        <w:t></w:t>
      </w:r>
      <w:r>
        <w:rPr>
          <w:rFonts w:hint="eastAsia"/>
        </w:rPr>
        <w:t>доктрини</w:t>
      </w:r>
      <w:r>
        <w:t></w:t>
      </w:r>
      <w:r>
        <w:rPr>
          <w:rFonts w:hint="eastAsia"/>
        </w:rPr>
        <w:t>розвитку</w:t>
      </w:r>
      <w:r>
        <w:t></w:t>
      </w:r>
      <w:r>
        <w:rPr>
          <w:rFonts w:hint="eastAsia"/>
        </w:rPr>
        <w:t>освіти</w:t>
      </w:r>
      <w:r>
        <w:t></w:t>
      </w:r>
      <w:r>
        <w:rPr>
          <w:rFonts w:hint="eastAsia"/>
        </w:rPr>
        <w:t>України</w:t>
      </w:r>
      <w:r>
        <w:t></w:t>
      </w:r>
      <w:r>
        <w:rPr>
          <w:rFonts w:hint="eastAsia"/>
        </w:rPr>
        <w:t>у</w:t>
      </w:r>
      <w:r>
        <w:t></w:t>
      </w:r>
      <w:r>
        <w:rPr>
          <w:rFonts w:hint="eastAsia"/>
        </w:rPr>
        <w:t>ХХІ</w:t>
      </w:r>
      <w:r>
        <w:t></w:t>
      </w:r>
      <w:r>
        <w:rPr>
          <w:rFonts w:hint="eastAsia"/>
        </w:rPr>
        <w:t>столітті</w:t>
      </w:r>
      <w:r>
        <w:t></w:t>
      </w:r>
    </w:p>
    <w:p w:rsidR="004A5FD1" w:rsidRDefault="004A5FD1" w:rsidP="004A5FD1">
      <w:r>
        <w:rPr>
          <w:rFonts w:hint="eastAsia"/>
        </w:rPr>
        <w:t>Виявлена</w:t>
      </w:r>
      <w:r>
        <w:t></w:t>
      </w:r>
      <w:r>
        <w:rPr>
          <w:rFonts w:hint="eastAsia"/>
        </w:rPr>
        <w:t>наявність</w:t>
      </w:r>
      <w:r>
        <w:t></w:t>
      </w:r>
      <w:r>
        <w:rPr>
          <w:rFonts w:hint="eastAsia"/>
        </w:rPr>
        <w:t>в</w:t>
      </w:r>
      <w:r>
        <w:t></w:t>
      </w:r>
      <w:r>
        <w:rPr>
          <w:rFonts w:hint="eastAsia"/>
        </w:rPr>
        <w:t>психолого</w:t>
      </w:r>
      <w:r>
        <w:t></w:t>
      </w:r>
      <w:r>
        <w:rPr>
          <w:rFonts w:hint="eastAsia"/>
        </w:rPr>
        <w:t>педагогічній</w:t>
      </w:r>
      <w:r>
        <w:t></w:t>
      </w:r>
      <w:r>
        <w:rPr>
          <w:rFonts w:hint="eastAsia"/>
        </w:rPr>
        <w:t>теорії</w:t>
      </w:r>
      <w:r>
        <w:t></w:t>
      </w:r>
      <w:r>
        <w:rPr>
          <w:rFonts w:hint="eastAsia"/>
        </w:rPr>
        <w:t>певних</w:t>
      </w:r>
      <w:r>
        <w:t></w:t>
      </w:r>
      <w:r>
        <w:rPr>
          <w:rFonts w:hint="eastAsia"/>
        </w:rPr>
        <w:t>розбіжностей</w:t>
      </w:r>
      <w:r>
        <w:t></w:t>
      </w:r>
      <w:r>
        <w:rPr>
          <w:rFonts w:hint="eastAsia"/>
        </w:rPr>
        <w:t>у</w:t>
      </w:r>
      <w:r>
        <w:t></w:t>
      </w:r>
      <w:r>
        <w:rPr>
          <w:rFonts w:hint="eastAsia"/>
        </w:rPr>
        <w:t>трактуванні</w:t>
      </w:r>
      <w:r>
        <w:t></w:t>
      </w:r>
      <w:r>
        <w:rPr>
          <w:rFonts w:hint="eastAsia"/>
        </w:rPr>
        <w:t>суті</w:t>
      </w:r>
      <w:r>
        <w:t></w:t>
      </w:r>
      <w:r>
        <w:rPr>
          <w:rFonts w:hint="eastAsia"/>
        </w:rPr>
        <w:t>методу</w:t>
      </w:r>
      <w:r>
        <w:t></w:t>
      </w:r>
      <w:r>
        <w:rPr>
          <w:rFonts w:hint="eastAsia"/>
        </w:rPr>
        <w:t>переконування</w:t>
      </w:r>
      <w:r>
        <w:t></w:t>
      </w:r>
      <w:r>
        <w:t></w:t>
      </w:r>
      <w:r>
        <w:rPr>
          <w:rFonts w:hint="eastAsia"/>
        </w:rPr>
        <w:t>розумінні</w:t>
      </w:r>
      <w:r>
        <w:t></w:t>
      </w:r>
      <w:r>
        <w:rPr>
          <w:rFonts w:hint="eastAsia"/>
        </w:rPr>
        <w:t>його</w:t>
      </w:r>
      <w:r>
        <w:t></w:t>
      </w:r>
      <w:r>
        <w:rPr>
          <w:rFonts w:hint="eastAsia"/>
        </w:rPr>
        <w:t>природи</w:t>
      </w:r>
      <w:r>
        <w:t></w:t>
      </w:r>
      <w:r>
        <w:rPr>
          <w:rFonts w:hint="eastAsia"/>
        </w:rPr>
        <w:t>і</w:t>
      </w:r>
      <w:r>
        <w:t></w:t>
      </w:r>
      <w:r>
        <w:rPr>
          <w:rFonts w:hint="eastAsia"/>
        </w:rPr>
        <w:t>структури</w:t>
      </w:r>
      <w:r>
        <w:t></w:t>
      </w:r>
      <w:r>
        <w:t></w:t>
      </w:r>
      <w:r>
        <w:rPr>
          <w:rFonts w:hint="eastAsia"/>
        </w:rPr>
        <w:t>основних</w:t>
      </w:r>
      <w:r>
        <w:t></w:t>
      </w:r>
      <w:r>
        <w:rPr>
          <w:rFonts w:hint="eastAsia"/>
        </w:rPr>
        <w:t>засобів</w:t>
      </w:r>
      <w:r>
        <w:t></w:t>
      </w:r>
      <w:r>
        <w:rPr>
          <w:rFonts w:hint="eastAsia"/>
        </w:rPr>
        <w:t>реалізації</w:t>
      </w:r>
      <w:r>
        <w:t></w:t>
      </w:r>
      <w:r>
        <w:t></w:t>
      </w:r>
    </w:p>
    <w:p w:rsidR="004A5FD1" w:rsidRDefault="004A5FD1" w:rsidP="004A5FD1">
      <w:r>
        <w:rPr>
          <w:rFonts w:hint="eastAsia"/>
        </w:rPr>
        <w:t>Здійснено</w:t>
      </w:r>
      <w:r>
        <w:t></w:t>
      </w:r>
      <w:r>
        <w:rPr>
          <w:rFonts w:hint="eastAsia"/>
        </w:rPr>
        <w:t>структурування</w:t>
      </w:r>
      <w:r>
        <w:t></w:t>
      </w:r>
      <w:r>
        <w:rPr>
          <w:rFonts w:hint="eastAsia"/>
        </w:rPr>
        <w:t>основних</w:t>
      </w:r>
      <w:r>
        <w:t></w:t>
      </w:r>
      <w:r>
        <w:rPr>
          <w:rFonts w:hint="eastAsia"/>
        </w:rPr>
        <w:t>засобів</w:t>
      </w:r>
      <w:r>
        <w:t></w:t>
      </w:r>
      <w:r>
        <w:rPr>
          <w:rFonts w:hint="eastAsia"/>
        </w:rPr>
        <w:t>методу</w:t>
      </w:r>
      <w:r>
        <w:t></w:t>
      </w:r>
      <w:r>
        <w:rPr>
          <w:rFonts w:hint="eastAsia"/>
        </w:rPr>
        <w:t>переконування</w:t>
      </w:r>
      <w:r>
        <w:t></w:t>
      </w:r>
      <w:r>
        <w:t></w:t>
      </w:r>
      <w:r>
        <w:rPr>
          <w:rFonts w:hint="eastAsia"/>
        </w:rPr>
        <w:t>виокремлені</w:t>
      </w:r>
      <w:r>
        <w:t></w:t>
      </w:r>
      <w:r>
        <w:rPr>
          <w:rFonts w:hint="eastAsia"/>
        </w:rPr>
        <w:t>найбільш</w:t>
      </w:r>
      <w:r>
        <w:t></w:t>
      </w:r>
      <w:r>
        <w:rPr>
          <w:rFonts w:hint="eastAsia"/>
        </w:rPr>
        <w:t>придатні</w:t>
      </w:r>
      <w:r>
        <w:t></w:t>
      </w:r>
      <w:r>
        <w:rPr>
          <w:rFonts w:hint="eastAsia"/>
        </w:rPr>
        <w:t>для</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p>
    <w:p w:rsidR="004A5FD1" w:rsidRDefault="004A5FD1" w:rsidP="004A5FD1">
      <w:r>
        <w:rPr>
          <w:rFonts w:hint="eastAsia"/>
        </w:rPr>
        <w:t>Науково</w:t>
      </w:r>
      <w:r>
        <w:t></w:t>
      </w:r>
      <w:r>
        <w:rPr>
          <w:rFonts w:hint="eastAsia"/>
        </w:rPr>
        <w:t>обгрунтовано</w:t>
      </w:r>
      <w:r>
        <w:t></w:t>
      </w:r>
      <w:r>
        <w:rPr>
          <w:rFonts w:hint="eastAsia"/>
        </w:rPr>
        <w:t>концептуальні</w:t>
      </w:r>
      <w:r>
        <w:t></w:t>
      </w:r>
      <w:r>
        <w:rPr>
          <w:rFonts w:hint="eastAsia"/>
        </w:rPr>
        <w:t>засади</w:t>
      </w:r>
      <w:r>
        <w:t></w:t>
      </w:r>
      <w:r>
        <w:rPr>
          <w:rFonts w:hint="eastAsia"/>
        </w:rPr>
        <w:t>особистісно</w:t>
      </w:r>
      <w:r>
        <w:t></w:t>
      </w:r>
      <w:r>
        <w:rPr>
          <w:rFonts w:hint="eastAsia"/>
        </w:rPr>
        <w:t>орієнтованого</w:t>
      </w:r>
      <w:r>
        <w:t></w:t>
      </w:r>
      <w:r>
        <w:rPr>
          <w:rFonts w:hint="eastAsia"/>
        </w:rPr>
        <w:t>підходу</w:t>
      </w:r>
      <w:r>
        <w:t></w:t>
      </w:r>
      <w:r>
        <w:rPr>
          <w:rFonts w:hint="eastAsia"/>
        </w:rPr>
        <w:t>у</w:t>
      </w:r>
      <w:r>
        <w:t></w:t>
      </w:r>
      <w:r>
        <w:rPr>
          <w:rFonts w:hint="eastAsia"/>
        </w:rPr>
        <w:t>вихованні</w:t>
      </w:r>
      <w:r>
        <w:t></w:t>
      </w:r>
      <w:r>
        <w:rPr>
          <w:rFonts w:hint="eastAsia"/>
        </w:rPr>
        <w:t>молодших</w:t>
      </w:r>
      <w:r>
        <w:t></w:t>
      </w:r>
      <w:r>
        <w:rPr>
          <w:rFonts w:hint="eastAsia"/>
        </w:rPr>
        <w:t>школярів</w:t>
      </w:r>
      <w:r>
        <w:t></w:t>
      </w:r>
      <w:r>
        <w:t></w:t>
      </w:r>
      <w:r>
        <w:rPr>
          <w:rFonts w:hint="eastAsia"/>
        </w:rPr>
        <w:t>методологічними</w:t>
      </w:r>
      <w:r>
        <w:t></w:t>
      </w:r>
      <w:r>
        <w:rPr>
          <w:rFonts w:hint="eastAsia"/>
        </w:rPr>
        <w:t>принципами</w:t>
      </w:r>
      <w:r>
        <w:t></w:t>
      </w:r>
      <w:r>
        <w:rPr>
          <w:rFonts w:hint="eastAsia"/>
        </w:rPr>
        <w:t>якого</w:t>
      </w:r>
      <w:r>
        <w:t></w:t>
      </w:r>
      <w:r>
        <w:rPr>
          <w:rFonts w:hint="eastAsia"/>
        </w:rPr>
        <w:t>виступають</w:t>
      </w:r>
      <w:r>
        <w:t></w:t>
      </w:r>
      <w:r>
        <w:rPr>
          <w:rFonts w:hint="eastAsia"/>
        </w:rPr>
        <w:t>самоцінність</w:t>
      </w:r>
      <w:r>
        <w:t></w:t>
      </w:r>
      <w:r>
        <w:rPr>
          <w:rFonts w:hint="eastAsia"/>
        </w:rPr>
        <w:t>особистості</w:t>
      </w:r>
      <w:r>
        <w:t></w:t>
      </w:r>
      <w:r>
        <w:t></w:t>
      </w:r>
      <w:r>
        <w:rPr>
          <w:rFonts w:hint="eastAsia"/>
        </w:rPr>
        <w:t>глибока</w:t>
      </w:r>
      <w:r>
        <w:t></w:t>
      </w:r>
      <w:r>
        <w:rPr>
          <w:rFonts w:hint="eastAsia"/>
        </w:rPr>
        <w:t>повага</w:t>
      </w:r>
      <w:r>
        <w:t></w:t>
      </w:r>
      <w:r>
        <w:rPr>
          <w:rFonts w:hint="eastAsia"/>
        </w:rPr>
        <w:t>та</w:t>
      </w:r>
      <w:r>
        <w:t></w:t>
      </w:r>
      <w:r>
        <w:rPr>
          <w:rFonts w:hint="eastAsia"/>
        </w:rPr>
        <w:t>емпатія</w:t>
      </w:r>
      <w:r>
        <w:t></w:t>
      </w:r>
      <w:r>
        <w:rPr>
          <w:rFonts w:hint="eastAsia"/>
        </w:rPr>
        <w:t>до</w:t>
      </w:r>
      <w:r>
        <w:t></w:t>
      </w:r>
      <w:r>
        <w:rPr>
          <w:rFonts w:hint="eastAsia"/>
        </w:rPr>
        <w:t>неї</w:t>
      </w:r>
      <w:r>
        <w:t></w:t>
      </w:r>
      <w:r>
        <w:t></w:t>
      </w:r>
      <w:r>
        <w:rPr>
          <w:rFonts w:hint="eastAsia"/>
        </w:rPr>
        <w:t>врахування</w:t>
      </w:r>
      <w:r>
        <w:t></w:t>
      </w:r>
      <w:r>
        <w:rPr>
          <w:rFonts w:hint="eastAsia"/>
        </w:rPr>
        <w:t>її</w:t>
      </w:r>
      <w:r>
        <w:t></w:t>
      </w:r>
      <w:r>
        <w:rPr>
          <w:rFonts w:hint="eastAsia"/>
        </w:rPr>
        <w:t>унікальної</w:t>
      </w:r>
      <w:r>
        <w:t></w:t>
      </w:r>
      <w:r>
        <w:rPr>
          <w:rFonts w:hint="eastAsia"/>
        </w:rPr>
        <w:t>індивідуальності</w:t>
      </w:r>
      <w:r>
        <w:t></w:t>
      </w:r>
      <w:r>
        <w:t></w:t>
      </w:r>
      <w:r>
        <w:rPr>
          <w:rFonts w:hint="eastAsia"/>
        </w:rPr>
        <w:t>неповторності</w:t>
      </w:r>
      <w:r>
        <w:t></w:t>
      </w:r>
      <w:r>
        <w:t></w:t>
      </w:r>
      <w:r>
        <w:rPr>
          <w:rFonts w:hint="eastAsia"/>
        </w:rPr>
        <w:t>забезпечення</w:t>
      </w:r>
      <w:r>
        <w:t></w:t>
      </w:r>
      <w:r>
        <w:rPr>
          <w:rFonts w:hint="eastAsia"/>
        </w:rPr>
        <w:t>самоактуалізації</w:t>
      </w:r>
      <w:r>
        <w:t></w:t>
      </w:r>
      <w:r>
        <w:t></w:t>
      </w:r>
      <w:r>
        <w:rPr>
          <w:rFonts w:hint="eastAsia"/>
        </w:rPr>
        <w:t>котрі</w:t>
      </w:r>
      <w:r>
        <w:t></w:t>
      </w:r>
      <w:r>
        <w:rPr>
          <w:rFonts w:hint="eastAsia"/>
        </w:rPr>
        <w:t>було</w:t>
      </w:r>
      <w:r>
        <w:t></w:t>
      </w:r>
      <w:r>
        <w:rPr>
          <w:rFonts w:hint="eastAsia"/>
        </w:rPr>
        <w:t>обрано</w:t>
      </w:r>
      <w:r>
        <w:t></w:t>
      </w:r>
      <w:r>
        <w:rPr>
          <w:rFonts w:hint="eastAsia"/>
        </w:rPr>
        <w:t>за</w:t>
      </w:r>
      <w:r>
        <w:t></w:t>
      </w:r>
      <w:r>
        <w:rPr>
          <w:rFonts w:hint="eastAsia"/>
        </w:rPr>
        <w:t>вихідні</w:t>
      </w:r>
      <w:r>
        <w:t></w:t>
      </w:r>
      <w:r>
        <w:rPr>
          <w:rFonts w:hint="eastAsia"/>
        </w:rPr>
        <w:t>положення</w:t>
      </w:r>
      <w:r>
        <w:t></w:t>
      </w:r>
      <w:r>
        <w:rPr>
          <w:rFonts w:hint="eastAsia"/>
        </w:rPr>
        <w:t>при</w:t>
      </w:r>
      <w:r>
        <w:t></w:t>
      </w:r>
      <w:r>
        <w:rPr>
          <w:rFonts w:hint="eastAsia"/>
        </w:rPr>
        <w:t>розробці</w:t>
      </w:r>
      <w:r>
        <w:t></w:t>
      </w:r>
      <w:r>
        <w:rPr>
          <w:rFonts w:hint="eastAsia"/>
        </w:rPr>
        <w:t>програми</w:t>
      </w:r>
      <w:r>
        <w:t></w:t>
      </w:r>
      <w:r>
        <w:rPr>
          <w:rFonts w:hint="eastAsia"/>
        </w:rPr>
        <w:t>формуючого</w:t>
      </w:r>
      <w:r>
        <w:t></w:t>
      </w:r>
      <w:r>
        <w:rPr>
          <w:rFonts w:hint="eastAsia"/>
        </w:rPr>
        <w:t>експерименту</w:t>
      </w:r>
      <w:r>
        <w:t></w:t>
      </w:r>
      <w:r>
        <w:rPr>
          <w:rFonts w:hint="eastAsia"/>
        </w:rPr>
        <w:t>та</w:t>
      </w:r>
      <w:r>
        <w:t></w:t>
      </w:r>
      <w:r>
        <w:rPr>
          <w:rFonts w:hint="eastAsia"/>
        </w:rPr>
        <w:t>процедури</w:t>
      </w:r>
      <w:r>
        <w:t></w:t>
      </w:r>
      <w:r>
        <w:rPr>
          <w:rFonts w:hint="eastAsia"/>
        </w:rPr>
        <w:t>її</w:t>
      </w:r>
      <w:r>
        <w:t></w:t>
      </w:r>
      <w:r>
        <w:rPr>
          <w:rFonts w:hint="eastAsia"/>
        </w:rPr>
        <w:t>реалізації</w:t>
      </w:r>
      <w:r>
        <w:t></w:t>
      </w:r>
    </w:p>
    <w:p w:rsidR="004A5FD1" w:rsidRDefault="004A5FD1" w:rsidP="004A5FD1">
      <w:r>
        <w:rPr>
          <w:rFonts w:hint="eastAsia"/>
        </w:rPr>
        <w:t>Визначено</w:t>
      </w:r>
      <w:r>
        <w:t></w:t>
      </w:r>
      <w:r>
        <w:rPr>
          <w:rFonts w:hint="eastAsia"/>
        </w:rPr>
        <w:t>основні</w:t>
      </w:r>
      <w:r>
        <w:t></w:t>
      </w:r>
      <w:r>
        <w:rPr>
          <w:rFonts w:hint="eastAsia"/>
        </w:rPr>
        <w:t>положення</w:t>
      </w:r>
      <w:r>
        <w:t></w:t>
      </w:r>
      <w:r>
        <w:rPr>
          <w:rFonts w:hint="eastAsia"/>
        </w:rPr>
        <w:t>гуманістичної</w:t>
      </w:r>
      <w:r>
        <w:t></w:t>
      </w:r>
      <w:r>
        <w:rPr>
          <w:rFonts w:hint="eastAsia"/>
        </w:rPr>
        <w:t>педагогіки</w:t>
      </w:r>
      <w:r>
        <w:t></w:t>
      </w:r>
      <w:r>
        <w:rPr>
          <w:rFonts w:hint="eastAsia"/>
        </w:rPr>
        <w:t>В</w:t>
      </w:r>
      <w:r>
        <w:t></w:t>
      </w:r>
      <w:r>
        <w:rPr>
          <w:rFonts w:hint="eastAsia"/>
        </w:rPr>
        <w:t>Сухомлинського</w:t>
      </w:r>
      <w:r>
        <w:t></w:t>
      </w:r>
      <w:r>
        <w:t></w:t>
      </w:r>
      <w:r>
        <w:rPr>
          <w:rFonts w:hint="eastAsia"/>
        </w:rPr>
        <w:t>суть</w:t>
      </w:r>
      <w:r>
        <w:t></w:t>
      </w:r>
      <w:r>
        <w:rPr>
          <w:rFonts w:hint="eastAsia"/>
        </w:rPr>
        <w:t>та</w:t>
      </w:r>
      <w:r>
        <w:t></w:t>
      </w:r>
      <w:r>
        <w:rPr>
          <w:rFonts w:hint="eastAsia"/>
        </w:rPr>
        <w:t>умови</w:t>
      </w:r>
      <w:r>
        <w:t></w:t>
      </w:r>
      <w:r>
        <w:rPr>
          <w:rFonts w:hint="eastAsia"/>
        </w:rPr>
        <w:t>реалізації</w:t>
      </w:r>
      <w:r>
        <w:t></w:t>
      </w:r>
      <w:r>
        <w:rPr>
          <w:rFonts w:hint="eastAsia"/>
        </w:rPr>
        <w:t>методу</w:t>
      </w:r>
      <w:r>
        <w:t></w:t>
      </w:r>
      <w:r>
        <w:rPr>
          <w:rFonts w:hint="eastAsia"/>
        </w:rPr>
        <w:t>переконування</w:t>
      </w:r>
      <w:r>
        <w:t></w:t>
      </w:r>
      <w:r>
        <w:rPr>
          <w:rFonts w:hint="eastAsia"/>
        </w:rPr>
        <w:t>як</w:t>
      </w:r>
      <w:r>
        <w:t></w:t>
      </w:r>
      <w:r>
        <w:rPr>
          <w:rFonts w:hint="eastAsia"/>
        </w:rPr>
        <w:t>її</w:t>
      </w:r>
      <w:r>
        <w:t></w:t>
      </w:r>
      <w:r>
        <w:rPr>
          <w:rFonts w:hint="eastAsia"/>
        </w:rPr>
        <w:t>невід’ємної</w:t>
      </w:r>
      <w:r>
        <w:t></w:t>
      </w:r>
      <w:r>
        <w:rPr>
          <w:rFonts w:hint="eastAsia"/>
        </w:rPr>
        <w:t>складової</w:t>
      </w:r>
      <w:r>
        <w:t></w:t>
      </w:r>
      <w:r>
        <w:t></w:t>
      </w:r>
      <w:r>
        <w:rPr>
          <w:rFonts w:hint="eastAsia"/>
        </w:rPr>
        <w:t>Розкрито</w:t>
      </w:r>
      <w:r>
        <w:t></w:t>
      </w:r>
      <w:r>
        <w:rPr>
          <w:rFonts w:hint="eastAsia"/>
        </w:rPr>
        <w:t>розроблену</w:t>
      </w:r>
      <w:r>
        <w:t></w:t>
      </w:r>
      <w:r>
        <w:rPr>
          <w:rFonts w:hint="eastAsia"/>
        </w:rPr>
        <w:t>педагогом</w:t>
      </w:r>
      <w:r>
        <w:t></w:t>
      </w:r>
      <w:r>
        <w:rPr>
          <w:rFonts w:hint="eastAsia"/>
        </w:rPr>
        <w:t>технологію</w:t>
      </w:r>
      <w:r>
        <w:t></w:t>
      </w:r>
      <w:r>
        <w:rPr>
          <w:rFonts w:hint="eastAsia"/>
        </w:rPr>
        <w:t>перетворення</w:t>
      </w:r>
      <w:r>
        <w:t></w:t>
      </w:r>
      <w:r>
        <w:rPr>
          <w:rFonts w:hint="eastAsia"/>
        </w:rPr>
        <w:t>знань</w:t>
      </w:r>
      <w:r>
        <w:t></w:t>
      </w:r>
      <w:r>
        <w:rPr>
          <w:rFonts w:hint="eastAsia"/>
        </w:rPr>
        <w:t>у</w:t>
      </w:r>
      <w:r>
        <w:t></w:t>
      </w:r>
      <w:r>
        <w:rPr>
          <w:rFonts w:hint="eastAsia"/>
        </w:rPr>
        <w:t>дійовий</w:t>
      </w:r>
      <w:r>
        <w:t></w:t>
      </w:r>
      <w:r>
        <w:rPr>
          <w:rFonts w:hint="eastAsia"/>
        </w:rPr>
        <w:t>чинник</w:t>
      </w:r>
      <w:r>
        <w:t></w:t>
      </w:r>
      <w:r>
        <w:rPr>
          <w:rFonts w:hint="eastAsia"/>
        </w:rPr>
        <w:t>регулювання</w:t>
      </w:r>
      <w:r>
        <w:t></w:t>
      </w:r>
      <w:r>
        <w:rPr>
          <w:rFonts w:hint="eastAsia"/>
        </w:rPr>
        <w:t>поведінки</w:t>
      </w:r>
      <w:r>
        <w:t></w:t>
      </w:r>
      <w:r>
        <w:t></w:t>
      </w:r>
      <w:r>
        <w:rPr>
          <w:rFonts w:hint="eastAsia"/>
        </w:rPr>
        <w:t>від</w:t>
      </w:r>
      <w:r>
        <w:t></w:t>
      </w:r>
      <w:r>
        <w:rPr>
          <w:rFonts w:hint="eastAsia"/>
        </w:rPr>
        <w:t>зародження</w:t>
      </w:r>
      <w:r>
        <w:t></w:t>
      </w:r>
      <w:r>
        <w:rPr>
          <w:rFonts w:hint="eastAsia"/>
        </w:rPr>
        <w:t>переконань</w:t>
      </w:r>
      <w:r>
        <w:t></w:t>
      </w:r>
      <w:r>
        <w:t></w:t>
      </w:r>
      <w:r>
        <w:rPr>
          <w:rFonts w:hint="eastAsia"/>
        </w:rPr>
        <w:t>їхнього</w:t>
      </w:r>
      <w:r>
        <w:t></w:t>
      </w:r>
      <w:r>
        <w:rPr>
          <w:rFonts w:hint="eastAsia"/>
        </w:rPr>
        <w:t>розвитку</w:t>
      </w:r>
      <w:r>
        <w:t></w:t>
      </w:r>
      <w:r>
        <w:t></w:t>
      </w:r>
      <w:r>
        <w:rPr>
          <w:rFonts w:hint="eastAsia"/>
        </w:rPr>
        <w:t>зміцнення</w:t>
      </w:r>
      <w:r>
        <w:t></w:t>
      </w:r>
      <w:r>
        <w:t></w:t>
      </w:r>
      <w:r>
        <w:rPr>
          <w:rFonts w:hint="eastAsia"/>
        </w:rPr>
        <w:t>до</w:t>
      </w:r>
      <w:r>
        <w:t></w:t>
      </w:r>
      <w:r>
        <w:rPr>
          <w:rFonts w:hint="eastAsia"/>
        </w:rPr>
        <w:t>вираження</w:t>
      </w:r>
      <w:r>
        <w:t></w:t>
      </w:r>
      <w:r>
        <w:rPr>
          <w:rFonts w:hint="eastAsia"/>
        </w:rPr>
        <w:t>у</w:t>
      </w:r>
      <w:r>
        <w:t></w:t>
      </w:r>
      <w:r>
        <w:rPr>
          <w:rFonts w:hint="eastAsia"/>
        </w:rPr>
        <w:t>вчинках</w:t>
      </w:r>
      <w:r>
        <w:t></w:t>
      </w:r>
      <w:r>
        <w:t></w:t>
      </w:r>
      <w:r>
        <w:rPr>
          <w:rFonts w:hint="eastAsia"/>
        </w:rPr>
        <w:t>забезпечення</w:t>
      </w:r>
      <w:r>
        <w:t></w:t>
      </w:r>
      <w:r>
        <w:rPr>
          <w:rFonts w:hint="eastAsia"/>
        </w:rPr>
        <w:t>єдності</w:t>
      </w:r>
      <w:r>
        <w:t></w:t>
      </w:r>
      <w:r>
        <w:rPr>
          <w:rFonts w:hint="eastAsia"/>
        </w:rPr>
        <w:t>слова</w:t>
      </w:r>
      <w:r>
        <w:t></w:t>
      </w:r>
      <w:r>
        <w:rPr>
          <w:rFonts w:hint="eastAsia"/>
        </w:rPr>
        <w:t>і</w:t>
      </w:r>
      <w:r>
        <w:t></w:t>
      </w:r>
      <w:r>
        <w:rPr>
          <w:rFonts w:hint="eastAsia"/>
        </w:rPr>
        <w:t>діла</w:t>
      </w:r>
      <w:r>
        <w:t></w:t>
      </w:r>
      <w:r>
        <w:t></w:t>
      </w:r>
      <w:r>
        <w:rPr>
          <w:rFonts w:hint="eastAsia"/>
        </w:rPr>
        <w:t>створення</w:t>
      </w:r>
      <w:r>
        <w:t></w:t>
      </w:r>
      <w:r>
        <w:rPr>
          <w:rFonts w:hint="eastAsia"/>
        </w:rPr>
        <w:t>атмосфери</w:t>
      </w:r>
      <w:r>
        <w:t></w:t>
      </w:r>
      <w:r>
        <w:rPr>
          <w:rFonts w:hint="eastAsia"/>
        </w:rPr>
        <w:t>правдивості</w:t>
      </w:r>
      <w:r>
        <w:t></w:t>
      </w:r>
      <w:r>
        <w:rPr>
          <w:rFonts w:hint="eastAsia"/>
        </w:rPr>
        <w:t>й</w:t>
      </w:r>
      <w:r>
        <w:t></w:t>
      </w:r>
      <w:r>
        <w:rPr>
          <w:rFonts w:hint="eastAsia"/>
        </w:rPr>
        <w:t>чесності</w:t>
      </w:r>
      <w:r>
        <w:t></w:t>
      </w:r>
      <w:r>
        <w:t></w:t>
      </w:r>
      <w:r>
        <w:rPr>
          <w:rFonts w:hint="eastAsia"/>
        </w:rPr>
        <w:t>формування</w:t>
      </w:r>
      <w:r>
        <w:t></w:t>
      </w:r>
      <w:r>
        <w:rPr>
          <w:rFonts w:hint="eastAsia"/>
        </w:rPr>
        <w:t>віри</w:t>
      </w:r>
      <w:r>
        <w:t></w:t>
      </w:r>
      <w:r>
        <w:rPr>
          <w:rFonts w:hint="eastAsia"/>
        </w:rPr>
        <w:t>в</w:t>
      </w:r>
      <w:r>
        <w:t></w:t>
      </w:r>
      <w:r>
        <w:rPr>
          <w:rFonts w:hint="eastAsia"/>
        </w:rPr>
        <w:t>правду</w:t>
      </w:r>
      <w:r>
        <w:t></w:t>
      </w:r>
      <w:r>
        <w:t></w:t>
      </w:r>
      <w:r>
        <w:rPr>
          <w:rFonts w:hint="eastAsia"/>
        </w:rPr>
        <w:t>виховання</w:t>
      </w:r>
      <w:r>
        <w:t></w:t>
      </w:r>
      <w:r>
        <w:rPr>
          <w:rFonts w:hint="eastAsia"/>
        </w:rPr>
        <w:t>непримиренності</w:t>
      </w:r>
      <w:r>
        <w:t></w:t>
      </w:r>
      <w:r>
        <w:rPr>
          <w:rFonts w:hint="eastAsia"/>
        </w:rPr>
        <w:t>до</w:t>
      </w:r>
      <w:r>
        <w:t></w:t>
      </w:r>
      <w:r>
        <w:rPr>
          <w:rFonts w:hint="eastAsia"/>
        </w:rPr>
        <w:t>зла</w:t>
      </w:r>
      <w:r>
        <w:t></w:t>
      </w:r>
      <w:r>
        <w:t></w:t>
      </w:r>
      <w:r>
        <w:rPr>
          <w:rFonts w:hint="eastAsia"/>
        </w:rPr>
        <w:t>до</w:t>
      </w:r>
      <w:r>
        <w:t></w:t>
      </w:r>
      <w:r>
        <w:rPr>
          <w:rFonts w:hint="eastAsia"/>
        </w:rPr>
        <w:t>негідних</w:t>
      </w:r>
      <w:r>
        <w:t></w:t>
      </w:r>
      <w:r>
        <w:rPr>
          <w:rFonts w:hint="eastAsia"/>
        </w:rPr>
        <w:t>вчинків</w:t>
      </w:r>
      <w:r>
        <w:t></w:t>
      </w:r>
    </w:p>
    <w:p w:rsidR="004A5FD1" w:rsidRDefault="004A5FD1" w:rsidP="004A5FD1">
      <w:r>
        <w:rPr>
          <w:rFonts w:hint="eastAsia"/>
        </w:rPr>
        <w:t>Проаналізовано</w:t>
      </w:r>
      <w:r>
        <w:t></w:t>
      </w:r>
      <w:r>
        <w:rPr>
          <w:rFonts w:hint="eastAsia"/>
        </w:rPr>
        <w:t>стан</w:t>
      </w:r>
      <w:r>
        <w:t></w:t>
      </w:r>
      <w:r>
        <w:rPr>
          <w:rFonts w:hint="eastAsia"/>
        </w:rPr>
        <w:t>сформованості</w:t>
      </w:r>
      <w:r>
        <w:t></w:t>
      </w:r>
      <w:r>
        <w:rPr>
          <w:rFonts w:hint="eastAsia"/>
        </w:rPr>
        <w:t>основ</w:t>
      </w:r>
      <w:r>
        <w:t></w:t>
      </w:r>
      <w:r>
        <w:rPr>
          <w:rFonts w:hint="eastAsia"/>
        </w:rPr>
        <w:t>моральних</w:t>
      </w:r>
      <w:r>
        <w:t></w:t>
      </w:r>
      <w:r>
        <w:rPr>
          <w:rFonts w:hint="eastAsia"/>
        </w:rPr>
        <w:t>переконань</w:t>
      </w:r>
      <w:r>
        <w:t></w:t>
      </w:r>
      <w:r>
        <w:rPr>
          <w:rFonts w:hint="eastAsia"/>
        </w:rPr>
        <w:t>в</w:t>
      </w:r>
      <w:r>
        <w:t></w:t>
      </w:r>
      <w:r>
        <w:rPr>
          <w:rFonts w:hint="eastAsia"/>
        </w:rPr>
        <w:t>учнів</w:t>
      </w:r>
      <w:r>
        <w:t></w:t>
      </w:r>
      <w:r>
        <w:rPr>
          <w:rFonts w:hint="eastAsia"/>
        </w:rPr>
        <w:t>початкових</w:t>
      </w:r>
      <w:r>
        <w:t></w:t>
      </w:r>
      <w:r>
        <w:rPr>
          <w:rFonts w:hint="eastAsia"/>
        </w:rPr>
        <w:t>класів</w:t>
      </w:r>
      <w:r>
        <w:t></w:t>
      </w:r>
      <w:r>
        <w:rPr>
          <w:rFonts w:hint="eastAsia"/>
        </w:rPr>
        <w:t>на</w:t>
      </w:r>
      <w:r>
        <w:t></w:t>
      </w:r>
      <w:r>
        <w:rPr>
          <w:rFonts w:hint="eastAsia"/>
        </w:rPr>
        <w:t>предмет</w:t>
      </w:r>
      <w:r>
        <w:t></w:t>
      </w:r>
      <w:r>
        <w:rPr>
          <w:rFonts w:hint="eastAsia"/>
        </w:rPr>
        <w:t>виявлення</w:t>
      </w:r>
      <w:r>
        <w:t></w:t>
      </w:r>
      <w:r>
        <w:rPr>
          <w:rFonts w:hint="eastAsia"/>
        </w:rPr>
        <w:t>помилок</w:t>
      </w:r>
      <w:r>
        <w:t></w:t>
      </w:r>
      <w:r>
        <w:rPr>
          <w:rFonts w:hint="eastAsia"/>
        </w:rPr>
        <w:t>і</w:t>
      </w:r>
      <w:r>
        <w:t></w:t>
      </w:r>
      <w:r>
        <w:rPr>
          <w:rFonts w:hint="eastAsia"/>
        </w:rPr>
        <w:t>упущень</w:t>
      </w:r>
      <w:r>
        <w:t></w:t>
      </w:r>
      <w:r>
        <w:rPr>
          <w:rFonts w:hint="eastAsia"/>
        </w:rPr>
        <w:t>у</w:t>
      </w:r>
      <w:r>
        <w:t></w:t>
      </w:r>
      <w:r>
        <w:rPr>
          <w:rFonts w:hint="eastAsia"/>
        </w:rPr>
        <w:t>науковому</w:t>
      </w:r>
      <w:r>
        <w:t></w:t>
      </w:r>
      <w:r>
        <w:rPr>
          <w:rFonts w:hint="eastAsia"/>
        </w:rPr>
        <w:t>та</w:t>
      </w:r>
      <w:r>
        <w:t></w:t>
      </w:r>
      <w:r>
        <w:rPr>
          <w:rFonts w:hint="eastAsia"/>
        </w:rPr>
        <w:t>організаційно</w:t>
      </w:r>
      <w:r>
        <w:t></w:t>
      </w:r>
      <w:r>
        <w:rPr>
          <w:rFonts w:hint="eastAsia"/>
        </w:rPr>
        <w:t>педагогічному</w:t>
      </w:r>
      <w:r>
        <w:t></w:t>
      </w:r>
      <w:r>
        <w:rPr>
          <w:rFonts w:hint="eastAsia"/>
        </w:rPr>
        <w:t>забезпеченні</w:t>
      </w:r>
      <w:r>
        <w:t></w:t>
      </w:r>
      <w:r>
        <w:rPr>
          <w:rFonts w:hint="eastAsia"/>
        </w:rPr>
        <w:t>діяльності</w:t>
      </w:r>
      <w:r>
        <w:t></w:t>
      </w:r>
      <w:r>
        <w:rPr>
          <w:rFonts w:hint="eastAsia"/>
        </w:rPr>
        <w:t>вчителів</w:t>
      </w:r>
      <w:r>
        <w:t></w:t>
      </w:r>
      <w:r>
        <w:rPr>
          <w:rFonts w:hint="eastAsia"/>
        </w:rPr>
        <w:t>щодо</w:t>
      </w:r>
      <w:r>
        <w:t></w:t>
      </w:r>
      <w:r>
        <w:rPr>
          <w:rFonts w:hint="eastAsia"/>
        </w:rPr>
        <w:t>виховної</w:t>
      </w:r>
      <w:r>
        <w:t></w:t>
      </w:r>
      <w:r>
        <w:rPr>
          <w:rFonts w:hint="eastAsia"/>
        </w:rPr>
        <w:t>роботи</w:t>
      </w:r>
      <w:r>
        <w:t></w:t>
      </w:r>
      <w:r>
        <w:rPr>
          <w:rFonts w:hint="eastAsia"/>
        </w:rPr>
        <w:t>в</w:t>
      </w:r>
      <w:r>
        <w:t></w:t>
      </w:r>
      <w:r>
        <w:rPr>
          <w:rFonts w:hint="eastAsia"/>
        </w:rPr>
        <w:t>цьому</w:t>
      </w:r>
      <w:r>
        <w:t></w:t>
      </w:r>
      <w:r>
        <w:rPr>
          <w:rFonts w:hint="eastAsia"/>
        </w:rPr>
        <w:t>напрямі</w:t>
      </w:r>
      <w:r>
        <w:t></w:t>
      </w:r>
      <w:r>
        <w:t></w:t>
      </w:r>
      <w:r>
        <w:rPr>
          <w:rFonts w:hint="eastAsia"/>
        </w:rPr>
        <w:t>До</w:t>
      </w:r>
      <w:r>
        <w:t></w:t>
      </w:r>
      <w:r>
        <w:rPr>
          <w:rFonts w:hint="eastAsia"/>
        </w:rPr>
        <w:t>найпоширеніших</w:t>
      </w:r>
      <w:r>
        <w:t></w:t>
      </w:r>
      <w:r>
        <w:rPr>
          <w:rFonts w:hint="eastAsia"/>
        </w:rPr>
        <w:t>помилок</w:t>
      </w:r>
      <w:r>
        <w:t></w:t>
      </w:r>
      <w:r>
        <w:t></w:t>
      </w:r>
      <w:r>
        <w:rPr>
          <w:rFonts w:hint="eastAsia"/>
        </w:rPr>
        <w:t>які</w:t>
      </w:r>
      <w:r>
        <w:t></w:t>
      </w:r>
      <w:r>
        <w:rPr>
          <w:rFonts w:hint="eastAsia"/>
        </w:rPr>
        <w:t>були</w:t>
      </w:r>
      <w:r>
        <w:t></w:t>
      </w:r>
      <w:r>
        <w:rPr>
          <w:rFonts w:hint="eastAsia"/>
        </w:rPr>
        <w:t>виявлені</w:t>
      </w:r>
      <w:r>
        <w:t></w:t>
      </w:r>
      <w:r>
        <w:rPr>
          <w:rFonts w:hint="eastAsia"/>
        </w:rPr>
        <w:t>нами</w:t>
      </w:r>
      <w:r>
        <w:t></w:t>
      </w:r>
      <w:r>
        <w:rPr>
          <w:rFonts w:hint="eastAsia"/>
        </w:rPr>
        <w:t>у</w:t>
      </w:r>
      <w:r>
        <w:t></w:t>
      </w:r>
      <w:r>
        <w:rPr>
          <w:rFonts w:hint="eastAsia"/>
        </w:rPr>
        <w:t>виховній</w:t>
      </w:r>
      <w:r>
        <w:t></w:t>
      </w:r>
      <w:r>
        <w:rPr>
          <w:rFonts w:hint="eastAsia"/>
        </w:rPr>
        <w:t>практиці</w:t>
      </w:r>
      <w:r>
        <w:t></w:t>
      </w:r>
      <w:r>
        <w:rPr>
          <w:rFonts w:hint="eastAsia"/>
        </w:rPr>
        <w:t>школи</w:t>
      </w:r>
      <w:r>
        <w:t></w:t>
      </w:r>
      <w:r>
        <w:t></w:t>
      </w:r>
      <w:r>
        <w:rPr>
          <w:rFonts w:hint="eastAsia"/>
        </w:rPr>
        <w:t>відносимо</w:t>
      </w:r>
      <w:r>
        <w:t></w:t>
      </w:r>
      <w:r>
        <w:t></w:t>
      </w:r>
      <w:r>
        <w:rPr>
          <w:rFonts w:hint="eastAsia"/>
        </w:rPr>
        <w:t>недостатню</w:t>
      </w:r>
      <w:r>
        <w:t></w:t>
      </w:r>
      <w:r>
        <w:rPr>
          <w:rFonts w:hint="eastAsia"/>
        </w:rPr>
        <w:t>готовність</w:t>
      </w:r>
      <w:r>
        <w:t></w:t>
      </w:r>
      <w:r>
        <w:rPr>
          <w:rFonts w:hint="eastAsia"/>
        </w:rPr>
        <w:t>учителів</w:t>
      </w:r>
      <w:r>
        <w:t></w:t>
      </w:r>
      <w:r>
        <w:rPr>
          <w:rFonts w:hint="eastAsia"/>
        </w:rPr>
        <w:t>до</w:t>
      </w:r>
      <w:r>
        <w:t></w:t>
      </w:r>
      <w:r>
        <w:rPr>
          <w:rFonts w:hint="eastAsia"/>
        </w:rPr>
        <w:t>морального</w:t>
      </w:r>
      <w:r>
        <w:t></w:t>
      </w:r>
      <w:r>
        <w:rPr>
          <w:rFonts w:hint="eastAsia"/>
        </w:rPr>
        <w:t>виховання</w:t>
      </w:r>
      <w:r>
        <w:t></w:t>
      </w:r>
      <w:r>
        <w:rPr>
          <w:rFonts w:hint="eastAsia"/>
        </w:rPr>
        <w:t>сучасних</w:t>
      </w:r>
      <w:r>
        <w:t></w:t>
      </w:r>
      <w:r>
        <w:rPr>
          <w:rFonts w:hint="eastAsia"/>
        </w:rPr>
        <w:t>школярів</w:t>
      </w:r>
      <w:r>
        <w:t></w:t>
      </w:r>
      <w:r>
        <w:t></w:t>
      </w:r>
      <w:r>
        <w:rPr>
          <w:rFonts w:hint="eastAsia"/>
        </w:rPr>
        <w:t>хибне</w:t>
      </w:r>
      <w:r>
        <w:t></w:t>
      </w:r>
      <w:r>
        <w:rPr>
          <w:rFonts w:hint="eastAsia"/>
        </w:rPr>
        <w:t>уявлення</w:t>
      </w:r>
      <w:r>
        <w:t></w:t>
      </w:r>
      <w:r>
        <w:rPr>
          <w:rFonts w:hint="eastAsia"/>
        </w:rPr>
        <w:t>щодо</w:t>
      </w:r>
      <w:r>
        <w:t></w:t>
      </w:r>
      <w:r>
        <w:rPr>
          <w:rFonts w:hint="eastAsia"/>
        </w:rPr>
        <w:t>суті</w:t>
      </w:r>
      <w:r>
        <w:t></w:t>
      </w:r>
      <w:r>
        <w:rPr>
          <w:rFonts w:hint="eastAsia"/>
        </w:rPr>
        <w:t>методу</w:t>
      </w:r>
      <w:r>
        <w:t></w:t>
      </w:r>
      <w:r>
        <w:rPr>
          <w:rFonts w:hint="eastAsia"/>
        </w:rPr>
        <w:t>переконування</w:t>
      </w:r>
      <w:r>
        <w:t></w:t>
      </w:r>
      <w:r>
        <w:rPr>
          <w:rFonts w:hint="eastAsia"/>
        </w:rPr>
        <w:t>і</w:t>
      </w:r>
      <w:r>
        <w:t></w:t>
      </w:r>
      <w:r>
        <w:rPr>
          <w:rFonts w:hint="eastAsia"/>
        </w:rPr>
        <w:t>його</w:t>
      </w:r>
      <w:r>
        <w:t></w:t>
      </w:r>
      <w:r>
        <w:rPr>
          <w:rFonts w:hint="eastAsia"/>
        </w:rPr>
        <w:t>основних</w:t>
      </w:r>
      <w:r>
        <w:t></w:t>
      </w:r>
      <w:r>
        <w:rPr>
          <w:rFonts w:hint="eastAsia"/>
        </w:rPr>
        <w:t>засобів</w:t>
      </w:r>
      <w:r>
        <w:t></w:t>
      </w:r>
      <w:r>
        <w:t></w:t>
      </w:r>
      <w:r>
        <w:rPr>
          <w:rFonts w:hint="eastAsia"/>
        </w:rPr>
        <w:t>формальне</w:t>
      </w:r>
      <w:r>
        <w:t></w:t>
      </w:r>
      <w:r>
        <w:rPr>
          <w:rFonts w:hint="eastAsia"/>
        </w:rPr>
        <w:t>ставлення</w:t>
      </w:r>
      <w:r>
        <w:t></w:t>
      </w:r>
      <w:r>
        <w:rPr>
          <w:rFonts w:hint="eastAsia"/>
        </w:rPr>
        <w:t>до</w:t>
      </w:r>
      <w:r>
        <w:t></w:t>
      </w:r>
      <w:r>
        <w:rPr>
          <w:rFonts w:hint="eastAsia"/>
        </w:rPr>
        <w:t>визначення</w:t>
      </w:r>
      <w:r>
        <w:t></w:t>
      </w:r>
      <w:r>
        <w:rPr>
          <w:rFonts w:hint="eastAsia"/>
        </w:rPr>
        <w:t>мети</w:t>
      </w:r>
      <w:r>
        <w:t></w:t>
      </w:r>
      <w:r>
        <w:t></w:t>
      </w:r>
      <w:r>
        <w:rPr>
          <w:rFonts w:hint="eastAsia"/>
        </w:rPr>
        <w:t>завдань</w:t>
      </w:r>
      <w:r>
        <w:t></w:t>
      </w:r>
      <w:r>
        <w:rPr>
          <w:rFonts w:hint="eastAsia"/>
        </w:rPr>
        <w:t>і</w:t>
      </w:r>
      <w:r>
        <w:t></w:t>
      </w:r>
      <w:r>
        <w:rPr>
          <w:rFonts w:hint="eastAsia"/>
        </w:rPr>
        <w:t>організації</w:t>
      </w:r>
      <w:r>
        <w:t></w:t>
      </w:r>
      <w:r>
        <w:rPr>
          <w:rFonts w:hint="eastAsia"/>
        </w:rPr>
        <w:t>процесу</w:t>
      </w:r>
      <w:r>
        <w:t></w:t>
      </w:r>
      <w:r>
        <w:rPr>
          <w:rFonts w:hint="eastAsia"/>
        </w:rPr>
        <w:t>виховання</w:t>
      </w:r>
      <w:r>
        <w:t></w:t>
      </w:r>
      <w:r>
        <w:t></w:t>
      </w:r>
      <w:r>
        <w:rPr>
          <w:rFonts w:hint="eastAsia"/>
        </w:rPr>
        <w:t>несистематичність</w:t>
      </w:r>
      <w:r>
        <w:t></w:t>
      </w:r>
      <w:r>
        <w:rPr>
          <w:rFonts w:hint="eastAsia"/>
        </w:rPr>
        <w:t>і</w:t>
      </w:r>
      <w:r>
        <w:t></w:t>
      </w:r>
      <w:r>
        <w:rPr>
          <w:rFonts w:hint="eastAsia"/>
        </w:rPr>
        <w:t>безособовість</w:t>
      </w:r>
      <w:r>
        <w:t></w:t>
      </w:r>
      <w:r>
        <w:rPr>
          <w:rFonts w:hint="eastAsia"/>
        </w:rPr>
        <w:t>виховних</w:t>
      </w:r>
      <w:r>
        <w:t></w:t>
      </w:r>
      <w:r>
        <w:rPr>
          <w:rFonts w:hint="eastAsia"/>
        </w:rPr>
        <w:t>заходів</w:t>
      </w:r>
      <w:r>
        <w:t></w:t>
      </w:r>
      <w:r>
        <w:t></w:t>
      </w:r>
      <w:r>
        <w:rPr>
          <w:rFonts w:hint="eastAsia"/>
        </w:rPr>
        <w:t>домінування</w:t>
      </w:r>
      <w:r>
        <w:t></w:t>
      </w:r>
      <w:r>
        <w:rPr>
          <w:rFonts w:hint="eastAsia"/>
        </w:rPr>
        <w:t>вербальних</w:t>
      </w:r>
      <w:r>
        <w:t></w:t>
      </w:r>
      <w:r>
        <w:rPr>
          <w:rFonts w:hint="eastAsia"/>
        </w:rPr>
        <w:t>методів</w:t>
      </w:r>
      <w:r>
        <w:t></w:t>
      </w:r>
      <w:r>
        <w:rPr>
          <w:rFonts w:hint="eastAsia"/>
        </w:rPr>
        <w:t>виховання</w:t>
      </w:r>
      <w:r>
        <w:t></w:t>
      </w:r>
    </w:p>
    <w:p w:rsidR="004A5FD1" w:rsidRDefault="004A5FD1" w:rsidP="004A5FD1">
      <w:r>
        <w:rPr>
          <w:rFonts w:hint="eastAsia"/>
        </w:rPr>
        <w:t>Визначено</w:t>
      </w:r>
      <w:r>
        <w:t></w:t>
      </w:r>
      <w:r>
        <w:rPr>
          <w:rFonts w:hint="eastAsia"/>
        </w:rPr>
        <w:t>критерії</w:t>
      </w:r>
      <w:r>
        <w:t></w:t>
      </w:r>
      <w:r>
        <w:rPr>
          <w:rFonts w:hint="eastAsia"/>
        </w:rPr>
        <w:t>сформованості</w:t>
      </w:r>
      <w:r>
        <w:t></w:t>
      </w:r>
      <w:r>
        <w:rPr>
          <w:rFonts w:hint="eastAsia"/>
        </w:rPr>
        <w:t>основ</w:t>
      </w:r>
      <w:r>
        <w:t></w:t>
      </w:r>
      <w:r>
        <w:rPr>
          <w:rFonts w:hint="eastAsia"/>
        </w:rPr>
        <w:t>моральних</w:t>
      </w:r>
      <w:r>
        <w:t></w:t>
      </w:r>
      <w:r>
        <w:rPr>
          <w:rFonts w:hint="eastAsia"/>
        </w:rPr>
        <w:t>переконань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rPr>
          <w:rFonts w:hint="eastAsia"/>
        </w:rPr>
        <w:t>понятійний</w:t>
      </w:r>
      <w:r>
        <w:t></w:t>
      </w:r>
      <w:r>
        <w:t></w:t>
      </w:r>
      <w:r>
        <w:rPr>
          <w:rFonts w:hint="eastAsia"/>
        </w:rPr>
        <w:t>емоційно</w:t>
      </w:r>
      <w:r>
        <w:t></w:t>
      </w:r>
      <w:r>
        <w:rPr>
          <w:rFonts w:hint="eastAsia"/>
        </w:rPr>
        <w:t>оцінний</w:t>
      </w:r>
      <w:r>
        <w:t></w:t>
      </w:r>
      <w:r>
        <w:rPr>
          <w:rFonts w:hint="eastAsia"/>
        </w:rPr>
        <w:t>та</w:t>
      </w:r>
      <w:r>
        <w:t></w:t>
      </w:r>
      <w:r>
        <w:rPr>
          <w:rFonts w:hint="eastAsia"/>
        </w:rPr>
        <w:t>поведінковий</w:t>
      </w:r>
      <w:r>
        <w:t></w:t>
      </w:r>
      <w:r>
        <w:t></w:t>
      </w:r>
      <w:r>
        <w:t></w:t>
      </w:r>
      <w:r>
        <w:rPr>
          <w:rFonts w:hint="eastAsia"/>
        </w:rPr>
        <w:t>характерологічні</w:t>
      </w:r>
      <w:r>
        <w:t></w:t>
      </w:r>
      <w:r>
        <w:rPr>
          <w:rFonts w:hint="eastAsia"/>
        </w:rPr>
        <w:t>показники</w:t>
      </w:r>
      <w:r>
        <w:t></w:t>
      </w:r>
      <w:r>
        <w:rPr>
          <w:rFonts w:hint="eastAsia"/>
        </w:rPr>
        <w:t>яких</w:t>
      </w:r>
      <w:r>
        <w:t></w:t>
      </w:r>
      <w:r>
        <w:rPr>
          <w:rFonts w:hint="eastAsia"/>
        </w:rPr>
        <w:t>стали</w:t>
      </w:r>
      <w:r>
        <w:t></w:t>
      </w:r>
      <w:r>
        <w:rPr>
          <w:rFonts w:hint="eastAsia"/>
        </w:rPr>
        <w:t>підгрунтям</w:t>
      </w:r>
      <w:r>
        <w:t></w:t>
      </w:r>
      <w:r>
        <w:rPr>
          <w:rFonts w:hint="eastAsia"/>
        </w:rPr>
        <w:t>для</w:t>
      </w:r>
      <w:r>
        <w:t></w:t>
      </w:r>
      <w:r>
        <w:rPr>
          <w:rFonts w:hint="eastAsia"/>
        </w:rPr>
        <w:t>виявлення</w:t>
      </w:r>
      <w:r>
        <w:t></w:t>
      </w:r>
      <w:r>
        <w:rPr>
          <w:rFonts w:hint="eastAsia"/>
        </w:rPr>
        <w:t>трьох</w:t>
      </w:r>
      <w:r>
        <w:t></w:t>
      </w:r>
      <w:r>
        <w:rPr>
          <w:rFonts w:hint="eastAsia"/>
        </w:rPr>
        <w:t>груп</w:t>
      </w:r>
      <w:r>
        <w:t></w:t>
      </w:r>
      <w:r>
        <w:rPr>
          <w:rFonts w:hint="eastAsia"/>
        </w:rPr>
        <w:t>учнів</w:t>
      </w:r>
      <w:r>
        <w:t></w:t>
      </w:r>
      <w:r>
        <w:t></w:t>
      </w:r>
      <w:r>
        <w:rPr>
          <w:rFonts w:hint="eastAsia"/>
        </w:rPr>
        <w:t>кожна</w:t>
      </w:r>
      <w:r>
        <w:t></w:t>
      </w:r>
      <w:r>
        <w:rPr>
          <w:rFonts w:hint="eastAsia"/>
        </w:rPr>
        <w:t>з</w:t>
      </w:r>
      <w:r>
        <w:t></w:t>
      </w:r>
      <w:r>
        <w:rPr>
          <w:rFonts w:hint="eastAsia"/>
        </w:rPr>
        <w:t>яких</w:t>
      </w:r>
      <w:r>
        <w:t></w:t>
      </w:r>
      <w:r>
        <w:rPr>
          <w:rFonts w:hint="eastAsia"/>
        </w:rPr>
        <w:t>відповідала</w:t>
      </w:r>
      <w:r>
        <w:t></w:t>
      </w:r>
      <w:r>
        <w:rPr>
          <w:rFonts w:hint="eastAsia"/>
        </w:rPr>
        <w:t>певному</w:t>
      </w:r>
      <w:r>
        <w:t></w:t>
      </w:r>
      <w:r>
        <w:rPr>
          <w:rFonts w:hint="eastAsia"/>
        </w:rPr>
        <w:t>рівню</w:t>
      </w:r>
      <w:r>
        <w:t></w:t>
      </w:r>
      <w:r>
        <w:t></w:t>
      </w:r>
      <w:r>
        <w:rPr>
          <w:rFonts w:hint="eastAsia"/>
        </w:rPr>
        <w:t>а</w:t>
      </w:r>
      <w:r>
        <w:t></w:t>
      </w:r>
      <w:r>
        <w:rPr>
          <w:rFonts w:hint="eastAsia"/>
        </w:rPr>
        <w:t>саме</w:t>
      </w:r>
      <w:r>
        <w:t></w:t>
      </w:r>
      <w:r>
        <w:t></w:t>
      </w:r>
      <w:r>
        <w:rPr>
          <w:rFonts w:hint="eastAsia"/>
        </w:rPr>
        <w:t>індиферентно</w:t>
      </w:r>
      <w:r>
        <w:t></w:t>
      </w:r>
      <w:r>
        <w:rPr>
          <w:rFonts w:hint="eastAsia"/>
        </w:rPr>
        <w:t>репродуктивному</w:t>
      </w:r>
      <w:r>
        <w:t></w:t>
      </w:r>
      <w:r>
        <w:t></w:t>
      </w:r>
      <w:r>
        <w:rPr>
          <w:rFonts w:hint="eastAsia"/>
        </w:rPr>
        <w:t>низькому</w:t>
      </w:r>
      <w:r>
        <w:t></w:t>
      </w:r>
      <w:r>
        <w:t></w:t>
      </w:r>
      <w:r>
        <w:t></w:t>
      </w:r>
      <w:r>
        <w:rPr>
          <w:rFonts w:hint="eastAsia"/>
        </w:rPr>
        <w:t>емоційно</w:t>
      </w:r>
      <w:r>
        <w:t></w:t>
      </w:r>
      <w:r>
        <w:rPr>
          <w:rFonts w:hint="eastAsia"/>
        </w:rPr>
        <w:t>оціночному</w:t>
      </w:r>
      <w:r>
        <w:t></w:t>
      </w:r>
      <w:r>
        <w:t></w:t>
      </w:r>
      <w:r>
        <w:rPr>
          <w:rFonts w:hint="eastAsia"/>
        </w:rPr>
        <w:t>середньому</w:t>
      </w:r>
      <w:r>
        <w:t></w:t>
      </w:r>
      <w:r>
        <w:t></w:t>
      </w:r>
      <w:r>
        <w:rPr>
          <w:rFonts w:hint="eastAsia"/>
        </w:rPr>
        <w:t>і</w:t>
      </w:r>
      <w:r>
        <w:t></w:t>
      </w:r>
      <w:r>
        <w:rPr>
          <w:rFonts w:hint="eastAsia"/>
        </w:rPr>
        <w:t>активно</w:t>
      </w:r>
      <w:r>
        <w:t></w:t>
      </w:r>
      <w:r>
        <w:rPr>
          <w:rFonts w:hint="eastAsia"/>
        </w:rPr>
        <w:t>творчому</w:t>
      </w:r>
      <w:r>
        <w:t></w:t>
      </w:r>
      <w:r>
        <w:t></w:t>
      </w:r>
      <w:r>
        <w:rPr>
          <w:rFonts w:hint="eastAsia"/>
        </w:rPr>
        <w:t>високому</w:t>
      </w:r>
      <w:r>
        <w:t></w:t>
      </w:r>
      <w:r>
        <w:t></w:t>
      </w:r>
      <w:r>
        <w:rPr>
          <w:rFonts w:hint="eastAsia"/>
        </w:rPr>
        <w:t>рівням</w:t>
      </w:r>
      <w:r>
        <w:t></w:t>
      </w:r>
    </w:p>
    <w:p w:rsidR="004A5FD1" w:rsidRDefault="004A5FD1" w:rsidP="004A5FD1">
      <w:r>
        <w:rPr>
          <w:rFonts w:hint="eastAsia"/>
        </w:rPr>
        <w:t>Спрогнозовано</w:t>
      </w:r>
      <w:r>
        <w:t></w:t>
      </w:r>
      <w:r>
        <w:rPr>
          <w:rFonts w:hint="eastAsia"/>
        </w:rPr>
        <w:t>й</w:t>
      </w:r>
      <w:r>
        <w:t></w:t>
      </w:r>
      <w:r>
        <w:rPr>
          <w:rFonts w:hint="eastAsia"/>
        </w:rPr>
        <w:t>апробовано</w:t>
      </w:r>
      <w:r>
        <w:t></w:t>
      </w:r>
      <w:r>
        <w:rPr>
          <w:rFonts w:hint="eastAsia"/>
        </w:rPr>
        <w:t>педагогічні</w:t>
      </w:r>
      <w:r>
        <w:t></w:t>
      </w:r>
      <w:r>
        <w:rPr>
          <w:rFonts w:hint="eastAsia"/>
        </w:rPr>
        <w:t>умови</w:t>
      </w:r>
      <w:r>
        <w:t></w:t>
      </w:r>
      <w:r>
        <w:rPr>
          <w:rFonts w:hint="eastAsia"/>
        </w:rPr>
        <w:t>підвищення</w:t>
      </w:r>
      <w:r>
        <w:t></w:t>
      </w:r>
      <w:r>
        <w:rPr>
          <w:rFonts w:hint="eastAsia"/>
        </w:rPr>
        <w:t>ефективності</w:t>
      </w:r>
      <w:r>
        <w:t></w:t>
      </w:r>
      <w:r>
        <w:rPr>
          <w:rFonts w:hint="eastAsia"/>
        </w:rPr>
        <w:t>процесу</w:t>
      </w:r>
      <w:r>
        <w:t></w:t>
      </w:r>
      <w:r>
        <w:rPr>
          <w:rFonts w:hint="eastAsia"/>
        </w:rPr>
        <w:t>формування</w:t>
      </w:r>
      <w:r>
        <w:t></w:t>
      </w:r>
      <w:r>
        <w:rPr>
          <w:rFonts w:hint="eastAsia"/>
        </w:rPr>
        <w:t>основ</w:t>
      </w:r>
      <w:r>
        <w:t></w:t>
      </w:r>
      <w:r>
        <w:rPr>
          <w:rFonts w:hint="eastAsia"/>
        </w:rPr>
        <w:t>моральних</w:t>
      </w:r>
      <w:r>
        <w:t></w:t>
      </w:r>
      <w:r>
        <w:rPr>
          <w:rFonts w:hint="eastAsia"/>
        </w:rPr>
        <w:t>переконань</w:t>
      </w:r>
      <w:r>
        <w:t></w:t>
      </w:r>
      <w:r>
        <w:rPr>
          <w:rFonts w:hint="eastAsia"/>
        </w:rPr>
        <w:t>в</w:t>
      </w:r>
      <w:r>
        <w:t></w:t>
      </w:r>
      <w:r>
        <w:rPr>
          <w:rFonts w:hint="eastAsia"/>
        </w:rPr>
        <w:t>учнів</w:t>
      </w:r>
      <w:r>
        <w:t></w:t>
      </w:r>
      <w:r>
        <w:rPr>
          <w:rFonts w:hint="eastAsia"/>
        </w:rPr>
        <w:t>початкових</w:t>
      </w:r>
      <w:r>
        <w:t></w:t>
      </w:r>
      <w:r>
        <w:rPr>
          <w:rFonts w:hint="eastAsia"/>
        </w:rPr>
        <w:t>класів</w:t>
      </w:r>
      <w:r>
        <w:t></w:t>
      </w:r>
      <w:r>
        <w:t></w:t>
      </w:r>
      <w:r>
        <w:rPr>
          <w:rFonts w:hint="eastAsia"/>
        </w:rPr>
        <w:t>До</w:t>
      </w:r>
      <w:r>
        <w:t></w:t>
      </w:r>
      <w:r>
        <w:rPr>
          <w:rFonts w:hint="eastAsia"/>
        </w:rPr>
        <w:t>основних</w:t>
      </w:r>
      <w:r>
        <w:t></w:t>
      </w:r>
      <w:r>
        <w:rPr>
          <w:rFonts w:hint="eastAsia"/>
        </w:rPr>
        <w:t>з</w:t>
      </w:r>
      <w:r>
        <w:t></w:t>
      </w:r>
      <w:r>
        <w:rPr>
          <w:rFonts w:hint="eastAsia"/>
        </w:rPr>
        <w:t>них</w:t>
      </w:r>
      <w:r>
        <w:t></w:t>
      </w:r>
      <w:r>
        <w:rPr>
          <w:rFonts w:hint="eastAsia"/>
        </w:rPr>
        <w:t>відносимо</w:t>
      </w:r>
      <w:r>
        <w:t></w:t>
      </w:r>
    </w:p>
    <w:p w:rsidR="004A5FD1" w:rsidRDefault="004A5FD1" w:rsidP="004A5FD1">
      <w:r>
        <w:t></w:t>
      </w:r>
      <w:r>
        <w:t></w:t>
      </w:r>
      <w:r>
        <w:rPr>
          <w:rFonts w:hint="eastAsia"/>
        </w:rPr>
        <w:t>теоретичну</w:t>
      </w:r>
      <w:r>
        <w:t></w:t>
      </w:r>
      <w:r>
        <w:rPr>
          <w:rFonts w:hint="eastAsia"/>
        </w:rPr>
        <w:t>і</w:t>
      </w:r>
      <w:r>
        <w:t></w:t>
      </w:r>
      <w:r>
        <w:rPr>
          <w:rFonts w:hint="eastAsia"/>
        </w:rPr>
        <w:t>практичну</w:t>
      </w:r>
      <w:r>
        <w:t></w:t>
      </w:r>
      <w:r>
        <w:rPr>
          <w:rFonts w:hint="eastAsia"/>
        </w:rPr>
        <w:t>підготовку</w:t>
      </w:r>
      <w:r>
        <w:t></w:t>
      </w:r>
      <w:r>
        <w:rPr>
          <w:rFonts w:hint="eastAsia"/>
        </w:rPr>
        <w:t>вчителів</w:t>
      </w:r>
      <w:r>
        <w:t></w:t>
      </w:r>
      <w:r>
        <w:rPr>
          <w:rFonts w:hint="eastAsia"/>
        </w:rPr>
        <w:t>до</w:t>
      </w:r>
      <w:r>
        <w:t></w:t>
      </w:r>
      <w:r>
        <w:rPr>
          <w:rFonts w:hint="eastAsia"/>
        </w:rPr>
        <w:t>організації</w:t>
      </w:r>
      <w:r>
        <w:t></w:t>
      </w:r>
      <w:r>
        <w:rPr>
          <w:rFonts w:hint="eastAsia"/>
        </w:rPr>
        <w:t>і</w:t>
      </w:r>
      <w:r>
        <w:t></w:t>
      </w:r>
      <w:r>
        <w:rPr>
          <w:rFonts w:hint="eastAsia"/>
        </w:rPr>
        <w:t>проведення</w:t>
      </w:r>
      <w:r>
        <w:t></w:t>
      </w:r>
      <w:r>
        <w:rPr>
          <w:rFonts w:hint="eastAsia"/>
        </w:rPr>
        <w:t>виховної</w:t>
      </w:r>
      <w:r>
        <w:t></w:t>
      </w:r>
      <w:r>
        <w:rPr>
          <w:rFonts w:hint="eastAsia"/>
        </w:rPr>
        <w:t>роботи</w:t>
      </w:r>
      <w:r>
        <w:t></w:t>
      </w:r>
      <w:r>
        <w:rPr>
          <w:rFonts w:hint="eastAsia"/>
        </w:rPr>
        <w:t>з</w:t>
      </w:r>
      <w:r>
        <w:t></w:t>
      </w:r>
      <w:r>
        <w:rPr>
          <w:rFonts w:hint="eastAsia"/>
        </w:rPr>
        <w:t>формування</w:t>
      </w:r>
      <w:r>
        <w:t></w:t>
      </w:r>
      <w:r>
        <w:rPr>
          <w:rFonts w:hint="eastAsia"/>
        </w:rPr>
        <w:t>моральних</w:t>
      </w:r>
      <w:r>
        <w:t></w:t>
      </w:r>
      <w:r>
        <w:rPr>
          <w:rFonts w:hint="eastAsia"/>
        </w:rPr>
        <w:t>переконань</w:t>
      </w:r>
      <w:r>
        <w:t></w:t>
      </w:r>
      <w:r>
        <w:rPr>
          <w:rFonts w:hint="eastAsia"/>
        </w:rPr>
        <w:t>молодших</w:t>
      </w:r>
      <w:r>
        <w:t></w:t>
      </w:r>
      <w:r>
        <w:rPr>
          <w:rFonts w:hint="eastAsia"/>
        </w:rPr>
        <w:t>школярів</w:t>
      </w:r>
      <w:r>
        <w:t></w:t>
      </w:r>
    </w:p>
    <w:p w:rsidR="004A5FD1" w:rsidRDefault="004A5FD1" w:rsidP="004A5FD1">
      <w:r>
        <w:t></w:t>
      </w:r>
      <w:r>
        <w:t></w:t>
      </w:r>
      <w:r>
        <w:rPr>
          <w:rFonts w:hint="eastAsia"/>
        </w:rPr>
        <w:t>організацію</w:t>
      </w:r>
      <w:r>
        <w:t></w:t>
      </w:r>
      <w:r>
        <w:rPr>
          <w:rFonts w:hint="eastAsia"/>
        </w:rPr>
        <w:t>виховного</w:t>
      </w:r>
      <w:r>
        <w:t></w:t>
      </w:r>
      <w:r>
        <w:rPr>
          <w:rFonts w:hint="eastAsia"/>
        </w:rPr>
        <w:t>процесу</w:t>
      </w:r>
      <w:r>
        <w:t></w:t>
      </w:r>
      <w:r>
        <w:rPr>
          <w:rFonts w:hint="eastAsia"/>
        </w:rPr>
        <w:t>на</w:t>
      </w:r>
      <w:r>
        <w:t></w:t>
      </w:r>
      <w:r>
        <w:rPr>
          <w:rFonts w:hint="eastAsia"/>
        </w:rPr>
        <w:t>основі</w:t>
      </w:r>
      <w:r>
        <w:t></w:t>
      </w:r>
      <w:r>
        <w:rPr>
          <w:rFonts w:hint="eastAsia"/>
        </w:rPr>
        <w:t>широкого</w:t>
      </w:r>
      <w:r>
        <w:t></w:t>
      </w:r>
      <w:r>
        <w:rPr>
          <w:rFonts w:hint="eastAsia"/>
        </w:rPr>
        <w:t>застосування</w:t>
      </w:r>
      <w:r>
        <w:t></w:t>
      </w:r>
      <w:r>
        <w:rPr>
          <w:rFonts w:hint="eastAsia"/>
        </w:rPr>
        <w:t>комплексу</w:t>
      </w:r>
      <w:r>
        <w:t></w:t>
      </w:r>
      <w:r>
        <w:rPr>
          <w:rFonts w:hint="eastAsia"/>
        </w:rPr>
        <w:t>взаємопов’язаних</w:t>
      </w:r>
      <w:r>
        <w:t></w:t>
      </w:r>
      <w:r>
        <w:rPr>
          <w:rFonts w:hint="eastAsia"/>
        </w:rPr>
        <w:t>засобів</w:t>
      </w:r>
      <w:r>
        <w:t></w:t>
      </w:r>
      <w:r>
        <w:rPr>
          <w:rFonts w:hint="eastAsia"/>
        </w:rPr>
        <w:t>методу</w:t>
      </w:r>
      <w:r>
        <w:t></w:t>
      </w:r>
      <w:r>
        <w:rPr>
          <w:rFonts w:hint="eastAsia"/>
        </w:rPr>
        <w:t>переконування</w:t>
      </w:r>
      <w:r>
        <w:t></w:t>
      </w:r>
      <w:r>
        <w:t></w:t>
      </w:r>
      <w:r>
        <w:rPr>
          <w:rFonts w:hint="eastAsia"/>
        </w:rPr>
        <w:t>кожний</w:t>
      </w:r>
      <w:r>
        <w:t></w:t>
      </w:r>
      <w:r>
        <w:rPr>
          <w:rFonts w:hint="eastAsia"/>
        </w:rPr>
        <w:t>з</w:t>
      </w:r>
      <w:r>
        <w:t></w:t>
      </w:r>
      <w:r>
        <w:rPr>
          <w:rFonts w:hint="eastAsia"/>
        </w:rPr>
        <w:t>яких</w:t>
      </w:r>
      <w:r>
        <w:t></w:t>
      </w:r>
      <w:r>
        <w:rPr>
          <w:rFonts w:hint="eastAsia"/>
        </w:rPr>
        <w:t>має</w:t>
      </w:r>
      <w:r>
        <w:t></w:t>
      </w:r>
      <w:r>
        <w:rPr>
          <w:rFonts w:hint="eastAsia"/>
        </w:rPr>
        <w:t>на</w:t>
      </w:r>
      <w:r>
        <w:t></w:t>
      </w:r>
      <w:r>
        <w:rPr>
          <w:rFonts w:hint="eastAsia"/>
        </w:rPr>
        <w:t>меті</w:t>
      </w:r>
      <w:r>
        <w:t></w:t>
      </w:r>
      <w:r>
        <w:rPr>
          <w:rFonts w:hint="eastAsia"/>
        </w:rPr>
        <w:t>розв’язання</w:t>
      </w:r>
      <w:r>
        <w:t></w:t>
      </w:r>
      <w:r>
        <w:rPr>
          <w:rFonts w:hint="eastAsia"/>
        </w:rPr>
        <w:t>конкретних</w:t>
      </w:r>
      <w:r>
        <w:t></w:t>
      </w:r>
      <w:r>
        <w:rPr>
          <w:rFonts w:hint="eastAsia"/>
        </w:rPr>
        <w:t>виховних</w:t>
      </w:r>
      <w:r>
        <w:t></w:t>
      </w:r>
      <w:r>
        <w:rPr>
          <w:rFonts w:hint="eastAsia"/>
        </w:rPr>
        <w:t>завдань</w:t>
      </w:r>
      <w:r>
        <w:t></w:t>
      </w:r>
      <w:r>
        <w:rPr>
          <w:rFonts w:hint="eastAsia"/>
        </w:rPr>
        <w:t>у</w:t>
      </w:r>
      <w:r>
        <w:t></w:t>
      </w:r>
      <w:r>
        <w:rPr>
          <w:rFonts w:hint="eastAsia"/>
        </w:rPr>
        <w:t>логічному</w:t>
      </w:r>
      <w:r>
        <w:t></w:t>
      </w:r>
      <w:r>
        <w:rPr>
          <w:rFonts w:hint="eastAsia"/>
        </w:rPr>
        <w:t>ланцюгу</w:t>
      </w:r>
      <w:r>
        <w:t></w:t>
      </w:r>
      <w:r>
        <w:t></w:t>
      </w:r>
      <w:r>
        <w:rPr>
          <w:rFonts w:hint="eastAsia"/>
        </w:rPr>
        <w:t>знання</w:t>
      </w:r>
      <w:r>
        <w:t></w:t>
      </w:r>
      <w:r>
        <w:t></w:t>
      </w:r>
      <w:r>
        <w:t></w:t>
      </w:r>
      <w:r>
        <w:rPr>
          <w:rFonts w:hint="eastAsia"/>
        </w:rPr>
        <w:t>переконання</w:t>
      </w:r>
      <w:r>
        <w:t></w:t>
      </w:r>
      <w:r>
        <w:t></w:t>
      </w:r>
      <w:r>
        <w:rPr>
          <w:rFonts w:hint="eastAsia"/>
        </w:rPr>
        <w:t>поведінка</w:t>
      </w:r>
      <w:r>
        <w:t></w:t>
      </w:r>
      <w:r>
        <w:t></w:t>
      </w:r>
      <w:r>
        <w:rPr>
          <w:rFonts w:hint="eastAsia"/>
        </w:rPr>
        <w:t>вчинки</w:t>
      </w:r>
      <w:r>
        <w:t></w:t>
      </w:r>
      <w:r>
        <w:t></w:t>
      </w:r>
    </w:p>
    <w:p w:rsidR="004A5FD1" w:rsidRDefault="004A5FD1" w:rsidP="004A5FD1">
      <w:r>
        <w:t></w:t>
      </w:r>
      <w:r>
        <w:t></w:t>
      </w:r>
      <w:r>
        <w:rPr>
          <w:rFonts w:hint="eastAsia"/>
        </w:rPr>
        <w:t>забезпечення</w:t>
      </w:r>
      <w:r>
        <w:t></w:t>
      </w:r>
      <w:r>
        <w:rPr>
          <w:rFonts w:hint="eastAsia"/>
        </w:rPr>
        <w:t>реалізації</w:t>
      </w:r>
      <w:r>
        <w:t></w:t>
      </w:r>
      <w:r>
        <w:rPr>
          <w:rFonts w:hint="eastAsia"/>
        </w:rPr>
        <w:t>усіх</w:t>
      </w:r>
      <w:r>
        <w:t></w:t>
      </w:r>
      <w:r>
        <w:rPr>
          <w:rFonts w:hint="eastAsia"/>
        </w:rPr>
        <w:t>складових</w:t>
      </w:r>
      <w:r>
        <w:t></w:t>
      </w:r>
      <w:r>
        <w:rPr>
          <w:rFonts w:hint="eastAsia"/>
        </w:rPr>
        <w:t>компонентів</w:t>
      </w:r>
      <w:r>
        <w:t></w:t>
      </w:r>
      <w:r>
        <w:rPr>
          <w:rFonts w:hint="eastAsia"/>
        </w:rPr>
        <w:t>методу</w:t>
      </w:r>
      <w:r>
        <w:t></w:t>
      </w:r>
      <w:r>
        <w:rPr>
          <w:rFonts w:hint="eastAsia"/>
        </w:rPr>
        <w:t>переконування</w:t>
      </w:r>
      <w:r>
        <w:t></w:t>
      </w:r>
      <w:r>
        <w:t></w:t>
      </w:r>
      <w:r>
        <w:rPr>
          <w:rFonts w:hint="eastAsia"/>
        </w:rPr>
        <w:t>когнітивного</w:t>
      </w:r>
      <w:r>
        <w:t></w:t>
      </w:r>
      <w:r>
        <w:t></w:t>
      </w:r>
      <w:r>
        <w:rPr>
          <w:rFonts w:hint="eastAsia"/>
        </w:rPr>
        <w:t>емоційно</w:t>
      </w:r>
      <w:r>
        <w:t></w:t>
      </w:r>
      <w:r>
        <w:rPr>
          <w:rFonts w:hint="eastAsia"/>
        </w:rPr>
        <w:t>смислового</w:t>
      </w:r>
      <w:r>
        <w:t></w:t>
      </w:r>
      <w:r>
        <w:t></w:t>
      </w:r>
      <w:r>
        <w:rPr>
          <w:rFonts w:hint="eastAsia"/>
        </w:rPr>
        <w:t>мотиваційно</w:t>
      </w:r>
      <w:r>
        <w:t></w:t>
      </w:r>
      <w:r>
        <w:rPr>
          <w:rFonts w:hint="eastAsia"/>
        </w:rPr>
        <w:t>діяльнісного</w:t>
      </w:r>
      <w:r>
        <w:t></w:t>
      </w:r>
      <w:r>
        <w:t></w:t>
      </w:r>
      <w:r>
        <w:t></w:t>
      </w:r>
      <w:r>
        <w:rPr>
          <w:rFonts w:hint="eastAsia"/>
        </w:rPr>
        <w:t>що</w:t>
      </w:r>
      <w:r>
        <w:t></w:t>
      </w:r>
      <w:r>
        <w:rPr>
          <w:rFonts w:hint="eastAsia"/>
        </w:rPr>
        <w:t>передбачає</w:t>
      </w:r>
      <w:r>
        <w:t></w:t>
      </w:r>
      <w:r>
        <w:rPr>
          <w:rFonts w:hint="eastAsia"/>
        </w:rPr>
        <w:t>не</w:t>
      </w:r>
      <w:r>
        <w:t></w:t>
      </w:r>
      <w:r>
        <w:rPr>
          <w:rFonts w:hint="eastAsia"/>
        </w:rPr>
        <w:t>тільки</w:t>
      </w:r>
      <w:r>
        <w:t></w:t>
      </w:r>
      <w:r>
        <w:rPr>
          <w:rFonts w:hint="eastAsia"/>
        </w:rPr>
        <w:t>набуття</w:t>
      </w:r>
      <w:r>
        <w:t></w:t>
      </w:r>
      <w:r>
        <w:rPr>
          <w:rFonts w:hint="eastAsia"/>
        </w:rPr>
        <w:t>молодшими</w:t>
      </w:r>
      <w:r>
        <w:t></w:t>
      </w:r>
      <w:r>
        <w:rPr>
          <w:rFonts w:hint="eastAsia"/>
        </w:rPr>
        <w:t>школярами</w:t>
      </w:r>
      <w:r>
        <w:t></w:t>
      </w:r>
      <w:r>
        <w:rPr>
          <w:rFonts w:hint="eastAsia"/>
        </w:rPr>
        <w:t>певних</w:t>
      </w:r>
      <w:r>
        <w:t></w:t>
      </w:r>
      <w:r>
        <w:rPr>
          <w:rFonts w:hint="eastAsia"/>
        </w:rPr>
        <w:t>теоретичних</w:t>
      </w:r>
      <w:r>
        <w:t></w:t>
      </w:r>
      <w:r>
        <w:rPr>
          <w:rFonts w:hint="eastAsia"/>
        </w:rPr>
        <w:t>знань</w:t>
      </w:r>
      <w:r>
        <w:t></w:t>
      </w:r>
      <w:r>
        <w:t></w:t>
      </w:r>
      <w:r>
        <w:rPr>
          <w:rFonts w:hint="eastAsia"/>
        </w:rPr>
        <w:t>а</w:t>
      </w:r>
      <w:r>
        <w:t></w:t>
      </w:r>
      <w:r>
        <w:t></w:t>
      </w:r>
      <w:r>
        <w:rPr>
          <w:rFonts w:hint="eastAsia"/>
        </w:rPr>
        <w:t>й</w:t>
      </w:r>
      <w:r>
        <w:t></w:t>
      </w:r>
      <w:r>
        <w:rPr>
          <w:rFonts w:hint="eastAsia"/>
        </w:rPr>
        <w:t>вправляння</w:t>
      </w:r>
      <w:r>
        <w:t></w:t>
      </w:r>
      <w:r>
        <w:rPr>
          <w:rFonts w:hint="eastAsia"/>
        </w:rPr>
        <w:t>в</w:t>
      </w:r>
      <w:r>
        <w:t></w:t>
      </w:r>
      <w:r>
        <w:rPr>
          <w:rFonts w:hint="eastAsia"/>
        </w:rPr>
        <w:t>умінні</w:t>
      </w:r>
      <w:r>
        <w:t></w:t>
      </w:r>
      <w:r>
        <w:rPr>
          <w:rFonts w:hint="eastAsia"/>
        </w:rPr>
        <w:t>виявляти</w:t>
      </w:r>
      <w:r>
        <w:t></w:t>
      </w:r>
      <w:r>
        <w:rPr>
          <w:rFonts w:hint="eastAsia"/>
        </w:rPr>
        <w:t>своє</w:t>
      </w:r>
      <w:r>
        <w:t></w:t>
      </w:r>
      <w:r>
        <w:rPr>
          <w:rFonts w:hint="eastAsia"/>
        </w:rPr>
        <w:t>ставлення</w:t>
      </w:r>
      <w:r>
        <w:t></w:t>
      </w:r>
      <w:r>
        <w:t></w:t>
      </w:r>
      <w:r>
        <w:rPr>
          <w:rFonts w:hint="eastAsia"/>
        </w:rPr>
        <w:t>систематичне</w:t>
      </w:r>
      <w:r>
        <w:t></w:t>
      </w:r>
      <w:r>
        <w:rPr>
          <w:rFonts w:hint="eastAsia"/>
        </w:rPr>
        <w:t>тренування</w:t>
      </w:r>
      <w:r>
        <w:t></w:t>
      </w:r>
      <w:r>
        <w:rPr>
          <w:rFonts w:hint="eastAsia"/>
        </w:rPr>
        <w:t>у</w:t>
      </w:r>
      <w:r>
        <w:t></w:t>
      </w:r>
      <w:r>
        <w:rPr>
          <w:rFonts w:hint="eastAsia"/>
        </w:rPr>
        <w:t>виборі</w:t>
      </w:r>
      <w:r>
        <w:t></w:t>
      </w:r>
      <w:r>
        <w:rPr>
          <w:rFonts w:hint="eastAsia"/>
        </w:rPr>
        <w:t>відповідних</w:t>
      </w:r>
      <w:r>
        <w:t></w:t>
      </w:r>
      <w:r>
        <w:rPr>
          <w:rFonts w:hint="eastAsia"/>
        </w:rPr>
        <w:t>способів</w:t>
      </w:r>
      <w:r>
        <w:t></w:t>
      </w:r>
      <w:r>
        <w:rPr>
          <w:rFonts w:hint="eastAsia"/>
        </w:rPr>
        <w:t>поведінки</w:t>
      </w:r>
      <w:r>
        <w:t></w:t>
      </w:r>
      <w:r>
        <w:rPr>
          <w:rFonts w:hint="eastAsia"/>
        </w:rPr>
        <w:t>і</w:t>
      </w:r>
      <w:r>
        <w:t></w:t>
      </w:r>
      <w:r>
        <w:rPr>
          <w:rFonts w:hint="eastAsia"/>
        </w:rPr>
        <w:t>діяльності</w:t>
      </w:r>
      <w:r>
        <w:t></w:t>
      </w:r>
      <w:r>
        <w:rPr>
          <w:rFonts w:hint="eastAsia"/>
        </w:rPr>
        <w:t>в</w:t>
      </w:r>
      <w:r>
        <w:t></w:t>
      </w:r>
      <w:r>
        <w:rPr>
          <w:rFonts w:hint="eastAsia"/>
        </w:rPr>
        <w:t>різних</w:t>
      </w:r>
      <w:r>
        <w:t></w:t>
      </w:r>
      <w:r>
        <w:rPr>
          <w:rFonts w:hint="eastAsia"/>
        </w:rPr>
        <w:t>життєвих</w:t>
      </w:r>
      <w:r>
        <w:t></w:t>
      </w:r>
      <w:r>
        <w:rPr>
          <w:rFonts w:hint="eastAsia"/>
        </w:rPr>
        <w:t>ситуаціях</w:t>
      </w:r>
      <w:r>
        <w:t></w:t>
      </w:r>
    </w:p>
    <w:p w:rsidR="004A5FD1" w:rsidRDefault="004A5FD1" w:rsidP="004A5FD1">
      <w:r>
        <w:t></w:t>
      </w:r>
      <w:r>
        <w:t></w:t>
      </w:r>
      <w:r>
        <w:rPr>
          <w:rFonts w:hint="eastAsia"/>
        </w:rPr>
        <w:t>дотримання</w:t>
      </w:r>
      <w:r>
        <w:t></w:t>
      </w:r>
      <w:r>
        <w:rPr>
          <w:rFonts w:hint="eastAsia"/>
        </w:rPr>
        <w:t>особистісно</w:t>
      </w:r>
      <w:r>
        <w:t></w:t>
      </w:r>
      <w:r>
        <w:rPr>
          <w:rFonts w:hint="eastAsia"/>
        </w:rPr>
        <w:t>орієнтованого</w:t>
      </w:r>
      <w:r>
        <w:t></w:t>
      </w:r>
      <w:r>
        <w:rPr>
          <w:rFonts w:hint="eastAsia"/>
        </w:rPr>
        <w:t>підходу</w:t>
      </w:r>
      <w:r>
        <w:t></w:t>
      </w:r>
      <w:r>
        <w:t></w:t>
      </w:r>
      <w:r>
        <w:rPr>
          <w:rFonts w:hint="eastAsia"/>
        </w:rPr>
        <w:t>за</w:t>
      </w:r>
      <w:r>
        <w:t></w:t>
      </w:r>
      <w:r>
        <w:rPr>
          <w:rFonts w:hint="eastAsia"/>
        </w:rPr>
        <w:t>якого</w:t>
      </w:r>
      <w:r>
        <w:t></w:t>
      </w:r>
      <w:r>
        <w:rPr>
          <w:rFonts w:hint="eastAsia"/>
        </w:rPr>
        <w:t>дитина</w:t>
      </w:r>
      <w:r>
        <w:t></w:t>
      </w:r>
      <w:r>
        <w:rPr>
          <w:rFonts w:hint="eastAsia"/>
        </w:rPr>
        <w:t>виступає</w:t>
      </w:r>
      <w:r>
        <w:t></w:t>
      </w:r>
      <w:r>
        <w:rPr>
          <w:rFonts w:hint="eastAsia"/>
        </w:rPr>
        <w:t>активним</w:t>
      </w:r>
      <w:r>
        <w:t></w:t>
      </w:r>
      <w:r>
        <w:rPr>
          <w:rFonts w:hint="eastAsia"/>
        </w:rPr>
        <w:t>суб’єктом</w:t>
      </w:r>
      <w:r>
        <w:t></w:t>
      </w:r>
      <w:r>
        <w:rPr>
          <w:rFonts w:hint="eastAsia"/>
        </w:rPr>
        <w:t>у</w:t>
      </w:r>
      <w:r>
        <w:t></w:t>
      </w:r>
      <w:r>
        <w:rPr>
          <w:rFonts w:hint="eastAsia"/>
        </w:rPr>
        <w:t>системі</w:t>
      </w:r>
      <w:r>
        <w:t></w:t>
      </w:r>
      <w:r>
        <w:t></w:t>
      </w:r>
      <w:r>
        <w:rPr>
          <w:rFonts w:hint="eastAsia"/>
        </w:rPr>
        <w:t>учитель</w:t>
      </w:r>
      <w:r>
        <w:t></w:t>
      </w:r>
      <w:r>
        <w:t></w:t>
      </w:r>
      <w:r>
        <w:t></w:t>
      </w:r>
      <w:r>
        <w:rPr>
          <w:rFonts w:hint="eastAsia"/>
        </w:rPr>
        <w:t>учень</w:t>
      </w:r>
      <w:r>
        <w:t></w:t>
      </w:r>
      <w:r>
        <w:t></w:t>
      </w:r>
    </w:p>
    <w:p w:rsidR="004A5FD1" w:rsidRDefault="004A5FD1" w:rsidP="004A5FD1">
      <w:r>
        <w:rPr>
          <w:rFonts w:hint="eastAsia"/>
        </w:rPr>
        <w:t>Розроблено</w:t>
      </w:r>
      <w:r>
        <w:t></w:t>
      </w:r>
      <w:r>
        <w:rPr>
          <w:rFonts w:hint="eastAsia"/>
        </w:rPr>
        <w:t>процедуру</w:t>
      </w:r>
      <w:r>
        <w:t></w:t>
      </w:r>
      <w:r>
        <w:rPr>
          <w:rFonts w:hint="eastAsia"/>
        </w:rPr>
        <w:t>формування</w:t>
      </w:r>
      <w:r>
        <w:t></w:t>
      </w:r>
      <w:r>
        <w:rPr>
          <w:rFonts w:hint="eastAsia"/>
        </w:rPr>
        <w:t>основ</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t></w:t>
      </w:r>
      <w:r>
        <w:rPr>
          <w:rFonts w:hint="eastAsia"/>
        </w:rPr>
        <w:t>яка</w:t>
      </w:r>
      <w:r>
        <w:t></w:t>
      </w:r>
      <w:r>
        <w:rPr>
          <w:rFonts w:hint="eastAsia"/>
        </w:rPr>
        <w:t>забезпечила</w:t>
      </w:r>
      <w:r>
        <w:t></w:t>
      </w:r>
      <w:r>
        <w:rPr>
          <w:rFonts w:hint="eastAsia"/>
        </w:rPr>
        <w:t>злиття</w:t>
      </w:r>
      <w:r>
        <w:t></w:t>
      </w:r>
      <w:r>
        <w:rPr>
          <w:rFonts w:hint="eastAsia"/>
        </w:rPr>
        <w:t>теоретичних</w:t>
      </w:r>
      <w:r>
        <w:t></w:t>
      </w:r>
      <w:r>
        <w:rPr>
          <w:rFonts w:hint="eastAsia"/>
        </w:rPr>
        <w:t>знань</w:t>
      </w:r>
      <w:r>
        <w:t></w:t>
      </w:r>
      <w:r>
        <w:t></w:t>
      </w:r>
      <w:r>
        <w:rPr>
          <w:rFonts w:hint="eastAsia"/>
        </w:rPr>
        <w:t>думок</w:t>
      </w:r>
      <w:r>
        <w:t></w:t>
      </w:r>
      <w:r>
        <w:rPr>
          <w:rFonts w:hint="eastAsia"/>
        </w:rPr>
        <w:t>і</w:t>
      </w:r>
      <w:r>
        <w:t></w:t>
      </w:r>
      <w:r>
        <w:rPr>
          <w:rFonts w:hint="eastAsia"/>
        </w:rPr>
        <w:t>почуттів</w:t>
      </w:r>
      <w:r>
        <w:t></w:t>
      </w:r>
      <w:r>
        <w:rPr>
          <w:rFonts w:hint="eastAsia"/>
        </w:rPr>
        <w:t>учнів</w:t>
      </w:r>
      <w:r>
        <w:t></w:t>
      </w:r>
      <w:r>
        <w:rPr>
          <w:rFonts w:hint="eastAsia"/>
        </w:rPr>
        <w:t>з</w:t>
      </w:r>
      <w:r>
        <w:t></w:t>
      </w:r>
      <w:r>
        <w:rPr>
          <w:rFonts w:hint="eastAsia"/>
        </w:rPr>
        <w:t>їхньою</w:t>
      </w:r>
      <w:r>
        <w:t></w:t>
      </w:r>
      <w:r>
        <w:rPr>
          <w:rFonts w:hint="eastAsia"/>
        </w:rPr>
        <w:t>поведінкою</w:t>
      </w:r>
      <w:r>
        <w:t></w:t>
      </w:r>
      <w:r>
        <w:rPr>
          <w:rFonts w:hint="eastAsia"/>
        </w:rPr>
        <w:t>і</w:t>
      </w:r>
      <w:r>
        <w:t></w:t>
      </w:r>
      <w:r>
        <w:rPr>
          <w:rFonts w:hint="eastAsia"/>
        </w:rPr>
        <w:t>діяльністю</w:t>
      </w:r>
      <w:r>
        <w:t></w:t>
      </w:r>
      <w:r>
        <w:t></w:t>
      </w:r>
      <w:r>
        <w:rPr>
          <w:rFonts w:hint="eastAsia"/>
        </w:rPr>
        <w:t>нерозривність</w:t>
      </w:r>
      <w:r>
        <w:t></w:t>
      </w:r>
      <w:r>
        <w:rPr>
          <w:rFonts w:hint="eastAsia"/>
        </w:rPr>
        <w:t>слова</w:t>
      </w:r>
      <w:r>
        <w:t></w:t>
      </w:r>
      <w:r>
        <w:rPr>
          <w:rFonts w:hint="eastAsia"/>
        </w:rPr>
        <w:t>і</w:t>
      </w:r>
      <w:r>
        <w:t></w:t>
      </w:r>
      <w:r>
        <w:rPr>
          <w:rFonts w:hint="eastAsia"/>
        </w:rPr>
        <w:t>діла</w:t>
      </w:r>
      <w:r>
        <w:t></w:t>
      </w:r>
      <w:r>
        <w:t></w:t>
      </w:r>
      <w:r>
        <w:rPr>
          <w:rFonts w:hint="eastAsia"/>
        </w:rPr>
        <w:t>що</w:t>
      </w:r>
      <w:r>
        <w:t></w:t>
      </w:r>
      <w:r>
        <w:rPr>
          <w:rFonts w:hint="eastAsia"/>
        </w:rPr>
        <w:t>репрезентує</w:t>
      </w:r>
      <w:r>
        <w:t></w:t>
      </w:r>
      <w:r>
        <w:rPr>
          <w:rFonts w:hint="eastAsia"/>
        </w:rPr>
        <w:t>світовідчуття</w:t>
      </w:r>
      <w:r>
        <w:t></w:t>
      </w:r>
      <w:r>
        <w:rPr>
          <w:rFonts w:hint="eastAsia"/>
        </w:rPr>
        <w:t>особистості</w:t>
      </w:r>
      <w:r>
        <w:t></w:t>
      </w:r>
      <w:r>
        <w:t></w:t>
      </w:r>
      <w:r>
        <w:rPr>
          <w:rFonts w:hint="eastAsia"/>
        </w:rPr>
        <w:t>дозволяє</w:t>
      </w:r>
      <w:r>
        <w:t></w:t>
      </w:r>
      <w:r>
        <w:rPr>
          <w:rFonts w:hint="eastAsia"/>
        </w:rPr>
        <w:t>наблизитися</w:t>
      </w:r>
      <w:r>
        <w:t></w:t>
      </w:r>
      <w:r>
        <w:rPr>
          <w:rFonts w:hint="eastAsia"/>
        </w:rPr>
        <w:t>до</w:t>
      </w:r>
      <w:r>
        <w:t></w:t>
      </w:r>
      <w:r>
        <w:rPr>
          <w:rFonts w:hint="eastAsia"/>
        </w:rPr>
        <w:t>якісного</w:t>
      </w:r>
      <w:r>
        <w:t></w:t>
      </w:r>
      <w:r>
        <w:rPr>
          <w:rFonts w:hint="eastAsia"/>
        </w:rPr>
        <w:t>перетворення</w:t>
      </w:r>
      <w:r>
        <w:t></w:t>
      </w:r>
      <w:r>
        <w:rPr>
          <w:rFonts w:hint="eastAsia"/>
        </w:rPr>
        <w:t>її</w:t>
      </w:r>
      <w:r>
        <w:t></w:t>
      </w:r>
      <w:r>
        <w:rPr>
          <w:rFonts w:hint="eastAsia"/>
        </w:rPr>
        <w:t>свідомості</w:t>
      </w:r>
      <w:r>
        <w:t></w:t>
      </w:r>
      <w:r>
        <w:t></w:t>
      </w:r>
      <w:r>
        <w:rPr>
          <w:rFonts w:hint="eastAsia"/>
        </w:rPr>
        <w:t>Тобто</w:t>
      </w:r>
      <w:r>
        <w:t></w:t>
      </w:r>
      <w:r>
        <w:t></w:t>
      </w:r>
      <w:r>
        <w:rPr>
          <w:rFonts w:hint="eastAsia"/>
        </w:rPr>
        <w:t>робота</w:t>
      </w:r>
      <w:r>
        <w:t></w:t>
      </w:r>
      <w:r>
        <w:rPr>
          <w:rFonts w:hint="eastAsia"/>
        </w:rPr>
        <w:t>базувалася</w:t>
      </w:r>
      <w:r>
        <w:t></w:t>
      </w:r>
      <w:r>
        <w:rPr>
          <w:rFonts w:hint="eastAsia"/>
        </w:rPr>
        <w:t>на</w:t>
      </w:r>
      <w:r>
        <w:t></w:t>
      </w:r>
      <w:r>
        <w:rPr>
          <w:rFonts w:hint="eastAsia"/>
        </w:rPr>
        <w:t>поєднанні</w:t>
      </w:r>
      <w:r>
        <w:t></w:t>
      </w:r>
      <w:r>
        <w:rPr>
          <w:rFonts w:hint="eastAsia"/>
        </w:rPr>
        <w:t>смислокреативної</w:t>
      </w:r>
      <w:r>
        <w:t></w:t>
      </w:r>
      <w:r>
        <w:rPr>
          <w:rFonts w:hint="eastAsia"/>
        </w:rPr>
        <w:t>функції</w:t>
      </w:r>
      <w:r>
        <w:t></w:t>
      </w:r>
      <w:r>
        <w:t></w:t>
      </w:r>
      <w:r>
        <w:rPr>
          <w:rFonts w:hint="eastAsia"/>
        </w:rPr>
        <w:t>методу</w:t>
      </w:r>
      <w:r>
        <w:t></w:t>
      </w:r>
      <w:r>
        <w:rPr>
          <w:rFonts w:hint="eastAsia"/>
        </w:rPr>
        <w:t>переконування</w:t>
      </w:r>
      <w:r>
        <w:t></w:t>
      </w:r>
      <w:r>
        <w:t></w:t>
      </w:r>
      <w:r>
        <w:rPr>
          <w:rFonts w:hint="eastAsia"/>
        </w:rPr>
        <w:t>формування</w:t>
      </w:r>
      <w:r>
        <w:t></w:t>
      </w:r>
      <w:r>
        <w:rPr>
          <w:rFonts w:hint="eastAsia"/>
        </w:rPr>
        <w:t>певних</w:t>
      </w:r>
      <w:r>
        <w:t></w:t>
      </w:r>
      <w:r>
        <w:rPr>
          <w:rFonts w:hint="eastAsia"/>
        </w:rPr>
        <w:t>людських</w:t>
      </w:r>
      <w:r>
        <w:t></w:t>
      </w:r>
      <w:r>
        <w:rPr>
          <w:rFonts w:hint="eastAsia"/>
        </w:rPr>
        <w:t>якостей</w:t>
      </w:r>
      <w:r>
        <w:t></w:t>
      </w:r>
      <w:r>
        <w:rPr>
          <w:rFonts w:hint="eastAsia"/>
        </w:rPr>
        <w:t>і</w:t>
      </w:r>
      <w:r>
        <w:t></w:t>
      </w:r>
      <w:r>
        <w:rPr>
          <w:rFonts w:hint="eastAsia"/>
        </w:rPr>
        <w:t>розвитку</w:t>
      </w:r>
      <w:r>
        <w:t></w:t>
      </w:r>
      <w:r>
        <w:rPr>
          <w:rFonts w:hint="eastAsia"/>
        </w:rPr>
        <w:t>свідомості</w:t>
      </w:r>
      <w:r>
        <w:t></w:t>
      </w:r>
      <w:r>
        <w:t></w:t>
      </w:r>
      <w:r>
        <w:rPr>
          <w:rFonts w:hint="eastAsia"/>
        </w:rPr>
        <w:t>з</w:t>
      </w:r>
      <w:r>
        <w:t></w:t>
      </w:r>
      <w:r>
        <w:rPr>
          <w:rFonts w:hint="eastAsia"/>
        </w:rPr>
        <w:t>діяльнісною</w:t>
      </w:r>
      <w:r>
        <w:t></w:t>
      </w:r>
      <w:r>
        <w:t></w:t>
      </w:r>
      <w:r>
        <w:rPr>
          <w:rFonts w:hint="eastAsia"/>
        </w:rPr>
        <w:t>подолання</w:t>
      </w:r>
      <w:r>
        <w:t></w:t>
      </w:r>
      <w:r>
        <w:rPr>
          <w:rFonts w:hint="eastAsia"/>
        </w:rPr>
        <w:t>негативної</w:t>
      </w:r>
      <w:r>
        <w:t></w:t>
      </w:r>
      <w:r>
        <w:rPr>
          <w:rFonts w:hint="eastAsia"/>
        </w:rPr>
        <w:t>поведінки</w:t>
      </w:r>
      <w:r>
        <w:t></w:t>
      </w:r>
      <w:r>
        <w:t></w:t>
      </w:r>
      <w:r>
        <w:rPr>
          <w:rFonts w:hint="eastAsia"/>
        </w:rPr>
        <w:t>стимулювання</w:t>
      </w:r>
      <w:r>
        <w:t></w:t>
      </w:r>
      <w:r>
        <w:rPr>
          <w:rFonts w:hint="eastAsia"/>
        </w:rPr>
        <w:t>моральних</w:t>
      </w:r>
      <w:r>
        <w:t></w:t>
      </w:r>
      <w:r>
        <w:rPr>
          <w:rFonts w:hint="eastAsia"/>
        </w:rPr>
        <w:t>вчинків</w:t>
      </w:r>
      <w:r>
        <w:t></w:t>
      </w:r>
      <w:r>
        <w:t></w:t>
      </w:r>
      <w:r>
        <w:t></w:t>
      </w:r>
      <w:r>
        <w:rPr>
          <w:rFonts w:hint="eastAsia"/>
        </w:rPr>
        <w:t>Отже</w:t>
      </w:r>
      <w:r>
        <w:t></w:t>
      </w:r>
      <w:r>
        <w:t></w:t>
      </w:r>
      <w:r>
        <w:rPr>
          <w:rFonts w:hint="eastAsia"/>
        </w:rPr>
        <w:t>результат</w:t>
      </w:r>
      <w:r>
        <w:t></w:t>
      </w:r>
      <w:r>
        <w:rPr>
          <w:rFonts w:hint="eastAsia"/>
        </w:rPr>
        <w:t>застосування</w:t>
      </w:r>
      <w:r>
        <w:t></w:t>
      </w:r>
      <w:r>
        <w:rPr>
          <w:rFonts w:hint="eastAsia"/>
        </w:rPr>
        <w:t>методу</w:t>
      </w:r>
      <w:r>
        <w:t></w:t>
      </w:r>
      <w:r>
        <w:rPr>
          <w:rFonts w:hint="eastAsia"/>
        </w:rPr>
        <w:t>переконування</w:t>
      </w:r>
      <w:r>
        <w:t></w:t>
      </w:r>
      <w:r>
        <w:rPr>
          <w:rFonts w:hint="eastAsia"/>
        </w:rPr>
        <w:t>розумівся</w:t>
      </w:r>
      <w:r>
        <w:t></w:t>
      </w:r>
      <w:r>
        <w:rPr>
          <w:rFonts w:hint="eastAsia"/>
        </w:rPr>
        <w:t>не</w:t>
      </w:r>
      <w:r>
        <w:t></w:t>
      </w:r>
      <w:r>
        <w:rPr>
          <w:rFonts w:hint="eastAsia"/>
        </w:rPr>
        <w:t>тільки</w:t>
      </w:r>
      <w:r>
        <w:t></w:t>
      </w:r>
      <w:r>
        <w:rPr>
          <w:rFonts w:hint="eastAsia"/>
        </w:rPr>
        <w:t>як</w:t>
      </w:r>
      <w:r>
        <w:t></w:t>
      </w:r>
      <w:r>
        <w:rPr>
          <w:rFonts w:hint="eastAsia"/>
        </w:rPr>
        <w:t>кінцевий</w:t>
      </w:r>
      <w:r>
        <w:t></w:t>
      </w:r>
      <w:r>
        <w:rPr>
          <w:rFonts w:hint="eastAsia"/>
        </w:rPr>
        <w:t>продукт</w:t>
      </w:r>
      <w:r>
        <w:t></w:t>
      </w:r>
      <w:r>
        <w:rPr>
          <w:rFonts w:hint="eastAsia"/>
        </w:rPr>
        <w:t>процесу</w:t>
      </w:r>
      <w:r>
        <w:t></w:t>
      </w:r>
      <w:r>
        <w:rPr>
          <w:rFonts w:hint="eastAsia"/>
        </w:rPr>
        <w:t>засвоєння</w:t>
      </w:r>
      <w:r>
        <w:t></w:t>
      </w:r>
      <w:r>
        <w:rPr>
          <w:rFonts w:hint="eastAsia"/>
        </w:rPr>
        <w:t>знань</w:t>
      </w:r>
      <w:r>
        <w:t></w:t>
      </w:r>
      <w:r>
        <w:t></w:t>
      </w:r>
      <w:r>
        <w:rPr>
          <w:rFonts w:hint="eastAsia"/>
        </w:rPr>
        <w:t>а</w:t>
      </w:r>
      <w:r>
        <w:t></w:t>
      </w:r>
      <w:r>
        <w:rPr>
          <w:rFonts w:hint="eastAsia"/>
        </w:rPr>
        <w:t>й</w:t>
      </w:r>
      <w:r>
        <w:t></w:t>
      </w:r>
      <w:r>
        <w:rPr>
          <w:rFonts w:hint="eastAsia"/>
        </w:rPr>
        <w:t>як</w:t>
      </w:r>
      <w:r>
        <w:t></w:t>
      </w:r>
      <w:r>
        <w:rPr>
          <w:rFonts w:hint="eastAsia"/>
        </w:rPr>
        <w:t>процес</w:t>
      </w:r>
      <w:r>
        <w:t></w:t>
      </w:r>
      <w:r>
        <w:rPr>
          <w:rFonts w:hint="eastAsia"/>
        </w:rPr>
        <w:t>застосування</w:t>
      </w:r>
      <w:r>
        <w:t></w:t>
      </w:r>
      <w:r>
        <w:rPr>
          <w:rFonts w:hint="eastAsia"/>
        </w:rPr>
        <w:t>особистістю</w:t>
      </w:r>
      <w:r>
        <w:t></w:t>
      </w:r>
      <w:r>
        <w:rPr>
          <w:rFonts w:hint="eastAsia"/>
        </w:rPr>
        <w:t>цього</w:t>
      </w:r>
      <w:r>
        <w:t></w:t>
      </w:r>
      <w:r>
        <w:rPr>
          <w:rFonts w:hint="eastAsia"/>
        </w:rPr>
        <w:t>кінцевого</w:t>
      </w:r>
      <w:r>
        <w:t></w:t>
      </w:r>
      <w:r>
        <w:rPr>
          <w:rFonts w:hint="eastAsia"/>
        </w:rPr>
        <w:t>продукту</w:t>
      </w:r>
      <w:r>
        <w:t></w:t>
      </w:r>
      <w:r>
        <w:rPr>
          <w:rFonts w:hint="eastAsia"/>
        </w:rPr>
        <w:t>для</w:t>
      </w:r>
      <w:r>
        <w:t></w:t>
      </w:r>
      <w:r>
        <w:rPr>
          <w:rFonts w:hint="eastAsia"/>
        </w:rPr>
        <w:t>ефективного</w:t>
      </w:r>
      <w:r>
        <w:t></w:t>
      </w:r>
      <w:r>
        <w:rPr>
          <w:rFonts w:hint="eastAsia"/>
        </w:rPr>
        <w:t>орієнтування</w:t>
      </w:r>
      <w:r>
        <w:t></w:t>
      </w:r>
      <w:r>
        <w:rPr>
          <w:rFonts w:hint="eastAsia"/>
        </w:rPr>
        <w:t>у</w:t>
      </w:r>
      <w:r>
        <w:t></w:t>
      </w:r>
      <w:r>
        <w:rPr>
          <w:rFonts w:hint="eastAsia"/>
        </w:rPr>
        <w:t>реальному</w:t>
      </w:r>
      <w:r>
        <w:t></w:t>
      </w:r>
      <w:r>
        <w:rPr>
          <w:rFonts w:hint="eastAsia"/>
        </w:rPr>
        <w:t>житті</w:t>
      </w:r>
      <w:r>
        <w:t></w:t>
      </w:r>
      <w:r>
        <w:t></w:t>
      </w:r>
      <w:r>
        <w:rPr>
          <w:rFonts w:hint="eastAsia"/>
        </w:rPr>
        <w:t>у</w:t>
      </w:r>
      <w:r>
        <w:t></w:t>
      </w:r>
      <w:r>
        <w:rPr>
          <w:rFonts w:hint="eastAsia"/>
        </w:rPr>
        <w:t>власній</w:t>
      </w:r>
      <w:r>
        <w:t></w:t>
      </w:r>
      <w:r>
        <w:rPr>
          <w:rFonts w:hint="eastAsia"/>
        </w:rPr>
        <w:t>поведінці</w:t>
      </w:r>
      <w:r>
        <w:t></w:t>
      </w:r>
      <w:r>
        <w:rPr>
          <w:rFonts w:hint="eastAsia"/>
        </w:rPr>
        <w:t>та</w:t>
      </w:r>
      <w:r>
        <w:t></w:t>
      </w:r>
      <w:r>
        <w:rPr>
          <w:rFonts w:hint="eastAsia"/>
        </w:rPr>
        <w:t>діяльності</w:t>
      </w:r>
      <w:r>
        <w:t></w:t>
      </w:r>
    </w:p>
    <w:p w:rsidR="004A5FD1" w:rsidRDefault="004A5FD1" w:rsidP="004A5FD1">
      <w:r>
        <w:rPr>
          <w:rFonts w:hint="eastAsia"/>
        </w:rPr>
        <w:t>Підтверджена</w:t>
      </w:r>
      <w:r>
        <w:t></w:t>
      </w:r>
      <w:r>
        <w:rPr>
          <w:rFonts w:hint="eastAsia"/>
        </w:rPr>
        <w:t>робоча</w:t>
      </w:r>
      <w:r>
        <w:t></w:t>
      </w:r>
      <w:r>
        <w:rPr>
          <w:rFonts w:hint="eastAsia"/>
        </w:rPr>
        <w:t>гіпотеза</w:t>
      </w:r>
      <w:r>
        <w:t></w:t>
      </w:r>
      <w:r>
        <w:rPr>
          <w:rFonts w:hint="eastAsia"/>
        </w:rPr>
        <w:t>про</w:t>
      </w:r>
      <w:r>
        <w:t></w:t>
      </w:r>
      <w:r>
        <w:rPr>
          <w:rFonts w:hint="eastAsia"/>
        </w:rPr>
        <w:t>те</w:t>
      </w:r>
      <w:r>
        <w:t></w:t>
      </w:r>
      <w:r>
        <w:t></w:t>
      </w:r>
      <w:r>
        <w:rPr>
          <w:rFonts w:hint="eastAsia"/>
        </w:rPr>
        <w:t>що</w:t>
      </w:r>
      <w:r>
        <w:t></w:t>
      </w:r>
      <w:r>
        <w:rPr>
          <w:rFonts w:hint="eastAsia"/>
        </w:rPr>
        <w:t>формування</w:t>
      </w:r>
      <w:r>
        <w:t></w:t>
      </w:r>
      <w:r>
        <w:rPr>
          <w:rFonts w:hint="eastAsia"/>
        </w:rPr>
        <w:t>основ</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rPr>
          <w:rFonts w:hint="eastAsia"/>
        </w:rPr>
        <w:t>може</w:t>
      </w:r>
      <w:r>
        <w:t></w:t>
      </w:r>
      <w:r>
        <w:rPr>
          <w:rFonts w:hint="eastAsia"/>
        </w:rPr>
        <w:t>бути</w:t>
      </w:r>
      <w:r>
        <w:t></w:t>
      </w:r>
      <w:r>
        <w:rPr>
          <w:rFonts w:hint="eastAsia"/>
        </w:rPr>
        <w:t>ефективним</w:t>
      </w:r>
      <w:r>
        <w:t></w:t>
      </w:r>
      <w:r>
        <w:rPr>
          <w:rFonts w:hint="eastAsia"/>
        </w:rPr>
        <w:t>за</w:t>
      </w:r>
      <w:r>
        <w:t></w:t>
      </w:r>
      <w:r>
        <w:rPr>
          <w:rFonts w:hint="eastAsia"/>
        </w:rPr>
        <w:t>умов</w:t>
      </w:r>
      <w:r>
        <w:t></w:t>
      </w:r>
      <w:r>
        <w:rPr>
          <w:rFonts w:hint="eastAsia"/>
        </w:rPr>
        <w:t>науково</w:t>
      </w:r>
      <w:r>
        <w:t></w:t>
      </w:r>
      <w:r>
        <w:rPr>
          <w:rFonts w:hint="eastAsia"/>
        </w:rPr>
        <w:t>обгрунтованої</w:t>
      </w:r>
      <w:r>
        <w:t></w:t>
      </w:r>
      <w:r>
        <w:rPr>
          <w:rFonts w:hint="eastAsia"/>
        </w:rPr>
        <w:t>системи</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p>
    <w:p w:rsidR="004A5FD1" w:rsidRDefault="004A5FD1" w:rsidP="004A5FD1">
      <w:r>
        <w:rPr>
          <w:rFonts w:hint="eastAsia"/>
        </w:rPr>
        <w:t>З’ясовано</w:t>
      </w:r>
      <w:r>
        <w:t></w:t>
      </w:r>
      <w:r>
        <w:t></w:t>
      </w:r>
      <w:r>
        <w:rPr>
          <w:rFonts w:hint="eastAsia"/>
        </w:rPr>
        <w:t>що</w:t>
      </w:r>
      <w:r>
        <w:t></w:t>
      </w:r>
      <w:r>
        <w:rPr>
          <w:rFonts w:hint="eastAsia"/>
        </w:rPr>
        <w:t>застосування</w:t>
      </w:r>
      <w:r>
        <w:t></w:t>
      </w:r>
      <w:r>
        <w:rPr>
          <w:rFonts w:hint="eastAsia"/>
        </w:rPr>
        <w:t>методу</w:t>
      </w:r>
      <w:r>
        <w:t></w:t>
      </w:r>
      <w:r>
        <w:rPr>
          <w:rFonts w:hint="eastAsia"/>
        </w:rPr>
        <w:t>переконування</w:t>
      </w:r>
      <w:r>
        <w:t></w:t>
      </w:r>
      <w:r>
        <w:rPr>
          <w:rFonts w:hint="eastAsia"/>
        </w:rPr>
        <w:t>в</w:t>
      </w:r>
      <w:r>
        <w:t></w:t>
      </w:r>
      <w:r>
        <w:rPr>
          <w:rFonts w:hint="eastAsia"/>
        </w:rPr>
        <w:t>навчально</w:t>
      </w:r>
      <w:r>
        <w:t></w:t>
      </w:r>
      <w:r>
        <w:rPr>
          <w:rFonts w:hint="eastAsia"/>
        </w:rPr>
        <w:t>виховному</w:t>
      </w:r>
      <w:r>
        <w:t></w:t>
      </w:r>
      <w:r>
        <w:rPr>
          <w:rFonts w:hint="eastAsia"/>
        </w:rPr>
        <w:t>процесі</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rPr>
          <w:rFonts w:hint="eastAsia"/>
        </w:rPr>
        <w:t>має</w:t>
      </w:r>
      <w:r>
        <w:t></w:t>
      </w:r>
      <w:r>
        <w:rPr>
          <w:rFonts w:hint="eastAsia"/>
        </w:rPr>
        <w:t>вагоме</w:t>
      </w:r>
      <w:r>
        <w:t></w:t>
      </w:r>
      <w:r>
        <w:rPr>
          <w:rFonts w:hint="eastAsia"/>
        </w:rPr>
        <w:t>соціально</w:t>
      </w:r>
      <w:r>
        <w:t></w:t>
      </w:r>
      <w:r>
        <w:rPr>
          <w:rFonts w:hint="eastAsia"/>
        </w:rPr>
        <w:t>педагогічне</w:t>
      </w:r>
      <w:r>
        <w:t></w:t>
      </w:r>
      <w:r>
        <w:rPr>
          <w:rFonts w:hint="eastAsia"/>
        </w:rPr>
        <w:t>значення</w:t>
      </w:r>
      <w:r>
        <w:t></w:t>
      </w:r>
      <w:r>
        <w:t></w:t>
      </w:r>
      <w:r>
        <w:rPr>
          <w:rFonts w:hint="eastAsia"/>
        </w:rPr>
        <w:t>його</w:t>
      </w:r>
      <w:r>
        <w:t></w:t>
      </w:r>
      <w:r>
        <w:rPr>
          <w:rFonts w:hint="eastAsia"/>
        </w:rPr>
        <w:t>впровадження</w:t>
      </w:r>
      <w:r>
        <w:t></w:t>
      </w:r>
      <w:r>
        <w:rPr>
          <w:rFonts w:hint="eastAsia"/>
        </w:rPr>
        <w:t>забезпечує</w:t>
      </w:r>
      <w:r>
        <w:t></w:t>
      </w:r>
      <w:r>
        <w:rPr>
          <w:rFonts w:hint="eastAsia"/>
        </w:rPr>
        <w:t>набуття</w:t>
      </w:r>
      <w:r>
        <w:t></w:t>
      </w:r>
      <w:r>
        <w:rPr>
          <w:rFonts w:hint="eastAsia"/>
        </w:rPr>
        <w:t>молодшими</w:t>
      </w:r>
      <w:r>
        <w:t></w:t>
      </w:r>
      <w:r>
        <w:rPr>
          <w:rFonts w:hint="eastAsia"/>
        </w:rPr>
        <w:t>школярами</w:t>
      </w:r>
      <w:r>
        <w:t></w:t>
      </w:r>
      <w:r>
        <w:rPr>
          <w:rFonts w:hint="eastAsia"/>
        </w:rPr>
        <w:t>відповідних</w:t>
      </w:r>
      <w:r>
        <w:t></w:t>
      </w:r>
      <w:r>
        <w:rPr>
          <w:rFonts w:hint="eastAsia"/>
        </w:rPr>
        <w:t>знань</w:t>
      </w:r>
      <w:r>
        <w:t></w:t>
      </w:r>
      <w:r>
        <w:rPr>
          <w:rFonts w:hint="eastAsia"/>
        </w:rPr>
        <w:t>про</w:t>
      </w:r>
      <w:r>
        <w:t></w:t>
      </w:r>
      <w:r>
        <w:rPr>
          <w:rFonts w:hint="eastAsia"/>
        </w:rPr>
        <w:t>норми</w:t>
      </w:r>
      <w:r>
        <w:t></w:t>
      </w:r>
      <w:r>
        <w:rPr>
          <w:rFonts w:hint="eastAsia"/>
        </w:rPr>
        <w:t>поведінки</w:t>
      </w:r>
      <w:r>
        <w:t></w:t>
      </w:r>
      <w:r>
        <w:t></w:t>
      </w:r>
      <w:r>
        <w:rPr>
          <w:rFonts w:hint="eastAsia"/>
        </w:rPr>
        <w:t>когнітивний</w:t>
      </w:r>
      <w:r>
        <w:t></w:t>
      </w:r>
      <w:r>
        <w:rPr>
          <w:rFonts w:hint="eastAsia"/>
        </w:rPr>
        <w:t>компонент</w:t>
      </w:r>
      <w:r>
        <w:t></w:t>
      </w:r>
      <w:r>
        <w:t></w:t>
      </w:r>
      <w:r>
        <w:t></w:t>
      </w:r>
      <w:r>
        <w:rPr>
          <w:rFonts w:hint="eastAsia"/>
        </w:rPr>
        <w:t>формує</w:t>
      </w:r>
      <w:r>
        <w:t></w:t>
      </w:r>
      <w:r>
        <w:rPr>
          <w:rFonts w:hint="eastAsia"/>
        </w:rPr>
        <w:t>уміння</w:t>
      </w:r>
      <w:r>
        <w:t></w:t>
      </w:r>
      <w:r>
        <w:rPr>
          <w:rFonts w:hint="eastAsia"/>
        </w:rPr>
        <w:t>емоційно</w:t>
      </w:r>
      <w:r>
        <w:t></w:t>
      </w:r>
      <w:r>
        <w:rPr>
          <w:rFonts w:hint="eastAsia"/>
        </w:rPr>
        <w:t>вірно</w:t>
      </w:r>
      <w:r>
        <w:t></w:t>
      </w:r>
      <w:r>
        <w:rPr>
          <w:rFonts w:hint="eastAsia"/>
        </w:rPr>
        <w:t>оцінювати</w:t>
      </w:r>
      <w:r>
        <w:t></w:t>
      </w:r>
      <w:r>
        <w:rPr>
          <w:rFonts w:hint="eastAsia"/>
        </w:rPr>
        <w:t>явища</w:t>
      </w:r>
      <w:r>
        <w:t></w:t>
      </w:r>
      <w:r>
        <w:t></w:t>
      </w:r>
      <w:r>
        <w:rPr>
          <w:rFonts w:hint="eastAsia"/>
        </w:rPr>
        <w:t>вчинки</w:t>
      </w:r>
      <w:r>
        <w:t></w:t>
      </w:r>
      <w:r>
        <w:t></w:t>
      </w:r>
      <w:r>
        <w:rPr>
          <w:rFonts w:hint="eastAsia"/>
        </w:rPr>
        <w:t>поведінкові</w:t>
      </w:r>
      <w:r>
        <w:t></w:t>
      </w:r>
      <w:r>
        <w:rPr>
          <w:rFonts w:hint="eastAsia"/>
        </w:rPr>
        <w:t>акти</w:t>
      </w:r>
      <w:r>
        <w:t></w:t>
      </w:r>
      <w:r>
        <w:rPr>
          <w:rFonts w:hint="eastAsia"/>
        </w:rPr>
        <w:t>як</w:t>
      </w:r>
      <w:r>
        <w:t></w:t>
      </w:r>
      <w:r>
        <w:rPr>
          <w:rFonts w:hint="eastAsia"/>
        </w:rPr>
        <w:t>самого</w:t>
      </w:r>
      <w:r>
        <w:t></w:t>
      </w:r>
      <w:r>
        <w:rPr>
          <w:rFonts w:hint="eastAsia"/>
        </w:rPr>
        <w:t>себе</w:t>
      </w:r>
      <w:r>
        <w:t></w:t>
      </w:r>
      <w:r>
        <w:t></w:t>
      </w:r>
      <w:r>
        <w:rPr>
          <w:rFonts w:hint="eastAsia"/>
        </w:rPr>
        <w:t>так</w:t>
      </w:r>
      <w:r>
        <w:t></w:t>
      </w:r>
      <w:r>
        <w:rPr>
          <w:rFonts w:hint="eastAsia"/>
        </w:rPr>
        <w:t>і</w:t>
      </w:r>
      <w:r>
        <w:t></w:t>
      </w:r>
      <w:r>
        <w:rPr>
          <w:rFonts w:hint="eastAsia"/>
        </w:rPr>
        <w:t>оточуючих</w:t>
      </w:r>
      <w:r>
        <w:t></w:t>
      </w:r>
      <w:r>
        <w:t></w:t>
      </w:r>
      <w:r>
        <w:rPr>
          <w:rFonts w:hint="eastAsia"/>
        </w:rPr>
        <w:t>емоційно</w:t>
      </w:r>
      <w:r>
        <w:t></w:t>
      </w:r>
      <w:r>
        <w:rPr>
          <w:rFonts w:hint="eastAsia"/>
        </w:rPr>
        <w:t>смисловий</w:t>
      </w:r>
      <w:r>
        <w:t></w:t>
      </w:r>
      <w:r>
        <w:rPr>
          <w:rFonts w:hint="eastAsia"/>
        </w:rPr>
        <w:t>компонент</w:t>
      </w:r>
      <w:r>
        <w:t></w:t>
      </w:r>
      <w:r>
        <w:t></w:t>
      </w:r>
      <w:r>
        <w:t></w:t>
      </w:r>
      <w:r>
        <w:rPr>
          <w:rFonts w:hint="eastAsia"/>
        </w:rPr>
        <w:t>регулює</w:t>
      </w:r>
      <w:r>
        <w:t></w:t>
      </w:r>
      <w:r>
        <w:rPr>
          <w:rFonts w:hint="eastAsia"/>
        </w:rPr>
        <w:t>практичні</w:t>
      </w:r>
      <w:r>
        <w:t></w:t>
      </w:r>
      <w:r>
        <w:rPr>
          <w:rFonts w:hint="eastAsia"/>
        </w:rPr>
        <w:t>дії</w:t>
      </w:r>
      <w:r>
        <w:t></w:t>
      </w:r>
      <w:r>
        <w:t></w:t>
      </w:r>
      <w:r>
        <w:rPr>
          <w:rFonts w:hint="eastAsia"/>
        </w:rPr>
        <w:t>діяльність</w:t>
      </w:r>
      <w:r>
        <w:t></w:t>
      </w:r>
      <w:r>
        <w:t></w:t>
      </w:r>
      <w:r>
        <w:t></w:t>
      </w:r>
      <w:r>
        <w:rPr>
          <w:rFonts w:hint="eastAsia"/>
        </w:rPr>
        <w:t>мотиваційно</w:t>
      </w:r>
      <w:r>
        <w:t></w:t>
      </w:r>
      <w:r>
        <w:rPr>
          <w:rFonts w:hint="eastAsia"/>
        </w:rPr>
        <w:t>діяльнісний</w:t>
      </w:r>
      <w:r>
        <w:t></w:t>
      </w:r>
      <w:r>
        <w:rPr>
          <w:rFonts w:hint="eastAsia"/>
        </w:rPr>
        <w:t>компонент</w:t>
      </w:r>
      <w:r>
        <w:t></w:t>
      </w:r>
      <w:r>
        <w:t></w:t>
      </w:r>
    </w:p>
    <w:p w:rsidR="004A5FD1" w:rsidRDefault="004A5FD1" w:rsidP="004A5FD1">
      <w:r>
        <w:rPr>
          <w:rFonts w:hint="eastAsia"/>
        </w:rPr>
        <w:t>Здійснено</w:t>
      </w:r>
      <w:r>
        <w:t></w:t>
      </w:r>
      <w:r>
        <w:rPr>
          <w:rFonts w:hint="eastAsia"/>
        </w:rPr>
        <w:t>аналіз</w:t>
      </w:r>
      <w:r>
        <w:t></w:t>
      </w:r>
      <w:r>
        <w:rPr>
          <w:rFonts w:hint="eastAsia"/>
        </w:rPr>
        <w:t>динаміки</w:t>
      </w:r>
      <w:r>
        <w:t></w:t>
      </w:r>
      <w:r>
        <w:rPr>
          <w:rFonts w:hint="eastAsia"/>
        </w:rPr>
        <w:t>рівнів</w:t>
      </w:r>
      <w:r>
        <w:t></w:t>
      </w:r>
      <w:r>
        <w:rPr>
          <w:rFonts w:hint="eastAsia"/>
        </w:rPr>
        <w:t>моральної</w:t>
      </w:r>
      <w:r>
        <w:t></w:t>
      </w:r>
      <w:r>
        <w:rPr>
          <w:rFonts w:hint="eastAsia"/>
        </w:rPr>
        <w:t>переконаності</w:t>
      </w:r>
      <w:r>
        <w:t></w:t>
      </w:r>
      <w:r>
        <w:rPr>
          <w:rFonts w:hint="eastAsia"/>
        </w:rPr>
        <w:t>молодших</w:t>
      </w:r>
      <w:r>
        <w:t></w:t>
      </w:r>
      <w:r>
        <w:rPr>
          <w:rFonts w:hint="eastAsia"/>
        </w:rPr>
        <w:t>школярів</w:t>
      </w:r>
      <w:r>
        <w:t></w:t>
      </w:r>
      <w:r>
        <w:rPr>
          <w:rFonts w:hint="eastAsia"/>
        </w:rPr>
        <w:t>від</w:t>
      </w:r>
      <w:r>
        <w:t></w:t>
      </w:r>
      <w:r>
        <w:rPr>
          <w:rFonts w:hint="eastAsia"/>
        </w:rPr>
        <w:t>початку</w:t>
      </w:r>
      <w:r>
        <w:t></w:t>
      </w:r>
      <w:r>
        <w:rPr>
          <w:rFonts w:hint="eastAsia"/>
        </w:rPr>
        <w:t>до</w:t>
      </w:r>
      <w:r>
        <w:t></w:t>
      </w:r>
      <w:r>
        <w:rPr>
          <w:rFonts w:hint="eastAsia"/>
        </w:rPr>
        <w:t>закінчення</w:t>
      </w:r>
      <w:r>
        <w:t></w:t>
      </w:r>
      <w:r>
        <w:rPr>
          <w:rFonts w:hint="eastAsia"/>
        </w:rPr>
        <w:t>експериментальної</w:t>
      </w:r>
      <w:r>
        <w:t></w:t>
      </w:r>
      <w:r>
        <w:rPr>
          <w:rFonts w:hint="eastAsia"/>
        </w:rPr>
        <w:t>роботи</w:t>
      </w:r>
      <w:r>
        <w:t></w:t>
      </w:r>
      <w:r>
        <w:rPr>
          <w:rFonts w:hint="eastAsia"/>
        </w:rPr>
        <w:t>в</w:t>
      </w:r>
      <w:r>
        <w:t></w:t>
      </w:r>
      <w:r>
        <w:rPr>
          <w:rFonts w:hint="eastAsia"/>
        </w:rPr>
        <w:t>умовах</w:t>
      </w:r>
      <w:r>
        <w:t></w:t>
      </w:r>
      <w:r>
        <w:rPr>
          <w:rFonts w:hint="eastAsia"/>
        </w:rPr>
        <w:t>застосування</w:t>
      </w:r>
      <w:r>
        <w:t></w:t>
      </w:r>
      <w:r>
        <w:rPr>
          <w:rFonts w:hint="eastAsia"/>
        </w:rPr>
        <w:t>розробленої</w:t>
      </w:r>
      <w:r>
        <w:t></w:t>
      </w:r>
      <w:r>
        <w:rPr>
          <w:rFonts w:hint="eastAsia"/>
        </w:rPr>
        <w:t>нами</w:t>
      </w:r>
      <w:r>
        <w:t></w:t>
      </w:r>
      <w:r>
        <w:rPr>
          <w:rFonts w:hint="eastAsia"/>
        </w:rPr>
        <w:t>та</w:t>
      </w:r>
      <w:r>
        <w:t></w:t>
      </w:r>
      <w:r>
        <w:rPr>
          <w:rFonts w:hint="eastAsia"/>
        </w:rPr>
        <w:t>апробованої</w:t>
      </w:r>
      <w:r>
        <w:t></w:t>
      </w:r>
      <w:r>
        <w:rPr>
          <w:rFonts w:hint="eastAsia"/>
        </w:rPr>
        <w:t>процедури</w:t>
      </w:r>
      <w:r>
        <w:t></w:t>
      </w:r>
      <w:r>
        <w:rPr>
          <w:rFonts w:hint="eastAsia"/>
        </w:rPr>
        <w:t>впровадження</w:t>
      </w:r>
      <w:r>
        <w:t></w:t>
      </w:r>
      <w:r>
        <w:rPr>
          <w:rFonts w:hint="eastAsia"/>
        </w:rPr>
        <w:t>методу</w:t>
      </w:r>
      <w:r>
        <w:t></w:t>
      </w:r>
      <w:r>
        <w:rPr>
          <w:rFonts w:hint="eastAsia"/>
        </w:rPr>
        <w:t>переконування</w:t>
      </w:r>
      <w:r>
        <w:t></w:t>
      </w:r>
      <w:r>
        <w:rPr>
          <w:rFonts w:hint="eastAsia"/>
        </w:rPr>
        <w:t>в</w:t>
      </w:r>
      <w:r>
        <w:t></w:t>
      </w:r>
      <w:r>
        <w:rPr>
          <w:rFonts w:hint="eastAsia"/>
        </w:rPr>
        <w:t>практику</w:t>
      </w:r>
      <w:r>
        <w:t></w:t>
      </w:r>
      <w:r>
        <w:rPr>
          <w:rFonts w:hint="eastAsia"/>
        </w:rPr>
        <w:t>виховної</w:t>
      </w:r>
      <w:r>
        <w:t></w:t>
      </w:r>
      <w:r>
        <w:rPr>
          <w:rFonts w:hint="eastAsia"/>
        </w:rPr>
        <w:t>роботи</w:t>
      </w:r>
      <w:r>
        <w:t></w:t>
      </w:r>
      <w:r>
        <w:t></w:t>
      </w:r>
      <w:r>
        <w:rPr>
          <w:rFonts w:hint="eastAsia"/>
        </w:rPr>
        <w:t>Порівняння</w:t>
      </w:r>
      <w:r>
        <w:t></w:t>
      </w:r>
      <w:r>
        <w:rPr>
          <w:rFonts w:hint="eastAsia"/>
        </w:rPr>
        <w:t>початкових</w:t>
      </w:r>
      <w:r>
        <w:t></w:t>
      </w:r>
      <w:r>
        <w:rPr>
          <w:rFonts w:hint="eastAsia"/>
        </w:rPr>
        <w:t>і</w:t>
      </w:r>
      <w:r>
        <w:t></w:t>
      </w:r>
      <w:r>
        <w:rPr>
          <w:rFonts w:hint="eastAsia"/>
        </w:rPr>
        <w:t>кінцевих</w:t>
      </w:r>
      <w:r>
        <w:t></w:t>
      </w:r>
      <w:r>
        <w:rPr>
          <w:rFonts w:hint="eastAsia"/>
        </w:rPr>
        <w:t>результатів</w:t>
      </w:r>
      <w:r>
        <w:t></w:t>
      </w:r>
      <w:r>
        <w:rPr>
          <w:rFonts w:hint="eastAsia"/>
        </w:rPr>
        <w:t>експериментальної</w:t>
      </w:r>
      <w:r>
        <w:t></w:t>
      </w:r>
      <w:r>
        <w:rPr>
          <w:rFonts w:hint="eastAsia"/>
        </w:rPr>
        <w:t>роботи</w:t>
      </w:r>
      <w:r>
        <w:t></w:t>
      </w:r>
      <w:r>
        <w:rPr>
          <w:rFonts w:hint="eastAsia"/>
        </w:rPr>
        <w:t>засвідчило</w:t>
      </w:r>
      <w:r>
        <w:t></w:t>
      </w:r>
      <w:r>
        <w:rPr>
          <w:rFonts w:hint="eastAsia"/>
        </w:rPr>
        <w:t>ефективність</w:t>
      </w:r>
      <w:r>
        <w:t></w:t>
      </w:r>
      <w:r>
        <w:rPr>
          <w:rFonts w:hint="eastAsia"/>
        </w:rPr>
        <w:t>технології</w:t>
      </w:r>
      <w:r>
        <w:t></w:t>
      </w:r>
      <w:r>
        <w:t></w:t>
      </w:r>
      <w:r>
        <w:rPr>
          <w:rFonts w:hint="eastAsia"/>
        </w:rPr>
        <w:t>використаної</w:t>
      </w:r>
      <w:r>
        <w:t></w:t>
      </w:r>
      <w:r>
        <w:rPr>
          <w:rFonts w:hint="eastAsia"/>
        </w:rPr>
        <w:t>у</w:t>
      </w:r>
      <w:r>
        <w:t></w:t>
      </w:r>
      <w:r>
        <w:rPr>
          <w:rFonts w:hint="eastAsia"/>
        </w:rPr>
        <w:t>роботі</w:t>
      </w:r>
      <w:r>
        <w:t></w:t>
      </w:r>
      <w:r>
        <w:t></w:t>
      </w:r>
      <w:r>
        <w:rPr>
          <w:rFonts w:hint="eastAsia"/>
        </w:rPr>
        <w:t>та</w:t>
      </w:r>
      <w:r>
        <w:t></w:t>
      </w:r>
      <w:r>
        <w:rPr>
          <w:rFonts w:hint="eastAsia"/>
        </w:rPr>
        <w:t>необхідність</w:t>
      </w:r>
      <w:r>
        <w:t></w:t>
      </w:r>
      <w:r>
        <w:rPr>
          <w:rFonts w:hint="eastAsia"/>
        </w:rPr>
        <w:t>її</w:t>
      </w:r>
      <w:r>
        <w:t></w:t>
      </w:r>
      <w:r>
        <w:rPr>
          <w:rFonts w:hint="eastAsia"/>
        </w:rPr>
        <w:t>творчого</w:t>
      </w:r>
      <w:r>
        <w:t></w:t>
      </w:r>
      <w:r>
        <w:rPr>
          <w:rFonts w:hint="eastAsia"/>
        </w:rPr>
        <w:t>застосування</w:t>
      </w:r>
      <w:r>
        <w:t></w:t>
      </w:r>
      <w:r>
        <w:rPr>
          <w:rFonts w:hint="eastAsia"/>
        </w:rPr>
        <w:t>у</w:t>
      </w:r>
      <w:r>
        <w:t></w:t>
      </w:r>
      <w:r>
        <w:rPr>
          <w:rFonts w:hint="eastAsia"/>
        </w:rPr>
        <w:t>масовій</w:t>
      </w:r>
      <w:r>
        <w:t></w:t>
      </w:r>
      <w:r>
        <w:rPr>
          <w:rFonts w:hint="eastAsia"/>
        </w:rPr>
        <w:t>практиці</w:t>
      </w:r>
      <w:r>
        <w:t></w:t>
      </w:r>
      <w:r>
        <w:t></w:t>
      </w:r>
    </w:p>
    <w:p w:rsidR="004A5FD1" w:rsidRDefault="004A5FD1" w:rsidP="004A5FD1">
      <w:r>
        <w:rPr>
          <w:rFonts w:hint="eastAsia"/>
        </w:rPr>
        <w:t>Кількісні</w:t>
      </w:r>
      <w:r>
        <w:t></w:t>
      </w:r>
      <w:r>
        <w:rPr>
          <w:rFonts w:hint="eastAsia"/>
        </w:rPr>
        <w:t>та</w:t>
      </w:r>
      <w:r>
        <w:t></w:t>
      </w:r>
      <w:r>
        <w:rPr>
          <w:rFonts w:hint="eastAsia"/>
        </w:rPr>
        <w:t>якісні</w:t>
      </w:r>
      <w:r>
        <w:t></w:t>
      </w:r>
      <w:r>
        <w:rPr>
          <w:rFonts w:hint="eastAsia"/>
        </w:rPr>
        <w:t>показники</w:t>
      </w:r>
      <w:r>
        <w:t></w:t>
      </w:r>
      <w:r>
        <w:t></w:t>
      </w:r>
      <w:r>
        <w:rPr>
          <w:rFonts w:hint="eastAsia"/>
        </w:rPr>
        <w:t>результати</w:t>
      </w:r>
      <w:r>
        <w:t></w:t>
      </w:r>
      <w:r>
        <w:rPr>
          <w:rFonts w:hint="eastAsia"/>
        </w:rPr>
        <w:t>експерименту</w:t>
      </w:r>
      <w:r>
        <w:t></w:t>
      </w:r>
      <w:r>
        <w:t></w:t>
      </w:r>
      <w:r>
        <w:t></w:t>
      </w:r>
      <w:r>
        <w:rPr>
          <w:rFonts w:hint="eastAsia"/>
        </w:rPr>
        <w:t>свідчать</w:t>
      </w:r>
      <w:r>
        <w:t></w:t>
      </w:r>
      <w:r>
        <w:rPr>
          <w:rFonts w:hint="eastAsia"/>
        </w:rPr>
        <w:t>про</w:t>
      </w:r>
      <w:r>
        <w:t></w:t>
      </w:r>
      <w:r>
        <w:rPr>
          <w:rFonts w:hint="eastAsia"/>
        </w:rPr>
        <w:t>збільшення</w:t>
      </w:r>
      <w:r>
        <w:t></w:t>
      </w:r>
      <w:r>
        <w:rPr>
          <w:rFonts w:hint="eastAsia"/>
        </w:rPr>
        <w:t>кількості</w:t>
      </w:r>
      <w:r>
        <w:t></w:t>
      </w:r>
      <w:r>
        <w:rPr>
          <w:rFonts w:hint="eastAsia"/>
        </w:rPr>
        <w:t>учнів</w:t>
      </w:r>
      <w:r>
        <w:t></w:t>
      </w:r>
      <w:r>
        <w:t></w:t>
      </w:r>
      <w:r>
        <w:rPr>
          <w:rFonts w:hint="eastAsia"/>
        </w:rPr>
        <w:t>які</w:t>
      </w:r>
      <w:r>
        <w:t></w:t>
      </w:r>
      <w:r>
        <w:rPr>
          <w:rFonts w:hint="eastAsia"/>
        </w:rPr>
        <w:t>не</w:t>
      </w:r>
      <w:r>
        <w:t></w:t>
      </w:r>
      <w:r>
        <w:rPr>
          <w:rFonts w:hint="eastAsia"/>
        </w:rPr>
        <w:t>тільки</w:t>
      </w:r>
      <w:r>
        <w:t></w:t>
      </w:r>
      <w:r>
        <w:rPr>
          <w:rFonts w:hint="eastAsia"/>
        </w:rPr>
        <w:t>володіють</w:t>
      </w:r>
      <w:r>
        <w:t></w:t>
      </w:r>
      <w:r>
        <w:rPr>
          <w:rFonts w:hint="eastAsia"/>
        </w:rPr>
        <w:t>необхідною</w:t>
      </w:r>
      <w:r>
        <w:t></w:t>
      </w:r>
      <w:r>
        <w:rPr>
          <w:rFonts w:hint="eastAsia"/>
        </w:rPr>
        <w:t>сумою</w:t>
      </w:r>
      <w:r>
        <w:t></w:t>
      </w:r>
      <w:r>
        <w:rPr>
          <w:rFonts w:hint="eastAsia"/>
        </w:rPr>
        <w:t>теоретичних</w:t>
      </w:r>
      <w:r>
        <w:t></w:t>
      </w:r>
      <w:r>
        <w:rPr>
          <w:rFonts w:hint="eastAsia"/>
        </w:rPr>
        <w:t>знань</w:t>
      </w:r>
      <w:r>
        <w:t></w:t>
      </w:r>
      <w:r>
        <w:t></w:t>
      </w:r>
      <w:r>
        <w:rPr>
          <w:rFonts w:hint="eastAsia"/>
        </w:rPr>
        <w:t>але</w:t>
      </w:r>
      <w:r>
        <w:t></w:t>
      </w:r>
      <w:r>
        <w:rPr>
          <w:rFonts w:hint="eastAsia"/>
        </w:rPr>
        <w:t>й</w:t>
      </w:r>
      <w:r>
        <w:t></w:t>
      </w:r>
      <w:r>
        <w:rPr>
          <w:rFonts w:hint="eastAsia"/>
        </w:rPr>
        <w:t>беруть</w:t>
      </w:r>
      <w:r>
        <w:t></w:t>
      </w:r>
      <w:r>
        <w:rPr>
          <w:rFonts w:hint="eastAsia"/>
        </w:rPr>
        <w:t>безпосередню</w:t>
      </w:r>
      <w:r>
        <w:t></w:t>
      </w:r>
      <w:r>
        <w:rPr>
          <w:rFonts w:hint="eastAsia"/>
        </w:rPr>
        <w:t>участь</w:t>
      </w:r>
      <w:r>
        <w:t></w:t>
      </w:r>
      <w:r>
        <w:rPr>
          <w:rFonts w:hint="eastAsia"/>
        </w:rPr>
        <w:t>у</w:t>
      </w:r>
      <w:r>
        <w:t></w:t>
      </w:r>
      <w:r>
        <w:rPr>
          <w:rFonts w:hint="eastAsia"/>
        </w:rPr>
        <w:t>виховному</w:t>
      </w:r>
      <w:r>
        <w:t></w:t>
      </w:r>
      <w:r>
        <w:rPr>
          <w:rFonts w:hint="eastAsia"/>
        </w:rPr>
        <w:t>процесі</w:t>
      </w:r>
      <w:r>
        <w:t></w:t>
      </w:r>
      <w:r>
        <w:t></w:t>
      </w:r>
      <w:r>
        <w:rPr>
          <w:rFonts w:hint="eastAsia"/>
        </w:rPr>
        <w:t>виявляють</w:t>
      </w:r>
      <w:r>
        <w:t></w:t>
      </w:r>
      <w:r>
        <w:rPr>
          <w:rFonts w:hint="eastAsia"/>
        </w:rPr>
        <w:t>активність</w:t>
      </w:r>
      <w:r>
        <w:t></w:t>
      </w:r>
      <w:r>
        <w:t></w:t>
      </w:r>
      <w:r>
        <w:rPr>
          <w:rFonts w:hint="eastAsia"/>
        </w:rPr>
        <w:t>поглиблюють</w:t>
      </w:r>
      <w:r>
        <w:t></w:t>
      </w:r>
      <w:r>
        <w:rPr>
          <w:rFonts w:hint="eastAsia"/>
        </w:rPr>
        <w:t>етичні</w:t>
      </w:r>
      <w:r>
        <w:t></w:t>
      </w:r>
      <w:r>
        <w:rPr>
          <w:rFonts w:hint="eastAsia"/>
        </w:rPr>
        <w:t>знання</w:t>
      </w:r>
      <w:r>
        <w:t></w:t>
      </w:r>
      <w:r>
        <w:t></w:t>
      </w:r>
      <w:r>
        <w:rPr>
          <w:rFonts w:hint="eastAsia"/>
        </w:rPr>
        <w:t>відчувають</w:t>
      </w:r>
      <w:r>
        <w:t></w:t>
      </w:r>
      <w:r>
        <w:rPr>
          <w:rFonts w:hint="eastAsia"/>
        </w:rPr>
        <w:t>відповідальність</w:t>
      </w:r>
      <w:r>
        <w:t></w:t>
      </w:r>
      <w:r>
        <w:rPr>
          <w:rFonts w:hint="eastAsia"/>
        </w:rPr>
        <w:t>за</w:t>
      </w:r>
      <w:r>
        <w:t></w:t>
      </w:r>
      <w:r>
        <w:rPr>
          <w:rFonts w:hint="eastAsia"/>
        </w:rPr>
        <w:t>власні</w:t>
      </w:r>
      <w:r>
        <w:t></w:t>
      </w:r>
      <w:r>
        <w:rPr>
          <w:rFonts w:hint="eastAsia"/>
        </w:rPr>
        <w:t>дії</w:t>
      </w:r>
      <w:r>
        <w:t></w:t>
      </w:r>
      <w:r>
        <w:t></w:t>
      </w:r>
      <w:r>
        <w:rPr>
          <w:rFonts w:hint="eastAsia"/>
        </w:rPr>
        <w:t>що</w:t>
      </w:r>
      <w:r>
        <w:t></w:t>
      </w:r>
      <w:r>
        <w:rPr>
          <w:rFonts w:hint="eastAsia"/>
        </w:rPr>
        <w:t>виражається</w:t>
      </w:r>
      <w:r>
        <w:t></w:t>
      </w:r>
      <w:r>
        <w:rPr>
          <w:rFonts w:hint="eastAsia"/>
        </w:rPr>
        <w:t>в</w:t>
      </w:r>
      <w:r>
        <w:t></w:t>
      </w:r>
      <w:r>
        <w:rPr>
          <w:rFonts w:hint="eastAsia"/>
        </w:rPr>
        <w:t>адекватних</w:t>
      </w:r>
      <w:r>
        <w:t></w:t>
      </w:r>
      <w:r>
        <w:rPr>
          <w:rFonts w:hint="eastAsia"/>
        </w:rPr>
        <w:t>емоційних</w:t>
      </w:r>
      <w:r>
        <w:t></w:t>
      </w:r>
      <w:r>
        <w:rPr>
          <w:rFonts w:hint="eastAsia"/>
        </w:rPr>
        <w:t>почуттях</w:t>
      </w:r>
      <w:r>
        <w:t></w:t>
      </w:r>
      <w:r>
        <w:t></w:t>
      </w:r>
      <w:r>
        <w:rPr>
          <w:rFonts w:hint="eastAsia"/>
        </w:rPr>
        <w:t>конкретних</w:t>
      </w:r>
      <w:r>
        <w:t></w:t>
      </w:r>
      <w:r>
        <w:rPr>
          <w:rFonts w:hint="eastAsia"/>
        </w:rPr>
        <w:t>діях</w:t>
      </w:r>
      <w:r>
        <w:t></w:t>
      </w:r>
      <w:r>
        <w:rPr>
          <w:rFonts w:hint="eastAsia"/>
        </w:rPr>
        <w:t>і</w:t>
      </w:r>
      <w:r>
        <w:t></w:t>
      </w:r>
      <w:r>
        <w:rPr>
          <w:rFonts w:hint="eastAsia"/>
        </w:rPr>
        <w:t>вчинках</w:t>
      </w:r>
      <w:r>
        <w:t></w:t>
      </w:r>
      <w:r>
        <w:t></w:t>
      </w:r>
    </w:p>
    <w:p w:rsidR="004A5FD1" w:rsidRDefault="004A5FD1" w:rsidP="004A5FD1">
      <w:r>
        <w:rPr>
          <w:rFonts w:hint="eastAsia"/>
        </w:rPr>
        <w:t>Практичні</w:t>
      </w:r>
      <w:r>
        <w:t></w:t>
      </w:r>
      <w:r>
        <w:rPr>
          <w:rFonts w:hint="eastAsia"/>
        </w:rPr>
        <w:t>результати</w:t>
      </w:r>
      <w:r>
        <w:t></w:t>
      </w:r>
      <w:r>
        <w:rPr>
          <w:rFonts w:hint="eastAsia"/>
        </w:rPr>
        <w:t>дослідження</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в</w:t>
      </w:r>
      <w:r>
        <w:t></w:t>
      </w:r>
      <w:r>
        <w:rPr>
          <w:rFonts w:hint="eastAsia"/>
        </w:rPr>
        <w:t>роботі</w:t>
      </w:r>
      <w:r>
        <w:t></w:t>
      </w:r>
      <w:r>
        <w:rPr>
          <w:rFonts w:hint="eastAsia"/>
        </w:rPr>
        <w:t>дано</w:t>
      </w:r>
      <w:r>
        <w:t></w:t>
      </w:r>
      <w:r>
        <w:rPr>
          <w:rFonts w:hint="eastAsia"/>
        </w:rPr>
        <w:t>власну</w:t>
      </w:r>
      <w:r>
        <w:t></w:t>
      </w:r>
      <w:r>
        <w:rPr>
          <w:rFonts w:hint="eastAsia"/>
        </w:rPr>
        <w:t>інтерпретацію</w:t>
      </w:r>
      <w:r>
        <w:t></w:t>
      </w:r>
      <w:r>
        <w:rPr>
          <w:rFonts w:hint="eastAsia"/>
        </w:rPr>
        <w:t>сутності</w:t>
      </w:r>
      <w:r>
        <w:t></w:t>
      </w:r>
      <w:r>
        <w:rPr>
          <w:rFonts w:hint="eastAsia"/>
        </w:rPr>
        <w:t>методу</w:t>
      </w:r>
      <w:r>
        <w:t></w:t>
      </w:r>
      <w:r>
        <w:rPr>
          <w:rFonts w:hint="eastAsia"/>
        </w:rPr>
        <w:t>переконування</w:t>
      </w:r>
      <w:r>
        <w:t></w:t>
      </w:r>
      <w:r>
        <w:t></w:t>
      </w:r>
      <w:r>
        <w:rPr>
          <w:rFonts w:hint="eastAsia"/>
        </w:rPr>
        <w:t>яка</w:t>
      </w:r>
      <w:r>
        <w:t></w:t>
      </w:r>
      <w:r>
        <w:rPr>
          <w:rFonts w:hint="eastAsia"/>
        </w:rPr>
        <w:t>виявилась</w:t>
      </w:r>
      <w:r>
        <w:t></w:t>
      </w:r>
      <w:r>
        <w:rPr>
          <w:rFonts w:hint="eastAsia"/>
        </w:rPr>
        <w:t>адекватною</w:t>
      </w:r>
      <w:r>
        <w:t></w:t>
      </w:r>
      <w:r>
        <w:rPr>
          <w:rFonts w:hint="eastAsia"/>
        </w:rPr>
        <w:t>віковим</w:t>
      </w:r>
      <w:r>
        <w:t></w:t>
      </w:r>
      <w:r>
        <w:rPr>
          <w:rFonts w:hint="eastAsia"/>
        </w:rPr>
        <w:t>особливостям</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rPr>
          <w:rFonts w:hint="eastAsia"/>
        </w:rPr>
        <w:t>теоретично</w:t>
      </w:r>
      <w:r>
        <w:t></w:t>
      </w:r>
      <w:r>
        <w:rPr>
          <w:rFonts w:hint="eastAsia"/>
        </w:rPr>
        <w:t>розроблена</w:t>
      </w:r>
      <w:r>
        <w:t></w:t>
      </w:r>
      <w:r>
        <w:rPr>
          <w:rFonts w:hint="eastAsia"/>
        </w:rPr>
        <w:t>і</w:t>
      </w:r>
      <w:r>
        <w:t></w:t>
      </w:r>
      <w:r>
        <w:rPr>
          <w:rFonts w:hint="eastAsia"/>
        </w:rPr>
        <w:t>впроваджена</w:t>
      </w:r>
      <w:r>
        <w:t></w:t>
      </w:r>
      <w:r>
        <w:rPr>
          <w:rFonts w:hint="eastAsia"/>
        </w:rPr>
        <w:t>в</w:t>
      </w:r>
      <w:r>
        <w:t></w:t>
      </w:r>
      <w:r>
        <w:rPr>
          <w:rFonts w:hint="eastAsia"/>
        </w:rPr>
        <w:t>практику</w:t>
      </w:r>
      <w:r>
        <w:t></w:t>
      </w:r>
      <w:r>
        <w:rPr>
          <w:rFonts w:hint="eastAsia"/>
        </w:rPr>
        <w:t>роботи</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rPr>
          <w:rFonts w:hint="eastAsia"/>
        </w:rPr>
        <w:t>технологія</w:t>
      </w:r>
      <w:r>
        <w:t></w:t>
      </w:r>
      <w:r>
        <w:rPr>
          <w:rFonts w:hint="eastAsia"/>
        </w:rPr>
        <w:t>формування</w:t>
      </w:r>
      <w:r>
        <w:t></w:t>
      </w:r>
      <w:r>
        <w:rPr>
          <w:rFonts w:hint="eastAsia"/>
        </w:rPr>
        <w:t>основ</w:t>
      </w:r>
      <w:r>
        <w:t></w:t>
      </w:r>
      <w:r>
        <w:rPr>
          <w:rFonts w:hint="eastAsia"/>
        </w:rPr>
        <w:t>моральних</w:t>
      </w:r>
      <w:r>
        <w:t></w:t>
      </w:r>
      <w:r>
        <w:rPr>
          <w:rFonts w:hint="eastAsia"/>
        </w:rPr>
        <w:t>переконань</w:t>
      </w:r>
      <w:r>
        <w:t></w:t>
      </w:r>
      <w:r>
        <w:t></w:t>
      </w:r>
      <w:r>
        <w:rPr>
          <w:rFonts w:hint="eastAsia"/>
        </w:rPr>
        <w:t>сприяла</w:t>
      </w:r>
      <w:r>
        <w:t></w:t>
      </w:r>
      <w:r>
        <w:rPr>
          <w:rFonts w:hint="eastAsia"/>
        </w:rPr>
        <w:t>підвищенню</w:t>
      </w:r>
      <w:r>
        <w:t></w:t>
      </w:r>
      <w:r>
        <w:rPr>
          <w:rFonts w:hint="eastAsia"/>
        </w:rPr>
        <w:t>рівня</w:t>
      </w:r>
      <w:r>
        <w:t></w:t>
      </w:r>
      <w:r>
        <w:rPr>
          <w:rFonts w:hint="eastAsia"/>
        </w:rPr>
        <w:t>означеної</w:t>
      </w:r>
      <w:r>
        <w:t></w:t>
      </w:r>
      <w:r>
        <w:rPr>
          <w:rFonts w:hint="eastAsia"/>
        </w:rPr>
        <w:t>якості</w:t>
      </w:r>
      <w:r>
        <w:t></w:t>
      </w:r>
      <w:r>
        <w:rPr>
          <w:rFonts w:hint="eastAsia"/>
        </w:rPr>
        <w:t>як</w:t>
      </w:r>
      <w:r>
        <w:t></w:t>
      </w:r>
      <w:r>
        <w:rPr>
          <w:rFonts w:hint="eastAsia"/>
        </w:rPr>
        <w:t>важливого</w:t>
      </w:r>
      <w:r>
        <w:t></w:t>
      </w:r>
      <w:r>
        <w:rPr>
          <w:rFonts w:hint="eastAsia"/>
        </w:rPr>
        <w:t>компонента</w:t>
      </w:r>
      <w:r>
        <w:t></w:t>
      </w:r>
      <w:r>
        <w:rPr>
          <w:rFonts w:hint="eastAsia"/>
        </w:rPr>
        <w:t>моральної</w:t>
      </w:r>
      <w:r>
        <w:t></w:t>
      </w:r>
      <w:r>
        <w:rPr>
          <w:rFonts w:hint="eastAsia"/>
        </w:rPr>
        <w:t>вихованості</w:t>
      </w:r>
      <w:r>
        <w:t></w:t>
      </w:r>
      <w:r>
        <w:rPr>
          <w:rFonts w:hint="eastAsia"/>
        </w:rPr>
        <w:t>особистості</w:t>
      </w:r>
      <w:r>
        <w:t></w:t>
      </w:r>
    </w:p>
    <w:p w:rsidR="004A5FD1" w:rsidRDefault="004A5FD1" w:rsidP="004A5FD1">
      <w:r>
        <w:rPr>
          <w:rFonts w:hint="eastAsia"/>
        </w:rPr>
        <w:t>Дослідження</w:t>
      </w:r>
      <w:r>
        <w:t></w:t>
      </w:r>
      <w:r>
        <w:rPr>
          <w:rFonts w:hint="eastAsia"/>
        </w:rPr>
        <w:t>не</w:t>
      </w:r>
      <w:r>
        <w:t></w:t>
      </w:r>
      <w:r>
        <w:rPr>
          <w:rFonts w:hint="eastAsia"/>
        </w:rPr>
        <w:t>вичерпало</w:t>
      </w:r>
      <w:r>
        <w:t></w:t>
      </w:r>
      <w:r>
        <w:rPr>
          <w:rFonts w:hint="eastAsia"/>
        </w:rPr>
        <w:t>всіх</w:t>
      </w:r>
      <w:r>
        <w:t></w:t>
      </w:r>
      <w:r>
        <w:rPr>
          <w:rFonts w:hint="eastAsia"/>
        </w:rPr>
        <w:t>аспектів</w:t>
      </w:r>
      <w:r>
        <w:t></w:t>
      </w:r>
      <w:r>
        <w:rPr>
          <w:rFonts w:hint="eastAsia"/>
        </w:rPr>
        <w:t>проблеми</w:t>
      </w:r>
      <w:r>
        <w:t></w:t>
      </w:r>
      <w:r>
        <w:t></w:t>
      </w:r>
      <w:r>
        <w:rPr>
          <w:rFonts w:hint="eastAsia"/>
        </w:rPr>
        <w:t>Подальших</w:t>
      </w:r>
      <w:r>
        <w:t></w:t>
      </w:r>
      <w:r>
        <w:rPr>
          <w:rFonts w:hint="eastAsia"/>
        </w:rPr>
        <w:t>досліджень</w:t>
      </w:r>
      <w:r>
        <w:t></w:t>
      </w:r>
      <w:r>
        <w:rPr>
          <w:rFonts w:hint="eastAsia"/>
        </w:rPr>
        <w:t>потребують</w:t>
      </w:r>
      <w:r>
        <w:t></w:t>
      </w:r>
      <w:r>
        <w:rPr>
          <w:rFonts w:hint="eastAsia"/>
        </w:rPr>
        <w:t>проблеми</w:t>
      </w:r>
      <w:r>
        <w:t></w:t>
      </w:r>
      <w:r>
        <w:t></w:t>
      </w:r>
      <w:r>
        <w:rPr>
          <w:rFonts w:hint="eastAsia"/>
        </w:rPr>
        <w:t>пов’язані</w:t>
      </w:r>
      <w:r>
        <w:t></w:t>
      </w:r>
      <w:r>
        <w:rPr>
          <w:rFonts w:hint="eastAsia"/>
        </w:rPr>
        <w:t>з</w:t>
      </w:r>
      <w:r>
        <w:t></w:t>
      </w:r>
      <w:r>
        <w:rPr>
          <w:rFonts w:hint="eastAsia"/>
        </w:rPr>
        <w:t>можливістю</w:t>
      </w:r>
      <w:r>
        <w:t></w:t>
      </w:r>
      <w:r>
        <w:rPr>
          <w:rFonts w:hint="eastAsia"/>
        </w:rPr>
        <w:t>екстраполяції</w:t>
      </w:r>
      <w:r>
        <w:t></w:t>
      </w:r>
      <w:r>
        <w:rPr>
          <w:rFonts w:hint="eastAsia"/>
        </w:rPr>
        <w:t>здобутих</w:t>
      </w:r>
      <w:r>
        <w:t></w:t>
      </w:r>
      <w:r>
        <w:rPr>
          <w:rFonts w:hint="eastAsia"/>
        </w:rPr>
        <w:t>результатів</w:t>
      </w:r>
      <w:r>
        <w:t></w:t>
      </w:r>
      <w:r>
        <w:rPr>
          <w:rFonts w:hint="eastAsia"/>
        </w:rPr>
        <w:t>на</w:t>
      </w:r>
      <w:r>
        <w:t></w:t>
      </w:r>
      <w:r>
        <w:rPr>
          <w:rFonts w:hint="eastAsia"/>
        </w:rPr>
        <w:t>інші</w:t>
      </w:r>
      <w:r>
        <w:t></w:t>
      </w:r>
      <w:r>
        <w:rPr>
          <w:rFonts w:hint="eastAsia"/>
        </w:rPr>
        <w:t>вікові</w:t>
      </w:r>
      <w:r>
        <w:t></w:t>
      </w:r>
      <w:r>
        <w:rPr>
          <w:rFonts w:hint="eastAsia"/>
        </w:rPr>
        <w:t>групи</w:t>
      </w:r>
      <w:r>
        <w:t></w:t>
      </w:r>
      <w:r>
        <w:rPr>
          <w:rFonts w:hint="eastAsia"/>
        </w:rPr>
        <w:t>з</w:t>
      </w:r>
      <w:r>
        <w:t></w:t>
      </w:r>
      <w:r>
        <w:rPr>
          <w:rFonts w:hint="eastAsia"/>
        </w:rPr>
        <w:t>урахуванням</w:t>
      </w:r>
      <w:r>
        <w:t></w:t>
      </w:r>
      <w:r>
        <w:rPr>
          <w:rFonts w:hint="eastAsia"/>
        </w:rPr>
        <w:t>особливостей</w:t>
      </w:r>
      <w:r>
        <w:t></w:t>
      </w:r>
      <w:r>
        <w:rPr>
          <w:rFonts w:hint="eastAsia"/>
        </w:rPr>
        <w:t>їхнього</w:t>
      </w:r>
      <w:r>
        <w:t></w:t>
      </w:r>
      <w:r>
        <w:rPr>
          <w:rFonts w:hint="eastAsia"/>
        </w:rPr>
        <w:t>розвитку</w:t>
      </w:r>
      <w:r>
        <w:t></w:t>
      </w:r>
      <w:r>
        <w:rPr>
          <w:rFonts w:hint="eastAsia"/>
        </w:rPr>
        <w:t>і</w:t>
      </w:r>
      <w:r>
        <w:t></w:t>
      </w:r>
      <w:r>
        <w:rPr>
          <w:rFonts w:hint="eastAsia"/>
        </w:rPr>
        <w:t>завдань</w:t>
      </w:r>
      <w:r>
        <w:t></w:t>
      </w:r>
      <w:r>
        <w:t></w:t>
      </w:r>
      <w:r>
        <w:rPr>
          <w:rFonts w:hint="eastAsia"/>
        </w:rPr>
        <w:t>що</w:t>
      </w:r>
      <w:r>
        <w:t></w:t>
      </w:r>
      <w:r>
        <w:rPr>
          <w:rFonts w:hint="eastAsia"/>
        </w:rPr>
        <w:t>висуваються</w:t>
      </w:r>
      <w:r>
        <w:t></w:t>
      </w:r>
      <w:r>
        <w:rPr>
          <w:rFonts w:hint="eastAsia"/>
        </w:rPr>
        <w:t>перед</w:t>
      </w:r>
      <w:r>
        <w:t></w:t>
      </w:r>
      <w:r>
        <w:rPr>
          <w:rFonts w:hint="eastAsia"/>
        </w:rPr>
        <w:t>загальноосвітньою</w:t>
      </w:r>
      <w:r>
        <w:t></w:t>
      </w:r>
      <w:r>
        <w:rPr>
          <w:rFonts w:hint="eastAsia"/>
        </w:rPr>
        <w:t>школою</w:t>
      </w:r>
      <w:r>
        <w:t></w:t>
      </w:r>
      <w:r>
        <w:rPr>
          <w:rFonts w:hint="eastAsia"/>
        </w:rPr>
        <w:t>на</w:t>
      </w:r>
      <w:r>
        <w:t></w:t>
      </w:r>
      <w:r>
        <w:rPr>
          <w:rFonts w:hint="eastAsia"/>
        </w:rPr>
        <w:t>різних</w:t>
      </w:r>
      <w:r>
        <w:t></w:t>
      </w:r>
      <w:r>
        <w:rPr>
          <w:rFonts w:hint="eastAsia"/>
        </w:rPr>
        <w:t>етапах</w:t>
      </w:r>
      <w:r>
        <w:t></w:t>
      </w:r>
      <w:r>
        <w:rPr>
          <w:rFonts w:hint="eastAsia"/>
        </w:rPr>
        <w:t>навчально</w:t>
      </w:r>
      <w:r>
        <w:t></w:t>
      </w:r>
      <w:r>
        <w:rPr>
          <w:rFonts w:hint="eastAsia"/>
        </w:rPr>
        <w:t>виховного</w:t>
      </w:r>
      <w:r>
        <w:t></w:t>
      </w:r>
      <w:r>
        <w:rPr>
          <w:rFonts w:hint="eastAsia"/>
        </w:rPr>
        <w:t>процесу</w:t>
      </w:r>
      <w:r>
        <w:t></w:t>
      </w:r>
      <w:r>
        <w:t></w:t>
      </w:r>
    </w:p>
    <w:p w:rsidR="004A5FD1" w:rsidRDefault="004A5FD1" w:rsidP="004A5FD1"/>
    <w:p w:rsidR="004A5FD1" w:rsidRDefault="004A5FD1" w:rsidP="004A5FD1">
      <w:r>
        <w:rPr>
          <w:rFonts w:hint="eastAsia"/>
        </w:rPr>
        <w:t>Основний</w:t>
      </w:r>
      <w:r>
        <w:t></w:t>
      </w:r>
      <w:r>
        <w:rPr>
          <w:rFonts w:hint="eastAsia"/>
        </w:rPr>
        <w:t>зміст</w:t>
      </w:r>
      <w:r>
        <w:t></w:t>
      </w:r>
      <w:r>
        <w:rPr>
          <w:rFonts w:hint="eastAsia"/>
        </w:rPr>
        <w:t>роботи</w:t>
      </w:r>
      <w:r>
        <w:t></w:t>
      </w:r>
      <w:r>
        <w:rPr>
          <w:rFonts w:hint="eastAsia"/>
        </w:rPr>
        <w:t>висвітлено</w:t>
      </w:r>
      <w:r>
        <w:t></w:t>
      </w:r>
      <w:r>
        <w:rPr>
          <w:rFonts w:hint="eastAsia"/>
        </w:rPr>
        <w:t>в</w:t>
      </w:r>
      <w:r>
        <w:t></w:t>
      </w:r>
      <w:r>
        <w:rPr>
          <w:rFonts w:hint="eastAsia"/>
        </w:rPr>
        <w:t>таких</w:t>
      </w:r>
      <w:r>
        <w:t></w:t>
      </w:r>
      <w:r>
        <w:rPr>
          <w:rFonts w:hint="eastAsia"/>
        </w:rPr>
        <w:t>публікаціях</w:t>
      </w:r>
      <w:r>
        <w:t></w:t>
      </w:r>
      <w:r>
        <w:rPr>
          <w:rFonts w:hint="eastAsia"/>
        </w:rPr>
        <w:t>автора</w:t>
      </w:r>
      <w:r>
        <w:t></w:t>
      </w:r>
    </w:p>
    <w:p w:rsidR="004A5FD1" w:rsidRDefault="004A5FD1" w:rsidP="004A5FD1">
      <w:r>
        <w:t></w:t>
      </w:r>
      <w:r>
        <w:t></w:t>
      </w:r>
      <w:r>
        <w:t></w:t>
      </w:r>
      <w:r>
        <w:rPr>
          <w:rFonts w:hint="eastAsia"/>
        </w:rPr>
        <w:t>Шульга</w:t>
      </w:r>
      <w:r>
        <w:t></w:t>
      </w:r>
      <w:r>
        <w:rPr>
          <w:rFonts w:hint="eastAsia"/>
        </w:rPr>
        <w:t>Л</w:t>
      </w:r>
      <w:r>
        <w:t></w:t>
      </w:r>
      <w:r>
        <w:rPr>
          <w:rFonts w:hint="eastAsia"/>
        </w:rPr>
        <w:t>А</w:t>
      </w:r>
      <w:r>
        <w:t></w:t>
      </w:r>
      <w:r>
        <w:t></w:t>
      </w:r>
      <w:r>
        <w:rPr>
          <w:rFonts w:hint="eastAsia"/>
        </w:rPr>
        <w:t>Концептуальні</w:t>
      </w:r>
      <w:r>
        <w:t></w:t>
      </w:r>
      <w:r>
        <w:rPr>
          <w:rFonts w:hint="eastAsia"/>
        </w:rPr>
        <w:t>основи</w:t>
      </w:r>
      <w:r>
        <w:t></w:t>
      </w:r>
      <w:r>
        <w:rPr>
          <w:rFonts w:hint="eastAsia"/>
        </w:rPr>
        <w:t>особистісно</w:t>
      </w:r>
      <w:r>
        <w:t></w:t>
      </w:r>
      <w:r>
        <w:rPr>
          <w:rFonts w:hint="eastAsia"/>
        </w:rPr>
        <w:t>орієнтованого</w:t>
      </w:r>
      <w:r>
        <w:t></w:t>
      </w:r>
      <w:r>
        <w:rPr>
          <w:rFonts w:hint="eastAsia"/>
        </w:rPr>
        <w:t>підходу</w:t>
      </w:r>
      <w:r>
        <w:t></w:t>
      </w:r>
      <w:r>
        <w:rPr>
          <w:rFonts w:hint="eastAsia"/>
        </w:rPr>
        <w:t>як</w:t>
      </w:r>
      <w:r>
        <w:t></w:t>
      </w:r>
      <w:r>
        <w:rPr>
          <w:rFonts w:hint="eastAsia"/>
        </w:rPr>
        <w:t>передумова</w:t>
      </w:r>
      <w:r>
        <w:t></w:t>
      </w:r>
      <w:r>
        <w:rPr>
          <w:rFonts w:hint="eastAsia"/>
        </w:rPr>
        <w:t>підвищення</w:t>
      </w:r>
      <w:r>
        <w:t></w:t>
      </w:r>
      <w:r>
        <w:rPr>
          <w:rFonts w:hint="eastAsia"/>
        </w:rPr>
        <w:t>ефективності</w:t>
      </w:r>
      <w:r>
        <w:t></w:t>
      </w:r>
      <w:r>
        <w:rPr>
          <w:rFonts w:hint="eastAsia"/>
        </w:rPr>
        <w:t>морального</w:t>
      </w:r>
      <w:r>
        <w:t></w:t>
      </w:r>
      <w:r>
        <w:rPr>
          <w:rFonts w:hint="eastAsia"/>
        </w:rPr>
        <w:t>виховання</w:t>
      </w:r>
      <w:r>
        <w:t></w:t>
      </w:r>
      <w:r>
        <w:t></w:t>
      </w:r>
      <w:r>
        <w:rPr>
          <w:rFonts w:hint="eastAsia"/>
        </w:rPr>
        <w:t>сучасних</w:t>
      </w:r>
      <w:r>
        <w:t></w:t>
      </w:r>
      <w:r>
        <w:rPr>
          <w:rFonts w:hint="eastAsia"/>
        </w:rPr>
        <w:t>школярів</w:t>
      </w:r>
      <w:r>
        <w:t></w:t>
      </w:r>
      <w:r>
        <w:t></w:t>
      </w:r>
      <w:r>
        <w:t></w:t>
      </w:r>
      <w:r>
        <w:t></w:t>
      </w:r>
      <w:r>
        <w:rPr>
          <w:rFonts w:hint="eastAsia"/>
        </w:rPr>
        <w:t>Соціалізація</w:t>
      </w:r>
      <w:r>
        <w:t></w:t>
      </w:r>
      <w:r>
        <w:rPr>
          <w:rFonts w:hint="eastAsia"/>
        </w:rPr>
        <w:t>особистості</w:t>
      </w:r>
      <w:r>
        <w:t></w:t>
      </w:r>
      <w:r>
        <w:t></w:t>
      </w:r>
      <w:r>
        <w:t></w:t>
      </w:r>
      <w:r>
        <w:t></w:t>
      </w:r>
      <w:r>
        <w:rPr>
          <w:rFonts w:hint="eastAsia"/>
        </w:rPr>
        <w:t>Збірник</w:t>
      </w:r>
      <w:r>
        <w:t></w:t>
      </w:r>
      <w:r>
        <w:rPr>
          <w:rFonts w:hint="eastAsia"/>
        </w:rPr>
        <w:t>наукових</w:t>
      </w:r>
      <w:r>
        <w:t></w:t>
      </w:r>
      <w:r>
        <w:rPr>
          <w:rFonts w:hint="eastAsia"/>
        </w:rPr>
        <w:t>праць</w:t>
      </w:r>
      <w:r>
        <w:t></w:t>
      </w:r>
      <w:r>
        <w:rPr>
          <w:rFonts w:hint="eastAsia"/>
        </w:rPr>
        <w:t>Київського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w:t>
      </w:r>
      <w:r>
        <w:t></w:t>
      </w:r>
      <w:r>
        <w:rPr>
          <w:rFonts w:hint="eastAsia"/>
        </w:rPr>
        <w:t>М</w:t>
      </w:r>
      <w:r>
        <w:t></w:t>
      </w:r>
      <w:r>
        <w:rPr>
          <w:rFonts w:hint="eastAsia"/>
        </w:rPr>
        <w:t>П</w:t>
      </w:r>
      <w:r>
        <w:t></w:t>
      </w:r>
      <w:r>
        <w:rPr>
          <w:rFonts w:hint="eastAsia"/>
        </w:rPr>
        <w:t>Драгоманова</w:t>
      </w:r>
      <w:r>
        <w:t></w:t>
      </w:r>
      <w:r>
        <w:t></w:t>
      </w:r>
      <w:r>
        <w:t></w:t>
      </w:r>
      <w:r>
        <w:rPr>
          <w:rFonts w:hint="eastAsia"/>
        </w:rPr>
        <w:t>Т</w:t>
      </w:r>
      <w:r>
        <w:t></w:t>
      </w:r>
      <w:r>
        <w:t></w:t>
      </w:r>
      <w:r>
        <w:t></w:t>
      </w:r>
      <w:r>
        <w:t></w:t>
      </w:r>
      <w:r>
        <w:t></w:t>
      </w:r>
      <w:r>
        <w:t></w:t>
      </w:r>
      <w:r>
        <w:t></w:t>
      </w:r>
      <w:r>
        <w:rPr>
          <w:rFonts w:hint="eastAsia"/>
        </w:rPr>
        <w:t>К</w:t>
      </w:r>
      <w:r>
        <w:t></w:t>
      </w:r>
      <w:r>
        <w:t></w:t>
      </w:r>
      <w:r>
        <w:t></w:t>
      </w:r>
      <w:r>
        <w:rPr>
          <w:rFonts w:hint="eastAsia"/>
        </w:rPr>
        <w:t>Логос</w:t>
      </w:r>
      <w:r>
        <w:t></w:t>
      </w:r>
      <w:r>
        <w:t></w:t>
      </w:r>
      <w:r>
        <w:t></w:t>
      </w:r>
      <w:r>
        <w:t></w:t>
      </w:r>
      <w:r>
        <w:t></w:t>
      </w:r>
      <w:r>
        <w:t></w:t>
      </w:r>
      <w:r>
        <w:t></w:t>
      </w:r>
      <w:r>
        <w:t></w:t>
      </w:r>
      <w:r>
        <w:t></w:t>
      </w:r>
      <w:r>
        <w:t></w:t>
      </w:r>
      <w:r>
        <w:rPr>
          <w:rFonts w:hint="eastAsia"/>
        </w:rPr>
        <w:t>С</w:t>
      </w:r>
      <w:r>
        <w:t></w:t>
      </w:r>
      <w:r>
        <w:t></w:t>
      </w:r>
      <w:r>
        <w:t></w:t>
      </w:r>
      <w:r>
        <w:t></w:t>
      </w:r>
      <w:r>
        <w:t></w:t>
      </w:r>
      <w:r>
        <w:t></w:t>
      </w:r>
      <w:r>
        <w:t></w:t>
      </w:r>
      <w:r>
        <w:t></w:t>
      </w:r>
      <w:r>
        <w:t></w:t>
      </w:r>
    </w:p>
    <w:p w:rsidR="004A5FD1" w:rsidRDefault="004A5FD1" w:rsidP="004A5FD1">
      <w:r>
        <w:tab/>
      </w:r>
      <w:r>
        <w:t></w:t>
      </w:r>
      <w:r>
        <w:t></w:t>
      </w:r>
      <w:r>
        <w:t></w:t>
      </w:r>
      <w:r>
        <w:rPr>
          <w:rFonts w:hint="eastAsia"/>
        </w:rPr>
        <w:t>Шульга</w:t>
      </w:r>
      <w:r>
        <w:t></w:t>
      </w:r>
      <w:r>
        <w:rPr>
          <w:rFonts w:hint="eastAsia"/>
        </w:rPr>
        <w:t>Л</w:t>
      </w:r>
      <w:r>
        <w:t></w:t>
      </w:r>
      <w:r>
        <w:rPr>
          <w:rFonts w:hint="eastAsia"/>
        </w:rPr>
        <w:t>А</w:t>
      </w:r>
      <w:r>
        <w:t></w:t>
      </w:r>
      <w:r>
        <w:t></w:t>
      </w:r>
      <w:r>
        <w:rPr>
          <w:rFonts w:hint="eastAsia"/>
        </w:rPr>
        <w:t>Метод</w:t>
      </w:r>
      <w:r>
        <w:t></w:t>
      </w:r>
      <w:r>
        <w:rPr>
          <w:rFonts w:hint="eastAsia"/>
        </w:rPr>
        <w:t>переконання</w:t>
      </w:r>
      <w:r>
        <w:t></w:t>
      </w:r>
      <w:r>
        <w:rPr>
          <w:rFonts w:hint="eastAsia"/>
        </w:rPr>
        <w:t>як</w:t>
      </w:r>
      <w:r>
        <w:t></w:t>
      </w:r>
      <w:r>
        <w:rPr>
          <w:rFonts w:hint="eastAsia"/>
        </w:rPr>
        <w:t>важливий</w:t>
      </w:r>
      <w:r>
        <w:t></w:t>
      </w:r>
      <w:r>
        <w:rPr>
          <w:rFonts w:hint="eastAsia"/>
        </w:rPr>
        <w:t>чинник</w:t>
      </w:r>
      <w:r>
        <w:t></w:t>
      </w:r>
      <w:r>
        <w:rPr>
          <w:rFonts w:hint="eastAsia"/>
        </w:rPr>
        <w:t>формування</w:t>
      </w:r>
      <w:r>
        <w:t></w:t>
      </w:r>
      <w:r>
        <w:rPr>
          <w:rFonts w:hint="eastAsia"/>
        </w:rPr>
        <w:t>моральних</w:t>
      </w:r>
      <w:r>
        <w:t></w:t>
      </w:r>
      <w:r>
        <w:rPr>
          <w:rFonts w:hint="eastAsia"/>
        </w:rPr>
        <w:t>переконань</w:t>
      </w:r>
      <w:r>
        <w:t></w:t>
      </w:r>
      <w:r>
        <w:rPr>
          <w:rFonts w:hint="eastAsia"/>
        </w:rPr>
        <w:t>у</w:t>
      </w:r>
      <w:r>
        <w:t></w:t>
      </w:r>
      <w:r>
        <w:rPr>
          <w:rFonts w:hint="eastAsia"/>
        </w:rPr>
        <w:t>молодших</w:t>
      </w:r>
      <w:r>
        <w:t></w:t>
      </w:r>
      <w:r>
        <w:rPr>
          <w:rFonts w:hint="eastAsia"/>
        </w:rPr>
        <w:t>школярів</w:t>
      </w:r>
      <w:r>
        <w:t></w:t>
      </w:r>
      <w:r>
        <w:t></w:t>
      </w:r>
      <w:r>
        <w:t></w:t>
      </w:r>
      <w:r>
        <w:t></w:t>
      </w:r>
      <w:r>
        <w:rPr>
          <w:rFonts w:hint="eastAsia"/>
        </w:rPr>
        <w:t>Гуманістично</w:t>
      </w:r>
      <w:r>
        <w:t></w:t>
      </w:r>
      <w:r>
        <w:rPr>
          <w:rFonts w:hint="eastAsia"/>
        </w:rPr>
        <w:t>спрямований</w:t>
      </w:r>
      <w:r>
        <w:t></w:t>
      </w:r>
      <w:r>
        <w:rPr>
          <w:rFonts w:hint="eastAsia"/>
        </w:rPr>
        <w:t>виховний</w:t>
      </w:r>
      <w:r>
        <w:t></w:t>
      </w:r>
      <w:r>
        <w:rPr>
          <w:rFonts w:hint="eastAsia"/>
        </w:rPr>
        <w:t>процес</w:t>
      </w:r>
      <w:r>
        <w:t></w:t>
      </w:r>
      <w:r>
        <w:rPr>
          <w:rFonts w:hint="eastAsia"/>
        </w:rPr>
        <w:t>і</w:t>
      </w:r>
      <w:r>
        <w:t></w:t>
      </w:r>
      <w:r>
        <w:rPr>
          <w:rFonts w:hint="eastAsia"/>
        </w:rPr>
        <w:t>становлення</w:t>
      </w:r>
      <w:r>
        <w:t></w:t>
      </w:r>
      <w:r>
        <w:rPr>
          <w:rFonts w:hint="eastAsia"/>
        </w:rPr>
        <w:t>особистості</w:t>
      </w:r>
      <w:r>
        <w:t></w:t>
      </w:r>
      <w:r>
        <w:t></w:t>
      </w:r>
      <w:r>
        <w:t></w:t>
      </w:r>
      <w:r>
        <w:t></w:t>
      </w:r>
      <w:r>
        <w:rPr>
          <w:rFonts w:hint="eastAsia"/>
        </w:rPr>
        <w:t>Збірник</w:t>
      </w:r>
      <w:r>
        <w:t></w:t>
      </w:r>
      <w:r>
        <w:rPr>
          <w:rFonts w:hint="eastAsia"/>
        </w:rPr>
        <w:t>наукових</w:t>
      </w:r>
      <w:r>
        <w:t></w:t>
      </w:r>
      <w:r>
        <w:rPr>
          <w:rFonts w:hint="eastAsia"/>
        </w:rPr>
        <w:t>праць</w:t>
      </w:r>
      <w:r>
        <w:t></w:t>
      </w:r>
      <w:r>
        <w:t></w:t>
      </w:r>
      <w:r>
        <w:t></w:t>
      </w:r>
      <w:r>
        <w:t></w:t>
      </w:r>
      <w:r>
        <w:rPr>
          <w:rFonts w:hint="eastAsia"/>
        </w:rPr>
        <w:t>Кн</w:t>
      </w:r>
      <w:r>
        <w:t></w:t>
      </w:r>
      <w:r>
        <w:t></w:t>
      </w:r>
      <w:r>
        <w:t></w:t>
      </w:r>
      <w:r>
        <w:t></w:t>
      </w:r>
      <w:r>
        <w:t></w:t>
      </w:r>
      <w:r>
        <w:t></w:t>
      </w:r>
      <w:r>
        <w:rPr>
          <w:rFonts w:hint="eastAsia"/>
        </w:rPr>
        <w:t>К</w:t>
      </w:r>
      <w:r>
        <w:t></w:t>
      </w:r>
      <w:r>
        <w:t></w:t>
      </w:r>
      <w:r>
        <w:t></w:t>
      </w:r>
      <w:r>
        <w:rPr>
          <w:rFonts w:hint="eastAsia"/>
        </w:rPr>
        <w:t>Інститут</w:t>
      </w:r>
      <w:r>
        <w:t></w:t>
      </w:r>
      <w:r>
        <w:rPr>
          <w:rFonts w:hint="eastAsia"/>
        </w:rPr>
        <w:t>проблем</w:t>
      </w:r>
      <w:r>
        <w:t></w:t>
      </w:r>
      <w:r>
        <w:rPr>
          <w:rFonts w:hint="eastAsia"/>
        </w:rPr>
        <w:t>виховання</w:t>
      </w:r>
      <w:r>
        <w:t></w:t>
      </w:r>
      <w:r>
        <w:rPr>
          <w:rFonts w:hint="eastAsia"/>
        </w:rPr>
        <w:t>АПН</w:t>
      </w:r>
      <w:r>
        <w:t></w:t>
      </w:r>
      <w:r>
        <w:rPr>
          <w:rFonts w:hint="eastAsia"/>
        </w:rPr>
        <w:t>України</w:t>
      </w:r>
      <w:r>
        <w:t></w:t>
      </w:r>
      <w:r>
        <w:t></w:t>
      </w:r>
      <w:r>
        <w:t></w:t>
      </w:r>
      <w:r>
        <w:t></w:t>
      </w:r>
      <w:r>
        <w:t></w:t>
      </w:r>
      <w:r>
        <w:t></w:t>
      </w:r>
      <w:r>
        <w:t></w:t>
      </w:r>
      <w:r>
        <w:t></w:t>
      </w:r>
      <w:r>
        <w:t></w:t>
      </w:r>
      <w:r>
        <w:t></w:t>
      </w:r>
      <w:r>
        <w:rPr>
          <w:rFonts w:hint="eastAsia"/>
        </w:rPr>
        <w:t>С</w:t>
      </w:r>
      <w:r>
        <w:t></w:t>
      </w:r>
      <w:r>
        <w:t></w:t>
      </w:r>
      <w:r>
        <w:t></w:t>
      </w:r>
      <w:r>
        <w:t></w:t>
      </w:r>
      <w:r>
        <w:t></w:t>
      </w:r>
      <w:r>
        <w:t></w:t>
      </w:r>
      <w:r>
        <w:t></w:t>
      </w:r>
      <w:r>
        <w:t></w:t>
      </w:r>
      <w:r>
        <w:t></w:t>
      </w:r>
    </w:p>
    <w:p w:rsidR="004A5FD1" w:rsidRDefault="004A5FD1" w:rsidP="004A5FD1">
      <w:r>
        <w:tab/>
      </w:r>
      <w:r>
        <w:t></w:t>
      </w:r>
      <w:r>
        <w:t></w:t>
      </w:r>
      <w:r>
        <w:t></w:t>
      </w:r>
      <w:r>
        <w:rPr>
          <w:rFonts w:hint="eastAsia"/>
        </w:rPr>
        <w:t>Шульга</w:t>
      </w:r>
      <w:r>
        <w:t></w:t>
      </w:r>
      <w:r>
        <w:rPr>
          <w:rFonts w:hint="eastAsia"/>
        </w:rPr>
        <w:t>Л</w:t>
      </w:r>
      <w:r>
        <w:t></w:t>
      </w:r>
      <w:r>
        <w:rPr>
          <w:rFonts w:hint="eastAsia"/>
        </w:rPr>
        <w:t>А</w:t>
      </w:r>
      <w:r>
        <w:t></w:t>
      </w:r>
      <w:r>
        <w:t></w:t>
      </w:r>
      <w:r>
        <w:rPr>
          <w:rFonts w:hint="eastAsia"/>
        </w:rPr>
        <w:t>Метод</w:t>
      </w:r>
      <w:r>
        <w:t></w:t>
      </w:r>
      <w:r>
        <w:rPr>
          <w:rFonts w:hint="eastAsia"/>
        </w:rPr>
        <w:t>переконання</w:t>
      </w:r>
      <w:r>
        <w:t></w:t>
      </w:r>
      <w:r>
        <w:rPr>
          <w:rFonts w:hint="eastAsia"/>
        </w:rPr>
        <w:t>як</w:t>
      </w:r>
      <w:r>
        <w:t></w:t>
      </w:r>
      <w:r>
        <w:rPr>
          <w:rFonts w:hint="eastAsia"/>
        </w:rPr>
        <w:t>засіб</w:t>
      </w:r>
      <w:r>
        <w:t></w:t>
      </w:r>
      <w:r>
        <w:rPr>
          <w:rFonts w:hint="eastAsia"/>
        </w:rPr>
        <w:t>морально</w:t>
      </w:r>
      <w:r>
        <w:t></w:t>
      </w:r>
      <w:r>
        <w:rPr>
          <w:rFonts w:hint="eastAsia"/>
        </w:rPr>
        <w:t>духовного</w:t>
      </w:r>
      <w:r>
        <w:t></w:t>
      </w:r>
      <w:r>
        <w:rPr>
          <w:rFonts w:hint="eastAsia"/>
        </w:rPr>
        <w:t>розвитку</w:t>
      </w:r>
      <w:r>
        <w:t></w:t>
      </w:r>
      <w:r>
        <w:rPr>
          <w:rFonts w:hint="eastAsia"/>
        </w:rPr>
        <w:t>особистості</w:t>
      </w:r>
      <w:r>
        <w:t></w:t>
      </w:r>
      <w:r>
        <w:rPr>
          <w:rFonts w:hint="eastAsia"/>
        </w:rPr>
        <w:t>в</w:t>
      </w:r>
      <w:r>
        <w:t></w:t>
      </w:r>
      <w:r>
        <w:rPr>
          <w:rFonts w:hint="eastAsia"/>
        </w:rPr>
        <w:t>сучасних</w:t>
      </w:r>
      <w:r>
        <w:t></w:t>
      </w:r>
      <w:r>
        <w:rPr>
          <w:rFonts w:hint="eastAsia"/>
        </w:rPr>
        <w:t>умовах</w:t>
      </w:r>
      <w:r>
        <w:t></w:t>
      </w:r>
      <w:r>
        <w:t></w:t>
      </w:r>
      <w:r>
        <w:t></w:t>
      </w:r>
      <w:r>
        <w:t></w:t>
      </w:r>
      <w:r>
        <w:rPr>
          <w:rFonts w:hint="eastAsia"/>
        </w:rPr>
        <w:t>Морально</w:t>
      </w:r>
      <w:r>
        <w:t></w:t>
      </w:r>
      <w:r>
        <w:rPr>
          <w:rFonts w:hint="eastAsia"/>
        </w:rPr>
        <w:t>духовний</w:t>
      </w:r>
      <w:r>
        <w:t></w:t>
      </w:r>
      <w:r>
        <w:rPr>
          <w:rFonts w:hint="eastAsia"/>
        </w:rPr>
        <w:t>розвиток</w:t>
      </w:r>
      <w:r>
        <w:t></w:t>
      </w:r>
      <w:r>
        <w:rPr>
          <w:rFonts w:hint="eastAsia"/>
        </w:rPr>
        <w:t>особистості</w:t>
      </w:r>
      <w:r>
        <w:t></w:t>
      </w:r>
      <w:r>
        <w:rPr>
          <w:rFonts w:hint="eastAsia"/>
        </w:rPr>
        <w:t>в</w:t>
      </w:r>
      <w:r>
        <w:t></w:t>
      </w:r>
      <w:r>
        <w:rPr>
          <w:rFonts w:hint="eastAsia"/>
        </w:rPr>
        <w:t>сучасних</w:t>
      </w:r>
      <w:r>
        <w:t></w:t>
      </w:r>
      <w:r>
        <w:rPr>
          <w:rFonts w:hint="eastAsia"/>
        </w:rPr>
        <w:t>умовах</w:t>
      </w:r>
      <w:r>
        <w:t></w:t>
      </w:r>
      <w:r>
        <w:t></w:t>
      </w:r>
      <w:r>
        <w:t></w:t>
      </w:r>
      <w:r>
        <w:t></w:t>
      </w:r>
      <w:r>
        <w:rPr>
          <w:rFonts w:hint="eastAsia"/>
        </w:rPr>
        <w:t>Кн</w:t>
      </w:r>
      <w:r>
        <w:t></w:t>
      </w:r>
      <w:r>
        <w:t></w:t>
      </w:r>
      <w:r>
        <w:t></w:t>
      </w:r>
      <w:r>
        <w:t></w:t>
      </w:r>
      <w:r>
        <w:t></w:t>
      </w:r>
      <w:r>
        <w:t></w:t>
      </w:r>
      <w:r>
        <w:rPr>
          <w:rFonts w:hint="eastAsia"/>
        </w:rPr>
        <w:t>К</w:t>
      </w:r>
      <w:r>
        <w:t></w:t>
      </w:r>
      <w:r>
        <w:t></w:t>
      </w:r>
      <w:r>
        <w:t></w:t>
      </w:r>
      <w:r>
        <w:rPr>
          <w:rFonts w:hint="eastAsia"/>
        </w:rPr>
        <w:t>МО</w:t>
      </w:r>
      <w:r>
        <w:t></w:t>
      </w:r>
      <w:r>
        <w:rPr>
          <w:rFonts w:hint="eastAsia"/>
        </w:rPr>
        <w:t>України</w:t>
      </w:r>
      <w:r>
        <w:t></w:t>
      </w:r>
      <w:r>
        <w:t></w:t>
      </w:r>
      <w:r>
        <w:rPr>
          <w:rFonts w:hint="eastAsia"/>
        </w:rPr>
        <w:t>Інститут</w:t>
      </w:r>
      <w:r>
        <w:t></w:t>
      </w:r>
      <w:r>
        <w:rPr>
          <w:rFonts w:hint="eastAsia"/>
        </w:rPr>
        <w:t>проблем</w:t>
      </w:r>
      <w:r>
        <w:t></w:t>
      </w:r>
      <w:r>
        <w:rPr>
          <w:rFonts w:hint="eastAsia"/>
        </w:rPr>
        <w:t>виховання</w:t>
      </w:r>
      <w:r>
        <w:t></w:t>
      </w:r>
      <w:r>
        <w:rPr>
          <w:rFonts w:hint="eastAsia"/>
        </w:rPr>
        <w:t>АПН</w:t>
      </w:r>
      <w:r>
        <w:t></w:t>
      </w:r>
      <w:r>
        <w:rPr>
          <w:rFonts w:hint="eastAsia"/>
        </w:rPr>
        <w:t>України</w:t>
      </w:r>
      <w:r>
        <w:t></w:t>
      </w:r>
      <w:r>
        <w:t></w:t>
      </w:r>
      <w:r>
        <w:t></w:t>
      </w:r>
      <w:r>
        <w:t></w:t>
      </w:r>
      <w:r>
        <w:rPr>
          <w:rFonts w:hint="eastAsia"/>
        </w:rPr>
        <w:t>К</w:t>
      </w:r>
      <w:r>
        <w:t></w:t>
      </w:r>
      <w:r>
        <w:t></w:t>
      </w:r>
      <w:r>
        <w:t></w:t>
      </w:r>
      <w:r>
        <w:t></w:t>
      </w:r>
      <w:r>
        <w:t></w:t>
      </w:r>
      <w:r>
        <w:t></w:t>
      </w:r>
      <w:r>
        <w:t></w:t>
      </w:r>
      <w:r>
        <w:t></w:t>
      </w:r>
      <w:r>
        <w:t></w:t>
      </w:r>
      <w:r>
        <w:t></w:t>
      </w:r>
      <w:r>
        <w:t></w:t>
      </w:r>
      <w:r>
        <w:rPr>
          <w:rFonts w:hint="eastAsia"/>
        </w:rPr>
        <w:t>С</w:t>
      </w:r>
      <w:r>
        <w:t></w:t>
      </w:r>
      <w:r>
        <w:t></w:t>
      </w:r>
      <w:r>
        <w:t></w:t>
      </w:r>
      <w:r>
        <w:t></w:t>
      </w:r>
      <w:r>
        <w:t></w:t>
      </w:r>
      <w:r>
        <w:t></w:t>
      </w:r>
      <w:r>
        <w:t></w:t>
      </w:r>
      <w:r>
        <w:t></w:t>
      </w:r>
      <w:r>
        <w:t></w:t>
      </w:r>
    </w:p>
    <w:p w:rsidR="004A5FD1" w:rsidRDefault="004A5FD1" w:rsidP="004A5FD1">
      <w:r>
        <w:tab/>
      </w:r>
      <w:r>
        <w:t></w:t>
      </w:r>
      <w:r>
        <w:t></w:t>
      </w:r>
      <w:r>
        <w:t></w:t>
      </w:r>
      <w:r>
        <w:rPr>
          <w:rFonts w:hint="eastAsia"/>
        </w:rPr>
        <w:t>Шульга</w:t>
      </w:r>
      <w:r>
        <w:t></w:t>
      </w:r>
      <w:r>
        <w:rPr>
          <w:rFonts w:hint="eastAsia"/>
        </w:rPr>
        <w:t>Л</w:t>
      </w:r>
      <w:r>
        <w:t></w:t>
      </w:r>
      <w:r>
        <w:rPr>
          <w:rFonts w:hint="eastAsia"/>
        </w:rPr>
        <w:t>А</w:t>
      </w:r>
      <w:r>
        <w:t></w:t>
      </w:r>
      <w:r>
        <w:t></w:t>
      </w:r>
      <w:r>
        <w:rPr>
          <w:rFonts w:hint="eastAsia"/>
        </w:rPr>
        <w:t>Виховання</w:t>
      </w:r>
      <w:r>
        <w:t></w:t>
      </w:r>
      <w:r>
        <w:rPr>
          <w:rFonts w:hint="eastAsia"/>
        </w:rPr>
        <w:t>і</w:t>
      </w:r>
      <w:r>
        <w:t></w:t>
      </w:r>
      <w:r>
        <w:rPr>
          <w:rFonts w:hint="eastAsia"/>
        </w:rPr>
        <w:t>сучасні</w:t>
      </w:r>
      <w:r>
        <w:t></w:t>
      </w:r>
      <w:r>
        <w:rPr>
          <w:rFonts w:hint="eastAsia"/>
        </w:rPr>
        <w:t>підходи</w:t>
      </w:r>
      <w:r>
        <w:t></w:t>
      </w:r>
      <w:r>
        <w:rPr>
          <w:rFonts w:hint="eastAsia"/>
        </w:rPr>
        <w:t>до</w:t>
      </w:r>
      <w:r>
        <w:t></w:t>
      </w:r>
      <w:r>
        <w:rPr>
          <w:rFonts w:hint="eastAsia"/>
        </w:rPr>
        <w:t>визначення</w:t>
      </w:r>
      <w:r>
        <w:t></w:t>
      </w:r>
      <w:r>
        <w:rPr>
          <w:rFonts w:hint="eastAsia"/>
        </w:rPr>
        <w:t>його</w:t>
      </w:r>
      <w:r>
        <w:t></w:t>
      </w:r>
      <w:r>
        <w:rPr>
          <w:rFonts w:hint="eastAsia"/>
        </w:rPr>
        <w:t>суті</w:t>
      </w:r>
      <w:r>
        <w:t></w:t>
      </w:r>
      <w:r>
        <w:t></w:t>
      </w:r>
      <w:r>
        <w:t></w:t>
      </w:r>
      <w:r>
        <w:t></w:t>
      </w:r>
      <w:r>
        <w:rPr>
          <w:rFonts w:hint="eastAsia"/>
        </w:rPr>
        <w:t>Збірник</w:t>
      </w:r>
      <w:r>
        <w:t></w:t>
      </w:r>
      <w:r>
        <w:rPr>
          <w:rFonts w:hint="eastAsia"/>
        </w:rPr>
        <w:t>наукових</w:t>
      </w:r>
      <w:r>
        <w:t></w:t>
      </w:r>
      <w:r>
        <w:rPr>
          <w:rFonts w:hint="eastAsia"/>
        </w:rPr>
        <w:t>праць</w:t>
      </w:r>
      <w:r>
        <w:t></w:t>
      </w:r>
      <w:r>
        <w:t></w:t>
      </w:r>
      <w:r>
        <w:t></w:t>
      </w:r>
      <w:r>
        <w:t></w:t>
      </w:r>
      <w:r>
        <w:rPr>
          <w:rFonts w:hint="eastAsia"/>
        </w:rPr>
        <w:t>Умань</w:t>
      </w:r>
      <w:r>
        <w:t></w:t>
      </w:r>
      <w:r>
        <w:t></w:t>
      </w:r>
      <w:r>
        <w:rPr>
          <w:rFonts w:hint="eastAsia"/>
        </w:rPr>
        <w:t>Уманський</w:t>
      </w:r>
      <w:r>
        <w:t></w:t>
      </w:r>
      <w:r>
        <w:rPr>
          <w:rFonts w:hint="eastAsia"/>
        </w:rPr>
        <w:t>державний</w:t>
      </w:r>
      <w:r>
        <w:t></w:t>
      </w:r>
      <w:r>
        <w:rPr>
          <w:rFonts w:hint="eastAsia"/>
        </w:rPr>
        <w:t>педагогічний</w:t>
      </w:r>
      <w:r>
        <w:t></w:t>
      </w:r>
      <w:r>
        <w:rPr>
          <w:rFonts w:hint="eastAsia"/>
        </w:rPr>
        <w:t>університет</w:t>
      </w:r>
      <w:r>
        <w:t></w:t>
      </w:r>
      <w:r>
        <w:rPr>
          <w:rFonts w:hint="eastAsia"/>
        </w:rPr>
        <w:t>ім</w:t>
      </w:r>
      <w:r>
        <w:t></w:t>
      </w:r>
      <w:r>
        <w:rPr>
          <w:rFonts w:hint="eastAsia"/>
        </w:rPr>
        <w:t>П</w:t>
      </w:r>
      <w:r>
        <w:t></w:t>
      </w:r>
      <w:r>
        <w:rPr>
          <w:rFonts w:hint="eastAsia"/>
        </w:rPr>
        <w:t>Г</w:t>
      </w:r>
      <w:r>
        <w:t></w:t>
      </w:r>
      <w:r>
        <w:rPr>
          <w:rFonts w:hint="eastAsia"/>
        </w:rPr>
        <w:t>Тичини</w:t>
      </w:r>
      <w:r>
        <w:t></w:t>
      </w:r>
      <w:r>
        <w:t></w:t>
      </w:r>
      <w:r>
        <w:t></w:t>
      </w:r>
      <w:r>
        <w:t></w:t>
      </w:r>
      <w:r>
        <w:t></w:t>
      </w:r>
      <w:r>
        <w:t></w:t>
      </w:r>
      <w:r>
        <w:t></w:t>
      </w:r>
      <w:r>
        <w:t></w:t>
      </w:r>
      <w:r>
        <w:t></w:t>
      </w:r>
      <w:r>
        <w:t></w:t>
      </w:r>
      <w:r>
        <w:rPr>
          <w:rFonts w:hint="eastAsia"/>
        </w:rPr>
        <w:t>С</w:t>
      </w:r>
      <w:r>
        <w:t></w:t>
      </w:r>
      <w:r>
        <w:t></w:t>
      </w:r>
      <w:r>
        <w:t></w:t>
      </w:r>
      <w:r>
        <w:t></w:t>
      </w:r>
      <w:r>
        <w:t></w:t>
      </w:r>
      <w:r>
        <w:t></w:t>
      </w:r>
      <w:r>
        <w:t></w:t>
      </w:r>
      <w:r>
        <w:t></w:t>
      </w:r>
      <w:r>
        <w:t></w:t>
      </w:r>
    </w:p>
    <w:p w:rsidR="004A5FD1" w:rsidRDefault="004A5FD1" w:rsidP="004A5FD1">
      <w:r>
        <w:tab/>
      </w:r>
      <w:r>
        <w:t></w:t>
      </w:r>
      <w:r>
        <w:t></w:t>
      </w:r>
      <w:r>
        <w:t></w:t>
      </w:r>
      <w:r>
        <w:rPr>
          <w:rFonts w:hint="eastAsia"/>
        </w:rPr>
        <w:t>Шульга</w:t>
      </w:r>
      <w:r>
        <w:t></w:t>
      </w:r>
      <w:r>
        <w:rPr>
          <w:rFonts w:hint="eastAsia"/>
        </w:rPr>
        <w:t>Л</w:t>
      </w:r>
      <w:r>
        <w:t></w:t>
      </w:r>
      <w:r>
        <w:rPr>
          <w:rFonts w:hint="eastAsia"/>
        </w:rPr>
        <w:t>А</w:t>
      </w:r>
      <w:r>
        <w:t></w:t>
      </w:r>
      <w:r>
        <w:rPr>
          <w:rFonts w:hint="eastAsia"/>
        </w:rPr>
        <w:t>Формування</w:t>
      </w:r>
      <w:r>
        <w:t></w:t>
      </w:r>
      <w:r>
        <w:rPr>
          <w:rFonts w:hint="eastAsia"/>
        </w:rPr>
        <w:t>моральних</w:t>
      </w:r>
      <w:r>
        <w:t></w:t>
      </w:r>
      <w:r>
        <w:rPr>
          <w:rFonts w:hint="eastAsia"/>
        </w:rPr>
        <w:t>переконань</w:t>
      </w:r>
      <w:r>
        <w:t></w:t>
      </w:r>
      <w:r>
        <w:rPr>
          <w:rFonts w:hint="eastAsia"/>
        </w:rPr>
        <w:t>молодших</w:t>
      </w:r>
      <w:r>
        <w:t></w:t>
      </w:r>
      <w:r>
        <w:rPr>
          <w:rFonts w:hint="eastAsia"/>
        </w:rPr>
        <w:t>школярів</w:t>
      </w:r>
      <w:r>
        <w:t></w:t>
      </w:r>
      <w:r>
        <w:rPr>
          <w:rFonts w:hint="eastAsia"/>
        </w:rPr>
        <w:t>у</w:t>
      </w:r>
      <w:r>
        <w:t></w:t>
      </w:r>
      <w:r>
        <w:rPr>
          <w:rFonts w:hint="eastAsia"/>
        </w:rPr>
        <w:t>педагогічній</w:t>
      </w:r>
      <w:r>
        <w:t></w:t>
      </w:r>
      <w:r>
        <w:rPr>
          <w:rFonts w:hint="eastAsia"/>
        </w:rPr>
        <w:t>спадщині</w:t>
      </w:r>
      <w:r>
        <w:t></w:t>
      </w:r>
      <w:r>
        <w:rPr>
          <w:rFonts w:hint="eastAsia"/>
        </w:rPr>
        <w:t>В</w:t>
      </w:r>
      <w:r>
        <w:t></w:t>
      </w:r>
      <w:r>
        <w:rPr>
          <w:rFonts w:hint="eastAsia"/>
        </w:rPr>
        <w:t>Сухомлинського</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Спец</w:t>
      </w:r>
      <w:r>
        <w:t></w:t>
      </w:r>
      <w:r>
        <w:rPr>
          <w:rFonts w:hint="eastAsia"/>
        </w:rPr>
        <w:t>випуск</w:t>
      </w:r>
      <w:r>
        <w:t></w:t>
      </w:r>
      <w:r>
        <w:t></w:t>
      </w:r>
      <w:r>
        <w:rPr>
          <w:rFonts w:hint="eastAsia"/>
        </w:rPr>
        <w:t>В</w:t>
      </w:r>
      <w:r>
        <w:t></w:t>
      </w:r>
      <w:r>
        <w:rPr>
          <w:rFonts w:hint="eastAsia"/>
        </w:rPr>
        <w:t>Сухомлинський</w:t>
      </w:r>
      <w:r>
        <w:t></w:t>
      </w:r>
      <w:r>
        <w:rPr>
          <w:rFonts w:hint="eastAsia"/>
        </w:rPr>
        <w:t>і</w:t>
      </w:r>
      <w:r>
        <w:t></w:t>
      </w:r>
      <w:r>
        <w:rPr>
          <w:rFonts w:hint="eastAsia"/>
        </w:rPr>
        <w:t>сучасність</w:t>
      </w:r>
      <w:r>
        <w:t></w:t>
      </w:r>
      <w:r>
        <w:t></w:t>
      </w:r>
      <w:r>
        <w:t></w:t>
      </w:r>
      <w:r>
        <w:rPr>
          <w:rFonts w:hint="eastAsia"/>
        </w:rPr>
        <w:t>Одеса</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r>
        <w:t></w:t>
      </w:r>
    </w:p>
    <w:p w:rsidR="004A5FD1" w:rsidRDefault="004A5FD1" w:rsidP="004A5FD1">
      <w:r>
        <w:tab/>
      </w:r>
      <w:r>
        <w:t></w:t>
      </w:r>
      <w:r>
        <w:t></w:t>
      </w:r>
      <w:r>
        <w:t></w:t>
      </w:r>
      <w:r>
        <w:rPr>
          <w:rFonts w:hint="eastAsia"/>
        </w:rPr>
        <w:t>Шульга</w:t>
      </w:r>
      <w:r>
        <w:t></w:t>
      </w:r>
      <w:r>
        <w:rPr>
          <w:rFonts w:hint="eastAsia"/>
        </w:rPr>
        <w:t>Л</w:t>
      </w:r>
      <w:r>
        <w:t></w:t>
      </w:r>
      <w:r>
        <w:rPr>
          <w:rFonts w:hint="eastAsia"/>
        </w:rPr>
        <w:t>А</w:t>
      </w:r>
      <w:r>
        <w:t></w:t>
      </w:r>
      <w:r>
        <w:t></w:t>
      </w:r>
      <w:r>
        <w:rPr>
          <w:rFonts w:hint="eastAsia"/>
        </w:rPr>
        <w:t>Сучасна</w:t>
      </w:r>
      <w:r>
        <w:t></w:t>
      </w:r>
      <w:r>
        <w:rPr>
          <w:rFonts w:hint="eastAsia"/>
        </w:rPr>
        <w:t>сім’я</w:t>
      </w:r>
      <w:r>
        <w:t></w:t>
      </w:r>
      <w:r>
        <w:rPr>
          <w:rFonts w:hint="eastAsia"/>
        </w:rPr>
        <w:t>та</w:t>
      </w:r>
      <w:r>
        <w:t></w:t>
      </w:r>
      <w:r>
        <w:rPr>
          <w:rFonts w:hint="eastAsia"/>
        </w:rPr>
        <w:t>її</w:t>
      </w:r>
      <w:r>
        <w:t></w:t>
      </w:r>
      <w:r>
        <w:rPr>
          <w:rFonts w:hint="eastAsia"/>
        </w:rPr>
        <w:t>вплив</w:t>
      </w:r>
      <w:r>
        <w:t></w:t>
      </w:r>
      <w:r>
        <w:rPr>
          <w:rFonts w:hint="eastAsia"/>
        </w:rPr>
        <w:t>на</w:t>
      </w:r>
      <w:r>
        <w:t></w:t>
      </w:r>
      <w:r>
        <w:rPr>
          <w:rFonts w:hint="eastAsia"/>
        </w:rPr>
        <w:t>формування</w:t>
      </w:r>
      <w:r>
        <w:t></w:t>
      </w:r>
      <w:r>
        <w:rPr>
          <w:rFonts w:hint="eastAsia"/>
        </w:rPr>
        <w:t>моральних</w:t>
      </w:r>
      <w:r>
        <w:t></w:t>
      </w:r>
      <w:r>
        <w:rPr>
          <w:rFonts w:hint="eastAsia"/>
        </w:rPr>
        <w:t>переконань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t></w:t>
      </w:r>
      <w:r>
        <w:rPr>
          <w:rFonts w:hint="eastAsia"/>
        </w:rPr>
        <w:t>Обрії</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С</w:t>
      </w:r>
      <w:r>
        <w:t></w:t>
      </w:r>
      <w:r>
        <w:t></w:t>
      </w:r>
      <w:r>
        <w:t></w:t>
      </w:r>
      <w:r>
        <w:t></w:t>
      </w:r>
      <w:r>
        <w:t></w:t>
      </w:r>
      <w:r>
        <w:t></w:t>
      </w:r>
      <w:r>
        <w:t></w:t>
      </w:r>
    </w:p>
    <w:p w:rsidR="004A5FD1" w:rsidRDefault="004A5FD1" w:rsidP="004A5FD1">
      <w:r>
        <w:tab/>
      </w:r>
      <w:r>
        <w:t></w:t>
      </w:r>
      <w:r>
        <w:t></w:t>
      </w:r>
      <w:r>
        <w:t></w:t>
      </w:r>
      <w:r>
        <w:t></w:t>
      </w:r>
      <w:r>
        <w:rPr>
          <w:rFonts w:hint="eastAsia"/>
        </w:rPr>
        <w:t>Шульга</w:t>
      </w:r>
      <w:r>
        <w:t></w:t>
      </w:r>
      <w:r>
        <w:rPr>
          <w:rFonts w:hint="eastAsia"/>
        </w:rPr>
        <w:t>Л</w:t>
      </w:r>
      <w:r>
        <w:t></w:t>
      </w:r>
      <w:r>
        <w:rPr>
          <w:rFonts w:hint="eastAsia"/>
        </w:rPr>
        <w:t>А</w:t>
      </w:r>
      <w:r>
        <w:t></w:t>
      </w:r>
      <w:r>
        <w:t></w:t>
      </w:r>
      <w:r>
        <w:rPr>
          <w:rFonts w:hint="eastAsia"/>
        </w:rPr>
        <w:t>До</w:t>
      </w:r>
      <w:r>
        <w:t></w:t>
      </w:r>
      <w:r>
        <w:rPr>
          <w:rFonts w:hint="eastAsia"/>
        </w:rPr>
        <w:t>питання</w:t>
      </w:r>
      <w:r>
        <w:t></w:t>
      </w:r>
      <w:r>
        <w:rPr>
          <w:rFonts w:hint="eastAsia"/>
        </w:rPr>
        <w:t>про</w:t>
      </w:r>
      <w:r>
        <w:t></w:t>
      </w:r>
      <w:r>
        <w:rPr>
          <w:rFonts w:hint="eastAsia"/>
        </w:rPr>
        <w:t>сутність</w:t>
      </w:r>
      <w:r>
        <w:t></w:t>
      </w:r>
      <w:r>
        <w:rPr>
          <w:rFonts w:hint="eastAsia"/>
        </w:rPr>
        <w:t>методу</w:t>
      </w:r>
      <w:r>
        <w:t></w:t>
      </w:r>
      <w:r>
        <w:rPr>
          <w:rFonts w:hint="eastAsia"/>
        </w:rPr>
        <w:t>переконування</w:t>
      </w:r>
      <w:r>
        <w:t></w:t>
      </w:r>
      <w:r>
        <w:rPr>
          <w:rFonts w:hint="eastAsia"/>
        </w:rPr>
        <w:t>в</w:t>
      </w:r>
      <w:r>
        <w:t></w:t>
      </w:r>
      <w:r>
        <w:rPr>
          <w:rFonts w:hint="eastAsia"/>
        </w:rPr>
        <w:t>навчально</w:t>
      </w:r>
      <w:r>
        <w:t></w:t>
      </w:r>
      <w:r>
        <w:rPr>
          <w:rFonts w:hint="eastAsia"/>
        </w:rPr>
        <w:t>виховній</w:t>
      </w:r>
      <w:r>
        <w:t></w:t>
      </w:r>
      <w:r>
        <w:rPr>
          <w:rFonts w:hint="eastAsia"/>
        </w:rPr>
        <w:t>роботі</w:t>
      </w:r>
      <w:r>
        <w:t></w:t>
      </w:r>
      <w:r>
        <w:rPr>
          <w:rFonts w:hint="eastAsia"/>
        </w:rPr>
        <w:t>школи</w:t>
      </w:r>
      <w:r>
        <w:t></w:t>
      </w:r>
      <w:r>
        <w:t></w:t>
      </w:r>
      <w:r>
        <w:t></w:t>
      </w:r>
      <w:r>
        <w:t></w:t>
      </w:r>
      <w:r>
        <w:rPr>
          <w:rFonts w:hint="eastAsia"/>
        </w:rPr>
        <w:t>Педагогіка</w:t>
      </w:r>
      <w:r>
        <w:t></w:t>
      </w:r>
      <w:r>
        <w:rPr>
          <w:rFonts w:hint="eastAsia"/>
        </w:rPr>
        <w:t>і</w:t>
      </w:r>
      <w:r>
        <w:t></w:t>
      </w:r>
      <w:r>
        <w:rPr>
          <w:rFonts w:hint="eastAsia"/>
        </w:rPr>
        <w:t>психологія</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p>
    <w:p w:rsidR="004A5FD1" w:rsidRDefault="004A5FD1" w:rsidP="004A5FD1">
      <w:r>
        <w:t></w:t>
      </w:r>
      <w:r>
        <w:t></w:t>
      </w:r>
      <w:r>
        <w:rPr>
          <w:rFonts w:hint="eastAsia"/>
        </w:rPr>
        <w:t>Шульга</w:t>
      </w:r>
      <w:r>
        <w:t></w:t>
      </w:r>
      <w:r>
        <w:rPr>
          <w:rFonts w:hint="eastAsia"/>
        </w:rPr>
        <w:t>Л</w:t>
      </w:r>
      <w:r>
        <w:t></w:t>
      </w:r>
      <w:r>
        <w:rPr>
          <w:rFonts w:hint="eastAsia"/>
        </w:rPr>
        <w:t>А</w:t>
      </w:r>
      <w:r>
        <w:t></w:t>
      </w:r>
      <w:r>
        <w:t></w:t>
      </w:r>
      <w:r>
        <w:rPr>
          <w:rFonts w:hint="eastAsia"/>
        </w:rPr>
        <w:t>Ігрові</w:t>
      </w:r>
      <w:r>
        <w:t></w:t>
      </w:r>
      <w:r>
        <w:rPr>
          <w:rFonts w:hint="eastAsia"/>
        </w:rPr>
        <w:t>методики</w:t>
      </w:r>
      <w:r>
        <w:t></w:t>
      </w:r>
      <w:r>
        <w:rPr>
          <w:rFonts w:hint="eastAsia"/>
        </w:rPr>
        <w:t>та</w:t>
      </w:r>
      <w:r>
        <w:t></w:t>
      </w:r>
      <w:r>
        <w:rPr>
          <w:rFonts w:hint="eastAsia"/>
        </w:rPr>
        <w:t>їх</w:t>
      </w:r>
      <w:r>
        <w:t></w:t>
      </w:r>
      <w:r>
        <w:rPr>
          <w:rFonts w:hint="eastAsia"/>
        </w:rPr>
        <w:t>роль</w:t>
      </w:r>
      <w:r>
        <w:t></w:t>
      </w:r>
      <w:r>
        <w:rPr>
          <w:rFonts w:hint="eastAsia"/>
        </w:rPr>
        <w:t>у</w:t>
      </w:r>
      <w:r>
        <w:t></w:t>
      </w:r>
      <w:r>
        <w:rPr>
          <w:rFonts w:hint="eastAsia"/>
        </w:rPr>
        <w:t>моральному</w:t>
      </w:r>
      <w:r>
        <w:t></w:t>
      </w:r>
      <w:r>
        <w:rPr>
          <w:rFonts w:hint="eastAsia"/>
        </w:rPr>
        <w:t>вихованні</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r>
        <w:t></w:t>
      </w:r>
      <w:r>
        <w:t></w:t>
      </w:r>
      <w:r>
        <w:t></w:t>
      </w:r>
      <w:r>
        <w:rPr>
          <w:rFonts w:hint="eastAsia"/>
        </w:rPr>
        <w:t>Рідна</w:t>
      </w:r>
      <w:r>
        <w:t></w:t>
      </w:r>
      <w:r>
        <w:rPr>
          <w:rFonts w:hint="eastAsia"/>
        </w:rPr>
        <w:t>школа</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С</w:t>
      </w:r>
      <w:r>
        <w:t></w:t>
      </w:r>
      <w:r>
        <w:t></w:t>
      </w:r>
      <w:r>
        <w:t></w:t>
      </w:r>
      <w:r>
        <w:t></w:t>
      </w:r>
      <w:r>
        <w:t></w:t>
      </w:r>
      <w:r>
        <w:t></w:t>
      </w:r>
      <w:r>
        <w:t></w:t>
      </w:r>
    </w:p>
    <w:p w:rsidR="004A5FD1" w:rsidRDefault="004A5FD1" w:rsidP="004A5FD1">
      <w:r>
        <w:t></w:t>
      </w:r>
      <w:r>
        <w:t></w:t>
      </w:r>
      <w:r>
        <w:rPr>
          <w:rFonts w:hint="eastAsia"/>
        </w:rPr>
        <w:t>Шульга</w:t>
      </w:r>
      <w:r>
        <w:t></w:t>
      </w:r>
      <w:r>
        <w:rPr>
          <w:rFonts w:hint="eastAsia"/>
        </w:rPr>
        <w:t>Л</w:t>
      </w:r>
      <w:r>
        <w:t></w:t>
      </w:r>
      <w:r>
        <w:rPr>
          <w:rFonts w:hint="eastAsia"/>
        </w:rPr>
        <w:t>А</w:t>
      </w:r>
      <w:r>
        <w:t></w:t>
      </w:r>
      <w:r>
        <w:t></w:t>
      </w:r>
      <w:r>
        <w:rPr>
          <w:rFonts w:hint="eastAsia"/>
        </w:rPr>
        <w:t>Співробітництво</w:t>
      </w:r>
      <w:r>
        <w:t></w:t>
      </w:r>
      <w:r>
        <w:rPr>
          <w:rFonts w:hint="eastAsia"/>
        </w:rPr>
        <w:t>батьків</w:t>
      </w:r>
      <w:r>
        <w:t></w:t>
      </w:r>
      <w:r>
        <w:rPr>
          <w:rFonts w:hint="eastAsia"/>
        </w:rPr>
        <w:t>і</w:t>
      </w:r>
      <w:r>
        <w:t></w:t>
      </w:r>
      <w:r>
        <w:rPr>
          <w:rFonts w:hint="eastAsia"/>
        </w:rPr>
        <w:t>вчителів</w:t>
      </w:r>
      <w:r>
        <w:t></w:t>
      </w:r>
      <w:r>
        <w:rPr>
          <w:rFonts w:hint="eastAsia"/>
        </w:rPr>
        <w:t>у</w:t>
      </w:r>
      <w:r>
        <w:t></w:t>
      </w:r>
      <w:r>
        <w:rPr>
          <w:rFonts w:hint="eastAsia"/>
        </w:rPr>
        <w:t>моральному</w:t>
      </w:r>
      <w:r>
        <w:t></w:t>
      </w:r>
      <w:r>
        <w:rPr>
          <w:rFonts w:hint="eastAsia"/>
        </w:rPr>
        <w:t>вихованні</w:t>
      </w:r>
      <w:r>
        <w:t></w:t>
      </w:r>
      <w:r>
        <w:rPr>
          <w:rFonts w:hint="eastAsia"/>
        </w:rPr>
        <w:t>молодших</w:t>
      </w:r>
      <w:r>
        <w:t></w:t>
      </w:r>
      <w:r>
        <w:rPr>
          <w:rFonts w:hint="eastAsia"/>
        </w:rPr>
        <w:t>школярів</w:t>
      </w:r>
      <w:r>
        <w:t></w:t>
      </w:r>
      <w:r>
        <w:t></w:t>
      </w:r>
      <w:r>
        <w:t></w:t>
      </w:r>
      <w:r>
        <w:rPr>
          <w:rFonts w:hint="eastAsia"/>
        </w:rPr>
        <w:t>Психолого</w:t>
      </w:r>
      <w:r>
        <w:t></w:t>
      </w:r>
      <w:r>
        <w:rPr>
          <w:rFonts w:hint="eastAsia"/>
        </w:rPr>
        <w:t>педагогічні</w:t>
      </w:r>
      <w:r>
        <w:t></w:t>
      </w:r>
      <w:r>
        <w:rPr>
          <w:rFonts w:hint="eastAsia"/>
        </w:rPr>
        <w:t>проблеми</w:t>
      </w:r>
      <w:r>
        <w:t></w:t>
      </w:r>
      <w:r>
        <w:rPr>
          <w:rFonts w:hint="eastAsia"/>
        </w:rPr>
        <w:t>сільської</w:t>
      </w:r>
      <w:r>
        <w:t></w:t>
      </w:r>
      <w:r>
        <w:rPr>
          <w:rFonts w:hint="eastAsia"/>
        </w:rPr>
        <w:t>школи</w:t>
      </w:r>
      <w:r>
        <w:t></w:t>
      </w:r>
      <w:r>
        <w:t></w:t>
      </w:r>
      <w:r>
        <w:t></w:t>
      </w:r>
      <w:r>
        <w:t></w:t>
      </w:r>
      <w:r>
        <w:rPr>
          <w:rFonts w:hint="eastAsia"/>
        </w:rPr>
        <w:t>Вип</w:t>
      </w:r>
      <w:r>
        <w:t></w:t>
      </w:r>
      <w:r>
        <w:t></w:t>
      </w:r>
      <w:r>
        <w:t></w:t>
      </w:r>
      <w:r>
        <w:t></w:t>
      </w:r>
      <w:r>
        <w:t></w:t>
      </w:r>
      <w:r>
        <w:t></w:t>
      </w:r>
      <w:r>
        <w:rPr>
          <w:rFonts w:hint="eastAsia"/>
        </w:rPr>
        <w:t>К</w:t>
      </w:r>
      <w:r>
        <w:t></w:t>
      </w:r>
      <w:r>
        <w:t></w:t>
      </w:r>
      <w:r>
        <w:t></w:t>
      </w:r>
      <w:r>
        <w:rPr>
          <w:rFonts w:hint="eastAsia"/>
        </w:rPr>
        <w:t>Науковий</w:t>
      </w:r>
      <w:r>
        <w:t></w:t>
      </w:r>
      <w:r>
        <w:rPr>
          <w:rFonts w:hint="eastAsia"/>
        </w:rPr>
        <w:t>світ</w:t>
      </w:r>
      <w:r>
        <w:t></w:t>
      </w:r>
      <w:r>
        <w:t></w:t>
      </w:r>
      <w:r>
        <w:t></w:t>
      </w:r>
      <w:r>
        <w:t></w:t>
      </w:r>
      <w:r>
        <w:t></w:t>
      </w:r>
      <w:r>
        <w:t></w:t>
      </w:r>
      <w:r>
        <w:t></w:t>
      </w:r>
      <w:r>
        <w:t></w:t>
      </w:r>
      <w:r>
        <w:t></w:t>
      </w:r>
      <w:r>
        <w:t></w:t>
      </w:r>
      <w:r>
        <w:rPr>
          <w:rFonts w:hint="eastAsia"/>
        </w:rPr>
        <w:t>С</w:t>
      </w:r>
      <w:r>
        <w:t></w:t>
      </w:r>
      <w:r>
        <w:t></w:t>
      </w:r>
      <w:r>
        <w:t></w:t>
      </w:r>
      <w:r>
        <w:t></w:t>
      </w:r>
      <w:r>
        <w:t></w:t>
      </w:r>
      <w:r>
        <w:t></w:t>
      </w:r>
      <w:r>
        <w:t></w:t>
      </w:r>
      <w:r>
        <w:t></w:t>
      </w:r>
      <w:r>
        <w:t></w:t>
      </w:r>
    </w:p>
    <w:p w:rsidR="004A5FD1" w:rsidRDefault="004A5FD1" w:rsidP="004A5FD1">
      <w:r>
        <w:t></w:t>
      </w:r>
      <w:r>
        <w:t></w:t>
      </w:r>
      <w:r>
        <w:t></w:t>
      </w:r>
      <w:r>
        <w:rPr>
          <w:rFonts w:hint="eastAsia"/>
        </w:rPr>
        <w:t>Шульга</w:t>
      </w:r>
      <w:r>
        <w:t></w:t>
      </w:r>
      <w:r>
        <w:rPr>
          <w:rFonts w:hint="eastAsia"/>
        </w:rPr>
        <w:t>Л</w:t>
      </w:r>
      <w:r>
        <w:t></w:t>
      </w:r>
      <w:r>
        <w:rPr>
          <w:rFonts w:hint="eastAsia"/>
        </w:rPr>
        <w:t>А</w:t>
      </w:r>
      <w:r>
        <w:t></w:t>
      </w:r>
      <w:r>
        <w:t></w:t>
      </w:r>
      <w:r>
        <w:rPr>
          <w:rFonts w:hint="eastAsia"/>
        </w:rPr>
        <w:t>Активізація</w:t>
      </w:r>
      <w:r>
        <w:t></w:t>
      </w:r>
      <w:r>
        <w:rPr>
          <w:rFonts w:hint="eastAsia"/>
        </w:rPr>
        <w:t>процедури</w:t>
      </w:r>
      <w:r>
        <w:t></w:t>
      </w:r>
      <w:r>
        <w:rPr>
          <w:rFonts w:hint="eastAsia"/>
        </w:rPr>
        <w:t>формування</w:t>
      </w:r>
      <w:r>
        <w:t></w:t>
      </w:r>
      <w:r>
        <w:rPr>
          <w:rFonts w:hint="eastAsia"/>
        </w:rPr>
        <w:t>моральних</w:t>
      </w:r>
      <w:r>
        <w:t></w:t>
      </w:r>
      <w:r>
        <w:rPr>
          <w:rFonts w:hint="eastAsia"/>
        </w:rPr>
        <w:t>переконань</w:t>
      </w:r>
      <w:r>
        <w:t></w:t>
      </w:r>
      <w:r>
        <w:rPr>
          <w:rFonts w:hint="eastAsia"/>
        </w:rPr>
        <w:t>у</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t></w:t>
      </w:r>
      <w:r>
        <w:rPr>
          <w:rFonts w:hint="eastAsia"/>
        </w:rPr>
        <w:t>Психолого</w:t>
      </w:r>
      <w:r>
        <w:t></w:t>
      </w:r>
      <w:r>
        <w:rPr>
          <w:rFonts w:hint="eastAsia"/>
        </w:rPr>
        <w:t>педагогічні</w:t>
      </w:r>
      <w:r>
        <w:t></w:t>
      </w:r>
      <w:r>
        <w:rPr>
          <w:rFonts w:hint="eastAsia"/>
        </w:rPr>
        <w:t>проблеми</w:t>
      </w:r>
      <w:r>
        <w:t></w:t>
      </w:r>
      <w:r>
        <w:rPr>
          <w:rFonts w:hint="eastAsia"/>
        </w:rPr>
        <w:t>сільської</w:t>
      </w:r>
      <w:r>
        <w:t></w:t>
      </w:r>
      <w:r>
        <w:rPr>
          <w:rFonts w:hint="eastAsia"/>
        </w:rPr>
        <w:t>школи</w:t>
      </w:r>
      <w:r>
        <w:t></w:t>
      </w:r>
      <w:r>
        <w:t></w:t>
      </w:r>
      <w:r>
        <w:t></w:t>
      </w:r>
      <w:r>
        <w:t></w:t>
      </w:r>
      <w:r>
        <w:rPr>
          <w:rFonts w:hint="eastAsia"/>
        </w:rPr>
        <w:t>Вип</w:t>
      </w:r>
      <w:r>
        <w:t></w:t>
      </w:r>
      <w:r>
        <w:t></w:t>
      </w:r>
      <w:r>
        <w:t></w:t>
      </w:r>
      <w:r>
        <w:t></w:t>
      </w:r>
      <w:r>
        <w:t></w:t>
      </w:r>
      <w:r>
        <w:t></w:t>
      </w:r>
      <w:r>
        <w:rPr>
          <w:rFonts w:hint="eastAsia"/>
        </w:rPr>
        <w:t>К</w:t>
      </w:r>
      <w:r>
        <w:t></w:t>
      </w:r>
      <w:r>
        <w:t></w:t>
      </w:r>
      <w:r>
        <w:t></w:t>
      </w:r>
      <w:r>
        <w:rPr>
          <w:rFonts w:hint="eastAsia"/>
        </w:rPr>
        <w:t>Науковий</w:t>
      </w:r>
      <w:r>
        <w:t></w:t>
      </w:r>
      <w:r>
        <w:rPr>
          <w:rFonts w:hint="eastAsia"/>
        </w:rPr>
        <w:t>світ</w:t>
      </w:r>
      <w:r>
        <w:t></w:t>
      </w:r>
      <w:r>
        <w:t></w:t>
      </w:r>
      <w:r>
        <w:t></w:t>
      </w:r>
      <w:r>
        <w:t></w:t>
      </w:r>
      <w:r>
        <w:t></w:t>
      </w:r>
      <w:r>
        <w:t></w:t>
      </w:r>
      <w:r>
        <w:t></w:t>
      </w:r>
      <w:r>
        <w:t></w:t>
      </w:r>
      <w:r>
        <w:t></w:t>
      </w:r>
      <w:r>
        <w:t></w:t>
      </w:r>
      <w:r>
        <w:rPr>
          <w:rFonts w:hint="eastAsia"/>
        </w:rPr>
        <w:t>С</w:t>
      </w:r>
      <w:r>
        <w:t></w:t>
      </w:r>
      <w:r>
        <w:t></w:t>
      </w:r>
      <w:r>
        <w:t></w:t>
      </w:r>
      <w:r>
        <w:t></w:t>
      </w:r>
      <w:r>
        <w:t></w:t>
      </w:r>
      <w:r>
        <w:t></w:t>
      </w:r>
      <w:r>
        <w:t></w:t>
      </w:r>
      <w:r>
        <w:t></w:t>
      </w:r>
    </w:p>
    <w:p w:rsidR="004A5FD1" w:rsidRDefault="004A5FD1" w:rsidP="004A5FD1"/>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АННОТАЦІЯ</w:t>
      </w:r>
    </w:p>
    <w:p w:rsidR="004A5FD1" w:rsidRDefault="004A5FD1" w:rsidP="004A5FD1">
      <w:r>
        <w:rPr>
          <w:rFonts w:hint="eastAsia"/>
        </w:rPr>
        <w:t>Шульга</w:t>
      </w:r>
      <w:r>
        <w:t></w:t>
      </w:r>
      <w:r>
        <w:rPr>
          <w:rFonts w:hint="eastAsia"/>
        </w:rPr>
        <w:t>Л</w:t>
      </w:r>
      <w:r>
        <w:t></w:t>
      </w:r>
      <w:r>
        <w:rPr>
          <w:rFonts w:hint="eastAsia"/>
        </w:rPr>
        <w:t>А</w:t>
      </w:r>
      <w:r>
        <w:t></w:t>
      </w:r>
      <w:r>
        <w:t></w:t>
      </w:r>
      <w:r>
        <w:rPr>
          <w:rFonts w:hint="eastAsia"/>
        </w:rPr>
        <w:t>Метод</w:t>
      </w:r>
      <w:r>
        <w:t></w:t>
      </w:r>
      <w:r>
        <w:rPr>
          <w:rFonts w:hint="eastAsia"/>
        </w:rPr>
        <w:t>переконування</w:t>
      </w:r>
      <w:r>
        <w:t></w:t>
      </w:r>
      <w:r>
        <w:rPr>
          <w:rFonts w:hint="eastAsia"/>
        </w:rPr>
        <w:t>в</w:t>
      </w:r>
      <w:r>
        <w:t></w:t>
      </w:r>
      <w:r>
        <w:rPr>
          <w:rFonts w:hint="eastAsia"/>
        </w:rPr>
        <w:t>процесі</w:t>
      </w:r>
      <w:r>
        <w:t></w:t>
      </w:r>
      <w:r>
        <w:rPr>
          <w:rFonts w:hint="eastAsia"/>
        </w:rPr>
        <w:t>особистісно</w:t>
      </w:r>
      <w:r>
        <w:t></w:t>
      </w:r>
      <w:r>
        <w:rPr>
          <w:rFonts w:hint="eastAsia"/>
        </w:rPr>
        <w:t>орієнтованого</w:t>
      </w:r>
      <w:r>
        <w:t></w:t>
      </w:r>
      <w:r>
        <w:rPr>
          <w:rFonts w:hint="eastAsia"/>
        </w:rPr>
        <w:t>виховання</w:t>
      </w:r>
      <w:r>
        <w:t></w:t>
      </w:r>
      <w:r>
        <w:rPr>
          <w:rFonts w:hint="eastAsia"/>
        </w:rPr>
        <w:t>молодших</w:t>
      </w:r>
      <w:r>
        <w:t></w:t>
      </w:r>
      <w:r>
        <w:rPr>
          <w:rFonts w:hint="eastAsia"/>
        </w:rPr>
        <w:t>школярів</w:t>
      </w:r>
      <w:r>
        <w:t></w:t>
      </w:r>
      <w:r>
        <w:t></w:t>
      </w:r>
      <w:r>
        <w:t></w:t>
      </w:r>
      <w:r>
        <w:t></w:t>
      </w:r>
      <w:r>
        <w:rPr>
          <w:rFonts w:hint="eastAsia"/>
        </w:rPr>
        <w:t>Рукопис</w:t>
      </w:r>
      <w:r>
        <w:t></w:t>
      </w:r>
      <w:r>
        <w:t></w:t>
      </w:r>
    </w:p>
    <w:p w:rsidR="004A5FD1" w:rsidRDefault="004A5FD1" w:rsidP="004A5FD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педагогічних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теорія</w:t>
      </w:r>
      <w:r>
        <w:t></w:t>
      </w:r>
      <w:r>
        <w:rPr>
          <w:rFonts w:hint="eastAsia"/>
        </w:rPr>
        <w:t>і</w:t>
      </w:r>
      <w:r>
        <w:t></w:t>
      </w:r>
      <w:r>
        <w:rPr>
          <w:rFonts w:hint="eastAsia"/>
        </w:rPr>
        <w:t>методика</w:t>
      </w:r>
      <w:r>
        <w:t></w:t>
      </w:r>
      <w:r>
        <w:rPr>
          <w:rFonts w:hint="eastAsia"/>
        </w:rPr>
        <w:t>виховання</w:t>
      </w:r>
      <w:r>
        <w:t></w:t>
      </w:r>
      <w:r>
        <w:t></w:t>
      </w:r>
      <w:r>
        <w:rPr>
          <w:rFonts w:hint="eastAsia"/>
        </w:rPr>
        <w:t>Інститут</w:t>
      </w:r>
      <w:r>
        <w:t></w:t>
      </w:r>
      <w:r>
        <w:rPr>
          <w:rFonts w:hint="eastAsia"/>
        </w:rPr>
        <w:t>проблем</w:t>
      </w:r>
      <w:r>
        <w:t></w:t>
      </w:r>
      <w:r>
        <w:rPr>
          <w:rFonts w:hint="eastAsia"/>
        </w:rPr>
        <w:t>виховання</w:t>
      </w:r>
      <w:r>
        <w:t></w:t>
      </w:r>
      <w:r>
        <w:rPr>
          <w:rFonts w:hint="eastAsia"/>
        </w:rPr>
        <w:t>АПН</w:t>
      </w:r>
      <w:r>
        <w:t></w:t>
      </w:r>
      <w:r>
        <w:rPr>
          <w:rFonts w:hint="eastAsia"/>
        </w:rPr>
        <w:t>України</w:t>
      </w:r>
      <w:r>
        <w:t></w:t>
      </w:r>
      <w:r>
        <w:t></w:t>
      </w:r>
      <w:r>
        <w:t></w:t>
      </w:r>
      <w:r>
        <w:t></w:t>
      </w:r>
      <w:r>
        <w:rPr>
          <w:rFonts w:hint="eastAsia"/>
        </w:rPr>
        <w:t>Київ</w:t>
      </w:r>
      <w:r>
        <w:t></w:t>
      </w:r>
      <w:r>
        <w:t></w:t>
      </w:r>
      <w:r>
        <w:t></w:t>
      </w:r>
      <w:r>
        <w:t></w:t>
      </w:r>
      <w:r>
        <w:t></w:t>
      </w:r>
      <w:r>
        <w:t></w:t>
      </w:r>
      <w:r>
        <w:t></w:t>
      </w:r>
      <w:r>
        <w:t></w:t>
      </w:r>
      <w:r>
        <w:t></w:t>
      </w:r>
      <w:r>
        <w:t></w:t>
      </w:r>
      <w:r>
        <w:t></w:t>
      </w:r>
      <w:r>
        <w:t></w:t>
      </w:r>
      <w:r>
        <w:t></w:t>
      </w:r>
      <w:r>
        <w:t></w:t>
      </w:r>
      <w:r>
        <w:t></w:t>
      </w:r>
      <w:r>
        <w:t></w:t>
      </w:r>
      <w:r>
        <w:t></w:t>
      </w:r>
      <w:r>
        <w:t></w:t>
      </w:r>
    </w:p>
    <w:p w:rsidR="004A5FD1" w:rsidRDefault="004A5FD1" w:rsidP="004A5FD1">
      <w:r>
        <w:rPr>
          <w:rFonts w:hint="eastAsia"/>
        </w:rPr>
        <w:t>У</w:t>
      </w:r>
      <w:r>
        <w:t></w:t>
      </w:r>
      <w:r>
        <w:rPr>
          <w:rFonts w:hint="eastAsia"/>
        </w:rPr>
        <w:t>дисертації</w:t>
      </w:r>
      <w:r>
        <w:t></w:t>
      </w:r>
      <w:r>
        <w:rPr>
          <w:rFonts w:hint="eastAsia"/>
        </w:rPr>
        <w:t>розглядається</w:t>
      </w:r>
      <w:r>
        <w:t></w:t>
      </w:r>
      <w:r>
        <w:rPr>
          <w:rFonts w:hint="eastAsia"/>
        </w:rPr>
        <w:t>сутність</w:t>
      </w:r>
      <w:r>
        <w:t></w:t>
      </w:r>
      <w:r>
        <w:t></w:t>
      </w:r>
      <w:r>
        <w:rPr>
          <w:rFonts w:hint="eastAsia"/>
        </w:rPr>
        <w:t>складові</w:t>
      </w:r>
      <w:r>
        <w:t></w:t>
      </w:r>
      <w:r>
        <w:rPr>
          <w:rFonts w:hint="eastAsia"/>
        </w:rPr>
        <w:t>компоненти</w:t>
      </w:r>
      <w:r>
        <w:t></w:t>
      </w:r>
      <w:r>
        <w:rPr>
          <w:rFonts w:hint="eastAsia"/>
        </w:rPr>
        <w:t>й</w:t>
      </w:r>
      <w:r>
        <w:t></w:t>
      </w:r>
      <w:r>
        <w:rPr>
          <w:rFonts w:hint="eastAsia"/>
        </w:rPr>
        <w:t>основні</w:t>
      </w:r>
      <w:r>
        <w:t></w:t>
      </w:r>
      <w:r>
        <w:rPr>
          <w:rFonts w:hint="eastAsia"/>
        </w:rPr>
        <w:t>засоби</w:t>
      </w:r>
      <w:r>
        <w:t></w:t>
      </w:r>
      <w:r>
        <w:rPr>
          <w:rFonts w:hint="eastAsia"/>
        </w:rPr>
        <w:t>методу</w:t>
      </w:r>
      <w:r>
        <w:t></w:t>
      </w:r>
      <w:r>
        <w:rPr>
          <w:rFonts w:hint="eastAsia"/>
        </w:rPr>
        <w:t>переконування</w:t>
      </w:r>
      <w:r>
        <w:t></w:t>
      </w:r>
      <w:r>
        <w:t></w:t>
      </w:r>
      <w:r>
        <w:rPr>
          <w:rFonts w:hint="eastAsia"/>
        </w:rPr>
        <w:t>аналізується</w:t>
      </w:r>
      <w:r>
        <w:t></w:t>
      </w:r>
      <w:r>
        <w:rPr>
          <w:rFonts w:hint="eastAsia"/>
        </w:rPr>
        <w:t>його</w:t>
      </w:r>
      <w:r>
        <w:t></w:t>
      </w:r>
      <w:r>
        <w:rPr>
          <w:rFonts w:hint="eastAsia"/>
        </w:rPr>
        <w:t>роль</w:t>
      </w:r>
      <w:r>
        <w:t></w:t>
      </w:r>
      <w:r>
        <w:rPr>
          <w:rFonts w:hint="eastAsia"/>
        </w:rPr>
        <w:t>у</w:t>
      </w:r>
      <w:r>
        <w:t></w:t>
      </w:r>
      <w:r>
        <w:rPr>
          <w:rFonts w:hint="eastAsia"/>
        </w:rPr>
        <w:t>формуванні</w:t>
      </w:r>
      <w:r>
        <w:t></w:t>
      </w:r>
      <w:r>
        <w:rPr>
          <w:rFonts w:hint="eastAsia"/>
        </w:rPr>
        <w:t>елементів</w:t>
      </w:r>
      <w:r>
        <w:t></w:t>
      </w:r>
      <w:r>
        <w:rPr>
          <w:rFonts w:hint="eastAsia"/>
        </w:rPr>
        <w:t>моральних</w:t>
      </w:r>
      <w:r>
        <w:t></w:t>
      </w:r>
      <w:r>
        <w:rPr>
          <w:rFonts w:hint="eastAsia"/>
        </w:rPr>
        <w:t>переконань</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r>
        <w:rPr>
          <w:rFonts w:hint="eastAsia"/>
        </w:rPr>
        <w:t>на</w:t>
      </w:r>
      <w:r>
        <w:t></w:t>
      </w:r>
      <w:r>
        <w:rPr>
          <w:rFonts w:hint="eastAsia"/>
        </w:rPr>
        <w:t>основі</w:t>
      </w:r>
      <w:r>
        <w:t></w:t>
      </w:r>
      <w:r>
        <w:rPr>
          <w:rFonts w:hint="eastAsia"/>
        </w:rPr>
        <w:t>особистісно</w:t>
      </w:r>
      <w:r>
        <w:t></w:t>
      </w:r>
      <w:r>
        <w:rPr>
          <w:rFonts w:hint="eastAsia"/>
        </w:rPr>
        <w:t>орієнтованого</w:t>
      </w:r>
      <w:r>
        <w:t></w:t>
      </w:r>
      <w:r>
        <w:rPr>
          <w:rFonts w:hint="eastAsia"/>
        </w:rPr>
        <w:t>підходу</w:t>
      </w:r>
      <w:r>
        <w:t></w:t>
      </w:r>
      <w:r>
        <w:t></w:t>
      </w:r>
      <w:r>
        <w:rPr>
          <w:rFonts w:hint="eastAsia"/>
        </w:rPr>
        <w:t>Визначені</w:t>
      </w:r>
      <w:r>
        <w:t></w:t>
      </w:r>
      <w:r>
        <w:rPr>
          <w:rFonts w:hint="eastAsia"/>
        </w:rPr>
        <w:t>критерії</w:t>
      </w:r>
      <w:r>
        <w:t></w:t>
      </w:r>
      <w:r>
        <w:rPr>
          <w:rFonts w:hint="eastAsia"/>
        </w:rPr>
        <w:t>і</w:t>
      </w:r>
      <w:r>
        <w:t></w:t>
      </w:r>
      <w:r>
        <w:rPr>
          <w:rFonts w:hint="eastAsia"/>
        </w:rPr>
        <w:t>рівні</w:t>
      </w:r>
      <w:r>
        <w:t></w:t>
      </w:r>
      <w:r>
        <w:rPr>
          <w:rFonts w:hint="eastAsia"/>
        </w:rPr>
        <w:t>сформованості</w:t>
      </w:r>
      <w:r>
        <w:t></w:t>
      </w:r>
      <w:r>
        <w:rPr>
          <w:rFonts w:hint="eastAsia"/>
        </w:rPr>
        <w:t>досліджуваної</w:t>
      </w:r>
      <w:r>
        <w:t></w:t>
      </w:r>
      <w:r>
        <w:rPr>
          <w:rFonts w:hint="eastAsia"/>
        </w:rPr>
        <w:t>якості</w:t>
      </w:r>
      <w:r>
        <w:t></w:t>
      </w:r>
      <w:r>
        <w:t></w:t>
      </w:r>
      <w:r>
        <w:rPr>
          <w:rFonts w:hint="eastAsia"/>
        </w:rPr>
        <w:t>Описана</w:t>
      </w:r>
      <w:r>
        <w:t></w:t>
      </w:r>
      <w:r>
        <w:rPr>
          <w:rFonts w:hint="eastAsia"/>
        </w:rPr>
        <w:t>процедура</w:t>
      </w:r>
      <w:r>
        <w:t></w:t>
      </w:r>
      <w:r>
        <w:rPr>
          <w:rFonts w:hint="eastAsia"/>
        </w:rPr>
        <w:t>впровадження</w:t>
      </w:r>
      <w:r>
        <w:t></w:t>
      </w:r>
      <w:r>
        <w:rPr>
          <w:rFonts w:hint="eastAsia"/>
        </w:rPr>
        <w:t>методу</w:t>
      </w:r>
      <w:r>
        <w:t></w:t>
      </w:r>
      <w:r>
        <w:rPr>
          <w:rFonts w:hint="eastAsia"/>
        </w:rPr>
        <w:t>переконування</w:t>
      </w:r>
      <w:r>
        <w:t></w:t>
      </w:r>
      <w:r>
        <w:rPr>
          <w:rFonts w:hint="eastAsia"/>
        </w:rPr>
        <w:t>у</w:t>
      </w:r>
      <w:r>
        <w:t></w:t>
      </w:r>
      <w:r>
        <w:rPr>
          <w:rFonts w:hint="eastAsia"/>
        </w:rPr>
        <w:t>виховний</w:t>
      </w:r>
      <w:r>
        <w:t></w:t>
      </w:r>
      <w:r>
        <w:rPr>
          <w:rFonts w:hint="eastAsia"/>
        </w:rPr>
        <w:t>процес</w:t>
      </w:r>
      <w:r>
        <w:t></w:t>
      </w:r>
      <w:r>
        <w:rPr>
          <w:rFonts w:hint="eastAsia"/>
        </w:rPr>
        <w:t>початкової</w:t>
      </w:r>
      <w:r>
        <w:t></w:t>
      </w:r>
      <w:r>
        <w:rPr>
          <w:rFonts w:hint="eastAsia"/>
        </w:rPr>
        <w:t>ланки</w:t>
      </w:r>
      <w:r>
        <w:t></w:t>
      </w:r>
      <w:r>
        <w:rPr>
          <w:rFonts w:hint="eastAsia"/>
        </w:rPr>
        <w:t>загальноосвітньої</w:t>
      </w:r>
      <w:r>
        <w:t></w:t>
      </w:r>
      <w:r>
        <w:rPr>
          <w:rFonts w:hint="eastAsia"/>
        </w:rPr>
        <w:t>школи</w:t>
      </w:r>
      <w:r>
        <w:t></w:t>
      </w:r>
      <w:r>
        <w:t></w:t>
      </w:r>
      <w:r>
        <w:rPr>
          <w:rFonts w:hint="eastAsia"/>
        </w:rPr>
        <w:t>що</w:t>
      </w:r>
      <w:r>
        <w:t></w:t>
      </w:r>
      <w:r>
        <w:rPr>
          <w:rFonts w:hint="eastAsia"/>
        </w:rPr>
        <w:t>базується</w:t>
      </w:r>
      <w:r>
        <w:t></w:t>
      </w:r>
      <w:r>
        <w:rPr>
          <w:rFonts w:hint="eastAsia"/>
        </w:rPr>
        <w:t>на</w:t>
      </w:r>
      <w:r>
        <w:t></w:t>
      </w:r>
      <w:r>
        <w:rPr>
          <w:rFonts w:hint="eastAsia"/>
        </w:rPr>
        <w:t>спрогнозованих</w:t>
      </w:r>
      <w:r>
        <w:t></w:t>
      </w:r>
      <w:r>
        <w:rPr>
          <w:rFonts w:hint="eastAsia"/>
        </w:rPr>
        <w:t>педагогічних</w:t>
      </w:r>
      <w:r>
        <w:t></w:t>
      </w:r>
      <w:r>
        <w:rPr>
          <w:rFonts w:hint="eastAsia"/>
        </w:rPr>
        <w:t>умовах</w:t>
      </w:r>
      <w:r>
        <w:t></w:t>
      </w:r>
      <w:r>
        <w:rPr>
          <w:rFonts w:hint="eastAsia"/>
        </w:rPr>
        <w:t>і</w:t>
      </w:r>
      <w:r>
        <w:t></w:t>
      </w:r>
      <w:r>
        <w:rPr>
          <w:rFonts w:hint="eastAsia"/>
        </w:rPr>
        <w:t>забезпечує</w:t>
      </w:r>
      <w:r>
        <w:t></w:t>
      </w:r>
      <w:r>
        <w:rPr>
          <w:rFonts w:hint="eastAsia"/>
        </w:rPr>
        <w:t>ефективне</w:t>
      </w:r>
      <w:r>
        <w:t></w:t>
      </w:r>
      <w:r>
        <w:rPr>
          <w:rFonts w:hint="eastAsia"/>
        </w:rPr>
        <w:t>розв’язання</w:t>
      </w:r>
      <w:r>
        <w:t></w:t>
      </w:r>
      <w:r>
        <w:rPr>
          <w:rFonts w:hint="eastAsia"/>
        </w:rPr>
        <w:t>заявленої</w:t>
      </w:r>
      <w:r>
        <w:t></w:t>
      </w:r>
      <w:r>
        <w:rPr>
          <w:rFonts w:hint="eastAsia"/>
        </w:rPr>
        <w:t>проблеми</w:t>
      </w:r>
      <w:r>
        <w:t></w:t>
      </w:r>
    </w:p>
    <w:p w:rsidR="004A5FD1" w:rsidRDefault="004A5FD1" w:rsidP="004A5FD1">
      <w:r>
        <w:rPr>
          <w:rFonts w:hint="eastAsia"/>
        </w:rPr>
        <w:t>Ключові</w:t>
      </w:r>
      <w:r>
        <w:t></w:t>
      </w:r>
      <w:r>
        <w:rPr>
          <w:rFonts w:hint="eastAsia"/>
        </w:rPr>
        <w:t>слова</w:t>
      </w:r>
      <w:r>
        <w:t></w:t>
      </w:r>
      <w:r>
        <w:t></w:t>
      </w:r>
      <w:r>
        <w:rPr>
          <w:rFonts w:hint="eastAsia"/>
        </w:rPr>
        <w:t>виховання</w:t>
      </w:r>
      <w:r>
        <w:t></w:t>
      </w:r>
      <w:r>
        <w:t></w:t>
      </w:r>
      <w:r>
        <w:rPr>
          <w:rFonts w:hint="eastAsia"/>
        </w:rPr>
        <w:t>метод</w:t>
      </w:r>
      <w:r>
        <w:t></w:t>
      </w:r>
      <w:r>
        <w:rPr>
          <w:rFonts w:hint="eastAsia"/>
        </w:rPr>
        <w:t>переконування</w:t>
      </w:r>
      <w:r>
        <w:t></w:t>
      </w:r>
      <w:r>
        <w:t></w:t>
      </w:r>
      <w:r>
        <w:rPr>
          <w:rFonts w:hint="eastAsia"/>
        </w:rPr>
        <w:t>учні</w:t>
      </w:r>
      <w:r>
        <w:t></w:t>
      </w:r>
      <w:r>
        <w:rPr>
          <w:rFonts w:hint="eastAsia"/>
        </w:rPr>
        <w:t>молодшого</w:t>
      </w:r>
      <w:r>
        <w:t></w:t>
      </w:r>
      <w:r>
        <w:rPr>
          <w:rFonts w:hint="eastAsia"/>
        </w:rPr>
        <w:t>шкільного</w:t>
      </w:r>
      <w:r>
        <w:t></w:t>
      </w:r>
      <w:r>
        <w:rPr>
          <w:rFonts w:hint="eastAsia"/>
        </w:rPr>
        <w:t>віку</w:t>
      </w:r>
      <w:r>
        <w:t></w:t>
      </w:r>
      <w:r>
        <w:t></w:t>
      </w:r>
      <w:r>
        <w:rPr>
          <w:rFonts w:hint="eastAsia"/>
        </w:rPr>
        <w:t>особистісно</w:t>
      </w:r>
      <w:r>
        <w:t></w:t>
      </w:r>
      <w:r>
        <w:rPr>
          <w:rFonts w:hint="eastAsia"/>
        </w:rPr>
        <w:t>орієнтований</w:t>
      </w:r>
      <w:r>
        <w:t></w:t>
      </w:r>
      <w:r>
        <w:rPr>
          <w:rFonts w:hint="eastAsia"/>
        </w:rPr>
        <w:t>підхід</w:t>
      </w:r>
      <w:r>
        <w:t></w:t>
      </w:r>
    </w:p>
    <w:p w:rsidR="004A5FD1" w:rsidRDefault="004A5FD1" w:rsidP="004A5FD1"/>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АННОТАЦИЯ</w:t>
      </w:r>
    </w:p>
    <w:p w:rsidR="004A5FD1" w:rsidRDefault="004A5FD1" w:rsidP="004A5FD1">
      <w:r>
        <w:rPr>
          <w:rFonts w:hint="eastAsia"/>
        </w:rPr>
        <w:t>Шульга</w:t>
      </w:r>
      <w:r>
        <w:t></w:t>
      </w:r>
      <w:r>
        <w:rPr>
          <w:rFonts w:hint="eastAsia"/>
        </w:rPr>
        <w:t>Л</w:t>
      </w:r>
      <w:r>
        <w:t></w:t>
      </w:r>
      <w:r>
        <w:rPr>
          <w:rFonts w:hint="eastAsia"/>
        </w:rPr>
        <w:t>А</w:t>
      </w:r>
      <w:r>
        <w:t></w:t>
      </w:r>
      <w:r>
        <w:t></w:t>
      </w:r>
      <w:r>
        <w:rPr>
          <w:rFonts w:hint="eastAsia"/>
        </w:rPr>
        <w:t>Метод</w:t>
      </w:r>
      <w:r>
        <w:t></w:t>
      </w:r>
      <w:r>
        <w:rPr>
          <w:rFonts w:hint="eastAsia"/>
        </w:rPr>
        <w:t>убеждения</w:t>
      </w:r>
      <w:r>
        <w:t></w:t>
      </w:r>
      <w:r>
        <w:rPr>
          <w:rFonts w:hint="eastAsia"/>
        </w:rPr>
        <w:t>в</w:t>
      </w:r>
      <w:r>
        <w:t></w:t>
      </w:r>
      <w:r>
        <w:rPr>
          <w:rFonts w:hint="eastAsia"/>
        </w:rPr>
        <w:t>процессе</w:t>
      </w:r>
      <w:r>
        <w:t></w:t>
      </w:r>
      <w:r>
        <w:rPr>
          <w:rFonts w:hint="eastAsia"/>
        </w:rPr>
        <w:t>личностно</w:t>
      </w:r>
      <w:r>
        <w:t></w:t>
      </w:r>
      <w:r>
        <w:rPr>
          <w:rFonts w:hint="eastAsia"/>
        </w:rPr>
        <w:t>ориентированного</w:t>
      </w:r>
      <w:r>
        <w:t></w:t>
      </w:r>
      <w:r>
        <w:rPr>
          <w:rFonts w:hint="eastAsia"/>
        </w:rPr>
        <w:t>воспитания</w:t>
      </w:r>
      <w:r>
        <w:t></w:t>
      </w:r>
      <w:r>
        <w:rPr>
          <w:rFonts w:hint="eastAsia"/>
        </w:rPr>
        <w:t>младших</w:t>
      </w:r>
      <w:r>
        <w:t></w:t>
      </w:r>
      <w:r>
        <w:rPr>
          <w:rFonts w:hint="eastAsia"/>
        </w:rPr>
        <w:t>школьников</w:t>
      </w:r>
      <w:r>
        <w:t></w:t>
      </w:r>
      <w:r>
        <w:t></w:t>
      </w:r>
      <w:r>
        <w:t></w:t>
      </w:r>
      <w:r>
        <w:t></w:t>
      </w:r>
      <w:r>
        <w:rPr>
          <w:rFonts w:hint="eastAsia"/>
        </w:rPr>
        <w:t>Рукопись</w:t>
      </w:r>
      <w:r>
        <w:t></w:t>
      </w:r>
      <w:r>
        <w:t></w:t>
      </w:r>
    </w:p>
    <w:p w:rsidR="004A5FD1" w:rsidRDefault="004A5FD1" w:rsidP="004A5FD1">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t></w:t>
      </w:r>
      <w:r>
        <w:t></w:t>
      </w:r>
      <w:r>
        <w:rPr>
          <w:rFonts w:hint="eastAsia"/>
        </w:rPr>
        <w:t>теория</w:t>
      </w:r>
      <w:r>
        <w:t></w:t>
      </w:r>
      <w:r>
        <w:rPr>
          <w:rFonts w:hint="eastAsia"/>
        </w:rPr>
        <w:t>и</w:t>
      </w:r>
      <w:r>
        <w:t></w:t>
      </w:r>
      <w:r>
        <w:rPr>
          <w:rFonts w:hint="eastAsia"/>
        </w:rPr>
        <w:t>методика</w:t>
      </w:r>
      <w:r>
        <w:t></w:t>
      </w:r>
      <w:r>
        <w:rPr>
          <w:rFonts w:hint="eastAsia"/>
        </w:rPr>
        <w:t>воспитания</w:t>
      </w:r>
      <w:r>
        <w:t></w:t>
      </w:r>
      <w:r>
        <w:t></w:t>
      </w:r>
      <w:r>
        <w:rPr>
          <w:rFonts w:hint="eastAsia"/>
        </w:rPr>
        <w:t>Институт</w:t>
      </w:r>
      <w:r>
        <w:t></w:t>
      </w:r>
      <w:r>
        <w:rPr>
          <w:rFonts w:hint="eastAsia"/>
        </w:rPr>
        <w:t>проблем</w:t>
      </w:r>
      <w:r>
        <w:t></w:t>
      </w:r>
      <w:r>
        <w:rPr>
          <w:rFonts w:hint="eastAsia"/>
        </w:rPr>
        <w:t>воспитания</w:t>
      </w:r>
      <w:r>
        <w:t></w:t>
      </w:r>
      <w:r>
        <w:rPr>
          <w:rFonts w:hint="eastAsia"/>
        </w:rPr>
        <w:t>АПН</w:t>
      </w:r>
      <w:r>
        <w:t></w:t>
      </w:r>
      <w:r>
        <w:rPr>
          <w:rFonts w:hint="eastAsia"/>
        </w:rPr>
        <w:t>Украины</w:t>
      </w:r>
      <w:r>
        <w:t></w:t>
      </w:r>
      <w:r>
        <w:t></w:t>
      </w:r>
      <w:r>
        <w:t></w:t>
      </w:r>
      <w:r>
        <w:t></w:t>
      </w:r>
      <w:r>
        <w:rPr>
          <w:rFonts w:hint="eastAsia"/>
        </w:rPr>
        <w:t>Киев</w:t>
      </w:r>
      <w:r>
        <w:t></w:t>
      </w:r>
      <w:r>
        <w:t></w:t>
      </w:r>
      <w:r>
        <w:t></w:t>
      </w:r>
      <w:r>
        <w:t></w:t>
      </w:r>
      <w:r>
        <w:t></w:t>
      </w:r>
      <w:r>
        <w:t></w:t>
      </w:r>
      <w:r>
        <w:t></w:t>
      </w:r>
      <w:r>
        <w:t></w:t>
      </w:r>
      <w:r>
        <w:t></w:t>
      </w:r>
      <w:r>
        <w:t></w:t>
      </w:r>
      <w:r>
        <w:t></w:t>
      </w:r>
      <w:r>
        <w:t></w:t>
      </w:r>
      <w:r>
        <w:t></w:t>
      </w:r>
      <w:r>
        <w:t></w:t>
      </w:r>
      <w:r>
        <w:t></w:t>
      </w:r>
      <w:r>
        <w:t></w:t>
      </w:r>
      <w:r>
        <w:t></w:t>
      </w:r>
      <w:r>
        <w:t></w:t>
      </w:r>
    </w:p>
    <w:p w:rsidR="004A5FD1" w:rsidRDefault="004A5FD1" w:rsidP="004A5FD1">
      <w:r>
        <w:rPr>
          <w:rFonts w:hint="eastAsia"/>
        </w:rPr>
        <w:t>В</w:t>
      </w:r>
      <w:r>
        <w:t></w:t>
      </w:r>
      <w:r>
        <w:rPr>
          <w:rFonts w:hint="eastAsia"/>
        </w:rPr>
        <w:t>диссертации</w:t>
      </w:r>
      <w:r>
        <w:t></w:t>
      </w:r>
      <w:r>
        <w:rPr>
          <w:rFonts w:hint="eastAsia"/>
        </w:rPr>
        <w:t>рассматривается</w:t>
      </w:r>
      <w:r>
        <w:t></w:t>
      </w:r>
      <w:r>
        <w:rPr>
          <w:rFonts w:hint="eastAsia"/>
        </w:rPr>
        <w:t>сущность</w:t>
      </w:r>
      <w:r>
        <w:t></w:t>
      </w:r>
      <w:r>
        <w:rPr>
          <w:rFonts w:hint="eastAsia"/>
        </w:rPr>
        <w:t>и</w:t>
      </w:r>
      <w:r>
        <w:t></w:t>
      </w:r>
      <w:r>
        <w:rPr>
          <w:rFonts w:hint="eastAsia"/>
        </w:rPr>
        <w:t>основные</w:t>
      </w:r>
      <w:r>
        <w:t></w:t>
      </w:r>
      <w:r>
        <w:rPr>
          <w:rFonts w:hint="eastAsia"/>
        </w:rPr>
        <w:t>средства</w:t>
      </w:r>
      <w:r>
        <w:t></w:t>
      </w:r>
      <w:r>
        <w:rPr>
          <w:rFonts w:hint="eastAsia"/>
        </w:rPr>
        <w:t>метода</w:t>
      </w:r>
      <w:r>
        <w:t></w:t>
      </w:r>
      <w:r>
        <w:rPr>
          <w:rFonts w:hint="eastAsia"/>
        </w:rPr>
        <w:t>убеждения</w:t>
      </w:r>
      <w:r>
        <w:t></w:t>
      </w:r>
      <w:r>
        <w:t></w:t>
      </w:r>
      <w:r>
        <w:rPr>
          <w:rFonts w:hint="eastAsia"/>
        </w:rPr>
        <w:t>анализируется</w:t>
      </w:r>
      <w:r>
        <w:t></w:t>
      </w:r>
      <w:r>
        <w:rPr>
          <w:rFonts w:hint="eastAsia"/>
        </w:rPr>
        <w:t>его</w:t>
      </w:r>
      <w:r>
        <w:t></w:t>
      </w:r>
      <w:r>
        <w:rPr>
          <w:rFonts w:hint="eastAsia"/>
        </w:rPr>
        <w:t>роль</w:t>
      </w:r>
      <w:r>
        <w:t></w:t>
      </w:r>
      <w:r>
        <w:rPr>
          <w:rFonts w:hint="eastAsia"/>
        </w:rPr>
        <w:t>в</w:t>
      </w:r>
      <w:r>
        <w:t></w:t>
      </w:r>
      <w:r>
        <w:rPr>
          <w:rFonts w:hint="eastAsia"/>
        </w:rPr>
        <w:t>формировании</w:t>
      </w:r>
      <w:r>
        <w:t></w:t>
      </w:r>
      <w:r>
        <w:rPr>
          <w:rFonts w:hint="eastAsia"/>
        </w:rPr>
        <w:t>элементов</w:t>
      </w:r>
      <w:r>
        <w:t></w:t>
      </w:r>
      <w:r>
        <w:rPr>
          <w:rFonts w:hint="eastAsia"/>
        </w:rPr>
        <w:t>нравственных</w:t>
      </w:r>
      <w:r>
        <w:t></w:t>
      </w:r>
      <w:r>
        <w:rPr>
          <w:rFonts w:hint="eastAsia"/>
        </w:rPr>
        <w:t>убеждений</w:t>
      </w:r>
      <w:r>
        <w:t></w:t>
      </w:r>
      <w:r>
        <w:rPr>
          <w:rFonts w:hint="eastAsia"/>
        </w:rPr>
        <w:t>учащихся</w:t>
      </w:r>
      <w:r>
        <w:t></w:t>
      </w:r>
      <w:r>
        <w:rPr>
          <w:rFonts w:hint="eastAsia"/>
        </w:rPr>
        <w:t>младшего</w:t>
      </w:r>
      <w:r>
        <w:t></w:t>
      </w:r>
      <w:r>
        <w:rPr>
          <w:rFonts w:hint="eastAsia"/>
        </w:rPr>
        <w:t>школьного</w:t>
      </w:r>
      <w:r>
        <w:t></w:t>
      </w:r>
      <w:r>
        <w:rPr>
          <w:rFonts w:hint="eastAsia"/>
        </w:rPr>
        <w:t>возраста</w:t>
      </w:r>
      <w:r>
        <w:t></w:t>
      </w:r>
      <w:r>
        <w:t></w:t>
      </w:r>
      <w:r>
        <w:rPr>
          <w:rFonts w:hint="eastAsia"/>
        </w:rPr>
        <w:t>Выделены</w:t>
      </w:r>
      <w:r>
        <w:t></w:t>
      </w:r>
      <w:r>
        <w:rPr>
          <w:rFonts w:hint="eastAsia"/>
        </w:rPr>
        <w:t>и</w:t>
      </w:r>
      <w:r>
        <w:t></w:t>
      </w:r>
      <w:r>
        <w:rPr>
          <w:rFonts w:hint="eastAsia"/>
        </w:rPr>
        <w:t>охарактеризованы</w:t>
      </w:r>
      <w:r>
        <w:t></w:t>
      </w:r>
      <w:r>
        <w:rPr>
          <w:rFonts w:hint="eastAsia"/>
        </w:rPr>
        <w:t>составные</w:t>
      </w:r>
      <w:r>
        <w:t></w:t>
      </w:r>
      <w:r>
        <w:rPr>
          <w:rFonts w:hint="eastAsia"/>
        </w:rPr>
        <w:t>компоненты</w:t>
      </w:r>
      <w:r>
        <w:t></w:t>
      </w:r>
      <w:r>
        <w:rPr>
          <w:rFonts w:hint="eastAsia"/>
        </w:rPr>
        <w:t>этого</w:t>
      </w:r>
      <w:r>
        <w:t></w:t>
      </w:r>
      <w:r>
        <w:rPr>
          <w:rFonts w:hint="eastAsia"/>
        </w:rPr>
        <w:t>метода</w:t>
      </w:r>
      <w:r>
        <w:t></w:t>
      </w:r>
      <w:r>
        <w:t></w:t>
      </w:r>
      <w:r>
        <w:t></w:t>
      </w:r>
      <w:r>
        <w:rPr>
          <w:rFonts w:hint="eastAsia"/>
        </w:rPr>
        <w:t>когнитивный</w:t>
      </w:r>
      <w:r>
        <w:t></w:t>
      </w:r>
      <w:r>
        <w:t></w:t>
      </w:r>
      <w:r>
        <w:rPr>
          <w:rFonts w:hint="eastAsia"/>
        </w:rPr>
        <w:t>эмоционально</w:t>
      </w:r>
      <w:r>
        <w:t></w:t>
      </w:r>
      <w:r>
        <w:rPr>
          <w:rFonts w:hint="eastAsia"/>
        </w:rPr>
        <w:t>смысловой</w:t>
      </w:r>
      <w:r>
        <w:t></w:t>
      </w:r>
      <w:r>
        <w:rPr>
          <w:rFonts w:hint="eastAsia"/>
        </w:rPr>
        <w:t>и</w:t>
      </w:r>
      <w:r>
        <w:t></w:t>
      </w:r>
      <w:r>
        <w:rPr>
          <w:rFonts w:hint="eastAsia"/>
        </w:rPr>
        <w:t>мотивационно</w:t>
      </w:r>
      <w:r>
        <w:t></w:t>
      </w:r>
      <w:r>
        <w:rPr>
          <w:rFonts w:hint="eastAsia"/>
        </w:rPr>
        <w:t>деятельностный</w:t>
      </w:r>
      <w:r>
        <w:t></w:t>
      </w:r>
      <w:r>
        <w:t></w:t>
      </w:r>
      <w:r>
        <w:rPr>
          <w:rFonts w:hint="eastAsia"/>
        </w:rPr>
        <w:t>Обоснована</w:t>
      </w:r>
      <w:r>
        <w:t></w:t>
      </w:r>
      <w:r>
        <w:rPr>
          <w:rFonts w:hint="eastAsia"/>
        </w:rPr>
        <w:t>необходимость</w:t>
      </w:r>
      <w:r>
        <w:t></w:t>
      </w:r>
      <w:r>
        <w:rPr>
          <w:rFonts w:hint="eastAsia"/>
        </w:rPr>
        <w:t>их</w:t>
      </w:r>
      <w:r>
        <w:t></w:t>
      </w:r>
      <w:r>
        <w:rPr>
          <w:rFonts w:hint="eastAsia"/>
        </w:rPr>
        <w:t>всестороннего</w:t>
      </w:r>
      <w:r>
        <w:t></w:t>
      </w:r>
      <w:r>
        <w:rPr>
          <w:rFonts w:hint="eastAsia"/>
        </w:rPr>
        <w:t>учета</w:t>
      </w:r>
      <w:r>
        <w:t></w:t>
      </w:r>
      <w:r>
        <w:rPr>
          <w:rFonts w:hint="eastAsia"/>
        </w:rPr>
        <w:t>при</w:t>
      </w:r>
      <w:r>
        <w:t></w:t>
      </w:r>
      <w:r>
        <w:rPr>
          <w:rFonts w:hint="eastAsia"/>
        </w:rPr>
        <w:t>организации</w:t>
      </w:r>
      <w:r>
        <w:t></w:t>
      </w:r>
      <w:r>
        <w:rPr>
          <w:rFonts w:hint="eastAsia"/>
        </w:rPr>
        <w:t>учебно</w:t>
      </w:r>
      <w:r>
        <w:t></w:t>
      </w:r>
      <w:r>
        <w:rPr>
          <w:rFonts w:hint="eastAsia"/>
        </w:rPr>
        <w:t>воспитательного</w:t>
      </w:r>
      <w:r>
        <w:t></w:t>
      </w:r>
      <w:r>
        <w:rPr>
          <w:rFonts w:hint="eastAsia"/>
        </w:rPr>
        <w:t>процесса</w:t>
      </w:r>
      <w:r>
        <w:t></w:t>
      </w:r>
      <w:r>
        <w:rPr>
          <w:rFonts w:hint="eastAsia"/>
        </w:rPr>
        <w:t>как</w:t>
      </w:r>
      <w:r>
        <w:t></w:t>
      </w:r>
      <w:r>
        <w:rPr>
          <w:rFonts w:hint="eastAsia"/>
        </w:rPr>
        <w:t>важной</w:t>
      </w:r>
      <w:r>
        <w:t></w:t>
      </w:r>
      <w:r>
        <w:rPr>
          <w:rFonts w:hint="eastAsia"/>
        </w:rPr>
        <w:t>предпосылки</w:t>
      </w:r>
      <w:r>
        <w:t></w:t>
      </w:r>
      <w:r>
        <w:rPr>
          <w:rFonts w:hint="eastAsia"/>
        </w:rPr>
        <w:t>эффективного</w:t>
      </w:r>
      <w:r>
        <w:t></w:t>
      </w:r>
      <w:r>
        <w:t></w:t>
      </w:r>
      <w:r>
        <w:rPr>
          <w:rFonts w:hint="eastAsia"/>
        </w:rPr>
        <w:t>формирования</w:t>
      </w:r>
      <w:r>
        <w:t></w:t>
      </w:r>
      <w:r>
        <w:rPr>
          <w:rFonts w:hint="eastAsia"/>
        </w:rPr>
        <w:t>нравственных</w:t>
      </w:r>
      <w:r>
        <w:t></w:t>
      </w:r>
      <w:r>
        <w:rPr>
          <w:rFonts w:hint="eastAsia"/>
        </w:rPr>
        <w:t>убеждений</w:t>
      </w:r>
      <w:r>
        <w:t></w:t>
      </w:r>
      <w:r>
        <w:rPr>
          <w:rFonts w:hint="eastAsia"/>
        </w:rPr>
        <w:t>у</w:t>
      </w:r>
      <w:r>
        <w:t></w:t>
      </w:r>
      <w:r>
        <w:rPr>
          <w:rFonts w:hint="eastAsia"/>
        </w:rPr>
        <w:t>учащихся</w:t>
      </w:r>
      <w:r>
        <w:t></w:t>
      </w:r>
      <w:r>
        <w:rPr>
          <w:rFonts w:hint="eastAsia"/>
        </w:rPr>
        <w:t>начальных</w:t>
      </w:r>
      <w:r>
        <w:t></w:t>
      </w:r>
      <w:r>
        <w:rPr>
          <w:rFonts w:hint="eastAsia"/>
        </w:rPr>
        <w:t>классов</w:t>
      </w:r>
      <w:r>
        <w:t></w:t>
      </w:r>
    </w:p>
    <w:p w:rsidR="004A5FD1" w:rsidRDefault="004A5FD1" w:rsidP="004A5FD1">
      <w:r>
        <w:rPr>
          <w:rFonts w:hint="eastAsia"/>
        </w:rPr>
        <w:t>На</w:t>
      </w:r>
      <w:r>
        <w:t></w:t>
      </w:r>
      <w:r>
        <w:rPr>
          <w:rFonts w:hint="eastAsia"/>
        </w:rPr>
        <w:t>основе</w:t>
      </w:r>
      <w:r>
        <w:t></w:t>
      </w:r>
      <w:r>
        <w:rPr>
          <w:rFonts w:hint="eastAsia"/>
        </w:rPr>
        <w:t>теоретического</w:t>
      </w:r>
      <w:r>
        <w:t></w:t>
      </w:r>
      <w:r>
        <w:rPr>
          <w:rFonts w:hint="eastAsia"/>
        </w:rPr>
        <w:t>анализа</w:t>
      </w:r>
      <w:r>
        <w:t></w:t>
      </w:r>
      <w:r>
        <w:rPr>
          <w:rFonts w:hint="eastAsia"/>
        </w:rPr>
        <w:t>проблемы</w:t>
      </w:r>
      <w:r>
        <w:t></w:t>
      </w:r>
      <w:r>
        <w:rPr>
          <w:rFonts w:hint="eastAsia"/>
        </w:rPr>
        <w:t>исследования</w:t>
      </w:r>
      <w:r>
        <w:t></w:t>
      </w:r>
      <w:r>
        <w:rPr>
          <w:rFonts w:hint="eastAsia"/>
        </w:rPr>
        <w:t>был</w:t>
      </w:r>
      <w:r>
        <w:t></w:t>
      </w:r>
      <w:r>
        <w:rPr>
          <w:rFonts w:hint="eastAsia"/>
        </w:rPr>
        <w:t>сделан</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этот</w:t>
      </w:r>
      <w:r>
        <w:t></w:t>
      </w:r>
      <w:r>
        <w:rPr>
          <w:rFonts w:hint="eastAsia"/>
        </w:rPr>
        <w:t>процесс</w:t>
      </w:r>
      <w:r>
        <w:t></w:t>
      </w:r>
      <w:r>
        <w:rPr>
          <w:rFonts w:hint="eastAsia"/>
        </w:rPr>
        <w:t>не</w:t>
      </w:r>
      <w:r>
        <w:t></w:t>
      </w:r>
      <w:r>
        <w:rPr>
          <w:rFonts w:hint="eastAsia"/>
        </w:rPr>
        <w:t>происходит</w:t>
      </w:r>
      <w:r>
        <w:t></w:t>
      </w:r>
      <w:r>
        <w:rPr>
          <w:rFonts w:hint="eastAsia"/>
        </w:rPr>
        <w:t>автоматически</w:t>
      </w:r>
      <w:r>
        <w:t></w:t>
      </w:r>
      <w:r>
        <w:rPr>
          <w:rFonts w:hint="eastAsia"/>
        </w:rPr>
        <w:t>по</w:t>
      </w:r>
      <w:r>
        <w:t></w:t>
      </w:r>
      <w:r>
        <w:rPr>
          <w:rFonts w:hint="eastAsia"/>
        </w:rPr>
        <w:t>мере</w:t>
      </w:r>
      <w:r>
        <w:t></w:t>
      </w:r>
      <w:r>
        <w:rPr>
          <w:rFonts w:hint="eastAsia"/>
        </w:rPr>
        <w:t>накопления</w:t>
      </w:r>
      <w:r>
        <w:t></w:t>
      </w:r>
      <w:r>
        <w:rPr>
          <w:rFonts w:hint="eastAsia"/>
        </w:rPr>
        <w:t>школьниками</w:t>
      </w:r>
      <w:r>
        <w:t></w:t>
      </w:r>
      <w:r>
        <w:rPr>
          <w:rFonts w:hint="eastAsia"/>
        </w:rPr>
        <w:t>соответствующих</w:t>
      </w:r>
      <w:r>
        <w:t></w:t>
      </w:r>
      <w:r>
        <w:rPr>
          <w:rFonts w:hint="eastAsia"/>
        </w:rPr>
        <w:t>знаний</w:t>
      </w:r>
      <w:r>
        <w:t></w:t>
      </w:r>
      <w:r>
        <w:t></w:t>
      </w:r>
      <w:r>
        <w:rPr>
          <w:rFonts w:hint="eastAsia"/>
        </w:rPr>
        <w:t>Для</w:t>
      </w:r>
      <w:r>
        <w:t></w:t>
      </w:r>
      <w:r>
        <w:rPr>
          <w:rFonts w:hint="eastAsia"/>
        </w:rPr>
        <w:t>этого</w:t>
      </w:r>
      <w:r>
        <w:t></w:t>
      </w:r>
      <w:r>
        <w:rPr>
          <w:rFonts w:hint="eastAsia"/>
        </w:rPr>
        <w:t>необходима</w:t>
      </w:r>
      <w:r>
        <w:t></w:t>
      </w:r>
      <w:r>
        <w:rPr>
          <w:rFonts w:hint="eastAsia"/>
        </w:rPr>
        <w:t>специально</w:t>
      </w:r>
      <w:r>
        <w:t></w:t>
      </w:r>
      <w:r>
        <w:rPr>
          <w:rFonts w:hint="eastAsia"/>
        </w:rPr>
        <w:t>организованная</w:t>
      </w:r>
      <w:r>
        <w:t></w:t>
      </w:r>
      <w:r>
        <w:rPr>
          <w:rFonts w:hint="eastAsia"/>
        </w:rPr>
        <w:t>работа</w:t>
      </w:r>
      <w:r>
        <w:t></w:t>
      </w:r>
      <w:r>
        <w:t></w:t>
      </w:r>
      <w:r>
        <w:rPr>
          <w:rFonts w:hint="eastAsia"/>
        </w:rPr>
        <w:t>сущность</w:t>
      </w:r>
      <w:r>
        <w:t></w:t>
      </w:r>
      <w:r>
        <w:rPr>
          <w:rFonts w:hint="eastAsia"/>
        </w:rPr>
        <w:t>которой</w:t>
      </w:r>
      <w:r>
        <w:t></w:t>
      </w:r>
      <w:r>
        <w:rPr>
          <w:rFonts w:hint="eastAsia"/>
        </w:rPr>
        <w:t>состоит</w:t>
      </w:r>
      <w:r>
        <w:t></w:t>
      </w:r>
      <w:r>
        <w:rPr>
          <w:rFonts w:hint="eastAsia"/>
        </w:rPr>
        <w:t>в</w:t>
      </w:r>
      <w:r>
        <w:t></w:t>
      </w:r>
      <w:r>
        <w:rPr>
          <w:rFonts w:hint="eastAsia"/>
        </w:rPr>
        <w:t>том</w:t>
      </w:r>
      <w:r>
        <w:t></w:t>
      </w:r>
      <w:r>
        <w:t></w:t>
      </w:r>
      <w:r>
        <w:rPr>
          <w:rFonts w:hint="eastAsia"/>
        </w:rPr>
        <w:t>чтобы</w:t>
      </w:r>
      <w:r>
        <w:t></w:t>
      </w:r>
      <w:r>
        <w:rPr>
          <w:rFonts w:hint="eastAsia"/>
        </w:rPr>
        <w:t>преобразовать</w:t>
      </w:r>
      <w:r>
        <w:t></w:t>
      </w:r>
      <w:r>
        <w:rPr>
          <w:rFonts w:hint="eastAsia"/>
        </w:rPr>
        <w:t>усвоенные</w:t>
      </w:r>
      <w:r>
        <w:t></w:t>
      </w:r>
      <w:r>
        <w:rPr>
          <w:rFonts w:hint="eastAsia"/>
        </w:rPr>
        <w:t>учащимися</w:t>
      </w:r>
      <w:r>
        <w:t></w:t>
      </w:r>
      <w:r>
        <w:rPr>
          <w:rFonts w:hint="eastAsia"/>
        </w:rPr>
        <w:t>теоретические</w:t>
      </w:r>
      <w:r>
        <w:t></w:t>
      </w:r>
      <w:r>
        <w:rPr>
          <w:rFonts w:hint="eastAsia"/>
        </w:rPr>
        <w:t>знания</w:t>
      </w:r>
      <w:r>
        <w:t></w:t>
      </w:r>
      <w:r>
        <w:rPr>
          <w:rFonts w:hint="eastAsia"/>
        </w:rPr>
        <w:t>в</w:t>
      </w:r>
      <w:r>
        <w:t></w:t>
      </w:r>
      <w:r>
        <w:rPr>
          <w:rFonts w:hint="eastAsia"/>
        </w:rPr>
        <w:t>способ</w:t>
      </w:r>
      <w:r>
        <w:t></w:t>
      </w:r>
      <w:r>
        <w:rPr>
          <w:rFonts w:hint="eastAsia"/>
        </w:rPr>
        <w:t>их</w:t>
      </w:r>
      <w:r>
        <w:t></w:t>
      </w:r>
      <w:r>
        <w:rPr>
          <w:rFonts w:hint="eastAsia"/>
        </w:rPr>
        <w:t>практической</w:t>
      </w:r>
      <w:r>
        <w:t></w:t>
      </w:r>
      <w:r>
        <w:rPr>
          <w:rFonts w:hint="eastAsia"/>
        </w:rPr>
        <w:t>реализации</w:t>
      </w:r>
      <w:r>
        <w:t></w:t>
      </w:r>
      <w:r>
        <w:t></w:t>
      </w:r>
      <w:r>
        <w:rPr>
          <w:rFonts w:hint="eastAsia"/>
        </w:rPr>
        <w:t>в</w:t>
      </w:r>
      <w:r>
        <w:t></w:t>
      </w:r>
      <w:r>
        <w:rPr>
          <w:rFonts w:hint="eastAsia"/>
        </w:rPr>
        <w:t>метод</w:t>
      </w:r>
      <w:r>
        <w:t></w:t>
      </w:r>
      <w:r>
        <w:rPr>
          <w:rFonts w:hint="eastAsia"/>
        </w:rPr>
        <w:t>их</w:t>
      </w:r>
      <w:r>
        <w:t></w:t>
      </w:r>
      <w:r>
        <w:rPr>
          <w:rFonts w:hint="eastAsia"/>
        </w:rPr>
        <w:t>ориентации</w:t>
      </w:r>
      <w:r>
        <w:t></w:t>
      </w:r>
      <w:r>
        <w:rPr>
          <w:rFonts w:hint="eastAsia"/>
        </w:rPr>
        <w:t>в</w:t>
      </w:r>
      <w:r>
        <w:t></w:t>
      </w:r>
      <w:r>
        <w:rPr>
          <w:rFonts w:hint="eastAsia"/>
        </w:rPr>
        <w:t>жизни</w:t>
      </w:r>
      <w:r>
        <w:t></w:t>
      </w:r>
      <w:r>
        <w:t></w:t>
      </w:r>
      <w:r>
        <w:rPr>
          <w:rFonts w:hint="eastAsia"/>
        </w:rPr>
        <w:t>Один</w:t>
      </w:r>
      <w:r>
        <w:t></w:t>
      </w:r>
      <w:r>
        <w:rPr>
          <w:rFonts w:hint="eastAsia"/>
        </w:rPr>
        <w:t>из</w:t>
      </w:r>
      <w:r>
        <w:t></w:t>
      </w:r>
      <w:r>
        <w:rPr>
          <w:rFonts w:hint="eastAsia"/>
        </w:rPr>
        <w:t>эффективных</w:t>
      </w:r>
      <w:r>
        <w:t></w:t>
      </w:r>
      <w:r>
        <w:rPr>
          <w:rFonts w:hint="eastAsia"/>
        </w:rPr>
        <w:t>путей</w:t>
      </w:r>
      <w:r>
        <w:t></w:t>
      </w:r>
      <w:r>
        <w:rPr>
          <w:rFonts w:hint="eastAsia"/>
        </w:rPr>
        <w:t>решения</w:t>
      </w:r>
      <w:r>
        <w:t></w:t>
      </w:r>
      <w:r>
        <w:rPr>
          <w:rFonts w:hint="eastAsia"/>
        </w:rPr>
        <w:t>этой</w:t>
      </w:r>
      <w:r>
        <w:t></w:t>
      </w:r>
      <w:r>
        <w:rPr>
          <w:rFonts w:hint="eastAsia"/>
        </w:rPr>
        <w:t>задачи</w:t>
      </w:r>
      <w:r>
        <w:t></w:t>
      </w:r>
      <w:r>
        <w:rPr>
          <w:rFonts w:hint="eastAsia"/>
        </w:rPr>
        <w:t>видится</w:t>
      </w:r>
      <w:r>
        <w:t></w:t>
      </w:r>
      <w:r>
        <w:rPr>
          <w:rFonts w:hint="eastAsia"/>
        </w:rPr>
        <w:t>во</w:t>
      </w:r>
      <w:r>
        <w:t></w:t>
      </w:r>
      <w:r>
        <w:rPr>
          <w:rFonts w:hint="eastAsia"/>
        </w:rPr>
        <w:t>внедрении</w:t>
      </w:r>
      <w:r>
        <w:t></w:t>
      </w:r>
      <w:r>
        <w:rPr>
          <w:rFonts w:hint="eastAsia"/>
        </w:rPr>
        <w:t>в</w:t>
      </w:r>
      <w:r>
        <w:t></w:t>
      </w:r>
      <w:r>
        <w:rPr>
          <w:rFonts w:hint="eastAsia"/>
        </w:rPr>
        <w:t>практику</w:t>
      </w:r>
      <w:r>
        <w:t></w:t>
      </w:r>
      <w:r>
        <w:rPr>
          <w:rFonts w:hint="eastAsia"/>
        </w:rPr>
        <w:t>работы</w:t>
      </w:r>
      <w:r>
        <w:t></w:t>
      </w:r>
      <w:r>
        <w:rPr>
          <w:rFonts w:hint="eastAsia"/>
        </w:rPr>
        <w:t>учителей</w:t>
      </w:r>
      <w:r>
        <w:t></w:t>
      </w:r>
      <w:r>
        <w:rPr>
          <w:rFonts w:hint="eastAsia"/>
        </w:rPr>
        <w:t>начальных</w:t>
      </w:r>
      <w:r>
        <w:t></w:t>
      </w:r>
      <w:r>
        <w:rPr>
          <w:rFonts w:hint="eastAsia"/>
        </w:rPr>
        <w:t>классов</w:t>
      </w:r>
      <w:r>
        <w:t></w:t>
      </w:r>
      <w:r>
        <w:rPr>
          <w:rFonts w:hint="eastAsia"/>
        </w:rPr>
        <w:t>широкого</w:t>
      </w:r>
      <w:r>
        <w:t></w:t>
      </w:r>
      <w:r>
        <w:rPr>
          <w:rFonts w:hint="eastAsia"/>
        </w:rPr>
        <w:t>комплекса</w:t>
      </w:r>
      <w:r>
        <w:t></w:t>
      </w:r>
      <w:r>
        <w:rPr>
          <w:rFonts w:hint="eastAsia"/>
        </w:rPr>
        <w:t>средств</w:t>
      </w:r>
      <w:r>
        <w:t></w:t>
      </w:r>
      <w:r>
        <w:rPr>
          <w:rFonts w:hint="eastAsia"/>
        </w:rPr>
        <w:t>метода</w:t>
      </w:r>
      <w:r>
        <w:t></w:t>
      </w:r>
      <w:r>
        <w:rPr>
          <w:rFonts w:hint="eastAsia"/>
        </w:rPr>
        <w:t>убеждения</w:t>
      </w:r>
      <w:r>
        <w:t></w:t>
      </w:r>
      <w:r>
        <w:rPr>
          <w:rFonts w:hint="eastAsia"/>
        </w:rPr>
        <w:t>с</w:t>
      </w:r>
      <w:r>
        <w:t></w:t>
      </w:r>
      <w:r>
        <w:rPr>
          <w:rFonts w:hint="eastAsia"/>
        </w:rPr>
        <w:t>опорой</w:t>
      </w:r>
      <w:r>
        <w:t></w:t>
      </w:r>
      <w:r>
        <w:rPr>
          <w:rFonts w:hint="eastAsia"/>
        </w:rPr>
        <w:t>на</w:t>
      </w:r>
      <w:r>
        <w:t></w:t>
      </w:r>
      <w:r>
        <w:rPr>
          <w:rFonts w:hint="eastAsia"/>
        </w:rPr>
        <w:t>принципы</w:t>
      </w:r>
      <w:r>
        <w:t></w:t>
      </w:r>
      <w:r>
        <w:rPr>
          <w:rFonts w:hint="eastAsia"/>
        </w:rPr>
        <w:t>гуманистической</w:t>
      </w:r>
      <w:r>
        <w:t></w:t>
      </w:r>
      <w:r>
        <w:rPr>
          <w:rFonts w:hint="eastAsia"/>
        </w:rPr>
        <w:t>педагогики</w:t>
      </w:r>
      <w:r>
        <w:t></w:t>
      </w:r>
      <w:r>
        <w:t></w:t>
      </w:r>
      <w:r>
        <w:rPr>
          <w:rFonts w:hint="eastAsia"/>
        </w:rPr>
        <w:t>направленной</w:t>
      </w:r>
      <w:r>
        <w:t></w:t>
      </w:r>
      <w:r>
        <w:rPr>
          <w:rFonts w:hint="eastAsia"/>
        </w:rPr>
        <w:t>на</w:t>
      </w:r>
      <w:r>
        <w:t></w:t>
      </w:r>
      <w:r>
        <w:rPr>
          <w:rFonts w:hint="eastAsia"/>
        </w:rPr>
        <w:t>развитие</w:t>
      </w:r>
      <w:r>
        <w:t></w:t>
      </w:r>
      <w:r>
        <w:rPr>
          <w:rFonts w:hint="eastAsia"/>
        </w:rPr>
        <w:t>у</w:t>
      </w:r>
      <w:r>
        <w:t></w:t>
      </w:r>
      <w:r>
        <w:rPr>
          <w:rFonts w:hint="eastAsia"/>
        </w:rPr>
        <w:t>ребенка</w:t>
      </w:r>
      <w:r>
        <w:t></w:t>
      </w:r>
      <w:r>
        <w:rPr>
          <w:rFonts w:hint="eastAsia"/>
        </w:rPr>
        <w:t>внутренней</w:t>
      </w:r>
      <w:r>
        <w:t></w:t>
      </w:r>
      <w:r>
        <w:rPr>
          <w:rFonts w:hint="eastAsia"/>
        </w:rPr>
        <w:t>потребности</w:t>
      </w:r>
      <w:r>
        <w:t></w:t>
      </w:r>
      <w:r>
        <w:rPr>
          <w:rFonts w:hint="eastAsia"/>
        </w:rPr>
        <w:t>в</w:t>
      </w:r>
      <w:r>
        <w:t></w:t>
      </w:r>
      <w:r>
        <w:rPr>
          <w:rFonts w:hint="eastAsia"/>
        </w:rPr>
        <w:t>нравственном</w:t>
      </w:r>
      <w:r>
        <w:t></w:t>
      </w:r>
      <w:r>
        <w:rPr>
          <w:rFonts w:hint="eastAsia"/>
        </w:rPr>
        <w:t>поведении</w:t>
      </w:r>
      <w:r>
        <w:t></w:t>
      </w:r>
      <w:r>
        <w:t></w:t>
      </w:r>
      <w:r>
        <w:rPr>
          <w:rFonts w:hint="eastAsia"/>
        </w:rPr>
        <w:t>обеспечение</w:t>
      </w:r>
      <w:r>
        <w:t></w:t>
      </w:r>
      <w:r>
        <w:rPr>
          <w:rFonts w:hint="eastAsia"/>
        </w:rPr>
        <w:t>действия</w:t>
      </w:r>
      <w:r>
        <w:t></w:t>
      </w:r>
      <w:r>
        <w:rPr>
          <w:rFonts w:hint="eastAsia"/>
        </w:rPr>
        <w:t>операционной</w:t>
      </w:r>
      <w:r>
        <w:t></w:t>
      </w:r>
      <w:r>
        <w:rPr>
          <w:rFonts w:hint="eastAsia"/>
        </w:rPr>
        <w:t>системы</w:t>
      </w:r>
      <w:r>
        <w:t></w:t>
      </w:r>
      <w:r>
        <w:rPr>
          <w:rFonts w:hint="eastAsia"/>
        </w:rPr>
        <w:t>влияний</w:t>
      </w:r>
      <w:r>
        <w:t></w:t>
      </w:r>
      <w:r>
        <w:t></w:t>
      </w:r>
      <w:r>
        <w:rPr>
          <w:rFonts w:hint="eastAsia"/>
        </w:rPr>
        <w:t>что</w:t>
      </w:r>
      <w:r>
        <w:t></w:t>
      </w:r>
      <w:r>
        <w:rPr>
          <w:rFonts w:hint="eastAsia"/>
        </w:rPr>
        <w:t>делает</w:t>
      </w:r>
      <w:r>
        <w:t></w:t>
      </w:r>
      <w:r>
        <w:rPr>
          <w:rFonts w:hint="eastAsia"/>
        </w:rPr>
        <w:t>воспитательный</w:t>
      </w:r>
      <w:r>
        <w:t></w:t>
      </w:r>
      <w:r>
        <w:rPr>
          <w:rFonts w:hint="eastAsia"/>
        </w:rPr>
        <w:t>процесс</w:t>
      </w:r>
      <w:r>
        <w:t></w:t>
      </w:r>
      <w:r>
        <w:rPr>
          <w:rFonts w:hint="eastAsia"/>
        </w:rPr>
        <w:t>достаточно</w:t>
      </w:r>
      <w:r>
        <w:t></w:t>
      </w:r>
      <w:r>
        <w:rPr>
          <w:rFonts w:hint="eastAsia"/>
        </w:rPr>
        <w:t>управляемым</w:t>
      </w:r>
      <w:r>
        <w:t></w:t>
      </w:r>
      <w:r>
        <w:t></w:t>
      </w:r>
      <w:r>
        <w:rPr>
          <w:rFonts w:hint="eastAsia"/>
        </w:rPr>
        <w:t>при</w:t>
      </w:r>
      <w:r>
        <w:t></w:t>
      </w:r>
      <w:r>
        <w:rPr>
          <w:rFonts w:hint="eastAsia"/>
        </w:rPr>
        <w:t>всестороннем</w:t>
      </w:r>
      <w:r>
        <w:t></w:t>
      </w:r>
      <w:r>
        <w:rPr>
          <w:rFonts w:hint="eastAsia"/>
        </w:rPr>
        <w:t>учете</w:t>
      </w:r>
      <w:r>
        <w:t></w:t>
      </w:r>
      <w:r>
        <w:rPr>
          <w:rFonts w:hint="eastAsia"/>
        </w:rPr>
        <w:t>индивидуальных</w:t>
      </w:r>
      <w:r>
        <w:t></w:t>
      </w:r>
      <w:r>
        <w:rPr>
          <w:rFonts w:hint="eastAsia"/>
        </w:rPr>
        <w:t>возможностей</w:t>
      </w:r>
      <w:r>
        <w:t></w:t>
      </w:r>
      <w:r>
        <w:t></w:t>
      </w:r>
      <w:r>
        <w:rPr>
          <w:rFonts w:hint="eastAsia"/>
        </w:rPr>
        <w:t>особенностей</w:t>
      </w:r>
      <w:r>
        <w:t></w:t>
      </w:r>
      <w:r>
        <w:t></w:t>
      </w:r>
      <w:r>
        <w:rPr>
          <w:rFonts w:hint="eastAsia"/>
        </w:rPr>
        <w:t>устремлений</w:t>
      </w:r>
      <w:r>
        <w:t></w:t>
      </w:r>
      <w:r>
        <w:rPr>
          <w:rFonts w:hint="eastAsia"/>
        </w:rPr>
        <w:t>и</w:t>
      </w:r>
      <w:r>
        <w:t></w:t>
      </w:r>
      <w:r>
        <w:rPr>
          <w:rFonts w:hint="eastAsia"/>
        </w:rPr>
        <w:t>интересов</w:t>
      </w:r>
      <w:r>
        <w:t></w:t>
      </w:r>
      <w:r>
        <w:rPr>
          <w:rFonts w:hint="eastAsia"/>
        </w:rPr>
        <w:t>отдельного</w:t>
      </w:r>
      <w:r>
        <w:t></w:t>
      </w:r>
      <w:r>
        <w:rPr>
          <w:rFonts w:hint="eastAsia"/>
        </w:rPr>
        <w:t>ребенка</w:t>
      </w:r>
      <w:r>
        <w:t></w:t>
      </w:r>
    </w:p>
    <w:p w:rsidR="004A5FD1" w:rsidRDefault="004A5FD1" w:rsidP="004A5FD1">
      <w:r>
        <w:rPr>
          <w:rFonts w:hint="eastAsia"/>
        </w:rPr>
        <w:t>На</w:t>
      </w:r>
      <w:r>
        <w:t></w:t>
      </w:r>
      <w:r>
        <w:rPr>
          <w:rFonts w:hint="eastAsia"/>
        </w:rPr>
        <w:t>каждом</w:t>
      </w:r>
      <w:r>
        <w:t></w:t>
      </w:r>
      <w:r>
        <w:rPr>
          <w:rFonts w:hint="eastAsia"/>
        </w:rPr>
        <w:t>этапе</w:t>
      </w:r>
      <w:r>
        <w:t></w:t>
      </w:r>
      <w:r>
        <w:rPr>
          <w:rFonts w:hint="eastAsia"/>
        </w:rPr>
        <w:t>возрастного</w:t>
      </w:r>
      <w:r>
        <w:t></w:t>
      </w:r>
      <w:r>
        <w:rPr>
          <w:rFonts w:hint="eastAsia"/>
        </w:rPr>
        <w:t>развития</w:t>
      </w:r>
      <w:r>
        <w:t></w:t>
      </w:r>
      <w:r>
        <w:rPr>
          <w:rFonts w:hint="eastAsia"/>
        </w:rPr>
        <w:t>ребенок</w:t>
      </w:r>
      <w:r>
        <w:t></w:t>
      </w:r>
      <w:r>
        <w:rPr>
          <w:rFonts w:hint="eastAsia"/>
        </w:rPr>
        <w:t>обладает</w:t>
      </w:r>
      <w:r>
        <w:t></w:t>
      </w:r>
      <w:r>
        <w:rPr>
          <w:rFonts w:hint="eastAsia"/>
        </w:rPr>
        <w:t>определенным</w:t>
      </w:r>
      <w:r>
        <w:t></w:t>
      </w:r>
      <w:r>
        <w:rPr>
          <w:rFonts w:hint="eastAsia"/>
        </w:rPr>
        <w:t>опытом</w:t>
      </w:r>
      <w:r>
        <w:t></w:t>
      </w:r>
      <w:r>
        <w:t></w:t>
      </w:r>
      <w:r>
        <w:rPr>
          <w:rFonts w:hint="eastAsia"/>
        </w:rPr>
        <w:t>которым</w:t>
      </w:r>
      <w:r>
        <w:t></w:t>
      </w:r>
      <w:r>
        <w:rPr>
          <w:rFonts w:hint="eastAsia"/>
        </w:rPr>
        <w:t>руководствуется</w:t>
      </w:r>
      <w:r>
        <w:t></w:t>
      </w:r>
      <w:r>
        <w:rPr>
          <w:rFonts w:hint="eastAsia"/>
        </w:rPr>
        <w:t>при</w:t>
      </w:r>
      <w:r>
        <w:t></w:t>
      </w:r>
      <w:r>
        <w:rPr>
          <w:rFonts w:hint="eastAsia"/>
        </w:rPr>
        <w:t>выражении</w:t>
      </w:r>
      <w:r>
        <w:t></w:t>
      </w:r>
      <w:r>
        <w:rPr>
          <w:rFonts w:hint="eastAsia"/>
        </w:rPr>
        <w:t>отношения</w:t>
      </w:r>
      <w:r>
        <w:t></w:t>
      </w:r>
      <w:r>
        <w:t></w:t>
      </w:r>
      <w:r>
        <w:rPr>
          <w:rFonts w:hint="eastAsia"/>
        </w:rPr>
        <w:t>выборе</w:t>
      </w:r>
      <w:r>
        <w:t></w:t>
      </w:r>
      <w:r>
        <w:rPr>
          <w:rFonts w:hint="eastAsia"/>
        </w:rPr>
        <w:t>действий</w:t>
      </w:r>
      <w:r>
        <w:t></w:t>
      </w:r>
      <w:r>
        <w:rPr>
          <w:rFonts w:hint="eastAsia"/>
        </w:rPr>
        <w:t>и</w:t>
      </w:r>
      <w:r>
        <w:t></w:t>
      </w:r>
      <w:r>
        <w:rPr>
          <w:rFonts w:hint="eastAsia"/>
        </w:rPr>
        <w:t>поступков</w:t>
      </w:r>
      <w:r>
        <w:t></w:t>
      </w:r>
      <w:r>
        <w:t></w:t>
      </w:r>
      <w:r>
        <w:rPr>
          <w:rFonts w:hint="eastAsia"/>
        </w:rPr>
        <w:t>У</w:t>
      </w:r>
      <w:r>
        <w:t></w:t>
      </w:r>
      <w:r>
        <w:rPr>
          <w:rFonts w:hint="eastAsia"/>
        </w:rPr>
        <w:t>одних</w:t>
      </w:r>
      <w:r>
        <w:t></w:t>
      </w:r>
      <w:r>
        <w:rPr>
          <w:rFonts w:hint="eastAsia"/>
        </w:rPr>
        <w:t>детей</w:t>
      </w:r>
      <w:r>
        <w:t></w:t>
      </w:r>
      <w:r>
        <w:rPr>
          <w:rFonts w:hint="eastAsia"/>
        </w:rPr>
        <w:t>насыщенность</w:t>
      </w:r>
      <w:r>
        <w:t></w:t>
      </w:r>
      <w:r>
        <w:rPr>
          <w:rFonts w:hint="eastAsia"/>
        </w:rPr>
        <w:t>такого</w:t>
      </w:r>
      <w:r>
        <w:t></w:t>
      </w:r>
      <w:r>
        <w:rPr>
          <w:rFonts w:hint="eastAsia"/>
        </w:rPr>
        <w:t>опыта</w:t>
      </w:r>
      <w:r>
        <w:t></w:t>
      </w:r>
      <w:r>
        <w:t></w:t>
      </w:r>
      <w:r>
        <w:rPr>
          <w:rFonts w:hint="eastAsia"/>
        </w:rPr>
        <w:t>с</w:t>
      </w:r>
      <w:r>
        <w:t></w:t>
      </w:r>
      <w:r>
        <w:rPr>
          <w:rFonts w:hint="eastAsia"/>
        </w:rPr>
        <w:t>точки</w:t>
      </w:r>
      <w:r>
        <w:t></w:t>
      </w:r>
      <w:r>
        <w:rPr>
          <w:rFonts w:hint="eastAsia"/>
        </w:rPr>
        <w:t>зрения</w:t>
      </w:r>
      <w:r>
        <w:t></w:t>
      </w:r>
      <w:r>
        <w:rPr>
          <w:rFonts w:hint="eastAsia"/>
        </w:rPr>
        <w:t>его</w:t>
      </w:r>
      <w:r>
        <w:t></w:t>
      </w:r>
      <w:r>
        <w:rPr>
          <w:rFonts w:hint="eastAsia"/>
        </w:rPr>
        <w:t>положительной</w:t>
      </w:r>
      <w:r>
        <w:t></w:t>
      </w:r>
      <w:r>
        <w:rPr>
          <w:rFonts w:hint="eastAsia"/>
        </w:rPr>
        <w:t>ценности</w:t>
      </w:r>
      <w:r>
        <w:t></w:t>
      </w:r>
      <w:r>
        <w:t></w:t>
      </w:r>
      <w:r>
        <w:rPr>
          <w:rFonts w:hint="eastAsia"/>
        </w:rPr>
        <w:t>довольно</w:t>
      </w:r>
      <w:r>
        <w:t></w:t>
      </w:r>
      <w:r>
        <w:rPr>
          <w:rFonts w:hint="eastAsia"/>
        </w:rPr>
        <w:t>высокая</w:t>
      </w:r>
      <w:r>
        <w:t></w:t>
      </w:r>
      <w:r>
        <w:t></w:t>
      </w:r>
      <w:r>
        <w:rPr>
          <w:rFonts w:hint="eastAsia"/>
        </w:rPr>
        <w:t>учитывая</w:t>
      </w:r>
      <w:r>
        <w:t></w:t>
      </w:r>
      <w:r>
        <w:rPr>
          <w:rFonts w:hint="eastAsia"/>
        </w:rPr>
        <w:t>возраст</w:t>
      </w:r>
      <w:r>
        <w:t></w:t>
      </w:r>
      <w:r>
        <w:t></w:t>
      </w:r>
      <w:r>
        <w:t></w:t>
      </w:r>
      <w:r>
        <w:rPr>
          <w:rFonts w:hint="eastAsia"/>
        </w:rPr>
        <w:t>у</w:t>
      </w:r>
      <w:r>
        <w:t></w:t>
      </w:r>
      <w:r>
        <w:rPr>
          <w:rFonts w:hint="eastAsia"/>
        </w:rPr>
        <w:t>других</w:t>
      </w:r>
      <w:r>
        <w:t></w:t>
      </w:r>
      <w:r>
        <w:rPr>
          <w:rFonts w:hint="eastAsia"/>
        </w:rPr>
        <w:t>он</w:t>
      </w:r>
      <w:r>
        <w:t></w:t>
      </w:r>
      <w:r>
        <w:rPr>
          <w:rFonts w:hint="eastAsia"/>
        </w:rPr>
        <w:t>представляет</w:t>
      </w:r>
      <w:r>
        <w:t></w:t>
      </w:r>
      <w:r>
        <w:rPr>
          <w:rFonts w:hint="eastAsia"/>
        </w:rPr>
        <w:t>своеобразное</w:t>
      </w:r>
      <w:r>
        <w:t></w:t>
      </w:r>
      <w:r>
        <w:rPr>
          <w:rFonts w:hint="eastAsia"/>
        </w:rPr>
        <w:t>смешение</w:t>
      </w:r>
      <w:r>
        <w:t></w:t>
      </w:r>
      <w:r>
        <w:rPr>
          <w:rFonts w:hint="eastAsia"/>
        </w:rPr>
        <w:t>положительного</w:t>
      </w:r>
      <w:r>
        <w:t></w:t>
      </w:r>
      <w:r>
        <w:rPr>
          <w:rFonts w:hint="eastAsia"/>
        </w:rPr>
        <w:t>и</w:t>
      </w:r>
      <w:r>
        <w:t></w:t>
      </w:r>
      <w:r>
        <w:rPr>
          <w:rFonts w:hint="eastAsia"/>
        </w:rPr>
        <w:t>отрицательного</w:t>
      </w:r>
      <w:r>
        <w:t></w:t>
      </w:r>
      <w:r>
        <w:t></w:t>
      </w:r>
      <w:r>
        <w:rPr>
          <w:rFonts w:hint="eastAsia"/>
        </w:rPr>
        <w:t>взглядов</w:t>
      </w:r>
      <w:r>
        <w:t></w:t>
      </w:r>
      <w:r>
        <w:t></w:t>
      </w:r>
      <w:r>
        <w:rPr>
          <w:rFonts w:hint="eastAsia"/>
        </w:rPr>
        <w:t>оценок</w:t>
      </w:r>
      <w:r>
        <w:t></w:t>
      </w:r>
      <w:r>
        <w:t></w:t>
      </w:r>
      <w:r>
        <w:rPr>
          <w:rFonts w:hint="eastAsia"/>
        </w:rPr>
        <w:t>поведения</w:t>
      </w:r>
      <w:r>
        <w:t></w:t>
      </w:r>
      <w:r>
        <w:t></w:t>
      </w:r>
      <w:r>
        <w:t></w:t>
      </w:r>
      <w:r>
        <w:rPr>
          <w:rFonts w:hint="eastAsia"/>
        </w:rPr>
        <w:t>Но</w:t>
      </w:r>
      <w:r>
        <w:t></w:t>
      </w:r>
      <w:r>
        <w:rPr>
          <w:rFonts w:hint="eastAsia"/>
        </w:rPr>
        <w:t>даже</w:t>
      </w:r>
      <w:r>
        <w:t></w:t>
      </w:r>
      <w:r>
        <w:rPr>
          <w:rFonts w:hint="eastAsia"/>
        </w:rPr>
        <w:t>при</w:t>
      </w:r>
      <w:r>
        <w:t></w:t>
      </w:r>
      <w:r>
        <w:rPr>
          <w:rFonts w:hint="eastAsia"/>
        </w:rPr>
        <w:t>наличии</w:t>
      </w:r>
      <w:r>
        <w:t></w:t>
      </w:r>
      <w:r>
        <w:rPr>
          <w:rFonts w:hint="eastAsia"/>
        </w:rPr>
        <w:t>довольно</w:t>
      </w:r>
      <w:r>
        <w:t></w:t>
      </w:r>
      <w:r>
        <w:rPr>
          <w:rFonts w:hint="eastAsia"/>
        </w:rPr>
        <w:t>обширной</w:t>
      </w:r>
      <w:r>
        <w:t></w:t>
      </w:r>
      <w:r>
        <w:rPr>
          <w:rFonts w:hint="eastAsia"/>
        </w:rPr>
        <w:t>информации</w:t>
      </w:r>
      <w:r>
        <w:t></w:t>
      </w:r>
      <w:r>
        <w:rPr>
          <w:rFonts w:hint="eastAsia"/>
        </w:rPr>
        <w:t>соответствующего</w:t>
      </w:r>
      <w:r>
        <w:t></w:t>
      </w:r>
      <w:r>
        <w:rPr>
          <w:rFonts w:hint="eastAsia"/>
        </w:rPr>
        <w:t>содержания</w:t>
      </w:r>
      <w:r>
        <w:t></w:t>
      </w:r>
      <w:r>
        <w:t></w:t>
      </w:r>
      <w:r>
        <w:rPr>
          <w:rFonts w:hint="eastAsia"/>
        </w:rPr>
        <w:t>большинство</w:t>
      </w:r>
      <w:r>
        <w:t></w:t>
      </w:r>
      <w:r>
        <w:rPr>
          <w:rFonts w:hint="eastAsia"/>
        </w:rPr>
        <w:t>младших</w:t>
      </w:r>
      <w:r>
        <w:t></w:t>
      </w:r>
      <w:r>
        <w:rPr>
          <w:rFonts w:hint="eastAsia"/>
        </w:rPr>
        <w:t>школьников</w:t>
      </w:r>
      <w:r>
        <w:t></w:t>
      </w:r>
      <w:r>
        <w:rPr>
          <w:rFonts w:hint="eastAsia"/>
        </w:rPr>
        <w:t>не</w:t>
      </w:r>
      <w:r>
        <w:t></w:t>
      </w:r>
      <w:r>
        <w:rPr>
          <w:rFonts w:hint="eastAsia"/>
        </w:rPr>
        <w:t>умеют</w:t>
      </w:r>
      <w:r>
        <w:t></w:t>
      </w:r>
      <w:r>
        <w:rPr>
          <w:rFonts w:hint="eastAsia"/>
        </w:rPr>
        <w:t>пользоваться</w:t>
      </w:r>
      <w:r>
        <w:t></w:t>
      </w:r>
      <w:r>
        <w:rPr>
          <w:rFonts w:hint="eastAsia"/>
        </w:rPr>
        <w:t>ею</w:t>
      </w:r>
      <w:r>
        <w:t></w:t>
      </w:r>
      <w:r>
        <w:rPr>
          <w:rFonts w:hint="eastAsia"/>
        </w:rPr>
        <w:t>в</w:t>
      </w:r>
      <w:r>
        <w:t></w:t>
      </w:r>
      <w:r>
        <w:rPr>
          <w:rFonts w:hint="eastAsia"/>
        </w:rPr>
        <w:t>реальной</w:t>
      </w:r>
      <w:r>
        <w:t></w:t>
      </w:r>
      <w:r>
        <w:rPr>
          <w:rFonts w:hint="eastAsia"/>
        </w:rPr>
        <w:t>жизни</w:t>
      </w:r>
      <w:r>
        <w:t></w:t>
      </w:r>
      <w:r>
        <w:t></w:t>
      </w:r>
      <w:r>
        <w:rPr>
          <w:rFonts w:hint="eastAsia"/>
        </w:rPr>
        <w:t>Проведенные</w:t>
      </w:r>
      <w:r>
        <w:t></w:t>
      </w:r>
      <w:r>
        <w:rPr>
          <w:rFonts w:hint="eastAsia"/>
        </w:rPr>
        <w:t>исследования</w:t>
      </w:r>
      <w:r>
        <w:t></w:t>
      </w:r>
      <w:r>
        <w:rPr>
          <w:rFonts w:hint="eastAsia"/>
        </w:rPr>
        <w:t>показали</w:t>
      </w:r>
      <w:r>
        <w:t></w:t>
      </w:r>
      <w:r>
        <w:t></w:t>
      </w:r>
      <w:r>
        <w:rPr>
          <w:rFonts w:hint="eastAsia"/>
        </w:rPr>
        <w:t>что</w:t>
      </w:r>
      <w:r>
        <w:t></w:t>
      </w:r>
      <w:r>
        <w:rPr>
          <w:rFonts w:hint="eastAsia"/>
        </w:rPr>
        <w:t>у</w:t>
      </w:r>
      <w:r>
        <w:t></w:t>
      </w:r>
      <w:r>
        <w:rPr>
          <w:rFonts w:hint="eastAsia"/>
        </w:rPr>
        <w:t>значительной</w:t>
      </w:r>
      <w:r>
        <w:t></w:t>
      </w:r>
      <w:r>
        <w:rPr>
          <w:rFonts w:hint="eastAsia"/>
        </w:rPr>
        <w:t>части</w:t>
      </w:r>
      <w:r>
        <w:t></w:t>
      </w:r>
      <w:r>
        <w:rPr>
          <w:rFonts w:hint="eastAsia"/>
        </w:rPr>
        <w:t>учащихся</w:t>
      </w:r>
      <w:r>
        <w:t></w:t>
      </w:r>
      <w:r>
        <w:rPr>
          <w:rFonts w:hint="eastAsia"/>
        </w:rPr>
        <w:t>начальных</w:t>
      </w:r>
      <w:r>
        <w:t></w:t>
      </w:r>
      <w:r>
        <w:rPr>
          <w:rFonts w:hint="eastAsia"/>
        </w:rPr>
        <w:t>классов</w:t>
      </w:r>
      <w:r>
        <w:t></w:t>
      </w:r>
      <w:r>
        <w:rPr>
          <w:rFonts w:hint="eastAsia"/>
        </w:rPr>
        <w:t>правильное</w:t>
      </w:r>
      <w:r>
        <w:t></w:t>
      </w:r>
      <w:r>
        <w:rPr>
          <w:rFonts w:hint="eastAsia"/>
        </w:rPr>
        <w:t>понимание</w:t>
      </w:r>
      <w:r>
        <w:t></w:t>
      </w:r>
      <w:r>
        <w:rPr>
          <w:rFonts w:hint="eastAsia"/>
        </w:rPr>
        <w:t>сущности</w:t>
      </w:r>
      <w:r>
        <w:t></w:t>
      </w:r>
      <w:r>
        <w:rPr>
          <w:rFonts w:hint="eastAsia"/>
        </w:rPr>
        <w:t>моральных</w:t>
      </w:r>
      <w:r>
        <w:t></w:t>
      </w:r>
      <w:r>
        <w:rPr>
          <w:rFonts w:hint="eastAsia"/>
        </w:rPr>
        <w:t>норм</w:t>
      </w:r>
      <w:r>
        <w:t></w:t>
      </w:r>
      <w:r>
        <w:rPr>
          <w:rFonts w:hint="eastAsia"/>
        </w:rPr>
        <w:t>и</w:t>
      </w:r>
      <w:r>
        <w:t></w:t>
      </w:r>
      <w:r>
        <w:rPr>
          <w:rFonts w:hint="eastAsia"/>
        </w:rPr>
        <w:t>правил</w:t>
      </w:r>
      <w:r>
        <w:t></w:t>
      </w:r>
      <w:r>
        <w:rPr>
          <w:rFonts w:hint="eastAsia"/>
        </w:rPr>
        <w:t>нередко</w:t>
      </w:r>
      <w:r>
        <w:t></w:t>
      </w:r>
      <w:r>
        <w:rPr>
          <w:rFonts w:hint="eastAsia"/>
        </w:rPr>
        <w:t>сосуществует</w:t>
      </w:r>
      <w:r>
        <w:t></w:t>
      </w:r>
      <w:r>
        <w:rPr>
          <w:rFonts w:hint="eastAsia"/>
        </w:rPr>
        <w:t>с</w:t>
      </w:r>
      <w:r>
        <w:t></w:t>
      </w:r>
      <w:r>
        <w:rPr>
          <w:rFonts w:hint="eastAsia"/>
        </w:rPr>
        <w:t>ошибочными</w:t>
      </w:r>
      <w:r>
        <w:t></w:t>
      </w:r>
      <w:r>
        <w:rPr>
          <w:rFonts w:hint="eastAsia"/>
        </w:rPr>
        <w:t>представления</w:t>
      </w:r>
      <w:r>
        <w:t></w:t>
      </w:r>
      <w:r>
        <w:rPr>
          <w:rFonts w:hint="eastAsia"/>
        </w:rPr>
        <w:t>об</w:t>
      </w:r>
      <w:r>
        <w:t></w:t>
      </w:r>
      <w:r>
        <w:rPr>
          <w:rFonts w:hint="eastAsia"/>
        </w:rPr>
        <w:t>их</w:t>
      </w:r>
      <w:r>
        <w:t></w:t>
      </w:r>
      <w:r>
        <w:rPr>
          <w:rFonts w:hint="eastAsia"/>
        </w:rPr>
        <w:t>действительной</w:t>
      </w:r>
      <w:r>
        <w:t></w:t>
      </w:r>
      <w:r>
        <w:rPr>
          <w:rFonts w:hint="eastAsia"/>
        </w:rPr>
        <w:t>ценности</w:t>
      </w:r>
      <w:r>
        <w:t></w:t>
      </w:r>
    </w:p>
    <w:p w:rsidR="004A5FD1" w:rsidRDefault="004A5FD1" w:rsidP="004A5FD1">
      <w:r>
        <w:rPr>
          <w:rFonts w:hint="eastAsia"/>
        </w:rPr>
        <w:t>Отдельное</w:t>
      </w:r>
      <w:r>
        <w:t></w:t>
      </w:r>
      <w:r>
        <w:rPr>
          <w:rFonts w:hint="eastAsia"/>
        </w:rPr>
        <w:t>внимание</w:t>
      </w:r>
      <w:r>
        <w:t></w:t>
      </w:r>
      <w:r>
        <w:rPr>
          <w:rFonts w:hint="eastAsia"/>
        </w:rPr>
        <w:t>уделено</w:t>
      </w:r>
      <w:r>
        <w:t></w:t>
      </w:r>
      <w:r>
        <w:rPr>
          <w:rFonts w:hint="eastAsia"/>
        </w:rPr>
        <w:t>подготовке</w:t>
      </w:r>
      <w:r>
        <w:t></w:t>
      </w:r>
      <w:r>
        <w:rPr>
          <w:rFonts w:hint="eastAsia"/>
        </w:rPr>
        <w:t>учителей</w:t>
      </w:r>
      <w:r>
        <w:t></w:t>
      </w:r>
      <w:r>
        <w:rPr>
          <w:rFonts w:hint="eastAsia"/>
        </w:rPr>
        <w:t>к</w:t>
      </w:r>
      <w:r>
        <w:t></w:t>
      </w:r>
      <w:r>
        <w:rPr>
          <w:rFonts w:hint="eastAsia"/>
        </w:rPr>
        <w:t>нравственному</w:t>
      </w:r>
      <w:r>
        <w:t></w:t>
      </w:r>
      <w:r>
        <w:rPr>
          <w:rFonts w:hint="eastAsia"/>
        </w:rPr>
        <w:t>воспитанию</w:t>
      </w:r>
      <w:r>
        <w:t></w:t>
      </w:r>
      <w:r>
        <w:rPr>
          <w:rFonts w:hint="eastAsia"/>
        </w:rPr>
        <w:t>школьников</w:t>
      </w:r>
      <w:r>
        <w:t></w:t>
      </w:r>
      <w:r>
        <w:t></w:t>
      </w:r>
      <w:r>
        <w:rPr>
          <w:rFonts w:hint="eastAsia"/>
        </w:rPr>
        <w:t>в</w:t>
      </w:r>
      <w:r>
        <w:t></w:t>
      </w:r>
      <w:r>
        <w:rPr>
          <w:rFonts w:hint="eastAsia"/>
        </w:rPr>
        <w:t>частности</w:t>
      </w:r>
      <w:r>
        <w:t></w:t>
      </w:r>
      <w:r>
        <w:rPr>
          <w:rFonts w:hint="eastAsia"/>
        </w:rPr>
        <w:t>при</w:t>
      </w:r>
      <w:r>
        <w:t></w:t>
      </w:r>
      <w:r>
        <w:rPr>
          <w:rFonts w:hint="eastAsia"/>
        </w:rPr>
        <w:t>помощи</w:t>
      </w:r>
      <w:r>
        <w:t></w:t>
      </w:r>
      <w:r>
        <w:rPr>
          <w:rFonts w:hint="eastAsia"/>
        </w:rPr>
        <w:t>метода</w:t>
      </w:r>
      <w:r>
        <w:t></w:t>
      </w:r>
      <w:r>
        <w:rPr>
          <w:rFonts w:hint="eastAsia"/>
        </w:rPr>
        <w:t>убеждения</w:t>
      </w:r>
      <w:r>
        <w:t></w:t>
      </w:r>
      <w:r>
        <w:t></w:t>
      </w:r>
      <w:r>
        <w:rPr>
          <w:rFonts w:hint="eastAsia"/>
        </w:rPr>
        <w:t>Специально</w:t>
      </w:r>
      <w:r>
        <w:t></w:t>
      </w:r>
      <w:r>
        <w:rPr>
          <w:rFonts w:hint="eastAsia"/>
        </w:rPr>
        <w:t>организованная</w:t>
      </w:r>
      <w:r>
        <w:t></w:t>
      </w:r>
      <w:r>
        <w:rPr>
          <w:rFonts w:hint="eastAsia"/>
        </w:rPr>
        <w:t>работа</w:t>
      </w:r>
      <w:r>
        <w:t></w:t>
      </w:r>
      <w:r>
        <w:rPr>
          <w:rFonts w:hint="eastAsia"/>
        </w:rPr>
        <w:t>с</w:t>
      </w:r>
      <w:r>
        <w:t></w:t>
      </w:r>
      <w:r>
        <w:rPr>
          <w:rFonts w:hint="eastAsia"/>
        </w:rPr>
        <w:t>классными</w:t>
      </w:r>
      <w:r>
        <w:t></w:t>
      </w:r>
      <w:r>
        <w:rPr>
          <w:rFonts w:hint="eastAsia"/>
        </w:rPr>
        <w:t>руководителями</w:t>
      </w:r>
      <w:r>
        <w:t></w:t>
      </w:r>
      <w:r>
        <w:rPr>
          <w:rFonts w:hint="eastAsia"/>
        </w:rPr>
        <w:t>начальных</w:t>
      </w:r>
      <w:r>
        <w:t></w:t>
      </w:r>
      <w:r>
        <w:rPr>
          <w:rFonts w:hint="eastAsia"/>
        </w:rPr>
        <w:t>классов</w:t>
      </w:r>
      <w:r>
        <w:t></w:t>
      </w:r>
      <w:r>
        <w:t></w:t>
      </w:r>
      <w:r>
        <w:rPr>
          <w:rFonts w:hint="eastAsia"/>
        </w:rPr>
        <w:t>создание</w:t>
      </w:r>
      <w:r>
        <w:t></w:t>
      </w:r>
      <w:r>
        <w:rPr>
          <w:rFonts w:hint="eastAsia"/>
        </w:rPr>
        <w:t>программ</w:t>
      </w:r>
      <w:r>
        <w:t></w:t>
      </w:r>
      <w:r>
        <w:t></w:t>
      </w:r>
      <w:r>
        <w:rPr>
          <w:rFonts w:hint="eastAsia"/>
        </w:rPr>
        <w:t>включающих</w:t>
      </w:r>
      <w:r>
        <w:t></w:t>
      </w:r>
      <w:r>
        <w:rPr>
          <w:rFonts w:hint="eastAsia"/>
        </w:rPr>
        <w:t>различные</w:t>
      </w:r>
      <w:r>
        <w:t></w:t>
      </w:r>
      <w:r>
        <w:rPr>
          <w:rFonts w:hint="eastAsia"/>
        </w:rPr>
        <w:t>формы</w:t>
      </w:r>
      <w:r>
        <w:t></w:t>
      </w:r>
      <w:r>
        <w:rPr>
          <w:rFonts w:hint="eastAsia"/>
        </w:rPr>
        <w:t>их</w:t>
      </w:r>
      <w:r>
        <w:t></w:t>
      </w:r>
      <w:r>
        <w:rPr>
          <w:rFonts w:hint="eastAsia"/>
        </w:rPr>
        <w:t>теоретической</w:t>
      </w:r>
      <w:r>
        <w:t></w:t>
      </w:r>
      <w:r>
        <w:rPr>
          <w:rFonts w:hint="eastAsia"/>
        </w:rPr>
        <w:t>и</w:t>
      </w:r>
      <w:r>
        <w:t></w:t>
      </w:r>
      <w:r>
        <w:rPr>
          <w:rFonts w:hint="eastAsia"/>
        </w:rPr>
        <w:t>практической</w:t>
      </w:r>
      <w:r>
        <w:t></w:t>
      </w:r>
      <w:r>
        <w:rPr>
          <w:rFonts w:hint="eastAsia"/>
        </w:rPr>
        <w:t>подготовки</w:t>
      </w:r>
      <w:r>
        <w:t></w:t>
      </w:r>
      <w:r>
        <w:rPr>
          <w:rFonts w:hint="eastAsia"/>
        </w:rPr>
        <w:t>была</w:t>
      </w:r>
      <w:r>
        <w:t></w:t>
      </w:r>
      <w:r>
        <w:rPr>
          <w:rFonts w:hint="eastAsia"/>
        </w:rPr>
        <w:t>направлена</w:t>
      </w:r>
      <w:r>
        <w:t></w:t>
      </w:r>
      <w:r>
        <w:rPr>
          <w:rFonts w:hint="eastAsia"/>
        </w:rPr>
        <w:t>на</w:t>
      </w:r>
      <w:r>
        <w:t></w:t>
      </w:r>
      <w:r>
        <w:rPr>
          <w:rFonts w:hint="eastAsia"/>
        </w:rPr>
        <w:t>корректировку</w:t>
      </w:r>
      <w:r>
        <w:t></w:t>
      </w:r>
      <w:r>
        <w:rPr>
          <w:rFonts w:hint="eastAsia"/>
        </w:rPr>
        <w:t>имеющегося</w:t>
      </w:r>
      <w:r>
        <w:t></w:t>
      </w:r>
      <w:r>
        <w:rPr>
          <w:rFonts w:hint="eastAsia"/>
        </w:rPr>
        <w:t>у</w:t>
      </w:r>
      <w:r>
        <w:t></w:t>
      </w:r>
      <w:r>
        <w:rPr>
          <w:rFonts w:hint="eastAsia"/>
        </w:rPr>
        <w:t>них</w:t>
      </w:r>
      <w:r>
        <w:t></w:t>
      </w:r>
      <w:r>
        <w:rPr>
          <w:rFonts w:hint="eastAsia"/>
        </w:rPr>
        <w:t>опыта</w:t>
      </w:r>
      <w:r>
        <w:t></w:t>
      </w:r>
      <w:r>
        <w:rPr>
          <w:rFonts w:hint="eastAsia"/>
        </w:rPr>
        <w:t>в</w:t>
      </w:r>
      <w:r>
        <w:t></w:t>
      </w:r>
      <w:r>
        <w:rPr>
          <w:rFonts w:hint="eastAsia"/>
        </w:rPr>
        <w:t>данном</w:t>
      </w:r>
      <w:r>
        <w:t></w:t>
      </w:r>
      <w:r>
        <w:rPr>
          <w:rFonts w:hint="eastAsia"/>
        </w:rPr>
        <w:t>аспекте</w:t>
      </w:r>
      <w:r>
        <w:t></w:t>
      </w:r>
      <w:r>
        <w:t></w:t>
      </w:r>
      <w:r>
        <w:rPr>
          <w:rFonts w:hint="eastAsia"/>
        </w:rPr>
        <w:t>обеспечение</w:t>
      </w:r>
      <w:r>
        <w:t></w:t>
      </w:r>
      <w:r>
        <w:rPr>
          <w:rFonts w:hint="eastAsia"/>
        </w:rPr>
        <w:t>активизации</w:t>
      </w:r>
      <w:r>
        <w:t></w:t>
      </w:r>
      <w:r>
        <w:rPr>
          <w:rFonts w:hint="eastAsia"/>
        </w:rPr>
        <w:t>и</w:t>
      </w:r>
      <w:r>
        <w:t></w:t>
      </w:r>
      <w:r>
        <w:rPr>
          <w:rFonts w:hint="eastAsia"/>
        </w:rPr>
        <w:t>перехода</w:t>
      </w:r>
      <w:r>
        <w:t></w:t>
      </w:r>
      <w:r>
        <w:rPr>
          <w:rFonts w:hint="eastAsia"/>
        </w:rPr>
        <w:t>содержания</w:t>
      </w:r>
      <w:r>
        <w:t></w:t>
      </w:r>
      <w:r>
        <w:rPr>
          <w:rFonts w:hint="eastAsia"/>
        </w:rPr>
        <w:t>и</w:t>
      </w:r>
      <w:r>
        <w:t></w:t>
      </w:r>
      <w:r>
        <w:rPr>
          <w:rFonts w:hint="eastAsia"/>
        </w:rPr>
        <w:t>действий</w:t>
      </w:r>
      <w:r>
        <w:t></w:t>
      </w:r>
      <w:r>
        <w:rPr>
          <w:rFonts w:hint="eastAsia"/>
        </w:rPr>
        <w:t>в</w:t>
      </w:r>
      <w:r>
        <w:t></w:t>
      </w:r>
      <w:r>
        <w:rPr>
          <w:rFonts w:hint="eastAsia"/>
        </w:rPr>
        <w:t>личностно</w:t>
      </w:r>
      <w:r>
        <w:t></w:t>
      </w:r>
      <w:r>
        <w:rPr>
          <w:rFonts w:hint="eastAsia"/>
        </w:rPr>
        <w:t>значимые</w:t>
      </w:r>
      <w:r>
        <w:t></w:t>
      </w:r>
    </w:p>
    <w:p w:rsidR="004A5FD1" w:rsidRDefault="004A5FD1" w:rsidP="004A5FD1">
      <w:r>
        <w:rPr>
          <w:rFonts w:hint="eastAsia"/>
        </w:rPr>
        <w:t>Определены</w:t>
      </w:r>
      <w:r>
        <w:t></w:t>
      </w:r>
      <w:r>
        <w:rPr>
          <w:rFonts w:hint="eastAsia"/>
        </w:rPr>
        <w:t>критерии</w:t>
      </w:r>
      <w:r>
        <w:t></w:t>
      </w:r>
      <w:r>
        <w:t></w:t>
      </w:r>
      <w:r>
        <w:rPr>
          <w:rFonts w:hint="eastAsia"/>
        </w:rPr>
        <w:t>понятийный</w:t>
      </w:r>
      <w:r>
        <w:t></w:t>
      </w:r>
      <w:r>
        <w:t></w:t>
      </w:r>
      <w:r>
        <w:rPr>
          <w:rFonts w:hint="eastAsia"/>
        </w:rPr>
        <w:t>эмоционально</w:t>
      </w:r>
      <w:r>
        <w:t></w:t>
      </w:r>
      <w:r>
        <w:rPr>
          <w:rFonts w:hint="eastAsia"/>
        </w:rPr>
        <w:t>оценочный</w:t>
      </w:r>
      <w:r>
        <w:t></w:t>
      </w:r>
      <w:r>
        <w:rPr>
          <w:rFonts w:hint="eastAsia"/>
        </w:rPr>
        <w:t>и</w:t>
      </w:r>
      <w:r>
        <w:t></w:t>
      </w:r>
      <w:r>
        <w:rPr>
          <w:rFonts w:hint="eastAsia"/>
        </w:rPr>
        <w:t>поведенческий</w:t>
      </w:r>
      <w:r>
        <w:t></w:t>
      </w:r>
      <w:r>
        <w:t></w:t>
      </w:r>
      <w:r>
        <w:t></w:t>
      </w:r>
      <w:r>
        <w:rPr>
          <w:rFonts w:hint="eastAsia"/>
        </w:rPr>
        <w:t>основные</w:t>
      </w:r>
      <w:r>
        <w:t></w:t>
      </w:r>
      <w:r>
        <w:rPr>
          <w:rFonts w:hint="eastAsia"/>
        </w:rPr>
        <w:t>показатели</w:t>
      </w:r>
      <w:r>
        <w:t></w:t>
      </w:r>
      <w:r>
        <w:rPr>
          <w:rFonts w:hint="eastAsia"/>
        </w:rPr>
        <w:t>которых</w:t>
      </w:r>
      <w:r>
        <w:t></w:t>
      </w:r>
      <w:r>
        <w:rPr>
          <w:rFonts w:hint="eastAsia"/>
        </w:rPr>
        <w:t>позволили</w:t>
      </w:r>
      <w:r>
        <w:t></w:t>
      </w:r>
      <w:r>
        <w:rPr>
          <w:rFonts w:hint="eastAsia"/>
        </w:rPr>
        <w:t>выявить</w:t>
      </w:r>
      <w:r>
        <w:t></w:t>
      </w:r>
      <w:r>
        <w:rPr>
          <w:rFonts w:hint="eastAsia"/>
        </w:rPr>
        <w:t>три</w:t>
      </w:r>
      <w:r>
        <w:t></w:t>
      </w:r>
      <w:r>
        <w:rPr>
          <w:rFonts w:hint="eastAsia"/>
        </w:rPr>
        <w:t>уровня</w:t>
      </w:r>
      <w:r>
        <w:t></w:t>
      </w:r>
      <w:r>
        <w:rPr>
          <w:rFonts w:hint="eastAsia"/>
        </w:rPr>
        <w:t>сформированности</w:t>
      </w:r>
      <w:r>
        <w:t></w:t>
      </w:r>
      <w:r>
        <w:rPr>
          <w:rFonts w:hint="eastAsia"/>
        </w:rPr>
        <w:t>личностного</w:t>
      </w:r>
      <w:r>
        <w:t></w:t>
      </w:r>
      <w:r>
        <w:rPr>
          <w:rFonts w:hint="eastAsia"/>
        </w:rPr>
        <w:t>качества</w:t>
      </w:r>
      <w:r>
        <w:t></w:t>
      </w:r>
      <w:r>
        <w:rPr>
          <w:rFonts w:hint="eastAsia"/>
        </w:rPr>
        <w:t>у</w:t>
      </w:r>
      <w:r>
        <w:t></w:t>
      </w:r>
      <w:r>
        <w:rPr>
          <w:rFonts w:hint="eastAsia"/>
        </w:rPr>
        <w:t>учащихся</w:t>
      </w:r>
      <w:r>
        <w:t></w:t>
      </w:r>
      <w:r>
        <w:rPr>
          <w:rFonts w:hint="eastAsia"/>
        </w:rPr>
        <w:t>начальных</w:t>
      </w:r>
      <w:r>
        <w:t></w:t>
      </w:r>
      <w:r>
        <w:rPr>
          <w:rFonts w:hint="eastAsia"/>
        </w:rPr>
        <w:t>классов</w:t>
      </w:r>
      <w:r>
        <w:t></w:t>
      </w:r>
      <w:r>
        <w:t></w:t>
      </w:r>
      <w:r>
        <w:t></w:t>
      </w:r>
      <w:r>
        <w:rPr>
          <w:rFonts w:hint="eastAsia"/>
        </w:rPr>
        <w:t>выбранного</w:t>
      </w:r>
      <w:r>
        <w:t></w:t>
      </w:r>
      <w:r>
        <w:rPr>
          <w:rFonts w:hint="eastAsia"/>
        </w:rPr>
        <w:t>в</w:t>
      </w:r>
      <w:r>
        <w:t></w:t>
      </w:r>
      <w:r>
        <w:rPr>
          <w:rFonts w:hint="eastAsia"/>
        </w:rPr>
        <w:t>качестве</w:t>
      </w:r>
      <w:r>
        <w:t></w:t>
      </w:r>
      <w:r>
        <w:rPr>
          <w:rFonts w:hint="eastAsia"/>
        </w:rPr>
        <w:t>предмета</w:t>
      </w:r>
      <w:r>
        <w:t></w:t>
      </w:r>
      <w:r>
        <w:rPr>
          <w:rFonts w:hint="eastAsia"/>
        </w:rPr>
        <w:t>исследования</w:t>
      </w:r>
      <w:r>
        <w:t></w:t>
      </w:r>
      <w:r>
        <w:t></w:t>
      </w:r>
      <w:r>
        <w:rPr>
          <w:rFonts w:hint="eastAsia"/>
        </w:rPr>
        <w:t>Описана</w:t>
      </w:r>
      <w:r>
        <w:t></w:t>
      </w:r>
      <w:r>
        <w:rPr>
          <w:rFonts w:hint="eastAsia"/>
        </w:rPr>
        <w:t>процедура</w:t>
      </w:r>
      <w:r>
        <w:t></w:t>
      </w:r>
      <w:r>
        <w:rPr>
          <w:rFonts w:hint="eastAsia"/>
        </w:rPr>
        <w:t>внедрения</w:t>
      </w:r>
      <w:r>
        <w:t></w:t>
      </w:r>
      <w:r>
        <w:rPr>
          <w:rFonts w:hint="eastAsia"/>
        </w:rPr>
        <w:t>метода</w:t>
      </w:r>
      <w:r>
        <w:t></w:t>
      </w:r>
      <w:r>
        <w:rPr>
          <w:rFonts w:hint="eastAsia"/>
        </w:rPr>
        <w:t>убеждения</w:t>
      </w:r>
      <w:r>
        <w:t></w:t>
      </w:r>
      <w:r>
        <w:rPr>
          <w:rFonts w:hint="eastAsia"/>
        </w:rPr>
        <w:t>в</w:t>
      </w:r>
      <w:r>
        <w:t></w:t>
      </w:r>
      <w:r>
        <w:rPr>
          <w:rFonts w:hint="eastAsia"/>
        </w:rPr>
        <w:t>воспитательный</w:t>
      </w:r>
      <w:r>
        <w:t></w:t>
      </w:r>
      <w:r>
        <w:rPr>
          <w:rFonts w:hint="eastAsia"/>
        </w:rPr>
        <w:t>процесс</w:t>
      </w:r>
      <w:r>
        <w:t></w:t>
      </w:r>
      <w:r>
        <w:rPr>
          <w:rFonts w:hint="eastAsia"/>
        </w:rPr>
        <w:t>начального</w:t>
      </w:r>
      <w:r>
        <w:t></w:t>
      </w:r>
      <w:r>
        <w:rPr>
          <w:rFonts w:hint="eastAsia"/>
        </w:rPr>
        <w:t>звена</w:t>
      </w:r>
      <w:r>
        <w:t></w:t>
      </w:r>
      <w:r>
        <w:rPr>
          <w:rFonts w:hint="eastAsia"/>
        </w:rPr>
        <w:t>общеобразовательной</w:t>
      </w:r>
      <w:r>
        <w:t></w:t>
      </w:r>
      <w:r>
        <w:rPr>
          <w:rFonts w:hint="eastAsia"/>
        </w:rPr>
        <w:t>средней</w:t>
      </w:r>
      <w:r>
        <w:t></w:t>
      </w:r>
      <w:r>
        <w:rPr>
          <w:rFonts w:hint="eastAsia"/>
        </w:rPr>
        <w:t>школы</w:t>
      </w:r>
      <w:r>
        <w:t></w:t>
      </w:r>
      <w:r>
        <w:t></w:t>
      </w:r>
      <w:r>
        <w:rPr>
          <w:rFonts w:hint="eastAsia"/>
        </w:rPr>
        <w:t>что</w:t>
      </w:r>
      <w:r>
        <w:t></w:t>
      </w:r>
      <w:r>
        <w:rPr>
          <w:rFonts w:hint="eastAsia"/>
        </w:rPr>
        <w:t>предполагало</w:t>
      </w:r>
      <w:r>
        <w:t></w:t>
      </w:r>
      <w:r>
        <w:rPr>
          <w:rFonts w:hint="eastAsia"/>
        </w:rPr>
        <w:t>проведение</w:t>
      </w:r>
      <w:r>
        <w:t></w:t>
      </w:r>
      <w:r>
        <w:rPr>
          <w:rFonts w:hint="eastAsia"/>
        </w:rPr>
        <w:t>экспериментальной</w:t>
      </w:r>
      <w:r>
        <w:t></w:t>
      </w:r>
      <w:r>
        <w:rPr>
          <w:rFonts w:hint="eastAsia"/>
        </w:rPr>
        <w:t>работы</w:t>
      </w:r>
      <w:r>
        <w:t></w:t>
      </w:r>
      <w:r>
        <w:rPr>
          <w:rFonts w:hint="eastAsia"/>
        </w:rPr>
        <w:t>в</w:t>
      </w:r>
      <w:r>
        <w:t></w:t>
      </w:r>
      <w:r>
        <w:rPr>
          <w:rFonts w:hint="eastAsia"/>
        </w:rPr>
        <w:t>трех</w:t>
      </w:r>
      <w:r>
        <w:t></w:t>
      </w:r>
      <w:r>
        <w:rPr>
          <w:rFonts w:hint="eastAsia"/>
        </w:rPr>
        <w:t>основных</w:t>
      </w:r>
      <w:r>
        <w:t></w:t>
      </w:r>
      <w:r>
        <w:rPr>
          <w:rFonts w:hint="eastAsia"/>
        </w:rPr>
        <w:t>направлениях</w:t>
      </w:r>
      <w:r>
        <w:t></w:t>
      </w:r>
      <w:r>
        <w:t></w:t>
      </w:r>
      <w:r>
        <w:rPr>
          <w:rFonts w:hint="eastAsia"/>
        </w:rPr>
        <w:t>передачу</w:t>
      </w:r>
      <w:r>
        <w:t></w:t>
      </w:r>
      <w:r>
        <w:rPr>
          <w:rFonts w:hint="eastAsia"/>
        </w:rPr>
        <w:t>младшим</w:t>
      </w:r>
      <w:r>
        <w:t></w:t>
      </w:r>
      <w:r>
        <w:rPr>
          <w:rFonts w:hint="eastAsia"/>
        </w:rPr>
        <w:t>школьникам</w:t>
      </w:r>
      <w:r>
        <w:t></w:t>
      </w:r>
      <w:r>
        <w:rPr>
          <w:rFonts w:hint="eastAsia"/>
        </w:rPr>
        <w:t>элементов</w:t>
      </w:r>
      <w:r>
        <w:t></w:t>
      </w:r>
      <w:r>
        <w:rPr>
          <w:rFonts w:hint="eastAsia"/>
        </w:rPr>
        <w:t>теоретических</w:t>
      </w:r>
      <w:r>
        <w:t></w:t>
      </w:r>
      <w:r>
        <w:rPr>
          <w:rFonts w:hint="eastAsia"/>
        </w:rPr>
        <w:t>знаний</w:t>
      </w:r>
      <w:r>
        <w:t></w:t>
      </w:r>
      <w:r>
        <w:t></w:t>
      </w:r>
      <w:r>
        <w:rPr>
          <w:rFonts w:hint="eastAsia"/>
        </w:rPr>
        <w:t>формирование</w:t>
      </w:r>
      <w:r>
        <w:t></w:t>
      </w:r>
      <w:r>
        <w:rPr>
          <w:rFonts w:hint="eastAsia"/>
        </w:rPr>
        <w:t>у</w:t>
      </w:r>
      <w:r>
        <w:t></w:t>
      </w:r>
      <w:r>
        <w:rPr>
          <w:rFonts w:hint="eastAsia"/>
        </w:rPr>
        <w:t>них</w:t>
      </w:r>
      <w:r>
        <w:t></w:t>
      </w:r>
      <w:r>
        <w:rPr>
          <w:rFonts w:hint="eastAsia"/>
        </w:rPr>
        <w:t>соответствующего</w:t>
      </w:r>
      <w:r>
        <w:t></w:t>
      </w:r>
      <w:r>
        <w:rPr>
          <w:rFonts w:hint="eastAsia"/>
        </w:rPr>
        <w:t>эмоционально</w:t>
      </w:r>
      <w:r>
        <w:t></w:t>
      </w:r>
      <w:r>
        <w:rPr>
          <w:rFonts w:hint="eastAsia"/>
        </w:rPr>
        <w:t>ценностного</w:t>
      </w:r>
      <w:r>
        <w:t></w:t>
      </w:r>
      <w:r>
        <w:rPr>
          <w:rFonts w:hint="eastAsia"/>
        </w:rPr>
        <w:t>отношения</w:t>
      </w:r>
      <w:r>
        <w:t></w:t>
      </w:r>
      <w:r>
        <w:rPr>
          <w:rFonts w:hint="eastAsia"/>
        </w:rPr>
        <w:t>и</w:t>
      </w:r>
      <w:r>
        <w:t></w:t>
      </w:r>
      <w:r>
        <w:rPr>
          <w:rFonts w:hint="eastAsia"/>
        </w:rPr>
        <w:t>выработку</w:t>
      </w:r>
      <w:r>
        <w:t></w:t>
      </w:r>
      <w:r>
        <w:rPr>
          <w:rFonts w:hint="eastAsia"/>
        </w:rPr>
        <w:t>практических</w:t>
      </w:r>
      <w:r>
        <w:t></w:t>
      </w:r>
      <w:r>
        <w:rPr>
          <w:rFonts w:hint="eastAsia"/>
        </w:rPr>
        <w:t>умений</w:t>
      </w:r>
      <w:r>
        <w:t></w:t>
      </w:r>
      <w:r>
        <w:rPr>
          <w:rFonts w:hint="eastAsia"/>
        </w:rPr>
        <w:t>и</w:t>
      </w:r>
      <w:r>
        <w:t></w:t>
      </w:r>
      <w:r>
        <w:rPr>
          <w:rFonts w:hint="eastAsia"/>
        </w:rPr>
        <w:t>навыков</w:t>
      </w:r>
      <w:r>
        <w:t></w:t>
      </w:r>
      <w:r>
        <w:rPr>
          <w:rFonts w:hint="eastAsia"/>
        </w:rPr>
        <w:t>реализации</w:t>
      </w:r>
      <w:r>
        <w:t></w:t>
      </w:r>
      <w:r>
        <w:rPr>
          <w:rFonts w:hint="eastAsia"/>
        </w:rPr>
        <w:t>нравственных</w:t>
      </w:r>
      <w:r>
        <w:t></w:t>
      </w:r>
      <w:r>
        <w:rPr>
          <w:rFonts w:hint="eastAsia"/>
        </w:rPr>
        <w:t>убеждений</w:t>
      </w:r>
      <w:r>
        <w:t></w:t>
      </w:r>
      <w:r>
        <w:rPr>
          <w:rFonts w:hint="eastAsia"/>
        </w:rPr>
        <w:t>в</w:t>
      </w:r>
      <w:r>
        <w:t></w:t>
      </w:r>
      <w:r>
        <w:rPr>
          <w:rFonts w:hint="eastAsia"/>
        </w:rPr>
        <w:t>собственном</w:t>
      </w:r>
      <w:r>
        <w:t></w:t>
      </w:r>
      <w:r>
        <w:rPr>
          <w:rFonts w:hint="eastAsia"/>
        </w:rPr>
        <w:t>поведении</w:t>
      </w:r>
      <w:r>
        <w:t></w:t>
      </w:r>
      <w:r>
        <w:t></w:t>
      </w:r>
    </w:p>
    <w:p w:rsidR="004A5FD1" w:rsidRDefault="004A5FD1" w:rsidP="004A5FD1">
      <w:r>
        <w:rPr>
          <w:rFonts w:hint="eastAsia"/>
        </w:rPr>
        <w:t>В</w:t>
      </w:r>
      <w:r>
        <w:t></w:t>
      </w:r>
      <w:r>
        <w:rPr>
          <w:rFonts w:hint="eastAsia"/>
        </w:rPr>
        <w:t>процессе</w:t>
      </w:r>
      <w:r>
        <w:t></w:t>
      </w:r>
      <w:r>
        <w:rPr>
          <w:rFonts w:hint="eastAsia"/>
        </w:rPr>
        <w:t>работы</w:t>
      </w:r>
      <w:r>
        <w:t></w:t>
      </w:r>
      <w:r>
        <w:rPr>
          <w:rFonts w:hint="eastAsia"/>
        </w:rPr>
        <w:t>были</w:t>
      </w:r>
      <w:r>
        <w:t></w:t>
      </w:r>
      <w:r>
        <w:rPr>
          <w:rFonts w:hint="eastAsia"/>
        </w:rPr>
        <w:t>спрогнозированы</w:t>
      </w:r>
      <w:r>
        <w:t></w:t>
      </w:r>
      <w:r>
        <w:rPr>
          <w:rFonts w:hint="eastAsia"/>
        </w:rPr>
        <w:t>педагогические</w:t>
      </w:r>
      <w:r>
        <w:t></w:t>
      </w:r>
      <w:r>
        <w:rPr>
          <w:rFonts w:hint="eastAsia"/>
        </w:rPr>
        <w:t>условия</w:t>
      </w:r>
      <w:r>
        <w:t></w:t>
      </w:r>
      <w:r>
        <w:t></w:t>
      </w:r>
      <w:r>
        <w:rPr>
          <w:rFonts w:hint="eastAsia"/>
        </w:rPr>
        <w:t>направленные</w:t>
      </w:r>
      <w:r>
        <w:t></w:t>
      </w:r>
      <w:r>
        <w:rPr>
          <w:rFonts w:hint="eastAsia"/>
        </w:rPr>
        <w:t>на</w:t>
      </w:r>
      <w:r>
        <w:t></w:t>
      </w:r>
      <w:r>
        <w:rPr>
          <w:rFonts w:hint="eastAsia"/>
        </w:rPr>
        <w:t>обеспечение</w:t>
      </w:r>
      <w:r>
        <w:t></w:t>
      </w:r>
      <w:r>
        <w:rPr>
          <w:rFonts w:hint="eastAsia"/>
        </w:rPr>
        <w:t>эффективной</w:t>
      </w:r>
      <w:r>
        <w:t></w:t>
      </w:r>
      <w:r>
        <w:rPr>
          <w:rFonts w:hint="eastAsia"/>
        </w:rPr>
        <w:t>реализации</w:t>
      </w:r>
      <w:r>
        <w:t></w:t>
      </w:r>
      <w:r>
        <w:t></w:t>
      </w:r>
      <w:r>
        <w:rPr>
          <w:rFonts w:hint="eastAsia"/>
        </w:rPr>
        <w:t>разнообразных</w:t>
      </w:r>
      <w:r>
        <w:t></w:t>
      </w:r>
      <w:r>
        <w:rPr>
          <w:rFonts w:hint="eastAsia"/>
        </w:rPr>
        <w:t>средств</w:t>
      </w:r>
      <w:r>
        <w:t></w:t>
      </w:r>
      <w:r>
        <w:rPr>
          <w:rFonts w:hint="eastAsia"/>
        </w:rPr>
        <w:t>метода</w:t>
      </w:r>
      <w:r>
        <w:t></w:t>
      </w:r>
      <w:r>
        <w:rPr>
          <w:rFonts w:hint="eastAsia"/>
        </w:rPr>
        <w:t>убеждения</w:t>
      </w:r>
      <w:r>
        <w:t></w:t>
      </w:r>
      <w:r>
        <w:rPr>
          <w:rFonts w:hint="eastAsia"/>
        </w:rPr>
        <w:t>в</w:t>
      </w:r>
      <w:r>
        <w:t></w:t>
      </w:r>
      <w:r>
        <w:rPr>
          <w:rFonts w:hint="eastAsia"/>
        </w:rPr>
        <w:t>воспитательном</w:t>
      </w:r>
      <w:r>
        <w:t></w:t>
      </w:r>
      <w:r>
        <w:rPr>
          <w:rFonts w:hint="eastAsia"/>
        </w:rPr>
        <w:t>процессе</w:t>
      </w:r>
      <w:r>
        <w:t></w:t>
      </w:r>
      <w:r>
        <w:rPr>
          <w:rFonts w:hint="eastAsia"/>
        </w:rPr>
        <w:t>начальной</w:t>
      </w:r>
      <w:r>
        <w:t></w:t>
      </w:r>
      <w:r>
        <w:rPr>
          <w:rFonts w:hint="eastAsia"/>
        </w:rPr>
        <w:t>школы</w:t>
      </w:r>
      <w:r>
        <w:t></w:t>
      </w:r>
      <w:r>
        <w:t></w:t>
      </w:r>
      <w:r>
        <w:rPr>
          <w:rFonts w:hint="eastAsia"/>
        </w:rPr>
        <w:t>апробация</w:t>
      </w:r>
      <w:r>
        <w:t></w:t>
      </w:r>
      <w:r>
        <w:rPr>
          <w:rFonts w:hint="eastAsia"/>
        </w:rPr>
        <w:t>которых</w:t>
      </w:r>
      <w:r>
        <w:t></w:t>
      </w:r>
      <w:r>
        <w:rPr>
          <w:rFonts w:hint="eastAsia"/>
        </w:rPr>
        <w:t>подтвердила</w:t>
      </w:r>
      <w:r>
        <w:t></w:t>
      </w:r>
      <w:r>
        <w:rPr>
          <w:rFonts w:hint="eastAsia"/>
        </w:rPr>
        <w:t>их</w:t>
      </w:r>
      <w:r>
        <w:t></w:t>
      </w:r>
      <w:r>
        <w:rPr>
          <w:rFonts w:hint="eastAsia"/>
        </w:rPr>
        <w:t>адекватность</w:t>
      </w:r>
      <w:r>
        <w:t></w:t>
      </w:r>
      <w:r>
        <w:rPr>
          <w:rFonts w:hint="eastAsia"/>
        </w:rPr>
        <w:t>и</w:t>
      </w:r>
      <w:r>
        <w:t></w:t>
      </w:r>
      <w:r>
        <w:rPr>
          <w:rFonts w:hint="eastAsia"/>
        </w:rPr>
        <w:t>целесообразность</w:t>
      </w:r>
      <w:r>
        <w:t></w:t>
      </w:r>
    </w:p>
    <w:p w:rsidR="004A5FD1" w:rsidRDefault="004A5FD1" w:rsidP="004A5FD1">
      <w:r>
        <w:rPr>
          <w:rFonts w:hint="eastAsia"/>
        </w:rPr>
        <w:t>Экспериментальная</w:t>
      </w:r>
      <w:r>
        <w:t></w:t>
      </w:r>
      <w:r>
        <w:rPr>
          <w:rFonts w:hint="eastAsia"/>
        </w:rPr>
        <w:t>работа</w:t>
      </w:r>
      <w:r>
        <w:t></w:t>
      </w:r>
      <w:r>
        <w:rPr>
          <w:rFonts w:hint="eastAsia"/>
        </w:rPr>
        <w:t>способствовала</w:t>
      </w:r>
      <w:r>
        <w:t></w:t>
      </w:r>
      <w:r>
        <w:rPr>
          <w:rFonts w:hint="eastAsia"/>
        </w:rPr>
        <w:t>повышению</w:t>
      </w:r>
      <w:r>
        <w:t></w:t>
      </w:r>
      <w:r>
        <w:rPr>
          <w:rFonts w:hint="eastAsia"/>
        </w:rPr>
        <w:t>нравственно</w:t>
      </w:r>
      <w:r>
        <w:t></w:t>
      </w:r>
      <w:r>
        <w:rPr>
          <w:rFonts w:hint="eastAsia"/>
        </w:rPr>
        <w:t>этической</w:t>
      </w:r>
      <w:r>
        <w:t></w:t>
      </w:r>
      <w:r>
        <w:rPr>
          <w:rFonts w:hint="eastAsia"/>
        </w:rPr>
        <w:t>информированности</w:t>
      </w:r>
      <w:r>
        <w:t></w:t>
      </w:r>
      <w:r>
        <w:rPr>
          <w:rFonts w:hint="eastAsia"/>
        </w:rPr>
        <w:t>младших</w:t>
      </w:r>
      <w:r>
        <w:t></w:t>
      </w:r>
      <w:r>
        <w:rPr>
          <w:rFonts w:hint="eastAsia"/>
        </w:rPr>
        <w:t>школьников</w:t>
      </w:r>
      <w:r>
        <w:t></w:t>
      </w:r>
      <w:r>
        <w:t></w:t>
      </w:r>
      <w:r>
        <w:rPr>
          <w:rFonts w:hint="eastAsia"/>
        </w:rPr>
        <w:t>развитию</w:t>
      </w:r>
      <w:r>
        <w:t></w:t>
      </w:r>
      <w:r>
        <w:rPr>
          <w:rFonts w:hint="eastAsia"/>
        </w:rPr>
        <w:t>умений</w:t>
      </w:r>
      <w:r>
        <w:t></w:t>
      </w:r>
      <w:r>
        <w:rPr>
          <w:rFonts w:hint="eastAsia"/>
        </w:rPr>
        <w:t>анализировать</w:t>
      </w:r>
      <w:r>
        <w:t></w:t>
      </w:r>
      <w:r>
        <w:t></w:t>
      </w:r>
      <w:r>
        <w:rPr>
          <w:rFonts w:hint="eastAsia"/>
        </w:rPr>
        <w:t>оценивать</w:t>
      </w:r>
      <w:r>
        <w:t></w:t>
      </w:r>
      <w:r>
        <w:rPr>
          <w:rFonts w:hint="eastAsia"/>
        </w:rPr>
        <w:t>конкретное</w:t>
      </w:r>
      <w:r>
        <w:t></w:t>
      </w:r>
      <w:r>
        <w:rPr>
          <w:rFonts w:hint="eastAsia"/>
        </w:rPr>
        <w:t>явление</w:t>
      </w:r>
      <w:r>
        <w:t></w:t>
      </w:r>
      <w:r>
        <w:t></w:t>
      </w:r>
      <w:r>
        <w:rPr>
          <w:rFonts w:hint="eastAsia"/>
        </w:rPr>
        <w:t>формировать</w:t>
      </w:r>
      <w:r>
        <w:t></w:t>
      </w:r>
      <w:r>
        <w:rPr>
          <w:rFonts w:hint="eastAsia"/>
        </w:rPr>
        <w:t>собственную</w:t>
      </w:r>
      <w:r>
        <w:t></w:t>
      </w:r>
      <w:r>
        <w:rPr>
          <w:rFonts w:hint="eastAsia"/>
        </w:rPr>
        <w:t>позицию</w:t>
      </w:r>
      <w:r>
        <w:t></w:t>
      </w:r>
      <w:r>
        <w:t></w:t>
      </w:r>
      <w:r>
        <w:rPr>
          <w:rFonts w:hint="eastAsia"/>
        </w:rPr>
        <w:t>прогнозировать</w:t>
      </w:r>
      <w:r>
        <w:t></w:t>
      </w:r>
      <w:r>
        <w:rPr>
          <w:rFonts w:hint="eastAsia"/>
        </w:rPr>
        <w:t>возможные</w:t>
      </w:r>
      <w:r>
        <w:t></w:t>
      </w:r>
      <w:r>
        <w:rPr>
          <w:rFonts w:hint="eastAsia"/>
        </w:rPr>
        <w:t>последствия</w:t>
      </w:r>
      <w:r>
        <w:t></w:t>
      </w:r>
      <w:r>
        <w:rPr>
          <w:rFonts w:hint="eastAsia"/>
        </w:rPr>
        <w:t>тех</w:t>
      </w:r>
      <w:r>
        <w:t></w:t>
      </w:r>
      <w:r>
        <w:rPr>
          <w:rFonts w:hint="eastAsia"/>
        </w:rPr>
        <w:t>или</w:t>
      </w:r>
      <w:r>
        <w:t></w:t>
      </w:r>
      <w:r>
        <w:rPr>
          <w:rFonts w:hint="eastAsia"/>
        </w:rPr>
        <w:t>иных</w:t>
      </w:r>
      <w:r>
        <w:t></w:t>
      </w:r>
      <w:r>
        <w:rPr>
          <w:rFonts w:hint="eastAsia"/>
        </w:rPr>
        <w:t>действий</w:t>
      </w:r>
      <w:r>
        <w:t></w:t>
      </w:r>
      <w:r>
        <w:rPr>
          <w:rFonts w:hint="eastAsia"/>
        </w:rPr>
        <w:t>как</w:t>
      </w:r>
      <w:r>
        <w:t></w:t>
      </w:r>
      <w:r>
        <w:rPr>
          <w:rFonts w:hint="eastAsia"/>
        </w:rPr>
        <w:t>в</w:t>
      </w:r>
      <w:r>
        <w:t></w:t>
      </w:r>
      <w:r>
        <w:rPr>
          <w:rFonts w:hint="eastAsia"/>
        </w:rPr>
        <w:t>обычных</w:t>
      </w:r>
      <w:r>
        <w:t></w:t>
      </w:r>
      <w:r>
        <w:rPr>
          <w:rFonts w:hint="eastAsia"/>
        </w:rPr>
        <w:t>условиях</w:t>
      </w:r>
      <w:r>
        <w:t></w:t>
      </w:r>
      <w:r>
        <w:t></w:t>
      </w:r>
      <w:r>
        <w:rPr>
          <w:rFonts w:hint="eastAsia"/>
        </w:rPr>
        <w:t>так</w:t>
      </w:r>
      <w:r>
        <w:t></w:t>
      </w:r>
      <w:r>
        <w:rPr>
          <w:rFonts w:hint="eastAsia"/>
        </w:rPr>
        <w:t>и</w:t>
      </w:r>
      <w:r>
        <w:t></w:t>
      </w:r>
      <w:r>
        <w:rPr>
          <w:rFonts w:hint="eastAsia"/>
        </w:rPr>
        <w:t>в</w:t>
      </w:r>
      <w:r>
        <w:t></w:t>
      </w:r>
      <w:r>
        <w:rPr>
          <w:rFonts w:hint="eastAsia"/>
        </w:rPr>
        <w:t>случае</w:t>
      </w:r>
      <w:r>
        <w:t></w:t>
      </w:r>
      <w:r>
        <w:rPr>
          <w:rFonts w:hint="eastAsia"/>
        </w:rPr>
        <w:t>возникновения</w:t>
      </w:r>
      <w:r>
        <w:t></w:t>
      </w:r>
      <w:r>
        <w:rPr>
          <w:rFonts w:hint="eastAsia"/>
        </w:rPr>
        <w:t>проблемной</w:t>
      </w:r>
      <w:r>
        <w:t></w:t>
      </w:r>
      <w:r>
        <w:rPr>
          <w:rFonts w:hint="eastAsia"/>
        </w:rPr>
        <w:t>ситуации</w:t>
      </w:r>
      <w:r>
        <w:t></w:t>
      </w:r>
      <w:r>
        <w:t></w:t>
      </w:r>
      <w:r>
        <w:rPr>
          <w:rFonts w:hint="eastAsia"/>
        </w:rPr>
        <w:t>Упражнения</w:t>
      </w:r>
      <w:r>
        <w:t></w:t>
      </w:r>
      <w:r>
        <w:rPr>
          <w:rFonts w:hint="eastAsia"/>
        </w:rPr>
        <w:t>в</w:t>
      </w:r>
      <w:r>
        <w:t></w:t>
      </w:r>
      <w:r>
        <w:rPr>
          <w:rFonts w:hint="eastAsia"/>
        </w:rPr>
        <w:t>конкретных</w:t>
      </w:r>
      <w:r>
        <w:t></w:t>
      </w:r>
      <w:r>
        <w:rPr>
          <w:rFonts w:hint="eastAsia"/>
        </w:rPr>
        <w:t>видах</w:t>
      </w:r>
      <w:r>
        <w:t></w:t>
      </w:r>
      <w:r>
        <w:rPr>
          <w:rFonts w:hint="eastAsia"/>
        </w:rPr>
        <w:t>деятельности</w:t>
      </w:r>
      <w:r>
        <w:t></w:t>
      </w:r>
      <w:r>
        <w:t></w:t>
      </w:r>
      <w:r>
        <w:rPr>
          <w:rFonts w:hint="eastAsia"/>
        </w:rPr>
        <w:t>которыми</w:t>
      </w:r>
      <w:r>
        <w:t></w:t>
      </w:r>
      <w:r>
        <w:rPr>
          <w:rFonts w:hint="eastAsia"/>
        </w:rPr>
        <w:t>сопровождалось</w:t>
      </w:r>
      <w:r>
        <w:t></w:t>
      </w:r>
      <w:r>
        <w:rPr>
          <w:rFonts w:hint="eastAsia"/>
        </w:rPr>
        <w:t>накопление</w:t>
      </w:r>
      <w:r>
        <w:t></w:t>
      </w:r>
      <w:r>
        <w:rPr>
          <w:rFonts w:hint="eastAsia"/>
        </w:rPr>
        <w:t>теоретического</w:t>
      </w:r>
      <w:r>
        <w:t></w:t>
      </w:r>
      <w:r>
        <w:rPr>
          <w:rFonts w:hint="eastAsia"/>
        </w:rPr>
        <w:t>опыта</w:t>
      </w:r>
      <w:r>
        <w:t></w:t>
      </w:r>
      <w:r>
        <w:rPr>
          <w:rFonts w:hint="eastAsia"/>
        </w:rPr>
        <w:t>учащихся</w:t>
      </w:r>
      <w:r>
        <w:t></w:t>
      </w:r>
      <w:r>
        <w:rPr>
          <w:rFonts w:hint="eastAsia"/>
        </w:rPr>
        <w:t>и</w:t>
      </w:r>
      <w:r>
        <w:t></w:t>
      </w:r>
      <w:r>
        <w:rPr>
          <w:rFonts w:hint="eastAsia"/>
        </w:rPr>
        <w:t>осуществлялось</w:t>
      </w:r>
      <w:r>
        <w:t></w:t>
      </w:r>
      <w:r>
        <w:rPr>
          <w:rFonts w:hint="eastAsia"/>
        </w:rPr>
        <w:t>путем</w:t>
      </w:r>
      <w:r>
        <w:t></w:t>
      </w:r>
      <w:r>
        <w:rPr>
          <w:rFonts w:hint="eastAsia"/>
        </w:rPr>
        <w:t>внедрения</w:t>
      </w:r>
      <w:r>
        <w:t></w:t>
      </w:r>
      <w:r>
        <w:rPr>
          <w:rFonts w:hint="eastAsia"/>
        </w:rPr>
        <w:t>в</w:t>
      </w:r>
      <w:r>
        <w:t></w:t>
      </w:r>
      <w:r>
        <w:rPr>
          <w:rFonts w:hint="eastAsia"/>
        </w:rPr>
        <w:t>воспитательный</w:t>
      </w:r>
      <w:r>
        <w:t></w:t>
      </w:r>
      <w:r>
        <w:rPr>
          <w:rFonts w:hint="eastAsia"/>
        </w:rPr>
        <w:t>процесс</w:t>
      </w:r>
      <w:r>
        <w:t></w:t>
      </w:r>
      <w:r>
        <w:rPr>
          <w:rFonts w:hint="eastAsia"/>
        </w:rPr>
        <w:t>тренинга</w:t>
      </w:r>
      <w:r>
        <w:t></w:t>
      </w:r>
      <w:r>
        <w:t></w:t>
      </w:r>
      <w:r>
        <w:rPr>
          <w:rFonts w:hint="eastAsia"/>
        </w:rPr>
        <w:t>Формирование</w:t>
      </w:r>
      <w:r>
        <w:t></w:t>
      </w:r>
      <w:r>
        <w:rPr>
          <w:rFonts w:hint="eastAsia"/>
        </w:rPr>
        <w:t>поведенческих</w:t>
      </w:r>
      <w:r>
        <w:t></w:t>
      </w:r>
      <w:r>
        <w:rPr>
          <w:rFonts w:hint="eastAsia"/>
        </w:rPr>
        <w:t>умений</w:t>
      </w:r>
      <w:r>
        <w:t></w:t>
      </w:r>
      <w:r>
        <w:rPr>
          <w:rFonts w:hint="eastAsia"/>
        </w:rPr>
        <w:t>и</w:t>
      </w:r>
      <w:r>
        <w:t></w:t>
      </w:r>
      <w:r>
        <w:rPr>
          <w:rFonts w:hint="eastAsia"/>
        </w:rPr>
        <w:t>привычек</w:t>
      </w:r>
      <w:r>
        <w:t></w:t>
      </w:r>
      <w:r>
        <w:rPr>
          <w:rFonts w:hint="eastAsia"/>
        </w:rPr>
        <w:t>учащихся</w:t>
      </w:r>
      <w:r>
        <w:t></w:t>
      </w:r>
      <w:r>
        <w:rPr>
          <w:rFonts w:hint="eastAsia"/>
        </w:rPr>
        <w:t>начальных</w:t>
      </w:r>
      <w:r>
        <w:t></w:t>
      </w:r>
      <w:r>
        <w:rPr>
          <w:rFonts w:hint="eastAsia"/>
        </w:rPr>
        <w:t>классов</w:t>
      </w:r>
      <w:r>
        <w:t></w:t>
      </w:r>
      <w:r>
        <w:t></w:t>
      </w:r>
      <w:r>
        <w:rPr>
          <w:rFonts w:hint="eastAsia"/>
        </w:rPr>
        <w:t>также</w:t>
      </w:r>
      <w:r>
        <w:t></w:t>
      </w:r>
      <w:r>
        <w:rPr>
          <w:rFonts w:hint="eastAsia"/>
        </w:rPr>
        <w:t>положительно</w:t>
      </w:r>
      <w:r>
        <w:t></w:t>
      </w:r>
      <w:r>
        <w:rPr>
          <w:rFonts w:hint="eastAsia"/>
        </w:rPr>
        <w:t>повлияло</w:t>
      </w:r>
      <w:r>
        <w:t></w:t>
      </w:r>
      <w:r>
        <w:rPr>
          <w:rFonts w:hint="eastAsia"/>
        </w:rPr>
        <w:t>на</w:t>
      </w:r>
      <w:r>
        <w:t></w:t>
      </w:r>
      <w:r>
        <w:rPr>
          <w:rFonts w:hint="eastAsia"/>
        </w:rPr>
        <w:t>повышение</w:t>
      </w:r>
      <w:r>
        <w:t></w:t>
      </w:r>
      <w:r>
        <w:rPr>
          <w:rFonts w:hint="eastAsia"/>
        </w:rPr>
        <w:t>имеющегося</w:t>
      </w:r>
      <w:r>
        <w:t></w:t>
      </w:r>
      <w:r>
        <w:rPr>
          <w:rFonts w:hint="eastAsia"/>
        </w:rPr>
        <w:t>у</w:t>
      </w:r>
      <w:r>
        <w:t></w:t>
      </w:r>
      <w:r>
        <w:rPr>
          <w:rFonts w:hint="eastAsia"/>
        </w:rPr>
        <w:t>них</w:t>
      </w:r>
      <w:r>
        <w:t></w:t>
      </w:r>
      <w:r>
        <w:rPr>
          <w:rFonts w:hint="eastAsia"/>
        </w:rPr>
        <w:t>уровня</w:t>
      </w:r>
      <w:r>
        <w:t></w:t>
      </w:r>
      <w:r>
        <w:rPr>
          <w:rFonts w:hint="eastAsia"/>
        </w:rPr>
        <w:t>сформированности</w:t>
      </w:r>
      <w:r>
        <w:t></w:t>
      </w:r>
      <w:r>
        <w:rPr>
          <w:rFonts w:hint="eastAsia"/>
        </w:rPr>
        <w:t>нравственных</w:t>
      </w:r>
      <w:r>
        <w:t></w:t>
      </w:r>
      <w:r>
        <w:rPr>
          <w:rFonts w:hint="eastAsia"/>
        </w:rPr>
        <w:t>убеждений</w:t>
      </w:r>
      <w:r>
        <w:t></w:t>
      </w:r>
    </w:p>
    <w:p w:rsidR="004A5FD1" w:rsidRDefault="004A5FD1" w:rsidP="004A5FD1">
      <w:r>
        <w:rPr>
          <w:rFonts w:hint="eastAsia"/>
        </w:rPr>
        <w:t>Проведенное</w:t>
      </w:r>
      <w:r>
        <w:t></w:t>
      </w:r>
      <w:r>
        <w:rPr>
          <w:rFonts w:hint="eastAsia"/>
        </w:rPr>
        <w:t>исследование</w:t>
      </w:r>
      <w:r>
        <w:t></w:t>
      </w:r>
      <w:r>
        <w:rPr>
          <w:rFonts w:hint="eastAsia"/>
        </w:rPr>
        <w:t>позволило</w:t>
      </w:r>
      <w:r>
        <w:t></w:t>
      </w:r>
      <w:r>
        <w:rPr>
          <w:rFonts w:hint="eastAsia"/>
        </w:rPr>
        <w:t>сделать</w:t>
      </w:r>
      <w:r>
        <w:t></w:t>
      </w:r>
      <w:r>
        <w:rPr>
          <w:rFonts w:hint="eastAsia"/>
        </w:rPr>
        <w:t>вывод</w:t>
      </w:r>
      <w:r>
        <w:t></w:t>
      </w:r>
      <w:r>
        <w:rPr>
          <w:rFonts w:hint="eastAsia"/>
        </w:rPr>
        <w:t>об</w:t>
      </w:r>
      <w:r>
        <w:t></w:t>
      </w:r>
      <w:r>
        <w:rPr>
          <w:rFonts w:hint="eastAsia"/>
        </w:rPr>
        <w:t>эффективности</w:t>
      </w:r>
      <w:r>
        <w:t></w:t>
      </w:r>
      <w:r>
        <w:rPr>
          <w:rFonts w:hint="eastAsia"/>
        </w:rPr>
        <w:t>разработанной</w:t>
      </w:r>
      <w:r>
        <w:t></w:t>
      </w:r>
      <w:r>
        <w:rPr>
          <w:rFonts w:hint="eastAsia"/>
        </w:rPr>
        <w:t>нами</w:t>
      </w:r>
      <w:r>
        <w:t></w:t>
      </w:r>
      <w:r>
        <w:rPr>
          <w:rFonts w:hint="eastAsia"/>
        </w:rPr>
        <w:t>технологии</w:t>
      </w:r>
      <w:r>
        <w:t></w:t>
      </w:r>
      <w:r>
        <w:rPr>
          <w:rFonts w:hint="eastAsia"/>
        </w:rPr>
        <w:t>формирования</w:t>
      </w:r>
      <w:r>
        <w:t></w:t>
      </w:r>
      <w:r>
        <w:rPr>
          <w:rFonts w:hint="eastAsia"/>
        </w:rPr>
        <w:t>нравственной</w:t>
      </w:r>
      <w:r>
        <w:t></w:t>
      </w:r>
      <w:r>
        <w:rPr>
          <w:rFonts w:hint="eastAsia"/>
        </w:rPr>
        <w:t>убежденности</w:t>
      </w:r>
      <w:r>
        <w:t></w:t>
      </w:r>
      <w:r>
        <w:rPr>
          <w:rFonts w:hint="eastAsia"/>
        </w:rPr>
        <w:t>у</w:t>
      </w:r>
      <w:r>
        <w:t></w:t>
      </w:r>
      <w:r>
        <w:rPr>
          <w:rFonts w:hint="eastAsia"/>
        </w:rPr>
        <w:t>учащихся</w:t>
      </w:r>
      <w:r>
        <w:t></w:t>
      </w:r>
      <w:r>
        <w:rPr>
          <w:rFonts w:hint="eastAsia"/>
        </w:rPr>
        <w:t>начальный</w:t>
      </w:r>
      <w:r>
        <w:t></w:t>
      </w:r>
      <w:r>
        <w:rPr>
          <w:rFonts w:hint="eastAsia"/>
        </w:rPr>
        <w:t>классов</w:t>
      </w:r>
      <w:r>
        <w:t></w:t>
      </w:r>
      <w:r>
        <w:rPr>
          <w:rFonts w:hint="eastAsia"/>
        </w:rPr>
        <w:t>и</w:t>
      </w:r>
      <w:r>
        <w:t></w:t>
      </w:r>
      <w:r>
        <w:rPr>
          <w:rFonts w:hint="eastAsia"/>
        </w:rPr>
        <w:t>процедуры</w:t>
      </w:r>
      <w:r>
        <w:t></w:t>
      </w:r>
      <w:r>
        <w:rPr>
          <w:rFonts w:hint="eastAsia"/>
        </w:rPr>
        <w:t>ее</w:t>
      </w:r>
      <w:r>
        <w:t></w:t>
      </w:r>
      <w:r>
        <w:rPr>
          <w:rFonts w:hint="eastAsia"/>
        </w:rPr>
        <w:t>внедрения</w:t>
      </w:r>
      <w:r>
        <w:t></w:t>
      </w:r>
      <w:r>
        <w:rPr>
          <w:rFonts w:hint="eastAsia"/>
        </w:rPr>
        <w:t>в</w:t>
      </w:r>
      <w:r>
        <w:t></w:t>
      </w:r>
      <w:r>
        <w:rPr>
          <w:rFonts w:hint="eastAsia"/>
        </w:rPr>
        <w:t>воспитательный</w:t>
      </w:r>
      <w:r>
        <w:t></w:t>
      </w:r>
      <w:r>
        <w:rPr>
          <w:rFonts w:hint="eastAsia"/>
        </w:rPr>
        <w:t>процесс</w:t>
      </w:r>
      <w:r>
        <w:t></w:t>
      </w:r>
      <w:r>
        <w:rPr>
          <w:rFonts w:hint="eastAsia"/>
        </w:rPr>
        <w:t>общеобразовательной</w:t>
      </w:r>
      <w:r>
        <w:t></w:t>
      </w:r>
      <w:r>
        <w:rPr>
          <w:rFonts w:hint="eastAsia"/>
        </w:rPr>
        <w:t>школы</w:t>
      </w:r>
      <w:r>
        <w:t></w:t>
      </w:r>
      <w:r>
        <w:t></w:t>
      </w:r>
      <w:r>
        <w:rPr>
          <w:rFonts w:hint="eastAsia"/>
        </w:rPr>
        <w:t>Это</w:t>
      </w:r>
      <w:r>
        <w:t></w:t>
      </w:r>
      <w:r>
        <w:rPr>
          <w:rFonts w:hint="eastAsia"/>
        </w:rPr>
        <w:t>нашло</w:t>
      </w:r>
      <w:r>
        <w:t></w:t>
      </w:r>
      <w:r>
        <w:rPr>
          <w:rFonts w:hint="eastAsia"/>
        </w:rPr>
        <w:t>свое</w:t>
      </w:r>
      <w:r>
        <w:t></w:t>
      </w:r>
      <w:r>
        <w:rPr>
          <w:rFonts w:hint="eastAsia"/>
        </w:rPr>
        <w:t>подтверждение</w:t>
      </w:r>
      <w:r>
        <w:t></w:t>
      </w:r>
      <w:r>
        <w:rPr>
          <w:rFonts w:hint="eastAsia"/>
        </w:rPr>
        <w:t>в</w:t>
      </w:r>
      <w:r>
        <w:t></w:t>
      </w:r>
      <w:r>
        <w:rPr>
          <w:rFonts w:hint="eastAsia"/>
        </w:rPr>
        <w:t>ходе</w:t>
      </w:r>
      <w:r>
        <w:t></w:t>
      </w:r>
      <w:r>
        <w:rPr>
          <w:rFonts w:hint="eastAsia"/>
        </w:rPr>
        <w:t>проведения</w:t>
      </w:r>
      <w:r>
        <w:t></w:t>
      </w:r>
      <w:r>
        <w:rPr>
          <w:rFonts w:hint="eastAsia"/>
        </w:rPr>
        <w:t>статистических</w:t>
      </w:r>
      <w:r>
        <w:t></w:t>
      </w:r>
      <w:r>
        <w:rPr>
          <w:rFonts w:hint="eastAsia"/>
        </w:rPr>
        <w:t>измерений</w:t>
      </w:r>
      <w:r>
        <w:t></w:t>
      </w:r>
      <w:r>
        <w:t></w:t>
      </w:r>
      <w:r>
        <w:rPr>
          <w:rFonts w:hint="eastAsia"/>
        </w:rPr>
        <w:t>их</w:t>
      </w:r>
      <w:r>
        <w:t></w:t>
      </w:r>
      <w:r>
        <w:rPr>
          <w:rFonts w:hint="eastAsia"/>
        </w:rPr>
        <w:t>сравнении</w:t>
      </w:r>
      <w:r>
        <w:t></w:t>
      </w:r>
      <w:r>
        <w:rPr>
          <w:rFonts w:hint="eastAsia"/>
        </w:rPr>
        <w:t>в</w:t>
      </w:r>
      <w:r>
        <w:t></w:t>
      </w:r>
      <w:r>
        <w:rPr>
          <w:rFonts w:hint="eastAsia"/>
        </w:rPr>
        <w:t>начале</w:t>
      </w:r>
      <w:r>
        <w:t></w:t>
      </w:r>
      <w:r>
        <w:rPr>
          <w:rFonts w:hint="eastAsia"/>
        </w:rPr>
        <w:t>работы</w:t>
      </w:r>
      <w:r>
        <w:t></w:t>
      </w:r>
      <w:r>
        <w:rPr>
          <w:rFonts w:hint="eastAsia"/>
        </w:rPr>
        <w:t>и</w:t>
      </w:r>
      <w:r>
        <w:t></w:t>
      </w:r>
      <w:r>
        <w:rPr>
          <w:rFonts w:hint="eastAsia"/>
        </w:rPr>
        <w:t>после</w:t>
      </w:r>
      <w:r>
        <w:t></w:t>
      </w:r>
      <w:r>
        <w:rPr>
          <w:rFonts w:hint="eastAsia"/>
        </w:rPr>
        <w:t>завершения</w:t>
      </w:r>
      <w:r>
        <w:t></w:t>
      </w:r>
      <w:r>
        <w:rPr>
          <w:rFonts w:hint="eastAsia"/>
        </w:rPr>
        <w:t>эксперимента</w:t>
      </w:r>
      <w:r>
        <w:t></w:t>
      </w:r>
    </w:p>
    <w:p w:rsidR="004A5FD1" w:rsidRDefault="004A5FD1" w:rsidP="004A5FD1">
      <w:r>
        <w:rPr>
          <w:rFonts w:hint="eastAsia"/>
        </w:rPr>
        <w:t>Ключевые</w:t>
      </w:r>
      <w:r>
        <w:t></w:t>
      </w:r>
      <w:r>
        <w:rPr>
          <w:rFonts w:hint="eastAsia"/>
        </w:rPr>
        <w:t>слова</w:t>
      </w:r>
      <w:r>
        <w:t></w:t>
      </w:r>
      <w:r>
        <w:t></w:t>
      </w:r>
      <w:r>
        <w:rPr>
          <w:rFonts w:hint="eastAsia"/>
        </w:rPr>
        <w:t>воспитание</w:t>
      </w:r>
      <w:r>
        <w:t></w:t>
      </w:r>
      <w:r>
        <w:t></w:t>
      </w:r>
      <w:r>
        <w:rPr>
          <w:rFonts w:hint="eastAsia"/>
        </w:rPr>
        <w:t>метод</w:t>
      </w:r>
      <w:r>
        <w:t></w:t>
      </w:r>
      <w:r>
        <w:rPr>
          <w:rFonts w:hint="eastAsia"/>
        </w:rPr>
        <w:t>убеждения</w:t>
      </w:r>
      <w:r>
        <w:t></w:t>
      </w:r>
      <w:r>
        <w:t></w:t>
      </w:r>
      <w:r>
        <w:rPr>
          <w:rFonts w:hint="eastAsia"/>
        </w:rPr>
        <w:t>учащиеся</w:t>
      </w:r>
      <w:r>
        <w:t></w:t>
      </w:r>
      <w:r>
        <w:rPr>
          <w:rFonts w:hint="eastAsia"/>
        </w:rPr>
        <w:t>младшего</w:t>
      </w:r>
      <w:r>
        <w:t></w:t>
      </w:r>
      <w:r>
        <w:rPr>
          <w:rFonts w:hint="eastAsia"/>
        </w:rPr>
        <w:t>школьного</w:t>
      </w:r>
      <w:r>
        <w:t></w:t>
      </w:r>
      <w:r>
        <w:rPr>
          <w:rFonts w:hint="eastAsia"/>
        </w:rPr>
        <w:t>возраста</w:t>
      </w:r>
      <w:r>
        <w:t></w:t>
      </w:r>
      <w:r>
        <w:t></w:t>
      </w:r>
      <w:r>
        <w:rPr>
          <w:rFonts w:hint="eastAsia"/>
        </w:rPr>
        <w:t>личностно</w:t>
      </w:r>
      <w:r>
        <w:t></w:t>
      </w:r>
      <w:r>
        <w:rPr>
          <w:rFonts w:hint="eastAsia"/>
        </w:rPr>
        <w:t>ориентированный</w:t>
      </w:r>
      <w:r>
        <w:t></w:t>
      </w:r>
      <w:r>
        <w:rPr>
          <w:rFonts w:hint="eastAsia"/>
        </w:rPr>
        <w:t>подход</w:t>
      </w:r>
      <w:r>
        <w:t></w:t>
      </w:r>
    </w:p>
    <w:p w:rsidR="004A5FD1" w:rsidRDefault="004A5FD1" w:rsidP="004A5FD1"/>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A5FD1" w:rsidRDefault="004A5FD1" w:rsidP="004A5FD1">
      <w:r>
        <w:t></w:t>
      </w:r>
      <w:r>
        <w:t></w:t>
      </w:r>
      <w:r>
        <w:t></w:t>
      </w:r>
      <w:r>
        <w:t></w:t>
      </w:r>
      <w:r>
        <w:t></w:t>
      </w:r>
      <w:r>
        <w:t></w:t>
      </w:r>
      <w:r>
        <w:t></w:t>
      </w:r>
      <w:r>
        <w:t></w:t>
      </w:r>
      <w:r>
        <w:t></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A5FD1" w:rsidRDefault="004A5FD1" w:rsidP="004A5FD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A5FD1" w:rsidRDefault="004A5FD1" w:rsidP="004A5FD1"/>
    <w:p w:rsidR="009A4034" w:rsidRPr="004A5FD1" w:rsidRDefault="009A4034" w:rsidP="004A5FD1"/>
    <w:sectPr w:rsidR="009A4034" w:rsidRPr="004A5FD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4A5FD1" w:rsidRPr="004A5FD1">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65981-C37E-4AC7-8D07-5D7B3D60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7677</Words>
  <Characters>43759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2022-11-21T19:25:00Z</dcterms:created>
  <dcterms:modified xsi:type="dcterms:W3CDTF">2022-11-21T19:40:00Z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