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правах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рукописи</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Роман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Викторович</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РАЗРАБОТКА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ФОРМЫ</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ОБЫКНОВЕННОЙ</w:t>
      </w:r>
      <w:r w:rsidRPr="006A6DA2">
        <w:rPr>
          <w:rFonts w:ascii="Times New Roman" w:eastAsia="Times New Roman" w:hAnsi="Times New Roman" w:cs="Times New Roman"/>
          <w:kern w:val="0"/>
          <w:sz w:val="28"/>
          <w:szCs w:val="28"/>
          <w:lang w:eastAsia="ru-RU"/>
        </w:rPr>
        <w:t xml:space="preserve"> (TANACETUM VULGARE L.)</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14.04.01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АВТОРЕФЕРАТ</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диссертации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соискание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ученой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степени</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кандидата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наук</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Пятигорск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2013</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Работа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выполнена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Государственном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бюджетном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образовательном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учреждении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высшего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профессионального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«Пятигорская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государственная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академия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Министерства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здравоохранения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социального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развития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Российской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Федерации»</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Научный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руководитель</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доктор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профессор</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Степанова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Элеонора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Федоровна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Официальные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оппоненты</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Ганичева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Людмила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Михайловна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доктор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фармацевтичсеких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доцент</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ГБОУ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ВолгГМУ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Минздрава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России</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зав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кафедрой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управления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экономики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медицинского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товароведения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факультета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Сампиев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Абдулмуталип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Магаметович</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доктор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профессор</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ГБОУ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КубГМУ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Минздрава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России</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зав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кафедрой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фармации</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Ведущая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организация</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ГБОУ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«Казанский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государственный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медицинский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университет»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Минздрава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России</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Защита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состоится</w:t>
      </w:r>
      <w:r w:rsidRPr="006A6DA2">
        <w:rPr>
          <w:rFonts w:ascii="Times New Roman" w:eastAsia="Times New Roman" w:hAnsi="Times New Roman" w:cs="Times New Roman"/>
          <w:kern w:val="0"/>
          <w:sz w:val="28"/>
          <w:szCs w:val="28"/>
          <w:lang w:eastAsia="ru-RU"/>
        </w:rPr>
        <w:t xml:space="preserve">   10 </w:t>
      </w:r>
      <w:r w:rsidRPr="006A6DA2">
        <w:rPr>
          <w:rFonts w:ascii="Times New Roman" w:eastAsia="Times New Roman" w:hAnsi="Times New Roman" w:cs="Times New Roman" w:hint="eastAsia"/>
          <w:kern w:val="0"/>
          <w:sz w:val="28"/>
          <w:szCs w:val="28"/>
          <w:lang w:eastAsia="ru-RU"/>
        </w:rPr>
        <w:t>июля</w:t>
      </w:r>
      <w:r w:rsidRPr="006A6DA2">
        <w:rPr>
          <w:rFonts w:ascii="Times New Roman" w:eastAsia="Times New Roman" w:hAnsi="Times New Roman" w:cs="Times New Roman"/>
          <w:kern w:val="0"/>
          <w:sz w:val="28"/>
          <w:szCs w:val="28"/>
          <w:lang w:eastAsia="ru-RU"/>
        </w:rPr>
        <w:t xml:space="preserve">  2013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10.00     </w:t>
      </w:r>
      <w:r w:rsidRPr="006A6DA2">
        <w:rPr>
          <w:rFonts w:ascii="Times New Roman" w:eastAsia="Times New Roman" w:hAnsi="Times New Roman" w:cs="Times New Roman" w:hint="eastAsia"/>
          <w:kern w:val="0"/>
          <w:sz w:val="28"/>
          <w:szCs w:val="28"/>
          <w:lang w:eastAsia="ru-RU"/>
        </w:rPr>
        <w:t>часов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заседании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Диссертационного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Совета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w:t>
      </w:r>
      <w:r w:rsidRPr="006A6DA2">
        <w:rPr>
          <w:rFonts w:ascii="Times New Roman" w:eastAsia="Times New Roman" w:hAnsi="Times New Roman" w:cs="Times New Roman"/>
          <w:kern w:val="0"/>
          <w:sz w:val="28"/>
          <w:szCs w:val="28"/>
          <w:lang w:eastAsia="ru-RU"/>
        </w:rPr>
        <w:t xml:space="preserve"> 208.008.09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ГБОУ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«ВолгГМУ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Минздрава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России»</w:t>
      </w:r>
      <w:r w:rsidRPr="006A6DA2">
        <w:rPr>
          <w:rFonts w:ascii="Times New Roman" w:eastAsia="Times New Roman" w:hAnsi="Times New Roman" w:cs="Times New Roman"/>
          <w:kern w:val="0"/>
          <w:sz w:val="28"/>
          <w:szCs w:val="28"/>
          <w:lang w:eastAsia="ru-RU"/>
        </w:rPr>
        <w:t xml:space="preserve"> (357532, </w:t>
      </w:r>
      <w:r w:rsidRPr="006A6DA2">
        <w:rPr>
          <w:rFonts w:ascii="Times New Roman" w:eastAsia="Times New Roman" w:hAnsi="Times New Roman" w:cs="Times New Roman" w:hint="eastAsia"/>
          <w:kern w:val="0"/>
          <w:sz w:val="28"/>
          <w:szCs w:val="28"/>
          <w:lang w:eastAsia="ru-RU"/>
        </w:rPr>
        <w:t>Ставропольский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край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Пятигорск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проспект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Калинина</w:t>
      </w:r>
      <w:r w:rsidRPr="006A6DA2">
        <w:rPr>
          <w:rFonts w:ascii="Times New Roman" w:eastAsia="Times New Roman" w:hAnsi="Times New Roman" w:cs="Times New Roman"/>
          <w:kern w:val="0"/>
          <w:sz w:val="28"/>
          <w:szCs w:val="28"/>
          <w:lang w:eastAsia="ru-RU"/>
        </w:rPr>
        <w:t>, 11)</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можно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ознакомиться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библиотеке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Пятигорского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медико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фармацевтического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института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филиала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ГБОУ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ВолгГМУ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Минздрава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России</w:t>
      </w:r>
      <w:r w:rsidRPr="006A6DA2">
        <w:rPr>
          <w:rFonts w:ascii="Times New Roman" w:eastAsia="Times New Roman" w:hAnsi="Times New Roman" w:cs="Times New Roman"/>
          <w:kern w:val="0"/>
          <w:sz w:val="28"/>
          <w:szCs w:val="28"/>
          <w:lang w:eastAsia="ru-RU"/>
        </w:rPr>
        <w:t xml:space="preserve"> (357532, </w:t>
      </w:r>
      <w:r w:rsidRPr="006A6DA2">
        <w:rPr>
          <w:rFonts w:ascii="Times New Roman" w:eastAsia="Times New Roman" w:hAnsi="Times New Roman" w:cs="Times New Roman" w:hint="eastAsia"/>
          <w:kern w:val="0"/>
          <w:sz w:val="28"/>
          <w:szCs w:val="28"/>
          <w:lang w:eastAsia="ru-RU"/>
        </w:rPr>
        <w:t>Ставропольский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край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Пятигорск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проспект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Калинина</w:t>
      </w:r>
      <w:r w:rsidRPr="006A6DA2">
        <w:rPr>
          <w:rFonts w:ascii="Times New Roman" w:eastAsia="Times New Roman" w:hAnsi="Times New Roman" w:cs="Times New Roman"/>
          <w:kern w:val="0"/>
          <w:sz w:val="28"/>
          <w:szCs w:val="28"/>
          <w:lang w:eastAsia="ru-RU"/>
        </w:rPr>
        <w:t>, 11)</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Автореферат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разослан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05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июня</w:t>
      </w:r>
      <w:r w:rsidRPr="006A6DA2">
        <w:rPr>
          <w:rFonts w:ascii="Times New Roman" w:eastAsia="Times New Roman" w:hAnsi="Times New Roman" w:cs="Times New Roman"/>
          <w:kern w:val="0"/>
          <w:sz w:val="28"/>
          <w:szCs w:val="28"/>
          <w:lang w:eastAsia="ru-RU"/>
        </w:rPr>
        <w:t xml:space="preserve">         2013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Ученый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секретарь</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диссертационного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совета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Компанцева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Евгения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Владимировна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Актуальность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Одним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приоритетов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развития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отечественной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является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поиск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подходов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более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собственных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ресурсов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растительного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целью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расширения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номенклатуры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фитопрепаратов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региональных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предприятий</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рамках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концепции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наше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внимание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привлекло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обыкновенная</w:t>
      </w:r>
      <w:r w:rsidRPr="006A6DA2">
        <w:rPr>
          <w:rFonts w:ascii="Times New Roman" w:eastAsia="Times New Roman" w:hAnsi="Times New Roman" w:cs="Times New Roman"/>
          <w:kern w:val="0"/>
          <w:sz w:val="28"/>
          <w:szCs w:val="28"/>
          <w:lang w:eastAsia="ru-RU"/>
        </w:rPr>
        <w:t xml:space="preserve"> (Tanacetum vulgare L.)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многолетнее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травянистое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семейства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астровые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распространенное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всей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стране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исключением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Крайнего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Севера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пустынь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некоторых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регионах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России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Франции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Великобритании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США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культивируется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эфирно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масличное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растение</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Медицинское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применение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имеют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соцветия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содержащие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w:t>
      </w:r>
      <w:r w:rsidRPr="006A6DA2">
        <w:rPr>
          <w:rFonts w:ascii="Times New Roman" w:eastAsia="Times New Roman" w:hAnsi="Times New Roman" w:cs="Times New Roman"/>
          <w:kern w:val="0"/>
          <w:sz w:val="28"/>
          <w:szCs w:val="28"/>
          <w:lang w:eastAsia="ru-RU"/>
        </w:rPr>
        <w:t xml:space="preserve"> 2% </w:t>
      </w:r>
      <w:r w:rsidRPr="006A6DA2">
        <w:rPr>
          <w:rFonts w:ascii="Times New Roman" w:eastAsia="Times New Roman" w:hAnsi="Times New Roman" w:cs="Times New Roman" w:hint="eastAsia"/>
          <w:kern w:val="0"/>
          <w:sz w:val="28"/>
          <w:szCs w:val="28"/>
          <w:lang w:eastAsia="ru-RU"/>
        </w:rPr>
        <w:t>эфирного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масла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входят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туйон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борнеол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туйол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пинен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1-</w:t>
      </w:r>
      <w:r w:rsidRPr="006A6DA2">
        <w:rPr>
          <w:rFonts w:ascii="Times New Roman" w:eastAsia="Times New Roman" w:hAnsi="Times New Roman" w:cs="Times New Roman" w:hint="eastAsia"/>
          <w:kern w:val="0"/>
          <w:sz w:val="28"/>
          <w:szCs w:val="28"/>
          <w:lang w:eastAsia="ru-RU"/>
        </w:rPr>
        <w:t>камфора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соцветиях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оксикоричные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дубильные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кумарины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органические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смолы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сахара</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медицинской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практике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используются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желчегонное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противоглистное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средство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виде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настоя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Кроме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входит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«Танацехол»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«Полифитохол»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«Сибектан»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сборов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многокомпонентных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пищевых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бальзамов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эликсиров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общеукрепляющего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тонизирующего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противовоспалительного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действия</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отечественном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рынке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также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присутствуют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многокомпонентные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БАД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пище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преимущественно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противоглистного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содержащие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пижму</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«Антигельмос»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«Эрлим»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«Артемизин»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«Танаксол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плюс»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«Инвазин»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«Тройчатка»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известно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БАД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могут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использоваться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профилактики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вспомогательной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терапии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заболеваний</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Основная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выпуска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БАД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пище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капсулы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порошки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приготовления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внутрь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известно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за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наличия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эфирного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масла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обладают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горьким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поэтому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вопрос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например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виде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создания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более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комфортных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условий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наш</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взгляд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вполне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актуален</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lastRenderedPageBreak/>
        <w:t>Существуют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различные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мнения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поводу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содержащего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туйоны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современные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варианты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виде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являются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альтернативными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Вышеизложенное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обосновывает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целесообразность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виде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создание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методик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анализа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собственно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полупродукта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рамках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«сквозной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стандартизации»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Степень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основывается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фармакопейного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сырьевого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объекта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обыкновенной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медицинской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практике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учетом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изученности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химического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настоящая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сконструирован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дизайн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Акцент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сделан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водно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спиртовый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полупродукт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Параллельно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блоками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аналитическое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сопровождение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процесса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биологический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скрининг</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Диссертационная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выполнена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соответствии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планом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научно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исследовательских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ГБОУ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ПятГФА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Минздравсоцразвития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России</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Цель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задачи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Целью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явилась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стандартизация</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достижения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цели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предстояло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решить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следующие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задачи</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обосновать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провести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показателей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определить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разработать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провести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биофармацевтические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in vitro;</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установить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установить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срок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годности</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провести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разработать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нормативную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документацию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Научная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новизна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Научная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новизна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заключается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впервые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Выбраны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условия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параметры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валидирована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методика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количественного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действующих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компонентов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обыкновенной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спектрофотометрически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Научно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экспериментально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подтверждена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схема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выполнено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аналитическое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сопровождение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lastRenderedPageBreak/>
        <w:t>процесса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доказывающее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отсутствие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раздражающего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наличие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желчегонной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активности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сопоставимой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таковой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официального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«Танацехол»</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Теоретическая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практическая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значимость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Теоретический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аспект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заключается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критериев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экстракционного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процесса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предлагается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впервые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биофармацевтические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позволяют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рекомендовать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предложенный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производству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безопасную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эффективную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улучшенными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органолептическими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свойствами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схема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производства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критерии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установлен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срок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годности</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результатам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диссертационной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апробированы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проект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ФСП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обыкновенной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ООО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«Медлинфарм»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Москва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лабораторный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регламент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ООО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«Медлинфарм»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Москва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внедрения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производственный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процесс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ООО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«Медлинфарм»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Москва</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Методология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диссертационном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является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многоплановым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различные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физико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химические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спектрофотометрический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комплексная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оценка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органолептических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показателей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биофармацевтические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клетках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парамеций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курином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эмбрионе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Методология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базируется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биофармацевтических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условиях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создания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фитокомпозициями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Рассмотрены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возможности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традиционного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извлечений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растительного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также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включены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некоторые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аспекты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совершенствования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экстракционного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процесса</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Дизайн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отражает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структуру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последовательность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выполнения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всех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этапов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диссертационной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Положения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выносимые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защиту</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жидкого</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жидкого</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стабильности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lastRenderedPageBreak/>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Степень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достоверности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апробация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Достоверность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определяется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прежде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всего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комплексностью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выполненных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тщательностью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эксперимента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Все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статистически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обработаны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компьютерная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программа</w:t>
      </w:r>
      <w:r w:rsidRPr="006A6DA2">
        <w:rPr>
          <w:rFonts w:ascii="Times New Roman" w:eastAsia="Times New Roman" w:hAnsi="Times New Roman" w:cs="Times New Roman"/>
          <w:kern w:val="0"/>
          <w:sz w:val="28"/>
          <w:szCs w:val="28"/>
          <w:lang w:eastAsia="ru-RU"/>
        </w:rPr>
        <w:t xml:space="preserve"> Excel.</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Научные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положения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выводы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рекомендации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сформулированные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являются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обоснованными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достоверными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логически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вытекают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эксперимента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Обоснованность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достоверность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научных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положений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выводов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базируется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большом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литературном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фактическом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материале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современных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обеспечения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достоверности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экспериментальных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применялись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современные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физико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химического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анализа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валидация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аналитических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методик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Основные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доложены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67-</w:t>
      </w:r>
      <w:r w:rsidRPr="006A6DA2">
        <w:rPr>
          <w:rFonts w:ascii="Times New Roman" w:eastAsia="Times New Roman" w:hAnsi="Times New Roman" w:cs="Times New Roman" w:hint="eastAsia"/>
          <w:kern w:val="0"/>
          <w:sz w:val="28"/>
          <w:szCs w:val="28"/>
          <w:lang w:eastAsia="ru-RU"/>
        </w:rPr>
        <w:t>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межрегиональной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конференции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маркетинг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новой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продукции»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Пятигорск</w:t>
      </w:r>
      <w:r w:rsidRPr="006A6DA2">
        <w:rPr>
          <w:rFonts w:ascii="Times New Roman" w:eastAsia="Times New Roman" w:hAnsi="Times New Roman" w:cs="Times New Roman"/>
          <w:kern w:val="0"/>
          <w:sz w:val="28"/>
          <w:szCs w:val="28"/>
          <w:lang w:eastAsia="ru-RU"/>
        </w:rPr>
        <w:t>, 2012</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 II-</w:t>
      </w:r>
      <w:r w:rsidRPr="006A6DA2">
        <w:rPr>
          <w:rFonts w:ascii="Times New Roman" w:eastAsia="Times New Roman" w:hAnsi="Times New Roman" w:cs="Times New Roman" w:hint="eastAsia"/>
          <w:kern w:val="0"/>
          <w:sz w:val="28"/>
          <w:szCs w:val="28"/>
          <w:lang w:eastAsia="ru-RU"/>
        </w:rPr>
        <w:t>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Международной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научно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практической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конференции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«Молодые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ученые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решении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актуальных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проблем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Владикавказ</w:t>
      </w:r>
      <w:r w:rsidRPr="006A6DA2">
        <w:rPr>
          <w:rFonts w:ascii="Times New Roman" w:eastAsia="Times New Roman" w:hAnsi="Times New Roman" w:cs="Times New Roman"/>
          <w:kern w:val="0"/>
          <w:sz w:val="28"/>
          <w:szCs w:val="28"/>
          <w:lang w:eastAsia="ru-RU"/>
        </w:rPr>
        <w:t>, 2011).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теме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опубликовано</w:t>
      </w:r>
      <w:r w:rsidRPr="006A6DA2">
        <w:rPr>
          <w:rFonts w:ascii="Times New Roman" w:eastAsia="Times New Roman" w:hAnsi="Times New Roman" w:cs="Times New Roman"/>
          <w:kern w:val="0"/>
          <w:sz w:val="28"/>
          <w:szCs w:val="28"/>
          <w:lang w:eastAsia="ru-RU"/>
        </w:rPr>
        <w:t xml:space="preserve"> 8 </w:t>
      </w:r>
      <w:r w:rsidRPr="006A6DA2">
        <w:rPr>
          <w:rFonts w:ascii="Times New Roman" w:eastAsia="Times New Roman" w:hAnsi="Times New Roman" w:cs="Times New Roman" w:hint="eastAsia"/>
          <w:kern w:val="0"/>
          <w:sz w:val="28"/>
          <w:szCs w:val="28"/>
          <w:lang w:eastAsia="ru-RU"/>
        </w:rPr>
        <w:t>работ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них</w:t>
      </w:r>
      <w:r w:rsidRPr="006A6DA2">
        <w:rPr>
          <w:rFonts w:ascii="Times New Roman" w:eastAsia="Times New Roman" w:hAnsi="Times New Roman" w:cs="Times New Roman"/>
          <w:kern w:val="0"/>
          <w:sz w:val="28"/>
          <w:szCs w:val="28"/>
          <w:lang w:eastAsia="ru-RU"/>
        </w:rPr>
        <w:t xml:space="preserve"> 3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изданиях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рекомендуемых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ВАК</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Объем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структура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Диссертационная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изложена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134 </w:t>
      </w:r>
      <w:r w:rsidRPr="006A6DA2">
        <w:rPr>
          <w:rFonts w:ascii="Times New Roman" w:eastAsia="Times New Roman" w:hAnsi="Times New Roman" w:cs="Times New Roman" w:hint="eastAsia"/>
          <w:kern w:val="0"/>
          <w:sz w:val="28"/>
          <w:szCs w:val="28"/>
          <w:lang w:eastAsia="ru-RU"/>
        </w:rPr>
        <w:t>страницах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машинописного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текста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содержит</w:t>
      </w:r>
      <w:r w:rsidRPr="006A6DA2">
        <w:rPr>
          <w:rFonts w:ascii="Times New Roman" w:eastAsia="Times New Roman" w:hAnsi="Times New Roman" w:cs="Times New Roman"/>
          <w:kern w:val="0"/>
          <w:sz w:val="28"/>
          <w:szCs w:val="28"/>
          <w:lang w:eastAsia="ru-RU"/>
        </w:rPr>
        <w:t xml:space="preserve"> 35 </w:t>
      </w:r>
      <w:r w:rsidRPr="006A6DA2">
        <w:rPr>
          <w:rFonts w:ascii="Times New Roman" w:eastAsia="Times New Roman" w:hAnsi="Times New Roman" w:cs="Times New Roman" w:hint="eastAsia"/>
          <w:kern w:val="0"/>
          <w:sz w:val="28"/>
          <w:szCs w:val="28"/>
          <w:lang w:eastAsia="ru-RU"/>
        </w:rPr>
        <w:t>таблиц</w:t>
      </w:r>
      <w:r w:rsidRPr="006A6DA2">
        <w:rPr>
          <w:rFonts w:ascii="Times New Roman" w:eastAsia="Times New Roman" w:hAnsi="Times New Roman" w:cs="Times New Roman"/>
          <w:kern w:val="0"/>
          <w:sz w:val="28"/>
          <w:szCs w:val="28"/>
          <w:lang w:eastAsia="ru-RU"/>
        </w:rPr>
        <w:t xml:space="preserve">, 14 </w:t>
      </w:r>
      <w:r w:rsidRPr="006A6DA2">
        <w:rPr>
          <w:rFonts w:ascii="Times New Roman" w:eastAsia="Times New Roman" w:hAnsi="Times New Roman" w:cs="Times New Roman" w:hint="eastAsia"/>
          <w:kern w:val="0"/>
          <w:sz w:val="28"/>
          <w:szCs w:val="28"/>
          <w:lang w:eastAsia="ru-RU"/>
        </w:rPr>
        <w:t>рисунков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состоит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«введения»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обзора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литературы</w:t>
      </w:r>
      <w:r w:rsidRPr="006A6DA2">
        <w:rPr>
          <w:rFonts w:ascii="Times New Roman" w:eastAsia="Times New Roman" w:hAnsi="Times New Roman" w:cs="Times New Roman"/>
          <w:kern w:val="0"/>
          <w:sz w:val="28"/>
          <w:szCs w:val="28"/>
          <w:lang w:eastAsia="ru-RU"/>
        </w:rPr>
        <w:t xml:space="preserve"> (1 </w:t>
      </w:r>
      <w:r w:rsidRPr="006A6DA2">
        <w:rPr>
          <w:rFonts w:ascii="Times New Roman" w:eastAsia="Times New Roman" w:hAnsi="Times New Roman" w:cs="Times New Roman" w:hint="eastAsia"/>
          <w:kern w:val="0"/>
          <w:sz w:val="28"/>
          <w:szCs w:val="28"/>
          <w:lang w:eastAsia="ru-RU"/>
        </w:rPr>
        <w:t>глава</w:t>
      </w:r>
      <w:r w:rsidRPr="006A6DA2">
        <w:rPr>
          <w:rFonts w:ascii="Times New Roman" w:eastAsia="Times New Roman" w:hAnsi="Times New Roman" w:cs="Times New Roman"/>
          <w:kern w:val="0"/>
          <w:sz w:val="28"/>
          <w:szCs w:val="28"/>
          <w:lang w:eastAsia="ru-RU"/>
        </w:rPr>
        <w:t xml:space="preserve">), 1 </w:t>
      </w:r>
      <w:r w:rsidRPr="006A6DA2">
        <w:rPr>
          <w:rFonts w:ascii="Times New Roman" w:eastAsia="Times New Roman" w:hAnsi="Times New Roman" w:cs="Times New Roman" w:hint="eastAsia"/>
          <w:kern w:val="0"/>
          <w:sz w:val="28"/>
          <w:szCs w:val="28"/>
          <w:lang w:eastAsia="ru-RU"/>
        </w:rPr>
        <w:t>главы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посвященной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материалам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методам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 xml:space="preserve">, 3 </w:t>
      </w:r>
      <w:r w:rsidRPr="006A6DA2">
        <w:rPr>
          <w:rFonts w:ascii="Times New Roman" w:eastAsia="Times New Roman" w:hAnsi="Times New Roman" w:cs="Times New Roman" w:hint="eastAsia"/>
          <w:kern w:val="0"/>
          <w:sz w:val="28"/>
          <w:szCs w:val="28"/>
          <w:lang w:eastAsia="ru-RU"/>
        </w:rPr>
        <w:t>глав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собственных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общих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выводов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списка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литературы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приложений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Список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литературы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включает</w:t>
      </w:r>
      <w:r w:rsidRPr="006A6DA2">
        <w:rPr>
          <w:rFonts w:ascii="Times New Roman" w:eastAsia="Times New Roman" w:hAnsi="Times New Roman" w:cs="Times New Roman"/>
          <w:kern w:val="0"/>
          <w:sz w:val="28"/>
          <w:szCs w:val="28"/>
          <w:lang w:eastAsia="ru-RU"/>
        </w:rPr>
        <w:t xml:space="preserve"> 125 </w:t>
      </w:r>
      <w:r w:rsidRPr="006A6DA2">
        <w:rPr>
          <w:rFonts w:ascii="Times New Roman" w:eastAsia="Times New Roman" w:hAnsi="Times New Roman" w:cs="Times New Roman" w:hint="eastAsia"/>
          <w:kern w:val="0"/>
          <w:sz w:val="28"/>
          <w:szCs w:val="28"/>
          <w:lang w:eastAsia="ru-RU"/>
        </w:rPr>
        <w:t>источников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числе</w:t>
      </w:r>
      <w:r w:rsidRPr="006A6DA2">
        <w:rPr>
          <w:rFonts w:ascii="Times New Roman" w:eastAsia="Times New Roman" w:hAnsi="Times New Roman" w:cs="Times New Roman"/>
          <w:kern w:val="0"/>
          <w:sz w:val="28"/>
          <w:szCs w:val="28"/>
          <w:lang w:eastAsia="ru-RU"/>
        </w:rPr>
        <w:t xml:space="preserve"> 14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иностранных</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Основное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работы</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проводили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соответствии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традиционной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схемой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фитопрепаратами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включает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экстракционных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подбору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корригентов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запаха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биофармацевтическое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исследование</w:t>
      </w:r>
      <w:r w:rsidRPr="006A6DA2">
        <w:rPr>
          <w:rFonts w:ascii="Times New Roman" w:eastAsia="Times New Roman" w:hAnsi="Times New Roman" w:cs="Times New Roman"/>
          <w:kern w:val="0"/>
          <w:sz w:val="28"/>
          <w:szCs w:val="28"/>
          <w:lang w:eastAsia="ru-RU"/>
        </w:rPr>
        <w:t xml:space="preserve"> in vitro, </w:t>
      </w:r>
      <w:r w:rsidRPr="006A6DA2">
        <w:rPr>
          <w:rFonts w:ascii="Times New Roman" w:eastAsia="Times New Roman" w:hAnsi="Times New Roman" w:cs="Times New Roman" w:hint="eastAsia"/>
          <w:kern w:val="0"/>
          <w:sz w:val="28"/>
          <w:szCs w:val="28"/>
          <w:lang w:eastAsia="ru-RU"/>
        </w:rPr>
        <w:t>разработку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критериев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оценки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стабильности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первом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этапе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Согласно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литературы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биологически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активных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используются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водные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смеси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применением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различных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Недостатками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lastRenderedPageBreak/>
        <w:t>предложенных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является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подход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оценке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эффективности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учета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выхода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растворителей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доочистке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Учитывая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ряд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недостатков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сухих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густых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энергоемкость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нестабильность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хранении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ограниченную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растворимость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остановились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экстракте</w:t>
      </w:r>
      <w:r w:rsidRPr="006A6DA2">
        <w:rPr>
          <w:rFonts w:ascii="Times New Roman" w:eastAsia="Times New Roman" w:hAnsi="Times New Roman" w:cs="Times New Roman"/>
          <w:kern w:val="0"/>
          <w:sz w:val="28"/>
          <w:szCs w:val="28"/>
          <w:lang w:eastAsia="ru-RU"/>
        </w:rPr>
        <w:t xml:space="preserve"> 1:1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полупродукте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рациональной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рассматривалось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влияние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эффективность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трёх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факторов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измельчения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концентрация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экстрагента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Критериями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эффективности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служили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истощения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экстрактивным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веществам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флавоноидам</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первом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этапе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концентрации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экстрагента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взяты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водные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смеси</w:t>
      </w:r>
      <w:r w:rsidRPr="006A6DA2">
        <w:rPr>
          <w:rFonts w:ascii="Times New Roman" w:eastAsia="Times New Roman" w:hAnsi="Times New Roman" w:cs="Times New Roman"/>
          <w:kern w:val="0"/>
          <w:sz w:val="28"/>
          <w:szCs w:val="28"/>
          <w:lang w:eastAsia="ru-RU"/>
        </w:rPr>
        <w:t xml:space="preserve"> 40%, 50%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70% </w:t>
      </w:r>
      <w:r w:rsidRPr="006A6DA2">
        <w:rPr>
          <w:rFonts w:ascii="Times New Roman" w:eastAsia="Times New Roman" w:hAnsi="Times New Roman" w:cs="Times New Roman" w:hint="eastAsia"/>
          <w:kern w:val="0"/>
          <w:sz w:val="28"/>
          <w:szCs w:val="28"/>
          <w:lang w:eastAsia="ru-RU"/>
        </w:rPr>
        <w:t>концентрации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учетом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литературы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готовили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лабораторных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условиях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перколяции</w:t>
      </w:r>
      <w:r w:rsidRPr="006A6DA2">
        <w:rPr>
          <w:rFonts w:ascii="Times New Roman" w:eastAsia="Times New Roman" w:hAnsi="Times New Roman" w:cs="Times New Roman"/>
          <w:kern w:val="0"/>
          <w:sz w:val="28"/>
          <w:szCs w:val="28"/>
          <w:lang w:eastAsia="ru-RU"/>
        </w:rPr>
        <w:t xml:space="preserve"> 1:5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последующим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упариванием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соотношения</w:t>
      </w:r>
      <w:r w:rsidRPr="006A6DA2">
        <w:rPr>
          <w:rFonts w:ascii="Times New Roman" w:eastAsia="Times New Roman" w:hAnsi="Times New Roman" w:cs="Times New Roman"/>
          <w:kern w:val="0"/>
          <w:sz w:val="28"/>
          <w:szCs w:val="28"/>
          <w:lang w:eastAsia="ru-RU"/>
        </w:rPr>
        <w:t xml:space="preserve"> 1:1.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представлены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рисунке</w:t>
      </w:r>
      <w:r w:rsidRPr="006A6DA2">
        <w:rPr>
          <w:rFonts w:ascii="Times New Roman" w:eastAsia="Times New Roman" w:hAnsi="Times New Roman" w:cs="Times New Roman"/>
          <w:kern w:val="0"/>
          <w:sz w:val="28"/>
          <w:szCs w:val="28"/>
          <w:lang w:eastAsia="ru-RU"/>
        </w:rPr>
        <w:t xml:space="preserve"> 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Рисунок</w:t>
      </w:r>
      <w:r w:rsidRPr="006A6DA2">
        <w:rPr>
          <w:rFonts w:ascii="Times New Roman" w:eastAsia="Times New Roman" w:hAnsi="Times New Roman" w:cs="Times New Roman"/>
          <w:kern w:val="0"/>
          <w:sz w:val="28"/>
          <w:szCs w:val="28"/>
          <w:lang w:eastAsia="ru-RU"/>
        </w:rPr>
        <w:t xml:space="preserve"> 1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Влияние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концентрации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этилового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выход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сухого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остатка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эксперимента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экстрагентом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позволяющим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экстрактивных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является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этиловый</w:t>
      </w:r>
      <w:r w:rsidRPr="006A6DA2">
        <w:rPr>
          <w:rFonts w:ascii="Times New Roman" w:eastAsia="Times New Roman" w:hAnsi="Times New Roman" w:cs="Times New Roman"/>
          <w:kern w:val="0"/>
          <w:sz w:val="28"/>
          <w:szCs w:val="28"/>
          <w:lang w:eastAsia="ru-RU"/>
        </w:rPr>
        <w:t xml:space="preserve"> 70%.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Далее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приготовлены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использованием</w:t>
      </w:r>
      <w:r w:rsidRPr="006A6DA2">
        <w:rPr>
          <w:rFonts w:ascii="Times New Roman" w:eastAsia="Times New Roman" w:hAnsi="Times New Roman" w:cs="Times New Roman"/>
          <w:kern w:val="0"/>
          <w:sz w:val="28"/>
          <w:szCs w:val="28"/>
          <w:lang w:eastAsia="ru-RU"/>
        </w:rPr>
        <w:t xml:space="preserve"> 70% </w:t>
      </w:r>
      <w:r w:rsidRPr="006A6DA2">
        <w:rPr>
          <w:rFonts w:ascii="Times New Roman" w:eastAsia="Times New Roman" w:hAnsi="Times New Roman" w:cs="Times New Roman" w:hint="eastAsia"/>
          <w:kern w:val="0"/>
          <w:sz w:val="28"/>
          <w:szCs w:val="28"/>
          <w:lang w:eastAsia="ru-RU"/>
        </w:rPr>
        <w:t>этилового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традиционными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рекомендуемыми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экстрактов</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перколяции</w:t>
      </w:r>
      <w:r w:rsidRPr="006A6DA2">
        <w:rPr>
          <w:rFonts w:ascii="Times New Roman" w:eastAsia="Times New Roman" w:hAnsi="Times New Roman" w:cs="Times New Roman"/>
          <w:kern w:val="0"/>
          <w:sz w:val="28"/>
          <w:szCs w:val="28"/>
          <w:lang w:eastAsia="ru-RU"/>
        </w:rPr>
        <w:t xml:space="preserve"> 1:5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ремацерации</w:t>
      </w:r>
      <w:r w:rsidRPr="006A6DA2">
        <w:rPr>
          <w:rFonts w:ascii="Times New Roman" w:eastAsia="Times New Roman" w:hAnsi="Times New Roman" w:cs="Times New Roman"/>
          <w:kern w:val="0"/>
          <w:sz w:val="28"/>
          <w:szCs w:val="28"/>
          <w:lang w:eastAsia="ru-RU"/>
        </w:rPr>
        <w:t xml:space="preserve"> 1:8 (</w:t>
      </w:r>
      <w:r w:rsidRPr="006A6DA2">
        <w:rPr>
          <w:rFonts w:ascii="Times New Roman" w:eastAsia="Times New Roman" w:hAnsi="Times New Roman" w:cs="Times New Roman" w:hint="eastAsia"/>
          <w:kern w:val="0"/>
          <w:sz w:val="28"/>
          <w:szCs w:val="28"/>
          <w:lang w:eastAsia="ru-RU"/>
        </w:rPr>
        <w:t>бисмацерация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последующим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упариванием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соотношения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сырье</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экстрагент</w:t>
      </w:r>
      <w:r w:rsidRPr="006A6DA2">
        <w:rPr>
          <w:rFonts w:ascii="Times New Roman" w:eastAsia="Times New Roman" w:hAnsi="Times New Roman" w:cs="Times New Roman"/>
          <w:kern w:val="0"/>
          <w:sz w:val="28"/>
          <w:szCs w:val="28"/>
          <w:lang w:eastAsia="ru-RU"/>
        </w:rPr>
        <w:t xml:space="preserve"> 1:1, </w:t>
      </w:r>
      <w:r w:rsidRPr="006A6DA2">
        <w:rPr>
          <w:rFonts w:ascii="Times New Roman" w:eastAsia="Times New Roman" w:hAnsi="Times New Roman" w:cs="Times New Roman" w:hint="eastAsia"/>
          <w:kern w:val="0"/>
          <w:sz w:val="28"/>
          <w:szCs w:val="28"/>
          <w:lang w:eastAsia="ru-RU"/>
        </w:rPr>
        <w:t>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также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реперколяции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Чулкову</w:t>
      </w:r>
      <w:r w:rsidRPr="006A6DA2">
        <w:rPr>
          <w:rFonts w:ascii="Times New Roman" w:eastAsia="Times New Roman" w:hAnsi="Times New Roman" w:cs="Times New Roman"/>
          <w:kern w:val="0"/>
          <w:sz w:val="28"/>
          <w:szCs w:val="28"/>
          <w:lang w:eastAsia="ru-RU"/>
        </w:rPr>
        <w:t xml:space="preserve"> 1:1.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представлены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рисунке</w:t>
      </w:r>
      <w:r w:rsidRPr="006A6DA2">
        <w:rPr>
          <w:rFonts w:ascii="Times New Roman" w:eastAsia="Times New Roman" w:hAnsi="Times New Roman" w:cs="Times New Roman"/>
          <w:kern w:val="0"/>
          <w:sz w:val="28"/>
          <w:szCs w:val="28"/>
          <w:lang w:eastAsia="ru-RU"/>
        </w:rPr>
        <w:t xml:space="preserve"> 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Рисунок</w:t>
      </w:r>
      <w:r w:rsidRPr="006A6DA2">
        <w:rPr>
          <w:rFonts w:ascii="Times New Roman" w:eastAsia="Times New Roman" w:hAnsi="Times New Roman" w:cs="Times New Roman"/>
          <w:kern w:val="0"/>
          <w:sz w:val="28"/>
          <w:szCs w:val="28"/>
          <w:lang w:eastAsia="ru-RU"/>
        </w:rPr>
        <w:t xml:space="preserve"> 2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Влияние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различных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выход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сухого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остатка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Максимальная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сухого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остатка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наблюдается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ремацерации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поэтому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может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считаться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следующем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этапе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измельчения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Традиционно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материал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измельчают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w:t>
      </w:r>
      <w:r w:rsidRPr="006A6DA2">
        <w:rPr>
          <w:rFonts w:ascii="Times New Roman" w:eastAsia="Times New Roman" w:hAnsi="Times New Roman" w:cs="Times New Roman"/>
          <w:kern w:val="0"/>
          <w:sz w:val="28"/>
          <w:szCs w:val="28"/>
          <w:lang w:eastAsia="ru-RU"/>
        </w:rPr>
        <w:t xml:space="preserve"> 3-5 </w:t>
      </w:r>
      <w:r w:rsidRPr="006A6DA2">
        <w:rPr>
          <w:rFonts w:ascii="Times New Roman" w:eastAsia="Times New Roman" w:hAnsi="Times New Roman" w:cs="Times New Roman" w:hint="eastAsia"/>
          <w:kern w:val="0"/>
          <w:sz w:val="28"/>
          <w:szCs w:val="28"/>
          <w:lang w:eastAsia="ru-RU"/>
        </w:rPr>
        <w:t>мм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учетом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lastRenderedPageBreak/>
        <w:t>требований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эффективности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ремацерации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фракций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5-7 </w:t>
      </w:r>
      <w:r w:rsidRPr="006A6DA2">
        <w:rPr>
          <w:rFonts w:ascii="Times New Roman" w:eastAsia="Times New Roman" w:hAnsi="Times New Roman" w:cs="Times New Roman" w:hint="eastAsia"/>
          <w:kern w:val="0"/>
          <w:sz w:val="28"/>
          <w:szCs w:val="28"/>
          <w:lang w:eastAsia="ru-RU"/>
        </w:rPr>
        <w:t>мм</w:t>
      </w:r>
      <w:r w:rsidRPr="006A6DA2">
        <w:rPr>
          <w:rFonts w:ascii="Times New Roman" w:eastAsia="Times New Roman" w:hAnsi="Times New Roman" w:cs="Times New Roman"/>
          <w:kern w:val="0"/>
          <w:sz w:val="28"/>
          <w:szCs w:val="28"/>
          <w:lang w:eastAsia="ru-RU"/>
        </w:rPr>
        <w:t xml:space="preserve">, 2-5 </w:t>
      </w:r>
      <w:r w:rsidRPr="006A6DA2">
        <w:rPr>
          <w:rFonts w:ascii="Times New Roman" w:eastAsia="Times New Roman" w:hAnsi="Times New Roman" w:cs="Times New Roman" w:hint="eastAsia"/>
          <w:kern w:val="0"/>
          <w:sz w:val="28"/>
          <w:szCs w:val="28"/>
          <w:lang w:eastAsia="ru-RU"/>
        </w:rPr>
        <w:t>мм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0,25-1 </w:t>
      </w:r>
      <w:r w:rsidRPr="006A6DA2">
        <w:rPr>
          <w:rFonts w:ascii="Times New Roman" w:eastAsia="Times New Roman" w:hAnsi="Times New Roman" w:cs="Times New Roman" w:hint="eastAsia"/>
          <w:kern w:val="0"/>
          <w:sz w:val="28"/>
          <w:szCs w:val="28"/>
          <w:lang w:eastAsia="ru-RU"/>
        </w:rPr>
        <w:t>мм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представлены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рис</w:t>
      </w:r>
      <w:r w:rsidRPr="006A6DA2">
        <w:rPr>
          <w:rFonts w:ascii="Times New Roman" w:eastAsia="Times New Roman" w:hAnsi="Times New Roman" w:cs="Times New Roman"/>
          <w:kern w:val="0"/>
          <w:sz w:val="28"/>
          <w:szCs w:val="28"/>
          <w:lang w:eastAsia="ru-RU"/>
        </w:rPr>
        <w:t xml:space="preserve">. 3.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Рисунок</w:t>
      </w:r>
      <w:r w:rsidRPr="006A6DA2">
        <w:rPr>
          <w:rFonts w:ascii="Times New Roman" w:eastAsia="Times New Roman" w:hAnsi="Times New Roman" w:cs="Times New Roman"/>
          <w:kern w:val="0"/>
          <w:sz w:val="28"/>
          <w:szCs w:val="28"/>
          <w:lang w:eastAsia="ru-RU"/>
        </w:rPr>
        <w:t xml:space="preserve"> 3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Влияние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измельчения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выход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экстрактивных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Выход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зависит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измельчения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максимальное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наблюдается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частиц</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2-5</w:t>
      </w:r>
      <w:r w:rsidRPr="006A6DA2">
        <w:rPr>
          <w:rFonts w:ascii="Times New Roman" w:eastAsia="Times New Roman" w:hAnsi="Times New Roman" w:cs="Times New Roman" w:hint="eastAsia"/>
          <w:kern w:val="0"/>
          <w:sz w:val="28"/>
          <w:szCs w:val="28"/>
          <w:lang w:eastAsia="ru-RU"/>
        </w:rPr>
        <w:t>мм</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Таким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выбран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этиловый</w:t>
      </w:r>
      <w:r w:rsidRPr="006A6DA2">
        <w:rPr>
          <w:rFonts w:ascii="Times New Roman" w:eastAsia="Times New Roman" w:hAnsi="Times New Roman" w:cs="Times New Roman"/>
          <w:kern w:val="0"/>
          <w:sz w:val="28"/>
          <w:szCs w:val="28"/>
          <w:lang w:eastAsia="ru-RU"/>
        </w:rPr>
        <w:t xml:space="preserve"> 70%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экстрагента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ремацерации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измельчения</w:t>
      </w:r>
      <w:r w:rsidRPr="006A6DA2">
        <w:rPr>
          <w:rFonts w:ascii="Times New Roman" w:eastAsia="Times New Roman" w:hAnsi="Times New Roman" w:cs="Times New Roman"/>
          <w:kern w:val="0"/>
          <w:sz w:val="28"/>
          <w:szCs w:val="28"/>
          <w:lang w:eastAsia="ru-RU"/>
        </w:rPr>
        <w:t xml:space="preserve"> 2-5 </w:t>
      </w:r>
      <w:r w:rsidRPr="006A6DA2">
        <w:rPr>
          <w:rFonts w:ascii="Times New Roman" w:eastAsia="Times New Roman" w:hAnsi="Times New Roman" w:cs="Times New Roman" w:hint="eastAsia"/>
          <w:kern w:val="0"/>
          <w:sz w:val="28"/>
          <w:szCs w:val="28"/>
          <w:lang w:eastAsia="ru-RU"/>
        </w:rPr>
        <w:t>мм</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Ранее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показали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эффективность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флавоноидам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составила</w:t>
      </w:r>
      <w:r w:rsidRPr="006A6DA2">
        <w:rPr>
          <w:rFonts w:ascii="Times New Roman" w:eastAsia="Times New Roman" w:hAnsi="Times New Roman" w:cs="Times New Roman"/>
          <w:kern w:val="0"/>
          <w:sz w:val="28"/>
          <w:szCs w:val="28"/>
          <w:lang w:eastAsia="ru-RU"/>
        </w:rPr>
        <w:t xml:space="preserve"> 54%, </w:t>
      </w:r>
      <w:r w:rsidRPr="006A6DA2">
        <w:rPr>
          <w:rFonts w:ascii="Times New Roman" w:eastAsia="Times New Roman" w:hAnsi="Times New Roman" w:cs="Times New Roman" w:hint="eastAsia"/>
          <w:kern w:val="0"/>
          <w:sz w:val="28"/>
          <w:szCs w:val="28"/>
          <w:lang w:eastAsia="ru-RU"/>
        </w:rPr>
        <w:t>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экстрактивным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веществам</w:t>
      </w:r>
      <w:r w:rsidRPr="006A6DA2">
        <w:rPr>
          <w:rFonts w:ascii="Times New Roman" w:eastAsia="Times New Roman" w:hAnsi="Times New Roman" w:cs="Times New Roman"/>
          <w:kern w:val="0"/>
          <w:sz w:val="28"/>
          <w:szCs w:val="28"/>
          <w:lang w:eastAsia="ru-RU"/>
        </w:rPr>
        <w:t xml:space="preserve"> - 65%. </w:t>
      </w:r>
      <w:r w:rsidRPr="006A6DA2">
        <w:rPr>
          <w:rFonts w:ascii="Times New Roman" w:eastAsia="Times New Roman" w:hAnsi="Times New Roman" w:cs="Times New Roman" w:hint="eastAsia"/>
          <w:kern w:val="0"/>
          <w:sz w:val="28"/>
          <w:szCs w:val="28"/>
          <w:lang w:eastAsia="ru-RU"/>
        </w:rPr>
        <w:t>Согласно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литературы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эффективность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ремацерации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зависит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числа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ступеней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поэтому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количества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рис</w:t>
      </w:r>
      <w:r w:rsidRPr="006A6DA2">
        <w:rPr>
          <w:rFonts w:ascii="Times New Roman" w:eastAsia="Times New Roman" w:hAnsi="Times New Roman" w:cs="Times New Roman"/>
          <w:kern w:val="0"/>
          <w:sz w:val="28"/>
          <w:szCs w:val="28"/>
          <w:lang w:eastAsia="ru-RU"/>
        </w:rPr>
        <w:t>. 4).</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Рисунок</w:t>
      </w:r>
      <w:r w:rsidRPr="006A6DA2">
        <w:rPr>
          <w:rFonts w:ascii="Times New Roman" w:eastAsia="Times New Roman" w:hAnsi="Times New Roman" w:cs="Times New Roman"/>
          <w:kern w:val="0"/>
          <w:sz w:val="28"/>
          <w:szCs w:val="28"/>
          <w:lang w:eastAsia="ru-RU"/>
        </w:rPr>
        <w:t xml:space="preserve"> 4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числа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ступеней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экстракции</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видно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рисунка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стадии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извлекается</w:t>
      </w:r>
      <w:r w:rsidRPr="006A6DA2">
        <w:rPr>
          <w:rFonts w:ascii="Times New Roman" w:eastAsia="Times New Roman" w:hAnsi="Times New Roman" w:cs="Times New Roman"/>
          <w:kern w:val="0"/>
          <w:sz w:val="28"/>
          <w:szCs w:val="28"/>
          <w:lang w:eastAsia="ru-RU"/>
        </w:rPr>
        <w:t xml:space="preserve"> 73% </w:t>
      </w:r>
      <w:r w:rsidRPr="006A6DA2">
        <w:rPr>
          <w:rFonts w:ascii="Times New Roman" w:eastAsia="Times New Roman" w:hAnsi="Times New Roman" w:cs="Times New Roman" w:hint="eastAsia"/>
          <w:kern w:val="0"/>
          <w:sz w:val="28"/>
          <w:szCs w:val="28"/>
          <w:lang w:eastAsia="ru-RU"/>
        </w:rPr>
        <w:t>экстрактивных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63%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четвертой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пятой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стадии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идет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незначительное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увеличение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выхода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экстрактивных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поэтому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способом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считать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случае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трехстадийную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экстракцию</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Следующим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этапом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отдельные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характеристики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параметры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необходимые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расчета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количества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экстрагента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объема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оборудования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оптимизации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процесса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экстрагирования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представлены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таблице</w:t>
      </w:r>
      <w:r w:rsidRPr="006A6DA2">
        <w:rPr>
          <w:rFonts w:ascii="Times New Roman" w:eastAsia="Times New Roman" w:hAnsi="Times New Roman" w:cs="Times New Roman"/>
          <w:kern w:val="0"/>
          <w:sz w:val="28"/>
          <w:szCs w:val="28"/>
          <w:lang w:eastAsia="ru-RU"/>
        </w:rPr>
        <w:t xml:space="preserve"> 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1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свойства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Показатель</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Численные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значения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параметров</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Диаметр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частиц</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мм</w:t>
      </w:r>
      <w:r w:rsidRPr="006A6DA2">
        <w:rPr>
          <w:rFonts w:ascii="Times New Roman" w:eastAsia="Times New Roman" w:hAnsi="Times New Roman" w:cs="Times New Roman"/>
          <w:kern w:val="0"/>
          <w:sz w:val="28"/>
          <w:szCs w:val="28"/>
          <w:lang w:eastAsia="ru-RU"/>
        </w:rPr>
        <w:tab/>
        <w:t xml:space="preserve">2-5 </w:t>
      </w:r>
      <w:r w:rsidRPr="006A6DA2">
        <w:rPr>
          <w:rFonts w:ascii="Times New Roman" w:eastAsia="Times New Roman" w:hAnsi="Times New Roman" w:cs="Times New Roman" w:hint="eastAsia"/>
          <w:kern w:val="0"/>
          <w:sz w:val="28"/>
          <w:szCs w:val="28"/>
          <w:lang w:eastAsia="ru-RU"/>
        </w:rPr>
        <w:t>мм</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Насыпная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масса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см</w:t>
      </w:r>
      <w:r w:rsidRPr="006A6DA2">
        <w:rPr>
          <w:rFonts w:ascii="Times New Roman" w:eastAsia="Times New Roman" w:hAnsi="Times New Roman" w:cs="Times New Roman"/>
          <w:kern w:val="0"/>
          <w:sz w:val="28"/>
          <w:szCs w:val="28"/>
          <w:lang w:eastAsia="ru-RU"/>
        </w:rPr>
        <w:t>3</w:t>
      </w:r>
      <w:r w:rsidRPr="006A6DA2">
        <w:rPr>
          <w:rFonts w:ascii="Times New Roman" w:eastAsia="Times New Roman" w:hAnsi="Times New Roman" w:cs="Times New Roman"/>
          <w:kern w:val="0"/>
          <w:sz w:val="28"/>
          <w:szCs w:val="28"/>
          <w:lang w:eastAsia="ru-RU"/>
        </w:rPr>
        <w:tab/>
        <w:t>0,2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Коэффициент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поглощения</w:t>
      </w:r>
      <w:r w:rsidRPr="006A6DA2">
        <w:rPr>
          <w:rFonts w:ascii="Times New Roman" w:eastAsia="Times New Roman" w:hAnsi="Times New Roman" w:cs="Times New Roman"/>
          <w:kern w:val="0"/>
          <w:sz w:val="28"/>
          <w:szCs w:val="28"/>
          <w:lang w:eastAsia="ru-RU"/>
        </w:rPr>
        <w:tab/>
        <w:t>2,6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Объем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свободного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слоя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см</w:t>
      </w:r>
      <w:r w:rsidRPr="006A6DA2">
        <w:rPr>
          <w:rFonts w:ascii="Times New Roman" w:eastAsia="Times New Roman" w:hAnsi="Times New Roman" w:cs="Times New Roman"/>
          <w:kern w:val="0"/>
          <w:sz w:val="28"/>
          <w:szCs w:val="28"/>
          <w:lang w:eastAsia="ru-RU"/>
        </w:rPr>
        <w:t>3</w:t>
      </w:r>
      <w:r w:rsidRPr="006A6DA2">
        <w:rPr>
          <w:rFonts w:ascii="Times New Roman" w:eastAsia="Times New Roman" w:hAnsi="Times New Roman" w:cs="Times New Roman"/>
          <w:kern w:val="0"/>
          <w:sz w:val="28"/>
          <w:szCs w:val="28"/>
          <w:lang w:eastAsia="ru-RU"/>
        </w:rPr>
        <w:tab/>
        <w:t>0,75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lastRenderedPageBreak/>
        <w:t>Коэффициент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внутреннего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см</w:t>
      </w:r>
      <w:r w:rsidRPr="006A6DA2">
        <w:rPr>
          <w:rFonts w:ascii="Times New Roman" w:eastAsia="Times New Roman" w:hAnsi="Times New Roman" w:cs="Times New Roman"/>
          <w:kern w:val="0"/>
          <w:sz w:val="28"/>
          <w:szCs w:val="28"/>
          <w:lang w:eastAsia="ru-RU"/>
        </w:rPr>
        <w:t>3/</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ab/>
        <w:t>3,1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Коэффициент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увеличения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объема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растворении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экстрактивных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см</w:t>
      </w:r>
      <w:r w:rsidRPr="006A6DA2">
        <w:rPr>
          <w:rFonts w:ascii="Times New Roman" w:eastAsia="Times New Roman" w:hAnsi="Times New Roman" w:cs="Times New Roman"/>
          <w:kern w:val="0"/>
          <w:sz w:val="28"/>
          <w:szCs w:val="28"/>
          <w:lang w:eastAsia="ru-RU"/>
        </w:rPr>
        <w:t>3/</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ab/>
        <w:t>1,7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Основные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характеристики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свидетельствуют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малой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насыпной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массе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среднем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величине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коэффициенте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поглощения</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Известно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компонентами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эфирного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масла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обыкновенной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являются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α</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туйон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β</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туйон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связывают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повышенную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эфирных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масел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некоторых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растений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введены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ограничения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пищевых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целях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ароматерапии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Исходя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настоях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извлечениях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туйона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сочли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целесообразным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обнаружению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исходном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экстракте</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концентрате</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хроматографии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тонком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хроматографических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пластинах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Sorbfil</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системе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петролейный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эфир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метилэтилкетон</w:t>
      </w:r>
      <w:r w:rsidRPr="006A6DA2">
        <w:rPr>
          <w:rFonts w:ascii="Times New Roman" w:eastAsia="Times New Roman" w:hAnsi="Times New Roman" w:cs="Times New Roman"/>
          <w:kern w:val="0"/>
          <w:sz w:val="28"/>
          <w:szCs w:val="28"/>
          <w:lang w:eastAsia="ru-RU"/>
        </w:rPr>
        <w:t xml:space="preserve"> (8:2).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проявителя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реактив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следующего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этиловый–кислота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серная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конц</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–кислота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уксусная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ледяная–анисовый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альдегид</w:t>
      </w:r>
      <w:r w:rsidRPr="006A6DA2">
        <w:rPr>
          <w:rFonts w:ascii="Times New Roman" w:eastAsia="Times New Roman" w:hAnsi="Times New Roman" w:cs="Times New Roman"/>
          <w:kern w:val="0"/>
          <w:sz w:val="28"/>
          <w:szCs w:val="28"/>
          <w:lang w:eastAsia="ru-RU"/>
        </w:rPr>
        <w:t xml:space="preserve"> (170:10:20:1)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нагревании</w:t>
      </w:r>
      <w:r w:rsidRPr="006A6DA2">
        <w:rPr>
          <w:rFonts w:ascii="Times New Roman" w:eastAsia="Times New Roman" w:hAnsi="Times New Roman" w:cs="Times New Roman"/>
          <w:kern w:val="0"/>
          <w:sz w:val="28"/>
          <w:szCs w:val="28"/>
          <w:lang w:eastAsia="ru-RU"/>
        </w:rPr>
        <w:t xml:space="preserve"> (3-5 </w:t>
      </w:r>
      <w:r w:rsidRPr="006A6DA2">
        <w:rPr>
          <w:rFonts w:ascii="Times New Roman" w:eastAsia="Times New Roman" w:hAnsi="Times New Roman" w:cs="Times New Roman" w:hint="eastAsia"/>
          <w:kern w:val="0"/>
          <w:sz w:val="28"/>
          <w:szCs w:val="28"/>
          <w:lang w:eastAsia="ru-RU"/>
        </w:rPr>
        <w:t>мин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105</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хроматограммах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наблюдали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дневном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свете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после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обработки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вышеуказанными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реактивами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извлечениях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зоны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адсорбции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синего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величиной</w:t>
      </w:r>
      <w:r w:rsidRPr="006A6DA2">
        <w:rPr>
          <w:rFonts w:ascii="Times New Roman" w:eastAsia="Times New Roman" w:hAnsi="Times New Roman" w:cs="Times New Roman"/>
          <w:kern w:val="0"/>
          <w:sz w:val="28"/>
          <w:szCs w:val="28"/>
          <w:lang w:eastAsia="ru-RU"/>
        </w:rPr>
        <w:t xml:space="preserve"> Rf=0,5, </w:t>
      </w:r>
      <w:r w:rsidRPr="006A6DA2">
        <w:rPr>
          <w:rFonts w:ascii="Times New Roman" w:eastAsia="Times New Roman" w:hAnsi="Times New Roman" w:cs="Times New Roman" w:hint="eastAsia"/>
          <w:kern w:val="0"/>
          <w:sz w:val="28"/>
          <w:szCs w:val="28"/>
          <w:lang w:eastAsia="ru-RU"/>
        </w:rPr>
        <w:t>соответствующие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туйону</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Итак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имеется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туйон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обладающее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токсичностью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Исходя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проведены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предварительные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модели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биообъекта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парамеций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острой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проводили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определяя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концентрации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острую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пороговую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лизирующую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изменяющую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представлены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таблице</w:t>
      </w:r>
      <w:r w:rsidRPr="006A6DA2">
        <w:rPr>
          <w:rFonts w:ascii="Times New Roman" w:eastAsia="Times New Roman" w:hAnsi="Times New Roman" w:cs="Times New Roman"/>
          <w:kern w:val="0"/>
          <w:sz w:val="28"/>
          <w:szCs w:val="28"/>
          <w:lang w:eastAsia="ru-RU"/>
        </w:rPr>
        <w:t xml:space="preserve"> 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2 -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проявления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опытах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парамециях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острый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опыт</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Объекты</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Концентрация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вызывающая</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изменения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парамеций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мл</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пороговая</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остановочная</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изменяющая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форму</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лизирующая</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Экстракт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kern w:val="0"/>
          <w:sz w:val="28"/>
          <w:szCs w:val="28"/>
          <w:lang w:eastAsia="ru-RU"/>
        </w:rPr>
        <w:tab/>
        <w:t xml:space="preserve">2,5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10-2</w:t>
      </w:r>
      <w:r w:rsidRPr="006A6DA2">
        <w:rPr>
          <w:rFonts w:ascii="Times New Roman" w:eastAsia="Times New Roman" w:hAnsi="Times New Roman" w:cs="Times New Roman"/>
          <w:kern w:val="0"/>
          <w:sz w:val="28"/>
          <w:szCs w:val="28"/>
          <w:lang w:eastAsia="ru-RU"/>
        </w:rPr>
        <w:tab/>
        <w:t>5,0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10-2</w:t>
      </w:r>
      <w:r w:rsidRPr="006A6DA2">
        <w:rPr>
          <w:rFonts w:ascii="Times New Roman" w:eastAsia="Times New Roman" w:hAnsi="Times New Roman" w:cs="Times New Roman"/>
          <w:kern w:val="0"/>
          <w:sz w:val="28"/>
          <w:szCs w:val="28"/>
          <w:lang w:eastAsia="ru-RU"/>
        </w:rPr>
        <w:tab/>
        <w:t xml:space="preserve">7,5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10-2</w:t>
      </w:r>
      <w:r w:rsidRPr="006A6DA2">
        <w:rPr>
          <w:rFonts w:ascii="Times New Roman" w:eastAsia="Times New Roman" w:hAnsi="Times New Roman" w:cs="Times New Roman"/>
          <w:kern w:val="0"/>
          <w:sz w:val="28"/>
          <w:szCs w:val="28"/>
          <w:lang w:eastAsia="ru-RU"/>
        </w:rPr>
        <w:tab/>
        <w:t xml:space="preserve">1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10-1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эксперимента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согласно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предложенной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Балабьяном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шкале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ориентировочной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оценки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биологической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активности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lastRenderedPageBreak/>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можно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отнести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среднеактивным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объектам</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методики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количественного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анализа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основывались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методиках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оценки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«Танацехола»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предусматривающих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спектрофотометрическое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Рисунок</w:t>
      </w:r>
      <w:r w:rsidRPr="006A6DA2">
        <w:rPr>
          <w:rFonts w:ascii="Times New Roman" w:eastAsia="Times New Roman" w:hAnsi="Times New Roman" w:cs="Times New Roman"/>
          <w:kern w:val="0"/>
          <w:sz w:val="28"/>
          <w:szCs w:val="28"/>
          <w:lang w:eastAsia="ru-RU"/>
        </w:rPr>
        <w:t xml:space="preserve"> 5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Спектр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поглощения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буферном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растворе</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рН</w:t>
      </w:r>
      <w:r w:rsidRPr="006A6DA2">
        <w:rPr>
          <w:rFonts w:ascii="Times New Roman" w:eastAsia="Times New Roman" w:hAnsi="Times New Roman" w:cs="Times New Roman"/>
          <w:kern w:val="0"/>
          <w:sz w:val="28"/>
          <w:szCs w:val="28"/>
          <w:lang w:eastAsia="ru-RU"/>
        </w:rPr>
        <w:t xml:space="preserve"> 9,0)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Предварительно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изучение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УФ</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спектра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спиртового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показало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области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w:t>
      </w:r>
      <w:r w:rsidRPr="006A6DA2">
        <w:rPr>
          <w:rFonts w:ascii="Times New Roman" w:eastAsia="Times New Roman" w:hAnsi="Times New Roman" w:cs="Times New Roman"/>
          <w:kern w:val="0"/>
          <w:sz w:val="28"/>
          <w:szCs w:val="28"/>
          <w:lang w:eastAsia="ru-RU"/>
        </w:rPr>
        <w:t xml:space="preserve"> 230 </w:t>
      </w:r>
      <w:r w:rsidRPr="006A6DA2">
        <w:rPr>
          <w:rFonts w:ascii="Times New Roman" w:eastAsia="Times New Roman" w:hAnsi="Times New Roman" w:cs="Times New Roman" w:hint="eastAsia"/>
          <w:kern w:val="0"/>
          <w:sz w:val="28"/>
          <w:szCs w:val="28"/>
          <w:lang w:eastAsia="ru-RU"/>
        </w:rPr>
        <w:t>до</w:t>
      </w:r>
      <w:r w:rsidRPr="006A6DA2">
        <w:rPr>
          <w:rFonts w:ascii="Times New Roman" w:eastAsia="Times New Roman" w:hAnsi="Times New Roman" w:cs="Times New Roman"/>
          <w:kern w:val="0"/>
          <w:sz w:val="28"/>
          <w:szCs w:val="28"/>
          <w:lang w:eastAsia="ru-RU"/>
        </w:rPr>
        <w:t xml:space="preserve"> 400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наличие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макс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255</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3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345</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3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плечо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300-312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277</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3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рис</w:t>
      </w:r>
      <w:r w:rsidRPr="006A6DA2">
        <w:rPr>
          <w:rFonts w:ascii="Times New Roman" w:eastAsia="Times New Roman" w:hAnsi="Times New Roman" w:cs="Times New Roman"/>
          <w:kern w:val="0"/>
          <w:sz w:val="28"/>
          <w:szCs w:val="28"/>
          <w:lang w:eastAsia="ru-RU"/>
        </w:rPr>
        <w:t xml:space="preserve">. 5).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учетом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предложена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методика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пересчете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непосредственной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спектрофотометрии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длине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волны</w:t>
      </w:r>
      <w:r w:rsidRPr="006A6DA2">
        <w:rPr>
          <w:rFonts w:ascii="Times New Roman" w:eastAsia="Times New Roman" w:hAnsi="Times New Roman" w:cs="Times New Roman"/>
          <w:kern w:val="0"/>
          <w:sz w:val="28"/>
          <w:szCs w:val="28"/>
          <w:lang w:eastAsia="ru-RU"/>
        </w:rPr>
        <w:t xml:space="preserve"> 350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валидирована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параметрам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линейность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прецизионность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правильность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установленную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путём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измерения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количественного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пересчёте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путём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добавления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стандартного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образца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известным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процент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открываемости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составил</w:t>
      </w:r>
      <w:r w:rsidRPr="006A6DA2">
        <w:rPr>
          <w:rFonts w:ascii="Times New Roman" w:eastAsia="Times New Roman" w:hAnsi="Times New Roman" w:cs="Times New Roman"/>
          <w:kern w:val="0"/>
          <w:sz w:val="28"/>
          <w:szCs w:val="28"/>
          <w:lang w:eastAsia="ru-RU"/>
        </w:rPr>
        <w:t xml:space="preserve"> 98,35%, </w:t>
      </w:r>
      <w:r w:rsidRPr="006A6DA2">
        <w:rPr>
          <w:rFonts w:ascii="Times New Roman" w:eastAsia="Times New Roman" w:hAnsi="Times New Roman" w:cs="Times New Roman" w:hint="eastAsia"/>
          <w:kern w:val="0"/>
          <w:sz w:val="28"/>
          <w:szCs w:val="28"/>
          <w:lang w:eastAsia="ru-RU"/>
        </w:rPr>
        <w:t>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относительное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стандартное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отклонение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превышает</w:t>
      </w:r>
      <w:r w:rsidRPr="006A6DA2">
        <w:rPr>
          <w:rFonts w:ascii="Times New Roman" w:eastAsia="Times New Roman" w:hAnsi="Times New Roman" w:cs="Times New Roman"/>
          <w:kern w:val="0"/>
          <w:sz w:val="28"/>
          <w:szCs w:val="28"/>
          <w:lang w:eastAsia="ru-RU"/>
        </w:rPr>
        <w:t xml:space="preserve"> 3%,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соответствует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величине</w:t>
      </w:r>
      <w:r w:rsidRPr="006A6DA2">
        <w:rPr>
          <w:rFonts w:ascii="Times New Roman" w:eastAsia="Times New Roman" w:hAnsi="Times New Roman" w:cs="Times New Roman"/>
          <w:kern w:val="0"/>
          <w:sz w:val="28"/>
          <w:szCs w:val="28"/>
          <w:lang w:eastAsia="ru-RU"/>
        </w:rPr>
        <w:t xml:space="preserve"> RSD, </w:t>
      </w:r>
      <w:r w:rsidRPr="006A6DA2">
        <w:rPr>
          <w:rFonts w:ascii="Times New Roman" w:eastAsia="Times New Roman" w:hAnsi="Times New Roman" w:cs="Times New Roman" w:hint="eastAsia"/>
          <w:kern w:val="0"/>
          <w:sz w:val="28"/>
          <w:szCs w:val="28"/>
          <w:lang w:eastAsia="ru-RU"/>
        </w:rPr>
        <w:t>оптимальной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анализа</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3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аст</w:t>
      </w:r>
      <w:r w:rsidRPr="006A6DA2">
        <w:rPr>
          <w:rFonts w:ascii="Times New Roman" w:eastAsia="Times New Roman" w:hAnsi="Times New Roman" w:cs="Times New Roman"/>
          <w:kern w:val="0"/>
          <w:sz w:val="28"/>
          <w:szCs w:val="28"/>
          <w:lang w:eastAsia="ru-RU"/>
        </w:rPr>
        <w:t xml:space="preserve">=0,05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Аст</w:t>
      </w:r>
      <w:r w:rsidRPr="006A6DA2">
        <w:rPr>
          <w:rFonts w:ascii="Times New Roman" w:eastAsia="Times New Roman" w:hAnsi="Times New Roman" w:cs="Times New Roman"/>
          <w:kern w:val="0"/>
          <w:sz w:val="28"/>
          <w:szCs w:val="28"/>
          <w:lang w:eastAsia="ru-RU"/>
        </w:rPr>
        <w:t>=0,63)</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Навеска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Оптическая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плотность</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Сумма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Метрологические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характеристики</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0,525</w:t>
      </w:r>
      <w:r w:rsidRPr="006A6DA2">
        <w:rPr>
          <w:rFonts w:ascii="Times New Roman" w:eastAsia="Times New Roman" w:hAnsi="Times New Roman" w:cs="Times New Roman"/>
          <w:kern w:val="0"/>
          <w:sz w:val="28"/>
          <w:szCs w:val="28"/>
          <w:lang w:eastAsia="ru-RU"/>
        </w:rPr>
        <w:tab/>
        <w:t>0,3353</w:t>
      </w:r>
      <w:r w:rsidRPr="006A6DA2">
        <w:rPr>
          <w:rFonts w:ascii="Times New Roman" w:eastAsia="Times New Roman" w:hAnsi="Times New Roman" w:cs="Times New Roman"/>
          <w:kern w:val="0"/>
          <w:sz w:val="28"/>
          <w:szCs w:val="28"/>
          <w:lang w:eastAsia="ru-RU"/>
        </w:rPr>
        <w:tab/>
        <w:t>1,09</w:t>
      </w:r>
      <w:r w:rsidRPr="006A6DA2">
        <w:rPr>
          <w:rFonts w:ascii="Times New Roman" w:eastAsia="Times New Roman" w:hAnsi="Times New Roman" w:cs="Times New Roman"/>
          <w:kern w:val="0"/>
          <w:sz w:val="28"/>
          <w:szCs w:val="28"/>
          <w:lang w:eastAsia="ru-RU"/>
        </w:rPr>
        <w:tab/>
        <w:t xml:space="preserve"> =1,06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S=0,0295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=0,0120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=0,0309</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kern w:val="0"/>
          <w:sz w:val="28"/>
          <w:szCs w:val="28"/>
          <w:lang w:eastAsia="ru-RU"/>
        </w:rPr>
        <w:t>2,93%</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0,527</w:t>
      </w:r>
      <w:r w:rsidRPr="006A6DA2">
        <w:rPr>
          <w:rFonts w:ascii="Times New Roman" w:eastAsia="Times New Roman" w:hAnsi="Times New Roman" w:cs="Times New Roman"/>
          <w:kern w:val="0"/>
          <w:sz w:val="28"/>
          <w:szCs w:val="28"/>
          <w:lang w:eastAsia="ru-RU"/>
        </w:rPr>
        <w:tab/>
        <w:t>0,6671</w:t>
      </w:r>
      <w:r w:rsidRPr="006A6DA2">
        <w:rPr>
          <w:rFonts w:ascii="Times New Roman" w:eastAsia="Times New Roman" w:hAnsi="Times New Roman" w:cs="Times New Roman"/>
          <w:kern w:val="0"/>
          <w:sz w:val="28"/>
          <w:szCs w:val="28"/>
          <w:lang w:eastAsia="ru-RU"/>
        </w:rPr>
        <w:tab/>
        <w:t>1,08</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0,526</w:t>
      </w:r>
      <w:r w:rsidRPr="006A6DA2">
        <w:rPr>
          <w:rFonts w:ascii="Times New Roman" w:eastAsia="Times New Roman" w:hAnsi="Times New Roman" w:cs="Times New Roman"/>
          <w:kern w:val="0"/>
          <w:sz w:val="28"/>
          <w:szCs w:val="28"/>
          <w:lang w:eastAsia="ru-RU"/>
        </w:rPr>
        <w:tab/>
        <w:t>0,6507</w:t>
      </w:r>
      <w:r w:rsidRPr="006A6DA2">
        <w:rPr>
          <w:rFonts w:ascii="Times New Roman" w:eastAsia="Times New Roman" w:hAnsi="Times New Roman" w:cs="Times New Roman"/>
          <w:kern w:val="0"/>
          <w:sz w:val="28"/>
          <w:szCs w:val="28"/>
          <w:lang w:eastAsia="ru-RU"/>
        </w:rPr>
        <w:tab/>
        <w:t>1,06</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0,526</w:t>
      </w:r>
      <w:r w:rsidRPr="006A6DA2">
        <w:rPr>
          <w:rFonts w:ascii="Times New Roman" w:eastAsia="Times New Roman" w:hAnsi="Times New Roman" w:cs="Times New Roman"/>
          <w:kern w:val="0"/>
          <w:sz w:val="28"/>
          <w:szCs w:val="28"/>
          <w:lang w:eastAsia="ru-RU"/>
        </w:rPr>
        <w:tab/>
        <w:t>0,3888</w:t>
      </w:r>
      <w:r w:rsidRPr="006A6DA2">
        <w:rPr>
          <w:rFonts w:ascii="Times New Roman" w:eastAsia="Times New Roman" w:hAnsi="Times New Roman" w:cs="Times New Roman"/>
          <w:kern w:val="0"/>
          <w:sz w:val="28"/>
          <w:szCs w:val="28"/>
          <w:lang w:eastAsia="ru-RU"/>
        </w:rPr>
        <w:tab/>
        <w:t>1,01</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lastRenderedPageBreak/>
        <w:t>0,500</w:t>
      </w:r>
      <w:r w:rsidRPr="006A6DA2">
        <w:rPr>
          <w:rFonts w:ascii="Times New Roman" w:eastAsia="Times New Roman" w:hAnsi="Times New Roman" w:cs="Times New Roman"/>
          <w:kern w:val="0"/>
          <w:sz w:val="28"/>
          <w:szCs w:val="28"/>
          <w:lang w:eastAsia="ru-RU"/>
        </w:rPr>
        <w:tab/>
        <w:t>0,4574</w:t>
      </w:r>
      <w:r w:rsidRPr="006A6DA2">
        <w:rPr>
          <w:rFonts w:ascii="Times New Roman" w:eastAsia="Times New Roman" w:hAnsi="Times New Roman" w:cs="Times New Roman"/>
          <w:kern w:val="0"/>
          <w:sz w:val="28"/>
          <w:szCs w:val="28"/>
          <w:lang w:eastAsia="ru-RU"/>
        </w:rPr>
        <w:tab/>
        <w:t>1,04</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0,500</w:t>
      </w:r>
      <w:r w:rsidRPr="006A6DA2">
        <w:rPr>
          <w:rFonts w:ascii="Times New Roman" w:eastAsia="Times New Roman" w:hAnsi="Times New Roman" w:cs="Times New Roman"/>
          <w:kern w:val="0"/>
          <w:sz w:val="28"/>
          <w:szCs w:val="28"/>
          <w:lang w:eastAsia="ru-RU"/>
        </w:rPr>
        <w:tab/>
        <w:t>0,5340</w:t>
      </w:r>
      <w:r w:rsidRPr="006A6DA2">
        <w:rPr>
          <w:rFonts w:ascii="Times New Roman" w:eastAsia="Times New Roman" w:hAnsi="Times New Roman" w:cs="Times New Roman"/>
          <w:kern w:val="0"/>
          <w:sz w:val="28"/>
          <w:szCs w:val="28"/>
          <w:lang w:eastAsia="ru-RU"/>
        </w:rPr>
        <w:tab/>
        <w:t>1,05</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исследуемом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образце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составило</w:t>
      </w:r>
      <w:r w:rsidRPr="006A6DA2">
        <w:rPr>
          <w:rFonts w:ascii="Times New Roman" w:eastAsia="Times New Roman" w:hAnsi="Times New Roman" w:cs="Times New Roman"/>
          <w:kern w:val="0"/>
          <w:sz w:val="28"/>
          <w:szCs w:val="28"/>
          <w:lang w:eastAsia="ru-RU"/>
        </w:rPr>
        <w:t xml:space="preserve"> 1,06</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0,03%. </w:t>
      </w:r>
      <w:r w:rsidRPr="006A6DA2">
        <w:rPr>
          <w:rFonts w:ascii="Times New Roman" w:eastAsia="Times New Roman" w:hAnsi="Times New Roman" w:cs="Times New Roman" w:hint="eastAsia"/>
          <w:kern w:val="0"/>
          <w:sz w:val="28"/>
          <w:szCs w:val="28"/>
          <w:lang w:eastAsia="ru-RU"/>
        </w:rPr>
        <w:t>Оценку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проводили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анализа</w:t>
      </w:r>
      <w:r w:rsidRPr="006A6DA2">
        <w:rPr>
          <w:rFonts w:ascii="Times New Roman" w:eastAsia="Times New Roman" w:hAnsi="Times New Roman" w:cs="Times New Roman"/>
          <w:kern w:val="0"/>
          <w:sz w:val="28"/>
          <w:szCs w:val="28"/>
          <w:lang w:eastAsia="ru-RU"/>
        </w:rPr>
        <w:t xml:space="preserve"> 5 </w:t>
      </w:r>
      <w:r w:rsidRPr="006A6DA2">
        <w:rPr>
          <w:rFonts w:ascii="Times New Roman" w:eastAsia="Times New Roman" w:hAnsi="Times New Roman" w:cs="Times New Roman" w:hint="eastAsia"/>
          <w:kern w:val="0"/>
          <w:sz w:val="28"/>
          <w:szCs w:val="28"/>
          <w:lang w:eastAsia="ru-RU"/>
        </w:rPr>
        <w:t>лабораторных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серий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спиртового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извлечения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различных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серий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согласно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w:t>
      </w:r>
      <w:r w:rsidRPr="006A6DA2">
        <w:rPr>
          <w:rFonts w:ascii="Times New Roman" w:eastAsia="Times New Roman" w:hAnsi="Times New Roman" w:cs="Times New Roman"/>
          <w:kern w:val="0"/>
          <w:sz w:val="28"/>
          <w:szCs w:val="28"/>
          <w:lang w:eastAsia="ru-RU"/>
        </w:rPr>
        <w:t xml:space="preserve"> 91500.05.001-00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ГФ</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w:t>
      </w:r>
      <w:r w:rsidRPr="006A6DA2">
        <w:rPr>
          <w:rFonts w:ascii="Times New Roman" w:eastAsia="Times New Roman" w:hAnsi="Times New Roman" w:cs="Times New Roman"/>
          <w:kern w:val="0"/>
          <w:sz w:val="28"/>
          <w:szCs w:val="28"/>
          <w:lang w:eastAsia="ru-RU"/>
        </w:rPr>
        <w:t xml:space="preserve">I, </w:t>
      </w:r>
      <w:r w:rsidRPr="006A6DA2">
        <w:rPr>
          <w:rFonts w:ascii="Times New Roman" w:eastAsia="Times New Roman" w:hAnsi="Times New Roman" w:cs="Times New Roman" w:hint="eastAsia"/>
          <w:kern w:val="0"/>
          <w:sz w:val="28"/>
          <w:szCs w:val="28"/>
          <w:lang w:eastAsia="ru-RU"/>
        </w:rPr>
        <w:t>ФС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4 - </w:t>
      </w:r>
      <w:r w:rsidRPr="006A6DA2">
        <w:rPr>
          <w:rFonts w:ascii="Times New Roman" w:eastAsia="Times New Roman" w:hAnsi="Times New Roman" w:cs="Times New Roman" w:hint="eastAsia"/>
          <w:kern w:val="0"/>
          <w:sz w:val="28"/>
          <w:szCs w:val="28"/>
          <w:lang w:eastAsia="ru-RU"/>
        </w:rPr>
        <w:t>Оценка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жидкого</w:t>
      </w:r>
      <w:r w:rsidRPr="006A6DA2">
        <w:rPr>
          <w:rFonts w:ascii="Times New Roman" w:eastAsia="Times New Roman" w:hAnsi="Times New Roman" w:cs="Times New Roman"/>
          <w:kern w:val="0"/>
          <w:sz w:val="28"/>
          <w:szCs w:val="28"/>
          <w:lang w:eastAsia="ru-RU"/>
        </w:rPr>
        <w:t xml:space="preserve"> 1:1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Номер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серии</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Сухой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остаток</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Плотность</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см</w:t>
      </w:r>
      <w:r w:rsidRPr="006A6DA2">
        <w:rPr>
          <w:rFonts w:ascii="Times New Roman" w:eastAsia="Times New Roman" w:hAnsi="Times New Roman" w:cs="Times New Roman"/>
          <w:kern w:val="0"/>
          <w:sz w:val="28"/>
          <w:szCs w:val="28"/>
          <w:lang w:eastAsia="ru-RU"/>
        </w:rPr>
        <w:t>3</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Содержание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пересчете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w:t>
      </w:r>
      <w:r w:rsidRPr="006A6DA2">
        <w:rPr>
          <w:rFonts w:ascii="Times New Roman" w:eastAsia="Times New Roman" w:hAnsi="Times New Roman" w:cs="Times New Roman"/>
          <w:kern w:val="0"/>
          <w:sz w:val="28"/>
          <w:szCs w:val="28"/>
          <w:lang w:eastAsia="ru-RU"/>
        </w:rPr>
        <w:t>,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01</w:t>
      </w:r>
      <w:r w:rsidRPr="006A6DA2">
        <w:rPr>
          <w:rFonts w:ascii="Times New Roman" w:eastAsia="Times New Roman" w:hAnsi="Times New Roman" w:cs="Times New Roman"/>
          <w:kern w:val="0"/>
          <w:sz w:val="28"/>
          <w:szCs w:val="28"/>
          <w:lang w:eastAsia="ru-RU"/>
        </w:rPr>
        <w:tab/>
        <w:t>15,7</w:t>
      </w:r>
      <w:r w:rsidRPr="006A6DA2">
        <w:rPr>
          <w:rFonts w:ascii="Times New Roman" w:eastAsia="Times New Roman" w:hAnsi="Times New Roman" w:cs="Times New Roman"/>
          <w:kern w:val="0"/>
          <w:sz w:val="28"/>
          <w:szCs w:val="28"/>
          <w:lang w:eastAsia="ru-RU"/>
        </w:rPr>
        <w:tab/>
        <w:t>0,968</w:t>
      </w:r>
      <w:r w:rsidRPr="006A6DA2">
        <w:rPr>
          <w:rFonts w:ascii="Times New Roman" w:eastAsia="Times New Roman" w:hAnsi="Times New Roman" w:cs="Times New Roman"/>
          <w:kern w:val="0"/>
          <w:sz w:val="28"/>
          <w:szCs w:val="28"/>
          <w:lang w:eastAsia="ru-RU"/>
        </w:rPr>
        <w:tab/>
        <w:t xml:space="preserve">            1,06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02</w:t>
      </w:r>
      <w:r w:rsidRPr="006A6DA2">
        <w:rPr>
          <w:rFonts w:ascii="Times New Roman" w:eastAsia="Times New Roman" w:hAnsi="Times New Roman" w:cs="Times New Roman"/>
          <w:kern w:val="0"/>
          <w:sz w:val="28"/>
          <w:szCs w:val="28"/>
          <w:lang w:eastAsia="ru-RU"/>
        </w:rPr>
        <w:tab/>
        <w:t>19,4</w:t>
      </w:r>
      <w:r w:rsidRPr="006A6DA2">
        <w:rPr>
          <w:rFonts w:ascii="Times New Roman" w:eastAsia="Times New Roman" w:hAnsi="Times New Roman" w:cs="Times New Roman"/>
          <w:kern w:val="0"/>
          <w:sz w:val="28"/>
          <w:szCs w:val="28"/>
          <w:lang w:eastAsia="ru-RU"/>
        </w:rPr>
        <w:tab/>
        <w:t>0,961</w:t>
      </w:r>
      <w:r w:rsidRPr="006A6DA2">
        <w:rPr>
          <w:rFonts w:ascii="Times New Roman" w:eastAsia="Times New Roman" w:hAnsi="Times New Roman" w:cs="Times New Roman"/>
          <w:kern w:val="0"/>
          <w:sz w:val="28"/>
          <w:szCs w:val="28"/>
          <w:lang w:eastAsia="ru-RU"/>
        </w:rPr>
        <w:tab/>
        <w:t>1,40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03</w:t>
      </w:r>
      <w:r w:rsidRPr="006A6DA2">
        <w:rPr>
          <w:rFonts w:ascii="Times New Roman" w:eastAsia="Times New Roman" w:hAnsi="Times New Roman" w:cs="Times New Roman"/>
          <w:kern w:val="0"/>
          <w:sz w:val="28"/>
          <w:szCs w:val="28"/>
          <w:lang w:eastAsia="ru-RU"/>
        </w:rPr>
        <w:tab/>
        <w:t>22,7</w:t>
      </w:r>
      <w:r w:rsidRPr="006A6DA2">
        <w:rPr>
          <w:rFonts w:ascii="Times New Roman" w:eastAsia="Times New Roman" w:hAnsi="Times New Roman" w:cs="Times New Roman"/>
          <w:kern w:val="0"/>
          <w:sz w:val="28"/>
          <w:szCs w:val="28"/>
          <w:lang w:eastAsia="ru-RU"/>
        </w:rPr>
        <w:tab/>
        <w:t>0,960</w:t>
      </w:r>
      <w:r w:rsidRPr="006A6DA2">
        <w:rPr>
          <w:rFonts w:ascii="Times New Roman" w:eastAsia="Times New Roman" w:hAnsi="Times New Roman" w:cs="Times New Roman"/>
          <w:kern w:val="0"/>
          <w:sz w:val="28"/>
          <w:szCs w:val="28"/>
          <w:lang w:eastAsia="ru-RU"/>
        </w:rPr>
        <w:tab/>
        <w:t>1,89</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04</w:t>
      </w:r>
      <w:r w:rsidRPr="006A6DA2">
        <w:rPr>
          <w:rFonts w:ascii="Times New Roman" w:eastAsia="Times New Roman" w:hAnsi="Times New Roman" w:cs="Times New Roman"/>
          <w:kern w:val="0"/>
          <w:sz w:val="28"/>
          <w:szCs w:val="28"/>
          <w:lang w:eastAsia="ru-RU"/>
        </w:rPr>
        <w:tab/>
        <w:t>16,0</w:t>
      </w:r>
      <w:r w:rsidRPr="006A6DA2">
        <w:rPr>
          <w:rFonts w:ascii="Times New Roman" w:eastAsia="Times New Roman" w:hAnsi="Times New Roman" w:cs="Times New Roman"/>
          <w:kern w:val="0"/>
          <w:sz w:val="28"/>
          <w:szCs w:val="28"/>
          <w:lang w:eastAsia="ru-RU"/>
        </w:rPr>
        <w:tab/>
        <w:t>0,961</w:t>
      </w:r>
      <w:r w:rsidRPr="006A6DA2">
        <w:rPr>
          <w:rFonts w:ascii="Times New Roman" w:eastAsia="Times New Roman" w:hAnsi="Times New Roman" w:cs="Times New Roman"/>
          <w:kern w:val="0"/>
          <w:sz w:val="28"/>
          <w:szCs w:val="28"/>
          <w:lang w:eastAsia="ru-RU"/>
        </w:rPr>
        <w:tab/>
        <w:t>1,43</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w:t>
      </w:r>
      <w:r w:rsidRPr="006A6DA2">
        <w:rPr>
          <w:rFonts w:ascii="Times New Roman" w:eastAsia="Times New Roman" w:hAnsi="Times New Roman" w:cs="Times New Roman"/>
          <w:kern w:val="0"/>
          <w:sz w:val="28"/>
          <w:szCs w:val="28"/>
          <w:lang w:eastAsia="ru-RU"/>
        </w:rPr>
        <w:tab/>
        <w:t>21,8</w:t>
      </w:r>
      <w:r w:rsidRPr="006A6DA2">
        <w:rPr>
          <w:rFonts w:ascii="Times New Roman" w:eastAsia="Times New Roman" w:hAnsi="Times New Roman" w:cs="Times New Roman"/>
          <w:kern w:val="0"/>
          <w:sz w:val="28"/>
          <w:szCs w:val="28"/>
          <w:lang w:eastAsia="ru-RU"/>
        </w:rPr>
        <w:tab/>
        <w:t>0,965</w:t>
      </w:r>
      <w:r w:rsidRPr="006A6DA2">
        <w:rPr>
          <w:rFonts w:ascii="Times New Roman" w:eastAsia="Times New Roman" w:hAnsi="Times New Roman" w:cs="Times New Roman"/>
          <w:kern w:val="0"/>
          <w:sz w:val="28"/>
          <w:szCs w:val="28"/>
          <w:lang w:eastAsia="ru-RU"/>
        </w:rPr>
        <w:tab/>
        <w:t>2,34</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установлены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следующие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сухой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остаток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менее</w:t>
      </w:r>
      <w:r w:rsidRPr="006A6DA2">
        <w:rPr>
          <w:rFonts w:ascii="Times New Roman" w:eastAsia="Times New Roman" w:hAnsi="Times New Roman" w:cs="Times New Roman"/>
          <w:kern w:val="0"/>
          <w:sz w:val="28"/>
          <w:szCs w:val="28"/>
          <w:lang w:eastAsia="ru-RU"/>
        </w:rPr>
        <w:t xml:space="preserve"> 15,0%; </w:t>
      </w:r>
      <w:r w:rsidRPr="006A6DA2">
        <w:rPr>
          <w:rFonts w:ascii="Times New Roman" w:eastAsia="Times New Roman" w:hAnsi="Times New Roman" w:cs="Times New Roman" w:hint="eastAsia"/>
          <w:kern w:val="0"/>
          <w:sz w:val="28"/>
          <w:szCs w:val="28"/>
          <w:lang w:eastAsia="ru-RU"/>
        </w:rPr>
        <w:t>содержание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менее</w:t>
      </w:r>
      <w:r w:rsidRPr="006A6DA2">
        <w:rPr>
          <w:rFonts w:ascii="Times New Roman" w:eastAsia="Times New Roman" w:hAnsi="Times New Roman" w:cs="Times New Roman"/>
          <w:kern w:val="0"/>
          <w:sz w:val="28"/>
          <w:szCs w:val="28"/>
          <w:lang w:eastAsia="ru-RU"/>
        </w:rPr>
        <w:t xml:space="preserve"> 1,03%.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микробиологической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чистоте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все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серии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отвечают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нормативным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требованиям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соответствуют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категории</w:t>
      </w:r>
      <w:r w:rsidRPr="006A6DA2">
        <w:rPr>
          <w:rFonts w:ascii="Times New Roman" w:eastAsia="Times New Roman" w:hAnsi="Times New Roman" w:cs="Times New Roman"/>
          <w:kern w:val="0"/>
          <w:sz w:val="28"/>
          <w:szCs w:val="28"/>
          <w:lang w:eastAsia="ru-RU"/>
        </w:rPr>
        <w:t xml:space="preserve"> 4</w:t>
      </w:r>
      <w:r w:rsidRPr="006A6DA2">
        <w:rPr>
          <w:rFonts w:ascii="Times New Roman" w:eastAsia="Times New Roman" w:hAnsi="Times New Roman" w:cs="Times New Roman" w:hint="eastAsia"/>
          <w:kern w:val="0"/>
          <w:sz w:val="28"/>
          <w:szCs w:val="28"/>
          <w:lang w:eastAsia="ru-RU"/>
        </w:rPr>
        <w:t>б</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ГФ</w:t>
      </w:r>
      <w:r w:rsidRPr="006A6DA2">
        <w:rPr>
          <w:rFonts w:ascii="Times New Roman" w:eastAsia="Times New Roman" w:hAnsi="Times New Roman" w:cs="Times New Roman"/>
          <w:kern w:val="0"/>
          <w:sz w:val="28"/>
          <w:szCs w:val="28"/>
          <w:lang w:eastAsia="ru-RU"/>
        </w:rPr>
        <w:t xml:space="preserve"> XII </w:t>
      </w:r>
      <w:r w:rsidRPr="006A6DA2">
        <w:rPr>
          <w:rFonts w:ascii="Times New Roman" w:eastAsia="Times New Roman" w:hAnsi="Times New Roman" w:cs="Times New Roman" w:hint="eastAsia"/>
          <w:kern w:val="0"/>
          <w:sz w:val="28"/>
          <w:szCs w:val="28"/>
          <w:lang w:eastAsia="ru-RU"/>
        </w:rPr>
        <w:t>изд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w:t>
      </w:r>
      <w:r w:rsidRPr="006A6DA2">
        <w:rPr>
          <w:rFonts w:ascii="Times New Roman" w:eastAsia="Times New Roman" w:hAnsi="Times New Roman" w:cs="Times New Roman"/>
          <w:kern w:val="0"/>
          <w:sz w:val="28"/>
          <w:szCs w:val="28"/>
          <w:lang w:eastAsia="ru-RU"/>
        </w:rPr>
        <w:t>.1.).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Первым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этапом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любой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является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дозировки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учетом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дозировки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сухого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препарате</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аналоге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«Танацехол»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плотности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сухого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остатка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рассчитано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100</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-5,00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Дальнейшие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посвящены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биофармацевтическим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подбору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корригентов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запаха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также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консерванта</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системы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подсластителей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простой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сорбита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фруктозы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сочетания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5 - </w:t>
      </w:r>
      <w:r w:rsidRPr="006A6DA2">
        <w:rPr>
          <w:rFonts w:ascii="Times New Roman" w:eastAsia="Times New Roman" w:hAnsi="Times New Roman" w:cs="Times New Roman" w:hint="eastAsia"/>
          <w:kern w:val="0"/>
          <w:sz w:val="28"/>
          <w:szCs w:val="28"/>
          <w:lang w:eastAsia="ru-RU"/>
        </w:rPr>
        <w:t>Состав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частях</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Компоненты</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Вкусовые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сиропы</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lastRenderedPageBreak/>
        <w:tab/>
        <w:t>1</w:t>
      </w:r>
      <w:r w:rsidRPr="006A6DA2">
        <w:rPr>
          <w:rFonts w:ascii="Times New Roman" w:eastAsia="Times New Roman" w:hAnsi="Times New Roman" w:cs="Times New Roman"/>
          <w:kern w:val="0"/>
          <w:sz w:val="28"/>
          <w:szCs w:val="28"/>
          <w:lang w:eastAsia="ru-RU"/>
        </w:rPr>
        <w:tab/>
        <w:t>2</w:t>
      </w:r>
      <w:r w:rsidRPr="006A6DA2">
        <w:rPr>
          <w:rFonts w:ascii="Times New Roman" w:eastAsia="Times New Roman" w:hAnsi="Times New Roman" w:cs="Times New Roman"/>
          <w:kern w:val="0"/>
          <w:sz w:val="28"/>
          <w:szCs w:val="28"/>
          <w:lang w:eastAsia="ru-RU"/>
        </w:rPr>
        <w:tab/>
        <w:t>3</w:t>
      </w:r>
      <w:r w:rsidRPr="006A6DA2">
        <w:rPr>
          <w:rFonts w:ascii="Times New Roman" w:eastAsia="Times New Roman" w:hAnsi="Times New Roman" w:cs="Times New Roman"/>
          <w:kern w:val="0"/>
          <w:sz w:val="28"/>
          <w:szCs w:val="28"/>
          <w:lang w:eastAsia="ru-RU"/>
        </w:rPr>
        <w:tab/>
        <w:t>4</w:t>
      </w:r>
      <w:r w:rsidRPr="006A6DA2">
        <w:rPr>
          <w:rFonts w:ascii="Times New Roman" w:eastAsia="Times New Roman" w:hAnsi="Times New Roman" w:cs="Times New Roman"/>
          <w:kern w:val="0"/>
          <w:sz w:val="28"/>
          <w:szCs w:val="28"/>
          <w:lang w:eastAsia="ru-RU"/>
        </w:rPr>
        <w:tab/>
        <w:t>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Сахароза</w:t>
      </w:r>
      <w:r w:rsidRPr="006A6DA2">
        <w:rPr>
          <w:rFonts w:ascii="Times New Roman" w:eastAsia="Times New Roman" w:hAnsi="Times New Roman" w:cs="Times New Roman"/>
          <w:kern w:val="0"/>
          <w:sz w:val="28"/>
          <w:szCs w:val="28"/>
          <w:lang w:eastAsia="ru-RU"/>
        </w:rPr>
        <w:tab/>
        <w:t>64</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t>35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Фруктоза</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t>70</w:t>
      </w:r>
      <w:r w:rsidRPr="006A6DA2">
        <w:rPr>
          <w:rFonts w:ascii="Times New Roman" w:eastAsia="Times New Roman" w:hAnsi="Times New Roman" w:cs="Times New Roman"/>
          <w:kern w:val="0"/>
          <w:sz w:val="28"/>
          <w:szCs w:val="28"/>
          <w:lang w:eastAsia="ru-RU"/>
        </w:rPr>
        <w:tab/>
        <w:t>20</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Сорбит</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t>70</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t>50</w:t>
      </w:r>
      <w:r w:rsidRPr="006A6DA2">
        <w:rPr>
          <w:rFonts w:ascii="Times New Roman" w:eastAsia="Times New Roman" w:hAnsi="Times New Roman" w:cs="Times New Roman"/>
          <w:kern w:val="0"/>
          <w:sz w:val="28"/>
          <w:szCs w:val="28"/>
          <w:lang w:eastAsia="ru-RU"/>
        </w:rPr>
        <w:tab/>
        <w:t>35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Вода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очищенная</w:t>
      </w:r>
      <w:r w:rsidRPr="006A6DA2">
        <w:rPr>
          <w:rFonts w:ascii="Times New Roman" w:eastAsia="Times New Roman" w:hAnsi="Times New Roman" w:cs="Times New Roman"/>
          <w:kern w:val="0"/>
          <w:sz w:val="28"/>
          <w:szCs w:val="28"/>
          <w:lang w:eastAsia="ru-RU"/>
        </w:rPr>
        <w:tab/>
        <w:t>36</w:t>
      </w:r>
      <w:r w:rsidRPr="006A6DA2">
        <w:rPr>
          <w:rFonts w:ascii="Times New Roman" w:eastAsia="Times New Roman" w:hAnsi="Times New Roman" w:cs="Times New Roman"/>
          <w:kern w:val="0"/>
          <w:sz w:val="28"/>
          <w:szCs w:val="28"/>
          <w:lang w:eastAsia="ru-RU"/>
        </w:rPr>
        <w:tab/>
        <w:t>30</w:t>
      </w:r>
      <w:r w:rsidRPr="006A6DA2">
        <w:rPr>
          <w:rFonts w:ascii="Times New Roman" w:eastAsia="Times New Roman" w:hAnsi="Times New Roman" w:cs="Times New Roman"/>
          <w:kern w:val="0"/>
          <w:sz w:val="28"/>
          <w:szCs w:val="28"/>
          <w:lang w:eastAsia="ru-RU"/>
        </w:rPr>
        <w:tab/>
        <w:t>30</w:t>
      </w:r>
      <w:r w:rsidRPr="006A6DA2">
        <w:rPr>
          <w:rFonts w:ascii="Times New Roman" w:eastAsia="Times New Roman" w:hAnsi="Times New Roman" w:cs="Times New Roman"/>
          <w:kern w:val="0"/>
          <w:sz w:val="28"/>
          <w:szCs w:val="28"/>
          <w:lang w:eastAsia="ru-RU"/>
        </w:rPr>
        <w:tab/>
        <w:t>30</w:t>
      </w:r>
      <w:r w:rsidRPr="006A6DA2">
        <w:rPr>
          <w:rFonts w:ascii="Times New Roman" w:eastAsia="Times New Roman" w:hAnsi="Times New Roman" w:cs="Times New Roman"/>
          <w:kern w:val="0"/>
          <w:sz w:val="28"/>
          <w:szCs w:val="28"/>
          <w:lang w:eastAsia="ru-RU"/>
        </w:rPr>
        <w:tab/>
        <w:t>30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Следующим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этапом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изучение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хронической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протективной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активности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изучаемых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отношению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клеточным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ядам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спирту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этиловому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водорода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пероксиду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воздействия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клеточных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морфологические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функциональные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признаки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парамеций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зависимости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концентрации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приведены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w:t>
      </w:r>
      <w:r w:rsidRPr="006A6DA2">
        <w:rPr>
          <w:rFonts w:ascii="Times New Roman" w:eastAsia="Times New Roman" w:hAnsi="Times New Roman" w:cs="Times New Roman"/>
          <w:kern w:val="0"/>
          <w:sz w:val="28"/>
          <w:szCs w:val="28"/>
          <w:lang w:eastAsia="ru-RU"/>
        </w:rPr>
        <w:t xml:space="preserve">. 6, </w:t>
      </w:r>
      <w:r w:rsidRPr="006A6DA2">
        <w:rPr>
          <w:rFonts w:ascii="Times New Roman" w:eastAsia="Times New Roman" w:hAnsi="Times New Roman" w:cs="Times New Roman" w:hint="eastAsia"/>
          <w:kern w:val="0"/>
          <w:sz w:val="28"/>
          <w:szCs w:val="28"/>
          <w:lang w:eastAsia="ru-RU"/>
        </w:rPr>
        <w:t>анализ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показал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благоприятны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парамеций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стимулируют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темп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размножения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сравнении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контролем</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6 - </w:t>
      </w:r>
      <w:r w:rsidRPr="006A6DA2">
        <w:rPr>
          <w:rFonts w:ascii="Times New Roman" w:eastAsia="Times New Roman" w:hAnsi="Times New Roman" w:cs="Times New Roman" w:hint="eastAsia"/>
          <w:kern w:val="0"/>
          <w:sz w:val="28"/>
          <w:szCs w:val="28"/>
          <w:lang w:eastAsia="ru-RU"/>
        </w:rPr>
        <w:t>Определение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биологической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активности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зависимости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вспомогательных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Объект</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Токсичность</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Активность</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острая</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пороговая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концентрация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мл</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темп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размножения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число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особей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сутки</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Время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остановки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14% </w:t>
      </w:r>
      <w:r w:rsidRPr="006A6DA2">
        <w:rPr>
          <w:rFonts w:ascii="Times New Roman" w:eastAsia="Times New Roman" w:hAnsi="Times New Roman" w:cs="Times New Roman" w:hint="eastAsia"/>
          <w:kern w:val="0"/>
          <w:sz w:val="28"/>
          <w:szCs w:val="28"/>
          <w:lang w:eastAsia="ru-RU"/>
        </w:rPr>
        <w:t>спирте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этиловом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Время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остановки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перекиси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водорода</w:t>
      </w:r>
      <w:r w:rsidRPr="006A6DA2">
        <w:rPr>
          <w:rFonts w:ascii="Times New Roman" w:eastAsia="Times New Roman" w:hAnsi="Times New Roman" w:cs="Times New Roman"/>
          <w:kern w:val="0"/>
          <w:sz w:val="28"/>
          <w:szCs w:val="28"/>
          <w:lang w:eastAsia="ru-RU"/>
        </w:rPr>
        <w:t xml:space="preserve"> 1%, </w:t>
      </w:r>
      <w:r w:rsidRPr="006A6DA2">
        <w:rPr>
          <w:rFonts w:ascii="Times New Roman" w:eastAsia="Times New Roman" w:hAnsi="Times New Roman" w:cs="Times New Roman" w:hint="eastAsia"/>
          <w:kern w:val="0"/>
          <w:sz w:val="28"/>
          <w:szCs w:val="28"/>
          <w:lang w:eastAsia="ru-RU"/>
        </w:rPr>
        <w:t>с</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Контроль</w:t>
      </w:r>
      <w:r w:rsidRPr="006A6DA2">
        <w:rPr>
          <w:rFonts w:ascii="Times New Roman" w:eastAsia="Times New Roman" w:hAnsi="Times New Roman" w:cs="Times New Roman"/>
          <w:kern w:val="0"/>
          <w:sz w:val="28"/>
          <w:szCs w:val="28"/>
          <w:lang w:eastAsia="ru-RU"/>
        </w:rPr>
        <w:tab/>
        <w:t>-</w:t>
      </w:r>
      <w:r w:rsidRPr="006A6DA2">
        <w:rPr>
          <w:rFonts w:ascii="Times New Roman" w:eastAsia="Times New Roman" w:hAnsi="Times New Roman" w:cs="Times New Roman"/>
          <w:kern w:val="0"/>
          <w:sz w:val="28"/>
          <w:szCs w:val="28"/>
          <w:lang w:eastAsia="ru-RU"/>
        </w:rPr>
        <w:tab/>
        <w:t>5</w:t>
      </w:r>
      <w:r w:rsidRPr="006A6DA2">
        <w:rPr>
          <w:rFonts w:ascii="Times New Roman" w:eastAsia="Times New Roman" w:hAnsi="Times New Roman" w:cs="Times New Roman"/>
          <w:kern w:val="0"/>
          <w:sz w:val="28"/>
          <w:szCs w:val="28"/>
          <w:lang w:eastAsia="ru-RU"/>
        </w:rPr>
        <w:tab/>
        <w:t>15</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5</w:t>
      </w:r>
      <w:r w:rsidRPr="006A6DA2">
        <w:rPr>
          <w:rFonts w:ascii="Times New Roman" w:eastAsia="Times New Roman" w:hAnsi="Times New Roman" w:cs="Times New Roman"/>
          <w:kern w:val="0"/>
          <w:sz w:val="28"/>
          <w:szCs w:val="28"/>
          <w:lang w:eastAsia="ru-RU"/>
        </w:rPr>
        <w:tab/>
        <w:t>5</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Экстракт</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1:1 </w:t>
      </w:r>
      <w:r w:rsidRPr="006A6DA2">
        <w:rPr>
          <w:rFonts w:ascii="Times New Roman" w:eastAsia="Times New Roman" w:hAnsi="Times New Roman" w:cs="Times New Roman"/>
          <w:kern w:val="0"/>
          <w:sz w:val="28"/>
          <w:szCs w:val="28"/>
          <w:lang w:eastAsia="ru-RU"/>
        </w:rPr>
        <w:tab/>
        <w:t xml:space="preserve">2,50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10-2</w:t>
      </w:r>
      <w:r w:rsidRPr="006A6DA2">
        <w:rPr>
          <w:rFonts w:ascii="Times New Roman" w:eastAsia="Times New Roman" w:hAnsi="Times New Roman" w:cs="Times New Roman"/>
          <w:kern w:val="0"/>
          <w:sz w:val="28"/>
          <w:szCs w:val="28"/>
          <w:lang w:eastAsia="ru-RU"/>
        </w:rPr>
        <w:tab/>
        <w:t>40</w:t>
      </w:r>
      <w:r w:rsidRPr="006A6DA2">
        <w:rPr>
          <w:rFonts w:ascii="Times New Roman" w:eastAsia="Times New Roman" w:hAnsi="Times New Roman" w:cs="Times New Roman"/>
          <w:kern w:val="0"/>
          <w:sz w:val="28"/>
          <w:szCs w:val="28"/>
          <w:lang w:eastAsia="ru-RU"/>
        </w:rPr>
        <w:tab/>
        <w:t>120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10</w:t>
      </w:r>
      <w:r w:rsidRPr="006A6DA2">
        <w:rPr>
          <w:rFonts w:ascii="Times New Roman" w:eastAsia="Times New Roman" w:hAnsi="Times New Roman" w:cs="Times New Roman"/>
          <w:kern w:val="0"/>
          <w:sz w:val="28"/>
          <w:szCs w:val="28"/>
          <w:lang w:eastAsia="ru-RU"/>
        </w:rPr>
        <w:tab/>
        <w:t>60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1</w:t>
      </w:r>
      <w:r w:rsidRPr="006A6DA2">
        <w:rPr>
          <w:rFonts w:ascii="Times New Roman" w:eastAsia="Times New Roman" w:hAnsi="Times New Roman" w:cs="Times New Roman"/>
          <w:kern w:val="0"/>
          <w:sz w:val="28"/>
          <w:szCs w:val="28"/>
          <w:lang w:eastAsia="ru-RU"/>
        </w:rPr>
        <w:tab/>
        <w:t xml:space="preserve">3,25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10-2</w:t>
      </w:r>
      <w:r w:rsidRPr="006A6DA2">
        <w:rPr>
          <w:rFonts w:ascii="Times New Roman" w:eastAsia="Times New Roman" w:hAnsi="Times New Roman" w:cs="Times New Roman"/>
          <w:kern w:val="0"/>
          <w:sz w:val="28"/>
          <w:szCs w:val="28"/>
          <w:lang w:eastAsia="ru-RU"/>
        </w:rPr>
        <w:tab/>
        <w:t>50</w:t>
      </w:r>
      <w:r w:rsidRPr="006A6DA2">
        <w:rPr>
          <w:rFonts w:ascii="Times New Roman" w:eastAsia="Times New Roman" w:hAnsi="Times New Roman" w:cs="Times New Roman"/>
          <w:kern w:val="0"/>
          <w:sz w:val="28"/>
          <w:szCs w:val="28"/>
          <w:lang w:eastAsia="ru-RU"/>
        </w:rPr>
        <w:tab/>
        <w:t>180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15</w:t>
      </w:r>
      <w:r w:rsidRPr="006A6DA2">
        <w:rPr>
          <w:rFonts w:ascii="Times New Roman" w:eastAsia="Times New Roman" w:hAnsi="Times New Roman" w:cs="Times New Roman"/>
          <w:kern w:val="0"/>
          <w:sz w:val="28"/>
          <w:szCs w:val="28"/>
          <w:lang w:eastAsia="ru-RU"/>
        </w:rPr>
        <w:tab/>
        <w:t>78</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2</w:t>
      </w:r>
      <w:r w:rsidRPr="006A6DA2">
        <w:rPr>
          <w:rFonts w:ascii="Times New Roman" w:eastAsia="Times New Roman" w:hAnsi="Times New Roman" w:cs="Times New Roman"/>
          <w:kern w:val="0"/>
          <w:sz w:val="28"/>
          <w:szCs w:val="28"/>
          <w:lang w:eastAsia="ru-RU"/>
        </w:rPr>
        <w:tab/>
        <w:t xml:space="preserve">3,50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10-2</w:t>
      </w:r>
      <w:r w:rsidRPr="006A6DA2">
        <w:rPr>
          <w:rFonts w:ascii="Times New Roman" w:eastAsia="Times New Roman" w:hAnsi="Times New Roman" w:cs="Times New Roman"/>
          <w:kern w:val="0"/>
          <w:sz w:val="28"/>
          <w:szCs w:val="28"/>
          <w:lang w:eastAsia="ru-RU"/>
        </w:rPr>
        <w:tab/>
        <w:t>45</w:t>
      </w:r>
      <w:r w:rsidRPr="006A6DA2">
        <w:rPr>
          <w:rFonts w:ascii="Times New Roman" w:eastAsia="Times New Roman" w:hAnsi="Times New Roman" w:cs="Times New Roman"/>
          <w:kern w:val="0"/>
          <w:sz w:val="28"/>
          <w:szCs w:val="28"/>
          <w:lang w:eastAsia="ru-RU"/>
        </w:rPr>
        <w:tab/>
        <w:t>175</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10</w:t>
      </w:r>
      <w:r w:rsidRPr="006A6DA2">
        <w:rPr>
          <w:rFonts w:ascii="Times New Roman" w:eastAsia="Times New Roman" w:hAnsi="Times New Roman" w:cs="Times New Roman"/>
          <w:kern w:val="0"/>
          <w:sz w:val="28"/>
          <w:szCs w:val="28"/>
          <w:lang w:eastAsia="ru-RU"/>
        </w:rPr>
        <w:tab/>
        <w:t>72</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3</w:t>
      </w:r>
      <w:r w:rsidRPr="006A6DA2">
        <w:rPr>
          <w:rFonts w:ascii="Times New Roman" w:eastAsia="Times New Roman" w:hAnsi="Times New Roman" w:cs="Times New Roman"/>
          <w:kern w:val="0"/>
          <w:sz w:val="28"/>
          <w:szCs w:val="28"/>
          <w:lang w:eastAsia="ru-RU"/>
        </w:rPr>
        <w:tab/>
        <w:t xml:space="preserve">3,25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10-2</w:t>
      </w:r>
      <w:r w:rsidRPr="006A6DA2">
        <w:rPr>
          <w:rFonts w:ascii="Times New Roman" w:eastAsia="Times New Roman" w:hAnsi="Times New Roman" w:cs="Times New Roman"/>
          <w:kern w:val="0"/>
          <w:sz w:val="28"/>
          <w:szCs w:val="28"/>
          <w:lang w:eastAsia="ru-RU"/>
        </w:rPr>
        <w:tab/>
        <w:t>50</w:t>
      </w:r>
      <w:r w:rsidRPr="006A6DA2">
        <w:rPr>
          <w:rFonts w:ascii="Times New Roman" w:eastAsia="Times New Roman" w:hAnsi="Times New Roman" w:cs="Times New Roman"/>
          <w:kern w:val="0"/>
          <w:sz w:val="28"/>
          <w:szCs w:val="28"/>
          <w:lang w:eastAsia="ru-RU"/>
        </w:rPr>
        <w:tab/>
        <w:t>186</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10</w:t>
      </w:r>
      <w:r w:rsidRPr="006A6DA2">
        <w:rPr>
          <w:rFonts w:ascii="Times New Roman" w:eastAsia="Times New Roman" w:hAnsi="Times New Roman" w:cs="Times New Roman"/>
          <w:kern w:val="0"/>
          <w:sz w:val="28"/>
          <w:szCs w:val="28"/>
          <w:lang w:eastAsia="ru-RU"/>
        </w:rPr>
        <w:tab/>
        <w:t>83</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4</w:t>
      </w:r>
      <w:r w:rsidRPr="006A6DA2">
        <w:rPr>
          <w:rFonts w:ascii="Times New Roman" w:eastAsia="Times New Roman" w:hAnsi="Times New Roman" w:cs="Times New Roman"/>
          <w:kern w:val="0"/>
          <w:sz w:val="28"/>
          <w:szCs w:val="28"/>
          <w:lang w:eastAsia="ru-RU"/>
        </w:rPr>
        <w:tab/>
        <w:t xml:space="preserve">3,75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10-2</w:t>
      </w:r>
      <w:r w:rsidRPr="006A6DA2">
        <w:rPr>
          <w:rFonts w:ascii="Times New Roman" w:eastAsia="Times New Roman" w:hAnsi="Times New Roman" w:cs="Times New Roman"/>
          <w:kern w:val="0"/>
          <w:sz w:val="28"/>
          <w:szCs w:val="28"/>
          <w:lang w:eastAsia="ru-RU"/>
        </w:rPr>
        <w:tab/>
        <w:t>48</w:t>
      </w:r>
      <w:r w:rsidRPr="006A6DA2">
        <w:rPr>
          <w:rFonts w:ascii="Times New Roman" w:eastAsia="Times New Roman" w:hAnsi="Times New Roman" w:cs="Times New Roman"/>
          <w:kern w:val="0"/>
          <w:sz w:val="28"/>
          <w:szCs w:val="28"/>
          <w:lang w:eastAsia="ru-RU"/>
        </w:rPr>
        <w:tab/>
        <w:t>180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10</w:t>
      </w:r>
      <w:r w:rsidRPr="006A6DA2">
        <w:rPr>
          <w:rFonts w:ascii="Times New Roman" w:eastAsia="Times New Roman" w:hAnsi="Times New Roman" w:cs="Times New Roman"/>
          <w:kern w:val="0"/>
          <w:sz w:val="28"/>
          <w:szCs w:val="28"/>
          <w:lang w:eastAsia="ru-RU"/>
        </w:rPr>
        <w:tab/>
        <w:t>80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5</w:t>
      </w:r>
      <w:r w:rsidRPr="006A6DA2">
        <w:rPr>
          <w:rFonts w:ascii="Times New Roman" w:eastAsia="Times New Roman" w:hAnsi="Times New Roman" w:cs="Times New Roman"/>
          <w:kern w:val="0"/>
          <w:sz w:val="28"/>
          <w:szCs w:val="28"/>
          <w:lang w:eastAsia="ru-RU"/>
        </w:rPr>
        <w:tab/>
        <w:t xml:space="preserve">3,50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10-2</w:t>
      </w:r>
      <w:r w:rsidRPr="006A6DA2">
        <w:rPr>
          <w:rFonts w:ascii="Times New Roman" w:eastAsia="Times New Roman" w:hAnsi="Times New Roman" w:cs="Times New Roman"/>
          <w:kern w:val="0"/>
          <w:sz w:val="28"/>
          <w:szCs w:val="28"/>
          <w:lang w:eastAsia="ru-RU"/>
        </w:rPr>
        <w:tab/>
        <w:t>45</w:t>
      </w:r>
      <w:r w:rsidRPr="006A6DA2">
        <w:rPr>
          <w:rFonts w:ascii="Times New Roman" w:eastAsia="Times New Roman" w:hAnsi="Times New Roman" w:cs="Times New Roman"/>
          <w:kern w:val="0"/>
          <w:sz w:val="28"/>
          <w:szCs w:val="28"/>
          <w:lang w:eastAsia="ru-RU"/>
        </w:rPr>
        <w:tab/>
        <w:t>160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10</w:t>
      </w:r>
      <w:r w:rsidRPr="006A6DA2">
        <w:rPr>
          <w:rFonts w:ascii="Times New Roman" w:eastAsia="Times New Roman" w:hAnsi="Times New Roman" w:cs="Times New Roman"/>
          <w:kern w:val="0"/>
          <w:sz w:val="28"/>
          <w:szCs w:val="28"/>
          <w:lang w:eastAsia="ru-RU"/>
        </w:rPr>
        <w:tab/>
        <w:t>70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Протективный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эффект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выражен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сочетании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практически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отличается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различных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поэтому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все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образцы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дальнейших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lastRenderedPageBreak/>
        <w:t>Далее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проводили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выбору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корригентов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обладает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выраженным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горько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пряным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Использовались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рекомендации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горький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исправляют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сладостью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сочетании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ароматом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какао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шоколада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апельсина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вишни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Оценку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проводили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методике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Н</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Андреевой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представлены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таблице</w:t>
      </w:r>
      <w:r w:rsidRPr="006A6DA2">
        <w:rPr>
          <w:rFonts w:ascii="Times New Roman" w:eastAsia="Times New Roman" w:hAnsi="Times New Roman" w:cs="Times New Roman"/>
          <w:kern w:val="0"/>
          <w:sz w:val="28"/>
          <w:szCs w:val="28"/>
          <w:lang w:eastAsia="ru-RU"/>
        </w:rPr>
        <w:t xml:space="preserve"> 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7 - </w:t>
      </w:r>
      <w:r w:rsidRPr="006A6DA2">
        <w:rPr>
          <w:rFonts w:ascii="Times New Roman" w:eastAsia="Times New Roman" w:hAnsi="Times New Roman" w:cs="Times New Roman" w:hint="eastAsia"/>
          <w:kern w:val="0"/>
          <w:sz w:val="28"/>
          <w:szCs w:val="28"/>
          <w:lang w:eastAsia="ru-RU"/>
        </w:rPr>
        <w:t>Оценка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органолептических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свойств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пижмой</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Наименование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вкусовой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композиции</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Оценка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баллах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общая</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Внешний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вид</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Цвет</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Вкус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запах</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Оценка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«Вишня»</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4</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10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хорошо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«Апельсин»</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12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отлично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«Какао»</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10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24</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отлично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фруктозе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«Вишня»</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4</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10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хорошо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lastRenderedPageBreak/>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фруктозе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«Апельсин»</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11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отлично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фруктозе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«Какао»</w:t>
      </w:r>
      <w:r w:rsidRPr="006A6DA2">
        <w:rPr>
          <w:rFonts w:ascii="Times New Roman" w:eastAsia="Times New Roman" w:hAnsi="Times New Roman" w:cs="Times New Roman"/>
          <w:kern w:val="0"/>
          <w:sz w:val="28"/>
          <w:szCs w:val="28"/>
          <w:lang w:eastAsia="ru-RU"/>
        </w:rPr>
        <w:tab/>
        <w:t>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10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хорошо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сорбите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«Вишня»</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4</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10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хорошо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сорбите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«Апельсин»</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12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24</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отлично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сорбите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«Какао»</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10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23</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отлично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сорбите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«Вишня»</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lastRenderedPageBreak/>
        <w:tab/>
        <w:t>8</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хорошо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сорбите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«Апельсин»</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10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хорошо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сорбите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«Какао»</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хорошо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фруктозе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сорбите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«Вишня»</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8</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хорошо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фруктозе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сорбите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«Апельсин»</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9</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23</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отлично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фруктозе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сорбите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«Какао»</w:t>
      </w: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21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lastRenderedPageBreak/>
        <w:t>хорошо</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самую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высокую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оценку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органолептических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свойств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показал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композицией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«Апельсин»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выбран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оптимальный</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микробиологической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стабильности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после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приготовления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процессе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хранения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показали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через</w:t>
      </w:r>
      <w:r w:rsidRPr="006A6DA2">
        <w:rPr>
          <w:rFonts w:ascii="Times New Roman" w:eastAsia="Times New Roman" w:hAnsi="Times New Roman" w:cs="Times New Roman"/>
          <w:kern w:val="0"/>
          <w:sz w:val="28"/>
          <w:szCs w:val="28"/>
          <w:lang w:eastAsia="ru-RU"/>
        </w:rPr>
        <w:t xml:space="preserve"> 10 </w:t>
      </w:r>
      <w:r w:rsidRPr="006A6DA2">
        <w:rPr>
          <w:rFonts w:ascii="Times New Roman" w:eastAsia="Times New Roman" w:hAnsi="Times New Roman" w:cs="Times New Roman" w:hint="eastAsia"/>
          <w:kern w:val="0"/>
          <w:sz w:val="28"/>
          <w:szCs w:val="28"/>
          <w:lang w:eastAsia="ru-RU"/>
        </w:rPr>
        <w:t>дней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наблюдаются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видимые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признаки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порчи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поэтому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возникла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необходимость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подбора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консерванта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образцы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консервантами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разрешенными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пероральных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8). </w:t>
      </w:r>
      <w:r w:rsidRPr="006A6DA2">
        <w:rPr>
          <w:rFonts w:ascii="Times New Roman" w:eastAsia="Times New Roman" w:hAnsi="Times New Roman" w:cs="Times New Roman" w:hint="eastAsia"/>
          <w:kern w:val="0"/>
          <w:sz w:val="28"/>
          <w:szCs w:val="28"/>
          <w:lang w:eastAsia="ru-RU"/>
        </w:rPr>
        <w:t>Оптимальные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консервирующие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свойства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показал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натрия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бензоат</w:t>
      </w:r>
      <w:r w:rsidRPr="006A6DA2">
        <w:rPr>
          <w:rFonts w:ascii="Times New Roman" w:eastAsia="Times New Roman" w:hAnsi="Times New Roman" w:cs="Times New Roman"/>
          <w:kern w:val="0"/>
          <w:sz w:val="28"/>
          <w:szCs w:val="28"/>
          <w:lang w:eastAsia="ru-RU"/>
        </w:rPr>
        <w:t xml:space="preserve"> 0,5 %.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8 - </w:t>
      </w:r>
      <w:r w:rsidRPr="006A6DA2">
        <w:rPr>
          <w:rFonts w:ascii="Times New Roman" w:eastAsia="Times New Roman" w:hAnsi="Times New Roman" w:cs="Times New Roman" w:hint="eastAsia"/>
          <w:kern w:val="0"/>
          <w:sz w:val="28"/>
          <w:szCs w:val="28"/>
          <w:lang w:eastAsia="ru-RU"/>
        </w:rPr>
        <w:t>Микробиологическая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чистота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Объект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консервант</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Число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жизнеспособных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микроорганизмов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1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Наличие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бактерий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семейства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Staphylococcus</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aureus, Pseudomonasaeruginosa, Salmonella</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бактерий</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грибов</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энтеробактерий</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других</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грамотрицательных</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Натрия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бензоат</w:t>
      </w:r>
      <w:r w:rsidRPr="006A6DA2">
        <w:rPr>
          <w:rFonts w:ascii="Times New Roman" w:eastAsia="Times New Roman" w:hAnsi="Times New Roman" w:cs="Times New Roman"/>
          <w:kern w:val="0"/>
          <w:sz w:val="28"/>
          <w:szCs w:val="28"/>
          <w:lang w:eastAsia="ru-RU"/>
        </w:rPr>
        <w:t xml:space="preserve"> 0,2%</w:t>
      </w:r>
      <w:r w:rsidRPr="006A6DA2">
        <w:rPr>
          <w:rFonts w:ascii="Times New Roman" w:eastAsia="Times New Roman" w:hAnsi="Times New Roman" w:cs="Times New Roman"/>
          <w:kern w:val="0"/>
          <w:sz w:val="28"/>
          <w:szCs w:val="28"/>
          <w:lang w:eastAsia="ru-RU"/>
        </w:rPr>
        <w:tab/>
        <w:t>40</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менее</w:t>
      </w:r>
      <w:r w:rsidRPr="006A6DA2">
        <w:rPr>
          <w:rFonts w:ascii="Times New Roman" w:eastAsia="Times New Roman" w:hAnsi="Times New Roman" w:cs="Times New Roman"/>
          <w:kern w:val="0"/>
          <w:sz w:val="28"/>
          <w:szCs w:val="28"/>
          <w:lang w:eastAsia="ru-RU"/>
        </w:rPr>
        <w:t xml:space="preserve"> 10</w:t>
      </w:r>
      <w:r w:rsidRPr="006A6DA2">
        <w:rPr>
          <w:rFonts w:ascii="Times New Roman" w:eastAsia="Times New Roman" w:hAnsi="Times New Roman" w:cs="Times New Roman"/>
          <w:kern w:val="0"/>
          <w:sz w:val="28"/>
          <w:szCs w:val="28"/>
          <w:lang w:eastAsia="ru-RU"/>
        </w:rPr>
        <w:tab/>
        <w:t>10</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нет</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Натрия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бензоат</w:t>
      </w:r>
      <w:r w:rsidRPr="006A6DA2">
        <w:rPr>
          <w:rFonts w:ascii="Times New Roman" w:eastAsia="Times New Roman" w:hAnsi="Times New Roman" w:cs="Times New Roman"/>
          <w:kern w:val="0"/>
          <w:sz w:val="28"/>
          <w:szCs w:val="28"/>
          <w:lang w:eastAsia="ru-RU"/>
        </w:rPr>
        <w:t xml:space="preserve"> 0,5%</w:t>
      </w:r>
      <w:r w:rsidRPr="006A6DA2">
        <w:rPr>
          <w:rFonts w:ascii="Times New Roman" w:eastAsia="Times New Roman" w:hAnsi="Times New Roman" w:cs="Times New Roman"/>
          <w:kern w:val="0"/>
          <w:sz w:val="28"/>
          <w:szCs w:val="28"/>
          <w:lang w:eastAsia="ru-RU"/>
        </w:rPr>
        <w:tab/>
        <w:t>20</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менее</w:t>
      </w:r>
      <w:r w:rsidRPr="006A6DA2">
        <w:rPr>
          <w:rFonts w:ascii="Times New Roman" w:eastAsia="Times New Roman" w:hAnsi="Times New Roman" w:cs="Times New Roman"/>
          <w:kern w:val="0"/>
          <w:sz w:val="28"/>
          <w:szCs w:val="28"/>
          <w:lang w:eastAsia="ru-RU"/>
        </w:rPr>
        <w:t xml:space="preserve"> 10</w:t>
      </w:r>
      <w:r w:rsidRPr="006A6DA2">
        <w:rPr>
          <w:rFonts w:ascii="Times New Roman" w:eastAsia="Times New Roman" w:hAnsi="Times New Roman" w:cs="Times New Roman"/>
          <w:kern w:val="0"/>
          <w:sz w:val="28"/>
          <w:szCs w:val="28"/>
          <w:lang w:eastAsia="ru-RU"/>
        </w:rPr>
        <w:tab/>
        <w:t>8</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нет</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Нипагин</w:t>
      </w:r>
      <w:r w:rsidRPr="006A6DA2">
        <w:rPr>
          <w:rFonts w:ascii="Times New Roman" w:eastAsia="Times New Roman" w:hAnsi="Times New Roman" w:cs="Times New Roman"/>
          <w:kern w:val="0"/>
          <w:sz w:val="28"/>
          <w:szCs w:val="28"/>
          <w:lang w:eastAsia="ru-RU"/>
        </w:rPr>
        <w:t xml:space="preserve"> 0,1%</w:t>
      </w:r>
      <w:r w:rsidRPr="006A6DA2">
        <w:rPr>
          <w:rFonts w:ascii="Times New Roman" w:eastAsia="Times New Roman" w:hAnsi="Times New Roman" w:cs="Times New Roman"/>
          <w:kern w:val="0"/>
          <w:sz w:val="28"/>
          <w:szCs w:val="28"/>
          <w:lang w:eastAsia="ru-RU"/>
        </w:rPr>
        <w:tab/>
        <w:t>60</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менее</w:t>
      </w:r>
      <w:r w:rsidRPr="006A6DA2">
        <w:rPr>
          <w:rFonts w:ascii="Times New Roman" w:eastAsia="Times New Roman" w:hAnsi="Times New Roman" w:cs="Times New Roman"/>
          <w:kern w:val="0"/>
          <w:sz w:val="28"/>
          <w:szCs w:val="28"/>
          <w:lang w:eastAsia="ru-RU"/>
        </w:rPr>
        <w:t xml:space="preserve"> 10</w:t>
      </w:r>
      <w:r w:rsidRPr="006A6DA2">
        <w:rPr>
          <w:rFonts w:ascii="Times New Roman" w:eastAsia="Times New Roman" w:hAnsi="Times New Roman" w:cs="Times New Roman"/>
          <w:kern w:val="0"/>
          <w:sz w:val="28"/>
          <w:szCs w:val="28"/>
          <w:lang w:eastAsia="ru-RU"/>
        </w:rPr>
        <w:tab/>
        <w:t>14</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нет</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Нипагин</w:t>
      </w:r>
      <w:r w:rsidRPr="006A6DA2">
        <w:rPr>
          <w:rFonts w:ascii="Times New Roman" w:eastAsia="Times New Roman" w:hAnsi="Times New Roman" w:cs="Times New Roman"/>
          <w:kern w:val="0"/>
          <w:sz w:val="28"/>
          <w:szCs w:val="28"/>
          <w:lang w:eastAsia="ru-RU"/>
        </w:rPr>
        <w:t xml:space="preserve"> 0,2%</w:t>
      </w:r>
      <w:r w:rsidRPr="006A6DA2">
        <w:rPr>
          <w:rFonts w:ascii="Times New Roman" w:eastAsia="Times New Roman" w:hAnsi="Times New Roman" w:cs="Times New Roman"/>
          <w:kern w:val="0"/>
          <w:sz w:val="28"/>
          <w:szCs w:val="28"/>
          <w:lang w:eastAsia="ru-RU"/>
        </w:rPr>
        <w:tab/>
        <w:t>40</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менее</w:t>
      </w:r>
      <w:r w:rsidRPr="006A6DA2">
        <w:rPr>
          <w:rFonts w:ascii="Times New Roman" w:eastAsia="Times New Roman" w:hAnsi="Times New Roman" w:cs="Times New Roman"/>
          <w:kern w:val="0"/>
          <w:sz w:val="28"/>
          <w:szCs w:val="28"/>
          <w:lang w:eastAsia="ru-RU"/>
        </w:rPr>
        <w:t xml:space="preserve"> 10</w:t>
      </w:r>
      <w:r w:rsidRPr="006A6DA2">
        <w:rPr>
          <w:rFonts w:ascii="Times New Roman" w:eastAsia="Times New Roman" w:hAnsi="Times New Roman" w:cs="Times New Roman"/>
          <w:kern w:val="0"/>
          <w:sz w:val="28"/>
          <w:szCs w:val="28"/>
          <w:lang w:eastAsia="ru-RU"/>
        </w:rPr>
        <w:tab/>
        <w:t>11</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нет</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Калия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сорбат</w:t>
      </w:r>
      <w:r w:rsidRPr="006A6DA2">
        <w:rPr>
          <w:rFonts w:ascii="Times New Roman" w:eastAsia="Times New Roman" w:hAnsi="Times New Roman" w:cs="Times New Roman"/>
          <w:kern w:val="0"/>
          <w:sz w:val="28"/>
          <w:szCs w:val="28"/>
          <w:lang w:eastAsia="ru-RU"/>
        </w:rPr>
        <w:t xml:space="preserve"> 0,1%</w:t>
      </w:r>
      <w:r w:rsidRPr="006A6DA2">
        <w:rPr>
          <w:rFonts w:ascii="Times New Roman" w:eastAsia="Times New Roman" w:hAnsi="Times New Roman" w:cs="Times New Roman"/>
          <w:kern w:val="0"/>
          <w:sz w:val="28"/>
          <w:szCs w:val="28"/>
          <w:lang w:eastAsia="ru-RU"/>
        </w:rPr>
        <w:tab/>
        <w:t>35</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менее</w:t>
      </w:r>
      <w:r w:rsidRPr="006A6DA2">
        <w:rPr>
          <w:rFonts w:ascii="Times New Roman" w:eastAsia="Times New Roman" w:hAnsi="Times New Roman" w:cs="Times New Roman"/>
          <w:kern w:val="0"/>
          <w:sz w:val="28"/>
          <w:szCs w:val="28"/>
          <w:lang w:eastAsia="ru-RU"/>
        </w:rPr>
        <w:t xml:space="preserve"> 10</w:t>
      </w:r>
      <w:r w:rsidRPr="006A6DA2">
        <w:rPr>
          <w:rFonts w:ascii="Times New Roman" w:eastAsia="Times New Roman" w:hAnsi="Times New Roman" w:cs="Times New Roman"/>
          <w:kern w:val="0"/>
          <w:sz w:val="28"/>
          <w:szCs w:val="28"/>
          <w:lang w:eastAsia="ru-RU"/>
        </w:rPr>
        <w:tab/>
        <w:t>15</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нет</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Экспериментально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обоснован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следующий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жидкого</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t>5,00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Красителя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оранжевого</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t>0,01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Ароматизатора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«Апельсин»</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t>0,02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lastRenderedPageBreak/>
        <w:t>Натрия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бензоата</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t>0,5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Сахарного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до</w:t>
      </w:r>
      <w:r w:rsidRPr="006A6DA2">
        <w:rPr>
          <w:rFonts w:ascii="Times New Roman" w:eastAsia="Times New Roman" w:hAnsi="Times New Roman" w:cs="Times New Roman"/>
          <w:kern w:val="0"/>
          <w:sz w:val="28"/>
          <w:szCs w:val="28"/>
          <w:lang w:eastAsia="ru-RU"/>
        </w:rPr>
        <w:t xml:space="preserve"> 100,0</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производства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условиях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предприятия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предложена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схема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рисунок</w:t>
      </w:r>
      <w:r w:rsidRPr="006A6DA2">
        <w:rPr>
          <w:rFonts w:ascii="Times New Roman" w:eastAsia="Times New Roman" w:hAnsi="Times New Roman" w:cs="Times New Roman"/>
          <w:kern w:val="0"/>
          <w:sz w:val="28"/>
          <w:szCs w:val="28"/>
          <w:lang w:eastAsia="ru-RU"/>
        </w:rPr>
        <w:t xml:space="preserve"> 6).</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Рисунок</w:t>
      </w:r>
      <w:r w:rsidRPr="006A6DA2">
        <w:rPr>
          <w:rFonts w:ascii="Times New Roman" w:eastAsia="Times New Roman" w:hAnsi="Times New Roman" w:cs="Times New Roman"/>
          <w:kern w:val="0"/>
          <w:sz w:val="28"/>
          <w:szCs w:val="28"/>
          <w:lang w:eastAsia="ru-RU"/>
        </w:rPr>
        <w:t xml:space="preserve"> 6 - </w:t>
      </w:r>
      <w:r w:rsidRPr="006A6DA2">
        <w:rPr>
          <w:rFonts w:ascii="Times New Roman" w:eastAsia="Times New Roman" w:hAnsi="Times New Roman" w:cs="Times New Roman" w:hint="eastAsia"/>
          <w:kern w:val="0"/>
          <w:sz w:val="28"/>
          <w:szCs w:val="28"/>
          <w:lang w:eastAsia="ru-RU"/>
        </w:rPr>
        <w:t>Технологическая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схема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производства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таблице</w:t>
      </w:r>
      <w:r w:rsidRPr="006A6DA2">
        <w:rPr>
          <w:rFonts w:ascii="Times New Roman" w:eastAsia="Times New Roman" w:hAnsi="Times New Roman" w:cs="Times New Roman"/>
          <w:kern w:val="0"/>
          <w:sz w:val="28"/>
          <w:szCs w:val="28"/>
          <w:lang w:eastAsia="ru-RU"/>
        </w:rPr>
        <w:t xml:space="preserve"> 9 </w:t>
      </w:r>
      <w:r w:rsidRPr="006A6DA2">
        <w:rPr>
          <w:rFonts w:ascii="Times New Roman" w:eastAsia="Times New Roman" w:hAnsi="Times New Roman" w:cs="Times New Roman" w:hint="eastAsia"/>
          <w:kern w:val="0"/>
          <w:sz w:val="28"/>
          <w:szCs w:val="28"/>
          <w:lang w:eastAsia="ru-RU"/>
        </w:rPr>
        <w:t>приведены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критические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стадии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процесса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производства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9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Перечень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критических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стадий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производства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Наименование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критического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параметра</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Наименование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критической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стадии</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Примечание</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Температурный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режим</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рН</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ТП</w:t>
      </w:r>
      <w:r w:rsidRPr="006A6DA2">
        <w:rPr>
          <w:rFonts w:ascii="Times New Roman" w:eastAsia="Times New Roman" w:hAnsi="Times New Roman" w:cs="Times New Roman"/>
          <w:kern w:val="0"/>
          <w:sz w:val="28"/>
          <w:szCs w:val="28"/>
          <w:lang w:eastAsia="ru-RU"/>
        </w:rPr>
        <w:t xml:space="preserve"> 4. </w:t>
      </w:r>
      <w:r w:rsidRPr="006A6DA2">
        <w:rPr>
          <w:rFonts w:ascii="Times New Roman" w:eastAsia="Times New Roman" w:hAnsi="Times New Roman" w:cs="Times New Roman" w:hint="eastAsia"/>
          <w:kern w:val="0"/>
          <w:sz w:val="28"/>
          <w:szCs w:val="28"/>
          <w:lang w:eastAsia="ru-RU"/>
        </w:rPr>
        <w:t>Варка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ТП</w:t>
      </w:r>
      <w:r w:rsidRPr="006A6DA2">
        <w:rPr>
          <w:rFonts w:ascii="Times New Roman" w:eastAsia="Times New Roman" w:hAnsi="Times New Roman" w:cs="Times New Roman"/>
          <w:kern w:val="0"/>
          <w:sz w:val="28"/>
          <w:szCs w:val="28"/>
          <w:lang w:eastAsia="ru-RU"/>
        </w:rPr>
        <w:t xml:space="preserve"> 5. </w:t>
      </w:r>
      <w:r w:rsidRPr="006A6DA2">
        <w:rPr>
          <w:rFonts w:ascii="Times New Roman" w:eastAsia="Times New Roman" w:hAnsi="Times New Roman" w:cs="Times New Roman" w:hint="eastAsia"/>
          <w:kern w:val="0"/>
          <w:sz w:val="28"/>
          <w:szCs w:val="28"/>
          <w:lang w:eastAsia="ru-RU"/>
        </w:rPr>
        <w:t>Получение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Перегрев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может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привести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карамелизации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Кислая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может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привести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инверсии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сахарозы</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Содержание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твердой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фазы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сахара</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ТП</w:t>
      </w:r>
      <w:r w:rsidRPr="006A6DA2">
        <w:rPr>
          <w:rFonts w:ascii="Times New Roman" w:eastAsia="Times New Roman" w:hAnsi="Times New Roman" w:cs="Times New Roman"/>
          <w:kern w:val="0"/>
          <w:sz w:val="28"/>
          <w:szCs w:val="28"/>
          <w:lang w:eastAsia="ru-RU"/>
        </w:rPr>
        <w:t xml:space="preserve"> 5. </w:t>
      </w:r>
      <w:r w:rsidRPr="006A6DA2">
        <w:rPr>
          <w:rFonts w:ascii="Times New Roman" w:eastAsia="Times New Roman" w:hAnsi="Times New Roman" w:cs="Times New Roman" w:hint="eastAsia"/>
          <w:kern w:val="0"/>
          <w:sz w:val="28"/>
          <w:szCs w:val="28"/>
          <w:lang w:eastAsia="ru-RU"/>
        </w:rPr>
        <w:t>Получение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Высокие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концентрации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могут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замедлять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компонентов</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Число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оборотов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мешалки</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ТП</w:t>
      </w:r>
      <w:r w:rsidRPr="006A6DA2">
        <w:rPr>
          <w:rFonts w:ascii="Times New Roman" w:eastAsia="Times New Roman" w:hAnsi="Times New Roman" w:cs="Times New Roman"/>
          <w:kern w:val="0"/>
          <w:sz w:val="28"/>
          <w:szCs w:val="28"/>
          <w:lang w:eastAsia="ru-RU"/>
        </w:rPr>
        <w:t xml:space="preserve"> 5. </w:t>
      </w:r>
      <w:r w:rsidRPr="006A6DA2">
        <w:rPr>
          <w:rFonts w:ascii="Times New Roman" w:eastAsia="Times New Roman" w:hAnsi="Times New Roman" w:cs="Times New Roman" w:hint="eastAsia"/>
          <w:kern w:val="0"/>
          <w:sz w:val="28"/>
          <w:szCs w:val="28"/>
          <w:lang w:eastAsia="ru-RU"/>
        </w:rPr>
        <w:t>Получение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Влияет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однородность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Микробиологическая</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чистота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соответствии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категорией</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ВР</w:t>
      </w:r>
      <w:r w:rsidRPr="006A6DA2">
        <w:rPr>
          <w:rFonts w:ascii="Times New Roman" w:eastAsia="Times New Roman" w:hAnsi="Times New Roman" w:cs="Times New Roman"/>
          <w:kern w:val="0"/>
          <w:sz w:val="28"/>
          <w:szCs w:val="28"/>
          <w:lang w:eastAsia="ru-RU"/>
        </w:rPr>
        <w:t xml:space="preserve"> 1. </w:t>
      </w:r>
      <w:r w:rsidRPr="006A6DA2">
        <w:rPr>
          <w:rFonts w:ascii="Times New Roman" w:eastAsia="Times New Roman" w:hAnsi="Times New Roman" w:cs="Times New Roman" w:hint="eastAsia"/>
          <w:kern w:val="0"/>
          <w:sz w:val="28"/>
          <w:szCs w:val="28"/>
          <w:lang w:eastAsia="ru-RU"/>
        </w:rPr>
        <w:t>Санитарная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подготовка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производства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ВР</w:t>
      </w:r>
      <w:r w:rsidRPr="006A6DA2">
        <w:rPr>
          <w:rFonts w:ascii="Times New Roman" w:eastAsia="Times New Roman" w:hAnsi="Times New Roman" w:cs="Times New Roman"/>
          <w:kern w:val="0"/>
          <w:sz w:val="28"/>
          <w:szCs w:val="28"/>
          <w:lang w:eastAsia="ru-RU"/>
        </w:rPr>
        <w:t xml:space="preserve"> 2.</w:t>
      </w:r>
      <w:r w:rsidRPr="006A6DA2">
        <w:rPr>
          <w:rFonts w:ascii="Times New Roman" w:eastAsia="Times New Roman" w:hAnsi="Times New Roman" w:cs="Times New Roman" w:hint="eastAsia"/>
          <w:kern w:val="0"/>
          <w:sz w:val="28"/>
          <w:szCs w:val="28"/>
          <w:lang w:eastAsia="ru-RU"/>
        </w:rPr>
        <w:t>Подготовка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lastRenderedPageBreak/>
        <w:t>ТП</w:t>
      </w:r>
      <w:r w:rsidRPr="006A6DA2">
        <w:rPr>
          <w:rFonts w:ascii="Times New Roman" w:eastAsia="Times New Roman" w:hAnsi="Times New Roman" w:cs="Times New Roman"/>
          <w:kern w:val="0"/>
          <w:sz w:val="28"/>
          <w:szCs w:val="28"/>
          <w:lang w:eastAsia="ru-RU"/>
        </w:rPr>
        <w:t xml:space="preserve"> 3. </w:t>
      </w:r>
      <w:r w:rsidRPr="006A6DA2">
        <w:rPr>
          <w:rFonts w:ascii="Times New Roman" w:eastAsia="Times New Roman" w:hAnsi="Times New Roman" w:cs="Times New Roman" w:hint="eastAsia"/>
          <w:kern w:val="0"/>
          <w:sz w:val="28"/>
          <w:szCs w:val="28"/>
          <w:lang w:eastAsia="ru-RU"/>
        </w:rPr>
        <w:t>Получение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концентрата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ТП</w:t>
      </w:r>
      <w:r w:rsidRPr="006A6DA2">
        <w:rPr>
          <w:rFonts w:ascii="Times New Roman" w:eastAsia="Times New Roman" w:hAnsi="Times New Roman" w:cs="Times New Roman"/>
          <w:kern w:val="0"/>
          <w:sz w:val="28"/>
          <w:szCs w:val="28"/>
          <w:lang w:eastAsia="ru-RU"/>
        </w:rPr>
        <w:t xml:space="preserve"> 4.</w:t>
      </w:r>
      <w:r w:rsidRPr="006A6DA2">
        <w:rPr>
          <w:rFonts w:ascii="Times New Roman" w:eastAsia="Times New Roman" w:hAnsi="Times New Roman" w:cs="Times New Roman" w:hint="eastAsia"/>
          <w:kern w:val="0"/>
          <w:sz w:val="28"/>
          <w:szCs w:val="28"/>
          <w:lang w:eastAsia="ru-RU"/>
        </w:rPr>
        <w:t>Получение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ТП</w:t>
      </w:r>
      <w:r w:rsidRPr="006A6DA2">
        <w:rPr>
          <w:rFonts w:ascii="Times New Roman" w:eastAsia="Times New Roman" w:hAnsi="Times New Roman" w:cs="Times New Roman"/>
          <w:kern w:val="0"/>
          <w:sz w:val="28"/>
          <w:szCs w:val="28"/>
          <w:lang w:eastAsia="ru-RU"/>
        </w:rPr>
        <w:t xml:space="preserve"> 5. </w:t>
      </w:r>
      <w:r w:rsidRPr="006A6DA2">
        <w:rPr>
          <w:rFonts w:ascii="Times New Roman" w:eastAsia="Times New Roman" w:hAnsi="Times New Roman" w:cs="Times New Roman" w:hint="eastAsia"/>
          <w:kern w:val="0"/>
          <w:sz w:val="28"/>
          <w:szCs w:val="28"/>
          <w:lang w:eastAsia="ru-RU"/>
        </w:rPr>
        <w:t>Получение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УМО</w:t>
      </w:r>
      <w:r w:rsidRPr="006A6DA2">
        <w:rPr>
          <w:rFonts w:ascii="Times New Roman" w:eastAsia="Times New Roman" w:hAnsi="Times New Roman" w:cs="Times New Roman"/>
          <w:kern w:val="0"/>
          <w:sz w:val="28"/>
          <w:szCs w:val="28"/>
          <w:lang w:eastAsia="ru-RU"/>
        </w:rPr>
        <w:t xml:space="preserve"> 6. </w:t>
      </w:r>
      <w:r w:rsidRPr="006A6DA2">
        <w:rPr>
          <w:rFonts w:ascii="Times New Roman" w:eastAsia="Times New Roman" w:hAnsi="Times New Roman" w:cs="Times New Roman" w:hint="eastAsia"/>
          <w:kern w:val="0"/>
          <w:sz w:val="28"/>
          <w:szCs w:val="28"/>
          <w:lang w:eastAsia="ru-RU"/>
        </w:rPr>
        <w:t>Фасовка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упаковка</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Микробиологическая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порча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Изменение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органолептических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признаков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запаха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помутнение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осадок</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Дальнейшие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посвящены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Предварительно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наличие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туйона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образцах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ТСХ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показавшее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отсутствие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Количественное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действующих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также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предложено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проводить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содержанию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пересчете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длине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волны</w:t>
      </w:r>
      <w:r w:rsidRPr="006A6DA2">
        <w:rPr>
          <w:rFonts w:ascii="Times New Roman" w:eastAsia="Times New Roman" w:hAnsi="Times New Roman" w:cs="Times New Roman"/>
          <w:kern w:val="0"/>
          <w:sz w:val="28"/>
          <w:szCs w:val="28"/>
          <w:lang w:eastAsia="ru-RU"/>
        </w:rPr>
        <w:t xml:space="preserve"> 350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лютеолина</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10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аст</w:t>
      </w:r>
      <w:r w:rsidRPr="006A6DA2">
        <w:rPr>
          <w:rFonts w:ascii="Times New Roman" w:eastAsia="Times New Roman" w:hAnsi="Times New Roman" w:cs="Times New Roman"/>
          <w:kern w:val="0"/>
          <w:sz w:val="28"/>
          <w:szCs w:val="28"/>
          <w:lang w:eastAsia="ru-RU"/>
        </w:rPr>
        <w:t xml:space="preserve">=0,0401, </w:t>
      </w:r>
      <w:r w:rsidRPr="006A6DA2">
        <w:rPr>
          <w:rFonts w:ascii="Times New Roman" w:eastAsia="Times New Roman" w:hAnsi="Times New Roman" w:cs="Times New Roman" w:hint="eastAsia"/>
          <w:kern w:val="0"/>
          <w:sz w:val="28"/>
          <w:szCs w:val="28"/>
          <w:lang w:eastAsia="ru-RU"/>
        </w:rPr>
        <w:t>Аст</w:t>
      </w:r>
      <w:r w:rsidRPr="006A6DA2">
        <w:rPr>
          <w:rFonts w:ascii="Times New Roman" w:eastAsia="Times New Roman" w:hAnsi="Times New Roman" w:cs="Times New Roman"/>
          <w:kern w:val="0"/>
          <w:sz w:val="28"/>
          <w:szCs w:val="28"/>
          <w:lang w:eastAsia="ru-RU"/>
        </w:rPr>
        <w:t>=0,66)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Навеска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Оптическая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плотность</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Содержание</w:t>
      </w:r>
      <w:r w:rsidRPr="006A6DA2">
        <w:rPr>
          <w:rFonts w:ascii="Times New Roman" w:eastAsia="Times New Roman" w:hAnsi="Times New Roman" w:cs="Times New Roman"/>
          <w:kern w:val="0"/>
          <w:sz w:val="28"/>
          <w:szCs w:val="28"/>
          <w:lang w:eastAsia="ru-RU"/>
        </w:rPr>
        <w:t>, %</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Метрологические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характеристики</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0,5259</w:t>
      </w:r>
      <w:r w:rsidRPr="006A6DA2">
        <w:rPr>
          <w:rFonts w:ascii="Times New Roman" w:eastAsia="Times New Roman" w:hAnsi="Times New Roman" w:cs="Times New Roman"/>
          <w:kern w:val="0"/>
          <w:sz w:val="28"/>
          <w:szCs w:val="28"/>
          <w:lang w:eastAsia="ru-RU"/>
        </w:rPr>
        <w:tab/>
        <w:t>0,2011</w:t>
      </w:r>
      <w:r w:rsidRPr="006A6DA2">
        <w:rPr>
          <w:rFonts w:ascii="Times New Roman" w:eastAsia="Times New Roman" w:hAnsi="Times New Roman" w:cs="Times New Roman"/>
          <w:kern w:val="0"/>
          <w:sz w:val="28"/>
          <w:szCs w:val="28"/>
          <w:lang w:eastAsia="ru-RU"/>
        </w:rPr>
        <w:tab/>
        <w:t>0,046</w:t>
      </w:r>
      <w:r w:rsidRPr="006A6DA2">
        <w:rPr>
          <w:rFonts w:ascii="Times New Roman" w:eastAsia="Times New Roman" w:hAnsi="Times New Roman" w:cs="Times New Roman"/>
          <w:kern w:val="0"/>
          <w:sz w:val="28"/>
          <w:szCs w:val="28"/>
          <w:lang w:eastAsia="ru-RU"/>
        </w:rPr>
        <w:tab/>
        <w:t xml:space="preserve"> =0,047</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S=0,0012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=0,0005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=0,0013</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e=</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2,76%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0,5092</w:t>
      </w:r>
      <w:r w:rsidRPr="006A6DA2">
        <w:rPr>
          <w:rFonts w:ascii="Times New Roman" w:eastAsia="Times New Roman" w:hAnsi="Times New Roman" w:cs="Times New Roman"/>
          <w:kern w:val="0"/>
          <w:sz w:val="28"/>
          <w:szCs w:val="28"/>
          <w:lang w:eastAsia="ru-RU"/>
        </w:rPr>
        <w:tab/>
        <w:t>0,2001</w:t>
      </w:r>
      <w:r w:rsidRPr="006A6DA2">
        <w:rPr>
          <w:rFonts w:ascii="Times New Roman" w:eastAsia="Times New Roman" w:hAnsi="Times New Roman" w:cs="Times New Roman"/>
          <w:kern w:val="0"/>
          <w:sz w:val="28"/>
          <w:szCs w:val="28"/>
          <w:lang w:eastAsia="ru-RU"/>
        </w:rPr>
        <w:tab/>
        <w:t>0,048</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0,5342</w:t>
      </w:r>
      <w:r w:rsidRPr="006A6DA2">
        <w:rPr>
          <w:rFonts w:ascii="Times New Roman" w:eastAsia="Times New Roman" w:hAnsi="Times New Roman" w:cs="Times New Roman"/>
          <w:kern w:val="0"/>
          <w:sz w:val="28"/>
          <w:szCs w:val="28"/>
          <w:lang w:eastAsia="ru-RU"/>
        </w:rPr>
        <w:tab/>
        <w:t>0,2019</w:t>
      </w:r>
      <w:r w:rsidRPr="006A6DA2">
        <w:rPr>
          <w:rFonts w:ascii="Times New Roman" w:eastAsia="Times New Roman" w:hAnsi="Times New Roman" w:cs="Times New Roman"/>
          <w:kern w:val="0"/>
          <w:sz w:val="28"/>
          <w:szCs w:val="28"/>
          <w:lang w:eastAsia="ru-RU"/>
        </w:rPr>
        <w:tab/>
        <w:t>0,046</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0,5214</w:t>
      </w:r>
      <w:r w:rsidRPr="006A6DA2">
        <w:rPr>
          <w:rFonts w:ascii="Times New Roman" w:eastAsia="Times New Roman" w:hAnsi="Times New Roman" w:cs="Times New Roman"/>
          <w:kern w:val="0"/>
          <w:sz w:val="28"/>
          <w:szCs w:val="28"/>
          <w:lang w:eastAsia="ru-RU"/>
        </w:rPr>
        <w:tab/>
        <w:t>0,2013</w:t>
      </w:r>
      <w:r w:rsidRPr="006A6DA2">
        <w:rPr>
          <w:rFonts w:ascii="Times New Roman" w:eastAsia="Times New Roman" w:hAnsi="Times New Roman" w:cs="Times New Roman"/>
          <w:kern w:val="0"/>
          <w:sz w:val="28"/>
          <w:szCs w:val="28"/>
          <w:lang w:eastAsia="ru-RU"/>
        </w:rPr>
        <w:tab/>
        <w:t>0,047</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0,5380</w:t>
      </w:r>
      <w:r w:rsidRPr="006A6DA2">
        <w:rPr>
          <w:rFonts w:ascii="Times New Roman" w:eastAsia="Times New Roman" w:hAnsi="Times New Roman" w:cs="Times New Roman"/>
          <w:kern w:val="0"/>
          <w:sz w:val="28"/>
          <w:szCs w:val="28"/>
          <w:lang w:eastAsia="ru-RU"/>
        </w:rPr>
        <w:tab/>
        <w:t>0,2016</w:t>
      </w:r>
      <w:r w:rsidRPr="006A6DA2">
        <w:rPr>
          <w:rFonts w:ascii="Times New Roman" w:eastAsia="Times New Roman" w:hAnsi="Times New Roman" w:cs="Times New Roman"/>
          <w:kern w:val="0"/>
          <w:sz w:val="28"/>
          <w:szCs w:val="28"/>
          <w:lang w:eastAsia="ru-RU"/>
        </w:rPr>
        <w:tab/>
        <w:t>0,046</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0,5107</w:t>
      </w:r>
      <w:r w:rsidRPr="006A6DA2">
        <w:rPr>
          <w:rFonts w:ascii="Times New Roman" w:eastAsia="Times New Roman" w:hAnsi="Times New Roman" w:cs="Times New Roman"/>
          <w:kern w:val="0"/>
          <w:sz w:val="28"/>
          <w:szCs w:val="28"/>
          <w:lang w:eastAsia="ru-RU"/>
        </w:rPr>
        <w:tab/>
        <w:t>0,2012</w:t>
      </w:r>
      <w:r w:rsidRPr="006A6DA2">
        <w:rPr>
          <w:rFonts w:ascii="Times New Roman" w:eastAsia="Times New Roman" w:hAnsi="Times New Roman" w:cs="Times New Roman"/>
          <w:kern w:val="0"/>
          <w:sz w:val="28"/>
          <w:szCs w:val="28"/>
          <w:lang w:eastAsia="ru-RU"/>
        </w:rPr>
        <w:tab/>
        <w:t>0,048</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Содержание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пересчете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образце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составило</w:t>
      </w:r>
      <w:r w:rsidRPr="006A6DA2">
        <w:rPr>
          <w:rFonts w:ascii="Times New Roman" w:eastAsia="Times New Roman" w:hAnsi="Times New Roman" w:cs="Times New Roman"/>
          <w:kern w:val="0"/>
          <w:sz w:val="28"/>
          <w:szCs w:val="28"/>
          <w:lang w:eastAsia="ru-RU"/>
        </w:rPr>
        <w:t xml:space="preserve"> 0,047</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0,0013%.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основании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валидирована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методика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количественного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пересчете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прямой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спектрофотометрии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длине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волны</w:t>
      </w:r>
      <w:r w:rsidRPr="006A6DA2">
        <w:rPr>
          <w:rFonts w:ascii="Times New Roman" w:eastAsia="Times New Roman" w:hAnsi="Times New Roman" w:cs="Times New Roman"/>
          <w:kern w:val="0"/>
          <w:sz w:val="28"/>
          <w:szCs w:val="28"/>
          <w:lang w:eastAsia="ru-RU"/>
        </w:rPr>
        <w:t xml:space="preserve"> 335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лютеолина</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lastRenderedPageBreak/>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установления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проанализированы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образцы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показателям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предусмотренным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w:t>
      </w:r>
      <w:r w:rsidRPr="006A6DA2">
        <w:rPr>
          <w:rFonts w:ascii="Times New Roman" w:eastAsia="Times New Roman" w:hAnsi="Times New Roman" w:cs="Times New Roman"/>
          <w:kern w:val="0"/>
          <w:sz w:val="28"/>
          <w:szCs w:val="28"/>
          <w:lang w:eastAsia="ru-RU"/>
        </w:rPr>
        <w:t xml:space="preserve"> 91500.05.001-00 </w:t>
      </w:r>
      <w:r w:rsidRPr="006A6DA2">
        <w:rPr>
          <w:rFonts w:ascii="Times New Roman" w:eastAsia="Times New Roman" w:hAnsi="Times New Roman" w:cs="Times New Roman" w:hint="eastAsia"/>
          <w:kern w:val="0"/>
          <w:sz w:val="28"/>
          <w:szCs w:val="28"/>
          <w:lang w:eastAsia="ru-RU"/>
        </w:rPr>
        <w:t>«Стандарты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положения»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частными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фармакопейными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статьями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представлены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таблице</w:t>
      </w:r>
      <w:r w:rsidRPr="006A6DA2">
        <w:rPr>
          <w:rFonts w:ascii="Times New Roman" w:eastAsia="Times New Roman" w:hAnsi="Times New Roman" w:cs="Times New Roman"/>
          <w:kern w:val="0"/>
          <w:sz w:val="28"/>
          <w:szCs w:val="28"/>
          <w:lang w:eastAsia="ru-RU"/>
        </w:rPr>
        <w:t xml:space="preserve"> 11.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11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Показатель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Норма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Описание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Прозрачный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вязкий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раствор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оранжевого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сладко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горького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запахом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апельсина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kern w:val="0"/>
          <w:sz w:val="28"/>
          <w:szCs w:val="28"/>
          <w:lang w:eastAsia="ru-RU"/>
        </w:rPr>
        <w:tab/>
        <w:t>5,5 - 6,0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Плотность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kern w:val="0"/>
          <w:sz w:val="28"/>
          <w:szCs w:val="28"/>
          <w:lang w:eastAsia="ru-RU"/>
        </w:rPr>
        <w:tab/>
        <w:t xml:space="preserve">1,298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см</w:t>
      </w:r>
      <w:r w:rsidRPr="006A6DA2">
        <w:rPr>
          <w:rFonts w:ascii="Times New Roman" w:eastAsia="Times New Roman" w:hAnsi="Times New Roman" w:cs="Times New Roman"/>
          <w:kern w:val="0"/>
          <w:sz w:val="28"/>
          <w:szCs w:val="28"/>
          <w:lang w:eastAsia="ru-RU"/>
        </w:rPr>
        <w:t>3</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Показатель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преломления</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менее</w:t>
      </w:r>
      <w:r w:rsidRPr="006A6DA2">
        <w:rPr>
          <w:rFonts w:ascii="Times New Roman" w:eastAsia="Times New Roman" w:hAnsi="Times New Roman" w:cs="Times New Roman"/>
          <w:kern w:val="0"/>
          <w:sz w:val="28"/>
          <w:szCs w:val="28"/>
          <w:lang w:eastAsia="ru-RU"/>
        </w:rPr>
        <w:t xml:space="preserve"> 1,450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Микробиологическая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чистота</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Кат</w:t>
      </w:r>
      <w:r w:rsidRPr="006A6DA2">
        <w:rPr>
          <w:rFonts w:ascii="Times New Roman" w:eastAsia="Times New Roman" w:hAnsi="Times New Roman" w:cs="Times New Roman"/>
          <w:kern w:val="0"/>
          <w:sz w:val="28"/>
          <w:szCs w:val="28"/>
          <w:lang w:eastAsia="ru-RU"/>
        </w:rPr>
        <w:t xml:space="preserve">. 3 </w:t>
      </w:r>
      <w:r w:rsidRPr="006A6DA2">
        <w:rPr>
          <w:rFonts w:ascii="Times New Roman" w:eastAsia="Times New Roman" w:hAnsi="Times New Roman" w:cs="Times New Roman" w:hint="eastAsia"/>
          <w:kern w:val="0"/>
          <w:sz w:val="28"/>
          <w:szCs w:val="28"/>
          <w:lang w:eastAsia="ru-RU"/>
        </w:rPr>
        <w:t>б</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ГФ</w:t>
      </w:r>
      <w:r w:rsidRPr="006A6DA2">
        <w:rPr>
          <w:rFonts w:ascii="Times New Roman" w:eastAsia="Times New Roman" w:hAnsi="Times New Roman" w:cs="Times New Roman"/>
          <w:kern w:val="0"/>
          <w:sz w:val="28"/>
          <w:szCs w:val="28"/>
          <w:lang w:eastAsia="ru-RU"/>
        </w:rPr>
        <w:t xml:space="preserve"> 12, </w:t>
      </w:r>
      <w:r w:rsidRPr="006A6DA2">
        <w:rPr>
          <w:rFonts w:ascii="Times New Roman" w:eastAsia="Times New Roman" w:hAnsi="Times New Roman" w:cs="Times New Roman" w:hint="eastAsia"/>
          <w:kern w:val="0"/>
          <w:sz w:val="28"/>
          <w:szCs w:val="28"/>
          <w:lang w:eastAsia="ru-RU"/>
        </w:rPr>
        <w:t>т</w:t>
      </w:r>
      <w:r w:rsidRPr="006A6DA2">
        <w:rPr>
          <w:rFonts w:ascii="Times New Roman" w:eastAsia="Times New Roman" w:hAnsi="Times New Roman" w:cs="Times New Roman"/>
          <w:kern w:val="0"/>
          <w:sz w:val="28"/>
          <w:szCs w:val="28"/>
          <w:lang w:eastAsia="ru-RU"/>
        </w:rPr>
        <w:t>. 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Подлинность</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флавоноиды</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Цианидиновая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проба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розовое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светло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красное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окрашивание</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УФ</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спектрофотометрия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макс</w:t>
      </w:r>
      <w:r w:rsidRPr="006A6DA2">
        <w:rPr>
          <w:rFonts w:ascii="Times New Roman" w:eastAsia="Times New Roman" w:hAnsi="Times New Roman" w:cs="Times New Roman"/>
          <w:kern w:val="0"/>
          <w:sz w:val="28"/>
          <w:szCs w:val="28"/>
          <w:lang w:eastAsia="ru-RU"/>
        </w:rPr>
        <w:t>. 255</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3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345</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3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плечо</w:t>
      </w:r>
      <w:r w:rsidRPr="006A6DA2">
        <w:rPr>
          <w:rFonts w:ascii="Times New Roman" w:eastAsia="Times New Roman" w:hAnsi="Times New Roman" w:cs="Times New Roman"/>
          <w:kern w:val="0"/>
          <w:sz w:val="28"/>
          <w:szCs w:val="28"/>
          <w:lang w:eastAsia="ru-RU"/>
        </w:rPr>
        <w:t xml:space="preserve"> 290-300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мин</w:t>
      </w:r>
      <w:r w:rsidRPr="006A6DA2">
        <w:rPr>
          <w:rFonts w:ascii="Times New Roman" w:eastAsia="Times New Roman" w:hAnsi="Times New Roman" w:cs="Times New Roman"/>
          <w:kern w:val="0"/>
          <w:sz w:val="28"/>
          <w:szCs w:val="28"/>
          <w:lang w:eastAsia="ru-RU"/>
        </w:rPr>
        <w:t>. 277</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3 </w:t>
      </w:r>
      <w:r w:rsidRPr="006A6DA2">
        <w:rPr>
          <w:rFonts w:ascii="Times New Roman" w:eastAsia="Times New Roman" w:hAnsi="Times New Roman" w:cs="Times New Roman" w:hint="eastAsia"/>
          <w:kern w:val="0"/>
          <w:sz w:val="28"/>
          <w:szCs w:val="28"/>
          <w:lang w:eastAsia="ru-RU"/>
        </w:rPr>
        <w:t>нм</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Количественное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определение</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содержание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менее</w:t>
      </w:r>
      <w:r w:rsidRPr="006A6DA2">
        <w:rPr>
          <w:rFonts w:ascii="Times New Roman" w:eastAsia="Times New Roman" w:hAnsi="Times New Roman" w:cs="Times New Roman"/>
          <w:kern w:val="0"/>
          <w:sz w:val="28"/>
          <w:szCs w:val="28"/>
          <w:lang w:eastAsia="ru-RU"/>
        </w:rPr>
        <w:t xml:space="preserve"> 0,045%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пересчете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сроков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годности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наблюдение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хранением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проводили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5 </w:t>
      </w:r>
      <w:r w:rsidRPr="006A6DA2">
        <w:rPr>
          <w:rFonts w:ascii="Times New Roman" w:eastAsia="Times New Roman" w:hAnsi="Times New Roman" w:cs="Times New Roman" w:hint="eastAsia"/>
          <w:kern w:val="0"/>
          <w:sz w:val="28"/>
          <w:szCs w:val="28"/>
          <w:lang w:eastAsia="ru-RU"/>
        </w:rPr>
        <w:t>лабораторных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сериях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хранении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комнатной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температуре</w:t>
      </w:r>
      <w:r w:rsidRPr="006A6DA2">
        <w:rPr>
          <w:rFonts w:ascii="Times New Roman" w:eastAsia="Times New Roman" w:hAnsi="Times New Roman" w:cs="Times New Roman"/>
          <w:kern w:val="0"/>
          <w:sz w:val="28"/>
          <w:szCs w:val="28"/>
          <w:lang w:eastAsia="ru-RU"/>
        </w:rPr>
        <w:t xml:space="preserve"> (15-25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Установлен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срок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годности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18 </w:t>
      </w:r>
      <w:r w:rsidRPr="006A6DA2">
        <w:rPr>
          <w:rFonts w:ascii="Times New Roman" w:eastAsia="Times New Roman" w:hAnsi="Times New Roman" w:cs="Times New Roman" w:hint="eastAsia"/>
          <w:kern w:val="0"/>
          <w:sz w:val="28"/>
          <w:szCs w:val="28"/>
          <w:lang w:eastAsia="ru-RU"/>
        </w:rPr>
        <w:t>мес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легли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нормативной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документации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ФСП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Разработанный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предлагается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более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комфортная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эффективная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улучшенными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органолептическими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свойствами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Исходя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очевидная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целесообразность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специфического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желчегонного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проводились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кафедре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клинической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ПятГФА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руководством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профессора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Сергиенко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участии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Савенко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первом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этапе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было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изучено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общетоксическое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раздражающая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активность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острая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Раздражающее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in situ </w:t>
      </w:r>
      <w:r w:rsidRPr="006A6DA2">
        <w:rPr>
          <w:rFonts w:ascii="Times New Roman" w:eastAsia="Times New Roman" w:hAnsi="Times New Roman" w:cs="Times New Roman" w:hint="eastAsia"/>
          <w:kern w:val="0"/>
          <w:sz w:val="28"/>
          <w:szCs w:val="28"/>
          <w:lang w:eastAsia="ru-RU"/>
        </w:rPr>
        <w:t>изучали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lastRenderedPageBreak/>
        <w:t>модели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хорион</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аллантоисной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оболочки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in vivo -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слизистой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оболочке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глаза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морских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свинок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представлены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таблице</w:t>
      </w:r>
      <w:r w:rsidRPr="006A6DA2">
        <w:rPr>
          <w:rFonts w:ascii="Times New Roman" w:eastAsia="Times New Roman" w:hAnsi="Times New Roman" w:cs="Times New Roman"/>
          <w:kern w:val="0"/>
          <w:sz w:val="28"/>
          <w:szCs w:val="28"/>
          <w:lang w:eastAsia="ru-RU"/>
        </w:rPr>
        <w:t xml:space="preserve"> 12.</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12 -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раздражающего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Исследуемый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образец</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Сахарный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Раздражающее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слизистой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оболочке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глаза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морских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свинок</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слабое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раздражающее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действие</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слабое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раздражающее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действие</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Раздражающее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хорион</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аллантоисную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оболочку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куриного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эмбриона</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 xml:space="preserve">2 </w:t>
      </w:r>
      <w:r w:rsidRPr="006A6DA2">
        <w:rPr>
          <w:rFonts w:ascii="Times New Roman" w:eastAsia="Times New Roman" w:hAnsi="Times New Roman" w:cs="Times New Roman" w:hint="eastAsia"/>
          <w:kern w:val="0"/>
          <w:sz w:val="28"/>
          <w:szCs w:val="28"/>
          <w:lang w:eastAsia="ru-RU"/>
        </w:rPr>
        <w:t>класс</w:t>
      </w:r>
      <w:r w:rsidRPr="006A6DA2">
        <w:rPr>
          <w:rFonts w:ascii="Times New Roman" w:eastAsia="Times New Roman" w:hAnsi="Times New Roman" w:cs="Times New Roman"/>
          <w:kern w:val="0"/>
          <w:sz w:val="28"/>
          <w:szCs w:val="28"/>
          <w:lang w:eastAsia="ru-RU"/>
        </w:rPr>
        <w:tab/>
        <w:t xml:space="preserve">2 </w:t>
      </w:r>
      <w:r w:rsidRPr="006A6DA2">
        <w:rPr>
          <w:rFonts w:ascii="Times New Roman" w:eastAsia="Times New Roman" w:hAnsi="Times New Roman" w:cs="Times New Roman" w:hint="eastAsia"/>
          <w:kern w:val="0"/>
          <w:sz w:val="28"/>
          <w:szCs w:val="28"/>
          <w:lang w:eastAsia="ru-RU"/>
        </w:rPr>
        <w:t>класс</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Полученные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свидетельствуют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соответствует</w:t>
      </w:r>
      <w:r w:rsidRPr="006A6DA2">
        <w:rPr>
          <w:rFonts w:ascii="Times New Roman" w:eastAsia="Times New Roman" w:hAnsi="Times New Roman" w:cs="Times New Roman"/>
          <w:kern w:val="0"/>
          <w:sz w:val="28"/>
          <w:szCs w:val="28"/>
          <w:lang w:eastAsia="ru-RU"/>
        </w:rPr>
        <w:t xml:space="preserve"> 2 </w:t>
      </w:r>
      <w:r w:rsidRPr="006A6DA2">
        <w:rPr>
          <w:rFonts w:ascii="Times New Roman" w:eastAsia="Times New Roman" w:hAnsi="Times New Roman" w:cs="Times New Roman" w:hint="eastAsia"/>
          <w:kern w:val="0"/>
          <w:sz w:val="28"/>
          <w:szCs w:val="28"/>
          <w:lang w:eastAsia="ru-RU"/>
        </w:rPr>
        <w:t>классу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раздражения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слизистую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оболочку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глаза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морских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свинок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обладает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слабым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раздражающим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воздействием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хорион</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аллантоисную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оболочку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куриного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эмбриона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целом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обладает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слабым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раздражающим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действием</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Острую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определяли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оценке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выживаемости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мышей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рассчитанной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среднесмертельной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введении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мышам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массой</w:t>
      </w:r>
      <w:r w:rsidRPr="006A6DA2">
        <w:rPr>
          <w:rFonts w:ascii="Times New Roman" w:eastAsia="Times New Roman" w:hAnsi="Times New Roman" w:cs="Times New Roman"/>
          <w:kern w:val="0"/>
          <w:sz w:val="28"/>
          <w:szCs w:val="28"/>
          <w:lang w:eastAsia="ru-RU"/>
        </w:rPr>
        <w:t xml:space="preserve"> 20</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объеме</w:t>
      </w:r>
      <w:r w:rsidRPr="006A6DA2">
        <w:rPr>
          <w:rFonts w:ascii="Times New Roman" w:eastAsia="Times New Roman" w:hAnsi="Times New Roman" w:cs="Times New Roman"/>
          <w:kern w:val="0"/>
          <w:sz w:val="28"/>
          <w:szCs w:val="28"/>
          <w:lang w:eastAsia="ru-RU"/>
        </w:rPr>
        <w:t xml:space="preserve"> 0,5 </w:t>
      </w:r>
      <w:r w:rsidRPr="006A6DA2">
        <w:rPr>
          <w:rFonts w:ascii="Times New Roman" w:eastAsia="Times New Roman" w:hAnsi="Times New Roman" w:cs="Times New Roman" w:hint="eastAsia"/>
          <w:kern w:val="0"/>
          <w:sz w:val="28"/>
          <w:szCs w:val="28"/>
          <w:lang w:eastAsia="ru-RU"/>
        </w:rPr>
        <w:t>мл</w:t>
      </w:r>
      <w:r w:rsidRPr="006A6DA2">
        <w:rPr>
          <w:rFonts w:ascii="Times New Roman" w:eastAsia="Times New Roman" w:hAnsi="Times New Roman" w:cs="Times New Roman"/>
          <w:kern w:val="0"/>
          <w:sz w:val="28"/>
          <w:szCs w:val="28"/>
          <w:lang w:eastAsia="ru-RU"/>
        </w:rPr>
        <w:t xml:space="preserve"> per os </w:t>
      </w:r>
      <w:r w:rsidRPr="006A6DA2">
        <w:rPr>
          <w:rFonts w:ascii="Times New Roman" w:eastAsia="Times New Roman" w:hAnsi="Times New Roman" w:cs="Times New Roman" w:hint="eastAsia"/>
          <w:kern w:val="0"/>
          <w:sz w:val="28"/>
          <w:szCs w:val="28"/>
          <w:lang w:eastAsia="ru-RU"/>
        </w:rPr>
        <w:t>гибель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экспериментальных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животных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отмечалась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свидетельствует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отсутствие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острого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токсического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действия</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Желчегонное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моделировали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крысах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самцах</w:t>
      </w:r>
      <w:r w:rsidRPr="006A6DA2">
        <w:rPr>
          <w:rFonts w:ascii="Times New Roman" w:eastAsia="Times New Roman" w:hAnsi="Times New Roman" w:cs="Times New Roman"/>
          <w:kern w:val="0"/>
          <w:sz w:val="28"/>
          <w:szCs w:val="28"/>
          <w:lang w:eastAsia="ru-RU"/>
        </w:rPr>
        <w:t xml:space="preserve"> 7-</w:t>
      </w:r>
      <w:r w:rsidRPr="006A6DA2">
        <w:rPr>
          <w:rFonts w:ascii="Times New Roman" w:eastAsia="Times New Roman" w:hAnsi="Times New Roman" w:cs="Times New Roman" w:hint="eastAsia"/>
          <w:kern w:val="0"/>
          <w:sz w:val="28"/>
          <w:szCs w:val="28"/>
          <w:lang w:eastAsia="ru-RU"/>
        </w:rPr>
        <w:t>месячнго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возраста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весом</w:t>
      </w:r>
      <w:r w:rsidRPr="006A6DA2">
        <w:rPr>
          <w:rFonts w:ascii="Times New Roman" w:eastAsia="Times New Roman" w:hAnsi="Times New Roman" w:cs="Times New Roman"/>
          <w:kern w:val="0"/>
          <w:sz w:val="28"/>
          <w:szCs w:val="28"/>
          <w:lang w:eastAsia="ru-RU"/>
        </w:rPr>
        <w:t xml:space="preserve"> 300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20</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эксперимента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представлены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таблице</w:t>
      </w:r>
      <w:r w:rsidRPr="006A6DA2">
        <w:rPr>
          <w:rFonts w:ascii="Times New Roman" w:eastAsia="Times New Roman" w:hAnsi="Times New Roman" w:cs="Times New Roman"/>
          <w:kern w:val="0"/>
          <w:sz w:val="28"/>
          <w:szCs w:val="28"/>
          <w:lang w:eastAsia="ru-RU"/>
        </w:rPr>
        <w:t xml:space="preserve"> 13.</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Таблица</w:t>
      </w:r>
      <w:r w:rsidRPr="006A6DA2">
        <w:rPr>
          <w:rFonts w:ascii="Times New Roman" w:eastAsia="Times New Roman" w:hAnsi="Times New Roman" w:cs="Times New Roman"/>
          <w:kern w:val="0"/>
          <w:sz w:val="28"/>
          <w:szCs w:val="28"/>
          <w:lang w:eastAsia="ru-RU"/>
        </w:rPr>
        <w:t xml:space="preserve"> 13 - </w:t>
      </w:r>
      <w:r w:rsidRPr="006A6DA2">
        <w:rPr>
          <w:rFonts w:ascii="Times New Roman" w:eastAsia="Times New Roman" w:hAnsi="Times New Roman" w:cs="Times New Roman" w:hint="eastAsia"/>
          <w:kern w:val="0"/>
          <w:sz w:val="28"/>
          <w:szCs w:val="28"/>
          <w:lang w:eastAsia="ru-RU"/>
        </w:rPr>
        <w:t>Оценка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влияния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холеретическую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реакцию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белых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крыс</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Оценка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влияния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холеретическую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реакцию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белых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крыс</w:t>
      </w:r>
      <w:r w:rsidRPr="006A6DA2">
        <w:rPr>
          <w:rFonts w:ascii="Times New Roman" w:eastAsia="Times New Roman" w:hAnsi="Times New Roman" w:cs="Times New Roman"/>
          <w:kern w:val="0"/>
          <w:sz w:val="28"/>
          <w:szCs w:val="28"/>
          <w:lang w:eastAsia="ru-RU"/>
        </w:rPr>
        <w:t>, M</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m, N=6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Группа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животных</w:t>
      </w:r>
      <w:r w:rsidRPr="006A6DA2">
        <w:rPr>
          <w:rFonts w:ascii="Times New Roman" w:eastAsia="Times New Roman" w:hAnsi="Times New Roman" w:cs="Times New Roman"/>
          <w:kern w:val="0"/>
          <w:sz w:val="28"/>
          <w:szCs w:val="28"/>
          <w:lang w:eastAsia="ru-RU"/>
        </w:rPr>
        <w:t xml:space="preserve"> M</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m, N=6</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Скорость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секреции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желчи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мл</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час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100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Общее</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желчи</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ab/>
        <w:t xml:space="preserve">1 </w:t>
      </w:r>
      <w:r w:rsidRPr="006A6DA2">
        <w:rPr>
          <w:rFonts w:ascii="Times New Roman" w:eastAsia="Times New Roman" w:hAnsi="Times New Roman" w:cs="Times New Roman" w:hint="eastAsia"/>
          <w:kern w:val="0"/>
          <w:sz w:val="28"/>
          <w:szCs w:val="28"/>
          <w:lang w:eastAsia="ru-RU"/>
        </w:rPr>
        <w:t>час</w:t>
      </w:r>
      <w:r w:rsidRPr="006A6DA2">
        <w:rPr>
          <w:rFonts w:ascii="Times New Roman" w:eastAsia="Times New Roman" w:hAnsi="Times New Roman" w:cs="Times New Roman"/>
          <w:kern w:val="0"/>
          <w:sz w:val="28"/>
          <w:szCs w:val="28"/>
          <w:lang w:eastAsia="ru-RU"/>
        </w:rPr>
        <w:tab/>
        <w:t xml:space="preserve">2 </w:t>
      </w:r>
      <w:r w:rsidRPr="006A6DA2">
        <w:rPr>
          <w:rFonts w:ascii="Times New Roman" w:eastAsia="Times New Roman" w:hAnsi="Times New Roman" w:cs="Times New Roman" w:hint="eastAsia"/>
          <w:kern w:val="0"/>
          <w:sz w:val="28"/>
          <w:szCs w:val="28"/>
          <w:lang w:eastAsia="ru-RU"/>
        </w:rPr>
        <w:t>часа</w:t>
      </w:r>
      <w:r w:rsidRPr="006A6DA2">
        <w:rPr>
          <w:rFonts w:ascii="Times New Roman" w:eastAsia="Times New Roman" w:hAnsi="Times New Roman" w:cs="Times New Roman"/>
          <w:kern w:val="0"/>
          <w:sz w:val="28"/>
          <w:szCs w:val="28"/>
          <w:lang w:eastAsia="ru-RU"/>
        </w:rPr>
        <w:tab/>
        <w:t xml:space="preserve">3 </w:t>
      </w:r>
      <w:r w:rsidRPr="006A6DA2">
        <w:rPr>
          <w:rFonts w:ascii="Times New Roman" w:eastAsia="Times New Roman" w:hAnsi="Times New Roman" w:cs="Times New Roman" w:hint="eastAsia"/>
          <w:kern w:val="0"/>
          <w:sz w:val="28"/>
          <w:szCs w:val="28"/>
          <w:lang w:eastAsia="ru-RU"/>
        </w:rPr>
        <w:t>часа</w:t>
      </w:r>
      <w:r w:rsidRPr="006A6DA2">
        <w:rPr>
          <w:rFonts w:ascii="Times New Roman" w:eastAsia="Times New Roman" w:hAnsi="Times New Roman" w:cs="Times New Roman"/>
          <w:kern w:val="0"/>
          <w:sz w:val="28"/>
          <w:szCs w:val="28"/>
          <w:lang w:eastAsia="ru-RU"/>
        </w:rPr>
        <w:tab/>
        <w:t xml:space="preserve">4 </w:t>
      </w:r>
      <w:r w:rsidRPr="006A6DA2">
        <w:rPr>
          <w:rFonts w:ascii="Times New Roman" w:eastAsia="Times New Roman" w:hAnsi="Times New Roman" w:cs="Times New Roman" w:hint="eastAsia"/>
          <w:kern w:val="0"/>
          <w:sz w:val="28"/>
          <w:szCs w:val="28"/>
          <w:lang w:eastAsia="ru-RU"/>
        </w:rPr>
        <w:t>часа</w:t>
      </w:r>
      <w:r w:rsidRPr="006A6DA2">
        <w:rPr>
          <w:rFonts w:ascii="Times New Roman" w:eastAsia="Times New Roman" w:hAnsi="Times New Roman" w:cs="Times New Roman"/>
          <w:kern w:val="0"/>
          <w:sz w:val="28"/>
          <w:szCs w:val="28"/>
          <w:lang w:eastAsia="ru-RU"/>
        </w:rPr>
        <w:tab/>
        <w:t xml:space="preserve">5 </w:t>
      </w:r>
      <w:r w:rsidRPr="006A6DA2">
        <w:rPr>
          <w:rFonts w:ascii="Times New Roman" w:eastAsia="Times New Roman" w:hAnsi="Times New Roman" w:cs="Times New Roman" w:hint="eastAsia"/>
          <w:kern w:val="0"/>
          <w:sz w:val="28"/>
          <w:szCs w:val="28"/>
          <w:lang w:eastAsia="ru-RU"/>
        </w:rPr>
        <w:t>часов</w:t>
      </w:r>
      <w:r w:rsidRPr="006A6DA2">
        <w:rPr>
          <w:rFonts w:ascii="Times New Roman" w:eastAsia="Times New Roman" w:hAnsi="Times New Roman" w:cs="Times New Roman"/>
          <w:kern w:val="0"/>
          <w:sz w:val="28"/>
          <w:szCs w:val="28"/>
          <w:lang w:eastAsia="ru-RU"/>
        </w:rPr>
        <w:tab/>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Контроль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kern w:val="0"/>
          <w:sz w:val="28"/>
          <w:szCs w:val="28"/>
          <w:lang w:eastAsia="ru-RU"/>
        </w:rPr>
        <w:tab/>
        <w:t>0,35</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0,02</w:t>
      </w:r>
      <w:r w:rsidRPr="006A6DA2">
        <w:rPr>
          <w:rFonts w:ascii="Times New Roman" w:eastAsia="Times New Roman" w:hAnsi="Times New Roman" w:cs="Times New Roman"/>
          <w:kern w:val="0"/>
          <w:sz w:val="28"/>
          <w:szCs w:val="28"/>
          <w:lang w:eastAsia="ru-RU"/>
        </w:rPr>
        <w:tab/>
        <w:t>0,34</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0,015</w:t>
      </w:r>
      <w:r w:rsidRPr="006A6DA2">
        <w:rPr>
          <w:rFonts w:ascii="Times New Roman" w:eastAsia="Times New Roman" w:hAnsi="Times New Roman" w:cs="Times New Roman"/>
          <w:kern w:val="0"/>
          <w:sz w:val="28"/>
          <w:szCs w:val="28"/>
          <w:lang w:eastAsia="ru-RU"/>
        </w:rPr>
        <w:tab/>
        <w:t>0,32</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0,009</w:t>
      </w:r>
      <w:r w:rsidRPr="006A6DA2">
        <w:rPr>
          <w:rFonts w:ascii="Times New Roman" w:eastAsia="Times New Roman" w:hAnsi="Times New Roman" w:cs="Times New Roman"/>
          <w:kern w:val="0"/>
          <w:sz w:val="28"/>
          <w:szCs w:val="28"/>
          <w:lang w:eastAsia="ru-RU"/>
        </w:rPr>
        <w:tab/>
        <w:t>0,30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0,018</w:t>
      </w:r>
      <w:r w:rsidRPr="006A6DA2">
        <w:rPr>
          <w:rFonts w:ascii="Times New Roman" w:eastAsia="Times New Roman" w:hAnsi="Times New Roman" w:cs="Times New Roman"/>
          <w:kern w:val="0"/>
          <w:sz w:val="28"/>
          <w:szCs w:val="28"/>
          <w:lang w:eastAsia="ru-RU"/>
        </w:rPr>
        <w:tab/>
        <w:t>0,28</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0,012</w:t>
      </w:r>
      <w:r w:rsidRPr="006A6DA2">
        <w:rPr>
          <w:rFonts w:ascii="Times New Roman" w:eastAsia="Times New Roman" w:hAnsi="Times New Roman" w:cs="Times New Roman"/>
          <w:kern w:val="0"/>
          <w:sz w:val="28"/>
          <w:szCs w:val="28"/>
          <w:lang w:eastAsia="ru-RU"/>
        </w:rPr>
        <w:tab/>
        <w:t>1,59</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Танацехол</w:t>
      </w:r>
      <w:r w:rsidRPr="006A6DA2">
        <w:rPr>
          <w:rFonts w:ascii="Times New Roman" w:eastAsia="Times New Roman" w:hAnsi="Times New Roman" w:cs="Times New Roman"/>
          <w:kern w:val="0"/>
          <w:sz w:val="28"/>
          <w:szCs w:val="28"/>
          <w:lang w:eastAsia="ru-RU"/>
        </w:rPr>
        <w:t xml:space="preserve">, 5 </w:t>
      </w:r>
      <w:r w:rsidRPr="006A6DA2">
        <w:rPr>
          <w:rFonts w:ascii="Times New Roman" w:eastAsia="Times New Roman" w:hAnsi="Times New Roman" w:cs="Times New Roman" w:hint="eastAsia"/>
          <w:kern w:val="0"/>
          <w:sz w:val="28"/>
          <w:szCs w:val="28"/>
          <w:lang w:eastAsia="ru-RU"/>
        </w:rPr>
        <w:t>мг</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кг</w:t>
      </w:r>
      <w:r w:rsidRPr="006A6DA2">
        <w:rPr>
          <w:rFonts w:ascii="Times New Roman" w:eastAsia="Times New Roman" w:hAnsi="Times New Roman" w:cs="Times New Roman"/>
          <w:kern w:val="0"/>
          <w:sz w:val="28"/>
          <w:szCs w:val="28"/>
          <w:lang w:eastAsia="ru-RU"/>
        </w:rPr>
        <w:tab/>
        <w:t>0,37</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0,018</w:t>
      </w:r>
      <w:r w:rsidRPr="006A6DA2">
        <w:rPr>
          <w:rFonts w:ascii="Times New Roman" w:eastAsia="Times New Roman" w:hAnsi="Times New Roman" w:cs="Times New Roman"/>
          <w:kern w:val="0"/>
          <w:sz w:val="28"/>
          <w:szCs w:val="28"/>
          <w:lang w:eastAsia="ru-RU"/>
        </w:rPr>
        <w:tab/>
        <w:t>0,39</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0,02</w:t>
      </w:r>
      <w:r w:rsidRPr="006A6DA2">
        <w:rPr>
          <w:rFonts w:ascii="Times New Roman" w:eastAsia="Times New Roman" w:hAnsi="Times New Roman" w:cs="Times New Roman"/>
          <w:kern w:val="0"/>
          <w:sz w:val="28"/>
          <w:szCs w:val="28"/>
          <w:lang w:eastAsia="ru-RU"/>
        </w:rPr>
        <w:tab/>
        <w:t>0,39</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0,016</w:t>
      </w:r>
      <w:r w:rsidRPr="006A6DA2">
        <w:rPr>
          <w:rFonts w:ascii="Times New Roman" w:eastAsia="Times New Roman" w:hAnsi="Times New Roman" w:cs="Times New Roman"/>
          <w:kern w:val="0"/>
          <w:sz w:val="28"/>
          <w:szCs w:val="28"/>
          <w:lang w:eastAsia="ru-RU"/>
        </w:rPr>
        <w:tab/>
        <w:t>0,37</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0,014</w:t>
      </w:r>
      <w:r w:rsidRPr="006A6DA2">
        <w:rPr>
          <w:rFonts w:ascii="Times New Roman" w:eastAsia="Times New Roman" w:hAnsi="Times New Roman" w:cs="Times New Roman"/>
          <w:kern w:val="0"/>
          <w:sz w:val="28"/>
          <w:szCs w:val="28"/>
          <w:lang w:eastAsia="ru-RU"/>
        </w:rPr>
        <w:tab/>
        <w:t>0,33</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0,020</w:t>
      </w:r>
      <w:r w:rsidRPr="006A6DA2">
        <w:rPr>
          <w:rFonts w:ascii="Times New Roman" w:eastAsia="Times New Roman" w:hAnsi="Times New Roman" w:cs="Times New Roman"/>
          <w:kern w:val="0"/>
          <w:sz w:val="28"/>
          <w:szCs w:val="28"/>
          <w:lang w:eastAsia="ru-RU"/>
        </w:rPr>
        <w:tab/>
        <w:t>1,85</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lastRenderedPageBreak/>
        <w:t xml:space="preserve">15 </w:t>
      </w:r>
      <w:r w:rsidRPr="006A6DA2">
        <w:rPr>
          <w:rFonts w:ascii="Times New Roman" w:eastAsia="Times New Roman" w:hAnsi="Times New Roman" w:cs="Times New Roman" w:hint="eastAsia"/>
          <w:kern w:val="0"/>
          <w:sz w:val="28"/>
          <w:szCs w:val="28"/>
          <w:lang w:eastAsia="ru-RU"/>
        </w:rPr>
        <w:t>мл</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кг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kern w:val="0"/>
          <w:sz w:val="28"/>
          <w:szCs w:val="28"/>
          <w:lang w:eastAsia="ru-RU"/>
        </w:rPr>
        <w:tab/>
        <w:t>0,38</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0,016</w:t>
      </w:r>
      <w:r w:rsidRPr="006A6DA2">
        <w:rPr>
          <w:rFonts w:ascii="Times New Roman" w:eastAsia="Times New Roman" w:hAnsi="Times New Roman" w:cs="Times New Roman"/>
          <w:kern w:val="0"/>
          <w:sz w:val="28"/>
          <w:szCs w:val="28"/>
          <w:lang w:eastAsia="ru-RU"/>
        </w:rPr>
        <w:tab/>
        <w:t>0,46</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0,011</w:t>
      </w:r>
      <w:r w:rsidRPr="006A6DA2">
        <w:rPr>
          <w:rFonts w:ascii="Times New Roman" w:eastAsia="Times New Roman" w:hAnsi="Times New Roman" w:cs="Times New Roman"/>
          <w:kern w:val="0"/>
          <w:sz w:val="28"/>
          <w:szCs w:val="28"/>
          <w:lang w:eastAsia="ru-RU"/>
        </w:rPr>
        <w:tab/>
        <w:t>0,42</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0,02</w:t>
      </w:r>
      <w:r w:rsidRPr="006A6DA2">
        <w:rPr>
          <w:rFonts w:ascii="Times New Roman" w:eastAsia="Times New Roman" w:hAnsi="Times New Roman" w:cs="Times New Roman"/>
          <w:kern w:val="0"/>
          <w:sz w:val="28"/>
          <w:szCs w:val="28"/>
          <w:lang w:eastAsia="ru-RU"/>
        </w:rPr>
        <w:tab/>
        <w:t>0,39</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0,017</w:t>
      </w:r>
      <w:r w:rsidRPr="006A6DA2">
        <w:rPr>
          <w:rFonts w:ascii="Times New Roman" w:eastAsia="Times New Roman" w:hAnsi="Times New Roman" w:cs="Times New Roman"/>
          <w:kern w:val="0"/>
          <w:sz w:val="28"/>
          <w:szCs w:val="28"/>
          <w:lang w:eastAsia="ru-RU"/>
        </w:rPr>
        <w:tab/>
        <w:t>0,36</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0,018</w:t>
      </w:r>
      <w:r w:rsidRPr="006A6DA2">
        <w:rPr>
          <w:rFonts w:ascii="Times New Roman" w:eastAsia="Times New Roman" w:hAnsi="Times New Roman" w:cs="Times New Roman"/>
          <w:kern w:val="0"/>
          <w:sz w:val="28"/>
          <w:szCs w:val="28"/>
          <w:lang w:eastAsia="ru-RU"/>
        </w:rPr>
        <w:tab/>
        <w:t>2,10</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0,014</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Сахарный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15 </w:t>
      </w:r>
      <w:r w:rsidRPr="006A6DA2">
        <w:rPr>
          <w:rFonts w:ascii="Times New Roman" w:eastAsia="Times New Roman" w:hAnsi="Times New Roman" w:cs="Times New Roman" w:hint="eastAsia"/>
          <w:kern w:val="0"/>
          <w:sz w:val="28"/>
          <w:szCs w:val="28"/>
          <w:lang w:eastAsia="ru-RU"/>
        </w:rPr>
        <w:t>мл</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кг</w:t>
      </w:r>
      <w:r w:rsidRPr="006A6DA2">
        <w:rPr>
          <w:rFonts w:ascii="Times New Roman" w:eastAsia="Times New Roman" w:hAnsi="Times New Roman" w:cs="Times New Roman"/>
          <w:kern w:val="0"/>
          <w:sz w:val="28"/>
          <w:szCs w:val="28"/>
          <w:lang w:eastAsia="ru-RU"/>
        </w:rPr>
        <w:tab/>
        <w:t>0,36</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w:t>
      </w:r>
      <w:r w:rsidRPr="006A6DA2">
        <w:rPr>
          <w:rFonts w:ascii="Times New Roman" w:eastAsia="Times New Roman" w:hAnsi="Times New Roman" w:cs="Times New Roman"/>
          <w:kern w:val="0"/>
          <w:sz w:val="28"/>
          <w:szCs w:val="28"/>
          <w:lang w:eastAsia="ru-RU"/>
        </w:rPr>
        <w:tab/>
        <w:t>0,34</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0,019</w:t>
      </w:r>
      <w:r w:rsidRPr="006A6DA2">
        <w:rPr>
          <w:rFonts w:ascii="Times New Roman" w:eastAsia="Times New Roman" w:hAnsi="Times New Roman" w:cs="Times New Roman"/>
          <w:kern w:val="0"/>
          <w:sz w:val="28"/>
          <w:szCs w:val="28"/>
          <w:lang w:eastAsia="ru-RU"/>
        </w:rPr>
        <w:tab/>
        <w:t>0,35</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0,011</w:t>
      </w:r>
      <w:r w:rsidRPr="006A6DA2">
        <w:rPr>
          <w:rFonts w:ascii="Times New Roman" w:eastAsia="Times New Roman" w:hAnsi="Times New Roman" w:cs="Times New Roman"/>
          <w:kern w:val="0"/>
          <w:sz w:val="28"/>
          <w:szCs w:val="28"/>
          <w:lang w:eastAsia="ru-RU"/>
        </w:rPr>
        <w:tab/>
        <w:t>0,33</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0,015</w:t>
      </w:r>
      <w:r w:rsidRPr="006A6DA2">
        <w:rPr>
          <w:rFonts w:ascii="Times New Roman" w:eastAsia="Times New Roman" w:hAnsi="Times New Roman" w:cs="Times New Roman"/>
          <w:kern w:val="0"/>
          <w:sz w:val="28"/>
          <w:szCs w:val="28"/>
          <w:lang w:eastAsia="ru-RU"/>
        </w:rPr>
        <w:tab/>
        <w:t>0,31</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0,020</w:t>
      </w:r>
      <w:r w:rsidRPr="006A6DA2">
        <w:rPr>
          <w:rFonts w:ascii="Times New Roman" w:eastAsia="Times New Roman" w:hAnsi="Times New Roman" w:cs="Times New Roman"/>
          <w:kern w:val="0"/>
          <w:sz w:val="28"/>
          <w:szCs w:val="28"/>
          <w:lang w:eastAsia="ru-RU"/>
        </w:rPr>
        <w:tab/>
        <w:t>1,69</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0,018</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Согласно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представленным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данным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проявляет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умеренную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желчегонную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активность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превосходит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официнальный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«Танацехол»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частности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скорость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секреции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желчи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группе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животных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получавших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возрастала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сравнению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контролем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35,3% </w:t>
      </w:r>
      <w:r w:rsidRPr="006A6DA2">
        <w:rPr>
          <w:rFonts w:ascii="Times New Roman" w:eastAsia="Times New Roman" w:hAnsi="Times New Roman" w:cs="Times New Roman" w:hint="eastAsia"/>
          <w:kern w:val="0"/>
          <w:sz w:val="28"/>
          <w:szCs w:val="28"/>
          <w:lang w:eastAsia="ru-RU"/>
        </w:rPr>
        <w:t>через</w:t>
      </w:r>
      <w:r w:rsidRPr="006A6DA2">
        <w:rPr>
          <w:rFonts w:ascii="Times New Roman" w:eastAsia="Times New Roman" w:hAnsi="Times New Roman" w:cs="Times New Roman"/>
          <w:kern w:val="0"/>
          <w:sz w:val="28"/>
          <w:szCs w:val="28"/>
          <w:lang w:eastAsia="ru-RU"/>
        </w:rPr>
        <w:t xml:space="preserve"> 2 </w:t>
      </w:r>
      <w:r w:rsidRPr="006A6DA2">
        <w:rPr>
          <w:rFonts w:ascii="Times New Roman" w:eastAsia="Times New Roman" w:hAnsi="Times New Roman" w:cs="Times New Roman" w:hint="eastAsia"/>
          <w:kern w:val="0"/>
          <w:sz w:val="28"/>
          <w:szCs w:val="28"/>
          <w:lang w:eastAsia="ru-RU"/>
        </w:rPr>
        <w:t>часа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после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введения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сохранялась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повышенной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всего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периода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наблюдения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среднем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объем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секретируемой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желчи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увеличивается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32,1% </w:t>
      </w:r>
      <w:r w:rsidRPr="006A6DA2">
        <w:rPr>
          <w:rFonts w:ascii="Times New Roman" w:eastAsia="Times New Roman" w:hAnsi="Times New Roman" w:cs="Times New Roman" w:hint="eastAsia"/>
          <w:kern w:val="0"/>
          <w:sz w:val="28"/>
          <w:szCs w:val="28"/>
          <w:lang w:eastAsia="ru-RU"/>
        </w:rPr>
        <w:t>относительно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контрольной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группы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животных</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Заключение</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Основные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итоги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выполненного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диссертационного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сводятся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следующим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положениям</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1. </w:t>
      </w:r>
      <w:r w:rsidRPr="006A6DA2">
        <w:rPr>
          <w:rFonts w:ascii="Times New Roman" w:eastAsia="Times New Roman" w:hAnsi="Times New Roman" w:cs="Times New Roman" w:hint="eastAsia"/>
          <w:kern w:val="0"/>
          <w:sz w:val="28"/>
          <w:szCs w:val="28"/>
          <w:lang w:eastAsia="ru-RU"/>
        </w:rPr>
        <w:t>Экспериментально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1:1 - </w:t>
      </w:r>
      <w:r w:rsidRPr="006A6DA2">
        <w:rPr>
          <w:rFonts w:ascii="Times New Roman" w:eastAsia="Times New Roman" w:hAnsi="Times New Roman" w:cs="Times New Roman" w:hint="eastAsia"/>
          <w:kern w:val="0"/>
          <w:sz w:val="28"/>
          <w:szCs w:val="28"/>
          <w:lang w:eastAsia="ru-RU"/>
        </w:rPr>
        <w:t>полупродукта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трехступенчатой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ремацерации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экстрагента</w:t>
      </w:r>
      <w:r w:rsidRPr="006A6DA2">
        <w:rPr>
          <w:rFonts w:ascii="Times New Roman" w:eastAsia="Times New Roman" w:hAnsi="Times New Roman" w:cs="Times New Roman"/>
          <w:kern w:val="0"/>
          <w:sz w:val="28"/>
          <w:szCs w:val="28"/>
          <w:lang w:eastAsia="ru-RU"/>
        </w:rPr>
        <w:t xml:space="preserve"> 70% </w:t>
      </w:r>
      <w:r w:rsidRPr="006A6DA2">
        <w:rPr>
          <w:rFonts w:ascii="Times New Roman" w:eastAsia="Times New Roman" w:hAnsi="Times New Roman" w:cs="Times New Roman" w:hint="eastAsia"/>
          <w:kern w:val="0"/>
          <w:sz w:val="28"/>
          <w:szCs w:val="28"/>
          <w:lang w:eastAsia="ru-RU"/>
        </w:rPr>
        <w:t>спирта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этилового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измельчения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2-5 </w:t>
      </w:r>
      <w:r w:rsidRPr="006A6DA2">
        <w:rPr>
          <w:rFonts w:ascii="Times New Roman" w:eastAsia="Times New Roman" w:hAnsi="Times New Roman" w:cs="Times New Roman" w:hint="eastAsia"/>
          <w:kern w:val="0"/>
          <w:sz w:val="28"/>
          <w:szCs w:val="28"/>
          <w:lang w:eastAsia="ru-RU"/>
        </w:rPr>
        <w:t>мм</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2. </w:t>
      </w:r>
      <w:r w:rsidRPr="006A6DA2">
        <w:rPr>
          <w:rFonts w:ascii="Times New Roman" w:eastAsia="Times New Roman" w:hAnsi="Times New Roman" w:cs="Times New Roman" w:hint="eastAsia"/>
          <w:kern w:val="0"/>
          <w:sz w:val="28"/>
          <w:szCs w:val="28"/>
          <w:lang w:eastAsia="ru-RU"/>
        </w:rPr>
        <w:t>Определены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характеристики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которые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характеризуются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малой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насыпной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массой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средним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величине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коэффициентом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поглощения</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3. </w:t>
      </w:r>
      <w:r w:rsidRPr="006A6DA2">
        <w:rPr>
          <w:rFonts w:ascii="Times New Roman" w:eastAsia="Times New Roman" w:hAnsi="Times New Roman" w:cs="Times New Roman" w:hint="eastAsia"/>
          <w:kern w:val="0"/>
          <w:sz w:val="28"/>
          <w:szCs w:val="28"/>
          <w:lang w:eastAsia="ru-RU"/>
        </w:rPr>
        <w:t>Предложены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полупродукта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валидированы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методики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количественного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суммы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фенолкарбоновых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кислот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пересчете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лютеолин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жидком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прямой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спектрофотометрии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4. </w:t>
      </w:r>
      <w:r w:rsidRPr="006A6DA2">
        <w:rPr>
          <w:rFonts w:ascii="Times New Roman" w:eastAsia="Times New Roman" w:hAnsi="Times New Roman" w:cs="Times New Roman" w:hint="eastAsia"/>
          <w:kern w:val="0"/>
          <w:sz w:val="28"/>
          <w:szCs w:val="28"/>
          <w:lang w:eastAsia="ru-RU"/>
        </w:rPr>
        <w:t>Проведены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обоснованию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концентратом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обосновано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количественное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содержание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5,0 </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Выбраны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оптимальные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корригенты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вкуса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сахарный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ароматизатор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апельсин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краситель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оранжевый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консерванта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предложено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натрия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бензоат</w:t>
      </w:r>
      <w:r w:rsidRPr="006A6DA2">
        <w:rPr>
          <w:rFonts w:ascii="Times New Roman" w:eastAsia="Times New Roman" w:hAnsi="Times New Roman" w:cs="Times New Roman"/>
          <w:kern w:val="0"/>
          <w:sz w:val="28"/>
          <w:szCs w:val="28"/>
          <w:lang w:eastAsia="ru-RU"/>
        </w:rPr>
        <w:t xml:space="preserve"> 0,5%.</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5.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биологических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модели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парамеций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установлено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обладают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токсичностью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остром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хроническом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опыте</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lastRenderedPageBreak/>
        <w:t xml:space="preserve">6. </w:t>
      </w:r>
      <w:r w:rsidRPr="006A6DA2">
        <w:rPr>
          <w:rFonts w:ascii="Times New Roman" w:eastAsia="Times New Roman" w:hAnsi="Times New Roman" w:cs="Times New Roman" w:hint="eastAsia"/>
          <w:kern w:val="0"/>
          <w:sz w:val="28"/>
          <w:szCs w:val="28"/>
          <w:lang w:eastAsia="ru-RU"/>
        </w:rPr>
        <w:t>Разработана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принципиальная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схема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описаны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стадии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критические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параметры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процесса</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7. </w:t>
      </w:r>
      <w:r w:rsidRPr="006A6DA2">
        <w:rPr>
          <w:rFonts w:ascii="Times New Roman" w:eastAsia="Times New Roman" w:hAnsi="Times New Roman" w:cs="Times New Roman" w:hint="eastAsia"/>
          <w:kern w:val="0"/>
          <w:sz w:val="28"/>
          <w:szCs w:val="28"/>
          <w:lang w:eastAsia="ru-RU"/>
        </w:rPr>
        <w:t>Разработаны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целью</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внесения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ФСП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Установленный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срок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годности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хранении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комнатной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температуре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составил</w:t>
      </w:r>
      <w:r w:rsidRPr="006A6DA2">
        <w:rPr>
          <w:rFonts w:ascii="Times New Roman" w:eastAsia="Times New Roman" w:hAnsi="Times New Roman" w:cs="Times New Roman"/>
          <w:kern w:val="0"/>
          <w:sz w:val="28"/>
          <w:szCs w:val="28"/>
          <w:lang w:eastAsia="ru-RU"/>
        </w:rPr>
        <w:t xml:space="preserve"> 18 </w:t>
      </w:r>
      <w:r w:rsidRPr="006A6DA2">
        <w:rPr>
          <w:rFonts w:ascii="Times New Roman" w:eastAsia="Times New Roman" w:hAnsi="Times New Roman" w:cs="Times New Roman" w:hint="eastAsia"/>
          <w:kern w:val="0"/>
          <w:sz w:val="28"/>
          <w:szCs w:val="28"/>
          <w:lang w:eastAsia="ru-RU"/>
        </w:rPr>
        <w:t>мес</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8.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результатам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фармакологических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выявлено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слабое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раздражающее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критериям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токсичности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можно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отнести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малоопасным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средствам</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9. </w:t>
      </w:r>
      <w:r w:rsidRPr="006A6DA2">
        <w:rPr>
          <w:rFonts w:ascii="Times New Roman" w:eastAsia="Times New Roman" w:hAnsi="Times New Roman" w:cs="Times New Roman" w:hint="eastAsia"/>
          <w:kern w:val="0"/>
          <w:sz w:val="28"/>
          <w:szCs w:val="28"/>
          <w:lang w:eastAsia="ru-RU"/>
        </w:rPr>
        <w:t>Выявлено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выраженное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желчегонное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действие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увеличивает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объем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секретируемой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желчи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32,1% </w:t>
      </w:r>
      <w:r w:rsidRPr="006A6DA2">
        <w:rPr>
          <w:rFonts w:ascii="Times New Roman" w:eastAsia="Times New Roman" w:hAnsi="Times New Roman" w:cs="Times New Roman" w:hint="eastAsia"/>
          <w:kern w:val="0"/>
          <w:sz w:val="28"/>
          <w:szCs w:val="28"/>
          <w:lang w:eastAsia="ru-RU"/>
        </w:rPr>
        <w:t>относительно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контроля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что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свидетельствует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перспективности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использования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желчегонного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средства</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10. </w:t>
      </w:r>
      <w:r w:rsidRPr="006A6DA2">
        <w:rPr>
          <w:rFonts w:ascii="Times New Roman" w:eastAsia="Times New Roman" w:hAnsi="Times New Roman" w:cs="Times New Roman" w:hint="eastAsia"/>
          <w:kern w:val="0"/>
          <w:sz w:val="28"/>
          <w:szCs w:val="28"/>
          <w:lang w:eastAsia="ru-RU"/>
        </w:rPr>
        <w:t>Составлены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апробированы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НД</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обыкновенной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ФСП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лабораторный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регламент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внедрения</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Перспективы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дальнейшей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диссертационного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включает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себя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следующие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научно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исследовательские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направления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имеющие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важное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практическое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значение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нормативной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документации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дальнейшее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совершенствование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том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числе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составление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опытно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промышленного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регламента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его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апробация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производстве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дальнейшее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продвижение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фармацевтический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рынок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разработанного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препарата</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Список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работ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опубликованных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теме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диссертации</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1.</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средства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обыкновенной</w:t>
      </w:r>
      <w:r w:rsidRPr="006A6DA2">
        <w:rPr>
          <w:rFonts w:ascii="Times New Roman" w:eastAsia="Times New Roman" w:hAnsi="Times New Roman" w:cs="Times New Roman"/>
          <w:kern w:val="0"/>
          <w:sz w:val="28"/>
          <w:szCs w:val="28"/>
          <w:lang w:eastAsia="ru-RU"/>
        </w:rPr>
        <w:t xml:space="preserve"> (Tanacetum vulgare L.)/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Ф</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Степанова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Стрельцов</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Вестник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Пермской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ГФА</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Пермь</w:t>
      </w:r>
      <w:r w:rsidRPr="006A6DA2">
        <w:rPr>
          <w:rFonts w:ascii="Times New Roman" w:eastAsia="Times New Roman" w:hAnsi="Times New Roman" w:cs="Times New Roman"/>
          <w:kern w:val="0"/>
          <w:sz w:val="28"/>
          <w:szCs w:val="28"/>
          <w:lang w:eastAsia="ru-RU"/>
        </w:rPr>
        <w:t xml:space="preserve">, 2010.-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7.-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.232-234.</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2.</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пероральной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базе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обыкновенной</w:t>
      </w:r>
      <w:r w:rsidRPr="006A6DA2">
        <w:rPr>
          <w:rFonts w:ascii="Times New Roman" w:eastAsia="Times New Roman" w:hAnsi="Times New Roman" w:cs="Times New Roman"/>
          <w:kern w:val="0"/>
          <w:sz w:val="28"/>
          <w:szCs w:val="28"/>
          <w:lang w:eastAsia="ru-RU"/>
        </w:rPr>
        <w:t xml:space="preserve"> (Tanacetum vulgare L.) /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Б</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Евсеева</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Нано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lastRenderedPageBreak/>
        <w:t>супрамолекулярная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химия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сорбционных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ионообменных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процессах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матер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Всерос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конф</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элементами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школы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для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молодежи</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Белгород</w:t>
      </w:r>
      <w:r w:rsidRPr="006A6DA2">
        <w:rPr>
          <w:rFonts w:ascii="Times New Roman" w:eastAsia="Times New Roman" w:hAnsi="Times New Roman" w:cs="Times New Roman"/>
          <w:kern w:val="0"/>
          <w:sz w:val="28"/>
          <w:szCs w:val="28"/>
          <w:lang w:eastAsia="ru-RU"/>
        </w:rPr>
        <w:t xml:space="preserve">, 2010.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.163-166.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3.</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Обоснование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пероральной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Научные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ведомости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БелГУ</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Серия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Медицина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Фармация</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2011.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4(99), </w:t>
      </w:r>
      <w:r w:rsidRPr="006A6DA2">
        <w:rPr>
          <w:rFonts w:ascii="Times New Roman" w:eastAsia="Times New Roman" w:hAnsi="Times New Roman" w:cs="Times New Roman" w:hint="eastAsia"/>
          <w:kern w:val="0"/>
          <w:sz w:val="28"/>
          <w:szCs w:val="28"/>
          <w:lang w:eastAsia="ru-RU"/>
        </w:rPr>
        <w:t>Вып</w:t>
      </w:r>
      <w:r w:rsidRPr="006A6DA2">
        <w:rPr>
          <w:rFonts w:ascii="Times New Roman" w:eastAsia="Times New Roman" w:hAnsi="Times New Roman" w:cs="Times New Roman"/>
          <w:kern w:val="0"/>
          <w:sz w:val="28"/>
          <w:szCs w:val="28"/>
          <w:lang w:eastAsia="ru-RU"/>
        </w:rPr>
        <w:t xml:space="preserve">. 13/2.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.106-108.</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4.</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Идентификация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биологически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активных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веществ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Научная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жизнь</w:t>
      </w:r>
      <w:r w:rsidRPr="006A6DA2">
        <w:rPr>
          <w:rFonts w:ascii="Times New Roman" w:eastAsia="Times New Roman" w:hAnsi="Times New Roman" w:cs="Times New Roman"/>
          <w:kern w:val="0"/>
          <w:sz w:val="28"/>
          <w:szCs w:val="28"/>
          <w:lang w:eastAsia="ru-RU"/>
        </w:rPr>
        <w:t xml:space="preserve">.-2011. -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4. -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28- 29.</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5.</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Молодые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ученые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решении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актуальных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проблем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материалы</w:t>
      </w:r>
      <w:r w:rsidRPr="006A6DA2">
        <w:rPr>
          <w:rFonts w:ascii="Times New Roman" w:eastAsia="Times New Roman" w:hAnsi="Times New Roman" w:cs="Times New Roman"/>
          <w:kern w:val="0"/>
          <w:sz w:val="28"/>
          <w:szCs w:val="28"/>
          <w:lang w:eastAsia="ru-RU"/>
        </w:rPr>
        <w:t xml:space="preserve"> II </w:t>
      </w:r>
      <w:r w:rsidRPr="006A6DA2">
        <w:rPr>
          <w:rFonts w:ascii="Times New Roman" w:eastAsia="Times New Roman" w:hAnsi="Times New Roman" w:cs="Times New Roman" w:hint="eastAsia"/>
          <w:kern w:val="0"/>
          <w:sz w:val="28"/>
          <w:szCs w:val="28"/>
          <w:lang w:eastAsia="ru-RU"/>
        </w:rPr>
        <w:t>Междунар</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науч</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практ</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конф</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Владикавказ</w:t>
      </w:r>
      <w:r w:rsidRPr="006A6DA2">
        <w:rPr>
          <w:rFonts w:ascii="Times New Roman" w:eastAsia="Times New Roman" w:hAnsi="Times New Roman" w:cs="Times New Roman"/>
          <w:kern w:val="0"/>
          <w:sz w:val="28"/>
          <w:szCs w:val="28"/>
          <w:lang w:eastAsia="ru-RU"/>
        </w:rPr>
        <w:t xml:space="preserve">, 2011. - </w:t>
      </w:r>
      <w:r w:rsidRPr="006A6DA2">
        <w:rPr>
          <w:rFonts w:ascii="Times New Roman" w:eastAsia="Times New Roman" w:hAnsi="Times New Roman" w:cs="Times New Roman" w:hint="eastAsia"/>
          <w:kern w:val="0"/>
          <w:sz w:val="28"/>
          <w:szCs w:val="28"/>
          <w:lang w:eastAsia="ru-RU"/>
        </w:rPr>
        <w:t>Ч</w:t>
      </w:r>
      <w:r w:rsidRPr="006A6DA2">
        <w:rPr>
          <w:rFonts w:ascii="Times New Roman" w:eastAsia="Times New Roman" w:hAnsi="Times New Roman" w:cs="Times New Roman"/>
          <w:kern w:val="0"/>
          <w:sz w:val="28"/>
          <w:szCs w:val="28"/>
          <w:lang w:eastAsia="ru-RU"/>
        </w:rPr>
        <w:t xml:space="preserve">.1.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.335-339.</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6.</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методики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количественного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определения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флавоноидов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сиропе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Э</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Ф</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Степанова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Дайронас</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Фундаментальные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2012.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2.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183-186.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7.</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Разработка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пероральной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цветков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Бюллетень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сибирской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медицины</w:t>
      </w:r>
      <w:r w:rsidRPr="006A6DA2">
        <w:rPr>
          <w:rFonts w:ascii="Times New Roman" w:eastAsia="Times New Roman" w:hAnsi="Times New Roman" w:cs="Times New Roman"/>
          <w:kern w:val="0"/>
          <w:sz w:val="28"/>
          <w:szCs w:val="28"/>
          <w:lang w:eastAsia="ru-RU"/>
        </w:rPr>
        <w:t xml:space="preserve">. - 2012.-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1.-</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 108-110.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8.</w:t>
      </w:r>
      <w:r w:rsidRPr="006A6DA2">
        <w:rPr>
          <w:rFonts w:ascii="Times New Roman" w:eastAsia="Times New Roman" w:hAnsi="Times New Roman" w:cs="Times New Roman"/>
          <w:kern w:val="0"/>
          <w:sz w:val="28"/>
          <w:szCs w:val="28"/>
          <w:lang w:eastAsia="ru-RU"/>
        </w:rPr>
        <w:tab/>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Технологические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исследования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сырья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экстракта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Р</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 </w:t>
      </w:r>
      <w:r w:rsidRPr="006A6DA2">
        <w:rPr>
          <w:rFonts w:ascii="Times New Roman" w:eastAsia="Times New Roman" w:hAnsi="Times New Roman" w:cs="Times New Roman" w:hint="eastAsia"/>
          <w:kern w:val="0"/>
          <w:sz w:val="28"/>
          <w:szCs w:val="28"/>
          <w:lang w:eastAsia="ru-RU"/>
        </w:rPr>
        <w:t>Научная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жизнь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2011.-</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5.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w:t>
      </w:r>
      <w:r w:rsidRPr="006A6DA2">
        <w:rPr>
          <w:rFonts w:ascii="Times New Roman" w:eastAsia="Times New Roman" w:hAnsi="Times New Roman" w:cs="Times New Roman"/>
          <w:kern w:val="0"/>
          <w:sz w:val="28"/>
          <w:szCs w:val="28"/>
          <w:lang w:eastAsia="ru-RU"/>
        </w:rPr>
        <w:t>.39-41.</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Якусевич</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Роман</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Викторович</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РАЗРАБОТКА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СОСТАВА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НОРМ</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КАЧЕСТВА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КОРРИГИРОВАННОЙ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ЛЕКАРСТВЕННОЙ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ФОРМЫ</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СИРОПА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ОСНОВЕ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ПИЖМЫ</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ОБЫКНОВЕННОЙ</w:t>
      </w:r>
      <w:r w:rsidRPr="006A6DA2">
        <w:rPr>
          <w:rFonts w:ascii="Times New Roman" w:eastAsia="Times New Roman" w:hAnsi="Times New Roman" w:cs="Times New Roman"/>
          <w:kern w:val="0"/>
          <w:sz w:val="28"/>
          <w:szCs w:val="28"/>
          <w:lang w:eastAsia="ru-RU"/>
        </w:rPr>
        <w:t xml:space="preserve"> (TANACETUM VULGAREL.)</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kern w:val="0"/>
          <w:sz w:val="28"/>
          <w:szCs w:val="28"/>
          <w:lang w:eastAsia="ru-RU"/>
        </w:rPr>
        <w:t xml:space="preserve">14.04.01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Технология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получения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лекарств</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АВТОРЕФЕРАТ</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lastRenderedPageBreak/>
        <w:t>диссертации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соискание</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ученой</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степени</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кандидата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фармацевтических</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наук</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Подписано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печати</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30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мая</w:t>
      </w:r>
      <w:r w:rsidRPr="006A6DA2">
        <w:rPr>
          <w:rFonts w:ascii="Times New Roman" w:eastAsia="Times New Roman" w:hAnsi="Times New Roman" w:cs="Times New Roman"/>
          <w:kern w:val="0"/>
          <w:sz w:val="28"/>
          <w:szCs w:val="28"/>
          <w:lang w:eastAsia="ru-RU"/>
        </w:rPr>
        <w:t xml:space="preserve">   2013</w:t>
      </w:r>
      <w:r w:rsidRPr="006A6DA2">
        <w:rPr>
          <w:rFonts w:ascii="Times New Roman" w:eastAsia="Times New Roman" w:hAnsi="Times New Roman" w:cs="Times New Roman" w:hint="eastAsia"/>
          <w:kern w:val="0"/>
          <w:sz w:val="28"/>
          <w:szCs w:val="28"/>
          <w:lang w:eastAsia="ru-RU"/>
        </w:rPr>
        <w:t>г</w:t>
      </w:r>
      <w:r w:rsidRPr="006A6DA2">
        <w:rPr>
          <w:rFonts w:ascii="Times New Roman" w:eastAsia="Times New Roman" w:hAnsi="Times New Roman" w:cs="Times New Roman"/>
          <w:kern w:val="0"/>
          <w:sz w:val="28"/>
          <w:szCs w:val="28"/>
          <w:lang w:eastAsia="ru-RU"/>
        </w:rPr>
        <w:t>.</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Формат</w:t>
      </w:r>
      <w:r w:rsidRPr="006A6DA2">
        <w:rPr>
          <w:rFonts w:ascii="Times New Roman" w:eastAsia="Times New Roman" w:hAnsi="Times New Roman" w:cs="Times New Roman"/>
          <w:kern w:val="0"/>
          <w:sz w:val="28"/>
          <w:szCs w:val="28"/>
          <w:lang w:eastAsia="ru-RU"/>
        </w:rPr>
        <w:t xml:space="preserve"> 60</w:t>
      </w:r>
      <w:r w:rsidRPr="006A6DA2">
        <w:rPr>
          <w:rFonts w:ascii="Times New Roman" w:eastAsia="Times New Roman" w:hAnsi="Times New Roman" w:cs="Times New Roman" w:hint="eastAsia"/>
          <w:kern w:val="0"/>
          <w:sz w:val="28"/>
          <w:szCs w:val="28"/>
          <w:lang w:eastAsia="ru-RU"/>
        </w:rPr>
        <w:t>х</w:t>
      </w:r>
      <w:r w:rsidRPr="006A6DA2">
        <w:rPr>
          <w:rFonts w:ascii="Times New Roman" w:eastAsia="Times New Roman" w:hAnsi="Times New Roman" w:cs="Times New Roman"/>
          <w:kern w:val="0"/>
          <w:sz w:val="28"/>
          <w:szCs w:val="28"/>
          <w:lang w:eastAsia="ru-RU"/>
        </w:rPr>
        <w:t>84 1/16.</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Бумага</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книжно</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журнальная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Печать</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ротапринтная</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Усл</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печат</w:t>
      </w:r>
      <w:r w:rsidRPr="006A6DA2">
        <w:rPr>
          <w:rFonts w:ascii="Times New Roman" w:eastAsia="Times New Roman" w:hAnsi="Times New Roman" w:cs="Times New Roman"/>
          <w:kern w:val="0"/>
          <w:sz w:val="28"/>
          <w:szCs w:val="28"/>
          <w:lang w:eastAsia="ru-RU"/>
        </w:rPr>
        <w:t>.</w:t>
      </w:r>
      <w:r w:rsidRPr="006A6DA2">
        <w:rPr>
          <w:rFonts w:ascii="Times New Roman" w:eastAsia="Times New Roman" w:hAnsi="Times New Roman" w:cs="Times New Roman" w:hint="eastAsia"/>
          <w:kern w:val="0"/>
          <w:sz w:val="28"/>
          <w:szCs w:val="28"/>
          <w:lang w:eastAsia="ru-RU"/>
        </w:rPr>
        <w:t>л</w:t>
      </w:r>
      <w:r w:rsidRPr="006A6DA2">
        <w:rPr>
          <w:rFonts w:ascii="Times New Roman" w:eastAsia="Times New Roman" w:hAnsi="Times New Roman" w:cs="Times New Roman"/>
          <w:kern w:val="0"/>
          <w:sz w:val="28"/>
          <w:szCs w:val="28"/>
          <w:lang w:eastAsia="ru-RU"/>
        </w:rPr>
        <w:t>.1,0.</w:t>
      </w: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Тираж</w:t>
      </w:r>
      <w:r w:rsidRPr="006A6DA2">
        <w:rPr>
          <w:rFonts w:ascii="Times New Roman" w:eastAsia="Times New Roman" w:hAnsi="Times New Roman" w:cs="Times New Roman"/>
          <w:kern w:val="0"/>
          <w:sz w:val="28"/>
          <w:szCs w:val="28"/>
          <w:lang w:eastAsia="ru-RU"/>
        </w:rPr>
        <w:t xml:space="preserve"> 100 </w:t>
      </w:r>
      <w:r w:rsidRPr="006A6DA2">
        <w:rPr>
          <w:rFonts w:ascii="Times New Roman" w:eastAsia="Times New Roman" w:hAnsi="Times New Roman" w:cs="Times New Roman" w:hint="eastAsia"/>
          <w:kern w:val="0"/>
          <w:sz w:val="28"/>
          <w:szCs w:val="28"/>
          <w:lang w:eastAsia="ru-RU"/>
        </w:rPr>
        <w:t>экз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Заказ</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w:t>
      </w:r>
      <w:r w:rsidRPr="006A6DA2">
        <w:rPr>
          <w:rFonts w:ascii="Times New Roman" w:eastAsia="Times New Roman" w:hAnsi="Times New Roman" w:cs="Times New Roman"/>
          <w:kern w:val="0"/>
          <w:sz w:val="28"/>
          <w:szCs w:val="28"/>
          <w:lang w:eastAsia="ru-RU"/>
        </w:rPr>
        <w:t xml:space="preserve"> </w:t>
      </w: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p>
    <w:p w:rsidR="006A6DA2" w:rsidRPr="006A6DA2" w:rsidRDefault="006A6DA2" w:rsidP="006A6DA2">
      <w:pPr>
        <w:rPr>
          <w:rFonts w:ascii="Times New Roman" w:eastAsia="Times New Roman" w:hAnsi="Times New Roman" w:cs="Times New Roman"/>
          <w:kern w:val="0"/>
          <w:sz w:val="28"/>
          <w:szCs w:val="28"/>
          <w:lang w:eastAsia="ru-RU"/>
        </w:rPr>
      </w:pPr>
      <w:r w:rsidRPr="006A6DA2">
        <w:rPr>
          <w:rFonts w:ascii="Times New Roman" w:eastAsia="Times New Roman" w:hAnsi="Times New Roman" w:cs="Times New Roman" w:hint="eastAsia"/>
          <w:kern w:val="0"/>
          <w:sz w:val="28"/>
          <w:szCs w:val="28"/>
          <w:lang w:eastAsia="ru-RU"/>
        </w:rPr>
        <w:t>Отпечатано</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в</w:t>
      </w:r>
      <w:r w:rsidRPr="006A6DA2">
        <w:rPr>
          <w:rFonts w:ascii="Times New Roman" w:eastAsia="Times New Roman" w:hAnsi="Times New Roman" w:cs="Times New Roman"/>
          <w:kern w:val="0"/>
          <w:sz w:val="28"/>
          <w:szCs w:val="28"/>
          <w:lang w:eastAsia="ru-RU"/>
        </w:rPr>
        <w:t xml:space="preserve"> </w:t>
      </w:r>
      <w:r w:rsidRPr="006A6DA2">
        <w:rPr>
          <w:rFonts w:ascii="Times New Roman" w:eastAsia="Times New Roman" w:hAnsi="Times New Roman" w:cs="Times New Roman" w:hint="eastAsia"/>
          <w:kern w:val="0"/>
          <w:sz w:val="28"/>
          <w:szCs w:val="28"/>
          <w:lang w:eastAsia="ru-RU"/>
        </w:rPr>
        <w:t>типографии</w:t>
      </w:r>
      <w:r w:rsidRPr="006A6DA2">
        <w:rPr>
          <w:rFonts w:ascii="Times New Roman" w:eastAsia="Times New Roman" w:hAnsi="Times New Roman" w:cs="Times New Roman"/>
          <w:kern w:val="0"/>
          <w:sz w:val="28"/>
          <w:szCs w:val="28"/>
          <w:lang w:eastAsia="ru-RU"/>
        </w:rPr>
        <w:t xml:space="preserve">      </w:t>
      </w:r>
    </w:p>
    <w:p w:rsidR="00100F20" w:rsidRPr="006A6DA2" w:rsidRDefault="00100F20" w:rsidP="006A6DA2">
      <w:bookmarkStart w:id="0" w:name="_GoBack"/>
      <w:bookmarkEnd w:id="0"/>
    </w:p>
    <w:sectPr w:rsidR="00100F20" w:rsidRPr="006A6D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B04" w:rsidRDefault="00011B04">
      <w:pPr>
        <w:spacing w:after="0" w:line="240" w:lineRule="auto"/>
      </w:pPr>
      <w:r>
        <w:separator/>
      </w:r>
    </w:p>
  </w:endnote>
  <w:endnote w:type="continuationSeparator" w:id="0">
    <w:p w:rsidR="00011B04" w:rsidRDefault="0001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11B0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011B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11B04">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011B04">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B04" w:rsidRDefault="00011B04"/>
    <w:p w:rsidR="00011B04" w:rsidRDefault="00011B04"/>
    <w:p w:rsidR="00011B04" w:rsidRDefault="00011B04"/>
    <w:p w:rsidR="00011B04" w:rsidRDefault="00011B04"/>
    <w:p w:rsidR="00011B04" w:rsidRDefault="00011B04"/>
    <w:p w:rsidR="00011B04" w:rsidRDefault="00011B04"/>
    <w:p w:rsidR="00011B04" w:rsidRDefault="00011B0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11B04" w:rsidRDefault="00011B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11B04" w:rsidRDefault="00011B04"/>
    <w:p w:rsidR="00011B04" w:rsidRDefault="00011B04"/>
    <w:p w:rsidR="00011B04" w:rsidRDefault="00011B04">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11B04" w:rsidRDefault="00011B04"/>
                <w:p w:rsidR="00011B04" w:rsidRDefault="00011B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11B04" w:rsidRDefault="00011B04"/>
    <w:p w:rsidR="00011B04" w:rsidRDefault="00011B04">
      <w:pPr>
        <w:rPr>
          <w:sz w:val="2"/>
          <w:szCs w:val="2"/>
        </w:rPr>
      </w:pPr>
    </w:p>
    <w:p w:rsidR="00011B04" w:rsidRDefault="00011B04"/>
    <w:p w:rsidR="00011B04" w:rsidRDefault="00011B04">
      <w:pPr>
        <w:spacing w:after="0" w:line="240" w:lineRule="auto"/>
      </w:pPr>
    </w:p>
  </w:footnote>
  <w:footnote w:type="continuationSeparator" w:id="0">
    <w:p w:rsidR="00011B04" w:rsidRDefault="00011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04"/>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466C2-BA22-4204-BBA6-DB5BEA7B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24</Pages>
  <Words>5292</Words>
  <Characters>30171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cp:revision>
  <cp:lastPrinted>2009-02-06T05:36:00Z</cp:lastPrinted>
  <dcterms:created xsi:type="dcterms:W3CDTF">2022-11-21T19:25:00Z</dcterms:created>
  <dcterms:modified xsi:type="dcterms:W3CDTF">2023-04-06T09:11:00Z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