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МІНІСТЕРСТВО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ОСВІТИ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УКРАЇНИ</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ХАРКІВСЬКИЙ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НАЦІОНАЛЬНИЙ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УНІВЕРСИТЕТ</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ІМЕНІ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СЕМЕНА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КУЗНЕЦЯ</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НАДІЯ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ВОЛОДИМИРІВНА</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УДК</w:t>
      </w:r>
      <w:r w:rsidRPr="006D7B38">
        <w:rPr>
          <w:rFonts w:ascii="Times New Roman" w:eastAsia="Times New Roman" w:hAnsi="Times New Roman" w:cs="Times New Roman"/>
          <w:kern w:val="0"/>
          <w:sz w:val="28"/>
          <w:szCs w:val="28"/>
          <w:lang w:eastAsia="ru-RU"/>
        </w:rPr>
        <w:t xml:space="preserve"> 330.43:005.932 (043.3)</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СИСТЕМІ</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Спеціальність</w:t>
      </w:r>
      <w:r w:rsidRPr="006D7B38">
        <w:rPr>
          <w:rFonts w:ascii="Times New Roman" w:eastAsia="Times New Roman" w:hAnsi="Times New Roman" w:cs="Times New Roman"/>
          <w:kern w:val="0"/>
          <w:sz w:val="28"/>
          <w:szCs w:val="28"/>
          <w:lang w:eastAsia="ru-RU"/>
        </w:rPr>
        <w:t xml:space="preserve"> 08.00.11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математичні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методи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технології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економіці</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АВТОРЕФЕРАТ</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дисертації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здобуття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ступеня</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кандидата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Харків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2014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Дисертацією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рукопис</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Робота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виконана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Харківському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національному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університеті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будівництва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архітектури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Міністерства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освіти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України</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Науковий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керівник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кандидат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фізико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доцент</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Олена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Георгіївна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Харківський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національний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університет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будівництва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архітектури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доцент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кафедри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кібернетики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технологій</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Офіційні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опоненти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доктор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професор</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lastRenderedPageBreak/>
        <w:t>Румянцев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Микола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Васильович</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Донецький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національний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технічний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університет</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завідувач</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кафедри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кібернетики</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кандидат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доцент</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Сергієнко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Олена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Андріанівна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Харківський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національний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університет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імені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Семена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Кузнеця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доцент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кафедри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кібернетики</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Захист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відбудеться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22</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травня</w:t>
      </w:r>
      <w:r w:rsidRPr="006D7B38">
        <w:rPr>
          <w:rFonts w:ascii="Times New Roman" w:eastAsia="Times New Roman" w:hAnsi="Times New Roman" w:cs="Times New Roman"/>
          <w:kern w:val="0"/>
          <w:sz w:val="28"/>
          <w:szCs w:val="28"/>
          <w:lang w:eastAsia="ru-RU"/>
        </w:rPr>
        <w:t xml:space="preserve"> 2014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13.00 </w:t>
      </w:r>
      <w:r w:rsidRPr="006D7B38">
        <w:rPr>
          <w:rFonts w:ascii="Times New Roman" w:eastAsia="Times New Roman" w:hAnsi="Times New Roman" w:cs="Times New Roman" w:hint="eastAsia"/>
          <w:kern w:val="0"/>
          <w:sz w:val="28"/>
          <w:szCs w:val="28"/>
          <w:lang w:eastAsia="ru-RU"/>
        </w:rPr>
        <w:t>годині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засіданні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спеціалізованої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вченої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ради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шифр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w:t>
      </w:r>
      <w:r w:rsidRPr="006D7B38">
        <w:rPr>
          <w:rFonts w:ascii="Times New Roman" w:eastAsia="Times New Roman" w:hAnsi="Times New Roman" w:cs="Times New Roman"/>
          <w:kern w:val="0"/>
          <w:sz w:val="28"/>
          <w:szCs w:val="28"/>
          <w:lang w:eastAsia="ru-RU"/>
        </w:rPr>
        <w:t xml:space="preserve"> 64.055.01,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Харківському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національному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університеті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імені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Семена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Кузнеця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адресою</w:t>
      </w:r>
      <w:r w:rsidRPr="006D7B38">
        <w:rPr>
          <w:rFonts w:ascii="Times New Roman" w:eastAsia="Times New Roman" w:hAnsi="Times New Roman" w:cs="Times New Roman"/>
          <w:kern w:val="0"/>
          <w:sz w:val="28"/>
          <w:szCs w:val="28"/>
          <w:lang w:eastAsia="ru-RU"/>
        </w:rPr>
        <w:t xml:space="preserve">:  61166,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Інженерний</w:t>
      </w:r>
      <w:r w:rsidRPr="006D7B38">
        <w:rPr>
          <w:rFonts w:ascii="Times New Roman" w:eastAsia="Times New Roman" w:hAnsi="Times New Roman" w:cs="Times New Roman"/>
          <w:kern w:val="0"/>
          <w:sz w:val="28"/>
          <w:szCs w:val="28"/>
          <w:lang w:eastAsia="ru-RU"/>
        </w:rPr>
        <w:t>, 1-</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дисертацією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можна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ознайомитись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бібліотеці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Харківського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національного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університету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імені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Семена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Кузнеця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адресою</w:t>
      </w:r>
      <w:r w:rsidRPr="006D7B38">
        <w:rPr>
          <w:rFonts w:ascii="Times New Roman" w:eastAsia="Times New Roman" w:hAnsi="Times New Roman" w:cs="Times New Roman"/>
          <w:kern w:val="0"/>
          <w:sz w:val="28"/>
          <w:szCs w:val="28"/>
          <w:lang w:eastAsia="ru-RU"/>
        </w:rPr>
        <w:t xml:space="preserve">: 61166,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Інженерний</w:t>
      </w:r>
      <w:r w:rsidRPr="006D7B38">
        <w:rPr>
          <w:rFonts w:ascii="Times New Roman" w:eastAsia="Times New Roman" w:hAnsi="Times New Roman" w:cs="Times New Roman"/>
          <w:kern w:val="0"/>
          <w:sz w:val="28"/>
          <w:szCs w:val="28"/>
          <w:lang w:eastAsia="ru-RU"/>
        </w:rPr>
        <w:t>, 1-</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Автореферат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розісланий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22</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квітня</w:t>
      </w:r>
      <w:r w:rsidRPr="006D7B38">
        <w:rPr>
          <w:rFonts w:ascii="Times New Roman" w:eastAsia="Times New Roman" w:hAnsi="Times New Roman" w:cs="Times New Roman"/>
          <w:kern w:val="0"/>
          <w:sz w:val="28"/>
          <w:szCs w:val="28"/>
          <w:lang w:eastAsia="ru-RU"/>
        </w:rPr>
        <w:t xml:space="preserve"> 2014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Учений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секретар</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спеціалізованої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вченої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ради</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Чмутова</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lastRenderedPageBreak/>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ЗАГАЛЬНА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ХАРАКТЕРИСТИКА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РОБОТИ</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Актуальність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етап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розвитку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відносин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характеризується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нестабільністю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політичного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середовища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жорсткою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конкуренцією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негативно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впливає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вітчизняних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умовах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залежить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швидкості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реагування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постійні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зміни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зовнішній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інфраструктурі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зв’язку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повинні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шукати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високоефективні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способи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методи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їхньою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господарською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діяльністю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Одним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способів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логістикоорієнтований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підхід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передбачає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комплексне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рухом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Інноваційний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напрям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отримав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назву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реверсивної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робить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акцент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підвищенні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функціонування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рахунок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оптимізації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товарів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ресурсів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Актуальність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застосування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викликає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сумніву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оскільки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пов’язана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переробки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утилізації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відходів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також</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впровадженням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ресурсозберігаючих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технологій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Сутність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концепції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розкривається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через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Вирішення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задач</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застосування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методів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дозволяє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тільки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обирати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оптимальний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режим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функціонування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але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розв’язувати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низку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соціальних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екологічних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Вагомий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внесок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принципів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методів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здійснено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вітчизняними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зарубіжними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вченими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Вороніна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Вуд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Гаджинський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Джонсон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Елрам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Зуєва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Картер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Коблянська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Крикавський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Окландер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Павліха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Пахомова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Ріхтер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Румянцев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Сергєєв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Сірко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Скороход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Смирнов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Таньков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Терентьєв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Тридід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Флейшман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Яценко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авторської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концепції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питань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оцінювання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вплинули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праці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вітчизняних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зарубіжних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учених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Гамалія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Кизима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Клебанової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Колобова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Лисенка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Пушкаря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Водночас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значне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коло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питань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стосуються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lastRenderedPageBreak/>
        <w:t>досліджено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недостатньо</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Таким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чином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завдання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підходу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апарату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потребують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подальшого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вирішення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зумовило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вибір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перелік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зміст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поставлених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задач</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Зв’язок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роботи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програмами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планами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темами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виконано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згідно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планом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дослідних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робіт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кафедри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кібернетики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технологій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Харківського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національного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університету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будівництва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архітектури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темою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«Моделювання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номер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державної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реєстрації</w:t>
      </w:r>
      <w:r w:rsidRPr="006D7B38">
        <w:rPr>
          <w:rFonts w:ascii="Times New Roman" w:eastAsia="Times New Roman" w:hAnsi="Times New Roman" w:cs="Times New Roman"/>
          <w:kern w:val="0"/>
          <w:sz w:val="28"/>
          <w:szCs w:val="28"/>
          <w:lang w:eastAsia="ru-RU"/>
        </w:rPr>
        <w:t xml:space="preserve"> 0111U003528),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межах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здобувачем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було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Мета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задачі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дисертаційної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роботи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удосконалення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застосування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забезпечує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підвищення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функціонування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досягнення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зазначеної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поставлено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задачі</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систематизувати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існуючі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інноваційного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напряму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проаналізувати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сформувати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обґрунтувати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концептуальні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положення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удосконалити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структурну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розробити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оптимізаційні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елементів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удосконалити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обґрунтувати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побудову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аналітичної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Об’єктом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процеси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lastRenderedPageBreak/>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Предметом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Методи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загальнонаукові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спеціальні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методи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аналізу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опису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об’єкта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концепції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роботи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інструментарій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абстрактно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логічного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узагальнення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розкриття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сутності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трактувань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терміна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також</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аналізі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теоретичні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положення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аналізу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коефіцієнтів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структурної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підхід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побудови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оптимізаційне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моделювання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удосконалення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оптимізаційних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елементів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удосконалення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Поставлені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задачі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вирішувались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допомогою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програмного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середовища</w:t>
      </w:r>
      <w:r w:rsidRPr="006D7B38">
        <w:rPr>
          <w:rFonts w:ascii="Times New Roman" w:eastAsia="Times New Roman" w:hAnsi="Times New Roman" w:cs="Times New Roman"/>
          <w:kern w:val="0"/>
          <w:sz w:val="28"/>
          <w:szCs w:val="28"/>
          <w:lang w:eastAsia="ru-RU"/>
        </w:rPr>
        <w:t xml:space="preserve"> Microsoft Excel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об’єктно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орієнтованої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мови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програмування</w:t>
      </w:r>
      <w:r w:rsidRPr="006D7B38">
        <w:rPr>
          <w:rFonts w:ascii="Times New Roman" w:eastAsia="Times New Roman" w:hAnsi="Times New Roman" w:cs="Times New Roman"/>
          <w:kern w:val="0"/>
          <w:sz w:val="28"/>
          <w:szCs w:val="28"/>
          <w:lang w:eastAsia="ru-RU"/>
        </w:rPr>
        <w:t xml:space="preserve"> Visual Basic for Applications.</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Інформаційну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базу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дисертаційного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становлять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праці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зарубіжних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вітчизняних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учених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питань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програми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«Строительные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Технологии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Смета»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офіційні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Головного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статистики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Харківській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області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звітні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вітчизняних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практичних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конференцій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періодичних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видань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темою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дисертації</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Наукова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новизна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одержаних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полягає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такому</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удосконалено</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концептуальні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положення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відміну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існуючих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передбачають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аналіз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параметрів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елементів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адекватних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рішень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відміну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існуючих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враховують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цільових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lastRenderedPageBreak/>
        <w:t>функціях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обмеженнях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характеристики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величину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запасу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обсяг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дозволяють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рахунок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підприємстві</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дістали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подальшого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розвитку</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структурна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розроблені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поєднання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засобів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апарату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підходу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відміну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існуючих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дозволяють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здійснювати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динаміці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можливість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провести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експерименти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станами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зазначеної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завдяки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змінюванню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оптимізаційні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елементів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відмінність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полягає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визначенні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параметрів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елементів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товарів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ресурсів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можливість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підвищити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функціонування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реалізувати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ряд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експериментів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інформаційно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аналітична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використовує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комплекс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відрізняється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здатністю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своєчасно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відстежувати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поведінку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об’єкта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моделювання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адекватні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рішення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тільки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але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Практичне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значення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одержаних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полягає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оптимізаційні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елементів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підходу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побудована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базі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дозволяють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підвищувати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функціонування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Отримані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роботі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можуть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будь</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яких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виробничій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діяльності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присутні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ресурсів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відходів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Основні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було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впроваджено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практичну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діяльність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«Будінвест»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довідка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233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22.11.2011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рекомендації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структурної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«Харківський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плитковий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завод»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kern w:val="0"/>
          <w:sz w:val="28"/>
          <w:szCs w:val="28"/>
          <w:lang w:eastAsia="ru-RU"/>
        </w:rPr>
        <w:lastRenderedPageBreak/>
        <w:t>(</w:t>
      </w:r>
      <w:r w:rsidRPr="006D7B38">
        <w:rPr>
          <w:rFonts w:ascii="Times New Roman" w:eastAsia="Times New Roman" w:hAnsi="Times New Roman" w:cs="Times New Roman" w:hint="eastAsia"/>
          <w:kern w:val="0"/>
          <w:sz w:val="28"/>
          <w:szCs w:val="28"/>
          <w:lang w:eastAsia="ru-RU"/>
        </w:rPr>
        <w:t>довідка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7233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24.11.2011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прийнято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пропозиції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стосовно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побудови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аналітичної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Результати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використовуються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навчальному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процесі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Харківського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національного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університету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будівництва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архітектури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викладанні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дисциплін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«Моделювання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аналіз»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довідка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07/218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27.01.2012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Особистий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внесок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здобувача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ідеї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положення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висновки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одержані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здобувачем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самостійно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роботах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опублікованих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співавторстві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внесок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здобувача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зазначено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списку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публікацій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наведеному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авторефераті</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Апробація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теоретичні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положення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практичні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дисертаційної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роботи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оприлюднено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9-</w:t>
      </w:r>
      <w:r w:rsidRPr="006D7B38">
        <w:rPr>
          <w:rFonts w:ascii="Times New Roman" w:eastAsia="Times New Roman" w:hAnsi="Times New Roman" w:cs="Times New Roman" w:hint="eastAsia"/>
          <w:kern w:val="0"/>
          <w:sz w:val="28"/>
          <w:szCs w:val="28"/>
          <w:lang w:eastAsia="ru-RU"/>
        </w:rPr>
        <w:t>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Міжнародній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міждисциплінарній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практичній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школі</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конференції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гуманізації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гармонізації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w:t>
      </w:r>
      <w:r w:rsidRPr="006D7B38">
        <w:rPr>
          <w:rFonts w:ascii="Times New Roman" w:eastAsia="Times New Roman" w:hAnsi="Times New Roman" w:cs="Times New Roman"/>
          <w:kern w:val="0"/>
          <w:sz w:val="28"/>
          <w:szCs w:val="28"/>
          <w:lang w:eastAsia="ru-RU"/>
        </w:rPr>
        <w:t xml:space="preserve">, 2009); </w:t>
      </w:r>
      <w:r w:rsidRPr="006D7B38">
        <w:rPr>
          <w:rFonts w:ascii="Times New Roman" w:eastAsia="Times New Roman" w:hAnsi="Times New Roman" w:cs="Times New Roman" w:hint="eastAsia"/>
          <w:kern w:val="0"/>
          <w:sz w:val="28"/>
          <w:szCs w:val="28"/>
          <w:lang w:eastAsia="ru-RU"/>
        </w:rPr>
        <w:t>ІІ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Міжнародній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практичній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конференції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моделювання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соціально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економічних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w:t>
      </w:r>
      <w:r w:rsidRPr="006D7B38">
        <w:rPr>
          <w:rFonts w:ascii="Times New Roman" w:eastAsia="Times New Roman" w:hAnsi="Times New Roman" w:cs="Times New Roman"/>
          <w:kern w:val="0"/>
          <w:sz w:val="28"/>
          <w:szCs w:val="28"/>
          <w:lang w:eastAsia="ru-RU"/>
        </w:rPr>
        <w:t xml:space="preserve">, 2010); XV </w:t>
      </w:r>
      <w:r w:rsidRPr="006D7B38">
        <w:rPr>
          <w:rFonts w:ascii="Times New Roman" w:eastAsia="Times New Roman" w:hAnsi="Times New Roman" w:cs="Times New Roman" w:hint="eastAsia"/>
          <w:kern w:val="0"/>
          <w:sz w:val="28"/>
          <w:szCs w:val="28"/>
          <w:lang w:eastAsia="ru-RU"/>
        </w:rPr>
        <w:t>Всеукраїнській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методичній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конференції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кібернетики»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Луганськ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Євпаторія</w:t>
      </w:r>
      <w:r w:rsidRPr="006D7B38">
        <w:rPr>
          <w:rFonts w:ascii="Times New Roman" w:eastAsia="Times New Roman" w:hAnsi="Times New Roman" w:cs="Times New Roman"/>
          <w:kern w:val="0"/>
          <w:sz w:val="28"/>
          <w:szCs w:val="28"/>
          <w:lang w:eastAsia="ru-RU"/>
        </w:rPr>
        <w:t xml:space="preserve">, 2010); </w:t>
      </w:r>
      <w:r w:rsidRPr="006D7B38">
        <w:rPr>
          <w:rFonts w:ascii="Times New Roman" w:eastAsia="Times New Roman" w:hAnsi="Times New Roman" w:cs="Times New Roman" w:hint="eastAsia"/>
          <w:kern w:val="0"/>
          <w:sz w:val="28"/>
          <w:szCs w:val="28"/>
          <w:lang w:eastAsia="ru-RU"/>
        </w:rPr>
        <w:t>Міжнародному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методичному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форумі</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конференції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молодих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економістів</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кібернетиків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«Моделювання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тенденції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досвід»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Львів</w:t>
      </w:r>
      <w:r w:rsidRPr="006D7B38">
        <w:rPr>
          <w:rFonts w:ascii="Times New Roman" w:eastAsia="Times New Roman" w:hAnsi="Times New Roman" w:cs="Times New Roman"/>
          <w:kern w:val="0"/>
          <w:sz w:val="28"/>
          <w:szCs w:val="28"/>
          <w:lang w:eastAsia="ru-RU"/>
        </w:rPr>
        <w:t xml:space="preserve">, 2010); </w:t>
      </w:r>
      <w:r w:rsidRPr="006D7B38">
        <w:rPr>
          <w:rFonts w:ascii="Times New Roman" w:eastAsia="Times New Roman" w:hAnsi="Times New Roman" w:cs="Times New Roman" w:hint="eastAsia"/>
          <w:kern w:val="0"/>
          <w:sz w:val="28"/>
          <w:szCs w:val="28"/>
          <w:lang w:eastAsia="ru-RU"/>
        </w:rPr>
        <w:t>ІІ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міжнародній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практичній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конференції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«Актуальні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розвитку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кібернетики»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Київ</w:t>
      </w:r>
      <w:r w:rsidRPr="006D7B38">
        <w:rPr>
          <w:rFonts w:ascii="Times New Roman" w:eastAsia="Times New Roman" w:hAnsi="Times New Roman" w:cs="Times New Roman"/>
          <w:kern w:val="0"/>
          <w:sz w:val="28"/>
          <w:szCs w:val="28"/>
          <w:lang w:eastAsia="ru-RU"/>
        </w:rPr>
        <w:t xml:space="preserve">, 2010); </w:t>
      </w:r>
      <w:r w:rsidRPr="006D7B38">
        <w:rPr>
          <w:rFonts w:ascii="Times New Roman" w:eastAsia="Times New Roman" w:hAnsi="Times New Roman" w:cs="Times New Roman" w:hint="eastAsia"/>
          <w:kern w:val="0"/>
          <w:sz w:val="28"/>
          <w:szCs w:val="28"/>
          <w:lang w:eastAsia="ru-RU"/>
        </w:rPr>
        <w:t>ІІІ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Міжнародній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практичній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конференції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моделювання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соціально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економічних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w:t>
      </w:r>
      <w:r w:rsidRPr="006D7B38">
        <w:rPr>
          <w:rFonts w:ascii="Times New Roman" w:eastAsia="Times New Roman" w:hAnsi="Times New Roman" w:cs="Times New Roman"/>
          <w:kern w:val="0"/>
          <w:sz w:val="28"/>
          <w:szCs w:val="28"/>
          <w:lang w:eastAsia="ru-RU"/>
        </w:rPr>
        <w:t xml:space="preserve">, 2011); </w:t>
      </w:r>
      <w:r w:rsidRPr="006D7B38">
        <w:rPr>
          <w:rFonts w:ascii="Times New Roman" w:eastAsia="Times New Roman" w:hAnsi="Times New Roman" w:cs="Times New Roman" w:hint="eastAsia"/>
          <w:kern w:val="0"/>
          <w:sz w:val="28"/>
          <w:szCs w:val="28"/>
          <w:lang w:eastAsia="ru-RU"/>
        </w:rPr>
        <w:t>Всеукраїнській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практичній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конференції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молодих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учених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студентів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«Молодь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світі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технологій»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Херсон</w:t>
      </w:r>
      <w:r w:rsidRPr="006D7B38">
        <w:rPr>
          <w:rFonts w:ascii="Times New Roman" w:eastAsia="Times New Roman" w:hAnsi="Times New Roman" w:cs="Times New Roman"/>
          <w:kern w:val="0"/>
          <w:sz w:val="28"/>
          <w:szCs w:val="28"/>
          <w:lang w:eastAsia="ru-RU"/>
        </w:rPr>
        <w:t>, 2011); XV</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Всеукраїнській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методичній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конференції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кібернетики</w:t>
      </w:r>
      <w:r w:rsidRPr="006D7B38">
        <w:rPr>
          <w:rFonts w:ascii="Times New Roman" w:eastAsia="Times New Roman" w:hAnsi="Times New Roman" w:cs="Times New Roman"/>
          <w:kern w:val="0"/>
          <w:sz w:val="28"/>
          <w:szCs w:val="28"/>
          <w:lang w:eastAsia="ru-RU"/>
        </w:rPr>
        <w:t xml:space="preserve"> 2011</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Одеса</w:t>
      </w:r>
      <w:r w:rsidRPr="006D7B38">
        <w:rPr>
          <w:rFonts w:ascii="Times New Roman" w:eastAsia="Times New Roman" w:hAnsi="Times New Roman" w:cs="Times New Roman"/>
          <w:kern w:val="0"/>
          <w:sz w:val="28"/>
          <w:szCs w:val="28"/>
          <w:lang w:eastAsia="ru-RU"/>
        </w:rPr>
        <w:t xml:space="preserve">, 2011); </w:t>
      </w:r>
      <w:r w:rsidRPr="006D7B38">
        <w:rPr>
          <w:rFonts w:ascii="Times New Roman" w:eastAsia="Times New Roman" w:hAnsi="Times New Roman" w:cs="Times New Roman" w:hint="eastAsia"/>
          <w:kern w:val="0"/>
          <w:sz w:val="28"/>
          <w:szCs w:val="28"/>
          <w:lang w:eastAsia="ru-RU"/>
        </w:rPr>
        <w:t>Всеукраїнській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практичній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конференції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погляди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розвитку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проекти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гіпотези»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Дніпропетровськ</w:t>
      </w:r>
      <w:r w:rsidRPr="006D7B38">
        <w:rPr>
          <w:rFonts w:ascii="Times New Roman" w:eastAsia="Times New Roman" w:hAnsi="Times New Roman" w:cs="Times New Roman"/>
          <w:kern w:val="0"/>
          <w:sz w:val="28"/>
          <w:szCs w:val="28"/>
          <w:lang w:eastAsia="ru-RU"/>
        </w:rPr>
        <w:t xml:space="preserve">, 2012); </w:t>
      </w:r>
      <w:r w:rsidRPr="006D7B38">
        <w:rPr>
          <w:rFonts w:ascii="Times New Roman" w:eastAsia="Times New Roman" w:hAnsi="Times New Roman" w:cs="Times New Roman" w:hint="eastAsia"/>
          <w:kern w:val="0"/>
          <w:sz w:val="28"/>
          <w:szCs w:val="28"/>
          <w:lang w:eastAsia="ru-RU"/>
        </w:rPr>
        <w:t>Міжнародній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практичній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конференції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практика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Одеса</w:t>
      </w:r>
      <w:r w:rsidRPr="006D7B38">
        <w:rPr>
          <w:rFonts w:ascii="Times New Roman" w:eastAsia="Times New Roman" w:hAnsi="Times New Roman" w:cs="Times New Roman"/>
          <w:kern w:val="0"/>
          <w:sz w:val="28"/>
          <w:szCs w:val="28"/>
          <w:lang w:eastAsia="ru-RU"/>
        </w:rPr>
        <w:t xml:space="preserve">, 2012)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XV</w:t>
      </w:r>
      <w:r w:rsidRPr="006D7B38">
        <w:rPr>
          <w:rFonts w:ascii="Times New Roman" w:eastAsia="Times New Roman" w:hAnsi="Times New Roman" w:cs="Times New Roman" w:hint="eastAsia"/>
          <w:kern w:val="0"/>
          <w:sz w:val="28"/>
          <w:szCs w:val="28"/>
          <w:lang w:eastAsia="ru-RU"/>
        </w:rPr>
        <w:t>ІІ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Всеукраїнській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методичній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конференції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кібернетики</w:t>
      </w:r>
      <w:r w:rsidRPr="006D7B38">
        <w:rPr>
          <w:rFonts w:ascii="Times New Roman" w:eastAsia="Times New Roman" w:hAnsi="Times New Roman" w:cs="Times New Roman"/>
          <w:kern w:val="0"/>
          <w:sz w:val="28"/>
          <w:szCs w:val="28"/>
          <w:lang w:eastAsia="ru-RU"/>
        </w:rPr>
        <w:t xml:space="preserve"> 2012</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Одеса</w:t>
      </w:r>
      <w:r w:rsidRPr="006D7B38">
        <w:rPr>
          <w:rFonts w:ascii="Times New Roman" w:eastAsia="Times New Roman" w:hAnsi="Times New Roman" w:cs="Times New Roman"/>
          <w:kern w:val="0"/>
          <w:sz w:val="28"/>
          <w:szCs w:val="28"/>
          <w:lang w:eastAsia="ru-RU"/>
        </w:rPr>
        <w:t>, 2012).</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Публікації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положення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опубліковані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19 </w:t>
      </w:r>
      <w:r w:rsidRPr="006D7B38">
        <w:rPr>
          <w:rFonts w:ascii="Times New Roman" w:eastAsia="Times New Roman" w:hAnsi="Times New Roman" w:cs="Times New Roman" w:hint="eastAsia"/>
          <w:kern w:val="0"/>
          <w:sz w:val="28"/>
          <w:szCs w:val="28"/>
          <w:lang w:eastAsia="ru-RU"/>
        </w:rPr>
        <w:t>наукових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працях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яких</w:t>
      </w:r>
      <w:r w:rsidRPr="006D7B38">
        <w:rPr>
          <w:rFonts w:ascii="Times New Roman" w:eastAsia="Times New Roman" w:hAnsi="Times New Roman" w:cs="Times New Roman"/>
          <w:kern w:val="0"/>
          <w:sz w:val="28"/>
          <w:szCs w:val="28"/>
          <w:lang w:eastAsia="ru-RU"/>
        </w:rPr>
        <w:t xml:space="preserve"> 1 </w:t>
      </w:r>
      <w:r w:rsidRPr="006D7B38">
        <w:rPr>
          <w:rFonts w:ascii="Times New Roman" w:eastAsia="Times New Roman" w:hAnsi="Times New Roman" w:cs="Times New Roman" w:hint="eastAsia"/>
          <w:kern w:val="0"/>
          <w:sz w:val="28"/>
          <w:szCs w:val="28"/>
          <w:lang w:eastAsia="ru-RU"/>
        </w:rPr>
        <w:t>розділ</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колективній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монографії</w:t>
      </w:r>
      <w:r w:rsidRPr="006D7B38">
        <w:rPr>
          <w:rFonts w:ascii="Times New Roman" w:eastAsia="Times New Roman" w:hAnsi="Times New Roman" w:cs="Times New Roman"/>
          <w:kern w:val="0"/>
          <w:sz w:val="28"/>
          <w:szCs w:val="28"/>
          <w:lang w:eastAsia="ru-RU"/>
        </w:rPr>
        <w:t xml:space="preserve">, 6 </w:t>
      </w:r>
      <w:r w:rsidRPr="006D7B38">
        <w:rPr>
          <w:rFonts w:ascii="Times New Roman" w:eastAsia="Times New Roman" w:hAnsi="Times New Roman" w:cs="Times New Roman" w:hint="eastAsia"/>
          <w:kern w:val="0"/>
          <w:sz w:val="28"/>
          <w:szCs w:val="28"/>
          <w:lang w:eastAsia="ru-RU"/>
        </w:rPr>
        <w:t>статей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фахових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виданнях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України</w:t>
      </w:r>
      <w:r w:rsidRPr="006D7B38">
        <w:rPr>
          <w:rFonts w:ascii="Times New Roman" w:eastAsia="Times New Roman" w:hAnsi="Times New Roman" w:cs="Times New Roman"/>
          <w:kern w:val="0"/>
          <w:sz w:val="28"/>
          <w:szCs w:val="28"/>
          <w:lang w:eastAsia="ru-RU"/>
        </w:rPr>
        <w:t xml:space="preserve">, 1 </w:t>
      </w:r>
      <w:r w:rsidRPr="006D7B38">
        <w:rPr>
          <w:rFonts w:ascii="Times New Roman" w:eastAsia="Times New Roman" w:hAnsi="Times New Roman" w:cs="Times New Roman" w:hint="eastAsia"/>
          <w:kern w:val="0"/>
          <w:sz w:val="28"/>
          <w:szCs w:val="28"/>
          <w:lang w:eastAsia="ru-RU"/>
        </w:rPr>
        <w:t>стаття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виданнях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інших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держав</w:t>
      </w:r>
      <w:r w:rsidRPr="006D7B38">
        <w:rPr>
          <w:rFonts w:ascii="Times New Roman" w:eastAsia="Times New Roman" w:hAnsi="Times New Roman" w:cs="Times New Roman"/>
          <w:kern w:val="0"/>
          <w:sz w:val="28"/>
          <w:szCs w:val="28"/>
          <w:lang w:eastAsia="ru-RU"/>
        </w:rPr>
        <w:t xml:space="preserve">, 11 </w:t>
      </w:r>
      <w:r w:rsidRPr="006D7B38">
        <w:rPr>
          <w:rFonts w:ascii="Times New Roman" w:eastAsia="Times New Roman" w:hAnsi="Times New Roman" w:cs="Times New Roman" w:hint="eastAsia"/>
          <w:kern w:val="0"/>
          <w:sz w:val="28"/>
          <w:szCs w:val="28"/>
          <w:lang w:eastAsia="ru-RU"/>
        </w:rPr>
        <w:t>публікацій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конференцій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Загальний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обсяг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публікацій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6,02 </w:t>
      </w:r>
      <w:r w:rsidRPr="006D7B38">
        <w:rPr>
          <w:rFonts w:ascii="Times New Roman" w:eastAsia="Times New Roman" w:hAnsi="Times New Roman" w:cs="Times New Roman" w:hint="eastAsia"/>
          <w:kern w:val="0"/>
          <w:sz w:val="28"/>
          <w:szCs w:val="28"/>
          <w:lang w:eastAsia="ru-RU"/>
        </w:rPr>
        <w:t>ум</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друк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арк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особисто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автору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належить</w:t>
      </w:r>
      <w:r w:rsidRPr="006D7B38">
        <w:rPr>
          <w:rFonts w:ascii="Times New Roman" w:eastAsia="Times New Roman" w:hAnsi="Times New Roman" w:cs="Times New Roman"/>
          <w:kern w:val="0"/>
          <w:sz w:val="28"/>
          <w:szCs w:val="28"/>
          <w:lang w:eastAsia="ru-RU"/>
        </w:rPr>
        <w:t xml:space="preserve"> 5,07 </w:t>
      </w:r>
      <w:r w:rsidRPr="006D7B38">
        <w:rPr>
          <w:rFonts w:ascii="Times New Roman" w:eastAsia="Times New Roman" w:hAnsi="Times New Roman" w:cs="Times New Roman" w:hint="eastAsia"/>
          <w:kern w:val="0"/>
          <w:sz w:val="28"/>
          <w:szCs w:val="28"/>
          <w:lang w:eastAsia="ru-RU"/>
        </w:rPr>
        <w:t>ум</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друк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арк</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Структура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обсяг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Робота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складається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вступу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трьох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розділів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висновків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списку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джерел</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із</w:t>
      </w:r>
      <w:r w:rsidRPr="006D7B38">
        <w:rPr>
          <w:rFonts w:ascii="Times New Roman" w:eastAsia="Times New Roman" w:hAnsi="Times New Roman" w:cs="Times New Roman"/>
          <w:kern w:val="0"/>
          <w:sz w:val="28"/>
          <w:szCs w:val="28"/>
          <w:lang w:eastAsia="ru-RU"/>
        </w:rPr>
        <w:t xml:space="preserve"> 162 </w:t>
      </w:r>
      <w:r w:rsidRPr="006D7B38">
        <w:rPr>
          <w:rFonts w:ascii="Times New Roman" w:eastAsia="Times New Roman" w:hAnsi="Times New Roman" w:cs="Times New Roman" w:hint="eastAsia"/>
          <w:kern w:val="0"/>
          <w:sz w:val="28"/>
          <w:szCs w:val="28"/>
          <w:lang w:eastAsia="ru-RU"/>
        </w:rPr>
        <w:t>найменувань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18 </w:t>
      </w:r>
      <w:r w:rsidRPr="006D7B38">
        <w:rPr>
          <w:rFonts w:ascii="Times New Roman" w:eastAsia="Times New Roman" w:hAnsi="Times New Roman" w:cs="Times New Roman" w:hint="eastAsia"/>
          <w:kern w:val="0"/>
          <w:sz w:val="28"/>
          <w:szCs w:val="28"/>
          <w:lang w:eastAsia="ru-RU"/>
        </w:rPr>
        <w:t>сторінках</w:t>
      </w:r>
      <w:r w:rsidRPr="006D7B38">
        <w:rPr>
          <w:rFonts w:ascii="Times New Roman" w:eastAsia="Times New Roman" w:hAnsi="Times New Roman" w:cs="Times New Roman"/>
          <w:kern w:val="0"/>
          <w:sz w:val="28"/>
          <w:szCs w:val="28"/>
          <w:lang w:eastAsia="ru-RU"/>
        </w:rPr>
        <w:t xml:space="preserve">), 19 </w:t>
      </w:r>
      <w:r w:rsidRPr="006D7B38">
        <w:rPr>
          <w:rFonts w:ascii="Times New Roman" w:eastAsia="Times New Roman" w:hAnsi="Times New Roman" w:cs="Times New Roman" w:hint="eastAsia"/>
          <w:kern w:val="0"/>
          <w:sz w:val="28"/>
          <w:szCs w:val="28"/>
          <w:lang w:eastAsia="ru-RU"/>
        </w:rPr>
        <w:t>додатків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82 </w:t>
      </w:r>
      <w:r w:rsidRPr="006D7B38">
        <w:rPr>
          <w:rFonts w:ascii="Times New Roman" w:eastAsia="Times New Roman" w:hAnsi="Times New Roman" w:cs="Times New Roman" w:hint="eastAsia"/>
          <w:kern w:val="0"/>
          <w:sz w:val="28"/>
          <w:szCs w:val="28"/>
          <w:lang w:eastAsia="ru-RU"/>
        </w:rPr>
        <w:t>сторінках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викладено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294 </w:t>
      </w:r>
      <w:r w:rsidRPr="006D7B38">
        <w:rPr>
          <w:rFonts w:ascii="Times New Roman" w:eastAsia="Times New Roman" w:hAnsi="Times New Roman" w:cs="Times New Roman" w:hint="eastAsia"/>
          <w:kern w:val="0"/>
          <w:sz w:val="28"/>
          <w:szCs w:val="28"/>
          <w:lang w:eastAsia="ru-RU"/>
        </w:rPr>
        <w:t>сторінках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машинописного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тексту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числі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текст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складає</w:t>
      </w:r>
      <w:r w:rsidRPr="006D7B38">
        <w:rPr>
          <w:rFonts w:ascii="Times New Roman" w:eastAsia="Times New Roman" w:hAnsi="Times New Roman" w:cs="Times New Roman"/>
          <w:kern w:val="0"/>
          <w:sz w:val="28"/>
          <w:szCs w:val="28"/>
          <w:lang w:eastAsia="ru-RU"/>
        </w:rPr>
        <w:t xml:space="preserve"> 181 </w:t>
      </w:r>
      <w:r w:rsidRPr="006D7B38">
        <w:rPr>
          <w:rFonts w:ascii="Times New Roman" w:eastAsia="Times New Roman" w:hAnsi="Times New Roman" w:cs="Times New Roman" w:hint="eastAsia"/>
          <w:kern w:val="0"/>
          <w:sz w:val="28"/>
          <w:szCs w:val="28"/>
          <w:lang w:eastAsia="ru-RU"/>
        </w:rPr>
        <w:t>сторінку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Ілюстративний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подано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35 </w:t>
      </w:r>
      <w:r w:rsidRPr="006D7B38">
        <w:rPr>
          <w:rFonts w:ascii="Times New Roman" w:eastAsia="Times New Roman" w:hAnsi="Times New Roman" w:cs="Times New Roman" w:hint="eastAsia"/>
          <w:kern w:val="0"/>
          <w:sz w:val="28"/>
          <w:szCs w:val="28"/>
          <w:lang w:eastAsia="ru-RU"/>
        </w:rPr>
        <w:t>таблицях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них</w:t>
      </w:r>
      <w:r w:rsidRPr="006D7B38">
        <w:rPr>
          <w:rFonts w:ascii="Times New Roman" w:eastAsia="Times New Roman" w:hAnsi="Times New Roman" w:cs="Times New Roman"/>
          <w:kern w:val="0"/>
          <w:sz w:val="28"/>
          <w:szCs w:val="28"/>
          <w:lang w:eastAsia="ru-RU"/>
        </w:rPr>
        <w:t xml:space="preserve"> 9 </w:t>
      </w:r>
      <w:r w:rsidRPr="006D7B38">
        <w:rPr>
          <w:rFonts w:ascii="Times New Roman" w:eastAsia="Times New Roman" w:hAnsi="Times New Roman" w:cs="Times New Roman" w:hint="eastAsia"/>
          <w:kern w:val="0"/>
          <w:sz w:val="28"/>
          <w:szCs w:val="28"/>
          <w:lang w:eastAsia="ru-RU"/>
        </w:rPr>
        <w:t>займають</w:t>
      </w:r>
      <w:r w:rsidRPr="006D7B38">
        <w:rPr>
          <w:rFonts w:ascii="Times New Roman" w:eastAsia="Times New Roman" w:hAnsi="Times New Roman" w:cs="Times New Roman"/>
          <w:kern w:val="0"/>
          <w:sz w:val="28"/>
          <w:szCs w:val="28"/>
          <w:lang w:eastAsia="ru-RU"/>
        </w:rPr>
        <w:t xml:space="preserve"> 11 </w:t>
      </w:r>
      <w:r w:rsidRPr="006D7B38">
        <w:rPr>
          <w:rFonts w:ascii="Times New Roman" w:eastAsia="Times New Roman" w:hAnsi="Times New Roman" w:cs="Times New Roman" w:hint="eastAsia"/>
          <w:kern w:val="0"/>
          <w:sz w:val="28"/>
          <w:szCs w:val="28"/>
          <w:lang w:eastAsia="ru-RU"/>
        </w:rPr>
        <w:t>повних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сторінок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21 </w:t>
      </w:r>
      <w:r w:rsidRPr="006D7B38">
        <w:rPr>
          <w:rFonts w:ascii="Times New Roman" w:eastAsia="Times New Roman" w:hAnsi="Times New Roman" w:cs="Times New Roman" w:hint="eastAsia"/>
          <w:kern w:val="0"/>
          <w:sz w:val="28"/>
          <w:szCs w:val="28"/>
          <w:lang w:eastAsia="ru-RU"/>
        </w:rPr>
        <w:t>рисунку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них</w:t>
      </w:r>
      <w:r w:rsidRPr="006D7B38">
        <w:rPr>
          <w:rFonts w:ascii="Times New Roman" w:eastAsia="Times New Roman" w:hAnsi="Times New Roman" w:cs="Times New Roman"/>
          <w:kern w:val="0"/>
          <w:sz w:val="28"/>
          <w:szCs w:val="28"/>
          <w:lang w:eastAsia="ru-RU"/>
        </w:rPr>
        <w:t xml:space="preserve"> 2 </w:t>
      </w:r>
      <w:r w:rsidRPr="006D7B38">
        <w:rPr>
          <w:rFonts w:ascii="Times New Roman" w:eastAsia="Times New Roman" w:hAnsi="Times New Roman" w:cs="Times New Roman" w:hint="eastAsia"/>
          <w:kern w:val="0"/>
          <w:sz w:val="28"/>
          <w:szCs w:val="28"/>
          <w:lang w:eastAsia="ru-RU"/>
        </w:rPr>
        <w:lastRenderedPageBreak/>
        <w:t>займають</w:t>
      </w:r>
      <w:r w:rsidRPr="006D7B38">
        <w:rPr>
          <w:rFonts w:ascii="Times New Roman" w:eastAsia="Times New Roman" w:hAnsi="Times New Roman" w:cs="Times New Roman"/>
          <w:kern w:val="0"/>
          <w:sz w:val="28"/>
          <w:szCs w:val="28"/>
          <w:lang w:eastAsia="ru-RU"/>
        </w:rPr>
        <w:t xml:space="preserve"> 2 </w:t>
      </w:r>
      <w:r w:rsidRPr="006D7B38">
        <w:rPr>
          <w:rFonts w:ascii="Times New Roman" w:eastAsia="Times New Roman" w:hAnsi="Times New Roman" w:cs="Times New Roman" w:hint="eastAsia"/>
          <w:kern w:val="0"/>
          <w:sz w:val="28"/>
          <w:szCs w:val="28"/>
          <w:lang w:eastAsia="ru-RU"/>
        </w:rPr>
        <w:t>повних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сторінки</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ОСНОВНИЙ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ЗМІСТ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РОБОТИ</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вступі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обґрунтовано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актуальність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завдання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також</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об’єкт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предмет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розкрито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новизну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практичне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значення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одержаних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результатів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першому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розділі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«Теоретичні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аспекти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розкрито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сутність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трактування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терміна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проаналізовано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сформовано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концептуальні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положення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системі</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Актуальними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України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недостатньо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розробленими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сфері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Одним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найбільш</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поширених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повних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визначень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Виконавчою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Радою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логістики</w:t>
      </w:r>
      <w:r w:rsidRPr="006D7B38">
        <w:rPr>
          <w:rFonts w:ascii="Times New Roman" w:eastAsia="Times New Roman" w:hAnsi="Times New Roman" w:cs="Times New Roman"/>
          <w:kern w:val="0"/>
          <w:sz w:val="28"/>
          <w:szCs w:val="28"/>
          <w:lang w:eastAsia="ru-RU"/>
        </w:rPr>
        <w:t xml:space="preserve"> (Reverse Logistics Executive Council), </w:t>
      </w:r>
      <w:r w:rsidRPr="006D7B38">
        <w:rPr>
          <w:rFonts w:ascii="Times New Roman" w:eastAsia="Times New Roman" w:hAnsi="Times New Roman" w:cs="Times New Roman" w:hint="eastAsia"/>
          <w:kern w:val="0"/>
          <w:sz w:val="28"/>
          <w:szCs w:val="28"/>
          <w:lang w:eastAsia="ru-RU"/>
        </w:rPr>
        <w:t>згідно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відносяться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процеси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планування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контролю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окремими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частинами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або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запасами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готової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пов’язаної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інформацією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пункту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споживання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пункту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походження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їх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повторного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переробки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чи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знищення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пов’язує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воєдино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питання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виробничої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діяльності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екологічної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безпеки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сприяє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підвищенню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конкурентоспроможності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Сутність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концепції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розкривається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через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процесі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функціонування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окрім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пов’язаного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випуском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готової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існує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непрямий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потік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об’єктами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можуть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вторинна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відходи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бракована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тощо</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Прямий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потік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рух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товарів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починається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транспортуванням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постачальників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напівфабрикатів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закінчується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післяпродажним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обслуговуванням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споживачів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товарів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Зворотний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потік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рух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повернених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пошкоджених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прострочених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товарів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відходів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виробництва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споживання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починається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точки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їх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утворення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точки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утилізації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або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переробки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зменшення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відходів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виробництва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витрат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повернення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товарів</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аналізу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сфері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lastRenderedPageBreak/>
        <w:t>запропоновано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об’єктивну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обґрунтовану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рис</w:t>
      </w:r>
      <w:r w:rsidRPr="006D7B38">
        <w:rPr>
          <w:rFonts w:ascii="Times New Roman" w:eastAsia="Times New Roman" w:hAnsi="Times New Roman" w:cs="Times New Roman"/>
          <w:kern w:val="0"/>
          <w:sz w:val="28"/>
          <w:szCs w:val="28"/>
          <w:lang w:eastAsia="ru-RU"/>
        </w:rPr>
        <w:t xml:space="preserve">. 1). </w:t>
      </w:r>
      <w:r w:rsidRPr="006D7B38">
        <w:rPr>
          <w:rFonts w:ascii="Times New Roman" w:eastAsia="Times New Roman" w:hAnsi="Times New Roman" w:cs="Times New Roman" w:hint="eastAsia"/>
          <w:kern w:val="0"/>
          <w:sz w:val="28"/>
          <w:szCs w:val="28"/>
          <w:lang w:eastAsia="ru-RU"/>
        </w:rPr>
        <w:t>Ця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складається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блоків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логістичною</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рівня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запасів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виробничої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транспортної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збуту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потоку</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Розроблена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об’єктивно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достовірно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відображає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управлінської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закупочної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виробничої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транспортної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збутової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діяльності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дозволяє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забезпечити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контроль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аналіз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прийняття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оперативних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рішень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Представлені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підґрунтям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подальшої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роботі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концептуальні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положення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рис</w:t>
      </w:r>
      <w:r w:rsidRPr="006D7B38">
        <w:rPr>
          <w:rFonts w:ascii="Times New Roman" w:eastAsia="Times New Roman" w:hAnsi="Times New Roman" w:cs="Times New Roman"/>
          <w:kern w:val="0"/>
          <w:sz w:val="28"/>
          <w:szCs w:val="28"/>
          <w:lang w:eastAsia="ru-RU"/>
        </w:rPr>
        <w:t>. 2).</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Рис</w:t>
      </w:r>
      <w:r w:rsidRPr="006D7B38">
        <w:rPr>
          <w:rFonts w:ascii="Times New Roman" w:eastAsia="Times New Roman" w:hAnsi="Times New Roman" w:cs="Times New Roman"/>
          <w:kern w:val="0"/>
          <w:sz w:val="28"/>
          <w:szCs w:val="28"/>
          <w:lang w:eastAsia="ru-RU"/>
        </w:rPr>
        <w:t xml:space="preserve">. 2. </w:t>
      </w:r>
      <w:r w:rsidRPr="006D7B38">
        <w:rPr>
          <w:rFonts w:ascii="Times New Roman" w:eastAsia="Times New Roman" w:hAnsi="Times New Roman" w:cs="Times New Roman" w:hint="eastAsia"/>
          <w:kern w:val="0"/>
          <w:sz w:val="28"/>
          <w:szCs w:val="28"/>
          <w:lang w:eastAsia="ru-RU"/>
        </w:rPr>
        <w:t>Концептуальна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схема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Розроблені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концептуальні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положення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перше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підґрунтям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друге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параметрів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елементів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третє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враховують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специфіку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діяльності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виробничій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діяльності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застосовуються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кінцевому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підсумку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дозволяють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адекватні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рішення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другому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розділі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удосконалено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структурну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базі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lastRenderedPageBreak/>
        <w:t>оптимізаційні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елементів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підходу</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функціонування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взаємодії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суб’єктами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зовнішнього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середовища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побудовано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кожної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сукупності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учасників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постачальницько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виробничо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збутового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процесу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базі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апарату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представлено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вигляді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схеми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організаційно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функціональної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структури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рис</w:t>
      </w:r>
      <w:r w:rsidRPr="006D7B38">
        <w:rPr>
          <w:rFonts w:ascii="Times New Roman" w:eastAsia="Times New Roman" w:hAnsi="Times New Roman" w:cs="Times New Roman"/>
          <w:kern w:val="0"/>
          <w:sz w:val="28"/>
          <w:szCs w:val="28"/>
          <w:lang w:eastAsia="ru-RU"/>
        </w:rPr>
        <w:t>. 3).</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Рис</w:t>
      </w:r>
      <w:r w:rsidRPr="006D7B38">
        <w:rPr>
          <w:rFonts w:ascii="Times New Roman" w:eastAsia="Times New Roman" w:hAnsi="Times New Roman" w:cs="Times New Roman"/>
          <w:kern w:val="0"/>
          <w:sz w:val="28"/>
          <w:szCs w:val="28"/>
          <w:lang w:eastAsia="ru-RU"/>
        </w:rPr>
        <w:t xml:space="preserve">. 3. </w:t>
      </w:r>
      <w:r w:rsidRPr="006D7B38">
        <w:rPr>
          <w:rFonts w:ascii="Times New Roman" w:eastAsia="Times New Roman" w:hAnsi="Times New Roman" w:cs="Times New Roman" w:hint="eastAsia"/>
          <w:kern w:val="0"/>
          <w:sz w:val="28"/>
          <w:szCs w:val="28"/>
          <w:lang w:eastAsia="ru-RU"/>
        </w:rPr>
        <w:t>Схема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організаційно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функціональної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структури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Наведена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являє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собою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складну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кібернетичну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керується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менеджерами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блок</w:t>
      </w:r>
      <w:r w:rsidRPr="006D7B38">
        <w:rPr>
          <w:rFonts w:ascii="Times New Roman" w:eastAsia="Times New Roman" w:hAnsi="Times New Roman" w:cs="Times New Roman"/>
          <w:kern w:val="0"/>
          <w:sz w:val="28"/>
          <w:szCs w:val="28"/>
          <w:lang w:eastAsia="ru-RU"/>
        </w:rPr>
        <w:t xml:space="preserve"> 1)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допомогою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зв’язків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надходить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оперативна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складається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блок</w:t>
      </w:r>
      <w:r w:rsidRPr="006D7B38">
        <w:rPr>
          <w:rFonts w:ascii="Times New Roman" w:eastAsia="Times New Roman" w:hAnsi="Times New Roman" w:cs="Times New Roman"/>
          <w:kern w:val="0"/>
          <w:sz w:val="28"/>
          <w:szCs w:val="28"/>
          <w:lang w:eastAsia="ru-RU"/>
        </w:rPr>
        <w:t xml:space="preserve"> 4), </w:t>
      </w:r>
      <w:r w:rsidRPr="006D7B38">
        <w:rPr>
          <w:rFonts w:ascii="Times New Roman" w:eastAsia="Times New Roman" w:hAnsi="Times New Roman" w:cs="Times New Roman" w:hint="eastAsia"/>
          <w:kern w:val="0"/>
          <w:sz w:val="28"/>
          <w:szCs w:val="28"/>
          <w:lang w:eastAsia="ru-RU"/>
        </w:rPr>
        <w:t>складу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блок</w:t>
      </w:r>
      <w:r w:rsidRPr="006D7B38">
        <w:rPr>
          <w:rFonts w:ascii="Times New Roman" w:eastAsia="Times New Roman" w:hAnsi="Times New Roman" w:cs="Times New Roman"/>
          <w:kern w:val="0"/>
          <w:sz w:val="28"/>
          <w:szCs w:val="28"/>
          <w:lang w:eastAsia="ru-RU"/>
        </w:rPr>
        <w:t xml:space="preserve"> 2), </w:t>
      </w:r>
      <w:r w:rsidRPr="006D7B38">
        <w:rPr>
          <w:rFonts w:ascii="Times New Roman" w:eastAsia="Times New Roman" w:hAnsi="Times New Roman" w:cs="Times New Roman" w:hint="eastAsia"/>
          <w:kern w:val="0"/>
          <w:sz w:val="28"/>
          <w:szCs w:val="28"/>
          <w:lang w:eastAsia="ru-RU"/>
        </w:rPr>
        <w:t>складу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вторинної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відходів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блок</w:t>
      </w:r>
      <w:r w:rsidRPr="006D7B38">
        <w:rPr>
          <w:rFonts w:ascii="Times New Roman" w:eastAsia="Times New Roman" w:hAnsi="Times New Roman" w:cs="Times New Roman"/>
          <w:kern w:val="0"/>
          <w:sz w:val="28"/>
          <w:szCs w:val="28"/>
          <w:lang w:eastAsia="ru-RU"/>
        </w:rPr>
        <w:t xml:space="preserve"> 3)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складу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готової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блок</w:t>
      </w:r>
      <w:r w:rsidRPr="006D7B38">
        <w:rPr>
          <w:rFonts w:ascii="Times New Roman" w:eastAsia="Times New Roman" w:hAnsi="Times New Roman" w:cs="Times New Roman"/>
          <w:kern w:val="0"/>
          <w:sz w:val="28"/>
          <w:szCs w:val="28"/>
          <w:lang w:eastAsia="ru-RU"/>
        </w:rPr>
        <w:t xml:space="preserve"> 5). </w:t>
      </w:r>
      <w:r w:rsidRPr="006D7B38">
        <w:rPr>
          <w:rFonts w:ascii="Times New Roman" w:eastAsia="Times New Roman" w:hAnsi="Times New Roman" w:cs="Times New Roman" w:hint="eastAsia"/>
          <w:kern w:val="0"/>
          <w:sz w:val="28"/>
          <w:szCs w:val="28"/>
          <w:lang w:eastAsia="ru-RU"/>
        </w:rPr>
        <w:t>Готова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транспортується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споживачів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блок</w:t>
      </w:r>
      <w:r w:rsidRPr="006D7B38">
        <w:rPr>
          <w:rFonts w:ascii="Times New Roman" w:eastAsia="Times New Roman" w:hAnsi="Times New Roman" w:cs="Times New Roman"/>
          <w:kern w:val="0"/>
          <w:sz w:val="28"/>
          <w:szCs w:val="28"/>
          <w:lang w:eastAsia="ru-RU"/>
        </w:rPr>
        <w:t xml:space="preserve"> 7),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постачальників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блок</w:t>
      </w:r>
      <w:r w:rsidRPr="006D7B38">
        <w:rPr>
          <w:rFonts w:ascii="Times New Roman" w:eastAsia="Times New Roman" w:hAnsi="Times New Roman" w:cs="Times New Roman"/>
          <w:kern w:val="0"/>
          <w:sz w:val="28"/>
          <w:szCs w:val="28"/>
          <w:lang w:eastAsia="ru-RU"/>
        </w:rPr>
        <w:t xml:space="preserve"> 8) </w:t>
      </w:r>
      <w:r w:rsidRPr="006D7B38">
        <w:rPr>
          <w:rFonts w:ascii="Times New Roman" w:eastAsia="Times New Roman" w:hAnsi="Times New Roman" w:cs="Times New Roman" w:hint="eastAsia"/>
          <w:kern w:val="0"/>
          <w:sz w:val="28"/>
          <w:szCs w:val="28"/>
          <w:lang w:eastAsia="ru-RU"/>
        </w:rPr>
        <w:t>відповідним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видом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зовнішнього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транспорту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блок</w:t>
      </w:r>
      <w:r w:rsidRPr="006D7B38">
        <w:rPr>
          <w:rFonts w:ascii="Times New Roman" w:eastAsia="Times New Roman" w:hAnsi="Times New Roman" w:cs="Times New Roman"/>
          <w:kern w:val="0"/>
          <w:sz w:val="28"/>
          <w:szCs w:val="28"/>
          <w:lang w:eastAsia="ru-RU"/>
        </w:rPr>
        <w:t xml:space="preserve"> 6). </w:t>
      </w:r>
      <w:r w:rsidRPr="006D7B38">
        <w:rPr>
          <w:rFonts w:ascii="Times New Roman" w:eastAsia="Times New Roman" w:hAnsi="Times New Roman" w:cs="Times New Roman" w:hint="eastAsia"/>
          <w:kern w:val="0"/>
          <w:sz w:val="28"/>
          <w:szCs w:val="28"/>
          <w:lang w:eastAsia="ru-RU"/>
        </w:rPr>
        <w:t>Зворотні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представлені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вигляді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блоку</w:t>
      </w:r>
      <w:r w:rsidRPr="006D7B38">
        <w:rPr>
          <w:rFonts w:ascii="Times New Roman" w:eastAsia="Times New Roman" w:hAnsi="Times New Roman" w:cs="Times New Roman"/>
          <w:kern w:val="0"/>
          <w:sz w:val="28"/>
          <w:szCs w:val="28"/>
          <w:lang w:eastAsia="ru-RU"/>
        </w:rPr>
        <w:t xml:space="preserve"> 3), </w:t>
      </w:r>
      <w:r w:rsidRPr="006D7B38">
        <w:rPr>
          <w:rFonts w:ascii="Times New Roman" w:eastAsia="Times New Roman" w:hAnsi="Times New Roman" w:cs="Times New Roman" w:hint="eastAsia"/>
          <w:kern w:val="0"/>
          <w:sz w:val="28"/>
          <w:szCs w:val="28"/>
          <w:lang w:eastAsia="ru-RU"/>
        </w:rPr>
        <w:t>оскільки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виробляє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готову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вторинної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Входом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наведеній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прогностичний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виробничий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план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ПВП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керується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блоком</w:t>
      </w:r>
      <w:r w:rsidRPr="006D7B38">
        <w:rPr>
          <w:rFonts w:ascii="Times New Roman" w:eastAsia="Times New Roman" w:hAnsi="Times New Roman" w:cs="Times New Roman"/>
          <w:kern w:val="0"/>
          <w:sz w:val="28"/>
          <w:szCs w:val="28"/>
          <w:lang w:eastAsia="ru-RU"/>
        </w:rPr>
        <w:t xml:space="preserve"> 1. </w:t>
      </w:r>
      <w:r w:rsidRPr="006D7B38">
        <w:rPr>
          <w:rFonts w:ascii="Times New Roman" w:eastAsia="Times New Roman" w:hAnsi="Times New Roman" w:cs="Times New Roman" w:hint="eastAsia"/>
          <w:kern w:val="0"/>
          <w:sz w:val="28"/>
          <w:szCs w:val="28"/>
          <w:lang w:eastAsia="ru-RU"/>
        </w:rPr>
        <w:t>Виходом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цієї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готова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сфері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збуту</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поелементно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представлено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схему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вигляді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динамічних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з’єднано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їх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між</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собою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отримано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структурну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рис</w:t>
      </w:r>
      <w:r w:rsidRPr="006D7B38">
        <w:rPr>
          <w:rFonts w:ascii="Times New Roman" w:eastAsia="Times New Roman" w:hAnsi="Times New Roman" w:cs="Times New Roman"/>
          <w:kern w:val="0"/>
          <w:sz w:val="28"/>
          <w:szCs w:val="28"/>
          <w:lang w:eastAsia="ru-RU"/>
        </w:rPr>
        <w:t>. 4).</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Рис</w:t>
      </w:r>
      <w:r w:rsidRPr="006D7B38">
        <w:rPr>
          <w:rFonts w:ascii="Times New Roman" w:eastAsia="Times New Roman" w:hAnsi="Times New Roman" w:cs="Times New Roman"/>
          <w:kern w:val="0"/>
          <w:sz w:val="28"/>
          <w:szCs w:val="28"/>
          <w:lang w:eastAsia="ru-RU"/>
        </w:rPr>
        <w:t xml:space="preserve">. 4. </w:t>
      </w:r>
      <w:r w:rsidRPr="006D7B38">
        <w:rPr>
          <w:rFonts w:ascii="Times New Roman" w:eastAsia="Times New Roman" w:hAnsi="Times New Roman" w:cs="Times New Roman" w:hint="eastAsia"/>
          <w:kern w:val="0"/>
          <w:sz w:val="28"/>
          <w:szCs w:val="28"/>
          <w:lang w:eastAsia="ru-RU"/>
        </w:rPr>
        <w:t>Структурна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рис</w:t>
      </w:r>
      <w:r w:rsidRPr="006D7B38">
        <w:rPr>
          <w:rFonts w:ascii="Times New Roman" w:eastAsia="Times New Roman" w:hAnsi="Times New Roman" w:cs="Times New Roman"/>
          <w:kern w:val="0"/>
          <w:sz w:val="28"/>
          <w:szCs w:val="28"/>
          <w:lang w:eastAsia="ru-RU"/>
        </w:rPr>
        <w:t xml:space="preserve">. 4 </w:t>
      </w:r>
      <w:r w:rsidRPr="006D7B38">
        <w:rPr>
          <w:rFonts w:ascii="Times New Roman" w:eastAsia="Times New Roman" w:hAnsi="Times New Roman" w:cs="Times New Roman" w:hint="eastAsia"/>
          <w:kern w:val="0"/>
          <w:sz w:val="28"/>
          <w:szCs w:val="28"/>
          <w:lang w:eastAsia="ru-RU"/>
        </w:rPr>
        <w:t>прийнято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умовні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позначення</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вхід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ПВП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передаточні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блоків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наведеної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передаточні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ланцюгів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зв’язку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вихід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виконання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плану</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Кожна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динамічна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структурної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описується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диференціальним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рівнянням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відомого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типу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диференціального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рівняння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можна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знайти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передаточні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кожної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застосовуються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типи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динамічних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аперіодична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реальна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диференціальна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запізнювальна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підсилювальна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інтегруюча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коливальна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тощо</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Передаточні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всіх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lastRenderedPageBreak/>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термінах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перетворення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Лапласа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також</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розрахунку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їхніх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коефіцієнтів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подано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табл</w:t>
      </w:r>
      <w:r w:rsidRPr="006D7B38">
        <w:rPr>
          <w:rFonts w:ascii="Times New Roman" w:eastAsia="Times New Roman" w:hAnsi="Times New Roman" w:cs="Times New Roman"/>
          <w:kern w:val="0"/>
          <w:sz w:val="28"/>
          <w:szCs w:val="28"/>
          <w:lang w:eastAsia="ru-RU"/>
        </w:rPr>
        <w:t>. 1.</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Таблиця</w:t>
      </w:r>
      <w:r w:rsidRPr="006D7B38">
        <w:rPr>
          <w:rFonts w:ascii="Times New Roman" w:eastAsia="Times New Roman" w:hAnsi="Times New Roman" w:cs="Times New Roman"/>
          <w:kern w:val="0"/>
          <w:sz w:val="28"/>
          <w:szCs w:val="28"/>
          <w:lang w:eastAsia="ru-RU"/>
        </w:rPr>
        <w:t xml:space="preserve"> 1</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Передаточні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структурної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їх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коефіцієнти</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Блок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структурної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Тип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динамічної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ланки</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Передаточна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функція</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Коефіцієнт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передачі</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Постійна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часу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kern w:val="0"/>
          <w:sz w:val="28"/>
          <w:szCs w:val="28"/>
          <w:lang w:eastAsia="ru-RU"/>
        </w:rPr>
        <w:cr/>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1</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Аперіодична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ланка</w:t>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Аналогова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kern w:val="0"/>
          <w:sz w:val="28"/>
          <w:szCs w:val="28"/>
          <w:lang w:eastAsia="ru-RU"/>
        </w:rPr>
        <w:cr/>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2</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Склад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матеріалів</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Реальна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диференціальна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ланка</w:t>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«Формула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Вільсона»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kern w:val="0"/>
          <w:sz w:val="28"/>
          <w:szCs w:val="28"/>
          <w:lang w:eastAsia="ru-RU"/>
        </w:rPr>
        <w:cr/>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3</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Склад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вторинної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відходів</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Реальна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диференціальна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ланка</w:t>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«Формула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Вільсона»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kern w:val="0"/>
          <w:sz w:val="28"/>
          <w:szCs w:val="28"/>
          <w:lang w:eastAsia="ru-RU"/>
        </w:rPr>
        <w:cr/>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4</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Виробництво</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Аперіодична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ланка</w:t>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Аналогова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lastRenderedPageBreak/>
        <w:t xml:space="preserve"> </w:t>
      </w:r>
      <w:r w:rsidRPr="006D7B38">
        <w:rPr>
          <w:rFonts w:ascii="Times New Roman" w:eastAsia="Times New Roman" w:hAnsi="Times New Roman" w:cs="Times New Roman"/>
          <w:kern w:val="0"/>
          <w:sz w:val="28"/>
          <w:szCs w:val="28"/>
          <w:lang w:eastAsia="ru-RU"/>
        </w:rPr>
        <w:cr/>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5</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Склад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готового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товару</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Реальна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диференціальна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ланка</w:t>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«Формула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Вільсона»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kern w:val="0"/>
          <w:sz w:val="28"/>
          <w:szCs w:val="28"/>
          <w:lang w:eastAsia="ru-RU"/>
        </w:rPr>
        <w:cr/>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6</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Зовнішній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транспорт</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Запізнювальна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ланка</w:t>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7</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Споживачі</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Аперіодична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ланка</w:t>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«Павутиноподібна»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попиту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пропозиції</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kern w:val="0"/>
          <w:sz w:val="28"/>
          <w:szCs w:val="28"/>
          <w:lang w:eastAsia="ru-RU"/>
        </w:rPr>
        <w:cr/>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8</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Постачальники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матеріалів</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Аперіодична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ланка</w:t>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Аналогова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kern w:val="0"/>
          <w:sz w:val="28"/>
          <w:szCs w:val="28"/>
          <w:lang w:eastAsia="ru-RU"/>
        </w:rPr>
        <w:cr/>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узагальнену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передаточну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підставі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проведеного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згортання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структурної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вигляд</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kern w:val="0"/>
          <w:sz w:val="28"/>
          <w:szCs w:val="28"/>
          <w:lang w:eastAsia="ru-RU"/>
        </w:rPr>
        <w:tab/>
        <w:t xml:space="preserve">          (1)</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де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узагальнена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передаточна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вихід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готова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вхід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ПВП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коефіцієнти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узагальненої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передаточної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комплексний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оператор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Лапласа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час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перевезення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вантажу</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апарату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реалізовано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покладено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узагальнену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передаточну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можна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перевірити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допомогою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алгебраїчних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критеріїв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Рауса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Гурвіца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lastRenderedPageBreak/>
        <w:t>Апробацію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проведено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Харківської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області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«Будінвест»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«Харківський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плитковий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завод»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вибір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зазначених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вплинуло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зростання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обсягу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їх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виробничій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діяльності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проведено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підставі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критерію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Рауса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являє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собою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алгоритм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складається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таблиця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записуються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коефіцієнти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характеристичного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рівняння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Останнє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свою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чергу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отримано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виразу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узагальненої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передаточної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функції</w:t>
      </w:r>
      <w:r w:rsidRPr="006D7B38">
        <w:rPr>
          <w:rFonts w:ascii="Times New Roman" w:eastAsia="Times New Roman" w:hAnsi="Times New Roman" w:cs="Times New Roman"/>
          <w:kern w:val="0"/>
          <w:sz w:val="28"/>
          <w:szCs w:val="28"/>
          <w:lang w:eastAsia="ru-RU"/>
        </w:rPr>
        <w:t xml:space="preserve"> (1):</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kern w:val="0"/>
          <w:sz w:val="28"/>
          <w:szCs w:val="28"/>
          <w:lang w:eastAsia="ru-RU"/>
        </w:rPr>
        <w:tab/>
        <w:t xml:space="preserve">                (2)</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Результати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розрахунків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критерієм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Рауса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подано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табл</w:t>
      </w:r>
      <w:r w:rsidRPr="006D7B38">
        <w:rPr>
          <w:rFonts w:ascii="Times New Roman" w:eastAsia="Times New Roman" w:hAnsi="Times New Roman" w:cs="Times New Roman"/>
          <w:kern w:val="0"/>
          <w:sz w:val="28"/>
          <w:szCs w:val="28"/>
          <w:lang w:eastAsia="ru-RU"/>
        </w:rPr>
        <w:t xml:space="preserve">. 2.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Таблиця</w:t>
      </w:r>
      <w:r w:rsidRPr="006D7B38">
        <w:rPr>
          <w:rFonts w:ascii="Times New Roman" w:eastAsia="Times New Roman" w:hAnsi="Times New Roman" w:cs="Times New Roman"/>
          <w:kern w:val="0"/>
          <w:sz w:val="28"/>
          <w:szCs w:val="28"/>
          <w:lang w:eastAsia="ru-RU"/>
        </w:rPr>
        <w:t xml:space="preserve"> 2</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Результати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розрахунку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рядків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таблиці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Рауса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ПАТ«Харківський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плитковий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завод»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2012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kern w:val="0"/>
          <w:sz w:val="28"/>
          <w:szCs w:val="28"/>
          <w:lang w:eastAsia="ru-RU"/>
        </w:rPr>
        <w:tab/>
        <w:t xml:space="preserve"> </w:t>
      </w:r>
      <w:r w:rsidRPr="006D7B38">
        <w:rPr>
          <w:rFonts w:ascii="Times New Roman" w:eastAsia="Times New Roman" w:hAnsi="Times New Roman" w:cs="Times New Roman"/>
          <w:kern w:val="0"/>
          <w:sz w:val="28"/>
          <w:szCs w:val="28"/>
          <w:lang w:eastAsia="ru-RU"/>
        </w:rPr>
        <w:tab/>
        <w:t>c11=a7</w:t>
      </w:r>
      <w:r w:rsidRPr="006D7B38">
        <w:rPr>
          <w:rFonts w:ascii="Times New Roman" w:eastAsia="Times New Roman" w:hAnsi="Times New Roman" w:cs="Times New Roman"/>
          <w:kern w:val="0"/>
          <w:sz w:val="28"/>
          <w:szCs w:val="28"/>
          <w:lang w:eastAsia="ru-RU"/>
        </w:rPr>
        <w:tab/>
        <w:t>6,44</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1014</w:t>
      </w:r>
      <w:r w:rsidRPr="006D7B38">
        <w:rPr>
          <w:rFonts w:ascii="Times New Roman" w:eastAsia="Times New Roman" w:hAnsi="Times New Roman" w:cs="Times New Roman"/>
          <w:kern w:val="0"/>
          <w:sz w:val="28"/>
          <w:szCs w:val="28"/>
          <w:lang w:eastAsia="ru-RU"/>
        </w:rPr>
        <w:tab/>
        <w:t>c12=a5</w:t>
      </w:r>
      <w:r w:rsidRPr="006D7B38">
        <w:rPr>
          <w:rFonts w:ascii="Times New Roman" w:eastAsia="Times New Roman" w:hAnsi="Times New Roman" w:cs="Times New Roman"/>
          <w:kern w:val="0"/>
          <w:sz w:val="28"/>
          <w:szCs w:val="28"/>
          <w:lang w:eastAsia="ru-RU"/>
        </w:rPr>
        <w:tab/>
        <w:t>2,68</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1021</w:t>
      </w:r>
      <w:r w:rsidRPr="006D7B38">
        <w:rPr>
          <w:rFonts w:ascii="Times New Roman" w:eastAsia="Times New Roman" w:hAnsi="Times New Roman" w:cs="Times New Roman"/>
          <w:kern w:val="0"/>
          <w:sz w:val="28"/>
          <w:szCs w:val="28"/>
          <w:lang w:eastAsia="ru-RU"/>
        </w:rPr>
        <w:tab/>
        <w:t>c13=a3</w:t>
      </w:r>
      <w:r w:rsidRPr="006D7B38">
        <w:rPr>
          <w:rFonts w:ascii="Times New Roman" w:eastAsia="Times New Roman" w:hAnsi="Times New Roman" w:cs="Times New Roman"/>
          <w:kern w:val="0"/>
          <w:sz w:val="28"/>
          <w:szCs w:val="28"/>
          <w:lang w:eastAsia="ru-RU"/>
        </w:rPr>
        <w:tab/>
        <w:t>1,49</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1019</w:t>
      </w:r>
      <w:r w:rsidRPr="006D7B38">
        <w:rPr>
          <w:rFonts w:ascii="Times New Roman" w:eastAsia="Times New Roman" w:hAnsi="Times New Roman" w:cs="Times New Roman"/>
          <w:kern w:val="0"/>
          <w:sz w:val="28"/>
          <w:szCs w:val="28"/>
          <w:lang w:eastAsia="ru-RU"/>
        </w:rPr>
        <w:tab/>
        <w:t>c14=a1</w:t>
      </w:r>
      <w:r w:rsidRPr="006D7B38">
        <w:rPr>
          <w:rFonts w:ascii="Times New Roman" w:eastAsia="Times New Roman" w:hAnsi="Times New Roman" w:cs="Times New Roman"/>
          <w:kern w:val="0"/>
          <w:sz w:val="28"/>
          <w:szCs w:val="28"/>
          <w:lang w:eastAsia="ru-RU"/>
        </w:rPr>
        <w:tab/>
        <w:t>3,51</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1012</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kern w:val="0"/>
          <w:sz w:val="28"/>
          <w:szCs w:val="28"/>
          <w:lang w:eastAsia="ru-RU"/>
        </w:rPr>
        <w:tab/>
        <w:t xml:space="preserve"> </w:t>
      </w:r>
      <w:r w:rsidRPr="006D7B38">
        <w:rPr>
          <w:rFonts w:ascii="Times New Roman" w:eastAsia="Times New Roman" w:hAnsi="Times New Roman" w:cs="Times New Roman"/>
          <w:kern w:val="0"/>
          <w:sz w:val="28"/>
          <w:szCs w:val="28"/>
          <w:lang w:eastAsia="ru-RU"/>
        </w:rPr>
        <w:tab/>
        <w:t>c21=a6</w:t>
      </w:r>
      <w:r w:rsidRPr="006D7B38">
        <w:rPr>
          <w:rFonts w:ascii="Times New Roman" w:eastAsia="Times New Roman" w:hAnsi="Times New Roman" w:cs="Times New Roman"/>
          <w:kern w:val="0"/>
          <w:sz w:val="28"/>
          <w:szCs w:val="28"/>
          <w:lang w:eastAsia="ru-RU"/>
        </w:rPr>
        <w:tab/>
        <w:t>1,67</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1018</w:t>
      </w:r>
      <w:r w:rsidRPr="006D7B38">
        <w:rPr>
          <w:rFonts w:ascii="Times New Roman" w:eastAsia="Times New Roman" w:hAnsi="Times New Roman" w:cs="Times New Roman"/>
          <w:kern w:val="0"/>
          <w:sz w:val="28"/>
          <w:szCs w:val="28"/>
          <w:lang w:eastAsia="ru-RU"/>
        </w:rPr>
        <w:tab/>
        <w:t>c22=a4</w:t>
      </w:r>
      <w:r w:rsidRPr="006D7B38">
        <w:rPr>
          <w:rFonts w:ascii="Times New Roman" w:eastAsia="Times New Roman" w:hAnsi="Times New Roman" w:cs="Times New Roman"/>
          <w:kern w:val="0"/>
          <w:sz w:val="28"/>
          <w:szCs w:val="28"/>
          <w:lang w:eastAsia="ru-RU"/>
        </w:rPr>
        <w:tab/>
        <w:t>4,57</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1020</w:t>
      </w:r>
      <w:r w:rsidRPr="006D7B38">
        <w:rPr>
          <w:rFonts w:ascii="Times New Roman" w:eastAsia="Times New Roman" w:hAnsi="Times New Roman" w:cs="Times New Roman"/>
          <w:kern w:val="0"/>
          <w:sz w:val="28"/>
          <w:szCs w:val="28"/>
          <w:lang w:eastAsia="ru-RU"/>
        </w:rPr>
        <w:tab/>
        <w:t>c23=a2</w:t>
      </w:r>
      <w:r w:rsidRPr="006D7B38">
        <w:rPr>
          <w:rFonts w:ascii="Times New Roman" w:eastAsia="Times New Roman" w:hAnsi="Times New Roman" w:cs="Times New Roman"/>
          <w:kern w:val="0"/>
          <w:sz w:val="28"/>
          <w:szCs w:val="28"/>
          <w:lang w:eastAsia="ru-RU"/>
        </w:rPr>
        <w:tab/>
        <w:t>9,21</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1016</w:t>
      </w:r>
      <w:r w:rsidRPr="006D7B38">
        <w:rPr>
          <w:rFonts w:ascii="Times New Roman" w:eastAsia="Times New Roman" w:hAnsi="Times New Roman" w:cs="Times New Roman"/>
          <w:kern w:val="0"/>
          <w:sz w:val="28"/>
          <w:szCs w:val="28"/>
          <w:lang w:eastAsia="ru-RU"/>
        </w:rPr>
        <w:tab/>
        <w:t>c24=a0</w:t>
      </w:r>
      <w:r w:rsidRPr="006D7B38">
        <w:rPr>
          <w:rFonts w:ascii="Times New Roman" w:eastAsia="Times New Roman" w:hAnsi="Times New Roman" w:cs="Times New Roman"/>
          <w:kern w:val="0"/>
          <w:sz w:val="28"/>
          <w:szCs w:val="28"/>
          <w:lang w:eastAsia="ru-RU"/>
        </w:rPr>
        <w:tab/>
        <w:t>1</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l3</w:t>
      </w:r>
      <w:r w:rsidRPr="006D7B38">
        <w:rPr>
          <w:rFonts w:ascii="Times New Roman" w:eastAsia="Times New Roman" w:hAnsi="Times New Roman" w:cs="Times New Roman"/>
          <w:kern w:val="0"/>
          <w:sz w:val="28"/>
          <w:szCs w:val="28"/>
          <w:lang w:eastAsia="ru-RU"/>
        </w:rPr>
        <w:tab/>
        <w:t>0,0004</w:t>
      </w:r>
      <w:r w:rsidRPr="006D7B38">
        <w:rPr>
          <w:rFonts w:ascii="Times New Roman" w:eastAsia="Times New Roman" w:hAnsi="Times New Roman" w:cs="Times New Roman"/>
          <w:kern w:val="0"/>
          <w:sz w:val="28"/>
          <w:szCs w:val="28"/>
          <w:lang w:eastAsia="ru-RU"/>
        </w:rPr>
        <w:tab/>
        <w:t>c31</w:t>
      </w:r>
      <w:r w:rsidRPr="006D7B38">
        <w:rPr>
          <w:rFonts w:ascii="Times New Roman" w:eastAsia="Times New Roman" w:hAnsi="Times New Roman" w:cs="Times New Roman"/>
          <w:kern w:val="0"/>
          <w:sz w:val="28"/>
          <w:szCs w:val="28"/>
          <w:lang w:eastAsia="ru-RU"/>
        </w:rPr>
        <w:tab/>
        <w:t>2,68</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1021</w:t>
      </w:r>
      <w:r w:rsidRPr="006D7B38">
        <w:rPr>
          <w:rFonts w:ascii="Times New Roman" w:eastAsia="Times New Roman" w:hAnsi="Times New Roman" w:cs="Times New Roman"/>
          <w:kern w:val="0"/>
          <w:sz w:val="28"/>
          <w:szCs w:val="28"/>
          <w:lang w:eastAsia="ru-RU"/>
        </w:rPr>
        <w:tab/>
        <w:t>c32</w:t>
      </w:r>
      <w:r w:rsidRPr="006D7B38">
        <w:rPr>
          <w:rFonts w:ascii="Times New Roman" w:eastAsia="Times New Roman" w:hAnsi="Times New Roman" w:cs="Times New Roman"/>
          <w:kern w:val="0"/>
          <w:sz w:val="28"/>
          <w:szCs w:val="28"/>
          <w:lang w:eastAsia="ru-RU"/>
        </w:rPr>
        <w:tab/>
        <w:t>1,49</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1019</w:t>
      </w:r>
      <w:r w:rsidRPr="006D7B38">
        <w:rPr>
          <w:rFonts w:ascii="Times New Roman" w:eastAsia="Times New Roman" w:hAnsi="Times New Roman" w:cs="Times New Roman"/>
          <w:kern w:val="0"/>
          <w:sz w:val="28"/>
          <w:szCs w:val="28"/>
          <w:lang w:eastAsia="ru-RU"/>
        </w:rPr>
        <w:tab/>
        <w:t>c33</w:t>
      </w:r>
      <w:r w:rsidRPr="006D7B38">
        <w:rPr>
          <w:rFonts w:ascii="Times New Roman" w:eastAsia="Times New Roman" w:hAnsi="Times New Roman" w:cs="Times New Roman"/>
          <w:kern w:val="0"/>
          <w:sz w:val="28"/>
          <w:szCs w:val="28"/>
          <w:lang w:eastAsia="ru-RU"/>
        </w:rPr>
        <w:tab/>
        <w:t>3,51</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1012</w:t>
      </w:r>
      <w:r w:rsidRPr="006D7B38">
        <w:rPr>
          <w:rFonts w:ascii="Times New Roman" w:eastAsia="Times New Roman" w:hAnsi="Times New Roman" w:cs="Times New Roman"/>
          <w:kern w:val="0"/>
          <w:sz w:val="28"/>
          <w:szCs w:val="28"/>
          <w:lang w:eastAsia="ru-RU"/>
        </w:rPr>
        <w:tab/>
        <w:t>c34</w:t>
      </w:r>
      <w:r w:rsidRPr="006D7B38">
        <w:rPr>
          <w:rFonts w:ascii="Times New Roman" w:eastAsia="Times New Roman" w:hAnsi="Times New Roman" w:cs="Times New Roman"/>
          <w:kern w:val="0"/>
          <w:sz w:val="28"/>
          <w:szCs w:val="28"/>
          <w:lang w:eastAsia="ru-RU"/>
        </w:rPr>
        <w:tab/>
        <w:t>0</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l4</w:t>
      </w:r>
      <w:r w:rsidRPr="006D7B38">
        <w:rPr>
          <w:rFonts w:ascii="Times New Roman" w:eastAsia="Times New Roman" w:hAnsi="Times New Roman" w:cs="Times New Roman"/>
          <w:kern w:val="0"/>
          <w:sz w:val="28"/>
          <w:szCs w:val="28"/>
          <w:lang w:eastAsia="ru-RU"/>
        </w:rPr>
        <w:tab/>
        <w:t>0,0006</w:t>
      </w:r>
      <w:r w:rsidRPr="006D7B38">
        <w:rPr>
          <w:rFonts w:ascii="Times New Roman" w:eastAsia="Times New Roman" w:hAnsi="Times New Roman" w:cs="Times New Roman"/>
          <w:kern w:val="0"/>
          <w:sz w:val="28"/>
          <w:szCs w:val="28"/>
          <w:lang w:eastAsia="ru-RU"/>
        </w:rPr>
        <w:tab/>
        <w:t>c41</w:t>
      </w:r>
      <w:r w:rsidRPr="006D7B38">
        <w:rPr>
          <w:rFonts w:ascii="Times New Roman" w:eastAsia="Times New Roman" w:hAnsi="Times New Roman" w:cs="Times New Roman"/>
          <w:kern w:val="0"/>
          <w:sz w:val="28"/>
          <w:szCs w:val="28"/>
          <w:lang w:eastAsia="ru-RU"/>
        </w:rPr>
        <w:tab/>
        <w:t>4,57</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1020</w:t>
      </w:r>
      <w:r w:rsidRPr="006D7B38">
        <w:rPr>
          <w:rFonts w:ascii="Times New Roman" w:eastAsia="Times New Roman" w:hAnsi="Times New Roman" w:cs="Times New Roman"/>
          <w:kern w:val="0"/>
          <w:sz w:val="28"/>
          <w:szCs w:val="28"/>
          <w:lang w:eastAsia="ru-RU"/>
        </w:rPr>
        <w:tab/>
        <w:t>c42</w:t>
      </w:r>
      <w:r w:rsidRPr="006D7B38">
        <w:rPr>
          <w:rFonts w:ascii="Times New Roman" w:eastAsia="Times New Roman" w:hAnsi="Times New Roman" w:cs="Times New Roman"/>
          <w:kern w:val="0"/>
          <w:sz w:val="28"/>
          <w:szCs w:val="28"/>
          <w:lang w:eastAsia="ru-RU"/>
        </w:rPr>
        <w:tab/>
        <w:t>9,21</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1016</w:t>
      </w:r>
      <w:r w:rsidRPr="006D7B38">
        <w:rPr>
          <w:rFonts w:ascii="Times New Roman" w:eastAsia="Times New Roman" w:hAnsi="Times New Roman" w:cs="Times New Roman"/>
          <w:kern w:val="0"/>
          <w:sz w:val="28"/>
          <w:szCs w:val="28"/>
          <w:lang w:eastAsia="ru-RU"/>
        </w:rPr>
        <w:tab/>
        <w:t>c43</w:t>
      </w:r>
      <w:r w:rsidRPr="006D7B38">
        <w:rPr>
          <w:rFonts w:ascii="Times New Roman" w:eastAsia="Times New Roman" w:hAnsi="Times New Roman" w:cs="Times New Roman"/>
          <w:kern w:val="0"/>
          <w:sz w:val="28"/>
          <w:szCs w:val="28"/>
          <w:lang w:eastAsia="ru-RU"/>
        </w:rPr>
        <w:tab/>
        <w:t>1</w:t>
      </w:r>
      <w:r w:rsidRPr="006D7B38">
        <w:rPr>
          <w:rFonts w:ascii="Times New Roman" w:eastAsia="Times New Roman" w:hAnsi="Times New Roman" w:cs="Times New Roman"/>
          <w:kern w:val="0"/>
          <w:sz w:val="28"/>
          <w:szCs w:val="28"/>
          <w:lang w:eastAsia="ru-RU"/>
        </w:rPr>
        <w:tab/>
        <w:t>c44</w:t>
      </w:r>
      <w:r w:rsidRPr="006D7B38">
        <w:rPr>
          <w:rFonts w:ascii="Times New Roman" w:eastAsia="Times New Roman" w:hAnsi="Times New Roman" w:cs="Times New Roman"/>
          <w:kern w:val="0"/>
          <w:sz w:val="28"/>
          <w:szCs w:val="28"/>
          <w:lang w:eastAsia="ru-RU"/>
        </w:rPr>
        <w:tab/>
        <w:t>0</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l5</w:t>
      </w:r>
      <w:r w:rsidRPr="006D7B38">
        <w:rPr>
          <w:rFonts w:ascii="Times New Roman" w:eastAsia="Times New Roman" w:hAnsi="Times New Roman" w:cs="Times New Roman"/>
          <w:kern w:val="0"/>
          <w:sz w:val="28"/>
          <w:szCs w:val="28"/>
          <w:lang w:eastAsia="ru-RU"/>
        </w:rPr>
        <w:tab/>
        <w:t>5,87</w:t>
      </w:r>
      <w:r w:rsidRPr="006D7B38">
        <w:rPr>
          <w:rFonts w:ascii="Times New Roman" w:eastAsia="Times New Roman" w:hAnsi="Times New Roman" w:cs="Times New Roman"/>
          <w:kern w:val="0"/>
          <w:sz w:val="28"/>
          <w:szCs w:val="28"/>
          <w:lang w:eastAsia="ru-RU"/>
        </w:rPr>
        <w:tab/>
        <w:t>c51</w:t>
      </w:r>
      <w:r w:rsidRPr="006D7B38">
        <w:rPr>
          <w:rFonts w:ascii="Times New Roman" w:eastAsia="Times New Roman" w:hAnsi="Times New Roman" w:cs="Times New Roman"/>
          <w:kern w:val="0"/>
          <w:sz w:val="28"/>
          <w:szCs w:val="28"/>
          <w:lang w:eastAsia="ru-RU"/>
        </w:rPr>
        <w:tab/>
        <w:t>1,43</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1019</w:t>
      </w:r>
      <w:r w:rsidRPr="006D7B38">
        <w:rPr>
          <w:rFonts w:ascii="Times New Roman" w:eastAsia="Times New Roman" w:hAnsi="Times New Roman" w:cs="Times New Roman"/>
          <w:kern w:val="0"/>
          <w:sz w:val="28"/>
          <w:szCs w:val="28"/>
          <w:lang w:eastAsia="ru-RU"/>
        </w:rPr>
        <w:tab/>
        <w:t>c52</w:t>
      </w:r>
      <w:r w:rsidRPr="006D7B38">
        <w:rPr>
          <w:rFonts w:ascii="Times New Roman" w:eastAsia="Times New Roman" w:hAnsi="Times New Roman" w:cs="Times New Roman"/>
          <w:kern w:val="0"/>
          <w:sz w:val="28"/>
          <w:szCs w:val="28"/>
          <w:lang w:eastAsia="ru-RU"/>
        </w:rPr>
        <w:tab/>
        <w:t>3,51</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1012</w:t>
      </w:r>
      <w:r w:rsidRPr="006D7B38">
        <w:rPr>
          <w:rFonts w:ascii="Times New Roman" w:eastAsia="Times New Roman" w:hAnsi="Times New Roman" w:cs="Times New Roman"/>
          <w:kern w:val="0"/>
          <w:sz w:val="28"/>
          <w:szCs w:val="28"/>
          <w:lang w:eastAsia="ru-RU"/>
        </w:rPr>
        <w:tab/>
        <w:t>c53</w:t>
      </w:r>
      <w:r w:rsidRPr="006D7B38">
        <w:rPr>
          <w:rFonts w:ascii="Times New Roman" w:eastAsia="Times New Roman" w:hAnsi="Times New Roman" w:cs="Times New Roman"/>
          <w:kern w:val="0"/>
          <w:sz w:val="28"/>
          <w:szCs w:val="28"/>
          <w:lang w:eastAsia="ru-RU"/>
        </w:rPr>
        <w:tab/>
        <w:t>0</w:t>
      </w:r>
      <w:r w:rsidRPr="006D7B38">
        <w:rPr>
          <w:rFonts w:ascii="Times New Roman" w:eastAsia="Times New Roman" w:hAnsi="Times New Roman" w:cs="Times New Roman"/>
          <w:kern w:val="0"/>
          <w:sz w:val="28"/>
          <w:szCs w:val="28"/>
          <w:lang w:eastAsia="ru-RU"/>
        </w:rPr>
        <w:tab/>
        <w:t>c54</w:t>
      </w:r>
      <w:r w:rsidRPr="006D7B38">
        <w:rPr>
          <w:rFonts w:ascii="Times New Roman" w:eastAsia="Times New Roman" w:hAnsi="Times New Roman" w:cs="Times New Roman"/>
          <w:kern w:val="0"/>
          <w:sz w:val="28"/>
          <w:szCs w:val="28"/>
          <w:lang w:eastAsia="ru-RU"/>
        </w:rPr>
        <w:tab/>
        <w:t>0</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l6</w:t>
      </w:r>
      <w:r w:rsidRPr="006D7B38">
        <w:rPr>
          <w:rFonts w:ascii="Times New Roman" w:eastAsia="Times New Roman" w:hAnsi="Times New Roman" w:cs="Times New Roman"/>
          <w:kern w:val="0"/>
          <w:sz w:val="28"/>
          <w:szCs w:val="28"/>
          <w:lang w:eastAsia="ru-RU"/>
        </w:rPr>
        <w:tab/>
        <w:t>31,89</w:t>
      </w:r>
      <w:r w:rsidRPr="006D7B38">
        <w:rPr>
          <w:rFonts w:ascii="Times New Roman" w:eastAsia="Times New Roman" w:hAnsi="Times New Roman" w:cs="Times New Roman"/>
          <w:kern w:val="0"/>
          <w:sz w:val="28"/>
          <w:szCs w:val="28"/>
          <w:lang w:eastAsia="ru-RU"/>
        </w:rPr>
        <w:tab/>
        <w:t>c61</w:t>
      </w:r>
      <w:r w:rsidRPr="006D7B38">
        <w:rPr>
          <w:rFonts w:ascii="Times New Roman" w:eastAsia="Times New Roman" w:hAnsi="Times New Roman" w:cs="Times New Roman"/>
          <w:kern w:val="0"/>
          <w:sz w:val="28"/>
          <w:szCs w:val="28"/>
          <w:lang w:eastAsia="ru-RU"/>
        </w:rPr>
        <w:tab/>
        <w:t>9,20</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1016</w:t>
      </w:r>
      <w:r w:rsidRPr="006D7B38">
        <w:rPr>
          <w:rFonts w:ascii="Times New Roman" w:eastAsia="Times New Roman" w:hAnsi="Times New Roman" w:cs="Times New Roman"/>
          <w:kern w:val="0"/>
          <w:sz w:val="28"/>
          <w:szCs w:val="28"/>
          <w:lang w:eastAsia="ru-RU"/>
        </w:rPr>
        <w:tab/>
        <w:t>c62</w:t>
      </w:r>
      <w:r w:rsidRPr="006D7B38">
        <w:rPr>
          <w:rFonts w:ascii="Times New Roman" w:eastAsia="Times New Roman" w:hAnsi="Times New Roman" w:cs="Times New Roman"/>
          <w:kern w:val="0"/>
          <w:sz w:val="28"/>
          <w:szCs w:val="28"/>
          <w:lang w:eastAsia="ru-RU"/>
        </w:rPr>
        <w:tab/>
        <w:t>1</w:t>
      </w:r>
      <w:r w:rsidRPr="006D7B38">
        <w:rPr>
          <w:rFonts w:ascii="Times New Roman" w:eastAsia="Times New Roman" w:hAnsi="Times New Roman" w:cs="Times New Roman"/>
          <w:kern w:val="0"/>
          <w:sz w:val="28"/>
          <w:szCs w:val="28"/>
          <w:lang w:eastAsia="ru-RU"/>
        </w:rPr>
        <w:tab/>
        <w:t>c63</w:t>
      </w:r>
      <w:r w:rsidRPr="006D7B38">
        <w:rPr>
          <w:rFonts w:ascii="Times New Roman" w:eastAsia="Times New Roman" w:hAnsi="Times New Roman" w:cs="Times New Roman"/>
          <w:kern w:val="0"/>
          <w:sz w:val="28"/>
          <w:szCs w:val="28"/>
          <w:lang w:eastAsia="ru-RU"/>
        </w:rPr>
        <w:tab/>
        <w:t>0</w:t>
      </w:r>
      <w:r w:rsidRPr="006D7B38">
        <w:rPr>
          <w:rFonts w:ascii="Times New Roman" w:eastAsia="Times New Roman" w:hAnsi="Times New Roman" w:cs="Times New Roman"/>
          <w:kern w:val="0"/>
          <w:sz w:val="28"/>
          <w:szCs w:val="28"/>
          <w:lang w:eastAsia="ru-RU"/>
        </w:rPr>
        <w:tab/>
        <w:t>c64</w:t>
      </w:r>
      <w:r w:rsidRPr="006D7B38">
        <w:rPr>
          <w:rFonts w:ascii="Times New Roman" w:eastAsia="Times New Roman" w:hAnsi="Times New Roman" w:cs="Times New Roman"/>
          <w:kern w:val="0"/>
          <w:sz w:val="28"/>
          <w:szCs w:val="28"/>
          <w:lang w:eastAsia="ru-RU"/>
        </w:rPr>
        <w:tab/>
        <w:t>0</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l7</w:t>
      </w:r>
      <w:r w:rsidRPr="006D7B38">
        <w:rPr>
          <w:rFonts w:ascii="Times New Roman" w:eastAsia="Times New Roman" w:hAnsi="Times New Roman" w:cs="Times New Roman"/>
          <w:kern w:val="0"/>
          <w:sz w:val="28"/>
          <w:szCs w:val="28"/>
          <w:lang w:eastAsia="ru-RU"/>
        </w:rPr>
        <w:tab/>
        <w:t>155,58</w:t>
      </w:r>
      <w:r w:rsidRPr="006D7B38">
        <w:rPr>
          <w:rFonts w:ascii="Times New Roman" w:eastAsia="Times New Roman" w:hAnsi="Times New Roman" w:cs="Times New Roman"/>
          <w:kern w:val="0"/>
          <w:sz w:val="28"/>
          <w:szCs w:val="28"/>
          <w:lang w:eastAsia="ru-RU"/>
        </w:rPr>
        <w:tab/>
        <w:t>c71</w:t>
      </w:r>
      <w:r w:rsidRPr="006D7B38">
        <w:rPr>
          <w:rFonts w:ascii="Times New Roman" w:eastAsia="Times New Roman" w:hAnsi="Times New Roman" w:cs="Times New Roman"/>
          <w:kern w:val="0"/>
          <w:sz w:val="28"/>
          <w:szCs w:val="28"/>
          <w:lang w:eastAsia="ru-RU"/>
        </w:rPr>
        <w:tab/>
        <w:t>3,51</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1012</w:t>
      </w:r>
      <w:r w:rsidRPr="006D7B38">
        <w:rPr>
          <w:rFonts w:ascii="Times New Roman" w:eastAsia="Times New Roman" w:hAnsi="Times New Roman" w:cs="Times New Roman"/>
          <w:kern w:val="0"/>
          <w:sz w:val="28"/>
          <w:szCs w:val="28"/>
          <w:lang w:eastAsia="ru-RU"/>
        </w:rPr>
        <w:tab/>
        <w:t>c72</w:t>
      </w:r>
      <w:r w:rsidRPr="006D7B38">
        <w:rPr>
          <w:rFonts w:ascii="Times New Roman" w:eastAsia="Times New Roman" w:hAnsi="Times New Roman" w:cs="Times New Roman"/>
          <w:kern w:val="0"/>
          <w:sz w:val="28"/>
          <w:szCs w:val="28"/>
          <w:lang w:eastAsia="ru-RU"/>
        </w:rPr>
        <w:tab/>
        <w:t>0</w:t>
      </w:r>
      <w:r w:rsidRPr="006D7B38">
        <w:rPr>
          <w:rFonts w:ascii="Times New Roman" w:eastAsia="Times New Roman" w:hAnsi="Times New Roman" w:cs="Times New Roman"/>
          <w:kern w:val="0"/>
          <w:sz w:val="28"/>
          <w:szCs w:val="28"/>
          <w:lang w:eastAsia="ru-RU"/>
        </w:rPr>
        <w:tab/>
        <w:t>c73</w:t>
      </w:r>
      <w:r w:rsidRPr="006D7B38">
        <w:rPr>
          <w:rFonts w:ascii="Times New Roman" w:eastAsia="Times New Roman" w:hAnsi="Times New Roman" w:cs="Times New Roman"/>
          <w:kern w:val="0"/>
          <w:sz w:val="28"/>
          <w:szCs w:val="28"/>
          <w:lang w:eastAsia="ru-RU"/>
        </w:rPr>
        <w:tab/>
        <w:t>0</w:t>
      </w:r>
      <w:r w:rsidRPr="006D7B38">
        <w:rPr>
          <w:rFonts w:ascii="Times New Roman" w:eastAsia="Times New Roman" w:hAnsi="Times New Roman" w:cs="Times New Roman"/>
          <w:kern w:val="0"/>
          <w:sz w:val="28"/>
          <w:szCs w:val="28"/>
          <w:lang w:eastAsia="ru-RU"/>
        </w:rPr>
        <w:tab/>
        <w:t>c74</w:t>
      </w:r>
      <w:r w:rsidRPr="006D7B38">
        <w:rPr>
          <w:rFonts w:ascii="Times New Roman" w:eastAsia="Times New Roman" w:hAnsi="Times New Roman" w:cs="Times New Roman"/>
          <w:kern w:val="0"/>
          <w:sz w:val="28"/>
          <w:szCs w:val="28"/>
          <w:lang w:eastAsia="ru-RU"/>
        </w:rPr>
        <w:tab/>
        <w:t>0</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l8</w:t>
      </w:r>
      <w:r w:rsidRPr="006D7B38">
        <w:rPr>
          <w:rFonts w:ascii="Times New Roman" w:eastAsia="Times New Roman" w:hAnsi="Times New Roman" w:cs="Times New Roman"/>
          <w:kern w:val="0"/>
          <w:sz w:val="28"/>
          <w:szCs w:val="28"/>
          <w:lang w:eastAsia="ru-RU"/>
        </w:rPr>
        <w:tab/>
        <w:t>26182,4</w:t>
      </w:r>
      <w:r w:rsidRPr="006D7B38">
        <w:rPr>
          <w:rFonts w:ascii="Times New Roman" w:eastAsia="Times New Roman" w:hAnsi="Times New Roman" w:cs="Times New Roman"/>
          <w:kern w:val="0"/>
          <w:sz w:val="28"/>
          <w:szCs w:val="28"/>
          <w:lang w:eastAsia="ru-RU"/>
        </w:rPr>
        <w:tab/>
        <w:t>c81</w:t>
      </w:r>
      <w:r w:rsidRPr="006D7B38">
        <w:rPr>
          <w:rFonts w:ascii="Times New Roman" w:eastAsia="Times New Roman" w:hAnsi="Times New Roman" w:cs="Times New Roman"/>
          <w:kern w:val="0"/>
          <w:sz w:val="28"/>
          <w:szCs w:val="28"/>
          <w:lang w:eastAsia="ru-RU"/>
        </w:rPr>
        <w:tab/>
        <w:t>1</w:t>
      </w:r>
      <w:r w:rsidRPr="006D7B38">
        <w:rPr>
          <w:rFonts w:ascii="Times New Roman" w:eastAsia="Times New Roman" w:hAnsi="Times New Roman" w:cs="Times New Roman"/>
          <w:kern w:val="0"/>
          <w:sz w:val="28"/>
          <w:szCs w:val="28"/>
          <w:lang w:eastAsia="ru-RU"/>
        </w:rPr>
        <w:tab/>
        <w:t>c82</w:t>
      </w:r>
      <w:r w:rsidRPr="006D7B38">
        <w:rPr>
          <w:rFonts w:ascii="Times New Roman" w:eastAsia="Times New Roman" w:hAnsi="Times New Roman" w:cs="Times New Roman"/>
          <w:kern w:val="0"/>
          <w:sz w:val="28"/>
          <w:szCs w:val="28"/>
          <w:lang w:eastAsia="ru-RU"/>
        </w:rPr>
        <w:tab/>
        <w:t>0</w:t>
      </w:r>
      <w:r w:rsidRPr="006D7B38">
        <w:rPr>
          <w:rFonts w:ascii="Times New Roman" w:eastAsia="Times New Roman" w:hAnsi="Times New Roman" w:cs="Times New Roman"/>
          <w:kern w:val="0"/>
          <w:sz w:val="28"/>
          <w:szCs w:val="28"/>
          <w:lang w:eastAsia="ru-RU"/>
        </w:rPr>
        <w:tab/>
        <w:t>c83</w:t>
      </w:r>
      <w:r w:rsidRPr="006D7B38">
        <w:rPr>
          <w:rFonts w:ascii="Times New Roman" w:eastAsia="Times New Roman" w:hAnsi="Times New Roman" w:cs="Times New Roman"/>
          <w:kern w:val="0"/>
          <w:sz w:val="28"/>
          <w:szCs w:val="28"/>
          <w:lang w:eastAsia="ru-RU"/>
        </w:rPr>
        <w:tab/>
        <w:t>0</w:t>
      </w:r>
      <w:r w:rsidRPr="006D7B38">
        <w:rPr>
          <w:rFonts w:ascii="Times New Roman" w:eastAsia="Times New Roman" w:hAnsi="Times New Roman" w:cs="Times New Roman"/>
          <w:kern w:val="0"/>
          <w:sz w:val="28"/>
          <w:szCs w:val="28"/>
          <w:lang w:eastAsia="ru-RU"/>
        </w:rPr>
        <w:tab/>
        <w:t>c84</w:t>
      </w:r>
      <w:r w:rsidRPr="006D7B38">
        <w:rPr>
          <w:rFonts w:ascii="Times New Roman" w:eastAsia="Times New Roman" w:hAnsi="Times New Roman" w:cs="Times New Roman"/>
          <w:kern w:val="0"/>
          <w:sz w:val="28"/>
          <w:szCs w:val="28"/>
          <w:lang w:eastAsia="ru-RU"/>
        </w:rPr>
        <w:tab/>
        <w:t>0</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Коефіцієнти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табл</w:t>
      </w:r>
      <w:r w:rsidRPr="006D7B38">
        <w:rPr>
          <w:rFonts w:ascii="Times New Roman" w:eastAsia="Times New Roman" w:hAnsi="Times New Roman" w:cs="Times New Roman"/>
          <w:kern w:val="0"/>
          <w:sz w:val="28"/>
          <w:szCs w:val="28"/>
          <w:lang w:eastAsia="ru-RU"/>
        </w:rPr>
        <w:t xml:space="preserve">. 2  , , , , , , ,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додатними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означає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2012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отже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«Харківський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плитковий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завод»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2012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здатне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було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забезпечити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незмінність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функціонування</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також</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критерій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Гурвіца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формулюється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чином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визначник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Гурвіца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всі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діагональні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мінори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додатні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було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отримано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значення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визначника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Гурвіца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шести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мінорів</w:t>
      </w:r>
      <w:r w:rsidRPr="006D7B38">
        <w:rPr>
          <w:rFonts w:ascii="Times New Roman" w:eastAsia="Times New Roman" w:hAnsi="Times New Roman" w:cs="Times New Roman"/>
          <w:kern w:val="0"/>
          <w:sz w:val="28"/>
          <w:szCs w:val="28"/>
          <w:lang w:eastAsia="ru-RU"/>
        </w:rPr>
        <w:t>:  =9,44</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10108,  =9,44</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10108;  =2,69</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1096,  =2,92</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1079,  =2,04</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1060,  =4,47</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1039,  = 1,67</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 xml:space="preserve">1018, </w:t>
      </w:r>
      <w:r w:rsidRPr="006D7B38">
        <w:rPr>
          <w:rFonts w:ascii="Times New Roman" w:eastAsia="Times New Roman" w:hAnsi="Times New Roman" w:cs="Times New Roman" w:hint="eastAsia"/>
          <w:kern w:val="0"/>
          <w:sz w:val="28"/>
          <w:szCs w:val="28"/>
          <w:lang w:eastAsia="ru-RU"/>
        </w:rPr>
        <w:t>які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показують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критерієм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Гурвіца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lastRenderedPageBreak/>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системою</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Результати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розрахунків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отримані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допомогою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критеріїв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Рауса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Гурвіца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збігаються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тобто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можна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зробити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висновок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«Харківський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плитковий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завод»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2012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здатне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було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забезпечити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незмінність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функціонування</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Оскільки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алгебраїчні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критерії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якісну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необхідно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також</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кількісну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допомогою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реалізації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низки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методик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Іванова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Перерви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Товажнянського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Одержані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моделями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підтвердили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правильність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допомогою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реалізовано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експерименти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станами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завдяки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змінюванню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вхідних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параметрів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узагальненої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передаточної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функції</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табл</w:t>
      </w:r>
      <w:r w:rsidRPr="006D7B38">
        <w:rPr>
          <w:rFonts w:ascii="Times New Roman" w:eastAsia="Times New Roman" w:hAnsi="Times New Roman" w:cs="Times New Roman"/>
          <w:kern w:val="0"/>
          <w:sz w:val="28"/>
          <w:szCs w:val="28"/>
          <w:lang w:eastAsia="ru-RU"/>
        </w:rPr>
        <w:t xml:space="preserve">. 3 </w:t>
      </w:r>
      <w:r w:rsidRPr="006D7B38">
        <w:rPr>
          <w:rFonts w:ascii="Times New Roman" w:eastAsia="Times New Roman" w:hAnsi="Times New Roman" w:cs="Times New Roman" w:hint="eastAsia"/>
          <w:kern w:val="0"/>
          <w:sz w:val="28"/>
          <w:szCs w:val="28"/>
          <w:lang w:eastAsia="ru-RU"/>
        </w:rPr>
        <w:t>подано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проведених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експериментів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станами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«Харківський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плитковий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завод»</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Таблиця</w:t>
      </w:r>
      <w:r w:rsidRPr="006D7B38">
        <w:rPr>
          <w:rFonts w:ascii="Times New Roman" w:eastAsia="Times New Roman" w:hAnsi="Times New Roman" w:cs="Times New Roman"/>
          <w:kern w:val="0"/>
          <w:sz w:val="28"/>
          <w:szCs w:val="28"/>
          <w:lang w:eastAsia="ru-RU"/>
        </w:rPr>
        <w:t xml:space="preserve"> 3</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Експерименти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станами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«Харківський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плитковий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завод»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2012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Управляючий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параметр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коефіцієнтів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узагальненої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передаточної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Варіанти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експериментів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станами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Інтервали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Фактичний</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стійкий</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Прогнозний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стійкий</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Прогнозний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нестійкий</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Опти</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мальний</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Інтенсивність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попиту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товар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споживачів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2/</w:t>
      </w:r>
      <w:r w:rsidRPr="006D7B38">
        <w:rPr>
          <w:rFonts w:ascii="Times New Roman" w:eastAsia="Times New Roman" w:hAnsi="Times New Roman" w:cs="Times New Roman" w:hint="eastAsia"/>
          <w:kern w:val="0"/>
          <w:sz w:val="28"/>
          <w:szCs w:val="28"/>
          <w:lang w:eastAsia="ru-RU"/>
        </w:rPr>
        <w:t>добу</w:t>
      </w:r>
      <w:r w:rsidRPr="006D7B38">
        <w:rPr>
          <w:rFonts w:ascii="Times New Roman" w:eastAsia="Times New Roman" w:hAnsi="Times New Roman" w:cs="Times New Roman"/>
          <w:kern w:val="0"/>
          <w:sz w:val="28"/>
          <w:szCs w:val="28"/>
          <w:lang w:eastAsia="ru-RU"/>
        </w:rPr>
        <w:tab/>
        <w:t xml:space="preserve"> 35894</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35894,0</w:t>
      </w:r>
      <w:r w:rsidRPr="006D7B38">
        <w:rPr>
          <w:rFonts w:ascii="Times New Roman" w:eastAsia="Times New Roman" w:hAnsi="Times New Roman" w:cs="Times New Roman"/>
          <w:kern w:val="0"/>
          <w:sz w:val="28"/>
          <w:szCs w:val="28"/>
          <w:lang w:eastAsia="ru-RU"/>
        </w:rPr>
        <w:tab/>
        <w:t>35895,0</w:t>
      </w:r>
      <w:r w:rsidRPr="006D7B38">
        <w:rPr>
          <w:rFonts w:ascii="Times New Roman" w:eastAsia="Times New Roman" w:hAnsi="Times New Roman" w:cs="Times New Roman"/>
          <w:kern w:val="0"/>
          <w:sz w:val="28"/>
          <w:szCs w:val="28"/>
          <w:lang w:eastAsia="ru-RU"/>
        </w:rPr>
        <w:tab/>
        <w:t>35893,0</w:t>
      </w:r>
      <w:r w:rsidRPr="006D7B38">
        <w:rPr>
          <w:rFonts w:ascii="Times New Roman" w:eastAsia="Times New Roman" w:hAnsi="Times New Roman" w:cs="Times New Roman"/>
          <w:kern w:val="0"/>
          <w:sz w:val="28"/>
          <w:szCs w:val="28"/>
          <w:lang w:eastAsia="ru-RU"/>
        </w:rPr>
        <w:tab/>
        <w:t>42162,22</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Обсяг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готового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товару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2</w:t>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13137000</w:t>
      </w:r>
      <w:r w:rsidRPr="006D7B38">
        <w:rPr>
          <w:rFonts w:ascii="Times New Roman" w:eastAsia="Times New Roman" w:hAnsi="Times New Roman" w:cs="Times New Roman"/>
          <w:kern w:val="0"/>
          <w:sz w:val="28"/>
          <w:szCs w:val="28"/>
          <w:lang w:eastAsia="ru-RU"/>
        </w:rPr>
        <w:tab/>
        <w:t>13137079</w:t>
      </w:r>
      <w:r w:rsidRPr="006D7B38">
        <w:rPr>
          <w:rFonts w:ascii="Times New Roman" w:eastAsia="Times New Roman" w:hAnsi="Times New Roman" w:cs="Times New Roman"/>
          <w:kern w:val="0"/>
          <w:sz w:val="28"/>
          <w:szCs w:val="28"/>
          <w:lang w:eastAsia="ru-RU"/>
        </w:rPr>
        <w:tab/>
        <w:t>13137080</w:t>
      </w:r>
      <w:r w:rsidRPr="006D7B38">
        <w:rPr>
          <w:rFonts w:ascii="Times New Roman" w:eastAsia="Times New Roman" w:hAnsi="Times New Roman" w:cs="Times New Roman"/>
          <w:kern w:val="0"/>
          <w:sz w:val="28"/>
          <w:szCs w:val="28"/>
          <w:lang w:eastAsia="ru-RU"/>
        </w:rPr>
        <w:tab/>
        <w:t>12873803</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Інтенсивність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попиту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вторинну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2/</w:t>
      </w:r>
      <w:r w:rsidRPr="006D7B38">
        <w:rPr>
          <w:rFonts w:ascii="Times New Roman" w:eastAsia="Times New Roman" w:hAnsi="Times New Roman" w:cs="Times New Roman" w:hint="eastAsia"/>
          <w:kern w:val="0"/>
          <w:sz w:val="28"/>
          <w:szCs w:val="28"/>
          <w:lang w:eastAsia="ru-RU"/>
        </w:rPr>
        <w:t>добу</w:t>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3329,81</w:t>
      </w:r>
      <w:r w:rsidRPr="006D7B38">
        <w:rPr>
          <w:rFonts w:ascii="Times New Roman" w:eastAsia="Times New Roman" w:hAnsi="Times New Roman" w:cs="Times New Roman"/>
          <w:kern w:val="0"/>
          <w:sz w:val="28"/>
          <w:szCs w:val="28"/>
          <w:lang w:eastAsia="ru-RU"/>
        </w:rPr>
        <w:tab/>
        <w:t>997,00</w:t>
      </w:r>
      <w:r w:rsidRPr="006D7B38">
        <w:rPr>
          <w:rFonts w:ascii="Times New Roman" w:eastAsia="Times New Roman" w:hAnsi="Times New Roman" w:cs="Times New Roman"/>
          <w:kern w:val="0"/>
          <w:sz w:val="28"/>
          <w:szCs w:val="28"/>
          <w:lang w:eastAsia="ru-RU"/>
        </w:rPr>
        <w:tab/>
        <w:t>996,00</w:t>
      </w:r>
      <w:r w:rsidRPr="006D7B38">
        <w:rPr>
          <w:rFonts w:ascii="Times New Roman" w:eastAsia="Times New Roman" w:hAnsi="Times New Roman" w:cs="Times New Roman"/>
          <w:kern w:val="0"/>
          <w:sz w:val="28"/>
          <w:szCs w:val="28"/>
          <w:lang w:eastAsia="ru-RU"/>
        </w:rPr>
        <w:tab/>
        <w:t>3600,00</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Інтенсивність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витрачання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вторинної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2/</w:t>
      </w:r>
      <w:r w:rsidRPr="006D7B38">
        <w:rPr>
          <w:rFonts w:ascii="Times New Roman" w:eastAsia="Times New Roman" w:hAnsi="Times New Roman" w:cs="Times New Roman" w:hint="eastAsia"/>
          <w:kern w:val="0"/>
          <w:sz w:val="28"/>
          <w:szCs w:val="28"/>
          <w:lang w:eastAsia="ru-RU"/>
        </w:rPr>
        <w:t>добу</w:t>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35893,78</w:t>
      </w:r>
      <w:r w:rsidRPr="006D7B38">
        <w:rPr>
          <w:rFonts w:ascii="Times New Roman" w:eastAsia="Times New Roman" w:hAnsi="Times New Roman" w:cs="Times New Roman"/>
          <w:kern w:val="0"/>
          <w:sz w:val="28"/>
          <w:szCs w:val="28"/>
          <w:lang w:eastAsia="ru-RU"/>
        </w:rPr>
        <w:tab/>
        <w:t>34509,00</w:t>
      </w:r>
      <w:r w:rsidRPr="006D7B38">
        <w:rPr>
          <w:rFonts w:ascii="Times New Roman" w:eastAsia="Times New Roman" w:hAnsi="Times New Roman" w:cs="Times New Roman"/>
          <w:kern w:val="0"/>
          <w:sz w:val="28"/>
          <w:szCs w:val="28"/>
          <w:lang w:eastAsia="ru-RU"/>
        </w:rPr>
        <w:tab/>
        <w:t>34508,00</w:t>
      </w:r>
      <w:r w:rsidRPr="006D7B38">
        <w:rPr>
          <w:rFonts w:ascii="Times New Roman" w:eastAsia="Times New Roman" w:hAnsi="Times New Roman" w:cs="Times New Roman"/>
          <w:kern w:val="0"/>
          <w:sz w:val="28"/>
          <w:szCs w:val="28"/>
          <w:lang w:eastAsia="ru-RU"/>
        </w:rPr>
        <w:tab/>
        <w:t>35608,92</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Інтенсивність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виробництва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готового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товару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2/</w:t>
      </w:r>
      <w:r w:rsidRPr="006D7B38">
        <w:rPr>
          <w:rFonts w:ascii="Times New Roman" w:eastAsia="Times New Roman" w:hAnsi="Times New Roman" w:cs="Times New Roman" w:hint="eastAsia"/>
          <w:kern w:val="0"/>
          <w:sz w:val="28"/>
          <w:szCs w:val="28"/>
          <w:lang w:eastAsia="ru-RU"/>
        </w:rPr>
        <w:t>добу</w:t>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lastRenderedPageBreak/>
        <w:t>35894,00</w:t>
      </w:r>
      <w:r w:rsidRPr="006D7B38">
        <w:rPr>
          <w:rFonts w:ascii="Times New Roman" w:eastAsia="Times New Roman" w:hAnsi="Times New Roman" w:cs="Times New Roman"/>
          <w:kern w:val="0"/>
          <w:sz w:val="28"/>
          <w:szCs w:val="28"/>
          <w:lang w:eastAsia="ru-RU"/>
        </w:rPr>
        <w:tab/>
        <w:t>25870,00</w:t>
      </w:r>
      <w:r w:rsidRPr="006D7B38">
        <w:rPr>
          <w:rFonts w:ascii="Times New Roman" w:eastAsia="Times New Roman" w:hAnsi="Times New Roman" w:cs="Times New Roman"/>
          <w:kern w:val="0"/>
          <w:sz w:val="28"/>
          <w:szCs w:val="28"/>
          <w:lang w:eastAsia="ru-RU"/>
        </w:rPr>
        <w:tab/>
        <w:t>25860,00</w:t>
      </w:r>
      <w:r w:rsidRPr="006D7B38">
        <w:rPr>
          <w:rFonts w:ascii="Times New Roman" w:eastAsia="Times New Roman" w:hAnsi="Times New Roman" w:cs="Times New Roman"/>
          <w:kern w:val="0"/>
          <w:sz w:val="28"/>
          <w:szCs w:val="28"/>
          <w:lang w:eastAsia="ru-RU"/>
        </w:rPr>
        <w:tab/>
        <w:t>35174,32</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Ціна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товар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ринку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початковий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період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часу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грн</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2</w:t>
      </w:r>
      <w:r w:rsidRPr="006D7B38">
        <w:rPr>
          <w:rFonts w:ascii="Times New Roman" w:eastAsia="Times New Roman" w:hAnsi="Times New Roman" w:cs="Times New Roman"/>
          <w:kern w:val="0"/>
          <w:sz w:val="28"/>
          <w:szCs w:val="28"/>
          <w:lang w:eastAsia="ru-RU"/>
        </w:rPr>
        <w:tab/>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86,28</w:t>
      </w:r>
      <w:r w:rsidRPr="006D7B38">
        <w:rPr>
          <w:rFonts w:ascii="Times New Roman" w:eastAsia="Times New Roman" w:hAnsi="Times New Roman" w:cs="Times New Roman"/>
          <w:kern w:val="0"/>
          <w:sz w:val="28"/>
          <w:szCs w:val="28"/>
          <w:lang w:eastAsia="ru-RU"/>
        </w:rPr>
        <w:tab/>
        <w:t>60,16</w:t>
      </w:r>
      <w:r w:rsidRPr="006D7B38">
        <w:rPr>
          <w:rFonts w:ascii="Times New Roman" w:eastAsia="Times New Roman" w:hAnsi="Times New Roman" w:cs="Times New Roman"/>
          <w:kern w:val="0"/>
          <w:sz w:val="28"/>
          <w:szCs w:val="28"/>
          <w:lang w:eastAsia="ru-RU"/>
        </w:rPr>
        <w:tab/>
        <w:t>60,15</w:t>
      </w:r>
      <w:r w:rsidRPr="006D7B38">
        <w:rPr>
          <w:rFonts w:ascii="Times New Roman" w:eastAsia="Times New Roman" w:hAnsi="Times New Roman" w:cs="Times New Roman"/>
          <w:kern w:val="0"/>
          <w:sz w:val="28"/>
          <w:szCs w:val="28"/>
          <w:lang w:eastAsia="ru-RU"/>
        </w:rPr>
        <w:tab/>
        <w:t>115,87</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апарату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удосконалено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використовується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прийняття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управлінських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рішень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третьому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розділі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удосконалено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аналітичну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удосконалено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включають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планування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організаційно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технічних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заходів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критеріями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максимальної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максимальної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їх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ефективності</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Цільова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планування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максимальної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«Будінвест»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вигляд</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,(3)</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де</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невідомі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величини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значення</w:t>
      </w:r>
      <w:r w:rsidRPr="006D7B38">
        <w:rPr>
          <w:rFonts w:ascii="Times New Roman" w:eastAsia="Times New Roman" w:hAnsi="Times New Roman" w:cs="Times New Roman"/>
          <w:kern w:val="0"/>
          <w:sz w:val="28"/>
          <w:szCs w:val="28"/>
          <w:lang w:eastAsia="ru-RU"/>
        </w:rPr>
        <w:t xml:space="preserve"> 1,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вказує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доцільність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випуску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гарячим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способом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регенерованих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асфальтобетонних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сумішей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типів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холодним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способом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регенерованої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суміші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типу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 ,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невідомі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величини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значення</w:t>
      </w:r>
      <w:r w:rsidRPr="006D7B38">
        <w:rPr>
          <w:rFonts w:ascii="Times New Roman" w:eastAsia="Times New Roman" w:hAnsi="Times New Roman" w:cs="Times New Roman"/>
          <w:kern w:val="0"/>
          <w:sz w:val="28"/>
          <w:szCs w:val="28"/>
          <w:lang w:eastAsia="ru-RU"/>
        </w:rPr>
        <w:t xml:space="preserve"> 0,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вказує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недоцільність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випуску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гарячим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способом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регенерованої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суміші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типу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холодним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способом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регенерованих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сумішей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типів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витрат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способу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старого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асфальтобетону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виробництві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регенерованої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суміші</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обсяг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виробництва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регенерованої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асфальтобетонної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суміші</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Пропонується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застосувати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варіанти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гарячий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холодний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способи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старого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асфальтобетону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виробництві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сумішей</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Обмеженнями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lastRenderedPageBreak/>
        <w:t>обсяги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застосування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старого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асфальтобетону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виробництві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одиниці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суміші</w:t>
      </w:r>
      <w:r w:rsidRPr="006D7B38">
        <w:rPr>
          <w:rFonts w:ascii="Times New Roman" w:eastAsia="Times New Roman" w:hAnsi="Times New Roman" w:cs="Times New Roman"/>
          <w:kern w:val="0"/>
          <w:sz w:val="28"/>
          <w:szCs w:val="28"/>
          <w:lang w:eastAsia="ru-RU"/>
        </w:rPr>
        <w:t xml:space="preserve"> (b</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j),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відповідають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виробничій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програмі</w:t>
      </w:r>
      <w:r w:rsidRPr="006D7B38">
        <w:rPr>
          <w:rFonts w:ascii="Times New Roman" w:eastAsia="Times New Roman" w:hAnsi="Times New Roman" w:cs="Times New Roman"/>
          <w:kern w:val="0"/>
          <w:sz w:val="28"/>
          <w:szCs w:val="28"/>
          <w:lang w:eastAsia="ru-RU"/>
        </w:rPr>
        <w:t xml:space="preserve">  ( ), </w:t>
      </w:r>
      <w:r w:rsidRPr="006D7B38">
        <w:rPr>
          <w:rFonts w:ascii="Times New Roman" w:eastAsia="Times New Roman" w:hAnsi="Times New Roman" w:cs="Times New Roman" w:hint="eastAsia"/>
          <w:kern w:val="0"/>
          <w:sz w:val="28"/>
          <w:szCs w:val="28"/>
          <w:lang w:eastAsia="ru-RU"/>
        </w:rPr>
        <w:t>не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повинні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перевищувати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наявні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ресурси</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застосовуваних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варіантів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ОТЗ</w:t>
      </w:r>
      <w:r w:rsidRPr="006D7B38">
        <w:rPr>
          <w:rFonts w:ascii="Times New Roman" w:eastAsia="Times New Roman" w:hAnsi="Times New Roman" w:cs="Times New Roman"/>
          <w:kern w:val="0"/>
          <w:sz w:val="28"/>
          <w:szCs w:val="28"/>
          <w:lang w:eastAsia="ru-RU"/>
        </w:rPr>
        <w:t xml:space="preserve"> ( ): ;      (4)</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незалежні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змінні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накладаються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обмеження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вказують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доцільність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способу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старого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асфальтобетону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виробництві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регенерованої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асфальтобетонної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суміші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«Будінвест»</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   (5)</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знайдених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невідомих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величин</w:t>
      </w:r>
      <w:r w:rsidRPr="006D7B38">
        <w:rPr>
          <w:rFonts w:ascii="Times New Roman" w:eastAsia="Times New Roman" w:hAnsi="Times New Roman" w:cs="Times New Roman"/>
          <w:kern w:val="0"/>
          <w:sz w:val="28"/>
          <w:szCs w:val="28"/>
          <w:lang w:eastAsia="ru-RU"/>
        </w:rPr>
        <w:t xml:space="preserve"> ( )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матриці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цільова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значення</w:t>
      </w:r>
      <w:r w:rsidRPr="006D7B38">
        <w:rPr>
          <w:rFonts w:ascii="Times New Roman" w:eastAsia="Times New Roman" w:hAnsi="Times New Roman" w:cs="Times New Roman"/>
          <w:kern w:val="0"/>
          <w:sz w:val="28"/>
          <w:szCs w:val="28"/>
          <w:lang w:eastAsia="ru-RU"/>
        </w:rPr>
        <w:t xml:space="preserve">  = 3620,67. </w:t>
      </w:r>
      <w:r w:rsidRPr="006D7B38">
        <w:rPr>
          <w:rFonts w:ascii="Times New Roman" w:eastAsia="Times New Roman" w:hAnsi="Times New Roman" w:cs="Times New Roman" w:hint="eastAsia"/>
          <w:kern w:val="0"/>
          <w:sz w:val="28"/>
          <w:szCs w:val="28"/>
          <w:lang w:eastAsia="ru-RU"/>
        </w:rPr>
        <w:t>Це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означає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2012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зекономлено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старого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асфальтобетону</w:t>
      </w:r>
      <w:r w:rsidRPr="006D7B38">
        <w:rPr>
          <w:rFonts w:ascii="Times New Roman" w:eastAsia="Times New Roman" w:hAnsi="Times New Roman" w:cs="Times New Roman"/>
          <w:kern w:val="0"/>
          <w:sz w:val="28"/>
          <w:szCs w:val="28"/>
          <w:lang w:eastAsia="ru-RU"/>
        </w:rPr>
        <w:t xml:space="preserve"> 3620,67 </w:t>
      </w:r>
      <w:r w:rsidRPr="006D7B38">
        <w:rPr>
          <w:rFonts w:ascii="Times New Roman" w:eastAsia="Times New Roman" w:hAnsi="Times New Roman" w:cs="Times New Roman" w:hint="eastAsia"/>
          <w:kern w:val="0"/>
          <w:sz w:val="28"/>
          <w:szCs w:val="28"/>
          <w:lang w:eastAsia="ru-RU"/>
        </w:rPr>
        <w:t>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матеріалів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планування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«Будінвест»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максимальної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цільова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вигляд</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 (6)</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де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Сі</w:t>
      </w:r>
      <w:r w:rsidRPr="006D7B38">
        <w:rPr>
          <w:rFonts w:ascii="Times New Roman" w:eastAsia="Times New Roman" w:hAnsi="Times New Roman" w:cs="Times New Roman"/>
          <w:kern w:val="0"/>
          <w:sz w:val="28"/>
          <w:szCs w:val="28"/>
          <w:lang w:eastAsia="ru-RU"/>
        </w:rPr>
        <w:t xml:space="preserve">j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способу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старого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асфальтобетону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виробництві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регенерованої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асфальтобетонної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суміші</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реалізації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також</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повинні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виконуватись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обмеження</w:t>
      </w:r>
      <w:r w:rsidRPr="006D7B38">
        <w:rPr>
          <w:rFonts w:ascii="Times New Roman" w:eastAsia="Times New Roman" w:hAnsi="Times New Roman" w:cs="Times New Roman"/>
          <w:kern w:val="0"/>
          <w:sz w:val="28"/>
          <w:szCs w:val="28"/>
          <w:lang w:eastAsia="ru-RU"/>
        </w:rPr>
        <w:t xml:space="preserve"> (4)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(5).</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знайдених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невідомих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величин</w:t>
      </w:r>
      <w:r w:rsidRPr="006D7B38">
        <w:rPr>
          <w:rFonts w:ascii="Times New Roman" w:eastAsia="Times New Roman" w:hAnsi="Times New Roman" w:cs="Times New Roman"/>
          <w:kern w:val="0"/>
          <w:sz w:val="28"/>
          <w:szCs w:val="28"/>
          <w:lang w:eastAsia="ru-RU"/>
        </w:rPr>
        <w:t xml:space="preserve"> ( )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матриці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цільова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значення</w:t>
      </w:r>
      <w:r w:rsidRPr="006D7B38">
        <w:rPr>
          <w:rFonts w:ascii="Times New Roman" w:eastAsia="Times New Roman" w:hAnsi="Times New Roman" w:cs="Times New Roman"/>
          <w:kern w:val="0"/>
          <w:sz w:val="28"/>
          <w:szCs w:val="28"/>
          <w:lang w:eastAsia="ru-RU"/>
        </w:rPr>
        <w:t xml:space="preserve">  = 73,11, </w:t>
      </w:r>
      <w:r w:rsidRPr="006D7B38">
        <w:rPr>
          <w:rFonts w:ascii="Times New Roman" w:eastAsia="Times New Roman" w:hAnsi="Times New Roman" w:cs="Times New Roman" w:hint="eastAsia"/>
          <w:kern w:val="0"/>
          <w:sz w:val="28"/>
          <w:szCs w:val="28"/>
          <w:lang w:eastAsia="ru-RU"/>
        </w:rPr>
        <w:t>яке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означає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2012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зекономлено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рахунок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старого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асфальтобетону</w:t>
      </w:r>
      <w:r w:rsidRPr="006D7B38">
        <w:rPr>
          <w:rFonts w:ascii="Times New Roman" w:eastAsia="Times New Roman" w:hAnsi="Times New Roman" w:cs="Times New Roman"/>
          <w:kern w:val="0"/>
          <w:sz w:val="28"/>
          <w:szCs w:val="28"/>
          <w:lang w:eastAsia="ru-RU"/>
        </w:rPr>
        <w:t xml:space="preserve"> 73,11 </w:t>
      </w:r>
      <w:r w:rsidRPr="006D7B38">
        <w:rPr>
          <w:rFonts w:ascii="Times New Roman" w:eastAsia="Times New Roman" w:hAnsi="Times New Roman" w:cs="Times New Roman" w:hint="eastAsia"/>
          <w:kern w:val="0"/>
          <w:sz w:val="28"/>
          <w:szCs w:val="28"/>
          <w:lang w:eastAsia="ru-RU"/>
        </w:rPr>
        <w:t>тис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грн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матеріалів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Застосування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наведених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(3)-(6) </w:t>
      </w:r>
      <w:r w:rsidRPr="006D7B38">
        <w:rPr>
          <w:rFonts w:ascii="Times New Roman" w:eastAsia="Times New Roman" w:hAnsi="Times New Roman" w:cs="Times New Roman" w:hint="eastAsia"/>
          <w:kern w:val="0"/>
          <w:sz w:val="28"/>
          <w:szCs w:val="28"/>
          <w:lang w:eastAsia="ru-RU"/>
        </w:rPr>
        <w:t>дозволило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підвищити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процесів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досліджуваних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рахунок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дало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можливість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зменшити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собівартість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збільшити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рівень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прибутку</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Ефективність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значній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мірі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залежить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їх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забезпечення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роботі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аналітичну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ІАС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рис</w:t>
      </w:r>
      <w:r w:rsidRPr="006D7B38">
        <w:rPr>
          <w:rFonts w:ascii="Times New Roman" w:eastAsia="Times New Roman" w:hAnsi="Times New Roman" w:cs="Times New Roman"/>
          <w:kern w:val="0"/>
          <w:sz w:val="28"/>
          <w:szCs w:val="28"/>
          <w:lang w:eastAsia="ru-RU"/>
        </w:rPr>
        <w:t xml:space="preserve">. 5 </w:t>
      </w:r>
      <w:r w:rsidRPr="006D7B38">
        <w:rPr>
          <w:rFonts w:ascii="Times New Roman" w:eastAsia="Times New Roman" w:hAnsi="Times New Roman" w:cs="Times New Roman" w:hint="eastAsia"/>
          <w:kern w:val="0"/>
          <w:sz w:val="28"/>
          <w:szCs w:val="28"/>
          <w:lang w:eastAsia="ru-RU"/>
        </w:rPr>
        <w:t>наведено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структуру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впровадження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ІАС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дозволяє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збирати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аналізувати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стосується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рухів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всій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ЛС</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Умовні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позначення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прийняті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рис</w:t>
      </w:r>
      <w:r w:rsidRPr="006D7B38">
        <w:rPr>
          <w:rFonts w:ascii="Times New Roman" w:eastAsia="Times New Roman" w:hAnsi="Times New Roman" w:cs="Times New Roman"/>
          <w:kern w:val="0"/>
          <w:sz w:val="28"/>
          <w:szCs w:val="28"/>
          <w:lang w:eastAsia="ru-RU"/>
        </w:rPr>
        <w:t xml:space="preserve">. 5: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оптимальна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величина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запасу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вторинної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оптимальний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обсяг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замовлення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вартість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виконання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замовлення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інтенсивність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попиту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вартість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зберігання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одиниці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оптимальний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обсяг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замовлення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вторинної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вартість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виконання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замовлення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вторинної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lastRenderedPageBreak/>
        <w:t>інтенсивність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попиту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вторинної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вартість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зберігання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одиниці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вторинної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максимальний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прибуток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запаси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кожного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виду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витрата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кожного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виду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сировини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випуск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одиниці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кожного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виду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прибуток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отримується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одиниці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рівноважна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ціна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рівноважний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попит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μ</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χ</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коефіцієнти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попиту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пропозиції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ψ</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φ</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деякі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коефіцієнти</w:t>
      </w:r>
      <w:r w:rsidRPr="006D7B38">
        <w:rPr>
          <w:rFonts w:ascii="Times New Roman" w:eastAsia="Times New Roman" w:hAnsi="Times New Roman" w:cs="Times New Roman"/>
          <w:kern w:val="0"/>
          <w:sz w:val="28"/>
          <w:szCs w:val="28"/>
          <w:lang w:eastAsia="ru-RU"/>
        </w:rPr>
        <w:t xml:space="preserve">; I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інтегральний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значення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приватних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вага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приватних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значення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характеризують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виробничу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фінансову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діяльність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виробництво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тис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грн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збут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тис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грн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дебіторська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заборгованість</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тис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грн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кредиторська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заборгованість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тис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грн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заборгованість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бюджетом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тис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грн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заборгованість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заробітної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плати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персоналу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тис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грн</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Програмна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реалізація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ІАС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здійснена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допомогою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об’єктно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орієнтованої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мови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програмування</w:t>
      </w:r>
      <w:r w:rsidRPr="006D7B38">
        <w:rPr>
          <w:rFonts w:ascii="Times New Roman" w:eastAsia="Times New Roman" w:hAnsi="Times New Roman" w:cs="Times New Roman"/>
          <w:kern w:val="0"/>
          <w:sz w:val="28"/>
          <w:szCs w:val="28"/>
          <w:lang w:eastAsia="ru-RU"/>
        </w:rPr>
        <w:t xml:space="preserve"> Visual Basic for Applications (VBA). </w:t>
      </w:r>
      <w:r w:rsidRPr="006D7B38">
        <w:rPr>
          <w:rFonts w:ascii="Times New Roman" w:eastAsia="Times New Roman" w:hAnsi="Times New Roman" w:cs="Times New Roman" w:hint="eastAsia"/>
          <w:kern w:val="0"/>
          <w:sz w:val="28"/>
          <w:szCs w:val="28"/>
          <w:lang w:eastAsia="ru-RU"/>
        </w:rPr>
        <w:t>Засобами</w:t>
      </w:r>
      <w:r w:rsidRPr="006D7B38">
        <w:rPr>
          <w:rFonts w:ascii="Times New Roman" w:eastAsia="Times New Roman" w:hAnsi="Times New Roman" w:cs="Times New Roman"/>
          <w:kern w:val="0"/>
          <w:sz w:val="28"/>
          <w:szCs w:val="28"/>
          <w:lang w:eastAsia="ru-RU"/>
        </w:rPr>
        <w:t xml:space="preserve"> VBA </w:t>
      </w:r>
      <w:r w:rsidRPr="006D7B38">
        <w:rPr>
          <w:rFonts w:ascii="Times New Roman" w:eastAsia="Times New Roman" w:hAnsi="Times New Roman" w:cs="Times New Roman" w:hint="eastAsia"/>
          <w:kern w:val="0"/>
          <w:sz w:val="28"/>
          <w:szCs w:val="28"/>
          <w:lang w:eastAsia="ru-RU"/>
        </w:rPr>
        <w:t>проведено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автоматизацію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обчислень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програмному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середовищі</w:t>
      </w:r>
      <w:r w:rsidRPr="006D7B38">
        <w:rPr>
          <w:rFonts w:ascii="Times New Roman" w:eastAsia="Times New Roman" w:hAnsi="Times New Roman" w:cs="Times New Roman"/>
          <w:kern w:val="0"/>
          <w:sz w:val="28"/>
          <w:szCs w:val="28"/>
          <w:lang w:eastAsia="ru-RU"/>
        </w:rPr>
        <w:t xml:space="preserve"> Microsoft Excel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підґрунті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вище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Розроблена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ІАС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можливість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оперативно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рівень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адекватні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рішення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Таким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чином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комплекс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дозволяє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тільки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але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процесів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досліджуваних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рахунок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зокрема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змогу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менеджерам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приймати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рішення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ВИСНОВКИ</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дисертаційній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роботі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вирішено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актуальне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практичне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завдання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удосконалення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дозволяють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підвищити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функціонування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підходу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проведеного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дисертаційного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отримано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результати</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lastRenderedPageBreak/>
        <w:t>1.</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Аналіз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теоретичних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положень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виявив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відсутність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термінологічної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єдності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її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трактуваннях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дало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підстави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їх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систематизації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напрямами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переробки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утилізації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відходів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рециклінгу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відходів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реверсивна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зелена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екологістика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ланцюгами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поставок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тощо</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Узагальнення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літературних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джерел</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показало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задачі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моделювання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представлені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обмежено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характеризуються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недостатньою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універсальністю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забезпечення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якісно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механізмів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їх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сталого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розвитку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умовах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необхідною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вдосконалення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засобів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апарату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підходу</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2.</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темпів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зміни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порівняння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їх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динаміці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висновків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управлінської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закупочної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виробничої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транспортної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збутової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діяльності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також</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увагу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приділено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показникам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вперше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застосована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виробничій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діяльності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присутні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Також</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увійшла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бази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аналітичної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3.</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Запропоновані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концептуальні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положення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розв’язання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задач</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обчислення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допомогою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концепцій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методів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моделювання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Розроблені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концептуальні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положення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перше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підґрунтям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друге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параметрів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елементів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третє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враховують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специфіку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діяльності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виробничій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діяльності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застосовуються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кінцевому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підсумку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дозволяють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адекватні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рішення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4.</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Удосконалені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базі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структурна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дозволяють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оцінювати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розширює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існуючі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підходи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застосовані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алгебраїчні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критерії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Рауса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Гурвіца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змогу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lastRenderedPageBreak/>
        <w:t>динаміці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враховує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виробництві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готової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сприяє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своєчасному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задоволенню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попиту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забезпечує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незмінність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функціонування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реалізація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експериментів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станами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досліджуваної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завдяки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змінюванню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вхідних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параметрів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узагальненої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передаточної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дозволяють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приймати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управлінські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рішення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5.</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Розроблено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оптимізаційні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елементів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дозволили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параметри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елементів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досліджуваної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реалізації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оптимізаційних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побудова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Отримані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час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розрахунків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стану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застосовувались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процесі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виконання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експериментів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6.</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Удосконалено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застосування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дозволило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збільшити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натуральному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вартісному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виразі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рахунок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також</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обчислити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витрати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витрат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дало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змогу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зменшити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собівартість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виробленої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також</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збільшити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рівень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прибутку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7.</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Запропоновано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аналітичну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використовує</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комплекс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дозволило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оперативно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рівень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адекватні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рішення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СПИСОК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ОПУБЛІКОВАНИХ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ПРАЦЬ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ТЕМОЮ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ДИСЕРТАЦІЇ</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Розділ</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монографії</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1.</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Николаева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Реверсивная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инновационное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направление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Николаева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Инновационные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информационные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технологии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развитии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национальной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экономики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практика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моногр</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Под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Клебановой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lastRenderedPageBreak/>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Невежина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Шохина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Науч</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технол</w:t>
      </w:r>
      <w:r w:rsidRPr="006D7B38">
        <w:rPr>
          <w:rFonts w:ascii="Times New Roman" w:eastAsia="Times New Roman" w:hAnsi="Times New Roman" w:cs="Times New Roman"/>
          <w:kern w:val="0"/>
          <w:sz w:val="28"/>
          <w:szCs w:val="28"/>
          <w:lang w:eastAsia="ru-RU"/>
        </w:rPr>
        <w:t xml:space="preserve">., 2013.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214</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220.</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Особистий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внесок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проаналізовано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удосконалену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класифікацію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Статті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фахових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виданнях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України</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2.</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Николаева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Классификация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экономико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математических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логистики</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Николаева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Барышева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Модели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рыночной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экономике</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сб</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науч</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трудов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Донецк</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ДонНУ</w:t>
      </w:r>
      <w:r w:rsidRPr="006D7B38">
        <w:rPr>
          <w:rFonts w:ascii="Times New Roman" w:eastAsia="Times New Roman" w:hAnsi="Times New Roman" w:cs="Times New Roman"/>
          <w:kern w:val="0"/>
          <w:sz w:val="28"/>
          <w:szCs w:val="28"/>
          <w:lang w:eastAsia="ru-RU"/>
        </w:rPr>
        <w:t xml:space="preserve">, 2009.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92</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105.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Особистий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внесок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класифікацію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кількісних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реверсивної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логістики</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3.</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Моделювання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динаміки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оберненою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логістикою</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Бизнес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Информ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2010.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4 (1).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77</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79.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Особистий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внесок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зображено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вигляді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схеми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організаційно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функціональної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структури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4.</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Побудова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виробничої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i</w:t>
      </w:r>
      <w:r w:rsidRPr="006D7B38">
        <w:rPr>
          <w:rFonts w:ascii="Times New Roman" w:eastAsia="Times New Roman" w:hAnsi="Times New Roman" w:cs="Times New Roman" w:hint="eastAsia"/>
          <w:kern w:val="0"/>
          <w:sz w:val="28"/>
          <w:szCs w:val="28"/>
          <w:lang w:eastAsia="ru-RU"/>
        </w:rPr>
        <w:t>сник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2010.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8 (150).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23</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28.</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Особистий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внесок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побудовано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апарату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5.</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Формування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ринкової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Україні</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зб</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праць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Львів</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ЛНУ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Франка</w:t>
      </w:r>
      <w:r w:rsidRPr="006D7B38">
        <w:rPr>
          <w:rFonts w:ascii="Times New Roman" w:eastAsia="Times New Roman" w:hAnsi="Times New Roman" w:cs="Times New Roman"/>
          <w:kern w:val="0"/>
          <w:sz w:val="28"/>
          <w:szCs w:val="28"/>
          <w:lang w:eastAsia="ru-RU"/>
        </w:rPr>
        <w:t xml:space="preserve">, 2010.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Вип</w:t>
      </w:r>
      <w:r w:rsidRPr="006D7B38">
        <w:rPr>
          <w:rFonts w:ascii="Times New Roman" w:eastAsia="Times New Roman" w:hAnsi="Times New Roman" w:cs="Times New Roman"/>
          <w:kern w:val="0"/>
          <w:sz w:val="28"/>
          <w:szCs w:val="28"/>
          <w:lang w:eastAsia="ru-RU"/>
        </w:rPr>
        <w:t xml:space="preserve">. 22.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20</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24.</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Особистий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внесок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організаційно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економічну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допомогою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критеріїв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Рауса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Гурвіца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6.</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Підходи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організаційно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Вісник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НТУ«ХПІ»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Темат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«Технічний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прогрес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виробництва»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зб</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праць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НТУ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«ХПІ»</w:t>
      </w:r>
      <w:r w:rsidRPr="006D7B38">
        <w:rPr>
          <w:rFonts w:ascii="Times New Roman" w:eastAsia="Times New Roman" w:hAnsi="Times New Roman" w:cs="Times New Roman"/>
          <w:kern w:val="0"/>
          <w:sz w:val="28"/>
          <w:szCs w:val="28"/>
          <w:lang w:eastAsia="ru-RU"/>
        </w:rPr>
        <w:t xml:space="preserve">, 2010.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61.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46</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53.</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lastRenderedPageBreak/>
        <w:t>7.</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Підходи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створення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Вісник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КНУТД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2010.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5 (55).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9</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13.</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Статті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періодичних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виданнях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інших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держав</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8.</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Лойко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Использование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логистической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информационно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аналитической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Лойко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Николаева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Инновационная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экономика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перспективы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развития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совершенствования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2013.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1.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272</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278.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Особистий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внесок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аналітичну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Матеріали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тези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конференцій</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9.</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Николаева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возвратными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товаров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ресурсов</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Николаева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Барышева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Самотолкова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Матеріали</w:t>
      </w:r>
      <w:r w:rsidRPr="006D7B38">
        <w:rPr>
          <w:rFonts w:ascii="Times New Roman" w:eastAsia="Times New Roman" w:hAnsi="Times New Roman" w:cs="Times New Roman"/>
          <w:kern w:val="0"/>
          <w:sz w:val="28"/>
          <w:szCs w:val="28"/>
          <w:lang w:eastAsia="ru-RU"/>
        </w:rPr>
        <w:t xml:space="preserve"> 9-</w:t>
      </w:r>
      <w:r w:rsidRPr="006D7B38">
        <w:rPr>
          <w:rFonts w:ascii="Times New Roman" w:eastAsia="Times New Roman" w:hAnsi="Times New Roman" w:cs="Times New Roman" w:hint="eastAsia"/>
          <w:kern w:val="0"/>
          <w:sz w:val="28"/>
          <w:szCs w:val="28"/>
          <w:lang w:eastAsia="ru-RU"/>
        </w:rPr>
        <w:t>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Міжнар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міждисцип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практ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школи</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конф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гуманізації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гармонізації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w:t>
      </w:r>
      <w:r w:rsidRPr="006D7B38">
        <w:rPr>
          <w:rFonts w:ascii="Times New Roman" w:eastAsia="Times New Roman" w:hAnsi="Times New Roman" w:cs="Times New Roman"/>
          <w:kern w:val="0"/>
          <w:sz w:val="28"/>
          <w:szCs w:val="28"/>
          <w:lang w:eastAsia="ru-RU"/>
        </w:rPr>
        <w:t>, 1</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8 </w:t>
      </w:r>
      <w:r w:rsidRPr="006D7B38">
        <w:rPr>
          <w:rFonts w:ascii="Times New Roman" w:eastAsia="Times New Roman" w:hAnsi="Times New Roman" w:cs="Times New Roman" w:hint="eastAsia"/>
          <w:kern w:val="0"/>
          <w:sz w:val="28"/>
          <w:szCs w:val="28"/>
          <w:lang w:eastAsia="ru-RU"/>
        </w:rPr>
        <w:t>листоп</w:t>
      </w:r>
      <w:r w:rsidRPr="006D7B38">
        <w:rPr>
          <w:rFonts w:ascii="Times New Roman" w:eastAsia="Times New Roman" w:hAnsi="Times New Roman" w:cs="Times New Roman"/>
          <w:kern w:val="0"/>
          <w:sz w:val="28"/>
          <w:szCs w:val="28"/>
          <w:lang w:eastAsia="ru-RU"/>
        </w:rPr>
        <w:t xml:space="preserve">. 2009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Укр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Асоц</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«Жінки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освіті»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Каразіна</w:t>
      </w:r>
      <w:r w:rsidRPr="006D7B38">
        <w:rPr>
          <w:rFonts w:ascii="Times New Roman" w:eastAsia="Times New Roman" w:hAnsi="Times New Roman" w:cs="Times New Roman"/>
          <w:kern w:val="0"/>
          <w:sz w:val="28"/>
          <w:szCs w:val="28"/>
          <w:lang w:eastAsia="ru-RU"/>
        </w:rPr>
        <w:t xml:space="preserve">, 2009.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109</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110.</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Особистий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внесок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наведено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визначення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потоку</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10.</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динамічних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процесів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оберненої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логістики</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Тези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Міжнар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практ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моделювання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соціально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економічних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w:t>
      </w:r>
      <w:r w:rsidRPr="006D7B38">
        <w:rPr>
          <w:rFonts w:ascii="Times New Roman" w:eastAsia="Times New Roman" w:hAnsi="Times New Roman" w:cs="Times New Roman"/>
          <w:kern w:val="0"/>
          <w:sz w:val="28"/>
          <w:szCs w:val="28"/>
          <w:lang w:eastAsia="ru-RU"/>
        </w:rPr>
        <w:t>, 8</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9 </w:t>
      </w:r>
      <w:r w:rsidRPr="006D7B38">
        <w:rPr>
          <w:rFonts w:ascii="Times New Roman" w:eastAsia="Times New Roman" w:hAnsi="Times New Roman" w:cs="Times New Roman" w:hint="eastAsia"/>
          <w:kern w:val="0"/>
          <w:sz w:val="28"/>
          <w:szCs w:val="28"/>
          <w:lang w:eastAsia="ru-RU"/>
        </w:rPr>
        <w:t>квіт</w:t>
      </w:r>
      <w:r w:rsidRPr="006D7B38">
        <w:rPr>
          <w:rFonts w:ascii="Times New Roman" w:eastAsia="Times New Roman" w:hAnsi="Times New Roman" w:cs="Times New Roman"/>
          <w:kern w:val="0"/>
          <w:sz w:val="28"/>
          <w:szCs w:val="28"/>
          <w:lang w:eastAsia="ru-RU"/>
        </w:rPr>
        <w:t xml:space="preserve">. 2010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ФОП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Александрова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«ІНЖЕК»</w:t>
      </w:r>
      <w:r w:rsidRPr="006D7B38">
        <w:rPr>
          <w:rFonts w:ascii="Times New Roman" w:eastAsia="Times New Roman" w:hAnsi="Times New Roman" w:cs="Times New Roman"/>
          <w:kern w:val="0"/>
          <w:sz w:val="28"/>
          <w:szCs w:val="28"/>
          <w:lang w:eastAsia="ru-RU"/>
        </w:rPr>
        <w:t xml:space="preserve">, 2010.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68</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71.</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Особистий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внесок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схему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11.</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виробничої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Матеріали</w:t>
      </w:r>
      <w:r w:rsidRPr="006D7B38">
        <w:rPr>
          <w:rFonts w:ascii="Times New Roman" w:eastAsia="Times New Roman" w:hAnsi="Times New Roman" w:cs="Times New Roman"/>
          <w:kern w:val="0"/>
          <w:sz w:val="28"/>
          <w:szCs w:val="28"/>
          <w:lang w:eastAsia="ru-RU"/>
        </w:rPr>
        <w:t xml:space="preserve"> XV </w:t>
      </w:r>
      <w:r w:rsidRPr="006D7B38">
        <w:rPr>
          <w:rFonts w:ascii="Times New Roman" w:eastAsia="Times New Roman" w:hAnsi="Times New Roman" w:cs="Times New Roman" w:hint="eastAsia"/>
          <w:kern w:val="0"/>
          <w:sz w:val="28"/>
          <w:szCs w:val="28"/>
          <w:lang w:eastAsia="ru-RU"/>
        </w:rPr>
        <w:t>Всеукр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метод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кібернетики»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Луганськ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Євпаторія</w:t>
      </w:r>
      <w:r w:rsidRPr="006D7B38">
        <w:rPr>
          <w:rFonts w:ascii="Times New Roman" w:eastAsia="Times New Roman" w:hAnsi="Times New Roman" w:cs="Times New Roman"/>
          <w:kern w:val="0"/>
          <w:sz w:val="28"/>
          <w:szCs w:val="28"/>
          <w:lang w:eastAsia="ru-RU"/>
        </w:rPr>
        <w:t>, 4</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8 </w:t>
      </w:r>
      <w:r w:rsidRPr="006D7B38">
        <w:rPr>
          <w:rFonts w:ascii="Times New Roman" w:eastAsia="Times New Roman" w:hAnsi="Times New Roman" w:cs="Times New Roman" w:hint="eastAsia"/>
          <w:kern w:val="0"/>
          <w:sz w:val="28"/>
          <w:szCs w:val="28"/>
          <w:lang w:eastAsia="ru-RU"/>
        </w:rPr>
        <w:t>трав</w:t>
      </w:r>
      <w:r w:rsidRPr="006D7B38">
        <w:rPr>
          <w:rFonts w:ascii="Times New Roman" w:eastAsia="Times New Roman" w:hAnsi="Times New Roman" w:cs="Times New Roman"/>
          <w:kern w:val="0"/>
          <w:sz w:val="28"/>
          <w:szCs w:val="28"/>
          <w:lang w:eastAsia="ru-RU"/>
        </w:rPr>
        <w:t xml:space="preserve">. 2010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Луганськ</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ФОП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Котова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w:t>
      </w:r>
      <w:r w:rsidRPr="006D7B38">
        <w:rPr>
          <w:rFonts w:ascii="Times New Roman" w:eastAsia="Times New Roman" w:hAnsi="Times New Roman" w:cs="Times New Roman"/>
          <w:kern w:val="0"/>
          <w:sz w:val="28"/>
          <w:szCs w:val="28"/>
          <w:lang w:eastAsia="ru-RU"/>
        </w:rPr>
        <w:t xml:space="preserve">., 2010.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21</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22.</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Особистий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внесок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одержано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вираз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узагальненої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передаточної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lastRenderedPageBreak/>
        <w:t>12.</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Застосування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автоматизованого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Тези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Міжнар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метод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форум</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конф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молодих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економістів</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кібернетиків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«Моделювання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тенденції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досвід»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Львів</w:t>
      </w:r>
      <w:r w:rsidRPr="006D7B38">
        <w:rPr>
          <w:rFonts w:ascii="Times New Roman" w:eastAsia="Times New Roman" w:hAnsi="Times New Roman" w:cs="Times New Roman"/>
          <w:kern w:val="0"/>
          <w:sz w:val="28"/>
          <w:szCs w:val="28"/>
          <w:lang w:eastAsia="ru-RU"/>
        </w:rPr>
        <w:t>, 23</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25 </w:t>
      </w:r>
      <w:r w:rsidRPr="006D7B38">
        <w:rPr>
          <w:rFonts w:ascii="Times New Roman" w:eastAsia="Times New Roman" w:hAnsi="Times New Roman" w:cs="Times New Roman" w:hint="eastAsia"/>
          <w:kern w:val="0"/>
          <w:sz w:val="28"/>
          <w:szCs w:val="28"/>
          <w:lang w:eastAsia="ru-RU"/>
        </w:rPr>
        <w:t>верес</w:t>
      </w:r>
      <w:r w:rsidRPr="006D7B38">
        <w:rPr>
          <w:rFonts w:ascii="Times New Roman" w:eastAsia="Times New Roman" w:hAnsi="Times New Roman" w:cs="Times New Roman"/>
          <w:kern w:val="0"/>
          <w:sz w:val="28"/>
          <w:szCs w:val="28"/>
          <w:lang w:eastAsia="ru-RU"/>
        </w:rPr>
        <w:t xml:space="preserve">. 2010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Львів</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ВЦ</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Франка</w:t>
      </w:r>
      <w:r w:rsidRPr="006D7B38">
        <w:rPr>
          <w:rFonts w:ascii="Times New Roman" w:eastAsia="Times New Roman" w:hAnsi="Times New Roman" w:cs="Times New Roman"/>
          <w:kern w:val="0"/>
          <w:sz w:val="28"/>
          <w:szCs w:val="28"/>
          <w:lang w:eastAsia="ru-RU"/>
        </w:rPr>
        <w:t xml:space="preserve">, 2010.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39</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41.</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Особистий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внесок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проведено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організаційно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допомогою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критеріїв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Рауса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Гурвіца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13.</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аспекти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побудови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Тези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Міжнар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практ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«Актуальні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розвитку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кібернетики»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Київ</w:t>
      </w:r>
      <w:r w:rsidRPr="006D7B38">
        <w:rPr>
          <w:rFonts w:ascii="Times New Roman" w:eastAsia="Times New Roman" w:hAnsi="Times New Roman" w:cs="Times New Roman"/>
          <w:kern w:val="0"/>
          <w:sz w:val="28"/>
          <w:szCs w:val="28"/>
          <w:lang w:eastAsia="ru-RU"/>
        </w:rPr>
        <w:t xml:space="preserve">, 26 </w:t>
      </w:r>
      <w:r w:rsidRPr="006D7B38">
        <w:rPr>
          <w:rFonts w:ascii="Times New Roman" w:eastAsia="Times New Roman" w:hAnsi="Times New Roman" w:cs="Times New Roman" w:hint="eastAsia"/>
          <w:kern w:val="0"/>
          <w:sz w:val="28"/>
          <w:szCs w:val="28"/>
          <w:lang w:eastAsia="ru-RU"/>
        </w:rPr>
        <w:t>листоп</w:t>
      </w:r>
      <w:r w:rsidRPr="006D7B38">
        <w:rPr>
          <w:rFonts w:ascii="Times New Roman" w:eastAsia="Times New Roman" w:hAnsi="Times New Roman" w:cs="Times New Roman"/>
          <w:kern w:val="0"/>
          <w:sz w:val="28"/>
          <w:szCs w:val="28"/>
          <w:lang w:eastAsia="ru-RU"/>
        </w:rPr>
        <w:t xml:space="preserve">. 2010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КНУТД</w:t>
      </w:r>
      <w:r w:rsidRPr="006D7B38">
        <w:rPr>
          <w:rFonts w:ascii="Times New Roman" w:eastAsia="Times New Roman" w:hAnsi="Times New Roman" w:cs="Times New Roman"/>
          <w:kern w:val="0"/>
          <w:sz w:val="28"/>
          <w:szCs w:val="28"/>
          <w:lang w:eastAsia="ru-RU"/>
        </w:rPr>
        <w:t xml:space="preserve">, 2010.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89</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90.</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14.</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Тези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ІІІ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Міжнар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практ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моделювання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соціально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економічних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w:t>
      </w:r>
      <w:r w:rsidRPr="006D7B38">
        <w:rPr>
          <w:rFonts w:ascii="Times New Roman" w:eastAsia="Times New Roman" w:hAnsi="Times New Roman" w:cs="Times New Roman"/>
          <w:kern w:val="0"/>
          <w:sz w:val="28"/>
          <w:szCs w:val="28"/>
          <w:lang w:eastAsia="ru-RU"/>
        </w:rPr>
        <w:t>, 7</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9 </w:t>
      </w:r>
      <w:r w:rsidRPr="006D7B38">
        <w:rPr>
          <w:rFonts w:ascii="Times New Roman" w:eastAsia="Times New Roman" w:hAnsi="Times New Roman" w:cs="Times New Roman" w:hint="eastAsia"/>
          <w:kern w:val="0"/>
          <w:sz w:val="28"/>
          <w:szCs w:val="28"/>
          <w:lang w:eastAsia="ru-RU"/>
        </w:rPr>
        <w:t>квіт</w:t>
      </w:r>
      <w:r w:rsidRPr="006D7B38">
        <w:rPr>
          <w:rFonts w:ascii="Times New Roman" w:eastAsia="Times New Roman" w:hAnsi="Times New Roman" w:cs="Times New Roman"/>
          <w:kern w:val="0"/>
          <w:sz w:val="28"/>
          <w:szCs w:val="28"/>
          <w:lang w:eastAsia="ru-RU"/>
        </w:rPr>
        <w:t xml:space="preserve">. 2011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ФОП</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Александрова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«ІНЖЕК»</w:t>
      </w:r>
      <w:r w:rsidRPr="006D7B38">
        <w:rPr>
          <w:rFonts w:ascii="Times New Roman" w:eastAsia="Times New Roman" w:hAnsi="Times New Roman" w:cs="Times New Roman"/>
          <w:kern w:val="0"/>
          <w:sz w:val="28"/>
          <w:szCs w:val="28"/>
          <w:lang w:eastAsia="ru-RU"/>
        </w:rPr>
        <w:t xml:space="preserve">, 2011.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249</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252.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Особистий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внесок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структуру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аналітичної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15.</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показниками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Праці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Всеукр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практ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молодих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учених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студентів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«Молодь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світі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технологій»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тематикою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«Інновації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технології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підприємницькій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діяльності»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Херсон</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ХНТУ</w:t>
      </w:r>
      <w:r w:rsidRPr="006D7B38">
        <w:rPr>
          <w:rFonts w:ascii="Times New Roman" w:eastAsia="Times New Roman" w:hAnsi="Times New Roman" w:cs="Times New Roman"/>
          <w:kern w:val="0"/>
          <w:sz w:val="28"/>
          <w:szCs w:val="28"/>
          <w:lang w:eastAsia="ru-RU"/>
        </w:rPr>
        <w:t xml:space="preserve">, 2011.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7</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12.</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16.</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Баришева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Матеріали</w:t>
      </w:r>
      <w:r w:rsidRPr="006D7B38">
        <w:rPr>
          <w:rFonts w:ascii="Times New Roman" w:eastAsia="Times New Roman" w:hAnsi="Times New Roman" w:cs="Times New Roman"/>
          <w:kern w:val="0"/>
          <w:sz w:val="28"/>
          <w:szCs w:val="28"/>
          <w:lang w:eastAsia="ru-RU"/>
        </w:rPr>
        <w:t xml:space="preserve"> XVI </w:t>
      </w:r>
      <w:r w:rsidRPr="006D7B38">
        <w:rPr>
          <w:rFonts w:ascii="Times New Roman" w:eastAsia="Times New Roman" w:hAnsi="Times New Roman" w:cs="Times New Roman" w:hint="eastAsia"/>
          <w:kern w:val="0"/>
          <w:sz w:val="28"/>
          <w:szCs w:val="28"/>
          <w:lang w:eastAsia="ru-RU"/>
        </w:rPr>
        <w:t>Всеукр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метод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кібернетики</w:t>
      </w:r>
      <w:r w:rsidRPr="006D7B38">
        <w:rPr>
          <w:rFonts w:ascii="Times New Roman" w:eastAsia="Times New Roman" w:hAnsi="Times New Roman" w:cs="Times New Roman"/>
          <w:kern w:val="0"/>
          <w:sz w:val="28"/>
          <w:szCs w:val="28"/>
          <w:lang w:eastAsia="ru-RU"/>
        </w:rPr>
        <w:t xml:space="preserve"> 2011</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Одеса</w:t>
      </w:r>
      <w:r w:rsidRPr="006D7B38">
        <w:rPr>
          <w:rFonts w:ascii="Times New Roman" w:eastAsia="Times New Roman" w:hAnsi="Times New Roman" w:cs="Times New Roman"/>
          <w:kern w:val="0"/>
          <w:sz w:val="28"/>
          <w:szCs w:val="28"/>
          <w:lang w:eastAsia="ru-RU"/>
        </w:rPr>
        <w:t>, 14</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16 </w:t>
      </w:r>
      <w:r w:rsidRPr="006D7B38">
        <w:rPr>
          <w:rFonts w:ascii="Times New Roman" w:eastAsia="Times New Roman" w:hAnsi="Times New Roman" w:cs="Times New Roman" w:hint="eastAsia"/>
          <w:kern w:val="0"/>
          <w:sz w:val="28"/>
          <w:szCs w:val="28"/>
          <w:lang w:eastAsia="ru-RU"/>
        </w:rPr>
        <w:t>верес</w:t>
      </w:r>
      <w:r w:rsidRPr="006D7B38">
        <w:rPr>
          <w:rFonts w:ascii="Times New Roman" w:eastAsia="Times New Roman" w:hAnsi="Times New Roman" w:cs="Times New Roman"/>
          <w:kern w:val="0"/>
          <w:sz w:val="28"/>
          <w:szCs w:val="28"/>
          <w:lang w:eastAsia="ru-RU"/>
        </w:rPr>
        <w:t xml:space="preserve">. 2011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Одеса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ОНПУ</w:t>
      </w:r>
      <w:r w:rsidRPr="006D7B38">
        <w:rPr>
          <w:rFonts w:ascii="Times New Roman" w:eastAsia="Times New Roman" w:hAnsi="Times New Roman" w:cs="Times New Roman"/>
          <w:kern w:val="0"/>
          <w:sz w:val="28"/>
          <w:szCs w:val="28"/>
          <w:lang w:eastAsia="ru-RU"/>
        </w:rPr>
        <w:t xml:space="preserve">, 2011.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w:t>
      </w:r>
      <w:r w:rsidRPr="006D7B38">
        <w:rPr>
          <w:rFonts w:ascii="Times New Roman" w:eastAsia="Times New Roman" w:hAnsi="Times New Roman" w:cs="Times New Roman"/>
          <w:kern w:val="0"/>
          <w:sz w:val="28"/>
          <w:szCs w:val="28"/>
          <w:lang w:eastAsia="ru-RU"/>
        </w:rPr>
        <w:t xml:space="preserve">. 1.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111</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112.</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17.</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Оптимізаційні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елементів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Матеріали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Всеукр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практ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погляди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розвитку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проекти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гіпотези»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Дніпропетровськ</w:t>
      </w:r>
      <w:r w:rsidRPr="006D7B38">
        <w:rPr>
          <w:rFonts w:ascii="Times New Roman" w:eastAsia="Times New Roman" w:hAnsi="Times New Roman" w:cs="Times New Roman"/>
          <w:kern w:val="0"/>
          <w:sz w:val="28"/>
          <w:szCs w:val="28"/>
          <w:lang w:eastAsia="ru-RU"/>
        </w:rPr>
        <w:t>, 30</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31 </w:t>
      </w:r>
      <w:r w:rsidRPr="006D7B38">
        <w:rPr>
          <w:rFonts w:ascii="Times New Roman" w:eastAsia="Times New Roman" w:hAnsi="Times New Roman" w:cs="Times New Roman" w:hint="eastAsia"/>
          <w:kern w:val="0"/>
          <w:sz w:val="28"/>
          <w:szCs w:val="28"/>
          <w:lang w:eastAsia="ru-RU"/>
        </w:rPr>
        <w:t>берез</w:t>
      </w:r>
      <w:r w:rsidRPr="006D7B38">
        <w:rPr>
          <w:rFonts w:ascii="Times New Roman" w:eastAsia="Times New Roman" w:hAnsi="Times New Roman" w:cs="Times New Roman"/>
          <w:kern w:val="0"/>
          <w:sz w:val="28"/>
          <w:szCs w:val="28"/>
          <w:lang w:eastAsia="ru-RU"/>
        </w:rPr>
        <w:t xml:space="preserve">. 2012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Дніпропетровськ</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«Перспектива»</w:t>
      </w:r>
      <w:r w:rsidRPr="006D7B38">
        <w:rPr>
          <w:rFonts w:ascii="Times New Roman" w:eastAsia="Times New Roman" w:hAnsi="Times New Roman" w:cs="Times New Roman"/>
          <w:kern w:val="0"/>
          <w:sz w:val="28"/>
          <w:szCs w:val="28"/>
          <w:lang w:eastAsia="ru-RU"/>
        </w:rPr>
        <w:t xml:space="preserve">, 2012.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125</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128.</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18.</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Концептуальний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підхід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щодо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lastRenderedPageBreak/>
        <w:t>підприємства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Зб</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робіт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учасників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Міжнар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практ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практика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сучасної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Одеса</w:t>
      </w:r>
      <w:r w:rsidRPr="006D7B38">
        <w:rPr>
          <w:rFonts w:ascii="Times New Roman" w:eastAsia="Times New Roman" w:hAnsi="Times New Roman" w:cs="Times New Roman"/>
          <w:kern w:val="0"/>
          <w:sz w:val="28"/>
          <w:szCs w:val="28"/>
          <w:lang w:eastAsia="ru-RU"/>
        </w:rPr>
        <w:t>, 20</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21 </w:t>
      </w:r>
      <w:r w:rsidRPr="006D7B38">
        <w:rPr>
          <w:rFonts w:ascii="Times New Roman" w:eastAsia="Times New Roman" w:hAnsi="Times New Roman" w:cs="Times New Roman" w:hint="eastAsia"/>
          <w:kern w:val="0"/>
          <w:sz w:val="28"/>
          <w:szCs w:val="28"/>
          <w:lang w:eastAsia="ru-RU"/>
        </w:rPr>
        <w:t>лип</w:t>
      </w:r>
      <w:r w:rsidRPr="006D7B38">
        <w:rPr>
          <w:rFonts w:ascii="Times New Roman" w:eastAsia="Times New Roman" w:hAnsi="Times New Roman" w:cs="Times New Roman"/>
          <w:kern w:val="0"/>
          <w:sz w:val="28"/>
          <w:szCs w:val="28"/>
          <w:lang w:eastAsia="ru-RU"/>
        </w:rPr>
        <w:t xml:space="preserve">. 2012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Одеса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«Центр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досліджень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розвитку»</w:t>
      </w:r>
      <w:r w:rsidRPr="006D7B38">
        <w:rPr>
          <w:rFonts w:ascii="Times New Roman" w:eastAsia="Times New Roman" w:hAnsi="Times New Roman" w:cs="Times New Roman"/>
          <w:kern w:val="0"/>
          <w:sz w:val="28"/>
          <w:szCs w:val="28"/>
          <w:lang w:eastAsia="ru-RU"/>
        </w:rPr>
        <w:t xml:space="preserve">, 2012.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55</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57.</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19.</w:t>
      </w:r>
      <w:r w:rsidRPr="006D7B38">
        <w:rPr>
          <w:rFonts w:ascii="Times New Roman" w:eastAsia="Times New Roman" w:hAnsi="Times New Roman" w:cs="Times New Roman"/>
          <w:kern w:val="0"/>
          <w:sz w:val="28"/>
          <w:szCs w:val="28"/>
          <w:lang w:eastAsia="ru-RU"/>
        </w:rPr>
        <w:tab/>
      </w:r>
      <w:r w:rsidRPr="006D7B38">
        <w:rPr>
          <w:rFonts w:ascii="Times New Roman" w:eastAsia="Times New Roman" w:hAnsi="Times New Roman" w:cs="Times New Roman" w:hint="eastAsia"/>
          <w:kern w:val="0"/>
          <w:sz w:val="28"/>
          <w:szCs w:val="28"/>
          <w:lang w:eastAsia="ru-RU"/>
        </w:rPr>
        <w:t>Лойко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підтримка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процесів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засобами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аналітичної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Лойко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Ніколаєва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Матеріали</w:t>
      </w:r>
      <w:r w:rsidRPr="006D7B38">
        <w:rPr>
          <w:rFonts w:ascii="Times New Roman" w:eastAsia="Times New Roman" w:hAnsi="Times New Roman" w:cs="Times New Roman"/>
          <w:kern w:val="0"/>
          <w:sz w:val="28"/>
          <w:szCs w:val="28"/>
          <w:lang w:eastAsia="ru-RU"/>
        </w:rPr>
        <w:t xml:space="preserve"> XVI</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Всеукр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метод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конф</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кібернетики</w:t>
      </w:r>
      <w:r w:rsidRPr="006D7B38">
        <w:rPr>
          <w:rFonts w:ascii="Times New Roman" w:eastAsia="Times New Roman" w:hAnsi="Times New Roman" w:cs="Times New Roman"/>
          <w:kern w:val="0"/>
          <w:sz w:val="28"/>
          <w:szCs w:val="28"/>
          <w:lang w:eastAsia="ru-RU"/>
        </w:rPr>
        <w:t xml:space="preserve"> 2012</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Одеса</w:t>
      </w:r>
      <w:r w:rsidRPr="006D7B38">
        <w:rPr>
          <w:rFonts w:ascii="Times New Roman" w:eastAsia="Times New Roman" w:hAnsi="Times New Roman" w:cs="Times New Roman"/>
          <w:kern w:val="0"/>
          <w:sz w:val="28"/>
          <w:szCs w:val="28"/>
          <w:lang w:eastAsia="ru-RU"/>
        </w:rPr>
        <w:t>, 26</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28 </w:t>
      </w:r>
      <w:r w:rsidRPr="006D7B38">
        <w:rPr>
          <w:rFonts w:ascii="Times New Roman" w:eastAsia="Times New Roman" w:hAnsi="Times New Roman" w:cs="Times New Roman" w:hint="eastAsia"/>
          <w:kern w:val="0"/>
          <w:sz w:val="28"/>
          <w:szCs w:val="28"/>
          <w:lang w:eastAsia="ru-RU"/>
        </w:rPr>
        <w:t>верес</w:t>
      </w:r>
      <w:r w:rsidRPr="006D7B38">
        <w:rPr>
          <w:rFonts w:ascii="Times New Roman" w:eastAsia="Times New Roman" w:hAnsi="Times New Roman" w:cs="Times New Roman"/>
          <w:kern w:val="0"/>
          <w:sz w:val="28"/>
          <w:szCs w:val="28"/>
          <w:lang w:eastAsia="ru-RU"/>
        </w:rPr>
        <w:t xml:space="preserve">. 2012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Одеса</w:t>
      </w:r>
      <w:r w:rsidRPr="006D7B38">
        <w:rPr>
          <w:rFonts w:ascii="Times New Roman" w:eastAsia="Times New Roman" w:hAnsi="Times New Roman" w:cs="Times New Roman"/>
          <w:kern w:val="0"/>
          <w:sz w:val="28"/>
          <w:szCs w:val="28"/>
          <w:lang w:eastAsia="ru-RU"/>
        </w:rPr>
        <w:t xml:space="preserve"> : </w:t>
      </w:r>
      <w:r w:rsidRPr="006D7B38">
        <w:rPr>
          <w:rFonts w:ascii="Times New Roman" w:eastAsia="Times New Roman" w:hAnsi="Times New Roman" w:cs="Times New Roman" w:hint="eastAsia"/>
          <w:kern w:val="0"/>
          <w:sz w:val="28"/>
          <w:szCs w:val="28"/>
          <w:lang w:eastAsia="ru-RU"/>
        </w:rPr>
        <w:t>ОНПУ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КНЦ</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«Політех</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консалт»</w:t>
      </w:r>
      <w:r w:rsidRPr="006D7B38">
        <w:rPr>
          <w:rFonts w:ascii="Times New Roman" w:eastAsia="Times New Roman" w:hAnsi="Times New Roman" w:cs="Times New Roman"/>
          <w:kern w:val="0"/>
          <w:sz w:val="28"/>
          <w:szCs w:val="28"/>
          <w:lang w:eastAsia="ru-RU"/>
        </w:rPr>
        <w:t xml:space="preserve">, 2012.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w:t>
      </w:r>
      <w:r w:rsidRPr="006D7B38">
        <w:rPr>
          <w:rFonts w:ascii="Times New Roman" w:eastAsia="Times New Roman" w:hAnsi="Times New Roman" w:cs="Times New Roman"/>
          <w:kern w:val="0"/>
          <w:sz w:val="28"/>
          <w:szCs w:val="28"/>
          <w:lang w:eastAsia="ru-RU"/>
        </w:rPr>
        <w:t xml:space="preserve">. 1.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66</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67.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Особистий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внесок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компоненти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аналітичної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АНОТАЦІЯ</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правах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рукопису</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Дисертація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здобуття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ступеня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кандидата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спеціальністю</w:t>
      </w:r>
      <w:r w:rsidRPr="006D7B38">
        <w:rPr>
          <w:rFonts w:ascii="Times New Roman" w:eastAsia="Times New Roman" w:hAnsi="Times New Roman" w:cs="Times New Roman"/>
          <w:kern w:val="0"/>
          <w:sz w:val="28"/>
          <w:szCs w:val="28"/>
          <w:lang w:eastAsia="ru-RU"/>
        </w:rPr>
        <w:t xml:space="preserve"> 08.00.11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математичні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методи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технології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Харківський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національний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університет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імені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Семена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Кузнеця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w:t>
      </w:r>
      <w:r w:rsidRPr="006D7B38">
        <w:rPr>
          <w:rFonts w:ascii="Times New Roman" w:eastAsia="Times New Roman" w:hAnsi="Times New Roman" w:cs="Times New Roman"/>
          <w:kern w:val="0"/>
          <w:sz w:val="28"/>
          <w:szCs w:val="28"/>
          <w:lang w:eastAsia="ru-RU"/>
        </w:rPr>
        <w:t>, 2014.</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Дисертацію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присвячено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розробці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удосконаленню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Удосконалено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оптимізаційні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елементів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використання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підходу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розроблено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оцінки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урахуванням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базі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дозволяють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підвищити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ефективність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функціонування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Запропоновані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роботі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дають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змогу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досліджувати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будь</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які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виробничій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діяльності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яких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присутні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ресурсів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відходів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Ключові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слова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матеріальні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підхід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стійкість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промислове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імітаційна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аналітична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АННОТАЦИЯ</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логистической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промышленного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предприятия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правах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рукописи</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Диссертация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соискание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ученой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степени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кандидата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экономических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специальности</w:t>
      </w:r>
      <w:r w:rsidRPr="006D7B38">
        <w:rPr>
          <w:rFonts w:ascii="Times New Roman" w:eastAsia="Times New Roman" w:hAnsi="Times New Roman" w:cs="Times New Roman"/>
          <w:kern w:val="0"/>
          <w:sz w:val="28"/>
          <w:szCs w:val="28"/>
          <w:lang w:eastAsia="ru-RU"/>
        </w:rPr>
        <w:t xml:space="preserve"> 08.00.11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математические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методы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информационные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технологии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экономике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Харьковский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национальный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экономический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университет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имени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Семена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Кузнеца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Харьков</w:t>
      </w:r>
      <w:r w:rsidRPr="006D7B38">
        <w:rPr>
          <w:rFonts w:ascii="Times New Roman" w:eastAsia="Times New Roman" w:hAnsi="Times New Roman" w:cs="Times New Roman"/>
          <w:kern w:val="0"/>
          <w:sz w:val="28"/>
          <w:szCs w:val="28"/>
          <w:lang w:eastAsia="ru-RU"/>
        </w:rPr>
        <w:t>, 2014.</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Диссертация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посвящена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решению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актуальной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научной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задачи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разработки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усовершенствования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логистической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промышленного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предприятия</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основании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обзора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научной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литературы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работе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проведены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исследования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сфере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которые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значительной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степени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актуальны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Украины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поскольку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связаны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решением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проблем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переработки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утилизации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отходов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также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внедрением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ресурсосберегающих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технологий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Сущность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концепции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заключается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работе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рассмотрены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задачи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разработки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позволяющие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увеличить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эффективность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функционирования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промышленного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предприятия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основе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применения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логистического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подхода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аппарата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автоматического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управления</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Проанализированы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сущность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формулировки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термина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«обратная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как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инновационное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направление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также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рассмотрены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Рассмотрена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объективная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экономически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обоснованная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показателей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оценки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промышленного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предприятия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которая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дополнена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показателями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оценки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потоков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Для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эффективного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построена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логистическая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учетом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состоящая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из</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промышленного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предприятия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поставщиков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сырья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потребителей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продукции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транспортного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складского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хозяйства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Кроме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состав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логистической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входят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помощью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автоматического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удалось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разработать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имитационную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оценки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устойчивости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предложенной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логистической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исследовании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построенной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имитационной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были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применены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lastRenderedPageBreak/>
        <w:t>алгебраические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критерии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Рауса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Гурвица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дающие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возможность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оценивать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устойчивость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Разработанная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имитационная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позволяет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проводить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эксперименты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состояниями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логистической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учетом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изменении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входных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параметров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обобщенной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передаточной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функции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результате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проведения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экспериментов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имитационной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получены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прогнозные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состояния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исследуемой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логистической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Оптимальное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состояние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построено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благодаря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реализации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оптимизационных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моделей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элементов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логистической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учетом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потоков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Усовершенствованы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экономико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математические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которые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позволяют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оценивать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экономию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эффективность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новых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счет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использования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промышленном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предприятии</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целью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повышения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эффективности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логистическими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была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разработана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информационно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аналитическая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внедрение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которой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позволяет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оценивать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устойчивость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логистической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учетом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формировать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адекватные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решения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промышленных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предприятий</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Предложенные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диссертационной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работе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экономико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математические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позволяют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исследовать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любые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логистические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промышленных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предприятий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производственной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деятельности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которых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присутствуют</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ресурсов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отходов</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Ключевые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слова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обратная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логистика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обратные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материальные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логистическая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логистический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подход</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устойчивость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логистической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системы</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промышленное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предприятие</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экономико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математическая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имитационная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модель</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теория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автоматического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управления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информационно</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аналитическая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система</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SUMMARY</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Melnikova N. V. Models of management of direct and reverse material flows in logistics system of the industrial enterprise.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Manuscript.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The thesis for the degree of candidate of economic sciences, specialty 08.00.11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Mathematical methods, models and informational technologies in economy.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Simon Kuznets Kharkiv National University of Economics, Kharkiv, 2014.</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The thesis is devoted to development and improvement models of management of direct and reverse material flows in logistics system of the industrial enterprise.</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lastRenderedPageBreak/>
        <w:t>The economic-mathematical models of managing direct and reverse material flows and the optimization models of elements of logistics system taking into account reverse material flows were improved through the use of logistic approach. The simulation model for evaluating the stability of the logistics system based on the automatic control theory taking into account reverse material flows was built. Models were developed for improving effectiveness functioning of industrial enterprise. Proposed in the thesis optimization and simulation models allow researching of any logistics systems of industrial enterprises with reverse material flows of resources and waste in production activities.</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Key words: reverse logistic, direct and reverse material flows, logistics system, the logistic approach, a stability of logistics system, the industrial enterprise, economic-mathematical model, a simulation model, the automatic control theory, information-analytical system.</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МЕЛЬНИКОВА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НАДІЯ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ВОЛОДИМИРІВНА</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УПРАВЛІННЯ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ПРЯМИМИ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ЗВОРОТНИМИ</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МАТЕРІАЛЬНИМИ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ПОТОКАМИ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ЛОГІСТИЧНІЙ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СИСТЕМІ</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ПРОМИСЛОВОГО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ПІДПРИЄМСТВА</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Спеціальність</w:t>
      </w:r>
      <w:r w:rsidRPr="006D7B38">
        <w:rPr>
          <w:rFonts w:ascii="Times New Roman" w:eastAsia="Times New Roman" w:hAnsi="Times New Roman" w:cs="Times New Roman"/>
          <w:kern w:val="0"/>
          <w:sz w:val="28"/>
          <w:szCs w:val="28"/>
          <w:lang w:eastAsia="ru-RU"/>
        </w:rPr>
        <w:t xml:space="preserve"> 08.00.11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математичні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методи</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моделі</w:t>
      </w:r>
      <w:r w:rsidRPr="006D7B38">
        <w:rPr>
          <w:rFonts w:ascii="Times New Roman" w:eastAsia="Times New Roman" w:hAnsi="Times New Roman" w:cs="Times New Roman"/>
          <w:kern w:val="0"/>
          <w:sz w:val="28"/>
          <w:szCs w:val="28"/>
          <w:lang w:eastAsia="ru-RU"/>
        </w:rPr>
        <w:t xml:space="preserve"> </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інформаційні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технології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економіці</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АВТОРЕФЕРАТ</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дисертації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здобуття</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наукового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ступеня</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кандидата</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економічних</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наук</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Підписано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друку</w:t>
      </w:r>
      <w:r w:rsidRPr="006D7B38">
        <w:rPr>
          <w:rFonts w:ascii="Times New Roman" w:eastAsia="Times New Roman" w:hAnsi="Times New Roman" w:cs="Times New Roman"/>
          <w:kern w:val="0"/>
          <w:sz w:val="28"/>
          <w:szCs w:val="28"/>
          <w:lang w:eastAsia="ru-RU"/>
        </w:rPr>
        <w:t xml:space="preserve"> 14.04.2014 </w:t>
      </w:r>
      <w:r w:rsidRPr="006D7B38">
        <w:rPr>
          <w:rFonts w:ascii="Times New Roman" w:eastAsia="Times New Roman" w:hAnsi="Times New Roman" w:cs="Times New Roman" w:hint="eastAsia"/>
          <w:kern w:val="0"/>
          <w:sz w:val="28"/>
          <w:szCs w:val="28"/>
          <w:lang w:eastAsia="ru-RU"/>
        </w:rPr>
        <w:t>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Формат</w:t>
      </w:r>
      <w:r w:rsidRPr="006D7B38">
        <w:rPr>
          <w:rFonts w:ascii="Times New Roman" w:eastAsia="Times New Roman" w:hAnsi="Times New Roman" w:cs="Times New Roman"/>
          <w:kern w:val="0"/>
          <w:sz w:val="28"/>
          <w:szCs w:val="28"/>
          <w:lang w:eastAsia="ru-RU"/>
        </w:rPr>
        <w:t xml:space="preserve"> 60</w:t>
      </w:r>
      <w:r w:rsidRPr="006D7B38">
        <w:rPr>
          <w:rFonts w:ascii="Times New Roman" w:eastAsia="Times New Roman" w:hAnsi="Times New Roman" w:cs="Times New Roman" w:hint="eastAsia"/>
          <w:kern w:val="0"/>
          <w:sz w:val="28"/>
          <w:szCs w:val="28"/>
          <w:lang w:eastAsia="ru-RU"/>
        </w:rPr>
        <w:t>х</w:t>
      </w:r>
      <w:r w:rsidRPr="006D7B38">
        <w:rPr>
          <w:rFonts w:ascii="Times New Roman" w:eastAsia="Times New Roman" w:hAnsi="Times New Roman" w:cs="Times New Roman"/>
          <w:kern w:val="0"/>
          <w:sz w:val="28"/>
          <w:szCs w:val="28"/>
          <w:lang w:eastAsia="ru-RU"/>
        </w:rPr>
        <w:t>90/16.</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Обсяг</w:t>
      </w:r>
      <w:r w:rsidRPr="006D7B38">
        <w:rPr>
          <w:rFonts w:ascii="Times New Roman" w:eastAsia="Times New Roman" w:hAnsi="Times New Roman" w:cs="Times New Roman"/>
          <w:kern w:val="0"/>
          <w:sz w:val="28"/>
          <w:szCs w:val="28"/>
          <w:lang w:eastAsia="ru-RU"/>
        </w:rPr>
        <w:t xml:space="preserve"> 0,9 </w:t>
      </w:r>
      <w:r w:rsidRPr="006D7B38">
        <w:rPr>
          <w:rFonts w:ascii="Times New Roman" w:eastAsia="Times New Roman" w:hAnsi="Times New Roman" w:cs="Times New Roman" w:hint="eastAsia"/>
          <w:kern w:val="0"/>
          <w:sz w:val="28"/>
          <w:szCs w:val="28"/>
          <w:lang w:eastAsia="ru-RU"/>
        </w:rPr>
        <w:t>ум</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друк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арк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Папір</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офсетний</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Друк</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різограф</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Наклад</w:t>
      </w:r>
      <w:r w:rsidRPr="006D7B38">
        <w:rPr>
          <w:rFonts w:ascii="Times New Roman" w:eastAsia="Times New Roman" w:hAnsi="Times New Roman" w:cs="Times New Roman"/>
          <w:kern w:val="0"/>
          <w:sz w:val="28"/>
          <w:szCs w:val="28"/>
          <w:lang w:eastAsia="ru-RU"/>
        </w:rPr>
        <w:t xml:space="preserve"> 100 </w:t>
      </w:r>
      <w:r w:rsidRPr="006D7B38">
        <w:rPr>
          <w:rFonts w:ascii="Times New Roman" w:eastAsia="Times New Roman" w:hAnsi="Times New Roman" w:cs="Times New Roman" w:hint="eastAsia"/>
          <w:kern w:val="0"/>
          <w:sz w:val="28"/>
          <w:szCs w:val="28"/>
          <w:lang w:eastAsia="ru-RU"/>
        </w:rPr>
        <w:t>прим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Зам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51.</w:t>
      </w:r>
    </w:p>
    <w:p w:rsidR="006D7B38" w:rsidRPr="006D7B38" w:rsidRDefault="006D7B38" w:rsidP="006D7B38">
      <w:pPr>
        <w:rPr>
          <w:rFonts w:ascii="Times New Roman" w:eastAsia="Times New Roman" w:hAnsi="Times New Roman" w:cs="Times New Roman"/>
          <w:kern w:val="0"/>
          <w:sz w:val="28"/>
          <w:szCs w:val="28"/>
          <w:lang w:eastAsia="ru-RU"/>
        </w:rPr>
      </w:pP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Надруковано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у</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центрі</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оперативної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поліграфії</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ТОВ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«Рейтинг»</w:t>
      </w:r>
      <w:r w:rsidRPr="006D7B38">
        <w:rPr>
          <w:rFonts w:ascii="Times New Roman" w:eastAsia="Times New Roman" w:hAnsi="Times New Roman" w:cs="Times New Roman"/>
          <w:kern w:val="0"/>
          <w:sz w:val="28"/>
          <w:szCs w:val="28"/>
          <w:lang w:eastAsia="ru-RU"/>
        </w:rPr>
        <w:t>.</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hint="eastAsia"/>
          <w:kern w:val="0"/>
          <w:sz w:val="28"/>
          <w:szCs w:val="28"/>
          <w:lang w:eastAsia="ru-RU"/>
        </w:rPr>
        <w:t>Свідоцтво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держ</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реєстрацію</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ю</w:t>
      </w:r>
      <w:r w:rsidRPr="006D7B38">
        <w:rPr>
          <w:rFonts w:ascii="Times New Roman" w:eastAsia="Times New Roman" w:hAnsi="Times New Roman" w:cs="Times New Roman"/>
          <w:kern w:val="0"/>
          <w:sz w:val="28"/>
          <w:szCs w:val="28"/>
          <w:lang w:eastAsia="ru-RU"/>
        </w:rPr>
        <w:t>.</w:t>
      </w:r>
      <w:r w:rsidRPr="006D7B38">
        <w:rPr>
          <w:rFonts w:ascii="Times New Roman" w:eastAsia="Times New Roman" w:hAnsi="Times New Roman" w:cs="Times New Roman" w:hint="eastAsia"/>
          <w:kern w:val="0"/>
          <w:sz w:val="28"/>
          <w:szCs w:val="28"/>
          <w:lang w:eastAsia="ru-RU"/>
        </w:rPr>
        <w:t>о</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А</w:t>
      </w:r>
      <w:r w:rsidRPr="006D7B38">
        <w:rPr>
          <w:rFonts w:ascii="Times New Roman" w:eastAsia="Times New Roman" w:hAnsi="Times New Roman" w:cs="Times New Roman"/>
          <w:kern w:val="0"/>
          <w:sz w:val="28"/>
          <w:szCs w:val="28"/>
          <w:lang w:eastAsia="ru-RU"/>
        </w:rPr>
        <w:t xml:space="preserve">00 </w:t>
      </w:r>
      <w:r w:rsidRPr="006D7B38">
        <w:rPr>
          <w:rFonts w:ascii="Times New Roman" w:eastAsia="Times New Roman" w:hAnsi="Times New Roman" w:cs="Times New Roman" w:hint="eastAsia"/>
          <w:kern w:val="0"/>
          <w:sz w:val="28"/>
          <w:szCs w:val="28"/>
          <w:lang w:eastAsia="ru-RU"/>
        </w:rPr>
        <w:t>№</w:t>
      </w:r>
      <w:r w:rsidRPr="006D7B38">
        <w:rPr>
          <w:rFonts w:ascii="Times New Roman" w:eastAsia="Times New Roman" w:hAnsi="Times New Roman" w:cs="Times New Roman"/>
          <w:kern w:val="0"/>
          <w:sz w:val="28"/>
          <w:szCs w:val="28"/>
          <w:lang w:eastAsia="ru-RU"/>
        </w:rPr>
        <w:t xml:space="preserve"> 507350.</w:t>
      </w:r>
    </w:p>
    <w:p w:rsidR="006D7B38" w:rsidRPr="006D7B38" w:rsidRDefault="006D7B38" w:rsidP="006D7B38">
      <w:pPr>
        <w:rPr>
          <w:rFonts w:ascii="Times New Roman" w:eastAsia="Times New Roman" w:hAnsi="Times New Roman" w:cs="Times New Roman"/>
          <w:kern w:val="0"/>
          <w:sz w:val="28"/>
          <w:szCs w:val="28"/>
          <w:lang w:eastAsia="ru-RU"/>
        </w:rPr>
      </w:pPr>
      <w:r w:rsidRPr="006D7B38">
        <w:rPr>
          <w:rFonts w:ascii="Times New Roman" w:eastAsia="Times New Roman" w:hAnsi="Times New Roman" w:cs="Times New Roman"/>
          <w:kern w:val="0"/>
          <w:sz w:val="28"/>
          <w:szCs w:val="28"/>
          <w:lang w:eastAsia="ru-RU"/>
        </w:rPr>
        <w:t xml:space="preserve">61003, </w:t>
      </w:r>
      <w:r w:rsidRPr="006D7B38">
        <w:rPr>
          <w:rFonts w:ascii="Times New Roman" w:eastAsia="Times New Roman" w:hAnsi="Times New Roman" w:cs="Times New Roman" w:hint="eastAsia"/>
          <w:kern w:val="0"/>
          <w:sz w:val="28"/>
          <w:szCs w:val="28"/>
          <w:lang w:eastAsia="ru-RU"/>
        </w:rPr>
        <w:t>м</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Харків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пров</w:t>
      </w:r>
      <w:r w:rsidRPr="006D7B38">
        <w:rPr>
          <w:rFonts w:ascii="Times New Roman" w:eastAsia="Times New Roman" w:hAnsi="Times New Roman" w:cs="Times New Roman"/>
          <w:kern w:val="0"/>
          <w:sz w:val="28"/>
          <w:szCs w:val="28"/>
          <w:lang w:eastAsia="ru-RU"/>
        </w:rPr>
        <w:t xml:space="preserve">. </w:t>
      </w:r>
      <w:r w:rsidRPr="006D7B38">
        <w:rPr>
          <w:rFonts w:ascii="Times New Roman" w:eastAsia="Times New Roman" w:hAnsi="Times New Roman" w:cs="Times New Roman" w:hint="eastAsia"/>
          <w:kern w:val="0"/>
          <w:sz w:val="28"/>
          <w:szCs w:val="28"/>
          <w:lang w:eastAsia="ru-RU"/>
        </w:rPr>
        <w:t>Соляниківський</w:t>
      </w:r>
      <w:r w:rsidRPr="006D7B38">
        <w:rPr>
          <w:rFonts w:ascii="Times New Roman" w:eastAsia="Times New Roman" w:hAnsi="Times New Roman" w:cs="Times New Roman"/>
          <w:kern w:val="0"/>
          <w:sz w:val="28"/>
          <w:szCs w:val="28"/>
          <w:lang w:eastAsia="ru-RU"/>
        </w:rPr>
        <w:t xml:space="preserve">, 4. </w:t>
      </w:r>
    </w:p>
    <w:p w:rsidR="00D81A96" w:rsidRPr="006D7B38" w:rsidRDefault="006D7B38" w:rsidP="006D7B38">
      <w:r w:rsidRPr="006D7B38">
        <w:rPr>
          <w:rFonts w:ascii="Times New Roman" w:eastAsia="Times New Roman" w:hAnsi="Times New Roman" w:cs="Times New Roman" w:hint="eastAsia"/>
          <w:kern w:val="0"/>
          <w:sz w:val="28"/>
          <w:szCs w:val="28"/>
          <w:lang w:eastAsia="ru-RU"/>
        </w:rPr>
        <w:t>Тел</w:t>
      </w:r>
      <w:r w:rsidRPr="006D7B38">
        <w:rPr>
          <w:rFonts w:ascii="Times New Roman" w:eastAsia="Times New Roman" w:hAnsi="Times New Roman" w:cs="Times New Roman"/>
          <w:kern w:val="0"/>
          <w:sz w:val="28"/>
          <w:szCs w:val="28"/>
          <w:lang w:eastAsia="ru-RU"/>
        </w:rPr>
        <w:t>. (057) 771-00-92, 771-00-96.</w:t>
      </w:r>
      <w:bookmarkStart w:id="0" w:name="_GoBack"/>
      <w:bookmarkEnd w:id="0"/>
    </w:p>
    <w:sectPr w:rsidR="00D81A96" w:rsidRPr="006D7B3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B1F" w:rsidRDefault="00CE3B1F">
      <w:pPr>
        <w:spacing w:after="0" w:line="240" w:lineRule="auto"/>
      </w:pPr>
      <w:r>
        <w:separator/>
      </w:r>
    </w:p>
  </w:endnote>
  <w:endnote w:type="continuationSeparator" w:id="0">
    <w:p w:rsidR="00CE3B1F" w:rsidRDefault="00CE3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B1F" w:rsidRDefault="00CE3B1F"/>
    <w:p w:rsidR="00CE3B1F" w:rsidRDefault="00CE3B1F"/>
    <w:p w:rsidR="00CE3B1F" w:rsidRDefault="00CE3B1F"/>
    <w:p w:rsidR="00CE3B1F" w:rsidRDefault="00CE3B1F"/>
    <w:p w:rsidR="00CE3B1F" w:rsidRDefault="00CE3B1F"/>
    <w:p w:rsidR="00CE3B1F" w:rsidRDefault="00CE3B1F"/>
    <w:p w:rsidR="00CE3B1F" w:rsidRDefault="00CE3B1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B1F" w:rsidRDefault="00CE3B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E3B1F" w:rsidRDefault="00CE3B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E3B1F" w:rsidRDefault="00CE3B1F"/>
    <w:p w:rsidR="00CE3B1F" w:rsidRDefault="00CE3B1F"/>
    <w:p w:rsidR="00CE3B1F" w:rsidRDefault="00CE3B1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B1F" w:rsidRDefault="00CE3B1F"/>
                          <w:p w:rsidR="00CE3B1F" w:rsidRDefault="00CE3B1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E3B1F" w:rsidRDefault="00CE3B1F"/>
                    <w:p w:rsidR="00CE3B1F" w:rsidRDefault="00CE3B1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E3B1F" w:rsidRDefault="00CE3B1F"/>
    <w:p w:rsidR="00CE3B1F" w:rsidRDefault="00CE3B1F">
      <w:pPr>
        <w:rPr>
          <w:sz w:val="2"/>
          <w:szCs w:val="2"/>
        </w:rPr>
      </w:pPr>
    </w:p>
    <w:p w:rsidR="00CE3B1F" w:rsidRDefault="00CE3B1F"/>
    <w:p w:rsidR="00CE3B1F" w:rsidRDefault="00CE3B1F">
      <w:pPr>
        <w:spacing w:after="0" w:line="240" w:lineRule="auto"/>
      </w:pPr>
    </w:p>
  </w:footnote>
  <w:footnote w:type="continuationSeparator" w:id="0">
    <w:p w:rsidR="00CE3B1F" w:rsidRDefault="00CE3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B1F"/>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A74D9-B95D-4165-87A4-1220EF48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5592</TotalTime>
  <Pages>28</Pages>
  <Words>8210</Words>
  <Characters>46802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72</cp:revision>
  <cp:lastPrinted>2009-02-06T05:36:00Z</cp:lastPrinted>
  <dcterms:created xsi:type="dcterms:W3CDTF">2023-09-07T12:38:00Z</dcterms:created>
  <dcterms:modified xsi:type="dcterms:W3CDTF">2023-10-07T21:54:00Z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