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ІНСТИТУТ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АПН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УКРАЇНИ</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ГОРДІЄНКО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Олена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Анатоліївна</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УДК</w:t>
      </w:r>
      <w:r w:rsidRPr="00DA0398">
        <w:rPr>
          <w:rFonts w:ascii="Times New Roman" w:eastAsia="Times New Roman" w:hAnsi="Times New Roman" w:cs="Times New Roman"/>
          <w:spacing w:val="-5"/>
          <w:kern w:val="0"/>
          <w:sz w:val="30"/>
          <w:szCs w:val="30"/>
          <w:lang w:eastAsia="ru-RU"/>
        </w:rPr>
        <w:t xml:space="preserve"> 372.882-2(0):821.161.2(07)</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МЕТОДИКА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8-11 </w:t>
      </w:r>
      <w:r w:rsidRPr="00DA0398">
        <w:rPr>
          <w:rFonts w:ascii="Times New Roman" w:eastAsia="Times New Roman" w:hAnsi="Times New Roman" w:cs="Times New Roman" w:hint="eastAsia"/>
          <w:spacing w:val="-5"/>
          <w:kern w:val="0"/>
          <w:sz w:val="30"/>
          <w:szCs w:val="30"/>
          <w:lang w:eastAsia="ru-RU"/>
        </w:rPr>
        <w:t>КЛАСАХ</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13.00.02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зарубіжна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Автореферат</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дисертації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здобуття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ступеня</w:t>
      </w: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кандидата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Київ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2006</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Дисертацією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рукопис</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Роботу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виконано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Інституті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АПН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Науковий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керівник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доктор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професор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член</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кореспондент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АПН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Волошина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Ніла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Йосипівна</w:t>
      </w: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Інститут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АПН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заступник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директора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робити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Офіційні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опоненти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доктор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професор</w:t>
      </w: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Градовський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Анатолій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Володимирович</w:t>
      </w: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Черкаський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національний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університет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імені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Богдана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Хмельницького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професор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кафедри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компаративістики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кандидат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доцент</w:t>
      </w: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Горідько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Юлія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Леонідівна</w:t>
      </w: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Київський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славістичний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університет</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доцент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кафедри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філології</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Провідна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установа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Луганський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національний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педагогічний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університет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імені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Тараса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Шевченка</w:t>
      </w: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кафедра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Міністерство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освіти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Луганськ</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Захист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відбудеться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___</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________ 2006 </w:t>
      </w:r>
      <w:r w:rsidRPr="00DA0398">
        <w:rPr>
          <w:rFonts w:ascii="Times New Roman" w:eastAsia="Times New Roman" w:hAnsi="Times New Roman" w:cs="Times New Roman" w:hint="eastAsia"/>
          <w:spacing w:val="-5"/>
          <w:kern w:val="0"/>
          <w:sz w:val="30"/>
          <w:szCs w:val="30"/>
          <w:lang w:eastAsia="ru-RU"/>
        </w:rPr>
        <w:t>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w:t>
      </w:r>
      <w:r w:rsidRPr="00DA0398">
        <w:rPr>
          <w:rFonts w:ascii="Times New Roman" w:eastAsia="Times New Roman" w:hAnsi="Times New Roman" w:cs="Times New Roman"/>
          <w:spacing w:val="-5"/>
          <w:kern w:val="0"/>
          <w:sz w:val="30"/>
          <w:szCs w:val="30"/>
          <w:lang w:eastAsia="ru-RU"/>
        </w:rPr>
        <w:t xml:space="preserve"> 16 </w:t>
      </w:r>
      <w:r w:rsidRPr="00DA0398">
        <w:rPr>
          <w:rFonts w:ascii="Times New Roman" w:eastAsia="Times New Roman" w:hAnsi="Times New Roman" w:cs="Times New Roman" w:hint="eastAsia"/>
          <w:spacing w:val="-5"/>
          <w:kern w:val="0"/>
          <w:sz w:val="30"/>
          <w:szCs w:val="30"/>
          <w:lang w:eastAsia="ru-RU"/>
        </w:rPr>
        <w:t>год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засіданні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спеціалізованої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вченої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w:t>
      </w:r>
      <w:r w:rsidRPr="00DA0398">
        <w:rPr>
          <w:rFonts w:ascii="Times New Roman" w:eastAsia="Times New Roman" w:hAnsi="Times New Roman" w:cs="Times New Roman"/>
          <w:spacing w:val="-5"/>
          <w:kern w:val="0"/>
          <w:sz w:val="30"/>
          <w:szCs w:val="30"/>
          <w:lang w:eastAsia="ru-RU"/>
        </w:rPr>
        <w:t xml:space="preserve">26.452.02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Інституті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АПН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України</w:t>
      </w:r>
      <w:r w:rsidRPr="00DA0398">
        <w:rPr>
          <w:rFonts w:ascii="Times New Roman" w:eastAsia="Times New Roman" w:hAnsi="Times New Roman" w:cs="Times New Roman"/>
          <w:spacing w:val="-5"/>
          <w:kern w:val="0"/>
          <w:sz w:val="30"/>
          <w:szCs w:val="30"/>
          <w:lang w:eastAsia="ru-RU"/>
        </w:rPr>
        <w:t xml:space="preserve"> (04053,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Київ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вул</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Артема</w:t>
      </w:r>
      <w:r w:rsidRPr="00DA0398">
        <w:rPr>
          <w:rFonts w:ascii="Times New Roman" w:eastAsia="Times New Roman" w:hAnsi="Times New Roman" w:cs="Times New Roman"/>
          <w:spacing w:val="-5"/>
          <w:kern w:val="0"/>
          <w:sz w:val="30"/>
          <w:szCs w:val="30"/>
          <w:lang w:eastAsia="ru-RU"/>
        </w:rPr>
        <w:t>, 52-</w:t>
      </w:r>
      <w:r w:rsidRPr="00DA0398">
        <w:rPr>
          <w:rFonts w:ascii="Times New Roman" w:eastAsia="Times New Roman" w:hAnsi="Times New Roman" w:cs="Times New Roman" w:hint="eastAsia"/>
          <w:spacing w:val="-5"/>
          <w:kern w:val="0"/>
          <w:sz w:val="30"/>
          <w:szCs w:val="30"/>
          <w:lang w:eastAsia="ru-RU"/>
        </w:rPr>
        <w:t>Д</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дисертацією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можна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ознайомитися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частині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Інституту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АПН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Автореферат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розісланий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___</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________ 2006 </w:t>
      </w:r>
      <w:r w:rsidRPr="00DA0398">
        <w:rPr>
          <w:rFonts w:ascii="Times New Roman" w:eastAsia="Times New Roman" w:hAnsi="Times New Roman" w:cs="Times New Roman" w:hint="eastAsia"/>
          <w:spacing w:val="-5"/>
          <w:kern w:val="0"/>
          <w:sz w:val="30"/>
          <w:szCs w:val="30"/>
          <w:lang w:eastAsia="ru-RU"/>
        </w:rPr>
        <w:t>р</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Вчений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секретар</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Спеціалізованої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вченої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Шелехова</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ЗАГАЛЬНА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ХАРАКТЕРИСТИКА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РОБОТИ</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Актуальність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частиною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дидактичної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міжпредметних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але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останнім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часом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усебічного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розвитку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особистості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школяра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вона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набула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принципово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важливого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соціального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Здобуття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школярами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інтегрованих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стало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одним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основних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Ідея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міжпредметних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цікавила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прогресивних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починаючи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Коменського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Локка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Дистервега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Ушинського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закінчуючи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сучасними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дидактами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методистами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виступають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отримання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школярами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інтегрованих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знань</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Отже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саме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концепція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дидактичної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інтеграції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стала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пріоритетним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напрямом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найновіших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праць</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Психолого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педагогічний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аспект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представлений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працях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Виготського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Кулагіна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Лернера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Лошкарьової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Максимової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Онищука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Русової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Самаріна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Сухомлинського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Федорової</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Утвердженню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літературознавстві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принципу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історичного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типологічного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присвячені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Бушміна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Гудзія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Жирмунського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Конрада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Крутікової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Наливайка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Храпченка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Вервеса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інших</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Ідеї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міжпредметних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розвивали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методисти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Бандура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Бєлєнький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Бугайко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Бугайко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Волошина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Неділько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Пасічник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Назарова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Нартов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Мірошниченко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Градовський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інші</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Важливість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актуальність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підтверджується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появою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спеціальних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також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низки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друкованих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статей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журналах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закладах”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„Всесвітня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середніх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закладах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школі”</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Першим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цієї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дисертація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Градовського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Автор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розглядає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прикладі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великих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епічних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Далі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дослідники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розробили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5-8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загальноосвітньої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Клименко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5-11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загальноосвітньої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матеріалі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малої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форми</w:t>
      </w:r>
      <w:r w:rsidRPr="00DA0398">
        <w:rPr>
          <w:rFonts w:ascii="Times New Roman" w:eastAsia="Times New Roman" w:hAnsi="Times New Roman" w:cs="Times New Roman"/>
          <w:spacing w:val="-5"/>
          <w:kern w:val="0"/>
          <w:sz w:val="30"/>
          <w:szCs w:val="30"/>
          <w:lang w:eastAsia="ru-RU"/>
        </w:rPr>
        <w:t>)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Снєгірьова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поетичних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Бондаренко</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Важливе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вихід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світ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п’ятитомного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загальнослов’янському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світовому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літературному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контексті</w:t>
      </w:r>
      <w:r w:rsidRPr="00DA0398">
        <w:rPr>
          <w:rFonts w:ascii="Times New Roman" w:eastAsia="Times New Roman" w:hAnsi="Times New Roman" w:cs="Times New Roman"/>
          <w:spacing w:val="-5"/>
          <w:kern w:val="0"/>
          <w:sz w:val="30"/>
          <w:szCs w:val="30"/>
          <w:lang w:eastAsia="ru-RU"/>
        </w:rPr>
        <w:t xml:space="preserve"> (1987-1991)</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редакцією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Вервеса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створено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відділи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світової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компаративістики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Київському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національному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університеті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імені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Тараса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Шевченка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Києво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Могилянській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академії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відкрито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спеціалізовані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вчені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захисту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дисертацій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цієї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галузі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вчителів</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практиків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розроблено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інтегроване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тематичне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планування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курсів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автори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Ковбасенко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Ковбасенко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Започатковано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рубрики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„Компаративістика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журналах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„Всесвітня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середніх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закладах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закладах“</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Усі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факти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свідчать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інтерес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розглядається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важливість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розв’язання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школі</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Слід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констатувати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незважаючи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численність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робіт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присвячених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досліджуваній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існують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питання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потребують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вирішення</w:t>
      </w: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Наприклад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немає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спеціальних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праць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присвячених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питанню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різнонаціональних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Недостатньо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зміст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прийоми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національної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світовому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контексті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Розв’язання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питань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забезпечить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розуміння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закономірностей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розвитку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всесвітнього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художнього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усвідомлення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вітчизняної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його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складової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частини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Про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недостатню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розробленість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означеної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засвічує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шкільна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практика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зазвичай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наслідує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теорію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певною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мірою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відображенням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ступеня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розв’язання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інших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науці</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Передусім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слід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відзначити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недостатність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координації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діяльності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вчителів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викладають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указані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курси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обмежену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поінформованість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учителів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змісту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програм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поверховість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реалізації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названими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курсами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Вчителі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мало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проводять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повторювально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узагальнювальних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саме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найбільшою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ефективністю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можна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здійснювати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літературою</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Тому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доходимо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висновку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зокрема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все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залишається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слабкою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ланкою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викладання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Таким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чином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недостатня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розробленість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недоліки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викладання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плані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міжлітературних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вимагають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нових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підходів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розв’язання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питань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вітчизняною</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Отже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актуальність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доцільність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нашого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зумовлена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потребами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дальшого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поліпшення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викладання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школі</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Зв’язок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програмами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планами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Дисертаційне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виконане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згідно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тематичним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планом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лабораторії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мови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Інституту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АПН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„Зміст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державними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стандартами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умовах</w:t>
      </w:r>
      <w:r w:rsidRPr="00DA0398">
        <w:rPr>
          <w:rFonts w:ascii="Times New Roman" w:eastAsia="Times New Roman" w:hAnsi="Times New Roman" w:cs="Times New Roman"/>
          <w:spacing w:val="-5"/>
          <w:kern w:val="0"/>
          <w:sz w:val="30"/>
          <w:szCs w:val="30"/>
          <w:lang w:eastAsia="ru-RU"/>
        </w:rPr>
        <w:t xml:space="preserve"> 12-</w:t>
      </w:r>
      <w:r w:rsidRPr="00DA0398">
        <w:rPr>
          <w:rFonts w:ascii="Times New Roman" w:eastAsia="Times New Roman" w:hAnsi="Times New Roman" w:cs="Times New Roman" w:hint="eastAsia"/>
          <w:spacing w:val="-5"/>
          <w:kern w:val="0"/>
          <w:sz w:val="30"/>
          <w:szCs w:val="30"/>
          <w:lang w:eastAsia="ru-RU"/>
        </w:rPr>
        <w:t>річної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загальноосвітньої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реєстраційний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0100V000046)</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вимогами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Державної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національної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програми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„Освіта</w:t>
      </w:r>
      <w:r w:rsidRPr="00DA0398">
        <w:rPr>
          <w:rFonts w:ascii="Times New Roman" w:eastAsia="Times New Roman" w:hAnsi="Times New Roman" w:cs="Times New Roman"/>
          <w:spacing w:val="-5"/>
          <w:kern w:val="0"/>
          <w:sz w:val="30"/>
          <w:szCs w:val="30"/>
          <w:lang w:eastAsia="ru-RU"/>
        </w:rPr>
        <w:t>. (</w:t>
      </w:r>
      <w:r w:rsidRPr="00DA0398">
        <w:rPr>
          <w:rFonts w:ascii="Times New Roman" w:eastAsia="Times New Roman" w:hAnsi="Times New Roman" w:cs="Times New Roman" w:hint="eastAsia"/>
          <w:spacing w:val="-5"/>
          <w:kern w:val="0"/>
          <w:sz w:val="30"/>
          <w:szCs w:val="30"/>
          <w:lang w:eastAsia="ru-RU"/>
        </w:rPr>
        <w:t>Україна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ХХІ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століття</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Об’єктом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8-11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загальноосвітньої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Предмет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8-11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Мета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полягає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обґрунтованої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перевіреної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8-11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загальноосвітньої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Гіпотеза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ефективність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підвищиться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якщо</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ґрунтуватиметься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досягненнях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компаративістики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складової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також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специфічних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здобутках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психолого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педагогічної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ураховуватиметься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специфіка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роду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здійснюватиметься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раціонально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продумана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міжлітературних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забезпечуватиметься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створення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атмосфери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творчого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пошуку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також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різноманітність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активних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прийомів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практикуватимуться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виховні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заходи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сприятимуть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розвиткові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розумової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мовленнєвої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активності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під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здійснюватиметься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опора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художній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текст</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Досягнення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перевірка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висунутої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гіпотези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передбачали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розв’язання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завдань</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здійснити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теоретичний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досліджуваної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вивчити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стан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практиці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викладання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8-11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розробити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обґрунтовану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перевірити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ефективність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пропонованої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Науково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теоретичну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основу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складає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загальнофілософська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методологія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постулат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діалектичну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єдність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світового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психолого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педагогічні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важливість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залучення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міжпредметних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шляхи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особливості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сприймання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властивості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роду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виконання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поставлених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використовувалися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теоретичні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синтез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психолого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педагогічних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праць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досліджуваної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теоретичного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моделювання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об’єкта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предмета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гіпотези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узагальнення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досвіду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теоретико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методичних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засад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програм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підручників</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емпіричні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анкетування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вчителів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бесіди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словесниками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школярами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усних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відповідей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письмових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робіт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педагогічний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констатувальний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формувальний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статистична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обробка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експерименту</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Експериментальна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база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Дисертаційне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проводилося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базі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загальноосвітніх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шкіл</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ІІІ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ступенів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14,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19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Житомира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сіл</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Федорівки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Романівської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Слободи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Новоград</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Волинського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району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Житомирської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області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86, </w:t>
      </w:r>
      <w:r w:rsidRPr="00DA0398">
        <w:rPr>
          <w:rFonts w:ascii="Times New Roman" w:eastAsia="Times New Roman" w:hAnsi="Times New Roman" w:cs="Times New Roman" w:hint="eastAsia"/>
          <w:spacing w:val="-5"/>
          <w:kern w:val="0"/>
          <w:sz w:val="30"/>
          <w:szCs w:val="30"/>
          <w:lang w:eastAsia="ru-RU"/>
        </w:rPr>
        <w:t>школи</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інтернату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6,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Одеси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загальноосвітніх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шкіл</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ІІІ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ступенів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1,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12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Чернігова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7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Полонного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Хмельницької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області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виконували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понад</w:t>
      </w:r>
      <w:r w:rsidRPr="00DA0398">
        <w:rPr>
          <w:rFonts w:ascii="Times New Roman" w:eastAsia="Times New Roman" w:hAnsi="Times New Roman" w:cs="Times New Roman"/>
          <w:spacing w:val="-5"/>
          <w:kern w:val="0"/>
          <w:sz w:val="30"/>
          <w:szCs w:val="30"/>
          <w:lang w:eastAsia="ru-RU"/>
        </w:rPr>
        <w:t xml:space="preserve"> 400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8-11 </w:t>
      </w:r>
      <w:r w:rsidRPr="00DA0398">
        <w:rPr>
          <w:rFonts w:ascii="Times New Roman" w:eastAsia="Times New Roman" w:hAnsi="Times New Roman" w:cs="Times New Roman" w:hint="eastAsia"/>
          <w:spacing w:val="-5"/>
          <w:kern w:val="0"/>
          <w:sz w:val="30"/>
          <w:szCs w:val="30"/>
          <w:lang w:eastAsia="ru-RU"/>
        </w:rPr>
        <w:t>класів</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проводилося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етапи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впродовж</w:t>
      </w:r>
      <w:r w:rsidRPr="00DA0398">
        <w:rPr>
          <w:rFonts w:ascii="Times New Roman" w:eastAsia="Times New Roman" w:hAnsi="Times New Roman" w:cs="Times New Roman"/>
          <w:spacing w:val="-5"/>
          <w:kern w:val="0"/>
          <w:sz w:val="30"/>
          <w:szCs w:val="30"/>
          <w:lang w:eastAsia="ru-RU"/>
        </w:rPr>
        <w:t xml:space="preserve"> 1997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2005 </w:t>
      </w:r>
      <w:r w:rsidRPr="00DA0398">
        <w:rPr>
          <w:rFonts w:ascii="Times New Roman" w:eastAsia="Times New Roman" w:hAnsi="Times New Roman" w:cs="Times New Roman" w:hint="eastAsia"/>
          <w:spacing w:val="-5"/>
          <w:kern w:val="0"/>
          <w:sz w:val="30"/>
          <w:szCs w:val="30"/>
          <w:lang w:eastAsia="ru-RU"/>
        </w:rPr>
        <w:t>років</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першому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етапі</w:t>
      </w:r>
      <w:r w:rsidRPr="00DA0398">
        <w:rPr>
          <w:rFonts w:ascii="Times New Roman" w:eastAsia="Times New Roman" w:hAnsi="Times New Roman" w:cs="Times New Roman"/>
          <w:spacing w:val="-5"/>
          <w:kern w:val="0"/>
          <w:sz w:val="30"/>
          <w:szCs w:val="30"/>
          <w:lang w:eastAsia="ru-RU"/>
        </w:rPr>
        <w:t xml:space="preserve"> (1997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1998 </w:t>
      </w:r>
      <w:r w:rsidRPr="00DA0398">
        <w:rPr>
          <w:rFonts w:ascii="Times New Roman" w:eastAsia="Times New Roman" w:hAnsi="Times New Roman" w:cs="Times New Roman" w:hint="eastAsia"/>
          <w:spacing w:val="-5"/>
          <w:kern w:val="0"/>
          <w:sz w:val="30"/>
          <w:szCs w:val="30"/>
          <w:lang w:eastAsia="ru-RU"/>
        </w:rPr>
        <w:t>рр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визначалися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об’єкт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предмет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гіпотеза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здійснювався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психолого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педагогічних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праць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досліджуваної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вивчалися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програми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підручники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посібники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рекомендації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опрацювання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також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другому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етапі</w:t>
      </w:r>
      <w:r w:rsidRPr="00DA0398">
        <w:rPr>
          <w:rFonts w:ascii="Times New Roman" w:eastAsia="Times New Roman" w:hAnsi="Times New Roman" w:cs="Times New Roman"/>
          <w:spacing w:val="-5"/>
          <w:kern w:val="0"/>
          <w:sz w:val="30"/>
          <w:szCs w:val="30"/>
          <w:lang w:eastAsia="ru-RU"/>
        </w:rPr>
        <w:t xml:space="preserve"> (1999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2004 </w:t>
      </w:r>
      <w:r w:rsidRPr="00DA0398">
        <w:rPr>
          <w:rFonts w:ascii="Times New Roman" w:eastAsia="Times New Roman" w:hAnsi="Times New Roman" w:cs="Times New Roman" w:hint="eastAsia"/>
          <w:spacing w:val="-5"/>
          <w:kern w:val="0"/>
          <w:sz w:val="30"/>
          <w:szCs w:val="30"/>
          <w:lang w:eastAsia="ru-RU"/>
        </w:rPr>
        <w:t>рр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проводився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констатувальний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зріз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аналізувалися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його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розроблялася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програма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здійснювався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формувальний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перевірялася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ефективність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пропонованої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третьому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етапі</w:t>
      </w:r>
      <w:r w:rsidRPr="00DA0398">
        <w:rPr>
          <w:rFonts w:ascii="Times New Roman" w:eastAsia="Times New Roman" w:hAnsi="Times New Roman" w:cs="Times New Roman"/>
          <w:spacing w:val="-5"/>
          <w:kern w:val="0"/>
          <w:sz w:val="30"/>
          <w:szCs w:val="30"/>
          <w:lang w:eastAsia="ru-RU"/>
        </w:rPr>
        <w:t xml:space="preserve"> (2004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2005 </w:t>
      </w:r>
      <w:r w:rsidRPr="00DA0398">
        <w:rPr>
          <w:rFonts w:ascii="Times New Roman" w:eastAsia="Times New Roman" w:hAnsi="Times New Roman" w:cs="Times New Roman" w:hint="eastAsia"/>
          <w:spacing w:val="-5"/>
          <w:kern w:val="0"/>
          <w:sz w:val="30"/>
          <w:szCs w:val="30"/>
          <w:lang w:eastAsia="ru-RU"/>
        </w:rPr>
        <w:t>рр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проводилася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перевірка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висновків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одержаних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оцінювалась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ефективність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запропонованої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оформлялися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Наукова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новизна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теоретичне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науково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обґрунтовано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теоретико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методичні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засади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уперше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розроблено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перевірено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художніх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особливостей</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визначено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шляхи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компаративного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подальшого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розвитку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набула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епічного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родів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способів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сюжетотворення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образів</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Практичне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полягає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визначенні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сформованості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критеріїв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оцінки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створенні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відповідних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видів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робіт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перевірці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пропонованої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може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бути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впроваджена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виховний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використана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вдосконалення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програм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підручників</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Вірогідність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висновків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забезпечується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вихідними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теоретичними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засадами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системним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вітчизняних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психолого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педагогічних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праць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узагальненням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передового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досвіду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вчителів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підтверджується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кількісним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якісним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матеріалів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експериментальної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використанням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статистичних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обробки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здобутих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результатів</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Апробація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впровадження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здійснювались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через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участь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Всеукраїнських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конференціях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літературознавство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історія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сучасність”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Житомир</w:t>
      </w:r>
      <w:r w:rsidRPr="00DA0398">
        <w:rPr>
          <w:rFonts w:ascii="Times New Roman" w:eastAsia="Times New Roman" w:hAnsi="Times New Roman" w:cs="Times New Roman"/>
          <w:spacing w:val="-5"/>
          <w:kern w:val="0"/>
          <w:sz w:val="30"/>
          <w:szCs w:val="30"/>
          <w:lang w:eastAsia="ru-RU"/>
        </w:rPr>
        <w:t xml:space="preserve">, 2004), </w:t>
      </w:r>
      <w:r w:rsidRPr="00DA0398">
        <w:rPr>
          <w:rFonts w:ascii="Times New Roman" w:eastAsia="Times New Roman" w:hAnsi="Times New Roman" w:cs="Times New Roman" w:hint="eastAsia"/>
          <w:spacing w:val="-5"/>
          <w:kern w:val="0"/>
          <w:sz w:val="30"/>
          <w:szCs w:val="30"/>
          <w:lang w:eastAsia="ru-RU"/>
        </w:rPr>
        <w:t>„Творча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особистість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учителя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передумова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інноваційних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початковій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Житомир</w:t>
      </w:r>
      <w:r w:rsidRPr="00DA0398">
        <w:rPr>
          <w:rFonts w:ascii="Times New Roman" w:eastAsia="Times New Roman" w:hAnsi="Times New Roman" w:cs="Times New Roman"/>
          <w:spacing w:val="-5"/>
          <w:kern w:val="0"/>
          <w:sz w:val="30"/>
          <w:szCs w:val="30"/>
          <w:lang w:eastAsia="ru-RU"/>
        </w:rPr>
        <w:t xml:space="preserve">, 2004), </w:t>
      </w:r>
      <w:r w:rsidRPr="00DA0398">
        <w:rPr>
          <w:rFonts w:ascii="Times New Roman" w:eastAsia="Times New Roman" w:hAnsi="Times New Roman" w:cs="Times New Roman" w:hint="eastAsia"/>
          <w:spacing w:val="-5"/>
          <w:kern w:val="0"/>
          <w:sz w:val="30"/>
          <w:szCs w:val="30"/>
          <w:lang w:eastAsia="ru-RU"/>
        </w:rPr>
        <w:t>„Актуальні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викладання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лінгводидактичних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мистецьких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дисциплін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закладах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освіти”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Житомир</w:t>
      </w:r>
      <w:r w:rsidRPr="00DA0398">
        <w:rPr>
          <w:rFonts w:ascii="Times New Roman" w:eastAsia="Times New Roman" w:hAnsi="Times New Roman" w:cs="Times New Roman"/>
          <w:spacing w:val="-5"/>
          <w:kern w:val="0"/>
          <w:sz w:val="30"/>
          <w:szCs w:val="30"/>
          <w:lang w:eastAsia="ru-RU"/>
        </w:rPr>
        <w:t xml:space="preserve">, 2005); </w:t>
      </w:r>
      <w:r w:rsidRPr="00DA0398">
        <w:rPr>
          <w:rFonts w:ascii="Times New Roman" w:eastAsia="Times New Roman" w:hAnsi="Times New Roman" w:cs="Times New Roman" w:hint="eastAsia"/>
          <w:spacing w:val="-5"/>
          <w:kern w:val="0"/>
          <w:sz w:val="30"/>
          <w:szCs w:val="30"/>
          <w:lang w:eastAsia="ru-RU"/>
        </w:rPr>
        <w:t>виступи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засіданнях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об’єднань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учителів</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словесників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загальноосвітніх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закладів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виступи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методичних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семінарах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викладачів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кафедр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філології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лінгводидактики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дидактичної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лінгвістики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літературознавства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Житомирського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державного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університету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імені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Івана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Франка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через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проведення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залікових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студентами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Житомирського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державного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університету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імені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Івана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Франка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практики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загальноосвітніх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закладах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міста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Житомира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Житомирської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області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знайшли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відображення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статтях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надруковані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методичних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журналах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збірниках</w:t>
      </w:r>
      <w:r w:rsidRPr="00DA0398">
        <w:rPr>
          <w:rFonts w:ascii="Times New Roman" w:eastAsia="Times New Roman" w:hAnsi="Times New Roman" w:cs="Times New Roman"/>
          <w:spacing w:val="-5"/>
          <w:kern w:val="0"/>
          <w:sz w:val="30"/>
          <w:szCs w:val="30"/>
          <w:lang w:eastAsia="ru-RU"/>
        </w:rPr>
        <w:t xml:space="preserve"> (14 </w:t>
      </w:r>
      <w:r w:rsidRPr="00DA0398">
        <w:rPr>
          <w:rFonts w:ascii="Times New Roman" w:eastAsia="Times New Roman" w:hAnsi="Times New Roman" w:cs="Times New Roman" w:hint="eastAsia"/>
          <w:spacing w:val="-5"/>
          <w:kern w:val="0"/>
          <w:sz w:val="30"/>
          <w:szCs w:val="30"/>
          <w:lang w:eastAsia="ru-RU"/>
        </w:rPr>
        <w:t>наукових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праць</w:t>
      </w:r>
      <w:r w:rsidRPr="00DA0398">
        <w:rPr>
          <w:rFonts w:ascii="Times New Roman" w:eastAsia="Times New Roman" w:hAnsi="Times New Roman" w:cs="Times New Roman"/>
          <w:spacing w:val="-5"/>
          <w:kern w:val="0"/>
          <w:sz w:val="30"/>
          <w:szCs w:val="30"/>
          <w:lang w:eastAsia="ru-RU"/>
        </w:rPr>
        <w:t xml:space="preserve">: 11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фахових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виданнях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затверджених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ВАК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України</w:t>
      </w:r>
      <w:r w:rsidRPr="00DA0398">
        <w:rPr>
          <w:rFonts w:ascii="Times New Roman" w:eastAsia="Times New Roman" w:hAnsi="Times New Roman" w:cs="Times New Roman"/>
          <w:spacing w:val="-5"/>
          <w:kern w:val="0"/>
          <w:sz w:val="30"/>
          <w:szCs w:val="30"/>
          <w:lang w:eastAsia="ru-RU"/>
        </w:rPr>
        <w:t xml:space="preserve">, 3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збірниках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практичних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конференцій</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СТРУКТУРА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ОСНОВНИЙ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ЗМІСТ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ДИСЕРТАЦІЇ</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Дисертація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складається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вступу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двох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розділів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висновків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кожного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розділу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висновків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списку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використаних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джерел</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включає</w:t>
      </w:r>
      <w:r w:rsidRPr="00DA0398">
        <w:rPr>
          <w:rFonts w:ascii="Times New Roman" w:eastAsia="Times New Roman" w:hAnsi="Times New Roman" w:cs="Times New Roman"/>
          <w:spacing w:val="-5"/>
          <w:kern w:val="0"/>
          <w:sz w:val="30"/>
          <w:szCs w:val="30"/>
          <w:lang w:eastAsia="ru-RU"/>
        </w:rPr>
        <w:t xml:space="preserve"> 242 </w:t>
      </w:r>
      <w:r w:rsidRPr="00DA0398">
        <w:rPr>
          <w:rFonts w:ascii="Times New Roman" w:eastAsia="Times New Roman" w:hAnsi="Times New Roman" w:cs="Times New Roman" w:hint="eastAsia"/>
          <w:spacing w:val="-5"/>
          <w:kern w:val="0"/>
          <w:sz w:val="30"/>
          <w:szCs w:val="30"/>
          <w:lang w:eastAsia="ru-RU"/>
        </w:rPr>
        <w:t>найменування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додатків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подано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уривки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творчих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робіт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виконувались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формувального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також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таблиця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планування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матеріалу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обох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опрацювання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монологічних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обсяг</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207 </w:t>
      </w:r>
      <w:r w:rsidRPr="00DA0398">
        <w:rPr>
          <w:rFonts w:ascii="Times New Roman" w:eastAsia="Times New Roman" w:hAnsi="Times New Roman" w:cs="Times New Roman" w:hint="eastAsia"/>
          <w:spacing w:val="-5"/>
          <w:kern w:val="0"/>
          <w:sz w:val="30"/>
          <w:szCs w:val="30"/>
          <w:lang w:eastAsia="ru-RU"/>
        </w:rPr>
        <w:t>сторінок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них</w:t>
      </w:r>
      <w:r w:rsidRPr="00DA0398">
        <w:rPr>
          <w:rFonts w:ascii="Times New Roman" w:eastAsia="Times New Roman" w:hAnsi="Times New Roman" w:cs="Times New Roman"/>
          <w:spacing w:val="-5"/>
          <w:kern w:val="0"/>
          <w:sz w:val="30"/>
          <w:szCs w:val="30"/>
          <w:lang w:eastAsia="ru-RU"/>
        </w:rPr>
        <w:t xml:space="preserve"> 178 </w:t>
      </w:r>
      <w:r w:rsidRPr="00DA0398">
        <w:rPr>
          <w:rFonts w:ascii="Times New Roman" w:eastAsia="Times New Roman" w:hAnsi="Times New Roman" w:cs="Times New Roman" w:hint="eastAsia"/>
          <w:spacing w:val="-5"/>
          <w:kern w:val="0"/>
          <w:sz w:val="30"/>
          <w:szCs w:val="30"/>
          <w:lang w:eastAsia="ru-RU"/>
        </w:rPr>
        <w:t>основного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тексту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числі</w:t>
      </w:r>
      <w:r w:rsidRPr="00DA0398">
        <w:rPr>
          <w:rFonts w:ascii="Times New Roman" w:eastAsia="Times New Roman" w:hAnsi="Times New Roman" w:cs="Times New Roman"/>
          <w:spacing w:val="-5"/>
          <w:kern w:val="0"/>
          <w:sz w:val="30"/>
          <w:szCs w:val="30"/>
          <w:lang w:eastAsia="ru-RU"/>
        </w:rPr>
        <w:t xml:space="preserve"> 10 </w:t>
      </w:r>
      <w:r w:rsidRPr="00DA0398">
        <w:rPr>
          <w:rFonts w:ascii="Times New Roman" w:eastAsia="Times New Roman" w:hAnsi="Times New Roman" w:cs="Times New Roman" w:hint="eastAsia"/>
          <w:spacing w:val="-5"/>
          <w:kern w:val="0"/>
          <w:sz w:val="30"/>
          <w:szCs w:val="30"/>
          <w:lang w:eastAsia="ru-RU"/>
        </w:rPr>
        <w:t>таблиць</w:t>
      </w:r>
      <w:r w:rsidRPr="00DA0398">
        <w:rPr>
          <w:rFonts w:ascii="Times New Roman" w:eastAsia="Times New Roman" w:hAnsi="Times New Roman" w:cs="Times New Roman"/>
          <w:spacing w:val="-5"/>
          <w:kern w:val="0"/>
          <w:sz w:val="30"/>
          <w:szCs w:val="30"/>
          <w:lang w:eastAsia="ru-RU"/>
        </w:rPr>
        <w:t xml:space="preserve">, 5 </w:t>
      </w:r>
      <w:r w:rsidRPr="00DA0398">
        <w:rPr>
          <w:rFonts w:ascii="Times New Roman" w:eastAsia="Times New Roman" w:hAnsi="Times New Roman" w:cs="Times New Roman" w:hint="eastAsia"/>
          <w:spacing w:val="-5"/>
          <w:kern w:val="0"/>
          <w:sz w:val="30"/>
          <w:szCs w:val="30"/>
          <w:lang w:eastAsia="ru-RU"/>
        </w:rPr>
        <w:t>діаграм</w:t>
      </w:r>
      <w:r w:rsidRPr="00DA0398">
        <w:rPr>
          <w:rFonts w:ascii="Times New Roman" w:eastAsia="Times New Roman" w:hAnsi="Times New Roman" w:cs="Times New Roman"/>
          <w:spacing w:val="-5"/>
          <w:kern w:val="0"/>
          <w:sz w:val="30"/>
          <w:szCs w:val="30"/>
          <w:lang w:eastAsia="ru-RU"/>
        </w:rPr>
        <w:t xml:space="preserve">, 2 </w:t>
      </w:r>
      <w:r w:rsidRPr="00DA0398">
        <w:rPr>
          <w:rFonts w:ascii="Times New Roman" w:eastAsia="Times New Roman" w:hAnsi="Times New Roman" w:cs="Times New Roman" w:hint="eastAsia"/>
          <w:spacing w:val="-5"/>
          <w:kern w:val="0"/>
          <w:sz w:val="30"/>
          <w:szCs w:val="30"/>
          <w:lang w:eastAsia="ru-RU"/>
        </w:rPr>
        <w:t>схеми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1 </w:t>
      </w:r>
      <w:r w:rsidRPr="00DA0398">
        <w:rPr>
          <w:rFonts w:ascii="Times New Roman" w:eastAsia="Times New Roman" w:hAnsi="Times New Roman" w:cs="Times New Roman" w:hint="eastAsia"/>
          <w:spacing w:val="-5"/>
          <w:kern w:val="0"/>
          <w:sz w:val="30"/>
          <w:szCs w:val="30"/>
          <w:lang w:eastAsia="ru-RU"/>
        </w:rPr>
        <w:t>графік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Одна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таблиця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міститься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додатках</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вступі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обґрунтовано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актуальність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об’єкт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предмет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сформульовано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робочу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гіпотезу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вказано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основні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етапи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його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методологічні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засади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розкрито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новизну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теоретичне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практичне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здобутих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результатів</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першому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розділі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методичні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засади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8-11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розкрито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специфіку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роду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матеріалу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шляхів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обох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урахуванням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здобутків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компаративістики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обґрунтовано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можливість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доцільність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епічного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родів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Подано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міжпредметних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педагогічній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психологічній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Розглядається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також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місце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досліджуваної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аналізуються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програми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підручники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огляду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реалізацію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міжлітературних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шкільній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практиці</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специфіки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роду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присвячені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Халізева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Сахновського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Панкеєва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Полякова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інших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літературознавців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Історія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театрально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драматичного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мистецтва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розглядається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Винокура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Скафтимова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Анікста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інших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розвитку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важливе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погляди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Станіславського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Мейєрхольда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Шоу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Курбаса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Брехта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Франка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інших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письменників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діячів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сценічного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мистецтва</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Система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враховує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особливості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роду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саме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роль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діалогу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монологу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зокрема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єдність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„зовнішня“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„внутрішня“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роль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випадку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„відкритий“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фінал</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тощо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особливості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знаходять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відображення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компаративного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визначенні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шляхів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розділі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вирішується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добору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матеріалу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визначаються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основні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аспекти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порівнянні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зазначається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розвиток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компаративістики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тісно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пов’язаний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іменами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Дашкевича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Драгоманова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Франка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Білецького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Храпченка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Неупокоєвої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Жирмунського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Бушміна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підкреслюється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актуальність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питань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генетично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контактних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типологічних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відповідностей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різнонаціональних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літературах</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Визначено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також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внесок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розв’язання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міжпредметних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прогресивних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діячів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різних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періодів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історії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Коменського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Локка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Г</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Песталоцці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Дистервега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Ушинського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Психолого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педагогічними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засадами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дисертаційної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стали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Виготського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Блонського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Сухомлинського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Лернера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Максимової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Лошкарьової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Бандури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Русової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Кулагіна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Бабанського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Онищука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Самаріна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інших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авторів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досліджуються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контакти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предметами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пізнавальні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можливості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засвоєння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міжпредметних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знань</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педагогічній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накопичений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значний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досвід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обґрунтування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міжпредметних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виховному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Основні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напрямки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галузі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міжпредметних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трактування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поняття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„міжпредметні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обґрунтування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необхідності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використання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міжпредметних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погляду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активізації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підвищення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його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виховний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аспект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вирішення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означеної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типи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реалізуються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міжпредметні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контакти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роль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реалізації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Психологи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фізіологи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стверджують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необхідність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міжпредметних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випливає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самої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природи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мислення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людини</w:t>
      </w: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Розв’язання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міжлітературних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пов’язаної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осмисленням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багатовікової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історії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народу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розвитком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примноженням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збереженням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його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культурних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надбань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невід’ємних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історії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світової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культури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потребувало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становлення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історико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педагогічному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контексті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основі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узагальнення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отриманого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матеріалу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здійснено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простежено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зародження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часи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Київської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Русі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розвитку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національного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мистецтва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слова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братських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Києво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Могилянській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академії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колегіумах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гімназіях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інших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закладах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ХІ</w:t>
      </w:r>
      <w:r w:rsidRPr="00DA0398">
        <w:rPr>
          <w:rFonts w:ascii="Times New Roman" w:eastAsia="Times New Roman" w:hAnsi="Times New Roman" w:cs="Times New Roman"/>
          <w:spacing w:val="-5"/>
          <w:kern w:val="0"/>
          <w:sz w:val="30"/>
          <w:szCs w:val="30"/>
          <w:lang w:eastAsia="ru-RU"/>
        </w:rPr>
        <w:t xml:space="preserve">V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ХІХ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століть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Важливого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надавали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ознайомленню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читача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видатні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педагоги</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просвітителі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письменники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Білецький</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Носенко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Леся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Алчевська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Уляна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Кравченко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Грінченко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Франко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інші</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Проблему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міжлітературних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науці</w:t>
      </w:r>
      <w:r w:rsidRPr="00DA0398">
        <w:rPr>
          <w:rFonts w:ascii="Times New Roman" w:eastAsia="Times New Roman" w:hAnsi="Times New Roman" w:cs="Times New Roman"/>
          <w:spacing w:val="-5"/>
          <w:kern w:val="0"/>
          <w:sz w:val="30"/>
          <w:szCs w:val="30"/>
          <w:lang w:eastAsia="ru-RU"/>
        </w:rPr>
        <w:t xml:space="preserve"> 60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90-</w:t>
      </w:r>
      <w:r w:rsidRPr="00DA0398">
        <w:rPr>
          <w:rFonts w:ascii="Times New Roman" w:eastAsia="Times New Roman" w:hAnsi="Times New Roman" w:cs="Times New Roman" w:hint="eastAsia"/>
          <w:spacing w:val="-5"/>
          <w:kern w:val="0"/>
          <w:sz w:val="30"/>
          <w:szCs w:val="30"/>
          <w:lang w:eastAsia="ru-RU"/>
        </w:rPr>
        <w:t>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століття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розробляли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своїх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Назарова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Нартов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Бандура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Пультер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Лісовський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інші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дослідники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Активна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світової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почалася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після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проголошення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незалежності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1993 </w:t>
      </w:r>
      <w:r w:rsidRPr="00DA0398">
        <w:rPr>
          <w:rFonts w:ascii="Times New Roman" w:eastAsia="Times New Roman" w:hAnsi="Times New Roman" w:cs="Times New Roman" w:hint="eastAsia"/>
          <w:spacing w:val="-5"/>
          <w:kern w:val="0"/>
          <w:sz w:val="30"/>
          <w:szCs w:val="30"/>
          <w:lang w:eastAsia="ru-RU"/>
        </w:rPr>
        <w:t>році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загальноосвітніх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було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виділено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окремий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предмет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З’явилися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Градовського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Ісаєвої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Клименко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Снєгірьової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Бондаренко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інших</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Аналіз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чинних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програм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підручників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погляду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залучення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міжпредметних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показав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більшість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ставить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вчителями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використання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міжлітературних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але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підручниках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відсутні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типу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стосуються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обґрунтування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змісту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прийомів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проведено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констатувальні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зрізи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першому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етапі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було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розроблено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розповсюджено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спеціальні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анкети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вчителів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8-11 </w:t>
      </w:r>
      <w:r w:rsidRPr="00DA0398">
        <w:rPr>
          <w:rFonts w:ascii="Times New Roman" w:eastAsia="Times New Roman" w:hAnsi="Times New Roman" w:cs="Times New Roman" w:hint="eastAsia"/>
          <w:spacing w:val="-5"/>
          <w:kern w:val="0"/>
          <w:sz w:val="30"/>
          <w:szCs w:val="30"/>
          <w:lang w:eastAsia="ru-RU"/>
        </w:rPr>
        <w:t>класів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Переважна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кількість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учителів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охоплених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анкетуванням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висловилась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використання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міжлітературних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але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зазначила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школярів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компаративного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потребує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подальшої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стосується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галузі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вони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виявилось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практично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проводяться</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Отже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анкетування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показали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міжлітературні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інтегровані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шкільній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практиці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використовуються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недостатньо</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другому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етапі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констатувального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було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розроблено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критерії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ефективності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пропонованої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добиралися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чином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щоб</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виявити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ступінь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сформованості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вмінь</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1) </w:t>
      </w:r>
      <w:r w:rsidRPr="00DA0398">
        <w:rPr>
          <w:rFonts w:ascii="Times New Roman" w:eastAsia="Times New Roman" w:hAnsi="Times New Roman" w:cs="Times New Roman" w:hint="eastAsia"/>
          <w:spacing w:val="-5"/>
          <w:kern w:val="0"/>
          <w:sz w:val="30"/>
          <w:szCs w:val="30"/>
          <w:lang w:eastAsia="ru-RU"/>
        </w:rPr>
        <w:t>аналізувати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твір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його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пояснювати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особливості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сюжетотворення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характеризувати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образи</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персонажі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умотивуванням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їхніх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вчинків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різних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життєвих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обставинах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оперувати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необхідною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термінологією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виявляти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елементи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новаторства</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2) </w:t>
      </w:r>
      <w:r w:rsidRPr="00DA0398">
        <w:rPr>
          <w:rFonts w:ascii="Times New Roman" w:eastAsia="Times New Roman" w:hAnsi="Times New Roman" w:cs="Times New Roman" w:hint="eastAsia"/>
          <w:spacing w:val="-5"/>
          <w:kern w:val="0"/>
          <w:sz w:val="30"/>
          <w:szCs w:val="30"/>
          <w:lang w:eastAsia="ru-RU"/>
        </w:rPr>
        <w:t>порівнювати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схожість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відмінність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проблематиці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ідейній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спрямованості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тощо</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3)</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застосовувати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здобуті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нових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ситуаціях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використовувати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власному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досвіді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робити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висновки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висловлювати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аргументувати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судження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спираючись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художній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текст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використовувати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творчий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підхід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прояву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критеріїв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сформованості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виконання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оцінювалось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12-</w:t>
      </w:r>
      <w:r w:rsidRPr="00DA0398">
        <w:rPr>
          <w:rFonts w:ascii="Times New Roman" w:eastAsia="Times New Roman" w:hAnsi="Times New Roman" w:cs="Times New Roman" w:hint="eastAsia"/>
          <w:spacing w:val="-5"/>
          <w:kern w:val="0"/>
          <w:sz w:val="30"/>
          <w:szCs w:val="30"/>
          <w:lang w:eastAsia="ru-RU"/>
        </w:rPr>
        <w:t>бальною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відповідності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шкільними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вимогами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високий</w:t>
      </w:r>
      <w:r w:rsidRPr="00DA0398">
        <w:rPr>
          <w:rFonts w:ascii="Times New Roman" w:eastAsia="Times New Roman" w:hAnsi="Times New Roman" w:cs="Times New Roman"/>
          <w:spacing w:val="-5"/>
          <w:kern w:val="0"/>
          <w:sz w:val="30"/>
          <w:szCs w:val="30"/>
          <w:lang w:eastAsia="ru-RU"/>
        </w:rPr>
        <w:t xml:space="preserve"> (10-12 </w:t>
      </w:r>
      <w:r w:rsidRPr="00DA0398">
        <w:rPr>
          <w:rFonts w:ascii="Times New Roman" w:eastAsia="Times New Roman" w:hAnsi="Times New Roman" w:cs="Times New Roman" w:hint="eastAsia"/>
          <w:spacing w:val="-5"/>
          <w:kern w:val="0"/>
          <w:sz w:val="30"/>
          <w:szCs w:val="30"/>
          <w:lang w:eastAsia="ru-RU"/>
        </w:rPr>
        <w:t>балів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основі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авторів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виявляють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глибоке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розуміння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образів</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персонажів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усвідомлюють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обох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правильно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точно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аргументувати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власні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судження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підтверджуючи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текстом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п’єси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залучаючи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термінологію</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середній</w:t>
      </w:r>
      <w:r w:rsidRPr="00DA0398">
        <w:rPr>
          <w:rFonts w:ascii="Times New Roman" w:eastAsia="Times New Roman" w:hAnsi="Times New Roman" w:cs="Times New Roman"/>
          <w:spacing w:val="-5"/>
          <w:kern w:val="0"/>
          <w:sz w:val="30"/>
          <w:szCs w:val="30"/>
          <w:lang w:eastAsia="ru-RU"/>
        </w:rPr>
        <w:t xml:space="preserve"> (5-9 </w:t>
      </w:r>
      <w:r w:rsidRPr="00DA0398">
        <w:rPr>
          <w:rFonts w:ascii="Times New Roman" w:eastAsia="Times New Roman" w:hAnsi="Times New Roman" w:cs="Times New Roman" w:hint="eastAsia"/>
          <w:spacing w:val="-5"/>
          <w:kern w:val="0"/>
          <w:sz w:val="30"/>
          <w:szCs w:val="30"/>
          <w:lang w:eastAsia="ru-RU"/>
        </w:rPr>
        <w:t>балів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визначають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зіставлялися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схожість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називають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персонажів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деякі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спільні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риси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виявляють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пояснюють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зміст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термінів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але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роблять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узагальнень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логічних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висновків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завжди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точно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будують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висловлювання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відповідаючи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питання</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низький</w:t>
      </w:r>
      <w:r w:rsidRPr="00DA0398">
        <w:rPr>
          <w:rFonts w:ascii="Times New Roman" w:eastAsia="Times New Roman" w:hAnsi="Times New Roman" w:cs="Times New Roman"/>
          <w:spacing w:val="-5"/>
          <w:kern w:val="0"/>
          <w:sz w:val="30"/>
          <w:szCs w:val="30"/>
          <w:lang w:eastAsia="ru-RU"/>
        </w:rPr>
        <w:t xml:space="preserve"> (2-4 </w:t>
      </w:r>
      <w:r w:rsidRPr="00DA0398">
        <w:rPr>
          <w:rFonts w:ascii="Times New Roman" w:eastAsia="Times New Roman" w:hAnsi="Times New Roman" w:cs="Times New Roman" w:hint="eastAsia"/>
          <w:spacing w:val="-5"/>
          <w:kern w:val="0"/>
          <w:sz w:val="30"/>
          <w:szCs w:val="30"/>
          <w:lang w:eastAsia="ru-RU"/>
        </w:rPr>
        <w:t>бали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розуміють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порівнюваних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схожість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але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вона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полягає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залучати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виявляють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поверхове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лінії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лише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відтворюючи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примітивне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розуміння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ідейного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задуму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довести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власну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думку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допускаючись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помилок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неточностей</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ступеня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сформованості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компаративістичних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проведено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письмові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було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охоплено</w:t>
      </w:r>
      <w:r w:rsidRPr="00DA0398">
        <w:rPr>
          <w:rFonts w:ascii="Times New Roman" w:eastAsia="Times New Roman" w:hAnsi="Times New Roman" w:cs="Times New Roman"/>
          <w:spacing w:val="-5"/>
          <w:kern w:val="0"/>
          <w:sz w:val="30"/>
          <w:szCs w:val="30"/>
          <w:lang w:eastAsia="ru-RU"/>
        </w:rPr>
        <w:t xml:space="preserve"> 230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10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11 </w:t>
      </w:r>
      <w:r w:rsidRPr="00DA0398">
        <w:rPr>
          <w:rFonts w:ascii="Times New Roman" w:eastAsia="Times New Roman" w:hAnsi="Times New Roman" w:cs="Times New Roman" w:hint="eastAsia"/>
          <w:spacing w:val="-5"/>
          <w:kern w:val="0"/>
          <w:sz w:val="30"/>
          <w:szCs w:val="30"/>
          <w:lang w:eastAsia="ru-RU"/>
        </w:rPr>
        <w:t>класів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один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прикладів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запропонованих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можна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назвати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10-</w:t>
      </w:r>
      <w:r w:rsidRPr="00DA0398">
        <w:rPr>
          <w:rFonts w:ascii="Times New Roman" w:eastAsia="Times New Roman" w:hAnsi="Times New Roman" w:cs="Times New Roman" w:hint="eastAsia"/>
          <w:spacing w:val="-5"/>
          <w:kern w:val="0"/>
          <w:sz w:val="30"/>
          <w:szCs w:val="30"/>
          <w:lang w:eastAsia="ru-RU"/>
        </w:rPr>
        <w:t>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було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прочитано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птах”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Метерлінка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„Лісова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пісня”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після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запропоновано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відповісти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запитання</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1.</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полягає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близькість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тематики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п’єс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Метерлінка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птах”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„Лісова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пісня”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Визначте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названих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п’єс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щастя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людини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сенс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Доведіть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власну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точку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зору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спираючись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п’єс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образів</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персонажів</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2.</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символізм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напрям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символічні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спостерігаємо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названих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п’єсах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Метерлінка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Українки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Аналіз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засвідчив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значна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кількість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виконала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низькому</w:t>
      </w:r>
      <w:r w:rsidRPr="00DA0398">
        <w:rPr>
          <w:rFonts w:ascii="Times New Roman" w:eastAsia="Times New Roman" w:hAnsi="Times New Roman" w:cs="Times New Roman"/>
          <w:spacing w:val="-5"/>
          <w:kern w:val="0"/>
          <w:sz w:val="30"/>
          <w:szCs w:val="30"/>
          <w:lang w:eastAsia="ru-RU"/>
        </w:rPr>
        <w:t xml:space="preserve"> (53 %)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середньому</w:t>
      </w:r>
      <w:r w:rsidRPr="00DA0398">
        <w:rPr>
          <w:rFonts w:ascii="Times New Roman" w:eastAsia="Times New Roman" w:hAnsi="Times New Roman" w:cs="Times New Roman"/>
          <w:spacing w:val="-5"/>
          <w:kern w:val="0"/>
          <w:sz w:val="30"/>
          <w:szCs w:val="30"/>
          <w:lang w:eastAsia="ru-RU"/>
        </w:rPr>
        <w:t xml:space="preserve"> (38,8 %) </w:t>
      </w:r>
      <w:r w:rsidRPr="00DA0398">
        <w:rPr>
          <w:rFonts w:ascii="Times New Roman" w:eastAsia="Times New Roman" w:hAnsi="Times New Roman" w:cs="Times New Roman" w:hint="eastAsia"/>
          <w:spacing w:val="-5"/>
          <w:kern w:val="0"/>
          <w:sz w:val="30"/>
          <w:szCs w:val="30"/>
          <w:lang w:eastAsia="ru-RU"/>
        </w:rPr>
        <w:t>рівнях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лише</w:t>
      </w:r>
      <w:r w:rsidRPr="00DA0398">
        <w:rPr>
          <w:rFonts w:ascii="Times New Roman" w:eastAsia="Times New Roman" w:hAnsi="Times New Roman" w:cs="Times New Roman"/>
          <w:spacing w:val="-5"/>
          <w:kern w:val="0"/>
          <w:sz w:val="30"/>
          <w:szCs w:val="30"/>
          <w:lang w:eastAsia="ru-RU"/>
        </w:rPr>
        <w:t xml:space="preserve"> 8,2 %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високому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рівні</w:t>
      </w: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Результати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констатувальних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зрізів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підтвердили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гіпотезу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можливість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доцільність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активного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впливу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сприймання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шляхом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активізації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здобутих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також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засвідчили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низький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рівень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другому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розділі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експериментальна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8-11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обґрунтовано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підхід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пропонованої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представлено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засади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впровадження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з’ясовано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описано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організацію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проаналізовано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узагальнено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формувального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експерименту</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Якість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тексту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залежить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активності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розумової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діяльності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тоді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формуються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власні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оцінні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судження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виникають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переконання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враховано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положення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розроблені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Бандурою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Волошиною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Пасічником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іншими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методистами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необхідність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збереження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посилення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безпосереднього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читацького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сприймання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ідейно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художнього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почуття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виникли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читання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спонукають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роздумів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ведуть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понятійних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узагальнень</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Мета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формувального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полягала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щоб</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перевірити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практиці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ефективність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пропонованої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підготовки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формувального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з’ясовано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рекомендовані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чинними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програмами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містять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потенціал</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дають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змогу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цілеспрямовано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звертатися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міжлітературних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близькі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проблематикою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ідейною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спрямованістю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долями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персонажів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способами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типізації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явищ</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дійсності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пов’язаних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життям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людини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художніми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особливостями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відображаються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поняттях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творчою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манерою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утіленням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новаторських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пошуків</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розділі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пропонується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планування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робочого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матеріалу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представлено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запропоновані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певному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конкретний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матеріал</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порівняння</w:t>
      </w:r>
      <w:r w:rsidRPr="00DA0398">
        <w:rPr>
          <w:rFonts w:ascii="Times New Roman" w:eastAsia="Times New Roman" w:hAnsi="Times New Roman" w:cs="Times New Roman"/>
          <w:spacing w:val="-5"/>
          <w:kern w:val="0"/>
          <w:sz w:val="30"/>
          <w:szCs w:val="30"/>
          <w:lang w:eastAsia="ru-RU"/>
        </w:rPr>
        <w:t xml:space="preserve">: 8 </w:t>
      </w:r>
      <w:r w:rsidRPr="00DA0398">
        <w:rPr>
          <w:rFonts w:ascii="Times New Roman" w:eastAsia="Times New Roman" w:hAnsi="Times New Roman" w:cs="Times New Roman" w:hint="eastAsia"/>
          <w:spacing w:val="-5"/>
          <w:kern w:val="0"/>
          <w:sz w:val="30"/>
          <w:szCs w:val="30"/>
          <w:lang w:eastAsia="ru-RU"/>
        </w:rPr>
        <w:t>клас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трагедія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Шекспіра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„Ромео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Джульєтта”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повість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Коцюбинського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„Дорогою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ціною”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кохання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його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протистояння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ворожій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дійсності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головних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героїв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елементи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сюжету</w:t>
      </w:r>
      <w:r w:rsidRPr="00DA0398">
        <w:rPr>
          <w:rFonts w:ascii="Times New Roman" w:eastAsia="Times New Roman" w:hAnsi="Times New Roman" w:cs="Times New Roman"/>
          <w:spacing w:val="-5"/>
          <w:kern w:val="0"/>
          <w:sz w:val="30"/>
          <w:szCs w:val="30"/>
          <w:lang w:eastAsia="ru-RU"/>
        </w:rPr>
        <w:t xml:space="preserve">); 9 </w:t>
      </w:r>
      <w:r w:rsidRPr="00DA0398">
        <w:rPr>
          <w:rFonts w:ascii="Times New Roman" w:eastAsia="Times New Roman" w:hAnsi="Times New Roman" w:cs="Times New Roman" w:hint="eastAsia"/>
          <w:spacing w:val="-5"/>
          <w:kern w:val="0"/>
          <w:sz w:val="30"/>
          <w:szCs w:val="30"/>
          <w:lang w:eastAsia="ru-RU"/>
        </w:rPr>
        <w:t>клас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трагедії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Шекспіра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„Гамлет”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Й</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Гете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„Фауст”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Шевченка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„Катерина”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„Наймичка”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трагічної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жіночої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Офелії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Маргарити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Катерини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Ганни</w:t>
      </w:r>
      <w:r w:rsidRPr="00DA0398">
        <w:rPr>
          <w:rFonts w:ascii="Times New Roman" w:eastAsia="Times New Roman" w:hAnsi="Times New Roman" w:cs="Times New Roman"/>
          <w:spacing w:val="-5"/>
          <w:kern w:val="0"/>
          <w:sz w:val="30"/>
          <w:szCs w:val="30"/>
          <w:lang w:eastAsia="ru-RU"/>
        </w:rPr>
        <w:t xml:space="preserve">); 10 </w:t>
      </w:r>
      <w:r w:rsidRPr="00DA0398">
        <w:rPr>
          <w:rFonts w:ascii="Times New Roman" w:eastAsia="Times New Roman" w:hAnsi="Times New Roman" w:cs="Times New Roman" w:hint="eastAsia"/>
          <w:spacing w:val="-5"/>
          <w:kern w:val="0"/>
          <w:sz w:val="30"/>
          <w:szCs w:val="30"/>
          <w:lang w:eastAsia="ru-RU"/>
        </w:rPr>
        <w:t>клас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п’єси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Шоу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„Пігмаліон”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Котляревського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„Наталка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Полтавка”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дівчини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народу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щастя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Елізи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Наталки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елементи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новаторства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п’єси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Метерлінка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птах”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Чехова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„Вишневий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сад”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Ібсена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„Ляльковий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п’єса</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феєрія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„Лісова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пісня”</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людського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щастя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сенсу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головних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героїв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елементи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новаторства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поняття</w:t>
      </w:r>
      <w:r w:rsidRPr="00DA0398">
        <w:rPr>
          <w:rFonts w:ascii="Times New Roman" w:eastAsia="Times New Roman" w:hAnsi="Times New Roman" w:cs="Times New Roman"/>
          <w:spacing w:val="-5"/>
          <w:kern w:val="0"/>
          <w:sz w:val="30"/>
          <w:szCs w:val="30"/>
          <w:lang w:eastAsia="ru-RU"/>
        </w:rPr>
        <w:t xml:space="preserve">); 11 </w:t>
      </w:r>
      <w:r w:rsidRPr="00DA0398">
        <w:rPr>
          <w:rFonts w:ascii="Times New Roman" w:eastAsia="Times New Roman" w:hAnsi="Times New Roman" w:cs="Times New Roman" w:hint="eastAsia"/>
          <w:spacing w:val="-5"/>
          <w:kern w:val="0"/>
          <w:sz w:val="30"/>
          <w:szCs w:val="30"/>
          <w:lang w:eastAsia="ru-RU"/>
        </w:rPr>
        <w:t>клас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п’єси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Дюрренматта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„Гостина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старої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Брехта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„Матінка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Кураж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п’єса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Кочерги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„Свіччине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весілля”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негативної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влади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грошей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наживи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людини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головних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героїв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елементи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новаторства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поняття</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розділі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подано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етапи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пропонованої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варіанти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прийоми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обґрунтовано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педагогічну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результативність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Наприклад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використовувались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типи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бесіда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лекція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елементами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евристичної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бесіди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елементами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композиція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інші</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Під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домінуючими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були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w:t>
      </w:r>
      <w:r w:rsidRPr="00DA0398">
        <w:rPr>
          <w:rFonts w:ascii="Times New Roman" w:eastAsia="Times New Roman" w:hAnsi="Times New Roman" w:cs="Times New Roman"/>
          <w:spacing w:val="-5"/>
          <w:kern w:val="0"/>
          <w:sz w:val="30"/>
          <w:szCs w:val="30"/>
          <w:lang w:eastAsia="ru-RU"/>
        </w:rPr>
        <w:t xml:space="preserve"> : </w:t>
      </w:r>
      <w:r w:rsidRPr="00DA0398">
        <w:rPr>
          <w:rFonts w:ascii="Times New Roman" w:eastAsia="Times New Roman" w:hAnsi="Times New Roman" w:cs="Times New Roman" w:hint="eastAsia"/>
          <w:spacing w:val="-5"/>
          <w:kern w:val="0"/>
          <w:sz w:val="30"/>
          <w:szCs w:val="30"/>
          <w:lang w:eastAsia="ru-RU"/>
        </w:rPr>
        <w:t>розповідь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лекція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вчителя</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експериментатора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прийоми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використання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опису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переказу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виразного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читання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наочності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пояснення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термінології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виявлення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схожості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відмінності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порівнюваних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інші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бесіда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репродуктивного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евристичного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прийоми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постановки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запитань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пізнавального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обговорення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коригування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відповідей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опрацювання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термінології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художньою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деталлю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формулювання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висновків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бесіди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інші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творче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читання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прийоми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повторного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виразного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коментованого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вибіркового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читання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відтворення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змісту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інші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самостійна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прийоми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постановки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дослідницьких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текстом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складання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плану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власної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творчої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конспекту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лекції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інсценізація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переказ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змісту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персонажа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написання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пропонованою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підготовка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доповіді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реферату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самостійні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висновки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порівнювані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тощо</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Експериментальною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передбачається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поступове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поглиблення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удосконалення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практичних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Ієрархічність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пропонованої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забезпечується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поступовим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ускладненням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видів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діяльності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прийомів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w:t>
      </w:r>
      <w:r w:rsidRPr="00DA0398">
        <w:rPr>
          <w:rFonts w:ascii="Times New Roman" w:eastAsia="Times New Roman" w:hAnsi="Times New Roman" w:cs="Times New Roman"/>
          <w:spacing w:val="-5"/>
          <w:kern w:val="0"/>
          <w:sz w:val="30"/>
          <w:szCs w:val="30"/>
          <w:lang w:eastAsia="ru-RU"/>
        </w:rPr>
        <w:t xml:space="preserve"> 8-</w:t>
      </w:r>
      <w:r w:rsidRPr="00DA0398">
        <w:rPr>
          <w:rFonts w:ascii="Times New Roman" w:eastAsia="Times New Roman" w:hAnsi="Times New Roman" w:cs="Times New Roman" w:hint="eastAsia"/>
          <w:spacing w:val="-5"/>
          <w:kern w:val="0"/>
          <w:sz w:val="30"/>
          <w:szCs w:val="30"/>
          <w:lang w:eastAsia="ru-RU"/>
        </w:rPr>
        <w:t>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w:t>
      </w:r>
      <w:r w:rsidRPr="00DA0398">
        <w:rPr>
          <w:rFonts w:ascii="Times New Roman" w:eastAsia="Times New Roman" w:hAnsi="Times New Roman" w:cs="Times New Roman"/>
          <w:spacing w:val="-5"/>
          <w:kern w:val="0"/>
          <w:sz w:val="30"/>
          <w:szCs w:val="30"/>
          <w:lang w:eastAsia="ru-RU"/>
        </w:rPr>
        <w:t xml:space="preserve"> 11-</w:t>
      </w:r>
      <w:r w:rsidRPr="00DA0398">
        <w:rPr>
          <w:rFonts w:ascii="Times New Roman" w:eastAsia="Times New Roman" w:hAnsi="Times New Roman" w:cs="Times New Roman" w:hint="eastAsia"/>
          <w:spacing w:val="-5"/>
          <w:kern w:val="0"/>
          <w:sz w:val="30"/>
          <w:szCs w:val="30"/>
          <w:lang w:eastAsia="ru-RU"/>
        </w:rPr>
        <w:t>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8 </w:t>
      </w:r>
      <w:r w:rsidRPr="00DA0398">
        <w:rPr>
          <w:rFonts w:ascii="Times New Roman" w:eastAsia="Times New Roman" w:hAnsi="Times New Roman" w:cs="Times New Roman" w:hint="eastAsia"/>
          <w:spacing w:val="-5"/>
          <w:kern w:val="0"/>
          <w:sz w:val="30"/>
          <w:szCs w:val="30"/>
          <w:lang w:eastAsia="ru-RU"/>
        </w:rPr>
        <w:t>клас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цьому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етапі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пропонуються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складні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авторів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тільки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розпочинається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Проводиться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образів</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персонажів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складеним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планом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ґрунтується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сформованому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попередніх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умінні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характеризувати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героїв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також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особливостей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допомагають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визначити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близькість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проблематики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ідейної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спрямованості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9 </w:t>
      </w:r>
      <w:r w:rsidRPr="00DA0398">
        <w:rPr>
          <w:rFonts w:ascii="Times New Roman" w:eastAsia="Times New Roman" w:hAnsi="Times New Roman" w:cs="Times New Roman" w:hint="eastAsia"/>
          <w:spacing w:val="-5"/>
          <w:kern w:val="0"/>
          <w:sz w:val="30"/>
          <w:szCs w:val="30"/>
          <w:lang w:eastAsia="ru-RU"/>
        </w:rPr>
        <w:t>клас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цьому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етапі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пропонується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розпочати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підхід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героїв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сприятиме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поглибленню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розуміння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Також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здійснюємо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перехід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зіставлень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двох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декількох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10 </w:t>
      </w:r>
      <w:r w:rsidRPr="00DA0398">
        <w:rPr>
          <w:rFonts w:ascii="Times New Roman" w:eastAsia="Times New Roman" w:hAnsi="Times New Roman" w:cs="Times New Roman" w:hint="eastAsia"/>
          <w:spacing w:val="-5"/>
          <w:kern w:val="0"/>
          <w:sz w:val="30"/>
          <w:szCs w:val="30"/>
          <w:lang w:eastAsia="ru-RU"/>
        </w:rPr>
        <w:t>клас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вже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сформованих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раніше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додаються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порівнювати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елементи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новаторства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риси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течій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напрямів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Триває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декількох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різнонаціональних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Поглиблюється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особливостями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вчаться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давати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характеристику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образів</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персонажів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самостійно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складеним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планом</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11</w:t>
      </w:r>
      <w:r w:rsidRPr="00DA0398">
        <w:rPr>
          <w:rFonts w:ascii="Times New Roman" w:eastAsia="Times New Roman" w:hAnsi="Times New Roman" w:cs="Times New Roman" w:hint="eastAsia"/>
          <w:spacing w:val="-5"/>
          <w:kern w:val="0"/>
          <w:sz w:val="30"/>
          <w:szCs w:val="30"/>
          <w:lang w:eastAsia="ru-RU"/>
        </w:rPr>
        <w:t>клас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Удосконалення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названих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здійснюється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рахунок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опрацювання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термінології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Набуваються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самостійно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порівнювати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розкривати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особливості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творчої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манери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формулювати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висновки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Запитання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добираються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чином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щоб</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стимулювати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самостійні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оцінки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подій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вчинків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персонажів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схожості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Отже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компонентів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пропонованої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входять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містять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потенціал</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також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прийоми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Під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підготовки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проведення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ураховувались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специфіка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роду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особливості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сприймання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учнями</w:t>
      </w:r>
      <w:r w:rsidRPr="00DA0398">
        <w:rPr>
          <w:rFonts w:ascii="Times New Roman" w:eastAsia="Times New Roman" w:hAnsi="Times New Roman" w:cs="Times New Roman"/>
          <w:spacing w:val="-5"/>
          <w:kern w:val="0"/>
          <w:sz w:val="30"/>
          <w:szCs w:val="30"/>
          <w:lang w:eastAsia="ru-RU"/>
        </w:rPr>
        <w:t xml:space="preserve"> 8-11 </w:t>
      </w:r>
      <w:r w:rsidRPr="00DA0398">
        <w:rPr>
          <w:rFonts w:ascii="Times New Roman" w:eastAsia="Times New Roman" w:hAnsi="Times New Roman" w:cs="Times New Roman" w:hint="eastAsia"/>
          <w:spacing w:val="-5"/>
          <w:kern w:val="0"/>
          <w:sz w:val="30"/>
          <w:szCs w:val="30"/>
          <w:lang w:eastAsia="ru-RU"/>
        </w:rPr>
        <w:t>класів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Зверталась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увага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структурні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елементи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мову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перелік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дійових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осіб</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ремарки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тощо</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підсумковому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етапі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програми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здійснювався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дослідного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основі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анкетування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вчителів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проводили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письмових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складалися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тематики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ідейної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спрямованості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художніх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особливостей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письмових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творчих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виконання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потребувало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самостійних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інтелектуальних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зусиль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аргументування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власних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суджень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узагальнення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засвоєного</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Відповідаючи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запитання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анкети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експериментатори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відзначили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запропонована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сприяє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поглибленню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розвиткові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відповіді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були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глибшими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побудованими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порівнянні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тематики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ідейної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спрямованості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Відповідно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виділених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ході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констатувального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зрізу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критеріїв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ефективності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пропонованої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трьома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рівнями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сформованості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наводимо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таблиці</w:t>
      </w:r>
      <w:r w:rsidRPr="00DA0398">
        <w:rPr>
          <w:rFonts w:ascii="Times New Roman" w:eastAsia="Times New Roman" w:hAnsi="Times New Roman" w:cs="Times New Roman"/>
          <w:spacing w:val="-5"/>
          <w:kern w:val="0"/>
          <w:sz w:val="30"/>
          <w:szCs w:val="30"/>
          <w:lang w:eastAsia="ru-RU"/>
        </w:rPr>
        <w:t xml:space="preserve"> 1 </w:t>
      </w:r>
      <w:r w:rsidRPr="00DA0398">
        <w:rPr>
          <w:rFonts w:ascii="Times New Roman" w:eastAsia="Times New Roman" w:hAnsi="Times New Roman" w:cs="Times New Roman" w:hint="eastAsia"/>
          <w:spacing w:val="-5"/>
          <w:kern w:val="0"/>
          <w:sz w:val="30"/>
          <w:szCs w:val="30"/>
          <w:lang w:eastAsia="ru-RU"/>
        </w:rPr>
        <w:t>їх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кількісні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репрезентації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контрольних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Таблиця</w:t>
      </w:r>
      <w:r w:rsidRPr="00DA0398">
        <w:rPr>
          <w:rFonts w:ascii="Times New Roman" w:eastAsia="Times New Roman" w:hAnsi="Times New Roman" w:cs="Times New Roman"/>
          <w:spacing w:val="-5"/>
          <w:kern w:val="0"/>
          <w:sz w:val="30"/>
          <w:szCs w:val="30"/>
          <w:lang w:eastAsia="ru-RU"/>
        </w:rPr>
        <w:t xml:space="preserve"> 1</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Рівні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сформованості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Клас</w:t>
      </w:r>
      <w:r w:rsidRPr="00DA0398">
        <w:rPr>
          <w:rFonts w:ascii="Times New Roman" w:eastAsia="Times New Roman" w:hAnsi="Times New Roman" w:cs="Times New Roman"/>
          <w:spacing w:val="-5"/>
          <w:kern w:val="0"/>
          <w:sz w:val="30"/>
          <w:szCs w:val="30"/>
          <w:lang w:eastAsia="ru-RU"/>
        </w:rPr>
        <w:tab/>
        <w:t>8</w:t>
      </w:r>
      <w:r w:rsidRPr="00DA0398">
        <w:rPr>
          <w:rFonts w:ascii="Times New Roman" w:eastAsia="Times New Roman" w:hAnsi="Times New Roman" w:cs="Times New Roman"/>
          <w:spacing w:val="-5"/>
          <w:kern w:val="0"/>
          <w:sz w:val="30"/>
          <w:szCs w:val="30"/>
          <w:lang w:eastAsia="ru-RU"/>
        </w:rPr>
        <w:tab/>
        <w:t>9</w:t>
      </w:r>
      <w:r w:rsidRPr="00DA0398">
        <w:rPr>
          <w:rFonts w:ascii="Times New Roman" w:eastAsia="Times New Roman" w:hAnsi="Times New Roman" w:cs="Times New Roman"/>
          <w:spacing w:val="-5"/>
          <w:kern w:val="0"/>
          <w:sz w:val="30"/>
          <w:szCs w:val="30"/>
          <w:lang w:eastAsia="ru-RU"/>
        </w:rPr>
        <w:tab/>
        <w:t>10</w:t>
      </w:r>
      <w:r w:rsidRPr="00DA0398">
        <w:rPr>
          <w:rFonts w:ascii="Times New Roman" w:eastAsia="Times New Roman" w:hAnsi="Times New Roman" w:cs="Times New Roman"/>
          <w:spacing w:val="-5"/>
          <w:kern w:val="0"/>
          <w:sz w:val="30"/>
          <w:szCs w:val="30"/>
          <w:lang w:eastAsia="ru-RU"/>
        </w:rPr>
        <w:tab/>
        <w:t>11</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Всього</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Всього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ЕК</w:t>
      </w:r>
      <w:r w:rsidRPr="00DA0398">
        <w:rPr>
          <w:rFonts w:ascii="Times New Roman" w:eastAsia="Times New Roman" w:hAnsi="Times New Roman" w:cs="Times New Roman"/>
          <w:spacing w:val="-5"/>
          <w:kern w:val="0"/>
          <w:sz w:val="30"/>
          <w:szCs w:val="30"/>
          <w:lang w:eastAsia="ru-RU"/>
        </w:rPr>
        <w:tab/>
        <w:t>196</w:t>
      </w:r>
      <w:r w:rsidRPr="00DA0398">
        <w:rPr>
          <w:rFonts w:ascii="Times New Roman" w:eastAsia="Times New Roman" w:hAnsi="Times New Roman" w:cs="Times New Roman"/>
          <w:spacing w:val="-5"/>
          <w:kern w:val="0"/>
          <w:sz w:val="30"/>
          <w:szCs w:val="30"/>
          <w:lang w:eastAsia="ru-RU"/>
        </w:rPr>
        <w:tab/>
        <w:t>191</w:t>
      </w:r>
      <w:r w:rsidRPr="00DA0398">
        <w:rPr>
          <w:rFonts w:ascii="Times New Roman" w:eastAsia="Times New Roman" w:hAnsi="Times New Roman" w:cs="Times New Roman"/>
          <w:spacing w:val="-5"/>
          <w:kern w:val="0"/>
          <w:sz w:val="30"/>
          <w:szCs w:val="30"/>
          <w:lang w:eastAsia="ru-RU"/>
        </w:rPr>
        <w:tab/>
        <w:t>190</w:t>
      </w:r>
      <w:r w:rsidRPr="00DA0398">
        <w:rPr>
          <w:rFonts w:ascii="Times New Roman" w:eastAsia="Times New Roman" w:hAnsi="Times New Roman" w:cs="Times New Roman"/>
          <w:spacing w:val="-5"/>
          <w:kern w:val="0"/>
          <w:sz w:val="30"/>
          <w:szCs w:val="30"/>
          <w:lang w:eastAsia="ru-RU"/>
        </w:rPr>
        <w:tab/>
        <w:t>187</w:t>
      </w:r>
      <w:r w:rsidRPr="00DA0398">
        <w:rPr>
          <w:rFonts w:ascii="Times New Roman" w:eastAsia="Times New Roman" w:hAnsi="Times New Roman" w:cs="Times New Roman"/>
          <w:spacing w:val="-5"/>
          <w:kern w:val="0"/>
          <w:sz w:val="30"/>
          <w:szCs w:val="30"/>
          <w:lang w:eastAsia="ru-RU"/>
        </w:rPr>
        <w:tab/>
        <w:t>764</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КК</w:t>
      </w:r>
      <w:r w:rsidRPr="00DA0398">
        <w:rPr>
          <w:rFonts w:ascii="Times New Roman" w:eastAsia="Times New Roman" w:hAnsi="Times New Roman" w:cs="Times New Roman"/>
          <w:spacing w:val="-5"/>
          <w:kern w:val="0"/>
          <w:sz w:val="30"/>
          <w:szCs w:val="30"/>
          <w:lang w:eastAsia="ru-RU"/>
        </w:rPr>
        <w:tab/>
        <w:t>195</w:t>
      </w:r>
      <w:r w:rsidRPr="00DA0398">
        <w:rPr>
          <w:rFonts w:ascii="Times New Roman" w:eastAsia="Times New Roman" w:hAnsi="Times New Roman" w:cs="Times New Roman"/>
          <w:spacing w:val="-5"/>
          <w:kern w:val="0"/>
          <w:sz w:val="30"/>
          <w:szCs w:val="30"/>
          <w:lang w:eastAsia="ru-RU"/>
        </w:rPr>
        <w:tab/>
        <w:t>191</w:t>
      </w:r>
      <w:r w:rsidRPr="00DA0398">
        <w:rPr>
          <w:rFonts w:ascii="Times New Roman" w:eastAsia="Times New Roman" w:hAnsi="Times New Roman" w:cs="Times New Roman"/>
          <w:spacing w:val="-5"/>
          <w:kern w:val="0"/>
          <w:sz w:val="30"/>
          <w:szCs w:val="30"/>
          <w:lang w:eastAsia="ru-RU"/>
        </w:rPr>
        <w:tab/>
        <w:t>195</w:t>
      </w:r>
      <w:r w:rsidRPr="00DA0398">
        <w:rPr>
          <w:rFonts w:ascii="Times New Roman" w:eastAsia="Times New Roman" w:hAnsi="Times New Roman" w:cs="Times New Roman"/>
          <w:spacing w:val="-5"/>
          <w:kern w:val="0"/>
          <w:sz w:val="30"/>
          <w:szCs w:val="30"/>
          <w:lang w:eastAsia="ru-RU"/>
        </w:rPr>
        <w:tab/>
        <w:t>190</w:t>
      </w:r>
      <w:r w:rsidRPr="00DA0398">
        <w:rPr>
          <w:rFonts w:ascii="Times New Roman" w:eastAsia="Times New Roman" w:hAnsi="Times New Roman" w:cs="Times New Roman"/>
          <w:spacing w:val="-5"/>
          <w:kern w:val="0"/>
          <w:sz w:val="30"/>
          <w:szCs w:val="30"/>
          <w:lang w:eastAsia="ru-RU"/>
        </w:rPr>
        <w:tab/>
        <w:t>771</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високий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рівень</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кількість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ЕК</w:t>
      </w:r>
      <w:r w:rsidRPr="00DA0398">
        <w:rPr>
          <w:rFonts w:ascii="Times New Roman" w:eastAsia="Times New Roman" w:hAnsi="Times New Roman" w:cs="Times New Roman"/>
          <w:spacing w:val="-5"/>
          <w:kern w:val="0"/>
          <w:sz w:val="30"/>
          <w:szCs w:val="30"/>
          <w:lang w:eastAsia="ru-RU"/>
        </w:rPr>
        <w:tab/>
        <w:t>31</w:t>
      </w:r>
      <w:r w:rsidRPr="00DA0398">
        <w:rPr>
          <w:rFonts w:ascii="Times New Roman" w:eastAsia="Times New Roman" w:hAnsi="Times New Roman" w:cs="Times New Roman"/>
          <w:spacing w:val="-5"/>
          <w:kern w:val="0"/>
          <w:sz w:val="30"/>
          <w:szCs w:val="30"/>
          <w:lang w:eastAsia="ru-RU"/>
        </w:rPr>
        <w:tab/>
        <w:t>31</w:t>
      </w:r>
      <w:r w:rsidRPr="00DA0398">
        <w:rPr>
          <w:rFonts w:ascii="Times New Roman" w:eastAsia="Times New Roman" w:hAnsi="Times New Roman" w:cs="Times New Roman"/>
          <w:spacing w:val="-5"/>
          <w:kern w:val="0"/>
          <w:sz w:val="30"/>
          <w:szCs w:val="30"/>
          <w:lang w:eastAsia="ru-RU"/>
        </w:rPr>
        <w:tab/>
        <w:t>35</w:t>
      </w:r>
      <w:r w:rsidRPr="00DA0398">
        <w:rPr>
          <w:rFonts w:ascii="Times New Roman" w:eastAsia="Times New Roman" w:hAnsi="Times New Roman" w:cs="Times New Roman"/>
          <w:spacing w:val="-5"/>
          <w:kern w:val="0"/>
          <w:sz w:val="30"/>
          <w:szCs w:val="30"/>
          <w:lang w:eastAsia="ru-RU"/>
        </w:rPr>
        <w:tab/>
        <w:t>36</w:t>
      </w:r>
      <w:r w:rsidRPr="00DA0398">
        <w:rPr>
          <w:rFonts w:ascii="Times New Roman" w:eastAsia="Times New Roman" w:hAnsi="Times New Roman" w:cs="Times New Roman"/>
          <w:spacing w:val="-5"/>
          <w:kern w:val="0"/>
          <w:sz w:val="30"/>
          <w:szCs w:val="30"/>
          <w:lang w:eastAsia="ru-RU"/>
        </w:rPr>
        <w:tab/>
        <w:t>133</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КК</w:t>
      </w:r>
      <w:r w:rsidRPr="00DA0398">
        <w:rPr>
          <w:rFonts w:ascii="Times New Roman" w:eastAsia="Times New Roman" w:hAnsi="Times New Roman" w:cs="Times New Roman"/>
          <w:spacing w:val="-5"/>
          <w:kern w:val="0"/>
          <w:sz w:val="30"/>
          <w:szCs w:val="30"/>
          <w:lang w:eastAsia="ru-RU"/>
        </w:rPr>
        <w:tab/>
        <w:t>12</w:t>
      </w:r>
      <w:r w:rsidRPr="00DA0398">
        <w:rPr>
          <w:rFonts w:ascii="Times New Roman" w:eastAsia="Times New Roman" w:hAnsi="Times New Roman" w:cs="Times New Roman"/>
          <w:spacing w:val="-5"/>
          <w:kern w:val="0"/>
          <w:sz w:val="30"/>
          <w:szCs w:val="30"/>
          <w:lang w:eastAsia="ru-RU"/>
        </w:rPr>
        <w:tab/>
        <w:t>13</w:t>
      </w:r>
      <w:r w:rsidRPr="00DA0398">
        <w:rPr>
          <w:rFonts w:ascii="Times New Roman" w:eastAsia="Times New Roman" w:hAnsi="Times New Roman" w:cs="Times New Roman"/>
          <w:spacing w:val="-5"/>
          <w:kern w:val="0"/>
          <w:sz w:val="30"/>
          <w:szCs w:val="30"/>
          <w:lang w:eastAsia="ru-RU"/>
        </w:rPr>
        <w:tab/>
        <w:t>14</w:t>
      </w:r>
      <w:r w:rsidRPr="00DA0398">
        <w:rPr>
          <w:rFonts w:ascii="Times New Roman" w:eastAsia="Times New Roman" w:hAnsi="Times New Roman" w:cs="Times New Roman"/>
          <w:spacing w:val="-5"/>
          <w:kern w:val="0"/>
          <w:sz w:val="30"/>
          <w:szCs w:val="30"/>
          <w:lang w:eastAsia="ru-RU"/>
        </w:rPr>
        <w:tab/>
        <w:t>14</w:t>
      </w:r>
      <w:r w:rsidRPr="00DA0398">
        <w:rPr>
          <w:rFonts w:ascii="Times New Roman" w:eastAsia="Times New Roman" w:hAnsi="Times New Roman" w:cs="Times New Roman"/>
          <w:spacing w:val="-5"/>
          <w:kern w:val="0"/>
          <w:sz w:val="30"/>
          <w:szCs w:val="30"/>
          <w:lang w:eastAsia="ru-RU"/>
        </w:rPr>
        <w:tab/>
        <w:t>53</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ab/>
        <w:t>%</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ЕК</w:t>
      </w:r>
      <w:r w:rsidRPr="00DA0398">
        <w:rPr>
          <w:rFonts w:ascii="Times New Roman" w:eastAsia="Times New Roman" w:hAnsi="Times New Roman" w:cs="Times New Roman"/>
          <w:spacing w:val="-5"/>
          <w:kern w:val="0"/>
          <w:sz w:val="30"/>
          <w:szCs w:val="30"/>
          <w:lang w:eastAsia="ru-RU"/>
        </w:rPr>
        <w:tab/>
        <w:t>15,8</w:t>
      </w:r>
      <w:r w:rsidRPr="00DA0398">
        <w:rPr>
          <w:rFonts w:ascii="Times New Roman" w:eastAsia="Times New Roman" w:hAnsi="Times New Roman" w:cs="Times New Roman"/>
          <w:spacing w:val="-5"/>
          <w:kern w:val="0"/>
          <w:sz w:val="30"/>
          <w:szCs w:val="30"/>
          <w:lang w:eastAsia="ru-RU"/>
        </w:rPr>
        <w:tab/>
        <w:t>16,2</w:t>
      </w:r>
      <w:r w:rsidRPr="00DA0398">
        <w:rPr>
          <w:rFonts w:ascii="Times New Roman" w:eastAsia="Times New Roman" w:hAnsi="Times New Roman" w:cs="Times New Roman"/>
          <w:spacing w:val="-5"/>
          <w:kern w:val="0"/>
          <w:sz w:val="30"/>
          <w:szCs w:val="30"/>
          <w:lang w:eastAsia="ru-RU"/>
        </w:rPr>
        <w:tab/>
        <w:t>18,4</w:t>
      </w:r>
      <w:r w:rsidRPr="00DA0398">
        <w:rPr>
          <w:rFonts w:ascii="Times New Roman" w:eastAsia="Times New Roman" w:hAnsi="Times New Roman" w:cs="Times New Roman"/>
          <w:spacing w:val="-5"/>
          <w:kern w:val="0"/>
          <w:sz w:val="30"/>
          <w:szCs w:val="30"/>
          <w:lang w:eastAsia="ru-RU"/>
        </w:rPr>
        <w:tab/>
        <w:t>19,3</w:t>
      </w:r>
      <w:r w:rsidRPr="00DA0398">
        <w:rPr>
          <w:rFonts w:ascii="Times New Roman" w:eastAsia="Times New Roman" w:hAnsi="Times New Roman" w:cs="Times New Roman"/>
          <w:spacing w:val="-5"/>
          <w:kern w:val="0"/>
          <w:sz w:val="30"/>
          <w:szCs w:val="30"/>
          <w:lang w:eastAsia="ru-RU"/>
        </w:rPr>
        <w:tab/>
        <w:t>17,4</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КК</w:t>
      </w:r>
      <w:r w:rsidRPr="00DA0398">
        <w:rPr>
          <w:rFonts w:ascii="Times New Roman" w:eastAsia="Times New Roman" w:hAnsi="Times New Roman" w:cs="Times New Roman"/>
          <w:spacing w:val="-5"/>
          <w:kern w:val="0"/>
          <w:sz w:val="30"/>
          <w:szCs w:val="30"/>
          <w:lang w:eastAsia="ru-RU"/>
        </w:rPr>
        <w:tab/>
        <w:t>6,3</w:t>
      </w:r>
      <w:r w:rsidRPr="00DA0398">
        <w:rPr>
          <w:rFonts w:ascii="Times New Roman" w:eastAsia="Times New Roman" w:hAnsi="Times New Roman" w:cs="Times New Roman"/>
          <w:spacing w:val="-5"/>
          <w:kern w:val="0"/>
          <w:sz w:val="30"/>
          <w:szCs w:val="30"/>
          <w:lang w:eastAsia="ru-RU"/>
        </w:rPr>
        <w:tab/>
        <w:t>6,8</w:t>
      </w:r>
      <w:r w:rsidRPr="00DA0398">
        <w:rPr>
          <w:rFonts w:ascii="Times New Roman" w:eastAsia="Times New Roman" w:hAnsi="Times New Roman" w:cs="Times New Roman"/>
          <w:spacing w:val="-5"/>
          <w:kern w:val="0"/>
          <w:sz w:val="30"/>
          <w:szCs w:val="30"/>
          <w:lang w:eastAsia="ru-RU"/>
        </w:rPr>
        <w:tab/>
        <w:t>7,2</w:t>
      </w:r>
      <w:r w:rsidRPr="00DA0398">
        <w:rPr>
          <w:rFonts w:ascii="Times New Roman" w:eastAsia="Times New Roman" w:hAnsi="Times New Roman" w:cs="Times New Roman"/>
          <w:spacing w:val="-5"/>
          <w:kern w:val="0"/>
          <w:sz w:val="30"/>
          <w:szCs w:val="30"/>
          <w:lang w:eastAsia="ru-RU"/>
        </w:rPr>
        <w:tab/>
        <w:t>7,3</w:t>
      </w:r>
      <w:r w:rsidRPr="00DA0398">
        <w:rPr>
          <w:rFonts w:ascii="Times New Roman" w:eastAsia="Times New Roman" w:hAnsi="Times New Roman" w:cs="Times New Roman"/>
          <w:spacing w:val="-5"/>
          <w:kern w:val="0"/>
          <w:sz w:val="30"/>
          <w:szCs w:val="30"/>
          <w:lang w:eastAsia="ru-RU"/>
        </w:rPr>
        <w:tab/>
        <w:t>6,9</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середній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рівень</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кількість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ЕК</w:t>
      </w:r>
      <w:r w:rsidRPr="00DA0398">
        <w:rPr>
          <w:rFonts w:ascii="Times New Roman" w:eastAsia="Times New Roman" w:hAnsi="Times New Roman" w:cs="Times New Roman"/>
          <w:spacing w:val="-5"/>
          <w:kern w:val="0"/>
          <w:sz w:val="30"/>
          <w:szCs w:val="30"/>
          <w:lang w:eastAsia="ru-RU"/>
        </w:rPr>
        <w:tab/>
        <w:t>94</w:t>
      </w:r>
      <w:r w:rsidRPr="00DA0398">
        <w:rPr>
          <w:rFonts w:ascii="Times New Roman" w:eastAsia="Times New Roman" w:hAnsi="Times New Roman" w:cs="Times New Roman"/>
          <w:spacing w:val="-5"/>
          <w:kern w:val="0"/>
          <w:sz w:val="30"/>
          <w:szCs w:val="30"/>
          <w:lang w:eastAsia="ru-RU"/>
        </w:rPr>
        <w:tab/>
        <w:t>102</w:t>
      </w:r>
      <w:r w:rsidRPr="00DA0398">
        <w:rPr>
          <w:rFonts w:ascii="Times New Roman" w:eastAsia="Times New Roman" w:hAnsi="Times New Roman" w:cs="Times New Roman"/>
          <w:spacing w:val="-5"/>
          <w:kern w:val="0"/>
          <w:sz w:val="30"/>
          <w:szCs w:val="30"/>
          <w:lang w:eastAsia="ru-RU"/>
        </w:rPr>
        <w:tab/>
        <w:t>105</w:t>
      </w:r>
      <w:r w:rsidRPr="00DA0398">
        <w:rPr>
          <w:rFonts w:ascii="Times New Roman" w:eastAsia="Times New Roman" w:hAnsi="Times New Roman" w:cs="Times New Roman"/>
          <w:spacing w:val="-5"/>
          <w:kern w:val="0"/>
          <w:sz w:val="30"/>
          <w:szCs w:val="30"/>
          <w:lang w:eastAsia="ru-RU"/>
        </w:rPr>
        <w:tab/>
        <w:t>112</w:t>
      </w:r>
      <w:r w:rsidRPr="00DA0398">
        <w:rPr>
          <w:rFonts w:ascii="Times New Roman" w:eastAsia="Times New Roman" w:hAnsi="Times New Roman" w:cs="Times New Roman"/>
          <w:spacing w:val="-5"/>
          <w:kern w:val="0"/>
          <w:sz w:val="30"/>
          <w:szCs w:val="30"/>
          <w:lang w:eastAsia="ru-RU"/>
        </w:rPr>
        <w:tab/>
        <w:t>413</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КК</w:t>
      </w:r>
      <w:r w:rsidRPr="00DA0398">
        <w:rPr>
          <w:rFonts w:ascii="Times New Roman" w:eastAsia="Times New Roman" w:hAnsi="Times New Roman" w:cs="Times New Roman"/>
          <w:spacing w:val="-5"/>
          <w:kern w:val="0"/>
          <w:sz w:val="30"/>
          <w:szCs w:val="30"/>
          <w:lang w:eastAsia="ru-RU"/>
        </w:rPr>
        <w:tab/>
        <w:t>70</w:t>
      </w:r>
      <w:r w:rsidRPr="00DA0398">
        <w:rPr>
          <w:rFonts w:ascii="Times New Roman" w:eastAsia="Times New Roman" w:hAnsi="Times New Roman" w:cs="Times New Roman"/>
          <w:spacing w:val="-5"/>
          <w:kern w:val="0"/>
          <w:sz w:val="30"/>
          <w:szCs w:val="30"/>
          <w:lang w:eastAsia="ru-RU"/>
        </w:rPr>
        <w:tab/>
        <w:t>71</w:t>
      </w:r>
      <w:r w:rsidRPr="00DA0398">
        <w:rPr>
          <w:rFonts w:ascii="Times New Roman" w:eastAsia="Times New Roman" w:hAnsi="Times New Roman" w:cs="Times New Roman"/>
          <w:spacing w:val="-5"/>
          <w:kern w:val="0"/>
          <w:sz w:val="30"/>
          <w:szCs w:val="30"/>
          <w:lang w:eastAsia="ru-RU"/>
        </w:rPr>
        <w:tab/>
        <w:t>83</w:t>
      </w:r>
      <w:r w:rsidRPr="00DA0398">
        <w:rPr>
          <w:rFonts w:ascii="Times New Roman" w:eastAsia="Times New Roman" w:hAnsi="Times New Roman" w:cs="Times New Roman"/>
          <w:spacing w:val="-5"/>
          <w:kern w:val="0"/>
          <w:sz w:val="30"/>
          <w:szCs w:val="30"/>
          <w:lang w:eastAsia="ru-RU"/>
        </w:rPr>
        <w:tab/>
        <w:t>82</w:t>
      </w:r>
      <w:r w:rsidRPr="00DA0398">
        <w:rPr>
          <w:rFonts w:ascii="Times New Roman" w:eastAsia="Times New Roman" w:hAnsi="Times New Roman" w:cs="Times New Roman"/>
          <w:spacing w:val="-5"/>
          <w:kern w:val="0"/>
          <w:sz w:val="30"/>
          <w:szCs w:val="30"/>
          <w:lang w:eastAsia="ru-RU"/>
        </w:rPr>
        <w:tab/>
        <w:t>306</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ab/>
        <w:t>%</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ЕК</w:t>
      </w:r>
      <w:r w:rsidRPr="00DA0398">
        <w:rPr>
          <w:rFonts w:ascii="Times New Roman" w:eastAsia="Times New Roman" w:hAnsi="Times New Roman" w:cs="Times New Roman"/>
          <w:spacing w:val="-5"/>
          <w:kern w:val="0"/>
          <w:sz w:val="30"/>
          <w:szCs w:val="30"/>
          <w:lang w:eastAsia="ru-RU"/>
        </w:rPr>
        <w:tab/>
        <w:t>48,1</w:t>
      </w:r>
      <w:r w:rsidRPr="00DA0398">
        <w:rPr>
          <w:rFonts w:ascii="Times New Roman" w:eastAsia="Times New Roman" w:hAnsi="Times New Roman" w:cs="Times New Roman"/>
          <w:spacing w:val="-5"/>
          <w:kern w:val="0"/>
          <w:sz w:val="30"/>
          <w:szCs w:val="30"/>
          <w:lang w:eastAsia="ru-RU"/>
        </w:rPr>
        <w:tab/>
        <w:t>53,4</w:t>
      </w:r>
      <w:r w:rsidRPr="00DA0398">
        <w:rPr>
          <w:rFonts w:ascii="Times New Roman" w:eastAsia="Times New Roman" w:hAnsi="Times New Roman" w:cs="Times New Roman"/>
          <w:spacing w:val="-5"/>
          <w:kern w:val="0"/>
          <w:sz w:val="30"/>
          <w:szCs w:val="30"/>
          <w:lang w:eastAsia="ru-RU"/>
        </w:rPr>
        <w:tab/>
        <w:t>55,3</w:t>
      </w:r>
      <w:r w:rsidRPr="00DA0398">
        <w:rPr>
          <w:rFonts w:ascii="Times New Roman" w:eastAsia="Times New Roman" w:hAnsi="Times New Roman" w:cs="Times New Roman"/>
          <w:spacing w:val="-5"/>
          <w:kern w:val="0"/>
          <w:sz w:val="30"/>
          <w:szCs w:val="30"/>
          <w:lang w:eastAsia="ru-RU"/>
        </w:rPr>
        <w:tab/>
        <w:t>59,8</w:t>
      </w:r>
      <w:r w:rsidRPr="00DA0398">
        <w:rPr>
          <w:rFonts w:ascii="Times New Roman" w:eastAsia="Times New Roman" w:hAnsi="Times New Roman" w:cs="Times New Roman"/>
          <w:spacing w:val="-5"/>
          <w:kern w:val="0"/>
          <w:sz w:val="30"/>
          <w:szCs w:val="30"/>
          <w:lang w:eastAsia="ru-RU"/>
        </w:rPr>
        <w:tab/>
        <w:t>54,1</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КК</w:t>
      </w:r>
      <w:r w:rsidRPr="00DA0398">
        <w:rPr>
          <w:rFonts w:ascii="Times New Roman" w:eastAsia="Times New Roman" w:hAnsi="Times New Roman" w:cs="Times New Roman"/>
          <w:spacing w:val="-5"/>
          <w:kern w:val="0"/>
          <w:sz w:val="30"/>
          <w:szCs w:val="30"/>
          <w:lang w:eastAsia="ru-RU"/>
        </w:rPr>
        <w:tab/>
        <w:t>35,9</w:t>
      </w:r>
      <w:r w:rsidRPr="00DA0398">
        <w:rPr>
          <w:rFonts w:ascii="Times New Roman" w:eastAsia="Times New Roman" w:hAnsi="Times New Roman" w:cs="Times New Roman"/>
          <w:spacing w:val="-5"/>
          <w:kern w:val="0"/>
          <w:sz w:val="30"/>
          <w:szCs w:val="30"/>
          <w:lang w:eastAsia="ru-RU"/>
        </w:rPr>
        <w:tab/>
        <w:t>37,2</w:t>
      </w:r>
      <w:r w:rsidRPr="00DA0398">
        <w:rPr>
          <w:rFonts w:ascii="Times New Roman" w:eastAsia="Times New Roman" w:hAnsi="Times New Roman" w:cs="Times New Roman"/>
          <w:spacing w:val="-5"/>
          <w:kern w:val="0"/>
          <w:sz w:val="30"/>
          <w:szCs w:val="30"/>
          <w:lang w:eastAsia="ru-RU"/>
        </w:rPr>
        <w:tab/>
        <w:t>42,5</w:t>
      </w:r>
      <w:r w:rsidRPr="00DA0398">
        <w:rPr>
          <w:rFonts w:ascii="Times New Roman" w:eastAsia="Times New Roman" w:hAnsi="Times New Roman" w:cs="Times New Roman"/>
          <w:spacing w:val="-5"/>
          <w:kern w:val="0"/>
          <w:sz w:val="30"/>
          <w:szCs w:val="30"/>
          <w:lang w:eastAsia="ru-RU"/>
        </w:rPr>
        <w:tab/>
        <w:t>43</w:t>
      </w:r>
      <w:r w:rsidRPr="00DA0398">
        <w:rPr>
          <w:rFonts w:ascii="Times New Roman" w:eastAsia="Times New Roman" w:hAnsi="Times New Roman" w:cs="Times New Roman"/>
          <w:spacing w:val="-5"/>
          <w:kern w:val="0"/>
          <w:sz w:val="30"/>
          <w:szCs w:val="30"/>
          <w:lang w:eastAsia="ru-RU"/>
        </w:rPr>
        <w:tab/>
        <w:t>39,7</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низький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рівень</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кількість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ЕК</w:t>
      </w:r>
      <w:r w:rsidRPr="00DA0398">
        <w:rPr>
          <w:rFonts w:ascii="Times New Roman" w:eastAsia="Times New Roman" w:hAnsi="Times New Roman" w:cs="Times New Roman"/>
          <w:spacing w:val="-5"/>
          <w:kern w:val="0"/>
          <w:sz w:val="30"/>
          <w:szCs w:val="30"/>
          <w:lang w:eastAsia="ru-RU"/>
        </w:rPr>
        <w:tab/>
        <w:t>71</w:t>
      </w:r>
      <w:r w:rsidRPr="00DA0398">
        <w:rPr>
          <w:rFonts w:ascii="Times New Roman" w:eastAsia="Times New Roman" w:hAnsi="Times New Roman" w:cs="Times New Roman"/>
          <w:spacing w:val="-5"/>
          <w:kern w:val="0"/>
          <w:sz w:val="30"/>
          <w:szCs w:val="30"/>
          <w:lang w:eastAsia="ru-RU"/>
        </w:rPr>
        <w:tab/>
        <w:t>58</w:t>
      </w:r>
      <w:r w:rsidRPr="00DA0398">
        <w:rPr>
          <w:rFonts w:ascii="Times New Roman" w:eastAsia="Times New Roman" w:hAnsi="Times New Roman" w:cs="Times New Roman"/>
          <w:spacing w:val="-5"/>
          <w:kern w:val="0"/>
          <w:sz w:val="30"/>
          <w:szCs w:val="30"/>
          <w:lang w:eastAsia="ru-RU"/>
        </w:rPr>
        <w:tab/>
        <w:t>50</w:t>
      </w:r>
      <w:r w:rsidRPr="00DA0398">
        <w:rPr>
          <w:rFonts w:ascii="Times New Roman" w:eastAsia="Times New Roman" w:hAnsi="Times New Roman" w:cs="Times New Roman"/>
          <w:spacing w:val="-5"/>
          <w:kern w:val="0"/>
          <w:sz w:val="30"/>
          <w:szCs w:val="30"/>
          <w:lang w:eastAsia="ru-RU"/>
        </w:rPr>
        <w:tab/>
        <w:t>39</w:t>
      </w:r>
      <w:r w:rsidRPr="00DA0398">
        <w:rPr>
          <w:rFonts w:ascii="Times New Roman" w:eastAsia="Times New Roman" w:hAnsi="Times New Roman" w:cs="Times New Roman"/>
          <w:spacing w:val="-5"/>
          <w:kern w:val="0"/>
          <w:sz w:val="30"/>
          <w:szCs w:val="30"/>
          <w:lang w:eastAsia="ru-RU"/>
        </w:rPr>
        <w:tab/>
        <w:t>218</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КК</w:t>
      </w:r>
      <w:r w:rsidRPr="00DA0398">
        <w:rPr>
          <w:rFonts w:ascii="Times New Roman" w:eastAsia="Times New Roman" w:hAnsi="Times New Roman" w:cs="Times New Roman"/>
          <w:spacing w:val="-5"/>
          <w:kern w:val="0"/>
          <w:sz w:val="30"/>
          <w:szCs w:val="30"/>
          <w:lang w:eastAsia="ru-RU"/>
        </w:rPr>
        <w:tab/>
        <w:t>113</w:t>
      </w:r>
      <w:r w:rsidRPr="00DA0398">
        <w:rPr>
          <w:rFonts w:ascii="Times New Roman" w:eastAsia="Times New Roman" w:hAnsi="Times New Roman" w:cs="Times New Roman"/>
          <w:spacing w:val="-5"/>
          <w:kern w:val="0"/>
          <w:sz w:val="30"/>
          <w:szCs w:val="30"/>
          <w:lang w:eastAsia="ru-RU"/>
        </w:rPr>
        <w:tab/>
        <w:t>107</w:t>
      </w:r>
      <w:r w:rsidRPr="00DA0398">
        <w:rPr>
          <w:rFonts w:ascii="Times New Roman" w:eastAsia="Times New Roman" w:hAnsi="Times New Roman" w:cs="Times New Roman"/>
          <w:spacing w:val="-5"/>
          <w:kern w:val="0"/>
          <w:sz w:val="30"/>
          <w:szCs w:val="30"/>
          <w:lang w:eastAsia="ru-RU"/>
        </w:rPr>
        <w:tab/>
        <w:t>98</w:t>
      </w:r>
      <w:r w:rsidRPr="00DA0398">
        <w:rPr>
          <w:rFonts w:ascii="Times New Roman" w:eastAsia="Times New Roman" w:hAnsi="Times New Roman" w:cs="Times New Roman"/>
          <w:spacing w:val="-5"/>
          <w:kern w:val="0"/>
          <w:sz w:val="30"/>
          <w:szCs w:val="30"/>
          <w:lang w:eastAsia="ru-RU"/>
        </w:rPr>
        <w:tab/>
        <w:t>94</w:t>
      </w:r>
      <w:r w:rsidRPr="00DA0398">
        <w:rPr>
          <w:rFonts w:ascii="Times New Roman" w:eastAsia="Times New Roman" w:hAnsi="Times New Roman" w:cs="Times New Roman"/>
          <w:spacing w:val="-5"/>
          <w:kern w:val="0"/>
          <w:sz w:val="30"/>
          <w:szCs w:val="30"/>
          <w:lang w:eastAsia="ru-RU"/>
        </w:rPr>
        <w:tab/>
        <w:t>412</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ab/>
        <w:t>%</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ЕК</w:t>
      </w:r>
      <w:r w:rsidRPr="00DA0398">
        <w:rPr>
          <w:rFonts w:ascii="Times New Roman" w:eastAsia="Times New Roman" w:hAnsi="Times New Roman" w:cs="Times New Roman"/>
          <w:spacing w:val="-5"/>
          <w:kern w:val="0"/>
          <w:sz w:val="30"/>
          <w:szCs w:val="30"/>
          <w:lang w:eastAsia="ru-RU"/>
        </w:rPr>
        <w:tab/>
        <w:t>36,1</w:t>
      </w:r>
      <w:r w:rsidRPr="00DA0398">
        <w:rPr>
          <w:rFonts w:ascii="Times New Roman" w:eastAsia="Times New Roman" w:hAnsi="Times New Roman" w:cs="Times New Roman"/>
          <w:spacing w:val="-5"/>
          <w:kern w:val="0"/>
          <w:sz w:val="30"/>
          <w:szCs w:val="30"/>
          <w:lang w:eastAsia="ru-RU"/>
        </w:rPr>
        <w:tab/>
        <w:t>30,4</w:t>
      </w:r>
      <w:r w:rsidRPr="00DA0398">
        <w:rPr>
          <w:rFonts w:ascii="Times New Roman" w:eastAsia="Times New Roman" w:hAnsi="Times New Roman" w:cs="Times New Roman"/>
          <w:spacing w:val="-5"/>
          <w:kern w:val="0"/>
          <w:sz w:val="30"/>
          <w:szCs w:val="30"/>
          <w:lang w:eastAsia="ru-RU"/>
        </w:rPr>
        <w:tab/>
        <w:t>26,3</w:t>
      </w:r>
      <w:r w:rsidRPr="00DA0398">
        <w:rPr>
          <w:rFonts w:ascii="Times New Roman" w:eastAsia="Times New Roman" w:hAnsi="Times New Roman" w:cs="Times New Roman"/>
          <w:spacing w:val="-5"/>
          <w:kern w:val="0"/>
          <w:sz w:val="30"/>
          <w:szCs w:val="30"/>
          <w:lang w:eastAsia="ru-RU"/>
        </w:rPr>
        <w:tab/>
        <w:t>20,9</w:t>
      </w:r>
      <w:r w:rsidRPr="00DA0398">
        <w:rPr>
          <w:rFonts w:ascii="Times New Roman" w:eastAsia="Times New Roman" w:hAnsi="Times New Roman" w:cs="Times New Roman"/>
          <w:spacing w:val="-5"/>
          <w:kern w:val="0"/>
          <w:sz w:val="30"/>
          <w:szCs w:val="30"/>
          <w:lang w:eastAsia="ru-RU"/>
        </w:rPr>
        <w:tab/>
        <w:t>28,5</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КК</w:t>
      </w:r>
      <w:r w:rsidRPr="00DA0398">
        <w:rPr>
          <w:rFonts w:ascii="Times New Roman" w:eastAsia="Times New Roman" w:hAnsi="Times New Roman" w:cs="Times New Roman"/>
          <w:spacing w:val="-5"/>
          <w:kern w:val="0"/>
          <w:sz w:val="30"/>
          <w:szCs w:val="30"/>
          <w:lang w:eastAsia="ru-RU"/>
        </w:rPr>
        <w:tab/>
        <w:t>57,8</w:t>
      </w:r>
      <w:r w:rsidRPr="00DA0398">
        <w:rPr>
          <w:rFonts w:ascii="Times New Roman" w:eastAsia="Times New Roman" w:hAnsi="Times New Roman" w:cs="Times New Roman"/>
          <w:spacing w:val="-5"/>
          <w:kern w:val="0"/>
          <w:sz w:val="30"/>
          <w:szCs w:val="30"/>
          <w:lang w:eastAsia="ru-RU"/>
        </w:rPr>
        <w:tab/>
        <w:t>56</w:t>
      </w:r>
      <w:r w:rsidRPr="00DA0398">
        <w:rPr>
          <w:rFonts w:ascii="Times New Roman" w:eastAsia="Times New Roman" w:hAnsi="Times New Roman" w:cs="Times New Roman"/>
          <w:spacing w:val="-5"/>
          <w:kern w:val="0"/>
          <w:sz w:val="30"/>
          <w:szCs w:val="30"/>
          <w:lang w:eastAsia="ru-RU"/>
        </w:rPr>
        <w:tab/>
        <w:t>50,3</w:t>
      </w:r>
      <w:r w:rsidRPr="00DA0398">
        <w:rPr>
          <w:rFonts w:ascii="Times New Roman" w:eastAsia="Times New Roman" w:hAnsi="Times New Roman" w:cs="Times New Roman"/>
          <w:spacing w:val="-5"/>
          <w:kern w:val="0"/>
          <w:sz w:val="30"/>
          <w:szCs w:val="30"/>
          <w:lang w:eastAsia="ru-RU"/>
        </w:rPr>
        <w:tab/>
        <w:t>49,7</w:t>
      </w:r>
      <w:r w:rsidRPr="00DA0398">
        <w:rPr>
          <w:rFonts w:ascii="Times New Roman" w:eastAsia="Times New Roman" w:hAnsi="Times New Roman" w:cs="Times New Roman"/>
          <w:spacing w:val="-5"/>
          <w:kern w:val="0"/>
          <w:sz w:val="30"/>
          <w:szCs w:val="30"/>
          <w:lang w:eastAsia="ru-RU"/>
        </w:rPr>
        <w:tab/>
        <w:t>53,4</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середній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бал</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ЕК</w:t>
      </w:r>
      <w:r w:rsidRPr="00DA0398">
        <w:rPr>
          <w:rFonts w:ascii="Times New Roman" w:eastAsia="Times New Roman" w:hAnsi="Times New Roman" w:cs="Times New Roman"/>
          <w:spacing w:val="-5"/>
          <w:kern w:val="0"/>
          <w:sz w:val="30"/>
          <w:szCs w:val="30"/>
          <w:lang w:eastAsia="ru-RU"/>
        </w:rPr>
        <w:tab/>
        <w:t>6,0</w:t>
      </w:r>
      <w:r w:rsidRPr="00DA0398">
        <w:rPr>
          <w:rFonts w:ascii="Times New Roman" w:eastAsia="Times New Roman" w:hAnsi="Times New Roman" w:cs="Times New Roman"/>
          <w:spacing w:val="-5"/>
          <w:kern w:val="0"/>
          <w:sz w:val="30"/>
          <w:szCs w:val="30"/>
          <w:lang w:eastAsia="ru-RU"/>
        </w:rPr>
        <w:tab/>
        <w:t>6,3</w:t>
      </w:r>
      <w:r w:rsidRPr="00DA0398">
        <w:rPr>
          <w:rFonts w:ascii="Times New Roman" w:eastAsia="Times New Roman" w:hAnsi="Times New Roman" w:cs="Times New Roman"/>
          <w:spacing w:val="-5"/>
          <w:kern w:val="0"/>
          <w:sz w:val="30"/>
          <w:szCs w:val="30"/>
          <w:lang w:eastAsia="ru-RU"/>
        </w:rPr>
        <w:tab/>
        <w:t>6,4</w:t>
      </w:r>
      <w:r w:rsidRPr="00DA0398">
        <w:rPr>
          <w:rFonts w:ascii="Times New Roman" w:eastAsia="Times New Roman" w:hAnsi="Times New Roman" w:cs="Times New Roman"/>
          <w:spacing w:val="-5"/>
          <w:kern w:val="0"/>
          <w:sz w:val="30"/>
          <w:szCs w:val="30"/>
          <w:lang w:eastAsia="ru-RU"/>
        </w:rPr>
        <w:tab/>
        <w:t>6,7</w:t>
      </w:r>
      <w:r w:rsidRPr="00DA0398">
        <w:rPr>
          <w:rFonts w:ascii="Times New Roman" w:eastAsia="Times New Roman" w:hAnsi="Times New Roman" w:cs="Times New Roman"/>
          <w:spacing w:val="-5"/>
          <w:kern w:val="0"/>
          <w:sz w:val="30"/>
          <w:szCs w:val="30"/>
          <w:lang w:eastAsia="ru-RU"/>
        </w:rPr>
        <w:tab/>
        <w:t>6,4</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КК</w:t>
      </w:r>
      <w:r w:rsidRPr="00DA0398">
        <w:rPr>
          <w:rFonts w:ascii="Times New Roman" w:eastAsia="Times New Roman" w:hAnsi="Times New Roman" w:cs="Times New Roman"/>
          <w:spacing w:val="-5"/>
          <w:kern w:val="0"/>
          <w:sz w:val="30"/>
          <w:szCs w:val="30"/>
          <w:lang w:eastAsia="ru-RU"/>
        </w:rPr>
        <w:tab/>
        <w:t>4,8</w:t>
      </w:r>
      <w:r w:rsidRPr="00DA0398">
        <w:rPr>
          <w:rFonts w:ascii="Times New Roman" w:eastAsia="Times New Roman" w:hAnsi="Times New Roman" w:cs="Times New Roman"/>
          <w:spacing w:val="-5"/>
          <w:kern w:val="0"/>
          <w:sz w:val="30"/>
          <w:szCs w:val="30"/>
          <w:lang w:eastAsia="ru-RU"/>
        </w:rPr>
        <w:tab/>
        <w:t>5,0</w:t>
      </w:r>
      <w:r w:rsidRPr="00DA0398">
        <w:rPr>
          <w:rFonts w:ascii="Times New Roman" w:eastAsia="Times New Roman" w:hAnsi="Times New Roman" w:cs="Times New Roman"/>
          <w:spacing w:val="-5"/>
          <w:kern w:val="0"/>
          <w:sz w:val="30"/>
          <w:szCs w:val="30"/>
          <w:lang w:eastAsia="ru-RU"/>
        </w:rPr>
        <w:tab/>
        <w:t>5,2</w:t>
      </w:r>
      <w:r w:rsidRPr="00DA0398">
        <w:rPr>
          <w:rFonts w:ascii="Times New Roman" w:eastAsia="Times New Roman" w:hAnsi="Times New Roman" w:cs="Times New Roman"/>
          <w:spacing w:val="-5"/>
          <w:kern w:val="0"/>
          <w:sz w:val="30"/>
          <w:szCs w:val="30"/>
          <w:lang w:eastAsia="ru-RU"/>
        </w:rPr>
        <w:tab/>
        <w:t>5,3</w:t>
      </w:r>
      <w:r w:rsidRPr="00DA0398">
        <w:rPr>
          <w:rFonts w:ascii="Times New Roman" w:eastAsia="Times New Roman" w:hAnsi="Times New Roman" w:cs="Times New Roman"/>
          <w:spacing w:val="-5"/>
          <w:kern w:val="0"/>
          <w:sz w:val="30"/>
          <w:szCs w:val="30"/>
          <w:lang w:eastAsia="ru-RU"/>
        </w:rPr>
        <w:tab/>
        <w:t>5,0</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КК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контрольні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середній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показник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високого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сформованості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вищий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становить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 xml:space="preserve"> 17,4%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противагу</w:t>
      </w:r>
      <w:r w:rsidRPr="00DA0398">
        <w:rPr>
          <w:rFonts w:ascii="Times New Roman" w:eastAsia="Times New Roman" w:hAnsi="Times New Roman" w:cs="Times New Roman"/>
          <w:spacing w:val="-5"/>
          <w:kern w:val="0"/>
          <w:sz w:val="30"/>
          <w:szCs w:val="30"/>
          <w:lang w:eastAsia="ru-RU"/>
        </w:rPr>
        <w:t xml:space="preserve"> 6,9%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контрольних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показник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середнього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 xml:space="preserve"> 54,1%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противагу</w:t>
      </w:r>
      <w:r w:rsidRPr="00DA0398">
        <w:rPr>
          <w:rFonts w:ascii="Times New Roman" w:eastAsia="Times New Roman" w:hAnsi="Times New Roman" w:cs="Times New Roman"/>
          <w:spacing w:val="-5"/>
          <w:kern w:val="0"/>
          <w:sz w:val="30"/>
          <w:szCs w:val="30"/>
          <w:lang w:eastAsia="ru-RU"/>
        </w:rPr>
        <w:t xml:space="preserve"> 39,7%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контрольних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показник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низького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 xml:space="preserve"> 28,4%,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контрольних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53,5%.</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Результати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відповідей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питання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письмових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творчих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робіт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контрольних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характеризують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різнонаціональних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відображають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динаміку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темпів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зростання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представлено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діаграмі</w:t>
      </w:r>
      <w:r w:rsidRPr="00DA0398">
        <w:rPr>
          <w:rFonts w:ascii="Times New Roman" w:eastAsia="Times New Roman" w:hAnsi="Times New Roman" w:cs="Times New Roman"/>
          <w:spacing w:val="-5"/>
          <w:kern w:val="0"/>
          <w:sz w:val="30"/>
          <w:szCs w:val="30"/>
          <w:lang w:eastAsia="ru-RU"/>
        </w:rPr>
        <w:t xml:space="preserve"> 2.</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Діаграма</w:t>
      </w:r>
      <w:r w:rsidRPr="00DA0398">
        <w:rPr>
          <w:rFonts w:ascii="Times New Roman" w:eastAsia="Times New Roman" w:hAnsi="Times New Roman" w:cs="Times New Roman"/>
          <w:spacing w:val="-5"/>
          <w:kern w:val="0"/>
          <w:sz w:val="30"/>
          <w:szCs w:val="30"/>
          <w:lang w:eastAsia="ru-RU"/>
        </w:rPr>
        <w:t xml:space="preserve"> 2</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Результати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8-11 </w:t>
      </w:r>
      <w:r w:rsidRPr="00DA0398">
        <w:rPr>
          <w:rFonts w:ascii="Times New Roman" w:eastAsia="Times New Roman" w:hAnsi="Times New Roman" w:cs="Times New Roman" w:hint="eastAsia"/>
          <w:spacing w:val="-5"/>
          <w:kern w:val="0"/>
          <w:sz w:val="30"/>
          <w:szCs w:val="30"/>
          <w:lang w:eastAsia="ru-RU"/>
        </w:rPr>
        <w:t>експериментальних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контрольних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Отже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велася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пропонованою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продемонстрували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значно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вищий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рівень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сформованості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більші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темпи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зростання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сформованості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зазначених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характеризувалися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логічністю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самостійністю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змістовністю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аргументованістю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вони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оперували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засвоєними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поняттями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жанрових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особливостей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героїв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кількісних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репрезентацій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переконливо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свідчать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вірогідність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гіпотези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можливість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вирішення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пов’язаних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завдань</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висновках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викладено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основні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теоретичної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досліджуваної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1.</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підтверджує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опрацювання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повинно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ґрунтуватись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специфіку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роду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діалектичній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єдності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світового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положеннях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психолого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педагогічної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роль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міжпредметних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виховному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працях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основні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аспекти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принципи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прийоми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взаємопов’язаного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ураховувати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особливості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сприймання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художньої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учнями</w:t>
      </w:r>
      <w:r w:rsidRPr="00DA0398">
        <w:rPr>
          <w:rFonts w:ascii="Times New Roman" w:eastAsia="Times New Roman" w:hAnsi="Times New Roman" w:cs="Times New Roman"/>
          <w:spacing w:val="-5"/>
          <w:kern w:val="0"/>
          <w:sz w:val="30"/>
          <w:szCs w:val="30"/>
          <w:lang w:eastAsia="ru-RU"/>
        </w:rPr>
        <w:t xml:space="preserve"> 8-11-</w:t>
      </w:r>
      <w:r w:rsidRPr="00DA0398">
        <w:rPr>
          <w:rFonts w:ascii="Times New Roman" w:eastAsia="Times New Roman" w:hAnsi="Times New Roman" w:cs="Times New Roman" w:hint="eastAsia"/>
          <w:spacing w:val="-5"/>
          <w:kern w:val="0"/>
          <w:sz w:val="30"/>
          <w:szCs w:val="30"/>
          <w:lang w:eastAsia="ru-RU"/>
        </w:rPr>
        <w:t>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зокрема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2.</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Система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ґрунтується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загальнодидактичних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принципах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схожості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явищ</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осмислення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їхніх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розбіжностей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урахування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цілісного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безпосереднього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емоційного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сприймання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тексту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врахування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історичного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аспекту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компаративного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створення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установки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різнонаціональних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тощо</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3.</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Визначено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етапи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впровадження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встановлено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здобуття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необхідних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досягається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цілеспрямованою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систематичною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різних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типів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бесіда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лекція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елементами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бесіди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евристичної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бесіди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композиція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тощо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використанням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ефективних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прийомів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4.</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Виявлено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час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школярі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оволодівають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уміннями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серед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основними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порівнювати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з’ясування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проблематики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ідейного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спрямування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розглядати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зіставленні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особливостей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сюжетотворення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образи</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персонажі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різнонаціональних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розкриття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схожості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відмінності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пояснювати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новаторські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тенденції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особливості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їхньої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творчої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манери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усвідомлювати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зміст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понять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оперувати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ними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5.</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Ієрархічність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пропонованої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забезпечується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поступовим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поглибленням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вдосконаленням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практичних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також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ускладненням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видів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діяльності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прийомів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взаємозв’язку</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6.</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Розроблено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планування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робочого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матеріалу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обґрунтовано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підтверджено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можливість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доцільність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епосу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взаємопов’язаного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опрацювання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декількох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7.</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Доведено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зіставленні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посилює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увагу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школярів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тексту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сприяє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розвиткові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навичок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виразного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читання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залучення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школярів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текстами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підвищує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емоційний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виховний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вплив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розвиває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здібності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школярів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їхні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узагальнювати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робити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висновки</w:t>
      </w: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8.</w:t>
      </w:r>
      <w:r w:rsidRPr="00DA0398">
        <w:rPr>
          <w:rFonts w:ascii="Times New Roman" w:eastAsia="Times New Roman" w:hAnsi="Times New Roman" w:cs="Times New Roman"/>
          <w:spacing w:val="-5"/>
          <w:kern w:val="0"/>
          <w:sz w:val="30"/>
          <w:szCs w:val="30"/>
          <w:lang w:eastAsia="ru-RU"/>
        </w:rPr>
        <w:tab/>
      </w:r>
      <w:r w:rsidRPr="00DA0398">
        <w:rPr>
          <w:rFonts w:ascii="Times New Roman" w:eastAsia="Times New Roman" w:hAnsi="Times New Roman" w:cs="Times New Roman" w:hint="eastAsia"/>
          <w:spacing w:val="-5"/>
          <w:kern w:val="0"/>
          <w:sz w:val="30"/>
          <w:szCs w:val="30"/>
          <w:lang w:eastAsia="ru-RU"/>
        </w:rPr>
        <w:t>Результативність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експериментального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підтверджує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письмових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робіт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проведених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контрольних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Узагальнення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викладеного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дає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підстави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стверджувати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поставлені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дисертаційній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завдання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розв’язано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досягнуто</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Запропонована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дисертації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може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бути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успішно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реалізованою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виховному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загальноосвітньої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Проведене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вичерпує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всіх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аспектів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Потребують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окремого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з’ясування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розгляд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творчих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контактів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над</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оригіналом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перекладом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взаємопов’язаного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факультативних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заняттях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тощо</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Результати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пошуків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експериментальної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знайшли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відображення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публікаціях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автора</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1. </w:t>
      </w:r>
      <w:r w:rsidRPr="00DA0398">
        <w:rPr>
          <w:rFonts w:ascii="Times New Roman" w:eastAsia="Times New Roman" w:hAnsi="Times New Roman" w:cs="Times New Roman" w:hint="eastAsia"/>
          <w:spacing w:val="-5"/>
          <w:kern w:val="0"/>
          <w:sz w:val="30"/>
          <w:szCs w:val="30"/>
          <w:lang w:eastAsia="ru-RU"/>
        </w:rPr>
        <w:t>Міжпредметні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біографій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письменників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 </w:t>
      </w:r>
      <w:r w:rsidRPr="00DA0398">
        <w:rPr>
          <w:rFonts w:ascii="Times New Roman" w:eastAsia="Times New Roman" w:hAnsi="Times New Roman" w:cs="Times New Roman" w:hint="eastAsia"/>
          <w:spacing w:val="-5"/>
          <w:kern w:val="0"/>
          <w:sz w:val="30"/>
          <w:szCs w:val="30"/>
          <w:lang w:eastAsia="ru-RU"/>
        </w:rPr>
        <w:t>Зарубіжна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закладах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2002.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3.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8-11.</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2. </w:t>
      </w:r>
      <w:r w:rsidRPr="00DA0398">
        <w:rPr>
          <w:rFonts w:ascii="Times New Roman" w:eastAsia="Times New Roman" w:hAnsi="Times New Roman" w:cs="Times New Roman" w:hint="eastAsia"/>
          <w:spacing w:val="-5"/>
          <w:kern w:val="0"/>
          <w:sz w:val="30"/>
          <w:szCs w:val="30"/>
          <w:lang w:eastAsia="ru-RU"/>
        </w:rPr>
        <w:t>Методичні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рекомендації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взаємопов’язаного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8 </w:t>
      </w:r>
      <w:r w:rsidRPr="00DA0398">
        <w:rPr>
          <w:rFonts w:ascii="Times New Roman" w:eastAsia="Times New Roman" w:hAnsi="Times New Roman" w:cs="Times New Roman" w:hint="eastAsia"/>
          <w:spacing w:val="-5"/>
          <w:kern w:val="0"/>
          <w:sz w:val="30"/>
          <w:szCs w:val="30"/>
          <w:lang w:eastAsia="ru-RU"/>
        </w:rPr>
        <w:t>класі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прикладі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трагедії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Шекспіра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„Ромео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Джульєтта”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повісті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Коцюбинського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„Дорогою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ціною”</w:t>
      </w:r>
      <w:r w:rsidRPr="00DA0398">
        <w:rPr>
          <w:rFonts w:ascii="Times New Roman" w:eastAsia="Times New Roman" w:hAnsi="Times New Roman" w:cs="Times New Roman"/>
          <w:spacing w:val="-5"/>
          <w:kern w:val="0"/>
          <w:sz w:val="30"/>
          <w:szCs w:val="30"/>
          <w:lang w:eastAsia="ru-RU"/>
        </w:rPr>
        <w:t xml:space="preserve"> // </w:t>
      </w:r>
      <w:r w:rsidRPr="00DA0398">
        <w:rPr>
          <w:rFonts w:ascii="Times New Roman" w:eastAsia="Times New Roman" w:hAnsi="Times New Roman" w:cs="Times New Roman" w:hint="eastAsia"/>
          <w:spacing w:val="-5"/>
          <w:kern w:val="0"/>
          <w:sz w:val="30"/>
          <w:szCs w:val="30"/>
          <w:lang w:eastAsia="ru-RU"/>
        </w:rPr>
        <w:t>Зарубіжна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закладах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2002.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8.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30-32.</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3. </w:t>
      </w:r>
      <w:r w:rsidRPr="00DA0398">
        <w:rPr>
          <w:rFonts w:ascii="Times New Roman" w:eastAsia="Times New Roman" w:hAnsi="Times New Roman" w:cs="Times New Roman" w:hint="eastAsia"/>
          <w:spacing w:val="-5"/>
          <w:kern w:val="0"/>
          <w:sz w:val="30"/>
          <w:szCs w:val="30"/>
          <w:lang w:eastAsia="ru-RU"/>
        </w:rPr>
        <w:t>Портрет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письменника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 </w:t>
      </w:r>
      <w:r w:rsidRPr="00DA0398">
        <w:rPr>
          <w:rFonts w:ascii="Times New Roman" w:eastAsia="Times New Roman" w:hAnsi="Times New Roman" w:cs="Times New Roman" w:hint="eastAsia"/>
          <w:spacing w:val="-5"/>
          <w:kern w:val="0"/>
          <w:sz w:val="30"/>
          <w:szCs w:val="30"/>
          <w:lang w:eastAsia="ru-RU"/>
        </w:rPr>
        <w:t>Всесвітня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культура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закладах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2002.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6.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17-18.</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4. </w:t>
      </w:r>
      <w:r w:rsidRPr="00DA0398">
        <w:rPr>
          <w:rFonts w:ascii="Times New Roman" w:eastAsia="Times New Roman" w:hAnsi="Times New Roman" w:cs="Times New Roman" w:hint="eastAsia"/>
          <w:spacing w:val="-5"/>
          <w:kern w:val="0"/>
          <w:sz w:val="30"/>
          <w:szCs w:val="30"/>
          <w:lang w:eastAsia="ru-RU"/>
        </w:rPr>
        <w:t>Уроки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факультативні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заняття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9-11</w:t>
      </w:r>
      <w:r w:rsidRPr="00DA0398">
        <w:rPr>
          <w:rFonts w:ascii="Times New Roman" w:eastAsia="Times New Roman" w:hAnsi="Times New Roman" w:cs="Times New Roman" w:hint="eastAsia"/>
          <w:spacing w:val="-5"/>
          <w:kern w:val="0"/>
          <w:sz w:val="30"/>
          <w:szCs w:val="30"/>
          <w:lang w:eastAsia="ru-RU"/>
        </w:rPr>
        <w:t>класи</w:t>
      </w:r>
      <w:r w:rsidRPr="00DA0398">
        <w:rPr>
          <w:rFonts w:ascii="Times New Roman" w:eastAsia="Times New Roman" w:hAnsi="Times New Roman" w:cs="Times New Roman"/>
          <w:spacing w:val="-5"/>
          <w:kern w:val="0"/>
          <w:sz w:val="30"/>
          <w:szCs w:val="30"/>
          <w:lang w:eastAsia="ru-RU"/>
        </w:rPr>
        <w:t xml:space="preserve"> // </w:t>
      </w:r>
      <w:r w:rsidRPr="00DA0398">
        <w:rPr>
          <w:rFonts w:ascii="Times New Roman" w:eastAsia="Times New Roman" w:hAnsi="Times New Roman" w:cs="Times New Roman" w:hint="eastAsia"/>
          <w:spacing w:val="-5"/>
          <w:kern w:val="0"/>
          <w:sz w:val="30"/>
          <w:szCs w:val="30"/>
          <w:lang w:eastAsia="ru-RU"/>
        </w:rPr>
        <w:t>Всесвітня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культура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закладах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2002.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12.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28-30.</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5. </w:t>
      </w:r>
      <w:r w:rsidRPr="00DA0398">
        <w:rPr>
          <w:rFonts w:ascii="Times New Roman" w:eastAsia="Times New Roman" w:hAnsi="Times New Roman" w:cs="Times New Roman" w:hint="eastAsia"/>
          <w:spacing w:val="-5"/>
          <w:kern w:val="0"/>
          <w:sz w:val="30"/>
          <w:szCs w:val="30"/>
          <w:lang w:eastAsia="ru-RU"/>
        </w:rPr>
        <w:t>Жіночі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західноєвропейської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поем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Г</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Шевченка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w:t>
      </w:r>
      <w:r w:rsidRPr="00DA0398">
        <w:rPr>
          <w:rFonts w:ascii="Times New Roman" w:eastAsia="Times New Roman" w:hAnsi="Times New Roman" w:cs="Times New Roman"/>
          <w:spacing w:val="-5"/>
          <w:kern w:val="0"/>
          <w:sz w:val="30"/>
          <w:szCs w:val="30"/>
          <w:lang w:eastAsia="ru-RU"/>
        </w:rPr>
        <w:t xml:space="preserve">. 9 </w:t>
      </w:r>
      <w:r w:rsidRPr="00DA0398">
        <w:rPr>
          <w:rFonts w:ascii="Times New Roman" w:eastAsia="Times New Roman" w:hAnsi="Times New Roman" w:cs="Times New Roman" w:hint="eastAsia"/>
          <w:spacing w:val="-5"/>
          <w:kern w:val="0"/>
          <w:sz w:val="30"/>
          <w:szCs w:val="30"/>
          <w:lang w:eastAsia="ru-RU"/>
        </w:rPr>
        <w:t>клас</w:t>
      </w:r>
      <w:r w:rsidRPr="00DA0398">
        <w:rPr>
          <w:rFonts w:ascii="Times New Roman" w:eastAsia="Times New Roman" w:hAnsi="Times New Roman" w:cs="Times New Roman"/>
          <w:spacing w:val="-5"/>
          <w:kern w:val="0"/>
          <w:sz w:val="30"/>
          <w:szCs w:val="30"/>
          <w:lang w:eastAsia="ru-RU"/>
        </w:rPr>
        <w:t xml:space="preserve"> // </w:t>
      </w:r>
      <w:r w:rsidRPr="00DA0398">
        <w:rPr>
          <w:rFonts w:ascii="Times New Roman" w:eastAsia="Times New Roman" w:hAnsi="Times New Roman" w:cs="Times New Roman" w:hint="eastAsia"/>
          <w:spacing w:val="-5"/>
          <w:kern w:val="0"/>
          <w:sz w:val="30"/>
          <w:szCs w:val="30"/>
          <w:lang w:eastAsia="ru-RU"/>
        </w:rPr>
        <w:t>Зарубіжна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закладах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2003.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5.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26-28.</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6. </w:t>
      </w:r>
      <w:r w:rsidRPr="00DA0398">
        <w:rPr>
          <w:rFonts w:ascii="Times New Roman" w:eastAsia="Times New Roman" w:hAnsi="Times New Roman" w:cs="Times New Roman" w:hint="eastAsia"/>
          <w:spacing w:val="-5"/>
          <w:kern w:val="0"/>
          <w:sz w:val="30"/>
          <w:szCs w:val="30"/>
          <w:lang w:eastAsia="ru-RU"/>
        </w:rPr>
        <w:t>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людського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щастя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сенсу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реалізація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символічних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10 </w:t>
      </w:r>
      <w:r w:rsidRPr="00DA0398">
        <w:rPr>
          <w:rFonts w:ascii="Times New Roman" w:eastAsia="Times New Roman" w:hAnsi="Times New Roman" w:cs="Times New Roman" w:hint="eastAsia"/>
          <w:spacing w:val="-5"/>
          <w:kern w:val="0"/>
          <w:sz w:val="30"/>
          <w:szCs w:val="30"/>
          <w:lang w:eastAsia="ru-RU"/>
        </w:rPr>
        <w:t>клас</w:t>
      </w:r>
      <w:r w:rsidRPr="00DA0398">
        <w:rPr>
          <w:rFonts w:ascii="Times New Roman" w:eastAsia="Times New Roman" w:hAnsi="Times New Roman" w:cs="Times New Roman"/>
          <w:spacing w:val="-5"/>
          <w:kern w:val="0"/>
          <w:sz w:val="30"/>
          <w:szCs w:val="30"/>
          <w:lang w:eastAsia="ru-RU"/>
        </w:rPr>
        <w:t xml:space="preserve"> // </w:t>
      </w:r>
      <w:r w:rsidRPr="00DA0398">
        <w:rPr>
          <w:rFonts w:ascii="Times New Roman" w:eastAsia="Times New Roman" w:hAnsi="Times New Roman" w:cs="Times New Roman" w:hint="eastAsia"/>
          <w:spacing w:val="-5"/>
          <w:kern w:val="0"/>
          <w:sz w:val="30"/>
          <w:szCs w:val="30"/>
          <w:lang w:eastAsia="ru-RU"/>
        </w:rPr>
        <w:t>Українська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2003.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4.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21-25.</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7. </w:t>
      </w:r>
      <w:r w:rsidRPr="00DA0398">
        <w:rPr>
          <w:rFonts w:ascii="Times New Roman" w:eastAsia="Times New Roman" w:hAnsi="Times New Roman" w:cs="Times New Roman" w:hint="eastAsia"/>
          <w:spacing w:val="-5"/>
          <w:kern w:val="0"/>
          <w:sz w:val="30"/>
          <w:szCs w:val="30"/>
          <w:lang w:eastAsia="ru-RU"/>
        </w:rPr>
        <w:t>Методичні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рекомендації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взаємопов’язаного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 </w:t>
      </w:r>
      <w:r w:rsidRPr="00DA0398">
        <w:rPr>
          <w:rFonts w:ascii="Times New Roman" w:eastAsia="Times New Roman" w:hAnsi="Times New Roman" w:cs="Times New Roman" w:hint="eastAsia"/>
          <w:spacing w:val="-5"/>
          <w:kern w:val="0"/>
          <w:sz w:val="30"/>
          <w:szCs w:val="30"/>
          <w:lang w:eastAsia="ru-RU"/>
        </w:rPr>
        <w:t>Українська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2004.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1.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29-32.</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8. </w:t>
      </w:r>
      <w:r w:rsidRPr="00DA0398">
        <w:rPr>
          <w:rFonts w:ascii="Times New Roman" w:eastAsia="Times New Roman" w:hAnsi="Times New Roman" w:cs="Times New Roman" w:hint="eastAsia"/>
          <w:spacing w:val="-5"/>
          <w:kern w:val="0"/>
          <w:sz w:val="30"/>
          <w:szCs w:val="30"/>
          <w:lang w:eastAsia="ru-RU"/>
        </w:rPr>
        <w:t>Деякі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аспекти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школі</w:t>
      </w:r>
      <w:r w:rsidRPr="00DA0398">
        <w:rPr>
          <w:rFonts w:ascii="Times New Roman" w:eastAsia="Times New Roman" w:hAnsi="Times New Roman" w:cs="Times New Roman"/>
          <w:spacing w:val="-5"/>
          <w:kern w:val="0"/>
          <w:sz w:val="30"/>
          <w:szCs w:val="30"/>
          <w:lang w:eastAsia="ru-RU"/>
        </w:rPr>
        <w:t xml:space="preserve"> // </w:t>
      </w:r>
      <w:r w:rsidRPr="00DA0398">
        <w:rPr>
          <w:rFonts w:ascii="Times New Roman" w:eastAsia="Times New Roman" w:hAnsi="Times New Roman" w:cs="Times New Roman" w:hint="eastAsia"/>
          <w:spacing w:val="-5"/>
          <w:kern w:val="0"/>
          <w:sz w:val="30"/>
          <w:szCs w:val="30"/>
          <w:lang w:eastAsia="ru-RU"/>
        </w:rPr>
        <w:t>Вісник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Житомирського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педагогічного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університету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Випуск</w:t>
      </w:r>
      <w:r w:rsidRPr="00DA0398">
        <w:rPr>
          <w:rFonts w:ascii="Times New Roman" w:eastAsia="Times New Roman" w:hAnsi="Times New Roman" w:cs="Times New Roman"/>
          <w:spacing w:val="-5"/>
          <w:kern w:val="0"/>
          <w:sz w:val="30"/>
          <w:szCs w:val="30"/>
          <w:lang w:eastAsia="ru-RU"/>
        </w:rPr>
        <w:t xml:space="preserve"> 15.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Житомир</w:t>
      </w:r>
      <w:r w:rsidRPr="00DA0398">
        <w:rPr>
          <w:rFonts w:ascii="Times New Roman" w:eastAsia="Times New Roman" w:hAnsi="Times New Roman" w:cs="Times New Roman"/>
          <w:spacing w:val="-5"/>
          <w:kern w:val="0"/>
          <w:sz w:val="30"/>
          <w:szCs w:val="30"/>
          <w:lang w:eastAsia="ru-RU"/>
        </w:rPr>
        <w:t xml:space="preserve">, 2004.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80-82</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9. </w:t>
      </w:r>
      <w:r w:rsidRPr="00DA0398">
        <w:rPr>
          <w:rFonts w:ascii="Times New Roman" w:eastAsia="Times New Roman" w:hAnsi="Times New Roman" w:cs="Times New Roman" w:hint="eastAsia"/>
          <w:spacing w:val="-5"/>
          <w:kern w:val="0"/>
          <w:sz w:val="30"/>
          <w:szCs w:val="30"/>
          <w:lang w:eastAsia="ru-RU"/>
        </w:rPr>
        <w:t>Деякі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аспекти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взаємопов’язаного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школі</w:t>
      </w:r>
      <w:r w:rsidRPr="00DA0398">
        <w:rPr>
          <w:rFonts w:ascii="Times New Roman" w:eastAsia="Times New Roman" w:hAnsi="Times New Roman" w:cs="Times New Roman"/>
          <w:spacing w:val="-5"/>
          <w:kern w:val="0"/>
          <w:sz w:val="30"/>
          <w:szCs w:val="30"/>
          <w:lang w:eastAsia="ru-RU"/>
        </w:rPr>
        <w:t xml:space="preserve"> // </w:t>
      </w:r>
      <w:r w:rsidRPr="00DA0398">
        <w:rPr>
          <w:rFonts w:ascii="Times New Roman" w:eastAsia="Times New Roman" w:hAnsi="Times New Roman" w:cs="Times New Roman" w:hint="eastAsia"/>
          <w:spacing w:val="-5"/>
          <w:kern w:val="0"/>
          <w:sz w:val="30"/>
          <w:szCs w:val="30"/>
          <w:lang w:eastAsia="ru-RU"/>
        </w:rPr>
        <w:t>Творча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особистість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учителя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передумова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інноваційних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початковій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Збірник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праць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Всеукраїнської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практичної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конференції</w:t>
      </w:r>
      <w:r w:rsidRPr="00DA0398">
        <w:rPr>
          <w:rFonts w:ascii="Times New Roman" w:eastAsia="Times New Roman" w:hAnsi="Times New Roman" w:cs="Times New Roman"/>
          <w:spacing w:val="-5"/>
          <w:kern w:val="0"/>
          <w:sz w:val="30"/>
          <w:szCs w:val="30"/>
          <w:lang w:eastAsia="ru-RU"/>
        </w:rPr>
        <w:t xml:space="preserve"> 27-29 </w:t>
      </w:r>
      <w:r w:rsidRPr="00DA0398">
        <w:rPr>
          <w:rFonts w:ascii="Times New Roman" w:eastAsia="Times New Roman" w:hAnsi="Times New Roman" w:cs="Times New Roman" w:hint="eastAsia"/>
          <w:spacing w:val="-5"/>
          <w:kern w:val="0"/>
          <w:sz w:val="30"/>
          <w:szCs w:val="30"/>
          <w:lang w:eastAsia="ru-RU"/>
        </w:rPr>
        <w:t>квітня</w:t>
      </w:r>
      <w:r w:rsidRPr="00DA0398">
        <w:rPr>
          <w:rFonts w:ascii="Times New Roman" w:eastAsia="Times New Roman" w:hAnsi="Times New Roman" w:cs="Times New Roman"/>
          <w:spacing w:val="-5"/>
          <w:kern w:val="0"/>
          <w:sz w:val="30"/>
          <w:szCs w:val="30"/>
          <w:lang w:eastAsia="ru-RU"/>
        </w:rPr>
        <w:t xml:space="preserve"> 2004 </w:t>
      </w:r>
      <w:r w:rsidRPr="00DA0398">
        <w:rPr>
          <w:rFonts w:ascii="Times New Roman" w:eastAsia="Times New Roman" w:hAnsi="Times New Roman" w:cs="Times New Roman" w:hint="eastAsia"/>
          <w:spacing w:val="-5"/>
          <w:kern w:val="0"/>
          <w:sz w:val="30"/>
          <w:szCs w:val="30"/>
          <w:lang w:eastAsia="ru-RU"/>
        </w:rPr>
        <w:t>року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Житомир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Вид</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во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ЖДУ</w:t>
      </w:r>
      <w:r w:rsidRPr="00DA0398">
        <w:rPr>
          <w:rFonts w:ascii="Times New Roman" w:eastAsia="Times New Roman" w:hAnsi="Times New Roman" w:cs="Times New Roman"/>
          <w:spacing w:val="-5"/>
          <w:kern w:val="0"/>
          <w:sz w:val="30"/>
          <w:szCs w:val="30"/>
          <w:lang w:eastAsia="ru-RU"/>
        </w:rPr>
        <w:t xml:space="preserve">, 2004.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152-155.</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10. </w:t>
      </w:r>
      <w:r w:rsidRPr="00DA0398">
        <w:rPr>
          <w:rFonts w:ascii="Times New Roman" w:eastAsia="Times New Roman" w:hAnsi="Times New Roman" w:cs="Times New Roman" w:hint="eastAsia"/>
          <w:spacing w:val="-5"/>
          <w:kern w:val="0"/>
          <w:sz w:val="30"/>
          <w:szCs w:val="30"/>
          <w:lang w:eastAsia="ru-RU"/>
        </w:rPr>
        <w:t>Порівняльне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спадкоємність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перспективність</w:t>
      </w:r>
      <w:r w:rsidRPr="00DA0398">
        <w:rPr>
          <w:rFonts w:ascii="Times New Roman" w:eastAsia="Times New Roman" w:hAnsi="Times New Roman" w:cs="Times New Roman"/>
          <w:spacing w:val="-5"/>
          <w:kern w:val="0"/>
          <w:sz w:val="30"/>
          <w:szCs w:val="30"/>
          <w:lang w:eastAsia="ru-RU"/>
        </w:rPr>
        <w:t xml:space="preserve"> // </w:t>
      </w:r>
      <w:r w:rsidRPr="00DA0398">
        <w:rPr>
          <w:rFonts w:ascii="Times New Roman" w:eastAsia="Times New Roman" w:hAnsi="Times New Roman" w:cs="Times New Roman" w:hint="eastAsia"/>
          <w:spacing w:val="-5"/>
          <w:kern w:val="0"/>
          <w:sz w:val="30"/>
          <w:szCs w:val="30"/>
          <w:lang w:eastAsia="ru-RU"/>
        </w:rPr>
        <w:t>Вісник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Житомирського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педуніверситету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Випуск</w:t>
      </w:r>
      <w:r w:rsidRPr="00DA0398">
        <w:rPr>
          <w:rFonts w:ascii="Times New Roman" w:eastAsia="Times New Roman" w:hAnsi="Times New Roman" w:cs="Times New Roman"/>
          <w:spacing w:val="-5"/>
          <w:kern w:val="0"/>
          <w:sz w:val="30"/>
          <w:szCs w:val="30"/>
          <w:lang w:eastAsia="ru-RU"/>
        </w:rPr>
        <w:t xml:space="preserve"> 19.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Житомир</w:t>
      </w:r>
      <w:r w:rsidRPr="00DA0398">
        <w:rPr>
          <w:rFonts w:ascii="Times New Roman" w:eastAsia="Times New Roman" w:hAnsi="Times New Roman" w:cs="Times New Roman"/>
          <w:spacing w:val="-5"/>
          <w:kern w:val="0"/>
          <w:sz w:val="30"/>
          <w:szCs w:val="30"/>
          <w:lang w:eastAsia="ru-RU"/>
        </w:rPr>
        <w:t xml:space="preserve">, 2004.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C. 92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94.</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11. </w:t>
      </w:r>
      <w:r w:rsidRPr="00DA0398">
        <w:rPr>
          <w:rFonts w:ascii="Times New Roman" w:eastAsia="Times New Roman" w:hAnsi="Times New Roman" w:cs="Times New Roman" w:hint="eastAsia"/>
          <w:spacing w:val="-5"/>
          <w:kern w:val="0"/>
          <w:sz w:val="30"/>
          <w:szCs w:val="30"/>
          <w:lang w:eastAsia="ru-RU"/>
        </w:rPr>
        <w:t>Специфіка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відображення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взаємопов’язаного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8-11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 xml:space="preserve"> // </w:t>
      </w:r>
      <w:r w:rsidRPr="00DA0398">
        <w:rPr>
          <w:rFonts w:ascii="Times New Roman" w:eastAsia="Times New Roman" w:hAnsi="Times New Roman" w:cs="Times New Roman" w:hint="eastAsia"/>
          <w:spacing w:val="-5"/>
          <w:kern w:val="0"/>
          <w:sz w:val="30"/>
          <w:szCs w:val="30"/>
          <w:lang w:eastAsia="ru-RU"/>
        </w:rPr>
        <w:t>Зарубіжна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закладах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8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2004.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10-12.</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12. </w:t>
      </w:r>
      <w:r w:rsidRPr="00DA0398">
        <w:rPr>
          <w:rFonts w:ascii="Times New Roman" w:eastAsia="Times New Roman" w:hAnsi="Times New Roman" w:cs="Times New Roman" w:hint="eastAsia"/>
          <w:spacing w:val="-5"/>
          <w:kern w:val="0"/>
          <w:sz w:val="30"/>
          <w:szCs w:val="30"/>
          <w:lang w:eastAsia="ru-RU"/>
        </w:rPr>
        <w:t>Портретний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живопис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біографії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письменника</w:t>
      </w:r>
      <w:r w:rsidRPr="00DA0398">
        <w:rPr>
          <w:rFonts w:ascii="Times New Roman" w:eastAsia="Times New Roman" w:hAnsi="Times New Roman" w:cs="Times New Roman"/>
          <w:spacing w:val="-5"/>
          <w:kern w:val="0"/>
          <w:sz w:val="30"/>
          <w:szCs w:val="30"/>
          <w:lang w:eastAsia="ru-RU"/>
        </w:rPr>
        <w:t xml:space="preserve"> // </w:t>
      </w:r>
      <w:r w:rsidRPr="00DA0398">
        <w:rPr>
          <w:rFonts w:ascii="Times New Roman" w:eastAsia="Times New Roman" w:hAnsi="Times New Roman" w:cs="Times New Roman" w:hint="eastAsia"/>
          <w:spacing w:val="-5"/>
          <w:kern w:val="0"/>
          <w:sz w:val="30"/>
          <w:szCs w:val="30"/>
          <w:lang w:eastAsia="ru-RU"/>
        </w:rPr>
        <w:t>Вісник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Житомирського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державного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університету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імені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Івана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Франка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Випуск</w:t>
      </w:r>
      <w:r w:rsidRPr="00DA0398">
        <w:rPr>
          <w:rFonts w:ascii="Times New Roman" w:eastAsia="Times New Roman" w:hAnsi="Times New Roman" w:cs="Times New Roman"/>
          <w:spacing w:val="-5"/>
          <w:kern w:val="0"/>
          <w:sz w:val="30"/>
          <w:szCs w:val="30"/>
          <w:lang w:eastAsia="ru-RU"/>
        </w:rPr>
        <w:t xml:space="preserve"> 21.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Житомир</w:t>
      </w:r>
      <w:r w:rsidRPr="00DA0398">
        <w:rPr>
          <w:rFonts w:ascii="Times New Roman" w:eastAsia="Times New Roman" w:hAnsi="Times New Roman" w:cs="Times New Roman"/>
          <w:spacing w:val="-5"/>
          <w:kern w:val="0"/>
          <w:sz w:val="30"/>
          <w:szCs w:val="30"/>
          <w:lang w:eastAsia="ru-RU"/>
        </w:rPr>
        <w:t xml:space="preserve">, 2005.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164-168.</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13. </w:t>
      </w:r>
      <w:r w:rsidRPr="00DA0398">
        <w:rPr>
          <w:rFonts w:ascii="Times New Roman" w:eastAsia="Times New Roman" w:hAnsi="Times New Roman" w:cs="Times New Roman" w:hint="eastAsia"/>
          <w:spacing w:val="-5"/>
          <w:kern w:val="0"/>
          <w:sz w:val="30"/>
          <w:szCs w:val="30"/>
          <w:lang w:eastAsia="ru-RU"/>
        </w:rPr>
        <w:t>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влади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грошей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жертв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цієї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влади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 </w:t>
      </w:r>
      <w:r w:rsidRPr="00DA0398">
        <w:rPr>
          <w:rFonts w:ascii="Times New Roman" w:eastAsia="Times New Roman" w:hAnsi="Times New Roman" w:cs="Times New Roman" w:hint="eastAsia"/>
          <w:spacing w:val="-5"/>
          <w:kern w:val="0"/>
          <w:sz w:val="30"/>
          <w:szCs w:val="30"/>
          <w:lang w:eastAsia="ru-RU"/>
        </w:rPr>
        <w:t>Українська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11.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2005.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36-41.</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14. </w:t>
      </w:r>
      <w:r w:rsidRPr="00DA0398">
        <w:rPr>
          <w:rFonts w:ascii="Times New Roman" w:eastAsia="Times New Roman" w:hAnsi="Times New Roman" w:cs="Times New Roman" w:hint="eastAsia"/>
          <w:spacing w:val="-5"/>
          <w:kern w:val="0"/>
          <w:sz w:val="30"/>
          <w:szCs w:val="30"/>
          <w:lang w:eastAsia="ru-RU"/>
        </w:rPr>
        <w:t>Методична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8-11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 xml:space="preserve"> // </w:t>
      </w:r>
      <w:r w:rsidRPr="00DA0398">
        <w:rPr>
          <w:rFonts w:ascii="Times New Roman" w:eastAsia="Times New Roman" w:hAnsi="Times New Roman" w:cs="Times New Roman" w:hint="eastAsia"/>
          <w:spacing w:val="-5"/>
          <w:kern w:val="0"/>
          <w:sz w:val="30"/>
          <w:szCs w:val="30"/>
          <w:lang w:eastAsia="ru-RU"/>
        </w:rPr>
        <w:t>Українська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загальноосвітній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1.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2006.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40-45.</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Гордієнко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8-11 </w:t>
      </w:r>
      <w:r w:rsidRPr="00DA0398">
        <w:rPr>
          <w:rFonts w:ascii="Times New Roman" w:eastAsia="Times New Roman" w:hAnsi="Times New Roman" w:cs="Times New Roman" w:hint="eastAsia"/>
          <w:spacing w:val="-5"/>
          <w:kern w:val="0"/>
          <w:sz w:val="30"/>
          <w:szCs w:val="30"/>
          <w:lang w:eastAsia="ru-RU"/>
        </w:rPr>
        <w:t>класах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Рукопис</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Дисертація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здобуття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наукового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ступеня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кандидата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спеціальністю</w:t>
      </w:r>
      <w:r w:rsidRPr="00DA0398">
        <w:rPr>
          <w:rFonts w:ascii="Times New Roman" w:eastAsia="Times New Roman" w:hAnsi="Times New Roman" w:cs="Times New Roman"/>
          <w:spacing w:val="-5"/>
          <w:kern w:val="0"/>
          <w:sz w:val="30"/>
          <w:szCs w:val="30"/>
          <w:lang w:eastAsia="ru-RU"/>
        </w:rPr>
        <w:t xml:space="preserve"> 13.00.02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Інститут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педагогіки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АПН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Київ</w:t>
      </w:r>
      <w:r w:rsidRPr="00DA0398">
        <w:rPr>
          <w:rFonts w:ascii="Times New Roman" w:eastAsia="Times New Roman" w:hAnsi="Times New Roman" w:cs="Times New Roman"/>
          <w:spacing w:val="-5"/>
          <w:kern w:val="0"/>
          <w:sz w:val="30"/>
          <w:szCs w:val="30"/>
          <w:lang w:eastAsia="ru-RU"/>
        </w:rPr>
        <w:t>, 2006.</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Дисертація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присвячена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теоретико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експериментальному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дослідженню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Проаналізовано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стан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історичному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розвитку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психолого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педагогічному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аспектах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практиці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викладання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розроблено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теоретично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обґрунтовано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перевірено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Результати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дослідно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експериментального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навчання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довели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ефективність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пропонованої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показали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що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її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залучення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сприяє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значному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підвищенню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рівня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сформованості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вмінь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учнів</w:t>
      </w:r>
      <w:r w:rsidRPr="00DA0398">
        <w:rPr>
          <w:rFonts w:ascii="Times New Roman" w:eastAsia="Times New Roman" w:hAnsi="Times New Roman" w:cs="Times New Roman"/>
          <w:spacing w:val="-5"/>
          <w:kern w:val="0"/>
          <w:sz w:val="30"/>
          <w:szCs w:val="30"/>
          <w:lang w:eastAsia="ru-RU"/>
        </w:rPr>
        <w:t xml:space="preserve"> 8-11-</w:t>
      </w:r>
      <w:r w:rsidRPr="00DA0398">
        <w:rPr>
          <w:rFonts w:ascii="Times New Roman" w:eastAsia="Times New Roman" w:hAnsi="Times New Roman" w:cs="Times New Roman" w:hint="eastAsia"/>
          <w:spacing w:val="-5"/>
          <w:kern w:val="0"/>
          <w:sz w:val="30"/>
          <w:szCs w:val="30"/>
          <w:lang w:eastAsia="ru-RU"/>
        </w:rPr>
        <w:t>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аналізувати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українською</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Запропонована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дисертації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експериментальна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допомагає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забезпечити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усвідомлення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учнями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зв’язків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зарубіжної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української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драматургії</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також</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закономірностей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розвитку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світового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цілому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сприяє</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прищепленню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школярам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загальнолюдських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моральних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норм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забезпечується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чітким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визначенням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прийомів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роботи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Ключові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слова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взаємозв’язане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твір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вивчення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компаративістика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специфіка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як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роду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порівняльний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аналіз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творів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ідея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образи</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персонажі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літературознавчі</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поняття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елементи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новаторства</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Гордиенко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изучения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драматических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произведений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зарубежной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взаимосвязях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украинской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8-11 </w:t>
      </w:r>
      <w:r w:rsidRPr="00DA0398">
        <w:rPr>
          <w:rFonts w:ascii="Times New Roman" w:eastAsia="Times New Roman" w:hAnsi="Times New Roman" w:cs="Times New Roman" w:hint="eastAsia"/>
          <w:spacing w:val="-5"/>
          <w:kern w:val="0"/>
          <w:sz w:val="30"/>
          <w:szCs w:val="30"/>
          <w:lang w:eastAsia="ru-RU"/>
        </w:rPr>
        <w:t>классах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Рукопись</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Диссертация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соискание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учёной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степени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кандидата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педагогических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специальности</w:t>
      </w:r>
      <w:r w:rsidRPr="00DA0398">
        <w:rPr>
          <w:rFonts w:ascii="Times New Roman" w:eastAsia="Times New Roman" w:hAnsi="Times New Roman" w:cs="Times New Roman"/>
          <w:spacing w:val="-5"/>
          <w:kern w:val="0"/>
          <w:sz w:val="30"/>
          <w:szCs w:val="30"/>
          <w:lang w:eastAsia="ru-RU"/>
        </w:rPr>
        <w:t xml:space="preserve"> 13.00.02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обучения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зарубежная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Институт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АПН</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Украины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Киев</w:t>
      </w:r>
      <w:r w:rsidRPr="00DA0398">
        <w:rPr>
          <w:rFonts w:ascii="Times New Roman" w:eastAsia="Times New Roman" w:hAnsi="Times New Roman" w:cs="Times New Roman"/>
          <w:spacing w:val="-5"/>
          <w:kern w:val="0"/>
          <w:sz w:val="30"/>
          <w:szCs w:val="30"/>
          <w:lang w:eastAsia="ru-RU"/>
        </w:rPr>
        <w:t>, 2006.</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Диссертация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посвящена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теоретико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экспериментальному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исследованию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изучения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драматических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произведений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зарубежной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взаимосвязях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украинской</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Актуальность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исследования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обусловлена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общими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тенденциями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поисков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педагогической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науке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задачами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всестороннего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развития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личности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школьника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необходимости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приобретения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интегрированных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знаний</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Проанализировано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состояние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её</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историческом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развитии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литературоведческом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психолого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педагогическом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методическом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аспектах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также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практике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преподавания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разработана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теоретически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обоснована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экспериментально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проверена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методическая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изучения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драматических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произведений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зарубежной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взаимосвязях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украинской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Определены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этапы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введения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методической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установлено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что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приобретение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учащимися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необходимых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формирование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умений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анализировать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драматические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произведения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зарубежной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взаимосвязях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украинской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достигаются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целенаправленной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систематической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работой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уроках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разных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типов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использованием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эффективных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методов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приёмов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обучения</w:t>
      </w:r>
      <w:r w:rsidRPr="00DA0398">
        <w:rPr>
          <w:rFonts w:ascii="Times New Roman" w:eastAsia="Times New Roman" w:hAnsi="Times New Roman" w:cs="Times New Roman"/>
          <w:spacing w:val="-5"/>
          <w:kern w:val="0"/>
          <w:sz w:val="30"/>
          <w:szCs w:val="30"/>
          <w:lang w:eastAsia="ru-RU"/>
        </w:rPr>
        <w:t xml:space="preserve">.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Предложенная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предполагает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постепенное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углубление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зарубежной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драматургии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совершенствование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практических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умений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сравнительного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анализа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драматических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произведений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зарубежной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украинской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Иерархичность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обеспечивается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постепенным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усложнением</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видов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деятельности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учащихся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приёмов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анализа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драматических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произведений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зарубежной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украинской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xml:space="preserve"> 8-</w:t>
      </w:r>
      <w:r w:rsidRPr="00DA0398">
        <w:rPr>
          <w:rFonts w:ascii="Times New Roman" w:eastAsia="Times New Roman" w:hAnsi="Times New Roman" w:cs="Times New Roman" w:hint="eastAsia"/>
          <w:spacing w:val="-5"/>
          <w:kern w:val="0"/>
          <w:sz w:val="30"/>
          <w:szCs w:val="30"/>
          <w:lang w:eastAsia="ru-RU"/>
        </w:rPr>
        <w:t>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w:t>
      </w:r>
      <w:r w:rsidRPr="00DA0398">
        <w:rPr>
          <w:rFonts w:ascii="Times New Roman" w:eastAsia="Times New Roman" w:hAnsi="Times New Roman" w:cs="Times New Roman"/>
          <w:spacing w:val="-5"/>
          <w:kern w:val="0"/>
          <w:sz w:val="30"/>
          <w:szCs w:val="30"/>
          <w:lang w:eastAsia="ru-RU"/>
        </w:rPr>
        <w:t xml:space="preserve"> 11-</w:t>
      </w:r>
      <w:r w:rsidRPr="00DA0398">
        <w:rPr>
          <w:rFonts w:ascii="Times New Roman" w:eastAsia="Times New Roman" w:hAnsi="Times New Roman" w:cs="Times New Roman" w:hint="eastAsia"/>
          <w:spacing w:val="-5"/>
          <w:kern w:val="0"/>
          <w:sz w:val="30"/>
          <w:szCs w:val="30"/>
          <w:lang w:eastAsia="ru-RU"/>
        </w:rPr>
        <w:t>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класс</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Установлено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что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процессе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изучения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драматических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произведений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зарубежной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взаимосвязях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украинской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школьники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овладевают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следующими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основными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умениями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сравнивать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драматические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произведения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зарубежной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украинской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целью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определения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проблематики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идейной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направленности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анализировать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особенности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построения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образы</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персонажи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драматических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произведений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разнонациональных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целью</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раскрытия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сходства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различия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раскрывать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новаторские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тенденции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произведениях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зарубежных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украинских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драматургов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особенности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творческой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манеры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понимать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значение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литературоведческих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понятий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оперировать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ими</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Разработано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планирование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рабочего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материала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исследования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обоснованы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экспериментально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подтверждены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возможность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результативность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взаимосвязанного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изучения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драматических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эпических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произведений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уровне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идеи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образов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сравнительного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анализа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нескольких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произведений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зарубежной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украинской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Эффективность</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опытно</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экспериментального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обучения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подтверждают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статистическая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обработка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анализ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письменных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работ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аналитического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творческого</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характера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проведённых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контрольных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экспериментальных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классах</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hint="eastAsia"/>
          <w:spacing w:val="-5"/>
          <w:kern w:val="0"/>
          <w:sz w:val="30"/>
          <w:szCs w:val="30"/>
          <w:lang w:eastAsia="ru-RU"/>
        </w:rPr>
        <w:t>Ключевые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слова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взаимосвязанное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изучение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компаративистика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произведение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драматургии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методическая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система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изучения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драматических</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произведений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специфика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драмы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как</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рода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межпредметные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связи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сравнительный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анализ</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произведений</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сюжет</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тема</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идея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образы</w:t>
      </w:r>
      <w:r w:rsidRPr="00DA0398">
        <w:rPr>
          <w:rFonts w:ascii="Times New Roman" w:eastAsia="Times New Roman" w:hAnsi="Times New Roman" w:cs="Times New Roman"/>
          <w:spacing w:val="-5"/>
          <w:kern w:val="0"/>
          <w:sz w:val="30"/>
          <w:szCs w:val="30"/>
          <w:lang w:eastAsia="ru-RU"/>
        </w:rPr>
        <w:t>-</w:t>
      </w:r>
      <w:r w:rsidRPr="00DA0398">
        <w:rPr>
          <w:rFonts w:ascii="Times New Roman" w:eastAsia="Times New Roman" w:hAnsi="Times New Roman" w:cs="Times New Roman" w:hint="eastAsia"/>
          <w:spacing w:val="-5"/>
          <w:kern w:val="0"/>
          <w:sz w:val="30"/>
          <w:szCs w:val="30"/>
          <w:lang w:eastAsia="ru-RU"/>
        </w:rPr>
        <w:t>персонажи</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литературоведческие</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понятия</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элементы</w:t>
      </w:r>
      <w:r w:rsidRPr="00DA0398">
        <w:rPr>
          <w:rFonts w:ascii="Times New Roman" w:eastAsia="Times New Roman" w:hAnsi="Times New Roman" w:cs="Times New Roman"/>
          <w:spacing w:val="-5"/>
          <w:kern w:val="0"/>
          <w:sz w:val="30"/>
          <w:szCs w:val="30"/>
          <w:lang w:eastAsia="ru-RU"/>
        </w:rPr>
        <w:t xml:space="preserve"> </w:t>
      </w:r>
      <w:r w:rsidRPr="00DA0398">
        <w:rPr>
          <w:rFonts w:ascii="Times New Roman" w:eastAsia="Times New Roman" w:hAnsi="Times New Roman" w:cs="Times New Roman" w:hint="eastAsia"/>
          <w:spacing w:val="-5"/>
          <w:kern w:val="0"/>
          <w:sz w:val="30"/>
          <w:szCs w:val="30"/>
          <w:lang w:eastAsia="ru-RU"/>
        </w:rPr>
        <w:t>новаторства</w:t>
      </w:r>
      <w:r w:rsidRPr="00DA0398">
        <w:rPr>
          <w:rFonts w:ascii="Times New Roman" w:eastAsia="Times New Roman" w:hAnsi="Times New Roman" w:cs="Times New Roman"/>
          <w:spacing w:val="-5"/>
          <w:kern w:val="0"/>
          <w:sz w:val="30"/>
          <w:szCs w:val="30"/>
          <w:lang w:eastAsia="ru-RU"/>
        </w:rPr>
        <w:t>.</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Gordiyenko O.A. Methodology of Studying Dramatics in Foreign Literature and their Interrelation with Ukrainian Ones at 8-11th Forms.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Manuscript.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Thesis for a candidate degree in Pedagogics by speciality 13.00.02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Theory and Methodology of Education (Foreign Literature). </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Institute of Pedagogics by Academy of Pedagogical Sciences of Ukraine, Kyiv, 2006.</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The dissertation focuses on theoretical and experimental research of dramatics in Foreign literature and their interrelation with Ukrainian ones.</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The study analyses the problem status from the point of its historical development, literary criticism, psychology, Pedagogics and in terms of methodical aspects and literature practical teaching at school. We have worked out, theoretically grounded and verified methodical system of studying dramatics in Foreign literature and their interrelation with Ukrainian ones. </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The results of the research and experimental education proved the effectiveness of the methodology suggested, and showed that its application contributes to considerable rise of pupils of 8-11 grades</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comparative skills.</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The experimental methodology proposed in the dissertation promotes pupils</w:t>
      </w:r>
      <w:r w:rsidRPr="00DA0398">
        <w:rPr>
          <w:rFonts w:ascii="Times New Roman" w:eastAsia="Times New Roman" w:hAnsi="Times New Roman" w:cs="Times New Roman" w:hint="eastAsia"/>
          <w:spacing w:val="-5"/>
          <w:kern w:val="0"/>
          <w:sz w:val="30"/>
          <w:szCs w:val="30"/>
          <w:lang w:eastAsia="ru-RU"/>
        </w:rPr>
        <w:t>’</w:t>
      </w:r>
      <w:r w:rsidRPr="00DA0398">
        <w:rPr>
          <w:rFonts w:ascii="Times New Roman" w:eastAsia="Times New Roman" w:hAnsi="Times New Roman" w:cs="Times New Roman"/>
          <w:spacing w:val="-5"/>
          <w:kern w:val="0"/>
          <w:sz w:val="30"/>
          <w:szCs w:val="30"/>
          <w:lang w:eastAsia="ru-RU"/>
        </w:rPr>
        <w:t xml:space="preserve"> understanding parallels while studying Foreign and Ukrainian dramatic art and also world literary process development regularities in general, furthers universal moral norms adoption by pupils.</w:t>
      </w:r>
    </w:p>
    <w:p w:rsidR="00DA0398" w:rsidRPr="00DA0398" w:rsidRDefault="00DA0398" w:rsidP="00DA0398">
      <w:pPr>
        <w:rPr>
          <w:rFonts w:ascii="Times New Roman" w:eastAsia="Times New Roman" w:hAnsi="Times New Roman" w:cs="Times New Roman"/>
          <w:spacing w:val="-5"/>
          <w:kern w:val="0"/>
          <w:sz w:val="30"/>
          <w:szCs w:val="30"/>
          <w:lang w:eastAsia="ru-RU"/>
        </w:rPr>
      </w:pPr>
      <w:r w:rsidRPr="00DA0398">
        <w:rPr>
          <w:rFonts w:ascii="Times New Roman" w:eastAsia="Times New Roman" w:hAnsi="Times New Roman" w:cs="Times New Roman"/>
          <w:spacing w:val="-5"/>
          <w:kern w:val="0"/>
          <w:sz w:val="30"/>
          <w:szCs w:val="30"/>
          <w:lang w:eastAsia="ru-RU"/>
        </w:rPr>
        <w:t xml:space="preserve">Key words: interrelated literature studies, dramatics, methodological system of dramatics studies, comparative studies, works comparative analysis, plot, topic, idea, characters, concepts of literary criticism, novelty elements. </w:t>
      </w:r>
    </w:p>
    <w:p w:rsidR="00DA0398" w:rsidRPr="00DA0398" w:rsidRDefault="00DA0398" w:rsidP="00DA0398">
      <w:pPr>
        <w:rPr>
          <w:rFonts w:ascii="Times New Roman" w:eastAsia="Times New Roman" w:hAnsi="Times New Roman" w:cs="Times New Roman"/>
          <w:spacing w:val="-5"/>
          <w:kern w:val="0"/>
          <w:sz w:val="30"/>
          <w:szCs w:val="30"/>
          <w:lang w:eastAsia="ru-RU"/>
        </w:rPr>
      </w:pPr>
    </w:p>
    <w:p w:rsidR="00DA0398" w:rsidRPr="00DA0398" w:rsidRDefault="00DA0398" w:rsidP="00DA0398">
      <w:pPr>
        <w:rPr>
          <w:rFonts w:ascii="Times New Roman" w:eastAsia="Times New Roman" w:hAnsi="Times New Roman" w:cs="Times New Roman"/>
          <w:spacing w:val="-5"/>
          <w:kern w:val="0"/>
          <w:sz w:val="30"/>
          <w:szCs w:val="30"/>
          <w:lang w:eastAsia="ru-RU"/>
        </w:rPr>
      </w:pPr>
    </w:p>
    <w:p w:rsidR="00744176" w:rsidRPr="00DA0398" w:rsidRDefault="00744176" w:rsidP="00DA0398"/>
    <w:sectPr w:rsidR="00744176" w:rsidRPr="00DA039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3723E7">
    <w:pPr>
      <w:rPr>
        <w:sz w:val="2"/>
        <w:szCs w:val="2"/>
      </w:rPr>
    </w:pPr>
    <w:r w:rsidRPr="003723E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3723E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3723E7">
    <w:pPr>
      <w:rPr>
        <w:sz w:val="2"/>
        <w:szCs w:val="2"/>
      </w:rPr>
    </w:pPr>
    <w:r w:rsidRPr="003723E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3723E7">
                <w:pPr>
                  <w:spacing w:line="240" w:lineRule="auto"/>
                </w:pPr>
                <w:fldSimple w:instr=" PAGE \* MERGEFORMAT ">
                  <w:r w:rsidR="00DA0398" w:rsidRPr="00DA0398">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3723E7">
      <w:pPr>
        <w:rPr>
          <w:sz w:val="2"/>
          <w:szCs w:val="2"/>
        </w:rPr>
      </w:pPr>
      <w:r w:rsidRPr="003723E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3723E7">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3723E7">
      <w:pPr>
        <w:rPr>
          <w:sz w:val="2"/>
          <w:szCs w:val="2"/>
        </w:rPr>
      </w:pPr>
      <w:r w:rsidRPr="003723E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3723E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59E17-CD5B-4ADA-AFBA-98042921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24</Pages>
  <Words>7455</Words>
  <Characters>42499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2022-11-21T19:25:00Z</dcterms:created>
  <dcterms:modified xsi:type="dcterms:W3CDTF">2023-01-31T21:05:00Z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