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98" w:rsidRDefault="00634198" w:rsidP="00634198">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634198" w:rsidRDefault="00634198" w:rsidP="00634198">
      <w:r>
        <w:rPr>
          <w:rFonts w:hint="eastAsia"/>
        </w:rPr>
        <w:t>ДЕРЖАВНИЙ</w:t>
      </w:r>
      <w:r>
        <w:t></w:t>
      </w:r>
      <w:r>
        <w:rPr>
          <w:rFonts w:hint="eastAsia"/>
        </w:rPr>
        <w:t>ВИЩИЙ</w:t>
      </w:r>
      <w:r>
        <w:t></w:t>
      </w:r>
      <w:r>
        <w:rPr>
          <w:rFonts w:hint="eastAsia"/>
        </w:rPr>
        <w:t>НАВЧАЛЬНИЙ</w:t>
      </w:r>
      <w:r>
        <w:t></w:t>
      </w:r>
      <w:r>
        <w:rPr>
          <w:rFonts w:hint="eastAsia"/>
        </w:rPr>
        <w:t>ЗАКЛАД</w:t>
      </w:r>
      <w:r>
        <w:t></w:t>
      </w:r>
    </w:p>
    <w:p w:rsidR="00634198" w:rsidRDefault="00634198" w:rsidP="00634198">
      <w:r>
        <w:t></w:t>
      </w:r>
      <w:r>
        <w:rPr>
          <w:rFonts w:hint="eastAsia"/>
        </w:rPr>
        <w:t>ПРИКАРПАТСЬКИЙ</w:t>
      </w:r>
      <w:r>
        <w:t></w:t>
      </w:r>
      <w:r>
        <w:rPr>
          <w:rFonts w:hint="eastAsia"/>
        </w:rPr>
        <w:t>НАЦІОНАЛЬНИЙ</w:t>
      </w:r>
      <w:r>
        <w:t></w:t>
      </w:r>
      <w:r>
        <w:rPr>
          <w:rFonts w:hint="eastAsia"/>
        </w:rPr>
        <w:t>УНІВЕРСИТЕТ</w:t>
      </w:r>
      <w:r>
        <w:t></w:t>
      </w:r>
    </w:p>
    <w:p w:rsidR="00634198" w:rsidRDefault="00634198" w:rsidP="00634198">
      <w:r>
        <w:rPr>
          <w:rFonts w:hint="eastAsia"/>
        </w:rPr>
        <w:t>ІМЕНІ</w:t>
      </w:r>
      <w:r>
        <w:t></w:t>
      </w:r>
      <w:r>
        <w:rPr>
          <w:rFonts w:hint="eastAsia"/>
        </w:rPr>
        <w:t>ВАСИЛЯ</w:t>
      </w:r>
      <w:r>
        <w:t></w:t>
      </w:r>
      <w:r>
        <w:rPr>
          <w:rFonts w:hint="eastAsia"/>
        </w:rPr>
        <w:t>СТЕФАНИКА</w:t>
      </w:r>
      <w:r>
        <w:t></w:t>
      </w:r>
    </w:p>
    <w:p w:rsidR="00634198" w:rsidRDefault="00634198" w:rsidP="00634198"/>
    <w:p w:rsidR="00634198" w:rsidRDefault="00634198" w:rsidP="00634198"/>
    <w:p w:rsidR="00634198" w:rsidRDefault="00634198" w:rsidP="00634198"/>
    <w:p w:rsidR="00634198" w:rsidRDefault="00634198" w:rsidP="00634198"/>
    <w:p w:rsidR="00634198" w:rsidRDefault="00634198" w:rsidP="00634198"/>
    <w:p w:rsidR="00634198" w:rsidRDefault="00634198" w:rsidP="00634198"/>
    <w:p w:rsidR="00634198" w:rsidRDefault="00634198" w:rsidP="00634198">
      <w:r>
        <w:rPr>
          <w:rFonts w:hint="eastAsia"/>
        </w:rPr>
        <w:t>МОСКВІЧОВА</w:t>
      </w:r>
      <w:r>
        <w:t></w:t>
      </w:r>
    </w:p>
    <w:p w:rsidR="00634198" w:rsidRDefault="00634198" w:rsidP="00634198">
      <w:r>
        <w:rPr>
          <w:rFonts w:hint="eastAsia"/>
        </w:rPr>
        <w:t>Юлія</w:t>
      </w:r>
      <w:r>
        <w:t></w:t>
      </w:r>
      <w:r>
        <w:rPr>
          <w:rFonts w:hint="eastAsia"/>
        </w:rPr>
        <w:t>Олександрівна</w:t>
      </w:r>
    </w:p>
    <w:p w:rsidR="00634198" w:rsidRDefault="00634198" w:rsidP="00634198"/>
    <w:p w:rsidR="00634198" w:rsidRDefault="00634198" w:rsidP="00634198"/>
    <w:p w:rsidR="00634198" w:rsidRDefault="00634198" w:rsidP="00634198">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34198" w:rsidRDefault="00634198" w:rsidP="00634198"/>
    <w:p w:rsidR="00634198" w:rsidRDefault="00634198" w:rsidP="00634198"/>
    <w:p w:rsidR="00634198" w:rsidRDefault="00634198" w:rsidP="00634198">
      <w:r>
        <w:rPr>
          <w:rFonts w:hint="eastAsia"/>
        </w:rPr>
        <w:t>СОЦІОКУЛЬТУРНА</w:t>
      </w:r>
      <w:r>
        <w:t></w:t>
      </w:r>
      <w:r>
        <w:rPr>
          <w:rFonts w:hint="eastAsia"/>
        </w:rPr>
        <w:t>ДИНАМІКА</w:t>
      </w:r>
      <w:r>
        <w:t></w:t>
      </w:r>
      <w:r>
        <w:rPr>
          <w:rFonts w:hint="eastAsia"/>
        </w:rPr>
        <w:t>РОЗВИТКУ</w:t>
      </w:r>
      <w:r>
        <w:t></w:t>
      </w:r>
      <w:r>
        <w:rPr>
          <w:rFonts w:hint="eastAsia"/>
        </w:rPr>
        <w:t>ВІННИЧЧИНИ</w:t>
      </w:r>
      <w:r>
        <w:t></w:t>
      </w:r>
    </w:p>
    <w:p w:rsidR="00634198" w:rsidRDefault="00634198" w:rsidP="00634198">
      <w:r>
        <w:rPr>
          <w:rFonts w:hint="eastAsia"/>
        </w:rPr>
        <w:t>ПЕРІОДУ</w:t>
      </w:r>
      <w:r>
        <w:t></w:t>
      </w:r>
      <w:r>
        <w:rPr>
          <w:rFonts w:hint="eastAsia"/>
        </w:rPr>
        <w:t>НЕЗАЛЕЖНОСТІ</w:t>
      </w:r>
      <w:r>
        <w:t></w:t>
      </w:r>
      <w:r>
        <w:rPr>
          <w:rFonts w:hint="eastAsia"/>
        </w:rPr>
        <w:t>УКРАЇНИ</w:t>
      </w:r>
      <w:r>
        <w:t></w:t>
      </w:r>
      <w:r>
        <w:t></w:t>
      </w:r>
      <w:r>
        <w:t></w:t>
      </w:r>
      <w:r>
        <w:t></w:t>
      </w:r>
      <w:r>
        <w:t></w:t>
      </w:r>
      <w:r>
        <w:t></w:t>
      </w:r>
      <w:r>
        <w:rPr>
          <w:rFonts w:hint="eastAsia"/>
        </w:rPr>
        <w:t>–</w:t>
      </w:r>
      <w:r>
        <w:t></w:t>
      </w:r>
      <w:r>
        <w:t></w:t>
      </w:r>
      <w:r>
        <w:t></w:t>
      </w:r>
      <w:r>
        <w:t></w:t>
      </w:r>
      <w:r>
        <w:t></w:t>
      </w:r>
      <w:r>
        <w:rPr>
          <w:rFonts w:hint="eastAsia"/>
        </w:rPr>
        <w:t>рр</w:t>
      </w:r>
      <w:r>
        <w:t></w:t>
      </w:r>
      <w:r>
        <w:t></w:t>
      </w:r>
    </w:p>
    <w:p w:rsidR="00634198" w:rsidRDefault="00634198" w:rsidP="00634198"/>
    <w:p w:rsidR="00634198" w:rsidRDefault="00634198" w:rsidP="00634198"/>
    <w:p w:rsidR="00634198" w:rsidRDefault="00634198" w:rsidP="00634198"/>
    <w:p w:rsidR="00634198" w:rsidRDefault="00634198" w:rsidP="00634198"/>
    <w:p w:rsidR="00634198" w:rsidRDefault="00634198" w:rsidP="00634198"/>
    <w:p w:rsidR="00634198" w:rsidRDefault="00634198" w:rsidP="00634198">
      <w:r>
        <w:t></w:t>
      </w:r>
      <w:r>
        <w:t></w:t>
      </w:r>
      <w:r>
        <w:t></w:t>
      </w:r>
      <w:r>
        <w:t></w:t>
      </w:r>
      <w:r>
        <w:t></w:t>
      </w:r>
      <w:r>
        <w:t></w:t>
      </w:r>
      <w:r>
        <w:t></w:t>
      </w:r>
      <w:r>
        <w:t></w:t>
      </w:r>
      <w:r>
        <w:t></w:t>
      </w:r>
      <w:r>
        <w:rPr>
          <w:rFonts w:hint="eastAsia"/>
        </w:rPr>
        <w:t>–</w:t>
      </w:r>
      <w:r>
        <w:t></w:t>
      </w:r>
      <w:r>
        <w:rPr>
          <w:rFonts w:hint="eastAsia"/>
        </w:rPr>
        <w:t>теорія</w:t>
      </w:r>
      <w:r>
        <w:t></w:t>
      </w:r>
      <w:r>
        <w:rPr>
          <w:rFonts w:hint="eastAsia"/>
        </w:rPr>
        <w:t>та</w:t>
      </w:r>
      <w:r>
        <w:t></w:t>
      </w:r>
      <w:r>
        <w:rPr>
          <w:rFonts w:hint="eastAsia"/>
        </w:rPr>
        <w:t>історія</w:t>
      </w:r>
      <w:r>
        <w:t></w:t>
      </w:r>
      <w:r>
        <w:rPr>
          <w:rFonts w:hint="eastAsia"/>
        </w:rPr>
        <w:t>культури</w:t>
      </w:r>
    </w:p>
    <w:p w:rsidR="00634198" w:rsidRDefault="00634198" w:rsidP="00634198"/>
    <w:p w:rsidR="00634198" w:rsidRDefault="00634198" w:rsidP="00634198"/>
    <w:p w:rsidR="00634198" w:rsidRDefault="00634198" w:rsidP="00634198"/>
    <w:p w:rsidR="00634198" w:rsidRDefault="00634198" w:rsidP="00634198"/>
    <w:p w:rsidR="00634198" w:rsidRDefault="00634198" w:rsidP="00634198"/>
    <w:p w:rsidR="00634198" w:rsidRDefault="00634198" w:rsidP="00634198">
      <w:r>
        <w:rPr>
          <w:rFonts w:hint="eastAsia"/>
        </w:rPr>
        <w:t>АВТОРЕФЕРАТ</w:t>
      </w:r>
    </w:p>
    <w:p w:rsidR="00634198" w:rsidRDefault="00634198" w:rsidP="00634198">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634198" w:rsidRDefault="00634198" w:rsidP="00634198">
      <w:r>
        <w:rPr>
          <w:rFonts w:hint="eastAsia"/>
        </w:rPr>
        <w:t>кандидата</w:t>
      </w:r>
      <w:r>
        <w:t></w:t>
      </w:r>
      <w:r>
        <w:rPr>
          <w:rFonts w:hint="eastAsia"/>
        </w:rPr>
        <w:t>мистецтвознавства</w:t>
      </w:r>
    </w:p>
    <w:p w:rsidR="00634198" w:rsidRDefault="00634198" w:rsidP="00634198"/>
    <w:p w:rsidR="00634198" w:rsidRDefault="00634198" w:rsidP="00634198"/>
    <w:p w:rsidR="00634198" w:rsidRDefault="00634198" w:rsidP="00634198"/>
    <w:p w:rsidR="00634198" w:rsidRDefault="00634198" w:rsidP="00634198"/>
    <w:p w:rsidR="00634198" w:rsidRDefault="00634198" w:rsidP="00634198"/>
    <w:p w:rsidR="00634198" w:rsidRDefault="00634198" w:rsidP="00634198"/>
    <w:p w:rsidR="00634198" w:rsidRDefault="00634198" w:rsidP="00634198"/>
    <w:p w:rsidR="00634198" w:rsidRDefault="00634198" w:rsidP="00634198"/>
    <w:p w:rsidR="00634198" w:rsidRDefault="00634198" w:rsidP="00634198"/>
    <w:p w:rsidR="00634198" w:rsidRDefault="00634198" w:rsidP="00634198"/>
    <w:p w:rsidR="00634198" w:rsidRDefault="00634198" w:rsidP="00634198">
      <w:r>
        <w:rPr>
          <w:rFonts w:hint="eastAsia"/>
        </w:rPr>
        <w:t>Івано</w:t>
      </w:r>
      <w:r>
        <w:t></w:t>
      </w:r>
      <w:r>
        <w:rPr>
          <w:rFonts w:hint="eastAsia"/>
        </w:rPr>
        <w:t>Франківськ</w:t>
      </w:r>
      <w:r>
        <w:t></w:t>
      </w:r>
      <w:r>
        <w:rPr>
          <w:rFonts w:hint="eastAsia"/>
        </w:rPr>
        <w:t>–</w:t>
      </w:r>
      <w:r>
        <w:t></w:t>
      </w:r>
      <w:r>
        <w:t></w:t>
      </w:r>
      <w:r>
        <w:t></w:t>
      </w:r>
      <w:r>
        <w:t></w:t>
      </w:r>
      <w:r>
        <w:t></w:t>
      </w:r>
    </w:p>
    <w:p w:rsidR="00634198" w:rsidRDefault="00634198" w:rsidP="00634198">
      <w:r>
        <w:rPr>
          <w:rFonts w:hint="eastAsia"/>
        </w:rPr>
        <w:t>Дисертацією</w:t>
      </w:r>
      <w:r>
        <w:t></w:t>
      </w:r>
      <w:r>
        <w:rPr>
          <w:rFonts w:hint="eastAsia"/>
        </w:rPr>
        <w:t>є</w:t>
      </w:r>
      <w:r>
        <w:t></w:t>
      </w:r>
      <w:r>
        <w:rPr>
          <w:rFonts w:hint="eastAsia"/>
        </w:rPr>
        <w:t>рукопис</w:t>
      </w:r>
      <w:r>
        <w:t></w:t>
      </w:r>
    </w:p>
    <w:p w:rsidR="00634198" w:rsidRDefault="00634198" w:rsidP="00634198">
      <w:r>
        <w:rPr>
          <w:rFonts w:hint="eastAsia"/>
        </w:rPr>
        <w:t>Робота</w:t>
      </w:r>
      <w:r>
        <w:t></w:t>
      </w:r>
      <w:r>
        <w:rPr>
          <w:rFonts w:hint="eastAsia"/>
        </w:rPr>
        <w:t>виконана</w:t>
      </w:r>
      <w:r>
        <w:t></w:t>
      </w:r>
      <w:r>
        <w:rPr>
          <w:rFonts w:hint="eastAsia"/>
        </w:rPr>
        <w:t>на</w:t>
      </w:r>
      <w:r>
        <w:t></w:t>
      </w:r>
      <w:r>
        <w:rPr>
          <w:rFonts w:hint="eastAsia"/>
        </w:rPr>
        <w:t>кафедрі</w:t>
      </w:r>
      <w:r>
        <w:t></w:t>
      </w:r>
      <w:r>
        <w:rPr>
          <w:rFonts w:hint="eastAsia"/>
        </w:rPr>
        <w:t>музикознавства</w:t>
      </w:r>
      <w:r>
        <w:t></w:t>
      </w:r>
      <w:r>
        <w:rPr>
          <w:rFonts w:hint="eastAsia"/>
        </w:rPr>
        <w:t>та</w:t>
      </w:r>
      <w:r>
        <w:t></w:t>
      </w:r>
      <w:r>
        <w:rPr>
          <w:rFonts w:hint="eastAsia"/>
        </w:rPr>
        <w:t>методики</w:t>
      </w:r>
      <w:r>
        <w:t></w:t>
      </w:r>
      <w:r>
        <w:rPr>
          <w:rFonts w:hint="eastAsia"/>
        </w:rPr>
        <w:t>музичного</w:t>
      </w:r>
      <w:r>
        <w:t></w:t>
      </w:r>
      <w:r>
        <w:rPr>
          <w:rFonts w:hint="eastAsia"/>
        </w:rPr>
        <w:t>виховання</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p>
    <w:p w:rsidR="00634198" w:rsidRDefault="00634198" w:rsidP="00634198">
      <w:r>
        <w:rPr>
          <w:rFonts w:hint="eastAsia"/>
        </w:rPr>
        <w:t>Науковий</w:t>
      </w:r>
      <w:r>
        <w:t></w:t>
      </w:r>
      <w:r>
        <w:rPr>
          <w:rFonts w:hint="eastAsia"/>
        </w:rPr>
        <w:t>керівник</w:t>
      </w:r>
      <w:r>
        <w:tab/>
      </w:r>
      <w:r>
        <w:tab/>
      </w:r>
      <w:r>
        <w:t></w:t>
      </w:r>
      <w:r>
        <w:t></w:t>
      </w:r>
      <w:r>
        <w:t></w:t>
      </w:r>
      <w:r>
        <w:t></w:t>
      </w:r>
      <w:r>
        <w:rPr>
          <w:rFonts w:hint="eastAsia"/>
        </w:rPr>
        <w:t>доктор</w:t>
      </w:r>
      <w:r>
        <w:t></w:t>
      </w:r>
      <w:r>
        <w:rPr>
          <w:rFonts w:hint="eastAsia"/>
        </w:rPr>
        <w:t>мистецтвознавства</w:t>
      </w:r>
      <w:r>
        <w:t></w:t>
      </w:r>
      <w:r>
        <w:t></w:t>
      </w:r>
      <w:r>
        <w:rPr>
          <w:rFonts w:hint="eastAsia"/>
        </w:rPr>
        <w:t>професор</w:t>
      </w:r>
    </w:p>
    <w:p w:rsidR="00634198" w:rsidRDefault="00634198" w:rsidP="00634198">
      <w:r>
        <w:rPr>
          <w:rFonts w:hint="eastAsia"/>
        </w:rPr>
        <w:t>Дутчак</w:t>
      </w:r>
      <w:r>
        <w:t></w:t>
      </w:r>
      <w:r>
        <w:rPr>
          <w:rFonts w:hint="eastAsia"/>
        </w:rPr>
        <w:t>Віолетта</w:t>
      </w:r>
      <w:r>
        <w:t></w:t>
      </w:r>
      <w:r>
        <w:rPr>
          <w:rFonts w:hint="eastAsia"/>
        </w:rPr>
        <w:t>Григорівна</w:t>
      </w:r>
      <w:r>
        <w:t></w:t>
      </w:r>
    </w:p>
    <w:p w:rsidR="00634198" w:rsidRDefault="00634198" w:rsidP="00634198">
      <w:r>
        <w:rPr>
          <w:rFonts w:hint="eastAsia"/>
        </w:rPr>
        <w:t>ДВНЗ</w:t>
      </w:r>
      <w:r>
        <w:t></w:t>
      </w:r>
      <w:r>
        <w:t></w:t>
      </w:r>
      <w:r>
        <w:rPr>
          <w:rFonts w:hint="eastAsia"/>
        </w:rPr>
        <w:t>Прикарпатський</w:t>
      </w:r>
      <w:r>
        <w:t></w:t>
      </w:r>
      <w:r>
        <w:rPr>
          <w:rFonts w:hint="eastAsia"/>
        </w:rPr>
        <w:t>національний</w:t>
      </w:r>
    </w:p>
    <w:p w:rsidR="00634198" w:rsidRDefault="00634198" w:rsidP="00634198">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p>
    <w:p w:rsidR="00634198" w:rsidRDefault="00634198" w:rsidP="00634198">
      <w:r>
        <w:rPr>
          <w:rFonts w:hint="eastAsia"/>
        </w:rPr>
        <w:t>завідувачка</w:t>
      </w:r>
      <w:r>
        <w:t></w:t>
      </w:r>
      <w:r>
        <w:rPr>
          <w:rFonts w:hint="eastAsia"/>
        </w:rPr>
        <w:t>кафедри</w:t>
      </w:r>
      <w:r>
        <w:t></w:t>
      </w:r>
      <w:r>
        <w:rPr>
          <w:rFonts w:hint="eastAsia"/>
        </w:rPr>
        <w:t>народних</w:t>
      </w:r>
    </w:p>
    <w:p w:rsidR="00634198" w:rsidRDefault="00634198" w:rsidP="00634198">
      <w:r>
        <w:rPr>
          <w:rFonts w:hint="eastAsia"/>
        </w:rPr>
        <w:t>інструментів</w:t>
      </w:r>
      <w:r>
        <w:t></w:t>
      </w:r>
      <w:r>
        <w:rPr>
          <w:rFonts w:hint="eastAsia"/>
        </w:rPr>
        <w:t>і</w:t>
      </w:r>
      <w:r>
        <w:t></w:t>
      </w:r>
      <w:r>
        <w:rPr>
          <w:rFonts w:hint="eastAsia"/>
        </w:rPr>
        <w:t>музичного</w:t>
      </w:r>
      <w:r>
        <w:t></w:t>
      </w:r>
      <w:r>
        <w:rPr>
          <w:rFonts w:hint="eastAsia"/>
        </w:rPr>
        <w:t>фольклору</w:t>
      </w:r>
    </w:p>
    <w:p w:rsidR="00634198" w:rsidRDefault="00634198" w:rsidP="00634198"/>
    <w:p w:rsidR="00634198" w:rsidRDefault="00634198" w:rsidP="00634198">
      <w:r>
        <w:rPr>
          <w:rFonts w:hint="eastAsia"/>
        </w:rPr>
        <w:t>Офіційні</w:t>
      </w:r>
      <w:r>
        <w:t></w:t>
      </w:r>
      <w:r>
        <w:rPr>
          <w:rFonts w:hint="eastAsia"/>
        </w:rPr>
        <w:t>опоненти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доктор</w:t>
      </w:r>
      <w:r>
        <w:t></w:t>
      </w:r>
      <w:r>
        <w:rPr>
          <w:rFonts w:hint="eastAsia"/>
        </w:rPr>
        <w:t>мистецтвознавства</w:t>
      </w:r>
      <w:r>
        <w:t></w:t>
      </w:r>
      <w:r>
        <w:t></w:t>
      </w:r>
      <w:r>
        <w:rPr>
          <w:rFonts w:hint="eastAsia"/>
        </w:rPr>
        <w:t>професор</w:t>
      </w:r>
    </w:p>
    <w:p w:rsidR="00634198" w:rsidRDefault="00634198" w:rsidP="00634198">
      <w:r>
        <w:rPr>
          <w:rFonts w:hint="eastAsia"/>
        </w:rPr>
        <w:t>Козаренко</w:t>
      </w:r>
      <w:r>
        <w:t></w:t>
      </w:r>
      <w:r>
        <w:rPr>
          <w:rFonts w:hint="eastAsia"/>
        </w:rPr>
        <w:t>Олександр</w:t>
      </w:r>
      <w:r>
        <w:t></w:t>
      </w:r>
      <w:r>
        <w:rPr>
          <w:rFonts w:hint="eastAsia"/>
        </w:rPr>
        <w:t>Володимирович</w:t>
      </w:r>
      <w:r>
        <w:t></w:t>
      </w:r>
    </w:p>
    <w:p w:rsidR="00634198" w:rsidRDefault="00634198" w:rsidP="00634198">
      <w:r>
        <w:rPr>
          <w:rFonts w:hint="eastAsia"/>
        </w:rPr>
        <w:t>Львівський</w:t>
      </w:r>
      <w:r>
        <w:t></w:t>
      </w:r>
      <w:r>
        <w:rPr>
          <w:rFonts w:hint="eastAsia"/>
        </w:rPr>
        <w:t>національний</w:t>
      </w:r>
      <w:r>
        <w:t></w:t>
      </w:r>
      <w:r>
        <w:rPr>
          <w:rFonts w:hint="eastAsia"/>
        </w:rPr>
        <w:t>університет</w:t>
      </w:r>
    </w:p>
    <w:p w:rsidR="00634198" w:rsidRDefault="00634198" w:rsidP="00634198">
      <w:r>
        <w:rPr>
          <w:rFonts w:hint="eastAsia"/>
        </w:rPr>
        <w:t>імені</w:t>
      </w:r>
      <w:r>
        <w:t></w:t>
      </w:r>
      <w:r>
        <w:rPr>
          <w:rFonts w:hint="eastAsia"/>
        </w:rPr>
        <w:t>Івана</w:t>
      </w:r>
      <w:r>
        <w:t></w:t>
      </w:r>
      <w:r>
        <w:rPr>
          <w:rFonts w:hint="eastAsia"/>
        </w:rPr>
        <w:t>Франка</w:t>
      </w:r>
      <w:r>
        <w:t></w:t>
      </w:r>
      <w:r>
        <w:t></w:t>
      </w:r>
    </w:p>
    <w:p w:rsidR="00634198" w:rsidRDefault="00634198" w:rsidP="00634198">
      <w:r>
        <w:rPr>
          <w:rFonts w:hint="eastAsia"/>
        </w:rPr>
        <w:t>завідувач</w:t>
      </w:r>
      <w:r>
        <w:t></w:t>
      </w:r>
      <w:r>
        <w:rPr>
          <w:rFonts w:hint="eastAsia"/>
        </w:rPr>
        <w:t>кафедри</w:t>
      </w:r>
      <w:r>
        <w:t></w:t>
      </w:r>
      <w:r>
        <w:rPr>
          <w:rFonts w:hint="eastAsia"/>
        </w:rPr>
        <w:t>філософії</w:t>
      </w:r>
      <w:r>
        <w:t></w:t>
      </w:r>
      <w:r>
        <w:rPr>
          <w:rFonts w:hint="eastAsia"/>
        </w:rPr>
        <w:t>мистецтв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34198" w:rsidRDefault="00634198" w:rsidP="00634198">
      <w:r>
        <w:rPr>
          <w:rFonts w:hint="eastAsia"/>
        </w:rPr>
        <w:t>факультету</w:t>
      </w:r>
      <w:r>
        <w:t></w:t>
      </w:r>
      <w:r>
        <w:rPr>
          <w:rFonts w:hint="eastAsia"/>
        </w:rPr>
        <w:t>культури</w:t>
      </w:r>
      <w:r>
        <w:t></w:t>
      </w:r>
      <w:r>
        <w:rPr>
          <w:rFonts w:hint="eastAsia"/>
        </w:rPr>
        <w:t>і</w:t>
      </w:r>
      <w:r>
        <w:t></w:t>
      </w:r>
      <w:r>
        <w:rPr>
          <w:rFonts w:hint="eastAsia"/>
        </w:rPr>
        <w:t>мистецтв</w:t>
      </w:r>
    </w:p>
    <w:p w:rsidR="00634198" w:rsidRDefault="00634198" w:rsidP="00634198"/>
    <w:p w:rsidR="00634198" w:rsidRDefault="00634198" w:rsidP="00634198">
      <w:r>
        <w:rPr>
          <w:rFonts w:hint="eastAsia"/>
        </w:rPr>
        <w:t>кандидат</w:t>
      </w:r>
      <w:r>
        <w:t></w:t>
      </w:r>
      <w:r>
        <w:rPr>
          <w:rFonts w:hint="eastAsia"/>
        </w:rPr>
        <w:t>мистецтвознавства</w:t>
      </w:r>
      <w:r>
        <w:t></w:t>
      </w:r>
      <w:r>
        <w:t></w:t>
      </w:r>
      <w:r>
        <w:rPr>
          <w:rFonts w:hint="eastAsia"/>
        </w:rPr>
        <w:t>доцент</w:t>
      </w:r>
    </w:p>
    <w:p w:rsidR="00634198" w:rsidRDefault="00634198" w:rsidP="00634198">
      <w:r>
        <w:rPr>
          <w:rFonts w:hint="eastAsia"/>
        </w:rPr>
        <w:t>Сидор</w:t>
      </w:r>
      <w:r>
        <w:t></w:t>
      </w:r>
      <w:r>
        <w:rPr>
          <w:rFonts w:hint="eastAsia"/>
        </w:rPr>
        <w:t>Михайло</w:t>
      </w:r>
      <w:r>
        <w:t></w:t>
      </w:r>
      <w:r>
        <w:rPr>
          <w:rFonts w:hint="eastAsia"/>
        </w:rPr>
        <w:t>Богданович</w:t>
      </w:r>
      <w:r>
        <w:t></w:t>
      </w:r>
    </w:p>
    <w:p w:rsidR="00634198" w:rsidRDefault="00634198" w:rsidP="00634198">
      <w:r>
        <w:rPr>
          <w:rFonts w:hint="eastAsia"/>
        </w:rPr>
        <w:t>Дрогобицький</w:t>
      </w:r>
      <w:r>
        <w:t></w:t>
      </w:r>
      <w:r>
        <w:rPr>
          <w:rFonts w:hint="eastAsia"/>
        </w:rPr>
        <w:t>державний</w:t>
      </w:r>
      <w:r>
        <w:t></w:t>
      </w:r>
      <w:r>
        <w:rPr>
          <w:rFonts w:hint="eastAsia"/>
        </w:rPr>
        <w:t>педагогічний</w:t>
      </w:r>
    </w:p>
    <w:p w:rsidR="00634198" w:rsidRDefault="00634198" w:rsidP="00634198">
      <w:r>
        <w:rPr>
          <w:rFonts w:hint="eastAsia"/>
        </w:rPr>
        <w:t>університет</w:t>
      </w:r>
      <w:r>
        <w:t></w:t>
      </w:r>
      <w:r>
        <w:rPr>
          <w:rFonts w:hint="eastAsia"/>
        </w:rPr>
        <w:t>імені</w:t>
      </w:r>
      <w:r>
        <w:t></w:t>
      </w:r>
      <w:r>
        <w:rPr>
          <w:rFonts w:hint="eastAsia"/>
        </w:rPr>
        <w:t>Івана</w:t>
      </w:r>
      <w:r>
        <w:t></w:t>
      </w:r>
      <w:r>
        <w:rPr>
          <w:rFonts w:hint="eastAsia"/>
        </w:rPr>
        <w:t>Франка</w:t>
      </w:r>
      <w:r>
        <w:t></w:t>
      </w:r>
    </w:p>
    <w:p w:rsidR="00634198" w:rsidRDefault="00634198" w:rsidP="00634198">
      <w:r>
        <w:rPr>
          <w:rFonts w:hint="eastAsia"/>
        </w:rPr>
        <w:t>доцент</w:t>
      </w:r>
      <w:r>
        <w:t></w:t>
      </w:r>
      <w:r>
        <w:rPr>
          <w:rFonts w:hint="eastAsia"/>
        </w:rPr>
        <w:t>кафедри</w:t>
      </w:r>
      <w:r>
        <w:t></w:t>
      </w:r>
      <w:r>
        <w:rPr>
          <w:rFonts w:hint="eastAsia"/>
        </w:rPr>
        <w:t>культурології</w:t>
      </w:r>
      <w:r>
        <w:t></w:t>
      </w:r>
      <w:r>
        <w:rPr>
          <w:rFonts w:hint="eastAsia"/>
        </w:rPr>
        <w:t>та</w:t>
      </w:r>
    </w:p>
    <w:p w:rsidR="00634198" w:rsidRDefault="00634198" w:rsidP="00634198">
      <w:r>
        <w:rPr>
          <w:rFonts w:hint="eastAsia"/>
        </w:rPr>
        <w:t>українознавства</w:t>
      </w:r>
    </w:p>
    <w:p w:rsidR="00634198" w:rsidRDefault="00634198" w:rsidP="00634198"/>
    <w:p w:rsidR="00634198" w:rsidRDefault="00634198" w:rsidP="00634198">
      <w:r>
        <w:rPr>
          <w:rFonts w:hint="eastAsia"/>
        </w:rPr>
        <w:t>Захист</w:t>
      </w:r>
      <w:r>
        <w:t></w:t>
      </w:r>
      <w:r>
        <w:rPr>
          <w:rFonts w:hint="eastAsia"/>
        </w:rPr>
        <w:t>відбудеться</w:t>
      </w:r>
      <w:r>
        <w:t></w:t>
      </w:r>
      <w:r>
        <w:t></w:t>
      </w:r>
      <w:r>
        <w:t></w:t>
      </w:r>
      <w:r>
        <w:t></w:t>
      </w:r>
      <w:r>
        <w:rPr>
          <w:rFonts w:hint="eastAsia"/>
        </w:rPr>
        <w:t>квітня</w:t>
      </w:r>
      <w:r>
        <w:t></w:t>
      </w:r>
      <w:r>
        <w:t></w:t>
      </w:r>
      <w:r>
        <w:t></w:t>
      </w:r>
      <w:r>
        <w:t></w:t>
      </w:r>
      <w:r>
        <w:t></w:t>
      </w:r>
      <w:r>
        <w:t></w:t>
      </w:r>
      <w:r>
        <w:rPr>
          <w:rFonts w:hint="eastAsia"/>
        </w:rPr>
        <w:t>року</w:t>
      </w:r>
      <w:r>
        <w:t></w:t>
      </w:r>
      <w:r>
        <w:rPr>
          <w:rFonts w:hint="eastAsia"/>
        </w:rPr>
        <w:t>об</w:t>
      </w:r>
      <w:r>
        <w:t></w:t>
      </w:r>
      <w:r>
        <w:t></w:t>
      </w:r>
      <w:r>
        <w:t></w:t>
      </w:r>
      <w:r>
        <w:t></w:t>
      </w:r>
      <w:r>
        <w:rPr>
          <w:rFonts w:hint="eastAsia"/>
        </w:rPr>
        <w:t>годині</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К</w:t>
      </w:r>
      <w:r>
        <w:t></w:t>
      </w:r>
      <w:r>
        <w:t></w:t>
      </w:r>
      <w:r>
        <w:t></w:t>
      </w:r>
      <w:r>
        <w:t></w:t>
      </w:r>
      <w:r>
        <w:t></w:t>
      </w:r>
      <w:r>
        <w:t></w:t>
      </w:r>
      <w:r>
        <w:t></w:t>
      </w:r>
      <w:r>
        <w:t></w:t>
      </w:r>
      <w:r>
        <w:t></w:t>
      </w:r>
      <w:r>
        <w:t></w:t>
      </w:r>
      <w:r>
        <w:t></w:t>
      </w:r>
      <w:r>
        <w:rPr>
          <w:rFonts w:hint="eastAsia"/>
        </w:rPr>
        <w:t>у</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Івано</w:t>
      </w:r>
      <w:r>
        <w:t></w:t>
      </w:r>
      <w:r>
        <w:rPr>
          <w:rFonts w:hint="eastAsia"/>
        </w:rPr>
        <w:t>Франківськ</w:t>
      </w:r>
      <w:r>
        <w:t></w:t>
      </w:r>
      <w:r>
        <w:t></w:t>
      </w:r>
      <w:r>
        <w:rPr>
          <w:rFonts w:hint="eastAsia"/>
        </w:rPr>
        <w:t>вул</w:t>
      </w:r>
      <w:r>
        <w:t></w:t>
      </w:r>
      <w:r>
        <w:t></w:t>
      </w:r>
      <w:r>
        <w:rPr>
          <w:rFonts w:hint="eastAsia"/>
        </w:rPr>
        <w:t>Т</w:t>
      </w:r>
      <w:r>
        <w:t></w:t>
      </w:r>
      <w:r>
        <w:t></w:t>
      </w:r>
      <w:r>
        <w:rPr>
          <w:rFonts w:hint="eastAsia"/>
        </w:rPr>
        <w:t>Шевченка</w:t>
      </w:r>
      <w:r>
        <w:t></w:t>
      </w:r>
      <w:r>
        <w:t></w:t>
      </w:r>
      <w:r>
        <w:t></w:t>
      </w:r>
      <w:r>
        <w:t></w:t>
      </w:r>
      <w:r>
        <w:t></w:t>
      </w:r>
    </w:p>
    <w:p w:rsidR="00634198" w:rsidRDefault="00634198" w:rsidP="00634198"/>
    <w:p w:rsidR="00634198" w:rsidRDefault="00634198" w:rsidP="00634198">
      <w:r>
        <w:rPr>
          <w:rFonts w:hint="eastAsia"/>
        </w:rPr>
        <w:t>З</w:t>
      </w:r>
      <w:r>
        <w:t></w:t>
      </w:r>
      <w:r>
        <w:rPr>
          <w:rFonts w:hint="eastAsia"/>
        </w:rPr>
        <w:t>дисертацією</w:t>
      </w:r>
      <w:r>
        <w:t></w:t>
      </w:r>
      <w:r>
        <w:rPr>
          <w:rFonts w:hint="eastAsia"/>
        </w:rPr>
        <w:t>можна</w:t>
      </w:r>
      <w:r>
        <w:t></w:t>
      </w:r>
      <w:r>
        <w:rPr>
          <w:rFonts w:hint="eastAsia"/>
        </w:rPr>
        <w:t>ознайомитися</w:t>
      </w:r>
      <w:r>
        <w:t></w:t>
      </w:r>
      <w:r>
        <w:rPr>
          <w:rFonts w:hint="eastAsia"/>
        </w:rPr>
        <w:t>у</w:t>
      </w:r>
      <w:r>
        <w:t></w:t>
      </w:r>
      <w:r>
        <w:rPr>
          <w:rFonts w:hint="eastAsia"/>
        </w:rPr>
        <w:t>Науковій</w:t>
      </w:r>
      <w:r>
        <w:t></w:t>
      </w:r>
      <w:r>
        <w:rPr>
          <w:rFonts w:hint="eastAsia"/>
        </w:rPr>
        <w:t>бібліотеці</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rPr>
          <w:rFonts w:hint="eastAsia"/>
        </w:rPr>
        <w:t>за</w:t>
      </w:r>
      <w:r>
        <w:t></w:t>
      </w:r>
      <w:r>
        <w:rPr>
          <w:rFonts w:hint="eastAsia"/>
        </w:rPr>
        <w:t>адресою</w:t>
      </w:r>
      <w:r>
        <w:t></w:t>
      </w:r>
      <w:r>
        <w:t></w:t>
      </w:r>
      <w:r>
        <w:rPr>
          <w:rFonts w:hint="eastAsia"/>
        </w:rPr>
        <w:t>м</w:t>
      </w:r>
      <w:r>
        <w:t></w:t>
      </w:r>
      <w:r>
        <w:t></w:t>
      </w:r>
      <w:r>
        <w:rPr>
          <w:rFonts w:hint="eastAsia"/>
        </w:rPr>
        <w:t>Івано</w:t>
      </w:r>
      <w:r>
        <w:t></w:t>
      </w:r>
      <w:r>
        <w:rPr>
          <w:rFonts w:hint="eastAsia"/>
        </w:rPr>
        <w:t>Франківськ</w:t>
      </w:r>
      <w:r>
        <w:t></w:t>
      </w:r>
      <w:r>
        <w:t></w:t>
      </w:r>
      <w:r>
        <w:rPr>
          <w:rFonts w:hint="eastAsia"/>
        </w:rPr>
        <w:t>вул</w:t>
      </w:r>
      <w:r>
        <w:t></w:t>
      </w:r>
      <w:r>
        <w:t></w:t>
      </w:r>
      <w:r>
        <w:rPr>
          <w:rFonts w:hint="eastAsia"/>
        </w:rPr>
        <w:t>Т</w:t>
      </w:r>
      <w:r>
        <w:t></w:t>
      </w:r>
      <w:r>
        <w:t></w:t>
      </w:r>
      <w:r>
        <w:rPr>
          <w:rFonts w:hint="eastAsia"/>
        </w:rPr>
        <w:t>Шевченка</w:t>
      </w:r>
      <w:r>
        <w:t></w:t>
      </w:r>
      <w:r>
        <w:t></w:t>
      </w:r>
      <w:r>
        <w:t></w:t>
      </w:r>
      <w:r>
        <w:t></w:t>
      </w:r>
      <w:r>
        <w:t></w:t>
      </w:r>
    </w:p>
    <w:p w:rsidR="00634198" w:rsidRDefault="00634198" w:rsidP="00634198"/>
    <w:p w:rsidR="00634198" w:rsidRDefault="00634198" w:rsidP="00634198">
      <w:r>
        <w:rPr>
          <w:rFonts w:hint="eastAsia"/>
        </w:rPr>
        <w:t>Автореферат</w:t>
      </w:r>
      <w:r>
        <w:t></w:t>
      </w:r>
      <w:r>
        <w:rPr>
          <w:rFonts w:hint="eastAsia"/>
        </w:rPr>
        <w:t>розісланий</w:t>
      </w:r>
      <w:r>
        <w:t></w:t>
      </w:r>
      <w:r>
        <w:t></w:t>
      </w:r>
      <w:r>
        <w:t></w:t>
      </w:r>
      <w:r>
        <w:t></w:t>
      </w:r>
      <w:r>
        <w:rPr>
          <w:rFonts w:hint="eastAsia"/>
        </w:rPr>
        <w:t>березня</w:t>
      </w:r>
      <w:r>
        <w:t></w:t>
      </w:r>
      <w:r>
        <w:t></w:t>
      </w:r>
      <w:r>
        <w:t></w:t>
      </w:r>
      <w:r>
        <w:t></w:t>
      </w:r>
      <w:r>
        <w:t></w:t>
      </w:r>
      <w:r>
        <w:t></w:t>
      </w:r>
      <w:r>
        <w:rPr>
          <w:rFonts w:hint="eastAsia"/>
        </w:rPr>
        <w:t>року</w:t>
      </w:r>
    </w:p>
    <w:p w:rsidR="00634198" w:rsidRDefault="00634198" w:rsidP="00634198"/>
    <w:p w:rsidR="00634198" w:rsidRDefault="00634198" w:rsidP="00634198"/>
    <w:p w:rsidR="00634198" w:rsidRDefault="00634198" w:rsidP="00634198">
      <w:r>
        <w:rPr>
          <w:rFonts w:hint="eastAsia"/>
        </w:rPr>
        <w:t>Вчений</w:t>
      </w:r>
      <w:r>
        <w:t></w:t>
      </w:r>
      <w:r>
        <w:rPr>
          <w:rFonts w:hint="eastAsia"/>
        </w:rPr>
        <w:t>секретар</w:t>
      </w:r>
    </w:p>
    <w:p w:rsidR="00634198" w:rsidRDefault="00634198" w:rsidP="00634198">
      <w:r>
        <w:rPr>
          <w:rFonts w:hint="eastAsia"/>
        </w:rPr>
        <w:t>спеціалізованої</w:t>
      </w:r>
      <w:r>
        <w:t></w:t>
      </w:r>
      <w:r>
        <w:rPr>
          <w:rFonts w:hint="eastAsia"/>
        </w:rPr>
        <w:t>вченої</w:t>
      </w:r>
      <w:r>
        <w:t></w:t>
      </w:r>
      <w:r>
        <w:rPr>
          <w:rFonts w:hint="eastAsia"/>
        </w:rPr>
        <w:t>ради</w:t>
      </w:r>
      <w:r>
        <w:t></w:t>
      </w:r>
    </w:p>
    <w:p w:rsidR="00634198" w:rsidRDefault="00634198" w:rsidP="00634198">
      <w:r>
        <w:rPr>
          <w:rFonts w:hint="eastAsia"/>
        </w:rPr>
        <w:t>кандидат</w:t>
      </w:r>
      <w:r>
        <w:t></w:t>
      </w:r>
      <w:r>
        <w:rPr>
          <w:rFonts w:hint="eastAsia"/>
        </w:rPr>
        <w:t>мистецтвознавства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w:t>
      </w:r>
      <w:r>
        <w:t></w:t>
      </w:r>
      <w:r>
        <w:t></w:t>
      </w:r>
      <w:r>
        <w:rPr>
          <w:rFonts w:hint="eastAsia"/>
        </w:rPr>
        <w:t>Д</w:t>
      </w:r>
      <w:r>
        <w:t></w:t>
      </w:r>
      <w:r>
        <w:t></w:t>
      </w:r>
      <w:r>
        <w:rPr>
          <w:rFonts w:hint="eastAsia"/>
        </w:rPr>
        <w:t>Чуйко</w:t>
      </w:r>
    </w:p>
    <w:p w:rsidR="00634198" w:rsidRDefault="00634198" w:rsidP="00634198"/>
    <w:p w:rsidR="00634198" w:rsidRDefault="00634198" w:rsidP="00634198"/>
    <w:p w:rsidR="00634198" w:rsidRDefault="00634198" w:rsidP="00634198">
      <w:r>
        <w:rPr>
          <w:rFonts w:hint="eastAsia"/>
        </w:rPr>
        <w:t>ЗАГАЛЬНА</w:t>
      </w:r>
      <w:r>
        <w:t></w:t>
      </w:r>
      <w:r>
        <w:rPr>
          <w:rFonts w:hint="eastAsia"/>
        </w:rPr>
        <w:t>ХАРАКТЕРИСТИКА</w:t>
      </w:r>
      <w:r>
        <w:t></w:t>
      </w:r>
      <w:r>
        <w:rPr>
          <w:rFonts w:hint="eastAsia"/>
        </w:rPr>
        <w:t>РОБОТИ</w:t>
      </w:r>
    </w:p>
    <w:p w:rsidR="00634198" w:rsidRDefault="00634198" w:rsidP="00634198">
      <w:r>
        <w:rPr>
          <w:rFonts w:hint="eastAsia"/>
        </w:rPr>
        <w:t>Актуальність</w:t>
      </w:r>
      <w:r>
        <w:t></w:t>
      </w:r>
      <w:r>
        <w:rPr>
          <w:rFonts w:hint="eastAsia"/>
        </w:rPr>
        <w:t>дослідження</w:t>
      </w:r>
      <w:r>
        <w:t></w:t>
      </w:r>
      <w:r>
        <w:t></w:t>
      </w:r>
      <w:r>
        <w:rPr>
          <w:rFonts w:hint="eastAsia"/>
        </w:rPr>
        <w:t>Сучасна</w:t>
      </w:r>
      <w:r>
        <w:t></w:t>
      </w:r>
      <w:r>
        <w:rPr>
          <w:rFonts w:hint="eastAsia"/>
        </w:rPr>
        <w:t>українська</w:t>
      </w:r>
      <w:r>
        <w:t></w:t>
      </w:r>
      <w:r>
        <w:rPr>
          <w:rFonts w:hint="eastAsia"/>
        </w:rPr>
        <w:t>наукова</w:t>
      </w:r>
      <w:r>
        <w:t></w:t>
      </w:r>
      <w:r>
        <w:rPr>
          <w:rFonts w:hint="eastAsia"/>
        </w:rPr>
        <w:t>думка</w:t>
      </w:r>
      <w:r>
        <w:t></w:t>
      </w:r>
      <w:r>
        <w:rPr>
          <w:rFonts w:hint="eastAsia"/>
        </w:rPr>
        <w:t>демонструє</w:t>
      </w:r>
      <w:r>
        <w:t></w:t>
      </w:r>
      <w:r>
        <w:rPr>
          <w:rFonts w:hint="eastAsia"/>
        </w:rPr>
        <w:t>значний</w:t>
      </w:r>
      <w:r>
        <w:t></w:t>
      </w:r>
      <w:r>
        <w:rPr>
          <w:rFonts w:hint="eastAsia"/>
        </w:rPr>
        <w:t>підйом</w:t>
      </w:r>
      <w:r>
        <w:t></w:t>
      </w:r>
      <w:r>
        <w:rPr>
          <w:rFonts w:hint="eastAsia"/>
        </w:rPr>
        <w:t>у</w:t>
      </w:r>
      <w:r>
        <w:t></w:t>
      </w:r>
      <w:r>
        <w:rPr>
          <w:rFonts w:hint="eastAsia"/>
        </w:rPr>
        <w:t>галузі</w:t>
      </w:r>
      <w:r>
        <w:t></w:t>
      </w:r>
      <w:r>
        <w:rPr>
          <w:rFonts w:hint="eastAsia"/>
        </w:rPr>
        <w:t>регіональних</w:t>
      </w:r>
      <w:r>
        <w:t></w:t>
      </w:r>
      <w:r>
        <w:rPr>
          <w:rFonts w:hint="eastAsia"/>
        </w:rPr>
        <w:t>досліджень</w:t>
      </w:r>
      <w:r>
        <w:t></w:t>
      </w:r>
      <w:r>
        <w:t></w:t>
      </w:r>
      <w:r>
        <w:rPr>
          <w:rFonts w:hint="eastAsia"/>
        </w:rPr>
        <w:t>які</w:t>
      </w:r>
      <w:r>
        <w:t></w:t>
      </w:r>
      <w:r>
        <w:rPr>
          <w:rFonts w:hint="eastAsia"/>
        </w:rPr>
        <w:t>довгий</w:t>
      </w:r>
      <w:r>
        <w:t></w:t>
      </w:r>
      <w:r>
        <w:rPr>
          <w:rFonts w:hint="eastAsia"/>
        </w:rPr>
        <w:t>час</w:t>
      </w:r>
      <w:r>
        <w:t></w:t>
      </w:r>
      <w:r>
        <w:rPr>
          <w:rFonts w:hint="eastAsia"/>
        </w:rPr>
        <w:t>залишалися</w:t>
      </w:r>
      <w:r>
        <w:t></w:t>
      </w:r>
      <w:r>
        <w:rPr>
          <w:rFonts w:hint="eastAsia"/>
        </w:rPr>
        <w:t>на</w:t>
      </w:r>
      <w:r>
        <w:t></w:t>
      </w:r>
      <w:r>
        <w:rPr>
          <w:rFonts w:hint="eastAsia"/>
        </w:rPr>
        <w:t>периферії</w:t>
      </w:r>
      <w:r>
        <w:t></w:t>
      </w:r>
      <w:r>
        <w:rPr>
          <w:rFonts w:hint="eastAsia"/>
        </w:rPr>
        <w:t>пошукових</w:t>
      </w:r>
      <w:r>
        <w:t></w:t>
      </w:r>
      <w:r>
        <w:rPr>
          <w:rFonts w:hint="eastAsia"/>
        </w:rPr>
        <w:t>інтересів</w:t>
      </w:r>
      <w:r>
        <w:t></w:t>
      </w:r>
      <w:r>
        <w:t></w:t>
      </w:r>
      <w:r>
        <w:rPr>
          <w:rFonts w:hint="eastAsia"/>
        </w:rPr>
        <w:t>Державотворчі</w:t>
      </w:r>
      <w:r>
        <w:t></w:t>
      </w:r>
      <w:r>
        <w:rPr>
          <w:rFonts w:hint="eastAsia"/>
        </w:rPr>
        <w:t>процеси</w:t>
      </w:r>
      <w:r>
        <w:t></w:t>
      </w:r>
      <w:r>
        <w:rPr>
          <w:rFonts w:hint="eastAsia"/>
        </w:rPr>
        <w:t>в</w:t>
      </w:r>
      <w:r>
        <w:t></w:t>
      </w:r>
      <w:r>
        <w:rPr>
          <w:rFonts w:hint="eastAsia"/>
        </w:rPr>
        <w:t>Україні</w:t>
      </w:r>
      <w:r>
        <w:t></w:t>
      </w:r>
      <w:r>
        <w:rPr>
          <w:rFonts w:hint="eastAsia"/>
        </w:rPr>
        <w:t>виступили</w:t>
      </w:r>
      <w:r>
        <w:t></w:t>
      </w:r>
      <w:r>
        <w:rPr>
          <w:rFonts w:hint="eastAsia"/>
        </w:rPr>
        <w:t>могутнім</w:t>
      </w:r>
      <w:r>
        <w:t></w:t>
      </w:r>
      <w:r>
        <w:rPr>
          <w:rFonts w:hint="eastAsia"/>
        </w:rPr>
        <w:t>рушійним</w:t>
      </w:r>
      <w:r>
        <w:t></w:t>
      </w:r>
      <w:r>
        <w:rPr>
          <w:rFonts w:hint="eastAsia"/>
        </w:rPr>
        <w:t>стимулом</w:t>
      </w:r>
      <w:r>
        <w:t></w:t>
      </w:r>
      <w:r>
        <w:rPr>
          <w:rFonts w:hint="eastAsia"/>
        </w:rPr>
        <w:t>для</w:t>
      </w:r>
      <w:r>
        <w:t></w:t>
      </w:r>
      <w:r>
        <w:rPr>
          <w:rFonts w:hint="eastAsia"/>
        </w:rPr>
        <w:t>вивчення</w:t>
      </w:r>
      <w:r>
        <w:t></w:t>
      </w:r>
      <w:r>
        <w:rPr>
          <w:rFonts w:hint="eastAsia"/>
        </w:rPr>
        <w:t>процесів</w:t>
      </w:r>
      <w:r>
        <w:t></w:t>
      </w:r>
      <w:r>
        <w:rPr>
          <w:rFonts w:hint="eastAsia"/>
        </w:rPr>
        <w:t>соціокультурної</w:t>
      </w:r>
      <w:r>
        <w:t></w:t>
      </w:r>
      <w:r>
        <w:rPr>
          <w:rFonts w:hint="eastAsia"/>
        </w:rPr>
        <w:t>динаміки</w:t>
      </w:r>
      <w:r>
        <w:t></w:t>
      </w:r>
      <w:r>
        <w:rPr>
          <w:rFonts w:hint="eastAsia"/>
        </w:rPr>
        <w:t>різних</w:t>
      </w:r>
      <w:r>
        <w:t></w:t>
      </w:r>
      <w:r>
        <w:rPr>
          <w:rFonts w:hint="eastAsia"/>
        </w:rPr>
        <w:t>регіонів</w:t>
      </w:r>
      <w:r>
        <w:t></w:t>
      </w:r>
      <w:r>
        <w:rPr>
          <w:rFonts w:hint="eastAsia"/>
        </w:rPr>
        <w:t>унітарної</w:t>
      </w:r>
      <w:r>
        <w:t></w:t>
      </w:r>
      <w:r>
        <w:rPr>
          <w:rFonts w:hint="eastAsia"/>
        </w:rPr>
        <w:t>держави</w:t>
      </w:r>
      <w:r>
        <w:t></w:t>
      </w:r>
      <w:r>
        <w:t></w:t>
      </w:r>
      <w:r>
        <w:rPr>
          <w:rFonts w:hint="eastAsia"/>
        </w:rPr>
        <w:t>Особливістю</w:t>
      </w:r>
      <w:r>
        <w:t></w:t>
      </w:r>
      <w:r>
        <w:rPr>
          <w:rFonts w:hint="eastAsia"/>
        </w:rPr>
        <w:t>сучасної</w:t>
      </w:r>
      <w:r>
        <w:t></w:t>
      </w:r>
      <w:r>
        <w:rPr>
          <w:rFonts w:hint="eastAsia"/>
        </w:rPr>
        <w:t>культури</w:t>
      </w:r>
      <w:r>
        <w:t></w:t>
      </w:r>
      <w:r>
        <w:rPr>
          <w:rFonts w:hint="eastAsia"/>
        </w:rPr>
        <w:t>в</w:t>
      </w:r>
      <w:r>
        <w:t></w:t>
      </w:r>
      <w:r>
        <w:rPr>
          <w:rFonts w:hint="eastAsia"/>
        </w:rPr>
        <w:t>Україні</w:t>
      </w:r>
      <w:r>
        <w:t></w:t>
      </w:r>
      <w:r>
        <w:rPr>
          <w:rFonts w:hint="eastAsia"/>
        </w:rPr>
        <w:t>є</w:t>
      </w:r>
      <w:r>
        <w:t></w:t>
      </w:r>
      <w:r>
        <w:rPr>
          <w:rFonts w:hint="eastAsia"/>
        </w:rPr>
        <w:t>її</w:t>
      </w:r>
      <w:r>
        <w:t></w:t>
      </w:r>
      <w:r>
        <w:rPr>
          <w:rFonts w:hint="eastAsia"/>
        </w:rPr>
        <w:t>перехідний</w:t>
      </w:r>
      <w:r>
        <w:t></w:t>
      </w:r>
      <w:r>
        <w:t></w:t>
      </w:r>
      <w:r>
        <w:rPr>
          <w:rFonts w:hint="eastAsia"/>
        </w:rPr>
        <w:t>трансформаційний</w:t>
      </w:r>
      <w:r>
        <w:t></w:t>
      </w:r>
      <w:r>
        <w:rPr>
          <w:rFonts w:hint="eastAsia"/>
        </w:rPr>
        <w:t>характер</w:t>
      </w:r>
      <w:r>
        <w:t></w:t>
      </w:r>
      <w:r>
        <w:t></w:t>
      </w:r>
      <w:r>
        <w:rPr>
          <w:rFonts w:hint="eastAsia"/>
        </w:rPr>
        <w:t>коли</w:t>
      </w:r>
      <w:r>
        <w:t></w:t>
      </w:r>
      <w:r>
        <w:rPr>
          <w:rFonts w:hint="eastAsia"/>
        </w:rPr>
        <w:t>культурна</w:t>
      </w:r>
      <w:r>
        <w:t></w:t>
      </w:r>
      <w:r>
        <w:rPr>
          <w:rFonts w:hint="eastAsia"/>
        </w:rPr>
        <w:t>ситуація</w:t>
      </w:r>
      <w:r>
        <w:t></w:t>
      </w:r>
      <w:r>
        <w:t></w:t>
      </w:r>
      <w:r>
        <w:rPr>
          <w:rFonts w:hint="eastAsia"/>
        </w:rPr>
        <w:t>вийшовши</w:t>
      </w:r>
      <w:r>
        <w:t></w:t>
      </w:r>
      <w:r>
        <w:rPr>
          <w:rFonts w:hint="eastAsia"/>
        </w:rPr>
        <w:t>за</w:t>
      </w:r>
      <w:r>
        <w:t></w:t>
      </w:r>
      <w:r>
        <w:rPr>
          <w:rFonts w:hint="eastAsia"/>
        </w:rPr>
        <w:t>межі</w:t>
      </w:r>
      <w:r>
        <w:t></w:t>
      </w:r>
      <w:r>
        <w:rPr>
          <w:rFonts w:hint="eastAsia"/>
        </w:rPr>
        <w:t>попереднього</w:t>
      </w:r>
      <w:r>
        <w:t></w:t>
      </w:r>
      <w:r>
        <w:rPr>
          <w:rFonts w:hint="eastAsia"/>
        </w:rPr>
        <w:t>якісного</w:t>
      </w:r>
      <w:r>
        <w:t></w:t>
      </w:r>
      <w:r>
        <w:rPr>
          <w:rFonts w:hint="eastAsia"/>
        </w:rPr>
        <w:t>стану</w:t>
      </w:r>
      <w:r>
        <w:t></w:t>
      </w:r>
      <w:r>
        <w:t></w:t>
      </w:r>
      <w:r>
        <w:rPr>
          <w:rFonts w:hint="eastAsia"/>
        </w:rPr>
        <w:t>характерного</w:t>
      </w:r>
      <w:r>
        <w:t></w:t>
      </w:r>
      <w:r>
        <w:rPr>
          <w:rFonts w:hint="eastAsia"/>
        </w:rPr>
        <w:t>для</w:t>
      </w:r>
      <w:r>
        <w:t></w:t>
      </w:r>
      <w:r>
        <w:rPr>
          <w:rFonts w:hint="eastAsia"/>
        </w:rPr>
        <w:t>радянського</w:t>
      </w:r>
      <w:r>
        <w:t></w:t>
      </w:r>
      <w:r>
        <w:rPr>
          <w:rFonts w:hint="eastAsia"/>
        </w:rPr>
        <w:t>суспільства</w:t>
      </w:r>
      <w:r>
        <w:t></w:t>
      </w:r>
      <w:r>
        <w:t></w:t>
      </w:r>
      <w:r>
        <w:t></w:t>
      </w:r>
      <w:r>
        <w:rPr>
          <w:rFonts w:hint="eastAsia"/>
        </w:rPr>
        <w:t>ще</w:t>
      </w:r>
      <w:r>
        <w:t></w:t>
      </w:r>
      <w:r>
        <w:rPr>
          <w:rFonts w:hint="eastAsia"/>
        </w:rPr>
        <w:t>не</w:t>
      </w:r>
      <w:r>
        <w:t></w:t>
      </w:r>
      <w:r>
        <w:rPr>
          <w:rFonts w:hint="eastAsia"/>
        </w:rPr>
        <w:t>досягла</w:t>
      </w:r>
      <w:r>
        <w:t></w:t>
      </w:r>
      <w:r>
        <w:rPr>
          <w:rFonts w:hint="eastAsia"/>
        </w:rPr>
        <w:t>цілісного</w:t>
      </w:r>
      <w:r>
        <w:t></w:t>
      </w:r>
      <w:r>
        <w:rPr>
          <w:rFonts w:hint="eastAsia"/>
        </w:rPr>
        <w:t>нового</w:t>
      </w:r>
      <w:r>
        <w:t></w:t>
      </w:r>
      <w:r>
        <w:rPr>
          <w:rFonts w:hint="eastAsia"/>
        </w:rPr>
        <w:t>типу</w:t>
      </w:r>
      <w:r>
        <w:t></w:t>
      </w:r>
      <w:r>
        <w:t></w:t>
      </w:r>
      <w:r>
        <w:rPr>
          <w:rFonts w:hint="eastAsia"/>
        </w:rPr>
        <w:t>Знаходячись</w:t>
      </w:r>
      <w:r>
        <w:t></w:t>
      </w:r>
      <w:r>
        <w:rPr>
          <w:rFonts w:hint="eastAsia"/>
        </w:rPr>
        <w:t>під</w:t>
      </w:r>
      <w:r>
        <w:t></w:t>
      </w:r>
      <w:r>
        <w:rPr>
          <w:rFonts w:hint="eastAsia"/>
        </w:rPr>
        <w:t>впливом</w:t>
      </w:r>
      <w:r>
        <w:t></w:t>
      </w:r>
      <w:r>
        <w:rPr>
          <w:rFonts w:hint="eastAsia"/>
        </w:rPr>
        <w:t>нових</w:t>
      </w:r>
      <w:r>
        <w:t></w:t>
      </w:r>
      <w:r>
        <w:rPr>
          <w:rFonts w:hint="eastAsia"/>
        </w:rPr>
        <w:t>політичних</w:t>
      </w:r>
      <w:r>
        <w:t></w:t>
      </w:r>
      <w:r>
        <w:rPr>
          <w:rFonts w:hint="eastAsia"/>
        </w:rPr>
        <w:t>і</w:t>
      </w:r>
      <w:r>
        <w:t></w:t>
      </w:r>
      <w:r>
        <w:rPr>
          <w:rFonts w:hint="eastAsia"/>
        </w:rPr>
        <w:t>соціально</w:t>
      </w:r>
      <w:r>
        <w:t></w:t>
      </w:r>
      <w:r>
        <w:rPr>
          <w:rFonts w:hint="eastAsia"/>
        </w:rPr>
        <w:t>економічних</w:t>
      </w:r>
      <w:r>
        <w:t></w:t>
      </w:r>
      <w:r>
        <w:rPr>
          <w:rFonts w:hint="eastAsia"/>
        </w:rPr>
        <w:t>механізмів</w:t>
      </w:r>
      <w:r>
        <w:t></w:t>
      </w:r>
      <w:r>
        <w:t></w:t>
      </w:r>
      <w:r>
        <w:rPr>
          <w:rFonts w:hint="eastAsia"/>
        </w:rPr>
        <w:t>культура</w:t>
      </w:r>
      <w:r>
        <w:t></w:t>
      </w:r>
      <w:r>
        <w:rPr>
          <w:rFonts w:hint="eastAsia"/>
        </w:rPr>
        <w:t>і</w:t>
      </w:r>
      <w:r>
        <w:t></w:t>
      </w:r>
      <w:r>
        <w:rPr>
          <w:rFonts w:hint="eastAsia"/>
        </w:rPr>
        <w:t>сама</w:t>
      </w:r>
      <w:r>
        <w:t></w:t>
      </w:r>
      <w:r>
        <w:rPr>
          <w:rFonts w:hint="eastAsia"/>
        </w:rPr>
        <w:t>впливає</w:t>
      </w:r>
      <w:r>
        <w:t></w:t>
      </w:r>
      <w:r>
        <w:rPr>
          <w:rFonts w:hint="eastAsia"/>
        </w:rPr>
        <w:t>на</w:t>
      </w:r>
      <w:r>
        <w:t></w:t>
      </w:r>
      <w:r>
        <w:rPr>
          <w:rFonts w:hint="eastAsia"/>
        </w:rPr>
        <w:t>них</w:t>
      </w:r>
      <w:r>
        <w:t></w:t>
      </w:r>
      <w:r>
        <w:t></w:t>
      </w:r>
      <w:r>
        <w:rPr>
          <w:rFonts w:hint="eastAsia"/>
        </w:rPr>
        <w:t>стимулюючи</w:t>
      </w:r>
      <w:r>
        <w:t></w:t>
      </w:r>
      <w:r>
        <w:rPr>
          <w:rFonts w:hint="eastAsia"/>
        </w:rPr>
        <w:t>соціальні</w:t>
      </w:r>
      <w:r>
        <w:t></w:t>
      </w:r>
      <w:r>
        <w:rPr>
          <w:rFonts w:hint="eastAsia"/>
        </w:rPr>
        <w:t>процеси</w:t>
      </w:r>
      <w:r>
        <w:t></w:t>
      </w:r>
    </w:p>
    <w:p w:rsidR="00634198" w:rsidRDefault="00634198" w:rsidP="00634198">
      <w:r>
        <w:rPr>
          <w:rFonts w:hint="eastAsia"/>
        </w:rPr>
        <w:t>Вінниччина</w:t>
      </w:r>
      <w:r>
        <w:t></w:t>
      </w:r>
      <w:r>
        <w:t></w:t>
      </w:r>
      <w:r>
        <w:rPr>
          <w:rFonts w:hint="eastAsia"/>
        </w:rPr>
        <w:t>як</w:t>
      </w:r>
      <w:r>
        <w:t></w:t>
      </w:r>
      <w:r>
        <w:rPr>
          <w:rFonts w:hint="eastAsia"/>
        </w:rPr>
        <w:t>культурно</w:t>
      </w:r>
      <w:r>
        <w:t></w:t>
      </w:r>
      <w:r>
        <w:rPr>
          <w:rFonts w:hint="eastAsia"/>
        </w:rPr>
        <w:t>розмаїтий</w:t>
      </w:r>
      <w:r>
        <w:t></w:t>
      </w:r>
      <w:r>
        <w:rPr>
          <w:rFonts w:hint="eastAsia"/>
        </w:rPr>
        <w:t>регіон</w:t>
      </w:r>
      <w:r>
        <w:t></w:t>
      </w:r>
      <w:r>
        <w:rPr>
          <w:rFonts w:hint="eastAsia"/>
        </w:rPr>
        <w:t>Центральної</w:t>
      </w:r>
      <w:r>
        <w:t></w:t>
      </w:r>
      <w:r>
        <w:rPr>
          <w:rFonts w:hint="eastAsia"/>
        </w:rPr>
        <w:t>України</w:t>
      </w:r>
      <w:r>
        <w:t></w:t>
      </w:r>
      <w:r>
        <w:t></w:t>
      </w:r>
      <w:r>
        <w:rPr>
          <w:rFonts w:hint="eastAsia"/>
        </w:rPr>
        <w:t>вже</w:t>
      </w:r>
      <w:r>
        <w:t></w:t>
      </w:r>
      <w:r>
        <w:rPr>
          <w:rFonts w:hint="eastAsia"/>
        </w:rPr>
        <w:t>ставала</w:t>
      </w:r>
      <w:r>
        <w:t></w:t>
      </w:r>
      <w:r>
        <w:rPr>
          <w:rFonts w:hint="eastAsia"/>
        </w:rPr>
        <w:t>предметом</w:t>
      </w:r>
      <w:r>
        <w:t></w:t>
      </w:r>
      <w:r>
        <w:rPr>
          <w:rFonts w:hint="eastAsia"/>
        </w:rPr>
        <w:t>зацікавлень</w:t>
      </w:r>
      <w:r>
        <w:t></w:t>
      </w:r>
      <w:r>
        <w:rPr>
          <w:rFonts w:hint="eastAsia"/>
        </w:rPr>
        <w:t>науковців</w:t>
      </w:r>
      <w:r>
        <w:t></w:t>
      </w:r>
      <w:r>
        <w:rPr>
          <w:rFonts w:hint="eastAsia"/>
        </w:rPr>
        <w:t>культурологів</w:t>
      </w:r>
      <w:r>
        <w:t></w:t>
      </w:r>
      <w:r>
        <w:rPr>
          <w:rFonts w:hint="eastAsia"/>
        </w:rPr>
        <w:t>М</w:t>
      </w:r>
      <w:r>
        <w:t></w:t>
      </w:r>
      <w:r>
        <w:t></w:t>
      </w:r>
      <w:r>
        <w:rPr>
          <w:rFonts w:hint="eastAsia"/>
        </w:rPr>
        <w:t>Антошко</w:t>
      </w:r>
      <w:r>
        <w:t></w:t>
      </w:r>
      <w:r>
        <w:t></w:t>
      </w:r>
      <w:r>
        <w:rPr>
          <w:rFonts w:hint="eastAsia"/>
        </w:rPr>
        <w:t>І</w:t>
      </w:r>
      <w:r>
        <w:t></w:t>
      </w:r>
      <w:r>
        <w:t></w:t>
      </w:r>
      <w:r>
        <w:rPr>
          <w:rFonts w:hint="eastAsia"/>
        </w:rPr>
        <w:t>Батирєвої</w:t>
      </w:r>
      <w:r>
        <w:t></w:t>
      </w:r>
      <w:r>
        <w:t></w:t>
      </w:r>
      <w:r>
        <w:rPr>
          <w:rFonts w:hint="eastAsia"/>
        </w:rPr>
        <w:t>Т</w:t>
      </w:r>
      <w:r>
        <w:t></w:t>
      </w:r>
      <w:r>
        <w:t></w:t>
      </w:r>
      <w:r>
        <w:rPr>
          <w:rFonts w:hint="eastAsia"/>
        </w:rPr>
        <w:t>Бурдейної</w:t>
      </w:r>
      <w:r>
        <w:t></w:t>
      </w:r>
      <w:r>
        <w:rPr>
          <w:rFonts w:hint="eastAsia"/>
        </w:rPr>
        <w:t>Публіки</w:t>
      </w:r>
      <w:r>
        <w:t></w:t>
      </w:r>
      <w:r>
        <w:t></w:t>
      </w:r>
      <w:r>
        <w:rPr>
          <w:rFonts w:hint="eastAsia"/>
        </w:rPr>
        <w:t>С</w:t>
      </w:r>
      <w:r>
        <w:t></w:t>
      </w:r>
      <w:r>
        <w:t></w:t>
      </w:r>
      <w:r>
        <w:rPr>
          <w:rFonts w:hint="eastAsia"/>
        </w:rPr>
        <w:t>Іскри</w:t>
      </w:r>
      <w:r>
        <w:t></w:t>
      </w:r>
      <w:r>
        <w:t></w:t>
      </w:r>
      <w:r>
        <w:rPr>
          <w:rFonts w:hint="eastAsia"/>
        </w:rPr>
        <w:t>О</w:t>
      </w:r>
      <w:r>
        <w:t></w:t>
      </w:r>
      <w:r>
        <w:t></w:t>
      </w:r>
      <w:r>
        <w:rPr>
          <w:rFonts w:hint="eastAsia"/>
        </w:rPr>
        <w:t>Черкашиної</w:t>
      </w:r>
      <w:r>
        <w:t></w:t>
      </w:r>
      <w:r>
        <w:rPr>
          <w:rFonts w:hint="eastAsia"/>
        </w:rPr>
        <w:t>та</w:t>
      </w:r>
      <w:r>
        <w:t></w:t>
      </w:r>
      <w:r>
        <w:rPr>
          <w:rFonts w:hint="eastAsia"/>
        </w:rPr>
        <w:t>ін</w:t>
      </w:r>
      <w:r>
        <w:t></w:t>
      </w:r>
      <w:r>
        <w:t></w:t>
      </w:r>
      <w:r>
        <w:rPr>
          <w:rFonts w:hint="eastAsia"/>
        </w:rPr>
        <w:t>Але</w:t>
      </w:r>
      <w:r>
        <w:t></w:t>
      </w:r>
      <w:r>
        <w:rPr>
          <w:rFonts w:hint="eastAsia"/>
        </w:rPr>
        <w:t>сучасний</w:t>
      </w:r>
      <w:r>
        <w:t></w:t>
      </w:r>
      <w:r>
        <w:rPr>
          <w:rFonts w:hint="eastAsia"/>
        </w:rPr>
        <w:t>стан</w:t>
      </w:r>
      <w:r>
        <w:t></w:t>
      </w:r>
      <w:r>
        <w:rPr>
          <w:rFonts w:hint="eastAsia"/>
        </w:rPr>
        <w:t>розвитку</w:t>
      </w:r>
      <w:r>
        <w:t></w:t>
      </w:r>
      <w:r>
        <w:rPr>
          <w:rFonts w:hint="eastAsia"/>
        </w:rPr>
        <w:t>культури</w:t>
      </w:r>
      <w:r>
        <w:t></w:t>
      </w:r>
      <w:r>
        <w:rPr>
          <w:rFonts w:hint="eastAsia"/>
        </w:rPr>
        <w:t>та</w:t>
      </w:r>
      <w:r>
        <w:t></w:t>
      </w:r>
      <w:r>
        <w:rPr>
          <w:rFonts w:hint="eastAsia"/>
        </w:rPr>
        <w:t>мистецтва</w:t>
      </w:r>
      <w:r>
        <w:t></w:t>
      </w:r>
      <w:r>
        <w:rPr>
          <w:rFonts w:hint="eastAsia"/>
        </w:rPr>
        <w:t>розглядається</w:t>
      </w:r>
      <w:r>
        <w:t></w:t>
      </w:r>
      <w:r>
        <w:rPr>
          <w:rFonts w:hint="eastAsia"/>
        </w:rPr>
        <w:t>ними</w:t>
      </w:r>
      <w:r>
        <w:t></w:t>
      </w:r>
      <w:r>
        <w:rPr>
          <w:rFonts w:hint="eastAsia"/>
        </w:rPr>
        <w:t>лише</w:t>
      </w:r>
      <w:r>
        <w:t></w:t>
      </w:r>
      <w:r>
        <w:rPr>
          <w:rFonts w:hint="eastAsia"/>
        </w:rPr>
        <w:t>панорамно</w:t>
      </w:r>
      <w:r>
        <w:t></w:t>
      </w:r>
      <w:r>
        <w:t></w:t>
      </w:r>
      <w:r>
        <w:rPr>
          <w:rFonts w:hint="eastAsia"/>
        </w:rPr>
        <w:t>Проте</w:t>
      </w:r>
      <w:r>
        <w:t></w:t>
      </w:r>
      <w:r>
        <w:t></w:t>
      </w:r>
      <w:r>
        <w:rPr>
          <w:rFonts w:hint="eastAsia"/>
        </w:rPr>
        <w:t>зі</w:t>
      </w:r>
      <w:r>
        <w:t></w:t>
      </w:r>
      <w:r>
        <w:rPr>
          <w:rFonts w:hint="eastAsia"/>
        </w:rPr>
        <w:t>здобуттям</w:t>
      </w:r>
      <w:r>
        <w:t></w:t>
      </w:r>
      <w:r>
        <w:rPr>
          <w:rFonts w:hint="eastAsia"/>
        </w:rPr>
        <w:t>незалежності</w:t>
      </w:r>
      <w:r>
        <w:t></w:t>
      </w:r>
      <w:r>
        <w:t></w:t>
      </w:r>
      <w:r>
        <w:rPr>
          <w:rFonts w:hint="eastAsia"/>
        </w:rPr>
        <w:t>нові</w:t>
      </w:r>
      <w:r>
        <w:t></w:t>
      </w:r>
      <w:r>
        <w:rPr>
          <w:rFonts w:hint="eastAsia"/>
        </w:rPr>
        <w:t>політичні</w:t>
      </w:r>
      <w:r>
        <w:t></w:t>
      </w:r>
      <w:r>
        <w:rPr>
          <w:rFonts w:hint="eastAsia"/>
        </w:rPr>
        <w:t>та</w:t>
      </w:r>
      <w:r>
        <w:t></w:t>
      </w:r>
      <w:r>
        <w:rPr>
          <w:rFonts w:hint="eastAsia"/>
        </w:rPr>
        <w:t>соціально</w:t>
      </w:r>
      <w:r>
        <w:t></w:t>
      </w:r>
      <w:r>
        <w:rPr>
          <w:rFonts w:hint="eastAsia"/>
        </w:rPr>
        <w:t>економічні</w:t>
      </w:r>
      <w:r>
        <w:t></w:t>
      </w:r>
      <w:r>
        <w:rPr>
          <w:rFonts w:hint="eastAsia"/>
        </w:rPr>
        <w:t>умови</w:t>
      </w:r>
      <w:r>
        <w:t></w:t>
      </w:r>
      <w:r>
        <w:rPr>
          <w:rFonts w:hint="eastAsia"/>
        </w:rPr>
        <w:t>спричинили</w:t>
      </w:r>
      <w:r>
        <w:t></w:t>
      </w:r>
      <w:r>
        <w:rPr>
          <w:rFonts w:hint="eastAsia"/>
        </w:rPr>
        <w:t>трансформації</w:t>
      </w:r>
      <w:r>
        <w:t></w:t>
      </w:r>
      <w:r>
        <w:rPr>
          <w:rFonts w:hint="eastAsia"/>
        </w:rPr>
        <w:t>в</w:t>
      </w:r>
      <w:r>
        <w:t></w:t>
      </w:r>
      <w:r>
        <w:rPr>
          <w:rFonts w:hint="eastAsia"/>
        </w:rPr>
        <w:t>культурно</w:t>
      </w:r>
      <w:r>
        <w:t></w:t>
      </w:r>
      <w:r>
        <w:rPr>
          <w:rFonts w:hint="eastAsia"/>
        </w:rPr>
        <w:t>мистецьких</w:t>
      </w:r>
      <w:r>
        <w:t></w:t>
      </w:r>
      <w:r>
        <w:rPr>
          <w:rFonts w:hint="eastAsia"/>
        </w:rPr>
        <w:t>процесах</w:t>
      </w:r>
      <w:r>
        <w:t></w:t>
      </w:r>
      <w:r>
        <w:t></w:t>
      </w:r>
      <w:r>
        <w:rPr>
          <w:rFonts w:hint="eastAsia"/>
        </w:rPr>
        <w:t>Зміна</w:t>
      </w:r>
      <w:r>
        <w:t></w:t>
      </w:r>
      <w:r>
        <w:rPr>
          <w:rFonts w:hint="eastAsia"/>
        </w:rPr>
        <w:t>державної</w:t>
      </w:r>
      <w:r>
        <w:t></w:t>
      </w:r>
      <w:r>
        <w:rPr>
          <w:rFonts w:hint="eastAsia"/>
        </w:rPr>
        <w:t>культурної</w:t>
      </w:r>
      <w:r>
        <w:t></w:t>
      </w:r>
      <w:r>
        <w:rPr>
          <w:rFonts w:hint="eastAsia"/>
        </w:rPr>
        <w:t>політики</w:t>
      </w:r>
      <w:r>
        <w:t></w:t>
      </w:r>
      <w:r>
        <w:t></w:t>
      </w:r>
      <w:r>
        <w:rPr>
          <w:rFonts w:hint="eastAsia"/>
        </w:rPr>
        <w:t>поява</w:t>
      </w:r>
      <w:r>
        <w:t></w:t>
      </w:r>
      <w:r>
        <w:rPr>
          <w:rFonts w:hint="eastAsia"/>
        </w:rPr>
        <w:t>недержавних</w:t>
      </w:r>
      <w:r>
        <w:t></w:t>
      </w:r>
      <w:r>
        <w:rPr>
          <w:rFonts w:hint="eastAsia"/>
        </w:rPr>
        <w:t>культурних</w:t>
      </w:r>
      <w:r>
        <w:t></w:t>
      </w:r>
      <w:r>
        <w:rPr>
          <w:rFonts w:hint="eastAsia"/>
        </w:rPr>
        <w:t>установ</w:t>
      </w:r>
      <w:r>
        <w:t></w:t>
      </w:r>
      <w:r>
        <w:rPr>
          <w:rFonts w:hint="eastAsia"/>
        </w:rPr>
        <w:t>та</w:t>
      </w:r>
      <w:r>
        <w:t></w:t>
      </w:r>
      <w:r>
        <w:rPr>
          <w:rFonts w:hint="eastAsia"/>
        </w:rPr>
        <w:t>організацій</w:t>
      </w:r>
      <w:r>
        <w:t></w:t>
      </w:r>
      <w:r>
        <w:t></w:t>
      </w:r>
      <w:r>
        <w:rPr>
          <w:rFonts w:hint="eastAsia"/>
        </w:rPr>
        <w:t>нові</w:t>
      </w:r>
      <w:r>
        <w:t></w:t>
      </w:r>
      <w:r>
        <w:rPr>
          <w:rFonts w:hint="eastAsia"/>
        </w:rPr>
        <w:t>тенденції</w:t>
      </w:r>
      <w:r>
        <w:t></w:t>
      </w:r>
      <w:r>
        <w:rPr>
          <w:rFonts w:hint="eastAsia"/>
        </w:rPr>
        <w:t>репертуарної</w:t>
      </w:r>
      <w:r>
        <w:t></w:t>
      </w:r>
      <w:r>
        <w:rPr>
          <w:rFonts w:hint="eastAsia"/>
        </w:rPr>
        <w:t>політики</w:t>
      </w:r>
      <w:r>
        <w:t></w:t>
      </w:r>
      <w:r>
        <w:t></w:t>
      </w:r>
      <w:r>
        <w:rPr>
          <w:rFonts w:hint="eastAsia"/>
        </w:rPr>
        <w:t>розвиток</w:t>
      </w:r>
      <w:r>
        <w:t></w:t>
      </w:r>
      <w:r>
        <w:rPr>
          <w:rFonts w:hint="eastAsia"/>
        </w:rPr>
        <w:t>сучасних</w:t>
      </w:r>
      <w:r>
        <w:t></w:t>
      </w:r>
      <w:r>
        <w:rPr>
          <w:rFonts w:hint="eastAsia"/>
        </w:rPr>
        <w:t>інформаційних</w:t>
      </w:r>
      <w:r>
        <w:t></w:t>
      </w:r>
      <w:r>
        <w:rPr>
          <w:rFonts w:hint="eastAsia"/>
        </w:rPr>
        <w:t>технологій</w:t>
      </w:r>
      <w:r>
        <w:t></w:t>
      </w:r>
      <w:r>
        <w:t></w:t>
      </w:r>
      <w:r>
        <w:rPr>
          <w:rFonts w:hint="eastAsia"/>
        </w:rPr>
        <w:t>започаткування</w:t>
      </w:r>
      <w:r>
        <w:t></w:t>
      </w:r>
      <w:r>
        <w:rPr>
          <w:rFonts w:hint="eastAsia"/>
        </w:rPr>
        <w:t>власного</w:t>
      </w:r>
      <w:r>
        <w:t></w:t>
      </w:r>
      <w:r>
        <w:rPr>
          <w:rFonts w:hint="eastAsia"/>
        </w:rPr>
        <w:t>телебачення</w:t>
      </w:r>
      <w:r>
        <w:t></w:t>
      </w:r>
      <w:r>
        <w:t></w:t>
      </w:r>
      <w:r>
        <w:rPr>
          <w:rFonts w:hint="eastAsia"/>
        </w:rPr>
        <w:t>трансформація</w:t>
      </w:r>
      <w:r>
        <w:t></w:t>
      </w:r>
      <w:r>
        <w:rPr>
          <w:rFonts w:hint="eastAsia"/>
        </w:rPr>
        <w:t>мережі</w:t>
      </w:r>
      <w:r>
        <w:t></w:t>
      </w:r>
      <w:r>
        <w:rPr>
          <w:rFonts w:hint="eastAsia"/>
        </w:rPr>
        <w:t>традиційних</w:t>
      </w:r>
      <w:r>
        <w:t></w:t>
      </w:r>
      <w:r>
        <w:rPr>
          <w:rFonts w:hint="eastAsia"/>
        </w:rPr>
        <w:t>культурно</w:t>
      </w:r>
      <w:r>
        <w:t></w:t>
      </w:r>
      <w:r>
        <w:rPr>
          <w:rFonts w:hint="eastAsia"/>
        </w:rPr>
        <w:t>освітніх</w:t>
      </w:r>
      <w:r>
        <w:t></w:t>
      </w:r>
      <w:r>
        <w:rPr>
          <w:rFonts w:hint="eastAsia"/>
        </w:rPr>
        <w:t>закладів</w:t>
      </w:r>
      <w:r>
        <w:t></w:t>
      </w:r>
      <w:r>
        <w:rPr>
          <w:rFonts w:hint="eastAsia"/>
        </w:rPr>
        <w:t>та</w:t>
      </w:r>
      <w:r>
        <w:t></w:t>
      </w:r>
      <w:r>
        <w:rPr>
          <w:rFonts w:hint="eastAsia"/>
        </w:rPr>
        <w:t>інші</w:t>
      </w:r>
      <w:r>
        <w:t></w:t>
      </w:r>
      <w:r>
        <w:rPr>
          <w:rFonts w:hint="eastAsia"/>
        </w:rPr>
        <w:t>чинники</w:t>
      </w:r>
      <w:r>
        <w:t></w:t>
      </w:r>
      <w:r>
        <w:rPr>
          <w:rFonts w:hint="eastAsia"/>
        </w:rPr>
        <w:t>актуалізують</w:t>
      </w:r>
      <w:r>
        <w:t></w:t>
      </w:r>
      <w:r>
        <w:rPr>
          <w:rFonts w:hint="eastAsia"/>
        </w:rPr>
        <w:t>потребу</w:t>
      </w:r>
      <w:r>
        <w:t></w:t>
      </w:r>
      <w:r>
        <w:rPr>
          <w:rFonts w:hint="eastAsia"/>
        </w:rPr>
        <w:t>комплексного</w:t>
      </w:r>
      <w:r>
        <w:t></w:t>
      </w:r>
      <w:r>
        <w:rPr>
          <w:rFonts w:hint="eastAsia"/>
        </w:rPr>
        <w:t>вивчення</w:t>
      </w:r>
      <w:r>
        <w:t></w:t>
      </w:r>
      <w:r>
        <w:rPr>
          <w:rFonts w:hint="eastAsia"/>
        </w:rPr>
        <w:t>та</w:t>
      </w:r>
      <w:r>
        <w:t></w:t>
      </w:r>
      <w:r>
        <w:rPr>
          <w:rFonts w:hint="eastAsia"/>
        </w:rPr>
        <w:t>осмислення</w:t>
      </w:r>
      <w:r>
        <w:t></w:t>
      </w:r>
      <w:r>
        <w:rPr>
          <w:rFonts w:hint="eastAsia"/>
        </w:rPr>
        <w:t>соціокультурної</w:t>
      </w:r>
      <w:r>
        <w:t></w:t>
      </w:r>
      <w:r>
        <w:rPr>
          <w:rFonts w:hint="eastAsia"/>
        </w:rPr>
        <w:t>динаміки</w:t>
      </w:r>
      <w:r>
        <w:t></w:t>
      </w:r>
      <w:r>
        <w:rPr>
          <w:rFonts w:hint="eastAsia"/>
        </w:rPr>
        <w:t>регіону</w:t>
      </w:r>
      <w:r>
        <w:t></w:t>
      </w:r>
    </w:p>
    <w:p w:rsidR="00634198" w:rsidRDefault="00634198" w:rsidP="00634198">
      <w:r>
        <w:rPr>
          <w:rFonts w:hint="eastAsia"/>
        </w:rPr>
        <w:t>Напрямами</w:t>
      </w:r>
      <w:r>
        <w:t></w:t>
      </w:r>
      <w:r>
        <w:rPr>
          <w:rFonts w:hint="eastAsia"/>
        </w:rPr>
        <w:t>дослідження</w:t>
      </w:r>
      <w:r>
        <w:t></w:t>
      </w:r>
      <w:r>
        <w:rPr>
          <w:rFonts w:hint="eastAsia"/>
        </w:rPr>
        <w:t>було</w:t>
      </w:r>
      <w:r>
        <w:t></w:t>
      </w:r>
      <w:r>
        <w:rPr>
          <w:rFonts w:hint="eastAsia"/>
        </w:rPr>
        <w:t>обрано</w:t>
      </w:r>
      <w:r>
        <w:t></w:t>
      </w:r>
      <w:r>
        <w:rPr>
          <w:rFonts w:hint="eastAsia"/>
        </w:rPr>
        <w:t>ті</w:t>
      </w:r>
      <w:r>
        <w:t></w:t>
      </w:r>
      <w:r>
        <w:rPr>
          <w:rFonts w:hint="eastAsia"/>
        </w:rPr>
        <w:t>галузі</w:t>
      </w:r>
      <w:r>
        <w:t></w:t>
      </w:r>
      <w:r>
        <w:rPr>
          <w:rFonts w:hint="eastAsia"/>
        </w:rPr>
        <w:t>культури</w:t>
      </w:r>
      <w:r>
        <w:t></w:t>
      </w:r>
      <w:r>
        <w:t></w:t>
      </w:r>
      <w:r>
        <w:rPr>
          <w:rFonts w:hint="eastAsia"/>
        </w:rPr>
        <w:t>у</w:t>
      </w:r>
      <w:r>
        <w:t></w:t>
      </w:r>
      <w:r>
        <w:rPr>
          <w:rFonts w:hint="eastAsia"/>
        </w:rPr>
        <w:t>функціонуванні</w:t>
      </w:r>
      <w:r>
        <w:t></w:t>
      </w:r>
      <w:r>
        <w:rPr>
          <w:rFonts w:hint="eastAsia"/>
        </w:rPr>
        <w:t>яких</w:t>
      </w:r>
      <w:r>
        <w:t></w:t>
      </w:r>
      <w:r>
        <w:rPr>
          <w:rFonts w:hint="eastAsia"/>
        </w:rPr>
        <w:t>спостерігалась</w:t>
      </w:r>
      <w:r>
        <w:t></w:t>
      </w:r>
      <w:r>
        <w:rPr>
          <w:rFonts w:hint="eastAsia"/>
        </w:rPr>
        <w:t>виразна</w:t>
      </w:r>
      <w:r>
        <w:t></w:t>
      </w:r>
      <w:r>
        <w:rPr>
          <w:rFonts w:hint="eastAsia"/>
        </w:rPr>
        <w:t>динаміка</w:t>
      </w:r>
      <w:r>
        <w:t></w:t>
      </w:r>
      <w:r>
        <w:t></w:t>
      </w:r>
      <w:r>
        <w:rPr>
          <w:rFonts w:hint="eastAsia"/>
        </w:rPr>
        <w:t>простежувалась</w:t>
      </w:r>
      <w:r>
        <w:t></w:t>
      </w:r>
      <w:r>
        <w:rPr>
          <w:rFonts w:hint="eastAsia"/>
        </w:rPr>
        <w:t>регіональна</w:t>
      </w:r>
      <w:r>
        <w:t></w:t>
      </w:r>
      <w:r>
        <w:rPr>
          <w:rFonts w:hint="eastAsia"/>
        </w:rPr>
        <w:t>специфіка</w:t>
      </w:r>
      <w:r>
        <w:t></w:t>
      </w:r>
      <w:r>
        <w:rPr>
          <w:rFonts w:hint="eastAsia"/>
        </w:rPr>
        <w:t>трансформаційних</w:t>
      </w:r>
      <w:r>
        <w:t></w:t>
      </w:r>
      <w:r>
        <w:rPr>
          <w:rFonts w:hint="eastAsia"/>
        </w:rPr>
        <w:t>процесів</w:t>
      </w:r>
      <w:r>
        <w:t></w:t>
      </w:r>
      <w:r>
        <w:t></w:t>
      </w:r>
      <w:r>
        <w:rPr>
          <w:rFonts w:hint="eastAsia"/>
        </w:rPr>
        <w:t>Сучасне</w:t>
      </w:r>
      <w:r>
        <w:t></w:t>
      </w:r>
      <w:r>
        <w:rPr>
          <w:rFonts w:hint="eastAsia"/>
        </w:rPr>
        <w:t>мистецьке</w:t>
      </w:r>
      <w:r>
        <w:t></w:t>
      </w:r>
      <w:r>
        <w:rPr>
          <w:rFonts w:hint="eastAsia"/>
        </w:rPr>
        <w:t>й</w:t>
      </w:r>
      <w:r>
        <w:t></w:t>
      </w:r>
      <w:r>
        <w:rPr>
          <w:rFonts w:hint="eastAsia"/>
        </w:rPr>
        <w:t>громадсько</w:t>
      </w:r>
      <w:r>
        <w:t></w:t>
      </w:r>
      <w:r>
        <w:rPr>
          <w:rFonts w:hint="eastAsia"/>
        </w:rPr>
        <w:t>освітнє</w:t>
      </w:r>
      <w:r>
        <w:t></w:t>
      </w:r>
      <w:r>
        <w:rPr>
          <w:rFonts w:hint="eastAsia"/>
        </w:rPr>
        <w:t>життя</w:t>
      </w:r>
      <w:r>
        <w:t></w:t>
      </w:r>
      <w:r>
        <w:rPr>
          <w:rFonts w:hint="eastAsia"/>
        </w:rPr>
        <w:t>регіону</w:t>
      </w:r>
      <w:r>
        <w:t></w:t>
      </w:r>
      <w:r>
        <w:rPr>
          <w:rFonts w:hint="eastAsia"/>
        </w:rPr>
        <w:t>представлено</w:t>
      </w:r>
      <w:r>
        <w:t></w:t>
      </w:r>
      <w:r>
        <w:rPr>
          <w:rFonts w:hint="eastAsia"/>
        </w:rPr>
        <w:t>крізь</w:t>
      </w:r>
      <w:r>
        <w:t></w:t>
      </w:r>
      <w:r>
        <w:rPr>
          <w:rFonts w:hint="eastAsia"/>
        </w:rPr>
        <w:t>призму</w:t>
      </w:r>
      <w:r>
        <w:t></w:t>
      </w:r>
      <w:r>
        <w:rPr>
          <w:rFonts w:hint="eastAsia"/>
        </w:rPr>
        <w:t>функціонування</w:t>
      </w:r>
      <w:r>
        <w:t></w:t>
      </w:r>
      <w:r>
        <w:rPr>
          <w:rFonts w:hint="eastAsia"/>
        </w:rPr>
        <w:t>соціальних</w:t>
      </w:r>
      <w:r>
        <w:t></w:t>
      </w:r>
      <w:r>
        <w:rPr>
          <w:rFonts w:hint="eastAsia"/>
        </w:rPr>
        <w:t>інституцій</w:t>
      </w:r>
      <w:r>
        <w:t></w:t>
      </w:r>
      <w:r>
        <w:rPr>
          <w:rFonts w:hint="eastAsia"/>
        </w:rPr>
        <w:t>–</w:t>
      </w:r>
      <w:r>
        <w:t></w:t>
      </w:r>
      <w:r>
        <w:rPr>
          <w:rFonts w:hint="eastAsia"/>
        </w:rPr>
        <w:t>установ</w:t>
      </w:r>
      <w:r>
        <w:t></w:t>
      </w:r>
      <w:r>
        <w:rPr>
          <w:rFonts w:hint="eastAsia"/>
        </w:rPr>
        <w:t>культури</w:t>
      </w:r>
      <w:r>
        <w:t></w:t>
      </w:r>
      <w:r>
        <w:t></w:t>
      </w:r>
      <w:r>
        <w:rPr>
          <w:rFonts w:hint="eastAsia"/>
        </w:rPr>
        <w:t>громадських</w:t>
      </w:r>
      <w:r>
        <w:t></w:t>
      </w:r>
      <w:r>
        <w:rPr>
          <w:rFonts w:hint="eastAsia"/>
        </w:rPr>
        <w:t>організацій</w:t>
      </w:r>
      <w:r>
        <w:t></w:t>
      </w:r>
      <w:r>
        <w:t></w:t>
      </w:r>
      <w:r>
        <w:rPr>
          <w:rFonts w:hint="eastAsia"/>
        </w:rPr>
        <w:t>освітніх</w:t>
      </w:r>
      <w:r>
        <w:t></w:t>
      </w:r>
      <w:r>
        <w:rPr>
          <w:rFonts w:hint="eastAsia"/>
        </w:rPr>
        <w:t>закладів</w:t>
      </w:r>
      <w:r>
        <w:t></w:t>
      </w:r>
      <w:r>
        <w:t></w:t>
      </w:r>
      <w:r>
        <w:rPr>
          <w:rFonts w:hint="eastAsia"/>
        </w:rPr>
        <w:t>У</w:t>
      </w:r>
      <w:r>
        <w:t></w:t>
      </w:r>
      <w:r>
        <w:rPr>
          <w:rFonts w:hint="eastAsia"/>
        </w:rPr>
        <w:t>визначенні</w:t>
      </w:r>
      <w:r>
        <w:t></w:t>
      </w:r>
      <w:r>
        <w:rPr>
          <w:rFonts w:hint="eastAsia"/>
        </w:rPr>
        <w:t>галузей</w:t>
      </w:r>
      <w:r>
        <w:t></w:t>
      </w:r>
      <w:r>
        <w:t></w:t>
      </w:r>
      <w:r>
        <w:rPr>
          <w:rFonts w:hint="eastAsia"/>
        </w:rPr>
        <w:t>де</w:t>
      </w:r>
      <w:r>
        <w:t></w:t>
      </w:r>
      <w:r>
        <w:rPr>
          <w:rFonts w:hint="eastAsia"/>
        </w:rPr>
        <w:t>спостерігався</w:t>
      </w:r>
      <w:r>
        <w:t></w:t>
      </w:r>
      <w:r>
        <w:rPr>
          <w:rFonts w:hint="eastAsia"/>
        </w:rPr>
        <w:t>застій</w:t>
      </w:r>
      <w:r>
        <w:t></w:t>
      </w:r>
      <w:r>
        <w:rPr>
          <w:rFonts w:hint="eastAsia"/>
        </w:rPr>
        <w:t>чи</w:t>
      </w:r>
      <w:r>
        <w:t></w:t>
      </w:r>
      <w:r>
        <w:rPr>
          <w:rFonts w:hint="eastAsia"/>
        </w:rPr>
        <w:t>занепад</w:t>
      </w:r>
      <w:r>
        <w:t></w:t>
      </w:r>
      <w:r>
        <w:t></w:t>
      </w:r>
      <w:r>
        <w:rPr>
          <w:rFonts w:hint="eastAsia"/>
        </w:rPr>
        <w:t>дано</w:t>
      </w:r>
      <w:r>
        <w:t></w:t>
      </w:r>
      <w:r>
        <w:rPr>
          <w:rFonts w:hint="eastAsia"/>
        </w:rPr>
        <w:t>спробу</w:t>
      </w:r>
      <w:r>
        <w:t></w:t>
      </w:r>
      <w:r>
        <w:rPr>
          <w:rFonts w:hint="eastAsia"/>
        </w:rPr>
        <w:t>обґрунтування</w:t>
      </w:r>
      <w:r>
        <w:t></w:t>
      </w:r>
      <w:r>
        <w:rPr>
          <w:rFonts w:hint="eastAsia"/>
        </w:rPr>
        <w:t>причин</w:t>
      </w:r>
      <w:r>
        <w:t></w:t>
      </w:r>
      <w:r>
        <w:rPr>
          <w:rFonts w:hint="eastAsia"/>
        </w:rPr>
        <w:t>існуючого</w:t>
      </w:r>
      <w:r>
        <w:t></w:t>
      </w:r>
      <w:r>
        <w:rPr>
          <w:rFonts w:hint="eastAsia"/>
        </w:rPr>
        <w:t>стану</w:t>
      </w:r>
      <w:r>
        <w:t></w:t>
      </w:r>
    </w:p>
    <w:p w:rsidR="00634198" w:rsidRDefault="00634198" w:rsidP="00634198">
      <w:r>
        <w:rPr>
          <w:rFonts w:hint="eastAsia"/>
        </w:rPr>
        <w:t>Враховуючи</w:t>
      </w:r>
      <w:r>
        <w:t></w:t>
      </w:r>
      <w:r>
        <w:rPr>
          <w:rFonts w:hint="eastAsia"/>
        </w:rPr>
        <w:t>потребу</w:t>
      </w:r>
      <w:r>
        <w:t></w:t>
      </w:r>
      <w:r>
        <w:rPr>
          <w:rFonts w:hint="eastAsia"/>
        </w:rPr>
        <w:t>у</w:t>
      </w:r>
      <w:r>
        <w:t></w:t>
      </w:r>
      <w:r>
        <w:rPr>
          <w:rFonts w:hint="eastAsia"/>
        </w:rPr>
        <w:t>вивченні</w:t>
      </w:r>
      <w:r>
        <w:t></w:t>
      </w:r>
      <w:r>
        <w:rPr>
          <w:rFonts w:hint="eastAsia"/>
        </w:rPr>
        <w:t>динаміки</w:t>
      </w:r>
      <w:r>
        <w:t></w:t>
      </w:r>
      <w:r>
        <w:rPr>
          <w:rFonts w:hint="eastAsia"/>
        </w:rPr>
        <w:t>сучасної</w:t>
      </w:r>
      <w:r>
        <w:t></w:t>
      </w:r>
      <w:r>
        <w:rPr>
          <w:rFonts w:hint="eastAsia"/>
        </w:rPr>
        <w:t>регіональної</w:t>
      </w:r>
      <w:r>
        <w:t></w:t>
      </w:r>
      <w:r>
        <w:rPr>
          <w:rFonts w:hint="eastAsia"/>
        </w:rPr>
        <w:t>культури</w:t>
      </w:r>
      <w:r>
        <w:t></w:t>
      </w:r>
      <w:r>
        <w:rPr>
          <w:rFonts w:hint="eastAsia"/>
        </w:rPr>
        <w:t>Вінниччини</w:t>
      </w:r>
      <w:r>
        <w:t></w:t>
      </w:r>
      <w:r>
        <w:rPr>
          <w:rFonts w:hint="eastAsia"/>
        </w:rPr>
        <w:t>як</w:t>
      </w:r>
      <w:r>
        <w:t></w:t>
      </w:r>
      <w:r>
        <w:rPr>
          <w:rFonts w:hint="eastAsia"/>
        </w:rPr>
        <w:t>цілісної</w:t>
      </w:r>
      <w:r>
        <w:t></w:t>
      </w:r>
      <w:r>
        <w:rPr>
          <w:rFonts w:hint="eastAsia"/>
        </w:rPr>
        <w:t>системи</w:t>
      </w:r>
      <w:r>
        <w:t></w:t>
      </w:r>
      <w:r>
        <w:rPr>
          <w:rFonts w:hint="eastAsia"/>
        </w:rPr>
        <w:t>і</w:t>
      </w:r>
      <w:r>
        <w:t></w:t>
      </w:r>
      <w:r>
        <w:rPr>
          <w:rFonts w:hint="eastAsia"/>
        </w:rPr>
        <w:t>підсистеми</w:t>
      </w:r>
      <w:r>
        <w:t></w:t>
      </w:r>
      <w:r>
        <w:rPr>
          <w:rFonts w:hint="eastAsia"/>
        </w:rPr>
        <w:t>культури</w:t>
      </w:r>
      <w:r>
        <w:t></w:t>
      </w:r>
      <w:r>
        <w:rPr>
          <w:rFonts w:hint="eastAsia"/>
        </w:rPr>
        <w:t>України</w:t>
      </w:r>
      <w:r>
        <w:t></w:t>
      </w:r>
      <w:r>
        <w:t></w:t>
      </w:r>
      <w:r>
        <w:rPr>
          <w:rFonts w:hint="eastAsia"/>
        </w:rPr>
        <w:t>визначено</w:t>
      </w:r>
      <w:r>
        <w:t></w:t>
      </w:r>
      <w:r>
        <w:rPr>
          <w:rFonts w:hint="eastAsia"/>
        </w:rPr>
        <w:t>вибір</w:t>
      </w:r>
      <w:r>
        <w:t></w:t>
      </w:r>
      <w:r>
        <w:rPr>
          <w:rFonts w:hint="eastAsia"/>
        </w:rPr>
        <w:t>теми</w:t>
      </w:r>
      <w:r>
        <w:t></w:t>
      </w:r>
      <w:r>
        <w:rPr>
          <w:rFonts w:hint="eastAsia"/>
        </w:rPr>
        <w:t>дисертаційної</w:t>
      </w:r>
      <w:r>
        <w:t></w:t>
      </w:r>
      <w:r>
        <w:rPr>
          <w:rFonts w:hint="eastAsia"/>
        </w:rPr>
        <w:t>роботи</w:t>
      </w:r>
      <w:r>
        <w:t></w:t>
      </w:r>
    </w:p>
    <w:p w:rsidR="00634198" w:rsidRDefault="00634198" w:rsidP="00634198">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Дисертацію</w:t>
      </w:r>
      <w:r>
        <w:t></w:t>
      </w:r>
      <w:r>
        <w:rPr>
          <w:rFonts w:hint="eastAsia"/>
        </w:rPr>
        <w:t>виконано</w:t>
      </w:r>
      <w:r>
        <w:t></w:t>
      </w:r>
      <w:r>
        <w:rPr>
          <w:rFonts w:hint="eastAsia"/>
        </w:rPr>
        <w:t>на</w:t>
      </w:r>
      <w:r>
        <w:t></w:t>
      </w:r>
      <w:r>
        <w:rPr>
          <w:rFonts w:hint="eastAsia"/>
        </w:rPr>
        <w:t>кафедрі</w:t>
      </w:r>
      <w:r>
        <w:t></w:t>
      </w:r>
      <w:r>
        <w:rPr>
          <w:rFonts w:hint="eastAsia"/>
        </w:rPr>
        <w:t>музикознавства</w:t>
      </w:r>
      <w:r>
        <w:t></w:t>
      </w:r>
      <w:r>
        <w:rPr>
          <w:rFonts w:hint="eastAsia"/>
        </w:rPr>
        <w:t>та</w:t>
      </w:r>
      <w:r>
        <w:t></w:t>
      </w:r>
      <w:r>
        <w:rPr>
          <w:rFonts w:hint="eastAsia"/>
        </w:rPr>
        <w:t>методики</w:t>
      </w:r>
      <w:r>
        <w:t></w:t>
      </w:r>
      <w:r>
        <w:rPr>
          <w:rFonts w:hint="eastAsia"/>
        </w:rPr>
        <w:t>музичного</w:t>
      </w:r>
      <w:r>
        <w:t></w:t>
      </w:r>
      <w:r>
        <w:rPr>
          <w:rFonts w:hint="eastAsia"/>
        </w:rPr>
        <w:t>виховання</w:t>
      </w:r>
      <w:r>
        <w:t></w:t>
      </w:r>
      <w:r>
        <w:rPr>
          <w:rFonts w:hint="eastAsia"/>
        </w:rPr>
        <w:t>Інституту</w:t>
      </w:r>
      <w:r>
        <w:t></w:t>
      </w:r>
      <w:r>
        <w:rPr>
          <w:rFonts w:hint="eastAsia"/>
        </w:rPr>
        <w:t>мистецтв</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rPr>
          <w:rFonts w:hint="eastAsia"/>
        </w:rPr>
        <w:t>відповідно</w:t>
      </w:r>
      <w:r>
        <w:t></w:t>
      </w:r>
      <w:r>
        <w:rPr>
          <w:rFonts w:hint="eastAsia"/>
        </w:rPr>
        <w:t>до</w:t>
      </w:r>
      <w:r>
        <w:t></w:t>
      </w:r>
      <w:r>
        <w:rPr>
          <w:rFonts w:hint="eastAsia"/>
        </w:rPr>
        <w:t>перспективного</w:t>
      </w:r>
      <w:r>
        <w:t></w:t>
      </w:r>
      <w:r>
        <w:rPr>
          <w:rFonts w:hint="eastAsia"/>
        </w:rPr>
        <w:t>плану</w:t>
      </w:r>
      <w:r>
        <w:t></w:t>
      </w:r>
      <w:r>
        <w:rPr>
          <w:rFonts w:hint="eastAsia"/>
        </w:rPr>
        <w:t>науково</w:t>
      </w:r>
      <w:r>
        <w:t></w:t>
      </w:r>
      <w:r>
        <w:rPr>
          <w:rFonts w:hint="eastAsia"/>
        </w:rPr>
        <w:t>дослідницької</w:t>
      </w:r>
      <w:r>
        <w:t></w:t>
      </w:r>
      <w:r>
        <w:rPr>
          <w:rFonts w:hint="eastAsia"/>
        </w:rPr>
        <w:t>роботи</w:t>
      </w:r>
      <w:r>
        <w:t></w:t>
      </w:r>
      <w:r>
        <w:rPr>
          <w:rFonts w:hint="eastAsia"/>
        </w:rPr>
        <w:t>кафедри</w:t>
      </w:r>
      <w:r>
        <w:t></w:t>
      </w:r>
      <w:r>
        <w:t></w:t>
      </w:r>
      <w:r>
        <w:t></w:t>
      </w:r>
      <w:r>
        <w:rPr>
          <w:rFonts w:hint="eastAsia"/>
        </w:rPr>
        <w:t>Етнорегіональні</w:t>
      </w:r>
      <w:r>
        <w:t></w:t>
      </w:r>
      <w:r>
        <w:rPr>
          <w:rFonts w:hint="eastAsia"/>
        </w:rPr>
        <w:t>проблеми</w:t>
      </w:r>
      <w:r>
        <w:t></w:t>
      </w:r>
      <w:r>
        <w:rPr>
          <w:rFonts w:hint="eastAsia"/>
        </w:rPr>
        <w:t>музичної</w:t>
      </w:r>
      <w:r>
        <w:t></w:t>
      </w:r>
      <w:r>
        <w:rPr>
          <w:rFonts w:hint="eastAsia"/>
        </w:rPr>
        <w:t>україністики</w:t>
      </w:r>
      <w:r>
        <w:t></w:t>
      </w:r>
      <w:r>
        <w:rPr>
          <w:rFonts w:hint="eastAsia"/>
        </w:rPr>
        <w:t>в</w:t>
      </w:r>
      <w:r>
        <w:t></w:t>
      </w:r>
      <w:r>
        <w:rPr>
          <w:rFonts w:hint="eastAsia"/>
        </w:rPr>
        <w:t>історії</w:t>
      </w:r>
      <w:r>
        <w:t></w:t>
      </w:r>
      <w:r>
        <w:rPr>
          <w:rFonts w:hint="eastAsia"/>
        </w:rPr>
        <w:t>та</w:t>
      </w:r>
      <w:r>
        <w:t></w:t>
      </w:r>
      <w:r>
        <w:rPr>
          <w:rFonts w:hint="eastAsia"/>
        </w:rPr>
        <w:t>сучасності</w:t>
      </w:r>
      <w:r>
        <w:t></w:t>
      </w:r>
      <w:r>
        <w:t></w:t>
      </w:r>
      <w:r>
        <w:t></w:t>
      </w:r>
      <w:r>
        <w:rPr>
          <w:rFonts w:hint="eastAsia"/>
        </w:rPr>
        <w:t>№</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rPr>
          <w:rFonts w:hint="eastAsia"/>
        </w:rPr>
        <w:t>Тема</w:t>
      </w:r>
      <w:r>
        <w:t></w:t>
      </w:r>
      <w:r>
        <w:rPr>
          <w:rFonts w:hint="eastAsia"/>
        </w:rPr>
        <w:t>дисертації</w:t>
      </w:r>
      <w:r>
        <w:t></w:t>
      </w:r>
      <w:r>
        <w:rPr>
          <w:rFonts w:hint="eastAsia"/>
        </w:rPr>
        <w:t>затверджена</w:t>
      </w:r>
      <w:r>
        <w:t></w:t>
      </w:r>
      <w:r>
        <w:t></w:t>
      </w:r>
      <w:r>
        <w:rPr>
          <w:rFonts w:hint="eastAsia"/>
        </w:rPr>
        <w:t>протокол</w:t>
      </w:r>
      <w:r>
        <w:t></w:t>
      </w:r>
      <w:r>
        <w:rPr>
          <w:rFonts w:hint="eastAsia"/>
        </w:rPr>
        <w:t>№</w:t>
      </w:r>
      <w:r>
        <w:t></w:t>
      </w:r>
      <w:r>
        <w:t></w:t>
      </w:r>
      <w:r>
        <w:t></w:t>
      </w:r>
      <w:r>
        <w:t></w:t>
      </w:r>
      <w:r>
        <w:rPr>
          <w:rFonts w:hint="eastAsia"/>
        </w:rPr>
        <w:t>від</w:t>
      </w:r>
      <w:r>
        <w:t></w:t>
      </w:r>
      <w:r>
        <w:t></w:t>
      </w:r>
      <w:r>
        <w:t></w:t>
      </w:r>
      <w:r>
        <w:t></w:t>
      </w:r>
      <w:r>
        <w:rPr>
          <w:rFonts w:hint="eastAsia"/>
        </w:rPr>
        <w:t>грудня</w:t>
      </w:r>
      <w:r>
        <w:t></w:t>
      </w:r>
      <w:r>
        <w:t></w:t>
      </w:r>
      <w:r>
        <w:t></w:t>
      </w:r>
      <w:r>
        <w:t></w:t>
      </w:r>
      <w:r>
        <w:t></w:t>
      </w:r>
      <w:r>
        <w:t></w:t>
      </w:r>
      <w:r>
        <w:rPr>
          <w:rFonts w:hint="eastAsia"/>
        </w:rPr>
        <w:t>р</w:t>
      </w:r>
      <w:r>
        <w:t></w:t>
      </w:r>
      <w:r>
        <w:t></w:t>
      </w:r>
      <w:r>
        <w:t></w:t>
      </w:r>
      <w:r>
        <w:rPr>
          <w:rFonts w:hint="eastAsia"/>
        </w:rPr>
        <w:t>і</w:t>
      </w:r>
      <w:r>
        <w:t></w:t>
      </w:r>
      <w:r>
        <w:rPr>
          <w:rFonts w:hint="eastAsia"/>
        </w:rPr>
        <w:t>уточнена</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травня</w:t>
      </w:r>
      <w:r>
        <w:t></w:t>
      </w:r>
      <w:r>
        <w:t></w:t>
      </w:r>
      <w:r>
        <w:t></w:t>
      </w:r>
      <w:r>
        <w:t></w:t>
      </w:r>
      <w:r>
        <w:t></w:t>
      </w:r>
      <w:r>
        <w:t></w:t>
      </w:r>
      <w:r>
        <w:rPr>
          <w:rFonts w:hint="eastAsia"/>
        </w:rPr>
        <w:t>р</w:t>
      </w:r>
      <w:r>
        <w:t></w:t>
      </w:r>
      <w:r>
        <w:t></w:t>
      </w:r>
      <w:r>
        <w:t></w:t>
      </w:r>
      <w:r>
        <w:rPr>
          <w:rFonts w:hint="eastAsia"/>
        </w:rPr>
        <w:t>на</w:t>
      </w:r>
      <w:r>
        <w:t></w:t>
      </w:r>
      <w:r>
        <w:rPr>
          <w:rFonts w:hint="eastAsia"/>
        </w:rPr>
        <w:t>засіданні</w:t>
      </w:r>
      <w:r>
        <w:t></w:t>
      </w:r>
      <w:r>
        <w:rPr>
          <w:rFonts w:hint="eastAsia"/>
        </w:rPr>
        <w:t>вченої</w:t>
      </w:r>
      <w:r>
        <w:t></w:t>
      </w:r>
      <w:r>
        <w:rPr>
          <w:rFonts w:hint="eastAsia"/>
        </w:rPr>
        <w:t>ради</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p>
    <w:p w:rsidR="00634198" w:rsidRDefault="00634198" w:rsidP="00634198">
      <w:r>
        <w:rPr>
          <w:rFonts w:hint="eastAsia"/>
        </w:rPr>
        <w:t>Мета</w:t>
      </w:r>
      <w:r>
        <w:t></w:t>
      </w:r>
      <w:r>
        <w:rPr>
          <w:rFonts w:hint="eastAsia"/>
        </w:rPr>
        <w:t>роботи</w:t>
      </w:r>
      <w:r>
        <w:t></w:t>
      </w:r>
      <w:r>
        <w:rPr>
          <w:rFonts w:hint="eastAsia"/>
        </w:rPr>
        <w:t>–</w:t>
      </w:r>
      <w:r>
        <w:t></w:t>
      </w:r>
      <w:r>
        <w:rPr>
          <w:rFonts w:hint="eastAsia"/>
        </w:rPr>
        <w:t>виявити</w:t>
      </w:r>
      <w:r>
        <w:t></w:t>
      </w:r>
      <w:r>
        <w:rPr>
          <w:rFonts w:hint="eastAsia"/>
        </w:rPr>
        <w:t>громадсько</w:t>
      </w:r>
      <w:r>
        <w:t></w:t>
      </w:r>
      <w:r>
        <w:rPr>
          <w:rFonts w:hint="eastAsia"/>
        </w:rPr>
        <w:t>освітні</w:t>
      </w:r>
      <w:r>
        <w:t></w:t>
      </w:r>
      <w:r>
        <w:rPr>
          <w:rFonts w:hint="eastAsia"/>
        </w:rPr>
        <w:t>й</w:t>
      </w:r>
      <w:r>
        <w:t></w:t>
      </w:r>
      <w:r>
        <w:rPr>
          <w:rFonts w:hint="eastAsia"/>
        </w:rPr>
        <w:t>мистецькі</w:t>
      </w:r>
      <w:r>
        <w:t></w:t>
      </w:r>
      <w:r>
        <w:rPr>
          <w:rFonts w:hint="eastAsia"/>
        </w:rPr>
        <w:t>тенденції</w:t>
      </w:r>
      <w:r>
        <w:t></w:t>
      </w:r>
      <w:r>
        <w:rPr>
          <w:rFonts w:hint="eastAsia"/>
        </w:rPr>
        <w:t>розвитку</w:t>
      </w:r>
      <w:r>
        <w:t></w:t>
      </w:r>
      <w:r>
        <w:rPr>
          <w:rFonts w:hint="eastAsia"/>
        </w:rPr>
        <w:t>Вінниччини</w:t>
      </w:r>
      <w:r>
        <w:t></w:t>
      </w:r>
      <w:r>
        <w:rPr>
          <w:rFonts w:hint="eastAsia"/>
        </w:rPr>
        <w:t>та</w:t>
      </w:r>
      <w:r>
        <w:t></w:t>
      </w:r>
      <w:r>
        <w:rPr>
          <w:rFonts w:hint="eastAsia"/>
        </w:rPr>
        <w:t>проаналізувати</w:t>
      </w:r>
      <w:r>
        <w:t></w:t>
      </w:r>
      <w:r>
        <w:rPr>
          <w:rFonts w:hint="eastAsia"/>
        </w:rPr>
        <w:t>їх</w:t>
      </w:r>
      <w:r>
        <w:t></w:t>
      </w:r>
      <w:r>
        <w:rPr>
          <w:rFonts w:hint="eastAsia"/>
        </w:rPr>
        <w:t>динаміку</w:t>
      </w:r>
      <w:r>
        <w:t></w:t>
      </w:r>
      <w:r>
        <w:rPr>
          <w:rFonts w:hint="eastAsia"/>
        </w:rPr>
        <w:t>в</w:t>
      </w:r>
      <w:r>
        <w:t></w:t>
      </w:r>
      <w:r>
        <w:rPr>
          <w:rFonts w:hint="eastAsia"/>
        </w:rPr>
        <w:t>період</w:t>
      </w:r>
      <w:r>
        <w:t></w:t>
      </w:r>
      <w:r>
        <w:rPr>
          <w:rFonts w:hint="eastAsia"/>
        </w:rPr>
        <w:t>незалежності</w:t>
      </w:r>
      <w:r>
        <w:t></w:t>
      </w:r>
      <w:r>
        <w:rPr>
          <w:rFonts w:hint="eastAsia"/>
        </w:rPr>
        <w:t>України</w:t>
      </w:r>
      <w:r>
        <w:t></w:t>
      </w:r>
      <w:r>
        <w:rPr>
          <w:rFonts w:hint="eastAsia"/>
        </w:rPr>
        <w:t>в</w:t>
      </w:r>
      <w:r>
        <w:t></w:t>
      </w:r>
      <w:r>
        <w:rPr>
          <w:rFonts w:hint="eastAsia"/>
        </w:rPr>
        <w:t>соціокультурному</w:t>
      </w:r>
      <w:r>
        <w:t></w:t>
      </w:r>
      <w:r>
        <w:rPr>
          <w:rFonts w:hint="eastAsia"/>
        </w:rPr>
        <w:t>контексті</w:t>
      </w:r>
      <w:r>
        <w:t></w:t>
      </w:r>
    </w:p>
    <w:p w:rsidR="00634198" w:rsidRDefault="00634198" w:rsidP="00634198"/>
    <w:p w:rsidR="00634198" w:rsidRDefault="00634198" w:rsidP="00634198"/>
    <w:p w:rsidR="00634198" w:rsidRDefault="00634198" w:rsidP="00634198">
      <w:r>
        <w:rPr>
          <w:rFonts w:hint="eastAsia"/>
        </w:rPr>
        <w:t>Мета</w:t>
      </w:r>
      <w:r>
        <w:t></w:t>
      </w:r>
      <w:r>
        <w:rPr>
          <w:rFonts w:hint="eastAsia"/>
        </w:rPr>
        <w:t>дослідження</w:t>
      </w:r>
      <w:r>
        <w:t></w:t>
      </w:r>
      <w:r>
        <w:rPr>
          <w:rFonts w:hint="eastAsia"/>
        </w:rPr>
        <w:t>зумовила</w:t>
      </w:r>
      <w:r>
        <w:t></w:t>
      </w:r>
      <w:r>
        <w:rPr>
          <w:rFonts w:hint="eastAsia"/>
        </w:rPr>
        <w:t>такі</w:t>
      </w:r>
      <w:r>
        <w:t></w:t>
      </w:r>
      <w:r>
        <w:rPr>
          <w:rFonts w:hint="eastAsia"/>
        </w:rPr>
        <w:t>завдання</w:t>
      </w:r>
      <w:r>
        <w:t></w:t>
      </w:r>
    </w:p>
    <w:p w:rsidR="00634198" w:rsidRDefault="00634198" w:rsidP="00634198">
      <w:r>
        <w:rPr>
          <w:rFonts w:hint="eastAsia"/>
        </w:rPr>
        <w:t>–</w:t>
      </w:r>
      <w:r>
        <w:t></w:t>
      </w:r>
      <w:r>
        <w:rPr>
          <w:rFonts w:hint="eastAsia"/>
        </w:rPr>
        <w:t>охарактеризувати</w:t>
      </w:r>
      <w:r>
        <w:t></w:t>
      </w:r>
      <w:r>
        <w:rPr>
          <w:rFonts w:hint="eastAsia"/>
        </w:rPr>
        <w:t>стан</w:t>
      </w:r>
      <w:r>
        <w:t></w:t>
      </w:r>
      <w:r>
        <w:rPr>
          <w:rFonts w:hint="eastAsia"/>
        </w:rPr>
        <w:t>наукової</w:t>
      </w:r>
      <w:r>
        <w:t></w:t>
      </w:r>
      <w:r>
        <w:rPr>
          <w:rFonts w:hint="eastAsia"/>
        </w:rPr>
        <w:t>розробки</w:t>
      </w:r>
      <w:r>
        <w:t></w:t>
      </w:r>
      <w:r>
        <w:rPr>
          <w:rFonts w:hint="eastAsia"/>
        </w:rPr>
        <w:t>проблеми</w:t>
      </w:r>
      <w:r>
        <w:t></w:t>
      </w:r>
      <w:r>
        <w:rPr>
          <w:rFonts w:hint="eastAsia"/>
        </w:rPr>
        <w:t>та</w:t>
      </w:r>
      <w:r>
        <w:t></w:t>
      </w:r>
      <w:r>
        <w:rPr>
          <w:rFonts w:hint="eastAsia"/>
        </w:rPr>
        <w:t>проаналізувати</w:t>
      </w:r>
      <w:r>
        <w:t></w:t>
      </w:r>
      <w:r>
        <w:rPr>
          <w:rFonts w:hint="eastAsia"/>
        </w:rPr>
        <w:t>джерельну</w:t>
      </w:r>
      <w:r>
        <w:t></w:t>
      </w:r>
      <w:r>
        <w:t></w:t>
      </w:r>
      <w:r>
        <w:rPr>
          <w:rFonts w:hint="eastAsia"/>
        </w:rPr>
        <w:t>науково</w:t>
      </w:r>
      <w:r>
        <w:t></w:t>
      </w:r>
      <w:r>
        <w:rPr>
          <w:rFonts w:hint="eastAsia"/>
        </w:rPr>
        <w:t>теоретичну</w:t>
      </w:r>
      <w:r>
        <w:t></w:t>
      </w:r>
      <w:r>
        <w:rPr>
          <w:rFonts w:hint="eastAsia"/>
        </w:rPr>
        <w:t>й</w:t>
      </w:r>
      <w:r>
        <w:t></w:t>
      </w:r>
      <w:r>
        <w:rPr>
          <w:rFonts w:hint="eastAsia"/>
        </w:rPr>
        <w:t>методологічну</w:t>
      </w:r>
      <w:r>
        <w:t></w:t>
      </w:r>
      <w:r>
        <w:rPr>
          <w:rFonts w:hint="eastAsia"/>
        </w:rPr>
        <w:t>бази</w:t>
      </w:r>
      <w:r>
        <w:t></w:t>
      </w:r>
      <w:r>
        <w:rPr>
          <w:rFonts w:hint="eastAsia"/>
        </w:rPr>
        <w:t>дослідження</w:t>
      </w:r>
      <w:r>
        <w:t></w:t>
      </w:r>
      <w:r>
        <w:rPr>
          <w:rFonts w:hint="eastAsia"/>
        </w:rPr>
        <w:t>сучасного</w:t>
      </w:r>
      <w:r>
        <w:t></w:t>
      </w:r>
      <w:r>
        <w:rPr>
          <w:rFonts w:hint="eastAsia"/>
        </w:rPr>
        <w:t>мистецького</w:t>
      </w:r>
      <w:r>
        <w:t></w:t>
      </w:r>
      <w:r>
        <w:rPr>
          <w:rFonts w:hint="eastAsia"/>
        </w:rPr>
        <w:t>життя</w:t>
      </w:r>
      <w:r>
        <w:t></w:t>
      </w:r>
      <w:r>
        <w:rPr>
          <w:rFonts w:hint="eastAsia"/>
        </w:rPr>
        <w:t>Вінниччини</w:t>
      </w:r>
      <w:r>
        <w:t></w:t>
      </w:r>
    </w:p>
    <w:p w:rsidR="00634198" w:rsidRDefault="00634198" w:rsidP="00634198">
      <w:r>
        <w:rPr>
          <w:rFonts w:hint="eastAsia"/>
        </w:rPr>
        <w:t>–</w:t>
      </w:r>
      <w:r>
        <w:t></w:t>
      </w:r>
      <w:r>
        <w:rPr>
          <w:rFonts w:hint="eastAsia"/>
        </w:rPr>
        <w:t>виявити</w:t>
      </w:r>
      <w:r>
        <w:t></w:t>
      </w:r>
      <w:r>
        <w:rPr>
          <w:rFonts w:hint="eastAsia"/>
        </w:rPr>
        <w:t>умови</w:t>
      </w:r>
      <w:r>
        <w:t></w:t>
      </w:r>
      <w:r>
        <w:rPr>
          <w:rFonts w:hint="eastAsia"/>
        </w:rPr>
        <w:t>розвитку</w:t>
      </w:r>
      <w:r>
        <w:t></w:t>
      </w:r>
      <w:r>
        <w:rPr>
          <w:rFonts w:hint="eastAsia"/>
        </w:rPr>
        <w:t>культури</w:t>
      </w:r>
      <w:r>
        <w:t></w:t>
      </w:r>
      <w:r>
        <w:rPr>
          <w:rFonts w:hint="eastAsia"/>
        </w:rPr>
        <w:t>і</w:t>
      </w:r>
      <w:r>
        <w:t></w:t>
      </w:r>
      <w:r>
        <w:rPr>
          <w:rFonts w:hint="eastAsia"/>
        </w:rPr>
        <w:t>мистецтва</w:t>
      </w:r>
      <w:r>
        <w:t></w:t>
      </w:r>
      <w:r>
        <w:rPr>
          <w:rFonts w:hint="eastAsia"/>
        </w:rPr>
        <w:t>на</w:t>
      </w:r>
      <w:r>
        <w:t></w:t>
      </w:r>
      <w:r>
        <w:rPr>
          <w:rFonts w:hint="eastAsia"/>
        </w:rPr>
        <w:t>Вінниччині</w:t>
      </w:r>
      <w:r>
        <w:t></w:t>
      </w:r>
      <w:r>
        <w:t></w:t>
      </w:r>
      <w:r>
        <w:rPr>
          <w:rFonts w:hint="eastAsia"/>
        </w:rPr>
        <w:t>зокрема</w:t>
      </w:r>
      <w:r>
        <w:t></w:t>
      </w:r>
      <w:r>
        <w:rPr>
          <w:rFonts w:hint="eastAsia"/>
        </w:rPr>
        <w:t>напрями</w:t>
      </w:r>
      <w:r>
        <w:t></w:t>
      </w:r>
      <w:r>
        <w:rPr>
          <w:rFonts w:hint="eastAsia"/>
        </w:rPr>
        <w:t>регіональних</w:t>
      </w:r>
      <w:r>
        <w:t></w:t>
      </w:r>
      <w:r>
        <w:rPr>
          <w:rFonts w:hint="eastAsia"/>
        </w:rPr>
        <w:t>програм</w:t>
      </w:r>
      <w:r>
        <w:t></w:t>
      </w:r>
      <w:r>
        <w:rPr>
          <w:rFonts w:hint="eastAsia"/>
        </w:rPr>
        <w:t>їх</w:t>
      </w:r>
      <w:r>
        <w:t></w:t>
      </w:r>
      <w:r>
        <w:rPr>
          <w:rFonts w:hint="eastAsia"/>
        </w:rPr>
        <w:t>розвитку</w:t>
      </w:r>
      <w:r>
        <w:t></w:t>
      </w:r>
      <w:r>
        <w:rPr>
          <w:rFonts w:hint="eastAsia"/>
        </w:rPr>
        <w:t>та</w:t>
      </w:r>
      <w:r>
        <w:t></w:t>
      </w:r>
      <w:r>
        <w:rPr>
          <w:rFonts w:hint="eastAsia"/>
        </w:rPr>
        <w:t>вплив</w:t>
      </w:r>
      <w:r>
        <w:t></w:t>
      </w:r>
      <w:r>
        <w:rPr>
          <w:rFonts w:hint="eastAsia"/>
        </w:rPr>
        <w:t>громадських</w:t>
      </w:r>
      <w:r>
        <w:t></w:t>
      </w:r>
      <w:r>
        <w:rPr>
          <w:rFonts w:hint="eastAsia"/>
        </w:rPr>
        <w:t>ініціатив</w:t>
      </w:r>
      <w:r>
        <w:t></w:t>
      </w:r>
      <w:r>
        <w:rPr>
          <w:rFonts w:hint="eastAsia"/>
        </w:rPr>
        <w:t>і</w:t>
      </w:r>
      <w:r>
        <w:t></w:t>
      </w:r>
      <w:r>
        <w:rPr>
          <w:rFonts w:hint="eastAsia"/>
        </w:rPr>
        <w:t>творчих</w:t>
      </w:r>
      <w:r>
        <w:t></w:t>
      </w:r>
      <w:r>
        <w:rPr>
          <w:rFonts w:hint="eastAsia"/>
        </w:rPr>
        <w:t>спілок</w:t>
      </w:r>
      <w:r>
        <w:t></w:t>
      </w:r>
      <w:r>
        <w:rPr>
          <w:rFonts w:hint="eastAsia"/>
        </w:rPr>
        <w:t>регіону</w:t>
      </w:r>
      <w:r>
        <w:t></w:t>
      </w:r>
      <w:r>
        <w:rPr>
          <w:rFonts w:hint="eastAsia"/>
        </w:rPr>
        <w:t>на</w:t>
      </w:r>
      <w:r>
        <w:t></w:t>
      </w:r>
      <w:r>
        <w:rPr>
          <w:rFonts w:hint="eastAsia"/>
        </w:rPr>
        <w:t>становлення</w:t>
      </w:r>
      <w:r>
        <w:t></w:t>
      </w:r>
      <w:r>
        <w:rPr>
          <w:rFonts w:hint="eastAsia"/>
        </w:rPr>
        <w:t>культурно</w:t>
      </w:r>
      <w:r>
        <w:t></w:t>
      </w:r>
      <w:r>
        <w:rPr>
          <w:rFonts w:hint="eastAsia"/>
        </w:rPr>
        <w:t>мистецького</w:t>
      </w:r>
      <w:r>
        <w:t></w:t>
      </w:r>
      <w:r>
        <w:rPr>
          <w:rFonts w:hint="eastAsia"/>
        </w:rPr>
        <w:t>процесу</w:t>
      </w:r>
      <w:r>
        <w:t></w:t>
      </w:r>
      <w:r>
        <w:rPr>
          <w:rFonts w:hint="eastAsia"/>
        </w:rPr>
        <w:t>в</w:t>
      </w:r>
      <w:r>
        <w:t></w:t>
      </w:r>
      <w:r>
        <w:rPr>
          <w:rFonts w:hint="eastAsia"/>
        </w:rPr>
        <w:t>період</w:t>
      </w:r>
      <w:r>
        <w:t></w:t>
      </w:r>
      <w:r>
        <w:rPr>
          <w:rFonts w:hint="eastAsia"/>
        </w:rPr>
        <w:t>незалежності</w:t>
      </w:r>
      <w:r>
        <w:t></w:t>
      </w:r>
    </w:p>
    <w:p w:rsidR="00634198" w:rsidRDefault="00634198" w:rsidP="00634198">
      <w:r>
        <w:rPr>
          <w:rFonts w:hint="eastAsia"/>
        </w:rPr>
        <w:t>–</w:t>
      </w:r>
      <w:r>
        <w:t></w:t>
      </w:r>
      <w:r>
        <w:rPr>
          <w:rFonts w:hint="eastAsia"/>
        </w:rPr>
        <w:t>простежити</w:t>
      </w:r>
      <w:r>
        <w:t></w:t>
      </w:r>
      <w:r>
        <w:rPr>
          <w:rFonts w:hint="eastAsia"/>
        </w:rPr>
        <w:t>трансформаційні</w:t>
      </w:r>
      <w:r>
        <w:t></w:t>
      </w:r>
      <w:r>
        <w:rPr>
          <w:rFonts w:hint="eastAsia"/>
        </w:rPr>
        <w:t>процеси</w:t>
      </w:r>
      <w:r>
        <w:t></w:t>
      </w:r>
      <w:r>
        <w:rPr>
          <w:rFonts w:hint="eastAsia"/>
        </w:rPr>
        <w:t>в</w:t>
      </w:r>
      <w:r>
        <w:t></w:t>
      </w:r>
      <w:r>
        <w:rPr>
          <w:rFonts w:hint="eastAsia"/>
        </w:rPr>
        <w:t>мережі</w:t>
      </w:r>
      <w:r>
        <w:t></w:t>
      </w:r>
      <w:r>
        <w:rPr>
          <w:rFonts w:hint="eastAsia"/>
        </w:rPr>
        <w:t>установ</w:t>
      </w:r>
      <w:r>
        <w:t></w:t>
      </w:r>
      <w:r>
        <w:rPr>
          <w:rFonts w:hint="eastAsia"/>
        </w:rPr>
        <w:t>культури</w:t>
      </w:r>
      <w:r>
        <w:t></w:t>
      </w:r>
      <w:r>
        <w:rPr>
          <w:rFonts w:hint="eastAsia"/>
        </w:rPr>
        <w:t>і</w:t>
      </w:r>
      <w:r>
        <w:t></w:t>
      </w:r>
      <w:r>
        <w:rPr>
          <w:rFonts w:hint="eastAsia"/>
        </w:rPr>
        <w:t>центрів</w:t>
      </w:r>
      <w:r>
        <w:t></w:t>
      </w:r>
      <w:r>
        <w:rPr>
          <w:rFonts w:hint="eastAsia"/>
        </w:rPr>
        <w:t>дозвілля</w:t>
      </w:r>
      <w:r>
        <w:t></w:t>
      </w:r>
      <w:r>
        <w:t></w:t>
      </w:r>
      <w:r>
        <w:rPr>
          <w:rFonts w:hint="eastAsia"/>
        </w:rPr>
        <w:t>музейній</w:t>
      </w:r>
      <w:r>
        <w:t></w:t>
      </w:r>
      <w:r>
        <w:rPr>
          <w:rFonts w:hint="eastAsia"/>
        </w:rPr>
        <w:t>та</w:t>
      </w:r>
      <w:r>
        <w:t></w:t>
      </w:r>
      <w:r>
        <w:rPr>
          <w:rFonts w:hint="eastAsia"/>
        </w:rPr>
        <w:t>бібліотечній</w:t>
      </w:r>
      <w:r>
        <w:t></w:t>
      </w:r>
      <w:r>
        <w:rPr>
          <w:rFonts w:hint="eastAsia"/>
        </w:rPr>
        <w:t>галузях</w:t>
      </w:r>
      <w:r>
        <w:t></w:t>
      </w:r>
      <w:r>
        <w:rPr>
          <w:rFonts w:hint="eastAsia"/>
        </w:rPr>
        <w:t>регіону</w:t>
      </w:r>
      <w:r>
        <w:t></w:t>
      </w:r>
    </w:p>
    <w:p w:rsidR="00634198" w:rsidRDefault="00634198" w:rsidP="00634198">
      <w:r>
        <w:rPr>
          <w:rFonts w:hint="eastAsia"/>
        </w:rPr>
        <w:t>–</w:t>
      </w:r>
      <w:r>
        <w:t></w:t>
      </w:r>
      <w:r>
        <w:rPr>
          <w:rFonts w:hint="eastAsia"/>
        </w:rPr>
        <w:t>визначити</w:t>
      </w:r>
      <w:r>
        <w:t></w:t>
      </w:r>
      <w:r>
        <w:rPr>
          <w:rFonts w:hint="eastAsia"/>
        </w:rPr>
        <w:t>роль</w:t>
      </w:r>
      <w:r>
        <w:t></w:t>
      </w:r>
      <w:r>
        <w:rPr>
          <w:rFonts w:hint="eastAsia"/>
        </w:rPr>
        <w:t>засобів</w:t>
      </w:r>
      <w:r>
        <w:t></w:t>
      </w:r>
      <w:r>
        <w:rPr>
          <w:rFonts w:hint="eastAsia"/>
        </w:rPr>
        <w:t>масової</w:t>
      </w:r>
      <w:r>
        <w:t></w:t>
      </w:r>
      <w:r>
        <w:rPr>
          <w:rFonts w:hint="eastAsia"/>
        </w:rPr>
        <w:t>інформації</w:t>
      </w:r>
      <w:r>
        <w:t></w:t>
      </w:r>
      <w:r>
        <w:t></w:t>
      </w:r>
      <w:r>
        <w:rPr>
          <w:rFonts w:hint="eastAsia"/>
        </w:rPr>
        <w:t>ЗМІ</w:t>
      </w:r>
      <w:r>
        <w:t></w:t>
      </w:r>
      <w:r>
        <w:t></w:t>
      </w:r>
      <w:r>
        <w:rPr>
          <w:rFonts w:hint="eastAsia"/>
        </w:rPr>
        <w:t>як</w:t>
      </w:r>
      <w:r>
        <w:t></w:t>
      </w:r>
      <w:r>
        <w:rPr>
          <w:rFonts w:hint="eastAsia"/>
        </w:rPr>
        <w:t>фактора</w:t>
      </w:r>
      <w:r>
        <w:t></w:t>
      </w:r>
      <w:r>
        <w:rPr>
          <w:rFonts w:hint="eastAsia"/>
        </w:rPr>
        <w:t>формування</w:t>
      </w:r>
      <w:r>
        <w:t></w:t>
      </w:r>
      <w:r>
        <w:rPr>
          <w:rFonts w:hint="eastAsia"/>
        </w:rPr>
        <w:t>соціокультурного</w:t>
      </w:r>
      <w:r>
        <w:t></w:t>
      </w:r>
      <w:r>
        <w:rPr>
          <w:rFonts w:hint="eastAsia"/>
        </w:rPr>
        <w:t>простору</w:t>
      </w:r>
      <w:r>
        <w:t></w:t>
      </w:r>
      <w:r>
        <w:rPr>
          <w:rFonts w:hint="eastAsia"/>
        </w:rPr>
        <w:t>Вінниччини</w:t>
      </w:r>
      <w:r>
        <w:t></w:t>
      </w:r>
    </w:p>
    <w:p w:rsidR="00634198" w:rsidRDefault="00634198" w:rsidP="00634198">
      <w:r>
        <w:rPr>
          <w:rFonts w:hint="eastAsia"/>
        </w:rPr>
        <w:t>–</w:t>
      </w:r>
      <w:r>
        <w:t></w:t>
      </w:r>
      <w:r>
        <w:rPr>
          <w:rFonts w:hint="eastAsia"/>
        </w:rPr>
        <w:t>прослідкувати</w:t>
      </w:r>
      <w:r>
        <w:t></w:t>
      </w:r>
      <w:r>
        <w:rPr>
          <w:rFonts w:hint="eastAsia"/>
        </w:rPr>
        <w:t>аспекти</w:t>
      </w:r>
      <w:r>
        <w:t></w:t>
      </w:r>
      <w:r>
        <w:rPr>
          <w:rFonts w:hint="eastAsia"/>
        </w:rPr>
        <w:t>спадкоємності</w:t>
      </w:r>
      <w:r>
        <w:t></w:t>
      </w:r>
      <w:r>
        <w:rPr>
          <w:rFonts w:hint="eastAsia"/>
        </w:rPr>
        <w:t>мистецьких</w:t>
      </w:r>
      <w:r>
        <w:t></w:t>
      </w:r>
      <w:r>
        <w:rPr>
          <w:rFonts w:hint="eastAsia"/>
        </w:rPr>
        <w:t>традицій</w:t>
      </w:r>
      <w:r>
        <w:t></w:t>
      </w:r>
      <w:r>
        <w:rPr>
          <w:rFonts w:hint="eastAsia"/>
        </w:rPr>
        <w:t>на</w:t>
      </w:r>
      <w:r>
        <w:t></w:t>
      </w:r>
      <w:r>
        <w:rPr>
          <w:rFonts w:hint="eastAsia"/>
        </w:rPr>
        <w:t>Вінниччині</w:t>
      </w:r>
      <w:r>
        <w:t></w:t>
      </w:r>
      <w:r>
        <w:rPr>
          <w:rFonts w:hint="eastAsia"/>
        </w:rPr>
        <w:t>в</w:t>
      </w:r>
      <w:r>
        <w:t></w:t>
      </w:r>
      <w:r>
        <w:rPr>
          <w:rFonts w:hint="eastAsia"/>
        </w:rPr>
        <w:t>музично</w:t>
      </w:r>
      <w:r>
        <w:t></w:t>
      </w:r>
      <w:r>
        <w:rPr>
          <w:rFonts w:hint="eastAsia"/>
        </w:rPr>
        <w:t>виконавській</w:t>
      </w:r>
      <w:r>
        <w:t></w:t>
      </w:r>
      <w:r>
        <w:t></w:t>
      </w:r>
      <w:r>
        <w:rPr>
          <w:rFonts w:hint="eastAsia"/>
        </w:rPr>
        <w:t>театральній</w:t>
      </w:r>
      <w:r>
        <w:t></w:t>
      </w:r>
      <w:r>
        <w:rPr>
          <w:rFonts w:hint="eastAsia"/>
        </w:rPr>
        <w:t>та</w:t>
      </w:r>
      <w:r>
        <w:t></w:t>
      </w:r>
      <w:r>
        <w:rPr>
          <w:rFonts w:hint="eastAsia"/>
        </w:rPr>
        <w:t>культурно</w:t>
      </w:r>
      <w:r>
        <w:t></w:t>
      </w:r>
      <w:r>
        <w:rPr>
          <w:rFonts w:hint="eastAsia"/>
        </w:rPr>
        <w:t>освітній</w:t>
      </w:r>
      <w:r>
        <w:t></w:t>
      </w:r>
      <w:r>
        <w:rPr>
          <w:rFonts w:hint="eastAsia"/>
        </w:rPr>
        <w:t>сферах</w:t>
      </w:r>
      <w:r>
        <w:t></w:t>
      </w:r>
    </w:p>
    <w:p w:rsidR="00634198" w:rsidRDefault="00634198" w:rsidP="00634198">
      <w:r>
        <w:rPr>
          <w:rFonts w:hint="eastAsia"/>
        </w:rPr>
        <w:t>–</w:t>
      </w:r>
      <w:r>
        <w:t></w:t>
      </w:r>
      <w:r>
        <w:rPr>
          <w:rFonts w:hint="eastAsia"/>
        </w:rPr>
        <w:t>з’ясувати</w:t>
      </w:r>
      <w:r>
        <w:t></w:t>
      </w:r>
      <w:r>
        <w:rPr>
          <w:rFonts w:hint="eastAsia"/>
        </w:rPr>
        <w:t>специфіку</w:t>
      </w:r>
      <w:r>
        <w:t></w:t>
      </w:r>
      <w:r>
        <w:rPr>
          <w:rFonts w:hint="eastAsia"/>
        </w:rPr>
        <w:t>міжкультурної</w:t>
      </w:r>
      <w:r>
        <w:t></w:t>
      </w:r>
      <w:r>
        <w:rPr>
          <w:rFonts w:hint="eastAsia"/>
        </w:rPr>
        <w:t>комунікації</w:t>
      </w:r>
      <w:r>
        <w:t></w:t>
      </w:r>
      <w:r>
        <w:t></w:t>
      </w:r>
      <w:r>
        <w:rPr>
          <w:rFonts w:hint="eastAsia"/>
        </w:rPr>
        <w:t>конкурсно</w:t>
      </w:r>
      <w:r>
        <w:t></w:t>
      </w:r>
      <w:r>
        <w:rPr>
          <w:rFonts w:hint="eastAsia"/>
        </w:rPr>
        <w:t>фестивального</w:t>
      </w:r>
      <w:r>
        <w:t></w:t>
      </w:r>
      <w:r>
        <w:rPr>
          <w:rFonts w:hint="eastAsia"/>
        </w:rPr>
        <w:t>руху</w:t>
      </w:r>
      <w:r>
        <w:t></w:t>
      </w:r>
      <w:r>
        <w:rPr>
          <w:rFonts w:hint="eastAsia"/>
        </w:rPr>
        <w:t>та</w:t>
      </w:r>
      <w:r>
        <w:t></w:t>
      </w:r>
      <w:r>
        <w:rPr>
          <w:rFonts w:hint="eastAsia"/>
        </w:rPr>
        <w:t>виставкової</w:t>
      </w:r>
      <w:r>
        <w:t></w:t>
      </w:r>
      <w:r>
        <w:rPr>
          <w:rFonts w:hint="eastAsia"/>
        </w:rPr>
        <w:t>практики</w:t>
      </w:r>
      <w:r>
        <w:t></w:t>
      </w:r>
      <w:r>
        <w:rPr>
          <w:rFonts w:hint="eastAsia"/>
        </w:rPr>
        <w:t>як</w:t>
      </w:r>
      <w:r>
        <w:t></w:t>
      </w:r>
      <w:r>
        <w:rPr>
          <w:rFonts w:hint="eastAsia"/>
        </w:rPr>
        <w:t>активних</w:t>
      </w:r>
      <w:r>
        <w:t></w:t>
      </w:r>
      <w:r>
        <w:rPr>
          <w:rFonts w:hint="eastAsia"/>
        </w:rPr>
        <w:t>форм</w:t>
      </w:r>
      <w:r>
        <w:t></w:t>
      </w:r>
      <w:r>
        <w:rPr>
          <w:rFonts w:hint="eastAsia"/>
        </w:rPr>
        <w:t>вияву</w:t>
      </w:r>
      <w:r>
        <w:t></w:t>
      </w:r>
      <w:r>
        <w:rPr>
          <w:rFonts w:hint="eastAsia"/>
        </w:rPr>
        <w:t>культурно</w:t>
      </w:r>
      <w:r>
        <w:t></w:t>
      </w:r>
      <w:r>
        <w:rPr>
          <w:rFonts w:hint="eastAsia"/>
        </w:rPr>
        <w:t>мистецької</w:t>
      </w:r>
      <w:r>
        <w:t></w:t>
      </w:r>
      <w:r>
        <w:rPr>
          <w:rFonts w:hint="eastAsia"/>
        </w:rPr>
        <w:t>ініціативи</w:t>
      </w:r>
      <w:r>
        <w:t></w:t>
      </w:r>
      <w:r>
        <w:rPr>
          <w:rFonts w:hint="eastAsia"/>
        </w:rPr>
        <w:t>періоду</w:t>
      </w:r>
      <w:r>
        <w:t></w:t>
      </w:r>
      <w:r>
        <w:rPr>
          <w:rFonts w:hint="eastAsia"/>
        </w:rPr>
        <w:t>незалежності</w:t>
      </w:r>
      <w:r>
        <w:t></w:t>
      </w:r>
      <w:r>
        <w:rPr>
          <w:rFonts w:hint="eastAsia"/>
        </w:rPr>
        <w:t>України</w:t>
      </w:r>
      <w:r>
        <w:t></w:t>
      </w:r>
    </w:p>
    <w:p w:rsidR="00634198" w:rsidRDefault="00634198" w:rsidP="00634198">
      <w:r>
        <w:rPr>
          <w:rFonts w:hint="eastAsia"/>
        </w:rPr>
        <w:t>–</w:t>
      </w:r>
      <w:r>
        <w:t></w:t>
      </w:r>
      <w:r>
        <w:rPr>
          <w:rFonts w:hint="eastAsia"/>
        </w:rPr>
        <w:t>обґрунтувати</w:t>
      </w:r>
      <w:r>
        <w:t></w:t>
      </w:r>
      <w:r>
        <w:rPr>
          <w:rFonts w:hint="eastAsia"/>
        </w:rPr>
        <w:t>системну</w:t>
      </w:r>
      <w:r>
        <w:t></w:t>
      </w:r>
      <w:r>
        <w:rPr>
          <w:rFonts w:hint="eastAsia"/>
        </w:rPr>
        <w:t>структуру</w:t>
      </w:r>
      <w:r>
        <w:t></w:t>
      </w:r>
      <w:r>
        <w:rPr>
          <w:rFonts w:hint="eastAsia"/>
        </w:rPr>
        <w:t>культурно</w:t>
      </w:r>
      <w:r>
        <w:t></w:t>
      </w:r>
      <w:r>
        <w:rPr>
          <w:rFonts w:hint="eastAsia"/>
        </w:rPr>
        <w:t>мистецького</w:t>
      </w:r>
      <w:r>
        <w:t></w:t>
      </w:r>
      <w:r>
        <w:rPr>
          <w:rFonts w:hint="eastAsia"/>
        </w:rPr>
        <w:t>життя</w:t>
      </w:r>
      <w:r>
        <w:t></w:t>
      </w:r>
      <w:r>
        <w:rPr>
          <w:rFonts w:hint="eastAsia"/>
        </w:rPr>
        <w:t>на</w:t>
      </w:r>
      <w:r>
        <w:t></w:t>
      </w:r>
      <w:r>
        <w:rPr>
          <w:rFonts w:hint="eastAsia"/>
        </w:rPr>
        <w:t>Вінниччині</w:t>
      </w:r>
      <w:r>
        <w:t></w:t>
      </w:r>
      <w:r>
        <w:rPr>
          <w:rFonts w:hint="eastAsia"/>
        </w:rPr>
        <w:t>як</w:t>
      </w:r>
      <w:r>
        <w:t></w:t>
      </w:r>
      <w:r>
        <w:rPr>
          <w:rFonts w:hint="eastAsia"/>
        </w:rPr>
        <w:t>складової</w:t>
      </w:r>
      <w:r>
        <w:t></w:t>
      </w:r>
      <w:r>
        <w:rPr>
          <w:rFonts w:hint="eastAsia"/>
        </w:rPr>
        <w:t>частини</w:t>
      </w:r>
      <w:r>
        <w:t></w:t>
      </w:r>
      <w:r>
        <w:rPr>
          <w:rFonts w:hint="eastAsia"/>
        </w:rPr>
        <w:t>загальноукраїнського</w:t>
      </w:r>
      <w:r>
        <w:t></w:t>
      </w:r>
      <w:r>
        <w:rPr>
          <w:rFonts w:hint="eastAsia"/>
        </w:rPr>
        <w:t>надбання</w:t>
      </w:r>
      <w:r>
        <w:t></w:t>
      </w:r>
      <w:r>
        <w:t></w:t>
      </w:r>
      <w:r>
        <w:rPr>
          <w:rFonts w:hint="eastAsia"/>
        </w:rPr>
        <w:t>виявити</w:t>
      </w:r>
      <w:r>
        <w:t></w:t>
      </w:r>
      <w:r>
        <w:rPr>
          <w:rFonts w:hint="eastAsia"/>
        </w:rPr>
        <w:t>взаємозв’язки</w:t>
      </w:r>
      <w:r>
        <w:t></w:t>
      </w:r>
      <w:r>
        <w:rPr>
          <w:rFonts w:hint="eastAsia"/>
        </w:rPr>
        <w:t>її</w:t>
      </w:r>
      <w:r>
        <w:t></w:t>
      </w:r>
      <w:r>
        <w:rPr>
          <w:rFonts w:hint="eastAsia"/>
        </w:rPr>
        <w:t>компонентів</w:t>
      </w:r>
      <w:r>
        <w:t></w:t>
      </w:r>
    </w:p>
    <w:p w:rsidR="00634198" w:rsidRDefault="00634198" w:rsidP="00634198">
      <w:r>
        <w:rPr>
          <w:rFonts w:hint="eastAsia"/>
        </w:rPr>
        <w:t>Об’єктом</w:t>
      </w:r>
      <w:r>
        <w:t></w:t>
      </w:r>
      <w:r>
        <w:rPr>
          <w:rFonts w:hint="eastAsia"/>
        </w:rPr>
        <w:t>дослідження</w:t>
      </w:r>
      <w:r>
        <w:t></w:t>
      </w:r>
      <w:r>
        <w:rPr>
          <w:rFonts w:hint="eastAsia"/>
        </w:rPr>
        <w:t>є</w:t>
      </w:r>
      <w:r>
        <w:t></w:t>
      </w:r>
      <w:r>
        <w:rPr>
          <w:rFonts w:hint="eastAsia"/>
        </w:rPr>
        <w:t>культурно</w:t>
      </w:r>
      <w:r>
        <w:t></w:t>
      </w:r>
      <w:r>
        <w:rPr>
          <w:rFonts w:hint="eastAsia"/>
        </w:rPr>
        <w:t>мистецьке</w:t>
      </w:r>
      <w:r>
        <w:t></w:t>
      </w:r>
      <w:r>
        <w:rPr>
          <w:rFonts w:hint="eastAsia"/>
        </w:rPr>
        <w:t>життя</w:t>
      </w:r>
      <w:r>
        <w:t></w:t>
      </w:r>
      <w:r>
        <w:rPr>
          <w:rFonts w:hint="eastAsia"/>
        </w:rPr>
        <w:t>України</w:t>
      </w:r>
      <w:r>
        <w:t></w:t>
      </w:r>
      <w:r>
        <w:rPr>
          <w:rFonts w:hint="eastAsia"/>
        </w:rPr>
        <w:t>періоду</w:t>
      </w:r>
      <w:r>
        <w:t></w:t>
      </w:r>
      <w:r>
        <w:rPr>
          <w:rFonts w:hint="eastAsia"/>
        </w:rPr>
        <w:t>державної</w:t>
      </w:r>
      <w:r>
        <w:t></w:t>
      </w:r>
      <w:r>
        <w:rPr>
          <w:rFonts w:hint="eastAsia"/>
        </w:rPr>
        <w:t>незалежності</w:t>
      </w:r>
      <w:r>
        <w:t></w:t>
      </w:r>
    </w:p>
    <w:p w:rsidR="00634198" w:rsidRDefault="00634198" w:rsidP="00634198">
      <w:r>
        <w:rPr>
          <w:rFonts w:hint="eastAsia"/>
        </w:rPr>
        <w:t>Предмет</w:t>
      </w:r>
      <w:r>
        <w:t></w:t>
      </w:r>
      <w:r>
        <w:rPr>
          <w:rFonts w:hint="eastAsia"/>
        </w:rPr>
        <w:t>дослідження</w:t>
      </w:r>
      <w:r>
        <w:t></w:t>
      </w:r>
      <w:r>
        <w:rPr>
          <w:rFonts w:hint="eastAsia"/>
        </w:rPr>
        <w:t>–</w:t>
      </w:r>
      <w:r>
        <w:t></w:t>
      </w:r>
      <w:r>
        <w:rPr>
          <w:rFonts w:hint="eastAsia"/>
        </w:rPr>
        <w:t>соціокультурна</w:t>
      </w:r>
      <w:r>
        <w:t></w:t>
      </w:r>
      <w:r>
        <w:rPr>
          <w:rFonts w:hint="eastAsia"/>
        </w:rPr>
        <w:t>динаміка</w:t>
      </w:r>
      <w:r>
        <w:t></w:t>
      </w:r>
      <w:r>
        <w:rPr>
          <w:rFonts w:hint="eastAsia"/>
        </w:rPr>
        <w:t>розвитку</w:t>
      </w:r>
      <w:r>
        <w:t></w:t>
      </w:r>
      <w:r>
        <w:rPr>
          <w:rFonts w:hint="eastAsia"/>
        </w:rPr>
        <w:t>сучасної</w:t>
      </w:r>
      <w:r>
        <w:t></w:t>
      </w:r>
      <w:r>
        <w:rPr>
          <w:rFonts w:hint="eastAsia"/>
        </w:rPr>
        <w:t>Вінниччини</w:t>
      </w:r>
      <w:r>
        <w:t></w:t>
      </w:r>
    </w:p>
    <w:p w:rsidR="00634198" w:rsidRDefault="00634198" w:rsidP="00634198">
      <w:r>
        <w:rPr>
          <w:rFonts w:hint="eastAsia"/>
        </w:rPr>
        <w:t>Хронологічні</w:t>
      </w:r>
      <w:r>
        <w:t></w:t>
      </w:r>
      <w:r>
        <w:rPr>
          <w:rFonts w:hint="eastAsia"/>
        </w:rPr>
        <w:t>межі</w:t>
      </w:r>
      <w:r>
        <w:t></w:t>
      </w:r>
      <w:r>
        <w:rPr>
          <w:rFonts w:hint="eastAsia"/>
        </w:rPr>
        <w:t>роботи</w:t>
      </w:r>
      <w:r>
        <w:t></w:t>
      </w:r>
      <w:r>
        <w:rPr>
          <w:rFonts w:hint="eastAsia"/>
        </w:rPr>
        <w:t>охоплюють</w:t>
      </w:r>
      <w:r>
        <w:t></w:t>
      </w:r>
      <w:r>
        <w:rPr>
          <w:rFonts w:hint="eastAsia"/>
        </w:rPr>
        <w:t>період</w:t>
      </w:r>
      <w:r>
        <w:t></w:t>
      </w:r>
      <w:r>
        <w:rPr>
          <w:rFonts w:hint="eastAsia"/>
        </w:rPr>
        <w:t>державної</w:t>
      </w:r>
      <w:r>
        <w:t></w:t>
      </w:r>
      <w:r>
        <w:rPr>
          <w:rFonts w:hint="eastAsia"/>
        </w:rPr>
        <w:t>незалежності</w:t>
      </w:r>
      <w:r>
        <w:t></w:t>
      </w:r>
      <w:r>
        <w:rPr>
          <w:rFonts w:hint="eastAsia"/>
        </w:rPr>
        <w:t>України</w:t>
      </w:r>
      <w:r>
        <w:t></w:t>
      </w:r>
      <w:r>
        <w:t></w:t>
      </w:r>
      <w:r>
        <w:rPr>
          <w:rFonts w:hint="eastAsia"/>
        </w:rPr>
        <w:t>від</w:t>
      </w:r>
      <w:r>
        <w:t></w:t>
      </w:r>
      <w:r>
        <w:t></w:t>
      </w:r>
      <w:r>
        <w:t></w:t>
      </w:r>
      <w:r>
        <w:t></w:t>
      </w:r>
      <w:r>
        <w:t></w:t>
      </w:r>
      <w:r>
        <w:t></w:t>
      </w:r>
      <w:r>
        <w:rPr>
          <w:rFonts w:hint="eastAsia"/>
        </w:rPr>
        <w:t>р</w:t>
      </w:r>
      <w:r>
        <w:t></w:t>
      </w:r>
      <w:r>
        <w:t></w:t>
      </w:r>
      <w:r>
        <w:rPr>
          <w:rFonts w:hint="eastAsia"/>
        </w:rPr>
        <w:t>до</w:t>
      </w:r>
      <w:r>
        <w:t></w:t>
      </w:r>
      <w:r>
        <w:rPr>
          <w:rFonts w:hint="eastAsia"/>
        </w:rPr>
        <w:t>сьогодення</w:t>
      </w:r>
      <w:r>
        <w:t></w:t>
      </w:r>
      <w:r>
        <w:t></w:t>
      </w:r>
      <w:r>
        <w:t></w:t>
      </w:r>
      <w:r>
        <w:rPr>
          <w:rFonts w:hint="eastAsia"/>
        </w:rPr>
        <w:t>коли</w:t>
      </w:r>
      <w:r>
        <w:t></w:t>
      </w:r>
      <w:r>
        <w:rPr>
          <w:rFonts w:hint="eastAsia"/>
        </w:rPr>
        <w:t>на</w:t>
      </w:r>
      <w:r>
        <w:t></w:t>
      </w:r>
      <w:r>
        <w:rPr>
          <w:rFonts w:hint="eastAsia"/>
        </w:rPr>
        <w:t>зміну</w:t>
      </w:r>
      <w:r>
        <w:t></w:t>
      </w:r>
      <w:r>
        <w:rPr>
          <w:rFonts w:hint="eastAsia"/>
        </w:rPr>
        <w:t>радянській</w:t>
      </w:r>
      <w:r>
        <w:t></w:t>
      </w:r>
      <w:r>
        <w:rPr>
          <w:rFonts w:hint="eastAsia"/>
        </w:rPr>
        <w:t>ідеології</w:t>
      </w:r>
      <w:r>
        <w:t></w:t>
      </w:r>
      <w:r>
        <w:rPr>
          <w:rFonts w:hint="eastAsia"/>
        </w:rPr>
        <w:t>прийшла</w:t>
      </w:r>
      <w:r>
        <w:t></w:t>
      </w:r>
      <w:r>
        <w:rPr>
          <w:rFonts w:hint="eastAsia"/>
        </w:rPr>
        <w:t>демократична</w:t>
      </w:r>
      <w:r>
        <w:t></w:t>
      </w:r>
      <w:r>
        <w:rPr>
          <w:rFonts w:hint="eastAsia"/>
        </w:rPr>
        <w:t>форма</w:t>
      </w:r>
      <w:r>
        <w:t></w:t>
      </w:r>
      <w:r>
        <w:rPr>
          <w:rFonts w:hint="eastAsia"/>
        </w:rPr>
        <w:t>управління</w:t>
      </w:r>
      <w:r>
        <w:t></w:t>
      </w:r>
      <w:r>
        <w:rPr>
          <w:rFonts w:hint="eastAsia"/>
        </w:rPr>
        <w:t>державою</w:t>
      </w:r>
      <w:r>
        <w:t></w:t>
      </w:r>
      <w:r>
        <w:t></w:t>
      </w:r>
      <w:r>
        <w:rPr>
          <w:rFonts w:hint="eastAsia"/>
        </w:rPr>
        <w:t>що</w:t>
      </w:r>
      <w:r>
        <w:t></w:t>
      </w:r>
      <w:r>
        <w:rPr>
          <w:rFonts w:hint="eastAsia"/>
        </w:rPr>
        <w:t>зумовило</w:t>
      </w:r>
      <w:r>
        <w:t></w:t>
      </w:r>
      <w:r>
        <w:rPr>
          <w:rFonts w:hint="eastAsia"/>
        </w:rPr>
        <w:t>повернення</w:t>
      </w:r>
      <w:r>
        <w:t></w:t>
      </w:r>
      <w:r>
        <w:rPr>
          <w:rFonts w:hint="eastAsia"/>
        </w:rPr>
        <w:t>до</w:t>
      </w:r>
      <w:r>
        <w:t></w:t>
      </w:r>
      <w:r>
        <w:rPr>
          <w:rFonts w:hint="eastAsia"/>
        </w:rPr>
        <w:t>національної</w:t>
      </w:r>
      <w:r>
        <w:t></w:t>
      </w:r>
      <w:r>
        <w:rPr>
          <w:rFonts w:hint="eastAsia"/>
        </w:rPr>
        <w:t>та</w:t>
      </w:r>
      <w:r>
        <w:t></w:t>
      </w:r>
      <w:r>
        <w:rPr>
          <w:rFonts w:hint="eastAsia"/>
        </w:rPr>
        <w:t>духовної</w:t>
      </w:r>
      <w:r>
        <w:t></w:t>
      </w:r>
      <w:r>
        <w:rPr>
          <w:rFonts w:hint="eastAsia"/>
        </w:rPr>
        <w:t>історико</w:t>
      </w:r>
      <w:r>
        <w:t></w:t>
      </w:r>
      <w:r>
        <w:rPr>
          <w:rFonts w:hint="eastAsia"/>
        </w:rPr>
        <w:t>культурної</w:t>
      </w:r>
      <w:r>
        <w:t></w:t>
      </w:r>
      <w:r>
        <w:rPr>
          <w:rFonts w:hint="eastAsia"/>
        </w:rPr>
        <w:t>спадщини</w:t>
      </w:r>
      <w:r>
        <w:t></w:t>
      </w:r>
    </w:p>
    <w:p w:rsidR="00634198" w:rsidRDefault="00634198" w:rsidP="00634198">
      <w:r>
        <w:rPr>
          <w:rFonts w:hint="eastAsia"/>
        </w:rPr>
        <w:t>Теоретико</w:t>
      </w:r>
      <w:r>
        <w:t></w:t>
      </w:r>
      <w:r>
        <w:rPr>
          <w:rFonts w:hint="eastAsia"/>
        </w:rPr>
        <w:t>методологічною</w:t>
      </w:r>
      <w:r>
        <w:t></w:t>
      </w:r>
      <w:r>
        <w:rPr>
          <w:rFonts w:hint="eastAsia"/>
        </w:rPr>
        <w:t>основою</w:t>
      </w:r>
      <w:r>
        <w:t></w:t>
      </w:r>
      <w:r>
        <w:rPr>
          <w:rFonts w:hint="eastAsia"/>
        </w:rPr>
        <w:t>дослідження</w:t>
      </w:r>
      <w:r>
        <w:t></w:t>
      </w:r>
      <w:r>
        <w:rPr>
          <w:rFonts w:hint="eastAsia"/>
        </w:rPr>
        <w:t>став</w:t>
      </w:r>
      <w:r>
        <w:t></w:t>
      </w:r>
      <w:r>
        <w:rPr>
          <w:rFonts w:hint="eastAsia"/>
        </w:rPr>
        <w:t>системний</w:t>
      </w:r>
      <w:r>
        <w:t></w:t>
      </w:r>
      <w:r>
        <w:rPr>
          <w:rFonts w:hint="eastAsia"/>
        </w:rPr>
        <w:t>підхід</w:t>
      </w:r>
      <w:r>
        <w:t></w:t>
      </w:r>
      <w:r>
        <w:rPr>
          <w:rFonts w:hint="eastAsia"/>
        </w:rPr>
        <w:t>і</w:t>
      </w:r>
      <w:r>
        <w:t></w:t>
      </w:r>
      <w:r>
        <w:rPr>
          <w:rFonts w:hint="eastAsia"/>
        </w:rPr>
        <w:t>принцип</w:t>
      </w:r>
      <w:r>
        <w:t></w:t>
      </w:r>
      <w:r>
        <w:rPr>
          <w:rFonts w:hint="eastAsia"/>
        </w:rPr>
        <w:t>історизму</w:t>
      </w:r>
      <w:r>
        <w:t></w:t>
      </w:r>
      <w:r>
        <w:t></w:t>
      </w:r>
      <w:r>
        <w:rPr>
          <w:rFonts w:hint="eastAsia"/>
        </w:rPr>
        <w:t>які</w:t>
      </w:r>
      <w:r>
        <w:t></w:t>
      </w:r>
      <w:r>
        <w:rPr>
          <w:rFonts w:hint="eastAsia"/>
        </w:rPr>
        <w:t>дозволяють</w:t>
      </w:r>
      <w:r>
        <w:t></w:t>
      </w:r>
      <w:r>
        <w:rPr>
          <w:rFonts w:hint="eastAsia"/>
        </w:rPr>
        <w:t>розглядати</w:t>
      </w:r>
      <w:r>
        <w:t></w:t>
      </w:r>
      <w:r>
        <w:rPr>
          <w:rFonts w:hint="eastAsia"/>
        </w:rPr>
        <w:t>культурно</w:t>
      </w:r>
      <w:r>
        <w:t></w:t>
      </w:r>
      <w:r>
        <w:rPr>
          <w:rFonts w:hint="eastAsia"/>
        </w:rPr>
        <w:t>мистецьке</w:t>
      </w:r>
      <w:r>
        <w:t></w:t>
      </w:r>
      <w:r>
        <w:rPr>
          <w:rFonts w:hint="eastAsia"/>
        </w:rPr>
        <w:t>життя</w:t>
      </w:r>
      <w:r>
        <w:t></w:t>
      </w:r>
      <w:r>
        <w:rPr>
          <w:rFonts w:hint="eastAsia"/>
        </w:rPr>
        <w:t>Вінниччини</w:t>
      </w:r>
      <w:r>
        <w:t></w:t>
      </w:r>
      <w:r>
        <w:rPr>
          <w:rFonts w:hint="eastAsia"/>
        </w:rPr>
        <w:t>як</w:t>
      </w:r>
      <w:r>
        <w:t></w:t>
      </w:r>
      <w:r>
        <w:rPr>
          <w:rFonts w:hint="eastAsia"/>
        </w:rPr>
        <w:t>складну</w:t>
      </w:r>
      <w:r>
        <w:t></w:t>
      </w:r>
      <w:r>
        <w:t></w:t>
      </w:r>
      <w:r>
        <w:rPr>
          <w:rFonts w:hint="eastAsia"/>
        </w:rPr>
        <w:t>багатофункціональну</w:t>
      </w:r>
      <w:r>
        <w:t></w:t>
      </w:r>
      <w:r>
        <w:rPr>
          <w:rFonts w:hint="eastAsia"/>
        </w:rPr>
        <w:t>систему</w:t>
      </w:r>
      <w:r>
        <w:t></w:t>
      </w:r>
      <w:r>
        <w:rPr>
          <w:rFonts w:hint="eastAsia"/>
        </w:rPr>
        <w:t>в</w:t>
      </w:r>
      <w:r>
        <w:t></w:t>
      </w:r>
      <w:r>
        <w:rPr>
          <w:rFonts w:hint="eastAsia"/>
        </w:rPr>
        <w:t>контексті</w:t>
      </w:r>
      <w:r>
        <w:t></w:t>
      </w:r>
      <w:r>
        <w:rPr>
          <w:rFonts w:hint="eastAsia"/>
        </w:rPr>
        <w:t>певного</w:t>
      </w:r>
      <w:r>
        <w:t></w:t>
      </w:r>
      <w:r>
        <w:rPr>
          <w:rFonts w:hint="eastAsia"/>
        </w:rPr>
        <w:t>історичного</w:t>
      </w:r>
      <w:r>
        <w:t></w:t>
      </w:r>
      <w:r>
        <w:rPr>
          <w:rFonts w:hint="eastAsia"/>
        </w:rPr>
        <w:t>етапу</w:t>
      </w:r>
      <w:r>
        <w:t></w:t>
      </w:r>
      <w:r>
        <w:rPr>
          <w:rFonts w:hint="eastAsia"/>
        </w:rPr>
        <w:t>національної</w:t>
      </w:r>
      <w:r>
        <w:t></w:t>
      </w:r>
      <w:r>
        <w:rPr>
          <w:rFonts w:hint="eastAsia"/>
        </w:rPr>
        <w:t>культури</w:t>
      </w:r>
      <w:r>
        <w:t></w:t>
      </w:r>
      <w:r>
        <w:rPr>
          <w:rFonts w:hint="eastAsia"/>
        </w:rPr>
        <w:t>в</w:t>
      </w:r>
      <w:r>
        <w:t></w:t>
      </w:r>
      <w:r>
        <w:rPr>
          <w:rFonts w:hint="eastAsia"/>
        </w:rPr>
        <w:t>залежності</w:t>
      </w:r>
      <w:r>
        <w:t></w:t>
      </w:r>
      <w:r>
        <w:rPr>
          <w:rFonts w:hint="eastAsia"/>
        </w:rPr>
        <w:t>від</w:t>
      </w:r>
      <w:r>
        <w:t></w:t>
      </w:r>
      <w:r>
        <w:rPr>
          <w:rFonts w:hint="eastAsia"/>
        </w:rPr>
        <w:t>об’єктивних</w:t>
      </w:r>
      <w:r>
        <w:t></w:t>
      </w:r>
      <w:r>
        <w:rPr>
          <w:rFonts w:hint="eastAsia"/>
        </w:rPr>
        <w:t>і</w:t>
      </w:r>
      <w:r>
        <w:t></w:t>
      </w:r>
      <w:r>
        <w:rPr>
          <w:rFonts w:hint="eastAsia"/>
        </w:rPr>
        <w:t>суб’єктивних</w:t>
      </w:r>
      <w:r>
        <w:t></w:t>
      </w:r>
      <w:r>
        <w:rPr>
          <w:rFonts w:hint="eastAsia"/>
        </w:rPr>
        <w:t>регіональних</w:t>
      </w:r>
      <w:r>
        <w:t></w:t>
      </w:r>
      <w:r>
        <w:rPr>
          <w:rFonts w:hint="eastAsia"/>
        </w:rPr>
        <w:t>чинників</w:t>
      </w:r>
      <w:r>
        <w:t></w:t>
      </w:r>
      <w:r>
        <w:t></w:t>
      </w:r>
      <w:r>
        <w:rPr>
          <w:rFonts w:hint="eastAsia"/>
        </w:rPr>
        <w:t>Соціокультурний</w:t>
      </w:r>
      <w:r>
        <w:t></w:t>
      </w:r>
      <w:r>
        <w:rPr>
          <w:rFonts w:hint="eastAsia"/>
        </w:rPr>
        <w:t>підхід</w:t>
      </w:r>
      <w:r>
        <w:t></w:t>
      </w:r>
      <w:r>
        <w:rPr>
          <w:rFonts w:hint="eastAsia"/>
        </w:rPr>
        <w:t>дозволив</w:t>
      </w:r>
      <w:r>
        <w:t></w:t>
      </w:r>
      <w:r>
        <w:rPr>
          <w:rFonts w:hint="eastAsia"/>
        </w:rPr>
        <w:t>розглядати</w:t>
      </w:r>
      <w:r>
        <w:t></w:t>
      </w:r>
      <w:r>
        <w:rPr>
          <w:rFonts w:hint="eastAsia"/>
        </w:rPr>
        <w:t>сучасне</w:t>
      </w:r>
      <w:r>
        <w:t></w:t>
      </w:r>
      <w:r>
        <w:rPr>
          <w:rFonts w:hint="eastAsia"/>
        </w:rPr>
        <w:t>суспільство</w:t>
      </w:r>
      <w:r>
        <w:t></w:t>
      </w:r>
      <w:r>
        <w:rPr>
          <w:rFonts w:hint="eastAsia"/>
        </w:rPr>
        <w:t>Вінниччини</w:t>
      </w:r>
      <w:r>
        <w:t></w:t>
      </w:r>
      <w:r>
        <w:rPr>
          <w:rFonts w:hint="eastAsia"/>
        </w:rPr>
        <w:t>як</w:t>
      </w:r>
      <w:r>
        <w:t></w:t>
      </w:r>
      <w:r>
        <w:rPr>
          <w:rFonts w:hint="eastAsia"/>
        </w:rPr>
        <w:t>єдність</w:t>
      </w:r>
      <w:r>
        <w:t></w:t>
      </w:r>
      <w:r>
        <w:rPr>
          <w:rFonts w:hint="eastAsia"/>
        </w:rPr>
        <w:t>культури</w:t>
      </w:r>
      <w:r>
        <w:t></w:t>
      </w:r>
      <w:r>
        <w:rPr>
          <w:rFonts w:hint="eastAsia"/>
        </w:rPr>
        <w:t>і</w:t>
      </w:r>
      <w:r>
        <w:t></w:t>
      </w:r>
      <w:r>
        <w:rPr>
          <w:rFonts w:hint="eastAsia"/>
        </w:rPr>
        <w:t>соціальності</w:t>
      </w:r>
      <w:r>
        <w:t></w:t>
      </w:r>
      <w:r>
        <w:t></w:t>
      </w:r>
      <w:r>
        <w:rPr>
          <w:rFonts w:hint="eastAsia"/>
        </w:rPr>
        <w:t>На</w:t>
      </w:r>
      <w:r>
        <w:t></w:t>
      </w:r>
      <w:r>
        <w:rPr>
          <w:rFonts w:hint="eastAsia"/>
        </w:rPr>
        <w:t>підставі</w:t>
      </w:r>
      <w:r>
        <w:t></w:t>
      </w:r>
      <w:r>
        <w:rPr>
          <w:rFonts w:hint="eastAsia"/>
        </w:rPr>
        <w:t>синергетичного</w:t>
      </w:r>
      <w:r>
        <w:t></w:t>
      </w:r>
      <w:r>
        <w:rPr>
          <w:rFonts w:hint="eastAsia"/>
        </w:rPr>
        <w:t>підходу</w:t>
      </w:r>
      <w:r>
        <w:t></w:t>
      </w:r>
      <w:r>
        <w:rPr>
          <w:rFonts w:hint="eastAsia"/>
        </w:rPr>
        <w:t>культурно</w:t>
      </w:r>
      <w:r>
        <w:t></w:t>
      </w:r>
      <w:r>
        <w:rPr>
          <w:rFonts w:hint="eastAsia"/>
        </w:rPr>
        <w:t>мистецьке</w:t>
      </w:r>
      <w:r>
        <w:t></w:t>
      </w:r>
      <w:r>
        <w:rPr>
          <w:rFonts w:hint="eastAsia"/>
        </w:rPr>
        <w:t>життя</w:t>
      </w:r>
      <w:r>
        <w:t></w:t>
      </w:r>
      <w:r>
        <w:rPr>
          <w:rFonts w:hint="eastAsia"/>
        </w:rPr>
        <w:t>регіону</w:t>
      </w:r>
      <w:r>
        <w:t></w:t>
      </w:r>
      <w:r>
        <w:rPr>
          <w:rFonts w:hint="eastAsia"/>
        </w:rPr>
        <w:t>подано</w:t>
      </w:r>
      <w:r>
        <w:t></w:t>
      </w:r>
      <w:r>
        <w:rPr>
          <w:rFonts w:hint="eastAsia"/>
        </w:rPr>
        <w:t>як</w:t>
      </w:r>
      <w:r>
        <w:t></w:t>
      </w:r>
      <w:r>
        <w:rPr>
          <w:rFonts w:hint="eastAsia"/>
        </w:rPr>
        <w:t>самоорганізовану</w:t>
      </w:r>
      <w:r>
        <w:t></w:t>
      </w:r>
      <w:r>
        <w:rPr>
          <w:rFonts w:hint="eastAsia"/>
        </w:rPr>
        <w:t>динамічну</w:t>
      </w:r>
      <w:r>
        <w:t></w:t>
      </w:r>
      <w:r>
        <w:rPr>
          <w:rFonts w:hint="eastAsia"/>
        </w:rPr>
        <w:t>систему</w:t>
      </w:r>
      <w:r>
        <w:t></w:t>
      </w:r>
      <w:r>
        <w:t></w:t>
      </w:r>
      <w:r>
        <w:rPr>
          <w:rFonts w:hint="eastAsia"/>
        </w:rPr>
        <w:t>що</w:t>
      </w:r>
      <w:r>
        <w:t></w:t>
      </w:r>
      <w:r>
        <w:rPr>
          <w:rFonts w:hint="eastAsia"/>
        </w:rPr>
        <w:t>має</w:t>
      </w:r>
      <w:r>
        <w:t></w:t>
      </w:r>
      <w:r>
        <w:rPr>
          <w:rFonts w:hint="eastAsia"/>
        </w:rPr>
        <w:t>здатність</w:t>
      </w:r>
      <w:r>
        <w:t></w:t>
      </w:r>
      <w:r>
        <w:rPr>
          <w:rFonts w:hint="eastAsia"/>
        </w:rPr>
        <w:t>до</w:t>
      </w:r>
      <w:r>
        <w:t></w:t>
      </w:r>
      <w:r>
        <w:rPr>
          <w:rFonts w:hint="eastAsia"/>
        </w:rPr>
        <w:t>саморозвитку</w:t>
      </w:r>
      <w:r>
        <w:t></w:t>
      </w:r>
      <w:r>
        <w:t></w:t>
      </w:r>
      <w:r>
        <w:rPr>
          <w:rFonts w:hint="eastAsia"/>
        </w:rPr>
        <w:t>Особливості</w:t>
      </w:r>
      <w:r>
        <w:t></w:t>
      </w:r>
      <w:r>
        <w:rPr>
          <w:rFonts w:hint="eastAsia"/>
        </w:rPr>
        <w:t>предмета</w:t>
      </w:r>
      <w:r>
        <w:t></w:t>
      </w:r>
      <w:r>
        <w:rPr>
          <w:rFonts w:hint="eastAsia"/>
        </w:rPr>
        <w:t>дослідження</w:t>
      </w:r>
      <w:r>
        <w:t></w:t>
      </w:r>
      <w:r>
        <w:rPr>
          <w:rFonts w:hint="eastAsia"/>
        </w:rPr>
        <w:t>спонукали</w:t>
      </w:r>
      <w:r>
        <w:t></w:t>
      </w:r>
      <w:r>
        <w:rPr>
          <w:rFonts w:hint="eastAsia"/>
        </w:rPr>
        <w:t>до</w:t>
      </w:r>
      <w:r>
        <w:t></w:t>
      </w:r>
      <w:r>
        <w:rPr>
          <w:rFonts w:hint="eastAsia"/>
        </w:rPr>
        <w:t>використання</w:t>
      </w:r>
      <w:r>
        <w:t></w:t>
      </w:r>
      <w:r>
        <w:rPr>
          <w:rFonts w:hint="eastAsia"/>
        </w:rPr>
        <w:t>теоретичних</w:t>
      </w:r>
      <w:r>
        <w:t></w:t>
      </w:r>
      <w:r>
        <w:t></w:t>
      </w:r>
      <w:r>
        <w:rPr>
          <w:rFonts w:hint="eastAsia"/>
        </w:rPr>
        <w:t>джерелознавчого</w:t>
      </w:r>
      <w:r>
        <w:t></w:t>
      </w:r>
      <w:r>
        <w:t></w:t>
      </w:r>
      <w:r>
        <w:rPr>
          <w:rFonts w:hint="eastAsia"/>
        </w:rPr>
        <w:t>діахронно</w:t>
      </w:r>
      <w:r>
        <w:t></w:t>
      </w:r>
      <w:r>
        <w:rPr>
          <w:rFonts w:hint="eastAsia"/>
        </w:rPr>
        <w:t>синхронного</w:t>
      </w:r>
      <w:r>
        <w:t></w:t>
      </w:r>
      <w:r>
        <w:t></w:t>
      </w:r>
      <w:r>
        <w:rPr>
          <w:rFonts w:hint="eastAsia"/>
        </w:rPr>
        <w:t>аналітичного</w:t>
      </w:r>
      <w:r>
        <w:t></w:t>
      </w:r>
      <w:r>
        <w:t></w:t>
      </w:r>
      <w:r>
        <w:rPr>
          <w:rFonts w:hint="eastAsia"/>
        </w:rPr>
        <w:t>хронологічного</w:t>
      </w:r>
      <w:r>
        <w:t></w:t>
      </w:r>
      <w:r>
        <w:t></w:t>
      </w:r>
      <w:r>
        <w:rPr>
          <w:rFonts w:hint="eastAsia"/>
        </w:rPr>
        <w:t>ретроспективного</w:t>
      </w:r>
      <w:r>
        <w:t></w:t>
      </w:r>
      <w:r>
        <w:t></w:t>
      </w:r>
      <w:r>
        <w:rPr>
          <w:rFonts w:hint="eastAsia"/>
        </w:rPr>
        <w:t>та</w:t>
      </w:r>
      <w:r>
        <w:t></w:t>
      </w:r>
      <w:r>
        <w:rPr>
          <w:rFonts w:hint="eastAsia"/>
        </w:rPr>
        <w:t>емпіричних</w:t>
      </w:r>
      <w:r>
        <w:t></w:t>
      </w:r>
      <w:r>
        <w:t></w:t>
      </w:r>
      <w:r>
        <w:rPr>
          <w:rFonts w:hint="eastAsia"/>
        </w:rPr>
        <w:t>спостереження</w:t>
      </w:r>
      <w:r>
        <w:t></w:t>
      </w:r>
      <w:r>
        <w:t></w:t>
      </w:r>
      <w:r>
        <w:rPr>
          <w:rFonts w:hint="eastAsia"/>
        </w:rPr>
        <w:t>аналіз</w:t>
      </w:r>
      <w:r>
        <w:t></w:t>
      </w:r>
      <w:r>
        <w:rPr>
          <w:rFonts w:hint="eastAsia"/>
        </w:rPr>
        <w:t>документів</w:t>
      </w:r>
      <w:r>
        <w:t></w:t>
      </w:r>
      <w:r>
        <w:t></w:t>
      </w:r>
      <w:r>
        <w:rPr>
          <w:rFonts w:hint="eastAsia"/>
        </w:rPr>
        <w:t>статистичне</w:t>
      </w:r>
      <w:r>
        <w:t></w:t>
      </w:r>
      <w:r>
        <w:rPr>
          <w:rFonts w:hint="eastAsia"/>
        </w:rPr>
        <w:t>узагальнення</w:t>
      </w:r>
      <w:r>
        <w:t></w:t>
      </w:r>
      <w:r>
        <w:t></w:t>
      </w:r>
      <w:r>
        <w:rPr>
          <w:rFonts w:hint="eastAsia"/>
        </w:rPr>
        <w:t>методів</w:t>
      </w:r>
      <w:r>
        <w:t></w:t>
      </w:r>
    </w:p>
    <w:p w:rsidR="00634198" w:rsidRDefault="00634198" w:rsidP="00634198">
      <w:r>
        <w:rPr>
          <w:rFonts w:hint="eastAsia"/>
        </w:rPr>
        <w:t>Наукова</w:t>
      </w:r>
      <w:r>
        <w:t></w:t>
      </w:r>
      <w:r>
        <w:rPr>
          <w:rFonts w:hint="eastAsia"/>
        </w:rPr>
        <w:t>новизна</w:t>
      </w:r>
      <w:r>
        <w:t></w:t>
      </w:r>
      <w:r>
        <w:rPr>
          <w:rFonts w:hint="eastAsia"/>
        </w:rPr>
        <w:t>дослідження</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сучасна</w:t>
      </w:r>
      <w:r>
        <w:t></w:t>
      </w:r>
      <w:r>
        <w:rPr>
          <w:rFonts w:hint="eastAsia"/>
        </w:rPr>
        <w:t>культурно</w:t>
      </w:r>
      <w:r>
        <w:t></w:t>
      </w:r>
      <w:r>
        <w:rPr>
          <w:rFonts w:hint="eastAsia"/>
        </w:rPr>
        <w:t>мистецька</w:t>
      </w:r>
      <w:r>
        <w:t></w:t>
      </w:r>
      <w:r>
        <w:rPr>
          <w:rFonts w:hint="eastAsia"/>
        </w:rPr>
        <w:t>проблематика</w:t>
      </w:r>
      <w:r>
        <w:t></w:t>
      </w:r>
      <w:r>
        <w:rPr>
          <w:rFonts w:hint="eastAsia"/>
        </w:rPr>
        <w:t>Вінниччини</w:t>
      </w:r>
      <w:r>
        <w:t></w:t>
      </w:r>
      <w:r>
        <w:rPr>
          <w:rFonts w:hint="eastAsia"/>
        </w:rPr>
        <w:t>вперше</w:t>
      </w:r>
      <w:r>
        <w:t></w:t>
      </w:r>
      <w:r>
        <w:rPr>
          <w:rFonts w:hint="eastAsia"/>
        </w:rPr>
        <w:t>стала</w:t>
      </w:r>
      <w:r>
        <w:t></w:t>
      </w:r>
      <w:r>
        <w:rPr>
          <w:rFonts w:hint="eastAsia"/>
        </w:rPr>
        <w:t>предметом</w:t>
      </w:r>
      <w:r>
        <w:t></w:t>
      </w:r>
      <w:r>
        <w:rPr>
          <w:rFonts w:hint="eastAsia"/>
        </w:rPr>
        <w:t>комплексного</w:t>
      </w:r>
      <w:r>
        <w:t></w:t>
      </w:r>
      <w:r>
        <w:rPr>
          <w:rFonts w:hint="eastAsia"/>
        </w:rPr>
        <w:t>дослідження</w:t>
      </w:r>
      <w:r>
        <w:t></w:t>
      </w:r>
      <w:r>
        <w:t></w:t>
      </w:r>
      <w:r>
        <w:rPr>
          <w:rFonts w:hint="eastAsia"/>
        </w:rPr>
        <w:t>яке</w:t>
      </w:r>
      <w:r>
        <w:t></w:t>
      </w:r>
      <w:r>
        <w:rPr>
          <w:rFonts w:hint="eastAsia"/>
        </w:rPr>
        <w:t>охоплює</w:t>
      </w:r>
      <w:r>
        <w:t></w:t>
      </w:r>
      <w:r>
        <w:rPr>
          <w:rFonts w:hint="eastAsia"/>
        </w:rPr>
        <w:t>різноманітні</w:t>
      </w:r>
      <w:r>
        <w:t></w:t>
      </w:r>
      <w:r>
        <w:rPr>
          <w:rFonts w:hint="eastAsia"/>
        </w:rPr>
        <w:t>галузі</w:t>
      </w:r>
      <w:r>
        <w:t></w:t>
      </w:r>
      <w:r>
        <w:rPr>
          <w:rFonts w:hint="eastAsia"/>
        </w:rPr>
        <w:t>професійних</w:t>
      </w:r>
      <w:r>
        <w:t></w:t>
      </w:r>
      <w:r>
        <w:rPr>
          <w:rFonts w:hint="eastAsia"/>
        </w:rPr>
        <w:t>й</w:t>
      </w:r>
      <w:r>
        <w:t></w:t>
      </w:r>
      <w:r>
        <w:rPr>
          <w:rFonts w:hint="eastAsia"/>
        </w:rPr>
        <w:t>аматорських</w:t>
      </w:r>
      <w:r>
        <w:t></w:t>
      </w:r>
      <w:r>
        <w:rPr>
          <w:rFonts w:hint="eastAsia"/>
        </w:rPr>
        <w:t>форм</w:t>
      </w:r>
      <w:r>
        <w:t></w:t>
      </w:r>
      <w:r>
        <w:rPr>
          <w:rFonts w:hint="eastAsia"/>
        </w:rPr>
        <w:t>культурно</w:t>
      </w:r>
      <w:r>
        <w:t></w:t>
      </w:r>
      <w:r>
        <w:rPr>
          <w:rFonts w:hint="eastAsia"/>
        </w:rPr>
        <w:t>мистецького</w:t>
      </w:r>
      <w:r>
        <w:t></w:t>
      </w:r>
      <w:r>
        <w:rPr>
          <w:rFonts w:hint="eastAsia"/>
        </w:rPr>
        <w:t>життя</w:t>
      </w:r>
      <w:r>
        <w:t></w:t>
      </w:r>
      <w:r>
        <w:rPr>
          <w:rFonts w:hint="eastAsia"/>
        </w:rPr>
        <w:t>регіону</w:t>
      </w:r>
      <w:r>
        <w:t></w:t>
      </w:r>
    </w:p>
    <w:p w:rsidR="00634198" w:rsidRDefault="00634198" w:rsidP="00634198"/>
    <w:p w:rsidR="00634198" w:rsidRDefault="00634198" w:rsidP="00634198"/>
    <w:p w:rsidR="00634198" w:rsidRDefault="00634198" w:rsidP="00634198"/>
    <w:p w:rsidR="00634198" w:rsidRDefault="00634198" w:rsidP="00634198">
      <w:r>
        <w:rPr>
          <w:rFonts w:hint="eastAsia"/>
        </w:rPr>
        <w:t>У</w:t>
      </w:r>
      <w:r>
        <w:t></w:t>
      </w:r>
      <w:r>
        <w:rPr>
          <w:rFonts w:hint="eastAsia"/>
        </w:rPr>
        <w:t>роботі</w:t>
      </w:r>
      <w:r>
        <w:t></w:t>
      </w:r>
      <w:r>
        <w:rPr>
          <w:rFonts w:hint="eastAsia"/>
        </w:rPr>
        <w:t>вперше</w:t>
      </w:r>
      <w:r>
        <w:t></w:t>
      </w:r>
    </w:p>
    <w:p w:rsidR="00634198" w:rsidRDefault="00634198" w:rsidP="00634198">
      <w:r>
        <w:rPr>
          <w:rFonts w:hint="eastAsia"/>
        </w:rPr>
        <w:t>–</w:t>
      </w:r>
      <w:r>
        <w:t></w:t>
      </w:r>
      <w:r>
        <w:rPr>
          <w:rFonts w:hint="eastAsia"/>
        </w:rPr>
        <w:t>на</w:t>
      </w:r>
      <w:r>
        <w:t></w:t>
      </w:r>
      <w:r>
        <w:rPr>
          <w:rFonts w:hint="eastAsia"/>
        </w:rPr>
        <w:t>основі</w:t>
      </w:r>
      <w:r>
        <w:t></w:t>
      </w:r>
      <w:r>
        <w:rPr>
          <w:rFonts w:hint="eastAsia"/>
        </w:rPr>
        <w:t>систематизації</w:t>
      </w:r>
      <w:r>
        <w:t></w:t>
      </w:r>
      <w:r>
        <w:rPr>
          <w:rFonts w:hint="eastAsia"/>
        </w:rPr>
        <w:t>джерел</w:t>
      </w:r>
      <w:r>
        <w:t></w:t>
      </w:r>
      <w:r>
        <w:rPr>
          <w:rFonts w:hint="eastAsia"/>
        </w:rPr>
        <w:t>проаналізовано</w:t>
      </w:r>
      <w:r>
        <w:t></w:t>
      </w:r>
      <w:r>
        <w:rPr>
          <w:rFonts w:hint="eastAsia"/>
        </w:rPr>
        <w:t>та</w:t>
      </w:r>
      <w:r>
        <w:t></w:t>
      </w:r>
      <w:r>
        <w:rPr>
          <w:rFonts w:hint="eastAsia"/>
        </w:rPr>
        <w:t>узагальнено</w:t>
      </w:r>
      <w:r>
        <w:t></w:t>
      </w:r>
      <w:r>
        <w:rPr>
          <w:rFonts w:hint="eastAsia"/>
        </w:rPr>
        <w:t>основні</w:t>
      </w:r>
      <w:r>
        <w:t></w:t>
      </w:r>
      <w:r>
        <w:rPr>
          <w:rFonts w:hint="eastAsia"/>
        </w:rPr>
        <w:t>сфери</w:t>
      </w:r>
      <w:r>
        <w:t></w:t>
      </w:r>
      <w:r>
        <w:rPr>
          <w:rFonts w:hint="eastAsia"/>
        </w:rPr>
        <w:t>культурно</w:t>
      </w:r>
      <w:r>
        <w:t></w:t>
      </w:r>
      <w:r>
        <w:rPr>
          <w:rFonts w:hint="eastAsia"/>
        </w:rPr>
        <w:t>мистецького</w:t>
      </w:r>
      <w:r>
        <w:t></w:t>
      </w:r>
      <w:r>
        <w:rPr>
          <w:rFonts w:hint="eastAsia"/>
        </w:rPr>
        <w:t>життя</w:t>
      </w:r>
      <w:r>
        <w:t></w:t>
      </w:r>
      <w:r>
        <w:rPr>
          <w:rFonts w:hint="eastAsia"/>
        </w:rPr>
        <w:t>Вінниччини</w:t>
      </w:r>
      <w:r>
        <w:t></w:t>
      </w:r>
      <w:r>
        <w:rPr>
          <w:rFonts w:hint="eastAsia"/>
        </w:rPr>
        <w:t>періоду</w:t>
      </w:r>
      <w:r>
        <w:t></w:t>
      </w:r>
      <w:r>
        <w:rPr>
          <w:rFonts w:hint="eastAsia"/>
        </w:rPr>
        <w:t>державної</w:t>
      </w:r>
      <w:r>
        <w:t></w:t>
      </w:r>
      <w:r>
        <w:rPr>
          <w:rFonts w:hint="eastAsia"/>
        </w:rPr>
        <w:t>незалежності</w:t>
      </w:r>
      <w:r>
        <w:t></w:t>
      </w:r>
      <w:r>
        <w:rPr>
          <w:rFonts w:hint="eastAsia"/>
        </w:rPr>
        <w:t>України</w:t>
      </w:r>
      <w:r>
        <w:t></w:t>
      </w:r>
    </w:p>
    <w:p w:rsidR="00634198" w:rsidRDefault="00634198" w:rsidP="00634198">
      <w:r>
        <w:rPr>
          <w:rFonts w:hint="eastAsia"/>
        </w:rPr>
        <w:t>–</w:t>
      </w:r>
      <w:r>
        <w:t></w:t>
      </w:r>
      <w:r>
        <w:rPr>
          <w:rFonts w:hint="eastAsia"/>
        </w:rPr>
        <w:t>виокремлено</w:t>
      </w:r>
      <w:r>
        <w:t></w:t>
      </w:r>
      <w:r>
        <w:rPr>
          <w:rFonts w:hint="eastAsia"/>
        </w:rPr>
        <w:t>внесок</w:t>
      </w:r>
      <w:r>
        <w:t></w:t>
      </w:r>
      <w:r>
        <w:rPr>
          <w:rFonts w:hint="eastAsia"/>
        </w:rPr>
        <w:t>творчих</w:t>
      </w:r>
      <w:r>
        <w:t></w:t>
      </w:r>
      <w:r>
        <w:rPr>
          <w:rFonts w:hint="eastAsia"/>
        </w:rPr>
        <w:t>спілок</w:t>
      </w:r>
      <w:r>
        <w:t></w:t>
      </w:r>
      <w:r>
        <w:rPr>
          <w:rFonts w:hint="eastAsia"/>
        </w:rPr>
        <w:t>і</w:t>
      </w:r>
      <w:r>
        <w:t></w:t>
      </w:r>
      <w:r>
        <w:rPr>
          <w:rFonts w:hint="eastAsia"/>
        </w:rPr>
        <w:t>громадських</w:t>
      </w:r>
      <w:r>
        <w:t></w:t>
      </w:r>
      <w:r>
        <w:rPr>
          <w:rFonts w:hint="eastAsia"/>
        </w:rPr>
        <w:t>організацій</w:t>
      </w:r>
      <w:r>
        <w:t></w:t>
      </w:r>
      <w:r>
        <w:t></w:t>
      </w:r>
      <w:r>
        <w:rPr>
          <w:rFonts w:hint="eastAsia"/>
        </w:rPr>
        <w:t>установ</w:t>
      </w:r>
      <w:r>
        <w:t></w:t>
      </w:r>
      <w:r>
        <w:rPr>
          <w:rFonts w:hint="eastAsia"/>
        </w:rPr>
        <w:t>культури</w:t>
      </w:r>
      <w:r>
        <w:t></w:t>
      </w:r>
      <w:r>
        <w:t></w:t>
      </w:r>
      <w:r>
        <w:rPr>
          <w:rFonts w:hint="eastAsia"/>
        </w:rPr>
        <w:t>медіа</w:t>
      </w:r>
      <w:r>
        <w:t></w:t>
      </w:r>
      <w:r>
        <w:rPr>
          <w:rFonts w:hint="eastAsia"/>
        </w:rPr>
        <w:t>структур</w:t>
      </w:r>
      <w:r>
        <w:t></w:t>
      </w:r>
      <w:r>
        <w:t></w:t>
      </w:r>
      <w:r>
        <w:rPr>
          <w:rFonts w:hint="eastAsia"/>
        </w:rPr>
        <w:t>музейної</w:t>
      </w:r>
      <w:r>
        <w:t></w:t>
      </w:r>
      <w:r>
        <w:rPr>
          <w:rFonts w:hint="eastAsia"/>
        </w:rPr>
        <w:t>та</w:t>
      </w:r>
      <w:r>
        <w:t></w:t>
      </w:r>
      <w:r>
        <w:rPr>
          <w:rFonts w:hint="eastAsia"/>
        </w:rPr>
        <w:t>бібліотечної</w:t>
      </w:r>
      <w:r>
        <w:t></w:t>
      </w:r>
      <w:r>
        <w:rPr>
          <w:rFonts w:hint="eastAsia"/>
        </w:rPr>
        <w:t>мереж</w:t>
      </w:r>
      <w:r>
        <w:t></w:t>
      </w:r>
      <w:r>
        <w:t></w:t>
      </w:r>
      <w:r>
        <w:rPr>
          <w:rFonts w:hint="eastAsia"/>
        </w:rPr>
        <w:t>мистецької</w:t>
      </w:r>
      <w:r>
        <w:t></w:t>
      </w:r>
      <w:r>
        <w:rPr>
          <w:rFonts w:hint="eastAsia"/>
        </w:rPr>
        <w:t>освіти</w:t>
      </w:r>
      <w:r>
        <w:t></w:t>
      </w:r>
      <w:r>
        <w:t></w:t>
      </w:r>
      <w:r>
        <w:rPr>
          <w:rFonts w:hint="eastAsia"/>
        </w:rPr>
        <w:t>конкурсно</w:t>
      </w:r>
      <w:r>
        <w:t></w:t>
      </w:r>
      <w:r>
        <w:rPr>
          <w:rFonts w:hint="eastAsia"/>
        </w:rPr>
        <w:t>фестивального</w:t>
      </w:r>
      <w:r>
        <w:t></w:t>
      </w:r>
      <w:r>
        <w:rPr>
          <w:rFonts w:hint="eastAsia"/>
        </w:rPr>
        <w:t>руху</w:t>
      </w:r>
      <w:r>
        <w:t></w:t>
      </w:r>
      <w:r>
        <w:rPr>
          <w:rFonts w:hint="eastAsia"/>
        </w:rPr>
        <w:t>у</w:t>
      </w:r>
      <w:r>
        <w:t></w:t>
      </w:r>
      <w:r>
        <w:rPr>
          <w:rFonts w:hint="eastAsia"/>
        </w:rPr>
        <w:t>формуванні</w:t>
      </w:r>
      <w:r>
        <w:t></w:t>
      </w:r>
      <w:r>
        <w:rPr>
          <w:rFonts w:hint="eastAsia"/>
        </w:rPr>
        <w:t>соціокультурної</w:t>
      </w:r>
      <w:r>
        <w:t></w:t>
      </w:r>
      <w:r>
        <w:rPr>
          <w:rFonts w:hint="eastAsia"/>
        </w:rPr>
        <w:t>системи</w:t>
      </w:r>
      <w:r>
        <w:t></w:t>
      </w:r>
      <w:r>
        <w:rPr>
          <w:rFonts w:hint="eastAsia"/>
        </w:rPr>
        <w:t>Вінниччини</w:t>
      </w:r>
      <w:r>
        <w:t></w:t>
      </w:r>
    </w:p>
    <w:p w:rsidR="00634198" w:rsidRDefault="00634198" w:rsidP="00634198">
      <w:r>
        <w:rPr>
          <w:rFonts w:hint="eastAsia"/>
        </w:rPr>
        <w:t>–</w:t>
      </w:r>
      <w:r>
        <w:t></w:t>
      </w:r>
      <w:r>
        <w:rPr>
          <w:rFonts w:hint="eastAsia"/>
        </w:rPr>
        <w:t>проаналізовано</w:t>
      </w:r>
      <w:r>
        <w:t></w:t>
      </w:r>
      <w:r>
        <w:rPr>
          <w:rFonts w:hint="eastAsia"/>
        </w:rPr>
        <w:t>соціокультурну</w:t>
      </w:r>
      <w:r>
        <w:t></w:t>
      </w:r>
      <w:r>
        <w:rPr>
          <w:rFonts w:hint="eastAsia"/>
        </w:rPr>
        <w:t>динаміку</w:t>
      </w:r>
      <w:r>
        <w:t></w:t>
      </w:r>
      <w:r>
        <w:rPr>
          <w:rFonts w:hint="eastAsia"/>
        </w:rPr>
        <w:t>розвитку</w:t>
      </w:r>
      <w:r>
        <w:t></w:t>
      </w:r>
      <w:r>
        <w:rPr>
          <w:rFonts w:hint="eastAsia"/>
        </w:rPr>
        <w:t>регіону</w:t>
      </w:r>
      <w:r>
        <w:t></w:t>
      </w:r>
      <w:r>
        <w:rPr>
          <w:rFonts w:hint="eastAsia"/>
        </w:rPr>
        <w:t>в</w:t>
      </w:r>
      <w:r>
        <w:t></w:t>
      </w:r>
      <w:r>
        <w:rPr>
          <w:rFonts w:hint="eastAsia"/>
        </w:rPr>
        <w:t>окреслений</w:t>
      </w:r>
      <w:r>
        <w:t></w:t>
      </w:r>
      <w:r>
        <w:rPr>
          <w:rFonts w:hint="eastAsia"/>
        </w:rPr>
        <w:t>період</w:t>
      </w:r>
      <w:r>
        <w:t></w:t>
      </w:r>
      <w:r>
        <w:rPr>
          <w:rFonts w:hint="eastAsia"/>
        </w:rPr>
        <w:t>в</w:t>
      </w:r>
      <w:r>
        <w:t></w:t>
      </w:r>
      <w:r>
        <w:rPr>
          <w:rFonts w:hint="eastAsia"/>
        </w:rPr>
        <w:t>умовах</w:t>
      </w:r>
      <w:r>
        <w:t></w:t>
      </w:r>
      <w:r>
        <w:rPr>
          <w:rFonts w:hint="eastAsia"/>
        </w:rPr>
        <w:t>перехідного</w:t>
      </w:r>
      <w:r>
        <w:t></w:t>
      </w:r>
      <w:r>
        <w:rPr>
          <w:rFonts w:hint="eastAsia"/>
        </w:rPr>
        <w:t>стану</w:t>
      </w:r>
      <w:r>
        <w:t></w:t>
      </w:r>
      <w:r>
        <w:rPr>
          <w:rFonts w:hint="eastAsia"/>
        </w:rPr>
        <w:t>суспільства</w:t>
      </w:r>
      <w:r>
        <w:t></w:t>
      </w:r>
      <w:r>
        <w:t></w:t>
      </w:r>
      <w:r>
        <w:rPr>
          <w:rFonts w:hint="eastAsia"/>
        </w:rPr>
        <w:t>коли</w:t>
      </w:r>
      <w:r>
        <w:t></w:t>
      </w:r>
      <w:r>
        <w:rPr>
          <w:rFonts w:hint="eastAsia"/>
        </w:rPr>
        <w:t>кардинально</w:t>
      </w:r>
      <w:r>
        <w:t></w:t>
      </w:r>
      <w:r>
        <w:rPr>
          <w:rFonts w:hint="eastAsia"/>
        </w:rPr>
        <w:t>змінюється</w:t>
      </w:r>
      <w:r>
        <w:t></w:t>
      </w:r>
      <w:r>
        <w:rPr>
          <w:rFonts w:hint="eastAsia"/>
        </w:rPr>
        <w:t>культурна</w:t>
      </w:r>
      <w:r>
        <w:t></w:t>
      </w:r>
      <w:r>
        <w:rPr>
          <w:rFonts w:hint="eastAsia"/>
        </w:rPr>
        <w:t>політика</w:t>
      </w:r>
      <w:r>
        <w:t></w:t>
      </w:r>
      <w:r>
        <w:rPr>
          <w:rFonts w:hint="eastAsia"/>
        </w:rPr>
        <w:t>держави</w:t>
      </w:r>
      <w:r>
        <w:t></w:t>
      </w:r>
      <w:r>
        <w:t></w:t>
      </w:r>
      <w:r>
        <w:rPr>
          <w:rFonts w:hint="eastAsia"/>
        </w:rPr>
        <w:t>відбувається</w:t>
      </w:r>
      <w:r>
        <w:t></w:t>
      </w:r>
      <w:r>
        <w:rPr>
          <w:rFonts w:hint="eastAsia"/>
        </w:rPr>
        <w:t>трансформація</w:t>
      </w:r>
      <w:r>
        <w:t></w:t>
      </w:r>
      <w:r>
        <w:rPr>
          <w:rFonts w:hint="eastAsia"/>
        </w:rPr>
        <w:t>закладів</w:t>
      </w:r>
      <w:r>
        <w:t></w:t>
      </w:r>
      <w:r>
        <w:rPr>
          <w:rFonts w:hint="eastAsia"/>
        </w:rPr>
        <w:t>культури</w:t>
      </w:r>
      <w:r>
        <w:t></w:t>
      </w:r>
      <w:r>
        <w:rPr>
          <w:rFonts w:hint="eastAsia"/>
        </w:rPr>
        <w:t>та</w:t>
      </w:r>
      <w:r>
        <w:t></w:t>
      </w:r>
      <w:r>
        <w:rPr>
          <w:rFonts w:hint="eastAsia"/>
        </w:rPr>
        <w:t>видів</w:t>
      </w:r>
      <w:r>
        <w:t></w:t>
      </w:r>
      <w:r>
        <w:rPr>
          <w:rFonts w:hint="eastAsia"/>
        </w:rPr>
        <w:t>роботи</w:t>
      </w:r>
      <w:r>
        <w:t></w:t>
      </w:r>
      <w:r>
        <w:rPr>
          <w:rFonts w:hint="eastAsia"/>
        </w:rPr>
        <w:t>в</w:t>
      </w:r>
      <w:r>
        <w:t></w:t>
      </w:r>
      <w:r>
        <w:rPr>
          <w:rFonts w:hint="eastAsia"/>
        </w:rPr>
        <w:t>культурно</w:t>
      </w:r>
      <w:r>
        <w:t></w:t>
      </w:r>
      <w:r>
        <w:rPr>
          <w:rFonts w:hint="eastAsia"/>
        </w:rPr>
        <w:t>мистецькій</w:t>
      </w:r>
      <w:r>
        <w:t></w:t>
      </w:r>
      <w:r>
        <w:rPr>
          <w:rFonts w:hint="eastAsia"/>
        </w:rPr>
        <w:t>сфері</w:t>
      </w:r>
      <w:r>
        <w:t></w:t>
      </w:r>
    </w:p>
    <w:p w:rsidR="00634198" w:rsidRDefault="00634198" w:rsidP="00634198">
      <w:r>
        <w:rPr>
          <w:rFonts w:hint="eastAsia"/>
        </w:rPr>
        <w:t>–</w:t>
      </w:r>
      <w:r>
        <w:t></w:t>
      </w:r>
      <w:r>
        <w:rPr>
          <w:rFonts w:hint="eastAsia"/>
        </w:rPr>
        <w:t>диференційовано</w:t>
      </w:r>
      <w:r>
        <w:t></w:t>
      </w:r>
      <w:r>
        <w:rPr>
          <w:rFonts w:hint="eastAsia"/>
        </w:rPr>
        <w:t>кількісні</w:t>
      </w:r>
      <w:r>
        <w:t></w:t>
      </w:r>
      <w:r>
        <w:rPr>
          <w:rFonts w:hint="eastAsia"/>
        </w:rPr>
        <w:t>та</w:t>
      </w:r>
      <w:r>
        <w:t></w:t>
      </w:r>
      <w:r>
        <w:rPr>
          <w:rFonts w:hint="eastAsia"/>
        </w:rPr>
        <w:t>якісні</w:t>
      </w:r>
      <w:r>
        <w:t></w:t>
      </w:r>
      <w:r>
        <w:rPr>
          <w:rFonts w:hint="eastAsia"/>
        </w:rPr>
        <w:t>показники</w:t>
      </w:r>
      <w:r>
        <w:t></w:t>
      </w:r>
      <w:r>
        <w:rPr>
          <w:rFonts w:hint="eastAsia"/>
        </w:rPr>
        <w:t>конкурсно</w:t>
      </w:r>
      <w:r>
        <w:t></w:t>
      </w:r>
      <w:r>
        <w:rPr>
          <w:rFonts w:hint="eastAsia"/>
        </w:rPr>
        <w:t>фестивального</w:t>
      </w:r>
      <w:r>
        <w:t></w:t>
      </w:r>
      <w:r>
        <w:rPr>
          <w:rFonts w:hint="eastAsia"/>
        </w:rPr>
        <w:t>руху</w:t>
      </w:r>
      <w:r>
        <w:t></w:t>
      </w:r>
      <w:r>
        <w:rPr>
          <w:rFonts w:hint="eastAsia"/>
        </w:rPr>
        <w:t>на</w:t>
      </w:r>
      <w:r>
        <w:t></w:t>
      </w:r>
      <w:r>
        <w:rPr>
          <w:rFonts w:hint="eastAsia"/>
        </w:rPr>
        <w:t>Вінниччині</w:t>
      </w:r>
      <w:r>
        <w:t></w:t>
      </w:r>
    </w:p>
    <w:p w:rsidR="00634198" w:rsidRDefault="00634198" w:rsidP="00634198">
      <w:r>
        <w:rPr>
          <w:rFonts w:hint="eastAsia"/>
        </w:rPr>
        <w:t>–</w:t>
      </w:r>
      <w:r>
        <w:t></w:t>
      </w:r>
      <w:r>
        <w:rPr>
          <w:rFonts w:hint="eastAsia"/>
        </w:rPr>
        <w:t>виокремлено</w:t>
      </w:r>
      <w:r>
        <w:t></w:t>
      </w:r>
      <w:r>
        <w:rPr>
          <w:rFonts w:hint="eastAsia"/>
        </w:rPr>
        <w:t>медіа</w:t>
      </w:r>
      <w:r>
        <w:t></w:t>
      </w:r>
      <w:r>
        <w:rPr>
          <w:rFonts w:hint="eastAsia"/>
        </w:rPr>
        <w:t>структури</w:t>
      </w:r>
      <w:r>
        <w:t></w:t>
      </w:r>
      <w:r>
        <w:rPr>
          <w:rFonts w:hint="eastAsia"/>
        </w:rPr>
        <w:t>в</w:t>
      </w:r>
      <w:r>
        <w:t></w:t>
      </w:r>
      <w:r>
        <w:rPr>
          <w:rFonts w:hint="eastAsia"/>
        </w:rPr>
        <w:t>культурно</w:t>
      </w:r>
      <w:r>
        <w:t></w:t>
      </w:r>
      <w:r>
        <w:rPr>
          <w:rFonts w:hint="eastAsia"/>
        </w:rPr>
        <w:t>мистецькій</w:t>
      </w:r>
      <w:r>
        <w:t></w:t>
      </w:r>
      <w:r>
        <w:rPr>
          <w:rFonts w:hint="eastAsia"/>
        </w:rPr>
        <w:t>системі</w:t>
      </w:r>
      <w:r>
        <w:t></w:t>
      </w:r>
      <w:r>
        <w:rPr>
          <w:rFonts w:hint="eastAsia"/>
        </w:rPr>
        <w:t>регіону</w:t>
      </w:r>
      <w:r>
        <w:t></w:t>
      </w:r>
      <w:r>
        <w:t></w:t>
      </w:r>
      <w:r>
        <w:rPr>
          <w:rFonts w:hint="eastAsia"/>
        </w:rPr>
        <w:t>що</w:t>
      </w:r>
      <w:r>
        <w:t></w:t>
      </w:r>
      <w:r>
        <w:rPr>
          <w:rFonts w:hint="eastAsia"/>
        </w:rPr>
        <w:t>забезпечили</w:t>
      </w:r>
      <w:r>
        <w:t></w:t>
      </w:r>
      <w:r>
        <w:rPr>
          <w:rFonts w:hint="eastAsia"/>
        </w:rPr>
        <w:t>пропагування</w:t>
      </w:r>
      <w:r>
        <w:t></w:t>
      </w:r>
      <w:r>
        <w:rPr>
          <w:rFonts w:hint="eastAsia"/>
        </w:rPr>
        <w:t>та</w:t>
      </w:r>
      <w:r>
        <w:t></w:t>
      </w:r>
      <w:r>
        <w:rPr>
          <w:rFonts w:hint="eastAsia"/>
        </w:rPr>
        <w:t>поширення</w:t>
      </w:r>
      <w:r>
        <w:t></w:t>
      </w:r>
      <w:r>
        <w:rPr>
          <w:rFonts w:hint="eastAsia"/>
        </w:rPr>
        <w:t>кращих</w:t>
      </w:r>
      <w:r>
        <w:t></w:t>
      </w:r>
      <w:r>
        <w:rPr>
          <w:rFonts w:hint="eastAsia"/>
        </w:rPr>
        <w:t>здобутків</w:t>
      </w:r>
      <w:r>
        <w:t></w:t>
      </w:r>
      <w:r>
        <w:rPr>
          <w:rFonts w:hint="eastAsia"/>
        </w:rPr>
        <w:t>краю</w:t>
      </w:r>
      <w:r>
        <w:t></w:t>
      </w:r>
    </w:p>
    <w:p w:rsidR="00634198" w:rsidRDefault="00634198" w:rsidP="00634198">
      <w:r>
        <w:rPr>
          <w:rFonts w:hint="eastAsia"/>
        </w:rPr>
        <w:t>Набули</w:t>
      </w:r>
      <w:r>
        <w:t></w:t>
      </w:r>
      <w:r>
        <w:rPr>
          <w:rFonts w:hint="eastAsia"/>
        </w:rPr>
        <w:t>подальшого</w:t>
      </w:r>
      <w:r>
        <w:t></w:t>
      </w:r>
      <w:r>
        <w:rPr>
          <w:rFonts w:hint="eastAsia"/>
        </w:rPr>
        <w:t>розвитку</w:t>
      </w:r>
      <w:r>
        <w:t></w:t>
      </w:r>
    </w:p>
    <w:p w:rsidR="00634198" w:rsidRDefault="00634198" w:rsidP="00634198">
      <w:r>
        <w:tab/>
      </w:r>
      <w:r>
        <w:rPr>
          <w:rFonts w:hint="eastAsia"/>
        </w:rPr>
        <w:t>–</w:t>
      </w:r>
      <w:r>
        <w:t></w:t>
      </w:r>
      <w:r>
        <w:rPr>
          <w:rFonts w:hint="eastAsia"/>
        </w:rPr>
        <w:t>регіональні</w:t>
      </w:r>
      <w:r>
        <w:t></w:t>
      </w:r>
      <w:r>
        <w:rPr>
          <w:rFonts w:hint="eastAsia"/>
        </w:rPr>
        <w:t>аспекти</w:t>
      </w:r>
      <w:r>
        <w:t></w:t>
      </w:r>
      <w:r>
        <w:rPr>
          <w:rFonts w:hint="eastAsia"/>
        </w:rPr>
        <w:t>аналізу</w:t>
      </w:r>
      <w:r>
        <w:t></w:t>
      </w:r>
      <w:r>
        <w:rPr>
          <w:rFonts w:hint="eastAsia"/>
        </w:rPr>
        <w:t>культурно</w:t>
      </w:r>
      <w:r>
        <w:t></w:t>
      </w:r>
      <w:r>
        <w:rPr>
          <w:rFonts w:hint="eastAsia"/>
        </w:rPr>
        <w:t>мистецького</w:t>
      </w:r>
      <w:r>
        <w:t></w:t>
      </w:r>
      <w:r>
        <w:rPr>
          <w:rFonts w:hint="eastAsia"/>
        </w:rPr>
        <w:t>життя</w:t>
      </w:r>
      <w:r>
        <w:t></w:t>
      </w:r>
      <w:r>
        <w:rPr>
          <w:rFonts w:hint="eastAsia"/>
        </w:rPr>
        <w:t>певного</w:t>
      </w:r>
      <w:r>
        <w:t></w:t>
      </w:r>
      <w:r>
        <w:rPr>
          <w:rFonts w:hint="eastAsia"/>
        </w:rPr>
        <w:t>історичного</w:t>
      </w:r>
      <w:r>
        <w:t></w:t>
      </w:r>
      <w:r>
        <w:rPr>
          <w:rFonts w:hint="eastAsia"/>
        </w:rPr>
        <w:t>періоду</w:t>
      </w:r>
      <w:r>
        <w:t></w:t>
      </w:r>
    </w:p>
    <w:p w:rsidR="00634198" w:rsidRDefault="00634198" w:rsidP="00634198">
      <w:r>
        <w:tab/>
      </w:r>
      <w:r>
        <w:rPr>
          <w:rFonts w:hint="eastAsia"/>
        </w:rPr>
        <w:t>–</w:t>
      </w:r>
      <w:r>
        <w:t></w:t>
      </w:r>
      <w:r>
        <w:rPr>
          <w:rFonts w:hint="eastAsia"/>
        </w:rPr>
        <w:t>дослідження</w:t>
      </w:r>
      <w:r>
        <w:t></w:t>
      </w:r>
      <w:r>
        <w:rPr>
          <w:rFonts w:hint="eastAsia"/>
        </w:rPr>
        <w:t>культурно</w:t>
      </w:r>
      <w:r>
        <w:t></w:t>
      </w:r>
      <w:r>
        <w:rPr>
          <w:rFonts w:hint="eastAsia"/>
        </w:rPr>
        <w:t>мистецьких</w:t>
      </w:r>
      <w:r>
        <w:t></w:t>
      </w:r>
      <w:r>
        <w:rPr>
          <w:rFonts w:hint="eastAsia"/>
        </w:rPr>
        <w:t>здобутків</w:t>
      </w:r>
      <w:r>
        <w:t></w:t>
      </w:r>
      <w:r>
        <w:rPr>
          <w:rFonts w:hint="eastAsia"/>
        </w:rPr>
        <w:t>у</w:t>
      </w:r>
      <w:r>
        <w:t></w:t>
      </w:r>
      <w:r>
        <w:rPr>
          <w:rFonts w:hint="eastAsia"/>
        </w:rPr>
        <w:t>регіоні</w:t>
      </w:r>
      <w:r>
        <w:t></w:t>
      </w:r>
      <w:r>
        <w:rPr>
          <w:rFonts w:hint="eastAsia"/>
        </w:rPr>
        <w:t>на</w:t>
      </w:r>
      <w:r>
        <w:t></w:t>
      </w:r>
      <w:r>
        <w:rPr>
          <w:rFonts w:hint="eastAsia"/>
        </w:rPr>
        <w:t>рівні</w:t>
      </w:r>
      <w:r>
        <w:t></w:t>
      </w:r>
      <w:r>
        <w:rPr>
          <w:rFonts w:hint="eastAsia"/>
        </w:rPr>
        <w:t>індивідуальних</w:t>
      </w:r>
      <w:r>
        <w:t></w:t>
      </w:r>
      <w:r>
        <w:rPr>
          <w:rFonts w:hint="eastAsia"/>
        </w:rPr>
        <w:t>і</w:t>
      </w:r>
      <w:r>
        <w:t></w:t>
      </w:r>
      <w:r>
        <w:rPr>
          <w:rFonts w:hint="eastAsia"/>
        </w:rPr>
        <w:t>колективних</w:t>
      </w:r>
      <w:r>
        <w:t></w:t>
      </w:r>
      <w:r>
        <w:rPr>
          <w:rFonts w:hint="eastAsia"/>
        </w:rPr>
        <w:t>практик</w:t>
      </w:r>
      <w:r>
        <w:t></w:t>
      </w:r>
      <w:r>
        <w:t></w:t>
      </w:r>
      <w:r>
        <w:rPr>
          <w:rFonts w:hint="eastAsia"/>
        </w:rPr>
        <w:t>музично</w:t>
      </w:r>
      <w:r>
        <w:t></w:t>
      </w:r>
      <w:r>
        <w:rPr>
          <w:rFonts w:hint="eastAsia"/>
        </w:rPr>
        <w:t>театральне</w:t>
      </w:r>
      <w:r>
        <w:t></w:t>
      </w:r>
      <w:r>
        <w:rPr>
          <w:rFonts w:hint="eastAsia"/>
        </w:rPr>
        <w:t>виконавство</w:t>
      </w:r>
      <w:r>
        <w:t></w:t>
      </w:r>
      <w:r>
        <w:t></w:t>
      </w:r>
      <w:r>
        <w:rPr>
          <w:rFonts w:hint="eastAsia"/>
        </w:rPr>
        <w:t>конкурсно</w:t>
      </w:r>
      <w:r>
        <w:t></w:t>
      </w:r>
      <w:r>
        <w:rPr>
          <w:rFonts w:hint="eastAsia"/>
        </w:rPr>
        <w:t>фестивальний</w:t>
      </w:r>
      <w:r>
        <w:t></w:t>
      </w:r>
      <w:r>
        <w:rPr>
          <w:rFonts w:hint="eastAsia"/>
        </w:rPr>
        <w:t>рух</w:t>
      </w:r>
      <w:r>
        <w:t></w:t>
      </w:r>
      <w:r>
        <w:t></w:t>
      </w:r>
      <w:r>
        <w:rPr>
          <w:rFonts w:hint="eastAsia"/>
        </w:rPr>
        <w:t>художня</w:t>
      </w:r>
      <w:r>
        <w:t></w:t>
      </w:r>
      <w:r>
        <w:rPr>
          <w:rFonts w:hint="eastAsia"/>
        </w:rPr>
        <w:t>практика</w:t>
      </w:r>
      <w:r>
        <w:t></w:t>
      </w:r>
      <w:r>
        <w:t></w:t>
      </w:r>
    </w:p>
    <w:p w:rsidR="00634198" w:rsidRDefault="00634198" w:rsidP="00634198">
      <w:r>
        <w:rPr>
          <w:rFonts w:hint="eastAsia"/>
        </w:rPr>
        <w:t>–</w:t>
      </w:r>
      <w:r>
        <w:t></w:t>
      </w:r>
      <w:r>
        <w:rPr>
          <w:rFonts w:hint="eastAsia"/>
        </w:rPr>
        <w:t>дослідження</w:t>
      </w:r>
      <w:r>
        <w:t></w:t>
      </w:r>
      <w:r>
        <w:rPr>
          <w:rFonts w:hint="eastAsia"/>
        </w:rPr>
        <w:t>процесів</w:t>
      </w:r>
      <w:r>
        <w:t></w:t>
      </w:r>
      <w:r>
        <w:rPr>
          <w:rFonts w:hint="eastAsia"/>
        </w:rPr>
        <w:t>розвитку</w:t>
      </w:r>
      <w:r>
        <w:t></w:t>
      </w:r>
      <w:r>
        <w:rPr>
          <w:rFonts w:hint="eastAsia"/>
        </w:rPr>
        <w:t>мистецької</w:t>
      </w:r>
      <w:r>
        <w:t></w:t>
      </w:r>
      <w:r>
        <w:rPr>
          <w:rFonts w:hint="eastAsia"/>
        </w:rPr>
        <w:t>освіти</w:t>
      </w:r>
      <w:r>
        <w:t></w:t>
      </w:r>
      <w:r>
        <w:rPr>
          <w:rFonts w:hint="eastAsia"/>
        </w:rPr>
        <w:t>Вінниччини</w:t>
      </w:r>
      <w:r>
        <w:t></w:t>
      </w:r>
      <w:r>
        <w:rPr>
          <w:rFonts w:hint="eastAsia"/>
        </w:rPr>
        <w:t>як</w:t>
      </w:r>
      <w:r>
        <w:t></w:t>
      </w:r>
      <w:r>
        <w:rPr>
          <w:rFonts w:hint="eastAsia"/>
        </w:rPr>
        <w:t>цілісної</w:t>
      </w:r>
      <w:r>
        <w:t></w:t>
      </w:r>
      <w:r>
        <w:rPr>
          <w:rFonts w:hint="eastAsia"/>
        </w:rPr>
        <w:t>системи</w:t>
      </w:r>
      <w:r>
        <w:t></w:t>
      </w:r>
    </w:p>
    <w:p w:rsidR="00634198" w:rsidRDefault="00634198" w:rsidP="00634198">
      <w:r>
        <w:rPr>
          <w:rFonts w:hint="eastAsia"/>
        </w:rPr>
        <w:t>Практичне</w:t>
      </w:r>
      <w:r>
        <w:t></w:t>
      </w:r>
      <w:r>
        <w:rPr>
          <w:rFonts w:hint="eastAsia"/>
        </w:rPr>
        <w:t>значення</w:t>
      </w:r>
      <w:r>
        <w:t></w:t>
      </w:r>
      <w:r>
        <w:rPr>
          <w:rFonts w:hint="eastAsia"/>
        </w:rPr>
        <w:t>дослідження</w:t>
      </w:r>
      <w:r>
        <w:t></w:t>
      </w:r>
      <w:r>
        <w:t></w:t>
      </w:r>
      <w:r>
        <w:rPr>
          <w:rFonts w:hint="eastAsia"/>
        </w:rPr>
        <w:t>Основні</w:t>
      </w:r>
      <w:r>
        <w:t></w:t>
      </w:r>
      <w:r>
        <w:rPr>
          <w:rFonts w:hint="eastAsia"/>
        </w:rPr>
        <w:t>положення</w:t>
      </w:r>
      <w:r>
        <w:t></w:t>
      </w:r>
      <w:r>
        <w:rPr>
          <w:rFonts w:hint="eastAsia"/>
        </w:rPr>
        <w:t>та</w:t>
      </w:r>
      <w:r>
        <w:t></w:t>
      </w:r>
      <w:r>
        <w:rPr>
          <w:rFonts w:hint="eastAsia"/>
        </w:rPr>
        <w:t>висновки</w:t>
      </w:r>
      <w:r>
        <w:t></w:t>
      </w:r>
      <w:r>
        <w:rPr>
          <w:rFonts w:hint="eastAsia"/>
        </w:rPr>
        <w:t>дослідження</w:t>
      </w:r>
      <w:r>
        <w:t></w:t>
      </w:r>
      <w:r>
        <w:rPr>
          <w:rFonts w:hint="eastAsia"/>
        </w:rPr>
        <w:t>можуть</w:t>
      </w:r>
      <w:r>
        <w:t></w:t>
      </w:r>
      <w:r>
        <w:rPr>
          <w:rFonts w:hint="eastAsia"/>
        </w:rPr>
        <w:t>бути</w:t>
      </w:r>
      <w:r>
        <w:t></w:t>
      </w:r>
      <w:r>
        <w:rPr>
          <w:rFonts w:hint="eastAsia"/>
        </w:rPr>
        <w:t>застосовані</w:t>
      </w:r>
      <w:r>
        <w:t></w:t>
      </w:r>
      <w:r>
        <w:rPr>
          <w:rFonts w:hint="eastAsia"/>
        </w:rPr>
        <w:t>як</w:t>
      </w:r>
      <w:r>
        <w:t></w:t>
      </w:r>
      <w:r>
        <w:rPr>
          <w:rFonts w:hint="eastAsia"/>
        </w:rPr>
        <w:t>базові</w:t>
      </w:r>
      <w:r>
        <w:t></w:t>
      </w:r>
      <w:r>
        <w:rPr>
          <w:rFonts w:hint="eastAsia"/>
        </w:rPr>
        <w:t>для</w:t>
      </w:r>
      <w:r>
        <w:t></w:t>
      </w:r>
      <w:r>
        <w:rPr>
          <w:rFonts w:hint="eastAsia"/>
        </w:rPr>
        <w:t>вивчення</w:t>
      </w:r>
      <w:r>
        <w:t></w:t>
      </w:r>
      <w:r>
        <w:rPr>
          <w:rFonts w:hint="eastAsia"/>
        </w:rPr>
        <w:t>та</w:t>
      </w:r>
      <w:r>
        <w:t></w:t>
      </w:r>
      <w:r>
        <w:rPr>
          <w:rFonts w:hint="eastAsia"/>
        </w:rPr>
        <w:t>аналізу</w:t>
      </w:r>
      <w:r>
        <w:t></w:t>
      </w:r>
      <w:r>
        <w:rPr>
          <w:rFonts w:hint="eastAsia"/>
        </w:rPr>
        <w:t>культурно</w:t>
      </w:r>
      <w:r>
        <w:t></w:t>
      </w:r>
      <w:r>
        <w:rPr>
          <w:rFonts w:hint="eastAsia"/>
        </w:rPr>
        <w:t>мистецької</w:t>
      </w:r>
      <w:r>
        <w:t></w:t>
      </w:r>
      <w:r>
        <w:rPr>
          <w:rFonts w:hint="eastAsia"/>
        </w:rPr>
        <w:t>спадщини</w:t>
      </w:r>
      <w:r>
        <w:t></w:t>
      </w:r>
      <w:r>
        <w:rPr>
          <w:rFonts w:hint="eastAsia"/>
        </w:rPr>
        <w:t>інших</w:t>
      </w:r>
      <w:r>
        <w:t></w:t>
      </w:r>
      <w:r>
        <w:rPr>
          <w:rFonts w:hint="eastAsia"/>
        </w:rPr>
        <w:t>регіонів</w:t>
      </w:r>
      <w:r>
        <w:t></w:t>
      </w:r>
      <w:r>
        <w:rPr>
          <w:rFonts w:hint="eastAsia"/>
        </w:rPr>
        <w:t>України</w:t>
      </w:r>
      <w:r>
        <w:t></w:t>
      </w:r>
      <w:r>
        <w:t></w:t>
      </w:r>
      <w:r>
        <w:rPr>
          <w:rFonts w:hint="eastAsia"/>
        </w:rPr>
        <w:t>Результати</w:t>
      </w:r>
      <w:r>
        <w:t></w:t>
      </w:r>
      <w:r>
        <w:rPr>
          <w:rFonts w:hint="eastAsia"/>
        </w:rPr>
        <w:t>роботи</w:t>
      </w:r>
      <w:r>
        <w:t></w:t>
      </w:r>
      <w:r>
        <w:rPr>
          <w:rFonts w:hint="eastAsia"/>
        </w:rPr>
        <w:t>можуть</w:t>
      </w:r>
      <w:r>
        <w:t></w:t>
      </w:r>
      <w:r>
        <w:rPr>
          <w:rFonts w:hint="eastAsia"/>
        </w:rPr>
        <w:t>використовуватися</w:t>
      </w:r>
      <w:r>
        <w:t></w:t>
      </w:r>
      <w:r>
        <w:rPr>
          <w:rFonts w:hint="eastAsia"/>
        </w:rPr>
        <w:t>як</w:t>
      </w:r>
      <w:r>
        <w:t></w:t>
      </w:r>
      <w:r>
        <w:rPr>
          <w:rFonts w:hint="eastAsia"/>
        </w:rPr>
        <w:t>методичний</w:t>
      </w:r>
      <w:r>
        <w:t></w:t>
      </w:r>
      <w:r>
        <w:rPr>
          <w:rFonts w:hint="eastAsia"/>
        </w:rPr>
        <w:t>матеріал</w:t>
      </w:r>
      <w:r>
        <w:t></w:t>
      </w:r>
      <w:r>
        <w:rPr>
          <w:rFonts w:hint="eastAsia"/>
        </w:rPr>
        <w:t>в</w:t>
      </w:r>
      <w:r>
        <w:t></w:t>
      </w:r>
      <w:r>
        <w:rPr>
          <w:rFonts w:hint="eastAsia"/>
        </w:rPr>
        <w:t>навчальних</w:t>
      </w:r>
      <w:r>
        <w:t></w:t>
      </w:r>
      <w:r>
        <w:rPr>
          <w:rFonts w:hint="eastAsia"/>
        </w:rPr>
        <w:t>курсах</w:t>
      </w:r>
      <w:r>
        <w:t></w:t>
      </w:r>
      <w:r>
        <w:rPr>
          <w:rFonts w:hint="eastAsia"/>
        </w:rPr>
        <w:t>з</w:t>
      </w:r>
      <w:r>
        <w:t></w:t>
      </w:r>
      <w:r>
        <w:rPr>
          <w:rFonts w:hint="eastAsia"/>
        </w:rPr>
        <w:t>історії</w:t>
      </w:r>
      <w:r>
        <w:t></w:t>
      </w:r>
      <w:r>
        <w:rPr>
          <w:rFonts w:hint="eastAsia"/>
        </w:rPr>
        <w:t>української</w:t>
      </w:r>
      <w:r>
        <w:t></w:t>
      </w:r>
      <w:r>
        <w:rPr>
          <w:rFonts w:hint="eastAsia"/>
        </w:rPr>
        <w:t>культури</w:t>
      </w:r>
      <w:r>
        <w:t></w:t>
      </w:r>
      <w:r>
        <w:t></w:t>
      </w:r>
      <w:r>
        <w:rPr>
          <w:rFonts w:hint="eastAsia"/>
        </w:rPr>
        <w:t>культурології</w:t>
      </w:r>
      <w:r>
        <w:t></w:t>
      </w:r>
      <w:r>
        <w:t></w:t>
      </w:r>
      <w:r>
        <w:rPr>
          <w:rFonts w:hint="eastAsia"/>
        </w:rPr>
        <w:t>краєзнавства</w:t>
      </w:r>
      <w:r>
        <w:t></w:t>
      </w:r>
      <w:r>
        <w:rPr>
          <w:rFonts w:hint="eastAsia"/>
        </w:rPr>
        <w:t>при</w:t>
      </w:r>
      <w:r>
        <w:t></w:t>
      </w:r>
      <w:r>
        <w:rPr>
          <w:rFonts w:hint="eastAsia"/>
        </w:rPr>
        <w:t>вивченні</w:t>
      </w:r>
      <w:r>
        <w:t></w:t>
      </w:r>
      <w:r>
        <w:rPr>
          <w:rFonts w:hint="eastAsia"/>
        </w:rPr>
        <w:t>тем</w:t>
      </w:r>
      <w:r>
        <w:t></w:t>
      </w:r>
      <w:r>
        <w:t></w:t>
      </w:r>
      <w:r>
        <w:rPr>
          <w:rFonts w:hint="eastAsia"/>
        </w:rPr>
        <w:t>пов’язаних</w:t>
      </w:r>
      <w:r>
        <w:t></w:t>
      </w:r>
      <w:r>
        <w:rPr>
          <w:rFonts w:hint="eastAsia"/>
        </w:rPr>
        <w:t>з</w:t>
      </w:r>
      <w:r>
        <w:t></w:t>
      </w:r>
      <w:r>
        <w:rPr>
          <w:rFonts w:hint="eastAsia"/>
        </w:rPr>
        <w:t>регіональною</w:t>
      </w:r>
      <w:r>
        <w:t></w:t>
      </w:r>
      <w:r>
        <w:rPr>
          <w:rFonts w:hint="eastAsia"/>
        </w:rPr>
        <w:t>культурою</w:t>
      </w:r>
      <w:r>
        <w:t></w:t>
      </w:r>
      <w:r>
        <w:t></w:t>
      </w:r>
      <w:r>
        <w:rPr>
          <w:rFonts w:hint="eastAsia"/>
        </w:rPr>
        <w:t>а</w:t>
      </w:r>
      <w:r>
        <w:t></w:t>
      </w:r>
      <w:r>
        <w:rPr>
          <w:rFonts w:hint="eastAsia"/>
        </w:rPr>
        <w:t>також</w:t>
      </w:r>
      <w:r>
        <w:t></w:t>
      </w:r>
      <w:r>
        <w:rPr>
          <w:rFonts w:hint="eastAsia"/>
        </w:rPr>
        <w:t>можуть</w:t>
      </w:r>
      <w:r>
        <w:t></w:t>
      </w:r>
      <w:r>
        <w:rPr>
          <w:rFonts w:hint="eastAsia"/>
        </w:rPr>
        <w:t>використовуватись</w:t>
      </w:r>
      <w:r>
        <w:t></w:t>
      </w:r>
      <w:r>
        <w:rPr>
          <w:rFonts w:hint="eastAsia"/>
        </w:rPr>
        <w:t>в</w:t>
      </w:r>
      <w:r>
        <w:t></w:t>
      </w:r>
      <w:r>
        <w:rPr>
          <w:rFonts w:hint="eastAsia"/>
        </w:rPr>
        <w:t>подальших</w:t>
      </w:r>
      <w:r>
        <w:t></w:t>
      </w:r>
      <w:r>
        <w:rPr>
          <w:rFonts w:hint="eastAsia"/>
        </w:rPr>
        <w:t>наукових</w:t>
      </w:r>
      <w:r>
        <w:t></w:t>
      </w:r>
      <w:r>
        <w:rPr>
          <w:rFonts w:hint="eastAsia"/>
        </w:rPr>
        <w:t>розробках</w:t>
      </w:r>
      <w:r>
        <w:t></w:t>
      </w:r>
      <w:r>
        <w:rPr>
          <w:rFonts w:hint="eastAsia"/>
        </w:rPr>
        <w:t>при</w:t>
      </w:r>
      <w:r>
        <w:t></w:t>
      </w:r>
      <w:r>
        <w:rPr>
          <w:rFonts w:hint="eastAsia"/>
        </w:rPr>
        <w:t>вивченні</w:t>
      </w:r>
      <w:r>
        <w:t></w:t>
      </w:r>
      <w:r>
        <w:rPr>
          <w:rFonts w:hint="eastAsia"/>
        </w:rPr>
        <w:t>процесів</w:t>
      </w:r>
      <w:r>
        <w:t></w:t>
      </w:r>
      <w:r>
        <w:rPr>
          <w:rFonts w:hint="eastAsia"/>
        </w:rPr>
        <w:t>соціокультурного</w:t>
      </w:r>
      <w:r>
        <w:t></w:t>
      </w:r>
      <w:r>
        <w:rPr>
          <w:rFonts w:hint="eastAsia"/>
        </w:rPr>
        <w:t>розвитку</w:t>
      </w:r>
      <w:r>
        <w:t></w:t>
      </w:r>
      <w:r>
        <w:rPr>
          <w:rFonts w:hint="eastAsia"/>
        </w:rPr>
        <w:t>регіонів</w:t>
      </w:r>
      <w:r>
        <w:t></w:t>
      </w:r>
    </w:p>
    <w:p w:rsidR="00634198" w:rsidRDefault="00634198" w:rsidP="00634198">
      <w:r>
        <w:rPr>
          <w:rFonts w:hint="eastAsia"/>
        </w:rPr>
        <w:t>Апробація</w:t>
      </w:r>
      <w:r>
        <w:t></w:t>
      </w:r>
      <w:r>
        <w:rPr>
          <w:rFonts w:hint="eastAsia"/>
        </w:rPr>
        <w:t>результатів</w:t>
      </w:r>
      <w:r>
        <w:t></w:t>
      </w:r>
      <w:r>
        <w:rPr>
          <w:rFonts w:hint="eastAsia"/>
        </w:rPr>
        <w:t>дослідження</w:t>
      </w:r>
      <w:r>
        <w:t></w:t>
      </w:r>
      <w:r>
        <w:t></w:t>
      </w:r>
      <w:r>
        <w:rPr>
          <w:rFonts w:hint="eastAsia"/>
        </w:rPr>
        <w:t>Дисертація</w:t>
      </w:r>
      <w:r>
        <w:t></w:t>
      </w:r>
      <w:r>
        <w:rPr>
          <w:rFonts w:hint="eastAsia"/>
        </w:rPr>
        <w:t>обговорювалась</w:t>
      </w:r>
      <w:r>
        <w:t></w:t>
      </w:r>
      <w:r>
        <w:rPr>
          <w:rFonts w:hint="eastAsia"/>
        </w:rPr>
        <w:t>на</w:t>
      </w:r>
      <w:r>
        <w:t></w:t>
      </w:r>
      <w:r>
        <w:rPr>
          <w:rFonts w:hint="eastAsia"/>
        </w:rPr>
        <w:t>засіданнях</w:t>
      </w:r>
      <w:r>
        <w:t></w:t>
      </w:r>
      <w:r>
        <w:rPr>
          <w:rFonts w:hint="eastAsia"/>
        </w:rPr>
        <w:t>кафедри</w:t>
      </w:r>
      <w:r>
        <w:t></w:t>
      </w:r>
      <w:r>
        <w:rPr>
          <w:rFonts w:hint="eastAsia"/>
        </w:rPr>
        <w:t>музикознавства</w:t>
      </w:r>
      <w:r>
        <w:t></w:t>
      </w:r>
      <w:r>
        <w:rPr>
          <w:rFonts w:hint="eastAsia"/>
        </w:rPr>
        <w:t>та</w:t>
      </w:r>
      <w:r>
        <w:t></w:t>
      </w:r>
      <w:r>
        <w:rPr>
          <w:rFonts w:hint="eastAsia"/>
        </w:rPr>
        <w:t>методики</w:t>
      </w:r>
      <w:r>
        <w:t></w:t>
      </w:r>
      <w:r>
        <w:rPr>
          <w:rFonts w:hint="eastAsia"/>
        </w:rPr>
        <w:t>музичного</w:t>
      </w:r>
      <w:r>
        <w:t></w:t>
      </w:r>
      <w:r>
        <w:rPr>
          <w:rFonts w:hint="eastAsia"/>
        </w:rPr>
        <w:t>виховання</w:t>
      </w:r>
      <w:r>
        <w:t></w:t>
      </w:r>
      <w:r>
        <w:rPr>
          <w:rFonts w:hint="eastAsia"/>
        </w:rPr>
        <w:t>Інституту</w:t>
      </w:r>
      <w:r>
        <w:t></w:t>
      </w:r>
      <w:r>
        <w:rPr>
          <w:rFonts w:hint="eastAsia"/>
        </w:rPr>
        <w:t>мистецтв</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t></w:t>
      </w:r>
      <w:r>
        <w:rPr>
          <w:rFonts w:hint="eastAsia"/>
        </w:rPr>
        <w:t>Основні</w:t>
      </w:r>
      <w:r>
        <w:t></w:t>
      </w:r>
      <w:r>
        <w:rPr>
          <w:rFonts w:hint="eastAsia"/>
        </w:rPr>
        <w:t>положення</w:t>
      </w:r>
      <w:r>
        <w:t></w:t>
      </w:r>
      <w:r>
        <w:rPr>
          <w:rFonts w:hint="eastAsia"/>
        </w:rPr>
        <w:t>дисертації</w:t>
      </w:r>
      <w:r>
        <w:t></w:t>
      </w:r>
      <w:r>
        <w:rPr>
          <w:rFonts w:hint="eastAsia"/>
        </w:rPr>
        <w:t>представлені</w:t>
      </w:r>
      <w:r>
        <w:t></w:t>
      </w:r>
      <w:r>
        <w:rPr>
          <w:rFonts w:hint="eastAsia"/>
        </w:rPr>
        <w:t>автором</w:t>
      </w:r>
      <w:r>
        <w:t></w:t>
      </w:r>
      <w:r>
        <w:rPr>
          <w:rFonts w:hint="eastAsia"/>
        </w:rPr>
        <w:t>на</w:t>
      </w:r>
      <w:r>
        <w:t></w:t>
      </w:r>
      <w:r>
        <w:rPr>
          <w:rFonts w:hint="eastAsia"/>
        </w:rPr>
        <w:t>звітних</w:t>
      </w:r>
      <w:r>
        <w:t></w:t>
      </w:r>
      <w:r>
        <w:rPr>
          <w:rFonts w:hint="eastAsia"/>
        </w:rPr>
        <w:t>науково</w:t>
      </w:r>
      <w:r>
        <w:t></w:t>
      </w:r>
      <w:r>
        <w:rPr>
          <w:rFonts w:hint="eastAsia"/>
        </w:rPr>
        <w:t>практичних</w:t>
      </w:r>
      <w:r>
        <w:t></w:t>
      </w:r>
      <w:r>
        <w:rPr>
          <w:rFonts w:hint="eastAsia"/>
        </w:rPr>
        <w:t>конференціях</w:t>
      </w:r>
      <w:r>
        <w:t></w:t>
      </w:r>
      <w:r>
        <w:rPr>
          <w:rFonts w:hint="eastAsia"/>
        </w:rPr>
        <w:t>викладачів</w:t>
      </w:r>
      <w:r>
        <w:t></w:t>
      </w:r>
      <w:r>
        <w:rPr>
          <w:rFonts w:hint="eastAsia"/>
        </w:rPr>
        <w:t>та</w:t>
      </w:r>
      <w:r>
        <w:t></w:t>
      </w:r>
      <w:r>
        <w:rPr>
          <w:rFonts w:hint="eastAsia"/>
        </w:rPr>
        <w:t>аспірантів</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rPr>
          <w:rFonts w:hint="eastAsia"/>
        </w:rPr>
        <w:t>впродовж</w:t>
      </w:r>
      <w:r>
        <w:t></w:t>
      </w:r>
      <w:r>
        <w:rPr>
          <w:rFonts w:hint="eastAsia"/>
        </w:rPr>
        <w:t>навчання</w:t>
      </w:r>
      <w:r>
        <w:t></w:t>
      </w:r>
      <w:r>
        <w:rPr>
          <w:rFonts w:hint="eastAsia"/>
        </w:rPr>
        <w:t>в</w:t>
      </w:r>
      <w:r>
        <w:t></w:t>
      </w:r>
      <w:r>
        <w:rPr>
          <w:rFonts w:hint="eastAsia"/>
        </w:rPr>
        <w:t>аспірантурі</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а</w:t>
      </w:r>
      <w:r>
        <w:t></w:t>
      </w:r>
      <w:r>
        <w:rPr>
          <w:rFonts w:hint="eastAsia"/>
        </w:rPr>
        <w:t>також</w:t>
      </w:r>
      <w:r>
        <w:t></w:t>
      </w:r>
      <w:r>
        <w:rPr>
          <w:rFonts w:hint="eastAsia"/>
        </w:rPr>
        <w:t>на</w:t>
      </w:r>
      <w:r>
        <w:t></w:t>
      </w:r>
      <w:r>
        <w:rPr>
          <w:rFonts w:hint="eastAsia"/>
        </w:rPr>
        <w:t>конференціях</w:t>
      </w:r>
      <w:r>
        <w:t></w:t>
      </w:r>
      <w:r>
        <w:rPr>
          <w:rFonts w:hint="eastAsia"/>
        </w:rPr>
        <w:t>різного</w:t>
      </w:r>
      <w:r>
        <w:t></w:t>
      </w:r>
      <w:r>
        <w:rPr>
          <w:rFonts w:hint="eastAsia"/>
        </w:rPr>
        <w:t>рівня</w:t>
      </w:r>
      <w:r>
        <w:t></w:t>
      </w:r>
      <w:r>
        <w:t></w:t>
      </w:r>
      <w:r>
        <w:rPr>
          <w:rFonts w:hint="eastAsia"/>
        </w:rPr>
        <w:t>міжнародних</w:t>
      </w:r>
      <w:r>
        <w:t></w:t>
      </w:r>
      <w:r>
        <w:t></w:t>
      </w:r>
      <w:r>
        <w:rPr>
          <w:rFonts w:hint="eastAsia"/>
        </w:rPr>
        <w:t>Народно</w:t>
      </w:r>
      <w:r>
        <w:t></w:t>
      </w:r>
      <w:r>
        <w:rPr>
          <w:rFonts w:hint="eastAsia"/>
        </w:rPr>
        <w:t>інструментальне</w:t>
      </w:r>
      <w:r>
        <w:t></w:t>
      </w:r>
      <w:r>
        <w:rPr>
          <w:rFonts w:hint="eastAsia"/>
        </w:rPr>
        <w:t>мистецтво</w:t>
      </w:r>
      <w:r>
        <w:t></w:t>
      </w:r>
      <w:r>
        <w:rPr>
          <w:rFonts w:hint="eastAsia"/>
        </w:rPr>
        <w:t>на</w:t>
      </w:r>
      <w:r>
        <w:t></w:t>
      </w:r>
      <w:r>
        <w:rPr>
          <w:rFonts w:hint="eastAsia"/>
        </w:rPr>
        <w:t>зламі</w:t>
      </w:r>
      <w:r>
        <w:t></w:t>
      </w:r>
      <w:r>
        <w:t></w:t>
      </w:r>
      <w:r>
        <w:t></w:t>
      </w:r>
      <w:r>
        <w:rPr>
          <w:rFonts w:hint="eastAsia"/>
        </w:rPr>
        <w:t>–</w:t>
      </w:r>
      <w:r>
        <w:t></w:t>
      </w:r>
      <w:r>
        <w:t></w:t>
      </w:r>
      <w:r>
        <w:t></w:t>
      </w:r>
      <w:r>
        <w:t></w:t>
      </w:r>
      <w:r>
        <w:rPr>
          <w:rFonts w:hint="eastAsia"/>
        </w:rPr>
        <w:t>ст</w:t>
      </w:r>
      <w:r>
        <w:t></w:t>
      </w:r>
      <w:r>
        <w:t></w:t>
      </w:r>
      <w:r>
        <w:t></w:t>
      </w:r>
      <w:r>
        <w:t></w:t>
      </w:r>
      <w:r>
        <w:t></w:t>
      </w:r>
      <w:r>
        <w:t></w:t>
      </w:r>
      <w:r>
        <w:t></w:t>
      </w:r>
      <w:r>
        <w:t></w:t>
      </w:r>
      <w:r>
        <w:t></w:t>
      </w:r>
      <w:r>
        <w:t></w:t>
      </w:r>
      <w:r>
        <w:t></w:t>
      </w:r>
      <w:r>
        <w:t></w:t>
      </w:r>
      <w:r>
        <w:rPr>
          <w:rFonts w:hint="eastAsia"/>
        </w:rPr>
        <w:t>Традиции</w:t>
      </w:r>
      <w:r>
        <w:t></w:t>
      </w:r>
      <w:r>
        <w:rPr>
          <w:rFonts w:hint="eastAsia"/>
        </w:rPr>
        <w:t>и</w:t>
      </w:r>
      <w:r>
        <w:t></w:t>
      </w:r>
      <w:r>
        <w:rPr>
          <w:rFonts w:hint="eastAsia"/>
        </w:rPr>
        <w:t>современное</w:t>
      </w:r>
      <w:r>
        <w:t></w:t>
      </w:r>
      <w:r>
        <w:rPr>
          <w:rFonts w:hint="eastAsia"/>
        </w:rPr>
        <w:t>состояние</w:t>
      </w:r>
      <w:r>
        <w:t></w:t>
      </w:r>
      <w:r>
        <w:rPr>
          <w:rFonts w:hint="eastAsia"/>
        </w:rPr>
        <w:t>культуры</w:t>
      </w:r>
      <w:r>
        <w:t></w:t>
      </w:r>
      <w:r>
        <w:rPr>
          <w:rFonts w:hint="eastAsia"/>
        </w:rPr>
        <w:t>и</w:t>
      </w:r>
      <w:r>
        <w:t></w:t>
      </w:r>
      <w:r>
        <w:rPr>
          <w:rFonts w:hint="eastAsia"/>
        </w:rPr>
        <w:t>искусств</w:t>
      </w:r>
      <w:r>
        <w:t></w:t>
      </w:r>
      <w:r>
        <w:t></w:t>
      </w:r>
      <w:r>
        <w:t></w:t>
      </w:r>
      <w:r>
        <w:t></w:t>
      </w:r>
      <w:r>
        <w:t></w:t>
      </w:r>
      <w:r>
        <w:t></w:t>
      </w:r>
      <w:r>
        <w:t></w:t>
      </w:r>
      <w:r>
        <w:t></w:t>
      </w:r>
      <w:r>
        <w:t></w:t>
      </w:r>
      <w:r>
        <w:t></w:t>
      </w:r>
      <w:r>
        <w:t></w:t>
      </w:r>
      <w:r>
        <w:rPr>
          <w:rFonts w:hint="eastAsia"/>
        </w:rPr>
        <w:t>Научные</w:t>
      </w:r>
      <w:r>
        <w:t></w:t>
      </w:r>
      <w:r>
        <w:rPr>
          <w:rFonts w:hint="eastAsia"/>
        </w:rPr>
        <w:t>исследования</w:t>
      </w:r>
      <w:r>
        <w:t></w:t>
      </w:r>
      <w:r>
        <w:rPr>
          <w:rFonts w:hint="eastAsia"/>
        </w:rPr>
        <w:t>и</w:t>
      </w:r>
      <w:r>
        <w:t></w:t>
      </w:r>
      <w:r>
        <w:rPr>
          <w:rFonts w:hint="eastAsia"/>
        </w:rPr>
        <w:t>их</w:t>
      </w:r>
      <w:r>
        <w:t></w:t>
      </w:r>
      <w:r>
        <w:rPr>
          <w:rFonts w:hint="eastAsia"/>
        </w:rPr>
        <w:t>практическое</w:t>
      </w:r>
      <w:r>
        <w:t></w:t>
      </w:r>
      <w:r>
        <w:rPr>
          <w:rFonts w:hint="eastAsia"/>
        </w:rPr>
        <w:t>применение</w:t>
      </w:r>
      <w:r>
        <w:t></w:t>
      </w:r>
      <w:r>
        <w:t></w:t>
      </w:r>
      <w:r>
        <w:rPr>
          <w:rFonts w:hint="eastAsia"/>
        </w:rPr>
        <w:t>Современное</w:t>
      </w:r>
      <w:r>
        <w:t></w:t>
      </w:r>
      <w:r>
        <w:rPr>
          <w:rFonts w:hint="eastAsia"/>
        </w:rPr>
        <w:t>состояние</w:t>
      </w:r>
      <w:r>
        <w:t></w:t>
      </w:r>
      <w:r>
        <w:rPr>
          <w:rFonts w:hint="eastAsia"/>
        </w:rPr>
        <w:t>и</w:t>
      </w:r>
      <w:r>
        <w:t></w:t>
      </w:r>
      <w:r>
        <w:rPr>
          <w:rFonts w:hint="eastAsia"/>
        </w:rPr>
        <w:t>пути</w:t>
      </w:r>
      <w:r>
        <w:t></w:t>
      </w:r>
      <w:r>
        <w:rPr>
          <w:rFonts w:hint="eastAsia"/>
        </w:rPr>
        <w:t>развития</w:t>
      </w:r>
      <w:r>
        <w:t></w:t>
      </w:r>
      <w:r>
        <w:t></w:t>
      </w:r>
      <w:r>
        <w:t></w:t>
      </w:r>
      <w:r>
        <w:t></w:t>
      </w:r>
      <w:r>
        <w:t></w:t>
      </w:r>
      <w:r>
        <w:t></w:t>
      </w:r>
      <w:r>
        <w:t></w:t>
      </w:r>
      <w:r>
        <w:t></w:t>
      </w:r>
      <w:r>
        <w:t></w:t>
      </w:r>
      <w:r>
        <w:t></w:t>
      </w:r>
      <w:r>
        <w:t></w:t>
      </w:r>
      <w:r>
        <w:t></w:t>
      </w:r>
      <w:r>
        <w:t></w:t>
      </w:r>
      <w:r>
        <w:t></w:t>
      </w:r>
      <w:r>
        <w:t></w:t>
      </w:r>
      <w:r>
        <w:rPr>
          <w:rFonts w:hint="eastAsia"/>
        </w:rPr>
        <w:t>та</w:t>
      </w:r>
      <w:r>
        <w:t></w:t>
      </w:r>
      <w:r>
        <w:rPr>
          <w:rFonts w:hint="eastAsia"/>
        </w:rPr>
        <w:t>всеукраїнських</w:t>
      </w:r>
      <w:r>
        <w:t></w:t>
      </w:r>
      <w:r>
        <w:t></w:t>
      </w:r>
      <w:r>
        <w:rPr>
          <w:rFonts w:hint="eastAsia"/>
        </w:rPr>
        <w:t>Народознавчі</w:t>
      </w:r>
      <w:r>
        <w:t></w:t>
      </w:r>
      <w:r>
        <w:rPr>
          <w:rFonts w:hint="eastAsia"/>
        </w:rPr>
        <w:t>студії</w:t>
      </w:r>
      <w:r>
        <w:t></w:t>
      </w:r>
      <w:r>
        <w:rPr>
          <w:rFonts w:hint="eastAsia"/>
        </w:rPr>
        <w:t>пам’яті</w:t>
      </w:r>
      <w:r>
        <w:t></w:t>
      </w:r>
      <w:r>
        <w:rPr>
          <w:rFonts w:hint="eastAsia"/>
        </w:rPr>
        <w:t>В</w:t>
      </w:r>
      <w:r>
        <w:t></w:t>
      </w:r>
      <w:r>
        <w:t></w:t>
      </w:r>
      <w:r>
        <w:rPr>
          <w:rFonts w:hint="eastAsia"/>
        </w:rPr>
        <w:t>Скуратівського</w:t>
      </w:r>
      <w:r>
        <w:t></w:t>
      </w:r>
      <w:r>
        <w:t></w:t>
      </w:r>
      <w:r>
        <w:t></w:t>
      </w:r>
      <w:r>
        <w:t></w:t>
      </w:r>
      <w:r>
        <w:t></w:t>
      </w:r>
      <w:r>
        <w:t></w:t>
      </w:r>
      <w:r>
        <w:t></w:t>
      </w:r>
      <w:r>
        <w:t></w:t>
      </w:r>
      <w:r>
        <w:t></w:t>
      </w:r>
      <w:r>
        <w:t></w:t>
      </w:r>
      <w:r>
        <w:t></w:t>
      </w:r>
      <w:r>
        <w:rPr>
          <w:rFonts w:hint="eastAsia"/>
        </w:rPr>
        <w:t>Українська</w:t>
      </w:r>
      <w:r>
        <w:t></w:t>
      </w:r>
      <w:r>
        <w:rPr>
          <w:rFonts w:hint="eastAsia"/>
        </w:rPr>
        <w:t>музична</w:t>
      </w:r>
      <w:r>
        <w:t></w:t>
      </w:r>
      <w:r>
        <w:rPr>
          <w:rFonts w:hint="eastAsia"/>
        </w:rPr>
        <w:t>культура</w:t>
      </w:r>
      <w:r>
        <w:t></w:t>
      </w:r>
      <w:r>
        <w:rPr>
          <w:rFonts w:hint="eastAsia"/>
        </w:rPr>
        <w:t>на</w:t>
      </w:r>
      <w:r>
        <w:t></w:t>
      </w:r>
      <w:r>
        <w:rPr>
          <w:rFonts w:hint="eastAsia"/>
        </w:rPr>
        <w:t>сучасному</w:t>
      </w:r>
      <w:r>
        <w:t></w:t>
      </w:r>
      <w:r>
        <w:rPr>
          <w:rFonts w:hint="eastAsia"/>
        </w:rPr>
        <w:t>етапі</w:t>
      </w:r>
      <w:r>
        <w:t></w:t>
      </w:r>
      <w:r>
        <w:t></w:t>
      </w:r>
      <w:r>
        <w:rPr>
          <w:rFonts w:hint="eastAsia"/>
        </w:rPr>
        <w:t>трансформація</w:t>
      </w:r>
      <w:r>
        <w:t></w:t>
      </w:r>
      <w:r>
        <w:rPr>
          <w:rFonts w:hint="eastAsia"/>
        </w:rPr>
        <w:t>традиційних</w:t>
      </w:r>
      <w:r>
        <w:t></w:t>
      </w:r>
      <w:r>
        <w:rPr>
          <w:rFonts w:hint="eastAsia"/>
        </w:rPr>
        <w:t>і</w:t>
      </w:r>
      <w:r>
        <w:t></w:t>
      </w:r>
      <w:r>
        <w:rPr>
          <w:rFonts w:hint="eastAsia"/>
        </w:rPr>
        <w:t>академічних</w:t>
      </w:r>
      <w:r>
        <w:t></w:t>
      </w:r>
      <w:r>
        <w:rPr>
          <w:rFonts w:hint="eastAsia"/>
        </w:rPr>
        <w:t>форм</w:t>
      </w:r>
      <w:r>
        <w:t></w:t>
      </w:r>
      <w:r>
        <w:t></w:t>
      </w:r>
      <w:r>
        <w:t></w:t>
      </w:r>
      <w:r>
        <w:t></w:t>
      </w:r>
      <w:r>
        <w:t></w:t>
      </w:r>
      <w:r>
        <w:t></w:t>
      </w:r>
      <w:r>
        <w:t></w:t>
      </w:r>
      <w:r>
        <w:t></w:t>
      </w:r>
      <w:r>
        <w:t></w:t>
      </w:r>
      <w:r>
        <w:t></w:t>
      </w:r>
      <w:r>
        <w:t></w:t>
      </w:r>
      <w:r>
        <w:rPr>
          <w:rFonts w:hint="eastAsia"/>
        </w:rPr>
        <w:t>Хорове</w:t>
      </w:r>
      <w:r>
        <w:t></w:t>
      </w:r>
      <w:r>
        <w:rPr>
          <w:rFonts w:hint="eastAsia"/>
        </w:rPr>
        <w:t>мистецтво</w:t>
      </w:r>
      <w:r>
        <w:t></w:t>
      </w:r>
      <w:r>
        <w:rPr>
          <w:rFonts w:hint="eastAsia"/>
        </w:rPr>
        <w:t>у</w:t>
      </w:r>
      <w:r>
        <w:t></w:t>
      </w:r>
      <w:r>
        <w:rPr>
          <w:rFonts w:hint="eastAsia"/>
        </w:rPr>
        <w:t>вищій</w:t>
      </w:r>
      <w:r>
        <w:t></w:t>
      </w:r>
      <w:r>
        <w:rPr>
          <w:rFonts w:hint="eastAsia"/>
        </w:rPr>
        <w:t>школі</w:t>
      </w:r>
      <w:r>
        <w:t></w:t>
      </w:r>
      <w:r>
        <w:t></w:t>
      </w:r>
      <w:r>
        <w:rPr>
          <w:rFonts w:hint="eastAsia"/>
        </w:rPr>
        <w:t>проблеми</w:t>
      </w:r>
      <w:r>
        <w:t></w:t>
      </w:r>
      <w:r>
        <w:rPr>
          <w:rFonts w:hint="eastAsia"/>
        </w:rPr>
        <w:t>і</w:t>
      </w:r>
      <w:r>
        <w:t></w:t>
      </w:r>
      <w:r>
        <w:rPr>
          <w:rFonts w:hint="eastAsia"/>
        </w:rPr>
        <w:t>перспективи</w:t>
      </w:r>
      <w:r>
        <w:t></w:t>
      </w:r>
      <w:r>
        <w:rPr>
          <w:rFonts w:hint="eastAsia"/>
        </w:rPr>
        <w:t>професійної</w:t>
      </w:r>
      <w:r>
        <w:t></w:t>
      </w:r>
      <w:r>
        <w:rPr>
          <w:rFonts w:hint="eastAsia"/>
        </w:rPr>
        <w:t>підготовки</w:t>
      </w:r>
      <w:r>
        <w:t></w:t>
      </w:r>
      <w:r>
        <w:t></w:t>
      </w:r>
      <w:r>
        <w:t></w:t>
      </w:r>
      <w:r>
        <w:t></w:t>
      </w:r>
      <w:r>
        <w:t></w:t>
      </w:r>
      <w:r>
        <w:t></w:t>
      </w:r>
      <w:r>
        <w:t></w:t>
      </w:r>
      <w:r>
        <w:t></w:t>
      </w:r>
      <w:r>
        <w:t></w:t>
      </w:r>
      <w:r>
        <w:t></w:t>
      </w:r>
      <w:r>
        <w:t></w:t>
      </w:r>
      <w:r>
        <w:rPr>
          <w:rFonts w:hint="eastAsia"/>
        </w:rPr>
        <w:t>Українська</w:t>
      </w:r>
      <w:r>
        <w:t></w:t>
      </w:r>
      <w:r>
        <w:rPr>
          <w:rFonts w:hint="eastAsia"/>
        </w:rPr>
        <w:t>культурно</w:t>
      </w:r>
      <w:r>
        <w:t></w:t>
      </w:r>
      <w:r>
        <w:rPr>
          <w:rFonts w:hint="eastAsia"/>
        </w:rPr>
        <w:t>мистецька</w:t>
      </w:r>
      <w:r>
        <w:t></w:t>
      </w:r>
      <w:r>
        <w:rPr>
          <w:rFonts w:hint="eastAsia"/>
        </w:rPr>
        <w:t>практика</w:t>
      </w:r>
      <w:r>
        <w:t></w:t>
      </w:r>
      <w:r>
        <w:rPr>
          <w:rFonts w:hint="eastAsia"/>
        </w:rPr>
        <w:t>в</w:t>
      </w:r>
      <w:r>
        <w:t></w:t>
      </w:r>
      <w:r>
        <w:rPr>
          <w:rFonts w:hint="eastAsia"/>
        </w:rPr>
        <w:t>історичній</w:t>
      </w:r>
      <w:r>
        <w:t></w:t>
      </w:r>
      <w:r>
        <w:rPr>
          <w:rFonts w:hint="eastAsia"/>
        </w:rPr>
        <w:t>ретроспективі</w:t>
      </w:r>
      <w:r>
        <w:t></w:t>
      </w:r>
      <w:r>
        <w:t></w:t>
      </w:r>
      <w:r>
        <w:t></w:t>
      </w:r>
      <w:r>
        <w:t></w:t>
      </w:r>
      <w:r>
        <w:t></w:t>
      </w:r>
      <w:r>
        <w:t></w:t>
      </w:r>
      <w:r>
        <w:t></w:t>
      </w:r>
      <w:r>
        <w:t></w:t>
      </w:r>
      <w:r>
        <w:t></w:t>
      </w:r>
    </w:p>
    <w:p w:rsidR="00634198" w:rsidRDefault="00634198" w:rsidP="00634198">
      <w:r>
        <w:rPr>
          <w:rFonts w:hint="eastAsia"/>
        </w:rPr>
        <w:t>Публікації</w:t>
      </w:r>
      <w:r>
        <w:t></w:t>
      </w:r>
      <w:r>
        <w:t></w:t>
      </w:r>
      <w:r>
        <w:rPr>
          <w:rFonts w:hint="eastAsia"/>
        </w:rPr>
        <w:t>Основні</w:t>
      </w:r>
      <w:r>
        <w:t></w:t>
      </w:r>
      <w:r>
        <w:rPr>
          <w:rFonts w:hint="eastAsia"/>
        </w:rPr>
        <w:t>положення</w:t>
      </w:r>
      <w:r>
        <w:t></w:t>
      </w:r>
      <w:r>
        <w:rPr>
          <w:rFonts w:hint="eastAsia"/>
        </w:rPr>
        <w:t>дисертації</w:t>
      </w:r>
      <w:r>
        <w:t></w:t>
      </w:r>
      <w:r>
        <w:rPr>
          <w:rFonts w:hint="eastAsia"/>
        </w:rPr>
        <w:t>викладено</w:t>
      </w:r>
      <w:r>
        <w:t></w:t>
      </w:r>
      <w:r>
        <w:rPr>
          <w:rFonts w:hint="eastAsia"/>
        </w:rPr>
        <w:t>в</w:t>
      </w:r>
      <w:r>
        <w:t></w:t>
      </w:r>
      <w:r>
        <w:rPr>
          <w:rFonts w:hint="eastAsia"/>
        </w:rPr>
        <w:t>одинадцяти</w:t>
      </w:r>
      <w:r>
        <w:t></w:t>
      </w:r>
      <w:r>
        <w:rPr>
          <w:rFonts w:hint="eastAsia"/>
        </w:rPr>
        <w:t>одноосібних</w:t>
      </w:r>
      <w:r>
        <w:t></w:t>
      </w:r>
      <w:r>
        <w:rPr>
          <w:rFonts w:hint="eastAsia"/>
        </w:rPr>
        <w:t>публікаціях</w:t>
      </w:r>
      <w:r>
        <w:t></w:t>
      </w:r>
      <w:r>
        <w:t></w:t>
      </w:r>
      <w:r>
        <w:rPr>
          <w:rFonts w:hint="eastAsia"/>
        </w:rPr>
        <w:t>в</w:t>
      </w:r>
      <w:r>
        <w:t></w:t>
      </w:r>
      <w:r>
        <w:rPr>
          <w:rFonts w:hint="eastAsia"/>
        </w:rPr>
        <w:t>тому</w:t>
      </w:r>
      <w:r>
        <w:t></w:t>
      </w:r>
      <w:r>
        <w:rPr>
          <w:rFonts w:hint="eastAsia"/>
        </w:rPr>
        <w:t>числі</w:t>
      </w:r>
      <w:r>
        <w:t></w:t>
      </w:r>
      <w:r>
        <w:rPr>
          <w:rFonts w:hint="eastAsia"/>
        </w:rPr>
        <w:t>п’ять</w:t>
      </w:r>
      <w:r>
        <w:t></w:t>
      </w:r>
      <w:r>
        <w:rPr>
          <w:rFonts w:hint="eastAsia"/>
        </w:rPr>
        <w:t>–</w:t>
      </w:r>
      <w:r>
        <w:t></w:t>
      </w:r>
      <w:r>
        <w:rPr>
          <w:rFonts w:hint="eastAsia"/>
        </w:rPr>
        <w:t>у</w:t>
      </w:r>
      <w:r>
        <w:t></w:t>
      </w:r>
      <w:r>
        <w:rPr>
          <w:rFonts w:hint="eastAsia"/>
        </w:rPr>
        <w:t>фахових</w:t>
      </w:r>
      <w:r>
        <w:t></w:t>
      </w:r>
      <w:r>
        <w:rPr>
          <w:rFonts w:hint="eastAsia"/>
        </w:rPr>
        <w:t>виданнях</w:t>
      </w:r>
      <w:r>
        <w:t></w:t>
      </w:r>
      <w:r>
        <w:t></w:t>
      </w:r>
      <w:r>
        <w:rPr>
          <w:rFonts w:hint="eastAsia"/>
        </w:rPr>
        <w:t>затверджених</w:t>
      </w:r>
      <w:r>
        <w:t></w:t>
      </w:r>
      <w:r>
        <w:rPr>
          <w:rFonts w:hint="eastAsia"/>
        </w:rPr>
        <w:t>МОН</w:t>
      </w:r>
      <w:r>
        <w:t></w:t>
      </w:r>
      <w:r>
        <w:rPr>
          <w:rFonts w:hint="eastAsia"/>
        </w:rPr>
        <w:t>України</w:t>
      </w:r>
      <w:r>
        <w:t></w:t>
      </w:r>
      <w:r>
        <w:t></w:t>
      </w:r>
      <w:r>
        <w:rPr>
          <w:rFonts w:hint="eastAsia"/>
        </w:rPr>
        <w:t>з</w:t>
      </w:r>
      <w:r>
        <w:t></w:t>
      </w:r>
      <w:r>
        <w:rPr>
          <w:rFonts w:hint="eastAsia"/>
        </w:rPr>
        <w:t>них</w:t>
      </w:r>
      <w:r>
        <w:t></w:t>
      </w:r>
      <w:r>
        <w:rPr>
          <w:rFonts w:hint="eastAsia"/>
        </w:rPr>
        <w:t>одна</w:t>
      </w:r>
      <w:r>
        <w:t></w:t>
      </w:r>
      <w:r>
        <w:rPr>
          <w:rFonts w:hint="eastAsia"/>
        </w:rPr>
        <w:t>–</w:t>
      </w:r>
      <w:r>
        <w:t></w:t>
      </w:r>
      <w:r>
        <w:rPr>
          <w:rFonts w:hint="eastAsia"/>
        </w:rPr>
        <w:t>у</w:t>
      </w:r>
      <w:r>
        <w:t></w:t>
      </w:r>
      <w:r>
        <w:rPr>
          <w:rFonts w:hint="eastAsia"/>
        </w:rPr>
        <w:t>періодичному</w:t>
      </w:r>
      <w:r>
        <w:t></w:t>
      </w:r>
      <w:r>
        <w:rPr>
          <w:rFonts w:hint="eastAsia"/>
        </w:rPr>
        <w:t>виданні</w:t>
      </w:r>
      <w:r>
        <w:t></w:t>
      </w:r>
      <w:r>
        <w:t></w:t>
      </w:r>
      <w:r>
        <w:rPr>
          <w:rFonts w:hint="eastAsia"/>
        </w:rPr>
        <w:t>що</w:t>
      </w:r>
      <w:r>
        <w:t></w:t>
      </w:r>
      <w:r>
        <w:rPr>
          <w:rFonts w:hint="eastAsia"/>
        </w:rPr>
        <w:t>входить</w:t>
      </w:r>
      <w:r>
        <w:t></w:t>
      </w:r>
      <w:r>
        <w:rPr>
          <w:rFonts w:hint="eastAsia"/>
        </w:rPr>
        <w:t>у</w:t>
      </w:r>
      <w:r>
        <w:t></w:t>
      </w:r>
      <w:r>
        <w:rPr>
          <w:rFonts w:hint="eastAsia"/>
        </w:rPr>
        <w:t>міжнародну</w:t>
      </w:r>
      <w:r>
        <w:t></w:t>
      </w:r>
      <w:r>
        <w:rPr>
          <w:rFonts w:hint="eastAsia"/>
        </w:rPr>
        <w:t>наукометричну</w:t>
      </w:r>
      <w:r>
        <w:t></w:t>
      </w:r>
      <w:r>
        <w:rPr>
          <w:rFonts w:hint="eastAsia"/>
        </w:rPr>
        <w:t>базу</w:t>
      </w:r>
      <w:r>
        <w:t></w:t>
      </w:r>
      <w:r>
        <w:t></w:t>
      </w:r>
      <w:r>
        <w:rPr>
          <w:rFonts w:hint="eastAsia"/>
        </w:rPr>
        <w:t>одна</w:t>
      </w:r>
      <w:r>
        <w:t></w:t>
      </w:r>
      <w:r>
        <w:rPr>
          <w:rFonts w:hint="eastAsia"/>
        </w:rPr>
        <w:t>–</w:t>
      </w:r>
      <w:r>
        <w:t></w:t>
      </w:r>
      <w:r>
        <w:rPr>
          <w:rFonts w:hint="eastAsia"/>
        </w:rPr>
        <w:t>в</w:t>
      </w:r>
      <w:r>
        <w:t></w:t>
      </w:r>
      <w:r>
        <w:rPr>
          <w:rFonts w:hint="eastAsia"/>
        </w:rPr>
        <w:t>іноземному</w:t>
      </w:r>
      <w:r>
        <w:t></w:t>
      </w:r>
      <w:r>
        <w:rPr>
          <w:rFonts w:hint="eastAsia"/>
        </w:rPr>
        <w:t>періодичному</w:t>
      </w:r>
      <w:r>
        <w:t></w:t>
      </w:r>
      <w:r>
        <w:rPr>
          <w:rFonts w:hint="eastAsia"/>
        </w:rPr>
        <w:t>виданні</w:t>
      </w:r>
      <w:r>
        <w:t></w:t>
      </w:r>
      <w:r>
        <w:t></w:t>
      </w:r>
      <w:r>
        <w:rPr>
          <w:rFonts w:hint="eastAsia"/>
        </w:rPr>
        <w:t>п’ять</w:t>
      </w:r>
      <w:r>
        <w:t></w:t>
      </w:r>
      <w:r>
        <w:rPr>
          <w:rFonts w:hint="eastAsia"/>
        </w:rPr>
        <w:t>–</w:t>
      </w:r>
      <w:r>
        <w:t></w:t>
      </w:r>
      <w:r>
        <w:rPr>
          <w:rFonts w:hint="eastAsia"/>
        </w:rPr>
        <w:t>у</w:t>
      </w:r>
      <w:r>
        <w:t></w:t>
      </w:r>
      <w:r>
        <w:rPr>
          <w:rFonts w:hint="eastAsia"/>
        </w:rPr>
        <w:t>збірниках</w:t>
      </w:r>
      <w:r>
        <w:t></w:t>
      </w:r>
      <w:r>
        <w:rPr>
          <w:rFonts w:hint="eastAsia"/>
        </w:rPr>
        <w:t>матеріалів</w:t>
      </w:r>
      <w:r>
        <w:t></w:t>
      </w:r>
      <w:r>
        <w:rPr>
          <w:rFonts w:hint="eastAsia"/>
        </w:rPr>
        <w:t>наукових</w:t>
      </w:r>
      <w:r>
        <w:t></w:t>
      </w:r>
      <w:r>
        <w:rPr>
          <w:rFonts w:hint="eastAsia"/>
        </w:rPr>
        <w:t>конференцій</w:t>
      </w:r>
      <w:r>
        <w:t></w:t>
      </w:r>
    </w:p>
    <w:p w:rsidR="00634198" w:rsidRDefault="00634198" w:rsidP="00634198">
      <w:r>
        <w:rPr>
          <w:rFonts w:hint="eastAsia"/>
        </w:rPr>
        <w:t>Структура</w:t>
      </w:r>
      <w:r>
        <w:t></w:t>
      </w:r>
      <w:r>
        <w:rPr>
          <w:rFonts w:hint="eastAsia"/>
        </w:rPr>
        <w:t>та</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одинадцяти</w:t>
      </w:r>
      <w:r>
        <w:t></w:t>
      </w:r>
      <w:r>
        <w:rPr>
          <w:rFonts w:hint="eastAsia"/>
        </w:rPr>
        <w:t>підрозділів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позицій</w:t>
      </w:r>
      <w:r>
        <w:t></w:t>
      </w:r>
      <w:r>
        <w:t></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rPr>
          <w:rFonts w:hint="eastAsia"/>
        </w:rPr>
        <w:t>–</w:t>
      </w:r>
      <w:r>
        <w:t></w:t>
      </w:r>
      <w:r>
        <w:t></w:t>
      </w:r>
      <w:r>
        <w:t></w:t>
      </w:r>
      <w:r>
        <w:t></w:t>
      </w:r>
      <w:r>
        <w:t></w:t>
      </w:r>
      <w:r>
        <w:rPr>
          <w:rFonts w:hint="eastAsia"/>
        </w:rPr>
        <w:t>сторінок</w:t>
      </w:r>
      <w:r>
        <w:t></w:t>
      </w:r>
      <w:r>
        <w:t></w:t>
      </w:r>
      <w:r>
        <w:rPr>
          <w:rFonts w:hint="eastAsia"/>
        </w:rPr>
        <w:t>основного</w:t>
      </w:r>
      <w:r>
        <w:t></w:t>
      </w:r>
      <w:r>
        <w:rPr>
          <w:rFonts w:hint="eastAsia"/>
        </w:rPr>
        <w:t>тексту</w:t>
      </w:r>
      <w:r>
        <w:t></w:t>
      </w:r>
      <w:r>
        <w:rPr>
          <w:rFonts w:hint="eastAsia"/>
        </w:rPr>
        <w:t>–</w:t>
      </w:r>
      <w:r>
        <w:t></w:t>
      </w:r>
      <w:r>
        <w:t></w:t>
      </w:r>
      <w:r>
        <w:t></w:t>
      </w:r>
      <w:r>
        <w:t></w:t>
      </w:r>
      <w:r>
        <w:t></w:t>
      </w:r>
      <w:r>
        <w:rPr>
          <w:rFonts w:hint="eastAsia"/>
        </w:rPr>
        <w:t>сторінок</w:t>
      </w:r>
      <w:r>
        <w:t></w:t>
      </w:r>
    </w:p>
    <w:p w:rsidR="00634198" w:rsidRDefault="00634198" w:rsidP="00634198"/>
    <w:p w:rsidR="00634198" w:rsidRDefault="00634198" w:rsidP="00634198">
      <w:r>
        <w:rPr>
          <w:rFonts w:hint="eastAsia"/>
        </w:rPr>
        <w:t>ОСНОВНИЙ</w:t>
      </w:r>
      <w:r>
        <w:t></w:t>
      </w:r>
      <w:r>
        <w:rPr>
          <w:rFonts w:hint="eastAsia"/>
        </w:rPr>
        <w:t>ЗМІСТ</w:t>
      </w:r>
      <w:r>
        <w:t></w:t>
      </w:r>
      <w:r>
        <w:rPr>
          <w:rFonts w:hint="eastAsia"/>
        </w:rPr>
        <w:t>ДОСЛІДЖЕННЯ</w:t>
      </w:r>
    </w:p>
    <w:p w:rsidR="00634198" w:rsidRDefault="00634198" w:rsidP="00634198">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обраної</w:t>
      </w:r>
      <w:r>
        <w:t></w:t>
      </w:r>
      <w:r>
        <w:rPr>
          <w:rFonts w:hint="eastAsia"/>
        </w:rPr>
        <w:t>теми</w:t>
      </w:r>
      <w:r>
        <w:t></w:t>
      </w:r>
      <w:r>
        <w:t></w:t>
      </w:r>
      <w:r>
        <w:rPr>
          <w:rFonts w:hint="eastAsia"/>
        </w:rPr>
        <w:t>сформульовано</w:t>
      </w:r>
      <w:r>
        <w:t></w:t>
      </w:r>
      <w:r>
        <w:rPr>
          <w:rFonts w:hint="eastAsia"/>
        </w:rPr>
        <w:t>об’єкт</w:t>
      </w:r>
      <w:r>
        <w:t></w:t>
      </w:r>
      <w:r>
        <w:t></w:t>
      </w:r>
      <w:r>
        <w:rPr>
          <w:rFonts w:hint="eastAsia"/>
        </w:rPr>
        <w:t>предмет</w:t>
      </w:r>
      <w:r>
        <w:t></w:t>
      </w:r>
      <w:r>
        <w:t></w:t>
      </w:r>
      <w:r>
        <w:rPr>
          <w:rFonts w:hint="eastAsia"/>
        </w:rPr>
        <w:t>мету</w:t>
      </w:r>
      <w:r>
        <w:t></w:t>
      </w:r>
      <w:r>
        <w:rPr>
          <w:rFonts w:hint="eastAsia"/>
        </w:rPr>
        <w:t>і</w:t>
      </w:r>
      <w:r>
        <w:t></w:t>
      </w:r>
      <w:r>
        <w:rPr>
          <w:rFonts w:hint="eastAsia"/>
        </w:rPr>
        <w:t>наукові</w:t>
      </w:r>
      <w:r>
        <w:t></w:t>
      </w:r>
      <w:r>
        <w:rPr>
          <w:rFonts w:hint="eastAsia"/>
        </w:rPr>
        <w:t>завдання</w:t>
      </w:r>
      <w:r>
        <w:t></w:t>
      </w:r>
      <w:r>
        <w:rPr>
          <w:rFonts w:hint="eastAsia"/>
        </w:rPr>
        <w:t>дисертації</w:t>
      </w:r>
      <w:r>
        <w:t></w:t>
      </w:r>
      <w:r>
        <w:t></w:t>
      </w:r>
      <w:r>
        <w:rPr>
          <w:rFonts w:hint="eastAsia"/>
        </w:rPr>
        <w:t>визначено</w:t>
      </w:r>
      <w:r>
        <w:t></w:t>
      </w:r>
      <w:r>
        <w:rPr>
          <w:rFonts w:hint="eastAsia"/>
        </w:rPr>
        <w:t>теоретичну</w:t>
      </w:r>
      <w:r>
        <w:t></w:t>
      </w:r>
      <w:r>
        <w:rPr>
          <w:rFonts w:hint="eastAsia"/>
        </w:rPr>
        <w:t>й</w:t>
      </w:r>
      <w:r>
        <w:t></w:t>
      </w:r>
      <w:r>
        <w:rPr>
          <w:rFonts w:hint="eastAsia"/>
        </w:rPr>
        <w:t>методологічну</w:t>
      </w:r>
      <w:r>
        <w:t></w:t>
      </w:r>
      <w:r>
        <w:rPr>
          <w:rFonts w:hint="eastAsia"/>
        </w:rPr>
        <w:t>бази</w:t>
      </w:r>
      <w:r>
        <w:t></w:t>
      </w:r>
      <w:r>
        <w:rPr>
          <w:rFonts w:hint="eastAsia"/>
        </w:rPr>
        <w:t>дослідження</w:t>
      </w:r>
      <w:r>
        <w:t></w:t>
      </w:r>
      <w:r>
        <w:t></w:t>
      </w:r>
      <w:r>
        <w:rPr>
          <w:rFonts w:hint="eastAsia"/>
        </w:rPr>
        <w:t>розкрито</w:t>
      </w:r>
      <w:r>
        <w:t></w:t>
      </w:r>
      <w:r>
        <w:rPr>
          <w:rFonts w:hint="eastAsia"/>
        </w:rPr>
        <w:t>наукову</w:t>
      </w:r>
      <w:r>
        <w:t></w:t>
      </w:r>
      <w:r>
        <w:rPr>
          <w:rFonts w:hint="eastAsia"/>
        </w:rPr>
        <w:t>новизну</w:t>
      </w:r>
      <w:r>
        <w:t></w:t>
      </w:r>
      <w:r>
        <w:rPr>
          <w:rFonts w:hint="eastAsia"/>
        </w:rPr>
        <w:t>і</w:t>
      </w:r>
      <w:r>
        <w:t></w:t>
      </w:r>
      <w:r>
        <w:rPr>
          <w:rFonts w:hint="eastAsia"/>
        </w:rPr>
        <w:t>практичне</w:t>
      </w:r>
      <w:r>
        <w:t></w:t>
      </w:r>
      <w:r>
        <w:rPr>
          <w:rFonts w:hint="eastAsia"/>
        </w:rPr>
        <w:t>значення</w:t>
      </w:r>
      <w:r>
        <w:t></w:t>
      </w:r>
      <w:r>
        <w:t></w:t>
      </w:r>
      <w:r>
        <w:rPr>
          <w:rFonts w:hint="eastAsia"/>
        </w:rPr>
        <w:t>наведено</w:t>
      </w:r>
      <w:r>
        <w:t></w:t>
      </w:r>
      <w:r>
        <w:rPr>
          <w:rFonts w:hint="eastAsia"/>
        </w:rPr>
        <w:t>відомості</w:t>
      </w:r>
      <w:r>
        <w:t></w:t>
      </w:r>
      <w:r>
        <w:rPr>
          <w:rFonts w:hint="eastAsia"/>
        </w:rPr>
        <w:t>щодо</w:t>
      </w:r>
      <w:r>
        <w:t></w:t>
      </w:r>
      <w:r>
        <w:rPr>
          <w:rFonts w:hint="eastAsia"/>
        </w:rPr>
        <w:t>апробації</w:t>
      </w:r>
      <w:r>
        <w:t></w:t>
      </w:r>
      <w:r>
        <w:rPr>
          <w:rFonts w:hint="eastAsia"/>
        </w:rPr>
        <w:t>результатів</w:t>
      </w:r>
      <w:r>
        <w:t></w:t>
      </w:r>
      <w:r>
        <w:rPr>
          <w:rFonts w:hint="eastAsia"/>
        </w:rPr>
        <w:t>дослідження</w:t>
      </w:r>
      <w:r>
        <w:t></w:t>
      </w:r>
      <w:r>
        <w:t></w:t>
      </w:r>
      <w:r>
        <w:rPr>
          <w:rFonts w:hint="eastAsia"/>
        </w:rPr>
        <w:t>визначено</w:t>
      </w:r>
      <w:r>
        <w:t></w:t>
      </w:r>
      <w:r>
        <w:rPr>
          <w:rFonts w:hint="eastAsia"/>
        </w:rPr>
        <w:t>структуру</w:t>
      </w:r>
      <w:r>
        <w:t></w:t>
      </w:r>
      <w:r>
        <w:rPr>
          <w:rFonts w:hint="eastAsia"/>
        </w:rPr>
        <w:t>дисертації</w:t>
      </w:r>
      <w:r>
        <w:t></w:t>
      </w:r>
    </w:p>
    <w:p w:rsidR="00634198" w:rsidRDefault="00634198" w:rsidP="00634198">
      <w:r>
        <w:tab/>
      </w:r>
      <w:r>
        <w:rPr>
          <w:rFonts w:hint="eastAsia"/>
        </w:rPr>
        <w:t>Перший</w:t>
      </w:r>
      <w:r>
        <w:t></w:t>
      </w:r>
      <w:r>
        <w:rPr>
          <w:rFonts w:hint="eastAsia"/>
        </w:rPr>
        <w:t>розділ</w:t>
      </w:r>
      <w:r>
        <w:t></w:t>
      </w:r>
      <w:r>
        <w:t></w:t>
      </w:r>
      <w:r>
        <w:rPr>
          <w:rFonts w:hint="eastAsia"/>
        </w:rPr>
        <w:t>Культура</w:t>
      </w:r>
      <w:r>
        <w:t></w:t>
      </w:r>
      <w:r>
        <w:rPr>
          <w:rFonts w:hint="eastAsia"/>
        </w:rPr>
        <w:t>та</w:t>
      </w:r>
      <w:r>
        <w:t></w:t>
      </w:r>
      <w:r>
        <w:rPr>
          <w:rFonts w:hint="eastAsia"/>
        </w:rPr>
        <w:t>мистецтво</w:t>
      </w:r>
      <w:r>
        <w:t></w:t>
      </w:r>
      <w:r>
        <w:rPr>
          <w:rFonts w:hint="eastAsia"/>
        </w:rPr>
        <w:t>Вінниччини</w:t>
      </w:r>
      <w:r>
        <w:t></w:t>
      </w:r>
      <w:r>
        <w:t></w:t>
      </w:r>
      <w:r>
        <w:t></w:t>
      </w:r>
      <w:r>
        <w:t></w:t>
      </w:r>
      <w:r>
        <w:t></w:t>
      </w:r>
      <w:r>
        <w:rPr>
          <w:rFonts w:hint="eastAsia"/>
        </w:rPr>
        <w:t>–</w:t>
      </w:r>
      <w:r>
        <w:t></w:t>
      </w:r>
      <w:r>
        <w:t></w:t>
      </w:r>
      <w:r>
        <w:t></w:t>
      </w:r>
      <w:r>
        <w:t></w:t>
      </w:r>
      <w:r>
        <w:t></w:t>
      </w:r>
      <w:r>
        <w:rPr>
          <w:rFonts w:hint="eastAsia"/>
        </w:rPr>
        <w:t>рр</w:t>
      </w:r>
      <w:r>
        <w:t></w:t>
      </w:r>
      <w:r>
        <w:t></w:t>
      </w:r>
      <w:r>
        <w:t></w:t>
      </w:r>
      <w:r>
        <w:rPr>
          <w:rFonts w:hint="eastAsia"/>
        </w:rPr>
        <w:t>джерелознавчий</w:t>
      </w:r>
      <w:r>
        <w:t></w:t>
      </w:r>
      <w:r>
        <w:rPr>
          <w:rFonts w:hint="eastAsia"/>
        </w:rPr>
        <w:t>та</w:t>
      </w:r>
      <w:r>
        <w:t></w:t>
      </w:r>
      <w:r>
        <w:rPr>
          <w:rFonts w:hint="eastAsia"/>
        </w:rPr>
        <w:t>методологічний</w:t>
      </w:r>
      <w:r>
        <w:t></w:t>
      </w:r>
      <w:r>
        <w:rPr>
          <w:rFonts w:hint="eastAsia"/>
        </w:rPr>
        <w:t>аспекти</w:t>
      </w:r>
      <w:r>
        <w:t></w:t>
      </w:r>
      <w:r>
        <w:rPr>
          <w:rFonts w:hint="eastAsia"/>
        </w:rPr>
        <w:t>дослідження</w:t>
      </w:r>
      <w:r>
        <w:t></w:t>
      </w:r>
      <w:r>
        <w:t></w:t>
      </w:r>
      <w:r>
        <w:rPr>
          <w:rFonts w:hint="eastAsia"/>
        </w:rPr>
        <w:t>містить</w:t>
      </w:r>
      <w:r>
        <w:t></w:t>
      </w:r>
      <w:r>
        <w:rPr>
          <w:rFonts w:hint="eastAsia"/>
        </w:rPr>
        <w:t>два</w:t>
      </w:r>
      <w:r>
        <w:t></w:t>
      </w:r>
      <w:r>
        <w:rPr>
          <w:rFonts w:hint="eastAsia"/>
        </w:rPr>
        <w:t>підрозділи</w:t>
      </w:r>
      <w:r>
        <w:t></w:t>
      </w:r>
      <w:r>
        <w:t></w:t>
      </w:r>
      <w:r>
        <w:rPr>
          <w:rFonts w:hint="eastAsia"/>
        </w:rPr>
        <w:t>У</w:t>
      </w:r>
      <w:r>
        <w:t></w:t>
      </w:r>
      <w:r>
        <w:rPr>
          <w:rFonts w:hint="eastAsia"/>
        </w:rPr>
        <w:t>підрозділі</w:t>
      </w:r>
      <w:r>
        <w:t></w:t>
      </w:r>
      <w:r>
        <w:t></w:t>
      </w:r>
      <w:r>
        <w:t></w:t>
      </w:r>
      <w:r>
        <w:t></w:t>
      </w:r>
      <w:r>
        <w:t></w:t>
      </w:r>
      <w:r>
        <w:t></w:t>
      </w:r>
      <w:r>
        <w:t></w:t>
      </w:r>
      <w:r>
        <w:rPr>
          <w:rFonts w:hint="eastAsia"/>
        </w:rPr>
        <w:t>Джерельна</w:t>
      </w:r>
      <w:r>
        <w:t></w:t>
      </w:r>
      <w:r>
        <w:rPr>
          <w:rFonts w:hint="eastAsia"/>
        </w:rPr>
        <w:t>база</w:t>
      </w:r>
      <w:r>
        <w:t></w:t>
      </w:r>
      <w:r>
        <w:rPr>
          <w:rFonts w:hint="eastAsia"/>
        </w:rPr>
        <w:t>дослідження</w:t>
      </w:r>
      <w:r>
        <w:t></w:t>
      </w:r>
      <w:r>
        <w:t></w:t>
      </w:r>
      <w:r>
        <w:rPr>
          <w:rFonts w:hint="eastAsia"/>
        </w:rPr>
        <w:t>проаналізовано</w:t>
      </w:r>
      <w:r>
        <w:t></w:t>
      </w:r>
      <w:r>
        <w:rPr>
          <w:rFonts w:hint="eastAsia"/>
        </w:rPr>
        <w:t>джерела</w:t>
      </w:r>
      <w:r>
        <w:t></w:t>
      </w:r>
      <w:r>
        <w:rPr>
          <w:rFonts w:hint="eastAsia"/>
        </w:rPr>
        <w:t>з</w:t>
      </w:r>
      <w:r>
        <w:t></w:t>
      </w:r>
      <w:r>
        <w:rPr>
          <w:rFonts w:hint="eastAsia"/>
        </w:rPr>
        <w:t>обраної</w:t>
      </w:r>
      <w:r>
        <w:t></w:t>
      </w:r>
      <w:r>
        <w:rPr>
          <w:rFonts w:hint="eastAsia"/>
        </w:rPr>
        <w:t>тематики</w:t>
      </w:r>
      <w:r>
        <w:t></w:t>
      </w:r>
      <w:r>
        <w:t></w:t>
      </w:r>
      <w:r>
        <w:rPr>
          <w:rFonts w:hint="eastAsia"/>
        </w:rPr>
        <w:t>ними</w:t>
      </w:r>
      <w:r>
        <w:t></w:t>
      </w:r>
      <w:r>
        <w:rPr>
          <w:rFonts w:hint="eastAsia"/>
        </w:rPr>
        <w:t>стали</w:t>
      </w:r>
      <w:r>
        <w:t></w:t>
      </w:r>
      <w:r>
        <w:rPr>
          <w:rFonts w:hint="eastAsia"/>
        </w:rPr>
        <w:t>матеріали</w:t>
      </w:r>
      <w:r>
        <w:t></w:t>
      </w:r>
      <w:r>
        <w:rPr>
          <w:rFonts w:hint="eastAsia"/>
        </w:rPr>
        <w:t>архівів</w:t>
      </w:r>
      <w:r>
        <w:t></w:t>
      </w:r>
      <w:r>
        <w:rPr>
          <w:rFonts w:hint="eastAsia"/>
        </w:rPr>
        <w:t>низки</w:t>
      </w:r>
      <w:r>
        <w:t></w:t>
      </w:r>
      <w:r>
        <w:rPr>
          <w:rFonts w:hint="eastAsia"/>
        </w:rPr>
        <w:t>державних</w:t>
      </w:r>
      <w:r>
        <w:t></w:t>
      </w:r>
      <w:r>
        <w:rPr>
          <w:rFonts w:hint="eastAsia"/>
        </w:rPr>
        <w:t>установ</w:t>
      </w:r>
      <w:r>
        <w:t></w:t>
      </w:r>
      <w:r>
        <w:rPr>
          <w:rFonts w:hint="eastAsia"/>
        </w:rPr>
        <w:t>та</w:t>
      </w:r>
      <w:r>
        <w:t></w:t>
      </w:r>
      <w:r>
        <w:rPr>
          <w:rFonts w:hint="eastAsia"/>
        </w:rPr>
        <w:t>громадських</w:t>
      </w:r>
      <w:r>
        <w:t></w:t>
      </w:r>
      <w:r>
        <w:rPr>
          <w:rFonts w:hint="eastAsia"/>
        </w:rPr>
        <w:t>організацій</w:t>
      </w:r>
      <w:r>
        <w:t></w:t>
      </w:r>
      <w:r>
        <w:t></w:t>
      </w:r>
      <w:r>
        <w:rPr>
          <w:rFonts w:hint="eastAsia"/>
        </w:rPr>
        <w:t>наукові</w:t>
      </w:r>
      <w:r>
        <w:t></w:t>
      </w:r>
      <w:r>
        <w:rPr>
          <w:rFonts w:hint="eastAsia"/>
        </w:rPr>
        <w:t>праці</w:t>
      </w:r>
      <w:r>
        <w:t></w:t>
      </w:r>
      <w:r>
        <w:t></w:t>
      </w:r>
      <w:r>
        <w:rPr>
          <w:rFonts w:hint="eastAsia"/>
        </w:rPr>
        <w:t>документи</w:t>
      </w:r>
      <w:r>
        <w:t></w:t>
      </w:r>
      <w:r>
        <w:rPr>
          <w:rFonts w:hint="eastAsia"/>
        </w:rPr>
        <w:t>з</w:t>
      </w:r>
      <w:r>
        <w:t></w:t>
      </w:r>
      <w:r>
        <w:rPr>
          <w:rFonts w:hint="eastAsia"/>
        </w:rPr>
        <w:t>польових</w:t>
      </w:r>
      <w:r>
        <w:t></w:t>
      </w:r>
      <w:r>
        <w:rPr>
          <w:rFonts w:hint="eastAsia"/>
        </w:rPr>
        <w:t>етнологічних</w:t>
      </w:r>
      <w:r>
        <w:t></w:t>
      </w:r>
      <w:r>
        <w:rPr>
          <w:rFonts w:hint="eastAsia"/>
        </w:rPr>
        <w:t>досліджень</w:t>
      </w:r>
      <w:r>
        <w:t></w:t>
      </w:r>
      <w:r>
        <w:rPr>
          <w:rFonts w:hint="eastAsia"/>
        </w:rPr>
        <w:t>Поділля</w:t>
      </w:r>
      <w:r>
        <w:t></w:t>
      </w:r>
      <w:r>
        <w:t></w:t>
      </w:r>
      <w:r>
        <w:rPr>
          <w:rFonts w:hint="eastAsia"/>
        </w:rPr>
        <w:t>періодичні</w:t>
      </w:r>
      <w:r>
        <w:t></w:t>
      </w:r>
      <w:r>
        <w:rPr>
          <w:rFonts w:hint="eastAsia"/>
        </w:rPr>
        <w:t>видання</w:t>
      </w:r>
      <w:r>
        <w:t></w:t>
      </w:r>
      <w:r>
        <w:rPr>
          <w:rFonts w:hint="eastAsia"/>
        </w:rPr>
        <w:t>Вінницької</w:t>
      </w:r>
      <w:r>
        <w:t></w:t>
      </w:r>
      <w:r>
        <w:rPr>
          <w:rFonts w:hint="eastAsia"/>
        </w:rPr>
        <w:t>області</w:t>
      </w:r>
      <w:r>
        <w:t></w:t>
      </w:r>
      <w:r>
        <w:t></w:t>
      </w:r>
      <w:r>
        <w:rPr>
          <w:rFonts w:hint="eastAsia"/>
        </w:rPr>
        <w:t>мистецькі</w:t>
      </w:r>
      <w:r>
        <w:t></w:t>
      </w:r>
      <w:r>
        <w:rPr>
          <w:rFonts w:hint="eastAsia"/>
        </w:rPr>
        <w:t>каталоги</w:t>
      </w:r>
      <w:r>
        <w:t></w:t>
      </w:r>
      <w:r>
        <w:rPr>
          <w:rFonts w:hint="eastAsia"/>
        </w:rPr>
        <w:t>та</w:t>
      </w:r>
      <w:r>
        <w:t></w:t>
      </w:r>
      <w:r>
        <w:rPr>
          <w:rFonts w:hint="eastAsia"/>
        </w:rPr>
        <w:t>альбоми</w:t>
      </w:r>
      <w:r>
        <w:t></w:t>
      </w:r>
      <w:r>
        <w:t></w:t>
      </w:r>
      <w:r>
        <w:rPr>
          <w:rFonts w:hint="eastAsia"/>
        </w:rPr>
        <w:t>довідково</w:t>
      </w:r>
      <w:r>
        <w:t></w:t>
      </w:r>
      <w:r>
        <w:rPr>
          <w:rFonts w:hint="eastAsia"/>
        </w:rPr>
        <w:t>енциклопедичні</w:t>
      </w:r>
      <w:r>
        <w:t></w:t>
      </w:r>
      <w:r>
        <w:rPr>
          <w:rFonts w:hint="eastAsia"/>
        </w:rPr>
        <w:t>видання</w:t>
      </w:r>
      <w:r>
        <w:t></w:t>
      </w:r>
      <w:r>
        <w:t></w:t>
      </w:r>
      <w:r>
        <w:rPr>
          <w:rFonts w:hint="eastAsia"/>
        </w:rPr>
        <w:t>словники</w:t>
      </w:r>
      <w:r>
        <w:t></w:t>
      </w:r>
      <w:r>
        <w:t></w:t>
      </w:r>
      <w:r>
        <w:rPr>
          <w:rFonts w:hint="eastAsia"/>
        </w:rPr>
        <w:t>щорічні</w:t>
      </w:r>
      <w:r>
        <w:t></w:t>
      </w:r>
      <w:r>
        <w:rPr>
          <w:rFonts w:hint="eastAsia"/>
        </w:rPr>
        <w:t>економічні</w:t>
      </w:r>
      <w:r>
        <w:t></w:t>
      </w:r>
      <w:r>
        <w:rPr>
          <w:rFonts w:hint="eastAsia"/>
        </w:rPr>
        <w:t>доповіді</w:t>
      </w:r>
      <w:r>
        <w:t></w:t>
      </w:r>
      <w:r>
        <w:rPr>
          <w:rFonts w:hint="eastAsia"/>
        </w:rPr>
        <w:t>та</w:t>
      </w:r>
      <w:r>
        <w:t></w:t>
      </w:r>
      <w:r>
        <w:rPr>
          <w:rFonts w:hint="eastAsia"/>
        </w:rPr>
        <w:t>статистичні</w:t>
      </w:r>
      <w:r>
        <w:t></w:t>
      </w:r>
      <w:r>
        <w:rPr>
          <w:rFonts w:hint="eastAsia"/>
        </w:rPr>
        <w:t>збірники</w:t>
      </w:r>
      <w:r>
        <w:t></w:t>
      </w:r>
      <w:r>
        <w:rPr>
          <w:rFonts w:hint="eastAsia"/>
        </w:rPr>
        <w:t>Головного</w:t>
      </w:r>
      <w:r>
        <w:t></w:t>
      </w:r>
      <w:r>
        <w:rPr>
          <w:rFonts w:hint="eastAsia"/>
        </w:rPr>
        <w:t>управління</w:t>
      </w:r>
      <w:r>
        <w:t></w:t>
      </w:r>
      <w:r>
        <w:rPr>
          <w:rFonts w:hint="eastAsia"/>
        </w:rPr>
        <w:t>статистики</w:t>
      </w:r>
      <w:r>
        <w:t></w:t>
      </w:r>
      <w:r>
        <w:rPr>
          <w:rFonts w:hint="eastAsia"/>
        </w:rPr>
        <w:t>у</w:t>
      </w:r>
      <w:r>
        <w:t></w:t>
      </w:r>
      <w:r>
        <w:rPr>
          <w:rFonts w:hint="eastAsia"/>
        </w:rPr>
        <w:t>Вінницькій</w:t>
      </w:r>
      <w:r>
        <w:t></w:t>
      </w:r>
      <w:r>
        <w:rPr>
          <w:rFonts w:hint="eastAsia"/>
        </w:rPr>
        <w:t>області</w:t>
      </w:r>
      <w:r>
        <w:t></w:t>
      </w:r>
      <w:r>
        <w:t></w:t>
      </w:r>
      <w:r>
        <w:rPr>
          <w:rFonts w:hint="eastAsia"/>
        </w:rPr>
        <w:t>інтернет</w:t>
      </w:r>
      <w:r>
        <w:t></w:t>
      </w:r>
      <w:r>
        <w:rPr>
          <w:rFonts w:hint="eastAsia"/>
        </w:rPr>
        <w:t>портали</w:t>
      </w:r>
      <w:r>
        <w:t></w:t>
      </w:r>
      <w:r>
        <w:t></w:t>
      </w:r>
      <w:r>
        <w:rPr>
          <w:rFonts w:hint="eastAsia"/>
        </w:rPr>
        <w:t>Важливою</w:t>
      </w:r>
      <w:r>
        <w:t></w:t>
      </w:r>
      <w:r>
        <w:rPr>
          <w:rFonts w:hint="eastAsia"/>
        </w:rPr>
        <w:t>частиною</w:t>
      </w:r>
      <w:r>
        <w:t></w:t>
      </w:r>
      <w:r>
        <w:rPr>
          <w:rFonts w:hint="eastAsia"/>
        </w:rPr>
        <w:t>теоретичної</w:t>
      </w:r>
      <w:r>
        <w:t></w:t>
      </w:r>
      <w:r>
        <w:rPr>
          <w:rFonts w:hint="eastAsia"/>
        </w:rPr>
        <w:t>бази</w:t>
      </w:r>
      <w:r>
        <w:t></w:t>
      </w:r>
      <w:r>
        <w:rPr>
          <w:rFonts w:hint="eastAsia"/>
        </w:rPr>
        <w:t>дисертації</w:t>
      </w:r>
      <w:r>
        <w:t></w:t>
      </w:r>
      <w:r>
        <w:rPr>
          <w:rFonts w:hint="eastAsia"/>
        </w:rPr>
        <w:t>стали</w:t>
      </w:r>
      <w:r>
        <w:t></w:t>
      </w:r>
      <w:r>
        <w:rPr>
          <w:rFonts w:hint="eastAsia"/>
        </w:rPr>
        <w:t>дослідження</w:t>
      </w:r>
      <w:r>
        <w:t></w:t>
      </w:r>
      <w:r>
        <w:rPr>
          <w:rFonts w:hint="eastAsia"/>
        </w:rPr>
        <w:t>у</w:t>
      </w:r>
      <w:r>
        <w:t></w:t>
      </w:r>
      <w:r>
        <w:rPr>
          <w:rFonts w:hint="eastAsia"/>
        </w:rPr>
        <w:t>галузі</w:t>
      </w:r>
      <w:r>
        <w:t></w:t>
      </w:r>
      <w:r>
        <w:rPr>
          <w:rFonts w:hint="eastAsia"/>
        </w:rPr>
        <w:t>теорії</w:t>
      </w:r>
      <w:r>
        <w:t></w:t>
      </w:r>
      <w:r>
        <w:rPr>
          <w:rFonts w:hint="eastAsia"/>
        </w:rPr>
        <w:t>соціокультурної</w:t>
      </w:r>
      <w:r>
        <w:t></w:t>
      </w:r>
      <w:r>
        <w:rPr>
          <w:rFonts w:hint="eastAsia"/>
        </w:rPr>
        <w:t>динаміки</w:t>
      </w:r>
      <w:r>
        <w:t></w:t>
      </w:r>
      <w:r>
        <w:t></w:t>
      </w:r>
      <w:r>
        <w:rPr>
          <w:rFonts w:hint="eastAsia"/>
        </w:rPr>
        <w:t>А</w:t>
      </w:r>
      <w:r>
        <w:t></w:t>
      </w:r>
      <w:r>
        <w:t></w:t>
      </w:r>
      <w:r>
        <w:rPr>
          <w:rFonts w:hint="eastAsia"/>
        </w:rPr>
        <w:t>Ахієзер</w:t>
      </w:r>
      <w:r>
        <w:t></w:t>
      </w:r>
      <w:r>
        <w:t></w:t>
      </w:r>
      <w:r>
        <w:rPr>
          <w:rFonts w:hint="eastAsia"/>
        </w:rPr>
        <w:t>В</w:t>
      </w:r>
      <w:r>
        <w:t></w:t>
      </w:r>
      <w:r>
        <w:t></w:t>
      </w:r>
      <w:r>
        <w:rPr>
          <w:rFonts w:hint="eastAsia"/>
        </w:rPr>
        <w:t>Біблер</w:t>
      </w:r>
      <w:r>
        <w:t></w:t>
      </w:r>
      <w:r>
        <w:t></w:t>
      </w:r>
      <w:r>
        <w:rPr>
          <w:rFonts w:hint="eastAsia"/>
        </w:rPr>
        <w:t>Т</w:t>
      </w:r>
      <w:r>
        <w:t></w:t>
      </w:r>
      <w:r>
        <w:t></w:t>
      </w:r>
      <w:r>
        <w:rPr>
          <w:rFonts w:hint="eastAsia"/>
        </w:rPr>
        <w:t>Веремієнко</w:t>
      </w:r>
      <w:r>
        <w:t></w:t>
      </w:r>
      <w:r>
        <w:t></w:t>
      </w:r>
      <w:r>
        <w:rPr>
          <w:rFonts w:hint="eastAsia"/>
        </w:rPr>
        <w:t>Л</w:t>
      </w:r>
      <w:r>
        <w:t></w:t>
      </w:r>
      <w:r>
        <w:t></w:t>
      </w:r>
      <w:r>
        <w:rPr>
          <w:rFonts w:hint="eastAsia"/>
        </w:rPr>
        <w:t>Коган</w:t>
      </w:r>
      <w:r>
        <w:t></w:t>
      </w:r>
      <w:r>
        <w:t></w:t>
      </w:r>
      <w:r>
        <w:rPr>
          <w:rFonts w:hint="eastAsia"/>
        </w:rPr>
        <w:t>Н</w:t>
      </w:r>
      <w:r>
        <w:t></w:t>
      </w:r>
      <w:r>
        <w:t></w:t>
      </w:r>
      <w:r>
        <w:rPr>
          <w:rFonts w:hint="eastAsia"/>
        </w:rPr>
        <w:t>Маслова</w:t>
      </w:r>
      <w:r>
        <w:t></w:t>
      </w:r>
      <w:r>
        <w:t></w:t>
      </w:r>
      <w:r>
        <w:rPr>
          <w:rFonts w:hint="eastAsia"/>
        </w:rPr>
        <w:t>А</w:t>
      </w:r>
      <w:r>
        <w:t></w:t>
      </w:r>
      <w:r>
        <w:t></w:t>
      </w:r>
      <w:r>
        <w:rPr>
          <w:rFonts w:hint="eastAsia"/>
        </w:rPr>
        <w:t>Моль</w:t>
      </w:r>
      <w:r>
        <w:t></w:t>
      </w:r>
      <w:r>
        <w:t></w:t>
      </w:r>
      <w:r>
        <w:rPr>
          <w:rFonts w:hint="eastAsia"/>
        </w:rPr>
        <w:t>Г</w:t>
      </w:r>
      <w:r>
        <w:t></w:t>
      </w:r>
      <w:r>
        <w:t></w:t>
      </w:r>
      <w:r>
        <w:rPr>
          <w:rFonts w:hint="eastAsia"/>
        </w:rPr>
        <w:t>Осіпов</w:t>
      </w:r>
      <w:r>
        <w:t></w:t>
      </w:r>
      <w:r>
        <w:t></w:t>
      </w:r>
      <w:r>
        <w:rPr>
          <w:rFonts w:hint="eastAsia"/>
        </w:rPr>
        <w:t>П</w:t>
      </w:r>
      <w:r>
        <w:t></w:t>
      </w:r>
      <w:r>
        <w:t></w:t>
      </w:r>
      <w:r>
        <w:rPr>
          <w:rFonts w:hint="eastAsia"/>
        </w:rPr>
        <w:t>Сорокін</w:t>
      </w:r>
      <w:r>
        <w:t></w:t>
      </w:r>
      <w:r>
        <w:t></w:t>
      </w:r>
      <w:r>
        <w:rPr>
          <w:rFonts w:hint="eastAsia"/>
        </w:rPr>
        <w:t>та</w:t>
      </w:r>
      <w:r>
        <w:t></w:t>
      </w:r>
      <w:r>
        <w:rPr>
          <w:rFonts w:hint="eastAsia"/>
        </w:rPr>
        <w:t>численні</w:t>
      </w:r>
      <w:r>
        <w:t></w:t>
      </w:r>
      <w:r>
        <w:rPr>
          <w:rFonts w:hint="eastAsia"/>
        </w:rPr>
        <w:t>праці</w:t>
      </w:r>
      <w:r>
        <w:t></w:t>
      </w:r>
      <w:r>
        <w:t></w:t>
      </w:r>
      <w:r>
        <w:rPr>
          <w:rFonts w:hint="eastAsia"/>
        </w:rPr>
        <w:t>присвячені</w:t>
      </w:r>
      <w:r>
        <w:t></w:t>
      </w:r>
      <w:r>
        <w:rPr>
          <w:rFonts w:hint="eastAsia"/>
        </w:rPr>
        <w:t>комплексному</w:t>
      </w:r>
      <w:r>
        <w:t></w:t>
      </w:r>
      <w:r>
        <w:rPr>
          <w:rFonts w:hint="eastAsia"/>
        </w:rPr>
        <w:t>дослідженню</w:t>
      </w:r>
      <w:r>
        <w:t></w:t>
      </w:r>
      <w:r>
        <w:rPr>
          <w:rFonts w:hint="eastAsia"/>
        </w:rPr>
        <w:t>регіональних</w:t>
      </w:r>
      <w:r>
        <w:t></w:t>
      </w:r>
      <w:r>
        <w:rPr>
          <w:rFonts w:hint="eastAsia"/>
        </w:rPr>
        <w:t>культурно</w:t>
      </w:r>
      <w:r>
        <w:t></w:t>
      </w:r>
      <w:r>
        <w:rPr>
          <w:rFonts w:hint="eastAsia"/>
        </w:rPr>
        <w:t>мистецьких</w:t>
      </w:r>
      <w:r>
        <w:t></w:t>
      </w:r>
      <w:r>
        <w:rPr>
          <w:rFonts w:hint="eastAsia"/>
        </w:rPr>
        <w:t>процесів</w:t>
      </w:r>
      <w:r>
        <w:t></w:t>
      </w:r>
      <w:r>
        <w:t></w:t>
      </w:r>
      <w:r>
        <w:rPr>
          <w:rFonts w:hint="eastAsia"/>
        </w:rPr>
        <w:t>Г</w:t>
      </w:r>
      <w:r>
        <w:t></w:t>
      </w:r>
      <w:r>
        <w:t></w:t>
      </w:r>
      <w:r>
        <w:rPr>
          <w:rFonts w:hint="eastAsia"/>
        </w:rPr>
        <w:t>Борейко</w:t>
      </w:r>
      <w:r>
        <w:t></w:t>
      </w:r>
      <w:r>
        <w:t></w:t>
      </w:r>
      <w:r>
        <w:rPr>
          <w:rFonts w:hint="eastAsia"/>
        </w:rPr>
        <w:t>С</w:t>
      </w:r>
      <w:r>
        <w:t></w:t>
      </w:r>
      <w:r>
        <w:t></w:t>
      </w:r>
      <w:r>
        <w:rPr>
          <w:rFonts w:hint="eastAsia"/>
        </w:rPr>
        <w:t>Виткалов</w:t>
      </w:r>
      <w:r>
        <w:t></w:t>
      </w:r>
      <w:r>
        <w:t></w:t>
      </w:r>
      <w:r>
        <w:rPr>
          <w:rFonts w:hint="eastAsia"/>
        </w:rPr>
        <w:t>Л</w:t>
      </w:r>
      <w:r>
        <w:t></w:t>
      </w:r>
      <w:r>
        <w:t></w:t>
      </w:r>
      <w:r>
        <w:rPr>
          <w:rFonts w:hint="eastAsia"/>
        </w:rPr>
        <w:t>Ігнатова</w:t>
      </w:r>
      <w:r>
        <w:t></w:t>
      </w:r>
      <w:r>
        <w:t></w:t>
      </w:r>
      <w:r>
        <w:rPr>
          <w:rFonts w:hint="eastAsia"/>
        </w:rPr>
        <w:t>О</w:t>
      </w:r>
      <w:r>
        <w:t></w:t>
      </w:r>
      <w:r>
        <w:t></w:t>
      </w:r>
      <w:r>
        <w:rPr>
          <w:rFonts w:hint="eastAsia"/>
        </w:rPr>
        <w:t>Кавунник</w:t>
      </w:r>
      <w:r>
        <w:t></w:t>
      </w:r>
      <w:r>
        <w:t></w:t>
      </w:r>
      <w:r>
        <w:rPr>
          <w:rFonts w:hint="eastAsia"/>
        </w:rPr>
        <w:t>О</w:t>
      </w:r>
      <w:r>
        <w:t></w:t>
      </w:r>
      <w:r>
        <w:t></w:t>
      </w:r>
      <w:r>
        <w:rPr>
          <w:rFonts w:hint="eastAsia"/>
        </w:rPr>
        <w:t>Караульна</w:t>
      </w:r>
      <w:r>
        <w:t></w:t>
      </w:r>
      <w:r>
        <w:t></w:t>
      </w:r>
      <w:r>
        <w:rPr>
          <w:rFonts w:hint="eastAsia"/>
        </w:rPr>
        <w:t>А</w:t>
      </w:r>
      <w:r>
        <w:t></w:t>
      </w:r>
      <w:r>
        <w:t></w:t>
      </w:r>
      <w:r>
        <w:rPr>
          <w:rFonts w:hint="eastAsia"/>
        </w:rPr>
        <w:t>Литвиненко</w:t>
      </w:r>
      <w:r>
        <w:t></w:t>
      </w:r>
      <w:r>
        <w:t></w:t>
      </w:r>
      <w:r>
        <w:rPr>
          <w:rFonts w:hint="eastAsia"/>
        </w:rPr>
        <w:t>О</w:t>
      </w:r>
      <w:r>
        <w:t></w:t>
      </w:r>
      <w:r>
        <w:t></w:t>
      </w:r>
      <w:r>
        <w:rPr>
          <w:rFonts w:hint="eastAsia"/>
        </w:rPr>
        <w:t>Панфілова</w:t>
      </w:r>
      <w:r>
        <w:t></w:t>
      </w:r>
      <w:r>
        <w:t></w:t>
      </w:r>
      <w:r>
        <w:rPr>
          <w:rFonts w:hint="eastAsia"/>
        </w:rPr>
        <w:t>М</w:t>
      </w:r>
      <w:r>
        <w:t></w:t>
      </w:r>
      <w:r>
        <w:t></w:t>
      </w:r>
      <w:r>
        <w:rPr>
          <w:rFonts w:hint="eastAsia"/>
        </w:rPr>
        <w:t>Ржевська</w:t>
      </w:r>
      <w:r>
        <w:t></w:t>
      </w:r>
      <w:r>
        <w:t></w:t>
      </w:r>
      <w:r>
        <w:rPr>
          <w:rFonts w:hint="eastAsia"/>
        </w:rPr>
        <w:t>Л</w:t>
      </w:r>
      <w:r>
        <w:t></w:t>
      </w:r>
      <w:r>
        <w:t></w:t>
      </w:r>
      <w:r>
        <w:rPr>
          <w:rFonts w:hint="eastAsia"/>
        </w:rPr>
        <w:t>Романюк</w:t>
      </w:r>
      <w:r>
        <w:t></w:t>
      </w:r>
      <w:r>
        <w:t></w:t>
      </w:r>
      <w:r>
        <w:rPr>
          <w:rFonts w:hint="eastAsia"/>
        </w:rPr>
        <w:t>А</w:t>
      </w:r>
      <w:r>
        <w:t></w:t>
      </w:r>
      <w:r>
        <w:t></w:t>
      </w:r>
      <w:r>
        <w:rPr>
          <w:rFonts w:hint="eastAsia"/>
        </w:rPr>
        <w:t>Скорик</w:t>
      </w:r>
      <w:r>
        <w:t></w:t>
      </w:r>
      <w:r>
        <w:t></w:t>
      </w:r>
      <w:r>
        <w:rPr>
          <w:rFonts w:hint="eastAsia"/>
        </w:rPr>
        <w:t>М</w:t>
      </w:r>
      <w:r>
        <w:t></w:t>
      </w:r>
      <w:r>
        <w:t></w:t>
      </w:r>
      <w:r>
        <w:rPr>
          <w:rFonts w:hint="eastAsia"/>
        </w:rPr>
        <w:t>Черепанин</w:t>
      </w:r>
      <w:r>
        <w:t></w:t>
      </w:r>
      <w:r>
        <w:t></w:t>
      </w:r>
      <w:r>
        <w:t></w:t>
      </w:r>
      <w:r>
        <w:rPr>
          <w:rFonts w:hint="eastAsia"/>
        </w:rPr>
        <w:t>Окрему</w:t>
      </w:r>
      <w:r>
        <w:t></w:t>
      </w:r>
      <w:r>
        <w:rPr>
          <w:rFonts w:hint="eastAsia"/>
        </w:rPr>
        <w:t>групу</w:t>
      </w:r>
      <w:r>
        <w:t></w:t>
      </w:r>
      <w:r>
        <w:rPr>
          <w:rFonts w:hint="eastAsia"/>
        </w:rPr>
        <w:t>теоретичної</w:t>
      </w:r>
      <w:r>
        <w:t></w:t>
      </w:r>
      <w:r>
        <w:rPr>
          <w:rFonts w:hint="eastAsia"/>
        </w:rPr>
        <w:t>бази</w:t>
      </w:r>
      <w:r>
        <w:t></w:t>
      </w:r>
      <w:r>
        <w:rPr>
          <w:rFonts w:hint="eastAsia"/>
        </w:rPr>
        <w:t>вивчення</w:t>
      </w:r>
      <w:r>
        <w:t></w:t>
      </w:r>
      <w:r>
        <w:rPr>
          <w:rFonts w:hint="eastAsia"/>
        </w:rPr>
        <w:t>соціокультурної</w:t>
      </w:r>
      <w:r>
        <w:t></w:t>
      </w:r>
      <w:r>
        <w:rPr>
          <w:rFonts w:hint="eastAsia"/>
        </w:rPr>
        <w:t>динаміки</w:t>
      </w:r>
      <w:r>
        <w:t></w:t>
      </w:r>
      <w:r>
        <w:rPr>
          <w:rFonts w:hint="eastAsia"/>
        </w:rPr>
        <w:t>розвитку</w:t>
      </w:r>
      <w:r>
        <w:t></w:t>
      </w:r>
      <w:r>
        <w:rPr>
          <w:rFonts w:hint="eastAsia"/>
        </w:rPr>
        <w:t>Вінниччини</w:t>
      </w:r>
      <w:r>
        <w:t></w:t>
      </w:r>
      <w:r>
        <w:rPr>
          <w:rFonts w:hint="eastAsia"/>
        </w:rPr>
        <w:t>становлять</w:t>
      </w:r>
      <w:r>
        <w:t></w:t>
      </w:r>
      <w:r>
        <w:rPr>
          <w:rFonts w:hint="eastAsia"/>
        </w:rPr>
        <w:t>дисертації</w:t>
      </w:r>
      <w:r>
        <w:t></w:t>
      </w:r>
      <w:r>
        <w:t></w:t>
      </w:r>
      <w:r>
        <w:rPr>
          <w:rFonts w:hint="eastAsia"/>
        </w:rPr>
        <w:t>присвячені</w:t>
      </w:r>
      <w:r>
        <w:t></w:t>
      </w:r>
      <w:r>
        <w:rPr>
          <w:rFonts w:hint="eastAsia"/>
        </w:rPr>
        <w:t>дослідженню</w:t>
      </w:r>
      <w:r>
        <w:t></w:t>
      </w:r>
      <w:r>
        <w:rPr>
          <w:rFonts w:hint="eastAsia"/>
        </w:rPr>
        <w:t>різних</w:t>
      </w:r>
      <w:r>
        <w:t></w:t>
      </w:r>
      <w:r>
        <w:rPr>
          <w:rFonts w:hint="eastAsia"/>
        </w:rPr>
        <w:t>аспектів</w:t>
      </w:r>
      <w:r>
        <w:t></w:t>
      </w:r>
      <w:r>
        <w:rPr>
          <w:rFonts w:hint="eastAsia"/>
        </w:rPr>
        <w:t>культури</w:t>
      </w:r>
      <w:r>
        <w:t></w:t>
      </w:r>
      <w:r>
        <w:rPr>
          <w:rFonts w:hint="eastAsia"/>
        </w:rPr>
        <w:t>саме</w:t>
      </w:r>
      <w:r>
        <w:t></w:t>
      </w:r>
      <w:r>
        <w:rPr>
          <w:rFonts w:hint="eastAsia"/>
        </w:rPr>
        <w:t>Подільського</w:t>
      </w:r>
      <w:r>
        <w:t></w:t>
      </w:r>
      <w:r>
        <w:rPr>
          <w:rFonts w:hint="eastAsia"/>
        </w:rPr>
        <w:t>краю</w:t>
      </w:r>
      <w:r>
        <w:t></w:t>
      </w:r>
      <w:r>
        <w:t></w:t>
      </w:r>
      <w:r>
        <w:rPr>
          <w:rFonts w:hint="eastAsia"/>
        </w:rPr>
        <w:t>М</w:t>
      </w:r>
      <w:r>
        <w:t></w:t>
      </w:r>
      <w:r>
        <w:t></w:t>
      </w:r>
      <w:r>
        <w:rPr>
          <w:rFonts w:hint="eastAsia"/>
        </w:rPr>
        <w:t>Антошко</w:t>
      </w:r>
      <w:r>
        <w:t></w:t>
      </w:r>
      <w:r>
        <w:t></w:t>
      </w:r>
      <w:r>
        <w:rPr>
          <w:rFonts w:hint="eastAsia"/>
        </w:rPr>
        <w:t>Т</w:t>
      </w:r>
      <w:r>
        <w:t></w:t>
      </w:r>
      <w:r>
        <w:t></w:t>
      </w:r>
      <w:r>
        <w:rPr>
          <w:rFonts w:hint="eastAsia"/>
        </w:rPr>
        <w:t>Бурдейна</w:t>
      </w:r>
      <w:r>
        <w:t></w:t>
      </w:r>
      <w:r>
        <w:rPr>
          <w:rFonts w:hint="eastAsia"/>
        </w:rPr>
        <w:t>Публіка</w:t>
      </w:r>
      <w:r>
        <w:t></w:t>
      </w:r>
      <w:r>
        <w:t></w:t>
      </w:r>
      <w:r>
        <w:rPr>
          <w:rFonts w:hint="eastAsia"/>
        </w:rPr>
        <w:t>С</w:t>
      </w:r>
      <w:r>
        <w:t></w:t>
      </w:r>
      <w:r>
        <w:t></w:t>
      </w:r>
      <w:r>
        <w:rPr>
          <w:rFonts w:hint="eastAsia"/>
        </w:rPr>
        <w:t>Іскра</w:t>
      </w:r>
      <w:r>
        <w:t></w:t>
      </w:r>
      <w:r>
        <w:t></w:t>
      </w:r>
      <w:r>
        <w:rPr>
          <w:rFonts w:hint="eastAsia"/>
        </w:rPr>
        <w:t>Р</w:t>
      </w:r>
      <w:r>
        <w:t></w:t>
      </w:r>
      <w:r>
        <w:t></w:t>
      </w:r>
      <w:r>
        <w:rPr>
          <w:rFonts w:hint="eastAsia"/>
        </w:rPr>
        <w:t>Римар</w:t>
      </w:r>
      <w:r>
        <w:t></w:t>
      </w:r>
      <w:r>
        <w:t></w:t>
      </w:r>
      <w:r>
        <w:rPr>
          <w:rFonts w:hint="eastAsia"/>
        </w:rPr>
        <w:t>О</w:t>
      </w:r>
      <w:r>
        <w:t></w:t>
      </w:r>
      <w:r>
        <w:t></w:t>
      </w:r>
      <w:r>
        <w:rPr>
          <w:rFonts w:hint="eastAsia"/>
        </w:rPr>
        <w:t>Смоляк</w:t>
      </w:r>
      <w:r>
        <w:t></w:t>
      </w:r>
      <w:r>
        <w:t></w:t>
      </w:r>
      <w:r>
        <w:rPr>
          <w:rFonts w:hint="eastAsia"/>
        </w:rPr>
        <w:t>О</w:t>
      </w:r>
      <w:r>
        <w:t></w:t>
      </w:r>
      <w:r>
        <w:t></w:t>
      </w:r>
      <w:r>
        <w:rPr>
          <w:rFonts w:hint="eastAsia"/>
        </w:rPr>
        <w:t>Черкашина</w:t>
      </w:r>
      <w:r>
        <w:t></w:t>
      </w:r>
      <w:r>
        <w:t></w:t>
      </w:r>
    </w:p>
    <w:p w:rsidR="00634198" w:rsidRDefault="00634198" w:rsidP="00634198">
      <w:r>
        <w:rPr>
          <w:rFonts w:hint="eastAsia"/>
        </w:rPr>
        <w:t>У</w:t>
      </w:r>
      <w:r>
        <w:t></w:t>
      </w:r>
      <w:r>
        <w:rPr>
          <w:rFonts w:hint="eastAsia"/>
        </w:rPr>
        <w:t>підрозділі</w:t>
      </w:r>
      <w:r>
        <w:t></w:t>
      </w:r>
      <w:r>
        <w:t></w:t>
      </w:r>
      <w:r>
        <w:t></w:t>
      </w:r>
      <w:r>
        <w:t></w:t>
      </w:r>
      <w:r>
        <w:t></w:t>
      </w:r>
      <w:r>
        <w:t></w:t>
      </w:r>
      <w:r>
        <w:t></w:t>
      </w:r>
      <w:r>
        <w:rPr>
          <w:rFonts w:hint="eastAsia"/>
        </w:rPr>
        <w:t>Науково</w:t>
      </w:r>
      <w:r>
        <w:t></w:t>
      </w:r>
      <w:r>
        <w:rPr>
          <w:rFonts w:hint="eastAsia"/>
        </w:rPr>
        <w:t>методологічне</w:t>
      </w:r>
      <w:r>
        <w:t></w:t>
      </w:r>
      <w:r>
        <w:rPr>
          <w:rFonts w:hint="eastAsia"/>
        </w:rPr>
        <w:t>підґрунтя</w:t>
      </w:r>
      <w:r>
        <w:t></w:t>
      </w:r>
      <w:r>
        <w:rPr>
          <w:rFonts w:hint="eastAsia"/>
        </w:rPr>
        <w:t>дисертації</w:t>
      </w:r>
      <w:r>
        <w:t></w:t>
      </w:r>
      <w:r>
        <w:t></w:t>
      </w:r>
      <w:r>
        <w:rPr>
          <w:rFonts w:hint="eastAsia"/>
        </w:rPr>
        <w:t>обґрунтовано</w:t>
      </w:r>
      <w:r>
        <w:t></w:t>
      </w:r>
      <w:r>
        <w:t></w:t>
      </w:r>
      <w:r>
        <w:rPr>
          <w:rFonts w:hint="eastAsia"/>
        </w:rPr>
        <w:t>що</w:t>
      </w:r>
      <w:r>
        <w:t></w:t>
      </w:r>
      <w:r>
        <w:rPr>
          <w:rFonts w:hint="eastAsia"/>
        </w:rPr>
        <w:t>для</w:t>
      </w:r>
      <w:r>
        <w:t></w:t>
      </w:r>
      <w:r>
        <w:rPr>
          <w:rFonts w:hint="eastAsia"/>
        </w:rPr>
        <w:t>вивчення</w:t>
      </w:r>
      <w:r>
        <w:t></w:t>
      </w:r>
      <w:r>
        <w:rPr>
          <w:rFonts w:hint="eastAsia"/>
        </w:rPr>
        <w:t>культурно</w:t>
      </w:r>
      <w:r>
        <w:t></w:t>
      </w:r>
      <w:r>
        <w:rPr>
          <w:rFonts w:hint="eastAsia"/>
        </w:rPr>
        <w:t>мистецьких</w:t>
      </w:r>
      <w:r>
        <w:t></w:t>
      </w:r>
      <w:r>
        <w:rPr>
          <w:rFonts w:hint="eastAsia"/>
        </w:rPr>
        <w:t>процесів</w:t>
      </w:r>
      <w:r>
        <w:t></w:t>
      </w:r>
      <w:r>
        <w:rPr>
          <w:rFonts w:hint="eastAsia"/>
        </w:rPr>
        <w:t>регіонів</w:t>
      </w:r>
      <w:r>
        <w:t></w:t>
      </w:r>
      <w:r>
        <w:rPr>
          <w:rFonts w:hint="eastAsia"/>
        </w:rPr>
        <w:t>доцільно</w:t>
      </w:r>
      <w:r>
        <w:t></w:t>
      </w:r>
      <w:r>
        <w:rPr>
          <w:rFonts w:hint="eastAsia"/>
        </w:rPr>
        <w:t>використовувати</w:t>
      </w:r>
      <w:r>
        <w:t></w:t>
      </w:r>
      <w:r>
        <w:rPr>
          <w:rFonts w:hint="eastAsia"/>
        </w:rPr>
        <w:t>системний</w:t>
      </w:r>
      <w:r>
        <w:t></w:t>
      </w:r>
      <w:r>
        <w:t></w:t>
      </w:r>
      <w:r>
        <w:rPr>
          <w:rFonts w:hint="eastAsia"/>
        </w:rPr>
        <w:t>комплексний</w:t>
      </w:r>
      <w:r>
        <w:t></w:t>
      </w:r>
      <w:r>
        <w:t></w:t>
      </w:r>
      <w:r>
        <w:rPr>
          <w:rFonts w:hint="eastAsia"/>
        </w:rPr>
        <w:t>історичний</w:t>
      </w:r>
      <w:r>
        <w:t></w:t>
      </w:r>
      <w:r>
        <w:t></w:t>
      </w:r>
      <w:r>
        <w:rPr>
          <w:rFonts w:hint="eastAsia"/>
        </w:rPr>
        <w:t>соціокультурний</w:t>
      </w:r>
      <w:r>
        <w:t></w:t>
      </w:r>
      <w:r>
        <w:rPr>
          <w:rFonts w:hint="eastAsia"/>
        </w:rPr>
        <w:t>та</w:t>
      </w:r>
      <w:r>
        <w:t></w:t>
      </w:r>
      <w:r>
        <w:rPr>
          <w:rFonts w:hint="eastAsia"/>
        </w:rPr>
        <w:t>міждисциплінарний</w:t>
      </w:r>
      <w:r>
        <w:t></w:t>
      </w:r>
      <w:r>
        <w:rPr>
          <w:rFonts w:hint="eastAsia"/>
        </w:rPr>
        <w:t>підходи</w:t>
      </w:r>
      <w:r>
        <w:t></w:t>
      </w:r>
      <w:r>
        <w:t></w:t>
      </w:r>
      <w:r>
        <w:rPr>
          <w:rFonts w:hint="eastAsia"/>
        </w:rPr>
        <w:t>У</w:t>
      </w:r>
      <w:r>
        <w:t></w:t>
      </w:r>
      <w:r>
        <w:rPr>
          <w:rFonts w:hint="eastAsia"/>
        </w:rPr>
        <w:t>підрозділі</w:t>
      </w:r>
      <w:r>
        <w:t></w:t>
      </w:r>
      <w:r>
        <w:rPr>
          <w:rFonts w:hint="eastAsia"/>
        </w:rPr>
        <w:t>розкривається</w:t>
      </w:r>
      <w:r>
        <w:t></w:t>
      </w:r>
      <w:r>
        <w:rPr>
          <w:rFonts w:hint="eastAsia"/>
        </w:rPr>
        <w:t>поняття</w:t>
      </w:r>
      <w:r>
        <w:t></w:t>
      </w:r>
      <w:r>
        <w:rPr>
          <w:rFonts w:hint="eastAsia"/>
        </w:rPr>
        <w:t>динаміки</w:t>
      </w:r>
      <w:r>
        <w:t></w:t>
      </w:r>
      <w:r>
        <w:rPr>
          <w:rFonts w:hint="eastAsia"/>
        </w:rPr>
        <w:t>культури</w:t>
      </w:r>
      <w:r>
        <w:t></w:t>
      </w:r>
      <w:r>
        <w:t></w:t>
      </w:r>
      <w:r>
        <w:rPr>
          <w:rFonts w:hint="eastAsia"/>
        </w:rPr>
        <w:t>що</w:t>
      </w:r>
      <w:r>
        <w:t></w:t>
      </w:r>
      <w:r>
        <w:rPr>
          <w:rFonts w:hint="eastAsia"/>
        </w:rPr>
        <w:t>позначає</w:t>
      </w:r>
      <w:r>
        <w:t></w:t>
      </w:r>
      <w:r>
        <w:rPr>
          <w:rFonts w:hint="eastAsia"/>
        </w:rPr>
        <w:t>процес</w:t>
      </w:r>
      <w:r>
        <w:t></w:t>
      </w:r>
      <w:r>
        <w:rPr>
          <w:rFonts w:hint="eastAsia"/>
        </w:rPr>
        <w:t>змін</w:t>
      </w:r>
      <w:r>
        <w:t></w:t>
      </w:r>
      <w:r>
        <w:rPr>
          <w:rFonts w:hint="eastAsia"/>
        </w:rPr>
        <w:t>у</w:t>
      </w:r>
      <w:r>
        <w:t></w:t>
      </w:r>
      <w:r>
        <w:rPr>
          <w:rFonts w:hint="eastAsia"/>
        </w:rPr>
        <w:t>житті</w:t>
      </w:r>
      <w:r>
        <w:t></w:t>
      </w:r>
      <w:r>
        <w:rPr>
          <w:rFonts w:hint="eastAsia"/>
        </w:rPr>
        <w:t>суспільства</w:t>
      </w:r>
      <w:r>
        <w:t></w:t>
      </w:r>
      <w:r>
        <w:t></w:t>
      </w:r>
      <w:r>
        <w:rPr>
          <w:rFonts w:hint="eastAsia"/>
        </w:rPr>
        <w:t>їх</w:t>
      </w:r>
      <w:r>
        <w:t></w:t>
      </w:r>
      <w:r>
        <w:rPr>
          <w:rFonts w:hint="eastAsia"/>
        </w:rPr>
        <w:t>перетворення</w:t>
      </w:r>
      <w:r>
        <w:t></w:t>
      </w:r>
      <w:r>
        <w:rPr>
          <w:rFonts w:hint="eastAsia"/>
        </w:rPr>
        <w:t>або</w:t>
      </w:r>
      <w:r>
        <w:t></w:t>
      </w:r>
      <w:r>
        <w:rPr>
          <w:rFonts w:hint="eastAsia"/>
        </w:rPr>
        <w:t>трансформацію</w:t>
      </w:r>
      <w:r>
        <w:t></w:t>
      </w:r>
      <w:r>
        <w:t></w:t>
      </w:r>
      <w:r>
        <w:rPr>
          <w:rFonts w:hint="eastAsia"/>
        </w:rPr>
        <w:t>розкриває</w:t>
      </w:r>
      <w:r>
        <w:t></w:t>
      </w:r>
      <w:r>
        <w:rPr>
          <w:rFonts w:hint="eastAsia"/>
        </w:rPr>
        <w:t>характер</w:t>
      </w:r>
      <w:r>
        <w:t></w:t>
      </w:r>
      <w:r>
        <w:t></w:t>
      </w:r>
      <w:r>
        <w:rPr>
          <w:rFonts w:hint="eastAsia"/>
        </w:rPr>
        <w:t>обставини</w:t>
      </w:r>
      <w:r>
        <w:t></w:t>
      </w:r>
      <w:r>
        <w:rPr>
          <w:rFonts w:hint="eastAsia"/>
        </w:rPr>
        <w:t>та</w:t>
      </w:r>
      <w:r>
        <w:t></w:t>
      </w:r>
      <w:r>
        <w:rPr>
          <w:rFonts w:hint="eastAsia"/>
        </w:rPr>
        <w:t>причини</w:t>
      </w:r>
      <w:r>
        <w:t></w:t>
      </w:r>
      <w:r>
        <w:rPr>
          <w:rFonts w:hint="eastAsia"/>
        </w:rPr>
        <w:t>цих</w:t>
      </w:r>
      <w:r>
        <w:t></w:t>
      </w:r>
      <w:r>
        <w:rPr>
          <w:rFonts w:hint="eastAsia"/>
        </w:rPr>
        <w:t>змін</w:t>
      </w:r>
      <w:r>
        <w:t></w:t>
      </w:r>
      <w:r>
        <w:t></w:t>
      </w:r>
      <w:r>
        <w:rPr>
          <w:rFonts w:hint="eastAsia"/>
        </w:rPr>
        <w:t>Охарактеризовані</w:t>
      </w:r>
      <w:r>
        <w:t></w:t>
      </w:r>
      <w:r>
        <w:rPr>
          <w:rFonts w:hint="eastAsia"/>
        </w:rPr>
        <w:t>типи</w:t>
      </w:r>
      <w:r>
        <w:t></w:t>
      </w:r>
      <w:r>
        <w:rPr>
          <w:rFonts w:hint="eastAsia"/>
        </w:rPr>
        <w:t>культурної</w:t>
      </w:r>
      <w:r>
        <w:t></w:t>
      </w:r>
      <w:r>
        <w:rPr>
          <w:rFonts w:hint="eastAsia"/>
        </w:rPr>
        <w:t>динаміки</w:t>
      </w:r>
      <w:r>
        <w:t></w:t>
      </w:r>
      <w:r>
        <w:t></w:t>
      </w:r>
      <w:r>
        <w:rPr>
          <w:rFonts w:hint="eastAsia"/>
        </w:rPr>
        <w:t>фазовий</w:t>
      </w:r>
      <w:r>
        <w:t></w:t>
      </w:r>
      <w:r>
        <w:rPr>
          <w:rFonts w:hint="eastAsia"/>
        </w:rPr>
        <w:t>або</w:t>
      </w:r>
      <w:r>
        <w:t></w:t>
      </w:r>
      <w:r>
        <w:rPr>
          <w:rFonts w:hint="eastAsia"/>
        </w:rPr>
        <w:t>етапний</w:t>
      </w:r>
      <w:r>
        <w:t></w:t>
      </w:r>
      <w:r>
        <w:t></w:t>
      </w:r>
      <w:r>
        <w:rPr>
          <w:rFonts w:hint="eastAsia"/>
        </w:rPr>
        <w:t>циклічний</w:t>
      </w:r>
      <w:r>
        <w:t></w:t>
      </w:r>
      <w:r>
        <w:rPr>
          <w:rFonts w:hint="eastAsia"/>
        </w:rPr>
        <w:t>та</w:t>
      </w:r>
      <w:r>
        <w:t></w:t>
      </w:r>
      <w:r>
        <w:rPr>
          <w:rFonts w:hint="eastAsia"/>
        </w:rPr>
        <w:t>інверсійний</w:t>
      </w:r>
      <w:r>
        <w:t></w:t>
      </w:r>
      <w:r>
        <w:t></w:t>
      </w:r>
      <w:r>
        <w:t></w:t>
      </w:r>
      <w:r>
        <w:rPr>
          <w:rFonts w:hint="eastAsia"/>
        </w:rPr>
        <w:t>варіанти</w:t>
      </w:r>
      <w:r>
        <w:t></w:t>
      </w:r>
      <w:r>
        <w:rPr>
          <w:rFonts w:hint="eastAsia"/>
        </w:rPr>
        <w:t>культурних</w:t>
      </w:r>
      <w:r>
        <w:t></w:t>
      </w:r>
      <w:r>
        <w:rPr>
          <w:rFonts w:hint="eastAsia"/>
        </w:rPr>
        <w:t>змін</w:t>
      </w:r>
      <w:r>
        <w:t></w:t>
      </w:r>
      <w:r>
        <w:t></w:t>
      </w:r>
      <w:r>
        <w:rPr>
          <w:rFonts w:hint="eastAsia"/>
        </w:rPr>
        <w:t>збагачення</w:t>
      </w:r>
      <w:r>
        <w:t></w:t>
      </w:r>
      <w:r>
        <w:t></w:t>
      </w:r>
      <w:r>
        <w:rPr>
          <w:rFonts w:hint="eastAsia"/>
        </w:rPr>
        <w:t>занепад</w:t>
      </w:r>
      <w:r>
        <w:t></w:t>
      </w:r>
      <w:r>
        <w:t></w:t>
      </w:r>
      <w:r>
        <w:rPr>
          <w:rFonts w:hint="eastAsia"/>
        </w:rPr>
        <w:t>застій</w:t>
      </w:r>
      <w:r>
        <w:t></w:t>
      </w:r>
      <w:r>
        <w:t></w:t>
      </w:r>
      <w:r>
        <w:rPr>
          <w:rFonts w:hint="eastAsia"/>
        </w:rPr>
        <w:t>та</w:t>
      </w:r>
      <w:r>
        <w:t></w:t>
      </w:r>
      <w:r>
        <w:rPr>
          <w:rFonts w:hint="eastAsia"/>
        </w:rPr>
        <w:t>джерела</w:t>
      </w:r>
      <w:r>
        <w:t></w:t>
      </w:r>
      <w:r>
        <w:rPr>
          <w:rFonts w:hint="eastAsia"/>
        </w:rPr>
        <w:t>культурних</w:t>
      </w:r>
      <w:r>
        <w:t></w:t>
      </w:r>
      <w:r>
        <w:rPr>
          <w:rFonts w:hint="eastAsia"/>
        </w:rPr>
        <w:t>змін</w:t>
      </w:r>
      <w:r>
        <w:t></w:t>
      </w:r>
      <w:r>
        <w:t></w:t>
      </w:r>
      <w:r>
        <w:rPr>
          <w:rFonts w:hint="eastAsia"/>
        </w:rPr>
        <w:t>інновація</w:t>
      </w:r>
      <w:r>
        <w:t></w:t>
      </w:r>
      <w:r>
        <w:t></w:t>
      </w:r>
      <w:r>
        <w:rPr>
          <w:rFonts w:hint="eastAsia"/>
        </w:rPr>
        <w:t>звернення</w:t>
      </w:r>
      <w:r>
        <w:t></w:t>
      </w:r>
      <w:r>
        <w:rPr>
          <w:rFonts w:hint="eastAsia"/>
        </w:rPr>
        <w:t>до</w:t>
      </w:r>
      <w:r>
        <w:t></w:t>
      </w:r>
      <w:r>
        <w:rPr>
          <w:rFonts w:hint="eastAsia"/>
        </w:rPr>
        <w:t>культурної</w:t>
      </w:r>
      <w:r>
        <w:t></w:t>
      </w:r>
      <w:r>
        <w:rPr>
          <w:rFonts w:hint="eastAsia"/>
        </w:rPr>
        <w:t>спадщини</w:t>
      </w:r>
      <w:r>
        <w:t></w:t>
      </w:r>
      <w:r>
        <w:t></w:t>
      </w:r>
      <w:r>
        <w:rPr>
          <w:rFonts w:hint="eastAsia"/>
        </w:rPr>
        <w:t>запозичення</w:t>
      </w:r>
      <w:r>
        <w:t></w:t>
      </w:r>
      <w:r>
        <w:t></w:t>
      </w:r>
      <w:r>
        <w:rPr>
          <w:rFonts w:hint="eastAsia"/>
        </w:rPr>
        <w:t>синтез</w:t>
      </w:r>
      <w:r>
        <w:t></w:t>
      </w:r>
      <w:r>
        <w:t></w:t>
      </w:r>
    </w:p>
    <w:p w:rsidR="00634198" w:rsidRDefault="00634198" w:rsidP="00634198">
      <w:r>
        <w:rPr>
          <w:rFonts w:hint="eastAsia"/>
        </w:rPr>
        <w:t>Спираючись</w:t>
      </w:r>
      <w:r>
        <w:t></w:t>
      </w:r>
      <w:r>
        <w:rPr>
          <w:rFonts w:hint="eastAsia"/>
        </w:rPr>
        <w:t>на</w:t>
      </w:r>
      <w:r>
        <w:t></w:t>
      </w:r>
      <w:r>
        <w:rPr>
          <w:rFonts w:hint="eastAsia"/>
        </w:rPr>
        <w:t>положення</w:t>
      </w:r>
      <w:r>
        <w:t></w:t>
      </w:r>
      <w:r>
        <w:rPr>
          <w:rFonts w:hint="eastAsia"/>
        </w:rPr>
        <w:t>соціокультурного</w:t>
      </w:r>
      <w:r>
        <w:t></w:t>
      </w:r>
      <w:r>
        <w:rPr>
          <w:rFonts w:hint="eastAsia"/>
        </w:rPr>
        <w:t>підходу</w:t>
      </w:r>
      <w:r>
        <w:t></w:t>
      </w:r>
      <w:r>
        <w:t></w:t>
      </w:r>
      <w:r>
        <w:rPr>
          <w:rFonts w:hint="eastAsia"/>
        </w:rPr>
        <w:t>зміни</w:t>
      </w:r>
      <w:r>
        <w:t></w:t>
      </w:r>
      <w:r>
        <w:t></w:t>
      </w:r>
      <w:r>
        <w:rPr>
          <w:rFonts w:hint="eastAsia"/>
        </w:rPr>
        <w:t>що</w:t>
      </w:r>
      <w:r>
        <w:t></w:t>
      </w:r>
      <w:r>
        <w:rPr>
          <w:rFonts w:hint="eastAsia"/>
        </w:rPr>
        <w:t>відбувались</w:t>
      </w:r>
      <w:r>
        <w:t></w:t>
      </w:r>
      <w:r>
        <w:rPr>
          <w:rFonts w:hint="eastAsia"/>
        </w:rPr>
        <w:t>на</w:t>
      </w:r>
      <w:r>
        <w:t></w:t>
      </w:r>
      <w:r>
        <w:rPr>
          <w:rFonts w:hint="eastAsia"/>
        </w:rPr>
        <w:t>початку</w:t>
      </w:r>
      <w:r>
        <w:t></w:t>
      </w:r>
      <w:r>
        <w:t></w:t>
      </w:r>
      <w:r>
        <w:t></w:t>
      </w:r>
      <w:r>
        <w:t></w:t>
      </w:r>
      <w:r>
        <w:rPr>
          <w:rFonts w:hint="eastAsia"/>
        </w:rPr>
        <w:t>х</w:t>
      </w:r>
      <w:r>
        <w:t></w:t>
      </w:r>
      <w:r>
        <w:rPr>
          <w:rFonts w:hint="eastAsia"/>
        </w:rPr>
        <w:t>рр</w:t>
      </w:r>
      <w:r>
        <w:t></w:t>
      </w:r>
      <w:r>
        <w:t></w:t>
      </w:r>
      <w:r>
        <w:t></w:t>
      </w:r>
      <w:r>
        <w:t></w:t>
      </w:r>
      <w:r>
        <w:t></w:t>
      </w:r>
      <w:r>
        <w:rPr>
          <w:rFonts w:hint="eastAsia"/>
        </w:rPr>
        <w:t>ст</w:t>
      </w:r>
      <w:r>
        <w:t></w:t>
      </w:r>
      <w:r>
        <w:t></w:t>
      </w:r>
      <w:r>
        <w:t></w:t>
      </w:r>
      <w:r>
        <w:rPr>
          <w:rFonts w:hint="eastAsia"/>
        </w:rPr>
        <w:t>можуть</w:t>
      </w:r>
      <w:r>
        <w:t></w:t>
      </w:r>
      <w:r>
        <w:rPr>
          <w:rFonts w:hint="eastAsia"/>
        </w:rPr>
        <w:t>бути</w:t>
      </w:r>
      <w:r>
        <w:t></w:t>
      </w:r>
      <w:r>
        <w:rPr>
          <w:rFonts w:hint="eastAsia"/>
        </w:rPr>
        <w:t>охарактеризовані</w:t>
      </w:r>
      <w:r>
        <w:t></w:t>
      </w:r>
      <w:r>
        <w:rPr>
          <w:rFonts w:hint="eastAsia"/>
        </w:rPr>
        <w:t>як</w:t>
      </w:r>
      <w:r>
        <w:t></w:t>
      </w:r>
      <w:r>
        <w:rPr>
          <w:rFonts w:hint="eastAsia"/>
        </w:rPr>
        <w:t>культурний</w:t>
      </w:r>
      <w:r>
        <w:t></w:t>
      </w:r>
      <w:r>
        <w:rPr>
          <w:rFonts w:hint="eastAsia"/>
        </w:rPr>
        <w:t>занепад</w:t>
      </w:r>
      <w:r>
        <w:t></w:t>
      </w:r>
      <w:r>
        <w:rPr>
          <w:rFonts w:hint="eastAsia"/>
        </w:rPr>
        <w:t>або</w:t>
      </w:r>
      <w:r>
        <w:t></w:t>
      </w:r>
      <w:r>
        <w:rPr>
          <w:rFonts w:hint="eastAsia"/>
        </w:rPr>
        <w:t>кризовий</w:t>
      </w:r>
      <w:r>
        <w:t></w:t>
      </w:r>
      <w:r>
        <w:rPr>
          <w:rFonts w:hint="eastAsia"/>
        </w:rPr>
        <w:t>стан</w:t>
      </w:r>
      <w:r>
        <w:t></w:t>
      </w:r>
      <w:r>
        <w:t></w:t>
      </w:r>
      <w:r>
        <w:rPr>
          <w:rFonts w:hint="eastAsia"/>
        </w:rPr>
        <w:t>зумовлений</w:t>
      </w:r>
      <w:r>
        <w:t></w:t>
      </w:r>
      <w:r>
        <w:rPr>
          <w:rFonts w:hint="eastAsia"/>
        </w:rPr>
        <w:t>економічними</w:t>
      </w:r>
      <w:r>
        <w:t></w:t>
      </w:r>
      <w:r>
        <w:rPr>
          <w:rFonts w:hint="eastAsia"/>
        </w:rPr>
        <w:t>проблемами</w:t>
      </w:r>
      <w:r>
        <w:t></w:t>
      </w:r>
      <w:r>
        <w:t></w:t>
      </w:r>
      <w:r>
        <w:rPr>
          <w:rFonts w:hint="eastAsia"/>
        </w:rPr>
        <w:t>Натомість</w:t>
      </w:r>
      <w:r>
        <w:t></w:t>
      </w:r>
      <w:r>
        <w:rPr>
          <w:rFonts w:hint="eastAsia"/>
        </w:rPr>
        <w:t>в</w:t>
      </w:r>
      <w:r>
        <w:t></w:t>
      </w:r>
      <w:r>
        <w:rPr>
          <w:rFonts w:hint="eastAsia"/>
        </w:rPr>
        <w:t>цей</w:t>
      </w:r>
      <w:r>
        <w:t></w:t>
      </w:r>
      <w:r>
        <w:rPr>
          <w:rFonts w:hint="eastAsia"/>
        </w:rPr>
        <w:t>же</w:t>
      </w:r>
      <w:r>
        <w:t></w:t>
      </w:r>
      <w:r>
        <w:rPr>
          <w:rFonts w:hint="eastAsia"/>
        </w:rPr>
        <w:t>період</w:t>
      </w:r>
      <w:r>
        <w:t></w:t>
      </w:r>
      <w:r>
        <w:rPr>
          <w:rFonts w:hint="eastAsia"/>
        </w:rPr>
        <w:t>спостерігаються</w:t>
      </w:r>
      <w:r>
        <w:t></w:t>
      </w:r>
      <w:r>
        <w:t></w:t>
      </w:r>
      <w:r>
        <w:rPr>
          <w:rFonts w:hint="eastAsia"/>
        </w:rPr>
        <w:t>інтенсифікація</w:t>
      </w:r>
      <w:r>
        <w:t></w:t>
      </w:r>
      <w:r>
        <w:rPr>
          <w:rFonts w:hint="eastAsia"/>
        </w:rPr>
        <w:t>відродження</w:t>
      </w:r>
      <w:r>
        <w:t></w:t>
      </w:r>
      <w:r>
        <w:rPr>
          <w:rFonts w:hint="eastAsia"/>
        </w:rPr>
        <w:t>національно</w:t>
      </w:r>
      <w:r>
        <w:t></w:t>
      </w:r>
      <w:r>
        <w:rPr>
          <w:rFonts w:hint="eastAsia"/>
        </w:rPr>
        <w:t>мистецької</w:t>
      </w:r>
      <w:r>
        <w:t></w:t>
      </w:r>
      <w:r>
        <w:rPr>
          <w:rFonts w:hint="eastAsia"/>
        </w:rPr>
        <w:t>спадщини</w:t>
      </w:r>
      <w:r>
        <w:t></w:t>
      </w:r>
      <w:r>
        <w:t></w:t>
      </w:r>
      <w:r>
        <w:rPr>
          <w:rFonts w:hint="eastAsia"/>
        </w:rPr>
        <w:t>запозичення</w:t>
      </w:r>
      <w:r>
        <w:t></w:t>
      </w:r>
      <w:r>
        <w:rPr>
          <w:rFonts w:hint="eastAsia"/>
        </w:rPr>
        <w:t>та</w:t>
      </w:r>
      <w:r>
        <w:t></w:t>
      </w:r>
      <w:r>
        <w:rPr>
          <w:rFonts w:hint="eastAsia"/>
        </w:rPr>
        <w:t>синтезування</w:t>
      </w:r>
      <w:r>
        <w:t></w:t>
      </w:r>
      <w:r>
        <w:rPr>
          <w:rFonts w:hint="eastAsia"/>
        </w:rPr>
        <w:t>прогресивного</w:t>
      </w:r>
      <w:r>
        <w:t></w:t>
      </w:r>
      <w:r>
        <w:rPr>
          <w:rFonts w:hint="eastAsia"/>
        </w:rPr>
        <w:t>досвіду</w:t>
      </w:r>
      <w:r>
        <w:t></w:t>
      </w:r>
      <w:r>
        <w:rPr>
          <w:rFonts w:hint="eastAsia"/>
        </w:rPr>
        <w:t>інших</w:t>
      </w:r>
      <w:r>
        <w:t></w:t>
      </w:r>
      <w:r>
        <w:rPr>
          <w:rFonts w:hint="eastAsia"/>
        </w:rPr>
        <w:t>регіонів</w:t>
      </w:r>
      <w:r>
        <w:t></w:t>
      </w:r>
      <w:r>
        <w:t></w:t>
      </w:r>
      <w:r>
        <w:rPr>
          <w:rFonts w:hint="eastAsia"/>
        </w:rPr>
        <w:t>що</w:t>
      </w:r>
      <w:r>
        <w:t></w:t>
      </w:r>
      <w:r>
        <w:rPr>
          <w:rFonts w:hint="eastAsia"/>
        </w:rPr>
        <w:t>стали</w:t>
      </w:r>
      <w:r>
        <w:t></w:t>
      </w:r>
      <w:r>
        <w:rPr>
          <w:rFonts w:hint="eastAsia"/>
        </w:rPr>
        <w:t>головними</w:t>
      </w:r>
      <w:r>
        <w:t></w:t>
      </w:r>
      <w:r>
        <w:rPr>
          <w:rFonts w:hint="eastAsia"/>
        </w:rPr>
        <w:t>джерелами</w:t>
      </w:r>
      <w:r>
        <w:t></w:t>
      </w:r>
      <w:r>
        <w:rPr>
          <w:rFonts w:hint="eastAsia"/>
        </w:rPr>
        <w:t>культурної</w:t>
      </w:r>
      <w:r>
        <w:t></w:t>
      </w:r>
      <w:r>
        <w:rPr>
          <w:rFonts w:hint="eastAsia"/>
        </w:rPr>
        <w:t>динаміки</w:t>
      </w:r>
      <w:r>
        <w:t></w:t>
      </w:r>
      <w:r>
        <w:rPr>
          <w:rFonts w:hint="eastAsia"/>
        </w:rPr>
        <w:t>на</w:t>
      </w:r>
      <w:r>
        <w:t></w:t>
      </w:r>
      <w:r>
        <w:rPr>
          <w:rFonts w:hint="eastAsia"/>
        </w:rPr>
        <w:t>Вінниччині</w:t>
      </w:r>
      <w:r>
        <w:t></w:t>
      </w:r>
      <w:r>
        <w:rPr>
          <w:rFonts w:hint="eastAsia"/>
        </w:rPr>
        <w:t>та</w:t>
      </w:r>
      <w:r>
        <w:t></w:t>
      </w:r>
      <w:r>
        <w:rPr>
          <w:rFonts w:hint="eastAsia"/>
        </w:rPr>
        <w:t>зумовили</w:t>
      </w:r>
      <w:r>
        <w:t></w:t>
      </w:r>
      <w:r>
        <w:rPr>
          <w:rFonts w:hint="eastAsia"/>
        </w:rPr>
        <w:t>розвиток</w:t>
      </w:r>
      <w:r>
        <w:t></w:t>
      </w:r>
      <w:r>
        <w:rPr>
          <w:rFonts w:hint="eastAsia"/>
        </w:rPr>
        <w:t>культурно</w:t>
      </w:r>
      <w:r>
        <w:t></w:t>
      </w:r>
      <w:r>
        <w:rPr>
          <w:rFonts w:hint="eastAsia"/>
        </w:rPr>
        <w:t>мистецького</w:t>
      </w:r>
      <w:r>
        <w:t></w:t>
      </w:r>
      <w:r>
        <w:rPr>
          <w:rFonts w:hint="eastAsia"/>
        </w:rPr>
        <w:t>життя</w:t>
      </w:r>
      <w:r>
        <w:t></w:t>
      </w:r>
      <w:r>
        <w:rPr>
          <w:rFonts w:hint="eastAsia"/>
        </w:rPr>
        <w:t>регіону</w:t>
      </w:r>
      <w:r>
        <w:t></w:t>
      </w:r>
      <w:r>
        <w:t></w:t>
      </w:r>
      <w:r>
        <w:rPr>
          <w:rFonts w:hint="eastAsia"/>
        </w:rPr>
        <w:t>формуючи</w:t>
      </w:r>
      <w:r>
        <w:t></w:t>
      </w:r>
      <w:r>
        <w:rPr>
          <w:rFonts w:hint="eastAsia"/>
        </w:rPr>
        <w:t>сучасний</w:t>
      </w:r>
      <w:r>
        <w:t></w:t>
      </w:r>
      <w:r>
        <w:rPr>
          <w:rFonts w:hint="eastAsia"/>
        </w:rPr>
        <w:t>образ</w:t>
      </w:r>
      <w:r>
        <w:t></w:t>
      </w:r>
      <w:r>
        <w:rPr>
          <w:rFonts w:hint="eastAsia"/>
        </w:rPr>
        <w:t>регіональної</w:t>
      </w:r>
      <w:r>
        <w:t></w:t>
      </w:r>
      <w:r>
        <w:rPr>
          <w:rFonts w:hint="eastAsia"/>
        </w:rPr>
        <w:t>культури</w:t>
      </w:r>
      <w:r>
        <w:t></w:t>
      </w:r>
    </w:p>
    <w:p w:rsidR="00634198" w:rsidRDefault="00634198" w:rsidP="00634198">
      <w:r>
        <w:rPr>
          <w:rFonts w:hint="eastAsia"/>
        </w:rPr>
        <w:t>Другий</w:t>
      </w:r>
      <w:r>
        <w:t></w:t>
      </w:r>
      <w:r>
        <w:rPr>
          <w:rFonts w:hint="eastAsia"/>
        </w:rPr>
        <w:t>розділ</w:t>
      </w:r>
      <w:r>
        <w:t></w:t>
      </w:r>
      <w:r>
        <w:t></w:t>
      </w:r>
      <w:r>
        <w:rPr>
          <w:rFonts w:hint="eastAsia"/>
        </w:rPr>
        <w:t>Система</w:t>
      </w:r>
      <w:r>
        <w:t></w:t>
      </w:r>
      <w:r>
        <w:rPr>
          <w:rFonts w:hint="eastAsia"/>
        </w:rPr>
        <w:t>культури</w:t>
      </w:r>
      <w:r>
        <w:t></w:t>
      </w:r>
      <w:r>
        <w:rPr>
          <w:rFonts w:hint="eastAsia"/>
        </w:rPr>
        <w:t>регіону</w:t>
      </w:r>
      <w:r>
        <w:t></w:t>
      </w:r>
      <w:r>
        <w:t></w:t>
      </w:r>
      <w:r>
        <w:rPr>
          <w:rFonts w:hint="eastAsia"/>
        </w:rPr>
        <w:t>її</w:t>
      </w:r>
      <w:r>
        <w:t></w:t>
      </w:r>
      <w:r>
        <w:rPr>
          <w:rFonts w:hint="eastAsia"/>
        </w:rPr>
        <w:t>компоненти</w:t>
      </w:r>
      <w:r>
        <w:t></w:t>
      </w:r>
      <w:r>
        <w:rPr>
          <w:rFonts w:hint="eastAsia"/>
        </w:rPr>
        <w:t>та</w:t>
      </w:r>
      <w:r>
        <w:t></w:t>
      </w:r>
      <w:r>
        <w:rPr>
          <w:rFonts w:hint="eastAsia"/>
        </w:rPr>
        <w:t>взаємозв’язки</w:t>
      </w:r>
      <w:r>
        <w:t></w:t>
      </w:r>
      <w:r>
        <w:t></w:t>
      </w:r>
      <w:r>
        <w:rPr>
          <w:rFonts w:hint="eastAsia"/>
        </w:rPr>
        <w:t>містить</w:t>
      </w:r>
      <w:r>
        <w:t></w:t>
      </w:r>
      <w:r>
        <w:rPr>
          <w:rFonts w:hint="eastAsia"/>
        </w:rPr>
        <w:t>п’ять</w:t>
      </w:r>
      <w:r>
        <w:t></w:t>
      </w:r>
      <w:r>
        <w:rPr>
          <w:rFonts w:hint="eastAsia"/>
        </w:rPr>
        <w:t>підрозділів</w:t>
      </w:r>
      <w:r>
        <w:t></w:t>
      </w:r>
      <w:r>
        <w:t></w:t>
      </w:r>
      <w:r>
        <w:rPr>
          <w:rFonts w:hint="eastAsia"/>
        </w:rPr>
        <w:t>У</w:t>
      </w:r>
      <w:r>
        <w:t></w:t>
      </w:r>
      <w:r>
        <w:rPr>
          <w:rFonts w:hint="eastAsia"/>
        </w:rPr>
        <w:t>підрозділі</w:t>
      </w:r>
      <w:r>
        <w:t></w:t>
      </w:r>
      <w:r>
        <w:t></w:t>
      </w:r>
      <w:r>
        <w:t></w:t>
      </w:r>
      <w:r>
        <w:t></w:t>
      </w:r>
      <w:r>
        <w:t></w:t>
      </w:r>
      <w:r>
        <w:t></w:t>
      </w:r>
      <w:r>
        <w:t></w:t>
      </w:r>
      <w:r>
        <w:rPr>
          <w:rFonts w:hint="eastAsia"/>
        </w:rPr>
        <w:t>Засади</w:t>
      </w:r>
      <w:r>
        <w:t></w:t>
      </w:r>
      <w:r>
        <w:rPr>
          <w:rFonts w:hint="eastAsia"/>
        </w:rPr>
        <w:t>формування</w:t>
      </w:r>
      <w:r>
        <w:t></w:t>
      </w:r>
      <w:r>
        <w:rPr>
          <w:rFonts w:hint="eastAsia"/>
        </w:rPr>
        <w:t>професійних</w:t>
      </w:r>
      <w:r>
        <w:t></w:t>
      </w:r>
      <w:r>
        <w:rPr>
          <w:rFonts w:hint="eastAsia"/>
        </w:rPr>
        <w:t>тенденцій</w:t>
      </w:r>
      <w:r>
        <w:t></w:t>
      </w:r>
      <w:r>
        <w:rPr>
          <w:rFonts w:hint="eastAsia"/>
        </w:rPr>
        <w:t>державного</w:t>
      </w:r>
      <w:r>
        <w:t></w:t>
      </w:r>
      <w:r>
        <w:rPr>
          <w:rFonts w:hint="eastAsia"/>
        </w:rPr>
        <w:t>управління</w:t>
      </w:r>
      <w:r>
        <w:t></w:t>
      </w:r>
      <w:r>
        <w:rPr>
          <w:rFonts w:hint="eastAsia"/>
        </w:rPr>
        <w:t>в</w:t>
      </w:r>
      <w:r>
        <w:t></w:t>
      </w:r>
      <w:r>
        <w:rPr>
          <w:rFonts w:hint="eastAsia"/>
        </w:rPr>
        <w:t>культурі</w:t>
      </w:r>
      <w:r>
        <w:t></w:t>
      </w:r>
      <w:r>
        <w:rPr>
          <w:rFonts w:hint="eastAsia"/>
        </w:rPr>
        <w:t>Вінниччини</w:t>
      </w:r>
      <w:r>
        <w:t></w:t>
      </w:r>
      <w:r>
        <w:t></w:t>
      </w:r>
      <w:r>
        <w:rPr>
          <w:rFonts w:hint="eastAsia"/>
        </w:rPr>
        <w:t>проаналізовано</w:t>
      </w:r>
      <w:r>
        <w:t></w:t>
      </w:r>
      <w:r>
        <w:rPr>
          <w:rFonts w:hint="eastAsia"/>
        </w:rPr>
        <w:t>основні</w:t>
      </w:r>
      <w:r>
        <w:t></w:t>
      </w:r>
      <w:r>
        <w:rPr>
          <w:rFonts w:hint="eastAsia"/>
        </w:rPr>
        <w:t>програми</w:t>
      </w:r>
      <w:r>
        <w:t></w:t>
      </w:r>
      <w:r>
        <w:rPr>
          <w:rFonts w:hint="eastAsia"/>
        </w:rPr>
        <w:t>розвитку</w:t>
      </w:r>
      <w:r>
        <w:t></w:t>
      </w:r>
      <w:r>
        <w:rPr>
          <w:rFonts w:hint="eastAsia"/>
        </w:rPr>
        <w:t>м</w:t>
      </w:r>
      <w:r>
        <w:t></w:t>
      </w:r>
      <w:r>
        <w:t></w:t>
      </w:r>
      <w:r>
        <w:rPr>
          <w:rFonts w:hint="eastAsia"/>
        </w:rPr>
        <w:t>Вінниці</w:t>
      </w:r>
      <w:r>
        <w:t></w:t>
      </w:r>
      <w:r>
        <w:rPr>
          <w:rFonts w:hint="eastAsia"/>
        </w:rPr>
        <w:t>та</w:t>
      </w:r>
      <w:r>
        <w:t></w:t>
      </w:r>
      <w:r>
        <w:rPr>
          <w:rFonts w:hint="eastAsia"/>
        </w:rPr>
        <w:t>Вінницької</w:t>
      </w:r>
      <w:r>
        <w:t></w:t>
      </w:r>
      <w:r>
        <w:rPr>
          <w:rFonts w:hint="eastAsia"/>
        </w:rPr>
        <w:t>області</w:t>
      </w:r>
      <w:r>
        <w:t></w:t>
      </w:r>
      <w:r>
        <w:t></w:t>
      </w:r>
      <w:r>
        <w:rPr>
          <w:rFonts w:hint="eastAsia"/>
        </w:rPr>
        <w:t>З’ясовано</w:t>
      </w:r>
      <w:r>
        <w:t></w:t>
      </w:r>
      <w:r>
        <w:rPr>
          <w:rFonts w:hint="eastAsia"/>
        </w:rPr>
        <w:t>засади</w:t>
      </w:r>
      <w:r>
        <w:t></w:t>
      </w:r>
      <w:r>
        <w:rPr>
          <w:rFonts w:hint="eastAsia"/>
        </w:rPr>
        <w:t>формування</w:t>
      </w:r>
      <w:r>
        <w:t></w:t>
      </w:r>
      <w:r>
        <w:rPr>
          <w:rFonts w:hint="eastAsia"/>
        </w:rPr>
        <w:t>професійних</w:t>
      </w:r>
      <w:r>
        <w:t></w:t>
      </w:r>
      <w:r>
        <w:rPr>
          <w:rFonts w:hint="eastAsia"/>
        </w:rPr>
        <w:t>тенденцій</w:t>
      </w:r>
      <w:r>
        <w:t></w:t>
      </w:r>
      <w:r>
        <w:rPr>
          <w:rFonts w:hint="eastAsia"/>
        </w:rPr>
        <w:t>державного</w:t>
      </w:r>
      <w:r>
        <w:t></w:t>
      </w:r>
      <w:r>
        <w:rPr>
          <w:rFonts w:hint="eastAsia"/>
        </w:rPr>
        <w:t>управління</w:t>
      </w:r>
      <w:r>
        <w:t></w:t>
      </w:r>
      <w:r>
        <w:rPr>
          <w:rFonts w:hint="eastAsia"/>
        </w:rPr>
        <w:t>культурою</w:t>
      </w:r>
      <w:r>
        <w:t></w:t>
      </w:r>
      <w:r>
        <w:rPr>
          <w:rFonts w:hint="eastAsia"/>
        </w:rPr>
        <w:t>регіону</w:t>
      </w:r>
      <w:r>
        <w:t></w:t>
      </w:r>
      <w:r>
        <w:t></w:t>
      </w:r>
      <w:r>
        <w:rPr>
          <w:rFonts w:hint="eastAsia"/>
        </w:rPr>
        <w:t>що</w:t>
      </w:r>
      <w:r>
        <w:t></w:t>
      </w:r>
      <w:r>
        <w:rPr>
          <w:rFonts w:hint="eastAsia"/>
        </w:rPr>
        <w:t>базуються</w:t>
      </w:r>
      <w:r>
        <w:t></w:t>
      </w:r>
      <w:r>
        <w:rPr>
          <w:rFonts w:hint="eastAsia"/>
        </w:rPr>
        <w:t>на</w:t>
      </w:r>
      <w:r>
        <w:t></w:t>
      </w:r>
      <w:r>
        <w:rPr>
          <w:rFonts w:hint="eastAsia"/>
        </w:rPr>
        <w:t>системі</w:t>
      </w:r>
      <w:r>
        <w:t></w:t>
      </w:r>
      <w:r>
        <w:rPr>
          <w:rFonts w:hint="eastAsia"/>
        </w:rPr>
        <w:t>взаємодії</w:t>
      </w:r>
      <w:r>
        <w:t></w:t>
      </w:r>
      <w:r>
        <w:rPr>
          <w:rFonts w:hint="eastAsia"/>
        </w:rPr>
        <w:t>органів</w:t>
      </w:r>
      <w:r>
        <w:t></w:t>
      </w:r>
      <w:r>
        <w:rPr>
          <w:rFonts w:hint="eastAsia"/>
        </w:rPr>
        <w:t>виконавчої</w:t>
      </w:r>
      <w:r>
        <w:t></w:t>
      </w:r>
      <w:r>
        <w:rPr>
          <w:rFonts w:hint="eastAsia"/>
        </w:rPr>
        <w:t>влади</w:t>
      </w:r>
      <w:r>
        <w:t></w:t>
      </w:r>
      <w:r>
        <w:t></w:t>
      </w:r>
      <w:r>
        <w:rPr>
          <w:rFonts w:hint="eastAsia"/>
        </w:rPr>
        <w:t>відділів</w:t>
      </w:r>
      <w:r>
        <w:t></w:t>
      </w:r>
      <w:r>
        <w:rPr>
          <w:rFonts w:hint="eastAsia"/>
        </w:rPr>
        <w:t>культури</w:t>
      </w:r>
      <w:r>
        <w:t></w:t>
      </w:r>
      <w:r>
        <w:rPr>
          <w:rFonts w:hint="eastAsia"/>
        </w:rPr>
        <w:t>і</w:t>
      </w:r>
      <w:r>
        <w:t></w:t>
      </w:r>
      <w:r>
        <w:rPr>
          <w:rFonts w:hint="eastAsia"/>
        </w:rPr>
        <w:t>туризму</w:t>
      </w:r>
      <w:r>
        <w:t></w:t>
      </w:r>
      <w:r>
        <w:rPr>
          <w:rFonts w:hint="eastAsia"/>
        </w:rPr>
        <w:t>обласної</w:t>
      </w:r>
      <w:r>
        <w:t></w:t>
      </w:r>
      <w:r>
        <w:rPr>
          <w:rFonts w:hint="eastAsia"/>
        </w:rPr>
        <w:t>та</w:t>
      </w:r>
      <w:r>
        <w:t></w:t>
      </w:r>
      <w:r>
        <w:rPr>
          <w:rFonts w:hint="eastAsia"/>
        </w:rPr>
        <w:t>районних</w:t>
      </w:r>
      <w:r>
        <w:t></w:t>
      </w:r>
      <w:r>
        <w:rPr>
          <w:rFonts w:hint="eastAsia"/>
        </w:rPr>
        <w:t>державних</w:t>
      </w:r>
      <w:r>
        <w:t></w:t>
      </w:r>
      <w:r>
        <w:rPr>
          <w:rFonts w:hint="eastAsia"/>
        </w:rPr>
        <w:t>адміністрацій</w:t>
      </w:r>
      <w:r>
        <w:t></w:t>
      </w:r>
      <w:r>
        <w:t></w:t>
      </w:r>
      <w:r>
        <w:t></w:t>
      </w:r>
      <w:r>
        <w:rPr>
          <w:rFonts w:hint="eastAsia"/>
        </w:rPr>
        <w:t>необхідності</w:t>
      </w:r>
      <w:r>
        <w:t></w:t>
      </w:r>
      <w:r>
        <w:rPr>
          <w:rFonts w:hint="eastAsia"/>
        </w:rPr>
        <w:t>підтримки</w:t>
      </w:r>
      <w:r>
        <w:t></w:t>
      </w:r>
      <w:r>
        <w:rPr>
          <w:rFonts w:hint="eastAsia"/>
        </w:rPr>
        <w:t>і</w:t>
      </w:r>
      <w:r>
        <w:t></w:t>
      </w:r>
      <w:r>
        <w:rPr>
          <w:rFonts w:hint="eastAsia"/>
        </w:rPr>
        <w:t>заохочення</w:t>
      </w:r>
      <w:r>
        <w:t></w:t>
      </w:r>
      <w:r>
        <w:rPr>
          <w:rFonts w:hint="eastAsia"/>
        </w:rPr>
        <w:t>інноваційних</w:t>
      </w:r>
      <w:r>
        <w:t></w:t>
      </w:r>
      <w:r>
        <w:rPr>
          <w:rFonts w:hint="eastAsia"/>
        </w:rPr>
        <w:t>проектів</w:t>
      </w:r>
      <w:r>
        <w:t></w:t>
      </w:r>
      <w:r>
        <w:rPr>
          <w:rFonts w:hint="eastAsia"/>
        </w:rPr>
        <w:t>у</w:t>
      </w:r>
      <w:r>
        <w:t></w:t>
      </w:r>
      <w:r>
        <w:rPr>
          <w:rFonts w:hint="eastAsia"/>
        </w:rPr>
        <w:t>галузі</w:t>
      </w:r>
      <w:r>
        <w:t></w:t>
      </w:r>
      <w:r>
        <w:rPr>
          <w:rFonts w:hint="eastAsia"/>
        </w:rPr>
        <w:t>культури</w:t>
      </w:r>
      <w:r>
        <w:t></w:t>
      </w:r>
      <w:r>
        <w:rPr>
          <w:rFonts w:hint="eastAsia"/>
        </w:rPr>
        <w:t>та</w:t>
      </w:r>
      <w:r>
        <w:t></w:t>
      </w:r>
      <w:r>
        <w:rPr>
          <w:rFonts w:hint="eastAsia"/>
        </w:rPr>
        <w:t>підтримки</w:t>
      </w:r>
      <w:r>
        <w:t></w:t>
      </w:r>
      <w:r>
        <w:rPr>
          <w:rFonts w:hint="eastAsia"/>
        </w:rPr>
        <w:t>міжкультурного</w:t>
      </w:r>
      <w:r>
        <w:t></w:t>
      </w:r>
      <w:r>
        <w:rPr>
          <w:rFonts w:hint="eastAsia"/>
        </w:rPr>
        <w:t>діалогу</w:t>
      </w:r>
      <w:r>
        <w:t></w:t>
      </w:r>
      <w:r>
        <w:t></w:t>
      </w:r>
      <w:r>
        <w:rPr>
          <w:rFonts w:hint="eastAsia"/>
        </w:rPr>
        <w:t>Проаналізовано</w:t>
      </w:r>
      <w:r>
        <w:t></w:t>
      </w:r>
      <w:r>
        <w:rPr>
          <w:rFonts w:hint="eastAsia"/>
        </w:rPr>
        <w:t>динаміку</w:t>
      </w:r>
      <w:r>
        <w:t></w:t>
      </w:r>
      <w:r>
        <w:rPr>
          <w:rFonts w:hint="eastAsia"/>
        </w:rPr>
        <w:t>матеріально</w:t>
      </w:r>
      <w:r>
        <w:t></w:t>
      </w:r>
      <w:r>
        <w:rPr>
          <w:rFonts w:hint="eastAsia"/>
        </w:rPr>
        <w:t>технічної</w:t>
      </w:r>
      <w:r>
        <w:t></w:t>
      </w:r>
      <w:r>
        <w:rPr>
          <w:rFonts w:hint="eastAsia"/>
        </w:rPr>
        <w:t>бази</w:t>
      </w:r>
      <w:r>
        <w:t></w:t>
      </w:r>
      <w:r>
        <w:rPr>
          <w:rFonts w:hint="eastAsia"/>
        </w:rPr>
        <w:t>закладів</w:t>
      </w:r>
      <w:r>
        <w:t></w:t>
      </w:r>
      <w:r>
        <w:rPr>
          <w:rFonts w:hint="eastAsia"/>
        </w:rPr>
        <w:t>культури</w:t>
      </w:r>
      <w:r>
        <w:t></w:t>
      </w:r>
      <w:r>
        <w:rPr>
          <w:rFonts w:hint="eastAsia"/>
        </w:rPr>
        <w:t>регіону</w:t>
      </w:r>
      <w:r>
        <w:t></w:t>
      </w:r>
      <w:r>
        <w:t></w:t>
      </w:r>
      <w:r>
        <w:rPr>
          <w:rFonts w:hint="eastAsia"/>
        </w:rPr>
        <w:t>річні</w:t>
      </w:r>
      <w:r>
        <w:t></w:t>
      </w:r>
      <w:r>
        <w:rPr>
          <w:rFonts w:hint="eastAsia"/>
        </w:rPr>
        <w:t>видатки</w:t>
      </w:r>
      <w:r>
        <w:t></w:t>
      </w:r>
      <w:r>
        <w:rPr>
          <w:rFonts w:hint="eastAsia"/>
        </w:rPr>
        <w:t>на</w:t>
      </w:r>
      <w:r>
        <w:t></w:t>
      </w:r>
      <w:r>
        <w:rPr>
          <w:rFonts w:hint="eastAsia"/>
        </w:rPr>
        <w:t>культуру</w:t>
      </w:r>
      <w:r>
        <w:t></w:t>
      </w:r>
      <w:r>
        <w:rPr>
          <w:rFonts w:hint="eastAsia"/>
        </w:rPr>
        <w:t>і</w:t>
      </w:r>
      <w:r>
        <w:t></w:t>
      </w:r>
      <w:r>
        <w:rPr>
          <w:rFonts w:hint="eastAsia"/>
        </w:rPr>
        <w:t>мистецтво</w:t>
      </w:r>
      <w:r>
        <w:t></w:t>
      </w:r>
      <w:r>
        <w:rPr>
          <w:rFonts w:hint="eastAsia"/>
        </w:rPr>
        <w:t>з</w:t>
      </w:r>
      <w:r>
        <w:t></w:t>
      </w:r>
      <w:r>
        <w:rPr>
          <w:rFonts w:hint="eastAsia"/>
        </w:rPr>
        <w:t>місцевих</w:t>
      </w:r>
      <w:r>
        <w:t></w:t>
      </w:r>
      <w:r>
        <w:rPr>
          <w:rFonts w:hint="eastAsia"/>
        </w:rPr>
        <w:t>бюджетів</w:t>
      </w:r>
      <w:r>
        <w:t></w:t>
      </w:r>
      <w:r>
        <w:rPr>
          <w:rFonts w:hint="eastAsia"/>
        </w:rPr>
        <w:t>усіх</w:t>
      </w:r>
      <w:r>
        <w:t></w:t>
      </w:r>
      <w:r>
        <w:rPr>
          <w:rFonts w:hint="eastAsia"/>
        </w:rPr>
        <w:t>рівнів</w:t>
      </w:r>
      <w:r>
        <w:t></w:t>
      </w:r>
    </w:p>
    <w:p w:rsidR="00634198" w:rsidRDefault="00634198" w:rsidP="00634198">
      <w:r>
        <w:rPr>
          <w:rFonts w:hint="eastAsia"/>
        </w:rPr>
        <w:t>У</w:t>
      </w:r>
      <w:r>
        <w:t></w:t>
      </w:r>
      <w:r>
        <w:rPr>
          <w:rFonts w:hint="eastAsia"/>
        </w:rPr>
        <w:t>підрозділі</w:t>
      </w:r>
      <w:r>
        <w:t></w:t>
      </w:r>
      <w:r>
        <w:rPr>
          <w:rFonts w:hint="eastAsia"/>
        </w:rPr>
        <w:t>визначено</w:t>
      </w:r>
      <w:r>
        <w:t></w:t>
      </w:r>
      <w:r>
        <w:rPr>
          <w:rFonts w:hint="eastAsia"/>
        </w:rPr>
        <w:t>коло</w:t>
      </w:r>
      <w:r>
        <w:t></w:t>
      </w:r>
      <w:r>
        <w:rPr>
          <w:rFonts w:hint="eastAsia"/>
        </w:rPr>
        <w:t>проблемних</w:t>
      </w:r>
      <w:r>
        <w:t></w:t>
      </w:r>
      <w:r>
        <w:rPr>
          <w:rFonts w:hint="eastAsia"/>
        </w:rPr>
        <w:t>питань</w:t>
      </w:r>
      <w:r>
        <w:t></w:t>
      </w:r>
      <w:r>
        <w:t></w:t>
      </w:r>
      <w:r>
        <w:rPr>
          <w:rFonts w:hint="eastAsia"/>
        </w:rPr>
        <w:t>на</w:t>
      </w:r>
      <w:r>
        <w:t></w:t>
      </w:r>
      <w:r>
        <w:rPr>
          <w:rFonts w:hint="eastAsia"/>
        </w:rPr>
        <w:t>вирішення</w:t>
      </w:r>
      <w:r>
        <w:t></w:t>
      </w:r>
      <w:r>
        <w:rPr>
          <w:rFonts w:hint="eastAsia"/>
        </w:rPr>
        <w:t>яких</w:t>
      </w:r>
      <w:r>
        <w:t></w:t>
      </w:r>
      <w:r>
        <w:rPr>
          <w:rFonts w:hint="eastAsia"/>
        </w:rPr>
        <w:t>спрямована</w:t>
      </w:r>
      <w:r>
        <w:t></w:t>
      </w:r>
      <w:r>
        <w:t></w:t>
      </w:r>
      <w:r>
        <w:rPr>
          <w:rFonts w:hint="eastAsia"/>
        </w:rPr>
        <w:t>Єдина</w:t>
      </w:r>
      <w:r>
        <w:t></w:t>
      </w:r>
      <w:r>
        <w:rPr>
          <w:rFonts w:hint="eastAsia"/>
        </w:rPr>
        <w:t>комплексна</w:t>
      </w:r>
      <w:r>
        <w:t></w:t>
      </w:r>
      <w:r>
        <w:rPr>
          <w:rFonts w:hint="eastAsia"/>
        </w:rPr>
        <w:t>програма</w:t>
      </w:r>
      <w:r>
        <w:t></w:t>
      </w:r>
      <w:r>
        <w:rPr>
          <w:rFonts w:hint="eastAsia"/>
        </w:rPr>
        <w:t>розвитку</w:t>
      </w:r>
      <w:r>
        <w:t></w:t>
      </w:r>
      <w:r>
        <w:rPr>
          <w:rFonts w:hint="eastAsia"/>
        </w:rPr>
        <w:t>галузі</w:t>
      </w:r>
      <w:r>
        <w:t></w:t>
      </w:r>
      <w:r>
        <w:rPr>
          <w:rFonts w:hint="eastAsia"/>
        </w:rPr>
        <w:t>культури</w:t>
      </w:r>
      <w:r>
        <w:t></w:t>
      </w:r>
      <w:r>
        <w:rPr>
          <w:rFonts w:hint="eastAsia"/>
        </w:rPr>
        <w:t>та</w:t>
      </w:r>
      <w:r>
        <w:t></w:t>
      </w:r>
      <w:r>
        <w:rPr>
          <w:rFonts w:hint="eastAsia"/>
        </w:rPr>
        <w:t>духовного</w:t>
      </w:r>
      <w:r>
        <w:t></w:t>
      </w:r>
      <w:r>
        <w:rPr>
          <w:rFonts w:hint="eastAsia"/>
        </w:rPr>
        <w:t>відродження</w:t>
      </w:r>
      <w:r>
        <w:t></w:t>
      </w:r>
      <w:r>
        <w:rPr>
          <w:rFonts w:hint="eastAsia"/>
        </w:rPr>
        <w:t>у</w:t>
      </w:r>
      <w:r>
        <w:t></w:t>
      </w:r>
      <w:r>
        <w:rPr>
          <w:rFonts w:hint="eastAsia"/>
        </w:rPr>
        <w:t>Вінницькій</w:t>
      </w:r>
      <w:r>
        <w:t></w:t>
      </w:r>
      <w:r>
        <w:rPr>
          <w:rFonts w:hint="eastAsia"/>
        </w:rPr>
        <w:t>області</w:t>
      </w:r>
      <w:r>
        <w:t></w:t>
      </w:r>
      <w:r>
        <w:rPr>
          <w:rFonts w:hint="eastAsia"/>
        </w:rPr>
        <w:t>на</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комплектування</w:t>
      </w:r>
      <w:r>
        <w:t></w:t>
      </w:r>
      <w:r>
        <w:rPr>
          <w:rFonts w:hint="eastAsia"/>
        </w:rPr>
        <w:t>бібліотек</w:t>
      </w:r>
      <w:r>
        <w:t></w:t>
      </w:r>
      <w:r>
        <w:t></w:t>
      </w:r>
      <w:r>
        <w:rPr>
          <w:rFonts w:hint="eastAsia"/>
        </w:rPr>
        <w:t>реставрація</w:t>
      </w:r>
      <w:r>
        <w:t></w:t>
      </w:r>
      <w:r>
        <w:rPr>
          <w:rFonts w:hint="eastAsia"/>
        </w:rPr>
        <w:t>та</w:t>
      </w:r>
      <w:r>
        <w:t></w:t>
      </w:r>
      <w:r>
        <w:rPr>
          <w:rFonts w:hint="eastAsia"/>
        </w:rPr>
        <w:t>відновлення</w:t>
      </w:r>
      <w:r>
        <w:t></w:t>
      </w:r>
      <w:r>
        <w:rPr>
          <w:rFonts w:hint="eastAsia"/>
        </w:rPr>
        <w:t>пам’яток</w:t>
      </w:r>
      <w:r>
        <w:t></w:t>
      </w:r>
      <w:r>
        <w:rPr>
          <w:rFonts w:hint="eastAsia"/>
        </w:rPr>
        <w:t>історії</w:t>
      </w:r>
      <w:r>
        <w:t></w:t>
      </w:r>
      <w:r>
        <w:rPr>
          <w:rFonts w:hint="eastAsia"/>
        </w:rPr>
        <w:t>та</w:t>
      </w:r>
      <w:r>
        <w:t></w:t>
      </w:r>
      <w:r>
        <w:rPr>
          <w:rFonts w:hint="eastAsia"/>
        </w:rPr>
        <w:t>архітектури</w:t>
      </w:r>
      <w:r>
        <w:t></w:t>
      </w:r>
      <w:r>
        <w:t></w:t>
      </w:r>
      <w:r>
        <w:rPr>
          <w:rFonts w:hint="eastAsia"/>
        </w:rPr>
        <w:t>забезпечення</w:t>
      </w:r>
      <w:r>
        <w:t></w:t>
      </w:r>
      <w:r>
        <w:rPr>
          <w:rFonts w:hint="eastAsia"/>
        </w:rPr>
        <w:t>музеїв</w:t>
      </w:r>
      <w:r>
        <w:t></w:t>
      </w:r>
      <w:r>
        <w:rPr>
          <w:rFonts w:hint="eastAsia"/>
        </w:rPr>
        <w:t>області</w:t>
      </w:r>
      <w:r>
        <w:t></w:t>
      </w:r>
      <w:r>
        <w:rPr>
          <w:rFonts w:hint="eastAsia"/>
        </w:rPr>
        <w:t>охоронними</w:t>
      </w:r>
      <w:r>
        <w:t></w:t>
      </w:r>
      <w:r>
        <w:rPr>
          <w:rFonts w:hint="eastAsia"/>
        </w:rPr>
        <w:t>системами</w:t>
      </w:r>
      <w:r>
        <w:t></w:t>
      </w:r>
      <w:r>
        <w:rPr>
          <w:rFonts w:hint="eastAsia"/>
        </w:rPr>
        <w:t>та</w:t>
      </w:r>
      <w:r>
        <w:t></w:t>
      </w:r>
      <w:r>
        <w:rPr>
          <w:rFonts w:hint="eastAsia"/>
        </w:rPr>
        <w:t>опаленням</w:t>
      </w:r>
      <w:r>
        <w:t></w:t>
      </w:r>
      <w:r>
        <w:t></w:t>
      </w:r>
      <w:r>
        <w:rPr>
          <w:rFonts w:hint="eastAsia"/>
        </w:rPr>
        <w:t>наповненість</w:t>
      </w:r>
      <w:r>
        <w:t></w:t>
      </w:r>
      <w:r>
        <w:rPr>
          <w:rFonts w:hint="eastAsia"/>
        </w:rPr>
        <w:t>музейного</w:t>
      </w:r>
      <w:r>
        <w:t></w:t>
      </w:r>
      <w:r>
        <w:rPr>
          <w:rFonts w:hint="eastAsia"/>
        </w:rPr>
        <w:t>фонду</w:t>
      </w:r>
      <w:r>
        <w:t></w:t>
      </w:r>
      <w:r>
        <w:t></w:t>
      </w:r>
      <w:r>
        <w:rPr>
          <w:rFonts w:hint="eastAsia"/>
        </w:rPr>
        <w:t>технічне</w:t>
      </w:r>
      <w:r>
        <w:t></w:t>
      </w:r>
      <w:r>
        <w:rPr>
          <w:rFonts w:hint="eastAsia"/>
        </w:rPr>
        <w:t>оснащення</w:t>
      </w:r>
      <w:r>
        <w:t></w:t>
      </w:r>
      <w:r>
        <w:rPr>
          <w:rFonts w:hint="eastAsia"/>
        </w:rPr>
        <w:t>базових</w:t>
      </w:r>
      <w:r>
        <w:t></w:t>
      </w:r>
      <w:r>
        <w:rPr>
          <w:rFonts w:hint="eastAsia"/>
        </w:rPr>
        <w:t>кінотеатрів</w:t>
      </w:r>
      <w:r>
        <w:t></w:t>
      </w:r>
      <w:r>
        <w:rPr>
          <w:rFonts w:hint="eastAsia"/>
        </w:rPr>
        <w:t>і</w:t>
      </w:r>
      <w:r>
        <w:t></w:t>
      </w:r>
      <w:r>
        <w:rPr>
          <w:rFonts w:hint="eastAsia"/>
        </w:rPr>
        <w:t>впровадження</w:t>
      </w:r>
      <w:r>
        <w:t></w:t>
      </w:r>
      <w:r>
        <w:rPr>
          <w:rFonts w:hint="eastAsia"/>
        </w:rPr>
        <w:t>нових</w:t>
      </w:r>
      <w:r>
        <w:t></w:t>
      </w:r>
      <w:r>
        <w:rPr>
          <w:rFonts w:hint="eastAsia"/>
        </w:rPr>
        <w:t>технологій</w:t>
      </w:r>
      <w:r>
        <w:t></w:t>
      </w:r>
      <w:r>
        <w:rPr>
          <w:rFonts w:hint="eastAsia"/>
        </w:rPr>
        <w:t>кінопоказу</w:t>
      </w:r>
      <w:r>
        <w:t></w:t>
      </w:r>
      <w:r>
        <w:t></w:t>
      </w:r>
      <w:r>
        <w:rPr>
          <w:rFonts w:hint="eastAsia"/>
        </w:rPr>
        <w:t>виявлення</w:t>
      </w:r>
      <w:r>
        <w:t></w:t>
      </w:r>
      <w:r>
        <w:rPr>
          <w:rFonts w:hint="eastAsia"/>
        </w:rPr>
        <w:t>пам’яток</w:t>
      </w:r>
      <w:r>
        <w:t></w:t>
      </w:r>
      <w:r>
        <w:rPr>
          <w:rFonts w:hint="eastAsia"/>
        </w:rPr>
        <w:t>археології</w:t>
      </w:r>
      <w:r>
        <w:t></w:t>
      </w:r>
      <w:r>
        <w:rPr>
          <w:rFonts w:hint="eastAsia"/>
        </w:rPr>
        <w:t>і</w:t>
      </w:r>
      <w:r>
        <w:t></w:t>
      </w:r>
      <w:r>
        <w:rPr>
          <w:rFonts w:hint="eastAsia"/>
        </w:rPr>
        <w:t>земель</w:t>
      </w:r>
      <w:r>
        <w:t></w:t>
      </w:r>
      <w:r>
        <w:rPr>
          <w:rFonts w:hint="eastAsia"/>
        </w:rPr>
        <w:t>історико</w:t>
      </w:r>
      <w:r>
        <w:t></w:t>
      </w:r>
      <w:r>
        <w:rPr>
          <w:rFonts w:hint="eastAsia"/>
        </w:rPr>
        <w:t>культурного</w:t>
      </w:r>
      <w:r>
        <w:t></w:t>
      </w:r>
      <w:r>
        <w:rPr>
          <w:rFonts w:hint="eastAsia"/>
        </w:rPr>
        <w:t>призначення</w:t>
      </w:r>
      <w:r>
        <w:t></w:t>
      </w:r>
    </w:p>
    <w:p w:rsidR="00634198" w:rsidRDefault="00634198" w:rsidP="00634198">
      <w:r>
        <w:rPr>
          <w:rFonts w:hint="eastAsia"/>
        </w:rPr>
        <w:t>У</w:t>
      </w:r>
      <w:r>
        <w:t></w:t>
      </w:r>
      <w:r>
        <w:rPr>
          <w:rFonts w:hint="eastAsia"/>
        </w:rPr>
        <w:t>підрозділі</w:t>
      </w:r>
      <w:r>
        <w:t></w:t>
      </w:r>
      <w:r>
        <w:t></w:t>
      </w:r>
      <w:r>
        <w:t></w:t>
      </w:r>
      <w:r>
        <w:t></w:t>
      </w:r>
      <w:r>
        <w:t></w:t>
      </w:r>
      <w:r>
        <w:t></w:t>
      </w:r>
      <w:r>
        <w:t></w:t>
      </w:r>
      <w:r>
        <w:rPr>
          <w:rFonts w:hint="eastAsia"/>
        </w:rPr>
        <w:t>Діяльність</w:t>
      </w:r>
      <w:r>
        <w:t></w:t>
      </w:r>
      <w:r>
        <w:rPr>
          <w:rFonts w:hint="eastAsia"/>
        </w:rPr>
        <w:t>творчих</w:t>
      </w:r>
      <w:r>
        <w:t></w:t>
      </w:r>
      <w:r>
        <w:rPr>
          <w:rFonts w:hint="eastAsia"/>
        </w:rPr>
        <w:t>спілок</w:t>
      </w:r>
      <w:r>
        <w:t></w:t>
      </w:r>
      <w:r>
        <w:rPr>
          <w:rFonts w:hint="eastAsia"/>
        </w:rPr>
        <w:t>і</w:t>
      </w:r>
      <w:r>
        <w:t></w:t>
      </w:r>
      <w:r>
        <w:rPr>
          <w:rFonts w:hint="eastAsia"/>
        </w:rPr>
        <w:t>громадських</w:t>
      </w:r>
      <w:r>
        <w:t></w:t>
      </w:r>
      <w:r>
        <w:rPr>
          <w:rFonts w:hint="eastAsia"/>
        </w:rPr>
        <w:t>організацій</w:t>
      </w:r>
      <w:r>
        <w:t></w:t>
      </w:r>
      <w:r>
        <w:rPr>
          <w:rFonts w:hint="eastAsia"/>
        </w:rPr>
        <w:t>області</w:t>
      </w:r>
      <w:r>
        <w:t></w:t>
      </w:r>
      <w:r>
        <w:t></w:t>
      </w:r>
      <w:r>
        <w:rPr>
          <w:rFonts w:hint="eastAsia"/>
        </w:rPr>
        <w:t>досліджуються</w:t>
      </w:r>
      <w:r>
        <w:t></w:t>
      </w:r>
      <w:r>
        <w:rPr>
          <w:rFonts w:hint="eastAsia"/>
        </w:rPr>
        <w:t>особливості</w:t>
      </w:r>
      <w:r>
        <w:t></w:t>
      </w:r>
      <w:r>
        <w:rPr>
          <w:rFonts w:hint="eastAsia"/>
        </w:rPr>
        <w:t>розвитку</w:t>
      </w:r>
      <w:r>
        <w:t></w:t>
      </w:r>
      <w:r>
        <w:rPr>
          <w:rFonts w:hint="eastAsia"/>
        </w:rPr>
        <w:t>інститутів</w:t>
      </w:r>
      <w:r>
        <w:t></w:t>
      </w:r>
      <w:r>
        <w:rPr>
          <w:rFonts w:hint="eastAsia"/>
        </w:rPr>
        <w:t>громадянського</w:t>
      </w:r>
      <w:r>
        <w:t></w:t>
      </w:r>
      <w:r>
        <w:rPr>
          <w:rFonts w:hint="eastAsia"/>
        </w:rPr>
        <w:t>суспільства</w:t>
      </w:r>
      <w:r>
        <w:t></w:t>
      </w:r>
      <w:r>
        <w:t></w:t>
      </w:r>
      <w:r>
        <w:rPr>
          <w:rFonts w:hint="eastAsia"/>
        </w:rPr>
        <w:t>ІГС</w:t>
      </w:r>
      <w:r>
        <w:t></w:t>
      </w:r>
      <w:r>
        <w:t></w:t>
      </w:r>
      <w:r>
        <w:rPr>
          <w:rFonts w:hint="eastAsia"/>
        </w:rPr>
        <w:t>на</w:t>
      </w:r>
      <w:r>
        <w:t></w:t>
      </w:r>
      <w:r>
        <w:rPr>
          <w:rFonts w:hint="eastAsia"/>
        </w:rPr>
        <w:t>Вінниччині</w:t>
      </w:r>
      <w:r>
        <w:t></w:t>
      </w:r>
      <w:r>
        <w:rPr>
          <w:rFonts w:hint="eastAsia"/>
        </w:rPr>
        <w:t>у</w:t>
      </w:r>
      <w:r>
        <w:t></w:t>
      </w:r>
      <w:r>
        <w:rPr>
          <w:rFonts w:hint="eastAsia"/>
        </w:rPr>
        <w:t>їх</w:t>
      </w:r>
      <w:r>
        <w:t></w:t>
      </w:r>
      <w:r>
        <w:rPr>
          <w:rFonts w:hint="eastAsia"/>
        </w:rPr>
        <w:t>взаємодії</w:t>
      </w:r>
      <w:r>
        <w:t></w:t>
      </w:r>
      <w:r>
        <w:rPr>
          <w:rFonts w:hint="eastAsia"/>
        </w:rPr>
        <w:t>з</w:t>
      </w:r>
      <w:r>
        <w:t></w:t>
      </w:r>
      <w:r>
        <w:rPr>
          <w:rFonts w:hint="eastAsia"/>
        </w:rPr>
        <w:t>місцевими</w:t>
      </w:r>
      <w:r>
        <w:t></w:t>
      </w:r>
      <w:r>
        <w:rPr>
          <w:rFonts w:hint="eastAsia"/>
        </w:rPr>
        <w:t>органами</w:t>
      </w:r>
      <w:r>
        <w:t></w:t>
      </w:r>
      <w:r>
        <w:rPr>
          <w:rFonts w:hint="eastAsia"/>
        </w:rPr>
        <w:t>виконавчої</w:t>
      </w:r>
      <w:r>
        <w:t></w:t>
      </w:r>
      <w:r>
        <w:rPr>
          <w:rFonts w:hint="eastAsia"/>
        </w:rPr>
        <w:t>влади</w:t>
      </w:r>
      <w:r>
        <w:t></w:t>
      </w:r>
      <w:r>
        <w:rPr>
          <w:rFonts w:hint="eastAsia"/>
        </w:rPr>
        <w:t>та</w:t>
      </w:r>
      <w:r>
        <w:t></w:t>
      </w:r>
      <w:r>
        <w:rPr>
          <w:rFonts w:hint="eastAsia"/>
        </w:rPr>
        <w:t>органами</w:t>
      </w:r>
      <w:r>
        <w:t></w:t>
      </w:r>
      <w:r>
        <w:rPr>
          <w:rFonts w:hint="eastAsia"/>
        </w:rPr>
        <w:t>місцевого</w:t>
      </w:r>
      <w:r>
        <w:t></w:t>
      </w:r>
      <w:r>
        <w:rPr>
          <w:rFonts w:hint="eastAsia"/>
        </w:rPr>
        <w:t>самоврядування</w:t>
      </w:r>
      <w:r>
        <w:t></w:t>
      </w:r>
      <w:r>
        <w:t></w:t>
      </w:r>
      <w:r>
        <w:rPr>
          <w:rFonts w:hint="eastAsia"/>
        </w:rPr>
        <w:t>В</w:t>
      </w:r>
      <w:r>
        <w:t></w:t>
      </w:r>
      <w:r>
        <w:rPr>
          <w:rFonts w:hint="eastAsia"/>
        </w:rPr>
        <w:t>процесі</w:t>
      </w:r>
      <w:r>
        <w:t></w:t>
      </w:r>
      <w:r>
        <w:rPr>
          <w:rFonts w:hint="eastAsia"/>
        </w:rPr>
        <w:t>дослідження</w:t>
      </w:r>
      <w:r>
        <w:t></w:t>
      </w:r>
      <w:r>
        <w:rPr>
          <w:rFonts w:hint="eastAsia"/>
        </w:rPr>
        <w:t>встановлено</w:t>
      </w:r>
      <w:r>
        <w:t></w:t>
      </w:r>
      <w:r>
        <w:rPr>
          <w:rFonts w:hint="eastAsia"/>
        </w:rPr>
        <w:t>прогресивний</w:t>
      </w:r>
      <w:r>
        <w:t></w:t>
      </w:r>
      <w:r>
        <w:rPr>
          <w:rFonts w:hint="eastAsia"/>
        </w:rPr>
        <w:t>характер</w:t>
      </w:r>
      <w:r>
        <w:t></w:t>
      </w:r>
      <w:r>
        <w:rPr>
          <w:rFonts w:hint="eastAsia"/>
        </w:rPr>
        <w:t>кількісної</w:t>
      </w:r>
      <w:r>
        <w:t></w:t>
      </w:r>
      <w:r>
        <w:rPr>
          <w:rFonts w:hint="eastAsia"/>
        </w:rPr>
        <w:t>динаміки</w:t>
      </w:r>
      <w:r>
        <w:t></w:t>
      </w:r>
      <w:r>
        <w:rPr>
          <w:rFonts w:hint="eastAsia"/>
        </w:rPr>
        <w:t>громадських</w:t>
      </w:r>
      <w:r>
        <w:t></w:t>
      </w:r>
      <w:r>
        <w:rPr>
          <w:rFonts w:hint="eastAsia"/>
        </w:rPr>
        <w:t>організацій</w:t>
      </w:r>
      <w:r>
        <w:t></w:t>
      </w:r>
      <w:r>
        <w:t></w:t>
      </w:r>
      <w:r>
        <w:rPr>
          <w:rFonts w:hint="eastAsia"/>
        </w:rPr>
        <w:t>ГО</w:t>
      </w:r>
      <w:r>
        <w:t></w:t>
      </w:r>
      <w:r>
        <w:t></w:t>
      </w:r>
      <w:r>
        <w:rPr>
          <w:rFonts w:hint="eastAsia"/>
        </w:rPr>
        <w:t>області</w:t>
      </w:r>
      <w:r>
        <w:t></w:t>
      </w:r>
    </w:p>
    <w:p w:rsidR="00634198" w:rsidRDefault="00634198" w:rsidP="00634198">
      <w:r>
        <w:rPr>
          <w:rFonts w:hint="eastAsia"/>
        </w:rPr>
        <w:t>У</w:t>
      </w:r>
      <w:r>
        <w:t></w:t>
      </w:r>
      <w:r>
        <w:rPr>
          <w:rFonts w:hint="eastAsia"/>
        </w:rPr>
        <w:t>підрозділі</w:t>
      </w:r>
      <w:r>
        <w:t></w:t>
      </w:r>
      <w:r>
        <w:rPr>
          <w:rFonts w:hint="eastAsia"/>
        </w:rPr>
        <w:t>проаналізовано</w:t>
      </w:r>
      <w:r>
        <w:t></w:t>
      </w:r>
      <w:r>
        <w:rPr>
          <w:rFonts w:hint="eastAsia"/>
        </w:rPr>
        <w:t>напрями</w:t>
      </w:r>
      <w:r>
        <w:t></w:t>
      </w:r>
      <w:r>
        <w:rPr>
          <w:rFonts w:hint="eastAsia"/>
        </w:rPr>
        <w:t>діяльності</w:t>
      </w:r>
      <w:r>
        <w:t></w:t>
      </w:r>
      <w:r>
        <w:rPr>
          <w:rFonts w:hint="eastAsia"/>
        </w:rPr>
        <w:t>провідних</w:t>
      </w:r>
      <w:r>
        <w:t></w:t>
      </w:r>
      <w:r>
        <w:rPr>
          <w:rFonts w:hint="eastAsia"/>
        </w:rPr>
        <w:t>творчих</w:t>
      </w:r>
      <w:r>
        <w:t></w:t>
      </w:r>
      <w:r>
        <w:rPr>
          <w:rFonts w:hint="eastAsia"/>
        </w:rPr>
        <w:t>спілок</w:t>
      </w:r>
      <w:r>
        <w:t></w:t>
      </w:r>
      <w:r>
        <w:rPr>
          <w:rFonts w:hint="eastAsia"/>
        </w:rPr>
        <w:t>регіону</w:t>
      </w:r>
      <w:r>
        <w:t></w:t>
      </w:r>
      <w:r>
        <w:rPr>
          <w:rFonts w:hint="eastAsia"/>
        </w:rPr>
        <w:t>протягом</w:t>
      </w:r>
      <w:r>
        <w:t></w:t>
      </w:r>
      <w:r>
        <w:rPr>
          <w:rFonts w:hint="eastAsia"/>
        </w:rPr>
        <w:t>періоду</w:t>
      </w:r>
      <w:r>
        <w:t></w:t>
      </w:r>
      <w:r>
        <w:rPr>
          <w:rFonts w:hint="eastAsia"/>
        </w:rPr>
        <w:t>незалежності</w:t>
      </w:r>
      <w:r>
        <w:t></w:t>
      </w:r>
      <w:r>
        <w:rPr>
          <w:rFonts w:hint="eastAsia"/>
        </w:rPr>
        <w:t>України</w:t>
      </w:r>
      <w:r>
        <w:t></w:t>
      </w:r>
      <w:r>
        <w:t></w:t>
      </w:r>
      <w:r>
        <w:rPr>
          <w:rFonts w:hint="eastAsia"/>
        </w:rPr>
        <w:t>Вінницькі</w:t>
      </w:r>
      <w:r>
        <w:t></w:t>
      </w:r>
      <w:r>
        <w:rPr>
          <w:rFonts w:hint="eastAsia"/>
        </w:rPr>
        <w:t>організації</w:t>
      </w:r>
      <w:r>
        <w:t></w:t>
      </w:r>
      <w:r>
        <w:rPr>
          <w:rFonts w:hint="eastAsia"/>
        </w:rPr>
        <w:t>Національних</w:t>
      </w:r>
      <w:r>
        <w:t></w:t>
      </w:r>
      <w:r>
        <w:rPr>
          <w:rFonts w:hint="eastAsia"/>
        </w:rPr>
        <w:t>спілок</w:t>
      </w:r>
      <w:r>
        <w:t></w:t>
      </w:r>
      <w:r>
        <w:rPr>
          <w:rFonts w:hint="eastAsia"/>
        </w:rPr>
        <w:t>журналістів</w:t>
      </w:r>
      <w:r>
        <w:t></w:t>
      </w:r>
      <w:r>
        <w:t></w:t>
      </w:r>
      <w:r>
        <w:rPr>
          <w:rFonts w:hint="eastAsia"/>
        </w:rPr>
        <w:t>письменників</w:t>
      </w:r>
      <w:r>
        <w:t></w:t>
      </w:r>
      <w:r>
        <w:t></w:t>
      </w:r>
      <w:r>
        <w:rPr>
          <w:rFonts w:hint="eastAsia"/>
        </w:rPr>
        <w:t>краєзнавців</w:t>
      </w:r>
      <w:r>
        <w:t></w:t>
      </w:r>
      <w:r>
        <w:t></w:t>
      </w:r>
      <w:r>
        <w:rPr>
          <w:rFonts w:hint="eastAsia"/>
        </w:rPr>
        <w:t>художників</w:t>
      </w:r>
      <w:r>
        <w:t></w:t>
      </w:r>
      <w:r>
        <w:t></w:t>
      </w:r>
      <w:r>
        <w:t></w:t>
      </w:r>
      <w:r>
        <w:rPr>
          <w:rFonts w:hint="eastAsia"/>
        </w:rPr>
        <w:t>Провідними</w:t>
      </w:r>
      <w:r>
        <w:t></w:t>
      </w:r>
      <w:r>
        <w:rPr>
          <w:rFonts w:hint="eastAsia"/>
        </w:rPr>
        <w:t>визначено</w:t>
      </w:r>
      <w:r>
        <w:t></w:t>
      </w:r>
      <w:r>
        <w:rPr>
          <w:rFonts w:hint="eastAsia"/>
        </w:rPr>
        <w:t>видавничу</w:t>
      </w:r>
      <w:r>
        <w:t></w:t>
      </w:r>
      <w:r>
        <w:rPr>
          <w:rFonts w:hint="eastAsia"/>
        </w:rPr>
        <w:t>та</w:t>
      </w:r>
      <w:r>
        <w:t></w:t>
      </w:r>
      <w:r>
        <w:rPr>
          <w:rFonts w:hint="eastAsia"/>
        </w:rPr>
        <w:t>виставкову</w:t>
      </w:r>
      <w:r>
        <w:t></w:t>
      </w:r>
      <w:r>
        <w:rPr>
          <w:rFonts w:hint="eastAsia"/>
        </w:rPr>
        <w:t>діяльність</w:t>
      </w:r>
      <w:r>
        <w:t></w:t>
      </w:r>
      <w:r>
        <w:t></w:t>
      </w:r>
      <w:r>
        <w:rPr>
          <w:rFonts w:hint="eastAsia"/>
        </w:rPr>
        <w:t>участь</w:t>
      </w:r>
      <w:r>
        <w:t></w:t>
      </w:r>
      <w:r>
        <w:rPr>
          <w:rFonts w:hint="eastAsia"/>
        </w:rPr>
        <w:t>в</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а</w:t>
      </w:r>
      <w:r>
        <w:t></w:t>
      </w:r>
      <w:r>
        <w:rPr>
          <w:rFonts w:hint="eastAsia"/>
        </w:rPr>
        <w:t>також</w:t>
      </w:r>
      <w:r>
        <w:t></w:t>
      </w:r>
      <w:r>
        <w:rPr>
          <w:rFonts w:hint="eastAsia"/>
        </w:rPr>
        <w:t>проведення</w:t>
      </w:r>
      <w:r>
        <w:t></w:t>
      </w:r>
      <w:r>
        <w:rPr>
          <w:rFonts w:hint="eastAsia"/>
        </w:rPr>
        <w:t>живописно</w:t>
      </w:r>
      <w:r>
        <w:t></w:t>
      </w:r>
      <w:r>
        <w:rPr>
          <w:rFonts w:hint="eastAsia"/>
        </w:rPr>
        <w:t>графічних</w:t>
      </w:r>
      <w:r>
        <w:t></w:t>
      </w:r>
      <w:r>
        <w:t></w:t>
      </w:r>
      <w:r>
        <w:rPr>
          <w:rFonts w:hint="eastAsia"/>
        </w:rPr>
        <w:t>скульптурних</w:t>
      </w:r>
      <w:r>
        <w:t></w:t>
      </w:r>
      <w:r>
        <w:rPr>
          <w:rFonts w:hint="eastAsia"/>
        </w:rPr>
        <w:t>пленерів</w:t>
      </w:r>
      <w:r>
        <w:t></w:t>
      </w:r>
      <w:r>
        <w:t></w:t>
      </w:r>
      <w:r>
        <w:rPr>
          <w:rFonts w:hint="eastAsia"/>
        </w:rPr>
        <w:t>літературних</w:t>
      </w:r>
      <w:r>
        <w:t></w:t>
      </w:r>
      <w:r>
        <w:rPr>
          <w:rFonts w:hint="eastAsia"/>
        </w:rPr>
        <w:t>і</w:t>
      </w:r>
      <w:r>
        <w:t></w:t>
      </w:r>
      <w:r>
        <w:rPr>
          <w:rFonts w:hint="eastAsia"/>
        </w:rPr>
        <w:t>мистецьких</w:t>
      </w:r>
      <w:r>
        <w:t></w:t>
      </w:r>
      <w:r>
        <w:rPr>
          <w:rFonts w:hint="eastAsia"/>
        </w:rPr>
        <w:t>свят</w:t>
      </w:r>
      <w:r>
        <w:t></w:t>
      </w:r>
      <w:r>
        <w:t></w:t>
      </w:r>
      <w:r>
        <w:rPr>
          <w:rFonts w:hint="eastAsia"/>
        </w:rPr>
        <w:t>фестивалів</w:t>
      </w:r>
      <w:r>
        <w:t></w:t>
      </w:r>
      <w:r>
        <w:t></w:t>
      </w:r>
      <w:r>
        <w:rPr>
          <w:rFonts w:hint="eastAsia"/>
        </w:rPr>
        <w:t>симпозіумів</w:t>
      </w:r>
      <w:r>
        <w:t></w:t>
      </w:r>
    </w:p>
    <w:p w:rsidR="00634198" w:rsidRDefault="00634198" w:rsidP="00634198">
      <w:r>
        <w:rPr>
          <w:rFonts w:hint="eastAsia"/>
        </w:rPr>
        <w:t>У</w:t>
      </w:r>
      <w:r>
        <w:t></w:t>
      </w:r>
      <w:r>
        <w:rPr>
          <w:rFonts w:hint="eastAsia"/>
        </w:rPr>
        <w:t>підрозділі</w:t>
      </w:r>
      <w:r>
        <w:t></w:t>
      </w:r>
      <w:r>
        <w:t></w:t>
      </w:r>
      <w:r>
        <w:t></w:t>
      </w:r>
      <w:r>
        <w:t></w:t>
      </w:r>
      <w:r>
        <w:t></w:t>
      </w:r>
      <w:r>
        <w:t></w:t>
      </w:r>
      <w:r>
        <w:t></w:t>
      </w:r>
      <w:r>
        <w:rPr>
          <w:rFonts w:hint="eastAsia"/>
        </w:rPr>
        <w:t>Установи</w:t>
      </w:r>
      <w:r>
        <w:t></w:t>
      </w:r>
      <w:r>
        <w:rPr>
          <w:rFonts w:hint="eastAsia"/>
        </w:rPr>
        <w:t>культури</w:t>
      </w:r>
      <w:r>
        <w:t></w:t>
      </w:r>
      <w:r>
        <w:rPr>
          <w:rFonts w:hint="eastAsia"/>
        </w:rPr>
        <w:t>та</w:t>
      </w:r>
      <w:r>
        <w:t></w:t>
      </w:r>
      <w:r>
        <w:rPr>
          <w:rFonts w:hint="eastAsia"/>
        </w:rPr>
        <w:t>центри</w:t>
      </w:r>
      <w:r>
        <w:t></w:t>
      </w:r>
      <w:r>
        <w:rPr>
          <w:rFonts w:hint="eastAsia"/>
        </w:rPr>
        <w:t>дозвілля</w:t>
      </w:r>
      <w:r>
        <w:t></w:t>
      </w:r>
      <w:r>
        <w:rPr>
          <w:rFonts w:hint="eastAsia"/>
        </w:rPr>
        <w:t>області</w:t>
      </w:r>
      <w:r>
        <w:t></w:t>
      </w:r>
      <w:r>
        <w:rPr>
          <w:rFonts w:hint="eastAsia"/>
        </w:rPr>
        <w:t>як</w:t>
      </w:r>
      <w:r>
        <w:t></w:t>
      </w:r>
      <w:r>
        <w:rPr>
          <w:rFonts w:hint="eastAsia"/>
        </w:rPr>
        <w:t>складова</w:t>
      </w:r>
      <w:r>
        <w:t></w:t>
      </w:r>
      <w:r>
        <w:rPr>
          <w:rFonts w:hint="eastAsia"/>
        </w:rPr>
        <w:t>в</w:t>
      </w:r>
      <w:r>
        <w:t></w:t>
      </w:r>
      <w:r>
        <w:rPr>
          <w:rFonts w:hint="eastAsia"/>
        </w:rPr>
        <w:t>системі</w:t>
      </w:r>
      <w:r>
        <w:t></w:t>
      </w:r>
      <w:r>
        <w:rPr>
          <w:rFonts w:hint="eastAsia"/>
        </w:rPr>
        <w:t>організації</w:t>
      </w:r>
      <w:r>
        <w:t></w:t>
      </w:r>
      <w:r>
        <w:rPr>
          <w:rFonts w:hint="eastAsia"/>
        </w:rPr>
        <w:t>культурно</w:t>
      </w:r>
      <w:r>
        <w:t></w:t>
      </w:r>
      <w:r>
        <w:rPr>
          <w:rFonts w:hint="eastAsia"/>
        </w:rPr>
        <w:t>мистецького</w:t>
      </w:r>
      <w:r>
        <w:t></w:t>
      </w:r>
      <w:r>
        <w:rPr>
          <w:rFonts w:hint="eastAsia"/>
        </w:rPr>
        <w:t>життя</w:t>
      </w:r>
      <w:r>
        <w:t></w:t>
      </w:r>
      <w:r>
        <w:t></w:t>
      </w:r>
      <w:r>
        <w:rPr>
          <w:rFonts w:hint="eastAsia"/>
        </w:rPr>
        <w:t>аналізуються</w:t>
      </w:r>
      <w:r>
        <w:t></w:t>
      </w:r>
      <w:r>
        <w:rPr>
          <w:rFonts w:hint="eastAsia"/>
        </w:rPr>
        <w:t>трансформаційні</w:t>
      </w:r>
      <w:r>
        <w:t></w:t>
      </w:r>
      <w:r>
        <w:rPr>
          <w:rFonts w:hint="eastAsia"/>
        </w:rPr>
        <w:t>процеси</w:t>
      </w:r>
      <w:r>
        <w:t></w:t>
      </w:r>
      <w:r>
        <w:rPr>
          <w:rFonts w:hint="eastAsia"/>
        </w:rPr>
        <w:t>в</w:t>
      </w:r>
      <w:r>
        <w:t></w:t>
      </w:r>
      <w:r>
        <w:rPr>
          <w:rFonts w:hint="eastAsia"/>
        </w:rPr>
        <w:t>мережі</w:t>
      </w:r>
      <w:r>
        <w:t></w:t>
      </w:r>
      <w:r>
        <w:rPr>
          <w:rFonts w:hint="eastAsia"/>
        </w:rPr>
        <w:t>профільних</w:t>
      </w:r>
      <w:r>
        <w:t></w:t>
      </w:r>
      <w:r>
        <w:rPr>
          <w:rFonts w:hint="eastAsia"/>
        </w:rPr>
        <w:t>закладів</w:t>
      </w:r>
      <w:r>
        <w:t></w:t>
      </w:r>
      <w:r>
        <w:rPr>
          <w:rFonts w:hint="eastAsia"/>
        </w:rPr>
        <w:t>культури</w:t>
      </w:r>
      <w:r>
        <w:t></w:t>
      </w:r>
      <w:r>
        <w:rPr>
          <w:rFonts w:hint="eastAsia"/>
        </w:rPr>
        <w:t>та</w:t>
      </w:r>
      <w:r>
        <w:t></w:t>
      </w:r>
      <w:r>
        <w:rPr>
          <w:rFonts w:hint="eastAsia"/>
        </w:rPr>
        <w:t>дозвілля</w:t>
      </w:r>
      <w:r>
        <w:t></w:t>
      </w:r>
      <w:r>
        <w:rPr>
          <w:rFonts w:hint="eastAsia"/>
        </w:rPr>
        <w:t>Вінниччини</w:t>
      </w:r>
      <w:r>
        <w:t></w:t>
      </w:r>
      <w:r>
        <w:t></w:t>
      </w:r>
      <w:r>
        <w:rPr>
          <w:rFonts w:hint="eastAsia"/>
        </w:rPr>
        <w:t>Висвітлено</w:t>
      </w:r>
      <w:r>
        <w:t></w:t>
      </w:r>
      <w:r>
        <w:rPr>
          <w:rFonts w:hint="eastAsia"/>
        </w:rPr>
        <w:t>особливості</w:t>
      </w:r>
      <w:r>
        <w:t></w:t>
      </w:r>
      <w:r>
        <w:rPr>
          <w:rFonts w:hint="eastAsia"/>
        </w:rPr>
        <w:t>гастрольно</w:t>
      </w:r>
      <w:r>
        <w:t></w:t>
      </w:r>
      <w:r>
        <w:rPr>
          <w:rFonts w:hint="eastAsia"/>
        </w:rPr>
        <w:t>концертного</w:t>
      </w:r>
      <w:r>
        <w:t></w:t>
      </w:r>
      <w:r>
        <w:rPr>
          <w:rFonts w:hint="eastAsia"/>
        </w:rPr>
        <w:t>життя</w:t>
      </w:r>
      <w:r>
        <w:t></w:t>
      </w:r>
      <w:r>
        <w:rPr>
          <w:rFonts w:hint="eastAsia"/>
        </w:rPr>
        <w:t>обласної</w:t>
      </w:r>
      <w:r>
        <w:t></w:t>
      </w:r>
      <w:r>
        <w:rPr>
          <w:rFonts w:hint="eastAsia"/>
        </w:rPr>
        <w:t>філармонії</w:t>
      </w:r>
      <w:r>
        <w:t></w:t>
      </w:r>
      <w:r>
        <w:rPr>
          <w:rFonts w:hint="eastAsia"/>
        </w:rPr>
        <w:t>в</w:t>
      </w:r>
      <w:r>
        <w:t></w:t>
      </w:r>
      <w:r>
        <w:rPr>
          <w:rFonts w:hint="eastAsia"/>
        </w:rPr>
        <w:t>досліджуваний</w:t>
      </w:r>
      <w:r>
        <w:t></w:t>
      </w:r>
      <w:r>
        <w:rPr>
          <w:rFonts w:hint="eastAsia"/>
        </w:rPr>
        <w:t>період</w:t>
      </w:r>
      <w:r>
        <w:t></w:t>
      </w:r>
      <w:r>
        <w:t></w:t>
      </w:r>
      <w:r>
        <w:rPr>
          <w:rFonts w:hint="eastAsia"/>
        </w:rPr>
        <w:t>коли</w:t>
      </w:r>
      <w:r>
        <w:t></w:t>
      </w:r>
      <w:r>
        <w:rPr>
          <w:rFonts w:hint="eastAsia"/>
        </w:rPr>
        <w:t>був</w:t>
      </w:r>
      <w:r>
        <w:t></w:t>
      </w:r>
      <w:r>
        <w:rPr>
          <w:rFonts w:hint="eastAsia"/>
        </w:rPr>
        <w:t>створений</w:t>
      </w:r>
      <w:r>
        <w:t></w:t>
      </w:r>
      <w:r>
        <w:rPr>
          <w:rFonts w:hint="eastAsia"/>
        </w:rPr>
        <w:t>один</w:t>
      </w:r>
      <w:r>
        <w:t></w:t>
      </w:r>
      <w:r>
        <w:rPr>
          <w:rFonts w:hint="eastAsia"/>
        </w:rPr>
        <w:t>з</w:t>
      </w:r>
      <w:r>
        <w:t></w:t>
      </w:r>
      <w:r>
        <w:rPr>
          <w:rFonts w:hint="eastAsia"/>
        </w:rPr>
        <w:t>провідних</w:t>
      </w:r>
      <w:r>
        <w:t></w:t>
      </w:r>
      <w:r>
        <w:rPr>
          <w:rFonts w:hint="eastAsia"/>
        </w:rPr>
        <w:t>творчих</w:t>
      </w:r>
      <w:r>
        <w:t></w:t>
      </w:r>
      <w:r>
        <w:rPr>
          <w:rFonts w:hint="eastAsia"/>
        </w:rPr>
        <w:t>колективів</w:t>
      </w:r>
      <w:r>
        <w:t></w:t>
      </w:r>
      <w:r>
        <w:rPr>
          <w:rFonts w:hint="eastAsia"/>
        </w:rPr>
        <w:t>–</w:t>
      </w:r>
      <w:r>
        <w:t></w:t>
      </w:r>
      <w:r>
        <w:rPr>
          <w:rFonts w:hint="eastAsia"/>
        </w:rPr>
        <w:t>камерний</w:t>
      </w:r>
      <w:r>
        <w:t></w:t>
      </w:r>
      <w:r>
        <w:rPr>
          <w:rFonts w:hint="eastAsia"/>
        </w:rPr>
        <w:t>оркестр</w:t>
      </w:r>
      <w:r>
        <w:t></w:t>
      </w:r>
      <w:r>
        <w:t></w:t>
      </w:r>
      <w:r>
        <w:rPr>
          <w:rFonts w:hint="eastAsia"/>
        </w:rPr>
        <w:t>Арката</w:t>
      </w:r>
      <w:r>
        <w:t></w:t>
      </w:r>
      <w:r>
        <w:t></w:t>
      </w:r>
      <w:r>
        <w:t></w:t>
      </w:r>
      <w:r>
        <w:rPr>
          <w:rFonts w:hint="eastAsia"/>
        </w:rPr>
        <w:t>а</w:t>
      </w:r>
      <w:r>
        <w:t></w:t>
      </w:r>
      <w:r>
        <w:rPr>
          <w:rFonts w:hint="eastAsia"/>
        </w:rPr>
        <w:t>також</w:t>
      </w:r>
      <w:r>
        <w:t></w:t>
      </w:r>
      <w:r>
        <w:rPr>
          <w:rFonts w:hint="eastAsia"/>
        </w:rPr>
        <w:t>започатковано</w:t>
      </w:r>
      <w:r>
        <w:t></w:t>
      </w:r>
      <w:r>
        <w:rPr>
          <w:rFonts w:hint="eastAsia"/>
        </w:rPr>
        <w:t>переважну</w:t>
      </w:r>
      <w:r>
        <w:t></w:t>
      </w:r>
      <w:r>
        <w:rPr>
          <w:rFonts w:hint="eastAsia"/>
        </w:rPr>
        <w:t>більшість</w:t>
      </w:r>
      <w:r>
        <w:t></w:t>
      </w:r>
      <w:r>
        <w:rPr>
          <w:rFonts w:hint="eastAsia"/>
        </w:rPr>
        <w:t>фестивалів</w:t>
      </w:r>
      <w:r>
        <w:t></w:t>
      </w:r>
      <w:r>
        <w:rPr>
          <w:rFonts w:hint="eastAsia"/>
        </w:rPr>
        <w:t>та</w:t>
      </w:r>
      <w:r>
        <w:t></w:t>
      </w:r>
      <w:r>
        <w:rPr>
          <w:rFonts w:hint="eastAsia"/>
        </w:rPr>
        <w:t>нові</w:t>
      </w:r>
      <w:r>
        <w:t></w:t>
      </w:r>
      <w:r>
        <w:rPr>
          <w:rFonts w:hint="eastAsia"/>
        </w:rPr>
        <w:t>мистецькі</w:t>
      </w:r>
      <w:r>
        <w:t></w:t>
      </w:r>
      <w:r>
        <w:rPr>
          <w:rFonts w:hint="eastAsia"/>
        </w:rPr>
        <w:t>проекти</w:t>
      </w:r>
      <w:r>
        <w:t></w:t>
      </w:r>
      <w:r>
        <w:t></w:t>
      </w:r>
      <w:r>
        <w:rPr>
          <w:rFonts w:hint="eastAsia"/>
        </w:rPr>
        <w:t>серед</w:t>
      </w:r>
      <w:r>
        <w:t></w:t>
      </w:r>
      <w:r>
        <w:rPr>
          <w:rFonts w:hint="eastAsia"/>
        </w:rPr>
        <w:t>яких</w:t>
      </w:r>
      <w:r>
        <w:t></w:t>
      </w:r>
      <w:r>
        <w:rPr>
          <w:rFonts w:hint="eastAsia"/>
        </w:rPr>
        <w:t>–</w:t>
      </w:r>
      <w:r>
        <w:t></w:t>
      </w:r>
      <w:r>
        <w:t></w:t>
      </w:r>
      <w:r>
        <w:rPr>
          <w:rFonts w:hint="eastAsia"/>
        </w:rPr>
        <w:t>Прем’єри</w:t>
      </w:r>
      <w:r>
        <w:t></w:t>
      </w:r>
      <w:r>
        <w:rPr>
          <w:rFonts w:hint="eastAsia"/>
        </w:rPr>
        <w:t>молодих</w:t>
      </w:r>
      <w:r>
        <w:t></w:t>
      </w:r>
      <w:r>
        <w:t></w:t>
      </w:r>
      <w:r>
        <w:t></w:t>
      </w:r>
      <w:r>
        <w:t></w:t>
      </w:r>
      <w:r>
        <w:rPr>
          <w:rFonts w:hint="eastAsia"/>
        </w:rPr>
        <w:t>Майстри</w:t>
      </w:r>
      <w:r>
        <w:t></w:t>
      </w:r>
      <w:r>
        <w:rPr>
          <w:rFonts w:hint="eastAsia"/>
        </w:rPr>
        <w:t>сцени</w:t>
      </w:r>
      <w:r>
        <w:t></w:t>
      </w:r>
      <w:r>
        <w:rPr>
          <w:rFonts w:hint="eastAsia"/>
        </w:rPr>
        <w:t>–</w:t>
      </w:r>
      <w:r>
        <w:t></w:t>
      </w:r>
      <w:r>
        <w:rPr>
          <w:rFonts w:hint="eastAsia"/>
        </w:rPr>
        <w:t>сільській</w:t>
      </w:r>
      <w:r>
        <w:t></w:t>
      </w:r>
      <w:r>
        <w:rPr>
          <w:rFonts w:hint="eastAsia"/>
        </w:rPr>
        <w:t>та</w:t>
      </w:r>
      <w:r>
        <w:t></w:t>
      </w:r>
      <w:r>
        <w:rPr>
          <w:rFonts w:hint="eastAsia"/>
        </w:rPr>
        <w:t>учнівській</w:t>
      </w:r>
      <w:r>
        <w:t></w:t>
      </w:r>
      <w:r>
        <w:rPr>
          <w:rFonts w:hint="eastAsia"/>
        </w:rPr>
        <w:t>молоді</w:t>
      </w:r>
      <w:r>
        <w:t></w:t>
      </w:r>
      <w:r>
        <w:t></w:t>
      </w:r>
      <w:r>
        <w:t></w:t>
      </w:r>
      <w:r>
        <w:t></w:t>
      </w:r>
      <w:r>
        <w:rPr>
          <w:rFonts w:hint="eastAsia"/>
        </w:rPr>
        <w:t>Майстри</w:t>
      </w:r>
      <w:r>
        <w:t></w:t>
      </w:r>
      <w:r>
        <w:rPr>
          <w:rFonts w:hint="eastAsia"/>
        </w:rPr>
        <w:t>сцени</w:t>
      </w:r>
      <w:r>
        <w:t></w:t>
      </w:r>
      <w:r>
        <w:rPr>
          <w:rFonts w:hint="eastAsia"/>
        </w:rPr>
        <w:t>–</w:t>
      </w:r>
      <w:r>
        <w:t></w:t>
      </w:r>
      <w:r>
        <w:rPr>
          <w:rFonts w:hint="eastAsia"/>
        </w:rPr>
        <w:t>студентській</w:t>
      </w:r>
      <w:r>
        <w:t></w:t>
      </w:r>
      <w:r>
        <w:rPr>
          <w:rFonts w:hint="eastAsia"/>
        </w:rPr>
        <w:t>молоді</w:t>
      </w:r>
      <w:r>
        <w:t></w:t>
      </w:r>
      <w:r>
        <w:t></w:t>
      </w:r>
      <w:r>
        <w:t></w:t>
      </w:r>
      <w:r>
        <w:t></w:t>
      </w:r>
      <w:r>
        <w:rPr>
          <w:rFonts w:hint="eastAsia"/>
        </w:rPr>
        <w:t>Діти</w:t>
      </w:r>
      <w:r>
        <w:t></w:t>
      </w:r>
      <w:r>
        <w:rPr>
          <w:rFonts w:hint="eastAsia"/>
        </w:rPr>
        <w:t>–</w:t>
      </w:r>
      <w:r>
        <w:t></w:t>
      </w:r>
      <w:r>
        <w:rPr>
          <w:rFonts w:hint="eastAsia"/>
        </w:rPr>
        <w:t>дітям</w:t>
      </w:r>
      <w:r>
        <w:t></w:t>
      </w:r>
      <w:r>
        <w:t></w:t>
      </w:r>
      <w:r>
        <w:t></w:t>
      </w:r>
      <w:r>
        <w:rPr>
          <w:rFonts w:hint="eastAsia"/>
        </w:rPr>
        <w:t>абонементні</w:t>
      </w:r>
      <w:r>
        <w:t></w:t>
      </w:r>
      <w:r>
        <w:rPr>
          <w:rFonts w:hint="eastAsia"/>
        </w:rPr>
        <w:t>цикли</w:t>
      </w:r>
      <w:r>
        <w:t></w:t>
      </w:r>
      <w:r>
        <w:rPr>
          <w:rFonts w:hint="eastAsia"/>
        </w:rPr>
        <w:t>концертів</w:t>
      </w:r>
      <w:r>
        <w:t></w:t>
      </w:r>
      <w:r>
        <w:t></w:t>
      </w:r>
      <w:r>
        <w:rPr>
          <w:rFonts w:hint="eastAsia"/>
        </w:rPr>
        <w:t>Вечори</w:t>
      </w:r>
      <w:r>
        <w:t></w:t>
      </w:r>
      <w:r>
        <w:rPr>
          <w:rFonts w:hint="eastAsia"/>
        </w:rPr>
        <w:t>з</w:t>
      </w:r>
      <w:r>
        <w:t></w:t>
      </w:r>
      <w:r>
        <w:rPr>
          <w:rFonts w:hint="eastAsia"/>
        </w:rPr>
        <w:t>Аркатою</w:t>
      </w:r>
      <w:r>
        <w:t></w:t>
      </w:r>
      <w:r>
        <w:t></w:t>
      </w:r>
      <w:r>
        <w:t></w:t>
      </w:r>
      <w:r>
        <w:t></w:t>
      </w:r>
      <w:r>
        <w:rPr>
          <w:rFonts w:hint="eastAsia"/>
        </w:rPr>
        <w:t>Браво</w:t>
      </w:r>
      <w:r>
        <w:t></w:t>
      </w:r>
      <w:r>
        <w:t></w:t>
      </w:r>
      <w:r>
        <w:rPr>
          <w:rFonts w:hint="eastAsia"/>
        </w:rPr>
        <w:t>маестро</w:t>
      </w:r>
      <w:r>
        <w:t></w:t>
      </w:r>
      <w:r>
        <w:t></w:t>
      </w:r>
      <w:r>
        <w:t></w:t>
      </w:r>
      <w:r>
        <w:t></w:t>
      </w:r>
      <w:r>
        <w:t></w:t>
      </w:r>
      <w:r>
        <w:rPr>
          <w:rFonts w:hint="eastAsia"/>
        </w:rPr>
        <w:t>Молоді</w:t>
      </w:r>
      <w:r>
        <w:t></w:t>
      </w:r>
      <w:r>
        <w:rPr>
          <w:rFonts w:hint="eastAsia"/>
        </w:rPr>
        <w:t>віртуози</w:t>
      </w:r>
      <w:r>
        <w:t></w:t>
      </w:r>
      <w:r>
        <w:t></w:t>
      </w:r>
      <w:r>
        <w:t></w:t>
      </w:r>
      <w:r>
        <w:t></w:t>
      </w:r>
      <w:r>
        <w:rPr>
          <w:rFonts w:hint="eastAsia"/>
        </w:rPr>
        <w:t>Піаністи</w:t>
      </w:r>
      <w:r>
        <w:t></w:t>
      </w:r>
      <w:r>
        <w:rPr>
          <w:rFonts w:hint="eastAsia"/>
        </w:rPr>
        <w:t>України</w:t>
      </w:r>
      <w:r>
        <w:t></w:t>
      </w:r>
      <w:r>
        <w:t></w:t>
      </w:r>
      <w:r>
        <w:t></w:t>
      </w:r>
      <w:r>
        <w:t></w:t>
      </w:r>
      <w:r>
        <w:rPr>
          <w:rFonts w:hint="eastAsia"/>
        </w:rPr>
        <w:t>З</w:t>
      </w:r>
      <w:r>
        <w:t></w:t>
      </w:r>
      <w:r>
        <w:rPr>
          <w:rFonts w:hint="eastAsia"/>
        </w:rPr>
        <w:t>народної</w:t>
      </w:r>
      <w:r>
        <w:t></w:t>
      </w:r>
      <w:r>
        <w:rPr>
          <w:rFonts w:hint="eastAsia"/>
        </w:rPr>
        <w:t>музичної</w:t>
      </w:r>
      <w:r>
        <w:t></w:t>
      </w:r>
      <w:r>
        <w:rPr>
          <w:rFonts w:hint="eastAsia"/>
        </w:rPr>
        <w:t>скарбниці</w:t>
      </w:r>
      <w:r>
        <w:t></w:t>
      </w:r>
      <w:r>
        <w:t></w:t>
      </w:r>
      <w:r>
        <w:t></w:t>
      </w:r>
      <w:r>
        <w:t></w:t>
      </w:r>
      <w:r>
        <w:rPr>
          <w:rFonts w:hint="eastAsia"/>
        </w:rPr>
        <w:t>Романс</w:t>
      </w:r>
      <w:r>
        <w:t></w:t>
      </w:r>
      <w:r>
        <w:rPr>
          <w:rFonts w:hint="eastAsia"/>
        </w:rPr>
        <w:t>–</w:t>
      </w:r>
      <w:r>
        <w:t></w:t>
      </w:r>
      <w:r>
        <w:rPr>
          <w:rFonts w:hint="eastAsia"/>
        </w:rPr>
        <w:t>кохання</w:t>
      </w:r>
      <w:r>
        <w:t></w:t>
      </w:r>
      <w:r>
        <w:rPr>
          <w:rFonts w:hint="eastAsia"/>
        </w:rPr>
        <w:t>протягом</w:t>
      </w:r>
      <w:r>
        <w:t></w:t>
      </w:r>
      <w:r>
        <w:rPr>
          <w:rFonts w:hint="eastAsia"/>
        </w:rPr>
        <w:t>століть</w:t>
      </w:r>
      <w:r>
        <w:t></w:t>
      </w:r>
      <w:r>
        <w:t></w:t>
      </w:r>
    </w:p>
    <w:p w:rsidR="00634198" w:rsidRDefault="00634198" w:rsidP="00634198">
      <w:r>
        <w:rPr>
          <w:rFonts w:hint="eastAsia"/>
        </w:rPr>
        <w:t>Досліджуючи</w:t>
      </w:r>
      <w:r>
        <w:t></w:t>
      </w:r>
      <w:r>
        <w:rPr>
          <w:rFonts w:hint="eastAsia"/>
        </w:rPr>
        <w:t>динаміку</w:t>
      </w:r>
      <w:r>
        <w:t></w:t>
      </w:r>
      <w:r>
        <w:rPr>
          <w:rFonts w:hint="eastAsia"/>
        </w:rPr>
        <w:t>концертів</w:t>
      </w:r>
      <w:r>
        <w:t></w:t>
      </w:r>
      <w:r>
        <w:rPr>
          <w:rFonts w:hint="eastAsia"/>
        </w:rPr>
        <w:t>та</w:t>
      </w:r>
      <w:r>
        <w:t></w:t>
      </w:r>
      <w:r>
        <w:rPr>
          <w:rFonts w:hint="eastAsia"/>
        </w:rPr>
        <w:t>відвідування</w:t>
      </w:r>
      <w:r>
        <w:t></w:t>
      </w:r>
      <w:r>
        <w:rPr>
          <w:rFonts w:hint="eastAsia"/>
        </w:rPr>
        <w:t>обласної</w:t>
      </w:r>
      <w:r>
        <w:t></w:t>
      </w:r>
      <w:r>
        <w:rPr>
          <w:rFonts w:hint="eastAsia"/>
        </w:rPr>
        <w:t>філармонії</w:t>
      </w:r>
      <w:r>
        <w:t></w:t>
      </w:r>
      <w:r>
        <w:rPr>
          <w:rFonts w:hint="eastAsia"/>
        </w:rPr>
        <w:t>на</w:t>
      </w:r>
      <w:r>
        <w:t></w:t>
      </w:r>
      <w:r>
        <w:rPr>
          <w:rFonts w:hint="eastAsia"/>
        </w:rPr>
        <w:t>початку</w:t>
      </w:r>
      <w:r>
        <w:t></w:t>
      </w:r>
      <w:r>
        <w:rPr>
          <w:rFonts w:hint="eastAsia"/>
        </w:rPr>
        <w:t>періоду</w:t>
      </w:r>
      <w:r>
        <w:t></w:t>
      </w:r>
      <w:r>
        <w:rPr>
          <w:rFonts w:hint="eastAsia"/>
        </w:rPr>
        <w:t>незалежності</w:t>
      </w:r>
      <w:r>
        <w:t></w:t>
      </w:r>
      <w:r>
        <w:rPr>
          <w:rFonts w:hint="eastAsia"/>
        </w:rPr>
        <w:t>України</w:t>
      </w:r>
      <w:r>
        <w:t></w:t>
      </w:r>
      <w:r>
        <w:t></w:t>
      </w:r>
      <w:r>
        <w:rPr>
          <w:rFonts w:hint="eastAsia"/>
        </w:rPr>
        <w:t>визначено</w:t>
      </w:r>
      <w:r>
        <w:t></w:t>
      </w:r>
      <w:r>
        <w:rPr>
          <w:rFonts w:hint="eastAsia"/>
        </w:rPr>
        <w:t>фази</w:t>
      </w:r>
      <w:r>
        <w:t></w:t>
      </w:r>
      <w:r>
        <w:rPr>
          <w:rFonts w:hint="eastAsia"/>
        </w:rPr>
        <w:t>занепаду</w:t>
      </w:r>
      <w:r>
        <w:t></w:t>
      </w:r>
      <w:r>
        <w:t></w:t>
      </w:r>
      <w:r>
        <w:rPr>
          <w:rFonts w:hint="eastAsia"/>
        </w:rPr>
        <w:t>початок</w:t>
      </w:r>
      <w:r>
        <w:t></w:t>
      </w:r>
      <w:r>
        <w:t></w:t>
      </w:r>
      <w:r>
        <w:t></w:t>
      </w:r>
      <w:r>
        <w:t></w:t>
      </w:r>
      <w:r>
        <w:t></w:t>
      </w:r>
      <w:r>
        <w:t></w:t>
      </w:r>
      <w:r>
        <w:rPr>
          <w:rFonts w:hint="eastAsia"/>
        </w:rPr>
        <w:t>х</w:t>
      </w:r>
      <w:r>
        <w:t></w:t>
      </w:r>
      <w:r>
        <w:rPr>
          <w:rFonts w:hint="eastAsia"/>
        </w:rPr>
        <w:t>рр</w:t>
      </w:r>
      <w:r>
        <w:t></w:t>
      </w:r>
      <w:r>
        <w:t></w:t>
      </w:r>
      <w:r>
        <w:t></w:t>
      </w:r>
      <w:r>
        <w:t></w:t>
      </w:r>
      <w:r>
        <w:rPr>
          <w:rFonts w:hint="eastAsia"/>
        </w:rPr>
        <w:t>пожвавлення</w:t>
      </w:r>
      <w:r>
        <w:t></w:t>
      </w:r>
      <w:r>
        <w:t></w:t>
      </w:r>
      <w:r>
        <w:rPr>
          <w:rFonts w:hint="eastAsia"/>
        </w:rPr>
        <w:t>наприкінці</w:t>
      </w:r>
      <w:r>
        <w:t></w:t>
      </w:r>
      <w:r>
        <w:t></w:t>
      </w:r>
      <w:r>
        <w:t></w:t>
      </w:r>
      <w:r>
        <w:t></w:t>
      </w:r>
      <w:r>
        <w:t></w:t>
      </w:r>
      <w:r>
        <w:t></w:t>
      </w:r>
      <w:r>
        <w:rPr>
          <w:rFonts w:hint="eastAsia"/>
        </w:rPr>
        <w:t>х</w:t>
      </w:r>
      <w:r>
        <w:t></w:t>
      </w:r>
      <w:r>
        <w:rPr>
          <w:rFonts w:hint="eastAsia"/>
        </w:rPr>
        <w:t>рр</w:t>
      </w:r>
      <w:r>
        <w:t></w:t>
      </w:r>
      <w:r>
        <w:t></w:t>
      </w:r>
      <w:r>
        <w:t></w:t>
      </w:r>
      <w:r>
        <w:t></w:t>
      </w:r>
      <w:r>
        <w:rPr>
          <w:rFonts w:hint="eastAsia"/>
        </w:rPr>
        <w:t>інтенсифікації</w:t>
      </w:r>
      <w:r>
        <w:t></w:t>
      </w:r>
      <w:r>
        <w:rPr>
          <w:rFonts w:hint="eastAsia"/>
        </w:rPr>
        <w:t>концертно</w:t>
      </w:r>
      <w:r>
        <w:t></w:t>
      </w:r>
      <w:r>
        <w:rPr>
          <w:rFonts w:hint="eastAsia"/>
        </w:rPr>
        <w:t>гастрольної</w:t>
      </w:r>
      <w:r>
        <w:t></w:t>
      </w:r>
      <w:r>
        <w:rPr>
          <w:rFonts w:hint="eastAsia"/>
        </w:rPr>
        <w:t>діяльності</w:t>
      </w:r>
      <w:r>
        <w:t></w:t>
      </w:r>
      <w:r>
        <w:t></w:t>
      </w:r>
      <w:r>
        <w:rPr>
          <w:rFonts w:hint="eastAsia"/>
        </w:rPr>
        <w:t>початок</w:t>
      </w:r>
      <w:r>
        <w:t></w:t>
      </w:r>
      <w:r>
        <w:t></w:t>
      </w:r>
      <w:r>
        <w:t></w:t>
      </w:r>
      <w:r>
        <w:t></w:t>
      </w:r>
      <w:r>
        <w:t></w:t>
      </w:r>
      <w:r>
        <w:t></w:t>
      </w:r>
      <w:r>
        <w:rPr>
          <w:rFonts w:hint="eastAsia"/>
        </w:rPr>
        <w:t>х</w:t>
      </w:r>
      <w:r>
        <w:t></w:t>
      </w:r>
      <w:r>
        <w:rPr>
          <w:rFonts w:hint="eastAsia"/>
        </w:rPr>
        <w:t>рр</w:t>
      </w:r>
      <w:r>
        <w:t></w:t>
      </w:r>
      <w:r>
        <w:t></w:t>
      </w:r>
      <w:r>
        <w:t></w:t>
      </w:r>
      <w:r>
        <w:t></w:t>
      </w:r>
      <w:r>
        <w:rPr>
          <w:rFonts w:hint="eastAsia"/>
        </w:rPr>
        <w:t>Підкреслено</w:t>
      </w:r>
      <w:r>
        <w:t></w:t>
      </w:r>
      <w:r>
        <w:rPr>
          <w:rFonts w:hint="eastAsia"/>
        </w:rPr>
        <w:t>напрями</w:t>
      </w:r>
      <w:r>
        <w:t></w:t>
      </w:r>
      <w:r>
        <w:rPr>
          <w:rFonts w:hint="eastAsia"/>
        </w:rPr>
        <w:t>співпраці</w:t>
      </w:r>
      <w:r>
        <w:t></w:t>
      </w:r>
      <w:r>
        <w:rPr>
          <w:rFonts w:hint="eastAsia"/>
        </w:rPr>
        <w:t>Вінницької</w:t>
      </w:r>
      <w:r>
        <w:t></w:t>
      </w:r>
      <w:r>
        <w:rPr>
          <w:rFonts w:hint="eastAsia"/>
        </w:rPr>
        <w:t>обласної</w:t>
      </w:r>
      <w:r>
        <w:t></w:t>
      </w:r>
      <w:r>
        <w:rPr>
          <w:rFonts w:hint="eastAsia"/>
        </w:rPr>
        <w:t>філармонії</w:t>
      </w:r>
      <w:r>
        <w:t></w:t>
      </w:r>
      <w:r>
        <w:rPr>
          <w:rFonts w:hint="eastAsia"/>
        </w:rPr>
        <w:t>з</w:t>
      </w:r>
      <w:r>
        <w:t></w:t>
      </w:r>
      <w:r>
        <w:rPr>
          <w:rFonts w:hint="eastAsia"/>
        </w:rPr>
        <w:t>іншими</w:t>
      </w:r>
      <w:r>
        <w:t></w:t>
      </w:r>
      <w:r>
        <w:rPr>
          <w:rFonts w:hint="eastAsia"/>
        </w:rPr>
        <w:t>філармонічними</w:t>
      </w:r>
      <w:r>
        <w:t></w:t>
      </w:r>
      <w:r>
        <w:rPr>
          <w:rFonts w:hint="eastAsia"/>
        </w:rPr>
        <w:t>колективами</w:t>
      </w:r>
      <w:r>
        <w:t></w:t>
      </w:r>
      <w:r>
        <w:rPr>
          <w:rFonts w:hint="eastAsia"/>
        </w:rPr>
        <w:t>України</w:t>
      </w:r>
      <w:r>
        <w:t></w:t>
      </w:r>
      <w:r>
        <w:rPr>
          <w:rFonts w:hint="eastAsia"/>
        </w:rPr>
        <w:t>і</w:t>
      </w:r>
      <w:r>
        <w:t></w:t>
      </w:r>
      <w:r>
        <w:rPr>
          <w:rFonts w:hint="eastAsia"/>
        </w:rPr>
        <w:t>зарубіжжя</w:t>
      </w:r>
      <w:r>
        <w:t></w:t>
      </w:r>
      <w:r>
        <w:t></w:t>
      </w:r>
      <w:r>
        <w:rPr>
          <w:rFonts w:hint="eastAsia"/>
        </w:rPr>
        <w:t>діяльність</w:t>
      </w:r>
      <w:r>
        <w:t></w:t>
      </w:r>
      <w:r>
        <w:rPr>
          <w:rFonts w:hint="eastAsia"/>
        </w:rPr>
        <w:t>Дитячого</w:t>
      </w:r>
      <w:r>
        <w:t></w:t>
      </w:r>
      <w:r>
        <w:rPr>
          <w:rFonts w:hint="eastAsia"/>
        </w:rPr>
        <w:t>музичного</w:t>
      </w:r>
      <w:r>
        <w:t></w:t>
      </w:r>
      <w:r>
        <w:rPr>
          <w:rFonts w:hint="eastAsia"/>
        </w:rPr>
        <w:t>лекторію</w:t>
      </w:r>
      <w:r>
        <w:t></w:t>
      </w:r>
      <w:r>
        <w:t></w:t>
      </w:r>
      <w:r>
        <w:rPr>
          <w:rFonts w:hint="eastAsia"/>
        </w:rPr>
        <w:t>спрямовану</w:t>
      </w:r>
      <w:r>
        <w:t></w:t>
      </w:r>
      <w:r>
        <w:rPr>
          <w:rFonts w:hint="eastAsia"/>
        </w:rPr>
        <w:t>на</w:t>
      </w:r>
      <w:r>
        <w:t></w:t>
      </w:r>
      <w:r>
        <w:rPr>
          <w:rFonts w:hint="eastAsia"/>
        </w:rPr>
        <w:t>естетичне</w:t>
      </w:r>
      <w:r>
        <w:t></w:t>
      </w:r>
      <w:r>
        <w:rPr>
          <w:rFonts w:hint="eastAsia"/>
        </w:rPr>
        <w:t>виховання</w:t>
      </w:r>
      <w:r>
        <w:t></w:t>
      </w:r>
      <w:r>
        <w:rPr>
          <w:rFonts w:hint="eastAsia"/>
        </w:rPr>
        <w:t>підростаючого</w:t>
      </w:r>
      <w:r>
        <w:t></w:t>
      </w:r>
      <w:r>
        <w:rPr>
          <w:rFonts w:hint="eastAsia"/>
        </w:rPr>
        <w:t>покоління</w:t>
      </w:r>
      <w:r>
        <w:t></w:t>
      </w:r>
    </w:p>
    <w:p w:rsidR="00634198" w:rsidRDefault="00634198" w:rsidP="00634198">
      <w:r>
        <w:rPr>
          <w:rFonts w:hint="eastAsia"/>
        </w:rPr>
        <w:t>Розкрито</w:t>
      </w:r>
      <w:r>
        <w:t></w:t>
      </w:r>
      <w:r>
        <w:rPr>
          <w:rFonts w:hint="eastAsia"/>
        </w:rPr>
        <w:t>тенденції</w:t>
      </w:r>
      <w:r>
        <w:t></w:t>
      </w:r>
      <w:r>
        <w:rPr>
          <w:rFonts w:hint="eastAsia"/>
        </w:rPr>
        <w:t>сучасного</w:t>
      </w:r>
      <w:r>
        <w:t></w:t>
      </w:r>
      <w:r>
        <w:rPr>
          <w:rFonts w:hint="eastAsia"/>
        </w:rPr>
        <w:t>театрального</w:t>
      </w:r>
      <w:r>
        <w:t></w:t>
      </w:r>
      <w:r>
        <w:rPr>
          <w:rFonts w:hint="eastAsia"/>
        </w:rPr>
        <w:t>мистецтва</w:t>
      </w:r>
      <w:r>
        <w:t></w:t>
      </w:r>
      <w:r>
        <w:rPr>
          <w:rFonts w:hint="eastAsia"/>
        </w:rPr>
        <w:t>в</w:t>
      </w:r>
      <w:r>
        <w:t></w:t>
      </w:r>
      <w:r>
        <w:rPr>
          <w:rFonts w:hint="eastAsia"/>
        </w:rPr>
        <w:t>діяльності</w:t>
      </w:r>
      <w:r>
        <w:t></w:t>
      </w:r>
      <w:r>
        <w:rPr>
          <w:rFonts w:hint="eastAsia"/>
        </w:rPr>
        <w:t>Вінницького</w:t>
      </w:r>
      <w:r>
        <w:t></w:t>
      </w:r>
      <w:r>
        <w:rPr>
          <w:rFonts w:hint="eastAsia"/>
        </w:rPr>
        <w:t>обласного</w:t>
      </w:r>
      <w:r>
        <w:t></w:t>
      </w:r>
      <w:r>
        <w:rPr>
          <w:rFonts w:hint="eastAsia"/>
        </w:rPr>
        <w:t>академічного</w:t>
      </w:r>
      <w:r>
        <w:t></w:t>
      </w:r>
      <w:r>
        <w:rPr>
          <w:rFonts w:hint="eastAsia"/>
        </w:rPr>
        <w:t>українського</w:t>
      </w:r>
      <w:r>
        <w:t></w:t>
      </w:r>
      <w:r>
        <w:rPr>
          <w:rFonts w:hint="eastAsia"/>
        </w:rPr>
        <w:t>музично</w:t>
      </w:r>
      <w:r>
        <w:t></w:t>
      </w:r>
      <w:r>
        <w:rPr>
          <w:rFonts w:hint="eastAsia"/>
        </w:rPr>
        <w:t>драматичного</w:t>
      </w:r>
      <w:r>
        <w:t></w:t>
      </w:r>
      <w:r>
        <w:rPr>
          <w:rFonts w:hint="eastAsia"/>
        </w:rPr>
        <w:t>театру</w:t>
      </w:r>
      <w:r>
        <w:t></w:t>
      </w:r>
      <w:r>
        <w:rPr>
          <w:rFonts w:hint="eastAsia"/>
        </w:rPr>
        <w:t>ім</w:t>
      </w:r>
      <w:r>
        <w:t></w:t>
      </w:r>
      <w:r>
        <w:t></w:t>
      </w:r>
      <w:r>
        <w:rPr>
          <w:rFonts w:hint="eastAsia"/>
        </w:rPr>
        <w:t>М</w:t>
      </w:r>
      <w:r>
        <w:t></w:t>
      </w:r>
      <w:r>
        <w:t></w:t>
      </w:r>
      <w:r>
        <w:rPr>
          <w:rFonts w:hint="eastAsia"/>
        </w:rPr>
        <w:t>Садовського</w:t>
      </w:r>
      <w:r>
        <w:t></w:t>
      </w:r>
      <w:r>
        <w:rPr>
          <w:rFonts w:hint="eastAsia"/>
        </w:rPr>
        <w:t>та</w:t>
      </w:r>
      <w:r>
        <w:t></w:t>
      </w:r>
      <w:r>
        <w:rPr>
          <w:rFonts w:hint="eastAsia"/>
        </w:rPr>
        <w:t>Вінницького</w:t>
      </w:r>
      <w:r>
        <w:t></w:t>
      </w:r>
      <w:r>
        <w:rPr>
          <w:rFonts w:hint="eastAsia"/>
        </w:rPr>
        <w:t>обласного</w:t>
      </w:r>
      <w:r>
        <w:t></w:t>
      </w:r>
      <w:r>
        <w:rPr>
          <w:rFonts w:hint="eastAsia"/>
        </w:rPr>
        <w:t>академічного</w:t>
      </w:r>
      <w:r>
        <w:t></w:t>
      </w:r>
      <w:r>
        <w:rPr>
          <w:rFonts w:hint="eastAsia"/>
        </w:rPr>
        <w:t>театру</w:t>
      </w:r>
      <w:r>
        <w:t></w:t>
      </w:r>
      <w:r>
        <w:rPr>
          <w:rFonts w:hint="eastAsia"/>
        </w:rPr>
        <w:t>ляльок</w:t>
      </w:r>
      <w:r>
        <w:t></w:t>
      </w:r>
      <w:r>
        <w:t></w:t>
      </w:r>
      <w:r>
        <w:rPr>
          <w:rFonts w:hint="eastAsia"/>
        </w:rPr>
        <w:t>Проаналізовано</w:t>
      </w:r>
      <w:r>
        <w:t></w:t>
      </w:r>
      <w:r>
        <w:rPr>
          <w:rFonts w:hint="eastAsia"/>
        </w:rPr>
        <w:t>репертуар</w:t>
      </w:r>
      <w:r>
        <w:t></w:t>
      </w:r>
      <w:r>
        <w:rPr>
          <w:rFonts w:hint="eastAsia"/>
        </w:rPr>
        <w:t>театрів</w:t>
      </w:r>
      <w:r>
        <w:t></w:t>
      </w:r>
      <w:r>
        <w:t></w:t>
      </w:r>
      <w:r>
        <w:rPr>
          <w:rFonts w:hint="eastAsia"/>
        </w:rPr>
        <w:t>гастрольну</w:t>
      </w:r>
      <w:r>
        <w:t></w:t>
      </w:r>
      <w:r>
        <w:rPr>
          <w:rFonts w:hint="eastAsia"/>
        </w:rPr>
        <w:t>діяльність</w:t>
      </w:r>
      <w:r>
        <w:t></w:t>
      </w:r>
      <w:r>
        <w:t></w:t>
      </w:r>
      <w:r>
        <w:rPr>
          <w:rFonts w:hint="eastAsia"/>
        </w:rPr>
        <w:t>акторський</w:t>
      </w:r>
      <w:r>
        <w:t></w:t>
      </w:r>
      <w:r>
        <w:rPr>
          <w:rFonts w:hint="eastAsia"/>
        </w:rPr>
        <w:t>склад</w:t>
      </w:r>
      <w:r>
        <w:t></w:t>
      </w:r>
      <w:r>
        <w:t></w:t>
      </w:r>
      <w:r>
        <w:rPr>
          <w:rFonts w:hint="eastAsia"/>
        </w:rPr>
        <w:t>фестивальний</w:t>
      </w:r>
      <w:r>
        <w:t></w:t>
      </w:r>
      <w:r>
        <w:rPr>
          <w:rFonts w:hint="eastAsia"/>
        </w:rPr>
        <w:t>рух</w:t>
      </w:r>
      <w:r>
        <w:t></w:t>
      </w:r>
      <w:r>
        <w:t></w:t>
      </w:r>
      <w:r>
        <w:rPr>
          <w:rFonts w:hint="eastAsia"/>
        </w:rPr>
        <w:t>Охарактеризовано</w:t>
      </w:r>
      <w:r>
        <w:t></w:t>
      </w:r>
      <w:r>
        <w:rPr>
          <w:rFonts w:hint="eastAsia"/>
        </w:rPr>
        <w:t>діяльність</w:t>
      </w:r>
      <w:r>
        <w:t></w:t>
      </w:r>
      <w:r>
        <w:rPr>
          <w:rFonts w:hint="eastAsia"/>
        </w:rPr>
        <w:t>Вінницького</w:t>
      </w:r>
      <w:r>
        <w:t></w:t>
      </w:r>
      <w:r>
        <w:rPr>
          <w:rFonts w:hint="eastAsia"/>
        </w:rPr>
        <w:t>міського</w:t>
      </w:r>
      <w:r>
        <w:t></w:t>
      </w:r>
      <w:r>
        <w:rPr>
          <w:rFonts w:hint="eastAsia"/>
        </w:rPr>
        <w:t>палацу</w:t>
      </w:r>
      <w:r>
        <w:t></w:t>
      </w:r>
      <w:r>
        <w:rPr>
          <w:rFonts w:hint="eastAsia"/>
        </w:rPr>
        <w:t>мистецтв</w:t>
      </w:r>
      <w:r>
        <w:t></w:t>
      </w:r>
      <w:r>
        <w:t></w:t>
      </w:r>
      <w:r>
        <w:rPr>
          <w:rFonts w:hint="eastAsia"/>
        </w:rPr>
        <w:t>Зоря</w:t>
      </w:r>
      <w:r>
        <w:t></w:t>
      </w:r>
      <w:r>
        <w:t></w:t>
      </w:r>
      <w:r>
        <w:t></w:t>
      </w:r>
      <w:r>
        <w:rPr>
          <w:rFonts w:hint="eastAsia"/>
        </w:rPr>
        <w:t>що</w:t>
      </w:r>
      <w:r>
        <w:t></w:t>
      </w:r>
      <w:r>
        <w:rPr>
          <w:rFonts w:hint="eastAsia"/>
        </w:rPr>
        <w:t>є</w:t>
      </w:r>
      <w:r>
        <w:t></w:t>
      </w:r>
      <w:r>
        <w:rPr>
          <w:rFonts w:hint="eastAsia"/>
        </w:rPr>
        <w:t>багатопрофільним</w:t>
      </w:r>
      <w:r>
        <w:t></w:t>
      </w:r>
      <w:r>
        <w:rPr>
          <w:rFonts w:hint="eastAsia"/>
        </w:rPr>
        <w:t>закладом</w:t>
      </w:r>
      <w:r>
        <w:t></w:t>
      </w:r>
      <w:r>
        <w:t></w:t>
      </w:r>
      <w:r>
        <w:rPr>
          <w:rFonts w:hint="eastAsia"/>
        </w:rPr>
        <w:t>який</w:t>
      </w:r>
      <w:r>
        <w:t></w:t>
      </w:r>
      <w:r>
        <w:rPr>
          <w:rFonts w:hint="eastAsia"/>
        </w:rPr>
        <w:t>охоплює</w:t>
      </w:r>
      <w:r>
        <w:t></w:t>
      </w:r>
      <w:r>
        <w:rPr>
          <w:rFonts w:hint="eastAsia"/>
        </w:rPr>
        <w:t>різні</w:t>
      </w:r>
      <w:r>
        <w:t></w:t>
      </w:r>
      <w:r>
        <w:rPr>
          <w:rFonts w:hint="eastAsia"/>
        </w:rPr>
        <w:t>вікові</w:t>
      </w:r>
      <w:r>
        <w:t></w:t>
      </w:r>
      <w:r>
        <w:rPr>
          <w:rFonts w:hint="eastAsia"/>
        </w:rPr>
        <w:t>верстви</w:t>
      </w:r>
      <w:r>
        <w:t></w:t>
      </w:r>
      <w:r>
        <w:rPr>
          <w:rFonts w:hint="eastAsia"/>
        </w:rPr>
        <w:t>населення</w:t>
      </w:r>
      <w:r>
        <w:t></w:t>
      </w:r>
      <w:r>
        <w:rPr>
          <w:rFonts w:hint="eastAsia"/>
        </w:rPr>
        <w:t>та</w:t>
      </w:r>
      <w:r>
        <w:t></w:t>
      </w:r>
      <w:r>
        <w:rPr>
          <w:rFonts w:hint="eastAsia"/>
        </w:rPr>
        <w:t>діяльність</w:t>
      </w:r>
      <w:r>
        <w:t></w:t>
      </w:r>
      <w:r>
        <w:rPr>
          <w:rFonts w:hint="eastAsia"/>
        </w:rPr>
        <w:t>обласного</w:t>
      </w:r>
      <w:r>
        <w:t></w:t>
      </w:r>
      <w:r>
        <w:rPr>
          <w:rFonts w:hint="eastAsia"/>
        </w:rPr>
        <w:t>центру</w:t>
      </w:r>
      <w:r>
        <w:t></w:t>
      </w:r>
      <w:r>
        <w:rPr>
          <w:rFonts w:hint="eastAsia"/>
        </w:rPr>
        <w:t>народної</w:t>
      </w:r>
      <w:r>
        <w:t></w:t>
      </w:r>
      <w:r>
        <w:rPr>
          <w:rFonts w:hint="eastAsia"/>
        </w:rPr>
        <w:t>творчості</w:t>
      </w:r>
      <w:r>
        <w:t></w:t>
      </w:r>
      <w:r>
        <w:t></w:t>
      </w:r>
      <w:r>
        <w:rPr>
          <w:rFonts w:hint="eastAsia"/>
        </w:rPr>
        <w:t>спрямовану</w:t>
      </w:r>
      <w:r>
        <w:t></w:t>
      </w:r>
      <w:r>
        <w:rPr>
          <w:rFonts w:hint="eastAsia"/>
        </w:rPr>
        <w:t>на</w:t>
      </w:r>
      <w:r>
        <w:t></w:t>
      </w:r>
      <w:r>
        <w:rPr>
          <w:rFonts w:hint="eastAsia"/>
        </w:rPr>
        <w:t>збереження</w:t>
      </w:r>
      <w:r>
        <w:t></w:t>
      </w:r>
      <w:r>
        <w:rPr>
          <w:rFonts w:hint="eastAsia"/>
        </w:rPr>
        <w:t>та</w:t>
      </w:r>
      <w:r>
        <w:t></w:t>
      </w:r>
      <w:r>
        <w:rPr>
          <w:rFonts w:hint="eastAsia"/>
        </w:rPr>
        <w:t>розвиток</w:t>
      </w:r>
      <w:r>
        <w:t></w:t>
      </w:r>
      <w:r>
        <w:rPr>
          <w:rFonts w:hint="eastAsia"/>
        </w:rPr>
        <w:t>народного</w:t>
      </w:r>
      <w:r>
        <w:t></w:t>
      </w:r>
      <w:r>
        <w:rPr>
          <w:rFonts w:hint="eastAsia"/>
        </w:rPr>
        <w:t>мистецтва</w:t>
      </w:r>
      <w:r>
        <w:t></w:t>
      </w:r>
    </w:p>
    <w:p w:rsidR="00634198" w:rsidRDefault="00634198" w:rsidP="00634198">
      <w:r>
        <w:rPr>
          <w:rFonts w:hint="eastAsia"/>
        </w:rPr>
        <w:t>Розглянуто</w:t>
      </w:r>
      <w:r>
        <w:t></w:t>
      </w:r>
      <w:r>
        <w:rPr>
          <w:rFonts w:hint="eastAsia"/>
        </w:rPr>
        <w:t>особливості</w:t>
      </w:r>
      <w:r>
        <w:t></w:t>
      </w:r>
      <w:r>
        <w:rPr>
          <w:rFonts w:hint="eastAsia"/>
        </w:rPr>
        <w:t>функціонування</w:t>
      </w:r>
      <w:r>
        <w:t></w:t>
      </w:r>
      <w:r>
        <w:rPr>
          <w:rFonts w:hint="eastAsia"/>
        </w:rPr>
        <w:t>мережі</w:t>
      </w:r>
      <w:r>
        <w:t></w:t>
      </w:r>
      <w:r>
        <w:rPr>
          <w:rFonts w:hint="eastAsia"/>
        </w:rPr>
        <w:t>клубних</w:t>
      </w:r>
      <w:r>
        <w:t></w:t>
      </w:r>
      <w:r>
        <w:rPr>
          <w:rFonts w:hint="eastAsia"/>
        </w:rPr>
        <w:t>установ</w:t>
      </w:r>
      <w:r>
        <w:t></w:t>
      </w:r>
      <w:r>
        <w:rPr>
          <w:rFonts w:hint="eastAsia"/>
        </w:rPr>
        <w:t>Вінниччини</w:t>
      </w:r>
      <w:r>
        <w:t></w:t>
      </w:r>
      <w:r>
        <w:t></w:t>
      </w:r>
      <w:r>
        <w:rPr>
          <w:rFonts w:hint="eastAsia"/>
        </w:rPr>
        <w:t>Встановлено</w:t>
      </w:r>
      <w:r>
        <w:t></w:t>
      </w:r>
      <w:r>
        <w:rPr>
          <w:rFonts w:hint="eastAsia"/>
        </w:rPr>
        <w:t>тенденцію</w:t>
      </w:r>
      <w:r>
        <w:t></w:t>
      </w:r>
      <w:r>
        <w:rPr>
          <w:rFonts w:hint="eastAsia"/>
        </w:rPr>
        <w:t>щорічного</w:t>
      </w:r>
      <w:r>
        <w:t></w:t>
      </w:r>
      <w:r>
        <w:rPr>
          <w:rFonts w:hint="eastAsia"/>
        </w:rPr>
        <w:t>скорочення</w:t>
      </w:r>
      <w:r>
        <w:t></w:t>
      </w:r>
      <w:r>
        <w:rPr>
          <w:rFonts w:hint="eastAsia"/>
        </w:rPr>
        <w:t>мережі</w:t>
      </w:r>
      <w:r>
        <w:t></w:t>
      </w:r>
      <w:r>
        <w:rPr>
          <w:rFonts w:hint="eastAsia"/>
        </w:rPr>
        <w:t>районних</w:t>
      </w:r>
      <w:r>
        <w:t></w:t>
      </w:r>
      <w:r>
        <w:rPr>
          <w:rFonts w:hint="eastAsia"/>
        </w:rPr>
        <w:t>та</w:t>
      </w:r>
      <w:r>
        <w:t></w:t>
      </w:r>
      <w:r>
        <w:rPr>
          <w:rFonts w:hint="eastAsia"/>
        </w:rPr>
        <w:t>сільських</w:t>
      </w:r>
      <w:r>
        <w:t></w:t>
      </w:r>
      <w:r>
        <w:rPr>
          <w:rFonts w:hint="eastAsia"/>
        </w:rPr>
        <w:t>будинків</w:t>
      </w:r>
      <w:r>
        <w:t></w:t>
      </w:r>
      <w:r>
        <w:rPr>
          <w:rFonts w:hint="eastAsia"/>
        </w:rPr>
        <w:t>культури</w:t>
      </w:r>
      <w:r>
        <w:t></w:t>
      </w:r>
      <w:r>
        <w:t></w:t>
      </w:r>
      <w:r>
        <w:rPr>
          <w:rFonts w:hint="eastAsia"/>
        </w:rPr>
        <w:t>зумовлену</w:t>
      </w:r>
      <w:r>
        <w:t></w:t>
      </w:r>
      <w:r>
        <w:rPr>
          <w:rFonts w:hint="eastAsia"/>
        </w:rPr>
        <w:t>фінансово</w:t>
      </w:r>
      <w:r>
        <w:t></w:t>
      </w:r>
      <w:r>
        <w:rPr>
          <w:rFonts w:hint="eastAsia"/>
        </w:rPr>
        <w:t>економічною</w:t>
      </w:r>
      <w:r>
        <w:t></w:t>
      </w:r>
      <w:r>
        <w:rPr>
          <w:rFonts w:hint="eastAsia"/>
        </w:rPr>
        <w:t>ситуацією</w:t>
      </w:r>
      <w:r>
        <w:t></w:t>
      </w:r>
      <w:r>
        <w:rPr>
          <w:rFonts w:hint="eastAsia"/>
        </w:rPr>
        <w:t>в</w:t>
      </w:r>
      <w:r>
        <w:t></w:t>
      </w:r>
      <w:r>
        <w:rPr>
          <w:rFonts w:hint="eastAsia"/>
        </w:rPr>
        <w:t>державі</w:t>
      </w:r>
      <w:r>
        <w:t></w:t>
      </w:r>
      <w:r>
        <w:t></w:t>
      </w:r>
      <w:r>
        <w:rPr>
          <w:rFonts w:hint="eastAsia"/>
        </w:rPr>
        <w:t>зменшенням</w:t>
      </w:r>
      <w:r>
        <w:t></w:t>
      </w:r>
      <w:r>
        <w:rPr>
          <w:rFonts w:hint="eastAsia"/>
        </w:rPr>
        <w:t>кількості</w:t>
      </w:r>
      <w:r>
        <w:t></w:t>
      </w:r>
      <w:r>
        <w:rPr>
          <w:rFonts w:hint="eastAsia"/>
        </w:rPr>
        <w:t>сільського</w:t>
      </w:r>
      <w:r>
        <w:t></w:t>
      </w:r>
      <w:r>
        <w:rPr>
          <w:rFonts w:hint="eastAsia"/>
        </w:rPr>
        <w:t>населення</w:t>
      </w:r>
      <w:r>
        <w:t></w:t>
      </w:r>
      <w:r>
        <w:t></w:t>
      </w:r>
      <w:r>
        <w:rPr>
          <w:rFonts w:hint="eastAsia"/>
        </w:rPr>
        <w:t>реорганізацією</w:t>
      </w:r>
      <w:r>
        <w:t></w:t>
      </w:r>
      <w:r>
        <w:rPr>
          <w:rFonts w:hint="eastAsia"/>
        </w:rPr>
        <w:t>шляхом</w:t>
      </w:r>
      <w:r>
        <w:t></w:t>
      </w:r>
      <w:r>
        <w:rPr>
          <w:rFonts w:hint="eastAsia"/>
        </w:rPr>
        <w:t>об’єднання</w:t>
      </w:r>
      <w:r>
        <w:t></w:t>
      </w:r>
      <w:r>
        <w:rPr>
          <w:rFonts w:hint="eastAsia"/>
        </w:rPr>
        <w:t>клубів</w:t>
      </w:r>
      <w:r>
        <w:t></w:t>
      </w:r>
      <w:r>
        <w:rPr>
          <w:rFonts w:hint="eastAsia"/>
        </w:rPr>
        <w:t>та</w:t>
      </w:r>
      <w:r>
        <w:t></w:t>
      </w:r>
      <w:r>
        <w:rPr>
          <w:rFonts w:hint="eastAsia"/>
        </w:rPr>
        <w:t>бібліотек</w:t>
      </w:r>
      <w:r>
        <w:t></w:t>
      </w:r>
      <w:r>
        <w:rPr>
          <w:rFonts w:hint="eastAsia"/>
        </w:rPr>
        <w:t>в</w:t>
      </w:r>
      <w:r>
        <w:t></w:t>
      </w:r>
      <w:r>
        <w:rPr>
          <w:rFonts w:hint="eastAsia"/>
        </w:rPr>
        <w:t>єдині</w:t>
      </w:r>
      <w:r>
        <w:t></w:t>
      </w:r>
      <w:r>
        <w:rPr>
          <w:rFonts w:hint="eastAsia"/>
        </w:rPr>
        <w:t>установи</w:t>
      </w:r>
      <w:r>
        <w:t></w:t>
      </w:r>
      <w:r>
        <w:t></w:t>
      </w:r>
      <w:r>
        <w:rPr>
          <w:rFonts w:hint="eastAsia"/>
        </w:rPr>
        <w:t>Найпоширенішими</w:t>
      </w:r>
      <w:r>
        <w:t></w:t>
      </w:r>
      <w:r>
        <w:rPr>
          <w:rFonts w:hint="eastAsia"/>
        </w:rPr>
        <w:t>формами</w:t>
      </w:r>
      <w:r>
        <w:t></w:t>
      </w:r>
      <w:r>
        <w:rPr>
          <w:rFonts w:hint="eastAsia"/>
        </w:rPr>
        <w:t>культурно</w:t>
      </w:r>
      <w:r>
        <w:t></w:t>
      </w:r>
      <w:r>
        <w:rPr>
          <w:rFonts w:hint="eastAsia"/>
        </w:rPr>
        <w:t>просвітницької</w:t>
      </w:r>
      <w:r>
        <w:t></w:t>
      </w:r>
      <w:r>
        <w:rPr>
          <w:rFonts w:hint="eastAsia"/>
        </w:rPr>
        <w:t>роботи</w:t>
      </w:r>
      <w:r>
        <w:t></w:t>
      </w:r>
      <w:r>
        <w:rPr>
          <w:rFonts w:hint="eastAsia"/>
        </w:rPr>
        <w:t>в</w:t>
      </w:r>
      <w:r>
        <w:t></w:t>
      </w:r>
      <w:r>
        <w:rPr>
          <w:rFonts w:hint="eastAsia"/>
        </w:rPr>
        <w:t>районних</w:t>
      </w:r>
      <w:r>
        <w:t></w:t>
      </w:r>
      <w:r>
        <w:rPr>
          <w:rFonts w:hint="eastAsia"/>
        </w:rPr>
        <w:t>будинках</w:t>
      </w:r>
      <w:r>
        <w:t></w:t>
      </w:r>
      <w:r>
        <w:rPr>
          <w:rFonts w:hint="eastAsia"/>
        </w:rPr>
        <w:t>культури</w:t>
      </w:r>
      <w:r>
        <w:t></w:t>
      </w:r>
      <w:r>
        <w:rPr>
          <w:rFonts w:hint="eastAsia"/>
        </w:rPr>
        <w:t>були</w:t>
      </w:r>
      <w:r>
        <w:t></w:t>
      </w:r>
      <w:r>
        <w:rPr>
          <w:rFonts w:hint="eastAsia"/>
        </w:rPr>
        <w:t>і</w:t>
      </w:r>
      <w:r>
        <w:t></w:t>
      </w:r>
      <w:r>
        <w:rPr>
          <w:rFonts w:hint="eastAsia"/>
        </w:rPr>
        <w:t>залишаються</w:t>
      </w:r>
      <w:r>
        <w:t></w:t>
      </w:r>
      <w:r>
        <w:rPr>
          <w:rFonts w:hint="eastAsia"/>
        </w:rPr>
        <w:t>проведення</w:t>
      </w:r>
      <w:r>
        <w:t></w:t>
      </w:r>
      <w:r>
        <w:rPr>
          <w:rFonts w:hint="eastAsia"/>
        </w:rPr>
        <w:t>фестивалів</w:t>
      </w:r>
      <w:r>
        <w:t></w:t>
      </w:r>
      <w:r>
        <w:t></w:t>
      </w:r>
      <w:r>
        <w:rPr>
          <w:rFonts w:hint="eastAsia"/>
        </w:rPr>
        <w:t>демонстрація</w:t>
      </w:r>
      <w:r>
        <w:t></w:t>
      </w:r>
      <w:r>
        <w:rPr>
          <w:rFonts w:hint="eastAsia"/>
        </w:rPr>
        <w:t>фільмів</w:t>
      </w:r>
      <w:r>
        <w:t></w:t>
      </w:r>
      <w:r>
        <w:rPr>
          <w:rFonts w:hint="eastAsia"/>
        </w:rPr>
        <w:t>і</w:t>
      </w:r>
      <w:r>
        <w:t></w:t>
      </w:r>
      <w:r>
        <w:rPr>
          <w:rFonts w:hint="eastAsia"/>
        </w:rPr>
        <w:t>читання</w:t>
      </w:r>
      <w:r>
        <w:t></w:t>
      </w:r>
      <w:r>
        <w:rPr>
          <w:rFonts w:hint="eastAsia"/>
        </w:rPr>
        <w:t>лекцій</w:t>
      </w:r>
      <w:r>
        <w:t></w:t>
      </w:r>
      <w:r>
        <w:t></w:t>
      </w:r>
      <w:r>
        <w:rPr>
          <w:rFonts w:hint="eastAsia"/>
        </w:rPr>
        <w:t>а</w:t>
      </w:r>
      <w:r>
        <w:t></w:t>
      </w:r>
      <w:r>
        <w:rPr>
          <w:rFonts w:hint="eastAsia"/>
        </w:rPr>
        <w:t>також</w:t>
      </w:r>
      <w:r>
        <w:t></w:t>
      </w:r>
      <w:r>
        <w:rPr>
          <w:rFonts w:hint="eastAsia"/>
        </w:rPr>
        <w:t>функціонування</w:t>
      </w:r>
      <w:r>
        <w:t></w:t>
      </w:r>
      <w:r>
        <w:rPr>
          <w:rFonts w:hint="eastAsia"/>
        </w:rPr>
        <w:t>різноманітних</w:t>
      </w:r>
      <w:r>
        <w:t></w:t>
      </w:r>
      <w:r>
        <w:rPr>
          <w:rFonts w:hint="eastAsia"/>
        </w:rPr>
        <w:t>творчих</w:t>
      </w:r>
      <w:r>
        <w:t></w:t>
      </w:r>
      <w:r>
        <w:rPr>
          <w:rFonts w:hint="eastAsia"/>
        </w:rPr>
        <w:t>гуртків</w:t>
      </w:r>
      <w:r>
        <w:t></w:t>
      </w:r>
      <w:r>
        <w:rPr>
          <w:rFonts w:hint="eastAsia"/>
        </w:rPr>
        <w:t>–</w:t>
      </w:r>
      <w:r>
        <w:t></w:t>
      </w:r>
      <w:r>
        <w:rPr>
          <w:rFonts w:hint="eastAsia"/>
        </w:rPr>
        <w:t>театральних</w:t>
      </w:r>
      <w:r>
        <w:t></w:t>
      </w:r>
      <w:r>
        <w:t></w:t>
      </w:r>
      <w:r>
        <w:rPr>
          <w:rFonts w:hint="eastAsia"/>
        </w:rPr>
        <w:t>вокально</w:t>
      </w:r>
      <w:r>
        <w:t></w:t>
      </w:r>
      <w:r>
        <w:rPr>
          <w:rFonts w:hint="eastAsia"/>
        </w:rPr>
        <w:t>хорових</w:t>
      </w:r>
      <w:r>
        <w:t></w:t>
      </w:r>
      <w:r>
        <w:t></w:t>
      </w:r>
      <w:r>
        <w:rPr>
          <w:rFonts w:hint="eastAsia"/>
        </w:rPr>
        <w:t>інструментальних</w:t>
      </w:r>
      <w:r>
        <w:t></w:t>
      </w:r>
      <w:r>
        <w:t></w:t>
      </w:r>
      <w:r>
        <w:rPr>
          <w:rFonts w:hint="eastAsia"/>
        </w:rPr>
        <w:t>народного</w:t>
      </w:r>
      <w:r>
        <w:t></w:t>
      </w:r>
      <w:r>
        <w:rPr>
          <w:rFonts w:hint="eastAsia"/>
        </w:rPr>
        <w:t>мистецтва</w:t>
      </w:r>
      <w:r>
        <w:t></w:t>
      </w:r>
      <w:r>
        <w:t></w:t>
      </w:r>
      <w:r>
        <w:rPr>
          <w:rFonts w:hint="eastAsia"/>
        </w:rPr>
        <w:t>хореографічних</w:t>
      </w:r>
      <w:r>
        <w:t></w:t>
      </w:r>
      <w:r>
        <w:t></w:t>
      </w:r>
      <w:r>
        <w:rPr>
          <w:rFonts w:hint="eastAsia"/>
        </w:rPr>
        <w:t>фольклорно</w:t>
      </w:r>
      <w:r>
        <w:t></w:t>
      </w:r>
      <w:r>
        <w:rPr>
          <w:rFonts w:hint="eastAsia"/>
        </w:rPr>
        <w:t>етнографічних</w:t>
      </w:r>
      <w:r>
        <w:t></w:t>
      </w:r>
    </w:p>
    <w:p w:rsidR="00634198" w:rsidRDefault="00634198" w:rsidP="00634198">
      <w:r>
        <w:rPr>
          <w:rFonts w:hint="eastAsia"/>
        </w:rPr>
        <w:t>Адаптація</w:t>
      </w:r>
      <w:r>
        <w:t></w:t>
      </w:r>
      <w:r>
        <w:rPr>
          <w:rFonts w:hint="eastAsia"/>
        </w:rPr>
        <w:t>традиційних</w:t>
      </w:r>
      <w:r>
        <w:t></w:t>
      </w:r>
      <w:r>
        <w:rPr>
          <w:rFonts w:hint="eastAsia"/>
        </w:rPr>
        <w:t>закладів</w:t>
      </w:r>
      <w:r>
        <w:t></w:t>
      </w:r>
      <w:r>
        <w:rPr>
          <w:rFonts w:hint="eastAsia"/>
        </w:rPr>
        <w:t>дозвілля</w:t>
      </w:r>
      <w:r>
        <w:t></w:t>
      </w:r>
      <w:r>
        <w:rPr>
          <w:rFonts w:hint="eastAsia"/>
        </w:rPr>
        <w:t>до</w:t>
      </w:r>
      <w:r>
        <w:t></w:t>
      </w:r>
      <w:r>
        <w:rPr>
          <w:rFonts w:hint="eastAsia"/>
        </w:rPr>
        <w:t>вимог</w:t>
      </w:r>
      <w:r>
        <w:t></w:t>
      </w:r>
      <w:r>
        <w:rPr>
          <w:rFonts w:hint="eastAsia"/>
        </w:rPr>
        <w:t>сучасності</w:t>
      </w:r>
      <w:r>
        <w:t></w:t>
      </w:r>
      <w:r>
        <w:rPr>
          <w:rFonts w:hint="eastAsia"/>
        </w:rPr>
        <w:t>стала</w:t>
      </w:r>
      <w:r>
        <w:t></w:t>
      </w:r>
      <w:r>
        <w:rPr>
          <w:rFonts w:hint="eastAsia"/>
        </w:rPr>
        <w:t>рушійною</w:t>
      </w:r>
      <w:r>
        <w:t></w:t>
      </w:r>
      <w:r>
        <w:rPr>
          <w:rFonts w:hint="eastAsia"/>
        </w:rPr>
        <w:t>силою</w:t>
      </w:r>
      <w:r>
        <w:t></w:t>
      </w:r>
      <w:r>
        <w:rPr>
          <w:rFonts w:hint="eastAsia"/>
        </w:rPr>
        <w:t>в</w:t>
      </w:r>
      <w:r>
        <w:t></w:t>
      </w:r>
      <w:r>
        <w:rPr>
          <w:rFonts w:hint="eastAsia"/>
        </w:rPr>
        <w:t>перетворенні</w:t>
      </w:r>
      <w:r>
        <w:t></w:t>
      </w:r>
      <w:r>
        <w:rPr>
          <w:rFonts w:hint="eastAsia"/>
        </w:rPr>
        <w:t>окремих</w:t>
      </w:r>
      <w:r>
        <w:t></w:t>
      </w:r>
      <w:r>
        <w:rPr>
          <w:rFonts w:hint="eastAsia"/>
        </w:rPr>
        <w:t>закладів</w:t>
      </w:r>
      <w:r>
        <w:t></w:t>
      </w:r>
      <w:r>
        <w:rPr>
          <w:rFonts w:hint="eastAsia"/>
        </w:rPr>
        <w:t>на</w:t>
      </w:r>
      <w:r>
        <w:t></w:t>
      </w:r>
      <w:r>
        <w:rPr>
          <w:rFonts w:hint="eastAsia"/>
        </w:rPr>
        <w:t>багатопрофільні</w:t>
      </w:r>
      <w:r>
        <w:t></w:t>
      </w:r>
      <w:r>
        <w:rPr>
          <w:rFonts w:hint="eastAsia"/>
        </w:rPr>
        <w:t>й</w:t>
      </w:r>
      <w:r>
        <w:t></w:t>
      </w:r>
      <w:r>
        <w:rPr>
          <w:rFonts w:hint="eastAsia"/>
        </w:rPr>
        <w:t>поліфункціональні</w:t>
      </w:r>
      <w:r>
        <w:t></w:t>
      </w:r>
      <w:r>
        <w:rPr>
          <w:rFonts w:hint="eastAsia"/>
        </w:rPr>
        <w:t>установи</w:t>
      </w:r>
      <w:r>
        <w:t></w:t>
      </w:r>
      <w:r>
        <w:t></w:t>
      </w:r>
      <w:r>
        <w:rPr>
          <w:rFonts w:hint="eastAsia"/>
        </w:rPr>
        <w:t>Серед</w:t>
      </w:r>
      <w:r>
        <w:t></w:t>
      </w:r>
      <w:r>
        <w:rPr>
          <w:rFonts w:hint="eastAsia"/>
        </w:rPr>
        <w:t>таких</w:t>
      </w:r>
      <w:r>
        <w:t></w:t>
      </w:r>
      <w:r>
        <w:rPr>
          <w:rFonts w:hint="eastAsia"/>
        </w:rPr>
        <w:t>недержавних</w:t>
      </w:r>
      <w:r>
        <w:t></w:t>
      </w:r>
      <w:r>
        <w:rPr>
          <w:rFonts w:hint="eastAsia"/>
        </w:rPr>
        <w:t>установ</w:t>
      </w:r>
      <w:r>
        <w:t></w:t>
      </w:r>
      <w:r>
        <w:rPr>
          <w:rFonts w:hint="eastAsia"/>
        </w:rPr>
        <w:t>–</w:t>
      </w:r>
      <w:r>
        <w:t></w:t>
      </w:r>
      <w:r>
        <w:rPr>
          <w:rFonts w:hint="eastAsia"/>
        </w:rPr>
        <w:t>Центр</w:t>
      </w:r>
      <w:r>
        <w:t></w:t>
      </w:r>
      <w:r>
        <w:rPr>
          <w:rFonts w:hint="eastAsia"/>
        </w:rPr>
        <w:t>сучасного</w:t>
      </w:r>
      <w:r>
        <w:t></w:t>
      </w:r>
      <w:r>
        <w:rPr>
          <w:rFonts w:hint="eastAsia"/>
        </w:rPr>
        <w:t>мистецтва</w:t>
      </w:r>
      <w:r>
        <w:t></w:t>
      </w:r>
      <w:r>
        <w:t></w:t>
      </w:r>
      <w:r>
        <w:rPr>
          <w:rFonts w:hint="eastAsia"/>
        </w:rPr>
        <w:t>Арт</w:t>
      </w:r>
      <w:r>
        <w:t></w:t>
      </w:r>
      <w:r>
        <w:rPr>
          <w:rFonts w:hint="eastAsia"/>
        </w:rPr>
        <w:t>Шик</w:t>
      </w:r>
      <w:r>
        <w:t></w:t>
      </w:r>
      <w:r>
        <w:t></w:t>
      </w:r>
      <w:r>
        <w:t></w:t>
      </w:r>
      <w:r>
        <w:rPr>
          <w:rFonts w:hint="eastAsia"/>
        </w:rPr>
        <w:t>Експоцентр</w:t>
      </w:r>
      <w:r>
        <w:t></w:t>
      </w:r>
      <w:r>
        <w:rPr>
          <w:rFonts w:hint="eastAsia"/>
        </w:rPr>
        <w:t>Вінницької</w:t>
      </w:r>
      <w:r>
        <w:t></w:t>
      </w:r>
      <w:r>
        <w:rPr>
          <w:rFonts w:hint="eastAsia"/>
        </w:rPr>
        <w:t>торгово</w:t>
      </w:r>
      <w:r>
        <w:t></w:t>
      </w:r>
      <w:r>
        <w:rPr>
          <w:rFonts w:hint="eastAsia"/>
        </w:rPr>
        <w:t>промислової</w:t>
      </w:r>
      <w:r>
        <w:t></w:t>
      </w:r>
      <w:r>
        <w:rPr>
          <w:rFonts w:hint="eastAsia"/>
        </w:rPr>
        <w:t>палати</w:t>
      </w:r>
      <w:r>
        <w:t></w:t>
      </w:r>
      <w:r>
        <w:rPr>
          <w:rFonts w:hint="eastAsia"/>
        </w:rPr>
        <w:t>та</w:t>
      </w:r>
      <w:r>
        <w:t></w:t>
      </w:r>
      <w:r>
        <w:rPr>
          <w:rFonts w:hint="eastAsia"/>
        </w:rPr>
        <w:t>ряд</w:t>
      </w:r>
      <w:r>
        <w:t></w:t>
      </w:r>
      <w:r>
        <w:rPr>
          <w:rFonts w:hint="eastAsia"/>
        </w:rPr>
        <w:t>торговельно</w:t>
      </w:r>
      <w:r>
        <w:t></w:t>
      </w:r>
      <w:r>
        <w:rPr>
          <w:rFonts w:hint="eastAsia"/>
        </w:rPr>
        <w:t>розважальних</w:t>
      </w:r>
      <w:r>
        <w:t></w:t>
      </w:r>
      <w:r>
        <w:rPr>
          <w:rFonts w:hint="eastAsia"/>
        </w:rPr>
        <w:t>комплексів</w:t>
      </w:r>
      <w:r>
        <w:t></w:t>
      </w:r>
    </w:p>
    <w:p w:rsidR="00634198" w:rsidRDefault="00634198" w:rsidP="00634198">
      <w:r>
        <w:rPr>
          <w:rFonts w:hint="eastAsia"/>
        </w:rPr>
        <w:t>У</w:t>
      </w:r>
      <w:r>
        <w:t></w:t>
      </w:r>
      <w:r>
        <w:rPr>
          <w:rFonts w:hint="eastAsia"/>
        </w:rPr>
        <w:t>підрозділі</w:t>
      </w:r>
      <w:r>
        <w:t></w:t>
      </w:r>
      <w:r>
        <w:t></w:t>
      </w:r>
      <w:r>
        <w:t></w:t>
      </w:r>
      <w:r>
        <w:t></w:t>
      </w:r>
      <w:r>
        <w:t></w:t>
      </w:r>
      <w:r>
        <w:t></w:t>
      </w:r>
      <w:r>
        <w:t></w:t>
      </w:r>
      <w:r>
        <w:rPr>
          <w:rFonts w:hint="eastAsia"/>
        </w:rPr>
        <w:t>Медіа</w:t>
      </w:r>
      <w:r>
        <w:t></w:t>
      </w:r>
      <w:r>
        <w:rPr>
          <w:rFonts w:hint="eastAsia"/>
        </w:rPr>
        <w:t>структури</w:t>
      </w:r>
      <w:r>
        <w:t></w:t>
      </w:r>
      <w:r>
        <w:rPr>
          <w:rFonts w:hint="eastAsia"/>
        </w:rPr>
        <w:t>сучасної</w:t>
      </w:r>
      <w:r>
        <w:t></w:t>
      </w:r>
      <w:r>
        <w:rPr>
          <w:rFonts w:hint="eastAsia"/>
        </w:rPr>
        <w:t>Вінниччини</w:t>
      </w:r>
      <w:r>
        <w:t></w:t>
      </w:r>
      <w:r>
        <w:t></w:t>
      </w:r>
      <w:r>
        <w:rPr>
          <w:rFonts w:hint="eastAsia"/>
        </w:rPr>
        <w:t>радіо</w:t>
      </w:r>
      <w:r>
        <w:t></w:t>
      </w:r>
      <w:r>
        <w:t></w:t>
      </w:r>
      <w:r>
        <w:rPr>
          <w:rFonts w:hint="eastAsia"/>
        </w:rPr>
        <w:t>телебачення</w:t>
      </w:r>
      <w:r>
        <w:t></w:t>
      </w:r>
      <w:r>
        <w:t></w:t>
      </w:r>
      <w:r>
        <w:rPr>
          <w:rFonts w:hint="eastAsia"/>
        </w:rPr>
        <w:t>періодичні</w:t>
      </w:r>
      <w:r>
        <w:t></w:t>
      </w:r>
      <w:r>
        <w:rPr>
          <w:rFonts w:hint="eastAsia"/>
        </w:rPr>
        <w:t>видання</w:t>
      </w:r>
      <w:r>
        <w:t></w:t>
      </w:r>
      <w:r>
        <w:t></w:t>
      </w:r>
      <w:r>
        <w:rPr>
          <w:rFonts w:hint="eastAsia"/>
        </w:rPr>
        <w:t>висвітлено</w:t>
      </w:r>
      <w:r>
        <w:t></w:t>
      </w:r>
      <w:r>
        <w:rPr>
          <w:rFonts w:hint="eastAsia"/>
        </w:rPr>
        <w:t>діяльність</w:t>
      </w:r>
      <w:r>
        <w:t></w:t>
      </w:r>
      <w:r>
        <w:rPr>
          <w:rFonts w:hint="eastAsia"/>
        </w:rPr>
        <w:t>та</w:t>
      </w:r>
      <w:r>
        <w:t></w:t>
      </w:r>
      <w:r>
        <w:rPr>
          <w:rFonts w:hint="eastAsia"/>
        </w:rPr>
        <w:t>визначено</w:t>
      </w:r>
      <w:r>
        <w:t></w:t>
      </w:r>
      <w:r>
        <w:rPr>
          <w:rFonts w:hint="eastAsia"/>
        </w:rPr>
        <w:t>роль</w:t>
      </w:r>
      <w:r>
        <w:t></w:t>
      </w:r>
      <w:r>
        <w:rPr>
          <w:rFonts w:hint="eastAsia"/>
        </w:rPr>
        <w:t>засобів</w:t>
      </w:r>
      <w:r>
        <w:t></w:t>
      </w:r>
      <w:r>
        <w:rPr>
          <w:rFonts w:hint="eastAsia"/>
        </w:rPr>
        <w:t>масової</w:t>
      </w:r>
      <w:r>
        <w:t></w:t>
      </w:r>
      <w:r>
        <w:rPr>
          <w:rFonts w:hint="eastAsia"/>
        </w:rPr>
        <w:t>інформації</w:t>
      </w:r>
      <w:r>
        <w:t></w:t>
      </w:r>
      <w:r>
        <w:rPr>
          <w:rFonts w:hint="eastAsia"/>
        </w:rPr>
        <w:t>в</w:t>
      </w:r>
      <w:r>
        <w:t></w:t>
      </w:r>
      <w:r>
        <w:rPr>
          <w:rFonts w:hint="eastAsia"/>
        </w:rPr>
        <w:t>соціокультурному</w:t>
      </w:r>
      <w:r>
        <w:t></w:t>
      </w:r>
      <w:r>
        <w:rPr>
          <w:rFonts w:hint="eastAsia"/>
        </w:rPr>
        <w:t>розвитку</w:t>
      </w:r>
      <w:r>
        <w:t></w:t>
      </w:r>
      <w:r>
        <w:rPr>
          <w:rFonts w:hint="eastAsia"/>
        </w:rPr>
        <w:t>регіону</w:t>
      </w:r>
      <w:r>
        <w:t></w:t>
      </w:r>
      <w:r>
        <w:t></w:t>
      </w:r>
      <w:r>
        <w:rPr>
          <w:rFonts w:hint="eastAsia"/>
        </w:rPr>
        <w:t>Виокремлено</w:t>
      </w:r>
      <w:r>
        <w:t></w:t>
      </w:r>
      <w:r>
        <w:rPr>
          <w:rFonts w:hint="eastAsia"/>
        </w:rPr>
        <w:t>умови</w:t>
      </w:r>
      <w:r>
        <w:t></w:t>
      </w:r>
      <w:r>
        <w:rPr>
          <w:rFonts w:hint="eastAsia"/>
        </w:rPr>
        <w:t>заснування</w:t>
      </w:r>
      <w:r>
        <w:t></w:t>
      </w:r>
      <w:r>
        <w:rPr>
          <w:rFonts w:hint="eastAsia"/>
        </w:rPr>
        <w:t>і</w:t>
      </w:r>
      <w:r>
        <w:t></w:t>
      </w:r>
      <w:r>
        <w:rPr>
          <w:rFonts w:hint="eastAsia"/>
        </w:rPr>
        <w:t>розвитку</w:t>
      </w:r>
      <w:r>
        <w:t></w:t>
      </w:r>
      <w:r>
        <w:rPr>
          <w:rFonts w:hint="eastAsia"/>
        </w:rPr>
        <w:t>місцевого</w:t>
      </w:r>
      <w:r>
        <w:t></w:t>
      </w:r>
      <w:r>
        <w:rPr>
          <w:rFonts w:hint="eastAsia"/>
        </w:rPr>
        <w:t>телебачення</w:t>
      </w:r>
      <w:r>
        <w:t></w:t>
      </w:r>
      <w:r>
        <w:t></w:t>
      </w:r>
      <w:r>
        <w:rPr>
          <w:rFonts w:hint="eastAsia"/>
        </w:rPr>
        <w:t>Вінницька</w:t>
      </w:r>
      <w:r>
        <w:t></w:t>
      </w:r>
      <w:r>
        <w:rPr>
          <w:rFonts w:hint="eastAsia"/>
        </w:rPr>
        <w:t>обласна</w:t>
      </w:r>
      <w:r>
        <w:t></w:t>
      </w:r>
      <w:r>
        <w:rPr>
          <w:rFonts w:hint="eastAsia"/>
        </w:rPr>
        <w:t>державна</w:t>
      </w:r>
      <w:r>
        <w:t></w:t>
      </w:r>
      <w:r>
        <w:rPr>
          <w:rFonts w:hint="eastAsia"/>
        </w:rPr>
        <w:t>телерадіокомпанія</w:t>
      </w:r>
      <w:r>
        <w:t></w:t>
      </w:r>
      <w:r>
        <w:t></w:t>
      </w:r>
      <w:r>
        <w:rPr>
          <w:rFonts w:hint="eastAsia"/>
        </w:rPr>
        <w:t>ВІНТЕРА</w:t>
      </w:r>
      <w:r>
        <w:t></w:t>
      </w:r>
      <w:r>
        <w:t></w:t>
      </w:r>
      <w:r>
        <w:t></w:t>
      </w:r>
      <w:r>
        <w:rPr>
          <w:rFonts w:hint="eastAsia"/>
        </w:rPr>
        <w:t>Інформаційно</w:t>
      </w:r>
      <w:r>
        <w:t></w:t>
      </w:r>
      <w:r>
        <w:rPr>
          <w:rFonts w:hint="eastAsia"/>
        </w:rPr>
        <w:t>телевізійне</w:t>
      </w:r>
      <w:r>
        <w:t></w:t>
      </w:r>
      <w:r>
        <w:rPr>
          <w:rFonts w:hint="eastAsia"/>
        </w:rPr>
        <w:t>агентство</w:t>
      </w:r>
      <w:r>
        <w:t></w:t>
      </w:r>
      <w:r>
        <w:t></w:t>
      </w:r>
      <w:r>
        <w:rPr>
          <w:rFonts w:hint="eastAsia"/>
        </w:rPr>
        <w:t>ВІТА</w:t>
      </w:r>
      <w:r>
        <w:t></w:t>
      </w:r>
      <w:r>
        <w:t></w:t>
      </w:r>
      <w:r>
        <w:t></w:t>
      </w:r>
      <w:r>
        <w:rPr>
          <w:rFonts w:hint="eastAsia"/>
        </w:rPr>
        <w:t>Обласна</w:t>
      </w:r>
      <w:r>
        <w:t></w:t>
      </w:r>
      <w:r>
        <w:rPr>
          <w:rFonts w:hint="eastAsia"/>
        </w:rPr>
        <w:t>асоціація</w:t>
      </w:r>
      <w:r>
        <w:t></w:t>
      </w:r>
      <w:r>
        <w:t></w:t>
      </w:r>
      <w:r>
        <w:rPr>
          <w:rFonts w:hint="eastAsia"/>
        </w:rPr>
        <w:t>Вінницька</w:t>
      </w:r>
      <w:r>
        <w:t></w:t>
      </w:r>
      <w:r>
        <w:rPr>
          <w:rFonts w:hint="eastAsia"/>
        </w:rPr>
        <w:t>громадська</w:t>
      </w:r>
      <w:r>
        <w:t></w:t>
      </w:r>
      <w:r>
        <w:rPr>
          <w:rFonts w:hint="eastAsia"/>
        </w:rPr>
        <w:t>телерадіокомпанія</w:t>
      </w:r>
      <w:r>
        <w:t></w:t>
      </w:r>
      <w:r>
        <w:t></w:t>
      </w:r>
      <w:r>
        <w:rPr>
          <w:rFonts w:hint="eastAsia"/>
        </w:rPr>
        <w:t>Вінниччина</w:t>
      </w:r>
      <w:r>
        <w:t></w:t>
      </w:r>
      <w:r>
        <w:t></w:t>
      </w:r>
      <w:r>
        <w:t></w:t>
      </w:r>
      <w:r>
        <w:t></w:t>
      </w:r>
      <w:r>
        <w:rPr>
          <w:rFonts w:hint="eastAsia"/>
        </w:rPr>
        <w:t>Значну</w:t>
      </w:r>
      <w:r>
        <w:t></w:t>
      </w:r>
      <w:r>
        <w:rPr>
          <w:rFonts w:hint="eastAsia"/>
        </w:rPr>
        <w:t>роль</w:t>
      </w:r>
      <w:r>
        <w:t></w:t>
      </w:r>
      <w:r>
        <w:rPr>
          <w:rFonts w:hint="eastAsia"/>
        </w:rPr>
        <w:t>відіграють</w:t>
      </w:r>
      <w:r>
        <w:t></w:t>
      </w:r>
      <w:r>
        <w:rPr>
          <w:rFonts w:hint="eastAsia"/>
        </w:rPr>
        <w:t>авторські</w:t>
      </w:r>
      <w:r>
        <w:t></w:t>
      </w:r>
      <w:r>
        <w:rPr>
          <w:rFonts w:hint="eastAsia"/>
        </w:rPr>
        <w:t>програми</w:t>
      </w:r>
      <w:r>
        <w:t></w:t>
      </w:r>
      <w:r>
        <w:rPr>
          <w:rFonts w:hint="eastAsia"/>
        </w:rPr>
        <w:t>культурно</w:t>
      </w:r>
      <w:r>
        <w:t></w:t>
      </w:r>
      <w:r>
        <w:rPr>
          <w:rFonts w:hint="eastAsia"/>
        </w:rPr>
        <w:t>мистецького</w:t>
      </w:r>
      <w:r>
        <w:t></w:t>
      </w:r>
      <w:r>
        <w:rPr>
          <w:rFonts w:hint="eastAsia"/>
        </w:rPr>
        <w:t>блоку</w:t>
      </w:r>
      <w:r>
        <w:t></w:t>
      </w:r>
      <w:r>
        <w:t></w:t>
      </w:r>
      <w:r>
        <w:t></w:t>
      </w:r>
      <w:r>
        <w:rPr>
          <w:rFonts w:hint="eastAsia"/>
        </w:rPr>
        <w:t>Вінниця</w:t>
      </w:r>
      <w:r>
        <w:t></w:t>
      </w:r>
      <w:r>
        <w:t></w:t>
      </w:r>
      <w:r>
        <w:rPr>
          <w:rFonts w:hint="eastAsia"/>
        </w:rPr>
        <w:t>минуле</w:t>
      </w:r>
      <w:r>
        <w:t></w:t>
      </w:r>
      <w:r>
        <w:t></w:t>
      </w:r>
      <w:r>
        <w:rPr>
          <w:rFonts w:hint="eastAsia"/>
        </w:rPr>
        <w:t>сучасне</w:t>
      </w:r>
      <w:r>
        <w:t></w:t>
      </w:r>
      <w:r>
        <w:t></w:t>
      </w:r>
      <w:r>
        <w:rPr>
          <w:rFonts w:hint="eastAsia"/>
        </w:rPr>
        <w:t>майбутнє</w:t>
      </w:r>
      <w:r>
        <w:t></w:t>
      </w:r>
      <w:r>
        <w:t></w:t>
      </w:r>
      <w:r>
        <w:t></w:t>
      </w:r>
      <w:r>
        <w:t></w:t>
      </w:r>
      <w:r>
        <w:t></w:t>
      </w:r>
      <w:r>
        <w:t></w:t>
      </w:r>
      <w:r>
        <w:t></w:t>
      </w:r>
      <w:r>
        <w:rPr>
          <w:rFonts w:hint="eastAsia"/>
        </w:rPr>
        <w:t>Люди</w:t>
      </w:r>
      <w:r>
        <w:t></w:t>
      </w:r>
      <w:r>
        <w:rPr>
          <w:rFonts w:hint="eastAsia"/>
        </w:rPr>
        <w:t>нашого</w:t>
      </w:r>
      <w:r>
        <w:t></w:t>
      </w:r>
      <w:r>
        <w:rPr>
          <w:rFonts w:hint="eastAsia"/>
        </w:rPr>
        <w:t>міста</w:t>
      </w:r>
      <w:r>
        <w:t></w:t>
      </w:r>
      <w:r>
        <w:t></w:t>
      </w:r>
      <w:r>
        <w:t></w:t>
      </w:r>
      <w:r>
        <w:t></w:t>
      </w:r>
      <w:r>
        <w:rPr>
          <w:rFonts w:hint="eastAsia"/>
        </w:rPr>
        <w:t>Живий</w:t>
      </w:r>
      <w:r>
        <w:t></w:t>
      </w:r>
      <w:r>
        <w:rPr>
          <w:rFonts w:hint="eastAsia"/>
        </w:rPr>
        <w:t>звук</w:t>
      </w:r>
      <w:r>
        <w:t></w:t>
      </w:r>
      <w:r>
        <w:t></w:t>
      </w:r>
      <w:r>
        <w:t></w:t>
      </w:r>
      <w:r>
        <w:t></w:t>
      </w:r>
      <w:r>
        <w:rPr>
          <w:rFonts w:hint="eastAsia"/>
        </w:rPr>
        <w:t>Краяни</w:t>
      </w:r>
      <w:r>
        <w:t></w:t>
      </w:r>
      <w:r>
        <w:t></w:t>
      </w:r>
      <w:r>
        <w:t></w:t>
      </w:r>
      <w:r>
        <w:t></w:t>
      </w:r>
      <w:r>
        <w:rPr>
          <w:rFonts w:hint="eastAsia"/>
        </w:rPr>
        <w:t>Будьмо</w:t>
      </w:r>
      <w:r>
        <w:t></w:t>
      </w:r>
      <w:r>
        <w:rPr>
          <w:rFonts w:hint="eastAsia"/>
        </w:rPr>
        <w:t>знайомі</w:t>
      </w:r>
      <w:r>
        <w:t></w:t>
      </w:r>
      <w:r>
        <w:t></w:t>
      </w:r>
      <w:r>
        <w:t></w:t>
      </w:r>
      <w:r>
        <w:t></w:t>
      </w:r>
      <w:r>
        <w:rPr>
          <w:rFonts w:hint="eastAsia"/>
        </w:rPr>
        <w:t>Дивоцвіти</w:t>
      </w:r>
      <w:r>
        <w:t></w:t>
      </w:r>
      <w:r>
        <w:t></w:t>
      </w:r>
      <w:r>
        <w:t></w:t>
      </w:r>
      <w:r>
        <w:t></w:t>
      </w:r>
      <w:r>
        <w:rPr>
          <w:rFonts w:hint="eastAsia"/>
        </w:rPr>
        <w:t>Від</w:t>
      </w:r>
      <w:r>
        <w:t></w:t>
      </w:r>
      <w:r>
        <w:rPr>
          <w:rFonts w:hint="eastAsia"/>
        </w:rPr>
        <w:t>класики</w:t>
      </w:r>
      <w:r>
        <w:t></w:t>
      </w:r>
      <w:r>
        <w:rPr>
          <w:rFonts w:hint="eastAsia"/>
        </w:rPr>
        <w:t>до</w:t>
      </w:r>
      <w:r>
        <w:t></w:t>
      </w:r>
      <w:r>
        <w:rPr>
          <w:rFonts w:hint="eastAsia"/>
        </w:rPr>
        <w:t>джазу</w:t>
      </w:r>
      <w:r>
        <w:t></w:t>
      </w:r>
      <w:r>
        <w:t></w:t>
      </w:r>
      <w:r>
        <w:t></w:t>
      </w:r>
      <w:r>
        <w:t></w:t>
      </w:r>
      <w:r>
        <w:rPr>
          <w:rFonts w:hint="eastAsia"/>
        </w:rPr>
        <w:t>Музичний</w:t>
      </w:r>
      <w:r>
        <w:t></w:t>
      </w:r>
      <w:r>
        <w:rPr>
          <w:rFonts w:hint="eastAsia"/>
        </w:rPr>
        <w:t>світ</w:t>
      </w:r>
      <w:r>
        <w:t></w:t>
      </w:r>
      <w:r>
        <w:t></w:t>
      </w:r>
      <w:r>
        <w:t></w:t>
      </w:r>
    </w:p>
    <w:p w:rsidR="00634198" w:rsidRDefault="00634198" w:rsidP="00634198">
      <w:r>
        <w:rPr>
          <w:rFonts w:hint="eastAsia"/>
        </w:rPr>
        <w:t>Головною</w:t>
      </w:r>
      <w:r>
        <w:t></w:t>
      </w:r>
      <w:r>
        <w:rPr>
          <w:rFonts w:hint="eastAsia"/>
        </w:rPr>
        <w:t>особливістю</w:t>
      </w:r>
      <w:r>
        <w:t></w:t>
      </w:r>
      <w:r>
        <w:rPr>
          <w:rFonts w:hint="eastAsia"/>
        </w:rPr>
        <w:t>сучасного</w:t>
      </w:r>
      <w:r>
        <w:t></w:t>
      </w:r>
      <w:r>
        <w:rPr>
          <w:rFonts w:hint="eastAsia"/>
        </w:rPr>
        <w:t>радіопростору</w:t>
      </w:r>
      <w:r>
        <w:t></w:t>
      </w:r>
      <w:r>
        <w:rPr>
          <w:rFonts w:hint="eastAsia"/>
        </w:rPr>
        <w:t>в</w:t>
      </w:r>
      <w:r>
        <w:t></w:t>
      </w:r>
      <w:r>
        <w:rPr>
          <w:rFonts w:hint="eastAsia"/>
        </w:rPr>
        <w:t>Україні</w:t>
      </w:r>
      <w:r>
        <w:t></w:t>
      </w:r>
      <w:r>
        <w:t></w:t>
      </w:r>
      <w:r>
        <w:rPr>
          <w:rFonts w:hint="eastAsia"/>
        </w:rPr>
        <w:t>і</w:t>
      </w:r>
      <w:r>
        <w:t></w:t>
      </w:r>
      <w:r>
        <w:rPr>
          <w:rFonts w:hint="eastAsia"/>
        </w:rPr>
        <w:t>на</w:t>
      </w:r>
      <w:r>
        <w:t></w:t>
      </w:r>
      <w:r>
        <w:rPr>
          <w:rFonts w:hint="eastAsia"/>
        </w:rPr>
        <w:t>Вінниччині</w:t>
      </w:r>
      <w:r>
        <w:t></w:t>
      </w:r>
      <w:r>
        <w:rPr>
          <w:rFonts w:hint="eastAsia"/>
        </w:rPr>
        <w:t>зокрема</w:t>
      </w:r>
      <w:r>
        <w:t></w:t>
      </w:r>
      <w:r>
        <w:t></w:t>
      </w:r>
      <w:r>
        <w:rPr>
          <w:rFonts w:hint="eastAsia"/>
        </w:rPr>
        <w:t>є</w:t>
      </w:r>
      <w:r>
        <w:t></w:t>
      </w:r>
      <w:r>
        <w:rPr>
          <w:rFonts w:hint="eastAsia"/>
        </w:rPr>
        <w:t>перевага</w:t>
      </w:r>
      <w:r>
        <w:t></w:t>
      </w:r>
      <w:r>
        <w:rPr>
          <w:rFonts w:hint="eastAsia"/>
        </w:rPr>
        <w:t>спілкування</w:t>
      </w:r>
      <w:r>
        <w:t></w:t>
      </w:r>
      <w:r>
        <w:rPr>
          <w:rFonts w:hint="eastAsia"/>
        </w:rPr>
        <w:t>журналістів</w:t>
      </w:r>
      <w:r>
        <w:t></w:t>
      </w:r>
      <w:r>
        <w:rPr>
          <w:rFonts w:hint="eastAsia"/>
        </w:rPr>
        <w:t>і</w:t>
      </w:r>
      <w:r>
        <w:t></w:t>
      </w:r>
      <w:r>
        <w:rPr>
          <w:rFonts w:hint="eastAsia"/>
        </w:rPr>
        <w:t>слухачів</w:t>
      </w:r>
      <w:r>
        <w:t></w:t>
      </w:r>
      <w:r>
        <w:rPr>
          <w:rFonts w:hint="eastAsia"/>
        </w:rPr>
        <w:t>в</w:t>
      </w:r>
      <w:r>
        <w:t></w:t>
      </w:r>
      <w:r>
        <w:rPr>
          <w:rFonts w:hint="eastAsia"/>
        </w:rPr>
        <w:t>реальному</w:t>
      </w:r>
      <w:r>
        <w:t></w:t>
      </w:r>
      <w:r>
        <w:rPr>
          <w:rFonts w:hint="eastAsia"/>
        </w:rPr>
        <w:t>часі</w:t>
      </w:r>
      <w:r>
        <w:t></w:t>
      </w:r>
      <w:r>
        <w:t></w:t>
      </w:r>
      <w:r>
        <w:t></w:t>
      </w:r>
      <w:r>
        <w:t></w:t>
      </w:r>
      <w:r>
        <w:t></w:t>
      </w:r>
      <w:r>
        <w:t></w:t>
      </w:r>
      <w:r>
        <w:t></w:t>
      </w:r>
      <w:r>
        <w:t></w:t>
      </w:r>
      <w:r>
        <w:t></w:t>
      </w:r>
      <w:r>
        <w:rPr>
          <w:rFonts w:hint="eastAsia"/>
        </w:rPr>
        <w:t>Серед</w:t>
      </w:r>
      <w:r>
        <w:t></w:t>
      </w:r>
      <w:r>
        <w:rPr>
          <w:rFonts w:hint="eastAsia"/>
        </w:rPr>
        <w:t>музичних</w:t>
      </w:r>
      <w:r>
        <w:t></w:t>
      </w:r>
      <w:r>
        <w:rPr>
          <w:rFonts w:hint="eastAsia"/>
        </w:rPr>
        <w:t>і</w:t>
      </w:r>
      <w:r>
        <w:t></w:t>
      </w:r>
      <w:r>
        <w:rPr>
          <w:rFonts w:hint="eastAsia"/>
        </w:rPr>
        <w:t>культурно</w:t>
      </w:r>
      <w:r>
        <w:t></w:t>
      </w:r>
      <w:r>
        <w:rPr>
          <w:rFonts w:hint="eastAsia"/>
        </w:rPr>
        <w:t>мистецьких</w:t>
      </w:r>
      <w:r>
        <w:t></w:t>
      </w:r>
      <w:r>
        <w:rPr>
          <w:rFonts w:hint="eastAsia"/>
        </w:rPr>
        <w:t>передач</w:t>
      </w:r>
      <w:r>
        <w:t></w:t>
      </w:r>
      <w:r>
        <w:rPr>
          <w:rFonts w:hint="eastAsia"/>
        </w:rPr>
        <w:t>Вінницького</w:t>
      </w:r>
      <w:r>
        <w:t></w:t>
      </w:r>
      <w:r>
        <w:rPr>
          <w:rFonts w:hint="eastAsia"/>
        </w:rPr>
        <w:t>обласного</w:t>
      </w:r>
      <w:r>
        <w:t></w:t>
      </w:r>
      <w:r>
        <w:rPr>
          <w:rFonts w:hint="eastAsia"/>
        </w:rPr>
        <w:t>радіо</w:t>
      </w:r>
      <w:r>
        <w:t></w:t>
      </w:r>
      <w:r>
        <w:rPr>
          <w:rFonts w:hint="eastAsia"/>
        </w:rPr>
        <w:t>–</w:t>
      </w:r>
      <w:r>
        <w:t></w:t>
      </w:r>
      <w:r>
        <w:t></w:t>
      </w:r>
      <w:r>
        <w:rPr>
          <w:rFonts w:hint="eastAsia"/>
        </w:rPr>
        <w:t>Пісня</w:t>
      </w:r>
      <w:r>
        <w:t></w:t>
      </w:r>
      <w:r>
        <w:rPr>
          <w:rFonts w:hint="eastAsia"/>
        </w:rPr>
        <w:t>буде</w:t>
      </w:r>
      <w:r>
        <w:t></w:t>
      </w:r>
      <w:r>
        <w:rPr>
          <w:rFonts w:hint="eastAsia"/>
        </w:rPr>
        <w:t>поміж</w:t>
      </w:r>
      <w:r>
        <w:t></w:t>
      </w:r>
      <w:r>
        <w:rPr>
          <w:rFonts w:hint="eastAsia"/>
        </w:rPr>
        <w:t>нас</w:t>
      </w:r>
      <w:r>
        <w:t></w:t>
      </w:r>
      <w:r>
        <w:t></w:t>
      </w:r>
      <w:r>
        <w:t></w:t>
      </w:r>
      <w:r>
        <w:t></w:t>
      </w:r>
      <w:r>
        <w:rPr>
          <w:rFonts w:hint="eastAsia"/>
        </w:rPr>
        <w:t>А</w:t>
      </w:r>
      <w:r>
        <w:t></w:t>
      </w:r>
      <w:r>
        <w:rPr>
          <w:rFonts w:hint="eastAsia"/>
        </w:rPr>
        <w:t>музика</w:t>
      </w:r>
      <w:r>
        <w:t></w:t>
      </w:r>
      <w:r>
        <w:rPr>
          <w:rFonts w:hint="eastAsia"/>
        </w:rPr>
        <w:t>вічна</w:t>
      </w:r>
      <w:r>
        <w:t></w:t>
      </w:r>
      <w:r>
        <w:t></w:t>
      </w:r>
      <w:r>
        <w:t></w:t>
      </w:r>
      <w:r>
        <w:t></w:t>
      </w:r>
      <w:r>
        <w:rPr>
          <w:rFonts w:hint="eastAsia"/>
        </w:rPr>
        <w:t>Мелодії</w:t>
      </w:r>
      <w:r>
        <w:t></w:t>
      </w:r>
      <w:r>
        <w:rPr>
          <w:rFonts w:hint="eastAsia"/>
        </w:rPr>
        <w:t>мого</w:t>
      </w:r>
      <w:r>
        <w:t></w:t>
      </w:r>
      <w:r>
        <w:rPr>
          <w:rFonts w:hint="eastAsia"/>
        </w:rPr>
        <w:t>життя</w:t>
      </w:r>
      <w:r>
        <w:t></w:t>
      </w:r>
      <w:r>
        <w:t></w:t>
      </w:r>
      <w:r>
        <w:t></w:t>
      </w:r>
      <w:r>
        <w:t></w:t>
      </w:r>
      <w:r>
        <w:rPr>
          <w:rFonts w:hint="eastAsia"/>
        </w:rPr>
        <w:t>Радіосвітлиця</w:t>
      </w:r>
      <w:r>
        <w:t></w:t>
      </w:r>
      <w:r>
        <w:t></w:t>
      </w:r>
      <w:r>
        <w:t></w:t>
      </w:r>
      <w:r>
        <w:t></w:t>
      </w:r>
      <w:r>
        <w:rPr>
          <w:rFonts w:hint="eastAsia"/>
        </w:rPr>
        <w:t>І</w:t>
      </w:r>
      <w:r>
        <w:t></w:t>
      </w:r>
      <w:r>
        <w:rPr>
          <w:rFonts w:hint="eastAsia"/>
        </w:rPr>
        <w:t>серця</w:t>
      </w:r>
      <w:r>
        <w:t></w:t>
      </w:r>
      <w:r>
        <w:rPr>
          <w:rFonts w:hint="eastAsia"/>
        </w:rPr>
        <w:t>чистий</w:t>
      </w:r>
      <w:r>
        <w:t></w:t>
      </w:r>
      <w:r>
        <w:rPr>
          <w:rFonts w:hint="eastAsia"/>
        </w:rPr>
        <w:t>звук</w:t>
      </w:r>
      <w:r>
        <w:t></w:t>
      </w:r>
      <w:r>
        <w:t></w:t>
      </w:r>
      <w:r>
        <w:t></w:t>
      </w:r>
      <w:r>
        <w:t></w:t>
      </w:r>
      <w:r>
        <w:rPr>
          <w:rFonts w:hint="eastAsia"/>
        </w:rPr>
        <w:t>Радіотеатр</w:t>
      </w:r>
      <w:r>
        <w:t></w:t>
      </w:r>
      <w:r>
        <w:t></w:t>
      </w:r>
      <w:r>
        <w:t></w:t>
      </w:r>
      <w:r>
        <w:t></w:t>
      </w:r>
      <w:r>
        <w:rPr>
          <w:rFonts w:hint="eastAsia"/>
        </w:rPr>
        <w:t>Пересмішники</w:t>
      </w:r>
      <w:r>
        <w:t></w:t>
      </w:r>
      <w:r>
        <w:t></w:t>
      </w:r>
      <w:r>
        <w:t></w:t>
      </w:r>
      <w:r>
        <w:t></w:t>
      </w:r>
      <w:r>
        <w:rPr>
          <w:rFonts w:hint="eastAsia"/>
        </w:rPr>
        <w:t>З</w:t>
      </w:r>
      <w:r>
        <w:t></w:t>
      </w:r>
      <w:r>
        <w:rPr>
          <w:rFonts w:hint="eastAsia"/>
        </w:rPr>
        <w:t>поетичного</w:t>
      </w:r>
      <w:r>
        <w:t></w:t>
      </w:r>
      <w:r>
        <w:rPr>
          <w:rFonts w:hint="eastAsia"/>
        </w:rPr>
        <w:t>щоденника</w:t>
      </w:r>
      <w:r>
        <w:t></w:t>
      </w:r>
      <w:r>
        <w:t></w:t>
      </w:r>
    </w:p>
    <w:p w:rsidR="00634198" w:rsidRDefault="00634198" w:rsidP="00634198">
      <w:r>
        <w:rPr>
          <w:rFonts w:hint="eastAsia"/>
        </w:rPr>
        <w:t>Найпопулярнішими</w:t>
      </w:r>
      <w:r>
        <w:t></w:t>
      </w:r>
      <w:r>
        <w:rPr>
          <w:rFonts w:hint="eastAsia"/>
        </w:rPr>
        <w:t>газетними</w:t>
      </w:r>
      <w:r>
        <w:t></w:t>
      </w:r>
      <w:r>
        <w:rPr>
          <w:rFonts w:hint="eastAsia"/>
        </w:rPr>
        <w:t>виданнями</w:t>
      </w:r>
      <w:r>
        <w:t></w:t>
      </w:r>
      <w:r>
        <w:rPr>
          <w:rFonts w:hint="eastAsia"/>
        </w:rPr>
        <w:t>сьогодні</w:t>
      </w:r>
      <w:r>
        <w:t></w:t>
      </w:r>
      <w:r>
        <w:rPr>
          <w:rFonts w:hint="eastAsia"/>
        </w:rPr>
        <w:t>в</w:t>
      </w:r>
      <w:r>
        <w:t></w:t>
      </w:r>
      <w:r>
        <w:rPr>
          <w:rFonts w:hint="eastAsia"/>
        </w:rPr>
        <w:t>регіоні</w:t>
      </w:r>
      <w:r>
        <w:t></w:t>
      </w:r>
      <w:r>
        <w:rPr>
          <w:rFonts w:hint="eastAsia"/>
        </w:rPr>
        <w:t>є</w:t>
      </w:r>
      <w:r>
        <w:t></w:t>
      </w:r>
      <w:r>
        <w:t></w:t>
      </w:r>
      <w:r>
        <w:t></w:t>
      </w:r>
      <w:r>
        <w:t></w:t>
      </w:r>
      <w:r>
        <w:t></w:t>
      </w:r>
      <w:r>
        <w:rPr>
          <w:rFonts w:hint="eastAsia"/>
        </w:rPr>
        <w:t>Хвилин</w:t>
      </w:r>
      <w:r>
        <w:t></w:t>
      </w:r>
      <w:r>
        <w:t></w:t>
      </w:r>
      <w:r>
        <w:t></w:t>
      </w:r>
      <w:r>
        <w:t></w:t>
      </w:r>
      <w:r>
        <w:rPr>
          <w:rFonts w:hint="eastAsia"/>
        </w:rPr>
        <w:t>Місто</w:t>
      </w:r>
      <w:r>
        <w:t></w:t>
      </w:r>
      <w:r>
        <w:t></w:t>
      </w:r>
      <w:r>
        <w:t></w:t>
      </w:r>
      <w:r>
        <w:t></w:t>
      </w:r>
      <w:r>
        <w:rPr>
          <w:rFonts w:hint="eastAsia"/>
        </w:rPr>
        <w:t>Новини</w:t>
      </w:r>
      <w:r>
        <w:t></w:t>
      </w:r>
      <w:r>
        <w:rPr>
          <w:rFonts w:hint="eastAsia"/>
        </w:rPr>
        <w:t>Вінниччини</w:t>
      </w:r>
      <w:r>
        <w:t></w:t>
      </w:r>
      <w:r>
        <w:t></w:t>
      </w:r>
      <w:r>
        <w:t></w:t>
      </w:r>
      <w:r>
        <w:t></w:t>
      </w:r>
      <w:r>
        <w:rPr>
          <w:rFonts w:hint="eastAsia"/>
        </w:rPr>
        <w:t>Подолія</w:t>
      </w:r>
      <w:r>
        <w:t></w:t>
      </w:r>
      <w:r>
        <w:t></w:t>
      </w:r>
      <w:r>
        <w:t></w:t>
      </w:r>
      <w:r>
        <w:t></w:t>
      </w:r>
      <w:r>
        <w:rPr>
          <w:rFonts w:hint="eastAsia"/>
        </w:rPr>
        <w:t>Вінницькі</w:t>
      </w:r>
      <w:r>
        <w:t></w:t>
      </w:r>
      <w:r>
        <w:rPr>
          <w:rFonts w:hint="eastAsia"/>
        </w:rPr>
        <w:t>відомості</w:t>
      </w:r>
      <w:r>
        <w:t></w:t>
      </w:r>
      <w:r>
        <w:t></w:t>
      </w:r>
      <w:r>
        <w:t></w:t>
      </w:r>
      <w:r>
        <w:t></w:t>
      </w:r>
      <w:r>
        <w:rPr>
          <w:rFonts w:hint="eastAsia"/>
        </w:rPr>
        <w:t>Независимый</w:t>
      </w:r>
      <w:r>
        <w:t></w:t>
      </w:r>
      <w:r>
        <w:rPr>
          <w:rFonts w:hint="eastAsia"/>
        </w:rPr>
        <w:t>курьер</w:t>
      </w:r>
      <w:r>
        <w:t></w:t>
      </w:r>
      <w:r>
        <w:t></w:t>
      </w:r>
      <w:r>
        <w:t></w:t>
      </w:r>
      <w:r>
        <w:t></w:t>
      </w:r>
      <w:r>
        <w:rPr>
          <w:rFonts w:hint="eastAsia"/>
        </w:rPr>
        <w:t>Вінниччина</w:t>
      </w:r>
      <w:r>
        <w:t></w:t>
      </w:r>
      <w:r>
        <w:t></w:t>
      </w:r>
      <w:r>
        <w:t></w:t>
      </w:r>
      <w:r>
        <w:t></w:t>
      </w:r>
      <w:r>
        <w:t></w:t>
      </w:r>
      <w:r>
        <w:t></w:t>
      </w:r>
      <w:r>
        <w:t></w:t>
      </w:r>
      <w:r>
        <w:rPr>
          <w:rFonts w:hint="eastAsia"/>
        </w:rPr>
        <w:t>канал</w:t>
      </w:r>
      <w:r>
        <w:t></w:t>
      </w:r>
      <w:r>
        <w:t></w:t>
      </w:r>
      <w:r>
        <w:t></w:t>
      </w:r>
      <w:r>
        <w:t></w:t>
      </w:r>
      <w:r>
        <w:rPr>
          <w:rFonts w:hint="eastAsia"/>
        </w:rPr>
        <w:t>Вінницька</w:t>
      </w:r>
      <w:r>
        <w:t></w:t>
      </w:r>
      <w:r>
        <w:rPr>
          <w:rFonts w:hint="eastAsia"/>
        </w:rPr>
        <w:t>газета</w:t>
      </w:r>
      <w:r>
        <w:t></w:t>
      </w:r>
      <w:r>
        <w:t></w:t>
      </w:r>
      <w:r>
        <w:t></w:t>
      </w:r>
      <w:r>
        <w:t></w:t>
      </w:r>
      <w:r>
        <w:rPr>
          <w:rFonts w:hint="eastAsia"/>
        </w:rPr>
        <w:t>Молодіжна</w:t>
      </w:r>
      <w:r>
        <w:t></w:t>
      </w:r>
      <w:r>
        <w:rPr>
          <w:rFonts w:hint="eastAsia"/>
        </w:rPr>
        <w:t>газета</w:t>
      </w:r>
      <w:r>
        <w:t></w:t>
      </w:r>
      <w:r>
        <w:rPr>
          <w:rFonts w:hint="eastAsia"/>
        </w:rPr>
        <w:t>Вінниччини</w:t>
      </w:r>
      <w:r>
        <w:t></w:t>
      </w:r>
      <w:r>
        <w:t></w:t>
      </w:r>
      <w:r>
        <w:t></w:t>
      </w:r>
      <w:r>
        <w:t></w:t>
      </w:r>
      <w:r>
        <w:rPr>
          <w:rFonts w:hint="eastAsia"/>
        </w:rPr>
        <w:t>Подільська</w:t>
      </w:r>
      <w:r>
        <w:t></w:t>
      </w:r>
      <w:r>
        <w:rPr>
          <w:rFonts w:hint="eastAsia"/>
        </w:rPr>
        <w:t>зоря</w:t>
      </w:r>
      <w:r>
        <w:t></w:t>
      </w:r>
      <w:r>
        <w:t></w:t>
      </w:r>
      <w:r>
        <w:t></w:t>
      </w:r>
      <w:r>
        <w:rPr>
          <w:rFonts w:hint="eastAsia"/>
        </w:rPr>
        <w:t>Становлення</w:t>
      </w:r>
      <w:r>
        <w:t></w:t>
      </w:r>
      <w:r>
        <w:rPr>
          <w:rFonts w:hint="eastAsia"/>
        </w:rPr>
        <w:t>й</w:t>
      </w:r>
      <w:r>
        <w:t></w:t>
      </w:r>
      <w:r>
        <w:rPr>
          <w:rFonts w:hint="eastAsia"/>
        </w:rPr>
        <w:t>утвердження</w:t>
      </w:r>
      <w:r>
        <w:t></w:t>
      </w:r>
      <w:r>
        <w:rPr>
          <w:rFonts w:hint="eastAsia"/>
        </w:rPr>
        <w:t>професійної</w:t>
      </w:r>
      <w:r>
        <w:t></w:t>
      </w:r>
      <w:r>
        <w:rPr>
          <w:rFonts w:hint="eastAsia"/>
        </w:rPr>
        <w:t>критики</w:t>
      </w:r>
      <w:r>
        <w:t></w:t>
      </w:r>
      <w:r>
        <w:rPr>
          <w:rFonts w:hint="eastAsia"/>
        </w:rPr>
        <w:t>регіонального</w:t>
      </w:r>
      <w:r>
        <w:t></w:t>
      </w:r>
      <w:r>
        <w:rPr>
          <w:rFonts w:hint="eastAsia"/>
        </w:rPr>
        <w:t>рівня</w:t>
      </w:r>
      <w:r>
        <w:t></w:t>
      </w:r>
      <w:r>
        <w:rPr>
          <w:rFonts w:hint="eastAsia"/>
        </w:rPr>
        <w:t>спостерігається</w:t>
      </w:r>
      <w:r>
        <w:t></w:t>
      </w:r>
      <w:r>
        <w:rPr>
          <w:rFonts w:hint="eastAsia"/>
        </w:rPr>
        <w:t>від</w:t>
      </w:r>
      <w:r>
        <w:t></w:t>
      </w:r>
      <w:r>
        <w:t></w:t>
      </w:r>
      <w:r>
        <w:t></w:t>
      </w:r>
      <w:r>
        <w:t></w:t>
      </w:r>
      <w:r>
        <w:t></w:t>
      </w:r>
      <w:r>
        <w:t></w:t>
      </w:r>
      <w:r>
        <w:rPr>
          <w:rFonts w:hint="eastAsia"/>
        </w:rPr>
        <w:t>р</w:t>
      </w:r>
      <w:r>
        <w:t></w:t>
      </w:r>
      <w:r>
        <w:t></w:t>
      </w:r>
      <w:r>
        <w:t></w:t>
      </w:r>
      <w:r>
        <w:rPr>
          <w:rFonts w:hint="eastAsia"/>
        </w:rPr>
        <w:t>коли</w:t>
      </w:r>
      <w:r>
        <w:t></w:t>
      </w:r>
      <w:r>
        <w:rPr>
          <w:rFonts w:hint="eastAsia"/>
        </w:rPr>
        <w:t>були</w:t>
      </w:r>
      <w:r>
        <w:t></w:t>
      </w:r>
      <w:r>
        <w:rPr>
          <w:rFonts w:hint="eastAsia"/>
        </w:rPr>
        <w:t>засновані</w:t>
      </w:r>
      <w:r>
        <w:t></w:t>
      </w:r>
      <w:r>
        <w:rPr>
          <w:rFonts w:hint="eastAsia"/>
        </w:rPr>
        <w:t>фахові</w:t>
      </w:r>
      <w:r>
        <w:t></w:t>
      </w:r>
      <w:r>
        <w:rPr>
          <w:rFonts w:hint="eastAsia"/>
        </w:rPr>
        <w:t>профільні</w:t>
      </w:r>
      <w:r>
        <w:t></w:t>
      </w:r>
      <w:r>
        <w:rPr>
          <w:rFonts w:hint="eastAsia"/>
        </w:rPr>
        <w:t>часописи</w:t>
      </w:r>
      <w:r>
        <w:t></w:t>
      </w:r>
      <w:r>
        <w:t></w:t>
      </w:r>
      <w:r>
        <w:rPr>
          <w:rFonts w:hint="eastAsia"/>
        </w:rPr>
        <w:t>Вінницький</w:t>
      </w:r>
      <w:r>
        <w:t></w:t>
      </w:r>
      <w:r>
        <w:rPr>
          <w:rFonts w:hint="eastAsia"/>
        </w:rPr>
        <w:t>край</w:t>
      </w:r>
      <w:r>
        <w:t></w:t>
      </w:r>
      <w:r>
        <w:t></w:t>
      </w:r>
      <w:r>
        <w:rPr>
          <w:rFonts w:hint="eastAsia"/>
        </w:rPr>
        <w:t>та</w:t>
      </w:r>
      <w:r>
        <w:t></w:t>
      </w:r>
      <w:r>
        <w:t></w:t>
      </w:r>
      <w:r>
        <w:rPr>
          <w:rFonts w:hint="eastAsia"/>
        </w:rPr>
        <w:t>Світлиця</w:t>
      </w:r>
      <w:r>
        <w:t></w:t>
      </w:r>
      <w:r>
        <w:t></w:t>
      </w:r>
      <w:r>
        <w:t></w:t>
      </w:r>
      <w:r>
        <w:rPr>
          <w:rFonts w:hint="eastAsia"/>
        </w:rPr>
        <w:t>альманах</w:t>
      </w:r>
      <w:r>
        <w:t></w:t>
      </w:r>
      <w:r>
        <w:t></w:t>
      </w:r>
      <w:r>
        <w:rPr>
          <w:rFonts w:hint="eastAsia"/>
        </w:rPr>
        <w:t>Подільський</w:t>
      </w:r>
      <w:r>
        <w:t></w:t>
      </w:r>
      <w:r>
        <w:rPr>
          <w:rFonts w:hint="eastAsia"/>
        </w:rPr>
        <w:t>книжник</w:t>
      </w:r>
      <w:r>
        <w:t></w:t>
      </w:r>
      <w:r>
        <w:t></w:t>
      </w:r>
      <w:r>
        <w:t></w:t>
      </w:r>
      <w:r>
        <w:rPr>
          <w:rFonts w:hint="eastAsia"/>
        </w:rPr>
        <w:t>з</w:t>
      </w:r>
      <w:r>
        <w:t></w:t>
      </w:r>
      <w:r>
        <w:t></w:t>
      </w:r>
      <w:r>
        <w:t></w:t>
      </w:r>
      <w:r>
        <w:t></w:t>
      </w:r>
      <w:r>
        <w:t></w:t>
      </w:r>
      <w:r>
        <w:t></w:t>
      </w:r>
      <w:r>
        <w:rPr>
          <w:rFonts w:hint="eastAsia"/>
        </w:rPr>
        <w:t>р</w:t>
      </w:r>
      <w:r>
        <w:t></w:t>
      </w:r>
      <w:r>
        <w:t></w:t>
      </w:r>
      <w:r>
        <w:t></w:t>
      </w:r>
      <w:r>
        <w:t></w:t>
      </w:r>
      <w:r>
        <w:rPr>
          <w:rFonts w:hint="eastAsia"/>
        </w:rPr>
        <w:t>У</w:t>
      </w:r>
      <w:r>
        <w:t></w:t>
      </w:r>
      <w:r>
        <w:rPr>
          <w:rFonts w:hint="eastAsia"/>
        </w:rPr>
        <w:t>виданнях</w:t>
      </w:r>
      <w:r>
        <w:t></w:t>
      </w:r>
      <w:r>
        <w:rPr>
          <w:rFonts w:hint="eastAsia"/>
        </w:rPr>
        <w:t>наукового</w:t>
      </w:r>
      <w:r>
        <w:t></w:t>
      </w:r>
      <w:r>
        <w:rPr>
          <w:rFonts w:hint="eastAsia"/>
        </w:rPr>
        <w:t>характеру</w:t>
      </w:r>
      <w:r>
        <w:t></w:t>
      </w:r>
      <w:r>
        <w:t></w:t>
      </w:r>
      <w:r>
        <w:t></w:t>
      </w:r>
      <w:r>
        <w:rPr>
          <w:rFonts w:hint="eastAsia"/>
        </w:rPr>
        <w:t>Вісник</w:t>
      </w:r>
      <w:r>
        <w:t></w:t>
      </w:r>
      <w:r>
        <w:rPr>
          <w:rFonts w:hint="eastAsia"/>
        </w:rPr>
        <w:t>інституту</w:t>
      </w:r>
      <w:r>
        <w:t></w:t>
      </w:r>
      <w:r>
        <w:rPr>
          <w:rFonts w:hint="eastAsia"/>
        </w:rPr>
        <w:t>історії</w:t>
      </w:r>
      <w:r>
        <w:t></w:t>
      </w:r>
      <w:r>
        <w:t></w:t>
      </w:r>
      <w:r>
        <w:rPr>
          <w:rFonts w:hint="eastAsia"/>
        </w:rPr>
        <w:t>етнології</w:t>
      </w:r>
      <w:r>
        <w:t></w:t>
      </w:r>
      <w:r>
        <w:rPr>
          <w:rFonts w:hint="eastAsia"/>
        </w:rPr>
        <w:t>і</w:t>
      </w:r>
      <w:r>
        <w:t></w:t>
      </w:r>
      <w:r>
        <w:rPr>
          <w:rFonts w:hint="eastAsia"/>
        </w:rPr>
        <w:t>права</w:t>
      </w:r>
      <w:r>
        <w:t></w:t>
      </w:r>
      <w:r>
        <w:t></w:t>
      </w:r>
      <w:r>
        <w:t></w:t>
      </w:r>
      <w:r>
        <w:t></w:t>
      </w:r>
      <w:r>
        <w:rPr>
          <w:rFonts w:hint="eastAsia"/>
        </w:rPr>
        <w:t>Наукові</w:t>
      </w:r>
      <w:r>
        <w:t></w:t>
      </w:r>
      <w:r>
        <w:rPr>
          <w:rFonts w:hint="eastAsia"/>
        </w:rPr>
        <w:t>записки</w:t>
      </w:r>
      <w:r>
        <w:t></w:t>
      </w:r>
      <w:r>
        <w:t></w:t>
      </w:r>
      <w:r>
        <w:rPr>
          <w:rFonts w:hint="eastAsia"/>
        </w:rPr>
        <w:t>ВДПУ</w:t>
      </w:r>
      <w:r>
        <w:t></w:t>
      </w:r>
      <w:r>
        <w:rPr>
          <w:rFonts w:hint="eastAsia"/>
        </w:rPr>
        <w:t>ім</w:t>
      </w:r>
      <w:r>
        <w:t></w:t>
      </w:r>
      <w:r>
        <w:t></w:t>
      </w:r>
      <w:r>
        <w:rPr>
          <w:rFonts w:hint="eastAsia"/>
        </w:rPr>
        <w:t>Михайла</w:t>
      </w:r>
      <w:r>
        <w:t></w:t>
      </w:r>
      <w:r>
        <w:rPr>
          <w:rFonts w:hint="eastAsia"/>
        </w:rPr>
        <w:t>Коцюбинського</w:t>
      </w:r>
      <w:r>
        <w:t></w:t>
      </w:r>
      <w:r>
        <w:t></w:t>
      </w:r>
      <w:r>
        <w:rPr>
          <w:rFonts w:hint="eastAsia"/>
        </w:rPr>
        <w:t>Серія</w:t>
      </w:r>
      <w:r>
        <w:t></w:t>
      </w:r>
      <w:r>
        <w:t></w:t>
      </w:r>
      <w:r>
        <w:rPr>
          <w:rFonts w:hint="eastAsia"/>
        </w:rPr>
        <w:t>історія</w:t>
      </w:r>
      <w:r>
        <w:t></w:t>
      </w:r>
      <w:r>
        <w:t></w:t>
      </w:r>
      <w:r>
        <w:t></w:t>
      </w:r>
      <w:r>
        <w:t></w:t>
      </w:r>
      <w:r>
        <w:rPr>
          <w:rFonts w:hint="eastAsia"/>
        </w:rPr>
        <w:t>Актуальні</w:t>
      </w:r>
      <w:r>
        <w:t></w:t>
      </w:r>
      <w:r>
        <w:rPr>
          <w:rFonts w:hint="eastAsia"/>
        </w:rPr>
        <w:t>проблеми</w:t>
      </w:r>
      <w:r>
        <w:t></w:t>
      </w:r>
      <w:r>
        <w:rPr>
          <w:rFonts w:hint="eastAsia"/>
        </w:rPr>
        <w:t>вітчизняної</w:t>
      </w:r>
      <w:r>
        <w:t></w:t>
      </w:r>
      <w:r>
        <w:rPr>
          <w:rFonts w:hint="eastAsia"/>
        </w:rPr>
        <w:t>та</w:t>
      </w:r>
      <w:r>
        <w:t></w:t>
      </w:r>
      <w:r>
        <w:rPr>
          <w:rFonts w:hint="eastAsia"/>
        </w:rPr>
        <w:t>всесвітньої</w:t>
      </w:r>
      <w:r>
        <w:t></w:t>
      </w:r>
      <w:r>
        <w:rPr>
          <w:rFonts w:hint="eastAsia"/>
        </w:rPr>
        <w:t>історії</w:t>
      </w:r>
      <w:r>
        <w:t></w:t>
      </w:r>
      <w:r>
        <w:t></w:t>
      </w:r>
      <w:r>
        <w:t></w:t>
      </w:r>
      <w:r>
        <w:t></w:t>
      </w:r>
      <w:r>
        <w:rPr>
          <w:rFonts w:hint="eastAsia"/>
        </w:rPr>
        <w:t>Подільська</w:t>
      </w:r>
      <w:r>
        <w:t></w:t>
      </w:r>
      <w:r>
        <w:rPr>
          <w:rFonts w:hint="eastAsia"/>
        </w:rPr>
        <w:t>старовина</w:t>
      </w:r>
      <w:r>
        <w:t></w:t>
      </w:r>
      <w:r>
        <w:t></w:t>
      </w:r>
      <w:r>
        <w:t></w:t>
      </w:r>
      <w:r>
        <w:t></w:t>
      </w:r>
      <w:r>
        <w:rPr>
          <w:rFonts w:hint="eastAsia"/>
        </w:rPr>
        <w:t>Слов’янське</w:t>
      </w:r>
      <w:r>
        <w:t></w:t>
      </w:r>
      <w:r>
        <w:rPr>
          <w:rFonts w:hint="eastAsia"/>
        </w:rPr>
        <w:t>музичне</w:t>
      </w:r>
      <w:r>
        <w:t></w:t>
      </w:r>
      <w:r>
        <w:rPr>
          <w:rFonts w:hint="eastAsia"/>
        </w:rPr>
        <w:t>мистецтво</w:t>
      </w:r>
      <w:r>
        <w:t></w:t>
      </w:r>
      <w:r>
        <w:rPr>
          <w:rFonts w:hint="eastAsia"/>
        </w:rPr>
        <w:t>в</w:t>
      </w:r>
      <w:r>
        <w:t></w:t>
      </w:r>
      <w:r>
        <w:rPr>
          <w:rFonts w:hint="eastAsia"/>
        </w:rPr>
        <w:t>контексті</w:t>
      </w:r>
      <w:r>
        <w:t></w:t>
      </w:r>
      <w:r>
        <w:rPr>
          <w:rFonts w:hint="eastAsia"/>
        </w:rPr>
        <w:t>європейської</w:t>
      </w:r>
      <w:r>
        <w:t></w:t>
      </w:r>
      <w:r>
        <w:rPr>
          <w:rFonts w:hint="eastAsia"/>
        </w:rPr>
        <w:t>культури</w:t>
      </w:r>
      <w:r>
        <w:t></w:t>
      </w:r>
      <w:r>
        <w:t></w:t>
      </w:r>
      <w:r>
        <w:rPr>
          <w:rFonts w:hint="eastAsia"/>
        </w:rPr>
        <w:t>та</w:t>
      </w:r>
      <w:r>
        <w:t></w:t>
      </w:r>
      <w:r>
        <w:rPr>
          <w:rFonts w:hint="eastAsia"/>
        </w:rPr>
        <w:t>ін</w:t>
      </w:r>
      <w:r>
        <w:t></w:t>
      </w:r>
      <w:r>
        <w:t></w:t>
      </w:r>
      <w:r>
        <w:t></w:t>
      </w:r>
      <w:r>
        <w:rPr>
          <w:rFonts w:hint="eastAsia"/>
        </w:rPr>
        <w:t>публікуються</w:t>
      </w:r>
      <w:r>
        <w:t></w:t>
      </w:r>
      <w:r>
        <w:rPr>
          <w:rFonts w:hint="eastAsia"/>
        </w:rPr>
        <w:t>аналітичні</w:t>
      </w:r>
      <w:r>
        <w:t></w:t>
      </w:r>
      <w:r>
        <w:rPr>
          <w:rFonts w:hint="eastAsia"/>
        </w:rPr>
        <w:t>статті</w:t>
      </w:r>
      <w:r>
        <w:t></w:t>
      </w:r>
      <w:r>
        <w:rPr>
          <w:rFonts w:hint="eastAsia"/>
        </w:rPr>
        <w:t>краєзнавчої</w:t>
      </w:r>
      <w:r>
        <w:t></w:t>
      </w:r>
      <w:r>
        <w:t></w:t>
      </w:r>
      <w:r>
        <w:rPr>
          <w:rFonts w:hint="eastAsia"/>
        </w:rPr>
        <w:t>мистецької</w:t>
      </w:r>
      <w:r>
        <w:t></w:t>
      </w:r>
      <w:r>
        <w:rPr>
          <w:rFonts w:hint="eastAsia"/>
        </w:rPr>
        <w:t>та</w:t>
      </w:r>
      <w:r>
        <w:t></w:t>
      </w:r>
      <w:r>
        <w:rPr>
          <w:rFonts w:hint="eastAsia"/>
        </w:rPr>
        <w:t>культурологічної</w:t>
      </w:r>
      <w:r>
        <w:t></w:t>
      </w:r>
      <w:r>
        <w:rPr>
          <w:rFonts w:hint="eastAsia"/>
        </w:rPr>
        <w:t>тематики</w:t>
      </w:r>
      <w:r>
        <w:t></w:t>
      </w:r>
      <w:r>
        <w:t></w:t>
      </w:r>
      <w:r>
        <w:rPr>
          <w:rFonts w:hint="eastAsia"/>
        </w:rPr>
        <w:t>що</w:t>
      </w:r>
      <w:r>
        <w:t></w:t>
      </w:r>
      <w:r>
        <w:rPr>
          <w:rFonts w:hint="eastAsia"/>
        </w:rPr>
        <w:t>є</w:t>
      </w:r>
      <w:r>
        <w:t></w:t>
      </w:r>
      <w:r>
        <w:rPr>
          <w:rFonts w:hint="eastAsia"/>
        </w:rPr>
        <w:t>важливою</w:t>
      </w:r>
      <w:r>
        <w:t></w:t>
      </w:r>
      <w:r>
        <w:rPr>
          <w:rFonts w:hint="eastAsia"/>
        </w:rPr>
        <w:t>частиною</w:t>
      </w:r>
      <w:r>
        <w:t></w:t>
      </w:r>
      <w:r>
        <w:rPr>
          <w:rFonts w:hint="eastAsia"/>
        </w:rPr>
        <w:t>історіографії</w:t>
      </w:r>
      <w:r>
        <w:t></w:t>
      </w:r>
      <w:r>
        <w:rPr>
          <w:rFonts w:hint="eastAsia"/>
        </w:rPr>
        <w:t>досліджуваної</w:t>
      </w:r>
      <w:r>
        <w:t></w:t>
      </w:r>
      <w:r>
        <w:rPr>
          <w:rFonts w:hint="eastAsia"/>
        </w:rPr>
        <w:t>проблеми</w:t>
      </w:r>
      <w:r>
        <w:t></w:t>
      </w:r>
    </w:p>
    <w:p w:rsidR="00634198" w:rsidRDefault="00634198" w:rsidP="00634198">
      <w:r>
        <w:rPr>
          <w:rFonts w:hint="eastAsia"/>
        </w:rPr>
        <w:t>Підрозділ</w:t>
      </w:r>
      <w:r>
        <w:t></w:t>
      </w:r>
      <w:r>
        <w:t></w:t>
      </w:r>
      <w:r>
        <w:t></w:t>
      </w:r>
      <w:r>
        <w:t></w:t>
      </w:r>
      <w:r>
        <w:t></w:t>
      </w:r>
      <w:r>
        <w:t></w:t>
      </w:r>
      <w:r>
        <w:t></w:t>
      </w:r>
      <w:r>
        <w:rPr>
          <w:rFonts w:hint="eastAsia"/>
        </w:rPr>
        <w:t>Динаміка</w:t>
      </w:r>
      <w:r>
        <w:t></w:t>
      </w:r>
      <w:r>
        <w:rPr>
          <w:rFonts w:hint="eastAsia"/>
        </w:rPr>
        <w:t>функціонування</w:t>
      </w:r>
      <w:r>
        <w:t></w:t>
      </w:r>
      <w:r>
        <w:rPr>
          <w:rFonts w:hint="eastAsia"/>
        </w:rPr>
        <w:t>музейної</w:t>
      </w:r>
      <w:r>
        <w:t></w:t>
      </w:r>
      <w:r>
        <w:rPr>
          <w:rFonts w:hint="eastAsia"/>
        </w:rPr>
        <w:t>та</w:t>
      </w:r>
      <w:r>
        <w:t></w:t>
      </w:r>
      <w:r>
        <w:rPr>
          <w:rFonts w:hint="eastAsia"/>
        </w:rPr>
        <w:t>бібліотечної</w:t>
      </w:r>
      <w:r>
        <w:t></w:t>
      </w:r>
      <w:r>
        <w:rPr>
          <w:rFonts w:hint="eastAsia"/>
        </w:rPr>
        <w:t>мереж</w:t>
      </w:r>
      <w:r>
        <w:t></w:t>
      </w:r>
      <w:r>
        <w:rPr>
          <w:rFonts w:hint="eastAsia"/>
        </w:rPr>
        <w:t>Вінниччини</w:t>
      </w:r>
      <w:r>
        <w:t></w:t>
      </w:r>
      <w:r>
        <w:t></w:t>
      </w:r>
      <w:r>
        <w:rPr>
          <w:rFonts w:hint="eastAsia"/>
        </w:rPr>
        <w:t>присвячений</w:t>
      </w:r>
      <w:r>
        <w:t></w:t>
      </w:r>
      <w:r>
        <w:rPr>
          <w:rFonts w:hint="eastAsia"/>
        </w:rPr>
        <w:t>аналізу</w:t>
      </w:r>
      <w:r>
        <w:t></w:t>
      </w:r>
      <w:r>
        <w:rPr>
          <w:rFonts w:hint="eastAsia"/>
        </w:rPr>
        <w:t>діяльності</w:t>
      </w:r>
      <w:r>
        <w:t></w:t>
      </w:r>
      <w:r>
        <w:rPr>
          <w:rFonts w:hint="eastAsia"/>
        </w:rPr>
        <w:t>музеїв</w:t>
      </w:r>
      <w:r>
        <w:t></w:t>
      </w:r>
      <w:r>
        <w:rPr>
          <w:rFonts w:hint="eastAsia"/>
        </w:rPr>
        <w:t>і</w:t>
      </w:r>
      <w:r>
        <w:t></w:t>
      </w:r>
      <w:r>
        <w:rPr>
          <w:rFonts w:hint="eastAsia"/>
        </w:rPr>
        <w:t>бібліотек</w:t>
      </w:r>
      <w:r>
        <w:t></w:t>
      </w:r>
      <w:r>
        <w:t></w:t>
      </w:r>
      <w:r>
        <w:rPr>
          <w:rFonts w:hint="eastAsia"/>
        </w:rPr>
        <w:t>їх</w:t>
      </w:r>
      <w:r>
        <w:t></w:t>
      </w:r>
      <w:r>
        <w:rPr>
          <w:rFonts w:hint="eastAsia"/>
        </w:rPr>
        <w:t>місця</w:t>
      </w:r>
      <w:r>
        <w:t></w:t>
      </w:r>
      <w:r>
        <w:rPr>
          <w:rFonts w:hint="eastAsia"/>
        </w:rPr>
        <w:t>й</w:t>
      </w:r>
      <w:r>
        <w:t></w:t>
      </w:r>
      <w:r>
        <w:rPr>
          <w:rFonts w:hint="eastAsia"/>
        </w:rPr>
        <w:t>ролі</w:t>
      </w:r>
      <w:r>
        <w:t></w:t>
      </w:r>
      <w:r>
        <w:rPr>
          <w:rFonts w:hint="eastAsia"/>
        </w:rPr>
        <w:t>в</w:t>
      </w:r>
      <w:r>
        <w:t></w:t>
      </w:r>
      <w:r>
        <w:rPr>
          <w:rFonts w:hint="eastAsia"/>
        </w:rPr>
        <w:t>соціокультурному</w:t>
      </w:r>
      <w:r>
        <w:t></w:t>
      </w:r>
      <w:r>
        <w:rPr>
          <w:rFonts w:hint="eastAsia"/>
        </w:rPr>
        <w:t>просторі</w:t>
      </w:r>
      <w:r>
        <w:t></w:t>
      </w:r>
      <w:r>
        <w:rPr>
          <w:rFonts w:hint="eastAsia"/>
        </w:rPr>
        <w:t>регіону</w:t>
      </w:r>
      <w:r>
        <w:t></w:t>
      </w:r>
      <w:r>
        <w:t></w:t>
      </w:r>
      <w:r>
        <w:rPr>
          <w:rFonts w:hint="eastAsia"/>
        </w:rPr>
        <w:t>З’ясовано</w:t>
      </w:r>
      <w:r>
        <w:t></w:t>
      </w:r>
      <w:r>
        <w:t></w:t>
      </w:r>
      <w:r>
        <w:rPr>
          <w:rFonts w:hint="eastAsia"/>
        </w:rPr>
        <w:t>що</w:t>
      </w:r>
      <w:r>
        <w:t></w:t>
      </w:r>
      <w:r>
        <w:rPr>
          <w:rFonts w:hint="eastAsia"/>
        </w:rPr>
        <w:t>музейна</w:t>
      </w:r>
      <w:r>
        <w:t></w:t>
      </w:r>
      <w:r>
        <w:rPr>
          <w:rFonts w:hint="eastAsia"/>
        </w:rPr>
        <w:t>мережа</w:t>
      </w:r>
      <w:r>
        <w:t></w:t>
      </w:r>
      <w:r>
        <w:rPr>
          <w:rFonts w:hint="eastAsia"/>
        </w:rPr>
        <w:t>має</w:t>
      </w:r>
      <w:r>
        <w:t></w:t>
      </w:r>
      <w:r>
        <w:rPr>
          <w:rFonts w:hint="eastAsia"/>
        </w:rPr>
        <w:t>потужний</w:t>
      </w:r>
      <w:r>
        <w:t></w:t>
      </w:r>
      <w:r>
        <w:rPr>
          <w:rFonts w:hint="eastAsia"/>
        </w:rPr>
        <w:t>культурно</w:t>
      </w:r>
      <w:r>
        <w:t></w:t>
      </w:r>
      <w:r>
        <w:rPr>
          <w:rFonts w:hint="eastAsia"/>
        </w:rPr>
        <w:t>мистецький</w:t>
      </w:r>
      <w:r>
        <w:t></w:t>
      </w:r>
      <w:r>
        <w:rPr>
          <w:rFonts w:hint="eastAsia"/>
        </w:rPr>
        <w:t>потенціал</w:t>
      </w:r>
      <w:r>
        <w:t></w:t>
      </w:r>
      <w:r>
        <w:t></w:t>
      </w:r>
      <w:r>
        <w:rPr>
          <w:rFonts w:hint="eastAsia"/>
        </w:rPr>
        <w:t>відбувається</w:t>
      </w:r>
      <w:r>
        <w:t></w:t>
      </w:r>
      <w:r>
        <w:rPr>
          <w:rFonts w:hint="eastAsia"/>
        </w:rPr>
        <w:t>їх</w:t>
      </w:r>
      <w:r>
        <w:t></w:t>
      </w:r>
      <w:r>
        <w:rPr>
          <w:rFonts w:hint="eastAsia"/>
        </w:rPr>
        <w:t>трансформація</w:t>
      </w:r>
      <w:r>
        <w:t></w:t>
      </w:r>
      <w:r>
        <w:t></w:t>
      </w:r>
      <w:r>
        <w:rPr>
          <w:rFonts w:hint="eastAsia"/>
        </w:rPr>
        <w:t>На</w:t>
      </w:r>
      <w:r>
        <w:t></w:t>
      </w:r>
      <w:r>
        <w:rPr>
          <w:rFonts w:hint="eastAsia"/>
        </w:rPr>
        <w:t>Вінниччині</w:t>
      </w:r>
      <w:r>
        <w:t></w:t>
      </w:r>
      <w:r>
        <w:rPr>
          <w:rFonts w:hint="eastAsia"/>
        </w:rPr>
        <w:t>функціонує</w:t>
      </w:r>
      <w:r>
        <w:t></w:t>
      </w:r>
      <w:r>
        <w:t></w:t>
      </w:r>
      <w:r>
        <w:t></w:t>
      </w:r>
      <w:r>
        <w:t></w:t>
      </w:r>
      <w:r>
        <w:rPr>
          <w:rFonts w:hint="eastAsia"/>
        </w:rPr>
        <w:t>державних</w:t>
      </w:r>
      <w:r>
        <w:t></w:t>
      </w:r>
      <w:r>
        <w:rPr>
          <w:rFonts w:hint="eastAsia"/>
        </w:rPr>
        <w:t>музеїв</w:t>
      </w:r>
      <w:r>
        <w:t></w:t>
      </w:r>
      <w:r>
        <w:rPr>
          <w:rFonts w:hint="eastAsia"/>
        </w:rPr>
        <w:t>та</w:t>
      </w:r>
      <w:r>
        <w:t></w:t>
      </w:r>
      <w:r>
        <w:rPr>
          <w:rFonts w:hint="eastAsia"/>
        </w:rPr>
        <w:t>Державний</w:t>
      </w:r>
      <w:r>
        <w:t></w:t>
      </w:r>
      <w:r>
        <w:rPr>
          <w:rFonts w:hint="eastAsia"/>
        </w:rPr>
        <w:t>історико</w:t>
      </w:r>
      <w:r>
        <w:t></w:t>
      </w:r>
      <w:r>
        <w:rPr>
          <w:rFonts w:hint="eastAsia"/>
        </w:rPr>
        <w:t>культурний</w:t>
      </w:r>
      <w:r>
        <w:t></w:t>
      </w:r>
      <w:r>
        <w:rPr>
          <w:rFonts w:hint="eastAsia"/>
        </w:rPr>
        <w:t>заповідник</w:t>
      </w:r>
      <w:r>
        <w:t></w:t>
      </w:r>
      <w:r>
        <w:t></w:t>
      </w:r>
      <w:r>
        <w:rPr>
          <w:rFonts w:hint="eastAsia"/>
        </w:rPr>
        <w:t>Буша</w:t>
      </w:r>
      <w:r>
        <w:t></w:t>
      </w:r>
      <w:r>
        <w:t></w:t>
      </w:r>
      <w:r>
        <w:rPr>
          <w:rFonts w:hint="eastAsia"/>
        </w:rPr>
        <w:t>системи</w:t>
      </w:r>
      <w:r>
        <w:t></w:t>
      </w:r>
      <w:r>
        <w:rPr>
          <w:rFonts w:hint="eastAsia"/>
        </w:rPr>
        <w:t>Міністерства</w:t>
      </w:r>
      <w:r>
        <w:t></w:t>
      </w:r>
      <w:r>
        <w:rPr>
          <w:rFonts w:hint="eastAsia"/>
        </w:rPr>
        <w:t>культури</w:t>
      </w:r>
      <w:r>
        <w:t></w:t>
      </w:r>
      <w:r>
        <w:rPr>
          <w:rFonts w:hint="eastAsia"/>
        </w:rPr>
        <w:t>України</w:t>
      </w:r>
      <w:r>
        <w:t></w:t>
      </w:r>
      <w:r>
        <w:t></w:t>
      </w:r>
      <w:r>
        <w:rPr>
          <w:rFonts w:hint="eastAsia"/>
        </w:rPr>
        <w:t>Серед</w:t>
      </w:r>
      <w:r>
        <w:t></w:t>
      </w:r>
      <w:r>
        <w:rPr>
          <w:rFonts w:hint="eastAsia"/>
        </w:rPr>
        <w:t>державних</w:t>
      </w:r>
      <w:r>
        <w:t></w:t>
      </w:r>
      <w:r>
        <w:rPr>
          <w:rFonts w:hint="eastAsia"/>
        </w:rPr>
        <w:t>музеїв</w:t>
      </w:r>
      <w:r>
        <w:t></w:t>
      </w:r>
      <w:r>
        <w:t></w:t>
      </w:r>
      <w:r>
        <w:rPr>
          <w:rFonts w:hint="eastAsia"/>
        </w:rPr>
        <w:t>заснованих</w:t>
      </w:r>
      <w:r>
        <w:t></w:t>
      </w:r>
      <w:r>
        <w:rPr>
          <w:rFonts w:hint="eastAsia"/>
        </w:rPr>
        <w:t>в</w:t>
      </w:r>
      <w:r>
        <w:t></w:t>
      </w:r>
      <w:r>
        <w:rPr>
          <w:rFonts w:hint="eastAsia"/>
        </w:rPr>
        <w:t>досліджуваний</w:t>
      </w:r>
      <w:r>
        <w:t></w:t>
      </w:r>
      <w:r>
        <w:rPr>
          <w:rFonts w:hint="eastAsia"/>
        </w:rPr>
        <w:t>період</w:t>
      </w:r>
      <w:r>
        <w:t></w:t>
      </w:r>
      <w:r>
        <w:rPr>
          <w:rFonts w:hint="eastAsia"/>
        </w:rPr>
        <w:t>–</w:t>
      </w:r>
      <w:r>
        <w:t></w:t>
      </w:r>
      <w:r>
        <w:rPr>
          <w:rFonts w:hint="eastAsia"/>
        </w:rPr>
        <w:t>Музей</w:t>
      </w:r>
      <w:r>
        <w:t></w:t>
      </w:r>
      <w:r>
        <w:t></w:t>
      </w:r>
      <w:r>
        <w:rPr>
          <w:rFonts w:hint="eastAsia"/>
        </w:rPr>
        <w:t>Літературна</w:t>
      </w:r>
      <w:r>
        <w:t></w:t>
      </w:r>
      <w:r>
        <w:rPr>
          <w:rFonts w:hint="eastAsia"/>
        </w:rPr>
        <w:t>Немирівщина</w:t>
      </w:r>
      <w:r>
        <w:t></w:t>
      </w:r>
      <w:r>
        <w:t></w:t>
      </w:r>
      <w:r>
        <w:t></w:t>
      </w:r>
      <w:r>
        <w:t></w:t>
      </w:r>
      <w:r>
        <w:t></w:t>
      </w:r>
      <w:r>
        <w:t></w:t>
      </w:r>
      <w:r>
        <w:t></w:t>
      </w:r>
      <w:r>
        <w:t></w:t>
      </w:r>
      <w:r>
        <w:t></w:t>
      </w:r>
      <w:r>
        <w:t></w:t>
      </w:r>
      <w:r>
        <w:rPr>
          <w:rFonts w:hint="eastAsia"/>
        </w:rPr>
        <w:t>Музей</w:t>
      </w:r>
      <w:r>
        <w:t></w:t>
      </w:r>
      <w:r>
        <w:rPr>
          <w:rFonts w:hint="eastAsia"/>
        </w:rPr>
        <w:t>етнографії</w:t>
      </w:r>
      <w:r>
        <w:t></w:t>
      </w:r>
      <w:r>
        <w:rPr>
          <w:rFonts w:hint="eastAsia"/>
        </w:rPr>
        <w:t>і</w:t>
      </w:r>
      <w:r>
        <w:t></w:t>
      </w:r>
      <w:r>
        <w:rPr>
          <w:rFonts w:hint="eastAsia"/>
        </w:rPr>
        <w:t>народного</w:t>
      </w:r>
      <w:r>
        <w:t></w:t>
      </w:r>
      <w:r>
        <w:rPr>
          <w:rFonts w:hint="eastAsia"/>
        </w:rPr>
        <w:t>мистецтва</w:t>
      </w:r>
      <w:r>
        <w:t></w:t>
      </w:r>
      <w:r>
        <w:rPr>
          <w:rFonts w:hint="eastAsia"/>
        </w:rPr>
        <w:t>ім</w:t>
      </w:r>
      <w:r>
        <w:t></w:t>
      </w:r>
      <w:r>
        <w:t></w:t>
      </w:r>
      <w:r>
        <w:rPr>
          <w:rFonts w:hint="eastAsia"/>
        </w:rPr>
        <w:t>М</w:t>
      </w:r>
      <w:r>
        <w:t></w:t>
      </w:r>
      <w:r>
        <w:t></w:t>
      </w:r>
      <w:r>
        <w:rPr>
          <w:rFonts w:hint="eastAsia"/>
        </w:rPr>
        <w:t>Руденко</w:t>
      </w:r>
      <w:r>
        <w:t></w:t>
      </w:r>
      <w:r>
        <w:t></w:t>
      </w:r>
      <w:r>
        <w:rPr>
          <w:rFonts w:hint="eastAsia"/>
        </w:rPr>
        <w:t>Могилів</w:t>
      </w:r>
      <w:r>
        <w:t></w:t>
      </w:r>
      <w:r>
        <w:rPr>
          <w:rFonts w:hint="eastAsia"/>
        </w:rPr>
        <w:t>Подільський</w:t>
      </w:r>
      <w:r>
        <w:t></w:t>
      </w:r>
      <w:r>
        <w:t></w:t>
      </w:r>
      <w:r>
        <w:t></w:t>
      </w:r>
      <w:r>
        <w:t></w:t>
      </w:r>
      <w:r>
        <w:t></w:t>
      </w:r>
      <w:r>
        <w:t></w:t>
      </w:r>
      <w:r>
        <w:t></w:t>
      </w:r>
      <w:r>
        <w:t></w:t>
      </w:r>
      <w:r>
        <w:t></w:t>
      </w:r>
      <w:r>
        <w:rPr>
          <w:rFonts w:hint="eastAsia"/>
        </w:rPr>
        <w:t>Музей</w:t>
      </w:r>
      <w:r>
        <w:t></w:t>
      </w:r>
      <w:r>
        <w:rPr>
          <w:rFonts w:hint="eastAsia"/>
        </w:rPr>
        <w:t>гончарного</w:t>
      </w:r>
      <w:r>
        <w:t></w:t>
      </w:r>
      <w:r>
        <w:rPr>
          <w:rFonts w:hint="eastAsia"/>
        </w:rPr>
        <w:t>мистецтва</w:t>
      </w:r>
      <w:r>
        <w:t></w:t>
      </w:r>
      <w:r>
        <w:rPr>
          <w:rFonts w:hint="eastAsia"/>
        </w:rPr>
        <w:t>ім</w:t>
      </w:r>
      <w:r>
        <w:t></w:t>
      </w:r>
      <w:r>
        <w:t></w:t>
      </w:r>
      <w:r>
        <w:rPr>
          <w:rFonts w:hint="eastAsia"/>
        </w:rPr>
        <w:t>О</w:t>
      </w:r>
      <w:r>
        <w:t></w:t>
      </w:r>
      <w:r>
        <w:t></w:t>
      </w:r>
      <w:r>
        <w:rPr>
          <w:rFonts w:hint="eastAsia"/>
        </w:rPr>
        <w:t>Луцишина</w:t>
      </w:r>
      <w:r>
        <w:t></w:t>
      </w:r>
      <w:r>
        <w:t></w:t>
      </w:r>
      <w:r>
        <w:t></w:t>
      </w:r>
      <w:r>
        <w:t></w:t>
      </w:r>
      <w:r>
        <w:t></w:t>
      </w:r>
      <w:r>
        <w:t></w:t>
      </w:r>
      <w:r>
        <w:t></w:t>
      </w:r>
      <w:r>
        <w:t></w:t>
      </w:r>
      <w:r>
        <w:t></w:t>
      </w:r>
      <w:r>
        <w:rPr>
          <w:rFonts w:hint="eastAsia"/>
        </w:rPr>
        <w:t>Історико</w:t>
      </w:r>
      <w:r>
        <w:t></w:t>
      </w:r>
      <w:r>
        <w:rPr>
          <w:rFonts w:hint="eastAsia"/>
        </w:rPr>
        <w:t>культурний</w:t>
      </w:r>
      <w:r>
        <w:t></w:t>
      </w:r>
      <w:r>
        <w:rPr>
          <w:rFonts w:hint="eastAsia"/>
        </w:rPr>
        <w:t>заповідник</w:t>
      </w:r>
      <w:r>
        <w:t></w:t>
      </w:r>
      <w:r>
        <w:t></w:t>
      </w:r>
      <w:r>
        <w:rPr>
          <w:rFonts w:hint="eastAsia"/>
        </w:rPr>
        <w:t>Буша</w:t>
      </w:r>
      <w:r>
        <w:t></w:t>
      </w:r>
      <w:r>
        <w:t></w:t>
      </w:r>
      <w:r>
        <w:t></w:t>
      </w:r>
      <w:r>
        <w:t></w:t>
      </w:r>
      <w:r>
        <w:t></w:t>
      </w:r>
      <w:r>
        <w:t></w:t>
      </w:r>
      <w:r>
        <w:t></w:t>
      </w:r>
      <w:r>
        <w:t></w:t>
      </w:r>
      <w:r>
        <w:t></w:t>
      </w:r>
      <w:r>
        <w:t></w:t>
      </w:r>
      <w:r>
        <w:t></w:t>
      </w:r>
      <w:r>
        <w:rPr>
          <w:rFonts w:hint="eastAsia"/>
        </w:rPr>
        <w:t>Історико</w:t>
      </w:r>
      <w:r>
        <w:t></w:t>
      </w:r>
      <w:r>
        <w:rPr>
          <w:rFonts w:hint="eastAsia"/>
        </w:rPr>
        <w:t>меморіальний</w:t>
      </w:r>
      <w:r>
        <w:t></w:t>
      </w:r>
      <w:r>
        <w:rPr>
          <w:rFonts w:hint="eastAsia"/>
        </w:rPr>
        <w:t>комплекс</w:t>
      </w:r>
      <w:r>
        <w:t></w:t>
      </w:r>
      <w:r>
        <w:rPr>
          <w:rFonts w:hint="eastAsia"/>
        </w:rPr>
        <w:t>пам’яті</w:t>
      </w:r>
      <w:r>
        <w:t></w:t>
      </w:r>
      <w:r>
        <w:rPr>
          <w:rFonts w:hint="eastAsia"/>
        </w:rPr>
        <w:t>жертв</w:t>
      </w:r>
      <w:r>
        <w:t></w:t>
      </w:r>
      <w:r>
        <w:rPr>
          <w:rFonts w:hint="eastAsia"/>
        </w:rPr>
        <w:t>фашизму</w:t>
      </w:r>
      <w:r>
        <w:t></w:t>
      </w:r>
      <w:r>
        <w:t></w:t>
      </w:r>
      <w:r>
        <w:t></w:t>
      </w:r>
      <w:r>
        <w:rPr>
          <w:rFonts w:hint="eastAsia"/>
        </w:rPr>
        <w:t>що</w:t>
      </w:r>
      <w:r>
        <w:t></w:t>
      </w:r>
      <w:r>
        <w:rPr>
          <w:rFonts w:hint="eastAsia"/>
        </w:rPr>
        <w:t>знаходиться</w:t>
      </w:r>
      <w:r>
        <w:t></w:t>
      </w:r>
      <w:r>
        <w:rPr>
          <w:rFonts w:hint="eastAsia"/>
        </w:rPr>
        <w:t>на</w:t>
      </w:r>
      <w:r>
        <w:t></w:t>
      </w:r>
      <w:r>
        <w:rPr>
          <w:rFonts w:hint="eastAsia"/>
        </w:rPr>
        <w:t>місці</w:t>
      </w:r>
      <w:r>
        <w:t></w:t>
      </w:r>
      <w:r>
        <w:rPr>
          <w:rFonts w:hint="eastAsia"/>
        </w:rPr>
        <w:t>розташування</w:t>
      </w:r>
      <w:r>
        <w:t></w:t>
      </w:r>
      <w:r>
        <w:rPr>
          <w:rFonts w:hint="eastAsia"/>
        </w:rPr>
        <w:t>ставки</w:t>
      </w:r>
      <w:r>
        <w:t></w:t>
      </w:r>
      <w:r>
        <w:rPr>
          <w:rFonts w:hint="eastAsia"/>
        </w:rPr>
        <w:t>Гітлера</w:t>
      </w:r>
      <w:r>
        <w:t></w:t>
      </w:r>
      <w:r>
        <w:t></w:t>
      </w:r>
      <w:r>
        <w:rPr>
          <w:rFonts w:hint="eastAsia"/>
        </w:rPr>
        <w:t>Вервольф</w:t>
      </w:r>
      <w:r>
        <w:t></w:t>
      </w:r>
      <w:r>
        <w:t></w:t>
      </w:r>
      <w:r>
        <w:t></w:t>
      </w:r>
      <w:r>
        <w:rPr>
          <w:rFonts w:hint="eastAsia"/>
        </w:rPr>
        <w:t>філія</w:t>
      </w:r>
      <w:r>
        <w:t></w:t>
      </w:r>
      <w:r>
        <w:rPr>
          <w:rFonts w:hint="eastAsia"/>
        </w:rPr>
        <w:t>Вінницького</w:t>
      </w:r>
      <w:r>
        <w:t></w:t>
      </w:r>
      <w:r>
        <w:rPr>
          <w:rFonts w:hint="eastAsia"/>
        </w:rPr>
        <w:t>краєзнавчого</w:t>
      </w:r>
      <w:r>
        <w:t></w:t>
      </w:r>
      <w:r>
        <w:rPr>
          <w:rFonts w:hint="eastAsia"/>
        </w:rPr>
        <w:t>музею</w:t>
      </w:r>
      <w:r>
        <w:t></w:t>
      </w:r>
      <w:r>
        <w:t></w:t>
      </w:r>
      <w:r>
        <w:t></w:t>
      </w:r>
      <w:r>
        <w:t></w:t>
      </w:r>
      <w:r>
        <w:t></w:t>
      </w:r>
      <w:r>
        <w:t></w:t>
      </w:r>
      <w:r>
        <w:t></w:t>
      </w:r>
      <w:r>
        <w:t></w:t>
      </w:r>
      <w:r>
        <w:rPr>
          <w:rFonts w:hint="eastAsia"/>
        </w:rPr>
        <w:t>та</w:t>
      </w:r>
      <w:r>
        <w:t></w:t>
      </w:r>
      <w:r>
        <w:rPr>
          <w:rFonts w:hint="eastAsia"/>
        </w:rPr>
        <w:t>ін</w:t>
      </w:r>
      <w:r>
        <w:t></w:t>
      </w:r>
      <w:r>
        <w:t></w:t>
      </w:r>
      <w:r>
        <w:rPr>
          <w:rFonts w:hint="eastAsia"/>
        </w:rPr>
        <w:t>В</w:t>
      </w:r>
      <w:r>
        <w:t></w:t>
      </w:r>
      <w:r>
        <w:rPr>
          <w:rFonts w:hint="eastAsia"/>
        </w:rPr>
        <w:t>області</w:t>
      </w:r>
      <w:r>
        <w:t></w:t>
      </w:r>
      <w:r>
        <w:rPr>
          <w:rFonts w:hint="eastAsia"/>
        </w:rPr>
        <w:t>також</w:t>
      </w:r>
      <w:r>
        <w:t></w:t>
      </w:r>
      <w:r>
        <w:rPr>
          <w:rFonts w:hint="eastAsia"/>
        </w:rPr>
        <w:t>діє</w:t>
      </w:r>
      <w:r>
        <w:t></w:t>
      </w:r>
      <w:r>
        <w:t></w:t>
      </w:r>
      <w:r>
        <w:t></w:t>
      </w:r>
      <w:r>
        <w:t></w:t>
      </w:r>
      <w:r>
        <w:rPr>
          <w:rFonts w:hint="eastAsia"/>
        </w:rPr>
        <w:t>самодіяльних</w:t>
      </w:r>
      <w:r>
        <w:t></w:t>
      </w:r>
      <w:r>
        <w:rPr>
          <w:rFonts w:hint="eastAsia"/>
        </w:rPr>
        <w:t>музеїв</w:t>
      </w:r>
      <w:r>
        <w:t></w:t>
      </w:r>
      <w:r>
        <w:t></w:t>
      </w:r>
      <w:r>
        <w:t></w:t>
      </w:r>
      <w:r>
        <w:t></w:t>
      </w:r>
      <w:r>
        <w:t></w:t>
      </w:r>
      <w:r>
        <w:rPr>
          <w:rFonts w:hint="eastAsia"/>
        </w:rPr>
        <w:t>з</w:t>
      </w:r>
      <w:r>
        <w:t></w:t>
      </w:r>
      <w:r>
        <w:rPr>
          <w:rFonts w:hint="eastAsia"/>
        </w:rPr>
        <w:t>яких</w:t>
      </w:r>
      <w:r>
        <w:t></w:t>
      </w:r>
      <w:r>
        <w:rPr>
          <w:rFonts w:hint="eastAsia"/>
        </w:rPr>
        <w:t>носять</w:t>
      </w:r>
      <w:r>
        <w:t></w:t>
      </w:r>
      <w:r>
        <w:rPr>
          <w:rFonts w:hint="eastAsia"/>
        </w:rPr>
        <w:t>звання</w:t>
      </w:r>
      <w:r>
        <w:t></w:t>
      </w:r>
      <w:r>
        <w:t></w:t>
      </w:r>
      <w:r>
        <w:rPr>
          <w:rFonts w:hint="eastAsia"/>
        </w:rPr>
        <w:t>народний</w:t>
      </w:r>
      <w:r>
        <w:t></w:t>
      </w:r>
      <w:r>
        <w:t></w:t>
      </w:r>
      <w:r>
        <w:t></w:t>
      </w:r>
      <w:r>
        <w:rPr>
          <w:rFonts w:hint="eastAsia"/>
        </w:rPr>
        <w:t>Відзначено</w:t>
      </w:r>
      <w:r>
        <w:t></w:t>
      </w:r>
      <w:r>
        <w:rPr>
          <w:rFonts w:hint="eastAsia"/>
        </w:rPr>
        <w:t>періоди</w:t>
      </w:r>
      <w:r>
        <w:t></w:t>
      </w:r>
      <w:r>
        <w:rPr>
          <w:rFonts w:hint="eastAsia"/>
        </w:rPr>
        <w:t>тимчасового</w:t>
      </w:r>
      <w:r>
        <w:t></w:t>
      </w:r>
      <w:r>
        <w:rPr>
          <w:rFonts w:hint="eastAsia"/>
        </w:rPr>
        <w:t>занепаду</w:t>
      </w:r>
      <w:r>
        <w:t></w:t>
      </w:r>
      <w:r>
        <w:t></w:t>
      </w:r>
      <w:r>
        <w:t></w:t>
      </w:r>
      <w:r>
        <w:t></w:t>
      </w:r>
      <w:r>
        <w:t></w:t>
      </w:r>
      <w:r>
        <w:rPr>
          <w:rFonts w:hint="eastAsia"/>
        </w:rPr>
        <w:t>ті</w:t>
      </w:r>
      <w:r>
        <w:t></w:t>
      </w:r>
      <w:r>
        <w:rPr>
          <w:rFonts w:hint="eastAsia"/>
        </w:rPr>
        <w:t>рр</w:t>
      </w:r>
      <w:r>
        <w:t></w:t>
      </w:r>
      <w:r>
        <w:t></w:t>
      </w:r>
      <w:r>
        <w:t></w:t>
      </w:r>
      <w:r>
        <w:t></w:t>
      </w:r>
      <w:r>
        <w:t></w:t>
      </w:r>
      <w:r>
        <w:rPr>
          <w:rFonts w:hint="eastAsia"/>
        </w:rPr>
        <w:t>ст</w:t>
      </w:r>
      <w:r>
        <w:t></w:t>
      </w:r>
      <w:r>
        <w:t></w:t>
      </w:r>
      <w:r>
        <w:t></w:t>
      </w:r>
      <w:r>
        <w:rPr>
          <w:rFonts w:hint="eastAsia"/>
        </w:rPr>
        <w:t>і</w:t>
      </w:r>
      <w:r>
        <w:t></w:t>
      </w:r>
      <w:r>
        <w:rPr>
          <w:rFonts w:hint="eastAsia"/>
        </w:rPr>
        <w:t>позитивної</w:t>
      </w:r>
      <w:r>
        <w:t></w:t>
      </w:r>
      <w:r>
        <w:rPr>
          <w:rFonts w:hint="eastAsia"/>
        </w:rPr>
        <w:t>динаміки</w:t>
      </w:r>
      <w:r>
        <w:t></w:t>
      </w:r>
      <w:r>
        <w:t></w:t>
      </w:r>
      <w:r>
        <w:rPr>
          <w:rFonts w:hint="eastAsia"/>
        </w:rPr>
        <w:t>з</w:t>
      </w:r>
      <w:r>
        <w:t></w:t>
      </w:r>
      <w:r>
        <w:t></w:t>
      </w:r>
      <w:r>
        <w:t></w:t>
      </w:r>
      <w:r>
        <w:t></w:t>
      </w:r>
      <w:r>
        <w:t></w:t>
      </w:r>
      <w:r>
        <w:t></w:t>
      </w:r>
      <w:r>
        <w:rPr>
          <w:rFonts w:hint="eastAsia"/>
        </w:rPr>
        <w:t>го</w:t>
      </w:r>
      <w:r>
        <w:t></w:t>
      </w:r>
      <w:r>
        <w:rPr>
          <w:rFonts w:hint="eastAsia"/>
        </w:rPr>
        <w:t>р</w:t>
      </w:r>
      <w:r>
        <w:t></w:t>
      </w:r>
      <w:r>
        <w:t></w:t>
      </w:r>
      <w:r>
        <w:t></w:t>
      </w:r>
      <w:r>
        <w:rPr>
          <w:rFonts w:hint="eastAsia"/>
        </w:rPr>
        <w:t>у</w:t>
      </w:r>
      <w:r>
        <w:t></w:t>
      </w:r>
      <w:r>
        <w:rPr>
          <w:rFonts w:hint="eastAsia"/>
        </w:rPr>
        <w:t>відвідуванні</w:t>
      </w:r>
      <w:r>
        <w:t></w:t>
      </w:r>
      <w:r>
        <w:rPr>
          <w:rFonts w:hint="eastAsia"/>
        </w:rPr>
        <w:t>музейних</w:t>
      </w:r>
      <w:r>
        <w:t></w:t>
      </w:r>
      <w:r>
        <w:rPr>
          <w:rFonts w:hint="eastAsia"/>
        </w:rPr>
        <w:t>установ</w:t>
      </w:r>
      <w:r>
        <w:t></w:t>
      </w:r>
      <w:r>
        <w:t></w:t>
      </w:r>
      <w:r>
        <w:rPr>
          <w:rFonts w:hint="eastAsia"/>
        </w:rPr>
        <w:t>Провідні</w:t>
      </w:r>
      <w:r>
        <w:t></w:t>
      </w:r>
      <w:r>
        <w:rPr>
          <w:rFonts w:hint="eastAsia"/>
        </w:rPr>
        <w:t>музеї</w:t>
      </w:r>
      <w:r>
        <w:t></w:t>
      </w:r>
      <w:r>
        <w:t></w:t>
      </w:r>
      <w:r>
        <w:rPr>
          <w:rFonts w:hint="eastAsia"/>
        </w:rPr>
        <w:t>краєзнавчий</w:t>
      </w:r>
      <w:r>
        <w:t></w:t>
      </w:r>
      <w:r>
        <w:t></w:t>
      </w:r>
      <w:r>
        <w:rPr>
          <w:rFonts w:hint="eastAsia"/>
        </w:rPr>
        <w:t>художній</w:t>
      </w:r>
      <w:r>
        <w:t></w:t>
      </w:r>
      <w:r>
        <w:rPr>
          <w:rFonts w:hint="eastAsia"/>
        </w:rPr>
        <w:t>та</w:t>
      </w:r>
      <w:r>
        <w:t></w:t>
      </w:r>
      <w:r>
        <w:rPr>
          <w:rFonts w:hint="eastAsia"/>
        </w:rPr>
        <w:t>ін</w:t>
      </w:r>
      <w:r>
        <w:t></w:t>
      </w:r>
      <w:r>
        <w:t></w:t>
      </w:r>
      <w:r>
        <w:t></w:t>
      </w:r>
      <w:r>
        <w:rPr>
          <w:rFonts w:hint="eastAsia"/>
        </w:rPr>
        <w:t>функціонують</w:t>
      </w:r>
      <w:r>
        <w:t></w:t>
      </w:r>
      <w:r>
        <w:rPr>
          <w:rFonts w:hint="eastAsia"/>
        </w:rPr>
        <w:t>як</w:t>
      </w:r>
      <w:r>
        <w:t></w:t>
      </w:r>
      <w:r>
        <w:rPr>
          <w:rFonts w:hint="eastAsia"/>
        </w:rPr>
        <w:t>соціокультурні</w:t>
      </w:r>
      <w:r>
        <w:t></w:t>
      </w:r>
      <w:r>
        <w:rPr>
          <w:rFonts w:hint="eastAsia"/>
        </w:rPr>
        <w:t>інститути</w:t>
      </w:r>
      <w:r>
        <w:t></w:t>
      </w:r>
      <w:r>
        <w:t></w:t>
      </w:r>
      <w:r>
        <w:rPr>
          <w:rFonts w:hint="eastAsia"/>
        </w:rPr>
        <w:t>пропонують</w:t>
      </w:r>
      <w:r>
        <w:t></w:t>
      </w:r>
      <w:r>
        <w:rPr>
          <w:rFonts w:hint="eastAsia"/>
        </w:rPr>
        <w:t>нові</w:t>
      </w:r>
      <w:r>
        <w:t></w:t>
      </w:r>
      <w:r>
        <w:rPr>
          <w:rFonts w:hint="eastAsia"/>
        </w:rPr>
        <w:t>напрями</w:t>
      </w:r>
      <w:r>
        <w:t></w:t>
      </w:r>
      <w:r>
        <w:rPr>
          <w:rFonts w:hint="eastAsia"/>
        </w:rPr>
        <w:t>роботи</w:t>
      </w:r>
      <w:r>
        <w:t></w:t>
      </w:r>
      <w:r>
        <w:t></w:t>
      </w:r>
      <w:r>
        <w:rPr>
          <w:rFonts w:hint="eastAsia"/>
        </w:rPr>
        <w:t>проект</w:t>
      </w:r>
      <w:r>
        <w:t></w:t>
      </w:r>
      <w:r>
        <w:t></w:t>
      </w:r>
      <w:r>
        <w:rPr>
          <w:rFonts w:hint="eastAsia"/>
        </w:rPr>
        <w:t>Телемузей</w:t>
      </w:r>
      <w:r>
        <w:t></w:t>
      </w:r>
      <w:r>
        <w:t></w:t>
      </w:r>
      <w:r>
        <w:rPr>
          <w:rFonts w:hint="eastAsia"/>
        </w:rPr>
        <w:t>Історія</w:t>
      </w:r>
      <w:r>
        <w:t></w:t>
      </w:r>
      <w:r>
        <w:rPr>
          <w:rFonts w:hint="eastAsia"/>
        </w:rPr>
        <w:t>однієї</w:t>
      </w:r>
      <w:r>
        <w:t></w:t>
      </w:r>
      <w:r>
        <w:rPr>
          <w:rFonts w:hint="eastAsia"/>
        </w:rPr>
        <w:t>картини</w:t>
      </w:r>
      <w:r>
        <w:t></w:t>
      </w:r>
      <w:r>
        <w:t></w:t>
      </w:r>
      <w:r>
        <w:t></w:t>
      </w:r>
      <w:r>
        <w:t></w:t>
      </w:r>
      <w:r>
        <w:rPr>
          <w:rFonts w:hint="eastAsia"/>
        </w:rPr>
        <w:t>Салон</w:t>
      </w:r>
      <w:r>
        <w:t></w:t>
      </w:r>
      <w:r>
        <w:rPr>
          <w:rFonts w:hint="eastAsia"/>
        </w:rPr>
        <w:t>мистецтв</w:t>
      </w:r>
      <w:r>
        <w:t></w:t>
      </w:r>
      <w:r>
        <w:t></w:t>
      </w:r>
      <w:r>
        <w:t></w:t>
      </w:r>
      <w:r>
        <w:t></w:t>
      </w:r>
      <w:r>
        <w:rPr>
          <w:rFonts w:hint="eastAsia"/>
        </w:rPr>
        <w:t>проводять</w:t>
      </w:r>
      <w:r>
        <w:t></w:t>
      </w:r>
      <w:r>
        <w:rPr>
          <w:rFonts w:hint="eastAsia"/>
        </w:rPr>
        <w:t>фестивалі</w:t>
      </w:r>
      <w:r>
        <w:t></w:t>
      </w:r>
      <w:r>
        <w:t></w:t>
      </w:r>
      <w:r>
        <w:rPr>
          <w:rFonts w:hint="eastAsia"/>
        </w:rPr>
        <w:t>презентації</w:t>
      </w:r>
      <w:r>
        <w:t></w:t>
      </w:r>
      <w:r>
        <w:t></w:t>
      </w:r>
      <w:r>
        <w:rPr>
          <w:rFonts w:hint="eastAsia"/>
        </w:rPr>
        <w:t>творчі</w:t>
      </w:r>
      <w:r>
        <w:t></w:t>
      </w:r>
      <w:r>
        <w:rPr>
          <w:rFonts w:hint="eastAsia"/>
        </w:rPr>
        <w:t>зустрічі</w:t>
      </w:r>
      <w:r>
        <w:t></w:t>
      </w:r>
      <w:r>
        <w:t></w:t>
      </w:r>
      <w:r>
        <w:rPr>
          <w:rFonts w:hint="eastAsia"/>
        </w:rPr>
        <w:t>концерти</w:t>
      </w:r>
      <w:r>
        <w:t></w:t>
      </w:r>
      <w:r>
        <w:t></w:t>
      </w:r>
      <w:r>
        <w:rPr>
          <w:rFonts w:hint="eastAsia"/>
        </w:rPr>
        <w:t>Актуалізовано</w:t>
      </w:r>
      <w:r>
        <w:t></w:t>
      </w:r>
      <w:r>
        <w:rPr>
          <w:rFonts w:hint="eastAsia"/>
        </w:rPr>
        <w:t>низку</w:t>
      </w:r>
      <w:r>
        <w:t></w:t>
      </w:r>
      <w:r>
        <w:rPr>
          <w:rFonts w:hint="eastAsia"/>
        </w:rPr>
        <w:t>проблем</w:t>
      </w:r>
      <w:r>
        <w:t></w:t>
      </w:r>
      <w:r>
        <w:rPr>
          <w:rFonts w:hint="eastAsia"/>
        </w:rPr>
        <w:t>в</w:t>
      </w:r>
      <w:r>
        <w:t></w:t>
      </w:r>
      <w:r>
        <w:rPr>
          <w:rFonts w:hint="eastAsia"/>
        </w:rPr>
        <w:t>музейній</w:t>
      </w:r>
      <w:r>
        <w:t></w:t>
      </w:r>
      <w:r>
        <w:rPr>
          <w:rFonts w:hint="eastAsia"/>
        </w:rPr>
        <w:t>сфері</w:t>
      </w:r>
      <w:r>
        <w:t></w:t>
      </w:r>
      <w:r>
        <w:t></w:t>
      </w:r>
      <w:r>
        <w:rPr>
          <w:rFonts w:hint="eastAsia"/>
        </w:rPr>
        <w:t>необхідність</w:t>
      </w:r>
      <w:r>
        <w:t></w:t>
      </w:r>
      <w:r>
        <w:rPr>
          <w:rFonts w:hint="eastAsia"/>
        </w:rPr>
        <w:t>термінової</w:t>
      </w:r>
      <w:r>
        <w:t></w:t>
      </w:r>
      <w:r>
        <w:rPr>
          <w:rFonts w:hint="eastAsia"/>
        </w:rPr>
        <w:t>реставрації</w:t>
      </w:r>
      <w:r>
        <w:t></w:t>
      </w:r>
      <w:r>
        <w:rPr>
          <w:rFonts w:hint="eastAsia"/>
        </w:rPr>
        <w:t>приміщення</w:t>
      </w:r>
      <w:r>
        <w:t></w:t>
      </w:r>
      <w:r>
        <w:rPr>
          <w:rFonts w:hint="eastAsia"/>
        </w:rPr>
        <w:t>музею</w:t>
      </w:r>
      <w:r>
        <w:t></w:t>
      </w:r>
      <w:r>
        <w:rPr>
          <w:rFonts w:hint="eastAsia"/>
        </w:rPr>
        <w:t>історії</w:t>
      </w:r>
      <w:r>
        <w:t></w:t>
      </w:r>
      <w:r>
        <w:rPr>
          <w:rFonts w:hint="eastAsia"/>
        </w:rPr>
        <w:t>авіації</w:t>
      </w:r>
      <w:r>
        <w:t></w:t>
      </w:r>
      <w:r>
        <w:rPr>
          <w:rFonts w:hint="eastAsia"/>
        </w:rPr>
        <w:t>та</w:t>
      </w:r>
      <w:r>
        <w:t></w:t>
      </w:r>
      <w:r>
        <w:rPr>
          <w:rFonts w:hint="eastAsia"/>
        </w:rPr>
        <w:t>космонавтики</w:t>
      </w:r>
      <w:r>
        <w:t></w:t>
      </w:r>
      <w:r>
        <w:rPr>
          <w:rFonts w:hint="eastAsia"/>
        </w:rPr>
        <w:t>ім</w:t>
      </w:r>
      <w:r>
        <w:t></w:t>
      </w:r>
      <w:r>
        <w:t></w:t>
      </w:r>
      <w:r>
        <w:rPr>
          <w:rFonts w:hint="eastAsia"/>
        </w:rPr>
        <w:t>О</w:t>
      </w:r>
      <w:r>
        <w:t></w:t>
      </w:r>
      <w:r>
        <w:t></w:t>
      </w:r>
      <w:r>
        <w:rPr>
          <w:rFonts w:hint="eastAsia"/>
        </w:rPr>
        <w:t>Можайського</w:t>
      </w:r>
      <w:r>
        <w:t></w:t>
      </w:r>
      <w:r>
        <w:t></w:t>
      </w:r>
      <w:r>
        <w:rPr>
          <w:rFonts w:hint="eastAsia"/>
        </w:rPr>
        <w:t>історичного</w:t>
      </w:r>
      <w:r>
        <w:t></w:t>
      </w:r>
      <w:r>
        <w:rPr>
          <w:rFonts w:hint="eastAsia"/>
        </w:rPr>
        <w:t>музею</w:t>
      </w:r>
      <w:r>
        <w:t></w:t>
      </w:r>
      <w:r>
        <w:rPr>
          <w:rFonts w:hint="eastAsia"/>
        </w:rPr>
        <w:t>м</w:t>
      </w:r>
      <w:r>
        <w:t></w:t>
      </w:r>
      <w:r>
        <w:t></w:t>
      </w:r>
      <w:r>
        <w:rPr>
          <w:rFonts w:hint="eastAsia"/>
        </w:rPr>
        <w:t>Хмільника</w:t>
      </w:r>
      <w:r>
        <w:t></w:t>
      </w:r>
      <w:r>
        <w:t></w:t>
      </w:r>
      <w:r>
        <w:rPr>
          <w:rFonts w:hint="eastAsia"/>
        </w:rPr>
        <w:t>пам’ятка</w:t>
      </w:r>
      <w:r>
        <w:t></w:t>
      </w:r>
      <w:r>
        <w:rPr>
          <w:rFonts w:hint="eastAsia"/>
        </w:rPr>
        <w:t>архітектури</w:t>
      </w:r>
      <w:r>
        <w:t></w:t>
      </w:r>
      <w:r>
        <w:rPr>
          <w:rFonts w:hint="eastAsia"/>
        </w:rPr>
        <w:t>національного</w:t>
      </w:r>
      <w:r>
        <w:t></w:t>
      </w:r>
      <w:r>
        <w:rPr>
          <w:rFonts w:hint="eastAsia"/>
        </w:rPr>
        <w:t>значення</w:t>
      </w:r>
      <w:r>
        <w:t></w:t>
      </w:r>
      <w:r>
        <w:t></w:t>
      </w:r>
      <w:r>
        <w:t></w:t>
      </w:r>
      <w:r>
        <w:t></w:t>
      </w:r>
      <w:r>
        <w:t></w:t>
      </w:r>
      <w:r>
        <w:t></w:t>
      </w:r>
      <w:r>
        <w:rPr>
          <w:rFonts w:hint="eastAsia"/>
        </w:rPr>
        <w:t>р</w:t>
      </w:r>
      <w:r>
        <w:t></w:t>
      </w:r>
      <w:r>
        <w:t></w:t>
      </w:r>
      <w:r>
        <w:t></w:t>
      </w:r>
      <w:r>
        <w:t></w:t>
      </w:r>
      <w:r>
        <w:rPr>
          <w:rFonts w:hint="eastAsia"/>
        </w:rPr>
        <w:t>музею</w:t>
      </w:r>
      <w:r>
        <w:t></w:t>
      </w:r>
      <w:r>
        <w:rPr>
          <w:rFonts w:hint="eastAsia"/>
        </w:rPr>
        <w:t>історії</w:t>
      </w:r>
      <w:r>
        <w:t></w:t>
      </w:r>
      <w:r>
        <w:rPr>
          <w:rFonts w:hint="eastAsia"/>
        </w:rPr>
        <w:t>с</w:t>
      </w:r>
      <w:r>
        <w:t></w:t>
      </w:r>
      <w:r>
        <w:t></w:t>
      </w:r>
      <w:r>
        <w:rPr>
          <w:rFonts w:hint="eastAsia"/>
        </w:rPr>
        <w:t>Баланівки</w:t>
      </w:r>
      <w:r>
        <w:t></w:t>
      </w:r>
      <w:r>
        <w:t></w:t>
      </w:r>
      <w:r>
        <w:rPr>
          <w:rFonts w:hint="eastAsia"/>
        </w:rPr>
        <w:t>пам’ятка</w:t>
      </w:r>
      <w:r>
        <w:t></w:t>
      </w:r>
      <w:r>
        <w:rPr>
          <w:rFonts w:hint="eastAsia"/>
        </w:rPr>
        <w:t>архітектури</w:t>
      </w:r>
      <w:r>
        <w:t></w:t>
      </w:r>
      <w:r>
        <w:rPr>
          <w:rFonts w:hint="eastAsia"/>
        </w:rPr>
        <w:t>національного</w:t>
      </w:r>
      <w:r>
        <w:t></w:t>
      </w:r>
      <w:r>
        <w:rPr>
          <w:rFonts w:hint="eastAsia"/>
        </w:rPr>
        <w:t>значення</w:t>
      </w:r>
      <w:r>
        <w:t></w:t>
      </w:r>
      <w:r>
        <w:t></w:t>
      </w:r>
      <w:r>
        <w:t></w:t>
      </w:r>
      <w:r>
        <w:t></w:t>
      </w:r>
      <w:r>
        <w:t></w:t>
      </w:r>
      <w:r>
        <w:t></w:t>
      </w:r>
      <w:r>
        <w:rPr>
          <w:rFonts w:hint="eastAsia"/>
        </w:rPr>
        <w:t>ст</w:t>
      </w:r>
      <w:r>
        <w:t></w:t>
      </w:r>
      <w:r>
        <w:t></w:t>
      </w:r>
      <w:r>
        <w:t></w:t>
      </w:r>
      <w:r>
        <w:t></w:t>
      </w:r>
      <w:r>
        <w:rPr>
          <w:rFonts w:hint="eastAsia"/>
        </w:rPr>
        <w:t>облаштування</w:t>
      </w:r>
      <w:r>
        <w:t></w:t>
      </w:r>
      <w:r>
        <w:rPr>
          <w:rFonts w:hint="eastAsia"/>
        </w:rPr>
        <w:t>автоматизованих</w:t>
      </w:r>
      <w:r>
        <w:t></w:t>
      </w:r>
      <w:r>
        <w:rPr>
          <w:rFonts w:hint="eastAsia"/>
        </w:rPr>
        <w:t>інформаційних</w:t>
      </w:r>
      <w:r>
        <w:t></w:t>
      </w:r>
      <w:r>
        <w:rPr>
          <w:rFonts w:hint="eastAsia"/>
        </w:rPr>
        <w:t>систем</w:t>
      </w:r>
      <w:r>
        <w:t></w:t>
      </w:r>
      <w:r>
        <w:t></w:t>
      </w:r>
      <w:r>
        <w:rPr>
          <w:rFonts w:hint="eastAsia"/>
        </w:rPr>
        <w:t>видання</w:t>
      </w:r>
      <w:r>
        <w:t></w:t>
      </w:r>
      <w:r>
        <w:rPr>
          <w:rFonts w:hint="eastAsia"/>
        </w:rPr>
        <w:t>музейних</w:t>
      </w:r>
      <w:r>
        <w:t></w:t>
      </w:r>
      <w:r>
        <w:rPr>
          <w:rFonts w:hint="eastAsia"/>
        </w:rPr>
        <w:t>каталогів</w:t>
      </w:r>
      <w:r>
        <w:t></w:t>
      </w:r>
      <w:r>
        <w:t></w:t>
      </w:r>
      <w:r>
        <w:rPr>
          <w:rFonts w:hint="eastAsia"/>
        </w:rPr>
        <w:t>створення</w:t>
      </w:r>
      <w:r>
        <w:t></w:t>
      </w:r>
      <w:r>
        <w:rPr>
          <w:rFonts w:hint="eastAsia"/>
        </w:rPr>
        <w:t>охоронного</w:t>
      </w:r>
      <w:r>
        <w:t></w:t>
      </w:r>
      <w:r>
        <w:rPr>
          <w:rFonts w:hint="eastAsia"/>
        </w:rPr>
        <w:t>банку</w:t>
      </w:r>
      <w:r>
        <w:t></w:t>
      </w:r>
      <w:r>
        <w:rPr>
          <w:rFonts w:hint="eastAsia"/>
        </w:rPr>
        <w:t>зображень</w:t>
      </w:r>
      <w:r>
        <w:t></w:t>
      </w:r>
      <w:r>
        <w:t></w:t>
      </w:r>
      <w:r>
        <w:rPr>
          <w:rFonts w:hint="eastAsia"/>
        </w:rPr>
        <w:t>фахової</w:t>
      </w:r>
      <w:r>
        <w:t></w:t>
      </w:r>
      <w:r>
        <w:rPr>
          <w:rFonts w:hint="eastAsia"/>
        </w:rPr>
        <w:t>ідентифікації</w:t>
      </w:r>
      <w:r>
        <w:t></w:t>
      </w:r>
      <w:r>
        <w:rPr>
          <w:rFonts w:hint="eastAsia"/>
        </w:rPr>
        <w:t>музейних</w:t>
      </w:r>
      <w:r>
        <w:t></w:t>
      </w:r>
      <w:r>
        <w:rPr>
          <w:rFonts w:hint="eastAsia"/>
        </w:rPr>
        <w:t>предметів</w:t>
      </w:r>
      <w:r>
        <w:t></w:t>
      </w:r>
    </w:p>
    <w:p w:rsidR="00634198" w:rsidRDefault="00634198" w:rsidP="00634198">
      <w:r>
        <w:rPr>
          <w:rFonts w:hint="eastAsia"/>
        </w:rPr>
        <w:t>Бібліотечна</w:t>
      </w:r>
      <w:r>
        <w:t></w:t>
      </w:r>
      <w:r>
        <w:rPr>
          <w:rFonts w:hint="eastAsia"/>
        </w:rPr>
        <w:t>галузь</w:t>
      </w:r>
      <w:r>
        <w:t></w:t>
      </w:r>
      <w:r>
        <w:rPr>
          <w:rFonts w:hint="eastAsia"/>
        </w:rPr>
        <w:t>Вінниччини</w:t>
      </w:r>
      <w:r>
        <w:t></w:t>
      </w:r>
      <w:r>
        <w:rPr>
          <w:rFonts w:hint="eastAsia"/>
        </w:rPr>
        <w:t>займає</w:t>
      </w:r>
      <w:r>
        <w:t></w:t>
      </w:r>
      <w:r>
        <w:rPr>
          <w:rFonts w:hint="eastAsia"/>
        </w:rPr>
        <w:t>провідні</w:t>
      </w:r>
      <w:r>
        <w:t></w:t>
      </w:r>
      <w:r>
        <w:rPr>
          <w:rFonts w:hint="eastAsia"/>
        </w:rPr>
        <w:t>місця</w:t>
      </w:r>
      <w:r>
        <w:t></w:t>
      </w:r>
      <w:r>
        <w:rPr>
          <w:rFonts w:hint="eastAsia"/>
        </w:rPr>
        <w:t>в</w:t>
      </w:r>
      <w:r>
        <w:t></w:t>
      </w:r>
      <w:r>
        <w:rPr>
          <w:rFonts w:hint="eastAsia"/>
        </w:rPr>
        <w:t>питаннях</w:t>
      </w:r>
      <w:r>
        <w:t></w:t>
      </w:r>
      <w:r>
        <w:rPr>
          <w:rFonts w:hint="eastAsia"/>
        </w:rPr>
        <w:t>впровадження</w:t>
      </w:r>
      <w:r>
        <w:t></w:t>
      </w:r>
      <w:r>
        <w:rPr>
          <w:rFonts w:hint="eastAsia"/>
        </w:rPr>
        <w:t>новітніх</w:t>
      </w:r>
      <w:r>
        <w:t></w:t>
      </w:r>
      <w:r>
        <w:rPr>
          <w:rFonts w:hint="eastAsia"/>
        </w:rPr>
        <w:t>інформаційних</w:t>
      </w:r>
      <w:r>
        <w:t></w:t>
      </w:r>
      <w:r>
        <w:rPr>
          <w:rFonts w:hint="eastAsia"/>
        </w:rPr>
        <w:t>технологій</w:t>
      </w:r>
      <w:r>
        <w:t></w:t>
      </w:r>
      <w:r>
        <w:t></w:t>
      </w:r>
      <w:r>
        <w:rPr>
          <w:rFonts w:hint="eastAsia"/>
        </w:rPr>
        <w:t>проектній</w:t>
      </w:r>
      <w:r>
        <w:t></w:t>
      </w:r>
      <w:r>
        <w:rPr>
          <w:rFonts w:hint="eastAsia"/>
        </w:rPr>
        <w:t>діяльності</w:t>
      </w:r>
      <w:r>
        <w:t></w:t>
      </w:r>
      <w:r>
        <w:t></w:t>
      </w:r>
      <w:r>
        <w:rPr>
          <w:rFonts w:hint="eastAsia"/>
        </w:rPr>
        <w:t>роботі</w:t>
      </w:r>
      <w:r>
        <w:t></w:t>
      </w:r>
      <w:r>
        <w:rPr>
          <w:rFonts w:hint="eastAsia"/>
        </w:rPr>
        <w:t>в</w:t>
      </w:r>
      <w:r>
        <w:t></w:t>
      </w:r>
      <w:r>
        <w:rPr>
          <w:rFonts w:hint="eastAsia"/>
        </w:rPr>
        <w:t>напрямку</w:t>
      </w:r>
      <w:r>
        <w:t></w:t>
      </w:r>
      <w:r>
        <w:t></w:t>
      </w:r>
      <w:r>
        <w:rPr>
          <w:rFonts w:hint="eastAsia"/>
        </w:rPr>
        <w:t>Бібліотека</w:t>
      </w:r>
      <w:r>
        <w:t></w:t>
      </w:r>
      <w:r>
        <w:rPr>
          <w:rFonts w:hint="eastAsia"/>
        </w:rPr>
        <w:t>і</w:t>
      </w:r>
      <w:r>
        <w:t></w:t>
      </w:r>
      <w:r>
        <w:rPr>
          <w:rFonts w:hint="eastAsia"/>
        </w:rPr>
        <w:t>влада</w:t>
      </w:r>
      <w:r>
        <w:t></w:t>
      </w:r>
      <w:r>
        <w:t></w:t>
      </w:r>
      <w:r>
        <w:t></w:t>
      </w:r>
      <w:r>
        <w:rPr>
          <w:rFonts w:hint="eastAsia"/>
        </w:rPr>
        <w:t>проведенні</w:t>
      </w:r>
      <w:r>
        <w:t></w:t>
      </w:r>
      <w:r>
        <w:rPr>
          <w:rFonts w:hint="eastAsia"/>
        </w:rPr>
        <w:t>різноманітних</w:t>
      </w:r>
      <w:r>
        <w:t></w:t>
      </w:r>
      <w:r>
        <w:rPr>
          <w:rFonts w:hint="eastAsia"/>
        </w:rPr>
        <w:t>соціокультурних</w:t>
      </w:r>
      <w:r>
        <w:t></w:t>
      </w:r>
      <w:r>
        <w:rPr>
          <w:rFonts w:hint="eastAsia"/>
        </w:rPr>
        <w:t>заходів</w:t>
      </w:r>
      <w:r>
        <w:t></w:t>
      </w:r>
      <w:r>
        <w:t></w:t>
      </w:r>
      <w:r>
        <w:rPr>
          <w:rFonts w:hint="eastAsia"/>
        </w:rPr>
        <w:t>Динаміка</w:t>
      </w:r>
      <w:r>
        <w:t></w:t>
      </w:r>
      <w:r>
        <w:rPr>
          <w:rFonts w:hint="eastAsia"/>
        </w:rPr>
        <w:t>зменшення</w:t>
      </w:r>
      <w:r>
        <w:t></w:t>
      </w:r>
      <w:r>
        <w:rPr>
          <w:rFonts w:hint="eastAsia"/>
        </w:rPr>
        <w:t>мережі</w:t>
      </w:r>
      <w:r>
        <w:t></w:t>
      </w:r>
      <w:r>
        <w:rPr>
          <w:rFonts w:hint="eastAsia"/>
        </w:rPr>
        <w:t>публічних</w:t>
      </w:r>
      <w:r>
        <w:t></w:t>
      </w:r>
      <w:r>
        <w:rPr>
          <w:rFonts w:hint="eastAsia"/>
        </w:rPr>
        <w:t>бібліотек</w:t>
      </w:r>
      <w:r>
        <w:t></w:t>
      </w:r>
      <w:r>
        <w:rPr>
          <w:rFonts w:hint="eastAsia"/>
        </w:rPr>
        <w:t>регіону</w:t>
      </w:r>
      <w:r>
        <w:t></w:t>
      </w:r>
      <w:r>
        <w:rPr>
          <w:rFonts w:hint="eastAsia"/>
        </w:rPr>
        <w:t>за</w:t>
      </w:r>
      <w:r>
        <w:t></w:t>
      </w:r>
      <w:r>
        <w:rPr>
          <w:rFonts w:hint="eastAsia"/>
        </w:rPr>
        <w:t>період</w:t>
      </w:r>
      <w:r>
        <w:t></w:t>
      </w:r>
      <w:r>
        <w:rPr>
          <w:rFonts w:hint="eastAsia"/>
        </w:rPr>
        <w:t>незалежності</w:t>
      </w:r>
      <w:r>
        <w:t></w:t>
      </w:r>
      <w:r>
        <w:rPr>
          <w:rFonts w:hint="eastAsia"/>
        </w:rPr>
        <w:t>України</w:t>
      </w:r>
      <w:r>
        <w:t></w:t>
      </w:r>
      <w:r>
        <w:rPr>
          <w:rFonts w:hint="eastAsia"/>
        </w:rPr>
        <w:t>зумовлена</w:t>
      </w:r>
      <w:r>
        <w:t></w:t>
      </w:r>
      <w:r>
        <w:rPr>
          <w:rFonts w:hint="eastAsia"/>
        </w:rPr>
        <w:t>загальною</w:t>
      </w:r>
      <w:r>
        <w:t></w:t>
      </w:r>
      <w:r>
        <w:rPr>
          <w:rFonts w:hint="eastAsia"/>
        </w:rPr>
        <w:t>фінансово</w:t>
      </w:r>
      <w:r>
        <w:t></w:t>
      </w:r>
      <w:r>
        <w:rPr>
          <w:rFonts w:hint="eastAsia"/>
        </w:rPr>
        <w:t>економічною</w:t>
      </w:r>
      <w:r>
        <w:t></w:t>
      </w:r>
      <w:r>
        <w:rPr>
          <w:rFonts w:hint="eastAsia"/>
        </w:rPr>
        <w:t>ситуацією</w:t>
      </w:r>
      <w:r>
        <w:t></w:t>
      </w:r>
      <w:r>
        <w:rPr>
          <w:rFonts w:hint="eastAsia"/>
        </w:rPr>
        <w:t>в</w:t>
      </w:r>
      <w:r>
        <w:t></w:t>
      </w:r>
      <w:r>
        <w:rPr>
          <w:rFonts w:hint="eastAsia"/>
        </w:rPr>
        <w:t>державі</w:t>
      </w:r>
      <w:r>
        <w:t></w:t>
      </w:r>
      <w:r>
        <w:t></w:t>
      </w:r>
      <w:r>
        <w:rPr>
          <w:rFonts w:hint="eastAsia"/>
        </w:rPr>
        <w:t>а</w:t>
      </w:r>
      <w:r>
        <w:t></w:t>
      </w:r>
      <w:r>
        <w:rPr>
          <w:rFonts w:hint="eastAsia"/>
        </w:rPr>
        <w:t>також</w:t>
      </w:r>
      <w:r>
        <w:t></w:t>
      </w:r>
      <w:r>
        <w:rPr>
          <w:rFonts w:hint="eastAsia"/>
        </w:rPr>
        <w:t>значним</w:t>
      </w:r>
      <w:r>
        <w:t></w:t>
      </w:r>
      <w:r>
        <w:rPr>
          <w:rFonts w:hint="eastAsia"/>
        </w:rPr>
        <w:t>скороченням</w:t>
      </w:r>
      <w:r>
        <w:t></w:t>
      </w:r>
      <w:r>
        <w:rPr>
          <w:rFonts w:hint="eastAsia"/>
        </w:rPr>
        <w:t>сільського</w:t>
      </w:r>
      <w:r>
        <w:t></w:t>
      </w:r>
      <w:r>
        <w:rPr>
          <w:rFonts w:hint="eastAsia"/>
        </w:rPr>
        <w:t>населення</w:t>
      </w:r>
      <w:r>
        <w:t></w:t>
      </w:r>
      <w:r>
        <w:rPr>
          <w:rFonts w:hint="eastAsia"/>
        </w:rPr>
        <w:t>області</w:t>
      </w:r>
      <w:r>
        <w:t></w:t>
      </w:r>
    </w:p>
    <w:p w:rsidR="00634198" w:rsidRDefault="00634198" w:rsidP="00634198">
      <w:r>
        <w:rPr>
          <w:rFonts w:hint="eastAsia"/>
        </w:rPr>
        <w:t>Базовим</w:t>
      </w:r>
      <w:r>
        <w:t></w:t>
      </w:r>
      <w:r>
        <w:rPr>
          <w:rFonts w:hint="eastAsia"/>
        </w:rPr>
        <w:t>освітнім</w:t>
      </w:r>
      <w:r>
        <w:t></w:t>
      </w:r>
      <w:r>
        <w:rPr>
          <w:rFonts w:hint="eastAsia"/>
        </w:rPr>
        <w:t>та</w:t>
      </w:r>
      <w:r>
        <w:t></w:t>
      </w:r>
      <w:r>
        <w:rPr>
          <w:rFonts w:hint="eastAsia"/>
        </w:rPr>
        <w:t>культурним</w:t>
      </w:r>
      <w:r>
        <w:t></w:t>
      </w:r>
      <w:r>
        <w:rPr>
          <w:rFonts w:hint="eastAsia"/>
        </w:rPr>
        <w:t>бібліотечним</w:t>
      </w:r>
      <w:r>
        <w:t></w:t>
      </w:r>
      <w:r>
        <w:rPr>
          <w:rFonts w:hint="eastAsia"/>
        </w:rPr>
        <w:t>закладом</w:t>
      </w:r>
      <w:r>
        <w:t></w:t>
      </w:r>
      <w:r>
        <w:rPr>
          <w:rFonts w:hint="eastAsia"/>
        </w:rPr>
        <w:t>регіону</w:t>
      </w:r>
      <w:r>
        <w:t></w:t>
      </w:r>
      <w:r>
        <w:rPr>
          <w:rFonts w:hint="eastAsia"/>
        </w:rPr>
        <w:t>залишається</w:t>
      </w:r>
      <w:r>
        <w:t></w:t>
      </w:r>
      <w:r>
        <w:rPr>
          <w:rFonts w:hint="eastAsia"/>
        </w:rPr>
        <w:t>Вінницька</w:t>
      </w:r>
      <w:r>
        <w:t></w:t>
      </w:r>
      <w:r>
        <w:rPr>
          <w:rFonts w:hint="eastAsia"/>
        </w:rPr>
        <w:t>обласна</w:t>
      </w:r>
      <w:r>
        <w:t></w:t>
      </w:r>
      <w:r>
        <w:rPr>
          <w:rFonts w:hint="eastAsia"/>
        </w:rPr>
        <w:t>універсальна</w:t>
      </w:r>
      <w:r>
        <w:t></w:t>
      </w:r>
      <w:r>
        <w:rPr>
          <w:rFonts w:hint="eastAsia"/>
        </w:rPr>
        <w:t>наукова</w:t>
      </w:r>
      <w:r>
        <w:t></w:t>
      </w:r>
      <w:r>
        <w:rPr>
          <w:rFonts w:hint="eastAsia"/>
        </w:rPr>
        <w:t>бібліотека</w:t>
      </w:r>
      <w:r>
        <w:t></w:t>
      </w:r>
      <w:r>
        <w:t></w:t>
      </w:r>
      <w:r>
        <w:rPr>
          <w:rFonts w:hint="eastAsia"/>
        </w:rPr>
        <w:t>ВОУНБ</w:t>
      </w:r>
      <w:r>
        <w:t></w:t>
      </w:r>
      <w:r>
        <w:t></w:t>
      </w:r>
      <w:r>
        <w:rPr>
          <w:rFonts w:hint="eastAsia"/>
        </w:rPr>
        <w:t>ім</w:t>
      </w:r>
      <w:r>
        <w:t></w:t>
      </w:r>
      <w:r>
        <w:t></w:t>
      </w:r>
      <w:r>
        <w:rPr>
          <w:rFonts w:hint="eastAsia"/>
        </w:rPr>
        <w:t>К</w:t>
      </w:r>
      <w:r>
        <w:t></w:t>
      </w:r>
      <w:r>
        <w:t></w:t>
      </w:r>
      <w:r>
        <w:rPr>
          <w:rFonts w:hint="eastAsia"/>
        </w:rPr>
        <w:t>Тімірязєва</w:t>
      </w:r>
      <w:r>
        <w:t></w:t>
      </w:r>
      <w:r>
        <w:t></w:t>
      </w:r>
      <w:r>
        <w:rPr>
          <w:rFonts w:hint="eastAsia"/>
        </w:rPr>
        <w:t>що</w:t>
      </w:r>
      <w:r>
        <w:t></w:t>
      </w:r>
      <w:r>
        <w:rPr>
          <w:rFonts w:hint="eastAsia"/>
        </w:rPr>
        <w:t>є</w:t>
      </w:r>
      <w:r>
        <w:t></w:t>
      </w:r>
      <w:r>
        <w:rPr>
          <w:rFonts w:hint="eastAsia"/>
        </w:rPr>
        <w:t>науково</w:t>
      </w:r>
      <w:r>
        <w:t></w:t>
      </w:r>
      <w:r>
        <w:rPr>
          <w:rFonts w:hint="eastAsia"/>
        </w:rPr>
        <w:t>методичним</w:t>
      </w:r>
      <w:r>
        <w:t></w:t>
      </w:r>
      <w:r>
        <w:rPr>
          <w:rFonts w:hint="eastAsia"/>
        </w:rPr>
        <w:t>центром</w:t>
      </w:r>
      <w:r>
        <w:t></w:t>
      </w:r>
      <w:r>
        <w:rPr>
          <w:rFonts w:hint="eastAsia"/>
        </w:rPr>
        <w:t>Вінниччини</w:t>
      </w:r>
      <w:r>
        <w:t></w:t>
      </w:r>
      <w:r>
        <w:rPr>
          <w:rFonts w:hint="eastAsia"/>
        </w:rPr>
        <w:t>з</w:t>
      </w:r>
      <w:r>
        <w:t></w:t>
      </w:r>
      <w:r>
        <w:rPr>
          <w:rFonts w:hint="eastAsia"/>
        </w:rPr>
        <w:t>питань</w:t>
      </w:r>
      <w:r>
        <w:t></w:t>
      </w:r>
      <w:r>
        <w:rPr>
          <w:rFonts w:hint="eastAsia"/>
        </w:rPr>
        <w:t>впровадження</w:t>
      </w:r>
      <w:r>
        <w:t></w:t>
      </w:r>
      <w:r>
        <w:rPr>
          <w:rFonts w:hint="eastAsia"/>
        </w:rPr>
        <w:t>інновацій</w:t>
      </w:r>
      <w:r>
        <w:t></w:t>
      </w:r>
      <w:r>
        <w:t></w:t>
      </w:r>
      <w:r>
        <w:rPr>
          <w:rFonts w:hint="eastAsia"/>
        </w:rPr>
        <w:t>надання</w:t>
      </w:r>
      <w:r>
        <w:t></w:t>
      </w:r>
      <w:r>
        <w:rPr>
          <w:rFonts w:hint="eastAsia"/>
        </w:rPr>
        <w:t>консультативної</w:t>
      </w:r>
      <w:r>
        <w:t></w:t>
      </w:r>
      <w:r>
        <w:rPr>
          <w:rFonts w:hint="eastAsia"/>
        </w:rPr>
        <w:t>та</w:t>
      </w:r>
      <w:r>
        <w:t></w:t>
      </w:r>
      <w:r>
        <w:rPr>
          <w:rFonts w:hint="eastAsia"/>
        </w:rPr>
        <w:t>практичної</w:t>
      </w:r>
      <w:r>
        <w:t></w:t>
      </w:r>
      <w:r>
        <w:rPr>
          <w:rFonts w:hint="eastAsia"/>
        </w:rPr>
        <w:t>допомоги</w:t>
      </w:r>
      <w:r>
        <w:t></w:t>
      </w:r>
      <w:r>
        <w:rPr>
          <w:rFonts w:hint="eastAsia"/>
        </w:rPr>
        <w:t>бібліотечним</w:t>
      </w:r>
      <w:r>
        <w:t></w:t>
      </w:r>
      <w:r>
        <w:rPr>
          <w:rFonts w:hint="eastAsia"/>
        </w:rPr>
        <w:t>працівникам</w:t>
      </w:r>
      <w:r>
        <w:t></w:t>
      </w:r>
      <w:r>
        <w:t></w:t>
      </w:r>
      <w:r>
        <w:rPr>
          <w:rFonts w:hint="eastAsia"/>
        </w:rPr>
        <w:t>програма</w:t>
      </w:r>
      <w:r>
        <w:t></w:t>
      </w:r>
      <w:r>
        <w:t></w:t>
      </w:r>
      <w:r>
        <w:rPr>
          <w:rFonts w:hint="eastAsia"/>
        </w:rPr>
        <w:t>Бібліоміст</w:t>
      </w:r>
      <w:r>
        <w:t></w:t>
      </w:r>
      <w:r>
        <w:t></w:t>
      </w:r>
      <w:r>
        <w:t></w:t>
      </w:r>
      <w:r>
        <w:rPr>
          <w:rFonts w:hint="eastAsia"/>
        </w:rPr>
        <w:t>створення</w:t>
      </w:r>
      <w:r>
        <w:t></w:t>
      </w:r>
      <w:r>
        <w:rPr>
          <w:rFonts w:hint="eastAsia"/>
        </w:rPr>
        <w:t>Регіонального</w:t>
      </w:r>
      <w:r>
        <w:t></w:t>
      </w:r>
      <w:r>
        <w:rPr>
          <w:rFonts w:hint="eastAsia"/>
        </w:rPr>
        <w:t>тренінгового</w:t>
      </w:r>
      <w:r>
        <w:t></w:t>
      </w:r>
      <w:r>
        <w:rPr>
          <w:rFonts w:hint="eastAsia"/>
        </w:rPr>
        <w:t>центру</w:t>
      </w:r>
      <w:r>
        <w:t></w:t>
      </w:r>
      <w:r>
        <w:t></w:t>
      </w:r>
    </w:p>
    <w:p w:rsidR="00634198" w:rsidRDefault="00634198" w:rsidP="00634198">
      <w:r>
        <w:rPr>
          <w:rFonts w:hint="eastAsia"/>
        </w:rPr>
        <w:t>Третій</w:t>
      </w:r>
      <w:r>
        <w:t></w:t>
      </w:r>
      <w:r>
        <w:rPr>
          <w:rFonts w:hint="eastAsia"/>
        </w:rPr>
        <w:t>розділ</w:t>
      </w:r>
      <w:r>
        <w:t></w:t>
      </w:r>
      <w:r>
        <w:t></w:t>
      </w:r>
      <w:r>
        <w:rPr>
          <w:rFonts w:hint="eastAsia"/>
        </w:rPr>
        <w:t>Напрями</w:t>
      </w:r>
      <w:r>
        <w:t></w:t>
      </w:r>
      <w:r>
        <w:rPr>
          <w:rFonts w:hint="eastAsia"/>
        </w:rPr>
        <w:t>і</w:t>
      </w:r>
      <w:r>
        <w:t></w:t>
      </w:r>
      <w:r>
        <w:rPr>
          <w:rFonts w:hint="eastAsia"/>
        </w:rPr>
        <w:t>тенденції</w:t>
      </w:r>
      <w:r>
        <w:t></w:t>
      </w:r>
      <w:r>
        <w:rPr>
          <w:rFonts w:hint="eastAsia"/>
        </w:rPr>
        <w:t>соціокультурного</w:t>
      </w:r>
      <w:r>
        <w:t></w:t>
      </w:r>
      <w:r>
        <w:rPr>
          <w:rFonts w:hint="eastAsia"/>
        </w:rPr>
        <w:t>розвитку</w:t>
      </w:r>
      <w:r>
        <w:t></w:t>
      </w:r>
      <w:r>
        <w:rPr>
          <w:rFonts w:hint="eastAsia"/>
        </w:rPr>
        <w:t>Вінниччини</w:t>
      </w:r>
      <w:r>
        <w:t></w:t>
      </w:r>
      <w:r>
        <w:t></w:t>
      </w:r>
      <w:r>
        <w:rPr>
          <w:rFonts w:hint="eastAsia"/>
        </w:rPr>
        <w:t>складається</w:t>
      </w:r>
      <w:r>
        <w:t></w:t>
      </w:r>
      <w:r>
        <w:rPr>
          <w:rFonts w:hint="eastAsia"/>
        </w:rPr>
        <w:t>з</w:t>
      </w:r>
      <w:r>
        <w:t></w:t>
      </w:r>
      <w:r>
        <w:rPr>
          <w:rFonts w:hint="eastAsia"/>
        </w:rPr>
        <w:t>чотирьох</w:t>
      </w:r>
      <w:r>
        <w:t></w:t>
      </w:r>
      <w:r>
        <w:rPr>
          <w:rFonts w:hint="eastAsia"/>
        </w:rPr>
        <w:t>підрозділів</w:t>
      </w:r>
      <w:r>
        <w:t></w:t>
      </w:r>
    </w:p>
    <w:p w:rsidR="00634198" w:rsidRDefault="00634198" w:rsidP="00634198">
      <w:r>
        <w:rPr>
          <w:rFonts w:hint="eastAsia"/>
        </w:rPr>
        <w:t>В</w:t>
      </w:r>
      <w:r>
        <w:t></w:t>
      </w:r>
      <w:r>
        <w:rPr>
          <w:rFonts w:hint="eastAsia"/>
        </w:rPr>
        <w:t>підрозділі</w:t>
      </w:r>
      <w:r>
        <w:t></w:t>
      </w:r>
      <w:r>
        <w:t></w:t>
      </w:r>
      <w:r>
        <w:t></w:t>
      </w:r>
      <w:r>
        <w:t></w:t>
      </w:r>
      <w:r>
        <w:t></w:t>
      </w:r>
      <w:r>
        <w:t></w:t>
      </w:r>
      <w:r>
        <w:t></w:t>
      </w:r>
      <w:r>
        <w:rPr>
          <w:rFonts w:hint="eastAsia"/>
        </w:rPr>
        <w:t>Художня</w:t>
      </w:r>
      <w:r>
        <w:t></w:t>
      </w:r>
      <w:r>
        <w:t></w:t>
      </w:r>
      <w:r>
        <w:rPr>
          <w:rFonts w:hint="eastAsia"/>
        </w:rPr>
        <w:t>музична</w:t>
      </w:r>
      <w:r>
        <w:t></w:t>
      </w:r>
      <w:r>
        <w:rPr>
          <w:rFonts w:hint="eastAsia"/>
        </w:rPr>
        <w:t>і</w:t>
      </w:r>
      <w:r>
        <w:t></w:t>
      </w:r>
      <w:r>
        <w:rPr>
          <w:rFonts w:hint="eastAsia"/>
        </w:rPr>
        <w:t>театральна</w:t>
      </w:r>
      <w:r>
        <w:t></w:t>
      </w:r>
      <w:r>
        <w:rPr>
          <w:rFonts w:hint="eastAsia"/>
        </w:rPr>
        <w:t>освіта</w:t>
      </w:r>
      <w:r>
        <w:t></w:t>
      </w:r>
      <w:r>
        <w:rPr>
          <w:rFonts w:hint="eastAsia"/>
        </w:rPr>
        <w:t>як</w:t>
      </w:r>
      <w:r>
        <w:t></w:t>
      </w:r>
      <w:r>
        <w:rPr>
          <w:rFonts w:hint="eastAsia"/>
        </w:rPr>
        <w:t>домінуючий</w:t>
      </w:r>
      <w:r>
        <w:t></w:t>
      </w:r>
      <w:r>
        <w:rPr>
          <w:rFonts w:hint="eastAsia"/>
        </w:rPr>
        <w:t>чинник</w:t>
      </w:r>
      <w:r>
        <w:t></w:t>
      </w:r>
      <w:r>
        <w:rPr>
          <w:rFonts w:hint="eastAsia"/>
        </w:rPr>
        <w:t>розвитку</w:t>
      </w:r>
      <w:r>
        <w:t></w:t>
      </w:r>
      <w:r>
        <w:rPr>
          <w:rFonts w:hint="eastAsia"/>
        </w:rPr>
        <w:t>культури</w:t>
      </w:r>
      <w:r>
        <w:t></w:t>
      </w:r>
      <w:r>
        <w:t></w:t>
      </w:r>
      <w:r>
        <w:rPr>
          <w:rFonts w:hint="eastAsia"/>
        </w:rPr>
        <w:t>розкривається</w:t>
      </w:r>
      <w:r>
        <w:t></w:t>
      </w:r>
      <w:r>
        <w:rPr>
          <w:rFonts w:hint="eastAsia"/>
        </w:rPr>
        <w:t>роль</w:t>
      </w:r>
      <w:r>
        <w:t></w:t>
      </w:r>
      <w:r>
        <w:rPr>
          <w:rFonts w:hint="eastAsia"/>
        </w:rPr>
        <w:t>спеціальної</w:t>
      </w:r>
      <w:r>
        <w:t></w:t>
      </w:r>
      <w:r>
        <w:rPr>
          <w:rFonts w:hint="eastAsia"/>
        </w:rPr>
        <w:t>освіти</w:t>
      </w:r>
      <w:r>
        <w:t></w:t>
      </w:r>
      <w:r>
        <w:t></w:t>
      </w:r>
      <w:r>
        <w:rPr>
          <w:rFonts w:hint="eastAsia"/>
        </w:rPr>
        <w:t>розглядається</w:t>
      </w:r>
      <w:r>
        <w:t></w:t>
      </w:r>
      <w:r>
        <w:rPr>
          <w:rFonts w:hint="eastAsia"/>
        </w:rPr>
        <w:t>сучасна</w:t>
      </w:r>
      <w:r>
        <w:t></w:t>
      </w:r>
      <w:r>
        <w:rPr>
          <w:rFonts w:hint="eastAsia"/>
        </w:rPr>
        <w:t>мережа</w:t>
      </w:r>
      <w:r>
        <w:t></w:t>
      </w:r>
      <w:r>
        <w:rPr>
          <w:rFonts w:hint="eastAsia"/>
        </w:rPr>
        <w:t>мистецьких</w:t>
      </w:r>
      <w:r>
        <w:t></w:t>
      </w:r>
      <w:r>
        <w:rPr>
          <w:rFonts w:hint="eastAsia"/>
        </w:rPr>
        <w:t>освітніх</w:t>
      </w:r>
      <w:r>
        <w:t></w:t>
      </w:r>
      <w:r>
        <w:rPr>
          <w:rFonts w:hint="eastAsia"/>
        </w:rPr>
        <w:t>закладів</w:t>
      </w:r>
      <w:r>
        <w:t></w:t>
      </w:r>
      <w:r>
        <w:rPr>
          <w:rFonts w:hint="eastAsia"/>
        </w:rPr>
        <w:t>регіону</w:t>
      </w:r>
      <w:r>
        <w:t></w:t>
      </w:r>
      <w:r>
        <w:t></w:t>
      </w:r>
      <w:r>
        <w:rPr>
          <w:rFonts w:hint="eastAsia"/>
        </w:rPr>
        <w:t>Головними</w:t>
      </w:r>
      <w:r>
        <w:t></w:t>
      </w:r>
      <w:r>
        <w:rPr>
          <w:rFonts w:hint="eastAsia"/>
        </w:rPr>
        <w:t>осередками</w:t>
      </w:r>
      <w:r>
        <w:t></w:t>
      </w:r>
      <w:r>
        <w:rPr>
          <w:rFonts w:hint="eastAsia"/>
        </w:rPr>
        <w:t>культурно</w:t>
      </w:r>
      <w:r>
        <w:t></w:t>
      </w:r>
      <w:r>
        <w:rPr>
          <w:rFonts w:hint="eastAsia"/>
        </w:rPr>
        <w:t>мистецької</w:t>
      </w:r>
      <w:r>
        <w:t></w:t>
      </w:r>
      <w:r>
        <w:rPr>
          <w:rFonts w:hint="eastAsia"/>
        </w:rPr>
        <w:t>освітньої</w:t>
      </w:r>
      <w:r>
        <w:t></w:t>
      </w:r>
      <w:r>
        <w:rPr>
          <w:rFonts w:hint="eastAsia"/>
        </w:rPr>
        <w:t>діяльності</w:t>
      </w:r>
      <w:r>
        <w:t></w:t>
      </w:r>
      <w:r>
        <w:rPr>
          <w:rFonts w:hint="eastAsia"/>
        </w:rPr>
        <w:t>в</w:t>
      </w:r>
      <w:r>
        <w:t></w:t>
      </w:r>
      <w:r>
        <w:rPr>
          <w:rFonts w:hint="eastAsia"/>
        </w:rPr>
        <w:t>період</w:t>
      </w:r>
      <w:r>
        <w:t></w:t>
      </w:r>
      <w:r>
        <w:rPr>
          <w:rFonts w:hint="eastAsia"/>
        </w:rPr>
        <w:t>незалежності</w:t>
      </w:r>
      <w:r>
        <w:t></w:t>
      </w:r>
      <w:r>
        <w:rPr>
          <w:rFonts w:hint="eastAsia"/>
        </w:rPr>
        <w:t>залишаються</w:t>
      </w:r>
      <w:r>
        <w:t></w:t>
      </w:r>
      <w:r>
        <w:rPr>
          <w:rFonts w:hint="eastAsia"/>
        </w:rPr>
        <w:t>Вінницьке</w:t>
      </w:r>
      <w:r>
        <w:t></w:t>
      </w:r>
      <w:r>
        <w:rPr>
          <w:rFonts w:hint="eastAsia"/>
        </w:rPr>
        <w:t>училище</w:t>
      </w:r>
      <w:r>
        <w:t></w:t>
      </w:r>
      <w:r>
        <w:rPr>
          <w:rFonts w:hint="eastAsia"/>
        </w:rPr>
        <w:t>культури</w:t>
      </w:r>
      <w:r>
        <w:t></w:t>
      </w:r>
      <w:r>
        <w:rPr>
          <w:rFonts w:hint="eastAsia"/>
        </w:rPr>
        <w:t>і</w:t>
      </w:r>
      <w:r>
        <w:t></w:t>
      </w:r>
      <w:r>
        <w:rPr>
          <w:rFonts w:hint="eastAsia"/>
        </w:rPr>
        <w:t>мистецтв</w:t>
      </w:r>
      <w:r>
        <w:t></w:t>
      </w:r>
      <w:r>
        <w:rPr>
          <w:rFonts w:hint="eastAsia"/>
        </w:rPr>
        <w:t>ім</w:t>
      </w:r>
      <w:r>
        <w:t></w:t>
      </w:r>
      <w:r>
        <w:t></w:t>
      </w:r>
      <w:r>
        <w:rPr>
          <w:rFonts w:hint="eastAsia"/>
        </w:rPr>
        <w:t>М</w:t>
      </w:r>
      <w:r>
        <w:t></w:t>
      </w:r>
      <w:r>
        <w:t></w:t>
      </w:r>
      <w:r>
        <w:rPr>
          <w:rFonts w:hint="eastAsia"/>
        </w:rPr>
        <w:t>Леонтовича</w:t>
      </w:r>
      <w:r>
        <w:t></w:t>
      </w:r>
      <w:r>
        <w:t></w:t>
      </w:r>
      <w:r>
        <w:rPr>
          <w:rFonts w:hint="eastAsia"/>
        </w:rPr>
        <w:t>Тульчинське</w:t>
      </w:r>
      <w:r>
        <w:t></w:t>
      </w:r>
      <w:r>
        <w:rPr>
          <w:rFonts w:hint="eastAsia"/>
        </w:rPr>
        <w:t>училище</w:t>
      </w:r>
      <w:r>
        <w:t></w:t>
      </w:r>
      <w:r>
        <w:rPr>
          <w:rFonts w:hint="eastAsia"/>
        </w:rPr>
        <w:t>культури</w:t>
      </w:r>
      <w:r>
        <w:t></w:t>
      </w:r>
      <w:r>
        <w:rPr>
          <w:rFonts w:hint="eastAsia"/>
        </w:rPr>
        <w:t>та</w:t>
      </w:r>
      <w:r>
        <w:t></w:t>
      </w:r>
      <w:r>
        <w:rPr>
          <w:rFonts w:hint="eastAsia"/>
        </w:rPr>
        <w:t>Інститут</w:t>
      </w:r>
      <w:r>
        <w:t></w:t>
      </w:r>
      <w:r>
        <w:rPr>
          <w:rFonts w:hint="eastAsia"/>
        </w:rPr>
        <w:t>педагогіки</w:t>
      </w:r>
      <w:r>
        <w:t></w:t>
      </w:r>
      <w:r>
        <w:t></w:t>
      </w:r>
      <w:r>
        <w:rPr>
          <w:rFonts w:hint="eastAsia"/>
        </w:rPr>
        <w:t>психології</w:t>
      </w:r>
      <w:r>
        <w:t></w:t>
      </w:r>
      <w:r>
        <w:rPr>
          <w:rFonts w:hint="eastAsia"/>
        </w:rPr>
        <w:t>і</w:t>
      </w:r>
      <w:r>
        <w:t></w:t>
      </w:r>
      <w:r>
        <w:rPr>
          <w:rFonts w:hint="eastAsia"/>
        </w:rPr>
        <w:t>мистецтв</w:t>
      </w:r>
      <w:r>
        <w:t></w:t>
      </w:r>
      <w:r>
        <w:rPr>
          <w:rFonts w:hint="eastAsia"/>
        </w:rPr>
        <w:t>ВДПУ</w:t>
      </w:r>
      <w:r>
        <w:t></w:t>
      </w:r>
      <w:r>
        <w:rPr>
          <w:rFonts w:hint="eastAsia"/>
        </w:rPr>
        <w:t>ім</w:t>
      </w:r>
      <w:r>
        <w:t></w:t>
      </w:r>
      <w:r>
        <w:t></w:t>
      </w:r>
      <w:r>
        <w:rPr>
          <w:rFonts w:hint="eastAsia"/>
        </w:rPr>
        <w:t>Михайла</w:t>
      </w:r>
      <w:r>
        <w:t></w:t>
      </w:r>
      <w:r>
        <w:rPr>
          <w:rFonts w:hint="eastAsia"/>
        </w:rPr>
        <w:t>Коцюбинського</w:t>
      </w:r>
      <w:r>
        <w:t></w:t>
      </w:r>
      <w:r>
        <w:t></w:t>
      </w:r>
    </w:p>
    <w:p w:rsidR="00634198" w:rsidRDefault="00634198" w:rsidP="00634198">
      <w:r>
        <w:rPr>
          <w:rFonts w:hint="eastAsia"/>
        </w:rPr>
        <w:t>У</w:t>
      </w:r>
      <w:r>
        <w:t></w:t>
      </w:r>
      <w:r>
        <w:rPr>
          <w:rFonts w:hint="eastAsia"/>
        </w:rPr>
        <w:t>період</w:t>
      </w:r>
      <w:r>
        <w:t></w:t>
      </w:r>
      <w:r>
        <w:rPr>
          <w:rFonts w:hint="eastAsia"/>
        </w:rPr>
        <w:t>незалежної</w:t>
      </w:r>
      <w:r>
        <w:t></w:t>
      </w:r>
      <w:r>
        <w:rPr>
          <w:rFonts w:hint="eastAsia"/>
        </w:rPr>
        <w:t>України</w:t>
      </w:r>
      <w:r>
        <w:t></w:t>
      </w:r>
      <w:r>
        <w:rPr>
          <w:rFonts w:hint="eastAsia"/>
        </w:rPr>
        <w:t>в</w:t>
      </w:r>
      <w:r>
        <w:t></w:t>
      </w:r>
      <w:r>
        <w:rPr>
          <w:rFonts w:hint="eastAsia"/>
        </w:rPr>
        <w:t>училищі</w:t>
      </w:r>
      <w:r>
        <w:t></w:t>
      </w:r>
      <w:r>
        <w:rPr>
          <w:rFonts w:hint="eastAsia"/>
        </w:rPr>
        <w:t>культури</w:t>
      </w:r>
      <w:r>
        <w:t></w:t>
      </w:r>
      <w:r>
        <w:rPr>
          <w:rFonts w:hint="eastAsia"/>
        </w:rPr>
        <w:t>і</w:t>
      </w:r>
      <w:r>
        <w:t></w:t>
      </w:r>
      <w:r>
        <w:rPr>
          <w:rFonts w:hint="eastAsia"/>
        </w:rPr>
        <w:t>мистецтв</w:t>
      </w:r>
      <w:r>
        <w:t></w:t>
      </w:r>
      <w:r>
        <w:rPr>
          <w:rFonts w:hint="eastAsia"/>
        </w:rPr>
        <w:t>ім</w:t>
      </w:r>
      <w:r>
        <w:t></w:t>
      </w:r>
      <w:r>
        <w:t></w:t>
      </w:r>
      <w:r>
        <w:rPr>
          <w:rFonts w:hint="eastAsia"/>
        </w:rPr>
        <w:t>М</w:t>
      </w:r>
      <w:r>
        <w:t></w:t>
      </w:r>
      <w:r>
        <w:t></w:t>
      </w:r>
      <w:r>
        <w:rPr>
          <w:rFonts w:hint="eastAsia"/>
        </w:rPr>
        <w:t>Леонтовича</w:t>
      </w:r>
      <w:r>
        <w:t></w:t>
      </w:r>
      <w:r>
        <w:rPr>
          <w:rFonts w:hint="eastAsia"/>
        </w:rPr>
        <w:t>відкрито</w:t>
      </w:r>
      <w:r>
        <w:t></w:t>
      </w:r>
      <w:r>
        <w:rPr>
          <w:rFonts w:hint="eastAsia"/>
        </w:rPr>
        <w:t>два</w:t>
      </w:r>
      <w:r>
        <w:t></w:t>
      </w:r>
      <w:r>
        <w:rPr>
          <w:rFonts w:hint="eastAsia"/>
        </w:rPr>
        <w:t>нових</w:t>
      </w:r>
      <w:r>
        <w:t></w:t>
      </w:r>
      <w:r>
        <w:rPr>
          <w:rFonts w:hint="eastAsia"/>
        </w:rPr>
        <w:t>відділи</w:t>
      </w:r>
      <w:r>
        <w:t></w:t>
      </w:r>
      <w:r>
        <w:rPr>
          <w:rFonts w:hint="eastAsia"/>
        </w:rPr>
        <w:t>–</w:t>
      </w:r>
      <w:r>
        <w:t></w:t>
      </w:r>
      <w:r>
        <w:rPr>
          <w:rFonts w:hint="eastAsia"/>
        </w:rPr>
        <w:t>театральний</w:t>
      </w:r>
      <w:r>
        <w:t></w:t>
      </w:r>
      <w:r>
        <w:t></w:t>
      </w:r>
      <w:r>
        <w:t></w:t>
      </w:r>
      <w:r>
        <w:t></w:t>
      </w:r>
      <w:r>
        <w:t></w:t>
      </w:r>
      <w:r>
        <w:t></w:t>
      </w:r>
      <w:r>
        <w:t></w:t>
      </w:r>
      <w:r>
        <w:t></w:t>
      </w:r>
      <w:r>
        <w:rPr>
          <w:rFonts w:hint="eastAsia"/>
        </w:rPr>
        <w:t>та</w:t>
      </w:r>
      <w:r>
        <w:t></w:t>
      </w:r>
      <w:r>
        <w:rPr>
          <w:rFonts w:hint="eastAsia"/>
        </w:rPr>
        <w:t>хореографічний</w:t>
      </w:r>
      <w:r>
        <w:t></w:t>
      </w:r>
      <w:r>
        <w:t></w:t>
      </w:r>
      <w:r>
        <w:t></w:t>
      </w:r>
      <w:r>
        <w:t></w:t>
      </w:r>
      <w:r>
        <w:t></w:t>
      </w:r>
      <w:r>
        <w:t></w:t>
      </w:r>
      <w:r>
        <w:t></w:t>
      </w:r>
      <w:r>
        <w:t></w:t>
      </w:r>
      <w:r>
        <w:t></w:t>
      </w:r>
      <w:r>
        <w:rPr>
          <w:rFonts w:hint="eastAsia"/>
        </w:rPr>
        <w:t>Випускники</w:t>
      </w:r>
      <w:r>
        <w:t></w:t>
      </w:r>
      <w:r>
        <w:rPr>
          <w:rFonts w:hint="eastAsia"/>
        </w:rPr>
        <w:t>Тульчинського</w:t>
      </w:r>
      <w:r>
        <w:t></w:t>
      </w:r>
      <w:r>
        <w:rPr>
          <w:rFonts w:hint="eastAsia"/>
        </w:rPr>
        <w:t>училища</w:t>
      </w:r>
      <w:r>
        <w:t></w:t>
      </w:r>
      <w:r>
        <w:rPr>
          <w:rFonts w:hint="eastAsia"/>
        </w:rPr>
        <w:t>культури</w:t>
      </w:r>
      <w:r>
        <w:t></w:t>
      </w:r>
      <w:r>
        <w:rPr>
          <w:rFonts w:hint="eastAsia"/>
        </w:rPr>
        <w:t>у</w:t>
      </w:r>
      <w:r>
        <w:t></w:t>
      </w:r>
      <w:r>
        <w:rPr>
          <w:rFonts w:hint="eastAsia"/>
        </w:rPr>
        <w:t>галузі</w:t>
      </w:r>
      <w:r>
        <w:t></w:t>
      </w:r>
      <w:r>
        <w:rPr>
          <w:rFonts w:hint="eastAsia"/>
        </w:rPr>
        <w:t>бібліотечної</w:t>
      </w:r>
      <w:r>
        <w:t></w:t>
      </w:r>
      <w:r>
        <w:rPr>
          <w:rFonts w:hint="eastAsia"/>
        </w:rPr>
        <w:t>справи</w:t>
      </w:r>
      <w:r>
        <w:t></w:t>
      </w:r>
      <w:r>
        <w:t></w:t>
      </w:r>
      <w:r>
        <w:rPr>
          <w:rFonts w:hint="eastAsia"/>
        </w:rPr>
        <w:t>народної</w:t>
      </w:r>
      <w:r>
        <w:t></w:t>
      </w:r>
      <w:r>
        <w:rPr>
          <w:rFonts w:hint="eastAsia"/>
        </w:rPr>
        <w:t>художньої</w:t>
      </w:r>
      <w:r>
        <w:t></w:t>
      </w:r>
      <w:r>
        <w:rPr>
          <w:rFonts w:hint="eastAsia"/>
        </w:rPr>
        <w:t>творчості</w:t>
      </w:r>
      <w:r>
        <w:t></w:t>
      </w:r>
      <w:r>
        <w:t></w:t>
      </w:r>
      <w:r>
        <w:rPr>
          <w:rFonts w:hint="eastAsia"/>
        </w:rPr>
        <w:t>хореографії</w:t>
      </w:r>
      <w:r>
        <w:t></w:t>
      </w:r>
      <w:r>
        <w:t></w:t>
      </w:r>
      <w:r>
        <w:rPr>
          <w:rFonts w:hint="eastAsia"/>
        </w:rPr>
        <w:t>декоративно</w:t>
      </w:r>
      <w:r>
        <w:t></w:t>
      </w:r>
      <w:r>
        <w:rPr>
          <w:rFonts w:hint="eastAsia"/>
        </w:rPr>
        <w:t>прикладного</w:t>
      </w:r>
      <w:r>
        <w:t></w:t>
      </w:r>
      <w:r>
        <w:rPr>
          <w:rFonts w:hint="eastAsia"/>
        </w:rPr>
        <w:t>мистецтва</w:t>
      </w:r>
      <w:r>
        <w:t></w:t>
      </w:r>
      <w:r>
        <w:rPr>
          <w:rFonts w:hint="eastAsia"/>
        </w:rPr>
        <w:t>очолюють</w:t>
      </w:r>
      <w:r>
        <w:t></w:t>
      </w:r>
      <w:r>
        <w:rPr>
          <w:rFonts w:hint="eastAsia"/>
        </w:rPr>
        <w:t>аматорські</w:t>
      </w:r>
      <w:r>
        <w:t></w:t>
      </w:r>
      <w:r>
        <w:rPr>
          <w:rFonts w:hint="eastAsia"/>
        </w:rPr>
        <w:t>колективи</w:t>
      </w:r>
      <w:r>
        <w:t></w:t>
      </w:r>
      <w:r>
        <w:t></w:t>
      </w:r>
      <w:r>
        <w:rPr>
          <w:rFonts w:hint="eastAsia"/>
        </w:rPr>
        <w:t>районні</w:t>
      </w:r>
      <w:r>
        <w:t></w:t>
      </w:r>
      <w:r>
        <w:rPr>
          <w:rFonts w:hint="eastAsia"/>
        </w:rPr>
        <w:t>відділи</w:t>
      </w:r>
      <w:r>
        <w:t></w:t>
      </w:r>
      <w:r>
        <w:rPr>
          <w:rFonts w:hint="eastAsia"/>
        </w:rPr>
        <w:t>культури</w:t>
      </w:r>
      <w:r>
        <w:t></w:t>
      </w:r>
      <w:r>
        <w:t></w:t>
      </w:r>
      <w:r>
        <w:rPr>
          <w:rFonts w:hint="eastAsia"/>
        </w:rPr>
        <w:t>працюють</w:t>
      </w:r>
      <w:r>
        <w:t></w:t>
      </w:r>
      <w:r>
        <w:rPr>
          <w:rFonts w:hint="eastAsia"/>
        </w:rPr>
        <w:t>в</w:t>
      </w:r>
      <w:r>
        <w:t></w:t>
      </w:r>
      <w:r>
        <w:rPr>
          <w:rFonts w:hint="eastAsia"/>
        </w:rPr>
        <w:t>сільських</w:t>
      </w:r>
      <w:r>
        <w:t></w:t>
      </w:r>
      <w:r>
        <w:rPr>
          <w:rFonts w:hint="eastAsia"/>
        </w:rPr>
        <w:t>клубах</w:t>
      </w:r>
      <w:r>
        <w:t></w:t>
      </w:r>
      <w:r>
        <w:t></w:t>
      </w:r>
      <w:r>
        <w:rPr>
          <w:rFonts w:hint="eastAsia"/>
        </w:rPr>
        <w:t>залишаючись</w:t>
      </w:r>
      <w:r>
        <w:t></w:t>
      </w:r>
      <w:r>
        <w:rPr>
          <w:rFonts w:hint="eastAsia"/>
        </w:rPr>
        <w:t>міцним</w:t>
      </w:r>
      <w:r>
        <w:t></w:t>
      </w:r>
      <w:r>
        <w:rPr>
          <w:rFonts w:hint="eastAsia"/>
        </w:rPr>
        <w:t>фундаментом</w:t>
      </w:r>
      <w:r>
        <w:t></w:t>
      </w:r>
      <w:r>
        <w:rPr>
          <w:rFonts w:hint="eastAsia"/>
        </w:rPr>
        <w:t>традиційної</w:t>
      </w:r>
      <w:r>
        <w:t></w:t>
      </w:r>
      <w:r>
        <w:rPr>
          <w:rFonts w:hint="eastAsia"/>
        </w:rPr>
        <w:t>культурно</w:t>
      </w:r>
      <w:r>
        <w:t></w:t>
      </w:r>
      <w:r>
        <w:rPr>
          <w:rFonts w:hint="eastAsia"/>
        </w:rPr>
        <w:t>мистецької</w:t>
      </w:r>
      <w:r>
        <w:t></w:t>
      </w:r>
      <w:r>
        <w:rPr>
          <w:rFonts w:hint="eastAsia"/>
        </w:rPr>
        <w:t>практики</w:t>
      </w:r>
      <w:r>
        <w:t></w:t>
      </w:r>
      <w:r>
        <w:rPr>
          <w:rFonts w:hint="eastAsia"/>
        </w:rPr>
        <w:t>регіону</w:t>
      </w:r>
      <w:r>
        <w:t></w:t>
      </w:r>
    </w:p>
    <w:p w:rsidR="00634198" w:rsidRDefault="00634198" w:rsidP="00634198">
      <w:r>
        <w:rPr>
          <w:rFonts w:hint="eastAsia"/>
        </w:rPr>
        <w:t>Вищу</w:t>
      </w:r>
      <w:r>
        <w:t></w:t>
      </w:r>
      <w:r>
        <w:rPr>
          <w:rFonts w:hint="eastAsia"/>
        </w:rPr>
        <w:t>освіту</w:t>
      </w:r>
      <w:r>
        <w:t></w:t>
      </w:r>
      <w:r>
        <w:rPr>
          <w:rFonts w:hint="eastAsia"/>
        </w:rPr>
        <w:t>за</w:t>
      </w:r>
      <w:r>
        <w:t></w:t>
      </w:r>
      <w:r>
        <w:rPr>
          <w:rFonts w:hint="eastAsia"/>
        </w:rPr>
        <w:t>четвертим</w:t>
      </w:r>
      <w:r>
        <w:t></w:t>
      </w:r>
      <w:r>
        <w:rPr>
          <w:rFonts w:hint="eastAsia"/>
        </w:rPr>
        <w:t>рівнем</w:t>
      </w:r>
      <w:r>
        <w:t></w:t>
      </w:r>
      <w:r>
        <w:rPr>
          <w:rFonts w:hint="eastAsia"/>
        </w:rPr>
        <w:t>акредитації</w:t>
      </w:r>
      <w:r>
        <w:t></w:t>
      </w:r>
      <w:r>
        <w:rPr>
          <w:rFonts w:hint="eastAsia"/>
        </w:rPr>
        <w:t>здійснює</w:t>
      </w:r>
      <w:r>
        <w:t></w:t>
      </w:r>
      <w:r>
        <w:rPr>
          <w:rFonts w:hint="eastAsia"/>
        </w:rPr>
        <w:t>на</w:t>
      </w:r>
      <w:r>
        <w:t></w:t>
      </w:r>
      <w:r>
        <w:rPr>
          <w:rFonts w:hint="eastAsia"/>
        </w:rPr>
        <w:t>Вінниччині</w:t>
      </w:r>
      <w:r>
        <w:t></w:t>
      </w:r>
      <w:r>
        <w:rPr>
          <w:rFonts w:hint="eastAsia"/>
        </w:rPr>
        <w:t>Інститут</w:t>
      </w:r>
      <w:r>
        <w:t></w:t>
      </w:r>
      <w:r>
        <w:rPr>
          <w:rFonts w:hint="eastAsia"/>
        </w:rPr>
        <w:t>педагогіки</w:t>
      </w:r>
      <w:r>
        <w:t></w:t>
      </w:r>
      <w:r>
        <w:t></w:t>
      </w:r>
      <w:r>
        <w:rPr>
          <w:rFonts w:hint="eastAsia"/>
        </w:rPr>
        <w:t>психології</w:t>
      </w:r>
      <w:r>
        <w:t></w:t>
      </w:r>
      <w:r>
        <w:rPr>
          <w:rFonts w:hint="eastAsia"/>
        </w:rPr>
        <w:t>і</w:t>
      </w:r>
      <w:r>
        <w:t></w:t>
      </w:r>
      <w:r>
        <w:rPr>
          <w:rFonts w:hint="eastAsia"/>
        </w:rPr>
        <w:t>мистецтв</w:t>
      </w:r>
      <w:r>
        <w:t></w:t>
      </w:r>
      <w:r>
        <w:rPr>
          <w:rFonts w:hint="eastAsia"/>
        </w:rPr>
        <w:t>ВДПУ</w:t>
      </w:r>
      <w:r>
        <w:t></w:t>
      </w:r>
      <w:r>
        <w:rPr>
          <w:rFonts w:hint="eastAsia"/>
        </w:rPr>
        <w:t>ім</w:t>
      </w:r>
      <w:r>
        <w:t></w:t>
      </w:r>
      <w:r>
        <w:t></w:t>
      </w:r>
      <w:r>
        <w:rPr>
          <w:rFonts w:hint="eastAsia"/>
        </w:rPr>
        <w:t>Михайла</w:t>
      </w:r>
      <w:r>
        <w:t></w:t>
      </w:r>
      <w:r>
        <w:rPr>
          <w:rFonts w:hint="eastAsia"/>
        </w:rPr>
        <w:t>Коцюбинського</w:t>
      </w:r>
      <w:r>
        <w:t></w:t>
      </w:r>
      <w:r>
        <w:rPr>
          <w:rFonts w:hint="eastAsia"/>
        </w:rPr>
        <w:t>за</w:t>
      </w:r>
      <w:r>
        <w:t></w:t>
      </w:r>
      <w:r>
        <w:rPr>
          <w:rFonts w:hint="eastAsia"/>
        </w:rPr>
        <w:t>спеціальністю</w:t>
      </w:r>
      <w:r>
        <w:t></w:t>
      </w:r>
      <w:r>
        <w:t></w:t>
      </w:r>
      <w:r>
        <w:rPr>
          <w:rFonts w:hint="eastAsia"/>
        </w:rPr>
        <w:t>Музичне</w:t>
      </w:r>
      <w:r>
        <w:t></w:t>
      </w:r>
      <w:r>
        <w:rPr>
          <w:rFonts w:hint="eastAsia"/>
        </w:rPr>
        <w:t>мистецтво</w:t>
      </w:r>
      <w:r>
        <w:t></w:t>
      </w:r>
      <w:r>
        <w:t></w:t>
      </w:r>
      <w:r>
        <w:t></w:t>
      </w:r>
      <w:r>
        <w:rPr>
          <w:rFonts w:hint="eastAsia"/>
        </w:rPr>
        <w:t>Творчі</w:t>
      </w:r>
      <w:r>
        <w:t></w:t>
      </w:r>
      <w:r>
        <w:rPr>
          <w:rFonts w:hint="eastAsia"/>
        </w:rPr>
        <w:t>студентські</w:t>
      </w:r>
      <w:r>
        <w:t></w:t>
      </w:r>
      <w:r>
        <w:rPr>
          <w:rFonts w:hint="eastAsia"/>
        </w:rPr>
        <w:t>колективи</w:t>
      </w:r>
      <w:r>
        <w:t></w:t>
      </w:r>
      <w:r>
        <w:rPr>
          <w:rFonts w:hint="eastAsia"/>
        </w:rPr>
        <w:t>закладу</w:t>
      </w:r>
      <w:r>
        <w:t></w:t>
      </w:r>
      <w:r>
        <w:rPr>
          <w:rFonts w:hint="eastAsia"/>
        </w:rPr>
        <w:t>є</w:t>
      </w:r>
      <w:r>
        <w:t></w:t>
      </w:r>
      <w:r>
        <w:rPr>
          <w:rFonts w:hint="eastAsia"/>
        </w:rPr>
        <w:t>учасниками</w:t>
      </w:r>
      <w:r>
        <w:t></w:t>
      </w:r>
      <w:r>
        <w:rPr>
          <w:rFonts w:hint="eastAsia"/>
        </w:rPr>
        <w:t>та</w:t>
      </w:r>
      <w:r>
        <w:t></w:t>
      </w:r>
      <w:r>
        <w:rPr>
          <w:rFonts w:hint="eastAsia"/>
        </w:rPr>
        <w:t>переможцями</w:t>
      </w:r>
      <w:r>
        <w:t></w:t>
      </w:r>
      <w:r>
        <w:rPr>
          <w:rFonts w:hint="eastAsia"/>
        </w:rPr>
        <w:t>багатьох</w:t>
      </w:r>
      <w:r>
        <w:t></w:t>
      </w:r>
      <w:r>
        <w:rPr>
          <w:rFonts w:hint="eastAsia"/>
        </w:rPr>
        <w:t>фестивалів</w:t>
      </w:r>
      <w:r>
        <w:t></w:t>
      </w:r>
      <w:r>
        <w:rPr>
          <w:rFonts w:hint="eastAsia"/>
        </w:rPr>
        <w:t>і</w:t>
      </w:r>
      <w:r>
        <w:t></w:t>
      </w:r>
      <w:r>
        <w:rPr>
          <w:rFonts w:hint="eastAsia"/>
        </w:rPr>
        <w:t>конкурсів</w:t>
      </w:r>
      <w:r>
        <w:t></w:t>
      </w:r>
      <w:r>
        <w:t></w:t>
      </w:r>
      <w:r>
        <w:rPr>
          <w:rFonts w:hint="eastAsia"/>
        </w:rPr>
        <w:t>На</w:t>
      </w:r>
      <w:r>
        <w:t></w:t>
      </w:r>
      <w:r>
        <w:rPr>
          <w:rFonts w:hint="eastAsia"/>
        </w:rPr>
        <w:t>базі</w:t>
      </w:r>
      <w:r>
        <w:t></w:t>
      </w:r>
      <w:r>
        <w:rPr>
          <w:rFonts w:hint="eastAsia"/>
        </w:rPr>
        <w:t>закладу</w:t>
      </w:r>
      <w:r>
        <w:t></w:t>
      </w:r>
      <w:r>
        <w:rPr>
          <w:rFonts w:hint="eastAsia"/>
        </w:rPr>
        <w:t>з</w:t>
      </w:r>
      <w:r>
        <w:t></w:t>
      </w:r>
      <w:r>
        <w:t></w:t>
      </w:r>
      <w:r>
        <w:t></w:t>
      </w:r>
      <w:r>
        <w:t></w:t>
      </w:r>
      <w:r>
        <w:t></w:t>
      </w:r>
      <w:r>
        <w:t></w:t>
      </w:r>
      <w:r>
        <w:rPr>
          <w:rFonts w:hint="eastAsia"/>
        </w:rPr>
        <w:t>р</w:t>
      </w:r>
      <w:r>
        <w:t></w:t>
      </w:r>
      <w:r>
        <w:t></w:t>
      </w:r>
      <w:r>
        <w:rPr>
          <w:rFonts w:hint="eastAsia"/>
        </w:rPr>
        <w:t>періодично</w:t>
      </w:r>
      <w:r>
        <w:t></w:t>
      </w:r>
      <w:r>
        <w:rPr>
          <w:rFonts w:hint="eastAsia"/>
        </w:rPr>
        <w:t>проходить</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rPr>
          <w:rFonts w:hint="eastAsia"/>
        </w:rPr>
        <w:t>студентів</w:t>
      </w:r>
      <w:r>
        <w:t></w:t>
      </w:r>
      <w:r>
        <w:rPr>
          <w:rFonts w:hint="eastAsia"/>
        </w:rPr>
        <w:t>і</w:t>
      </w:r>
      <w:r>
        <w:t></w:t>
      </w:r>
      <w:r>
        <w:rPr>
          <w:rFonts w:hint="eastAsia"/>
        </w:rPr>
        <w:t>молодих</w:t>
      </w:r>
      <w:r>
        <w:t></w:t>
      </w:r>
      <w:r>
        <w:rPr>
          <w:rFonts w:hint="eastAsia"/>
        </w:rPr>
        <w:t>науковців</w:t>
      </w:r>
      <w:r>
        <w:t></w:t>
      </w:r>
      <w:r>
        <w:t></w:t>
      </w:r>
      <w:r>
        <w:rPr>
          <w:rFonts w:hint="eastAsia"/>
        </w:rPr>
        <w:t>Слов’янське</w:t>
      </w:r>
      <w:r>
        <w:t></w:t>
      </w:r>
      <w:r>
        <w:rPr>
          <w:rFonts w:hint="eastAsia"/>
        </w:rPr>
        <w:t>музичне</w:t>
      </w:r>
      <w:r>
        <w:t></w:t>
      </w:r>
      <w:r>
        <w:rPr>
          <w:rFonts w:hint="eastAsia"/>
        </w:rPr>
        <w:t>мистецтво</w:t>
      </w:r>
      <w:r>
        <w:t></w:t>
      </w:r>
      <w:r>
        <w:rPr>
          <w:rFonts w:hint="eastAsia"/>
        </w:rPr>
        <w:t>у</w:t>
      </w:r>
      <w:r>
        <w:t></w:t>
      </w:r>
      <w:r>
        <w:rPr>
          <w:rFonts w:hint="eastAsia"/>
        </w:rPr>
        <w:t>контексті</w:t>
      </w:r>
      <w:r>
        <w:t></w:t>
      </w:r>
      <w:r>
        <w:rPr>
          <w:rFonts w:hint="eastAsia"/>
        </w:rPr>
        <w:t>європейської</w:t>
      </w:r>
      <w:r>
        <w:t></w:t>
      </w:r>
      <w:r>
        <w:rPr>
          <w:rFonts w:hint="eastAsia"/>
        </w:rPr>
        <w:t>культури</w:t>
      </w:r>
      <w:r>
        <w:t></w:t>
      </w:r>
      <w:r>
        <w:t></w:t>
      </w:r>
    </w:p>
    <w:p w:rsidR="00634198" w:rsidRDefault="00634198" w:rsidP="00634198">
      <w:r>
        <w:rPr>
          <w:rFonts w:hint="eastAsia"/>
        </w:rPr>
        <w:t>Мистецьку</w:t>
      </w:r>
      <w:r>
        <w:t></w:t>
      </w:r>
      <w:r>
        <w:rPr>
          <w:rFonts w:hint="eastAsia"/>
        </w:rPr>
        <w:t>освіту</w:t>
      </w:r>
      <w:r>
        <w:t></w:t>
      </w:r>
      <w:r>
        <w:rPr>
          <w:rFonts w:hint="eastAsia"/>
        </w:rPr>
        <w:t>презентує</w:t>
      </w:r>
      <w:r>
        <w:t></w:t>
      </w:r>
      <w:r>
        <w:rPr>
          <w:rFonts w:hint="eastAsia"/>
        </w:rPr>
        <w:t>також</w:t>
      </w:r>
      <w:r>
        <w:t></w:t>
      </w:r>
      <w:r>
        <w:rPr>
          <w:rFonts w:hint="eastAsia"/>
        </w:rPr>
        <w:t>діяльність</w:t>
      </w:r>
      <w:r>
        <w:t></w:t>
      </w:r>
      <w:r>
        <w:rPr>
          <w:rFonts w:hint="eastAsia"/>
        </w:rPr>
        <w:t>музично</w:t>
      </w:r>
      <w:r>
        <w:t></w:t>
      </w:r>
      <w:r>
        <w:rPr>
          <w:rFonts w:hint="eastAsia"/>
        </w:rPr>
        <w:t>педагогічних</w:t>
      </w:r>
      <w:r>
        <w:t></w:t>
      </w:r>
      <w:r>
        <w:rPr>
          <w:rFonts w:hint="eastAsia"/>
        </w:rPr>
        <w:t>відділень</w:t>
      </w:r>
      <w:r>
        <w:t></w:t>
      </w:r>
      <w:r>
        <w:rPr>
          <w:rFonts w:hint="eastAsia"/>
        </w:rPr>
        <w:t>Вінницького</w:t>
      </w:r>
      <w:r>
        <w:t></w:t>
      </w:r>
      <w:r>
        <w:rPr>
          <w:rFonts w:hint="eastAsia"/>
        </w:rPr>
        <w:t>гуманітарно</w:t>
      </w:r>
      <w:r>
        <w:t></w:t>
      </w:r>
      <w:r>
        <w:rPr>
          <w:rFonts w:hint="eastAsia"/>
        </w:rPr>
        <w:t>педагогічного</w:t>
      </w:r>
      <w:r>
        <w:t></w:t>
      </w:r>
      <w:r>
        <w:rPr>
          <w:rFonts w:hint="eastAsia"/>
        </w:rPr>
        <w:t>коледжу</w:t>
      </w:r>
      <w:r>
        <w:t></w:t>
      </w:r>
      <w:r>
        <w:rPr>
          <w:rFonts w:hint="eastAsia"/>
        </w:rPr>
        <w:t>та</w:t>
      </w:r>
      <w:r>
        <w:t></w:t>
      </w:r>
      <w:r>
        <w:rPr>
          <w:rFonts w:hint="eastAsia"/>
        </w:rPr>
        <w:t>Барського</w:t>
      </w:r>
      <w:r>
        <w:t></w:t>
      </w:r>
      <w:r>
        <w:rPr>
          <w:rFonts w:hint="eastAsia"/>
        </w:rPr>
        <w:t>гуманітарно</w:t>
      </w:r>
      <w:r>
        <w:t></w:t>
      </w:r>
      <w:r>
        <w:rPr>
          <w:rFonts w:hint="eastAsia"/>
        </w:rPr>
        <w:t>педагогічного</w:t>
      </w:r>
      <w:r>
        <w:t></w:t>
      </w:r>
      <w:r>
        <w:rPr>
          <w:rFonts w:hint="eastAsia"/>
        </w:rPr>
        <w:t>коледжу</w:t>
      </w:r>
      <w:r>
        <w:t></w:t>
      </w:r>
      <w:r>
        <w:rPr>
          <w:rFonts w:hint="eastAsia"/>
        </w:rPr>
        <w:t>ім</w:t>
      </w:r>
      <w:r>
        <w:t></w:t>
      </w:r>
      <w:r>
        <w:t></w:t>
      </w:r>
      <w:r>
        <w:rPr>
          <w:rFonts w:hint="eastAsia"/>
        </w:rPr>
        <w:t>Михайла</w:t>
      </w:r>
      <w:r>
        <w:t></w:t>
      </w:r>
      <w:r>
        <w:rPr>
          <w:rFonts w:hint="eastAsia"/>
        </w:rPr>
        <w:t>Грушевського</w:t>
      </w:r>
      <w:r>
        <w:t></w:t>
      </w:r>
      <w:r>
        <w:t></w:t>
      </w:r>
      <w:r>
        <w:rPr>
          <w:rFonts w:hint="eastAsia"/>
        </w:rPr>
        <w:t>Ґрунтовну</w:t>
      </w:r>
      <w:r>
        <w:t></w:t>
      </w:r>
      <w:r>
        <w:rPr>
          <w:rFonts w:hint="eastAsia"/>
        </w:rPr>
        <w:t>базу</w:t>
      </w:r>
      <w:r>
        <w:t></w:t>
      </w:r>
      <w:r>
        <w:rPr>
          <w:rFonts w:hint="eastAsia"/>
        </w:rPr>
        <w:t>розвитку</w:t>
      </w:r>
      <w:r>
        <w:t></w:t>
      </w:r>
      <w:r>
        <w:rPr>
          <w:rFonts w:hint="eastAsia"/>
        </w:rPr>
        <w:t>освітніх</w:t>
      </w:r>
      <w:r>
        <w:t></w:t>
      </w:r>
      <w:r>
        <w:rPr>
          <w:rFonts w:hint="eastAsia"/>
        </w:rPr>
        <w:t>процесів</w:t>
      </w:r>
      <w:r>
        <w:t></w:t>
      </w:r>
      <w:r>
        <w:rPr>
          <w:rFonts w:hint="eastAsia"/>
        </w:rPr>
        <w:t>становить</w:t>
      </w:r>
      <w:r>
        <w:t></w:t>
      </w:r>
      <w:r>
        <w:rPr>
          <w:rFonts w:hint="eastAsia"/>
        </w:rPr>
        <w:t>розгалужена</w:t>
      </w:r>
      <w:r>
        <w:t></w:t>
      </w:r>
      <w:r>
        <w:rPr>
          <w:rFonts w:hint="eastAsia"/>
        </w:rPr>
        <w:t>система</w:t>
      </w:r>
      <w:r>
        <w:t></w:t>
      </w:r>
      <w:r>
        <w:rPr>
          <w:rFonts w:hint="eastAsia"/>
        </w:rPr>
        <w:t>початкового</w:t>
      </w:r>
      <w:r>
        <w:t></w:t>
      </w:r>
      <w:r>
        <w:rPr>
          <w:rFonts w:hint="eastAsia"/>
        </w:rPr>
        <w:t>музичного</w:t>
      </w:r>
      <w:r>
        <w:t></w:t>
      </w:r>
      <w:r>
        <w:rPr>
          <w:rFonts w:hint="eastAsia"/>
        </w:rPr>
        <w:t>та</w:t>
      </w:r>
      <w:r>
        <w:t></w:t>
      </w:r>
      <w:r>
        <w:rPr>
          <w:rFonts w:hint="eastAsia"/>
        </w:rPr>
        <w:t>художнього</w:t>
      </w:r>
      <w:r>
        <w:t></w:t>
      </w:r>
      <w:r>
        <w:rPr>
          <w:rFonts w:hint="eastAsia"/>
        </w:rPr>
        <w:t>навчання</w:t>
      </w:r>
      <w:r>
        <w:t></w:t>
      </w:r>
      <w:r>
        <w:rPr>
          <w:rFonts w:hint="eastAsia"/>
        </w:rPr>
        <w:t>в</w:t>
      </w:r>
      <w:r>
        <w:t></w:t>
      </w:r>
      <w:r>
        <w:rPr>
          <w:rFonts w:hint="eastAsia"/>
        </w:rPr>
        <w:t>регіоні</w:t>
      </w:r>
      <w:r>
        <w:t></w:t>
      </w:r>
      <w:r>
        <w:t></w:t>
      </w:r>
      <w:r>
        <w:t></w:t>
      </w:r>
      <w:r>
        <w:t></w:t>
      </w:r>
      <w:r>
        <w:t></w:t>
      </w:r>
      <w:r>
        <w:rPr>
          <w:rFonts w:hint="eastAsia"/>
        </w:rPr>
        <w:t>школи</w:t>
      </w:r>
      <w:r>
        <w:t></w:t>
      </w:r>
      <w:r>
        <w:rPr>
          <w:rFonts w:hint="eastAsia"/>
        </w:rPr>
        <w:t>естетичного</w:t>
      </w:r>
      <w:r>
        <w:t></w:t>
      </w:r>
      <w:r>
        <w:rPr>
          <w:rFonts w:hint="eastAsia"/>
        </w:rPr>
        <w:t>виховання</w:t>
      </w:r>
      <w:r>
        <w:t></w:t>
      </w:r>
      <w:r>
        <w:t></w:t>
      </w:r>
    </w:p>
    <w:p w:rsidR="00634198" w:rsidRDefault="00634198" w:rsidP="00634198">
      <w:r>
        <w:rPr>
          <w:rFonts w:hint="eastAsia"/>
        </w:rPr>
        <w:t>В</w:t>
      </w:r>
      <w:r>
        <w:t></w:t>
      </w:r>
      <w:r>
        <w:rPr>
          <w:rFonts w:hint="eastAsia"/>
        </w:rPr>
        <w:t>підрозділі</w:t>
      </w:r>
      <w:r>
        <w:t></w:t>
      </w:r>
      <w:r>
        <w:t></w:t>
      </w:r>
      <w:r>
        <w:t></w:t>
      </w:r>
      <w:r>
        <w:t></w:t>
      </w:r>
      <w:r>
        <w:t></w:t>
      </w:r>
      <w:r>
        <w:rPr>
          <w:rFonts w:hint="eastAsia"/>
        </w:rPr>
        <w:t>виокремлено</w:t>
      </w:r>
      <w:r>
        <w:t></w:t>
      </w:r>
      <w:r>
        <w:rPr>
          <w:rFonts w:hint="eastAsia"/>
        </w:rPr>
        <w:t>засади</w:t>
      </w:r>
      <w:r>
        <w:t></w:t>
      </w:r>
      <w:r>
        <w:t></w:t>
      </w:r>
      <w:r>
        <w:rPr>
          <w:rFonts w:hint="eastAsia"/>
        </w:rPr>
        <w:t>Збереження</w:t>
      </w:r>
      <w:r>
        <w:t></w:t>
      </w:r>
      <w:r>
        <w:rPr>
          <w:rFonts w:hint="eastAsia"/>
        </w:rPr>
        <w:t>та</w:t>
      </w:r>
      <w:r>
        <w:t></w:t>
      </w:r>
      <w:r>
        <w:rPr>
          <w:rFonts w:hint="eastAsia"/>
        </w:rPr>
        <w:t>трансформації</w:t>
      </w:r>
      <w:r>
        <w:t></w:t>
      </w:r>
      <w:r>
        <w:rPr>
          <w:rFonts w:hint="eastAsia"/>
        </w:rPr>
        <w:t>фольклорних</w:t>
      </w:r>
      <w:r>
        <w:t></w:t>
      </w:r>
      <w:r>
        <w:rPr>
          <w:rFonts w:hint="eastAsia"/>
        </w:rPr>
        <w:t>традицій</w:t>
      </w:r>
      <w:r>
        <w:t></w:t>
      </w:r>
      <w:r>
        <w:rPr>
          <w:rFonts w:hint="eastAsia"/>
        </w:rPr>
        <w:t>Подільського</w:t>
      </w:r>
      <w:r>
        <w:t></w:t>
      </w:r>
      <w:r>
        <w:rPr>
          <w:rFonts w:hint="eastAsia"/>
        </w:rPr>
        <w:t>краю</w:t>
      </w:r>
      <w:r>
        <w:t></w:t>
      </w:r>
      <w:r>
        <w:t></w:t>
      </w:r>
      <w:r>
        <w:rPr>
          <w:rFonts w:hint="eastAsia"/>
        </w:rPr>
        <w:t>протягом</w:t>
      </w:r>
      <w:r>
        <w:t></w:t>
      </w:r>
      <w:r>
        <w:rPr>
          <w:rFonts w:hint="eastAsia"/>
        </w:rPr>
        <w:t>періоду</w:t>
      </w:r>
      <w:r>
        <w:t></w:t>
      </w:r>
      <w:r>
        <w:rPr>
          <w:rFonts w:hint="eastAsia"/>
        </w:rPr>
        <w:t>незалежності</w:t>
      </w:r>
      <w:r>
        <w:t></w:t>
      </w:r>
      <w:r>
        <w:rPr>
          <w:rFonts w:hint="eastAsia"/>
        </w:rPr>
        <w:t>України</w:t>
      </w:r>
      <w:r>
        <w:t></w:t>
      </w:r>
      <w:r>
        <w:t></w:t>
      </w:r>
      <w:r>
        <w:rPr>
          <w:rFonts w:hint="eastAsia"/>
        </w:rPr>
        <w:t>Серед</w:t>
      </w:r>
      <w:r>
        <w:t></w:t>
      </w:r>
      <w:r>
        <w:rPr>
          <w:rFonts w:hint="eastAsia"/>
        </w:rPr>
        <w:t>них</w:t>
      </w:r>
      <w:r>
        <w:t></w:t>
      </w:r>
      <w:r>
        <w:rPr>
          <w:rFonts w:hint="eastAsia"/>
        </w:rPr>
        <w:t>домінуючими</w:t>
      </w:r>
      <w:r>
        <w:t></w:t>
      </w:r>
      <w:r>
        <w:rPr>
          <w:rFonts w:hint="eastAsia"/>
        </w:rPr>
        <w:t>стали</w:t>
      </w:r>
      <w:r>
        <w:t></w:t>
      </w:r>
      <w:r>
        <w:t></w:t>
      </w:r>
      <w:r>
        <w:rPr>
          <w:rFonts w:hint="eastAsia"/>
        </w:rPr>
        <w:t>наукове</w:t>
      </w:r>
      <w:r>
        <w:t></w:t>
      </w:r>
      <w:r>
        <w:rPr>
          <w:rFonts w:hint="eastAsia"/>
        </w:rPr>
        <w:t>вивчення</w:t>
      </w:r>
      <w:r>
        <w:t></w:t>
      </w:r>
      <w:r>
        <w:rPr>
          <w:rFonts w:hint="eastAsia"/>
        </w:rPr>
        <w:t>фольклорного</w:t>
      </w:r>
      <w:r>
        <w:t></w:t>
      </w:r>
      <w:r>
        <w:rPr>
          <w:rFonts w:hint="eastAsia"/>
        </w:rPr>
        <w:t>матеріалу</w:t>
      </w:r>
      <w:r>
        <w:t></w:t>
      </w:r>
      <w:r>
        <w:t></w:t>
      </w:r>
      <w:r>
        <w:rPr>
          <w:rFonts w:hint="eastAsia"/>
        </w:rPr>
        <w:t>створення</w:t>
      </w:r>
      <w:r>
        <w:t></w:t>
      </w:r>
      <w:r>
        <w:rPr>
          <w:rFonts w:hint="eastAsia"/>
        </w:rPr>
        <w:t>наукових</w:t>
      </w:r>
      <w:r>
        <w:t></w:t>
      </w:r>
      <w:r>
        <w:rPr>
          <w:rFonts w:hint="eastAsia"/>
        </w:rPr>
        <w:t>центрів</w:t>
      </w:r>
      <w:r>
        <w:t></w:t>
      </w:r>
      <w:r>
        <w:t></w:t>
      </w:r>
      <w:r>
        <w:rPr>
          <w:rFonts w:hint="eastAsia"/>
        </w:rPr>
        <w:t>фольклорно</w:t>
      </w:r>
      <w:r>
        <w:t></w:t>
      </w:r>
      <w:r>
        <w:rPr>
          <w:rFonts w:hint="eastAsia"/>
        </w:rPr>
        <w:t>етнографічних</w:t>
      </w:r>
      <w:r>
        <w:t></w:t>
      </w:r>
      <w:r>
        <w:rPr>
          <w:rFonts w:hint="eastAsia"/>
        </w:rPr>
        <w:t>лабораторій</w:t>
      </w:r>
      <w:r>
        <w:t></w:t>
      </w:r>
      <w:r>
        <w:rPr>
          <w:rFonts w:hint="eastAsia"/>
        </w:rPr>
        <w:t>при</w:t>
      </w:r>
      <w:r>
        <w:t></w:t>
      </w:r>
      <w:r>
        <w:rPr>
          <w:rFonts w:hint="eastAsia"/>
        </w:rPr>
        <w:t>навчальних</w:t>
      </w:r>
      <w:r>
        <w:t></w:t>
      </w:r>
      <w:r>
        <w:rPr>
          <w:rFonts w:hint="eastAsia"/>
        </w:rPr>
        <w:t>закладах</w:t>
      </w:r>
      <w:r>
        <w:t></w:t>
      </w:r>
      <w:r>
        <w:rPr>
          <w:rFonts w:hint="eastAsia"/>
        </w:rPr>
        <w:t>та</w:t>
      </w:r>
      <w:r>
        <w:t></w:t>
      </w:r>
      <w:r>
        <w:rPr>
          <w:rFonts w:hint="eastAsia"/>
        </w:rPr>
        <w:t>міських</w:t>
      </w:r>
      <w:r>
        <w:t></w:t>
      </w:r>
      <w:r>
        <w:rPr>
          <w:rFonts w:hint="eastAsia"/>
        </w:rPr>
        <w:t>центрах</w:t>
      </w:r>
      <w:r>
        <w:t></w:t>
      </w:r>
      <w:r>
        <w:rPr>
          <w:rFonts w:hint="eastAsia"/>
        </w:rPr>
        <w:t>позашкільної</w:t>
      </w:r>
      <w:r>
        <w:t></w:t>
      </w:r>
      <w:r>
        <w:rPr>
          <w:rFonts w:hint="eastAsia"/>
        </w:rPr>
        <w:t>роботи</w:t>
      </w:r>
      <w:r>
        <w:t></w:t>
      </w:r>
      <w:r>
        <w:rPr>
          <w:rFonts w:hint="eastAsia"/>
        </w:rPr>
        <w:t>й</w:t>
      </w:r>
      <w:r>
        <w:t></w:t>
      </w:r>
      <w:r>
        <w:rPr>
          <w:rFonts w:hint="eastAsia"/>
        </w:rPr>
        <w:t>дитячої</w:t>
      </w:r>
      <w:r>
        <w:t></w:t>
      </w:r>
      <w:r>
        <w:rPr>
          <w:rFonts w:hint="eastAsia"/>
        </w:rPr>
        <w:t>творчості</w:t>
      </w:r>
      <w:r>
        <w:t></w:t>
      </w:r>
      <w:r>
        <w:t></w:t>
      </w:r>
      <w:r>
        <w:rPr>
          <w:rFonts w:hint="eastAsia"/>
        </w:rPr>
        <w:t>фольклорні</w:t>
      </w:r>
      <w:r>
        <w:t></w:t>
      </w:r>
      <w:r>
        <w:rPr>
          <w:rFonts w:hint="eastAsia"/>
        </w:rPr>
        <w:t>фестивалі</w:t>
      </w:r>
      <w:r>
        <w:t></w:t>
      </w:r>
      <w:r>
        <w:t></w:t>
      </w:r>
      <w:r>
        <w:rPr>
          <w:rFonts w:hint="eastAsia"/>
        </w:rPr>
        <w:t>творча</w:t>
      </w:r>
      <w:r>
        <w:t></w:t>
      </w:r>
      <w:r>
        <w:rPr>
          <w:rFonts w:hint="eastAsia"/>
        </w:rPr>
        <w:t>діяльність</w:t>
      </w:r>
      <w:r>
        <w:t></w:t>
      </w:r>
      <w:r>
        <w:rPr>
          <w:rFonts w:hint="eastAsia"/>
        </w:rPr>
        <w:t>професійних</w:t>
      </w:r>
      <w:r>
        <w:t></w:t>
      </w:r>
      <w:r>
        <w:rPr>
          <w:rFonts w:hint="eastAsia"/>
        </w:rPr>
        <w:t>і</w:t>
      </w:r>
      <w:r>
        <w:t></w:t>
      </w:r>
      <w:r>
        <w:rPr>
          <w:rFonts w:hint="eastAsia"/>
        </w:rPr>
        <w:t>аматорських</w:t>
      </w:r>
      <w:r>
        <w:t></w:t>
      </w:r>
      <w:r>
        <w:rPr>
          <w:rFonts w:hint="eastAsia"/>
        </w:rPr>
        <w:t>колективів</w:t>
      </w:r>
      <w:r>
        <w:t></w:t>
      </w:r>
      <w:r>
        <w:rPr>
          <w:rFonts w:hint="eastAsia"/>
        </w:rPr>
        <w:t>в</w:t>
      </w:r>
      <w:r>
        <w:t></w:t>
      </w:r>
      <w:r>
        <w:rPr>
          <w:rFonts w:hint="eastAsia"/>
        </w:rPr>
        <w:t>жанрі</w:t>
      </w:r>
      <w:r>
        <w:t></w:t>
      </w:r>
      <w:r>
        <w:rPr>
          <w:rFonts w:hint="eastAsia"/>
        </w:rPr>
        <w:t>народної</w:t>
      </w:r>
      <w:r>
        <w:t></w:t>
      </w:r>
      <w:r>
        <w:rPr>
          <w:rFonts w:hint="eastAsia"/>
        </w:rPr>
        <w:t>творчості</w:t>
      </w:r>
      <w:r>
        <w:t></w:t>
      </w:r>
      <w:r>
        <w:t></w:t>
      </w:r>
      <w:r>
        <w:rPr>
          <w:rFonts w:hint="eastAsia"/>
        </w:rPr>
        <w:t>популяризація</w:t>
      </w:r>
      <w:r>
        <w:t></w:t>
      </w:r>
      <w:r>
        <w:rPr>
          <w:rFonts w:hint="eastAsia"/>
        </w:rPr>
        <w:t>творчості</w:t>
      </w:r>
      <w:r>
        <w:t></w:t>
      </w:r>
      <w:r>
        <w:rPr>
          <w:rFonts w:hint="eastAsia"/>
        </w:rPr>
        <w:t>майстрів</w:t>
      </w:r>
      <w:r>
        <w:t></w:t>
      </w:r>
      <w:r>
        <w:rPr>
          <w:rFonts w:hint="eastAsia"/>
        </w:rPr>
        <w:t>декоративно</w:t>
      </w:r>
      <w:r>
        <w:t></w:t>
      </w:r>
      <w:r>
        <w:rPr>
          <w:rFonts w:hint="eastAsia"/>
        </w:rPr>
        <w:t>ужиткового</w:t>
      </w:r>
      <w:r>
        <w:t></w:t>
      </w:r>
      <w:r>
        <w:rPr>
          <w:rFonts w:hint="eastAsia"/>
        </w:rPr>
        <w:t>мистецтва</w:t>
      </w:r>
      <w:r>
        <w:t></w:t>
      </w:r>
      <w:r>
        <w:t></w:t>
      </w:r>
      <w:r>
        <w:rPr>
          <w:rFonts w:hint="eastAsia"/>
        </w:rPr>
        <w:t>Потужним</w:t>
      </w:r>
      <w:r>
        <w:t></w:t>
      </w:r>
      <w:r>
        <w:rPr>
          <w:rFonts w:hint="eastAsia"/>
        </w:rPr>
        <w:t>центром</w:t>
      </w:r>
      <w:r>
        <w:t></w:t>
      </w:r>
      <w:r>
        <w:rPr>
          <w:rFonts w:hint="eastAsia"/>
        </w:rPr>
        <w:t>збереження</w:t>
      </w:r>
      <w:r>
        <w:t></w:t>
      </w:r>
      <w:r>
        <w:rPr>
          <w:rFonts w:hint="eastAsia"/>
        </w:rPr>
        <w:t>та</w:t>
      </w:r>
      <w:r>
        <w:t></w:t>
      </w:r>
      <w:r>
        <w:rPr>
          <w:rFonts w:hint="eastAsia"/>
        </w:rPr>
        <w:t>дослідження</w:t>
      </w:r>
      <w:r>
        <w:t></w:t>
      </w:r>
      <w:r>
        <w:rPr>
          <w:rFonts w:hint="eastAsia"/>
        </w:rPr>
        <w:t>народної</w:t>
      </w:r>
      <w:r>
        <w:t></w:t>
      </w:r>
      <w:r>
        <w:rPr>
          <w:rFonts w:hint="eastAsia"/>
        </w:rPr>
        <w:t>культури</w:t>
      </w:r>
      <w:r>
        <w:t></w:t>
      </w:r>
      <w:r>
        <w:rPr>
          <w:rFonts w:hint="eastAsia"/>
        </w:rPr>
        <w:t>Вінниччини</w:t>
      </w:r>
      <w:r>
        <w:t></w:t>
      </w:r>
      <w:r>
        <w:rPr>
          <w:rFonts w:hint="eastAsia"/>
        </w:rPr>
        <w:t>стала</w:t>
      </w:r>
      <w:r>
        <w:t></w:t>
      </w:r>
      <w:r>
        <w:rPr>
          <w:rFonts w:hint="eastAsia"/>
        </w:rPr>
        <w:t>Навчально</w:t>
      </w:r>
      <w:r>
        <w:t></w:t>
      </w:r>
      <w:r>
        <w:rPr>
          <w:rFonts w:hint="eastAsia"/>
        </w:rPr>
        <w:t>наукова</w:t>
      </w:r>
      <w:r>
        <w:t></w:t>
      </w:r>
      <w:r>
        <w:rPr>
          <w:rFonts w:hint="eastAsia"/>
        </w:rPr>
        <w:t>лабораторія</w:t>
      </w:r>
      <w:r>
        <w:t></w:t>
      </w:r>
      <w:r>
        <w:rPr>
          <w:rFonts w:hint="eastAsia"/>
        </w:rPr>
        <w:t>з</w:t>
      </w:r>
      <w:r>
        <w:t></w:t>
      </w:r>
      <w:r>
        <w:rPr>
          <w:rFonts w:hint="eastAsia"/>
        </w:rPr>
        <w:t>етнології</w:t>
      </w:r>
      <w:r>
        <w:t></w:t>
      </w:r>
      <w:r>
        <w:rPr>
          <w:rFonts w:hint="eastAsia"/>
        </w:rPr>
        <w:t>Поділля</w:t>
      </w:r>
      <w:r>
        <w:t></w:t>
      </w:r>
      <w:r>
        <w:t></w:t>
      </w:r>
      <w:r>
        <w:rPr>
          <w:rFonts w:hint="eastAsia"/>
        </w:rPr>
        <w:t>заснована</w:t>
      </w:r>
      <w:r>
        <w:t></w:t>
      </w:r>
      <w:r>
        <w:rPr>
          <w:rFonts w:hint="eastAsia"/>
        </w:rPr>
        <w:t>у</w:t>
      </w:r>
      <w:r>
        <w:t></w:t>
      </w:r>
      <w:r>
        <w:t></w:t>
      </w:r>
      <w:r>
        <w:t></w:t>
      </w:r>
      <w:r>
        <w:t></w:t>
      </w:r>
      <w:r>
        <w:t></w:t>
      </w:r>
      <w:r>
        <w:t></w:t>
      </w:r>
      <w:r>
        <w:rPr>
          <w:rFonts w:hint="eastAsia"/>
        </w:rPr>
        <w:t>р</w:t>
      </w:r>
      <w:r>
        <w:t></w:t>
      </w:r>
      <w:r>
        <w:t></w:t>
      </w:r>
      <w:r>
        <w:rPr>
          <w:rFonts w:hint="eastAsia"/>
        </w:rPr>
        <w:t>як</w:t>
      </w:r>
      <w:r>
        <w:t></w:t>
      </w:r>
      <w:r>
        <w:rPr>
          <w:rFonts w:hint="eastAsia"/>
        </w:rPr>
        <w:t>народознавчий</w:t>
      </w:r>
      <w:r>
        <w:t></w:t>
      </w:r>
      <w:r>
        <w:rPr>
          <w:rFonts w:hint="eastAsia"/>
        </w:rPr>
        <w:t>центр</w:t>
      </w:r>
      <w:r>
        <w:t></w:t>
      </w:r>
      <w:r>
        <w:rPr>
          <w:rFonts w:hint="eastAsia"/>
        </w:rPr>
        <w:t>при</w:t>
      </w:r>
      <w:r>
        <w:t></w:t>
      </w:r>
      <w:r>
        <w:rPr>
          <w:rFonts w:hint="eastAsia"/>
        </w:rPr>
        <w:t>ВДПУ</w:t>
      </w:r>
      <w:r>
        <w:t></w:t>
      </w:r>
      <w:r>
        <w:rPr>
          <w:rFonts w:hint="eastAsia"/>
        </w:rPr>
        <w:t>ім</w:t>
      </w:r>
      <w:r>
        <w:t></w:t>
      </w:r>
      <w:r>
        <w:t></w:t>
      </w:r>
      <w:r>
        <w:rPr>
          <w:rFonts w:hint="eastAsia"/>
        </w:rPr>
        <w:t>Михайла</w:t>
      </w:r>
      <w:r>
        <w:t></w:t>
      </w:r>
      <w:r>
        <w:rPr>
          <w:rFonts w:hint="eastAsia"/>
        </w:rPr>
        <w:t>Коцюбинського</w:t>
      </w:r>
      <w:r>
        <w:t></w:t>
      </w:r>
    </w:p>
    <w:p w:rsidR="00634198" w:rsidRDefault="00634198" w:rsidP="00634198">
      <w:r>
        <w:rPr>
          <w:rFonts w:hint="eastAsia"/>
        </w:rPr>
        <w:t>Широку</w:t>
      </w:r>
      <w:r>
        <w:t></w:t>
      </w:r>
      <w:r>
        <w:rPr>
          <w:rFonts w:hint="eastAsia"/>
        </w:rPr>
        <w:t>діяльність</w:t>
      </w:r>
      <w:r>
        <w:t></w:t>
      </w:r>
      <w:r>
        <w:rPr>
          <w:rFonts w:hint="eastAsia"/>
        </w:rPr>
        <w:t>із</w:t>
      </w:r>
      <w:r>
        <w:t></w:t>
      </w:r>
      <w:r>
        <w:rPr>
          <w:rFonts w:hint="eastAsia"/>
        </w:rPr>
        <w:t>збереження</w:t>
      </w:r>
      <w:r>
        <w:t></w:t>
      </w:r>
      <w:r>
        <w:rPr>
          <w:rFonts w:hint="eastAsia"/>
        </w:rPr>
        <w:t>та</w:t>
      </w:r>
      <w:r>
        <w:t></w:t>
      </w:r>
      <w:r>
        <w:rPr>
          <w:rFonts w:hint="eastAsia"/>
        </w:rPr>
        <w:t>популяризації</w:t>
      </w:r>
      <w:r>
        <w:t></w:t>
      </w:r>
      <w:r>
        <w:rPr>
          <w:rFonts w:hint="eastAsia"/>
        </w:rPr>
        <w:t>фольклорних</w:t>
      </w:r>
      <w:r>
        <w:t></w:t>
      </w:r>
      <w:r>
        <w:rPr>
          <w:rFonts w:hint="eastAsia"/>
        </w:rPr>
        <w:t>традицій</w:t>
      </w:r>
      <w:r>
        <w:t></w:t>
      </w:r>
      <w:r>
        <w:rPr>
          <w:rFonts w:hint="eastAsia"/>
        </w:rPr>
        <w:t>проводить</w:t>
      </w:r>
      <w:r>
        <w:t></w:t>
      </w:r>
      <w:r>
        <w:rPr>
          <w:rFonts w:hint="eastAsia"/>
        </w:rPr>
        <w:t>обласний</w:t>
      </w:r>
      <w:r>
        <w:t></w:t>
      </w:r>
      <w:r>
        <w:rPr>
          <w:rFonts w:hint="eastAsia"/>
        </w:rPr>
        <w:t>центр</w:t>
      </w:r>
      <w:r>
        <w:t></w:t>
      </w:r>
      <w:r>
        <w:rPr>
          <w:rFonts w:hint="eastAsia"/>
        </w:rPr>
        <w:t>народної</w:t>
      </w:r>
      <w:r>
        <w:t></w:t>
      </w:r>
      <w:r>
        <w:rPr>
          <w:rFonts w:hint="eastAsia"/>
        </w:rPr>
        <w:t>творчості</w:t>
      </w:r>
      <w:r>
        <w:t></w:t>
      </w:r>
      <w:r>
        <w:t></w:t>
      </w:r>
      <w:r>
        <w:rPr>
          <w:rFonts w:hint="eastAsia"/>
        </w:rPr>
        <w:t>ОЦНТ</w:t>
      </w:r>
      <w:r>
        <w:t></w:t>
      </w:r>
      <w:r>
        <w:t></w:t>
      </w:r>
      <w:r>
        <w:t></w:t>
      </w:r>
      <w:r>
        <w:rPr>
          <w:rFonts w:hint="eastAsia"/>
        </w:rPr>
        <w:t>Відбувається</w:t>
      </w:r>
      <w:r>
        <w:t></w:t>
      </w:r>
      <w:r>
        <w:rPr>
          <w:rFonts w:hint="eastAsia"/>
        </w:rPr>
        <w:t>процес</w:t>
      </w:r>
      <w:r>
        <w:t></w:t>
      </w:r>
      <w:r>
        <w:rPr>
          <w:rFonts w:hint="eastAsia"/>
        </w:rPr>
        <w:t>відродження</w:t>
      </w:r>
      <w:r>
        <w:t></w:t>
      </w:r>
      <w:r>
        <w:rPr>
          <w:rFonts w:hint="eastAsia"/>
        </w:rPr>
        <w:t>осередків</w:t>
      </w:r>
      <w:r>
        <w:t></w:t>
      </w:r>
      <w:r>
        <w:rPr>
          <w:rFonts w:hint="eastAsia"/>
        </w:rPr>
        <w:t>народного</w:t>
      </w:r>
      <w:r>
        <w:t></w:t>
      </w:r>
      <w:r>
        <w:rPr>
          <w:rFonts w:hint="eastAsia"/>
        </w:rPr>
        <w:t>мистецтва</w:t>
      </w:r>
      <w:r>
        <w:t></w:t>
      </w:r>
      <w:r>
        <w:t></w:t>
      </w:r>
      <w:r>
        <w:rPr>
          <w:rFonts w:hint="eastAsia"/>
        </w:rPr>
        <w:t>вишивання</w:t>
      </w:r>
      <w:r>
        <w:t></w:t>
      </w:r>
      <w:r>
        <w:t></w:t>
      </w:r>
      <w:r>
        <w:rPr>
          <w:rFonts w:hint="eastAsia"/>
        </w:rPr>
        <w:t>гончарства</w:t>
      </w:r>
      <w:r>
        <w:t></w:t>
      </w:r>
      <w:r>
        <w:t></w:t>
      </w:r>
      <w:r>
        <w:rPr>
          <w:rFonts w:hint="eastAsia"/>
        </w:rPr>
        <w:t>писанкарства</w:t>
      </w:r>
      <w:r>
        <w:t></w:t>
      </w:r>
      <w:r>
        <w:t></w:t>
      </w:r>
      <w:r>
        <w:rPr>
          <w:rFonts w:hint="eastAsia"/>
        </w:rPr>
        <w:t>витинання</w:t>
      </w:r>
      <w:r>
        <w:t></w:t>
      </w:r>
      <w:r>
        <w:t></w:t>
      </w:r>
      <w:r>
        <w:rPr>
          <w:rFonts w:hint="eastAsia"/>
        </w:rPr>
        <w:t>народного</w:t>
      </w:r>
      <w:r>
        <w:t></w:t>
      </w:r>
      <w:r>
        <w:rPr>
          <w:rFonts w:hint="eastAsia"/>
        </w:rPr>
        <w:t>малярства</w:t>
      </w:r>
      <w:r>
        <w:t></w:t>
      </w:r>
      <w:r>
        <w:t></w:t>
      </w:r>
      <w:r>
        <w:rPr>
          <w:rFonts w:hint="eastAsia"/>
        </w:rPr>
        <w:t>різьби</w:t>
      </w:r>
      <w:r>
        <w:t></w:t>
      </w:r>
      <w:r>
        <w:rPr>
          <w:rFonts w:hint="eastAsia"/>
        </w:rPr>
        <w:t>по</w:t>
      </w:r>
      <w:r>
        <w:t></w:t>
      </w:r>
      <w:r>
        <w:rPr>
          <w:rFonts w:hint="eastAsia"/>
        </w:rPr>
        <w:t>дереву</w:t>
      </w:r>
      <w:r>
        <w:t></w:t>
      </w:r>
      <w:r>
        <w:rPr>
          <w:rFonts w:hint="eastAsia"/>
        </w:rPr>
        <w:t>та</w:t>
      </w:r>
      <w:r>
        <w:t></w:t>
      </w:r>
      <w:r>
        <w:rPr>
          <w:rFonts w:hint="eastAsia"/>
        </w:rPr>
        <w:t>ін</w:t>
      </w:r>
      <w:r>
        <w:t></w:t>
      </w:r>
      <w:r>
        <w:t></w:t>
      </w:r>
      <w:r>
        <w:t></w:t>
      </w:r>
      <w:r>
        <w:t></w:t>
      </w:r>
      <w:r>
        <w:rPr>
          <w:rFonts w:hint="eastAsia"/>
        </w:rPr>
        <w:t>Активізується</w:t>
      </w:r>
      <w:r>
        <w:t></w:t>
      </w:r>
      <w:r>
        <w:rPr>
          <w:rFonts w:hint="eastAsia"/>
        </w:rPr>
        <w:t>діяльність</w:t>
      </w:r>
      <w:r>
        <w:t></w:t>
      </w:r>
      <w:r>
        <w:rPr>
          <w:rFonts w:hint="eastAsia"/>
        </w:rPr>
        <w:t>фольклорних</w:t>
      </w:r>
      <w:r>
        <w:t></w:t>
      </w:r>
      <w:r>
        <w:rPr>
          <w:rFonts w:hint="eastAsia"/>
        </w:rPr>
        <w:t>колективів</w:t>
      </w:r>
      <w:r>
        <w:t></w:t>
      </w:r>
      <w:r>
        <w:t></w:t>
      </w:r>
      <w:r>
        <w:rPr>
          <w:rFonts w:hint="eastAsia"/>
        </w:rPr>
        <w:t>зокрема</w:t>
      </w:r>
      <w:r>
        <w:t></w:t>
      </w:r>
      <w:r>
        <w:rPr>
          <w:rFonts w:hint="eastAsia"/>
        </w:rPr>
        <w:t>вокальних</w:t>
      </w:r>
      <w:r>
        <w:t></w:t>
      </w:r>
      <w:r>
        <w:rPr>
          <w:rFonts w:hint="eastAsia"/>
        </w:rPr>
        <w:t>ансамблів</w:t>
      </w:r>
      <w:r>
        <w:t></w:t>
      </w:r>
      <w:r>
        <w:t></w:t>
      </w:r>
      <w:r>
        <w:rPr>
          <w:rFonts w:hint="eastAsia"/>
        </w:rPr>
        <w:t>Мокоша</w:t>
      </w:r>
      <w:r>
        <w:t></w:t>
      </w:r>
      <w:r>
        <w:t></w:t>
      </w:r>
      <w:r>
        <w:t></w:t>
      </w:r>
      <w:r>
        <w:t></w:t>
      </w:r>
      <w:r>
        <w:rPr>
          <w:rFonts w:hint="eastAsia"/>
        </w:rPr>
        <w:t>Голоси</w:t>
      </w:r>
      <w:r>
        <w:t></w:t>
      </w:r>
      <w:r>
        <w:rPr>
          <w:rFonts w:hint="eastAsia"/>
        </w:rPr>
        <w:t>предків</w:t>
      </w:r>
      <w:r>
        <w:t></w:t>
      </w:r>
      <w:r>
        <w:t></w:t>
      </w:r>
      <w:r>
        <w:t></w:t>
      </w:r>
      <w:r>
        <w:t></w:t>
      </w:r>
      <w:r>
        <w:rPr>
          <w:rFonts w:hint="eastAsia"/>
        </w:rPr>
        <w:t>Калинове</w:t>
      </w:r>
      <w:r>
        <w:t></w:t>
      </w:r>
      <w:r>
        <w:rPr>
          <w:rFonts w:hint="eastAsia"/>
        </w:rPr>
        <w:t>намисто</w:t>
      </w:r>
      <w:r>
        <w:t></w:t>
      </w:r>
      <w:r>
        <w:t></w:t>
      </w:r>
      <w:r>
        <w:t></w:t>
      </w:r>
      <w:r>
        <w:rPr>
          <w:rFonts w:hint="eastAsia"/>
        </w:rPr>
        <w:t>вокально</w:t>
      </w:r>
      <w:r>
        <w:t></w:t>
      </w:r>
      <w:r>
        <w:rPr>
          <w:rFonts w:hint="eastAsia"/>
        </w:rPr>
        <w:t>інструментальних</w:t>
      </w:r>
      <w:r>
        <w:t></w:t>
      </w:r>
      <w:r>
        <w:rPr>
          <w:rFonts w:hint="eastAsia"/>
        </w:rPr>
        <w:t>гуртів</w:t>
      </w:r>
      <w:r>
        <w:t></w:t>
      </w:r>
      <w:r>
        <w:t></w:t>
      </w:r>
      <w:r>
        <w:rPr>
          <w:rFonts w:hint="eastAsia"/>
        </w:rPr>
        <w:t>Троїсті</w:t>
      </w:r>
      <w:r>
        <w:t></w:t>
      </w:r>
      <w:r>
        <w:rPr>
          <w:rFonts w:hint="eastAsia"/>
        </w:rPr>
        <w:t>музики</w:t>
      </w:r>
      <w:r>
        <w:t></w:t>
      </w:r>
      <w:r>
        <w:t></w:t>
      </w:r>
      <w:r>
        <w:t></w:t>
      </w:r>
      <w:r>
        <w:t></w:t>
      </w:r>
      <w:r>
        <w:rPr>
          <w:rFonts w:hint="eastAsia"/>
        </w:rPr>
        <w:t>Щедрик</w:t>
      </w:r>
      <w:r>
        <w:t></w:t>
      </w:r>
      <w:r>
        <w:t></w:t>
      </w:r>
      <w:r>
        <w:t></w:t>
      </w:r>
      <w:r>
        <w:t></w:t>
      </w:r>
      <w:r>
        <w:rPr>
          <w:rFonts w:hint="eastAsia"/>
        </w:rPr>
        <w:t>Кобза</w:t>
      </w:r>
      <w:r>
        <w:t></w:t>
      </w:r>
      <w:r>
        <w:t></w:t>
      </w:r>
      <w:r>
        <w:t></w:t>
      </w:r>
      <w:r>
        <w:t></w:t>
      </w:r>
      <w:r>
        <w:rPr>
          <w:rFonts w:hint="eastAsia"/>
        </w:rPr>
        <w:t>Пісенний</w:t>
      </w:r>
      <w:r>
        <w:t></w:t>
      </w:r>
      <w:r>
        <w:rPr>
          <w:rFonts w:hint="eastAsia"/>
        </w:rPr>
        <w:t>ряст</w:t>
      </w:r>
      <w:r>
        <w:t></w:t>
      </w:r>
      <w:r>
        <w:t></w:t>
      </w:r>
      <w:r>
        <w:t></w:t>
      </w:r>
      <w:r>
        <w:rPr>
          <w:rFonts w:hint="eastAsia"/>
        </w:rPr>
        <w:t>хореографічних</w:t>
      </w:r>
      <w:r>
        <w:t></w:t>
      </w:r>
      <w:r>
        <w:rPr>
          <w:rFonts w:hint="eastAsia"/>
        </w:rPr>
        <w:t>колективів</w:t>
      </w:r>
      <w:r>
        <w:t></w:t>
      </w:r>
      <w:r>
        <w:t></w:t>
      </w:r>
      <w:r>
        <w:rPr>
          <w:rFonts w:hint="eastAsia"/>
        </w:rPr>
        <w:t>Барвінок</w:t>
      </w:r>
      <w:r>
        <w:t></w:t>
      </w:r>
      <w:r>
        <w:t></w:t>
      </w:r>
      <w:r>
        <w:t></w:t>
      </w:r>
      <w:r>
        <w:t></w:t>
      </w:r>
      <w:r>
        <w:rPr>
          <w:rFonts w:hint="eastAsia"/>
        </w:rPr>
        <w:t>Радість</w:t>
      </w:r>
      <w:r>
        <w:t></w:t>
      </w:r>
      <w:r>
        <w:t></w:t>
      </w:r>
      <w:r>
        <w:t></w:t>
      </w:r>
      <w:r>
        <w:t></w:t>
      </w:r>
      <w:r>
        <w:rPr>
          <w:rFonts w:hint="eastAsia"/>
        </w:rPr>
        <w:t>Квіти</w:t>
      </w:r>
      <w:r>
        <w:t></w:t>
      </w:r>
      <w:r>
        <w:rPr>
          <w:rFonts w:hint="eastAsia"/>
        </w:rPr>
        <w:t>Поділля</w:t>
      </w:r>
      <w:r>
        <w:t></w:t>
      </w:r>
      <w:r>
        <w:t></w:t>
      </w:r>
      <w:r>
        <w:t></w:t>
      </w:r>
      <w:r>
        <w:t></w:t>
      </w:r>
      <w:r>
        <w:rPr>
          <w:rFonts w:hint="eastAsia"/>
        </w:rPr>
        <w:t>Подоляночка</w:t>
      </w:r>
      <w:r>
        <w:t></w:t>
      </w:r>
      <w:r>
        <w:t></w:t>
      </w:r>
      <w:r>
        <w:t></w:t>
      </w:r>
      <w:r>
        <w:rPr>
          <w:rFonts w:hint="eastAsia"/>
        </w:rPr>
        <w:t>Джерельце</w:t>
      </w:r>
      <w:r>
        <w:t></w:t>
      </w:r>
      <w:r>
        <w:t></w:t>
      </w:r>
      <w:r>
        <w:t></w:t>
      </w:r>
      <w:r>
        <w:t></w:t>
      </w:r>
      <w:r>
        <w:rPr>
          <w:rFonts w:hint="eastAsia"/>
        </w:rPr>
        <w:t>Намисто</w:t>
      </w:r>
      <w:r>
        <w:t></w:t>
      </w:r>
      <w:r>
        <w:t></w:t>
      </w:r>
      <w:r>
        <w:rPr>
          <w:rFonts w:hint="eastAsia"/>
        </w:rPr>
        <w:t>та</w:t>
      </w:r>
      <w:r>
        <w:t></w:t>
      </w:r>
      <w:r>
        <w:rPr>
          <w:rFonts w:hint="eastAsia"/>
        </w:rPr>
        <w:t>ін</w:t>
      </w:r>
      <w:r>
        <w:t></w:t>
      </w:r>
      <w:r>
        <w:t></w:t>
      </w:r>
      <w:r>
        <w:rPr>
          <w:rFonts w:hint="eastAsia"/>
        </w:rPr>
        <w:t>Провідним</w:t>
      </w:r>
      <w:r>
        <w:t></w:t>
      </w:r>
      <w:r>
        <w:rPr>
          <w:rFonts w:hint="eastAsia"/>
        </w:rPr>
        <w:t>професійним</w:t>
      </w:r>
      <w:r>
        <w:t></w:t>
      </w:r>
      <w:r>
        <w:rPr>
          <w:rFonts w:hint="eastAsia"/>
        </w:rPr>
        <w:t>хореографічним</w:t>
      </w:r>
      <w:r>
        <w:t></w:t>
      </w:r>
      <w:r>
        <w:rPr>
          <w:rFonts w:hint="eastAsia"/>
        </w:rPr>
        <w:t>колективом</w:t>
      </w:r>
      <w:r>
        <w:t></w:t>
      </w:r>
      <w:r>
        <w:rPr>
          <w:rFonts w:hint="eastAsia"/>
        </w:rPr>
        <w:t>залишається</w:t>
      </w:r>
      <w:r>
        <w:t></w:t>
      </w:r>
      <w:r>
        <w:rPr>
          <w:rFonts w:hint="eastAsia"/>
        </w:rPr>
        <w:t>академічний</w:t>
      </w:r>
      <w:r>
        <w:t></w:t>
      </w:r>
      <w:r>
        <w:rPr>
          <w:rFonts w:hint="eastAsia"/>
        </w:rPr>
        <w:t>ансамбль</w:t>
      </w:r>
      <w:r>
        <w:t></w:t>
      </w:r>
      <w:r>
        <w:rPr>
          <w:rFonts w:hint="eastAsia"/>
        </w:rPr>
        <w:t>пісні</w:t>
      </w:r>
      <w:r>
        <w:t></w:t>
      </w:r>
      <w:r>
        <w:rPr>
          <w:rFonts w:hint="eastAsia"/>
        </w:rPr>
        <w:t>і</w:t>
      </w:r>
      <w:r>
        <w:t></w:t>
      </w:r>
      <w:r>
        <w:rPr>
          <w:rFonts w:hint="eastAsia"/>
        </w:rPr>
        <w:t>танцю</w:t>
      </w:r>
      <w:r>
        <w:t></w:t>
      </w:r>
      <w:r>
        <w:t></w:t>
      </w:r>
      <w:r>
        <w:rPr>
          <w:rFonts w:hint="eastAsia"/>
        </w:rPr>
        <w:t>Поділля</w:t>
      </w:r>
      <w:r>
        <w:t></w:t>
      </w:r>
      <w:r>
        <w:t></w:t>
      </w:r>
      <w:r>
        <w:rPr>
          <w:rFonts w:hint="eastAsia"/>
        </w:rPr>
        <w:t>Вінницької</w:t>
      </w:r>
      <w:r>
        <w:t></w:t>
      </w:r>
      <w:r>
        <w:rPr>
          <w:rFonts w:hint="eastAsia"/>
        </w:rPr>
        <w:t>обласної</w:t>
      </w:r>
      <w:r>
        <w:t></w:t>
      </w:r>
      <w:r>
        <w:rPr>
          <w:rFonts w:hint="eastAsia"/>
        </w:rPr>
        <w:t>філармонії</w:t>
      </w:r>
      <w:r>
        <w:t></w:t>
      </w:r>
      <w:r>
        <w:t></w:t>
      </w:r>
      <w:r>
        <w:rPr>
          <w:rFonts w:hint="eastAsia"/>
        </w:rPr>
        <w:t>який</w:t>
      </w:r>
      <w:r>
        <w:t></w:t>
      </w:r>
      <w:r>
        <w:rPr>
          <w:rFonts w:hint="eastAsia"/>
        </w:rPr>
        <w:t>є</w:t>
      </w:r>
      <w:r>
        <w:t></w:t>
      </w:r>
      <w:r>
        <w:rPr>
          <w:rFonts w:hint="eastAsia"/>
        </w:rPr>
        <w:t>популяризатором</w:t>
      </w:r>
      <w:r>
        <w:t></w:t>
      </w:r>
      <w:r>
        <w:rPr>
          <w:rFonts w:hint="eastAsia"/>
        </w:rPr>
        <w:t>регіонального</w:t>
      </w:r>
      <w:r>
        <w:t></w:t>
      </w:r>
      <w:r>
        <w:rPr>
          <w:rFonts w:hint="eastAsia"/>
        </w:rPr>
        <w:t>пісенного</w:t>
      </w:r>
      <w:r>
        <w:t></w:t>
      </w:r>
      <w:r>
        <w:rPr>
          <w:rFonts w:hint="eastAsia"/>
        </w:rPr>
        <w:t>і</w:t>
      </w:r>
      <w:r>
        <w:t></w:t>
      </w:r>
      <w:r>
        <w:rPr>
          <w:rFonts w:hint="eastAsia"/>
        </w:rPr>
        <w:t>танцювального</w:t>
      </w:r>
      <w:r>
        <w:t></w:t>
      </w:r>
      <w:r>
        <w:rPr>
          <w:rFonts w:hint="eastAsia"/>
        </w:rPr>
        <w:t>фольклору</w:t>
      </w:r>
      <w:r>
        <w:t></w:t>
      </w:r>
    </w:p>
    <w:p w:rsidR="00634198" w:rsidRDefault="00634198" w:rsidP="00634198">
      <w:r>
        <w:rPr>
          <w:rFonts w:hint="eastAsia"/>
        </w:rPr>
        <w:t>У</w:t>
      </w:r>
      <w:r>
        <w:t></w:t>
      </w:r>
      <w:r>
        <w:rPr>
          <w:rFonts w:hint="eastAsia"/>
        </w:rPr>
        <w:t>підрозділі</w:t>
      </w:r>
      <w:r>
        <w:t></w:t>
      </w:r>
      <w:r>
        <w:t></w:t>
      </w:r>
      <w:r>
        <w:t></w:t>
      </w:r>
      <w:r>
        <w:t></w:t>
      </w:r>
      <w:r>
        <w:t></w:t>
      </w:r>
      <w:r>
        <w:t></w:t>
      </w:r>
      <w:r>
        <w:t></w:t>
      </w:r>
      <w:r>
        <w:rPr>
          <w:rFonts w:hint="eastAsia"/>
        </w:rPr>
        <w:t>Конкурсно</w:t>
      </w:r>
      <w:r>
        <w:t></w:t>
      </w:r>
      <w:r>
        <w:rPr>
          <w:rFonts w:hint="eastAsia"/>
        </w:rPr>
        <w:t>фестивальна</w:t>
      </w:r>
      <w:r>
        <w:t></w:t>
      </w:r>
      <w:r>
        <w:rPr>
          <w:rFonts w:hint="eastAsia"/>
        </w:rPr>
        <w:t>та</w:t>
      </w:r>
      <w:r>
        <w:t></w:t>
      </w:r>
      <w:r>
        <w:rPr>
          <w:rFonts w:hint="eastAsia"/>
        </w:rPr>
        <w:t>виставкова</w:t>
      </w:r>
      <w:r>
        <w:t></w:t>
      </w:r>
      <w:r>
        <w:rPr>
          <w:rFonts w:hint="eastAsia"/>
        </w:rPr>
        <w:t>практика</w:t>
      </w:r>
      <w:r>
        <w:t></w:t>
      </w:r>
      <w:r>
        <w:rPr>
          <w:rFonts w:hint="eastAsia"/>
        </w:rPr>
        <w:t>на</w:t>
      </w:r>
      <w:r>
        <w:t></w:t>
      </w:r>
      <w:r>
        <w:rPr>
          <w:rFonts w:hint="eastAsia"/>
        </w:rPr>
        <w:t>Вінниччині</w:t>
      </w:r>
      <w:r>
        <w:t></w:t>
      </w:r>
      <w:r>
        <w:t></w:t>
      </w:r>
      <w:r>
        <w:rPr>
          <w:rFonts w:hint="eastAsia"/>
        </w:rPr>
        <w:t>аналізуються</w:t>
      </w:r>
      <w:r>
        <w:t></w:t>
      </w:r>
      <w:r>
        <w:rPr>
          <w:rFonts w:hint="eastAsia"/>
        </w:rPr>
        <w:t>особливості</w:t>
      </w:r>
      <w:r>
        <w:t></w:t>
      </w:r>
      <w:r>
        <w:rPr>
          <w:rFonts w:hint="eastAsia"/>
        </w:rPr>
        <w:t>розвитку</w:t>
      </w:r>
      <w:r>
        <w:t></w:t>
      </w:r>
      <w:r>
        <w:rPr>
          <w:rFonts w:hint="eastAsia"/>
        </w:rPr>
        <w:t>культурно</w:t>
      </w:r>
      <w:r>
        <w:t></w:t>
      </w:r>
      <w:r>
        <w:rPr>
          <w:rFonts w:hint="eastAsia"/>
        </w:rPr>
        <w:t>мистецьких</w:t>
      </w:r>
      <w:r>
        <w:t></w:t>
      </w:r>
      <w:r>
        <w:rPr>
          <w:rFonts w:hint="eastAsia"/>
        </w:rPr>
        <w:t>процесів</w:t>
      </w:r>
      <w:r>
        <w:t></w:t>
      </w:r>
      <w:r>
        <w:rPr>
          <w:rFonts w:hint="eastAsia"/>
        </w:rPr>
        <w:t>регіону</w:t>
      </w:r>
      <w:r>
        <w:t></w:t>
      </w:r>
      <w:r>
        <w:rPr>
          <w:rFonts w:hint="eastAsia"/>
        </w:rPr>
        <w:t>періоду</w:t>
      </w:r>
      <w:r>
        <w:t></w:t>
      </w:r>
      <w:r>
        <w:rPr>
          <w:rFonts w:hint="eastAsia"/>
        </w:rPr>
        <w:t>незалежності</w:t>
      </w:r>
      <w:r>
        <w:t></w:t>
      </w:r>
      <w:r>
        <w:rPr>
          <w:rFonts w:hint="eastAsia"/>
        </w:rPr>
        <w:t>України</w:t>
      </w:r>
      <w:r>
        <w:t></w:t>
      </w:r>
      <w:r>
        <w:t></w:t>
      </w:r>
      <w:r>
        <w:rPr>
          <w:rFonts w:hint="eastAsia"/>
        </w:rPr>
        <w:t>Функціонування</w:t>
      </w:r>
      <w:r>
        <w:t></w:t>
      </w:r>
      <w:r>
        <w:rPr>
          <w:rFonts w:hint="eastAsia"/>
        </w:rPr>
        <w:t>мистецьких</w:t>
      </w:r>
      <w:r>
        <w:t></w:t>
      </w:r>
      <w:r>
        <w:rPr>
          <w:rFonts w:hint="eastAsia"/>
        </w:rPr>
        <w:t>фестивалів</w:t>
      </w:r>
      <w:r>
        <w:t></w:t>
      </w:r>
      <w:r>
        <w:rPr>
          <w:rFonts w:hint="eastAsia"/>
        </w:rPr>
        <w:t>класифіковано</w:t>
      </w:r>
      <w:r>
        <w:t></w:t>
      </w:r>
      <w:r>
        <w:rPr>
          <w:rFonts w:hint="eastAsia"/>
        </w:rPr>
        <w:t>за</w:t>
      </w:r>
      <w:r>
        <w:t></w:t>
      </w:r>
      <w:r>
        <w:rPr>
          <w:rFonts w:hint="eastAsia"/>
        </w:rPr>
        <w:t>жанрами</w:t>
      </w:r>
      <w:r>
        <w:t></w:t>
      </w:r>
      <w:r>
        <w:t></w:t>
      </w:r>
      <w:r>
        <w:rPr>
          <w:rFonts w:hint="eastAsia"/>
        </w:rPr>
        <w:t>музичні</w:t>
      </w:r>
      <w:r>
        <w:t></w:t>
      </w:r>
      <w:r>
        <w:t></w:t>
      </w:r>
      <w:r>
        <w:rPr>
          <w:rFonts w:hint="eastAsia"/>
        </w:rPr>
        <w:t>хореографічні</w:t>
      </w:r>
      <w:r>
        <w:t></w:t>
      </w:r>
      <w:r>
        <w:t></w:t>
      </w:r>
      <w:r>
        <w:rPr>
          <w:rFonts w:hint="eastAsia"/>
        </w:rPr>
        <w:t>літературно</w:t>
      </w:r>
      <w:r>
        <w:t></w:t>
      </w:r>
      <w:r>
        <w:rPr>
          <w:rFonts w:hint="eastAsia"/>
        </w:rPr>
        <w:t>мистецькі</w:t>
      </w:r>
      <w:r>
        <w:t></w:t>
      </w:r>
      <w:r>
        <w:t></w:t>
      </w:r>
      <w:r>
        <w:rPr>
          <w:rFonts w:hint="eastAsia"/>
        </w:rPr>
        <w:t>фольклорні</w:t>
      </w:r>
      <w:r>
        <w:t></w:t>
      </w:r>
      <w:r>
        <w:t></w:t>
      </w:r>
      <w:r>
        <w:rPr>
          <w:rFonts w:hint="eastAsia"/>
        </w:rPr>
        <w:t>фестивалі</w:t>
      </w:r>
      <w:r>
        <w:t></w:t>
      </w:r>
      <w:r>
        <w:rPr>
          <w:rFonts w:hint="eastAsia"/>
        </w:rPr>
        <w:t>театрального</w:t>
      </w:r>
      <w:r>
        <w:t></w:t>
      </w:r>
      <w:r>
        <w:rPr>
          <w:rFonts w:hint="eastAsia"/>
        </w:rPr>
        <w:t>та</w:t>
      </w:r>
      <w:r>
        <w:t></w:t>
      </w:r>
      <w:r>
        <w:rPr>
          <w:rFonts w:hint="eastAsia"/>
        </w:rPr>
        <w:t>кіномистецтва</w:t>
      </w:r>
      <w:r>
        <w:t></w:t>
      </w:r>
      <w:r>
        <w:t></w:t>
      </w:r>
      <w:r>
        <w:rPr>
          <w:rFonts w:hint="eastAsia"/>
        </w:rPr>
        <w:t>фестивалі</w:t>
      </w:r>
      <w:r>
        <w:t></w:t>
      </w:r>
      <w:r>
        <w:rPr>
          <w:rFonts w:hint="eastAsia"/>
        </w:rPr>
        <w:t>візуального</w:t>
      </w:r>
      <w:r>
        <w:t></w:t>
      </w:r>
      <w:r>
        <w:rPr>
          <w:rFonts w:hint="eastAsia"/>
        </w:rPr>
        <w:t>мистецтва</w:t>
      </w:r>
      <w:r>
        <w:t></w:t>
      </w:r>
      <w:r>
        <w:t></w:t>
      </w:r>
      <w:r>
        <w:rPr>
          <w:rFonts w:hint="eastAsia"/>
        </w:rPr>
        <w:t>В</w:t>
      </w:r>
      <w:r>
        <w:t></w:t>
      </w:r>
      <w:r>
        <w:rPr>
          <w:rFonts w:hint="eastAsia"/>
        </w:rPr>
        <w:t>окрему</w:t>
      </w:r>
      <w:r>
        <w:t></w:t>
      </w:r>
      <w:r>
        <w:rPr>
          <w:rFonts w:hint="eastAsia"/>
        </w:rPr>
        <w:t>групу</w:t>
      </w:r>
      <w:r>
        <w:t></w:t>
      </w:r>
      <w:r>
        <w:rPr>
          <w:rFonts w:hint="eastAsia"/>
        </w:rPr>
        <w:t>виділені</w:t>
      </w:r>
      <w:r>
        <w:t></w:t>
      </w:r>
      <w:r>
        <w:rPr>
          <w:rFonts w:hint="eastAsia"/>
        </w:rPr>
        <w:t>фестивалі</w:t>
      </w:r>
      <w:r>
        <w:t></w:t>
      </w:r>
      <w:r>
        <w:rPr>
          <w:rFonts w:hint="eastAsia"/>
        </w:rPr>
        <w:t>національних</w:t>
      </w:r>
      <w:r>
        <w:t></w:t>
      </w:r>
      <w:r>
        <w:rPr>
          <w:rFonts w:hint="eastAsia"/>
        </w:rPr>
        <w:t>культур</w:t>
      </w:r>
      <w:r>
        <w:t></w:t>
      </w:r>
      <w:r>
        <w:t></w:t>
      </w:r>
      <w:r>
        <w:rPr>
          <w:rFonts w:hint="eastAsia"/>
        </w:rPr>
        <w:t>На</w:t>
      </w:r>
      <w:r>
        <w:t></w:t>
      </w:r>
      <w:r>
        <w:rPr>
          <w:rFonts w:hint="eastAsia"/>
        </w:rPr>
        <w:t>прикладі</w:t>
      </w:r>
      <w:r>
        <w:t></w:t>
      </w:r>
      <w:r>
        <w:rPr>
          <w:rFonts w:hint="eastAsia"/>
        </w:rPr>
        <w:t>масштабних</w:t>
      </w:r>
      <w:r>
        <w:t></w:t>
      </w:r>
      <w:r>
        <w:rPr>
          <w:rFonts w:hint="eastAsia"/>
        </w:rPr>
        <w:t>і</w:t>
      </w:r>
      <w:r>
        <w:t></w:t>
      </w:r>
      <w:r>
        <w:rPr>
          <w:rFonts w:hint="eastAsia"/>
        </w:rPr>
        <w:t>впливових</w:t>
      </w:r>
      <w:r>
        <w:t></w:t>
      </w:r>
      <w:r>
        <w:rPr>
          <w:rFonts w:hint="eastAsia"/>
        </w:rPr>
        <w:t>мистецьких</w:t>
      </w:r>
      <w:r>
        <w:t></w:t>
      </w:r>
      <w:r>
        <w:rPr>
          <w:rFonts w:hint="eastAsia"/>
        </w:rPr>
        <w:t>проектів</w:t>
      </w:r>
      <w:r>
        <w:t></w:t>
      </w:r>
      <w:r>
        <w:rPr>
          <w:rFonts w:hint="eastAsia"/>
        </w:rPr>
        <w:t>Вінниччини</w:t>
      </w:r>
      <w:r>
        <w:t></w:t>
      </w:r>
      <w:r>
        <w:rPr>
          <w:rFonts w:hint="eastAsia"/>
        </w:rPr>
        <w:t>проаналізовано</w:t>
      </w:r>
      <w:r>
        <w:t></w:t>
      </w:r>
      <w:r>
        <w:rPr>
          <w:rFonts w:hint="eastAsia"/>
        </w:rPr>
        <w:t>програми</w:t>
      </w:r>
      <w:r>
        <w:t></w:t>
      </w:r>
      <w:r>
        <w:t></w:t>
      </w:r>
      <w:r>
        <w:rPr>
          <w:rFonts w:hint="eastAsia"/>
        </w:rPr>
        <w:t>проведено</w:t>
      </w:r>
      <w:r>
        <w:t></w:t>
      </w:r>
      <w:r>
        <w:rPr>
          <w:rFonts w:hint="eastAsia"/>
        </w:rPr>
        <w:t>соціологічний</w:t>
      </w:r>
      <w:r>
        <w:t></w:t>
      </w:r>
      <w:r>
        <w:rPr>
          <w:rFonts w:hint="eastAsia"/>
        </w:rPr>
        <w:t>аналіз</w:t>
      </w:r>
      <w:r>
        <w:t></w:t>
      </w:r>
      <w:r>
        <w:rPr>
          <w:rFonts w:hint="eastAsia"/>
        </w:rPr>
        <w:t>та</w:t>
      </w:r>
      <w:r>
        <w:t></w:t>
      </w:r>
      <w:r>
        <w:rPr>
          <w:rFonts w:hint="eastAsia"/>
        </w:rPr>
        <w:t>розкрито</w:t>
      </w:r>
      <w:r>
        <w:t></w:t>
      </w:r>
      <w:r>
        <w:rPr>
          <w:rFonts w:hint="eastAsia"/>
        </w:rPr>
        <w:t>динаміку</w:t>
      </w:r>
      <w:r>
        <w:t></w:t>
      </w:r>
      <w:r>
        <w:rPr>
          <w:rFonts w:hint="eastAsia"/>
        </w:rPr>
        <w:t>провідних</w:t>
      </w:r>
      <w:r>
        <w:t></w:t>
      </w:r>
      <w:r>
        <w:rPr>
          <w:rFonts w:hint="eastAsia"/>
        </w:rPr>
        <w:t>фестивалів</w:t>
      </w:r>
      <w:r>
        <w:t></w:t>
      </w:r>
      <w:r>
        <w:rPr>
          <w:rFonts w:hint="eastAsia"/>
        </w:rPr>
        <w:t>регіону</w:t>
      </w:r>
      <w:r>
        <w:t></w:t>
      </w:r>
      <w:r>
        <w:rPr>
          <w:rFonts w:hint="eastAsia"/>
        </w:rPr>
        <w:t>з</w:t>
      </w:r>
      <w:r>
        <w:t></w:t>
      </w:r>
      <w:r>
        <w:rPr>
          <w:rFonts w:hint="eastAsia"/>
        </w:rPr>
        <w:t>урахуванням</w:t>
      </w:r>
      <w:r>
        <w:t></w:t>
      </w:r>
      <w:r>
        <w:rPr>
          <w:rFonts w:hint="eastAsia"/>
        </w:rPr>
        <w:t>кількісних</w:t>
      </w:r>
      <w:r>
        <w:t></w:t>
      </w:r>
      <w:r>
        <w:rPr>
          <w:rFonts w:hint="eastAsia"/>
        </w:rPr>
        <w:t>показників</w:t>
      </w:r>
      <w:r>
        <w:t></w:t>
      </w:r>
      <w:r>
        <w:t></w:t>
      </w:r>
      <w:r>
        <w:rPr>
          <w:rFonts w:hint="eastAsia"/>
        </w:rPr>
        <w:t>географії</w:t>
      </w:r>
      <w:r>
        <w:t></w:t>
      </w:r>
      <w:r>
        <w:rPr>
          <w:rFonts w:hint="eastAsia"/>
        </w:rPr>
        <w:t>учасників</w:t>
      </w:r>
      <w:r>
        <w:t></w:t>
      </w:r>
      <w:r>
        <w:t></w:t>
      </w:r>
      <w:r>
        <w:rPr>
          <w:rFonts w:hint="eastAsia"/>
        </w:rPr>
        <w:t>охоплення</w:t>
      </w:r>
      <w:r>
        <w:t></w:t>
      </w:r>
      <w:r>
        <w:rPr>
          <w:rFonts w:hint="eastAsia"/>
        </w:rPr>
        <w:t>сценічних</w:t>
      </w:r>
      <w:r>
        <w:t></w:t>
      </w:r>
      <w:r>
        <w:rPr>
          <w:rFonts w:hint="eastAsia"/>
        </w:rPr>
        <w:t>майданчиків</w:t>
      </w:r>
      <w:r>
        <w:t></w:t>
      </w:r>
      <w:r>
        <w:t></w:t>
      </w:r>
      <w:r>
        <w:rPr>
          <w:rFonts w:hint="eastAsia"/>
        </w:rPr>
        <w:t>адресного</w:t>
      </w:r>
      <w:r>
        <w:t></w:t>
      </w:r>
      <w:r>
        <w:rPr>
          <w:rFonts w:hint="eastAsia"/>
        </w:rPr>
        <w:t>глядацького</w:t>
      </w:r>
      <w:r>
        <w:t></w:t>
      </w:r>
      <w:r>
        <w:rPr>
          <w:rFonts w:hint="eastAsia"/>
        </w:rPr>
        <w:t>спрямування</w:t>
      </w:r>
      <w:r>
        <w:t></w:t>
      </w:r>
      <w:r>
        <w:t></w:t>
      </w:r>
      <w:r>
        <w:rPr>
          <w:rFonts w:hint="eastAsia"/>
        </w:rPr>
        <w:t>Свідченням</w:t>
      </w:r>
      <w:r>
        <w:t></w:t>
      </w:r>
      <w:r>
        <w:rPr>
          <w:rFonts w:hint="eastAsia"/>
        </w:rPr>
        <w:t>активного</w:t>
      </w:r>
      <w:r>
        <w:t></w:t>
      </w:r>
      <w:r>
        <w:rPr>
          <w:rFonts w:hint="eastAsia"/>
        </w:rPr>
        <w:t>фестивального</w:t>
      </w:r>
      <w:r>
        <w:t></w:t>
      </w:r>
      <w:r>
        <w:rPr>
          <w:rFonts w:hint="eastAsia"/>
        </w:rPr>
        <w:t>руху</w:t>
      </w:r>
      <w:r>
        <w:t></w:t>
      </w:r>
      <w:r>
        <w:rPr>
          <w:rFonts w:hint="eastAsia"/>
        </w:rPr>
        <w:t>на</w:t>
      </w:r>
      <w:r>
        <w:t></w:t>
      </w:r>
      <w:r>
        <w:rPr>
          <w:rFonts w:hint="eastAsia"/>
        </w:rPr>
        <w:t>Вінниччині</w:t>
      </w:r>
      <w:r>
        <w:t></w:t>
      </w:r>
      <w:r>
        <w:rPr>
          <w:rFonts w:hint="eastAsia"/>
        </w:rPr>
        <w:t>є</w:t>
      </w:r>
      <w:r>
        <w:t></w:t>
      </w:r>
      <w:r>
        <w:rPr>
          <w:rFonts w:hint="eastAsia"/>
        </w:rPr>
        <w:t>і</w:t>
      </w:r>
      <w:r>
        <w:t></w:t>
      </w:r>
      <w:r>
        <w:rPr>
          <w:rFonts w:hint="eastAsia"/>
        </w:rPr>
        <w:t>велика</w:t>
      </w:r>
      <w:r>
        <w:t></w:t>
      </w:r>
      <w:r>
        <w:rPr>
          <w:rFonts w:hint="eastAsia"/>
        </w:rPr>
        <w:t>кількість</w:t>
      </w:r>
      <w:r>
        <w:t></w:t>
      </w:r>
      <w:r>
        <w:rPr>
          <w:rFonts w:hint="eastAsia"/>
        </w:rPr>
        <w:t>фестивалів</w:t>
      </w:r>
      <w:r>
        <w:t></w:t>
      </w:r>
      <w:r>
        <w:rPr>
          <w:rFonts w:hint="eastAsia"/>
        </w:rPr>
        <w:t>і</w:t>
      </w:r>
      <w:r>
        <w:t></w:t>
      </w:r>
      <w:r>
        <w:rPr>
          <w:rFonts w:hint="eastAsia"/>
        </w:rPr>
        <w:t>свят</w:t>
      </w:r>
      <w:r>
        <w:t></w:t>
      </w:r>
      <w:r>
        <w:rPr>
          <w:rFonts w:hint="eastAsia"/>
        </w:rPr>
        <w:t>народного</w:t>
      </w:r>
      <w:r>
        <w:t></w:t>
      </w:r>
      <w:r>
        <w:rPr>
          <w:rFonts w:hint="eastAsia"/>
        </w:rPr>
        <w:t>мистецтва</w:t>
      </w:r>
      <w:r>
        <w:t></w:t>
      </w:r>
      <w:r>
        <w:rPr>
          <w:rFonts w:hint="eastAsia"/>
        </w:rPr>
        <w:t>та</w:t>
      </w:r>
      <w:r>
        <w:t></w:t>
      </w:r>
      <w:r>
        <w:rPr>
          <w:rFonts w:hint="eastAsia"/>
        </w:rPr>
        <w:t>фольклору</w:t>
      </w:r>
      <w:r>
        <w:t></w:t>
      </w:r>
      <w:r>
        <w:t></w:t>
      </w:r>
      <w:r>
        <w:t></w:t>
      </w:r>
      <w:r>
        <w:rPr>
          <w:rFonts w:hint="eastAsia"/>
        </w:rPr>
        <w:t>Скарби</w:t>
      </w:r>
      <w:r>
        <w:t></w:t>
      </w:r>
      <w:r>
        <w:rPr>
          <w:rFonts w:hint="eastAsia"/>
        </w:rPr>
        <w:t>Поділля</w:t>
      </w:r>
      <w:r>
        <w:t></w:t>
      </w:r>
      <w:r>
        <w:t></w:t>
      </w:r>
      <w:r>
        <w:t></w:t>
      </w:r>
      <w:r>
        <w:t></w:t>
      </w:r>
      <w:r>
        <w:rPr>
          <w:rFonts w:hint="eastAsia"/>
        </w:rPr>
        <w:t>Українська</w:t>
      </w:r>
      <w:r>
        <w:t></w:t>
      </w:r>
      <w:r>
        <w:rPr>
          <w:rFonts w:hint="eastAsia"/>
        </w:rPr>
        <w:t>витинанка</w:t>
      </w:r>
      <w:r>
        <w:t></w:t>
      </w:r>
      <w:r>
        <w:t></w:t>
      </w:r>
      <w:r>
        <w:t></w:t>
      </w:r>
      <w:r>
        <w:t></w:t>
      </w:r>
      <w:r>
        <w:rPr>
          <w:rFonts w:hint="eastAsia"/>
        </w:rPr>
        <w:t>Різдвяне</w:t>
      </w:r>
      <w:r>
        <w:t></w:t>
      </w:r>
      <w:r>
        <w:rPr>
          <w:rFonts w:hint="eastAsia"/>
        </w:rPr>
        <w:t>диво</w:t>
      </w:r>
      <w:r>
        <w:t></w:t>
      </w:r>
      <w:r>
        <w:t></w:t>
      </w:r>
      <w:r>
        <w:t></w:t>
      </w:r>
      <w:r>
        <w:t></w:t>
      </w:r>
      <w:r>
        <w:rPr>
          <w:rFonts w:hint="eastAsia"/>
        </w:rPr>
        <w:t>Народні</w:t>
      </w:r>
      <w:r>
        <w:t></w:t>
      </w:r>
      <w:r>
        <w:rPr>
          <w:rFonts w:hint="eastAsia"/>
        </w:rPr>
        <w:t>музики</w:t>
      </w:r>
      <w:r>
        <w:t></w:t>
      </w:r>
      <w:r>
        <w:rPr>
          <w:rFonts w:hint="eastAsia"/>
        </w:rPr>
        <w:t>Поділля</w:t>
      </w:r>
      <w:r>
        <w:t></w:t>
      </w:r>
      <w:r>
        <w:t></w:t>
      </w:r>
      <w:r>
        <w:t></w:t>
      </w:r>
      <w:r>
        <w:t></w:t>
      </w:r>
      <w:r>
        <w:rPr>
          <w:rFonts w:hint="eastAsia"/>
        </w:rPr>
        <w:t>Одвічна</w:t>
      </w:r>
      <w:r>
        <w:t></w:t>
      </w:r>
      <w:r>
        <w:rPr>
          <w:rFonts w:hint="eastAsia"/>
        </w:rPr>
        <w:t>Русава</w:t>
      </w:r>
      <w:r>
        <w:t></w:t>
      </w:r>
      <w:r>
        <w:t></w:t>
      </w:r>
      <w:r>
        <w:t></w:t>
      </w:r>
      <w:r>
        <w:t></w:t>
      </w:r>
      <w:r>
        <w:rPr>
          <w:rFonts w:hint="eastAsia"/>
        </w:rPr>
        <w:t>Співає</w:t>
      </w:r>
      <w:r>
        <w:t></w:t>
      </w:r>
      <w:r>
        <w:rPr>
          <w:rFonts w:hint="eastAsia"/>
        </w:rPr>
        <w:t>Поділля</w:t>
      </w:r>
      <w:r>
        <w:t></w:t>
      </w:r>
      <w:r>
        <w:t></w:t>
      </w:r>
      <w:r>
        <w:t></w:t>
      </w:r>
    </w:p>
    <w:p w:rsidR="00634198" w:rsidRDefault="00634198" w:rsidP="00634198">
      <w:r>
        <w:rPr>
          <w:rFonts w:hint="eastAsia"/>
        </w:rPr>
        <w:t>Головними</w:t>
      </w:r>
      <w:r>
        <w:t></w:t>
      </w:r>
      <w:r>
        <w:rPr>
          <w:rFonts w:hint="eastAsia"/>
        </w:rPr>
        <w:t>осередками</w:t>
      </w:r>
      <w:r>
        <w:t></w:t>
      </w:r>
      <w:r>
        <w:rPr>
          <w:rFonts w:hint="eastAsia"/>
        </w:rPr>
        <w:t>виставкової</w:t>
      </w:r>
      <w:r>
        <w:t></w:t>
      </w:r>
      <w:r>
        <w:rPr>
          <w:rFonts w:hint="eastAsia"/>
        </w:rPr>
        <w:t>практики</w:t>
      </w:r>
      <w:r>
        <w:t></w:t>
      </w:r>
      <w:r>
        <w:rPr>
          <w:rFonts w:hint="eastAsia"/>
        </w:rPr>
        <w:t>в</w:t>
      </w:r>
      <w:r>
        <w:t></w:t>
      </w:r>
      <w:r>
        <w:rPr>
          <w:rFonts w:hint="eastAsia"/>
        </w:rPr>
        <w:t>регіоні</w:t>
      </w:r>
      <w:r>
        <w:t></w:t>
      </w:r>
      <w:r>
        <w:rPr>
          <w:rFonts w:hint="eastAsia"/>
        </w:rPr>
        <w:t>є</w:t>
      </w:r>
      <w:r>
        <w:t></w:t>
      </w:r>
      <w:r>
        <w:rPr>
          <w:rFonts w:hint="eastAsia"/>
        </w:rPr>
        <w:t>ОЦНТ</w:t>
      </w:r>
      <w:r>
        <w:t></w:t>
      </w:r>
      <w:r>
        <w:t></w:t>
      </w:r>
      <w:r>
        <w:rPr>
          <w:rFonts w:hint="eastAsia"/>
        </w:rPr>
        <w:t>обласні</w:t>
      </w:r>
      <w:r>
        <w:t></w:t>
      </w:r>
      <w:r>
        <w:rPr>
          <w:rFonts w:hint="eastAsia"/>
        </w:rPr>
        <w:t>краєзнавчий</w:t>
      </w:r>
      <w:r>
        <w:t></w:t>
      </w:r>
      <w:r>
        <w:rPr>
          <w:rFonts w:hint="eastAsia"/>
        </w:rPr>
        <w:t>та</w:t>
      </w:r>
      <w:r>
        <w:t></w:t>
      </w:r>
      <w:r>
        <w:rPr>
          <w:rFonts w:hint="eastAsia"/>
        </w:rPr>
        <w:t>художній</w:t>
      </w:r>
      <w:r>
        <w:t></w:t>
      </w:r>
      <w:r>
        <w:rPr>
          <w:rFonts w:hint="eastAsia"/>
        </w:rPr>
        <w:t>музеї</w:t>
      </w:r>
      <w:r>
        <w:t></w:t>
      </w:r>
      <w:r>
        <w:t></w:t>
      </w:r>
      <w:r>
        <w:rPr>
          <w:rFonts w:hint="eastAsia"/>
        </w:rPr>
        <w:t>відділ</w:t>
      </w:r>
      <w:r>
        <w:t></w:t>
      </w:r>
      <w:r>
        <w:rPr>
          <w:rFonts w:hint="eastAsia"/>
        </w:rPr>
        <w:t>мистецтв</w:t>
      </w:r>
      <w:r>
        <w:t></w:t>
      </w:r>
      <w:r>
        <w:rPr>
          <w:rFonts w:hint="eastAsia"/>
        </w:rPr>
        <w:t>ВОУНБ</w:t>
      </w:r>
      <w:r>
        <w:t></w:t>
      </w:r>
      <w:r>
        <w:rPr>
          <w:rFonts w:hint="eastAsia"/>
        </w:rPr>
        <w:t>ім</w:t>
      </w:r>
      <w:r>
        <w:t></w:t>
      </w:r>
      <w:r>
        <w:t></w:t>
      </w:r>
      <w:r>
        <w:rPr>
          <w:rFonts w:hint="eastAsia"/>
        </w:rPr>
        <w:t>К</w:t>
      </w:r>
      <w:r>
        <w:t></w:t>
      </w:r>
      <w:r>
        <w:t></w:t>
      </w:r>
      <w:r>
        <w:rPr>
          <w:rFonts w:hint="eastAsia"/>
        </w:rPr>
        <w:t>Тімірязєва</w:t>
      </w:r>
      <w:r>
        <w:t></w:t>
      </w:r>
      <w:r>
        <w:t></w:t>
      </w:r>
      <w:r>
        <w:rPr>
          <w:rFonts w:hint="eastAsia"/>
        </w:rPr>
        <w:t>виставкові</w:t>
      </w:r>
      <w:r>
        <w:t></w:t>
      </w:r>
      <w:r>
        <w:rPr>
          <w:rFonts w:hint="eastAsia"/>
        </w:rPr>
        <w:t>зали</w:t>
      </w:r>
      <w:r>
        <w:t></w:t>
      </w:r>
      <w:r>
        <w:rPr>
          <w:rFonts w:hint="eastAsia"/>
        </w:rPr>
        <w:t>Вінницької</w:t>
      </w:r>
      <w:r>
        <w:t></w:t>
      </w:r>
      <w:r>
        <w:rPr>
          <w:rFonts w:hint="eastAsia"/>
        </w:rPr>
        <w:t>організації</w:t>
      </w:r>
      <w:r>
        <w:t></w:t>
      </w:r>
      <w:r>
        <w:rPr>
          <w:rFonts w:hint="eastAsia"/>
        </w:rPr>
        <w:t>Національної</w:t>
      </w:r>
      <w:r>
        <w:t></w:t>
      </w:r>
      <w:r>
        <w:rPr>
          <w:rFonts w:hint="eastAsia"/>
        </w:rPr>
        <w:t>спілки</w:t>
      </w:r>
      <w:r>
        <w:t></w:t>
      </w:r>
      <w:r>
        <w:rPr>
          <w:rFonts w:hint="eastAsia"/>
        </w:rPr>
        <w:t>художників</w:t>
      </w:r>
      <w:r>
        <w:t></w:t>
      </w:r>
      <w:r>
        <w:rPr>
          <w:rFonts w:hint="eastAsia"/>
        </w:rPr>
        <w:t>України</w:t>
      </w:r>
      <w:r>
        <w:t></w:t>
      </w:r>
      <w:r>
        <w:t></w:t>
      </w:r>
      <w:r>
        <w:rPr>
          <w:rFonts w:hint="eastAsia"/>
        </w:rPr>
        <w:t>Експоцентр</w:t>
      </w:r>
      <w:r>
        <w:t></w:t>
      </w:r>
      <w:r>
        <w:rPr>
          <w:rFonts w:hint="eastAsia"/>
        </w:rPr>
        <w:t>Вінницької</w:t>
      </w:r>
      <w:r>
        <w:t></w:t>
      </w:r>
      <w:r>
        <w:rPr>
          <w:rFonts w:hint="eastAsia"/>
        </w:rPr>
        <w:t>торговельно</w:t>
      </w:r>
      <w:r>
        <w:t></w:t>
      </w:r>
      <w:r>
        <w:rPr>
          <w:rFonts w:hint="eastAsia"/>
        </w:rPr>
        <w:t>промислової</w:t>
      </w:r>
      <w:r>
        <w:t></w:t>
      </w:r>
      <w:r>
        <w:rPr>
          <w:rFonts w:hint="eastAsia"/>
        </w:rPr>
        <w:t>палати</w:t>
      </w:r>
      <w:r>
        <w:t></w:t>
      </w:r>
      <w:r>
        <w:t></w:t>
      </w:r>
      <w:r>
        <w:rPr>
          <w:rFonts w:hint="eastAsia"/>
        </w:rPr>
        <w:t>Міжрегіональна</w:t>
      </w:r>
      <w:r>
        <w:t></w:t>
      </w:r>
      <w:r>
        <w:rPr>
          <w:rFonts w:hint="eastAsia"/>
        </w:rPr>
        <w:t>виставка</w:t>
      </w:r>
      <w:r>
        <w:t></w:t>
      </w:r>
      <w:r>
        <w:rPr>
          <w:rFonts w:hint="eastAsia"/>
        </w:rPr>
        <w:t>творів</w:t>
      </w:r>
      <w:r>
        <w:t></w:t>
      </w:r>
      <w:r>
        <w:rPr>
          <w:rFonts w:hint="eastAsia"/>
        </w:rPr>
        <w:t>мистецтва</w:t>
      </w:r>
      <w:r>
        <w:t></w:t>
      </w:r>
      <w:r>
        <w:t></w:t>
      </w:r>
      <w:r>
        <w:rPr>
          <w:rFonts w:hint="eastAsia"/>
        </w:rPr>
        <w:t>Арт</w:t>
      </w:r>
      <w:r>
        <w:t></w:t>
      </w:r>
      <w:r>
        <w:rPr>
          <w:rFonts w:hint="eastAsia"/>
        </w:rPr>
        <w:t>галера</w:t>
      </w:r>
      <w:r>
        <w:t></w:t>
      </w:r>
      <w:r>
        <w:t></w:t>
      </w:r>
      <w:r>
        <w:t></w:t>
      </w:r>
      <w:r>
        <w:t></w:t>
      </w:r>
      <w:r>
        <w:rPr>
          <w:rFonts w:hint="eastAsia"/>
        </w:rPr>
        <w:t>Центр</w:t>
      </w:r>
      <w:r>
        <w:t></w:t>
      </w:r>
      <w:r>
        <w:rPr>
          <w:rFonts w:hint="eastAsia"/>
        </w:rPr>
        <w:t>сучасного</w:t>
      </w:r>
      <w:r>
        <w:t></w:t>
      </w:r>
      <w:r>
        <w:rPr>
          <w:rFonts w:hint="eastAsia"/>
        </w:rPr>
        <w:t>мистецтва</w:t>
      </w:r>
      <w:r>
        <w:t></w:t>
      </w:r>
      <w:r>
        <w:t></w:t>
      </w:r>
      <w:r>
        <w:rPr>
          <w:rFonts w:hint="eastAsia"/>
        </w:rPr>
        <w:t>Арт</w:t>
      </w:r>
      <w:r>
        <w:t></w:t>
      </w:r>
      <w:r>
        <w:rPr>
          <w:rFonts w:hint="eastAsia"/>
        </w:rPr>
        <w:t>Шик</w:t>
      </w:r>
      <w:r>
        <w:t></w:t>
      </w:r>
      <w:r>
        <w:t></w:t>
      </w:r>
      <w:r>
        <w:rPr>
          <w:rFonts w:hint="eastAsia"/>
        </w:rPr>
        <w:t>та</w:t>
      </w:r>
      <w:r>
        <w:t></w:t>
      </w:r>
      <w:r>
        <w:rPr>
          <w:rFonts w:hint="eastAsia"/>
        </w:rPr>
        <w:t>ін</w:t>
      </w:r>
      <w:r>
        <w:t></w:t>
      </w:r>
      <w:r>
        <w:t></w:t>
      </w:r>
      <w:r>
        <w:t></w:t>
      </w:r>
      <w:r>
        <w:rPr>
          <w:rFonts w:hint="eastAsia"/>
        </w:rPr>
        <w:t>де</w:t>
      </w:r>
      <w:r>
        <w:t></w:t>
      </w:r>
      <w:r>
        <w:rPr>
          <w:rFonts w:hint="eastAsia"/>
        </w:rPr>
        <w:t>щорічно</w:t>
      </w:r>
      <w:r>
        <w:t></w:t>
      </w:r>
      <w:r>
        <w:rPr>
          <w:rFonts w:hint="eastAsia"/>
        </w:rPr>
        <w:t>відбувається</w:t>
      </w:r>
      <w:r>
        <w:t></w:t>
      </w:r>
      <w:r>
        <w:rPr>
          <w:rFonts w:hint="eastAsia"/>
        </w:rPr>
        <w:t>понад</w:t>
      </w:r>
      <w:r>
        <w:t></w:t>
      </w:r>
      <w:r>
        <w:rPr>
          <w:rFonts w:hint="eastAsia"/>
        </w:rPr>
        <w:t>тисячу</w:t>
      </w:r>
      <w:r>
        <w:t></w:t>
      </w:r>
      <w:r>
        <w:rPr>
          <w:rFonts w:hint="eastAsia"/>
        </w:rPr>
        <w:t>виставок</w:t>
      </w:r>
      <w:r>
        <w:t></w:t>
      </w:r>
      <w:r>
        <w:rPr>
          <w:rFonts w:hint="eastAsia"/>
        </w:rPr>
        <w:t>та</w:t>
      </w:r>
      <w:r>
        <w:t></w:t>
      </w:r>
      <w:r>
        <w:rPr>
          <w:rFonts w:hint="eastAsia"/>
        </w:rPr>
        <w:t>культурно</w:t>
      </w:r>
      <w:r>
        <w:t></w:t>
      </w:r>
      <w:r>
        <w:rPr>
          <w:rFonts w:hint="eastAsia"/>
        </w:rPr>
        <w:t>мистецьких</w:t>
      </w:r>
      <w:r>
        <w:t></w:t>
      </w:r>
      <w:r>
        <w:rPr>
          <w:rFonts w:hint="eastAsia"/>
        </w:rPr>
        <w:t>заходів</w:t>
      </w:r>
      <w:r>
        <w:t></w:t>
      </w:r>
    </w:p>
    <w:p w:rsidR="00634198" w:rsidRDefault="00634198" w:rsidP="00634198">
      <w:r>
        <w:rPr>
          <w:rFonts w:hint="eastAsia"/>
        </w:rPr>
        <w:t>У</w:t>
      </w:r>
      <w:r>
        <w:t></w:t>
      </w:r>
      <w:r>
        <w:rPr>
          <w:rFonts w:hint="eastAsia"/>
        </w:rPr>
        <w:t>підрозділі</w:t>
      </w:r>
      <w:r>
        <w:t></w:t>
      </w:r>
      <w:r>
        <w:t></w:t>
      </w:r>
      <w:r>
        <w:t></w:t>
      </w:r>
      <w:r>
        <w:t></w:t>
      </w:r>
      <w:r>
        <w:t></w:t>
      </w:r>
      <w:r>
        <w:t></w:t>
      </w:r>
      <w:r>
        <w:t></w:t>
      </w:r>
      <w:r>
        <w:rPr>
          <w:rFonts w:hint="eastAsia"/>
        </w:rPr>
        <w:t>Специфіка</w:t>
      </w:r>
      <w:r>
        <w:t></w:t>
      </w:r>
      <w:r>
        <w:rPr>
          <w:rFonts w:hint="eastAsia"/>
        </w:rPr>
        <w:t>міжкультурної</w:t>
      </w:r>
      <w:r>
        <w:t></w:t>
      </w:r>
      <w:r>
        <w:rPr>
          <w:rFonts w:hint="eastAsia"/>
        </w:rPr>
        <w:t>комунікації</w:t>
      </w:r>
      <w:r>
        <w:t></w:t>
      </w:r>
      <w:r>
        <w:rPr>
          <w:rFonts w:hint="eastAsia"/>
        </w:rPr>
        <w:t>в</w:t>
      </w:r>
      <w:r>
        <w:t></w:t>
      </w:r>
      <w:r>
        <w:rPr>
          <w:rFonts w:hint="eastAsia"/>
        </w:rPr>
        <w:t>регіоні</w:t>
      </w:r>
      <w:r>
        <w:t></w:t>
      </w:r>
      <w:r>
        <w:t></w:t>
      </w:r>
      <w:r>
        <w:rPr>
          <w:rFonts w:hint="eastAsia"/>
        </w:rPr>
        <w:t>висвітлюється</w:t>
      </w:r>
      <w:r>
        <w:t></w:t>
      </w:r>
      <w:r>
        <w:rPr>
          <w:rFonts w:hint="eastAsia"/>
        </w:rPr>
        <w:t>етнічний</w:t>
      </w:r>
      <w:r>
        <w:t></w:t>
      </w:r>
      <w:r>
        <w:rPr>
          <w:rFonts w:hint="eastAsia"/>
        </w:rPr>
        <w:t>склад</w:t>
      </w:r>
      <w:r>
        <w:t></w:t>
      </w:r>
      <w:r>
        <w:rPr>
          <w:rFonts w:hint="eastAsia"/>
        </w:rPr>
        <w:t>населення</w:t>
      </w:r>
      <w:r>
        <w:t></w:t>
      </w:r>
      <w:r>
        <w:rPr>
          <w:rFonts w:hint="eastAsia"/>
        </w:rPr>
        <w:t>області</w:t>
      </w:r>
      <w:r>
        <w:t></w:t>
      </w:r>
      <w:r>
        <w:t></w:t>
      </w:r>
      <w:r>
        <w:rPr>
          <w:rFonts w:hint="eastAsia"/>
        </w:rPr>
        <w:t>де</w:t>
      </w:r>
      <w:r>
        <w:t></w:t>
      </w:r>
      <w:r>
        <w:rPr>
          <w:rFonts w:hint="eastAsia"/>
        </w:rPr>
        <w:t>проживає</w:t>
      </w:r>
      <w:r>
        <w:t></w:t>
      </w:r>
      <w:r>
        <w:rPr>
          <w:rFonts w:hint="eastAsia"/>
        </w:rPr>
        <w:t>майже</w:t>
      </w:r>
      <w:r>
        <w:t></w:t>
      </w:r>
      <w:r>
        <w:t></w:t>
      </w:r>
      <w:r>
        <w:t></w:t>
      </w:r>
      <w:r>
        <w:t></w:t>
      </w:r>
      <w:r>
        <w:rPr>
          <w:rFonts w:hint="eastAsia"/>
        </w:rPr>
        <w:t>тис</w:t>
      </w:r>
      <w:r>
        <w:t></w:t>
      </w:r>
      <w:r>
        <w:t></w:t>
      </w:r>
      <w:r>
        <w:rPr>
          <w:rFonts w:hint="eastAsia"/>
        </w:rPr>
        <w:t>представників</w:t>
      </w:r>
      <w:r>
        <w:t></w:t>
      </w:r>
      <w:r>
        <w:t></w:t>
      </w:r>
      <w:r>
        <w:t></w:t>
      </w:r>
      <w:r>
        <w:t></w:t>
      </w:r>
      <w:r>
        <w:t></w:t>
      </w:r>
      <w:r>
        <w:rPr>
          <w:rFonts w:hint="eastAsia"/>
        </w:rPr>
        <w:t>ти</w:t>
      </w:r>
      <w:r>
        <w:t></w:t>
      </w:r>
      <w:r>
        <w:rPr>
          <w:rFonts w:hint="eastAsia"/>
        </w:rPr>
        <w:t>національностей</w:t>
      </w:r>
      <w:r>
        <w:t></w:t>
      </w:r>
      <w:r>
        <w:rPr>
          <w:rFonts w:hint="eastAsia"/>
        </w:rPr>
        <w:t>і</w:t>
      </w:r>
      <w:r>
        <w:t></w:t>
      </w:r>
      <w:r>
        <w:rPr>
          <w:rFonts w:hint="eastAsia"/>
        </w:rPr>
        <w:t>народностей</w:t>
      </w:r>
      <w:r>
        <w:t></w:t>
      </w:r>
      <w:r>
        <w:t></w:t>
      </w:r>
      <w:r>
        <w:rPr>
          <w:rFonts w:hint="eastAsia"/>
        </w:rPr>
        <w:t>Проаналізовано</w:t>
      </w:r>
      <w:r>
        <w:t></w:t>
      </w:r>
      <w:r>
        <w:rPr>
          <w:rFonts w:hint="eastAsia"/>
        </w:rPr>
        <w:t>динаміку</w:t>
      </w:r>
      <w:r>
        <w:t></w:t>
      </w:r>
      <w:r>
        <w:rPr>
          <w:rFonts w:hint="eastAsia"/>
        </w:rPr>
        <w:t>функціонування</w:t>
      </w:r>
      <w:r>
        <w:t></w:t>
      </w:r>
      <w:r>
        <w:rPr>
          <w:rFonts w:hint="eastAsia"/>
        </w:rPr>
        <w:t>національно</w:t>
      </w:r>
      <w:r>
        <w:t></w:t>
      </w:r>
      <w:r>
        <w:rPr>
          <w:rFonts w:hint="eastAsia"/>
        </w:rPr>
        <w:t>культурних</w:t>
      </w:r>
      <w:r>
        <w:t></w:t>
      </w:r>
      <w:r>
        <w:rPr>
          <w:rFonts w:hint="eastAsia"/>
        </w:rPr>
        <w:t>товариств</w:t>
      </w:r>
      <w:r>
        <w:t></w:t>
      </w:r>
      <w:r>
        <w:rPr>
          <w:rFonts w:hint="eastAsia"/>
        </w:rPr>
        <w:t>Вінниччини</w:t>
      </w:r>
      <w:r>
        <w:t></w:t>
      </w:r>
      <w:r>
        <w:rPr>
          <w:rFonts w:hint="eastAsia"/>
        </w:rPr>
        <w:t>протягом</w:t>
      </w:r>
      <w:r>
        <w:t></w:t>
      </w:r>
      <w:r>
        <w:rPr>
          <w:rFonts w:hint="eastAsia"/>
        </w:rPr>
        <w:t>періоду</w:t>
      </w:r>
      <w:r>
        <w:t></w:t>
      </w:r>
      <w:r>
        <w:rPr>
          <w:rFonts w:hint="eastAsia"/>
        </w:rPr>
        <w:t>незалежності</w:t>
      </w:r>
      <w:r>
        <w:t></w:t>
      </w:r>
      <w:r>
        <w:rPr>
          <w:rFonts w:hint="eastAsia"/>
        </w:rPr>
        <w:t>України</w:t>
      </w:r>
      <w:r>
        <w:t></w:t>
      </w:r>
      <w:r>
        <w:t></w:t>
      </w:r>
      <w:r>
        <w:rPr>
          <w:rFonts w:hint="eastAsia"/>
        </w:rPr>
        <w:t>Серед</w:t>
      </w:r>
      <w:r>
        <w:t></w:t>
      </w:r>
      <w:r>
        <w:rPr>
          <w:rFonts w:hint="eastAsia"/>
        </w:rPr>
        <w:t>основних</w:t>
      </w:r>
      <w:r>
        <w:t></w:t>
      </w:r>
      <w:r>
        <w:rPr>
          <w:rFonts w:hint="eastAsia"/>
        </w:rPr>
        <w:t>напрямів</w:t>
      </w:r>
      <w:r>
        <w:t></w:t>
      </w:r>
      <w:r>
        <w:rPr>
          <w:rFonts w:hint="eastAsia"/>
        </w:rPr>
        <w:t>діяльності</w:t>
      </w:r>
      <w:r>
        <w:t></w:t>
      </w:r>
      <w:r>
        <w:rPr>
          <w:rFonts w:hint="eastAsia"/>
        </w:rPr>
        <w:t>національно</w:t>
      </w:r>
      <w:r>
        <w:t></w:t>
      </w:r>
      <w:r>
        <w:rPr>
          <w:rFonts w:hint="eastAsia"/>
        </w:rPr>
        <w:t>культурних</w:t>
      </w:r>
      <w:r>
        <w:t></w:t>
      </w:r>
      <w:r>
        <w:rPr>
          <w:rFonts w:hint="eastAsia"/>
        </w:rPr>
        <w:t>товариств</w:t>
      </w:r>
      <w:r>
        <w:t></w:t>
      </w:r>
      <w:r>
        <w:rPr>
          <w:rFonts w:hint="eastAsia"/>
        </w:rPr>
        <w:t>визначено</w:t>
      </w:r>
      <w:r>
        <w:t></w:t>
      </w:r>
      <w:r>
        <w:rPr>
          <w:rFonts w:hint="eastAsia"/>
        </w:rPr>
        <w:t>просвітницьку</w:t>
      </w:r>
      <w:r>
        <w:t></w:t>
      </w:r>
      <w:r>
        <w:rPr>
          <w:rFonts w:hint="eastAsia"/>
        </w:rPr>
        <w:t>як</w:t>
      </w:r>
      <w:r>
        <w:t></w:t>
      </w:r>
      <w:r>
        <w:rPr>
          <w:rFonts w:hint="eastAsia"/>
        </w:rPr>
        <w:t>пріоритетну</w:t>
      </w:r>
      <w:r>
        <w:t></w:t>
      </w:r>
      <w:r>
        <w:t></w:t>
      </w:r>
      <w:r>
        <w:rPr>
          <w:rFonts w:hint="eastAsia"/>
        </w:rPr>
        <w:t>На</w:t>
      </w:r>
      <w:r>
        <w:t></w:t>
      </w:r>
      <w:r>
        <w:rPr>
          <w:rFonts w:hint="eastAsia"/>
        </w:rPr>
        <w:t>Вінниччині</w:t>
      </w:r>
      <w:r>
        <w:t></w:t>
      </w:r>
      <w:r>
        <w:rPr>
          <w:rFonts w:hint="eastAsia"/>
        </w:rPr>
        <w:t>функціонує</w:t>
      </w:r>
      <w:r>
        <w:t></w:t>
      </w:r>
      <w:r>
        <w:rPr>
          <w:rFonts w:hint="eastAsia"/>
        </w:rPr>
        <w:t>понад</w:t>
      </w:r>
      <w:r>
        <w:t></w:t>
      </w:r>
      <w:r>
        <w:t></w:t>
      </w:r>
      <w:r>
        <w:t></w:t>
      </w:r>
      <w:r>
        <w:t></w:t>
      </w:r>
      <w:r>
        <w:rPr>
          <w:rFonts w:hint="eastAsia"/>
        </w:rPr>
        <w:t>аматорських</w:t>
      </w:r>
      <w:r>
        <w:t></w:t>
      </w:r>
      <w:r>
        <w:rPr>
          <w:rFonts w:hint="eastAsia"/>
        </w:rPr>
        <w:t>колективів</w:t>
      </w:r>
      <w:r>
        <w:t></w:t>
      </w:r>
      <w:r>
        <w:rPr>
          <w:rFonts w:hint="eastAsia"/>
        </w:rPr>
        <w:t>національних</w:t>
      </w:r>
      <w:r>
        <w:t></w:t>
      </w:r>
      <w:r>
        <w:rPr>
          <w:rFonts w:hint="eastAsia"/>
        </w:rPr>
        <w:t>меншин</w:t>
      </w:r>
      <w:r>
        <w:t></w:t>
      </w:r>
      <w:r>
        <w:t></w:t>
      </w:r>
      <w:r>
        <w:rPr>
          <w:rFonts w:hint="eastAsia"/>
        </w:rPr>
        <w:t>Щорічно</w:t>
      </w:r>
      <w:r>
        <w:t></w:t>
      </w:r>
      <w:r>
        <w:rPr>
          <w:rFonts w:hint="eastAsia"/>
        </w:rPr>
        <w:t>проходять</w:t>
      </w:r>
      <w:r>
        <w:t></w:t>
      </w:r>
      <w:r>
        <w:rPr>
          <w:rFonts w:hint="eastAsia"/>
        </w:rPr>
        <w:t>Міжнародний</w:t>
      </w:r>
      <w:r>
        <w:t></w:t>
      </w:r>
      <w:r>
        <w:rPr>
          <w:rFonts w:hint="eastAsia"/>
        </w:rPr>
        <w:t>фестиваль</w:t>
      </w:r>
      <w:r>
        <w:t></w:t>
      </w:r>
      <w:r>
        <w:rPr>
          <w:rFonts w:hint="eastAsia"/>
        </w:rPr>
        <w:t>національних</w:t>
      </w:r>
      <w:r>
        <w:t></w:t>
      </w:r>
      <w:r>
        <w:rPr>
          <w:rFonts w:hint="eastAsia"/>
        </w:rPr>
        <w:t>культур</w:t>
      </w:r>
      <w:r>
        <w:t></w:t>
      </w:r>
      <w:r>
        <w:t></w:t>
      </w:r>
      <w:r>
        <w:rPr>
          <w:rFonts w:hint="eastAsia"/>
        </w:rPr>
        <w:t>Всі</w:t>
      </w:r>
      <w:r>
        <w:t></w:t>
      </w:r>
      <w:r>
        <w:rPr>
          <w:rFonts w:hint="eastAsia"/>
        </w:rPr>
        <w:t>ми</w:t>
      </w:r>
      <w:r>
        <w:t></w:t>
      </w:r>
      <w:r>
        <w:rPr>
          <w:rFonts w:hint="eastAsia"/>
        </w:rPr>
        <w:t>діти</w:t>
      </w:r>
      <w:r>
        <w:t></w:t>
      </w:r>
      <w:r>
        <w:rPr>
          <w:rFonts w:hint="eastAsia"/>
        </w:rPr>
        <w:t>твої</w:t>
      </w:r>
      <w:r>
        <w:t></w:t>
      </w:r>
      <w:r>
        <w:t></w:t>
      </w:r>
      <w:r>
        <w:rPr>
          <w:rFonts w:hint="eastAsia"/>
        </w:rPr>
        <w:t>Україно</w:t>
      </w:r>
      <w:r>
        <w:t></w:t>
      </w:r>
      <w:r>
        <w:t></w:t>
      </w:r>
      <w:r>
        <w:t></w:t>
      </w:r>
      <w:r>
        <w:t></w:t>
      </w:r>
      <w:r>
        <w:rPr>
          <w:rFonts w:hint="eastAsia"/>
        </w:rPr>
        <w:t>смт</w:t>
      </w:r>
      <w:r>
        <w:t></w:t>
      </w:r>
      <w:r>
        <w:t></w:t>
      </w:r>
      <w:r>
        <w:rPr>
          <w:rFonts w:hint="eastAsia"/>
        </w:rPr>
        <w:t>Шаргород</w:t>
      </w:r>
      <w:r>
        <w:t></w:t>
      </w:r>
      <w:r>
        <w:t></w:t>
      </w:r>
      <w:r>
        <w:t></w:t>
      </w:r>
      <w:r>
        <w:rPr>
          <w:rFonts w:hint="eastAsia"/>
        </w:rPr>
        <w:t>Всеукраїнський</w:t>
      </w:r>
      <w:r>
        <w:t></w:t>
      </w:r>
      <w:r>
        <w:rPr>
          <w:rFonts w:hint="eastAsia"/>
        </w:rPr>
        <w:t>фольклорний</w:t>
      </w:r>
      <w:r>
        <w:t></w:t>
      </w:r>
      <w:r>
        <w:rPr>
          <w:rFonts w:hint="eastAsia"/>
        </w:rPr>
        <w:t>фестиваль</w:t>
      </w:r>
      <w:r>
        <w:t></w:t>
      </w:r>
      <w:r>
        <w:rPr>
          <w:rFonts w:hint="eastAsia"/>
        </w:rPr>
        <w:t>чехів</w:t>
      </w:r>
      <w:r>
        <w:t></w:t>
      </w:r>
      <w:r>
        <w:rPr>
          <w:rFonts w:hint="eastAsia"/>
        </w:rPr>
        <w:t>на</w:t>
      </w:r>
      <w:r>
        <w:t></w:t>
      </w:r>
      <w:r>
        <w:rPr>
          <w:rFonts w:hint="eastAsia"/>
        </w:rPr>
        <w:t>Україні</w:t>
      </w:r>
      <w:r>
        <w:t></w:t>
      </w:r>
      <w:r>
        <w:rPr>
          <w:rFonts w:hint="eastAsia"/>
        </w:rPr>
        <w:t>в</w:t>
      </w:r>
      <w:r>
        <w:t></w:t>
      </w:r>
      <w:r>
        <w:rPr>
          <w:rFonts w:hint="eastAsia"/>
        </w:rPr>
        <w:t>м</w:t>
      </w:r>
      <w:r>
        <w:t></w:t>
      </w:r>
      <w:r>
        <w:t></w:t>
      </w:r>
      <w:r>
        <w:rPr>
          <w:rFonts w:hint="eastAsia"/>
        </w:rPr>
        <w:t>Вінниці</w:t>
      </w:r>
      <w:r>
        <w:t></w:t>
      </w:r>
      <w:r>
        <w:t></w:t>
      </w:r>
      <w:r>
        <w:rPr>
          <w:rFonts w:hint="eastAsia"/>
        </w:rPr>
        <w:t>обласний</w:t>
      </w:r>
      <w:r>
        <w:t></w:t>
      </w:r>
      <w:r>
        <w:rPr>
          <w:rFonts w:hint="eastAsia"/>
        </w:rPr>
        <w:t>конкурс</w:t>
      </w:r>
      <w:r>
        <w:t></w:t>
      </w:r>
      <w:r>
        <w:rPr>
          <w:rFonts w:hint="eastAsia"/>
        </w:rPr>
        <w:t>національних</w:t>
      </w:r>
      <w:r>
        <w:t></w:t>
      </w:r>
      <w:r>
        <w:rPr>
          <w:rFonts w:hint="eastAsia"/>
        </w:rPr>
        <w:t>меншин</w:t>
      </w:r>
      <w:r>
        <w:t></w:t>
      </w:r>
      <w:r>
        <w:rPr>
          <w:rFonts w:hint="eastAsia"/>
        </w:rPr>
        <w:t>та</w:t>
      </w:r>
      <w:r>
        <w:t></w:t>
      </w:r>
      <w:r>
        <w:rPr>
          <w:rFonts w:hint="eastAsia"/>
        </w:rPr>
        <w:t>етнічних</w:t>
      </w:r>
      <w:r>
        <w:t></w:t>
      </w:r>
      <w:r>
        <w:rPr>
          <w:rFonts w:hint="eastAsia"/>
        </w:rPr>
        <w:t>груп</w:t>
      </w:r>
      <w:r>
        <w:t></w:t>
      </w:r>
      <w:r>
        <w:t></w:t>
      </w:r>
      <w:r>
        <w:rPr>
          <w:rFonts w:hint="eastAsia"/>
        </w:rPr>
        <w:t>Подільські</w:t>
      </w:r>
      <w:r>
        <w:t></w:t>
      </w:r>
      <w:r>
        <w:rPr>
          <w:rFonts w:hint="eastAsia"/>
        </w:rPr>
        <w:t>барви</w:t>
      </w:r>
      <w:r>
        <w:t></w:t>
      </w:r>
      <w:r>
        <w:t></w:t>
      </w:r>
      <w:r>
        <w:t></w:t>
      </w:r>
      <w:r>
        <w:rPr>
          <w:rFonts w:hint="eastAsia"/>
        </w:rPr>
        <w:t>фестиваль</w:t>
      </w:r>
      <w:r>
        <w:t></w:t>
      </w:r>
      <w:r>
        <w:rPr>
          <w:rFonts w:hint="eastAsia"/>
        </w:rPr>
        <w:t>польської</w:t>
      </w:r>
      <w:r>
        <w:t></w:t>
      </w:r>
      <w:r>
        <w:rPr>
          <w:rFonts w:hint="eastAsia"/>
        </w:rPr>
        <w:t>культури</w:t>
      </w:r>
      <w:r>
        <w:t></w:t>
      </w:r>
      <w:r>
        <w:t></w:t>
      </w:r>
      <w:r>
        <w:rPr>
          <w:rFonts w:hint="eastAsia"/>
        </w:rPr>
        <w:t>Єднаймося</w:t>
      </w:r>
      <w:r>
        <w:t></w:t>
      </w:r>
      <w:r>
        <w:t></w:t>
      </w:r>
      <w:r>
        <w:rPr>
          <w:rFonts w:hint="eastAsia"/>
        </w:rPr>
        <w:t>радіймо</w:t>
      </w:r>
      <w:r>
        <w:t></w:t>
      </w:r>
      <w:r>
        <w:t></w:t>
      </w:r>
      <w:r>
        <w:rPr>
          <w:rFonts w:hint="eastAsia"/>
        </w:rPr>
        <w:t>співаймо</w:t>
      </w:r>
      <w:r>
        <w:t></w:t>
      </w:r>
      <w:r>
        <w:t></w:t>
      </w:r>
      <w:r>
        <w:t></w:t>
      </w:r>
      <w:r>
        <w:t></w:t>
      </w:r>
      <w:r>
        <w:rPr>
          <w:rFonts w:hint="eastAsia"/>
        </w:rPr>
        <w:t>регіональний</w:t>
      </w:r>
      <w:r>
        <w:t></w:t>
      </w:r>
      <w:r>
        <w:rPr>
          <w:rFonts w:hint="eastAsia"/>
        </w:rPr>
        <w:t>фестиваль</w:t>
      </w:r>
      <w:r>
        <w:t></w:t>
      </w:r>
      <w:r>
        <w:rPr>
          <w:rFonts w:hint="eastAsia"/>
        </w:rPr>
        <w:t>культури</w:t>
      </w:r>
      <w:r>
        <w:t></w:t>
      </w:r>
      <w:r>
        <w:rPr>
          <w:rFonts w:hint="eastAsia"/>
        </w:rPr>
        <w:t>ромів</w:t>
      </w:r>
      <w:r>
        <w:t></w:t>
      </w:r>
      <w:r>
        <w:t></w:t>
      </w:r>
      <w:r>
        <w:rPr>
          <w:rFonts w:hint="eastAsia"/>
        </w:rPr>
        <w:t>свято</w:t>
      </w:r>
      <w:r>
        <w:t></w:t>
      </w:r>
      <w:r>
        <w:rPr>
          <w:rFonts w:hint="eastAsia"/>
        </w:rPr>
        <w:t>рідної</w:t>
      </w:r>
      <w:r>
        <w:t></w:t>
      </w:r>
      <w:r>
        <w:rPr>
          <w:rFonts w:hint="eastAsia"/>
        </w:rPr>
        <w:t>мови</w:t>
      </w:r>
      <w:r>
        <w:t></w:t>
      </w:r>
      <w:r>
        <w:t></w:t>
      </w:r>
      <w:r>
        <w:rPr>
          <w:rFonts w:hint="eastAsia"/>
        </w:rPr>
        <w:t>Суцвіття</w:t>
      </w:r>
      <w:r>
        <w:t></w:t>
      </w:r>
      <w:r>
        <w:rPr>
          <w:rFonts w:hint="eastAsia"/>
        </w:rPr>
        <w:t>душ</w:t>
      </w:r>
      <w:r>
        <w:t></w:t>
      </w:r>
      <w:r>
        <w:rPr>
          <w:rFonts w:hint="eastAsia"/>
        </w:rPr>
        <w:t>і</w:t>
      </w:r>
      <w:r>
        <w:t></w:t>
      </w:r>
      <w:r>
        <w:rPr>
          <w:rFonts w:hint="eastAsia"/>
        </w:rPr>
        <w:t>розмаїття</w:t>
      </w:r>
      <w:r>
        <w:t></w:t>
      </w:r>
      <w:r>
        <w:rPr>
          <w:rFonts w:hint="eastAsia"/>
        </w:rPr>
        <w:t>слів</w:t>
      </w:r>
      <w:r>
        <w:t></w:t>
      </w:r>
      <w:r>
        <w:t></w:t>
      </w:r>
      <w:r>
        <w:t></w:t>
      </w:r>
      <w:r>
        <w:rPr>
          <w:rFonts w:hint="eastAsia"/>
        </w:rPr>
        <w:t>фестивалі</w:t>
      </w:r>
      <w:r>
        <w:t></w:t>
      </w:r>
      <w:r>
        <w:rPr>
          <w:rFonts w:hint="eastAsia"/>
        </w:rPr>
        <w:t>єврейської</w:t>
      </w:r>
      <w:r>
        <w:t></w:t>
      </w:r>
      <w:r>
        <w:rPr>
          <w:rFonts w:hint="eastAsia"/>
        </w:rPr>
        <w:t>та</w:t>
      </w:r>
      <w:r>
        <w:t></w:t>
      </w:r>
      <w:r>
        <w:rPr>
          <w:rFonts w:hint="eastAsia"/>
        </w:rPr>
        <w:t>ассірійської</w:t>
      </w:r>
      <w:r>
        <w:t></w:t>
      </w:r>
      <w:r>
        <w:rPr>
          <w:rFonts w:hint="eastAsia"/>
        </w:rPr>
        <w:t>культур</w:t>
      </w:r>
      <w:r>
        <w:t></w:t>
      </w:r>
    </w:p>
    <w:p w:rsidR="00634198" w:rsidRDefault="00634198" w:rsidP="00634198">
      <w:r>
        <w:rPr>
          <w:rFonts w:hint="eastAsia"/>
        </w:rPr>
        <w:t>Міжкультурну</w:t>
      </w:r>
      <w:r>
        <w:t></w:t>
      </w:r>
      <w:r>
        <w:rPr>
          <w:rFonts w:hint="eastAsia"/>
        </w:rPr>
        <w:t>комунікацію</w:t>
      </w:r>
      <w:r>
        <w:t></w:t>
      </w:r>
      <w:r>
        <w:rPr>
          <w:rFonts w:hint="eastAsia"/>
        </w:rPr>
        <w:t>органічно</w:t>
      </w:r>
      <w:r>
        <w:t></w:t>
      </w:r>
      <w:r>
        <w:rPr>
          <w:rFonts w:hint="eastAsia"/>
        </w:rPr>
        <w:t>доповнює</w:t>
      </w:r>
      <w:r>
        <w:t></w:t>
      </w:r>
      <w:r>
        <w:rPr>
          <w:rFonts w:hint="eastAsia"/>
        </w:rPr>
        <w:t>взаємодія</w:t>
      </w:r>
      <w:r>
        <w:t></w:t>
      </w:r>
      <w:r>
        <w:rPr>
          <w:rFonts w:hint="eastAsia"/>
        </w:rPr>
        <w:t>різних</w:t>
      </w:r>
      <w:r>
        <w:t></w:t>
      </w:r>
      <w:r>
        <w:rPr>
          <w:rFonts w:hint="eastAsia"/>
        </w:rPr>
        <w:t>релігійних</w:t>
      </w:r>
      <w:r>
        <w:t></w:t>
      </w:r>
      <w:r>
        <w:rPr>
          <w:rFonts w:hint="eastAsia"/>
        </w:rPr>
        <w:t>конфесій</w:t>
      </w:r>
      <w:r>
        <w:t></w:t>
      </w:r>
      <w:r>
        <w:t></w:t>
      </w:r>
      <w:r>
        <w:rPr>
          <w:rFonts w:hint="eastAsia"/>
        </w:rPr>
        <w:t>які</w:t>
      </w:r>
      <w:r>
        <w:t></w:t>
      </w:r>
      <w:r>
        <w:rPr>
          <w:rFonts w:hint="eastAsia"/>
        </w:rPr>
        <w:t>представлені</w:t>
      </w:r>
      <w:r>
        <w:t></w:t>
      </w:r>
      <w:r>
        <w:rPr>
          <w:rFonts w:hint="eastAsia"/>
        </w:rPr>
        <w:t>у</w:t>
      </w:r>
      <w:r>
        <w:t></w:t>
      </w:r>
      <w:r>
        <w:rPr>
          <w:rFonts w:hint="eastAsia"/>
        </w:rPr>
        <w:t>Вінницькій</w:t>
      </w:r>
      <w:r>
        <w:t></w:t>
      </w:r>
      <w:r>
        <w:rPr>
          <w:rFonts w:hint="eastAsia"/>
        </w:rPr>
        <w:t>області</w:t>
      </w:r>
      <w:r>
        <w:t></w:t>
      </w:r>
      <w:r>
        <w:t></w:t>
      </w:r>
      <w:r>
        <w:rPr>
          <w:rFonts w:hint="eastAsia"/>
        </w:rPr>
        <w:t>Православна</w:t>
      </w:r>
      <w:r>
        <w:t></w:t>
      </w:r>
      <w:r>
        <w:t></w:t>
      </w:r>
      <w:r>
        <w:rPr>
          <w:rFonts w:hint="eastAsia"/>
        </w:rPr>
        <w:t>Римо</w:t>
      </w:r>
      <w:r>
        <w:t></w:t>
      </w:r>
      <w:r>
        <w:rPr>
          <w:rFonts w:hint="eastAsia"/>
        </w:rPr>
        <w:t>католицька</w:t>
      </w:r>
      <w:r>
        <w:t></w:t>
      </w:r>
      <w:r>
        <w:rPr>
          <w:rFonts w:hint="eastAsia"/>
        </w:rPr>
        <w:t>церкви</w:t>
      </w:r>
      <w:r>
        <w:t></w:t>
      </w:r>
      <w:r>
        <w:t></w:t>
      </w:r>
      <w:r>
        <w:rPr>
          <w:rFonts w:hint="eastAsia"/>
        </w:rPr>
        <w:t>протестанські</w:t>
      </w:r>
      <w:r>
        <w:t></w:t>
      </w:r>
      <w:r>
        <w:rPr>
          <w:rFonts w:hint="eastAsia"/>
        </w:rPr>
        <w:t>релігійні</w:t>
      </w:r>
      <w:r>
        <w:t></w:t>
      </w:r>
      <w:r>
        <w:rPr>
          <w:rFonts w:hint="eastAsia"/>
        </w:rPr>
        <w:t>організації</w:t>
      </w:r>
      <w:r>
        <w:t></w:t>
      </w:r>
      <w:r>
        <w:t></w:t>
      </w:r>
      <w:r>
        <w:t></w:t>
      </w:r>
      <w:r>
        <w:rPr>
          <w:rFonts w:hint="eastAsia"/>
        </w:rPr>
        <w:t>Особливістю</w:t>
      </w:r>
      <w:r>
        <w:t></w:t>
      </w:r>
      <w:r>
        <w:rPr>
          <w:rFonts w:hint="eastAsia"/>
        </w:rPr>
        <w:t>сучасної</w:t>
      </w:r>
      <w:r>
        <w:t></w:t>
      </w:r>
      <w:r>
        <w:rPr>
          <w:rFonts w:hint="eastAsia"/>
        </w:rPr>
        <w:t>ситуації</w:t>
      </w:r>
      <w:r>
        <w:t></w:t>
      </w:r>
      <w:r>
        <w:rPr>
          <w:rFonts w:hint="eastAsia"/>
        </w:rPr>
        <w:t>постає</w:t>
      </w:r>
      <w:r>
        <w:t></w:t>
      </w:r>
      <w:r>
        <w:rPr>
          <w:rFonts w:hint="eastAsia"/>
        </w:rPr>
        <w:t>співпраця</w:t>
      </w:r>
      <w:r>
        <w:t></w:t>
      </w:r>
      <w:r>
        <w:rPr>
          <w:rFonts w:hint="eastAsia"/>
        </w:rPr>
        <w:t>церкви</w:t>
      </w:r>
      <w:r>
        <w:t></w:t>
      </w:r>
      <w:r>
        <w:rPr>
          <w:rFonts w:hint="eastAsia"/>
        </w:rPr>
        <w:t>і</w:t>
      </w:r>
      <w:r>
        <w:t></w:t>
      </w:r>
      <w:r>
        <w:rPr>
          <w:rFonts w:hint="eastAsia"/>
        </w:rPr>
        <w:t>влади</w:t>
      </w:r>
      <w:r>
        <w:t></w:t>
      </w:r>
      <w:r>
        <w:t></w:t>
      </w:r>
      <w:r>
        <w:rPr>
          <w:rFonts w:hint="eastAsia"/>
        </w:rPr>
        <w:t>що</w:t>
      </w:r>
      <w:r>
        <w:t></w:t>
      </w:r>
      <w:r>
        <w:rPr>
          <w:rFonts w:hint="eastAsia"/>
        </w:rPr>
        <w:t>сприяє</w:t>
      </w:r>
      <w:r>
        <w:t></w:t>
      </w:r>
      <w:r>
        <w:rPr>
          <w:rFonts w:hint="eastAsia"/>
        </w:rPr>
        <w:t>міжконфесійному</w:t>
      </w:r>
      <w:r>
        <w:t></w:t>
      </w:r>
      <w:r>
        <w:rPr>
          <w:rFonts w:hint="eastAsia"/>
        </w:rPr>
        <w:t>порозумінню</w:t>
      </w:r>
      <w:r>
        <w:t></w:t>
      </w:r>
      <w:r>
        <w:rPr>
          <w:rFonts w:hint="eastAsia"/>
        </w:rPr>
        <w:t>релігійних</w:t>
      </w:r>
      <w:r>
        <w:t></w:t>
      </w:r>
      <w:r>
        <w:rPr>
          <w:rFonts w:hint="eastAsia"/>
        </w:rPr>
        <w:t>організацій</w:t>
      </w:r>
      <w:r>
        <w:t></w:t>
      </w:r>
    </w:p>
    <w:p w:rsidR="00634198" w:rsidRDefault="00634198" w:rsidP="00634198">
      <w:r>
        <w:rPr>
          <w:rFonts w:hint="eastAsia"/>
        </w:rPr>
        <w:t>У</w:t>
      </w:r>
      <w:r>
        <w:t></w:t>
      </w:r>
      <w:r>
        <w:rPr>
          <w:rFonts w:hint="eastAsia"/>
        </w:rPr>
        <w:t>висновках</w:t>
      </w:r>
      <w:r>
        <w:t></w:t>
      </w:r>
      <w:r>
        <w:rPr>
          <w:rFonts w:hint="eastAsia"/>
        </w:rPr>
        <w:t>узагальнюються</w:t>
      </w:r>
      <w:r>
        <w:t></w:t>
      </w:r>
      <w:r>
        <w:rPr>
          <w:rFonts w:hint="eastAsia"/>
        </w:rPr>
        <w:t>і</w:t>
      </w:r>
      <w:r>
        <w:t></w:t>
      </w:r>
      <w:r>
        <w:rPr>
          <w:rFonts w:hint="eastAsia"/>
        </w:rPr>
        <w:t>формулюються</w:t>
      </w:r>
      <w:r>
        <w:t></w:t>
      </w:r>
      <w:r>
        <w:rPr>
          <w:rFonts w:hint="eastAsia"/>
        </w:rPr>
        <w:t>результати</w:t>
      </w:r>
      <w:r>
        <w:t></w:t>
      </w:r>
      <w:r>
        <w:rPr>
          <w:rFonts w:hint="eastAsia"/>
        </w:rPr>
        <w:t>дослідження</w:t>
      </w:r>
      <w:r>
        <w:t></w:t>
      </w:r>
    </w:p>
    <w:p w:rsidR="00634198" w:rsidRDefault="00634198" w:rsidP="00634198">
      <w:r>
        <w:t></w:t>
      </w:r>
      <w:r>
        <w:t></w:t>
      </w:r>
      <w:r>
        <w:t></w:t>
      </w:r>
      <w:r>
        <w:rPr>
          <w:rFonts w:hint="eastAsia"/>
        </w:rPr>
        <w:t>Узагальнюючи</w:t>
      </w:r>
      <w:r>
        <w:t></w:t>
      </w:r>
      <w:r>
        <w:rPr>
          <w:rFonts w:hint="eastAsia"/>
        </w:rPr>
        <w:t>науково</w:t>
      </w:r>
      <w:r>
        <w:t></w:t>
      </w:r>
      <w:r>
        <w:rPr>
          <w:rFonts w:hint="eastAsia"/>
        </w:rPr>
        <w:t>теоретичні</w:t>
      </w:r>
      <w:r>
        <w:t></w:t>
      </w:r>
      <w:r>
        <w:rPr>
          <w:rFonts w:hint="eastAsia"/>
        </w:rPr>
        <w:t>та</w:t>
      </w:r>
      <w:r>
        <w:t></w:t>
      </w:r>
      <w:r>
        <w:rPr>
          <w:rFonts w:hint="eastAsia"/>
        </w:rPr>
        <w:t>методологічні</w:t>
      </w:r>
      <w:r>
        <w:t></w:t>
      </w:r>
      <w:r>
        <w:rPr>
          <w:rFonts w:hint="eastAsia"/>
        </w:rPr>
        <w:t>підходи</w:t>
      </w:r>
      <w:r>
        <w:t></w:t>
      </w:r>
      <w:r>
        <w:rPr>
          <w:rFonts w:hint="eastAsia"/>
        </w:rPr>
        <w:t>до</w:t>
      </w:r>
      <w:r>
        <w:t></w:t>
      </w:r>
      <w:r>
        <w:rPr>
          <w:rFonts w:hint="eastAsia"/>
        </w:rPr>
        <w:t>досліджуваної</w:t>
      </w:r>
      <w:r>
        <w:t></w:t>
      </w:r>
      <w:r>
        <w:rPr>
          <w:rFonts w:hint="eastAsia"/>
        </w:rPr>
        <w:t>проблеми</w:t>
      </w:r>
      <w:r>
        <w:t></w:t>
      </w:r>
      <w:r>
        <w:t></w:t>
      </w:r>
      <w:r>
        <w:rPr>
          <w:rFonts w:hint="eastAsia"/>
        </w:rPr>
        <w:t>доведено</w:t>
      </w:r>
      <w:r>
        <w:t></w:t>
      </w:r>
      <w:r>
        <w:rPr>
          <w:rFonts w:hint="eastAsia"/>
        </w:rPr>
        <w:t>доцільність</w:t>
      </w:r>
      <w:r>
        <w:t></w:t>
      </w:r>
      <w:r>
        <w:rPr>
          <w:rFonts w:hint="eastAsia"/>
        </w:rPr>
        <w:t>застосування</w:t>
      </w:r>
      <w:r>
        <w:t></w:t>
      </w:r>
      <w:r>
        <w:rPr>
          <w:rFonts w:hint="eastAsia"/>
        </w:rPr>
        <w:t>системного</w:t>
      </w:r>
      <w:r>
        <w:t></w:t>
      </w:r>
      <w:r>
        <w:rPr>
          <w:rFonts w:hint="eastAsia"/>
        </w:rPr>
        <w:t>та</w:t>
      </w:r>
      <w:r>
        <w:t></w:t>
      </w:r>
      <w:r>
        <w:rPr>
          <w:rFonts w:hint="eastAsia"/>
        </w:rPr>
        <w:t>соціокультурного</w:t>
      </w:r>
      <w:r>
        <w:t></w:t>
      </w:r>
      <w:r>
        <w:rPr>
          <w:rFonts w:hint="eastAsia"/>
        </w:rPr>
        <w:t>підходів</w:t>
      </w:r>
      <w:r>
        <w:t></w:t>
      </w:r>
      <w:r>
        <w:rPr>
          <w:rFonts w:hint="eastAsia"/>
        </w:rPr>
        <w:t>як</w:t>
      </w:r>
      <w:r>
        <w:t></w:t>
      </w:r>
      <w:r>
        <w:rPr>
          <w:rFonts w:hint="eastAsia"/>
        </w:rPr>
        <w:t>провідних</w:t>
      </w:r>
      <w:r>
        <w:t></w:t>
      </w:r>
      <w:r>
        <w:rPr>
          <w:rFonts w:hint="eastAsia"/>
        </w:rPr>
        <w:t>у</w:t>
      </w:r>
      <w:r>
        <w:t></w:t>
      </w:r>
      <w:r>
        <w:rPr>
          <w:rFonts w:hint="eastAsia"/>
        </w:rPr>
        <w:t>дослідженнях</w:t>
      </w:r>
      <w:r>
        <w:t></w:t>
      </w:r>
      <w:r>
        <w:rPr>
          <w:rFonts w:hint="eastAsia"/>
        </w:rPr>
        <w:t>регіональної</w:t>
      </w:r>
      <w:r>
        <w:t></w:t>
      </w:r>
      <w:r>
        <w:rPr>
          <w:rFonts w:hint="eastAsia"/>
        </w:rPr>
        <w:t>культури</w:t>
      </w:r>
      <w:r>
        <w:t></w:t>
      </w:r>
      <w:r>
        <w:t></w:t>
      </w:r>
      <w:r>
        <w:rPr>
          <w:rFonts w:hint="eastAsia"/>
        </w:rPr>
        <w:t>Головними</w:t>
      </w:r>
      <w:r>
        <w:t></w:t>
      </w:r>
      <w:r>
        <w:rPr>
          <w:rFonts w:hint="eastAsia"/>
        </w:rPr>
        <w:t>джерелами</w:t>
      </w:r>
      <w:r>
        <w:t></w:t>
      </w:r>
      <w:r>
        <w:rPr>
          <w:rFonts w:hint="eastAsia"/>
        </w:rPr>
        <w:t>культурних</w:t>
      </w:r>
      <w:r>
        <w:t></w:t>
      </w:r>
      <w:r>
        <w:rPr>
          <w:rFonts w:hint="eastAsia"/>
        </w:rPr>
        <w:t>змін</w:t>
      </w:r>
      <w:r>
        <w:t></w:t>
      </w:r>
      <w:r>
        <w:rPr>
          <w:rFonts w:hint="eastAsia"/>
        </w:rPr>
        <w:t>на</w:t>
      </w:r>
      <w:r>
        <w:t></w:t>
      </w:r>
      <w:r>
        <w:rPr>
          <w:rFonts w:hint="eastAsia"/>
        </w:rPr>
        <w:t>Вінниччині</w:t>
      </w:r>
      <w:r>
        <w:t></w:t>
      </w:r>
      <w:r>
        <w:rPr>
          <w:rFonts w:hint="eastAsia"/>
        </w:rPr>
        <w:t>у</w:t>
      </w:r>
      <w:r>
        <w:t></w:t>
      </w:r>
      <w:r>
        <w:t></w:t>
      </w:r>
      <w:r>
        <w:t></w:t>
      </w:r>
      <w:r>
        <w:t></w:t>
      </w:r>
      <w:r>
        <w:rPr>
          <w:rFonts w:hint="eastAsia"/>
        </w:rPr>
        <w:t>х</w:t>
      </w:r>
      <w:r>
        <w:t></w:t>
      </w:r>
      <w:r>
        <w:rPr>
          <w:rFonts w:hint="eastAsia"/>
        </w:rPr>
        <w:t>рр</w:t>
      </w:r>
      <w:r>
        <w:t></w:t>
      </w:r>
      <w:r>
        <w:t></w:t>
      </w:r>
      <w:r>
        <w:t></w:t>
      </w:r>
      <w:r>
        <w:t></w:t>
      </w:r>
      <w:r>
        <w:t></w:t>
      </w:r>
      <w:r>
        <w:rPr>
          <w:rFonts w:hint="eastAsia"/>
        </w:rPr>
        <w:t>ст</w:t>
      </w:r>
      <w:r>
        <w:t></w:t>
      </w:r>
      <w:r>
        <w:t></w:t>
      </w:r>
      <w:r>
        <w:rPr>
          <w:rFonts w:hint="eastAsia"/>
        </w:rPr>
        <w:t>визначено</w:t>
      </w:r>
      <w:r>
        <w:t></w:t>
      </w:r>
      <w:r>
        <w:rPr>
          <w:rFonts w:hint="eastAsia"/>
        </w:rPr>
        <w:t>звернення</w:t>
      </w:r>
      <w:r>
        <w:t></w:t>
      </w:r>
      <w:r>
        <w:rPr>
          <w:rFonts w:hint="eastAsia"/>
        </w:rPr>
        <w:t>суспільства</w:t>
      </w:r>
      <w:r>
        <w:t></w:t>
      </w:r>
      <w:r>
        <w:rPr>
          <w:rFonts w:hint="eastAsia"/>
        </w:rPr>
        <w:t>до</w:t>
      </w:r>
      <w:r>
        <w:t></w:t>
      </w:r>
      <w:r>
        <w:rPr>
          <w:rFonts w:hint="eastAsia"/>
        </w:rPr>
        <w:t>культурної</w:t>
      </w:r>
      <w:r>
        <w:t></w:t>
      </w:r>
      <w:r>
        <w:rPr>
          <w:rFonts w:hint="eastAsia"/>
        </w:rPr>
        <w:t>спадщини</w:t>
      </w:r>
      <w:r>
        <w:t></w:t>
      </w:r>
      <w:r>
        <w:rPr>
          <w:rFonts w:hint="eastAsia"/>
        </w:rPr>
        <w:t>як</w:t>
      </w:r>
      <w:r>
        <w:t></w:t>
      </w:r>
      <w:r>
        <w:rPr>
          <w:rFonts w:hint="eastAsia"/>
        </w:rPr>
        <w:t>стійкого</w:t>
      </w:r>
      <w:r>
        <w:t></w:t>
      </w:r>
      <w:r>
        <w:rPr>
          <w:rFonts w:hint="eastAsia"/>
        </w:rPr>
        <w:t>інтегрувального</w:t>
      </w:r>
      <w:r>
        <w:t></w:t>
      </w:r>
      <w:r>
        <w:rPr>
          <w:rFonts w:hint="eastAsia"/>
        </w:rPr>
        <w:t>елемента</w:t>
      </w:r>
      <w:r>
        <w:t></w:t>
      </w:r>
      <w:r>
        <w:rPr>
          <w:rFonts w:hint="eastAsia"/>
        </w:rPr>
        <w:t>свідомості</w:t>
      </w:r>
      <w:r>
        <w:t></w:t>
      </w:r>
      <w:r>
        <w:rPr>
          <w:rFonts w:hint="eastAsia"/>
        </w:rPr>
        <w:t>та</w:t>
      </w:r>
      <w:r>
        <w:t></w:t>
      </w:r>
      <w:r>
        <w:rPr>
          <w:rFonts w:hint="eastAsia"/>
        </w:rPr>
        <w:t>використання</w:t>
      </w:r>
      <w:r>
        <w:t></w:t>
      </w:r>
      <w:r>
        <w:rPr>
          <w:rFonts w:hint="eastAsia"/>
        </w:rPr>
        <w:t>запозичень</w:t>
      </w:r>
      <w:r>
        <w:t></w:t>
      </w:r>
      <w:r>
        <w:rPr>
          <w:rFonts w:hint="eastAsia"/>
        </w:rPr>
        <w:t>з</w:t>
      </w:r>
      <w:r>
        <w:t></w:t>
      </w:r>
      <w:r>
        <w:rPr>
          <w:rFonts w:hint="eastAsia"/>
        </w:rPr>
        <w:t>інших</w:t>
      </w:r>
      <w:r>
        <w:t></w:t>
      </w:r>
      <w:r>
        <w:rPr>
          <w:rFonts w:hint="eastAsia"/>
        </w:rPr>
        <w:t>культурних</w:t>
      </w:r>
      <w:r>
        <w:t></w:t>
      </w:r>
      <w:r>
        <w:rPr>
          <w:rFonts w:hint="eastAsia"/>
        </w:rPr>
        <w:t>систем</w:t>
      </w:r>
      <w:r>
        <w:t></w:t>
      </w:r>
      <w:r>
        <w:t></w:t>
      </w:r>
      <w:r>
        <w:rPr>
          <w:rFonts w:hint="eastAsia"/>
        </w:rPr>
        <w:t>У</w:t>
      </w:r>
      <w:r>
        <w:t></w:t>
      </w:r>
      <w:r>
        <w:rPr>
          <w:rFonts w:hint="eastAsia"/>
        </w:rPr>
        <w:t>результаті</w:t>
      </w:r>
      <w:r>
        <w:t></w:t>
      </w:r>
      <w:r>
        <w:rPr>
          <w:rFonts w:hint="eastAsia"/>
        </w:rPr>
        <w:t>регіональна</w:t>
      </w:r>
      <w:r>
        <w:t></w:t>
      </w:r>
      <w:r>
        <w:rPr>
          <w:rFonts w:hint="eastAsia"/>
        </w:rPr>
        <w:t>культура</w:t>
      </w:r>
      <w:r>
        <w:t></w:t>
      </w:r>
      <w:r>
        <w:rPr>
          <w:rFonts w:hint="eastAsia"/>
        </w:rPr>
        <w:t>прийшла</w:t>
      </w:r>
      <w:r>
        <w:t></w:t>
      </w:r>
      <w:r>
        <w:rPr>
          <w:rFonts w:hint="eastAsia"/>
        </w:rPr>
        <w:t>до</w:t>
      </w:r>
      <w:r>
        <w:t></w:t>
      </w:r>
      <w:r>
        <w:rPr>
          <w:rFonts w:hint="eastAsia"/>
        </w:rPr>
        <w:t>своєрідного</w:t>
      </w:r>
      <w:r>
        <w:t></w:t>
      </w:r>
      <w:r>
        <w:rPr>
          <w:rFonts w:hint="eastAsia"/>
        </w:rPr>
        <w:t>синтезу</w:t>
      </w:r>
      <w:r>
        <w:t></w:t>
      </w:r>
      <w:r>
        <w:t></w:t>
      </w:r>
      <w:r>
        <w:rPr>
          <w:rFonts w:hint="eastAsia"/>
        </w:rPr>
        <w:t>який</w:t>
      </w:r>
      <w:r>
        <w:t></w:t>
      </w:r>
      <w:r>
        <w:rPr>
          <w:rFonts w:hint="eastAsia"/>
        </w:rPr>
        <w:t>дозволив</w:t>
      </w:r>
      <w:r>
        <w:t></w:t>
      </w:r>
      <w:r>
        <w:rPr>
          <w:rFonts w:hint="eastAsia"/>
        </w:rPr>
        <w:t>опановувати</w:t>
      </w:r>
      <w:r>
        <w:t></w:t>
      </w:r>
      <w:r>
        <w:rPr>
          <w:rFonts w:hint="eastAsia"/>
        </w:rPr>
        <w:t>досягнення</w:t>
      </w:r>
      <w:r>
        <w:t></w:t>
      </w:r>
      <w:r>
        <w:rPr>
          <w:rFonts w:hint="eastAsia"/>
        </w:rPr>
        <w:t>інших</w:t>
      </w:r>
      <w:r>
        <w:t></w:t>
      </w:r>
      <w:r>
        <w:rPr>
          <w:rFonts w:hint="eastAsia"/>
        </w:rPr>
        <w:t>суспільств</w:t>
      </w:r>
      <w:r>
        <w:t></w:t>
      </w:r>
      <w:r>
        <w:rPr>
          <w:rFonts w:hint="eastAsia"/>
        </w:rPr>
        <w:t>у</w:t>
      </w:r>
      <w:r>
        <w:t></w:t>
      </w:r>
      <w:r>
        <w:rPr>
          <w:rFonts w:hint="eastAsia"/>
        </w:rPr>
        <w:t>тих</w:t>
      </w:r>
      <w:r>
        <w:t></w:t>
      </w:r>
      <w:r>
        <w:rPr>
          <w:rFonts w:hint="eastAsia"/>
        </w:rPr>
        <w:t>сферах</w:t>
      </w:r>
      <w:r>
        <w:t></w:t>
      </w:r>
      <w:r>
        <w:t></w:t>
      </w:r>
      <w:r>
        <w:rPr>
          <w:rFonts w:hint="eastAsia"/>
        </w:rPr>
        <w:t>що</w:t>
      </w:r>
      <w:r>
        <w:t></w:t>
      </w:r>
      <w:r>
        <w:rPr>
          <w:rFonts w:hint="eastAsia"/>
        </w:rPr>
        <w:t>недостатньо</w:t>
      </w:r>
      <w:r>
        <w:t></w:t>
      </w:r>
      <w:r>
        <w:rPr>
          <w:rFonts w:hint="eastAsia"/>
        </w:rPr>
        <w:t>розвинені</w:t>
      </w:r>
      <w:r>
        <w:t></w:t>
      </w:r>
      <w:r>
        <w:rPr>
          <w:rFonts w:hint="eastAsia"/>
        </w:rPr>
        <w:t>у</w:t>
      </w:r>
      <w:r>
        <w:t></w:t>
      </w:r>
      <w:r>
        <w:rPr>
          <w:rFonts w:hint="eastAsia"/>
        </w:rPr>
        <w:t>ній</w:t>
      </w:r>
      <w:r>
        <w:t></w:t>
      </w:r>
      <w:r>
        <w:rPr>
          <w:rFonts w:hint="eastAsia"/>
        </w:rPr>
        <w:t>самій</w:t>
      </w:r>
      <w:r>
        <w:t></w:t>
      </w:r>
      <w:r>
        <w:t></w:t>
      </w:r>
      <w:r>
        <w:rPr>
          <w:rFonts w:hint="eastAsia"/>
        </w:rPr>
        <w:t>але</w:t>
      </w:r>
      <w:r>
        <w:t></w:t>
      </w:r>
      <w:r>
        <w:rPr>
          <w:rFonts w:hint="eastAsia"/>
        </w:rPr>
        <w:t>при</w:t>
      </w:r>
      <w:r>
        <w:t></w:t>
      </w:r>
      <w:r>
        <w:rPr>
          <w:rFonts w:hint="eastAsia"/>
        </w:rPr>
        <w:t>цьому</w:t>
      </w:r>
      <w:r>
        <w:t></w:t>
      </w:r>
      <w:r>
        <w:rPr>
          <w:rFonts w:hint="eastAsia"/>
        </w:rPr>
        <w:t>зберегла</w:t>
      </w:r>
      <w:r>
        <w:t></w:t>
      </w:r>
      <w:r>
        <w:rPr>
          <w:rFonts w:hint="eastAsia"/>
        </w:rPr>
        <w:t>притаманну</w:t>
      </w:r>
      <w:r>
        <w:t></w:t>
      </w:r>
      <w:r>
        <w:rPr>
          <w:rFonts w:hint="eastAsia"/>
        </w:rPr>
        <w:t>їй</w:t>
      </w:r>
      <w:r>
        <w:t></w:t>
      </w:r>
      <w:r>
        <w:rPr>
          <w:rFonts w:hint="eastAsia"/>
        </w:rPr>
        <w:t>початкову</w:t>
      </w:r>
      <w:r>
        <w:t></w:t>
      </w:r>
      <w:r>
        <w:rPr>
          <w:rFonts w:hint="eastAsia"/>
        </w:rPr>
        <w:t>основу</w:t>
      </w:r>
      <w:r>
        <w:t></w:t>
      </w:r>
      <w:r>
        <w:rPr>
          <w:rFonts w:hint="eastAsia"/>
        </w:rPr>
        <w:t>і</w:t>
      </w:r>
      <w:r>
        <w:t></w:t>
      </w:r>
      <w:r>
        <w:rPr>
          <w:rFonts w:hint="eastAsia"/>
        </w:rPr>
        <w:t>самобутність</w:t>
      </w:r>
      <w:r>
        <w:t></w:t>
      </w:r>
    </w:p>
    <w:p w:rsidR="00634198" w:rsidRDefault="00634198" w:rsidP="00634198">
      <w:r>
        <w:t></w:t>
      </w:r>
      <w:r>
        <w:t></w:t>
      </w:r>
      <w:r>
        <w:t></w:t>
      </w:r>
      <w:r>
        <w:rPr>
          <w:rFonts w:hint="eastAsia"/>
        </w:rPr>
        <w:t>Огляд</w:t>
      </w:r>
      <w:r>
        <w:t></w:t>
      </w:r>
      <w:r>
        <w:rPr>
          <w:rFonts w:hint="eastAsia"/>
        </w:rPr>
        <w:t>діяльності</w:t>
      </w:r>
      <w:r>
        <w:t></w:t>
      </w:r>
      <w:r>
        <w:rPr>
          <w:rFonts w:hint="eastAsia"/>
        </w:rPr>
        <w:t>управлінських</w:t>
      </w:r>
      <w:r>
        <w:t></w:t>
      </w:r>
      <w:r>
        <w:rPr>
          <w:rFonts w:hint="eastAsia"/>
        </w:rPr>
        <w:t>структур</w:t>
      </w:r>
      <w:r>
        <w:t></w:t>
      </w:r>
      <w:r>
        <w:rPr>
          <w:rFonts w:hint="eastAsia"/>
        </w:rPr>
        <w:t>Вінниччини</w:t>
      </w:r>
      <w:r>
        <w:t></w:t>
      </w:r>
      <w:r>
        <w:rPr>
          <w:rFonts w:hint="eastAsia"/>
        </w:rPr>
        <w:t>свідчить</w:t>
      </w:r>
      <w:r>
        <w:t></w:t>
      </w:r>
      <w:r>
        <w:t></w:t>
      </w:r>
      <w:r>
        <w:rPr>
          <w:rFonts w:hint="eastAsia"/>
        </w:rPr>
        <w:t>що</w:t>
      </w:r>
      <w:r>
        <w:t></w:t>
      </w:r>
      <w:r>
        <w:rPr>
          <w:rFonts w:hint="eastAsia"/>
        </w:rPr>
        <w:t>базисом</w:t>
      </w:r>
      <w:r>
        <w:t></w:t>
      </w:r>
      <w:r>
        <w:rPr>
          <w:rFonts w:hint="eastAsia"/>
        </w:rPr>
        <w:t>професійних</w:t>
      </w:r>
      <w:r>
        <w:t></w:t>
      </w:r>
      <w:r>
        <w:rPr>
          <w:rFonts w:hint="eastAsia"/>
        </w:rPr>
        <w:t>засад</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культури</w:t>
      </w:r>
      <w:r>
        <w:t></w:t>
      </w:r>
      <w:r>
        <w:rPr>
          <w:rFonts w:hint="eastAsia"/>
        </w:rPr>
        <w:t>постає</w:t>
      </w:r>
      <w:r>
        <w:t></w:t>
      </w:r>
      <w:r>
        <w:rPr>
          <w:rFonts w:hint="eastAsia"/>
        </w:rPr>
        <w:t>система</w:t>
      </w:r>
      <w:r>
        <w:t></w:t>
      </w:r>
      <w:r>
        <w:rPr>
          <w:rFonts w:hint="eastAsia"/>
        </w:rPr>
        <w:t>органів</w:t>
      </w:r>
      <w:r>
        <w:t></w:t>
      </w:r>
      <w:r>
        <w:rPr>
          <w:rFonts w:hint="eastAsia"/>
        </w:rPr>
        <w:t>виконавчої</w:t>
      </w:r>
      <w:r>
        <w:t></w:t>
      </w:r>
      <w:r>
        <w:rPr>
          <w:rFonts w:hint="eastAsia"/>
        </w:rPr>
        <w:t>влади</w:t>
      </w:r>
      <w:r>
        <w:t></w:t>
      </w:r>
      <w:r>
        <w:t></w:t>
      </w:r>
      <w:r>
        <w:rPr>
          <w:rFonts w:hint="eastAsia"/>
        </w:rPr>
        <w:t>які</w:t>
      </w:r>
      <w:r>
        <w:t></w:t>
      </w:r>
      <w:r>
        <w:rPr>
          <w:rFonts w:hint="eastAsia"/>
        </w:rPr>
        <w:t>реалізують</w:t>
      </w:r>
      <w:r>
        <w:t></w:t>
      </w:r>
      <w:r>
        <w:rPr>
          <w:rFonts w:hint="eastAsia"/>
        </w:rPr>
        <w:t>низку</w:t>
      </w:r>
      <w:r>
        <w:t></w:t>
      </w:r>
      <w:r>
        <w:rPr>
          <w:rFonts w:hint="eastAsia"/>
        </w:rPr>
        <w:t>програм</w:t>
      </w:r>
      <w:r>
        <w:t></w:t>
      </w:r>
      <w:r>
        <w:rPr>
          <w:rFonts w:hint="eastAsia"/>
        </w:rPr>
        <w:t>розвитку</w:t>
      </w:r>
      <w:r>
        <w:t></w:t>
      </w:r>
      <w:r>
        <w:rPr>
          <w:rFonts w:hint="eastAsia"/>
        </w:rPr>
        <w:t>галузі</w:t>
      </w:r>
      <w:r>
        <w:t></w:t>
      </w:r>
      <w:r>
        <w:rPr>
          <w:rFonts w:hint="eastAsia"/>
        </w:rPr>
        <w:t>культури</w:t>
      </w:r>
      <w:r>
        <w:t></w:t>
      </w:r>
      <w:r>
        <w:rPr>
          <w:rFonts w:hint="eastAsia"/>
        </w:rPr>
        <w:t>та</w:t>
      </w:r>
      <w:r>
        <w:t></w:t>
      </w:r>
      <w:r>
        <w:rPr>
          <w:rFonts w:hint="eastAsia"/>
        </w:rPr>
        <w:t>духовного</w:t>
      </w:r>
      <w:r>
        <w:t></w:t>
      </w:r>
      <w:r>
        <w:rPr>
          <w:rFonts w:hint="eastAsia"/>
        </w:rPr>
        <w:t>відродження</w:t>
      </w:r>
      <w:r>
        <w:t></w:t>
      </w:r>
      <w:r>
        <w:rPr>
          <w:rFonts w:hint="eastAsia"/>
        </w:rPr>
        <w:t>у</w:t>
      </w:r>
      <w:r>
        <w:t></w:t>
      </w:r>
      <w:r>
        <w:rPr>
          <w:rFonts w:hint="eastAsia"/>
        </w:rPr>
        <w:t>Вінницькій</w:t>
      </w:r>
      <w:r>
        <w:t></w:t>
      </w:r>
      <w:r>
        <w:rPr>
          <w:rFonts w:hint="eastAsia"/>
        </w:rPr>
        <w:t>області</w:t>
      </w:r>
      <w:r>
        <w:t></w:t>
      </w:r>
      <w:r>
        <w:t></w:t>
      </w:r>
      <w:r>
        <w:rPr>
          <w:rFonts w:hint="eastAsia"/>
        </w:rPr>
        <w:t>Усі</w:t>
      </w:r>
      <w:r>
        <w:t></w:t>
      </w:r>
      <w:r>
        <w:rPr>
          <w:rFonts w:hint="eastAsia"/>
        </w:rPr>
        <w:t>програми</w:t>
      </w:r>
      <w:r>
        <w:t></w:t>
      </w:r>
      <w:r>
        <w:rPr>
          <w:rFonts w:hint="eastAsia"/>
        </w:rPr>
        <w:t>знаходяться</w:t>
      </w:r>
      <w:r>
        <w:t></w:t>
      </w:r>
      <w:r>
        <w:rPr>
          <w:rFonts w:hint="eastAsia"/>
        </w:rPr>
        <w:t>у</w:t>
      </w:r>
      <w:r>
        <w:t></w:t>
      </w:r>
      <w:r>
        <w:rPr>
          <w:rFonts w:hint="eastAsia"/>
        </w:rPr>
        <w:t>межах</w:t>
      </w:r>
      <w:r>
        <w:t></w:t>
      </w:r>
      <w:r>
        <w:rPr>
          <w:rFonts w:hint="eastAsia"/>
        </w:rPr>
        <w:t>єдиної</w:t>
      </w:r>
      <w:r>
        <w:t></w:t>
      </w:r>
      <w:r>
        <w:rPr>
          <w:rFonts w:hint="eastAsia"/>
        </w:rPr>
        <w:t>Стратегії</w:t>
      </w:r>
      <w:r>
        <w:t></w:t>
      </w:r>
      <w:r>
        <w:rPr>
          <w:rFonts w:hint="eastAsia"/>
        </w:rPr>
        <w:t>розвитку</w:t>
      </w:r>
      <w:r>
        <w:t></w:t>
      </w:r>
      <w:r>
        <w:rPr>
          <w:rFonts w:hint="eastAsia"/>
        </w:rPr>
        <w:t>регіону</w:t>
      </w:r>
      <w:r>
        <w:t></w:t>
      </w:r>
      <w:r>
        <w:rPr>
          <w:rFonts w:hint="eastAsia"/>
        </w:rPr>
        <w:t>та</w:t>
      </w:r>
      <w:r>
        <w:t></w:t>
      </w:r>
      <w:r>
        <w:rPr>
          <w:rFonts w:hint="eastAsia"/>
        </w:rPr>
        <w:t>його</w:t>
      </w:r>
      <w:r>
        <w:t></w:t>
      </w:r>
      <w:r>
        <w:rPr>
          <w:rFonts w:hint="eastAsia"/>
        </w:rPr>
        <w:t>інтеграції</w:t>
      </w:r>
      <w:r>
        <w:t></w:t>
      </w:r>
      <w:r>
        <w:rPr>
          <w:rFonts w:hint="eastAsia"/>
        </w:rPr>
        <w:t>в</w:t>
      </w:r>
      <w:r>
        <w:t></w:t>
      </w:r>
      <w:r>
        <w:rPr>
          <w:rFonts w:hint="eastAsia"/>
        </w:rPr>
        <w:t>європейський</w:t>
      </w:r>
      <w:r>
        <w:t></w:t>
      </w:r>
      <w:r>
        <w:rPr>
          <w:rFonts w:hint="eastAsia"/>
        </w:rPr>
        <w:t>простір</w:t>
      </w:r>
      <w:r>
        <w:t></w:t>
      </w:r>
      <w:r>
        <w:t></w:t>
      </w:r>
      <w:r>
        <w:rPr>
          <w:rFonts w:hint="eastAsia"/>
        </w:rPr>
        <w:t>У</w:t>
      </w:r>
      <w:r>
        <w:t></w:t>
      </w:r>
      <w:r>
        <w:rPr>
          <w:rFonts w:hint="eastAsia"/>
        </w:rPr>
        <w:t>результаті</w:t>
      </w:r>
      <w:r>
        <w:t></w:t>
      </w:r>
      <w:r>
        <w:rPr>
          <w:rFonts w:hint="eastAsia"/>
        </w:rPr>
        <w:t>нових</w:t>
      </w:r>
      <w:r>
        <w:t></w:t>
      </w:r>
      <w:r>
        <w:rPr>
          <w:rFonts w:hint="eastAsia"/>
        </w:rPr>
        <w:t>підходів</w:t>
      </w:r>
      <w:r>
        <w:t></w:t>
      </w:r>
      <w:r>
        <w:rPr>
          <w:rFonts w:hint="eastAsia"/>
        </w:rPr>
        <w:t>до</w:t>
      </w:r>
      <w:r>
        <w:t></w:t>
      </w:r>
      <w:r>
        <w:rPr>
          <w:rFonts w:hint="eastAsia"/>
        </w:rPr>
        <w:t>розв’язання</w:t>
      </w:r>
      <w:r>
        <w:t></w:t>
      </w:r>
      <w:r>
        <w:rPr>
          <w:rFonts w:hint="eastAsia"/>
        </w:rPr>
        <w:t>проблем</w:t>
      </w:r>
      <w:r>
        <w:t></w:t>
      </w:r>
      <w:r>
        <w:rPr>
          <w:rFonts w:hint="eastAsia"/>
        </w:rPr>
        <w:t>соціокультурної</w:t>
      </w:r>
      <w:r>
        <w:t></w:t>
      </w:r>
      <w:r>
        <w:rPr>
          <w:rFonts w:hint="eastAsia"/>
        </w:rPr>
        <w:t>динаміки</w:t>
      </w:r>
      <w:r>
        <w:t></w:t>
      </w:r>
      <w:r>
        <w:t></w:t>
      </w:r>
      <w:r>
        <w:rPr>
          <w:rFonts w:hint="eastAsia"/>
        </w:rPr>
        <w:t>у</w:t>
      </w:r>
      <w:r>
        <w:t></w:t>
      </w:r>
      <w:r>
        <w:rPr>
          <w:rFonts w:hint="eastAsia"/>
        </w:rPr>
        <w:t>м</w:t>
      </w:r>
      <w:r>
        <w:t></w:t>
      </w:r>
      <w:r>
        <w:t></w:t>
      </w:r>
      <w:r>
        <w:rPr>
          <w:rFonts w:hint="eastAsia"/>
        </w:rPr>
        <w:t>Вінниці</w:t>
      </w:r>
      <w:r>
        <w:t></w:t>
      </w:r>
      <w:r>
        <w:rPr>
          <w:rFonts w:hint="eastAsia"/>
        </w:rPr>
        <w:t>змінюється</w:t>
      </w:r>
      <w:r>
        <w:t></w:t>
      </w:r>
      <w:r>
        <w:rPr>
          <w:rFonts w:hint="eastAsia"/>
        </w:rPr>
        <w:t>загальна</w:t>
      </w:r>
      <w:r>
        <w:t></w:t>
      </w:r>
      <w:r>
        <w:rPr>
          <w:rFonts w:hint="eastAsia"/>
        </w:rPr>
        <w:t>конструкція</w:t>
      </w:r>
      <w:r>
        <w:t></w:t>
      </w:r>
      <w:r>
        <w:rPr>
          <w:rFonts w:hint="eastAsia"/>
        </w:rPr>
        <w:t>культурної</w:t>
      </w:r>
      <w:r>
        <w:t></w:t>
      </w:r>
      <w:r>
        <w:rPr>
          <w:rFonts w:hint="eastAsia"/>
        </w:rPr>
        <w:t>політики</w:t>
      </w:r>
      <w:r>
        <w:t></w:t>
      </w:r>
      <w:r>
        <w:t></w:t>
      </w:r>
      <w:r>
        <w:rPr>
          <w:rFonts w:hint="eastAsia"/>
        </w:rPr>
        <w:t>від</w:t>
      </w:r>
      <w:r>
        <w:t></w:t>
      </w:r>
      <w:r>
        <w:rPr>
          <w:rFonts w:hint="eastAsia"/>
        </w:rPr>
        <w:t>управління</w:t>
      </w:r>
      <w:r>
        <w:t></w:t>
      </w:r>
      <w:r>
        <w:rPr>
          <w:rFonts w:hint="eastAsia"/>
        </w:rPr>
        <w:t>галуззю</w:t>
      </w:r>
      <w:r>
        <w:t></w:t>
      </w:r>
      <w:r>
        <w:rPr>
          <w:rFonts w:hint="eastAsia"/>
        </w:rPr>
        <w:t>–</w:t>
      </w:r>
      <w:r>
        <w:t></w:t>
      </w:r>
      <w:r>
        <w:rPr>
          <w:rFonts w:hint="eastAsia"/>
        </w:rPr>
        <w:t>до</w:t>
      </w:r>
      <w:r>
        <w:t></w:t>
      </w:r>
      <w:r>
        <w:rPr>
          <w:rFonts w:hint="eastAsia"/>
        </w:rPr>
        <w:t>створення</w:t>
      </w:r>
      <w:r>
        <w:t></w:t>
      </w:r>
      <w:r>
        <w:rPr>
          <w:rFonts w:hint="eastAsia"/>
        </w:rPr>
        <w:t>умов</w:t>
      </w:r>
      <w:r>
        <w:t></w:t>
      </w:r>
      <w:r>
        <w:rPr>
          <w:rFonts w:hint="eastAsia"/>
        </w:rPr>
        <w:t>для</w:t>
      </w:r>
      <w:r>
        <w:t></w:t>
      </w:r>
      <w:r>
        <w:rPr>
          <w:rFonts w:hint="eastAsia"/>
        </w:rPr>
        <w:t>розвитку</w:t>
      </w:r>
      <w:r>
        <w:t></w:t>
      </w:r>
      <w:r>
        <w:rPr>
          <w:rFonts w:hint="eastAsia"/>
        </w:rPr>
        <w:t>середовища</w:t>
      </w:r>
      <w:r>
        <w:t></w:t>
      </w:r>
      <w:r>
        <w:rPr>
          <w:rFonts w:hint="eastAsia"/>
        </w:rPr>
        <w:t>на</w:t>
      </w:r>
      <w:r>
        <w:t></w:t>
      </w:r>
      <w:r>
        <w:rPr>
          <w:rFonts w:hint="eastAsia"/>
        </w:rPr>
        <w:t>засадах</w:t>
      </w:r>
      <w:r>
        <w:t></w:t>
      </w:r>
      <w:r>
        <w:rPr>
          <w:rFonts w:hint="eastAsia"/>
        </w:rPr>
        <w:t>самоорганізації</w:t>
      </w:r>
      <w:r>
        <w:t></w:t>
      </w:r>
      <w:r>
        <w:rPr>
          <w:rFonts w:hint="eastAsia"/>
        </w:rPr>
        <w:t>та</w:t>
      </w:r>
      <w:r>
        <w:t></w:t>
      </w:r>
      <w:r>
        <w:rPr>
          <w:rFonts w:hint="eastAsia"/>
        </w:rPr>
        <w:t>спільної</w:t>
      </w:r>
      <w:r>
        <w:t></w:t>
      </w:r>
      <w:r>
        <w:rPr>
          <w:rFonts w:hint="eastAsia"/>
        </w:rPr>
        <w:t>відповідальності</w:t>
      </w:r>
      <w:r>
        <w:t></w:t>
      </w:r>
      <w:r>
        <w:rPr>
          <w:rFonts w:hint="eastAsia"/>
        </w:rPr>
        <w:t>громади</w:t>
      </w:r>
      <w:r>
        <w:t></w:t>
      </w:r>
      <w:r>
        <w:t></w:t>
      </w:r>
      <w:r>
        <w:rPr>
          <w:rFonts w:hint="eastAsia"/>
        </w:rPr>
        <w:t>Від</w:t>
      </w:r>
      <w:r>
        <w:t></w:t>
      </w:r>
      <w:r>
        <w:rPr>
          <w:rFonts w:hint="eastAsia"/>
        </w:rPr>
        <w:t>лінійних</w:t>
      </w:r>
      <w:r>
        <w:t></w:t>
      </w:r>
      <w:r>
        <w:rPr>
          <w:rFonts w:hint="eastAsia"/>
        </w:rPr>
        <w:t>методів</w:t>
      </w:r>
      <w:r>
        <w:t></w:t>
      </w:r>
      <w:r>
        <w:rPr>
          <w:rFonts w:hint="eastAsia"/>
        </w:rPr>
        <w:t>управління</w:t>
      </w:r>
      <w:r>
        <w:t></w:t>
      </w:r>
      <w:r>
        <w:rPr>
          <w:rFonts w:hint="eastAsia"/>
        </w:rPr>
        <w:t>ресурсами</w:t>
      </w:r>
      <w:r>
        <w:t></w:t>
      </w:r>
      <w:r>
        <w:rPr>
          <w:rFonts w:hint="eastAsia"/>
        </w:rPr>
        <w:t>адміністрація</w:t>
      </w:r>
      <w:r>
        <w:t></w:t>
      </w:r>
      <w:r>
        <w:rPr>
          <w:rFonts w:hint="eastAsia"/>
        </w:rPr>
        <w:t>міста</w:t>
      </w:r>
      <w:r>
        <w:t></w:t>
      </w:r>
      <w:r>
        <w:rPr>
          <w:rFonts w:hint="eastAsia"/>
        </w:rPr>
        <w:t>перейшла</w:t>
      </w:r>
      <w:r>
        <w:t></w:t>
      </w:r>
      <w:r>
        <w:rPr>
          <w:rFonts w:hint="eastAsia"/>
        </w:rPr>
        <w:t>до</w:t>
      </w:r>
      <w:r>
        <w:t></w:t>
      </w:r>
      <w:r>
        <w:rPr>
          <w:rFonts w:hint="eastAsia"/>
        </w:rPr>
        <w:t>менеджменту</w:t>
      </w:r>
      <w:r>
        <w:t></w:t>
      </w:r>
      <w:r>
        <w:t></w:t>
      </w:r>
      <w:r>
        <w:rPr>
          <w:rFonts w:hint="eastAsia"/>
        </w:rPr>
        <w:t>що</w:t>
      </w:r>
      <w:r>
        <w:t></w:t>
      </w:r>
      <w:r>
        <w:rPr>
          <w:rFonts w:hint="eastAsia"/>
        </w:rPr>
        <w:t>дозволяє</w:t>
      </w:r>
      <w:r>
        <w:t></w:t>
      </w:r>
      <w:r>
        <w:rPr>
          <w:rFonts w:hint="eastAsia"/>
        </w:rPr>
        <w:t>більш</w:t>
      </w:r>
      <w:r>
        <w:t></w:t>
      </w:r>
      <w:r>
        <w:rPr>
          <w:rFonts w:hint="eastAsia"/>
        </w:rPr>
        <w:t>ефективно</w:t>
      </w:r>
      <w:r>
        <w:t></w:t>
      </w:r>
      <w:r>
        <w:rPr>
          <w:rFonts w:hint="eastAsia"/>
        </w:rPr>
        <w:t>здійснювати</w:t>
      </w:r>
      <w:r>
        <w:t></w:t>
      </w:r>
      <w:r>
        <w:rPr>
          <w:rFonts w:hint="eastAsia"/>
        </w:rPr>
        <w:t>бюджетне</w:t>
      </w:r>
      <w:r>
        <w:t></w:t>
      </w:r>
      <w:r>
        <w:rPr>
          <w:rFonts w:hint="eastAsia"/>
        </w:rPr>
        <w:t>фінансування</w:t>
      </w:r>
      <w:r>
        <w:t></w:t>
      </w:r>
      <w:r>
        <w:t></w:t>
      </w:r>
      <w:r>
        <w:rPr>
          <w:rFonts w:hint="eastAsia"/>
        </w:rPr>
        <w:t>а</w:t>
      </w:r>
      <w:r>
        <w:t></w:t>
      </w:r>
      <w:r>
        <w:rPr>
          <w:rFonts w:hint="eastAsia"/>
        </w:rPr>
        <w:t>саме</w:t>
      </w:r>
      <w:r>
        <w:t></w:t>
      </w:r>
      <w:r>
        <w:t></w:t>
      </w:r>
      <w:r>
        <w:rPr>
          <w:rFonts w:hint="eastAsia"/>
        </w:rPr>
        <w:t>фінансувати</w:t>
      </w:r>
      <w:r>
        <w:t></w:t>
      </w:r>
      <w:r>
        <w:rPr>
          <w:rFonts w:hint="eastAsia"/>
        </w:rPr>
        <w:t>не</w:t>
      </w:r>
      <w:r>
        <w:t></w:t>
      </w:r>
      <w:r>
        <w:rPr>
          <w:rFonts w:hint="eastAsia"/>
        </w:rPr>
        <w:t>інституції</w:t>
      </w:r>
      <w:r>
        <w:t></w:t>
      </w:r>
      <w:r>
        <w:t></w:t>
      </w:r>
      <w:r>
        <w:rPr>
          <w:rFonts w:hint="eastAsia"/>
        </w:rPr>
        <w:t>а</w:t>
      </w:r>
      <w:r>
        <w:t></w:t>
      </w:r>
      <w:r>
        <w:rPr>
          <w:rFonts w:hint="eastAsia"/>
        </w:rPr>
        <w:t>проекти</w:t>
      </w:r>
      <w:r>
        <w:t></w:t>
      </w:r>
      <w:r>
        <w:t></w:t>
      </w:r>
      <w:r>
        <w:rPr>
          <w:rFonts w:hint="eastAsia"/>
        </w:rPr>
        <w:t>внаслідок</w:t>
      </w:r>
      <w:r>
        <w:t></w:t>
      </w:r>
      <w:r>
        <w:rPr>
          <w:rFonts w:hint="eastAsia"/>
        </w:rPr>
        <w:t>чого</w:t>
      </w:r>
      <w:r>
        <w:t></w:t>
      </w:r>
      <w:r>
        <w:rPr>
          <w:rFonts w:hint="eastAsia"/>
        </w:rPr>
        <w:t>інституції</w:t>
      </w:r>
      <w:r>
        <w:t></w:t>
      </w:r>
      <w:r>
        <w:rPr>
          <w:rFonts w:hint="eastAsia"/>
        </w:rPr>
        <w:t>заохочуються</w:t>
      </w:r>
      <w:r>
        <w:t></w:t>
      </w:r>
      <w:r>
        <w:rPr>
          <w:rFonts w:hint="eastAsia"/>
        </w:rPr>
        <w:t>до</w:t>
      </w:r>
      <w:r>
        <w:t></w:t>
      </w:r>
      <w:r>
        <w:rPr>
          <w:rFonts w:hint="eastAsia"/>
        </w:rPr>
        <w:t>сприяння</w:t>
      </w:r>
      <w:r>
        <w:t></w:t>
      </w:r>
      <w:r>
        <w:rPr>
          <w:rFonts w:hint="eastAsia"/>
        </w:rPr>
        <w:t>наповненню</w:t>
      </w:r>
      <w:r>
        <w:t></w:t>
      </w:r>
      <w:r>
        <w:rPr>
          <w:rFonts w:hint="eastAsia"/>
        </w:rPr>
        <w:t>культурного</w:t>
      </w:r>
      <w:r>
        <w:t></w:t>
      </w:r>
      <w:r>
        <w:rPr>
          <w:rFonts w:hint="eastAsia"/>
        </w:rPr>
        <w:t>простору</w:t>
      </w:r>
      <w:r>
        <w:t></w:t>
      </w:r>
      <w:r>
        <w:rPr>
          <w:rFonts w:hint="eastAsia"/>
        </w:rPr>
        <w:t>та</w:t>
      </w:r>
      <w:r>
        <w:t></w:t>
      </w:r>
      <w:r>
        <w:rPr>
          <w:rFonts w:hint="eastAsia"/>
        </w:rPr>
        <w:t>збільшення</w:t>
      </w:r>
      <w:r>
        <w:t></w:t>
      </w:r>
      <w:r>
        <w:rPr>
          <w:rFonts w:hint="eastAsia"/>
        </w:rPr>
        <w:t>пропозицій</w:t>
      </w:r>
      <w:r>
        <w:t></w:t>
      </w:r>
      <w:r>
        <w:rPr>
          <w:rFonts w:hint="eastAsia"/>
        </w:rPr>
        <w:t>до</w:t>
      </w:r>
      <w:r>
        <w:t></w:t>
      </w:r>
      <w:r>
        <w:rPr>
          <w:rFonts w:hint="eastAsia"/>
        </w:rPr>
        <w:t>проведення</w:t>
      </w:r>
      <w:r>
        <w:t></w:t>
      </w:r>
      <w:r>
        <w:rPr>
          <w:rFonts w:hint="eastAsia"/>
        </w:rPr>
        <w:t>вільного</w:t>
      </w:r>
      <w:r>
        <w:t></w:t>
      </w:r>
      <w:r>
        <w:rPr>
          <w:rFonts w:hint="eastAsia"/>
        </w:rPr>
        <w:t>часу</w:t>
      </w:r>
      <w:r>
        <w:t></w:t>
      </w:r>
      <w:r>
        <w:rPr>
          <w:rFonts w:hint="eastAsia"/>
        </w:rPr>
        <w:t>громадян</w:t>
      </w:r>
      <w:r>
        <w:t></w:t>
      </w:r>
    </w:p>
    <w:p w:rsidR="00634198" w:rsidRDefault="00634198" w:rsidP="00634198">
      <w:r>
        <w:rPr>
          <w:rFonts w:hint="eastAsia"/>
        </w:rPr>
        <w:t>Характерним</w:t>
      </w:r>
      <w:r>
        <w:t></w:t>
      </w:r>
      <w:r>
        <w:rPr>
          <w:rFonts w:hint="eastAsia"/>
        </w:rPr>
        <w:t>в</w:t>
      </w:r>
      <w:r>
        <w:t></w:t>
      </w:r>
      <w:r>
        <w:rPr>
          <w:rFonts w:hint="eastAsia"/>
        </w:rPr>
        <w:t>досліджуваний</w:t>
      </w:r>
      <w:r>
        <w:t></w:t>
      </w:r>
      <w:r>
        <w:rPr>
          <w:rFonts w:hint="eastAsia"/>
        </w:rPr>
        <w:t>період</w:t>
      </w:r>
      <w:r>
        <w:t></w:t>
      </w:r>
      <w:r>
        <w:rPr>
          <w:rFonts w:hint="eastAsia"/>
        </w:rPr>
        <w:t>стало</w:t>
      </w:r>
      <w:r>
        <w:t></w:t>
      </w:r>
      <w:r>
        <w:rPr>
          <w:rFonts w:hint="eastAsia"/>
        </w:rPr>
        <w:t>потужне</w:t>
      </w:r>
      <w:r>
        <w:t></w:t>
      </w:r>
      <w:r>
        <w:rPr>
          <w:rFonts w:hint="eastAsia"/>
        </w:rPr>
        <w:t>кількісне</w:t>
      </w:r>
      <w:r>
        <w:t></w:t>
      </w:r>
      <w:r>
        <w:rPr>
          <w:rFonts w:hint="eastAsia"/>
        </w:rPr>
        <w:t>зростання</w:t>
      </w:r>
      <w:r>
        <w:t></w:t>
      </w:r>
      <w:r>
        <w:rPr>
          <w:rFonts w:hint="eastAsia"/>
        </w:rPr>
        <w:t>ГО</w:t>
      </w:r>
      <w:r>
        <w:t></w:t>
      </w:r>
      <w:r>
        <w:rPr>
          <w:rFonts w:hint="eastAsia"/>
        </w:rPr>
        <w:t>та</w:t>
      </w:r>
      <w:r>
        <w:t></w:t>
      </w:r>
      <w:r>
        <w:rPr>
          <w:rFonts w:hint="eastAsia"/>
        </w:rPr>
        <w:t>посилення</w:t>
      </w:r>
      <w:r>
        <w:t></w:t>
      </w:r>
      <w:r>
        <w:rPr>
          <w:rFonts w:hint="eastAsia"/>
        </w:rPr>
        <w:t>їх</w:t>
      </w:r>
      <w:r>
        <w:t></w:t>
      </w:r>
      <w:r>
        <w:rPr>
          <w:rFonts w:hint="eastAsia"/>
        </w:rPr>
        <w:t>взаємодії</w:t>
      </w:r>
      <w:r>
        <w:t></w:t>
      </w:r>
      <w:r>
        <w:rPr>
          <w:rFonts w:hint="eastAsia"/>
        </w:rPr>
        <w:t>з</w:t>
      </w:r>
      <w:r>
        <w:t></w:t>
      </w:r>
      <w:r>
        <w:rPr>
          <w:rFonts w:hint="eastAsia"/>
        </w:rPr>
        <w:t>органами</w:t>
      </w:r>
      <w:r>
        <w:t></w:t>
      </w:r>
      <w:r>
        <w:rPr>
          <w:rFonts w:hint="eastAsia"/>
        </w:rPr>
        <w:t>державної</w:t>
      </w:r>
      <w:r>
        <w:t></w:t>
      </w:r>
      <w:r>
        <w:rPr>
          <w:rFonts w:hint="eastAsia"/>
        </w:rPr>
        <w:t>влади</w:t>
      </w:r>
      <w:r>
        <w:t></w:t>
      </w:r>
      <w:r>
        <w:t></w:t>
      </w:r>
      <w:r>
        <w:rPr>
          <w:rFonts w:hint="eastAsia"/>
        </w:rPr>
        <w:t>Зміна</w:t>
      </w:r>
      <w:r>
        <w:t></w:t>
      </w:r>
      <w:r>
        <w:rPr>
          <w:rFonts w:hint="eastAsia"/>
        </w:rPr>
        <w:t>фінансового</w:t>
      </w:r>
      <w:r>
        <w:t></w:t>
      </w:r>
      <w:r>
        <w:rPr>
          <w:rFonts w:hint="eastAsia"/>
        </w:rPr>
        <w:t>забезпечення</w:t>
      </w:r>
      <w:r>
        <w:t></w:t>
      </w:r>
      <w:r>
        <w:rPr>
          <w:rFonts w:hint="eastAsia"/>
        </w:rPr>
        <w:t>організаційних</w:t>
      </w:r>
      <w:r>
        <w:t></w:t>
      </w:r>
      <w:r>
        <w:rPr>
          <w:rFonts w:hint="eastAsia"/>
        </w:rPr>
        <w:t>структур</w:t>
      </w:r>
      <w:r>
        <w:t></w:t>
      </w:r>
      <w:r>
        <w:rPr>
          <w:rFonts w:hint="eastAsia"/>
        </w:rPr>
        <w:t>творчих</w:t>
      </w:r>
      <w:r>
        <w:t></w:t>
      </w:r>
      <w:r>
        <w:rPr>
          <w:rFonts w:hint="eastAsia"/>
        </w:rPr>
        <w:t>спілок</w:t>
      </w:r>
      <w:r>
        <w:t></w:t>
      </w:r>
      <w:r>
        <w:rPr>
          <w:rFonts w:hint="eastAsia"/>
        </w:rPr>
        <w:t>вплинула</w:t>
      </w:r>
      <w:r>
        <w:t></w:t>
      </w:r>
      <w:r>
        <w:rPr>
          <w:rFonts w:hint="eastAsia"/>
        </w:rPr>
        <w:t>на</w:t>
      </w:r>
      <w:r>
        <w:t></w:t>
      </w:r>
      <w:r>
        <w:rPr>
          <w:rFonts w:hint="eastAsia"/>
        </w:rPr>
        <w:t>динаміку</w:t>
      </w:r>
      <w:r>
        <w:t></w:t>
      </w:r>
      <w:r>
        <w:rPr>
          <w:rFonts w:hint="eastAsia"/>
        </w:rPr>
        <w:t>діяльності</w:t>
      </w:r>
      <w:r>
        <w:t></w:t>
      </w:r>
      <w:r>
        <w:rPr>
          <w:rFonts w:hint="eastAsia"/>
        </w:rPr>
        <w:t>деяких</w:t>
      </w:r>
      <w:r>
        <w:t></w:t>
      </w:r>
      <w:r>
        <w:rPr>
          <w:rFonts w:hint="eastAsia"/>
        </w:rPr>
        <w:t>організацій</w:t>
      </w:r>
      <w:r>
        <w:t></w:t>
      </w:r>
      <w:r>
        <w:rPr>
          <w:rFonts w:hint="eastAsia"/>
        </w:rPr>
        <w:t>та</w:t>
      </w:r>
      <w:r>
        <w:t></w:t>
      </w:r>
      <w:r>
        <w:rPr>
          <w:rFonts w:hint="eastAsia"/>
        </w:rPr>
        <w:t>їхній</w:t>
      </w:r>
      <w:r>
        <w:t></w:t>
      </w:r>
      <w:r>
        <w:rPr>
          <w:rFonts w:hint="eastAsia"/>
        </w:rPr>
        <w:t>кадровий</w:t>
      </w:r>
      <w:r>
        <w:t></w:t>
      </w:r>
      <w:r>
        <w:rPr>
          <w:rFonts w:hint="eastAsia"/>
        </w:rPr>
        <w:t>склад</w:t>
      </w:r>
      <w:r>
        <w:t></w:t>
      </w:r>
      <w:r>
        <w:t></w:t>
      </w:r>
      <w:r>
        <w:rPr>
          <w:rFonts w:hint="eastAsia"/>
        </w:rPr>
        <w:t>Зокрема</w:t>
      </w:r>
      <w:r>
        <w:t></w:t>
      </w:r>
      <w:r>
        <w:t></w:t>
      </w:r>
      <w:r>
        <w:rPr>
          <w:rFonts w:hint="eastAsia"/>
        </w:rPr>
        <w:t>не</w:t>
      </w:r>
      <w:r>
        <w:t></w:t>
      </w:r>
      <w:r>
        <w:rPr>
          <w:rFonts w:hint="eastAsia"/>
        </w:rPr>
        <w:t>зафіксовано</w:t>
      </w:r>
      <w:r>
        <w:t></w:t>
      </w:r>
      <w:r>
        <w:rPr>
          <w:rFonts w:hint="eastAsia"/>
        </w:rPr>
        <w:t>рівномірного</w:t>
      </w:r>
      <w:r>
        <w:t></w:t>
      </w:r>
      <w:r>
        <w:rPr>
          <w:rFonts w:hint="eastAsia"/>
        </w:rPr>
        <w:t>зростання</w:t>
      </w:r>
      <w:r>
        <w:t></w:t>
      </w:r>
      <w:r>
        <w:rPr>
          <w:rFonts w:hint="eastAsia"/>
        </w:rPr>
        <w:t>кількості</w:t>
      </w:r>
      <w:r>
        <w:t></w:t>
      </w:r>
      <w:r>
        <w:rPr>
          <w:rFonts w:hint="eastAsia"/>
        </w:rPr>
        <w:t>представників</w:t>
      </w:r>
      <w:r>
        <w:t></w:t>
      </w:r>
      <w:r>
        <w:rPr>
          <w:rFonts w:hint="eastAsia"/>
        </w:rPr>
        <w:t>і</w:t>
      </w:r>
      <w:r>
        <w:t></w:t>
      </w:r>
      <w:r>
        <w:rPr>
          <w:rFonts w:hint="eastAsia"/>
        </w:rPr>
        <w:t>якості</w:t>
      </w:r>
      <w:r>
        <w:t></w:t>
      </w:r>
      <w:r>
        <w:rPr>
          <w:rFonts w:hint="eastAsia"/>
        </w:rPr>
        <w:t>напрямів</w:t>
      </w:r>
      <w:r>
        <w:t></w:t>
      </w:r>
      <w:r>
        <w:rPr>
          <w:rFonts w:hint="eastAsia"/>
        </w:rPr>
        <w:t>роботи</w:t>
      </w:r>
      <w:r>
        <w:t></w:t>
      </w:r>
      <w:r>
        <w:rPr>
          <w:rFonts w:hint="eastAsia"/>
        </w:rPr>
        <w:t>Вінницьких</w:t>
      </w:r>
      <w:r>
        <w:t></w:t>
      </w:r>
      <w:r>
        <w:rPr>
          <w:rFonts w:hint="eastAsia"/>
        </w:rPr>
        <w:t>організацій</w:t>
      </w:r>
      <w:r>
        <w:t></w:t>
      </w:r>
      <w:r>
        <w:rPr>
          <w:rFonts w:hint="eastAsia"/>
        </w:rPr>
        <w:t>спілок</w:t>
      </w:r>
      <w:r>
        <w:t></w:t>
      </w:r>
      <w:r>
        <w:rPr>
          <w:rFonts w:hint="eastAsia"/>
        </w:rPr>
        <w:t>естрадного</w:t>
      </w:r>
      <w:r>
        <w:t></w:t>
      </w:r>
      <w:r>
        <w:rPr>
          <w:rFonts w:hint="eastAsia"/>
        </w:rPr>
        <w:t>мистецтва</w:t>
      </w:r>
      <w:r>
        <w:t></w:t>
      </w:r>
      <w:r>
        <w:t></w:t>
      </w:r>
      <w:r>
        <w:rPr>
          <w:rFonts w:hint="eastAsia"/>
        </w:rPr>
        <w:t>музичної</w:t>
      </w:r>
      <w:r>
        <w:t></w:t>
      </w:r>
      <w:r>
        <w:rPr>
          <w:rFonts w:hint="eastAsia"/>
        </w:rPr>
        <w:t>та</w:t>
      </w:r>
      <w:r>
        <w:t></w:t>
      </w:r>
      <w:r>
        <w:rPr>
          <w:rFonts w:hint="eastAsia"/>
        </w:rPr>
        <w:t>театральної</w:t>
      </w:r>
      <w:r>
        <w:t></w:t>
      </w:r>
      <w:r>
        <w:t></w:t>
      </w:r>
      <w:r>
        <w:rPr>
          <w:rFonts w:hint="eastAsia"/>
        </w:rPr>
        <w:t>Активізація</w:t>
      </w:r>
      <w:r>
        <w:t></w:t>
      </w:r>
      <w:r>
        <w:rPr>
          <w:rFonts w:hint="eastAsia"/>
        </w:rPr>
        <w:t>діяльності</w:t>
      </w:r>
      <w:r>
        <w:t></w:t>
      </w:r>
      <w:r>
        <w:rPr>
          <w:rFonts w:hint="eastAsia"/>
        </w:rPr>
        <w:t>інших</w:t>
      </w:r>
      <w:r>
        <w:t></w:t>
      </w:r>
      <w:r>
        <w:rPr>
          <w:rFonts w:hint="eastAsia"/>
        </w:rPr>
        <w:t>об’єднань</w:t>
      </w:r>
      <w:r>
        <w:t></w:t>
      </w:r>
      <w:r>
        <w:t></w:t>
      </w:r>
      <w:r>
        <w:rPr>
          <w:rFonts w:hint="eastAsia"/>
        </w:rPr>
        <w:t>Вінницьких</w:t>
      </w:r>
      <w:r>
        <w:t></w:t>
      </w:r>
      <w:r>
        <w:rPr>
          <w:rFonts w:hint="eastAsia"/>
        </w:rPr>
        <w:t>організацій</w:t>
      </w:r>
      <w:r>
        <w:t></w:t>
      </w:r>
      <w:r>
        <w:rPr>
          <w:rFonts w:hint="eastAsia"/>
        </w:rPr>
        <w:t>Національних</w:t>
      </w:r>
      <w:r>
        <w:t></w:t>
      </w:r>
      <w:r>
        <w:rPr>
          <w:rFonts w:hint="eastAsia"/>
        </w:rPr>
        <w:t>спілок</w:t>
      </w:r>
      <w:r>
        <w:t></w:t>
      </w:r>
      <w:r>
        <w:rPr>
          <w:rFonts w:hint="eastAsia"/>
        </w:rPr>
        <w:t>письменників</w:t>
      </w:r>
      <w:r>
        <w:t></w:t>
      </w:r>
      <w:r>
        <w:t></w:t>
      </w:r>
      <w:r>
        <w:rPr>
          <w:rFonts w:hint="eastAsia"/>
        </w:rPr>
        <w:t>журналістів</w:t>
      </w:r>
      <w:r>
        <w:t></w:t>
      </w:r>
      <w:r>
        <w:t></w:t>
      </w:r>
      <w:r>
        <w:rPr>
          <w:rFonts w:hint="eastAsia"/>
        </w:rPr>
        <w:t>краєзнавців</w:t>
      </w:r>
      <w:r>
        <w:t></w:t>
      </w:r>
      <w:r>
        <w:t></w:t>
      </w:r>
      <w:r>
        <w:rPr>
          <w:rFonts w:hint="eastAsia"/>
        </w:rPr>
        <w:t>художників</w:t>
      </w:r>
      <w:r>
        <w:t></w:t>
      </w:r>
      <w:r>
        <w:t></w:t>
      </w:r>
      <w:r>
        <w:rPr>
          <w:rFonts w:hint="eastAsia"/>
        </w:rPr>
        <w:t>проявляється</w:t>
      </w:r>
      <w:r>
        <w:t></w:t>
      </w:r>
      <w:r>
        <w:rPr>
          <w:rFonts w:hint="eastAsia"/>
        </w:rPr>
        <w:t>як</w:t>
      </w:r>
      <w:r>
        <w:t></w:t>
      </w:r>
      <w:r>
        <w:rPr>
          <w:rFonts w:hint="eastAsia"/>
        </w:rPr>
        <w:t>у</w:t>
      </w:r>
      <w:r>
        <w:t></w:t>
      </w:r>
      <w:r>
        <w:rPr>
          <w:rFonts w:hint="eastAsia"/>
        </w:rPr>
        <w:t>розвитку</w:t>
      </w:r>
      <w:r>
        <w:t></w:t>
      </w:r>
      <w:r>
        <w:rPr>
          <w:rFonts w:hint="eastAsia"/>
        </w:rPr>
        <w:t>виставкового</w:t>
      </w:r>
      <w:r>
        <w:t></w:t>
      </w:r>
      <w:r>
        <w:t></w:t>
      </w:r>
      <w:r>
        <w:rPr>
          <w:rFonts w:hint="eastAsia"/>
        </w:rPr>
        <w:t>фестивально</w:t>
      </w:r>
      <w:r>
        <w:t></w:t>
      </w:r>
      <w:r>
        <w:rPr>
          <w:rFonts w:hint="eastAsia"/>
        </w:rPr>
        <w:t>конкурсного</w:t>
      </w:r>
      <w:r>
        <w:t></w:t>
      </w:r>
      <w:r>
        <w:rPr>
          <w:rFonts w:hint="eastAsia"/>
        </w:rPr>
        <w:t>руху</w:t>
      </w:r>
      <w:r>
        <w:t></w:t>
      </w:r>
      <w:r>
        <w:t></w:t>
      </w:r>
      <w:r>
        <w:rPr>
          <w:rFonts w:hint="eastAsia"/>
        </w:rPr>
        <w:t>так</w:t>
      </w:r>
      <w:r>
        <w:t></w:t>
      </w:r>
      <w:r>
        <w:rPr>
          <w:rFonts w:hint="eastAsia"/>
        </w:rPr>
        <w:t>і</w:t>
      </w:r>
      <w:r>
        <w:t></w:t>
      </w:r>
      <w:r>
        <w:rPr>
          <w:rFonts w:hint="eastAsia"/>
        </w:rPr>
        <w:t>у</w:t>
      </w:r>
      <w:r>
        <w:t></w:t>
      </w:r>
      <w:r>
        <w:rPr>
          <w:rFonts w:hint="eastAsia"/>
        </w:rPr>
        <w:t>культурно</w:t>
      </w:r>
      <w:r>
        <w:t></w:t>
      </w:r>
      <w:r>
        <w:rPr>
          <w:rFonts w:hint="eastAsia"/>
        </w:rPr>
        <w:t>освітній</w:t>
      </w:r>
      <w:r>
        <w:t></w:t>
      </w:r>
      <w:r>
        <w:rPr>
          <w:rFonts w:hint="eastAsia"/>
        </w:rPr>
        <w:t>та</w:t>
      </w:r>
      <w:r>
        <w:t></w:t>
      </w:r>
      <w:r>
        <w:rPr>
          <w:rFonts w:hint="eastAsia"/>
        </w:rPr>
        <w:t>літературній</w:t>
      </w:r>
      <w:r>
        <w:t></w:t>
      </w:r>
      <w:r>
        <w:rPr>
          <w:rFonts w:hint="eastAsia"/>
        </w:rPr>
        <w:t>галузях</w:t>
      </w:r>
      <w:r>
        <w:t></w:t>
      </w:r>
      <w:r>
        <w:rPr>
          <w:rFonts w:hint="eastAsia"/>
        </w:rPr>
        <w:t>регіону</w:t>
      </w:r>
      <w:r>
        <w:t></w:t>
      </w:r>
    </w:p>
    <w:p w:rsidR="00634198" w:rsidRDefault="00634198" w:rsidP="00634198">
      <w:r>
        <w:t></w:t>
      </w:r>
      <w:r>
        <w:t></w:t>
      </w:r>
      <w:r>
        <w:t></w:t>
      </w:r>
      <w:r>
        <w:rPr>
          <w:rFonts w:hint="eastAsia"/>
        </w:rPr>
        <w:t>Встановлено</w:t>
      </w:r>
      <w:r>
        <w:t></w:t>
      </w:r>
      <w:r>
        <w:t></w:t>
      </w:r>
      <w:r>
        <w:rPr>
          <w:rFonts w:hint="eastAsia"/>
        </w:rPr>
        <w:t>що</w:t>
      </w:r>
      <w:r>
        <w:t></w:t>
      </w:r>
      <w:r>
        <w:rPr>
          <w:rFonts w:hint="eastAsia"/>
        </w:rPr>
        <w:t>протягом</w:t>
      </w:r>
      <w:r>
        <w:t></w:t>
      </w:r>
      <w:r>
        <w:rPr>
          <w:rFonts w:hint="eastAsia"/>
        </w:rPr>
        <w:t>періоду</w:t>
      </w:r>
      <w:r>
        <w:t></w:t>
      </w:r>
      <w:r>
        <w:rPr>
          <w:rFonts w:hint="eastAsia"/>
        </w:rPr>
        <w:t>незалежності</w:t>
      </w:r>
      <w:r>
        <w:t></w:t>
      </w:r>
      <w:r>
        <w:rPr>
          <w:rFonts w:hint="eastAsia"/>
        </w:rPr>
        <w:t>України</w:t>
      </w:r>
      <w:r>
        <w:t></w:t>
      </w:r>
      <w:r>
        <w:rPr>
          <w:rFonts w:hint="eastAsia"/>
        </w:rPr>
        <w:t>мережа</w:t>
      </w:r>
      <w:r>
        <w:t></w:t>
      </w:r>
      <w:r>
        <w:rPr>
          <w:rFonts w:hint="eastAsia"/>
        </w:rPr>
        <w:t>закладів</w:t>
      </w:r>
      <w:r>
        <w:t></w:t>
      </w:r>
      <w:r>
        <w:rPr>
          <w:rFonts w:hint="eastAsia"/>
        </w:rPr>
        <w:t>культури</w:t>
      </w:r>
      <w:r>
        <w:t></w:t>
      </w:r>
      <w:r>
        <w:rPr>
          <w:rFonts w:hint="eastAsia"/>
        </w:rPr>
        <w:t>регіону</w:t>
      </w:r>
      <w:r>
        <w:t></w:t>
      </w:r>
      <w:r>
        <w:rPr>
          <w:rFonts w:hint="eastAsia"/>
        </w:rPr>
        <w:t>зменшувалась</w:t>
      </w:r>
      <w:r>
        <w:t></w:t>
      </w:r>
      <w:r>
        <w:rPr>
          <w:rFonts w:hint="eastAsia"/>
        </w:rPr>
        <w:t>за</w:t>
      </w:r>
      <w:r>
        <w:t></w:t>
      </w:r>
      <w:r>
        <w:rPr>
          <w:rFonts w:hint="eastAsia"/>
        </w:rPr>
        <w:t>рахунок</w:t>
      </w:r>
      <w:r>
        <w:t></w:t>
      </w:r>
      <w:r>
        <w:rPr>
          <w:rFonts w:hint="eastAsia"/>
        </w:rPr>
        <w:t>закриття</w:t>
      </w:r>
      <w:r>
        <w:t></w:t>
      </w:r>
      <w:r>
        <w:rPr>
          <w:rFonts w:hint="eastAsia"/>
        </w:rPr>
        <w:t>або</w:t>
      </w:r>
      <w:r>
        <w:t></w:t>
      </w:r>
      <w:r>
        <w:rPr>
          <w:rFonts w:hint="eastAsia"/>
        </w:rPr>
        <w:t>реорганізації</w:t>
      </w:r>
      <w:r>
        <w:t></w:t>
      </w:r>
      <w:r>
        <w:rPr>
          <w:rFonts w:hint="eastAsia"/>
        </w:rPr>
        <w:t>районних</w:t>
      </w:r>
      <w:r>
        <w:t></w:t>
      </w:r>
      <w:r>
        <w:rPr>
          <w:rFonts w:hint="eastAsia"/>
        </w:rPr>
        <w:t>і</w:t>
      </w:r>
      <w:r>
        <w:t></w:t>
      </w:r>
      <w:r>
        <w:rPr>
          <w:rFonts w:hint="eastAsia"/>
        </w:rPr>
        <w:t>сільських</w:t>
      </w:r>
      <w:r>
        <w:t></w:t>
      </w:r>
      <w:r>
        <w:rPr>
          <w:rFonts w:hint="eastAsia"/>
        </w:rPr>
        <w:t>клубних</w:t>
      </w:r>
      <w:r>
        <w:t></w:t>
      </w:r>
      <w:r>
        <w:rPr>
          <w:rFonts w:hint="eastAsia"/>
        </w:rPr>
        <w:t>установ</w:t>
      </w:r>
      <w:r>
        <w:t></w:t>
      </w:r>
      <w:r>
        <w:t></w:t>
      </w:r>
      <w:r>
        <w:rPr>
          <w:rFonts w:hint="eastAsia"/>
        </w:rPr>
        <w:t>Попри</w:t>
      </w:r>
      <w:r>
        <w:t></w:t>
      </w:r>
      <w:r>
        <w:rPr>
          <w:rFonts w:hint="eastAsia"/>
        </w:rPr>
        <w:t>фінансові</w:t>
      </w:r>
      <w:r>
        <w:t></w:t>
      </w:r>
      <w:r>
        <w:rPr>
          <w:rFonts w:hint="eastAsia"/>
        </w:rPr>
        <w:t>труднощі</w:t>
      </w:r>
      <w:r>
        <w:t></w:t>
      </w:r>
      <w:r>
        <w:t></w:t>
      </w:r>
      <w:r>
        <w:rPr>
          <w:rFonts w:hint="eastAsia"/>
        </w:rPr>
        <w:t>особливо</w:t>
      </w:r>
      <w:r>
        <w:t></w:t>
      </w:r>
      <w:r>
        <w:rPr>
          <w:rFonts w:hint="eastAsia"/>
        </w:rPr>
        <w:t>в</w:t>
      </w:r>
      <w:r>
        <w:t></w:t>
      </w:r>
      <w:r>
        <w:t></w:t>
      </w:r>
      <w:r>
        <w:t></w:t>
      </w:r>
      <w:r>
        <w:t></w:t>
      </w:r>
      <w:r>
        <w:rPr>
          <w:rFonts w:hint="eastAsia"/>
        </w:rPr>
        <w:t>х</w:t>
      </w:r>
      <w:r>
        <w:t></w:t>
      </w:r>
      <w:r>
        <w:rPr>
          <w:rFonts w:hint="eastAsia"/>
        </w:rPr>
        <w:t>рр</w:t>
      </w:r>
      <w:r>
        <w:t></w:t>
      </w:r>
      <w:r>
        <w:t></w:t>
      </w:r>
      <w:r>
        <w:t></w:t>
      </w:r>
      <w:r>
        <w:t></w:t>
      </w:r>
      <w:r>
        <w:t></w:t>
      </w:r>
      <w:r>
        <w:rPr>
          <w:rFonts w:hint="eastAsia"/>
        </w:rPr>
        <w:t>ст</w:t>
      </w:r>
      <w:r>
        <w:t></w:t>
      </w:r>
      <w:r>
        <w:t></w:t>
      </w:r>
      <w:r>
        <w:t></w:t>
      </w:r>
      <w:r>
        <w:t></w:t>
      </w:r>
      <w:r>
        <w:rPr>
          <w:rFonts w:hint="eastAsia"/>
        </w:rPr>
        <w:t>зміцніла</w:t>
      </w:r>
      <w:r>
        <w:t></w:t>
      </w:r>
      <w:r>
        <w:rPr>
          <w:rFonts w:hint="eastAsia"/>
        </w:rPr>
        <w:t>матеріально</w:t>
      </w:r>
      <w:r>
        <w:t></w:t>
      </w:r>
      <w:r>
        <w:rPr>
          <w:rFonts w:hint="eastAsia"/>
        </w:rPr>
        <w:t>технічна</w:t>
      </w:r>
      <w:r>
        <w:t></w:t>
      </w:r>
      <w:r>
        <w:rPr>
          <w:rFonts w:hint="eastAsia"/>
        </w:rPr>
        <w:t>база</w:t>
      </w:r>
      <w:r>
        <w:t></w:t>
      </w:r>
      <w:r>
        <w:rPr>
          <w:rFonts w:hint="eastAsia"/>
        </w:rPr>
        <w:t>закладів</w:t>
      </w:r>
      <w:r>
        <w:t></w:t>
      </w:r>
      <w:r>
        <w:rPr>
          <w:rFonts w:hint="eastAsia"/>
        </w:rPr>
        <w:t>культури</w:t>
      </w:r>
      <w:r>
        <w:t></w:t>
      </w:r>
      <w:r>
        <w:rPr>
          <w:rFonts w:hint="eastAsia"/>
        </w:rPr>
        <w:t>та</w:t>
      </w:r>
      <w:r>
        <w:t></w:t>
      </w:r>
      <w:r>
        <w:rPr>
          <w:rFonts w:hint="eastAsia"/>
        </w:rPr>
        <w:t>дещо</w:t>
      </w:r>
      <w:r>
        <w:t></w:t>
      </w:r>
      <w:r>
        <w:rPr>
          <w:rFonts w:hint="eastAsia"/>
        </w:rPr>
        <w:t>оновлено</w:t>
      </w:r>
      <w:r>
        <w:t></w:t>
      </w:r>
      <w:r>
        <w:rPr>
          <w:rFonts w:hint="eastAsia"/>
        </w:rPr>
        <w:t>технічний</w:t>
      </w:r>
      <w:r>
        <w:t></w:t>
      </w:r>
      <w:r>
        <w:rPr>
          <w:rFonts w:hint="eastAsia"/>
        </w:rPr>
        <w:t>ресурс</w:t>
      </w:r>
      <w:r>
        <w:t></w:t>
      </w:r>
      <w:r>
        <w:t></w:t>
      </w:r>
      <w:r>
        <w:rPr>
          <w:rFonts w:hint="eastAsia"/>
        </w:rPr>
        <w:t>Провідні</w:t>
      </w:r>
      <w:r>
        <w:t></w:t>
      </w:r>
      <w:r>
        <w:rPr>
          <w:rFonts w:hint="eastAsia"/>
        </w:rPr>
        <w:t>установи</w:t>
      </w:r>
      <w:r>
        <w:t></w:t>
      </w:r>
      <w:r>
        <w:rPr>
          <w:rFonts w:hint="eastAsia"/>
        </w:rPr>
        <w:t>культури</w:t>
      </w:r>
      <w:r>
        <w:t></w:t>
      </w:r>
      <w:r>
        <w:rPr>
          <w:rFonts w:hint="eastAsia"/>
        </w:rPr>
        <w:t>Вінниччини</w:t>
      </w:r>
      <w:r>
        <w:t></w:t>
      </w:r>
      <w:r>
        <w:rPr>
          <w:rFonts w:hint="eastAsia"/>
        </w:rPr>
        <w:t>–</w:t>
      </w:r>
      <w:r>
        <w:t></w:t>
      </w:r>
      <w:r>
        <w:rPr>
          <w:rFonts w:hint="eastAsia"/>
        </w:rPr>
        <w:t>обласна</w:t>
      </w:r>
      <w:r>
        <w:t></w:t>
      </w:r>
      <w:r>
        <w:rPr>
          <w:rFonts w:hint="eastAsia"/>
        </w:rPr>
        <w:t>філармонія</w:t>
      </w:r>
      <w:r>
        <w:t></w:t>
      </w:r>
      <w:r>
        <w:t></w:t>
      </w:r>
      <w:r>
        <w:rPr>
          <w:rFonts w:hint="eastAsia"/>
        </w:rPr>
        <w:t>обласний</w:t>
      </w:r>
      <w:r>
        <w:t></w:t>
      </w:r>
      <w:r>
        <w:rPr>
          <w:rFonts w:hint="eastAsia"/>
        </w:rPr>
        <w:t>академічний</w:t>
      </w:r>
      <w:r>
        <w:t></w:t>
      </w:r>
      <w:r>
        <w:rPr>
          <w:rFonts w:hint="eastAsia"/>
        </w:rPr>
        <w:t>музично</w:t>
      </w:r>
      <w:r>
        <w:t></w:t>
      </w:r>
      <w:r>
        <w:rPr>
          <w:rFonts w:hint="eastAsia"/>
        </w:rPr>
        <w:t>драматичний</w:t>
      </w:r>
      <w:r>
        <w:t></w:t>
      </w:r>
      <w:r>
        <w:rPr>
          <w:rFonts w:hint="eastAsia"/>
        </w:rPr>
        <w:t>театр</w:t>
      </w:r>
      <w:r>
        <w:t></w:t>
      </w:r>
      <w:r>
        <w:rPr>
          <w:rFonts w:hint="eastAsia"/>
        </w:rPr>
        <w:t>ім</w:t>
      </w:r>
      <w:r>
        <w:t></w:t>
      </w:r>
      <w:r>
        <w:t></w:t>
      </w:r>
      <w:r>
        <w:rPr>
          <w:rFonts w:hint="eastAsia"/>
        </w:rPr>
        <w:t>М</w:t>
      </w:r>
      <w:r>
        <w:t></w:t>
      </w:r>
      <w:r>
        <w:t></w:t>
      </w:r>
      <w:r>
        <w:rPr>
          <w:rFonts w:hint="eastAsia"/>
        </w:rPr>
        <w:t>Садовського</w:t>
      </w:r>
      <w:r>
        <w:t></w:t>
      </w:r>
      <w:r>
        <w:t></w:t>
      </w:r>
      <w:r>
        <w:rPr>
          <w:rFonts w:hint="eastAsia"/>
        </w:rPr>
        <w:t>обласний</w:t>
      </w:r>
      <w:r>
        <w:t></w:t>
      </w:r>
      <w:r>
        <w:rPr>
          <w:rFonts w:hint="eastAsia"/>
        </w:rPr>
        <w:t>академічний</w:t>
      </w:r>
      <w:r>
        <w:t></w:t>
      </w:r>
      <w:r>
        <w:rPr>
          <w:rFonts w:hint="eastAsia"/>
        </w:rPr>
        <w:t>театр</w:t>
      </w:r>
      <w:r>
        <w:t></w:t>
      </w:r>
      <w:r>
        <w:rPr>
          <w:rFonts w:hint="eastAsia"/>
        </w:rPr>
        <w:t>ляльок</w:t>
      </w:r>
      <w:r>
        <w:t></w:t>
      </w:r>
      <w:r>
        <w:t></w:t>
      </w:r>
      <w:r>
        <w:rPr>
          <w:rFonts w:hint="eastAsia"/>
        </w:rPr>
        <w:t>обласний</w:t>
      </w:r>
      <w:r>
        <w:t></w:t>
      </w:r>
      <w:r>
        <w:rPr>
          <w:rFonts w:hint="eastAsia"/>
        </w:rPr>
        <w:t>центр</w:t>
      </w:r>
      <w:r>
        <w:t></w:t>
      </w:r>
      <w:r>
        <w:rPr>
          <w:rFonts w:hint="eastAsia"/>
        </w:rPr>
        <w:t>народної</w:t>
      </w:r>
      <w:r>
        <w:t></w:t>
      </w:r>
      <w:r>
        <w:rPr>
          <w:rFonts w:hint="eastAsia"/>
        </w:rPr>
        <w:t>творчості</w:t>
      </w:r>
      <w:r>
        <w:t></w:t>
      </w:r>
      <w:r>
        <w:t></w:t>
      </w:r>
      <w:r>
        <w:rPr>
          <w:rFonts w:hint="eastAsia"/>
        </w:rPr>
        <w:t>міський</w:t>
      </w:r>
      <w:r>
        <w:t></w:t>
      </w:r>
      <w:r>
        <w:rPr>
          <w:rFonts w:hint="eastAsia"/>
        </w:rPr>
        <w:t>палац</w:t>
      </w:r>
      <w:r>
        <w:t></w:t>
      </w:r>
      <w:r>
        <w:rPr>
          <w:rFonts w:hint="eastAsia"/>
        </w:rPr>
        <w:t>мистецтв</w:t>
      </w:r>
      <w:r>
        <w:t></w:t>
      </w:r>
      <w:r>
        <w:t></w:t>
      </w:r>
      <w:r>
        <w:rPr>
          <w:rFonts w:hint="eastAsia"/>
        </w:rPr>
        <w:t>Зоря</w:t>
      </w:r>
      <w:r>
        <w:t></w:t>
      </w:r>
      <w:r>
        <w:t></w:t>
      </w:r>
      <w:r>
        <w:rPr>
          <w:rFonts w:hint="eastAsia"/>
        </w:rPr>
        <w:t>–</w:t>
      </w:r>
      <w:r>
        <w:t></w:t>
      </w:r>
      <w:r>
        <w:rPr>
          <w:rFonts w:hint="eastAsia"/>
        </w:rPr>
        <w:t>залишаються</w:t>
      </w:r>
      <w:r>
        <w:t></w:t>
      </w:r>
      <w:r>
        <w:rPr>
          <w:rFonts w:hint="eastAsia"/>
        </w:rPr>
        <w:t>осередками</w:t>
      </w:r>
      <w:r>
        <w:t></w:t>
      </w:r>
      <w:r>
        <w:rPr>
          <w:rFonts w:hint="eastAsia"/>
        </w:rPr>
        <w:t>культурно</w:t>
      </w:r>
      <w:r>
        <w:t></w:t>
      </w:r>
      <w:r>
        <w:rPr>
          <w:rFonts w:hint="eastAsia"/>
        </w:rPr>
        <w:t>мистецького</w:t>
      </w:r>
      <w:r>
        <w:t></w:t>
      </w:r>
      <w:r>
        <w:rPr>
          <w:rFonts w:hint="eastAsia"/>
        </w:rPr>
        <w:t>життя</w:t>
      </w:r>
      <w:r>
        <w:t></w:t>
      </w:r>
      <w:r>
        <w:rPr>
          <w:rFonts w:hint="eastAsia"/>
        </w:rPr>
        <w:t>в</w:t>
      </w:r>
      <w:r>
        <w:t></w:t>
      </w:r>
      <w:r>
        <w:rPr>
          <w:rFonts w:hint="eastAsia"/>
        </w:rPr>
        <w:t>регіоні</w:t>
      </w:r>
      <w:r>
        <w:t></w:t>
      </w:r>
      <w:r>
        <w:t></w:t>
      </w:r>
      <w:r>
        <w:rPr>
          <w:rFonts w:hint="eastAsia"/>
        </w:rPr>
        <w:t>проводять</w:t>
      </w:r>
      <w:r>
        <w:t></w:t>
      </w:r>
      <w:r>
        <w:rPr>
          <w:rFonts w:hint="eastAsia"/>
        </w:rPr>
        <w:t>активну</w:t>
      </w:r>
      <w:r>
        <w:t></w:t>
      </w:r>
      <w:r>
        <w:rPr>
          <w:rFonts w:hint="eastAsia"/>
        </w:rPr>
        <w:t>концертну</w:t>
      </w:r>
      <w:r>
        <w:t></w:t>
      </w:r>
      <w:r>
        <w:t></w:t>
      </w:r>
      <w:r>
        <w:rPr>
          <w:rFonts w:hint="eastAsia"/>
        </w:rPr>
        <w:t>фестивальну</w:t>
      </w:r>
      <w:r>
        <w:t></w:t>
      </w:r>
      <w:r>
        <w:t></w:t>
      </w:r>
      <w:r>
        <w:rPr>
          <w:rFonts w:hint="eastAsia"/>
        </w:rPr>
        <w:t>просвітницьку</w:t>
      </w:r>
      <w:r>
        <w:t></w:t>
      </w:r>
      <w:r>
        <w:t></w:t>
      </w:r>
      <w:r>
        <w:rPr>
          <w:rFonts w:hint="eastAsia"/>
        </w:rPr>
        <w:t>виховну</w:t>
      </w:r>
      <w:r>
        <w:t></w:t>
      </w:r>
      <w:r>
        <w:rPr>
          <w:rFonts w:hint="eastAsia"/>
        </w:rPr>
        <w:t>та</w:t>
      </w:r>
      <w:r>
        <w:t></w:t>
      </w:r>
      <w:r>
        <w:rPr>
          <w:rFonts w:hint="eastAsia"/>
        </w:rPr>
        <w:t>виставкову</w:t>
      </w:r>
      <w:r>
        <w:t></w:t>
      </w:r>
      <w:r>
        <w:rPr>
          <w:rFonts w:hint="eastAsia"/>
        </w:rPr>
        <w:t>діяльність</w:t>
      </w:r>
      <w:r>
        <w:t></w:t>
      </w:r>
    </w:p>
    <w:p w:rsidR="00634198" w:rsidRDefault="00634198" w:rsidP="00634198">
      <w:r>
        <w:rPr>
          <w:rFonts w:hint="eastAsia"/>
        </w:rPr>
        <w:t>За</w:t>
      </w:r>
      <w:r>
        <w:t></w:t>
      </w:r>
      <w:r>
        <w:rPr>
          <w:rFonts w:hint="eastAsia"/>
        </w:rPr>
        <w:t>період</w:t>
      </w:r>
      <w:r>
        <w:t></w:t>
      </w:r>
      <w:r>
        <w:rPr>
          <w:rFonts w:hint="eastAsia"/>
        </w:rPr>
        <w:t>незалежності</w:t>
      </w:r>
      <w:r>
        <w:t></w:t>
      </w:r>
      <w:r>
        <w:rPr>
          <w:rFonts w:hint="eastAsia"/>
        </w:rPr>
        <w:t>музеї</w:t>
      </w:r>
      <w:r>
        <w:t></w:t>
      </w:r>
      <w:r>
        <w:rPr>
          <w:rFonts w:hint="eastAsia"/>
        </w:rPr>
        <w:t>Вінниччини</w:t>
      </w:r>
      <w:r>
        <w:t></w:t>
      </w:r>
      <w:r>
        <w:rPr>
          <w:rFonts w:hint="eastAsia"/>
        </w:rPr>
        <w:t>активізували</w:t>
      </w:r>
      <w:r>
        <w:t></w:t>
      </w:r>
      <w:r>
        <w:rPr>
          <w:rFonts w:hint="eastAsia"/>
        </w:rPr>
        <w:t>свою</w:t>
      </w:r>
      <w:r>
        <w:t></w:t>
      </w:r>
      <w:r>
        <w:rPr>
          <w:rFonts w:hint="eastAsia"/>
        </w:rPr>
        <w:t>діяльність</w:t>
      </w:r>
      <w:r>
        <w:t></w:t>
      </w:r>
      <w:r>
        <w:t></w:t>
      </w:r>
      <w:r>
        <w:rPr>
          <w:rFonts w:hint="eastAsia"/>
        </w:rPr>
        <w:t>спрямовану</w:t>
      </w:r>
      <w:r>
        <w:t></w:t>
      </w:r>
      <w:r>
        <w:rPr>
          <w:rFonts w:hint="eastAsia"/>
        </w:rPr>
        <w:t>на</w:t>
      </w:r>
      <w:r>
        <w:t></w:t>
      </w:r>
      <w:r>
        <w:rPr>
          <w:rFonts w:hint="eastAsia"/>
        </w:rPr>
        <w:t>повернення</w:t>
      </w:r>
      <w:r>
        <w:t></w:t>
      </w:r>
      <w:r>
        <w:rPr>
          <w:rFonts w:hint="eastAsia"/>
        </w:rPr>
        <w:t>історичної</w:t>
      </w:r>
      <w:r>
        <w:t></w:t>
      </w:r>
      <w:r>
        <w:rPr>
          <w:rFonts w:hint="eastAsia"/>
        </w:rPr>
        <w:t>пам’яті</w:t>
      </w:r>
      <w:r>
        <w:t></w:t>
      </w:r>
      <w:r>
        <w:t></w:t>
      </w:r>
      <w:r>
        <w:rPr>
          <w:rFonts w:hint="eastAsia"/>
        </w:rPr>
        <w:t>відродження</w:t>
      </w:r>
      <w:r>
        <w:t></w:t>
      </w:r>
      <w:r>
        <w:rPr>
          <w:rFonts w:hint="eastAsia"/>
        </w:rPr>
        <w:t>забутих</w:t>
      </w:r>
      <w:r>
        <w:t></w:t>
      </w:r>
      <w:r>
        <w:rPr>
          <w:rFonts w:hint="eastAsia"/>
        </w:rPr>
        <w:t>народних</w:t>
      </w:r>
      <w:r>
        <w:t></w:t>
      </w:r>
      <w:r>
        <w:t></w:t>
      </w:r>
      <w:r>
        <w:rPr>
          <w:rFonts w:hint="eastAsia"/>
        </w:rPr>
        <w:t>музичних</w:t>
      </w:r>
      <w:r>
        <w:t></w:t>
      </w:r>
      <w:r>
        <w:rPr>
          <w:rFonts w:hint="eastAsia"/>
        </w:rPr>
        <w:t>та</w:t>
      </w:r>
      <w:r>
        <w:t></w:t>
      </w:r>
      <w:r>
        <w:rPr>
          <w:rFonts w:hint="eastAsia"/>
        </w:rPr>
        <w:t>декоративно</w:t>
      </w:r>
      <w:r>
        <w:t></w:t>
      </w:r>
      <w:r>
        <w:rPr>
          <w:rFonts w:hint="eastAsia"/>
        </w:rPr>
        <w:t>ужиткових</w:t>
      </w:r>
      <w:r>
        <w:t></w:t>
      </w:r>
      <w:r>
        <w:rPr>
          <w:rFonts w:hint="eastAsia"/>
        </w:rPr>
        <w:t>традицій</w:t>
      </w:r>
      <w:r>
        <w:t></w:t>
      </w:r>
      <w:r>
        <w:t></w:t>
      </w:r>
      <w:r>
        <w:rPr>
          <w:rFonts w:hint="eastAsia"/>
        </w:rPr>
        <w:t>співпрацю</w:t>
      </w:r>
      <w:r>
        <w:t></w:t>
      </w:r>
      <w:r>
        <w:rPr>
          <w:rFonts w:hint="eastAsia"/>
        </w:rPr>
        <w:t>з</w:t>
      </w:r>
      <w:r>
        <w:t></w:t>
      </w:r>
      <w:r>
        <w:rPr>
          <w:rFonts w:hint="eastAsia"/>
        </w:rPr>
        <w:t>мистецькими</w:t>
      </w:r>
      <w:r>
        <w:t></w:t>
      </w:r>
      <w:r>
        <w:rPr>
          <w:rFonts w:hint="eastAsia"/>
        </w:rPr>
        <w:t>організаціями</w:t>
      </w:r>
      <w:r>
        <w:t></w:t>
      </w:r>
      <w:r>
        <w:rPr>
          <w:rFonts w:hint="eastAsia"/>
        </w:rPr>
        <w:t>у</w:t>
      </w:r>
      <w:r>
        <w:t></w:t>
      </w:r>
      <w:r>
        <w:rPr>
          <w:rFonts w:hint="eastAsia"/>
        </w:rPr>
        <w:t>координуванні</w:t>
      </w:r>
      <w:r>
        <w:t></w:t>
      </w:r>
      <w:r>
        <w:rPr>
          <w:rFonts w:hint="eastAsia"/>
        </w:rPr>
        <w:t>регіональних</w:t>
      </w:r>
      <w:r>
        <w:t></w:t>
      </w:r>
      <w:r>
        <w:rPr>
          <w:rFonts w:hint="eastAsia"/>
        </w:rPr>
        <w:t>і</w:t>
      </w:r>
      <w:r>
        <w:t></w:t>
      </w:r>
      <w:r>
        <w:rPr>
          <w:rFonts w:hint="eastAsia"/>
        </w:rPr>
        <w:t>всеукраїнських</w:t>
      </w:r>
      <w:r>
        <w:t></w:t>
      </w:r>
      <w:r>
        <w:rPr>
          <w:rFonts w:hint="eastAsia"/>
        </w:rPr>
        <w:t>заходів</w:t>
      </w:r>
      <w:r>
        <w:t></w:t>
      </w:r>
      <w:r>
        <w:t></w:t>
      </w:r>
      <w:r>
        <w:rPr>
          <w:rFonts w:hint="eastAsia"/>
        </w:rPr>
        <w:t>В</w:t>
      </w:r>
      <w:r>
        <w:t></w:t>
      </w:r>
      <w:r>
        <w:rPr>
          <w:rFonts w:hint="eastAsia"/>
        </w:rPr>
        <w:t>результаті</w:t>
      </w:r>
      <w:r>
        <w:t></w:t>
      </w:r>
      <w:r>
        <w:rPr>
          <w:rFonts w:hint="eastAsia"/>
        </w:rPr>
        <w:t>трансформації</w:t>
      </w:r>
      <w:r>
        <w:t></w:t>
      </w:r>
      <w:r>
        <w:rPr>
          <w:rFonts w:hint="eastAsia"/>
        </w:rPr>
        <w:t>провідні</w:t>
      </w:r>
      <w:r>
        <w:t></w:t>
      </w:r>
      <w:r>
        <w:rPr>
          <w:rFonts w:hint="eastAsia"/>
        </w:rPr>
        <w:t>музейні</w:t>
      </w:r>
      <w:r>
        <w:t></w:t>
      </w:r>
      <w:r>
        <w:rPr>
          <w:rFonts w:hint="eastAsia"/>
        </w:rPr>
        <w:t>установи</w:t>
      </w:r>
      <w:r>
        <w:t></w:t>
      </w:r>
      <w:r>
        <w:rPr>
          <w:rFonts w:hint="eastAsia"/>
        </w:rPr>
        <w:t>перетворюються</w:t>
      </w:r>
      <w:r>
        <w:t></w:t>
      </w:r>
      <w:r>
        <w:rPr>
          <w:rFonts w:hint="eastAsia"/>
        </w:rPr>
        <w:t>на</w:t>
      </w:r>
      <w:r>
        <w:t></w:t>
      </w:r>
      <w:r>
        <w:rPr>
          <w:rFonts w:hint="eastAsia"/>
        </w:rPr>
        <w:t>соціокультурні</w:t>
      </w:r>
      <w:r>
        <w:t></w:t>
      </w:r>
      <w:r>
        <w:rPr>
          <w:rFonts w:hint="eastAsia"/>
        </w:rPr>
        <w:t>інститути</w:t>
      </w:r>
      <w:r>
        <w:t></w:t>
      </w:r>
      <w:r>
        <w:t></w:t>
      </w:r>
      <w:r>
        <w:rPr>
          <w:rFonts w:hint="eastAsia"/>
        </w:rPr>
        <w:t>що</w:t>
      </w:r>
      <w:r>
        <w:t></w:t>
      </w:r>
      <w:r>
        <w:rPr>
          <w:rFonts w:hint="eastAsia"/>
        </w:rPr>
        <w:t>стають</w:t>
      </w:r>
      <w:r>
        <w:t></w:t>
      </w:r>
      <w:r>
        <w:rPr>
          <w:rFonts w:hint="eastAsia"/>
        </w:rPr>
        <w:t>потужними</w:t>
      </w:r>
      <w:r>
        <w:t></w:t>
      </w:r>
      <w:r>
        <w:rPr>
          <w:rFonts w:hint="eastAsia"/>
        </w:rPr>
        <w:t>виховними</w:t>
      </w:r>
      <w:r>
        <w:t></w:t>
      </w:r>
      <w:r>
        <w:rPr>
          <w:rFonts w:hint="eastAsia"/>
        </w:rPr>
        <w:t>та</w:t>
      </w:r>
      <w:r>
        <w:t></w:t>
      </w:r>
      <w:r>
        <w:rPr>
          <w:rFonts w:hint="eastAsia"/>
        </w:rPr>
        <w:t>дозвіллєвими</w:t>
      </w:r>
      <w:r>
        <w:t></w:t>
      </w:r>
      <w:r>
        <w:rPr>
          <w:rFonts w:hint="eastAsia"/>
        </w:rPr>
        <w:t>осередками</w:t>
      </w:r>
      <w:r>
        <w:t></w:t>
      </w:r>
      <w:r>
        <w:t></w:t>
      </w:r>
      <w:r>
        <w:rPr>
          <w:rFonts w:hint="eastAsia"/>
        </w:rPr>
        <w:t>де</w:t>
      </w:r>
      <w:r>
        <w:t></w:t>
      </w:r>
      <w:r>
        <w:rPr>
          <w:rFonts w:hint="eastAsia"/>
        </w:rPr>
        <w:t>впроваджуються</w:t>
      </w:r>
      <w:r>
        <w:t></w:t>
      </w:r>
      <w:r>
        <w:rPr>
          <w:rFonts w:hint="eastAsia"/>
        </w:rPr>
        <w:t>нові</w:t>
      </w:r>
      <w:r>
        <w:t></w:t>
      </w:r>
      <w:r>
        <w:rPr>
          <w:rFonts w:hint="eastAsia"/>
        </w:rPr>
        <w:t>мистецькі</w:t>
      </w:r>
      <w:r>
        <w:t></w:t>
      </w:r>
      <w:r>
        <w:rPr>
          <w:rFonts w:hint="eastAsia"/>
        </w:rPr>
        <w:t>проекти</w:t>
      </w:r>
      <w:r>
        <w:t></w:t>
      </w:r>
      <w:r>
        <w:t></w:t>
      </w:r>
      <w:r>
        <w:rPr>
          <w:rFonts w:hint="eastAsia"/>
        </w:rPr>
        <w:t>відбуваються</w:t>
      </w:r>
      <w:r>
        <w:t></w:t>
      </w:r>
      <w:r>
        <w:rPr>
          <w:rFonts w:hint="eastAsia"/>
        </w:rPr>
        <w:t>фестивалі</w:t>
      </w:r>
      <w:r>
        <w:t></w:t>
      </w:r>
      <w:r>
        <w:t></w:t>
      </w:r>
      <w:r>
        <w:rPr>
          <w:rFonts w:hint="eastAsia"/>
        </w:rPr>
        <w:t>пленери</w:t>
      </w:r>
      <w:r>
        <w:t></w:t>
      </w:r>
      <w:r>
        <w:t></w:t>
      </w:r>
      <w:r>
        <w:rPr>
          <w:rFonts w:hint="eastAsia"/>
        </w:rPr>
        <w:t>творчі</w:t>
      </w:r>
      <w:r>
        <w:t></w:t>
      </w:r>
      <w:r>
        <w:rPr>
          <w:rFonts w:hint="eastAsia"/>
        </w:rPr>
        <w:t>зустрічі</w:t>
      </w:r>
      <w:r>
        <w:t></w:t>
      </w:r>
      <w:r>
        <w:t></w:t>
      </w:r>
      <w:r>
        <w:rPr>
          <w:rFonts w:hint="eastAsia"/>
        </w:rPr>
        <w:t>лекції</w:t>
      </w:r>
      <w:r>
        <w:t></w:t>
      </w:r>
      <w:r>
        <w:t></w:t>
      </w:r>
      <w:r>
        <w:rPr>
          <w:rFonts w:hint="eastAsia"/>
        </w:rPr>
        <w:t>виставки</w:t>
      </w:r>
      <w:r>
        <w:t></w:t>
      </w:r>
      <w:r>
        <w:t></w:t>
      </w:r>
      <w:r>
        <w:rPr>
          <w:rFonts w:hint="eastAsia"/>
        </w:rPr>
        <w:t>майстер</w:t>
      </w:r>
      <w:r>
        <w:t></w:t>
      </w:r>
      <w:r>
        <w:rPr>
          <w:rFonts w:hint="eastAsia"/>
        </w:rPr>
        <w:t>класи</w:t>
      </w:r>
      <w:r>
        <w:t></w:t>
      </w:r>
    </w:p>
    <w:p w:rsidR="00634198" w:rsidRDefault="00634198" w:rsidP="00634198">
      <w:r>
        <w:rPr>
          <w:rFonts w:hint="eastAsia"/>
        </w:rPr>
        <w:t>У</w:t>
      </w:r>
      <w:r>
        <w:t></w:t>
      </w:r>
      <w:r>
        <w:rPr>
          <w:rFonts w:hint="eastAsia"/>
        </w:rPr>
        <w:t>досліджуваний</w:t>
      </w:r>
      <w:r>
        <w:t></w:t>
      </w:r>
      <w:r>
        <w:rPr>
          <w:rFonts w:hint="eastAsia"/>
        </w:rPr>
        <w:t>період</w:t>
      </w:r>
      <w:r>
        <w:t></w:t>
      </w:r>
      <w:r>
        <w:rPr>
          <w:rFonts w:hint="eastAsia"/>
        </w:rPr>
        <w:t>посилилась</w:t>
      </w:r>
      <w:r>
        <w:t></w:t>
      </w:r>
      <w:r>
        <w:rPr>
          <w:rFonts w:hint="eastAsia"/>
        </w:rPr>
        <w:t>як</w:t>
      </w:r>
      <w:r>
        <w:t></w:t>
      </w:r>
      <w:r>
        <w:rPr>
          <w:rFonts w:hint="eastAsia"/>
        </w:rPr>
        <w:t>інформаційна</w:t>
      </w:r>
      <w:r>
        <w:t></w:t>
      </w:r>
      <w:r>
        <w:t></w:t>
      </w:r>
      <w:r>
        <w:rPr>
          <w:rFonts w:hint="eastAsia"/>
        </w:rPr>
        <w:t>так</w:t>
      </w:r>
      <w:r>
        <w:t></w:t>
      </w:r>
      <w:r>
        <w:rPr>
          <w:rFonts w:hint="eastAsia"/>
        </w:rPr>
        <w:t>і</w:t>
      </w:r>
      <w:r>
        <w:t></w:t>
      </w:r>
      <w:r>
        <w:rPr>
          <w:rFonts w:hint="eastAsia"/>
        </w:rPr>
        <w:t>соціокультурна</w:t>
      </w:r>
      <w:r>
        <w:t></w:t>
      </w:r>
      <w:r>
        <w:rPr>
          <w:rFonts w:hint="eastAsia"/>
        </w:rPr>
        <w:t>функції</w:t>
      </w:r>
      <w:r>
        <w:t></w:t>
      </w:r>
      <w:r>
        <w:rPr>
          <w:rFonts w:hint="eastAsia"/>
        </w:rPr>
        <w:t>бібліотек</w:t>
      </w:r>
      <w:r>
        <w:t></w:t>
      </w:r>
      <w:r>
        <w:t></w:t>
      </w:r>
      <w:r>
        <w:rPr>
          <w:rFonts w:hint="eastAsia"/>
        </w:rPr>
        <w:t>Незважаючи</w:t>
      </w:r>
      <w:r>
        <w:t></w:t>
      </w:r>
      <w:r>
        <w:rPr>
          <w:rFonts w:hint="eastAsia"/>
        </w:rPr>
        <w:t>на</w:t>
      </w:r>
      <w:r>
        <w:t></w:t>
      </w:r>
      <w:r>
        <w:rPr>
          <w:rFonts w:hint="eastAsia"/>
        </w:rPr>
        <w:t>зменшення</w:t>
      </w:r>
      <w:r>
        <w:t></w:t>
      </w:r>
      <w:r>
        <w:rPr>
          <w:rFonts w:hint="eastAsia"/>
        </w:rPr>
        <w:t>бібліотечної</w:t>
      </w:r>
      <w:r>
        <w:t></w:t>
      </w:r>
      <w:r>
        <w:rPr>
          <w:rFonts w:hint="eastAsia"/>
        </w:rPr>
        <w:t>мережі</w:t>
      </w:r>
      <w:r>
        <w:t></w:t>
      </w:r>
      <w:r>
        <w:t></w:t>
      </w:r>
      <w:r>
        <w:rPr>
          <w:rFonts w:hint="eastAsia"/>
        </w:rPr>
        <w:t>активно</w:t>
      </w:r>
      <w:r>
        <w:t></w:t>
      </w:r>
      <w:r>
        <w:rPr>
          <w:rFonts w:hint="eastAsia"/>
        </w:rPr>
        <w:t>впроваджуються</w:t>
      </w:r>
      <w:r>
        <w:t></w:t>
      </w:r>
      <w:r>
        <w:rPr>
          <w:rFonts w:hint="eastAsia"/>
        </w:rPr>
        <w:t>новітні</w:t>
      </w:r>
      <w:r>
        <w:t></w:t>
      </w:r>
      <w:r>
        <w:rPr>
          <w:rFonts w:hint="eastAsia"/>
        </w:rPr>
        <w:t>інформаційні</w:t>
      </w:r>
      <w:r>
        <w:t></w:t>
      </w:r>
      <w:r>
        <w:rPr>
          <w:rFonts w:hint="eastAsia"/>
        </w:rPr>
        <w:t>технології</w:t>
      </w:r>
      <w:r>
        <w:t></w:t>
      </w:r>
      <w:r>
        <w:t></w:t>
      </w:r>
      <w:r>
        <w:rPr>
          <w:rFonts w:hint="eastAsia"/>
        </w:rPr>
        <w:t>створюються</w:t>
      </w:r>
      <w:r>
        <w:t></w:t>
      </w:r>
      <w:r>
        <w:rPr>
          <w:rFonts w:hint="eastAsia"/>
        </w:rPr>
        <w:t>Інтернет</w:t>
      </w:r>
      <w:r>
        <w:t></w:t>
      </w:r>
      <w:r>
        <w:rPr>
          <w:rFonts w:hint="eastAsia"/>
        </w:rPr>
        <w:t>ресурси</w:t>
      </w:r>
      <w:r>
        <w:t></w:t>
      </w:r>
      <w:r>
        <w:t></w:t>
      </w:r>
      <w:r>
        <w:rPr>
          <w:rFonts w:hint="eastAsia"/>
        </w:rPr>
        <w:t>Базовим</w:t>
      </w:r>
      <w:r>
        <w:t></w:t>
      </w:r>
      <w:r>
        <w:rPr>
          <w:rFonts w:hint="eastAsia"/>
        </w:rPr>
        <w:t>освітнім</w:t>
      </w:r>
      <w:r>
        <w:t></w:t>
      </w:r>
      <w:r>
        <w:rPr>
          <w:rFonts w:hint="eastAsia"/>
        </w:rPr>
        <w:t>та</w:t>
      </w:r>
      <w:r>
        <w:t></w:t>
      </w:r>
      <w:r>
        <w:rPr>
          <w:rFonts w:hint="eastAsia"/>
        </w:rPr>
        <w:t>культурним</w:t>
      </w:r>
      <w:r>
        <w:t></w:t>
      </w:r>
      <w:r>
        <w:rPr>
          <w:rFonts w:hint="eastAsia"/>
        </w:rPr>
        <w:t>бібліотечним</w:t>
      </w:r>
      <w:r>
        <w:t></w:t>
      </w:r>
      <w:r>
        <w:rPr>
          <w:rFonts w:hint="eastAsia"/>
        </w:rPr>
        <w:t>закладом</w:t>
      </w:r>
      <w:r>
        <w:t></w:t>
      </w:r>
      <w:r>
        <w:rPr>
          <w:rFonts w:hint="eastAsia"/>
        </w:rPr>
        <w:t>регіону</w:t>
      </w:r>
      <w:r>
        <w:t></w:t>
      </w:r>
      <w:r>
        <w:rPr>
          <w:rFonts w:hint="eastAsia"/>
        </w:rPr>
        <w:t>залишається</w:t>
      </w:r>
      <w:r>
        <w:t></w:t>
      </w:r>
      <w:r>
        <w:rPr>
          <w:rFonts w:hint="eastAsia"/>
        </w:rPr>
        <w:t>ВОУНБ</w:t>
      </w:r>
      <w:r>
        <w:t></w:t>
      </w:r>
      <w:r>
        <w:rPr>
          <w:rFonts w:hint="eastAsia"/>
        </w:rPr>
        <w:t>ім</w:t>
      </w:r>
      <w:r>
        <w:t></w:t>
      </w:r>
      <w:r>
        <w:t></w:t>
      </w:r>
      <w:r>
        <w:rPr>
          <w:rFonts w:hint="eastAsia"/>
        </w:rPr>
        <w:t>К</w:t>
      </w:r>
      <w:r>
        <w:t></w:t>
      </w:r>
      <w:r>
        <w:t></w:t>
      </w:r>
      <w:r>
        <w:rPr>
          <w:rFonts w:hint="eastAsia"/>
        </w:rPr>
        <w:t>Тімірязєва</w:t>
      </w:r>
      <w:r>
        <w:t></w:t>
      </w:r>
      <w:r>
        <w:t></w:t>
      </w:r>
      <w:r>
        <w:rPr>
          <w:rFonts w:hint="eastAsia"/>
        </w:rPr>
        <w:t>що</w:t>
      </w:r>
      <w:r>
        <w:t></w:t>
      </w:r>
      <w:r>
        <w:rPr>
          <w:rFonts w:hint="eastAsia"/>
        </w:rPr>
        <w:t>є</w:t>
      </w:r>
      <w:r>
        <w:t></w:t>
      </w:r>
      <w:r>
        <w:rPr>
          <w:rFonts w:hint="eastAsia"/>
        </w:rPr>
        <w:t>науково</w:t>
      </w:r>
      <w:r>
        <w:t></w:t>
      </w:r>
      <w:r>
        <w:rPr>
          <w:rFonts w:hint="eastAsia"/>
        </w:rPr>
        <w:t>методичним</w:t>
      </w:r>
      <w:r>
        <w:t></w:t>
      </w:r>
      <w:r>
        <w:rPr>
          <w:rFonts w:hint="eastAsia"/>
        </w:rPr>
        <w:t>центром</w:t>
      </w:r>
      <w:r>
        <w:t></w:t>
      </w:r>
      <w:r>
        <w:rPr>
          <w:rFonts w:hint="eastAsia"/>
        </w:rPr>
        <w:t>Вінниччини</w:t>
      </w:r>
      <w:r>
        <w:t></w:t>
      </w:r>
      <w:r>
        <w:rPr>
          <w:rFonts w:hint="eastAsia"/>
        </w:rPr>
        <w:t>з</w:t>
      </w:r>
      <w:r>
        <w:t></w:t>
      </w:r>
      <w:r>
        <w:rPr>
          <w:rFonts w:hint="eastAsia"/>
        </w:rPr>
        <w:t>питань</w:t>
      </w:r>
      <w:r>
        <w:t></w:t>
      </w:r>
      <w:r>
        <w:rPr>
          <w:rFonts w:hint="eastAsia"/>
        </w:rPr>
        <w:t>впровадження</w:t>
      </w:r>
      <w:r>
        <w:t></w:t>
      </w:r>
      <w:r>
        <w:rPr>
          <w:rFonts w:hint="eastAsia"/>
        </w:rPr>
        <w:t>інновацій</w:t>
      </w:r>
      <w:r>
        <w:t></w:t>
      </w:r>
      <w:r>
        <w:rPr>
          <w:rFonts w:hint="eastAsia"/>
        </w:rPr>
        <w:t>та</w:t>
      </w:r>
      <w:r>
        <w:t></w:t>
      </w:r>
      <w:r>
        <w:rPr>
          <w:rFonts w:hint="eastAsia"/>
        </w:rPr>
        <w:t>надання</w:t>
      </w:r>
      <w:r>
        <w:t></w:t>
      </w:r>
      <w:r>
        <w:rPr>
          <w:rFonts w:hint="eastAsia"/>
        </w:rPr>
        <w:t>консультативної</w:t>
      </w:r>
      <w:r>
        <w:t></w:t>
      </w:r>
      <w:r>
        <w:rPr>
          <w:rFonts w:hint="eastAsia"/>
        </w:rPr>
        <w:t>й</w:t>
      </w:r>
      <w:r>
        <w:t></w:t>
      </w:r>
      <w:r>
        <w:rPr>
          <w:rFonts w:hint="eastAsia"/>
        </w:rPr>
        <w:t>практичної</w:t>
      </w:r>
      <w:r>
        <w:t></w:t>
      </w:r>
      <w:r>
        <w:rPr>
          <w:rFonts w:hint="eastAsia"/>
        </w:rPr>
        <w:t>допомоги</w:t>
      </w:r>
      <w:r>
        <w:t></w:t>
      </w:r>
      <w:r>
        <w:rPr>
          <w:rFonts w:hint="eastAsia"/>
        </w:rPr>
        <w:t>бібліотечним</w:t>
      </w:r>
      <w:r>
        <w:t></w:t>
      </w:r>
      <w:r>
        <w:rPr>
          <w:rFonts w:hint="eastAsia"/>
        </w:rPr>
        <w:t>працівникам</w:t>
      </w:r>
      <w:r>
        <w:t></w:t>
      </w:r>
      <w:r>
        <w:rPr>
          <w:rFonts w:hint="eastAsia"/>
        </w:rPr>
        <w:t>області</w:t>
      </w:r>
      <w:r>
        <w:t></w:t>
      </w:r>
    </w:p>
    <w:p w:rsidR="00634198" w:rsidRDefault="00634198" w:rsidP="00634198">
      <w:r>
        <w:t></w:t>
      </w:r>
      <w:r>
        <w:t></w:t>
      </w:r>
      <w:r>
        <w:t></w:t>
      </w:r>
      <w:r>
        <w:rPr>
          <w:rFonts w:hint="eastAsia"/>
        </w:rPr>
        <w:t>Аналіз</w:t>
      </w:r>
      <w:r>
        <w:t></w:t>
      </w:r>
      <w:r>
        <w:rPr>
          <w:rFonts w:hint="eastAsia"/>
        </w:rPr>
        <w:t>діяльності</w:t>
      </w:r>
      <w:r>
        <w:t></w:t>
      </w:r>
      <w:r>
        <w:rPr>
          <w:rFonts w:hint="eastAsia"/>
        </w:rPr>
        <w:t>засобів</w:t>
      </w:r>
      <w:r>
        <w:t></w:t>
      </w:r>
      <w:r>
        <w:rPr>
          <w:rFonts w:hint="eastAsia"/>
        </w:rPr>
        <w:t>масової</w:t>
      </w:r>
      <w:r>
        <w:t></w:t>
      </w:r>
      <w:r>
        <w:rPr>
          <w:rFonts w:hint="eastAsia"/>
        </w:rPr>
        <w:t>інформації</w:t>
      </w:r>
      <w:r>
        <w:t></w:t>
      </w:r>
      <w:r>
        <w:rPr>
          <w:rFonts w:hint="eastAsia"/>
        </w:rPr>
        <w:t>дозволяє</w:t>
      </w:r>
      <w:r>
        <w:t></w:t>
      </w:r>
      <w:r>
        <w:rPr>
          <w:rFonts w:hint="eastAsia"/>
        </w:rPr>
        <w:t>дійти</w:t>
      </w:r>
      <w:r>
        <w:t></w:t>
      </w:r>
      <w:r>
        <w:rPr>
          <w:rFonts w:hint="eastAsia"/>
        </w:rPr>
        <w:t>висновку</w:t>
      </w:r>
      <w:r>
        <w:t></w:t>
      </w:r>
      <w:r>
        <w:rPr>
          <w:rFonts w:hint="eastAsia"/>
        </w:rPr>
        <w:t>про</w:t>
      </w:r>
      <w:r>
        <w:t></w:t>
      </w:r>
      <w:r>
        <w:rPr>
          <w:rFonts w:hint="eastAsia"/>
        </w:rPr>
        <w:t>те</w:t>
      </w:r>
      <w:r>
        <w:t></w:t>
      </w:r>
      <w:r>
        <w:t></w:t>
      </w:r>
      <w:r>
        <w:rPr>
          <w:rFonts w:hint="eastAsia"/>
        </w:rPr>
        <w:t>що</w:t>
      </w:r>
      <w:r>
        <w:t></w:t>
      </w:r>
      <w:r>
        <w:rPr>
          <w:rFonts w:hint="eastAsia"/>
        </w:rPr>
        <w:t>система</w:t>
      </w:r>
      <w:r>
        <w:t></w:t>
      </w:r>
      <w:r>
        <w:rPr>
          <w:rFonts w:hint="eastAsia"/>
        </w:rPr>
        <w:t>ЗМІ</w:t>
      </w:r>
      <w:r>
        <w:t></w:t>
      </w:r>
      <w:r>
        <w:rPr>
          <w:rFonts w:hint="eastAsia"/>
        </w:rPr>
        <w:t>Вінниччини</w:t>
      </w:r>
      <w:r>
        <w:t></w:t>
      </w:r>
      <w:r>
        <w:rPr>
          <w:rFonts w:hint="eastAsia"/>
        </w:rPr>
        <w:t>періоду</w:t>
      </w:r>
      <w:r>
        <w:t></w:t>
      </w:r>
      <w:r>
        <w:rPr>
          <w:rFonts w:hint="eastAsia"/>
        </w:rPr>
        <w:t>незалежності</w:t>
      </w:r>
      <w:r>
        <w:t></w:t>
      </w:r>
      <w:r>
        <w:rPr>
          <w:rFonts w:hint="eastAsia"/>
        </w:rPr>
        <w:t>України</w:t>
      </w:r>
      <w:r>
        <w:t></w:t>
      </w:r>
      <w:r>
        <w:rPr>
          <w:rFonts w:hint="eastAsia"/>
        </w:rPr>
        <w:t>є</w:t>
      </w:r>
      <w:r>
        <w:t></w:t>
      </w:r>
      <w:r>
        <w:rPr>
          <w:rFonts w:hint="eastAsia"/>
        </w:rPr>
        <w:t>активним</w:t>
      </w:r>
      <w:r>
        <w:t></w:t>
      </w:r>
      <w:r>
        <w:rPr>
          <w:rFonts w:hint="eastAsia"/>
        </w:rPr>
        <w:t>фактором</w:t>
      </w:r>
      <w:r>
        <w:t></w:t>
      </w:r>
      <w:r>
        <w:rPr>
          <w:rFonts w:hint="eastAsia"/>
        </w:rPr>
        <w:t>формування</w:t>
      </w:r>
      <w:r>
        <w:t></w:t>
      </w:r>
      <w:r>
        <w:rPr>
          <w:rFonts w:hint="eastAsia"/>
        </w:rPr>
        <w:t>її</w:t>
      </w:r>
      <w:r>
        <w:t></w:t>
      </w:r>
      <w:r>
        <w:rPr>
          <w:rFonts w:hint="eastAsia"/>
        </w:rPr>
        <w:t>соціокультурного</w:t>
      </w:r>
      <w:r>
        <w:t></w:t>
      </w:r>
      <w:r>
        <w:rPr>
          <w:rFonts w:hint="eastAsia"/>
        </w:rPr>
        <w:t>простору</w:t>
      </w:r>
      <w:r>
        <w:t></w:t>
      </w:r>
      <w:r>
        <w:t></w:t>
      </w:r>
      <w:r>
        <w:rPr>
          <w:rFonts w:hint="eastAsia"/>
        </w:rPr>
        <w:t>Телебачення</w:t>
      </w:r>
      <w:r>
        <w:t></w:t>
      </w:r>
      <w:r>
        <w:t></w:t>
      </w:r>
      <w:r>
        <w:rPr>
          <w:rFonts w:hint="eastAsia"/>
        </w:rPr>
        <w:t>радіо</w:t>
      </w:r>
      <w:r>
        <w:t></w:t>
      </w:r>
      <w:r>
        <w:t></w:t>
      </w:r>
      <w:r>
        <w:rPr>
          <w:rFonts w:hint="eastAsia"/>
        </w:rPr>
        <w:t>періодичні</w:t>
      </w:r>
      <w:r>
        <w:t></w:t>
      </w:r>
      <w:r>
        <w:rPr>
          <w:rFonts w:hint="eastAsia"/>
        </w:rPr>
        <w:t>видання</w:t>
      </w:r>
      <w:r>
        <w:t></w:t>
      </w:r>
      <w:r>
        <w:t></w:t>
      </w:r>
      <w:r>
        <w:rPr>
          <w:rFonts w:hint="eastAsia"/>
        </w:rPr>
        <w:t>виконуючи</w:t>
      </w:r>
      <w:r>
        <w:t></w:t>
      </w:r>
      <w:r>
        <w:rPr>
          <w:rFonts w:hint="eastAsia"/>
        </w:rPr>
        <w:t>інформативну</w:t>
      </w:r>
      <w:r>
        <w:t></w:t>
      </w:r>
      <w:r>
        <w:rPr>
          <w:rFonts w:hint="eastAsia"/>
        </w:rPr>
        <w:t>функцію</w:t>
      </w:r>
      <w:r>
        <w:t></w:t>
      </w:r>
      <w:r>
        <w:t></w:t>
      </w:r>
      <w:r>
        <w:rPr>
          <w:rFonts w:hint="eastAsia"/>
        </w:rPr>
        <w:t>формують</w:t>
      </w:r>
      <w:r>
        <w:t></w:t>
      </w:r>
      <w:r>
        <w:rPr>
          <w:rFonts w:hint="eastAsia"/>
        </w:rPr>
        <w:t>погляди</w:t>
      </w:r>
      <w:r>
        <w:t></w:t>
      </w:r>
      <w:r>
        <w:t></w:t>
      </w:r>
      <w:r>
        <w:rPr>
          <w:rFonts w:hint="eastAsia"/>
        </w:rPr>
        <w:t>естетичні</w:t>
      </w:r>
      <w:r>
        <w:t></w:t>
      </w:r>
      <w:r>
        <w:rPr>
          <w:rFonts w:hint="eastAsia"/>
        </w:rPr>
        <w:t>смаки</w:t>
      </w:r>
      <w:r>
        <w:t></w:t>
      </w:r>
      <w:r>
        <w:t></w:t>
      </w:r>
      <w:r>
        <w:rPr>
          <w:rFonts w:hint="eastAsia"/>
        </w:rPr>
        <w:t>ціннісні</w:t>
      </w:r>
      <w:r>
        <w:t></w:t>
      </w:r>
      <w:r>
        <w:rPr>
          <w:rFonts w:hint="eastAsia"/>
        </w:rPr>
        <w:t>орієнтації</w:t>
      </w:r>
      <w:r>
        <w:t></w:t>
      </w:r>
      <w:r>
        <w:rPr>
          <w:rFonts w:hint="eastAsia"/>
        </w:rPr>
        <w:t>аудиторії</w:t>
      </w:r>
      <w:r>
        <w:t></w:t>
      </w:r>
      <w:r>
        <w:rPr>
          <w:rFonts w:hint="eastAsia"/>
        </w:rPr>
        <w:t>як</w:t>
      </w:r>
      <w:r>
        <w:t></w:t>
      </w:r>
      <w:r>
        <w:rPr>
          <w:rFonts w:hint="eastAsia"/>
        </w:rPr>
        <w:t>у</w:t>
      </w:r>
      <w:r>
        <w:t></w:t>
      </w:r>
      <w:r>
        <w:rPr>
          <w:rFonts w:hint="eastAsia"/>
        </w:rPr>
        <w:t>соціально</w:t>
      </w:r>
      <w:r>
        <w:t></w:t>
      </w:r>
      <w:r>
        <w:rPr>
          <w:rFonts w:hint="eastAsia"/>
        </w:rPr>
        <w:t>економічній</w:t>
      </w:r>
      <w:r>
        <w:t></w:t>
      </w:r>
      <w:r>
        <w:t></w:t>
      </w:r>
      <w:r>
        <w:rPr>
          <w:rFonts w:hint="eastAsia"/>
        </w:rPr>
        <w:t>так</w:t>
      </w:r>
      <w:r>
        <w:t></w:t>
      </w:r>
      <w:r>
        <w:rPr>
          <w:rFonts w:hint="eastAsia"/>
        </w:rPr>
        <w:t>і</w:t>
      </w:r>
      <w:r>
        <w:t></w:t>
      </w:r>
      <w:r>
        <w:rPr>
          <w:rFonts w:hint="eastAsia"/>
        </w:rPr>
        <w:t>в</w:t>
      </w:r>
      <w:r>
        <w:t></w:t>
      </w:r>
      <w:r>
        <w:rPr>
          <w:rFonts w:hint="eastAsia"/>
        </w:rPr>
        <w:t>духовно</w:t>
      </w:r>
      <w:r>
        <w:t></w:t>
      </w:r>
      <w:r>
        <w:rPr>
          <w:rFonts w:hint="eastAsia"/>
        </w:rPr>
        <w:t>мистецькій</w:t>
      </w:r>
      <w:r>
        <w:t></w:t>
      </w:r>
      <w:r>
        <w:rPr>
          <w:rFonts w:hint="eastAsia"/>
        </w:rPr>
        <w:t>сфері</w:t>
      </w:r>
      <w:r>
        <w:t></w:t>
      </w:r>
      <w:r>
        <w:t></w:t>
      </w:r>
      <w:r>
        <w:rPr>
          <w:rFonts w:hint="eastAsia"/>
        </w:rPr>
        <w:t>впливаючи</w:t>
      </w:r>
      <w:r>
        <w:t></w:t>
      </w:r>
      <w:r>
        <w:rPr>
          <w:rFonts w:hint="eastAsia"/>
        </w:rPr>
        <w:t>на</w:t>
      </w:r>
      <w:r>
        <w:t></w:t>
      </w:r>
      <w:r>
        <w:rPr>
          <w:rFonts w:hint="eastAsia"/>
        </w:rPr>
        <w:t>рівень</w:t>
      </w:r>
      <w:r>
        <w:t></w:t>
      </w:r>
      <w:r>
        <w:rPr>
          <w:rFonts w:hint="eastAsia"/>
        </w:rPr>
        <w:t>художньої</w:t>
      </w:r>
      <w:r>
        <w:t></w:t>
      </w:r>
      <w:r>
        <w:rPr>
          <w:rFonts w:hint="eastAsia"/>
        </w:rPr>
        <w:t>свідомості</w:t>
      </w:r>
      <w:r>
        <w:t></w:t>
      </w:r>
      <w:r>
        <w:rPr>
          <w:rFonts w:hint="eastAsia"/>
        </w:rPr>
        <w:t>населення</w:t>
      </w:r>
      <w:r>
        <w:t></w:t>
      </w:r>
      <w:r>
        <w:t></w:t>
      </w:r>
      <w:r>
        <w:rPr>
          <w:rFonts w:hint="eastAsia"/>
        </w:rPr>
        <w:t>Значну</w:t>
      </w:r>
      <w:r>
        <w:t></w:t>
      </w:r>
      <w:r>
        <w:rPr>
          <w:rFonts w:hint="eastAsia"/>
        </w:rPr>
        <w:t>роль</w:t>
      </w:r>
      <w:r>
        <w:t></w:t>
      </w:r>
      <w:r>
        <w:rPr>
          <w:rFonts w:hint="eastAsia"/>
        </w:rPr>
        <w:t>тут</w:t>
      </w:r>
      <w:r>
        <w:t></w:t>
      </w:r>
      <w:r>
        <w:rPr>
          <w:rFonts w:hint="eastAsia"/>
        </w:rPr>
        <w:t>відіграють</w:t>
      </w:r>
      <w:r>
        <w:t></w:t>
      </w:r>
      <w:r>
        <w:rPr>
          <w:rFonts w:hint="eastAsia"/>
        </w:rPr>
        <w:t>програми</w:t>
      </w:r>
      <w:r>
        <w:t></w:t>
      </w:r>
      <w:r>
        <w:t></w:t>
      </w:r>
      <w:r>
        <w:rPr>
          <w:rFonts w:hint="eastAsia"/>
        </w:rPr>
        <w:t>що</w:t>
      </w:r>
      <w:r>
        <w:t></w:t>
      </w:r>
      <w:r>
        <w:rPr>
          <w:rFonts w:hint="eastAsia"/>
        </w:rPr>
        <w:t>презентують</w:t>
      </w:r>
      <w:r>
        <w:t></w:t>
      </w:r>
      <w:r>
        <w:rPr>
          <w:rFonts w:hint="eastAsia"/>
        </w:rPr>
        <w:t>глядачам</w:t>
      </w:r>
      <w:r>
        <w:t></w:t>
      </w:r>
      <w:r>
        <w:rPr>
          <w:rFonts w:hint="eastAsia"/>
        </w:rPr>
        <w:t>широку</w:t>
      </w:r>
      <w:r>
        <w:t></w:t>
      </w:r>
      <w:r>
        <w:rPr>
          <w:rFonts w:hint="eastAsia"/>
        </w:rPr>
        <w:t>панораму</w:t>
      </w:r>
      <w:r>
        <w:t></w:t>
      </w:r>
      <w:r>
        <w:rPr>
          <w:rFonts w:hint="eastAsia"/>
        </w:rPr>
        <w:t>мистецького</w:t>
      </w:r>
      <w:r>
        <w:t></w:t>
      </w:r>
      <w:r>
        <w:rPr>
          <w:rFonts w:hint="eastAsia"/>
        </w:rPr>
        <w:t>життя</w:t>
      </w:r>
      <w:r>
        <w:t></w:t>
      </w:r>
      <w:r>
        <w:rPr>
          <w:rFonts w:hint="eastAsia"/>
        </w:rPr>
        <w:t>Вінниччини</w:t>
      </w:r>
      <w:r>
        <w:t></w:t>
      </w:r>
      <w:r>
        <w:t></w:t>
      </w:r>
      <w:r>
        <w:rPr>
          <w:rFonts w:hint="eastAsia"/>
        </w:rPr>
        <w:t>Починаючи</w:t>
      </w:r>
      <w:r>
        <w:t></w:t>
      </w:r>
      <w:r>
        <w:rPr>
          <w:rFonts w:hint="eastAsia"/>
        </w:rPr>
        <w:t>з</w:t>
      </w:r>
      <w:r>
        <w:t></w:t>
      </w:r>
      <w:r>
        <w:t></w:t>
      </w:r>
      <w:r>
        <w:t></w:t>
      </w:r>
      <w:r>
        <w:t></w:t>
      </w:r>
      <w:r>
        <w:t></w:t>
      </w:r>
      <w:r>
        <w:t></w:t>
      </w:r>
      <w:r>
        <w:rPr>
          <w:rFonts w:hint="eastAsia"/>
        </w:rPr>
        <w:t>х</w:t>
      </w:r>
      <w:r>
        <w:t></w:t>
      </w:r>
      <w:r>
        <w:rPr>
          <w:rFonts w:hint="eastAsia"/>
        </w:rPr>
        <w:t>рр</w:t>
      </w:r>
      <w:r>
        <w:t></w:t>
      </w:r>
      <w:r>
        <w:t></w:t>
      </w:r>
      <w:r>
        <w:rPr>
          <w:rFonts w:hint="eastAsia"/>
        </w:rPr>
        <w:t>зростає</w:t>
      </w:r>
      <w:r>
        <w:t></w:t>
      </w:r>
      <w:r>
        <w:rPr>
          <w:rFonts w:hint="eastAsia"/>
        </w:rPr>
        <w:t>кількість</w:t>
      </w:r>
      <w:r>
        <w:t></w:t>
      </w:r>
      <w:r>
        <w:rPr>
          <w:rFonts w:hint="eastAsia"/>
        </w:rPr>
        <w:t>регіональних</w:t>
      </w:r>
      <w:r>
        <w:t></w:t>
      </w:r>
      <w:r>
        <w:rPr>
          <w:rFonts w:hint="eastAsia"/>
        </w:rPr>
        <w:t>періодичних</w:t>
      </w:r>
      <w:r>
        <w:t></w:t>
      </w:r>
      <w:r>
        <w:rPr>
          <w:rFonts w:hint="eastAsia"/>
        </w:rPr>
        <w:t>видань</w:t>
      </w:r>
      <w:r>
        <w:t></w:t>
      </w:r>
      <w:r>
        <w:t></w:t>
      </w:r>
      <w:r>
        <w:rPr>
          <w:rFonts w:hint="eastAsia"/>
        </w:rPr>
        <w:t>в</w:t>
      </w:r>
      <w:r>
        <w:t></w:t>
      </w:r>
      <w:r>
        <w:rPr>
          <w:rFonts w:hint="eastAsia"/>
        </w:rPr>
        <w:t>яких</w:t>
      </w:r>
      <w:r>
        <w:t></w:t>
      </w:r>
      <w:r>
        <w:rPr>
          <w:rFonts w:hint="eastAsia"/>
        </w:rPr>
        <w:t>висвітлюється</w:t>
      </w:r>
      <w:r>
        <w:t></w:t>
      </w:r>
      <w:r>
        <w:rPr>
          <w:rFonts w:hint="eastAsia"/>
        </w:rPr>
        <w:t>й</w:t>
      </w:r>
      <w:r>
        <w:t></w:t>
      </w:r>
      <w:r>
        <w:rPr>
          <w:rFonts w:hint="eastAsia"/>
        </w:rPr>
        <w:t>постійно</w:t>
      </w:r>
      <w:r>
        <w:t></w:t>
      </w:r>
      <w:r>
        <w:rPr>
          <w:rFonts w:hint="eastAsia"/>
        </w:rPr>
        <w:t>акцентується</w:t>
      </w:r>
      <w:r>
        <w:t></w:t>
      </w:r>
      <w:r>
        <w:rPr>
          <w:rFonts w:hint="eastAsia"/>
        </w:rPr>
        <w:t>культурно</w:t>
      </w:r>
      <w:r>
        <w:t></w:t>
      </w:r>
      <w:r>
        <w:rPr>
          <w:rFonts w:hint="eastAsia"/>
        </w:rPr>
        <w:t>мистецька</w:t>
      </w:r>
      <w:r>
        <w:t></w:t>
      </w:r>
      <w:r>
        <w:rPr>
          <w:rFonts w:hint="eastAsia"/>
        </w:rPr>
        <w:t>проблематика</w:t>
      </w:r>
      <w:r>
        <w:t></w:t>
      </w:r>
      <w:r>
        <w:t></w:t>
      </w:r>
      <w:r>
        <w:rPr>
          <w:rFonts w:hint="eastAsia"/>
        </w:rPr>
        <w:t>З</w:t>
      </w:r>
      <w:r>
        <w:t></w:t>
      </w:r>
      <w:r>
        <w:rPr>
          <w:rFonts w:hint="eastAsia"/>
        </w:rPr>
        <w:t>кожним</w:t>
      </w:r>
      <w:r>
        <w:t></w:t>
      </w:r>
      <w:r>
        <w:rPr>
          <w:rFonts w:hint="eastAsia"/>
        </w:rPr>
        <w:t>роком</w:t>
      </w:r>
      <w:r>
        <w:t></w:t>
      </w:r>
      <w:r>
        <w:rPr>
          <w:rFonts w:hint="eastAsia"/>
        </w:rPr>
        <w:t>не</w:t>
      </w:r>
      <w:r>
        <w:t></w:t>
      </w:r>
      <w:r>
        <w:rPr>
          <w:rFonts w:hint="eastAsia"/>
        </w:rPr>
        <w:t>лише</w:t>
      </w:r>
      <w:r>
        <w:t></w:t>
      </w:r>
      <w:r>
        <w:rPr>
          <w:rFonts w:hint="eastAsia"/>
        </w:rPr>
        <w:t>розширюється</w:t>
      </w:r>
      <w:r>
        <w:t></w:t>
      </w:r>
      <w:r>
        <w:t></w:t>
      </w:r>
      <w:r>
        <w:rPr>
          <w:rFonts w:hint="eastAsia"/>
        </w:rPr>
        <w:t>але</w:t>
      </w:r>
      <w:r>
        <w:t></w:t>
      </w:r>
      <w:r>
        <w:rPr>
          <w:rFonts w:hint="eastAsia"/>
        </w:rPr>
        <w:t>й</w:t>
      </w:r>
      <w:r>
        <w:t></w:t>
      </w:r>
      <w:r>
        <w:rPr>
          <w:rFonts w:hint="eastAsia"/>
        </w:rPr>
        <w:t>якісно</w:t>
      </w:r>
      <w:r>
        <w:t></w:t>
      </w:r>
      <w:r>
        <w:rPr>
          <w:rFonts w:hint="eastAsia"/>
        </w:rPr>
        <w:t>вдосконалюється</w:t>
      </w:r>
      <w:r>
        <w:t></w:t>
      </w:r>
      <w:r>
        <w:rPr>
          <w:rFonts w:hint="eastAsia"/>
        </w:rPr>
        <w:t>обсяг</w:t>
      </w:r>
      <w:r>
        <w:t></w:t>
      </w:r>
      <w:r>
        <w:rPr>
          <w:rFonts w:hint="eastAsia"/>
        </w:rPr>
        <w:t>публікацій</w:t>
      </w:r>
      <w:r>
        <w:t></w:t>
      </w:r>
      <w:r>
        <w:rPr>
          <w:rFonts w:hint="eastAsia"/>
        </w:rPr>
        <w:t>культурно</w:t>
      </w:r>
      <w:r>
        <w:t></w:t>
      </w:r>
      <w:r>
        <w:rPr>
          <w:rFonts w:hint="eastAsia"/>
        </w:rPr>
        <w:t>мистецького</w:t>
      </w:r>
      <w:r>
        <w:t></w:t>
      </w:r>
      <w:r>
        <w:rPr>
          <w:rFonts w:hint="eastAsia"/>
        </w:rPr>
        <w:t>матеріалу</w:t>
      </w:r>
      <w:r>
        <w:t></w:t>
      </w:r>
    </w:p>
    <w:p w:rsidR="00634198" w:rsidRDefault="00634198" w:rsidP="00634198">
      <w:r>
        <w:t></w:t>
      </w:r>
      <w:r>
        <w:t></w:t>
      </w:r>
      <w:r>
        <w:t></w:t>
      </w:r>
      <w:r>
        <w:rPr>
          <w:rFonts w:hint="eastAsia"/>
        </w:rPr>
        <w:t>Сучасне</w:t>
      </w:r>
      <w:r>
        <w:t></w:t>
      </w:r>
      <w:r>
        <w:rPr>
          <w:rFonts w:hint="eastAsia"/>
        </w:rPr>
        <w:t>культурно</w:t>
      </w:r>
      <w:r>
        <w:t></w:t>
      </w:r>
      <w:r>
        <w:rPr>
          <w:rFonts w:hint="eastAsia"/>
        </w:rPr>
        <w:t>мистецьке</w:t>
      </w:r>
      <w:r>
        <w:t></w:t>
      </w:r>
      <w:r>
        <w:rPr>
          <w:rFonts w:hint="eastAsia"/>
        </w:rPr>
        <w:t>життя</w:t>
      </w:r>
      <w:r>
        <w:t></w:t>
      </w:r>
      <w:r>
        <w:rPr>
          <w:rFonts w:hint="eastAsia"/>
        </w:rPr>
        <w:t>Вінниччини</w:t>
      </w:r>
      <w:r>
        <w:t></w:t>
      </w:r>
      <w:r>
        <w:rPr>
          <w:rFonts w:hint="eastAsia"/>
        </w:rPr>
        <w:t>базується</w:t>
      </w:r>
      <w:r>
        <w:t></w:t>
      </w:r>
      <w:r>
        <w:rPr>
          <w:rFonts w:hint="eastAsia"/>
        </w:rPr>
        <w:t>на</w:t>
      </w:r>
      <w:r>
        <w:t></w:t>
      </w:r>
      <w:r>
        <w:rPr>
          <w:rFonts w:hint="eastAsia"/>
        </w:rPr>
        <w:t>міцних</w:t>
      </w:r>
      <w:r>
        <w:t></w:t>
      </w:r>
      <w:r>
        <w:rPr>
          <w:rFonts w:hint="eastAsia"/>
        </w:rPr>
        <w:t>фольклорних</w:t>
      </w:r>
      <w:r>
        <w:t></w:t>
      </w:r>
      <w:r>
        <w:rPr>
          <w:rFonts w:hint="eastAsia"/>
        </w:rPr>
        <w:t>традиціях</w:t>
      </w:r>
      <w:r>
        <w:t></w:t>
      </w:r>
      <w:r>
        <w:t></w:t>
      </w:r>
      <w:r>
        <w:rPr>
          <w:rFonts w:hint="eastAsia"/>
        </w:rPr>
        <w:t>Їх</w:t>
      </w:r>
      <w:r>
        <w:t></w:t>
      </w:r>
      <w:r>
        <w:rPr>
          <w:rFonts w:hint="eastAsia"/>
        </w:rPr>
        <w:t>продовжувачами</w:t>
      </w:r>
      <w:r>
        <w:t></w:t>
      </w:r>
      <w:r>
        <w:rPr>
          <w:rFonts w:hint="eastAsia"/>
        </w:rPr>
        <w:t>стають</w:t>
      </w:r>
      <w:r>
        <w:t></w:t>
      </w:r>
      <w:r>
        <w:rPr>
          <w:rFonts w:hint="eastAsia"/>
        </w:rPr>
        <w:t>як</w:t>
      </w:r>
      <w:r>
        <w:t></w:t>
      </w:r>
      <w:r>
        <w:rPr>
          <w:rFonts w:hint="eastAsia"/>
        </w:rPr>
        <w:t>аматорські</w:t>
      </w:r>
      <w:r>
        <w:t></w:t>
      </w:r>
      <w:r>
        <w:t></w:t>
      </w:r>
      <w:r>
        <w:rPr>
          <w:rFonts w:hint="eastAsia"/>
        </w:rPr>
        <w:t>так</w:t>
      </w:r>
      <w:r>
        <w:t></w:t>
      </w:r>
      <w:r>
        <w:rPr>
          <w:rFonts w:hint="eastAsia"/>
        </w:rPr>
        <w:t>і</w:t>
      </w:r>
      <w:r>
        <w:t></w:t>
      </w:r>
      <w:r>
        <w:rPr>
          <w:rFonts w:hint="eastAsia"/>
        </w:rPr>
        <w:t>професійні</w:t>
      </w:r>
      <w:r>
        <w:t></w:t>
      </w:r>
      <w:r>
        <w:rPr>
          <w:rFonts w:hint="eastAsia"/>
        </w:rPr>
        <w:t>колективи</w:t>
      </w:r>
      <w:r>
        <w:t></w:t>
      </w:r>
      <w:r>
        <w:rPr>
          <w:rFonts w:hint="eastAsia"/>
        </w:rPr>
        <w:t>й</w:t>
      </w:r>
      <w:r>
        <w:t></w:t>
      </w:r>
      <w:r>
        <w:rPr>
          <w:rFonts w:hint="eastAsia"/>
        </w:rPr>
        <w:t>виконавці</w:t>
      </w:r>
      <w:r>
        <w:t></w:t>
      </w:r>
      <w:r>
        <w:t></w:t>
      </w:r>
      <w:r>
        <w:rPr>
          <w:rFonts w:hint="eastAsia"/>
        </w:rPr>
        <w:t>Спадковість</w:t>
      </w:r>
      <w:r>
        <w:t></w:t>
      </w:r>
      <w:r>
        <w:rPr>
          <w:rFonts w:hint="eastAsia"/>
        </w:rPr>
        <w:t>фольклорних</w:t>
      </w:r>
      <w:r>
        <w:t></w:t>
      </w:r>
      <w:r>
        <w:rPr>
          <w:rFonts w:hint="eastAsia"/>
        </w:rPr>
        <w:t>традицій</w:t>
      </w:r>
      <w:r>
        <w:t></w:t>
      </w:r>
      <w:r>
        <w:rPr>
          <w:rFonts w:hint="eastAsia"/>
        </w:rPr>
        <w:t>у</w:t>
      </w:r>
      <w:r>
        <w:t></w:t>
      </w:r>
      <w:r>
        <w:rPr>
          <w:rFonts w:hint="eastAsia"/>
        </w:rPr>
        <w:t>значній</w:t>
      </w:r>
      <w:r>
        <w:t></w:t>
      </w:r>
      <w:r>
        <w:rPr>
          <w:rFonts w:hint="eastAsia"/>
        </w:rPr>
        <w:t>мірі</w:t>
      </w:r>
      <w:r>
        <w:t></w:t>
      </w:r>
      <w:r>
        <w:rPr>
          <w:rFonts w:hint="eastAsia"/>
        </w:rPr>
        <w:t>забезпечується</w:t>
      </w:r>
      <w:r>
        <w:t></w:t>
      </w:r>
      <w:r>
        <w:rPr>
          <w:rFonts w:hint="eastAsia"/>
        </w:rPr>
        <w:t>активною</w:t>
      </w:r>
      <w:r>
        <w:t></w:t>
      </w:r>
      <w:r>
        <w:rPr>
          <w:rFonts w:hint="eastAsia"/>
        </w:rPr>
        <w:t>науково</w:t>
      </w:r>
      <w:r>
        <w:t></w:t>
      </w:r>
      <w:r>
        <w:rPr>
          <w:rFonts w:hint="eastAsia"/>
        </w:rPr>
        <w:t>дослідною</w:t>
      </w:r>
      <w:r>
        <w:t></w:t>
      </w:r>
      <w:r>
        <w:rPr>
          <w:rFonts w:hint="eastAsia"/>
        </w:rPr>
        <w:t>і</w:t>
      </w:r>
      <w:r>
        <w:t></w:t>
      </w:r>
      <w:r>
        <w:rPr>
          <w:rFonts w:hint="eastAsia"/>
        </w:rPr>
        <w:t>творчою</w:t>
      </w:r>
      <w:r>
        <w:t></w:t>
      </w:r>
      <w:r>
        <w:rPr>
          <w:rFonts w:hint="eastAsia"/>
        </w:rPr>
        <w:t>діяльністю</w:t>
      </w:r>
      <w:r>
        <w:t></w:t>
      </w:r>
      <w:r>
        <w:rPr>
          <w:rFonts w:hint="eastAsia"/>
        </w:rPr>
        <w:t>Вінницького</w:t>
      </w:r>
      <w:r>
        <w:t></w:t>
      </w:r>
      <w:r>
        <w:rPr>
          <w:rFonts w:hint="eastAsia"/>
        </w:rPr>
        <w:t>обласного</w:t>
      </w:r>
      <w:r>
        <w:t></w:t>
      </w:r>
      <w:r>
        <w:rPr>
          <w:rFonts w:hint="eastAsia"/>
        </w:rPr>
        <w:t>центру</w:t>
      </w:r>
      <w:r>
        <w:t></w:t>
      </w:r>
      <w:r>
        <w:rPr>
          <w:rFonts w:hint="eastAsia"/>
        </w:rPr>
        <w:t>народної</w:t>
      </w:r>
      <w:r>
        <w:t></w:t>
      </w:r>
      <w:r>
        <w:rPr>
          <w:rFonts w:hint="eastAsia"/>
        </w:rPr>
        <w:t>творчості</w:t>
      </w:r>
      <w:r>
        <w:t></w:t>
      </w:r>
      <w:r>
        <w:rPr>
          <w:rFonts w:hint="eastAsia"/>
        </w:rPr>
        <w:t>та</w:t>
      </w:r>
      <w:r>
        <w:t></w:t>
      </w:r>
      <w:r>
        <w:rPr>
          <w:rFonts w:hint="eastAsia"/>
        </w:rPr>
        <w:t>Навчально</w:t>
      </w:r>
      <w:r>
        <w:t></w:t>
      </w:r>
      <w:r>
        <w:rPr>
          <w:rFonts w:hint="eastAsia"/>
        </w:rPr>
        <w:t>наукової</w:t>
      </w:r>
      <w:r>
        <w:t></w:t>
      </w:r>
      <w:r>
        <w:rPr>
          <w:rFonts w:hint="eastAsia"/>
        </w:rPr>
        <w:t>лабораторії</w:t>
      </w:r>
      <w:r>
        <w:t></w:t>
      </w:r>
      <w:r>
        <w:rPr>
          <w:rFonts w:hint="eastAsia"/>
        </w:rPr>
        <w:t>з</w:t>
      </w:r>
      <w:r>
        <w:t></w:t>
      </w:r>
      <w:r>
        <w:rPr>
          <w:rFonts w:hint="eastAsia"/>
        </w:rPr>
        <w:t>етнології</w:t>
      </w:r>
      <w:r>
        <w:t></w:t>
      </w:r>
      <w:r>
        <w:rPr>
          <w:rFonts w:hint="eastAsia"/>
        </w:rPr>
        <w:t>Поділля</w:t>
      </w:r>
      <w:r>
        <w:t></w:t>
      </w:r>
    </w:p>
    <w:p w:rsidR="00634198" w:rsidRDefault="00634198" w:rsidP="00634198">
      <w:r>
        <w:rPr>
          <w:rFonts w:hint="eastAsia"/>
        </w:rPr>
        <w:t>Під</w:t>
      </w:r>
      <w:r>
        <w:t></w:t>
      </w:r>
      <w:r>
        <w:rPr>
          <w:rFonts w:hint="eastAsia"/>
        </w:rPr>
        <w:t>час</w:t>
      </w:r>
      <w:r>
        <w:t></w:t>
      </w:r>
      <w:r>
        <w:rPr>
          <w:rFonts w:hint="eastAsia"/>
        </w:rPr>
        <w:t>аналізу</w:t>
      </w:r>
      <w:r>
        <w:t></w:t>
      </w:r>
      <w:r>
        <w:rPr>
          <w:rFonts w:hint="eastAsia"/>
        </w:rPr>
        <w:t>трансформаційних</w:t>
      </w:r>
      <w:r>
        <w:t></w:t>
      </w:r>
      <w:r>
        <w:rPr>
          <w:rFonts w:hint="eastAsia"/>
        </w:rPr>
        <w:t>процесів</w:t>
      </w:r>
      <w:r>
        <w:t></w:t>
      </w:r>
      <w:r>
        <w:rPr>
          <w:rFonts w:hint="eastAsia"/>
        </w:rPr>
        <w:t>у</w:t>
      </w:r>
      <w:r>
        <w:t></w:t>
      </w:r>
      <w:r>
        <w:rPr>
          <w:rFonts w:hint="eastAsia"/>
        </w:rPr>
        <w:t>різних</w:t>
      </w:r>
      <w:r>
        <w:t></w:t>
      </w:r>
      <w:r>
        <w:rPr>
          <w:rFonts w:hint="eastAsia"/>
        </w:rPr>
        <w:t>галузях</w:t>
      </w:r>
      <w:r>
        <w:t></w:t>
      </w:r>
      <w:r>
        <w:rPr>
          <w:rFonts w:hint="eastAsia"/>
        </w:rPr>
        <w:t>культури</w:t>
      </w:r>
      <w:r>
        <w:t></w:t>
      </w:r>
      <w:r>
        <w:rPr>
          <w:rFonts w:hint="eastAsia"/>
        </w:rPr>
        <w:t>підтверджено</w:t>
      </w:r>
      <w:r>
        <w:t></w:t>
      </w:r>
      <w:r>
        <w:t></w:t>
      </w:r>
      <w:r>
        <w:rPr>
          <w:rFonts w:hint="eastAsia"/>
        </w:rPr>
        <w:t>що</w:t>
      </w:r>
      <w:r>
        <w:t></w:t>
      </w:r>
      <w:r>
        <w:rPr>
          <w:rFonts w:hint="eastAsia"/>
        </w:rPr>
        <w:t>сучасні</w:t>
      </w:r>
      <w:r>
        <w:t></w:t>
      </w:r>
      <w:r>
        <w:rPr>
          <w:rFonts w:hint="eastAsia"/>
        </w:rPr>
        <w:t>соціокультурні</w:t>
      </w:r>
      <w:r>
        <w:t></w:t>
      </w:r>
      <w:r>
        <w:rPr>
          <w:rFonts w:hint="eastAsia"/>
        </w:rPr>
        <w:t>зміни</w:t>
      </w:r>
      <w:r>
        <w:t></w:t>
      </w:r>
      <w:r>
        <w:rPr>
          <w:rFonts w:hint="eastAsia"/>
        </w:rPr>
        <w:t>в</w:t>
      </w:r>
      <w:r>
        <w:t></w:t>
      </w:r>
      <w:r>
        <w:rPr>
          <w:rFonts w:hint="eastAsia"/>
        </w:rPr>
        <w:t>державі</w:t>
      </w:r>
      <w:r>
        <w:t></w:t>
      </w:r>
      <w:r>
        <w:rPr>
          <w:rFonts w:hint="eastAsia"/>
        </w:rPr>
        <w:t>певним</w:t>
      </w:r>
      <w:r>
        <w:t></w:t>
      </w:r>
      <w:r>
        <w:rPr>
          <w:rFonts w:hint="eastAsia"/>
        </w:rPr>
        <w:t>чином</w:t>
      </w:r>
      <w:r>
        <w:t></w:t>
      </w:r>
      <w:r>
        <w:rPr>
          <w:rFonts w:hint="eastAsia"/>
        </w:rPr>
        <w:t>сприяють</w:t>
      </w:r>
      <w:r>
        <w:t></w:t>
      </w:r>
      <w:r>
        <w:rPr>
          <w:rFonts w:hint="eastAsia"/>
        </w:rPr>
        <w:t>активізації</w:t>
      </w:r>
      <w:r>
        <w:t></w:t>
      </w:r>
      <w:r>
        <w:rPr>
          <w:rFonts w:hint="eastAsia"/>
        </w:rPr>
        <w:t>культурно</w:t>
      </w:r>
      <w:r>
        <w:t></w:t>
      </w:r>
      <w:r>
        <w:rPr>
          <w:rFonts w:hint="eastAsia"/>
        </w:rPr>
        <w:t>мистецького</w:t>
      </w:r>
      <w:r>
        <w:t></w:t>
      </w:r>
      <w:r>
        <w:rPr>
          <w:rFonts w:hint="eastAsia"/>
        </w:rPr>
        <w:t>життя</w:t>
      </w:r>
      <w:r>
        <w:t></w:t>
      </w:r>
      <w:r>
        <w:rPr>
          <w:rFonts w:hint="eastAsia"/>
        </w:rPr>
        <w:t>у</w:t>
      </w:r>
      <w:r>
        <w:t></w:t>
      </w:r>
      <w:r>
        <w:rPr>
          <w:rFonts w:hint="eastAsia"/>
        </w:rPr>
        <w:t>всіх</w:t>
      </w:r>
      <w:r>
        <w:t></w:t>
      </w:r>
      <w:r>
        <w:rPr>
          <w:rFonts w:hint="eastAsia"/>
        </w:rPr>
        <w:t>формах</w:t>
      </w:r>
      <w:r>
        <w:t></w:t>
      </w:r>
      <w:r>
        <w:rPr>
          <w:rFonts w:hint="eastAsia"/>
        </w:rPr>
        <w:t>його</w:t>
      </w:r>
      <w:r>
        <w:t></w:t>
      </w:r>
      <w:r>
        <w:rPr>
          <w:rFonts w:hint="eastAsia"/>
        </w:rPr>
        <w:t>виявлення</w:t>
      </w:r>
      <w:r>
        <w:t></w:t>
      </w:r>
      <w:r>
        <w:rPr>
          <w:rFonts w:hint="eastAsia"/>
        </w:rPr>
        <w:t>–</w:t>
      </w:r>
      <w:r>
        <w:t></w:t>
      </w:r>
      <w:r>
        <w:rPr>
          <w:rFonts w:hint="eastAsia"/>
        </w:rPr>
        <w:t>традиційних</w:t>
      </w:r>
      <w:r>
        <w:t></w:t>
      </w:r>
      <w:r>
        <w:rPr>
          <w:rFonts w:hint="eastAsia"/>
        </w:rPr>
        <w:t>художніх</w:t>
      </w:r>
      <w:r>
        <w:t></w:t>
      </w:r>
      <w:r>
        <w:rPr>
          <w:rFonts w:hint="eastAsia"/>
        </w:rPr>
        <w:t>колективах</w:t>
      </w:r>
      <w:r>
        <w:t></w:t>
      </w:r>
      <w:r>
        <w:rPr>
          <w:rFonts w:hint="eastAsia"/>
        </w:rPr>
        <w:t>вокально</w:t>
      </w:r>
      <w:r>
        <w:t></w:t>
      </w:r>
      <w:r>
        <w:rPr>
          <w:rFonts w:hint="eastAsia"/>
        </w:rPr>
        <w:t>хорового</w:t>
      </w:r>
      <w:r>
        <w:t></w:t>
      </w:r>
      <w:r>
        <w:t></w:t>
      </w:r>
      <w:r>
        <w:rPr>
          <w:rFonts w:hint="eastAsia"/>
        </w:rPr>
        <w:t>інструментального</w:t>
      </w:r>
      <w:r>
        <w:t></w:t>
      </w:r>
      <w:r>
        <w:t></w:t>
      </w:r>
      <w:r>
        <w:rPr>
          <w:rFonts w:hint="eastAsia"/>
        </w:rPr>
        <w:t>театрального</w:t>
      </w:r>
      <w:r>
        <w:t></w:t>
      </w:r>
      <w:r>
        <w:t></w:t>
      </w:r>
      <w:r>
        <w:rPr>
          <w:rFonts w:hint="eastAsia"/>
        </w:rPr>
        <w:t>хореографічного</w:t>
      </w:r>
      <w:r>
        <w:t></w:t>
      </w:r>
      <w:r>
        <w:rPr>
          <w:rFonts w:hint="eastAsia"/>
        </w:rPr>
        <w:t>спрямування</w:t>
      </w:r>
      <w:r>
        <w:t></w:t>
      </w:r>
      <w:r>
        <w:t></w:t>
      </w:r>
      <w:r>
        <w:rPr>
          <w:rFonts w:hint="eastAsia"/>
        </w:rPr>
        <w:t>Свідченням</w:t>
      </w:r>
      <w:r>
        <w:t></w:t>
      </w:r>
      <w:r>
        <w:rPr>
          <w:rFonts w:hint="eastAsia"/>
        </w:rPr>
        <w:t>цього</w:t>
      </w:r>
      <w:r>
        <w:t></w:t>
      </w:r>
      <w:r>
        <w:rPr>
          <w:rFonts w:hint="eastAsia"/>
        </w:rPr>
        <w:t>є</w:t>
      </w:r>
      <w:r>
        <w:t></w:t>
      </w:r>
      <w:r>
        <w:rPr>
          <w:rFonts w:hint="eastAsia"/>
        </w:rPr>
        <w:t>активна</w:t>
      </w:r>
      <w:r>
        <w:t></w:t>
      </w:r>
      <w:r>
        <w:rPr>
          <w:rFonts w:hint="eastAsia"/>
        </w:rPr>
        <w:t>виконавська</w:t>
      </w:r>
      <w:r>
        <w:t></w:t>
      </w:r>
      <w:r>
        <w:rPr>
          <w:rFonts w:hint="eastAsia"/>
        </w:rPr>
        <w:t>практика</w:t>
      </w:r>
      <w:r>
        <w:t></w:t>
      </w:r>
      <w:r>
        <w:rPr>
          <w:rFonts w:hint="eastAsia"/>
        </w:rPr>
        <w:t>провідних</w:t>
      </w:r>
      <w:r>
        <w:t></w:t>
      </w:r>
      <w:r>
        <w:rPr>
          <w:rFonts w:hint="eastAsia"/>
        </w:rPr>
        <w:t>творчих</w:t>
      </w:r>
      <w:r>
        <w:t></w:t>
      </w:r>
      <w:r>
        <w:rPr>
          <w:rFonts w:hint="eastAsia"/>
        </w:rPr>
        <w:t>колективів</w:t>
      </w:r>
      <w:r>
        <w:t></w:t>
      </w:r>
      <w:r>
        <w:rPr>
          <w:rFonts w:hint="eastAsia"/>
        </w:rPr>
        <w:t>Вінниччини</w:t>
      </w:r>
      <w:r>
        <w:t></w:t>
      </w:r>
      <w:r>
        <w:t></w:t>
      </w:r>
      <w:r>
        <w:rPr>
          <w:rFonts w:hint="eastAsia"/>
        </w:rPr>
        <w:t>академічного</w:t>
      </w:r>
      <w:r>
        <w:t></w:t>
      </w:r>
      <w:r>
        <w:rPr>
          <w:rFonts w:hint="eastAsia"/>
        </w:rPr>
        <w:t>ансамблю</w:t>
      </w:r>
      <w:r>
        <w:t></w:t>
      </w:r>
      <w:r>
        <w:rPr>
          <w:rFonts w:hint="eastAsia"/>
        </w:rPr>
        <w:t>пісні</w:t>
      </w:r>
      <w:r>
        <w:t></w:t>
      </w:r>
      <w:r>
        <w:rPr>
          <w:rFonts w:hint="eastAsia"/>
        </w:rPr>
        <w:t>і</w:t>
      </w:r>
      <w:r>
        <w:t></w:t>
      </w:r>
      <w:r>
        <w:rPr>
          <w:rFonts w:hint="eastAsia"/>
        </w:rPr>
        <w:t>танцю</w:t>
      </w:r>
      <w:r>
        <w:t></w:t>
      </w:r>
      <w:r>
        <w:t></w:t>
      </w:r>
      <w:r>
        <w:rPr>
          <w:rFonts w:hint="eastAsia"/>
        </w:rPr>
        <w:t>Поділля</w:t>
      </w:r>
      <w:r>
        <w:t></w:t>
      </w:r>
      <w:r>
        <w:t></w:t>
      </w:r>
      <w:r>
        <w:t></w:t>
      </w:r>
      <w:r>
        <w:rPr>
          <w:rFonts w:hint="eastAsia"/>
        </w:rPr>
        <w:t>академічного</w:t>
      </w:r>
      <w:r>
        <w:t></w:t>
      </w:r>
      <w:r>
        <w:rPr>
          <w:rFonts w:hint="eastAsia"/>
        </w:rPr>
        <w:t>камерного</w:t>
      </w:r>
      <w:r>
        <w:t></w:t>
      </w:r>
      <w:r>
        <w:rPr>
          <w:rFonts w:hint="eastAsia"/>
        </w:rPr>
        <w:t>хору</w:t>
      </w:r>
      <w:r>
        <w:t></w:t>
      </w:r>
      <w:r>
        <w:t></w:t>
      </w:r>
      <w:r>
        <w:rPr>
          <w:rFonts w:hint="eastAsia"/>
        </w:rPr>
        <w:t>Вінниця</w:t>
      </w:r>
      <w:r>
        <w:t></w:t>
      </w:r>
      <w:r>
        <w:t></w:t>
      </w:r>
      <w:r>
        <w:t></w:t>
      </w:r>
      <w:r>
        <w:rPr>
          <w:rFonts w:hint="eastAsia"/>
        </w:rPr>
        <w:t>академічного</w:t>
      </w:r>
      <w:r>
        <w:t></w:t>
      </w:r>
      <w:r>
        <w:rPr>
          <w:rFonts w:hint="eastAsia"/>
        </w:rPr>
        <w:t>камерного</w:t>
      </w:r>
      <w:r>
        <w:t></w:t>
      </w:r>
      <w:r>
        <w:rPr>
          <w:rFonts w:hint="eastAsia"/>
        </w:rPr>
        <w:t>оркестру</w:t>
      </w:r>
      <w:r>
        <w:t></w:t>
      </w:r>
      <w:r>
        <w:t></w:t>
      </w:r>
      <w:r>
        <w:rPr>
          <w:rFonts w:hint="eastAsia"/>
        </w:rPr>
        <w:t>Арката</w:t>
      </w:r>
      <w:r>
        <w:t></w:t>
      </w:r>
      <w:r>
        <w:t></w:t>
      </w:r>
      <w:r>
        <w:t></w:t>
      </w:r>
      <w:r>
        <w:rPr>
          <w:rFonts w:hint="eastAsia"/>
        </w:rPr>
        <w:t>зразкового</w:t>
      </w:r>
      <w:r>
        <w:t></w:t>
      </w:r>
      <w:r>
        <w:rPr>
          <w:rFonts w:hint="eastAsia"/>
        </w:rPr>
        <w:t>ансамблю</w:t>
      </w:r>
      <w:r>
        <w:t></w:t>
      </w:r>
      <w:r>
        <w:rPr>
          <w:rFonts w:hint="eastAsia"/>
        </w:rPr>
        <w:t>танцю</w:t>
      </w:r>
      <w:r>
        <w:t></w:t>
      </w:r>
      <w:r>
        <w:t></w:t>
      </w:r>
      <w:r>
        <w:rPr>
          <w:rFonts w:hint="eastAsia"/>
        </w:rPr>
        <w:t>Барвінок</w:t>
      </w:r>
      <w:r>
        <w:t></w:t>
      </w:r>
      <w:r>
        <w:t></w:t>
      </w:r>
      <w:r>
        <w:t></w:t>
      </w:r>
      <w:r>
        <w:rPr>
          <w:rFonts w:hint="eastAsia"/>
        </w:rPr>
        <w:t>естрадно</w:t>
      </w:r>
      <w:r>
        <w:t></w:t>
      </w:r>
      <w:r>
        <w:rPr>
          <w:rFonts w:hint="eastAsia"/>
        </w:rPr>
        <w:t>духового</w:t>
      </w:r>
      <w:r>
        <w:t></w:t>
      </w:r>
      <w:r>
        <w:rPr>
          <w:rFonts w:hint="eastAsia"/>
        </w:rPr>
        <w:t>оркестру</w:t>
      </w:r>
      <w:r>
        <w:t></w:t>
      </w:r>
      <w:r>
        <w:t></w:t>
      </w:r>
      <w:r>
        <w:rPr>
          <w:rFonts w:hint="eastAsia"/>
        </w:rPr>
        <w:t>Подоляни</w:t>
      </w:r>
      <w:r>
        <w:t></w:t>
      </w:r>
      <w:r>
        <w:t></w:t>
      </w:r>
      <w:r>
        <w:t></w:t>
      </w:r>
      <w:r>
        <w:rPr>
          <w:rFonts w:hint="eastAsia"/>
        </w:rPr>
        <w:t>естрадно</w:t>
      </w:r>
      <w:r>
        <w:t></w:t>
      </w:r>
      <w:r>
        <w:rPr>
          <w:rFonts w:hint="eastAsia"/>
        </w:rPr>
        <w:t>духового</w:t>
      </w:r>
      <w:r>
        <w:t></w:t>
      </w:r>
      <w:r>
        <w:rPr>
          <w:rFonts w:hint="eastAsia"/>
        </w:rPr>
        <w:t>оркестру</w:t>
      </w:r>
      <w:r>
        <w:t></w:t>
      </w:r>
      <w:r>
        <w:t></w:t>
      </w:r>
      <w:r>
        <w:rPr>
          <w:rFonts w:hint="eastAsia"/>
        </w:rPr>
        <w:t>Він</w:t>
      </w:r>
      <w:r>
        <w:t></w:t>
      </w:r>
      <w:r>
        <w:rPr>
          <w:rFonts w:hint="eastAsia"/>
        </w:rPr>
        <w:t>Бенд</w:t>
      </w:r>
      <w:r>
        <w:t></w:t>
      </w:r>
      <w:r>
        <w:t></w:t>
      </w:r>
      <w:r>
        <w:rPr>
          <w:rFonts w:hint="eastAsia"/>
        </w:rPr>
        <w:t>та</w:t>
      </w:r>
      <w:r>
        <w:t></w:t>
      </w:r>
      <w:r>
        <w:rPr>
          <w:rFonts w:hint="eastAsia"/>
        </w:rPr>
        <w:t>ін</w:t>
      </w:r>
      <w:r>
        <w:t></w:t>
      </w:r>
      <w:r>
        <w:t></w:t>
      </w:r>
      <w:r>
        <w:t></w:t>
      </w:r>
    </w:p>
    <w:p w:rsidR="00634198" w:rsidRDefault="00634198" w:rsidP="00634198">
      <w:r>
        <w:rPr>
          <w:rFonts w:hint="eastAsia"/>
        </w:rPr>
        <w:t>Доведено</w:t>
      </w:r>
      <w:r>
        <w:t></w:t>
      </w:r>
      <w:r>
        <w:t></w:t>
      </w:r>
      <w:r>
        <w:rPr>
          <w:rFonts w:hint="eastAsia"/>
        </w:rPr>
        <w:t>що</w:t>
      </w:r>
      <w:r>
        <w:t></w:t>
      </w:r>
      <w:r>
        <w:rPr>
          <w:rFonts w:hint="eastAsia"/>
        </w:rPr>
        <w:t>театральний</w:t>
      </w:r>
      <w:r>
        <w:t></w:t>
      </w:r>
      <w:r>
        <w:rPr>
          <w:rFonts w:hint="eastAsia"/>
        </w:rPr>
        <w:t>процес</w:t>
      </w:r>
      <w:r>
        <w:t></w:t>
      </w:r>
      <w:r>
        <w:rPr>
          <w:rFonts w:hint="eastAsia"/>
        </w:rPr>
        <w:t>на</w:t>
      </w:r>
      <w:r>
        <w:t></w:t>
      </w:r>
      <w:r>
        <w:rPr>
          <w:rFonts w:hint="eastAsia"/>
        </w:rPr>
        <w:t>Вінниччині</w:t>
      </w:r>
      <w:r>
        <w:t></w:t>
      </w:r>
      <w:r>
        <w:rPr>
          <w:rFonts w:hint="eastAsia"/>
        </w:rPr>
        <w:t>активно</w:t>
      </w:r>
      <w:r>
        <w:t></w:t>
      </w:r>
      <w:r>
        <w:rPr>
          <w:rFonts w:hint="eastAsia"/>
        </w:rPr>
        <w:t>розвивається</w:t>
      </w:r>
      <w:r>
        <w:t></w:t>
      </w:r>
      <w:r>
        <w:rPr>
          <w:rFonts w:hint="eastAsia"/>
        </w:rPr>
        <w:t>і</w:t>
      </w:r>
      <w:r>
        <w:t></w:t>
      </w:r>
      <w:r>
        <w:rPr>
          <w:rFonts w:hint="eastAsia"/>
        </w:rPr>
        <w:t>в</w:t>
      </w:r>
      <w:r>
        <w:t></w:t>
      </w:r>
      <w:r>
        <w:rPr>
          <w:rFonts w:hint="eastAsia"/>
        </w:rPr>
        <w:t>період</w:t>
      </w:r>
      <w:r>
        <w:t></w:t>
      </w:r>
      <w:r>
        <w:rPr>
          <w:rFonts w:hint="eastAsia"/>
        </w:rPr>
        <w:t>незалежності</w:t>
      </w:r>
      <w:r>
        <w:t></w:t>
      </w:r>
      <w:r>
        <w:rPr>
          <w:rFonts w:hint="eastAsia"/>
        </w:rPr>
        <w:t>України</w:t>
      </w:r>
      <w:r>
        <w:t></w:t>
      </w:r>
      <w:r>
        <w:t></w:t>
      </w:r>
      <w:r>
        <w:rPr>
          <w:rFonts w:hint="eastAsia"/>
        </w:rPr>
        <w:t>Окрім</w:t>
      </w:r>
      <w:r>
        <w:t></w:t>
      </w:r>
      <w:r>
        <w:rPr>
          <w:rFonts w:hint="eastAsia"/>
        </w:rPr>
        <w:t>мистецької</w:t>
      </w:r>
      <w:r>
        <w:t></w:t>
      </w:r>
      <w:r>
        <w:rPr>
          <w:rFonts w:hint="eastAsia"/>
        </w:rPr>
        <w:t>діяльності</w:t>
      </w:r>
      <w:r>
        <w:t></w:t>
      </w:r>
      <w:r>
        <w:rPr>
          <w:rFonts w:hint="eastAsia"/>
        </w:rPr>
        <w:t>двох</w:t>
      </w:r>
      <w:r>
        <w:t></w:t>
      </w:r>
      <w:r>
        <w:rPr>
          <w:rFonts w:hint="eastAsia"/>
        </w:rPr>
        <w:t>академічних</w:t>
      </w:r>
      <w:r>
        <w:t></w:t>
      </w:r>
      <w:r>
        <w:t></w:t>
      </w:r>
      <w:r>
        <w:rPr>
          <w:rFonts w:hint="eastAsia"/>
        </w:rPr>
        <w:t>музично</w:t>
      </w:r>
      <w:r>
        <w:t></w:t>
      </w:r>
      <w:r>
        <w:rPr>
          <w:rFonts w:hint="eastAsia"/>
        </w:rPr>
        <w:t>драматичного</w:t>
      </w:r>
      <w:r>
        <w:t></w:t>
      </w:r>
      <w:r>
        <w:rPr>
          <w:rFonts w:hint="eastAsia"/>
        </w:rPr>
        <w:t>та</w:t>
      </w:r>
      <w:r>
        <w:t></w:t>
      </w:r>
      <w:r>
        <w:rPr>
          <w:rFonts w:hint="eastAsia"/>
        </w:rPr>
        <w:t>лялькового</w:t>
      </w:r>
      <w:r>
        <w:t></w:t>
      </w:r>
      <w:r>
        <w:t></w:t>
      </w:r>
      <w:r>
        <w:rPr>
          <w:rFonts w:hint="eastAsia"/>
        </w:rPr>
        <w:t>театрів</w:t>
      </w:r>
      <w:r>
        <w:t></w:t>
      </w:r>
      <w:r>
        <w:t></w:t>
      </w:r>
      <w:r>
        <w:rPr>
          <w:rFonts w:hint="eastAsia"/>
        </w:rPr>
        <w:t>у</w:t>
      </w:r>
      <w:r>
        <w:t></w:t>
      </w:r>
      <w:r>
        <w:rPr>
          <w:rFonts w:hint="eastAsia"/>
        </w:rPr>
        <w:t>регіоні</w:t>
      </w:r>
      <w:r>
        <w:t></w:t>
      </w:r>
      <w:r>
        <w:rPr>
          <w:rFonts w:hint="eastAsia"/>
        </w:rPr>
        <w:t>сформовано</w:t>
      </w:r>
      <w:r>
        <w:t></w:t>
      </w:r>
      <w:r>
        <w:rPr>
          <w:rFonts w:hint="eastAsia"/>
        </w:rPr>
        <w:t>розгалужену</w:t>
      </w:r>
      <w:r>
        <w:t></w:t>
      </w:r>
      <w:r>
        <w:rPr>
          <w:rFonts w:hint="eastAsia"/>
        </w:rPr>
        <w:t>мережу</w:t>
      </w:r>
      <w:r>
        <w:t></w:t>
      </w:r>
      <w:r>
        <w:rPr>
          <w:rFonts w:hint="eastAsia"/>
        </w:rPr>
        <w:t>аматорських</w:t>
      </w:r>
      <w:r>
        <w:t></w:t>
      </w:r>
      <w:r>
        <w:rPr>
          <w:rFonts w:hint="eastAsia"/>
        </w:rPr>
        <w:t>театральних</w:t>
      </w:r>
      <w:r>
        <w:t></w:t>
      </w:r>
      <w:r>
        <w:rPr>
          <w:rFonts w:hint="eastAsia"/>
        </w:rPr>
        <w:t>колективів</w:t>
      </w:r>
      <w:r>
        <w:t></w:t>
      </w:r>
      <w:r>
        <w:t></w:t>
      </w:r>
      <w:r>
        <w:rPr>
          <w:rFonts w:hint="eastAsia"/>
        </w:rPr>
        <w:t>Основними</w:t>
      </w:r>
      <w:r>
        <w:t></w:t>
      </w:r>
      <w:r>
        <w:rPr>
          <w:rFonts w:hint="eastAsia"/>
        </w:rPr>
        <w:t>дієвими</w:t>
      </w:r>
      <w:r>
        <w:t></w:t>
      </w:r>
      <w:r>
        <w:rPr>
          <w:rFonts w:hint="eastAsia"/>
        </w:rPr>
        <w:t>чинниками</w:t>
      </w:r>
      <w:r>
        <w:t></w:t>
      </w:r>
      <w:r>
        <w:rPr>
          <w:rFonts w:hint="eastAsia"/>
        </w:rPr>
        <w:t>розвитку</w:t>
      </w:r>
      <w:r>
        <w:t></w:t>
      </w:r>
      <w:r>
        <w:rPr>
          <w:rFonts w:hint="eastAsia"/>
        </w:rPr>
        <w:t>театрального</w:t>
      </w:r>
      <w:r>
        <w:t></w:t>
      </w:r>
      <w:r>
        <w:rPr>
          <w:rFonts w:hint="eastAsia"/>
        </w:rPr>
        <w:t>процесу</w:t>
      </w:r>
      <w:r>
        <w:t></w:t>
      </w:r>
      <w:r>
        <w:rPr>
          <w:rFonts w:hint="eastAsia"/>
        </w:rPr>
        <w:t>в</w:t>
      </w:r>
      <w:r>
        <w:t></w:t>
      </w:r>
      <w:r>
        <w:rPr>
          <w:rFonts w:hint="eastAsia"/>
        </w:rPr>
        <w:t>соціокультурному</w:t>
      </w:r>
      <w:r>
        <w:t></w:t>
      </w:r>
      <w:r>
        <w:rPr>
          <w:rFonts w:hint="eastAsia"/>
        </w:rPr>
        <w:t>континуумі</w:t>
      </w:r>
      <w:r>
        <w:t></w:t>
      </w:r>
      <w:r>
        <w:rPr>
          <w:rFonts w:hint="eastAsia"/>
        </w:rPr>
        <w:t>регіону</w:t>
      </w:r>
      <w:r>
        <w:t></w:t>
      </w:r>
      <w:r>
        <w:rPr>
          <w:rFonts w:hint="eastAsia"/>
        </w:rPr>
        <w:t>стали</w:t>
      </w:r>
      <w:r>
        <w:t></w:t>
      </w:r>
      <w:r>
        <w:rPr>
          <w:rFonts w:hint="eastAsia"/>
        </w:rPr>
        <w:t>заснування</w:t>
      </w:r>
      <w:r>
        <w:t></w:t>
      </w:r>
      <w:r>
        <w:rPr>
          <w:rFonts w:hint="eastAsia"/>
        </w:rPr>
        <w:t>театрального</w:t>
      </w:r>
      <w:r>
        <w:t></w:t>
      </w:r>
      <w:r>
        <w:rPr>
          <w:rFonts w:hint="eastAsia"/>
        </w:rPr>
        <w:t>відділу</w:t>
      </w:r>
      <w:r>
        <w:t></w:t>
      </w:r>
      <w:r>
        <w:rPr>
          <w:rFonts w:hint="eastAsia"/>
        </w:rPr>
        <w:t>у</w:t>
      </w:r>
      <w:r>
        <w:t></w:t>
      </w:r>
      <w:r>
        <w:rPr>
          <w:rFonts w:hint="eastAsia"/>
        </w:rPr>
        <w:t>Вінницькому</w:t>
      </w:r>
      <w:r>
        <w:t></w:t>
      </w:r>
      <w:r>
        <w:rPr>
          <w:rFonts w:hint="eastAsia"/>
        </w:rPr>
        <w:t>училищі</w:t>
      </w:r>
      <w:r>
        <w:t></w:t>
      </w:r>
      <w:r>
        <w:rPr>
          <w:rFonts w:hint="eastAsia"/>
        </w:rPr>
        <w:t>культури</w:t>
      </w:r>
      <w:r>
        <w:t></w:t>
      </w:r>
      <w:r>
        <w:rPr>
          <w:rFonts w:hint="eastAsia"/>
        </w:rPr>
        <w:t>і</w:t>
      </w:r>
      <w:r>
        <w:t></w:t>
      </w:r>
      <w:r>
        <w:rPr>
          <w:rFonts w:hint="eastAsia"/>
        </w:rPr>
        <w:t>мистецтв</w:t>
      </w:r>
      <w:r>
        <w:t></w:t>
      </w:r>
      <w:r>
        <w:rPr>
          <w:rFonts w:hint="eastAsia"/>
        </w:rPr>
        <w:t>ім</w:t>
      </w:r>
      <w:r>
        <w:t></w:t>
      </w:r>
      <w:r>
        <w:t></w:t>
      </w:r>
      <w:r>
        <w:rPr>
          <w:rFonts w:hint="eastAsia"/>
        </w:rPr>
        <w:t>М</w:t>
      </w:r>
      <w:r>
        <w:t></w:t>
      </w:r>
      <w:r>
        <w:t></w:t>
      </w:r>
      <w:r>
        <w:rPr>
          <w:rFonts w:hint="eastAsia"/>
        </w:rPr>
        <w:t>Леонтовича</w:t>
      </w:r>
      <w:r>
        <w:t></w:t>
      </w:r>
      <w:r>
        <w:t></w:t>
      </w:r>
      <w:r>
        <w:rPr>
          <w:rFonts w:hint="eastAsia"/>
        </w:rPr>
        <w:t>налагодження</w:t>
      </w:r>
      <w:r>
        <w:t></w:t>
      </w:r>
      <w:r>
        <w:rPr>
          <w:rFonts w:hint="eastAsia"/>
        </w:rPr>
        <w:t>механізмів</w:t>
      </w:r>
      <w:r>
        <w:t></w:t>
      </w:r>
      <w:r>
        <w:rPr>
          <w:rFonts w:hint="eastAsia"/>
        </w:rPr>
        <w:t>співпраці</w:t>
      </w:r>
      <w:r>
        <w:t></w:t>
      </w:r>
      <w:r>
        <w:rPr>
          <w:rFonts w:hint="eastAsia"/>
        </w:rPr>
        <w:t>у</w:t>
      </w:r>
      <w:r>
        <w:t></w:t>
      </w:r>
      <w:r>
        <w:rPr>
          <w:rFonts w:hint="eastAsia"/>
        </w:rPr>
        <w:t>площині</w:t>
      </w:r>
      <w:r>
        <w:t></w:t>
      </w:r>
      <w:r>
        <w:rPr>
          <w:rFonts w:hint="eastAsia"/>
        </w:rPr>
        <w:t>режисер</w:t>
      </w:r>
      <w:r>
        <w:t></w:t>
      </w:r>
      <w:r>
        <w:rPr>
          <w:rFonts w:hint="eastAsia"/>
        </w:rPr>
        <w:t>–</w:t>
      </w:r>
      <w:r>
        <w:t></w:t>
      </w:r>
      <w:r>
        <w:rPr>
          <w:rFonts w:hint="eastAsia"/>
        </w:rPr>
        <w:t>автор</w:t>
      </w:r>
      <w:r>
        <w:t></w:t>
      </w:r>
      <w:r>
        <w:rPr>
          <w:rFonts w:hint="eastAsia"/>
        </w:rPr>
        <w:t>сценарист</w:t>
      </w:r>
      <w:r>
        <w:t></w:t>
      </w:r>
      <w:r>
        <w:t></w:t>
      </w:r>
      <w:r>
        <w:rPr>
          <w:rFonts w:hint="eastAsia"/>
        </w:rPr>
        <w:t>активізація</w:t>
      </w:r>
      <w:r>
        <w:t></w:t>
      </w:r>
      <w:r>
        <w:rPr>
          <w:rFonts w:hint="eastAsia"/>
        </w:rPr>
        <w:t>конкурсно</w:t>
      </w:r>
      <w:r>
        <w:t></w:t>
      </w:r>
      <w:r>
        <w:rPr>
          <w:rFonts w:hint="eastAsia"/>
        </w:rPr>
        <w:t>фестивального</w:t>
      </w:r>
      <w:r>
        <w:t></w:t>
      </w:r>
      <w:r>
        <w:rPr>
          <w:rFonts w:hint="eastAsia"/>
        </w:rPr>
        <w:t>руху</w:t>
      </w:r>
      <w:r>
        <w:t></w:t>
      </w:r>
      <w:r>
        <w:t></w:t>
      </w:r>
      <w:r>
        <w:rPr>
          <w:rFonts w:hint="eastAsia"/>
        </w:rPr>
        <w:t>гнучка</w:t>
      </w:r>
      <w:r>
        <w:t></w:t>
      </w:r>
      <w:r>
        <w:rPr>
          <w:rFonts w:hint="eastAsia"/>
        </w:rPr>
        <w:t>репертуарна</w:t>
      </w:r>
      <w:r>
        <w:t></w:t>
      </w:r>
      <w:r>
        <w:rPr>
          <w:rFonts w:hint="eastAsia"/>
        </w:rPr>
        <w:t>політика</w:t>
      </w:r>
      <w:r>
        <w:t></w:t>
      </w:r>
    </w:p>
    <w:p w:rsidR="00634198" w:rsidRDefault="00634198" w:rsidP="00634198">
      <w:r>
        <w:rPr>
          <w:rFonts w:hint="eastAsia"/>
        </w:rPr>
        <w:t>Встановлено</w:t>
      </w:r>
      <w:r>
        <w:t></w:t>
      </w:r>
      <w:r>
        <w:t></w:t>
      </w:r>
      <w:r>
        <w:rPr>
          <w:rFonts w:hint="eastAsia"/>
        </w:rPr>
        <w:t>що</w:t>
      </w:r>
      <w:r>
        <w:t></w:t>
      </w:r>
      <w:r>
        <w:rPr>
          <w:rFonts w:hint="eastAsia"/>
        </w:rPr>
        <w:t>багатоступенева</w:t>
      </w:r>
      <w:r>
        <w:t></w:t>
      </w:r>
      <w:r>
        <w:rPr>
          <w:rFonts w:hint="eastAsia"/>
        </w:rPr>
        <w:t>і</w:t>
      </w:r>
      <w:r>
        <w:t></w:t>
      </w:r>
      <w:r>
        <w:rPr>
          <w:rFonts w:hint="eastAsia"/>
        </w:rPr>
        <w:t>безперервна</w:t>
      </w:r>
      <w:r>
        <w:t></w:t>
      </w:r>
      <w:r>
        <w:rPr>
          <w:rFonts w:hint="eastAsia"/>
        </w:rPr>
        <w:t>система</w:t>
      </w:r>
      <w:r>
        <w:t></w:t>
      </w:r>
      <w:r>
        <w:rPr>
          <w:rFonts w:hint="eastAsia"/>
        </w:rPr>
        <w:t>мистецької</w:t>
      </w:r>
      <w:r>
        <w:t></w:t>
      </w:r>
      <w:r>
        <w:rPr>
          <w:rFonts w:hint="eastAsia"/>
        </w:rPr>
        <w:t>освіти</w:t>
      </w:r>
      <w:r>
        <w:t></w:t>
      </w:r>
      <w:r>
        <w:rPr>
          <w:rFonts w:hint="eastAsia"/>
        </w:rPr>
        <w:t>на</w:t>
      </w:r>
      <w:r>
        <w:t></w:t>
      </w:r>
      <w:r>
        <w:rPr>
          <w:rFonts w:hint="eastAsia"/>
        </w:rPr>
        <w:t>Вінниччині</w:t>
      </w:r>
      <w:r>
        <w:t></w:t>
      </w:r>
      <w:r>
        <w:rPr>
          <w:rFonts w:hint="eastAsia"/>
        </w:rPr>
        <w:t>в</w:t>
      </w:r>
      <w:r>
        <w:t></w:t>
      </w:r>
      <w:r>
        <w:rPr>
          <w:rFonts w:hint="eastAsia"/>
        </w:rPr>
        <w:t>цілому</w:t>
      </w:r>
      <w:r>
        <w:t></w:t>
      </w:r>
      <w:r>
        <w:rPr>
          <w:rFonts w:hint="eastAsia"/>
        </w:rPr>
        <w:t>зберегла</w:t>
      </w:r>
      <w:r>
        <w:t></w:t>
      </w:r>
      <w:r>
        <w:rPr>
          <w:rFonts w:hint="eastAsia"/>
        </w:rPr>
        <w:t>свої</w:t>
      </w:r>
      <w:r>
        <w:t></w:t>
      </w:r>
      <w:r>
        <w:rPr>
          <w:rFonts w:hint="eastAsia"/>
        </w:rPr>
        <w:t>форми</w:t>
      </w:r>
      <w:r>
        <w:t></w:t>
      </w:r>
      <w:r>
        <w:rPr>
          <w:rFonts w:hint="eastAsia"/>
        </w:rPr>
        <w:t>й</w:t>
      </w:r>
      <w:r>
        <w:t></w:t>
      </w:r>
      <w:r>
        <w:rPr>
          <w:rFonts w:hint="eastAsia"/>
        </w:rPr>
        <w:t>естетичні</w:t>
      </w:r>
      <w:r>
        <w:t></w:t>
      </w:r>
      <w:r>
        <w:rPr>
          <w:rFonts w:hint="eastAsia"/>
        </w:rPr>
        <w:t>пріоритети</w:t>
      </w:r>
      <w:r>
        <w:t></w:t>
      </w:r>
      <w:r>
        <w:rPr>
          <w:rFonts w:hint="eastAsia"/>
        </w:rPr>
        <w:t>за</w:t>
      </w:r>
      <w:r>
        <w:t></w:t>
      </w:r>
      <w:r>
        <w:rPr>
          <w:rFonts w:hint="eastAsia"/>
        </w:rPr>
        <w:t>період</w:t>
      </w:r>
      <w:r>
        <w:t></w:t>
      </w:r>
      <w:r>
        <w:rPr>
          <w:rFonts w:hint="eastAsia"/>
        </w:rPr>
        <w:t>незалежності</w:t>
      </w:r>
      <w:r>
        <w:t></w:t>
      </w:r>
      <w:r>
        <w:t></w:t>
      </w:r>
      <w:r>
        <w:rPr>
          <w:rFonts w:hint="eastAsia"/>
        </w:rPr>
        <w:t>Позашкільні</w:t>
      </w:r>
      <w:r>
        <w:t></w:t>
      </w:r>
      <w:r>
        <w:rPr>
          <w:rFonts w:hint="eastAsia"/>
        </w:rPr>
        <w:t>мистецькі</w:t>
      </w:r>
      <w:r>
        <w:t></w:t>
      </w:r>
      <w:r>
        <w:rPr>
          <w:rFonts w:hint="eastAsia"/>
        </w:rPr>
        <w:t>навчальні</w:t>
      </w:r>
      <w:r>
        <w:t></w:t>
      </w:r>
      <w:r>
        <w:rPr>
          <w:rFonts w:hint="eastAsia"/>
        </w:rPr>
        <w:t>заклади</w:t>
      </w:r>
      <w:r>
        <w:t></w:t>
      </w:r>
      <w:r>
        <w:t></w:t>
      </w:r>
      <w:r>
        <w:rPr>
          <w:rFonts w:hint="eastAsia"/>
        </w:rPr>
        <w:t>орієнтуючись</w:t>
      </w:r>
      <w:r>
        <w:t></w:t>
      </w:r>
      <w:r>
        <w:rPr>
          <w:rFonts w:hint="eastAsia"/>
        </w:rPr>
        <w:t>на</w:t>
      </w:r>
      <w:r>
        <w:t></w:t>
      </w:r>
      <w:r>
        <w:rPr>
          <w:rFonts w:hint="eastAsia"/>
        </w:rPr>
        <w:t>сучасні</w:t>
      </w:r>
      <w:r>
        <w:t></w:t>
      </w:r>
      <w:r>
        <w:rPr>
          <w:rFonts w:hint="eastAsia"/>
        </w:rPr>
        <w:t>реальні</w:t>
      </w:r>
      <w:r>
        <w:t></w:t>
      </w:r>
      <w:r>
        <w:rPr>
          <w:rFonts w:hint="eastAsia"/>
        </w:rPr>
        <w:t>потреби</w:t>
      </w:r>
      <w:r>
        <w:t></w:t>
      </w:r>
      <w:r>
        <w:rPr>
          <w:rFonts w:hint="eastAsia"/>
        </w:rPr>
        <w:t>освітнього</w:t>
      </w:r>
      <w:r>
        <w:t></w:t>
      </w:r>
      <w:r>
        <w:rPr>
          <w:rFonts w:hint="eastAsia"/>
        </w:rPr>
        <w:t>ринку</w:t>
      </w:r>
      <w:r>
        <w:t></w:t>
      </w:r>
      <w:r>
        <w:t></w:t>
      </w:r>
      <w:r>
        <w:rPr>
          <w:rFonts w:hint="eastAsia"/>
        </w:rPr>
        <w:t>стають</w:t>
      </w:r>
      <w:r>
        <w:t></w:t>
      </w:r>
      <w:r>
        <w:rPr>
          <w:rFonts w:hint="eastAsia"/>
        </w:rPr>
        <w:t>центрами</w:t>
      </w:r>
      <w:r>
        <w:t></w:t>
      </w:r>
      <w:r>
        <w:rPr>
          <w:rFonts w:hint="eastAsia"/>
        </w:rPr>
        <w:t>духовного</w:t>
      </w:r>
      <w:r>
        <w:t></w:t>
      </w:r>
      <w:r>
        <w:rPr>
          <w:rFonts w:hint="eastAsia"/>
        </w:rPr>
        <w:t>збагачення</w:t>
      </w:r>
      <w:r>
        <w:t></w:t>
      </w:r>
      <w:r>
        <w:t></w:t>
      </w:r>
      <w:r>
        <w:rPr>
          <w:rFonts w:hint="eastAsia"/>
        </w:rPr>
        <w:t>осередками</w:t>
      </w:r>
      <w:r>
        <w:t></w:t>
      </w:r>
      <w:r>
        <w:rPr>
          <w:rFonts w:hint="eastAsia"/>
        </w:rPr>
        <w:t>спілкування</w:t>
      </w:r>
      <w:r>
        <w:t></w:t>
      </w:r>
      <w:r>
        <w:rPr>
          <w:rFonts w:hint="eastAsia"/>
        </w:rPr>
        <w:t>дітей</w:t>
      </w:r>
      <w:r>
        <w:t></w:t>
      </w:r>
      <w:r>
        <w:rPr>
          <w:rFonts w:hint="eastAsia"/>
        </w:rPr>
        <w:t>і</w:t>
      </w:r>
      <w:r>
        <w:t></w:t>
      </w:r>
      <w:r>
        <w:rPr>
          <w:rFonts w:hint="eastAsia"/>
        </w:rPr>
        <w:t>дорослих</w:t>
      </w:r>
      <w:r>
        <w:t></w:t>
      </w:r>
      <w:r>
        <w:rPr>
          <w:rFonts w:hint="eastAsia"/>
        </w:rPr>
        <w:t>у</w:t>
      </w:r>
      <w:r>
        <w:t></w:t>
      </w:r>
      <w:r>
        <w:rPr>
          <w:rFonts w:hint="eastAsia"/>
        </w:rPr>
        <w:t>сфері</w:t>
      </w:r>
      <w:r>
        <w:t></w:t>
      </w:r>
      <w:r>
        <w:rPr>
          <w:rFonts w:hint="eastAsia"/>
        </w:rPr>
        <w:t>культури</w:t>
      </w:r>
      <w:r>
        <w:t></w:t>
      </w:r>
    </w:p>
    <w:p w:rsidR="00634198" w:rsidRDefault="00634198" w:rsidP="00634198">
      <w:r>
        <w:rPr>
          <w:rFonts w:hint="eastAsia"/>
        </w:rPr>
        <w:t>Підтверджено</w:t>
      </w:r>
      <w:r>
        <w:t></w:t>
      </w:r>
      <w:r>
        <w:t></w:t>
      </w:r>
      <w:r>
        <w:rPr>
          <w:rFonts w:hint="eastAsia"/>
        </w:rPr>
        <w:t>що</w:t>
      </w:r>
      <w:r>
        <w:t></w:t>
      </w:r>
      <w:r>
        <w:rPr>
          <w:rFonts w:hint="eastAsia"/>
        </w:rPr>
        <w:t>заснування</w:t>
      </w:r>
      <w:r>
        <w:t></w:t>
      </w:r>
      <w:r>
        <w:rPr>
          <w:rFonts w:hint="eastAsia"/>
        </w:rPr>
        <w:t>та</w:t>
      </w:r>
      <w:r>
        <w:t></w:t>
      </w:r>
      <w:r>
        <w:rPr>
          <w:rFonts w:hint="eastAsia"/>
        </w:rPr>
        <w:t>діяльність</w:t>
      </w:r>
      <w:r>
        <w:t></w:t>
      </w:r>
      <w:r>
        <w:rPr>
          <w:rFonts w:hint="eastAsia"/>
        </w:rPr>
        <w:t>училища</w:t>
      </w:r>
      <w:r>
        <w:t></w:t>
      </w:r>
      <w:r>
        <w:rPr>
          <w:rFonts w:hint="eastAsia"/>
        </w:rPr>
        <w:t>культури</w:t>
      </w:r>
      <w:r>
        <w:t></w:t>
      </w:r>
      <w:r>
        <w:rPr>
          <w:rFonts w:hint="eastAsia"/>
        </w:rPr>
        <w:t>і</w:t>
      </w:r>
      <w:r>
        <w:t></w:t>
      </w:r>
      <w:r>
        <w:rPr>
          <w:rFonts w:hint="eastAsia"/>
        </w:rPr>
        <w:t>мистецтв</w:t>
      </w:r>
      <w:r>
        <w:t></w:t>
      </w:r>
      <w:r>
        <w:rPr>
          <w:rFonts w:hint="eastAsia"/>
        </w:rPr>
        <w:t>ім</w:t>
      </w:r>
      <w:r>
        <w:t></w:t>
      </w:r>
      <w:r>
        <w:t></w:t>
      </w:r>
      <w:r>
        <w:rPr>
          <w:rFonts w:hint="eastAsia"/>
        </w:rPr>
        <w:t>М</w:t>
      </w:r>
      <w:r>
        <w:t></w:t>
      </w:r>
      <w:r>
        <w:t></w:t>
      </w:r>
      <w:r>
        <w:rPr>
          <w:rFonts w:hint="eastAsia"/>
        </w:rPr>
        <w:t>Леонтовича</w:t>
      </w:r>
      <w:r>
        <w:t></w:t>
      </w:r>
      <w:r>
        <w:t></w:t>
      </w:r>
      <w:r>
        <w:rPr>
          <w:rFonts w:hint="eastAsia"/>
        </w:rPr>
        <w:t>Тульчинського</w:t>
      </w:r>
      <w:r>
        <w:t></w:t>
      </w:r>
      <w:r>
        <w:rPr>
          <w:rFonts w:hint="eastAsia"/>
        </w:rPr>
        <w:t>училища</w:t>
      </w:r>
      <w:r>
        <w:t></w:t>
      </w:r>
      <w:r>
        <w:rPr>
          <w:rFonts w:hint="eastAsia"/>
        </w:rPr>
        <w:t>культури</w:t>
      </w:r>
      <w:r>
        <w:t></w:t>
      </w:r>
      <w:r>
        <w:rPr>
          <w:rFonts w:hint="eastAsia"/>
        </w:rPr>
        <w:t>та</w:t>
      </w:r>
      <w:r>
        <w:t></w:t>
      </w:r>
      <w:r>
        <w:rPr>
          <w:rFonts w:hint="eastAsia"/>
        </w:rPr>
        <w:t>музично</w:t>
      </w:r>
      <w:r>
        <w:t></w:t>
      </w:r>
      <w:r>
        <w:rPr>
          <w:rFonts w:hint="eastAsia"/>
        </w:rPr>
        <w:t>педагогічного</w:t>
      </w:r>
      <w:r>
        <w:t></w:t>
      </w:r>
      <w:r>
        <w:rPr>
          <w:rFonts w:hint="eastAsia"/>
        </w:rPr>
        <w:t>факультету</w:t>
      </w:r>
      <w:r>
        <w:t></w:t>
      </w:r>
      <w:r>
        <w:t></w:t>
      </w:r>
      <w:r>
        <w:rPr>
          <w:rFonts w:hint="eastAsia"/>
        </w:rPr>
        <w:t>пізніше</w:t>
      </w:r>
      <w:r>
        <w:t></w:t>
      </w:r>
      <w:r>
        <w:rPr>
          <w:rFonts w:hint="eastAsia"/>
        </w:rPr>
        <w:t>Інституту</w:t>
      </w:r>
      <w:r>
        <w:t></w:t>
      </w:r>
      <w:r>
        <w:rPr>
          <w:rFonts w:hint="eastAsia"/>
        </w:rPr>
        <w:t>педагогіки</w:t>
      </w:r>
      <w:r>
        <w:t></w:t>
      </w:r>
      <w:r>
        <w:t></w:t>
      </w:r>
      <w:r>
        <w:rPr>
          <w:rFonts w:hint="eastAsia"/>
        </w:rPr>
        <w:t>психології</w:t>
      </w:r>
      <w:r>
        <w:t></w:t>
      </w:r>
      <w:r>
        <w:rPr>
          <w:rFonts w:hint="eastAsia"/>
        </w:rPr>
        <w:t>і</w:t>
      </w:r>
      <w:r>
        <w:t></w:t>
      </w:r>
      <w:r>
        <w:rPr>
          <w:rFonts w:hint="eastAsia"/>
        </w:rPr>
        <w:t>мистецтв</w:t>
      </w:r>
      <w:r>
        <w:t></w:t>
      </w:r>
      <w:r>
        <w:t></w:t>
      </w:r>
      <w:r>
        <w:rPr>
          <w:rFonts w:hint="eastAsia"/>
        </w:rPr>
        <w:t>ВДПУ</w:t>
      </w:r>
      <w:r>
        <w:t></w:t>
      </w:r>
      <w:r>
        <w:rPr>
          <w:rFonts w:hint="eastAsia"/>
        </w:rPr>
        <w:t>ім</w:t>
      </w:r>
      <w:r>
        <w:t></w:t>
      </w:r>
      <w:r>
        <w:t></w:t>
      </w:r>
      <w:r>
        <w:rPr>
          <w:rFonts w:hint="eastAsia"/>
        </w:rPr>
        <w:t>Михайла</w:t>
      </w:r>
      <w:r>
        <w:t></w:t>
      </w:r>
      <w:r>
        <w:rPr>
          <w:rFonts w:hint="eastAsia"/>
        </w:rPr>
        <w:t>Коцюбинського</w:t>
      </w:r>
      <w:r>
        <w:t></w:t>
      </w:r>
      <w:r>
        <w:rPr>
          <w:rFonts w:hint="eastAsia"/>
        </w:rPr>
        <w:t>стало</w:t>
      </w:r>
      <w:r>
        <w:t></w:t>
      </w:r>
      <w:r>
        <w:rPr>
          <w:rFonts w:hint="eastAsia"/>
        </w:rPr>
        <w:t>міцним</w:t>
      </w:r>
      <w:r>
        <w:t></w:t>
      </w:r>
      <w:r>
        <w:rPr>
          <w:rFonts w:hint="eastAsia"/>
        </w:rPr>
        <w:t>підґрунтям</w:t>
      </w:r>
      <w:r>
        <w:t></w:t>
      </w:r>
      <w:r>
        <w:rPr>
          <w:rFonts w:hint="eastAsia"/>
        </w:rPr>
        <w:t>для</w:t>
      </w:r>
      <w:r>
        <w:t></w:t>
      </w:r>
      <w:r>
        <w:rPr>
          <w:rFonts w:hint="eastAsia"/>
        </w:rPr>
        <w:t>становлення</w:t>
      </w:r>
      <w:r>
        <w:t></w:t>
      </w:r>
      <w:r>
        <w:rPr>
          <w:rFonts w:hint="eastAsia"/>
        </w:rPr>
        <w:t>сучасної</w:t>
      </w:r>
      <w:r>
        <w:t></w:t>
      </w:r>
      <w:r>
        <w:rPr>
          <w:rFonts w:hint="eastAsia"/>
        </w:rPr>
        <w:t>культурно</w:t>
      </w:r>
      <w:r>
        <w:t></w:t>
      </w:r>
      <w:r>
        <w:rPr>
          <w:rFonts w:hint="eastAsia"/>
        </w:rPr>
        <w:t>мистецької</w:t>
      </w:r>
      <w:r>
        <w:t></w:t>
      </w:r>
      <w:r>
        <w:rPr>
          <w:rFonts w:hint="eastAsia"/>
        </w:rPr>
        <w:t>освіти</w:t>
      </w:r>
      <w:r>
        <w:t></w:t>
      </w:r>
      <w:r>
        <w:rPr>
          <w:rFonts w:hint="eastAsia"/>
        </w:rPr>
        <w:t>в</w:t>
      </w:r>
      <w:r>
        <w:t></w:t>
      </w:r>
      <w:r>
        <w:rPr>
          <w:rFonts w:hint="eastAsia"/>
        </w:rPr>
        <w:t>регіоні</w:t>
      </w:r>
      <w:r>
        <w:t></w:t>
      </w:r>
      <w:r>
        <w:t></w:t>
      </w:r>
      <w:r>
        <w:rPr>
          <w:rFonts w:hint="eastAsia"/>
        </w:rPr>
        <w:t>Випускники</w:t>
      </w:r>
      <w:r>
        <w:t></w:t>
      </w:r>
      <w:r>
        <w:rPr>
          <w:rFonts w:hint="eastAsia"/>
        </w:rPr>
        <w:t>вінницьких</w:t>
      </w:r>
      <w:r>
        <w:t></w:t>
      </w:r>
      <w:r>
        <w:rPr>
          <w:rFonts w:hint="eastAsia"/>
        </w:rPr>
        <w:t>закладів</w:t>
      </w:r>
      <w:r>
        <w:t></w:t>
      </w:r>
      <w:r>
        <w:rPr>
          <w:rFonts w:hint="eastAsia"/>
        </w:rPr>
        <w:t>очолюють</w:t>
      </w:r>
      <w:r>
        <w:t></w:t>
      </w:r>
      <w:r>
        <w:rPr>
          <w:rFonts w:hint="eastAsia"/>
        </w:rPr>
        <w:t>художні</w:t>
      </w:r>
      <w:r>
        <w:t></w:t>
      </w:r>
      <w:r>
        <w:rPr>
          <w:rFonts w:hint="eastAsia"/>
        </w:rPr>
        <w:t>колективи</w:t>
      </w:r>
      <w:r>
        <w:t></w:t>
      </w:r>
      <w:r>
        <w:t></w:t>
      </w:r>
      <w:r>
        <w:rPr>
          <w:rFonts w:hint="eastAsia"/>
        </w:rPr>
        <w:t>районні</w:t>
      </w:r>
      <w:r>
        <w:t></w:t>
      </w:r>
      <w:r>
        <w:rPr>
          <w:rFonts w:hint="eastAsia"/>
        </w:rPr>
        <w:t>відділи</w:t>
      </w:r>
      <w:r>
        <w:t></w:t>
      </w:r>
      <w:r>
        <w:rPr>
          <w:rFonts w:hint="eastAsia"/>
        </w:rPr>
        <w:t>культури</w:t>
      </w:r>
      <w:r>
        <w:t></w:t>
      </w:r>
      <w:r>
        <w:t></w:t>
      </w:r>
      <w:r>
        <w:rPr>
          <w:rFonts w:hint="eastAsia"/>
        </w:rPr>
        <w:t>школи</w:t>
      </w:r>
      <w:r>
        <w:t></w:t>
      </w:r>
      <w:r>
        <w:rPr>
          <w:rFonts w:hint="eastAsia"/>
        </w:rPr>
        <w:t>естетичного</w:t>
      </w:r>
      <w:r>
        <w:t></w:t>
      </w:r>
      <w:r>
        <w:rPr>
          <w:rFonts w:hint="eastAsia"/>
        </w:rPr>
        <w:t>виховання</w:t>
      </w:r>
      <w:r>
        <w:t></w:t>
      </w:r>
      <w:r>
        <w:rPr>
          <w:rFonts w:hint="eastAsia"/>
        </w:rPr>
        <w:t>області</w:t>
      </w:r>
      <w:r>
        <w:t></w:t>
      </w:r>
      <w:r>
        <w:t></w:t>
      </w:r>
      <w:r>
        <w:rPr>
          <w:rFonts w:hint="eastAsia"/>
        </w:rPr>
        <w:t>працюють</w:t>
      </w:r>
      <w:r>
        <w:t></w:t>
      </w:r>
      <w:r>
        <w:rPr>
          <w:rFonts w:hint="eastAsia"/>
        </w:rPr>
        <w:t>в</w:t>
      </w:r>
      <w:r>
        <w:t></w:t>
      </w:r>
      <w:r>
        <w:rPr>
          <w:rFonts w:hint="eastAsia"/>
        </w:rPr>
        <w:t>установах</w:t>
      </w:r>
      <w:r>
        <w:t></w:t>
      </w:r>
      <w:r>
        <w:rPr>
          <w:rFonts w:hint="eastAsia"/>
        </w:rPr>
        <w:t>культури</w:t>
      </w:r>
      <w:r>
        <w:t></w:t>
      </w:r>
      <w:r>
        <w:rPr>
          <w:rFonts w:hint="eastAsia"/>
        </w:rPr>
        <w:t>і</w:t>
      </w:r>
      <w:r>
        <w:t></w:t>
      </w:r>
      <w:r>
        <w:rPr>
          <w:rFonts w:hint="eastAsia"/>
        </w:rPr>
        <w:t>дозвілля</w:t>
      </w:r>
      <w:r>
        <w:t></w:t>
      </w:r>
      <w:r>
        <w:rPr>
          <w:rFonts w:hint="eastAsia"/>
        </w:rPr>
        <w:t>та</w:t>
      </w:r>
      <w:r>
        <w:t></w:t>
      </w:r>
      <w:r>
        <w:rPr>
          <w:rFonts w:hint="eastAsia"/>
        </w:rPr>
        <w:t>є</w:t>
      </w:r>
      <w:r>
        <w:t></w:t>
      </w:r>
      <w:r>
        <w:rPr>
          <w:rFonts w:hint="eastAsia"/>
        </w:rPr>
        <w:t>артистами</w:t>
      </w:r>
      <w:r>
        <w:t></w:t>
      </w:r>
      <w:r>
        <w:rPr>
          <w:rFonts w:hint="eastAsia"/>
        </w:rPr>
        <w:t>численних</w:t>
      </w:r>
      <w:r>
        <w:t></w:t>
      </w:r>
      <w:r>
        <w:rPr>
          <w:rFonts w:hint="eastAsia"/>
        </w:rPr>
        <w:t>мистецьких</w:t>
      </w:r>
      <w:r>
        <w:t></w:t>
      </w:r>
      <w:r>
        <w:rPr>
          <w:rFonts w:hint="eastAsia"/>
        </w:rPr>
        <w:t>колективів</w:t>
      </w:r>
      <w:r>
        <w:t></w:t>
      </w:r>
    </w:p>
    <w:p w:rsidR="00634198" w:rsidRDefault="00634198" w:rsidP="00634198">
      <w:r>
        <w:t></w:t>
      </w:r>
      <w:r>
        <w:t></w:t>
      </w:r>
      <w:r>
        <w:t></w:t>
      </w:r>
      <w:r>
        <w:rPr>
          <w:rFonts w:hint="eastAsia"/>
        </w:rPr>
        <w:t>У</w:t>
      </w:r>
      <w:r>
        <w:t></w:t>
      </w:r>
      <w:r>
        <w:rPr>
          <w:rFonts w:hint="eastAsia"/>
        </w:rPr>
        <w:t>роботі</w:t>
      </w:r>
      <w:r>
        <w:t></w:t>
      </w:r>
      <w:r>
        <w:rPr>
          <w:rFonts w:hint="eastAsia"/>
        </w:rPr>
        <w:t>доведено</w:t>
      </w:r>
      <w:r>
        <w:t></w:t>
      </w:r>
      <w:r>
        <w:t></w:t>
      </w:r>
      <w:r>
        <w:rPr>
          <w:rFonts w:hint="eastAsia"/>
        </w:rPr>
        <w:t>що</w:t>
      </w:r>
      <w:r>
        <w:t></w:t>
      </w:r>
      <w:r>
        <w:rPr>
          <w:rFonts w:hint="eastAsia"/>
        </w:rPr>
        <w:t>дієвою</w:t>
      </w:r>
      <w:r>
        <w:t></w:t>
      </w:r>
      <w:r>
        <w:rPr>
          <w:rFonts w:hint="eastAsia"/>
        </w:rPr>
        <w:t>формою</w:t>
      </w:r>
      <w:r>
        <w:t></w:t>
      </w:r>
      <w:r>
        <w:rPr>
          <w:rFonts w:hint="eastAsia"/>
        </w:rPr>
        <w:t>культурно</w:t>
      </w:r>
      <w:r>
        <w:t></w:t>
      </w:r>
      <w:r>
        <w:rPr>
          <w:rFonts w:hint="eastAsia"/>
        </w:rPr>
        <w:t>мистецької</w:t>
      </w:r>
      <w:r>
        <w:t></w:t>
      </w:r>
      <w:r>
        <w:rPr>
          <w:rFonts w:hint="eastAsia"/>
        </w:rPr>
        <w:t>ініціативи</w:t>
      </w:r>
      <w:r>
        <w:t></w:t>
      </w:r>
      <w:r>
        <w:rPr>
          <w:rFonts w:hint="eastAsia"/>
        </w:rPr>
        <w:t>на</w:t>
      </w:r>
      <w:r>
        <w:t></w:t>
      </w:r>
      <w:r>
        <w:rPr>
          <w:rFonts w:hint="eastAsia"/>
        </w:rPr>
        <w:t>Вінниччині</w:t>
      </w:r>
      <w:r>
        <w:t></w:t>
      </w:r>
      <w:r>
        <w:rPr>
          <w:rFonts w:hint="eastAsia"/>
        </w:rPr>
        <w:t>у</w:t>
      </w:r>
      <w:r>
        <w:t></w:t>
      </w:r>
      <w:r>
        <w:rPr>
          <w:rFonts w:hint="eastAsia"/>
        </w:rPr>
        <w:t>період</w:t>
      </w:r>
      <w:r>
        <w:t></w:t>
      </w:r>
      <w:r>
        <w:rPr>
          <w:rFonts w:hint="eastAsia"/>
        </w:rPr>
        <w:t>незалежності</w:t>
      </w:r>
      <w:r>
        <w:t></w:t>
      </w:r>
      <w:r>
        <w:rPr>
          <w:rFonts w:hint="eastAsia"/>
        </w:rPr>
        <w:t>України</w:t>
      </w:r>
      <w:r>
        <w:t></w:t>
      </w:r>
      <w:r>
        <w:rPr>
          <w:rFonts w:hint="eastAsia"/>
        </w:rPr>
        <w:t>стало</w:t>
      </w:r>
      <w:r>
        <w:t></w:t>
      </w:r>
      <w:r>
        <w:rPr>
          <w:rFonts w:hint="eastAsia"/>
        </w:rPr>
        <w:t>проведення</w:t>
      </w:r>
      <w:r>
        <w:t></w:t>
      </w:r>
      <w:r>
        <w:rPr>
          <w:rFonts w:hint="eastAsia"/>
        </w:rPr>
        <w:t>фестивалів</w:t>
      </w:r>
      <w:r>
        <w:t></w:t>
      </w:r>
      <w:r>
        <w:t></w:t>
      </w:r>
      <w:r>
        <w:rPr>
          <w:rFonts w:hint="eastAsia"/>
        </w:rPr>
        <w:t>Дослідивши</w:t>
      </w:r>
      <w:r>
        <w:t></w:t>
      </w:r>
      <w:r>
        <w:rPr>
          <w:rFonts w:hint="eastAsia"/>
        </w:rPr>
        <w:t>широку</w:t>
      </w:r>
      <w:r>
        <w:t></w:t>
      </w:r>
      <w:r>
        <w:rPr>
          <w:rFonts w:hint="eastAsia"/>
        </w:rPr>
        <w:t>палітру</w:t>
      </w:r>
      <w:r>
        <w:t></w:t>
      </w:r>
      <w:r>
        <w:rPr>
          <w:rFonts w:hint="eastAsia"/>
        </w:rPr>
        <w:t>культурно</w:t>
      </w:r>
      <w:r>
        <w:t></w:t>
      </w:r>
      <w:r>
        <w:rPr>
          <w:rFonts w:hint="eastAsia"/>
        </w:rPr>
        <w:t>мистецьких</w:t>
      </w:r>
      <w:r>
        <w:t></w:t>
      </w:r>
      <w:r>
        <w:rPr>
          <w:rFonts w:hint="eastAsia"/>
        </w:rPr>
        <w:t>акцій</w:t>
      </w:r>
      <w:r>
        <w:t></w:t>
      </w:r>
      <w:r>
        <w:rPr>
          <w:rFonts w:hint="eastAsia"/>
        </w:rPr>
        <w:t>у</w:t>
      </w:r>
      <w:r>
        <w:t></w:t>
      </w:r>
      <w:r>
        <w:rPr>
          <w:rFonts w:hint="eastAsia"/>
        </w:rPr>
        <w:t>регіоні</w:t>
      </w:r>
      <w:r>
        <w:t></w:t>
      </w:r>
      <w:r>
        <w:t></w:t>
      </w:r>
      <w:r>
        <w:rPr>
          <w:rFonts w:hint="eastAsia"/>
        </w:rPr>
        <w:t>можна</w:t>
      </w:r>
      <w:r>
        <w:t></w:t>
      </w:r>
      <w:r>
        <w:rPr>
          <w:rFonts w:hint="eastAsia"/>
        </w:rPr>
        <w:t>стверджувати</w:t>
      </w:r>
      <w:r>
        <w:t></w:t>
      </w:r>
      <w:r>
        <w:t></w:t>
      </w:r>
      <w:r>
        <w:rPr>
          <w:rFonts w:hint="eastAsia"/>
        </w:rPr>
        <w:t>що</w:t>
      </w:r>
      <w:r>
        <w:t></w:t>
      </w:r>
      <w:r>
        <w:rPr>
          <w:rFonts w:hint="eastAsia"/>
        </w:rPr>
        <w:t>відбувається</w:t>
      </w:r>
      <w:r>
        <w:t></w:t>
      </w:r>
      <w:r>
        <w:rPr>
          <w:rFonts w:hint="eastAsia"/>
        </w:rPr>
        <w:t>пропагування</w:t>
      </w:r>
      <w:r>
        <w:t></w:t>
      </w:r>
      <w:r>
        <w:rPr>
          <w:rFonts w:hint="eastAsia"/>
        </w:rPr>
        <w:t>як</w:t>
      </w:r>
      <w:r>
        <w:t></w:t>
      </w:r>
      <w:r>
        <w:rPr>
          <w:rFonts w:hint="eastAsia"/>
        </w:rPr>
        <w:t>національного</w:t>
      </w:r>
      <w:r>
        <w:t></w:t>
      </w:r>
      <w:r>
        <w:t></w:t>
      </w:r>
      <w:r>
        <w:rPr>
          <w:rFonts w:hint="eastAsia"/>
        </w:rPr>
        <w:t>так</w:t>
      </w:r>
      <w:r>
        <w:t></w:t>
      </w:r>
      <w:r>
        <w:rPr>
          <w:rFonts w:hint="eastAsia"/>
        </w:rPr>
        <w:t>і</w:t>
      </w:r>
      <w:r>
        <w:t></w:t>
      </w:r>
      <w:r>
        <w:rPr>
          <w:rFonts w:hint="eastAsia"/>
        </w:rPr>
        <w:t>світового</w:t>
      </w:r>
      <w:r>
        <w:t></w:t>
      </w:r>
      <w:r>
        <w:rPr>
          <w:rFonts w:hint="eastAsia"/>
        </w:rPr>
        <w:t>творчого</w:t>
      </w:r>
      <w:r>
        <w:t></w:t>
      </w:r>
      <w:r>
        <w:rPr>
          <w:rFonts w:hint="eastAsia"/>
        </w:rPr>
        <w:t>мистецького</w:t>
      </w:r>
      <w:r>
        <w:t></w:t>
      </w:r>
      <w:r>
        <w:rPr>
          <w:rFonts w:hint="eastAsia"/>
        </w:rPr>
        <w:t>продукту</w:t>
      </w:r>
      <w:r>
        <w:t></w:t>
      </w:r>
      <w:r>
        <w:t></w:t>
      </w:r>
      <w:r>
        <w:rPr>
          <w:rFonts w:hint="eastAsia"/>
        </w:rPr>
        <w:t>Найвідоміші</w:t>
      </w:r>
      <w:r>
        <w:t></w:t>
      </w:r>
      <w:r>
        <w:rPr>
          <w:rFonts w:hint="eastAsia"/>
        </w:rPr>
        <w:t>міжнародні</w:t>
      </w:r>
      <w:r>
        <w:t></w:t>
      </w:r>
      <w:r>
        <w:rPr>
          <w:rFonts w:hint="eastAsia"/>
        </w:rPr>
        <w:t>фестивалі</w:t>
      </w:r>
      <w:r>
        <w:t></w:t>
      </w:r>
      <w:r>
        <w:rPr>
          <w:rFonts w:hint="eastAsia"/>
        </w:rPr>
        <w:t>Вінниччині</w:t>
      </w:r>
      <w:r>
        <w:t></w:t>
      </w:r>
      <w:r>
        <w:t></w:t>
      </w:r>
      <w:r>
        <w:rPr>
          <w:rFonts w:hint="eastAsia"/>
        </w:rPr>
        <w:t>Форум</w:t>
      </w:r>
      <w:r>
        <w:t></w:t>
      </w:r>
      <w:r>
        <w:rPr>
          <w:rFonts w:hint="eastAsia"/>
        </w:rPr>
        <w:t>молодої</w:t>
      </w:r>
      <w:r>
        <w:t></w:t>
      </w:r>
      <w:r>
        <w:rPr>
          <w:rFonts w:hint="eastAsia"/>
        </w:rPr>
        <w:t>музики</w:t>
      </w:r>
      <w:r>
        <w:t></w:t>
      </w:r>
      <w:r>
        <w:t></w:t>
      </w:r>
      <w:r>
        <w:rPr>
          <w:rFonts w:hint="eastAsia"/>
        </w:rPr>
        <w:t>Барви</w:t>
      </w:r>
      <w:r>
        <w:t></w:t>
      </w:r>
      <w:r>
        <w:rPr>
          <w:rFonts w:hint="eastAsia"/>
        </w:rPr>
        <w:t>музики</w:t>
      </w:r>
      <w:r>
        <w:t></w:t>
      </w:r>
      <w:r>
        <w:t></w:t>
      </w:r>
      <w:r>
        <w:t></w:t>
      </w:r>
      <w:r>
        <w:t></w:t>
      </w:r>
      <w:r>
        <w:rPr>
          <w:rFonts w:hint="eastAsia"/>
        </w:rPr>
        <w:t>століття</w:t>
      </w:r>
      <w:r>
        <w:t></w:t>
      </w:r>
      <w:r>
        <w:t></w:t>
      </w:r>
      <w:r>
        <w:rPr>
          <w:rFonts w:hint="eastAsia"/>
        </w:rPr>
        <w:t>Авангард</w:t>
      </w:r>
      <w:r>
        <w:t></w:t>
      </w:r>
      <w:r>
        <w:t></w:t>
      </w:r>
      <w:r>
        <w:rPr>
          <w:rFonts w:hint="eastAsia"/>
        </w:rPr>
        <w:t>Класика</w:t>
      </w:r>
      <w:r>
        <w:t></w:t>
      </w:r>
      <w:r>
        <w:t></w:t>
      </w:r>
      <w:r>
        <w:rPr>
          <w:rFonts w:hint="eastAsia"/>
        </w:rPr>
        <w:t>Джаз</w:t>
      </w:r>
      <w:r>
        <w:t></w:t>
      </w:r>
      <w:r>
        <w:t></w:t>
      </w:r>
      <w:r>
        <w:t></w:t>
      </w:r>
      <w:r>
        <w:rPr>
          <w:rFonts w:hint="eastAsia"/>
        </w:rPr>
        <w:t>класичної</w:t>
      </w:r>
      <w:r>
        <w:t></w:t>
      </w:r>
      <w:r>
        <w:rPr>
          <w:rFonts w:hint="eastAsia"/>
        </w:rPr>
        <w:t>музики</w:t>
      </w:r>
      <w:r>
        <w:t></w:t>
      </w:r>
      <w:r>
        <w:rPr>
          <w:rFonts w:hint="eastAsia"/>
        </w:rPr>
        <w:t>ім</w:t>
      </w:r>
      <w:r>
        <w:t></w:t>
      </w:r>
      <w:r>
        <w:t></w:t>
      </w:r>
      <w:r>
        <w:rPr>
          <w:rFonts w:hint="eastAsia"/>
        </w:rPr>
        <w:t>П</w:t>
      </w:r>
      <w:r>
        <w:t></w:t>
      </w:r>
      <w:r>
        <w:t></w:t>
      </w:r>
      <w:r>
        <w:rPr>
          <w:rFonts w:hint="eastAsia"/>
        </w:rPr>
        <w:t>Чайковського</w:t>
      </w:r>
      <w:r>
        <w:t></w:t>
      </w:r>
      <w:r>
        <w:rPr>
          <w:rFonts w:hint="eastAsia"/>
        </w:rPr>
        <w:t>та</w:t>
      </w:r>
      <w:r>
        <w:t></w:t>
      </w:r>
      <w:r>
        <w:rPr>
          <w:rFonts w:hint="eastAsia"/>
        </w:rPr>
        <w:t>Н</w:t>
      </w:r>
      <w:r>
        <w:t></w:t>
      </w:r>
      <w:r>
        <w:t></w:t>
      </w:r>
      <w:r>
        <w:rPr>
          <w:rFonts w:hint="eastAsia"/>
        </w:rPr>
        <w:t>фон</w:t>
      </w:r>
      <w:r>
        <w:t></w:t>
      </w:r>
      <w:r>
        <w:rPr>
          <w:rFonts w:hint="eastAsia"/>
        </w:rPr>
        <w:t>Мекк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Музика</w:t>
      </w:r>
      <w:r>
        <w:t></w:t>
      </w:r>
      <w:r>
        <w:rPr>
          <w:rFonts w:hint="eastAsia"/>
        </w:rPr>
        <w:t>в</w:t>
      </w:r>
      <w:r>
        <w:t></w:t>
      </w:r>
      <w:r>
        <w:rPr>
          <w:rFonts w:hint="eastAsia"/>
        </w:rPr>
        <w:t>монастирських</w:t>
      </w:r>
      <w:r>
        <w:t></w:t>
      </w:r>
      <w:r>
        <w:rPr>
          <w:rFonts w:hint="eastAsia"/>
        </w:rPr>
        <w:t>мурах</w:t>
      </w:r>
      <w:r>
        <w:t></w:t>
      </w:r>
      <w:r>
        <w:t></w:t>
      </w:r>
      <w:r>
        <w:t></w:t>
      </w:r>
      <w:r>
        <w:t></w:t>
      </w:r>
      <w:r>
        <w:rPr>
          <w:rFonts w:hint="eastAsia"/>
        </w:rPr>
        <w:t>Хорові</w:t>
      </w:r>
      <w:r>
        <w:t></w:t>
      </w:r>
      <w:r>
        <w:rPr>
          <w:rFonts w:hint="eastAsia"/>
        </w:rPr>
        <w:t>асамблеї</w:t>
      </w:r>
      <w:r>
        <w:t></w:t>
      </w:r>
      <w:r>
        <w:rPr>
          <w:rFonts w:hint="eastAsia"/>
        </w:rPr>
        <w:t>М</w:t>
      </w:r>
      <w:r>
        <w:t></w:t>
      </w:r>
      <w:r>
        <w:t></w:t>
      </w:r>
      <w:r>
        <w:rPr>
          <w:rFonts w:hint="eastAsia"/>
        </w:rPr>
        <w:t>Леонтовича</w:t>
      </w:r>
      <w:r>
        <w:t></w:t>
      </w:r>
      <w:r>
        <w:t></w:t>
      </w:r>
      <w:r>
        <w:t></w:t>
      </w:r>
      <w:r>
        <w:t></w:t>
      </w:r>
      <w:r>
        <w:rPr>
          <w:rFonts w:hint="eastAsia"/>
        </w:rPr>
        <w:t>Подільська</w:t>
      </w:r>
      <w:r>
        <w:t></w:t>
      </w:r>
      <w:r>
        <w:rPr>
          <w:rFonts w:hint="eastAsia"/>
        </w:rPr>
        <w:t>лялька</w:t>
      </w:r>
      <w:r>
        <w:t></w:t>
      </w:r>
      <w:r>
        <w:t></w:t>
      </w:r>
      <w:r>
        <w:t></w:t>
      </w:r>
      <w:r>
        <w:t></w:t>
      </w:r>
      <w:r>
        <w:rPr>
          <w:rFonts w:hint="eastAsia"/>
        </w:rPr>
        <w:t>Музична</w:t>
      </w:r>
      <w:r>
        <w:t></w:t>
      </w:r>
      <w:r>
        <w:rPr>
          <w:rFonts w:hint="eastAsia"/>
        </w:rPr>
        <w:t>парасолька</w:t>
      </w:r>
      <w:r>
        <w:t></w:t>
      </w:r>
      <w:r>
        <w:t></w:t>
      </w:r>
      <w:r>
        <w:t></w:t>
      </w:r>
      <w:r>
        <w:t></w:t>
      </w:r>
      <w:r>
        <w:rPr>
          <w:rFonts w:hint="eastAsia"/>
        </w:rPr>
        <w:t>Барвінкове</w:t>
      </w:r>
      <w:r>
        <w:t></w:t>
      </w:r>
      <w:r>
        <w:rPr>
          <w:rFonts w:hint="eastAsia"/>
        </w:rPr>
        <w:t>кружало</w:t>
      </w:r>
      <w:r>
        <w:t></w:t>
      </w:r>
      <w:r>
        <w:t></w:t>
      </w:r>
      <w:r>
        <w:t></w:t>
      </w:r>
      <w:r>
        <w:rPr>
          <w:rFonts w:hint="eastAsia"/>
        </w:rPr>
        <w:t>виконують</w:t>
      </w:r>
      <w:r>
        <w:t></w:t>
      </w:r>
      <w:r>
        <w:rPr>
          <w:rFonts w:hint="eastAsia"/>
        </w:rPr>
        <w:t>інформаційну</w:t>
      </w:r>
      <w:r>
        <w:t></w:t>
      </w:r>
      <w:r>
        <w:t></w:t>
      </w:r>
      <w:r>
        <w:rPr>
          <w:rFonts w:hint="eastAsia"/>
        </w:rPr>
        <w:t>комунікативну</w:t>
      </w:r>
      <w:r>
        <w:t></w:t>
      </w:r>
      <w:r>
        <w:rPr>
          <w:rFonts w:hint="eastAsia"/>
        </w:rPr>
        <w:t>та</w:t>
      </w:r>
      <w:r>
        <w:t></w:t>
      </w:r>
      <w:r>
        <w:rPr>
          <w:rFonts w:hint="eastAsia"/>
        </w:rPr>
        <w:t>рекреаційну</w:t>
      </w:r>
      <w:r>
        <w:t></w:t>
      </w:r>
      <w:r>
        <w:rPr>
          <w:rFonts w:hint="eastAsia"/>
        </w:rPr>
        <w:t>функції</w:t>
      </w:r>
      <w:r>
        <w:t></w:t>
      </w:r>
      <w:r>
        <w:t></w:t>
      </w:r>
      <w:r>
        <w:rPr>
          <w:rFonts w:hint="eastAsia"/>
        </w:rPr>
        <w:t>З’ясовано</w:t>
      </w:r>
      <w:r>
        <w:t></w:t>
      </w:r>
      <w:r>
        <w:t></w:t>
      </w:r>
      <w:r>
        <w:rPr>
          <w:rFonts w:hint="eastAsia"/>
        </w:rPr>
        <w:t>що</w:t>
      </w:r>
      <w:r>
        <w:t></w:t>
      </w:r>
      <w:r>
        <w:rPr>
          <w:rFonts w:hint="eastAsia"/>
        </w:rPr>
        <w:t>провідна</w:t>
      </w:r>
      <w:r>
        <w:t></w:t>
      </w:r>
      <w:r>
        <w:rPr>
          <w:rFonts w:hint="eastAsia"/>
        </w:rPr>
        <w:t>функція</w:t>
      </w:r>
      <w:r>
        <w:t></w:t>
      </w:r>
      <w:r>
        <w:rPr>
          <w:rFonts w:hint="eastAsia"/>
        </w:rPr>
        <w:t>фольклорно</w:t>
      </w:r>
      <w:r>
        <w:t></w:t>
      </w:r>
      <w:r>
        <w:rPr>
          <w:rFonts w:hint="eastAsia"/>
        </w:rPr>
        <w:t>етнографічних</w:t>
      </w:r>
      <w:r>
        <w:t></w:t>
      </w:r>
      <w:r>
        <w:rPr>
          <w:rFonts w:hint="eastAsia"/>
        </w:rPr>
        <w:t>фестивалів</w:t>
      </w:r>
      <w:r>
        <w:t></w:t>
      </w:r>
      <w:r>
        <w:rPr>
          <w:rFonts w:hint="eastAsia"/>
        </w:rPr>
        <w:t>Вінниччини</w:t>
      </w:r>
      <w:r>
        <w:t></w:t>
      </w:r>
      <w:r>
        <w:rPr>
          <w:rFonts w:hint="eastAsia"/>
        </w:rPr>
        <w:t>–</w:t>
      </w:r>
      <w:r>
        <w:t></w:t>
      </w:r>
      <w:r>
        <w:rPr>
          <w:rFonts w:hint="eastAsia"/>
        </w:rPr>
        <w:t>соціокультурна</w:t>
      </w:r>
      <w:r>
        <w:t></w:t>
      </w:r>
      <w:r>
        <w:t></w:t>
      </w:r>
      <w:r>
        <w:rPr>
          <w:rFonts w:hint="eastAsia"/>
        </w:rPr>
        <w:t>Фольклорні</w:t>
      </w:r>
      <w:r>
        <w:t></w:t>
      </w:r>
      <w:r>
        <w:rPr>
          <w:rFonts w:hint="eastAsia"/>
        </w:rPr>
        <w:t>фестивалі</w:t>
      </w:r>
      <w:r>
        <w:t></w:t>
      </w:r>
      <w:r>
        <w:rPr>
          <w:rFonts w:hint="eastAsia"/>
        </w:rPr>
        <w:t>сприяють</w:t>
      </w:r>
      <w:r>
        <w:t></w:t>
      </w:r>
      <w:r>
        <w:rPr>
          <w:rFonts w:hint="eastAsia"/>
        </w:rPr>
        <w:t>активізації</w:t>
      </w:r>
      <w:r>
        <w:t></w:t>
      </w:r>
      <w:r>
        <w:rPr>
          <w:rFonts w:hint="eastAsia"/>
        </w:rPr>
        <w:t>процесів</w:t>
      </w:r>
      <w:r>
        <w:t></w:t>
      </w:r>
      <w:r>
        <w:rPr>
          <w:rFonts w:hint="eastAsia"/>
        </w:rPr>
        <w:t>відродження</w:t>
      </w:r>
      <w:r>
        <w:t></w:t>
      </w:r>
      <w:r>
        <w:rPr>
          <w:rFonts w:hint="eastAsia"/>
        </w:rPr>
        <w:t>осередків</w:t>
      </w:r>
      <w:r>
        <w:t></w:t>
      </w:r>
      <w:r>
        <w:rPr>
          <w:rFonts w:hint="eastAsia"/>
        </w:rPr>
        <w:t>традиційної</w:t>
      </w:r>
      <w:r>
        <w:t></w:t>
      </w:r>
      <w:r>
        <w:rPr>
          <w:rFonts w:hint="eastAsia"/>
        </w:rPr>
        <w:t>народної</w:t>
      </w:r>
      <w:r>
        <w:t></w:t>
      </w:r>
      <w:r>
        <w:rPr>
          <w:rFonts w:hint="eastAsia"/>
        </w:rPr>
        <w:t>творчості</w:t>
      </w:r>
      <w:r>
        <w:t></w:t>
      </w:r>
      <w:r>
        <w:rPr>
          <w:rFonts w:hint="eastAsia"/>
        </w:rPr>
        <w:t>–</w:t>
      </w:r>
      <w:r>
        <w:t></w:t>
      </w:r>
      <w:r>
        <w:rPr>
          <w:rFonts w:hint="eastAsia"/>
        </w:rPr>
        <w:t>мистецтва</w:t>
      </w:r>
      <w:r>
        <w:t></w:t>
      </w:r>
      <w:r>
        <w:rPr>
          <w:rFonts w:hint="eastAsia"/>
        </w:rPr>
        <w:t>вишивання</w:t>
      </w:r>
      <w:r>
        <w:t></w:t>
      </w:r>
      <w:r>
        <w:rPr>
          <w:rFonts w:hint="eastAsia"/>
        </w:rPr>
        <w:t>та</w:t>
      </w:r>
      <w:r>
        <w:t></w:t>
      </w:r>
      <w:r>
        <w:rPr>
          <w:rFonts w:hint="eastAsia"/>
        </w:rPr>
        <w:t>витинання</w:t>
      </w:r>
      <w:r>
        <w:t></w:t>
      </w:r>
      <w:r>
        <w:t></w:t>
      </w:r>
      <w:r>
        <w:rPr>
          <w:rFonts w:hint="eastAsia"/>
        </w:rPr>
        <w:t>а</w:t>
      </w:r>
      <w:r>
        <w:t></w:t>
      </w:r>
      <w:r>
        <w:rPr>
          <w:rFonts w:hint="eastAsia"/>
        </w:rPr>
        <w:t>також</w:t>
      </w:r>
      <w:r>
        <w:t></w:t>
      </w:r>
      <w:r>
        <w:rPr>
          <w:rFonts w:hint="eastAsia"/>
        </w:rPr>
        <w:t>писанкарства</w:t>
      </w:r>
      <w:r>
        <w:t></w:t>
      </w:r>
      <w:r>
        <w:t></w:t>
      </w:r>
      <w:r>
        <w:rPr>
          <w:rFonts w:hint="eastAsia"/>
        </w:rPr>
        <w:t>гончарства</w:t>
      </w:r>
      <w:r>
        <w:t></w:t>
      </w:r>
      <w:r>
        <w:t></w:t>
      </w:r>
      <w:r>
        <w:rPr>
          <w:rFonts w:hint="eastAsia"/>
        </w:rPr>
        <w:t>ткацтва</w:t>
      </w:r>
      <w:r>
        <w:t></w:t>
      </w:r>
      <w:r>
        <w:t></w:t>
      </w:r>
      <w:r>
        <w:rPr>
          <w:rFonts w:hint="eastAsia"/>
        </w:rPr>
        <w:t>малярства</w:t>
      </w:r>
      <w:r>
        <w:t></w:t>
      </w:r>
      <w:r>
        <w:rPr>
          <w:rFonts w:hint="eastAsia"/>
        </w:rPr>
        <w:t>та</w:t>
      </w:r>
      <w:r>
        <w:t></w:t>
      </w:r>
      <w:r>
        <w:rPr>
          <w:rFonts w:hint="eastAsia"/>
        </w:rPr>
        <w:t>ін</w:t>
      </w:r>
      <w:r>
        <w:t></w:t>
      </w:r>
      <w:r>
        <w:t></w:t>
      </w:r>
      <w:r>
        <w:rPr>
          <w:rFonts w:hint="eastAsia"/>
        </w:rPr>
        <w:t>Фестивальний</w:t>
      </w:r>
      <w:r>
        <w:t></w:t>
      </w:r>
      <w:r>
        <w:rPr>
          <w:rFonts w:hint="eastAsia"/>
        </w:rPr>
        <w:t>рух</w:t>
      </w:r>
      <w:r>
        <w:t></w:t>
      </w:r>
      <w:r>
        <w:rPr>
          <w:rFonts w:hint="eastAsia"/>
        </w:rPr>
        <w:t>став</w:t>
      </w:r>
      <w:r>
        <w:t></w:t>
      </w:r>
      <w:r>
        <w:rPr>
          <w:rFonts w:hint="eastAsia"/>
        </w:rPr>
        <w:t>однією</w:t>
      </w:r>
      <w:r>
        <w:t></w:t>
      </w:r>
      <w:r>
        <w:rPr>
          <w:rFonts w:hint="eastAsia"/>
        </w:rPr>
        <w:t>з</w:t>
      </w:r>
      <w:r>
        <w:t></w:t>
      </w:r>
      <w:r>
        <w:rPr>
          <w:rFonts w:hint="eastAsia"/>
        </w:rPr>
        <w:t>рушійних</w:t>
      </w:r>
      <w:r>
        <w:t></w:t>
      </w:r>
      <w:r>
        <w:rPr>
          <w:rFonts w:hint="eastAsia"/>
        </w:rPr>
        <w:t>сил</w:t>
      </w:r>
      <w:r>
        <w:t></w:t>
      </w:r>
      <w:r>
        <w:rPr>
          <w:rFonts w:hint="eastAsia"/>
        </w:rPr>
        <w:t>процесу</w:t>
      </w:r>
      <w:r>
        <w:t></w:t>
      </w:r>
      <w:r>
        <w:rPr>
          <w:rFonts w:hint="eastAsia"/>
        </w:rPr>
        <w:t>розвитку</w:t>
      </w:r>
      <w:r>
        <w:t></w:t>
      </w:r>
      <w:r>
        <w:rPr>
          <w:rFonts w:hint="eastAsia"/>
        </w:rPr>
        <w:t>культурної</w:t>
      </w:r>
      <w:r>
        <w:t></w:t>
      </w:r>
      <w:r>
        <w:rPr>
          <w:rFonts w:hint="eastAsia"/>
        </w:rPr>
        <w:t>галузі</w:t>
      </w:r>
      <w:r>
        <w:t></w:t>
      </w:r>
      <w:r>
        <w:rPr>
          <w:rFonts w:hint="eastAsia"/>
        </w:rPr>
        <w:t>регіону</w:t>
      </w:r>
      <w:r>
        <w:t></w:t>
      </w:r>
      <w:r>
        <w:rPr>
          <w:rFonts w:hint="eastAsia"/>
        </w:rPr>
        <w:t>в</w:t>
      </w:r>
      <w:r>
        <w:t></w:t>
      </w:r>
      <w:r>
        <w:rPr>
          <w:rFonts w:hint="eastAsia"/>
        </w:rPr>
        <w:t>період</w:t>
      </w:r>
      <w:r>
        <w:t></w:t>
      </w:r>
      <w:r>
        <w:rPr>
          <w:rFonts w:hint="eastAsia"/>
        </w:rPr>
        <w:t>державної</w:t>
      </w:r>
      <w:r>
        <w:t></w:t>
      </w:r>
      <w:r>
        <w:rPr>
          <w:rFonts w:hint="eastAsia"/>
        </w:rPr>
        <w:t>незалежності</w:t>
      </w:r>
      <w:r>
        <w:t></w:t>
      </w:r>
      <w:r>
        <w:rPr>
          <w:rFonts w:hint="eastAsia"/>
        </w:rPr>
        <w:t>України</w:t>
      </w:r>
      <w:r>
        <w:t></w:t>
      </w:r>
    </w:p>
    <w:p w:rsidR="00634198" w:rsidRDefault="00634198" w:rsidP="00634198">
      <w:r>
        <w:rPr>
          <w:rFonts w:hint="eastAsia"/>
        </w:rPr>
        <w:t>Специфіку</w:t>
      </w:r>
      <w:r>
        <w:t></w:t>
      </w:r>
      <w:r>
        <w:rPr>
          <w:rFonts w:hint="eastAsia"/>
        </w:rPr>
        <w:t>міжкультурної</w:t>
      </w:r>
      <w:r>
        <w:t></w:t>
      </w:r>
      <w:r>
        <w:rPr>
          <w:rFonts w:hint="eastAsia"/>
        </w:rPr>
        <w:t>комунікації</w:t>
      </w:r>
      <w:r>
        <w:t></w:t>
      </w:r>
      <w:r>
        <w:rPr>
          <w:rFonts w:hint="eastAsia"/>
        </w:rPr>
        <w:t>забезпечує</w:t>
      </w:r>
      <w:r>
        <w:t></w:t>
      </w:r>
      <w:r>
        <w:rPr>
          <w:rFonts w:hint="eastAsia"/>
        </w:rPr>
        <w:t>взаємодія</w:t>
      </w:r>
      <w:r>
        <w:t></w:t>
      </w:r>
      <w:r>
        <w:rPr>
          <w:rFonts w:hint="eastAsia"/>
        </w:rPr>
        <w:t>організацій</w:t>
      </w:r>
      <w:r>
        <w:t></w:t>
      </w:r>
      <w:r>
        <w:rPr>
          <w:rFonts w:hint="eastAsia"/>
        </w:rPr>
        <w:t>культури</w:t>
      </w:r>
      <w:r>
        <w:t></w:t>
      </w:r>
      <w:r>
        <w:rPr>
          <w:rFonts w:hint="eastAsia"/>
        </w:rPr>
        <w:t>і</w:t>
      </w:r>
      <w:r>
        <w:t></w:t>
      </w:r>
      <w:r>
        <w:rPr>
          <w:rFonts w:hint="eastAsia"/>
        </w:rPr>
        <w:t>дозвілля</w:t>
      </w:r>
      <w:r>
        <w:t></w:t>
      </w:r>
      <w:r>
        <w:rPr>
          <w:rFonts w:hint="eastAsia"/>
        </w:rPr>
        <w:t>титульної</w:t>
      </w:r>
      <w:r>
        <w:t></w:t>
      </w:r>
      <w:r>
        <w:rPr>
          <w:rFonts w:hint="eastAsia"/>
        </w:rPr>
        <w:t>української</w:t>
      </w:r>
      <w:r>
        <w:t></w:t>
      </w:r>
      <w:r>
        <w:rPr>
          <w:rFonts w:hint="eastAsia"/>
        </w:rPr>
        <w:t>нації</w:t>
      </w:r>
      <w:r>
        <w:t></w:t>
      </w:r>
      <w:r>
        <w:rPr>
          <w:rFonts w:hint="eastAsia"/>
        </w:rPr>
        <w:t>та</w:t>
      </w:r>
      <w:r>
        <w:t></w:t>
      </w:r>
      <w:r>
        <w:rPr>
          <w:rFonts w:hint="eastAsia"/>
        </w:rPr>
        <w:t>громадських</w:t>
      </w:r>
      <w:r>
        <w:t></w:t>
      </w:r>
      <w:r>
        <w:rPr>
          <w:rFonts w:hint="eastAsia"/>
        </w:rPr>
        <w:t>об’єднань</w:t>
      </w:r>
      <w:r>
        <w:t></w:t>
      </w:r>
      <w:r>
        <w:rPr>
          <w:rFonts w:hint="eastAsia"/>
        </w:rPr>
        <w:t>національних</w:t>
      </w:r>
      <w:r>
        <w:t></w:t>
      </w:r>
      <w:r>
        <w:rPr>
          <w:rFonts w:hint="eastAsia"/>
        </w:rPr>
        <w:t>меншин</w:t>
      </w:r>
      <w:r>
        <w:t></w:t>
      </w:r>
      <w:r>
        <w:t></w:t>
      </w:r>
      <w:r>
        <w:rPr>
          <w:rFonts w:hint="eastAsia"/>
        </w:rPr>
        <w:t>польських</w:t>
      </w:r>
      <w:r>
        <w:t></w:t>
      </w:r>
      <w:r>
        <w:t></w:t>
      </w:r>
      <w:r>
        <w:rPr>
          <w:rFonts w:hint="eastAsia"/>
        </w:rPr>
        <w:t>єврейських</w:t>
      </w:r>
      <w:r>
        <w:t></w:t>
      </w:r>
      <w:r>
        <w:t></w:t>
      </w:r>
      <w:r>
        <w:rPr>
          <w:rFonts w:hint="eastAsia"/>
        </w:rPr>
        <w:t>російських</w:t>
      </w:r>
      <w:r>
        <w:t></w:t>
      </w:r>
      <w:r>
        <w:t></w:t>
      </w:r>
      <w:r>
        <w:rPr>
          <w:rFonts w:hint="eastAsia"/>
        </w:rPr>
        <w:t>ромських</w:t>
      </w:r>
      <w:r>
        <w:t></w:t>
      </w:r>
      <w:r>
        <w:t></w:t>
      </w:r>
      <w:r>
        <w:rPr>
          <w:rFonts w:hint="eastAsia"/>
        </w:rPr>
        <w:t>німецьких</w:t>
      </w:r>
      <w:r>
        <w:t></w:t>
      </w:r>
      <w:r>
        <w:t></w:t>
      </w:r>
      <w:r>
        <w:rPr>
          <w:rFonts w:hint="eastAsia"/>
        </w:rPr>
        <w:t>білоруських</w:t>
      </w:r>
      <w:r>
        <w:t></w:t>
      </w:r>
      <w:r>
        <w:t></w:t>
      </w:r>
      <w:r>
        <w:rPr>
          <w:rFonts w:hint="eastAsia"/>
        </w:rPr>
        <w:t>азербайджанських</w:t>
      </w:r>
      <w:r>
        <w:t></w:t>
      </w:r>
      <w:r>
        <w:t></w:t>
      </w:r>
      <w:r>
        <w:rPr>
          <w:rFonts w:hint="eastAsia"/>
        </w:rPr>
        <w:t>ассирійських</w:t>
      </w:r>
      <w:r>
        <w:t></w:t>
      </w:r>
      <w:r>
        <w:t></w:t>
      </w:r>
      <w:r>
        <w:rPr>
          <w:rFonts w:hint="eastAsia"/>
        </w:rPr>
        <w:t>вірменських</w:t>
      </w:r>
      <w:r>
        <w:t></w:t>
      </w:r>
      <w:r>
        <w:t></w:t>
      </w:r>
      <w:r>
        <w:rPr>
          <w:rFonts w:hint="eastAsia"/>
        </w:rPr>
        <w:t>чеських</w:t>
      </w:r>
      <w:r>
        <w:t></w:t>
      </w:r>
      <w:r>
        <w:t></w:t>
      </w:r>
      <w:r>
        <w:t></w:t>
      </w:r>
      <w:r>
        <w:rPr>
          <w:rFonts w:hint="eastAsia"/>
        </w:rPr>
        <w:t>Пріоритетними</w:t>
      </w:r>
      <w:r>
        <w:t></w:t>
      </w:r>
      <w:r>
        <w:rPr>
          <w:rFonts w:hint="eastAsia"/>
        </w:rPr>
        <w:t>напрямами</w:t>
      </w:r>
      <w:r>
        <w:t></w:t>
      </w:r>
      <w:r>
        <w:rPr>
          <w:rFonts w:hint="eastAsia"/>
        </w:rPr>
        <w:t>діяльності</w:t>
      </w:r>
      <w:r>
        <w:t></w:t>
      </w:r>
      <w:r>
        <w:rPr>
          <w:rFonts w:hint="eastAsia"/>
        </w:rPr>
        <w:t>національно</w:t>
      </w:r>
      <w:r>
        <w:t></w:t>
      </w:r>
      <w:r>
        <w:rPr>
          <w:rFonts w:hint="eastAsia"/>
        </w:rPr>
        <w:t>культурних</w:t>
      </w:r>
      <w:r>
        <w:t></w:t>
      </w:r>
      <w:r>
        <w:rPr>
          <w:rFonts w:hint="eastAsia"/>
        </w:rPr>
        <w:t>товариств</w:t>
      </w:r>
      <w:r>
        <w:t></w:t>
      </w:r>
      <w:r>
        <w:rPr>
          <w:rFonts w:hint="eastAsia"/>
        </w:rPr>
        <w:t>є</w:t>
      </w:r>
      <w:r>
        <w:t></w:t>
      </w:r>
      <w:r>
        <w:t></w:t>
      </w:r>
      <w:r>
        <w:rPr>
          <w:rFonts w:hint="eastAsia"/>
        </w:rPr>
        <w:t>освітня</w:t>
      </w:r>
      <w:r>
        <w:t></w:t>
      </w:r>
      <w:r>
        <w:rPr>
          <w:rFonts w:hint="eastAsia"/>
        </w:rPr>
        <w:t>робота</w:t>
      </w:r>
      <w:r>
        <w:t></w:t>
      </w:r>
      <w:r>
        <w:t></w:t>
      </w:r>
      <w:r>
        <w:rPr>
          <w:rFonts w:hint="eastAsia"/>
        </w:rPr>
        <w:t>збереження</w:t>
      </w:r>
      <w:r>
        <w:t></w:t>
      </w:r>
      <w:r>
        <w:rPr>
          <w:rFonts w:hint="eastAsia"/>
        </w:rPr>
        <w:t>та</w:t>
      </w:r>
      <w:r>
        <w:t></w:t>
      </w:r>
      <w:r>
        <w:rPr>
          <w:rFonts w:hint="eastAsia"/>
        </w:rPr>
        <w:t>поширення</w:t>
      </w:r>
      <w:r>
        <w:t></w:t>
      </w:r>
      <w:r>
        <w:rPr>
          <w:rFonts w:hint="eastAsia"/>
        </w:rPr>
        <w:t>національно</w:t>
      </w:r>
      <w:r>
        <w:t></w:t>
      </w:r>
      <w:r>
        <w:rPr>
          <w:rFonts w:hint="eastAsia"/>
        </w:rPr>
        <w:t>культурних</w:t>
      </w:r>
      <w:r>
        <w:t></w:t>
      </w:r>
      <w:r>
        <w:rPr>
          <w:rFonts w:hint="eastAsia"/>
        </w:rPr>
        <w:t>традицій</w:t>
      </w:r>
      <w:r>
        <w:t></w:t>
      </w:r>
      <w:r>
        <w:t></w:t>
      </w:r>
      <w:r>
        <w:rPr>
          <w:rFonts w:hint="eastAsia"/>
        </w:rPr>
        <w:t>проведення</w:t>
      </w:r>
      <w:r>
        <w:t></w:t>
      </w:r>
      <w:r>
        <w:rPr>
          <w:rFonts w:hint="eastAsia"/>
        </w:rPr>
        <w:t>фольклорно</w:t>
      </w:r>
      <w:r>
        <w:t></w:t>
      </w:r>
      <w:r>
        <w:rPr>
          <w:rFonts w:hint="eastAsia"/>
        </w:rPr>
        <w:t>мистецьких</w:t>
      </w:r>
      <w:r>
        <w:t></w:t>
      </w:r>
      <w:r>
        <w:rPr>
          <w:rFonts w:hint="eastAsia"/>
        </w:rPr>
        <w:t>фестивалів</w:t>
      </w:r>
      <w:r>
        <w:t></w:t>
      </w:r>
      <w:r>
        <w:t></w:t>
      </w:r>
      <w:r>
        <w:rPr>
          <w:rFonts w:hint="eastAsia"/>
        </w:rPr>
        <w:t>національних</w:t>
      </w:r>
      <w:r>
        <w:t></w:t>
      </w:r>
      <w:r>
        <w:rPr>
          <w:rFonts w:hint="eastAsia"/>
        </w:rPr>
        <w:t>свят</w:t>
      </w:r>
      <w:r>
        <w:t></w:t>
      </w:r>
      <w:r>
        <w:t></w:t>
      </w:r>
      <w:r>
        <w:rPr>
          <w:rFonts w:hint="eastAsia"/>
        </w:rPr>
        <w:t>історично</w:t>
      </w:r>
      <w:r>
        <w:t></w:t>
      </w:r>
      <w:r>
        <w:rPr>
          <w:rFonts w:hint="eastAsia"/>
        </w:rPr>
        <w:t>пошукова</w:t>
      </w:r>
      <w:r>
        <w:t></w:t>
      </w:r>
      <w:r>
        <w:rPr>
          <w:rFonts w:hint="eastAsia"/>
        </w:rPr>
        <w:t>робота</w:t>
      </w:r>
      <w:r>
        <w:t></w:t>
      </w:r>
      <w:r>
        <w:t></w:t>
      </w:r>
      <w:r>
        <w:rPr>
          <w:rFonts w:hint="eastAsia"/>
        </w:rPr>
        <w:t>захист</w:t>
      </w:r>
      <w:r>
        <w:t></w:t>
      </w:r>
      <w:r>
        <w:rPr>
          <w:rFonts w:hint="eastAsia"/>
        </w:rPr>
        <w:t>громадянських</w:t>
      </w:r>
      <w:r>
        <w:t></w:t>
      </w:r>
      <w:r>
        <w:t></w:t>
      </w:r>
      <w:r>
        <w:rPr>
          <w:rFonts w:hint="eastAsia"/>
        </w:rPr>
        <w:t>економічних</w:t>
      </w:r>
      <w:r>
        <w:t></w:t>
      </w:r>
      <w:r>
        <w:rPr>
          <w:rFonts w:hint="eastAsia"/>
        </w:rPr>
        <w:t>і</w:t>
      </w:r>
      <w:r>
        <w:t></w:t>
      </w:r>
      <w:r>
        <w:rPr>
          <w:rFonts w:hint="eastAsia"/>
        </w:rPr>
        <w:t>соціальних</w:t>
      </w:r>
      <w:r>
        <w:t></w:t>
      </w:r>
      <w:r>
        <w:rPr>
          <w:rFonts w:hint="eastAsia"/>
        </w:rPr>
        <w:t>інтересів</w:t>
      </w:r>
      <w:r>
        <w:t></w:t>
      </w:r>
      <w:r>
        <w:rPr>
          <w:rFonts w:hint="eastAsia"/>
        </w:rPr>
        <w:t>членів</w:t>
      </w:r>
      <w:r>
        <w:t></w:t>
      </w:r>
      <w:r>
        <w:rPr>
          <w:rFonts w:hint="eastAsia"/>
        </w:rPr>
        <w:t>товариства</w:t>
      </w:r>
      <w:r>
        <w:t></w:t>
      </w:r>
      <w:r>
        <w:t></w:t>
      </w:r>
      <w:r>
        <w:rPr>
          <w:rFonts w:hint="eastAsia"/>
        </w:rPr>
        <w:t>налагодження</w:t>
      </w:r>
      <w:r>
        <w:t></w:t>
      </w:r>
      <w:r>
        <w:rPr>
          <w:rFonts w:hint="eastAsia"/>
        </w:rPr>
        <w:t>економічних</w:t>
      </w:r>
      <w:r>
        <w:t></w:t>
      </w:r>
      <w:r>
        <w:rPr>
          <w:rFonts w:hint="eastAsia"/>
        </w:rPr>
        <w:t>і</w:t>
      </w:r>
      <w:r>
        <w:t></w:t>
      </w:r>
      <w:r>
        <w:rPr>
          <w:rFonts w:hint="eastAsia"/>
        </w:rPr>
        <w:t>культурних</w:t>
      </w:r>
      <w:r>
        <w:t></w:t>
      </w:r>
      <w:r>
        <w:rPr>
          <w:rFonts w:hint="eastAsia"/>
        </w:rPr>
        <w:t>зв’язків</w:t>
      </w:r>
      <w:r>
        <w:t></w:t>
      </w:r>
      <w:r>
        <w:rPr>
          <w:rFonts w:hint="eastAsia"/>
        </w:rPr>
        <w:t>з</w:t>
      </w:r>
      <w:r>
        <w:t></w:t>
      </w:r>
      <w:r>
        <w:rPr>
          <w:rFonts w:hint="eastAsia"/>
        </w:rPr>
        <w:t>історичною</w:t>
      </w:r>
      <w:r>
        <w:t></w:t>
      </w:r>
      <w:r>
        <w:rPr>
          <w:rFonts w:hint="eastAsia"/>
        </w:rPr>
        <w:t>батьківщиною</w:t>
      </w:r>
      <w:r>
        <w:t></w:t>
      </w:r>
      <w:r>
        <w:t></w:t>
      </w:r>
      <w:r>
        <w:rPr>
          <w:rFonts w:hint="eastAsia"/>
        </w:rPr>
        <w:t>Міжкультурну</w:t>
      </w:r>
      <w:r>
        <w:t></w:t>
      </w:r>
      <w:r>
        <w:rPr>
          <w:rFonts w:hint="eastAsia"/>
        </w:rPr>
        <w:t>комунікацію</w:t>
      </w:r>
      <w:r>
        <w:t></w:t>
      </w:r>
      <w:r>
        <w:rPr>
          <w:rFonts w:hint="eastAsia"/>
        </w:rPr>
        <w:t>органічно</w:t>
      </w:r>
      <w:r>
        <w:t></w:t>
      </w:r>
      <w:r>
        <w:rPr>
          <w:rFonts w:hint="eastAsia"/>
        </w:rPr>
        <w:t>доповнює</w:t>
      </w:r>
      <w:r>
        <w:t></w:t>
      </w:r>
      <w:r>
        <w:rPr>
          <w:rFonts w:hint="eastAsia"/>
        </w:rPr>
        <w:t>взаємодія</w:t>
      </w:r>
      <w:r>
        <w:t></w:t>
      </w:r>
      <w:r>
        <w:rPr>
          <w:rFonts w:hint="eastAsia"/>
        </w:rPr>
        <w:t>релігійних</w:t>
      </w:r>
      <w:r>
        <w:t></w:t>
      </w:r>
      <w:r>
        <w:rPr>
          <w:rFonts w:hint="eastAsia"/>
        </w:rPr>
        <w:t>конфесій</w:t>
      </w:r>
      <w:r>
        <w:t></w:t>
      </w:r>
      <w:r>
        <w:t></w:t>
      </w:r>
      <w:r>
        <w:rPr>
          <w:rFonts w:hint="eastAsia"/>
        </w:rPr>
        <w:t>серед</w:t>
      </w:r>
      <w:r>
        <w:t></w:t>
      </w:r>
      <w:r>
        <w:rPr>
          <w:rFonts w:hint="eastAsia"/>
        </w:rPr>
        <w:t>яких</w:t>
      </w:r>
      <w:r>
        <w:t></w:t>
      </w:r>
      <w:r>
        <w:rPr>
          <w:rFonts w:hint="eastAsia"/>
        </w:rPr>
        <w:t>найвпливовішими</w:t>
      </w:r>
      <w:r>
        <w:t></w:t>
      </w:r>
      <w:r>
        <w:rPr>
          <w:rFonts w:hint="eastAsia"/>
        </w:rPr>
        <w:t>залишаються</w:t>
      </w:r>
      <w:r>
        <w:t></w:t>
      </w:r>
      <w:r>
        <w:rPr>
          <w:rFonts w:hint="eastAsia"/>
        </w:rPr>
        <w:t>православні</w:t>
      </w:r>
      <w:r>
        <w:t></w:t>
      </w:r>
      <w:r>
        <w:t></w:t>
      </w:r>
      <w:r>
        <w:rPr>
          <w:rFonts w:hint="eastAsia"/>
        </w:rPr>
        <w:t>Спостерігається</w:t>
      </w:r>
      <w:r>
        <w:t></w:t>
      </w:r>
      <w:r>
        <w:rPr>
          <w:rFonts w:hint="eastAsia"/>
        </w:rPr>
        <w:t>перехід</w:t>
      </w:r>
      <w:r>
        <w:t></w:t>
      </w:r>
      <w:r>
        <w:rPr>
          <w:rFonts w:hint="eastAsia"/>
        </w:rPr>
        <w:t>від</w:t>
      </w:r>
      <w:r>
        <w:t></w:t>
      </w:r>
      <w:r>
        <w:rPr>
          <w:rFonts w:hint="eastAsia"/>
        </w:rPr>
        <w:t>протистояння</w:t>
      </w:r>
      <w:r>
        <w:t></w:t>
      </w:r>
      <w:r>
        <w:rPr>
          <w:rFonts w:hint="eastAsia"/>
        </w:rPr>
        <w:t>до</w:t>
      </w:r>
      <w:r>
        <w:t></w:t>
      </w:r>
      <w:r>
        <w:rPr>
          <w:rFonts w:hint="eastAsia"/>
        </w:rPr>
        <w:t>толерантного</w:t>
      </w:r>
      <w:r>
        <w:t></w:t>
      </w:r>
      <w:r>
        <w:rPr>
          <w:rFonts w:hint="eastAsia"/>
        </w:rPr>
        <w:t>співжиття</w:t>
      </w:r>
      <w:r>
        <w:t></w:t>
      </w:r>
      <w:r>
        <w:rPr>
          <w:rFonts w:hint="eastAsia"/>
        </w:rPr>
        <w:t>та</w:t>
      </w:r>
      <w:r>
        <w:t></w:t>
      </w:r>
      <w:r>
        <w:rPr>
          <w:rFonts w:hint="eastAsia"/>
        </w:rPr>
        <w:t>співробітництва</w:t>
      </w:r>
      <w:r>
        <w:t></w:t>
      </w:r>
      <w:r>
        <w:rPr>
          <w:rFonts w:hint="eastAsia"/>
        </w:rPr>
        <w:t>прихильників</w:t>
      </w:r>
      <w:r>
        <w:t></w:t>
      </w:r>
      <w:r>
        <w:rPr>
          <w:rFonts w:hint="eastAsia"/>
        </w:rPr>
        <w:t>різних</w:t>
      </w:r>
      <w:r>
        <w:t></w:t>
      </w:r>
      <w:r>
        <w:rPr>
          <w:rFonts w:hint="eastAsia"/>
        </w:rPr>
        <w:t>релігійних</w:t>
      </w:r>
      <w:r>
        <w:t></w:t>
      </w:r>
      <w:r>
        <w:rPr>
          <w:rFonts w:hint="eastAsia"/>
        </w:rPr>
        <w:t>об’єднань</w:t>
      </w:r>
      <w:r>
        <w:t></w:t>
      </w:r>
    </w:p>
    <w:p w:rsidR="00634198" w:rsidRDefault="00634198" w:rsidP="00634198">
      <w:r>
        <w:t></w:t>
      </w:r>
      <w:r>
        <w:t></w:t>
      </w:r>
      <w:r>
        <w:t></w:t>
      </w:r>
      <w:r>
        <w:rPr>
          <w:rFonts w:hint="eastAsia"/>
        </w:rPr>
        <w:t>Дослідивши</w:t>
      </w:r>
      <w:r>
        <w:t></w:t>
      </w:r>
      <w:r>
        <w:rPr>
          <w:rFonts w:hint="eastAsia"/>
        </w:rPr>
        <w:t>компоненти</w:t>
      </w:r>
      <w:r>
        <w:t></w:t>
      </w:r>
      <w:r>
        <w:rPr>
          <w:rFonts w:hint="eastAsia"/>
        </w:rPr>
        <w:t>сучасного</w:t>
      </w:r>
      <w:r>
        <w:t></w:t>
      </w:r>
      <w:r>
        <w:rPr>
          <w:rFonts w:hint="eastAsia"/>
        </w:rPr>
        <w:t>культурно</w:t>
      </w:r>
      <w:r>
        <w:t></w:t>
      </w:r>
      <w:r>
        <w:rPr>
          <w:rFonts w:hint="eastAsia"/>
        </w:rPr>
        <w:t>мистецького</w:t>
      </w:r>
      <w:r>
        <w:t></w:t>
      </w:r>
      <w:r>
        <w:rPr>
          <w:rFonts w:hint="eastAsia"/>
        </w:rPr>
        <w:t>життя</w:t>
      </w:r>
      <w:r>
        <w:t></w:t>
      </w:r>
      <w:r>
        <w:rPr>
          <w:rFonts w:hint="eastAsia"/>
        </w:rPr>
        <w:t>Вінниччини</w:t>
      </w:r>
      <w:r>
        <w:t></w:t>
      </w:r>
      <w:r>
        <w:rPr>
          <w:rFonts w:hint="eastAsia"/>
        </w:rPr>
        <w:t>доведено</w:t>
      </w:r>
      <w:r>
        <w:t></w:t>
      </w:r>
      <w:r>
        <w:t></w:t>
      </w:r>
      <w:r>
        <w:rPr>
          <w:rFonts w:hint="eastAsia"/>
        </w:rPr>
        <w:t>що</w:t>
      </w:r>
      <w:r>
        <w:t></w:t>
      </w:r>
      <w:r>
        <w:rPr>
          <w:rFonts w:hint="eastAsia"/>
        </w:rPr>
        <w:t>культура</w:t>
      </w:r>
      <w:r>
        <w:t></w:t>
      </w:r>
      <w:r>
        <w:rPr>
          <w:rFonts w:hint="eastAsia"/>
        </w:rPr>
        <w:t>і</w:t>
      </w:r>
      <w:r>
        <w:t></w:t>
      </w:r>
      <w:r>
        <w:rPr>
          <w:rFonts w:hint="eastAsia"/>
        </w:rPr>
        <w:t>мистецтво</w:t>
      </w:r>
      <w:r>
        <w:t></w:t>
      </w:r>
      <w:r>
        <w:rPr>
          <w:rFonts w:hint="eastAsia"/>
        </w:rPr>
        <w:t>регіону</w:t>
      </w:r>
      <w:r>
        <w:t></w:t>
      </w:r>
      <w:r>
        <w:rPr>
          <w:rFonts w:hint="eastAsia"/>
        </w:rPr>
        <w:t>розвиваються</w:t>
      </w:r>
      <w:r>
        <w:t></w:t>
      </w:r>
      <w:r>
        <w:rPr>
          <w:rFonts w:hint="eastAsia"/>
        </w:rPr>
        <w:t>в</w:t>
      </w:r>
      <w:r>
        <w:t></w:t>
      </w:r>
      <w:r>
        <w:rPr>
          <w:rFonts w:hint="eastAsia"/>
        </w:rPr>
        <w:t>тісному</w:t>
      </w:r>
      <w:r>
        <w:t></w:t>
      </w:r>
      <w:r>
        <w:rPr>
          <w:rFonts w:hint="eastAsia"/>
        </w:rPr>
        <w:t>зв’язку</w:t>
      </w:r>
      <w:r>
        <w:t></w:t>
      </w:r>
      <w:r>
        <w:rPr>
          <w:rFonts w:hint="eastAsia"/>
        </w:rPr>
        <w:t>з</w:t>
      </w:r>
      <w:r>
        <w:t></w:t>
      </w:r>
      <w:r>
        <w:rPr>
          <w:rFonts w:hint="eastAsia"/>
        </w:rPr>
        <w:t>соціальними</w:t>
      </w:r>
      <w:r>
        <w:t></w:t>
      </w:r>
      <w:r>
        <w:rPr>
          <w:rFonts w:hint="eastAsia"/>
        </w:rPr>
        <w:t>особливостями</w:t>
      </w:r>
      <w:r>
        <w:t></w:t>
      </w:r>
      <w:r>
        <w:rPr>
          <w:rFonts w:hint="eastAsia"/>
        </w:rPr>
        <w:t>краю</w:t>
      </w:r>
      <w:r>
        <w:t></w:t>
      </w:r>
      <w:r>
        <w:t></w:t>
      </w:r>
      <w:r>
        <w:rPr>
          <w:rFonts w:hint="eastAsia"/>
        </w:rPr>
        <w:t>що</w:t>
      </w:r>
      <w:r>
        <w:t></w:t>
      </w:r>
      <w:r>
        <w:rPr>
          <w:rFonts w:hint="eastAsia"/>
        </w:rPr>
        <w:t>дає</w:t>
      </w:r>
      <w:r>
        <w:t></w:t>
      </w:r>
      <w:r>
        <w:rPr>
          <w:rFonts w:hint="eastAsia"/>
        </w:rPr>
        <w:t>підстави</w:t>
      </w:r>
      <w:r>
        <w:t></w:t>
      </w:r>
      <w:r>
        <w:rPr>
          <w:rFonts w:hint="eastAsia"/>
        </w:rPr>
        <w:t>визначити</w:t>
      </w:r>
      <w:r>
        <w:t></w:t>
      </w:r>
      <w:r>
        <w:rPr>
          <w:rFonts w:hint="eastAsia"/>
        </w:rPr>
        <w:t>культурно</w:t>
      </w:r>
      <w:r>
        <w:t></w:t>
      </w:r>
      <w:r>
        <w:rPr>
          <w:rFonts w:hint="eastAsia"/>
        </w:rPr>
        <w:t>мистецьке</w:t>
      </w:r>
      <w:r>
        <w:t></w:t>
      </w:r>
      <w:r>
        <w:rPr>
          <w:rFonts w:hint="eastAsia"/>
        </w:rPr>
        <w:t>життя</w:t>
      </w:r>
      <w:r>
        <w:t></w:t>
      </w:r>
      <w:r>
        <w:rPr>
          <w:rFonts w:hint="eastAsia"/>
        </w:rPr>
        <w:t>Вінниччини</w:t>
      </w:r>
      <w:r>
        <w:t></w:t>
      </w:r>
      <w:r>
        <w:rPr>
          <w:rFonts w:hint="eastAsia"/>
        </w:rPr>
        <w:t>цілісною</w:t>
      </w:r>
      <w:r>
        <w:t></w:t>
      </w:r>
      <w:r>
        <w:rPr>
          <w:rFonts w:hint="eastAsia"/>
        </w:rPr>
        <w:t>динамічною</w:t>
      </w:r>
      <w:r>
        <w:t></w:t>
      </w:r>
      <w:r>
        <w:rPr>
          <w:rFonts w:hint="eastAsia"/>
        </w:rPr>
        <w:t>соціокультурною</w:t>
      </w:r>
      <w:r>
        <w:t></w:t>
      </w:r>
      <w:r>
        <w:rPr>
          <w:rFonts w:hint="eastAsia"/>
        </w:rPr>
        <w:t>системою</w:t>
      </w:r>
      <w:r>
        <w:t></w:t>
      </w:r>
      <w:r>
        <w:t></w:t>
      </w:r>
      <w:r>
        <w:rPr>
          <w:rFonts w:hint="eastAsia"/>
        </w:rPr>
        <w:t>яка</w:t>
      </w:r>
      <w:r>
        <w:t></w:t>
      </w:r>
      <w:r>
        <w:t></w:t>
      </w:r>
      <w:r>
        <w:rPr>
          <w:rFonts w:hint="eastAsia"/>
        </w:rPr>
        <w:t>в</w:t>
      </w:r>
      <w:r>
        <w:t></w:t>
      </w:r>
      <w:r>
        <w:rPr>
          <w:rFonts w:hint="eastAsia"/>
        </w:rPr>
        <w:t>свою</w:t>
      </w:r>
      <w:r>
        <w:t></w:t>
      </w:r>
      <w:r>
        <w:rPr>
          <w:rFonts w:hint="eastAsia"/>
        </w:rPr>
        <w:t>чергу</w:t>
      </w:r>
      <w:r>
        <w:t></w:t>
      </w:r>
      <w:r>
        <w:t></w:t>
      </w:r>
      <w:r>
        <w:rPr>
          <w:rFonts w:hint="eastAsia"/>
        </w:rPr>
        <w:t>є</w:t>
      </w:r>
      <w:r>
        <w:t></w:t>
      </w:r>
      <w:r>
        <w:rPr>
          <w:rFonts w:hint="eastAsia"/>
        </w:rPr>
        <w:t>підсистемою</w:t>
      </w:r>
      <w:r>
        <w:t></w:t>
      </w:r>
      <w:r>
        <w:rPr>
          <w:rFonts w:hint="eastAsia"/>
        </w:rPr>
        <w:t>культури</w:t>
      </w:r>
      <w:r>
        <w:t></w:t>
      </w:r>
      <w:r>
        <w:rPr>
          <w:rFonts w:hint="eastAsia"/>
        </w:rPr>
        <w:t>України</w:t>
      </w:r>
      <w:r>
        <w:t></w:t>
      </w:r>
      <w:r>
        <w:t></w:t>
      </w:r>
      <w:r>
        <w:rPr>
          <w:rFonts w:hint="eastAsia"/>
        </w:rPr>
        <w:t>В</w:t>
      </w:r>
      <w:r>
        <w:t></w:t>
      </w:r>
      <w:r>
        <w:rPr>
          <w:rFonts w:hint="eastAsia"/>
        </w:rPr>
        <w:t>рамках</w:t>
      </w:r>
      <w:r>
        <w:t></w:t>
      </w:r>
      <w:r>
        <w:rPr>
          <w:rFonts w:hint="eastAsia"/>
        </w:rPr>
        <w:t>системи</w:t>
      </w:r>
      <w:r>
        <w:t></w:t>
      </w:r>
      <w:r>
        <w:rPr>
          <w:rFonts w:hint="eastAsia"/>
        </w:rPr>
        <w:t>відбувається</w:t>
      </w:r>
      <w:r>
        <w:t></w:t>
      </w:r>
      <w:r>
        <w:rPr>
          <w:rFonts w:hint="eastAsia"/>
        </w:rPr>
        <w:t>взаємодія</w:t>
      </w:r>
      <w:r>
        <w:t></w:t>
      </w:r>
      <w:r>
        <w:rPr>
          <w:rFonts w:hint="eastAsia"/>
        </w:rPr>
        <w:t>всіх</w:t>
      </w:r>
      <w:r>
        <w:t></w:t>
      </w:r>
      <w:r>
        <w:rPr>
          <w:rFonts w:hint="eastAsia"/>
        </w:rPr>
        <w:t>компонентів</w:t>
      </w:r>
      <w:r>
        <w:t></w:t>
      </w:r>
      <w:r>
        <w:t></w:t>
      </w:r>
      <w:r>
        <w:rPr>
          <w:rFonts w:hint="eastAsia"/>
        </w:rPr>
        <w:t>що</w:t>
      </w:r>
      <w:r>
        <w:t></w:t>
      </w:r>
      <w:r>
        <w:rPr>
          <w:rFonts w:hint="eastAsia"/>
        </w:rPr>
        <w:t>веде</w:t>
      </w:r>
      <w:r>
        <w:t></w:t>
      </w:r>
      <w:r>
        <w:rPr>
          <w:rFonts w:hint="eastAsia"/>
        </w:rPr>
        <w:t>до</w:t>
      </w:r>
      <w:r>
        <w:t></w:t>
      </w:r>
      <w:r>
        <w:rPr>
          <w:rFonts w:hint="eastAsia"/>
        </w:rPr>
        <w:t>самоорганізації</w:t>
      </w:r>
      <w:r>
        <w:t></w:t>
      </w:r>
      <w:r>
        <w:rPr>
          <w:rFonts w:hint="eastAsia"/>
        </w:rPr>
        <w:t>та</w:t>
      </w:r>
      <w:r>
        <w:t></w:t>
      </w:r>
      <w:r>
        <w:rPr>
          <w:rFonts w:hint="eastAsia"/>
        </w:rPr>
        <w:t>саморозвитку</w:t>
      </w:r>
      <w:r>
        <w:t></w:t>
      </w:r>
      <w:r>
        <w:rPr>
          <w:rFonts w:hint="eastAsia"/>
        </w:rPr>
        <w:t>соціокультурної</w:t>
      </w:r>
      <w:r>
        <w:t></w:t>
      </w:r>
      <w:r>
        <w:rPr>
          <w:rFonts w:hint="eastAsia"/>
        </w:rPr>
        <w:t>системи</w:t>
      </w:r>
      <w:r>
        <w:t></w:t>
      </w:r>
      <w:r>
        <w:t></w:t>
      </w:r>
      <w:r>
        <w:rPr>
          <w:rFonts w:hint="eastAsia"/>
        </w:rPr>
        <w:t>Кожний</w:t>
      </w:r>
      <w:r>
        <w:t></w:t>
      </w:r>
      <w:r>
        <w:rPr>
          <w:rFonts w:hint="eastAsia"/>
        </w:rPr>
        <w:t>з</w:t>
      </w:r>
      <w:r>
        <w:t></w:t>
      </w:r>
      <w:r>
        <w:rPr>
          <w:rFonts w:hint="eastAsia"/>
        </w:rPr>
        <w:t>компонентів</w:t>
      </w:r>
      <w:r>
        <w:t></w:t>
      </w:r>
      <w:r>
        <w:rPr>
          <w:rFonts w:hint="eastAsia"/>
        </w:rPr>
        <w:t>також</w:t>
      </w:r>
      <w:r>
        <w:t></w:t>
      </w:r>
      <w:r>
        <w:rPr>
          <w:rFonts w:hint="eastAsia"/>
        </w:rPr>
        <w:t>контактує</w:t>
      </w:r>
      <w:r>
        <w:t></w:t>
      </w:r>
      <w:r>
        <w:rPr>
          <w:rFonts w:hint="eastAsia"/>
        </w:rPr>
        <w:t>із</w:t>
      </w:r>
      <w:r>
        <w:t></w:t>
      </w:r>
      <w:r>
        <w:rPr>
          <w:rFonts w:hint="eastAsia"/>
        </w:rPr>
        <w:t>зовнішнім</w:t>
      </w:r>
      <w:r>
        <w:t></w:t>
      </w:r>
      <w:r>
        <w:t></w:t>
      </w:r>
      <w:r>
        <w:rPr>
          <w:rFonts w:hint="eastAsia"/>
        </w:rPr>
        <w:t>щодо</w:t>
      </w:r>
      <w:r>
        <w:t></w:t>
      </w:r>
      <w:r>
        <w:rPr>
          <w:rFonts w:hint="eastAsia"/>
        </w:rPr>
        <w:t>системи</w:t>
      </w:r>
      <w:r>
        <w:t></w:t>
      </w:r>
      <w:r>
        <w:t></w:t>
      </w:r>
      <w:r>
        <w:rPr>
          <w:rFonts w:hint="eastAsia"/>
        </w:rPr>
        <w:t>середовищем</w:t>
      </w:r>
      <w:r>
        <w:t></w:t>
      </w:r>
      <w:r>
        <w:rPr>
          <w:rFonts w:hint="eastAsia"/>
        </w:rPr>
        <w:t>тим</w:t>
      </w:r>
      <w:r>
        <w:t></w:t>
      </w:r>
      <w:r>
        <w:rPr>
          <w:rFonts w:hint="eastAsia"/>
        </w:rPr>
        <w:t>самим</w:t>
      </w:r>
      <w:r>
        <w:t></w:t>
      </w:r>
      <w:r>
        <w:rPr>
          <w:rFonts w:hint="eastAsia"/>
        </w:rPr>
        <w:t>забезпечуючи</w:t>
      </w:r>
      <w:r>
        <w:t></w:t>
      </w:r>
      <w:r>
        <w:rPr>
          <w:rFonts w:hint="eastAsia"/>
        </w:rPr>
        <w:t>її</w:t>
      </w:r>
      <w:r>
        <w:t></w:t>
      </w:r>
      <w:r>
        <w:rPr>
          <w:rFonts w:hint="eastAsia"/>
        </w:rPr>
        <w:t>відкритість</w:t>
      </w:r>
      <w:r>
        <w:t></w:t>
      </w:r>
      <w:r>
        <w:t></w:t>
      </w:r>
      <w:r>
        <w:rPr>
          <w:rFonts w:hint="eastAsia"/>
        </w:rPr>
        <w:t>Найбільш</w:t>
      </w:r>
      <w:r>
        <w:t></w:t>
      </w:r>
      <w:r>
        <w:rPr>
          <w:rFonts w:hint="eastAsia"/>
        </w:rPr>
        <w:t>стійкими</w:t>
      </w:r>
      <w:r>
        <w:t></w:t>
      </w:r>
      <w:r>
        <w:rPr>
          <w:rFonts w:hint="eastAsia"/>
        </w:rPr>
        <w:t>системо</w:t>
      </w:r>
      <w:r>
        <w:t></w:t>
      </w:r>
      <w:r>
        <w:rPr>
          <w:rFonts w:hint="eastAsia"/>
        </w:rPr>
        <w:t>утворювальними</w:t>
      </w:r>
      <w:r>
        <w:t></w:t>
      </w:r>
      <w:r>
        <w:rPr>
          <w:rFonts w:hint="eastAsia"/>
        </w:rPr>
        <w:t>зв’язками</w:t>
      </w:r>
      <w:r>
        <w:t></w:t>
      </w:r>
      <w:r>
        <w:rPr>
          <w:rFonts w:hint="eastAsia"/>
        </w:rPr>
        <w:t>є</w:t>
      </w:r>
      <w:r>
        <w:t></w:t>
      </w:r>
      <w:r>
        <w:rPr>
          <w:rFonts w:hint="eastAsia"/>
        </w:rPr>
        <w:t>взаємодія</w:t>
      </w:r>
      <w:r>
        <w:t></w:t>
      </w:r>
      <w:r>
        <w:rPr>
          <w:rFonts w:hint="eastAsia"/>
        </w:rPr>
        <w:t>установ</w:t>
      </w:r>
      <w:r>
        <w:t></w:t>
      </w:r>
      <w:r>
        <w:rPr>
          <w:rFonts w:hint="eastAsia"/>
        </w:rPr>
        <w:t>культури</w:t>
      </w:r>
      <w:r>
        <w:t></w:t>
      </w:r>
      <w:r>
        <w:rPr>
          <w:rFonts w:hint="eastAsia"/>
        </w:rPr>
        <w:t>регіону</w:t>
      </w:r>
      <w:r>
        <w:t></w:t>
      </w:r>
      <w:r>
        <w:rPr>
          <w:rFonts w:hint="eastAsia"/>
        </w:rPr>
        <w:t>з</w:t>
      </w:r>
      <w:r>
        <w:t></w:t>
      </w:r>
      <w:r>
        <w:rPr>
          <w:rFonts w:hint="eastAsia"/>
        </w:rPr>
        <w:t>усіма</w:t>
      </w:r>
      <w:r>
        <w:t></w:t>
      </w:r>
      <w:r>
        <w:rPr>
          <w:rFonts w:hint="eastAsia"/>
        </w:rPr>
        <w:t>іншими</w:t>
      </w:r>
      <w:r>
        <w:t></w:t>
      </w:r>
      <w:r>
        <w:rPr>
          <w:rFonts w:hint="eastAsia"/>
        </w:rPr>
        <w:t>компонентами</w:t>
      </w:r>
      <w:r>
        <w:t></w:t>
      </w:r>
      <w:r>
        <w:t></w:t>
      </w:r>
      <w:r>
        <w:rPr>
          <w:rFonts w:hint="eastAsia"/>
        </w:rPr>
        <w:t>Хоча</w:t>
      </w:r>
      <w:r>
        <w:t></w:t>
      </w:r>
      <w:r>
        <w:rPr>
          <w:rFonts w:hint="eastAsia"/>
        </w:rPr>
        <w:t>соціокультурні</w:t>
      </w:r>
      <w:r>
        <w:t></w:t>
      </w:r>
      <w:r>
        <w:rPr>
          <w:rFonts w:hint="eastAsia"/>
        </w:rPr>
        <w:t>динамічні</w:t>
      </w:r>
      <w:r>
        <w:t></w:t>
      </w:r>
      <w:r>
        <w:rPr>
          <w:rFonts w:hint="eastAsia"/>
        </w:rPr>
        <w:t>процеси</w:t>
      </w:r>
      <w:r>
        <w:t></w:t>
      </w:r>
      <w:r>
        <w:rPr>
          <w:rFonts w:hint="eastAsia"/>
        </w:rPr>
        <w:t>на</w:t>
      </w:r>
      <w:r>
        <w:t></w:t>
      </w:r>
      <w:r>
        <w:rPr>
          <w:rFonts w:hint="eastAsia"/>
        </w:rPr>
        <w:t>Вінниччині</w:t>
      </w:r>
      <w:r>
        <w:t></w:t>
      </w:r>
      <w:r>
        <w:rPr>
          <w:rFonts w:hint="eastAsia"/>
        </w:rPr>
        <w:t>загалом</w:t>
      </w:r>
      <w:r>
        <w:t></w:t>
      </w:r>
      <w:r>
        <w:rPr>
          <w:rFonts w:hint="eastAsia"/>
        </w:rPr>
        <w:t>відображають</w:t>
      </w:r>
      <w:r>
        <w:t></w:t>
      </w:r>
      <w:r>
        <w:rPr>
          <w:rFonts w:hint="eastAsia"/>
        </w:rPr>
        <w:t>тенденцію</w:t>
      </w:r>
      <w:r>
        <w:t></w:t>
      </w:r>
      <w:r>
        <w:rPr>
          <w:rFonts w:hint="eastAsia"/>
        </w:rPr>
        <w:t>розвитку</w:t>
      </w:r>
      <w:r>
        <w:t></w:t>
      </w:r>
      <w:r>
        <w:t></w:t>
      </w:r>
      <w:r>
        <w:rPr>
          <w:rFonts w:hint="eastAsia"/>
        </w:rPr>
        <w:t>проте</w:t>
      </w:r>
      <w:r>
        <w:t></w:t>
      </w:r>
      <w:r>
        <w:rPr>
          <w:rFonts w:hint="eastAsia"/>
        </w:rPr>
        <w:t>констатуємо</w:t>
      </w:r>
      <w:r>
        <w:t></w:t>
      </w:r>
      <w:r>
        <w:rPr>
          <w:rFonts w:hint="eastAsia"/>
        </w:rPr>
        <w:t>і</w:t>
      </w:r>
      <w:r>
        <w:t></w:t>
      </w:r>
      <w:r>
        <w:rPr>
          <w:rFonts w:hint="eastAsia"/>
        </w:rPr>
        <w:t>певний</w:t>
      </w:r>
      <w:r>
        <w:t></w:t>
      </w:r>
      <w:r>
        <w:rPr>
          <w:rFonts w:hint="eastAsia"/>
        </w:rPr>
        <w:t>спад</w:t>
      </w:r>
      <w:r>
        <w:t></w:t>
      </w:r>
      <w:r>
        <w:rPr>
          <w:rFonts w:hint="eastAsia"/>
        </w:rPr>
        <w:t>активності</w:t>
      </w:r>
      <w:r>
        <w:t></w:t>
      </w:r>
      <w:r>
        <w:rPr>
          <w:rFonts w:hint="eastAsia"/>
        </w:rPr>
        <w:t>функціонування</w:t>
      </w:r>
      <w:r>
        <w:t></w:t>
      </w:r>
      <w:r>
        <w:rPr>
          <w:rFonts w:hint="eastAsia"/>
        </w:rPr>
        <w:t>деяких</w:t>
      </w:r>
      <w:r>
        <w:t></w:t>
      </w:r>
      <w:r>
        <w:rPr>
          <w:rFonts w:hint="eastAsia"/>
        </w:rPr>
        <w:t>культурно</w:t>
      </w:r>
      <w:r>
        <w:t></w:t>
      </w:r>
      <w:r>
        <w:rPr>
          <w:rFonts w:hint="eastAsia"/>
        </w:rPr>
        <w:t>мистецьких</w:t>
      </w:r>
      <w:r>
        <w:t></w:t>
      </w:r>
      <w:r>
        <w:rPr>
          <w:rFonts w:hint="eastAsia"/>
        </w:rPr>
        <w:t>напрямів</w:t>
      </w:r>
      <w:r>
        <w:t></w:t>
      </w:r>
      <w:r>
        <w:t></w:t>
      </w:r>
      <w:r>
        <w:rPr>
          <w:rFonts w:hint="eastAsia"/>
        </w:rPr>
        <w:t>кінематографія</w:t>
      </w:r>
      <w:r>
        <w:t></w:t>
      </w:r>
      <w:r>
        <w:t></w:t>
      </w:r>
      <w:r>
        <w:rPr>
          <w:rFonts w:hint="eastAsia"/>
        </w:rPr>
        <w:t>діяльність</w:t>
      </w:r>
      <w:r>
        <w:t></w:t>
      </w:r>
      <w:r>
        <w:rPr>
          <w:rFonts w:hint="eastAsia"/>
        </w:rPr>
        <w:t>окремих</w:t>
      </w:r>
      <w:r>
        <w:t></w:t>
      </w:r>
      <w:r>
        <w:rPr>
          <w:rFonts w:hint="eastAsia"/>
        </w:rPr>
        <w:t>творчих</w:t>
      </w:r>
      <w:r>
        <w:t></w:t>
      </w:r>
      <w:r>
        <w:rPr>
          <w:rFonts w:hint="eastAsia"/>
        </w:rPr>
        <w:t>спілок</w:t>
      </w:r>
      <w:r>
        <w:t></w:t>
      </w:r>
      <w:r>
        <w:rPr>
          <w:rFonts w:hint="eastAsia"/>
        </w:rPr>
        <w:t>і</w:t>
      </w:r>
      <w:r>
        <w:t></w:t>
      </w:r>
      <w:r>
        <w:rPr>
          <w:rFonts w:hint="eastAsia"/>
        </w:rPr>
        <w:t>клубних</w:t>
      </w:r>
      <w:r>
        <w:t></w:t>
      </w:r>
      <w:r>
        <w:rPr>
          <w:rFonts w:hint="eastAsia"/>
        </w:rPr>
        <w:t>установ</w:t>
      </w:r>
      <w:r>
        <w:t></w:t>
      </w:r>
      <w:r>
        <w:t></w:t>
      </w:r>
      <w:r>
        <w:rPr>
          <w:rFonts w:hint="eastAsia"/>
        </w:rPr>
        <w:t>відвідуваність</w:t>
      </w:r>
      <w:r>
        <w:t></w:t>
      </w:r>
      <w:r>
        <w:rPr>
          <w:rFonts w:hint="eastAsia"/>
        </w:rPr>
        <w:t>концертів</w:t>
      </w:r>
      <w:r>
        <w:t></w:t>
      </w:r>
      <w:r>
        <w:rPr>
          <w:rFonts w:hint="eastAsia"/>
        </w:rPr>
        <w:t>і</w:t>
      </w:r>
      <w:r>
        <w:t></w:t>
      </w:r>
      <w:r>
        <w:rPr>
          <w:rFonts w:hint="eastAsia"/>
        </w:rPr>
        <w:t>виставок</w:t>
      </w:r>
      <w:r>
        <w:t></w:t>
      </w:r>
      <w:r>
        <w:t></w:t>
      </w:r>
      <w:r>
        <w:rPr>
          <w:rFonts w:hint="eastAsia"/>
        </w:rPr>
        <w:t>пам’ятко</w:t>
      </w:r>
      <w:r>
        <w:t></w:t>
      </w:r>
      <w:r>
        <w:rPr>
          <w:rFonts w:hint="eastAsia"/>
        </w:rPr>
        <w:t>охоронна</w:t>
      </w:r>
      <w:r>
        <w:t></w:t>
      </w:r>
      <w:r>
        <w:rPr>
          <w:rFonts w:hint="eastAsia"/>
        </w:rPr>
        <w:t>діяльність</w:t>
      </w:r>
      <w:r>
        <w:t></w:t>
      </w:r>
      <w:r>
        <w:t></w:t>
      </w:r>
      <w:r>
        <w:t></w:t>
      </w:r>
      <w:r>
        <w:rPr>
          <w:rFonts w:hint="eastAsia"/>
        </w:rPr>
        <w:t>що</w:t>
      </w:r>
      <w:r>
        <w:t></w:t>
      </w:r>
      <w:r>
        <w:rPr>
          <w:rFonts w:hint="eastAsia"/>
        </w:rPr>
        <w:t>має</w:t>
      </w:r>
      <w:r>
        <w:t></w:t>
      </w:r>
      <w:r>
        <w:rPr>
          <w:rFonts w:hint="eastAsia"/>
        </w:rPr>
        <w:t>об’єктивні</w:t>
      </w:r>
      <w:r>
        <w:t></w:t>
      </w:r>
      <w:r>
        <w:rPr>
          <w:rFonts w:hint="eastAsia"/>
        </w:rPr>
        <w:t>чинники</w:t>
      </w:r>
      <w:r>
        <w:t></w:t>
      </w:r>
      <w:r>
        <w:t></w:t>
      </w:r>
      <w:r>
        <w:rPr>
          <w:rFonts w:hint="eastAsia"/>
        </w:rPr>
        <w:t>зумовлені</w:t>
      </w:r>
      <w:r>
        <w:t></w:t>
      </w:r>
      <w:r>
        <w:rPr>
          <w:rFonts w:hint="eastAsia"/>
        </w:rPr>
        <w:t>розвитком</w:t>
      </w:r>
      <w:r>
        <w:t></w:t>
      </w:r>
      <w:r>
        <w:rPr>
          <w:rFonts w:hint="eastAsia"/>
        </w:rPr>
        <w:t>медіа</w:t>
      </w:r>
      <w:r>
        <w:t></w:t>
      </w:r>
      <w:r>
        <w:t></w:t>
      </w:r>
      <w:r>
        <w:rPr>
          <w:rFonts w:hint="eastAsia"/>
        </w:rPr>
        <w:t>змінами</w:t>
      </w:r>
      <w:r>
        <w:t></w:t>
      </w:r>
      <w:r>
        <w:rPr>
          <w:rFonts w:hint="eastAsia"/>
        </w:rPr>
        <w:t>у</w:t>
      </w:r>
      <w:r>
        <w:t></w:t>
      </w:r>
      <w:r>
        <w:rPr>
          <w:rFonts w:hint="eastAsia"/>
        </w:rPr>
        <w:t>фінансуванні</w:t>
      </w:r>
      <w:r>
        <w:t></w:t>
      </w:r>
      <w:r>
        <w:rPr>
          <w:rFonts w:hint="eastAsia"/>
        </w:rPr>
        <w:t>галузі</w:t>
      </w:r>
      <w:r>
        <w:t></w:t>
      </w:r>
      <w:r>
        <w:rPr>
          <w:rFonts w:hint="eastAsia"/>
        </w:rPr>
        <w:t>культури</w:t>
      </w:r>
      <w:r>
        <w:t></w:t>
      </w:r>
    </w:p>
    <w:p w:rsidR="00634198" w:rsidRDefault="00634198" w:rsidP="00634198">
      <w:r>
        <w:rPr>
          <w:rFonts w:hint="eastAsia"/>
        </w:rPr>
        <w:t>Отже</w:t>
      </w:r>
      <w:r>
        <w:t></w:t>
      </w:r>
      <w:r>
        <w:t></w:t>
      </w:r>
      <w:r>
        <w:rPr>
          <w:rFonts w:hint="eastAsia"/>
        </w:rPr>
        <w:t>культура</w:t>
      </w:r>
      <w:r>
        <w:t></w:t>
      </w:r>
      <w:r>
        <w:rPr>
          <w:rFonts w:hint="eastAsia"/>
        </w:rPr>
        <w:t>та</w:t>
      </w:r>
      <w:r>
        <w:t></w:t>
      </w:r>
      <w:r>
        <w:rPr>
          <w:rFonts w:hint="eastAsia"/>
        </w:rPr>
        <w:t>мистецтво</w:t>
      </w:r>
      <w:r>
        <w:t></w:t>
      </w:r>
      <w:r>
        <w:rPr>
          <w:rFonts w:hint="eastAsia"/>
        </w:rPr>
        <w:t>Вінниччини</w:t>
      </w:r>
      <w:r>
        <w:t></w:t>
      </w:r>
      <w:r>
        <w:rPr>
          <w:rFonts w:hint="eastAsia"/>
        </w:rPr>
        <w:t>розвиваються</w:t>
      </w:r>
      <w:r>
        <w:t></w:t>
      </w:r>
      <w:r>
        <w:rPr>
          <w:rFonts w:hint="eastAsia"/>
        </w:rPr>
        <w:t>як</w:t>
      </w:r>
      <w:r>
        <w:t></w:t>
      </w:r>
      <w:r>
        <w:rPr>
          <w:rFonts w:hint="eastAsia"/>
        </w:rPr>
        <w:t>у</w:t>
      </w:r>
      <w:r>
        <w:t></w:t>
      </w:r>
      <w:r>
        <w:rPr>
          <w:rFonts w:hint="eastAsia"/>
        </w:rPr>
        <w:t>руслі</w:t>
      </w:r>
      <w:r>
        <w:t></w:t>
      </w:r>
      <w:r>
        <w:rPr>
          <w:rFonts w:hint="eastAsia"/>
        </w:rPr>
        <w:t>загальнонаціональних</w:t>
      </w:r>
      <w:r>
        <w:t></w:t>
      </w:r>
      <w:r>
        <w:t></w:t>
      </w:r>
      <w:r>
        <w:rPr>
          <w:rFonts w:hint="eastAsia"/>
        </w:rPr>
        <w:t>так</w:t>
      </w:r>
      <w:r>
        <w:t></w:t>
      </w:r>
      <w:r>
        <w:rPr>
          <w:rFonts w:hint="eastAsia"/>
        </w:rPr>
        <w:t>і</w:t>
      </w:r>
      <w:r>
        <w:t></w:t>
      </w:r>
      <w:r>
        <w:rPr>
          <w:rFonts w:hint="eastAsia"/>
        </w:rPr>
        <w:t>специфічних</w:t>
      </w:r>
      <w:r>
        <w:t></w:t>
      </w:r>
      <w:r>
        <w:rPr>
          <w:rFonts w:hint="eastAsia"/>
        </w:rPr>
        <w:t>регіональних</w:t>
      </w:r>
      <w:r>
        <w:t></w:t>
      </w:r>
      <w:r>
        <w:rPr>
          <w:rFonts w:hint="eastAsia"/>
        </w:rPr>
        <w:t>тенденцій</w:t>
      </w:r>
      <w:r>
        <w:t></w:t>
      </w:r>
      <w:r>
        <w:rPr>
          <w:rFonts w:hint="eastAsia"/>
        </w:rPr>
        <w:t>сучасного</w:t>
      </w:r>
      <w:r>
        <w:t></w:t>
      </w:r>
      <w:r>
        <w:rPr>
          <w:rFonts w:hint="eastAsia"/>
        </w:rPr>
        <w:t>культурного</w:t>
      </w:r>
      <w:r>
        <w:t></w:t>
      </w:r>
      <w:r>
        <w:rPr>
          <w:rFonts w:hint="eastAsia"/>
        </w:rPr>
        <w:t>процесу</w:t>
      </w:r>
      <w:r>
        <w:t></w:t>
      </w:r>
      <w:r>
        <w:rPr>
          <w:rFonts w:hint="eastAsia"/>
        </w:rPr>
        <w:t>української</w:t>
      </w:r>
      <w:r>
        <w:t></w:t>
      </w:r>
      <w:r>
        <w:rPr>
          <w:rFonts w:hint="eastAsia"/>
        </w:rPr>
        <w:t>держави</w:t>
      </w:r>
      <w:r>
        <w:t></w:t>
      </w:r>
      <w:r>
        <w:t></w:t>
      </w:r>
      <w:r>
        <w:rPr>
          <w:rFonts w:hint="eastAsia"/>
        </w:rPr>
        <w:t>Проведене</w:t>
      </w:r>
      <w:r>
        <w:t></w:t>
      </w:r>
      <w:r>
        <w:rPr>
          <w:rFonts w:hint="eastAsia"/>
        </w:rPr>
        <w:t>дослідження</w:t>
      </w:r>
      <w:r>
        <w:t></w:t>
      </w:r>
      <w:r>
        <w:rPr>
          <w:rFonts w:hint="eastAsia"/>
        </w:rPr>
        <w:t>є</w:t>
      </w:r>
      <w:r>
        <w:t></w:t>
      </w:r>
      <w:r>
        <w:rPr>
          <w:rFonts w:hint="eastAsia"/>
        </w:rPr>
        <w:t>лише</w:t>
      </w:r>
      <w:r>
        <w:t></w:t>
      </w:r>
      <w:r>
        <w:rPr>
          <w:rFonts w:hint="eastAsia"/>
        </w:rPr>
        <w:t>першою</w:t>
      </w:r>
      <w:r>
        <w:t></w:t>
      </w:r>
      <w:r>
        <w:rPr>
          <w:rFonts w:hint="eastAsia"/>
        </w:rPr>
        <w:t>спробою</w:t>
      </w:r>
      <w:r>
        <w:t></w:t>
      </w:r>
      <w:r>
        <w:rPr>
          <w:rFonts w:hint="eastAsia"/>
        </w:rPr>
        <w:t>осмислення</w:t>
      </w:r>
      <w:r>
        <w:t></w:t>
      </w:r>
      <w:r>
        <w:rPr>
          <w:rFonts w:hint="eastAsia"/>
        </w:rPr>
        <w:t>сучасної</w:t>
      </w:r>
      <w:r>
        <w:t></w:t>
      </w:r>
      <w:r>
        <w:rPr>
          <w:rFonts w:hint="eastAsia"/>
        </w:rPr>
        <w:t>соціокультурної</w:t>
      </w:r>
      <w:r>
        <w:t></w:t>
      </w:r>
      <w:r>
        <w:rPr>
          <w:rFonts w:hint="eastAsia"/>
        </w:rPr>
        <w:t>ситуації</w:t>
      </w:r>
      <w:r>
        <w:t></w:t>
      </w:r>
      <w:r>
        <w:rPr>
          <w:rFonts w:hint="eastAsia"/>
        </w:rPr>
        <w:t>у</w:t>
      </w:r>
      <w:r>
        <w:t></w:t>
      </w:r>
      <w:r>
        <w:rPr>
          <w:rFonts w:hint="eastAsia"/>
        </w:rPr>
        <w:t>регіоні</w:t>
      </w:r>
      <w:r>
        <w:t></w:t>
      </w:r>
      <w:r>
        <w:t></w:t>
      </w:r>
      <w:r>
        <w:rPr>
          <w:rFonts w:hint="eastAsia"/>
        </w:rPr>
        <w:t>коли</w:t>
      </w:r>
      <w:r>
        <w:t></w:t>
      </w:r>
      <w:r>
        <w:rPr>
          <w:rFonts w:hint="eastAsia"/>
        </w:rPr>
        <w:t>нові</w:t>
      </w:r>
      <w:r>
        <w:t></w:t>
      </w:r>
      <w:r>
        <w:rPr>
          <w:rFonts w:hint="eastAsia"/>
        </w:rPr>
        <w:t>політичні</w:t>
      </w:r>
      <w:r>
        <w:t></w:t>
      </w:r>
      <w:r>
        <w:rPr>
          <w:rFonts w:hint="eastAsia"/>
        </w:rPr>
        <w:t>й</w:t>
      </w:r>
      <w:r>
        <w:t></w:t>
      </w:r>
      <w:r>
        <w:rPr>
          <w:rFonts w:hint="eastAsia"/>
        </w:rPr>
        <w:t>соціально</w:t>
      </w:r>
      <w:r>
        <w:t></w:t>
      </w:r>
      <w:r>
        <w:rPr>
          <w:rFonts w:hint="eastAsia"/>
        </w:rPr>
        <w:t>економічні</w:t>
      </w:r>
      <w:r>
        <w:t></w:t>
      </w:r>
      <w:r>
        <w:rPr>
          <w:rFonts w:hint="eastAsia"/>
        </w:rPr>
        <w:t>умови</w:t>
      </w:r>
      <w:r>
        <w:t></w:t>
      </w:r>
      <w:r>
        <w:rPr>
          <w:rFonts w:hint="eastAsia"/>
        </w:rPr>
        <w:t>породжують</w:t>
      </w:r>
      <w:r>
        <w:t></w:t>
      </w:r>
      <w:r>
        <w:rPr>
          <w:rFonts w:hint="eastAsia"/>
        </w:rPr>
        <w:t>інноваційні</w:t>
      </w:r>
      <w:r>
        <w:t></w:t>
      </w:r>
      <w:r>
        <w:rPr>
          <w:rFonts w:hint="eastAsia"/>
        </w:rPr>
        <w:t>форми</w:t>
      </w:r>
      <w:r>
        <w:t></w:t>
      </w:r>
      <w:r>
        <w:rPr>
          <w:rFonts w:hint="eastAsia"/>
        </w:rPr>
        <w:t>та</w:t>
      </w:r>
      <w:r>
        <w:t></w:t>
      </w:r>
      <w:r>
        <w:rPr>
          <w:rFonts w:hint="eastAsia"/>
        </w:rPr>
        <w:t>методи</w:t>
      </w:r>
      <w:r>
        <w:t></w:t>
      </w:r>
      <w:r>
        <w:rPr>
          <w:rFonts w:hint="eastAsia"/>
        </w:rPr>
        <w:t>організації</w:t>
      </w:r>
      <w:r>
        <w:t></w:t>
      </w:r>
      <w:r>
        <w:rPr>
          <w:rFonts w:hint="eastAsia"/>
        </w:rPr>
        <w:t>культурної</w:t>
      </w:r>
      <w:r>
        <w:t></w:t>
      </w:r>
      <w:r>
        <w:rPr>
          <w:rFonts w:hint="eastAsia"/>
        </w:rPr>
        <w:t>діяльності</w:t>
      </w:r>
      <w:r>
        <w:t></w:t>
      </w:r>
      <w:r>
        <w:t></w:t>
      </w:r>
      <w:r>
        <w:rPr>
          <w:rFonts w:hint="eastAsia"/>
        </w:rPr>
        <w:t>зміну</w:t>
      </w:r>
      <w:r>
        <w:t></w:t>
      </w:r>
      <w:r>
        <w:rPr>
          <w:rFonts w:hint="eastAsia"/>
        </w:rPr>
        <w:t>напрямів</w:t>
      </w:r>
      <w:r>
        <w:t></w:t>
      </w:r>
      <w:r>
        <w:rPr>
          <w:rFonts w:hint="eastAsia"/>
        </w:rPr>
        <w:t>в</w:t>
      </w:r>
      <w:r>
        <w:t></w:t>
      </w:r>
      <w:r>
        <w:rPr>
          <w:rFonts w:hint="eastAsia"/>
        </w:rPr>
        <w:t>управлінні</w:t>
      </w:r>
      <w:r>
        <w:t></w:t>
      </w:r>
      <w:r>
        <w:rPr>
          <w:rFonts w:hint="eastAsia"/>
        </w:rPr>
        <w:t>культурою</w:t>
      </w:r>
      <w:r>
        <w:t></w:t>
      </w:r>
      <w:r>
        <w:t></w:t>
      </w:r>
      <w:r>
        <w:rPr>
          <w:rFonts w:hint="eastAsia"/>
        </w:rPr>
        <w:t>Впровадження</w:t>
      </w:r>
      <w:r>
        <w:t></w:t>
      </w:r>
      <w:r>
        <w:rPr>
          <w:rFonts w:hint="eastAsia"/>
        </w:rPr>
        <w:t>маркетингових</w:t>
      </w:r>
      <w:r>
        <w:t></w:t>
      </w:r>
      <w:r>
        <w:rPr>
          <w:rFonts w:hint="eastAsia"/>
        </w:rPr>
        <w:t>технологій</w:t>
      </w:r>
      <w:r>
        <w:t></w:t>
      </w:r>
      <w:r>
        <w:rPr>
          <w:rFonts w:hint="eastAsia"/>
        </w:rPr>
        <w:t>і</w:t>
      </w:r>
      <w:r>
        <w:t></w:t>
      </w:r>
      <w:r>
        <w:rPr>
          <w:rFonts w:hint="eastAsia"/>
        </w:rPr>
        <w:t>принципів</w:t>
      </w:r>
      <w:r>
        <w:t></w:t>
      </w:r>
      <w:r>
        <w:rPr>
          <w:rFonts w:hint="eastAsia"/>
        </w:rPr>
        <w:t>менеджменту</w:t>
      </w:r>
      <w:r>
        <w:t></w:t>
      </w:r>
      <w:r>
        <w:rPr>
          <w:rFonts w:hint="eastAsia"/>
        </w:rPr>
        <w:t>потребує</w:t>
      </w:r>
      <w:r>
        <w:t></w:t>
      </w:r>
      <w:r>
        <w:rPr>
          <w:rFonts w:hint="eastAsia"/>
        </w:rPr>
        <w:t>подальшого</w:t>
      </w:r>
      <w:r>
        <w:t></w:t>
      </w:r>
      <w:r>
        <w:rPr>
          <w:rFonts w:hint="eastAsia"/>
        </w:rPr>
        <w:t>дослідження</w:t>
      </w:r>
      <w:r>
        <w:t></w:t>
      </w:r>
      <w:r>
        <w:rPr>
          <w:rFonts w:hint="eastAsia"/>
        </w:rPr>
        <w:t>їхнього</w:t>
      </w:r>
      <w:r>
        <w:t></w:t>
      </w:r>
      <w:r>
        <w:rPr>
          <w:rFonts w:hint="eastAsia"/>
        </w:rPr>
        <w:t>впливу</w:t>
      </w:r>
      <w:r>
        <w:t></w:t>
      </w:r>
      <w:r>
        <w:rPr>
          <w:rFonts w:hint="eastAsia"/>
        </w:rPr>
        <w:t>на</w:t>
      </w:r>
      <w:r>
        <w:t></w:t>
      </w:r>
      <w:r>
        <w:rPr>
          <w:rFonts w:hint="eastAsia"/>
        </w:rPr>
        <w:t>розвиток</w:t>
      </w:r>
      <w:r>
        <w:t></w:t>
      </w:r>
      <w:r>
        <w:rPr>
          <w:rFonts w:hint="eastAsia"/>
        </w:rPr>
        <w:t>культури</w:t>
      </w:r>
      <w:r>
        <w:t></w:t>
      </w:r>
      <w:r>
        <w:rPr>
          <w:rFonts w:hint="eastAsia"/>
        </w:rPr>
        <w:t>і</w:t>
      </w:r>
      <w:r>
        <w:t></w:t>
      </w:r>
      <w:r>
        <w:rPr>
          <w:rFonts w:hint="eastAsia"/>
        </w:rPr>
        <w:t>мистецтва</w:t>
      </w:r>
      <w:r>
        <w:t></w:t>
      </w:r>
      <w:r>
        <w:rPr>
          <w:rFonts w:hint="eastAsia"/>
        </w:rPr>
        <w:t>регіону</w:t>
      </w:r>
      <w:r>
        <w:t></w:t>
      </w:r>
      <w:r>
        <w:t></w:t>
      </w:r>
      <w:r>
        <w:rPr>
          <w:rFonts w:hint="eastAsia"/>
        </w:rPr>
        <w:t>Подальшого</w:t>
      </w:r>
      <w:r>
        <w:t></w:t>
      </w:r>
      <w:r>
        <w:rPr>
          <w:rFonts w:hint="eastAsia"/>
        </w:rPr>
        <w:t>вивчення</w:t>
      </w:r>
      <w:r>
        <w:t></w:t>
      </w:r>
      <w:r>
        <w:rPr>
          <w:rFonts w:hint="eastAsia"/>
        </w:rPr>
        <w:t>потребують</w:t>
      </w:r>
      <w:r>
        <w:t></w:t>
      </w:r>
      <w:r>
        <w:rPr>
          <w:rFonts w:hint="eastAsia"/>
        </w:rPr>
        <w:t>й</w:t>
      </w:r>
      <w:r>
        <w:t></w:t>
      </w:r>
      <w:r>
        <w:rPr>
          <w:rFonts w:hint="eastAsia"/>
        </w:rPr>
        <w:t>інтерактивні</w:t>
      </w:r>
      <w:r>
        <w:t></w:t>
      </w:r>
      <w:r>
        <w:rPr>
          <w:rFonts w:hint="eastAsia"/>
        </w:rPr>
        <w:t>культурно</w:t>
      </w:r>
      <w:r>
        <w:t></w:t>
      </w:r>
      <w:r>
        <w:rPr>
          <w:rFonts w:hint="eastAsia"/>
        </w:rPr>
        <w:t>мистецькі</w:t>
      </w:r>
      <w:r>
        <w:t></w:t>
      </w:r>
      <w:r>
        <w:rPr>
          <w:rFonts w:hint="eastAsia"/>
        </w:rPr>
        <w:t>проекти</w:t>
      </w:r>
      <w:r>
        <w:t></w:t>
      </w:r>
      <w:r>
        <w:rPr>
          <w:rFonts w:hint="eastAsia"/>
        </w:rPr>
        <w:t>соціокультурного</w:t>
      </w:r>
      <w:r>
        <w:t></w:t>
      </w:r>
      <w:r>
        <w:rPr>
          <w:rFonts w:hint="eastAsia"/>
        </w:rPr>
        <w:t>життя</w:t>
      </w:r>
      <w:r>
        <w:t></w:t>
      </w:r>
      <w:r>
        <w:rPr>
          <w:rFonts w:hint="eastAsia"/>
        </w:rPr>
        <w:t>Вінниччини</w:t>
      </w:r>
      <w:r>
        <w:t></w:t>
      </w:r>
      <w:r>
        <w:t></w:t>
      </w:r>
      <w:r>
        <w:rPr>
          <w:rFonts w:hint="eastAsia"/>
        </w:rPr>
        <w:t>Очевидні</w:t>
      </w:r>
      <w:r>
        <w:t></w:t>
      </w:r>
      <w:r>
        <w:rPr>
          <w:rFonts w:hint="eastAsia"/>
        </w:rPr>
        <w:t>перспективи</w:t>
      </w:r>
      <w:r>
        <w:t></w:t>
      </w:r>
      <w:r>
        <w:rPr>
          <w:rFonts w:hint="eastAsia"/>
        </w:rPr>
        <w:t>на</w:t>
      </w:r>
      <w:r>
        <w:t></w:t>
      </w:r>
      <w:r>
        <w:rPr>
          <w:rFonts w:hint="eastAsia"/>
        </w:rPr>
        <w:t>майбутнє</w:t>
      </w:r>
      <w:r>
        <w:t></w:t>
      </w:r>
      <w:r>
        <w:rPr>
          <w:rFonts w:hint="eastAsia"/>
        </w:rPr>
        <w:t>має</w:t>
      </w:r>
      <w:r>
        <w:t></w:t>
      </w:r>
      <w:r>
        <w:rPr>
          <w:rFonts w:hint="eastAsia"/>
        </w:rPr>
        <w:t>подальше</w:t>
      </w:r>
      <w:r>
        <w:t></w:t>
      </w:r>
      <w:r>
        <w:rPr>
          <w:rFonts w:hint="eastAsia"/>
        </w:rPr>
        <w:t>наукове</w:t>
      </w:r>
      <w:r>
        <w:t></w:t>
      </w:r>
      <w:r>
        <w:rPr>
          <w:rFonts w:hint="eastAsia"/>
        </w:rPr>
        <w:t>осмислення</w:t>
      </w:r>
      <w:r>
        <w:t></w:t>
      </w:r>
      <w:r>
        <w:rPr>
          <w:rFonts w:hint="eastAsia"/>
        </w:rPr>
        <w:t>специфіки</w:t>
      </w:r>
      <w:r>
        <w:t></w:t>
      </w:r>
      <w:r>
        <w:rPr>
          <w:rFonts w:hint="eastAsia"/>
        </w:rPr>
        <w:t>міжкультурної</w:t>
      </w:r>
      <w:r>
        <w:t></w:t>
      </w:r>
      <w:r>
        <w:rPr>
          <w:rFonts w:hint="eastAsia"/>
        </w:rPr>
        <w:t>комунікації</w:t>
      </w:r>
      <w:r>
        <w:t></w:t>
      </w:r>
      <w:r>
        <w:rPr>
          <w:rFonts w:hint="eastAsia"/>
        </w:rPr>
        <w:t>з</w:t>
      </w:r>
      <w:r>
        <w:t></w:t>
      </w:r>
      <w:r>
        <w:rPr>
          <w:rFonts w:hint="eastAsia"/>
        </w:rPr>
        <w:t>позицій</w:t>
      </w:r>
      <w:r>
        <w:t></w:t>
      </w:r>
      <w:r>
        <w:rPr>
          <w:rFonts w:hint="eastAsia"/>
        </w:rPr>
        <w:t>глобалізації</w:t>
      </w:r>
      <w:r>
        <w:t></w:t>
      </w:r>
      <w:r>
        <w:rPr>
          <w:rFonts w:hint="eastAsia"/>
        </w:rPr>
        <w:t>та</w:t>
      </w:r>
      <w:r>
        <w:t></w:t>
      </w:r>
      <w:r>
        <w:rPr>
          <w:rFonts w:hint="eastAsia"/>
        </w:rPr>
        <w:t>національної</w:t>
      </w:r>
      <w:r>
        <w:t></w:t>
      </w:r>
      <w:r>
        <w:rPr>
          <w:rFonts w:hint="eastAsia"/>
        </w:rPr>
        <w:t>ідентичності</w:t>
      </w:r>
      <w:r>
        <w:t></w:t>
      </w:r>
      <w:r>
        <w:rPr>
          <w:rFonts w:hint="eastAsia"/>
        </w:rPr>
        <w:t>представників</w:t>
      </w:r>
      <w:r>
        <w:t></w:t>
      </w:r>
      <w:r>
        <w:rPr>
          <w:rFonts w:hint="eastAsia"/>
        </w:rPr>
        <w:t>етнічних</w:t>
      </w:r>
      <w:r>
        <w:t></w:t>
      </w:r>
      <w:r>
        <w:rPr>
          <w:rFonts w:hint="eastAsia"/>
        </w:rPr>
        <w:t>спільнот</w:t>
      </w:r>
      <w:r>
        <w:t></w:t>
      </w:r>
      <w:r>
        <w:t></w:t>
      </w:r>
      <w:r>
        <w:rPr>
          <w:rFonts w:hint="eastAsia"/>
        </w:rPr>
        <w:t>Таким</w:t>
      </w:r>
      <w:r>
        <w:t></w:t>
      </w:r>
      <w:r>
        <w:rPr>
          <w:rFonts w:hint="eastAsia"/>
        </w:rPr>
        <w:t>чином</w:t>
      </w:r>
      <w:r>
        <w:t></w:t>
      </w:r>
      <w:r>
        <w:t></w:t>
      </w:r>
      <w:r>
        <w:rPr>
          <w:rFonts w:hint="eastAsia"/>
        </w:rPr>
        <w:t>враховуючи</w:t>
      </w:r>
      <w:r>
        <w:t></w:t>
      </w:r>
      <w:r>
        <w:t></w:t>
      </w:r>
      <w:r>
        <w:rPr>
          <w:rFonts w:hint="eastAsia"/>
        </w:rPr>
        <w:t>що</w:t>
      </w:r>
      <w:r>
        <w:t></w:t>
      </w:r>
      <w:r>
        <w:rPr>
          <w:rFonts w:hint="eastAsia"/>
        </w:rPr>
        <w:t>культура</w:t>
      </w:r>
      <w:r>
        <w:t></w:t>
      </w:r>
      <w:r>
        <w:rPr>
          <w:rFonts w:hint="eastAsia"/>
        </w:rPr>
        <w:t>не</w:t>
      </w:r>
      <w:r>
        <w:t></w:t>
      </w:r>
      <w:r>
        <w:rPr>
          <w:rFonts w:hint="eastAsia"/>
        </w:rPr>
        <w:t>є</w:t>
      </w:r>
      <w:r>
        <w:t></w:t>
      </w:r>
      <w:r>
        <w:rPr>
          <w:rFonts w:hint="eastAsia"/>
        </w:rPr>
        <w:t>замкненою</w:t>
      </w:r>
      <w:r>
        <w:t></w:t>
      </w:r>
      <w:r>
        <w:rPr>
          <w:rFonts w:hint="eastAsia"/>
        </w:rPr>
        <w:t>системою</w:t>
      </w:r>
      <w:r>
        <w:t></w:t>
      </w:r>
      <w:r>
        <w:t></w:t>
      </w:r>
      <w:r>
        <w:rPr>
          <w:rFonts w:hint="eastAsia"/>
        </w:rPr>
        <w:t>а</w:t>
      </w:r>
      <w:r>
        <w:t></w:t>
      </w:r>
      <w:r>
        <w:rPr>
          <w:rFonts w:hint="eastAsia"/>
        </w:rPr>
        <w:t>постійно</w:t>
      </w:r>
      <w:r>
        <w:t></w:t>
      </w:r>
      <w:r>
        <w:rPr>
          <w:rFonts w:hint="eastAsia"/>
        </w:rPr>
        <w:t>змінюється</w:t>
      </w:r>
      <w:r>
        <w:t></w:t>
      </w:r>
      <w:r>
        <w:t></w:t>
      </w:r>
      <w:r>
        <w:rPr>
          <w:rFonts w:hint="eastAsia"/>
        </w:rPr>
        <w:t>дослідження</w:t>
      </w:r>
      <w:r>
        <w:t></w:t>
      </w:r>
      <w:r>
        <w:rPr>
          <w:rFonts w:hint="eastAsia"/>
        </w:rPr>
        <w:t>динаміки</w:t>
      </w:r>
      <w:r>
        <w:t></w:t>
      </w:r>
      <w:r>
        <w:rPr>
          <w:rFonts w:hint="eastAsia"/>
        </w:rPr>
        <w:t>сучасних</w:t>
      </w:r>
      <w:r>
        <w:t></w:t>
      </w:r>
      <w:r>
        <w:rPr>
          <w:rFonts w:hint="eastAsia"/>
        </w:rPr>
        <w:t>культурних</w:t>
      </w:r>
      <w:r>
        <w:t></w:t>
      </w:r>
      <w:r>
        <w:rPr>
          <w:rFonts w:hint="eastAsia"/>
        </w:rPr>
        <w:t>процесів</w:t>
      </w:r>
      <w:r>
        <w:t></w:t>
      </w:r>
      <w:r>
        <w:rPr>
          <w:rFonts w:hint="eastAsia"/>
        </w:rPr>
        <w:t>Вінниччини</w:t>
      </w:r>
      <w:r>
        <w:t></w:t>
      </w:r>
      <w:r>
        <w:rPr>
          <w:rFonts w:hint="eastAsia"/>
        </w:rPr>
        <w:t>потребує</w:t>
      </w:r>
      <w:r>
        <w:t></w:t>
      </w:r>
      <w:r>
        <w:rPr>
          <w:rFonts w:hint="eastAsia"/>
        </w:rPr>
        <w:t>певної</w:t>
      </w:r>
      <w:r>
        <w:t></w:t>
      </w:r>
      <w:r>
        <w:t></w:t>
      </w:r>
      <w:r>
        <w:rPr>
          <w:rFonts w:hint="eastAsia"/>
        </w:rPr>
        <w:t>історичної</w:t>
      </w:r>
      <w:r>
        <w:t></w:t>
      </w:r>
      <w:r>
        <w:rPr>
          <w:rFonts w:hint="eastAsia"/>
        </w:rPr>
        <w:t>дистанції</w:t>
      </w:r>
      <w:r>
        <w:t></w:t>
      </w:r>
      <w:r>
        <w:t></w:t>
      </w:r>
      <w:r>
        <w:rPr>
          <w:rFonts w:hint="eastAsia"/>
        </w:rPr>
        <w:t>та</w:t>
      </w:r>
      <w:r>
        <w:t></w:t>
      </w:r>
      <w:r>
        <w:rPr>
          <w:rFonts w:hint="eastAsia"/>
        </w:rPr>
        <w:t>подальших</w:t>
      </w:r>
      <w:r>
        <w:t></w:t>
      </w:r>
      <w:r>
        <w:rPr>
          <w:rFonts w:hint="eastAsia"/>
        </w:rPr>
        <w:t>досліджень</w:t>
      </w:r>
      <w:r>
        <w:t></w:t>
      </w:r>
      <w:r>
        <w:rPr>
          <w:rFonts w:hint="eastAsia"/>
        </w:rPr>
        <w:t>науковців</w:t>
      </w:r>
      <w:r>
        <w:t></w:t>
      </w:r>
    </w:p>
    <w:p w:rsidR="00634198" w:rsidRDefault="00634198" w:rsidP="00634198"/>
    <w:p w:rsidR="00634198" w:rsidRDefault="00634198" w:rsidP="00634198">
      <w:r>
        <w:rPr>
          <w:rFonts w:hint="eastAsia"/>
        </w:rPr>
        <w:t>СПИСОК</w:t>
      </w:r>
      <w:r>
        <w:t></w:t>
      </w:r>
      <w:r>
        <w:rPr>
          <w:rFonts w:hint="eastAsia"/>
        </w:rPr>
        <w:t>ОПУБЛІКОВАНИХ</w:t>
      </w:r>
      <w:r>
        <w:t></w:t>
      </w:r>
      <w:r>
        <w:rPr>
          <w:rFonts w:hint="eastAsia"/>
        </w:rPr>
        <w:t>ПРАЦЬ</w:t>
      </w:r>
      <w:r>
        <w:t></w:t>
      </w:r>
      <w:r>
        <w:rPr>
          <w:rFonts w:hint="eastAsia"/>
        </w:rPr>
        <w:t>ЗА</w:t>
      </w:r>
      <w:r>
        <w:t></w:t>
      </w:r>
      <w:r>
        <w:rPr>
          <w:rFonts w:hint="eastAsia"/>
        </w:rPr>
        <w:t>ТЕМОЮ</w:t>
      </w:r>
      <w:r>
        <w:t></w:t>
      </w:r>
      <w:r>
        <w:rPr>
          <w:rFonts w:hint="eastAsia"/>
        </w:rPr>
        <w:t>ДИСЕРТАЦІЇ</w:t>
      </w:r>
    </w:p>
    <w:p w:rsidR="00634198" w:rsidRDefault="00634198" w:rsidP="00634198"/>
    <w:p w:rsidR="00634198" w:rsidRDefault="00634198" w:rsidP="00634198">
      <w:r>
        <w:t></w:t>
      </w:r>
      <w:r>
        <w:t></w:t>
      </w:r>
      <w:r>
        <w:tab/>
      </w:r>
      <w:r>
        <w:rPr>
          <w:rFonts w:hint="eastAsia"/>
        </w:rPr>
        <w:t>Москвічова</w:t>
      </w:r>
      <w:r>
        <w:t></w:t>
      </w:r>
      <w:r>
        <w:rPr>
          <w:rFonts w:hint="eastAsia"/>
        </w:rPr>
        <w:t>Ю</w:t>
      </w:r>
      <w:r>
        <w:t></w:t>
      </w:r>
      <w:r>
        <w:t></w:t>
      </w:r>
      <w:r>
        <w:rPr>
          <w:rFonts w:hint="eastAsia"/>
        </w:rPr>
        <w:t>О</w:t>
      </w:r>
      <w:r>
        <w:t></w:t>
      </w:r>
      <w:r>
        <w:t></w:t>
      </w:r>
      <w:r>
        <w:rPr>
          <w:rFonts w:hint="eastAsia"/>
        </w:rPr>
        <w:t>Театральні</w:t>
      </w:r>
      <w:r>
        <w:t></w:t>
      </w:r>
      <w:r>
        <w:rPr>
          <w:rFonts w:hint="eastAsia"/>
        </w:rPr>
        <w:t>тенденції</w:t>
      </w:r>
      <w:r>
        <w:t></w:t>
      </w:r>
      <w:r>
        <w:rPr>
          <w:rFonts w:hint="eastAsia"/>
        </w:rPr>
        <w:t>сучасної</w:t>
      </w:r>
      <w:r>
        <w:t></w:t>
      </w:r>
      <w:r>
        <w:rPr>
          <w:rFonts w:hint="eastAsia"/>
        </w:rPr>
        <w:t>Вінниччини</w:t>
      </w:r>
      <w:r>
        <w:t></w:t>
      </w:r>
      <w:r>
        <w:t></w:t>
      </w:r>
      <w:r>
        <w:t></w:t>
      </w:r>
      <w:r>
        <w:rPr>
          <w:rFonts w:hint="eastAsia"/>
        </w:rPr>
        <w:t>Ю</w:t>
      </w:r>
      <w:r>
        <w:t></w:t>
      </w:r>
      <w:r>
        <w:t></w:t>
      </w:r>
      <w:r>
        <w:rPr>
          <w:rFonts w:hint="eastAsia"/>
        </w:rPr>
        <w:t>О</w:t>
      </w:r>
      <w:r>
        <w:t></w:t>
      </w:r>
      <w:r>
        <w:t></w:t>
      </w:r>
      <w:r>
        <w:rPr>
          <w:rFonts w:hint="eastAsia"/>
        </w:rPr>
        <w:t>Москвічова</w:t>
      </w:r>
      <w:r>
        <w:t></w:t>
      </w:r>
      <w:r>
        <w:t></w:t>
      </w:r>
      <w:r>
        <w:t></w:t>
      </w:r>
      <w:r>
        <w:t></w:t>
      </w:r>
      <w:r>
        <w:rPr>
          <w:rFonts w:hint="eastAsia"/>
        </w:rPr>
        <w:t>Наукові</w:t>
      </w:r>
      <w:r>
        <w:t></w:t>
      </w:r>
      <w:r>
        <w:rPr>
          <w:rFonts w:hint="eastAsia"/>
        </w:rPr>
        <w:t>записки</w:t>
      </w:r>
      <w:r>
        <w:t></w:t>
      </w:r>
      <w:r>
        <w:rPr>
          <w:rFonts w:hint="eastAsia"/>
        </w:rPr>
        <w:t>Тернопільського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Володимира</w:t>
      </w:r>
      <w:r>
        <w:t></w:t>
      </w:r>
      <w:r>
        <w:rPr>
          <w:rFonts w:hint="eastAsia"/>
        </w:rPr>
        <w:t>Гнатюка</w:t>
      </w:r>
      <w:r>
        <w:t></w:t>
      </w:r>
      <w:r>
        <w:t></w:t>
      </w:r>
      <w:r>
        <w:rPr>
          <w:rFonts w:hint="eastAsia"/>
        </w:rPr>
        <w:t>Серія</w:t>
      </w:r>
      <w:r>
        <w:t></w:t>
      </w:r>
      <w:r>
        <w:t></w:t>
      </w:r>
      <w:r>
        <w:t></w:t>
      </w:r>
      <w:r>
        <w:rPr>
          <w:rFonts w:hint="eastAsia"/>
        </w:rPr>
        <w:t>Мистецтвознавство</w:t>
      </w:r>
      <w:r>
        <w:t></w:t>
      </w:r>
      <w:r>
        <w:t></w:t>
      </w:r>
      <w:r>
        <w:t></w:t>
      </w:r>
      <w:r>
        <w:t></w:t>
      </w:r>
      <w:r>
        <w:rPr>
          <w:rFonts w:hint="eastAsia"/>
        </w:rPr>
        <w:t>за</w:t>
      </w:r>
      <w:r>
        <w:t></w:t>
      </w:r>
      <w:r>
        <w:rPr>
          <w:rFonts w:hint="eastAsia"/>
        </w:rPr>
        <w:t>ред</w:t>
      </w:r>
      <w:r>
        <w:t></w:t>
      </w:r>
      <w:r>
        <w:t></w:t>
      </w:r>
      <w:r>
        <w:rPr>
          <w:rFonts w:hint="eastAsia"/>
        </w:rPr>
        <w:t>О</w:t>
      </w:r>
      <w:r>
        <w:t></w:t>
      </w:r>
      <w:r>
        <w:t></w:t>
      </w:r>
      <w:r>
        <w:rPr>
          <w:rFonts w:hint="eastAsia"/>
        </w:rPr>
        <w:t>С</w:t>
      </w:r>
      <w:r>
        <w:t></w:t>
      </w:r>
      <w:r>
        <w:t></w:t>
      </w:r>
      <w:r>
        <w:rPr>
          <w:rFonts w:hint="eastAsia"/>
        </w:rPr>
        <w:t>Смоляка</w:t>
      </w:r>
      <w:r>
        <w:t></w:t>
      </w:r>
      <w:r>
        <w:t></w:t>
      </w:r>
      <w:r>
        <w:t></w:t>
      </w:r>
      <w:r>
        <w:rPr>
          <w:rFonts w:hint="eastAsia"/>
        </w:rPr>
        <w:t>–</w:t>
      </w:r>
      <w:r>
        <w:t></w:t>
      </w:r>
      <w:r>
        <w:rPr>
          <w:rFonts w:hint="eastAsia"/>
        </w:rPr>
        <w:t>Тернопіль</w:t>
      </w:r>
      <w:r>
        <w:t></w:t>
      </w:r>
      <w:r>
        <w:t></w:t>
      </w:r>
      <w:r>
        <w:t></w:t>
      </w:r>
      <w:r>
        <w:rPr>
          <w:rFonts w:hint="eastAsia"/>
        </w:rPr>
        <w:t>Вид</w:t>
      </w:r>
      <w:r>
        <w:t></w:t>
      </w:r>
      <w:r>
        <w:rPr>
          <w:rFonts w:hint="eastAsia"/>
        </w:rPr>
        <w:t>во</w:t>
      </w:r>
      <w:r>
        <w:t></w:t>
      </w:r>
      <w:r>
        <w:rPr>
          <w:rFonts w:hint="eastAsia"/>
        </w:rPr>
        <w:t>ТНПУ</w:t>
      </w:r>
      <w:r>
        <w:t></w:t>
      </w:r>
      <w:r>
        <w:rPr>
          <w:rFonts w:hint="eastAsia"/>
        </w:rPr>
        <w:t>ім</w:t>
      </w:r>
      <w:r>
        <w:t></w:t>
      </w:r>
      <w:r>
        <w:t></w:t>
      </w:r>
      <w:r>
        <w:rPr>
          <w:rFonts w:hint="eastAsia"/>
        </w:rPr>
        <w:t>В</w:t>
      </w:r>
      <w:r>
        <w:t></w:t>
      </w:r>
      <w:r>
        <w:t></w:t>
      </w:r>
      <w:r>
        <w:rPr>
          <w:rFonts w:hint="eastAsia"/>
        </w:rPr>
        <w:t>Гнатюка</w:t>
      </w:r>
      <w: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rsidR="00634198" w:rsidRDefault="00634198" w:rsidP="00634198">
      <w:r>
        <w:t></w:t>
      </w:r>
      <w:r>
        <w:t></w:t>
      </w:r>
      <w:r>
        <w:tab/>
      </w:r>
      <w:r>
        <w:rPr>
          <w:rFonts w:hint="eastAsia"/>
        </w:rPr>
        <w:t>Москвічова</w:t>
      </w:r>
      <w:r>
        <w:t></w:t>
      </w:r>
      <w:r>
        <w:rPr>
          <w:rFonts w:hint="eastAsia"/>
        </w:rPr>
        <w:t>Ю</w:t>
      </w:r>
      <w:r>
        <w:t></w:t>
      </w:r>
      <w:r>
        <w:t></w:t>
      </w:r>
      <w:r>
        <w:rPr>
          <w:rFonts w:hint="eastAsia"/>
        </w:rPr>
        <w:t>Система</w:t>
      </w:r>
      <w:r>
        <w:t></w:t>
      </w:r>
      <w:r>
        <w:rPr>
          <w:rFonts w:hint="eastAsia"/>
        </w:rPr>
        <w:t>і</w:t>
      </w:r>
      <w:r>
        <w:t></w:t>
      </w:r>
      <w:r>
        <w:rPr>
          <w:rFonts w:hint="eastAsia"/>
        </w:rPr>
        <w:t>динаміка</w:t>
      </w:r>
      <w:r>
        <w:t></w:t>
      </w:r>
      <w:r>
        <w:rPr>
          <w:rFonts w:hint="eastAsia"/>
        </w:rPr>
        <w:t>функціонування</w:t>
      </w:r>
      <w:r>
        <w:t></w:t>
      </w:r>
      <w:r>
        <w:rPr>
          <w:rFonts w:hint="eastAsia"/>
        </w:rPr>
        <w:t>сучасної</w:t>
      </w:r>
      <w:r>
        <w:t></w:t>
      </w:r>
      <w:r>
        <w:rPr>
          <w:rFonts w:hint="eastAsia"/>
        </w:rPr>
        <w:t>мистецької</w:t>
      </w:r>
      <w:r>
        <w:t></w:t>
      </w:r>
      <w:r>
        <w:rPr>
          <w:rFonts w:hint="eastAsia"/>
        </w:rPr>
        <w:t>освіти</w:t>
      </w:r>
      <w:r>
        <w:t></w:t>
      </w:r>
      <w:r>
        <w:rPr>
          <w:rFonts w:hint="eastAsia"/>
        </w:rPr>
        <w:t>на</w:t>
      </w:r>
      <w:r>
        <w:t></w:t>
      </w:r>
      <w:r>
        <w:rPr>
          <w:rFonts w:hint="eastAsia"/>
        </w:rPr>
        <w:t>Вінниччині</w:t>
      </w:r>
      <w:r>
        <w:t></w:t>
      </w:r>
      <w:r>
        <w:t></w:t>
      </w:r>
      <w:r>
        <w:t></w:t>
      </w:r>
      <w:r>
        <w:rPr>
          <w:rFonts w:hint="eastAsia"/>
        </w:rPr>
        <w:t>Ю</w:t>
      </w:r>
      <w:r>
        <w:t></w:t>
      </w:r>
      <w:r>
        <w:t></w:t>
      </w:r>
      <w:r>
        <w:rPr>
          <w:rFonts w:hint="eastAsia"/>
        </w:rPr>
        <w:t>Москвічова</w:t>
      </w:r>
      <w:r>
        <w:t></w:t>
      </w:r>
      <w:r>
        <w:t></w:t>
      </w:r>
      <w:r>
        <w:t></w:t>
      </w:r>
      <w:r>
        <w:t></w:t>
      </w:r>
      <w:r>
        <w:rPr>
          <w:rFonts w:hint="eastAsia"/>
        </w:rPr>
        <w:t>Вісник</w:t>
      </w:r>
      <w:r>
        <w:t></w:t>
      </w:r>
      <w:r>
        <w:rPr>
          <w:rFonts w:hint="eastAsia"/>
        </w:rPr>
        <w:t>Прикарпатського</w:t>
      </w:r>
      <w:r>
        <w:t></w:t>
      </w:r>
      <w:r>
        <w:rPr>
          <w:rFonts w:hint="eastAsia"/>
        </w:rPr>
        <w:t>університету</w:t>
      </w:r>
      <w:r>
        <w:t></w:t>
      </w:r>
      <w:r>
        <w:t></w:t>
      </w:r>
      <w:r>
        <w:rPr>
          <w:rFonts w:hint="eastAsia"/>
        </w:rPr>
        <w:t>Мистецтвознавство</w:t>
      </w:r>
      <w:r>
        <w:t></w:t>
      </w:r>
      <w:r>
        <w:t></w:t>
      </w:r>
      <w:r>
        <w:rPr>
          <w:rFonts w:hint="eastAsia"/>
        </w:rPr>
        <w:t>–</w:t>
      </w:r>
      <w:r>
        <w:t></w:t>
      </w:r>
      <w:r>
        <w:rPr>
          <w:rFonts w:hint="eastAsia"/>
        </w:rPr>
        <w:t>Вип</w:t>
      </w:r>
      <w:r>
        <w:t></w:t>
      </w:r>
      <w:r>
        <w:t></w:t>
      </w:r>
      <w:r>
        <w:t></w:t>
      </w:r>
      <w:r>
        <w:t></w:t>
      </w:r>
      <w:r>
        <w:t></w:t>
      </w:r>
      <w:r>
        <w:t></w:t>
      </w:r>
      <w:r>
        <w:rPr>
          <w:rFonts w:hint="eastAsia"/>
        </w:rPr>
        <w:t>–</w:t>
      </w:r>
      <w:r>
        <w:t></w:t>
      </w:r>
      <w:r>
        <w:t></w:t>
      </w:r>
      <w:r>
        <w:t></w:t>
      </w:r>
      <w:r>
        <w:t></w:t>
      </w:r>
      <w:r>
        <w:t></w:t>
      </w:r>
      <w:r>
        <w:t></w:t>
      </w:r>
      <w:r>
        <w:rPr>
          <w:rFonts w:hint="eastAsia"/>
        </w:rPr>
        <w:t>–</w:t>
      </w:r>
      <w:r>
        <w:t></w:t>
      </w:r>
      <w:r>
        <w:rPr>
          <w:rFonts w:hint="eastAsia"/>
        </w:rPr>
        <w:t>Вип</w:t>
      </w:r>
      <w:r>
        <w:t></w:t>
      </w:r>
      <w:r>
        <w:t></w:t>
      </w:r>
      <w:r>
        <w:t></w:t>
      </w:r>
      <w:r>
        <w:t></w:t>
      </w:r>
      <w:r>
        <w:rPr>
          <w:rFonts w:hint="eastAsia"/>
        </w:rPr>
        <w:t>–</w:t>
      </w:r>
      <w:r>
        <w:t></w:t>
      </w:r>
      <w:r>
        <w:t></w:t>
      </w:r>
      <w:r>
        <w:t></w:t>
      </w:r>
      <w:r>
        <w:t></w:t>
      </w:r>
      <w:r>
        <w:rPr>
          <w:rFonts w:hint="eastAsia"/>
        </w:rPr>
        <w:t>–</w:t>
      </w:r>
      <w:r>
        <w:t></w:t>
      </w:r>
      <w:r>
        <w:rPr>
          <w:rFonts w:hint="eastAsia"/>
        </w:rPr>
        <w:t>Івано</w:t>
      </w:r>
      <w:r>
        <w:t></w:t>
      </w:r>
      <w:r>
        <w:rPr>
          <w:rFonts w:hint="eastAsia"/>
        </w:rPr>
        <w:t>Франківськ</w:t>
      </w:r>
      <w:r>
        <w:t></w:t>
      </w:r>
      <w:r>
        <w:t></w:t>
      </w:r>
      <w:r>
        <w:t></w:t>
      </w:r>
      <w:r>
        <w:rPr>
          <w:rFonts w:hint="eastAsia"/>
        </w:rPr>
        <w:t>Фоліант</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rsidR="00634198" w:rsidRDefault="00634198" w:rsidP="00634198">
      <w:r>
        <w:t></w:t>
      </w:r>
      <w:r>
        <w:t></w:t>
      </w:r>
      <w:r>
        <w:tab/>
      </w:r>
      <w:r>
        <w:rPr>
          <w:rFonts w:hint="eastAsia"/>
        </w:rPr>
        <w:t>Москвічова</w:t>
      </w:r>
      <w:r>
        <w:t></w:t>
      </w:r>
      <w:r>
        <w:rPr>
          <w:rFonts w:hint="eastAsia"/>
        </w:rPr>
        <w:t>Ю</w:t>
      </w:r>
      <w:r>
        <w:t></w:t>
      </w:r>
      <w:r>
        <w:t></w:t>
      </w:r>
      <w:r>
        <w:rPr>
          <w:rFonts w:hint="eastAsia"/>
        </w:rPr>
        <w:t>О</w:t>
      </w:r>
      <w:r>
        <w:t></w:t>
      </w:r>
      <w:r>
        <w:t></w:t>
      </w:r>
      <w:r>
        <w:rPr>
          <w:rFonts w:hint="eastAsia"/>
        </w:rPr>
        <w:t>Тематичні</w:t>
      </w:r>
      <w:r>
        <w:t></w:t>
      </w:r>
      <w:r>
        <w:rPr>
          <w:rFonts w:hint="eastAsia"/>
        </w:rPr>
        <w:t>напрями</w:t>
      </w:r>
      <w:r>
        <w:t></w:t>
      </w:r>
      <w:r>
        <w:rPr>
          <w:rFonts w:hint="eastAsia"/>
        </w:rPr>
        <w:t>і</w:t>
      </w:r>
      <w:r>
        <w:t></w:t>
      </w:r>
      <w:r>
        <w:rPr>
          <w:rFonts w:hint="eastAsia"/>
        </w:rPr>
        <w:t>методологія</w:t>
      </w:r>
      <w:r>
        <w:t></w:t>
      </w:r>
      <w:r>
        <w:rPr>
          <w:rFonts w:hint="eastAsia"/>
        </w:rPr>
        <w:t>сучасних</w:t>
      </w:r>
      <w:r>
        <w:t></w:t>
      </w:r>
      <w:r>
        <w:rPr>
          <w:rFonts w:hint="eastAsia"/>
        </w:rPr>
        <w:t>досліджень</w:t>
      </w:r>
      <w:r>
        <w:t></w:t>
      </w:r>
      <w:r>
        <w:rPr>
          <w:rFonts w:hint="eastAsia"/>
        </w:rPr>
        <w:t>регіональної</w:t>
      </w:r>
      <w:r>
        <w:t></w:t>
      </w:r>
      <w:r>
        <w:rPr>
          <w:rFonts w:hint="eastAsia"/>
        </w:rPr>
        <w:t>культури</w:t>
      </w:r>
      <w:r>
        <w:t></w:t>
      </w:r>
      <w:r>
        <w:rPr>
          <w:rFonts w:hint="eastAsia"/>
        </w:rPr>
        <w:t>України</w:t>
      </w:r>
      <w:r>
        <w:t></w:t>
      </w:r>
      <w:r>
        <w:t></w:t>
      </w:r>
      <w:r>
        <w:t></w:t>
      </w:r>
      <w:r>
        <w:rPr>
          <w:rFonts w:hint="eastAsia"/>
        </w:rPr>
        <w:t>Ю</w:t>
      </w:r>
      <w:r>
        <w:t></w:t>
      </w:r>
      <w:r>
        <w:t></w:t>
      </w:r>
      <w:r>
        <w:rPr>
          <w:rFonts w:hint="eastAsia"/>
        </w:rPr>
        <w:t>О</w:t>
      </w:r>
      <w:r>
        <w:t></w:t>
      </w:r>
      <w:r>
        <w:t></w:t>
      </w:r>
      <w:r>
        <w:rPr>
          <w:rFonts w:hint="eastAsia"/>
        </w:rPr>
        <w:t>Москвічова</w:t>
      </w:r>
      <w:r>
        <w:t></w:t>
      </w:r>
      <w:r>
        <w:t></w:t>
      </w:r>
      <w:r>
        <w:t></w:t>
      </w:r>
      <w:r>
        <w:t></w:t>
      </w:r>
      <w:r>
        <w:rPr>
          <w:rFonts w:hint="eastAsia"/>
        </w:rPr>
        <w:t>Українська</w:t>
      </w:r>
      <w:r>
        <w:t></w:t>
      </w:r>
      <w:r>
        <w:rPr>
          <w:rFonts w:hint="eastAsia"/>
        </w:rPr>
        <w:t>культура</w:t>
      </w:r>
      <w:r>
        <w:t></w:t>
      </w:r>
      <w:r>
        <w:t></w:t>
      </w:r>
      <w:r>
        <w:rPr>
          <w:rFonts w:hint="eastAsia"/>
        </w:rPr>
        <w:t>минуле</w:t>
      </w:r>
      <w:r>
        <w:t></w:t>
      </w:r>
      <w:r>
        <w:t></w:t>
      </w:r>
      <w:r>
        <w:rPr>
          <w:rFonts w:hint="eastAsia"/>
        </w:rPr>
        <w:t>сучасне</w:t>
      </w:r>
      <w:r>
        <w:t></w:t>
      </w:r>
      <w:r>
        <w:t></w:t>
      </w:r>
      <w:r>
        <w:rPr>
          <w:rFonts w:hint="eastAsia"/>
        </w:rPr>
        <w:t>шляхи</w:t>
      </w:r>
      <w:r>
        <w:t></w:t>
      </w:r>
      <w:r>
        <w:rPr>
          <w:rFonts w:hint="eastAsia"/>
        </w:rPr>
        <w:t>розвитку</w:t>
      </w:r>
      <w:r>
        <w:t></w:t>
      </w:r>
      <w:r>
        <w:t></w:t>
      </w:r>
      <w:r>
        <w:t></w:t>
      </w:r>
      <w:r>
        <w:rPr>
          <w:rFonts w:hint="eastAsia"/>
        </w:rPr>
        <w:t>зб</w:t>
      </w:r>
      <w:r>
        <w:t></w:t>
      </w:r>
      <w:r>
        <w:t></w:t>
      </w:r>
      <w:r>
        <w:rPr>
          <w:rFonts w:hint="eastAsia"/>
        </w:rPr>
        <w:t>наук</w:t>
      </w:r>
      <w:r>
        <w:t></w:t>
      </w:r>
      <w:r>
        <w:t></w:t>
      </w:r>
      <w:r>
        <w:rPr>
          <w:rFonts w:hint="eastAsia"/>
        </w:rPr>
        <w:t>праць</w:t>
      </w:r>
      <w:r>
        <w:t></w:t>
      </w:r>
      <w:r>
        <w:t></w:t>
      </w:r>
      <w:r>
        <w:t></w:t>
      </w:r>
      <w:r>
        <w:rPr>
          <w:rFonts w:hint="eastAsia"/>
        </w:rPr>
        <w:t>наукові</w:t>
      </w:r>
      <w:r>
        <w:t></w:t>
      </w:r>
      <w:r>
        <w:rPr>
          <w:rFonts w:hint="eastAsia"/>
        </w:rPr>
        <w:t>записки</w:t>
      </w:r>
      <w:r>
        <w:t></w:t>
      </w:r>
      <w:r>
        <w:rPr>
          <w:rFonts w:hint="eastAsia"/>
        </w:rPr>
        <w:t>Рівненського</w:t>
      </w:r>
      <w:r>
        <w:t></w:t>
      </w:r>
      <w:r>
        <w:rPr>
          <w:rFonts w:hint="eastAsia"/>
        </w:rPr>
        <w:t>державного</w:t>
      </w:r>
      <w:r>
        <w:t></w:t>
      </w:r>
      <w:r>
        <w:rPr>
          <w:rFonts w:hint="eastAsia"/>
        </w:rPr>
        <w:t>гуманітарного</w:t>
      </w:r>
      <w:r>
        <w:t></w:t>
      </w:r>
      <w:r>
        <w:rPr>
          <w:rFonts w:hint="eastAsia"/>
        </w:rPr>
        <w:t>університету</w:t>
      </w:r>
      <w:r>
        <w:t></w:t>
      </w:r>
      <w:r>
        <w:rPr>
          <w:rFonts w:hint="eastAsia"/>
        </w:rPr>
        <w:t>у</w:t>
      </w:r>
      <w:r>
        <w:t></w:t>
      </w:r>
      <w:r>
        <w:t></w:t>
      </w:r>
      <w:r>
        <w:t></w:t>
      </w:r>
      <w:r>
        <w:rPr>
          <w:rFonts w:hint="eastAsia"/>
        </w:rPr>
        <w:t>т</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Рівне</w:t>
      </w:r>
      <w:r>
        <w:t></w:t>
      </w:r>
      <w:r>
        <w:t></w:t>
      </w:r>
      <w:r>
        <w:t></w:t>
      </w:r>
      <w:r>
        <w:rPr>
          <w:rFonts w:hint="eastAsia"/>
        </w:rPr>
        <w:t>РДГУ</w:t>
      </w:r>
      <w:r>
        <w:t></w:t>
      </w:r>
      <w:r>
        <w:t></w:t>
      </w:r>
      <w:r>
        <w:t></w:t>
      </w:r>
      <w:r>
        <w:t></w:t>
      </w:r>
      <w:r>
        <w:t></w:t>
      </w:r>
      <w:r>
        <w:t></w:t>
      </w:r>
      <w:r>
        <w:t></w:t>
      </w:r>
      <w:r>
        <w:t></w:t>
      </w:r>
      <w:r>
        <w:rPr>
          <w:rFonts w:hint="eastAsia"/>
        </w:rPr>
        <w:t>–</w:t>
      </w:r>
      <w:r>
        <w:t></w:t>
      </w:r>
      <w:r>
        <w:rPr>
          <w:rFonts w:hint="eastAsia"/>
        </w:rPr>
        <w:t>Т</w:t>
      </w:r>
      <w: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r>
        <w:t></w:t>
      </w:r>
    </w:p>
    <w:p w:rsidR="00634198" w:rsidRDefault="00634198" w:rsidP="00634198">
      <w:r>
        <w:t></w:t>
      </w:r>
      <w:r>
        <w:t></w:t>
      </w:r>
      <w:r>
        <w:tab/>
      </w:r>
      <w:r>
        <w:rPr>
          <w:rFonts w:hint="eastAsia"/>
        </w:rPr>
        <w:t>Москвічова</w:t>
      </w:r>
      <w:r>
        <w:t></w:t>
      </w:r>
      <w:r>
        <w:rPr>
          <w:rFonts w:hint="eastAsia"/>
        </w:rPr>
        <w:t>Ю</w:t>
      </w:r>
      <w:r>
        <w:t></w:t>
      </w:r>
      <w:r>
        <w:t></w:t>
      </w:r>
      <w:r>
        <w:rPr>
          <w:rFonts w:hint="eastAsia"/>
        </w:rPr>
        <w:t>О</w:t>
      </w:r>
      <w:r>
        <w:t></w:t>
      </w:r>
      <w:r>
        <w:t></w:t>
      </w:r>
      <w:r>
        <w:rPr>
          <w:rFonts w:hint="eastAsia"/>
        </w:rPr>
        <w:t>Фестивально</w:t>
      </w:r>
      <w:r>
        <w:t></w:t>
      </w:r>
      <w:r>
        <w:rPr>
          <w:rFonts w:hint="eastAsia"/>
        </w:rPr>
        <w:t>конкурсний</w:t>
      </w:r>
      <w:r>
        <w:t></w:t>
      </w:r>
      <w:r>
        <w:rPr>
          <w:rFonts w:hint="eastAsia"/>
        </w:rPr>
        <w:t>рух</w:t>
      </w:r>
      <w:r>
        <w:t></w:t>
      </w:r>
      <w:r>
        <w:rPr>
          <w:rFonts w:hint="eastAsia"/>
        </w:rPr>
        <w:t>на</w:t>
      </w:r>
      <w:r>
        <w:t></w:t>
      </w:r>
      <w:r>
        <w:rPr>
          <w:rFonts w:hint="eastAsia"/>
        </w:rPr>
        <w:t>Вінниччині</w:t>
      </w:r>
      <w:r>
        <w:t></w:t>
      </w:r>
      <w:r>
        <w:t></w:t>
      </w:r>
      <w:r>
        <w:t></w:t>
      </w:r>
      <w:r>
        <w:rPr>
          <w:rFonts w:hint="eastAsia"/>
        </w:rPr>
        <w:t>динаміка</w:t>
      </w:r>
      <w:r>
        <w:t></w:t>
      </w:r>
      <w:r>
        <w:rPr>
          <w:rFonts w:hint="eastAsia"/>
        </w:rPr>
        <w:t>розвитку</w:t>
      </w:r>
      <w:r>
        <w:t></w:t>
      </w:r>
      <w:r>
        <w:t></w:t>
      </w:r>
      <w:r>
        <w:t></w:t>
      </w:r>
      <w:r>
        <w:rPr>
          <w:rFonts w:hint="eastAsia"/>
        </w:rPr>
        <w:t>Ю</w:t>
      </w:r>
      <w:r>
        <w:t></w:t>
      </w:r>
      <w:r>
        <w:t></w:t>
      </w:r>
      <w:r>
        <w:rPr>
          <w:rFonts w:hint="eastAsia"/>
        </w:rPr>
        <w:t>О</w:t>
      </w:r>
      <w:r>
        <w:t></w:t>
      </w:r>
      <w:r>
        <w:t></w:t>
      </w:r>
      <w:r>
        <w:rPr>
          <w:rFonts w:hint="eastAsia"/>
        </w:rPr>
        <w:t>Москвічова</w:t>
      </w:r>
      <w:r>
        <w:t></w:t>
      </w:r>
      <w:r>
        <w:t></w:t>
      </w:r>
      <w:r>
        <w:t></w:t>
      </w:r>
      <w:r>
        <w:t></w:t>
      </w:r>
      <w:r>
        <w:rPr>
          <w:rFonts w:hint="eastAsia"/>
        </w:rPr>
        <w:t>Культура</w:t>
      </w:r>
      <w:r>
        <w:t></w:t>
      </w:r>
      <w:r>
        <w:rPr>
          <w:rFonts w:hint="eastAsia"/>
        </w:rPr>
        <w:t>і</w:t>
      </w:r>
      <w:r>
        <w:t></w:t>
      </w:r>
      <w:r>
        <w:rPr>
          <w:rFonts w:hint="eastAsia"/>
        </w:rPr>
        <w:t>сучасність</w:t>
      </w:r>
      <w:r>
        <w:t></w:t>
      </w:r>
      <w:r>
        <w:t></w:t>
      </w:r>
      <w:r>
        <w:t></w:t>
      </w:r>
      <w:r>
        <w:rPr>
          <w:rFonts w:hint="eastAsia"/>
        </w:rPr>
        <w:t>альманах</w:t>
      </w:r>
      <w:r>
        <w:t></w:t>
      </w:r>
      <w:r>
        <w:t></w:t>
      </w:r>
      <w:r>
        <w:rPr>
          <w:rFonts w:hint="eastAsia"/>
        </w:rPr>
        <w:t>–</w:t>
      </w:r>
      <w:r>
        <w:t></w:t>
      </w:r>
      <w:r>
        <w:rPr>
          <w:rFonts w:hint="eastAsia"/>
        </w:rPr>
        <w:t>К</w:t>
      </w:r>
      <w:r>
        <w:t></w:t>
      </w:r>
      <w:r>
        <w:t></w:t>
      </w:r>
      <w:r>
        <w:t></w:t>
      </w:r>
      <w:r>
        <w:t></w:t>
      </w:r>
      <w:r>
        <w:rPr>
          <w:rFonts w:hint="eastAsia"/>
        </w:rPr>
        <w:t>Міленіум</w:t>
      </w:r>
      <w: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rsidR="00634198" w:rsidRDefault="00634198" w:rsidP="00634198">
      <w:r>
        <w:t></w:t>
      </w:r>
      <w:r>
        <w:t></w:t>
      </w:r>
      <w:r>
        <w:tab/>
      </w:r>
      <w:r>
        <w:rPr>
          <w:rFonts w:hint="eastAsia"/>
        </w:rPr>
        <w:t>Москвічова</w:t>
      </w:r>
      <w:r>
        <w:t></w:t>
      </w:r>
      <w:r>
        <w:rPr>
          <w:rFonts w:hint="eastAsia"/>
        </w:rPr>
        <w:t>Ю</w:t>
      </w:r>
      <w:r>
        <w:t></w:t>
      </w:r>
      <w:r>
        <w:t></w:t>
      </w:r>
      <w:r>
        <w:rPr>
          <w:rFonts w:hint="eastAsia"/>
        </w:rPr>
        <w:t>О</w:t>
      </w:r>
      <w:r>
        <w:t></w:t>
      </w:r>
      <w:r>
        <w:t></w:t>
      </w:r>
      <w:r>
        <w:rPr>
          <w:rFonts w:hint="eastAsia"/>
        </w:rPr>
        <w:t>Тенденції</w:t>
      </w:r>
      <w:r>
        <w:t></w:t>
      </w:r>
      <w:r>
        <w:rPr>
          <w:rFonts w:hint="eastAsia"/>
        </w:rPr>
        <w:t>розвитку</w:t>
      </w:r>
      <w:r>
        <w:t></w:t>
      </w:r>
      <w:r>
        <w:rPr>
          <w:rFonts w:hint="eastAsia"/>
        </w:rPr>
        <w:t>фольклорних</w:t>
      </w:r>
      <w:r>
        <w:t></w:t>
      </w:r>
      <w:r>
        <w:rPr>
          <w:rFonts w:hint="eastAsia"/>
        </w:rPr>
        <w:t>фестивалів</w:t>
      </w:r>
      <w:r>
        <w:t></w:t>
      </w:r>
      <w:r>
        <w:rPr>
          <w:rFonts w:hint="eastAsia"/>
        </w:rPr>
        <w:t>Вінниччини</w:t>
      </w:r>
      <w:r>
        <w:t></w:t>
      </w:r>
      <w:r>
        <w:t></w:t>
      </w:r>
      <w:r>
        <w:t></w:t>
      </w:r>
      <w:r>
        <w:rPr>
          <w:rFonts w:hint="eastAsia"/>
        </w:rPr>
        <w:t>Ю</w:t>
      </w:r>
      <w:r>
        <w:t></w:t>
      </w:r>
      <w:r>
        <w:t></w:t>
      </w:r>
      <w:r>
        <w:rPr>
          <w:rFonts w:hint="eastAsia"/>
        </w:rPr>
        <w:t>О</w:t>
      </w:r>
      <w:r>
        <w:t></w:t>
      </w:r>
      <w:r>
        <w:t></w:t>
      </w:r>
      <w:r>
        <w:rPr>
          <w:rFonts w:hint="eastAsia"/>
        </w:rPr>
        <w:t>Москвічова</w:t>
      </w:r>
      <w:r>
        <w:t></w:t>
      </w:r>
      <w:r>
        <w:t></w:t>
      </w:r>
      <w:r>
        <w:t></w:t>
      </w:r>
      <w:r>
        <w:t></w:t>
      </w:r>
      <w:r>
        <w:rPr>
          <w:rFonts w:hint="eastAsia"/>
        </w:rPr>
        <w:t>Вісник</w:t>
      </w:r>
      <w:r>
        <w:t></w:t>
      </w:r>
      <w:r>
        <w:rPr>
          <w:rFonts w:hint="eastAsia"/>
        </w:rPr>
        <w:t>Прикарпатського</w:t>
      </w:r>
      <w:r>
        <w:t></w:t>
      </w:r>
      <w:r>
        <w:rPr>
          <w:rFonts w:hint="eastAsia"/>
        </w:rPr>
        <w:t>університету</w:t>
      </w:r>
      <w:r>
        <w:t></w:t>
      </w:r>
      <w:r>
        <w:t></w:t>
      </w:r>
      <w:r>
        <w:rPr>
          <w:rFonts w:hint="eastAsia"/>
        </w:rPr>
        <w:t>Мистецтвознавство</w:t>
      </w:r>
      <w:r>
        <w:t></w:t>
      </w:r>
      <w:r>
        <w:t></w:t>
      </w:r>
      <w:r>
        <w:rPr>
          <w:rFonts w:hint="eastAsia"/>
        </w:rPr>
        <w:t>–</w:t>
      </w:r>
      <w:r>
        <w:t></w:t>
      </w:r>
      <w:r>
        <w:t></w:t>
      </w:r>
      <w:r>
        <w:t></w:t>
      </w:r>
      <w:r>
        <w:t></w:t>
      </w:r>
      <w:r>
        <w:t></w:t>
      </w:r>
      <w:r>
        <w:t></w:t>
      </w:r>
      <w:r>
        <w:rPr>
          <w:rFonts w:hint="eastAsia"/>
        </w:rPr>
        <w:t>–</w:t>
      </w:r>
      <w:r>
        <w:t></w:t>
      </w:r>
      <w:r>
        <w:rPr>
          <w:rFonts w:hint="eastAsia"/>
        </w:rPr>
        <w:t>Вип</w:t>
      </w:r>
      <w:r>
        <w:t></w:t>
      </w:r>
      <w:r>
        <w:t></w:t>
      </w:r>
      <w:r>
        <w:t></w:t>
      </w:r>
      <w:r>
        <w:t></w:t>
      </w:r>
      <w:r>
        <w:rPr>
          <w:rFonts w:hint="eastAsia"/>
        </w:rPr>
        <w:t>–</w:t>
      </w:r>
      <w:r>
        <w:t></w:t>
      </w:r>
      <w:r>
        <w:t></w:t>
      </w:r>
      <w:r>
        <w:t></w:t>
      </w:r>
      <w:r>
        <w:t></w:t>
      </w:r>
      <w:r>
        <w:rPr>
          <w:rFonts w:hint="eastAsia"/>
        </w:rPr>
        <w:t>–</w:t>
      </w:r>
      <w:r>
        <w:t></w:t>
      </w:r>
      <w:r>
        <w:rPr>
          <w:rFonts w:hint="eastAsia"/>
        </w:rPr>
        <w:t>Ч</w:t>
      </w:r>
      <w:r>
        <w:t></w:t>
      </w:r>
      <w:r>
        <w:t></w:t>
      </w:r>
      <w:r>
        <w:t></w:t>
      </w:r>
      <w:r>
        <w:t></w:t>
      </w:r>
      <w:r>
        <w:t></w:t>
      </w:r>
      <w:r>
        <w:rPr>
          <w:rFonts w:hint="eastAsia"/>
        </w:rPr>
        <w:t>–</w:t>
      </w:r>
      <w:r>
        <w:t></w:t>
      </w:r>
      <w:r>
        <w:rPr>
          <w:rFonts w:hint="eastAsia"/>
        </w:rPr>
        <w:t>Івано</w:t>
      </w:r>
      <w:r>
        <w:t></w:t>
      </w:r>
      <w:r>
        <w:rPr>
          <w:rFonts w:hint="eastAsia"/>
        </w:rPr>
        <w:t>Франківськ</w:t>
      </w:r>
      <w:r>
        <w:t></w:t>
      </w:r>
      <w:r>
        <w:t></w:t>
      </w:r>
      <w:r>
        <w:t></w:t>
      </w:r>
      <w:r>
        <w:rPr>
          <w:rFonts w:hint="eastAsia"/>
        </w:rPr>
        <w:t>Фоліант</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rsidR="00634198" w:rsidRDefault="00634198" w:rsidP="00634198">
      <w:r>
        <w:t></w:t>
      </w:r>
      <w:r>
        <w:t></w:t>
      </w:r>
      <w:r>
        <w:tab/>
      </w:r>
      <w:r>
        <w:rPr>
          <w:rFonts w:hint="eastAsia"/>
        </w:rPr>
        <w:t>Москвічова</w:t>
      </w:r>
      <w:r>
        <w:t></w:t>
      </w:r>
      <w:r>
        <w:rPr>
          <w:rFonts w:hint="eastAsia"/>
        </w:rPr>
        <w:t>Ю</w:t>
      </w:r>
      <w:r>
        <w:t></w:t>
      </w:r>
      <w:r>
        <w:t></w:t>
      </w:r>
      <w:r>
        <w:rPr>
          <w:rFonts w:hint="eastAsia"/>
        </w:rPr>
        <w:t>О</w:t>
      </w:r>
      <w:r>
        <w:t></w:t>
      </w:r>
      <w:r>
        <w:t></w:t>
      </w:r>
      <w:r>
        <w:rPr>
          <w:rFonts w:hint="eastAsia"/>
        </w:rPr>
        <w:t>Вінницький</w:t>
      </w:r>
      <w:r>
        <w:t></w:t>
      </w:r>
      <w:r>
        <w:rPr>
          <w:rFonts w:hint="eastAsia"/>
        </w:rPr>
        <w:t>академічний</w:t>
      </w:r>
      <w:r>
        <w:t></w:t>
      </w:r>
      <w:r>
        <w:rPr>
          <w:rFonts w:hint="eastAsia"/>
        </w:rPr>
        <w:t>обласний</w:t>
      </w:r>
      <w:r>
        <w:t></w:t>
      </w:r>
      <w:r>
        <w:rPr>
          <w:rFonts w:hint="eastAsia"/>
        </w:rPr>
        <w:t>театр</w:t>
      </w:r>
      <w:r>
        <w:t></w:t>
      </w:r>
      <w:r>
        <w:rPr>
          <w:rFonts w:hint="eastAsia"/>
        </w:rPr>
        <w:t>ляльок</w:t>
      </w:r>
      <w:r>
        <w:t></w:t>
      </w:r>
      <w:r>
        <w:t></w:t>
      </w:r>
      <w:r>
        <w:t></w:t>
      </w:r>
      <w:r>
        <w:rPr>
          <w:rFonts w:hint="eastAsia"/>
        </w:rPr>
        <w:t>історія</w:t>
      </w:r>
      <w:r>
        <w:t></w:t>
      </w:r>
      <w:r>
        <w:rPr>
          <w:rFonts w:hint="eastAsia"/>
        </w:rPr>
        <w:t>становлення</w:t>
      </w:r>
      <w:r>
        <w:t></w:t>
      </w:r>
      <w:r>
        <w:rPr>
          <w:rFonts w:hint="eastAsia"/>
        </w:rPr>
        <w:t>та</w:t>
      </w:r>
      <w:r>
        <w:t></w:t>
      </w:r>
      <w:r>
        <w:rPr>
          <w:rFonts w:hint="eastAsia"/>
        </w:rPr>
        <w:t>сучасність</w:t>
      </w:r>
      <w:r>
        <w:t></w:t>
      </w:r>
      <w:r>
        <w:t></w:t>
      </w:r>
      <w:r>
        <w:t></w:t>
      </w:r>
      <w:r>
        <w:rPr>
          <w:rFonts w:hint="eastAsia"/>
        </w:rPr>
        <w:t>Ю</w:t>
      </w:r>
      <w:r>
        <w:t></w:t>
      </w:r>
      <w:r>
        <w:t></w:t>
      </w:r>
      <w:r>
        <w:rPr>
          <w:rFonts w:hint="eastAsia"/>
        </w:rPr>
        <w:t>О</w:t>
      </w:r>
      <w:r>
        <w:t></w:t>
      </w:r>
      <w:r>
        <w:t></w:t>
      </w:r>
      <w:r>
        <w:rPr>
          <w:rFonts w:hint="eastAsia"/>
        </w:rPr>
        <w:t>Москвічова</w:t>
      </w:r>
      <w:r>
        <w:t></w:t>
      </w:r>
      <w:r>
        <w:t></w:t>
      </w:r>
      <w:r>
        <w:t></w:t>
      </w:r>
      <w:r>
        <w:t></w:t>
      </w:r>
      <w:r>
        <w:rPr>
          <w:rFonts w:hint="eastAsia"/>
        </w:rPr>
        <w:t>Сборник</w:t>
      </w:r>
      <w:r>
        <w:t></w:t>
      </w:r>
      <w:r>
        <w:rPr>
          <w:rFonts w:hint="eastAsia"/>
        </w:rPr>
        <w:t>научных</w:t>
      </w:r>
      <w:r>
        <w:t></w:t>
      </w:r>
      <w:r>
        <w:rPr>
          <w:rFonts w:hint="eastAsia"/>
        </w:rPr>
        <w:t>трудов</w:t>
      </w:r>
      <w:r>
        <w:t></w:t>
      </w:r>
      <w:r>
        <w:t></w:t>
      </w:r>
      <w:r>
        <w:t></w:t>
      </w:r>
      <w:r>
        <w:t></w:t>
      </w:r>
      <w:r>
        <w:t></w:t>
      </w:r>
      <w:r>
        <w:t></w:t>
      </w:r>
      <w:r>
        <w:t></w:t>
      </w:r>
      <w:r>
        <w:t></w:t>
      </w:r>
      <w:r>
        <w:t></w:t>
      </w:r>
      <w:r>
        <w:rPr>
          <w:rFonts w:hint="eastAsia"/>
        </w:rPr>
        <w:t>–</w:t>
      </w:r>
      <w:r>
        <w:t></w:t>
      </w:r>
      <w:r>
        <w:rPr>
          <w:rFonts w:hint="eastAsia"/>
        </w:rPr>
        <w:t>Выпуск</w:t>
      </w:r>
      <w:r>
        <w:t></w:t>
      </w:r>
      <w:r>
        <w:t></w:t>
      </w:r>
      <w:r>
        <w:t></w:t>
      </w:r>
      <w:r>
        <w:t></w:t>
      </w:r>
      <w:r>
        <w:rPr>
          <w:rFonts w:hint="eastAsia"/>
        </w:rPr>
        <w:t>–</w:t>
      </w:r>
      <w:r>
        <w:t></w:t>
      </w:r>
      <w:r>
        <w:rPr>
          <w:rFonts w:hint="eastAsia"/>
        </w:rPr>
        <w:t>Том</w:t>
      </w:r>
      <w:r>
        <w:t></w:t>
      </w:r>
      <w:r>
        <w:t></w:t>
      </w:r>
      <w:r>
        <w:t></w:t>
      </w:r>
      <w:r>
        <w:t></w:t>
      </w:r>
      <w:r>
        <w:t></w:t>
      </w:r>
      <w:r>
        <w:rPr>
          <w:rFonts w:hint="eastAsia"/>
        </w:rPr>
        <w:t>–</w:t>
      </w:r>
      <w:r>
        <w:t></w:t>
      </w:r>
      <w:r>
        <w:rPr>
          <w:rFonts w:hint="eastAsia"/>
        </w:rPr>
        <w:t>Иваново</w:t>
      </w:r>
      <w:r>
        <w:t></w:t>
      </w:r>
      <w:r>
        <w:t></w:t>
      </w:r>
      <w:r>
        <w:t></w:t>
      </w:r>
      <w:r>
        <w:rPr>
          <w:rFonts w:hint="eastAsia"/>
        </w:rPr>
        <w:t>МАРКОВА</w:t>
      </w:r>
      <w:r>
        <w:t></w:t>
      </w:r>
      <w:r>
        <w:rPr>
          <w:rFonts w:hint="eastAsia"/>
        </w:rPr>
        <w:t>А</w:t>
      </w:r>
      <w:r>
        <w:t></w:t>
      </w:r>
      <w:r>
        <w:t></w:t>
      </w:r>
      <w:r>
        <w:rPr>
          <w:rFonts w:hint="eastAsia"/>
        </w:rPr>
        <w:t>Д</w:t>
      </w:r>
      <w:r>
        <w:t></w:t>
      </w:r>
      <w:r>
        <w:t></w:t>
      </w:r>
      <w:r>
        <w:t></w:t>
      </w:r>
      <w:r>
        <w:t></w:t>
      </w:r>
      <w:r>
        <w:t></w:t>
      </w:r>
      <w:r>
        <w:t></w:t>
      </w:r>
      <w:r>
        <w:t></w:t>
      </w:r>
      <w:r>
        <w:t></w:t>
      </w:r>
      <w:r>
        <w:t></w:t>
      </w:r>
      <w:r>
        <w:rPr>
          <w:rFonts w:hint="eastAsia"/>
        </w:rPr>
        <w:t>–</w:t>
      </w:r>
      <w:r>
        <w:t></w:t>
      </w:r>
      <w:r>
        <w:rPr>
          <w:rFonts w:hint="eastAsia"/>
        </w:rPr>
        <w:t>ЦИТ</w:t>
      </w:r>
      <w:r>
        <w:t></w:t>
      </w:r>
      <w:r>
        <w:t></w:t>
      </w:r>
      <w:r>
        <w:t></w:t>
      </w:r>
      <w:r>
        <w:t></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rsidR="00634198" w:rsidRDefault="00634198" w:rsidP="00634198"/>
    <w:p w:rsidR="00634198" w:rsidRDefault="00634198" w:rsidP="00634198">
      <w:r>
        <w:rPr>
          <w:rFonts w:hint="eastAsia"/>
        </w:rPr>
        <w:t>АНОТАЦІЯ</w:t>
      </w:r>
    </w:p>
    <w:p w:rsidR="00634198" w:rsidRDefault="00634198" w:rsidP="00634198"/>
    <w:p w:rsidR="00634198" w:rsidRDefault="00634198" w:rsidP="00634198">
      <w:r>
        <w:rPr>
          <w:rFonts w:hint="eastAsia"/>
        </w:rPr>
        <w:t>Москвічова</w:t>
      </w:r>
      <w:r>
        <w:t></w:t>
      </w:r>
      <w:r>
        <w:rPr>
          <w:rFonts w:hint="eastAsia"/>
        </w:rPr>
        <w:t>Ю</w:t>
      </w:r>
      <w:r>
        <w:t></w:t>
      </w:r>
      <w:r>
        <w:t></w:t>
      </w:r>
      <w:r>
        <w:rPr>
          <w:rFonts w:hint="eastAsia"/>
        </w:rPr>
        <w:t>О</w:t>
      </w:r>
      <w:r>
        <w:t></w:t>
      </w:r>
      <w:r>
        <w:t></w:t>
      </w:r>
      <w:r>
        <w:rPr>
          <w:rFonts w:hint="eastAsia"/>
        </w:rPr>
        <w:t>Соціокультурна</w:t>
      </w:r>
      <w:r>
        <w:t></w:t>
      </w:r>
      <w:r>
        <w:rPr>
          <w:rFonts w:hint="eastAsia"/>
        </w:rPr>
        <w:t>динаміка</w:t>
      </w:r>
      <w:r>
        <w:t></w:t>
      </w:r>
      <w:r>
        <w:rPr>
          <w:rFonts w:hint="eastAsia"/>
        </w:rPr>
        <w:t>розвитку</w:t>
      </w:r>
      <w:r>
        <w:t></w:t>
      </w:r>
      <w:r>
        <w:rPr>
          <w:rFonts w:hint="eastAsia"/>
        </w:rPr>
        <w:t>Вінниччини</w:t>
      </w:r>
      <w:r>
        <w:t></w:t>
      </w:r>
      <w:r>
        <w:rPr>
          <w:rFonts w:hint="eastAsia"/>
        </w:rPr>
        <w:t>періоду</w:t>
      </w:r>
      <w:r>
        <w:t></w:t>
      </w:r>
      <w:r>
        <w:rPr>
          <w:rFonts w:hint="eastAsia"/>
        </w:rPr>
        <w:t>незалежності</w:t>
      </w:r>
      <w:r>
        <w:t></w:t>
      </w:r>
      <w:r>
        <w:rPr>
          <w:rFonts w:hint="eastAsia"/>
        </w:rPr>
        <w:t>України</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w:t>
      </w:r>
      <w:r>
        <w:t></w:t>
      </w:r>
      <w:r>
        <w:rPr>
          <w:rFonts w:hint="eastAsia"/>
        </w:rPr>
        <w:t>Рукопис</w:t>
      </w:r>
      <w:r>
        <w:t></w:t>
      </w:r>
    </w:p>
    <w:p w:rsidR="00634198" w:rsidRDefault="00634198" w:rsidP="0063419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мистецтвознавства</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теорія</w:t>
      </w:r>
      <w:r>
        <w:t></w:t>
      </w:r>
      <w:r>
        <w:rPr>
          <w:rFonts w:hint="eastAsia"/>
        </w:rPr>
        <w:t>та</w:t>
      </w:r>
      <w:r>
        <w:t></w:t>
      </w:r>
      <w:r>
        <w:rPr>
          <w:rFonts w:hint="eastAsia"/>
        </w:rPr>
        <w:t>історія</w:t>
      </w:r>
      <w:r>
        <w:t></w:t>
      </w:r>
      <w:r>
        <w:rPr>
          <w:rFonts w:hint="eastAsia"/>
        </w:rPr>
        <w:t>культури</w:t>
      </w:r>
      <w:r>
        <w:t></w:t>
      </w:r>
      <w:r>
        <w:t></w:t>
      </w:r>
      <w:r>
        <w:rPr>
          <w:rFonts w:hint="eastAsia"/>
        </w:rPr>
        <w:t>–</w:t>
      </w:r>
      <w:r>
        <w:t></w:t>
      </w:r>
      <w:r>
        <w:rPr>
          <w:rFonts w:hint="eastAsia"/>
        </w:rPr>
        <w:t>ДВНЗ</w:t>
      </w:r>
      <w:r>
        <w:t></w:t>
      </w:r>
      <w:r>
        <w:t></w:t>
      </w:r>
      <w:r>
        <w:rPr>
          <w:rFonts w:hint="eastAsia"/>
        </w:rPr>
        <w:t>Прикарпатський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Стефаника</w:t>
      </w:r>
      <w:r>
        <w:t></w:t>
      </w:r>
      <w:r>
        <w:t></w:t>
      </w:r>
      <w:r>
        <w:t></w:t>
      </w:r>
      <w:r>
        <w:rPr>
          <w:rFonts w:hint="eastAsia"/>
        </w:rPr>
        <w:t>–</w:t>
      </w:r>
      <w:r>
        <w:t></w:t>
      </w:r>
      <w:r>
        <w:rPr>
          <w:rFonts w:hint="eastAsia"/>
        </w:rPr>
        <w:t>Івано</w:t>
      </w:r>
      <w:r>
        <w:t></w:t>
      </w:r>
      <w:r>
        <w:rPr>
          <w:rFonts w:hint="eastAsia"/>
        </w:rPr>
        <w:t>Франківськ</w:t>
      </w:r>
      <w:r>
        <w:t></w:t>
      </w:r>
      <w:r>
        <w:t></w:t>
      </w:r>
      <w:r>
        <w:t></w:t>
      </w:r>
      <w:r>
        <w:t></w:t>
      </w:r>
      <w:r>
        <w:t></w:t>
      </w:r>
      <w:r>
        <w:t></w:t>
      </w:r>
      <w:r>
        <w:t></w:t>
      </w:r>
    </w:p>
    <w:p w:rsidR="00634198" w:rsidRDefault="00634198" w:rsidP="00634198">
      <w:r>
        <w:rPr>
          <w:rFonts w:hint="eastAsia"/>
        </w:rPr>
        <w:t>У</w:t>
      </w:r>
      <w:r>
        <w:t></w:t>
      </w:r>
      <w:r>
        <w:rPr>
          <w:rFonts w:hint="eastAsia"/>
        </w:rPr>
        <w:t>дисертації</w:t>
      </w:r>
      <w:r>
        <w:t></w:t>
      </w:r>
      <w:r>
        <w:rPr>
          <w:rFonts w:hint="eastAsia"/>
        </w:rPr>
        <w:t>здійснено</w:t>
      </w:r>
      <w:r>
        <w:t></w:t>
      </w:r>
      <w:r>
        <w:rPr>
          <w:rFonts w:hint="eastAsia"/>
        </w:rPr>
        <w:t>аналіз</w:t>
      </w:r>
      <w:r>
        <w:t></w:t>
      </w:r>
      <w:r>
        <w:rPr>
          <w:rFonts w:hint="eastAsia"/>
        </w:rPr>
        <w:t>соціокультурних</w:t>
      </w:r>
      <w:r>
        <w:t></w:t>
      </w:r>
      <w:r>
        <w:rPr>
          <w:rFonts w:hint="eastAsia"/>
        </w:rPr>
        <w:t>змін</w:t>
      </w:r>
      <w:r>
        <w:t></w:t>
      </w:r>
      <w:r>
        <w:rPr>
          <w:rFonts w:hint="eastAsia"/>
        </w:rPr>
        <w:t>періоду</w:t>
      </w:r>
      <w:r>
        <w:t></w:t>
      </w:r>
      <w:r>
        <w:rPr>
          <w:rFonts w:hint="eastAsia"/>
        </w:rPr>
        <w:t>незалежності</w:t>
      </w:r>
      <w:r>
        <w:t></w:t>
      </w:r>
      <w:r>
        <w:rPr>
          <w:rFonts w:hint="eastAsia"/>
        </w:rPr>
        <w:t>України</w:t>
      </w:r>
      <w:r>
        <w:t></w:t>
      </w:r>
      <w:r>
        <w:rPr>
          <w:rFonts w:hint="eastAsia"/>
        </w:rPr>
        <w:t>у</w:t>
      </w:r>
      <w:r>
        <w:t></w:t>
      </w:r>
      <w:r>
        <w:rPr>
          <w:rFonts w:hint="eastAsia"/>
        </w:rPr>
        <w:t>Вінницькій</w:t>
      </w:r>
      <w:r>
        <w:t></w:t>
      </w:r>
      <w:r>
        <w:rPr>
          <w:rFonts w:hint="eastAsia"/>
        </w:rPr>
        <w:t>області</w:t>
      </w:r>
      <w:r>
        <w:t></w:t>
      </w:r>
      <w:r>
        <w:rPr>
          <w:rFonts w:hint="eastAsia"/>
        </w:rPr>
        <w:t>крізь</w:t>
      </w:r>
      <w:r>
        <w:t></w:t>
      </w:r>
      <w:r>
        <w:rPr>
          <w:rFonts w:hint="eastAsia"/>
        </w:rPr>
        <w:t>призму</w:t>
      </w:r>
      <w:r>
        <w:t></w:t>
      </w:r>
      <w:r>
        <w:rPr>
          <w:rFonts w:hint="eastAsia"/>
        </w:rPr>
        <w:t>функціонування</w:t>
      </w:r>
      <w:r>
        <w:t></w:t>
      </w:r>
      <w:r>
        <w:rPr>
          <w:rFonts w:hint="eastAsia"/>
        </w:rPr>
        <w:t>культурно</w:t>
      </w:r>
      <w:r>
        <w:t></w:t>
      </w:r>
      <w:r>
        <w:rPr>
          <w:rFonts w:hint="eastAsia"/>
        </w:rPr>
        <w:t>мистецького</w:t>
      </w:r>
      <w:r>
        <w:t></w:t>
      </w:r>
      <w:r>
        <w:rPr>
          <w:rFonts w:hint="eastAsia"/>
        </w:rPr>
        <w:t>життя</w:t>
      </w:r>
      <w:r>
        <w:t></w:t>
      </w:r>
      <w:r>
        <w:t></w:t>
      </w:r>
      <w:r>
        <w:rPr>
          <w:rFonts w:hint="eastAsia"/>
        </w:rPr>
        <w:t>Визначено</w:t>
      </w:r>
      <w:r>
        <w:t></w:t>
      </w:r>
      <w:r>
        <w:rPr>
          <w:rFonts w:hint="eastAsia"/>
        </w:rPr>
        <w:t>трансформації</w:t>
      </w:r>
      <w:r>
        <w:t></w:t>
      </w:r>
      <w:r>
        <w:rPr>
          <w:rFonts w:hint="eastAsia"/>
        </w:rPr>
        <w:t>у</w:t>
      </w:r>
      <w:r>
        <w:t></w:t>
      </w:r>
      <w:r>
        <w:rPr>
          <w:rFonts w:hint="eastAsia"/>
        </w:rPr>
        <w:t>діяльності</w:t>
      </w:r>
      <w:r>
        <w:t></w:t>
      </w:r>
      <w:r>
        <w:rPr>
          <w:rFonts w:hint="eastAsia"/>
        </w:rPr>
        <w:t>закладів</w:t>
      </w:r>
      <w:r>
        <w:t></w:t>
      </w:r>
      <w:r>
        <w:rPr>
          <w:rFonts w:hint="eastAsia"/>
        </w:rPr>
        <w:t>культури</w:t>
      </w:r>
      <w:r>
        <w:t></w:t>
      </w:r>
      <w:r>
        <w:t></w:t>
      </w:r>
      <w:r>
        <w:rPr>
          <w:rFonts w:hint="eastAsia"/>
        </w:rPr>
        <w:t>внесок</w:t>
      </w:r>
      <w:r>
        <w:t></w:t>
      </w:r>
      <w:r>
        <w:rPr>
          <w:rFonts w:hint="eastAsia"/>
        </w:rPr>
        <w:t>творчих</w:t>
      </w:r>
      <w:r>
        <w:t></w:t>
      </w:r>
      <w:r>
        <w:rPr>
          <w:rFonts w:hint="eastAsia"/>
        </w:rPr>
        <w:t>спілок</w:t>
      </w:r>
      <w:r>
        <w:t></w:t>
      </w:r>
      <w:r>
        <w:rPr>
          <w:rFonts w:hint="eastAsia"/>
        </w:rPr>
        <w:t>і</w:t>
      </w:r>
      <w:r>
        <w:t></w:t>
      </w:r>
      <w:r>
        <w:rPr>
          <w:rFonts w:hint="eastAsia"/>
        </w:rPr>
        <w:t>громадських</w:t>
      </w:r>
      <w:r>
        <w:t></w:t>
      </w:r>
      <w:r>
        <w:rPr>
          <w:rFonts w:hint="eastAsia"/>
        </w:rPr>
        <w:t>організацій</w:t>
      </w:r>
      <w:r>
        <w:t></w:t>
      </w:r>
      <w:r>
        <w:t></w:t>
      </w:r>
      <w:r>
        <w:rPr>
          <w:rFonts w:hint="eastAsia"/>
        </w:rPr>
        <w:t>кількісні</w:t>
      </w:r>
      <w:r>
        <w:t></w:t>
      </w:r>
      <w:r>
        <w:rPr>
          <w:rFonts w:hint="eastAsia"/>
        </w:rPr>
        <w:t>та</w:t>
      </w:r>
      <w:r>
        <w:t></w:t>
      </w:r>
      <w:r>
        <w:rPr>
          <w:rFonts w:hint="eastAsia"/>
        </w:rPr>
        <w:t>якісні</w:t>
      </w:r>
      <w:r>
        <w:t></w:t>
      </w:r>
      <w:r>
        <w:rPr>
          <w:rFonts w:hint="eastAsia"/>
        </w:rPr>
        <w:t>показники</w:t>
      </w:r>
      <w:r>
        <w:t></w:t>
      </w:r>
      <w:r>
        <w:rPr>
          <w:rFonts w:hint="eastAsia"/>
        </w:rPr>
        <w:t>конкурсно</w:t>
      </w:r>
      <w:r>
        <w:t></w:t>
      </w:r>
      <w:r>
        <w:rPr>
          <w:rFonts w:hint="eastAsia"/>
        </w:rPr>
        <w:t>фестивального</w:t>
      </w:r>
      <w:r>
        <w:t></w:t>
      </w:r>
      <w:r>
        <w:rPr>
          <w:rFonts w:hint="eastAsia"/>
        </w:rPr>
        <w:t>руху</w:t>
      </w:r>
      <w:r>
        <w:t></w:t>
      </w:r>
      <w:r>
        <w:t></w:t>
      </w:r>
      <w:r>
        <w:rPr>
          <w:rFonts w:hint="eastAsia"/>
        </w:rPr>
        <w:t>Охарактеризовано</w:t>
      </w:r>
      <w:r>
        <w:t></w:t>
      </w:r>
      <w:r>
        <w:rPr>
          <w:rFonts w:hint="eastAsia"/>
        </w:rPr>
        <w:t>специфіку</w:t>
      </w:r>
      <w:r>
        <w:t></w:t>
      </w:r>
      <w:r>
        <w:rPr>
          <w:rFonts w:hint="eastAsia"/>
        </w:rPr>
        <w:t>міжкультурної</w:t>
      </w:r>
      <w:r>
        <w:t></w:t>
      </w:r>
      <w:r>
        <w:rPr>
          <w:rFonts w:hint="eastAsia"/>
        </w:rPr>
        <w:t>комунікації</w:t>
      </w:r>
      <w:r>
        <w:t></w:t>
      </w:r>
      <w:r>
        <w:rPr>
          <w:rFonts w:hint="eastAsia"/>
        </w:rPr>
        <w:t>та</w:t>
      </w:r>
      <w:r>
        <w:t></w:t>
      </w:r>
      <w:r>
        <w:rPr>
          <w:rFonts w:hint="eastAsia"/>
        </w:rPr>
        <w:t>діяльність</w:t>
      </w:r>
      <w:r>
        <w:t></w:t>
      </w:r>
      <w:r>
        <w:rPr>
          <w:rFonts w:hint="eastAsia"/>
        </w:rPr>
        <w:t>медіа</w:t>
      </w:r>
      <w:r>
        <w:t></w:t>
      </w:r>
      <w:r>
        <w:rPr>
          <w:rFonts w:hint="eastAsia"/>
        </w:rPr>
        <w:t>структур</w:t>
      </w:r>
      <w:r>
        <w:t></w:t>
      </w:r>
      <w:r>
        <w:t></w:t>
      </w:r>
      <w:r>
        <w:rPr>
          <w:rFonts w:hint="eastAsia"/>
        </w:rPr>
        <w:t>музейних</w:t>
      </w:r>
      <w:r>
        <w:t></w:t>
      </w:r>
      <w:r>
        <w:rPr>
          <w:rFonts w:hint="eastAsia"/>
        </w:rPr>
        <w:t>та</w:t>
      </w:r>
      <w:r>
        <w:t></w:t>
      </w:r>
      <w:r>
        <w:rPr>
          <w:rFonts w:hint="eastAsia"/>
        </w:rPr>
        <w:t>бібліотечних</w:t>
      </w:r>
      <w:r>
        <w:t></w:t>
      </w:r>
      <w:r>
        <w:rPr>
          <w:rFonts w:hint="eastAsia"/>
        </w:rPr>
        <w:t>установ</w:t>
      </w:r>
      <w:r>
        <w:t></w:t>
      </w:r>
      <w:r>
        <w:t></w:t>
      </w:r>
      <w:r>
        <w:rPr>
          <w:rFonts w:hint="eastAsia"/>
        </w:rPr>
        <w:t>Акцентовано</w:t>
      </w:r>
      <w:r>
        <w:t></w:t>
      </w:r>
      <w:r>
        <w:rPr>
          <w:rFonts w:hint="eastAsia"/>
        </w:rPr>
        <w:t>увагу</w:t>
      </w:r>
      <w:r>
        <w:t></w:t>
      </w:r>
      <w:r>
        <w:rPr>
          <w:rFonts w:hint="eastAsia"/>
        </w:rPr>
        <w:t>на</w:t>
      </w:r>
      <w:r>
        <w:t></w:t>
      </w:r>
      <w:r>
        <w:rPr>
          <w:rFonts w:hint="eastAsia"/>
        </w:rPr>
        <w:t>ролі</w:t>
      </w:r>
      <w:r>
        <w:t></w:t>
      </w:r>
      <w:r>
        <w:rPr>
          <w:rFonts w:hint="eastAsia"/>
        </w:rPr>
        <w:t>мистецької</w:t>
      </w:r>
      <w:r>
        <w:t></w:t>
      </w:r>
      <w:r>
        <w:rPr>
          <w:rFonts w:hint="eastAsia"/>
        </w:rPr>
        <w:t>освіти</w:t>
      </w:r>
      <w:r>
        <w:t></w:t>
      </w:r>
      <w:r>
        <w:t></w:t>
      </w:r>
      <w:r>
        <w:rPr>
          <w:rFonts w:hint="eastAsia"/>
        </w:rPr>
        <w:t>збереженні</w:t>
      </w:r>
      <w:r>
        <w:t></w:t>
      </w:r>
      <w:r>
        <w:rPr>
          <w:rFonts w:hint="eastAsia"/>
        </w:rPr>
        <w:t>фольклорних</w:t>
      </w:r>
      <w:r>
        <w:t></w:t>
      </w:r>
      <w:r>
        <w:rPr>
          <w:rFonts w:hint="eastAsia"/>
        </w:rPr>
        <w:t>традицій</w:t>
      </w:r>
      <w:r>
        <w:t></w:t>
      </w:r>
      <w:r>
        <w:rPr>
          <w:rFonts w:hint="eastAsia"/>
        </w:rPr>
        <w:t>краю</w:t>
      </w:r>
      <w:r>
        <w:t></w:t>
      </w:r>
      <w:r>
        <w:t></w:t>
      </w:r>
      <w:r>
        <w:rPr>
          <w:rFonts w:hint="eastAsia"/>
        </w:rPr>
        <w:t>Культура</w:t>
      </w:r>
      <w:r>
        <w:t></w:t>
      </w:r>
      <w:r>
        <w:rPr>
          <w:rFonts w:hint="eastAsia"/>
        </w:rPr>
        <w:t>і</w:t>
      </w:r>
      <w:r>
        <w:t></w:t>
      </w:r>
      <w:r>
        <w:rPr>
          <w:rFonts w:hint="eastAsia"/>
        </w:rPr>
        <w:t>мистецтво</w:t>
      </w:r>
      <w:r>
        <w:t></w:t>
      </w:r>
      <w:r>
        <w:rPr>
          <w:rFonts w:hint="eastAsia"/>
        </w:rPr>
        <w:t>Вінниччини</w:t>
      </w:r>
      <w:r>
        <w:t></w:t>
      </w:r>
      <w:r>
        <w:rPr>
          <w:rFonts w:hint="eastAsia"/>
        </w:rPr>
        <w:t>зазначеного</w:t>
      </w:r>
      <w:r>
        <w:t></w:t>
      </w:r>
      <w:r>
        <w:rPr>
          <w:rFonts w:hint="eastAsia"/>
        </w:rPr>
        <w:t>періоду</w:t>
      </w:r>
      <w:r>
        <w:t></w:t>
      </w:r>
      <w:r>
        <w:rPr>
          <w:rFonts w:hint="eastAsia"/>
        </w:rPr>
        <w:t>є</w:t>
      </w:r>
      <w:r>
        <w:t></w:t>
      </w:r>
      <w:r>
        <w:rPr>
          <w:rFonts w:hint="eastAsia"/>
        </w:rPr>
        <w:t>цілісною</w:t>
      </w:r>
      <w:r>
        <w:t></w:t>
      </w:r>
      <w:r>
        <w:rPr>
          <w:rFonts w:hint="eastAsia"/>
        </w:rPr>
        <w:t>системою</w:t>
      </w:r>
      <w:r>
        <w:t></w:t>
      </w:r>
      <w:r>
        <w:t></w:t>
      </w:r>
      <w:r>
        <w:rPr>
          <w:rFonts w:hint="eastAsia"/>
        </w:rPr>
        <w:t>яка</w:t>
      </w:r>
      <w:r>
        <w:t></w:t>
      </w:r>
      <w:r>
        <w:t></w:t>
      </w:r>
      <w:r>
        <w:rPr>
          <w:rFonts w:hint="eastAsia"/>
        </w:rPr>
        <w:t>перебуваючи</w:t>
      </w:r>
      <w:r>
        <w:t></w:t>
      </w:r>
      <w:r>
        <w:rPr>
          <w:rFonts w:hint="eastAsia"/>
        </w:rPr>
        <w:t>в</w:t>
      </w:r>
      <w:r>
        <w:t></w:t>
      </w:r>
      <w:r>
        <w:rPr>
          <w:rFonts w:hint="eastAsia"/>
        </w:rPr>
        <w:t>кризовому</w:t>
      </w:r>
      <w:r>
        <w:t></w:t>
      </w:r>
      <w:r>
        <w:rPr>
          <w:rFonts w:hint="eastAsia"/>
        </w:rPr>
        <w:t>стані</w:t>
      </w:r>
      <w:r>
        <w:t></w:t>
      </w:r>
      <w:r>
        <w:rPr>
          <w:rFonts w:hint="eastAsia"/>
        </w:rPr>
        <w:t>в</w:t>
      </w:r>
      <w:r>
        <w:t></w:t>
      </w:r>
      <w:r>
        <w:t></w:t>
      </w:r>
      <w:r>
        <w:t></w:t>
      </w:r>
      <w:r>
        <w:t></w:t>
      </w:r>
      <w:r>
        <w:t></w:t>
      </w:r>
      <w:r>
        <w:t></w:t>
      </w:r>
      <w:r>
        <w:rPr>
          <w:rFonts w:hint="eastAsia"/>
        </w:rPr>
        <w:t>х</w:t>
      </w:r>
      <w:r>
        <w:t></w:t>
      </w:r>
      <w:r>
        <w:rPr>
          <w:rFonts w:hint="eastAsia"/>
        </w:rPr>
        <w:t>рр</w:t>
      </w:r>
      <w:r>
        <w:t></w:t>
      </w:r>
      <w:r>
        <w:t></w:t>
      </w:r>
      <w:r>
        <w:t></w:t>
      </w:r>
      <w:r>
        <w:rPr>
          <w:rFonts w:hint="eastAsia"/>
        </w:rPr>
        <w:t>після</w:t>
      </w:r>
      <w:r>
        <w:t></w:t>
      </w:r>
      <w:r>
        <w:t></w:t>
      </w:r>
      <w:r>
        <w:t></w:t>
      </w:r>
      <w:r>
        <w:t></w:t>
      </w:r>
      <w:r>
        <w:t></w:t>
      </w:r>
      <w:r>
        <w:t></w:t>
      </w:r>
      <w:r>
        <w:rPr>
          <w:rFonts w:hint="eastAsia"/>
        </w:rPr>
        <w:t>го</w:t>
      </w:r>
      <w:r>
        <w:t></w:t>
      </w:r>
      <w:r>
        <w:rPr>
          <w:rFonts w:hint="eastAsia"/>
        </w:rPr>
        <w:t>р</w:t>
      </w:r>
      <w:r>
        <w:t></w:t>
      </w:r>
      <w:r>
        <w:t></w:t>
      </w:r>
      <w:r>
        <w:rPr>
          <w:rFonts w:hint="eastAsia"/>
        </w:rPr>
        <w:t>інтенсивно</w:t>
      </w:r>
      <w:r>
        <w:t></w:t>
      </w:r>
      <w:r>
        <w:rPr>
          <w:rFonts w:hint="eastAsia"/>
        </w:rPr>
        <w:t>розвивається</w:t>
      </w:r>
      <w:r>
        <w:t></w:t>
      </w:r>
      <w:r>
        <w:t></w:t>
      </w:r>
      <w:r>
        <w:rPr>
          <w:rFonts w:hint="eastAsia"/>
        </w:rPr>
        <w:t>відбувається</w:t>
      </w:r>
      <w:r>
        <w:t></w:t>
      </w:r>
      <w:r>
        <w:rPr>
          <w:rFonts w:hint="eastAsia"/>
        </w:rPr>
        <w:t>відродження</w:t>
      </w:r>
      <w:r>
        <w:t></w:t>
      </w:r>
      <w:r>
        <w:rPr>
          <w:rFonts w:hint="eastAsia"/>
        </w:rPr>
        <w:t>національної</w:t>
      </w:r>
      <w:r>
        <w:t></w:t>
      </w:r>
      <w:r>
        <w:rPr>
          <w:rFonts w:hint="eastAsia"/>
        </w:rPr>
        <w:t>спадщини</w:t>
      </w:r>
      <w:r>
        <w:t></w:t>
      </w:r>
      <w:r>
        <w:t></w:t>
      </w:r>
      <w:r>
        <w:rPr>
          <w:rFonts w:hint="eastAsia"/>
        </w:rPr>
        <w:t>збагачення</w:t>
      </w:r>
      <w:r>
        <w:t></w:t>
      </w:r>
      <w:r>
        <w:rPr>
          <w:rFonts w:hint="eastAsia"/>
        </w:rPr>
        <w:t>мистецьких</w:t>
      </w:r>
      <w:r>
        <w:t></w:t>
      </w:r>
      <w:r>
        <w:rPr>
          <w:rFonts w:hint="eastAsia"/>
        </w:rPr>
        <w:t>традицій</w:t>
      </w:r>
      <w:r>
        <w:t></w:t>
      </w:r>
      <w:r>
        <w:t></w:t>
      </w:r>
      <w:r>
        <w:rPr>
          <w:rFonts w:hint="eastAsia"/>
        </w:rPr>
        <w:t>синтезування</w:t>
      </w:r>
      <w:r>
        <w:t></w:t>
      </w:r>
      <w:r>
        <w:rPr>
          <w:rFonts w:hint="eastAsia"/>
        </w:rPr>
        <w:t>прогресивного</w:t>
      </w:r>
      <w:r>
        <w:t></w:t>
      </w:r>
      <w:r>
        <w:rPr>
          <w:rFonts w:hint="eastAsia"/>
        </w:rPr>
        <w:t>досвіду</w:t>
      </w:r>
      <w:r>
        <w:t></w:t>
      </w:r>
      <w:r>
        <w:rPr>
          <w:rFonts w:hint="eastAsia"/>
        </w:rPr>
        <w:t>інших</w:t>
      </w:r>
      <w:r>
        <w:t></w:t>
      </w:r>
      <w:r>
        <w:rPr>
          <w:rFonts w:hint="eastAsia"/>
        </w:rPr>
        <w:t>регіонів</w:t>
      </w:r>
      <w:r>
        <w:t></w:t>
      </w:r>
    </w:p>
    <w:p w:rsidR="00634198" w:rsidRDefault="00634198" w:rsidP="00634198">
      <w:r>
        <w:rPr>
          <w:rFonts w:hint="eastAsia"/>
        </w:rPr>
        <w:t>Ключові</w:t>
      </w:r>
      <w:r>
        <w:t></w:t>
      </w:r>
      <w:r>
        <w:rPr>
          <w:rFonts w:hint="eastAsia"/>
        </w:rPr>
        <w:t>слова</w:t>
      </w:r>
      <w:r>
        <w:t></w:t>
      </w:r>
      <w:r>
        <w:t></w:t>
      </w:r>
      <w:r>
        <w:rPr>
          <w:rFonts w:hint="eastAsia"/>
        </w:rPr>
        <w:t>Вінниччина</w:t>
      </w:r>
      <w:r>
        <w:t></w:t>
      </w:r>
      <w:r>
        <w:t></w:t>
      </w:r>
      <w:r>
        <w:rPr>
          <w:rFonts w:hint="eastAsia"/>
        </w:rPr>
        <w:t>соціокультурна</w:t>
      </w:r>
      <w:r>
        <w:t></w:t>
      </w:r>
      <w:r>
        <w:rPr>
          <w:rFonts w:hint="eastAsia"/>
        </w:rPr>
        <w:t>динаміка</w:t>
      </w:r>
      <w:r>
        <w:t></w:t>
      </w:r>
      <w:r>
        <w:t></w:t>
      </w:r>
      <w:r>
        <w:rPr>
          <w:rFonts w:hint="eastAsia"/>
        </w:rPr>
        <w:t>культурно</w:t>
      </w:r>
      <w:r>
        <w:t></w:t>
      </w:r>
      <w:r>
        <w:rPr>
          <w:rFonts w:hint="eastAsia"/>
        </w:rPr>
        <w:t>мистецьке</w:t>
      </w:r>
      <w:r>
        <w:t></w:t>
      </w:r>
      <w:r>
        <w:rPr>
          <w:rFonts w:hint="eastAsia"/>
        </w:rPr>
        <w:t>життя</w:t>
      </w:r>
      <w:r>
        <w:t></w:t>
      </w:r>
      <w:r>
        <w:t></w:t>
      </w:r>
      <w:r>
        <w:rPr>
          <w:rFonts w:hint="eastAsia"/>
        </w:rPr>
        <w:t>регіональна</w:t>
      </w:r>
      <w:r>
        <w:t></w:t>
      </w:r>
      <w:r>
        <w:rPr>
          <w:rFonts w:hint="eastAsia"/>
        </w:rPr>
        <w:t>культура</w:t>
      </w:r>
      <w:r>
        <w:t></w:t>
      </w:r>
      <w:r>
        <w:t></w:t>
      </w:r>
      <w:r>
        <w:rPr>
          <w:rFonts w:hint="eastAsia"/>
        </w:rPr>
        <w:t>трансформаційні</w:t>
      </w:r>
      <w:r>
        <w:t></w:t>
      </w:r>
      <w:r>
        <w:rPr>
          <w:rFonts w:hint="eastAsia"/>
        </w:rPr>
        <w:t>процеси</w:t>
      </w:r>
      <w:r>
        <w:t></w:t>
      </w:r>
      <w:r>
        <w:t></w:t>
      </w:r>
      <w:r>
        <w:rPr>
          <w:rFonts w:hint="eastAsia"/>
        </w:rPr>
        <w:t>система</w:t>
      </w:r>
      <w:r>
        <w:t></w:t>
      </w:r>
    </w:p>
    <w:p w:rsidR="00634198" w:rsidRDefault="00634198" w:rsidP="00634198"/>
    <w:p w:rsidR="00634198" w:rsidRDefault="00634198" w:rsidP="00634198">
      <w:r>
        <w:rPr>
          <w:rFonts w:hint="eastAsia"/>
        </w:rPr>
        <w:t>АННОТАЦИЯ</w:t>
      </w:r>
    </w:p>
    <w:p w:rsidR="00634198" w:rsidRDefault="00634198" w:rsidP="00634198"/>
    <w:p w:rsidR="00634198" w:rsidRDefault="00634198" w:rsidP="00634198">
      <w:r>
        <w:rPr>
          <w:rFonts w:hint="eastAsia"/>
        </w:rPr>
        <w:t>Москвичёва</w:t>
      </w:r>
      <w:r>
        <w:t></w:t>
      </w:r>
      <w:r>
        <w:rPr>
          <w:rFonts w:hint="eastAsia"/>
        </w:rPr>
        <w:t>Ю</w:t>
      </w:r>
      <w:r>
        <w:t></w:t>
      </w:r>
      <w:r>
        <w:t></w:t>
      </w:r>
      <w:r>
        <w:rPr>
          <w:rFonts w:hint="eastAsia"/>
        </w:rPr>
        <w:t>А</w:t>
      </w:r>
      <w:r>
        <w:t></w:t>
      </w:r>
      <w:r>
        <w:t></w:t>
      </w:r>
      <w:r>
        <w:rPr>
          <w:rFonts w:hint="eastAsia"/>
        </w:rPr>
        <w:t>Социокультурная</w:t>
      </w:r>
      <w:r>
        <w:t></w:t>
      </w:r>
      <w:r>
        <w:rPr>
          <w:rFonts w:hint="eastAsia"/>
        </w:rPr>
        <w:t>динамика</w:t>
      </w:r>
      <w:r>
        <w:t></w:t>
      </w:r>
      <w:r>
        <w:rPr>
          <w:rFonts w:hint="eastAsia"/>
        </w:rPr>
        <w:t>развития</w:t>
      </w:r>
      <w:r>
        <w:t></w:t>
      </w:r>
      <w:r>
        <w:rPr>
          <w:rFonts w:hint="eastAsia"/>
        </w:rPr>
        <w:t>Винниччины</w:t>
      </w:r>
      <w:r>
        <w:t></w:t>
      </w:r>
      <w:r>
        <w:rPr>
          <w:rFonts w:hint="eastAsia"/>
        </w:rPr>
        <w:t>периода</w:t>
      </w:r>
      <w:r>
        <w:t></w:t>
      </w:r>
      <w:r>
        <w:rPr>
          <w:rFonts w:hint="eastAsia"/>
        </w:rPr>
        <w:t>независимости</w:t>
      </w:r>
      <w:r>
        <w:t></w:t>
      </w:r>
      <w:r>
        <w:rPr>
          <w:rFonts w:hint="eastAsia"/>
        </w:rPr>
        <w:t>Украины</w:t>
      </w:r>
      <w:r>
        <w:t></w:t>
      </w:r>
      <w:r>
        <w:t></w:t>
      </w:r>
      <w:r>
        <w:t></w:t>
      </w:r>
      <w:r>
        <w:t></w:t>
      </w:r>
      <w:r>
        <w:t></w:t>
      </w:r>
      <w:r>
        <w:t></w:t>
      </w:r>
      <w:r>
        <w:rPr>
          <w:rFonts w:hint="eastAsia"/>
        </w:rPr>
        <w:t>–</w:t>
      </w:r>
      <w:r>
        <w:t></w:t>
      </w:r>
      <w:r>
        <w:t></w:t>
      </w:r>
      <w:r>
        <w:t></w:t>
      </w:r>
      <w:r>
        <w:t></w:t>
      </w:r>
      <w:r>
        <w:t></w:t>
      </w:r>
      <w:r>
        <w:rPr>
          <w:rFonts w:hint="eastAsia"/>
        </w:rPr>
        <w:t>гг</w:t>
      </w:r>
      <w:r>
        <w:t></w:t>
      </w:r>
      <w:r>
        <w:t></w:t>
      </w:r>
      <w:r>
        <w:t></w:t>
      </w:r>
      <w:r>
        <w:t></w:t>
      </w:r>
      <w:r>
        <w:rPr>
          <w:rFonts w:hint="eastAsia"/>
        </w:rPr>
        <w:t>–</w:t>
      </w:r>
      <w:r>
        <w:t></w:t>
      </w:r>
      <w:r>
        <w:rPr>
          <w:rFonts w:hint="eastAsia"/>
        </w:rPr>
        <w:t>Рукопись</w:t>
      </w:r>
      <w:r>
        <w:t></w:t>
      </w:r>
    </w:p>
    <w:p w:rsidR="00634198" w:rsidRDefault="00634198" w:rsidP="00634198">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искусствоведения</w:t>
      </w:r>
      <w:r>
        <w:t></w:t>
      </w:r>
      <w:r>
        <w:rPr>
          <w:rFonts w:hint="eastAsia"/>
        </w:rPr>
        <w:t>по</w:t>
      </w:r>
      <w:r>
        <w:t></w:t>
      </w:r>
      <w:r>
        <w:rPr>
          <w:rFonts w:hint="eastAsia"/>
        </w:rPr>
        <w:t>специальности</w:t>
      </w:r>
      <w:r>
        <w:t></w:t>
      </w:r>
      <w:r>
        <w:t></w:t>
      </w:r>
      <w:r>
        <w:t></w:t>
      </w:r>
      <w:r>
        <w:t></w:t>
      </w:r>
      <w:r>
        <w:t></w:t>
      </w:r>
      <w:r>
        <w:t></w:t>
      </w:r>
      <w:r>
        <w:t></w:t>
      </w:r>
      <w:r>
        <w:t></w:t>
      </w:r>
      <w:r>
        <w:t></w:t>
      </w:r>
      <w:r>
        <w:t></w:t>
      </w:r>
      <w:r>
        <w:rPr>
          <w:rFonts w:hint="eastAsia"/>
        </w:rPr>
        <w:t>–</w:t>
      </w:r>
      <w:r>
        <w:t></w:t>
      </w:r>
      <w:r>
        <w:rPr>
          <w:rFonts w:hint="eastAsia"/>
        </w:rPr>
        <w:t>теория</w:t>
      </w:r>
      <w:r>
        <w:t></w:t>
      </w:r>
      <w:r>
        <w:rPr>
          <w:rFonts w:hint="eastAsia"/>
        </w:rPr>
        <w:t>и</w:t>
      </w:r>
      <w:r>
        <w:t></w:t>
      </w:r>
      <w:r>
        <w:rPr>
          <w:rFonts w:hint="eastAsia"/>
        </w:rPr>
        <w:t>история</w:t>
      </w:r>
      <w:r>
        <w:t></w:t>
      </w:r>
      <w:r>
        <w:rPr>
          <w:rFonts w:hint="eastAsia"/>
        </w:rPr>
        <w:t>культуры</w:t>
      </w:r>
      <w:r>
        <w:t></w:t>
      </w:r>
      <w:r>
        <w:t></w:t>
      </w:r>
      <w:r>
        <w:rPr>
          <w:rFonts w:hint="eastAsia"/>
        </w:rPr>
        <w:t>–</w:t>
      </w:r>
      <w:r>
        <w:t></w:t>
      </w:r>
      <w:r>
        <w:rPr>
          <w:rFonts w:hint="eastAsia"/>
        </w:rPr>
        <w:t>ГВУЗ</w:t>
      </w:r>
      <w:r>
        <w:t></w:t>
      </w:r>
      <w:r>
        <w:t></w:t>
      </w:r>
      <w:r>
        <w:rPr>
          <w:rFonts w:hint="eastAsia"/>
        </w:rPr>
        <w:t>Прикарпатский</w:t>
      </w:r>
      <w:r>
        <w:t></w:t>
      </w:r>
      <w:r>
        <w:rPr>
          <w:rFonts w:hint="eastAsia"/>
        </w:rPr>
        <w:t>национальный</w:t>
      </w:r>
      <w:r>
        <w:t></w:t>
      </w:r>
      <w:r>
        <w:rPr>
          <w:rFonts w:hint="eastAsia"/>
        </w:rPr>
        <w:t>университет</w:t>
      </w:r>
      <w:r>
        <w:t></w:t>
      </w:r>
      <w:r>
        <w:rPr>
          <w:rFonts w:hint="eastAsia"/>
        </w:rPr>
        <w:t>имени</w:t>
      </w:r>
      <w:r>
        <w:t></w:t>
      </w:r>
      <w:r>
        <w:rPr>
          <w:rFonts w:hint="eastAsia"/>
        </w:rPr>
        <w:t>Василия</w:t>
      </w:r>
      <w:r>
        <w:t></w:t>
      </w:r>
      <w:r>
        <w:rPr>
          <w:rFonts w:hint="eastAsia"/>
        </w:rPr>
        <w:t>Стефаника</w:t>
      </w:r>
      <w:r>
        <w:t></w:t>
      </w:r>
      <w:r>
        <w:t></w:t>
      </w:r>
      <w:r>
        <w:t></w:t>
      </w:r>
      <w:r>
        <w:rPr>
          <w:rFonts w:hint="eastAsia"/>
        </w:rPr>
        <w:t>–</w:t>
      </w:r>
      <w:r>
        <w:t></w:t>
      </w:r>
      <w:r>
        <w:rPr>
          <w:rFonts w:hint="eastAsia"/>
        </w:rPr>
        <w:t>Ивано</w:t>
      </w:r>
      <w:r>
        <w:t></w:t>
      </w:r>
      <w:r>
        <w:rPr>
          <w:rFonts w:hint="eastAsia"/>
        </w:rPr>
        <w:t>Франковск</w:t>
      </w:r>
      <w:r>
        <w:t></w:t>
      </w:r>
      <w:r>
        <w:t></w:t>
      </w:r>
      <w:r>
        <w:t></w:t>
      </w:r>
      <w:r>
        <w:t></w:t>
      </w:r>
      <w:r>
        <w:t></w:t>
      </w:r>
      <w:r>
        <w:t></w:t>
      </w:r>
      <w:r>
        <w:t></w:t>
      </w:r>
    </w:p>
    <w:p w:rsidR="00634198" w:rsidRDefault="00634198" w:rsidP="00634198">
      <w:r>
        <w:rPr>
          <w:rFonts w:hint="eastAsia"/>
        </w:rPr>
        <w:t>В</w:t>
      </w:r>
      <w:r>
        <w:t></w:t>
      </w:r>
      <w:r>
        <w:rPr>
          <w:rFonts w:hint="eastAsia"/>
        </w:rPr>
        <w:t>диссертации</w:t>
      </w:r>
      <w:r>
        <w:t></w:t>
      </w:r>
      <w:r>
        <w:rPr>
          <w:rFonts w:hint="eastAsia"/>
        </w:rPr>
        <w:t>исследуется</w:t>
      </w:r>
      <w:r>
        <w:t></w:t>
      </w:r>
      <w:r>
        <w:rPr>
          <w:rFonts w:hint="eastAsia"/>
        </w:rPr>
        <w:t>социокультурная</w:t>
      </w:r>
      <w:r>
        <w:t></w:t>
      </w:r>
      <w:r>
        <w:rPr>
          <w:rFonts w:hint="eastAsia"/>
        </w:rPr>
        <w:t>динамика</w:t>
      </w:r>
      <w:r>
        <w:t></w:t>
      </w:r>
      <w:r>
        <w:rPr>
          <w:rFonts w:hint="eastAsia"/>
        </w:rPr>
        <w:t>развития</w:t>
      </w:r>
      <w:r>
        <w:t></w:t>
      </w:r>
      <w:r>
        <w:rPr>
          <w:rFonts w:hint="eastAsia"/>
        </w:rPr>
        <w:t>Винниччины</w:t>
      </w:r>
      <w:r>
        <w:t></w:t>
      </w:r>
      <w:r>
        <w:rPr>
          <w:rFonts w:hint="eastAsia"/>
        </w:rPr>
        <w:t>периода</w:t>
      </w:r>
      <w:r>
        <w:t></w:t>
      </w:r>
      <w:r>
        <w:rPr>
          <w:rFonts w:hint="eastAsia"/>
        </w:rPr>
        <w:t>независимости</w:t>
      </w:r>
      <w:r>
        <w:t></w:t>
      </w:r>
      <w:r>
        <w:rPr>
          <w:rFonts w:hint="eastAsia"/>
        </w:rPr>
        <w:t>Украины</w:t>
      </w:r>
      <w:r>
        <w:t></w:t>
      </w:r>
      <w:r>
        <w:t></w:t>
      </w:r>
      <w:r>
        <w:rPr>
          <w:rFonts w:hint="eastAsia"/>
        </w:rPr>
        <w:t>В</w:t>
      </w:r>
      <w:r>
        <w:t></w:t>
      </w:r>
      <w:r>
        <w:rPr>
          <w:rFonts w:hint="eastAsia"/>
        </w:rPr>
        <w:t>результате</w:t>
      </w:r>
      <w:r>
        <w:t></w:t>
      </w:r>
      <w:r>
        <w:rPr>
          <w:rFonts w:hint="eastAsia"/>
        </w:rPr>
        <w:t>изменения</w:t>
      </w:r>
      <w:r>
        <w:t></w:t>
      </w:r>
      <w:r>
        <w:rPr>
          <w:rFonts w:hint="eastAsia"/>
        </w:rPr>
        <w:t>политических</w:t>
      </w:r>
      <w:r>
        <w:t></w:t>
      </w:r>
      <w:r>
        <w:rPr>
          <w:rFonts w:hint="eastAsia"/>
        </w:rPr>
        <w:t>и</w:t>
      </w:r>
      <w:r>
        <w:t></w:t>
      </w:r>
      <w:r>
        <w:rPr>
          <w:rFonts w:hint="eastAsia"/>
        </w:rPr>
        <w:t>социально</w:t>
      </w:r>
      <w:r>
        <w:t></w:t>
      </w:r>
      <w:r>
        <w:rPr>
          <w:rFonts w:hint="eastAsia"/>
        </w:rPr>
        <w:t>экономических</w:t>
      </w:r>
      <w:r>
        <w:t></w:t>
      </w:r>
      <w:r>
        <w:rPr>
          <w:rFonts w:hint="eastAsia"/>
        </w:rPr>
        <w:t>условий</w:t>
      </w:r>
      <w:r>
        <w:t></w:t>
      </w:r>
      <w:r>
        <w:rPr>
          <w:rFonts w:hint="eastAsia"/>
        </w:rPr>
        <w:t>наметились</w:t>
      </w:r>
      <w:r>
        <w:t></w:t>
      </w:r>
      <w:r>
        <w:rPr>
          <w:rFonts w:hint="eastAsia"/>
        </w:rPr>
        <w:t>новые</w:t>
      </w:r>
      <w:r>
        <w:t></w:t>
      </w:r>
      <w:r>
        <w:rPr>
          <w:rFonts w:hint="eastAsia"/>
        </w:rPr>
        <w:t>тенденции</w:t>
      </w:r>
      <w:r>
        <w:t></w:t>
      </w:r>
      <w:r>
        <w:rPr>
          <w:rFonts w:hint="eastAsia"/>
        </w:rPr>
        <w:t>развития</w:t>
      </w:r>
      <w:r>
        <w:t></w:t>
      </w:r>
      <w:r>
        <w:rPr>
          <w:rFonts w:hint="eastAsia"/>
        </w:rPr>
        <w:t>культурно</w:t>
      </w:r>
      <w:r>
        <w:t></w:t>
      </w:r>
      <w:r>
        <w:rPr>
          <w:rFonts w:hint="eastAsia"/>
        </w:rPr>
        <w:t>художественных</w:t>
      </w:r>
      <w:r>
        <w:t></w:t>
      </w:r>
      <w:r>
        <w:rPr>
          <w:rFonts w:hint="eastAsia"/>
        </w:rPr>
        <w:t>процессов</w:t>
      </w:r>
      <w:r>
        <w:t></w:t>
      </w:r>
      <w:r>
        <w:rPr>
          <w:rFonts w:hint="eastAsia"/>
        </w:rPr>
        <w:t>в</w:t>
      </w:r>
      <w:r>
        <w:t></w:t>
      </w:r>
      <w:r>
        <w:rPr>
          <w:rFonts w:hint="eastAsia"/>
        </w:rPr>
        <w:t>регионе</w:t>
      </w:r>
      <w:r>
        <w:t></w:t>
      </w:r>
      <w:r>
        <w:t></w:t>
      </w:r>
      <w:r>
        <w:rPr>
          <w:rFonts w:hint="eastAsia"/>
        </w:rPr>
        <w:t>Целью</w:t>
      </w:r>
      <w:r>
        <w:t></w:t>
      </w:r>
      <w:r>
        <w:rPr>
          <w:rFonts w:hint="eastAsia"/>
        </w:rPr>
        <w:t>диссертационной</w:t>
      </w:r>
      <w:r>
        <w:t></w:t>
      </w:r>
      <w:r>
        <w:rPr>
          <w:rFonts w:hint="eastAsia"/>
        </w:rPr>
        <w:t>работы</w:t>
      </w:r>
      <w:r>
        <w:t></w:t>
      </w:r>
      <w:r>
        <w:rPr>
          <w:rFonts w:hint="eastAsia"/>
        </w:rPr>
        <w:t>стало</w:t>
      </w:r>
      <w:r>
        <w:t></w:t>
      </w:r>
      <w:r>
        <w:rPr>
          <w:rFonts w:hint="eastAsia"/>
        </w:rPr>
        <w:t>определение</w:t>
      </w:r>
      <w:r>
        <w:t></w:t>
      </w:r>
      <w:r>
        <w:rPr>
          <w:rFonts w:hint="eastAsia"/>
        </w:rPr>
        <w:t>региональной</w:t>
      </w:r>
      <w:r>
        <w:t></w:t>
      </w:r>
      <w:r>
        <w:rPr>
          <w:rFonts w:hint="eastAsia"/>
        </w:rPr>
        <w:t>специфики</w:t>
      </w:r>
      <w:r>
        <w:t></w:t>
      </w:r>
      <w:r>
        <w:rPr>
          <w:rFonts w:hint="eastAsia"/>
        </w:rPr>
        <w:t>развития</w:t>
      </w:r>
      <w:r>
        <w:t></w:t>
      </w:r>
      <w:r>
        <w:rPr>
          <w:rFonts w:hint="eastAsia"/>
        </w:rPr>
        <w:t>социокультурной</w:t>
      </w:r>
      <w:r>
        <w:t></w:t>
      </w:r>
      <w:r>
        <w:rPr>
          <w:rFonts w:hint="eastAsia"/>
        </w:rPr>
        <w:t>системы</w:t>
      </w:r>
      <w:r>
        <w:t></w:t>
      </w:r>
      <w:r>
        <w:rPr>
          <w:rFonts w:hint="eastAsia"/>
        </w:rPr>
        <w:t>Винниччины</w:t>
      </w:r>
      <w:r>
        <w:t></w:t>
      </w:r>
      <w:r>
        <w:rPr>
          <w:rFonts w:hint="eastAsia"/>
        </w:rPr>
        <w:t>на</w:t>
      </w:r>
      <w:r>
        <w:t></w:t>
      </w:r>
      <w:r>
        <w:rPr>
          <w:rFonts w:hint="eastAsia"/>
        </w:rPr>
        <w:t>основе</w:t>
      </w:r>
      <w:r>
        <w:t></w:t>
      </w:r>
      <w:r>
        <w:rPr>
          <w:rFonts w:hint="eastAsia"/>
        </w:rPr>
        <w:t>комплексного</w:t>
      </w:r>
      <w:r>
        <w:t></w:t>
      </w:r>
      <w:r>
        <w:rPr>
          <w:rFonts w:hint="eastAsia"/>
        </w:rPr>
        <w:t>анализа</w:t>
      </w:r>
      <w:r>
        <w:t></w:t>
      </w:r>
      <w:r>
        <w:rPr>
          <w:rFonts w:hint="eastAsia"/>
        </w:rPr>
        <w:t>таких</w:t>
      </w:r>
      <w:r>
        <w:t></w:t>
      </w:r>
      <w:r>
        <w:rPr>
          <w:rFonts w:hint="eastAsia"/>
        </w:rPr>
        <w:t>её</w:t>
      </w:r>
      <w:r>
        <w:t></w:t>
      </w:r>
      <w:r>
        <w:rPr>
          <w:rFonts w:hint="eastAsia"/>
        </w:rPr>
        <w:t>составляющих</w:t>
      </w:r>
      <w:r>
        <w:t></w:t>
      </w:r>
      <w:r>
        <w:t></w:t>
      </w:r>
      <w:r>
        <w:rPr>
          <w:rFonts w:hint="eastAsia"/>
        </w:rPr>
        <w:t>как</w:t>
      </w:r>
      <w:r>
        <w:t></w:t>
      </w:r>
      <w:r>
        <w:rPr>
          <w:rFonts w:hint="eastAsia"/>
        </w:rPr>
        <w:t>творческие</w:t>
      </w:r>
      <w:r>
        <w:t></w:t>
      </w:r>
      <w:r>
        <w:rPr>
          <w:rFonts w:hint="eastAsia"/>
        </w:rPr>
        <w:t>союзы</w:t>
      </w:r>
      <w:r>
        <w:t></w:t>
      </w:r>
      <w:r>
        <w:rPr>
          <w:rFonts w:hint="eastAsia"/>
        </w:rPr>
        <w:t>и</w:t>
      </w:r>
      <w:r>
        <w:t></w:t>
      </w:r>
      <w:r>
        <w:rPr>
          <w:rFonts w:hint="eastAsia"/>
        </w:rPr>
        <w:t>общественные</w:t>
      </w:r>
      <w:r>
        <w:t></w:t>
      </w:r>
      <w:r>
        <w:rPr>
          <w:rFonts w:hint="eastAsia"/>
        </w:rPr>
        <w:t>организаций</w:t>
      </w:r>
      <w:r>
        <w:t></w:t>
      </w:r>
      <w:r>
        <w:t></w:t>
      </w:r>
      <w:r>
        <w:rPr>
          <w:rFonts w:hint="eastAsia"/>
        </w:rPr>
        <w:t>медиа</w:t>
      </w:r>
      <w:r>
        <w:t></w:t>
      </w:r>
      <w:r>
        <w:rPr>
          <w:rFonts w:hint="eastAsia"/>
        </w:rPr>
        <w:t>структуры</w:t>
      </w:r>
      <w:r>
        <w:t></w:t>
      </w:r>
      <w:r>
        <w:t></w:t>
      </w:r>
      <w:r>
        <w:rPr>
          <w:rFonts w:hint="eastAsia"/>
        </w:rPr>
        <w:t>культурные</w:t>
      </w:r>
      <w:r>
        <w:t></w:t>
      </w:r>
      <w:r>
        <w:rPr>
          <w:rFonts w:hint="eastAsia"/>
        </w:rPr>
        <w:t>учреждения</w:t>
      </w:r>
      <w:r>
        <w:t></w:t>
      </w:r>
      <w:r>
        <w:rPr>
          <w:rFonts w:hint="eastAsia"/>
        </w:rPr>
        <w:t>и</w:t>
      </w:r>
      <w:r>
        <w:t></w:t>
      </w:r>
      <w:r>
        <w:rPr>
          <w:rFonts w:hint="eastAsia"/>
        </w:rPr>
        <w:t>центры</w:t>
      </w:r>
      <w:r>
        <w:t></w:t>
      </w:r>
      <w:r>
        <w:rPr>
          <w:rFonts w:hint="eastAsia"/>
        </w:rPr>
        <w:t>досуга</w:t>
      </w:r>
      <w:r>
        <w:t></w:t>
      </w:r>
      <w:r>
        <w:t></w:t>
      </w:r>
      <w:r>
        <w:rPr>
          <w:rFonts w:hint="eastAsia"/>
        </w:rPr>
        <w:t>музеи</w:t>
      </w:r>
      <w:r>
        <w:t></w:t>
      </w:r>
      <w:r>
        <w:rPr>
          <w:rFonts w:hint="eastAsia"/>
        </w:rPr>
        <w:t>и</w:t>
      </w:r>
      <w:r>
        <w:t></w:t>
      </w:r>
      <w:r>
        <w:rPr>
          <w:rFonts w:hint="eastAsia"/>
        </w:rPr>
        <w:t>библиотеки</w:t>
      </w:r>
      <w:r>
        <w:t></w:t>
      </w:r>
      <w:r>
        <w:rPr>
          <w:rFonts w:hint="eastAsia"/>
        </w:rPr>
        <w:t>региона</w:t>
      </w:r>
      <w:r>
        <w:t></w:t>
      </w:r>
      <w:r>
        <w:t></w:t>
      </w:r>
      <w:r>
        <w:rPr>
          <w:rFonts w:hint="eastAsia"/>
        </w:rPr>
        <w:t>а</w:t>
      </w:r>
      <w:r>
        <w:t></w:t>
      </w:r>
      <w:r>
        <w:rPr>
          <w:rFonts w:hint="eastAsia"/>
        </w:rPr>
        <w:t>также</w:t>
      </w:r>
      <w:r>
        <w:t></w:t>
      </w:r>
      <w:r>
        <w:rPr>
          <w:rFonts w:hint="eastAsia"/>
        </w:rPr>
        <w:t>художественное</w:t>
      </w:r>
      <w:r>
        <w:t></w:t>
      </w:r>
      <w:r>
        <w:rPr>
          <w:rFonts w:hint="eastAsia"/>
        </w:rPr>
        <w:t>образование</w:t>
      </w:r>
      <w:r>
        <w:t></w:t>
      </w:r>
      <w:r>
        <w:t></w:t>
      </w:r>
      <w:r>
        <w:rPr>
          <w:rFonts w:hint="eastAsia"/>
        </w:rPr>
        <w:t>фольклорные</w:t>
      </w:r>
      <w:r>
        <w:t></w:t>
      </w:r>
      <w:r>
        <w:rPr>
          <w:rFonts w:hint="eastAsia"/>
        </w:rPr>
        <w:t>традиции</w:t>
      </w:r>
      <w:r>
        <w:t></w:t>
      </w:r>
      <w:r>
        <w:t></w:t>
      </w:r>
      <w:r>
        <w:rPr>
          <w:rFonts w:hint="eastAsia"/>
        </w:rPr>
        <w:t>фестивальное</w:t>
      </w:r>
      <w:r>
        <w:t></w:t>
      </w:r>
      <w:r>
        <w:rPr>
          <w:rFonts w:hint="eastAsia"/>
        </w:rPr>
        <w:t>движение</w:t>
      </w:r>
      <w:r>
        <w:t></w:t>
      </w:r>
      <w:r>
        <w:rPr>
          <w:rFonts w:hint="eastAsia"/>
        </w:rPr>
        <w:t>и</w:t>
      </w:r>
      <w:r>
        <w:t></w:t>
      </w:r>
      <w:r>
        <w:rPr>
          <w:rFonts w:hint="eastAsia"/>
        </w:rPr>
        <w:t>культурная</w:t>
      </w:r>
      <w:r>
        <w:t></w:t>
      </w:r>
      <w:r>
        <w:rPr>
          <w:rFonts w:hint="eastAsia"/>
        </w:rPr>
        <w:t>деятельность</w:t>
      </w:r>
      <w:r>
        <w:t></w:t>
      </w:r>
      <w:r>
        <w:rPr>
          <w:rFonts w:hint="eastAsia"/>
        </w:rPr>
        <w:t>национальных</w:t>
      </w:r>
      <w:r>
        <w:t></w:t>
      </w:r>
      <w:r>
        <w:rPr>
          <w:rFonts w:hint="eastAsia"/>
        </w:rPr>
        <w:t>меньшинств</w:t>
      </w:r>
      <w:r>
        <w:t></w:t>
      </w:r>
      <w:r>
        <w:rPr>
          <w:rFonts w:hint="eastAsia"/>
        </w:rPr>
        <w:t>и</w:t>
      </w:r>
      <w:r>
        <w:t></w:t>
      </w:r>
      <w:r>
        <w:rPr>
          <w:rFonts w:hint="eastAsia"/>
        </w:rPr>
        <w:t>религиозных</w:t>
      </w:r>
      <w:r>
        <w:t></w:t>
      </w:r>
      <w:r>
        <w:rPr>
          <w:rFonts w:hint="eastAsia"/>
        </w:rPr>
        <w:t>конфессий</w:t>
      </w:r>
      <w:r>
        <w:t></w:t>
      </w:r>
    </w:p>
    <w:p w:rsidR="00634198" w:rsidRDefault="00634198" w:rsidP="00634198">
      <w:r>
        <w:rPr>
          <w:rFonts w:hint="eastAsia"/>
        </w:rPr>
        <w:t>Главными</w:t>
      </w:r>
      <w:r>
        <w:t></w:t>
      </w:r>
      <w:r>
        <w:rPr>
          <w:rFonts w:hint="eastAsia"/>
        </w:rPr>
        <w:t>источниками</w:t>
      </w:r>
      <w:r>
        <w:t></w:t>
      </w:r>
      <w:r>
        <w:rPr>
          <w:rFonts w:hint="eastAsia"/>
        </w:rPr>
        <w:t>культурных</w:t>
      </w:r>
      <w:r>
        <w:t></w:t>
      </w:r>
      <w:r>
        <w:rPr>
          <w:rFonts w:hint="eastAsia"/>
        </w:rPr>
        <w:t>изменений</w:t>
      </w:r>
      <w:r>
        <w:t></w:t>
      </w:r>
      <w:r>
        <w:rPr>
          <w:rFonts w:hint="eastAsia"/>
        </w:rPr>
        <w:t>на</w:t>
      </w:r>
      <w:r>
        <w:t></w:t>
      </w:r>
      <w:r>
        <w:rPr>
          <w:rFonts w:hint="eastAsia"/>
        </w:rPr>
        <w:t>Винниччине</w:t>
      </w:r>
      <w:r>
        <w:t></w:t>
      </w:r>
      <w:r>
        <w:rPr>
          <w:rFonts w:hint="eastAsia"/>
        </w:rPr>
        <w:t>в</w:t>
      </w:r>
      <w:r>
        <w:t></w:t>
      </w:r>
      <w:r>
        <w:t></w:t>
      </w:r>
      <w:r>
        <w:t></w:t>
      </w:r>
      <w:r>
        <w:t></w:t>
      </w:r>
      <w:r>
        <w:rPr>
          <w:rFonts w:hint="eastAsia"/>
        </w:rPr>
        <w:t>х</w:t>
      </w:r>
      <w:r>
        <w:t></w:t>
      </w:r>
      <w:r>
        <w:rPr>
          <w:rFonts w:hint="eastAsia"/>
        </w:rPr>
        <w:t>гг</w:t>
      </w:r>
      <w:r>
        <w:t></w:t>
      </w:r>
      <w:r>
        <w:t></w:t>
      </w:r>
      <w:r>
        <w:t></w:t>
      </w:r>
      <w:r>
        <w:t></w:t>
      </w:r>
      <w:r>
        <w:t></w:t>
      </w:r>
      <w:r>
        <w:rPr>
          <w:rFonts w:hint="eastAsia"/>
        </w:rPr>
        <w:t>в</w:t>
      </w:r>
      <w:r>
        <w:t></w:t>
      </w:r>
      <w:r>
        <w:t></w:t>
      </w:r>
      <w:r>
        <w:rPr>
          <w:rFonts w:hint="eastAsia"/>
        </w:rPr>
        <w:t>являются</w:t>
      </w:r>
      <w:r>
        <w:t></w:t>
      </w:r>
      <w:r>
        <w:rPr>
          <w:rFonts w:hint="eastAsia"/>
        </w:rPr>
        <w:t>обращение</w:t>
      </w:r>
      <w:r>
        <w:t></w:t>
      </w:r>
      <w:r>
        <w:rPr>
          <w:rFonts w:hint="eastAsia"/>
        </w:rPr>
        <w:t>к</w:t>
      </w:r>
      <w:r>
        <w:t></w:t>
      </w:r>
      <w:r>
        <w:rPr>
          <w:rFonts w:hint="eastAsia"/>
        </w:rPr>
        <w:t>культурному</w:t>
      </w:r>
      <w:r>
        <w:t></w:t>
      </w:r>
      <w:r>
        <w:rPr>
          <w:rFonts w:hint="eastAsia"/>
        </w:rPr>
        <w:t>наследию</w:t>
      </w:r>
      <w:r>
        <w:t></w:t>
      </w:r>
      <w:r>
        <w:rPr>
          <w:rFonts w:hint="eastAsia"/>
        </w:rPr>
        <w:t>как</w:t>
      </w:r>
      <w:r>
        <w:t></w:t>
      </w:r>
      <w:r>
        <w:rPr>
          <w:rFonts w:hint="eastAsia"/>
        </w:rPr>
        <w:t>устойчивому</w:t>
      </w:r>
      <w:r>
        <w:t></w:t>
      </w:r>
      <w:r>
        <w:rPr>
          <w:rFonts w:hint="eastAsia"/>
        </w:rPr>
        <w:t>интегрирующему</w:t>
      </w:r>
      <w:r>
        <w:t></w:t>
      </w:r>
      <w:r>
        <w:rPr>
          <w:rFonts w:hint="eastAsia"/>
        </w:rPr>
        <w:t>элементу</w:t>
      </w:r>
      <w:r>
        <w:t></w:t>
      </w:r>
      <w:r>
        <w:rPr>
          <w:rFonts w:hint="eastAsia"/>
        </w:rPr>
        <w:t>сознания</w:t>
      </w:r>
      <w:r>
        <w:t></w:t>
      </w:r>
      <w:r>
        <w:t></w:t>
      </w:r>
      <w:r>
        <w:rPr>
          <w:rFonts w:hint="eastAsia"/>
        </w:rPr>
        <w:t>а</w:t>
      </w:r>
      <w:r>
        <w:t></w:t>
      </w:r>
      <w:r>
        <w:rPr>
          <w:rFonts w:hint="eastAsia"/>
        </w:rPr>
        <w:t>также</w:t>
      </w:r>
      <w:r>
        <w:t></w:t>
      </w:r>
      <w:r>
        <w:rPr>
          <w:rFonts w:hint="eastAsia"/>
        </w:rPr>
        <w:t>использование</w:t>
      </w:r>
      <w:r>
        <w:t></w:t>
      </w:r>
      <w:r>
        <w:rPr>
          <w:rFonts w:hint="eastAsia"/>
        </w:rPr>
        <w:t>заимствований</w:t>
      </w:r>
      <w:r>
        <w:t></w:t>
      </w:r>
      <w:r>
        <w:rPr>
          <w:rFonts w:hint="eastAsia"/>
        </w:rPr>
        <w:t>из</w:t>
      </w:r>
      <w:r>
        <w:t></w:t>
      </w:r>
      <w:r>
        <w:rPr>
          <w:rFonts w:hint="eastAsia"/>
        </w:rPr>
        <w:t>других</w:t>
      </w:r>
      <w:r>
        <w:t></w:t>
      </w:r>
      <w:r>
        <w:rPr>
          <w:rFonts w:hint="eastAsia"/>
        </w:rPr>
        <w:t>культурных</w:t>
      </w:r>
      <w:r>
        <w:t></w:t>
      </w:r>
      <w:r>
        <w:rPr>
          <w:rFonts w:hint="eastAsia"/>
        </w:rPr>
        <w:t>систем</w:t>
      </w:r>
      <w:r>
        <w:t></w:t>
      </w:r>
      <w:r>
        <w:t></w:t>
      </w:r>
      <w:r>
        <w:rPr>
          <w:rFonts w:hint="eastAsia"/>
        </w:rPr>
        <w:t>В</w:t>
      </w:r>
      <w:r>
        <w:t></w:t>
      </w:r>
      <w:r>
        <w:rPr>
          <w:rFonts w:hint="eastAsia"/>
        </w:rPr>
        <w:t>соответствии</w:t>
      </w:r>
      <w:r>
        <w:t></w:t>
      </w:r>
      <w:r>
        <w:rPr>
          <w:rFonts w:hint="eastAsia"/>
        </w:rPr>
        <w:t>с</w:t>
      </w:r>
      <w:r>
        <w:t></w:t>
      </w:r>
      <w:r>
        <w:rPr>
          <w:rFonts w:hint="eastAsia"/>
        </w:rPr>
        <w:t>региональной</w:t>
      </w:r>
      <w:r>
        <w:t></w:t>
      </w:r>
      <w:r>
        <w:rPr>
          <w:rFonts w:hint="eastAsia"/>
        </w:rPr>
        <w:t>Стратегией</w:t>
      </w:r>
      <w:r>
        <w:t></w:t>
      </w:r>
      <w:r>
        <w:rPr>
          <w:rFonts w:hint="eastAsia"/>
        </w:rPr>
        <w:t>социокультурное</w:t>
      </w:r>
      <w:r>
        <w:t></w:t>
      </w:r>
      <w:r>
        <w:rPr>
          <w:rFonts w:hint="eastAsia"/>
        </w:rPr>
        <w:t>развитие</w:t>
      </w:r>
      <w:r>
        <w:t></w:t>
      </w:r>
      <w:r>
        <w:rPr>
          <w:rFonts w:hint="eastAsia"/>
        </w:rPr>
        <w:t>Винниччины</w:t>
      </w:r>
      <w:r>
        <w:t></w:t>
      </w:r>
      <w:r>
        <w:rPr>
          <w:rFonts w:hint="eastAsia"/>
        </w:rPr>
        <w:t>периода</w:t>
      </w:r>
      <w:r>
        <w:t></w:t>
      </w:r>
      <w:r>
        <w:rPr>
          <w:rFonts w:hint="eastAsia"/>
        </w:rPr>
        <w:t>независимости</w:t>
      </w:r>
      <w:r>
        <w:t></w:t>
      </w:r>
      <w:r>
        <w:rPr>
          <w:rFonts w:hint="eastAsia"/>
        </w:rPr>
        <w:t>Украины</w:t>
      </w:r>
      <w:r>
        <w:t></w:t>
      </w:r>
      <w:r>
        <w:rPr>
          <w:rFonts w:hint="eastAsia"/>
        </w:rPr>
        <w:t>направлено</w:t>
      </w:r>
      <w:r>
        <w:t></w:t>
      </w:r>
      <w:r>
        <w:rPr>
          <w:rFonts w:hint="eastAsia"/>
        </w:rPr>
        <w:t>в</w:t>
      </w:r>
      <w:r>
        <w:t></w:t>
      </w:r>
      <w:r>
        <w:rPr>
          <w:rFonts w:hint="eastAsia"/>
        </w:rPr>
        <w:t>русло</w:t>
      </w:r>
      <w:r>
        <w:t></w:t>
      </w:r>
      <w:r>
        <w:rPr>
          <w:rFonts w:hint="eastAsia"/>
        </w:rPr>
        <w:t>евроинтеграционных</w:t>
      </w:r>
      <w:r>
        <w:t></w:t>
      </w:r>
      <w:r>
        <w:rPr>
          <w:rFonts w:hint="eastAsia"/>
        </w:rPr>
        <w:t>процессов</w:t>
      </w:r>
      <w:r>
        <w:t></w:t>
      </w:r>
      <w:r>
        <w:t></w:t>
      </w:r>
      <w:r>
        <w:rPr>
          <w:rFonts w:hint="eastAsia"/>
        </w:rPr>
        <w:t>где</w:t>
      </w:r>
      <w:r>
        <w:t></w:t>
      </w:r>
      <w:r>
        <w:rPr>
          <w:rFonts w:hint="eastAsia"/>
        </w:rPr>
        <w:t>приоритетом</w:t>
      </w:r>
      <w:r>
        <w:t></w:t>
      </w:r>
      <w:r>
        <w:rPr>
          <w:rFonts w:hint="eastAsia"/>
        </w:rPr>
        <w:t>является</w:t>
      </w:r>
      <w:r>
        <w:t></w:t>
      </w:r>
      <w:r>
        <w:rPr>
          <w:rFonts w:hint="eastAsia"/>
        </w:rPr>
        <w:t>повышение</w:t>
      </w:r>
      <w:r>
        <w:t></w:t>
      </w:r>
      <w:r>
        <w:rPr>
          <w:rFonts w:hint="eastAsia"/>
        </w:rPr>
        <w:t>социальной</w:t>
      </w:r>
      <w:r>
        <w:t></w:t>
      </w:r>
      <w:r>
        <w:rPr>
          <w:rFonts w:hint="eastAsia"/>
        </w:rPr>
        <w:t>сплочённости</w:t>
      </w:r>
      <w:r>
        <w:t></w:t>
      </w:r>
      <w:r>
        <w:t></w:t>
      </w:r>
      <w:r>
        <w:rPr>
          <w:rFonts w:hint="eastAsia"/>
        </w:rPr>
        <w:t>улучшение</w:t>
      </w:r>
      <w:r>
        <w:t></w:t>
      </w:r>
      <w:r>
        <w:rPr>
          <w:rFonts w:hint="eastAsia"/>
        </w:rPr>
        <w:t>социального</w:t>
      </w:r>
      <w:r>
        <w:t></w:t>
      </w:r>
      <w:r>
        <w:rPr>
          <w:rFonts w:hint="eastAsia"/>
        </w:rPr>
        <w:t>пространства</w:t>
      </w:r>
      <w:r>
        <w:t></w:t>
      </w:r>
      <w:r>
        <w:rPr>
          <w:rFonts w:hint="eastAsia"/>
        </w:rPr>
        <w:t>и</w:t>
      </w:r>
      <w:r>
        <w:t></w:t>
      </w:r>
      <w:r>
        <w:rPr>
          <w:rFonts w:hint="eastAsia"/>
        </w:rPr>
        <w:t>интеграция</w:t>
      </w:r>
      <w:r>
        <w:t></w:t>
      </w:r>
      <w:r>
        <w:rPr>
          <w:rFonts w:hint="eastAsia"/>
        </w:rPr>
        <w:t>в</w:t>
      </w:r>
      <w:r>
        <w:t></w:t>
      </w:r>
      <w:r>
        <w:rPr>
          <w:rFonts w:hint="eastAsia"/>
        </w:rPr>
        <w:t>него</w:t>
      </w:r>
      <w:r>
        <w:t></w:t>
      </w:r>
      <w:r>
        <w:rPr>
          <w:rFonts w:hint="eastAsia"/>
        </w:rPr>
        <w:t>разных</w:t>
      </w:r>
      <w:r>
        <w:t></w:t>
      </w:r>
      <w:r>
        <w:rPr>
          <w:rFonts w:hint="eastAsia"/>
        </w:rPr>
        <w:t>секторов</w:t>
      </w:r>
      <w:r>
        <w:t></w:t>
      </w:r>
      <w:r>
        <w:rPr>
          <w:rFonts w:hint="eastAsia"/>
        </w:rPr>
        <w:t>–</w:t>
      </w:r>
      <w:r>
        <w:t></w:t>
      </w:r>
      <w:r>
        <w:rPr>
          <w:rFonts w:hint="eastAsia"/>
        </w:rPr>
        <w:t>образование</w:t>
      </w:r>
      <w:r>
        <w:t></w:t>
      </w:r>
      <w:r>
        <w:t></w:t>
      </w:r>
      <w:r>
        <w:rPr>
          <w:rFonts w:hint="eastAsia"/>
        </w:rPr>
        <w:t>культура</w:t>
      </w:r>
      <w:r>
        <w:t></w:t>
      </w:r>
      <w:r>
        <w:t></w:t>
      </w:r>
      <w:r>
        <w:rPr>
          <w:rFonts w:hint="eastAsia"/>
        </w:rPr>
        <w:t>медицина</w:t>
      </w:r>
      <w:r>
        <w:t></w:t>
      </w:r>
      <w:r>
        <w:rPr>
          <w:rFonts w:hint="eastAsia"/>
        </w:rPr>
        <w:t>и</w:t>
      </w:r>
      <w:r>
        <w:t></w:t>
      </w:r>
      <w:r>
        <w:rPr>
          <w:rFonts w:hint="eastAsia"/>
        </w:rPr>
        <w:t>т</w:t>
      </w:r>
      <w:r>
        <w:t></w:t>
      </w:r>
      <w:r>
        <w:t></w:t>
      </w:r>
      <w:r>
        <w:rPr>
          <w:rFonts w:hint="eastAsia"/>
        </w:rPr>
        <w:t>д</w:t>
      </w:r>
      <w:r>
        <w:t></w:t>
      </w:r>
      <w:r>
        <w:t></w:t>
      </w:r>
      <w:r>
        <w:rPr>
          <w:rFonts w:hint="eastAsia"/>
        </w:rPr>
        <w:t>В</w:t>
      </w:r>
      <w:r>
        <w:t></w:t>
      </w:r>
      <w:r>
        <w:rPr>
          <w:rFonts w:hint="eastAsia"/>
        </w:rPr>
        <w:t>результате</w:t>
      </w:r>
      <w:r>
        <w:t></w:t>
      </w:r>
      <w:r>
        <w:rPr>
          <w:rFonts w:hint="eastAsia"/>
        </w:rPr>
        <w:t>изменилась</w:t>
      </w:r>
      <w:r>
        <w:t></w:t>
      </w:r>
      <w:r>
        <w:rPr>
          <w:rFonts w:hint="eastAsia"/>
        </w:rPr>
        <w:t>общая</w:t>
      </w:r>
      <w:r>
        <w:t></w:t>
      </w:r>
      <w:r>
        <w:rPr>
          <w:rFonts w:hint="eastAsia"/>
        </w:rPr>
        <w:t>конструкция</w:t>
      </w:r>
      <w:r>
        <w:t></w:t>
      </w:r>
      <w:r>
        <w:rPr>
          <w:rFonts w:hint="eastAsia"/>
        </w:rPr>
        <w:t>культурной</w:t>
      </w:r>
      <w:r>
        <w:t></w:t>
      </w:r>
      <w:r>
        <w:rPr>
          <w:rFonts w:hint="eastAsia"/>
        </w:rPr>
        <w:t>политики</w:t>
      </w:r>
      <w:r>
        <w:t></w:t>
      </w:r>
      <w:r>
        <w:t></w:t>
      </w:r>
      <w:r>
        <w:rPr>
          <w:rFonts w:hint="eastAsia"/>
        </w:rPr>
        <w:t>от</w:t>
      </w:r>
      <w:r>
        <w:t></w:t>
      </w:r>
      <w:r>
        <w:rPr>
          <w:rFonts w:hint="eastAsia"/>
        </w:rPr>
        <w:t>управления</w:t>
      </w:r>
      <w:r>
        <w:t></w:t>
      </w:r>
      <w:r>
        <w:rPr>
          <w:rFonts w:hint="eastAsia"/>
        </w:rPr>
        <w:t>–</w:t>
      </w:r>
      <w:r>
        <w:t></w:t>
      </w:r>
      <w:r>
        <w:rPr>
          <w:rFonts w:hint="eastAsia"/>
        </w:rPr>
        <w:t>к</w:t>
      </w:r>
      <w:r>
        <w:t></w:t>
      </w:r>
      <w:r>
        <w:rPr>
          <w:rFonts w:hint="eastAsia"/>
        </w:rPr>
        <w:t>созданию</w:t>
      </w:r>
      <w:r>
        <w:t></w:t>
      </w:r>
      <w:r>
        <w:rPr>
          <w:rFonts w:hint="eastAsia"/>
        </w:rPr>
        <w:t>условий</w:t>
      </w:r>
      <w:r>
        <w:t></w:t>
      </w:r>
      <w:r>
        <w:rPr>
          <w:rFonts w:hint="eastAsia"/>
        </w:rPr>
        <w:t>развития</w:t>
      </w:r>
      <w:r>
        <w:t></w:t>
      </w:r>
      <w:r>
        <w:rPr>
          <w:rFonts w:hint="eastAsia"/>
        </w:rPr>
        <w:t>на</w:t>
      </w:r>
      <w:r>
        <w:t></w:t>
      </w:r>
      <w:r>
        <w:rPr>
          <w:rFonts w:hint="eastAsia"/>
        </w:rPr>
        <w:t>принципах</w:t>
      </w:r>
      <w:r>
        <w:t></w:t>
      </w:r>
      <w:r>
        <w:rPr>
          <w:rFonts w:hint="eastAsia"/>
        </w:rPr>
        <w:t>самоорганизации</w:t>
      </w:r>
      <w:r>
        <w:t></w:t>
      </w:r>
      <w:r>
        <w:rPr>
          <w:rFonts w:hint="eastAsia"/>
        </w:rPr>
        <w:t>и</w:t>
      </w:r>
      <w:r>
        <w:t></w:t>
      </w:r>
      <w:r>
        <w:rPr>
          <w:rFonts w:hint="eastAsia"/>
        </w:rPr>
        <w:t>ответственности</w:t>
      </w:r>
      <w:r>
        <w:t></w:t>
      </w:r>
      <w:r>
        <w:rPr>
          <w:rFonts w:hint="eastAsia"/>
        </w:rPr>
        <w:t>общества</w:t>
      </w:r>
      <w:r>
        <w:t></w:t>
      </w:r>
      <w:r>
        <w:t></w:t>
      </w:r>
      <w:r>
        <w:rPr>
          <w:rFonts w:hint="eastAsia"/>
        </w:rPr>
        <w:t>От</w:t>
      </w:r>
      <w:r>
        <w:t></w:t>
      </w:r>
      <w:r>
        <w:rPr>
          <w:rFonts w:hint="eastAsia"/>
        </w:rPr>
        <w:t>линейных</w:t>
      </w:r>
      <w:r>
        <w:t></w:t>
      </w:r>
      <w:r>
        <w:rPr>
          <w:rFonts w:hint="eastAsia"/>
        </w:rPr>
        <w:t>методов</w:t>
      </w:r>
      <w:r>
        <w:t></w:t>
      </w:r>
      <w:r>
        <w:rPr>
          <w:rFonts w:hint="eastAsia"/>
        </w:rPr>
        <w:t>управления</w:t>
      </w:r>
      <w:r>
        <w:t></w:t>
      </w:r>
      <w:r>
        <w:rPr>
          <w:rFonts w:hint="eastAsia"/>
        </w:rPr>
        <w:t>ресурсами</w:t>
      </w:r>
      <w:r>
        <w:t></w:t>
      </w:r>
      <w:r>
        <w:rPr>
          <w:rFonts w:hint="eastAsia"/>
        </w:rPr>
        <w:t>–</w:t>
      </w:r>
      <w:r>
        <w:t></w:t>
      </w:r>
      <w:r>
        <w:rPr>
          <w:rFonts w:hint="eastAsia"/>
        </w:rPr>
        <w:t>к</w:t>
      </w:r>
      <w:r>
        <w:t></w:t>
      </w:r>
      <w:r>
        <w:rPr>
          <w:rFonts w:hint="eastAsia"/>
        </w:rPr>
        <w:t>менеджменту</w:t>
      </w:r>
      <w:r>
        <w:t></w:t>
      </w:r>
    </w:p>
    <w:p w:rsidR="00634198" w:rsidRDefault="00634198" w:rsidP="00634198">
      <w:r>
        <w:rPr>
          <w:rFonts w:hint="eastAsia"/>
        </w:rPr>
        <w:t>В</w:t>
      </w:r>
      <w:r>
        <w:t></w:t>
      </w:r>
      <w:r>
        <w:rPr>
          <w:rFonts w:hint="eastAsia"/>
        </w:rPr>
        <w:t>исследовании</w:t>
      </w:r>
      <w:r>
        <w:t></w:t>
      </w:r>
      <w:r>
        <w:rPr>
          <w:rFonts w:hint="eastAsia"/>
        </w:rPr>
        <w:t>подтверждено</w:t>
      </w:r>
      <w:r>
        <w:t></w:t>
      </w:r>
      <w:r>
        <w:t></w:t>
      </w:r>
      <w:r>
        <w:rPr>
          <w:rFonts w:hint="eastAsia"/>
        </w:rPr>
        <w:t>что</w:t>
      </w:r>
      <w:r>
        <w:t></w:t>
      </w:r>
      <w:r>
        <w:rPr>
          <w:rFonts w:hint="eastAsia"/>
        </w:rPr>
        <w:t>творческие</w:t>
      </w:r>
      <w:r>
        <w:t></w:t>
      </w:r>
      <w:r>
        <w:rPr>
          <w:rFonts w:hint="eastAsia"/>
        </w:rPr>
        <w:t>союзы</w:t>
      </w:r>
      <w:r>
        <w:t></w:t>
      </w:r>
      <w:r>
        <w:t></w:t>
      </w:r>
      <w:r>
        <w:rPr>
          <w:rFonts w:hint="eastAsia"/>
        </w:rPr>
        <w:t>общественные</w:t>
      </w:r>
      <w:r>
        <w:t></w:t>
      </w:r>
      <w:r>
        <w:rPr>
          <w:rFonts w:hint="eastAsia"/>
        </w:rPr>
        <w:t>организации</w:t>
      </w:r>
      <w:r>
        <w:t></w:t>
      </w:r>
      <w:r>
        <w:t></w:t>
      </w:r>
      <w:r>
        <w:rPr>
          <w:rFonts w:hint="eastAsia"/>
        </w:rPr>
        <w:t>учреждения</w:t>
      </w:r>
      <w:r>
        <w:t></w:t>
      </w:r>
      <w:r>
        <w:rPr>
          <w:rFonts w:hint="eastAsia"/>
        </w:rPr>
        <w:t>культуры</w:t>
      </w:r>
      <w:r>
        <w:t></w:t>
      </w:r>
      <w:r>
        <w:rPr>
          <w:rFonts w:hint="eastAsia"/>
        </w:rPr>
        <w:t>и</w:t>
      </w:r>
      <w:r>
        <w:t></w:t>
      </w:r>
      <w:r>
        <w:rPr>
          <w:rFonts w:hint="eastAsia"/>
        </w:rPr>
        <w:t>центры</w:t>
      </w:r>
      <w:r>
        <w:t></w:t>
      </w:r>
      <w:r>
        <w:rPr>
          <w:rFonts w:hint="eastAsia"/>
        </w:rPr>
        <w:t>досуга</w:t>
      </w:r>
      <w:r>
        <w:t></w:t>
      </w:r>
      <w:r>
        <w:rPr>
          <w:rFonts w:hint="eastAsia"/>
        </w:rPr>
        <w:t>оказывают</w:t>
      </w:r>
      <w:r>
        <w:t></w:t>
      </w:r>
      <w:r>
        <w:rPr>
          <w:rFonts w:hint="eastAsia"/>
        </w:rPr>
        <w:t>существенное</w:t>
      </w:r>
      <w:r>
        <w:t></w:t>
      </w:r>
      <w:r>
        <w:rPr>
          <w:rFonts w:hint="eastAsia"/>
        </w:rPr>
        <w:t>влияние</w:t>
      </w:r>
      <w:r>
        <w:t></w:t>
      </w:r>
      <w:r>
        <w:rPr>
          <w:rFonts w:hint="eastAsia"/>
        </w:rPr>
        <w:t>на</w:t>
      </w:r>
      <w:r>
        <w:t></w:t>
      </w:r>
      <w:r>
        <w:rPr>
          <w:rFonts w:hint="eastAsia"/>
        </w:rPr>
        <w:t>формирование</w:t>
      </w:r>
      <w:r>
        <w:t></w:t>
      </w:r>
      <w:r>
        <w:rPr>
          <w:rFonts w:hint="eastAsia"/>
        </w:rPr>
        <w:t>активного</w:t>
      </w:r>
      <w:r>
        <w:t></w:t>
      </w:r>
      <w:r>
        <w:rPr>
          <w:rFonts w:hint="eastAsia"/>
        </w:rPr>
        <w:t>гражданского</w:t>
      </w:r>
      <w:r>
        <w:t></w:t>
      </w:r>
      <w:r>
        <w:rPr>
          <w:rFonts w:hint="eastAsia"/>
        </w:rPr>
        <w:t>общества</w:t>
      </w:r>
      <w:r>
        <w:t></w:t>
      </w:r>
      <w:r>
        <w:rPr>
          <w:rFonts w:hint="eastAsia"/>
        </w:rPr>
        <w:t>в</w:t>
      </w:r>
      <w:r>
        <w:t></w:t>
      </w:r>
      <w:r>
        <w:rPr>
          <w:rFonts w:hint="eastAsia"/>
        </w:rPr>
        <w:t>регионе</w:t>
      </w:r>
      <w:r>
        <w:t></w:t>
      </w:r>
      <w:r>
        <w:t></w:t>
      </w:r>
      <w:r>
        <w:rPr>
          <w:rFonts w:hint="eastAsia"/>
        </w:rPr>
        <w:t>Важным</w:t>
      </w:r>
      <w:r>
        <w:t></w:t>
      </w:r>
      <w:r>
        <w:rPr>
          <w:rFonts w:hint="eastAsia"/>
        </w:rPr>
        <w:t>фактором</w:t>
      </w:r>
      <w:r>
        <w:t></w:t>
      </w:r>
      <w:r>
        <w:rPr>
          <w:rFonts w:hint="eastAsia"/>
        </w:rPr>
        <w:t>развития</w:t>
      </w:r>
      <w:r>
        <w:t></w:t>
      </w:r>
      <w:r>
        <w:rPr>
          <w:rFonts w:hint="eastAsia"/>
        </w:rPr>
        <w:t>современного</w:t>
      </w:r>
      <w:r>
        <w:t></w:t>
      </w:r>
      <w:r>
        <w:rPr>
          <w:rFonts w:hint="eastAsia"/>
        </w:rPr>
        <w:t>социокультурного</w:t>
      </w:r>
      <w:r>
        <w:t></w:t>
      </w:r>
      <w:r>
        <w:rPr>
          <w:rFonts w:hint="eastAsia"/>
        </w:rPr>
        <w:t>пространства</w:t>
      </w:r>
      <w:r>
        <w:t></w:t>
      </w:r>
      <w:r>
        <w:rPr>
          <w:rFonts w:hint="eastAsia"/>
        </w:rPr>
        <w:t>Винниччины</w:t>
      </w:r>
      <w:r>
        <w:t></w:t>
      </w:r>
      <w:r>
        <w:rPr>
          <w:rFonts w:hint="eastAsia"/>
        </w:rPr>
        <w:t>является</w:t>
      </w:r>
      <w:r>
        <w:t></w:t>
      </w:r>
      <w:r>
        <w:rPr>
          <w:rFonts w:hint="eastAsia"/>
        </w:rPr>
        <w:t>система</w:t>
      </w:r>
      <w:r>
        <w:t></w:t>
      </w:r>
      <w:r>
        <w:rPr>
          <w:rFonts w:hint="eastAsia"/>
        </w:rPr>
        <w:t>средств</w:t>
      </w:r>
      <w:r>
        <w:t></w:t>
      </w:r>
      <w:r>
        <w:rPr>
          <w:rFonts w:hint="eastAsia"/>
        </w:rPr>
        <w:t>массовой</w:t>
      </w:r>
      <w:r>
        <w:t></w:t>
      </w:r>
      <w:r>
        <w:rPr>
          <w:rFonts w:hint="eastAsia"/>
        </w:rPr>
        <w:t>информации</w:t>
      </w:r>
      <w:r>
        <w:t></w:t>
      </w:r>
      <w:r>
        <w:rPr>
          <w:rFonts w:hint="eastAsia"/>
        </w:rPr>
        <w:t>–</w:t>
      </w:r>
      <w:r>
        <w:t></w:t>
      </w:r>
      <w:r>
        <w:rPr>
          <w:rFonts w:hint="eastAsia"/>
        </w:rPr>
        <w:t>телевидение</w:t>
      </w:r>
      <w:r>
        <w:t></w:t>
      </w:r>
      <w:r>
        <w:t></w:t>
      </w:r>
      <w:r>
        <w:rPr>
          <w:rFonts w:hint="eastAsia"/>
        </w:rPr>
        <w:t>радио</w:t>
      </w:r>
      <w:r>
        <w:t></w:t>
      </w:r>
      <w:r>
        <w:t></w:t>
      </w:r>
      <w:r>
        <w:rPr>
          <w:rFonts w:hint="eastAsia"/>
        </w:rPr>
        <w:t>периодические</w:t>
      </w:r>
      <w:r>
        <w:t></w:t>
      </w:r>
      <w:r>
        <w:rPr>
          <w:rFonts w:hint="eastAsia"/>
        </w:rPr>
        <w:t>издания</w:t>
      </w:r>
      <w:r>
        <w:t></w:t>
      </w:r>
    </w:p>
    <w:p w:rsidR="00634198" w:rsidRDefault="00634198" w:rsidP="00634198">
      <w:r>
        <w:rPr>
          <w:rFonts w:hint="eastAsia"/>
        </w:rPr>
        <w:t>Акцентировано</w:t>
      </w:r>
      <w:r>
        <w:t></w:t>
      </w:r>
      <w:r>
        <w:rPr>
          <w:rFonts w:hint="eastAsia"/>
        </w:rPr>
        <w:t>внимание</w:t>
      </w:r>
      <w:r>
        <w:t></w:t>
      </w:r>
      <w:r>
        <w:rPr>
          <w:rFonts w:hint="eastAsia"/>
        </w:rPr>
        <w:t>на</w:t>
      </w:r>
      <w:r>
        <w:t></w:t>
      </w:r>
      <w:r>
        <w:rPr>
          <w:rFonts w:hint="eastAsia"/>
        </w:rPr>
        <w:t>роли</w:t>
      </w:r>
      <w:r>
        <w:t></w:t>
      </w:r>
      <w:r>
        <w:rPr>
          <w:rFonts w:hint="eastAsia"/>
        </w:rPr>
        <w:t>музыкального</w:t>
      </w:r>
      <w:r>
        <w:t></w:t>
      </w:r>
      <w:r>
        <w:t></w:t>
      </w:r>
      <w:r>
        <w:rPr>
          <w:rFonts w:hint="eastAsia"/>
        </w:rPr>
        <w:t>художественного</w:t>
      </w:r>
      <w:r>
        <w:t></w:t>
      </w:r>
      <w:r>
        <w:rPr>
          <w:rFonts w:hint="eastAsia"/>
        </w:rPr>
        <w:t>и</w:t>
      </w:r>
      <w:r>
        <w:t></w:t>
      </w:r>
      <w:r>
        <w:rPr>
          <w:rFonts w:hint="eastAsia"/>
        </w:rPr>
        <w:t>театрального</w:t>
      </w:r>
      <w:r>
        <w:t></w:t>
      </w:r>
      <w:r>
        <w:rPr>
          <w:rFonts w:hint="eastAsia"/>
        </w:rPr>
        <w:t>образования</w:t>
      </w:r>
      <w:r>
        <w:t></w:t>
      </w:r>
      <w:r>
        <w:rPr>
          <w:rFonts w:hint="eastAsia"/>
        </w:rPr>
        <w:t>как</w:t>
      </w:r>
      <w:r>
        <w:t></w:t>
      </w:r>
      <w:r>
        <w:rPr>
          <w:rFonts w:hint="eastAsia"/>
        </w:rPr>
        <w:t>доминирующих</w:t>
      </w:r>
      <w:r>
        <w:t></w:t>
      </w:r>
      <w:r>
        <w:rPr>
          <w:rFonts w:hint="eastAsia"/>
        </w:rPr>
        <w:t>факторов</w:t>
      </w:r>
      <w:r>
        <w:t></w:t>
      </w:r>
      <w:r>
        <w:rPr>
          <w:rFonts w:hint="eastAsia"/>
        </w:rPr>
        <w:t>развития</w:t>
      </w:r>
      <w:r>
        <w:t></w:t>
      </w:r>
      <w:r>
        <w:rPr>
          <w:rFonts w:hint="eastAsia"/>
        </w:rPr>
        <w:t>региональной</w:t>
      </w:r>
      <w:r>
        <w:t></w:t>
      </w:r>
      <w:r>
        <w:rPr>
          <w:rFonts w:hint="eastAsia"/>
        </w:rPr>
        <w:t>культуры</w:t>
      </w:r>
      <w:r>
        <w:t></w:t>
      </w:r>
      <w:r>
        <w:t></w:t>
      </w:r>
      <w:r>
        <w:rPr>
          <w:rFonts w:hint="eastAsia"/>
        </w:rPr>
        <w:t>Подтверждается</w:t>
      </w:r>
      <w:r>
        <w:t></w:t>
      </w:r>
      <w:r>
        <w:t></w:t>
      </w:r>
      <w:r>
        <w:rPr>
          <w:rFonts w:hint="eastAsia"/>
        </w:rPr>
        <w:t>что</w:t>
      </w:r>
      <w:r>
        <w:t></w:t>
      </w:r>
      <w:r>
        <w:rPr>
          <w:rFonts w:hint="eastAsia"/>
        </w:rPr>
        <w:t>деятельность</w:t>
      </w:r>
      <w:r>
        <w:t></w:t>
      </w:r>
      <w:r>
        <w:rPr>
          <w:rFonts w:hint="eastAsia"/>
        </w:rPr>
        <w:t>училища</w:t>
      </w:r>
      <w:r>
        <w:t></w:t>
      </w:r>
      <w:r>
        <w:rPr>
          <w:rFonts w:hint="eastAsia"/>
        </w:rPr>
        <w:t>культуры</w:t>
      </w:r>
      <w:r>
        <w:t></w:t>
      </w:r>
      <w:r>
        <w:rPr>
          <w:rFonts w:hint="eastAsia"/>
        </w:rPr>
        <w:t>и</w:t>
      </w:r>
      <w:r>
        <w:t></w:t>
      </w:r>
      <w:r>
        <w:rPr>
          <w:rFonts w:hint="eastAsia"/>
        </w:rPr>
        <w:t>искусств</w:t>
      </w:r>
      <w:r>
        <w:t></w:t>
      </w:r>
      <w:r>
        <w:rPr>
          <w:rFonts w:hint="eastAsia"/>
        </w:rPr>
        <w:t>им</w:t>
      </w:r>
      <w:r>
        <w:t></w:t>
      </w:r>
      <w:r>
        <w:t></w:t>
      </w:r>
      <w:r>
        <w:rPr>
          <w:rFonts w:hint="eastAsia"/>
        </w:rPr>
        <w:t>Н</w:t>
      </w:r>
      <w:r>
        <w:t></w:t>
      </w:r>
      <w:r>
        <w:t></w:t>
      </w:r>
      <w:r>
        <w:rPr>
          <w:rFonts w:hint="eastAsia"/>
        </w:rPr>
        <w:t>Леонтовича</w:t>
      </w:r>
      <w:r>
        <w:t></w:t>
      </w:r>
      <w:r>
        <w:t></w:t>
      </w:r>
      <w:r>
        <w:rPr>
          <w:rFonts w:hint="eastAsia"/>
        </w:rPr>
        <w:t>Тульчинского</w:t>
      </w:r>
      <w:r>
        <w:t></w:t>
      </w:r>
      <w:r>
        <w:rPr>
          <w:rFonts w:hint="eastAsia"/>
        </w:rPr>
        <w:t>училища</w:t>
      </w:r>
      <w:r>
        <w:t></w:t>
      </w:r>
      <w:r>
        <w:rPr>
          <w:rFonts w:hint="eastAsia"/>
        </w:rPr>
        <w:t>культуры</w:t>
      </w:r>
      <w:r>
        <w:t></w:t>
      </w:r>
      <w:r>
        <w:rPr>
          <w:rFonts w:hint="eastAsia"/>
        </w:rPr>
        <w:t>и</w:t>
      </w:r>
      <w:r>
        <w:t></w:t>
      </w:r>
      <w:r>
        <w:rPr>
          <w:rFonts w:hint="eastAsia"/>
        </w:rPr>
        <w:t>музыкально</w:t>
      </w:r>
      <w:r>
        <w:t></w:t>
      </w:r>
      <w:r>
        <w:rPr>
          <w:rFonts w:hint="eastAsia"/>
        </w:rPr>
        <w:t>педагогического</w:t>
      </w:r>
      <w:r>
        <w:t></w:t>
      </w:r>
      <w:r>
        <w:rPr>
          <w:rFonts w:hint="eastAsia"/>
        </w:rPr>
        <w:t>факультета</w:t>
      </w:r>
      <w:r>
        <w:t></w:t>
      </w:r>
      <w:r>
        <w:t></w:t>
      </w:r>
      <w:r>
        <w:rPr>
          <w:rFonts w:hint="eastAsia"/>
        </w:rPr>
        <w:t>сегодня</w:t>
      </w:r>
      <w:r>
        <w:t></w:t>
      </w:r>
      <w:r>
        <w:rPr>
          <w:rFonts w:hint="eastAsia"/>
        </w:rPr>
        <w:t>–</w:t>
      </w:r>
      <w:r>
        <w:t></w:t>
      </w:r>
      <w:r>
        <w:rPr>
          <w:rFonts w:hint="eastAsia"/>
        </w:rPr>
        <w:t>Институт</w:t>
      </w:r>
      <w:r>
        <w:t></w:t>
      </w:r>
      <w:r>
        <w:rPr>
          <w:rFonts w:hint="eastAsia"/>
        </w:rPr>
        <w:t>педагогики</w:t>
      </w:r>
      <w:r>
        <w:t></w:t>
      </w:r>
      <w:r>
        <w:t></w:t>
      </w:r>
      <w:r>
        <w:rPr>
          <w:rFonts w:hint="eastAsia"/>
        </w:rPr>
        <w:t>психологии</w:t>
      </w:r>
      <w:r>
        <w:t></w:t>
      </w:r>
      <w:r>
        <w:rPr>
          <w:rFonts w:hint="eastAsia"/>
        </w:rPr>
        <w:t>и</w:t>
      </w:r>
      <w:r>
        <w:t></w:t>
      </w:r>
      <w:r>
        <w:rPr>
          <w:rFonts w:hint="eastAsia"/>
        </w:rPr>
        <w:t>искусств</w:t>
      </w:r>
      <w:r>
        <w:t></w:t>
      </w:r>
      <w:r>
        <w:t></w:t>
      </w:r>
      <w:r>
        <w:rPr>
          <w:rFonts w:hint="eastAsia"/>
        </w:rPr>
        <w:t>Винницкого</w:t>
      </w:r>
      <w:r>
        <w:t></w:t>
      </w:r>
      <w:r>
        <w:rPr>
          <w:rFonts w:hint="eastAsia"/>
        </w:rPr>
        <w:t>государственного</w:t>
      </w:r>
      <w:r>
        <w:t></w:t>
      </w:r>
      <w:r>
        <w:rPr>
          <w:rFonts w:hint="eastAsia"/>
        </w:rPr>
        <w:t>педагогического</w:t>
      </w:r>
      <w:r>
        <w:t></w:t>
      </w:r>
      <w:r>
        <w:rPr>
          <w:rFonts w:hint="eastAsia"/>
        </w:rPr>
        <w:t>университета</w:t>
      </w:r>
      <w:r>
        <w:t></w:t>
      </w:r>
      <w:r>
        <w:rPr>
          <w:rFonts w:hint="eastAsia"/>
        </w:rPr>
        <w:t>им</w:t>
      </w:r>
      <w:r>
        <w:t></w:t>
      </w:r>
      <w:r>
        <w:t></w:t>
      </w:r>
      <w:r>
        <w:rPr>
          <w:rFonts w:hint="eastAsia"/>
        </w:rPr>
        <w:t>Михаила</w:t>
      </w:r>
      <w:r>
        <w:t></w:t>
      </w:r>
      <w:r>
        <w:rPr>
          <w:rFonts w:hint="eastAsia"/>
        </w:rPr>
        <w:t>Коцюбинского</w:t>
      </w:r>
      <w:r>
        <w:t></w:t>
      </w:r>
      <w:r>
        <w:rPr>
          <w:rFonts w:hint="eastAsia"/>
        </w:rPr>
        <w:t>является</w:t>
      </w:r>
      <w:r>
        <w:t></w:t>
      </w:r>
      <w:r>
        <w:rPr>
          <w:rFonts w:hint="eastAsia"/>
        </w:rPr>
        <w:t>прочной</w:t>
      </w:r>
      <w:r>
        <w:t></w:t>
      </w:r>
      <w:r>
        <w:rPr>
          <w:rFonts w:hint="eastAsia"/>
        </w:rPr>
        <w:t>основой</w:t>
      </w:r>
      <w:r>
        <w:t></w:t>
      </w:r>
      <w:r>
        <w:rPr>
          <w:rFonts w:hint="eastAsia"/>
        </w:rPr>
        <w:t>для</w:t>
      </w:r>
      <w:r>
        <w:t></w:t>
      </w:r>
      <w:r>
        <w:rPr>
          <w:rFonts w:hint="eastAsia"/>
        </w:rPr>
        <w:t>становления</w:t>
      </w:r>
      <w:r>
        <w:t></w:t>
      </w:r>
      <w:r>
        <w:rPr>
          <w:rFonts w:hint="eastAsia"/>
        </w:rPr>
        <w:t>современного</w:t>
      </w:r>
      <w:r>
        <w:t></w:t>
      </w:r>
      <w:r>
        <w:rPr>
          <w:rFonts w:hint="eastAsia"/>
        </w:rPr>
        <w:t>культурно</w:t>
      </w:r>
      <w:r>
        <w:t></w:t>
      </w:r>
      <w:r>
        <w:rPr>
          <w:rFonts w:hint="eastAsia"/>
        </w:rPr>
        <w:t>художественного</w:t>
      </w:r>
      <w:r>
        <w:t></w:t>
      </w:r>
      <w:r>
        <w:rPr>
          <w:rFonts w:hint="eastAsia"/>
        </w:rPr>
        <w:t>образования</w:t>
      </w:r>
      <w:r>
        <w:t></w:t>
      </w:r>
      <w:r>
        <w:rPr>
          <w:rFonts w:hint="eastAsia"/>
        </w:rPr>
        <w:t>в</w:t>
      </w:r>
      <w:r>
        <w:t></w:t>
      </w:r>
      <w:r>
        <w:rPr>
          <w:rFonts w:hint="eastAsia"/>
        </w:rPr>
        <w:t>регионе</w:t>
      </w:r>
      <w:r>
        <w:t></w:t>
      </w:r>
    </w:p>
    <w:p w:rsidR="00634198" w:rsidRDefault="00634198" w:rsidP="00634198">
      <w:r>
        <w:rPr>
          <w:rFonts w:hint="eastAsia"/>
        </w:rPr>
        <w:t>Рассмотрены</w:t>
      </w:r>
      <w:r>
        <w:t></w:t>
      </w:r>
      <w:r>
        <w:rPr>
          <w:rFonts w:hint="eastAsia"/>
        </w:rPr>
        <w:t>проблемы</w:t>
      </w:r>
      <w:r>
        <w:t></w:t>
      </w:r>
      <w:r>
        <w:rPr>
          <w:rFonts w:hint="eastAsia"/>
        </w:rPr>
        <w:t>сохранения</w:t>
      </w:r>
      <w:r>
        <w:t></w:t>
      </w:r>
      <w:r>
        <w:rPr>
          <w:rFonts w:hint="eastAsia"/>
        </w:rPr>
        <w:t>и</w:t>
      </w:r>
      <w:r>
        <w:t></w:t>
      </w:r>
      <w:r>
        <w:rPr>
          <w:rFonts w:hint="eastAsia"/>
        </w:rPr>
        <w:t>наследственности</w:t>
      </w:r>
      <w:r>
        <w:t></w:t>
      </w:r>
      <w:r>
        <w:rPr>
          <w:rFonts w:hint="eastAsia"/>
        </w:rPr>
        <w:t>фольклорных</w:t>
      </w:r>
      <w:r>
        <w:t></w:t>
      </w:r>
      <w:r>
        <w:rPr>
          <w:rFonts w:hint="eastAsia"/>
        </w:rPr>
        <w:t>традиций</w:t>
      </w:r>
      <w:r>
        <w:t></w:t>
      </w:r>
      <w:r>
        <w:rPr>
          <w:rFonts w:hint="eastAsia"/>
        </w:rPr>
        <w:t>Винниччины</w:t>
      </w:r>
      <w:r>
        <w:t></w:t>
      </w:r>
      <w:r>
        <w:t></w:t>
      </w:r>
      <w:r>
        <w:rPr>
          <w:rFonts w:hint="eastAsia"/>
        </w:rPr>
        <w:t>которые</w:t>
      </w:r>
      <w:r>
        <w:t></w:t>
      </w:r>
      <w:r>
        <w:rPr>
          <w:rFonts w:hint="eastAsia"/>
        </w:rPr>
        <w:t>в</w:t>
      </w:r>
      <w:r>
        <w:t></w:t>
      </w:r>
      <w:r>
        <w:rPr>
          <w:rFonts w:hint="eastAsia"/>
        </w:rPr>
        <w:t>значительной</w:t>
      </w:r>
      <w:r>
        <w:t></w:t>
      </w:r>
      <w:r>
        <w:rPr>
          <w:rFonts w:hint="eastAsia"/>
        </w:rPr>
        <w:t>мере</w:t>
      </w:r>
      <w:r>
        <w:t></w:t>
      </w:r>
      <w:r>
        <w:rPr>
          <w:rFonts w:hint="eastAsia"/>
        </w:rPr>
        <w:t>обеспечиваются</w:t>
      </w:r>
      <w:r>
        <w:t></w:t>
      </w:r>
      <w:r>
        <w:rPr>
          <w:rFonts w:hint="eastAsia"/>
        </w:rPr>
        <w:t>активной</w:t>
      </w:r>
      <w:r>
        <w:t></w:t>
      </w:r>
      <w:r>
        <w:rPr>
          <w:rFonts w:hint="eastAsia"/>
        </w:rPr>
        <w:t>научно</w:t>
      </w:r>
      <w:r>
        <w:t></w:t>
      </w:r>
      <w:r>
        <w:rPr>
          <w:rFonts w:hint="eastAsia"/>
        </w:rPr>
        <w:t>исследовательской</w:t>
      </w:r>
      <w:r>
        <w:t></w:t>
      </w:r>
      <w:r>
        <w:rPr>
          <w:rFonts w:hint="eastAsia"/>
        </w:rPr>
        <w:t>и</w:t>
      </w:r>
      <w:r>
        <w:t></w:t>
      </w:r>
      <w:r>
        <w:rPr>
          <w:rFonts w:hint="eastAsia"/>
        </w:rPr>
        <w:t>творческой</w:t>
      </w:r>
      <w:r>
        <w:t></w:t>
      </w:r>
      <w:r>
        <w:rPr>
          <w:rFonts w:hint="eastAsia"/>
        </w:rPr>
        <w:t>деятельностью</w:t>
      </w:r>
      <w:r>
        <w:t></w:t>
      </w:r>
      <w:r>
        <w:rPr>
          <w:rFonts w:hint="eastAsia"/>
        </w:rPr>
        <w:t>Учебно</w:t>
      </w:r>
      <w:r>
        <w:t></w:t>
      </w:r>
      <w:r>
        <w:rPr>
          <w:rFonts w:hint="eastAsia"/>
        </w:rPr>
        <w:t>научной</w:t>
      </w:r>
      <w:r>
        <w:t></w:t>
      </w:r>
      <w:r>
        <w:rPr>
          <w:rFonts w:hint="eastAsia"/>
        </w:rPr>
        <w:t>лаборатории</w:t>
      </w:r>
      <w:r>
        <w:t></w:t>
      </w:r>
      <w:r>
        <w:rPr>
          <w:rFonts w:hint="eastAsia"/>
        </w:rPr>
        <w:t>по</w:t>
      </w:r>
      <w:r>
        <w:t></w:t>
      </w:r>
      <w:r>
        <w:rPr>
          <w:rFonts w:hint="eastAsia"/>
        </w:rPr>
        <w:t>этнологии</w:t>
      </w:r>
      <w:r>
        <w:t></w:t>
      </w:r>
      <w:r>
        <w:rPr>
          <w:rFonts w:hint="eastAsia"/>
        </w:rPr>
        <w:t>Подолья</w:t>
      </w:r>
      <w:r>
        <w:t></w:t>
      </w:r>
      <w:r>
        <w:rPr>
          <w:rFonts w:hint="eastAsia"/>
        </w:rPr>
        <w:t>и</w:t>
      </w:r>
      <w:r>
        <w:t></w:t>
      </w:r>
      <w:r>
        <w:rPr>
          <w:rFonts w:hint="eastAsia"/>
        </w:rPr>
        <w:t>областного</w:t>
      </w:r>
      <w:r>
        <w:t></w:t>
      </w:r>
      <w:r>
        <w:rPr>
          <w:rFonts w:hint="eastAsia"/>
        </w:rPr>
        <w:t>центра</w:t>
      </w:r>
      <w:r>
        <w:t></w:t>
      </w:r>
      <w:r>
        <w:rPr>
          <w:rFonts w:hint="eastAsia"/>
        </w:rPr>
        <w:t>народного</w:t>
      </w:r>
      <w:r>
        <w:t></w:t>
      </w:r>
      <w:r>
        <w:rPr>
          <w:rFonts w:hint="eastAsia"/>
        </w:rPr>
        <w:t>творчества</w:t>
      </w:r>
      <w:r>
        <w:t></w:t>
      </w:r>
    </w:p>
    <w:p w:rsidR="00634198" w:rsidRDefault="00634198" w:rsidP="00634198">
      <w:r>
        <w:rPr>
          <w:rFonts w:hint="eastAsia"/>
        </w:rPr>
        <w:t>Анализируется</w:t>
      </w:r>
      <w:r>
        <w:t></w:t>
      </w:r>
      <w:r>
        <w:rPr>
          <w:rFonts w:hint="eastAsia"/>
        </w:rPr>
        <w:t>фестивальное</w:t>
      </w:r>
      <w:r>
        <w:t></w:t>
      </w:r>
      <w:r>
        <w:rPr>
          <w:rFonts w:hint="eastAsia"/>
        </w:rPr>
        <w:t>движение</w:t>
      </w:r>
      <w:r>
        <w:t></w:t>
      </w:r>
      <w:r>
        <w:rPr>
          <w:rFonts w:hint="eastAsia"/>
        </w:rPr>
        <w:t>и</w:t>
      </w:r>
      <w:r>
        <w:t></w:t>
      </w:r>
      <w:r>
        <w:rPr>
          <w:rFonts w:hint="eastAsia"/>
        </w:rPr>
        <w:t>его</w:t>
      </w:r>
      <w:r>
        <w:t></w:t>
      </w:r>
      <w:r>
        <w:rPr>
          <w:rFonts w:hint="eastAsia"/>
        </w:rPr>
        <w:t>роль</w:t>
      </w:r>
      <w:r>
        <w:t></w:t>
      </w:r>
      <w:r>
        <w:rPr>
          <w:rFonts w:hint="eastAsia"/>
        </w:rPr>
        <w:t>в</w:t>
      </w:r>
      <w:r>
        <w:t></w:t>
      </w:r>
      <w:r>
        <w:rPr>
          <w:rFonts w:hint="eastAsia"/>
        </w:rPr>
        <w:t>сохранении</w:t>
      </w:r>
      <w:r>
        <w:t></w:t>
      </w:r>
      <w:r>
        <w:rPr>
          <w:rFonts w:hint="eastAsia"/>
        </w:rPr>
        <w:t>национально</w:t>
      </w:r>
      <w:r>
        <w:t></w:t>
      </w:r>
      <w:r>
        <w:rPr>
          <w:rFonts w:hint="eastAsia"/>
        </w:rPr>
        <w:t>культурных</w:t>
      </w:r>
      <w:r>
        <w:t></w:t>
      </w:r>
      <w:r>
        <w:rPr>
          <w:rFonts w:hint="eastAsia"/>
        </w:rPr>
        <w:t>традиций</w:t>
      </w:r>
      <w:r>
        <w:t></w:t>
      </w:r>
      <w:r>
        <w:t></w:t>
      </w:r>
      <w:r>
        <w:rPr>
          <w:rFonts w:hint="eastAsia"/>
        </w:rPr>
        <w:t>Классифицировано</w:t>
      </w:r>
      <w:r>
        <w:t></w:t>
      </w:r>
      <w:r>
        <w:rPr>
          <w:rFonts w:hint="eastAsia"/>
        </w:rPr>
        <w:t>ведущие</w:t>
      </w:r>
      <w:r>
        <w:t></w:t>
      </w:r>
      <w:r>
        <w:rPr>
          <w:rFonts w:hint="eastAsia"/>
        </w:rPr>
        <w:t>культурологические</w:t>
      </w:r>
      <w:r>
        <w:t></w:t>
      </w:r>
      <w:r>
        <w:rPr>
          <w:rFonts w:hint="eastAsia"/>
        </w:rPr>
        <w:t>проекты</w:t>
      </w:r>
      <w:r>
        <w:t></w:t>
      </w:r>
      <w:r>
        <w:t></w:t>
      </w:r>
      <w:r>
        <w:rPr>
          <w:rFonts w:hint="eastAsia"/>
        </w:rPr>
        <w:t>а</w:t>
      </w:r>
      <w:r>
        <w:t></w:t>
      </w:r>
      <w:r>
        <w:rPr>
          <w:rFonts w:hint="eastAsia"/>
        </w:rPr>
        <w:t>именно</w:t>
      </w:r>
      <w:r>
        <w:t></w:t>
      </w:r>
      <w:r>
        <w:t></w:t>
      </w:r>
      <w:r>
        <w:rPr>
          <w:rFonts w:hint="eastAsia"/>
        </w:rPr>
        <w:t>выделены</w:t>
      </w:r>
      <w:r>
        <w:t></w:t>
      </w:r>
      <w:r>
        <w:rPr>
          <w:rFonts w:hint="eastAsia"/>
        </w:rPr>
        <w:t>жанровые</w:t>
      </w:r>
      <w:r>
        <w:t></w:t>
      </w:r>
      <w:r>
        <w:rPr>
          <w:rFonts w:hint="eastAsia"/>
        </w:rPr>
        <w:t>направления</w:t>
      </w:r>
      <w:r>
        <w:t></w:t>
      </w:r>
      <w:r>
        <w:rPr>
          <w:rFonts w:hint="eastAsia"/>
        </w:rPr>
        <w:t>фестивалей</w:t>
      </w:r>
      <w:r>
        <w:t></w:t>
      </w:r>
      <w:r>
        <w:rPr>
          <w:rFonts w:hint="eastAsia"/>
        </w:rPr>
        <w:t>–</w:t>
      </w:r>
      <w:r>
        <w:t></w:t>
      </w:r>
      <w:r>
        <w:rPr>
          <w:rFonts w:hint="eastAsia"/>
        </w:rPr>
        <w:t>музыкальные</w:t>
      </w:r>
      <w:r>
        <w:t></w:t>
      </w:r>
      <w:r>
        <w:t></w:t>
      </w:r>
      <w:r>
        <w:rPr>
          <w:rFonts w:hint="eastAsia"/>
        </w:rPr>
        <w:t>эстрадного</w:t>
      </w:r>
      <w:r>
        <w:t></w:t>
      </w:r>
      <w:r>
        <w:rPr>
          <w:rFonts w:hint="eastAsia"/>
        </w:rPr>
        <w:t>и</w:t>
      </w:r>
      <w:r>
        <w:t></w:t>
      </w:r>
      <w:r>
        <w:rPr>
          <w:rFonts w:hint="eastAsia"/>
        </w:rPr>
        <w:t>джазового</w:t>
      </w:r>
      <w:r>
        <w:t></w:t>
      </w:r>
      <w:r>
        <w:rPr>
          <w:rFonts w:hint="eastAsia"/>
        </w:rPr>
        <w:t>искусства</w:t>
      </w:r>
      <w:r>
        <w:t></w:t>
      </w:r>
      <w:r>
        <w:t></w:t>
      </w:r>
      <w:r>
        <w:rPr>
          <w:rFonts w:hint="eastAsia"/>
        </w:rPr>
        <w:t>театрального</w:t>
      </w:r>
      <w:r>
        <w:t></w:t>
      </w:r>
      <w:r>
        <w:rPr>
          <w:rFonts w:hint="eastAsia"/>
        </w:rPr>
        <w:t>и</w:t>
      </w:r>
      <w:r>
        <w:t></w:t>
      </w:r>
      <w:r>
        <w:rPr>
          <w:rFonts w:hint="eastAsia"/>
        </w:rPr>
        <w:t>киноискусства</w:t>
      </w:r>
      <w:r>
        <w:t></w:t>
      </w:r>
      <w:r>
        <w:t></w:t>
      </w:r>
      <w:r>
        <w:rPr>
          <w:rFonts w:hint="eastAsia"/>
        </w:rPr>
        <w:t>хореографические</w:t>
      </w:r>
      <w:r>
        <w:t></w:t>
      </w:r>
      <w:r>
        <w:t></w:t>
      </w:r>
      <w:r>
        <w:rPr>
          <w:rFonts w:hint="eastAsia"/>
        </w:rPr>
        <w:t>визуальные</w:t>
      </w:r>
      <w:r>
        <w:t></w:t>
      </w:r>
      <w:r>
        <w:t></w:t>
      </w:r>
      <w:r>
        <w:rPr>
          <w:rFonts w:hint="eastAsia"/>
        </w:rPr>
        <w:t>литературные</w:t>
      </w:r>
      <w:r>
        <w:t></w:t>
      </w:r>
      <w:r>
        <w:t></w:t>
      </w:r>
      <w:r>
        <w:rPr>
          <w:rFonts w:hint="eastAsia"/>
        </w:rPr>
        <w:t>фольклорные</w:t>
      </w:r>
      <w:r>
        <w:t></w:t>
      </w:r>
      <w:r>
        <w:rPr>
          <w:rFonts w:hint="eastAsia"/>
        </w:rPr>
        <w:t>и</w:t>
      </w:r>
      <w:r>
        <w:t></w:t>
      </w:r>
      <w:r>
        <w:rPr>
          <w:rFonts w:hint="eastAsia"/>
        </w:rPr>
        <w:t>фестивали</w:t>
      </w:r>
      <w:r>
        <w:t></w:t>
      </w:r>
      <w:r>
        <w:rPr>
          <w:rFonts w:hint="eastAsia"/>
        </w:rPr>
        <w:t>национальных</w:t>
      </w:r>
      <w:r>
        <w:t></w:t>
      </w:r>
      <w:r>
        <w:rPr>
          <w:rFonts w:hint="eastAsia"/>
        </w:rPr>
        <w:t>меньшинств</w:t>
      </w:r>
      <w:r>
        <w:t></w:t>
      </w:r>
    </w:p>
    <w:p w:rsidR="00634198" w:rsidRDefault="00634198" w:rsidP="00634198">
      <w:r>
        <w:rPr>
          <w:rFonts w:hint="eastAsia"/>
        </w:rPr>
        <w:t>Рассмотрена</w:t>
      </w:r>
      <w:r>
        <w:t></w:t>
      </w:r>
      <w:r>
        <w:rPr>
          <w:rFonts w:hint="eastAsia"/>
        </w:rPr>
        <w:t>специфика</w:t>
      </w:r>
      <w:r>
        <w:t></w:t>
      </w:r>
      <w:r>
        <w:rPr>
          <w:rFonts w:hint="eastAsia"/>
        </w:rPr>
        <w:t>межкультурной</w:t>
      </w:r>
      <w:r>
        <w:t></w:t>
      </w:r>
      <w:r>
        <w:rPr>
          <w:rFonts w:hint="eastAsia"/>
        </w:rPr>
        <w:t>коммуникации</w:t>
      </w:r>
      <w:r>
        <w:t></w:t>
      </w:r>
      <w:r>
        <w:t></w:t>
      </w:r>
      <w:r>
        <w:rPr>
          <w:rFonts w:hint="eastAsia"/>
        </w:rPr>
        <w:t>которая</w:t>
      </w:r>
      <w:r>
        <w:t></w:t>
      </w:r>
      <w:r>
        <w:rPr>
          <w:rFonts w:hint="eastAsia"/>
        </w:rPr>
        <w:t>обеспечивается</w:t>
      </w:r>
      <w:r>
        <w:t></w:t>
      </w:r>
      <w:r>
        <w:rPr>
          <w:rFonts w:hint="eastAsia"/>
        </w:rPr>
        <w:t>взаимодействием</w:t>
      </w:r>
      <w:r>
        <w:t></w:t>
      </w:r>
      <w:r>
        <w:rPr>
          <w:rFonts w:hint="eastAsia"/>
        </w:rPr>
        <w:t>организаций</w:t>
      </w:r>
      <w:r>
        <w:t></w:t>
      </w:r>
      <w:r>
        <w:rPr>
          <w:rFonts w:hint="eastAsia"/>
        </w:rPr>
        <w:t>культуры</w:t>
      </w:r>
      <w:r>
        <w:t></w:t>
      </w:r>
      <w:r>
        <w:rPr>
          <w:rFonts w:hint="eastAsia"/>
        </w:rPr>
        <w:t>украинской</w:t>
      </w:r>
      <w:r>
        <w:t></w:t>
      </w:r>
      <w:r>
        <w:rPr>
          <w:rFonts w:hint="eastAsia"/>
        </w:rPr>
        <w:t>нации</w:t>
      </w:r>
      <w:r>
        <w:t></w:t>
      </w:r>
      <w:r>
        <w:rPr>
          <w:rFonts w:hint="eastAsia"/>
        </w:rPr>
        <w:t>и</w:t>
      </w:r>
      <w:r>
        <w:t></w:t>
      </w:r>
      <w:r>
        <w:rPr>
          <w:rFonts w:hint="eastAsia"/>
        </w:rPr>
        <w:t>общественных</w:t>
      </w:r>
      <w:r>
        <w:t></w:t>
      </w:r>
      <w:r>
        <w:rPr>
          <w:rFonts w:hint="eastAsia"/>
        </w:rPr>
        <w:t>организаций</w:t>
      </w:r>
      <w:r>
        <w:t></w:t>
      </w:r>
      <w:r>
        <w:rPr>
          <w:rFonts w:hint="eastAsia"/>
        </w:rPr>
        <w:t>национальных</w:t>
      </w:r>
      <w:r>
        <w:t></w:t>
      </w:r>
      <w:r>
        <w:rPr>
          <w:rFonts w:hint="eastAsia"/>
        </w:rPr>
        <w:t>меньшинств</w:t>
      </w:r>
      <w:r>
        <w:t></w:t>
      </w:r>
      <w:r>
        <w:t></w:t>
      </w:r>
      <w:r>
        <w:rPr>
          <w:rFonts w:hint="eastAsia"/>
        </w:rPr>
        <w:t>польских</w:t>
      </w:r>
      <w:r>
        <w:t></w:t>
      </w:r>
      <w:r>
        <w:t></w:t>
      </w:r>
      <w:r>
        <w:rPr>
          <w:rFonts w:hint="eastAsia"/>
        </w:rPr>
        <w:t>еврейских</w:t>
      </w:r>
      <w:r>
        <w:t></w:t>
      </w:r>
      <w:r>
        <w:t></w:t>
      </w:r>
      <w:r>
        <w:rPr>
          <w:rFonts w:hint="eastAsia"/>
        </w:rPr>
        <w:t>российских</w:t>
      </w:r>
      <w:r>
        <w:t></w:t>
      </w:r>
      <w:r>
        <w:t></w:t>
      </w:r>
      <w:r>
        <w:rPr>
          <w:rFonts w:hint="eastAsia"/>
        </w:rPr>
        <w:t>ромских</w:t>
      </w:r>
      <w:r>
        <w:t></w:t>
      </w:r>
      <w:r>
        <w:t></w:t>
      </w:r>
      <w:r>
        <w:rPr>
          <w:rFonts w:hint="eastAsia"/>
        </w:rPr>
        <w:t>немецких</w:t>
      </w:r>
      <w:r>
        <w:t></w:t>
      </w:r>
      <w:r>
        <w:t></w:t>
      </w:r>
      <w:r>
        <w:rPr>
          <w:rFonts w:hint="eastAsia"/>
        </w:rPr>
        <w:t>белорусских</w:t>
      </w:r>
      <w:r>
        <w:t></w:t>
      </w:r>
      <w:r>
        <w:t></w:t>
      </w:r>
      <w:r>
        <w:rPr>
          <w:rFonts w:hint="eastAsia"/>
        </w:rPr>
        <w:t>азербайджанских</w:t>
      </w:r>
      <w:r>
        <w:t></w:t>
      </w:r>
      <w:r>
        <w:t></w:t>
      </w:r>
      <w:r>
        <w:rPr>
          <w:rFonts w:hint="eastAsia"/>
        </w:rPr>
        <w:t>ассирийских</w:t>
      </w:r>
      <w:r>
        <w:t></w:t>
      </w:r>
      <w:r>
        <w:t></w:t>
      </w:r>
      <w:r>
        <w:rPr>
          <w:rFonts w:hint="eastAsia"/>
        </w:rPr>
        <w:t>армянских</w:t>
      </w:r>
      <w:r>
        <w:t></w:t>
      </w:r>
      <w:r>
        <w:t></w:t>
      </w:r>
      <w:r>
        <w:rPr>
          <w:rFonts w:hint="eastAsia"/>
        </w:rPr>
        <w:t>чешских</w:t>
      </w:r>
      <w:r>
        <w:t></w:t>
      </w:r>
      <w:r>
        <w:t></w:t>
      </w:r>
      <w:r>
        <w:t></w:t>
      </w:r>
      <w:r>
        <w:rPr>
          <w:rFonts w:hint="eastAsia"/>
        </w:rPr>
        <w:t>Межкультурную</w:t>
      </w:r>
      <w:r>
        <w:t></w:t>
      </w:r>
      <w:r>
        <w:rPr>
          <w:rFonts w:hint="eastAsia"/>
        </w:rPr>
        <w:t>коммуникацию</w:t>
      </w:r>
      <w:r>
        <w:t></w:t>
      </w:r>
      <w:r>
        <w:rPr>
          <w:rFonts w:hint="eastAsia"/>
        </w:rPr>
        <w:t>в</w:t>
      </w:r>
      <w:r>
        <w:t></w:t>
      </w:r>
      <w:r>
        <w:rPr>
          <w:rFonts w:hint="eastAsia"/>
        </w:rPr>
        <w:t>регионе</w:t>
      </w:r>
      <w:r>
        <w:t></w:t>
      </w:r>
      <w:r>
        <w:rPr>
          <w:rFonts w:hint="eastAsia"/>
        </w:rPr>
        <w:t>дополняет</w:t>
      </w:r>
      <w:r>
        <w:t></w:t>
      </w:r>
      <w:r>
        <w:rPr>
          <w:rFonts w:hint="eastAsia"/>
        </w:rPr>
        <w:t>взаимодействие</w:t>
      </w:r>
      <w:r>
        <w:t></w:t>
      </w:r>
      <w:r>
        <w:rPr>
          <w:rFonts w:hint="eastAsia"/>
        </w:rPr>
        <w:t>религиозных</w:t>
      </w:r>
      <w:r>
        <w:t></w:t>
      </w:r>
      <w:r>
        <w:rPr>
          <w:rFonts w:hint="eastAsia"/>
        </w:rPr>
        <w:t>конфессий</w:t>
      </w:r>
      <w:r>
        <w:t></w:t>
      </w:r>
      <w:r>
        <w:t></w:t>
      </w:r>
      <w:r>
        <w:rPr>
          <w:rFonts w:hint="eastAsia"/>
        </w:rPr>
        <w:t>среди</w:t>
      </w:r>
      <w:r>
        <w:t></w:t>
      </w:r>
      <w:r>
        <w:rPr>
          <w:rFonts w:hint="eastAsia"/>
        </w:rPr>
        <w:t>которых</w:t>
      </w:r>
      <w:r>
        <w:t></w:t>
      </w:r>
      <w:r>
        <w:rPr>
          <w:rFonts w:hint="eastAsia"/>
        </w:rPr>
        <w:t>наиболее</w:t>
      </w:r>
      <w:r>
        <w:t></w:t>
      </w:r>
      <w:r>
        <w:rPr>
          <w:rFonts w:hint="eastAsia"/>
        </w:rPr>
        <w:t>влиятельными</w:t>
      </w:r>
      <w:r>
        <w:t></w:t>
      </w:r>
      <w:r>
        <w:rPr>
          <w:rFonts w:hint="eastAsia"/>
        </w:rPr>
        <w:t>остаются</w:t>
      </w:r>
      <w:r>
        <w:t></w:t>
      </w:r>
      <w:r>
        <w:rPr>
          <w:rFonts w:hint="eastAsia"/>
        </w:rPr>
        <w:t>православные</w:t>
      </w:r>
      <w:r>
        <w:t></w:t>
      </w:r>
      <w:r>
        <w:t></w:t>
      </w:r>
      <w:r>
        <w:rPr>
          <w:rFonts w:hint="eastAsia"/>
        </w:rPr>
        <w:t>В</w:t>
      </w:r>
      <w:r>
        <w:t></w:t>
      </w:r>
      <w:r>
        <w:rPr>
          <w:rFonts w:hint="eastAsia"/>
        </w:rPr>
        <w:t>процессе</w:t>
      </w:r>
      <w:r>
        <w:t></w:t>
      </w:r>
      <w:r>
        <w:rPr>
          <w:rFonts w:hint="eastAsia"/>
        </w:rPr>
        <w:t>межкультурной</w:t>
      </w:r>
      <w:r>
        <w:t></w:t>
      </w:r>
      <w:r>
        <w:rPr>
          <w:rFonts w:hint="eastAsia"/>
        </w:rPr>
        <w:t>коммуникации</w:t>
      </w:r>
      <w:r>
        <w:t></w:t>
      </w:r>
      <w:r>
        <w:rPr>
          <w:rFonts w:hint="eastAsia"/>
        </w:rPr>
        <w:t>происходит</w:t>
      </w:r>
      <w:r>
        <w:t></w:t>
      </w:r>
      <w:r>
        <w:rPr>
          <w:rFonts w:hint="eastAsia"/>
        </w:rPr>
        <w:t>обмен</w:t>
      </w:r>
      <w:r>
        <w:t></w:t>
      </w:r>
      <w:r>
        <w:rPr>
          <w:rFonts w:hint="eastAsia"/>
        </w:rPr>
        <w:t>информацией</w:t>
      </w:r>
      <w:r>
        <w:t></w:t>
      </w:r>
      <w:r>
        <w:t></w:t>
      </w:r>
      <w:r>
        <w:rPr>
          <w:rFonts w:hint="eastAsia"/>
        </w:rPr>
        <w:t>а</w:t>
      </w:r>
      <w:r>
        <w:t></w:t>
      </w:r>
      <w:r>
        <w:rPr>
          <w:rFonts w:hint="eastAsia"/>
        </w:rPr>
        <w:t>также</w:t>
      </w:r>
      <w:r>
        <w:t></w:t>
      </w:r>
      <w:r>
        <w:rPr>
          <w:rFonts w:hint="eastAsia"/>
        </w:rPr>
        <w:t>взаимообогащение</w:t>
      </w:r>
      <w:r>
        <w:t></w:t>
      </w:r>
      <w:r>
        <w:rPr>
          <w:rFonts w:hint="eastAsia"/>
        </w:rPr>
        <w:t>и</w:t>
      </w:r>
      <w:r>
        <w:t></w:t>
      </w:r>
      <w:r>
        <w:rPr>
          <w:rFonts w:hint="eastAsia"/>
        </w:rPr>
        <w:t>развитие</w:t>
      </w:r>
      <w:r>
        <w:t></w:t>
      </w:r>
      <w:r>
        <w:rPr>
          <w:rFonts w:hint="eastAsia"/>
        </w:rPr>
        <w:t>этнокультур</w:t>
      </w:r>
      <w:r>
        <w:t></w:t>
      </w:r>
      <w:r>
        <w:rPr>
          <w:rFonts w:hint="eastAsia"/>
        </w:rPr>
        <w:t>региона</w:t>
      </w:r>
      <w:r>
        <w:t></w:t>
      </w:r>
    </w:p>
    <w:p w:rsidR="00634198" w:rsidRDefault="00634198" w:rsidP="00634198">
      <w:r>
        <w:rPr>
          <w:rFonts w:hint="eastAsia"/>
        </w:rPr>
        <w:t>Обоснован</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культура</w:t>
      </w:r>
      <w:r>
        <w:t></w:t>
      </w:r>
      <w:r>
        <w:rPr>
          <w:rFonts w:hint="eastAsia"/>
        </w:rPr>
        <w:t>и</w:t>
      </w:r>
      <w:r>
        <w:t></w:t>
      </w:r>
      <w:r>
        <w:rPr>
          <w:rFonts w:hint="eastAsia"/>
        </w:rPr>
        <w:t>искусство</w:t>
      </w:r>
      <w:r>
        <w:t></w:t>
      </w:r>
      <w:r>
        <w:rPr>
          <w:rFonts w:hint="eastAsia"/>
        </w:rPr>
        <w:t>Винниччини</w:t>
      </w:r>
      <w:r>
        <w:t></w:t>
      </w:r>
      <w:r>
        <w:rPr>
          <w:rFonts w:hint="eastAsia"/>
        </w:rPr>
        <w:t>периода</w:t>
      </w:r>
      <w:r>
        <w:t></w:t>
      </w:r>
      <w:r>
        <w:rPr>
          <w:rFonts w:hint="eastAsia"/>
        </w:rPr>
        <w:t>независимости</w:t>
      </w:r>
      <w:r>
        <w:t></w:t>
      </w:r>
      <w:r>
        <w:rPr>
          <w:rFonts w:hint="eastAsia"/>
        </w:rPr>
        <w:t>Украины</w:t>
      </w:r>
      <w:r>
        <w:t></w:t>
      </w:r>
      <w:r>
        <w:rPr>
          <w:rFonts w:hint="eastAsia"/>
        </w:rPr>
        <w:t>представляют</w:t>
      </w:r>
      <w:r>
        <w:t></w:t>
      </w:r>
      <w:r>
        <w:rPr>
          <w:rFonts w:hint="eastAsia"/>
        </w:rPr>
        <w:t>целостную</w:t>
      </w:r>
      <w:r>
        <w:t></w:t>
      </w:r>
      <w:r>
        <w:rPr>
          <w:rFonts w:hint="eastAsia"/>
        </w:rPr>
        <w:t>динамическую</w:t>
      </w:r>
      <w:r>
        <w:t></w:t>
      </w:r>
      <w:r>
        <w:rPr>
          <w:rFonts w:hint="eastAsia"/>
        </w:rPr>
        <w:t>систему</w:t>
      </w:r>
      <w:r>
        <w:t></w:t>
      </w:r>
      <w:r>
        <w:t></w:t>
      </w:r>
      <w:r>
        <w:rPr>
          <w:rFonts w:hint="eastAsia"/>
        </w:rPr>
        <w:t>которая</w:t>
      </w:r>
      <w:r>
        <w:t></w:t>
      </w:r>
      <w:r>
        <w:t></w:t>
      </w:r>
      <w:r>
        <w:rPr>
          <w:rFonts w:hint="eastAsia"/>
        </w:rPr>
        <w:t>пребывая</w:t>
      </w:r>
      <w:r>
        <w:t></w:t>
      </w:r>
      <w:r>
        <w:rPr>
          <w:rFonts w:hint="eastAsia"/>
        </w:rPr>
        <w:t>в</w:t>
      </w:r>
      <w:r>
        <w:t></w:t>
      </w:r>
      <w:r>
        <w:rPr>
          <w:rFonts w:hint="eastAsia"/>
        </w:rPr>
        <w:t>кризисном</w:t>
      </w:r>
      <w:r>
        <w:t></w:t>
      </w:r>
      <w:r>
        <w:rPr>
          <w:rFonts w:hint="eastAsia"/>
        </w:rPr>
        <w:t>состоянии</w:t>
      </w:r>
      <w:r>
        <w:t></w:t>
      </w:r>
      <w:r>
        <w:rPr>
          <w:rFonts w:hint="eastAsia"/>
        </w:rPr>
        <w:t>в</w:t>
      </w:r>
      <w:r>
        <w:t></w:t>
      </w:r>
      <w:r>
        <w:t></w:t>
      </w:r>
      <w:r>
        <w:t></w:t>
      </w:r>
      <w:r>
        <w:t></w:t>
      </w:r>
      <w:r>
        <w:t></w:t>
      </w:r>
      <w:r>
        <w:t></w:t>
      </w:r>
      <w:r>
        <w:rPr>
          <w:rFonts w:hint="eastAsia"/>
        </w:rPr>
        <w:t>х</w:t>
      </w:r>
      <w:r>
        <w:t></w:t>
      </w:r>
      <w:r>
        <w:rPr>
          <w:rFonts w:hint="eastAsia"/>
        </w:rPr>
        <w:t>гг</w:t>
      </w:r>
      <w:r>
        <w:t></w:t>
      </w:r>
      <w:r>
        <w:t></w:t>
      </w:r>
      <w:r>
        <w:t></w:t>
      </w:r>
      <w:r>
        <w:rPr>
          <w:rFonts w:hint="eastAsia"/>
        </w:rPr>
        <w:t>уже</w:t>
      </w:r>
      <w:r>
        <w:t></w:t>
      </w:r>
      <w:r>
        <w:rPr>
          <w:rFonts w:hint="eastAsia"/>
        </w:rPr>
        <w:t>в</w:t>
      </w:r>
      <w:r>
        <w:t></w:t>
      </w:r>
      <w:r>
        <w:rPr>
          <w:rFonts w:hint="eastAsia"/>
        </w:rPr>
        <w:t>начале</w:t>
      </w:r>
      <w:r>
        <w:t></w:t>
      </w:r>
      <w:r>
        <w:t></w:t>
      </w:r>
      <w:r>
        <w:t></w:t>
      </w:r>
      <w:r>
        <w:t></w:t>
      </w:r>
      <w:r>
        <w:t></w:t>
      </w:r>
      <w:r>
        <w:t></w:t>
      </w:r>
      <w:r>
        <w:rPr>
          <w:rFonts w:hint="eastAsia"/>
        </w:rPr>
        <w:t>х</w:t>
      </w:r>
      <w:r>
        <w:t></w:t>
      </w:r>
      <w:r>
        <w:rPr>
          <w:rFonts w:hint="eastAsia"/>
        </w:rPr>
        <w:t>гг</w:t>
      </w:r>
      <w:r>
        <w:t></w:t>
      </w:r>
      <w:r>
        <w:t></w:t>
      </w:r>
      <w:r>
        <w:rPr>
          <w:rFonts w:hint="eastAsia"/>
        </w:rPr>
        <w:t>начинает</w:t>
      </w:r>
      <w:r>
        <w:t></w:t>
      </w:r>
      <w:r>
        <w:rPr>
          <w:rFonts w:hint="eastAsia"/>
        </w:rPr>
        <w:t>интенсивно</w:t>
      </w:r>
      <w:r>
        <w:t></w:t>
      </w:r>
      <w:r>
        <w:rPr>
          <w:rFonts w:hint="eastAsia"/>
        </w:rPr>
        <w:t>развиваться</w:t>
      </w:r>
      <w:r>
        <w:t></w:t>
      </w:r>
      <w:r>
        <w:t></w:t>
      </w:r>
      <w:r>
        <w:rPr>
          <w:rFonts w:hint="eastAsia"/>
        </w:rPr>
        <w:t>возрождается</w:t>
      </w:r>
      <w:r>
        <w:t></w:t>
      </w:r>
      <w:r>
        <w:rPr>
          <w:rFonts w:hint="eastAsia"/>
        </w:rPr>
        <w:t>национально</w:t>
      </w:r>
      <w:r>
        <w:t></w:t>
      </w:r>
      <w:r>
        <w:rPr>
          <w:rFonts w:hint="eastAsia"/>
        </w:rPr>
        <w:t>культурное</w:t>
      </w:r>
      <w:r>
        <w:t></w:t>
      </w:r>
      <w:r>
        <w:rPr>
          <w:rFonts w:hint="eastAsia"/>
        </w:rPr>
        <w:t>наследие</w:t>
      </w:r>
      <w:r>
        <w:t></w:t>
      </w:r>
      <w:r>
        <w:t></w:t>
      </w:r>
      <w:r>
        <w:rPr>
          <w:rFonts w:hint="eastAsia"/>
        </w:rPr>
        <w:t>происходит</w:t>
      </w:r>
      <w:r>
        <w:t></w:t>
      </w:r>
      <w:r>
        <w:rPr>
          <w:rFonts w:hint="eastAsia"/>
        </w:rPr>
        <w:t>обогащение</w:t>
      </w:r>
      <w:r>
        <w:t></w:t>
      </w:r>
      <w:r>
        <w:rPr>
          <w:rFonts w:hint="eastAsia"/>
        </w:rPr>
        <w:t>культуры</w:t>
      </w:r>
      <w:r>
        <w:t></w:t>
      </w:r>
      <w:r>
        <w:t></w:t>
      </w:r>
      <w:r>
        <w:rPr>
          <w:rFonts w:hint="eastAsia"/>
        </w:rPr>
        <w:t>заимствование</w:t>
      </w:r>
      <w:r>
        <w:t></w:t>
      </w:r>
      <w:r>
        <w:rPr>
          <w:rFonts w:hint="eastAsia"/>
        </w:rPr>
        <w:t>и</w:t>
      </w:r>
      <w:r>
        <w:t></w:t>
      </w:r>
      <w:r>
        <w:rPr>
          <w:rFonts w:hint="eastAsia"/>
        </w:rPr>
        <w:t>синтезирование</w:t>
      </w:r>
      <w:r>
        <w:t></w:t>
      </w:r>
      <w:r>
        <w:rPr>
          <w:rFonts w:hint="eastAsia"/>
        </w:rPr>
        <w:t>прогрессивного</w:t>
      </w:r>
      <w:r>
        <w:t></w:t>
      </w:r>
      <w:r>
        <w:rPr>
          <w:rFonts w:hint="eastAsia"/>
        </w:rPr>
        <w:t>опыта</w:t>
      </w:r>
      <w:r>
        <w:t></w:t>
      </w:r>
      <w:r>
        <w:rPr>
          <w:rFonts w:hint="eastAsia"/>
        </w:rPr>
        <w:t>других</w:t>
      </w:r>
      <w:r>
        <w:t></w:t>
      </w:r>
      <w:r>
        <w:rPr>
          <w:rFonts w:hint="eastAsia"/>
        </w:rPr>
        <w:t>регионов</w:t>
      </w:r>
      <w:r>
        <w:t></w:t>
      </w:r>
      <w:r>
        <w:t></w:t>
      </w:r>
      <w:r>
        <w:rPr>
          <w:rFonts w:hint="eastAsia"/>
        </w:rPr>
        <w:t>что</w:t>
      </w:r>
      <w:r>
        <w:t></w:t>
      </w:r>
      <w:r>
        <w:rPr>
          <w:rFonts w:hint="eastAsia"/>
        </w:rPr>
        <w:t>стало</w:t>
      </w:r>
      <w:r>
        <w:t></w:t>
      </w:r>
      <w:r>
        <w:rPr>
          <w:rFonts w:hint="eastAsia"/>
        </w:rPr>
        <w:t>главными</w:t>
      </w:r>
      <w:r>
        <w:t></w:t>
      </w:r>
      <w:r>
        <w:rPr>
          <w:rFonts w:hint="eastAsia"/>
        </w:rPr>
        <w:t>источниками</w:t>
      </w:r>
      <w:r>
        <w:t></w:t>
      </w:r>
      <w:r>
        <w:rPr>
          <w:rFonts w:hint="eastAsia"/>
        </w:rPr>
        <w:t>культурной</w:t>
      </w:r>
      <w:r>
        <w:t></w:t>
      </w:r>
      <w:r>
        <w:rPr>
          <w:rFonts w:hint="eastAsia"/>
        </w:rPr>
        <w:t>динамики</w:t>
      </w:r>
      <w:r>
        <w:t></w:t>
      </w:r>
      <w:r>
        <w:rPr>
          <w:rFonts w:hint="eastAsia"/>
        </w:rPr>
        <w:t>на</w:t>
      </w:r>
      <w:r>
        <w:t></w:t>
      </w:r>
      <w:r>
        <w:rPr>
          <w:rFonts w:hint="eastAsia"/>
        </w:rPr>
        <w:t>Винниччине</w:t>
      </w:r>
      <w:r>
        <w:t></w:t>
      </w:r>
      <w:r>
        <w:t></w:t>
      </w:r>
      <w:r>
        <w:rPr>
          <w:rFonts w:hint="eastAsia"/>
        </w:rPr>
        <w:t>Хотя</w:t>
      </w:r>
      <w:r>
        <w:t></w:t>
      </w:r>
      <w:r>
        <w:rPr>
          <w:rFonts w:hint="eastAsia"/>
        </w:rPr>
        <w:t>социокультурные</w:t>
      </w:r>
      <w:r>
        <w:t></w:t>
      </w:r>
      <w:r>
        <w:rPr>
          <w:rFonts w:hint="eastAsia"/>
        </w:rPr>
        <w:t>динамические</w:t>
      </w:r>
      <w:r>
        <w:t></w:t>
      </w:r>
      <w:r>
        <w:rPr>
          <w:rFonts w:hint="eastAsia"/>
        </w:rPr>
        <w:t>процессы</w:t>
      </w:r>
      <w:r>
        <w:t></w:t>
      </w:r>
      <w:r>
        <w:rPr>
          <w:rFonts w:hint="eastAsia"/>
        </w:rPr>
        <w:t>в</w:t>
      </w:r>
      <w:r>
        <w:t></w:t>
      </w:r>
      <w:r>
        <w:rPr>
          <w:rFonts w:hint="eastAsia"/>
        </w:rPr>
        <w:t>регионе</w:t>
      </w:r>
      <w:r>
        <w:t></w:t>
      </w:r>
      <w:r>
        <w:rPr>
          <w:rFonts w:hint="eastAsia"/>
        </w:rPr>
        <w:t>в</w:t>
      </w:r>
      <w:r>
        <w:t></w:t>
      </w:r>
      <w:r>
        <w:rPr>
          <w:rFonts w:hint="eastAsia"/>
        </w:rPr>
        <w:t>целом</w:t>
      </w:r>
      <w:r>
        <w:t></w:t>
      </w:r>
      <w:r>
        <w:rPr>
          <w:rFonts w:hint="eastAsia"/>
        </w:rPr>
        <w:t>отражают</w:t>
      </w:r>
      <w:r>
        <w:t></w:t>
      </w:r>
      <w:r>
        <w:rPr>
          <w:rFonts w:hint="eastAsia"/>
        </w:rPr>
        <w:t>тенденцию</w:t>
      </w:r>
      <w:r>
        <w:t></w:t>
      </w:r>
      <w:r>
        <w:rPr>
          <w:rFonts w:hint="eastAsia"/>
        </w:rPr>
        <w:t>развития</w:t>
      </w:r>
      <w:r>
        <w:t></w:t>
      </w:r>
      <w:r>
        <w:t></w:t>
      </w:r>
      <w:r>
        <w:rPr>
          <w:rFonts w:hint="eastAsia"/>
        </w:rPr>
        <w:t>с</w:t>
      </w:r>
      <w:r>
        <w:t></w:t>
      </w:r>
      <w:r>
        <w:t></w:t>
      </w:r>
      <w:r>
        <w:t></w:t>
      </w:r>
      <w:r>
        <w:t></w:t>
      </w:r>
      <w:r>
        <w:t></w:t>
      </w:r>
      <w:r>
        <w:t></w:t>
      </w:r>
      <w:r>
        <w:rPr>
          <w:rFonts w:hint="eastAsia"/>
        </w:rPr>
        <w:t>го</w:t>
      </w:r>
      <w:r>
        <w:t></w:t>
      </w:r>
      <w:r>
        <w:rPr>
          <w:rFonts w:hint="eastAsia"/>
        </w:rPr>
        <w:t>г</w:t>
      </w:r>
      <w:r>
        <w:t></w:t>
      </w:r>
      <w:r>
        <w:t></w:t>
      </w:r>
      <w:r>
        <w:t></w:t>
      </w:r>
      <w:r>
        <w:t></w:t>
      </w:r>
      <w:r>
        <w:rPr>
          <w:rFonts w:hint="eastAsia"/>
        </w:rPr>
        <w:t>однако</w:t>
      </w:r>
      <w:r>
        <w:t></w:t>
      </w:r>
      <w:r>
        <w:rPr>
          <w:rFonts w:hint="eastAsia"/>
        </w:rPr>
        <w:t>констатируем</w:t>
      </w:r>
      <w:r>
        <w:t></w:t>
      </w:r>
      <w:r>
        <w:rPr>
          <w:rFonts w:hint="eastAsia"/>
        </w:rPr>
        <w:t>спад</w:t>
      </w:r>
      <w:r>
        <w:t></w:t>
      </w:r>
      <w:r>
        <w:rPr>
          <w:rFonts w:hint="eastAsia"/>
        </w:rPr>
        <w:t>активности</w:t>
      </w:r>
      <w:r>
        <w:t></w:t>
      </w:r>
      <w:r>
        <w:rPr>
          <w:rFonts w:hint="eastAsia"/>
        </w:rPr>
        <w:t>функционирования</w:t>
      </w:r>
      <w:r>
        <w:t></w:t>
      </w:r>
      <w:r>
        <w:rPr>
          <w:rFonts w:hint="eastAsia"/>
        </w:rPr>
        <w:t>некоторых</w:t>
      </w:r>
      <w:r>
        <w:t></w:t>
      </w:r>
      <w:r>
        <w:rPr>
          <w:rFonts w:hint="eastAsia"/>
        </w:rPr>
        <w:t>культурных</w:t>
      </w:r>
      <w:r>
        <w:t></w:t>
      </w:r>
      <w:r>
        <w:rPr>
          <w:rFonts w:hint="eastAsia"/>
        </w:rPr>
        <w:t>направлений</w:t>
      </w:r>
      <w:r>
        <w:t></w:t>
      </w:r>
      <w:r>
        <w:t></w:t>
      </w:r>
      <w:r>
        <w:rPr>
          <w:rFonts w:hint="eastAsia"/>
        </w:rPr>
        <w:t>кинематография</w:t>
      </w:r>
      <w:r>
        <w:t></w:t>
      </w:r>
      <w:r>
        <w:t></w:t>
      </w:r>
      <w:r>
        <w:rPr>
          <w:rFonts w:hint="eastAsia"/>
        </w:rPr>
        <w:t>работа</w:t>
      </w:r>
      <w:r>
        <w:t></w:t>
      </w:r>
      <w:r>
        <w:rPr>
          <w:rFonts w:hint="eastAsia"/>
        </w:rPr>
        <w:t>клубных</w:t>
      </w:r>
      <w:r>
        <w:t></w:t>
      </w:r>
      <w:r>
        <w:rPr>
          <w:rFonts w:hint="eastAsia"/>
        </w:rPr>
        <w:t>учреждений</w:t>
      </w:r>
      <w:r>
        <w:t></w:t>
      </w:r>
      <w:r>
        <w:t></w:t>
      </w:r>
      <w:r>
        <w:rPr>
          <w:rFonts w:hint="eastAsia"/>
        </w:rPr>
        <w:t>посещаемость</w:t>
      </w:r>
      <w:r>
        <w:t></w:t>
      </w:r>
      <w:r>
        <w:rPr>
          <w:rFonts w:hint="eastAsia"/>
        </w:rPr>
        <w:t>концертов</w:t>
      </w:r>
      <w:r>
        <w:t></w:t>
      </w:r>
      <w:r>
        <w:rPr>
          <w:rFonts w:hint="eastAsia"/>
        </w:rPr>
        <w:t>и</w:t>
      </w:r>
      <w:r>
        <w:t></w:t>
      </w:r>
      <w:r>
        <w:rPr>
          <w:rFonts w:hint="eastAsia"/>
        </w:rPr>
        <w:t>выставок</w:t>
      </w:r>
      <w:r>
        <w:t></w:t>
      </w:r>
      <w:r>
        <w:t></w:t>
      </w:r>
      <w:r>
        <w:rPr>
          <w:rFonts w:hint="eastAsia"/>
        </w:rPr>
        <w:t>охрана</w:t>
      </w:r>
      <w:r>
        <w:t></w:t>
      </w:r>
      <w:r>
        <w:rPr>
          <w:rFonts w:hint="eastAsia"/>
        </w:rPr>
        <w:t>историко</w:t>
      </w:r>
      <w:r>
        <w:t></w:t>
      </w:r>
      <w:r>
        <w:rPr>
          <w:rFonts w:hint="eastAsia"/>
        </w:rPr>
        <w:t>культурных</w:t>
      </w:r>
      <w:r>
        <w:t></w:t>
      </w:r>
      <w:r>
        <w:rPr>
          <w:rFonts w:hint="eastAsia"/>
        </w:rPr>
        <w:t>памяток</w:t>
      </w:r>
      <w:r>
        <w:t></w:t>
      </w:r>
      <w:r>
        <w:t></w:t>
      </w:r>
      <w:r>
        <w:t></w:t>
      </w:r>
      <w:r>
        <w:rPr>
          <w:rFonts w:hint="eastAsia"/>
        </w:rPr>
        <w:t>что</w:t>
      </w:r>
      <w:r>
        <w:t></w:t>
      </w:r>
      <w:r>
        <w:rPr>
          <w:rFonts w:hint="eastAsia"/>
        </w:rPr>
        <w:t>имеет</w:t>
      </w:r>
      <w:r>
        <w:t></w:t>
      </w:r>
      <w:r>
        <w:rPr>
          <w:rFonts w:hint="eastAsia"/>
        </w:rPr>
        <w:t>объективные</w:t>
      </w:r>
      <w:r>
        <w:t></w:t>
      </w:r>
      <w:r>
        <w:rPr>
          <w:rFonts w:hint="eastAsia"/>
        </w:rPr>
        <w:t>факторы</w:t>
      </w:r>
      <w:r>
        <w:t></w:t>
      </w:r>
      <w:r>
        <w:t></w:t>
      </w:r>
      <w:r>
        <w:rPr>
          <w:rFonts w:hint="eastAsia"/>
        </w:rPr>
        <w:t>обусловленные</w:t>
      </w:r>
      <w:r>
        <w:t></w:t>
      </w:r>
      <w:r>
        <w:rPr>
          <w:rFonts w:hint="eastAsia"/>
        </w:rPr>
        <w:t>развитием</w:t>
      </w:r>
      <w:r>
        <w:t></w:t>
      </w:r>
      <w:r>
        <w:rPr>
          <w:rFonts w:hint="eastAsia"/>
        </w:rPr>
        <w:t>медиа</w:t>
      </w:r>
      <w:r>
        <w:t></w:t>
      </w:r>
      <w:r>
        <w:t></w:t>
      </w:r>
      <w:r>
        <w:rPr>
          <w:rFonts w:hint="eastAsia"/>
        </w:rPr>
        <w:t>изменениями</w:t>
      </w:r>
      <w:r>
        <w:t></w:t>
      </w:r>
      <w:r>
        <w:rPr>
          <w:rFonts w:hint="eastAsia"/>
        </w:rPr>
        <w:t>в</w:t>
      </w:r>
      <w:r>
        <w:t></w:t>
      </w:r>
      <w:r>
        <w:rPr>
          <w:rFonts w:hint="eastAsia"/>
        </w:rPr>
        <w:t>финансировании</w:t>
      </w:r>
      <w:r>
        <w:t></w:t>
      </w:r>
      <w:r>
        <w:rPr>
          <w:rFonts w:hint="eastAsia"/>
        </w:rPr>
        <w:t>культурной</w:t>
      </w:r>
      <w:r>
        <w:t></w:t>
      </w:r>
      <w:r>
        <w:rPr>
          <w:rFonts w:hint="eastAsia"/>
        </w:rPr>
        <w:t>сферы</w:t>
      </w:r>
      <w:r>
        <w:t></w:t>
      </w:r>
    </w:p>
    <w:p w:rsidR="00634198" w:rsidRDefault="00634198" w:rsidP="00634198">
      <w:r>
        <w:rPr>
          <w:rFonts w:hint="eastAsia"/>
        </w:rPr>
        <w:t>Ключевые</w:t>
      </w:r>
      <w:r>
        <w:t></w:t>
      </w:r>
      <w:r>
        <w:rPr>
          <w:rFonts w:hint="eastAsia"/>
        </w:rPr>
        <w:t>слова</w:t>
      </w:r>
      <w:r>
        <w:t></w:t>
      </w:r>
      <w:r>
        <w:t></w:t>
      </w:r>
      <w:r>
        <w:rPr>
          <w:rFonts w:hint="eastAsia"/>
        </w:rPr>
        <w:t>Винниччина</w:t>
      </w:r>
      <w:r>
        <w:t></w:t>
      </w:r>
      <w:r>
        <w:t></w:t>
      </w:r>
      <w:r>
        <w:rPr>
          <w:rFonts w:hint="eastAsia"/>
        </w:rPr>
        <w:t>социокультурная</w:t>
      </w:r>
      <w:r>
        <w:t></w:t>
      </w:r>
      <w:r>
        <w:rPr>
          <w:rFonts w:hint="eastAsia"/>
        </w:rPr>
        <w:t>динамика</w:t>
      </w:r>
      <w:r>
        <w:t></w:t>
      </w:r>
      <w:r>
        <w:t></w:t>
      </w:r>
      <w:r>
        <w:rPr>
          <w:rFonts w:hint="eastAsia"/>
        </w:rPr>
        <w:t>культурно</w:t>
      </w:r>
      <w:r>
        <w:t></w:t>
      </w:r>
      <w:r>
        <w:rPr>
          <w:rFonts w:hint="eastAsia"/>
        </w:rPr>
        <w:t>художественная</w:t>
      </w:r>
      <w:r>
        <w:t></w:t>
      </w:r>
      <w:r>
        <w:rPr>
          <w:rFonts w:hint="eastAsia"/>
        </w:rPr>
        <w:t>жизнь</w:t>
      </w:r>
      <w:r>
        <w:t></w:t>
      </w:r>
      <w:r>
        <w:t></w:t>
      </w:r>
      <w:r>
        <w:rPr>
          <w:rFonts w:hint="eastAsia"/>
        </w:rPr>
        <w:t>региональная</w:t>
      </w:r>
      <w:r>
        <w:t></w:t>
      </w:r>
      <w:r>
        <w:rPr>
          <w:rFonts w:hint="eastAsia"/>
        </w:rPr>
        <w:t>культура</w:t>
      </w:r>
      <w:r>
        <w:t></w:t>
      </w:r>
      <w:r>
        <w:t></w:t>
      </w:r>
      <w:r>
        <w:rPr>
          <w:rFonts w:hint="eastAsia"/>
        </w:rPr>
        <w:t>трансформационные</w:t>
      </w:r>
      <w:r>
        <w:t></w:t>
      </w:r>
      <w:r>
        <w:rPr>
          <w:rFonts w:hint="eastAsia"/>
        </w:rPr>
        <w:t>процессы</w:t>
      </w:r>
      <w:r>
        <w:t></w:t>
      </w:r>
      <w:r>
        <w:t></w:t>
      </w:r>
      <w:r>
        <w:rPr>
          <w:rFonts w:hint="eastAsia"/>
        </w:rPr>
        <w:t>система</w:t>
      </w:r>
      <w:r>
        <w:t></w:t>
      </w:r>
    </w:p>
    <w:p w:rsidR="00634198" w:rsidRDefault="00634198" w:rsidP="00634198"/>
    <w:p w:rsidR="00634198" w:rsidRDefault="00634198" w:rsidP="00634198">
      <w:r>
        <w:t></w:t>
      </w:r>
      <w:r>
        <w:t></w:t>
      </w:r>
      <w:r>
        <w:t></w:t>
      </w:r>
      <w:r>
        <w:t></w:t>
      </w:r>
      <w:r>
        <w:t></w:t>
      </w:r>
      <w:r>
        <w:t></w:t>
      </w:r>
      <w:r>
        <w:t></w:t>
      </w:r>
      <w:r>
        <w:t></w:t>
      </w:r>
      <w:r>
        <w:t></w:t>
      </w:r>
      <w:r>
        <w:t></w:t>
      </w:r>
    </w:p>
    <w:p w:rsidR="00634198" w:rsidRDefault="00634198" w:rsidP="00634198"/>
    <w:p w:rsidR="00634198" w:rsidRDefault="00634198" w:rsidP="0063419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t></w:t>
      </w:r>
      <w:r>
        <w:t></w:t>
      </w:r>
      <w:r>
        <w:t></w:t>
      </w:r>
      <w:r>
        <w:t></w:t>
      </w:r>
      <w:r>
        <w:t></w:t>
      </w:r>
      <w:r>
        <w:t></w:t>
      </w:r>
      <w:r>
        <w:t></w:t>
      </w:r>
      <w:r>
        <w:t></w:t>
      </w:r>
      <w:r>
        <w:t></w:t>
      </w:r>
      <w:r>
        <w:t></w:t>
      </w:r>
      <w:r>
        <w:t></w:t>
      </w:r>
    </w:p>
    <w:p w:rsidR="00634198" w:rsidRDefault="00634198" w:rsidP="0063419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p>
    <w:p w:rsidR="00634198" w:rsidRDefault="00634198" w:rsidP="0063419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568A" w:rsidRPr="00634198" w:rsidRDefault="00634198" w:rsidP="0063419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sectPr w:rsidR="00A4568A" w:rsidRPr="0063419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905181">
                <w:pPr>
                  <w:spacing w:line="240" w:lineRule="auto"/>
                </w:pPr>
                <w:fldSimple w:instr=" PAGE \* MERGEFORMAT ">
                  <w:r w:rsidR="00CD0611"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905181">
                <w:pPr>
                  <w:spacing w:line="240" w:lineRule="auto"/>
                </w:pPr>
                <w:fldSimple w:instr=" PAGE \* MERGEFORMAT ">
                  <w:r w:rsidR="00634198" w:rsidRPr="00634198">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905181">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905181">
                  <w:pPr>
                    <w:spacing w:line="240" w:lineRule="auto"/>
                  </w:pPr>
                  <w:fldSimple w:instr=" PAGE \* MERGEFORMAT ">
                    <w:r w:rsidR="00CD0611"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905181">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905181">
                  <w:pPr>
                    <w:pStyle w:val="1ffffff7"/>
                    <w:spacing w:line="240" w:lineRule="auto"/>
                  </w:pPr>
                  <w:fldSimple w:instr=" PAGE \* MERGEFORMAT ">
                    <w:r w:rsidR="00CD0611"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4E12-7277-43CA-BF7D-F37546EB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26</Pages>
  <Words>7585</Words>
  <Characters>43240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2022-11-21T19:25:00Z</dcterms:created>
  <dcterms:modified xsi:type="dcterms:W3CDTF">2022-12-15T16:49:00Z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