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694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p>
    <w:p w14:paraId="4E66D85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Харківський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w:t>
      </w:r>
    </w:p>
    <w:p w14:paraId="5A85CFB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p>
    <w:p w14:paraId="5A7E074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Володимир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Вікторович</w:t>
      </w:r>
    </w:p>
    <w:p w14:paraId="2FEA154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УДК</w:t>
      </w:r>
      <w:r w:rsidRPr="00092041">
        <w:rPr>
          <w:rFonts w:ascii="Times New Roman" w:eastAsia="Arial Unicode MS" w:hAnsi="Times New Roman" w:cs="Times New Roman"/>
          <w:b/>
          <w:bCs/>
          <w:color w:val="000000"/>
          <w:kern w:val="0"/>
          <w:sz w:val="28"/>
          <w:szCs w:val="28"/>
          <w:lang w:eastAsia="ru-RU" w:bidi="uk-UA"/>
        </w:rPr>
        <w:t xml:space="preserve"> [37.013.42:35.072.2](477)(09)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18/19</w:t>
      </w:r>
      <w:r w:rsidRPr="00092041">
        <w:rPr>
          <w:rFonts w:ascii="Times New Roman" w:eastAsia="Arial Unicode MS" w:hAnsi="Times New Roman" w:cs="Times New Roman" w:hint="eastAsia"/>
          <w:b/>
          <w:bCs/>
          <w:color w:val="000000"/>
          <w:kern w:val="0"/>
          <w:sz w:val="28"/>
          <w:szCs w:val="28"/>
          <w:lang w:eastAsia="ru-RU" w:bidi="uk-UA"/>
        </w:rPr>
        <w:t>»</w:t>
      </w:r>
    </w:p>
    <w:p w14:paraId="423FCAA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p>
    <w:p w14:paraId="244ED59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 xml:space="preserve">13.00.01 - </w:t>
      </w:r>
      <w:r w:rsidRPr="00092041">
        <w:rPr>
          <w:rFonts w:ascii="Times New Roman" w:eastAsia="Arial Unicode MS" w:hAnsi="Times New Roman" w:cs="Times New Roman" w:hint="eastAsia"/>
          <w:b/>
          <w:bCs/>
          <w:color w:val="000000"/>
          <w:kern w:val="0"/>
          <w:sz w:val="28"/>
          <w:szCs w:val="28"/>
          <w:lang w:eastAsia="ru-RU" w:bidi="uk-UA"/>
        </w:rPr>
        <w:t>загальна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p>
    <w:p w14:paraId="7F64E90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АВТОРЕФЕРАТ</w:t>
      </w:r>
    </w:p>
    <w:p w14:paraId="5D4CB65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ступеня</w:t>
      </w:r>
    </w:p>
    <w:p w14:paraId="62FB162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доктора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p>
    <w:p w14:paraId="558E5A2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 xml:space="preserve"> </w:t>
      </w:r>
    </w:p>
    <w:p w14:paraId="512608B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p>
    <w:p w14:paraId="3B28962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- 2019 </w:t>
      </w:r>
    </w:p>
    <w:p w14:paraId="1F14B82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Дисертацією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рукопис</w:t>
      </w:r>
      <w:r w:rsidRPr="00092041">
        <w:rPr>
          <w:rFonts w:ascii="Times New Roman" w:eastAsia="Arial Unicode MS" w:hAnsi="Times New Roman" w:cs="Times New Roman"/>
          <w:b/>
          <w:bCs/>
          <w:color w:val="000000"/>
          <w:kern w:val="0"/>
          <w:sz w:val="28"/>
          <w:szCs w:val="28"/>
          <w:lang w:eastAsia="ru-RU" w:bidi="uk-UA"/>
        </w:rPr>
        <w:t>.</w:t>
      </w:r>
    </w:p>
    <w:p w14:paraId="78E85D5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Робота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w:t>
      </w:r>
    </w:p>
    <w:p w14:paraId="0550E76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Науковий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консультант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доктор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професор</w:t>
      </w:r>
    </w:p>
    <w:p w14:paraId="0BC9774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Зеленська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Людмила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Дмитрівна</w:t>
      </w:r>
      <w:r w:rsidRPr="00092041">
        <w:rPr>
          <w:rFonts w:ascii="Times New Roman" w:eastAsia="Arial Unicode MS" w:hAnsi="Times New Roman" w:cs="Times New Roman"/>
          <w:b/>
          <w:bCs/>
          <w:color w:val="000000"/>
          <w:kern w:val="0"/>
          <w:sz w:val="28"/>
          <w:szCs w:val="28"/>
          <w:lang w:eastAsia="ru-RU" w:bidi="uk-UA"/>
        </w:rPr>
        <w:t>,</w:t>
      </w:r>
    </w:p>
    <w:p w14:paraId="4AF21FC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Харківський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кафедри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p>
    <w:p w14:paraId="45BB1E7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Офіційні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опоненти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доктор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професор</w:t>
      </w:r>
    </w:p>
    <w:p w14:paraId="368BB18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Шпак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Валентина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Павлівна</w:t>
      </w:r>
      <w:r w:rsidRPr="00092041">
        <w:rPr>
          <w:rFonts w:ascii="Times New Roman" w:eastAsia="Arial Unicode MS" w:hAnsi="Times New Roman" w:cs="Times New Roman"/>
          <w:b/>
          <w:bCs/>
          <w:color w:val="000000"/>
          <w:kern w:val="0"/>
          <w:sz w:val="28"/>
          <w:szCs w:val="28"/>
          <w:lang w:eastAsia="ru-RU" w:bidi="uk-UA"/>
        </w:rPr>
        <w:t>,</w:t>
      </w:r>
    </w:p>
    <w:p w14:paraId="2825CDF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Черкаський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Богдана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Хмельницького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завідувач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кафедри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w:t>
      </w:r>
    </w:p>
    <w:p w14:paraId="4D5BAC1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доктор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Коляда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Наталія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Миколаївна</w:t>
      </w:r>
      <w:r w:rsidRPr="00092041">
        <w:rPr>
          <w:rFonts w:ascii="Times New Roman" w:eastAsia="Arial Unicode MS" w:hAnsi="Times New Roman" w:cs="Times New Roman"/>
          <w:b/>
          <w:bCs/>
          <w:color w:val="000000"/>
          <w:kern w:val="0"/>
          <w:sz w:val="28"/>
          <w:szCs w:val="28"/>
          <w:lang w:eastAsia="ru-RU" w:bidi="uk-UA"/>
        </w:rPr>
        <w:t>,</w:t>
      </w:r>
    </w:p>
    <w:p w14:paraId="50E4BD2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Уманський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Павла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Тичини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проректор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інноваційних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європейської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інтеграції</w:t>
      </w:r>
      <w:r w:rsidRPr="00092041">
        <w:rPr>
          <w:rFonts w:ascii="Times New Roman" w:eastAsia="Arial Unicode MS" w:hAnsi="Times New Roman" w:cs="Times New Roman"/>
          <w:b/>
          <w:bCs/>
          <w:color w:val="000000"/>
          <w:kern w:val="0"/>
          <w:sz w:val="28"/>
          <w:szCs w:val="28"/>
          <w:lang w:eastAsia="ru-RU" w:bidi="uk-UA"/>
        </w:rPr>
        <w:t>;</w:t>
      </w:r>
    </w:p>
    <w:p w14:paraId="723944C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доктор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професор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Рижанова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Олександрівна</w:t>
      </w:r>
      <w:r w:rsidRPr="00092041">
        <w:rPr>
          <w:rFonts w:ascii="Times New Roman" w:eastAsia="Arial Unicode MS" w:hAnsi="Times New Roman" w:cs="Times New Roman"/>
          <w:b/>
          <w:bCs/>
          <w:color w:val="000000"/>
          <w:kern w:val="0"/>
          <w:sz w:val="28"/>
          <w:szCs w:val="28"/>
          <w:lang w:eastAsia="ru-RU" w:bidi="uk-UA"/>
        </w:rPr>
        <w:t>,</w:t>
      </w:r>
    </w:p>
    <w:p w14:paraId="1A0F73D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Харківська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академія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завідувач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кафедри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w:t>
      </w:r>
    </w:p>
    <w:p w14:paraId="5DDAA1F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Захист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відбудеться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20</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травня</w:t>
      </w:r>
      <w:r w:rsidRPr="00092041">
        <w:rPr>
          <w:rFonts w:ascii="Times New Roman" w:eastAsia="Arial Unicode MS" w:hAnsi="Times New Roman" w:cs="Times New Roman"/>
          <w:b/>
          <w:bCs/>
          <w:color w:val="000000"/>
          <w:kern w:val="0"/>
          <w:sz w:val="28"/>
          <w:szCs w:val="28"/>
          <w:lang w:eastAsia="ru-RU" w:bidi="uk-UA"/>
        </w:rPr>
        <w:t xml:space="preserve"> 2019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13.00 </w:t>
      </w:r>
      <w:r w:rsidRPr="00092041">
        <w:rPr>
          <w:rFonts w:ascii="Times New Roman" w:eastAsia="Arial Unicode MS" w:hAnsi="Times New Roman" w:cs="Times New Roman" w:hint="eastAsia"/>
          <w:b/>
          <w:bCs/>
          <w:color w:val="000000"/>
          <w:kern w:val="0"/>
          <w:sz w:val="28"/>
          <w:szCs w:val="28"/>
          <w:lang w:eastAsia="ru-RU" w:bidi="uk-UA"/>
        </w:rPr>
        <w:t>годині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засіданні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вченої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64.053.04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адресою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Алчевських</w:t>
      </w:r>
      <w:r w:rsidRPr="00092041">
        <w:rPr>
          <w:rFonts w:ascii="Times New Roman" w:eastAsia="Arial Unicode MS" w:hAnsi="Times New Roman" w:cs="Times New Roman"/>
          <w:b/>
          <w:bCs/>
          <w:color w:val="000000"/>
          <w:kern w:val="0"/>
          <w:sz w:val="28"/>
          <w:szCs w:val="28"/>
          <w:lang w:eastAsia="ru-RU" w:bidi="uk-UA"/>
        </w:rPr>
        <w:t xml:space="preserve">, 29, </w:t>
      </w:r>
      <w:r w:rsidRPr="00092041">
        <w:rPr>
          <w:rFonts w:ascii="Times New Roman" w:eastAsia="Arial Unicode MS" w:hAnsi="Times New Roman" w:cs="Times New Roman" w:hint="eastAsia"/>
          <w:b/>
          <w:bCs/>
          <w:color w:val="000000"/>
          <w:kern w:val="0"/>
          <w:sz w:val="28"/>
          <w:szCs w:val="28"/>
          <w:lang w:eastAsia="ru-RU" w:bidi="uk-UA"/>
        </w:rPr>
        <w:t>ауд</w:t>
      </w:r>
      <w:r w:rsidRPr="00092041">
        <w:rPr>
          <w:rFonts w:ascii="Times New Roman" w:eastAsia="Arial Unicode MS" w:hAnsi="Times New Roman" w:cs="Times New Roman"/>
          <w:b/>
          <w:bCs/>
          <w:color w:val="000000"/>
          <w:kern w:val="0"/>
          <w:sz w:val="28"/>
          <w:szCs w:val="28"/>
          <w:lang w:eastAsia="ru-RU" w:bidi="uk-UA"/>
        </w:rPr>
        <w:t xml:space="preserve">. 216,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61002.</w:t>
      </w:r>
    </w:p>
    <w:p w14:paraId="2785664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ознайомитись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бібліотеці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адресою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Валентинівська</w:t>
      </w:r>
      <w:r w:rsidRPr="00092041">
        <w:rPr>
          <w:rFonts w:ascii="Times New Roman" w:eastAsia="Arial Unicode MS" w:hAnsi="Times New Roman" w:cs="Times New Roman"/>
          <w:b/>
          <w:bCs/>
          <w:color w:val="000000"/>
          <w:kern w:val="0"/>
          <w:sz w:val="28"/>
          <w:szCs w:val="28"/>
          <w:lang w:eastAsia="ru-RU" w:bidi="uk-UA"/>
        </w:rPr>
        <w:t xml:space="preserve">, 2, </w:t>
      </w:r>
      <w:r w:rsidRPr="00092041">
        <w:rPr>
          <w:rFonts w:ascii="Times New Roman" w:eastAsia="Arial Unicode MS" w:hAnsi="Times New Roman" w:cs="Times New Roman" w:hint="eastAsia"/>
          <w:b/>
          <w:bCs/>
          <w:color w:val="000000"/>
          <w:kern w:val="0"/>
          <w:sz w:val="28"/>
          <w:szCs w:val="28"/>
          <w:lang w:eastAsia="ru-RU" w:bidi="uk-UA"/>
        </w:rPr>
        <w:t>ауд</w:t>
      </w:r>
      <w:r w:rsidRPr="00092041">
        <w:rPr>
          <w:rFonts w:ascii="Times New Roman" w:eastAsia="Arial Unicode MS" w:hAnsi="Times New Roman" w:cs="Times New Roman"/>
          <w:b/>
          <w:bCs/>
          <w:color w:val="000000"/>
          <w:kern w:val="0"/>
          <w:sz w:val="28"/>
          <w:szCs w:val="28"/>
          <w:lang w:eastAsia="ru-RU" w:bidi="uk-UA"/>
        </w:rPr>
        <w:t>. 214-</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61168.</w:t>
      </w:r>
    </w:p>
    <w:p w14:paraId="43B1F6A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Автореферат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розісланий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19</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квітня</w:t>
      </w:r>
      <w:r w:rsidRPr="00092041">
        <w:rPr>
          <w:rFonts w:ascii="Times New Roman" w:eastAsia="Arial Unicode MS" w:hAnsi="Times New Roman" w:cs="Times New Roman"/>
          <w:b/>
          <w:bCs/>
          <w:color w:val="000000"/>
          <w:kern w:val="0"/>
          <w:sz w:val="28"/>
          <w:szCs w:val="28"/>
          <w:lang w:eastAsia="ru-RU" w:bidi="uk-UA"/>
        </w:rPr>
        <w:t xml:space="preserve"> 2019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b/>
          <w:bCs/>
          <w:color w:val="000000"/>
          <w:kern w:val="0"/>
          <w:sz w:val="28"/>
          <w:szCs w:val="28"/>
          <w:lang w:eastAsia="ru-RU" w:bidi="uk-UA"/>
        </w:rPr>
        <w:t>.</w:t>
      </w:r>
    </w:p>
    <w:p w14:paraId="1D4F5ED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Учений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секретар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вченої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ради</w:t>
      </w:r>
      <w:r w:rsidRPr="00092041">
        <w:rPr>
          <w:rFonts w:ascii="Times New Roman" w:eastAsia="Arial Unicode MS" w:hAnsi="Times New Roman" w:cs="Times New Roman"/>
          <w:b/>
          <w:bCs/>
          <w:color w:val="000000"/>
          <w:kern w:val="0"/>
          <w:sz w:val="28"/>
          <w:szCs w:val="28"/>
          <w:lang w:eastAsia="ru-RU" w:bidi="uk-UA"/>
        </w:rPr>
        <w:t xml:space="preserve"> </w:t>
      </w:r>
    </w:p>
    <w:p w14:paraId="08F674F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ЗАГАЛЬНА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ХАРАКТЕРИСТИКА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p>
    <w:p w14:paraId="71F0E75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Актуальність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відбуваються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інтеграції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європейський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простір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демократичної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детермінується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освітніми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Конституція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(1996), </w:t>
      </w:r>
      <w:r w:rsidRPr="00092041">
        <w:rPr>
          <w:rFonts w:ascii="Times New Roman" w:eastAsia="Arial Unicode MS" w:hAnsi="Times New Roman" w:cs="Times New Roman" w:hint="eastAsia"/>
          <w:b/>
          <w:bCs/>
          <w:color w:val="000000"/>
          <w:kern w:val="0"/>
          <w:sz w:val="28"/>
          <w:szCs w:val="28"/>
          <w:lang w:eastAsia="ru-RU" w:bidi="uk-UA"/>
        </w:rPr>
        <w:t>Конвенція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ООН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(1989), </w:t>
      </w:r>
      <w:r w:rsidRPr="00092041">
        <w:rPr>
          <w:rFonts w:ascii="Times New Roman" w:eastAsia="Arial Unicode MS" w:hAnsi="Times New Roman" w:cs="Times New Roman" w:hint="eastAsia"/>
          <w:b/>
          <w:bCs/>
          <w:color w:val="000000"/>
          <w:kern w:val="0"/>
          <w:sz w:val="28"/>
          <w:szCs w:val="28"/>
          <w:lang w:eastAsia="ru-RU" w:bidi="uk-UA"/>
        </w:rPr>
        <w:t>Цивільний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w:t>
      </w:r>
      <w:r w:rsidRPr="00092041">
        <w:rPr>
          <w:rFonts w:ascii="Times New Roman" w:eastAsia="Arial Unicode MS" w:hAnsi="Times New Roman" w:cs="Times New Roman" w:hint="eastAsia"/>
          <w:b/>
          <w:bCs/>
          <w:color w:val="000000"/>
          <w:kern w:val="0"/>
          <w:sz w:val="28"/>
          <w:szCs w:val="28"/>
          <w:lang w:eastAsia="ru-RU" w:bidi="uk-UA"/>
        </w:rPr>
        <w:lastRenderedPageBreak/>
        <w:t>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кодекси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Національна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стратегія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2017-2026 </w:t>
      </w:r>
      <w:r w:rsidRPr="00092041">
        <w:rPr>
          <w:rFonts w:ascii="Times New Roman" w:eastAsia="Arial Unicode MS" w:hAnsi="Times New Roman" w:cs="Times New Roman" w:hint="eastAsia"/>
          <w:b/>
          <w:bCs/>
          <w:color w:val="000000"/>
          <w:kern w:val="0"/>
          <w:sz w:val="28"/>
          <w:szCs w:val="28"/>
          <w:lang w:eastAsia="ru-RU" w:bidi="uk-UA"/>
        </w:rPr>
        <w:t>роки</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Національна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(2015), </w:t>
      </w:r>
      <w:r w:rsidRPr="00092041">
        <w:rPr>
          <w:rFonts w:ascii="Times New Roman" w:eastAsia="Arial Unicode MS" w:hAnsi="Times New Roman" w:cs="Times New Roman" w:hint="eastAsia"/>
          <w:b/>
          <w:bCs/>
          <w:color w:val="000000"/>
          <w:kern w:val="0"/>
          <w:sz w:val="28"/>
          <w:szCs w:val="28"/>
          <w:lang w:eastAsia="ru-RU" w:bidi="uk-UA"/>
        </w:rPr>
        <w:t>Закони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постанови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Кабінету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охорону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дитинства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Укази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Президента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першочергові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(2005),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стратегію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2020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(2012),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додаткові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гарантій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інтересів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(2013)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41E6D6E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Зазначені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регламентують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порядок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взаємодії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міжвідомчі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взаємозв’язки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спрямовані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свобод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зазнав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жорстокості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соціумі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належить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невиліковні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відсталі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муніципальні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санаторні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w:t>
      </w:r>
    </w:p>
    <w:p w14:paraId="4FCE687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можуть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мірою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цілеспрямованого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згідно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статистичними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2018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потребувало</w:t>
      </w:r>
      <w:r w:rsidRPr="00092041">
        <w:rPr>
          <w:rFonts w:ascii="Times New Roman" w:eastAsia="Arial Unicode MS" w:hAnsi="Times New Roman" w:cs="Times New Roman"/>
          <w:b/>
          <w:bCs/>
          <w:color w:val="000000"/>
          <w:kern w:val="0"/>
          <w:sz w:val="28"/>
          <w:szCs w:val="28"/>
          <w:lang w:eastAsia="ru-RU" w:bidi="uk-UA"/>
        </w:rPr>
        <w:t xml:space="preserve"> 71 </w:t>
      </w:r>
      <w:r w:rsidRPr="00092041">
        <w:rPr>
          <w:rFonts w:ascii="Times New Roman" w:eastAsia="Arial Unicode MS" w:hAnsi="Times New Roman" w:cs="Times New Roman" w:hint="eastAsia"/>
          <w:b/>
          <w:bCs/>
          <w:color w:val="000000"/>
          <w:kern w:val="0"/>
          <w:sz w:val="28"/>
          <w:szCs w:val="28"/>
          <w:lang w:eastAsia="ru-RU" w:bidi="uk-UA"/>
        </w:rPr>
        <w:t>тис</w:t>
      </w:r>
      <w:r w:rsidRPr="00092041">
        <w:rPr>
          <w:rFonts w:ascii="Times New Roman" w:eastAsia="Arial Unicode MS" w:hAnsi="Times New Roman" w:cs="Times New Roman"/>
          <w:b/>
          <w:bCs/>
          <w:color w:val="000000"/>
          <w:kern w:val="0"/>
          <w:sz w:val="28"/>
          <w:szCs w:val="28"/>
          <w:lang w:eastAsia="ru-RU" w:bidi="uk-UA"/>
        </w:rPr>
        <w:t xml:space="preserve">. 566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Незважаючи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w:t>
      </w:r>
      <w:r w:rsidRPr="00092041">
        <w:rPr>
          <w:rFonts w:ascii="Times New Roman" w:eastAsia="Arial Unicode MS" w:hAnsi="Times New Roman" w:cs="Times New Roman" w:hint="eastAsia"/>
          <w:b/>
          <w:bCs/>
          <w:color w:val="000000"/>
          <w:kern w:val="0"/>
          <w:sz w:val="28"/>
          <w:szCs w:val="28"/>
          <w:lang w:eastAsia="ru-RU" w:bidi="uk-UA"/>
        </w:rPr>
        <w:lastRenderedPageBreak/>
        <w:t>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виховувалось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лише</w:t>
      </w:r>
      <w:r w:rsidRPr="00092041">
        <w:rPr>
          <w:rFonts w:ascii="Times New Roman" w:eastAsia="Arial Unicode MS" w:hAnsi="Times New Roman" w:cs="Times New Roman"/>
          <w:b/>
          <w:bCs/>
          <w:color w:val="000000"/>
          <w:kern w:val="0"/>
          <w:sz w:val="28"/>
          <w:szCs w:val="28"/>
          <w:lang w:eastAsia="ru-RU" w:bidi="uk-UA"/>
        </w:rPr>
        <w:t xml:space="preserve"> 13 </w:t>
      </w:r>
      <w:r w:rsidRPr="00092041">
        <w:rPr>
          <w:rFonts w:ascii="Times New Roman" w:eastAsia="Arial Unicode MS" w:hAnsi="Times New Roman" w:cs="Times New Roman" w:hint="eastAsia"/>
          <w:b/>
          <w:bCs/>
          <w:color w:val="000000"/>
          <w:kern w:val="0"/>
          <w:sz w:val="28"/>
          <w:szCs w:val="28"/>
          <w:lang w:eastAsia="ru-RU" w:bidi="uk-UA"/>
        </w:rPr>
        <w:t>тис</w:t>
      </w:r>
      <w:r w:rsidRPr="00092041">
        <w:rPr>
          <w:rFonts w:ascii="Times New Roman" w:eastAsia="Arial Unicode MS" w:hAnsi="Times New Roman" w:cs="Times New Roman"/>
          <w:b/>
          <w:bCs/>
          <w:color w:val="000000"/>
          <w:kern w:val="0"/>
          <w:sz w:val="28"/>
          <w:szCs w:val="28"/>
          <w:lang w:eastAsia="ru-RU" w:bidi="uk-UA"/>
        </w:rPr>
        <w:t xml:space="preserve">. 792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w:t>
      </w:r>
    </w:p>
    <w:p w14:paraId="3C8A078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найбільш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вагомих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минулого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досить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звернення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впливом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меценатства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сиротинці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інваліди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приймальні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знайдені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тяжка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хвороба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від’їзд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заарештованих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нічліжні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відділення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сховища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спектру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w:t>
      </w:r>
    </w:p>
    <w:p w14:paraId="164E9FC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розвідок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свідчить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підвищений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різновекторних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галузей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Донік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Кравченко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Марчук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Рубаник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Рудий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Савочка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Сербалюк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Ступак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медицини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Дацюк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Коренев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Мартинюк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Урсуленко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Шевченко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Адаховська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Баран</w:t>
      </w:r>
      <w:r w:rsidRPr="00092041">
        <w:rPr>
          <w:rFonts w:ascii="Times New Roman" w:eastAsia="Arial Unicode MS" w:hAnsi="Times New Roman" w:cs="Times New Roman"/>
          <w:b/>
          <w:bCs/>
          <w:color w:val="000000"/>
          <w:kern w:val="0"/>
          <w:sz w:val="28"/>
          <w:szCs w:val="28"/>
          <w:lang w:eastAsia="ru-RU" w:bidi="uk-UA"/>
        </w:rPr>
        <w:t>,</w:t>
      </w:r>
    </w:p>
    <w:p w14:paraId="61546CC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Бурлак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Д’ячкова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Івлєва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Карпенко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Нечаєва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Походзіла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Рібцун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Потопахіна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Яніцька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соціології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Безпалько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Васильєва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Гринченко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Коляд</w:t>
      </w:r>
      <w:r w:rsidRPr="00092041">
        <w:rPr>
          <w:rFonts w:ascii="Times New Roman" w:eastAsia="Arial Unicode MS" w:hAnsi="Times New Roman" w:cs="Times New Roman" w:hint="eastAsia"/>
          <w:b/>
          <w:bCs/>
          <w:color w:val="000000"/>
          <w:kern w:val="0"/>
          <w:sz w:val="28"/>
          <w:szCs w:val="28"/>
          <w:lang w:eastAsia="ru-RU" w:bidi="uk-UA"/>
        </w:rPr>
        <w:lastRenderedPageBreak/>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Манюхіна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Рижанова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Бевз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Кузьмінський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Нескучаєва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Пєша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Грицишина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Комар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Маштакова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Моісеєва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Поляруш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Шпак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Штефан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Янченко</w:t>
      </w:r>
      <w:r w:rsidRPr="00092041">
        <w:rPr>
          <w:rFonts w:ascii="Times New Roman" w:eastAsia="Arial Unicode MS" w:hAnsi="Times New Roman" w:cs="Times New Roman"/>
          <w:b/>
          <w:bCs/>
          <w:color w:val="000000"/>
          <w:kern w:val="0"/>
          <w:sz w:val="28"/>
          <w:szCs w:val="28"/>
          <w:lang w:eastAsia="ru-RU" w:bidi="uk-UA"/>
        </w:rPr>
        <w:t>).</w:t>
      </w:r>
    </w:p>
    <w:p w14:paraId="7EDF210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Тематична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спрямованість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розкривають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еволюції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охоплює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w:t>
      </w:r>
    </w:p>
    <w:p w14:paraId="510315F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поступу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Апаріна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Гаврюшин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Жукова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Кононова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Кахіані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Кобзар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Огревич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Палюх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Старцева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Фоменко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Чугаєвський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Хитрова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Янченко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w:t>
      </w:r>
    </w:p>
    <w:p w14:paraId="7E6E412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виховна</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регіональних</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опікунсько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закладів</w:t>
      </w:r>
    </w:p>
    <w:p w14:paraId="66C562C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Ботушанський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Гнатчук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Грицишин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Ільченко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Ковальчук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Марчук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Маштакова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w:t>
      </w:r>
    </w:p>
    <w:p w14:paraId="3D6A895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підґрунтя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Поляруш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Савочка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Сейко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Ступарик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Хаустова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w:t>
      </w:r>
    </w:p>
    <w:p w14:paraId="3B229DE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внесок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релігійних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розбудову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Комар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Кравченко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Яковенко</w:t>
      </w:r>
      <w:r w:rsidRPr="00092041">
        <w:rPr>
          <w:rFonts w:ascii="Times New Roman" w:eastAsia="Arial Unicode MS" w:hAnsi="Times New Roman" w:cs="Times New Roman"/>
          <w:b/>
          <w:bCs/>
          <w:color w:val="000000"/>
          <w:kern w:val="0"/>
          <w:sz w:val="28"/>
          <w:szCs w:val="28"/>
          <w:lang w:eastAsia="ru-RU" w:bidi="uk-UA"/>
        </w:rPr>
        <w:t>);</w:t>
      </w:r>
    </w:p>
    <w:p w14:paraId="3A115B1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практика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ретроспективі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Болтівець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Виноградова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Діптан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Заборовський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Зінченко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Ільченко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Осадчий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Шульга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Шпак</w:t>
      </w:r>
      <w:r w:rsidRPr="00092041">
        <w:rPr>
          <w:rFonts w:ascii="Times New Roman" w:eastAsia="Arial Unicode MS" w:hAnsi="Times New Roman" w:cs="Times New Roman"/>
          <w:b/>
          <w:bCs/>
          <w:color w:val="000000"/>
          <w:kern w:val="0"/>
          <w:sz w:val="28"/>
          <w:szCs w:val="28"/>
          <w:lang w:eastAsia="ru-RU" w:bidi="uk-UA"/>
        </w:rPr>
        <w:t>);</w:t>
      </w:r>
    </w:p>
    <w:p w14:paraId="46E0AB4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контексті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жіночого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руху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Грєбцова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Накаєва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w:t>
      </w:r>
    </w:p>
    <w:p w14:paraId="3418349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Окремий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кластер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розвідки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розкривають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Васильєва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Грицишин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Звєрєва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hint="eastAsia"/>
          <w:b/>
          <w:bCs/>
          <w:color w:val="000000"/>
          <w:kern w:val="0"/>
          <w:sz w:val="28"/>
          <w:szCs w:val="28"/>
          <w:lang w:eastAsia="ru-RU" w:bidi="uk-UA"/>
        </w:rPr>
        <w:lastRenderedPageBreak/>
        <w:t>апська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Коляда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Оржеховська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Пєша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Рижанова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Волинець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Лактіонова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Лемко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Трубавіна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Галущак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Єфімова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негативних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проявів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юнацтва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Нечерда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Оржеховська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Пилипенко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Борисова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Баранова</w:t>
      </w:r>
      <w:r w:rsidRPr="00092041">
        <w:rPr>
          <w:rFonts w:ascii="Times New Roman" w:eastAsia="Arial Unicode MS" w:hAnsi="Times New Roman" w:cs="Times New Roman"/>
          <w:b/>
          <w:bCs/>
          <w:color w:val="000000"/>
          <w:kern w:val="0"/>
          <w:sz w:val="28"/>
          <w:szCs w:val="28"/>
          <w:lang w:eastAsia="ru-RU" w:bidi="uk-UA"/>
        </w:rPr>
        <w:t>,</w:t>
      </w:r>
    </w:p>
    <w:p w14:paraId="1FA63E4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Жилінкова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Кацьора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Яніцька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Березовська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Іванова</w:t>
      </w:r>
      <w:r w:rsidRPr="00092041">
        <w:rPr>
          <w:rFonts w:ascii="Times New Roman" w:eastAsia="Arial Unicode MS" w:hAnsi="Times New Roman" w:cs="Times New Roman"/>
          <w:b/>
          <w:bCs/>
          <w:color w:val="000000"/>
          <w:kern w:val="0"/>
          <w:sz w:val="28"/>
          <w:szCs w:val="28"/>
          <w:lang w:eastAsia="ru-RU" w:bidi="uk-UA"/>
        </w:rPr>
        <w:t>).</w:t>
      </w:r>
    </w:p>
    <w:p w14:paraId="47AEFC5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Отже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свідчить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підвищений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всебічного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просторі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відсутні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представлено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типологізацію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контингент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1F1335F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Доцільність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підсилюється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низки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суперечностей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w:t>
      </w:r>
      <w:r w:rsidRPr="00092041">
        <w:rPr>
          <w:rFonts w:ascii="Times New Roman" w:eastAsia="Arial Unicode MS" w:hAnsi="Times New Roman" w:cs="Times New Roman"/>
          <w:b/>
          <w:bCs/>
          <w:color w:val="000000"/>
          <w:kern w:val="0"/>
          <w:sz w:val="28"/>
          <w:szCs w:val="28"/>
          <w:lang w:eastAsia="ru-RU" w:bidi="uk-UA"/>
        </w:rPr>
        <w:t>:</w:t>
      </w:r>
    </w:p>
    <w:p w14:paraId="3F0A7D4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зростанням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чисельності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незахищених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низькою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ефективністю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механізмів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подолання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зменшення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біженців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w:t>
      </w:r>
    </w:p>
    <w:p w14:paraId="1074F53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запозиченням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зарубіжних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країн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збереженні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w:t>
      </w:r>
    </w:p>
    <w:p w14:paraId="71F12D4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накопиченим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недостатньою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увагою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w:t>
      </w:r>
      <w:r w:rsidRPr="00092041">
        <w:rPr>
          <w:rFonts w:ascii="Times New Roman" w:eastAsia="Arial Unicode MS" w:hAnsi="Times New Roman" w:cs="Times New Roman" w:hint="eastAsia"/>
          <w:b/>
          <w:bCs/>
          <w:color w:val="000000"/>
          <w:kern w:val="0"/>
          <w:sz w:val="28"/>
          <w:szCs w:val="28"/>
          <w:lang w:eastAsia="ru-RU" w:bidi="uk-UA"/>
        </w:rPr>
        <w:lastRenderedPageBreak/>
        <w:t>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4C63E4B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усвідомленням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молоддю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відсутністю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цілеспрямованого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ефективних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технологій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минулого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сьогодення</w:t>
      </w:r>
      <w:r w:rsidRPr="00092041">
        <w:rPr>
          <w:rFonts w:ascii="Times New Roman" w:eastAsia="Arial Unicode MS" w:hAnsi="Times New Roman" w:cs="Times New Roman"/>
          <w:b/>
          <w:bCs/>
          <w:color w:val="000000"/>
          <w:kern w:val="0"/>
          <w:sz w:val="28"/>
          <w:szCs w:val="28"/>
          <w:lang w:eastAsia="ru-RU" w:bidi="uk-UA"/>
        </w:rPr>
        <w:t>;</w:t>
      </w:r>
    </w:p>
    <w:p w14:paraId="2F4B644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пріоритетним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містечок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принципом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тимчасового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супроводу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w:t>
      </w:r>
      <w:r w:rsidRPr="00092041">
        <w:rPr>
          <w:rFonts w:ascii="Times New Roman" w:eastAsia="Arial Unicode MS" w:hAnsi="Times New Roman" w:cs="Times New Roman"/>
          <w:b/>
          <w:bCs/>
          <w:color w:val="000000"/>
          <w:kern w:val="0"/>
          <w:sz w:val="28"/>
          <w:szCs w:val="28"/>
          <w:lang w:eastAsia="ru-RU" w:bidi="uk-UA"/>
        </w:rPr>
        <w:t>.</w:t>
      </w:r>
    </w:p>
    <w:p w14:paraId="7A53D3E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Отже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значущість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недостатня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розробленість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подолання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зазначених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суперечностей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вибір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7CF567B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Зв’язок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планами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згідно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дослідної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кафедр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дошкільної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Сучасні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технології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учителів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0111U008876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26.10.11); </w:t>
      </w:r>
      <w:r w:rsidRPr="00092041">
        <w:rPr>
          <w:rFonts w:ascii="Times New Roman" w:eastAsia="Arial Unicode MS" w:hAnsi="Times New Roman" w:cs="Times New Roman" w:hint="eastAsia"/>
          <w:b/>
          <w:bCs/>
          <w:color w:val="000000"/>
          <w:kern w:val="0"/>
          <w:sz w:val="28"/>
          <w:szCs w:val="28"/>
          <w:lang w:eastAsia="ru-RU" w:bidi="uk-UA"/>
        </w:rPr>
        <w:t>загальної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Підвищення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ефективності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0115U005821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23.12.2015);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Інновації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майбутнього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фахівця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00112U002000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13.01.2012).</w:t>
      </w:r>
    </w:p>
    <w:p w14:paraId="6D998C4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Тема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затверджена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вченою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протокол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5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7 </w:t>
      </w:r>
      <w:r w:rsidRPr="00092041">
        <w:rPr>
          <w:rFonts w:ascii="Times New Roman" w:eastAsia="Arial Unicode MS" w:hAnsi="Times New Roman" w:cs="Times New Roman" w:hint="eastAsia"/>
          <w:b/>
          <w:bCs/>
          <w:color w:val="000000"/>
          <w:kern w:val="0"/>
          <w:sz w:val="28"/>
          <w:szCs w:val="28"/>
          <w:lang w:eastAsia="ru-RU" w:bidi="uk-UA"/>
        </w:rPr>
        <w:t>листопада</w:t>
      </w:r>
      <w:r w:rsidRPr="00092041">
        <w:rPr>
          <w:rFonts w:ascii="Times New Roman" w:eastAsia="Arial Unicode MS" w:hAnsi="Times New Roman" w:cs="Times New Roman"/>
          <w:b/>
          <w:bCs/>
          <w:color w:val="000000"/>
          <w:kern w:val="0"/>
          <w:sz w:val="28"/>
          <w:szCs w:val="28"/>
          <w:lang w:eastAsia="ru-RU" w:bidi="uk-UA"/>
        </w:rPr>
        <w:t xml:space="preserve"> 2014)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узгоджена</w:t>
      </w:r>
    </w:p>
    <w:p w14:paraId="36A6AEA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Міжвідомчою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координації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протокол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8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15 </w:t>
      </w:r>
      <w:r w:rsidRPr="00092041">
        <w:rPr>
          <w:rFonts w:ascii="Times New Roman" w:eastAsia="Arial Unicode MS" w:hAnsi="Times New Roman" w:cs="Times New Roman" w:hint="eastAsia"/>
          <w:b/>
          <w:bCs/>
          <w:color w:val="000000"/>
          <w:kern w:val="0"/>
          <w:sz w:val="28"/>
          <w:szCs w:val="28"/>
          <w:lang w:eastAsia="ru-RU" w:bidi="uk-UA"/>
        </w:rPr>
        <w:t>грудня</w:t>
      </w:r>
      <w:r w:rsidRPr="00092041">
        <w:rPr>
          <w:rFonts w:ascii="Times New Roman" w:eastAsia="Arial Unicode MS" w:hAnsi="Times New Roman" w:cs="Times New Roman"/>
          <w:b/>
          <w:bCs/>
          <w:color w:val="000000"/>
          <w:kern w:val="0"/>
          <w:sz w:val="28"/>
          <w:szCs w:val="28"/>
          <w:lang w:eastAsia="ru-RU" w:bidi="uk-UA"/>
        </w:rPr>
        <w:t xml:space="preserve"> 2015).</w:t>
      </w:r>
    </w:p>
    <w:p w14:paraId="3386D4B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Мета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полягає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систематизації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прогресивних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сьогодення</w:t>
      </w:r>
      <w:r w:rsidRPr="00092041">
        <w:rPr>
          <w:rFonts w:ascii="Times New Roman" w:eastAsia="Arial Unicode MS" w:hAnsi="Times New Roman" w:cs="Times New Roman"/>
          <w:b/>
          <w:bCs/>
          <w:color w:val="000000"/>
          <w:kern w:val="0"/>
          <w:sz w:val="28"/>
          <w:szCs w:val="28"/>
          <w:lang w:eastAsia="ru-RU" w:bidi="uk-UA"/>
        </w:rPr>
        <w:t>.</w:t>
      </w:r>
    </w:p>
    <w:p w14:paraId="569B7C7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Завдання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w:t>
      </w:r>
    </w:p>
    <w:p w14:paraId="260206F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Охарактеризувати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w:t>
      </w:r>
    </w:p>
    <w:p w14:paraId="36D12A1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Розкрити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термінологічно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понятійний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апарат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w:t>
      </w:r>
    </w:p>
    <w:p w14:paraId="114956D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З’ясувати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витоки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w:t>
      </w:r>
    </w:p>
    <w:p w14:paraId="4595CB8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4.</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Виокремити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класифікувати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w:t>
      </w:r>
    </w:p>
    <w:p w14:paraId="1EACD35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5.</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Обґрунтувати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p>
    <w:p w14:paraId="6734119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6.</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Узагальнити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етапів</w:t>
      </w:r>
      <w:r w:rsidRPr="00092041">
        <w:rPr>
          <w:rFonts w:ascii="Times New Roman" w:eastAsia="Arial Unicode MS" w:hAnsi="Times New Roman" w:cs="Times New Roman"/>
          <w:b/>
          <w:bCs/>
          <w:color w:val="000000"/>
          <w:kern w:val="0"/>
          <w:sz w:val="28"/>
          <w:szCs w:val="28"/>
          <w:lang w:eastAsia="ru-RU" w:bidi="uk-UA"/>
        </w:rPr>
        <w:t>.</w:t>
      </w:r>
    </w:p>
    <w:p w14:paraId="539379B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7.</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Визначити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прогностичні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5BB038B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Об’єкт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система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p>
    <w:p w14:paraId="127DA8C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Предмет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w:t>
      </w:r>
    </w:p>
    <w:p w14:paraId="79C0359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Головною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концептуальною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застосування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закладїв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неможливо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ефективно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фундаментальних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запобігання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сирітству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кваліфіковану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спектр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адаптації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унормувати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свобод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удосконалити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методичне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w:t>
      </w:r>
    </w:p>
    <w:p w14:paraId="5DD4487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концептуальної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покладено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обґрунтовану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періодизацію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рамках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1775-1917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змогу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динамічно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соціокультурних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параметри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етапів</w:t>
      </w:r>
      <w:r w:rsidRPr="00092041">
        <w:rPr>
          <w:rFonts w:ascii="Times New Roman" w:eastAsia="Arial Unicode MS" w:hAnsi="Times New Roman" w:cs="Times New Roman"/>
          <w:b/>
          <w:bCs/>
          <w:color w:val="000000"/>
          <w:kern w:val="0"/>
          <w:sz w:val="28"/>
          <w:szCs w:val="28"/>
          <w:lang w:eastAsia="ru-RU" w:bidi="uk-UA"/>
        </w:rPr>
        <w:t>.</w:t>
      </w:r>
    </w:p>
    <w:p w14:paraId="33EC745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покладено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включає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взаємопов’язаних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концепти</w:t>
      </w:r>
      <w:r w:rsidRPr="00092041">
        <w:rPr>
          <w:rFonts w:ascii="Times New Roman" w:eastAsia="Arial Unicode MS" w:hAnsi="Times New Roman" w:cs="Times New Roman"/>
          <w:b/>
          <w:bCs/>
          <w:color w:val="000000"/>
          <w:kern w:val="0"/>
          <w:sz w:val="28"/>
          <w:szCs w:val="28"/>
          <w:lang w:eastAsia="ru-RU" w:bidi="uk-UA"/>
        </w:rPr>
        <w:t>:</w:t>
      </w:r>
    </w:p>
    <w:p w14:paraId="113709A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методологічний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віддзеркалює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взаємозв’язок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взаємодію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підхід</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сприяв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співвіднесенню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w:t>
      </w:r>
      <w:r w:rsidRPr="00092041">
        <w:rPr>
          <w:rFonts w:ascii="Times New Roman" w:eastAsia="Arial Unicode MS" w:hAnsi="Times New Roman" w:cs="Times New Roman" w:hint="eastAsia"/>
          <w:b/>
          <w:bCs/>
          <w:color w:val="000000"/>
          <w:kern w:val="0"/>
          <w:sz w:val="28"/>
          <w:szCs w:val="28"/>
          <w:lang w:eastAsia="ru-RU" w:bidi="uk-UA"/>
        </w:rPr>
        <w:lastRenderedPageBreak/>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класифікації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синергетичний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уможливив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розгляд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детермінант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історіографічний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забезпечив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розробленості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термінологічного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культурологічний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дозволив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простежити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соціокультурних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уможливив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розгляд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динаміці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витоків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впродовж</w:t>
      </w:r>
      <w:r w:rsidRPr="00092041">
        <w:rPr>
          <w:rFonts w:ascii="Times New Roman" w:eastAsia="Arial Unicode MS" w:hAnsi="Times New Roman" w:cs="Times New Roman"/>
          <w:b/>
          <w:bCs/>
          <w:color w:val="000000"/>
          <w:kern w:val="0"/>
          <w:sz w:val="28"/>
          <w:szCs w:val="28"/>
          <w:lang w:eastAsia="ru-RU" w:bidi="uk-UA"/>
        </w:rPr>
        <w:t xml:space="preserve"> 1775</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1917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наративний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сприяв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відмові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будь</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ідеалізацій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догматизму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упередженості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тобто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заангажованого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навіть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свідомістю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опису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дійсності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публіцистичних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текстів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демонструючи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єдність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описових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пояснювальних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аксіологічний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допоміг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уплив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схарактеризувати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сутнісно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змістовну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значущість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об’єкту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w:t>
      </w:r>
    </w:p>
    <w:p w14:paraId="077A881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теоретичний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концепт</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визначає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покладено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ретроспекції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ідентифікації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p>
    <w:p w14:paraId="02C493B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технологічний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розкриває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прогностичні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ціннісних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4A63520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досягнення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методів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загальнонаукові</w:t>
      </w:r>
      <w:r w:rsidRPr="00092041">
        <w:rPr>
          <w:rFonts w:ascii="Times New Roman" w:eastAsia="Arial Unicode MS" w:hAnsi="Times New Roman" w:cs="Times New Roman"/>
          <w:b/>
          <w:bCs/>
          <w:color w:val="000000"/>
          <w:kern w:val="0"/>
          <w:sz w:val="28"/>
          <w:szCs w:val="28"/>
          <w:lang w:eastAsia="ru-RU" w:bidi="uk-UA"/>
        </w:rPr>
        <w:tab/>
        <w:t>(</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синтез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узагальнення</w:t>
      </w:r>
      <w:r w:rsidRPr="00092041">
        <w:rPr>
          <w:rFonts w:ascii="Times New Roman" w:eastAsia="Arial Unicode MS" w:hAnsi="Times New Roman" w:cs="Times New Roman"/>
          <w:b/>
          <w:bCs/>
          <w:color w:val="000000"/>
          <w:kern w:val="0"/>
          <w:sz w:val="28"/>
          <w:szCs w:val="28"/>
          <w:lang w:eastAsia="ru-RU" w:bidi="uk-UA"/>
        </w:rPr>
        <w:t>,</w:t>
      </w:r>
    </w:p>
    <w:p w14:paraId="5F4FD1F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класифікація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порівняння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характеристики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термінологічного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з’ясування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змістових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урядових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упродовж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типологічний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сприяв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генезисний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змогу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простежити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ґенезу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діахронний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критеріально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комплексний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порівняльний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цільовий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дозволили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зіставити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конкретного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актуалізаційний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послугував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1437746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Джерельна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Фактологічний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становлять</w:t>
      </w:r>
      <w:r w:rsidRPr="00092041">
        <w:rPr>
          <w:rFonts w:ascii="Times New Roman" w:eastAsia="Arial Unicode MS" w:hAnsi="Times New Roman" w:cs="Times New Roman"/>
          <w:b/>
          <w:bCs/>
          <w:color w:val="000000"/>
          <w:kern w:val="0"/>
          <w:sz w:val="28"/>
          <w:szCs w:val="28"/>
          <w:lang w:eastAsia="ru-RU" w:bidi="uk-UA"/>
        </w:rPr>
        <w:t>:</w:t>
      </w:r>
    </w:p>
    <w:p w14:paraId="2E7A8F8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Києві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ЦДІАК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346; 707; 787; 791; 793; 830; 918; 1111; 1308; 1474; 2162);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області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ДАХО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3; 56; 202; 232; 267);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області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ДАОО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2; 274), </w:t>
      </w:r>
      <w:r w:rsidRPr="00092041">
        <w:rPr>
          <w:rFonts w:ascii="Times New Roman" w:eastAsia="Arial Unicode MS" w:hAnsi="Times New Roman" w:cs="Times New Roman" w:hint="eastAsia"/>
          <w:b/>
          <w:bCs/>
          <w:color w:val="000000"/>
          <w:kern w:val="0"/>
          <w:sz w:val="28"/>
          <w:szCs w:val="28"/>
          <w:lang w:eastAsia="ru-RU" w:bidi="uk-UA"/>
        </w:rPr>
        <w:t>Російського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w:t>
      </w:r>
      <w:r w:rsidRPr="00092041">
        <w:rPr>
          <w:rFonts w:ascii="Times New Roman" w:eastAsia="Arial Unicode MS" w:hAnsi="Times New Roman" w:cs="Times New Roman" w:hint="eastAsia"/>
          <w:b/>
          <w:bCs/>
          <w:color w:val="000000"/>
          <w:kern w:val="0"/>
          <w:sz w:val="28"/>
          <w:szCs w:val="28"/>
          <w:lang w:eastAsia="ru-RU" w:bidi="uk-UA"/>
        </w:rPr>
        <w:lastRenderedPageBreak/>
        <w:t>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Санкт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Петербург</w:t>
      </w:r>
      <w:r w:rsidRPr="00092041">
        <w:rPr>
          <w:rFonts w:ascii="Times New Roman" w:eastAsia="Arial Unicode MS" w:hAnsi="Times New Roman" w:cs="Times New Roman"/>
          <w:b/>
          <w:bCs/>
          <w:color w:val="000000"/>
          <w:kern w:val="0"/>
          <w:sz w:val="28"/>
          <w:szCs w:val="28"/>
          <w:lang w:eastAsia="ru-RU" w:bidi="uk-UA"/>
        </w:rPr>
        <w:t>) (</w:t>
      </w:r>
      <w:r w:rsidRPr="00092041">
        <w:rPr>
          <w:rFonts w:ascii="Times New Roman" w:eastAsia="Arial Unicode MS" w:hAnsi="Times New Roman" w:cs="Times New Roman" w:hint="eastAsia"/>
          <w:b/>
          <w:bCs/>
          <w:color w:val="000000"/>
          <w:kern w:val="0"/>
          <w:sz w:val="28"/>
          <w:szCs w:val="28"/>
          <w:lang w:eastAsia="ru-RU" w:bidi="uk-UA"/>
        </w:rPr>
        <w:t>РДІА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758; 769; 1287; 1293; 1405);</w:t>
      </w:r>
    </w:p>
    <w:p w14:paraId="2EE119A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малодосліджена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література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фондів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рідкісних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довідкової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бібліотеки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ЦДІА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ЦНБ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Вернадського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бібліотеки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Короленка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ЦНБ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Каразіна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рукописні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книги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фонду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Інститут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рукопису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відділу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стародруків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рідкісних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видань</w:t>
      </w:r>
      <w:r w:rsidRPr="00092041">
        <w:rPr>
          <w:rFonts w:ascii="Times New Roman" w:eastAsia="Arial Unicode MS" w:hAnsi="Times New Roman" w:cs="Times New Roman"/>
          <w:b/>
          <w:bCs/>
          <w:color w:val="000000"/>
          <w:kern w:val="0"/>
          <w:sz w:val="28"/>
          <w:szCs w:val="28"/>
          <w:lang w:eastAsia="ru-RU" w:bidi="uk-UA"/>
        </w:rPr>
        <w:t>);</w:t>
      </w:r>
    </w:p>
    <w:p w14:paraId="0CA17C2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законодавчі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Катерини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(1775); </w:t>
      </w:r>
      <w:r w:rsidRPr="00092041">
        <w:rPr>
          <w:rFonts w:ascii="Times New Roman" w:eastAsia="Arial Unicode MS" w:hAnsi="Times New Roman" w:cs="Times New Roman" w:hint="eastAsia"/>
          <w:b/>
          <w:bCs/>
          <w:color w:val="000000"/>
          <w:kern w:val="0"/>
          <w:sz w:val="28"/>
          <w:szCs w:val="28"/>
          <w:lang w:eastAsia="ru-RU" w:bidi="uk-UA"/>
        </w:rPr>
        <w:t>Іменний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указ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Павла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передачу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головне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начальство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заступництво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Московського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Петербурзького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усіма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богоугодними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вдовині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(1797); </w:t>
      </w:r>
      <w:r w:rsidRPr="00092041">
        <w:rPr>
          <w:rFonts w:ascii="Times New Roman" w:eastAsia="Arial Unicode MS" w:hAnsi="Times New Roman" w:cs="Times New Roman" w:hint="eastAsia"/>
          <w:b/>
          <w:bCs/>
          <w:color w:val="000000"/>
          <w:kern w:val="0"/>
          <w:sz w:val="28"/>
          <w:szCs w:val="28"/>
          <w:lang w:eastAsia="ru-RU" w:bidi="uk-UA"/>
        </w:rPr>
        <w:t>маніфест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Олександра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(1802); </w:t>
      </w:r>
      <w:r w:rsidRPr="00092041">
        <w:rPr>
          <w:rFonts w:ascii="Times New Roman" w:eastAsia="Arial Unicode MS" w:hAnsi="Times New Roman" w:cs="Times New Roman" w:hint="eastAsia"/>
          <w:b/>
          <w:bCs/>
          <w:color w:val="000000"/>
          <w:kern w:val="0"/>
          <w:sz w:val="28"/>
          <w:szCs w:val="28"/>
          <w:lang w:eastAsia="ru-RU" w:bidi="uk-UA"/>
        </w:rPr>
        <w:t>наказ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IV-</w:t>
      </w:r>
      <w:r w:rsidRPr="00092041">
        <w:rPr>
          <w:rFonts w:ascii="Times New Roman" w:eastAsia="Arial Unicode MS" w:hAnsi="Times New Roman" w:cs="Times New Roman" w:hint="eastAsia"/>
          <w:b/>
          <w:bCs/>
          <w:color w:val="000000"/>
          <w:kern w:val="0"/>
          <w:sz w:val="28"/>
          <w:szCs w:val="28"/>
          <w:lang w:eastAsia="ru-RU" w:bidi="uk-UA"/>
        </w:rPr>
        <w:t>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відділення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імператорської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величності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канцелярії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(1828);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(1839),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повітові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(1864); </w:t>
      </w:r>
      <w:r w:rsidRPr="00092041">
        <w:rPr>
          <w:rFonts w:ascii="Times New Roman" w:eastAsia="Arial Unicode MS" w:hAnsi="Times New Roman" w:cs="Times New Roman" w:hint="eastAsia"/>
          <w:b/>
          <w:bCs/>
          <w:color w:val="000000"/>
          <w:kern w:val="0"/>
          <w:sz w:val="28"/>
          <w:szCs w:val="28"/>
          <w:lang w:eastAsia="ru-RU" w:bidi="uk-UA"/>
        </w:rPr>
        <w:t>Статут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(1892); </w:t>
      </w:r>
      <w:r w:rsidRPr="00092041">
        <w:rPr>
          <w:rFonts w:ascii="Times New Roman" w:eastAsia="Arial Unicode MS" w:hAnsi="Times New Roman" w:cs="Times New Roman" w:hint="eastAsia"/>
          <w:b/>
          <w:bCs/>
          <w:color w:val="000000"/>
          <w:kern w:val="0"/>
          <w:sz w:val="28"/>
          <w:szCs w:val="28"/>
          <w:lang w:eastAsia="ru-RU" w:bidi="uk-UA"/>
        </w:rPr>
        <w:t>наказ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обрядів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судочинства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(1897); </w:t>
      </w:r>
      <w:r w:rsidRPr="00092041">
        <w:rPr>
          <w:rFonts w:ascii="Times New Roman" w:eastAsia="Arial Unicode MS" w:hAnsi="Times New Roman" w:cs="Times New Roman" w:hint="eastAsia"/>
          <w:b/>
          <w:bCs/>
          <w:color w:val="000000"/>
          <w:kern w:val="0"/>
          <w:sz w:val="28"/>
          <w:szCs w:val="28"/>
          <w:lang w:eastAsia="ru-RU" w:bidi="uk-UA"/>
        </w:rPr>
        <w:t>проект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(1917);</w:t>
      </w:r>
    </w:p>
    <w:p w14:paraId="2A239F6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директивні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Статут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підвідомчих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університетам</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(1804),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(1864),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(1912));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(1828),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незабезпечення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(1829),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(1836),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(1839),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Правила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узаконення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(1858),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покарання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(1866),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(1886);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b/>
          <w:bCs/>
          <w:color w:val="000000"/>
          <w:kern w:val="0"/>
          <w:sz w:val="28"/>
          <w:szCs w:val="28"/>
          <w:lang w:eastAsia="ru-RU" w:bidi="uk-UA"/>
        </w:rPr>
        <w:lastRenderedPageBreak/>
        <w:t xml:space="preserve">(1878),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нижчі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(1883),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Статут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(1888),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(1904));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промислові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(1888); </w:t>
      </w:r>
      <w:r w:rsidRPr="00092041">
        <w:rPr>
          <w:rFonts w:ascii="Times New Roman" w:eastAsia="Arial Unicode MS" w:hAnsi="Times New Roman" w:cs="Times New Roman" w:hint="eastAsia"/>
          <w:b/>
          <w:bCs/>
          <w:color w:val="000000"/>
          <w:kern w:val="0"/>
          <w:sz w:val="28"/>
          <w:szCs w:val="28"/>
          <w:lang w:eastAsia="ru-RU" w:bidi="uk-UA"/>
        </w:rPr>
        <w:t>розпорядження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Священного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Нарис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духовенства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церквах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парафіяльне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церковнопарафіяльні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(1864),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комітет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Священному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Синоді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(1867</w:t>
      </w:r>
      <w:r w:rsidRPr="00092041">
        <w:rPr>
          <w:rFonts w:ascii="Times New Roman" w:eastAsia="Arial Unicode MS" w:hAnsi="Times New Roman" w:cs="Times New Roman" w:hint="eastAsia"/>
          <w:b/>
          <w:bCs/>
          <w:color w:val="000000"/>
          <w:kern w:val="0"/>
          <w:sz w:val="28"/>
          <w:szCs w:val="28"/>
          <w:lang w:eastAsia="ru-RU" w:bidi="uk-UA"/>
        </w:rPr>
        <w:t>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парафіяльні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(1884)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33A7331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статистичні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Статистичний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округу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Волинської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Подільської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Полтавської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Чернігівської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(1851), </w:t>
      </w:r>
      <w:r w:rsidRPr="00092041">
        <w:rPr>
          <w:rFonts w:ascii="Times New Roman" w:eastAsia="Arial Unicode MS" w:hAnsi="Times New Roman" w:cs="Times New Roman" w:hint="eastAsia"/>
          <w:b/>
          <w:bCs/>
          <w:color w:val="000000"/>
          <w:kern w:val="0"/>
          <w:sz w:val="28"/>
          <w:szCs w:val="28"/>
          <w:lang w:eastAsia="ru-RU" w:bidi="uk-UA"/>
        </w:rPr>
        <w:t>Статистичний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літопис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(1866-1890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щорічник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Статистика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(1887-1914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Статистичні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(1888),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статистичний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Благодійність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(1894), </w:t>
      </w:r>
      <w:r w:rsidRPr="00092041">
        <w:rPr>
          <w:rFonts w:ascii="Times New Roman" w:eastAsia="Arial Unicode MS" w:hAnsi="Times New Roman" w:cs="Times New Roman" w:hint="eastAsia"/>
          <w:b/>
          <w:bCs/>
          <w:color w:val="000000"/>
          <w:kern w:val="0"/>
          <w:sz w:val="28"/>
          <w:szCs w:val="28"/>
          <w:lang w:eastAsia="ru-RU" w:bidi="uk-UA"/>
        </w:rPr>
        <w:t>описово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статистичні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Київського</w:t>
      </w:r>
      <w:r w:rsidRPr="00092041">
        <w:rPr>
          <w:rFonts w:ascii="Times New Roman" w:eastAsia="Arial Unicode MS" w:hAnsi="Times New Roman" w:cs="Times New Roman"/>
          <w:b/>
          <w:bCs/>
          <w:color w:val="000000"/>
          <w:kern w:val="0"/>
          <w:sz w:val="28"/>
          <w:szCs w:val="28"/>
          <w:lang w:eastAsia="ru-RU" w:bidi="uk-UA"/>
        </w:rPr>
        <w:t xml:space="preserve"> (1852), </w:t>
      </w:r>
      <w:r w:rsidRPr="00092041">
        <w:rPr>
          <w:rFonts w:ascii="Times New Roman" w:eastAsia="Arial Unicode MS" w:hAnsi="Times New Roman" w:cs="Times New Roman" w:hint="eastAsia"/>
          <w:b/>
          <w:bCs/>
          <w:color w:val="000000"/>
          <w:kern w:val="0"/>
          <w:sz w:val="28"/>
          <w:szCs w:val="28"/>
          <w:lang w:eastAsia="ru-RU" w:bidi="uk-UA"/>
        </w:rPr>
        <w:t>Чернігівського</w:t>
      </w:r>
      <w:r w:rsidRPr="00092041">
        <w:rPr>
          <w:rFonts w:ascii="Times New Roman" w:eastAsia="Arial Unicode MS" w:hAnsi="Times New Roman" w:cs="Times New Roman"/>
          <w:b/>
          <w:bCs/>
          <w:color w:val="000000"/>
          <w:kern w:val="0"/>
          <w:sz w:val="28"/>
          <w:szCs w:val="28"/>
          <w:lang w:eastAsia="ru-RU" w:bidi="uk-UA"/>
        </w:rPr>
        <w:t xml:space="preserve"> (1851),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(1888) </w:t>
      </w:r>
      <w:r w:rsidRPr="00092041">
        <w:rPr>
          <w:rFonts w:ascii="Times New Roman" w:eastAsia="Arial Unicode MS" w:hAnsi="Times New Roman" w:cs="Times New Roman" w:hint="eastAsia"/>
          <w:b/>
          <w:bCs/>
          <w:color w:val="000000"/>
          <w:kern w:val="0"/>
          <w:sz w:val="28"/>
          <w:szCs w:val="28"/>
          <w:lang w:eastAsia="ru-RU" w:bidi="uk-UA"/>
        </w:rPr>
        <w:t>намісництв</w:t>
      </w:r>
      <w:r w:rsidRPr="00092041">
        <w:rPr>
          <w:rFonts w:ascii="Times New Roman" w:eastAsia="Arial Unicode MS" w:hAnsi="Times New Roman" w:cs="Times New Roman"/>
          <w:b/>
          <w:bCs/>
          <w:color w:val="000000"/>
          <w:kern w:val="0"/>
          <w:sz w:val="28"/>
          <w:szCs w:val="28"/>
          <w:lang w:eastAsia="ru-RU" w:bidi="uk-UA"/>
        </w:rPr>
        <w:t>);</w:t>
      </w:r>
    </w:p>
    <w:p w14:paraId="305F0EA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релігійних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інспекторів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директорів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керівників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фінансової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кількісного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штату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обслуговуючого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персоналу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підопічних</w:t>
      </w:r>
      <w:r w:rsidRPr="00092041">
        <w:rPr>
          <w:rFonts w:ascii="Times New Roman" w:eastAsia="Arial Unicode MS" w:hAnsi="Times New Roman" w:cs="Times New Roman"/>
          <w:b/>
          <w:bCs/>
          <w:color w:val="000000"/>
          <w:kern w:val="0"/>
          <w:sz w:val="28"/>
          <w:szCs w:val="28"/>
          <w:lang w:eastAsia="ru-RU" w:bidi="uk-UA"/>
        </w:rPr>
        <w:t>;</w:t>
      </w:r>
    </w:p>
    <w:p w14:paraId="49C22A0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навчально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програмова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плани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викладання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w:t>
      </w:r>
    </w:p>
    <w:p w14:paraId="38D451E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Вестник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воспитания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Свободное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воспитание</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Дошкольное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воспитание</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Світло</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Журнал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Министерства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Просвещения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Церковноприходская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Трудовая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помощь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hint="eastAsia"/>
          <w:b/>
          <w:bCs/>
          <w:color w:val="000000"/>
          <w:kern w:val="0"/>
          <w:sz w:val="28"/>
          <w:szCs w:val="28"/>
          <w:lang w:eastAsia="ru-RU" w:bidi="uk-UA"/>
        </w:rPr>
        <w:lastRenderedPageBreak/>
        <w:t>юремный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вестник</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Педагогический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журнал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учащих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народных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Вестник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Европы</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Украинский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журнал</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Украинский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вестник</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Киевская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старина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Основа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Учитель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Русская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Харьковские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губернские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ведомости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Южный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край</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Журнал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Министерства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просвещения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Современник</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Вестник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благотворительности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Детская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помощь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4457A7B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публіцистичні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розвідки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науковців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Вахтеров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Водовозов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Грінченко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Духнович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Каптєрєв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Корф</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Лесгафт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Рачинський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Русова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Тихомиров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Толстой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Бецькой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Одоєвський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художні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письменників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публіцистів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Котляревський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Толстой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Шевченко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Чубинський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роздуми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діячів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Дриль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Зеньківський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Максимов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Попович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спогади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колишніх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свідків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безпосередніх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ініціаторів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Бецькой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Одоєвський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Демідов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Жуков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w:t>
      </w:r>
    </w:p>
    <w:p w14:paraId="71CA27A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Конституція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(1996); </w:t>
      </w:r>
      <w:r w:rsidRPr="00092041">
        <w:rPr>
          <w:rFonts w:ascii="Times New Roman" w:eastAsia="Arial Unicode MS" w:hAnsi="Times New Roman" w:cs="Times New Roman" w:hint="eastAsia"/>
          <w:b/>
          <w:bCs/>
          <w:color w:val="000000"/>
          <w:kern w:val="0"/>
          <w:sz w:val="28"/>
          <w:szCs w:val="28"/>
          <w:lang w:eastAsia="ru-RU" w:bidi="uk-UA"/>
        </w:rPr>
        <w:t>Закони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ред</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охорону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(1997/2017),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адаптацію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правопорушників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(2011)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(1998),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(2008),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санаторні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(2008),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(2008),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735FAAB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ресурси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електронно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інформаційної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Законодавство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Харкові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Український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юридичний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портал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Радник</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Будинок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милосердя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The First Children</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s Hospice in Ukraine</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3824731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монографії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вміщують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інформаці</w:t>
      </w:r>
      <w:r w:rsidRPr="00092041">
        <w:rPr>
          <w:rFonts w:ascii="Times New Roman" w:eastAsia="Arial Unicode MS" w:hAnsi="Times New Roman" w:cs="Times New Roman" w:hint="eastAsia"/>
          <w:b/>
          <w:bCs/>
          <w:color w:val="000000"/>
          <w:kern w:val="0"/>
          <w:sz w:val="28"/>
          <w:szCs w:val="28"/>
          <w:lang w:eastAsia="ru-RU" w:bidi="uk-UA"/>
        </w:rPr>
        <w:lastRenderedPageBreak/>
        <w:t>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адекватну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поставленим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завданням</w:t>
      </w:r>
      <w:r w:rsidRPr="00092041">
        <w:rPr>
          <w:rFonts w:ascii="Times New Roman" w:eastAsia="Arial Unicode MS" w:hAnsi="Times New Roman" w:cs="Times New Roman"/>
          <w:b/>
          <w:bCs/>
          <w:color w:val="000000"/>
          <w:kern w:val="0"/>
          <w:sz w:val="28"/>
          <w:szCs w:val="28"/>
          <w:lang w:eastAsia="ru-RU" w:bidi="uk-UA"/>
        </w:rPr>
        <w:t>.</w:t>
      </w:r>
    </w:p>
    <w:p w14:paraId="695F052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Хронологічні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охоплюють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p>
    <w:p w14:paraId="7D5588E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нижньої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- 1775 </w:t>
      </w:r>
      <w:r w:rsidRPr="00092041">
        <w:rPr>
          <w:rFonts w:ascii="Times New Roman" w:eastAsia="Arial Unicode MS" w:hAnsi="Times New Roman" w:cs="Times New Roman" w:hint="eastAsia"/>
          <w:b/>
          <w:bCs/>
          <w:color w:val="000000"/>
          <w:kern w:val="0"/>
          <w:sz w:val="28"/>
          <w:szCs w:val="28"/>
          <w:lang w:eastAsia="ru-RU" w:bidi="uk-UA"/>
        </w:rPr>
        <w:t>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пов’язано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офіційним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законодавчим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земель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(1775); </w:t>
      </w:r>
      <w:r w:rsidRPr="00092041">
        <w:rPr>
          <w:rFonts w:ascii="Times New Roman" w:eastAsia="Arial Unicode MS" w:hAnsi="Times New Roman" w:cs="Times New Roman" w:hint="eastAsia"/>
          <w:b/>
          <w:bCs/>
          <w:color w:val="000000"/>
          <w:kern w:val="0"/>
          <w:sz w:val="28"/>
          <w:szCs w:val="28"/>
          <w:lang w:eastAsia="ru-RU" w:bidi="uk-UA"/>
        </w:rPr>
        <w:t>створенням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адміністративних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Приказів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унормуванням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турбота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контингенту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підлягали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тяжко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зазорні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немовлята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передачі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5572CB2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Верхня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w:t>
      </w:r>
      <w:r w:rsidRPr="00092041">
        <w:rPr>
          <w:rFonts w:ascii="Times New Roman" w:eastAsia="Arial Unicode MS" w:hAnsi="Times New Roman" w:cs="Times New Roman"/>
          <w:b/>
          <w:bCs/>
          <w:color w:val="000000"/>
          <w:kern w:val="0"/>
          <w:sz w:val="28"/>
          <w:szCs w:val="28"/>
          <w:lang w:eastAsia="ru-RU" w:bidi="uk-UA"/>
        </w:rPr>
        <w:t xml:space="preserve"> - 1917 </w:t>
      </w:r>
      <w:r w:rsidRPr="00092041">
        <w:rPr>
          <w:rFonts w:ascii="Times New Roman" w:eastAsia="Arial Unicode MS" w:hAnsi="Times New Roman" w:cs="Times New Roman" w:hint="eastAsia"/>
          <w:b/>
          <w:bCs/>
          <w:color w:val="000000"/>
          <w:kern w:val="0"/>
          <w:sz w:val="28"/>
          <w:szCs w:val="28"/>
          <w:lang w:eastAsia="ru-RU" w:bidi="uk-UA"/>
        </w:rPr>
        <w:t>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обумовлена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політичними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зрушеннями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призвели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кардинальних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економічному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ціннісному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устрої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радикальне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припинення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Імператорське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Людинолюбне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Духовне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Священного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здійснювали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w:t>
      </w:r>
    </w:p>
    <w:p w14:paraId="2FE990E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Територіальні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розкривається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Катеринославської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Полтавської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Чернігівської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Таврійської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w:t>
      </w:r>
      <w:r w:rsidRPr="00092041">
        <w:rPr>
          <w:rFonts w:ascii="Times New Roman" w:eastAsia="Arial Unicode MS" w:hAnsi="Times New Roman" w:cs="Times New Roman" w:hint="eastAsia"/>
          <w:b/>
          <w:bCs/>
          <w:color w:val="000000"/>
          <w:kern w:val="0"/>
          <w:sz w:val="28"/>
          <w:szCs w:val="28"/>
          <w:lang w:eastAsia="ru-RU" w:bidi="uk-UA"/>
        </w:rPr>
        <w:lastRenderedPageBreak/>
        <w:t>отягом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входили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західноукраїнських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владою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Австро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Угорщини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котрі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населення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західноукраїнських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w:t>
      </w:r>
    </w:p>
    <w:p w14:paraId="2E67FA8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Наукова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новизна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полягають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вперше</w:t>
      </w:r>
      <w:r w:rsidRPr="00092041">
        <w:rPr>
          <w:rFonts w:ascii="Times New Roman" w:eastAsia="Arial Unicode MS" w:hAnsi="Times New Roman" w:cs="Times New Roman"/>
          <w:b/>
          <w:bCs/>
          <w:color w:val="000000"/>
          <w:kern w:val="0"/>
          <w:sz w:val="28"/>
          <w:szCs w:val="28"/>
          <w:lang w:eastAsia="ru-RU" w:bidi="uk-UA"/>
        </w:rPr>
        <w:t>:</w:t>
      </w:r>
    </w:p>
    <w:p w14:paraId="6602F15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здійснено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цілісний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XX </w:t>
      </w:r>
      <w:r w:rsidRPr="00092041">
        <w:rPr>
          <w:rFonts w:ascii="Times New Roman" w:eastAsia="Arial Unicode MS" w:hAnsi="Times New Roman" w:cs="Times New Roman" w:hint="eastAsia"/>
          <w:b/>
          <w:bCs/>
          <w:color w:val="000000"/>
          <w:kern w:val="0"/>
          <w:sz w:val="28"/>
          <w:szCs w:val="28"/>
          <w:lang w:eastAsia="ru-RU" w:bidi="uk-UA"/>
        </w:rPr>
        <w:t>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методологічні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крізь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синергетичного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наративного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аксіологічного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підходів</w:t>
      </w:r>
      <w:r w:rsidRPr="00092041">
        <w:rPr>
          <w:rFonts w:ascii="Times New Roman" w:eastAsia="Arial Unicode MS" w:hAnsi="Times New Roman" w:cs="Times New Roman"/>
          <w:b/>
          <w:bCs/>
          <w:color w:val="000000"/>
          <w:kern w:val="0"/>
          <w:sz w:val="28"/>
          <w:szCs w:val="28"/>
          <w:lang w:eastAsia="ru-RU" w:bidi="uk-UA"/>
        </w:rPr>
        <w:t>;</w:t>
      </w:r>
    </w:p>
    <w:p w14:paraId="19F2ABA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виокремлено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упродовж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класифіковано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Олександрівни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Людинолюбне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загальні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w:t>
      </w:r>
    </w:p>
    <w:p w14:paraId="0DB0970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обґрунтовано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(1775 - 1801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законодавчого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hint="eastAsia"/>
          <w:b/>
          <w:bCs/>
          <w:color w:val="000000"/>
          <w:kern w:val="0"/>
          <w:sz w:val="28"/>
          <w:szCs w:val="28"/>
          <w:lang w:eastAsia="ru-RU" w:bidi="uk-UA"/>
        </w:rPr>
        <w:lastRenderedPageBreak/>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(1802 - 1827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започаткування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(1828-1863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реорганізації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оновленої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бази</w:t>
      </w:r>
      <w:r w:rsidRPr="00092041">
        <w:rPr>
          <w:rFonts w:ascii="Times New Roman" w:eastAsia="Arial Unicode MS" w:hAnsi="Times New Roman" w:cs="Times New Roman"/>
          <w:b/>
          <w:bCs/>
          <w:color w:val="000000"/>
          <w:kern w:val="0"/>
          <w:sz w:val="28"/>
          <w:szCs w:val="28"/>
          <w:lang w:eastAsia="ru-RU" w:bidi="uk-UA"/>
        </w:rPr>
        <w:t xml:space="preserve">; IV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(1864 - 1890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модернізації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спектру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V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(1891</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1917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інтенсифікації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поглиблення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w:t>
      </w:r>
    </w:p>
    <w:p w14:paraId="4A9E2A6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схарактеризовано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естетичних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божевільним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незрячим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турбота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дотриманню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гігієнічних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одягу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інструментів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іграшок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спадковості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w:t>
      </w:r>
    </w:p>
    <w:p w14:paraId="30CD82D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прогностичні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неформальної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молоддю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поверненню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подолання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звичок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hint="eastAsia"/>
          <w:b/>
          <w:bCs/>
          <w:color w:val="000000"/>
          <w:kern w:val="0"/>
          <w:sz w:val="28"/>
          <w:szCs w:val="28"/>
          <w:lang w:eastAsia="ru-RU" w:bidi="uk-UA"/>
        </w:rPr>
        <w:lastRenderedPageBreak/>
        <w:t>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поліцейського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уваги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соціуму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появи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вулиці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потенціалу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правопорушень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законослухняної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поваги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співжиття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устоїв</w:t>
      </w:r>
      <w:r w:rsidRPr="00092041">
        <w:rPr>
          <w:rFonts w:ascii="Times New Roman" w:eastAsia="Arial Unicode MS" w:hAnsi="Times New Roman" w:cs="Times New Roman"/>
          <w:b/>
          <w:bCs/>
          <w:color w:val="000000"/>
          <w:kern w:val="0"/>
          <w:sz w:val="28"/>
          <w:szCs w:val="28"/>
          <w:lang w:eastAsia="ru-RU" w:bidi="uk-UA"/>
        </w:rPr>
        <w:t>).</w:t>
      </w:r>
    </w:p>
    <w:p w14:paraId="5722432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Уточнено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суспільна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опікунська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благодійність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незаконнонароджені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підкидьки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587649F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Конкретизовано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контингент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інваліди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причин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малозабезпечених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заарештовані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працьовитості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малозабезпечених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w:t>
      </w:r>
    </w:p>
    <w:p w14:paraId="4CFF6D2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Подальшого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витоків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розбудові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уявлення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внесок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юристів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діячів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нестабільності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w:t>
      </w:r>
    </w:p>
    <w:p w14:paraId="7E0C544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Введено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обігу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маловідомі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РДІА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.1287. </w:t>
      </w:r>
      <w:r w:rsidRPr="00092041">
        <w:rPr>
          <w:rFonts w:ascii="Times New Roman" w:eastAsia="Arial Unicode MS" w:hAnsi="Times New Roman" w:cs="Times New Roman" w:hint="eastAsia"/>
          <w:b/>
          <w:bCs/>
          <w:color w:val="000000"/>
          <w:kern w:val="0"/>
          <w:sz w:val="28"/>
          <w:szCs w:val="28"/>
          <w:lang w:eastAsia="ru-RU" w:bidi="uk-UA"/>
        </w:rPr>
        <w:t>Оп</w:t>
      </w:r>
      <w:r w:rsidRPr="00092041">
        <w:rPr>
          <w:rFonts w:ascii="Times New Roman" w:eastAsia="Arial Unicode MS" w:hAnsi="Times New Roman" w:cs="Times New Roman"/>
          <w:b/>
          <w:bCs/>
          <w:color w:val="000000"/>
          <w:kern w:val="0"/>
          <w:sz w:val="28"/>
          <w:szCs w:val="28"/>
          <w:lang w:eastAsia="ru-RU" w:bidi="uk-UA"/>
        </w:rPr>
        <w:t xml:space="preserve">. 12.-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442, 446; </w:t>
      </w:r>
      <w:r w:rsidRPr="00092041">
        <w:rPr>
          <w:rFonts w:ascii="Times New Roman" w:eastAsia="Arial Unicode MS" w:hAnsi="Times New Roman" w:cs="Times New Roman" w:hint="eastAsia"/>
          <w:b/>
          <w:bCs/>
          <w:color w:val="000000"/>
          <w:kern w:val="0"/>
          <w:sz w:val="28"/>
          <w:szCs w:val="28"/>
          <w:lang w:eastAsia="ru-RU" w:bidi="uk-UA"/>
        </w:rPr>
        <w:t>Оп</w:t>
      </w:r>
      <w:r w:rsidRPr="00092041">
        <w:rPr>
          <w:rFonts w:ascii="Times New Roman" w:eastAsia="Arial Unicode MS" w:hAnsi="Times New Roman" w:cs="Times New Roman"/>
          <w:b/>
          <w:bCs/>
          <w:color w:val="000000"/>
          <w:kern w:val="0"/>
          <w:sz w:val="28"/>
          <w:szCs w:val="28"/>
          <w:lang w:eastAsia="ru-RU" w:bidi="uk-UA"/>
        </w:rPr>
        <w:t xml:space="preserve">. 15.-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1309, 1548, 1592, 1548, 1603, 1888, 2011, 2155; </w:t>
      </w:r>
      <w:r w:rsidRPr="00092041">
        <w:rPr>
          <w:rFonts w:ascii="Times New Roman" w:eastAsia="Arial Unicode MS" w:hAnsi="Times New Roman" w:cs="Times New Roman" w:hint="eastAsia"/>
          <w:b/>
          <w:bCs/>
          <w:color w:val="000000"/>
          <w:kern w:val="0"/>
          <w:sz w:val="28"/>
          <w:szCs w:val="28"/>
          <w:lang w:eastAsia="ru-RU" w:bidi="uk-UA"/>
        </w:rPr>
        <w:t>Оп</w:t>
      </w:r>
      <w:r w:rsidRPr="00092041">
        <w:rPr>
          <w:rFonts w:ascii="Times New Roman" w:eastAsia="Arial Unicode MS" w:hAnsi="Times New Roman" w:cs="Times New Roman"/>
          <w:b/>
          <w:bCs/>
          <w:color w:val="000000"/>
          <w:kern w:val="0"/>
          <w:sz w:val="28"/>
          <w:szCs w:val="28"/>
          <w:lang w:eastAsia="ru-RU" w:bidi="uk-UA"/>
        </w:rPr>
        <w:t xml:space="preserve">. 16.- 870; </w:t>
      </w:r>
      <w:r w:rsidRPr="00092041">
        <w:rPr>
          <w:rFonts w:ascii="Times New Roman" w:eastAsia="Arial Unicode MS" w:hAnsi="Times New Roman" w:cs="Times New Roman" w:hint="eastAsia"/>
          <w:b/>
          <w:bCs/>
          <w:color w:val="000000"/>
          <w:kern w:val="0"/>
          <w:sz w:val="28"/>
          <w:szCs w:val="28"/>
          <w:lang w:eastAsia="ru-RU" w:bidi="uk-UA"/>
        </w:rPr>
        <w:t>Оп</w:t>
      </w:r>
      <w:r w:rsidRPr="00092041">
        <w:rPr>
          <w:rFonts w:ascii="Times New Roman" w:eastAsia="Arial Unicode MS" w:hAnsi="Times New Roman" w:cs="Times New Roman"/>
          <w:b/>
          <w:bCs/>
          <w:color w:val="000000"/>
          <w:kern w:val="0"/>
          <w:sz w:val="28"/>
          <w:szCs w:val="28"/>
          <w:lang w:eastAsia="ru-RU" w:bidi="uk-UA"/>
        </w:rPr>
        <w:t xml:space="preserve">. 20.-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1607; 1888, 2011, 2155)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w:t>
      </w:r>
    </w:p>
    <w:p w14:paraId="3A09139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Практичне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отриманих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полягає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об’єктивну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інтерпретацію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усвідомлення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перебігу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здоров’язбережувального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корекційного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інформаційно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орієнтованого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систематизовані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можуть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удосконалення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вчителів</w:t>
      </w:r>
      <w:r w:rsidRPr="00092041">
        <w:rPr>
          <w:rFonts w:ascii="Times New Roman" w:eastAsia="Arial Unicode MS" w:hAnsi="Times New Roman" w:cs="Times New Roman"/>
          <w:b/>
          <w:bCs/>
          <w:color w:val="000000"/>
          <w:kern w:val="0"/>
          <w:sz w:val="28"/>
          <w:szCs w:val="28"/>
          <w:lang w:eastAsia="ru-RU" w:bidi="uk-UA"/>
        </w:rPr>
        <w:t>.</w:t>
      </w:r>
    </w:p>
    <w:p w14:paraId="0941308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Результати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впроваджено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Південноукраїнського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довідка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2363/24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18.10.2017), </w:t>
      </w:r>
      <w:r w:rsidRPr="00092041">
        <w:rPr>
          <w:rFonts w:ascii="Times New Roman" w:eastAsia="Arial Unicode MS" w:hAnsi="Times New Roman" w:cs="Times New Roman" w:hint="eastAsia"/>
          <w:b/>
          <w:bCs/>
          <w:color w:val="000000"/>
          <w:kern w:val="0"/>
          <w:sz w:val="28"/>
          <w:szCs w:val="28"/>
          <w:lang w:eastAsia="ru-RU" w:bidi="uk-UA"/>
        </w:rPr>
        <w:t>Бердянського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довідка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57-08/1150 </w:t>
      </w:r>
      <w:r w:rsidRPr="00092041">
        <w:rPr>
          <w:rFonts w:ascii="Times New Roman" w:eastAsia="Arial Unicode MS" w:hAnsi="Times New Roman" w:cs="Times New Roman" w:hint="eastAsia"/>
          <w:b/>
          <w:bCs/>
          <w:color w:val="000000"/>
          <w:kern w:val="0"/>
          <w:sz w:val="28"/>
          <w:szCs w:val="28"/>
          <w:lang w:eastAsia="ru-RU" w:bidi="uk-UA"/>
        </w:rPr>
        <w:t>від</w:t>
      </w:r>
    </w:p>
    <w:p w14:paraId="24F0102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03.11.2017)</w:t>
      </w:r>
      <w:r w:rsidRPr="00092041">
        <w:rPr>
          <w:rFonts w:ascii="Times New Roman" w:eastAsia="Arial Unicode MS" w:hAnsi="Times New Roman" w:cs="Times New Roman"/>
          <w:b/>
          <w:bCs/>
          <w:color w:val="000000"/>
          <w:kern w:val="0"/>
          <w:sz w:val="28"/>
          <w:szCs w:val="28"/>
          <w:lang w:eastAsia="ru-RU" w:bidi="uk-UA"/>
        </w:rPr>
        <w:tab/>
        <w:t xml:space="preserve">, </w:t>
      </w:r>
      <w:r w:rsidRPr="00092041">
        <w:rPr>
          <w:rFonts w:ascii="Times New Roman" w:eastAsia="Arial Unicode MS" w:hAnsi="Times New Roman" w:cs="Times New Roman" w:hint="eastAsia"/>
          <w:b/>
          <w:bCs/>
          <w:color w:val="000000"/>
          <w:kern w:val="0"/>
          <w:sz w:val="28"/>
          <w:szCs w:val="28"/>
          <w:lang w:eastAsia="ru-RU" w:bidi="uk-UA"/>
        </w:rPr>
        <w:t>Хмельницької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гуманітарно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академії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довідка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540 </w:t>
      </w:r>
      <w:r w:rsidRPr="00092041">
        <w:rPr>
          <w:rFonts w:ascii="Times New Roman" w:eastAsia="Arial Unicode MS" w:hAnsi="Times New Roman" w:cs="Times New Roman" w:hint="eastAsia"/>
          <w:b/>
          <w:bCs/>
          <w:color w:val="000000"/>
          <w:kern w:val="0"/>
          <w:sz w:val="28"/>
          <w:szCs w:val="28"/>
          <w:lang w:eastAsia="ru-RU" w:bidi="uk-UA"/>
        </w:rPr>
        <w:t>від</w:t>
      </w:r>
    </w:p>
    <w:p w14:paraId="28A9535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17.10.2017)</w:t>
      </w:r>
      <w:r w:rsidRPr="00092041">
        <w:rPr>
          <w:rFonts w:ascii="Times New Roman" w:eastAsia="Arial Unicode MS" w:hAnsi="Times New Roman" w:cs="Times New Roman"/>
          <w:b/>
          <w:bCs/>
          <w:color w:val="000000"/>
          <w:kern w:val="0"/>
          <w:sz w:val="28"/>
          <w:szCs w:val="28"/>
          <w:lang w:eastAsia="ru-RU" w:bidi="uk-UA"/>
        </w:rPr>
        <w:tab/>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академії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довідка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01-03-976 </w:t>
      </w:r>
      <w:r w:rsidRPr="00092041">
        <w:rPr>
          <w:rFonts w:ascii="Times New Roman" w:eastAsia="Arial Unicode MS" w:hAnsi="Times New Roman" w:cs="Times New Roman" w:hint="eastAsia"/>
          <w:b/>
          <w:bCs/>
          <w:color w:val="000000"/>
          <w:kern w:val="0"/>
          <w:sz w:val="28"/>
          <w:szCs w:val="28"/>
          <w:lang w:eastAsia="ru-RU" w:bidi="uk-UA"/>
        </w:rPr>
        <w:t>від</w:t>
      </w:r>
    </w:p>
    <w:p w14:paraId="02EFAF1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24.11.2017)</w:t>
      </w:r>
      <w:r w:rsidRPr="00092041">
        <w:rPr>
          <w:rFonts w:ascii="Times New Roman" w:eastAsia="Arial Unicode MS" w:hAnsi="Times New Roman" w:cs="Times New Roman"/>
          <w:b/>
          <w:bCs/>
          <w:color w:val="000000"/>
          <w:kern w:val="0"/>
          <w:sz w:val="28"/>
          <w:szCs w:val="28"/>
          <w:lang w:eastAsia="ru-RU" w:bidi="uk-UA"/>
        </w:rPr>
        <w:tab/>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довідка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01/10-1020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24.11.2017).</w:t>
      </w:r>
    </w:p>
    <w:p w14:paraId="401BCCF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Одержані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можуть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написання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підручників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методичних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посібників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лекційних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курсів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порівняльної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фахівців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наставників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переструктурування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циклу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курсів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вибором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студентів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Робота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молоддю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потребами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кордоном</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Опікунсько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0592AC2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управлінську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структуру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комітетів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релігійних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містяться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можуть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безпосередньо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займаються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муніципальних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меценатства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шефства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волонтерського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руху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тісній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релігійними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покращення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w:t>
      </w:r>
    </w:p>
    <w:p w14:paraId="66E3E44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Особистий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внесок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здобувача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співавторстві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полягає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розвивального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середовища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характеристиці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майбутніх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взаємодії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[20]; </w:t>
      </w:r>
      <w:r w:rsidRPr="00092041">
        <w:rPr>
          <w:rFonts w:ascii="Times New Roman" w:eastAsia="Arial Unicode MS" w:hAnsi="Times New Roman" w:cs="Times New Roman" w:hint="eastAsia"/>
          <w:b/>
          <w:bCs/>
          <w:color w:val="000000"/>
          <w:kern w:val="0"/>
          <w:sz w:val="28"/>
          <w:szCs w:val="28"/>
          <w:lang w:eastAsia="ru-RU" w:bidi="uk-UA"/>
        </w:rPr>
        <w:t>характеристиці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[2].</w:t>
      </w:r>
    </w:p>
    <w:p w14:paraId="4FBA79B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Апробація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обговорено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засіданнях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кафедр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дошкільної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hint="eastAsia"/>
          <w:b/>
          <w:bCs/>
          <w:color w:val="000000"/>
          <w:kern w:val="0"/>
          <w:sz w:val="28"/>
          <w:szCs w:val="28"/>
          <w:lang w:eastAsia="ru-RU" w:bidi="uk-UA"/>
        </w:rPr>
        <w:lastRenderedPageBreak/>
        <w:t>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(2014-2018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оприлюднено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конференціях</w:t>
      </w:r>
      <w:r w:rsidRPr="00092041">
        <w:rPr>
          <w:rFonts w:ascii="Times New Roman" w:eastAsia="Arial Unicode MS" w:hAnsi="Times New Roman" w:cs="Times New Roman"/>
          <w:b/>
          <w:bCs/>
          <w:color w:val="000000"/>
          <w:kern w:val="0"/>
          <w:sz w:val="28"/>
          <w:szCs w:val="28"/>
          <w:lang w:eastAsia="ru-RU" w:bidi="uk-UA"/>
        </w:rPr>
        <w:t>:</w:t>
      </w:r>
    </w:p>
    <w:p w14:paraId="3FDD866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міжнародних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Актуальні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Одеса</w:t>
      </w:r>
      <w:r w:rsidRPr="00092041">
        <w:rPr>
          <w:rFonts w:ascii="Times New Roman" w:eastAsia="Arial Unicode MS" w:hAnsi="Times New Roman" w:cs="Times New Roman"/>
          <w:b/>
          <w:bCs/>
          <w:color w:val="000000"/>
          <w:kern w:val="0"/>
          <w:sz w:val="28"/>
          <w:szCs w:val="28"/>
          <w:lang w:eastAsia="ru-RU" w:bidi="uk-UA"/>
        </w:rPr>
        <w:t xml:space="preserve">, 2016, 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Методологія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2014, 2015, 2016),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глобалізації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2016, 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Вітчизняна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зламі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епох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Achievements of world science</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(Momsville, USA, 2017);</w:t>
      </w:r>
    </w:p>
    <w:p w14:paraId="307AEEF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всеукраїнських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Актуальні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гуманітарних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Дрогобич</w:t>
      </w:r>
      <w:r w:rsidRPr="00092041">
        <w:rPr>
          <w:rFonts w:ascii="Times New Roman" w:eastAsia="Arial Unicode MS" w:hAnsi="Times New Roman" w:cs="Times New Roman"/>
          <w:b/>
          <w:bCs/>
          <w:color w:val="000000"/>
          <w:kern w:val="0"/>
          <w:sz w:val="28"/>
          <w:szCs w:val="28"/>
          <w:lang w:eastAsia="ru-RU" w:bidi="uk-UA"/>
        </w:rPr>
        <w:t xml:space="preserve">, 2015),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Актуальні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психодидактики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філософські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Умань</w:t>
      </w:r>
      <w:r w:rsidRPr="00092041">
        <w:rPr>
          <w:rFonts w:ascii="Times New Roman" w:eastAsia="Arial Unicode MS" w:hAnsi="Times New Roman" w:cs="Times New Roman"/>
          <w:b/>
          <w:bCs/>
          <w:color w:val="000000"/>
          <w:kern w:val="0"/>
          <w:sz w:val="28"/>
          <w:szCs w:val="28"/>
          <w:lang w:eastAsia="ru-RU" w:bidi="uk-UA"/>
        </w:rPr>
        <w:t>, 2017);</w:t>
      </w:r>
    </w:p>
    <w:p w14:paraId="772E851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регіональних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Демократія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Альтруїзм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Проблема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2018).</w:t>
      </w:r>
    </w:p>
    <w:p w14:paraId="4EB4E43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Кандидатська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Індивідуальний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естетичному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учнівської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половини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захищена</w:t>
      </w:r>
      <w:r w:rsidRPr="00092041">
        <w:rPr>
          <w:rFonts w:ascii="Times New Roman" w:eastAsia="Arial Unicode MS" w:hAnsi="Times New Roman" w:cs="Times New Roman"/>
          <w:b/>
          <w:bCs/>
          <w:color w:val="000000"/>
          <w:kern w:val="0"/>
          <w:sz w:val="28"/>
          <w:szCs w:val="28"/>
          <w:lang w:eastAsia="ru-RU" w:bidi="uk-UA"/>
        </w:rPr>
        <w:t xml:space="preserve"> 2007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тексті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докторської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використовувались</w:t>
      </w:r>
      <w:r w:rsidRPr="00092041">
        <w:rPr>
          <w:rFonts w:ascii="Times New Roman" w:eastAsia="Arial Unicode MS" w:hAnsi="Times New Roman" w:cs="Times New Roman"/>
          <w:b/>
          <w:bCs/>
          <w:color w:val="000000"/>
          <w:kern w:val="0"/>
          <w:sz w:val="28"/>
          <w:szCs w:val="28"/>
          <w:lang w:eastAsia="ru-RU" w:bidi="uk-UA"/>
        </w:rPr>
        <w:t>.</w:t>
      </w:r>
    </w:p>
    <w:p w14:paraId="0CA45E5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Публікації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опубліковано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35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них</w:t>
      </w:r>
      <w:r w:rsidRPr="00092041">
        <w:rPr>
          <w:rFonts w:ascii="Times New Roman" w:eastAsia="Arial Unicode MS" w:hAnsi="Times New Roman" w:cs="Times New Roman"/>
          <w:b/>
          <w:bCs/>
          <w:color w:val="000000"/>
          <w:kern w:val="0"/>
          <w:sz w:val="28"/>
          <w:szCs w:val="28"/>
          <w:lang w:eastAsia="ru-RU" w:bidi="uk-UA"/>
        </w:rPr>
        <w:t xml:space="preserve"> 33 - </w:t>
      </w:r>
      <w:r w:rsidRPr="00092041">
        <w:rPr>
          <w:rFonts w:ascii="Times New Roman" w:eastAsia="Arial Unicode MS" w:hAnsi="Times New Roman" w:cs="Times New Roman" w:hint="eastAsia"/>
          <w:b/>
          <w:bCs/>
          <w:color w:val="000000"/>
          <w:kern w:val="0"/>
          <w:sz w:val="28"/>
          <w:szCs w:val="28"/>
          <w:lang w:eastAsia="ru-RU" w:bidi="uk-UA"/>
        </w:rPr>
        <w:t>одноосібні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2 </w:t>
      </w:r>
      <w:r w:rsidRPr="00092041">
        <w:rPr>
          <w:rFonts w:ascii="Times New Roman" w:eastAsia="Arial Unicode MS" w:hAnsi="Times New Roman" w:cs="Times New Roman" w:hint="eastAsia"/>
          <w:b/>
          <w:bCs/>
          <w:color w:val="000000"/>
          <w:kern w:val="0"/>
          <w:sz w:val="28"/>
          <w:szCs w:val="28"/>
          <w:lang w:eastAsia="ru-RU" w:bidi="uk-UA"/>
        </w:rPr>
        <w:t>монографії</w:t>
      </w:r>
      <w:r w:rsidRPr="00092041">
        <w:rPr>
          <w:rFonts w:ascii="Times New Roman" w:eastAsia="Arial Unicode MS" w:hAnsi="Times New Roman" w:cs="Times New Roman"/>
          <w:b/>
          <w:bCs/>
          <w:color w:val="000000"/>
          <w:kern w:val="0"/>
          <w:sz w:val="28"/>
          <w:szCs w:val="28"/>
          <w:lang w:eastAsia="ru-RU" w:bidi="uk-UA"/>
        </w:rPr>
        <w:t xml:space="preserve"> (1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співавторстві</w:t>
      </w:r>
      <w:r w:rsidRPr="00092041">
        <w:rPr>
          <w:rFonts w:ascii="Times New Roman" w:eastAsia="Arial Unicode MS" w:hAnsi="Times New Roman" w:cs="Times New Roman"/>
          <w:b/>
          <w:bCs/>
          <w:color w:val="000000"/>
          <w:kern w:val="0"/>
          <w:sz w:val="28"/>
          <w:szCs w:val="28"/>
          <w:lang w:eastAsia="ru-RU" w:bidi="uk-UA"/>
        </w:rPr>
        <w:t xml:space="preserve">); 17 </w:t>
      </w:r>
      <w:r w:rsidRPr="00092041">
        <w:rPr>
          <w:rFonts w:ascii="Times New Roman" w:eastAsia="Arial Unicode MS" w:hAnsi="Times New Roman" w:cs="Times New Roman" w:hint="eastAsia"/>
          <w:b/>
          <w:bCs/>
          <w:color w:val="000000"/>
          <w:kern w:val="0"/>
          <w:sz w:val="28"/>
          <w:szCs w:val="28"/>
          <w:lang w:eastAsia="ru-RU" w:bidi="uk-UA"/>
        </w:rPr>
        <w:t>статей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фахових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5 -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виданнях</w:t>
      </w:r>
      <w:r w:rsidRPr="00092041">
        <w:rPr>
          <w:rFonts w:ascii="Times New Roman" w:eastAsia="Arial Unicode MS" w:hAnsi="Times New Roman" w:cs="Times New Roman"/>
          <w:b/>
          <w:bCs/>
          <w:color w:val="000000"/>
          <w:kern w:val="0"/>
          <w:sz w:val="28"/>
          <w:szCs w:val="28"/>
          <w:lang w:eastAsia="ru-RU" w:bidi="uk-UA"/>
        </w:rPr>
        <w:t xml:space="preserve">; 11 </w:t>
      </w:r>
      <w:r w:rsidRPr="00092041">
        <w:rPr>
          <w:rFonts w:ascii="Times New Roman" w:eastAsia="Arial Unicode MS" w:hAnsi="Times New Roman" w:cs="Times New Roman" w:hint="eastAsia"/>
          <w:b/>
          <w:bCs/>
          <w:color w:val="000000"/>
          <w:kern w:val="0"/>
          <w:sz w:val="28"/>
          <w:szCs w:val="28"/>
          <w:lang w:eastAsia="ru-RU" w:bidi="uk-UA"/>
        </w:rPr>
        <w:t>тез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збірниках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обсяг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авторського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доробку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становить</w:t>
      </w:r>
      <w:r w:rsidRPr="00092041">
        <w:rPr>
          <w:rFonts w:ascii="Times New Roman" w:eastAsia="Arial Unicode MS" w:hAnsi="Times New Roman" w:cs="Times New Roman"/>
          <w:b/>
          <w:bCs/>
          <w:color w:val="000000"/>
          <w:kern w:val="0"/>
          <w:sz w:val="28"/>
          <w:szCs w:val="28"/>
          <w:lang w:eastAsia="ru-RU" w:bidi="uk-UA"/>
        </w:rPr>
        <w:t xml:space="preserve"> 35,2 </w:t>
      </w:r>
      <w:r w:rsidRPr="00092041">
        <w:rPr>
          <w:rFonts w:ascii="Times New Roman" w:eastAsia="Arial Unicode MS" w:hAnsi="Times New Roman" w:cs="Times New Roman" w:hint="eastAsia"/>
          <w:b/>
          <w:bCs/>
          <w:color w:val="000000"/>
          <w:kern w:val="0"/>
          <w:sz w:val="28"/>
          <w:szCs w:val="28"/>
          <w:lang w:eastAsia="ru-RU" w:bidi="uk-UA"/>
        </w:rPr>
        <w:t>друк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арк</w:t>
      </w:r>
      <w:r w:rsidRPr="00092041">
        <w:rPr>
          <w:rFonts w:ascii="Times New Roman" w:eastAsia="Arial Unicode MS" w:hAnsi="Times New Roman" w:cs="Times New Roman"/>
          <w:b/>
          <w:bCs/>
          <w:color w:val="000000"/>
          <w:kern w:val="0"/>
          <w:sz w:val="28"/>
          <w:szCs w:val="28"/>
          <w:lang w:eastAsia="ru-RU" w:bidi="uk-UA"/>
        </w:rPr>
        <w:t>.</w:t>
      </w:r>
    </w:p>
    <w:p w14:paraId="18C2E35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Структура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обсяг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складається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вступу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п’яти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розділів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розділів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додатків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списку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w:t>
      </w:r>
      <w:r w:rsidRPr="00092041">
        <w:rPr>
          <w:rFonts w:ascii="Times New Roman" w:eastAsia="Arial Unicode MS" w:hAnsi="Times New Roman" w:cs="Times New Roman"/>
          <w:b/>
          <w:bCs/>
          <w:color w:val="000000"/>
          <w:kern w:val="0"/>
          <w:sz w:val="28"/>
          <w:szCs w:val="28"/>
          <w:lang w:eastAsia="ru-RU" w:bidi="uk-UA"/>
        </w:rPr>
        <w:t xml:space="preserve"> (775 </w:t>
      </w:r>
      <w:r w:rsidRPr="00092041">
        <w:rPr>
          <w:rFonts w:ascii="Times New Roman" w:eastAsia="Arial Unicode MS" w:hAnsi="Times New Roman" w:cs="Times New Roman" w:hint="eastAsia"/>
          <w:b/>
          <w:bCs/>
          <w:color w:val="000000"/>
          <w:kern w:val="0"/>
          <w:sz w:val="28"/>
          <w:szCs w:val="28"/>
          <w:lang w:eastAsia="ru-RU" w:bidi="uk-UA"/>
        </w:rPr>
        <w:t>найменувань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архівних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- 99, </w:t>
      </w:r>
      <w:r w:rsidRPr="00092041">
        <w:rPr>
          <w:rFonts w:ascii="Times New Roman" w:eastAsia="Arial Unicode MS" w:hAnsi="Times New Roman" w:cs="Times New Roman" w:hint="eastAsia"/>
          <w:b/>
          <w:bCs/>
          <w:color w:val="000000"/>
          <w:kern w:val="0"/>
          <w:sz w:val="28"/>
          <w:szCs w:val="28"/>
          <w:lang w:eastAsia="ru-RU" w:bidi="uk-UA"/>
        </w:rPr>
        <w:t>іноземними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мовами</w:t>
      </w:r>
      <w:r w:rsidRPr="00092041">
        <w:rPr>
          <w:rFonts w:ascii="Times New Roman" w:eastAsia="Arial Unicode MS" w:hAnsi="Times New Roman" w:cs="Times New Roman"/>
          <w:b/>
          <w:bCs/>
          <w:color w:val="000000"/>
          <w:kern w:val="0"/>
          <w:sz w:val="28"/>
          <w:szCs w:val="28"/>
          <w:lang w:eastAsia="ru-RU" w:bidi="uk-UA"/>
        </w:rPr>
        <w:t xml:space="preserve"> - 21), 12 </w:t>
      </w:r>
      <w:r w:rsidRPr="00092041">
        <w:rPr>
          <w:rFonts w:ascii="Times New Roman" w:eastAsia="Arial Unicode MS" w:hAnsi="Times New Roman" w:cs="Times New Roman" w:hint="eastAsia"/>
          <w:b/>
          <w:bCs/>
          <w:color w:val="000000"/>
          <w:kern w:val="0"/>
          <w:sz w:val="28"/>
          <w:szCs w:val="28"/>
          <w:lang w:eastAsia="ru-RU" w:bidi="uk-UA"/>
        </w:rPr>
        <w:t>додатків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42 </w:t>
      </w:r>
      <w:r w:rsidRPr="00092041">
        <w:rPr>
          <w:rFonts w:ascii="Times New Roman" w:eastAsia="Arial Unicode MS" w:hAnsi="Times New Roman" w:cs="Times New Roman" w:hint="eastAsia"/>
          <w:b/>
          <w:bCs/>
          <w:color w:val="000000"/>
          <w:kern w:val="0"/>
          <w:sz w:val="28"/>
          <w:szCs w:val="28"/>
          <w:lang w:eastAsia="ru-RU" w:bidi="uk-UA"/>
        </w:rPr>
        <w:t>сторінках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містить</w:t>
      </w:r>
      <w:r w:rsidRPr="00092041">
        <w:rPr>
          <w:rFonts w:ascii="Times New Roman" w:eastAsia="Arial Unicode MS" w:hAnsi="Times New Roman" w:cs="Times New Roman"/>
          <w:b/>
          <w:bCs/>
          <w:color w:val="000000"/>
          <w:kern w:val="0"/>
          <w:sz w:val="28"/>
          <w:szCs w:val="28"/>
          <w:lang w:eastAsia="ru-RU" w:bidi="uk-UA"/>
        </w:rPr>
        <w:t xml:space="preserve"> 5 </w:t>
      </w:r>
      <w:r w:rsidRPr="00092041">
        <w:rPr>
          <w:rFonts w:ascii="Times New Roman" w:eastAsia="Arial Unicode MS" w:hAnsi="Times New Roman" w:cs="Times New Roman" w:hint="eastAsia"/>
          <w:b/>
          <w:bCs/>
          <w:color w:val="000000"/>
          <w:kern w:val="0"/>
          <w:sz w:val="28"/>
          <w:szCs w:val="28"/>
          <w:lang w:eastAsia="ru-RU" w:bidi="uk-UA"/>
        </w:rPr>
        <w:t>таблиць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11 </w:t>
      </w:r>
      <w:r w:rsidRPr="00092041">
        <w:rPr>
          <w:rFonts w:ascii="Times New Roman" w:eastAsia="Arial Unicode MS" w:hAnsi="Times New Roman" w:cs="Times New Roman" w:hint="eastAsia"/>
          <w:b/>
          <w:bCs/>
          <w:color w:val="000000"/>
          <w:kern w:val="0"/>
          <w:sz w:val="28"/>
          <w:szCs w:val="28"/>
          <w:lang w:eastAsia="ru-RU" w:bidi="uk-UA"/>
        </w:rPr>
        <w:t>сторінках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обсяг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становить</w:t>
      </w:r>
      <w:r w:rsidRPr="00092041">
        <w:rPr>
          <w:rFonts w:ascii="Times New Roman" w:eastAsia="Arial Unicode MS" w:hAnsi="Times New Roman" w:cs="Times New Roman"/>
          <w:b/>
          <w:bCs/>
          <w:color w:val="000000"/>
          <w:kern w:val="0"/>
          <w:sz w:val="28"/>
          <w:szCs w:val="28"/>
          <w:lang w:eastAsia="ru-RU" w:bidi="uk-UA"/>
        </w:rPr>
        <w:t xml:space="preserve"> 577 </w:t>
      </w:r>
      <w:r w:rsidRPr="00092041">
        <w:rPr>
          <w:rFonts w:ascii="Times New Roman" w:eastAsia="Arial Unicode MS" w:hAnsi="Times New Roman" w:cs="Times New Roman" w:hint="eastAsia"/>
          <w:b/>
          <w:bCs/>
          <w:color w:val="000000"/>
          <w:kern w:val="0"/>
          <w:sz w:val="28"/>
          <w:szCs w:val="28"/>
          <w:lang w:eastAsia="ru-RU" w:bidi="uk-UA"/>
        </w:rPr>
        <w:t>сторінок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тексту</w:t>
      </w:r>
      <w:r w:rsidRPr="00092041">
        <w:rPr>
          <w:rFonts w:ascii="Times New Roman" w:eastAsia="Arial Unicode MS" w:hAnsi="Times New Roman" w:cs="Times New Roman"/>
          <w:b/>
          <w:bCs/>
          <w:color w:val="000000"/>
          <w:kern w:val="0"/>
          <w:sz w:val="28"/>
          <w:szCs w:val="28"/>
          <w:lang w:eastAsia="ru-RU" w:bidi="uk-UA"/>
        </w:rPr>
        <w:t xml:space="preserve"> - 391 </w:t>
      </w:r>
      <w:r w:rsidRPr="00092041">
        <w:rPr>
          <w:rFonts w:ascii="Times New Roman" w:eastAsia="Arial Unicode MS" w:hAnsi="Times New Roman" w:cs="Times New Roman" w:hint="eastAsia"/>
          <w:b/>
          <w:bCs/>
          <w:color w:val="000000"/>
          <w:kern w:val="0"/>
          <w:sz w:val="28"/>
          <w:szCs w:val="28"/>
          <w:lang w:eastAsia="ru-RU" w:bidi="uk-UA"/>
        </w:rPr>
        <w:t>сторінка</w:t>
      </w:r>
      <w:r w:rsidRPr="00092041">
        <w:rPr>
          <w:rFonts w:ascii="Times New Roman" w:eastAsia="Arial Unicode MS" w:hAnsi="Times New Roman" w:cs="Times New Roman"/>
          <w:b/>
          <w:bCs/>
          <w:color w:val="000000"/>
          <w:kern w:val="0"/>
          <w:sz w:val="28"/>
          <w:szCs w:val="28"/>
          <w:lang w:eastAsia="ru-RU" w:bidi="uk-UA"/>
        </w:rPr>
        <w:t>).</w:t>
      </w:r>
    </w:p>
    <w:p w14:paraId="0798C7B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ОСНОВНИЙ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p>
    <w:p w14:paraId="0B319C8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вступі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вибір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об’єкт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представлено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новизну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наведено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апробацію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отриманих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результатів</w:t>
      </w:r>
      <w:r w:rsidRPr="00092041">
        <w:rPr>
          <w:rFonts w:ascii="Times New Roman" w:eastAsia="Arial Unicode MS" w:hAnsi="Times New Roman" w:cs="Times New Roman"/>
          <w:b/>
          <w:bCs/>
          <w:color w:val="000000"/>
          <w:kern w:val="0"/>
          <w:sz w:val="28"/>
          <w:szCs w:val="28"/>
          <w:lang w:eastAsia="ru-RU" w:bidi="uk-UA"/>
        </w:rPr>
        <w:t>.</w:t>
      </w:r>
    </w:p>
    <w:p w14:paraId="094ECEF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розділі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Історіографія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охарактеризовано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дореволюційній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радянській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пострадянській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проаналізовано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w:t>
      </w:r>
    </w:p>
    <w:p w14:paraId="2F66D77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дореволюційній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розроблялась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юристами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діячами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малозабезпечених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Бецькой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Бердяєв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Георгієвський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Ключевський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Мушинський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Одоєвський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Прижов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Фролов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вплив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соціокультурного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середовища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Духнович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Коцюбинський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Толстой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рекомендації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кадрів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Духнович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Народна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учителів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Одоєвський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Азбука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притулках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Євангельські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притчі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Наука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Книжка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дідуся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Іринея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Мейєр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Громадянське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Загоровський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Побєдоносцев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заповітні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Оршанський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Досліди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спадкового</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Кавелін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Основні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судоустрою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цивільного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w:t>
      </w:r>
      <w:r w:rsidRPr="00092041">
        <w:rPr>
          <w:rFonts w:ascii="Times New Roman" w:eastAsia="Arial Unicode MS" w:hAnsi="Times New Roman" w:cs="Times New Roman" w:hint="eastAsia"/>
          <w:b/>
          <w:bCs/>
          <w:color w:val="000000"/>
          <w:kern w:val="0"/>
          <w:sz w:val="28"/>
          <w:szCs w:val="28"/>
          <w:lang w:eastAsia="ru-RU" w:bidi="uk-UA"/>
        </w:rPr>
        <w:lastRenderedPageBreak/>
        <w:t>дочинства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нужденним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Апушкін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Малінін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губернськими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земствами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Смирнов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17649BC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радянської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дозволив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зробити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названа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знайшла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часткове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відображення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Єрошкіна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дореформений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1801-1861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(1957), </w:t>
      </w:r>
      <w:r w:rsidRPr="00092041">
        <w:rPr>
          <w:rFonts w:ascii="Times New Roman" w:eastAsia="Arial Unicode MS" w:hAnsi="Times New Roman" w:cs="Times New Roman" w:hint="eastAsia"/>
          <w:b/>
          <w:bCs/>
          <w:color w:val="000000"/>
          <w:kern w:val="0"/>
          <w:sz w:val="28"/>
          <w:szCs w:val="28"/>
          <w:lang w:eastAsia="ru-RU" w:bidi="uk-UA"/>
        </w:rPr>
        <w:t>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Кулікова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XVIII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(1956),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b/>
          <w:bCs/>
          <w:color w:val="000000"/>
          <w:kern w:val="0"/>
          <w:sz w:val="28"/>
          <w:szCs w:val="28"/>
          <w:lang w:eastAsia="ru-RU" w:bidi="uk-UA"/>
        </w:rPr>
        <w:t xml:space="preserve"> XVIII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(1960)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статтях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публіцистичного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Коржихіна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Степанський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спробу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охарактеризувати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акцентом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неприйнятність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дореволюційних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соціалістичній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державі</w:t>
      </w:r>
      <w:r w:rsidRPr="00092041">
        <w:rPr>
          <w:rFonts w:ascii="Times New Roman" w:eastAsia="Arial Unicode MS" w:hAnsi="Times New Roman" w:cs="Times New Roman"/>
          <w:b/>
          <w:bCs/>
          <w:color w:val="000000"/>
          <w:kern w:val="0"/>
          <w:sz w:val="28"/>
          <w:szCs w:val="28"/>
          <w:lang w:eastAsia="ru-RU" w:bidi="uk-UA"/>
        </w:rPr>
        <w:t>.</w:t>
      </w:r>
    </w:p>
    <w:p w14:paraId="09B8762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пострадянської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зріс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переважно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монографії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розкривають</w:t>
      </w:r>
      <w:r w:rsidRPr="00092041">
        <w:rPr>
          <w:rFonts w:ascii="Times New Roman" w:eastAsia="Arial Unicode MS" w:hAnsi="Times New Roman" w:cs="Times New Roman"/>
          <w:b/>
          <w:bCs/>
          <w:color w:val="000000"/>
          <w:kern w:val="0"/>
          <w:sz w:val="28"/>
          <w:szCs w:val="28"/>
          <w:lang w:eastAsia="ru-RU" w:bidi="uk-UA"/>
        </w:rPr>
        <w:t>:</w:t>
      </w:r>
    </w:p>
    <w:p w14:paraId="0498DE9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t xml:space="preserve"> </w:t>
      </w:r>
      <w:r w:rsidRPr="00092041">
        <w:rPr>
          <w:rFonts w:ascii="Times New Roman" w:eastAsia="Arial Unicode MS" w:hAnsi="Times New Roman" w:cs="Times New Roman" w:hint="eastAsia"/>
          <w:b/>
          <w:bCs/>
          <w:color w:val="000000"/>
          <w:kern w:val="0"/>
          <w:sz w:val="28"/>
          <w:szCs w:val="28"/>
          <w:lang w:eastAsia="ru-RU" w:bidi="uk-UA"/>
        </w:rPr>
        <w:t>структуру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Моісеєва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Янченко</w:t>
      </w:r>
      <w:r w:rsidRPr="00092041">
        <w:rPr>
          <w:rFonts w:ascii="Times New Roman" w:eastAsia="Arial Unicode MS" w:hAnsi="Times New Roman" w:cs="Times New Roman"/>
          <w:b/>
          <w:bCs/>
          <w:color w:val="000000"/>
          <w:kern w:val="0"/>
          <w:sz w:val="28"/>
          <w:szCs w:val="28"/>
          <w:lang w:eastAsia="ru-RU" w:bidi="uk-UA"/>
        </w:rPr>
        <w:t>);</w:t>
      </w:r>
    </w:p>
    <w:p w14:paraId="779FA0A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акцентом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специфіку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Грицишин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Гузенко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Кравченко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Накаєва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Поляруш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Савочка</w:t>
      </w:r>
      <w:r w:rsidRPr="00092041">
        <w:rPr>
          <w:rFonts w:ascii="Times New Roman" w:eastAsia="Arial Unicode MS" w:hAnsi="Times New Roman" w:cs="Times New Roman"/>
          <w:b/>
          <w:bCs/>
          <w:color w:val="000000"/>
          <w:kern w:val="0"/>
          <w:sz w:val="28"/>
          <w:szCs w:val="28"/>
          <w:lang w:eastAsia="ru-RU" w:bidi="uk-UA"/>
        </w:rPr>
        <w:t>);</w:t>
      </w:r>
    </w:p>
    <w:p w14:paraId="41E29B5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lastRenderedPageBreak/>
        <w:t>правопорушників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Шпак</w:t>
      </w:r>
      <w:r w:rsidRPr="00092041">
        <w:rPr>
          <w:rFonts w:ascii="Times New Roman" w:eastAsia="Arial Unicode MS" w:hAnsi="Times New Roman" w:cs="Times New Roman"/>
          <w:b/>
          <w:bCs/>
          <w:color w:val="000000"/>
          <w:kern w:val="0"/>
          <w:sz w:val="28"/>
          <w:szCs w:val="28"/>
          <w:lang w:eastAsia="ru-RU" w:bidi="uk-UA"/>
        </w:rPr>
        <w:t>);</w:t>
      </w:r>
    </w:p>
    <w:p w14:paraId="2D6EBB9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функціонування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Кравченко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Марчук</w:t>
      </w:r>
      <w:r w:rsidRPr="00092041">
        <w:rPr>
          <w:rFonts w:ascii="Times New Roman" w:eastAsia="Arial Unicode MS" w:hAnsi="Times New Roman" w:cs="Times New Roman"/>
          <w:b/>
          <w:bCs/>
          <w:color w:val="000000"/>
          <w:kern w:val="0"/>
          <w:sz w:val="28"/>
          <w:szCs w:val="28"/>
          <w:lang w:eastAsia="ru-RU" w:bidi="uk-UA"/>
        </w:rPr>
        <w:t>).</w:t>
      </w:r>
    </w:p>
    <w:p w14:paraId="0C1E646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Окремий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кластер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пострадянської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розкривають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генерації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Приходько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Коляда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Медвідь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Рижанова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інтересів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Круглова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Березовська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Звєрєва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Іванова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w:t>
      </w:r>
    </w:p>
    <w:p w14:paraId="04FF464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Усебічному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потужна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складають</w:t>
      </w:r>
      <w:r w:rsidRPr="00092041">
        <w:rPr>
          <w:rFonts w:ascii="Times New Roman" w:eastAsia="Arial Unicode MS" w:hAnsi="Times New Roman" w:cs="Times New Roman"/>
          <w:b/>
          <w:bCs/>
          <w:color w:val="000000"/>
          <w:kern w:val="0"/>
          <w:sz w:val="28"/>
          <w:szCs w:val="28"/>
          <w:lang w:eastAsia="ru-RU" w:bidi="uk-UA"/>
        </w:rPr>
        <w:t>:</w:t>
      </w:r>
    </w:p>
    <w:p w14:paraId="50389AE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законодавчі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стор</w:t>
      </w:r>
      <w:r w:rsidRPr="00092041">
        <w:rPr>
          <w:rFonts w:ascii="Times New Roman" w:eastAsia="Arial Unicode MS" w:hAnsi="Times New Roman" w:cs="Times New Roman"/>
          <w:b/>
          <w:bCs/>
          <w:color w:val="000000"/>
          <w:kern w:val="0"/>
          <w:sz w:val="28"/>
          <w:szCs w:val="28"/>
          <w:lang w:eastAsia="ru-RU" w:bidi="uk-UA"/>
        </w:rPr>
        <w:t xml:space="preserve">. 6-7),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механізми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правопорушників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проживання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орієнтації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адаптації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самостійного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життя</w:t>
      </w:r>
      <w:r w:rsidRPr="00092041">
        <w:rPr>
          <w:rFonts w:ascii="Times New Roman" w:eastAsia="Arial Unicode MS" w:hAnsi="Times New Roman" w:cs="Times New Roman"/>
          <w:b/>
          <w:bCs/>
          <w:color w:val="000000"/>
          <w:kern w:val="0"/>
          <w:sz w:val="28"/>
          <w:szCs w:val="28"/>
          <w:lang w:eastAsia="ru-RU" w:bidi="uk-UA"/>
        </w:rPr>
        <w:t>;</w:t>
      </w:r>
    </w:p>
    <w:p w14:paraId="269AE90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б</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Священного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стор</w:t>
      </w:r>
      <w:r w:rsidRPr="00092041">
        <w:rPr>
          <w:rFonts w:ascii="Times New Roman" w:eastAsia="Arial Unicode MS" w:hAnsi="Times New Roman" w:cs="Times New Roman"/>
          <w:b/>
          <w:bCs/>
          <w:color w:val="000000"/>
          <w:kern w:val="0"/>
          <w:sz w:val="28"/>
          <w:szCs w:val="28"/>
          <w:lang w:eastAsia="ru-RU" w:bidi="uk-UA"/>
        </w:rPr>
        <w:t xml:space="preserve">. 7),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церкві</w:t>
      </w:r>
      <w:r w:rsidRPr="00092041">
        <w:rPr>
          <w:rFonts w:ascii="Times New Roman" w:eastAsia="Arial Unicode MS" w:hAnsi="Times New Roman" w:cs="Times New Roman"/>
          <w:b/>
          <w:bCs/>
          <w:color w:val="000000"/>
          <w:kern w:val="0"/>
          <w:sz w:val="28"/>
          <w:szCs w:val="28"/>
          <w:lang w:eastAsia="ru-RU" w:bidi="uk-UA"/>
        </w:rPr>
        <w:t>;</w:t>
      </w:r>
    </w:p>
    <w:p w14:paraId="1FEAA75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архівні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фондів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ЦДІАК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346, 707, 787, 791, 793, 830, </w:t>
      </w:r>
      <w:r w:rsidRPr="00092041">
        <w:rPr>
          <w:rFonts w:ascii="Times New Roman" w:eastAsia="Arial Unicode MS" w:hAnsi="Times New Roman" w:cs="Times New Roman"/>
          <w:b/>
          <w:bCs/>
          <w:color w:val="000000"/>
          <w:kern w:val="0"/>
          <w:sz w:val="28"/>
          <w:szCs w:val="28"/>
          <w:lang w:eastAsia="ru-RU" w:bidi="uk-UA"/>
        </w:rPr>
        <w:lastRenderedPageBreak/>
        <w:t xml:space="preserve">918, 1111, 1308, 1474, 2162), </w:t>
      </w:r>
      <w:r w:rsidRPr="00092041">
        <w:rPr>
          <w:rFonts w:ascii="Times New Roman" w:eastAsia="Arial Unicode MS" w:hAnsi="Times New Roman" w:cs="Times New Roman" w:hint="eastAsia"/>
          <w:b/>
          <w:bCs/>
          <w:color w:val="000000"/>
          <w:kern w:val="0"/>
          <w:sz w:val="28"/>
          <w:szCs w:val="28"/>
          <w:lang w:eastAsia="ru-RU" w:bidi="uk-UA"/>
        </w:rPr>
        <w:t>ДАХО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3, 56, 202, 232, 267), </w:t>
      </w:r>
      <w:r w:rsidRPr="00092041">
        <w:rPr>
          <w:rFonts w:ascii="Times New Roman" w:eastAsia="Arial Unicode MS" w:hAnsi="Times New Roman" w:cs="Times New Roman" w:hint="eastAsia"/>
          <w:b/>
          <w:bCs/>
          <w:color w:val="000000"/>
          <w:kern w:val="0"/>
          <w:sz w:val="28"/>
          <w:szCs w:val="28"/>
          <w:lang w:eastAsia="ru-RU" w:bidi="uk-UA"/>
        </w:rPr>
        <w:t>ДАОО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2, 274),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містять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статистичні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контингенту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штату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урегулювання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стосунків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0822300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фондів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РДҐА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Санкт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Петербург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758 (</w:t>
      </w:r>
      <w:r w:rsidRPr="00092041">
        <w:rPr>
          <w:rFonts w:ascii="Times New Roman" w:eastAsia="Arial Unicode MS" w:hAnsi="Times New Roman" w:cs="Times New Roman" w:hint="eastAsia"/>
          <w:b/>
          <w:bCs/>
          <w:color w:val="000000"/>
          <w:kern w:val="0"/>
          <w:sz w:val="28"/>
          <w:szCs w:val="28"/>
          <w:lang w:eastAsia="ru-RU" w:bidi="uk-UA"/>
        </w:rPr>
        <w:t>Опікунська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вміщує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доповіді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комісій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наставників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тексти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оригінальних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статутів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штатні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розписи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звітність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769 (</w:t>
      </w:r>
      <w:r w:rsidRPr="00092041">
        <w:rPr>
          <w:rFonts w:ascii="Times New Roman" w:eastAsia="Arial Unicode MS" w:hAnsi="Times New Roman" w:cs="Times New Roman" w:hint="eastAsia"/>
          <w:b/>
          <w:bCs/>
          <w:color w:val="000000"/>
          <w:kern w:val="0"/>
          <w:sz w:val="28"/>
          <w:szCs w:val="28"/>
          <w:lang w:eastAsia="ru-RU" w:bidi="uk-UA"/>
        </w:rPr>
        <w:t>Комітет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МВС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зберігаються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Романівського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комітету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середовища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селян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1287 (</w:t>
      </w:r>
      <w:r w:rsidRPr="00092041">
        <w:rPr>
          <w:rFonts w:ascii="Times New Roman" w:eastAsia="Arial Unicode MS" w:hAnsi="Times New Roman" w:cs="Times New Roman" w:hint="eastAsia"/>
          <w:b/>
          <w:bCs/>
          <w:color w:val="000000"/>
          <w:kern w:val="0"/>
          <w:sz w:val="28"/>
          <w:szCs w:val="28"/>
          <w:lang w:eastAsia="ru-RU" w:bidi="uk-UA"/>
        </w:rPr>
        <w:t>Господарчий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департамент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охоплює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1293 (</w:t>
      </w:r>
      <w:r w:rsidRPr="00092041">
        <w:rPr>
          <w:rFonts w:ascii="Times New Roman" w:eastAsia="Arial Unicode MS" w:hAnsi="Times New Roman" w:cs="Times New Roman" w:hint="eastAsia"/>
          <w:b/>
          <w:bCs/>
          <w:color w:val="000000"/>
          <w:kern w:val="0"/>
          <w:sz w:val="28"/>
          <w:szCs w:val="28"/>
          <w:lang w:eastAsia="ru-RU" w:bidi="uk-UA"/>
        </w:rPr>
        <w:t>Технічно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будівельний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комітет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зосереджені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ревізійної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звітності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1405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Юстиції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діловодство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містить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законопроекти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дієвих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боротьби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бродяжництва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2299A00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стор</w:t>
      </w:r>
      <w:r w:rsidRPr="00092041">
        <w:rPr>
          <w:rFonts w:ascii="Times New Roman" w:eastAsia="Arial Unicode MS" w:hAnsi="Times New Roman" w:cs="Times New Roman"/>
          <w:b/>
          <w:bCs/>
          <w:color w:val="000000"/>
          <w:kern w:val="0"/>
          <w:sz w:val="28"/>
          <w:szCs w:val="28"/>
          <w:lang w:eastAsia="ru-RU" w:bidi="uk-UA"/>
        </w:rPr>
        <w:t xml:space="preserve">. 7-8),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сторінках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порушувались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Балицька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Воскобойніков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Гріпенберг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Максимов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запобігання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виникненню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w:t>
      </w:r>
      <w:r w:rsidRPr="00092041">
        <w:rPr>
          <w:rFonts w:ascii="Times New Roman" w:eastAsia="Arial Unicode MS" w:hAnsi="Times New Roman" w:cs="Times New Roman" w:hint="eastAsia"/>
          <w:b/>
          <w:bCs/>
          <w:color w:val="000000"/>
          <w:kern w:val="0"/>
          <w:sz w:val="28"/>
          <w:szCs w:val="28"/>
          <w:lang w:eastAsia="ru-RU" w:bidi="uk-UA"/>
        </w:rPr>
        <w:lastRenderedPageBreak/>
        <w:t>чинів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Беклешов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Христианович</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Буксгевден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Снегирьов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релігійних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Герард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Грипенберг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Захарченко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Соколовський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значущості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фінансової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впродовж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Авенаріус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Адеракс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Селіванов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Шванебах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Шумігорський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Хартуларі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порівняльні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зарубіжних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країнах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Дриль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Максимов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Селіванов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розмішувались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оголошення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проекти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інструкції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рекомендації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звернення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висвітлювались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засновників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7A9D602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е</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фундаментальні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діячів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Генеральна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юнацтва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(1764)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Коротке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наставляння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юнацтва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(1766)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Бецькой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(1844)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Приватні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(1845)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Фролов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Історичний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урядових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наявності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(1851) (</w:t>
      </w:r>
      <w:r w:rsidRPr="00092041">
        <w:rPr>
          <w:rFonts w:ascii="Times New Roman" w:eastAsia="Arial Unicode MS" w:hAnsi="Times New Roman" w:cs="Times New Roman" w:hint="eastAsia"/>
          <w:b/>
          <w:bCs/>
          <w:color w:val="000000"/>
          <w:kern w:val="0"/>
          <w:sz w:val="28"/>
          <w:szCs w:val="28"/>
          <w:lang w:eastAsia="ru-RU" w:bidi="uk-UA"/>
        </w:rPr>
        <w:t>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Хаников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Жебраки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святій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Русі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(1862)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Прижов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(1862)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Мушинський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благодійність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(1894)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еоргієвський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027E545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Отже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дореволюційної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радянської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пострадянської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дозволяє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Незважаючи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додаткового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узагальнення</w:t>
      </w:r>
      <w:r w:rsidRPr="00092041">
        <w:rPr>
          <w:rFonts w:ascii="Times New Roman" w:eastAsia="Arial Unicode MS" w:hAnsi="Times New Roman" w:cs="Times New Roman"/>
          <w:b/>
          <w:bCs/>
          <w:color w:val="000000"/>
          <w:kern w:val="0"/>
          <w:sz w:val="28"/>
          <w:szCs w:val="28"/>
          <w:lang w:eastAsia="ru-RU" w:bidi="uk-UA"/>
        </w:rPr>
        <w:t>.</w:t>
      </w:r>
    </w:p>
    <w:p w14:paraId="437672D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розділі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Теоретико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методологічні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розкрито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з’ясовано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витоки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w:t>
      </w:r>
    </w:p>
    <w:p w14:paraId="32203E6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Підґрунтя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принципи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історизму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єдності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об’єктивності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всебічності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цілісності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явищ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Зважаючи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лише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задають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параметри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авторського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інтерпретації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явищ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фактів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виступають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обґрунтованими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аксіоматичними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канонами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цілісного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об’єкту</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взаємозв’язку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загальнолюдською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авторському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логіку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регламентують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відбір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тлумачення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фактологічного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аксіологічні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параметри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оцінки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явищ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сутнісного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осмислення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спиралися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синергетичний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наративний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аксіологічний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дозволило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доцільність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вибору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проаналізувати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динаміку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економічних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соціокультурних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w:t>
      </w:r>
    </w:p>
    <w:p w14:paraId="1A07E5C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з’ясовано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суспільна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опікунська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благодійність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незаконнонароджені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підкидьки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сьогодення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лексичне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змінилося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втратили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незаконнонароджені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пройшли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детермінологізацію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тобто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спрощення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удосконалення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схожість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оскільки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зберегли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сутнісну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характеристику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турботи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14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турбота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після</w:t>
      </w:r>
      <w:r w:rsidRPr="00092041">
        <w:rPr>
          <w:rFonts w:ascii="Times New Roman" w:eastAsia="Arial Unicode MS" w:hAnsi="Times New Roman" w:cs="Times New Roman"/>
          <w:b/>
          <w:bCs/>
          <w:color w:val="000000"/>
          <w:kern w:val="0"/>
          <w:sz w:val="28"/>
          <w:szCs w:val="28"/>
          <w:lang w:eastAsia="ru-RU" w:bidi="uk-UA"/>
        </w:rPr>
        <w:t xml:space="preserve"> 14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уточнення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сьогодні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здійснюється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18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аналізований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21. </w:t>
      </w: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суспільна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трактувалося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суб</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єктом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виступала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одиниця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організована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Енциклопедичний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словник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Брокгауза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Ефрона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цивілізована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нужденним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обслуговуванні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прожитку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житлом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одягом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дисциплінування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Максимов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розглядали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самостійні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всестановими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своєкоштних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похилого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немічних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Сьогодні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вважаються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пункти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тимчасового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3-</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місяців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утримуються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навчаються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виховуют</w:t>
      </w:r>
      <w:r w:rsidRPr="00092041">
        <w:rPr>
          <w:rFonts w:ascii="Times New Roman" w:eastAsia="Arial Unicode MS" w:hAnsi="Times New Roman" w:cs="Times New Roman" w:hint="eastAsia"/>
          <w:b/>
          <w:bCs/>
          <w:color w:val="000000"/>
          <w:kern w:val="0"/>
          <w:sz w:val="28"/>
          <w:szCs w:val="28"/>
          <w:lang w:eastAsia="ru-RU" w:bidi="uk-UA"/>
        </w:rPr>
        <w:lastRenderedPageBreak/>
        <w:t>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проходять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вживалося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сукупності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знехтуваним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переходу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заступництво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звільнених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в’язниць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заробітку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трактуванні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адаптацію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покарання</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характеризує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допомога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звільненим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шляхом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економічних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спрямованих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адаптацію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визначається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альтернативна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котра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причин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схоже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наповнення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передача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вигодовування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обов’язкового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усиновлення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грошову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винагороду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незаконнонароджені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вживаються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лише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побутовому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Проте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вживаними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законодавчо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унормованими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собою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шлюбі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народилися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адюльтеру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франц</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перелюбство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зрада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після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смерті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чоловіка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після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розірвання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шлюбу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ніж</w:t>
      </w:r>
      <w:r w:rsidRPr="00092041">
        <w:rPr>
          <w:rFonts w:ascii="Times New Roman" w:eastAsia="Arial Unicode MS" w:hAnsi="Times New Roman" w:cs="Times New Roman"/>
          <w:b/>
          <w:bCs/>
          <w:color w:val="000000"/>
          <w:kern w:val="0"/>
          <w:sz w:val="28"/>
          <w:szCs w:val="28"/>
          <w:lang w:eastAsia="ru-RU" w:bidi="uk-UA"/>
        </w:rPr>
        <w:t xml:space="preserve"> 300 </w:t>
      </w:r>
      <w:r w:rsidRPr="00092041">
        <w:rPr>
          <w:rFonts w:ascii="Times New Roman" w:eastAsia="Arial Unicode MS" w:hAnsi="Times New Roman" w:cs="Times New Roman" w:hint="eastAsia"/>
          <w:b/>
          <w:bCs/>
          <w:color w:val="000000"/>
          <w:kern w:val="0"/>
          <w:sz w:val="28"/>
          <w:szCs w:val="28"/>
          <w:lang w:eastAsia="ru-RU" w:bidi="uk-UA"/>
        </w:rPr>
        <w:t>днів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нібито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шлюбі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вироком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шлюб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недійсним</w:t>
      </w:r>
      <w:r w:rsidRPr="00092041">
        <w:rPr>
          <w:rFonts w:ascii="Times New Roman" w:eastAsia="Arial Unicode MS" w:hAnsi="Times New Roman" w:cs="Times New Roman"/>
          <w:b/>
          <w:bCs/>
          <w:color w:val="000000"/>
          <w:kern w:val="0"/>
          <w:sz w:val="28"/>
          <w:szCs w:val="28"/>
          <w:lang w:eastAsia="ru-RU" w:bidi="uk-UA"/>
        </w:rPr>
        <w:t>.</w:t>
      </w:r>
    </w:p>
    <w:p w14:paraId="3C0667F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з’ясовано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витоки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давнє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lastRenderedPageBreak/>
        <w:t>первісній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ґрунтувалась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кровній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спорідненості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знайшли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філософів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Платон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Аристотель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наголошувалось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нужденним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немічним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калікам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Гонорія</w:t>
      </w:r>
      <w:r w:rsidRPr="00092041">
        <w:rPr>
          <w:rFonts w:ascii="Times New Roman" w:eastAsia="Arial Unicode MS" w:hAnsi="Times New Roman" w:cs="Times New Roman"/>
          <w:b/>
          <w:bCs/>
          <w:color w:val="000000"/>
          <w:kern w:val="0"/>
          <w:sz w:val="28"/>
          <w:szCs w:val="28"/>
          <w:lang w:eastAsia="ru-RU" w:bidi="uk-UA"/>
        </w:rPr>
        <w:t xml:space="preserve"> (384-423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Феодосія</w:t>
      </w:r>
      <w:r w:rsidRPr="00092041">
        <w:rPr>
          <w:rFonts w:ascii="Times New Roman" w:eastAsia="Arial Unicode MS" w:hAnsi="Times New Roman" w:cs="Times New Roman"/>
          <w:b/>
          <w:bCs/>
          <w:color w:val="000000"/>
          <w:kern w:val="0"/>
          <w:sz w:val="28"/>
          <w:szCs w:val="28"/>
          <w:lang w:eastAsia="ru-RU" w:bidi="uk-UA"/>
        </w:rPr>
        <w:t xml:space="preserve"> (424-529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Юстиніана</w:t>
      </w:r>
      <w:r w:rsidRPr="00092041">
        <w:rPr>
          <w:rFonts w:ascii="Times New Roman" w:eastAsia="Arial Unicode MS" w:hAnsi="Times New Roman" w:cs="Times New Roman"/>
          <w:b/>
          <w:bCs/>
          <w:color w:val="000000"/>
          <w:kern w:val="0"/>
          <w:sz w:val="28"/>
          <w:szCs w:val="28"/>
          <w:lang w:eastAsia="ru-RU" w:bidi="uk-UA"/>
        </w:rPr>
        <w:t xml:space="preserve"> (482-565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увага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акцентувалась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нужденних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стародавньому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Римі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аліментація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підтримка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епоху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Середньовіччя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юрисдикції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організовувала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нічліжні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приміщення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брала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себе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турботу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спроби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кошти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теренах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Європи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вбачалось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боротьбі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симулянтами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Натомість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нічліжними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приміщеннями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з’являлись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Франції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Англії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Німеччині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переважно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грамоті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5CCE7D4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нерозривно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пов’язані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добою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князівства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поступовий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монастирях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лише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престарілих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участі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роздавання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милостині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грошей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одягу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lastRenderedPageBreak/>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шпиталів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странноприїмних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вжиття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козацтва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філантропічних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лікарень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осередків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боротися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працювати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князі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Острозький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Вишневецький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гетьмани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Сагайдачний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Мазепа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фундаторами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бурс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шпиталів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w:t>
      </w:r>
    </w:p>
    <w:p w14:paraId="78A9599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Підпорядкування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земель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w:t>
      </w:r>
      <w:r w:rsidRPr="00092041">
        <w:rPr>
          <w:rFonts w:ascii="Times New Roman" w:eastAsia="Arial Unicode MS" w:hAnsi="Times New Roman" w:cs="Times New Roman"/>
          <w:b/>
          <w:bCs/>
          <w:color w:val="000000"/>
          <w:kern w:val="0"/>
          <w:sz w:val="28"/>
          <w:szCs w:val="28"/>
          <w:lang w:eastAsia="ru-RU" w:bidi="uk-UA"/>
        </w:rPr>
        <w:t xml:space="preserve">. XVII </w:t>
      </w:r>
      <w:r w:rsidRPr="00092041">
        <w:rPr>
          <w:rFonts w:ascii="Times New Roman" w:eastAsia="Arial Unicode MS" w:hAnsi="Times New Roman" w:cs="Times New Roman" w:hint="eastAsia"/>
          <w:b/>
          <w:bCs/>
          <w:color w:val="000000"/>
          <w:kern w:val="0"/>
          <w:sz w:val="28"/>
          <w:szCs w:val="28"/>
          <w:lang w:eastAsia="ru-RU" w:bidi="uk-UA"/>
        </w:rPr>
        <w:t>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послаблення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офіційної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обмеженість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занепад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монастирської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непослідовність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нужденним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збільшення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Поштовхом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вирізнялись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структурою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послугувало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(1775).</w:t>
      </w:r>
    </w:p>
    <w:p w14:paraId="13DE202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третьому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розділі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Типологоація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виокремлено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класифіковано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організаційні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w:t>
      </w:r>
    </w:p>
    <w:p w14:paraId="4B83C05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упродовж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класифіковано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w:t>
      </w:r>
    </w:p>
    <w:p w14:paraId="1876E3D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сховища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нічліжні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приміщення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їдальні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w:t>
      </w:r>
      <w:r w:rsidRPr="00092041">
        <w:rPr>
          <w:rFonts w:ascii="Times New Roman" w:eastAsia="Arial Unicode MS" w:hAnsi="Times New Roman" w:cs="Times New Roman" w:hint="eastAsia"/>
          <w:b/>
          <w:bCs/>
          <w:color w:val="000000"/>
          <w:kern w:val="0"/>
          <w:sz w:val="28"/>
          <w:szCs w:val="28"/>
          <w:lang w:eastAsia="ru-RU" w:bidi="uk-UA"/>
        </w:rPr>
        <w:lastRenderedPageBreak/>
        <w:t>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p>
    <w:p w14:paraId="240E4EF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странноприїмні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калік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сиротинці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добродійники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члени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імператорської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відомство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Олександрівни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Людинолюбне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імператорської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величності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53F95B7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странноприїмні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різновікової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мандрівників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поєднували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собі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лікарнею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богоугодні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виключаючи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різновікову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працьовитості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пенітенціарні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нічліжним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приміщенням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спрямовані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заробітку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перевиховання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працею</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ремеслам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7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17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молодше</w:t>
      </w:r>
      <w:r w:rsidRPr="00092041">
        <w:rPr>
          <w:rFonts w:ascii="Times New Roman" w:eastAsia="Arial Unicode MS" w:hAnsi="Times New Roman" w:cs="Times New Roman"/>
          <w:b/>
          <w:bCs/>
          <w:color w:val="000000"/>
          <w:kern w:val="0"/>
          <w:sz w:val="28"/>
          <w:szCs w:val="28"/>
          <w:lang w:eastAsia="ru-RU" w:bidi="uk-UA"/>
        </w:rPr>
        <w:t xml:space="preserve"> 3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старше</w:t>
      </w:r>
      <w:r w:rsidRPr="00092041">
        <w:rPr>
          <w:rFonts w:ascii="Times New Roman" w:eastAsia="Arial Unicode MS" w:hAnsi="Times New Roman" w:cs="Times New Roman"/>
          <w:b/>
          <w:bCs/>
          <w:color w:val="000000"/>
          <w:kern w:val="0"/>
          <w:sz w:val="28"/>
          <w:szCs w:val="28"/>
          <w:lang w:eastAsia="ru-RU" w:bidi="uk-UA"/>
        </w:rPr>
        <w:t xml:space="preserve"> 10 (</w:t>
      </w:r>
      <w:r w:rsidRPr="00092041">
        <w:rPr>
          <w:rFonts w:ascii="Times New Roman" w:eastAsia="Arial Unicode MS" w:hAnsi="Times New Roman" w:cs="Times New Roman" w:hint="eastAsia"/>
          <w:b/>
          <w:bCs/>
          <w:color w:val="000000"/>
          <w:kern w:val="0"/>
          <w:sz w:val="28"/>
          <w:szCs w:val="28"/>
          <w:lang w:eastAsia="ru-RU" w:bidi="uk-UA"/>
        </w:rPr>
        <w:t>іноді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14); </w:t>
      </w:r>
      <w:r w:rsidRPr="00092041">
        <w:rPr>
          <w:rFonts w:ascii="Times New Roman" w:eastAsia="Arial Unicode MS" w:hAnsi="Times New Roman" w:cs="Times New Roman" w:hint="eastAsia"/>
          <w:b/>
          <w:bCs/>
          <w:color w:val="000000"/>
          <w:kern w:val="0"/>
          <w:sz w:val="28"/>
          <w:szCs w:val="28"/>
          <w:lang w:eastAsia="ru-RU" w:bidi="uk-UA"/>
        </w:rPr>
        <w:t>виправні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рішенням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10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17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18)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заарештовані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18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3-4-</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12-14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сирогодувальні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17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знайдених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згодом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застосовували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різноманітні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здійснювали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трудотерапії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w:t>
      </w:r>
      <w:r w:rsidRPr="00092041">
        <w:rPr>
          <w:rFonts w:ascii="Times New Roman" w:eastAsia="Arial Unicode MS" w:hAnsi="Times New Roman" w:cs="Times New Roman" w:hint="eastAsia"/>
          <w:b/>
          <w:bCs/>
          <w:color w:val="000000"/>
          <w:kern w:val="0"/>
          <w:sz w:val="28"/>
          <w:szCs w:val="28"/>
          <w:lang w:eastAsia="ru-RU" w:bidi="uk-UA"/>
        </w:rPr>
        <w:lastRenderedPageBreak/>
        <w:t>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p>
    <w:p w14:paraId="20369B0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З’ясовано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організаційними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зазначених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упродовж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1)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правопорушників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духовно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моральних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Божого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книг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духовного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участь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естетичних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почуттів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екскурсії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хореографія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фізичному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удосконаленню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рухливі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ігри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заняття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гімнастикою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бесід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етичного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колективна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сумісне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доручень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взаємодопомога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виробленню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навичок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присадибних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ділянках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промислових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комерційних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курсів</w:t>
      </w:r>
      <w:r w:rsidRPr="00092041">
        <w:rPr>
          <w:rFonts w:ascii="Times New Roman" w:eastAsia="Arial Unicode MS" w:hAnsi="Times New Roman" w:cs="Times New Roman"/>
          <w:b/>
          <w:bCs/>
          <w:color w:val="000000"/>
          <w:kern w:val="0"/>
          <w:sz w:val="28"/>
          <w:szCs w:val="28"/>
          <w:lang w:eastAsia="ru-RU" w:bidi="uk-UA"/>
        </w:rPr>
        <w:t xml:space="preserve">); 2)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спрямований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божевільним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незрячим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консультативних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пунктів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підопічних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стосунків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розпорядку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режиму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харчування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гігієнічних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мімічних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образів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звуковий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усне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мовлення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69E546B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брайлевська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посильна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ручна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 xml:space="preserve">; 3)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орієнтований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спадковості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покарання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w:t>
      </w:r>
      <w:r w:rsidRPr="00092041">
        <w:rPr>
          <w:rFonts w:ascii="Times New Roman" w:eastAsia="Arial Unicode MS" w:hAnsi="Times New Roman" w:cs="Times New Roman" w:hint="eastAsia"/>
          <w:b/>
          <w:bCs/>
          <w:color w:val="000000"/>
          <w:kern w:val="0"/>
          <w:sz w:val="28"/>
          <w:szCs w:val="28"/>
          <w:lang w:eastAsia="ru-RU" w:bidi="uk-UA"/>
        </w:rPr>
        <w:lastRenderedPageBreak/>
        <w:t>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підкидьків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позашлюбних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незаконнонароджених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родини</w:t>
      </w:r>
      <w:r w:rsidRPr="00092041">
        <w:rPr>
          <w:rFonts w:ascii="Times New Roman" w:eastAsia="Arial Unicode MS" w:hAnsi="Times New Roman" w:cs="Times New Roman"/>
          <w:b/>
          <w:bCs/>
          <w:color w:val="000000"/>
          <w:kern w:val="0"/>
          <w:sz w:val="28"/>
          <w:szCs w:val="28"/>
          <w:lang w:eastAsia="ru-RU" w:bidi="uk-UA"/>
        </w:rPr>
        <w:t xml:space="preserve">; 4)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виявлявся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одягу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інструментів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іграшок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побудові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додаткових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приміщень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облаштуванні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присадибної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території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посадка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дерев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відпочинку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ігрових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майданчиків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кімнат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проживання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кабінетів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технічному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виробів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конструювання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ремонт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опалення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виплата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заробітної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платні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стипендії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найкращим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вихованцям</w:t>
      </w:r>
      <w:r w:rsidRPr="00092041">
        <w:rPr>
          <w:rFonts w:ascii="Times New Roman" w:eastAsia="Arial Unicode MS" w:hAnsi="Times New Roman" w:cs="Times New Roman"/>
          <w:b/>
          <w:bCs/>
          <w:color w:val="000000"/>
          <w:kern w:val="0"/>
          <w:sz w:val="28"/>
          <w:szCs w:val="28"/>
          <w:lang w:eastAsia="ru-RU" w:bidi="uk-UA"/>
        </w:rPr>
        <w:t>).</w:t>
      </w:r>
    </w:p>
    <w:p w14:paraId="1BD77E2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наповнення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варіювалося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залежно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підопічних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Свідченням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слугує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походження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священників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3510630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p>
    <w:p w14:paraId="50B500B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p>
    <w:p w14:paraId="4AE8D37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четвертому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розділі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XYHI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критеріїв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регламентували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погляди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w:t>
      </w:r>
    </w:p>
    <w:p w14:paraId="6104EFB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(1775-1801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hint="eastAsia"/>
          <w:b/>
          <w:bCs/>
          <w:color w:val="000000"/>
          <w:kern w:val="0"/>
          <w:sz w:val="28"/>
          <w:szCs w:val="28"/>
          <w:lang w:eastAsia="ru-RU" w:bidi="uk-UA"/>
        </w:rPr>
        <w:lastRenderedPageBreak/>
        <w:t>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послаблення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автономії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скасування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вольностей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адміністративних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одиниць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намісництв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кріпосного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піднесення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Приказу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(1875),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прийняття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низки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Федорівні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Наказ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(1797)),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обов’язкове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акцентом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w:t>
      </w:r>
    </w:p>
    <w:p w14:paraId="156D32D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Названі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призвели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зменшення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доброчинників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перенаправлення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переважної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Москви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Петербургу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зростання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смертності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цієї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Ніжині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Києві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збереження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богоугодних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Священному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кошти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наприклад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Слобожанщині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половині</w:t>
      </w:r>
      <w:r w:rsidRPr="00092041">
        <w:rPr>
          <w:rFonts w:ascii="Times New Roman" w:eastAsia="Arial Unicode MS" w:hAnsi="Times New Roman" w:cs="Times New Roman"/>
          <w:b/>
          <w:bCs/>
          <w:color w:val="000000"/>
          <w:kern w:val="0"/>
          <w:sz w:val="28"/>
          <w:szCs w:val="28"/>
          <w:lang w:eastAsia="ru-RU" w:bidi="uk-UA"/>
        </w:rPr>
        <w:t xml:space="preserve"> XVIII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нараховувалось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близько</w:t>
      </w:r>
      <w:r w:rsidRPr="00092041">
        <w:rPr>
          <w:rFonts w:ascii="Times New Roman" w:eastAsia="Arial Unicode MS" w:hAnsi="Times New Roman" w:cs="Times New Roman"/>
          <w:b/>
          <w:bCs/>
          <w:color w:val="000000"/>
          <w:kern w:val="0"/>
          <w:sz w:val="28"/>
          <w:szCs w:val="28"/>
          <w:lang w:eastAsia="ru-RU" w:bidi="uk-UA"/>
        </w:rPr>
        <w:t xml:space="preserve"> 40,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Охтирці</w:t>
      </w:r>
      <w:r w:rsidRPr="00092041">
        <w:rPr>
          <w:rFonts w:ascii="Times New Roman" w:eastAsia="Arial Unicode MS" w:hAnsi="Times New Roman" w:cs="Times New Roman"/>
          <w:b/>
          <w:bCs/>
          <w:color w:val="000000"/>
          <w:kern w:val="0"/>
          <w:sz w:val="28"/>
          <w:szCs w:val="28"/>
          <w:lang w:eastAsia="ru-RU" w:bidi="uk-UA"/>
        </w:rPr>
        <w:t xml:space="preserve"> - 4, </w:t>
      </w:r>
      <w:r w:rsidRPr="00092041">
        <w:rPr>
          <w:rFonts w:ascii="Times New Roman" w:eastAsia="Arial Unicode MS" w:hAnsi="Times New Roman" w:cs="Times New Roman" w:hint="eastAsia"/>
          <w:b/>
          <w:bCs/>
          <w:color w:val="000000"/>
          <w:kern w:val="0"/>
          <w:sz w:val="28"/>
          <w:szCs w:val="28"/>
          <w:lang w:eastAsia="ru-RU" w:bidi="uk-UA"/>
        </w:rPr>
        <w:t>Ізюмі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Лебедині</w:t>
      </w:r>
      <w:r w:rsidRPr="00092041">
        <w:rPr>
          <w:rFonts w:ascii="Times New Roman" w:eastAsia="Arial Unicode MS" w:hAnsi="Times New Roman" w:cs="Times New Roman"/>
          <w:b/>
          <w:bCs/>
          <w:color w:val="000000"/>
          <w:kern w:val="0"/>
          <w:sz w:val="28"/>
          <w:szCs w:val="28"/>
          <w:lang w:eastAsia="ru-RU" w:bidi="uk-UA"/>
        </w:rPr>
        <w:t xml:space="preserve"> - 3, </w:t>
      </w:r>
      <w:r w:rsidRPr="00092041">
        <w:rPr>
          <w:rFonts w:ascii="Times New Roman" w:eastAsia="Arial Unicode MS" w:hAnsi="Times New Roman" w:cs="Times New Roman" w:hint="eastAsia"/>
          <w:b/>
          <w:bCs/>
          <w:color w:val="000000"/>
          <w:kern w:val="0"/>
          <w:sz w:val="28"/>
          <w:szCs w:val="28"/>
          <w:lang w:eastAsia="ru-RU" w:bidi="uk-UA"/>
        </w:rPr>
        <w:t>Сумах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Богодухові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Краснокутську</w:t>
      </w:r>
      <w:r w:rsidRPr="00092041">
        <w:rPr>
          <w:rFonts w:ascii="Times New Roman" w:eastAsia="Arial Unicode MS" w:hAnsi="Times New Roman" w:cs="Times New Roman"/>
          <w:b/>
          <w:bCs/>
          <w:color w:val="000000"/>
          <w:kern w:val="0"/>
          <w:sz w:val="28"/>
          <w:szCs w:val="28"/>
          <w:lang w:eastAsia="ru-RU" w:bidi="uk-UA"/>
        </w:rPr>
        <w:t xml:space="preserve"> - 2); </w:t>
      </w:r>
      <w:r w:rsidRPr="00092041">
        <w:rPr>
          <w:rFonts w:ascii="Times New Roman" w:eastAsia="Arial Unicode MS" w:hAnsi="Times New Roman" w:cs="Times New Roman" w:hint="eastAsia"/>
          <w:b/>
          <w:bCs/>
          <w:color w:val="000000"/>
          <w:kern w:val="0"/>
          <w:sz w:val="28"/>
          <w:szCs w:val="28"/>
          <w:lang w:eastAsia="ru-RU" w:bidi="uk-UA"/>
        </w:rPr>
        <w:t>появу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патронату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1945645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прогресивні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Бецького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викладені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Генеральна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юнацтва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(1764),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Коротке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наставляння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юнацтва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(1766),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Янковича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План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hint="eastAsia"/>
          <w:b/>
          <w:bCs/>
          <w:color w:val="000000"/>
          <w:kern w:val="0"/>
          <w:sz w:val="28"/>
          <w:szCs w:val="28"/>
          <w:lang w:eastAsia="ru-RU" w:bidi="uk-UA"/>
        </w:rPr>
        <w:lastRenderedPageBreak/>
        <w:t>чилищ</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Правила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(1782))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підкидьків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породи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кшталт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Москви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Санкт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Петербургу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названих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підвалини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заборона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тілесних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покарань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залякування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оцінці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нахилів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орієнтація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всієї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урочної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w:t>
      </w:r>
    </w:p>
    <w:p w14:paraId="162804F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ознаменувався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лікарнею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незакононароджених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середовища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купців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міщан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цехових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рівноправ’я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трьох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осередків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купців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міщан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організовували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w:t>
      </w:r>
    </w:p>
    <w:p w14:paraId="18539F5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Утім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характеризувався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низкою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недоліків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повільність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невиліковно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скупчення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великої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двох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столиць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наявність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антисанітарії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відсутність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обслуговування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спричиняло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велику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смертність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низький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рівень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персоналу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прояви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користолюбства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середовища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іноземців</w:t>
      </w:r>
      <w:r w:rsidRPr="00092041">
        <w:rPr>
          <w:rFonts w:ascii="Times New Roman" w:eastAsia="Arial Unicode MS" w:hAnsi="Times New Roman" w:cs="Times New Roman"/>
          <w:b/>
          <w:bCs/>
          <w:color w:val="000000"/>
          <w:kern w:val="0"/>
          <w:sz w:val="28"/>
          <w:szCs w:val="28"/>
          <w:lang w:eastAsia="ru-RU" w:bidi="uk-UA"/>
        </w:rPr>
        <w:t>.</w:t>
      </w:r>
    </w:p>
    <w:p w14:paraId="5B14D97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(1802-1827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пов’язаний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затвердженням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Олександром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Маніфесту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(1802),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нагляд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перейшли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структур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Зважаючи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зумовлені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війною</w:t>
      </w:r>
      <w:r w:rsidRPr="00092041">
        <w:rPr>
          <w:rFonts w:ascii="Times New Roman" w:eastAsia="Arial Unicode MS" w:hAnsi="Times New Roman" w:cs="Times New Roman"/>
          <w:b/>
          <w:bCs/>
          <w:color w:val="000000"/>
          <w:kern w:val="0"/>
          <w:sz w:val="28"/>
          <w:szCs w:val="28"/>
          <w:lang w:eastAsia="ru-RU" w:bidi="uk-UA"/>
        </w:rPr>
        <w:t xml:space="preserve"> 1812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намагалась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постраждалим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біженці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погорільці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поранені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рахунок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зусиль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участі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сім’ю</w:t>
      </w:r>
      <w:r w:rsidRPr="00092041">
        <w:rPr>
          <w:rFonts w:ascii="Times New Roman" w:eastAsia="Arial Unicode MS" w:hAnsi="Times New Roman" w:cs="Times New Roman"/>
          <w:b/>
          <w:bCs/>
          <w:color w:val="000000"/>
          <w:kern w:val="0"/>
          <w:sz w:val="28"/>
          <w:szCs w:val="28"/>
          <w:lang w:eastAsia="ru-RU" w:bidi="uk-UA"/>
        </w:rPr>
        <w:t>).</w:t>
      </w:r>
    </w:p>
    <w:p w14:paraId="49E7BD0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Цей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ознаменувався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перетвореннями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адміністративно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устрою</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генерал</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губернаторств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Малоросійське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Чернігівська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Полтавська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Новоросійсько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Бессарабське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Катеринославська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Херсонська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Таврійська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Бессарабська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намісництв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Подільське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Волинське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покладанням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генерал</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губернаторів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відповідальності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w:t>
      </w:r>
    </w:p>
    <w:p w14:paraId="5A4B15E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унормуванню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конструктивні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діячів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w:t>
      </w:r>
    </w:p>
    <w:p w14:paraId="0D94E5E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правил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розповсюдження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(1818));</w:t>
      </w:r>
    </w:p>
    <w:p w14:paraId="2444FA0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шляхів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w:t>
      </w:r>
      <w:r w:rsidRPr="00092041">
        <w:rPr>
          <w:rFonts w:ascii="Times New Roman" w:eastAsia="Arial Unicode MS" w:hAnsi="Times New Roman" w:cs="Times New Roman" w:hint="eastAsia"/>
          <w:b/>
          <w:bCs/>
          <w:color w:val="000000"/>
          <w:kern w:val="0"/>
          <w:sz w:val="28"/>
          <w:szCs w:val="28"/>
          <w:lang w:eastAsia="ru-RU" w:bidi="uk-UA"/>
        </w:rPr>
        <w:lastRenderedPageBreak/>
        <w:t>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проживання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Корсун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Міркування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узаконеннями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(1825));</w:t>
      </w:r>
    </w:p>
    <w:p w14:paraId="0539BFD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способів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Гаюї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Зародження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Нарис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(1806));</w:t>
      </w:r>
    </w:p>
    <w:p w14:paraId="1381129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тільки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лікарняних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Ріхтер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Слово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(1803),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Історія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медицини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(1820)).</w:t>
      </w:r>
    </w:p>
    <w:p w14:paraId="59B2036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інспектора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штадт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фізика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уведенню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дотриманням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гігієнічних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наслідок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1802 </w:t>
      </w:r>
      <w:r w:rsidRPr="00092041">
        <w:rPr>
          <w:rFonts w:ascii="Times New Roman" w:eastAsia="Arial Unicode MS" w:hAnsi="Times New Roman" w:cs="Times New Roman" w:hint="eastAsia"/>
          <w:b/>
          <w:bCs/>
          <w:color w:val="000000"/>
          <w:kern w:val="0"/>
          <w:sz w:val="28"/>
          <w:szCs w:val="28"/>
          <w:lang w:eastAsia="ru-RU" w:bidi="uk-UA"/>
        </w:rPr>
        <w:t>рік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лише</w:t>
      </w:r>
      <w:r w:rsidRPr="00092041">
        <w:rPr>
          <w:rFonts w:ascii="Times New Roman" w:eastAsia="Arial Unicode MS" w:hAnsi="Times New Roman" w:cs="Times New Roman"/>
          <w:b/>
          <w:bCs/>
          <w:color w:val="000000"/>
          <w:kern w:val="0"/>
          <w:sz w:val="28"/>
          <w:szCs w:val="28"/>
          <w:lang w:eastAsia="ru-RU" w:bidi="uk-UA"/>
        </w:rPr>
        <w:t xml:space="preserve"> 5 </w:t>
      </w:r>
      <w:r w:rsidRPr="00092041">
        <w:rPr>
          <w:rFonts w:ascii="Times New Roman" w:eastAsia="Arial Unicode MS" w:hAnsi="Times New Roman" w:cs="Times New Roman" w:hint="eastAsia"/>
          <w:b/>
          <w:bCs/>
          <w:color w:val="000000"/>
          <w:kern w:val="0"/>
          <w:sz w:val="28"/>
          <w:szCs w:val="28"/>
          <w:lang w:eastAsia="ru-RU" w:bidi="uk-UA"/>
        </w:rPr>
        <w:t>медичних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Волинській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Катеринославській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Подільській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1810 </w:t>
      </w:r>
      <w:r w:rsidRPr="00092041">
        <w:rPr>
          <w:rFonts w:ascii="Times New Roman" w:eastAsia="Arial Unicode MS" w:hAnsi="Times New Roman" w:cs="Times New Roman" w:hint="eastAsia"/>
          <w:b/>
          <w:bCs/>
          <w:color w:val="000000"/>
          <w:kern w:val="0"/>
          <w:sz w:val="28"/>
          <w:szCs w:val="28"/>
          <w:lang w:eastAsia="ru-RU" w:bidi="uk-UA"/>
        </w:rPr>
        <w:t>рік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налічувалось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вже</w:t>
      </w:r>
      <w:r w:rsidRPr="00092041">
        <w:rPr>
          <w:rFonts w:ascii="Times New Roman" w:eastAsia="Arial Unicode MS" w:hAnsi="Times New Roman" w:cs="Times New Roman"/>
          <w:b/>
          <w:bCs/>
          <w:color w:val="000000"/>
          <w:kern w:val="0"/>
          <w:sz w:val="28"/>
          <w:szCs w:val="28"/>
          <w:lang w:eastAsia="ru-RU" w:bidi="uk-UA"/>
        </w:rPr>
        <w:t xml:space="preserve"> 10,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1819 </w:t>
      </w:r>
      <w:r w:rsidRPr="00092041">
        <w:rPr>
          <w:rFonts w:ascii="Times New Roman" w:eastAsia="Arial Unicode MS" w:hAnsi="Times New Roman" w:cs="Times New Roman" w:hint="eastAsia"/>
          <w:b/>
          <w:bCs/>
          <w:color w:val="000000"/>
          <w:kern w:val="0"/>
          <w:sz w:val="28"/>
          <w:szCs w:val="28"/>
          <w:lang w:eastAsia="ru-RU" w:bidi="uk-UA"/>
        </w:rPr>
        <w:t>році</w:t>
      </w:r>
      <w:r w:rsidRPr="00092041">
        <w:rPr>
          <w:rFonts w:ascii="Times New Roman" w:eastAsia="Arial Unicode MS" w:hAnsi="Times New Roman" w:cs="Times New Roman"/>
          <w:b/>
          <w:bCs/>
          <w:color w:val="000000"/>
          <w:kern w:val="0"/>
          <w:sz w:val="28"/>
          <w:szCs w:val="28"/>
          <w:lang w:eastAsia="ru-RU" w:bidi="uk-UA"/>
        </w:rPr>
        <w:t xml:space="preserve"> - 15, </w:t>
      </w:r>
      <w:r w:rsidRPr="00092041">
        <w:rPr>
          <w:rFonts w:ascii="Times New Roman" w:eastAsia="Arial Unicode MS" w:hAnsi="Times New Roman" w:cs="Times New Roman" w:hint="eastAsia"/>
          <w:b/>
          <w:bCs/>
          <w:color w:val="000000"/>
          <w:kern w:val="0"/>
          <w:sz w:val="28"/>
          <w:szCs w:val="28"/>
          <w:lang w:eastAsia="ru-RU" w:bidi="uk-UA"/>
        </w:rPr>
        <w:t>включаючи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Полтавську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Чернігівську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губернії</w:t>
      </w:r>
      <w:r w:rsidRPr="00092041">
        <w:rPr>
          <w:rFonts w:ascii="Times New Roman" w:eastAsia="Arial Unicode MS" w:hAnsi="Times New Roman" w:cs="Times New Roman"/>
          <w:b/>
          <w:bCs/>
          <w:color w:val="000000"/>
          <w:kern w:val="0"/>
          <w:sz w:val="28"/>
          <w:szCs w:val="28"/>
          <w:lang w:eastAsia="ru-RU" w:bidi="uk-UA"/>
        </w:rPr>
        <w:t>.</w:t>
      </w:r>
    </w:p>
    <w:p w14:paraId="1D38EE7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Зазначені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приймалень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незаконнонароджених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влаштуванням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1803 </w:t>
      </w:r>
      <w:r w:rsidRPr="00092041">
        <w:rPr>
          <w:rFonts w:ascii="Times New Roman" w:eastAsia="Arial Unicode MS" w:hAnsi="Times New Roman" w:cs="Times New Roman" w:hint="eastAsia"/>
          <w:b/>
          <w:bCs/>
          <w:color w:val="000000"/>
          <w:kern w:val="0"/>
          <w:sz w:val="28"/>
          <w:szCs w:val="28"/>
          <w:lang w:eastAsia="ru-RU" w:bidi="uk-UA"/>
        </w:rPr>
        <w:t>рік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регулювали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389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1826 </w:t>
      </w:r>
      <w:r w:rsidRPr="00092041">
        <w:rPr>
          <w:rFonts w:ascii="Times New Roman" w:eastAsia="Arial Unicode MS" w:hAnsi="Times New Roman" w:cs="Times New Roman" w:hint="eastAsia"/>
          <w:b/>
          <w:bCs/>
          <w:color w:val="000000"/>
          <w:kern w:val="0"/>
          <w:sz w:val="28"/>
          <w:szCs w:val="28"/>
          <w:lang w:eastAsia="ru-RU" w:bidi="uk-UA"/>
        </w:rPr>
        <w:t>рік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зросла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418.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підпорядковувались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Чернігівській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губернії</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40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7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25 </w:t>
      </w:r>
      <w:r w:rsidRPr="00092041">
        <w:rPr>
          <w:rFonts w:ascii="Times New Roman" w:eastAsia="Arial Unicode MS" w:hAnsi="Times New Roman" w:cs="Times New Roman" w:hint="eastAsia"/>
          <w:b/>
          <w:bCs/>
          <w:color w:val="000000"/>
          <w:kern w:val="0"/>
          <w:sz w:val="28"/>
          <w:szCs w:val="28"/>
          <w:lang w:eastAsia="ru-RU" w:bidi="uk-UA"/>
        </w:rPr>
        <w:t>старше</w:t>
      </w:r>
      <w:r w:rsidRPr="00092041">
        <w:rPr>
          <w:rFonts w:ascii="Times New Roman" w:eastAsia="Arial Unicode MS" w:hAnsi="Times New Roman" w:cs="Times New Roman"/>
          <w:b/>
          <w:bCs/>
          <w:color w:val="000000"/>
          <w:kern w:val="0"/>
          <w:sz w:val="28"/>
          <w:szCs w:val="28"/>
          <w:lang w:eastAsia="ru-RU" w:bidi="uk-UA"/>
        </w:rPr>
        <w:t xml:space="preserve"> 7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Полтавській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50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Катеринославській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Харківській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10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40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p>
    <w:p w14:paraId="2C203A1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Характерною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розподілу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1-</w:t>
      </w:r>
      <w:r w:rsidRPr="00092041">
        <w:rPr>
          <w:rFonts w:ascii="Times New Roman" w:eastAsia="Arial Unicode MS" w:hAnsi="Times New Roman" w:cs="Times New Roman" w:hint="eastAsia"/>
          <w:b/>
          <w:bCs/>
          <w:color w:val="000000"/>
          <w:kern w:val="0"/>
          <w:sz w:val="28"/>
          <w:szCs w:val="28"/>
          <w:lang w:eastAsia="ru-RU" w:bidi="uk-UA"/>
        </w:rPr>
        <w:t>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(200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(120),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(100),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(20). </w:t>
      </w:r>
      <w:r w:rsidRPr="00092041">
        <w:rPr>
          <w:rFonts w:ascii="Times New Roman" w:eastAsia="Arial Unicode MS" w:hAnsi="Times New Roman" w:cs="Times New Roman" w:hint="eastAsia"/>
          <w:b/>
          <w:bCs/>
          <w:color w:val="000000"/>
          <w:kern w:val="0"/>
          <w:sz w:val="28"/>
          <w:szCs w:val="28"/>
          <w:lang w:eastAsia="ru-RU" w:bidi="uk-UA"/>
        </w:rPr>
        <w:t>Максимальна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4-</w:t>
      </w:r>
      <w:r w:rsidRPr="00092041">
        <w:rPr>
          <w:rFonts w:ascii="Times New Roman" w:eastAsia="Arial Unicode MS" w:hAnsi="Times New Roman" w:cs="Times New Roman" w:hint="eastAsia"/>
          <w:b/>
          <w:bCs/>
          <w:color w:val="000000"/>
          <w:kern w:val="0"/>
          <w:sz w:val="28"/>
          <w:szCs w:val="28"/>
          <w:lang w:eastAsia="ru-RU" w:bidi="uk-UA"/>
        </w:rPr>
        <w:t>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перевищувати</w:t>
      </w:r>
      <w:r w:rsidRPr="00092041">
        <w:rPr>
          <w:rFonts w:ascii="Times New Roman" w:eastAsia="Arial Unicode MS" w:hAnsi="Times New Roman" w:cs="Times New Roman"/>
          <w:b/>
          <w:bCs/>
          <w:color w:val="000000"/>
          <w:kern w:val="0"/>
          <w:sz w:val="28"/>
          <w:szCs w:val="28"/>
          <w:lang w:eastAsia="ru-RU" w:bidi="uk-UA"/>
        </w:rPr>
        <w:t xml:space="preserve"> 10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рекомендувалося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поділяти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розряди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зараховувати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схильностями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другого</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обмежені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здібностях</w:t>
      </w:r>
      <w:r w:rsidRPr="00092041">
        <w:rPr>
          <w:rFonts w:ascii="Times New Roman" w:eastAsia="Arial Unicode MS" w:hAnsi="Times New Roman" w:cs="Times New Roman"/>
          <w:b/>
          <w:bCs/>
          <w:color w:val="000000"/>
          <w:kern w:val="0"/>
          <w:sz w:val="28"/>
          <w:szCs w:val="28"/>
          <w:lang w:eastAsia="ru-RU" w:bidi="uk-UA"/>
        </w:rPr>
        <w:t>.</w:t>
      </w:r>
    </w:p>
    <w:p w14:paraId="6B618AC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позначилось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профілактичних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відмови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контингенту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засідателів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совісного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присяжних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представників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селянства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доходних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спрямованої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незмінних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раз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назавжди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розпорядку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технічних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інструкцій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Суттєві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зрушення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низці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інструкцій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Попередні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(1803),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Статут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університетам</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(1804))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каліграфія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географія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арифметика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природознавство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введено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плетіння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лози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вишивання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філій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отримали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привілейовану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іноземних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музика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живопис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змогу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отримати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лише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майбутньої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w:t>
      </w:r>
      <w:r w:rsidRPr="00092041">
        <w:rPr>
          <w:rFonts w:ascii="Times New Roman" w:eastAsia="Arial Unicode MS" w:hAnsi="Times New Roman" w:cs="Times New Roman" w:hint="eastAsia"/>
          <w:b/>
          <w:bCs/>
          <w:color w:val="000000"/>
          <w:kern w:val="0"/>
          <w:sz w:val="28"/>
          <w:szCs w:val="28"/>
          <w:lang w:eastAsia="ru-RU" w:bidi="uk-UA"/>
        </w:rPr>
        <w:lastRenderedPageBreak/>
        <w:t>цтво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монастирях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переважно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приходських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w:t>
      </w:r>
    </w:p>
    <w:p w14:paraId="1815C8E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Утім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недоліків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спроможна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охопити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увесь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контингент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низькою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принципи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безстановності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загальнодоступності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знаходили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втілення</w:t>
      </w:r>
      <w:r w:rsidRPr="00092041">
        <w:rPr>
          <w:rFonts w:ascii="Times New Roman" w:eastAsia="Arial Unicode MS" w:hAnsi="Times New Roman" w:cs="Times New Roman"/>
          <w:b/>
          <w:bCs/>
          <w:color w:val="000000"/>
          <w:kern w:val="0"/>
          <w:sz w:val="28"/>
          <w:szCs w:val="28"/>
          <w:lang w:eastAsia="ru-RU" w:bidi="uk-UA"/>
        </w:rPr>
        <w:t>.</w:t>
      </w:r>
    </w:p>
    <w:p w14:paraId="16C8892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(1828-1863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оновленої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пов’язаний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зовнішньої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структури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IV </w:t>
      </w:r>
      <w:r w:rsidRPr="00092041">
        <w:rPr>
          <w:rFonts w:ascii="Times New Roman" w:eastAsia="Arial Unicode MS" w:hAnsi="Times New Roman" w:cs="Times New Roman" w:hint="eastAsia"/>
          <w:b/>
          <w:bCs/>
          <w:color w:val="000000"/>
          <w:kern w:val="0"/>
          <w:sz w:val="28"/>
          <w:szCs w:val="28"/>
          <w:lang w:eastAsia="ru-RU" w:bidi="uk-UA"/>
        </w:rPr>
        <w:t>відділення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Імператорської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канцелярії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секретаря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поліпшенням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підвідомчих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Комітету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головного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(1838),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обов’язків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заступництво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законодавчим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єдиної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моделі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внутрішньої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згідно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(1839)).</w:t>
      </w:r>
    </w:p>
    <w:p w14:paraId="26426B1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розбудову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вплинули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пов’язані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правлінням</w:t>
      </w:r>
    </w:p>
    <w:p w14:paraId="5D134DF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Миколи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грошової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девальвація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карбованця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дефіцит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бюджету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піднесення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позначилося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w:t>
      </w:r>
      <w:r w:rsidRPr="00092041">
        <w:rPr>
          <w:rFonts w:ascii="Times New Roman" w:eastAsia="Arial Unicode MS" w:hAnsi="Times New Roman" w:cs="Times New Roman" w:hint="eastAsia"/>
          <w:b/>
          <w:bCs/>
          <w:color w:val="000000"/>
          <w:kern w:val="0"/>
          <w:sz w:val="28"/>
          <w:szCs w:val="28"/>
          <w:lang w:eastAsia="ru-RU" w:bidi="uk-UA"/>
        </w:rPr>
        <w:lastRenderedPageBreak/>
        <w:t>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сирогодувальні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працьовитості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малозабезпечених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розширилась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їдалень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орієнтовані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скрутній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ситуації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нестачу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хворобу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свободи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засновувати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здійснювати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нагляд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країн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Франція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Англія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знайшла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Ширинського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Шихматова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Загальні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бідними</w:t>
      </w:r>
      <w:r w:rsidRPr="00092041">
        <w:rPr>
          <w:rFonts w:ascii="Times New Roman" w:eastAsia="Arial Unicode MS" w:hAnsi="Times New Roman" w:cs="Times New Roman"/>
          <w:b/>
          <w:bCs/>
          <w:color w:val="000000"/>
          <w:kern w:val="0"/>
          <w:sz w:val="28"/>
          <w:szCs w:val="28"/>
          <w:lang w:eastAsia="ru-RU" w:bidi="uk-UA"/>
        </w:rPr>
        <w:t xml:space="preserve">... (1832)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популяризацію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публікаціях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Фролова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Приватні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(1845), </w:t>
      </w:r>
      <w:r w:rsidRPr="00092041">
        <w:rPr>
          <w:rFonts w:ascii="Times New Roman" w:eastAsia="Arial Unicode MS" w:hAnsi="Times New Roman" w:cs="Times New Roman" w:hint="eastAsia"/>
          <w:b/>
          <w:bCs/>
          <w:color w:val="000000"/>
          <w:kern w:val="0"/>
          <w:sz w:val="28"/>
          <w:szCs w:val="28"/>
          <w:lang w:eastAsia="ru-RU" w:bidi="uk-UA"/>
        </w:rPr>
        <w:t>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Ханикова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Історичний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нарис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урядових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наявності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(1851),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Мушинського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(1862).</w:t>
      </w:r>
    </w:p>
    <w:p w14:paraId="48A2B2D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розбудові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Гугеля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поліпшення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Гатчинського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(1832),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дошкільного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фактично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об’єднувала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собі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дошкільний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відділення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старше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відділення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сирогодувальних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різновиду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надавав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позашлюбних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підкидьків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Імператорського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Санкт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Петербурзького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Московського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пологових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підопічних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hint="eastAsia"/>
          <w:b/>
          <w:bCs/>
          <w:color w:val="000000"/>
          <w:kern w:val="0"/>
          <w:sz w:val="28"/>
          <w:szCs w:val="28"/>
          <w:lang w:eastAsia="ru-RU" w:bidi="uk-UA"/>
        </w:rPr>
        <w:lastRenderedPageBreak/>
        <w:t>очаткове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парафіяльних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працевлаштуванням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w:t>
      </w:r>
      <w:r w:rsidRPr="00092041">
        <w:rPr>
          <w:rFonts w:ascii="Times New Roman" w:eastAsia="Arial Unicode MS" w:hAnsi="Times New Roman" w:cs="Times New Roman"/>
          <w:b/>
          <w:bCs/>
          <w:color w:val="000000"/>
          <w:kern w:val="0"/>
          <w:sz w:val="28"/>
          <w:szCs w:val="28"/>
          <w:lang w:eastAsia="ru-RU" w:bidi="uk-UA"/>
        </w:rPr>
        <w:t>. 1830-</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Черкасах</w:t>
      </w:r>
      <w:r w:rsidRPr="00092041">
        <w:rPr>
          <w:rFonts w:ascii="Times New Roman" w:eastAsia="Arial Unicode MS" w:hAnsi="Times New Roman" w:cs="Times New Roman"/>
          <w:b/>
          <w:bCs/>
          <w:color w:val="000000"/>
          <w:kern w:val="0"/>
          <w:sz w:val="28"/>
          <w:szCs w:val="28"/>
          <w:lang w:eastAsia="ru-RU" w:bidi="uk-UA"/>
        </w:rPr>
        <w:t xml:space="preserve"> (1848), </w:t>
      </w:r>
      <w:r w:rsidRPr="00092041">
        <w:rPr>
          <w:rFonts w:ascii="Times New Roman" w:eastAsia="Arial Unicode MS" w:hAnsi="Times New Roman" w:cs="Times New Roman" w:hint="eastAsia"/>
          <w:b/>
          <w:bCs/>
          <w:color w:val="000000"/>
          <w:kern w:val="0"/>
          <w:sz w:val="28"/>
          <w:szCs w:val="28"/>
          <w:lang w:eastAsia="ru-RU" w:bidi="uk-UA"/>
        </w:rPr>
        <w:t>Києві</w:t>
      </w:r>
      <w:r w:rsidRPr="00092041">
        <w:rPr>
          <w:rFonts w:ascii="Times New Roman" w:eastAsia="Arial Unicode MS" w:hAnsi="Times New Roman" w:cs="Times New Roman"/>
          <w:b/>
          <w:bCs/>
          <w:color w:val="000000"/>
          <w:kern w:val="0"/>
          <w:sz w:val="28"/>
          <w:szCs w:val="28"/>
          <w:lang w:eastAsia="ru-RU" w:bidi="uk-UA"/>
        </w:rPr>
        <w:t xml:space="preserve"> (1857). </w:t>
      </w: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дитячого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Одоєвського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участі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різноманітних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просвітницьких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проектах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курсів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поліпшення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їхньої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збільшення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оригінальних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художніх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публічних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комерційних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бібліотек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Київській</w:t>
      </w:r>
      <w:r w:rsidRPr="00092041">
        <w:rPr>
          <w:rFonts w:ascii="Times New Roman" w:eastAsia="Arial Unicode MS" w:hAnsi="Times New Roman" w:cs="Times New Roman"/>
          <w:b/>
          <w:bCs/>
          <w:color w:val="000000"/>
          <w:kern w:val="0"/>
          <w:sz w:val="28"/>
          <w:szCs w:val="28"/>
          <w:lang w:eastAsia="ru-RU" w:bidi="uk-UA"/>
        </w:rPr>
        <w:t xml:space="preserve"> (1840), </w:t>
      </w:r>
      <w:r w:rsidRPr="00092041">
        <w:rPr>
          <w:rFonts w:ascii="Times New Roman" w:eastAsia="Arial Unicode MS" w:hAnsi="Times New Roman" w:cs="Times New Roman" w:hint="eastAsia"/>
          <w:b/>
          <w:bCs/>
          <w:color w:val="000000"/>
          <w:kern w:val="0"/>
          <w:sz w:val="28"/>
          <w:szCs w:val="28"/>
          <w:lang w:eastAsia="ru-RU" w:bidi="uk-UA"/>
        </w:rPr>
        <w:t>Полтавській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Таврійській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Чернігівській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Подільській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Волинській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Катеринославській</w:t>
      </w:r>
      <w:r w:rsidRPr="00092041">
        <w:rPr>
          <w:rFonts w:ascii="Times New Roman" w:eastAsia="Arial Unicode MS" w:hAnsi="Times New Roman" w:cs="Times New Roman"/>
          <w:b/>
          <w:bCs/>
          <w:color w:val="000000"/>
          <w:kern w:val="0"/>
          <w:sz w:val="28"/>
          <w:szCs w:val="28"/>
          <w:lang w:eastAsia="ru-RU" w:bidi="uk-UA"/>
        </w:rPr>
        <w:t xml:space="preserve"> (1841)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w:t>
      </w:r>
    </w:p>
    <w:p w14:paraId="24B34E6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збагатився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константами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купецьких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зазвичай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прошарку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виходити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вузькі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передбачати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естетичних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рукодільних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художніх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музичних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гуртків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хореографії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іноземних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Статуту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гімназій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повітових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парафіяльних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(1828) </w:t>
      </w:r>
      <w:r w:rsidRPr="00092041">
        <w:rPr>
          <w:rFonts w:ascii="Times New Roman" w:eastAsia="Arial Unicode MS" w:hAnsi="Times New Roman" w:cs="Times New Roman" w:hint="eastAsia"/>
          <w:b/>
          <w:bCs/>
          <w:color w:val="000000"/>
          <w:kern w:val="0"/>
          <w:sz w:val="28"/>
          <w:szCs w:val="28"/>
          <w:lang w:eastAsia="ru-RU" w:bidi="uk-UA"/>
        </w:rPr>
        <w:t>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здійснювався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засновників</w:t>
      </w:r>
      <w:r w:rsidRPr="00092041">
        <w:rPr>
          <w:rFonts w:ascii="Times New Roman" w:eastAsia="Arial Unicode MS" w:hAnsi="Times New Roman" w:cs="Times New Roman"/>
          <w:b/>
          <w:bCs/>
          <w:color w:val="000000"/>
          <w:kern w:val="0"/>
          <w:sz w:val="28"/>
          <w:szCs w:val="28"/>
          <w:lang w:eastAsia="ru-RU" w:bidi="uk-UA"/>
        </w:rPr>
        <w:t xml:space="preserve">: 1)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нижчого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прошарку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однокласних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приходських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2)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прошарку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міщани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купці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lastRenderedPageBreak/>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програмами</w:t>
      </w:r>
      <w:r w:rsidRPr="00092041">
        <w:rPr>
          <w:rFonts w:ascii="Times New Roman" w:eastAsia="Arial Unicode MS" w:hAnsi="Times New Roman" w:cs="Times New Roman"/>
          <w:b/>
          <w:bCs/>
          <w:color w:val="000000"/>
          <w:kern w:val="0"/>
          <w:sz w:val="28"/>
          <w:szCs w:val="28"/>
          <w:lang w:eastAsia="ru-RU" w:bidi="uk-UA"/>
        </w:rPr>
        <w:t xml:space="preserve"> 3-</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класних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геології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3)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походження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семикласних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гімназій</w:t>
      </w:r>
      <w:r w:rsidRPr="00092041">
        <w:rPr>
          <w:rFonts w:ascii="Times New Roman" w:eastAsia="Arial Unicode MS" w:hAnsi="Times New Roman" w:cs="Times New Roman"/>
          <w:b/>
          <w:bCs/>
          <w:color w:val="000000"/>
          <w:kern w:val="0"/>
          <w:sz w:val="28"/>
          <w:szCs w:val="28"/>
          <w:lang w:eastAsia="ru-RU" w:bidi="uk-UA"/>
        </w:rPr>
        <w:t>.</w:t>
      </w:r>
    </w:p>
    <w:p w14:paraId="0DD381A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зрушення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згідно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(1839),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адміністративними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вимогами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розташування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будівель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проїзної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присадибної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ділянки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приміщень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речами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посібниками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одягом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збагатився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селянського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походження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1835), </w:t>
      </w:r>
      <w:r w:rsidRPr="00092041">
        <w:rPr>
          <w:rFonts w:ascii="Times New Roman" w:eastAsia="Arial Unicode MS" w:hAnsi="Times New Roman" w:cs="Times New Roman" w:hint="eastAsia"/>
          <w:b/>
          <w:bCs/>
          <w:color w:val="000000"/>
          <w:kern w:val="0"/>
          <w:sz w:val="28"/>
          <w:szCs w:val="28"/>
          <w:lang w:eastAsia="ru-RU" w:bidi="uk-UA"/>
        </w:rPr>
        <w:t>захистом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відповідальності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піклувальників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зловживання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своїм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кримінальні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покарання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1835); </w:t>
      </w:r>
      <w:r w:rsidRPr="00092041">
        <w:rPr>
          <w:rFonts w:ascii="Times New Roman" w:eastAsia="Arial Unicode MS" w:hAnsi="Times New Roman" w:cs="Times New Roman" w:hint="eastAsia"/>
          <w:b/>
          <w:bCs/>
          <w:color w:val="000000"/>
          <w:kern w:val="0"/>
          <w:sz w:val="28"/>
          <w:szCs w:val="28"/>
          <w:lang w:eastAsia="ru-RU" w:bidi="uk-UA"/>
        </w:rPr>
        <w:t>запровадженням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відмови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18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позначився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найбільш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дієвих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акцентом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ліплення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літографія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ксилографія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ознайомлення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речами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посудом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вагами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монетами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лише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певними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стінах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приходящим</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06220BB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Поряд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позитивними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труднощі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скорочення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філій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зв’язку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припинення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немовлят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велика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смертність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колективного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нестача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окружних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наглядачів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здійснювали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призводило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робочої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сили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обмеження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селян</w:t>
      </w:r>
      <w:r w:rsidRPr="00092041">
        <w:rPr>
          <w:rFonts w:ascii="Times New Roman" w:eastAsia="Arial Unicode MS" w:hAnsi="Times New Roman" w:cs="Times New Roman"/>
          <w:b/>
          <w:bCs/>
          <w:color w:val="000000"/>
          <w:kern w:val="0"/>
          <w:sz w:val="28"/>
          <w:szCs w:val="28"/>
          <w:lang w:eastAsia="ru-RU" w:bidi="uk-UA"/>
        </w:rPr>
        <w:t>.</w:t>
      </w:r>
    </w:p>
    <w:p w14:paraId="6328EEE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lastRenderedPageBreak/>
        <w:t xml:space="preserve">IV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(1864-1890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модернізації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спектру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характеризувався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перерозподілом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повноважень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раніше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ліквідовано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Комітет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головного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(1864); </w:t>
      </w:r>
      <w:r w:rsidRPr="00092041">
        <w:rPr>
          <w:rFonts w:ascii="Times New Roman" w:eastAsia="Arial Unicode MS" w:hAnsi="Times New Roman" w:cs="Times New Roman" w:hint="eastAsia"/>
          <w:b/>
          <w:bCs/>
          <w:color w:val="000000"/>
          <w:kern w:val="0"/>
          <w:sz w:val="28"/>
          <w:szCs w:val="28"/>
          <w:lang w:eastAsia="ru-RU" w:bidi="uk-UA"/>
        </w:rPr>
        <w:t>створено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Канцелярію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(1873)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кадровим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штатом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припинено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Приказів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земської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(1864)). </w:t>
      </w: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скасування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кріпосного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зростання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потрапляли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великих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кращого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знайшла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віддзеркалення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художньо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публіцистичних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письменників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діячів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Людина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(1868); </w:t>
      </w:r>
      <w:r w:rsidRPr="00092041">
        <w:rPr>
          <w:rFonts w:ascii="Times New Roman" w:eastAsia="Arial Unicode MS" w:hAnsi="Times New Roman" w:cs="Times New Roman" w:hint="eastAsia"/>
          <w:b/>
          <w:bCs/>
          <w:color w:val="000000"/>
          <w:kern w:val="0"/>
          <w:sz w:val="28"/>
          <w:szCs w:val="28"/>
          <w:lang w:eastAsia="ru-RU" w:bidi="uk-UA"/>
        </w:rPr>
        <w:t>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Толстой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дитинства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Чим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живі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(1867);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Короленко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Сліпий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музикант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(1889)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346127C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зусиль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(1864) </w:t>
      </w:r>
      <w:r w:rsidRPr="00092041">
        <w:rPr>
          <w:rFonts w:ascii="Times New Roman" w:eastAsia="Arial Unicode MS" w:hAnsi="Times New Roman" w:cs="Times New Roman" w:hint="eastAsia"/>
          <w:b/>
          <w:bCs/>
          <w:color w:val="000000"/>
          <w:kern w:val="0"/>
          <w:sz w:val="28"/>
          <w:szCs w:val="28"/>
          <w:lang w:eastAsia="ru-RU" w:bidi="uk-UA"/>
        </w:rPr>
        <w:t>перелік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поповнили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божевільних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(1878) </w:t>
      </w:r>
      <w:r w:rsidRPr="00092041">
        <w:rPr>
          <w:rFonts w:ascii="Times New Roman" w:eastAsia="Arial Unicode MS" w:hAnsi="Times New Roman" w:cs="Times New Roman" w:hint="eastAsia"/>
          <w:b/>
          <w:bCs/>
          <w:color w:val="000000"/>
          <w:kern w:val="0"/>
          <w:sz w:val="28"/>
          <w:szCs w:val="28"/>
          <w:lang w:eastAsia="ru-RU" w:bidi="uk-UA"/>
        </w:rPr>
        <w:t>відкривались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курси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Одеській</w:t>
      </w:r>
      <w:r w:rsidRPr="00092041">
        <w:rPr>
          <w:rFonts w:ascii="Times New Roman" w:eastAsia="Arial Unicode MS" w:hAnsi="Times New Roman" w:cs="Times New Roman"/>
          <w:b/>
          <w:bCs/>
          <w:color w:val="000000"/>
          <w:kern w:val="0"/>
          <w:sz w:val="28"/>
          <w:szCs w:val="28"/>
          <w:lang w:eastAsia="ru-RU" w:bidi="uk-UA"/>
        </w:rPr>
        <w:t xml:space="preserve"> (1870), </w:t>
      </w:r>
      <w:r w:rsidRPr="00092041">
        <w:rPr>
          <w:rFonts w:ascii="Times New Roman" w:eastAsia="Arial Unicode MS" w:hAnsi="Times New Roman" w:cs="Times New Roman" w:hint="eastAsia"/>
          <w:b/>
          <w:bCs/>
          <w:color w:val="000000"/>
          <w:kern w:val="0"/>
          <w:sz w:val="28"/>
          <w:szCs w:val="28"/>
          <w:lang w:eastAsia="ru-RU" w:bidi="uk-UA"/>
        </w:rPr>
        <w:t>Київській</w:t>
      </w:r>
      <w:r w:rsidRPr="00092041">
        <w:rPr>
          <w:rFonts w:ascii="Times New Roman" w:eastAsia="Arial Unicode MS" w:hAnsi="Times New Roman" w:cs="Times New Roman"/>
          <w:b/>
          <w:bCs/>
          <w:color w:val="000000"/>
          <w:kern w:val="0"/>
          <w:sz w:val="28"/>
          <w:szCs w:val="28"/>
          <w:lang w:eastAsia="ru-RU" w:bidi="uk-UA"/>
        </w:rPr>
        <w:t xml:space="preserve"> (1876), </w:t>
      </w:r>
      <w:r w:rsidRPr="00092041">
        <w:rPr>
          <w:rFonts w:ascii="Times New Roman" w:eastAsia="Arial Unicode MS" w:hAnsi="Times New Roman" w:cs="Times New Roman" w:hint="eastAsia"/>
          <w:b/>
          <w:bCs/>
          <w:color w:val="000000"/>
          <w:kern w:val="0"/>
          <w:sz w:val="28"/>
          <w:szCs w:val="28"/>
          <w:lang w:eastAsia="ru-RU" w:bidi="uk-UA"/>
        </w:rPr>
        <w:t>Харківській</w:t>
      </w:r>
      <w:r w:rsidRPr="00092041">
        <w:rPr>
          <w:rFonts w:ascii="Times New Roman" w:eastAsia="Arial Unicode MS" w:hAnsi="Times New Roman" w:cs="Times New Roman"/>
          <w:b/>
          <w:bCs/>
          <w:color w:val="000000"/>
          <w:kern w:val="0"/>
          <w:sz w:val="28"/>
          <w:szCs w:val="28"/>
          <w:lang w:eastAsia="ru-RU" w:bidi="uk-UA"/>
        </w:rPr>
        <w:t xml:space="preserve"> (1881), </w:t>
      </w:r>
      <w:r w:rsidRPr="00092041">
        <w:rPr>
          <w:rFonts w:ascii="Times New Roman" w:eastAsia="Arial Unicode MS" w:hAnsi="Times New Roman" w:cs="Times New Roman" w:hint="eastAsia"/>
          <w:b/>
          <w:bCs/>
          <w:color w:val="000000"/>
          <w:kern w:val="0"/>
          <w:sz w:val="28"/>
          <w:szCs w:val="28"/>
          <w:lang w:eastAsia="ru-RU" w:bidi="uk-UA"/>
        </w:rPr>
        <w:t>Таврійській</w:t>
      </w:r>
      <w:r w:rsidRPr="00092041">
        <w:rPr>
          <w:rFonts w:ascii="Times New Roman" w:eastAsia="Arial Unicode MS" w:hAnsi="Times New Roman" w:cs="Times New Roman"/>
          <w:b/>
          <w:bCs/>
          <w:color w:val="000000"/>
          <w:kern w:val="0"/>
          <w:sz w:val="28"/>
          <w:szCs w:val="28"/>
          <w:lang w:eastAsia="ru-RU" w:bidi="uk-UA"/>
        </w:rPr>
        <w:t xml:space="preserve"> (1890)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призначалися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заарештовано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Олександрівни</w:t>
      </w:r>
      <w:r w:rsidRPr="00092041">
        <w:rPr>
          <w:rFonts w:ascii="Times New Roman" w:eastAsia="Arial Unicode MS" w:hAnsi="Times New Roman" w:cs="Times New Roman"/>
          <w:b/>
          <w:bCs/>
          <w:color w:val="000000"/>
          <w:kern w:val="0"/>
          <w:sz w:val="28"/>
          <w:szCs w:val="28"/>
          <w:lang w:eastAsia="ru-RU" w:bidi="uk-UA"/>
        </w:rPr>
        <w:t xml:space="preserve"> (1881)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Києві</w:t>
      </w:r>
      <w:r w:rsidRPr="00092041">
        <w:rPr>
          <w:rFonts w:ascii="Times New Roman" w:eastAsia="Arial Unicode MS" w:hAnsi="Times New Roman" w:cs="Times New Roman"/>
          <w:b/>
          <w:bCs/>
          <w:color w:val="000000"/>
          <w:kern w:val="0"/>
          <w:sz w:val="28"/>
          <w:szCs w:val="28"/>
          <w:lang w:eastAsia="ru-RU" w:bidi="uk-UA"/>
        </w:rPr>
        <w:t xml:space="preserve"> (1884 </w:t>
      </w:r>
      <w:r w:rsidRPr="00092041">
        <w:rPr>
          <w:rFonts w:ascii="Times New Roman" w:eastAsia="Arial Unicode MS" w:hAnsi="Times New Roman" w:cs="Times New Roman" w:hint="eastAsia"/>
          <w:b/>
          <w:bCs/>
          <w:color w:val="000000"/>
          <w:kern w:val="0"/>
          <w:sz w:val="28"/>
          <w:szCs w:val="28"/>
          <w:lang w:eastAsia="ru-RU" w:bidi="uk-UA"/>
        </w:rPr>
        <w:t>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Харкові</w:t>
      </w:r>
      <w:r w:rsidRPr="00092041">
        <w:rPr>
          <w:rFonts w:ascii="Times New Roman" w:eastAsia="Arial Unicode MS" w:hAnsi="Times New Roman" w:cs="Times New Roman"/>
          <w:b/>
          <w:bCs/>
          <w:color w:val="000000"/>
          <w:kern w:val="0"/>
          <w:sz w:val="28"/>
          <w:szCs w:val="28"/>
          <w:lang w:eastAsia="ru-RU" w:bidi="uk-UA"/>
        </w:rPr>
        <w:t xml:space="preserve"> (1887), </w:t>
      </w:r>
      <w:r w:rsidRPr="00092041">
        <w:rPr>
          <w:rFonts w:ascii="Times New Roman" w:eastAsia="Arial Unicode MS" w:hAnsi="Times New Roman" w:cs="Times New Roman" w:hint="eastAsia"/>
          <w:b/>
          <w:bCs/>
          <w:color w:val="000000"/>
          <w:kern w:val="0"/>
          <w:sz w:val="28"/>
          <w:szCs w:val="28"/>
          <w:lang w:eastAsia="ru-RU" w:bidi="uk-UA"/>
        </w:rPr>
        <w:t>Одесі</w:t>
      </w:r>
      <w:r w:rsidRPr="00092041">
        <w:rPr>
          <w:rFonts w:ascii="Times New Roman" w:eastAsia="Arial Unicode MS" w:hAnsi="Times New Roman" w:cs="Times New Roman"/>
          <w:b/>
          <w:bCs/>
          <w:color w:val="000000"/>
          <w:kern w:val="0"/>
          <w:sz w:val="28"/>
          <w:szCs w:val="28"/>
          <w:lang w:eastAsia="ru-RU" w:bidi="uk-UA"/>
        </w:rPr>
        <w:t xml:space="preserve"> (1887).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w:t>
      </w:r>
      <w:r w:rsidRPr="00092041">
        <w:rPr>
          <w:rFonts w:ascii="Times New Roman" w:eastAsia="Arial Unicode MS" w:hAnsi="Times New Roman" w:cs="Times New Roman" w:hint="eastAsia"/>
          <w:b/>
          <w:bCs/>
          <w:color w:val="000000"/>
          <w:kern w:val="0"/>
          <w:sz w:val="28"/>
          <w:szCs w:val="28"/>
          <w:lang w:eastAsia="ru-RU" w:bidi="uk-UA"/>
        </w:rPr>
        <w:lastRenderedPageBreak/>
        <w:t>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подібні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Харківській</w:t>
      </w:r>
      <w:r w:rsidRPr="00092041">
        <w:rPr>
          <w:rFonts w:ascii="Times New Roman" w:eastAsia="Arial Unicode MS" w:hAnsi="Times New Roman" w:cs="Times New Roman"/>
          <w:b/>
          <w:bCs/>
          <w:color w:val="000000"/>
          <w:kern w:val="0"/>
          <w:sz w:val="28"/>
          <w:szCs w:val="28"/>
          <w:lang w:eastAsia="ru-RU" w:bidi="uk-UA"/>
        </w:rPr>
        <w:t xml:space="preserve"> (1868), </w:t>
      </w:r>
      <w:r w:rsidRPr="00092041">
        <w:rPr>
          <w:rFonts w:ascii="Times New Roman" w:eastAsia="Arial Unicode MS" w:hAnsi="Times New Roman" w:cs="Times New Roman" w:hint="eastAsia"/>
          <w:b/>
          <w:bCs/>
          <w:color w:val="000000"/>
          <w:kern w:val="0"/>
          <w:sz w:val="28"/>
          <w:szCs w:val="28"/>
          <w:lang w:eastAsia="ru-RU" w:bidi="uk-UA"/>
        </w:rPr>
        <w:t>Таврійській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(1885), </w:t>
      </w:r>
      <w:r w:rsidRPr="00092041">
        <w:rPr>
          <w:rFonts w:ascii="Times New Roman" w:eastAsia="Arial Unicode MS" w:hAnsi="Times New Roman" w:cs="Times New Roman" w:hint="eastAsia"/>
          <w:b/>
          <w:bCs/>
          <w:color w:val="000000"/>
          <w:kern w:val="0"/>
          <w:sz w:val="28"/>
          <w:szCs w:val="28"/>
          <w:lang w:eastAsia="ru-RU" w:bidi="uk-UA"/>
        </w:rPr>
        <w:t>Києві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Полтаві</w:t>
      </w:r>
      <w:r w:rsidRPr="00092041">
        <w:rPr>
          <w:rFonts w:ascii="Times New Roman" w:eastAsia="Arial Unicode MS" w:hAnsi="Times New Roman" w:cs="Times New Roman"/>
          <w:b/>
          <w:bCs/>
          <w:color w:val="000000"/>
          <w:kern w:val="0"/>
          <w:sz w:val="28"/>
          <w:szCs w:val="28"/>
          <w:lang w:eastAsia="ru-RU" w:bidi="uk-UA"/>
        </w:rPr>
        <w:t xml:space="preserve"> (1900).</w:t>
      </w:r>
    </w:p>
    <w:p w14:paraId="0E4092D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з’ясовано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модернізація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відбувалась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насамперед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майже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додаткових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орієнтованих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курсів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отримати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навички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геодезії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рослинництва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тваринництва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скотоврачування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економії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рахівництвом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технології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машини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знаряддя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викладанням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механіки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будівельного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виходячи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сільських</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міських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розташування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виправних</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w:t>
      </w:r>
    </w:p>
    <w:p w14:paraId="5E4DA11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збагатився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стабільній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Кременчуцьке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бідним</w:t>
      </w:r>
      <w:r w:rsidRPr="00092041">
        <w:rPr>
          <w:rFonts w:ascii="Times New Roman" w:eastAsia="Arial Unicode MS" w:hAnsi="Times New Roman" w:cs="Times New Roman"/>
          <w:b/>
          <w:bCs/>
          <w:color w:val="000000"/>
          <w:kern w:val="0"/>
          <w:sz w:val="28"/>
          <w:szCs w:val="28"/>
          <w:lang w:eastAsia="ru-RU" w:bidi="uk-UA"/>
        </w:rPr>
        <w:t xml:space="preserve"> (1863 </w:t>
      </w:r>
      <w:r w:rsidRPr="00092041">
        <w:rPr>
          <w:rFonts w:ascii="Times New Roman" w:eastAsia="Arial Unicode MS" w:hAnsi="Times New Roman" w:cs="Times New Roman" w:hint="eastAsia"/>
          <w:b/>
          <w:bCs/>
          <w:color w:val="000000"/>
          <w:kern w:val="0"/>
          <w:sz w:val="28"/>
          <w:szCs w:val="28"/>
          <w:lang w:eastAsia="ru-RU" w:bidi="uk-UA"/>
        </w:rPr>
        <w:t>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хворими</w:t>
      </w:r>
      <w:r w:rsidRPr="00092041">
        <w:rPr>
          <w:rFonts w:ascii="Times New Roman" w:eastAsia="Arial Unicode MS" w:hAnsi="Times New Roman" w:cs="Times New Roman"/>
          <w:b/>
          <w:bCs/>
          <w:color w:val="000000"/>
          <w:kern w:val="0"/>
          <w:sz w:val="28"/>
          <w:szCs w:val="28"/>
          <w:lang w:eastAsia="ru-RU" w:bidi="uk-UA"/>
        </w:rPr>
        <w:t xml:space="preserve"> (1887),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ученицям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Змієва</w:t>
      </w:r>
      <w:r w:rsidRPr="00092041">
        <w:rPr>
          <w:rFonts w:ascii="Times New Roman" w:eastAsia="Arial Unicode MS" w:hAnsi="Times New Roman" w:cs="Times New Roman"/>
          <w:b/>
          <w:bCs/>
          <w:color w:val="000000"/>
          <w:kern w:val="0"/>
          <w:sz w:val="28"/>
          <w:szCs w:val="28"/>
          <w:lang w:eastAsia="ru-RU" w:bidi="uk-UA"/>
        </w:rPr>
        <w:t xml:space="preserve"> (1870), </w:t>
      </w:r>
      <w:r w:rsidRPr="00092041">
        <w:rPr>
          <w:rFonts w:ascii="Times New Roman" w:eastAsia="Arial Unicode MS" w:hAnsi="Times New Roman" w:cs="Times New Roman" w:hint="eastAsia"/>
          <w:b/>
          <w:bCs/>
          <w:color w:val="000000"/>
          <w:kern w:val="0"/>
          <w:sz w:val="28"/>
          <w:szCs w:val="28"/>
          <w:lang w:eastAsia="ru-RU" w:bidi="uk-UA"/>
        </w:rPr>
        <w:t>Харківське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малолітніми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сиротами</w:t>
      </w:r>
      <w:r w:rsidRPr="00092041">
        <w:rPr>
          <w:rFonts w:ascii="Times New Roman" w:eastAsia="Arial Unicode MS" w:hAnsi="Times New Roman" w:cs="Times New Roman"/>
          <w:b/>
          <w:bCs/>
          <w:color w:val="000000"/>
          <w:kern w:val="0"/>
          <w:sz w:val="28"/>
          <w:szCs w:val="28"/>
          <w:lang w:eastAsia="ru-RU" w:bidi="uk-UA"/>
        </w:rPr>
        <w:t xml:space="preserve"> (1874), </w:t>
      </w:r>
      <w:r w:rsidRPr="00092041">
        <w:rPr>
          <w:rFonts w:ascii="Times New Roman" w:eastAsia="Arial Unicode MS" w:hAnsi="Times New Roman" w:cs="Times New Roman" w:hint="eastAsia"/>
          <w:b/>
          <w:bCs/>
          <w:color w:val="000000"/>
          <w:kern w:val="0"/>
          <w:sz w:val="28"/>
          <w:szCs w:val="28"/>
          <w:lang w:eastAsia="ru-RU" w:bidi="uk-UA"/>
        </w:rPr>
        <w:t>Благодійне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волинське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Житомирі</w:t>
      </w:r>
      <w:r w:rsidRPr="00092041">
        <w:rPr>
          <w:rFonts w:ascii="Times New Roman" w:eastAsia="Arial Unicode MS" w:hAnsi="Times New Roman" w:cs="Times New Roman"/>
          <w:b/>
          <w:bCs/>
          <w:color w:val="000000"/>
          <w:kern w:val="0"/>
          <w:sz w:val="28"/>
          <w:szCs w:val="28"/>
          <w:lang w:eastAsia="ru-RU" w:bidi="uk-UA"/>
        </w:rPr>
        <w:t xml:space="preserve"> (1857),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Києві</w:t>
      </w:r>
      <w:r w:rsidRPr="00092041">
        <w:rPr>
          <w:rFonts w:ascii="Times New Roman" w:eastAsia="Arial Unicode MS" w:hAnsi="Times New Roman" w:cs="Times New Roman"/>
          <w:b/>
          <w:bCs/>
          <w:color w:val="000000"/>
          <w:kern w:val="0"/>
          <w:sz w:val="28"/>
          <w:szCs w:val="28"/>
          <w:lang w:eastAsia="ru-RU" w:bidi="uk-UA"/>
        </w:rPr>
        <w:t xml:space="preserve"> (1874), </w:t>
      </w:r>
      <w:r w:rsidRPr="00092041">
        <w:rPr>
          <w:rFonts w:ascii="Times New Roman" w:eastAsia="Arial Unicode MS" w:hAnsi="Times New Roman" w:cs="Times New Roman" w:hint="eastAsia"/>
          <w:b/>
          <w:bCs/>
          <w:color w:val="000000"/>
          <w:kern w:val="0"/>
          <w:sz w:val="28"/>
          <w:szCs w:val="28"/>
          <w:lang w:eastAsia="ru-RU" w:bidi="uk-UA"/>
        </w:rPr>
        <w:t>Київське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слов’янське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(1869)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Орлов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Денисов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Балицька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Фесенко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поповнились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бібліотеками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книжковими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отримували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навчатися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користуватися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книгами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посібниками</w:t>
      </w:r>
      <w:r w:rsidRPr="00092041">
        <w:rPr>
          <w:rFonts w:ascii="Times New Roman" w:eastAsia="Arial Unicode MS" w:hAnsi="Times New Roman" w:cs="Times New Roman"/>
          <w:b/>
          <w:bCs/>
          <w:color w:val="000000"/>
          <w:kern w:val="0"/>
          <w:sz w:val="28"/>
          <w:szCs w:val="28"/>
          <w:lang w:eastAsia="ru-RU" w:bidi="uk-UA"/>
        </w:rPr>
        <w:t>.</w:t>
      </w:r>
    </w:p>
    <w:p w14:paraId="6328B8A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боротьба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w:t>
      </w:r>
      <w:r w:rsidRPr="00092041">
        <w:rPr>
          <w:rFonts w:ascii="Times New Roman" w:eastAsia="Arial Unicode MS" w:hAnsi="Times New Roman" w:cs="Times New Roman" w:hint="eastAsia"/>
          <w:b/>
          <w:bCs/>
          <w:color w:val="000000"/>
          <w:kern w:val="0"/>
          <w:sz w:val="28"/>
          <w:szCs w:val="28"/>
          <w:lang w:eastAsia="ru-RU" w:bidi="uk-UA"/>
        </w:rPr>
        <w:lastRenderedPageBreak/>
        <w:t>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жебрацтвом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делінквентною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примусове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збирання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асоціальні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Оскільки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реформа</w:t>
      </w:r>
      <w:r w:rsidRPr="00092041">
        <w:rPr>
          <w:rFonts w:ascii="Times New Roman" w:eastAsia="Arial Unicode MS" w:hAnsi="Times New Roman" w:cs="Times New Roman"/>
          <w:b/>
          <w:bCs/>
          <w:color w:val="000000"/>
          <w:kern w:val="0"/>
          <w:sz w:val="28"/>
          <w:szCs w:val="28"/>
          <w:lang w:eastAsia="ru-RU" w:bidi="uk-UA"/>
        </w:rPr>
        <w:t xml:space="preserve"> (1864) </w:t>
      </w:r>
      <w:r w:rsidRPr="00092041">
        <w:rPr>
          <w:rFonts w:ascii="Times New Roman" w:eastAsia="Arial Unicode MS" w:hAnsi="Times New Roman" w:cs="Times New Roman" w:hint="eastAsia"/>
          <w:b/>
          <w:bCs/>
          <w:color w:val="000000"/>
          <w:kern w:val="0"/>
          <w:sz w:val="28"/>
          <w:szCs w:val="28"/>
          <w:lang w:eastAsia="ru-RU" w:bidi="uk-UA"/>
        </w:rPr>
        <w:t>базувалася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впровадженні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безстановості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судочинства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незалежності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адміністрації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змагальності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сторін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розгляді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судової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поступово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втрачала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значимість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порівнянні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прошарками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позитивно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позначалось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юридично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відносинах</w:t>
      </w:r>
      <w:r w:rsidRPr="00092041">
        <w:rPr>
          <w:rFonts w:ascii="Times New Roman" w:eastAsia="Arial Unicode MS" w:hAnsi="Times New Roman" w:cs="Times New Roman"/>
          <w:b/>
          <w:bCs/>
          <w:color w:val="000000"/>
          <w:kern w:val="0"/>
          <w:sz w:val="28"/>
          <w:szCs w:val="28"/>
          <w:lang w:eastAsia="ru-RU" w:bidi="uk-UA"/>
        </w:rPr>
        <w:t>.</w:t>
      </w:r>
    </w:p>
    <w:p w14:paraId="2C41CB3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характеризувався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зближенням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медициною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виявилось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Маляревські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Грачова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Сікорський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інертного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шляхом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зв’язку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зовнішнім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особистіших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прищеплення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навичок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Сеген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консультацій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причини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захворювання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ступеню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поліпшення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перевірки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санепідемічного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духовного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підопічних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Бєхтєрєв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Лазурський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Остроградський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брайлівського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шрифту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Герценштейна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Спешнєва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Бланше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побудованих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мімічних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образів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змішана</w:t>
      </w:r>
      <w:r w:rsidRPr="00092041">
        <w:rPr>
          <w:rFonts w:ascii="Times New Roman" w:eastAsia="Arial Unicode MS" w:hAnsi="Times New Roman" w:cs="Times New Roman"/>
          <w:b/>
          <w:bCs/>
          <w:color w:val="000000"/>
          <w:kern w:val="0"/>
          <w:sz w:val="28"/>
          <w:szCs w:val="28"/>
          <w:lang w:eastAsia="ru-RU" w:bidi="uk-UA"/>
        </w:rPr>
        <w:t>.</w:t>
      </w:r>
    </w:p>
    <w:p w14:paraId="731D0AC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Незважаючи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зрушення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хиби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невідповідність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чисельності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незадовільна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недостатня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годувальниць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переповнення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масове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повернення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сільського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патронату</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lastRenderedPageBreak/>
        <w:t>зниження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припинення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виплат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після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досягнення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дитиною</w:t>
      </w:r>
      <w:r w:rsidRPr="00092041">
        <w:rPr>
          <w:rFonts w:ascii="Times New Roman" w:eastAsia="Arial Unicode MS" w:hAnsi="Times New Roman" w:cs="Times New Roman"/>
          <w:b/>
          <w:bCs/>
          <w:color w:val="000000"/>
          <w:kern w:val="0"/>
          <w:sz w:val="28"/>
          <w:szCs w:val="28"/>
          <w:lang w:eastAsia="ru-RU" w:bidi="uk-UA"/>
        </w:rPr>
        <w:t xml:space="preserve"> 2-4-</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скасування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таємного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немовлят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незаконнонароджених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позашлюбних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збільшення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смертності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підкидьків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недостатній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переважно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платній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Маріїнське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Таврійській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губернії</w:t>
      </w:r>
      <w:r w:rsidRPr="00092041">
        <w:rPr>
          <w:rFonts w:ascii="Times New Roman" w:eastAsia="Arial Unicode MS" w:hAnsi="Times New Roman" w:cs="Times New Roman"/>
          <w:b/>
          <w:bCs/>
          <w:color w:val="000000"/>
          <w:kern w:val="0"/>
          <w:sz w:val="28"/>
          <w:szCs w:val="28"/>
          <w:lang w:eastAsia="ru-RU" w:bidi="uk-UA"/>
        </w:rPr>
        <w:t xml:space="preserve"> (1885), </w:t>
      </w:r>
      <w:r w:rsidRPr="00092041">
        <w:rPr>
          <w:rFonts w:ascii="Times New Roman" w:eastAsia="Arial Unicode MS" w:hAnsi="Times New Roman" w:cs="Times New Roman" w:hint="eastAsia"/>
          <w:b/>
          <w:bCs/>
          <w:color w:val="000000"/>
          <w:kern w:val="0"/>
          <w:sz w:val="28"/>
          <w:szCs w:val="28"/>
          <w:lang w:eastAsia="ru-RU" w:bidi="uk-UA"/>
        </w:rPr>
        <w:t>платна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школа</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Харкові</w:t>
      </w:r>
      <w:r w:rsidRPr="00092041">
        <w:rPr>
          <w:rFonts w:ascii="Times New Roman" w:eastAsia="Arial Unicode MS" w:hAnsi="Times New Roman" w:cs="Times New Roman"/>
          <w:b/>
          <w:bCs/>
          <w:color w:val="000000"/>
          <w:kern w:val="0"/>
          <w:sz w:val="28"/>
          <w:szCs w:val="28"/>
          <w:lang w:eastAsia="ru-RU" w:bidi="uk-UA"/>
        </w:rPr>
        <w:t xml:space="preserve"> (1868), </w:t>
      </w:r>
      <w:r w:rsidRPr="00092041">
        <w:rPr>
          <w:rFonts w:ascii="Times New Roman" w:eastAsia="Arial Unicode MS" w:hAnsi="Times New Roman" w:cs="Times New Roman" w:hint="eastAsia"/>
          <w:b/>
          <w:bCs/>
          <w:color w:val="000000"/>
          <w:kern w:val="0"/>
          <w:sz w:val="28"/>
          <w:szCs w:val="28"/>
          <w:lang w:eastAsia="ru-RU" w:bidi="uk-UA"/>
        </w:rPr>
        <w:t>Києві</w:t>
      </w:r>
      <w:r w:rsidRPr="00092041">
        <w:rPr>
          <w:rFonts w:ascii="Times New Roman" w:eastAsia="Arial Unicode MS" w:hAnsi="Times New Roman" w:cs="Times New Roman"/>
          <w:b/>
          <w:bCs/>
          <w:color w:val="000000"/>
          <w:kern w:val="0"/>
          <w:sz w:val="28"/>
          <w:szCs w:val="28"/>
          <w:lang w:eastAsia="ru-RU" w:bidi="uk-UA"/>
        </w:rPr>
        <w:t xml:space="preserve"> (1900)).</w:t>
      </w:r>
    </w:p>
    <w:p w14:paraId="3C33C81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 xml:space="preserve">V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(1891-1917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інтенсифікації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поглиблення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ознаменувався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затвердженням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(1891)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зв’язку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трансформацією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Зразкового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статуту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(1892);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пожертвувань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(1917).</w:t>
      </w:r>
    </w:p>
    <w:p w14:paraId="2990ED8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Водночас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позначився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революційними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спалахами</w:t>
      </w:r>
      <w:r w:rsidRPr="00092041">
        <w:rPr>
          <w:rFonts w:ascii="Times New Roman" w:eastAsia="Arial Unicode MS" w:hAnsi="Times New Roman" w:cs="Times New Roman"/>
          <w:b/>
          <w:bCs/>
          <w:color w:val="000000"/>
          <w:kern w:val="0"/>
          <w:sz w:val="28"/>
          <w:szCs w:val="28"/>
          <w:lang w:eastAsia="ru-RU" w:bidi="uk-UA"/>
        </w:rPr>
        <w:t xml:space="preserve"> (1905), </w:t>
      </w:r>
      <w:r w:rsidRPr="00092041">
        <w:rPr>
          <w:rFonts w:ascii="Times New Roman" w:eastAsia="Arial Unicode MS" w:hAnsi="Times New Roman" w:cs="Times New Roman" w:hint="eastAsia"/>
          <w:b/>
          <w:bCs/>
          <w:color w:val="000000"/>
          <w:kern w:val="0"/>
          <w:sz w:val="28"/>
          <w:szCs w:val="28"/>
          <w:lang w:eastAsia="ru-RU" w:bidi="uk-UA"/>
        </w:rPr>
        <w:t>Першою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війною</w:t>
      </w:r>
      <w:r w:rsidRPr="00092041">
        <w:rPr>
          <w:rFonts w:ascii="Times New Roman" w:eastAsia="Arial Unicode MS" w:hAnsi="Times New Roman" w:cs="Times New Roman"/>
          <w:b/>
          <w:bCs/>
          <w:color w:val="000000"/>
          <w:kern w:val="0"/>
          <w:sz w:val="28"/>
          <w:szCs w:val="28"/>
          <w:lang w:eastAsia="ru-RU" w:bidi="uk-UA"/>
        </w:rPr>
        <w:t xml:space="preserve"> (1914), </w:t>
      </w:r>
      <w:r w:rsidRPr="00092041">
        <w:rPr>
          <w:rFonts w:ascii="Times New Roman" w:eastAsia="Arial Unicode MS" w:hAnsi="Times New Roman" w:cs="Times New Roman" w:hint="eastAsia"/>
          <w:b/>
          <w:bCs/>
          <w:color w:val="000000"/>
          <w:kern w:val="0"/>
          <w:sz w:val="28"/>
          <w:szCs w:val="28"/>
          <w:lang w:eastAsia="ru-RU" w:bidi="uk-UA"/>
        </w:rPr>
        <w:t>економічною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кризою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розрухою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інтенсивний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регламентованих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узаконених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керованих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підставах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Імператорське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Людинолюбне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Відомство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Червоного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Хреста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Всеросійське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охорону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материнства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дитинства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Олексіївський</w:t>
      </w:r>
      <w:r w:rsidRPr="00092041">
        <w:rPr>
          <w:rFonts w:ascii="Times New Roman" w:eastAsia="Arial Unicode MS" w:hAnsi="Times New Roman" w:cs="Times New Roman"/>
          <w:b/>
          <w:bCs/>
          <w:color w:val="000000"/>
          <w:kern w:val="0"/>
          <w:sz w:val="28"/>
          <w:szCs w:val="28"/>
          <w:lang w:eastAsia="ru-RU" w:bidi="uk-UA"/>
        </w:rPr>
        <w:t xml:space="preserve"> (1905), </w:t>
      </w:r>
      <w:r w:rsidRPr="00092041">
        <w:rPr>
          <w:rFonts w:ascii="Times New Roman" w:eastAsia="Arial Unicode MS" w:hAnsi="Times New Roman" w:cs="Times New Roman" w:hint="eastAsia"/>
          <w:b/>
          <w:bCs/>
          <w:color w:val="000000"/>
          <w:kern w:val="0"/>
          <w:sz w:val="28"/>
          <w:szCs w:val="28"/>
          <w:lang w:eastAsia="ru-RU" w:bidi="uk-UA"/>
        </w:rPr>
        <w:t>Романівський</w:t>
      </w:r>
      <w:r w:rsidRPr="00092041">
        <w:rPr>
          <w:rFonts w:ascii="Times New Roman" w:eastAsia="Arial Unicode MS" w:hAnsi="Times New Roman" w:cs="Times New Roman"/>
          <w:b/>
          <w:bCs/>
          <w:color w:val="000000"/>
          <w:kern w:val="0"/>
          <w:sz w:val="28"/>
          <w:szCs w:val="28"/>
          <w:lang w:eastAsia="ru-RU" w:bidi="uk-UA"/>
        </w:rPr>
        <w:t xml:space="preserve"> (1913), </w:t>
      </w:r>
      <w:r w:rsidRPr="00092041">
        <w:rPr>
          <w:rFonts w:ascii="Times New Roman" w:eastAsia="Arial Unicode MS" w:hAnsi="Times New Roman" w:cs="Times New Roman" w:hint="eastAsia"/>
          <w:b/>
          <w:bCs/>
          <w:color w:val="000000"/>
          <w:kern w:val="0"/>
          <w:sz w:val="28"/>
          <w:szCs w:val="28"/>
          <w:lang w:eastAsia="ru-RU" w:bidi="uk-UA"/>
        </w:rPr>
        <w:t>Тетянинський</w:t>
      </w:r>
      <w:r w:rsidRPr="00092041">
        <w:rPr>
          <w:rFonts w:ascii="Times New Roman" w:eastAsia="Arial Unicode MS" w:hAnsi="Times New Roman" w:cs="Times New Roman"/>
          <w:b/>
          <w:bCs/>
          <w:color w:val="000000"/>
          <w:kern w:val="0"/>
          <w:sz w:val="28"/>
          <w:szCs w:val="28"/>
          <w:lang w:eastAsia="ru-RU" w:bidi="uk-UA"/>
        </w:rPr>
        <w:t xml:space="preserve"> (1915) </w:t>
      </w:r>
      <w:r w:rsidRPr="00092041">
        <w:rPr>
          <w:rFonts w:ascii="Times New Roman" w:eastAsia="Arial Unicode MS" w:hAnsi="Times New Roman" w:cs="Times New Roman" w:hint="eastAsia"/>
          <w:b/>
          <w:bCs/>
          <w:color w:val="000000"/>
          <w:kern w:val="0"/>
          <w:sz w:val="28"/>
          <w:szCs w:val="28"/>
          <w:lang w:eastAsia="ru-RU" w:bidi="uk-UA"/>
        </w:rPr>
        <w:t>комітети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спектром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розподільчих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пунктів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евакуйованих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відправленням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комітетів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реєстрація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відстали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w:t>
      </w:r>
      <w:r w:rsidRPr="00092041">
        <w:rPr>
          <w:rFonts w:ascii="Times New Roman" w:eastAsia="Arial Unicode MS" w:hAnsi="Times New Roman" w:cs="Times New Roman" w:hint="eastAsia"/>
          <w:b/>
          <w:bCs/>
          <w:color w:val="000000"/>
          <w:kern w:val="0"/>
          <w:sz w:val="28"/>
          <w:szCs w:val="28"/>
          <w:lang w:eastAsia="ru-RU" w:bidi="uk-UA"/>
        </w:rPr>
        <w:lastRenderedPageBreak/>
        <w:t>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зв’язків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місцевостях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поблизу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фронту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довідкового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бюро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покращення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проживання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розселених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ясел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гуртожитків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їдалень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біженців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санітарно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профілактичних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w:t>
      </w:r>
    </w:p>
    <w:p w14:paraId="37F6457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дискусія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шляхів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поліпшення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урегулювання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Максимов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розробив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авторський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(1895),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передбачалося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покласти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цілковиту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відповідальність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Побєдоносцев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Вітте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закликали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зважаючи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християнські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традиції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духовні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ерьє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ратував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ініціативи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підкреслюючи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справа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w:t>
      </w:r>
    </w:p>
    <w:p w14:paraId="7DD2C64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Результати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засвідчили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пропозиція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найбільшого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розголосу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спрощенню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процедури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реєстрування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інтенсифікації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1902 </w:t>
      </w:r>
      <w:r w:rsidRPr="00092041">
        <w:rPr>
          <w:rFonts w:ascii="Times New Roman" w:eastAsia="Arial Unicode MS" w:hAnsi="Times New Roman" w:cs="Times New Roman" w:hint="eastAsia"/>
          <w:b/>
          <w:bCs/>
          <w:color w:val="000000"/>
          <w:kern w:val="0"/>
          <w:sz w:val="28"/>
          <w:szCs w:val="28"/>
          <w:lang w:eastAsia="ru-RU" w:bidi="uk-UA"/>
        </w:rPr>
        <w:t>рік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9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функціонувало</w:t>
      </w:r>
      <w:r w:rsidRPr="00092041">
        <w:rPr>
          <w:rFonts w:ascii="Times New Roman" w:eastAsia="Arial Unicode MS" w:hAnsi="Times New Roman" w:cs="Times New Roman"/>
          <w:b/>
          <w:bCs/>
          <w:color w:val="000000"/>
          <w:kern w:val="0"/>
          <w:sz w:val="28"/>
          <w:szCs w:val="28"/>
          <w:lang w:eastAsia="ru-RU" w:bidi="uk-UA"/>
        </w:rPr>
        <w:t xml:space="preserve"> 674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Херсонській</w:t>
      </w:r>
      <w:r w:rsidRPr="00092041">
        <w:rPr>
          <w:rFonts w:ascii="Times New Roman" w:eastAsia="Arial Unicode MS" w:hAnsi="Times New Roman" w:cs="Times New Roman"/>
          <w:b/>
          <w:bCs/>
          <w:color w:val="000000"/>
          <w:kern w:val="0"/>
          <w:sz w:val="28"/>
          <w:szCs w:val="28"/>
          <w:lang w:eastAsia="ru-RU" w:bidi="uk-UA"/>
        </w:rPr>
        <w:t xml:space="preserve"> - 156, </w:t>
      </w:r>
      <w:r w:rsidRPr="00092041">
        <w:rPr>
          <w:rFonts w:ascii="Times New Roman" w:eastAsia="Arial Unicode MS" w:hAnsi="Times New Roman" w:cs="Times New Roman" w:hint="eastAsia"/>
          <w:b/>
          <w:bCs/>
          <w:color w:val="000000"/>
          <w:kern w:val="0"/>
          <w:sz w:val="28"/>
          <w:szCs w:val="28"/>
          <w:lang w:eastAsia="ru-RU" w:bidi="uk-UA"/>
        </w:rPr>
        <w:t>Київській</w:t>
      </w:r>
      <w:r w:rsidRPr="00092041">
        <w:rPr>
          <w:rFonts w:ascii="Times New Roman" w:eastAsia="Arial Unicode MS" w:hAnsi="Times New Roman" w:cs="Times New Roman"/>
          <w:b/>
          <w:bCs/>
          <w:color w:val="000000"/>
          <w:kern w:val="0"/>
          <w:sz w:val="28"/>
          <w:szCs w:val="28"/>
          <w:lang w:eastAsia="ru-RU" w:bidi="uk-UA"/>
        </w:rPr>
        <w:t xml:space="preserve"> - 89, </w:t>
      </w:r>
      <w:r w:rsidRPr="00092041">
        <w:rPr>
          <w:rFonts w:ascii="Times New Roman" w:eastAsia="Arial Unicode MS" w:hAnsi="Times New Roman" w:cs="Times New Roman" w:hint="eastAsia"/>
          <w:b/>
          <w:bCs/>
          <w:color w:val="000000"/>
          <w:kern w:val="0"/>
          <w:sz w:val="28"/>
          <w:szCs w:val="28"/>
          <w:lang w:eastAsia="ru-RU" w:bidi="uk-UA"/>
        </w:rPr>
        <w:t>Подільській</w:t>
      </w:r>
      <w:r w:rsidRPr="00092041">
        <w:rPr>
          <w:rFonts w:ascii="Times New Roman" w:eastAsia="Arial Unicode MS" w:hAnsi="Times New Roman" w:cs="Times New Roman"/>
          <w:b/>
          <w:bCs/>
          <w:color w:val="000000"/>
          <w:kern w:val="0"/>
          <w:sz w:val="28"/>
          <w:szCs w:val="28"/>
          <w:lang w:eastAsia="ru-RU" w:bidi="uk-UA"/>
        </w:rPr>
        <w:t xml:space="preserve"> - 36.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руху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Таврійській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губернії</w:t>
      </w:r>
      <w:r w:rsidRPr="00092041">
        <w:rPr>
          <w:rFonts w:ascii="Times New Roman" w:eastAsia="Arial Unicode MS" w:hAnsi="Times New Roman" w:cs="Times New Roman"/>
          <w:b/>
          <w:bCs/>
          <w:color w:val="000000"/>
          <w:kern w:val="0"/>
          <w:sz w:val="28"/>
          <w:szCs w:val="28"/>
          <w:lang w:eastAsia="ru-RU" w:bidi="uk-UA"/>
        </w:rPr>
        <w:t xml:space="preserve"> - 10; </w:t>
      </w:r>
      <w:r w:rsidRPr="00092041">
        <w:rPr>
          <w:rFonts w:ascii="Times New Roman" w:eastAsia="Arial Unicode MS" w:hAnsi="Times New Roman" w:cs="Times New Roman" w:hint="eastAsia"/>
          <w:b/>
          <w:bCs/>
          <w:color w:val="000000"/>
          <w:kern w:val="0"/>
          <w:sz w:val="28"/>
          <w:szCs w:val="28"/>
          <w:lang w:eastAsia="ru-RU" w:bidi="uk-UA"/>
        </w:rPr>
        <w:t>Київській</w:t>
      </w:r>
      <w:r w:rsidRPr="00092041">
        <w:rPr>
          <w:rFonts w:ascii="Times New Roman" w:eastAsia="Arial Unicode MS" w:hAnsi="Times New Roman" w:cs="Times New Roman"/>
          <w:b/>
          <w:bCs/>
          <w:color w:val="000000"/>
          <w:kern w:val="0"/>
          <w:sz w:val="28"/>
          <w:szCs w:val="28"/>
          <w:lang w:eastAsia="ru-RU" w:bidi="uk-UA"/>
        </w:rPr>
        <w:t xml:space="preserve"> - 25; </w:t>
      </w:r>
      <w:r w:rsidRPr="00092041">
        <w:rPr>
          <w:rFonts w:ascii="Times New Roman" w:eastAsia="Arial Unicode MS" w:hAnsi="Times New Roman" w:cs="Times New Roman" w:hint="eastAsia"/>
          <w:b/>
          <w:bCs/>
          <w:color w:val="000000"/>
          <w:kern w:val="0"/>
          <w:sz w:val="28"/>
          <w:szCs w:val="28"/>
          <w:lang w:eastAsia="ru-RU" w:bidi="uk-UA"/>
        </w:rPr>
        <w:t>Чернігівській</w:t>
      </w:r>
      <w:r w:rsidRPr="00092041">
        <w:rPr>
          <w:rFonts w:ascii="Times New Roman" w:eastAsia="Arial Unicode MS" w:hAnsi="Times New Roman" w:cs="Times New Roman"/>
          <w:b/>
          <w:bCs/>
          <w:color w:val="000000"/>
          <w:kern w:val="0"/>
          <w:sz w:val="28"/>
          <w:szCs w:val="28"/>
          <w:lang w:eastAsia="ru-RU" w:bidi="uk-UA"/>
        </w:rPr>
        <w:t xml:space="preserve"> - 13.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Слобідській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близько</w:t>
      </w:r>
      <w:r w:rsidRPr="00092041">
        <w:rPr>
          <w:rFonts w:ascii="Times New Roman" w:eastAsia="Arial Unicode MS" w:hAnsi="Times New Roman" w:cs="Times New Roman"/>
          <w:b/>
          <w:bCs/>
          <w:color w:val="000000"/>
          <w:kern w:val="0"/>
          <w:sz w:val="28"/>
          <w:szCs w:val="28"/>
          <w:lang w:eastAsia="ru-RU" w:bidi="uk-UA"/>
        </w:rPr>
        <w:t xml:space="preserve"> 20-</w:t>
      </w:r>
      <w:r w:rsidRPr="00092041">
        <w:rPr>
          <w:rFonts w:ascii="Times New Roman" w:eastAsia="Arial Unicode MS" w:hAnsi="Times New Roman" w:cs="Times New Roman" w:hint="eastAsia"/>
          <w:b/>
          <w:bCs/>
          <w:color w:val="000000"/>
          <w:kern w:val="0"/>
          <w:sz w:val="28"/>
          <w:szCs w:val="28"/>
          <w:lang w:eastAsia="ru-RU" w:bidi="uk-UA"/>
        </w:rPr>
        <w:t>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ясла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церковнопарафіяльного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Дмитрівській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церкві</w:t>
      </w:r>
      <w:r w:rsidRPr="00092041">
        <w:rPr>
          <w:rFonts w:ascii="Times New Roman" w:eastAsia="Arial Unicode MS" w:hAnsi="Times New Roman" w:cs="Times New Roman"/>
          <w:b/>
          <w:bCs/>
          <w:color w:val="000000"/>
          <w:kern w:val="0"/>
          <w:sz w:val="28"/>
          <w:szCs w:val="28"/>
          <w:lang w:eastAsia="ru-RU" w:bidi="uk-UA"/>
        </w:rPr>
        <w:t xml:space="preserve"> (1896),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ясла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церковнопарафіяльного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Благовіщенській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церкві</w:t>
      </w:r>
      <w:r w:rsidRPr="00092041">
        <w:rPr>
          <w:rFonts w:ascii="Times New Roman" w:eastAsia="Arial Unicode MS" w:hAnsi="Times New Roman" w:cs="Times New Roman"/>
          <w:b/>
          <w:bCs/>
          <w:color w:val="000000"/>
          <w:kern w:val="0"/>
          <w:sz w:val="28"/>
          <w:szCs w:val="28"/>
          <w:lang w:eastAsia="ru-RU" w:bidi="uk-UA"/>
        </w:rPr>
        <w:t xml:space="preserve"> (1896),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арештантських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(1897), </w:t>
      </w:r>
      <w:r w:rsidRPr="00092041">
        <w:rPr>
          <w:rFonts w:ascii="Times New Roman" w:eastAsia="Arial Unicode MS" w:hAnsi="Times New Roman" w:cs="Times New Roman" w:hint="eastAsia"/>
          <w:b/>
          <w:bCs/>
          <w:color w:val="000000"/>
          <w:kern w:val="0"/>
          <w:sz w:val="28"/>
          <w:szCs w:val="28"/>
          <w:lang w:eastAsia="ru-RU" w:bidi="uk-UA"/>
        </w:rPr>
        <w:t>Училище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w:t>
      </w:r>
      <w:r w:rsidRPr="00092041">
        <w:rPr>
          <w:rFonts w:ascii="Times New Roman" w:eastAsia="Arial Unicode MS" w:hAnsi="Times New Roman" w:cs="Times New Roman" w:hint="eastAsia"/>
          <w:b/>
          <w:bCs/>
          <w:color w:val="000000"/>
          <w:kern w:val="0"/>
          <w:sz w:val="28"/>
          <w:szCs w:val="28"/>
          <w:lang w:eastAsia="ru-RU" w:bidi="uk-UA"/>
        </w:rPr>
        <w:lastRenderedPageBreak/>
        <w:t>німих</w:t>
      </w:r>
      <w:r w:rsidRPr="00092041">
        <w:rPr>
          <w:rFonts w:ascii="Times New Roman" w:eastAsia="Arial Unicode MS" w:hAnsi="Times New Roman" w:cs="Times New Roman"/>
          <w:b/>
          <w:bCs/>
          <w:color w:val="000000"/>
          <w:kern w:val="0"/>
          <w:sz w:val="28"/>
          <w:szCs w:val="28"/>
          <w:lang w:eastAsia="ru-RU" w:bidi="uk-UA"/>
        </w:rPr>
        <w:t xml:space="preserve"> (1897), </w:t>
      </w:r>
      <w:r w:rsidRPr="00092041">
        <w:rPr>
          <w:rFonts w:ascii="Times New Roman" w:eastAsia="Arial Unicode MS" w:hAnsi="Times New Roman" w:cs="Times New Roman" w:hint="eastAsia"/>
          <w:b/>
          <w:bCs/>
          <w:color w:val="000000"/>
          <w:kern w:val="0"/>
          <w:sz w:val="28"/>
          <w:szCs w:val="28"/>
          <w:lang w:eastAsia="ru-RU" w:bidi="uk-UA"/>
        </w:rPr>
        <w:t>Школа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Римсько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католицького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сповідання</w:t>
      </w:r>
      <w:r w:rsidRPr="00092041">
        <w:rPr>
          <w:rFonts w:ascii="Times New Roman" w:eastAsia="Arial Unicode MS" w:hAnsi="Times New Roman" w:cs="Times New Roman"/>
          <w:b/>
          <w:bCs/>
          <w:color w:val="000000"/>
          <w:kern w:val="0"/>
          <w:sz w:val="28"/>
          <w:szCs w:val="28"/>
          <w:lang w:eastAsia="ru-RU" w:bidi="uk-UA"/>
        </w:rPr>
        <w:t xml:space="preserve"> (1897), </w:t>
      </w:r>
      <w:r w:rsidRPr="00092041">
        <w:rPr>
          <w:rFonts w:ascii="Times New Roman" w:eastAsia="Arial Unicode MS" w:hAnsi="Times New Roman" w:cs="Times New Roman" w:hint="eastAsia"/>
          <w:b/>
          <w:bCs/>
          <w:color w:val="000000"/>
          <w:kern w:val="0"/>
          <w:sz w:val="28"/>
          <w:szCs w:val="28"/>
          <w:lang w:eastAsia="ru-RU" w:bidi="uk-UA"/>
        </w:rPr>
        <w:t>Ольгинський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працелюбства</w:t>
      </w:r>
      <w:r w:rsidRPr="00092041">
        <w:rPr>
          <w:rFonts w:ascii="Times New Roman" w:eastAsia="Arial Unicode MS" w:hAnsi="Times New Roman" w:cs="Times New Roman"/>
          <w:b/>
          <w:bCs/>
          <w:color w:val="000000"/>
          <w:kern w:val="0"/>
          <w:sz w:val="28"/>
          <w:szCs w:val="28"/>
          <w:lang w:eastAsia="ru-RU" w:bidi="uk-UA"/>
        </w:rPr>
        <w:t xml:space="preserve"> (1899),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(1899), </w:t>
      </w:r>
      <w:r w:rsidRPr="00092041">
        <w:rPr>
          <w:rFonts w:ascii="Times New Roman" w:eastAsia="Arial Unicode MS" w:hAnsi="Times New Roman" w:cs="Times New Roman" w:hint="eastAsia"/>
          <w:b/>
          <w:bCs/>
          <w:color w:val="000000"/>
          <w:kern w:val="0"/>
          <w:sz w:val="28"/>
          <w:szCs w:val="28"/>
          <w:lang w:eastAsia="ru-RU" w:bidi="uk-UA"/>
        </w:rPr>
        <w:t>Дитячий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(1902),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товариства</w:t>
      </w:r>
      <w:r w:rsidRPr="00092041">
        <w:rPr>
          <w:rFonts w:ascii="Times New Roman" w:eastAsia="Arial Unicode MS" w:hAnsi="Times New Roman" w:cs="Times New Roman"/>
          <w:b/>
          <w:bCs/>
          <w:color w:val="000000"/>
          <w:kern w:val="0"/>
          <w:sz w:val="28"/>
          <w:szCs w:val="28"/>
          <w:lang w:eastAsia="ru-RU" w:bidi="uk-UA"/>
        </w:rPr>
        <w:t xml:space="preserve"> (1903), </w:t>
      </w:r>
      <w:r w:rsidRPr="00092041">
        <w:rPr>
          <w:rFonts w:ascii="Times New Roman" w:eastAsia="Arial Unicode MS" w:hAnsi="Times New Roman" w:cs="Times New Roman" w:hint="eastAsia"/>
          <w:b/>
          <w:bCs/>
          <w:color w:val="000000"/>
          <w:kern w:val="0"/>
          <w:sz w:val="28"/>
          <w:szCs w:val="28"/>
          <w:lang w:eastAsia="ru-RU" w:bidi="uk-UA"/>
        </w:rPr>
        <w:t>Виховно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виправний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дівчаток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неповнолітніми</w:t>
      </w:r>
      <w:r w:rsidRPr="00092041">
        <w:rPr>
          <w:rFonts w:ascii="Times New Roman" w:eastAsia="Arial Unicode MS" w:hAnsi="Times New Roman" w:cs="Times New Roman"/>
          <w:b/>
          <w:bCs/>
          <w:color w:val="000000"/>
          <w:kern w:val="0"/>
          <w:sz w:val="28"/>
          <w:szCs w:val="28"/>
          <w:lang w:eastAsia="ru-RU" w:bidi="uk-UA"/>
        </w:rPr>
        <w:t xml:space="preserve"> (1912), </w:t>
      </w:r>
      <w:r w:rsidRPr="00092041">
        <w:rPr>
          <w:rFonts w:ascii="Times New Roman" w:eastAsia="Arial Unicode MS" w:hAnsi="Times New Roman" w:cs="Times New Roman" w:hint="eastAsia"/>
          <w:b/>
          <w:bCs/>
          <w:color w:val="000000"/>
          <w:kern w:val="0"/>
          <w:sz w:val="28"/>
          <w:szCs w:val="28"/>
          <w:lang w:eastAsia="ru-RU" w:bidi="uk-UA"/>
        </w:rPr>
        <w:t>Виховно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хлопчиків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неповнолітніми</w:t>
      </w:r>
      <w:r w:rsidRPr="00092041">
        <w:rPr>
          <w:rFonts w:ascii="Times New Roman" w:eastAsia="Arial Unicode MS" w:hAnsi="Times New Roman" w:cs="Times New Roman"/>
          <w:b/>
          <w:bCs/>
          <w:color w:val="000000"/>
          <w:kern w:val="0"/>
          <w:sz w:val="28"/>
          <w:szCs w:val="28"/>
          <w:lang w:eastAsia="ru-RU" w:bidi="uk-UA"/>
        </w:rPr>
        <w:t xml:space="preserve"> (1912)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1A0CB36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Названі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каталізаторами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поглиблення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w:t>
      </w:r>
    </w:p>
    <w:p w14:paraId="744A958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включення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військової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стройової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хлопчиків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хореографії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музичної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грамоти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інструменті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природознавства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анатомії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тварин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елементарної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зоології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ботаніки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садівництва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городництва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хмелярства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садівництва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плодівництва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квітникарства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дендрології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ягідних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кущів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винограду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підприємствах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допоміжних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допоміжних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обмеженими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w:t>
      </w:r>
    </w:p>
    <w:p w14:paraId="6C5787E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оснащення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бібліотек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теплиць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оранжерей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залучення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підприємницької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w:t>
      </w:r>
    </w:p>
    <w:p w14:paraId="7506834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апробування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екскурсій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Лейко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політехнічної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слабозорих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Гандер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трудотерапії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Маляревський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Грачова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Сікорськи</w:t>
      </w:r>
      <w:r w:rsidRPr="00092041">
        <w:rPr>
          <w:rFonts w:ascii="Times New Roman" w:eastAsia="Arial Unicode MS" w:hAnsi="Times New Roman" w:cs="Times New Roman" w:hint="eastAsia"/>
          <w:b/>
          <w:bCs/>
          <w:color w:val="000000"/>
          <w:kern w:val="0"/>
          <w:sz w:val="28"/>
          <w:szCs w:val="28"/>
          <w:lang w:eastAsia="ru-RU" w:bidi="uk-UA"/>
        </w:rPr>
        <w:lastRenderedPageBreak/>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Кащенко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підопічних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вишиванню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виробленню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навичок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студій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малювання</w:t>
      </w:r>
      <w:r w:rsidRPr="00092041">
        <w:rPr>
          <w:rFonts w:ascii="Times New Roman" w:eastAsia="Arial Unicode MS" w:hAnsi="Times New Roman" w:cs="Times New Roman"/>
          <w:b/>
          <w:bCs/>
          <w:color w:val="000000"/>
          <w:kern w:val="0"/>
          <w:sz w:val="28"/>
          <w:szCs w:val="28"/>
          <w:lang w:eastAsia="ru-RU" w:bidi="uk-UA"/>
        </w:rPr>
        <w:t>);</w:t>
      </w:r>
    </w:p>
    <w:p w14:paraId="15E8636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спонсорства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народженні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немовлят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запобігання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відмови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зменшення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підкидьків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узаконення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усиновлення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незаконнонароджених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позашлюбних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аліментів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21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заборона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підприємствах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мануфактурах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12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боротьби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примусове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працевлаштування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дешевих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квартир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дійсно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нужденним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збут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продукції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поліпшення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колоніях</w:t>
      </w:r>
      <w:r w:rsidRPr="00092041">
        <w:rPr>
          <w:rFonts w:ascii="Times New Roman" w:eastAsia="Arial Unicode MS" w:hAnsi="Times New Roman" w:cs="Times New Roman"/>
          <w:b/>
          <w:bCs/>
          <w:color w:val="000000"/>
          <w:kern w:val="0"/>
          <w:sz w:val="28"/>
          <w:szCs w:val="28"/>
          <w:lang w:eastAsia="ru-RU" w:bidi="uk-UA"/>
        </w:rPr>
        <w:t>).</w:t>
      </w:r>
    </w:p>
    <w:p w14:paraId="0F3A9AC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перешкод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стояли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ефективній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недостатня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заарештовані</w:t>
      </w:r>
      <w:r w:rsidRPr="00092041">
        <w:rPr>
          <w:rFonts w:ascii="Times New Roman" w:eastAsia="Arial Unicode MS" w:hAnsi="Times New Roman" w:cs="Times New Roman"/>
          <w:b/>
          <w:bCs/>
          <w:color w:val="000000"/>
          <w:kern w:val="0"/>
          <w:sz w:val="28"/>
          <w:szCs w:val="28"/>
          <w:lang w:eastAsia="ru-RU" w:bidi="uk-UA"/>
        </w:rPr>
        <w:t xml:space="preserve"> (1/5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виправних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решта</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дорослих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перешкоджало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перевихованню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відсутність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штату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зв’язку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пенсію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нівелювання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спроби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допоміжних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(1911-1913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пояснювалося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ігноруванням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принципу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диференційованого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розвитком</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w:t>
      </w:r>
    </w:p>
    <w:p w14:paraId="5650596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п’ятому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розділі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Прогностичні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прогресивних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hint="eastAsia"/>
          <w:b/>
          <w:bCs/>
          <w:color w:val="000000"/>
          <w:kern w:val="0"/>
          <w:sz w:val="28"/>
          <w:szCs w:val="28"/>
          <w:lang w:eastAsia="ru-RU" w:bidi="uk-UA"/>
        </w:rPr>
        <w:t>»</w:t>
      </w:r>
    </w:p>
    <w:p w14:paraId="6383669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lastRenderedPageBreak/>
        <w:t xml:space="preserve">- </w:t>
      </w:r>
      <w:r w:rsidRPr="00092041">
        <w:rPr>
          <w:rFonts w:ascii="Times New Roman" w:eastAsia="Arial Unicode MS" w:hAnsi="Times New Roman" w:cs="Times New Roman" w:hint="eastAsia"/>
          <w:b/>
          <w:bCs/>
          <w:color w:val="000000"/>
          <w:kern w:val="0"/>
          <w:sz w:val="28"/>
          <w:szCs w:val="28"/>
          <w:lang w:eastAsia="ru-RU" w:bidi="uk-UA"/>
        </w:rPr>
        <w:t>схарактеризовано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прогностичні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430481D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з’ясовано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санаторні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охорони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політики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-IV </w:t>
      </w:r>
      <w:r w:rsidRPr="00092041">
        <w:rPr>
          <w:rFonts w:ascii="Times New Roman" w:eastAsia="Arial Unicode MS" w:hAnsi="Times New Roman" w:cs="Times New Roman" w:hint="eastAsia"/>
          <w:b/>
          <w:bCs/>
          <w:color w:val="000000"/>
          <w:kern w:val="0"/>
          <w:sz w:val="28"/>
          <w:szCs w:val="28"/>
          <w:lang w:eastAsia="ru-RU" w:bidi="uk-UA"/>
        </w:rPr>
        <w:t>профілю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психологічної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юстиції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пенітенціарна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арештні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правопорушників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школу</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санаторну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школу</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(2003),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школу</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(2008),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(2012),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(2013),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Типове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1EF5985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покладено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принцип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дозволяє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досягнення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повноліття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декількох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будинку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або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b/>
          <w:bCs/>
          <w:color w:val="000000"/>
          <w:kern w:val="0"/>
          <w:sz w:val="28"/>
          <w:szCs w:val="28"/>
          <w:lang w:eastAsia="ru-RU" w:bidi="uk-UA"/>
        </w:rPr>
        <w:t>).</w:t>
      </w:r>
    </w:p>
    <w:p w14:paraId="4EE1A11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Виявлено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w:t>
      </w:r>
    </w:p>
    <w:p w14:paraId="40EDA94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всебічного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потенційних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талантів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оптимальних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особливих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інклюзивної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працевлаштування</w:t>
      </w:r>
      <w:r w:rsidRPr="00092041">
        <w:rPr>
          <w:rFonts w:ascii="Times New Roman" w:eastAsia="Arial Unicode MS" w:hAnsi="Times New Roman" w:cs="Times New Roman"/>
          <w:b/>
          <w:bCs/>
          <w:color w:val="000000"/>
          <w:kern w:val="0"/>
          <w:sz w:val="28"/>
          <w:szCs w:val="28"/>
          <w:lang w:eastAsia="ru-RU" w:bidi="uk-UA"/>
        </w:rPr>
        <w:t>);</w:t>
      </w:r>
    </w:p>
    <w:p w14:paraId="7883CBE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максимальним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засобів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корекції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порушень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психотерапія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фізкультура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фізіотерапія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масаж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паліативної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супровід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оточення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збагачення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фізичних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санітарного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сім’ях</w:t>
      </w:r>
      <w:r w:rsidRPr="00092041">
        <w:rPr>
          <w:rFonts w:ascii="Times New Roman" w:eastAsia="Arial Unicode MS" w:hAnsi="Times New Roman" w:cs="Times New Roman"/>
          <w:b/>
          <w:bCs/>
          <w:color w:val="000000"/>
          <w:kern w:val="0"/>
          <w:sz w:val="28"/>
          <w:szCs w:val="28"/>
          <w:lang w:eastAsia="ru-RU" w:bidi="uk-UA"/>
        </w:rPr>
        <w:t>);</w:t>
      </w:r>
    </w:p>
    <w:p w14:paraId="733339B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належних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наближених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оснащення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тренажерами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спортивним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інвентарем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комп’ютерною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мультимедійною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технікою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інструментарію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користування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незалежно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w:t>
      </w:r>
    </w:p>
    <w:p w14:paraId="0F39C34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опинились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обставинах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втрати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оточення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усиновлення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виникнення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спілкування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біологічними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родичами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позбавлених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батьківськ</w:t>
      </w:r>
      <w:r w:rsidRPr="00092041">
        <w:rPr>
          <w:rFonts w:ascii="Times New Roman" w:eastAsia="Arial Unicode MS" w:hAnsi="Times New Roman" w:cs="Times New Roman" w:hint="eastAsia"/>
          <w:b/>
          <w:bCs/>
          <w:color w:val="000000"/>
          <w:kern w:val="0"/>
          <w:sz w:val="28"/>
          <w:szCs w:val="28"/>
          <w:lang w:eastAsia="ru-RU" w:bidi="uk-UA"/>
        </w:rPr>
        <w:lastRenderedPageBreak/>
        <w:t>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удосконалення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виплат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w:t>
      </w:r>
    </w:p>
    <w:p w14:paraId="36052B4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корекційний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діагностування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котрі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зазнали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жорстокості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соціумі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їхньої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адаптації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оточення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корекції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індивідуальних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сприяння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поверненню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життєвої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подолання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звичок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поведінки</w:t>
      </w:r>
      <w:r w:rsidRPr="00092041">
        <w:rPr>
          <w:rFonts w:ascii="Times New Roman" w:eastAsia="Arial Unicode MS" w:hAnsi="Times New Roman" w:cs="Times New Roman"/>
          <w:b/>
          <w:bCs/>
          <w:color w:val="000000"/>
          <w:kern w:val="0"/>
          <w:sz w:val="28"/>
          <w:szCs w:val="28"/>
          <w:lang w:eastAsia="ru-RU" w:bidi="uk-UA"/>
        </w:rPr>
        <w:t>);</w:t>
      </w:r>
    </w:p>
    <w:p w14:paraId="7F59E3E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інформаційно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орієнтований</w:t>
      </w:r>
      <w:r w:rsidRPr="00092041">
        <w:rPr>
          <w:rFonts w:ascii="Times New Roman" w:eastAsia="Arial Unicode MS" w:hAnsi="Times New Roman" w:cs="Times New Roman"/>
          <w:b/>
          <w:bCs/>
          <w:color w:val="000000"/>
          <w:kern w:val="0"/>
          <w:sz w:val="28"/>
          <w:szCs w:val="28"/>
          <w:lang w:eastAsia="ru-RU" w:bidi="uk-UA"/>
        </w:rPr>
        <w:tab/>
        <w:t>(</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функціонування</w:t>
      </w:r>
    </w:p>
    <w:p w14:paraId="3689466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регіонального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інформаційного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ресурсів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веб</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сторінки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кампанії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кожної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семінари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тренінги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протидії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домашньому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насильству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жертвам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домашнього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насильства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верств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населення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контингент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необхідність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корекційної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програми</w:t>
      </w:r>
      <w:r w:rsidRPr="00092041">
        <w:rPr>
          <w:rFonts w:ascii="Times New Roman" w:eastAsia="Arial Unicode MS" w:hAnsi="Times New Roman" w:cs="Times New Roman"/>
          <w:b/>
          <w:bCs/>
          <w:color w:val="000000"/>
          <w:kern w:val="0"/>
          <w:sz w:val="28"/>
          <w:szCs w:val="28"/>
          <w:lang w:eastAsia="ru-RU" w:bidi="uk-UA"/>
        </w:rPr>
        <w:t>).</w:t>
      </w:r>
    </w:p>
    <w:p w14:paraId="4B5F82E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Проведено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порівняльний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працелюбності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сьогодні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втратили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оскільки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урегульована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трудовим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законодавством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Кодекс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працю</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2018),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дозволяє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приймати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16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виправні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колонії</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школи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інтернати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змінивши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назву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продовжують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виконую</w:t>
      </w:r>
      <w:r w:rsidRPr="00092041">
        <w:rPr>
          <w:rFonts w:ascii="Times New Roman" w:eastAsia="Arial Unicode MS" w:hAnsi="Times New Roman" w:cs="Times New Roman" w:hint="eastAsia"/>
          <w:b/>
          <w:bCs/>
          <w:color w:val="000000"/>
          <w:kern w:val="0"/>
          <w:sz w:val="28"/>
          <w:szCs w:val="28"/>
          <w:lang w:eastAsia="ru-RU" w:bidi="uk-UA"/>
        </w:rPr>
        <w:lastRenderedPageBreak/>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тотожні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залишивши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назву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тимчасового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терміном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90 </w:t>
      </w:r>
      <w:r w:rsidRPr="00092041">
        <w:rPr>
          <w:rFonts w:ascii="Times New Roman" w:eastAsia="Arial Unicode MS" w:hAnsi="Times New Roman" w:cs="Times New Roman" w:hint="eastAsia"/>
          <w:b/>
          <w:bCs/>
          <w:color w:val="000000"/>
          <w:kern w:val="0"/>
          <w:sz w:val="28"/>
          <w:szCs w:val="28"/>
          <w:lang w:eastAsia="ru-RU" w:bidi="uk-UA"/>
        </w:rPr>
        <w:t>діб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подальшого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повернення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продовжують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нужденним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спираючись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своїй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надбання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минулого</w:t>
      </w:r>
      <w:r w:rsidRPr="00092041">
        <w:rPr>
          <w:rFonts w:ascii="Times New Roman" w:eastAsia="Arial Unicode MS" w:hAnsi="Times New Roman" w:cs="Times New Roman"/>
          <w:b/>
          <w:bCs/>
          <w:color w:val="000000"/>
          <w:kern w:val="0"/>
          <w:sz w:val="28"/>
          <w:szCs w:val="28"/>
          <w:lang w:eastAsia="ru-RU" w:bidi="uk-UA"/>
        </w:rPr>
        <w:t>.</w:t>
      </w:r>
    </w:p>
    <w:p w14:paraId="2A2E112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сьогодення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набувають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якісно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паліативні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відділення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кабінети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хоспіси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некомерційні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педіатричної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паліативної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невиліковним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18 </w:t>
      </w:r>
      <w:r w:rsidRPr="00092041">
        <w:rPr>
          <w:rFonts w:ascii="Times New Roman" w:eastAsia="Arial Unicode MS" w:hAnsi="Times New Roman" w:cs="Times New Roman" w:hint="eastAsia"/>
          <w:b/>
          <w:bCs/>
          <w:color w:val="000000"/>
          <w:kern w:val="0"/>
          <w:sz w:val="28"/>
          <w:szCs w:val="28"/>
          <w:lang w:eastAsia="ru-RU" w:bidi="uk-UA"/>
        </w:rPr>
        <w:t>років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містечка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10 </w:t>
      </w:r>
      <w:r w:rsidRPr="00092041">
        <w:rPr>
          <w:rFonts w:ascii="Times New Roman" w:eastAsia="Arial Unicode MS" w:hAnsi="Times New Roman" w:cs="Times New Roman" w:hint="eastAsia"/>
          <w:b/>
          <w:bCs/>
          <w:color w:val="000000"/>
          <w:kern w:val="0"/>
          <w:sz w:val="28"/>
          <w:szCs w:val="28"/>
          <w:lang w:eastAsia="ru-RU" w:bidi="uk-UA"/>
        </w:rPr>
        <w:t>осіб</w:t>
      </w:r>
      <w:r w:rsidRPr="00092041">
        <w:rPr>
          <w:rFonts w:ascii="Times New Roman" w:eastAsia="Arial Unicode MS" w:hAnsi="Times New Roman" w:cs="Times New Roman"/>
          <w:b/>
          <w:bCs/>
          <w:color w:val="000000"/>
          <w:kern w:val="0"/>
          <w:sz w:val="28"/>
          <w:szCs w:val="28"/>
          <w:lang w:eastAsia="ru-RU" w:bidi="uk-UA"/>
        </w:rPr>
        <w:t>.</w:t>
      </w:r>
    </w:p>
    <w:p w14:paraId="44546C8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накреслено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75D3E70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тісний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контакт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юристів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консультацій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прищеплення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навичок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підприємницької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сільськогосподарської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вулиці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розподіл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званими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невеликими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різновіковими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групами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керівництвом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окремого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наставника</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вихователя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прищеплення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навичок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турботи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ближнього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виконання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доручень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проведення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свят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потенціалу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неформальної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w:t>
      </w:r>
    </w:p>
    <w:p w14:paraId="5D52168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наставників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усиновлювачами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опікунами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піклувальниками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батьками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вихователями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прийомними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батьками</w:t>
      </w:r>
      <w:r w:rsidRPr="00092041">
        <w:rPr>
          <w:rFonts w:ascii="Times New Roman" w:eastAsia="Arial Unicode MS" w:hAnsi="Times New Roman" w:cs="Times New Roman"/>
          <w:b/>
          <w:bCs/>
          <w:color w:val="000000"/>
          <w:kern w:val="0"/>
          <w:sz w:val="28"/>
          <w:szCs w:val="28"/>
          <w:lang w:eastAsia="ru-RU" w:bidi="uk-UA"/>
        </w:rPr>
        <w:t>);</w:t>
      </w:r>
    </w:p>
    <w:p w14:paraId="313670E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невиліковно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санаторіїв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консультативних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пунктів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супроводу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затишку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стосунків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паліативної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незрячим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реалізувати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образотворчій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музичній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театральній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здоров’язбережувальних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технологій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обмеження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догляді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нагляду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надавати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керівництву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письмово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санітарної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w:t>
      </w:r>
    </w:p>
    <w:p w14:paraId="1095916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безпосередньо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рахунок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сумнівні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інтернет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вуличні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ящикові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пробірники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залучення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шефства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меценатства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своєчасного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виявлення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технічних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залучення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додаткових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фінансових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інвестицій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компаній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фондів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інтернатного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ефективних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засобів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збереження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охорони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витрачанням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пенсій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аліментів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прибутків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підопічних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54F6F2B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служб</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зменшення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вулиці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жебракування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попередження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наслідків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виникнення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також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відповідальності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селищних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сільських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становищем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територіальній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поліцейського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w:t>
      </w:r>
      <w:r w:rsidRPr="00092041">
        <w:rPr>
          <w:rFonts w:ascii="Times New Roman" w:eastAsia="Arial Unicode MS" w:hAnsi="Times New Roman" w:cs="Times New Roman" w:hint="eastAsia"/>
          <w:b/>
          <w:bCs/>
          <w:color w:val="000000"/>
          <w:kern w:val="0"/>
          <w:sz w:val="28"/>
          <w:szCs w:val="28"/>
          <w:lang w:eastAsia="ru-RU" w:bidi="uk-UA"/>
        </w:rPr>
        <w:lastRenderedPageBreak/>
        <w:t>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акцентування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уваги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соціуму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асоціальними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урегулювання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відносин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обирати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іншого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числа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родичів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урегулювання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відносин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релігійними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більш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тісного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потенціалу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правопорушень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віруючих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законослухняної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поваги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правил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співжиття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принципів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можливості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оприлюднення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обстеження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утримання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оздоровлення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обслуговування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піклувальників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усиновителів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установах</w:t>
      </w:r>
      <w:r w:rsidRPr="00092041">
        <w:rPr>
          <w:rFonts w:ascii="Times New Roman" w:eastAsia="Arial Unicode MS" w:hAnsi="Times New Roman" w:cs="Times New Roman"/>
          <w:b/>
          <w:bCs/>
          <w:color w:val="000000"/>
          <w:kern w:val="0"/>
          <w:sz w:val="28"/>
          <w:szCs w:val="28"/>
          <w:lang w:eastAsia="ru-RU" w:bidi="uk-UA"/>
        </w:rPr>
        <w:t>);</w:t>
      </w:r>
    </w:p>
    <w:p w14:paraId="20C9D3A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корекційних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мультидисциплінарних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комісій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залученням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різних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спеціалістів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логопедів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сервісних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раннього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втручання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мобільних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бригад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консультаційної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корекції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79C8CB6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інформаційно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орієнтованих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значимість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піднесення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престижу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авторитету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усиновителів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суспільстві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соціуму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реабілітацію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потребує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27315C8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ВИСНОВКИ</w:t>
      </w:r>
    </w:p>
    <w:p w14:paraId="2BB6B26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представлено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цілісний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XX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висновків</w:t>
      </w:r>
      <w:r w:rsidRPr="00092041">
        <w:rPr>
          <w:rFonts w:ascii="Times New Roman" w:eastAsia="Arial Unicode MS" w:hAnsi="Times New Roman" w:cs="Times New Roman"/>
          <w:b/>
          <w:bCs/>
          <w:color w:val="000000"/>
          <w:kern w:val="0"/>
          <w:sz w:val="28"/>
          <w:szCs w:val="28"/>
          <w:lang w:eastAsia="ru-RU" w:bidi="uk-UA"/>
        </w:rPr>
        <w:t>:</w:t>
      </w:r>
    </w:p>
    <w:p w14:paraId="1AE6143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Установлено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XX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w:t>
      </w:r>
      <w:r w:rsidRPr="00092041">
        <w:rPr>
          <w:rFonts w:ascii="Times New Roman" w:eastAsia="Arial Unicode MS" w:hAnsi="Times New Roman" w:cs="Times New Roman" w:hint="eastAsia"/>
          <w:b/>
          <w:bCs/>
          <w:color w:val="000000"/>
          <w:kern w:val="0"/>
          <w:sz w:val="28"/>
          <w:szCs w:val="28"/>
          <w:lang w:eastAsia="ru-RU" w:bidi="uk-UA"/>
        </w:rPr>
        <w:lastRenderedPageBreak/>
        <w:t>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досліджувалась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достатньо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глибоко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застосовано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тематичний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дозволили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виокремити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предметно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лінії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зазначеного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феномена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дореволюційної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радянської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пострадянської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представлена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законодавчими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ЦДІАК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ДАХО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ДАОО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РДІА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періодичними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виданнями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звітами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релігійних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інспекторів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керівників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місцевого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директорів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статистичними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довідниками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монографічними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статтями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дозволило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комплексно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неупереджено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підійти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розв’язання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окресленої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w:t>
      </w:r>
    </w:p>
    <w:p w14:paraId="07A19DA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спирались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філософські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забезпечили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розгляд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просторі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діалектичних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закономірностей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взаємозалежності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взаємовпливів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явищ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об’єктивної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дійсності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методологічні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синергетичний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наративний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аксіологічний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принципи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історизму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єдності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об’єктивності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всебічності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цілісності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явищ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педагогічні</w:t>
      </w:r>
      <w:r w:rsidRPr="00092041">
        <w:rPr>
          <w:rFonts w:ascii="Times New Roman" w:eastAsia="Arial Unicode MS" w:hAnsi="Times New Roman" w:cs="Times New Roman"/>
          <w:b/>
          <w:bCs/>
          <w:color w:val="000000"/>
          <w:kern w:val="0"/>
          <w:sz w:val="28"/>
          <w:szCs w:val="28"/>
          <w:lang w:eastAsia="ru-RU" w:bidi="uk-UA"/>
        </w:rPr>
        <w:t>).</w:t>
      </w:r>
    </w:p>
    <w:p w14:paraId="5E29E13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Згідно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концепцією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структурним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суспільна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опікунська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благодійність</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незаконнонароджені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позашлюбні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підкидьки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ключового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поняття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самостійні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всестановими</w:t>
      </w:r>
      <w:r w:rsidRPr="00092041">
        <w:rPr>
          <w:rFonts w:ascii="Times New Roman" w:eastAsia="Arial Unicode MS" w:hAnsi="Times New Roman" w:cs="Times New Roman"/>
          <w:b/>
          <w:bCs/>
          <w:color w:val="000000"/>
          <w:kern w:val="0"/>
          <w:sz w:val="28"/>
          <w:szCs w:val="28"/>
          <w:lang w:eastAsia="ru-RU" w:bidi="uk-UA"/>
        </w:rPr>
        <w:lastRenderedPageBreak/>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приймали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своєкоштних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похилого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немічних</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p>
    <w:p w14:paraId="07B0E04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З’ясовано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генеза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традиції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дихотомії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часу</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простору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давнє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коріння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Спроби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втілення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сягають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первісної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обґрунтування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поява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зразків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пов’язані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добою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Античності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аліментація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Середньовіччя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нічліжних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рівні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зумовлене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соціокультурними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епохи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Відродження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часу</w:t>
      </w:r>
      <w:r w:rsidRPr="00092041">
        <w:rPr>
          <w:rFonts w:ascii="Times New Roman" w:eastAsia="Arial Unicode MS" w:hAnsi="Times New Roman" w:cs="Times New Roman"/>
          <w:b/>
          <w:bCs/>
          <w:color w:val="000000"/>
          <w:kern w:val="0"/>
          <w:sz w:val="28"/>
          <w:szCs w:val="28"/>
          <w:lang w:eastAsia="ru-RU" w:bidi="uk-UA"/>
        </w:rPr>
        <w:t>.</w:t>
      </w:r>
    </w:p>
    <w:p w14:paraId="2797F41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Витоки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традиції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пов’язані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монастирських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нічліжних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розумово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відсталих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Києво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Печерській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лаврі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козацтва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улаштування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калік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шпиталів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странноприїмних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бурс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w:t>
      </w:r>
    </w:p>
    <w:p w14:paraId="0B7B94A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4.</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виокремлено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p>
    <w:p w14:paraId="1F01DDE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функціонували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класифіковано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приватні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Федорівни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імператриці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Олександрівни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Людинолюбне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товариство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контролем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Внутрішніх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загальні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організаційними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впродовж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були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p>
    <w:p w14:paraId="25A997B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реабілітаційний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w:t>
      </w:r>
    </w:p>
    <w:p w14:paraId="762F24C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5.</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Ідентифіковано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критеріїв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економічні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Російської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документи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регламентували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погляди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w:t>
      </w:r>
    </w:p>
    <w:p w14:paraId="09A3789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I</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(1775-1801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законодавчого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p>
    <w:p w14:paraId="5F56ABB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Російській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імперії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ознаками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Приказу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(1775); </w:t>
      </w:r>
      <w:r w:rsidRPr="00092041">
        <w:rPr>
          <w:rFonts w:ascii="Times New Roman" w:eastAsia="Arial Unicode MS" w:hAnsi="Times New Roman" w:cs="Times New Roman" w:hint="eastAsia"/>
          <w:b/>
          <w:bCs/>
          <w:color w:val="000000"/>
          <w:kern w:val="0"/>
          <w:sz w:val="28"/>
          <w:szCs w:val="28"/>
          <w:lang w:eastAsia="ru-RU" w:bidi="uk-UA"/>
        </w:rPr>
        <w:t>започаткування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училищ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сиротинців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започаткування</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виховного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реабілітаційного</w:t>
      </w:r>
      <w:r w:rsidRPr="00092041">
        <w:rPr>
          <w:rFonts w:ascii="Times New Roman" w:eastAsia="Arial Unicode MS" w:hAnsi="Times New Roman" w:cs="Times New Roman"/>
          <w:b/>
          <w:bCs/>
          <w:color w:val="000000"/>
          <w:kern w:val="0"/>
          <w:sz w:val="28"/>
          <w:szCs w:val="28"/>
          <w:lang w:eastAsia="ru-RU" w:bidi="uk-UA"/>
        </w:rPr>
        <w:t>,</w:t>
      </w:r>
    </w:p>
    <w:p w14:paraId="1B05C04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патронажу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послаблення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інституцій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w:t>
      </w:r>
    </w:p>
    <w:p w14:paraId="46AD495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II</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(1802-1827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започаткування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підставі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реформи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пов’язаний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затвердженням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Маніфесту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заснування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(1802); </w:t>
      </w:r>
      <w:r w:rsidRPr="00092041">
        <w:rPr>
          <w:rFonts w:ascii="Times New Roman" w:eastAsia="Arial Unicode MS" w:hAnsi="Times New Roman" w:cs="Times New Roman" w:hint="eastAsia"/>
          <w:b/>
          <w:bCs/>
          <w:color w:val="000000"/>
          <w:kern w:val="0"/>
          <w:sz w:val="28"/>
          <w:szCs w:val="28"/>
          <w:lang w:eastAsia="ru-RU" w:bidi="uk-UA"/>
        </w:rPr>
        <w:t>запровадженням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профілювання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завдяки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розподілу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категорії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розряди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військові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w:t>
      </w:r>
      <w:r w:rsidRPr="00092041">
        <w:rPr>
          <w:rFonts w:ascii="Times New Roman" w:eastAsia="Arial Unicode MS" w:hAnsi="Times New Roman" w:cs="Times New Roman" w:hint="eastAsia"/>
          <w:b/>
          <w:bCs/>
          <w:color w:val="000000"/>
          <w:kern w:val="0"/>
          <w:sz w:val="28"/>
          <w:szCs w:val="28"/>
          <w:lang w:eastAsia="ru-RU" w:bidi="uk-UA"/>
        </w:rPr>
        <w:lastRenderedPageBreak/>
        <w:t>одії</w:t>
      </w:r>
      <w:r w:rsidRPr="00092041">
        <w:rPr>
          <w:rFonts w:ascii="Times New Roman" w:eastAsia="Arial Unicode MS" w:hAnsi="Times New Roman" w:cs="Times New Roman"/>
          <w:b/>
          <w:bCs/>
          <w:color w:val="000000"/>
          <w:kern w:val="0"/>
          <w:sz w:val="28"/>
          <w:szCs w:val="28"/>
          <w:lang w:eastAsia="ru-RU" w:bidi="uk-UA"/>
        </w:rPr>
        <w:t xml:space="preserve"> 1812 </w:t>
      </w:r>
      <w:r w:rsidRPr="00092041">
        <w:rPr>
          <w:rFonts w:ascii="Times New Roman" w:eastAsia="Arial Unicode MS" w:hAnsi="Times New Roman" w:cs="Times New Roman" w:hint="eastAsia"/>
          <w:b/>
          <w:bCs/>
          <w:color w:val="000000"/>
          <w:kern w:val="0"/>
          <w:sz w:val="28"/>
          <w:szCs w:val="28"/>
          <w:lang w:eastAsia="ru-RU" w:bidi="uk-UA"/>
        </w:rPr>
        <w:t>року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появу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біженців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зв’язку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набули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богадільні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відбулось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зокрема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приймалень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незаконнонароджених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інвалідних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невиліковно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пріоритетним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w:t>
      </w:r>
    </w:p>
    <w:p w14:paraId="00E4672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Ш</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(1828-1863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оновленої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нормативно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пов’язаний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оформленням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зовнішньої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структури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управління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Комітету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головного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безкоштовних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їдалень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лікувальних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працьовитості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піднесенням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дворянства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вирішення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Зазначені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напрямом</w:t>
      </w:r>
      <w:r w:rsidRPr="00092041">
        <w:rPr>
          <w:rFonts w:ascii="Times New Roman" w:eastAsia="Arial Unicode MS" w:hAnsi="Times New Roman" w:cs="Times New Roman"/>
          <w:b/>
          <w:bCs/>
          <w:color w:val="000000"/>
          <w:kern w:val="0"/>
          <w:sz w:val="28"/>
          <w:szCs w:val="28"/>
          <w:lang w:eastAsia="ru-RU" w:bidi="uk-UA"/>
        </w:rPr>
        <w:t>.</w:t>
      </w:r>
    </w:p>
    <w:p w14:paraId="5555178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IV</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(1864-1890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модернізації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спектру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характеризувався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стрімким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розпадом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кріпосницьких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відносин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припиненням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Приказів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самоврядування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цьому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ініційовано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ясел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землеробських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колоній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мережу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лікарень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сховищ</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ремісничих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призначалися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незаможних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підкидьків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поглиблено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усталених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установах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орієнтованих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шкіл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курсів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бібліотек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юридично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захисту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апробація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авторських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lastRenderedPageBreak/>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вадами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здоров’я</w:t>
      </w:r>
      <w:r w:rsidRPr="00092041">
        <w:rPr>
          <w:rFonts w:ascii="Times New Roman" w:eastAsia="Arial Unicode MS" w:hAnsi="Times New Roman" w:cs="Times New Roman"/>
          <w:b/>
          <w:bCs/>
          <w:color w:val="000000"/>
          <w:kern w:val="0"/>
          <w:sz w:val="28"/>
          <w:szCs w:val="28"/>
          <w:lang w:eastAsia="ru-RU" w:bidi="uk-UA"/>
        </w:rPr>
        <w:t>).</w:t>
      </w:r>
    </w:p>
    <w:p w14:paraId="3C73AAB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V</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(1891-1917 </w:t>
      </w:r>
      <w:r w:rsidRPr="00092041">
        <w:rPr>
          <w:rFonts w:ascii="Times New Roman" w:eastAsia="Arial Unicode MS" w:hAnsi="Times New Roman" w:cs="Times New Roman" w:hint="eastAsia"/>
          <w:b/>
          <w:bCs/>
          <w:color w:val="000000"/>
          <w:kern w:val="0"/>
          <w:sz w:val="28"/>
          <w:szCs w:val="28"/>
          <w:lang w:eastAsia="ru-RU" w:bidi="uk-UA"/>
        </w:rPr>
        <w:t>рр</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етап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інтенсифікації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поглиблення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змісту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притаманні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затвердження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Положення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(1891),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Зразкового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статуту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(1892),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Міністерства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(1917). </w:t>
      </w:r>
      <w:r w:rsidRPr="00092041">
        <w:rPr>
          <w:rFonts w:ascii="Times New Roman" w:eastAsia="Arial Unicode MS" w:hAnsi="Times New Roman" w:cs="Times New Roman" w:hint="eastAsia"/>
          <w:b/>
          <w:bCs/>
          <w:color w:val="000000"/>
          <w:kern w:val="0"/>
          <w:sz w:val="28"/>
          <w:szCs w:val="28"/>
          <w:lang w:eastAsia="ru-RU" w:bidi="uk-UA"/>
        </w:rPr>
        <w:t>Він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позначився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революційними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спалахами</w:t>
      </w:r>
      <w:r w:rsidRPr="00092041">
        <w:rPr>
          <w:rFonts w:ascii="Times New Roman" w:eastAsia="Arial Unicode MS" w:hAnsi="Times New Roman" w:cs="Times New Roman"/>
          <w:b/>
          <w:bCs/>
          <w:color w:val="000000"/>
          <w:kern w:val="0"/>
          <w:sz w:val="28"/>
          <w:szCs w:val="28"/>
          <w:lang w:eastAsia="ru-RU" w:bidi="uk-UA"/>
        </w:rPr>
        <w:t xml:space="preserve"> (1905), </w:t>
      </w:r>
      <w:r w:rsidRPr="00092041">
        <w:rPr>
          <w:rFonts w:ascii="Times New Roman" w:eastAsia="Arial Unicode MS" w:hAnsi="Times New Roman" w:cs="Times New Roman" w:hint="eastAsia"/>
          <w:b/>
          <w:bCs/>
          <w:color w:val="000000"/>
          <w:kern w:val="0"/>
          <w:sz w:val="28"/>
          <w:szCs w:val="28"/>
          <w:lang w:eastAsia="ru-RU" w:bidi="uk-UA"/>
        </w:rPr>
        <w:t>Першою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світовою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війною</w:t>
      </w:r>
      <w:r w:rsidRPr="00092041">
        <w:rPr>
          <w:rFonts w:ascii="Times New Roman" w:eastAsia="Arial Unicode MS" w:hAnsi="Times New Roman" w:cs="Times New Roman"/>
          <w:b/>
          <w:bCs/>
          <w:color w:val="000000"/>
          <w:kern w:val="0"/>
          <w:sz w:val="28"/>
          <w:szCs w:val="28"/>
          <w:lang w:eastAsia="ru-RU" w:bidi="uk-UA"/>
        </w:rPr>
        <w:t xml:space="preserve"> (1914), </w:t>
      </w:r>
      <w:r w:rsidRPr="00092041">
        <w:rPr>
          <w:rFonts w:ascii="Times New Roman" w:eastAsia="Arial Unicode MS" w:hAnsi="Times New Roman" w:cs="Times New Roman" w:hint="eastAsia"/>
          <w:b/>
          <w:bCs/>
          <w:color w:val="000000"/>
          <w:kern w:val="0"/>
          <w:sz w:val="28"/>
          <w:szCs w:val="28"/>
          <w:lang w:eastAsia="ru-RU" w:bidi="uk-UA"/>
        </w:rPr>
        <w:t>економічною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кризою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спричинили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зростання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кількості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біженців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благодійництва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спектру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надання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послуг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профорієнтаційних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занять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включення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елементів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військової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музичній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грамоті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запровадження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посильної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трудотерапії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заборона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3C6A427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6.</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прогностичні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активізація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профорієнтаційної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нахилів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здібностей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утвердження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адресної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минаючи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сумнівні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інтернет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залучення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основі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шефства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меценатства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поширення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психологічної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підтримки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невиліковно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через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медико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центрів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санаторіїв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консультативних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пунктів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створення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супроводу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сімейного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затишку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стосунків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паліативної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допомоги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патрульних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поліцейського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звернення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уваги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соціуму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появу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соціальних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вулиці</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зв’язку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батьків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використання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потенціалу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церкви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профілактики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правопорушень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вірян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законослухняної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поведінки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моральних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устоїв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тощо</w:t>
      </w:r>
      <w:r w:rsidRPr="00092041">
        <w:rPr>
          <w:rFonts w:ascii="Times New Roman" w:eastAsia="Arial Unicode MS" w:hAnsi="Times New Roman" w:cs="Times New Roman"/>
          <w:b/>
          <w:bCs/>
          <w:color w:val="000000"/>
          <w:kern w:val="0"/>
          <w:sz w:val="28"/>
          <w:szCs w:val="28"/>
          <w:lang w:eastAsia="ru-RU" w:bidi="uk-UA"/>
        </w:rPr>
        <w:t>.</w:t>
      </w:r>
    </w:p>
    <w:p w14:paraId="5385C53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Проведене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вичерпує</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Перспективним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видається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підростаючого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покоління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урахуванням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регіональної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специфіки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порівняльного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зарубіжного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перебували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складі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Австро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Угорщини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розробка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супроводу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процесу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фахівців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дітьми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зазнав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жорстокості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соціумі</w:t>
      </w:r>
      <w:r w:rsidRPr="00092041">
        <w:rPr>
          <w:rFonts w:ascii="Times New Roman" w:eastAsia="Arial Unicode MS" w:hAnsi="Times New Roman" w:cs="Times New Roman"/>
          <w:b/>
          <w:bCs/>
          <w:color w:val="000000"/>
          <w:kern w:val="0"/>
          <w:sz w:val="28"/>
          <w:szCs w:val="28"/>
          <w:lang w:eastAsia="ru-RU" w:bidi="uk-UA"/>
        </w:rPr>
        <w:t>.</w:t>
      </w:r>
    </w:p>
    <w:p w14:paraId="4DEAFEC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Список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опублікованих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w:t>
      </w:r>
    </w:p>
    <w:p w14:paraId="4B3E176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Монографії</w:t>
      </w:r>
      <w:r w:rsidRPr="00092041">
        <w:rPr>
          <w:rFonts w:ascii="Times New Roman" w:eastAsia="Arial Unicode MS" w:hAnsi="Times New Roman" w:cs="Times New Roman"/>
          <w:b/>
          <w:bCs/>
          <w:color w:val="000000"/>
          <w:kern w:val="0"/>
          <w:sz w:val="28"/>
          <w:szCs w:val="28"/>
          <w:lang w:eastAsia="ru-RU" w:bidi="uk-UA"/>
        </w:rPr>
        <w:t>:</w:t>
      </w:r>
    </w:p>
    <w:p w14:paraId="281499D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монографія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Дніпро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Середняк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2017. 340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w:t>
      </w:r>
    </w:p>
    <w:p w14:paraId="395EBBA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порівняльний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термінологічних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дефініцій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Transformacja srodowiska mi</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dzynarodowego i jego wielowymiarowosc. Monografia zbiorowa. Lwowski Uniwersytet Narodowy im. Iwana Franki. Lwow-Olsztyn. 2017. Tom 4. S. 204-213.</w:t>
      </w:r>
    </w:p>
    <w:p w14:paraId="0250BFE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Статті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провідних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фахових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виданнях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включених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наукометричних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w:t>
      </w:r>
      <w:r w:rsidRPr="00092041">
        <w:rPr>
          <w:rFonts w:ascii="Times New Roman" w:eastAsia="Arial Unicode MS" w:hAnsi="Times New Roman" w:cs="Times New Roman"/>
          <w:b/>
          <w:bCs/>
          <w:color w:val="000000"/>
          <w:kern w:val="0"/>
          <w:sz w:val="28"/>
          <w:szCs w:val="28"/>
          <w:lang w:eastAsia="ru-RU" w:bidi="uk-UA"/>
        </w:rPr>
        <w:t>:</w:t>
      </w:r>
    </w:p>
    <w:p w14:paraId="6EDE74B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керівника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особистісних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Першої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гімназії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2004.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.13.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45-48.</w:t>
      </w:r>
    </w:p>
    <w:p w14:paraId="6730064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4.</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наставників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естетичних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якостей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своїх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вихованців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2005.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.15.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96-102.</w:t>
      </w:r>
    </w:p>
    <w:p w14:paraId="386E413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5.</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чуттєвої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спадщи</w:t>
      </w:r>
      <w:r w:rsidRPr="00092041">
        <w:rPr>
          <w:rFonts w:ascii="Times New Roman" w:eastAsia="Arial Unicode MS" w:hAnsi="Times New Roman" w:cs="Times New Roman" w:hint="eastAsia"/>
          <w:b/>
          <w:bCs/>
          <w:color w:val="000000"/>
          <w:kern w:val="0"/>
          <w:sz w:val="28"/>
          <w:szCs w:val="28"/>
          <w:lang w:eastAsia="ru-RU" w:bidi="uk-UA"/>
        </w:rPr>
        <w:lastRenderedPageBreak/>
        <w:t>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Софії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Русової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2008.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20.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145-150.</w:t>
      </w:r>
    </w:p>
    <w:p w14:paraId="78C7B56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6.</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Особливості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естетичного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художньо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ремісничій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майстерні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декоративного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живопису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полковника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Бордаєвського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Пошуки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важелів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підвищення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Стиль</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Іздат</w:t>
      </w:r>
      <w:r w:rsidRPr="00092041">
        <w:rPr>
          <w:rFonts w:ascii="Times New Roman" w:eastAsia="Arial Unicode MS" w:hAnsi="Times New Roman" w:cs="Times New Roman"/>
          <w:b/>
          <w:bCs/>
          <w:color w:val="000000"/>
          <w:kern w:val="0"/>
          <w:sz w:val="28"/>
          <w:szCs w:val="28"/>
          <w:lang w:eastAsia="ru-RU" w:bidi="uk-UA"/>
        </w:rPr>
        <w:t xml:space="preserve">. 2008.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.292-298.</w:t>
      </w:r>
    </w:p>
    <w:p w14:paraId="208686D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7.</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взаємодії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дошкільних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сім’ї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Запоріжжя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КПУ</w:t>
      </w:r>
      <w:r w:rsidRPr="00092041">
        <w:rPr>
          <w:rFonts w:ascii="Times New Roman" w:eastAsia="Arial Unicode MS" w:hAnsi="Times New Roman" w:cs="Times New Roman"/>
          <w:b/>
          <w:bCs/>
          <w:color w:val="000000"/>
          <w:kern w:val="0"/>
          <w:sz w:val="28"/>
          <w:szCs w:val="28"/>
          <w:lang w:eastAsia="ru-RU" w:bidi="uk-UA"/>
        </w:rPr>
        <w:t xml:space="preserve">. 2010.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12(65).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119-125.</w:t>
      </w:r>
    </w:p>
    <w:p w14:paraId="63EF7A8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8.</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співпраці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ДНЗ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родинами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професійній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підготовці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майбутніх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вихователів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Запоріжжя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КПУ</w:t>
      </w:r>
      <w:r w:rsidRPr="00092041">
        <w:rPr>
          <w:rFonts w:ascii="Times New Roman" w:eastAsia="Arial Unicode MS" w:hAnsi="Times New Roman" w:cs="Times New Roman"/>
          <w:b/>
          <w:bCs/>
          <w:color w:val="000000"/>
          <w:kern w:val="0"/>
          <w:sz w:val="28"/>
          <w:szCs w:val="28"/>
          <w:lang w:eastAsia="ru-RU" w:bidi="uk-UA"/>
        </w:rPr>
        <w:t xml:space="preserve">. 2011.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18(71).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286-289</w:t>
      </w:r>
    </w:p>
    <w:p w14:paraId="753DB05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9.</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p>
    <w:p w14:paraId="5AA2E52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вісник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Південноукраїнського</w:t>
      </w:r>
    </w:p>
    <w:p w14:paraId="363CEFA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державного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Одеса</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ПДПУ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Ушинського</w:t>
      </w:r>
      <w:r w:rsidRPr="00092041">
        <w:rPr>
          <w:rFonts w:ascii="Times New Roman" w:eastAsia="Arial Unicode MS" w:hAnsi="Times New Roman" w:cs="Times New Roman"/>
          <w:b/>
          <w:bCs/>
          <w:color w:val="000000"/>
          <w:kern w:val="0"/>
          <w:sz w:val="28"/>
          <w:szCs w:val="28"/>
          <w:lang w:eastAsia="ru-RU" w:bidi="uk-UA"/>
        </w:rPr>
        <w:t xml:space="preserve">. 2014.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11-12.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178-185.</w:t>
      </w:r>
    </w:p>
    <w:p w14:paraId="5AC2397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10.</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спадщині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Одоєвського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особистості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вищій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загальноосвітній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школах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Запоріжжя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КПУ</w:t>
      </w:r>
      <w:r w:rsidRPr="00092041">
        <w:rPr>
          <w:rFonts w:ascii="Times New Roman" w:eastAsia="Arial Unicode MS" w:hAnsi="Times New Roman" w:cs="Times New Roman"/>
          <w:b/>
          <w:bCs/>
          <w:color w:val="000000"/>
          <w:kern w:val="0"/>
          <w:sz w:val="28"/>
          <w:szCs w:val="28"/>
          <w:lang w:eastAsia="ru-RU" w:bidi="uk-UA"/>
        </w:rPr>
        <w:t xml:space="preserve">, 2015.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45 (98).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52-59.</w:t>
      </w:r>
    </w:p>
    <w:p w14:paraId="6822C69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11.</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періодичній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половини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Засоби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дослідної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2015.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45.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94-105.</w:t>
      </w:r>
    </w:p>
    <w:p w14:paraId="1928A80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lastRenderedPageBreak/>
        <w:t>12.</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наприкінці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Засоби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дослідної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46.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94-105</w:t>
      </w:r>
    </w:p>
    <w:p w14:paraId="47C3F2D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13.</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Засоби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навчальної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дослідної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47.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84-97.</w:t>
      </w:r>
    </w:p>
    <w:p w14:paraId="4347B5B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14.</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громадської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сторінках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преси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другої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половини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гуманітарних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Дрогобич</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Посвіт</w:t>
      </w:r>
      <w:r w:rsidRPr="00092041">
        <w:rPr>
          <w:rFonts w:ascii="Times New Roman" w:eastAsia="Arial Unicode MS" w:hAnsi="Times New Roman" w:cs="Times New Roman"/>
          <w:b/>
          <w:bCs/>
          <w:color w:val="000000"/>
          <w:kern w:val="0"/>
          <w:sz w:val="28"/>
          <w:szCs w:val="28"/>
          <w:lang w:eastAsia="ru-RU" w:bidi="uk-UA"/>
        </w:rPr>
        <w:t xml:space="preserve">, 2015.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14.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98-102.</w:t>
      </w:r>
    </w:p>
    <w:p w14:paraId="3113DDC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15.</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глухонімих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глобалізації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ДВНЗ</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22.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230-234.</w:t>
      </w:r>
    </w:p>
    <w:p w14:paraId="622F745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16.</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сліпих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научные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исследования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современном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мире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Хмельницкий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ДВНЗ</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Вып</w:t>
      </w:r>
      <w:r w:rsidRPr="00092041">
        <w:rPr>
          <w:rFonts w:ascii="Times New Roman" w:eastAsia="Arial Unicode MS" w:hAnsi="Times New Roman" w:cs="Times New Roman"/>
          <w:b/>
          <w:bCs/>
          <w:color w:val="000000"/>
          <w:kern w:val="0"/>
          <w:sz w:val="28"/>
          <w:szCs w:val="28"/>
          <w:lang w:eastAsia="ru-RU" w:bidi="uk-UA"/>
        </w:rPr>
        <w:t xml:space="preserve">. 4(24). </w:t>
      </w:r>
      <w:r w:rsidRPr="00092041">
        <w:rPr>
          <w:rFonts w:ascii="Times New Roman" w:eastAsia="Arial Unicode MS" w:hAnsi="Times New Roman" w:cs="Times New Roman" w:hint="eastAsia"/>
          <w:b/>
          <w:bCs/>
          <w:color w:val="000000"/>
          <w:kern w:val="0"/>
          <w:sz w:val="28"/>
          <w:szCs w:val="28"/>
          <w:lang w:eastAsia="ru-RU" w:bidi="uk-UA"/>
        </w:rPr>
        <w:t>ч</w:t>
      </w:r>
      <w:r w:rsidRPr="00092041">
        <w:rPr>
          <w:rFonts w:ascii="Times New Roman" w:eastAsia="Arial Unicode MS" w:hAnsi="Times New Roman" w:cs="Times New Roman"/>
          <w:b/>
          <w:bCs/>
          <w:color w:val="000000"/>
          <w:kern w:val="0"/>
          <w:sz w:val="28"/>
          <w:szCs w:val="28"/>
          <w:lang w:eastAsia="ru-RU" w:bidi="uk-UA"/>
        </w:rPr>
        <w:t xml:space="preserve">. 1.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.123-128.</w:t>
      </w:r>
    </w:p>
    <w:p w14:paraId="518EA95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17.</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дитячих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спеціалізованих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для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душевнохворих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научные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исследования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современном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мире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ДВНЗ</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Вып</w:t>
      </w:r>
      <w:r w:rsidRPr="00092041">
        <w:rPr>
          <w:rFonts w:ascii="Times New Roman" w:eastAsia="Arial Unicode MS" w:hAnsi="Times New Roman" w:cs="Times New Roman"/>
          <w:b/>
          <w:bCs/>
          <w:color w:val="000000"/>
          <w:kern w:val="0"/>
          <w:sz w:val="28"/>
          <w:szCs w:val="28"/>
          <w:lang w:eastAsia="ru-RU" w:bidi="uk-UA"/>
        </w:rPr>
        <w:t xml:space="preserve">. 5(25). </w:t>
      </w:r>
      <w:r w:rsidRPr="00092041">
        <w:rPr>
          <w:rFonts w:ascii="Times New Roman" w:eastAsia="Arial Unicode MS" w:hAnsi="Times New Roman" w:cs="Times New Roman" w:hint="eastAsia"/>
          <w:b/>
          <w:bCs/>
          <w:color w:val="000000"/>
          <w:kern w:val="0"/>
          <w:sz w:val="28"/>
          <w:szCs w:val="28"/>
          <w:lang w:eastAsia="ru-RU" w:bidi="uk-UA"/>
        </w:rPr>
        <w:t>Ч</w:t>
      </w:r>
      <w:r w:rsidRPr="00092041">
        <w:rPr>
          <w:rFonts w:ascii="Times New Roman" w:eastAsia="Arial Unicode MS" w:hAnsi="Times New Roman" w:cs="Times New Roman"/>
          <w:b/>
          <w:bCs/>
          <w:color w:val="000000"/>
          <w:kern w:val="0"/>
          <w:sz w:val="28"/>
          <w:szCs w:val="28"/>
          <w:lang w:eastAsia="ru-RU" w:bidi="uk-UA"/>
        </w:rPr>
        <w:t xml:space="preserve">.1.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98-107.</w:t>
      </w:r>
    </w:p>
    <w:p w14:paraId="6903148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18.</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епоху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Середньовіччя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научные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исследования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современном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мире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Хмельницкий</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Вып</w:t>
      </w:r>
      <w:r w:rsidRPr="00092041">
        <w:rPr>
          <w:rFonts w:ascii="Times New Roman" w:eastAsia="Arial Unicode MS" w:hAnsi="Times New Roman" w:cs="Times New Roman"/>
          <w:b/>
          <w:bCs/>
          <w:color w:val="000000"/>
          <w:kern w:val="0"/>
          <w:sz w:val="28"/>
          <w:szCs w:val="28"/>
          <w:lang w:eastAsia="ru-RU" w:bidi="uk-UA"/>
        </w:rPr>
        <w:t xml:space="preserve">. 6(26), </w:t>
      </w:r>
      <w:r w:rsidRPr="00092041">
        <w:rPr>
          <w:rFonts w:ascii="Times New Roman" w:eastAsia="Arial Unicode MS" w:hAnsi="Times New Roman" w:cs="Times New Roman" w:hint="eastAsia"/>
          <w:b/>
          <w:bCs/>
          <w:color w:val="000000"/>
          <w:kern w:val="0"/>
          <w:sz w:val="28"/>
          <w:szCs w:val="28"/>
          <w:lang w:eastAsia="ru-RU" w:bidi="uk-UA"/>
        </w:rPr>
        <w:t>ч</w:t>
      </w:r>
      <w:r w:rsidRPr="00092041">
        <w:rPr>
          <w:rFonts w:ascii="Times New Roman" w:eastAsia="Arial Unicode MS" w:hAnsi="Times New Roman" w:cs="Times New Roman"/>
          <w:b/>
          <w:bCs/>
          <w:color w:val="000000"/>
          <w:kern w:val="0"/>
          <w:sz w:val="28"/>
          <w:szCs w:val="28"/>
          <w:lang w:eastAsia="ru-RU" w:bidi="uk-UA"/>
        </w:rPr>
        <w:t xml:space="preserve">. 4.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97-101.</w:t>
      </w:r>
    </w:p>
    <w:p w14:paraId="363708B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19.</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творчому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доробку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Бецького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Імідж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освітянські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реалії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Полт</w:t>
      </w:r>
      <w:r w:rsidRPr="00092041">
        <w:rPr>
          <w:rFonts w:ascii="Times New Roman" w:eastAsia="Arial Unicode MS" w:hAnsi="Times New Roman" w:cs="Times New Roman" w:hint="eastAsia"/>
          <w:b/>
          <w:bCs/>
          <w:color w:val="000000"/>
          <w:kern w:val="0"/>
          <w:sz w:val="28"/>
          <w:szCs w:val="28"/>
          <w:lang w:eastAsia="ru-RU" w:bidi="uk-UA"/>
        </w:rPr>
        <w:lastRenderedPageBreak/>
        <w:t>ава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ПОДІЛО</w:t>
      </w:r>
      <w:r w:rsidRPr="00092041">
        <w:rPr>
          <w:rFonts w:ascii="Times New Roman" w:eastAsia="Arial Unicode MS" w:hAnsi="Times New Roman" w:cs="Times New Roman"/>
          <w:b/>
          <w:bCs/>
          <w:color w:val="000000"/>
          <w:kern w:val="0"/>
          <w:sz w:val="28"/>
          <w:szCs w:val="28"/>
          <w:lang w:eastAsia="ru-RU" w:bidi="uk-UA"/>
        </w:rPr>
        <w:t xml:space="preserve">. 2018.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 (178).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73-76</w:t>
      </w:r>
    </w:p>
    <w:p w14:paraId="7855F22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Статті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виданнях</w:t>
      </w:r>
    </w:p>
    <w:p w14:paraId="1437995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20.</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Юрьева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Интерактивные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профессиональной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подготовки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педагогов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работе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семьёй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условиях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этнокультурного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разнообразия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современного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Этнопедагогический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ежегодник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Чебоксары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ФГБОУ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ВПО</w:t>
      </w:r>
      <w:r w:rsidRPr="00092041">
        <w:rPr>
          <w:rFonts w:ascii="Times New Roman" w:eastAsia="Arial Unicode MS" w:hAnsi="Times New Roman" w:cs="Times New Roman"/>
          <w:b/>
          <w:bCs/>
          <w:color w:val="000000"/>
          <w:kern w:val="0"/>
          <w:sz w:val="28"/>
          <w:szCs w:val="28"/>
          <w:lang w:eastAsia="ru-RU" w:bidi="uk-UA"/>
        </w:rPr>
        <w:t xml:space="preserve">. 2013. </w:t>
      </w:r>
      <w:r w:rsidRPr="00092041">
        <w:rPr>
          <w:rFonts w:ascii="Times New Roman" w:eastAsia="Arial Unicode MS" w:hAnsi="Times New Roman" w:cs="Times New Roman" w:hint="eastAsia"/>
          <w:b/>
          <w:bCs/>
          <w:color w:val="000000"/>
          <w:kern w:val="0"/>
          <w:sz w:val="28"/>
          <w:szCs w:val="28"/>
          <w:lang w:eastAsia="ru-RU" w:bidi="uk-UA"/>
        </w:rPr>
        <w:t>Вып</w:t>
      </w:r>
      <w:r w:rsidRPr="00092041">
        <w:rPr>
          <w:rFonts w:ascii="Times New Roman" w:eastAsia="Arial Unicode MS" w:hAnsi="Times New Roman" w:cs="Times New Roman"/>
          <w:b/>
          <w:bCs/>
          <w:color w:val="000000"/>
          <w:kern w:val="0"/>
          <w:sz w:val="28"/>
          <w:szCs w:val="28"/>
          <w:lang w:eastAsia="ru-RU" w:bidi="uk-UA"/>
        </w:rPr>
        <w:t xml:space="preserve">. 7.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94</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99.</w:t>
      </w:r>
    </w:p>
    <w:p w14:paraId="34014F2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21.</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Вісник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польсько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української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дослідної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лабораторії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дидактики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Коменського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Умань</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ФОП</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Жовтий</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111-115.</w:t>
      </w:r>
    </w:p>
    <w:p w14:paraId="3145804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22.</w:t>
      </w:r>
      <w:r w:rsidRPr="00092041">
        <w:rPr>
          <w:rFonts w:ascii="Times New Roman" w:eastAsia="Arial Unicode MS" w:hAnsi="Times New Roman" w:cs="Times New Roman"/>
          <w:b/>
          <w:bCs/>
          <w:color w:val="000000"/>
          <w:kern w:val="0"/>
          <w:sz w:val="28"/>
          <w:szCs w:val="28"/>
          <w:lang w:eastAsia="ru-RU" w:bidi="uk-UA"/>
        </w:rPr>
        <w:tab/>
        <w:t xml:space="preserve">Fomin V. Orphanages as social care institutions of children and youth in Ukraine in 19th and early 20th century. </w:t>
      </w:r>
      <w:r w:rsidRPr="00092041">
        <w:rPr>
          <w:rFonts w:ascii="Times New Roman" w:eastAsia="Arial Unicode MS" w:hAnsi="Times New Roman" w:cs="Times New Roman" w:hint="eastAsia"/>
          <w:b/>
          <w:bCs/>
          <w:color w:val="000000"/>
          <w:kern w:val="0"/>
          <w:sz w:val="28"/>
          <w:szCs w:val="28"/>
          <w:lang w:eastAsia="ru-RU" w:bidi="uk-UA"/>
        </w:rPr>
        <w:t>Ежемесячный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международный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научный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журнал</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NOVATION.</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Варна</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9.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5-8.</w:t>
      </w:r>
    </w:p>
    <w:p w14:paraId="5255FA3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23.</w:t>
      </w:r>
      <w:r w:rsidRPr="00092041">
        <w:rPr>
          <w:rFonts w:ascii="Times New Roman" w:eastAsia="Arial Unicode MS" w:hAnsi="Times New Roman" w:cs="Times New Roman"/>
          <w:b/>
          <w:bCs/>
          <w:color w:val="000000"/>
          <w:kern w:val="0"/>
          <w:sz w:val="28"/>
          <w:szCs w:val="28"/>
          <w:lang w:eastAsia="ru-RU" w:bidi="uk-UA"/>
        </w:rPr>
        <w:tab/>
        <w:t xml:space="preserve">Fomin V. V. Some issues of public guardianship in the epoch of Ukrainian Cossackdom development. Science initiative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Universum</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Morrisville, Lulu Press. 2017. 51p.</w:t>
      </w:r>
    </w:p>
    <w:p w14:paraId="476D8140"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24.</w:t>
      </w:r>
      <w:r w:rsidRPr="00092041">
        <w:rPr>
          <w:rFonts w:ascii="Times New Roman" w:eastAsia="Arial Unicode MS" w:hAnsi="Times New Roman" w:cs="Times New Roman"/>
          <w:b/>
          <w:bCs/>
          <w:color w:val="000000"/>
          <w:kern w:val="0"/>
          <w:sz w:val="28"/>
          <w:szCs w:val="28"/>
          <w:lang w:eastAsia="ru-RU" w:bidi="uk-UA"/>
        </w:rPr>
        <w:tab/>
        <w:t xml:space="preserve">Fomin V. V.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p>
    <w:p w14:paraId="4F04499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Scientific Journal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ScienceRise: Pedagogical Education</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12(20).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32</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38 (abstract&amp;references 59-60).</w:t>
      </w:r>
    </w:p>
    <w:p w14:paraId="728821C9"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Опубліковані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апробаційного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характеру</w:t>
      </w:r>
    </w:p>
    <w:p w14:paraId="6B85067E"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25.</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системі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Методологія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вчених</w:t>
      </w:r>
      <w:r w:rsidRPr="00092041">
        <w:rPr>
          <w:rFonts w:ascii="Times New Roman" w:eastAsia="Arial Unicode MS" w:hAnsi="Times New Roman" w:cs="Times New Roman"/>
          <w:b/>
          <w:bCs/>
          <w:color w:val="000000"/>
          <w:kern w:val="0"/>
          <w:sz w:val="28"/>
          <w:szCs w:val="28"/>
          <w:lang w:eastAsia="ru-RU" w:bidi="uk-UA"/>
        </w:rPr>
        <w:t xml:space="preserve"> (11-12 </w:t>
      </w:r>
      <w:r w:rsidRPr="00092041">
        <w:rPr>
          <w:rFonts w:ascii="Times New Roman" w:eastAsia="Arial Unicode MS" w:hAnsi="Times New Roman" w:cs="Times New Roman" w:hint="eastAsia"/>
          <w:b/>
          <w:bCs/>
          <w:color w:val="000000"/>
          <w:kern w:val="0"/>
          <w:sz w:val="28"/>
          <w:szCs w:val="28"/>
          <w:lang w:eastAsia="ru-RU" w:bidi="uk-UA"/>
        </w:rPr>
        <w:t>листопада</w:t>
      </w:r>
      <w:r w:rsidRPr="00092041">
        <w:rPr>
          <w:rFonts w:ascii="Times New Roman" w:eastAsia="Arial Unicode MS" w:hAnsi="Times New Roman" w:cs="Times New Roman"/>
          <w:b/>
          <w:bCs/>
          <w:color w:val="000000"/>
          <w:kern w:val="0"/>
          <w:sz w:val="28"/>
          <w:szCs w:val="28"/>
          <w:lang w:eastAsia="ru-RU" w:bidi="uk-UA"/>
        </w:rPr>
        <w:t xml:space="preserve"> 2014,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2014.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50-52.</w:t>
      </w:r>
    </w:p>
    <w:p w14:paraId="6956EDF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26.</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Роль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земств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w:t>
      </w:r>
      <w:r w:rsidRPr="00092041">
        <w:rPr>
          <w:rFonts w:ascii="Times New Roman" w:eastAsia="Arial Unicode MS" w:hAnsi="Times New Roman" w:cs="Times New Roman" w:hint="eastAsia"/>
          <w:b/>
          <w:bCs/>
          <w:color w:val="000000"/>
          <w:kern w:val="0"/>
          <w:sz w:val="28"/>
          <w:szCs w:val="28"/>
          <w:lang w:eastAsia="ru-RU" w:bidi="uk-UA"/>
        </w:rPr>
        <w:lastRenderedPageBreak/>
        <w:t>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зламі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епох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Всеукраїнської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(30-31 </w:t>
      </w:r>
      <w:r w:rsidRPr="00092041">
        <w:rPr>
          <w:rFonts w:ascii="Times New Roman" w:eastAsia="Arial Unicode MS" w:hAnsi="Times New Roman" w:cs="Times New Roman" w:hint="eastAsia"/>
          <w:b/>
          <w:bCs/>
          <w:color w:val="000000"/>
          <w:kern w:val="0"/>
          <w:sz w:val="28"/>
          <w:szCs w:val="28"/>
          <w:lang w:eastAsia="ru-RU" w:bidi="uk-UA"/>
        </w:rPr>
        <w:t>січня</w:t>
      </w:r>
      <w:r w:rsidRPr="00092041">
        <w:rPr>
          <w:rFonts w:ascii="Times New Roman" w:eastAsia="Arial Unicode MS" w:hAnsi="Times New Roman" w:cs="Times New Roman"/>
          <w:b/>
          <w:bCs/>
          <w:color w:val="000000"/>
          <w:kern w:val="0"/>
          <w:sz w:val="28"/>
          <w:szCs w:val="28"/>
          <w:lang w:eastAsia="ru-RU" w:bidi="uk-UA"/>
        </w:rPr>
        <w:t xml:space="preserve"> 2015,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ДВНЗ</w:t>
      </w:r>
      <w:r w:rsidRPr="00092041">
        <w:rPr>
          <w:rFonts w:ascii="Times New Roman" w:eastAsia="Arial Unicode MS" w:hAnsi="Times New Roman" w:cs="Times New Roman"/>
          <w:b/>
          <w:bCs/>
          <w:color w:val="000000"/>
          <w:kern w:val="0"/>
          <w:sz w:val="28"/>
          <w:szCs w:val="28"/>
          <w:lang w:eastAsia="ru-RU" w:bidi="uk-UA"/>
        </w:rPr>
        <w:t xml:space="preserve">. 2015.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31-33.</w:t>
      </w:r>
    </w:p>
    <w:p w14:paraId="46F3B64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27.</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Харківського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виправного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наприкінці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погляд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Всеукраїнської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учених</w:t>
      </w:r>
      <w:r w:rsidRPr="00092041">
        <w:rPr>
          <w:rFonts w:ascii="Times New Roman" w:eastAsia="Arial Unicode MS" w:hAnsi="Times New Roman" w:cs="Times New Roman"/>
          <w:b/>
          <w:bCs/>
          <w:color w:val="000000"/>
          <w:kern w:val="0"/>
          <w:sz w:val="28"/>
          <w:szCs w:val="28"/>
          <w:lang w:eastAsia="ru-RU" w:bidi="uk-UA"/>
        </w:rPr>
        <w:t xml:space="preserve"> (11-12 </w:t>
      </w:r>
      <w:r w:rsidRPr="00092041">
        <w:rPr>
          <w:rFonts w:ascii="Times New Roman" w:eastAsia="Arial Unicode MS" w:hAnsi="Times New Roman" w:cs="Times New Roman" w:hint="eastAsia"/>
          <w:b/>
          <w:bCs/>
          <w:color w:val="000000"/>
          <w:kern w:val="0"/>
          <w:sz w:val="28"/>
          <w:szCs w:val="28"/>
          <w:lang w:eastAsia="ru-RU" w:bidi="uk-UA"/>
        </w:rPr>
        <w:t>травня</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67-70.</w:t>
      </w:r>
    </w:p>
    <w:p w14:paraId="0EA4BFA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28.</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Робітничі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як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восьмої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(17</w:t>
      </w:r>
      <w:r w:rsidRPr="00092041">
        <w:rPr>
          <w:rFonts w:ascii="Times New Roman" w:eastAsia="Arial Unicode MS" w:hAnsi="Times New Roman" w:cs="Times New Roman" w:hint="eastAsia"/>
          <w:b/>
          <w:bCs/>
          <w:color w:val="000000"/>
          <w:kern w:val="0"/>
          <w:sz w:val="28"/>
          <w:szCs w:val="28"/>
          <w:lang w:eastAsia="ru-RU" w:bidi="uk-UA"/>
        </w:rPr>
        <w:t>листопада</w:t>
      </w:r>
      <w:r w:rsidRPr="00092041">
        <w:rPr>
          <w:rFonts w:ascii="Times New Roman" w:eastAsia="Arial Unicode MS" w:hAnsi="Times New Roman" w:cs="Times New Roman"/>
          <w:b/>
          <w:bCs/>
          <w:color w:val="000000"/>
          <w:kern w:val="0"/>
          <w:sz w:val="28"/>
          <w:szCs w:val="28"/>
          <w:lang w:eastAsia="ru-RU" w:bidi="uk-UA"/>
        </w:rPr>
        <w:t xml:space="preserve">2016,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ПДПУ</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180-183.</w:t>
      </w:r>
    </w:p>
    <w:p w14:paraId="615A095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29.</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Типологізація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ХІХ</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Методологія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досліджень</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збірник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результатами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ХІІМіжнародної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(10-11 </w:t>
      </w:r>
      <w:r w:rsidRPr="00092041">
        <w:rPr>
          <w:rFonts w:ascii="Times New Roman" w:eastAsia="Arial Unicode MS" w:hAnsi="Times New Roman" w:cs="Times New Roman" w:hint="eastAsia"/>
          <w:b/>
          <w:bCs/>
          <w:color w:val="000000"/>
          <w:kern w:val="0"/>
          <w:sz w:val="28"/>
          <w:szCs w:val="28"/>
          <w:lang w:eastAsia="ru-RU" w:bidi="uk-UA"/>
        </w:rPr>
        <w:t>листопада</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149-154.</w:t>
      </w:r>
    </w:p>
    <w:p w14:paraId="56244E7A"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30.</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Теоретико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методологічні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засади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XX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знаком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Григорія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Зоряний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культури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Всеукраїнської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Демократія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Альтруїзм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Освіта</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(1-3 </w:t>
      </w:r>
      <w:r w:rsidRPr="00092041">
        <w:rPr>
          <w:rFonts w:ascii="Times New Roman" w:eastAsia="Arial Unicode MS" w:hAnsi="Times New Roman" w:cs="Times New Roman" w:hint="eastAsia"/>
          <w:b/>
          <w:bCs/>
          <w:color w:val="000000"/>
          <w:kern w:val="0"/>
          <w:sz w:val="28"/>
          <w:szCs w:val="28"/>
          <w:lang w:eastAsia="ru-RU" w:bidi="uk-UA"/>
        </w:rPr>
        <w:t>грудня</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2016.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14-15.</w:t>
      </w:r>
    </w:p>
    <w:p w14:paraId="49E3874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31.</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сфері</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дев’ятої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(17 </w:t>
      </w:r>
      <w:r w:rsidRPr="00092041">
        <w:rPr>
          <w:rFonts w:ascii="Times New Roman" w:eastAsia="Arial Unicode MS" w:hAnsi="Times New Roman" w:cs="Times New Roman" w:hint="eastAsia"/>
          <w:b/>
          <w:bCs/>
          <w:color w:val="000000"/>
          <w:kern w:val="0"/>
          <w:sz w:val="28"/>
          <w:szCs w:val="28"/>
          <w:lang w:eastAsia="ru-RU" w:bidi="uk-UA"/>
        </w:rPr>
        <w:t>травня</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Одеса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ПДПУ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Ушинського</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208-211.</w:t>
      </w:r>
    </w:p>
    <w:p w14:paraId="38CA347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32.</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античності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раннього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християнства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w:t>
      </w:r>
      <w:r w:rsidRPr="00092041">
        <w:rPr>
          <w:rFonts w:ascii="Times New Roman" w:eastAsia="Arial Unicode MS" w:hAnsi="Times New Roman" w:cs="Times New Roman" w:hint="eastAsia"/>
          <w:b/>
          <w:bCs/>
          <w:color w:val="000000"/>
          <w:kern w:val="0"/>
          <w:sz w:val="28"/>
          <w:szCs w:val="28"/>
          <w:lang w:eastAsia="ru-RU" w:bidi="uk-UA"/>
        </w:rPr>
        <w:lastRenderedPageBreak/>
        <w:t>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глобалізації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інтернет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(31 </w:t>
      </w:r>
      <w:r w:rsidRPr="00092041">
        <w:rPr>
          <w:rFonts w:ascii="Times New Roman" w:eastAsia="Arial Unicode MS" w:hAnsi="Times New Roman" w:cs="Times New Roman" w:hint="eastAsia"/>
          <w:b/>
          <w:bCs/>
          <w:color w:val="000000"/>
          <w:kern w:val="0"/>
          <w:sz w:val="28"/>
          <w:szCs w:val="28"/>
          <w:lang w:eastAsia="ru-RU" w:bidi="uk-UA"/>
        </w:rPr>
        <w:t>травня</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ДВНЗ</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25.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242-244.</w:t>
      </w:r>
    </w:p>
    <w:p w14:paraId="404AB7F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33.</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Благодійна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Київської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Русі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зламі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епох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ХХХУ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інтернет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(20 </w:t>
      </w:r>
      <w:r w:rsidRPr="00092041">
        <w:rPr>
          <w:rFonts w:ascii="Times New Roman" w:eastAsia="Arial Unicode MS" w:hAnsi="Times New Roman" w:cs="Times New Roman" w:hint="eastAsia"/>
          <w:b/>
          <w:bCs/>
          <w:color w:val="000000"/>
          <w:kern w:val="0"/>
          <w:sz w:val="28"/>
          <w:szCs w:val="28"/>
          <w:lang w:eastAsia="ru-RU" w:bidi="uk-UA"/>
        </w:rPr>
        <w:t>червня</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ДВНЗ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державний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університет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Григорія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34.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47-49.</w:t>
      </w:r>
    </w:p>
    <w:p w14:paraId="0D80E55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34.</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Питання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XVII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глобалізації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ХХУІ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Міжнародної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інтернет</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(28 </w:t>
      </w:r>
      <w:r w:rsidRPr="00092041">
        <w:rPr>
          <w:rFonts w:ascii="Times New Roman" w:eastAsia="Arial Unicode MS" w:hAnsi="Times New Roman" w:cs="Times New Roman" w:hint="eastAsia"/>
          <w:b/>
          <w:bCs/>
          <w:color w:val="000000"/>
          <w:kern w:val="0"/>
          <w:sz w:val="28"/>
          <w:szCs w:val="28"/>
          <w:lang w:eastAsia="ru-RU" w:bidi="uk-UA"/>
        </w:rPr>
        <w:t>червня</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p>
    <w:p w14:paraId="24EBD7B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Переяслав</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Хмельницький</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ДВНЗ</w:t>
      </w:r>
      <w:r w:rsidRPr="00092041">
        <w:rPr>
          <w:rFonts w:ascii="Times New Roman" w:eastAsia="Arial Unicode MS" w:hAnsi="Times New Roman" w:cs="Times New Roman"/>
          <w:b/>
          <w:bCs/>
          <w:color w:val="000000"/>
          <w:kern w:val="0"/>
          <w:sz w:val="28"/>
          <w:szCs w:val="28"/>
          <w:lang w:eastAsia="ru-RU" w:bidi="uk-UA"/>
        </w:rPr>
        <w:t xml:space="preserve">. 2017. </w:t>
      </w:r>
      <w:r w:rsidRPr="00092041">
        <w:rPr>
          <w:rFonts w:ascii="Times New Roman" w:eastAsia="Arial Unicode MS" w:hAnsi="Times New Roman" w:cs="Times New Roman" w:hint="eastAsia"/>
          <w:b/>
          <w:bCs/>
          <w:color w:val="000000"/>
          <w:kern w:val="0"/>
          <w:sz w:val="28"/>
          <w:szCs w:val="28"/>
          <w:lang w:eastAsia="ru-RU" w:bidi="uk-UA"/>
        </w:rPr>
        <w:t>Вип</w:t>
      </w:r>
      <w:r w:rsidRPr="00092041">
        <w:rPr>
          <w:rFonts w:ascii="Times New Roman" w:eastAsia="Arial Unicode MS" w:hAnsi="Times New Roman" w:cs="Times New Roman"/>
          <w:b/>
          <w:bCs/>
          <w:color w:val="000000"/>
          <w:kern w:val="0"/>
          <w:sz w:val="28"/>
          <w:szCs w:val="28"/>
          <w:lang w:eastAsia="ru-RU" w:bidi="uk-UA"/>
        </w:rPr>
        <w:t xml:space="preserve">. 26.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242-244.</w:t>
      </w:r>
    </w:p>
    <w:p w14:paraId="06BF1A1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35.</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Музичне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історико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аспект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Час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мистецької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Проблема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творчості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мистецькій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освіті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матеріалами</w:t>
      </w:r>
      <w:r w:rsidRPr="00092041">
        <w:rPr>
          <w:rFonts w:ascii="Times New Roman" w:eastAsia="Arial Unicode MS" w:hAnsi="Times New Roman" w:cs="Times New Roman"/>
          <w:b/>
          <w:bCs/>
          <w:color w:val="000000"/>
          <w:kern w:val="0"/>
          <w:sz w:val="28"/>
          <w:szCs w:val="28"/>
          <w:lang w:eastAsia="ru-RU" w:bidi="uk-UA"/>
        </w:rPr>
        <w:t xml:space="preserve"> VI </w:t>
      </w:r>
      <w:r w:rsidRPr="00092041">
        <w:rPr>
          <w:rFonts w:ascii="Times New Roman" w:eastAsia="Arial Unicode MS" w:hAnsi="Times New Roman" w:cs="Times New Roman" w:hint="eastAsia"/>
          <w:b/>
          <w:bCs/>
          <w:color w:val="000000"/>
          <w:kern w:val="0"/>
          <w:sz w:val="28"/>
          <w:szCs w:val="28"/>
          <w:lang w:eastAsia="ru-RU" w:bidi="uk-UA"/>
        </w:rPr>
        <w:t>Міжнародної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практичної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конференції</w:t>
      </w:r>
      <w:r w:rsidRPr="00092041">
        <w:rPr>
          <w:rFonts w:ascii="Times New Roman" w:eastAsia="Arial Unicode MS" w:hAnsi="Times New Roman" w:cs="Times New Roman"/>
          <w:b/>
          <w:bCs/>
          <w:color w:val="000000"/>
          <w:kern w:val="0"/>
          <w:sz w:val="28"/>
          <w:szCs w:val="28"/>
          <w:lang w:eastAsia="ru-RU" w:bidi="uk-UA"/>
        </w:rPr>
        <w:t xml:space="preserve"> (28-30 </w:t>
      </w:r>
      <w:r w:rsidRPr="00092041">
        <w:rPr>
          <w:rFonts w:ascii="Times New Roman" w:eastAsia="Arial Unicode MS" w:hAnsi="Times New Roman" w:cs="Times New Roman" w:hint="eastAsia"/>
          <w:b/>
          <w:bCs/>
          <w:color w:val="000000"/>
          <w:kern w:val="0"/>
          <w:sz w:val="28"/>
          <w:szCs w:val="28"/>
          <w:lang w:eastAsia="ru-RU" w:bidi="uk-UA"/>
        </w:rPr>
        <w:t>березня</w:t>
      </w:r>
      <w:r w:rsidRPr="00092041">
        <w:rPr>
          <w:rFonts w:ascii="Times New Roman" w:eastAsia="Arial Unicode MS" w:hAnsi="Times New Roman" w:cs="Times New Roman"/>
          <w:b/>
          <w:bCs/>
          <w:color w:val="000000"/>
          <w:kern w:val="0"/>
          <w:sz w:val="28"/>
          <w:szCs w:val="28"/>
          <w:lang w:eastAsia="ru-RU" w:bidi="uk-UA"/>
        </w:rPr>
        <w:t xml:space="preserve"> 2018, </w:t>
      </w:r>
      <w:r w:rsidRPr="00092041">
        <w:rPr>
          <w:rFonts w:ascii="Times New Roman" w:eastAsia="Arial Unicode MS" w:hAnsi="Times New Roman" w:cs="Times New Roman" w:hint="eastAsia"/>
          <w:b/>
          <w:bCs/>
          <w:color w:val="000000"/>
          <w:kern w:val="0"/>
          <w:sz w:val="28"/>
          <w:szCs w:val="28"/>
          <w:lang w:eastAsia="ru-RU" w:bidi="uk-UA"/>
        </w:rPr>
        <w:t>м</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ХНПУ</w:t>
      </w:r>
      <w:r w:rsidRPr="00092041">
        <w:rPr>
          <w:rFonts w:ascii="Times New Roman" w:eastAsia="Arial Unicode MS" w:hAnsi="Times New Roman" w:cs="Times New Roman"/>
          <w:b/>
          <w:bCs/>
          <w:color w:val="000000"/>
          <w:kern w:val="0"/>
          <w:sz w:val="28"/>
          <w:szCs w:val="28"/>
          <w:lang w:eastAsia="ru-RU" w:bidi="uk-UA"/>
        </w:rPr>
        <w:t xml:space="preserve">. 2018.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27-29.</w:t>
      </w:r>
    </w:p>
    <w:p w14:paraId="6C57B37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АНОТАЦІЇ</w:t>
      </w:r>
    </w:p>
    <w:p w14:paraId="7B8C223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Фомін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Кваліфікаційна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праця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рукопису</w:t>
      </w:r>
      <w:r w:rsidRPr="00092041">
        <w:rPr>
          <w:rFonts w:ascii="Times New Roman" w:eastAsia="Arial Unicode MS" w:hAnsi="Times New Roman" w:cs="Times New Roman"/>
          <w:b/>
          <w:bCs/>
          <w:color w:val="000000"/>
          <w:kern w:val="0"/>
          <w:sz w:val="28"/>
          <w:szCs w:val="28"/>
          <w:lang w:eastAsia="ru-RU" w:bidi="uk-UA"/>
        </w:rPr>
        <w:t>.</w:t>
      </w:r>
    </w:p>
    <w:p w14:paraId="4A0A418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Дисертація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здобуття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ступеня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доктора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доктора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спеціальності</w:t>
      </w:r>
      <w:r w:rsidRPr="00092041">
        <w:rPr>
          <w:rFonts w:ascii="Times New Roman" w:eastAsia="Arial Unicode MS" w:hAnsi="Times New Roman" w:cs="Times New Roman"/>
          <w:b/>
          <w:bCs/>
          <w:color w:val="000000"/>
          <w:kern w:val="0"/>
          <w:sz w:val="28"/>
          <w:szCs w:val="28"/>
          <w:lang w:eastAsia="ru-RU" w:bidi="uk-UA"/>
        </w:rPr>
        <w:t xml:space="preserve"> 13.00.01 - </w:t>
      </w:r>
      <w:r w:rsidRPr="00092041">
        <w:rPr>
          <w:rFonts w:ascii="Times New Roman" w:eastAsia="Arial Unicode MS" w:hAnsi="Times New Roman" w:cs="Times New Roman" w:hint="eastAsia"/>
          <w:b/>
          <w:bCs/>
          <w:color w:val="000000"/>
          <w:kern w:val="0"/>
          <w:sz w:val="28"/>
          <w:szCs w:val="28"/>
          <w:lang w:eastAsia="ru-RU" w:bidi="uk-UA"/>
        </w:rPr>
        <w:t>загальна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педагогіки</w:t>
      </w:r>
      <w:r w:rsidRPr="00092041">
        <w:rPr>
          <w:rFonts w:ascii="Times New Roman" w:eastAsia="Arial Unicode MS" w:hAnsi="Times New Roman" w:cs="Times New Roman"/>
          <w:b/>
          <w:bCs/>
          <w:color w:val="000000"/>
          <w:kern w:val="0"/>
          <w:sz w:val="28"/>
          <w:szCs w:val="28"/>
          <w:lang w:eastAsia="ru-RU" w:bidi="uk-UA"/>
        </w:rPr>
        <w:t xml:space="preserve"> (011 - </w:t>
      </w:r>
      <w:r w:rsidRPr="00092041">
        <w:rPr>
          <w:rFonts w:ascii="Times New Roman" w:eastAsia="Arial Unicode MS" w:hAnsi="Times New Roman" w:cs="Times New Roman" w:hint="eastAsia"/>
          <w:b/>
          <w:bCs/>
          <w:color w:val="000000"/>
          <w:kern w:val="0"/>
          <w:sz w:val="28"/>
          <w:szCs w:val="28"/>
          <w:lang w:eastAsia="ru-RU" w:bidi="uk-UA"/>
        </w:rPr>
        <w:t>Освітні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Харківський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національний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уні</w:t>
      </w:r>
      <w:r w:rsidRPr="00092041">
        <w:rPr>
          <w:rFonts w:ascii="Times New Roman" w:eastAsia="Arial Unicode MS" w:hAnsi="Times New Roman" w:cs="Times New Roman" w:hint="eastAsia"/>
          <w:b/>
          <w:bCs/>
          <w:color w:val="000000"/>
          <w:kern w:val="0"/>
          <w:sz w:val="28"/>
          <w:szCs w:val="28"/>
          <w:lang w:eastAsia="ru-RU" w:bidi="uk-UA"/>
        </w:rPr>
        <w:lastRenderedPageBreak/>
        <w:t>верситет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імені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Харків</w:t>
      </w:r>
      <w:r w:rsidRPr="00092041">
        <w:rPr>
          <w:rFonts w:ascii="Times New Roman" w:eastAsia="Arial Unicode MS" w:hAnsi="Times New Roman" w:cs="Times New Roman"/>
          <w:b/>
          <w:bCs/>
          <w:color w:val="000000"/>
          <w:kern w:val="0"/>
          <w:sz w:val="28"/>
          <w:szCs w:val="28"/>
          <w:lang w:eastAsia="ru-RU" w:bidi="uk-UA"/>
        </w:rPr>
        <w:t>, 2019.</w:t>
      </w:r>
    </w:p>
    <w:p w14:paraId="0680708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дисертації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представлено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цілісний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аналіз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хронологічних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межах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історіографію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дореволюційну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радянську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пострадянську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джерельну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Розкрито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підходи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вивчення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Висвітлено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термінологічно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поняттєвий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апарат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витоки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зарубіжній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вітчизняній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педагогічній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думці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що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функціонували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українських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землях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наприкінці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початку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здійснено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їх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класифікацію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власності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відомчою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підпорядкованістю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функціональною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приналежністю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Обгрунтовано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етапи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узагальнено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Україні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кінець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початок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століття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напрямами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ab/>
      </w:r>
      <w:r w:rsidRPr="00092041">
        <w:rPr>
          <w:rFonts w:ascii="Times New Roman" w:eastAsia="Arial Unicode MS" w:hAnsi="Times New Roman" w:cs="Times New Roman" w:hint="eastAsia"/>
          <w:b/>
          <w:bCs/>
          <w:color w:val="000000"/>
          <w:kern w:val="0"/>
          <w:sz w:val="28"/>
          <w:szCs w:val="28"/>
          <w:lang w:eastAsia="ru-RU" w:bidi="uk-UA"/>
        </w:rPr>
        <w:t>освітньо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виховний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реабілітаційний</w:t>
      </w:r>
      <w:r w:rsidRPr="00092041">
        <w:rPr>
          <w:rFonts w:ascii="Times New Roman" w:eastAsia="Arial Unicode MS" w:hAnsi="Times New Roman" w:cs="Times New Roman"/>
          <w:b/>
          <w:bCs/>
          <w:color w:val="000000"/>
          <w:kern w:val="0"/>
          <w:sz w:val="28"/>
          <w:szCs w:val="28"/>
          <w:lang w:eastAsia="ru-RU" w:bidi="uk-UA"/>
        </w:rPr>
        <w:t>,</w:t>
      </w:r>
    </w:p>
    <w:p w14:paraId="086A6D8D"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матеріально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побутовий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Визначено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прогностичні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розвитку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педагогічно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цінних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досвіду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діяльності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закладів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досліджуваного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періоду</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сучасних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умовах</w:t>
      </w:r>
      <w:r w:rsidRPr="00092041">
        <w:rPr>
          <w:rFonts w:ascii="Times New Roman" w:eastAsia="Arial Unicode MS" w:hAnsi="Times New Roman" w:cs="Times New Roman"/>
          <w:b/>
          <w:bCs/>
          <w:color w:val="000000"/>
          <w:kern w:val="0"/>
          <w:sz w:val="28"/>
          <w:szCs w:val="28"/>
          <w:lang w:eastAsia="ru-RU" w:bidi="uk-UA"/>
        </w:rPr>
        <w:t>.</w:t>
      </w:r>
    </w:p>
    <w:p w14:paraId="75F960A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Ключові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піклування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заклади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суспільної</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опіки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діти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сироти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безпритульні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підкинуті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неповнолітні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злочинці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виховні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сирітські</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будинки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притулки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організація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діяльність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напрями</w:t>
      </w:r>
      <w:r w:rsidRPr="00092041">
        <w:rPr>
          <w:rFonts w:ascii="Times New Roman" w:eastAsia="Arial Unicode MS" w:hAnsi="Times New Roman" w:cs="Times New Roman"/>
          <w:b/>
          <w:bCs/>
          <w:color w:val="000000"/>
          <w:kern w:val="0"/>
          <w:sz w:val="28"/>
          <w:szCs w:val="28"/>
          <w:lang w:eastAsia="ru-RU" w:bidi="uk-UA"/>
        </w:rPr>
        <w:t>.</w:t>
      </w:r>
    </w:p>
    <w:p w14:paraId="7AFE1433"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Фомин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Теория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практика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организации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деятельности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учреждений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молодежи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Украине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конец</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начало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века</w:t>
      </w:r>
      <w:r w:rsidRPr="00092041">
        <w:rPr>
          <w:rFonts w:ascii="Times New Roman" w:eastAsia="Arial Unicode MS" w:hAnsi="Times New Roman" w:cs="Times New Roman"/>
          <w:b/>
          <w:bCs/>
          <w:color w:val="000000"/>
          <w:kern w:val="0"/>
          <w:sz w:val="28"/>
          <w:szCs w:val="28"/>
          <w:lang w:eastAsia="ru-RU" w:bidi="uk-UA"/>
        </w:rPr>
        <w:t>). -</w:t>
      </w:r>
    </w:p>
    <w:p w14:paraId="0059DC72"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Квалификационная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научная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работа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правах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рукописи</w:t>
      </w:r>
      <w:r w:rsidRPr="00092041">
        <w:rPr>
          <w:rFonts w:ascii="Times New Roman" w:eastAsia="Arial Unicode MS" w:hAnsi="Times New Roman" w:cs="Times New Roman"/>
          <w:b/>
          <w:bCs/>
          <w:color w:val="000000"/>
          <w:kern w:val="0"/>
          <w:sz w:val="28"/>
          <w:szCs w:val="28"/>
          <w:lang w:eastAsia="ru-RU" w:bidi="uk-UA"/>
        </w:rPr>
        <w:t>.</w:t>
      </w:r>
    </w:p>
    <w:p w14:paraId="126AB4E5"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lastRenderedPageBreak/>
        <w:t>Диссертация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соискание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научной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степени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доктора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педагогических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доктора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специальности</w:t>
      </w:r>
      <w:r w:rsidRPr="00092041">
        <w:rPr>
          <w:rFonts w:ascii="Times New Roman" w:eastAsia="Arial Unicode MS" w:hAnsi="Times New Roman" w:cs="Times New Roman"/>
          <w:b/>
          <w:bCs/>
          <w:color w:val="000000"/>
          <w:kern w:val="0"/>
          <w:sz w:val="28"/>
          <w:szCs w:val="28"/>
          <w:lang w:eastAsia="ru-RU" w:bidi="uk-UA"/>
        </w:rPr>
        <w:t xml:space="preserve"> 13.00.01 - </w:t>
      </w:r>
      <w:r w:rsidRPr="00092041">
        <w:rPr>
          <w:rFonts w:ascii="Times New Roman" w:eastAsia="Arial Unicode MS" w:hAnsi="Times New Roman" w:cs="Times New Roman" w:hint="eastAsia"/>
          <w:b/>
          <w:bCs/>
          <w:color w:val="000000"/>
          <w:kern w:val="0"/>
          <w:sz w:val="28"/>
          <w:szCs w:val="28"/>
          <w:lang w:eastAsia="ru-RU" w:bidi="uk-UA"/>
        </w:rPr>
        <w:t>общая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педагогика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история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педагогики</w:t>
      </w:r>
      <w:r w:rsidRPr="00092041">
        <w:rPr>
          <w:rFonts w:ascii="Times New Roman" w:eastAsia="Arial Unicode MS" w:hAnsi="Times New Roman" w:cs="Times New Roman"/>
          <w:b/>
          <w:bCs/>
          <w:color w:val="000000"/>
          <w:kern w:val="0"/>
          <w:sz w:val="28"/>
          <w:szCs w:val="28"/>
          <w:lang w:eastAsia="ru-RU" w:bidi="uk-UA"/>
        </w:rPr>
        <w:t xml:space="preserve"> (011 - </w:t>
      </w:r>
      <w:r w:rsidRPr="00092041">
        <w:rPr>
          <w:rFonts w:ascii="Times New Roman" w:eastAsia="Arial Unicode MS" w:hAnsi="Times New Roman" w:cs="Times New Roman" w:hint="eastAsia"/>
          <w:b/>
          <w:bCs/>
          <w:color w:val="000000"/>
          <w:kern w:val="0"/>
          <w:sz w:val="28"/>
          <w:szCs w:val="28"/>
          <w:lang w:eastAsia="ru-RU" w:bidi="uk-UA"/>
        </w:rPr>
        <w:t>Образовательные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педагогические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Харьковский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национальный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педагогический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университет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имени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Сковороды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Министерство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образования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Украины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Харьков</w:t>
      </w:r>
      <w:r w:rsidRPr="00092041">
        <w:rPr>
          <w:rFonts w:ascii="Times New Roman" w:eastAsia="Arial Unicode MS" w:hAnsi="Times New Roman" w:cs="Times New Roman"/>
          <w:b/>
          <w:bCs/>
          <w:color w:val="000000"/>
          <w:kern w:val="0"/>
          <w:sz w:val="28"/>
          <w:szCs w:val="28"/>
          <w:lang w:eastAsia="ru-RU" w:bidi="uk-UA"/>
        </w:rPr>
        <w:t>, 2019.</w:t>
      </w:r>
    </w:p>
    <w:p w14:paraId="22AA608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диссертации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представлен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целостный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анализ</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организации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деятельности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учреждений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молодежи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Украине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широких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хронологических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рамках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конец</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ХУШ</w:t>
      </w:r>
      <w:r w:rsidRPr="00092041">
        <w:rPr>
          <w:rFonts w:ascii="Times New Roman" w:eastAsia="Arial Unicode MS" w:hAnsi="Times New Roman" w:cs="Times New Roman"/>
          <w:b/>
          <w:bCs/>
          <w:color w:val="000000"/>
          <w:kern w:val="0"/>
          <w:sz w:val="28"/>
          <w:szCs w:val="28"/>
          <w:lang w:eastAsia="ru-RU" w:bidi="uk-UA"/>
        </w:rPr>
        <w:t xml:space="preserve"> - </w:t>
      </w:r>
      <w:r w:rsidRPr="00092041">
        <w:rPr>
          <w:rFonts w:ascii="Times New Roman" w:eastAsia="Arial Unicode MS" w:hAnsi="Times New Roman" w:cs="Times New Roman" w:hint="eastAsia"/>
          <w:b/>
          <w:bCs/>
          <w:color w:val="000000"/>
          <w:kern w:val="0"/>
          <w:sz w:val="28"/>
          <w:szCs w:val="28"/>
          <w:lang w:eastAsia="ru-RU" w:bidi="uk-UA"/>
        </w:rPr>
        <w:t>начало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Охарактеризовано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историографию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дореволюционную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советскую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постсоветскую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материалы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источниковедческой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базы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Раскрыто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научные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подходы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изучению</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проблемы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организации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деятельности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учреждений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молодежи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исследуемого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периода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Обобщён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терминологически</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понятийный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аппарат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исследования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Проанализированы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истоки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становления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развития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учреждений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молодежи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зарубежной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отечественной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педагогической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мысли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Определены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типы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заведений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молодежи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которые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функционировали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украинских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губерниях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конце</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начале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осуществлена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классификация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форме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собственности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функциональной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принадлежности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ведомственной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подчинённости</w:t>
      </w:r>
      <w:r w:rsidRPr="00092041">
        <w:rPr>
          <w:rFonts w:ascii="Times New Roman" w:eastAsia="Arial Unicode MS" w:hAnsi="Times New Roman" w:cs="Times New Roman"/>
          <w:b/>
          <w:bCs/>
          <w:color w:val="000000"/>
          <w:kern w:val="0"/>
          <w:sz w:val="28"/>
          <w:szCs w:val="28"/>
          <w:lang w:eastAsia="ru-RU" w:bidi="uk-UA"/>
        </w:rPr>
        <w:t>.</w:t>
      </w:r>
    </w:p>
    <w:p w14:paraId="7D44F64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Обосновано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этапы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обобщён</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опыт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организации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деятельности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учреждений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молодежи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Украине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конец</w:t>
      </w:r>
      <w:r w:rsidRPr="00092041">
        <w:rPr>
          <w:rFonts w:ascii="Times New Roman" w:eastAsia="Arial Unicode MS" w:hAnsi="Times New Roman" w:cs="Times New Roman"/>
          <w:b/>
          <w:bCs/>
          <w:color w:val="000000"/>
          <w:kern w:val="0"/>
          <w:sz w:val="28"/>
          <w:szCs w:val="28"/>
          <w:lang w:eastAsia="ru-RU" w:bidi="uk-UA"/>
        </w:rPr>
        <w:t xml:space="preserve"> XVIII - </w:t>
      </w:r>
      <w:r w:rsidRPr="00092041">
        <w:rPr>
          <w:rFonts w:ascii="Times New Roman" w:eastAsia="Arial Unicode MS" w:hAnsi="Times New Roman" w:cs="Times New Roman" w:hint="eastAsia"/>
          <w:b/>
          <w:bCs/>
          <w:color w:val="000000"/>
          <w:kern w:val="0"/>
          <w:sz w:val="28"/>
          <w:szCs w:val="28"/>
          <w:lang w:eastAsia="ru-RU" w:bidi="uk-UA"/>
        </w:rPr>
        <w:t>начало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ХХ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века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за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такими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направлениями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образовательно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воспитательный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социально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реабилитационный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превентивно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правовой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материально</w:t>
      </w:r>
      <w:r w:rsidRPr="00092041">
        <w:rPr>
          <w:rFonts w:ascii="Times New Roman" w:eastAsia="Arial Unicode MS" w:hAnsi="Times New Roman" w:cs="Times New Roman"/>
          <w:b/>
          <w:bCs/>
          <w:color w:val="000000"/>
          <w:kern w:val="0"/>
          <w:sz w:val="28"/>
          <w:szCs w:val="28"/>
          <w:lang w:eastAsia="ru-RU" w:bidi="uk-UA"/>
        </w:rPr>
        <w:t>-</w:t>
      </w:r>
      <w:r w:rsidRPr="00092041">
        <w:rPr>
          <w:rFonts w:ascii="Times New Roman" w:eastAsia="Arial Unicode MS" w:hAnsi="Times New Roman" w:cs="Times New Roman" w:hint="eastAsia"/>
          <w:b/>
          <w:bCs/>
          <w:color w:val="000000"/>
          <w:kern w:val="0"/>
          <w:sz w:val="28"/>
          <w:szCs w:val="28"/>
          <w:lang w:eastAsia="ru-RU" w:bidi="uk-UA"/>
        </w:rPr>
        <w:t>бытовой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Определены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прогностические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тенденции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перспективы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актуализации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педагогически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ценных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идей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опыта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организации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деятельности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учреждений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детей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молодежи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исследуемого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периода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современных</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условиях</w:t>
      </w:r>
      <w:r w:rsidRPr="00092041">
        <w:rPr>
          <w:rFonts w:ascii="Times New Roman" w:eastAsia="Arial Unicode MS" w:hAnsi="Times New Roman" w:cs="Times New Roman"/>
          <w:b/>
          <w:bCs/>
          <w:color w:val="000000"/>
          <w:kern w:val="0"/>
          <w:sz w:val="28"/>
          <w:szCs w:val="28"/>
          <w:lang w:eastAsia="ru-RU" w:bidi="uk-UA"/>
        </w:rPr>
        <w:t>.</w:t>
      </w:r>
    </w:p>
    <w:p w14:paraId="59A8134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hint="eastAsia"/>
          <w:b/>
          <w:bCs/>
          <w:color w:val="000000"/>
          <w:kern w:val="0"/>
          <w:sz w:val="28"/>
          <w:szCs w:val="28"/>
          <w:lang w:eastAsia="ru-RU" w:bidi="uk-UA"/>
        </w:rPr>
        <w:t>Ключевые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слова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попечительство</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учреждения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общественной</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опеки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дети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беспризорные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подброшенные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несовершеннолетние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прест</w:t>
      </w:r>
      <w:r w:rsidRPr="00092041">
        <w:rPr>
          <w:rFonts w:ascii="Times New Roman" w:eastAsia="Arial Unicode MS" w:hAnsi="Times New Roman" w:cs="Times New Roman" w:hint="eastAsia"/>
          <w:b/>
          <w:bCs/>
          <w:color w:val="000000"/>
          <w:kern w:val="0"/>
          <w:sz w:val="28"/>
          <w:szCs w:val="28"/>
          <w:lang w:eastAsia="ru-RU" w:bidi="uk-UA"/>
        </w:rPr>
        <w:lastRenderedPageBreak/>
        <w:t>упники</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воспитательные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сиротские</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дома</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приюты</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патронат</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патронаж</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организация</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деятельность</w:t>
      </w:r>
      <w:r w:rsidRPr="00092041">
        <w:rPr>
          <w:rFonts w:ascii="Times New Roman" w:eastAsia="Arial Unicode MS" w:hAnsi="Times New Roman" w:cs="Times New Roman"/>
          <w:b/>
          <w:bCs/>
          <w:color w:val="000000"/>
          <w:kern w:val="0"/>
          <w:sz w:val="28"/>
          <w:szCs w:val="28"/>
          <w:lang w:eastAsia="ru-RU" w:bidi="uk-UA"/>
        </w:rPr>
        <w:t xml:space="preserve">, </w:t>
      </w:r>
      <w:r w:rsidRPr="00092041">
        <w:rPr>
          <w:rFonts w:ascii="Times New Roman" w:eastAsia="Arial Unicode MS" w:hAnsi="Times New Roman" w:cs="Times New Roman" w:hint="eastAsia"/>
          <w:b/>
          <w:bCs/>
          <w:color w:val="000000"/>
          <w:kern w:val="0"/>
          <w:sz w:val="28"/>
          <w:szCs w:val="28"/>
          <w:lang w:eastAsia="ru-RU" w:bidi="uk-UA"/>
        </w:rPr>
        <w:t>направления</w:t>
      </w:r>
      <w:r w:rsidRPr="00092041">
        <w:rPr>
          <w:rFonts w:ascii="Times New Roman" w:eastAsia="Arial Unicode MS" w:hAnsi="Times New Roman" w:cs="Times New Roman"/>
          <w:b/>
          <w:bCs/>
          <w:color w:val="000000"/>
          <w:kern w:val="0"/>
          <w:sz w:val="28"/>
          <w:szCs w:val="28"/>
          <w:lang w:eastAsia="ru-RU" w:bidi="uk-UA"/>
        </w:rPr>
        <w:t>.</w:t>
      </w:r>
    </w:p>
    <w:p w14:paraId="1FF8416B"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Fomin V. V. Theory and Practice of Organizing Activity of Institutions of Social Guardianship of Children and Youth in Ukraine (the End of the 17th - the Beginning</w:t>
      </w:r>
    </w:p>
    <w:p w14:paraId="11F2694F"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of the 20th Century). - Qualifying scientific work published as a manuscript.</w:t>
      </w:r>
    </w:p>
    <w:p w14:paraId="1BBEC176"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Dissertation for obtaining a scientific degree of Doctor of Pedagogical Sciences on the specialty 13.00.01 "General Pedagogics and History of Pedagogics". - H.S. Skovoroda Kharkiv National Pedagogical University, Kharkiv, 2019.</w:t>
      </w:r>
    </w:p>
    <w:p w14:paraId="0010837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The dissertation presents a coherent historical and pedagogical research on the organizing activity of institutions of social guardianship of children and young people in Ukraine in broad chronological boundaries since the end of the 17th till the beginning of the 20th century. Types of institutions of social guardianship of children and youth that functioned within Ukrainian provinces of the Russian Empire during the period under study were classified. The suggested classification is based on the type of their ownership (state, public, private), departmental subordination (Orders of Public Welfare, Ministry of Internal Affairs, Ministry of National Education, etc., Zemstvo, city self-governing bodies, church institutions, the Office of Empress Maria Fedorovna, Empress Maria Alexandrovna, the Human Society, etc.) and functional belongings - general (almshouses, educational houses, orphanages, shelters, children's work-houses) and specialized (schools for the deaf-blind, the blind, houses for mentally ill).</w:t>
      </w:r>
    </w:p>
    <w:p w14:paraId="14903D88"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Certain stages of activity organization of institutions of social guardianship for children and young people in Ukraine during the period under study are justified: stage I (1775 - 1801) - legislative registration of the care system in the Russian Empire and definition of the main directions of activity of institutions of social guardianship of children and youth on the territory of Ukraine; stage II (1802 - 1827) - initiation of the process of profiling activities of public child welfare institutions within Ukrainian provinces on the basis of the ministerial reform; stage III (1828-1863) - reorganization of functioning institutions of social guardianship of children and youth and opening new ones taking into account the updated legal regulatory framework; stage IV (1864-1890) - modernization of activity of institutions of social guardianship of children and youth and expansion of the range of social and pedagogical services offered by them; stage V (1891-1917) - intensification of opening of public guardianship institutions for children and youth, improvement of content and directions of their activity.</w:t>
      </w:r>
    </w:p>
    <w:p w14:paraId="7C9540F4"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 xml:space="preserve">Main directions of activity of institutions of social guardianship of children and youth are described on each of the well-founded stages: educational and upbringing (development of mental, moral, aesthetic and physical abilities of children, elementary education, labor education, re-education and socialization, vocational guidance); medical and rehabilitation (assistance to the sick, insane, disabled, blind </w:t>
      </w:r>
      <w:r w:rsidRPr="00092041">
        <w:rPr>
          <w:rFonts w:ascii="Times New Roman" w:eastAsia="Arial Unicode MS" w:hAnsi="Times New Roman" w:cs="Times New Roman"/>
          <w:b/>
          <w:bCs/>
          <w:color w:val="000000"/>
          <w:kern w:val="0"/>
          <w:sz w:val="28"/>
          <w:szCs w:val="28"/>
          <w:lang w:eastAsia="ru-RU" w:bidi="uk-UA"/>
        </w:rPr>
        <w:lastRenderedPageBreak/>
        <w:t>and deaf, prevention and health care due to the observance of hygiene norms); material-domestic (provision of basic living needs - providing housing, clothing, food, necessary tools and toys); legal preventive (prevention of juvenile delinquency, homelessness, begging, protection of orphans</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rights, in cases of inheritance, guardianship in particular).</w:t>
      </w:r>
    </w:p>
    <w:p w14:paraId="04E9C121"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The dissertation defines prognostic developmental tendencies and perspective directions of actualization of valuable ideas and experience of organizing activity of the institutions of social guardianship of children and youth of the studied period in the modern conditions (extension of the content of non-formal education of teachers to prepare them for work with children and youth in public care institutions; introduction of medical and pedagogical supervision to the activity of general public care institutions for children and youth; assistance in returning children to biological families and forming their own strong views on their antisocial behavior; strengthening the work of the Minors</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Services and regulation of special patrols</w:t>
      </w:r>
      <w:r w:rsidRPr="00092041">
        <w:rPr>
          <w:rFonts w:ascii="Times New Roman" w:eastAsia="Arial Unicode MS" w:hAnsi="Times New Roman" w:cs="Times New Roman" w:hint="eastAsia"/>
          <w:b/>
          <w:bCs/>
          <w:color w:val="000000"/>
          <w:kern w:val="0"/>
          <w:sz w:val="28"/>
          <w:szCs w:val="28"/>
          <w:lang w:eastAsia="ru-RU" w:bidi="uk-UA"/>
        </w:rPr>
        <w:t>’</w:t>
      </w:r>
      <w:r w:rsidRPr="00092041">
        <w:rPr>
          <w:rFonts w:ascii="Times New Roman" w:eastAsia="Arial Unicode MS" w:hAnsi="Times New Roman" w:cs="Times New Roman"/>
          <w:b/>
          <w:bCs/>
          <w:color w:val="000000"/>
          <w:kern w:val="0"/>
          <w:sz w:val="28"/>
          <w:szCs w:val="28"/>
          <w:lang w:eastAsia="ru-RU" w:bidi="uk-UA"/>
        </w:rPr>
        <w:t xml:space="preserve"> activity for the implementation of "police custody" in particular; drawing public attention to the problems of "social orphans" and "street children"; use of the church's potential in dealing with the prevention of offenses, education and upbringing of children and youth, formation of law-abiding behavior, respect for the rules of cohabitation and high moral standards).</w:t>
      </w:r>
    </w:p>
    <w:p w14:paraId="16A2D367"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The content of the basic concepts of the research ("institutions of social guardianship of children and youth", "ward", "care", "guardianship", "social welfare", "patronage", "charity", "orphanage", "children's shelter", "alms house", "illegitimate child", "non-marital child", "foundling", etc.).</w:t>
      </w:r>
    </w:p>
    <w:p w14:paraId="7F94C3AC" w14:textId="77777777" w:rsidR="00092041" w:rsidRPr="00092041" w:rsidRDefault="00092041" w:rsidP="00092041">
      <w:pPr>
        <w:rPr>
          <w:rFonts w:ascii="Times New Roman" w:eastAsia="Arial Unicode MS" w:hAnsi="Times New Roman" w:cs="Times New Roman"/>
          <w:b/>
          <w:bCs/>
          <w:color w:val="000000"/>
          <w:kern w:val="0"/>
          <w:sz w:val="28"/>
          <w:szCs w:val="28"/>
          <w:lang w:eastAsia="ru-RU" w:bidi="uk-UA"/>
        </w:rPr>
      </w:pPr>
      <w:r w:rsidRPr="00092041">
        <w:rPr>
          <w:rFonts w:ascii="Times New Roman" w:eastAsia="Arial Unicode MS" w:hAnsi="Times New Roman" w:cs="Times New Roman"/>
          <w:b/>
          <w:bCs/>
          <w:color w:val="000000"/>
          <w:kern w:val="0"/>
          <w:sz w:val="28"/>
          <w:szCs w:val="28"/>
          <w:lang w:eastAsia="ru-RU" w:bidi="uk-UA"/>
        </w:rPr>
        <w:t>The contingent of pupils for each type of institutions of social guardianship of children and youth of the studied period is specified: orphan institutions and educational homes (orphans); alms houses (children with disabilities, foundlings, non-marital children, homeless); specialized guardianship institutions (deaf, blind, mentally ill children); children's shelters (homeless children, children left without parental care for certain reasons, children from low-income families), correctional shelters (juvenile offenders and those whose parents were arrested), workers' homes and children's homes of diligence (homeless, beggars, children from poor families).</w:t>
      </w:r>
    </w:p>
    <w:p w14:paraId="62CED439" w14:textId="0923929A" w:rsidR="00FD29C9" w:rsidRPr="00092041" w:rsidRDefault="00092041" w:rsidP="00092041">
      <w:r w:rsidRPr="00092041">
        <w:rPr>
          <w:rFonts w:ascii="Times New Roman" w:eastAsia="Arial Unicode MS" w:hAnsi="Times New Roman" w:cs="Times New Roman"/>
          <w:b/>
          <w:bCs/>
          <w:color w:val="000000"/>
          <w:kern w:val="0"/>
          <w:sz w:val="28"/>
          <w:szCs w:val="28"/>
          <w:lang w:eastAsia="ru-RU" w:bidi="uk-UA"/>
        </w:rPr>
        <w:t>Key words: guardianship, care, institutions of social guardianship, orphans, homeless, abandoned, juvenile offenders, educational orphanages, shelters, social welfare, patronage, organization, activity, directions.</w:t>
      </w:r>
    </w:p>
    <w:sectPr w:rsidR="00FD29C9" w:rsidRPr="00092041" w:rsidSect="00AF15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573E" w14:textId="77777777" w:rsidR="00AF15C0" w:rsidRDefault="00AF15C0">
      <w:pPr>
        <w:spacing w:after="0" w:line="240" w:lineRule="auto"/>
      </w:pPr>
      <w:r>
        <w:separator/>
      </w:r>
    </w:p>
  </w:endnote>
  <w:endnote w:type="continuationSeparator" w:id="0">
    <w:p w14:paraId="71C33A3D" w14:textId="77777777" w:rsidR="00AF15C0" w:rsidRDefault="00AF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5B6F" w14:textId="77777777" w:rsidR="00AF15C0" w:rsidRDefault="00AF15C0"/>
    <w:p w14:paraId="1B5BBCEB" w14:textId="77777777" w:rsidR="00AF15C0" w:rsidRDefault="00AF15C0"/>
    <w:p w14:paraId="296B4622" w14:textId="77777777" w:rsidR="00AF15C0" w:rsidRDefault="00AF15C0"/>
    <w:p w14:paraId="136E5A20" w14:textId="77777777" w:rsidR="00AF15C0" w:rsidRDefault="00AF15C0"/>
    <w:p w14:paraId="0B8433F4" w14:textId="77777777" w:rsidR="00AF15C0" w:rsidRDefault="00AF15C0"/>
    <w:p w14:paraId="69C9BF33" w14:textId="77777777" w:rsidR="00AF15C0" w:rsidRDefault="00AF15C0"/>
    <w:p w14:paraId="7BB90421" w14:textId="77777777" w:rsidR="00AF15C0" w:rsidRDefault="00AF15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B2B2EB" wp14:editId="03868F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ED64" w14:textId="77777777" w:rsidR="00AF15C0" w:rsidRDefault="00AF1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B2B2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F6ED64" w14:textId="77777777" w:rsidR="00AF15C0" w:rsidRDefault="00AF1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E068D1" w14:textId="77777777" w:rsidR="00AF15C0" w:rsidRDefault="00AF15C0"/>
    <w:p w14:paraId="5321D318" w14:textId="77777777" w:rsidR="00AF15C0" w:rsidRDefault="00AF15C0"/>
    <w:p w14:paraId="53AC3043" w14:textId="77777777" w:rsidR="00AF15C0" w:rsidRDefault="00AF15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4B630A" wp14:editId="532353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8C149" w14:textId="77777777" w:rsidR="00AF15C0" w:rsidRDefault="00AF15C0"/>
                          <w:p w14:paraId="3C7BEBEE" w14:textId="77777777" w:rsidR="00AF15C0" w:rsidRDefault="00AF15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B63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D8C149" w14:textId="77777777" w:rsidR="00AF15C0" w:rsidRDefault="00AF15C0"/>
                    <w:p w14:paraId="3C7BEBEE" w14:textId="77777777" w:rsidR="00AF15C0" w:rsidRDefault="00AF15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C44D70" w14:textId="77777777" w:rsidR="00AF15C0" w:rsidRDefault="00AF15C0"/>
    <w:p w14:paraId="78DB8605" w14:textId="77777777" w:rsidR="00AF15C0" w:rsidRDefault="00AF15C0">
      <w:pPr>
        <w:rPr>
          <w:sz w:val="2"/>
          <w:szCs w:val="2"/>
        </w:rPr>
      </w:pPr>
    </w:p>
    <w:p w14:paraId="18B160D6" w14:textId="77777777" w:rsidR="00AF15C0" w:rsidRDefault="00AF15C0"/>
    <w:p w14:paraId="67DC9E53" w14:textId="77777777" w:rsidR="00AF15C0" w:rsidRDefault="00AF15C0">
      <w:pPr>
        <w:spacing w:after="0" w:line="240" w:lineRule="auto"/>
      </w:pPr>
    </w:p>
  </w:footnote>
  <w:footnote w:type="continuationSeparator" w:id="0">
    <w:p w14:paraId="513F9C81" w14:textId="77777777" w:rsidR="00AF15C0" w:rsidRDefault="00AF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5C0"/>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16071</TotalTime>
  <Pages>71</Pages>
  <Words>20662</Words>
  <Characters>117777</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1837</cp:revision>
  <cp:lastPrinted>2009-02-06T05:36:00Z</cp:lastPrinted>
  <dcterms:created xsi:type="dcterms:W3CDTF">2024-01-07T13:43:00Z</dcterms:created>
  <dcterms:modified xsi:type="dcterms:W3CDTF">2024-02-03T20:07:00Z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